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A480B" w14:textId="77777777" w:rsidR="00343803" w:rsidRDefault="00343803"/>
    <w:p w14:paraId="3A3A872B" w14:textId="77777777" w:rsidR="00D97A5C" w:rsidRDefault="00000000">
      <w:pPr>
        <w:jc w:val="center"/>
      </w:pPr>
      <w:r>
        <w:rPr>
          <w:noProof/>
        </w:rPr>
        <w:drawing>
          <wp:inline distT="0" distB="0" distL="0" distR="0" wp14:anchorId="1623096E" wp14:editId="592D8FA2">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726046CC" w14:textId="77777777" w:rsidR="00D97A5C"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Living Shallow Lakes and Wetlands Enhancement &amp; Restoration Initiative</w:t>
      </w:r>
      <w:r>
        <w:rPr>
          <w:b w:val="0"/>
          <w:color w:val="000000"/>
          <w:sz w:val="26"/>
        </w:rPr>
        <w:br/>
        <w:t>ML 2027 Request for Funding</w:t>
      </w:r>
    </w:p>
    <w:p w14:paraId="7288F991" w14:textId="77777777" w:rsidR="00D97A5C" w:rsidRDefault="00000000">
      <w:pPr>
        <w:pStyle w:val="Heading2"/>
        <w:spacing w:before="0" w:after="80"/>
        <w:jc w:val="center"/>
      </w:pPr>
      <w:r>
        <w:rPr>
          <w:color w:val="2C559C"/>
          <w:sz w:val="28"/>
          <w:u w:val="single"/>
        </w:rPr>
        <w:t>General Information</w:t>
      </w:r>
    </w:p>
    <w:p w14:paraId="0BDB1A74" w14:textId="77777777" w:rsidR="00D97A5C" w:rsidRDefault="00000000">
      <w:r>
        <w:rPr>
          <w:b/>
        </w:rPr>
        <w:t xml:space="preserve">Date: </w:t>
      </w:r>
      <w:r>
        <w:t>06/22/2026</w:t>
      </w:r>
    </w:p>
    <w:p w14:paraId="6F928178" w14:textId="77777777" w:rsidR="00D97A5C" w:rsidRDefault="00000000">
      <w:r>
        <w:rPr>
          <w:b/>
        </w:rPr>
        <w:t xml:space="preserve">Proposal Title: </w:t>
      </w:r>
      <w:r>
        <w:t>Living Shallow Lakes and Wetlands Enhancement &amp; Restoration Initiative</w:t>
      </w:r>
    </w:p>
    <w:p w14:paraId="627DD4AC" w14:textId="77777777" w:rsidR="00D97A5C" w:rsidRDefault="00000000">
      <w:r>
        <w:rPr>
          <w:b/>
        </w:rPr>
        <w:t xml:space="preserve">Funds Requested: </w:t>
      </w:r>
      <w:r>
        <w:t>$11,776,000</w:t>
      </w:r>
    </w:p>
    <w:p w14:paraId="1054C2E6" w14:textId="77777777" w:rsidR="00D97A5C" w:rsidRDefault="00000000">
      <w:r>
        <w:rPr>
          <w:b/>
        </w:rPr>
        <w:t xml:space="preserve">Confirmed Leverage Funds: </w:t>
      </w:r>
      <w:r>
        <w:t>$600,000</w:t>
      </w:r>
    </w:p>
    <w:p w14:paraId="1EC5A110" w14:textId="77777777" w:rsidR="00D97A5C" w:rsidRDefault="00000000">
      <w:r>
        <w:rPr>
          <w:b/>
        </w:rPr>
        <w:t xml:space="preserve">Is this proposal Scalable?: </w:t>
      </w:r>
      <w:r>
        <w:t>Yes</w:t>
      </w:r>
    </w:p>
    <w:p w14:paraId="1EC09C6F" w14:textId="77777777" w:rsidR="00D97A5C" w:rsidRDefault="00000000">
      <w:pPr>
        <w:pStyle w:val="Heading3"/>
        <w:spacing w:before="60" w:after="80"/>
      </w:pPr>
      <w:r>
        <w:rPr>
          <w:color w:val="254885"/>
          <w:sz w:val="26"/>
        </w:rPr>
        <w:t>Manager Information</w:t>
      </w:r>
    </w:p>
    <w:p w14:paraId="5E3E1BF3" w14:textId="77777777" w:rsidR="00D97A5C" w:rsidRDefault="00000000">
      <w:r>
        <w:rPr>
          <w:b/>
        </w:rPr>
        <w:t xml:space="preserve">Manager's Name: </w:t>
      </w:r>
      <w:r>
        <w:t>John Lindstrom</w:t>
      </w:r>
      <w:r>
        <w:rPr>
          <w:b/>
        </w:rPr>
        <w:br/>
        <w:t xml:space="preserve">Title: </w:t>
      </w:r>
      <w:r>
        <w:t>Manager of Conservation Programs - Minnesota</w:t>
      </w:r>
      <w:r>
        <w:rPr>
          <w:b/>
        </w:rPr>
        <w:br/>
        <w:t xml:space="preserve">Organization: </w:t>
      </w:r>
      <w:r>
        <w:t>Ducks Unlimited</w:t>
      </w:r>
      <w:r>
        <w:rPr>
          <w:b/>
        </w:rPr>
        <w:br/>
        <w:t xml:space="preserve">Address: </w:t>
      </w:r>
      <w:r>
        <w:t>c/o U.S. Fish &amp; Wildlife Service Litchfield WMD Office 22274 615th Avenue</w:t>
      </w:r>
      <w:r>
        <w:rPr>
          <w:b/>
        </w:rPr>
        <w:br/>
        <w:t xml:space="preserve">City: </w:t>
      </w:r>
      <w:r>
        <w:t>Litchfield, MN 55355</w:t>
      </w:r>
      <w:r>
        <w:rPr>
          <w:b/>
        </w:rPr>
        <w:br/>
        <w:t xml:space="preserve">Email: </w:t>
      </w:r>
      <w:r>
        <w:t>jlindstrom@ducks.org</w:t>
      </w:r>
      <w:r>
        <w:rPr>
          <w:b/>
        </w:rPr>
        <w:br/>
        <w:t xml:space="preserve">Office Number: </w:t>
      </w:r>
      <w:r>
        <w:t xml:space="preserve"> </w:t>
      </w:r>
      <w:r>
        <w:rPr>
          <w:b/>
        </w:rPr>
        <w:br/>
        <w:t xml:space="preserve">Mobile Number: </w:t>
      </w:r>
      <w:r>
        <w:t>3202128018</w:t>
      </w:r>
      <w:r>
        <w:rPr>
          <w:b/>
        </w:rPr>
        <w:br/>
        <w:t xml:space="preserve">Fax Number: </w:t>
      </w:r>
      <w:r>
        <w:t xml:space="preserve"> </w:t>
      </w:r>
      <w:r>
        <w:rPr>
          <w:b/>
        </w:rPr>
        <w:br/>
        <w:t xml:space="preserve">Website: </w:t>
      </w:r>
      <w:r>
        <w:t>www.ducks.org</w:t>
      </w:r>
    </w:p>
    <w:p w14:paraId="0FC31A03" w14:textId="77777777" w:rsidR="00D97A5C" w:rsidRDefault="00000000">
      <w:pPr>
        <w:pStyle w:val="Heading3"/>
        <w:spacing w:before="60" w:after="80"/>
      </w:pPr>
      <w:r>
        <w:rPr>
          <w:color w:val="254885"/>
          <w:sz w:val="26"/>
        </w:rPr>
        <w:t>Location Information</w:t>
      </w:r>
    </w:p>
    <w:p w14:paraId="4AC9ABAC" w14:textId="77777777" w:rsidR="00D97A5C" w:rsidRDefault="00000000">
      <w:r>
        <w:rPr>
          <w:b/>
        </w:rPr>
        <w:t xml:space="preserve">County Location(s): </w:t>
      </w:r>
      <w:r>
        <w:t>Lac qui Parle, Kandiyohi, Jackson, Grant, Douglas, Cottonwood, Clay, Brown, Big Stone, Becker, Otter Tail, Stearns, Swift, Hennepin, Sherburne, Martin, Meeker, Stevens, Pope, Lincoln, Faribault, Blue Earth, Murray, Redwood, Renville, Lyon, Nobles, Todd, Sibley, Freeborn, Nicollet, Watonwan, Rice, Yellow Medicine, Le Sueur, Traverse, Wright, Polk, Scott, Carver, Washington, Mahnomen, Chippewa and Marshall.</w:t>
      </w:r>
    </w:p>
    <w:p w14:paraId="35CBC35F" w14:textId="77777777" w:rsidR="00D97A5C" w:rsidRDefault="00000000">
      <w:pPr>
        <w:pStyle w:val="BodyText"/>
      </w:pPr>
      <w:r>
        <w:rPr>
          <w:b/>
        </w:rPr>
        <w:t>Eco regions in which work will take place:</w:t>
      </w:r>
    </w:p>
    <w:p w14:paraId="6512DDD7" w14:textId="77777777" w:rsidR="00D97A5C" w:rsidRDefault="00000000">
      <w:pPr>
        <w:ind w:left="360"/>
      </w:pPr>
      <w:r>
        <w:t>Forest / Prairie Transition</w:t>
      </w:r>
    </w:p>
    <w:p w14:paraId="1FD56224" w14:textId="77777777" w:rsidR="00D97A5C" w:rsidRDefault="00000000">
      <w:pPr>
        <w:ind w:left="360"/>
      </w:pPr>
      <w:r>
        <w:t>Prairie</w:t>
      </w:r>
    </w:p>
    <w:p w14:paraId="5822BB2B" w14:textId="77777777" w:rsidR="00D97A5C" w:rsidRDefault="00000000">
      <w:pPr>
        <w:ind w:left="360"/>
      </w:pPr>
      <w:r>
        <w:t>Metro / Urban</w:t>
      </w:r>
    </w:p>
    <w:p w14:paraId="47735463" w14:textId="77777777" w:rsidR="00D97A5C" w:rsidRDefault="00000000">
      <w:pPr>
        <w:ind w:left="360"/>
      </w:pPr>
      <w:r>
        <w:t>Northern Forest</w:t>
      </w:r>
    </w:p>
    <w:p w14:paraId="2E7925CB" w14:textId="77777777" w:rsidR="00D97A5C" w:rsidRDefault="00000000">
      <w:pPr>
        <w:pStyle w:val="BodyText"/>
      </w:pPr>
      <w:r>
        <w:rPr>
          <w:b/>
        </w:rPr>
        <w:lastRenderedPageBreak/>
        <w:t>Activity types:</w:t>
      </w:r>
    </w:p>
    <w:p w14:paraId="78ABAFB0" w14:textId="77777777" w:rsidR="00D97A5C" w:rsidRDefault="00000000">
      <w:pPr>
        <w:ind w:left="360"/>
      </w:pPr>
      <w:r>
        <w:t>Restore</w:t>
      </w:r>
    </w:p>
    <w:p w14:paraId="6D7FF60F" w14:textId="77777777" w:rsidR="00D97A5C" w:rsidRDefault="00000000">
      <w:pPr>
        <w:ind w:left="360"/>
      </w:pPr>
      <w:r>
        <w:t>Enhance</w:t>
      </w:r>
    </w:p>
    <w:p w14:paraId="610F98DB" w14:textId="77777777" w:rsidR="00D97A5C" w:rsidRDefault="00000000">
      <w:pPr>
        <w:pStyle w:val="BodyText"/>
      </w:pPr>
      <w:r>
        <w:rPr>
          <w:b/>
        </w:rPr>
        <w:t>Priority resources addressed by activity:</w:t>
      </w:r>
    </w:p>
    <w:p w14:paraId="2E67E9B1" w14:textId="77777777" w:rsidR="00D97A5C" w:rsidRDefault="00000000">
      <w:pPr>
        <w:ind w:left="360"/>
      </w:pPr>
      <w:r>
        <w:t>Wetlands</w:t>
      </w:r>
    </w:p>
    <w:p w14:paraId="637D06DC" w14:textId="77777777" w:rsidR="00D97A5C" w:rsidRDefault="00000000">
      <w:pPr>
        <w:ind w:left="360"/>
      </w:pPr>
      <w:r>
        <w:t>Prairie</w:t>
      </w:r>
    </w:p>
    <w:p w14:paraId="4E7D24C6" w14:textId="77777777" w:rsidR="00D97A5C" w:rsidRDefault="00000000">
      <w:pPr>
        <w:pStyle w:val="Heading2"/>
        <w:spacing w:before="0" w:after="80"/>
        <w:jc w:val="center"/>
      </w:pPr>
      <w:r>
        <w:rPr>
          <w:color w:val="2C559C"/>
          <w:sz w:val="28"/>
          <w:u w:val="single"/>
        </w:rPr>
        <w:t>Narrative</w:t>
      </w:r>
    </w:p>
    <w:p w14:paraId="31F8ADA0" w14:textId="77777777" w:rsidR="00D97A5C" w:rsidRDefault="00000000">
      <w:pPr>
        <w:pStyle w:val="Heading3"/>
        <w:spacing w:before="60" w:after="80"/>
      </w:pPr>
      <w:r>
        <w:rPr>
          <w:color w:val="254885"/>
          <w:sz w:val="26"/>
        </w:rPr>
        <w:t>Abstract</w:t>
      </w:r>
    </w:p>
    <w:p w14:paraId="2C29A9F8" w14:textId="77777777" w:rsidR="00D97A5C" w:rsidRDefault="00000000">
      <w:r>
        <w:t>This request for Ducks Unlimited’s Living Lakes program will enhance or restore 2,500 acres of wetlands and adjacent prairie grasslands for the U.S. Fish &amp; Wildlife Service, Minnesota DNR, and other public land partners and private lands under permanent easement. DU biologists and engineers will design wetland restorations to restore natural hydrology and water control structures for active management of shallow lakes and larger wetlands to enhance their ecology for wildlife and people across Minnesota. While DU staff will design restoration and enhancement projects, DU will hire private contractors to conduct restoration and enhancement work.</w:t>
      </w:r>
    </w:p>
    <w:p w14:paraId="556A5693" w14:textId="77777777" w:rsidR="00D97A5C" w:rsidRDefault="00000000">
      <w:pPr>
        <w:pStyle w:val="Heading3"/>
        <w:spacing w:before="60" w:after="80"/>
      </w:pPr>
      <w:r>
        <w:rPr>
          <w:color w:val="254885"/>
          <w:sz w:val="26"/>
        </w:rPr>
        <w:t>Design and Scope of Work</w:t>
      </w:r>
    </w:p>
    <w:p w14:paraId="6B882A2E" w14:textId="77777777" w:rsidR="00D97A5C" w:rsidRDefault="00000000">
      <w:r>
        <w:t>This Phase 13 of Ducks Unlimited's ongoing shallow lake enhancement and wetland restoration conservation program will enhance or restore at least 2,500 acres of shallow lakes, wetlands, and prairie grasslands, primarily in the Prairie Pothole Region of Minnesota. DU biologists work with U.S. Fish &amp; Wildlife Service and Minnesota DNR field staff to restore and enhance wetlands on public land and under easement and DU engineers design water level control structures to enhance degraded shallow lakes and wetlands for DNR and other partners. Water control structures are used for temporary water level draw-downs to rejuvenate shallow lake ecology and productivity for wildlife. Small wetland enhancement and restoration work is completed using natural infrastructure and by removing sediment, tile, and trees from wetlands. Adjacent grasslands may be enhanced with tree removal to benefit upland nesting waterfowl. Restoration work is done by private sector firms hired by DU.</w:t>
      </w:r>
      <w:r>
        <w:br/>
      </w:r>
      <w:r>
        <w:br/>
        <w:t xml:space="preserve">Shallow lake enhancement and wetland restoration are top priority actions in all major conservation plans for Minnesota. Our work addresses the habitat goals identified in North American Waterfowl Management Plan, Minnesota’s Prairie Conservation Plan, and Minnesota’s Duck Recovery Plan which calls for the active management of 1,800 shallow lakes and restoring 64,000 wetlands to Minnesota’s landscape. This work is time-sensitive because complex shallow lake enhancement projects take several years to design and implement, and because wetland restorations are critically needed for breeding waterfowl. </w:t>
      </w:r>
      <w:r>
        <w:br/>
      </w:r>
      <w:r>
        <w:br/>
        <w:t xml:space="preserve">Healthy and abundant wetlands are required to sustain breeding and migrating waterfowl. Minnesota has lost approximately 90% of our prairie wetlands and 99% of native prairie grasslands. This has had a profound negative impact on breeding ducks and other prairie wetland wildlife here. Our remaining shallow lakes and wetlands are often those that were too deep to drain years ago and now function as the core of Minnesota’s remaining waterfowl habitat complexes. Unfortunately, these remaining wetland basins now receive the excessive nutrient-laden water runoff from an intensively drained and interconnected landscape through which invasive fish such as carp have improved access. As a result, many of our remaining wetlands and shallow lakes are turbid and degraded due to drainage they receive and high, stabilized water levels in which nutrients collect and invasive fish proliferate. This results in stagnated aquatic wetland ecology and productivity and wetland basins with few aquatic plants and </w:t>
      </w:r>
      <w:r>
        <w:lastRenderedPageBreak/>
        <w:t>invertebrates for birds to eat. This is especially detrimental to diving ducks and other wetland-dependent species that rely exclusively on aquatic plant and invertebrate foods within wetlands and shallow lakes. These factors have caused a significant decline in both Minnesota’s once diverse waterfowl population and rich waterfowling traditions.</w:t>
      </w:r>
      <w:r>
        <w:br/>
      </w:r>
      <w:r>
        <w:br/>
        <w:t>This funding request will support DU staff biologists and engineers who survey, design, and manage construction of shallow lake and wetland enhancement and restoration projects to improve public water shallow lakes and restore wetlands and grasslands. Funding will also support ongoing wetland technical assistance to assess, survey, and design future enhancement and wetland projects for implementation under future OHF appropriations for this program.</w:t>
      </w:r>
    </w:p>
    <w:p w14:paraId="61C70C50" w14:textId="77777777" w:rsidR="00D97A5C"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2C303E98" w14:textId="77777777" w:rsidR="00D97A5C" w:rsidRDefault="00000000">
      <w:r>
        <w:t>This proposal enhances shallow lakes and restores non-forested prairie wetlands, which are identified as critical habitats for many “Species of Greatest Conservation Need” listed in Minnesota’s “Tomorrow’s Habitat for the Wild &amp; Rare: An Action Plan for Minnesota Wildlife.”  Specific species listed in the Action Plan as requiring shallow lakes (page 273) include lesser scaup, northern pintail, common moorhen, least bittern, American bittern, marsh wren, and Virginia rail, along with being “important for many other species”.  Specific species listed in the Action Plan as requiring emergent marshes (page 267) include least bittern, American bittern, marsh wren, and Virginia rail, and Forster’s terns are listed as requiring large deep-water marshes.</w:t>
      </w:r>
      <w:r>
        <w:br/>
      </w:r>
      <w:r>
        <w:br/>
        <w:t>In addition to these specific wildlife species listed as SGCN examples in the Action Plan, shallow lakes and prairie wetlands will provide habitat of significant value for other species listed in Appendix B of the Action Plan too.  Enhanced shallow lakes will provide habitat of significant value for other SGCN including: western grebe, black tern, northern harrier, trumpeter swan, common loon, bald eagle, Franklin’s gull, whimbrel, black-crowned night heron, American white pelican, horned grebe, red-necked grebe, eared grebe, and common tern.  Restored prairie wetlands will provide habitat of significant value for other SGCN including: black tern, northern harrier, trumpeter swan, rusty blackbird and black-crowned night heron.</w:t>
      </w:r>
      <w:r>
        <w:br/>
      </w:r>
      <w:r>
        <w:br/>
        <w:t>Frequently, our small wetland restoration and enhancement work is prioritized based on the USFWS "Thunderstorm Map" that estimates the density of breeding waterfowl across the prairie part of the state. During spring migration, waterfowl frequently return to areas near where they hatched looking to nest themselves. We target those areas that are already most attractive to breeding waterfowl, and maximize the attractiveness of small wetland basins on existing WPAs and WMAs, including removing invasive trees. This helps improve these existing complexes for wetland dependent wildlife and only makes them more attractive to waterfowl looking to nest, and improve their chance to successfully nest. These wetlands are also used by waterfowl migrating through the area in the fall too.</w:t>
      </w:r>
    </w:p>
    <w:p w14:paraId="51DE056A" w14:textId="77777777" w:rsidR="00D97A5C" w:rsidRDefault="00000000">
      <w:pPr>
        <w:pStyle w:val="Heading3"/>
        <w:spacing w:before="60" w:after="80"/>
      </w:pPr>
      <w:r>
        <w:rPr>
          <w:color w:val="254885"/>
          <w:sz w:val="26"/>
        </w:rPr>
        <w:t xml:space="preserve">What are the elements of this proposal that are critical from a timing perspective? </w:t>
      </w:r>
    </w:p>
    <w:p w14:paraId="4D829630" w14:textId="77777777" w:rsidR="00D97A5C" w:rsidRDefault="00000000">
      <w:r>
        <w:t xml:space="preserve">Most prairie wetlands have already been drained and most shallow lakes degraded in southern Minnesota. Functioning wetland basins are the most important habitat variable for breeding ducks and the most limiting factor for ducks in the prairie region of Minnesota. Similarly, healthy and productive shallow lakes are the limiting habitat type for diving ducks and most other migrating waterfowl species as they pass through Minnesota in fall and spring. To improve wetland conditions for both breeding and migrating waterfowl in Minnesota, it is imperative that we restore wetlands and enhance shallow lakes, especially in the Prairie Pothole Region of SW Minnesota. Some of these larger shallow lake and wetland projects can take over a decade to come together. Given </w:t>
      </w:r>
      <w:r>
        <w:lastRenderedPageBreak/>
        <w:t>the importance of both small ponds and larger lakes and wetlands to waterfowl throughout their annual cycle, it is crucial that this work continue to be delivered effectively in high-priority areas.</w:t>
      </w:r>
    </w:p>
    <w:p w14:paraId="25C891BF" w14:textId="77777777" w:rsidR="00D97A5C" w:rsidRDefault="00000000">
      <w:pPr>
        <w:pStyle w:val="Heading3"/>
        <w:spacing w:before="60" w:after="80"/>
      </w:pPr>
      <w:r>
        <w:rPr>
          <w:color w:val="254885"/>
          <w:sz w:val="26"/>
        </w:rPr>
        <w:t xml:space="preserve">Describe how the proposal expands habitat corridors or complexes and/or addresses habitat fragmentation: </w:t>
      </w:r>
    </w:p>
    <w:p w14:paraId="1A8C0BDB" w14:textId="77777777" w:rsidR="00D97A5C" w:rsidRDefault="00000000">
      <w:r>
        <w:t>Ducks Unlimited uses science-based targeting to evaluate shallow lake and prairie wetland restorations, especially small wetland restorations that help improve prairie-wetland complexes for breeding ducks. Models such as the U.S. Fish &amp; Wildlife Service (USFWS) “Thunderstorm Maps” and “Restorable Wetlands Inventory” help determine landscape importance for breeding waterfowl. We consider biological diversity and significance according to the Minnesota DNR County Biological Survey (MCBS). Where possible, we like to work in large complexes of high habitat value. Several examples include:</w:t>
      </w:r>
      <w:r>
        <w:br/>
      </w:r>
      <w:r>
        <w:br/>
        <w:t xml:space="preserve">Lake Katrina is a 485-acre shallow lake in Hennepin County and is identified as having high biodiversity significance according to MCBS. Baker Park Reserve surrounds Lake Katrina and also has sites of high biodiversity significance. Ducks Unlimited is working on a new water-control structure here that will enhance the habitat quality of the lake for wetland dependent wildlife by allowing temporary water level drawdowns. </w:t>
      </w:r>
      <w:r>
        <w:br/>
      </w:r>
      <w:r>
        <w:br/>
        <w:t>Several federal Waterfowl Production Areas (WPA) in west-central Minnesota are located in landscapes with outstanding biodiversity significance in large complexes of fee-title and protected private lands under permanent easement and term conservation options like CRP too. Key parts of these landscapes currently support 40-60 breeding duck pairs per square mile, with the potential to support over 100 breeding duck pairs per square mile once wetlands are restored or enhanced. Small wetland work, including tree removal, in these landscapes can improve the attractiveness of these areas to wetland dependent wildlife and upland nesting birds, such as many species of waterfowl.</w:t>
      </w:r>
      <w:r>
        <w:br/>
      </w:r>
      <w:r>
        <w:br/>
        <w:t>Ducks Unlimited is currently working on several different wetland enhancement projects at Big Stone National Wildlife Refuge in Lac qui Parle County. The refuge is home to several sites of outstanding, high, and moderate levels of biodiversity significance. The landscape is currently able to support 10-25 breeding duck pairs per square mile. These enhanced wetlands and shallow lakes will provide additional habitat for birds throughout their annual cycle.</w:t>
      </w:r>
    </w:p>
    <w:p w14:paraId="09AF7E45" w14:textId="77777777" w:rsidR="00D97A5C" w:rsidRDefault="00000000">
      <w:pPr>
        <w:pStyle w:val="Heading3"/>
        <w:spacing w:before="60" w:after="80"/>
      </w:pPr>
      <w:r>
        <w:rPr>
          <w:color w:val="254885"/>
          <w:sz w:val="26"/>
        </w:rPr>
        <w:t xml:space="preserve">Which top 2 Conservation Plans referenced in MS97A.056, subd. 3a are most applicable to this project? </w:t>
      </w:r>
    </w:p>
    <w:p w14:paraId="2C8BC8E7" w14:textId="77777777" w:rsidR="00D97A5C" w:rsidRDefault="00000000">
      <w:pPr>
        <w:ind w:left="360"/>
      </w:pPr>
      <w:r>
        <w:t>Long Range Duck Recovery Plan</w:t>
      </w:r>
    </w:p>
    <w:p w14:paraId="09A7035D" w14:textId="77777777" w:rsidR="00D97A5C" w:rsidRDefault="00000000">
      <w:pPr>
        <w:ind w:left="360"/>
      </w:pPr>
      <w:r>
        <w:t>North American Waterfowl Management Plan</w:t>
      </w:r>
    </w:p>
    <w:p w14:paraId="6738B829" w14:textId="77777777" w:rsidR="00D97A5C" w:rsidRDefault="00000000">
      <w:pPr>
        <w:pStyle w:val="Heading3"/>
        <w:spacing w:before="60" w:after="80"/>
      </w:pPr>
      <w:r>
        <w:rPr>
          <w:color w:val="254885"/>
          <w:sz w:val="26"/>
        </w:rPr>
        <w:t xml:space="preserve">Which LSOHC section priorities are addressed in this proposal? </w:t>
      </w:r>
    </w:p>
    <w:p w14:paraId="05FDF1A3" w14:textId="77777777" w:rsidR="00D97A5C" w:rsidRDefault="00000000">
      <w:pPr>
        <w:pStyle w:val="BodyText"/>
      </w:pPr>
      <w:r>
        <w:rPr>
          <w:b/>
        </w:rPr>
        <w:t>Forest / Prairie Transition</w:t>
      </w:r>
    </w:p>
    <w:p w14:paraId="7A2BAD8A" w14:textId="77777777" w:rsidR="00D97A5C" w:rsidRDefault="00000000">
      <w:pPr>
        <w:ind w:left="360"/>
      </w:pPr>
      <w:r>
        <w:t>Protect, enhance, and restore migratory habitat for waterfowl and related species, so as to increase migratory and breeding success</w:t>
      </w:r>
    </w:p>
    <w:p w14:paraId="78AD713A" w14:textId="77777777" w:rsidR="00D97A5C" w:rsidRDefault="00000000">
      <w:pPr>
        <w:pStyle w:val="BodyText"/>
      </w:pPr>
      <w:r>
        <w:rPr>
          <w:b/>
        </w:rPr>
        <w:t>Metro / Urban</w:t>
      </w:r>
    </w:p>
    <w:p w14:paraId="30DDC611" w14:textId="77777777" w:rsidR="00D97A5C" w:rsidRDefault="00000000">
      <w:pPr>
        <w:ind w:left="360"/>
      </w:pPr>
      <w:r>
        <w:t>Protect habitat corridors, with emphasis on the Minnesota, Mississippi, and St. Croix rivers (bluff to floodplain)</w:t>
      </w:r>
    </w:p>
    <w:p w14:paraId="16987E6B" w14:textId="77777777" w:rsidR="00AF0830" w:rsidRDefault="00AF0830">
      <w:pPr>
        <w:rPr>
          <w:b/>
        </w:rPr>
      </w:pPr>
      <w:r>
        <w:rPr>
          <w:b/>
        </w:rPr>
        <w:br w:type="page"/>
      </w:r>
    </w:p>
    <w:p w14:paraId="470447BA" w14:textId="5561737E" w:rsidR="00D97A5C" w:rsidRDefault="00000000">
      <w:pPr>
        <w:pStyle w:val="BodyText"/>
      </w:pPr>
      <w:r>
        <w:rPr>
          <w:b/>
        </w:rPr>
        <w:lastRenderedPageBreak/>
        <w:t>Northern Forest</w:t>
      </w:r>
    </w:p>
    <w:p w14:paraId="0A408457" w14:textId="77777777" w:rsidR="00D97A5C" w:rsidRDefault="00000000">
      <w:pPr>
        <w:ind w:left="360"/>
      </w:pPr>
      <w:r>
        <w:t>Protect shoreland and restore or enhance critical habitat on wild rice lakes, shallow lakes, cold water lakes, streams and rivers, and spawning areas</w:t>
      </w:r>
    </w:p>
    <w:p w14:paraId="6821A1F2" w14:textId="77777777" w:rsidR="00D97A5C" w:rsidRDefault="00000000">
      <w:pPr>
        <w:pStyle w:val="BodyText"/>
      </w:pPr>
      <w:r>
        <w:rPr>
          <w:b/>
        </w:rPr>
        <w:t>Prairie</w:t>
      </w:r>
    </w:p>
    <w:p w14:paraId="6D4E9E6C" w14:textId="77777777" w:rsidR="00D97A5C" w:rsidRDefault="00000000">
      <w:pPr>
        <w:ind w:left="360"/>
      </w:pPr>
      <w:r>
        <w:t>Protect, enhance, and restore migratory habitat for waterfowl and related species, so as to increase migratory and breeding success</w:t>
      </w:r>
    </w:p>
    <w:p w14:paraId="7C208972" w14:textId="77777777" w:rsidR="00D97A5C"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0745D021" w14:textId="77777777" w:rsidR="00D97A5C" w:rsidRDefault="00000000">
      <w:r>
        <w:t>Ducks Unlimited professional engineers and biologists design and install robust steel and concrete water level control structures that provide long-lasting shallow lake enhancement and wetland restoration tools to Minnesota DNR, U.S. Fish &amp; Wildlife Service, and other partner's field managers.  These water control structures are essential to enhancing shallow lakes and controlling outflows, and must be engineered to a very high level in order to withstand time and environmental pressures while providing wildlife managers with the means to regularly conduct temporary water level draw-downs to enhance their aquatic ecology to ensure optimal ecological condition for ducks.  Similarly, smaller wetland restorations often involve complex drainage systems that require professional engineering to survey, design, and restore without negatively affecting upstream and downstream private landowners.  Since 1984, Ducks Unlimited has provided professional wetland engineering services to our state and federal wildlife conservation agency partners.</w:t>
      </w:r>
    </w:p>
    <w:p w14:paraId="1C4E4341" w14:textId="77777777" w:rsidR="00D97A5C" w:rsidRDefault="00000000">
      <w:pPr>
        <w:pStyle w:val="Heading3"/>
        <w:spacing w:before="60" w:after="80"/>
      </w:pPr>
      <w:r>
        <w:rPr>
          <w:color w:val="254885"/>
          <w:sz w:val="26"/>
        </w:rPr>
        <w:t xml:space="preserve">If this project/program does not have permanent outcomes, describe why it is important to undertake at this time: </w:t>
      </w:r>
    </w:p>
    <w:p w14:paraId="0176D01C" w14:textId="77777777" w:rsidR="00D97A5C" w:rsidRDefault="00000000">
      <w:r>
        <w:t xml:space="preserve"> </w:t>
      </w:r>
    </w:p>
    <w:p w14:paraId="461A7E30" w14:textId="77777777" w:rsidR="00D97A5C" w:rsidRDefault="00000000">
      <w:pPr>
        <w:pStyle w:val="Heading2"/>
        <w:spacing w:before="0" w:after="80"/>
        <w:jc w:val="center"/>
      </w:pPr>
      <w:r>
        <w:rPr>
          <w:color w:val="2C559C"/>
          <w:sz w:val="28"/>
          <w:u w:val="single"/>
        </w:rPr>
        <w:t>Outcomes</w:t>
      </w:r>
    </w:p>
    <w:p w14:paraId="0167E43D" w14:textId="77777777" w:rsidR="00D97A5C" w:rsidRDefault="00000000">
      <w:pPr>
        <w:pStyle w:val="Heading3"/>
        <w:spacing w:before="60" w:after="80"/>
      </w:pPr>
      <w:r>
        <w:rPr>
          <w:color w:val="254885"/>
          <w:sz w:val="26"/>
        </w:rPr>
        <w:t xml:space="preserve">Programs in forest-prairie transition region: </w:t>
      </w:r>
    </w:p>
    <w:p w14:paraId="09ABAD37" w14:textId="77777777" w:rsidR="00D97A5C" w:rsidRDefault="00000000">
      <w:pPr>
        <w:ind w:left="360"/>
      </w:pPr>
      <w:r>
        <w:t xml:space="preserve">Wetland and upland complexes will consist of native prairies, restored prairies, quality grasslands, and restored shallow lakes and wetlands ~ </w:t>
      </w:r>
      <w:r>
        <w:rPr>
          <w:i/>
        </w:rPr>
        <w:t>This program will restore and enhance wetlands and grasslands on federal Waterfowl Production Areas and USFWS Habitat easements, and similar wetlands for MNDNR, each of which will be selected strategically by USFWS and MNDNR to benefit existing wetland complexes and migratory birds for both breeding and migration habitat, and which will be monitored by USFWS and MNDNR.</w:t>
      </w:r>
    </w:p>
    <w:p w14:paraId="1A20BB2D" w14:textId="77777777" w:rsidR="00D97A5C" w:rsidRDefault="00000000">
      <w:pPr>
        <w:pStyle w:val="Heading3"/>
        <w:spacing w:before="60" w:after="80"/>
      </w:pPr>
      <w:r>
        <w:rPr>
          <w:color w:val="254885"/>
          <w:sz w:val="26"/>
        </w:rPr>
        <w:t xml:space="preserve">Programs in metropolitan urbanizing region: </w:t>
      </w:r>
    </w:p>
    <w:p w14:paraId="74B9620F" w14:textId="77777777" w:rsidR="00D97A5C" w:rsidRDefault="00000000">
      <w:pPr>
        <w:ind w:left="360"/>
      </w:pPr>
      <w:r>
        <w:t xml:space="preserve">Game lakes are significant contributors of waterfowl, due to efforts to protect uplands adjacent to game lakes ~ </w:t>
      </w:r>
      <w:r>
        <w:rPr>
          <w:i/>
        </w:rPr>
        <w:t>DU will enhance and restore shallow lakes and wetlands on the Three Rivers Park District, Sherburne NWR, and Minnesota Valley NWR and federal Waterfowl Production Areas perpetually protected, managed, monitored, and evaluated annually by highly-trained U.S. Fish &amp; Wildlife Service wildlife biologists.  Park and service staff will guide the enhancement and restoration work by DU, and will evaluate wetland habitat outcomes annually to guide future management actions.</w:t>
      </w:r>
    </w:p>
    <w:p w14:paraId="06F3BE32" w14:textId="77777777" w:rsidR="00D97A5C" w:rsidRDefault="00000000">
      <w:pPr>
        <w:pStyle w:val="Heading3"/>
        <w:spacing w:before="60" w:after="80"/>
      </w:pPr>
      <w:r>
        <w:rPr>
          <w:color w:val="254885"/>
          <w:sz w:val="26"/>
        </w:rPr>
        <w:t xml:space="preserve">Programs in the northern forest region: </w:t>
      </w:r>
    </w:p>
    <w:p w14:paraId="4FD42CD9" w14:textId="77777777" w:rsidR="00D97A5C" w:rsidRDefault="00000000">
      <w:pPr>
        <w:ind w:left="360"/>
      </w:pPr>
      <w:r>
        <w:t xml:space="preserve">Other ~ </w:t>
      </w:r>
      <w:r>
        <w:rPr>
          <w:i/>
        </w:rPr>
        <w:t xml:space="preserve">Wetland and shallow lakes restored or enhanced by DU will be assessed by Minnesota DNR or USFWS to document improvements in water clarity, abundance of aquatic plants, and overall improvements in the aquatic ecology of each basin. Minnesota DNR and U.S. Fish &amp; Wildlife Service field staff also conduct periodic counts of </w:t>
      </w:r>
      <w:r>
        <w:rPr>
          <w:i/>
        </w:rPr>
        <w:lastRenderedPageBreak/>
        <w:t>waterfowl and other wildlife using these basins in both spring and fall, along with hunters, and thus wildlife and human use is also monitored on a more informative opportunistic basis.</w:t>
      </w:r>
    </w:p>
    <w:p w14:paraId="19C972E0" w14:textId="77777777" w:rsidR="00D97A5C" w:rsidRDefault="00000000">
      <w:pPr>
        <w:pStyle w:val="Heading3"/>
        <w:spacing w:before="60" w:after="80"/>
      </w:pPr>
      <w:r>
        <w:rPr>
          <w:color w:val="254885"/>
          <w:sz w:val="26"/>
        </w:rPr>
        <w:t xml:space="preserve">Programs in prairie region: </w:t>
      </w:r>
    </w:p>
    <w:p w14:paraId="6048C062" w14:textId="77777777" w:rsidR="00D97A5C" w:rsidRDefault="00000000">
      <w:pPr>
        <w:ind w:left="360"/>
      </w:pPr>
      <w:r>
        <w:t xml:space="preserve">Protected, restored, and enhanced shallow lakes and wetlands ~ </w:t>
      </w:r>
      <w:r>
        <w:rPr>
          <w:i/>
        </w:rPr>
        <w:t>Wetland and shallow lakes restored or enhanced by DU will be assessed by Minnesota DNR or USFWS to document improvements in water clarity, abundance of aquatic plants, and overall improvements in the aquatic ecology of each basin. Minnesota DNR and U.S. Fish &amp; Wildlife Service field staff also conduct periodic counts of waterfowl and other wildlife using these basins in both spring and fall, along with hunters, and thus wildlife and human use is also monitored on a more informative opportunistic basis.</w:t>
      </w:r>
    </w:p>
    <w:p w14:paraId="6209549A" w14:textId="77777777" w:rsidR="00D97A5C"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1AFF9275" w14:textId="77777777" w:rsidR="00D97A5C" w:rsidRDefault="00000000">
      <w:r>
        <w:t>This funding requested, if approved, will supplement traditional funding for Ducks Unlimited's Living Lakes Initiative, and will not supplant or substitute for traditional funding previously used for this purpose by Ducks Unlimited.</w:t>
      </w:r>
    </w:p>
    <w:p w14:paraId="59A2454E" w14:textId="77777777" w:rsidR="00D97A5C" w:rsidRDefault="00000000">
      <w:pPr>
        <w:pStyle w:val="Heading3"/>
        <w:spacing w:before="60" w:after="80"/>
      </w:pPr>
      <w:r>
        <w:rPr>
          <w:color w:val="254885"/>
          <w:sz w:val="26"/>
        </w:rPr>
        <w:t xml:space="preserve">How will you sustain and/or maintain this work after the Outdoor Heritage Funds are expended? </w:t>
      </w:r>
    </w:p>
    <w:p w14:paraId="4149A105" w14:textId="77777777" w:rsidR="00D97A5C" w:rsidRDefault="00000000">
      <w:r>
        <w:t>Shallow lake enhancement water control structures and prairie wetland restorations are implemented for agency conservation partners on land under their state, federal, or municipal long-term control and management responsibility.  Thus, all projects constructed will be sustained and maintained by conservation partners like the Minnesota DNR and U.S. Fish &amp; Wildlife Service, which are the two primary wildlife habitat management agencies in Minnesota. Upland areas that are enhanced or restored under this program will be managed with intermittent fire to maintain the benefits of our work.</w:t>
      </w:r>
    </w:p>
    <w:p w14:paraId="40B314EF" w14:textId="77777777" w:rsidR="00D97A5C"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D97A5C" w14:paraId="16237B1A" w14:textId="77777777">
        <w:tc>
          <w:tcPr>
            <w:tcW w:w="2160" w:type="dxa"/>
            <w:shd w:val="clear" w:color="auto" w:fill="AFC4E9"/>
          </w:tcPr>
          <w:p w14:paraId="3136DFAE" w14:textId="77777777" w:rsidR="00D97A5C" w:rsidRDefault="00000000">
            <w:r>
              <w:rPr>
                <w:b/>
                <w:color w:val="000000"/>
                <w:sz w:val="20"/>
              </w:rPr>
              <w:t>Year</w:t>
            </w:r>
          </w:p>
        </w:tc>
        <w:tc>
          <w:tcPr>
            <w:tcW w:w="2160" w:type="dxa"/>
            <w:shd w:val="clear" w:color="auto" w:fill="AFC4E9"/>
          </w:tcPr>
          <w:p w14:paraId="212FDB4C" w14:textId="77777777" w:rsidR="00D97A5C" w:rsidRDefault="00000000">
            <w:r>
              <w:rPr>
                <w:b/>
                <w:color w:val="000000"/>
                <w:sz w:val="20"/>
              </w:rPr>
              <w:t>Source of Funds</w:t>
            </w:r>
          </w:p>
        </w:tc>
        <w:tc>
          <w:tcPr>
            <w:tcW w:w="2160" w:type="dxa"/>
            <w:shd w:val="clear" w:color="auto" w:fill="AFC4E9"/>
          </w:tcPr>
          <w:p w14:paraId="43FCB838" w14:textId="77777777" w:rsidR="00D97A5C" w:rsidRDefault="00000000">
            <w:r>
              <w:rPr>
                <w:b/>
                <w:color w:val="000000"/>
                <w:sz w:val="20"/>
              </w:rPr>
              <w:t>Step 1</w:t>
            </w:r>
          </w:p>
        </w:tc>
        <w:tc>
          <w:tcPr>
            <w:tcW w:w="2160" w:type="dxa"/>
            <w:shd w:val="clear" w:color="auto" w:fill="AFC4E9"/>
          </w:tcPr>
          <w:p w14:paraId="51340C5E" w14:textId="77777777" w:rsidR="00D97A5C" w:rsidRDefault="00000000">
            <w:r>
              <w:rPr>
                <w:b/>
                <w:color w:val="000000"/>
                <w:sz w:val="20"/>
              </w:rPr>
              <w:t>Step 2</w:t>
            </w:r>
          </w:p>
        </w:tc>
        <w:tc>
          <w:tcPr>
            <w:tcW w:w="2160" w:type="dxa"/>
            <w:shd w:val="clear" w:color="auto" w:fill="AFC4E9"/>
          </w:tcPr>
          <w:p w14:paraId="54CB4BB0" w14:textId="77777777" w:rsidR="00D97A5C" w:rsidRDefault="00000000">
            <w:r>
              <w:rPr>
                <w:b/>
                <w:color w:val="000000"/>
                <w:sz w:val="20"/>
              </w:rPr>
              <w:t>Step 3</w:t>
            </w:r>
          </w:p>
        </w:tc>
      </w:tr>
      <w:tr w:rsidR="00D97A5C" w14:paraId="6251C877" w14:textId="77777777">
        <w:tc>
          <w:tcPr>
            <w:tcW w:w="2160" w:type="dxa"/>
          </w:tcPr>
          <w:p w14:paraId="6A3657F4" w14:textId="77777777" w:rsidR="00D97A5C" w:rsidRDefault="00000000">
            <w:r>
              <w:rPr>
                <w:sz w:val="20"/>
              </w:rPr>
              <w:t>2033</w:t>
            </w:r>
          </w:p>
        </w:tc>
        <w:tc>
          <w:tcPr>
            <w:tcW w:w="2160" w:type="dxa"/>
          </w:tcPr>
          <w:p w14:paraId="41D91EBB" w14:textId="77777777" w:rsidR="00D97A5C" w:rsidRDefault="00000000">
            <w:r>
              <w:rPr>
                <w:sz w:val="20"/>
              </w:rPr>
              <w:t>DNR Game &amp; Fish Account, OHF for DNR Shallow Lakes and Small Wetlands Program and DNR Roving Crews</w:t>
            </w:r>
          </w:p>
        </w:tc>
        <w:tc>
          <w:tcPr>
            <w:tcW w:w="2160" w:type="dxa"/>
          </w:tcPr>
          <w:p w14:paraId="417CC5C6" w14:textId="77777777" w:rsidR="00D97A5C" w:rsidRDefault="00000000">
            <w:r>
              <w:rPr>
                <w:sz w:val="20"/>
              </w:rPr>
              <w:t>DNR Area Wildlife and Program Staff will assess shallow lake and wetland conditions following initial water level draw-downs or restoration, and document for management consideration</w:t>
            </w:r>
          </w:p>
        </w:tc>
        <w:tc>
          <w:tcPr>
            <w:tcW w:w="2160" w:type="dxa"/>
          </w:tcPr>
          <w:p w14:paraId="6ABC0E99" w14:textId="77777777" w:rsidR="00D97A5C" w:rsidRDefault="00000000">
            <w:r>
              <w:rPr>
                <w:sz w:val="20"/>
              </w:rPr>
              <w:t>Every 3-8 years, depending on wetland conditions, water control structures will be used to actively manage and enhance shallow lakes and wetlands via temporary water level draw-down to remove fish, stimulate aquatic plants, and rejuvenate their overall aquatic ecology, which includes stimulating aquatic invertebrate production.  Some basins may need pumping via DNR pump purchased by DU via previous 2012 OHF grant.</w:t>
            </w:r>
          </w:p>
        </w:tc>
        <w:tc>
          <w:tcPr>
            <w:tcW w:w="2160" w:type="dxa"/>
          </w:tcPr>
          <w:p w14:paraId="4B890356" w14:textId="77777777" w:rsidR="00D97A5C" w:rsidRDefault="00000000">
            <w:r>
              <w:rPr>
                <w:sz w:val="20"/>
              </w:rPr>
              <w:t>DNR assess ecological conditions again following subsequent temporary water level draw-downs and refilling management treatments, and communicate results and questions or concerns to DU.</w:t>
            </w:r>
          </w:p>
        </w:tc>
      </w:tr>
    </w:tbl>
    <w:p w14:paraId="76846F58" w14:textId="77777777" w:rsidR="00D97A5C" w:rsidRDefault="00000000">
      <w:pPr>
        <w:pStyle w:val="Heading3"/>
        <w:spacing w:before="60" w:after="80"/>
      </w:pPr>
      <w:r>
        <w:rPr>
          <w:color w:val="254885"/>
          <w:sz w:val="26"/>
        </w:rPr>
        <w:lastRenderedPageBreak/>
        <w:t xml:space="preserve">Provide an assessment of how your program may celebrate cultural diversity or reach diverse communities in Minnesota, including reaching low- and moderate-income households: </w:t>
      </w:r>
    </w:p>
    <w:p w14:paraId="51B0754F" w14:textId="77777777" w:rsidR="00D97A5C" w:rsidRDefault="00000000">
      <w:r>
        <w:t xml:space="preserve">Ducks Unlimited conserves wetlands for waterfowl and people alike. Our habitat projects restore natural infrastructure, which helps to alleviate society’s climate impacts and provide clean water for diverse communities, who are disproportionately impacted by the effects of wetland loss and climate change. </w:t>
      </w:r>
      <w:r>
        <w:br/>
      </w:r>
      <w:r>
        <w:br/>
        <w:t xml:space="preserve">Wetlands recharge groundwater in aquifers that provide clean, dependable water supplies while removing pollutants and reducing downstream flooding. Community resiliency is enhanced by the function of wetlands and adjacent grassland habitats that clean water and help absorb impacts from severe weather events. Public waters also provide opportunities for fishing, hunting, canoeing, kayaking, birding, and outdoor education for diverse and low to moderate income communities that may not otherwise have access to natural open spaces. Frequently our work occurs in outstate Minnesota where there are more moderate and low income households, providing access to natural areas where they might not otherwise have access. Indigenous communities may benefit from DU wetland enhancements and restorations that create suitable conditions for wild rice to proliferate. Wetlands deliver a return on investment that supports the health, resiliency, and well-being of diverse communities. </w:t>
      </w:r>
      <w:r>
        <w:br/>
      </w:r>
      <w:r>
        <w:br/>
        <w:t>Restoring wetlands in the Mississippi River watershed benefits the diverse communities who draw their water from the river such as Minneapolis, St. Paul, and St. Cloud. Minneapolis alone draws 21 billion gallons of water a year from the Mississippi River to produce 57 million gallons of drinking water each day.</w:t>
      </w:r>
      <w:r>
        <w:br/>
      </w:r>
      <w:r>
        <w:br/>
        <w:t>DU works with Three Rivers Park District and U.S. Fish &amp; Wildlife Service's Minnesota Valley and Sherburne National Wildlife Refuges to enhance shallow lakes and other wetlands near diverse communities. The Refuges and Park District both connect the vibrant cultures of the Twin Cities metro with the diversity of wildlife and habitat in the metro area. They enhance urban habitat while offering community programs, environmental education, and access to nature on the edge of the city as well as hunting, fishing and hiking in wilder areas across the metro.</w:t>
      </w:r>
    </w:p>
    <w:p w14:paraId="799138BA" w14:textId="77777777" w:rsidR="00D97A5C" w:rsidRDefault="00000000">
      <w:pPr>
        <w:pStyle w:val="Heading2"/>
        <w:spacing w:before="0" w:after="80"/>
        <w:jc w:val="center"/>
      </w:pPr>
      <w:r>
        <w:rPr>
          <w:color w:val="2C559C"/>
          <w:sz w:val="28"/>
          <w:u w:val="single"/>
        </w:rPr>
        <w:t>Activity Details</w:t>
      </w:r>
    </w:p>
    <w:p w14:paraId="533A4063" w14:textId="77777777" w:rsidR="00D97A5C" w:rsidRDefault="00000000">
      <w:pPr>
        <w:pStyle w:val="Heading3"/>
        <w:spacing w:before="60" w:after="80"/>
      </w:pPr>
      <w:r>
        <w:rPr>
          <w:color w:val="254885"/>
          <w:sz w:val="26"/>
        </w:rPr>
        <w:t>Requirements</w:t>
      </w:r>
    </w:p>
    <w:p w14:paraId="7CC509E0" w14:textId="77777777" w:rsidR="00D97A5C" w:rsidRDefault="00000000">
      <w:r>
        <w:rPr>
          <w:b/>
        </w:rPr>
        <w:t xml:space="preserve">Will restoration and enhancement work follow best management practices including MS 84.973 Pollinator Habitat Program?  </w:t>
      </w:r>
      <w:r>
        <w:rPr>
          <w:b/>
        </w:rPr>
        <w:br/>
      </w:r>
      <w:r>
        <w:t>Yes</w:t>
      </w:r>
    </w:p>
    <w:p w14:paraId="2E18D681" w14:textId="77777777" w:rsidR="00D97A5C" w:rsidRDefault="00000000">
      <w:r>
        <w:rPr>
          <w:b/>
        </w:rPr>
        <w:t xml:space="preserve">Is the restoration and enhancement activity on permanently protected land per 97A.056, Subd 13(f), tribal lands, and/or public waters per MS 103G.005, Subd. 15 or on lands to be acquired in this program?  </w:t>
      </w:r>
      <w:r>
        <w:rPr>
          <w:b/>
        </w:rPr>
        <w:br/>
      </w:r>
      <w:r>
        <w:t>Yes</w:t>
      </w:r>
    </w:p>
    <w:p w14:paraId="09E9DDB8" w14:textId="77777777" w:rsidR="00D97A5C" w:rsidRDefault="00000000">
      <w:pPr>
        <w:ind w:left="720"/>
      </w:pPr>
      <w:r>
        <w:rPr>
          <w:b/>
        </w:rPr>
        <w:t>Where does the activity take place?</w:t>
      </w:r>
    </w:p>
    <w:p w14:paraId="6BEBA0ED" w14:textId="77777777" w:rsidR="00D97A5C" w:rsidRDefault="00000000">
      <w:pPr>
        <w:ind w:left="1080"/>
      </w:pPr>
      <w:r>
        <w:t>WMA</w:t>
      </w:r>
    </w:p>
    <w:p w14:paraId="49899012" w14:textId="77777777" w:rsidR="00D97A5C" w:rsidRDefault="00000000">
      <w:pPr>
        <w:ind w:left="1080"/>
      </w:pPr>
      <w:r>
        <w:t>WPA</w:t>
      </w:r>
    </w:p>
    <w:p w14:paraId="3D68D2A3" w14:textId="77777777" w:rsidR="00D97A5C" w:rsidRDefault="00000000">
      <w:pPr>
        <w:ind w:left="1080"/>
      </w:pPr>
      <w:r>
        <w:t>Permanently Protected Conservation Easements</w:t>
      </w:r>
    </w:p>
    <w:p w14:paraId="796597B8" w14:textId="77777777" w:rsidR="00D97A5C" w:rsidRDefault="00000000">
      <w:pPr>
        <w:ind w:left="1080"/>
      </w:pPr>
      <w:r>
        <w:t>Public Waters</w:t>
      </w:r>
    </w:p>
    <w:p w14:paraId="497A6C3F" w14:textId="77777777" w:rsidR="00D97A5C" w:rsidRDefault="00000000">
      <w:pPr>
        <w:ind w:left="1080"/>
      </w:pPr>
      <w:r>
        <w:t>Refuge Lands</w:t>
      </w:r>
    </w:p>
    <w:p w14:paraId="78979735" w14:textId="77777777" w:rsidR="00D97A5C" w:rsidRDefault="00000000">
      <w:pPr>
        <w:ind w:left="1080"/>
      </w:pPr>
      <w:r>
        <w:lastRenderedPageBreak/>
        <w:t>County/Municipal</w:t>
      </w:r>
    </w:p>
    <w:p w14:paraId="6A90C2CA" w14:textId="77777777" w:rsidR="00D97A5C" w:rsidRDefault="00000000">
      <w:pPr>
        <w:ind w:left="1080"/>
      </w:pPr>
      <w:r>
        <w:t>AMA</w:t>
      </w:r>
    </w:p>
    <w:p w14:paraId="4E8DA702" w14:textId="77777777" w:rsidR="00D97A5C" w:rsidRDefault="00000000">
      <w:pPr>
        <w:pStyle w:val="Heading3"/>
        <w:spacing w:before="60" w:after="80"/>
      </w:pPr>
      <w:r>
        <w:rPr>
          <w:color w:val="254885"/>
          <w:sz w:val="26"/>
        </w:rPr>
        <w:t>Land Use</w:t>
      </w:r>
    </w:p>
    <w:p w14:paraId="2B4CD996" w14:textId="77777777" w:rsidR="00D97A5C" w:rsidRDefault="00000000">
      <w:r>
        <w:rPr>
          <w:b/>
        </w:rPr>
        <w:t>Will there be planting of any crop on OHF land purchased or restored in this program, either by the proposer or the end owner of the property, outside of the initial restoration of the land?</w:t>
      </w:r>
      <w:r>
        <w:rPr>
          <w:b/>
        </w:rPr>
        <w:br/>
      </w:r>
      <w:r>
        <w:t>No</w:t>
      </w:r>
    </w:p>
    <w:p w14:paraId="3E440B83" w14:textId="77777777" w:rsidR="00D97A5C"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537A6706" w14:textId="77777777" w:rsidR="00D97A5C" w:rsidRDefault="00000000">
      <w:pPr>
        <w:pStyle w:val="Heading3"/>
        <w:spacing w:before="60" w:after="80"/>
      </w:pPr>
      <w:r>
        <w:rPr>
          <w:color w:val="254885"/>
          <w:sz w:val="26"/>
        </w:rPr>
        <w:t>Previous OHF Appropriations</w:t>
      </w:r>
    </w:p>
    <w:p w14:paraId="19CF2121" w14:textId="77777777" w:rsidR="00D97A5C" w:rsidRDefault="00000000">
      <w:pPr>
        <w:pStyle w:val="BodyText"/>
      </w:pPr>
      <w:r>
        <w:rPr>
          <w:b/>
        </w:rPr>
        <w:t>Have you received OHF dollars through LSOHC for this program or project in the past?</w:t>
      </w:r>
      <w:r>
        <w:rPr>
          <w:b/>
        </w:rPr>
        <w:br/>
      </w:r>
      <w:r>
        <w:t>Yes</w:t>
      </w:r>
    </w:p>
    <w:p w14:paraId="3A36C18F" w14:textId="77777777" w:rsidR="00D97A5C"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This request is for continued partnership in our successful wetland and shallow lake enhancement and restoration program. Over the past 3 years, DU has grown its wetland programs in Minnesota which has allowed us to efficiently spend out appropriations in a timely manner. We are on track to invoice over $5 million of OHF on wetland projects funded by this program this fiscal year. That is an accurate approximation for how much we plan to spend annually. Final Reports were submitted for ML21 (Phase 7) and ML22 (phase 8) prior to submission of this proposal and we expect to wrap up 1+ appropriation a year moving forward. We have a reduced ask this year because we have a backlog of pending project deliveries that have been delayed due to federal North American Wetland Conservation Act (NAWCA) funding slowdowns. Our model is to leverage our OHF funding with federal NAWCA dollars on all large projects, and we have over a dozen projects tied to these delays, which will be several million in OHF contracts once agreements with USFWS are completed and projects are bid out. This federal funding has already been authorized. Instead of delivering these delayed projects, we shifted to starting work and spending staff time on new projects, opportunities, and partnerships.</w:t>
      </w:r>
    </w:p>
    <w:p w14:paraId="10BCD945" w14:textId="77777777" w:rsidR="00AF0830" w:rsidRDefault="00AF0830">
      <w:pPr>
        <w:rPr>
          <w:rFonts w:asciiTheme="majorHAnsi" w:eastAsiaTheme="majorEastAsia" w:hAnsiTheme="majorHAnsi" w:cstheme="majorBidi"/>
          <w:b/>
          <w:bCs/>
          <w:color w:val="254885"/>
          <w:sz w:val="26"/>
        </w:rPr>
      </w:pPr>
      <w:r>
        <w:rPr>
          <w:color w:val="254885"/>
          <w:sz w:val="26"/>
        </w:rPr>
        <w:br w:type="page"/>
      </w:r>
    </w:p>
    <w:p w14:paraId="61AC6B3B" w14:textId="733699F2" w:rsidR="00D97A5C" w:rsidRDefault="00000000">
      <w:pPr>
        <w:pStyle w:val="Heading3"/>
        <w:spacing w:before="60" w:after="80"/>
      </w:pPr>
      <w:r>
        <w:rPr>
          <w:color w:val="254885"/>
          <w:sz w:val="26"/>
        </w:rPr>
        <w:lastRenderedPageBreak/>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D97A5C" w14:paraId="52046109" w14:textId="77777777">
        <w:tc>
          <w:tcPr>
            <w:tcW w:w="2160" w:type="dxa"/>
            <w:shd w:val="clear" w:color="auto" w:fill="AFC4E9"/>
          </w:tcPr>
          <w:p w14:paraId="2E9A9FEF" w14:textId="77777777" w:rsidR="00D97A5C" w:rsidRDefault="00000000">
            <w:r>
              <w:rPr>
                <w:b/>
                <w:color w:val="000000"/>
                <w:sz w:val="20"/>
              </w:rPr>
              <w:t>Project</w:t>
            </w:r>
          </w:p>
        </w:tc>
        <w:tc>
          <w:tcPr>
            <w:tcW w:w="2160" w:type="dxa"/>
            <w:shd w:val="clear" w:color="auto" w:fill="AFC4E9"/>
          </w:tcPr>
          <w:p w14:paraId="7CF66412" w14:textId="77777777" w:rsidR="00D97A5C" w:rsidRDefault="00000000">
            <w:r>
              <w:rPr>
                <w:b/>
                <w:color w:val="000000"/>
                <w:sz w:val="20"/>
              </w:rPr>
              <w:t>Funding Amount Received</w:t>
            </w:r>
          </w:p>
        </w:tc>
        <w:tc>
          <w:tcPr>
            <w:tcW w:w="2160" w:type="dxa"/>
            <w:shd w:val="clear" w:color="auto" w:fill="AFC4E9"/>
          </w:tcPr>
          <w:p w14:paraId="1369F4FD" w14:textId="77777777" w:rsidR="00D97A5C" w:rsidRDefault="00000000">
            <w:r>
              <w:rPr>
                <w:b/>
                <w:color w:val="000000"/>
                <w:sz w:val="20"/>
              </w:rPr>
              <w:t>Amount Spent to Date</w:t>
            </w:r>
          </w:p>
        </w:tc>
        <w:tc>
          <w:tcPr>
            <w:tcW w:w="2160" w:type="dxa"/>
            <w:shd w:val="clear" w:color="auto" w:fill="AFC4E9"/>
          </w:tcPr>
          <w:p w14:paraId="62E8377E" w14:textId="77777777" w:rsidR="00D97A5C" w:rsidRDefault="00000000">
            <w:r>
              <w:rPr>
                <w:b/>
                <w:color w:val="000000"/>
                <w:sz w:val="20"/>
              </w:rPr>
              <w:t>Funding Remaining</w:t>
            </w:r>
          </w:p>
        </w:tc>
        <w:tc>
          <w:tcPr>
            <w:tcW w:w="2160" w:type="dxa"/>
            <w:shd w:val="clear" w:color="auto" w:fill="AFC4E9"/>
          </w:tcPr>
          <w:p w14:paraId="01A5D5B6" w14:textId="77777777" w:rsidR="00D97A5C" w:rsidRDefault="00000000">
            <w:r>
              <w:rPr>
                <w:b/>
                <w:color w:val="000000"/>
                <w:sz w:val="20"/>
              </w:rPr>
              <w:t>% Spent to Date</w:t>
            </w:r>
          </w:p>
        </w:tc>
      </w:tr>
      <w:tr w:rsidR="00D97A5C" w14:paraId="37ECA5D4" w14:textId="77777777">
        <w:tc>
          <w:tcPr>
            <w:tcW w:w="2160" w:type="dxa"/>
          </w:tcPr>
          <w:p w14:paraId="0D0B7FC6" w14:textId="77777777" w:rsidR="00D97A5C" w:rsidRDefault="00000000">
            <w:r>
              <w:rPr>
                <w:sz w:val="20"/>
              </w:rPr>
              <w:t>ML 2026 - Living Shallow Lakes and Wetlands Enhancement &amp; Restoration Initiative</w:t>
            </w:r>
          </w:p>
        </w:tc>
        <w:tc>
          <w:tcPr>
            <w:tcW w:w="2160" w:type="dxa"/>
          </w:tcPr>
          <w:p w14:paraId="0D318448" w14:textId="77777777" w:rsidR="00D97A5C" w:rsidRDefault="00000000">
            <w:pPr>
              <w:jc w:val="right"/>
            </w:pPr>
            <w:r>
              <w:rPr>
                <w:sz w:val="20"/>
              </w:rPr>
              <w:t>$6,571,000</w:t>
            </w:r>
          </w:p>
        </w:tc>
        <w:tc>
          <w:tcPr>
            <w:tcW w:w="2160" w:type="dxa"/>
          </w:tcPr>
          <w:p w14:paraId="3FAC7E38" w14:textId="77777777" w:rsidR="00D97A5C" w:rsidRDefault="00000000">
            <w:pPr>
              <w:jc w:val="right"/>
            </w:pPr>
            <w:r>
              <w:rPr>
                <w:sz w:val="20"/>
              </w:rPr>
              <w:t>-</w:t>
            </w:r>
          </w:p>
        </w:tc>
        <w:tc>
          <w:tcPr>
            <w:tcW w:w="2160" w:type="dxa"/>
          </w:tcPr>
          <w:p w14:paraId="57730FCC" w14:textId="77777777" w:rsidR="00D97A5C" w:rsidRDefault="00000000">
            <w:pPr>
              <w:jc w:val="right"/>
            </w:pPr>
            <w:r>
              <w:rPr>
                <w:sz w:val="20"/>
              </w:rPr>
              <w:t>$6,571,000</w:t>
            </w:r>
          </w:p>
        </w:tc>
        <w:tc>
          <w:tcPr>
            <w:tcW w:w="2160" w:type="dxa"/>
          </w:tcPr>
          <w:p w14:paraId="7431DCB3" w14:textId="77777777" w:rsidR="00D97A5C" w:rsidRDefault="00000000">
            <w:pPr>
              <w:jc w:val="right"/>
            </w:pPr>
            <w:r>
              <w:rPr>
                <w:sz w:val="20"/>
              </w:rPr>
              <w:t>0.0%</w:t>
            </w:r>
          </w:p>
        </w:tc>
      </w:tr>
      <w:tr w:rsidR="00D97A5C" w14:paraId="5E7E30A5" w14:textId="77777777">
        <w:tc>
          <w:tcPr>
            <w:tcW w:w="2160" w:type="dxa"/>
          </w:tcPr>
          <w:p w14:paraId="0CA297F3" w14:textId="77777777" w:rsidR="00D97A5C" w:rsidRDefault="00000000">
            <w:r>
              <w:rPr>
                <w:sz w:val="20"/>
              </w:rPr>
              <w:t>ML 2025 - Living Shallow Lakes &amp; Wetlands Enhancement &amp; Restoration Initiative - Phase XI</w:t>
            </w:r>
          </w:p>
        </w:tc>
        <w:tc>
          <w:tcPr>
            <w:tcW w:w="2160" w:type="dxa"/>
          </w:tcPr>
          <w:p w14:paraId="54AC0843" w14:textId="77777777" w:rsidR="00D97A5C" w:rsidRDefault="00000000">
            <w:pPr>
              <w:jc w:val="right"/>
            </w:pPr>
            <w:r>
              <w:rPr>
                <w:sz w:val="20"/>
              </w:rPr>
              <w:t>$5,601,000</w:t>
            </w:r>
          </w:p>
        </w:tc>
        <w:tc>
          <w:tcPr>
            <w:tcW w:w="2160" w:type="dxa"/>
          </w:tcPr>
          <w:p w14:paraId="66C5DB03" w14:textId="77777777" w:rsidR="00D97A5C" w:rsidRDefault="00000000">
            <w:pPr>
              <w:jc w:val="right"/>
            </w:pPr>
            <w:r>
              <w:rPr>
                <w:sz w:val="20"/>
              </w:rPr>
              <w:t>$152,800</w:t>
            </w:r>
          </w:p>
        </w:tc>
        <w:tc>
          <w:tcPr>
            <w:tcW w:w="2160" w:type="dxa"/>
          </w:tcPr>
          <w:p w14:paraId="4F6FF8C7" w14:textId="77777777" w:rsidR="00D97A5C" w:rsidRDefault="00000000">
            <w:pPr>
              <w:jc w:val="right"/>
            </w:pPr>
            <w:r>
              <w:rPr>
                <w:sz w:val="20"/>
              </w:rPr>
              <w:t>$5,448,200</w:t>
            </w:r>
          </w:p>
        </w:tc>
        <w:tc>
          <w:tcPr>
            <w:tcW w:w="2160" w:type="dxa"/>
          </w:tcPr>
          <w:p w14:paraId="15A7B958" w14:textId="77777777" w:rsidR="00D97A5C" w:rsidRDefault="00000000">
            <w:pPr>
              <w:jc w:val="right"/>
            </w:pPr>
            <w:r>
              <w:rPr>
                <w:sz w:val="20"/>
              </w:rPr>
              <w:t>2.73%</w:t>
            </w:r>
          </w:p>
        </w:tc>
      </w:tr>
      <w:tr w:rsidR="00D97A5C" w14:paraId="30687D45" w14:textId="77777777">
        <w:tc>
          <w:tcPr>
            <w:tcW w:w="2160" w:type="dxa"/>
          </w:tcPr>
          <w:p w14:paraId="2A1D1551" w14:textId="77777777" w:rsidR="00D97A5C" w:rsidRDefault="00000000">
            <w:r>
              <w:rPr>
                <w:sz w:val="20"/>
              </w:rPr>
              <w:t>ML 2024 - Living Shallow Lakes and Wetlands Enhancement &amp; Restoration Initiative - Phase X</w:t>
            </w:r>
          </w:p>
        </w:tc>
        <w:tc>
          <w:tcPr>
            <w:tcW w:w="2160" w:type="dxa"/>
          </w:tcPr>
          <w:p w14:paraId="38C78311" w14:textId="77777777" w:rsidR="00D97A5C" w:rsidRDefault="00000000">
            <w:pPr>
              <w:jc w:val="right"/>
            </w:pPr>
            <w:r>
              <w:rPr>
                <w:sz w:val="20"/>
              </w:rPr>
              <w:t>$7,867,000</w:t>
            </w:r>
          </w:p>
        </w:tc>
        <w:tc>
          <w:tcPr>
            <w:tcW w:w="2160" w:type="dxa"/>
          </w:tcPr>
          <w:p w14:paraId="58FBF752" w14:textId="77777777" w:rsidR="00D97A5C" w:rsidRDefault="00000000">
            <w:pPr>
              <w:jc w:val="right"/>
            </w:pPr>
            <w:r>
              <w:rPr>
                <w:sz w:val="20"/>
              </w:rPr>
              <w:t>$2,969,800</w:t>
            </w:r>
          </w:p>
        </w:tc>
        <w:tc>
          <w:tcPr>
            <w:tcW w:w="2160" w:type="dxa"/>
          </w:tcPr>
          <w:p w14:paraId="554BDDF4" w14:textId="77777777" w:rsidR="00D97A5C" w:rsidRDefault="00000000">
            <w:pPr>
              <w:jc w:val="right"/>
            </w:pPr>
            <w:r>
              <w:rPr>
                <w:sz w:val="20"/>
              </w:rPr>
              <w:t>$4,897,200</w:t>
            </w:r>
          </w:p>
        </w:tc>
        <w:tc>
          <w:tcPr>
            <w:tcW w:w="2160" w:type="dxa"/>
          </w:tcPr>
          <w:p w14:paraId="5A8EB953" w14:textId="77777777" w:rsidR="00D97A5C" w:rsidRDefault="00000000">
            <w:pPr>
              <w:jc w:val="right"/>
            </w:pPr>
            <w:r>
              <w:rPr>
                <w:sz w:val="20"/>
              </w:rPr>
              <w:t>37.75%</w:t>
            </w:r>
          </w:p>
        </w:tc>
      </w:tr>
      <w:tr w:rsidR="00D97A5C" w14:paraId="204E8B80" w14:textId="77777777">
        <w:tc>
          <w:tcPr>
            <w:tcW w:w="2160" w:type="dxa"/>
          </w:tcPr>
          <w:p w14:paraId="339A8AEC" w14:textId="77777777" w:rsidR="00D97A5C" w:rsidRDefault="00000000">
            <w:r>
              <w:rPr>
                <w:sz w:val="20"/>
              </w:rPr>
              <w:t>ML 2023 - Living Shallow Lakes &amp; Wetlands Enhancement &amp; Restoration Initiative - Phase IX</w:t>
            </w:r>
          </w:p>
        </w:tc>
        <w:tc>
          <w:tcPr>
            <w:tcW w:w="2160" w:type="dxa"/>
          </w:tcPr>
          <w:p w14:paraId="4AD044D1" w14:textId="77777777" w:rsidR="00D97A5C" w:rsidRDefault="00000000">
            <w:pPr>
              <w:jc w:val="right"/>
            </w:pPr>
            <w:r>
              <w:rPr>
                <w:sz w:val="20"/>
              </w:rPr>
              <w:t>$6,634,000</w:t>
            </w:r>
          </w:p>
        </w:tc>
        <w:tc>
          <w:tcPr>
            <w:tcW w:w="2160" w:type="dxa"/>
          </w:tcPr>
          <w:p w14:paraId="32ECF1E6" w14:textId="77777777" w:rsidR="00D97A5C" w:rsidRDefault="00000000">
            <w:pPr>
              <w:jc w:val="right"/>
            </w:pPr>
            <w:r>
              <w:rPr>
                <w:sz w:val="20"/>
              </w:rPr>
              <w:t>$2,935,000</w:t>
            </w:r>
          </w:p>
        </w:tc>
        <w:tc>
          <w:tcPr>
            <w:tcW w:w="2160" w:type="dxa"/>
          </w:tcPr>
          <w:p w14:paraId="4708D494" w14:textId="77777777" w:rsidR="00D97A5C" w:rsidRDefault="00000000">
            <w:pPr>
              <w:jc w:val="right"/>
            </w:pPr>
            <w:r>
              <w:rPr>
                <w:sz w:val="20"/>
              </w:rPr>
              <w:t>$3,699,000</w:t>
            </w:r>
          </w:p>
        </w:tc>
        <w:tc>
          <w:tcPr>
            <w:tcW w:w="2160" w:type="dxa"/>
          </w:tcPr>
          <w:p w14:paraId="38D00B4E" w14:textId="77777777" w:rsidR="00D97A5C" w:rsidRDefault="00000000">
            <w:pPr>
              <w:jc w:val="right"/>
            </w:pPr>
            <w:r>
              <w:rPr>
                <w:sz w:val="20"/>
              </w:rPr>
              <w:t>44.24%</w:t>
            </w:r>
          </w:p>
        </w:tc>
      </w:tr>
      <w:tr w:rsidR="00D97A5C" w14:paraId="5FA6AD6F" w14:textId="77777777">
        <w:tc>
          <w:tcPr>
            <w:tcW w:w="2160" w:type="dxa"/>
            <w:shd w:val="clear" w:color="auto" w:fill="EEEEEE"/>
          </w:tcPr>
          <w:p w14:paraId="004A7104" w14:textId="77777777" w:rsidR="00D97A5C" w:rsidRDefault="00000000">
            <w:r>
              <w:rPr>
                <w:b/>
                <w:color w:val="000000"/>
                <w:sz w:val="20"/>
              </w:rPr>
              <w:t>Totals</w:t>
            </w:r>
          </w:p>
        </w:tc>
        <w:tc>
          <w:tcPr>
            <w:tcW w:w="2160" w:type="dxa"/>
            <w:shd w:val="clear" w:color="auto" w:fill="EEEEEE"/>
          </w:tcPr>
          <w:p w14:paraId="42DE4CD1" w14:textId="77777777" w:rsidR="00D97A5C" w:rsidRDefault="00000000">
            <w:pPr>
              <w:jc w:val="right"/>
            </w:pPr>
            <w:r>
              <w:rPr>
                <w:b/>
                <w:color w:val="000000"/>
                <w:sz w:val="20"/>
              </w:rPr>
              <w:t>$26,673,000</w:t>
            </w:r>
          </w:p>
        </w:tc>
        <w:tc>
          <w:tcPr>
            <w:tcW w:w="2160" w:type="dxa"/>
            <w:shd w:val="clear" w:color="auto" w:fill="EEEEEE"/>
          </w:tcPr>
          <w:p w14:paraId="6535C7C4" w14:textId="77777777" w:rsidR="00D97A5C" w:rsidRDefault="00000000">
            <w:pPr>
              <w:jc w:val="right"/>
            </w:pPr>
            <w:r>
              <w:rPr>
                <w:b/>
                <w:color w:val="000000"/>
                <w:sz w:val="20"/>
              </w:rPr>
              <w:t>$6,057,600</w:t>
            </w:r>
          </w:p>
        </w:tc>
        <w:tc>
          <w:tcPr>
            <w:tcW w:w="2160" w:type="dxa"/>
            <w:shd w:val="clear" w:color="auto" w:fill="EEEEEE"/>
          </w:tcPr>
          <w:p w14:paraId="5B3D8A43" w14:textId="77777777" w:rsidR="00D97A5C" w:rsidRDefault="00000000">
            <w:pPr>
              <w:jc w:val="right"/>
            </w:pPr>
            <w:r>
              <w:rPr>
                <w:b/>
                <w:color w:val="000000"/>
                <w:sz w:val="20"/>
              </w:rPr>
              <w:t>$20,615,400</w:t>
            </w:r>
          </w:p>
        </w:tc>
        <w:tc>
          <w:tcPr>
            <w:tcW w:w="2160" w:type="dxa"/>
            <w:shd w:val="clear" w:color="auto" w:fill="EEEEEE"/>
          </w:tcPr>
          <w:p w14:paraId="62EE00EF" w14:textId="77777777" w:rsidR="00D97A5C" w:rsidRDefault="00000000">
            <w:pPr>
              <w:jc w:val="right"/>
            </w:pPr>
            <w:r>
              <w:rPr>
                <w:b/>
                <w:color w:val="000000"/>
                <w:sz w:val="20"/>
              </w:rPr>
              <w:t>22.71%</w:t>
            </w:r>
          </w:p>
        </w:tc>
      </w:tr>
    </w:tbl>
    <w:p w14:paraId="185868A6" w14:textId="77777777" w:rsidR="00D97A5C" w:rsidRDefault="00D97A5C"/>
    <w:p w14:paraId="12B35C4F" w14:textId="77777777" w:rsidR="00D97A5C"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D97A5C" w14:paraId="705077EC" w14:textId="77777777">
        <w:tc>
          <w:tcPr>
            <w:tcW w:w="5400" w:type="dxa"/>
            <w:shd w:val="clear" w:color="auto" w:fill="AFC4E9"/>
          </w:tcPr>
          <w:p w14:paraId="05E8F86D" w14:textId="77777777" w:rsidR="00D97A5C" w:rsidRDefault="00000000">
            <w:r>
              <w:rPr>
                <w:b/>
                <w:color w:val="000000"/>
                <w:sz w:val="20"/>
              </w:rPr>
              <w:t>Activity Name</w:t>
            </w:r>
          </w:p>
        </w:tc>
        <w:tc>
          <w:tcPr>
            <w:tcW w:w="5400" w:type="dxa"/>
            <w:shd w:val="clear" w:color="auto" w:fill="AFC4E9"/>
          </w:tcPr>
          <w:p w14:paraId="558F2A24" w14:textId="77777777" w:rsidR="00D97A5C" w:rsidRDefault="00000000">
            <w:r>
              <w:rPr>
                <w:b/>
                <w:color w:val="000000"/>
                <w:sz w:val="20"/>
              </w:rPr>
              <w:t>Estimated Completion Date</w:t>
            </w:r>
          </w:p>
        </w:tc>
      </w:tr>
      <w:tr w:rsidR="00D97A5C" w14:paraId="26687F9A" w14:textId="77777777">
        <w:tc>
          <w:tcPr>
            <w:tcW w:w="5400" w:type="dxa"/>
          </w:tcPr>
          <w:p w14:paraId="5A159890" w14:textId="77777777" w:rsidR="00D97A5C" w:rsidRDefault="00000000">
            <w:r>
              <w:rPr>
                <w:sz w:val="20"/>
              </w:rPr>
              <w:t>Recon projects with DNR, FWS, and other partners and begin engineering survey and design of wetland restorations and shallow lake enhancements</w:t>
            </w:r>
          </w:p>
        </w:tc>
        <w:tc>
          <w:tcPr>
            <w:tcW w:w="5400" w:type="dxa"/>
          </w:tcPr>
          <w:p w14:paraId="098AA1A9" w14:textId="77777777" w:rsidR="00D97A5C" w:rsidRDefault="00000000">
            <w:r>
              <w:rPr>
                <w:sz w:val="20"/>
              </w:rPr>
              <w:t>June 2027</w:t>
            </w:r>
          </w:p>
        </w:tc>
      </w:tr>
      <w:tr w:rsidR="00D97A5C" w14:paraId="260D2B66" w14:textId="77777777">
        <w:tc>
          <w:tcPr>
            <w:tcW w:w="5400" w:type="dxa"/>
          </w:tcPr>
          <w:p w14:paraId="11F3FB0F" w14:textId="77777777" w:rsidR="00D97A5C" w:rsidRDefault="00000000">
            <w:r>
              <w:rPr>
                <w:sz w:val="20"/>
              </w:rPr>
              <w:t>Complete some small wetland restorations and some larger shallow lake enhancements</w:t>
            </w:r>
          </w:p>
        </w:tc>
        <w:tc>
          <w:tcPr>
            <w:tcW w:w="5400" w:type="dxa"/>
          </w:tcPr>
          <w:p w14:paraId="57F32632" w14:textId="77777777" w:rsidR="00D97A5C" w:rsidRDefault="00000000">
            <w:r>
              <w:rPr>
                <w:sz w:val="20"/>
              </w:rPr>
              <w:t>June 2028</w:t>
            </w:r>
          </w:p>
        </w:tc>
      </w:tr>
      <w:tr w:rsidR="00D97A5C" w14:paraId="26695039" w14:textId="77777777">
        <w:tc>
          <w:tcPr>
            <w:tcW w:w="5400" w:type="dxa"/>
          </w:tcPr>
          <w:p w14:paraId="6246BCB9" w14:textId="77777777" w:rsidR="00D97A5C" w:rsidRDefault="00000000">
            <w:r>
              <w:rPr>
                <w:sz w:val="20"/>
              </w:rPr>
              <w:t>Complete remaining small wetland projects and larger shallow lake enhancement water control structure installations</w:t>
            </w:r>
          </w:p>
        </w:tc>
        <w:tc>
          <w:tcPr>
            <w:tcW w:w="5400" w:type="dxa"/>
          </w:tcPr>
          <w:p w14:paraId="4EC2E8C9" w14:textId="77777777" w:rsidR="00D97A5C" w:rsidRDefault="00000000">
            <w:r>
              <w:rPr>
                <w:sz w:val="20"/>
              </w:rPr>
              <w:t>June 2032</w:t>
            </w:r>
          </w:p>
        </w:tc>
      </w:tr>
    </w:tbl>
    <w:p w14:paraId="31374F15" w14:textId="77777777" w:rsidR="00D97A5C" w:rsidRDefault="00000000">
      <w:r>
        <w:br w:type="page"/>
      </w:r>
    </w:p>
    <w:p w14:paraId="31E1B132" w14:textId="77777777" w:rsidR="00D97A5C" w:rsidRDefault="00000000">
      <w:pPr>
        <w:pStyle w:val="Heading2"/>
        <w:spacing w:before="0" w:after="80"/>
        <w:jc w:val="center"/>
      </w:pPr>
      <w:r>
        <w:rPr>
          <w:color w:val="2C559C"/>
          <w:sz w:val="28"/>
          <w:u w:val="single"/>
        </w:rPr>
        <w:lastRenderedPageBreak/>
        <w:t>Budget</w:t>
      </w:r>
    </w:p>
    <w:p w14:paraId="3A579977" w14:textId="77777777" w:rsidR="00D97A5C"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D97A5C" w14:paraId="0F7C7490" w14:textId="77777777">
        <w:tc>
          <w:tcPr>
            <w:tcW w:w="2160" w:type="dxa"/>
            <w:shd w:val="clear" w:color="auto" w:fill="AFC4E9"/>
          </w:tcPr>
          <w:p w14:paraId="4DA73CF3" w14:textId="77777777" w:rsidR="00D97A5C" w:rsidRDefault="00000000">
            <w:r>
              <w:rPr>
                <w:b/>
                <w:color w:val="000000"/>
                <w:sz w:val="20"/>
              </w:rPr>
              <w:t>Item</w:t>
            </w:r>
          </w:p>
        </w:tc>
        <w:tc>
          <w:tcPr>
            <w:tcW w:w="2160" w:type="dxa"/>
            <w:shd w:val="clear" w:color="auto" w:fill="AFC4E9"/>
          </w:tcPr>
          <w:p w14:paraId="23DA2480" w14:textId="77777777" w:rsidR="00D97A5C" w:rsidRDefault="00000000">
            <w:r>
              <w:rPr>
                <w:b/>
                <w:color w:val="000000"/>
                <w:sz w:val="20"/>
              </w:rPr>
              <w:t>Funding Request</w:t>
            </w:r>
          </w:p>
        </w:tc>
        <w:tc>
          <w:tcPr>
            <w:tcW w:w="2160" w:type="dxa"/>
            <w:shd w:val="clear" w:color="auto" w:fill="AFC4E9"/>
          </w:tcPr>
          <w:p w14:paraId="02B6FD66" w14:textId="77777777" w:rsidR="00D97A5C" w:rsidRDefault="00000000">
            <w:r>
              <w:rPr>
                <w:b/>
                <w:color w:val="000000"/>
                <w:sz w:val="20"/>
              </w:rPr>
              <w:t>Total Leverage</w:t>
            </w:r>
          </w:p>
        </w:tc>
        <w:tc>
          <w:tcPr>
            <w:tcW w:w="2160" w:type="dxa"/>
            <w:shd w:val="clear" w:color="auto" w:fill="AFC4E9"/>
          </w:tcPr>
          <w:p w14:paraId="4123DCB0" w14:textId="77777777" w:rsidR="00D97A5C" w:rsidRDefault="00000000">
            <w:r>
              <w:rPr>
                <w:b/>
                <w:color w:val="000000"/>
                <w:sz w:val="20"/>
              </w:rPr>
              <w:t>Leverage Source</w:t>
            </w:r>
          </w:p>
        </w:tc>
        <w:tc>
          <w:tcPr>
            <w:tcW w:w="2160" w:type="dxa"/>
            <w:shd w:val="clear" w:color="auto" w:fill="AFC4E9"/>
          </w:tcPr>
          <w:p w14:paraId="17D63358" w14:textId="77777777" w:rsidR="00D97A5C" w:rsidRDefault="00000000">
            <w:r>
              <w:rPr>
                <w:b/>
                <w:color w:val="000000"/>
                <w:sz w:val="20"/>
              </w:rPr>
              <w:t>Total</w:t>
            </w:r>
          </w:p>
        </w:tc>
      </w:tr>
      <w:tr w:rsidR="00D97A5C" w14:paraId="52A1623B" w14:textId="77777777">
        <w:tc>
          <w:tcPr>
            <w:tcW w:w="2160" w:type="dxa"/>
          </w:tcPr>
          <w:p w14:paraId="349077A1" w14:textId="77777777" w:rsidR="00D97A5C" w:rsidRDefault="00000000">
            <w:r>
              <w:rPr>
                <w:sz w:val="20"/>
              </w:rPr>
              <w:t>Personnel</w:t>
            </w:r>
          </w:p>
        </w:tc>
        <w:tc>
          <w:tcPr>
            <w:tcW w:w="2160" w:type="dxa"/>
          </w:tcPr>
          <w:p w14:paraId="254A21A0" w14:textId="77777777" w:rsidR="00D97A5C" w:rsidRDefault="00000000">
            <w:pPr>
              <w:jc w:val="right"/>
            </w:pPr>
            <w:r>
              <w:rPr>
                <w:sz w:val="20"/>
              </w:rPr>
              <w:t>$2,200,000</w:t>
            </w:r>
          </w:p>
        </w:tc>
        <w:tc>
          <w:tcPr>
            <w:tcW w:w="2160" w:type="dxa"/>
          </w:tcPr>
          <w:p w14:paraId="27F8AB34" w14:textId="77777777" w:rsidR="00D97A5C" w:rsidRDefault="00000000">
            <w:pPr>
              <w:jc w:val="right"/>
            </w:pPr>
            <w:r>
              <w:rPr>
                <w:sz w:val="20"/>
              </w:rPr>
              <w:t>$470,000</w:t>
            </w:r>
          </w:p>
        </w:tc>
        <w:tc>
          <w:tcPr>
            <w:tcW w:w="2160" w:type="dxa"/>
          </w:tcPr>
          <w:p w14:paraId="09CCA696" w14:textId="77777777" w:rsidR="00D97A5C" w:rsidRDefault="00000000">
            <w:r>
              <w:rPr>
                <w:sz w:val="20"/>
              </w:rPr>
              <w:t>DU Private, federal NAWCA, and USFWS IRA</w:t>
            </w:r>
          </w:p>
        </w:tc>
        <w:tc>
          <w:tcPr>
            <w:tcW w:w="2160" w:type="dxa"/>
          </w:tcPr>
          <w:p w14:paraId="0B1F80EB" w14:textId="77777777" w:rsidR="00D97A5C" w:rsidRDefault="00000000">
            <w:pPr>
              <w:jc w:val="right"/>
            </w:pPr>
            <w:r>
              <w:rPr>
                <w:sz w:val="20"/>
              </w:rPr>
              <w:t>$2,670,000</w:t>
            </w:r>
          </w:p>
        </w:tc>
      </w:tr>
      <w:tr w:rsidR="00D97A5C" w14:paraId="08D175AE" w14:textId="77777777">
        <w:tc>
          <w:tcPr>
            <w:tcW w:w="2160" w:type="dxa"/>
          </w:tcPr>
          <w:p w14:paraId="14424761" w14:textId="77777777" w:rsidR="00D97A5C" w:rsidRDefault="00000000">
            <w:r>
              <w:rPr>
                <w:sz w:val="20"/>
              </w:rPr>
              <w:t>Contracts</w:t>
            </w:r>
          </w:p>
        </w:tc>
        <w:tc>
          <w:tcPr>
            <w:tcW w:w="2160" w:type="dxa"/>
          </w:tcPr>
          <w:p w14:paraId="4DB914D3" w14:textId="77777777" w:rsidR="00D97A5C" w:rsidRDefault="00000000">
            <w:pPr>
              <w:jc w:val="right"/>
            </w:pPr>
            <w:r>
              <w:rPr>
                <w:sz w:val="20"/>
              </w:rPr>
              <w:t>$9,000,000</w:t>
            </w:r>
          </w:p>
        </w:tc>
        <w:tc>
          <w:tcPr>
            <w:tcW w:w="2160" w:type="dxa"/>
          </w:tcPr>
          <w:p w14:paraId="5060D285" w14:textId="77777777" w:rsidR="00D97A5C" w:rsidRDefault="00000000">
            <w:pPr>
              <w:jc w:val="right"/>
            </w:pPr>
            <w:r>
              <w:rPr>
                <w:sz w:val="20"/>
              </w:rPr>
              <w:t>$500,000</w:t>
            </w:r>
          </w:p>
        </w:tc>
        <w:tc>
          <w:tcPr>
            <w:tcW w:w="2160" w:type="dxa"/>
          </w:tcPr>
          <w:p w14:paraId="2D79196D" w14:textId="77777777" w:rsidR="00D97A5C" w:rsidRDefault="00000000">
            <w:r>
              <w:rPr>
                <w:sz w:val="20"/>
              </w:rPr>
              <w:t>DU Private &amp; federal NAWCA grants</w:t>
            </w:r>
          </w:p>
        </w:tc>
        <w:tc>
          <w:tcPr>
            <w:tcW w:w="2160" w:type="dxa"/>
          </w:tcPr>
          <w:p w14:paraId="19D12DA9" w14:textId="77777777" w:rsidR="00D97A5C" w:rsidRDefault="00000000">
            <w:pPr>
              <w:jc w:val="right"/>
            </w:pPr>
            <w:r>
              <w:rPr>
                <w:sz w:val="20"/>
              </w:rPr>
              <w:t>$9,500,000</w:t>
            </w:r>
          </w:p>
        </w:tc>
      </w:tr>
      <w:tr w:rsidR="00D97A5C" w14:paraId="119C020C" w14:textId="77777777">
        <w:tc>
          <w:tcPr>
            <w:tcW w:w="2160" w:type="dxa"/>
          </w:tcPr>
          <w:p w14:paraId="669C3A0C" w14:textId="77777777" w:rsidR="00D97A5C" w:rsidRDefault="00000000">
            <w:r>
              <w:rPr>
                <w:sz w:val="20"/>
              </w:rPr>
              <w:t>Fee Acquisition w/ PILT</w:t>
            </w:r>
          </w:p>
        </w:tc>
        <w:tc>
          <w:tcPr>
            <w:tcW w:w="2160" w:type="dxa"/>
          </w:tcPr>
          <w:p w14:paraId="126BD426" w14:textId="77777777" w:rsidR="00D97A5C" w:rsidRDefault="00000000">
            <w:pPr>
              <w:jc w:val="right"/>
            </w:pPr>
            <w:r>
              <w:rPr>
                <w:sz w:val="20"/>
              </w:rPr>
              <w:t>-</w:t>
            </w:r>
          </w:p>
        </w:tc>
        <w:tc>
          <w:tcPr>
            <w:tcW w:w="2160" w:type="dxa"/>
          </w:tcPr>
          <w:p w14:paraId="4DB67DF6" w14:textId="77777777" w:rsidR="00D97A5C" w:rsidRDefault="00000000">
            <w:pPr>
              <w:jc w:val="right"/>
            </w:pPr>
            <w:r>
              <w:rPr>
                <w:sz w:val="20"/>
              </w:rPr>
              <w:t>-</w:t>
            </w:r>
          </w:p>
        </w:tc>
        <w:tc>
          <w:tcPr>
            <w:tcW w:w="2160" w:type="dxa"/>
          </w:tcPr>
          <w:p w14:paraId="6D0B1D22" w14:textId="77777777" w:rsidR="00D97A5C" w:rsidRDefault="00000000">
            <w:r>
              <w:rPr>
                <w:sz w:val="20"/>
              </w:rPr>
              <w:t>-</w:t>
            </w:r>
          </w:p>
        </w:tc>
        <w:tc>
          <w:tcPr>
            <w:tcW w:w="2160" w:type="dxa"/>
          </w:tcPr>
          <w:p w14:paraId="5E69883A" w14:textId="77777777" w:rsidR="00D97A5C" w:rsidRDefault="00000000">
            <w:pPr>
              <w:jc w:val="right"/>
            </w:pPr>
            <w:r>
              <w:rPr>
                <w:sz w:val="20"/>
              </w:rPr>
              <w:t>-</w:t>
            </w:r>
          </w:p>
        </w:tc>
      </w:tr>
      <w:tr w:rsidR="00D97A5C" w14:paraId="16D7B034" w14:textId="77777777">
        <w:tc>
          <w:tcPr>
            <w:tcW w:w="2160" w:type="dxa"/>
          </w:tcPr>
          <w:p w14:paraId="29074C32" w14:textId="77777777" w:rsidR="00D97A5C" w:rsidRDefault="00000000">
            <w:r>
              <w:rPr>
                <w:sz w:val="20"/>
              </w:rPr>
              <w:t>Fee Acquisition w/o PILT</w:t>
            </w:r>
          </w:p>
        </w:tc>
        <w:tc>
          <w:tcPr>
            <w:tcW w:w="2160" w:type="dxa"/>
          </w:tcPr>
          <w:p w14:paraId="1802D8BB" w14:textId="77777777" w:rsidR="00D97A5C" w:rsidRDefault="00000000">
            <w:pPr>
              <w:jc w:val="right"/>
            </w:pPr>
            <w:r>
              <w:rPr>
                <w:sz w:val="20"/>
              </w:rPr>
              <w:t>-</w:t>
            </w:r>
          </w:p>
        </w:tc>
        <w:tc>
          <w:tcPr>
            <w:tcW w:w="2160" w:type="dxa"/>
          </w:tcPr>
          <w:p w14:paraId="40414B1C" w14:textId="77777777" w:rsidR="00D97A5C" w:rsidRDefault="00000000">
            <w:pPr>
              <w:jc w:val="right"/>
            </w:pPr>
            <w:r>
              <w:rPr>
                <w:sz w:val="20"/>
              </w:rPr>
              <w:t>-</w:t>
            </w:r>
          </w:p>
        </w:tc>
        <w:tc>
          <w:tcPr>
            <w:tcW w:w="2160" w:type="dxa"/>
          </w:tcPr>
          <w:p w14:paraId="23EB4E76" w14:textId="77777777" w:rsidR="00D97A5C" w:rsidRDefault="00000000">
            <w:r>
              <w:rPr>
                <w:sz w:val="20"/>
              </w:rPr>
              <w:t>-</w:t>
            </w:r>
          </w:p>
        </w:tc>
        <w:tc>
          <w:tcPr>
            <w:tcW w:w="2160" w:type="dxa"/>
          </w:tcPr>
          <w:p w14:paraId="152DBDD1" w14:textId="77777777" w:rsidR="00D97A5C" w:rsidRDefault="00000000">
            <w:pPr>
              <w:jc w:val="right"/>
            </w:pPr>
            <w:r>
              <w:rPr>
                <w:sz w:val="20"/>
              </w:rPr>
              <w:t>-</w:t>
            </w:r>
          </w:p>
        </w:tc>
      </w:tr>
      <w:tr w:rsidR="00D97A5C" w14:paraId="4F9E7E1B" w14:textId="77777777">
        <w:tc>
          <w:tcPr>
            <w:tcW w:w="2160" w:type="dxa"/>
          </w:tcPr>
          <w:p w14:paraId="6B8F73FC" w14:textId="77777777" w:rsidR="00D97A5C" w:rsidRDefault="00000000">
            <w:r>
              <w:rPr>
                <w:sz w:val="20"/>
              </w:rPr>
              <w:t>Easement Acquisition</w:t>
            </w:r>
          </w:p>
        </w:tc>
        <w:tc>
          <w:tcPr>
            <w:tcW w:w="2160" w:type="dxa"/>
          </w:tcPr>
          <w:p w14:paraId="7961741E" w14:textId="77777777" w:rsidR="00D97A5C" w:rsidRDefault="00000000">
            <w:pPr>
              <w:jc w:val="right"/>
            </w:pPr>
            <w:r>
              <w:rPr>
                <w:sz w:val="20"/>
              </w:rPr>
              <w:t>-</w:t>
            </w:r>
          </w:p>
        </w:tc>
        <w:tc>
          <w:tcPr>
            <w:tcW w:w="2160" w:type="dxa"/>
          </w:tcPr>
          <w:p w14:paraId="2AB0A08E" w14:textId="77777777" w:rsidR="00D97A5C" w:rsidRDefault="00000000">
            <w:pPr>
              <w:jc w:val="right"/>
            </w:pPr>
            <w:r>
              <w:rPr>
                <w:sz w:val="20"/>
              </w:rPr>
              <w:t>$500,000</w:t>
            </w:r>
          </w:p>
        </w:tc>
        <w:tc>
          <w:tcPr>
            <w:tcW w:w="2160" w:type="dxa"/>
          </w:tcPr>
          <w:p w14:paraId="550C3297" w14:textId="77777777" w:rsidR="00D97A5C" w:rsidRDefault="00000000">
            <w:r>
              <w:rPr>
                <w:sz w:val="20"/>
              </w:rPr>
              <w:t>Federal USFWS Migratory Bird Con. Fund</w:t>
            </w:r>
          </w:p>
        </w:tc>
        <w:tc>
          <w:tcPr>
            <w:tcW w:w="2160" w:type="dxa"/>
          </w:tcPr>
          <w:p w14:paraId="4FFD9DE0" w14:textId="77777777" w:rsidR="00D97A5C" w:rsidRDefault="00000000">
            <w:pPr>
              <w:jc w:val="right"/>
            </w:pPr>
            <w:r>
              <w:rPr>
                <w:sz w:val="20"/>
              </w:rPr>
              <w:t>$500,000</w:t>
            </w:r>
          </w:p>
        </w:tc>
      </w:tr>
      <w:tr w:rsidR="00D97A5C" w14:paraId="5BFF2601" w14:textId="77777777">
        <w:tc>
          <w:tcPr>
            <w:tcW w:w="2160" w:type="dxa"/>
          </w:tcPr>
          <w:p w14:paraId="0E58A296" w14:textId="77777777" w:rsidR="00D97A5C" w:rsidRDefault="00000000">
            <w:r>
              <w:rPr>
                <w:sz w:val="20"/>
              </w:rPr>
              <w:t>Easement Stewardship</w:t>
            </w:r>
          </w:p>
        </w:tc>
        <w:tc>
          <w:tcPr>
            <w:tcW w:w="2160" w:type="dxa"/>
          </w:tcPr>
          <w:p w14:paraId="7962009F" w14:textId="77777777" w:rsidR="00D97A5C" w:rsidRDefault="00000000">
            <w:pPr>
              <w:jc w:val="right"/>
            </w:pPr>
            <w:r>
              <w:rPr>
                <w:sz w:val="20"/>
              </w:rPr>
              <w:t>-</w:t>
            </w:r>
          </w:p>
        </w:tc>
        <w:tc>
          <w:tcPr>
            <w:tcW w:w="2160" w:type="dxa"/>
          </w:tcPr>
          <w:p w14:paraId="3FBED371" w14:textId="77777777" w:rsidR="00D97A5C" w:rsidRDefault="00000000">
            <w:pPr>
              <w:jc w:val="right"/>
            </w:pPr>
            <w:r>
              <w:rPr>
                <w:sz w:val="20"/>
              </w:rPr>
              <w:t>-</w:t>
            </w:r>
          </w:p>
        </w:tc>
        <w:tc>
          <w:tcPr>
            <w:tcW w:w="2160" w:type="dxa"/>
          </w:tcPr>
          <w:p w14:paraId="16C25D4F" w14:textId="77777777" w:rsidR="00D97A5C" w:rsidRDefault="00000000">
            <w:r>
              <w:rPr>
                <w:sz w:val="20"/>
              </w:rPr>
              <w:t>-</w:t>
            </w:r>
          </w:p>
        </w:tc>
        <w:tc>
          <w:tcPr>
            <w:tcW w:w="2160" w:type="dxa"/>
          </w:tcPr>
          <w:p w14:paraId="39826F93" w14:textId="77777777" w:rsidR="00D97A5C" w:rsidRDefault="00000000">
            <w:pPr>
              <w:jc w:val="right"/>
            </w:pPr>
            <w:r>
              <w:rPr>
                <w:sz w:val="20"/>
              </w:rPr>
              <w:t>-</w:t>
            </w:r>
          </w:p>
        </w:tc>
      </w:tr>
      <w:tr w:rsidR="00D97A5C" w14:paraId="3500E4F4" w14:textId="77777777">
        <w:tc>
          <w:tcPr>
            <w:tcW w:w="2160" w:type="dxa"/>
          </w:tcPr>
          <w:p w14:paraId="6661D8C4" w14:textId="77777777" w:rsidR="00D97A5C" w:rsidRDefault="00000000">
            <w:r>
              <w:rPr>
                <w:sz w:val="20"/>
              </w:rPr>
              <w:t>Travel</w:t>
            </w:r>
          </w:p>
        </w:tc>
        <w:tc>
          <w:tcPr>
            <w:tcW w:w="2160" w:type="dxa"/>
          </w:tcPr>
          <w:p w14:paraId="52C5C054" w14:textId="77777777" w:rsidR="00D97A5C" w:rsidRDefault="00000000">
            <w:pPr>
              <w:jc w:val="right"/>
            </w:pPr>
            <w:r>
              <w:rPr>
                <w:sz w:val="20"/>
              </w:rPr>
              <w:t>$100,000</w:t>
            </w:r>
          </w:p>
        </w:tc>
        <w:tc>
          <w:tcPr>
            <w:tcW w:w="2160" w:type="dxa"/>
          </w:tcPr>
          <w:p w14:paraId="07702A4A" w14:textId="77777777" w:rsidR="00D97A5C" w:rsidRDefault="00000000">
            <w:pPr>
              <w:jc w:val="right"/>
            </w:pPr>
            <w:r>
              <w:rPr>
                <w:sz w:val="20"/>
              </w:rPr>
              <w:t>$10,000</w:t>
            </w:r>
          </w:p>
        </w:tc>
        <w:tc>
          <w:tcPr>
            <w:tcW w:w="2160" w:type="dxa"/>
          </w:tcPr>
          <w:p w14:paraId="75130F34" w14:textId="77777777" w:rsidR="00D97A5C" w:rsidRDefault="00000000">
            <w:r>
              <w:rPr>
                <w:sz w:val="20"/>
              </w:rPr>
              <w:t>DU Private &amp; federal NAWCA grants</w:t>
            </w:r>
          </w:p>
        </w:tc>
        <w:tc>
          <w:tcPr>
            <w:tcW w:w="2160" w:type="dxa"/>
          </w:tcPr>
          <w:p w14:paraId="773B322D" w14:textId="77777777" w:rsidR="00D97A5C" w:rsidRDefault="00000000">
            <w:pPr>
              <w:jc w:val="right"/>
            </w:pPr>
            <w:r>
              <w:rPr>
                <w:sz w:val="20"/>
              </w:rPr>
              <w:t>$110,000</w:t>
            </w:r>
          </w:p>
        </w:tc>
      </w:tr>
      <w:tr w:rsidR="00D97A5C" w14:paraId="7E3829E9" w14:textId="77777777">
        <w:tc>
          <w:tcPr>
            <w:tcW w:w="2160" w:type="dxa"/>
          </w:tcPr>
          <w:p w14:paraId="7E5C412C" w14:textId="77777777" w:rsidR="00D97A5C" w:rsidRDefault="00000000">
            <w:r>
              <w:rPr>
                <w:sz w:val="20"/>
              </w:rPr>
              <w:t>Professional Services</w:t>
            </w:r>
          </w:p>
        </w:tc>
        <w:tc>
          <w:tcPr>
            <w:tcW w:w="2160" w:type="dxa"/>
          </w:tcPr>
          <w:p w14:paraId="343D41B3" w14:textId="77777777" w:rsidR="00D97A5C" w:rsidRDefault="00000000">
            <w:pPr>
              <w:jc w:val="right"/>
            </w:pPr>
            <w:r>
              <w:rPr>
                <w:sz w:val="20"/>
              </w:rPr>
              <w:t>$50,000</w:t>
            </w:r>
          </w:p>
        </w:tc>
        <w:tc>
          <w:tcPr>
            <w:tcW w:w="2160" w:type="dxa"/>
          </w:tcPr>
          <w:p w14:paraId="2D0E4EAA" w14:textId="77777777" w:rsidR="00D97A5C" w:rsidRDefault="00000000">
            <w:pPr>
              <w:jc w:val="right"/>
            </w:pPr>
            <w:r>
              <w:rPr>
                <w:sz w:val="20"/>
              </w:rPr>
              <w:t>-</w:t>
            </w:r>
          </w:p>
        </w:tc>
        <w:tc>
          <w:tcPr>
            <w:tcW w:w="2160" w:type="dxa"/>
          </w:tcPr>
          <w:p w14:paraId="18EC930C" w14:textId="77777777" w:rsidR="00D97A5C" w:rsidRDefault="00000000">
            <w:r>
              <w:rPr>
                <w:sz w:val="20"/>
              </w:rPr>
              <w:t>-</w:t>
            </w:r>
          </w:p>
        </w:tc>
        <w:tc>
          <w:tcPr>
            <w:tcW w:w="2160" w:type="dxa"/>
          </w:tcPr>
          <w:p w14:paraId="46D1EB2E" w14:textId="77777777" w:rsidR="00D97A5C" w:rsidRDefault="00000000">
            <w:pPr>
              <w:jc w:val="right"/>
            </w:pPr>
            <w:r>
              <w:rPr>
                <w:sz w:val="20"/>
              </w:rPr>
              <w:t>$50,000</w:t>
            </w:r>
          </w:p>
        </w:tc>
      </w:tr>
      <w:tr w:rsidR="00D97A5C" w14:paraId="28922BDF" w14:textId="77777777">
        <w:tc>
          <w:tcPr>
            <w:tcW w:w="2160" w:type="dxa"/>
          </w:tcPr>
          <w:p w14:paraId="4BACC68E" w14:textId="77777777" w:rsidR="00D97A5C" w:rsidRDefault="00000000">
            <w:r>
              <w:rPr>
                <w:sz w:val="20"/>
              </w:rPr>
              <w:t>Direct Support Services</w:t>
            </w:r>
          </w:p>
        </w:tc>
        <w:tc>
          <w:tcPr>
            <w:tcW w:w="2160" w:type="dxa"/>
          </w:tcPr>
          <w:p w14:paraId="3E4A199E" w14:textId="77777777" w:rsidR="00D97A5C" w:rsidRDefault="00000000">
            <w:pPr>
              <w:jc w:val="right"/>
            </w:pPr>
            <w:r>
              <w:rPr>
                <w:sz w:val="20"/>
              </w:rPr>
              <w:t>$176,000</w:t>
            </w:r>
          </w:p>
        </w:tc>
        <w:tc>
          <w:tcPr>
            <w:tcW w:w="2160" w:type="dxa"/>
          </w:tcPr>
          <w:p w14:paraId="3BC588AF" w14:textId="77777777" w:rsidR="00D97A5C" w:rsidRDefault="00000000">
            <w:pPr>
              <w:jc w:val="right"/>
            </w:pPr>
            <w:r>
              <w:rPr>
                <w:sz w:val="20"/>
              </w:rPr>
              <w:t>-</w:t>
            </w:r>
          </w:p>
        </w:tc>
        <w:tc>
          <w:tcPr>
            <w:tcW w:w="2160" w:type="dxa"/>
          </w:tcPr>
          <w:p w14:paraId="24196397" w14:textId="77777777" w:rsidR="00D97A5C" w:rsidRDefault="00000000">
            <w:r>
              <w:rPr>
                <w:sz w:val="20"/>
              </w:rPr>
              <w:t>-</w:t>
            </w:r>
          </w:p>
        </w:tc>
        <w:tc>
          <w:tcPr>
            <w:tcW w:w="2160" w:type="dxa"/>
          </w:tcPr>
          <w:p w14:paraId="7D0E4C4D" w14:textId="77777777" w:rsidR="00D97A5C" w:rsidRDefault="00000000">
            <w:pPr>
              <w:jc w:val="right"/>
            </w:pPr>
            <w:r>
              <w:rPr>
                <w:sz w:val="20"/>
              </w:rPr>
              <w:t>$176,000</w:t>
            </w:r>
          </w:p>
        </w:tc>
      </w:tr>
      <w:tr w:rsidR="00D97A5C" w14:paraId="650DA149" w14:textId="77777777">
        <w:tc>
          <w:tcPr>
            <w:tcW w:w="2160" w:type="dxa"/>
          </w:tcPr>
          <w:p w14:paraId="0AA9D445" w14:textId="77777777" w:rsidR="00D97A5C" w:rsidRDefault="00000000">
            <w:r>
              <w:rPr>
                <w:sz w:val="20"/>
              </w:rPr>
              <w:t>DNR Land Acquisition Costs</w:t>
            </w:r>
          </w:p>
        </w:tc>
        <w:tc>
          <w:tcPr>
            <w:tcW w:w="2160" w:type="dxa"/>
          </w:tcPr>
          <w:p w14:paraId="30410EC5" w14:textId="77777777" w:rsidR="00D97A5C" w:rsidRDefault="00000000">
            <w:pPr>
              <w:jc w:val="right"/>
            </w:pPr>
            <w:r>
              <w:rPr>
                <w:sz w:val="20"/>
              </w:rPr>
              <w:t>-</w:t>
            </w:r>
          </w:p>
        </w:tc>
        <w:tc>
          <w:tcPr>
            <w:tcW w:w="2160" w:type="dxa"/>
          </w:tcPr>
          <w:p w14:paraId="4AE05BC8" w14:textId="77777777" w:rsidR="00D97A5C" w:rsidRDefault="00000000">
            <w:pPr>
              <w:jc w:val="right"/>
            </w:pPr>
            <w:r>
              <w:rPr>
                <w:sz w:val="20"/>
              </w:rPr>
              <w:t>-</w:t>
            </w:r>
          </w:p>
        </w:tc>
        <w:tc>
          <w:tcPr>
            <w:tcW w:w="2160" w:type="dxa"/>
          </w:tcPr>
          <w:p w14:paraId="1C2DD4AF" w14:textId="77777777" w:rsidR="00D97A5C" w:rsidRDefault="00000000">
            <w:r>
              <w:rPr>
                <w:sz w:val="20"/>
              </w:rPr>
              <w:t>-</w:t>
            </w:r>
          </w:p>
        </w:tc>
        <w:tc>
          <w:tcPr>
            <w:tcW w:w="2160" w:type="dxa"/>
          </w:tcPr>
          <w:p w14:paraId="25450CED" w14:textId="77777777" w:rsidR="00D97A5C" w:rsidRDefault="00000000">
            <w:pPr>
              <w:jc w:val="right"/>
            </w:pPr>
            <w:r>
              <w:rPr>
                <w:sz w:val="20"/>
              </w:rPr>
              <w:t>-</w:t>
            </w:r>
          </w:p>
        </w:tc>
      </w:tr>
      <w:tr w:rsidR="00D97A5C" w14:paraId="5EFA0A14" w14:textId="77777777">
        <w:tc>
          <w:tcPr>
            <w:tcW w:w="2160" w:type="dxa"/>
          </w:tcPr>
          <w:p w14:paraId="56F14868" w14:textId="77777777" w:rsidR="00D97A5C" w:rsidRDefault="00000000">
            <w:r>
              <w:rPr>
                <w:sz w:val="20"/>
              </w:rPr>
              <w:t>Capital Equipment</w:t>
            </w:r>
          </w:p>
        </w:tc>
        <w:tc>
          <w:tcPr>
            <w:tcW w:w="2160" w:type="dxa"/>
          </w:tcPr>
          <w:p w14:paraId="0173A44A" w14:textId="77777777" w:rsidR="00D97A5C" w:rsidRDefault="00000000">
            <w:pPr>
              <w:jc w:val="right"/>
            </w:pPr>
            <w:r>
              <w:rPr>
                <w:sz w:val="20"/>
              </w:rPr>
              <w:t>$40,000</w:t>
            </w:r>
          </w:p>
        </w:tc>
        <w:tc>
          <w:tcPr>
            <w:tcW w:w="2160" w:type="dxa"/>
          </w:tcPr>
          <w:p w14:paraId="4C724A94" w14:textId="77777777" w:rsidR="00D97A5C" w:rsidRDefault="00000000">
            <w:pPr>
              <w:jc w:val="right"/>
            </w:pPr>
            <w:r>
              <w:rPr>
                <w:sz w:val="20"/>
              </w:rPr>
              <w:t>-</w:t>
            </w:r>
          </w:p>
        </w:tc>
        <w:tc>
          <w:tcPr>
            <w:tcW w:w="2160" w:type="dxa"/>
          </w:tcPr>
          <w:p w14:paraId="57A3E33C" w14:textId="77777777" w:rsidR="00D97A5C" w:rsidRDefault="00000000">
            <w:r>
              <w:rPr>
                <w:sz w:val="20"/>
              </w:rPr>
              <w:t>-</w:t>
            </w:r>
          </w:p>
        </w:tc>
        <w:tc>
          <w:tcPr>
            <w:tcW w:w="2160" w:type="dxa"/>
          </w:tcPr>
          <w:p w14:paraId="45516770" w14:textId="77777777" w:rsidR="00D97A5C" w:rsidRDefault="00000000">
            <w:pPr>
              <w:jc w:val="right"/>
            </w:pPr>
            <w:r>
              <w:rPr>
                <w:sz w:val="20"/>
              </w:rPr>
              <w:t>$40,000</w:t>
            </w:r>
          </w:p>
        </w:tc>
      </w:tr>
      <w:tr w:rsidR="00D97A5C" w14:paraId="773436F9" w14:textId="77777777">
        <w:tc>
          <w:tcPr>
            <w:tcW w:w="2160" w:type="dxa"/>
          </w:tcPr>
          <w:p w14:paraId="39618BAA" w14:textId="77777777" w:rsidR="00D97A5C" w:rsidRDefault="00000000">
            <w:r>
              <w:rPr>
                <w:sz w:val="20"/>
              </w:rPr>
              <w:t>Other Equipment/Tools</w:t>
            </w:r>
          </w:p>
        </w:tc>
        <w:tc>
          <w:tcPr>
            <w:tcW w:w="2160" w:type="dxa"/>
          </w:tcPr>
          <w:p w14:paraId="6E37CFE6" w14:textId="77777777" w:rsidR="00D97A5C" w:rsidRDefault="00000000">
            <w:pPr>
              <w:jc w:val="right"/>
            </w:pPr>
            <w:r>
              <w:rPr>
                <w:sz w:val="20"/>
              </w:rPr>
              <w:t>$10,000</w:t>
            </w:r>
          </w:p>
        </w:tc>
        <w:tc>
          <w:tcPr>
            <w:tcW w:w="2160" w:type="dxa"/>
          </w:tcPr>
          <w:p w14:paraId="6E2F8DE8" w14:textId="77777777" w:rsidR="00D97A5C" w:rsidRDefault="00000000">
            <w:pPr>
              <w:jc w:val="right"/>
            </w:pPr>
            <w:r>
              <w:rPr>
                <w:sz w:val="20"/>
              </w:rPr>
              <w:t>-</w:t>
            </w:r>
          </w:p>
        </w:tc>
        <w:tc>
          <w:tcPr>
            <w:tcW w:w="2160" w:type="dxa"/>
          </w:tcPr>
          <w:p w14:paraId="3163F817" w14:textId="77777777" w:rsidR="00D97A5C" w:rsidRDefault="00000000">
            <w:r>
              <w:rPr>
                <w:sz w:val="20"/>
              </w:rPr>
              <w:t>-</w:t>
            </w:r>
          </w:p>
        </w:tc>
        <w:tc>
          <w:tcPr>
            <w:tcW w:w="2160" w:type="dxa"/>
          </w:tcPr>
          <w:p w14:paraId="6331591A" w14:textId="77777777" w:rsidR="00D97A5C" w:rsidRDefault="00000000">
            <w:pPr>
              <w:jc w:val="right"/>
            </w:pPr>
            <w:r>
              <w:rPr>
                <w:sz w:val="20"/>
              </w:rPr>
              <w:t>$10,000</w:t>
            </w:r>
          </w:p>
        </w:tc>
      </w:tr>
      <w:tr w:rsidR="00D97A5C" w14:paraId="777C9220" w14:textId="77777777">
        <w:tc>
          <w:tcPr>
            <w:tcW w:w="2160" w:type="dxa"/>
          </w:tcPr>
          <w:p w14:paraId="292DEA51" w14:textId="77777777" w:rsidR="00D97A5C" w:rsidRDefault="00000000">
            <w:r>
              <w:rPr>
                <w:sz w:val="20"/>
              </w:rPr>
              <w:t>Supplies/Materials</w:t>
            </w:r>
          </w:p>
        </w:tc>
        <w:tc>
          <w:tcPr>
            <w:tcW w:w="2160" w:type="dxa"/>
          </w:tcPr>
          <w:p w14:paraId="6182E2A4" w14:textId="77777777" w:rsidR="00D97A5C" w:rsidRDefault="00000000">
            <w:pPr>
              <w:jc w:val="right"/>
            </w:pPr>
            <w:r>
              <w:rPr>
                <w:sz w:val="20"/>
              </w:rPr>
              <w:t>$200,000</w:t>
            </w:r>
          </w:p>
        </w:tc>
        <w:tc>
          <w:tcPr>
            <w:tcW w:w="2160" w:type="dxa"/>
          </w:tcPr>
          <w:p w14:paraId="753D96C6" w14:textId="77777777" w:rsidR="00D97A5C" w:rsidRDefault="00000000">
            <w:pPr>
              <w:jc w:val="right"/>
            </w:pPr>
            <w:r>
              <w:rPr>
                <w:sz w:val="20"/>
              </w:rPr>
              <w:t>$20,000</w:t>
            </w:r>
          </w:p>
        </w:tc>
        <w:tc>
          <w:tcPr>
            <w:tcW w:w="2160" w:type="dxa"/>
          </w:tcPr>
          <w:p w14:paraId="56CE2B08" w14:textId="77777777" w:rsidR="00D97A5C" w:rsidRDefault="00000000">
            <w:r>
              <w:rPr>
                <w:sz w:val="20"/>
              </w:rPr>
              <w:t>DU Private &amp; federal NAWCA grants</w:t>
            </w:r>
          </w:p>
        </w:tc>
        <w:tc>
          <w:tcPr>
            <w:tcW w:w="2160" w:type="dxa"/>
          </w:tcPr>
          <w:p w14:paraId="3E55AA8C" w14:textId="77777777" w:rsidR="00D97A5C" w:rsidRDefault="00000000">
            <w:pPr>
              <w:jc w:val="right"/>
            </w:pPr>
            <w:r>
              <w:rPr>
                <w:sz w:val="20"/>
              </w:rPr>
              <w:t>$220,000</w:t>
            </w:r>
          </w:p>
        </w:tc>
      </w:tr>
      <w:tr w:rsidR="00D97A5C" w14:paraId="1B3286F2" w14:textId="77777777">
        <w:tc>
          <w:tcPr>
            <w:tcW w:w="2160" w:type="dxa"/>
          </w:tcPr>
          <w:p w14:paraId="00FECA98" w14:textId="77777777" w:rsidR="00D97A5C" w:rsidRDefault="00000000">
            <w:r>
              <w:rPr>
                <w:sz w:val="20"/>
              </w:rPr>
              <w:t>DNR IDP</w:t>
            </w:r>
          </w:p>
        </w:tc>
        <w:tc>
          <w:tcPr>
            <w:tcW w:w="2160" w:type="dxa"/>
          </w:tcPr>
          <w:p w14:paraId="49AECB29" w14:textId="77777777" w:rsidR="00D97A5C" w:rsidRDefault="00000000">
            <w:pPr>
              <w:jc w:val="right"/>
            </w:pPr>
            <w:r>
              <w:rPr>
                <w:sz w:val="20"/>
              </w:rPr>
              <w:t>-</w:t>
            </w:r>
          </w:p>
        </w:tc>
        <w:tc>
          <w:tcPr>
            <w:tcW w:w="2160" w:type="dxa"/>
          </w:tcPr>
          <w:p w14:paraId="51B4C899" w14:textId="77777777" w:rsidR="00D97A5C" w:rsidRDefault="00000000">
            <w:pPr>
              <w:jc w:val="right"/>
            </w:pPr>
            <w:r>
              <w:rPr>
                <w:sz w:val="20"/>
              </w:rPr>
              <w:t>-</w:t>
            </w:r>
          </w:p>
        </w:tc>
        <w:tc>
          <w:tcPr>
            <w:tcW w:w="2160" w:type="dxa"/>
          </w:tcPr>
          <w:p w14:paraId="1F807FAF" w14:textId="77777777" w:rsidR="00D97A5C" w:rsidRDefault="00000000">
            <w:r>
              <w:rPr>
                <w:sz w:val="20"/>
              </w:rPr>
              <w:t>-</w:t>
            </w:r>
          </w:p>
        </w:tc>
        <w:tc>
          <w:tcPr>
            <w:tcW w:w="2160" w:type="dxa"/>
          </w:tcPr>
          <w:p w14:paraId="1FAF17D8" w14:textId="77777777" w:rsidR="00D97A5C" w:rsidRDefault="00000000">
            <w:pPr>
              <w:jc w:val="right"/>
            </w:pPr>
            <w:r>
              <w:rPr>
                <w:sz w:val="20"/>
              </w:rPr>
              <w:t>-</w:t>
            </w:r>
          </w:p>
        </w:tc>
      </w:tr>
      <w:tr w:rsidR="00D97A5C" w14:paraId="131EC17A" w14:textId="77777777">
        <w:tc>
          <w:tcPr>
            <w:tcW w:w="2160" w:type="dxa"/>
            <w:shd w:val="clear" w:color="auto" w:fill="EEEEEE"/>
          </w:tcPr>
          <w:p w14:paraId="7C6FC4B5" w14:textId="77777777" w:rsidR="00D97A5C" w:rsidRDefault="00000000">
            <w:r>
              <w:rPr>
                <w:b/>
                <w:color w:val="000000"/>
                <w:sz w:val="20"/>
              </w:rPr>
              <w:t>Grand Total</w:t>
            </w:r>
          </w:p>
        </w:tc>
        <w:tc>
          <w:tcPr>
            <w:tcW w:w="2160" w:type="dxa"/>
            <w:shd w:val="clear" w:color="auto" w:fill="EEEEEE"/>
          </w:tcPr>
          <w:p w14:paraId="66DA48F1" w14:textId="77777777" w:rsidR="00D97A5C" w:rsidRDefault="00000000">
            <w:pPr>
              <w:jc w:val="right"/>
            </w:pPr>
            <w:r>
              <w:rPr>
                <w:b/>
                <w:color w:val="000000"/>
                <w:sz w:val="20"/>
              </w:rPr>
              <w:t>$11,776,000</w:t>
            </w:r>
          </w:p>
        </w:tc>
        <w:tc>
          <w:tcPr>
            <w:tcW w:w="2160" w:type="dxa"/>
            <w:shd w:val="clear" w:color="auto" w:fill="EEEEEE"/>
          </w:tcPr>
          <w:p w14:paraId="5F2D22AF" w14:textId="77777777" w:rsidR="00D97A5C" w:rsidRDefault="00000000">
            <w:pPr>
              <w:jc w:val="right"/>
            </w:pPr>
            <w:r>
              <w:rPr>
                <w:b/>
                <w:color w:val="000000"/>
                <w:sz w:val="20"/>
              </w:rPr>
              <w:t>$1,500,000</w:t>
            </w:r>
          </w:p>
        </w:tc>
        <w:tc>
          <w:tcPr>
            <w:tcW w:w="2160" w:type="dxa"/>
            <w:shd w:val="clear" w:color="auto" w:fill="EEEEEE"/>
          </w:tcPr>
          <w:p w14:paraId="61988B4F" w14:textId="77777777" w:rsidR="00D97A5C" w:rsidRDefault="00000000">
            <w:r>
              <w:rPr>
                <w:b/>
                <w:color w:val="000000"/>
                <w:sz w:val="20"/>
              </w:rPr>
              <w:t>-</w:t>
            </w:r>
          </w:p>
        </w:tc>
        <w:tc>
          <w:tcPr>
            <w:tcW w:w="2160" w:type="dxa"/>
            <w:shd w:val="clear" w:color="auto" w:fill="EEEEEE"/>
          </w:tcPr>
          <w:p w14:paraId="34253994" w14:textId="77777777" w:rsidR="00D97A5C" w:rsidRDefault="00000000">
            <w:pPr>
              <w:jc w:val="right"/>
            </w:pPr>
            <w:r>
              <w:rPr>
                <w:b/>
                <w:color w:val="000000"/>
                <w:sz w:val="20"/>
              </w:rPr>
              <w:t>$13,276,000</w:t>
            </w:r>
          </w:p>
        </w:tc>
      </w:tr>
    </w:tbl>
    <w:p w14:paraId="1DF12F94" w14:textId="77777777" w:rsidR="00D97A5C"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D97A5C" w14:paraId="70D45F42" w14:textId="77777777">
        <w:tc>
          <w:tcPr>
            <w:tcW w:w="1543" w:type="dxa"/>
            <w:shd w:val="clear" w:color="auto" w:fill="AFC4E9"/>
          </w:tcPr>
          <w:p w14:paraId="48BAF477" w14:textId="77777777" w:rsidR="00D97A5C" w:rsidRDefault="00000000">
            <w:r>
              <w:rPr>
                <w:b/>
                <w:color w:val="000000"/>
                <w:sz w:val="20"/>
              </w:rPr>
              <w:t>Position</w:t>
            </w:r>
          </w:p>
        </w:tc>
        <w:tc>
          <w:tcPr>
            <w:tcW w:w="1543" w:type="dxa"/>
            <w:shd w:val="clear" w:color="auto" w:fill="AFC4E9"/>
          </w:tcPr>
          <w:p w14:paraId="47415FCF" w14:textId="77777777" w:rsidR="00D97A5C" w:rsidRDefault="00000000">
            <w:r>
              <w:rPr>
                <w:b/>
                <w:color w:val="000000"/>
                <w:sz w:val="20"/>
              </w:rPr>
              <w:t>Annual FTE</w:t>
            </w:r>
          </w:p>
        </w:tc>
        <w:tc>
          <w:tcPr>
            <w:tcW w:w="1543" w:type="dxa"/>
            <w:shd w:val="clear" w:color="auto" w:fill="AFC4E9"/>
          </w:tcPr>
          <w:p w14:paraId="3205553A" w14:textId="77777777" w:rsidR="00D97A5C" w:rsidRDefault="00000000">
            <w:r>
              <w:rPr>
                <w:b/>
                <w:color w:val="000000"/>
                <w:sz w:val="20"/>
              </w:rPr>
              <w:t>Years Working</w:t>
            </w:r>
          </w:p>
        </w:tc>
        <w:tc>
          <w:tcPr>
            <w:tcW w:w="1543" w:type="dxa"/>
            <w:shd w:val="clear" w:color="auto" w:fill="AFC4E9"/>
          </w:tcPr>
          <w:p w14:paraId="11A3616C" w14:textId="77777777" w:rsidR="00D97A5C" w:rsidRDefault="00000000">
            <w:r>
              <w:rPr>
                <w:b/>
                <w:color w:val="000000"/>
                <w:sz w:val="20"/>
              </w:rPr>
              <w:t>Funding Request</w:t>
            </w:r>
          </w:p>
        </w:tc>
        <w:tc>
          <w:tcPr>
            <w:tcW w:w="1543" w:type="dxa"/>
            <w:shd w:val="clear" w:color="auto" w:fill="AFC4E9"/>
          </w:tcPr>
          <w:p w14:paraId="43DD2D6C" w14:textId="77777777" w:rsidR="00D97A5C" w:rsidRDefault="00000000">
            <w:r>
              <w:rPr>
                <w:b/>
                <w:color w:val="000000"/>
                <w:sz w:val="20"/>
              </w:rPr>
              <w:t>Total Leverage</w:t>
            </w:r>
          </w:p>
        </w:tc>
        <w:tc>
          <w:tcPr>
            <w:tcW w:w="1543" w:type="dxa"/>
            <w:shd w:val="clear" w:color="auto" w:fill="AFC4E9"/>
          </w:tcPr>
          <w:p w14:paraId="17246320" w14:textId="77777777" w:rsidR="00D97A5C" w:rsidRDefault="00000000">
            <w:r>
              <w:rPr>
                <w:b/>
                <w:color w:val="000000"/>
                <w:sz w:val="20"/>
              </w:rPr>
              <w:t>Leverage Source</w:t>
            </w:r>
          </w:p>
        </w:tc>
        <w:tc>
          <w:tcPr>
            <w:tcW w:w="1543" w:type="dxa"/>
            <w:shd w:val="clear" w:color="auto" w:fill="AFC4E9"/>
          </w:tcPr>
          <w:p w14:paraId="69FB82C3" w14:textId="77777777" w:rsidR="00D97A5C" w:rsidRDefault="00000000">
            <w:r>
              <w:rPr>
                <w:b/>
                <w:color w:val="000000"/>
                <w:sz w:val="20"/>
              </w:rPr>
              <w:t>Total</w:t>
            </w:r>
          </w:p>
        </w:tc>
      </w:tr>
      <w:tr w:rsidR="00D97A5C" w14:paraId="52343C4D" w14:textId="77777777">
        <w:tc>
          <w:tcPr>
            <w:tcW w:w="1543" w:type="dxa"/>
          </w:tcPr>
          <w:p w14:paraId="1E5760D0" w14:textId="77777777" w:rsidR="00D97A5C" w:rsidRDefault="00000000">
            <w:r>
              <w:rPr>
                <w:sz w:val="20"/>
              </w:rPr>
              <w:t>Professional Engineers, Surveyors, Construction Managers, and Biologists to Design and Implement Projects</w:t>
            </w:r>
          </w:p>
        </w:tc>
        <w:tc>
          <w:tcPr>
            <w:tcW w:w="1543" w:type="dxa"/>
          </w:tcPr>
          <w:p w14:paraId="1929CC87" w14:textId="77777777" w:rsidR="00D97A5C" w:rsidRDefault="00000000">
            <w:pPr>
              <w:jc w:val="right"/>
            </w:pPr>
            <w:r>
              <w:rPr>
                <w:sz w:val="20"/>
              </w:rPr>
              <w:t>8.0</w:t>
            </w:r>
          </w:p>
        </w:tc>
        <w:tc>
          <w:tcPr>
            <w:tcW w:w="1543" w:type="dxa"/>
          </w:tcPr>
          <w:p w14:paraId="73981D06" w14:textId="77777777" w:rsidR="00D97A5C" w:rsidRDefault="00000000">
            <w:pPr>
              <w:jc w:val="right"/>
            </w:pPr>
            <w:r>
              <w:rPr>
                <w:sz w:val="20"/>
              </w:rPr>
              <w:t>3.0</w:t>
            </w:r>
          </w:p>
        </w:tc>
        <w:tc>
          <w:tcPr>
            <w:tcW w:w="1543" w:type="dxa"/>
          </w:tcPr>
          <w:p w14:paraId="2D9E620C" w14:textId="77777777" w:rsidR="00D97A5C" w:rsidRDefault="00000000">
            <w:pPr>
              <w:jc w:val="right"/>
            </w:pPr>
            <w:r>
              <w:rPr>
                <w:sz w:val="20"/>
              </w:rPr>
              <w:t>$2,050,000</w:t>
            </w:r>
          </w:p>
        </w:tc>
        <w:tc>
          <w:tcPr>
            <w:tcW w:w="1543" w:type="dxa"/>
          </w:tcPr>
          <w:p w14:paraId="30242B5F" w14:textId="77777777" w:rsidR="00D97A5C" w:rsidRDefault="00000000">
            <w:pPr>
              <w:jc w:val="right"/>
            </w:pPr>
            <w:r>
              <w:rPr>
                <w:sz w:val="20"/>
              </w:rPr>
              <w:t>$470,000</w:t>
            </w:r>
          </w:p>
        </w:tc>
        <w:tc>
          <w:tcPr>
            <w:tcW w:w="1543" w:type="dxa"/>
          </w:tcPr>
          <w:p w14:paraId="76A09A26" w14:textId="77777777" w:rsidR="00D97A5C" w:rsidRDefault="00000000">
            <w:r>
              <w:rPr>
                <w:sz w:val="20"/>
              </w:rPr>
              <w:t>DU Private, federal NAWCA, and USFWS IRA</w:t>
            </w:r>
          </w:p>
        </w:tc>
        <w:tc>
          <w:tcPr>
            <w:tcW w:w="1543" w:type="dxa"/>
          </w:tcPr>
          <w:p w14:paraId="0A469E51" w14:textId="77777777" w:rsidR="00D97A5C" w:rsidRDefault="00000000">
            <w:pPr>
              <w:jc w:val="right"/>
            </w:pPr>
            <w:r>
              <w:rPr>
                <w:sz w:val="20"/>
              </w:rPr>
              <w:t>$2,520,000</w:t>
            </w:r>
          </w:p>
        </w:tc>
      </w:tr>
      <w:tr w:rsidR="00D97A5C" w14:paraId="16AFCB52" w14:textId="77777777">
        <w:tc>
          <w:tcPr>
            <w:tcW w:w="1543" w:type="dxa"/>
          </w:tcPr>
          <w:p w14:paraId="38FA3CA0" w14:textId="77777777" w:rsidR="00D97A5C" w:rsidRDefault="00000000">
            <w:r>
              <w:rPr>
                <w:sz w:val="20"/>
              </w:rPr>
              <w:t>Manager - Grant Administration &amp; Program Coordination</w:t>
            </w:r>
          </w:p>
        </w:tc>
        <w:tc>
          <w:tcPr>
            <w:tcW w:w="1543" w:type="dxa"/>
          </w:tcPr>
          <w:p w14:paraId="72F49A1E" w14:textId="77777777" w:rsidR="00D97A5C" w:rsidRDefault="00000000">
            <w:pPr>
              <w:jc w:val="right"/>
            </w:pPr>
            <w:r>
              <w:rPr>
                <w:sz w:val="20"/>
              </w:rPr>
              <w:t>0.5</w:t>
            </w:r>
          </w:p>
        </w:tc>
        <w:tc>
          <w:tcPr>
            <w:tcW w:w="1543" w:type="dxa"/>
          </w:tcPr>
          <w:p w14:paraId="2CC9627E" w14:textId="77777777" w:rsidR="00D97A5C" w:rsidRDefault="00000000">
            <w:pPr>
              <w:jc w:val="right"/>
            </w:pPr>
            <w:r>
              <w:rPr>
                <w:sz w:val="20"/>
              </w:rPr>
              <w:t>3.0</w:t>
            </w:r>
          </w:p>
        </w:tc>
        <w:tc>
          <w:tcPr>
            <w:tcW w:w="1543" w:type="dxa"/>
          </w:tcPr>
          <w:p w14:paraId="44D43D56" w14:textId="77777777" w:rsidR="00D97A5C" w:rsidRDefault="00000000">
            <w:pPr>
              <w:jc w:val="right"/>
            </w:pPr>
            <w:r>
              <w:rPr>
                <w:sz w:val="20"/>
              </w:rPr>
              <w:t>$150,000</w:t>
            </w:r>
          </w:p>
        </w:tc>
        <w:tc>
          <w:tcPr>
            <w:tcW w:w="1543" w:type="dxa"/>
          </w:tcPr>
          <w:p w14:paraId="1D41E39C" w14:textId="77777777" w:rsidR="00D97A5C" w:rsidRDefault="00000000">
            <w:pPr>
              <w:jc w:val="right"/>
            </w:pPr>
            <w:r>
              <w:rPr>
                <w:sz w:val="20"/>
              </w:rPr>
              <w:t>-</w:t>
            </w:r>
          </w:p>
        </w:tc>
        <w:tc>
          <w:tcPr>
            <w:tcW w:w="1543" w:type="dxa"/>
          </w:tcPr>
          <w:p w14:paraId="03C5A993" w14:textId="77777777" w:rsidR="00D97A5C" w:rsidRDefault="00000000">
            <w:r>
              <w:rPr>
                <w:sz w:val="20"/>
              </w:rPr>
              <w:t>-</w:t>
            </w:r>
          </w:p>
        </w:tc>
        <w:tc>
          <w:tcPr>
            <w:tcW w:w="1543" w:type="dxa"/>
          </w:tcPr>
          <w:p w14:paraId="51070DF8" w14:textId="77777777" w:rsidR="00D97A5C" w:rsidRDefault="00000000">
            <w:pPr>
              <w:jc w:val="right"/>
            </w:pPr>
            <w:r>
              <w:rPr>
                <w:sz w:val="20"/>
              </w:rPr>
              <w:t>$150,000</w:t>
            </w:r>
          </w:p>
        </w:tc>
      </w:tr>
    </w:tbl>
    <w:p w14:paraId="7117D5AA" w14:textId="77777777" w:rsidR="00D97A5C" w:rsidRDefault="00000000">
      <w:pPr>
        <w:pStyle w:val="Heading3"/>
        <w:spacing w:before="60" w:after="80"/>
      </w:pPr>
      <w:r>
        <w:rPr>
          <w:color w:val="254885"/>
          <w:sz w:val="26"/>
        </w:rPr>
        <w:t>Capital Equipment</w:t>
      </w:r>
    </w:p>
    <w:tbl>
      <w:tblPr>
        <w:tblStyle w:val="TableGrid"/>
        <w:tblW w:w="0" w:type="auto"/>
        <w:tblLook w:val="04A0" w:firstRow="1" w:lastRow="0" w:firstColumn="1" w:lastColumn="0" w:noHBand="0" w:noVBand="1"/>
      </w:tblPr>
      <w:tblGrid>
        <w:gridCol w:w="2160"/>
        <w:gridCol w:w="2160"/>
        <w:gridCol w:w="2160"/>
        <w:gridCol w:w="2160"/>
        <w:gridCol w:w="2160"/>
      </w:tblGrid>
      <w:tr w:rsidR="00D97A5C" w14:paraId="028AF69F" w14:textId="77777777">
        <w:tc>
          <w:tcPr>
            <w:tcW w:w="2160" w:type="dxa"/>
            <w:shd w:val="clear" w:color="auto" w:fill="AFC4E9"/>
          </w:tcPr>
          <w:p w14:paraId="3A6CC289" w14:textId="77777777" w:rsidR="00D97A5C" w:rsidRDefault="00000000">
            <w:r>
              <w:rPr>
                <w:b/>
                <w:color w:val="000000"/>
                <w:sz w:val="20"/>
              </w:rPr>
              <w:t>Item</w:t>
            </w:r>
          </w:p>
        </w:tc>
        <w:tc>
          <w:tcPr>
            <w:tcW w:w="2160" w:type="dxa"/>
            <w:shd w:val="clear" w:color="auto" w:fill="AFC4E9"/>
          </w:tcPr>
          <w:p w14:paraId="796FCB45" w14:textId="77777777" w:rsidR="00D97A5C" w:rsidRDefault="00000000">
            <w:r>
              <w:rPr>
                <w:b/>
                <w:color w:val="000000"/>
                <w:sz w:val="20"/>
              </w:rPr>
              <w:t>Funding Request</w:t>
            </w:r>
          </w:p>
        </w:tc>
        <w:tc>
          <w:tcPr>
            <w:tcW w:w="2160" w:type="dxa"/>
            <w:shd w:val="clear" w:color="auto" w:fill="AFC4E9"/>
          </w:tcPr>
          <w:p w14:paraId="50D61D89" w14:textId="77777777" w:rsidR="00D97A5C" w:rsidRDefault="00000000">
            <w:r>
              <w:rPr>
                <w:b/>
                <w:color w:val="000000"/>
                <w:sz w:val="20"/>
              </w:rPr>
              <w:t>Total Leverage</w:t>
            </w:r>
          </w:p>
        </w:tc>
        <w:tc>
          <w:tcPr>
            <w:tcW w:w="2160" w:type="dxa"/>
            <w:shd w:val="clear" w:color="auto" w:fill="AFC4E9"/>
          </w:tcPr>
          <w:p w14:paraId="4137FA32" w14:textId="77777777" w:rsidR="00D97A5C" w:rsidRDefault="00000000">
            <w:r>
              <w:rPr>
                <w:b/>
                <w:color w:val="000000"/>
                <w:sz w:val="20"/>
              </w:rPr>
              <w:t>Leverage Source</w:t>
            </w:r>
          </w:p>
        </w:tc>
        <w:tc>
          <w:tcPr>
            <w:tcW w:w="2160" w:type="dxa"/>
            <w:shd w:val="clear" w:color="auto" w:fill="AFC4E9"/>
          </w:tcPr>
          <w:p w14:paraId="1B861972" w14:textId="77777777" w:rsidR="00D97A5C" w:rsidRDefault="00000000">
            <w:r>
              <w:rPr>
                <w:b/>
                <w:color w:val="000000"/>
                <w:sz w:val="20"/>
              </w:rPr>
              <w:t>Total</w:t>
            </w:r>
          </w:p>
        </w:tc>
      </w:tr>
      <w:tr w:rsidR="00D97A5C" w14:paraId="57D64D07" w14:textId="77777777">
        <w:tc>
          <w:tcPr>
            <w:tcW w:w="2160" w:type="dxa"/>
          </w:tcPr>
          <w:p w14:paraId="2823DAD3" w14:textId="77777777" w:rsidR="00D97A5C" w:rsidRDefault="00000000">
            <w:r>
              <w:rPr>
                <w:sz w:val="20"/>
              </w:rPr>
              <w:t>Tracked ATVs and/or UTVs for survey and construction management</w:t>
            </w:r>
          </w:p>
        </w:tc>
        <w:tc>
          <w:tcPr>
            <w:tcW w:w="2160" w:type="dxa"/>
          </w:tcPr>
          <w:p w14:paraId="028E98D1" w14:textId="77777777" w:rsidR="00D97A5C" w:rsidRDefault="00000000">
            <w:pPr>
              <w:jc w:val="right"/>
            </w:pPr>
            <w:r>
              <w:rPr>
                <w:sz w:val="20"/>
              </w:rPr>
              <w:t>$40,000</w:t>
            </w:r>
          </w:p>
        </w:tc>
        <w:tc>
          <w:tcPr>
            <w:tcW w:w="2160" w:type="dxa"/>
          </w:tcPr>
          <w:p w14:paraId="33892AF8" w14:textId="77777777" w:rsidR="00D97A5C" w:rsidRDefault="00000000">
            <w:pPr>
              <w:jc w:val="right"/>
            </w:pPr>
            <w:r>
              <w:rPr>
                <w:sz w:val="20"/>
              </w:rPr>
              <w:t>-</w:t>
            </w:r>
          </w:p>
        </w:tc>
        <w:tc>
          <w:tcPr>
            <w:tcW w:w="2160" w:type="dxa"/>
          </w:tcPr>
          <w:p w14:paraId="304249E8" w14:textId="77777777" w:rsidR="00D97A5C" w:rsidRDefault="00000000">
            <w:r>
              <w:rPr>
                <w:sz w:val="20"/>
              </w:rPr>
              <w:t>-</w:t>
            </w:r>
          </w:p>
        </w:tc>
        <w:tc>
          <w:tcPr>
            <w:tcW w:w="2160" w:type="dxa"/>
          </w:tcPr>
          <w:p w14:paraId="7A1A23A4" w14:textId="77777777" w:rsidR="00D97A5C" w:rsidRDefault="00000000">
            <w:pPr>
              <w:jc w:val="right"/>
            </w:pPr>
            <w:r>
              <w:rPr>
                <w:sz w:val="20"/>
              </w:rPr>
              <w:t>$40,000</w:t>
            </w:r>
          </w:p>
        </w:tc>
      </w:tr>
    </w:tbl>
    <w:p w14:paraId="5355E886" w14:textId="77777777" w:rsidR="00D97A5C" w:rsidRDefault="00D97A5C"/>
    <w:p w14:paraId="21C6347F" w14:textId="77777777" w:rsidR="00D97A5C" w:rsidRDefault="00000000">
      <w:r>
        <w:rPr>
          <w:b/>
        </w:rPr>
        <w:t xml:space="preserve">Amount of Request: </w:t>
      </w:r>
      <w:r>
        <w:t>$11,776,000</w:t>
      </w:r>
      <w:r>
        <w:rPr>
          <w:b/>
        </w:rPr>
        <w:br/>
        <w:t xml:space="preserve">Amount of Leverage: </w:t>
      </w:r>
      <w:r>
        <w:t>$1,500,000</w:t>
      </w:r>
      <w:r>
        <w:rPr>
          <w:b/>
        </w:rPr>
        <w:br/>
        <w:t xml:space="preserve">Leverage as a percent of the Request: </w:t>
      </w:r>
      <w:r>
        <w:t>12.74%</w:t>
      </w:r>
      <w:r>
        <w:rPr>
          <w:b/>
        </w:rPr>
        <w:br/>
        <w:t xml:space="preserve">DSS + Personnel: </w:t>
      </w:r>
      <w:r>
        <w:t>$2,376,000</w:t>
      </w:r>
      <w:r>
        <w:rPr>
          <w:b/>
        </w:rPr>
        <w:br/>
        <w:t xml:space="preserve">As a % of the total request: </w:t>
      </w:r>
      <w:r>
        <w:t>20.18%</w:t>
      </w:r>
      <w:r>
        <w:rPr>
          <w:b/>
        </w:rPr>
        <w:br/>
        <w:t xml:space="preserve">Easement Stewardship: </w:t>
      </w:r>
      <w:r>
        <w:t>-</w:t>
      </w:r>
      <w:r>
        <w:rPr>
          <w:b/>
        </w:rPr>
        <w:br/>
        <w:t xml:space="preserve">As a % of the Easement Acquisition: </w:t>
      </w:r>
      <w:r>
        <w:t>-</w:t>
      </w:r>
    </w:p>
    <w:p w14:paraId="4BD8C17B" w14:textId="77777777" w:rsidR="00D97A5C"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D97A5C" w14:paraId="6EDE7464" w14:textId="77777777">
        <w:tc>
          <w:tcPr>
            <w:tcW w:w="2160" w:type="dxa"/>
            <w:shd w:val="clear" w:color="auto" w:fill="AFC4E9"/>
          </w:tcPr>
          <w:p w14:paraId="55836140" w14:textId="77777777" w:rsidR="00D97A5C" w:rsidRDefault="00D97A5C"/>
        </w:tc>
        <w:tc>
          <w:tcPr>
            <w:tcW w:w="2160" w:type="dxa"/>
            <w:shd w:val="clear" w:color="auto" w:fill="AFC4E9"/>
          </w:tcPr>
          <w:p w14:paraId="2C36BEBA" w14:textId="77777777" w:rsidR="00D97A5C" w:rsidRDefault="00000000">
            <w:r>
              <w:rPr>
                <w:b/>
                <w:color w:val="000000"/>
                <w:sz w:val="20"/>
              </w:rPr>
              <w:t>Leverage Amount Committed</w:t>
            </w:r>
          </w:p>
        </w:tc>
        <w:tc>
          <w:tcPr>
            <w:tcW w:w="2160" w:type="dxa"/>
            <w:shd w:val="clear" w:color="auto" w:fill="AFC4E9"/>
          </w:tcPr>
          <w:p w14:paraId="4B3F9D51" w14:textId="77777777" w:rsidR="00D97A5C" w:rsidRDefault="00000000">
            <w:r>
              <w:rPr>
                <w:b/>
                <w:color w:val="000000"/>
                <w:sz w:val="20"/>
              </w:rPr>
              <w:t>Leverage Amount Confirmed (of Committed Funds)</w:t>
            </w:r>
          </w:p>
        </w:tc>
        <w:tc>
          <w:tcPr>
            <w:tcW w:w="2160" w:type="dxa"/>
            <w:shd w:val="clear" w:color="auto" w:fill="AFC4E9"/>
          </w:tcPr>
          <w:p w14:paraId="62830BA8" w14:textId="77777777" w:rsidR="00D97A5C" w:rsidRDefault="00000000">
            <w:r>
              <w:rPr>
                <w:b/>
                <w:color w:val="000000"/>
                <w:sz w:val="20"/>
              </w:rPr>
              <w:t>Leverage Amount Anticipated</w:t>
            </w:r>
          </w:p>
        </w:tc>
        <w:tc>
          <w:tcPr>
            <w:tcW w:w="2160" w:type="dxa"/>
            <w:shd w:val="clear" w:color="auto" w:fill="AFC4E9"/>
          </w:tcPr>
          <w:p w14:paraId="58632710" w14:textId="77777777" w:rsidR="00D97A5C" w:rsidRDefault="00000000">
            <w:r>
              <w:rPr>
                <w:b/>
                <w:color w:val="000000"/>
                <w:sz w:val="20"/>
              </w:rPr>
              <w:t>Total Leverage</w:t>
            </w:r>
          </w:p>
        </w:tc>
      </w:tr>
      <w:tr w:rsidR="00D97A5C" w14:paraId="100C8A6B" w14:textId="77777777">
        <w:tc>
          <w:tcPr>
            <w:tcW w:w="2160" w:type="dxa"/>
          </w:tcPr>
          <w:p w14:paraId="67240986" w14:textId="77777777" w:rsidR="00D97A5C" w:rsidRDefault="00000000">
            <w:pPr>
              <w:jc w:val="right"/>
            </w:pPr>
            <w:r>
              <w:rPr>
                <w:sz w:val="20"/>
              </w:rPr>
              <w:t>Amount:</w:t>
            </w:r>
          </w:p>
        </w:tc>
        <w:tc>
          <w:tcPr>
            <w:tcW w:w="2160" w:type="dxa"/>
          </w:tcPr>
          <w:p w14:paraId="6C8E5AC7" w14:textId="77777777" w:rsidR="00D97A5C" w:rsidRDefault="00000000">
            <w:pPr>
              <w:jc w:val="right"/>
            </w:pPr>
            <w:r>
              <w:rPr>
                <w:sz w:val="20"/>
              </w:rPr>
              <w:t>$600,000</w:t>
            </w:r>
          </w:p>
        </w:tc>
        <w:tc>
          <w:tcPr>
            <w:tcW w:w="2160" w:type="dxa"/>
          </w:tcPr>
          <w:p w14:paraId="2C3D8339" w14:textId="77777777" w:rsidR="00D97A5C" w:rsidRDefault="00000000">
            <w:r>
              <w:rPr>
                <w:sz w:val="20"/>
              </w:rPr>
              <w:t>$600,000</w:t>
            </w:r>
          </w:p>
        </w:tc>
        <w:tc>
          <w:tcPr>
            <w:tcW w:w="2160" w:type="dxa"/>
          </w:tcPr>
          <w:p w14:paraId="4EDFF028" w14:textId="77777777" w:rsidR="00D97A5C" w:rsidRDefault="00000000">
            <w:pPr>
              <w:jc w:val="right"/>
            </w:pPr>
            <w:r>
              <w:rPr>
                <w:sz w:val="20"/>
              </w:rPr>
              <w:t>$1,000,000</w:t>
            </w:r>
          </w:p>
        </w:tc>
        <w:tc>
          <w:tcPr>
            <w:tcW w:w="2160" w:type="dxa"/>
          </w:tcPr>
          <w:p w14:paraId="000D0F31" w14:textId="77777777" w:rsidR="00D97A5C" w:rsidRDefault="00000000">
            <w:r>
              <w:rPr>
                <w:sz w:val="20"/>
              </w:rPr>
              <w:t>$1,500,000</w:t>
            </w:r>
          </w:p>
        </w:tc>
      </w:tr>
      <w:tr w:rsidR="00D97A5C" w14:paraId="4CD7E526" w14:textId="77777777">
        <w:tc>
          <w:tcPr>
            <w:tcW w:w="2160" w:type="dxa"/>
          </w:tcPr>
          <w:p w14:paraId="4C26E684" w14:textId="77777777" w:rsidR="00D97A5C" w:rsidRDefault="00000000">
            <w:pPr>
              <w:jc w:val="right"/>
            </w:pPr>
            <w:r>
              <w:rPr>
                <w:sz w:val="20"/>
              </w:rPr>
              <w:t>% of Total Leverage:</w:t>
            </w:r>
          </w:p>
        </w:tc>
        <w:tc>
          <w:tcPr>
            <w:tcW w:w="2160" w:type="dxa"/>
          </w:tcPr>
          <w:p w14:paraId="0B662D91" w14:textId="77777777" w:rsidR="00D97A5C" w:rsidRDefault="00000000">
            <w:pPr>
              <w:jc w:val="right"/>
            </w:pPr>
            <w:r>
              <w:rPr>
                <w:sz w:val="20"/>
              </w:rPr>
              <w:t>40.0%</w:t>
            </w:r>
          </w:p>
        </w:tc>
        <w:tc>
          <w:tcPr>
            <w:tcW w:w="2160" w:type="dxa"/>
          </w:tcPr>
          <w:p w14:paraId="69EECC3F" w14:textId="77777777" w:rsidR="00D97A5C" w:rsidRDefault="00000000">
            <w:r>
              <w:rPr>
                <w:sz w:val="20"/>
              </w:rPr>
              <w:t>40.0%</w:t>
            </w:r>
          </w:p>
        </w:tc>
        <w:tc>
          <w:tcPr>
            <w:tcW w:w="2160" w:type="dxa"/>
          </w:tcPr>
          <w:p w14:paraId="091E6C0D" w14:textId="77777777" w:rsidR="00D97A5C" w:rsidRDefault="00000000">
            <w:pPr>
              <w:jc w:val="right"/>
            </w:pPr>
            <w:r>
              <w:rPr>
                <w:sz w:val="20"/>
              </w:rPr>
              <w:t>66.67%</w:t>
            </w:r>
          </w:p>
        </w:tc>
        <w:tc>
          <w:tcPr>
            <w:tcW w:w="2160" w:type="dxa"/>
          </w:tcPr>
          <w:p w14:paraId="6F23D60F" w14:textId="77777777" w:rsidR="00D97A5C" w:rsidRDefault="00D97A5C"/>
        </w:tc>
      </w:tr>
    </w:tbl>
    <w:p w14:paraId="117ECBA2" w14:textId="77777777" w:rsidR="00D97A5C" w:rsidRDefault="00000000">
      <w:pPr>
        <w:ind w:left="360"/>
      </w:pPr>
      <w:r>
        <w:t>N/A</w:t>
      </w:r>
    </w:p>
    <w:p w14:paraId="4856BDBF" w14:textId="77777777" w:rsidR="00D97A5C" w:rsidRDefault="00000000">
      <w:r>
        <w:rPr>
          <w:b/>
        </w:rPr>
        <w:t xml:space="preserve">Detail leverage sources and confirmation of funds: </w:t>
      </w:r>
      <w:r>
        <w:rPr>
          <w:b/>
        </w:rPr>
        <w:br/>
      </w:r>
      <w:r>
        <w:t>DU will leverage OHF grant funds with additional private support from individuals, foundations, and corporations and from federal NAWCA grants. Federal leverage will also come from USFWS ($500,000 MBCF easement acquisition funds and $100,000 from IRA).</w:t>
      </w:r>
    </w:p>
    <w:p w14:paraId="42BA358F" w14:textId="77777777" w:rsidR="00D97A5C" w:rsidRDefault="00000000">
      <w:r>
        <w:rPr>
          <w:b/>
        </w:rPr>
        <w:t xml:space="preserve">Does this proposal have the ability to be scalable?  </w:t>
      </w:r>
      <w:r>
        <w:rPr>
          <w:b/>
        </w:rPr>
        <w:br/>
      </w:r>
      <w:r>
        <w:t>Yes</w:t>
      </w:r>
    </w:p>
    <w:p w14:paraId="7CA57B5F" w14:textId="77777777" w:rsidR="00D97A5C" w:rsidRDefault="00000000">
      <w:pPr>
        <w:pStyle w:val="Heading3"/>
        <w:spacing w:before="60" w:after="80"/>
      </w:pPr>
      <w:r>
        <w:rPr>
          <w:color w:val="254885"/>
          <w:sz w:val="26"/>
        </w:rPr>
        <w:t>If the project received 50% of the requested funding</w:t>
      </w:r>
    </w:p>
    <w:p w14:paraId="737AF634" w14:textId="77777777" w:rsidR="00D97A5C" w:rsidRDefault="00000000">
      <w:pPr>
        <w:ind w:left="720"/>
      </w:pPr>
      <w:r>
        <w:rPr>
          <w:b/>
        </w:rPr>
        <w:t xml:space="preserve">Describe how the scaling would affect acres/activities and if not proportionately reduced, why? </w:t>
      </w:r>
      <w:r>
        <w:rPr>
          <w:b/>
        </w:rPr>
        <w:br/>
      </w:r>
      <w:r>
        <w:t>If reduced to 50% of the request, our acres/activities and budget would be scaled proportionately.</w:t>
      </w:r>
    </w:p>
    <w:p w14:paraId="4F440B1F" w14:textId="77777777" w:rsidR="00D97A5C" w:rsidRDefault="00000000">
      <w:pPr>
        <w:ind w:left="720"/>
      </w:pPr>
      <w:r>
        <w:rPr>
          <w:b/>
        </w:rPr>
        <w:t xml:space="preserve">Describe how personnel and DSS expenses would be adjusted and if not proportionately reduced, why? </w:t>
      </w:r>
      <w:r>
        <w:rPr>
          <w:b/>
        </w:rPr>
        <w:br/>
      </w:r>
      <w:r>
        <w:t>If reduced to 50% of the request, our personnel and DSS would be scaled proportionately.</w:t>
      </w:r>
    </w:p>
    <w:p w14:paraId="006B8333" w14:textId="77777777" w:rsidR="00D97A5C" w:rsidRDefault="00000000">
      <w:pPr>
        <w:pStyle w:val="Heading3"/>
        <w:spacing w:before="60" w:after="80"/>
      </w:pPr>
      <w:r>
        <w:rPr>
          <w:color w:val="254885"/>
          <w:sz w:val="26"/>
        </w:rPr>
        <w:t>If the project received 30% of the requested funding</w:t>
      </w:r>
    </w:p>
    <w:p w14:paraId="3794F453" w14:textId="77777777" w:rsidR="00D97A5C" w:rsidRDefault="00000000">
      <w:pPr>
        <w:ind w:left="720"/>
      </w:pPr>
      <w:r>
        <w:rPr>
          <w:b/>
        </w:rPr>
        <w:t xml:space="preserve">Describe how the scaling would affect acres/activities and if not proportionately reduced, why? </w:t>
      </w:r>
      <w:r>
        <w:rPr>
          <w:b/>
        </w:rPr>
        <w:br/>
      </w:r>
      <w:r>
        <w:t>If reduced to 30% of the request, our acres/activities and budget would be scaled proportionately.</w:t>
      </w:r>
    </w:p>
    <w:p w14:paraId="686DE1DA" w14:textId="77777777" w:rsidR="00D97A5C" w:rsidRDefault="00000000">
      <w:pPr>
        <w:ind w:left="720"/>
      </w:pPr>
      <w:r>
        <w:rPr>
          <w:b/>
        </w:rPr>
        <w:t xml:space="preserve">Describe how personnel and DSS expenses would be adjusted and if not proportionately reduced, why? </w:t>
      </w:r>
      <w:r>
        <w:rPr>
          <w:b/>
        </w:rPr>
        <w:br/>
      </w:r>
      <w:r>
        <w:t>If reduced to 30% of the request, our personnel and DSS would be scaled proportionately.</w:t>
      </w:r>
    </w:p>
    <w:p w14:paraId="5A7E5B5C" w14:textId="77777777" w:rsidR="00D97A5C" w:rsidRDefault="00000000">
      <w:pPr>
        <w:pStyle w:val="Heading3"/>
        <w:spacing w:before="60" w:after="80"/>
      </w:pPr>
      <w:r>
        <w:rPr>
          <w:color w:val="254885"/>
          <w:sz w:val="26"/>
        </w:rPr>
        <w:t xml:space="preserve">What other dedicated funds may collaborate with or contribute to this proposal? </w:t>
      </w:r>
    </w:p>
    <w:p w14:paraId="3C83B93B" w14:textId="77777777" w:rsidR="00D97A5C" w:rsidRDefault="00000000">
      <w:pPr>
        <w:pStyle w:val="Heading3"/>
        <w:spacing w:before="60" w:after="80"/>
      </w:pPr>
      <w:r>
        <w:rPr>
          <w:color w:val="254885"/>
          <w:sz w:val="26"/>
        </w:rPr>
        <w:t>Personnel</w:t>
      </w:r>
    </w:p>
    <w:p w14:paraId="2465D9FD" w14:textId="77777777" w:rsidR="00D97A5C" w:rsidRDefault="00000000">
      <w:r>
        <w:rPr>
          <w:b/>
        </w:rPr>
        <w:t xml:space="preserve">Has funding for these positions been requested in the past?  </w:t>
      </w:r>
      <w:r>
        <w:rPr>
          <w:b/>
        </w:rPr>
        <w:br/>
      </w:r>
      <w:r>
        <w:t>Yes</w:t>
      </w:r>
    </w:p>
    <w:p w14:paraId="5657DF14" w14:textId="77777777" w:rsidR="00AF0830" w:rsidRDefault="00AF0830">
      <w:pPr>
        <w:rPr>
          <w:b/>
        </w:rPr>
      </w:pPr>
      <w:r>
        <w:rPr>
          <w:b/>
        </w:rPr>
        <w:br w:type="page"/>
      </w:r>
    </w:p>
    <w:p w14:paraId="7268724F" w14:textId="37E7E563" w:rsidR="00D97A5C" w:rsidRDefault="00000000">
      <w:pPr>
        <w:ind w:left="720"/>
      </w:pPr>
      <w:r>
        <w:rPr>
          <w:b/>
        </w:rPr>
        <w:lastRenderedPageBreak/>
        <w:t xml:space="preserve">Please explain the overlap of past and future staffing and position levels previously received and how that is coordinated over multiple years? </w:t>
      </w:r>
      <w:r>
        <w:rPr>
          <w:b/>
        </w:rPr>
        <w:br/>
      </w:r>
      <w:r>
        <w:t>DU strives to complete one phase of this program before starting the next, to minimize overlap.  Currently, we anticipate completing Phase 9 by the end of 2026. We also anticipate a majority of Phase 10 being spent by the end of 2027. Furthermore, DU assigns a unique project number code to each project, and staff charge time to these site-specific project codes as they work on multiple projects throughout the year.  Despite DU staff working on multiple projects and grants throughout the year, charges are only billed to one OHF grant or another, and therefore staff charges throughout the year are incurred on multiple projects funded by multiple grants, and DU staff cost invoicing is both sites-specific and OHF grant-specific.</w:t>
      </w:r>
    </w:p>
    <w:p w14:paraId="2BF631C4" w14:textId="77777777" w:rsidR="00D97A5C" w:rsidRDefault="00000000">
      <w:pPr>
        <w:pStyle w:val="Heading3"/>
        <w:spacing w:before="60" w:after="80"/>
      </w:pPr>
      <w:r>
        <w:rPr>
          <w:color w:val="254885"/>
          <w:sz w:val="26"/>
        </w:rPr>
        <w:t>Contracts</w:t>
      </w:r>
    </w:p>
    <w:p w14:paraId="1EE009CA" w14:textId="77777777" w:rsidR="00D97A5C" w:rsidRDefault="00000000">
      <w:r>
        <w:rPr>
          <w:b/>
        </w:rPr>
        <w:t xml:space="preserve">What is included in the contracts line?  </w:t>
      </w:r>
      <w:r>
        <w:rPr>
          <w:b/>
        </w:rPr>
        <w:br/>
      </w:r>
      <w:r>
        <w:t>The contracts line is for shallow lake enhancement and wetland restoration work contracted to private sector construction firms specializing in earth moving and water control structure installation involving steel weirs, concrete culverts, etc.</w:t>
      </w:r>
    </w:p>
    <w:p w14:paraId="13E45F34" w14:textId="77777777" w:rsidR="00D97A5C" w:rsidRDefault="00000000">
      <w:pPr>
        <w:pStyle w:val="Heading3"/>
        <w:spacing w:before="60" w:after="80"/>
      </w:pPr>
      <w:r>
        <w:rPr>
          <w:color w:val="254885"/>
          <w:sz w:val="26"/>
        </w:rPr>
        <w:t>Professional Services</w:t>
      </w:r>
    </w:p>
    <w:p w14:paraId="3B25190B" w14:textId="77777777" w:rsidR="00D97A5C" w:rsidRDefault="00000000">
      <w:r>
        <w:rPr>
          <w:b/>
        </w:rPr>
        <w:t xml:space="preserve">What is included in the Professional Services line?  </w:t>
      </w:r>
      <w:r>
        <w:rPr>
          <w:b/>
        </w:rPr>
        <w:br/>
      </w:r>
    </w:p>
    <w:p w14:paraId="193E9BF5" w14:textId="77777777" w:rsidR="00D97A5C" w:rsidRDefault="00000000">
      <w:pPr>
        <w:ind w:left="360"/>
      </w:pPr>
      <w:r>
        <w:t>Other : County Ditch Petitions and Outlet Fees, Soil Suitability Investigations</w:t>
      </w:r>
    </w:p>
    <w:p w14:paraId="11F1BB22" w14:textId="77777777" w:rsidR="00D97A5C" w:rsidRDefault="00000000">
      <w:pPr>
        <w:pStyle w:val="Heading3"/>
        <w:spacing w:before="60" w:after="80"/>
      </w:pPr>
      <w:r>
        <w:rPr>
          <w:color w:val="254885"/>
          <w:sz w:val="26"/>
        </w:rPr>
        <w:t>Travel</w:t>
      </w:r>
    </w:p>
    <w:p w14:paraId="01A4B284" w14:textId="77777777" w:rsidR="00D97A5C" w:rsidRDefault="00000000">
      <w:r>
        <w:rPr>
          <w:b/>
        </w:rPr>
        <w:t xml:space="preserve">Does the amount in the travel line include equipment/vehicle rental?  </w:t>
      </w:r>
      <w:r>
        <w:rPr>
          <w:b/>
        </w:rPr>
        <w:br/>
      </w:r>
      <w:r>
        <w:t>No</w:t>
      </w:r>
    </w:p>
    <w:p w14:paraId="2661170B" w14:textId="77777777" w:rsidR="00D97A5C" w:rsidRDefault="00000000">
      <w:r>
        <w:rPr>
          <w:b/>
        </w:rPr>
        <w:t xml:space="preserve">Explain the amount in the travel line outside of traditional travel costs of mileage, food, and lodging  </w:t>
      </w:r>
      <w:r>
        <w:rPr>
          <w:b/>
        </w:rPr>
        <w:br/>
      </w:r>
      <w:r>
        <w:t>None - DU travel costs consist of in-state mileage, food, and lodging only.  Travel is primarily mileage and lodging for engineering field staff and biologists during project survey and construction management.  DU has not typically invoiced for food or meals in the past, and likely won't do so in the future.</w:t>
      </w:r>
    </w:p>
    <w:p w14:paraId="75BDD776" w14:textId="77777777" w:rsidR="00D97A5C" w:rsidRDefault="00000000">
      <w:r>
        <w:rPr>
          <w:b/>
        </w:rPr>
        <w:t xml:space="preserve">I understand and agree that lodging, meals, and mileage must comply with the current MMB Commissioner Plan:  </w:t>
      </w:r>
      <w:r>
        <w:rPr>
          <w:b/>
        </w:rPr>
        <w:br/>
      </w:r>
      <w:r>
        <w:t>Yes</w:t>
      </w:r>
    </w:p>
    <w:p w14:paraId="0EFFC6BD" w14:textId="77777777" w:rsidR="00D97A5C" w:rsidRDefault="00000000">
      <w:pPr>
        <w:pStyle w:val="Heading3"/>
        <w:spacing w:before="60" w:after="80"/>
      </w:pPr>
      <w:r>
        <w:rPr>
          <w:color w:val="254885"/>
          <w:sz w:val="26"/>
        </w:rPr>
        <w:t>Direct Support Services</w:t>
      </w:r>
    </w:p>
    <w:p w14:paraId="0577FC15" w14:textId="77777777" w:rsidR="00D97A5C" w:rsidRDefault="00000000">
      <w:r>
        <w:rPr>
          <w:b/>
        </w:rPr>
        <w:t xml:space="preserve">How did you determine which portions of the Direct Support Services of your shared support services is direct to this program?  </w:t>
      </w:r>
      <w:r>
        <w:rPr>
          <w:b/>
        </w:rPr>
        <w:br/>
      </w:r>
      <w:r>
        <w:t>Minnesota DNR grants staff previously reviewed and approved DU accounting methodology for Direct Support Services, which are calculated and included in DU staff costs.  DU Direct Support Services constitute approximately 8% of DU overall staff costs on average among all billable DU conservation staff categories.  DU breaks out and invoices for Direct Support Service expenses approved by DNR for reimbursement separately from Personnel expenses.</w:t>
      </w:r>
    </w:p>
    <w:p w14:paraId="592AA121" w14:textId="77777777" w:rsidR="00AF0830" w:rsidRDefault="00AF0830">
      <w:pPr>
        <w:rPr>
          <w:rFonts w:asciiTheme="majorHAnsi" w:eastAsiaTheme="majorEastAsia" w:hAnsiTheme="majorHAnsi" w:cstheme="majorBidi"/>
          <w:b/>
          <w:bCs/>
          <w:color w:val="254885"/>
          <w:sz w:val="26"/>
        </w:rPr>
      </w:pPr>
      <w:r>
        <w:rPr>
          <w:color w:val="254885"/>
          <w:sz w:val="26"/>
        </w:rPr>
        <w:br w:type="page"/>
      </w:r>
    </w:p>
    <w:p w14:paraId="670E66AD" w14:textId="0415F37C" w:rsidR="00D97A5C" w:rsidRDefault="00000000">
      <w:pPr>
        <w:pStyle w:val="Heading3"/>
        <w:spacing w:before="60" w:after="80"/>
      </w:pPr>
      <w:r>
        <w:rPr>
          <w:color w:val="254885"/>
          <w:sz w:val="26"/>
        </w:rPr>
        <w:lastRenderedPageBreak/>
        <w:t>Other Equipment/Tools</w:t>
      </w:r>
    </w:p>
    <w:p w14:paraId="2E85EBC4" w14:textId="77777777" w:rsidR="00D97A5C" w:rsidRDefault="00000000">
      <w:r>
        <w:rPr>
          <w:b/>
        </w:rPr>
        <w:t xml:space="preserve">Give examples of the types of Equipment and Tools that will be purchased?  </w:t>
      </w:r>
      <w:r>
        <w:rPr>
          <w:b/>
        </w:rPr>
        <w:br/>
      </w:r>
      <w:r>
        <w:t>GPS survey equipment for performing engineering wetland restoration survey work and engineering surveys of shallow lake and large wetland enhancement projects, including survey equipment lease charges instead of actual outright equipment purchases to avoid buying equipment that becomes obsolete due to upgrades and advancements.  Other equipment may include laptop and/or tablet computers, printers and other office equipment for biologists or engineers may be needed, along with hand tools and other field equipment as needs arise.</w:t>
      </w:r>
    </w:p>
    <w:p w14:paraId="62B28DC6" w14:textId="77777777" w:rsidR="00D97A5C" w:rsidRDefault="00000000">
      <w:pPr>
        <w:pStyle w:val="Heading2"/>
        <w:spacing w:before="0" w:after="80"/>
        <w:jc w:val="center"/>
      </w:pPr>
      <w:r>
        <w:rPr>
          <w:color w:val="2C559C"/>
          <w:sz w:val="28"/>
          <w:u w:val="single"/>
        </w:rPr>
        <w:t>Federal Funds</w:t>
      </w:r>
    </w:p>
    <w:p w14:paraId="76F5E162" w14:textId="77777777" w:rsidR="00D97A5C" w:rsidRDefault="00000000">
      <w:r>
        <w:rPr>
          <w:b/>
        </w:rPr>
        <w:t xml:space="preserve">Do you anticipate federal funds as a match for this program?  </w:t>
      </w:r>
      <w:r>
        <w:rPr>
          <w:b/>
        </w:rPr>
        <w:br/>
      </w:r>
      <w:r>
        <w:t>Yes</w:t>
      </w:r>
    </w:p>
    <w:p w14:paraId="51D4617D" w14:textId="77777777" w:rsidR="00D97A5C" w:rsidRDefault="00000000">
      <w:pPr>
        <w:ind w:left="720"/>
      </w:pPr>
      <w:r>
        <w:rPr>
          <w:b/>
        </w:rPr>
        <w:t xml:space="preserve">Are the funds confirmed?  </w:t>
      </w:r>
      <w:r>
        <w:rPr>
          <w:b/>
        </w:rPr>
        <w:br/>
      </w:r>
      <w:r>
        <w:t>Yes</w:t>
      </w:r>
    </w:p>
    <w:p w14:paraId="5BACE009" w14:textId="77777777" w:rsidR="00D97A5C" w:rsidRDefault="00000000">
      <w:pPr>
        <w:ind w:left="1080"/>
      </w:pPr>
      <w:r>
        <w:t>Cash : $500,000</w:t>
      </w:r>
    </w:p>
    <w:p w14:paraId="121B9B21" w14:textId="77777777" w:rsidR="00D97A5C" w:rsidRDefault="00000000">
      <w:pPr>
        <w:ind w:left="720"/>
      </w:pPr>
      <w:r>
        <w:rPr>
          <w:b/>
        </w:rPr>
        <w:t xml:space="preserve">Is Confirmation Document attached?  </w:t>
      </w:r>
      <w:r>
        <w:rPr>
          <w:b/>
        </w:rPr>
        <w:br/>
      </w:r>
      <w:r>
        <w:t>Yes, on file</w:t>
      </w:r>
    </w:p>
    <w:p w14:paraId="481AFD01" w14:textId="77777777" w:rsidR="00D97A5C" w:rsidRDefault="00000000">
      <w:r>
        <w:br w:type="page"/>
      </w:r>
    </w:p>
    <w:p w14:paraId="4E68FC29" w14:textId="77777777" w:rsidR="00D97A5C" w:rsidRDefault="00000000">
      <w:pPr>
        <w:pStyle w:val="Heading2"/>
        <w:spacing w:before="0" w:after="80"/>
        <w:jc w:val="center"/>
      </w:pPr>
      <w:r>
        <w:rPr>
          <w:color w:val="2C559C"/>
          <w:sz w:val="28"/>
          <w:u w:val="single"/>
        </w:rPr>
        <w:lastRenderedPageBreak/>
        <w:t>Output Tables</w:t>
      </w:r>
    </w:p>
    <w:p w14:paraId="2C9E80D8" w14:textId="77777777" w:rsidR="00D97A5C"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6"/>
        <w:gridCol w:w="1429"/>
        <w:gridCol w:w="1426"/>
        <w:gridCol w:w="1424"/>
        <w:gridCol w:w="1427"/>
        <w:gridCol w:w="1774"/>
      </w:tblGrid>
      <w:tr w:rsidR="00D97A5C" w14:paraId="35AC68FB" w14:textId="77777777">
        <w:tc>
          <w:tcPr>
            <w:tcW w:w="3600" w:type="dxa"/>
            <w:shd w:val="clear" w:color="auto" w:fill="AFC4E9"/>
          </w:tcPr>
          <w:p w14:paraId="57C1B10A" w14:textId="77777777" w:rsidR="00D97A5C" w:rsidRDefault="00000000">
            <w:r>
              <w:rPr>
                <w:b/>
                <w:color w:val="000000"/>
                <w:sz w:val="20"/>
              </w:rPr>
              <w:t>Type</w:t>
            </w:r>
          </w:p>
        </w:tc>
        <w:tc>
          <w:tcPr>
            <w:tcW w:w="1440" w:type="dxa"/>
            <w:shd w:val="clear" w:color="auto" w:fill="AFC4E9"/>
          </w:tcPr>
          <w:p w14:paraId="3CB1ACEB" w14:textId="77777777" w:rsidR="00D97A5C" w:rsidRDefault="00000000">
            <w:r>
              <w:rPr>
                <w:b/>
                <w:color w:val="000000"/>
                <w:sz w:val="20"/>
              </w:rPr>
              <w:t>Wetland</w:t>
            </w:r>
          </w:p>
        </w:tc>
        <w:tc>
          <w:tcPr>
            <w:tcW w:w="1440" w:type="dxa"/>
            <w:shd w:val="clear" w:color="auto" w:fill="AFC4E9"/>
          </w:tcPr>
          <w:p w14:paraId="07437683" w14:textId="77777777" w:rsidR="00D97A5C" w:rsidRDefault="00000000">
            <w:r>
              <w:rPr>
                <w:b/>
                <w:color w:val="000000"/>
                <w:sz w:val="20"/>
              </w:rPr>
              <w:t>Prairie</w:t>
            </w:r>
          </w:p>
        </w:tc>
        <w:tc>
          <w:tcPr>
            <w:tcW w:w="1440" w:type="dxa"/>
            <w:shd w:val="clear" w:color="auto" w:fill="AFC4E9"/>
          </w:tcPr>
          <w:p w14:paraId="4226297A" w14:textId="77777777" w:rsidR="00D97A5C" w:rsidRDefault="00000000">
            <w:r>
              <w:rPr>
                <w:b/>
                <w:color w:val="000000"/>
                <w:sz w:val="20"/>
              </w:rPr>
              <w:t>Forest</w:t>
            </w:r>
          </w:p>
        </w:tc>
        <w:tc>
          <w:tcPr>
            <w:tcW w:w="1440" w:type="dxa"/>
            <w:shd w:val="clear" w:color="auto" w:fill="AFC4E9"/>
          </w:tcPr>
          <w:p w14:paraId="4D11F567" w14:textId="77777777" w:rsidR="00D97A5C" w:rsidRDefault="00000000">
            <w:r>
              <w:rPr>
                <w:b/>
                <w:color w:val="000000"/>
                <w:sz w:val="20"/>
              </w:rPr>
              <w:t>Habitat</w:t>
            </w:r>
          </w:p>
        </w:tc>
        <w:tc>
          <w:tcPr>
            <w:tcW w:w="1800" w:type="dxa"/>
            <w:shd w:val="clear" w:color="auto" w:fill="AFC4E9"/>
          </w:tcPr>
          <w:p w14:paraId="45004037" w14:textId="77777777" w:rsidR="00D97A5C" w:rsidRDefault="00000000">
            <w:r>
              <w:rPr>
                <w:b/>
                <w:color w:val="000000"/>
                <w:sz w:val="20"/>
              </w:rPr>
              <w:t>Total Acres</w:t>
            </w:r>
          </w:p>
        </w:tc>
      </w:tr>
      <w:tr w:rsidR="00D97A5C" w14:paraId="237F2F3A" w14:textId="77777777">
        <w:tc>
          <w:tcPr>
            <w:tcW w:w="3600" w:type="dxa"/>
          </w:tcPr>
          <w:p w14:paraId="32442759" w14:textId="77777777" w:rsidR="00D97A5C" w:rsidRDefault="00000000">
            <w:r>
              <w:rPr>
                <w:sz w:val="20"/>
              </w:rPr>
              <w:t>Restore</w:t>
            </w:r>
          </w:p>
        </w:tc>
        <w:tc>
          <w:tcPr>
            <w:tcW w:w="1440" w:type="dxa"/>
          </w:tcPr>
          <w:p w14:paraId="7BA643B7" w14:textId="77777777" w:rsidR="00D97A5C" w:rsidRDefault="00000000">
            <w:pPr>
              <w:jc w:val="right"/>
            </w:pPr>
            <w:r>
              <w:rPr>
                <w:sz w:val="20"/>
              </w:rPr>
              <w:t>200</w:t>
            </w:r>
          </w:p>
        </w:tc>
        <w:tc>
          <w:tcPr>
            <w:tcW w:w="1440" w:type="dxa"/>
          </w:tcPr>
          <w:p w14:paraId="3480C123" w14:textId="77777777" w:rsidR="00D97A5C" w:rsidRDefault="00000000">
            <w:pPr>
              <w:jc w:val="right"/>
            </w:pPr>
            <w:r>
              <w:rPr>
                <w:sz w:val="20"/>
              </w:rPr>
              <w:t>100</w:t>
            </w:r>
          </w:p>
        </w:tc>
        <w:tc>
          <w:tcPr>
            <w:tcW w:w="1440" w:type="dxa"/>
          </w:tcPr>
          <w:p w14:paraId="4A7E26B8" w14:textId="77777777" w:rsidR="00D97A5C" w:rsidRDefault="00000000">
            <w:pPr>
              <w:jc w:val="right"/>
            </w:pPr>
            <w:r>
              <w:rPr>
                <w:sz w:val="20"/>
              </w:rPr>
              <w:t>0</w:t>
            </w:r>
          </w:p>
        </w:tc>
        <w:tc>
          <w:tcPr>
            <w:tcW w:w="1440" w:type="dxa"/>
          </w:tcPr>
          <w:p w14:paraId="64A033DD" w14:textId="77777777" w:rsidR="00D97A5C" w:rsidRDefault="00000000">
            <w:pPr>
              <w:jc w:val="right"/>
            </w:pPr>
            <w:r>
              <w:rPr>
                <w:sz w:val="20"/>
              </w:rPr>
              <w:t>0</w:t>
            </w:r>
          </w:p>
        </w:tc>
        <w:tc>
          <w:tcPr>
            <w:tcW w:w="1800" w:type="dxa"/>
          </w:tcPr>
          <w:p w14:paraId="70F28903" w14:textId="77777777" w:rsidR="00D97A5C" w:rsidRDefault="00000000">
            <w:pPr>
              <w:jc w:val="right"/>
            </w:pPr>
            <w:r>
              <w:rPr>
                <w:sz w:val="20"/>
              </w:rPr>
              <w:t>300</w:t>
            </w:r>
          </w:p>
        </w:tc>
      </w:tr>
      <w:tr w:rsidR="00D97A5C" w14:paraId="2D4C0560" w14:textId="77777777">
        <w:tc>
          <w:tcPr>
            <w:tcW w:w="3600" w:type="dxa"/>
          </w:tcPr>
          <w:p w14:paraId="614396B7" w14:textId="77777777" w:rsidR="00D97A5C" w:rsidRDefault="00000000">
            <w:r>
              <w:rPr>
                <w:sz w:val="20"/>
              </w:rPr>
              <w:t>Protect in Fee with State PILT Liability</w:t>
            </w:r>
          </w:p>
        </w:tc>
        <w:tc>
          <w:tcPr>
            <w:tcW w:w="1440" w:type="dxa"/>
          </w:tcPr>
          <w:p w14:paraId="78F9D1BA" w14:textId="77777777" w:rsidR="00D97A5C" w:rsidRDefault="00000000">
            <w:pPr>
              <w:jc w:val="right"/>
            </w:pPr>
            <w:r>
              <w:rPr>
                <w:sz w:val="20"/>
              </w:rPr>
              <w:t>0</w:t>
            </w:r>
          </w:p>
        </w:tc>
        <w:tc>
          <w:tcPr>
            <w:tcW w:w="1440" w:type="dxa"/>
          </w:tcPr>
          <w:p w14:paraId="22EFD850" w14:textId="77777777" w:rsidR="00D97A5C" w:rsidRDefault="00000000">
            <w:pPr>
              <w:jc w:val="right"/>
            </w:pPr>
            <w:r>
              <w:rPr>
                <w:sz w:val="20"/>
              </w:rPr>
              <w:t>0</w:t>
            </w:r>
          </w:p>
        </w:tc>
        <w:tc>
          <w:tcPr>
            <w:tcW w:w="1440" w:type="dxa"/>
          </w:tcPr>
          <w:p w14:paraId="664A45C2" w14:textId="77777777" w:rsidR="00D97A5C" w:rsidRDefault="00000000">
            <w:pPr>
              <w:jc w:val="right"/>
            </w:pPr>
            <w:r>
              <w:rPr>
                <w:sz w:val="20"/>
              </w:rPr>
              <w:t>0</w:t>
            </w:r>
          </w:p>
        </w:tc>
        <w:tc>
          <w:tcPr>
            <w:tcW w:w="1440" w:type="dxa"/>
          </w:tcPr>
          <w:p w14:paraId="4A63155E" w14:textId="77777777" w:rsidR="00D97A5C" w:rsidRDefault="00000000">
            <w:pPr>
              <w:jc w:val="right"/>
            </w:pPr>
            <w:r>
              <w:rPr>
                <w:sz w:val="20"/>
              </w:rPr>
              <w:t>0</w:t>
            </w:r>
          </w:p>
        </w:tc>
        <w:tc>
          <w:tcPr>
            <w:tcW w:w="1800" w:type="dxa"/>
          </w:tcPr>
          <w:p w14:paraId="56379495" w14:textId="77777777" w:rsidR="00D97A5C" w:rsidRDefault="00000000">
            <w:pPr>
              <w:jc w:val="right"/>
            </w:pPr>
            <w:r>
              <w:rPr>
                <w:sz w:val="20"/>
              </w:rPr>
              <w:t>0</w:t>
            </w:r>
          </w:p>
        </w:tc>
      </w:tr>
      <w:tr w:rsidR="00D97A5C" w14:paraId="023F559E" w14:textId="77777777">
        <w:tc>
          <w:tcPr>
            <w:tcW w:w="3600" w:type="dxa"/>
          </w:tcPr>
          <w:p w14:paraId="58770745" w14:textId="77777777" w:rsidR="00D97A5C" w:rsidRDefault="00000000">
            <w:r>
              <w:rPr>
                <w:sz w:val="20"/>
              </w:rPr>
              <w:t>Protect in Fee w/o State PILT Liability</w:t>
            </w:r>
          </w:p>
        </w:tc>
        <w:tc>
          <w:tcPr>
            <w:tcW w:w="1440" w:type="dxa"/>
          </w:tcPr>
          <w:p w14:paraId="695EC246" w14:textId="77777777" w:rsidR="00D97A5C" w:rsidRDefault="00000000">
            <w:pPr>
              <w:jc w:val="right"/>
            </w:pPr>
            <w:r>
              <w:rPr>
                <w:sz w:val="20"/>
              </w:rPr>
              <w:t>0</w:t>
            </w:r>
          </w:p>
        </w:tc>
        <w:tc>
          <w:tcPr>
            <w:tcW w:w="1440" w:type="dxa"/>
          </w:tcPr>
          <w:p w14:paraId="734FD9F5" w14:textId="77777777" w:rsidR="00D97A5C" w:rsidRDefault="00000000">
            <w:pPr>
              <w:jc w:val="right"/>
            </w:pPr>
            <w:r>
              <w:rPr>
                <w:sz w:val="20"/>
              </w:rPr>
              <w:t>0</w:t>
            </w:r>
          </w:p>
        </w:tc>
        <w:tc>
          <w:tcPr>
            <w:tcW w:w="1440" w:type="dxa"/>
          </w:tcPr>
          <w:p w14:paraId="596986BC" w14:textId="77777777" w:rsidR="00D97A5C" w:rsidRDefault="00000000">
            <w:pPr>
              <w:jc w:val="right"/>
            </w:pPr>
            <w:r>
              <w:rPr>
                <w:sz w:val="20"/>
              </w:rPr>
              <w:t>0</w:t>
            </w:r>
          </w:p>
        </w:tc>
        <w:tc>
          <w:tcPr>
            <w:tcW w:w="1440" w:type="dxa"/>
          </w:tcPr>
          <w:p w14:paraId="4062C884" w14:textId="77777777" w:rsidR="00D97A5C" w:rsidRDefault="00000000">
            <w:pPr>
              <w:jc w:val="right"/>
            </w:pPr>
            <w:r>
              <w:rPr>
                <w:sz w:val="20"/>
              </w:rPr>
              <w:t>0</w:t>
            </w:r>
          </w:p>
        </w:tc>
        <w:tc>
          <w:tcPr>
            <w:tcW w:w="1800" w:type="dxa"/>
          </w:tcPr>
          <w:p w14:paraId="28B35136" w14:textId="77777777" w:rsidR="00D97A5C" w:rsidRDefault="00000000">
            <w:pPr>
              <w:jc w:val="right"/>
            </w:pPr>
            <w:r>
              <w:rPr>
                <w:sz w:val="20"/>
              </w:rPr>
              <w:t>0</w:t>
            </w:r>
          </w:p>
        </w:tc>
      </w:tr>
      <w:tr w:rsidR="00D97A5C" w14:paraId="6874793A" w14:textId="77777777">
        <w:tc>
          <w:tcPr>
            <w:tcW w:w="3600" w:type="dxa"/>
          </w:tcPr>
          <w:p w14:paraId="52C44F6F" w14:textId="77777777" w:rsidR="00D97A5C" w:rsidRDefault="00000000">
            <w:r>
              <w:rPr>
                <w:sz w:val="20"/>
              </w:rPr>
              <w:t>Protect in Easement</w:t>
            </w:r>
          </w:p>
        </w:tc>
        <w:tc>
          <w:tcPr>
            <w:tcW w:w="1440" w:type="dxa"/>
          </w:tcPr>
          <w:p w14:paraId="502848A4" w14:textId="77777777" w:rsidR="00D97A5C" w:rsidRDefault="00000000">
            <w:pPr>
              <w:jc w:val="right"/>
            </w:pPr>
            <w:r>
              <w:rPr>
                <w:sz w:val="20"/>
              </w:rPr>
              <w:t>0</w:t>
            </w:r>
          </w:p>
        </w:tc>
        <w:tc>
          <w:tcPr>
            <w:tcW w:w="1440" w:type="dxa"/>
          </w:tcPr>
          <w:p w14:paraId="34779AF6" w14:textId="77777777" w:rsidR="00D97A5C" w:rsidRDefault="00000000">
            <w:pPr>
              <w:jc w:val="right"/>
            </w:pPr>
            <w:r>
              <w:rPr>
                <w:sz w:val="20"/>
              </w:rPr>
              <w:t>0</w:t>
            </w:r>
          </w:p>
        </w:tc>
        <w:tc>
          <w:tcPr>
            <w:tcW w:w="1440" w:type="dxa"/>
          </w:tcPr>
          <w:p w14:paraId="6B80B1F8" w14:textId="77777777" w:rsidR="00D97A5C" w:rsidRDefault="00000000">
            <w:pPr>
              <w:jc w:val="right"/>
            </w:pPr>
            <w:r>
              <w:rPr>
                <w:sz w:val="20"/>
              </w:rPr>
              <w:t>0</w:t>
            </w:r>
          </w:p>
        </w:tc>
        <w:tc>
          <w:tcPr>
            <w:tcW w:w="1440" w:type="dxa"/>
          </w:tcPr>
          <w:p w14:paraId="433878CB" w14:textId="77777777" w:rsidR="00D97A5C" w:rsidRDefault="00000000">
            <w:pPr>
              <w:jc w:val="right"/>
            </w:pPr>
            <w:r>
              <w:rPr>
                <w:sz w:val="20"/>
              </w:rPr>
              <w:t>0</w:t>
            </w:r>
          </w:p>
        </w:tc>
        <w:tc>
          <w:tcPr>
            <w:tcW w:w="1800" w:type="dxa"/>
          </w:tcPr>
          <w:p w14:paraId="687EEDC4" w14:textId="77777777" w:rsidR="00D97A5C" w:rsidRDefault="00000000">
            <w:pPr>
              <w:jc w:val="right"/>
            </w:pPr>
            <w:r>
              <w:rPr>
                <w:sz w:val="20"/>
              </w:rPr>
              <w:t>0</w:t>
            </w:r>
          </w:p>
        </w:tc>
      </w:tr>
      <w:tr w:rsidR="00D97A5C" w14:paraId="759EE45E" w14:textId="77777777">
        <w:tc>
          <w:tcPr>
            <w:tcW w:w="3600" w:type="dxa"/>
          </w:tcPr>
          <w:p w14:paraId="575B9E08" w14:textId="77777777" w:rsidR="00D97A5C" w:rsidRDefault="00000000">
            <w:r>
              <w:rPr>
                <w:sz w:val="20"/>
              </w:rPr>
              <w:t>Enhance</w:t>
            </w:r>
          </w:p>
        </w:tc>
        <w:tc>
          <w:tcPr>
            <w:tcW w:w="1440" w:type="dxa"/>
          </w:tcPr>
          <w:p w14:paraId="70CA6B53" w14:textId="77777777" w:rsidR="00D97A5C" w:rsidRDefault="00000000">
            <w:pPr>
              <w:jc w:val="right"/>
            </w:pPr>
            <w:r>
              <w:rPr>
                <w:sz w:val="20"/>
              </w:rPr>
              <w:t>1,400</w:t>
            </w:r>
          </w:p>
        </w:tc>
        <w:tc>
          <w:tcPr>
            <w:tcW w:w="1440" w:type="dxa"/>
          </w:tcPr>
          <w:p w14:paraId="208447DD" w14:textId="77777777" w:rsidR="00D97A5C" w:rsidRDefault="00000000">
            <w:pPr>
              <w:jc w:val="right"/>
            </w:pPr>
            <w:r>
              <w:rPr>
                <w:sz w:val="20"/>
              </w:rPr>
              <w:t>800</w:t>
            </w:r>
          </w:p>
        </w:tc>
        <w:tc>
          <w:tcPr>
            <w:tcW w:w="1440" w:type="dxa"/>
          </w:tcPr>
          <w:p w14:paraId="0DC5B4BE" w14:textId="77777777" w:rsidR="00D97A5C" w:rsidRDefault="00000000">
            <w:pPr>
              <w:jc w:val="right"/>
            </w:pPr>
            <w:r>
              <w:rPr>
                <w:sz w:val="20"/>
              </w:rPr>
              <w:t>0</w:t>
            </w:r>
          </w:p>
        </w:tc>
        <w:tc>
          <w:tcPr>
            <w:tcW w:w="1440" w:type="dxa"/>
          </w:tcPr>
          <w:p w14:paraId="74B38D20" w14:textId="77777777" w:rsidR="00D97A5C" w:rsidRDefault="00000000">
            <w:pPr>
              <w:jc w:val="right"/>
            </w:pPr>
            <w:r>
              <w:rPr>
                <w:sz w:val="20"/>
              </w:rPr>
              <w:t>0</w:t>
            </w:r>
          </w:p>
        </w:tc>
        <w:tc>
          <w:tcPr>
            <w:tcW w:w="1800" w:type="dxa"/>
          </w:tcPr>
          <w:p w14:paraId="2739F5FE" w14:textId="77777777" w:rsidR="00D97A5C" w:rsidRDefault="00000000">
            <w:pPr>
              <w:jc w:val="right"/>
            </w:pPr>
            <w:r>
              <w:rPr>
                <w:sz w:val="20"/>
              </w:rPr>
              <w:t>2,200</w:t>
            </w:r>
          </w:p>
        </w:tc>
      </w:tr>
      <w:tr w:rsidR="00D97A5C" w14:paraId="612855F2" w14:textId="77777777">
        <w:tc>
          <w:tcPr>
            <w:tcW w:w="3600" w:type="dxa"/>
            <w:shd w:val="clear" w:color="auto" w:fill="EEEEEE"/>
          </w:tcPr>
          <w:p w14:paraId="6BABD4D8" w14:textId="77777777" w:rsidR="00D97A5C" w:rsidRDefault="00000000">
            <w:r>
              <w:rPr>
                <w:b/>
                <w:color w:val="000000"/>
                <w:sz w:val="20"/>
              </w:rPr>
              <w:t>Total</w:t>
            </w:r>
          </w:p>
        </w:tc>
        <w:tc>
          <w:tcPr>
            <w:tcW w:w="1440" w:type="dxa"/>
            <w:shd w:val="clear" w:color="auto" w:fill="EEEEEE"/>
          </w:tcPr>
          <w:p w14:paraId="3A11557C" w14:textId="77777777" w:rsidR="00D97A5C" w:rsidRDefault="00000000">
            <w:pPr>
              <w:jc w:val="right"/>
            </w:pPr>
            <w:r>
              <w:rPr>
                <w:b/>
                <w:color w:val="000000"/>
                <w:sz w:val="20"/>
              </w:rPr>
              <w:t>1,600</w:t>
            </w:r>
          </w:p>
        </w:tc>
        <w:tc>
          <w:tcPr>
            <w:tcW w:w="1440" w:type="dxa"/>
            <w:shd w:val="clear" w:color="auto" w:fill="EEEEEE"/>
          </w:tcPr>
          <w:p w14:paraId="460948FE" w14:textId="77777777" w:rsidR="00D97A5C" w:rsidRDefault="00000000">
            <w:pPr>
              <w:jc w:val="right"/>
            </w:pPr>
            <w:r>
              <w:rPr>
                <w:b/>
                <w:color w:val="000000"/>
                <w:sz w:val="20"/>
              </w:rPr>
              <w:t>900</w:t>
            </w:r>
          </w:p>
        </w:tc>
        <w:tc>
          <w:tcPr>
            <w:tcW w:w="1440" w:type="dxa"/>
            <w:shd w:val="clear" w:color="auto" w:fill="EEEEEE"/>
          </w:tcPr>
          <w:p w14:paraId="6D421508" w14:textId="77777777" w:rsidR="00D97A5C" w:rsidRDefault="00000000">
            <w:pPr>
              <w:jc w:val="right"/>
            </w:pPr>
            <w:r>
              <w:rPr>
                <w:b/>
                <w:color w:val="000000"/>
                <w:sz w:val="20"/>
              </w:rPr>
              <w:t>0</w:t>
            </w:r>
          </w:p>
        </w:tc>
        <w:tc>
          <w:tcPr>
            <w:tcW w:w="1440" w:type="dxa"/>
            <w:shd w:val="clear" w:color="auto" w:fill="EEEEEE"/>
          </w:tcPr>
          <w:p w14:paraId="1B2DCF2A" w14:textId="77777777" w:rsidR="00D97A5C" w:rsidRDefault="00000000">
            <w:pPr>
              <w:jc w:val="right"/>
            </w:pPr>
            <w:r>
              <w:rPr>
                <w:b/>
                <w:color w:val="000000"/>
                <w:sz w:val="20"/>
              </w:rPr>
              <w:t>0</w:t>
            </w:r>
          </w:p>
        </w:tc>
        <w:tc>
          <w:tcPr>
            <w:tcW w:w="1800" w:type="dxa"/>
            <w:shd w:val="clear" w:color="auto" w:fill="EEEEEE"/>
          </w:tcPr>
          <w:p w14:paraId="47715074" w14:textId="77777777" w:rsidR="00D97A5C" w:rsidRDefault="00000000">
            <w:pPr>
              <w:jc w:val="right"/>
            </w:pPr>
            <w:r>
              <w:rPr>
                <w:b/>
                <w:color w:val="000000"/>
                <w:sz w:val="20"/>
              </w:rPr>
              <w:t>2,500</w:t>
            </w:r>
          </w:p>
        </w:tc>
      </w:tr>
    </w:tbl>
    <w:p w14:paraId="6375FCA7" w14:textId="77777777" w:rsidR="00D97A5C"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D97A5C" w14:paraId="7155B4C4" w14:textId="77777777">
        <w:trPr>
          <w:tblHeader/>
        </w:trPr>
        <w:tc>
          <w:tcPr>
            <w:tcW w:w="3744" w:type="dxa"/>
            <w:shd w:val="clear" w:color="auto" w:fill="AFC4E9"/>
          </w:tcPr>
          <w:p w14:paraId="406A8768" w14:textId="77777777" w:rsidR="00D97A5C" w:rsidRDefault="00D97A5C"/>
        </w:tc>
        <w:tc>
          <w:tcPr>
            <w:tcW w:w="1800" w:type="dxa"/>
            <w:shd w:val="clear" w:color="auto" w:fill="AFC4E9"/>
          </w:tcPr>
          <w:p w14:paraId="51D97A78" w14:textId="77777777" w:rsidR="00D97A5C" w:rsidRDefault="00000000">
            <w:r>
              <w:rPr>
                <w:b/>
                <w:color w:val="000000"/>
                <w:sz w:val="20"/>
              </w:rPr>
              <w:t>RESTORE: Lands acquired with OHF</w:t>
            </w:r>
          </w:p>
        </w:tc>
        <w:tc>
          <w:tcPr>
            <w:tcW w:w="1872" w:type="dxa"/>
            <w:shd w:val="clear" w:color="auto" w:fill="AFC4E9"/>
          </w:tcPr>
          <w:p w14:paraId="1F3C37B2" w14:textId="77777777" w:rsidR="00D97A5C" w:rsidRDefault="00000000">
            <w:r>
              <w:rPr>
                <w:b/>
                <w:color w:val="000000"/>
                <w:sz w:val="20"/>
              </w:rPr>
              <w:t>RESTORE: Lands NOT acquired with OHF</w:t>
            </w:r>
          </w:p>
        </w:tc>
        <w:tc>
          <w:tcPr>
            <w:tcW w:w="1800" w:type="dxa"/>
            <w:shd w:val="clear" w:color="auto" w:fill="AFC4E9"/>
          </w:tcPr>
          <w:p w14:paraId="643162EE" w14:textId="77777777" w:rsidR="00D97A5C" w:rsidRDefault="00000000">
            <w:r>
              <w:rPr>
                <w:b/>
                <w:color w:val="000000"/>
                <w:sz w:val="20"/>
              </w:rPr>
              <w:t>ENHANCE: Lands acquired with OHF</w:t>
            </w:r>
          </w:p>
        </w:tc>
        <w:tc>
          <w:tcPr>
            <w:tcW w:w="1872" w:type="dxa"/>
            <w:shd w:val="clear" w:color="auto" w:fill="AFC4E9"/>
          </w:tcPr>
          <w:p w14:paraId="55AD384D" w14:textId="77777777" w:rsidR="00D97A5C" w:rsidRDefault="00000000">
            <w:r>
              <w:rPr>
                <w:b/>
                <w:color w:val="000000"/>
                <w:sz w:val="20"/>
              </w:rPr>
              <w:t>ENHANCE: Lands NOT acquired with OHF</w:t>
            </w:r>
          </w:p>
        </w:tc>
      </w:tr>
      <w:tr w:rsidR="00D97A5C" w14:paraId="381F56D0" w14:textId="77777777">
        <w:tc>
          <w:tcPr>
            <w:tcW w:w="3744" w:type="dxa"/>
          </w:tcPr>
          <w:p w14:paraId="0004B865" w14:textId="77777777" w:rsidR="00D97A5C" w:rsidRDefault="00000000">
            <w:r>
              <w:rPr>
                <w:sz w:val="20"/>
              </w:rPr>
              <w:t>DNR Lands (WMA, State Forests, etc.)</w:t>
            </w:r>
          </w:p>
        </w:tc>
        <w:tc>
          <w:tcPr>
            <w:tcW w:w="1800" w:type="dxa"/>
          </w:tcPr>
          <w:p w14:paraId="5022B177" w14:textId="77777777" w:rsidR="00D97A5C" w:rsidRDefault="00000000">
            <w:pPr>
              <w:jc w:val="right"/>
            </w:pPr>
            <w:r>
              <w:rPr>
                <w:sz w:val="20"/>
              </w:rPr>
              <w:t>0</w:t>
            </w:r>
          </w:p>
        </w:tc>
        <w:tc>
          <w:tcPr>
            <w:tcW w:w="1872" w:type="dxa"/>
          </w:tcPr>
          <w:p w14:paraId="5DFEF39A" w14:textId="77777777" w:rsidR="00D97A5C" w:rsidRDefault="00000000">
            <w:pPr>
              <w:jc w:val="right"/>
            </w:pPr>
            <w:r>
              <w:rPr>
                <w:sz w:val="20"/>
              </w:rPr>
              <w:t>0</w:t>
            </w:r>
          </w:p>
        </w:tc>
        <w:tc>
          <w:tcPr>
            <w:tcW w:w="1800" w:type="dxa"/>
          </w:tcPr>
          <w:p w14:paraId="18D44CB0" w14:textId="77777777" w:rsidR="00D97A5C" w:rsidRDefault="00000000">
            <w:pPr>
              <w:jc w:val="right"/>
            </w:pPr>
            <w:r>
              <w:rPr>
                <w:sz w:val="20"/>
              </w:rPr>
              <w:t>0</w:t>
            </w:r>
          </w:p>
        </w:tc>
        <w:tc>
          <w:tcPr>
            <w:tcW w:w="1872" w:type="dxa"/>
          </w:tcPr>
          <w:p w14:paraId="238ECB70" w14:textId="77777777" w:rsidR="00D97A5C" w:rsidRDefault="00000000">
            <w:pPr>
              <w:jc w:val="right"/>
            </w:pPr>
            <w:r>
              <w:rPr>
                <w:sz w:val="20"/>
              </w:rPr>
              <w:t>1,000</w:t>
            </w:r>
          </w:p>
        </w:tc>
      </w:tr>
      <w:tr w:rsidR="00D97A5C" w14:paraId="24ACE86B" w14:textId="77777777">
        <w:tc>
          <w:tcPr>
            <w:tcW w:w="3744" w:type="dxa"/>
          </w:tcPr>
          <w:p w14:paraId="25523C36" w14:textId="77777777" w:rsidR="00D97A5C" w:rsidRDefault="00000000">
            <w:r>
              <w:rPr>
                <w:sz w:val="20"/>
              </w:rPr>
              <w:t>Non-DNR Lands (city, state, federal, etc.)</w:t>
            </w:r>
          </w:p>
        </w:tc>
        <w:tc>
          <w:tcPr>
            <w:tcW w:w="1800" w:type="dxa"/>
          </w:tcPr>
          <w:p w14:paraId="5EDCA481" w14:textId="77777777" w:rsidR="00D97A5C" w:rsidRDefault="00000000">
            <w:pPr>
              <w:jc w:val="right"/>
            </w:pPr>
            <w:r>
              <w:rPr>
                <w:sz w:val="20"/>
              </w:rPr>
              <w:t>0</w:t>
            </w:r>
          </w:p>
        </w:tc>
        <w:tc>
          <w:tcPr>
            <w:tcW w:w="1872" w:type="dxa"/>
          </w:tcPr>
          <w:p w14:paraId="519FCE3E" w14:textId="77777777" w:rsidR="00D97A5C" w:rsidRDefault="00000000">
            <w:pPr>
              <w:jc w:val="right"/>
            </w:pPr>
            <w:r>
              <w:rPr>
                <w:sz w:val="20"/>
              </w:rPr>
              <w:t>150</w:t>
            </w:r>
          </w:p>
        </w:tc>
        <w:tc>
          <w:tcPr>
            <w:tcW w:w="1800" w:type="dxa"/>
          </w:tcPr>
          <w:p w14:paraId="7AB7F125" w14:textId="77777777" w:rsidR="00D97A5C" w:rsidRDefault="00000000">
            <w:pPr>
              <w:jc w:val="right"/>
            </w:pPr>
            <w:r>
              <w:rPr>
                <w:sz w:val="20"/>
              </w:rPr>
              <w:t>0</w:t>
            </w:r>
          </w:p>
        </w:tc>
        <w:tc>
          <w:tcPr>
            <w:tcW w:w="1872" w:type="dxa"/>
          </w:tcPr>
          <w:p w14:paraId="7DAB035C" w14:textId="77777777" w:rsidR="00D97A5C" w:rsidRDefault="00000000">
            <w:pPr>
              <w:jc w:val="right"/>
            </w:pPr>
            <w:r>
              <w:rPr>
                <w:sz w:val="20"/>
              </w:rPr>
              <w:t>1,100</w:t>
            </w:r>
          </w:p>
        </w:tc>
      </w:tr>
      <w:tr w:rsidR="00D97A5C" w14:paraId="332B4AD7" w14:textId="77777777">
        <w:tc>
          <w:tcPr>
            <w:tcW w:w="3744" w:type="dxa"/>
          </w:tcPr>
          <w:p w14:paraId="185D1E6D" w14:textId="77777777" w:rsidR="00D97A5C" w:rsidRDefault="00000000">
            <w:r>
              <w:rPr>
                <w:sz w:val="20"/>
              </w:rPr>
              <w:t>Easements</w:t>
            </w:r>
          </w:p>
        </w:tc>
        <w:tc>
          <w:tcPr>
            <w:tcW w:w="1800" w:type="dxa"/>
          </w:tcPr>
          <w:p w14:paraId="4764EF00" w14:textId="77777777" w:rsidR="00D97A5C" w:rsidRDefault="00000000">
            <w:pPr>
              <w:jc w:val="right"/>
            </w:pPr>
            <w:r>
              <w:rPr>
                <w:sz w:val="20"/>
              </w:rPr>
              <w:t>0</w:t>
            </w:r>
          </w:p>
        </w:tc>
        <w:tc>
          <w:tcPr>
            <w:tcW w:w="1872" w:type="dxa"/>
          </w:tcPr>
          <w:p w14:paraId="06319DB5" w14:textId="77777777" w:rsidR="00D97A5C" w:rsidRDefault="00000000">
            <w:pPr>
              <w:jc w:val="right"/>
            </w:pPr>
            <w:r>
              <w:rPr>
                <w:sz w:val="20"/>
              </w:rPr>
              <w:t>150</w:t>
            </w:r>
          </w:p>
        </w:tc>
        <w:tc>
          <w:tcPr>
            <w:tcW w:w="1800" w:type="dxa"/>
          </w:tcPr>
          <w:p w14:paraId="387BDFE7" w14:textId="77777777" w:rsidR="00D97A5C" w:rsidRDefault="00000000">
            <w:pPr>
              <w:jc w:val="right"/>
            </w:pPr>
            <w:r>
              <w:rPr>
                <w:sz w:val="20"/>
              </w:rPr>
              <w:t>0</w:t>
            </w:r>
          </w:p>
        </w:tc>
        <w:tc>
          <w:tcPr>
            <w:tcW w:w="1872" w:type="dxa"/>
          </w:tcPr>
          <w:p w14:paraId="03496EC6" w14:textId="77777777" w:rsidR="00D97A5C" w:rsidRDefault="00000000">
            <w:pPr>
              <w:jc w:val="right"/>
            </w:pPr>
            <w:r>
              <w:rPr>
                <w:sz w:val="20"/>
              </w:rPr>
              <w:t>100</w:t>
            </w:r>
          </w:p>
        </w:tc>
      </w:tr>
      <w:tr w:rsidR="00D97A5C" w14:paraId="47EF4FE8" w14:textId="77777777">
        <w:tc>
          <w:tcPr>
            <w:tcW w:w="3744" w:type="dxa"/>
            <w:shd w:val="clear" w:color="auto" w:fill="EEEEEE"/>
          </w:tcPr>
          <w:p w14:paraId="1EE2FAB1" w14:textId="77777777" w:rsidR="00D97A5C" w:rsidRDefault="00000000">
            <w:r>
              <w:rPr>
                <w:b/>
                <w:color w:val="000000"/>
                <w:sz w:val="20"/>
              </w:rPr>
              <w:t>Total</w:t>
            </w:r>
          </w:p>
        </w:tc>
        <w:tc>
          <w:tcPr>
            <w:tcW w:w="1800" w:type="dxa"/>
            <w:shd w:val="clear" w:color="auto" w:fill="EEEEEE"/>
          </w:tcPr>
          <w:p w14:paraId="04B827F4" w14:textId="77777777" w:rsidR="00D97A5C" w:rsidRDefault="00000000">
            <w:pPr>
              <w:jc w:val="right"/>
            </w:pPr>
            <w:r>
              <w:rPr>
                <w:b/>
                <w:color w:val="000000"/>
                <w:sz w:val="20"/>
              </w:rPr>
              <w:t>0</w:t>
            </w:r>
          </w:p>
        </w:tc>
        <w:tc>
          <w:tcPr>
            <w:tcW w:w="1872" w:type="dxa"/>
            <w:shd w:val="clear" w:color="auto" w:fill="EEEEEE"/>
          </w:tcPr>
          <w:p w14:paraId="27E17257" w14:textId="77777777" w:rsidR="00D97A5C" w:rsidRDefault="00000000">
            <w:pPr>
              <w:jc w:val="right"/>
            </w:pPr>
            <w:r>
              <w:rPr>
                <w:b/>
                <w:color w:val="000000"/>
                <w:sz w:val="20"/>
              </w:rPr>
              <w:t>300</w:t>
            </w:r>
          </w:p>
        </w:tc>
        <w:tc>
          <w:tcPr>
            <w:tcW w:w="1800" w:type="dxa"/>
            <w:shd w:val="clear" w:color="auto" w:fill="EEEEEE"/>
          </w:tcPr>
          <w:p w14:paraId="0EEC3E03" w14:textId="77777777" w:rsidR="00D97A5C" w:rsidRDefault="00000000">
            <w:pPr>
              <w:jc w:val="right"/>
            </w:pPr>
            <w:r>
              <w:rPr>
                <w:b/>
                <w:color w:val="000000"/>
                <w:sz w:val="20"/>
              </w:rPr>
              <w:t>0</w:t>
            </w:r>
          </w:p>
        </w:tc>
        <w:tc>
          <w:tcPr>
            <w:tcW w:w="1872" w:type="dxa"/>
            <w:shd w:val="clear" w:color="auto" w:fill="EEEEEE"/>
          </w:tcPr>
          <w:p w14:paraId="1813BABB" w14:textId="77777777" w:rsidR="00D97A5C" w:rsidRDefault="00000000">
            <w:pPr>
              <w:jc w:val="right"/>
            </w:pPr>
            <w:r>
              <w:rPr>
                <w:b/>
                <w:color w:val="000000"/>
                <w:sz w:val="20"/>
              </w:rPr>
              <w:t>2,200</w:t>
            </w:r>
          </w:p>
        </w:tc>
      </w:tr>
    </w:tbl>
    <w:p w14:paraId="42D9450F" w14:textId="77777777" w:rsidR="00D97A5C"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20"/>
        <w:gridCol w:w="1438"/>
        <w:gridCol w:w="1429"/>
        <w:gridCol w:w="1420"/>
        <w:gridCol w:w="1423"/>
        <w:gridCol w:w="1786"/>
      </w:tblGrid>
      <w:tr w:rsidR="00D97A5C" w14:paraId="3770A554" w14:textId="77777777">
        <w:tc>
          <w:tcPr>
            <w:tcW w:w="3600" w:type="dxa"/>
            <w:shd w:val="clear" w:color="auto" w:fill="AFC4E9"/>
          </w:tcPr>
          <w:p w14:paraId="243B18C2" w14:textId="77777777" w:rsidR="00D97A5C" w:rsidRDefault="00000000">
            <w:r>
              <w:rPr>
                <w:b/>
                <w:color w:val="000000"/>
                <w:sz w:val="20"/>
              </w:rPr>
              <w:t>Type</w:t>
            </w:r>
          </w:p>
        </w:tc>
        <w:tc>
          <w:tcPr>
            <w:tcW w:w="1440" w:type="dxa"/>
            <w:shd w:val="clear" w:color="auto" w:fill="AFC4E9"/>
          </w:tcPr>
          <w:p w14:paraId="0A3188D2" w14:textId="77777777" w:rsidR="00D97A5C" w:rsidRDefault="00000000">
            <w:r>
              <w:rPr>
                <w:b/>
                <w:color w:val="000000"/>
                <w:sz w:val="20"/>
              </w:rPr>
              <w:t>Wetland</w:t>
            </w:r>
          </w:p>
        </w:tc>
        <w:tc>
          <w:tcPr>
            <w:tcW w:w="1440" w:type="dxa"/>
            <w:shd w:val="clear" w:color="auto" w:fill="AFC4E9"/>
          </w:tcPr>
          <w:p w14:paraId="295A9890" w14:textId="77777777" w:rsidR="00D97A5C" w:rsidRDefault="00000000">
            <w:r>
              <w:rPr>
                <w:b/>
                <w:color w:val="000000"/>
                <w:sz w:val="20"/>
              </w:rPr>
              <w:t>Prairie</w:t>
            </w:r>
          </w:p>
        </w:tc>
        <w:tc>
          <w:tcPr>
            <w:tcW w:w="1440" w:type="dxa"/>
            <w:shd w:val="clear" w:color="auto" w:fill="AFC4E9"/>
          </w:tcPr>
          <w:p w14:paraId="139B8F9A" w14:textId="77777777" w:rsidR="00D97A5C" w:rsidRDefault="00000000">
            <w:r>
              <w:rPr>
                <w:b/>
                <w:color w:val="000000"/>
                <w:sz w:val="20"/>
              </w:rPr>
              <w:t>Forest</w:t>
            </w:r>
          </w:p>
        </w:tc>
        <w:tc>
          <w:tcPr>
            <w:tcW w:w="1440" w:type="dxa"/>
            <w:shd w:val="clear" w:color="auto" w:fill="AFC4E9"/>
          </w:tcPr>
          <w:p w14:paraId="51E0BEC4" w14:textId="77777777" w:rsidR="00D97A5C" w:rsidRDefault="00000000">
            <w:r>
              <w:rPr>
                <w:b/>
                <w:color w:val="000000"/>
                <w:sz w:val="20"/>
              </w:rPr>
              <w:t>Habitat</w:t>
            </w:r>
          </w:p>
        </w:tc>
        <w:tc>
          <w:tcPr>
            <w:tcW w:w="1800" w:type="dxa"/>
            <w:shd w:val="clear" w:color="auto" w:fill="AFC4E9"/>
          </w:tcPr>
          <w:p w14:paraId="36034B68" w14:textId="77777777" w:rsidR="00D97A5C" w:rsidRDefault="00000000">
            <w:r>
              <w:rPr>
                <w:b/>
                <w:color w:val="000000"/>
                <w:sz w:val="20"/>
              </w:rPr>
              <w:t>Total Funding</w:t>
            </w:r>
          </w:p>
        </w:tc>
      </w:tr>
      <w:tr w:rsidR="00D97A5C" w14:paraId="1D9AA65B" w14:textId="77777777">
        <w:tc>
          <w:tcPr>
            <w:tcW w:w="3600" w:type="dxa"/>
          </w:tcPr>
          <w:p w14:paraId="77836B78" w14:textId="77777777" w:rsidR="00D97A5C" w:rsidRDefault="00000000">
            <w:r>
              <w:rPr>
                <w:sz w:val="20"/>
              </w:rPr>
              <w:t>Restore</w:t>
            </w:r>
          </w:p>
        </w:tc>
        <w:tc>
          <w:tcPr>
            <w:tcW w:w="1440" w:type="dxa"/>
          </w:tcPr>
          <w:p w14:paraId="07BEC046" w14:textId="77777777" w:rsidR="00D97A5C" w:rsidRDefault="00000000">
            <w:pPr>
              <w:jc w:val="right"/>
            </w:pPr>
            <w:r>
              <w:rPr>
                <w:sz w:val="20"/>
              </w:rPr>
              <w:t>$1,136,000</w:t>
            </w:r>
          </w:p>
        </w:tc>
        <w:tc>
          <w:tcPr>
            <w:tcW w:w="1440" w:type="dxa"/>
          </w:tcPr>
          <w:p w14:paraId="3BE303A3" w14:textId="77777777" w:rsidR="00D97A5C" w:rsidRDefault="00000000">
            <w:pPr>
              <w:jc w:val="right"/>
            </w:pPr>
            <w:r>
              <w:rPr>
                <w:sz w:val="20"/>
              </w:rPr>
              <w:t>$100,000</w:t>
            </w:r>
          </w:p>
        </w:tc>
        <w:tc>
          <w:tcPr>
            <w:tcW w:w="1440" w:type="dxa"/>
          </w:tcPr>
          <w:p w14:paraId="0F0F65A0" w14:textId="77777777" w:rsidR="00D97A5C" w:rsidRDefault="00000000">
            <w:pPr>
              <w:jc w:val="right"/>
            </w:pPr>
            <w:r>
              <w:rPr>
                <w:sz w:val="20"/>
              </w:rPr>
              <w:t>-</w:t>
            </w:r>
          </w:p>
        </w:tc>
        <w:tc>
          <w:tcPr>
            <w:tcW w:w="1440" w:type="dxa"/>
          </w:tcPr>
          <w:p w14:paraId="5CBA63B2" w14:textId="77777777" w:rsidR="00D97A5C" w:rsidRDefault="00000000">
            <w:pPr>
              <w:jc w:val="right"/>
            </w:pPr>
            <w:r>
              <w:rPr>
                <w:sz w:val="20"/>
              </w:rPr>
              <w:t>-</w:t>
            </w:r>
          </w:p>
        </w:tc>
        <w:tc>
          <w:tcPr>
            <w:tcW w:w="1800" w:type="dxa"/>
          </w:tcPr>
          <w:p w14:paraId="758F82D2" w14:textId="77777777" w:rsidR="00D97A5C" w:rsidRDefault="00000000">
            <w:pPr>
              <w:jc w:val="right"/>
            </w:pPr>
            <w:r>
              <w:rPr>
                <w:sz w:val="20"/>
              </w:rPr>
              <w:t>$1,236,000</w:t>
            </w:r>
          </w:p>
        </w:tc>
      </w:tr>
      <w:tr w:rsidR="00D97A5C" w14:paraId="6CDF065A" w14:textId="77777777">
        <w:tc>
          <w:tcPr>
            <w:tcW w:w="3600" w:type="dxa"/>
          </w:tcPr>
          <w:p w14:paraId="50ECB278" w14:textId="77777777" w:rsidR="00D97A5C" w:rsidRDefault="00000000">
            <w:r>
              <w:rPr>
                <w:sz w:val="20"/>
              </w:rPr>
              <w:t>Protect in Fee with State PILT Liability</w:t>
            </w:r>
          </w:p>
        </w:tc>
        <w:tc>
          <w:tcPr>
            <w:tcW w:w="1440" w:type="dxa"/>
          </w:tcPr>
          <w:p w14:paraId="23879564" w14:textId="77777777" w:rsidR="00D97A5C" w:rsidRDefault="00000000">
            <w:pPr>
              <w:jc w:val="right"/>
            </w:pPr>
            <w:r>
              <w:rPr>
                <w:sz w:val="20"/>
              </w:rPr>
              <w:t>-</w:t>
            </w:r>
          </w:p>
        </w:tc>
        <w:tc>
          <w:tcPr>
            <w:tcW w:w="1440" w:type="dxa"/>
          </w:tcPr>
          <w:p w14:paraId="237AD11B" w14:textId="77777777" w:rsidR="00D97A5C" w:rsidRDefault="00000000">
            <w:pPr>
              <w:jc w:val="right"/>
            </w:pPr>
            <w:r>
              <w:rPr>
                <w:sz w:val="20"/>
              </w:rPr>
              <w:t>-</w:t>
            </w:r>
          </w:p>
        </w:tc>
        <w:tc>
          <w:tcPr>
            <w:tcW w:w="1440" w:type="dxa"/>
          </w:tcPr>
          <w:p w14:paraId="39B4BFFE" w14:textId="77777777" w:rsidR="00D97A5C" w:rsidRDefault="00000000">
            <w:pPr>
              <w:jc w:val="right"/>
            </w:pPr>
            <w:r>
              <w:rPr>
                <w:sz w:val="20"/>
              </w:rPr>
              <w:t>-</w:t>
            </w:r>
          </w:p>
        </w:tc>
        <w:tc>
          <w:tcPr>
            <w:tcW w:w="1440" w:type="dxa"/>
          </w:tcPr>
          <w:p w14:paraId="66363C2D" w14:textId="77777777" w:rsidR="00D97A5C" w:rsidRDefault="00000000">
            <w:pPr>
              <w:jc w:val="right"/>
            </w:pPr>
            <w:r>
              <w:rPr>
                <w:sz w:val="20"/>
              </w:rPr>
              <w:t>-</w:t>
            </w:r>
          </w:p>
        </w:tc>
        <w:tc>
          <w:tcPr>
            <w:tcW w:w="1800" w:type="dxa"/>
          </w:tcPr>
          <w:p w14:paraId="49AF806F" w14:textId="77777777" w:rsidR="00D97A5C" w:rsidRDefault="00000000">
            <w:pPr>
              <w:jc w:val="right"/>
            </w:pPr>
            <w:r>
              <w:rPr>
                <w:sz w:val="20"/>
              </w:rPr>
              <w:t>-</w:t>
            </w:r>
          </w:p>
        </w:tc>
      </w:tr>
      <w:tr w:rsidR="00D97A5C" w14:paraId="5EC4D6AF" w14:textId="77777777">
        <w:tc>
          <w:tcPr>
            <w:tcW w:w="3600" w:type="dxa"/>
          </w:tcPr>
          <w:p w14:paraId="43039757" w14:textId="77777777" w:rsidR="00D97A5C" w:rsidRDefault="00000000">
            <w:r>
              <w:rPr>
                <w:sz w:val="20"/>
              </w:rPr>
              <w:t>Protect in Fee w/o State PILT Liability</w:t>
            </w:r>
          </w:p>
        </w:tc>
        <w:tc>
          <w:tcPr>
            <w:tcW w:w="1440" w:type="dxa"/>
          </w:tcPr>
          <w:p w14:paraId="7BD1CD21" w14:textId="77777777" w:rsidR="00D97A5C" w:rsidRDefault="00000000">
            <w:pPr>
              <w:jc w:val="right"/>
            </w:pPr>
            <w:r>
              <w:rPr>
                <w:sz w:val="20"/>
              </w:rPr>
              <w:t>-</w:t>
            </w:r>
          </w:p>
        </w:tc>
        <w:tc>
          <w:tcPr>
            <w:tcW w:w="1440" w:type="dxa"/>
          </w:tcPr>
          <w:p w14:paraId="3AB753BD" w14:textId="77777777" w:rsidR="00D97A5C" w:rsidRDefault="00000000">
            <w:pPr>
              <w:jc w:val="right"/>
            </w:pPr>
            <w:r>
              <w:rPr>
                <w:sz w:val="20"/>
              </w:rPr>
              <w:t>-</w:t>
            </w:r>
          </w:p>
        </w:tc>
        <w:tc>
          <w:tcPr>
            <w:tcW w:w="1440" w:type="dxa"/>
          </w:tcPr>
          <w:p w14:paraId="2614511A" w14:textId="77777777" w:rsidR="00D97A5C" w:rsidRDefault="00000000">
            <w:pPr>
              <w:jc w:val="right"/>
            </w:pPr>
            <w:r>
              <w:rPr>
                <w:sz w:val="20"/>
              </w:rPr>
              <w:t>-</w:t>
            </w:r>
          </w:p>
        </w:tc>
        <w:tc>
          <w:tcPr>
            <w:tcW w:w="1440" w:type="dxa"/>
          </w:tcPr>
          <w:p w14:paraId="74782B4F" w14:textId="77777777" w:rsidR="00D97A5C" w:rsidRDefault="00000000">
            <w:pPr>
              <w:jc w:val="right"/>
            </w:pPr>
            <w:r>
              <w:rPr>
                <w:sz w:val="20"/>
              </w:rPr>
              <w:t>-</w:t>
            </w:r>
          </w:p>
        </w:tc>
        <w:tc>
          <w:tcPr>
            <w:tcW w:w="1800" w:type="dxa"/>
          </w:tcPr>
          <w:p w14:paraId="41225FDF" w14:textId="77777777" w:rsidR="00D97A5C" w:rsidRDefault="00000000">
            <w:pPr>
              <w:jc w:val="right"/>
            </w:pPr>
            <w:r>
              <w:rPr>
                <w:sz w:val="20"/>
              </w:rPr>
              <w:t>-</w:t>
            </w:r>
          </w:p>
        </w:tc>
      </w:tr>
      <w:tr w:rsidR="00D97A5C" w14:paraId="3EE09710" w14:textId="77777777">
        <w:tc>
          <w:tcPr>
            <w:tcW w:w="3600" w:type="dxa"/>
          </w:tcPr>
          <w:p w14:paraId="406CEE43" w14:textId="77777777" w:rsidR="00D97A5C" w:rsidRDefault="00000000">
            <w:r>
              <w:rPr>
                <w:sz w:val="20"/>
              </w:rPr>
              <w:t>Protect in Easement</w:t>
            </w:r>
          </w:p>
        </w:tc>
        <w:tc>
          <w:tcPr>
            <w:tcW w:w="1440" w:type="dxa"/>
          </w:tcPr>
          <w:p w14:paraId="2DFD4F64" w14:textId="77777777" w:rsidR="00D97A5C" w:rsidRDefault="00000000">
            <w:pPr>
              <w:jc w:val="right"/>
            </w:pPr>
            <w:r>
              <w:rPr>
                <w:sz w:val="20"/>
              </w:rPr>
              <w:t>-</w:t>
            </w:r>
          </w:p>
        </w:tc>
        <w:tc>
          <w:tcPr>
            <w:tcW w:w="1440" w:type="dxa"/>
          </w:tcPr>
          <w:p w14:paraId="69DB7B01" w14:textId="77777777" w:rsidR="00D97A5C" w:rsidRDefault="00000000">
            <w:pPr>
              <w:jc w:val="right"/>
            </w:pPr>
            <w:r>
              <w:rPr>
                <w:sz w:val="20"/>
              </w:rPr>
              <w:t>-</w:t>
            </w:r>
          </w:p>
        </w:tc>
        <w:tc>
          <w:tcPr>
            <w:tcW w:w="1440" w:type="dxa"/>
          </w:tcPr>
          <w:p w14:paraId="240AC0BD" w14:textId="77777777" w:rsidR="00D97A5C" w:rsidRDefault="00000000">
            <w:pPr>
              <w:jc w:val="right"/>
            </w:pPr>
            <w:r>
              <w:rPr>
                <w:sz w:val="20"/>
              </w:rPr>
              <w:t>-</w:t>
            </w:r>
          </w:p>
        </w:tc>
        <w:tc>
          <w:tcPr>
            <w:tcW w:w="1440" w:type="dxa"/>
          </w:tcPr>
          <w:p w14:paraId="4B90D14D" w14:textId="77777777" w:rsidR="00D97A5C" w:rsidRDefault="00000000">
            <w:pPr>
              <w:jc w:val="right"/>
            </w:pPr>
            <w:r>
              <w:rPr>
                <w:sz w:val="20"/>
              </w:rPr>
              <w:t>-</w:t>
            </w:r>
          </w:p>
        </w:tc>
        <w:tc>
          <w:tcPr>
            <w:tcW w:w="1800" w:type="dxa"/>
          </w:tcPr>
          <w:p w14:paraId="0DBA4B1F" w14:textId="77777777" w:rsidR="00D97A5C" w:rsidRDefault="00000000">
            <w:pPr>
              <w:jc w:val="right"/>
            </w:pPr>
            <w:r>
              <w:rPr>
                <w:sz w:val="20"/>
              </w:rPr>
              <w:t>-</w:t>
            </w:r>
          </w:p>
        </w:tc>
      </w:tr>
      <w:tr w:rsidR="00D97A5C" w14:paraId="5122DE9A" w14:textId="77777777">
        <w:tc>
          <w:tcPr>
            <w:tcW w:w="3600" w:type="dxa"/>
          </w:tcPr>
          <w:p w14:paraId="4910207F" w14:textId="77777777" w:rsidR="00D97A5C" w:rsidRDefault="00000000">
            <w:r>
              <w:rPr>
                <w:sz w:val="20"/>
              </w:rPr>
              <w:t>Enhance</w:t>
            </w:r>
          </w:p>
        </w:tc>
        <w:tc>
          <w:tcPr>
            <w:tcW w:w="1440" w:type="dxa"/>
          </w:tcPr>
          <w:p w14:paraId="0ABB8042" w14:textId="77777777" w:rsidR="00D97A5C" w:rsidRDefault="00000000">
            <w:pPr>
              <w:jc w:val="right"/>
            </w:pPr>
            <w:r>
              <w:rPr>
                <w:sz w:val="20"/>
              </w:rPr>
              <w:t>$10,240,000</w:t>
            </w:r>
          </w:p>
        </w:tc>
        <w:tc>
          <w:tcPr>
            <w:tcW w:w="1440" w:type="dxa"/>
          </w:tcPr>
          <w:p w14:paraId="56340877" w14:textId="77777777" w:rsidR="00D97A5C" w:rsidRDefault="00000000">
            <w:pPr>
              <w:jc w:val="right"/>
            </w:pPr>
            <w:r>
              <w:rPr>
                <w:sz w:val="20"/>
              </w:rPr>
              <w:t>$300,000</w:t>
            </w:r>
          </w:p>
        </w:tc>
        <w:tc>
          <w:tcPr>
            <w:tcW w:w="1440" w:type="dxa"/>
          </w:tcPr>
          <w:p w14:paraId="2535A8AE" w14:textId="77777777" w:rsidR="00D97A5C" w:rsidRDefault="00000000">
            <w:pPr>
              <w:jc w:val="right"/>
            </w:pPr>
            <w:r>
              <w:rPr>
                <w:sz w:val="20"/>
              </w:rPr>
              <w:t>-</w:t>
            </w:r>
          </w:p>
        </w:tc>
        <w:tc>
          <w:tcPr>
            <w:tcW w:w="1440" w:type="dxa"/>
          </w:tcPr>
          <w:p w14:paraId="1694E0D2" w14:textId="77777777" w:rsidR="00D97A5C" w:rsidRDefault="00000000">
            <w:pPr>
              <w:jc w:val="right"/>
            </w:pPr>
            <w:r>
              <w:rPr>
                <w:sz w:val="20"/>
              </w:rPr>
              <w:t>-</w:t>
            </w:r>
          </w:p>
        </w:tc>
        <w:tc>
          <w:tcPr>
            <w:tcW w:w="1800" w:type="dxa"/>
          </w:tcPr>
          <w:p w14:paraId="6881A84F" w14:textId="77777777" w:rsidR="00D97A5C" w:rsidRDefault="00000000">
            <w:pPr>
              <w:jc w:val="right"/>
            </w:pPr>
            <w:r>
              <w:rPr>
                <w:sz w:val="20"/>
              </w:rPr>
              <w:t>$10,540,000</w:t>
            </w:r>
          </w:p>
        </w:tc>
      </w:tr>
      <w:tr w:rsidR="00D97A5C" w14:paraId="0AD70BAB" w14:textId="77777777">
        <w:tc>
          <w:tcPr>
            <w:tcW w:w="3600" w:type="dxa"/>
            <w:shd w:val="clear" w:color="auto" w:fill="EEEEEE"/>
          </w:tcPr>
          <w:p w14:paraId="41C2961B" w14:textId="77777777" w:rsidR="00D97A5C" w:rsidRDefault="00000000">
            <w:r>
              <w:rPr>
                <w:b/>
                <w:color w:val="000000"/>
                <w:sz w:val="20"/>
              </w:rPr>
              <w:t>Total</w:t>
            </w:r>
          </w:p>
        </w:tc>
        <w:tc>
          <w:tcPr>
            <w:tcW w:w="1440" w:type="dxa"/>
            <w:shd w:val="clear" w:color="auto" w:fill="EEEEEE"/>
          </w:tcPr>
          <w:p w14:paraId="610573AE" w14:textId="77777777" w:rsidR="00D97A5C" w:rsidRDefault="00000000">
            <w:pPr>
              <w:jc w:val="right"/>
            </w:pPr>
            <w:r>
              <w:rPr>
                <w:b/>
                <w:color w:val="000000"/>
                <w:sz w:val="20"/>
              </w:rPr>
              <w:t>$11,376,000</w:t>
            </w:r>
          </w:p>
        </w:tc>
        <w:tc>
          <w:tcPr>
            <w:tcW w:w="1440" w:type="dxa"/>
            <w:shd w:val="clear" w:color="auto" w:fill="EEEEEE"/>
          </w:tcPr>
          <w:p w14:paraId="2933CD4D" w14:textId="77777777" w:rsidR="00D97A5C" w:rsidRDefault="00000000">
            <w:pPr>
              <w:jc w:val="right"/>
            </w:pPr>
            <w:r>
              <w:rPr>
                <w:b/>
                <w:color w:val="000000"/>
                <w:sz w:val="20"/>
              </w:rPr>
              <w:t>$400,000</w:t>
            </w:r>
          </w:p>
        </w:tc>
        <w:tc>
          <w:tcPr>
            <w:tcW w:w="1440" w:type="dxa"/>
            <w:shd w:val="clear" w:color="auto" w:fill="EEEEEE"/>
          </w:tcPr>
          <w:p w14:paraId="4357DCD0" w14:textId="77777777" w:rsidR="00D97A5C" w:rsidRDefault="00000000">
            <w:pPr>
              <w:jc w:val="right"/>
            </w:pPr>
            <w:r>
              <w:rPr>
                <w:b/>
                <w:color w:val="000000"/>
                <w:sz w:val="20"/>
              </w:rPr>
              <w:t>-</w:t>
            </w:r>
          </w:p>
        </w:tc>
        <w:tc>
          <w:tcPr>
            <w:tcW w:w="1440" w:type="dxa"/>
            <w:shd w:val="clear" w:color="auto" w:fill="EEEEEE"/>
          </w:tcPr>
          <w:p w14:paraId="1CBEE93D" w14:textId="77777777" w:rsidR="00D97A5C" w:rsidRDefault="00000000">
            <w:pPr>
              <w:jc w:val="right"/>
            </w:pPr>
            <w:r>
              <w:rPr>
                <w:b/>
                <w:color w:val="000000"/>
                <w:sz w:val="20"/>
              </w:rPr>
              <w:t>-</w:t>
            </w:r>
          </w:p>
        </w:tc>
        <w:tc>
          <w:tcPr>
            <w:tcW w:w="1800" w:type="dxa"/>
            <w:shd w:val="clear" w:color="auto" w:fill="EEEEEE"/>
          </w:tcPr>
          <w:p w14:paraId="63067C2F" w14:textId="77777777" w:rsidR="00D97A5C" w:rsidRDefault="00000000">
            <w:pPr>
              <w:jc w:val="right"/>
            </w:pPr>
            <w:r>
              <w:rPr>
                <w:b/>
                <w:color w:val="000000"/>
                <w:sz w:val="20"/>
              </w:rPr>
              <w:t>$11,776,000</w:t>
            </w:r>
          </w:p>
        </w:tc>
      </w:tr>
    </w:tbl>
    <w:p w14:paraId="76E74482" w14:textId="77777777" w:rsidR="00D97A5C"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D97A5C" w14:paraId="33588CF7" w14:textId="77777777">
        <w:tc>
          <w:tcPr>
            <w:tcW w:w="2880" w:type="dxa"/>
            <w:shd w:val="clear" w:color="auto" w:fill="AFC4E9"/>
          </w:tcPr>
          <w:p w14:paraId="213C2192" w14:textId="77777777" w:rsidR="00D97A5C" w:rsidRDefault="00000000">
            <w:r>
              <w:rPr>
                <w:b/>
                <w:color w:val="000000"/>
                <w:sz w:val="20"/>
              </w:rPr>
              <w:t>Type</w:t>
            </w:r>
          </w:p>
        </w:tc>
        <w:tc>
          <w:tcPr>
            <w:tcW w:w="1440" w:type="dxa"/>
            <w:shd w:val="clear" w:color="auto" w:fill="AFC4E9"/>
          </w:tcPr>
          <w:p w14:paraId="1AE098B6" w14:textId="77777777" w:rsidR="00D97A5C" w:rsidRDefault="00000000">
            <w:r>
              <w:rPr>
                <w:b/>
                <w:color w:val="000000"/>
                <w:sz w:val="20"/>
              </w:rPr>
              <w:t>Metro/Urban</w:t>
            </w:r>
          </w:p>
        </w:tc>
        <w:tc>
          <w:tcPr>
            <w:tcW w:w="1440" w:type="dxa"/>
            <w:shd w:val="clear" w:color="auto" w:fill="AFC4E9"/>
          </w:tcPr>
          <w:p w14:paraId="354F3A36" w14:textId="77777777" w:rsidR="00D97A5C" w:rsidRDefault="00000000">
            <w:r>
              <w:rPr>
                <w:b/>
                <w:color w:val="000000"/>
                <w:sz w:val="20"/>
              </w:rPr>
              <w:t>Forest/Prairie</w:t>
            </w:r>
          </w:p>
        </w:tc>
        <w:tc>
          <w:tcPr>
            <w:tcW w:w="1440" w:type="dxa"/>
            <w:shd w:val="clear" w:color="auto" w:fill="AFC4E9"/>
          </w:tcPr>
          <w:p w14:paraId="3B78F705" w14:textId="77777777" w:rsidR="00D97A5C" w:rsidRDefault="00000000">
            <w:r>
              <w:rPr>
                <w:b/>
                <w:color w:val="000000"/>
                <w:sz w:val="20"/>
              </w:rPr>
              <w:t>SE Forest</w:t>
            </w:r>
          </w:p>
        </w:tc>
        <w:tc>
          <w:tcPr>
            <w:tcW w:w="1440" w:type="dxa"/>
            <w:shd w:val="clear" w:color="auto" w:fill="AFC4E9"/>
          </w:tcPr>
          <w:p w14:paraId="2AA946A5" w14:textId="77777777" w:rsidR="00D97A5C" w:rsidRDefault="00000000">
            <w:r>
              <w:rPr>
                <w:b/>
                <w:color w:val="000000"/>
                <w:sz w:val="20"/>
              </w:rPr>
              <w:t>Prairie</w:t>
            </w:r>
          </w:p>
        </w:tc>
        <w:tc>
          <w:tcPr>
            <w:tcW w:w="1440" w:type="dxa"/>
            <w:shd w:val="clear" w:color="auto" w:fill="AFC4E9"/>
          </w:tcPr>
          <w:p w14:paraId="3B07FAE3" w14:textId="77777777" w:rsidR="00D97A5C" w:rsidRDefault="00000000">
            <w:r>
              <w:rPr>
                <w:b/>
                <w:color w:val="000000"/>
                <w:sz w:val="20"/>
              </w:rPr>
              <w:t>N. Forest</w:t>
            </w:r>
          </w:p>
        </w:tc>
        <w:tc>
          <w:tcPr>
            <w:tcW w:w="1440" w:type="dxa"/>
            <w:shd w:val="clear" w:color="auto" w:fill="AFC4E9"/>
          </w:tcPr>
          <w:p w14:paraId="3C30B33A" w14:textId="77777777" w:rsidR="00D97A5C" w:rsidRDefault="00000000">
            <w:r>
              <w:rPr>
                <w:b/>
                <w:color w:val="000000"/>
                <w:sz w:val="20"/>
              </w:rPr>
              <w:t>Total Acres</w:t>
            </w:r>
          </w:p>
        </w:tc>
      </w:tr>
      <w:tr w:rsidR="00D97A5C" w14:paraId="205B599A" w14:textId="77777777">
        <w:tc>
          <w:tcPr>
            <w:tcW w:w="2880" w:type="dxa"/>
          </w:tcPr>
          <w:p w14:paraId="6724B1DA" w14:textId="77777777" w:rsidR="00D97A5C" w:rsidRDefault="00000000">
            <w:r>
              <w:rPr>
                <w:sz w:val="20"/>
              </w:rPr>
              <w:t>Restore</w:t>
            </w:r>
          </w:p>
        </w:tc>
        <w:tc>
          <w:tcPr>
            <w:tcW w:w="1440" w:type="dxa"/>
          </w:tcPr>
          <w:p w14:paraId="05C7D509" w14:textId="77777777" w:rsidR="00D97A5C" w:rsidRDefault="00000000">
            <w:pPr>
              <w:jc w:val="right"/>
            </w:pPr>
            <w:r>
              <w:rPr>
                <w:sz w:val="20"/>
              </w:rPr>
              <w:t>0</w:t>
            </w:r>
          </w:p>
        </w:tc>
        <w:tc>
          <w:tcPr>
            <w:tcW w:w="1440" w:type="dxa"/>
          </w:tcPr>
          <w:p w14:paraId="5E446FC4" w14:textId="77777777" w:rsidR="00D97A5C" w:rsidRDefault="00000000">
            <w:pPr>
              <w:jc w:val="right"/>
            </w:pPr>
            <w:r>
              <w:rPr>
                <w:sz w:val="20"/>
              </w:rPr>
              <w:t>50</w:t>
            </w:r>
          </w:p>
        </w:tc>
        <w:tc>
          <w:tcPr>
            <w:tcW w:w="1440" w:type="dxa"/>
          </w:tcPr>
          <w:p w14:paraId="0280A692" w14:textId="77777777" w:rsidR="00D97A5C" w:rsidRDefault="00000000">
            <w:pPr>
              <w:jc w:val="right"/>
            </w:pPr>
            <w:r>
              <w:rPr>
                <w:sz w:val="20"/>
              </w:rPr>
              <w:t>0</w:t>
            </w:r>
          </w:p>
        </w:tc>
        <w:tc>
          <w:tcPr>
            <w:tcW w:w="1440" w:type="dxa"/>
          </w:tcPr>
          <w:p w14:paraId="1C82E5E4" w14:textId="77777777" w:rsidR="00D97A5C" w:rsidRDefault="00000000">
            <w:pPr>
              <w:jc w:val="right"/>
            </w:pPr>
            <w:r>
              <w:rPr>
                <w:sz w:val="20"/>
              </w:rPr>
              <w:t>240</w:t>
            </w:r>
          </w:p>
        </w:tc>
        <w:tc>
          <w:tcPr>
            <w:tcW w:w="1440" w:type="dxa"/>
          </w:tcPr>
          <w:p w14:paraId="64BA0DCE" w14:textId="77777777" w:rsidR="00D97A5C" w:rsidRDefault="00000000">
            <w:pPr>
              <w:jc w:val="right"/>
            </w:pPr>
            <w:r>
              <w:rPr>
                <w:sz w:val="20"/>
              </w:rPr>
              <w:t>10</w:t>
            </w:r>
          </w:p>
        </w:tc>
        <w:tc>
          <w:tcPr>
            <w:tcW w:w="1440" w:type="dxa"/>
          </w:tcPr>
          <w:p w14:paraId="50B08E99" w14:textId="77777777" w:rsidR="00D97A5C" w:rsidRDefault="00000000">
            <w:pPr>
              <w:jc w:val="right"/>
            </w:pPr>
            <w:r>
              <w:rPr>
                <w:sz w:val="20"/>
              </w:rPr>
              <w:t>300</w:t>
            </w:r>
          </w:p>
        </w:tc>
      </w:tr>
      <w:tr w:rsidR="00D97A5C" w14:paraId="1170CD5D" w14:textId="77777777">
        <w:tc>
          <w:tcPr>
            <w:tcW w:w="2880" w:type="dxa"/>
          </w:tcPr>
          <w:p w14:paraId="6B893080" w14:textId="77777777" w:rsidR="00D97A5C" w:rsidRDefault="00000000">
            <w:r>
              <w:rPr>
                <w:sz w:val="20"/>
              </w:rPr>
              <w:t>Protect in Fee with State PILT Liability</w:t>
            </w:r>
          </w:p>
        </w:tc>
        <w:tc>
          <w:tcPr>
            <w:tcW w:w="1440" w:type="dxa"/>
          </w:tcPr>
          <w:p w14:paraId="09168A40" w14:textId="77777777" w:rsidR="00D97A5C" w:rsidRDefault="00000000">
            <w:pPr>
              <w:jc w:val="right"/>
            </w:pPr>
            <w:r>
              <w:rPr>
                <w:sz w:val="20"/>
              </w:rPr>
              <w:t>0</w:t>
            </w:r>
          </w:p>
        </w:tc>
        <w:tc>
          <w:tcPr>
            <w:tcW w:w="1440" w:type="dxa"/>
          </w:tcPr>
          <w:p w14:paraId="40C27485" w14:textId="77777777" w:rsidR="00D97A5C" w:rsidRDefault="00000000">
            <w:pPr>
              <w:jc w:val="right"/>
            </w:pPr>
            <w:r>
              <w:rPr>
                <w:sz w:val="20"/>
              </w:rPr>
              <w:t>0</w:t>
            </w:r>
          </w:p>
        </w:tc>
        <w:tc>
          <w:tcPr>
            <w:tcW w:w="1440" w:type="dxa"/>
          </w:tcPr>
          <w:p w14:paraId="7EFCDFCA" w14:textId="77777777" w:rsidR="00D97A5C" w:rsidRDefault="00000000">
            <w:pPr>
              <w:jc w:val="right"/>
            </w:pPr>
            <w:r>
              <w:rPr>
                <w:sz w:val="20"/>
              </w:rPr>
              <w:t>0</w:t>
            </w:r>
          </w:p>
        </w:tc>
        <w:tc>
          <w:tcPr>
            <w:tcW w:w="1440" w:type="dxa"/>
          </w:tcPr>
          <w:p w14:paraId="4622418B" w14:textId="77777777" w:rsidR="00D97A5C" w:rsidRDefault="00000000">
            <w:pPr>
              <w:jc w:val="right"/>
            </w:pPr>
            <w:r>
              <w:rPr>
                <w:sz w:val="20"/>
              </w:rPr>
              <w:t>0</w:t>
            </w:r>
          </w:p>
        </w:tc>
        <w:tc>
          <w:tcPr>
            <w:tcW w:w="1440" w:type="dxa"/>
          </w:tcPr>
          <w:p w14:paraId="2B394066" w14:textId="77777777" w:rsidR="00D97A5C" w:rsidRDefault="00000000">
            <w:pPr>
              <w:jc w:val="right"/>
            </w:pPr>
            <w:r>
              <w:rPr>
                <w:sz w:val="20"/>
              </w:rPr>
              <w:t>0</w:t>
            </w:r>
          </w:p>
        </w:tc>
        <w:tc>
          <w:tcPr>
            <w:tcW w:w="1440" w:type="dxa"/>
          </w:tcPr>
          <w:p w14:paraId="4E6846CC" w14:textId="77777777" w:rsidR="00D97A5C" w:rsidRDefault="00000000">
            <w:pPr>
              <w:jc w:val="right"/>
            </w:pPr>
            <w:r>
              <w:rPr>
                <w:sz w:val="20"/>
              </w:rPr>
              <w:t>0</w:t>
            </w:r>
          </w:p>
        </w:tc>
      </w:tr>
      <w:tr w:rsidR="00D97A5C" w14:paraId="2FF9E3FF" w14:textId="77777777">
        <w:tc>
          <w:tcPr>
            <w:tcW w:w="2880" w:type="dxa"/>
          </w:tcPr>
          <w:p w14:paraId="2F8326AD" w14:textId="77777777" w:rsidR="00D97A5C" w:rsidRDefault="00000000">
            <w:r>
              <w:rPr>
                <w:sz w:val="20"/>
              </w:rPr>
              <w:t>Protect in Fee w/o State PILT Liability</w:t>
            </w:r>
          </w:p>
        </w:tc>
        <w:tc>
          <w:tcPr>
            <w:tcW w:w="1440" w:type="dxa"/>
          </w:tcPr>
          <w:p w14:paraId="556F9609" w14:textId="77777777" w:rsidR="00D97A5C" w:rsidRDefault="00000000">
            <w:pPr>
              <w:jc w:val="right"/>
            </w:pPr>
            <w:r>
              <w:rPr>
                <w:sz w:val="20"/>
              </w:rPr>
              <w:t>0</w:t>
            </w:r>
          </w:p>
        </w:tc>
        <w:tc>
          <w:tcPr>
            <w:tcW w:w="1440" w:type="dxa"/>
          </w:tcPr>
          <w:p w14:paraId="34DBB348" w14:textId="77777777" w:rsidR="00D97A5C" w:rsidRDefault="00000000">
            <w:pPr>
              <w:jc w:val="right"/>
            </w:pPr>
            <w:r>
              <w:rPr>
                <w:sz w:val="20"/>
              </w:rPr>
              <w:t>0</w:t>
            </w:r>
          </w:p>
        </w:tc>
        <w:tc>
          <w:tcPr>
            <w:tcW w:w="1440" w:type="dxa"/>
          </w:tcPr>
          <w:p w14:paraId="6B79AD17" w14:textId="77777777" w:rsidR="00D97A5C" w:rsidRDefault="00000000">
            <w:pPr>
              <w:jc w:val="right"/>
            </w:pPr>
            <w:r>
              <w:rPr>
                <w:sz w:val="20"/>
              </w:rPr>
              <w:t>0</w:t>
            </w:r>
          </w:p>
        </w:tc>
        <w:tc>
          <w:tcPr>
            <w:tcW w:w="1440" w:type="dxa"/>
          </w:tcPr>
          <w:p w14:paraId="35F246B0" w14:textId="77777777" w:rsidR="00D97A5C" w:rsidRDefault="00000000">
            <w:pPr>
              <w:jc w:val="right"/>
            </w:pPr>
            <w:r>
              <w:rPr>
                <w:sz w:val="20"/>
              </w:rPr>
              <w:t>0</w:t>
            </w:r>
          </w:p>
        </w:tc>
        <w:tc>
          <w:tcPr>
            <w:tcW w:w="1440" w:type="dxa"/>
          </w:tcPr>
          <w:p w14:paraId="2A8EA72E" w14:textId="77777777" w:rsidR="00D97A5C" w:rsidRDefault="00000000">
            <w:pPr>
              <w:jc w:val="right"/>
            </w:pPr>
            <w:r>
              <w:rPr>
                <w:sz w:val="20"/>
              </w:rPr>
              <w:t>0</w:t>
            </w:r>
          </w:p>
        </w:tc>
        <w:tc>
          <w:tcPr>
            <w:tcW w:w="1440" w:type="dxa"/>
          </w:tcPr>
          <w:p w14:paraId="3DB05000" w14:textId="77777777" w:rsidR="00D97A5C" w:rsidRDefault="00000000">
            <w:pPr>
              <w:jc w:val="right"/>
            </w:pPr>
            <w:r>
              <w:rPr>
                <w:sz w:val="20"/>
              </w:rPr>
              <w:t>0</w:t>
            </w:r>
          </w:p>
        </w:tc>
      </w:tr>
      <w:tr w:rsidR="00D97A5C" w14:paraId="5FF53868" w14:textId="77777777">
        <w:tc>
          <w:tcPr>
            <w:tcW w:w="2880" w:type="dxa"/>
          </w:tcPr>
          <w:p w14:paraId="20AC78DE" w14:textId="77777777" w:rsidR="00D97A5C" w:rsidRDefault="00000000">
            <w:r>
              <w:rPr>
                <w:sz w:val="20"/>
              </w:rPr>
              <w:t>Protect in Easement</w:t>
            </w:r>
          </w:p>
        </w:tc>
        <w:tc>
          <w:tcPr>
            <w:tcW w:w="1440" w:type="dxa"/>
          </w:tcPr>
          <w:p w14:paraId="13A59E37" w14:textId="77777777" w:rsidR="00D97A5C" w:rsidRDefault="00000000">
            <w:pPr>
              <w:jc w:val="right"/>
            </w:pPr>
            <w:r>
              <w:rPr>
                <w:sz w:val="20"/>
              </w:rPr>
              <w:t>0</w:t>
            </w:r>
          </w:p>
        </w:tc>
        <w:tc>
          <w:tcPr>
            <w:tcW w:w="1440" w:type="dxa"/>
          </w:tcPr>
          <w:p w14:paraId="53B354FC" w14:textId="77777777" w:rsidR="00D97A5C" w:rsidRDefault="00000000">
            <w:pPr>
              <w:jc w:val="right"/>
            </w:pPr>
            <w:r>
              <w:rPr>
                <w:sz w:val="20"/>
              </w:rPr>
              <w:t>0</w:t>
            </w:r>
          </w:p>
        </w:tc>
        <w:tc>
          <w:tcPr>
            <w:tcW w:w="1440" w:type="dxa"/>
          </w:tcPr>
          <w:p w14:paraId="21D01972" w14:textId="77777777" w:rsidR="00D97A5C" w:rsidRDefault="00000000">
            <w:pPr>
              <w:jc w:val="right"/>
            </w:pPr>
            <w:r>
              <w:rPr>
                <w:sz w:val="20"/>
              </w:rPr>
              <w:t>0</w:t>
            </w:r>
          </w:p>
        </w:tc>
        <w:tc>
          <w:tcPr>
            <w:tcW w:w="1440" w:type="dxa"/>
          </w:tcPr>
          <w:p w14:paraId="476CF258" w14:textId="77777777" w:rsidR="00D97A5C" w:rsidRDefault="00000000">
            <w:pPr>
              <w:jc w:val="right"/>
            </w:pPr>
            <w:r>
              <w:rPr>
                <w:sz w:val="20"/>
              </w:rPr>
              <w:t>0</w:t>
            </w:r>
          </w:p>
        </w:tc>
        <w:tc>
          <w:tcPr>
            <w:tcW w:w="1440" w:type="dxa"/>
          </w:tcPr>
          <w:p w14:paraId="399A0232" w14:textId="77777777" w:rsidR="00D97A5C" w:rsidRDefault="00000000">
            <w:pPr>
              <w:jc w:val="right"/>
            </w:pPr>
            <w:r>
              <w:rPr>
                <w:sz w:val="20"/>
              </w:rPr>
              <w:t>0</w:t>
            </w:r>
          </w:p>
        </w:tc>
        <w:tc>
          <w:tcPr>
            <w:tcW w:w="1440" w:type="dxa"/>
          </w:tcPr>
          <w:p w14:paraId="6453050A" w14:textId="77777777" w:rsidR="00D97A5C" w:rsidRDefault="00000000">
            <w:pPr>
              <w:jc w:val="right"/>
            </w:pPr>
            <w:r>
              <w:rPr>
                <w:sz w:val="20"/>
              </w:rPr>
              <w:t>0</w:t>
            </w:r>
          </w:p>
        </w:tc>
      </w:tr>
      <w:tr w:rsidR="00D97A5C" w14:paraId="41A368CA" w14:textId="77777777">
        <w:tc>
          <w:tcPr>
            <w:tcW w:w="2880" w:type="dxa"/>
          </w:tcPr>
          <w:p w14:paraId="5D81DD93" w14:textId="77777777" w:rsidR="00D97A5C" w:rsidRDefault="00000000">
            <w:r>
              <w:rPr>
                <w:sz w:val="20"/>
              </w:rPr>
              <w:t>Enhance</w:t>
            </w:r>
          </w:p>
        </w:tc>
        <w:tc>
          <w:tcPr>
            <w:tcW w:w="1440" w:type="dxa"/>
          </w:tcPr>
          <w:p w14:paraId="5A1E2A8A" w14:textId="77777777" w:rsidR="00D97A5C" w:rsidRDefault="00000000">
            <w:pPr>
              <w:jc w:val="right"/>
            </w:pPr>
            <w:r>
              <w:rPr>
                <w:sz w:val="20"/>
              </w:rPr>
              <w:t>100</w:t>
            </w:r>
          </w:p>
        </w:tc>
        <w:tc>
          <w:tcPr>
            <w:tcW w:w="1440" w:type="dxa"/>
          </w:tcPr>
          <w:p w14:paraId="5252DDAD" w14:textId="77777777" w:rsidR="00D97A5C" w:rsidRDefault="00000000">
            <w:pPr>
              <w:jc w:val="right"/>
            </w:pPr>
            <w:r>
              <w:rPr>
                <w:sz w:val="20"/>
              </w:rPr>
              <w:t>200</w:t>
            </w:r>
          </w:p>
        </w:tc>
        <w:tc>
          <w:tcPr>
            <w:tcW w:w="1440" w:type="dxa"/>
          </w:tcPr>
          <w:p w14:paraId="500F251E" w14:textId="77777777" w:rsidR="00D97A5C" w:rsidRDefault="00000000">
            <w:pPr>
              <w:jc w:val="right"/>
            </w:pPr>
            <w:r>
              <w:rPr>
                <w:sz w:val="20"/>
              </w:rPr>
              <w:t>0</w:t>
            </w:r>
          </w:p>
        </w:tc>
        <w:tc>
          <w:tcPr>
            <w:tcW w:w="1440" w:type="dxa"/>
          </w:tcPr>
          <w:p w14:paraId="700FBF9F" w14:textId="77777777" w:rsidR="00D97A5C" w:rsidRDefault="00000000">
            <w:pPr>
              <w:jc w:val="right"/>
            </w:pPr>
            <w:r>
              <w:rPr>
                <w:sz w:val="20"/>
              </w:rPr>
              <w:t>1,850</w:t>
            </w:r>
          </w:p>
        </w:tc>
        <w:tc>
          <w:tcPr>
            <w:tcW w:w="1440" w:type="dxa"/>
          </w:tcPr>
          <w:p w14:paraId="27371ACB" w14:textId="77777777" w:rsidR="00D97A5C" w:rsidRDefault="00000000">
            <w:pPr>
              <w:jc w:val="right"/>
            </w:pPr>
            <w:r>
              <w:rPr>
                <w:sz w:val="20"/>
              </w:rPr>
              <w:t>50</w:t>
            </w:r>
          </w:p>
        </w:tc>
        <w:tc>
          <w:tcPr>
            <w:tcW w:w="1440" w:type="dxa"/>
          </w:tcPr>
          <w:p w14:paraId="080BA41C" w14:textId="77777777" w:rsidR="00D97A5C" w:rsidRDefault="00000000">
            <w:pPr>
              <w:jc w:val="right"/>
            </w:pPr>
            <w:r>
              <w:rPr>
                <w:sz w:val="20"/>
              </w:rPr>
              <w:t>2,200</w:t>
            </w:r>
          </w:p>
        </w:tc>
      </w:tr>
      <w:tr w:rsidR="00D97A5C" w14:paraId="2626FDB8" w14:textId="77777777">
        <w:tc>
          <w:tcPr>
            <w:tcW w:w="2880" w:type="dxa"/>
            <w:shd w:val="clear" w:color="auto" w:fill="EEEEEE"/>
          </w:tcPr>
          <w:p w14:paraId="34F7E413" w14:textId="77777777" w:rsidR="00D97A5C" w:rsidRDefault="00000000">
            <w:r>
              <w:rPr>
                <w:b/>
                <w:color w:val="000000"/>
                <w:sz w:val="20"/>
              </w:rPr>
              <w:t>Total</w:t>
            </w:r>
          </w:p>
        </w:tc>
        <w:tc>
          <w:tcPr>
            <w:tcW w:w="1440" w:type="dxa"/>
            <w:shd w:val="clear" w:color="auto" w:fill="EEEEEE"/>
          </w:tcPr>
          <w:p w14:paraId="24F58CD0" w14:textId="77777777" w:rsidR="00D97A5C" w:rsidRDefault="00000000">
            <w:pPr>
              <w:jc w:val="right"/>
            </w:pPr>
            <w:r>
              <w:rPr>
                <w:b/>
                <w:color w:val="000000"/>
                <w:sz w:val="20"/>
              </w:rPr>
              <w:t>100</w:t>
            </w:r>
          </w:p>
        </w:tc>
        <w:tc>
          <w:tcPr>
            <w:tcW w:w="1440" w:type="dxa"/>
            <w:shd w:val="clear" w:color="auto" w:fill="EEEEEE"/>
          </w:tcPr>
          <w:p w14:paraId="7B27CE37" w14:textId="77777777" w:rsidR="00D97A5C" w:rsidRDefault="00000000">
            <w:pPr>
              <w:jc w:val="right"/>
            </w:pPr>
            <w:r>
              <w:rPr>
                <w:b/>
                <w:color w:val="000000"/>
                <w:sz w:val="20"/>
              </w:rPr>
              <w:t>250</w:t>
            </w:r>
          </w:p>
        </w:tc>
        <w:tc>
          <w:tcPr>
            <w:tcW w:w="1440" w:type="dxa"/>
            <w:shd w:val="clear" w:color="auto" w:fill="EEEEEE"/>
          </w:tcPr>
          <w:p w14:paraId="411F1F33" w14:textId="77777777" w:rsidR="00D97A5C" w:rsidRDefault="00000000">
            <w:pPr>
              <w:jc w:val="right"/>
            </w:pPr>
            <w:r>
              <w:rPr>
                <w:b/>
                <w:color w:val="000000"/>
                <w:sz w:val="20"/>
              </w:rPr>
              <w:t>0</w:t>
            </w:r>
          </w:p>
        </w:tc>
        <w:tc>
          <w:tcPr>
            <w:tcW w:w="1440" w:type="dxa"/>
            <w:shd w:val="clear" w:color="auto" w:fill="EEEEEE"/>
          </w:tcPr>
          <w:p w14:paraId="61FCADE2" w14:textId="77777777" w:rsidR="00D97A5C" w:rsidRDefault="00000000">
            <w:pPr>
              <w:jc w:val="right"/>
            </w:pPr>
            <w:r>
              <w:rPr>
                <w:b/>
                <w:color w:val="000000"/>
                <w:sz w:val="20"/>
              </w:rPr>
              <w:t>2,090</w:t>
            </w:r>
          </w:p>
        </w:tc>
        <w:tc>
          <w:tcPr>
            <w:tcW w:w="1440" w:type="dxa"/>
            <w:shd w:val="clear" w:color="auto" w:fill="EEEEEE"/>
          </w:tcPr>
          <w:p w14:paraId="35A7A672" w14:textId="77777777" w:rsidR="00D97A5C" w:rsidRDefault="00000000">
            <w:pPr>
              <w:jc w:val="right"/>
            </w:pPr>
            <w:r>
              <w:rPr>
                <w:b/>
                <w:color w:val="000000"/>
                <w:sz w:val="20"/>
              </w:rPr>
              <w:t>60</w:t>
            </w:r>
          </w:p>
        </w:tc>
        <w:tc>
          <w:tcPr>
            <w:tcW w:w="1440" w:type="dxa"/>
            <w:shd w:val="clear" w:color="auto" w:fill="EEEEEE"/>
          </w:tcPr>
          <w:p w14:paraId="7BA93A1A" w14:textId="77777777" w:rsidR="00D97A5C" w:rsidRDefault="00000000">
            <w:pPr>
              <w:jc w:val="right"/>
            </w:pPr>
            <w:r>
              <w:rPr>
                <w:b/>
                <w:color w:val="000000"/>
                <w:sz w:val="20"/>
              </w:rPr>
              <w:t>2,500</w:t>
            </w:r>
          </w:p>
        </w:tc>
      </w:tr>
    </w:tbl>
    <w:p w14:paraId="40E04280" w14:textId="77777777" w:rsidR="00D97A5C" w:rsidRDefault="00000000">
      <w:pPr>
        <w:pStyle w:val="Heading3"/>
        <w:spacing w:before="60" w:after="80"/>
      </w:pPr>
      <w:r>
        <w:rPr>
          <w:color w:val="254885"/>
          <w:sz w:val="26"/>
        </w:rPr>
        <w:t>Total Requested Funding within each Ecological Section (Table 4)</w:t>
      </w:r>
    </w:p>
    <w:tbl>
      <w:tblPr>
        <w:tblStyle w:val="TableGrid"/>
        <w:tblW w:w="0" w:type="auto"/>
        <w:tblLook w:val="04A0" w:firstRow="1" w:lastRow="0" w:firstColumn="1" w:lastColumn="0" w:noHBand="0" w:noVBand="1"/>
      </w:tblPr>
      <w:tblGrid>
        <w:gridCol w:w="2525"/>
        <w:gridCol w:w="1446"/>
        <w:gridCol w:w="1551"/>
        <w:gridCol w:w="1317"/>
        <w:gridCol w:w="1403"/>
        <w:gridCol w:w="1348"/>
        <w:gridCol w:w="1426"/>
      </w:tblGrid>
      <w:tr w:rsidR="00D97A5C" w14:paraId="70649D83" w14:textId="77777777">
        <w:tc>
          <w:tcPr>
            <w:tcW w:w="2880" w:type="dxa"/>
            <w:shd w:val="clear" w:color="auto" w:fill="AFC4E9"/>
          </w:tcPr>
          <w:p w14:paraId="76640D5A" w14:textId="77777777" w:rsidR="00D97A5C" w:rsidRDefault="00000000">
            <w:r>
              <w:rPr>
                <w:b/>
                <w:color w:val="000000"/>
                <w:sz w:val="20"/>
              </w:rPr>
              <w:t>Type</w:t>
            </w:r>
          </w:p>
        </w:tc>
        <w:tc>
          <w:tcPr>
            <w:tcW w:w="1440" w:type="dxa"/>
            <w:shd w:val="clear" w:color="auto" w:fill="AFC4E9"/>
          </w:tcPr>
          <w:p w14:paraId="77612243" w14:textId="77777777" w:rsidR="00D97A5C" w:rsidRDefault="00000000">
            <w:r>
              <w:rPr>
                <w:b/>
                <w:color w:val="000000"/>
                <w:sz w:val="20"/>
              </w:rPr>
              <w:t>Metro/Urban</w:t>
            </w:r>
          </w:p>
        </w:tc>
        <w:tc>
          <w:tcPr>
            <w:tcW w:w="1440" w:type="dxa"/>
            <w:shd w:val="clear" w:color="auto" w:fill="AFC4E9"/>
          </w:tcPr>
          <w:p w14:paraId="646C6C2F" w14:textId="77777777" w:rsidR="00D97A5C" w:rsidRDefault="00000000">
            <w:r>
              <w:rPr>
                <w:b/>
                <w:color w:val="000000"/>
                <w:sz w:val="20"/>
              </w:rPr>
              <w:t>Forest/Prairie</w:t>
            </w:r>
          </w:p>
        </w:tc>
        <w:tc>
          <w:tcPr>
            <w:tcW w:w="1440" w:type="dxa"/>
            <w:shd w:val="clear" w:color="auto" w:fill="AFC4E9"/>
          </w:tcPr>
          <w:p w14:paraId="2E7F2D0E" w14:textId="77777777" w:rsidR="00D97A5C" w:rsidRDefault="00000000">
            <w:r>
              <w:rPr>
                <w:b/>
                <w:color w:val="000000"/>
                <w:sz w:val="20"/>
              </w:rPr>
              <w:t>SE Forest</w:t>
            </w:r>
          </w:p>
        </w:tc>
        <w:tc>
          <w:tcPr>
            <w:tcW w:w="1440" w:type="dxa"/>
            <w:shd w:val="clear" w:color="auto" w:fill="AFC4E9"/>
          </w:tcPr>
          <w:p w14:paraId="5FF02DBA" w14:textId="77777777" w:rsidR="00D97A5C" w:rsidRDefault="00000000">
            <w:r>
              <w:rPr>
                <w:b/>
                <w:color w:val="000000"/>
                <w:sz w:val="20"/>
              </w:rPr>
              <w:t>Prairie</w:t>
            </w:r>
          </w:p>
        </w:tc>
        <w:tc>
          <w:tcPr>
            <w:tcW w:w="1440" w:type="dxa"/>
            <w:shd w:val="clear" w:color="auto" w:fill="AFC4E9"/>
          </w:tcPr>
          <w:p w14:paraId="1C1728E4" w14:textId="77777777" w:rsidR="00D97A5C" w:rsidRDefault="00000000">
            <w:r>
              <w:rPr>
                <w:b/>
                <w:color w:val="000000"/>
                <w:sz w:val="20"/>
              </w:rPr>
              <w:t>N. Forest</w:t>
            </w:r>
          </w:p>
        </w:tc>
        <w:tc>
          <w:tcPr>
            <w:tcW w:w="1440" w:type="dxa"/>
            <w:shd w:val="clear" w:color="auto" w:fill="AFC4E9"/>
          </w:tcPr>
          <w:p w14:paraId="3F887105" w14:textId="77777777" w:rsidR="00D97A5C" w:rsidRDefault="00000000">
            <w:r>
              <w:rPr>
                <w:b/>
                <w:color w:val="000000"/>
                <w:sz w:val="20"/>
              </w:rPr>
              <w:t>Total Funding</w:t>
            </w:r>
          </w:p>
        </w:tc>
      </w:tr>
      <w:tr w:rsidR="00D97A5C" w14:paraId="43597F7C" w14:textId="77777777">
        <w:tc>
          <w:tcPr>
            <w:tcW w:w="2880" w:type="dxa"/>
          </w:tcPr>
          <w:p w14:paraId="5EFB9C7B" w14:textId="77777777" w:rsidR="00D97A5C" w:rsidRDefault="00000000">
            <w:r>
              <w:rPr>
                <w:sz w:val="20"/>
              </w:rPr>
              <w:t>Restore</w:t>
            </w:r>
          </w:p>
        </w:tc>
        <w:tc>
          <w:tcPr>
            <w:tcW w:w="1440" w:type="dxa"/>
          </w:tcPr>
          <w:p w14:paraId="75AEF81E" w14:textId="77777777" w:rsidR="00D97A5C" w:rsidRDefault="00000000">
            <w:pPr>
              <w:jc w:val="right"/>
            </w:pPr>
            <w:r>
              <w:rPr>
                <w:sz w:val="20"/>
              </w:rPr>
              <w:t>-</w:t>
            </w:r>
          </w:p>
        </w:tc>
        <w:tc>
          <w:tcPr>
            <w:tcW w:w="1440" w:type="dxa"/>
          </w:tcPr>
          <w:p w14:paraId="54718425" w14:textId="77777777" w:rsidR="00D97A5C" w:rsidRDefault="00000000">
            <w:pPr>
              <w:jc w:val="right"/>
            </w:pPr>
            <w:r>
              <w:rPr>
                <w:sz w:val="20"/>
              </w:rPr>
              <w:t>$400,000</w:t>
            </w:r>
          </w:p>
        </w:tc>
        <w:tc>
          <w:tcPr>
            <w:tcW w:w="1440" w:type="dxa"/>
          </w:tcPr>
          <w:p w14:paraId="21E752FD" w14:textId="77777777" w:rsidR="00D97A5C" w:rsidRDefault="00000000">
            <w:pPr>
              <w:jc w:val="right"/>
            </w:pPr>
            <w:r>
              <w:rPr>
                <w:sz w:val="20"/>
              </w:rPr>
              <w:t>-</w:t>
            </w:r>
          </w:p>
        </w:tc>
        <w:tc>
          <w:tcPr>
            <w:tcW w:w="1440" w:type="dxa"/>
          </w:tcPr>
          <w:p w14:paraId="42677BB1" w14:textId="77777777" w:rsidR="00D97A5C" w:rsidRDefault="00000000">
            <w:pPr>
              <w:jc w:val="right"/>
            </w:pPr>
            <w:r>
              <w:rPr>
                <w:sz w:val="20"/>
              </w:rPr>
              <w:t>$800,000</w:t>
            </w:r>
          </w:p>
        </w:tc>
        <w:tc>
          <w:tcPr>
            <w:tcW w:w="1440" w:type="dxa"/>
          </w:tcPr>
          <w:p w14:paraId="17010F98" w14:textId="77777777" w:rsidR="00D97A5C" w:rsidRDefault="00000000">
            <w:pPr>
              <w:jc w:val="right"/>
            </w:pPr>
            <w:r>
              <w:rPr>
                <w:sz w:val="20"/>
              </w:rPr>
              <w:t>$36,000</w:t>
            </w:r>
          </w:p>
        </w:tc>
        <w:tc>
          <w:tcPr>
            <w:tcW w:w="1440" w:type="dxa"/>
          </w:tcPr>
          <w:p w14:paraId="1EBFE8FA" w14:textId="77777777" w:rsidR="00D97A5C" w:rsidRDefault="00000000">
            <w:pPr>
              <w:jc w:val="right"/>
            </w:pPr>
            <w:r>
              <w:rPr>
                <w:sz w:val="20"/>
              </w:rPr>
              <w:t>$1,236,000</w:t>
            </w:r>
          </w:p>
        </w:tc>
      </w:tr>
      <w:tr w:rsidR="00D97A5C" w14:paraId="7205C2A3" w14:textId="77777777">
        <w:tc>
          <w:tcPr>
            <w:tcW w:w="2880" w:type="dxa"/>
          </w:tcPr>
          <w:p w14:paraId="5B7C8885" w14:textId="77777777" w:rsidR="00D97A5C" w:rsidRDefault="00000000">
            <w:r>
              <w:rPr>
                <w:sz w:val="20"/>
              </w:rPr>
              <w:t>Protect in Fee with State PILT Liability</w:t>
            </w:r>
          </w:p>
        </w:tc>
        <w:tc>
          <w:tcPr>
            <w:tcW w:w="1440" w:type="dxa"/>
          </w:tcPr>
          <w:p w14:paraId="538E334D" w14:textId="77777777" w:rsidR="00D97A5C" w:rsidRDefault="00000000">
            <w:pPr>
              <w:jc w:val="right"/>
            </w:pPr>
            <w:r>
              <w:rPr>
                <w:sz w:val="20"/>
              </w:rPr>
              <w:t>-</w:t>
            </w:r>
          </w:p>
        </w:tc>
        <w:tc>
          <w:tcPr>
            <w:tcW w:w="1440" w:type="dxa"/>
          </w:tcPr>
          <w:p w14:paraId="1152FAC6" w14:textId="77777777" w:rsidR="00D97A5C" w:rsidRDefault="00000000">
            <w:pPr>
              <w:jc w:val="right"/>
            </w:pPr>
            <w:r>
              <w:rPr>
                <w:sz w:val="20"/>
              </w:rPr>
              <w:t>-</w:t>
            </w:r>
          </w:p>
        </w:tc>
        <w:tc>
          <w:tcPr>
            <w:tcW w:w="1440" w:type="dxa"/>
          </w:tcPr>
          <w:p w14:paraId="376B43B0" w14:textId="77777777" w:rsidR="00D97A5C" w:rsidRDefault="00000000">
            <w:pPr>
              <w:jc w:val="right"/>
            </w:pPr>
            <w:r>
              <w:rPr>
                <w:sz w:val="20"/>
              </w:rPr>
              <w:t>-</w:t>
            </w:r>
          </w:p>
        </w:tc>
        <w:tc>
          <w:tcPr>
            <w:tcW w:w="1440" w:type="dxa"/>
          </w:tcPr>
          <w:p w14:paraId="291094E6" w14:textId="77777777" w:rsidR="00D97A5C" w:rsidRDefault="00000000">
            <w:pPr>
              <w:jc w:val="right"/>
            </w:pPr>
            <w:r>
              <w:rPr>
                <w:sz w:val="20"/>
              </w:rPr>
              <w:t>-</w:t>
            </w:r>
          </w:p>
        </w:tc>
        <w:tc>
          <w:tcPr>
            <w:tcW w:w="1440" w:type="dxa"/>
          </w:tcPr>
          <w:p w14:paraId="7C2D0CD9" w14:textId="77777777" w:rsidR="00D97A5C" w:rsidRDefault="00000000">
            <w:pPr>
              <w:jc w:val="right"/>
            </w:pPr>
            <w:r>
              <w:rPr>
                <w:sz w:val="20"/>
              </w:rPr>
              <w:t>-</w:t>
            </w:r>
          </w:p>
        </w:tc>
        <w:tc>
          <w:tcPr>
            <w:tcW w:w="1440" w:type="dxa"/>
          </w:tcPr>
          <w:p w14:paraId="6752E41B" w14:textId="77777777" w:rsidR="00D97A5C" w:rsidRDefault="00000000">
            <w:pPr>
              <w:jc w:val="right"/>
            </w:pPr>
            <w:r>
              <w:rPr>
                <w:sz w:val="20"/>
              </w:rPr>
              <w:t>-</w:t>
            </w:r>
          </w:p>
        </w:tc>
      </w:tr>
      <w:tr w:rsidR="00D97A5C" w14:paraId="7EB6ADD0" w14:textId="77777777">
        <w:tc>
          <w:tcPr>
            <w:tcW w:w="2880" w:type="dxa"/>
          </w:tcPr>
          <w:p w14:paraId="6208D775" w14:textId="77777777" w:rsidR="00D97A5C" w:rsidRDefault="00000000">
            <w:r>
              <w:rPr>
                <w:sz w:val="20"/>
              </w:rPr>
              <w:t>Protect in Fee w/o State PILT Liability</w:t>
            </w:r>
          </w:p>
        </w:tc>
        <w:tc>
          <w:tcPr>
            <w:tcW w:w="1440" w:type="dxa"/>
          </w:tcPr>
          <w:p w14:paraId="083E813E" w14:textId="77777777" w:rsidR="00D97A5C" w:rsidRDefault="00000000">
            <w:pPr>
              <w:jc w:val="right"/>
            </w:pPr>
            <w:r>
              <w:rPr>
                <w:sz w:val="20"/>
              </w:rPr>
              <w:t>-</w:t>
            </w:r>
          </w:p>
        </w:tc>
        <w:tc>
          <w:tcPr>
            <w:tcW w:w="1440" w:type="dxa"/>
          </w:tcPr>
          <w:p w14:paraId="60F0E3EA" w14:textId="77777777" w:rsidR="00D97A5C" w:rsidRDefault="00000000">
            <w:pPr>
              <w:jc w:val="right"/>
            </w:pPr>
            <w:r>
              <w:rPr>
                <w:sz w:val="20"/>
              </w:rPr>
              <w:t>-</w:t>
            </w:r>
          </w:p>
        </w:tc>
        <w:tc>
          <w:tcPr>
            <w:tcW w:w="1440" w:type="dxa"/>
          </w:tcPr>
          <w:p w14:paraId="14647149" w14:textId="77777777" w:rsidR="00D97A5C" w:rsidRDefault="00000000">
            <w:pPr>
              <w:jc w:val="right"/>
            </w:pPr>
            <w:r>
              <w:rPr>
                <w:sz w:val="20"/>
              </w:rPr>
              <w:t>-</w:t>
            </w:r>
          </w:p>
        </w:tc>
        <w:tc>
          <w:tcPr>
            <w:tcW w:w="1440" w:type="dxa"/>
          </w:tcPr>
          <w:p w14:paraId="6C5AB8DC" w14:textId="77777777" w:rsidR="00D97A5C" w:rsidRDefault="00000000">
            <w:pPr>
              <w:jc w:val="right"/>
            </w:pPr>
            <w:r>
              <w:rPr>
                <w:sz w:val="20"/>
              </w:rPr>
              <w:t>-</w:t>
            </w:r>
          </w:p>
        </w:tc>
        <w:tc>
          <w:tcPr>
            <w:tcW w:w="1440" w:type="dxa"/>
          </w:tcPr>
          <w:p w14:paraId="6F72CABA" w14:textId="77777777" w:rsidR="00D97A5C" w:rsidRDefault="00000000">
            <w:pPr>
              <w:jc w:val="right"/>
            </w:pPr>
            <w:r>
              <w:rPr>
                <w:sz w:val="20"/>
              </w:rPr>
              <w:t>-</w:t>
            </w:r>
          </w:p>
        </w:tc>
        <w:tc>
          <w:tcPr>
            <w:tcW w:w="1440" w:type="dxa"/>
          </w:tcPr>
          <w:p w14:paraId="21D836AF" w14:textId="77777777" w:rsidR="00D97A5C" w:rsidRDefault="00000000">
            <w:pPr>
              <w:jc w:val="right"/>
            </w:pPr>
            <w:r>
              <w:rPr>
                <w:sz w:val="20"/>
              </w:rPr>
              <w:t>-</w:t>
            </w:r>
          </w:p>
        </w:tc>
      </w:tr>
      <w:tr w:rsidR="00D97A5C" w14:paraId="3A7BE0D7" w14:textId="77777777">
        <w:tc>
          <w:tcPr>
            <w:tcW w:w="2880" w:type="dxa"/>
          </w:tcPr>
          <w:p w14:paraId="41370763" w14:textId="77777777" w:rsidR="00D97A5C" w:rsidRDefault="00000000">
            <w:r>
              <w:rPr>
                <w:sz w:val="20"/>
              </w:rPr>
              <w:t>Protect in Easement</w:t>
            </w:r>
          </w:p>
        </w:tc>
        <w:tc>
          <w:tcPr>
            <w:tcW w:w="1440" w:type="dxa"/>
          </w:tcPr>
          <w:p w14:paraId="7723407F" w14:textId="77777777" w:rsidR="00D97A5C" w:rsidRDefault="00000000">
            <w:pPr>
              <w:jc w:val="right"/>
            </w:pPr>
            <w:r>
              <w:rPr>
                <w:sz w:val="20"/>
              </w:rPr>
              <w:t>-</w:t>
            </w:r>
          </w:p>
        </w:tc>
        <w:tc>
          <w:tcPr>
            <w:tcW w:w="1440" w:type="dxa"/>
          </w:tcPr>
          <w:p w14:paraId="1E6E38AE" w14:textId="77777777" w:rsidR="00D97A5C" w:rsidRDefault="00000000">
            <w:pPr>
              <w:jc w:val="right"/>
            </w:pPr>
            <w:r>
              <w:rPr>
                <w:sz w:val="20"/>
              </w:rPr>
              <w:t>-</w:t>
            </w:r>
          </w:p>
        </w:tc>
        <w:tc>
          <w:tcPr>
            <w:tcW w:w="1440" w:type="dxa"/>
          </w:tcPr>
          <w:p w14:paraId="05813E76" w14:textId="77777777" w:rsidR="00D97A5C" w:rsidRDefault="00000000">
            <w:pPr>
              <w:jc w:val="right"/>
            </w:pPr>
            <w:r>
              <w:rPr>
                <w:sz w:val="20"/>
              </w:rPr>
              <w:t>-</w:t>
            </w:r>
          </w:p>
        </w:tc>
        <w:tc>
          <w:tcPr>
            <w:tcW w:w="1440" w:type="dxa"/>
          </w:tcPr>
          <w:p w14:paraId="4A45E0C6" w14:textId="77777777" w:rsidR="00D97A5C" w:rsidRDefault="00000000">
            <w:pPr>
              <w:jc w:val="right"/>
            </w:pPr>
            <w:r>
              <w:rPr>
                <w:sz w:val="20"/>
              </w:rPr>
              <w:t>-</w:t>
            </w:r>
          </w:p>
        </w:tc>
        <w:tc>
          <w:tcPr>
            <w:tcW w:w="1440" w:type="dxa"/>
          </w:tcPr>
          <w:p w14:paraId="75CCF6B3" w14:textId="77777777" w:rsidR="00D97A5C" w:rsidRDefault="00000000">
            <w:pPr>
              <w:jc w:val="right"/>
            </w:pPr>
            <w:r>
              <w:rPr>
                <w:sz w:val="20"/>
              </w:rPr>
              <w:t>-</w:t>
            </w:r>
          </w:p>
        </w:tc>
        <w:tc>
          <w:tcPr>
            <w:tcW w:w="1440" w:type="dxa"/>
          </w:tcPr>
          <w:p w14:paraId="53212B02" w14:textId="77777777" w:rsidR="00D97A5C" w:rsidRDefault="00000000">
            <w:pPr>
              <w:jc w:val="right"/>
            </w:pPr>
            <w:r>
              <w:rPr>
                <w:sz w:val="20"/>
              </w:rPr>
              <w:t>-</w:t>
            </w:r>
          </w:p>
        </w:tc>
      </w:tr>
      <w:tr w:rsidR="00D97A5C" w14:paraId="0A662AF9" w14:textId="77777777">
        <w:tc>
          <w:tcPr>
            <w:tcW w:w="2880" w:type="dxa"/>
          </w:tcPr>
          <w:p w14:paraId="3D6D6E46" w14:textId="77777777" w:rsidR="00D97A5C" w:rsidRDefault="00000000">
            <w:r>
              <w:rPr>
                <w:sz w:val="20"/>
              </w:rPr>
              <w:t>Enhance</w:t>
            </w:r>
          </w:p>
        </w:tc>
        <w:tc>
          <w:tcPr>
            <w:tcW w:w="1440" w:type="dxa"/>
          </w:tcPr>
          <w:p w14:paraId="2A2C48ED" w14:textId="77777777" w:rsidR="00D97A5C" w:rsidRDefault="00000000">
            <w:pPr>
              <w:jc w:val="right"/>
            </w:pPr>
            <w:r>
              <w:rPr>
                <w:sz w:val="20"/>
              </w:rPr>
              <w:t>$500,000</w:t>
            </w:r>
          </w:p>
        </w:tc>
        <w:tc>
          <w:tcPr>
            <w:tcW w:w="1440" w:type="dxa"/>
          </w:tcPr>
          <w:p w14:paraId="7FF6693C" w14:textId="77777777" w:rsidR="00D97A5C" w:rsidRDefault="00000000">
            <w:pPr>
              <w:jc w:val="right"/>
            </w:pPr>
            <w:r>
              <w:rPr>
                <w:sz w:val="20"/>
              </w:rPr>
              <w:t>$1,200,000</w:t>
            </w:r>
          </w:p>
        </w:tc>
        <w:tc>
          <w:tcPr>
            <w:tcW w:w="1440" w:type="dxa"/>
          </w:tcPr>
          <w:p w14:paraId="2B302B65" w14:textId="77777777" w:rsidR="00D97A5C" w:rsidRDefault="00000000">
            <w:pPr>
              <w:jc w:val="right"/>
            </w:pPr>
            <w:r>
              <w:rPr>
                <w:sz w:val="20"/>
              </w:rPr>
              <w:t>-</w:t>
            </w:r>
          </w:p>
        </w:tc>
        <w:tc>
          <w:tcPr>
            <w:tcW w:w="1440" w:type="dxa"/>
          </w:tcPr>
          <w:p w14:paraId="71FD7A42" w14:textId="77777777" w:rsidR="00D97A5C" w:rsidRDefault="00000000">
            <w:pPr>
              <w:jc w:val="right"/>
            </w:pPr>
            <w:r>
              <w:rPr>
                <w:sz w:val="20"/>
              </w:rPr>
              <w:t>$8,800,000</w:t>
            </w:r>
          </w:p>
        </w:tc>
        <w:tc>
          <w:tcPr>
            <w:tcW w:w="1440" w:type="dxa"/>
          </w:tcPr>
          <w:p w14:paraId="24483B80" w14:textId="77777777" w:rsidR="00D97A5C" w:rsidRDefault="00000000">
            <w:pPr>
              <w:jc w:val="right"/>
            </w:pPr>
            <w:r>
              <w:rPr>
                <w:sz w:val="20"/>
              </w:rPr>
              <w:t>$40,000</w:t>
            </w:r>
          </w:p>
        </w:tc>
        <w:tc>
          <w:tcPr>
            <w:tcW w:w="1440" w:type="dxa"/>
          </w:tcPr>
          <w:p w14:paraId="021F6B5B" w14:textId="77777777" w:rsidR="00D97A5C" w:rsidRDefault="00000000">
            <w:pPr>
              <w:jc w:val="right"/>
            </w:pPr>
            <w:r>
              <w:rPr>
                <w:sz w:val="20"/>
              </w:rPr>
              <w:t>$10,540,000</w:t>
            </w:r>
          </w:p>
        </w:tc>
      </w:tr>
      <w:tr w:rsidR="00D97A5C" w14:paraId="294E2827" w14:textId="77777777">
        <w:tc>
          <w:tcPr>
            <w:tcW w:w="2880" w:type="dxa"/>
            <w:shd w:val="clear" w:color="auto" w:fill="EEEEEE"/>
          </w:tcPr>
          <w:p w14:paraId="0C8B4CAF" w14:textId="77777777" w:rsidR="00D97A5C" w:rsidRDefault="00000000">
            <w:r>
              <w:rPr>
                <w:b/>
                <w:color w:val="000000"/>
                <w:sz w:val="20"/>
              </w:rPr>
              <w:t>Total</w:t>
            </w:r>
          </w:p>
        </w:tc>
        <w:tc>
          <w:tcPr>
            <w:tcW w:w="1440" w:type="dxa"/>
            <w:shd w:val="clear" w:color="auto" w:fill="EEEEEE"/>
          </w:tcPr>
          <w:p w14:paraId="57097ED9" w14:textId="77777777" w:rsidR="00D97A5C" w:rsidRDefault="00000000">
            <w:pPr>
              <w:jc w:val="right"/>
            </w:pPr>
            <w:r>
              <w:rPr>
                <w:b/>
                <w:color w:val="000000"/>
                <w:sz w:val="20"/>
              </w:rPr>
              <w:t>$500,000</w:t>
            </w:r>
          </w:p>
        </w:tc>
        <w:tc>
          <w:tcPr>
            <w:tcW w:w="1440" w:type="dxa"/>
            <w:shd w:val="clear" w:color="auto" w:fill="EEEEEE"/>
          </w:tcPr>
          <w:p w14:paraId="22543F00" w14:textId="77777777" w:rsidR="00D97A5C" w:rsidRDefault="00000000">
            <w:pPr>
              <w:jc w:val="right"/>
            </w:pPr>
            <w:r>
              <w:rPr>
                <w:b/>
                <w:color w:val="000000"/>
                <w:sz w:val="20"/>
              </w:rPr>
              <w:t>$1,600,000</w:t>
            </w:r>
          </w:p>
        </w:tc>
        <w:tc>
          <w:tcPr>
            <w:tcW w:w="1440" w:type="dxa"/>
            <w:shd w:val="clear" w:color="auto" w:fill="EEEEEE"/>
          </w:tcPr>
          <w:p w14:paraId="1501B2BA" w14:textId="77777777" w:rsidR="00D97A5C" w:rsidRDefault="00000000">
            <w:pPr>
              <w:jc w:val="right"/>
            </w:pPr>
            <w:r>
              <w:rPr>
                <w:b/>
                <w:color w:val="000000"/>
                <w:sz w:val="20"/>
              </w:rPr>
              <w:t>-</w:t>
            </w:r>
          </w:p>
        </w:tc>
        <w:tc>
          <w:tcPr>
            <w:tcW w:w="1440" w:type="dxa"/>
            <w:shd w:val="clear" w:color="auto" w:fill="EEEEEE"/>
          </w:tcPr>
          <w:p w14:paraId="7D32473C" w14:textId="77777777" w:rsidR="00D97A5C" w:rsidRDefault="00000000">
            <w:pPr>
              <w:jc w:val="right"/>
            </w:pPr>
            <w:r>
              <w:rPr>
                <w:b/>
                <w:color w:val="000000"/>
                <w:sz w:val="20"/>
              </w:rPr>
              <w:t>$9,600,000</w:t>
            </w:r>
          </w:p>
        </w:tc>
        <w:tc>
          <w:tcPr>
            <w:tcW w:w="1440" w:type="dxa"/>
            <w:shd w:val="clear" w:color="auto" w:fill="EEEEEE"/>
          </w:tcPr>
          <w:p w14:paraId="0CE3B572" w14:textId="77777777" w:rsidR="00D97A5C" w:rsidRDefault="00000000">
            <w:pPr>
              <w:jc w:val="right"/>
            </w:pPr>
            <w:r>
              <w:rPr>
                <w:b/>
                <w:color w:val="000000"/>
                <w:sz w:val="20"/>
              </w:rPr>
              <w:t>$76,000</w:t>
            </w:r>
          </w:p>
        </w:tc>
        <w:tc>
          <w:tcPr>
            <w:tcW w:w="1440" w:type="dxa"/>
            <w:shd w:val="clear" w:color="auto" w:fill="EEEEEE"/>
          </w:tcPr>
          <w:p w14:paraId="16B49894" w14:textId="77777777" w:rsidR="00D97A5C" w:rsidRDefault="00000000">
            <w:pPr>
              <w:jc w:val="right"/>
            </w:pPr>
            <w:r>
              <w:rPr>
                <w:b/>
                <w:color w:val="000000"/>
                <w:sz w:val="20"/>
              </w:rPr>
              <w:t>$11,776,000</w:t>
            </w:r>
          </w:p>
        </w:tc>
      </w:tr>
    </w:tbl>
    <w:p w14:paraId="31D25F64" w14:textId="77777777" w:rsidR="00AF0830" w:rsidRDefault="00AF0830">
      <w:pPr>
        <w:pStyle w:val="Heading3"/>
        <w:spacing w:before="60" w:after="80"/>
        <w:rPr>
          <w:color w:val="254885"/>
          <w:sz w:val="26"/>
        </w:rPr>
      </w:pPr>
    </w:p>
    <w:p w14:paraId="653818CF" w14:textId="77777777" w:rsidR="00AF0830" w:rsidRDefault="00AF0830">
      <w:pPr>
        <w:rPr>
          <w:rFonts w:asciiTheme="majorHAnsi" w:eastAsiaTheme="majorEastAsia" w:hAnsiTheme="majorHAnsi" w:cstheme="majorBidi"/>
          <w:b/>
          <w:bCs/>
          <w:color w:val="254885"/>
          <w:sz w:val="26"/>
        </w:rPr>
      </w:pPr>
      <w:r>
        <w:rPr>
          <w:color w:val="254885"/>
          <w:sz w:val="26"/>
        </w:rPr>
        <w:br w:type="page"/>
      </w:r>
    </w:p>
    <w:p w14:paraId="36673776" w14:textId="6EA258DD" w:rsidR="00D97A5C" w:rsidRDefault="00000000">
      <w:pPr>
        <w:pStyle w:val="Heading3"/>
        <w:spacing w:before="60" w:after="80"/>
      </w:pPr>
      <w:r>
        <w:rPr>
          <w:color w:val="254885"/>
          <w:sz w:val="26"/>
        </w:rPr>
        <w:lastRenderedPageBreak/>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D97A5C" w14:paraId="19DEB7FA" w14:textId="77777777">
        <w:tc>
          <w:tcPr>
            <w:tcW w:w="3600" w:type="dxa"/>
            <w:shd w:val="clear" w:color="auto" w:fill="AFC4E9"/>
          </w:tcPr>
          <w:p w14:paraId="30C774CC" w14:textId="77777777" w:rsidR="00D97A5C" w:rsidRDefault="00000000">
            <w:r>
              <w:rPr>
                <w:b/>
                <w:color w:val="000000"/>
                <w:sz w:val="20"/>
              </w:rPr>
              <w:t>Type</w:t>
            </w:r>
          </w:p>
        </w:tc>
        <w:tc>
          <w:tcPr>
            <w:tcW w:w="1800" w:type="dxa"/>
            <w:shd w:val="clear" w:color="auto" w:fill="AFC4E9"/>
          </w:tcPr>
          <w:p w14:paraId="6ED88229" w14:textId="77777777" w:rsidR="00D97A5C" w:rsidRDefault="00000000">
            <w:r>
              <w:rPr>
                <w:b/>
                <w:color w:val="000000"/>
                <w:sz w:val="20"/>
              </w:rPr>
              <w:t>Wetland</w:t>
            </w:r>
          </w:p>
        </w:tc>
        <w:tc>
          <w:tcPr>
            <w:tcW w:w="1800" w:type="dxa"/>
            <w:shd w:val="clear" w:color="auto" w:fill="AFC4E9"/>
          </w:tcPr>
          <w:p w14:paraId="030646C0" w14:textId="77777777" w:rsidR="00D97A5C" w:rsidRDefault="00000000">
            <w:r>
              <w:rPr>
                <w:b/>
                <w:color w:val="000000"/>
                <w:sz w:val="20"/>
              </w:rPr>
              <w:t>Prairie</w:t>
            </w:r>
          </w:p>
        </w:tc>
        <w:tc>
          <w:tcPr>
            <w:tcW w:w="1800" w:type="dxa"/>
            <w:shd w:val="clear" w:color="auto" w:fill="AFC4E9"/>
          </w:tcPr>
          <w:p w14:paraId="22D4DDF0" w14:textId="77777777" w:rsidR="00D97A5C" w:rsidRDefault="00000000">
            <w:r>
              <w:rPr>
                <w:b/>
                <w:color w:val="000000"/>
                <w:sz w:val="20"/>
              </w:rPr>
              <w:t>Forest</w:t>
            </w:r>
          </w:p>
        </w:tc>
        <w:tc>
          <w:tcPr>
            <w:tcW w:w="1800" w:type="dxa"/>
            <w:shd w:val="clear" w:color="auto" w:fill="AFC4E9"/>
          </w:tcPr>
          <w:p w14:paraId="5B52FDC8" w14:textId="77777777" w:rsidR="00D97A5C" w:rsidRDefault="00000000">
            <w:r>
              <w:rPr>
                <w:b/>
                <w:color w:val="000000"/>
                <w:sz w:val="20"/>
              </w:rPr>
              <w:t>Habitat</w:t>
            </w:r>
          </w:p>
        </w:tc>
      </w:tr>
      <w:tr w:rsidR="00D97A5C" w14:paraId="2F164064" w14:textId="77777777">
        <w:tc>
          <w:tcPr>
            <w:tcW w:w="3600" w:type="dxa"/>
          </w:tcPr>
          <w:p w14:paraId="1044AEE4" w14:textId="77777777" w:rsidR="00D97A5C" w:rsidRDefault="00000000">
            <w:r>
              <w:rPr>
                <w:sz w:val="20"/>
              </w:rPr>
              <w:t>Restore</w:t>
            </w:r>
          </w:p>
        </w:tc>
        <w:tc>
          <w:tcPr>
            <w:tcW w:w="1800" w:type="dxa"/>
          </w:tcPr>
          <w:p w14:paraId="35F615BA" w14:textId="77777777" w:rsidR="00D97A5C" w:rsidRDefault="00000000">
            <w:pPr>
              <w:jc w:val="right"/>
            </w:pPr>
            <w:r>
              <w:rPr>
                <w:sz w:val="20"/>
              </w:rPr>
              <w:t>$5,680</w:t>
            </w:r>
          </w:p>
        </w:tc>
        <w:tc>
          <w:tcPr>
            <w:tcW w:w="1800" w:type="dxa"/>
          </w:tcPr>
          <w:p w14:paraId="3CAC638D" w14:textId="77777777" w:rsidR="00D97A5C" w:rsidRDefault="00000000">
            <w:pPr>
              <w:jc w:val="right"/>
            </w:pPr>
            <w:r>
              <w:rPr>
                <w:sz w:val="20"/>
              </w:rPr>
              <w:t>$1,000</w:t>
            </w:r>
          </w:p>
        </w:tc>
        <w:tc>
          <w:tcPr>
            <w:tcW w:w="1800" w:type="dxa"/>
          </w:tcPr>
          <w:p w14:paraId="3C73F00A" w14:textId="77777777" w:rsidR="00D97A5C" w:rsidRDefault="00000000">
            <w:pPr>
              <w:jc w:val="right"/>
            </w:pPr>
            <w:r>
              <w:rPr>
                <w:sz w:val="20"/>
              </w:rPr>
              <w:t>-</w:t>
            </w:r>
          </w:p>
        </w:tc>
        <w:tc>
          <w:tcPr>
            <w:tcW w:w="1800" w:type="dxa"/>
          </w:tcPr>
          <w:p w14:paraId="46CC84FA" w14:textId="77777777" w:rsidR="00D97A5C" w:rsidRDefault="00000000">
            <w:pPr>
              <w:jc w:val="right"/>
            </w:pPr>
            <w:r>
              <w:rPr>
                <w:sz w:val="20"/>
              </w:rPr>
              <w:t>-</w:t>
            </w:r>
          </w:p>
        </w:tc>
      </w:tr>
      <w:tr w:rsidR="00D97A5C" w14:paraId="4CFD03B0" w14:textId="77777777">
        <w:tc>
          <w:tcPr>
            <w:tcW w:w="3600" w:type="dxa"/>
          </w:tcPr>
          <w:p w14:paraId="03B10071" w14:textId="77777777" w:rsidR="00D97A5C" w:rsidRDefault="00000000">
            <w:r>
              <w:rPr>
                <w:sz w:val="20"/>
              </w:rPr>
              <w:t>Protect in Fee with State PILT Liability</w:t>
            </w:r>
          </w:p>
        </w:tc>
        <w:tc>
          <w:tcPr>
            <w:tcW w:w="1800" w:type="dxa"/>
          </w:tcPr>
          <w:p w14:paraId="386AA6CC" w14:textId="77777777" w:rsidR="00D97A5C" w:rsidRDefault="00000000">
            <w:pPr>
              <w:jc w:val="right"/>
            </w:pPr>
            <w:r>
              <w:rPr>
                <w:sz w:val="20"/>
              </w:rPr>
              <w:t>-</w:t>
            </w:r>
          </w:p>
        </w:tc>
        <w:tc>
          <w:tcPr>
            <w:tcW w:w="1800" w:type="dxa"/>
          </w:tcPr>
          <w:p w14:paraId="6E8DBF57" w14:textId="77777777" w:rsidR="00D97A5C" w:rsidRDefault="00000000">
            <w:pPr>
              <w:jc w:val="right"/>
            </w:pPr>
            <w:r>
              <w:rPr>
                <w:sz w:val="20"/>
              </w:rPr>
              <w:t>-</w:t>
            </w:r>
          </w:p>
        </w:tc>
        <w:tc>
          <w:tcPr>
            <w:tcW w:w="1800" w:type="dxa"/>
          </w:tcPr>
          <w:p w14:paraId="4EF267A3" w14:textId="77777777" w:rsidR="00D97A5C" w:rsidRDefault="00000000">
            <w:pPr>
              <w:jc w:val="right"/>
            </w:pPr>
            <w:r>
              <w:rPr>
                <w:sz w:val="20"/>
              </w:rPr>
              <w:t>-</w:t>
            </w:r>
          </w:p>
        </w:tc>
        <w:tc>
          <w:tcPr>
            <w:tcW w:w="1800" w:type="dxa"/>
          </w:tcPr>
          <w:p w14:paraId="447EBBF2" w14:textId="77777777" w:rsidR="00D97A5C" w:rsidRDefault="00000000">
            <w:pPr>
              <w:jc w:val="right"/>
            </w:pPr>
            <w:r>
              <w:rPr>
                <w:sz w:val="20"/>
              </w:rPr>
              <w:t>-</w:t>
            </w:r>
          </w:p>
        </w:tc>
      </w:tr>
      <w:tr w:rsidR="00D97A5C" w14:paraId="0A5C4468" w14:textId="77777777">
        <w:tc>
          <w:tcPr>
            <w:tcW w:w="3600" w:type="dxa"/>
          </w:tcPr>
          <w:p w14:paraId="21834970" w14:textId="77777777" w:rsidR="00D97A5C" w:rsidRDefault="00000000">
            <w:r>
              <w:rPr>
                <w:sz w:val="20"/>
              </w:rPr>
              <w:t>Protect in Fee w/o State PILT Liability</w:t>
            </w:r>
          </w:p>
        </w:tc>
        <w:tc>
          <w:tcPr>
            <w:tcW w:w="1800" w:type="dxa"/>
          </w:tcPr>
          <w:p w14:paraId="44A500A4" w14:textId="77777777" w:rsidR="00D97A5C" w:rsidRDefault="00000000">
            <w:pPr>
              <w:jc w:val="right"/>
            </w:pPr>
            <w:r>
              <w:rPr>
                <w:sz w:val="20"/>
              </w:rPr>
              <w:t>-</w:t>
            </w:r>
          </w:p>
        </w:tc>
        <w:tc>
          <w:tcPr>
            <w:tcW w:w="1800" w:type="dxa"/>
          </w:tcPr>
          <w:p w14:paraId="09165AD7" w14:textId="77777777" w:rsidR="00D97A5C" w:rsidRDefault="00000000">
            <w:pPr>
              <w:jc w:val="right"/>
            </w:pPr>
            <w:r>
              <w:rPr>
                <w:sz w:val="20"/>
              </w:rPr>
              <w:t>-</w:t>
            </w:r>
          </w:p>
        </w:tc>
        <w:tc>
          <w:tcPr>
            <w:tcW w:w="1800" w:type="dxa"/>
          </w:tcPr>
          <w:p w14:paraId="39A7939E" w14:textId="77777777" w:rsidR="00D97A5C" w:rsidRDefault="00000000">
            <w:pPr>
              <w:jc w:val="right"/>
            </w:pPr>
            <w:r>
              <w:rPr>
                <w:sz w:val="20"/>
              </w:rPr>
              <w:t>-</w:t>
            </w:r>
          </w:p>
        </w:tc>
        <w:tc>
          <w:tcPr>
            <w:tcW w:w="1800" w:type="dxa"/>
          </w:tcPr>
          <w:p w14:paraId="6CD6E000" w14:textId="77777777" w:rsidR="00D97A5C" w:rsidRDefault="00000000">
            <w:pPr>
              <w:jc w:val="right"/>
            </w:pPr>
            <w:r>
              <w:rPr>
                <w:sz w:val="20"/>
              </w:rPr>
              <w:t>-</w:t>
            </w:r>
          </w:p>
        </w:tc>
      </w:tr>
      <w:tr w:rsidR="00D97A5C" w14:paraId="48F43405" w14:textId="77777777">
        <w:tc>
          <w:tcPr>
            <w:tcW w:w="3600" w:type="dxa"/>
          </w:tcPr>
          <w:p w14:paraId="10B90C8C" w14:textId="77777777" w:rsidR="00D97A5C" w:rsidRDefault="00000000">
            <w:r>
              <w:rPr>
                <w:sz w:val="20"/>
              </w:rPr>
              <w:t>Protect in Easement</w:t>
            </w:r>
          </w:p>
        </w:tc>
        <w:tc>
          <w:tcPr>
            <w:tcW w:w="1800" w:type="dxa"/>
          </w:tcPr>
          <w:p w14:paraId="26230445" w14:textId="77777777" w:rsidR="00D97A5C" w:rsidRDefault="00000000">
            <w:pPr>
              <w:jc w:val="right"/>
            </w:pPr>
            <w:r>
              <w:rPr>
                <w:sz w:val="20"/>
              </w:rPr>
              <w:t>-</w:t>
            </w:r>
          </w:p>
        </w:tc>
        <w:tc>
          <w:tcPr>
            <w:tcW w:w="1800" w:type="dxa"/>
          </w:tcPr>
          <w:p w14:paraId="28678164" w14:textId="77777777" w:rsidR="00D97A5C" w:rsidRDefault="00000000">
            <w:pPr>
              <w:jc w:val="right"/>
            </w:pPr>
            <w:r>
              <w:rPr>
                <w:sz w:val="20"/>
              </w:rPr>
              <w:t>-</w:t>
            </w:r>
          </w:p>
        </w:tc>
        <w:tc>
          <w:tcPr>
            <w:tcW w:w="1800" w:type="dxa"/>
          </w:tcPr>
          <w:p w14:paraId="25DBA741" w14:textId="77777777" w:rsidR="00D97A5C" w:rsidRDefault="00000000">
            <w:pPr>
              <w:jc w:val="right"/>
            </w:pPr>
            <w:r>
              <w:rPr>
                <w:sz w:val="20"/>
              </w:rPr>
              <w:t>-</w:t>
            </w:r>
          </w:p>
        </w:tc>
        <w:tc>
          <w:tcPr>
            <w:tcW w:w="1800" w:type="dxa"/>
          </w:tcPr>
          <w:p w14:paraId="76AC3EDA" w14:textId="77777777" w:rsidR="00D97A5C" w:rsidRDefault="00000000">
            <w:pPr>
              <w:jc w:val="right"/>
            </w:pPr>
            <w:r>
              <w:rPr>
                <w:sz w:val="20"/>
              </w:rPr>
              <w:t>-</w:t>
            </w:r>
          </w:p>
        </w:tc>
      </w:tr>
      <w:tr w:rsidR="00D97A5C" w14:paraId="0A6F866E" w14:textId="77777777">
        <w:tc>
          <w:tcPr>
            <w:tcW w:w="3600" w:type="dxa"/>
          </w:tcPr>
          <w:p w14:paraId="5B7C8359" w14:textId="77777777" w:rsidR="00D97A5C" w:rsidRDefault="00000000">
            <w:r>
              <w:rPr>
                <w:sz w:val="20"/>
              </w:rPr>
              <w:t>Enhance</w:t>
            </w:r>
          </w:p>
        </w:tc>
        <w:tc>
          <w:tcPr>
            <w:tcW w:w="1800" w:type="dxa"/>
          </w:tcPr>
          <w:p w14:paraId="52C7DDE0" w14:textId="77777777" w:rsidR="00D97A5C" w:rsidRDefault="00000000">
            <w:pPr>
              <w:jc w:val="right"/>
            </w:pPr>
            <w:r>
              <w:rPr>
                <w:sz w:val="20"/>
              </w:rPr>
              <w:t>$7,314</w:t>
            </w:r>
          </w:p>
        </w:tc>
        <w:tc>
          <w:tcPr>
            <w:tcW w:w="1800" w:type="dxa"/>
          </w:tcPr>
          <w:p w14:paraId="5897AD78" w14:textId="77777777" w:rsidR="00D97A5C" w:rsidRDefault="00000000">
            <w:pPr>
              <w:jc w:val="right"/>
            </w:pPr>
            <w:r>
              <w:rPr>
                <w:sz w:val="20"/>
              </w:rPr>
              <w:t>$375</w:t>
            </w:r>
          </w:p>
        </w:tc>
        <w:tc>
          <w:tcPr>
            <w:tcW w:w="1800" w:type="dxa"/>
          </w:tcPr>
          <w:p w14:paraId="4DE6BF4B" w14:textId="77777777" w:rsidR="00D97A5C" w:rsidRDefault="00000000">
            <w:pPr>
              <w:jc w:val="right"/>
            </w:pPr>
            <w:r>
              <w:rPr>
                <w:sz w:val="20"/>
              </w:rPr>
              <w:t>-</w:t>
            </w:r>
          </w:p>
        </w:tc>
        <w:tc>
          <w:tcPr>
            <w:tcW w:w="1800" w:type="dxa"/>
          </w:tcPr>
          <w:p w14:paraId="28456CE6" w14:textId="77777777" w:rsidR="00D97A5C" w:rsidRDefault="00000000">
            <w:pPr>
              <w:jc w:val="right"/>
            </w:pPr>
            <w:r>
              <w:rPr>
                <w:sz w:val="20"/>
              </w:rPr>
              <w:t>-</w:t>
            </w:r>
          </w:p>
        </w:tc>
      </w:tr>
    </w:tbl>
    <w:p w14:paraId="7384D963" w14:textId="77777777" w:rsidR="00D97A5C"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5"/>
        <w:gridCol w:w="1700"/>
        <w:gridCol w:w="1710"/>
        <w:gridCol w:w="1635"/>
        <w:gridCol w:w="1641"/>
        <w:gridCol w:w="1635"/>
      </w:tblGrid>
      <w:tr w:rsidR="00D97A5C" w14:paraId="1523D7A4" w14:textId="77777777">
        <w:tc>
          <w:tcPr>
            <w:tcW w:w="2880" w:type="dxa"/>
            <w:shd w:val="clear" w:color="auto" w:fill="AFC4E9"/>
          </w:tcPr>
          <w:p w14:paraId="4A94AA58" w14:textId="77777777" w:rsidR="00D97A5C" w:rsidRDefault="00000000">
            <w:r>
              <w:rPr>
                <w:b/>
                <w:color w:val="000000"/>
                <w:sz w:val="20"/>
              </w:rPr>
              <w:t>Type</w:t>
            </w:r>
          </w:p>
        </w:tc>
        <w:tc>
          <w:tcPr>
            <w:tcW w:w="1728" w:type="dxa"/>
            <w:shd w:val="clear" w:color="auto" w:fill="AFC4E9"/>
          </w:tcPr>
          <w:p w14:paraId="4457C3B7" w14:textId="77777777" w:rsidR="00D97A5C" w:rsidRDefault="00000000">
            <w:r>
              <w:rPr>
                <w:b/>
                <w:color w:val="000000"/>
                <w:sz w:val="20"/>
              </w:rPr>
              <w:t>Metro/Urban</w:t>
            </w:r>
          </w:p>
        </w:tc>
        <w:tc>
          <w:tcPr>
            <w:tcW w:w="1728" w:type="dxa"/>
            <w:shd w:val="clear" w:color="auto" w:fill="AFC4E9"/>
          </w:tcPr>
          <w:p w14:paraId="75FC23D6" w14:textId="77777777" w:rsidR="00D97A5C" w:rsidRDefault="00000000">
            <w:r>
              <w:rPr>
                <w:b/>
                <w:color w:val="000000"/>
                <w:sz w:val="20"/>
              </w:rPr>
              <w:t>Forest/Prairie</w:t>
            </w:r>
          </w:p>
        </w:tc>
        <w:tc>
          <w:tcPr>
            <w:tcW w:w="1728" w:type="dxa"/>
            <w:shd w:val="clear" w:color="auto" w:fill="AFC4E9"/>
          </w:tcPr>
          <w:p w14:paraId="64F7B935" w14:textId="77777777" w:rsidR="00D97A5C" w:rsidRDefault="00000000">
            <w:r>
              <w:rPr>
                <w:b/>
                <w:color w:val="000000"/>
                <w:sz w:val="20"/>
              </w:rPr>
              <w:t>SE Forest</w:t>
            </w:r>
          </w:p>
        </w:tc>
        <w:tc>
          <w:tcPr>
            <w:tcW w:w="1728" w:type="dxa"/>
            <w:shd w:val="clear" w:color="auto" w:fill="AFC4E9"/>
          </w:tcPr>
          <w:p w14:paraId="0E8918D3" w14:textId="77777777" w:rsidR="00D97A5C" w:rsidRDefault="00000000">
            <w:r>
              <w:rPr>
                <w:b/>
                <w:color w:val="000000"/>
                <w:sz w:val="20"/>
              </w:rPr>
              <w:t>Prairie</w:t>
            </w:r>
          </w:p>
        </w:tc>
        <w:tc>
          <w:tcPr>
            <w:tcW w:w="1728" w:type="dxa"/>
            <w:shd w:val="clear" w:color="auto" w:fill="AFC4E9"/>
          </w:tcPr>
          <w:p w14:paraId="3C89FFB7" w14:textId="77777777" w:rsidR="00D97A5C" w:rsidRDefault="00000000">
            <w:r>
              <w:rPr>
                <w:b/>
                <w:color w:val="000000"/>
                <w:sz w:val="20"/>
              </w:rPr>
              <w:t>N. Forest</w:t>
            </w:r>
          </w:p>
        </w:tc>
      </w:tr>
      <w:tr w:rsidR="00D97A5C" w14:paraId="436F355B" w14:textId="77777777">
        <w:tc>
          <w:tcPr>
            <w:tcW w:w="2880" w:type="dxa"/>
          </w:tcPr>
          <w:p w14:paraId="1B145EFC" w14:textId="77777777" w:rsidR="00D97A5C" w:rsidRDefault="00000000">
            <w:r>
              <w:rPr>
                <w:sz w:val="20"/>
              </w:rPr>
              <w:t>Restore</w:t>
            </w:r>
          </w:p>
        </w:tc>
        <w:tc>
          <w:tcPr>
            <w:tcW w:w="1728" w:type="dxa"/>
          </w:tcPr>
          <w:p w14:paraId="778CAA0F" w14:textId="77777777" w:rsidR="00D97A5C" w:rsidRDefault="00000000">
            <w:pPr>
              <w:jc w:val="right"/>
            </w:pPr>
            <w:r>
              <w:rPr>
                <w:sz w:val="20"/>
              </w:rPr>
              <w:t>-</w:t>
            </w:r>
          </w:p>
        </w:tc>
        <w:tc>
          <w:tcPr>
            <w:tcW w:w="1728" w:type="dxa"/>
          </w:tcPr>
          <w:p w14:paraId="6A64EA59" w14:textId="77777777" w:rsidR="00D97A5C" w:rsidRDefault="00000000">
            <w:pPr>
              <w:jc w:val="right"/>
            </w:pPr>
            <w:r>
              <w:rPr>
                <w:sz w:val="20"/>
              </w:rPr>
              <w:t>$8,000</w:t>
            </w:r>
          </w:p>
        </w:tc>
        <w:tc>
          <w:tcPr>
            <w:tcW w:w="1728" w:type="dxa"/>
          </w:tcPr>
          <w:p w14:paraId="3C7F3D90" w14:textId="77777777" w:rsidR="00D97A5C" w:rsidRDefault="00000000">
            <w:pPr>
              <w:jc w:val="right"/>
            </w:pPr>
            <w:r>
              <w:rPr>
                <w:sz w:val="20"/>
              </w:rPr>
              <w:t>-</w:t>
            </w:r>
          </w:p>
        </w:tc>
        <w:tc>
          <w:tcPr>
            <w:tcW w:w="1728" w:type="dxa"/>
          </w:tcPr>
          <w:p w14:paraId="78697FFF" w14:textId="77777777" w:rsidR="00D97A5C" w:rsidRDefault="00000000">
            <w:pPr>
              <w:jc w:val="right"/>
            </w:pPr>
            <w:r>
              <w:rPr>
                <w:sz w:val="20"/>
              </w:rPr>
              <w:t>$3,333</w:t>
            </w:r>
          </w:p>
        </w:tc>
        <w:tc>
          <w:tcPr>
            <w:tcW w:w="1728" w:type="dxa"/>
          </w:tcPr>
          <w:p w14:paraId="02604CCE" w14:textId="77777777" w:rsidR="00D97A5C" w:rsidRDefault="00000000">
            <w:pPr>
              <w:jc w:val="right"/>
            </w:pPr>
            <w:r>
              <w:rPr>
                <w:sz w:val="20"/>
              </w:rPr>
              <w:t>$3,600</w:t>
            </w:r>
          </w:p>
        </w:tc>
      </w:tr>
      <w:tr w:rsidR="00D97A5C" w14:paraId="0F09B539" w14:textId="77777777">
        <w:tc>
          <w:tcPr>
            <w:tcW w:w="2880" w:type="dxa"/>
          </w:tcPr>
          <w:p w14:paraId="1C5EB895" w14:textId="77777777" w:rsidR="00D97A5C" w:rsidRDefault="00000000">
            <w:r>
              <w:rPr>
                <w:sz w:val="20"/>
              </w:rPr>
              <w:t>Protect in Fee with State PILT Liability</w:t>
            </w:r>
          </w:p>
        </w:tc>
        <w:tc>
          <w:tcPr>
            <w:tcW w:w="1728" w:type="dxa"/>
          </w:tcPr>
          <w:p w14:paraId="78DBF269" w14:textId="77777777" w:rsidR="00D97A5C" w:rsidRDefault="00000000">
            <w:pPr>
              <w:jc w:val="right"/>
            </w:pPr>
            <w:r>
              <w:rPr>
                <w:sz w:val="20"/>
              </w:rPr>
              <w:t>-</w:t>
            </w:r>
          </w:p>
        </w:tc>
        <w:tc>
          <w:tcPr>
            <w:tcW w:w="1728" w:type="dxa"/>
          </w:tcPr>
          <w:p w14:paraId="28EF8E85" w14:textId="77777777" w:rsidR="00D97A5C" w:rsidRDefault="00000000">
            <w:pPr>
              <w:jc w:val="right"/>
            </w:pPr>
            <w:r>
              <w:rPr>
                <w:sz w:val="20"/>
              </w:rPr>
              <w:t>-</w:t>
            </w:r>
          </w:p>
        </w:tc>
        <w:tc>
          <w:tcPr>
            <w:tcW w:w="1728" w:type="dxa"/>
          </w:tcPr>
          <w:p w14:paraId="093B5F35" w14:textId="77777777" w:rsidR="00D97A5C" w:rsidRDefault="00000000">
            <w:pPr>
              <w:jc w:val="right"/>
            </w:pPr>
            <w:r>
              <w:rPr>
                <w:sz w:val="20"/>
              </w:rPr>
              <w:t>-</w:t>
            </w:r>
          </w:p>
        </w:tc>
        <w:tc>
          <w:tcPr>
            <w:tcW w:w="1728" w:type="dxa"/>
          </w:tcPr>
          <w:p w14:paraId="45C03464" w14:textId="77777777" w:rsidR="00D97A5C" w:rsidRDefault="00000000">
            <w:pPr>
              <w:jc w:val="right"/>
            </w:pPr>
            <w:r>
              <w:rPr>
                <w:sz w:val="20"/>
              </w:rPr>
              <w:t>-</w:t>
            </w:r>
          </w:p>
        </w:tc>
        <w:tc>
          <w:tcPr>
            <w:tcW w:w="1728" w:type="dxa"/>
          </w:tcPr>
          <w:p w14:paraId="79A6CCBF" w14:textId="77777777" w:rsidR="00D97A5C" w:rsidRDefault="00000000">
            <w:pPr>
              <w:jc w:val="right"/>
            </w:pPr>
            <w:r>
              <w:rPr>
                <w:sz w:val="20"/>
              </w:rPr>
              <w:t>-</w:t>
            </w:r>
          </w:p>
        </w:tc>
      </w:tr>
      <w:tr w:rsidR="00D97A5C" w14:paraId="0F996DE4" w14:textId="77777777">
        <w:tc>
          <w:tcPr>
            <w:tcW w:w="2880" w:type="dxa"/>
          </w:tcPr>
          <w:p w14:paraId="027A0CAD" w14:textId="77777777" w:rsidR="00D97A5C" w:rsidRDefault="00000000">
            <w:r>
              <w:rPr>
                <w:sz w:val="20"/>
              </w:rPr>
              <w:t>Protect in Fee w/o State PILT Liability</w:t>
            </w:r>
          </w:p>
        </w:tc>
        <w:tc>
          <w:tcPr>
            <w:tcW w:w="1728" w:type="dxa"/>
          </w:tcPr>
          <w:p w14:paraId="1F44E878" w14:textId="77777777" w:rsidR="00D97A5C" w:rsidRDefault="00000000">
            <w:pPr>
              <w:jc w:val="right"/>
            </w:pPr>
            <w:r>
              <w:rPr>
                <w:sz w:val="20"/>
              </w:rPr>
              <w:t>-</w:t>
            </w:r>
          </w:p>
        </w:tc>
        <w:tc>
          <w:tcPr>
            <w:tcW w:w="1728" w:type="dxa"/>
          </w:tcPr>
          <w:p w14:paraId="31971019" w14:textId="77777777" w:rsidR="00D97A5C" w:rsidRDefault="00000000">
            <w:pPr>
              <w:jc w:val="right"/>
            </w:pPr>
            <w:r>
              <w:rPr>
                <w:sz w:val="20"/>
              </w:rPr>
              <w:t>-</w:t>
            </w:r>
          </w:p>
        </w:tc>
        <w:tc>
          <w:tcPr>
            <w:tcW w:w="1728" w:type="dxa"/>
          </w:tcPr>
          <w:p w14:paraId="0B516B06" w14:textId="77777777" w:rsidR="00D97A5C" w:rsidRDefault="00000000">
            <w:pPr>
              <w:jc w:val="right"/>
            </w:pPr>
            <w:r>
              <w:rPr>
                <w:sz w:val="20"/>
              </w:rPr>
              <w:t>-</w:t>
            </w:r>
          </w:p>
        </w:tc>
        <w:tc>
          <w:tcPr>
            <w:tcW w:w="1728" w:type="dxa"/>
          </w:tcPr>
          <w:p w14:paraId="4D8373C9" w14:textId="77777777" w:rsidR="00D97A5C" w:rsidRDefault="00000000">
            <w:pPr>
              <w:jc w:val="right"/>
            </w:pPr>
            <w:r>
              <w:rPr>
                <w:sz w:val="20"/>
              </w:rPr>
              <w:t>-</w:t>
            </w:r>
          </w:p>
        </w:tc>
        <w:tc>
          <w:tcPr>
            <w:tcW w:w="1728" w:type="dxa"/>
          </w:tcPr>
          <w:p w14:paraId="46FDBF1C" w14:textId="77777777" w:rsidR="00D97A5C" w:rsidRDefault="00000000">
            <w:pPr>
              <w:jc w:val="right"/>
            </w:pPr>
            <w:r>
              <w:rPr>
                <w:sz w:val="20"/>
              </w:rPr>
              <w:t>-</w:t>
            </w:r>
          </w:p>
        </w:tc>
      </w:tr>
      <w:tr w:rsidR="00D97A5C" w14:paraId="115D13F5" w14:textId="77777777">
        <w:tc>
          <w:tcPr>
            <w:tcW w:w="2880" w:type="dxa"/>
          </w:tcPr>
          <w:p w14:paraId="0C1979B4" w14:textId="77777777" w:rsidR="00D97A5C" w:rsidRDefault="00000000">
            <w:r>
              <w:rPr>
                <w:sz w:val="20"/>
              </w:rPr>
              <w:t>Protect in Easement</w:t>
            </w:r>
          </w:p>
        </w:tc>
        <w:tc>
          <w:tcPr>
            <w:tcW w:w="1728" w:type="dxa"/>
          </w:tcPr>
          <w:p w14:paraId="485EB8DF" w14:textId="77777777" w:rsidR="00D97A5C" w:rsidRDefault="00000000">
            <w:pPr>
              <w:jc w:val="right"/>
            </w:pPr>
            <w:r>
              <w:rPr>
                <w:sz w:val="20"/>
              </w:rPr>
              <w:t>-</w:t>
            </w:r>
          </w:p>
        </w:tc>
        <w:tc>
          <w:tcPr>
            <w:tcW w:w="1728" w:type="dxa"/>
          </w:tcPr>
          <w:p w14:paraId="74E70B9D" w14:textId="77777777" w:rsidR="00D97A5C" w:rsidRDefault="00000000">
            <w:pPr>
              <w:jc w:val="right"/>
            </w:pPr>
            <w:r>
              <w:rPr>
                <w:sz w:val="20"/>
              </w:rPr>
              <w:t>-</w:t>
            </w:r>
          </w:p>
        </w:tc>
        <w:tc>
          <w:tcPr>
            <w:tcW w:w="1728" w:type="dxa"/>
          </w:tcPr>
          <w:p w14:paraId="5EB5869C" w14:textId="77777777" w:rsidR="00D97A5C" w:rsidRDefault="00000000">
            <w:pPr>
              <w:jc w:val="right"/>
            </w:pPr>
            <w:r>
              <w:rPr>
                <w:sz w:val="20"/>
              </w:rPr>
              <w:t>-</w:t>
            </w:r>
          </w:p>
        </w:tc>
        <w:tc>
          <w:tcPr>
            <w:tcW w:w="1728" w:type="dxa"/>
          </w:tcPr>
          <w:p w14:paraId="74FA032F" w14:textId="77777777" w:rsidR="00D97A5C" w:rsidRDefault="00000000">
            <w:pPr>
              <w:jc w:val="right"/>
            </w:pPr>
            <w:r>
              <w:rPr>
                <w:sz w:val="20"/>
              </w:rPr>
              <w:t>-</w:t>
            </w:r>
          </w:p>
        </w:tc>
        <w:tc>
          <w:tcPr>
            <w:tcW w:w="1728" w:type="dxa"/>
          </w:tcPr>
          <w:p w14:paraId="36590D39" w14:textId="77777777" w:rsidR="00D97A5C" w:rsidRDefault="00000000">
            <w:pPr>
              <w:jc w:val="right"/>
            </w:pPr>
            <w:r>
              <w:rPr>
                <w:sz w:val="20"/>
              </w:rPr>
              <w:t>-</w:t>
            </w:r>
          </w:p>
        </w:tc>
      </w:tr>
      <w:tr w:rsidR="00D97A5C" w14:paraId="2CDB57BC" w14:textId="77777777">
        <w:tc>
          <w:tcPr>
            <w:tcW w:w="2880" w:type="dxa"/>
          </w:tcPr>
          <w:p w14:paraId="3AD36616" w14:textId="77777777" w:rsidR="00D97A5C" w:rsidRDefault="00000000">
            <w:r>
              <w:rPr>
                <w:sz w:val="20"/>
              </w:rPr>
              <w:t>Enhance</w:t>
            </w:r>
          </w:p>
        </w:tc>
        <w:tc>
          <w:tcPr>
            <w:tcW w:w="1728" w:type="dxa"/>
          </w:tcPr>
          <w:p w14:paraId="5B0029CA" w14:textId="77777777" w:rsidR="00D97A5C" w:rsidRDefault="00000000">
            <w:pPr>
              <w:jc w:val="right"/>
            </w:pPr>
            <w:r>
              <w:rPr>
                <w:sz w:val="20"/>
              </w:rPr>
              <w:t>$5,000</w:t>
            </w:r>
          </w:p>
        </w:tc>
        <w:tc>
          <w:tcPr>
            <w:tcW w:w="1728" w:type="dxa"/>
          </w:tcPr>
          <w:p w14:paraId="30501562" w14:textId="77777777" w:rsidR="00D97A5C" w:rsidRDefault="00000000">
            <w:pPr>
              <w:jc w:val="right"/>
            </w:pPr>
            <w:r>
              <w:rPr>
                <w:sz w:val="20"/>
              </w:rPr>
              <w:t>$6,000</w:t>
            </w:r>
          </w:p>
        </w:tc>
        <w:tc>
          <w:tcPr>
            <w:tcW w:w="1728" w:type="dxa"/>
          </w:tcPr>
          <w:p w14:paraId="0B5112C4" w14:textId="77777777" w:rsidR="00D97A5C" w:rsidRDefault="00000000">
            <w:pPr>
              <w:jc w:val="right"/>
            </w:pPr>
            <w:r>
              <w:rPr>
                <w:sz w:val="20"/>
              </w:rPr>
              <w:t>-</w:t>
            </w:r>
          </w:p>
        </w:tc>
        <w:tc>
          <w:tcPr>
            <w:tcW w:w="1728" w:type="dxa"/>
          </w:tcPr>
          <w:p w14:paraId="4049AB97" w14:textId="77777777" w:rsidR="00D97A5C" w:rsidRDefault="00000000">
            <w:pPr>
              <w:jc w:val="right"/>
            </w:pPr>
            <w:r>
              <w:rPr>
                <w:sz w:val="20"/>
              </w:rPr>
              <w:t>$4,756</w:t>
            </w:r>
          </w:p>
        </w:tc>
        <w:tc>
          <w:tcPr>
            <w:tcW w:w="1728" w:type="dxa"/>
          </w:tcPr>
          <w:p w14:paraId="65489725" w14:textId="77777777" w:rsidR="00D97A5C" w:rsidRDefault="00000000">
            <w:pPr>
              <w:jc w:val="right"/>
            </w:pPr>
            <w:r>
              <w:rPr>
                <w:sz w:val="20"/>
              </w:rPr>
              <w:t>$800</w:t>
            </w:r>
          </w:p>
        </w:tc>
      </w:tr>
    </w:tbl>
    <w:p w14:paraId="75C19359" w14:textId="77777777" w:rsidR="00D97A5C" w:rsidRDefault="00000000">
      <w:pPr>
        <w:pStyle w:val="Heading3"/>
        <w:spacing w:before="60" w:after="80"/>
      </w:pPr>
      <w:r>
        <w:rPr>
          <w:color w:val="254885"/>
          <w:sz w:val="26"/>
        </w:rPr>
        <w:t>Target Lake/Stream/River Feet or Miles</w:t>
      </w:r>
    </w:p>
    <w:p w14:paraId="1E3EA52F" w14:textId="77777777" w:rsidR="00D97A5C" w:rsidRDefault="00000000">
      <w:r>
        <w:t xml:space="preserve"> </w:t>
      </w:r>
    </w:p>
    <w:p w14:paraId="6453CC9F" w14:textId="77777777" w:rsidR="00D97A5C" w:rsidRDefault="00000000">
      <w:r>
        <w:br w:type="page"/>
      </w:r>
    </w:p>
    <w:p w14:paraId="7DDDD3B6" w14:textId="77777777" w:rsidR="00D97A5C" w:rsidRDefault="00000000">
      <w:pPr>
        <w:pStyle w:val="Heading2"/>
        <w:spacing w:before="0" w:after="80"/>
        <w:jc w:val="center"/>
      </w:pPr>
      <w:r>
        <w:rPr>
          <w:color w:val="2C559C"/>
          <w:sz w:val="28"/>
          <w:u w:val="single"/>
        </w:rPr>
        <w:lastRenderedPageBreak/>
        <w:t>Parcels</w:t>
      </w:r>
    </w:p>
    <w:p w14:paraId="420FF929" w14:textId="77777777" w:rsidR="00D97A5C" w:rsidRDefault="00000000">
      <w:r>
        <w:rPr>
          <w:b/>
        </w:rPr>
        <w:t xml:space="preserve">Sign-up Criteria?  </w:t>
      </w:r>
      <w:r>
        <w:rPr>
          <w:b/>
        </w:rPr>
        <w:br/>
      </w:r>
      <w:r>
        <w:t>No</w:t>
      </w:r>
    </w:p>
    <w:p w14:paraId="79D66019" w14:textId="77777777" w:rsidR="00D97A5C" w:rsidRDefault="00000000">
      <w:r>
        <w:rPr>
          <w:b/>
        </w:rPr>
        <w:t xml:space="preserve">Explain the process used to identify, prioritize, and select the parcels on your list:  </w:t>
      </w:r>
      <w:r>
        <w:rPr>
          <w:b/>
        </w:rPr>
        <w:br/>
      </w:r>
      <w:r>
        <w:t>Ducks Unlimited prioritizes prairie shallow lake enhancement and wetland restoration and enhancement opportunities that are located in landscapes most heavily used by migrating and breeding waterfowl, and which our DNR and USFWS agency partners have identified and prioritize for optimal waterfowl habitat. Due to the overall shortage of prairie wetlands for breeding ducks, and relatively few shallow lakes in optimal condition for migrating ducks in Minnesota, DU relies on our DNR and USFWS agency partner biologists with land management responsibility to determine shallow lake and wetland project opportunities on public land or under easement.  From there, DU prioritizes wetland restorations within landscapes of higher predicted breeding duck use, and prioritizes enhancement of shallow lakes where management success is most probable due to basin depth, landscape and hydrology conditions, and the likelihood that invasive fish can be minimized. For our WPA work, it is largely prioritized by the USFWS "Thunderstorm Map," that predicts breeding waterfowl densities, with this program focusing on the WPAs in the best predicted breeding habitats of the prairie and transition parts of the state.</w:t>
      </w:r>
    </w:p>
    <w:p w14:paraId="3031A6DA" w14:textId="77777777" w:rsidR="00D97A5C" w:rsidRDefault="00000000">
      <w:pPr>
        <w:pStyle w:val="Heading3"/>
        <w:spacing w:before="60" w:after="80"/>
      </w:pPr>
      <w:r>
        <w:rPr>
          <w:color w:val="254885"/>
          <w:sz w:val="26"/>
        </w:rPr>
        <w:t>Restore / Enhance Parcels</w:t>
      </w:r>
    </w:p>
    <w:tbl>
      <w:tblPr>
        <w:tblStyle w:val="TableGrid"/>
        <w:tblW w:w="0" w:type="auto"/>
        <w:tblLook w:val="04A0" w:firstRow="1" w:lastRow="0" w:firstColumn="1" w:lastColumn="0" w:noHBand="0" w:noVBand="1"/>
      </w:tblPr>
      <w:tblGrid>
        <w:gridCol w:w="3049"/>
        <w:gridCol w:w="1266"/>
        <w:gridCol w:w="1102"/>
        <w:gridCol w:w="731"/>
        <w:gridCol w:w="1175"/>
        <w:gridCol w:w="1189"/>
        <w:gridCol w:w="2504"/>
      </w:tblGrid>
      <w:tr w:rsidR="00D97A5C" w14:paraId="6EC0229E" w14:textId="77777777" w:rsidTr="00AF0830">
        <w:tc>
          <w:tcPr>
            <w:tcW w:w="3049" w:type="dxa"/>
            <w:shd w:val="clear" w:color="auto" w:fill="AFC4E9"/>
          </w:tcPr>
          <w:p w14:paraId="7BDAD820" w14:textId="77777777" w:rsidR="00D97A5C" w:rsidRDefault="00000000">
            <w:r>
              <w:rPr>
                <w:b/>
                <w:color w:val="000000"/>
                <w:sz w:val="20"/>
              </w:rPr>
              <w:t>Name</w:t>
            </w:r>
          </w:p>
        </w:tc>
        <w:tc>
          <w:tcPr>
            <w:tcW w:w="1266" w:type="dxa"/>
            <w:shd w:val="clear" w:color="auto" w:fill="AFC4E9"/>
          </w:tcPr>
          <w:p w14:paraId="15A24926" w14:textId="77777777" w:rsidR="00D97A5C" w:rsidRDefault="00000000">
            <w:r>
              <w:rPr>
                <w:b/>
                <w:color w:val="000000"/>
                <w:sz w:val="20"/>
              </w:rPr>
              <w:t>County</w:t>
            </w:r>
          </w:p>
        </w:tc>
        <w:tc>
          <w:tcPr>
            <w:tcW w:w="1102" w:type="dxa"/>
            <w:shd w:val="clear" w:color="auto" w:fill="AFC4E9"/>
          </w:tcPr>
          <w:p w14:paraId="0DDD04A9" w14:textId="77777777" w:rsidR="00D97A5C" w:rsidRDefault="00000000">
            <w:r>
              <w:rPr>
                <w:b/>
                <w:color w:val="000000"/>
                <w:sz w:val="20"/>
              </w:rPr>
              <w:t>TRDS</w:t>
            </w:r>
          </w:p>
        </w:tc>
        <w:tc>
          <w:tcPr>
            <w:tcW w:w="731" w:type="dxa"/>
            <w:shd w:val="clear" w:color="auto" w:fill="AFC4E9"/>
          </w:tcPr>
          <w:p w14:paraId="7308704D" w14:textId="77777777" w:rsidR="00D97A5C" w:rsidRDefault="00000000">
            <w:r>
              <w:rPr>
                <w:b/>
                <w:color w:val="000000"/>
                <w:sz w:val="20"/>
              </w:rPr>
              <w:t>Acres</w:t>
            </w:r>
          </w:p>
        </w:tc>
        <w:tc>
          <w:tcPr>
            <w:tcW w:w="1175" w:type="dxa"/>
            <w:shd w:val="clear" w:color="auto" w:fill="AFC4E9"/>
          </w:tcPr>
          <w:p w14:paraId="25C940EC" w14:textId="77777777" w:rsidR="00D97A5C" w:rsidRDefault="00000000">
            <w:r>
              <w:rPr>
                <w:b/>
                <w:color w:val="000000"/>
                <w:sz w:val="20"/>
              </w:rPr>
              <w:t>Est Cost</w:t>
            </w:r>
          </w:p>
        </w:tc>
        <w:tc>
          <w:tcPr>
            <w:tcW w:w="1189" w:type="dxa"/>
            <w:shd w:val="clear" w:color="auto" w:fill="AFC4E9"/>
          </w:tcPr>
          <w:p w14:paraId="34CC5675" w14:textId="77777777" w:rsidR="00D97A5C" w:rsidRDefault="00000000">
            <w:r>
              <w:rPr>
                <w:b/>
                <w:color w:val="000000"/>
                <w:sz w:val="20"/>
              </w:rPr>
              <w:t>Existing Protection</w:t>
            </w:r>
          </w:p>
        </w:tc>
        <w:tc>
          <w:tcPr>
            <w:tcW w:w="2504" w:type="dxa"/>
            <w:shd w:val="clear" w:color="auto" w:fill="AFC4E9"/>
          </w:tcPr>
          <w:p w14:paraId="1E1D8D3D" w14:textId="77777777" w:rsidR="00D97A5C" w:rsidRDefault="00000000">
            <w:r>
              <w:rPr>
                <w:b/>
                <w:color w:val="000000"/>
                <w:sz w:val="20"/>
              </w:rPr>
              <w:t>Description</w:t>
            </w:r>
          </w:p>
        </w:tc>
      </w:tr>
      <w:tr w:rsidR="00D97A5C" w14:paraId="791702EC" w14:textId="77777777" w:rsidTr="00AF0830">
        <w:tc>
          <w:tcPr>
            <w:tcW w:w="3049" w:type="dxa"/>
          </w:tcPr>
          <w:p w14:paraId="5BFCEFD9" w14:textId="77777777" w:rsidR="00D97A5C" w:rsidRDefault="00000000">
            <w:r>
              <w:rPr>
                <w:sz w:val="20"/>
              </w:rPr>
              <w:t>Haverkamp WPA</w:t>
            </w:r>
          </w:p>
        </w:tc>
        <w:tc>
          <w:tcPr>
            <w:tcW w:w="1266" w:type="dxa"/>
          </w:tcPr>
          <w:p w14:paraId="118A39C4" w14:textId="77777777" w:rsidR="00D97A5C" w:rsidRDefault="00000000">
            <w:r>
              <w:rPr>
                <w:sz w:val="20"/>
              </w:rPr>
              <w:t>Becker</w:t>
            </w:r>
          </w:p>
        </w:tc>
        <w:tc>
          <w:tcPr>
            <w:tcW w:w="1102" w:type="dxa"/>
          </w:tcPr>
          <w:p w14:paraId="7ED6D72F" w14:textId="77777777" w:rsidR="00D97A5C" w:rsidRDefault="00000000">
            <w:r>
              <w:rPr>
                <w:sz w:val="20"/>
              </w:rPr>
              <w:t>14141205</w:t>
            </w:r>
          </w:p>
        </w:tc>
        <w:tc>
          <w:tcPr>
            <w:tcW w:w="731" w:type="dxa"/>
          </w:tcPr>
          <w:p w14:paraId="130A351E" w14:textId="77777777" w:rsidR="00D97A5C" w:rsidRDefault="00000000">
            <w:pPr>
              <w:jc w:val="right"/>
            </w:pPr>
            <w:r>
              <w:rPr>
                <w:sz w:val="20"/>
              </w:rPr>
              <w:t>10</w:t>
            </w:r>
          </w:p>
        </w:tc>
        <w:tc>
          <w:tcPr>
            <w:tcW w:w="1175" w:type="dxa"/>
          </w:tcPr>
          <w:p w14:paraId="09A469F0" w14:textId="77777777" w:rsidR="00D97A5C" w:rsidRDefault="00000000">
            <w:pPr>
              <w:jc w:val="right"/>
            </w:pPr>
            <w:r>
              <w:rPr>
                <w:sz w:val="20"/>
              </w:rPr>
              <w:t>$100,000</w:t>
            </w:r>
          </w:p>
        </w:tc>
        <w:tc>
          <w:tcPr>
            <w:tcW w:w="1189" w:type="dxa"/>
          </w:tcPr>
          <w:p w14:paraId="0380CBD9" w14:textId="77777777" w:rsidR="00D97A5C" w:rsidRDefault="00000000">
            <w:r>
              <w:rPr>
                <w:sz w:val="20"/>
              </w:rPr>
              <w:t>Yes</w:t>
            </w:r>
          </w:p>
        </w:tc>
        <w:tc>
          <w:tcPr>
            <w:tcW w:w="2504" w:type="dxa"/>
          </w:tcPr>
          <w:p w14:paraId="7F18E506" w14:textId="77777777" w:rsidR="00D97A5C" w:rsidRDefault="00000000">
            <w:r>
              <w:rPr>
                <w:sz w:val="20"/>
              </w:rPr>
              <w:t>Enhance small wetlands for USFWS.</w:t>
            </w:r>
          </w:p>
        </w:tc>
      </w:tr>
      <w:tr w:rsidR="00D97A5C" w14:paraId="07A8E46D" w14:textId="77777777" w:rsidTr="00AF0830">
        <w:tc>
          <w:tcPr>
            <w:tcW w:w="3049" w:type="dxa"/>
          </w:tcPr>
          <w:p w14:paraId="02D81FBC" w14:textId="77777777" w:rsidR="00D97A5C" w:rsidRDefault="00000000">
            <w:r>
              <w:rPr>
                <w:sz w:val="20"/>
              </w:rPr>
              <w:t>Lindsey Lake WPA</w:t>
            </w:r>
          </w:p>
        </w:tc>
        <w:tc>
          <w:tcPr>
            <w:tcW w:w="1266" w:type="dxa"/>
          </w:tcPr>
          <w:p w14:paraId="3846167C" w14:textId="77777777" w:rsidR="00D97A5C" w:rsidRDefault="00000000">
            <w:r>
              <w:rPr>
                <w:sz w:val="20"/>
              </w:rPr>
              <w:t>Becker</w:t>
            </w:r>
          </w:p>
        </w:tc>
        <w:tc>
          <w:tcPr>
            <w:tcW w:w="1102" w:type="dxa"/>
          </w:tcPr>
          <w:p w14:paraId="73D96CCF" w14:textId="77777777" w:rsidR="00D97A5C" w:rsidRDefault="00000000">
            <w:r>
              <w:rPr>
                <w:sz w:val="20"/>
              </w:rPr>
              <w:t>14242233</w:t>
            </w:r>
          </w:p>
        </w:tc>
        <w:tc>
          <w:tcPr>
            <w:tcW w:w="731" w:type="dxa"/>
          </w:tcPr>
          <w:p w14:paraId="77304944" w14:textId="77777777" w:rsidR="00D97A5C" w:rsidRDefault="00000000">
            <w:pPr>
              <w:jc w:val="right"/>
            </w:pPr>
            <w:r>
              <w:rPr>
                <w:sz w:val="20"/>
              </w:rPr>
              <w:t>20</w:t>
            </w:r>
          </w:p>
        </w:tc>
        <w:tc>
          <w:tcPr>
            <w:tcW w:w="1175" w:type="dxa"/>
          </w:tcPr>
          <w:p w14:paraId="1277B084" w14:textId="77777777" w:rsidR="00D97A5C" w:rsidRDefault="00000000">
            <w:pPr>
              <w:jc w:val="right"/>
            </w:pPr>
            <w:r>
              <w:rPr>
                <w:sz w:val="20"/>
              </w:rPr>
              <w:t>$200,000</w:t>
            </w:r>
          </w:p>
        </w:tc>
        <w:tc>
          <w:tcPr>
            <w:tcW w:w="1189" w:type="dxa"/>
          </w:tcPr>
          <w:p w14:paraId="14BB6058" w14:textId="77777777" w:rsidR="00D97A5C" w:rsidRDefault="00000000">
            <w:r>
              <w:rPr>
                <w:sz w:val="20"/>
              </w:rPr>
              <w:t>Yes</w:t>
            </w:r>
          </w:p>
        </w:tc>
        <w:tc>
          <w:tcPr>
            <w:tcW w:w="2504" w:type="dxa"/>
          </w:tcPr>
          <w:p w14:paraId="736BBFC5" w14:textId="77777777" w:rsidR="00D97A5C" w:rsidRDefault="00000000">
            <w:r>
              <w:rPr>
                <w:sz w:val="20"/>
              </w:rPr>
              <w:t>Enhance small wetlands for USFWS.</w:t>
            </w:r>
          </w:p>
        </w:tc>
      </w:tr>
      <w:tr w:rsidR="00D97A5C" w14:paraId="512BFD0B" w14:textId="77777777" w:rsidTr="00AF0830">
        <w:tc>
          <w:tcPr>
            <w:tcW w:w="3049" w:type="dxa"/>
          </w:tcPr>
          <w:p w14:paraId="754FE6D0" w14:textId="77777777" w:rsidR="00D97A5C" w:rsidRDefault="00000000">
            <w:r>
              <w:rPr>
                <w:sz w:val="20"/>
              </w:rPr>
              <w:t>Severson Lake WPA</w:t>
            </w:r>
          </w:p>
        </w:tc>
        <w:tc>
          <w:tcPr>
            <w:tcW w:w="1266" w:type="dxa"/>
          </w:tcPr>
          <w:p w14:paraId="1556A2C4" w14:textId="77777777" w:rsidR="00D97A5C" w:rsidRDefault="00000000">
            <w:r>
              <w:rPr>
                <w:sz w:val="20"/>
              </w:rPr>
              <w:t>Becker</w:t>
            </w:r>
          </w:p>
        </w:tc>
        <w:tc>
          <w:tcPr>
            <w:tcW w:w="1102" w:type="dxa"/>
          </w:tcPr>
          <w:p w14:paraId="37AEED94" w14:textId="77777777" w:rsidR="00D97A5C" w:rsidRDefault="00000000">
            <w:r>
              <w:rPr>
                <w:sz w:val="20"/>
              </w:rPr>
              <w:t>13843202</w:t>
            </w:r>
          </w:p>
        </w:tc>
        <w:tc>
          <w:tcPr>
            <w:tcW w:w="731" w:type="dxa"/>
          </w:tcPr>
          <w:p w14:paraId="4CDD1F55" w14:textId="77777777" w:rsidR="00D97A5C" w:rsidRDefault="00000000">
            <w:pPr>
              <w:jc w:val="right"/>
            </w:pPr>
            <w:r>
              <w:rPr>
                <w:sz w:val="20"/>
              </w:rPr>
              <w:t>20</w:t>
            </w:r>
          </w:p>
        </w:tc>
        <w:tc>
          <w:tcPr>
            <w:tcW w:w="1175" w:type="dxa"/>
          </w:tcPr>
          <w:p w14:paraId="5A07CE2D" w14:textId="77777777" w:rsidR="00D97A5C" w:rsidRDefault="00000000">
            <w:pPr>
              <w:jc w:val="right"/>
            </w:pPr>
            <w:r>
              <w:rPr>
                <w:sz w:val="20"/>
              </w:rPr>
              <w:t>$200,000</w:t>
            </w:r>
          </w:p>
        </w:tc>
        <w:tc>
          <w:tcPr>
            <w:tcW w:w="1189" w:type="dxa"/>
          </w:tcPr>
          <w:p w14:paraId="787D8D6E" w14:textId="77777777" w:rsidR="00D97A5C" w:rsidRDefault="00000000">
            <w:r>
              <w:rPr>
                <w:sz w:val="20"/>
              </w:rPr>
              <w:t>Yes</w:t>
            </w:r>
          </w:p>
        </w:tc>
        <w:tc>
          <w:tcPr>
            <w:tcW w:w="2504" w:type="dxa"/>
          </w:tcPr>
          <w:p w14:paraId="03A7A32F" w14:textId="77777777" w:rsidR="00D97A5C" w:rsidRDefault="00000000">
            <w:r>
              <w:rPr>
                <w:sz w:val="20"/>
              </w:rPr>
              <w:t>Enhance small wetlands for USFWS.</w:t>
            </w:r>
          </w:p>
        </w:tc>
      </w:tr>
      <w:tr w:rsidR="00D97A5C" w14:paraId="072DEDE3" w14:textId="77777777" w:rsidTr="00AF0830">
        <w:tc>
          <w:tcPr>
            <w:tcW w:w="3049" w:type="dxa"/>
          </w:tcPr>
          <w:p w14:paraId="1F9766F7" w14:textId="77777777" w:rsidR="00D97A5C" w:rsidRDefault="00000000">
            <w:r>
              <w:rPr>
                <w:sz w:val="20"/>
              </w:rPr>
              <w:t>Spring Marshes WPA</w:t>
            </w:r>
          </w:p>
        </w:tc>
        <w:tc>
          <w:tcPr>
            <w:tcW w:w="1266" w:type="dxa"/>
          </w:tcPr>
          <w:p w14:paraId="0E55CEA7" w14:textId="77777777" w:rsidR="00D97A5C" w:rsidRDefault="00000000">
            <w:r>
              <w:rPr>
                <w:sz w:val="20"/>
              </w:rPr>
              <w:t>Becker</w:t>
            </w:r>
          </w:p>
        </w:tc>
        <w:tc>
          <w:tcPr>
            <w:tcW w:w="1102" w:type="dxa"/>
          </w:tcPr>
          <w:p w14:paraId="0CE583A2" w14:textId="77777777" w:rsidR="00D97A5C" w:rsidRDefault="00000000">
            <w:r>
              <w:rPr>
                <w:sz w:val="20"/>
              </w:rPr>
              <w:t>14042209</w:t>
            </w:r>
          </w:p>
        </w:tc>
        <w:tc>
          <w:tcPr>
            <w:tcW w:w="731" w:type="dxa"/>
          </w:tcPr>
          <w:p w14:paraId="5BF7A2B6" w14:textId="77777777" w:rsidR="00D97A5C" w:rsidRDefault="00000000">
            <w:pPr>
              <w:jc w:val="right"/>
            </w:pPr>
            <w:r>
              <w:rPr>
                <w:sz w:val="20"/>
              </w:rPr>
              <w:t>5</w:t>
            </w:r>
          </w:p>
        </w:tc>
        <w:tc>
          <w:tcPr>
            <w:tcW w:w="1175" w:type="dxa"/>
          </w:tcPr>
          <w:p w14:paraId="4629F72F" w14:textId="77777777" w:rsidR="00D97A5C" w:rsidRDefault="00000000">
            <w:pPr>
              <w:jc w:val="right"/>
            </w:pPr>
            <w:r>
              <w:rPr>
                <w:sz w:val="20"/>
              </w:rPr>
              <w:t>$50,000</w:t>
            </w:r>
          </w:p>
        </w:tc>
        <w:tc>
          <w:tcPr>
            <w:tcW w:w="1189" w:type="dxa"/>
          </w:tcPr>
          <w:p w14:paraId="52FCA276" w14:textId="77777777" w:rsidR="00D97A5C" w:rsidRDefault="00000000">
            <w:r>
              <w:rPr>
                <w:sz w:val="20"/>
              </w:rPr>
              <w:t>Yes</w:t>
            </w:r>
          </w:p>
        </w:tc>
        <w:tc>
          <w:tcPr>
            <w:tcW w:w="2504" w:type="dxa"/>
          </w:tcPr>
          <w:p w14:paraId="40F16148" w14:textId="77777777" w:rsidR="00D97A5C" w:rsidRDefault="00000000">
            <w:r>
              <w:rPr>
                <w:sz w:val="20"/>
              </w:rPr>
              <w:t>Enhance small wetlands for USFWS.</w:t>
            </w:r>
          </w:p>
        </w:tc>
      </w:tr>
      <w:tr w:rsidR="00D97A5C" w14:paraId="11608C45" w14:textId="77777777" w:rsidTr="00AF0830">
        <w:tc>
          <w:tcPr>
            <w:tcW w:w="3049" w:type="dxa"/>
          </w:tcPr>
          <w:p w14:paraId="080BD211" w14:textId="77777777" w:rsidR="00D97A5C" w:rsidRDefault="00000000">
            <w:r>
              <w:rPr>
                <w:sz w:val="20"/>
              </w:rPr>
              <w:t>Stinking Lake WPA</w:t>
            </w:r>
          </w:p>
        </w:tc>
        <w:tc>
          <w:tcPr>
            <w:tcW w:w="1266" w:type="dxa"/>
          </w:tcPr>
          <w:p w14:paraId="48869D48" w14:textId="77777777" w:rsidR="00D97A5C" w:rsidRDefault="00000000">
            <w:r>
              <w:rPr>
                <w:sz w:val="20"/>
              </w:rPr>
              <w:t>Becker</w:t>
            </w:r>
          </w:p>
        </w:tc>
        <w:tc>
          <w:tcPr>
            <w:tcW w:w="1102" w:type="dxa"/>
          </w:tcPr>
          <w:p w14:paraId="6F4CBB74" w14:textId="77777777" w:rsidR="00D97A5C" w:rsidRDefault="00000000">
            <w:r>
              <w:rPr>
                <w:sz w:val="20"/>
              </w:rPr>
              <w:t>14043231</w:t>
            </w:r>
          </w:p>
        </w:tc>
        <w:tc>
          <w:tcPr>
            <w:tcW w:w="731" w:type="dxa"/>
          </w:tcPr>
          <w:p w14:paraId="6DC04B59" w14:textId="77777777" w:rsidR="00D97A5C" w:rsidRDefault="00000000">
            <w:pPr>
              <w:jc w:val="right"/>
            </w:pPr>
            <w:r>
              <w:rPr>
                <w:sz w:val="20"/>
              </w:rPr>
              <w:t>50</w:t>
            </w:r>
          </w:p>
        </w:tc>
        <w:tc>
          <w:tcPr>
            <w:tcW w:w="1175" w:type="dxa"/>
          </w:tcPr>
          <w:p w14:paraId="05177911" w14:textId="77777777" w:rsidR="00D97A5C" w:rsidRDefault="00000000">
            <w:pPr>
              <w:jc w:val="right"/>
            </w:pPr>
            <w:r>
              <w:rPr>
                <w:sz w:val="20"/>
              </w:rPr>
              <w:t>$500,000</w:t>
            </w:r>
          </w:p>
        </w:tc>
        <w:tc>
          <w:tcPr>
            <w:tcW w:w="1189" w:type="dxa"/>
          </w:tcPr>
          <w:p w14:paraId="708C2BA8" w14:textId="77777777" w:rsidR="00D97A5C" w:rsidRDefault="00000000">
            <w:r>
              <w:rPr>
                <w:sz w:val="20"/>
              </w:rPr>
              <w:t>Yes</w:t>
            </w:r>
          </w:p>
        </w:tc>
        <w:tc>
          <w:tcPr>
            <w:tcW w:w="2504" w:type="dxa"/>
          </w:tcPr>
          <w:p w14:paraId="4C73CBDC" w14:textId="77777777" w:rsidR="00D97A5C" w:rsidRDefault="00000000">
            <w:r>
              <w:rPr>
                <w:sz w:val="20"/>
              </w:rPr>
              <w:t>Enhance shallow lake for USFWS</w:t>
            </w:r>
          </w:p>
        </w:tc>
      </w:tr>
      <w:tr w:rsidR="00D97A5C" w14:paraId="10EF7B32" w14:textId="77777777" w:rsidTr="00AF0830">
        <w:tc>
          <w:tcPr>
            <w:tcW w:w="3049" w:type="dxa"/>
          </w:tcPr>
          <w:p w14:paraId="3FF1E246" w14:textId="77777777" w:rsidR="00D97A5C" w:rsidRDefault="00000000">
            <w:r>
              <w:rPr>
                <w:sz w:val="20"/>
              </w:rPr>
              <w:t>Tamarac NWR - Beaver Valley Enhancement</w:t>
            </w:r>
          </w:p>
        </w:tc>
        <w:tc>
          <w:tcPr>
            <w:tcW w:w="1266" w:type="dxa"/>
          </w:tcPr>
          <w:p w14:paraId="3D825B8A" w14:textId="77777777" w:rsidR="00D97A5C" w:rsidRDefault="00000000">
            <w:r>
              <w:rPr>
                <w:sz w:val="20"/>
              </w:rPr>
              <w:t>Becker</w:t>
            </w:r>
          </w:p>
        </w:tc>
        <w:tc>
          <w:tcPr>
            <w:tcW w:w="1102" w:type="dxa"/>
          </w:tcPr>
          <w:p w14:paraId="4CFE9B3E" w14:textId="77777777" w:rsidR="00D97A5C" w:rsidRDefault="00000000">
            <w:r>
              <w:rPr>
                <w:sz w:val="20"/>
              </w:rPr>
              <w:t>14039220</w:t>
            </w:r>
          </w:p>
        </w:tc>
        <w:tc>
          <w:tcPr>
            <w:tcW w:w="731" w:type="dxa"/>
          </w:tcPr>
          <w:p w14:paraId="5E9678C1" w14:textId="77777777" w:rsidR="00D97A5C" w:rsidRDefault="00000000">
            <w:pPr>
              <w:jc w:val="right"/>
            </w:pPr>
            <w:r>
              <w:rPr>
                <w:sz w:val="20"/>
              </w:rPr>
              <w:t>10</w:t>
            </w:r>
          </w:p>
        </w:tc>
        <w:tc>
          <w:tcPr>
            <w:tcW w:w="1175" w:type="dxa"/>
          </w:tcPr>
          <w:p w14:paraId="4DA37F25" w14:textId="77777777" w:rsidR="00D97A5C" w:rsidRDefault="00000000">
            <w:pPr>
              <w:jc w:val="right"/>
            </w:pPr>
            <w:r>
              <w:rPr>
                <w:sz w:val="20"/>
              </w:rPr>
              <w:t>$75,000</w:t>
            </w:r>
          </w:p>
        </w:tc>
        <w:tc>
          <w:tcPr>
            <w:tcW w:w="1189" w:type="dxa"/>
          </w:tcPr>
          <w:p w14:paraId="14519206" w14:textId="77777777" w:rsidR="00D97A5C" w:rsidRDefault="00000000">
            <w:r>
              <w:rPr>
                <w:sz w:val="20"/>
              </w:rPr>
              <w:t>Yes</w:t>
            </w:r>
          </w:p>
        </w:tc>
        <w:tc>
          <w:tcPr>
            <w:tcW w:w="2504" w:type="dxa"/>
          </w:tcPr>
          <w:p w14:paraId="185BB305" w14:textId="77777777" w:rsidR="00D97A5C" w:rsidRDefault="00000000">
            <w:r>
              <w:rPr>
                <w:sz w:val="20"/>
              </w:rPr>
              <w:t>Enhance shallow lake for USFWS</w:t>
            </w:r>
          </w:p>
        </w:tc>
      </w:tr>
      <w:tr w:rsidR="00D97A5C" w14:paraId="61469B1C" w14:textId="77777777" w:rsidTr="00AF0830">
        <w:tc>
          <w:tcPr>
            <w:tcW w:w="3049" w:type="dxa"/>
          </w:tcPr>
          <w:p w14:paraId="4E55DF5E" w14:textId="77777777" w:rsidR="00D97A5C" w:rsidRDefault="00000000">
            <w:r>
              <w:rPr>
                <w:sz w:val="20"/>
              </w:rPr>
              <w:t>Tamarac NWR - Buffalo Headwaters</w:t>
            </w:r>
          </w:p>
        </w:tc>
        <w:tc>
          <w:tcPr>
            <w:tcW w:w="1266" w:type="dxa"/>
          </w:tcPr>
          <w:p w14:paraId="4F66E773" w14:textId="77777777" w:rsidR="00D97A5C" w:rsidRDefault="00000000">
            <w:r>
              <w:rPr>
                <w:sz w:val="20"/>
              </w:rPr>
              <w:t>Becker</w:t>
            </w:r>
          </w:p>
        </w:tc>
        <w:tc>
          <w:tcPr>
            <w:tcW w:w="1102" w:type="dxa"/>
          </w:tcPr>
          <w:p w14:paraId="39C9F980" w14:textId="77777777" w:rsidR="00D97A5C" w:rsidRDefault="00000000">
            <w:r>
              <w:rPr>
                <w:sz w:val="20"/>
              </w:rPr>
              <w:t>14040212</w:t>
            </w:r>
          </w:p>
        </w:tc>
        <w:tc>
          <w:tcPr>
            <w:tcW w:w="731" w:type="dxa"/>
          </w:tcPr>
          <w:p w14:paraId="14756B5C" w14:textId="77777777" w:rsidR="00D97A5C" w:rsidRDefault="00000000">
            <w:pPr>
              <w:jc w:val="right"/>
            </w:pPr>
            <w:r>
              <w:rPr>
                <w:sz w:val="20"/>
              </w:rPr>
              <w:t>80</w:t>
            </w:r>
          </w:p>
        </w:tc>
        <w:tc>
          <w:tcPr>
            <w:tcW w:w="1175" w:type="dxa"/>
          </w:tcPr>
          <w:p w14:paraId="77A46350" w14:textId="77777777" w:rsidR="00D97A5C" w:rsidRDefault="00000000">
            <w:pPr>
              <w:jc w:val="right"/>
            </w:pPr>
            <w:r>
              <w:rPr>
                <w:sz w:val="20"/>
              </w:rPr>
              <w:t>$250,000</w:t>
            </w:r>
          </w:p>
        </w:tc>
        <w:tc>
          <w:tcPr>
            <w:tcW w:w="1189" w:type="dxa"/>
          </w:tcPr>
          <w:p w14:paraId="7882EB6C" w14:textId="77777777" w:rsidR="00D97A5C" w:rsidRDefault="00000000">
            <w:r>
              <w:rPr>
                <w:sz w:val="20"/>
              </w:rPr>
              <w:t>Yes</w:t>
            </w:r>
          </w:p>
        </w:tc>
        <w:tc>
          <w:tcPr>
            <w:tcW w:w="2504" w:type="dxa"/>
          </w:tcPr>
          <w:p w14:paraId="518E75B6" w14:textId="77777777" w:rsidR="00D97A5C" w:rsidRDefault="00000000">
            <w:r>
              <w:rPr>
                <w:sz w:val="20"/>
              </w:rPr>
              <w:t>Enhance shallow lake for DNR</w:t>
            </w:r>
          </w:p>
        </w:tc>
      </w:tr>
      <w:tr w:rsidR="00D97A5C" w14:paraId="32FC6DA1" w14:textId="77777777" w:rsidTr="00AF0830">
        <w:tc>
          <w:tcPr>
            <w:tcW w:w="3049" w:type="dxa"/>
          </w:tcPr>
          <w:p w14:paraId="6CB972C3" w14:textId="77777777" w:rsidR="00D97A5C" w:rsidRDefault="00000000">
            <w:r>
              <w:rPr>
                <w:sz w:val="20"/>
              </w:rPr>
              <w:t>Tamarac NWR - Mudd Lake Enhancement</w:t>
            </w:r>
          </w:p>
        </w:tc>
        <w:tc>
          <w:tcPr>
            <w:tcW w:w="1266" w:type="dxa"/>
          </w:tcPr>
          <w:p w14:paraId="21748AC5" w14:textId="77777777" w:rsidR="00D97A5C" w:rsidRDefault="00000000">
            <w:r>
              <w:rPr>
                <w:sz w:val="20"/>
              </w:rPr>
              <w:t>Becker</w:t>
            </w:r>
          </w:p>
        </w:tc>
        <w:tc>
          <w:tcPr>
            <w:tcW w:w="1102" w:type="dxa"/>
          </w:tcPr>
          <w:p w14:paraId="0EFC58A6" w14:textId="77777777" w:rsidR="00D97A5C" w:rsidRDefault="00000000">
            <w:r>
              <w:rPr>
                <w:sz w:val="20"/>
              </w:rPr>
              <w:t>14039231</w:t>
            </w:r>
          </w:p>
        </w:tc>
        <w:tc>
          <w:tcPr>
            <w:tcW w:w="731" w:type="dxa"/>
          </w:tcPr>
          <w:p w14:paraId="01E18ACF" w14:textId="77777777" w:rsidR="00D97A5C" w:rsidRDefault="00000000">
            <w:pPr>
              <w:jc w:val="right"/>
            </w:pPr>
            <w:r>
              <w:rPr>
                <w:sz w:val="20"/>
              </w:rPr>
              <w:t>130</w:t>
            </w:r>
          </w:p>
        </w:tc>
        <w:tc>
          <w:tcPr>
            <w:tcW w:w="1175" w:type="dxa"/>
          </w:tcPr>
          <w:p w14:paraId="4496EB02" w14:textId="77777777" w:rsidR="00D97A5C" w:rsidRDefault="00000000">
            <w:pPr>
              <w:jc w:val="right"/>
            </w:pPr>
            <w:r>
              <w:rPr>
                <w:sz w:val="20"/>
              </w:rPr>
              <w:t>$300,000</w:t>
            </w:r>
          </w:p>
        </w:tc>
        <w:tc>
          <w:tcPr>
            <w:tcW w:w="1189" w:type="dxa"/>
          </w:tcPr>
          <w:p w14:paraId="6CC29454" w14:textId="77777777" w:rsidR="00D97A5C" w:rsidRDefault="00000000">
            <w:r>
              <w:rPr>
                <w:sz w:val="20"/>
              </w:rPr>
              <w:t>Yes</w:t>
            </w:r>
          </w:p>
        </w:tc>
        <w:tc>
          <w:tcPr>
            <w:tcW w:w="2504" w:type="dxa"/>
          </w:tcPr>
          <w:p w14:paraId="7FC13ADF" w14:textId="77777777" w:rsidR="00D97A5C" w:rsidRDefault="00000000">
            <w:r>
              <w:rPr>
                <w:sz w:val="20"/>
              </w:rPr>
              <w:t>Enhance shallow lake for USFWS</w:t>
            </w:r>
          </w:p>
        </w:tc>
      </w:tr>
      <w:tr w:rsidR="00D97A5C" w14:paraId="392FE311" w14:textId="77777777" w:rsidTr="00AF0830">
        <w:tc>
          <w:tcPr>
            <w:tcW w:w="3049" w:type="dxa"/>
          </w:tcPr>
          <w:p w14:paraId="190693A1" w14:textId="77777777" w:rsidR="00D97A5C" w:rsidRDefault="00000000">
            <w:r>
              <w:rPr>
                <w:sz w:val="20"/>
              </w:rPr>
              <w:t>Tamarac NWR - Pine Lake Enhancement</w:t>
            </w:r>
          </w:p>
        </w:tc>
        <w:tc>
          <w:tcPr>
            <w:tcW w:w="1266" w:type="dxa"/>
          </w:tcPr>
          <w:p w14:paraId="2C5A4EAC" w14:textId="77777777" w:rsidR="00D97A5C" w:rsidRDefault="00000000">
            <w:r>
              <w:rPr>
                <w:sz w:val="20"/>
              </w:rPr>
              <w:t>Becker</w:t>
            </w:r>
          </w:p>
        </w:tc>
        <w:tc>
          <w:tcPr>
            <w:tcW w:w="1102" w:type="dxa"/>
          </w:tcPr>
          <w:p w14:paraId="1F88E564" w14:textId="77777777" w:rsidR="00D97A5C" w:rsidRDefault="00000000">
            <w:r>
              <w:rPr>
                <w:sz w:val="20"/>
              </w:rPr>
              <w:t>14039229</w:t>
            </w:r>
          </w:p>
        </w:tc>
        <w:tc>
          <w:tcPr>
            <w:tcW w:w="731" w:type="dxa"/>
          </w:tcPr>
          <w:p w14:paraId="61D4FD0D" w14:textId="77777777" w:rsidR="00D97A5C" w:rsidRDefault="00000000">
            <w:pPr>
              <w:jc w:val="right"/>
            </w:pPr>
            <w:r>
              <w:rPr>
                <w:sz w:val="20"/>
              </w:rPr>
              <w:t>500</w:t>
            </w:r>
          </w:p>
        </w:tc>
        <w:tc>
          <w:tcPr>
            <w:tcW w:w="1175" w:type="dxa"/>
          </w:tcPr>
          <w:p w14:paraId="42FCBFC1" w14:textId="77777777" w:rsidR="00D97A5C" w:rsidRDefault="00000000">
            <w:pPr>
              <w:jc w:val="right"/>
            </w:pPr>
            <w:r>
              <w:rPr>
                <w:sz w:val="20"/>
              </w:rPr>
              <w:t>$500,000</w:t>
            </w:r>
          </w:p>
        </w:tc>
        <w:tc>
          <w:tcPr>
            <w:tcW w:w="1189" w:type="dxa"/>
          </w:tcPr>
          <w:p w14:paraId="75551565" w14:textId="77777777" w:rsidR="00D97A5C" w:rsidRDefault="00000000">
            <w:r>
              <w:rPr>
                <w:sz w:val="20"/>
              </w:rPr>
              <w:t>Yes</w:t>
            </w:r>
          </w:p>
        </w:tc>
        <w:tc>
          <w:tcPr>
            <w:tcW w:w="2504" w:type="dxa"/>
          </w:tcPr>
          <w:p w14:paraId="5C22AC11" w14:textId="77777777" w:rsidR="00D97A5C" w:rsidRDefault="00000000">
            <w:r>
              <w:rPr>
                <w:sz w:val="20"/>
              </w:rPr>
              <w:t>Enhance shallow lake for USFWS</w:t>
            </w:r>
          </w:p>
        </w:tc>
      </w:tr>
      <w:tr w:rsidR="00D97A5C" w14:paraId="78BA1D03" w14:textId="77777777" w:rsidTr="00AF0830">
        <w:tc>
          <w:tcPr>
            <w:tcW w:w="3049" w:type="dxa"/>
          </w:tcPr>
          <w:p w14:paraId="7D26C350" w14:textId="77777777" w:rsidR="00D97A5C" w:rsidRDefault="00000000">
            <w:r>
              <w:rPr>
                <w:sz w:val="20"/>
              </w:rPr>
              <w:t>Barry Lake WPA</w:t>
            </w:r>
          </w:p>
        </w:tc>
        <w:tc>
          <w:tcPr>
            <w:tcW w:w="1266" w:type="dxa"/>
          </w:tcPr>
          <w:p w14:paraId="531FC07C" w14:textId="77777777" w:rsidR="00D97A5C" w:rsidRDefault="00000000">
            <w:r>
              <w:rPr>
                <w:sz w:val="20"/>
              </w:rPr>
              <w:t>Big Stone</w:t>
            </w:r>
          </w:p>
        </w:tc>
        <w:tc>
          <w:tcPr>
            <w:tcW w:w="1102" w:type="dxa"/>
          </w:tcPr>
          <w:p w14:paraId="04282899" w14:textId="77777777" w:rsidR="00D97A5C" w:rsidRDefault="00000000">
            <w:r>
              <w:rPr>
                <w:sz w:val="20"/>
              </w:rPr>
              <w:t>12447204</w:t>
            </w:r>
          </w:p>
        </w:tc>
        <w:tc>
          <w:tcPr>
            <w:tcW w:w="731" w:type="dxa"/>
          </w:tcPr>
          <w:p w14:paraId="13AA1701" w14:textId="77777777" w:rsidR="00D97A5C" w:rsidRDefault="00000000">
            <w:pPr>
              <w:jc w:val="right"/>
            </w:pPr>
            <w:r>
              <w:rPr>
                <w:sz w:val="20"/>
              </w:rPr>
              <w:t>3</w:t>
            </w:r>
          </w:p>
        </w:tc>
        <w:tc>
          <w:tcPr>
            <w:tcW w:w="1175" w:type="dxa"/>
          </w:tcPr>
          <w:p w14:paraId="7F413549" w14:textId="77777777" w:rsidR="00D97A5C" w:rsidRDefault="00000000">
            <w:pPr>
              <w:jc w:val="right"/>
            </w:pPr>
            <w:r>
              <w:rPr>
                <w:sz w:val="20"/>
              </w:rPr>
              <w:t>$20,000</w:t>
            </w:r>
          </w:p>
        </w:tc>
        <w:tc>
          <w:tcPr>
            <w:tcW w:w="1189" w:type="dxa"/>
          </w:tcPr>
          <w:p w14:paraId="03A62D01" w14:textId="77777777" w:rsidR="00D97A5C" w:rsidRDefault="00000000">
            <w:r>
              <w:rPr>
                <w:sz w:val="20"/>
              </w:rPr>
              <w:t>Yes</w:t>
            </w:r>
          </w:p>
        </w:tc>
        <w:tc>
          <w:tcPr>
            <w:tcW w:w="2504" w:type="dxa"/>
          </w:tcPr>
          <w:p w14:paraId="19194007" w14:textId="77777777" w:rsidR="00D97A5C" w:rsidRDefault="00000000">
            <w:r>
              <w:rPr>
                <w:sz w:val="20"/>
              </w:rPr>
              <w:t>Enhance small wetlands for USFWS.</w:t>
            </w:r>
          </w:p>
        </w:tc>
      </w:tr>
      <w:tr w:rsidR="00D97A5C" w14:paraId="13D9D723" w14:textId="77777777" w:rsidTr="00AF0830">
        <w:tc>
          <w:tcPr>
            <w:tcW w:w="3049" w:type="dxa"/>
          </w:tcPr>
          <w:p w14:paraId="16F7FF71" w14:textId="77777777" w:rsidR="00D97A5C" w:rsidRDefault="00000000">
            <w:r>
              <w:rPr>
                <w:sz w:val="20"/>
              </w:rPr>
              <w:t>Bentson Lake WPA</w:t>
            </w:r>
          </w:p>
        </w:tc>
        <w:tc>
          <w:tcPr>
            <w:tcW w:w="1266" w:type="dxa"/>
          </w:tcPr>
          <w:p w14:paraId="430F5590" w14:textId="77777777" w:rsidR="00D97A5C" w:rsidRDefault="00000000">
            <w:r>
              <w:rPr>
                <w:sz w:val="20"/>
              </w:rPr>
              <w:t>Big Stone</w:t>
            </w:r>
          </w:p>
        </w:tc>
        <w:tc>
          <w:tcPr>
            <w:tcW w:w="1102" w:type="dxa"/>
          </w:tcPr>
          <w:p w14:paraId="3E52420A" w14:textId="77777777" w:rsidR="00D97A5C" w:rsidRDefault="00000000">
            <w:r>
              <w:rPr>
                <w:sz w:val="20"/>
              </w:rPr>
              <w:t>12245207</w:t>
            </w:r>
          </w:p>
        </w:tc>
        <w:tc>
          <w:tcPr>
            <w:tcW w:w="731" w:type="dxa"/>
          </w:tcPr>
          <w:p w14:paraId="74BC5378" w14:textId="77777777" w:rsidR="00D97A5C" w:rsidRDefault="00000000">
            <w:pPr>
              <w:jc w:val="right"/>
            </w:pPr>
            <w:r>
              <w:rPr>
                <w:sz w:val="20"/>
              </w:rPr>
              <w:t>4</w:t>
            </w:r>
          </w:p>
        </w:tc>
        <w:tc>
          <w:tcPr>
            <w:tcW w:w="1175" w:type="dxa"/>
          </w:tcPr>
          <w:p w14:paraId="77DB1AA0" w14:textId="77777777" w:rsidR="00D97A5C" w:rsidRDefault="00000000">
            <w:pPr>
              <w:jc w:val="right"/>
            </w:pPr>
            <w:r>
              <w:rPr>
                <w:sz w:val="20"/>
              </w:rPr>
              <w:t>$35,000</w:t>
            </w:r>
          </w:p>
        </w:tc>
        <w:tc>
          <w:tcPr>
            <w:tcW w:w="1189" w:type="dxa"/>
          </w:tcPr>
          <w:p w14:paraId="2B996C07" w14:textId="77777777" w:rsidR="00D97A5C" w:rsidRDefault="00000000">
            <w:r>
              <w:rPr>
                <w:sz w:val="20"/>
              </w:rPr>
              <w:t>Yes</w:t>
            </w:r>
          </w:p>
        </w:tc>
        <w:tc>
          <w:tcPr>
            <w:tcW w:w="2504" w:type="dxa"/>
          </w:tcPr>
          <w:p w14:paraId="37D224C8" w14:textId="77777777" w:rsidR="00D97A5C" w:rsidRDefault="00000000">
            <w:r>
              <w:rPr>
                <w:sz w:val="20"/>
              </w:rPr>
              <w:t>Enhance small wetlands for USFWS.</w:t>
            </w:r>
          </w:p>
        </w:tc>
      </w:tr>
      <w:tr w:rsidR="00D97A5C" w14:paraId="4BF3B51C" w14:textId="77777777" w:rsidTr="00AF0830">
        <w:tc>
          <w:tcPr>
            <w:tcW w:w="3049" w:type="dxa"/>
          </w:tcPr>
          <w:p w14:paraId="271F2252" w14:textId="77777777" w:rsidR="00D97A5C" w:rsidRDefault="00000000">
            <w:r>
              <w:rPr>
                <w:sz w:val="20"/>
              </w:rPr>
              <w:t>Helgenson WPA</w:t>
            </w:r>
          </w:p>
        </w:tc>
        <w:tc>
          <w:tcPr>
            <w:tcW w:w="1266" w:type="dxa"/>
          </w:tcPr>
          <w:p w14:paraId="70747E00" w14:textId="77777777" w:rsidR="00D97A5C" w:rsidRDefault="00000000">
            <w:r>
              <w:rPr>
                <w:sz w:val="20"/>
              </w:rPr>
              <w:t>Big Stone</w:t>
            </w:r>
          </w:p>
        </w:tc>
        <w:tc>
          <w:tcPr>
            <w:tcW w:w="1102" w:type="dxa"/>
          </w:tcPr>
          <w:p w14:paraId="4012BA84" w14:textId="77777777" w:rsidR="00D97A5C" w:rsidRDefault="00000000">
            <w:r>
              <w:rPr>
                <w:sz w:val="20"/>
              </w:rPr>
              <w:t>12145205</w:t>
            </w:r>
          </w:p>
        </w:tc>
        <w:tc>
          <w:tcPr>
            <w:tcW w:w="731" w:type="dxa"/>
          </w:tcPr>
          <w:p w14:paraId="298A1ED0" w14:textId="77777777" w:rsidR="00D97A5C" w:rsidRDefault="00000000">
            <w:pPr>
              <w:jc w:val="right"/>
            </w:pPr>
            <w:r>
              <w:rPr>
                <w:sz w:val="20"/>
              </w:rPr>
              <w:t>1</w:t>
            </w:r>
          </w:p>
        </w:tc>
        <w:tc>
          <w:tcPr>
            <w:tcW w:w="1175" w:type="dxa"/>
          </w:tcPr>
          <w:p w14:paraId="32CCE8A1" w14:textId="77777777" w:rsidR="00D97A5C" w:rsidRDefault="00000000">
            <w:pPr>
              <w:jc w:val="right"/>
            </w:pPr>
            <w:r>
              <w:rPr>
                <w:sz w:val="20"/>
              </w:rPr>
              <w:t>$10,000</w:t>
            </w:r>
          </w:p>
        </w:tc>
        <w:tc>
          <w:tcPr>
            <w:tcW w:w="1189" w:type="dxa"/>
          </w:tcPr>
          <w:p w14:paraId="7A0544DF" w14:textId="77777777" w:rsidR="00D97A5C" w:rsidRDefault="00000000">
            <w:r>
              <w:rPr>
                <w:sz w:val="20"/>
              </w:rPr>
              <w:t>Yes</w:t>
            </w:r>
          </w:p>
        </w:tc>
        <w:tc>
          <w:tcPr>
            <w:tcW w:w="2504" w:type="dxa"/>
          </w:tcPr>
          <w:p w14:paraId="37301DCB" w14:textId="77777777" w:rsidR="00D97A5C" w:rsidRDefault="00000000">
            <w:r>
              <w:rPr>
                <w:sz w:val="20"/>
              </w:rPr>
              <w:t>Enhance small wetlands for USFWS.</w:t>
            </w:r>
          </w:p>
        </w:tc>
      </w:tr>
      <w:tr w:rsidR="00D97A5C" w14:paraId="09730D81" w14:textId="77777777" w:rsidTr="00AF0830">
        <w:tc>
          <w:tcPr>
            <w:tcW w:w="3049" w:type="dxa"/>
          </w:tcPr>
          <w:p w14:paraId="5F77CE22" w14:textId="77777777" w:rsidR="00D97A5C" w:rsidRDefault="00000000">
            <w:r>
              <w:rPr>
                <w:sz w:val="20"/>
              </w:rPr>
              <w:t>Hillman WPA</w:t>
            </w:r>
          </w:p>
        </w:tc>
        <w:tc>
          <w:tcPr>
            <w:tcW w:w="1266" w:type="dxa"/>
          </w:tcPr>
          <w:p w14:paraId="122BDBD3" w14:textId="77777777" w:rsidR="00D97A5C" w:rsidRDefault="00000000">
            <w:r>
              <w:rPr>
                <w:sz w:val="20"/>
              </w:rPr>
              <w:t>Big Stone</w:t>
            </w:r>
          </w:p>
        </w:tc>
        <w:tc>
          <w:tcPr>
            <w:tcW w:w="1102" w:type="dxa"/>
          </w:tcPr>
          <w:p w14:paraId="379CEF97" w14:textId="77777777" w:rsidR="00D97A5C" w:rsidRDefault="00000000">
            <w:r>
              <w:rPr>
                <w:sz w:val="20"/>
              </w:rPr>
              <w:t>12145215</w:t>
            </w:r>
          </w:p>
        </w:tc>
        <w:tc>
          <w:tcPr>
            <w:tcW w:w="731" w:type="dxa"/>
          </w:tcPr>
          <w:p w14:paraId="1AA047B4" w14:textId="77777777" w:rsidR="00D97A5C" w:rsidRDefault="00000000">
            <w:pPr>
              <w:jc w:val="right"/>
            </w:pPr>
            <w:r>
              <w:rPr>
                <w:sz w:val="20"/>
              </w:rPr>
              <w:t>1</w:t>
            </w:r>
          </w:p>
        </w:tc>
        <w:tc>
          <w:tcPr>
            <w:tcW w:w="1175" w:type="dxa"/>
          </w:tcPr>
          <w:p w14:paraId="11EB81AF" w14:textId="77777777" w:rsidR="00D97A5C" w:rsidRDefault="00000000">
            <w:pPr>
              <w:jc w:val="right"/>
            </w:pPr>
            <w:r>
              <w:rPr>
                <w:sz w:val="20"/>
              </w:rPr>
              <w:t>$10,000</w:t>
            </w:r>
          </w:p>
        </w:tc>
        <w:tc>
          <w:tcPr>
            <w:tcW w:w="1189" w:type="dxa"/>
          </w:tcPr>
          <w:p w14:paraId="12DAE062" w14:textId="77777777" w:rsidR="00D97A5C" w:rsidRDefault="00000000">
            <w:r>
              <w:rPr>
                <w:sz w:val="20"/>
              </w:rPr>
              <w:t>Yes</w:t>
            </w:r>
          </w:p>
        </w:tc>
        <w:tc>
          <w:tcPr>
            <w:tcW w:w="2504" w:type="dxa"/>
          </w:tcPr>
          <w:p w14:paraId="71DEBFDA" w14:textId="77777777" w:rsidR="00D97A5C" w:rsidRDefault="00000000">
            <w:r>
              <w:rPr>
                <w:sz w:val="20"/>
              </w:rPr>
              <w:t>Enhance small wetlands for USFWS.</w:t>
            </w:r>
          </w:p>
        </w:tc>
      </w:tr>
      <w:tr w:rsidR="00D97A5C" w14:paraId="75BD89A9" w14:textId="77777777" w:rsidTr="00AF0830">
        <w:tc>
          <w:tcPr>
            <w:tcW w:w="3049" w:type="dxa"/>
          </w:tcPr>
          <w:p w14:paraId="1DD9B25B" w14:textId="77777777" w:rsidR="00D97A5C" w:rsidRDefault="00000000">
            <w:r>
              <w:rPr>
                <w:sz w:val="20"/>
              </w:rPr>
              <w:t>Jorgenson WPA</w:t>
            </w:r>
          </w:p>
        </w:tc>
        <w:tc>
          <w:tcPr>
            <w:tcW w:w="1266" w:type="dxa"/>
          </w:tcPr>
          <w:p w14:paraId="439C1225" w14:textId="77777777" w:rsidR="00D97A5C" w:rsidRDefault="00000000">
            <w:r>
              <w:rPr>
                <w:sz w:val="20"/>
              </w:rPr>
              <w:t>Big Stone</w:t>
            </w:r>
          </w:p>
        </w:tc>
        <w:tc>
          <w:tcPr>
            <w:tcW w:w="1102" w:type="dxa"/>
          </w:tcPr>
          <w:p w14:paraId="5570DB0C" w14:textId="77777777" w:rsidR="00D97A5C" w:rsidRDefault="00000000">
            <w:r>
              <w:rPr>
                <w:sz w:val="20"/>
              </w:rPr>
              <w:t>12245203</w:t>
            </w:r>
          </w:p>
        </w:tc>
        <w:tc>
          <w:tcPr>
            <w:tcW w:w="731" w:type="dxa"/>
          </w:tcPr>
          <w:p w14:paraId="659051BE" w14:textId="77777777" w:rsidR="00D97A5C" w:rsidRDefault="00000000">
            <w:pPr>
              <w:jc w:val="right"/>
            </w:pPr>
            <w:r>
              <w:rPr>
                <w:sz w:val="20"/>
              </w:rPr>
              <w:t>33</w:t>
            </w:r>
          </w:p>
        </w:tc>
        <w:tc>
          <w:tcPr>
            <w:tcW w:w="1175" w:type="dxa"/>
          </w:tcPr>
          <w:p w14:paraId="6C9CE5EC" w14:textId="77777777" w:rsidR="00D97A5C" w:rsidRDefault="00000000">
            <w:pPr>
              <w:jc w:val="right"/>
            </w:pPr>
            <w:r>
              <w:rPr>
                <w:sz w:val="20"/>
              </w:rPr>
              <w:t>$50,000</w:t>
            </w:r>
          </w:p>
        </w:tc>
        <w:tc>
          <w:tcPr>
            <w:tcW w:w="1189" w:type="dxa"/>
          </w:tcPr>
          <w:p w14:paraId="5A2D9142" w14:textId="77777777" w:rsidR="00D97A5C" w:rsidRDefault="00000000">
            <w:r>
              <w:rPr>
                <w:sz w:val="20"/>
              </w:rPr>
              <w:t>Yes</w:t>
            </w:r>
          </w:p>
        </w:tc>
        <w:tc>
          <w:tcPr>
            <w:tcW w:w="2504" w:type="dxa"/>
          </w:tcPr>
          <w:p w14:paraId="212A7B01" w14:textId="77777777" w:rsidR="00D97A5C" w:rsidRDefault="00000000">
            <w:r>
              <w:rPr>
                <w:sz w:val="20"/>
              </w:rPr>
              <w:t>Enhance wetlands and prairie for FWS</w:t>
            </w:r>
          </w:p>
        </w:tc>
      </w:tr>
      <w:tr w:rsidR="00D97A5C" w14:paraId="0884DB93" w14:textId="77777777" w:rsidTr="00AF0830">
        <w:tc>
          <w:tcPr>
            <w:tcW w:w="3049" w:type="dxa"/>
          </w:tcPr>
          <w:p w14:paraId="0357105C" w14:textId="77777777" w:rsidR="00D97A5C" w:rsidRDefault="00000000">
            <w:r>
              <w:rPr>
                <w:sz w:val="20"/>
              </w:rPr>
              <w:t>Kufrin WPA</w:t>
            </w:r>
          </w:p>
        </w:tc>
        <w:tc>
          <w:tcPr>
            <w:tcW w:w="1266" w:type="dxa"/>
          </w:tcPr>
          <w:p w14:paraId="3E1B458E" w14:textId="77777777" w:rsidR="00D97A5C" w:rsidRDefault="00000000">
            <w:r>
              <w:rPr>
                <w:sz w:val="20"/>
              </w:rPr>
              <w:t>Big Stone</w:t>
            </w:r>
          </w:p>
        </w:tc>
        <w:tc>
          <w:tcPr>
            <w:tcW w:w="1102" w:type="dxa"/>
          </w:tcPr>
          <w:p w14:paraId="374831E7" w14:textId="77777777" w:rsidR="00D97A5C" w:rsidRDefault="00000000">
            <w:r>
              <w:rPr>
                <w:sz w:val="20"/>
              </w:rPr>
              <w:t>12245221</w:t>
            </w:r>
          </w:p>
        </w:tc>
        <w:tc>
          <w:tcPr>
            <w:tcW w:w="731" w:type="dxa"/>
          </w:tcPr>
          <w:p w14:paraId="67AF322C" w14:textId="77777777" w:rsidR="00D97A5C" w:rsidRDefault="00000000">
            <w:pPr>
              <w:jc w:val="right"/>
            </w:pPr>
            <w:r>
              <w:rPr>
                <w:sz w:val="20"/>
              </w:rPr>
              <w:t>10</w:t>
            </w:r>
          </w:p>
        </w:tc>
        <w:tc>
          <w:tcPr>
            <w:tcW w:w="1175" w:type="dxa"/>
          </w:tcPr>
          <w:p w14:paraId="4724B839" w14:textId="77777777" w:rsidR="00D97A5C" w:rsidRDefault="00000000">
            <w:pPr>
              <w:jc w:val="right"/>
            </w:pPr>
            <w:r>
              <w:rPr>
                <w:sz w:val="20"/>
              </w:rPr>
              <w:t>$100,000</w:t>
            </w:r>
          </w:p>
        </w:tc>
        <w:tc>
          <w:tcPr>
            <w:tcW w:w="1189" w:type="dxa"/>
          </w:tcPr>
          <w:p w14:paraId="66BC2E4F" w14:textId="77777777" w:rsidR="00D97A5C" w:rsidRDefault="00000000">
            <w:r>
              <w:rPr>
                <w:sz w:val="20"/>
              </w:rPr>
              <w:t>Yes</w:t>
            </w:r>
          </w:p>
        </w:tc>
        <w:tc>
          <w:tcPr>
            <w:tcW w:w="2504" w:type="dxa"/>
          </w:tcPr>
          <w:p w14:paraId="5C49711A" w14:textId="77777777" w:rsidR="00D97A5C" w:rsidRDefault="00000000">
            <w:r>
              <w:rPr>
                <w:sz w:val="20"/>
              </w:rPr>
              <w:t>Enhance small wetlands for USFWS</w:t>
            </w:r>
          </w:p>
        </w:tc>
      </w:tr>
      <w:tr w:rsidR="00D97A5C" w14:paraId="64BB37FF" w14:textId="77777777" w:rsidTr="00AF0830">
        <w:tc>
          <w:tcPr>
            <w:tcW w:w="3049" w:type="dxa"/>
          </w:tcPr>
          <w:p w14:paraId="6BE843CE" w14:textId="77777777" w:rsidR="00D97A5C" w:rsidRDefault="00000000">
            <w:r>
              <w:rPr>
                <w:sz w:val="20"/>
              </w:rPr>
              <w:t>Lac Qui Parle WMA - Perry Tract Enhancement</w:t>
            </w:r>
          </w:p>
        </w:tc>
        <w:tc>
          <w:tcPr>
            <w:tcW w:w="1266" w:type="dxa"/>
          </w:tcPr>
          <w:p w14:paraId="487E38E3" w14:textId="77777777" w:rsidR="00D97A5C" w:rsidRDefault="00000000">
            <w:r>
              <w:rPr>
                <w:sz w:val="20"/>
              </w:rPr>
              <w:t>Big Stone</w:t>
            </w:r>
          </w:p>
        </w:tc>
        <w:tc>
          <w:tcPr>
            <w:tcW w:w="1102" w:type="dxa"/>
          </w:tcPr>
          <w:p w14:paraId="2D592A77" w14:textId="77777777" w:rsidR="00D97A5C" w:rsidRDefault="00000000">
            <w:r>
              <w:rPr>
                <w:sz w:val="20"/>
              </w:rPr>
              <w:t>12044215</w:t>
            </w:r>
          </w:p>
        </w:tc>
        <w:tc>
          <w:tcPr>
            <w:tcW w:w="731" w:type="dxa"/>
          </w:tcPr>
          <w:p w14:paraId="50BEF471" w14:textId="77777777" w:rsidR="00D97A5C" w:rsidRDefault="00000000">
            <w:pPr>
              <w:jc w:val="right"/>
            </w:pPr>
            <w:r>
              <w:rPr>
                <w:sz w:val="20"/>
              </w:rPr>
              <w:t>3</w:t>
            </w:r>
          </w:p>
        </w:tc>
        <w:tc>
          <w:tcPr>
            <w:tcW w:w="1175" w:type="dxa"/>
          </w:tcPr>
          <w:p w14:paraId="48B46B64" w14:textId="77777777" w:rsidR="00D97A5C" w:rsidRDefault="00000000">
            <w:pPr>
              <w:jc w:val="right"/>
            </w:pPr>
            <w:r>
              <w:rPr>
                <w:sz w:val="20"/>
              </w:rPr>
              <w:t>$20,000</w:t>
            </w:r>
          </w:p>
        </w:tc>
        <w:tc>
          <w:tcPr>
            <w:tcW w:w="1189" w:type="dxa"/>
          </w:tcPr>
          <w:p w14:paraId="4C88BB16" w14:textId="77777777" w:rsidR="00D97A5C" w:rsidRDefault="00000000">
            <w:r>
              <w:rPr>
                <w:sz w:val="20"/>
              </w:rPr>
              <w:t>Yes</w:t>
            </w:r>
          </w:p>
        </w:tc>
        <w:tc>
          <w:tcPr>
            <w:tcW w:w="2504" w:type="dxa"/>
          </w:tcPr>
          <w:p w14:paraId="347E1A14" w14:textId="77777777" w:rsidR="00D97A5C" w:rsidRDefault="00000000">
            <w:r>
              <w:rPr>
                <w:sz w:val="20"/>
              </w:rPr>
              <w:t>Enhance small wetlands for DNR</w:t>
            </w:r>
          </w:p>
        </w:tc>
      </w:tr>
      <w:tr w:rsidR="00D97A5C" w14:paraId="41EC3B93" w14:textId="77777777" w:rsidTr="00AF0830">
        <w:tc>
          <w:tcPr>
            <w:tcW w:w="3049" w:type="dxa"/>
          </w:tcPr>
          <w:p w14:paraId="7D601D75" w14:textId="77777777" w:rsidR="00D97A5C" w:rsidRDefault="00000000">
            <w:r>
              <w:rPr>
                <w:sz w:val="20"/>
              </w:rPr>
              <w:lastRenderedPageBreak/>
              <w:t>Olson WPA</w:t>
            </w:r>
          </w:p>
        </w:tc>
        <w:tc>
          <w:tcPr>
            <w:tcW w:w="1266" w:type="dxa"/>
          </w:tcPr>
          <w:p w14:paraId="6B56F9F4" w14:textId="77777777" w:rsidR="00D97A5C" w:rsidRDefault="00000000">
            <w:r>
              <w:rPr>
                <w:sz w:val="20"/>
              </w:rPr>
              <w:t>Big Stone</w:t>
            </w:r>
          </w:p>
        </w:tc>
        <w:tc>
          <w:tcPr>
            <w:tcW w:w="1102" w:type="dxa"/>
          </w:tcPr>
          <w:p w14:paraId="02BFE793" w14:textId="77777777" w:rsidR="00D97A5C" w:rsidRDefault="00000000">
            <w:r>
              <w:rPr>
                <w:sz w:val="20"/>
              </w:rPr>
              <w:t>12244201</w:t>
            </w:r>
          </w:p>
        </w:tc>
        <w:tc>
          <w:tcPr>
            <w:tcW w:w="731" w:type="dxa"/>
          </w:tcPr>
          <w:p w14:paraId="1723B577" w14:textId="77777777" w:rsidR="00D97A5C" w:rsidRDefault="00000000">
            <w:pPr>
              <w:jc w:val="right"/>
            </w:pPr>
            <w:r>
              <w:rPr>
                <w:sz w:val="20"/>
              </w:rPr>
              <w:t>15</w:t>
            </w:r>
          </w:p>
        </w:tc>
        <w:tc>
          <w:tcPr>
            <w:tcW w:w="1175" w:type="dxa"/>
          </w:tcPr>
          <w:p w14:paraId="4FF55F83" w14:textId="77777777" w:rsidR="00D97A5C" w:rsidRDefault="00000000">
            <w:pPr>
              <w:jc w:val="right"/>
            </w:pPr>
            <w:r>
              <w:rPr>
                <w:sz w:val="20"/>
              </w:rPr>
              <w:t>$100,000</w:t>
            </w:r>
          </w:p>
        </w:tc>
        <w:tc>
          <w:tcPr>
            <w:tcW w:w="1189" w:type="dxa"/>
          </w:tcPr>
          <w:p w14:paraId="135E07CC" w14:textId="77777777" w:rsidR="00D97A5C" w:rsidRDefault="00000000">
            <w:r>
              <w:rPr>
                <w:sz w:val="20"/>
              </w:rPr>
              <w:t>Yes</w:t>
            </w:r>
          </w:p>
        </w:tc>
        <w:tc>
          <w:tcPr>
            <w:tcW w:w="2504" w:type="dxa"/>
          </w:tcPr>
          <w:p w14:paraId="195DE378" w14:textId="77777777" w:rsidR="00D97A5C" w:rsidRDefault="00000000">
            <w:r>
              <w:rPr>
                <w:sz w:val="20"/>
              </w:rPr>
              <w:t>Enhance small wetlands for USFWS</w:t>
            </w:r>
          </w:p>
        </w:tc>
      </w:tr>
      <w:tr w:rsidR="00D97A5C" w14:paraId="5E1585B8" w14:textId="77777777" w:rsidTr="00AF0830">
        <w:tc>
          <w:tcPr>
            <w:tcW w:w="3049" w:type="dxa"/>
          </w:tcPr>
          <w:p w14:paraId="1EB64D19" w14:textId="77777777" w:rsidR="00D97A5C" w:rsidRDefault="00000000">
            <w:r>
              <w:rPr>
                <w:sz w:val="20"/>
              </w:rPr>
              <w:t>Otrey Lake WMA</w:t>
            </w:r>
          </w:p>
        </w:tc>
        <w:tc>
          <w:tcPr>
            <w:tcW w:w="1266" w:type="dxa"/>
          </w:tcPr>
          <w:p w14:paraId="52B871A0" w14:textId="77777777" w:rsidR="00D97A5C" w:rsidRDefault="00000000">
            <w:r>
              <w:rPr>
                <w:sz w:val="20"/>
              </w:rPr>
              <w:t>Big Stone</w:t>
            </w:r>
          </w:p>
        </w:tc>
        <w:tc>
          <w:tcPr>
            <w:tcW w:w="1102" w:type="dxa"/>
          </w:tcPr>
          <w:p w14:paraId="08EBF426" w14:textId="77777777" w:rsidR="00D97A5C" w:rsidRDefault="00000000">
            <w:r>
              <w:rPr>
                <w:sz w:val="20"/>
              </w:rPr>
              <w:t>12245222</w:t>
            </w:r>
          </w:p>
        </w:tc>
        <w:tc>
          <w:tcPr>
            <w:tcW w:w="731" w:type="dxa"/>
          </w:tcPr>
          <w:p w14:paraId="5F02144B" w14:textId="77777777" w:rsidR="00D97A5C" w:rsidRDefault="00000000">
            <w:pPr>
              <w:jc w:val="right"/>
            </w:pPr>
            <w:r>
              <w:rPr>
                <w:sz w:val="20"/>
              </w:rPr>
              <w:t>55</w:t>
            </w:r>
          </w:p>
        </w:tc>
        <w:tc>
          <w:tcPr>
            <w:tcW w:w="1175" w:type="dxa"/>
          </w:tcPr>
          <w:p w14:paraId="6DD16DD1" w14:textId="77777777" w:rsidR="00D97A5C" w:rsidRDefault="00000000">
            <w:pPr>
              <w:jc w:val="right"/>
            </w:pPr>
            <w:r>
              <w:rPr>
                <w:sz w:val="20"/>
              </w:rPr>
              <w:t>$200,000</w:t>
            </w:r>
          </w:p>
        </w:tc>
        <w:tc>
          <w:tcPr>
            <w:tcW w:w="1189" w:type="dxa"/>
          </w:tcPr>
          <w:p w14:paraId="166ECC56" w14:textId="77777777" w:rsidR="00D97A5C" w:rsidRDefault="00000000">
            <w:r>
              <w:rPr>
                <w:sz w:val="20"/>
              </w:rPr>
              <w:t>Yes</w:t>
            </w:r>
          </w:p>
        </w:tc>
        <w:tc>
          <w:tcPr>
            <w:tcW w:w="2504" w:type="dxa"/>
          </w:tcPr>
          <w:p w14:paraId="33A1B7D0" w14:textId="77777777" w:rsidR="00D97A5C" w:rsidRDefault="00000000">
            <w:r>
              <w:rPr>
                <w:sz w:val="20"/>
              </w:rPr>
              <w:t>Engineer and install water control structure for DNR</w:t>
            </w:r>
          </w:p>
        </w:tc>
      </w:tr>
      <w:tr w:rsidR="00D97A5C" w14:paraId="231B0038" w14:textId="77777777" w:rsidTr="00AF0830">
        <w:tc>
          <w:tcPr>
            <w:tcW w:w="3049" w:type="dxa"/>
          </w:tcPr>
          <w:p w14:paraId="7AB7D7E8" w14:textId="77777777" w:rsidR="00D97A5C" w:rsidRDefault="00000000">
            <w:r>
              <w:rPr>
                <w:sz w:val="20"/>
              </w:rPr>
              <w:t>Prairie WPA</w:t>
            </w:r>
          </w:p>
        </w:tc>
        <w:tc>
          <w:tcPr>
            <w:tcW w:w="1266" w:type="dxa"/>
          </w:tcPr>
          <w:p w14:paraId="79E2C6FB" w14:textId="77777777" w:rsidR="00D97A5C" w:rsidRDefault="00000000">
            <w:r>
              <w:rPr>
                <w:sz w:val="20"/>
              </w:rPr>
              <w:t>Big Stone</w:t>
            </w:r>
          </w:p>
        </w:tc>
        <w:tc>
          <w:tcPr>
            <w:tcW w:w="1102" w:type="dxa"/>
          </w:tcPr>
          <w:p w14:paraId="0BF87403" w14:textId="77777777" w:rsidR="00D97A5C" w:rsidRDefault="00000000">
            <w:r>
              <w:rPr>
                <w:sz w:val="20"/>
              </w:rPr>
              <w:t>12246236</w:t>
            </w:r>
          </w:p>
        </w:tc>
        <w:tc>
          <w:tcPr>
            <w:tcW w:w="731" w:type="dxa"/>
          </w:tcPr>
          <w:p w14:paraId="55874F0F" w14:textId="77777777" w:rsidR="00D97A5C" w:rsidRDefault="00000000">
            <w:pPr>
              <w:jc w:val="right"/>
            </w:pPr>
            <w:r>
              <w:rPr>
                <w:sz w:val="20"/>
              </w:rPr>
              <w:t>2</w:t>
            </w:r>
          </w:p>
        </w:tc>
        <w:tc>
          <w:tcPr>
            <w:tcW w:w="1175" w:type="dxa"/>
          </w:tcPr>
          <w:p w14:paraId="42F0E697" w14:textId="77777777" w:rsidR="00D97A5C" w:rsidRDefault="00000000">
            <w:pPr>
              <w:jc w:val="right"/>
            </w:pPr>
            <w:r>
              <w:rPr>
                <w:sz w:val="20"/>
              </w:rPr>
              <w:t>$15,000</w:t>
            </w:r>
          </w:p>
        </w:tc>
        <w:tc>
          <w:tcPr>
            <w:tcW w:w="1189" w:type="dxa"/>
          </w:tcPr>
          <w:p w14:paraId="2ECAF72A" w14:textId="77777777" w:rsidR="00D97A5C" w:rsidRDefault="00000000">
            <w:r>
              <w:rPr>
                <w:sz w:val="20"/>
              </w:rPr>
              <w:t>Yes</w:t>
            </w:r>
          </w:p>
        </w:tc>
        <w:tc>
          <w:tcPr>
            <w:tcW w:w="2504" w:type="dxa"/>
          </w:tcPr>
          <w:p w14:paraId="3B78C499" w14:textId="77777777" w:rsidR="00D97A5C" w:rsidRDefault="00000000">
            <w:r>
              <w:rPr>
                <w:sz w:val="20"/>
              </w:rPr>
              <w:t>Enhance small wetlands for USFWS.</w:t>
            </w:r>
          </w:p>
        </w:tc>
      </w:tr>
      <w:tr w:rsidR="00D97A5C" w14:paraId="59EB7668" w14:textId="77777777" w:rsidTr="00AF0830">
        <w:tc>
          <w:tcPr>
            <w:tcW w:w="3049" w:type="dxa"/>
          </w:tcPr>
          <w:p w14:paraId="5DE427A1" w14:textId="77777777" w:rsidR="00D97A5C" w:rsidRDefault="00000000">
            <w:r>
              <w:rPr>
                <w:sz w:val="20"/>
              </w:rPr>
              <w:t>Redhead Marsh WPA</w:t>
            </w:r>
          </w:p>
        </w:tc>
        <w:tc>
          <w:tcPr>
            <w:tcW w:w="1266" w:type="dxa"/>
          </w:tcPr>
          <w:p w14:paraId="14D129AD" w14:textId="77777777" w:rsidR="00D97A5C" w:rsidRDefault="00000000">
            <w:r>
              <w:rPr>
                <w:sz w:val="20"/>
              </w:rPr>
              <w:t>Big Stone</w:t>
            </w:r>
          </w:p>
        </w:tc>
        <w:tc>
          <w:tcPr>
            <w:tcW w:w="1102" w:type="dxa"/>
          </w:tcPr>
          <w:p w14:paraId="373891B0" w14:textId="77777777" w:rsidR="00D97A5C" w:rsidRDefault="00000000">
            <w:r>
              <w:rPr>
                <w:sz w:val="20"/>
              </w:rPr>
              <w:t>12146211</w:t>
            </w:r>
          </w:p>
        </w:tc>
        <w:tc>
          <w:tcPr>
            <w:tcW w:w="731" w:type="dxa"/>
          </w:tcPr>
          <w:p w14:paraId="1039DD7D" w14:textId="77777777" w:rsidR="00D97A5C" w:rsidRDefault="00000000">
            <w:pPr>
              <w:jc w:val="right"/>
            </w:pPr>
            <w:r>
              <w:rPr>
                <w:sz w:val="20"/>
              </w:rPr>
              <w:t>3</w:t>
            </w:r>
          </w:p>
        </w:tc>
        <w:tc>
          <w:tcPr>
            <w:tcW w:w="1175" w:type="dxa"/>
          </w:tcPr>
          <w:p w14:paraId="16F2C201" w14:textId="77777777" w:rsidR="00D97A5C" w:rsidRDefault="00000000">
            <w:pPr>
              <w:jc w:val="right"/>
            </w:pPr>
            <w:r>
              <w:rPr>
                <w:sz w:val="20"/>
              </w:rPr>
              <w:t>$15,000</w:t>
            </w:r>
          </w:p>
        </w:tc>
        <w:tc>
          <w:tcPr>
            <w:tcW w:w="1189" w:type="dxa"/>
          </w:tcPr>
          <w:p w14:paraId="7A095FAD" w14:textId="77777777" w:rsidR="00D97A5C" w:rsidRDefault="00000000">
            <w:r>
              <w:rPr>
                <w:sz w:val="20"/>
              </w:rPr>
              <w:t>Yes</w:t>
            </w:r>
          </w:p>
        </w:tc>
        <w:tc>
          <w:tcPr>
            <w:tcW w:w="2504" w:type="dxa"/>
          </w:tcPr>
          <w:p w14:paraId="54A85C58" w14:textId="77777777" w:rsidR="00D97A5C" w:rsidRDefault="00000000">
            <w:r>
              <w:rPr>
                <w:sz w:val="20"/>
              </w:rPr>
              <w:t>Enhance small wetlands for USFWS.</w:t>
            </w:r>
          </w:p>
        </w:tc>
      </w:tr>
      <w:tr w:rsidR="00D97A5C" w14:paraId="72B6C1EF" w14:textId="77777777" w:rsidTr="00AF0830">
        <w:tc>
          <w:tcPr>
            <w:tcW w:w="3049" w:type="dxa"/>
          </w:tcPr>
          <w:p w14:paraId="392A56D6" w14:textId="77777777" w:rsidR="00D97A5C" w:rsidRDefault="00000000">
            <w:r>
              <w:rPr>
                <w:sz w:val="20"/>
              </w:rPr>
              <w:t>Rothi WPA</w:t>
            </w:r>
          </w:p>
        </w:tc>
        <w:tc>
          <w:tcPr>
            <w:tcW w:w="1266" w:type="dxa"/>
          </w:tcPr>
          <w:p w14:paraId="28522E87" w14:textId="77777777" w:rsidR="00D97A5C" w:rsidRDefault="00000000">
            <w:r>
              <w:rPr>
                <w:sz w:val="20"/>
              </w:rPr>
              <w:t>Big Stone</w:t>
            </w:r>
          </w:p>
        </w:tc>
        <w:tc>
          <w:tcPr>
            <w:tcW w:w="1102" w:type="dxa"/>
          </w:tcPr>
          <w:p w14:paraId="73CFC243" w14:textId="77777777" w:rsidR="00D97A5C" w:rsidRDefault="00000000">
            <w:r>
              <w:rPr>
                <w:sz w:val="20"/>
              </w:rPr>
              <w:t>12145202</w:t>
            </w:r>
          </w:p>
        </w:tc>
        <w:tc>
          <w:tcPr>
            <w:tcW w:w="731" w:type="dxa"/>
          </w:tcPr>
          <w:p w14:paraId="045C80A6" w14:textId="77777777" w:rsidR="00D97A5C" w:rsidRDefault="00000000">
            <w:pPr>
              <w:jc w:val="right"/>
            </w:pPr>
            <w:r>
              <w:rPr>
                <w:sz w:val="20"/>
              </w:rPr>
              <w:t>3</w:t>
            </w:r>
          </w:p>
        </w:tc>
        <w:tc>
          <w:tcPr>
            <w:tcW w:w="1175" w:type="dxa"/>
          </w:tcPr>
          <w:p w14:paraId="6BC020F7" w14:textId="77777777" w:rsidR="00D97A5C" w:rsidRDefault="00000000">
            <w:pPr>
              <w:jc w:val="right"/>
            </w:pPr>
            <w:r>
              <w:rPr>
                <w:sz w:val="20"/>
              </w:rPr>
              <w:t>$25,000</w:t>
            </w:r>
          </w:p>
        </w:tc>
        <w:tc>
          <w:tcPr>
            <w:tcW w:w="1189" w:type="dxa"/>
          </w:tcPr>
          <w:p w14:paraId="44BD9A91" w14:textId="77777777" w:rsidR="00D97A5C" w:rsidRDefault="00000000">
            <w:r>
              <w:rPr>
                <w:sz w:val="20"/>
              </w:rPr>
              <w:t>Yes</w:t>
            </w:r>
          </w:p>
        </w:tc>
        <w:tc>
          <w:tcPr>
            <w:tcW w:w="2504" w:type="dxa"/>
          </w:tcPr>
          <w:p w14:paraId="38DF89D0" w14:textId="77777777" w:rsidR="00D97A5C" w:rsidRDefault="00000000">
            <w:r>
              <w:rPr>
                <w:sz w:val="20"/>
              </w:rPr>
              <w:t>Enhance small wetlands for USFWS.</w:t>
            </w:r>
          </w:p>
        </w:tc>
      </w:tr>
      <w:tr w:rsidR="00D97A5C" w14:paraId="3B361BFC" w14:textId="77777777" w:rsidTr="00AF0830">
        <w:tc>
          <w:tcPr>
            <w:tcW w:w="3049" w:type="dxa"/>
          </w:tcPr>
          <w:p w14:paraId="683AD1B4" w14:textId="77777777" w:rsidR="00D97A5C" w:rsidRDefault="00000000">
            <w:r>
              <w:rPr>
                <w:sz w:val="20"/>
              </w:rPr>
              <w:t>Swenson Lake</w:t>
            </w:r>
          </w:p>
        </w:tc>
        <w:tc>
          <w:tcPr>
            <w:tcW w:w="1266" w:type="dxa"/>
          </w:tcPr>
          <w:p w14:paraId="338BC52D" w14:textId="77777777" w:rsidR="00D97A5C" w:rsidRDefault="00000000">
            <w:r>
              <w:rPr>
                <w:sz w:val="20"/>
              </w:rPr>
              <w:t>Big Stone</w:t>
            </w:r>
          </w:p>
        </w:tc>
        <w:tc>
          <w:tcPr>
            <w:tcW w:w="1102" w:type="dxa"/>
          </w:tcPr>
          <w:p w14:paraId="14182093" w14:textId="77777777" w:rsidR="00D97A5C" w:rsidRDefault="00000000">
            <w:r>
              <w:rPr>
                <w:sz w:val="20"/>
              </w:rPr>
              <w:t>12246203</w:t>
            </w:r>
          </w:p>
        </w:tc>
        <w:tc>
          <w:tcPr>
            <w:tcW w:w="731" w:type="dxa"/>
          </w:tcPr>
          <w:p w14:paraId="7CA656FA" w14:textId="77777777" w:rsidR="00D97A5C" w:rsidRDefault="00000000">
            <w:pPr>
              <w:jc w:val="right"/>
            </w:pPr>
            <w:r>
              <w:rPr>
                <w:sz w:val="20"/>
              </w:rPr>
              <w:t>314</w:t>
            </w:r>
          </w:p>
        </w:tc>
        <w:tc>
          <w:tcPr>
            <w:tcW w:w="1175" w:type="dxa"/>
          </w:tcPr>
          <w:p w14:paraId="1463C223" w14:textId="77777777" w:rsidR="00D97A5C" w:rsidRDefault="00000000">
            <w:pPr>
              <w:jc w:val="right"/>
            </w:pPr>
            <w:r>
              <w:rPr>
                <w:sz w:val="20"/>
              </w:rPr>
              <w:t>$500,000</w:t>
            </w:r>
          </w:p>
        </w:tc>
        <w:tc>
          <w:tcPr>
            <w:tcW w:w="1189" w:type="dxa"/>
          </w:tcPr>
          <w:p w14:paraId="521B825E" w14:textId="77777777" w:rsidR="00D97A5C" w:rsidRDefault="00000000">
            <w:r>
              <w:rPr>
                <w:sz w:val="20"/>
              </w:rPr>
              <w:t>Yes</w:t>
            </w:r>
          </w:p>
        </w:tc>
        <w:tc>
          <w:tcPr>
            <w:tcW w:w="2504" w:type="dxa"/>
          </w:tcPr>
          <w:p w14:paraId="04653F32" w14:textId="77777777" w:rsidR="00D97A5C" w:rsidRDefault="00000000">
            <w:r>
              <w:rPr>
                <w:sz w:val="20"/>
              </w:rPr>
              <w:t>Engineer and install water control structure for DNR</w:t>
            </w:r>
          </w:p>
        </w:tc>
      </w:tr>
      <w:tr w:rsidR="00D97A5C" w14:paraId="290C17E7" w14:textId="77777777" w:rsidTr="00AF0830">
        <w:tc>
          <w:tcPr>
            <w:tcW w:w="3049" w:type="dxa"/>
          </w:tcPr>
          <w:p w14:paraId="25DC5C94" w14:textId="77777777" w:rsidR="00D97A5C" w:rsidRDefault="00000000">
            <w:r>
              <w:rPr>
                <w:sz w:val="20"/>
              </w:rPr>
              <w:t>Twin Lakes WPA</w:t>
            </w:r>
          </w:p>
        </w:tc>
        <w:tc>
          <w:tcPr>
            <w:tcW w:w="1266" w:type="dxa"/>
          </w:tcPr>
          <w:p w14:paraId="11D85EED" w14:textId="77777777" w:rsidR="00D97A5C" w:rsidRDefault="00000000">
            <w:r>
              <w:rPr>
                <w:sz w:val="20"/>
              </w:rPr>
              <w:t>Big Stone</w:t>
            </w:r>
          </w:p>
        </w:tc>
        <w:tc>
          <w:tcPr>
            <w:tcW w:w="1102" w:type="dxa"/>
          </w:tcPr>
          <w:p w14:paraId="34BE76AD" w14:textId="77777777" w:rsidR="00D97A5C" w:rsidRDefault="00000000">
            <w:r>
              <w:rPr>
                <w:sz w:val="20"/>
              </w:rPr>
              <w:t>12246225</w:t>
            </w:r>
          </w:p>
        </w:tc>
        <w:tc>
          <w:tcPr>
            <w:tcW w:w="731" w:type="dxa"/>
          </w:tcPr>
          <w:p w14:paraId="09DB96C1" w14:textId="77777777" w:rsidR="00D97A5C" w:rsidRDefault="00000000">
            <w:pPr>
              <w:jc w:val="right"/>
            </w:pPr>
            <w:r>
              <w:rPr>
                <w:sz w:val="20"/>
              </w:rPr>
              <w:t>1</w:t>
            </w:r>
          </w:p>
        </w:tc>
        <w:tc>
          <w:tcPr>
            <w:tcW w:w="1175" w:type="dxa"/>
          </w:tcPr>
          <w:p w14:paraId="48331DAA" w14:textId="77777777" w:rsidR="00D97A5C" w:rsidRDefault="00000000">
            <w:pPr>
              <w:jc w:val="right"/>
            </w:pPr>
            <w:r>
              <w:rPr>
                <w:sz w:val="20"/>
              </w:rPr>
              <w:t>$10,000</w:t>
            </w:r>
          </w:p>
        </w:tc>
        <w:tc>
          <w:tcPr>
            <w:tcW w:w="1189" w:type="dxa"/>
          </w:tcPr>
          <w:p w14:paraId="6C05DB65" w14:textId="77777777" w:rsidR="00D97A5C" w:rsidRDefault="00000000">
            <w:r>
              <w:rPr>
                <w:sz w:val="20"/>
              </w:rPr>
              <w:t>Yes</w:t>
            </w:r>
          </w:p>
        </w:tc>
        <w:tc>
          <w:tcPr>
            <w:tcW w:w="2504" w:type="dxa"/>
          </w:tcPr>
          <w:p w14:paraId="37BEAD53" w14:textId="77777777" w:rsidR="00D97A5C" w:rsidRDefault="00000000">
            <w:r>
              <w:rPr>
                <w:sz w:val="20"/>
              </w:rPr>
              <w:t>Enhance small wetlands for USFWS</w:t>
            </w:r>
          </w:p>
        </w:tc>
      </w:tr>
      <w:tr w:rsidR="00D97A5C" w14:paraId="56188C5D" w14:textId="77777777" w:rsidTr="00AF0830">
        <w:tc>
          <w:tcPr>
            <w:tcW w:w="3049" w:type="dxa"/>
          </w:tcPr>
          <w:p w14:paraId="4FFDCF16" w14:textId="77777777" w:rsidR="00D97A5C" w:rsidRDefault="00000000">
            <w:r>
              <w:rPr>
                <w:sz w:val="20"/>
              </w:rPr>
              <w:t>Eagle Lake</w:t>
            </w:r>
          </w:p>
        </w:tc>
        <w:tc>
          <w:tcPr>
            <w:tcW w:w="1266" w:type="dxa"/>
          </w:tcPr>
          <w:p w14:paraId="56FE547C" w14:textId="77777777" w:rsidR="00D97A5C" w:rsidRDefault="00000000">
            <w:r>
              <w:rPr>
                <w:sz w:val="20"/>
              </w:rPr>
              <w:t>Blue Earth</w:t>
            </w:r>
          </w:p>
        </w:tc>
        <w:tc>
          <w:tcPr>
            <w:tcW w:w="1102" w:type="dxa"/>
          </w:tcPr>
          <w:p w14:paraId="75FBFC8C" w14:textId="77777777" w:rsidR="00D97A5C" w:rsidRDefault="00000000">
            <w:r>
              <w:rPr>
                <w:sz w:val="20"/>
              </w:rPr>
              <w:t>10825207</w:t>
            </w:r>
          </w:p>
        </w:tc>
        <w:tc>
          <w:tcPr>
            <w:tcW w:w="731" w:type="dxa"/>
          </w:tcPr>
          <w:p w14:paraId="5F148F74" w14:textId="77777777" w:rsidR="00D97A5C" w:rsidRDefault="00000000">
            <w:pPr>
              <w:jc w:val="right"/>
            </w:pPr>
            <w:r>
              <w:rPr>
                <w:sz w:val="20"/>
              </w:rPr>
              <w:t>617</w:t>
            </w:r>
          </w:p>
        </w:tc>
        <w:tc>
          <w:tcPr>
            <w:tcW w:w="1175" w:type="dxa"/>
          </w:tcPr>
          <w:p w14:paraId="32D03413" w14:textId="77777777" w:rsidR="00D97A5C" w:rsidRDefault="00000000">
            <w:pPr>
              <w:jc w:val="right"/>
            </w:pPr>
            <w:r>
              <w:rPr>
                <w:sz w:val="20"/>
              </w:rPr>
              <w:t>$1,000,000</w:t>
            </w:r>
          </w:p>
        </w:tc>
        <w:tc>
          <w:tcPr>
            <w:tcW w:w="1189" w:type="dxa"/>
          </w:tcPr>
          <w:p w14:paraId="786A9C0F" w14:textId="77777777" w:rsidR="00D97A5C" w:rsidRDefault="00000000">
            <w:r>
              <w:rPr>
                <w:sz w:val="20"/>
              </w:rPr>
              <w:t>Yes</w:t>
            </w:r>
          </w:p>
        </w:tc>
        <w:tc>
          <w:tcPr>
            <w:tcW w:w="2504" w:type="dxa"/>
          </w:tcPr>
          <w:p w14:paraId="2CF1DF84" w14:textId="77777777" w:rsidR="00D97A5C" w:rsidRDefault="00000000">
            <w:r>
              <w:rPr>
                <w:sz w:val="20"/>
              </w:rPr>
              <w:t>Engineer and install pump and water control structure for DNR</w:t>
            </w:r>
          </w:p>
        </w:tc>
      </w:tr>
      <w:tr w:rsidR="00D97A5C" w14:paraId="37DC0E00" w14:textId="77777777" w:rsidTr="00AF0830">
        <w:tc>
          <w:tcPr>
            <w:tcW w:w="3049" w:type="dxa"/>
          </w:tcPr>
          <w:p w14:paraId="06CDBB95" w14:textId="77777777" w:rsidR="00D97A5C" w:rsidRDefault="00000000">
            <w:r>
              <w:rPr>
                <w:sz w:val="20"/>
              </w:rPr>
              <w:t>Ida Lake Enhancement</w:t>
            </w:r>
          </w:p>
        </w:tc>
        <w:tc>
          <w:tcPr>
            <w:tcW w:w="1266" w:type="dxa"/>
          </w:tcPr>
          <w:p w14:paraId="1DA1F6E8" w14:textId="77777777" w:rsidR="00D97A5C" w:rsidRDefault="00000000">
            <w:r>
              <w:rPr>
                <w:sz w:val="20"/>
              </w:rPr>
              <w:t>Blue Earth</w:t>
            </w:r>
          </w:p>
        </w:tc>
        <w:tc>
          <w:tcPr>
            <w:tcW w:w="1102" w:type="dxa"/>
          </w:tcPr>
          <w:p w14:paraId="6989E976" w14:textId="77777777" w:rsidR="00D97A5C" w:rsidRDefault="00000000">
            <w:r>
              <w:rPr>
                <w:sz w:val="20"/>
              </w:rPr>
              <w:t>10528212</w:t>
            </w:r>
          </w:p>
        </w:tc>
        <w:tc>
          <w:tcPr>
            <w:tcW w:w="731" w:type="dxa"/>
          </w:tcPr>
          <w:p w14:paraId="6ACE4322" w14:textId="77777777" w:rsidR="00D97A5C" w:rsidRDefault="00000000">
            <w:pPr>
              <w:jc w:val="right"/>
            </w:pPr>
            <w:r>
              <w:rPr>
                <w:sz w:val="20"/>
              </w:rPr>
              <w:t>160</w:t>
            </w:r>
          </w:p>
        </w:tc>
        <w:tc>
          <w:tcPr>
            <w:tcW w:w="1175" w:type="dxa"/>
          </w:tcPr>
          <w:p w14:paraId="05F26571" w14:textId="77777777" w:rsidR="00D97A5C" w:rsidRDefault="00000000">
            <w:pPr>
              <w:jc w:val="right"/>
            </w:pPr>
            <w:r>
              <w:rPr>
                <w:sz w:val="20"/>
              </w:rPr>
              <w:t>$750,000</w:t>
            </w:r>
          </w:p>
        </w:tc>
        <w:tc>
          <w:tcPr>
            <w:tcW w:w="1189" w:type="dxa"/>
          </w:tcPr>
          <w:p w14:paraId="3F2A5DB8" w14:textId="77777777" w:rsidR="00D97A5C" w:rsidRDefault="00000000">
            <w:r>
              <w:rPr>
                <w:sz w:val="20"/>
              </w:rPr>
              <w:t>Yes</w:t>
            </w:r>
          </w:p>
        </w:tc>
        <w:tc>
          <w:tcPr>
            <w:tcW w:w="2504" w:type="dxa"/>
          </w:tcPr>
          <w:p w14:paraId="575A2220" w14:textId="77777777" w:rsidR="00D97A5C" w:rsidRDefault="00000000">
            <w:r>
              <w:rPr>
                <w:sz w:val="20"/>
              </w:rPr>
              <w:t>Enhance shallow lake for DNR</w:t>
            </w:r>
          </w:p>
        </w:tc>
      </w:tr>
      <w:tr w:rsidR="00D97A5C" w14:paraId="62044B3E" w14:textId="77777777" w:rsidTr="00AF0830">
        <w:tc>
          <w:tcPr>
            <w:tcW w:w="3049" w:type="dxa"/>
          </w:tcPr>
          <w:p w14:paraId="1011F0D1" w14:textId="77777777" w:rsidR="00D97A5C" w:rsidRDefault="00000000">
            <w:r>
              <w:rPr>
                <w:sz w:val="20"/>
              </w:rPr>
              <w:t>Lost Marsh WMA</w:t>
            </w:r>
          </w:p>
        </w:tc>
        <w:tc>
          <w:tcPr>
            <w:tcW w:w="1266" w:type="dxa"/>
          </w:tcPr>
          <w:p w14:paraId="1B503B19" w14:textId="77777777" w:rsidR="00D97A5C" w:rsidRDefault="00000000">
            <w:r>
              <w:rPr>
                <w:sz w:val="20"/>
              </w:rPr>
              <w:t>Blue Earth</w:t>
            </w:r>
          </w:p>
        </w:tc>
        <w:tc>
          <w:tcPr>
            <w:tcW w:w="1102" w:type="dxa"/>
          </w:tcPr>
          <w:p w14:paraId="6FF7F842" w14:textId="77777777" w:rsidR="00D97A5C" w:rsidRDefault="00000000">
            <w:r>
              <w:rPr>
                <w:sz w:val="20"/>
              </w:rPr>
              <w:t>10625235</w:t>
            </w:r>
          </w:p>
        </w:tc>
        <w:tc>
          <w:tcPr>
            <w:tcW w:w="731" w:type="dxa"/>
          </w:tcPr>
          <w:p w14:paraId="16FBF570" w14:textId="77777777" w:rsidR="00D97A5C" w:rsidRDefault="00000000">
            <w:pPr>
              <w:jc w:val="right"/>
            </w:pPr>
            <w:r>
              <w:rPr>
                <w:sz w:val="20"/>
              </w:rPr>
              <w:t>230</w:t>
            </w:r>
          </w:p>
        </w:tc>
        <w:tc>
          <w:tcPr>
            <w:tcW w:w="1175" w:type="dxa"/>
          </w:tcPr>
          <w:p w14:paraId="5B038E19" w14:textId="77777777" w:rsidR="00D97A5C" w:rsidRDefault="00000000">
            <w:pPr>
              <w:jc w:val="right"/>
            </w:pPr>
            <w:r>
              <w:rPr>
                <w:sz w:val="20"/>
              </w:rPr>
              <w:t>$300,000</w:t>
            </w:r>
          </w:p>
        </w:tc>
        <w:tc>
          <w:tcPr>
            <w:tcW w:w="1189" w:type="dxa"/>
          </w:tcPr>
          <w:p w14:paraId="326F28B4" w14:textId="77777777" w:rsidR="00D97A5C" w:rsidRDefault="00000000">
            <w:r>
              <w:rPr>
                <w:sz w:val="20"/>
              </w:rPr>
              <w:t>Yes</w:t>
            </w:r>
          </w:p>
        </w:tc>
        <w:tc>
          <w:tcPr>
            <w:tcW w:w="2504" w:type="dxa"/>
          </w:tcPr>
          <w:p w14:paraId="6D795023" w14:textId="77777777" w:rsidR="00D97A5C" w:rsidRDefault="00000000">
            <w:r>
              <w:rPr>
                <w:sz w:val="20"/>
              </w:rPr>
              <w:t>Enhance shallow lake for DNR</w:t>
            </w:r>
          </w:p>
        </w:tc>
      </w:tr>
      <w:tr w:rsidR="00D97A5C" w14:paraId="74A775DC" w14:textId="77777777" w:rsidTr="00AF0830">
        <w:tc>
          <w:tcPr>
            <w:tcW w:w="3049" w:type="dxa"/>
          </w:tcPr>
          <w:p w14:paraId="59C78587" w14:textId="77777777" w:rsidR="00D97A5C" w:rsidRDefault="00000000">
            <w:r>
              <w:rPr>
                <w:sz w:val="20"/>
              </w:rPr>
              <w:t>Middle MN River WPA - Wetland Restoration</w:t>
            </w:r>
          </w:p>
        </w:tc>
        <w:tc>
          <w:tcPr>
            <w:tcW w:w="1266" w:type="dxa"/>
          </w:tcPr>
          <w:p w14:paraId="565A7D7C" w14:textId="77777777" w:rsidR="00D97A5C" w:rsidRDefault="00000000">
            <w:r>
              <w:rPr>
                <w:sz w:val="20"/>
              </w:rPr>
              <w:t>Brown</w:t>
            </w:r>
          </w:p>
        </w:tc>
        <w:tc>
          <w:tcPr>
            <w:tcW w:w="1102" w:type="dxa"/>
          </w:tcPr>
          <w:p w14:paraId="688CD809" w14:textId="77777777" w:rsidR="00D97A5C" w:rsidRDefault="00000000">
            <w:r>
              <w:rPr>
                <w:sz w:val="20"/>
              </w:rPr>
              <w:t>10931234</w:t>
            </w:r>
          </w:p>
        </w:tc>
        <w:tc>
          <w:tcPr>
            <w:tcW w:w="731" w:type="dxa"/>
          </w:tcPr>
          <w:p w14:paraId="7E48B0E0" w14:textId="77777777" w:rsidR="00D97A5C" w:rsidRDefault="00000000">
            <w:pPr>
              <w:jc w:val="right"/>
            </w:pPr>
            <w:r>
              <w:rPr>
                <w:sz w:val="20"/>
              </w:rPr>
              <w:t>20</w:t>
            </w:r>
          </w:p>
        </w:tc>
        <w:tc>
          <w:tcPr>
            <w:tcW w:w="1175" w:type="dxa"/>
          </w:tcPr>
          <w:p w14:paraId="45B678E3" w14:textId="77777777" w:rsidR="00D97A5C" w:rsidRDefault="00000000">
            <w:pPr>
              <w:jc w:val="right"/>
            </w:pPr>
            <w:r>
              <w:rPr>
                <w:sz w:val="20"/>
              </w:rPr>
              <w:t>$150,000</w:t>
            </w:r>
          </w:p>
        </w:tc>
        <w:tc>
          <w:tcPr>
            <w:tcW w:w="1189" w:type="dxa"/>
          </w:tcPr>
          <w:p w14:paraId="04486B85" w14:textId="77777777" w:rsidR="00D97A5C" w:rsidRDefault="00000000">
            <w:r>
              <w:rPr>
                <w:sz w:val="20"/>
              </w:rPr>
              <w:t>Yes</w:t>
            </w:r>
          </w:p>
        </w:tc>
        <w:tc>
          <w:tcPr>
            <w:tcW w:w="2504" w:type="dxa"/>
          </w:tcPr>
          <w:p w14:paraId="695172A1" w14:textId="77777777" w:rsidR="00D97A5C" w:rsidRDefault="00000000">
            <w:r>
              <w:rPr>
                <w:sz w:val="20"/>
              </w:rPr>
              <w:t>Restore wetlands on WPA for USFWS.</w:t>
            </w:r>
          </w:p>
        </w:tc>
      </w:tr>
      <w:tr w:rsidR="00D97A5C" w14:paraId="5A18A9D0" w14:textId="77777777" w:rsidTr="00AF0830">
        <w:tc>
          <w:tcPr>
            <w:tcW w:w="3049" w:type="dxa"/>
          </w:tcPr>
          <w:p w14:paraId="57615DED" w14:textId="77777777" w:rsidR="00D97A5C" w:rsidRDefault="00000000">
            <w:r>
              <w:rPr>
                <w:sz w:val="20"/>
              </w:rPr>
              <w:t>MN Valley NWR - Chaska Lake Enhancement</w:t>
            </w:r>
          </w:p>
        </w:tc>
        <w:tc>
          <w:tcPr>
            <w:tcW w:w="1266" w:type="dxa"/>
          </w:tcPr>
          <w:p w14:paraId="4D5D213E" w14:textId="77777777" w:rsidR="00D97A5C" w:rsidRDefault="00000000">
            <w:r>
              <w:rPr>
                <w:sz w:val="20"/>
              </w:rPr>
              <w:t>Carver</w:t>
            </w:r>
          </w:p>
        </w:tc>
        <w:tc>
          <w:tcPr>
            <w:tcW w:w="1102" w:type="dxa"/>
          </w:tcPr>
          <w:p w14:paraId="08D120B1" w14:textId="77777777" w:rsidR="00D97A5C" w:rsidRDefault="00000000">
            <w:r>
              <w:rPr>
                <w:sz w:val="20"/>
              </w:rPr>
              <w:t>11523208</w:t>
            </w:r>
          </w:p>
        </w:tc>
        <w:tc>
          <w:tcPr>
            <w:tcW w:w="731" w:type="dxa"/>
          </w:tcPr>
          <w:p w14:paraId="59DFDF9F" w14:textId="77777777" w:rsidR="00D97A5C" w:rsidRDefault="00000000">
            <w:pPr>
              <w:jc w:val="right"/>
            </w:pPr>
            <w:r>
              <w:rPr>
                <w:sz w:val="20"/>
              </w:rPr>
              <w:t>80</w:t>
            </w:r>
          </w:p>
        </w:tc>
        <w:tc>
          <w:tcPr>
            <w:tcW w:w="1175" w:type="dxa"/>
          </w:tcPr>
          <w:p w14:paraId="7C92AEE0" w14:textId="77777777" w:rsidR="00D97A5C" w:rsidRDefault="00000000">
            <w:pPr>
              <w:jc w:val="right"/>
            </w:pPr>
            <w:r>
              <w:rPr>
                <w:sz w:val="20"/>
              </w:rPr>
              <w:t>$500,000</w:t>
            </w:r>
          </w:p>
        </w:tc>
        <w:tc>
          <w:tcPr>
            <w:tcW w:w="1189" w:type="dxa"/>
          </w:tcPr>
          <w:p w14:paraId="224BB898" w14:textId="77777777" w:rsidR="00D97A5C" w:rsidRDefault="00000000">
            <w:r>
              <w:rPr>
                <w:sz w:val="20"/>
              </w:rPr>
              <w:t>Yes</w:t>
            </w:r>
          </w:p>
        </w:tc>
        <w:tc>
          <w:tcPr>
            <w:tcW w:w="2504" w:type="dxa"/>
          </w:tcPr>
          <w:p w14:paraId="4DF56461" w14:textId="77777777" w:rsidR="00D97A5C" w:rsidRDefault="00000000">
            <w:r>
              <w:rPr>
                <w:sz w:val="20"/>
              </w:rPr>
              <w:t>Engineer and install new water control structure for USFWS.</w:t>
            </w:r>
          </w:p>
        </w:tc>
      </w:tr>
      <w:tr w:rsidR="00D97A5C" w14:paraId="32608632" w14:textId="77777777" w:rsidTr="00AF0830">
        <w:tc>
          <w:tcPr>
            <w:tcW w:w="3049" w:type="dxa"/>
          </w:tcPr>
          <w:p w14:paraId="7F3782D3" w14:textId="77777777" w:rsidR="00D97A5C" w:rsidRDefault="00000000">
            <w:r>
              <w:rPr>
                <w:sz w:val="20"/>
              </w:rPr>
              <w:t>Franko WMA Enhancement</w:t>
            </w:r>
          </w:p>
        </w:tc>
        <w:tc>
          <w:tcPr>
            <w:tcW w:w="1266" w:type="dxa"/>
          </w:tcPr>
          <w:p w14:paraId="0FA2D8EF" w14:textId="77777777" w:rsidR="00D97A5C" w:rsidRDefault="00000000">
            <w:r>
              <w:rPr>
                <w:sz w:val="20"/>
              </w:rPr>
              <w:t>Chippewa</w:t>
            </w:r>
          </w:p>
        </w:tc>
        <w:tc>
          <w:tcPr>
            <w:tcW w:w="1102" w:type="dxa"/>
          </w:tcPr>
          <w:p w14:paraId="7568FB19" w14:textId="77777777" w:rsidR="00D97A5C" w:rsidRDefault="00000000">
            <w:r>
              <w:rPr>
                <w:sz w:val="20"/>
              </w:rPr>
              <w:t>11738214</w:t>
            </w:r>
          </w:p>
        </w:tc>
        <w:tc>
          <w:tcPr>
            <w:tcW w:w="731" w:type="dxa"/>
          </w:tcPr>
          <w:p w14:paraId="5775E9B6" w14:textId="77777777" w:rsidR="00D97A5C" w:rsidRDefault="00000000">
            <w:pPr>
              <w:jc w:val="right"/>
            </w:pPr>
            <w:r>
              <w:rPr>
                <w:sz w:val="20"/>
              </w:rPr>
              <w:t>42</w:t>
            </w:r>
          </w:p>
        </w:tc>
        <w:tc>
          <w:tcPr>
            <w:tcW w:w="1175" w:type="dxa"/>
          </w:tcPr>
          <w:p w14:paraId="6193E03A" w14:textId="77777777" w:rsidR="00D97A5C" w:rsidRDefault="00000000">
            <w:pPr>
              <w:jc w:val="right"/>
            </w:pPr>
            <w:r>
              <w:rPr>
                <w:sz w:val="20"/>
              </w:rPr>
              <w:t>$150,000</w:t>
            </w:r>
          </w:p>
        </w:tc>
        <w:tc>
          <w:tcPr>
            <w:tcW w:w="1189" w:type="dxa"/>
          </w:tcPr>
          <w:p w14:paraId="010E0D9B" w14:textId="77777777" w:rsidR="00D97A5C" w:rsidRDefault="00000000">
            <w:r>
              <w:rPr>
                <w:sz w:val="20"/>
              </w:rPr>
              <w:t>Yes</w:t>
            </w:r>
          </w:p>
        </w:tc>
        <w:tc>
          <w:tcPr>
            <w:tcW w:w="2504" w:type="dxa"/>
          </w:tcPr>
          <w:p w14:paraId="132CA271" w14:textId="77777777" w:rsidR="00D97A5C" w:rsidRDefault="00000000">
            <w:r>
              <w:rPr>
                <w:sz w:val="20"/>
              </w:rPr>
              <w:t>Engineer and install water control structure for DNR</w:t>
            </w:r>
          </w:p>
        </w:tc>
      </w:tr>
      <w:tr w:rsidR="00D97A5C" w14:paraId="118927C5" w14:textId="77777777" w:rsidTr="00AF0830">
        <w:tc>
          <w:tcPr>
            <w:tcW w:w="3049" w:type="dxa"/>
          </w:tcPr>
          <w:p w14:paraId="3C08F389" w14:textId="77777777" w:rsidR="00D97A5C" w:rsidRDefault="00000000">
            <w:r>
              <w:rPr>
                <w:sz w:val="20"/>
              </w:rPr>
              <w:t>Bjornson WPA</w:t>
            </w:r>
          </w:p>
        </w:tc>
        <w:tc>
          <w:tcPr>
            <w:tcW w:w="1266" w:type="dxa"/>
          </w:tcPr>
          <w:p w14:paraId="3E7395EA" w14:textId="77777777" w:rsidR="00D97A5C" w:rsidRDefault="00000000">
            <w:r>
              <w:rPr>
                <w:sz w:val="20"/>
              </w:rPr>
              <w:t>Clay</w:t>
            </w:r>
          </w:p>
        </w:tc>
        <w:tc>
          <w:tcPr>
            <w:tcW w:w="1102" w:type="dxa"/>
          </w:tcPr>
          <w:p w14:paraId="734B0A92" w14:textId="77777777" w:rsidR="00D97A5C" w:rsidRDefault="00000000">
            <w:r>
              <w:rPr>
                <w:sz w:val="20"/>
              </w:rPr>
              <w:t>13845209</w:t>
            </w:r>
          </w:p>
        </w:tc>
        <w:tc>
          <w:tcPr>
            <w:tcW w:w="731" w:type="dxa"/>
          </w:tcPr>
          <w:p w14:paraId="20E177B4" w14:textId="77777777" w:rsidR="00D97A5C" w:rsidRDefault="00000000">
            <w:pPr>
              <w:jc w:val="right"/>
            </w:pPr>
            <w:r>
              <w:rPr>
                <w:sz w:val="20"/>
              </w:rPr>
              <w:t>5</w:t>
            </w:r>
          </w:p>
        </w:tc>
        <w:tc>
          <w:tcPr>
            <w:tcW w:w="1175" w:type="dxa"/>
          </w:tcPr>
          <w:p w14:paraId="04BA0731" w14:textId="77777777" w:rsidR="00D97A5C" w:rsidRDefault="00000000">
            <w:pPr>
              <w:jc w:val="right"/>
            </w:pPr>
            <w:r>
              <w:rPr>
                <w:sz w:val="20"/>
              </w:rPr>
              <w:t>$50,000</w:t>
            </w:r>
          </w:p>
        </w:tc>
        <w:tc>
          <w:tcPr>
            <w:tcW w:w="1189" w:type="dxa"/>
          </w:tcPr>
          <w:p w14:paraId="6FB28B42" w14:textId="77777777" w:rsidR="00D97A5C" w:rsidRDefault="00000000">
            <w:r>
              <w:rPr>
                <w:sz w:val="20"/>
              </w:rPr>
              <w:t>Yes</w:t>
            </w:r>
          </w:p>
        </w:tc>
        <w:tc>
          <w:tcPr>
            <w:tcW w:w="2504" w:type="dxa"/>
          </w:tcPr>
          <w:p w14:paraId="2F95667A" w14:textId="77777777" w:rsidR="00D97A5C" w:rsidRDefault="00000000">
            <w:r>
              <w:rPr>
                <w:sz w:val="20"/>
              </w:rPr>
              <w:t>Enhance small wetlands for USFWS.</w:t>
            </w:r>
          </w:p>
        </w:tc>
      </w:tr>
      <w:tr w:rsidR="00D97A5C" w14:paraId="42911CDA" w14:textId="77777777" w:rsidTr="00AF0830">
        <w:tc>
          <w:tcPr>
            <w:tcW w:w="3049" w:type="dxa"/>
          </w:tcPr>
          <w:p w14:paraId="55C7750D" w14:textId="77777777" w:rsidR="00D97A5C" w:rsidRDefault="00000000">
            <w:r>
              <w:rPr>
                <w:sz w:val="20"/>
              </w:rPr>
              <w:t>Eide WPA</w:t>
            </w:r>
          </w:p>
        </w:tc>
        <w:tc>
          <w:tcPr>
            <w:tcW w:w="1266" w:type="dxa"/>
          </w:tcPr>
          <w:p w14:paraId="5FE24E4F" w14:textId="77777777" w:rsidR="00D97A5C" w:rsidRDefault="00000000">
            <w:r>
              <w:rPr>
                <w:sz w:val="20"/>
              </w:rPr>
              <w:t>Clay</w:t>
            </w:r>
          </w:p>
        </w:tc>
        <w:tc>
          <w:tcPr>
            <w:tcW w:w="1102" w:type="dxa"/>
          </w:tcPr>
          <w:p w14:paraId="07E31DB2" w14:textId="77777777" w:rsidR="00D97A5C" w:rsidRDefault="00000000">
            <w:r>
              <w:rPr>
                <w:sz w:val="20"/>
              </w:rPr>
              <w:t>14144221</w:t>
            </w:r>
          </w:p>
        </w:tc>
        <w:tc>
          <w:tcPr>
            <w:tcW w:w="731" w:type="dxa"/>
          </w:tcPr>
          <w:p w14:paraId="2EF6E5D8" w14:textId="77777777" w:rsidR="00D97A5C" w:rsidRDefault="00000000">
            <w:pPr>
              <w:jc w:val="right"/>
            </w:pPr>
            <w:r>
              <w:rPr>
                <w:sz w:val="20"/>
              </w:rPr>
              <w:t>10</w:t>
            </w:r>
          </w:p>
        </w:tc>
        <w:tc>
          <w:tcPr>
            <w:tcW w:w="1175" w:type="dxa"/>
          </w:tcPr>
          <w:p w14:paraId="50DC6171" w14:textId="77777777" w:rsidR="00D97A5C" w:rsidRDefault="00000000">
            <w:pPr>
              <w:jc w:val="right"/>
            </w:pPr>
            <w:r>
              <w:rPr>
                <w:sz w:val="20"/>
              </w:rPr>
              <w:t>$100,000</w:t>
            </w:r>
          </w:p>
        </w:tc>
        <w:tc>
          <w:tcPr>
            <w:tcW w:w="1189" w:type="dxa"/>
          </w:tcPr>
          <w:p w14:paraId="3192FAF4" w14:textId="77777777" w:rsidR="00D97A5C" w:rsidRDefault="00000000">
            <w:r>
              <w:rPr>
                <w:sz w:val="20"/>
              </w:rPr>
              <w:t>Yes</w:t>
            </w:r>
          </w:p>
        </w:tc>
        <w:tc>
          <w:tcPr>
            <w:tcW w:w="2504" w:type="dxa"/>
          </w:tcPr>
          <w:p w14:paraId="6EB22061" w14:textId="77777777" w:rsidR="00D97A5C" w:rsidRDefault="00000000">
            <w:r>
              <w:rPr>
                <w:sz w:val="20"/>
              </w:rPr>
              <w:t>Enhance small wetlands for USFWS.</w:t>
            </w:r>
          </w:p>
        </w:tc>
      </w:tr>
      <w:tr w:rsidR="00D97A5C" w14:paraId="2BB4CB1F" w14:textId="77777777" w:rsidTr="00AF0830">
        <w:tc>
          <w:tcPr>
            <w:tcW w:w="3049" w:type="dxa"/>
          </w:tcPr>
          <w:p w14:paraId="540CBB86" w14:textId="77777777" w:rsidR="00D97A5C" w:rsidRDefault="00000000">
            <w:r>
              <w:rPr>
                <w:sz w:val="20"/>
              </w:rPr>
              <w:t>Korell WPA</w:t>
            </w:r>
          </w:p>
        </w:tc>
        <w:tc>
          <w:tcPr>
            <w:tcW w:w="1266" w:type="dxa"/>
          </w:tcPr>
          <w:p w14:paraId="0782E5D7" w14:textId="77777777" w:rsidR="00D97A5C" w:rsidRDefault="00000000">
            <w:r>
              <w:rPr>
                <w:sz w:val="20"/>
              </w:rPr>
              <w:t>Clay</w:t>
            </w:r>
          </w:p>
        </w:tc>
        <w:tc>
          <w:tcPr>
            <w:tcW w:w="1102" w:type="dxa"/>
          </w:tcPr>
          <w:p w14:paraId="43B81AA2" w14:textId="77777777" w:rsidR="00D97A5C" w:rsidRDefault="00000000">
            <w:r>
              <w:rPr>
                <w:sz w:val="20"/>
              </w:rPr>
              <w:t>14144215</w:t>
            </w:r>
          </w:p>
        </w:tc>
        <w:tc>
          <w:tcPr>
            <w:tcW w:w="731" w:type="dxa"/>
          </w:tcPr>
          <w:p w14:paraId="08E2952B" w14:textId="77777777" w:rsidR="00D97A5C" w:rsidRDefault="00000000">
            <w:pPr>
              <w:jc w:val="right"/>
            </w:pPr>
            <w:r>
              <w:rPr>
                <w:sz w:val="20"/>
              </w:rPr>
              <w:t>30</w:t>
            </w:r>
          </w:p>
        </w:tc>
        <w:tc>
          <w:tcPr>
            <w:tcW w:w="1175" w:type="dxa"/>
          </w:tcPr>
          <w:p w14:paraId="77813DB4" w14:textId="77777777" w:rsidR="00D97A5C" w:rsidRDefault="00000000">
            <w:pPr>
              <w:jc w:val="right"/>
            </w:pPr>
            <w:r>
              <w:rPr>
                <w:sz w:val="20"/>
              </w:rPr>
              <w:t>$200,000</w:t>
            </w:r>
          </w:p>
        </w:tc>
        <w:tc>
          <w:tcPr>
            <w:tcW w:w="1189" w:type="dxa"/>
          </w:tcPr>
          <w:p w14:paraId="34290D3D" w14:textId="77777777" w:rsidR="00D97A5C" w:rsidRDefault="00000000">
            <w:r>
              <w:rPr>
                <w:sz w:val="20"/>
              </w:rPr>
              <w:t>Yes</w:t>
            </w:r>
          </w:p>
        </w:tc>
        <w:tc>
          <w:tcPr>
            <w:tcW w:w="2504" w:type="dxa"/>
          </w:tcPr>
          <w:p w14:paraId="25EDB7E6" w14:textId="77777777" w:rsidR="00D97A5C" w:rsidRDefault="00000000">
            <w:r>
              <w:rPr>
                <w:sz w:val="20"/>
              </w:rPr>
              <w:t>Enhance small wetlands for USFWS.</w:t>
            </w:r>
          </w:p>
        </w:tc>
      </w:tr>
      <w:tr w:rsidR="00D97A5C" w14:paraId="29BEE5CA" w14:textId="77777777" w:rsidTr="00AF0830">
        <w:tc>
          <w:tcPr>
            <w:tcW w:w="3049" w:type="dxa"/>
          </w:tcPr>
          <w:p w14:paraId="51E13290" w14:textId="77777777" w:rsidR="00D97A5C" w:rsidRDefault="00000000">
            <w:r>
              <w:rPr>
                <w:sz w:val="20"/>
              </w:rPr>
              <w:t>Moe WPA</w:t>
            </w:r>
          </w:p>
        </w:tc>
        <w:tc>
          <w:tcPr>
            <w:tcW w:w="1266" w:type="dxa"/>
          </w:tcPr>
          <w:p w14:paraId="475D9109" w14:textId="77777777" w:rsidR="00D97A5C" w:rsidRDefault="00000000">
            <w:r>
              <w:rPr>
                <w:sz w:val="20"/>
              </w:rPr>
              <w:t>Clay</w:t>
            </w:r>
          </w:p>
        </w:tc>
        <w:tc>
          <w:tcPr>
            <w:tcW w:w="1102" w:type="dxa"/>
          </w:tcPr>
          <w:p w14:paraId="6B91CE20" w14:textId="77777777" w:rsidR="00D97A5C" w:rsidRDefault="00000000">
            <w:r>
              <w:rPr>
                <w:sz w:val="20"/>
              </w:rPr>
              <w:t>14144232</w:t>
            </w:r>
          </w:p>
        </w:tc>
        <w:tc>
          <w:tcPr>
            <w:tcW w:w="731" w:type="dxa"/>
          </w:tcPr>
          <w:p w14:paraId="539D82E2" w14:textId="77777777" w:rsidR="00D97A5C" w:rsidRDefault="00000000">
            <w:pPr>
              <w:jc w:val="right"/>
            </w:pPr>
            <w:r>
              <w:rPr>
                <w:sz w:val="20"/>
              </w:rPr>
              <w:t>10</w:t>
            </w:r>
          </w:p>
        </w:tc>
        <w:tc>
          <w:tcPr>
            <w:tcW w:w="1175" w:type="dxa"/>
          </w:tcPr>
          <w:p w14:paraId="5CB2E93F" w14:textId="77777777" w:rsidR="00D97A5C" w:rsidRDefault="00000000">
            <w:pPr>
              <w:jc w:val="right"/>
            </w:pPr>
            <w:r>
              <w:rPr>
                <w:sz w:val="20"/>
              </w:rPr>
              <w:t>$10,000</w:t>
            </w:r>
          </w:p>
        </w:tc>
        <w:tc>
          <w:tcPr>
            <w:tcW w:w="1189" w:type="dxa"/>
          </w:tcPr>
          <w:p w14:paraId="56AB0B39" w14:textId="77777777" w:rsidR="00D97A5C" w:rsidRDefault="00000000">
            <w:r>
              <w:rPr>
                <w:sz w:val="20"/>
              </w:rPr>
              <w:t>Yes</w:t>
            </w:r>
          </w:p>
        </w:tc>
        <w:tc>
          <w:tcPr>
            <w:tcW w:w="2504" w:type="dxa"/>
          </w:tcPr>
          <w:p w14:paraId="7ADA74C7" w14:textId="77777777" w:rsidR="00D97A5C" w:rsidRDefault="00000000">
            <w:r>
              <w:rPr>
                <w:sz w:val="20"/>
              </w:rPr>
              <w:t>Enhance small wetlands for USFWS.</w:t>
            </w:r>
          </w:p>
        </w:tc>
      </w:tr>
      <w:tr w:rsidR="00D97A5C" w14:paraId="2FFD7C9F" w14:textId="77777777" w:rsidTr="00AF0830">
        <w:tc>
          <w:tcPr>
            <w:tcW w:w="3049" w:type="dxa"/>
          </w:tcPr>
          <w:p w14:paraId="1B8234A7" w14:textId="77777777" w:rsidR="00D97A5C" w:rsidRDefault="00000000">
            <w:r>
              <w:rPr>
                <w:sz w:val="20"/>
              </w:rPr>
              <w:t>Clear Lake WPA</w:t>
            </w:r>
          </w:p>
        </w:tc>
        <w:tc>
          <w:tcPr>
            <w:tcW w:w="1266" w:type="dxa"/>
          </w:tcPr>
          <w:p w14:paraId="6D2A9BF8" w14:textId="77777777" w:rsidR="00D97A5C" w:rsidRDefault="00000000">
            <w:r>
              <w:rPr>
                <w:sz w:val="20"/>
              </w:rPr>
              <w:t>Cottonwood</w:t>
            </w:r>
          </w:p>
        </w:tc>
        <w:tc>
          <w:tcPr>
            <w:tcW w:w="1102" w:type="dxa"/>
          </w:tcPr>
          <w:p w14:paraId="16AE66DE" w14:textId="77777777" w:rsidR="00D97A5C" w:rsidRDefault="00000000">
            <w:r>
              <w:rPr>
                <w:sz w:val="20"/>
              </w:rPr>
              <w:t>10538235</w:t>
            </w:r>
          </w:p>
        </w:tc>
        <w:tc>
          <w:tcPr>
            <w:tcW w:w="731" w:type="dxa"/>
          </w:tcPr>
          <w:p w14:paraId="3BAD0A2C" w14:textId="77777777" w:rsidR="00D97A5C" w:rsidRDefault="00000000">
            <w:pPr>
              <w:jc w:val="right"/>
            </w:pPr>
            <w:r>
              <w:rPr>
                <w:sz w:val="20"/>
              </w:rPr>
              <w:t>5</w:t>
            </w:r>
          </w:p>
        </w:tc>
        <w:tc>
          <w:tcPr>
            <w:tcW w:w="1175" w:type="dxa"/>
          </w:tcPr>
          <w:p w14:paraId="786C044F" w14:textId="77777777" w:rsidR="00D97A5C" w:rsidRDefault="00000000">
            <w:pPr>
              <w:jc w:val="right"/>
            </w:pPr>
            <w:r>
              <w:rPr>
                <w:sz w:val="20"/>
              </w:rPr>
              <w:t>$50,000</w:t>
            </w:r>
          </w:p>
        </w:tc>
        <w:tc>
          <w:tcPr>
            <w:tcW w:w="1189" w:type="dxa"/>
          </w:tcPr>
          <w:p w14:paraId="62EE5218" w14:textId="77777777" w:rsidR="00D97A5C" w:rsidRDefault="00000000">
            <w:r>
              <w:rPr>
                <w:sz w:val="20"/>
              </w:rPr>
              <w:t>Yes</w:t>
            </w:r>
          </w:p>
        </w:tc>
        <w:tc>
          <w:tcPr>
            <w:tcW w:w="2504" w:type="dxa"/>
          </w:tcPr>
          <w:p w14:paraId="6BD0453F" w14:textId="77777777" w:rsidR="00D97A5C" w:rsidRDefault="00000000">
            <w:r>
              <w:rPr>
                <w:sz w:val="20"/>
              </w:rPr>
              <w:t>Enhance small wetlands for USFWS.</w:t>
            </w:r>
          </w:p>
        </w:tc>
      </w:tr>
      <w:tr w:rsidR="00D97A5C" w14:paraId="28DDCF7F" w14:textId="77777777" w:rsidTr="00AF0830">
        <w:tc>
          <w:tcPr>
            <w:tcW w:w="3049" w:type="dxa"/>
          </w:tcPr>
          <w:p w14:paraId="2AA2A79F" w14:textId="77777777" w:rsidR="00D97A5C" w:rsidRDefault="00000000">
            <w:r>
              <w:rPr>
                <w:sz w:val="20"/>
              </w:rPr>
              <w:t>Cottonwood Lake WPA</w:t>
            </w:r>
          </w:p>
        </w:tc>
        <w:tc>
          <w:tcPr>
            <w:tcW w:w="1266" w:type="dxa"/>
          </w:tcPr>
          <w:p w14:paraId="3D0539A8" w14:textId="77777777" w:rsidR="00D97A5C" w:rsidRDefault="00000000">
            <w:r>
              <w:rPr>
                <w:sz w:val="20"/>
              </w:rPr>
              <w:t>Cottonwood</w:t>
            </w:r>
          </w:p>
        </w:tc>
        <w:tc>
          <w:tcPr>
            <w:tcW w:w="1102" w:type="dxa"/>
          </w:tcPr>
          <w:p w14:paraId="0C81B308" w14:textId="77777777" w:rsidR="00D97A5C" w:rsidRDefault="00000000">
            <w:r>
              <w:rPr>
                <w:sz w:val="20"/>
              </w:rPr>
              <w:t>10535219</w:t>
            </w:r>
          </w:p>
        </w:tc>
        <w:tc>
          <w:tcPr>
            <w:tcW w:w="731" w:type="dxa"/>
          </w:tcPr>
          <w:p w14:paraId="66BDFAF1" w14:textId="77777777" w:rsidR="00D97A5C" w:rsidRDefault="00000000">
            <w:pPr>
              <w:jc w:val="right"/>
            </w:pPr>
            <w:r>
              <w:rPr>
                <w:sz w:val="20"/>
              </w:rPr>
              <w:t>2</w:t>
            </w:r>
          </w:p>
        </w:tc>
        <w:tc>
          <w:tcPr>
            <w:tcW w:w="1175" w:type="dxa"/>
          </w:tcPr>
          <w:p w14:paraId="2150E2DE" w14:textId="77777777" w:rsidR="00D97A5C" w:rsidRDefault="00000000">
            <w:pPr>
              <w:jc w:val="right"/>
            </w:pPr>
            <w:r>
              <w:rPr>
                <w:sz w:val="20"/>
              </w:rPr>
              <w:t>$20,000</w:t>
            </w:r>
          </w:p>
        </w:tc>
        <w:tc>
          <w:tcPr>
            <w:tcW w:w="1189" w:type="dxa"/>
          </w:tcPr>
          <w:p w14:paraId="371C2708" w14:textId="77777777" w:rsidR="00D97A5C" w:rsidRDefault="00000000">
            <w:r>
              <w:rPr>
                <w:sz w:val="20"/>
              </w:rPr>
              <w:t>Yes</w:t>
            </w:r>
          </w:p>
        </w:tc>
        <w:tc>
          <w:tcPr>
            <w:tcW w:w="2504" w:type="dxa"/>
          </w:tcPr>
          <w:p w14:paraId="4E122337" w14:textId="77777777" w:rsidR="00D97A5C" w:rsidRDefault="00000000">
            <w:r>
              <w:rPr>
                <w:sz w:val="20"/>
              </w:rPr>
              <w:t>Restore small wetlands for USFWS</w:t>
            </w:r>
          </w:p>
        </w:tc>
      </w:tr>
      <w:tr w:rsidR="00D97A5C" w14:paraId="7EF1F231" w14:textId="77777777" w:rsidTr="00AF0830">
        <w:tc>
          <w:tcPr>
            <w:tcW w:w="3049" w:type="dxa"/>
          </w:tcPr>
          <w:p w14:paraId="606DFECC" w14:textId="77777777" w:rsidR="00D97A5C" w:rsidRDefault="00000000">
            <w:r>
              <w:rPr>
                <w:sz w:val="20"/>
              </w:rPr>
              <w:t>Harder Lake WPA</w:t>
            </w:r>
          </w:p>
        </w:tc>
        <w:tc>
          <w:tcPr>
            <w:tcW w:w="1266" w:type="dxa"/>
          </w:tcPr>
          <w:p w14:paraId="76D4B2C5" w14:textId="77777777" w:rsidR="00D97A5C" w:rsidRDefault="00000000">
            <w:r>
              <w:rPr>
                <w:sz w:val="20"/>
              </w:rPr>
              <w:t>Cottonwood</w:t>
            </w:r>
          </w:p>
        </w:tc>
        <w:tc>
          <w:tcPr>
            <w:tcW w:w="1102" w:type="dxa"/>
          </w:tcPr>
          <w:p w14:paraId="58DB2787" w14:textId="77777777" w:rsidR="00D97A5C" w:rsidRDefault="00000000">
            <w:r>
              <w:rPr>
                <w:sz w:val="20"/>
              </w:rPr>
              <w:t>10636216</w:t>
            </w:r>
          </w:p>
        </w:tc>
        <w:tc>
          <w:tcPr>
            <w:tcW w:w="731" w:type="dxa"/>
          </w:tcPr>
          <w:p w14:paraId="6A883889" w14:textId="77777777" w:rsidR="00D97A5C" w:rsidRDefault="00000000">
            <w:pPr>
              <w:jc w:val="right"/>
            </w:pPr>
            <w:r>
              <w:rPr>
                <w:sz w:val="20"/>
              </w:rPr>
              <w:t>1</w:t>
            </w:r>
          </w:p>
        </w:tc>
        <w:tc>
          <w:tcPr>
            <w:tcW w:w="1175" w:type="dxa"/>
          </w:tcPr>
          <w:p w14:paraId="06EDDF73" w14:textId="77777777" w:rsidR="00D97A5C" w:rsidRDefault="00000000">
            <w:pPr>
              <w:jc w:val="right"/>
            </w:pPr>
            <w:r>
              <w:rPr>
                <w:sz w:val="20"/>
              </w:rPr>
              <w:t>$5,000</w:t>
            </w:r>
          </w:p>
        </w:tc>
        <w:tc>
          <w:tcPr>
            <w:tcW w:w="1189" w:type="dxa"/>
          </w:tcPr>
          <w:p w14:paraId="6EA20608" w14:textId="77777777" w:rsidR="00D97A5C" w:rsidRDefault="00000000">
            <w:r>
              <w:rPr>
                <w:sz w:val="20"/>
              </w:rPr>
              <w:t>Yes</w:t>
            </w:r>
          </w:p>
        </w:tc>
        <w:tc>
          <w:tcPr>
            <w:tcW w:w="2504" w:type="dxa"/>
          </w:tcPr>
          <w:p w14:paraId="58CE5724" w14:textId="77777777" w:rsidR="00D97A5C" w:rsidRDefault="00000000">
            <w:r>
              <w:rPr>
                <w:sz w:val="20"/>
              </w:rPr>
              <w:t>Engineer and restore small wetlands for USFWS</w:t>
            </w:r>
          </w:p>
        </w:tc>
      </w:tr>
      <w:tr w:rsidR="00D97A5C" w14:paraId="57754FE4" w14:textId="77777777" w:rsidTr="00AF0830">
        <w:tc>
          <w:tcPr>
            <w:tcW w:w="3049" w:type="dxa"/>
          </w:tcPr>
          <w:p w14:paraId="22E53425" w14:textId="77777777" w:rsidR="00D97A5C" w:rsidRDefault="00000000">
            <w:r>
              <w:rPr>
                <w:sz w:val="20"/>
              </w:rPr>
              <w:t>Rat Lake Enhancement</w:t>
            </w:r>
          </w:p>
        </w:tc>
        <w:tc>
          <w:tcPr>
            <w:tcW w:w="1266" w:type="dxa"/>
          </w:tcPr>
          <w:p w14:paraId="4E0E2A1C" w14:textId="77777777" w:rsidR="00D97A5C" w:rsidRDefault="00000000">
            <w:r>
              <w:rPr>
                <w:sz w:val="20"/>
              </w:rPr>
              <w:t>Cottonwood</w:t>
            </w:r>
          </w:p>
        </w:tc>
        <w:tc>
          <w:tcPr>
            <w:tcW w:w="1102" w:type="dxa"/>
          </w:tcPr>
          <w:p w14:paraId="107256A2" w14:textId="77777777" w:rsidR="00D97A5C" w:rsidRDefault="00000000">
            <w:r>
              <w:rPr>
                <w:sz w:val="20"/>
              </w:rPr>
              <w:t>10635220</w:t>
            </w:r>
          </w:p>
        </w:tc>
        <w:tc>
          <w:tcPr>
            <w:tcW w:w="731" w:type="dxa"/>
          </w:tcPr>
          <w:p w14:paraId="0D722BE5" w14:textId="77777777" w:rsidR="00D97A5C" w:rsidRDefault="00000000">
            <w:pPr>
              <w:jc w:val="right"/>
            </w:pPr>
            <w:r>
              <w:rPr>
                <w:sz w:val="20"/>
              </w:rPr>
              <w:t>130</w:t>
            </w:r>
          </w:p>
        </w:tc>
        <w:tc>
          <w:tcPr>
            <w:tcW w:w="1175" w:type="dxa"/>
          </w:tcPr>
          <w:p w14:paraId="700A95A7" w14:textId="77777777" w:rsidR="00D97A5C" w:rsidRDefault="00000000">
            <w:pPr>
              <w:jc w:val="right"/>
            </w:pPr>
            <w:r>
              <w:rPr>
                <w:sz w:val="20"/>
              </w:rPr>
              <w:t>$200,000</w:t>
            </w:r>
          </w:p>
        </w:tc>
        <w:tc>
          <w:tcPr>
            <w:tcW w:w="1189" w:type="dxa"/>
          </w:tcPr>
          <w:p w14:paraId="611C20FA" w14:textId="77777777" w:rsidR="00D97A5C" w:rsidRDefault="00000000">
            <w:r>
              <w:rPr>
                <w:sz w:val="20"/>
              </w:rPr>
              <w:t>Yes</w:t>
            </w:r>
          </w:p>
        </w:tc>
        <w:tc>
          <w:tcPr>
            <w:tcW w:w="2504" w:type="dxa"/>
          </w:tcPr>
          <w:p w14:paraId="0F29F3A9" w14:textId="77777777" w:rsidR="00D97A5C" w:rsidRDefault="00000000">
            <w:r>
              <w:rPr>
                <w:sz w:val="20"/>
              </w:rPr>
              <w:t>Enhance shallow lake for MNDNR</w:t>
            </w:r>
          </w:p>
        </w:tc>
      </w:tr>
      <w:tr w:rsidR="00D97A5C" w14:paraId="7C1E8C19" w14:textId="77777777" w:rsidTr="00AF0830">
        <w:tc>
          <w:tcPr>
            <w:tcW w:w="3049" w:type="dxa"/>
          </w:tcPr>
          <w:p w14:paraId="4A86D231" w14:textId="77777777" w:rsidR="00D97A5C" w:rsidRDefault="00000000">
            <w:r>
              <w:rPr>
                <w:sz w:val="20"/>
              </w:rPr>
              <w:t>Watonwan River WPA</w:t>
            </w:r>
          </w:p>
        </w:tc>
        <w:tc>
          <w:tcPr>
            <w:tcW w:w="1266" w:type="dxa"/>
          </w:tcPr>
          <w:p w14:paraId="313A7F03" w14:textId="77777777" w:rsidR="00D97A5C" w:rsidRDefault="00000000">
            <w:r>
              <w:rPr>
                <w:sz w:val="20"/>
              </w:rPr>
              <w:t>Cottonwood</w:t>
            </w:r>
          </w:p>
        </w:tc>
        <w:tc>
          <w:tcPr>
            <w:tcW w:w="1102" w:type="dxa"/>
          </w:tcPr>
          <w:p w14:paraId="2C276E6F" w14:textId="77777777" w:rsidR="00D97A5C" w:rsidRDefault="00000000">
            <w:r>
              <w:rPr>
                <w:sz w:val="20"/>
              </w:rPr>
              <w:t>10636211</w:t>
            </w:r>
          </w:p>
        </w:tc>
        <w:tc>
          <w:tcPr>
            <w:tcW w:w="731" w:type="dxa"/>
          </w:tcPr>
          <w:p w14:paraId="7FC451B7" w14:textId="77777777" w:rsidR="00D97A5C" w:rsidRDefault="00000000">
            <w:pPr>
              <w:jc w:val="right"/>
            </w:pPr>
            <w:r>
              <w:rPr>
                <w:sz w:val="20"/>
              </w:rPr>
              <w:t>85</w:t>
            </w:r>
          </w:p>
        </w:tc>
        <w:tc>
          <w:tcPr>
            <w:tcW w:w="1175" w:type="dxa"/>
          </w:tcPr>
          <w:p w14:paraId="297FDEEE" w14:textId="77777777" w:rsidR="00D97A5C" w:rsidRDefault="00000000">
            <w:pPr>
              <w:jc w:val="right"/>
            </w:pPr>
            <w:r>
              <w:rPr>
                <w:sz w:val="20"/>
              </w:rPr>
              <w:t>$150,000</w:t>
            </w:r>
          </w:p>
        </w:tc>
        <w:tc>
          <w:tcPr>
            <w:tcW w:w="1189" w:type="dxa"/>
          </w:tcPr>
          <w:p w14:paraId="29981745" w14:textId="77777777" w:rsidR="00D97A5C" w:rsidRDefault="00000000">
            <w:r>
              <w:rPr>
                <w:sz w:val="20"/>
              </w:rPr>
              <w:t>Yes</w:t>
            </w:r>
          </w:p>
        </w:tc>
        <w:tc>
          <w:tcPr>
            <w:tcW w:w="2504" w:type="dxa"/>
          </w:tcPr>
          <w:p w14:paraId="4AC17E7E" w14:textId="77777777" w:rsidR="00D97A5C" w:rsidRDefault="00000000">
            <w:r>
              <w:rPr>
                <w:sz w:val="20"/>
              </w:rPr>
              <w:t>Enhance wetlands for USFWS</w:t>
            </w:r>
          </w:p>
        </w:tc>
      </w:tr>
      <w:tr w:rsidR="00D97A5C" w14:paraId="1622EC2C" w14:textId="77777777" w:rsidTr="00AF0830">
        <w:tc>
          <w:tcPr>
            <w:tcW w:w="3049" w:type="dxa"/>
          </w:tcPr>
          <w:p w14:paraId="3AF1A39A" w14:textId="77777777" w:rsidR="00D97A5C" w:rsidRDefault="00000000">
            <w:r>
              <w:rPr>
                <w:sz w:val="20"/>
              </w:rPr>
              <w:t>Wolf Lake WPA - Small wetland restorations</w:t>
            </w:r>
          </w:p>
        </w:tc>
        <w:tc>
          <w:tcPr>
            <w:tcW w:w="1266" w:type="dxa"/>
          </w:tcPr>
          <w:p w14:paraId="631E22FC" w14:textId="77777777" w:rsidR="00D97A5C" w:rsidRDefault="00000000">
            <w:r>
              <w:rPr>
                <w:sz w:val="20"/>
              </w:rPr>
              <w:t>Cottonwood</w:t>
            </w:r>
          </w:p>
        </w:tc>
        <w:tc>
          <w:tcPr>
            <w:tcW w:w="1102" w:type="dxa"/>
          </w:tcPr>
          <w:p w14:paraId="163107CC" w14:textId="77777777" w:rsidR="00D97A5C" w:rsidRDefault="00000000">
            <w:r>
              <w:rPr>
                <w:sz w:val="20"/>
              </w:rPr>
              <w:t>10535231</w:t>
            </w:r>
          </w:p>
        </w:tc>
        <w:tc>
          <w:tcPr>
            <w:tcW w:w="731" w:type="dxa"/>
          </w:tcPr>
          <w:p w14:paraId="7204E650" w14:textId="77777777" w:rsidR="00D97A5C" w:rsidRDefault="00000000">
            <w:pPr>
              <w:jc w:val="right"/>
            </w:pPr>
            <w:r>
              <w:rPr>
                <w:sz w:val="20"/>
              </w:rPr>
              <w:t>5</w:t>
            </w:r>
          </w:p>
        </w:tc>
        <w:tc>
          <w:tcPr>
            <w:tcW w:w="1175" w:type="dxa"/>
          </w:tcPr>
          <w:p w14:paraId="410476A9" w14:textId="77777777" w:rsidR="00D97A5C" w:rsidRDefault="00000000">
            <w:pPr>
              <w:jc w:val="right"/>
            </w:pPr>
            <w:r>
              <w:rPr>
                <w:sz w:val="20"/>
              </w:rPr>
              <w:t>$20,000</w:t>
            </w:r>
          </w:p>
        </w:tc>
        <w:tc>
          <w:tcPr>
            <w:tcW w:w="1189" w:type="dxa"/>
          </w:tcPr>
          <w:p w14:paraId="634904F0" w14:textId="77777777" w:rsidR="00D97A5C" w:rsidRDefault="00000000">
            <w:r>
              <w:rPr>
                <w:sz w:val="20"/>
              </w:rPr>
              <w:t>Yes</w:t>
            </w:r>
          </w:p>
        </w:tc>
        <w:tc>
          <w:tcPr>
            <w:tcW w:w="2504" w:type="dxa"/>
          </w:tcPr>
          <w:p w14:paraId="034F5956" w14:textId="77777777" w:rsidR="00D97A5C" w:rsidRDefault="00000000">
            <w:r>
              <w:rPr>
                <w:sz w:val="20"/>
              </w:rPr>
              <w:t>Restore small wetlands for USFWS</w:t>
            </w:r>
          </w:p>
        </w:tc>
      </w:tr>
      <w:tr w:rsidR="00D97A5C" w14:paraId="37EC1559" w14:textId="77777777" w:rsidTr="00AF0830">
        <w:tc>
          <w:tcPr>
            <w:tcW w:w="3049" w:type="dxa"/>
          </w:tcPr>
          <w:p w14:paraId="54CB02BE" w14:textId="77777777" w:rsidR="00D97A5C" w:rsidRDefault="00000000">
            <w:r>
              <w:rPr>
                <w:sz w:val="20"/>
              </w:rPr>
              <w:t>Banke Slough WPA - Small Wetlands</w:t>
            </w:r>
          </w:p>
        </w:tc>
        <w:tc>
          <w:tcPr>
            <w:tcW w:w="1266" w:type="dxa"/>
          </w:tcPr>
          <w:p w14:paraId="0B350AB1" w14:textId="77777777" w:rsidR="00D97A5C" w:rsidRDefault="00000000">
            <w:r>
              <w:rPr>
                <w:sz w:val="20"/>
              </w:rPr>
              <w:t>Douglas</w:t>
            </w:r>
          </w:p>
        </w:tc>
        <w:tc>
          <w:tcPr>
            <w:tcW w:w="1102" w:type="dxa"/>
          </w:tcPr>
          <w:p w14:paraId="0CE7EFB6" w14:textId="77777777" w:rsidR="00D97A5C" w:rsidRDefault="00000000">
            <w:r>
              <w:rPr>
                <w:sz w:val="20"/>
              </w:rPr>
              <w:t>12839218</w:t>
            </w:r>
          </w:p>
        </w:tc>
        <w:tc>
          <w:tcPr>
            <w:tcW w:w="731" w:type="dxa"/>
          </w:tcPr>
          <w:p w14:paraId="38E3D091" w14:textId="77777777" w:rsidR="00D97A5C" w:rsidRDefault="00000000">
            <w:pPr>
              <w:jc w:val="right"/>
            </w:pPr>
            <w:r>
              <w:rPr>
                <w:sz w:val="20"/>
              </w:rPr>
              <w:t>1</w:t>
            </w:r>
          </w:p>
        </w:tc>
        <w:tc>
          <w:tcPr>
            <w:tcW w:w="1175" w:type="dxa"/>
          </w:tcPr>
          <w:p w14:paraId="16C50E0A" w14:textId="77777777" w:rsidR="00D97A5C" w:rsidRDefault="00000000">
            <w:pPr>
              <w:jc w:val="right"/>
            </w:pPr>
            <w:r>
              <w:rPr>
                <w:sz w:val="20"/>
              </w:rPr>
              <w:t>$90,000</w:t>
            </w:r>
          </w:p>
        </w:tc>
        <w:tc>
          <w:tcPr>
            <w:tcW w:w="1189" w:type="dxa"/>
          </w:tcPr>
          <w:p w14:paraId="20B8546D" w14:textId="77777777" w:rsidR="00D97A5C" w:rsidRDefault="00000000">
            <w:r>
              <w:rPr>
                <w:sz w:val="20"/>
              </w:rPr>
              <w:t>Yes</w:t>
            </w:r>
          </w:p>
        </w:tc>
        <w:tc>
          <w:tcPr>
            <w:tcW w:w="2504" w:type="dxa"/>
          </w:tcPr>
          <w:p w14:paraId="5A8B9550" w14:textId="77777777" w:rsidR="00D97A5C" w:rsidRDefault="00000000">
            <w:r>
              <w:rPr>
                <w:sz w:val="20"/>
              </w:rPr>
              <w:t>Enhance small wetlands for USFWS</w:t>
            </w:r>
          </w:p>
        </w:tc>
      </w:tr>
      <w:tr w:rsidR="00D97A5C" w14:paraId="4733EB5B" w14:textId="77777777" w:rsidTr="00AF0830">
        <w:tc>
          <w:tcPr>
            <w:tcW w:w="3049" w:type="dxa"/>
          </w:tcPr>
          <w:p w14:paraId="76FBD7C3" w14:textId="77777777" w:rsidR="00D97A5C" w:rsidRDefault="00000000">
            <w:r>
              <w:rPr>
                <w:sz w:val="20"/>
              </w:rPr>
              <w:t>Ernest Olson WPA</w:t>
            </w:r>
          </w:p>
        </w:tc>
        <w:tc>
          <w:tcPr>
            <w:tcW w:w="1266" w:type="dxa"/>
          </w:tcPr>
          <w:p w14:paraId="36914B47" w14:textId="77777777" w:rsidR="00D97A5C" w:rsidRDefault="00000000">
            <w:r>
              <w:rPr>
                <w:sz w:val="20"/>
              </w:rPr>
              <w:t>Douglas</w:t>
            </w:r>
          </w:p>
        </w:tc>
        <w:tc>
          <w:tcPr>
            <w:tcW w:w="1102" w:type="dxa"/>
          </w:tcPr>
          <w:p w14:paraId="7F01AAF2" w14:textId="77777777" w:rsidR="00D97A5C" w:rsidRDefault="00000000">
            <w:r>
              <w:rPr>
                <w:sz w:val="20"/>
              </w:rPr>
              <w:t>13040223</w:t>
            </w:r>
          </w:p>
        </w:tc>
        <w:tc>
          <w:tcPr>
            <w:tcW w:w="731" w:type="dxa"/>
          </w:tcPr>
          <w:p w14:paraId="7E08030A" w14:textId="77777777" w:rsidR="00D97A5C" w:rsidRDefault="00000000">
            <w:pPr>
              <w:jc w:val="right"/>
            </w:pPr>
            <w:r>
              <w:rPr>
                <w:sz w:val="20"/>
              </w:rPr>
              <w:t>2</w:t>
            </w:r>
          </w:p>
        </w:tc>
        <w:tc>
          <w:tcPr>
            <w:tcW w:w="1175" w:type="dxa"/>
          </w:tcPr>
          <w:p w14:paraId="1469A407" w14:textId="77777777" w:rsidR="00D97A5C" w:rsidRDefault="00000000">
            <w:pPr>
              <w:jc w:val="right"/>
            </w:pPr>
            <w:r>
              <w:rPr>
                <w:sz w:val="20"/>
              </w:rPr>
              <w:t>$115,000</w:t>
            </w:r>
          </w:p>
        </w:tc>
        <w:tc>
          <w:tcPr>
            <w:tcW w:w="1189" w:type="dxa"/>
          </w:tcPr>
          <w:p w14:paraId="33C64ABB" w14:textId="77777777" w:rsidR="00D97A5C" w:rsidRDefault="00000000">
            <w:r>
              <w:rPr>
                <w:sz w:val="20"/>
              </w:rPr>
              <w:t>Yes</w:t>
            </w:r>
          </w:p>
        </w:tc>
        <w:tc>
          <w:tcPr>
            <w:tcW w:w="2504" w:type="dxa"/>
          </w:tcPr>
          <w:p w14:paraId="592DA586" w14:textId="77777777" w:rsidR="00D97A5C" w:rsidRDefault="00000000">
            <w:r>
              <w:rPr>
                <w:sz w:val="20"/>
              </w:rPr>
              <w:t>Enhance small wetlands for USFWS.</w:t>
            </w:r>
          </w:p>
        </w:tc>
      </w:tr>
      <w:tr w:rsidR="00D97A5C" w14:paraId="611711DD" w14:textId="77777777" w:rsidTr="00AF0830">
        <w:tc>
          <w:tcPr>
            <w:tcW w:w="3049" w:type="dxa"/>
          </w:tcPr>
          <w:p w14:paraId="2DD8EE8E" w14:textId="77777777" w:rsidR="00D97A5C" w:rsidRDefault="00000000">
            <w:r>
              <w:rPr>
                <w:sz w:val="20"/>
              </w:rPr>
              <w:t>Hegg Lake WMA</w:t>
            </w:r>
          </w:p>
        </w:tc>
        <w:tc>
          <w:tcPr>
            <w:tcW w:w="1266" w:type="dxa"/>
          </w:tcPr>
          <w:p w14:paraId="76449805" w14:textId="77777777" w:rsidR="00D97A5C" w:rsidRDefault="00000000">
            <w:r>
              <w:rPr>
                <w:sz w:val="20"/>
              </w:rPr>
              <w:t>Douglas</w:t>
            </w:r>
          </w:p>
        </w:tc>
        <w:tc>
          <w:tcPr>
            <w:tcW w:w="1102" w:type="dxa"/>
          </w:tcPr>
          <w:p w14:paraId="4089013C" w14:textId="77777777" w:rsidR="00D97A5C" w:rsidRDefault="00000000">
            <w:r>
              <w:rPr>
                <w:sz w:val="20"/>
              </w:rPr>
              <w:t>12740227</w:t>
            </w:r>
          </w:p>
        </w:tc>
        <w:tc>
          <w:tcPr>
            <w:tcW w:w="731" w:type="dxa"/>
          </w:tcPr>
          <w:p w14:paraId="630139BB" w14:textId="77777777" w:rsidR="00D97A5C" w:rsidRDefault="00000000">
            <w:pPr>
              <w:jc w:val="right"/>
            </w:pPr>
            <w:r>
              <w:rPr>
                <w:sz w:val="20"/>
              </w:rPr>
              <w:t>73</w:t>
            </w:r>
          </w:p>
        </w:tc>
        <w:tc>
          <w:tcPr>
            <w:tcW w:w="1175" w:type="dxa"/>
          </w:tcPr>
          <w:p w14:paraId="41109A18" w14:textId="77777777" w:rsidR="00D97A5C" w:rsidRDefault="00000000">
            <w:pPr>
              <w:jc w:val="right"/>
            </w:pPr>
            <w:r>
              <w:rPr>
                <w:sz w:val="20"/>
              </w:rPr>
              <w:t>$300,000</w:t>
            </w:r>
          </w:p>
        </w:tc>
        <w:tc>
          <w:tcPr>
            <w:tcW w:w="1189" w:type="dxa"/>
          </w:tcPr>
          <w:p w14:paraId="34F4586C" w14:textId="77777777" w:rsidR="00D97A5C" w:rsidRDefault="00000000">
            <w:r>
              <w:rPr>
                <w:sz w:val="20"/>
              </w:rPr>
              <w:t>Yes</w:t>
            </w:r>
          </w:p>
        </w:tc>
        <w:tc>
          <w:tcPr>
            <w:tcW w:w="2504" w:type="dxa"/>
          </w:tcPr>
          <w:p w14:paraId="1CF0E893" w14:textId="77777777" w:rsidR="00D97A5C" w:rsidRDefault="00000000">
            <w:r>
              <w:rPr>
                <w:sz w:val="20"/>
              </w:rPr>
              <w:t>Engineer and install water control structure for DNR</w:t>
            </w:r>
          </w:p>
        </w:tc>
      </w:tr>
      <w:tr w:rsidR="00D97A5C" w14:paraId="2FBDF37F" w14:textId="77777777" w:rsidTr="00AF0830">
        <w:tc>
          <w:tcPr>
            <w:tcW w:w="3049" w:type="dxa"/>
          </w:tcPr>
          <w:p w14:paraId="4D15298B" w14:textId="77777777" w:rsidR="00D97A5C" w:rsidRDefault="00000000">
            <w:r>
              <w:rPr>
                <w:sz w:val="20"/>
              </w:rPr>
              <w:t>Hudson WPA - Small Wetlands</w:t>
            </w:r>
          </w:p>
        </w:tc>
        <w:tc>
          <w:tcPr>
            <w:tcW w:w="1266" w:type="dxa"/>
          </w:tcPr>
          <w:p w14:paraId="3FE7A6AB" w14:textId="77777777" w:rsidR="00D97A5C" w:rsidRDefault="00000000">
            <w:r>
              <w:rPr>
                <w:sz w:val="20"/>
              </w:rPr>
              <w:t>Douglas</w:t>
            </w:r>
          </w:p>
        </w:tc>
        <w:tc>
          <w:tcPr>
            <w:tcW w:w="1102" w:type="dxa"/>
          </w:tcPr>
          <w:p w14:paraId="34F1BA8D" w14:textId="77777777" w:rsidR="00D97A5C" w:rsidRDefault="00000000">
            <w:r>
              <w:rPr>
                <w:sz w:val="20"/>
              </w:rPr>
              <w:t>12737229</w:t>
            </w:r>
          </w:p>
        </w:tc>
        <w:tc>
          <w:tcPr>
            <w:tcW w:w="731" w:type="dxa"/>
          </w:tcPr>
          <w:p w14:paraId="388E7130" w14:textId="77777777" w:rsidR="00D97A5C" w:rsidRDefault="00000000">
            <w:pPr>
              <w:jc w:val="right"/>
            </w:pPr>
            <w:r>
              <w:rPr>
                <w:sz w:val="20"/>
              </w:rPr>
              <w:t>3</w:t>
            </w:r>
          </w:p>
        </w:tc>
        <w:tc>
          <w:tcPr>
            <w:tcW w:w="1175" w:type="dxa"/>
          </w:tcPr>
          <w:p w14:paraId="4B992098" w14:textId="77777777" w:rsidR="00D97A5C" w:rsidRDefault="00000000">
            <w:pPr>
              <w:jc w:val="right"/>
            </w:pPr>
            <w:r>
              <w:rPr>
                <w:sz w:val="20"/>
              </w:rPr>
              <w:t>$145,000</w:t>
            </w:r>
          </w:p>
        </w:tc>
        <w:tc>
          <w:tcPr>
            <w:tcW w:w="1189" w:type="dxa"/>
          </w:tcPr>
          <w:p w14:paraId="4C843F1C" w14:textId="77777777" w:rsidR="00D97A5C" w:rsidRDefault="00000000">
            <w:r>
              <w:rPr>
                <w:sz w:val="20"/>
              </w:rPr>
              <w:t>Yes</w:t>
            </w:r>
          </w:p>
        </w:tc>
        <w:tc>
          <w:tcPr>
            <w:tcW w:w="2504" w:type="dxa"/>
          </w:tcPr>
          <w:p w14:paraId="0875F17D" w14:textId="77777777" w:rsidR="00D97A5C" w:rsidRDefault="00000000">
            <w:r>
              <w:rPr>
                <w:sz w:val="20"/>
              </w:rPr>
              <w:t>Enhance small wetlands for USFWS</w:t>
            </w:r>
          </w:p>
        </w:tc>
      </w:tr>
      <w:tr w:rsidR="00D97A5C" w14:paraId="5C2397D6" w14:textId="77777777" w:rsidTr="00AF0830">
        <w:tc>
          <w:tcPr>
            <w:tcW w:w="3049" w:type="dxa"/>
          </w:tcPr>
          <w:p w14:paraId="253313A0" w14:textId="77777777" w:rsidR="00D97A5C" w:rsidRDefault="00000000">
            <w:r>
              <w:rPr>
                <w:sz w:val="20"/>
              </w:rPr>
              <w:t>J.I. case WPA - Small Wetlands</w:t>
            </w:r>
          </w:p>
        </w:tc>
        <w:tc>
          <w:tcPr>
            <w:tcW w:w="1266" w:type="dxa"/>
          </w:tcPr>
          <w:p w14:paraId="3384955A" w14:textId="77777777" w:rsidR="00D97A5C" w:rsidRDefault="00000000">
            <w:r>
              <w:rPr>
                <w:sz w:val="20"/>
              </w:rPr>
              <w:t>Douglas</w:t>
            </w:r>
          </w:p>
        </w:tc>
        <w:tc>
          <w:tcPr>
            <w:tcW w:w="1102" w:type="dxa"/>
          </w:tcPr>
          <w:p w14:paraId="00626854" w14:textId="77777777" w:rsidR="00D97A5C" w:rsidRDefault="00000000">
            <w:r>
              <w:rPr>
                <w:sz w:val="20"/>
              </w:rPr>
              <w:t>12840225</w:t>
            </w:r>
          </w:p>
        </w:tc>
        <w:tc>
          <w:tcPr>
            <w:tcW w:w="731" w:type="dxa"/>
          </w:tcPr>
          <w:p w14:paraId="5A490EB1" w14:textId="77777777" w:rsidR="00D97A5C" w:rsidRDefault="00000000">
            <w:pPr>
              <w:jc w:val="right"/>
            </w:pPr>
            <w:r>
              <w:rPr>
                <w:sz w:val="20"/>
              </w:rPr>
              <w:t>2</w:t>
            </w:r>
          </w:p>
        </w:tc>
        <w:tc>
          <w:tcPr>
            <w:tcW w:w="1175" w:type="dxa"/>
          </w:tcPr>
          <w:p w14:paraId="3FC594A3" w14:textId="77777777" w:rsidR="00D97A5C" w:rsidRDefault="00000000">
            <w:pPr>
              <w:jc w:val="right"/>
            </w:pPr>
            <w:r>
              <w:rPr>
                <w:sz w:val="20"/>
              </w:rPr>
              <w:t>$125,000</w:t>
            </w:r>
          </w:p>
        </w:tc>
        <w:tc>
          <w:tcPr>
            <w:tcW w:w="1189" w:type="dxa"/>
          </w:tcPr>
          <w:p w14:paraId="19E40E81" w14:textId="77777777" w:rsidR="00D97A5C" w:rsidRDefault="00000000">
            <w:r>
              <w:rPr>
                <w:sz w:val="20"/>
              </w:rPr>
              <w:t>Yes</w:t>
            </w:r>
          </w:p>
        </w:tc>
        <w:tc>
          <w:tcPr>
            <w:tcW w:w="2504" w:type="dxa"/>
          </w:tcPr>
          <w:p w14:paraId="5D0D23CF" w14:textId="77777777" w:rsidR="00D97A5C" w:rsidRDefault="00000000">
            <w:r>
              <w:rPr>
                <w:sz w:val="20"/>
              </w:rPr>
              <w:t>Enhance small wetlands for USFWS</w:t>
            </w:r>
          </w:p>
        </w:tc>
      </w:tr>
      <w:tr w:rsidR="00D97A5C" w14:paraId="113F4454" w14:textId="77777777" w:rsidTr="00AF0830">
        <w:tc>
          <w:tcPr>
            <w:tcW w:w="3049" w:type="dxa"/>
          </w:tcPr>
          <w:p w14:paraId="5C84CC33" w14:textId="77777777" w:rsidR="00D97A5C" w:rsidRDefault="00000000">
            <w:r>
              <w:rPr>
                <w:sz w:val="20"/>
              </w:rPr>
              <w:lastRenderedPageBreak/>
              <w:t>Kensington WPA</w:t>
            </w:r>
          </w:p>
        </w:tc>
        <w:tc>
          <w:tcPr>
            <w:tcW w:w="1266" w:type="dxa"/>
          </w:tcPr>
          <w:p w14:paraId="6D9AAA19" w14:textId="77777777" w:rsidR="00D97A5C" w:rsidRDefault="00000000">
            <w:r>
              <w:rPr>
                <w:sz w:val="20"/>
              </w:rPr>
              <w:t>Douglas</w:t>
            </w:r>
          </w:p>
        </w:tc>
        <w:tc>
          <w:tcPr>
            <w:tcW w:w="1102" w:type="dxa"/>
          </w:tcPr>
          <w:p w14:paraId="617C7EA9" w14:textId="77777777" w:rsidR="00D97A5C" w:rsidRDefault="00000000">
            <w:r>
              <w:rPr>
                <w:sz w:val="20"/>
              </w:rPr>
              <w:t>12740233</w:t>
            </w:r>
          </w:p>
        </w:tc>
        <w:tc>
          <w:tcPr>
            <w:tcW w:w="731" w:type="dxa"/>
          </w:tcPr>
          <w:p w14:paraId="001403B9" w14:textId="77777777" w:rsidR="00D97A5C" w:rsidRDefault="00000000">
            <w:pPr>
              <w:jc w:val="right"/>
            </w:pPr>
            <w:r>
              <w:rPr>
                <w:sz w:val="20"/>
              </w:rPr>
              <w:t>5</w:t>
            </w:r>
          </w:p>
        </w:tc>
        <w:tc>
          <w:tcPr>
            <w:tcW w:w="1175" w:type="dxa"/>
          </w:tcPr>
          <w:p w14:paraId="1ADF7A05" w14:textId="77777777" w:rsidR="00D97A5C" w:rsidRDefault="00000000">
            <w:pPr>
              <w:jc w:val="right"/>
            </w:pPr>
            <w:r>
              <w:rPr>
                <w:sz w:val="20"/>
              </w:rPr>
              <w:t>$50,000</w:t>
            </w:r>
          </w:p>
        </w:tc>
        <w:tc>
          <w:tcPr>
            <w:tcW w:w="1189" w:type="dxa"/>
          </w:tcPr>
          <w:p w14:paraId="0A58D2EF" w14:textId="77777777" w:rsidR="00D97A5C" w:rsidRDefault="00000000">
            <w:r>
              <w:rPr>
                <w:sz w:val="20"/>
              </w:rPr>
              <w:t>Yes</w:t>
            </w:r>
          </w:p>
        </w:tc>
        <w:tc>
          <w:tcPr>
            <w:tcW w:w="2504" w:type="dxa"/>
          </w:tcPr>
          <w:p w14:paraId="0CA0D605" w14:textId="77777777" w:rsidR="00D97A5C" w:rsidRDefault="00000000">
            <w:r>
              <w:rPr>
                <w:sz w:val="20"/>
              </w:rPr>
              <w:t>Enhance small wetlands for USFWS.</w:t>
            </w:r>
          </w:p>
        </w:tc>
      </w:tr>
      <w:tr w:rsidR="00D97A5C" w14:paraId="7FEB5D71" w14:textId="77777777" w:rsidTr="00AF0830">
        <w:tc>
          <w:tcPr>
            <w:tcW w:w="3049" w:type="dxa"/>
          </w:tcPr>
          <w:p w14:paraId="432CFB12" w14:textId="77777777" w:rsidR="00D97A5C" w:rsidRDefault="00000000">
            <w:r>
              <w:rPr>
                <w:sz w:val="20"/>
              </w:rPr>
              <w:t>Klug WPA - Small Wetlands</w:t>
            </w:r>
          </w:p>
        </w:tc>
        <w:tc>
          <w:tcPr>
            <w:tcW w:w="1266" w:type="dxa"/>
          </w:tcPr>
          <w:p w14:paraId="2FA8AFFE" w14:textId="77777777" w:rsidR="00D97A5C" w:rsidRDefault="00000000">
            <w:r>
              <w:rPr>
                <w:sz w:val="20"/>
              </w:rPr>
              <w:t>Douglas</w:t>
            </w:r>
          </w:p>
        </w:tc>
        <w:tc>
          <w:tcPr>
            <w:tcW w:w="1102" w:type="dxa"/>
          </w:tcPr>
          <w:p w14:paraId="75745D91" w14:textId="77777777" w:rsidR="00D97A5C" w:rsidRDefault="00000000">
            <w:r>
              <w:rPr>
                <w:sz w:val="20"/>
              </w:rPr>
              <w:t>12840221</w:t>
            </w:r>
          </w:p>
        </w:tc>
        <w:tc>
          <w:tcPr>
            <w:tcW w:w="731" w:type="dxa"/>
          </w:tcPr>
          <w:p w14:paraId="0C3669A8" w14:textId="77777777" w:rsidR="00D97A5C" w:rsidRDefault="00000000">
            <w:pPr>
              <w:jc w:val="right"/>
            </w:pPr>
            <w:r>
              <w:rPr>
                <w:sz w:val="20"/>
              </w:rPr>
              <w:t>1</w:t>
            </w:r>
          </w:p>
        </w:tc>
        <w:tc>
          <w:tcPr>
            <w:tcW w:w="1175" w:type="dxa"/>
          </w:tcPr>
          <w:p w14:paraId="1E800DC0" w14:textId="77777777" w:rsidR="00D97A5C" w:rsidRDefault="00000000">
            <w:pPr>
              <w:jc w:val="right"/>
            </w:pPr>
            <w:r>
              <w:rPr>
                <w:sz w:val="20"/>
              </w:rPr>
              <w:t>$105,000</w:t>
            </w:r>
          </w:p>
        </w:tc>
        <w:tc>
          <w:tcPr>
            <w:tcW w:w="1189" w:type="dxa"/>
          </w:tcPr>
          <w:p w14:paraId="319C4FAC" w14:textId="77777777" w:rsidR="00D97A5C" w:rsidRDefault="00000000">
            <w:r>
              <w:rPr>
                <w:sz w:val="20"/>
              </w:rPr>
              <w:t>Yes</w:t>
            </w:r>
          </w:p>
        </w:tc>
        <w:tc>
          <w:tcPr>
            <w:tcW w:w="2504" w:type="dxa"/>
          </w:tcPr>
          <w:p w14:paraId="54A959EB" w14:textId="77777777" w:rsidR="00D97A5C" w:rsidRDefault="00000000">
            <w:r>
              <w:rPr>
                <w:sz w:val="20"/>
              </w:rPr>
              <w:t>Enhance small wetlands for USFWS</w:t>
            </w:r>
          </w:p>
        </w:tc>
      </w:tr>
      <w:tr w:rsidR="00D97A5C" w14:paraId="292A52A1" w14:textId="77777777" w:rsidTr="00AF0830">
        <w:tc>
          <w:tcPr>
            <w:tcW w:w="3049" w:type="dxa"/>
          </w:tcPr>
          <w:p w14:paraId="036CA66D" w14:textId="77777777" w:rsidR="00D97A5C" w:rsidRDefault="00000000">
            <w:r>
              <w:rPr>
                <w:sz w:val="20"/>
              </w:rPr>
              <w:t>Petersen WPA</w:t>
            </w:r>
          </w:p>
        </w:tc>
        <w:tc>
          <w:tcPr>
            <w:tcW w:w="1266" w:type="dxa"/>
          </w:tcPr>
          <w:p w14:paraId="7A394623" w14:textId="77777777" w:rsidR="00D97A5C" w:rsidRDefault="00000000">
            <w:r>
              <w:rPr>
                <w:sz w:val="20"/>
              </w:rPr>
              <w:t>Douglas</w:t>
            </w:r>
          </w:p>
        </w:tc>
        <w:tc>
          <w:tcPr>
            <w:tcW w:w="1102" w:type="dxa"/>
          </w:tcPr>
          <w:p w14:paraId="0244A2CE" w14:textId="77777777" w:rsidR="00D97A5C" w:rsidRDefault="00000000">
            <w:r>
              <w:rPr>
                <w:sz w:val="20"/>
              </w:rPr>
              <w:t>12836229</w:t>
            </w:r>
          </w:p>
        </w:tc>
        <w:tc>
          <w:tcPr>
            <w:tcW w:w="731" w:type="dxa"/>
          </w:tcPr>
          <w:p w14:paraId="1E267681" w14:textId="77777777" w:rsidR="00D97A5C" w:rsidRDefault="00000000">
            <w:pPr>
              <w:jc w:val="right"/>
            </w:pPr>
            <w:r>
              <w:rPr>
                <w:sz w:val="20"/>
              </w:rPr>
              <w:t>3</w:t>
            </w:r>
          </w:p>
        </w:tc>
        <w:tc>
          <w:tcPr>
            <w:tcW w:w="1175" w:type="dxa"/>
          </w:tcPr>
          <w:p w14:paraId="449CF926" w14:textId="77777777" w:rsidR="00D97A5C" w:rsidRDefault="00000000">
            <w:pPr>
              <w:jc w:val="right"/>
            </w:pPr>
            <w:r>
              <w:rPr>
                <w:sz w:val="20"/>
              </w:rPr>
              <w:t>$145,000</w:t>
            </w:r>
          </w:p>
        </w:tc>
        <w:tc>
          <w:tcPr>
            <w:tcW w:w="1189" w:type="dxa"/>
          </w:tcPr>
          <w:p w14:paraId="550EFFD2" w14:textId="77777777" w:rsidR="00D97A5C" w:rsidRDefault="00000000">
            <w:r>
              <w:rPr>
                <w:sz w:val="20"/>
              </w:rPr>
              <w:t>Yes</w:t>
            </w:r>
          </w:p>
        </w:tc>
        <w:tc>
          <w:tcPr>
            <w:tcW w:w="2504" w:type="dxa"/>
          </w:tcPr>
          <w:p w14:paraId="3B78ED09" w14:textId="77777777" w:rsidR="00D97A5C" w:rsidRDefault="00000000">
            <w:r>
              <w:rPr>
                <w:sz w:val="20"/>
              </w:rPr>
              <w:t>Enhance small wetlands for USFWS.</w:t>
            </w:r>
          </w:p>
        </w:tc>
      </w:tr>
      <w:tr w:rsidR="00D97A5C" w14:paraId="232A5A72" w14:textId="77777777" w:rsidTr="00AF0830">
        <w:tc>
          <w:tcPr>
            <w:tcW w:w="3049" w:type="dxa"/>
          </w:tcPr>
          <w:p w14:paraId="57B0B497" w14:textId="77777777" w:rsidR="00D97A5C" w:rsidRDefault="00000000">
            <w:r>
              <w:rPr>
                <w:sz w:val="20"/>
              </w:rPr>
              <w:t>Rachel WPA</w:t>
            </w:r>
          </w:p>
        </w:tc>
        <w:tc>
          <w:tcPr>
            <w:tcW w:w="1266" w:type="dxa"/>
          </w:tcPr>
          <w:p w14:paraId="310CF759" w14:textId="77777777" w:rsidR="00D97A5C" w:rsidRDefault="00000000">
            <w:r>
              <w:rPr>
                <w:sz w:val="20"/>
              </w:rPr>
              <w:t>Douglas</w:t>
            </w:r>
          </w:p>
        </w:tc>
        <w:tc>
          <w:tcPr>
            <w:tcW w:w="1102" w:type="dxa"/>
          </w:tcPr>
          <w:p w14:paraId="5979D9C9" w14:textId="77777777" w:rsidR="00D97A5C" w:rsidRDefault="00000000">
            <w:r>
              <w:rPr>
                <w:sz w:val="20"/>
              </w:rPr>
              <w:t>12837211</w:t>
            </w:r>
          </w:p>
        </w:tc>
        <w:tc>
          <w:tcPr>
            <w:tcW w:w="731" w:type="dxa"/>
          </w:tcPr>
          <w:p w14:paraId="32A4E6A9" w14:textId="77777777" w:rsidR="00D97A5C" w:rsidRDefault="00000000">
            <w:pPr>
              <w:jc w:val="right"/>
            </w:pPr>
            <w:r>
              <w:rPr>
                <w:sz w:val="20"/>
              </w:rPr>
              <w:t>5</w:t>
            </w:r>
          </w:p>
        </w:tc>
        <w:tc>
          <w:tcPr>
            <w:tcW w:w="1175" w:type="dxa"/>
          </w:tcPr>
          <w:p w14:paraId="7B31B7C9" w14:textId="77777777" w:rsidR="00D97A5C" w:rsidRDefault="00000000">
            <w:pPr>
              <w:jc w:val="right"/>
            </w:pPr>
            <w:r>
              <w:rPr>
                <w:sz w:val="20"/>
              </w:rPr>
              <w:t>$55,000</w:t>
            </w:r>
          </w:p>
        </w:tc>
        <w:tc>
          <w:tcPr>
            <w:tcW w:w="1189" w:type="dxa"/>
          </w:tcPr>
          <w:p w14:paraId="3D64846B" w14:textId="77777777" w:rsidR="00D97A5C" w:rsidRDefault="00000000">
            <w:r>
              <w:rPr>
                <w:sz w:val="20"/>
              </w:rPr>
              <w:t>Yes</w:t>
            </w:r>
          </w:p>
        </w:tc>
        <w:tc>
          <w:tcPr>
            <w:tcW w:w="2504" w:type="dxa"/>
          </w:tcPr>
          <w:p w14:paraId="5438D403" w14:textId="77777777" w:rsidR="00D97A5C" w:rsidRDefault="00000000">
            <w:r>
              <w:rPr>
                <w:sz w:val="20"/>
              </w:rPr>
              <w:t>Enhance small wetlands for USFWS.</w:t>
            </w:r>
          </w:p>
        </w:tc>
      </w:tr>
      <w:tr w:rsidR="00D97A5C" w14:paraId="516551CC" w14:textId="77777777" w:rsidTr="00AF0830">
        <w:tc>
          <w:tcPr>
            <w:tcW w:w="3049" w:type="dxa"/>
          </w:tcPr>
          <w:p w14:paraId="2ADC9BB6" w14:textId="77777777" w:rsidR="00D97A5C" w:rsidRDefault="00000000">
            <w:r>
              <w:rPr>
                <w:sz w:val="20"/>
              </w:rPr>
              <w:t>Rolling Acres WPA</w:t>
            </w:r>
          </w:p>
        </w:tc>
        <w:tc>
          <w:tcPr>
            <w:tcW w:w="1266" w:type="dxa"/>
          </w:tcPr>
          <w:p w14:paraId="6C4E55DA" w14:textId="77777777" w:rsidR="00D97A5C" w:rsidRDefault="00000000">
            <w:r>
              <w:rPr>
                <w:sz w:val="20"/>
              </w:rPr>
              <w:t>Douglas</w:t>
            </w:r>
          </w:p>
        </w:tc>
        <w:tc>
          <w:tcPr>
            <w:tcW w:w="1102" w:type="dxa"/>
          </w:tcPr>
          <w:p w14:paraId="14408A01" w14:textId="77777777" w:rsidR="00D97A5C" w:rsidRDefault="00000000">
            <w:r>
              <w:rPr>
                <w:sz w:val="20"/>
              </w:rPr>
              <w:t>12840231</w:t>
            </w:r>
          </w:p>
        </w:tc>
        <w:tc>
          <w:tcPr>
            <w:tcW w:w="731" w:type="dxa"/>
          </w:tcPr>
          <w:p w14:paraId="0AFAFAF2" w14:textId="77777777" w:rsidR="00D97A5C" w:rsidRDefault="00000000">
            <w:pPr>
              <w:jc w:val="right"/>
            </w:pPr>
            <w:r>
              <w:rPr>
                <w:sz w:val="20"/>
              </w:rPr>
              <w:t>6</w:t>
            </w:r>
          </w:p>
        </w:tc>
        <w:tc>
          <w:tcPr>
            <w:tcW w:w="1175" w:type="dxa"/>
          </w:tcPr>
          <w:p w14:paraId="5979BA54" w14:textId="77777777" w:rsidR="00D97A5C" w:rsidRDefault="00000000">
            <w:pPr>
              <w:jc w:val="right"/>
            </w:pPr>
            <w:r>
              <w:rPr>
                <w:sz w:val="20"/>
              </w:rPr>
              <w:t>$155,000</w:t>
            </w:r>
          </w:p>
        </w:tc>
        <w:tc>
          <w:tcPr>
            <w:tcW w:w="1189" w:type="dxa"/>
          </w:tcPr>
          <w:p w14:paraId="2DEE0CFF" w14:textId="77777777" w:rsidR="00D97A5C" w:rsidRDefault="00000000">
            <w:r>
              <w:rPr>
                <w:sz w:val="20"/>
              </w:rPr>
              <w:t>Yes</w:t>
            </w:r>
          </w:p>
        </w:tc>
        <w:tc>
          <w:tcPr>
            <w:tcW w:w="2504" w:type="dxa"/>
          </w:tcPr>
          <w:p w14:paraId="20755C5E" w14:textId="77777777" w:rsidR="00D97A5C" w:rsidRDefault="00000000">
            <w:r>
              <w:rPr>
                <w:sz w:val="20"/>
              </w:rPr>
              <w:t>Enhance small wetlands for USFWS.</w:t>
            </w:r>
          </w:p>
        </w:tc>
      </w:tr>
      <w:tr w:rsidR="00D97A5C" w14:paraId="5104E1FA" w14:textId="77777777" w:rsidTr="00AF0830">
        <w:tc>
          <w:tcPr>
            <w:tcW w:w="3049" w:type="dxa"/>
          </w:tcPr>
          <w:p w14:paraId="36FFDC2C" w14:textId="77777777" w:rsidR="00D97A5C" w:rsidRDefault="00000000">
            <w:r>
              <w:rPr>
                <w:sz w:val="20"/>
              </w:rPr>
              <w:t>Runestone WPA</w:t>
            </w:r>
          </w:p>
        </w:tc>
        <w:tc>
          <w:tcPr>
            <w:tcW w:w="1266" w:type="dxa"/>
          </w:tcPr>
          <w:p w14:paraId="10AE4E64" w14:textId="77777777" w:rsidR="00D97A5C" w:rsidRDefault="00000000">
            <w:r>
              <w:rPr>
                <w:sz w:val="20"/>
              </w:rPr>
              <w:t>Douglas</w:t>
            </w:r>
          </w:p>
        </w:tc>
        <w:tc>
          <w:tcPr>
            <w:tcW w:w="1102" w:type="dxa"/>
          </w:tcPr>
          <w:p w14:paraId="0A0213F8" w14:textId="77777777" w:rsidR="00D97A5C" w:rsidRDefault="00000000">
            <w:r>
              <w:rPr>
                <w:sz w:val="20"/>
              </w:rPr>
              <w:t>12740214</w:t>
            </w:r>
          </w:p>
        </w:tc>
        <w:tc>
          <w:tcPr>
            <w:tcW w:w="731" w:type="dxa"/>
          </w:tcPr>
          <w:p w14:paraId="0CC4C912" w14:textId="77777777" w:rsidR="00D97A5C" w:rsidRDefault="00000000">
            <w:pPr>
              <w:jc w:val="right"/>
            </w:pPr>
            <w:r>
              <w:rPr>
                <w:sz w:val="20"/>
              </w:rPr>
              <w:t>5</w:t>
            </w:r>
          </w:p>
        </w:tc>
        <w:tc>
          <w:tcPr>
            <w:tcW w:w="1175" w:type="dxa"/>
          </w:tcPr>
          <w:p w14:paraId="74625EF3" w14:textId="77777777" w:rsidR="00D97A5C" w:rsidRDefault="00000000">
            <w:pPr>
              <w:jc w:val="right"/>
            </w:pPr>
            <w:r>
              <w:rPr>
                <w:sz w:val="20"/>
              </w:rPr>
              <w:t>$50,000</w:t>
            </w:r>
          </w:p>
        </w:tc>
        <w:tc>
          <w:tcPr>
            <w:tcW w:w="1189" w:type="dxa"/>
          </w:tcPr>
          <w:p w14:paraId="7CE17EF1" w14:textId="77777777" w:rsidR="00D97A5C" w:rsidRDefault="00000000">
            <w:r>
              <w:rPr>
                <w:sz w:val="20"/>
              </w:rPr>
              <w:t>Yes</w:t>
            </w:r>
          </w:p>
        </w:tc>
        <w:tc>
          <w:tcPr>
            <w:tcW w:w="2504" w:type="dxa"/>
          </w:tcPr>
          <w:p w14:paraId="71CFEEB1" w14:textId="77777777" w:rsidR="00D97A5C" w:rsidRDefault="00000000">
            <w:r>
              <w:rPr>
                <w:sz w:val="20"/>
              </w:rPr>
              <w:t>Enhance small wetlands for USFWS.</w:t>
            </w:r>
          </w:p>
        </w:tc>
      </w:tr>
      <w:tr w:rsidR="00D97A5C" w14:paraId="19AD520C" w14:textId="77777777" w:rsidTr="00AF0830">
        <w:tc>
          <w:tcPr>
            <w:tcW w:w="3049" w:type="dxa"/>
          </w:tcPr>
          <w:p w14:paraId="435E2064" w14:textId="77777777" w:rsidR="00D97A5C" w:rsidRDefault="00000000">
            <w:r>
              <w:rPr>
                <w:sz w:val="20"/>
              </w:rPr>
              <w:t>Stowe Lake WPA</w:t>
            </w:r>
          </w:p>
        </w:tc>
        <w:tc>
          <w:tcPr>
            <w:tcW w:w="1266" w:type="dxa"/>
          </w:tcPr>
          <w:p w14:paraId="0D0D7DBD" w14:textId="77777777" w:rsidR="00D97A5C" w:rsidRDefault="00000000">
            <w:r>
              <w:rPr>
                <w:sz w:val="20"/>
              </w:rPr>
              <w:t>Douglas</w:t>
            </w:r>
          </w:p>
        </w:tc>
        <w:tc>
          <w:tcPr>
            <w:tcW w:w="1102" w:type="dxa"/>
          </w:tcPr>
          <w:p w14:paraId="599D743B" w14:textId="77777777" w:rsidR="00D97A5C" w:rsidRDefault="00000000">
            <w:r>
              <w:rPr>
                <w:sz w:val="20"/>
              </w:rPr>
              <w:t>12939218</w:t>
            </w:r>
          </w:p>
        </w:tc>
        <w:tc>
          <w:tcPr>
            <w:tcW w:w="731" w:type="dxa"/>
          </w:tcPr>
          <w:p w14:paraId="0880DA99" w14:textId="77777777" w:rsidR="00D97A5C" w:rsidRDefault="00000000">
            <w:pPr>
              <w:jc w:val="right"/>
            </w:pPr>
            <w:r>
              <w:rPr>
                <w:sz w:val="20"/>
              </w:rPr>
              <w:t>447</w:t>
            </w:r>
          </w:p>
        </w:tc>
        <w:tc>
          <w:tcPr>
            <w:tcW w:w="1175" w:type="dxa"/>
          </w:tcPr>
          <w:p w14:paraId="524EC6EB" w14:textId="77777777" w:rsidR="00D97A5C" w:rsidRDefault="00000000">
            <w:pPr>
              <w:jc w:val="right"/>
            </w:pPr>
            <w:r>
              <w:rPr>
                <w:sz w:val="20"/>
              </w:rPr>
              <w:t>$150,000</w:t>
            </w:r>
          </w:p>
        </w:tc>
        <w:tc>
          <w:tcPr>
            <w:tcW w:w="1189" w:type="dxa"/>
          </w:tcPr>
          <w:p w14:paraId="33320D13" w14:textId="77777777" w:rsidR="00D97A5C" w:rsidRDefault="00000000">
            <w:r>
              <w:rPr>
                <w:sz w:val="20"/>
              </w:rPr>
              <w:t>Yes</w:t>
            </w:r>
          </w:p>
        </w:tc>
        <w:tc>
          <w:tcPr>
            <w:tcW w:w="2504" w:type="dxa"/>
          </w:tcPr>
          <w:p w14:paraId="222C545E" w14:textId="77777777" w:rsidR="00D97A5C" w:rsidRDefault="00000000">
            <w:r>
              <w:rPr>
                <w:sz w:val="20"/>
              </w:rPr>
              <w:t>Enhance wetlands and prairie for FWS</w:t>
            </w:r>
          </w:p>
        </w:tc>
      </w:tr>
      <w:tr w:rsidR="00D97A5C" w14:paraId="4E2EEC44" w14:textId="77777777" w:rsidTr="00AF0830">
        <w:tc>
          <w:tcPr>
            <w:tcW w:w="3049" w:type="dxa"/>
          </w:tcPr>
          <w:p w14:paraId="29315D2B" w14:textId="77777777" w:rsidR="00D97A5C" w:rsidRDefault="00000000">
            <w:r>
              <w:rPr>
                <w:sz w:val="20"/>
              </w:rPr>
              <w:t>Urness WMA</w:t>
            </w:r>
          </w:p>
        </w:tc>
        <w:tc>
          <w:tcPr>
            <w:tcW w:w="1266" w:type="dxa"/>
          </w:tcPr>
          <w:p w14:paraId="65D0070C" w14:textId="77777777" w:rsidR="00D97A5C" w:rsidRDefault="00000000">
            <w:r>
              <w:rPr>
                <w:sz w:val="20"/>
              </w:rPr>
              <w:t>Douglas</w:t>
            </w:r>
          </w:p>
        </w:tc>
        <w:tc>
          <w:tcPr>
            <w:tcW w:w="1102" w:type="dxa"/>
          </w:tcPr>
          <w:p w14:paraId="78AB3BAF" w14:textId="77777777" w:rsidR="00D97A5C" w:rsidRDefault="00000000">
            <w:r>
              <w:rPr>
                <w:sz w:val="20"/>
              </w:rPr>
              <w:t>12840210</w:t>
            </w:r>
          </w:p>
        </w:tc>
        <w:tc>
          <w:tcPr>
            <w:tcW w:w="731" w:type="dxa"/>
          </w:tcPr>
          <w:p w14:paraId="5C1DB118" w14:textId="77777777" w:rsidR="00D97A5C" w:rsidRDefault="00000000">
            <w:pPr>
              <w:jc w:val="right"/>
            </w:pPr>
            <w:r>
              <w:rPr>
                <w:sz w:val="20"/>
              </w:rPr>
              <w:t>37</w:t>
            </w:r>
          </w:p>
        </w:tc>
        <w:tc>
          <w:tcPr>
            <w:tcW w:w="1175" w:type="dxa"/>
          </w:tcPr>
          <w:p w14:paraId="7A1FBDC2" w14:textId="77777777" w:rsidR="00D97A5C" w:rsidRDefault="00000000">
            <w:pPr>
              <w:jc w:val="right"/>
            </w:pPr>
            <w:r>
              <w:rPr>
                <w:sz w:val="20"/>
              </w:rPr>
              <w:t>$200,000</w:t>
            </w:r>
          </w:p>
        </w:tc>
        <w:tc>
          <w:tcPr>
            <w:tcW w:w="1189" w:type="dxa"/>
          </w:tcPr>
          <w:p w14:paraId="2EBFA5BA" w14:textId="77777777" w:rsidR="00D97A5C" w:rsidRDefault="00000000">
            <w:r>
              <w:rPr>
                <w:sz w:val="20"/>
              </w:rPr>
              <w:t>Yes</w:t>
            </w:r>
          </w:p>
        </w:tc>
        <w:tc>
          <w:tcPr>
            <w:tcW w:w="2504" w:type="dxa"/>
          </w:tcPr>
          <w:p w14:paraId="094599EE" w14:textId="77777777" w:rsidR="00D97A5C" w:rsidRDefault="00000000">
            <w:r>
              <w:rPr>
                <w:sz w:val="20"/>
              </w:rPr>
              <w:t>Engineer and install water control structure for DNR</w:t>
            </w:r>
          </w:p>
        </w:tc>
      </w:tr>
      <w:tr w:rsidR="00D97A5C" w14:paraId="4A5100B9" w14:textId="77777777" w:rsidTr="00AF0830">
        <w:tc>
          <w:tcPr>
            <w:tcW w:w="3049" w:type="dxa"/>
          </w:tcPr>
          <w:p w14:paraId="792ADE5E" w14:textId="77777777" w:rsidR="00D97A5C" w:rsidRDefault="00000000">
            <w:r>
              <w:rPr>
                <w:sz w:val="20"/>
              </w:rPr>
              <w:t>Maple River WPA</w:t>
            </w:r>
          </w:p>
        </w:tc>
        <w:tc>
          <w:tcPr>
            <w:tcW w:w="1266" w:type="dxa"/>
          </w:tcPr>
          <w:p w14:paraId="7CA1AB0A" w14:textId="77777777" w:rsidR="00D97A5C" w:rsidRDefault="00000000">
            <w:r>
              <w:rPr>
                <w:sz w:val="20"/>
              </w:rPr>
              <w:t>Faribault</w:t>
            </w:r>
          </w:p>
        </w:tc>
        <w:tc>
          <w:tcPr>
            <w:tcW w:w="1102" w:type="dxa"/>
          </w:tcPr>
          <w:p w14:paraId="612B983D" w14:textId="77777777" w:rsidR="00D97A5C" w:rsidRDefault="00000000">
            <w:r>
              <w:rPr>
                <w:sz w:val="20"/>
              </w:rPr>
              <w:t>10426210</w:t>
            </w:r>
          </w:p>
        </w:tc>
        <w:tc>
          <w:tcPr>
            <w:tcW w:w="731" w:type="dxa"/>
          </w:tcPr>
          <w:p w14:paraId="607C54DE" w14:textId="77777777" w:rsidR="00D97A5C" w:rsidRDefault="00000000">
            <w:pPr>
              <w:jc w:val="right"/>
            </w:pPr>
            <w:r>
              <w:rPr>
                <w:sz w:val="20"/>
              </w:rPr>
              <w:t>50</w:t>
            </w:r>
          </w:p>
        </w:tc>
        <w:tc>
          <w:tcPr>
            <w:tcW w:w="1175" w:type="dxa"/>
          </w:tcPr>
          <w:p w14:paraId="1CD0BA64" w14:textId="77777777" w:rsidR="00D97A5C" w:rsidRDefault="00000000">
            <w:pPr>
              <w:jc w:val="right"/>
            </w:pPr>
            <w:r>
              <w:rPr>
                <w:sz w:val="20"/>
              </w:rPr>
              <w:t>$500,000</w:t>
            </w:r>
          </w:p>
        </w:tc>
        <w:tc>
          <w:tcPr>
            <w:tcW w:w="1189" w:type="dxa"/>
          </w:tcPr>
          <w:p w14:paraId="0E8B5DD5" w14:textId="77777777" w:rsidR="00D97A5C" w:rsidRDefault="00000000">
            <w:r>
              <w:rPr>
                <w:sz w:val="20"/>
              </w:rPr>
              <w:t>Yes</w:t>
            </w:r>
          </w:p>
        </w:tc>
        <w:tc>
          <w:tcPr>
            <w:tcW w:w="2504" w:type="dxa"/>
          </w:tcPr>
          <w:p w14:paraId="139B5D25" w14:textId="77777777" w:rsidR="00D97A5C" w:rsidRDefault="00000000">
            <w:r>
              <w:rPr>
                <w:sz w:val="20"/>
              </w:rPr>
              <w:t>Enhance wetland management with new water level control structures.</w:t>
            </w:r>
          </w:p>
        </w:tc>
      </w:tr>
      <w:tr w:rsidR="00D97A5C" w14:paraId="1C8BDAA1" w14:textId="77777777" w:rsidTr="00AF0830">
        <w:tc>
          <w:tcPr>
            <w:tcW w:w="3049" w:type="dxa"/>
          </w:tcPr>
          <w:p w14:paraId="2095A076" w14:textId="77777777" w:rsidR="00D97A5C" w:rsidRDefault="00000000">
            <w:r>
              <w:rPr>
                <w:sz w:val="20"/>
              </w:rPr>
              <w:t>Minnesota Lake</w:t>
            </w:r>
          </w:p>
        </w:tc>
        <w:tc>
          <w:tcPr>
            <w:tcW w:w="1266" w:type="dxa"/>
          </w:tcPr>
          <w:p w14:paraId="27398DE2" w14:textId="77777777" w:rsidR="00D97A5C" w:rsidRDefault="00000000">
            <w:r>
              <w:rPr>
                <w:sz w:val="20"/>
              </w:rPr>
              <w:t>Faribault</w:t>
            </w:r>
          </w:p>
        </w:tc>
        <w:tc>
          <w:tcPr>
            <w:tcW w:w="1102" w:type="dxa"/>
          </w:tcPr>
          <w:p w14:paraId="6604E7B9" w14:textId="77777777" w:rsidR="00D97A5C" w:rsidRDefault="00000000">
            <w:r>
              <w:rPr>
                <w:sz w:val="20"/>
              </w:rPr>
              <w:t>10425206</w:t>
            </w:r>
          </w:p>
        </w:tc>
        <w:tc>
          <w:tcPr>
            <w:tcW w:w="731" w:type="dxa"/>
          </w:tcPr>
          <w:p w14:paraId="653A8F21" w14:textId="77777777" w:rsidR="00D97A5C" w:rsidRDefault="00000000">
            <w:pPr>
              <w:jc w:val="right"/>
            </w:pPr>
            <w:r>
              <w:rPr>
                <w:sz w:val="20"/>
              </w:rPr>
              <w:t>1,860</w:t>
            </w:r>
          </w:p>
        </w:tc>
        <w:tc>
          <w:tcPr>
            <w:tcW w:w="1175" w:type="dxa"/>
          </w:tcPr>
          <w:p w14:paraId="1291C68C" w14:textId="77777777" w:rsidR="00D97A5C" w:rsidRDefault="00000000">
            <w:pPr>
              <w:jc w:val="right"/>
            </w:pPr>
            <w:r>
              <w:rPr>
                <w:sz w:val="20"/>
              </w:rPr>
              <w:t>$500,000</w:t>
            </w:r>
          </w:p>
        </w:tc>
        <w:tc>
          <w:tcPr>
            <w:tcW w:w="1189" w:type="dxa"/>
          </w:tcPr>
          <w:p w14:paraId="7D7AAF5D" w14:textId="77777777" w:rsidR="00D97A5C" w:rsidRDefault="00000000">
            <w:r>
              <w:rPr>
                <w:sz w:val="20"/>
              </w:rPr>
              <w:t>Yes</w:t>
            </w:r>
          </w:p>
        </w:tc>
        <w:tc>
          <w:tcPr>
            <w:tcW w:w="2504" w:type="dxa"/>
          </w:tcPr>
          <w:p w14:paraId="66A68010" w14:textId="77777777" w:rsidR="00D97A5C" w:rsidRDefault="00000000">
            <w:r>
              <w:rPr>
                <w:sz w:val="20"/>
              </w:rPr>
              <w:t>Enhance shallow lake for DNR</w:t>
            </w:r>
          </w:p>
        </w:tc>
      </w:tr>
      <w:tr w:rsidR="00D97A5C" w14:paraId="3EB10ED5" w14:textId="77777777" w:rsidTr="00AF0830">
        <w:tc>
          <w:tcPr>
            <w:tcW w:w="3049" w:type="dxa"/>
          </w:tcPr>
          <w:p w14:paraId="3C4F0CC8" w14:textId="77777777" w:rsidR="00D97A5C" w:rsidRDefault="00000000">
            <w:r>
              <w:rPr>
                <w:sz w:val="20"/>
              </w:rPr>
              <w:t>Bhagyam WPA</w:t>
            </w:r>
          </w:p>
        </w:tc>
        <w:tc>
          <w:tcPr>
            <w:tcW w:w="1266" w:type="dxa"/>
          </w:tcPr>
          <w:p w14:paraId="3FAA3AA2" w14:textId="77777777" w:rsidR="00D97A5C" w:rsidRDefault="00000000">
            <w:r>
              <w:rPr>
                <w:sz w:val="20"/>
              </w:rPr>
              <w:t>Freeborn</w:t>
            </w:r>
          </w:p>
        </w:tc>
        <w:tc>
          <w:tcPr>
            <w:tcW w:w="1102" w:type="dxa"/>
          </w:tcPr>
          <w:p w14:paraId="00983ADD" w14:textId="77777777" w:rsidR="00D97A5C" w:rsidRDefault="00000000">
            <w:r>
              <w:rPr>
                <w:sz w:val="20"/>
              </w:rPr>
              <w:t>10121230</w:t>
            </w:r>
          </w:p>
        </w:tc>
        <w:tc>
          <w:tcPr>
            <w:tcW w:w="731" w:type="dxa"/>
          </w:tcPr>
          <w:p w14:paraId="6B16D3E0" w14:textId="77777777" w:rsidR="00D97A5C" w:rsidRDefault="00000000">
            <w:pPr>
              <w:jc w:val="right"/>
            </w:pPr>
            <w:r>
              <w:rPr>
                <w:sz w:val="20"/>
              </w:rPr>
              <w:t>15</w:t>
            </w:r>
          </w:p>
        </w:tc>
        <w:tc>
          <w:tcPr>
            <w:tcW w:w="1175" w:type="dxa"/>
          </w:tcPr>
          <w:p w14:paraId="65CB1CEE" w14:textId="77777777" w:rsidR="00D97A5C" w:rsidRDefault="00000000">
            <w:pPr>
              <w:jc w:val="right"/>
            </w:pPr>
            <w:r>
              <w:rPr>
                <w:sz w:val="20"/>
              </w:rPr>
              <w:t>$20,000</w:t>
            </w:r>
          </w:p>
        </w:tc>
        <w:tc>
          <w:tcPr>
            <w:tcW w:w="1189" w:type="dxa"/>
          </w:tcPr>
          <w:p w14:paraId="3C21B2B3" w14:textId="77777777" w:rsidR="00D97A5C" w:rsidRDefault="00000000">
            <w:r>
              <w:rPr>
                <w:sz w:val="20"/>
              </w:rPr>
              <w:t>Yes</w:t>
            </w:r>
          </w:p>
        </w:tc>
        <w:tc>
          <w:tcPr>
            <w:tcW w:w="2504" w:type="dxa"/>
          </w:tcPr>
          <w:p w14:paraId="73D14781" w14:textId="77777777" w:rsidR="00D97A5C" w:rsidRDefault="00000000">
            <w:r>
              <w:rPr>
                <w:sz w:val="20"/>
              </w:rPr>
              <w:t>Enhance wetlands for USFWS</w:t>
            </w:r>
          </w:p>
        </w:tc>
      </w:tr>
      <w:tr w:rsidR="00D97A5C" w14:paraId="5F84ACC9" w14:textId="77777777" w:rsidTr="00AF0830">
        <w:tc>
          <w:tcPr>
            <w:tcW w:w="3049" w:type="dxa"/>
          </w:tcPr>
          <w:p w14:paraId="2992DBAB" w14:textId="77777777" w:rsidR="00D97A5C" w:rsidRDefault="00000000">
            <w:r>
              <w:rPr>
                <w:sz w:val="20"/>
              </w:rPr>
              <w:t>Twin Lakes WPA</w:t>
            </w:r>
          </w:p>
        </w:tc>
        <w:tc>
          <w:tcPr>
            <w:tcW w:w="1266" w:type="dxa"/>
          </w:tcPr>
          <w:p w14:paraId="0202043E" w14:textId="77777777" w:rsidR="00D97A5C" w:rsidRDefault="00000000">
            <w:r>
              <w:rPr>
                <w:sz w:val="20"/>
              </w:rPr>
              <w:t>Freeborn</w:t>
            </w:r>
          </w:p>
        </w:tc>
        <w:tc>
          <w:tcPr>
            <w:tcW w:w="1102" w:type="dxa"/>
          </w:tcPr>
          <w:p w14:paraId="22697F30" w14:textId="77777777" w:rsidR="00D97A5C" w:rsidRDefault="00000000">
            <w:r>
              <w:rPr>
                <w:sz w:val="20"/>
              </w:rPr>
              <w:t>10122202</w:t>
            </w:r>
          </w:p>
        </w:tc>
        <w:tc>
          <w:tcPr>
            <w:tcW w:w="731" w:type="dxa"/>
          </w:tcPr>
          <w:p w14:paraId="444124EA" w14:textId="77777777" w:rsidR="00D97A5C" w:rsidRDefault="00000000">
            <w:pPr>
              <w:jc w:val="right"/>
            </w:pPr>
            <w:r>
              <w:rPr>
                <w:sz w:val="20"/>
              </w:rPr>
              <w:t>5</w:t>
            </w:r>
          </w:p>
        </w:tc>
        <w:tc>
          <w:tcPr>
            <w:tcW w:w="1175" w:type="dxa"/>
          </w:tcPr>
          <w:p w14:paraId="1231F2A3" w14:textId="77777777" w:rsidR="00D97A5C" w:rsidRDefault="00000000">
            <w:pPr>
              <w:jc w:val="right"/>
            </w:pPr>
            <w:r>
              <w:rPr>
                <w:sz w:val="20"/>
              </w:rPr>
              <w:t>$50,000</w:t>
            </w:r>
          </w:p>
        </w:tc>
        <w:tc>
          <w:tcPr>
            <w:tcW w:w="1189" w:type="dxa"/>
          </w:tcPr>
          <w:p w14:paraId="21361196" w14:textId="77777777" w:rsidR="00D97A5C" w:rsidRDefault="00000000">
            <w:r>
              <w:rPr>
                <w:sz w:val="20"/>
              </w:rPr>
              <w:t>Yes</w:t>
            </w:r>
          </w:p>
        </w:tc>
        <w:tc>
          <w:tcPr>
            <w:tcW w:w="2504" w:type="dxa"/>
          </w:tcPr>
          <w:p w14:paraId="324D6E13" w14:textId="77777777" w:rsidR="00D97A5C" w:rsidRDefault="00000000">
            <w:r>
              <w:rPr>
                <w:sz w:val="20"/>
              </w:rPr>
              <w:t>Restore small wetlands for USFWS</w:t>
            </w:r>
          </w:p>
        </w:tc>
      </w:tr>
      <w:tr w:rsidR="00D97A5C" w14:paraId="06E5EFE9" w14:textId="77777777" w:rsidTr="00AF0830">
        <w:tc>
          <w:tcPr>
            <w:tcW w:w="3049" w:type="dxa"/>
          </w:tcPr>
          <w:p w14:paraId="7FE58BB5" w14:textId="77777777" w:rsidR="00D97A5C" w:rsidRDefault="00000000">
            <w:r>
              <w:rPr>
                <w:sz w:val="20"/>
              </w:rPr>
              <w:t>Two Island WPA</w:t>
            </w:r>
          </w:p>
        </w:tc>
        <w:tc>
          <w:tcPr>
            <w:tcW w:w="1266" w:type="dxa"/>
          </w:tcPr>
          <w:p w14:paraId="242DA627" w14:textId="77777777" w:rsidR="00D97A5C" w:rsidRDefault="00000000">
            <w:r>
              <w:rPr>
                <w:sz w:val="20"/>
              </w:rPr>
              <w:t>Freeborn</w:t>
            </w:r>
          </w:p>
        </w:tc>
        <w:tc>
          <w:tcPr>
            <w:tcW w:w="1102" w:type="dxa"/>
          </w:tcPr>
          <w:p w14:paraId="064BE257" w14:textId="77777777" w:rsidR="00D97A5C" w:rsidRDefault="00000000">
            <w:r>
              <w:rPr>
                <w:sz w:val="20"/>
              </w:rPr>
              <w:t>10322224</w:t>
            </w:r>
          </w:p>
        </w:tc>
        <w:tc>
          <w:tcPr>
            <w:tcW w:w="731" w:type="dxa"/>
          </w:tcPr>
          <w:p w14:paraId="2836D19D" w14:textId="77777777" w:rsidR="00D97A5C" w:rsidRDefault="00000000">
            <w:pPr>
              <w:jc w:val="right"/>
            </w:pPr>
            <w:r>
              <w:rPr>
                <w:sz w:val="20"/>
              </w:rPr>
              <w:t>4</w:t>
            </w:r>
          </w:p>
        </w:tc>
        <w:tc>
          <w:tcPr>
            <w:tcW w:w="1175" w:type="dxa"/>
          </w:tcPr>
          <w:p w14:paraId="5A143BBE" w14:textId="77777777" w:rsidR="00D97A5C" w:rsidRDefault="00000000">
            <w:pPr>
              <w:jc w:val="right"/>
            </w:pPr>
            <w:r>
              <w:rPr>
                <w:sz w:val="20"/>
              </w:rPr>
              <w:t>$20,000</w:t>
            </w:r>
          </w:p>
        </w:tc>
        <w:tc>
          <w:tcPr>
            <w:tcW w:w="1189" w:type="dxa"/>
          </w:tcPr>
          <w:p w14:paraId="5544BB58" w14:textId="77777777" w:rsidR="00D97A5C" w:rsidRDefault="00000000">
            <w:r>
              <w:rPr>
                <w:sz w:val="20"/>
              </w:rPr>
              <w:t>Yes</w:t>
            </w:r>
          </w:p>
        </w:tc>
        <w:tc>
          <w:tcPr>
            <w:tcW w:w="2504" w:type="dxa"/>
          </w:tcPr>
          <w:p w14:paraId="48D3F835" w14:textId="77777777" w:rsidR="00D97A5C" w:rsidRDefault="00000000">
            <w:r>
              <w:rPr>
                <w:sz w:val="20"/>
              </w:rPr>
              <w:t>Engineer and restore small wetlands for USFWS</w:t>
            </w:r>
          </w:p>
        </w:tc>
      </w:tr>
      <w:tr w:rsidR="00D97A5C" w14:paraId="5DA05605" w14:textId="77777777" w:rsidTr="00AF0830">
        <w:tc>
          <w:tcPr>
            <w:tcW w:w="3049" w:type="dxa"/>
          </w:tcPr>
          <w:p w14:paraId="3E316B47" w14:textId="77777777" w:rsidR="00D97A5C" w:rsidRDefault="00000000">
            <w:r>
              <w:rPr>
                <w:sz w:val="20"/>
              </w:rPr>
              <w:t>Bailey Slough WPA</w:t>
            </w:r>
          </w:p>
        </w:tc>
        <w:tc>
          <w:tcPr>
            <w:tcW w:w="1266" w:type="dxa"/>
          </w:tcPr>
          <w:p w14:paraId="08ED4E06" w14:textId="77777777" w:rsidR="00D97A5C" w:rsidRDefault="00000000">
            <w:r>
              <w:rPr>
                <w:sz w:val="20"/>
              </w:rPr>
              <w:t>Grant</w:t>
            </w:r>
          </w:p>
        </w:tc>
        <w:tc>
          <w:tcPr>
            <w:tcW w:w="1102" w:type="dxa"/>
          </w:tcPr>
          <w:p w14:paraId="12D6FDBF" w14:textId="77777777" w:rsidR="00D97A5C" w:rsidRDefault="00000000">
            <w:r>
              <w:rPr>
                <w:sz w:val="20"/>
              </w:rPr>
              <w:t>12843206</w:t>
            </w:r>
          </w:p>
        </w:tc>
        <w:tc>
          <w:tcPr>
            <w:tcW w:w="731" w:type="dxa"/>
          </w:tcPr>
          <w:p w14:paraId="5CD13963" w14:textId="77777777" w:rsidR="00D97A5C" w:rsidRDefault="00000000">
            <w:pPr>
              <w:jc w:val="right"/>
            </w:pPr>
            <w:r>
              <w:rPr>
                <w:sz w:val="20"/>
              </w:rPr>
              <w:t>8</w:t>
            </w:r>
          </w:p>
        </w:tc>
        <w:tc>
          <w:tcPr>
            <w:tcW w:w="1175" w:type="dxa"/>
          </w:tcPr>
          <w:p w14:paraId="61938339" w14:textId="77777777" w:rsidR="00D97A5C" w:rsidRDefault="00000000">
            <w:pPr>
              <w:jc w:val="right"/>
            </w:pPr>
            <w:r>
              <w:rPr>
                <w:sz w:val="20"/>
              </w:rPr>
              <w:t>$30,000</w:t>
            </w:r>
          </w:p>
        </w:tc>
        <w:tc>
          <w:tcPr>
            <w:tcW w:w="1189" w:type="dxa"/>
          </w:tcPr>
          <w:p w14:paraId="731E1000" w14:textId="77777777" w:rsidR="00D97A5C" w:rsidRDefault="00000000">
            <w:r>
              <w:rPr>
                <w:sz w:val="20"/>
              </w:rPr>
              <w:t>Yes</w:t>
            </w:r>
          </w:p>
        </w:tc>
        <w:tc>
          <w:tcPr>
            <w:tcW w:w="2504" w:type="dxa"/>
          </w:tcPr>
          <w:p w14:paraId="6358B839" w14:textId="77777777" w:rsidR="00D97A5C" w:rsidRDefault="00000000">
            <w:r>
              <w:rPr>
                <w:sz w:val="20"/>
              </w:rPr>
              <w:t>Enhance small wetlands for USFWS.</w:t>
            </w:r>
          </w:p>
        </w:tc>
      </w:tr>
      <w:tr w:rsidR="00D97A5C" w14:paraId="1BDEA863" w14:textId="77777777" w:rsidTr="00AF0830">
        <w:tc>
          <w:tcPr>
            <w:tcW w:w="3049" w:type="dxa"/>
          </w:tcPr>
          <w:p w14:paraId="6B10EC8F" w14:textId="77777777" w:rsidR="00D97A5C" w:rsidRDefault="00000000">
            <w:r>
              <w:rPr>
                <w:sz w:val="20"/>
              </w:rPr>
              <w:t>Evavold WPA</w:t>
            </w:r>
          </w:p>
        </w:tc>
        <w:tc>
          <w:tcPr>
            <w:tcW w:w="1266" w:type="dxa"/>
          </w:tcPr>
          <w:p w14:paraId="035015A0" w14:textId="77777777" w:rsidR="00D97A5C" w:rsidRDefault="00000000">
            <w:r>
              <w:rPr>
                <w:sz w:val="20"/>
              </w:rPr>
              <w:t>Grant</w:t>
            </w:r>
          </w:p>
        </w:tc>
        <w:tc>
          <w:tcPr>
            <w:tcW w:w="1102" w:type="dxa"/>
          </w:tcPr>
          <w:p w14:paraId="325A4F5A" w14:textId="77777777" w:rsidR="00D97A5C" w:rsidRDefault="00000000">
            <w:r>
              <w:rPr>
                <w:sz w:val="20"/>
              </w:rPr>
              <w:t>13041204</w:t>
            </w:r>
          </w:p>
        </w:tc>
        <w:tc>
          <w:tcPr>
            <w:tcW w:w="731" w:type="dxa"/>
          </w:tcPr>
          <w:p w14:paraId="4DA2FA53" w14:textId="77777777" w:rsidR="00D97A5C" w:rsidRDefault="00000000">
            <w:pPr>
              <w:jc w:val="right"/>
            </w:pPr>
            <w:r>
              <w:rPr>
                <w:sz w:val="20"/>
              </w:rPr>
              <w:t>2</w:t>
            </w:r>
          </w:p>
        </w:tc>
        <w:tc>
          <w:tcPr>
            <w:tcW w:w="1175" w:type="dxa"/>
          </w:tcPr>
          <w:p w14:paraId="006A2FB4" w14:textId="77777777" w:rsidR="00D97A5C" w:rsidRDefault="00000000">
            <w:pPr>
              <w:jc w:val="right"/>
            </w:pPr>
            <w:r>
              <w:rPr>
                <w:sz w:val="20"/>
              </w:rPr>
              <w:t>$20,000</w:t>
            </w:r>
          </w:p>
        </w:tc>
        <w:tc>
          <w:tcPr>
            <w:tcW w:w="1189" w:type="dxa"/>
          </w:tcPr>
          <w:p w14:paraId="04B4AEF0" w14:textId="77777777" w:rsidR="00D97A5C" w:rsidRDefault="00000000">
            <w:r>
              <w:rPr>
                <w:sz w:val="20"/>
              </w:rPr>
              <w:t>Yes</w:t>
            </w:r>
          </w:p>
        </w:tc>
        <w:tc>
          <w:tcPr>
            <w:tcW w:w="2504" w:type="dxa"/>
          </w:tcPr>
          <w:p w14:paraId="22A7D68D" w14:textId="77777777" w:rsidR="00D97A5C" w:rsidRDefault="00000000">
            <w:r>
              <w:rPr>
                <w:sz w:val="20"/>
              </w:rPr>
              <w:t>Enhance small wetlands for USFWS.</w:t>
            </w:r>
          </w:p>
        </w:tc>
      </w:tr>
      <w:tr w:rsidR="00D97A5C" w14:paraId="17B23003" w14:textId="77777777" w:rsidTr="00AF0830">
        <w:tc>
          <w:tcPr>
            <w:tcW w:w="3049" w:type="dxa"/>
          </w:tcPr>
          <w:p w14:paraId="47EEAB41" w14:textId="77777777" w:rsidR="00D97A5C" w:rsidRDefault="00000000">
            <w:r>
              <w:rPr>
                <w:sz w:val="20"/>
              </w:rPr>
              <w:t>Frikken WPA</w:t>
            </w:r>
          </w:p>
        </w:tc>
        <w:tc>
          <w:tcPr>
            <w:tcW w:w="1266" w:type="dxa"/>
          </w:tcPr>
          <w:p w14:paraId="2A2CB12C" w14:textId="77777777" w:rsidR="00D97A5C" w:rsidRDefault="00000000">
            <w:r>
              <w:rPr>
                <w:sz w:val="20"/>
              </w:rPr>
              <w:t>Grant</w:t>
            </w:r>
          </w:p>
        </w:tc>
        <w:tc>
          <w:tcPr>
            <w:tcW w:w="1102" w:type="dxa"/>
          </w:tcPr>
          <w:p w14:paraId="0F95AAF8" w14:textId="77777777" w:rsidR="00D97A5C" w:rsidRDefault="00000000">
            <w:r>
              <w:rPr>
                <w:sz w:val="20"/>
              </w:rPr>
              <w:t>13042203</w:t>
            </w:r>
          </w:p>
        </w:tc>
        <w:tc>
          <w:tcPr>
            <w:tcW w:w="731" w:type="dxa"/>
          </w:tcPr>
          <w:p w14:paraId="7BCCB898" w14:textId="77777777" w:rsidR="00D97A5C" w:rsidRDefault="00000000">
            <w:pPr>
              <w:jc w:val="right"/>
            </w:pPr>
            <w:r>
              <w:rPr>
                <w:sz w:val="20"/>
              </w:rPr>
              <w:t>5</w:t>
            </w:r>
          </w:p>
        </w:tc>
        <w:tc>
          <w:tcPr>
            <w:tcW w:w="1175" w:type="dxa"/>
          </w:tcPr>
          <w:p w14:paraId="77D28A83" w14:textId="77777777" w:rsidR="00D97A5C" w:rsidRDefault="00000000">
            <w:pPr>
              <w:jc w:val="right"/>
            </w:pPr>
            <w:r>
              <w:rPr>
                <w:sz w:val="20"/>
              </w:rPr>
              <w:t>$50,000</w:t>
            </w:r>
          </w:p>
        </w:tc>
        <w:tc>
          <w:tcPr>
            <w:tcW w:w="1189" w:type="dxa"/>
          </w:tcPr>
          <w:p w14:paraId="6318C7FC" w14:textId="77777777" w:rsidR="00D97A5C" w:rsidRDefault="00000000">
            <w:r>
              <w:rPr>
                <w:sz w:val="20"/>
              </w:rPr>
              <w:t>Yes</w:t>
            </w:r>
          </w:p>
        </w:tc>
        <w:tc>
          <w:tcPr>
            <w:tcW w:w="2504" w:type="dxa"/>
          </w:tcPr>
          <w:p w14:paraId="48BD0D40" w14:textId="77777777" w:rsidR="00D97A5C" w:rsidRDefault="00000000">
            <w:r>
              <w:rPr>
                <w:sz w:val="20"/>
              </w:rPr>
              <w:t>Enhance small wetlands for USFWS.</w:t>
            </w:r>
          </w:p>
        </w:tc>
      </w:tr>
      <w:tr w:rsidR="00D97A5C" w14:paraId="18448EFF" w14:textId="77777777" w:rsidTr="00AF0830">
        <w:tc>
          <w:tcPr>
            <w:tcW w:w="3049" w:type="dxa"/>
          </w:tcPr>
          <w:p w14:paraId="29E89BD0" w14:textId="77777777" w:rsidR="00D97A5C" w:rsidRDefault="00000000">
            <w:r>
              <w:rPr>
                <w:sz w:val="20"/>
              </w:rPr>
              <w:t>Green WPA</w:t>
            </w:r>
          </w:p>
        </w:tc>
        <w:tc>
          <w:tcPr>
            <w:tcW w:w="1266" w:type="dxa"/>
          </w:tcPr>
          <w:p w14:paraId="5BAE414B" w14:textId="77777777" w:rsidR="00D97A5C" w:rsidRDefault="00000000">
            <w:r>
              <w:rPr>
                <w:sz w:val="20"/>
              </w:rPr>
              <w:t>Grant</w:t>
            </w:r>
          </w:p>
        </w:tc>
        <w:tc>
          <w:tcPr>
            <w:tcW w:w="1102" w:type="dxa"/>
          </w:tcPr>
          <w:p w14:paraId="470BC611" w14:textId="77777777" w:rsidR="00D97A5C" w:rsidRDefault="00000000">
            <w:r>
              <w:rPr>
                <w:sz w:val="20"/>
              </w:rPr>
              <w:t>12843207</w:t>
            </w:r>
          </w:p>
        </w:tc>
        <w:tc>
          <w:tcPr>
            <w:tcW w:w="731" w:type="dxa"/>
          </w:tcPr>
          <w:p w14:paraId="29BA62A1" w14:textId="77777777" w:rsidR="00D97A5C" w:rsidRDefault="00000000">
            <w:pPr>
              <w:jc w:val="right"/>
            </w:pPr>
            <w:r>
              <w:rPr>
                <w:sz w:val="20"/>
              </w:rPr>
              <w:t>6</w:t>
            </w:r>
          </w:p>
        </w:tc>
        <w:tc>
          <w:tcPr>
            <w:tcW w:w="1175" w:type="dxa"/>
          </w:tcPr>
          <w:p w14:paraId="6E6675E7" w14:textId="77777777" w:rsidR="00D97A5C" w:rsidRDefault="00000000">
            <w:pPr>
              <w:jc w:val="right"/>
            </w:pPr>
            <w:r>
              <w:rPr>
                <w:sz w:val="20"/>
              </w:rPr>
              <w:t>$35,000</w:t>
            </w:r>
          </w:p>
        </w:tc>
        <w:tc>
          <w:tcPr>
            <w:tcW w:w="1189" w:type="dxa"/>
          </w:tcPr>
          <w:p w14:paraId="6BC620B1" w14:textId="77777777" w:rsidR="00D97A5C" w:rsidRDefault="00000000">
            <w:r>
              <w:rPr>
                <w:sz w:val="20"/>
              </w:rPr>
              <w:t>Yes</w:t>
            </w:r>
          </w:p>
        </w:tc>
        <w:tc>
          <w:tcPr>
            <w:tcW w:w="2504" w:type="dxa"/>
          </w:tcPr>
          <w:p w14:paraId="2AE11738" w14:textId="77777777" w:rsidR="00D97A5C" w:rsidRDefault="00000000">
            <w:r>
              <w:rPr>
                <w:sz w:val="20"/>
              </w:rPr>
              <w:t>Enhance small wetlands for USFWS.</w:t>
            </w:r>
          </w:p>
        </w:tc>
      </w:tr>
      <w:tr w:rsidR="00D97A5C" w14:paraId="136BAE7B" w14:textId="77777777" w:rsidTr="00AF0830">
        <w:tc>
          <w:tcPr>
            <w:tcW w:w="3049" w:type="dxa"/>
          </w:tcPr>
          <w:p w14:paraId="192E8356" w14:textId="77777777" w:rsidR="00D97A5C" w:rsidRDefault="00000000">
            <w:r>
              <w:rPr>
                <w:sz w:val="20"/>
              </w:rPr>
              <w:t>Mud Lake WPA</w:t>
            </w:r>
          </w:p>
        </w:tc>
        <w:tc>
          <w:tcPr>
            <w:tcW w:w="1266" w:type="dxa"/>
          </w:tcPr>
          <w:p w14:paraId="287144A6" w14:textId="77777777" w:rsidR="00D97A5C" w:rsidRDefault="00000000">
            <w:r>
              <w:rPr>
                <w:sz w:val="20"/>
              </w:rPr>
              <w:t>Grant</w:t>
            </w:r>
          </w:p>
        </w:tc>
        <w:tc>
          <w:tcPr>
            <w:tcW w:w="1102" w:type="dxa"/>
          </w:tcPr>
          <w:p w14:paraId="1C6355F2" w14:textId="77777777" w:rsidR="00D97A5C" w:rsidRDefault="00000000">
            <w:r>
              <w:rPr>
                <w:sz w:val="20"/>
              </w:rPr>
              <w:t>13044225</w:t>
            </w:r>
          </w:p>
        </w:tc>
        <w:tc>
          <w:tcPr>
            <w:tcW w:w="731" w:type="dxa"/>
          </w:tcPr>
          <w:p w14:paraId="29E4DCE3" w14:textId="77777777" w:rsidR="00D97A5C" w:rsidRDefault="00000000">
            <w:pPr>
              <w:jc w:val="right"/>
            </w:pPr>
            <w:r>
              <w:rPr>
                <w:sz w:val="20"/>
              </w:rPr>
              <w:t>4</w:t>
            </w:r>
          </w:p>
        </w:tc>
        <w:tc>
          <w:tcPr>
            <w:tcW w:w="1175" w:type="dxa"/>
          </w:tcPr>
          <w:p w14:paraId="4BFABE3D" w14:textId="77777777" w:rsidR="00D97A5C" w:rsidRDefault="00000000">
            <w:pPr>
              <w:jc w:val="right"/>
            </w:pPr>
            <w:r>
              <w:rPr>
                <w:sz w:val="20"/>
              </w:rPr>
              <w:t>$125,000</w:t>
            </w:r>
          </w:p>
        </w:tc>
        <w:tc>
          <w:tcPr>
            <w:tcW w:w="1189" w:type="dxa"/>
          </w:tcPr>
          <w:p w14:paraId="6D6118D4" w14:textId="77777777" w:rsidR="00D97A5C" w:rsidRDefault="00000000">
            <w:r>
              <w:rPr>
                <w:sz w:val="20"/>
              </w:rPr>
              <w:t>Yes</w:t>
            </w:r>
          </w:p>
        </w:tc>
        <w:tc>
          <w:tcPr>
            <w:tcW w:w="2504" w:type="dxa"/>
          </w:tcPr>
          <w:p w14:paraId="410261B8" w14:textId="77777777" w:rsidR="00D97A5C" w:rsidRDefault="00000000">
            <w:r>
              <w:rPr>
                <w:sz w:val="20"/>
              </w:rPr>
              <w:t>Enhance small wetlands for USFWS.</w:t>
            </w:r>
          </w:p>
        </w:tc>
      </w:tr>
      <w:tr w:rsidR="00D97A5C" w14:paraId="41FC968B" w14:textId="77777777" w:rsidTr="00AF0830">
        <w:tc>
          <w:tcPr>
            <w:tcW w:w="3049" w:type="dxa"/>
          </w:tcPr>
          <w:p w14:paraId="251167F9" w14:textId="77777777" w:rsidR="00D97A5C" w:rsidRDefault="00000000">
            <w:r>
              <w:rPr>
                <w:sz w:val="20"/>
              </w:rPr>
              <w:t>Pomme de Terre WPA</w:t>
            </w:r>
          </w:p>
        </w:tc>
        <w:tc>
          <w:tcPr>
            <w:tcW w:w="1266" w:type="dxa"/>
          </w:tcPr>
          <w:p w14:paraId="27CE7348" w14:textId="77777777" w:rsidR="00D97A5C" w:rsidRDefault="00000000">
            <w:r>
              <w:rPr>
                <w:sz w:val="20"/>
              </w:rPr>
              <w:t>Grant</w:t>
            </w:r>
          </w:p>
        </w:tc>
        <w:tc>
          <w:tcPr>
            <w:tcW w:w="1102" w:type="dxa"/>
          </w:tcPr>
          <w:p w14:paraId="362950FF" w14:textId="77777777" w:rsidR="00D97A5C" w:rsidRDefault="00000000">
            <w:r>
              <w:rPr>
                <w:sz w:val="20"/>
              </w:rPr>
              <w:t>13042235</w:t>
            </w:r>
          </w:p>
        </w:tc>
        <w:tc>
          <w:tcPr>
            <w:tcW w:w="731" w:type="dxa"/>
          </w:tcPr>
          <w:p w14:paraId="6A15172F" w14:textId="77777777" w:rsidR="00D97A5C" w:rsidRDefault="00000000">
            <w:pPr>
              <w:jc w:val="right"/>
            </w:pPr>
            <w:r>
              <w:rPr>
                <w:sz w:val="20"/>
              </w:rPr>
              <w:t>4</w:t>
            </w:r>
          </w:p>
        </w:tc>
        <w:tc>
          <w:tcPr>
            <w:tcW w:w="1175" w:type="dxa"/>
          </w:tcPr>
          <w:p w14:paraId="46274A07" w14:textId="77777777" w:rsidR="00D97A5C" w:rsidRDefault="00000000">
            <w:pPr>
              <w:jc w:val="right"/>
            </w:pPr>
            <w:r>
              <w:rPr>
                <w:sz w:val="20"/>
              </w:rPr>
              <w:t>$175,000</w:t>
            </w:r>
          </w:p>
        </w:tc>
        <w:tc>
          <w:tcPr>
            <w:tcW w:w="1189" w:type="dxa"/>
          </w:tcPr>
          <w:p w14:paraId="6C4FD438" w14:textId="77777777" w:rsidR="00D97A5C" w:rsidRDefault="00000000">
            <w:r>
              <w:rPr>
                <w:sz w:val="20"/>
              </w:rPr>
              <w:t>Yes</w:t>
            </w:r>
          </w:p>
        </w:tc>
        <w:tc>
          <w:tcPr>
            <w:tcW w:w="2504" w:type="dxa"/>
          </w:tcPr>
          <w:p w14:paraId="4D8D54D7" w14:textId="77777777" w:rsidR="00D97A5C" w:rsidRDefault="00000000">
            <w:r>
              <w:rPr>
                <w:sz w:val="20"/>
              </w:rPr>
              <w:t>Enhance small wetlands for USFWS.</w:t>
            </w:r>
          </w:p>
        </w:tc>
      </w:tr>
      <w:tr w:rsidR="00D97A5C" w14:paraId="41BEC048" w14:textId="77777777" w:rsidTr="00AF0830">
        <w:tc>
          <w:tcPr>
            <w:tcW w:w="3049" w:type="dxa"/>
          </w:tcPr>
          <w:p w14:paraId="1228358E" w14:textId="77777777" w:rsidR="00D97A5C" w:rsidRDefault="00000000">
            <w:r>
              <w:rPr>
                <w:sz w:val="20"/>
              </w:rPr>
              <w:t>Stony Brook WPA - Shallow Lake Enhancement</w:t>
            </w:r>
          </w:p>
        </w:tc>
        <w:tc>
          <w:tcPr>
            <w:tcW w:w="1266" w:type="dxa"/>
          </w:tcPr>
          <w:p w14:paraId="2B9B4102" w14:textId="77777777" w:rsidR="00D97A5C" w:rsidRDefault="00000000">
            <w:r>
              <w:rPr>
                <w:sz w:val="20"/>
              </w:rPr>
              <w:t>Grant</w:t>
            </w:r>
          </w:p>
        </w:tc>
        <w:tc>
          <w:tcPr>
            <w:tcW w:w="1102" w:type="dxa"/>
          </w:tcPr>
          <w:p w14:paraId="7E19BAF2" w14:textId="77777777" w:rsidR="00D97A5C" w:rsidRDefault="00000000">
            <w:r>
              <w:rPr>
                <w:sz w:val="20"/>
              </w:rPr>
              <w:t>13043205</w:t>
            </w:r>
          </w:p>
        </w:tc>
        <w:tc>
          <w:tcPr>
            <w:tcW w:w="731" w:type="dxa"/>
          </w:tcPr>
          <w:p w14:paraId="3C25D238" w14:textId="77777777" w:rsidR="00D97A5C" w:rsidRDefault="00000000">
            <w:pPr>
              <w:jc w:val="right"/>
            </w:pPr>
            <w:r>
              <w:rPr>
                <w:sz w:val="20"/>
              </w:rPr>
              <w:t>118</w:t>
            </w:r>
          </w:p>
        </w:tc>
        <w:tc>
          <w:tcPr>
            <w:tcW w:w="1175" w:type="dxa"/>
          </w:tcPr>
          <w:p w14:paraId="11FE9560" w14:textId="77777777" w:rsidR="00D97A5C" w:rsidRDefault="00000000">
            <w:pPr>
              <w:jc w:val="right"/>
            </w:pPr>
            <w:r>
              <w:rPr>
                <w:sz w:val="20"/>
              </w:rPr>
              <w:t>$300,000</w:t>
            </w:r>
          </w:p>
        </w:tc>
        <w:tc>
          <w:tcPr>
            <w:tcW w:w="1189" w:type="dxa"/>
          </w:tcPr>
          <w:p w14:paraId="6EB52DFB" w14:textId="77777777" w:rsidR="00D97A5C" w:rsidRDefault="00000000">
            <w:r>
              <w:rPr>
                <w:sz w:val="20"/>
              </w:rPr>
              <w:t>Yes</w:t>
            </w:r>
          </w:p>
        </w:tc>
        <w:tc>
          <w:tcPr>
            <w:tcW w:w="2504" w:type="dxa"/>
          </w:tcPr>
          <w:p w14:paraId="37B1F989" w14:textId="77777777" w:rsidR="00D97A5C" w:rsidRDefault="00000000">
            <w:r>
              <w:rPr>
                <w:sz w:val="20"/>
              </w:rPr>
              <w:t>Engineer and install water control structure for USFWS</w:t>
            </w:r>
          </w:p>
        </w:tc>
      </w:tr>
      <w:tr w:rsidR="00D97A5C" w14:paraId="703BDCC7" w14:textId="77777777" w:rsidTr="00AF0830">
        <w:tc>
          <w:tcPr>
            <w:tcW w:w="3049" w:type="dxa"/>
          </w:tcPr>
          <w:p w14:paraId="4DE356E2" w14:textId="77777777" w:rsidR="00D97A5C" w:rsidRDefault="00000000">
            <w:r>
              <w:rPr>
                <w:sz w:val="20"/>
              </w:rPr>
              <w:t>Lake Katrina Enhancement</w:t>
            </w:r>
          </w:p>
        </w:tc>
        <w:tc>
          <w:tcPr>
            <w:tcW w:w="1266" w:type="dxa"/>
          </w:tcPr>
          <w:p w14:paraId="2588F5F1" w14:textId="77777777" w:rsidR="00D97A5C" w:rsidRDefault="00000000">
            <w:r>
              <w:rPr>
                <w:sz w:val="20"/>
              </w:rPr>
              <w:t>Hennepin</w:t>
            </w:r>
          </w:p>
        </w:tc>
        <w:tc>
          <w:tcPr>
            <w:tcW w:w="1102" w:type="dxa"/>
          </w:tcPr>
          <w:p w14:paraId="124FF03A" w14:textId="77777777" w:rsidR="00D97A5C" w:rsidRDefault="00000000">
            <w:r>
              <w:rPr>
                <w:sz w:val="20"/>
              </w:rPr>
              <w:t>11823230</w:t>
            </w:r>
          </w:p>
        </w:tc>
        <w:tc>
          <w:tcPr>
            <w:tcW w:w="731" w:type="dxa"/>
          </w:tcPr>
          <w:p w14:paraId="1FBF9419" w14:textId="77777777" w:rsidR="00D97A5C" w:rsidRDefault="00000000">
            <w:pPr>
              <w:jc w:val="right"/>
            </w:pPr>
            <w:r>
              <w:rPr>
                <w:sz w:val="20"/>
              </w:rPr>
              <w:t>485</w:t>
            </w:r>
          </w:p>
        </w:tc>
        <w:tc>
          <w:tcPr>
            <w:tcW w:w="1175" w:type="dxa"/>
          </w:tcPr>
          <w:p w14:paraId="13A1514F" w14:textId="77777777" w:rsidR="00D97A5C" w:rsidRDefault="00000000">
            <w:pPr>
              <w:jc w:val="right"/>
            </w:pPr>
            <w:r>
              <w:rPr>
                <w:sz w:val="20"/>
              </w:rPr>
              <w:t>$500,000</w:t>
            </w:r>
          </w:p>
        </w:tc>
        <w:tc>
          <w:tcPr>
            <w:tcW w:w="1189" w:type="dxa"/>
          </w:tcPr>
          <w:p w14:paraId="2EB90F74" w14:textId="77777777" w:rsidR="00D97A5C" w:rsidRDefault="00000000">
            <w:r>
              <w:rPr>
                <w:sz w:val="20"/>
              </w:rPr>
              <w:t>Yes</w:t>
            </w:r>
          </w:p>
        </w:tc>
        <w:tc>
          <w:tcPr>
            <w:tcW w:w="2504" w:type="dxa"/>
          </w:tcPr>
          <w:p w14:paraId="0C92A11F" w14:textId="77777777" w:rsidR="00D97A5C" w:rsidRDefault="00000000">
            <w:r>
              <w:rPr>
                <w:sz w:val="20"/>
              </w:rPr>
              <w:t>Engineer and install new water control structure for Three Rivers Park District.</w:t>
            </w:r>
          </w:p>
        </w:tc>
      </w:tr>
      <w:tr w:rsidR="00D97A5C" w14:paraId="624605B7" w14:textId="77777777" w:rsidTr="00AF0830">
        <w:tc>
          <w:tcPr>
            <w:tcW w:w="3049" w:type="dxa"/>
          </w:tcPr>
          <w:p w14:paraId="4391B92D" w14:textId="77777777" w:rsidR="00D97A5C" w:rsidRDefault="00000000">
            <w:r>
              <w:rPr>
                <w:sz w:val="20"/>
              </w:rPr>
              <w:t>Three Rivers Park District - Goose Lake Enhancement</w:t>
            </w:r>
          </w:p>
        </w:tc>
        <w:tc>
          <w:tcPr>
            <w:tcW w:w="1266" w:type="dxa"/>
          </w:tcPr>
          <w:p w14:paraId="4879C8FE" w14:textId="77777777" w:rsidR="00D97A5C" w:rsidRDefault="00000000">
            <w:r>
              <w:rPr>
                <w:sz w:val="20"/>
              </w:rPr>
              <w:t>Hennepin</w:t>
            </w:r>
          </w:p>
        </w:tc>
        <w:tc>
          <w:tcPr>
            <w:tcW w:w="1102" w:type="dxa"/>
          </w:tcPr>
          <w:p w14:paraId="0320835B" w14:textId="77777777" w:rsidR="00D97A5C" w:rsidRDefault="00000000">
            <w:r>
              <w:rPr>
                <w:sz w:val="20"/>
              </w:rPr>
              <w:t>12022235</w:t>
            </w:r>
          </w:p>
        </w:tc>
        <w:tc>
          <w:tcPr>
            <w:tcW w:w="731" w:type="dxa"/>
          </w:tcPr>
          <w:p w14:paraId="115BEDB0" w14:textId="77777777" w:rsidR="00D97A5C" w:rsidRDefault="00000000">
            <w:pPr>
              <w:jc w:val="right"/>
            </w:pPr>
            <w:r>
              <w:rPr>
                <w:sz w:val="20"/>
              </w:rPr>
              <w:t>74</w:t>
            </w:r>
          </w:p>
        </w:tc>
        <w:tc>
          <w:tcPr>
            <w:tcW w:w="1175" w:type="dxa"/>
          </w:tcPr>
          <w:p w14:paraId="0EBA3230" w14:textId="77777777" w:rsidR="00D97A5C" w:rsidRDefault="00000000">
            <w:pPr>
              <w:jc w:val="right"/>
            </w:pPr>
            <w:r>
              <w:rPr>
                <w:sz w:val="20"/>
              </w:rPr>
              <w:t>$250,000</w:t>
            </w:r>
          </w:p>
        </w:tc>
        <w:tc>
          <w:tcPr>
            <w:tcW w:w="1189" w:type="dxa"/>
          </w:tcPr>
          <w:p w14:paraId="18241D3A" w14:textId="77777777" w:rsidR="00D97A5C" w:rsidRDefault="00000000">
            <w:r>
              <w:rPr>
                <w:sz w:val="20"/>
              </w:rPr>
              <w:t>Yes</w:t>
            </w:r>
          </w:p>
        </w:tc>
        <w:tc>
          <w:tcPr>
            <w:tcW w:w="2504" w:type="dxa"/>
          </w:tcPr>
          <w:p w14:paraId="3C81FFFB" w14:textId="77777777" w:rsidR="00D97A5C" w:rsidRDefault="00000000">
            <w:r>
              <w:rPr>
                <w:sz w:val="20"/>
              </w:rPr>
              <w:t>Enhance shallow lake for 3RPD</w:t>
            </w:r>
          </w:p>
        </w:tc>
      </w:tr>
      <w:tr w:rsidR="00D97A5C" w14:paraId="5DD4EEFC" w14:textId="77777777" w:rsidTr="00AF0830">
        <w:tc>
          <w:tcPr>
            <w:tcW w:w="3049" w:type="dxa"/>
          </w:tcPr>
          <w:p w14:paraId="33562CE6" w14:textId="77777777" w:rsidR="00D97A5C" w:rsidRDefault="00000000">
            <w:r>
              <w:rPr>
                <w:sz w:val="20"/>
              </w:rPr>
              <w:t>Three Rivers Park District - Mud Lake Enhancement</w:t>
            </w:r>
          </w:p>
        </w:tc>
        <w:tc>
          <w:tcPr>
            <w:tcW w:w="1266" w:type="dxa"/>
          </w:tcPr>
          <w:p w14:paraId="0C055138" w14:textId="77777777" w:rsidR="00D97A5C" w:rsidRDefault="00000000">
            <w:r>
              <w:rPr>
                <w:sz w:val="20"/>
              </w:rPr>
              <w:t>Hennepin</w:t>
            </w:r>
          </w:p>
        </w:tc>
        <w:tc>
          <w:tcPr>
            <w:tcW w:w="1102" w:type="dxa"/>
          </w:tcPr>
          <w:p w14:paraId="430986C5" w14:textId="77777777" w:rsidR="00D97A5C" w:rsidRDefault="00000000">
            <w:r>
              <w:rPr>
                <w:sz w:val="20"/>
              </w:rPr>
              <w:t>11922202</w:t>
            </w:r>
          </w:p>
        </w:tc>
        <w:tc>
          <w:tcPr>
            <w:tcW w:w="731" w:type="dxa"/>
          </w:tcPr>
          <w:p w14:paraId="5F83FA99" w14:textId="77777777" w:rsidR="00D97A5C" w:rsidRDefault="00000000">
            <w:pPr>
              <w:jc w:val="right"/>
            </w:pPr>
            <w:r>
              <w:rPr>
                <w:sz w:val="20"/>
              </w:rPr>
              <w:t>140</w:t>
            </w:r>
          </w:p>
        </w:tc>
        <w:tc>
          <w:tcPr>
            <w:tcW w:w="1175" w:type="dxa"/>
          </w:tcPr>
          <w:p w14:paraId="6531A0E9" w14:textId="77777777" w:rsidR="00D97A5C" w:rsidRDefault="00000000">
            <w:pPr>
              <w:jc w:val="right"/>
            </w:pPr>
            <w:r>
              <w:rPr>
                <w:sz w:val="20"/>
              </w:rPr>
              <w:t>$500,000</w:t>
            </w:r>
          </w:p>
        </w:tc>
        <w:tc>
          <w:tcPr>
            <w:tcW w:w="1189" w:type="dxa"/>
          </w:tcPr>
          <w:p w14:paraId="3BF708F9" w14:textId="77777777" w:rsidR="00D97A5C" w:rsidRDefault="00000000">
            <w:r>
              <w:rPr>
                <w:sz w:val="20"/>
              </w:rPr>
              <w:t>Yes</w:t>
            </w:r>
          </w:p>
        </w:tc>
        <w:tc>
          <w:tcPr>
            <w:tcW w:w="2504" w:type="dxa"/>
          </w:tcPr>
          <w:p w14:paraId="0F201BBE" w14:textId="77777777" w:rsidR="00D97A5C" w:rsidRDefault="00000000">
            <w:r>
              <w:rPr>
                <w:sz w:val="20"/>
              </w:rPr>
              <w:t>Enhance shallow lake for 3RPD</w:t>
            </w:r>
          </w:p>
        </w:tc>
      </w:tr>
      <w:tr w:rsidR="00D97A5C" w14:paraId="36B7DF0F" w14:textId="77777777" w:rsidTr="00AF0830">
        <w:tc>
          <w:tcPr>
            <w:tcW w:w="3049" w:type="dxa"/>
          </w:tcPr>
          <w:p w14:paraId="4CE124C5" w14:textId="77777777" w:rsidR="00D97A5C" w:rsidRDefault="00000000">
            <w:r>
              <w:rPr>
                <w:sz w:val="20"/>
              </w:rPr>
              <w:t>Boot Lake</w:t>
            </w:r>
          </w:p>
        </w:tc>
        <w:tc>
          <w:tcPr>
            <w:tcW w:w="1266" w:type="dxa"/>
          </w:tcPr>
          <w:p w14:paraId="744C70A1" w14:textId="77777777" w:rsidR="00D97A5C" w:rsidRDefault="00000000">
            <w:r>
              <w:rPr>
                <w:sz w:val="20"/>
              </w:rPr>
              <w:t>Jackson</w:t>
            </w:r>
          </w:p>
        </w:tc>
        <w:tc>
          <w:tcPr>
            <w:tcW w:w="1102" w:type="dxa"/>
          </w:tcPr>
          <w:p w14:paraId="3389D33D" w14:textId="77777777" w:rsidR="00D97A5C" w:rsidRDefault="00000000">
            <w:r>
              <w:rPr>
                <w:sz w:val="20"/>
              </w:rPr>
              <w:t>10335231</w:t>
            </w:r>
          </w:p>
        </w:tc>
        <w:tc>
          <w:tcPr>
            <w:tcW w:w="731" w:type="dxa"/>
          </w:tcPr>
          <w:p w14:paraId="4979A3A6" w14:textId="77777777" w:rsidR="00D97A5C" w:rsidRDefault="00000000">
            <w:pPr>
              <w:jc w:val="right"/>
            </w:pPr>
            <w:r>
              <w:rPr>
                <w:sz w:val="20"/>
              </w:rPr>
              <w:t>155</w:t>
            </w:r>
          </w:p>
        </w:tc>
        <w:tc>
          <w:tcPr>
            <w:tcW w:w="1175" w:type="dxa"/>
          </w:tcPr>
          <w:p w14:paraId="5A880500" w14:textId="77777777" w:rsidR="00D97A5C" w:rsidRDefault="00000000">
            <w:pPr>
              <w:jc w:val="right"/>
            </w:pPr>
            <w:r>
              <w:rPr>
                <w:sz w:val="20"/>
              </w:rPr>
              <w:t>$500,000</w:t>
            </w:r>
          </w:p>
        </w:tc>
        <w:tc>
          <w:tcPr>
            <w:tcW w:w="1189" w:type="dxa"/>
          </w:tcPr>
          <w:p w14:paraId="2F34A7D8" w14:textId="77777777" w:rsidR="00D97A5C" w:rsidRDefault="00000000">
            <w:r>
              <w:rPr>
                <w:sz w:val="20"/>
              </w:rPr>
              <w:t>Yes</w:t>
            </w:r>
          </w:p>
        </w:tc>
        <w:tc>
          <w:tcPr>
            <w:tcW w:w="2504" w:type="dxa"/>
          </w:tcPr>
          <w:p w14:paraId="1217D0F4" w14:textId="77777777" w:rsidR="00D97A5C" w:rsidRDefault="00000000">
            <w:r>
              <w:rPr>
                <w:sz w:val="20"/>
              </w:rPr>
              <w:t>Engineer and install new water control structures for MNDNR</w:t>
            </w:r>
          </w:p>
        </w:tc>
      </w:tr>
      <w:tr w:rsidR="00D97A5C" w14:paraId="380989C6" w14:textId="77777777" w:rsidTr="00AF0830">
        <w:tc>
          <w:tcPr>
            <w:tcW w:w="3049" w:type="dxa"/>
          </w:tcPr>
          <w:p w14:paraId="46F501B0" w14:textId="77777777" w:rsidR="00D97A5C" w:rsidRDefault="00000000">
            <w:r>
              <w:rPr>
                <w:sz w:val="20"/>
              </w:rPr>
              <w:t>Christiania WPA - Small Wetlands</w:t>
            </w:r>
          </w:p>
        </w:tc>
        <w:tc>
          <w:tcPr>
            <w:tcW w:w="1266" w:type="dxa"/>
          </w:tcPr>
          <w:p w14:paraId="404EA277" w14:textId="77777777" w:rsidR="00D97A5C" w:rsidRDefault="00000000">
            <w:r>
              <w:rPr>
                <w:sz w:val="20"/>
              </w:rPr>
              <w:t>Jackson</w:t>
            </w:r>
          </w:p>
        </w:tc>
        <w:tc>
          <w:tcPr>
            <w:tcW w:w="1102" w:type="dxa"/>
          </w:tcPr>
          <w:p w14:paraId="23BB8DCB" w14:textId="77777777" w:rsidR="00D97A5C" w:rsidRDefault="00000000">
            <w:r>
              <w:rPr>
                <w:sz w:val="20"/>
              </w:rPr>
              <w:t>10435209</w:t>
            </w:r>
          </w:p>
        </w:tc>
        <w:tc>
          <w:tcPr>
            <w:tcW w:w="731" w:type="dxa"/>
          </w:tcPr>
          <w:p w14:paraId="6D3B6110" w14:textId="77777777" w:rsidR="00D97A5C" w:rsidRDefault="00000000">
            <w:pPr>
              <w:jc w:val="right"/>
            </w:pPr>
            <w:r>
              <w:rPr>
                <w:sz w:val="20"/>
              </w:rPr>
              <w:t>6</w:t>
            </w:r>
          </w:p>
        </w:tc>
        <w:tc>
          <w:tcPr>
            <w:tcW w:w="1175" w:type="dxa"/>
          </w:tcPr>
          <w:p w14:paraId="1A07851F" w14:textId="77777777" w:rsidR="00D97A5C" w:rsidRDefault="00000000">
            <w:pPr>
              <w:jc w:val="right"/>
            </w:pPr>
            <w:r>
              <w:rPr>
                <w:sz w:val="20"/>
              </w:rPr>
              <w:t>$100,000</w:t>
            </w:r>
          </w:p>
        </w:tc>
        <w:tc>
          <w:tcPr>
            <w:tcW w:w="1189" w:type="dxa"/>
          </w:tcPr>
          <w:p w14:paraId="2D8AB5BA" w14:textId="77777777" w:rsidR="00D97A5C" w:rsidRDefault="00000000">
            <w:r>
              <w:rPr>
                <w:sz w:val="20"/>
              </w:rPr>
              <w:t>Yes</w:t>
            </w:r>
          </w:p>
        </w:tc>
        <w:tc>
          <w:tcPr>
            <w:tcW w:w="2504" w:type="dxa"/>
          </w:tcPr>
          <w:p w14:paraId="3D6A74A4" w14:textId="77777777" w:rsidR="00D97A5C" w:rsidRDefault="00000000">
            <w:r>
              <w:rPr>
                <w:sz w:val="20"/>
              </w:rPr>
              <w:t>Restore small wetlands for USFWS</w:t>
            </w:r>
          </w:p>
        </w:tc>
      </w:tr>
      <w:tr w:rsidR="00D97A5C" w14:paraId="11F7EDA1" w14:textId="77777777" w:rsidTr="00AF0830">
        <w:tc>
          <w:tcPr>
            <w:tcW w:w="3049" w:type="dxa"/>
          </w:tcPr>
          <w:p w14:paraId="60F754BC" w14:textId="77777777" w:rsidR="00D97A5C" w:rsidRDefault="00000000">
            <w:r>
              <w:rPr>
                <w:sz w:val="20"/>
              </w:rPr>
              <w:t>Iowa Lake Enhancement</w:t>
            </w:r>
          </w:p>
        </w:tc>
        <w:tc>
          <w:tcPr>
            <w:tcW w:w="1266" w:type="dxa"/>
          </w:tcPr>
          <w:p w14:paraId="0B7A880B" w14:textId="77777777" w:rsidR="00D97A5C" w:rsidRDefault="00000000">
            <w:r>
              <w:rPr>
                <w:sz w:val="20"/>
              </w:rPr>
              <w:t>Jackson</w:t>
            </w:r>
          </w:p>
        </w:tc>
        <w:tc>
          <w:tcPr>
            <w:tcW w:w="1102" w:type="dxa"/>
          </w:tcPr>
          <w:p w14:paraId="76C1B601" w14:textId="77777777" w:rsidR="00D97A5C" w:rsidRDefault="00000000">
            <w:r>
              <w:rPr>
                <w:sz w:val="20"/>
              </w:rPr>
              <w:t>10138231</w:t>
            </w:r>
          </w:p>
        </w:tc>
        <w:tc>
          <w:tcPr>
            <w:tcW w:w="731" w:type="dxa"/>
          </w:tcPr>
          <w:p w14:paraId="0070446C" w14:textId="77777777" w:rsidR="00D97A5C" w:rsidRDefault="00000000">
            <w:pPr>
              <w:jc w:val="right"/>
            </w:pPr>
            <w:r>
              <w:rPr>
                <w:sz w:val="20"/>
              </w:rPr>
              <w:t>242</w:t>
            </w:r>
          </w:p>
        </w:tc>
        <w:tc>
          <w:tcPr>
            <w:tcW w:w="1175" w:type="dxa"/>
          </w:tcPr>
          <w:p w14:paraId="6DFD80AE" w14:textId="77777777" w:rsidR="00D97A5C" w:rsidRDefault="00000000">
            <w:pPr>
              <w:jc w:val="right"/>
            </w:pPr>
            <w:r>
              <w:rPr>
                <w:sz w:val="20"/>
              </w:rPr>
              <w:t>$400,000</w:t>
            </w:r>
          </w:p>
        </w:tc>
        <w:tc>
          <w:tcPr>
            <w:tcW w:w="1189" w:type="dxa"/>
          </w:tcPr>
          <w:p w14:paraId="313E7BD0" w14:textId="77777777" w:rsidR="00D97A5C" w:rsidRDefault="00000000">
            <w:r>
              <w:rPr>
                <w:sz w:val="20"/>
              </w:rPr>
              <w:t>Yes</w:t>
            </w:r>
          </w:p>
        </w:tc>
        <w:tc>
          <w:tcPr>
            <w:tcW w:w="2504" w:type="dxa"/>
          </w:tcPr>
          <w:p w14:paraId="4520AF75" w14:textId="77777777" w:rsidR="00D97A5C" w:rsidRDefault="00000000">
            <w:r>
              <w:rPr>
                <w:sz w:val="20"/>
              </w:rPr>
              <w:t>Engineer and install water control structure for DNR</w:t>
            </w:r>
          </w:p>
        </w:tc>
      </w:tr>
      <w:tr w:rsidR="00D97A5C" w14:paraId="1DE44BA6" w14:textId="77777777" w:rsidTr="00AF0830">
        <w:tc>
          <w:tcPr>
            <w:tcW w:w="3049" w:type="dxa"/>
          </w:tcPr>
          <w:p w14:paraId="6F63EFF5" w14:textId="77777777" w:rsidR="00D97A5C" w:rsidRDefault="00000000">
            <w:r>
              <w:rPr>
                <w:sz w:val="20"/>
              </w:rPr>
              <w:lastRenderedPageBreak/>
              <w:t>Little Sioux WPA</w:t>
            </w:r>
          </w:p>
        </w:tc>
        <w:tc>
          <w:tcPr>
            <w:tcW w:w="1266" w:type="dxa"/>
          </w:tcPr>
          <w:p w14:paraId="67F98C3A" w14:textId="77777777" w:rsidR="00D97A5C" w:rsidRDefault="00000000">
            <w:r>
              <w:rPr>
                <w:sz w:val="20"/>
              </w:rPr>
              <w:t>Jackson</w:t>
            </w:r>
          </w:p>
        </w:tc>
        <w:tc>
          <w:tcPr>
            <w:tcW w:w="1102" w:type="dxa"/>
          </w:tcPr>
          <w:p w14:paraId="6B858195" w14:textId="77777777" w:rsidR="00D97A5C" w:rsidRDefault="00000000">
            <w:r>
              <w:rPr>
                <w:sz w:val="20"/>
              </w:rPr>
              <w:t>10136230</w:t>
            </w:r>
          </w:p>
        </w:tc>
        <w:tc>
          <w:tcPr>
            <w:tcW w:w="731" w:type="dxa"/>
          </w:tcPr>
          <w:p w14:paraId="7BC91C46" w14:textId="77777777" w:rsidR="00D97A5C" w:rsidRDefault="00000000">
            <w:pPr>
              <w:jc w:val="right"/>
            </w:pPr>
            <w:r>
              <w:rPr>
                <w:sz w:val="20"/>
              </w:rPr>
              <w:t>10</w:t>
            </w:r>
          </w:p>
        </w:tc>
        <w:tc>
          <w:tcPr>
            <w:tcW w:w="1175" w:type="dxa"/>
          </w:tcPr>
          <w:p w14:paraId="6D4EA00A" w14:textId="77777777" w:rsidR="00D97A5C" w:rsidRDefault="00000000">
            <w:pPr>
              <w:jc w:val="right"/>
            </w:pPr>
            <w:r>
              <w:rPr>
                <w:sz w:val="20"/>
              </w:rPr>
              <w:t>$100,000</w:t>
            </w:r>
          </w:p>
        </w:tc>
        <w:tc>
          <w:tcPr>
            <w:tcW w:w="1189" w:type="dxa"/>
          </w:tcPr>
          <w:p w14:paraId="7C5E8E26" w14:textId="77777777" w:rsidR="00D97A5C" w:rsidRDefault="00000000">
            <w:r>
              <w:rPr>
                <w:sz w:val="20"/>
              </w:rPr>
              <w:t>Yes</w:t>
            </w:r>
          </w:p>
        </w:tc>
        <w:tc>
          <w:tcPr>
            <w:tcW w:w="2504" w:type="dxa"/>
          </w:tcPr>
          <w:p w14:paraId="52804502" w14:textId="77777777" w:rsidR="00D97A5C" w:rsidRDefault="00000000">
            <w:r>
              <w:rPr>
                <w:sz w:val="20"/>
              </w:rPr>
              <w:t>Enhance small wetlands for USFWS.</w:t>
            </w:r>
          </w:p>
        </w:tc>
      </w:tr>
      <w:tr w:rsidR="00D97A5C" w14:paraId="2B1DB770" w14:textId="77777777" w:rsidTr="00AF0830">
        <w:tc>
          <w:tcPr>
            <w:tcW w:w="3049" w:type="dxa"/>
          </w:tcPr>
          <w:p w14:paraId="5A36E4B0" w14:textId="77777777" w:rsidR="00D97A5C" w:rsidRDefault="00000000">
            <w:r>
              <w:rPr>
                <w:sz w:val="20"/>
              </w:rPr>
              <w:t>Minnesota WPA</w:t>
            </w:r>
          </w:p>
        </w:tc>
        <w:tc>
          <w:tcPr>
            <w:tcW w:w="1266" w:type="dxa"/>
          </w:tcPr>
          <w:p w14:paraId="06F0156C" w14:textId="77777777" w:rsidR="00D97A5C" w:rsidRDefault="00000000">
            <w:r>
              <w:rPr>
                <w:sz w:val="20"/>
              </w:rPr>
              <w:t>Jackson</w:t>
            </w:r>
          </w:p>
        </w:tc>
        <w:tc>
          <w:tcPr>
            <w:tcW w:w="1102" w:type="dxa"/>
          </w:tcPr>
          <w:p w14:paraId="43728FC6" w14:textId="77777777" w:rsidR="00D97A5C" w:rsidRDefault="00000000">
            <w:r>
              <w:rPr>
                <w:sz w:val="20"/>
              </w:rPr>
              <w:t>10137232</w:t>
            </w:r>
          </w:p>
        </w:tc>
        <w:tc>
          <w:tcPr>
            <w:tcW w:w="731" w:type="dxa"/>
          </w:tcPr>
          <w:p w14:paraId="1D0279F8" w14:textId="77777777" w:rsidR="00D97A5C" w:rsidRDefault="00000000">
            <w:pPr>
              <w:jc w:val="right"/>
            </w:pPr>
            <w:r>
              <w:rPr>
                <w:sz w:val="20"/>
              </w:rPr>
              <w:t>30</w:t>
            </w:r>
          </w:p>
        </w:tc>
        <w:tc>
          <w:tcPr>
            <w:tcW w:w="1175" w:type="dxa"/>
          </w:tcPr>
          <w:p w14:paraId="030DED2C" w14:textId="77777777" w:rsidR="00D97A5C" w:rsidRDefault="00000000">
            <w:pPr>
              <w:jc w:val="right"/>
            </w:pPr>
            <w:r>
              <w:rPr>
                <w:sz w:val="20"/>
              </w:rPr>
              <w:t>$300,000</w:t>
            </w:r>
          </w:p>
        </w:tc>
        <w:tc>
          <w:tcPr>
            <w:tcW w:w="1189" w:type="dxa"/>
          </w:tcPr>
          <w:p w14:paraId="48506ECD" w14:textId="77777777" w:rsidR="00D97A5C" w:rsidRDefault="00000000">
            <w:r>
              <w:rPr>
                <w:sz w:val="20"/>
              </w:rPr>
              <w:t>Yes</w:t>
            </w:r>
          </w:p>
        </w:tc>
        <w:tc>
          <w:tcPr>
            <w:tcW w:w="2504" w:type="dxa"/>
          </w:tcPr>
          <w:p w14:paraId="50B782B2" w14:textId="77777777" w:rsidR="00D97A5C" w:rsidRDefault="00000000">
            <w:r>
              <w:rPr>
                <w:sz w:val="20"/>
              </w:rPr>
              <w:t>Enhance wetlands for USFWS</w:t>
            </w:r>
          </w:p>
        </w:tc>
      </w:tr>
      <w:tr w:rsidR="00D97A5C" w14:paraId="2E1E1B85" w14:textId="77777777" w:rsidTr="00AF0830">
        <w:tc>
          <w:tcPr>
            <w:tcW w:w="3049" w:type="dxa"/>
          </w:tcPr>
          <w:p w14:paraId="2E13162F" w14:textId="77777777" w:rsidR="00D97A5C" w:rsidRDefault="00000000">
            <w:r>
              <w:rPr>
                <w:sz w:val="20"/>
              </w:rPr>
              <w:t>Sangl WMA</w:t>
            </w:r>
          </w:p>
        </w:tc>
        <w:tc>
          <w:tcPr>
            <w:tcW w:w="1266" w:type="dxa"/>
          </w:tcPr>
          <w:p w14:paraId="2D46E264" w14:textId="77777777" w:rsidR="00D97A5C" w:rsidRDefault="00000000">
            <w:r>
              <w:rPr>
                <w:sz w:val="20"/>
              </w:rPr>
              <w:t>Jackson</w:t>
            </w:r>
          </w:p>
        </w:tc>
        <w:tc>
          <w:tcPr>
            <w:tcW w:w="1102" w:type="dxa"/>
          </w:tcPr>
          <w:p w14:paraId="1367DD97" w14:textId="77777777" w:rsidR="00D97A5C" w:rsidRDefault="00000000">
            <w:r>
              <w:rPr>
                <w:sz w:val="20"/>
              </w:rPr>
              <w:t>10136221</w:t>
            </w:r>
          </w:p>
        </w:tc>
        <w:tc>
          <w:tcPr>
            <w:tcW w:w="731" w:type="dxa"/>
          </w:tcPr>
          <w:p w14:paraId="12AC935E" w14:textId="77777777" w:rsidR="00D97A5C" w:rsidRDefault="00000000">
            <w:pPr>
              <w:jc w:val="right"/>
            </w:pPr>
            <w:r>
              <w:rPr>
                <w:sz w:val="20"/>
              </w:rPr>
              <w:t>25</w:t>
            </w:r>
          </w:p>
        </w:tc>
        <w:tc>
          <w:tcPr>
            <w:tcW w:w="1175" w:type="dxa"/>
          </w:tcPr>
          <w:p w14:paraId="019E48C1" w14:textId="77777777" w:rsidR="00D97A5C" w:rsidRDefault="00000000">
            <w:pPr>
              <w:jc w:val="right"/>
            </w:pPr>
            <w:r>
              <w:rPr>
                <w:sz w:val="20"/>
              </w:rPr>
              <w:t>$150,000</w:t>
            </w:r>
          </w:p>
        </w:tc>
        <w:tc>
          <w:tcPr>
            <w:tcW w:w="1189" w:type="dxa"/>
          </w:tcPr>
          <w:p w14:paraId="3059D228" w14:textId="77777777" w:rsidR="00D97A5C" w:rsidRDefault="00000000">
            <w:r>
              <w:rPr>
                <w:sz w:val="20"/>
              </w:rPr>
              <w:t>Yes</w:t>
            </w:r>
          </w:p>
        </w:tc>
        <w:tc>
          <w:tcPr>
            <w:tcW w:w="2504" w:type="dxa"/>
          </w:tcPr>
          <w:p w14:paraId="00E00B4C" w14:textId="77777777" w:rsidR="00D97A5C" w:rsidRDefault="00000000">
            <w:r>
              <w:rPr>
                <w:sz w:val="20"/>
              </w:rPr>
              <w:t>Enhance small wetlands for MNDNR.</w:t>
            </w:r>
          </w:p>
        </w:tc>
      </w:tr>
      <w:tr w:rsidR="00D97A5C" w14:paraId="5C826442" w14:textId="77777777" w:rsidTr="00AF0830">
        <w:tc>
          <w:tcPr>
            <w:tcW w:w="3049" w:type="dxa"/>
          </w:tcPr>
          <w:p w14:paraId="5412824A" w14:textId="77777777" w:rsidR="00D97A5C" w:rsidRDefault="00000000">
            <w:r>
              <w:rPr>
                <w:sz w:val="20"/>
              </w:rPr>
              <w:t>Sioux Forks WPA</w:t>
            </w:r>
          </w:p>
        </w:tc>
        <w:tc>
          <w:tcPr>
            <w:tcW w:w="1266" w:type="dxa"/>
          </w:tcPr>
          <w:p w14:paraId="651D2AB8" w14:textId="77777777" w:rsidR="00D97A5C" w:rsidRDefault="00000000">
            <w:r>
              <w:rPr>
                <w:sz w:val="20"/>
              </w:rPr>
              <w:t>Jackson</w:t>
            </w:r>
          </w:p>
        </w:tc>
        <w:tc>
          <w:tcPr>
            <w:tcW w:w="1102" w:type="dxa"/>
          </w:tcPr>
          <w:p w14:paraId="2AFCCCE1" w14:textId="77777777" w:rsidR="00D97A5C" w:rsidRDefault="00000000">
            <w:r>
              <w:rPr>
                <w:sz w:val="20"/>
              </w:rPr>
              <w:t>10136218</w:t>
            </w:r>
          </w:p>
        </w:tc>
        <w:tc>
          <w:tcPr>
            <w:tcW w:w="731" w:type="dxa"/>
          </w:tcPr>
          <w:p w14:paraId="3F4CAD21" w14:textId="77777777" w:rsidR="00D97A5C" w:rsidRDefault="00000000">
            <w:pPr>
              <w:jc w:val="right"/>
            </w:pPr>
            <w:r>
              <w:rPr>
                <w:sz w:val="20"/>
              </w:rPr>
              <w:t>10</w:t>
            </w:r>
          </w:p>
        </w:tc>
        <w:tc>
          <w:tcPr>
            <w:tcW w:w="1175" w:type="dxa"/>
          </w:tcPr>
          <w:p w14:paraId="7B9A9936" w14:textId="77777777" w:rsidR="00D97A5C" w:rsidRDefault="00000000">
            <w:pPr>
              <w:jc w:val="right"/>
            </w:pPr>
            <w:r>
              <w:rPr>
                <w:sz w:val="20"/>
              </w:rPr>
              <w:t>$100,000</w:t>
            </w:r>
          </w:p>
        </w:tc>
        <w:tc>
          <w:tcPr>
            <w:tcW w:w="1189" w:type="dxa"/>
          </w:tcPr>
          <w:p w14:paraId="74F49EBB" w14:textId="77777777" w:rsidR="00D97A5C" w:rsidRDefault="00000000">
            <w:r>
              <w:rPr>
                <w:sz w:val="20"/>
              </w:rPr>
              <w:t>Yes</w:t>
            </w:r>
          </w:p>
        </w:tc>
        <w:tc>
          <w:tcPr>
            <w:tcW w:w="2504" w:type="dxa"/>
          </w:tcPr>
          <w:p w14:paraId="677A5E59" w14:textId="77777777" w:rsidR="00D97A5C" w:rsidRDefault="00000000">
            <w:r>
              <w:rPr>
                <w:sz w:val="20"/>
              </w:rPr>
              <w:t>Enhance small wetlands for USFWS.</w:t>
            </w:r>
          </w:p>
        </w:tc>
      </w:tr>
      <w:tr w:rsidR="00D97A5C" w14:paraId="33CF922F" w14:textId="77777777" w:rsidTr="00AF0830">
        <w:tc>
          <w:tcPr>
            <w:tcW w:w="3049" w:type="dxa"/>
          </w:tcPr>
          <w:p w14:paraId="114D0F59" w14:textId="77777777" w:rsidR="00D97A5C" w:rsidRDefault="00000000">
            <w:r>
              <w:rPr>
                <w:sz w:val="20"/>
              </w:rPr>
              <w:t>Timber Lake WPA</w:t>
            </w:r>
          </w:p>
        </w:tc>
        <w:tc>
          <w:tcPr>
            <w:tcW w:w="1266" w:type="dxa"/>
          </w:tcPr>
          <w:p w14:paraId="545274DD" w14:textId="77777777" w:rsidR="00D97A5C" w:rsidRDefault="00000000">
            <w:r>
              <w:rPr>
                <w:sz w:val="20"/>
              </w:rPr>
              <w:t>Jackson</w:t>
            </w:r>
          </w:p>
        </w:tc>
        <w:tc>
          <w:tcPr>
            <w:tcW w:w="1102" w:type="dxa"/>
          </w:tcPr>
          <w:p w14:paraId="7A5A3094" w14:textId="77777777" w:rsidR="00D97A5C" w:rsidRDefault="00000000">
            <w:r>
              <w:rPr>
                <w:sz w:val="20"/>
              </w:rPr>
              <w:t>10437224</w:t>
            </w:r>
          </w:p>
        </w:tc>
        <w:tc>
          <w:tcPr>
            <w:tcW w:w="731" w:type="dxa"/>
          </w:tcPr>
          <w:p w14:paraId="710685FD" w14:textId="77777777" w:rsidR="00D97A5C" w:rsidRDefault="00000000">
            <w:pPr>
              <w:jc w:val="right"/>
            </w:pPr>
            <w:r>
              <w:rPr>
                <w:sz w:val="20"/>
              </w:rPr>
              <w:t>21</w:t>
            </w:r>
          </w:p>
        </w:tc>
        <w:tc>
          <w:tcPr>
            <w:tcW w:w="1175" w:type="dxa"/>
          </w:tcPr>
          <w:p w14:paraId="224F2E3A" w14:textId="77777777" w:rsidR="00D97A5C" w:rsidRDefault="00000000">
            <w:pPr>
              <w:jc w:val="right"/>
            </w:pPr>
            <w:r>
              <w:rPr>
                <w:sz w:val="20"/>
              </w:rPr>
              <w:t>$40,000</w:t>
            </w:r>
          </w:p>
        </w:tc>
        <w:tc>
          <w:tcPr>
            <w:tcW w:w="1189" w:type="dxa"/>
          </w:tcPr>
          <w:p w14:paraId="52AD2F86" w14:textId="77777777" w:rsidR="00D97A5C" w:rsidRDefault="00000000">
            <w:r>
              <w:rPr>
                <w:sz w:val="20"/>
              </w:rPr>
              <w:t>Yes</w:t>
            </w:r>
          </w:p>
        </w:tc>
        <w:tc>
          <w:tcPr>
            <w:tcW w:w="2504" w:type="dxa"/>
          </w:tcPr>
          <w:p w14:paraId="59051A52" w14:textId="77777777" w:rsidR="00D97A5C" w:rsidRDefault="00000000">
            <w:r>
              <w:rPr>
                <w:sz w:val="20"/>
              </w:rPr>
              <w:t>Enhance wetlands for USFWS</w:t>
            </w:r>
          </w:p>
        </w:tc>
      </w:tr>
      <w:tr w:rsidR="00D97A5C" w14:paraId="4D1F6BFA" w14:textId="77777777" w:rsidTr="00AF0830">
        <w:tc>
          <w:tcPr>
            <w:tcW w:w="3049" w:type="dxa"/>
          </w:tcPr>
          <w:p w14:paraId="3D27D91C" w14:textId="77777777" w:rsidR="00D97A5C" w:rsidRDefault="00000000">
            <w:r>
              <w:rPr>
                <w:sz w:val="20"/>
              </w:rPr>
              <w:t>Big Kandiyohi Lake WPA</w:t>
            </w:r>
          </w:p>
        </w:tc>
        <w:tc>
          <w:tcPr>
            <w:tcW w:w="1266" w:type="dxa"/>
          </w:tcPr>
          <w:p w14:paraId="3CC0DE50" w14:textId="77777777" w:rsidR="00D97A5C" w:rsidRDefault="00000000">
            <w:r>
              <w:rPr>
                <w:sz w:val="20"/>
              </w:rPr>
              <w:t>Kandiyohi</w:t>
            </w:r>
          </w:p>
        </w:tc>
        <w:tc>
          <w:tcPr>
            <w:tcW w:w="1102" w:type="dxa"/>
          </w:tcPr>
          <w:p w14:paraId="4E1D866B" w14:textId="77777777" w:rsidR="00D97A5C" w:rsidRDefault="00000000">
            <w:r>
              <w:rPr>
                <w:sz w:val="20"/>
              </w:rPr>
              <w:t>11734203</w:t>
            </w:r>
          </w:p>
        </w:tc>
        <w:tc>
          <w:tcPr>
            <w:tcW w:w="731" w:type="dxa"/>
          </w:tcPr>
          <w:p w14:paraId="5DBA8B2A" w14:textId="77777777" w:rsidR="00D97A5C" w:rsidRDefault="00000000">
            <w:pPr>
              <w:jc w:val="right"/>
            </w:pPr>
            <w:r>
              <w:rPr>
                <w:sz w:val="20"/>
              </w:rPr>
              <w:t>40</w:t>
            </w:r>
          </w:p>
        </w:tc>
        <w:tc>
          <w:tcPr>
            <w:tcW w:w="1175" w:type="dxa"/>
          </w:tcPr>
          <w:p w14:paraId="5879B15C" w14:textId="77777777" w:rsidR="00D97A5C" w:rsidRDefault="00000000">
            <w:pPr>
              <w:jc w:val="right"/>
            </w:pPr>
            <w:r>
              <w:rPr>
                <w:sz w:val="20"/>
              </w:rPr>
              <w:t>$400,000</w:t>
            </w:r>
          </w:p>
        </w:tc>
        <w:tc>
          <w:tcPr>
            <w:tcW w:w="1189" w:type="dxa"/>
          </w:tcPr>
          <w:p w14:paraId="4F95EDDD" w14:textId="77777777" w:rsidR="00D97A5C" w:rsidRDefault="00000000">
            <w:r>
              <w:rPr>
                <w:sz w:val="20"/>
              </w:rPr>
              <w:t>Yes</w:t>
            </w:r>
          </w:p>
        </w:tc>
        <w:tc>
          <w:tcPr>
            <w:tcW w:w="2504" w:type="dxa"/>
          </w:tcPr>
          <w:p w14:paraId="45D31026" w14:textId="77777777" w:rsidR="00D97A5C" w:rsidRDefault="00000000">
            <w:r>
              <w:rPr>
                <w:sz w:val="20"/>
              </w:rPr>
              <w:t>Enhance small wetlands for USFWS.</w:t>
            </w:r>
          </w:p>
        </w:tc>
      </w:tr>
      <w:tr w:rsidR="00D97A5C" w14:paraId="7DDB9F52" w14:textId="77777777" w:rsidTr="00AF0830">
        <w:tc>
          <w:tcPr>
            <w:tcW w:w="3049" w:type="dxa"/>
          </w:tcPr>
          <w:p w14:paraId="497E3E6C" w14:textId="77777777" w:rsidR="00D97A5C" w:rsidRDefault="00000000">
            <w:r>
              <w:rPr>
                <w:sz w:val="20"/>
              </w:rPr>
              <w:t>Brenner Lake WPA</w:t>
            </w:r>
          </w:p>
        </w:tc>
        <w:tc>
          <w:tcPr>
            <w:tcW w:w="1266" w:type="dxa"/>
          </w:tcPr>
          <w:p w14:paraId="0B2D7E98" w14:textId="77777777" w:rsidR="00D97A5C" w:rsidRDefault="00000000">
            <w:r>
              <w:rPr>
                <w:sz w:val="20"/>
              </w:rPr>
              <w:t>Kandiyohi</w:t>
            </w:r>
          </w:p>
        </w:tc>
        <w:tc>
          <w:tcPr>
            <w:tcW w:w="1102" w:type="dxa"/>
          </w:tcPr>
          <w:p w14:paraId="6B5E3A06" w14:textId="77777777" w:rsidR="00D97A5C" w:rsidRDefault="00000000">
            <w:r>
              <w:rPr>
                <w:sz w:val="20"/>
              </w:rPr>
              <w:t>12236206</w:t>
            </w:r>
          </w:p>
        </w:tc>
        <w:tc>
          <w:tcPr>
            <w:tcW w:w="731" w:type="dxa"/>
          </w:tcPr>
          <w:p w14:paraId="18E4E9D9" w14:textId="77777777" w:rsidR="00D97A5C" w:rsidRDefault="00000000">
            <w:pPr>
              <w:jc w:val="right"/>
            </w:pPr>
            <w:r>
              <w:rPr>
                <w:sz w:val="20"/>
              </w:rPr>
              <w:t>10</w:t>
            </w:r>
          </w:p>
        </w:tc>
        <w:tc>
          <w:tcPr>
            <w:tcW w:w="1175" w:type="dxa"/>
          </w:tcPr>
          <w:p w14:paraId="20EBF271" w14:textId="77777777" w:rsidR="00D97A5C" w:rsidRDefault="00000000">
            <w:pPr>
              <w:jc w:val="right"/>
            </w:pPr>
            <w:r>
              <w:rPr>
                <w:sz w:val="20"/>
              </w:rPr>
              <w:t>$100,000</w:t>
            </w:r>
          </w:p>
        </w:tc>
        <w:tc>
          <w:tcPr>
            <w:tcW w:w="1189" w:type="dxa"/>
          </w:tcPr>
          <w:p w14:paraId="16C08CE7" w14:textId="77777777" w:rsidR="00D97A5C" w:rsidRDefault="00000000">
            <w:r>
              <w:rPr>
                <w:sz w:val="20"/>
              </w:rPr>
              <w:t>Yes</w:t>
            </w:r>
          </w:p>
        </w:tc>
        <w:tc>
          <w:tcPr>
            <w:tcW w:w="2504" w:type="dxa"/>
          </w:tcPr>
          <w:p w14:paraId="73EA4811" w14:textId="77777777" w:rsidR="00D97A5C" w:rsidRDefault="00000000">
            <w:r>
              <w:rPr>
                <w:sz w:val="20"/>
              </w:rPr>
              <w:t>Enhance small wetlands for USFWS.</w:t>
            </w:r>
          </w:p>
        </w:tc>
      </w:tr>
      <w:tr w:rsidR="00D97A5C" w14:paraId="05C42D39" w14:textId="77777777" w:rsidTr="00AF0830">
        <w:tc>
          <w:tcPr>
            <w:tcW w:w="3049" w:type="dxa"/>
          </w:tcPr>
          <w:p w14:paraId="6D7C0366" w14:textId="77777777" w:rsidR="00D97A5C" w:rsidRDefault="00000000">
            <w:r>
              <w:rPr>
                <w:sz w:val="20"/>
              </w:rPr>
              <w:t>Burbank WPA</w:t>
            </w:r>
          </w:p>
        </w:tc>
        <w:tc>
          <w:tcPr>
            <w:tcW w:w="1266" w:type="dxa"/>
          </w:tcPr>
          <w:p w14:paraId="499B4E93" w14:textId="77777777" w:rsidR="00D97A5C" w:rsidRDefault="00000000">
            <w:r>
              <w:rPr>
                <w:sz w:val="20"/>
              </w:rPr>
              <w:t>Kandiyohi</w:t>
            </w:r>
          </w:p>
        </w:tc>
        <w:tc>
          <w:tcPr>
            <w:tcW w:w="1102" w:type="dxa"/>
          </w:tcPr>
          <w:p w14:paraId="6622343E" w14:textId="77777777" w:rsidR="00D97A5C" w:rsidRDefault="00000000">
            <w:r>
              <w:rPr>
                <w:sz w:val="20"/>
              </w:rPr>
              <w:t>12234210</w:t>
            </w:r>
          </w:p>
        </w:tc>
        <w:tc>
          <w:tcPr>
            <w:tcW w:w="731" w:type="dxa"/>
          </w:tcPr>
          <w:p w14:paraId="493B1C5E" w14:textId="77777777" w:rsidR="00D97A5C" w:rsidRDefault="00000000">
            <w:pPr>
              <w:jc w:val="right"/>
            </w:pPr>
            <w:r>
              <w:rPr>
                <w:sz w:val="20"/>
              </w:rPr>
              <w:t>5</w:t>
            </w:r>
          </w:p>
        </w:tc>
        <w:tc>
          <w:tcPr>
            <w:tcW w:w="1175" w:type="dxa"/>
          </w:tcPr>
          <w:p w14:paraId="7BBC26EC" w14:textId="77777777" w:rsidR="00D97A5C" w:rsidRDefault="00000000">
            <w:pPr>
              <w:jc w:val="right"/>
            </w:pPr>
            <w:r>
              <w:rPr>
                <w:sz w:val="20"/>
              </w:rPr>
              <w:t>$50,000</w:t>
            </w:r>
          </w:p>
        </w:tc>
        <w:tc>
          <w:tcPr>
            <w:tcW w:w="1189" w:type="dxa"/>
          </w:tcPr>
          <w:p w14:paraId="7C2E37B2" w14:textId="77777777" w:rsidR="00D97A5C" w:rsidRDefault="00000000">
            <w:r>
              <w:rPr>
                <w:sz w:val="20"/>
              </w:rPr>
              <w:t>Yes</w:t>
            </w:r>
          </w:p>
        </w:tc>
        <w:tc>
          <w:tcPr>
            <w:tcW w:w="2504" w:type="dxa"/>
          </w:tcPr>
          <w:p w14:paraId="141BB38F" w14:textId="77777777" w:rsidR="00D97A5C" w:rsidRDefault="00000000">
            <w:r>
              <w:rPr>
                <w:sz w:val="20"/>
              </w:rPr>
              <w:t>Enhance small wetlands for USFWS</w:t>
            </w:r>
          </w:p>
        </w:tc>
      </w:tr>
      <w:tr w:rsidR="00D97A5C" w14:paraId="6BEF033D" w14:textId="77777777" w:rsidTr="00AF0830">
        <w:tc>
          <w:tcPr>
            <w:tcW w:w="3049" w:type="dxa"/>
          </w:tcPr>
          <w:p w14:paraId="5207A6FE" w14:textId="77777777" w:rsidR="00D97A5C" w:rsidRDefault="00000000">
            <w:r>
              <w:rPr>
                <w:sz w:val="20"/>
              </w:rPr>
              <w:t>Carlson Lake WPA</w:t>
            </w:r>
          </w:p>
        </w:tc>
        <w:tc>
          <w:tcPr>
            <w:tcW w:w="1266" w:type="dxa"/>
          </w:tcPr>
          <w:p w14:paraId="0A9E3C76" w14:textId="77777777" w:rsidR="00D97A5C" w:rsidRDefault="00000000">
            <w:r>
              <w:rPr>
                <w:sz w:val="20"/>
              </w:rPr>
              <w:t>Kandiyohi</w:t>
            </w:r>
          </w:p>
        </w:tc>
        <w:tc>
          <w:tcPr>
            <w:tcW w:w="1102" w:type="dxa"/>
          </w:tcPr>
          <w:p w14:paraId="73823AB4" w14:textId="77777777" w:rsidR="00D97A5C" w:rsidRDefault="00000000">
            <w:r>
              <w:rPr>
                <w:sz w:val="20"/>
              </w:rPr>
              <w:t>12034204</w:t>
            </w:r>
          </w:p>
        </w:tc>
        <w:tc>
          <w:tcPr>
            <w:tcW w:w="731" w:type="dxa"/>
          </w:tcPr>
          <w:p w14:paraId="6613024D" w14:textId="77777777" w:rsidR="00D97A5C" w:rsidRDefault="00000000">
            <w:pPr>
              <w:jc w:val="right"/>
            </w:pPr>
            <w:r>
              <w:rPr>
                <w:sz w:val="20"/>
              </w:rPr>
              <w:t>10</w:t>
            </w:r>
          </w:p>
        </w:tc>
        <w:tc>
          <w:tcPr>
            <w:tcW w:w="1175" w:type="dxa"/>
          </w:tcPr>
          <w:p w14:paraId="024C2802" w14:textId="77777777" w:rsidR="00D97A5C" w:rsidRDefault="00000000">
            <w:pPr>
              <w:jc w:val="right"/>
            </w:pPr>
            <w:r>
              <w:rPr>
                <w:sz w:val="20"/>
              </w:rPr>
              <w:t>$100,000</w:t>
            </w:r>
          </w:p>
        </w:tc>
        <w:tc>
          <w:tcPr>
            <w:tcW w:w="1189" w:type="dxa"/>
          </w:tcPr>
          <w:p w14:paraId="3EA774A5" w14:textId="77777777" w:rsidR="00D97A5C" w:rsidRDefault="00000000">
            <w:r>
              <w:rPr>
                <w:sz w:val="20"/>
              </w:rPr>
              <w:t>Yes</w:t>
            </w:r>
          </w:p>
        </w:tc>
        <w:tc>
          <w:tcPr>
            <w:tcW w:w="2504" w:type="dxa"/>
          </w:tcPr>
          <w:p w14:paraId="3932C652" w14:textId="77777777" w:rsidR="00D97A5C" w:rsidRDefault="00000000">
            <w:r>
              <w:rPr>
                <w:sz w:val="20"/>
              </w:rPr>
              <w:t>Enhance small wetlands for USFWS.</w:t>
            </w:r>
          </w:p>
        </w:tc>
      </w:tr>
      <w:tr w:rsidR="00D97A5C" w14:paraId="56BDB9AC" w14:textId="77777777" w:rsidTr="00AF0830">
        <w:tc>
          <w:tcPr>
            <w:tcW w:w="3049" w:type="dxa"/>
          </w:tcPr>
          <w:p w14:paraId="4B5C37FE" w14:textId="77777777" w:rsidR="00D97A5C" w:rsidRDefault="00000000">
            <w:r>
              <w:rPr>
                <w:sz w:val="20"/>
              </w:rPr>
              <w:t>Century WPA - Small Wetlands</w:t>
            </w:r>
          </w:p>
        </w:tc>
        <w:tc>
          <w:tcPr>
            <w:tcW w:w="1266" w:type="dxa"/>
          </w:tcPr>
          <w:p w14:paraId="2BDCD66E" w14:textId="77777777" w:rsidR="00D97A5C" w:rsidRDefault="00000000">
            <w:r>
              <w:rPr>
                <w:sz w:val="20"/>
              </w:rPr>
              <w:t>Kandiyohi</w:t>
            </w:r>
          </w:p>
        </w:tc>
        <w:tc>
          <w:tcPr>
            <w:tcW w:w="1102" w:type="dxa"/>
          </w:tcPr>
          <w:p w14:paraId="521AF48E" w14:textId="77777777" w:rsidR="00D97A5C" w:rsidRDefault="00000000">
            <w:r>
              <w:rPr>
                <w:sz w:val="20"/>
              </w:rPr>
              <w:t>12136211</w:t>
            </w:r>
          </w:p>
        </w:tc>
        <w:tc>
          <w:tcPr>
            <w:tcW w:w="731" w:type="dxa"/>
          </w:tcPr>
          <w:p w14:paraId="6F24C712" w14:textId="77777777" w:rsidR="00D97A5C" w:rsidRDefault="00000000">
            <w:pPr>
              <w:jc w:val="right"/>
            </w:pPr>
            <w:r>
              <w:rPr>
                <w:sz w:val="20"/>
              </w:rPr>
              <w:t>10</w:t>
            </w:r>
          </w:p>
        </w:tc>
        <w:tc>
          <w:tcPr>
            <w:tcW w:w="1175" w:type="dxa"/>
          </w:tcPr>
          <w:p w14:paraId="70F5F56C" w14:textId="77777777" w:rsidR="00D97A5C" w:rsidRDefault="00000000">
            <w:pPr>
              <w:jc w:val="right"/>
            </w:pPr>
            <w:r>
              <w:rPr>
                <w:sz w:val="20"/>
              </w:rPr>
              <w:t>$100,000</w:t>
            </w:r>
          </w:p>
        </w:tc>
        <w:tc>
          <w:tcPr>
            <w:tcW w:w="1189" w:type="dxa"/>
          </w:tcPr>
          <w:p w14:paraId="26D5220D" w14:textId="77777777" w:rsidR="00D97A5C" w:rsidRDefault="00000000">
            <w:r>
              <w:rPr>
                <w:sz w:val="20"/>
              </w:rPr>
              <w:t>Yes</w:t>
            </w:r>
          </w:p>
        </w:tc>
        <w:tc>
          <w:tcPr>
            <w:tcW w:w="2504" w:type="dxa"/>
          </w:tcPr>
          <w:p w14:paraId="59882343" w14:textId="77777777" w:rsidR="00D97A5C" w:rsidRDefault="00000000">
            <w:r>
              <w:rPr>
                <w:sz w:val="20"/>
              </w:rPr>
              <w:t>Enhance small wetlands for USFWS</w:t>
            </w:r>
          </w:p>
        </w:tc>
      </w:tr>
      <w:tr w:rsidR="00D97A5C" w14:paraId="40D4ABA4" w14:textId="77777777" w:rsidTr="00AF0830">
        <w:tc>
          <w:tcPr>
            <w:tcW w:w="3049" w:type="dxa"/>
          </w:tcPr>
          <w:p w14:paraId="4788F0BF" w14:textId="77777777" w:rsidR="00D97A5C" w:rsidRDefault="00000000">
            <w:r>
              <w:rPr>
                <w:sz w:val="20"/>
              </w:rPr>
              <w:t>Ella Lake WPA</w:t>
            </w:r>
          </w:p>
        </w:tc>
        <w:tc>
          <w:tcPr>
            <w:tcW w:w="1266" w:type="dxa"/>
          </w:tcPr>
          <w:p w14:paraId="6B88B37D" w14:textId="77777777" w:rsidR="00D97A5C" w:rsidRDefault="00000000">
            <w:r>
              <w:rPr>
                <w:sz w:val="20"/>
              </w:rPr>
              <w:t>Kandiyohi</w:t>
            </w:r>
          </w:p>
        </w:tc>
        <w:tc>
          <w:tcPr>
            <w:tcW w:w="1102" w:type="dxa"/>
          </w:tcPr>
          <w:p w14:paraId="765AB606" w14:textId="77777777" w:rsidR="00D97A5C" w:rsidRDefault="00000000">
            <w:r>
              <w:rPr>
                <w:sz w:val="20"/>
              </w:rPr>
              <w:t>11933221</w:t>
            </w:r>
          </w:p>
        </w:tc>
        <w:tc>
          <w:tcPr>
            <w:tcW w:w="731" w:type="dxa"/>
          </w:tcPr>
          <w:p w14:paraId="1105E883" w14:textId="77777777" w:rsidR="00D97A5C" w:rsidRDefault="00000000">
            <w:pPr>
              <w:jc w:val="right"/>
            </w:pPr>
            <w:r>
              <w:rPr>
                <w:sz w:val="20"/>
              </w:rPr>
              <w:t>30</w:t>
            </w:r>
          </w:p>
        </w:tc>
        <w:tc>
          <w:tcPr>
            <w:tcW w:w="1175" w:type="dxa"/>
          </w:tcPr>
          <w:p w14:paraId="2AB5A576" w14:textId="77777777" w:rsidR="00D97A5C" w:rsidRDefault="00000000">
            <w:pPr>
              <w:jc w:val="right"/>
            </w:pPr>
            <w:r>
              <w:rPr>
                <w:sz w:val="20"/>
              </w:rPr>
              <w:t>$200,000</w:t>
            </w:r>
          </w:p>
        </w:tc>
        <w:tc>
          <w:tcPr>
            <w:tcW w:w="1189" w:type="dxa"/>
          </w:tcPr>
          <w:p w14:paraId="1599585E" w14:textId="77777777" w:rsidR="00D97A5C" w:rsidRDefault="00000000">
            <w:r>
              <w:rPr>
                <w:sz w:val="20"/>
              </w:rPr>
              <w:t>Yes</w:t>
            </w:r>
          </w:p>
        </w:tc>
        <w:tc>
          <w:tcPr>
            <w:tcW w:w="2504" w:type="dxa"/>
          </w:tcPr>
          <w:p w14:paraId="36DFBFFA" w14:textId="77777777" w:rsidR="00D97A5C" w:rsidRDefault="00000000">
            <w:r>
              <w:rPr>
                <w:sz w:val="20"/>
              </w:rPr>
              <w:t>Enhance small wetlands for USFWS</w:t>
            </w:r>
          </w:p>
        </w:tc>
      </w:tr>
      <w:tr w:rsidR="00D97A5C" w14:paraId="5799B73B" w14:textId="77777777" w:rsidTr="00AF0830">
        <w:tc>
          <w:tcPr>
            <w:tcW w:w="3049" w:type="dxa"/>
          </w:tcPr>
          <w:p w14:paraId="39C999E8" w14:textId="77777777" w:rsidR="00D97A5C" w:rsidRDefault="00000000">
            <w:r>
              <w:rPr>
                <w:sz w:val="20"/>
              </w:rPr>
              <w:t>Evenson WPA</w:t>
            </w:r>
          </w:p>
        </w:tc>
        <w:tc>
          <w:tcPr>
            <w:tcW w:w="1266" w:type="dxa"/>
          </w:tcPr>
          <w:p w14:paraId="06221F45" w14:textId="77777777" w:rsidR="00D97A5C" w:rsidRDefault="00000000">
            <w:r>
              <w:rPr>
                <w:sz w:val="20"/>
              </w:rPr>
              <w:t>Kandiyohi</w:t>
            </w:r>
          </w:p>
        </w:tc>
        <w:tc>
          <w:tcPr>
            <w:tcW w:w="1102" w:type="dxa"/>
          </w:tcPr>
          <w:p w14:paraId="66164034" w14:textId="77777777" w:rsidR="00D97A5C" w:rsidRDefault="00000000">
            <w:r>
              <w:rPr>
                <w:sz w:val="20"/>
              </w:rPr>
              <w:t>12035216</w:t>
            </w:r>
          </w:p>
        </w:tc>
        <w:tc>
          <w:tcPr>
            <w:tcW w:w="731" w:type="dxa"/>
          </w:tcPr>
          <w:p w14:paraId="7EA9F62F" w14:textId="77777777" w:rsidR="00D97A5C" w:rsidRDefault="00000000">
            <w:pPr>
              <w:jc w:val="right"/>
            </w:pPr>
            <w:r>
              <w:rPr>
                <w:sz w:val="20"/>
              </w:rPr>
              <w:t>15</w:t>
            </w:r>
          </w:p>
        </w:tc>
        <w:tc>
          <w:tcPr>
            <w:tcW w:w="1175" w:type="dxa"/>
          </w:tcPr>
          <w:p w14:paraId="59566D79" w14:textId="77777777" w:rsidR="00D97A5C" w:rsidRDefault="00000000">
            <w:pPr>
              <w:jc w:val="right"/>
            </w:pPr>
            <w:r>
              <w:rPr>
                <w:sz w:val="20"/>
              </w:rPr>
              <w:t>$75,000</w:t>
            </w:r>
          </w:p>
        </w:tc>
        <w:tc>
          <w:tcPr>
            <w:tcW w:w="1189" w:type="dxa"/>
          </w:tcPr>
          <w:p w14:paraId="63B2934C" w14:textId="77777777" w:rsidR="00D97A5C" w:rsidRDefault="00000000">
            <w:r>
              <w:rPr>
                <w:sz w:val="20"/>
              </w:rPr>
              <w:t>Yes</w:t>
            </w:r>
          </w:p>
        </w:tc>
        <w:tc>
          <w:tcPr>
            <w:tcW w:w="2504" w:type="dxa"/>
          </w:tcPr>
          <w:p w14:paraId="54C9AA5E" w14:textId="77777777" w:rsidR="00D97A5C" w:rsidRDefault="00000000">
            <w:r>
              <w:rPr>
                <w:sz w:val="20"/>
              </w:rPr>
              <w:t>Enhance small wetlands for USFWS</w:t>
            </w:r>
          </w:p>
        </w:tc>
      </w:tr>
      <w:tr w:rsidR="00D97A5C" w14:paraId="6E7EB11F" w14:textId="77777777" w:rsidTr="00AF0830">
        <w:tc>
          <w:tcPr>
            <w:tcW w:w="3049" w:type="dxa"/>
          </w:tcPr>
          <w:p w14:paraId="3F173F88" w14:textId="77777777" w:rsidR="00D97A5C" w:rsidRDefault="00000000">
            <w:r>
              <w:rPr>
                <w:sz w:val="20"/>
              </w:rPr>
              <w:t>Hanson WPA</w:t>
            </w:r>
          </w:p>
        </w:tc>
        <w:tc>
          <w:tcPr>
            <w:tcW w:w="1266" w:type="dxa"/>
          </w:tcPr>
          <w:p w14:paraId="79ED09DD" w14:textId="77777777" w:rsidR="00D97A5C" w:rsidRDefault="00000000">
            <w:r>
              <w:rPr>
                <w:sz w:val="20"/>
              </w:rPr>
              <w:t>Kandiyohi</w:t>
            </w:r>
          </w:p>
        </w:tc>
        <w:tc>
          <w:tcPr>
            <w:tcW w:w="1102" w:type="dxa"/>
          </w:tcPr>
          <w:p w14:paraId="15A04BBD" w14:textId="77777777" w:rsidR="00D97A5C" w:rsidRDefault="00000000">
            <w:r>
              <w:rPr>
                <w:sz w:val="20"/>
              </w:rPr>
              <w:t>11836214</w:t>
            </w:r>
          </w:p>
        </w:tc>
        <w:tc>
          <w:tcPr>
            <w:tcW w:w="731" w:type="dxa"/>
          </w:tcPr>
          <w:p w14:paraId="41864D3A" w14:textId="77777777" w:rsidR="00D97A5C" w:rsidRDefault="00000000">
            <w:pPr>
              <w:jc w:val="right"/>
            </w:pPr>
            <w:r>
              <w:rPr>
                <w:sz w:val="20"/>
              </w:rPr>
              <w:t>8</w:t>
            </w:r>
          </w:p>
        </w:tc>
        <w:tc>
          <w:tcPr>
            <w:tcW w:w="1175" w:type="dxa"/>
          </w:tcPr>
          <w:p w14:paraId="584D936B" w14:textId="77777777" w:rsidR="00D97A5C" w:rsidRDefault="00000000">
            <w:pPr>
              <w:jc w:val="right"/>
            </w:pPr>
            <w:r>
              <w:rPr>
                <w:sz w:val="20"/>
              </w:rPr>
              <w:t>$80,000</w:t>
            </w:r>
          </w:p>
        </w:tc>
        <w:tc>
          <w:tcPr>
            <w:tcW w:w="1189" w:type="dxa"/>
          </w:tcPr>
          <w:p w14:paraId="331D588C" w14:textId="77777777" w:rsidR="00D97A5C" w:rsidRDefault="00000000">
            <w:r>
              <w:rPr>
                <w:sz w:val="20"/>
              </w:rPr>
              <w:t>Yes</w:t>
            </w:r>
          </w:p>
        </w:tc>
        <w:tc>
          <w:tcPr>
            <w:tcW w:w="2504" w:type="dxa"/>
          </w:tcPr>
          <w:p w14:paraId="07DAC330" w14:textId="77777777" w:rsidR="00D97A5C" w:rsidRDefault="00000000">
            <w:r>
              <w:rPr>
                <w:sz w:val="20"/>
              </w:rPr>
              <w:t>Enhance small wetlands for USFWS.</w:t>
            </w:r>
          </w:p>
        </w:tc>
      </w:tr>
      <w:tr w:rsidR="00D97A5C" w14:paraId="2EA3E948" w14:textId="77777777" w:rsidTr="00AF0830">
        <w:tc>
          <w:tcPr>
            <w:tcW w:w="3049" w:type="dxa"/>
          </w:tcPr>
          <w:p w14:paraId="0D5DE44E" w14:textId="77777777" w:rsidR="00D97A5C" w:rsidRDefault="00000000">
            <w:r>
              <w:rPr>
                <w:sz w:val="20"/>
              </w:rPr>
              <w:t>Henjum Lake WPA</w:t>
            </w:r>
          </w:p>
        </w:tc>
        <w:tc>
          <w:tcPr>
            <w:tcW w:w="1266" w:type="dxa"/>
          </w:tcPr>
          <w:p w14:paraId="660C497E" w14:textId="77777777" w:rsidR="00D97A5C" w:rsidRDefault="00000000">
            <w:r>
              <w:rPr>
                <w:sz w:val="20"/>
              </w:rPr>
              <w:t>Kandiyohi</w:t>
            </w:r>
          </w:p>
        </w:tc>
        <w:tc>
          <w:tcPr>
            <w:tcW w:w="1102" w:type="dxa"/>
          </w:tcPr>
          <w:p w14:paraId="006C59B8" w14:textId="77777777" w:rsidR="00D97A5C" w:rsidRDefault="00000000">
            <w:r>
              <w:rPr>
                <w:sz w:val="20"/>
              </w:rPr>
              <w:t>12136222</w:t>
            </w:r>
          </w:p>
        </w:tc>
        <w:tc>
          <w:tcPr>
            <w:tcW w:w="731" w:type="dxa"/>
          </w:tcPr>
          <w:p w14:paraId="57BA8D62" w14:textId="77777777" w:rsidR="00D97A5C" w:rsidRDefault="00000000">
            <w:pPr>
              <w:jc w:val="right"/>
            </w:pPr>
            <w:r>
              <w:rPr>
                <w:sz w:val="20"/>
              </w:rPr>
              <w:t>15</w:t>
            </w:r>
          </w:p>
        </w:tc>
        <w:tc>
          <w:tcPr>
            <w:tcW w:w="1175" w:type="dxa"/>
          </w:tcPr>
          <w:p w14:paraId="2ACEC285" w14:textId="77777777" w:rsidR="00D97A5C" w:rsidRDefault="00000000">
            <w:pPr>
              <w:jc w:val="right"/>
            </w:pPr>
            <w:r>
              <w:rPr>
                <w:sz w:val="20"/>
              </w:rPr>
              <w:t>$150,000</w:t>
            </w:r>
          </w:p>
        </w:tc>
        <w:tc>
          <w:tcPr>
            <w:tcW w:w="1189" w:type="dxa"/>
          </w:tcPr>
          <w:p w14:paraId="5909260E" w14:textId="77777777" w:rsidR="00D97A5C" w:rsidRDefault="00000000">
            <w:r>
              <w:rPr>
                <w:sz w:val="20"/>
              </w:rPr>
              <w:t>Yes</w:t>
            </w:r>
          </w:p>
        </w:tc>
        <w:tc>
          <w:tcPr>
            <w:tcW w:w="2504" w:type="dxa"/>
          </w:tcPr>
          <w:p w14:paraId="4F05DAB3" w14:textId="77777777" w:rsidR="00D97A5C" w:rsidRDefault="00000000">
            <w:r>
              <w:rPr>
                <w:sz w:val="20"/>
              </w:rPr>
              <w:t>Enhance small wetlands for USFWS.</w:t>
            </w:r>
          </w:p>
        </w:tc>
      </w:tr>
      <w:tr w:rsidR="00D97A5C" w14:paraId="2564DB50" w14:textId="77777777" w:rsidTr="00AF0830">
        <w:tc>
          <w:tcPr>
            <w:tcW w:w="3049" w:type="dxa"/>
          </w:tcPr>
          <w:p w14:paraId="61394A58" w14:textId="77777777" w:rsidR="00D97A5C" w:rsidRDefault="00000000">
            <w:r>
              <w:rPr>
                <w:sz w:val="20"/>
              </w:rPr>
              <w:t>Johnson WPA - Small Wetlands</w:t>
            </w:r>
          </w:p>
        </w:tc>
        <w:tc>
          <w:tcPr>
            <w:tcW w:w="1266" w:type="dxa"/>
          </w:tcPr>
          <w:p w14:paraId="6DE5EDFA" w14:textId="77777777" w:rsidR="00D97A5C" w:rsidRDefault="00000000">
            <w:r>
              <w:rPr>
                <w:sz w:val="20"/>
              </w:rPr>
              <w:t>Kandiyohi</w:t>
            </w:r>
          </w:p>
        </w:tc>
        <w:tc>
          <w:tcPr>
            <w:tcW w:w="1102" w:type="dxa"/>
          </w:tcPr>
          <w:p w14:paraId="28E7921F" w14:textId="77777777" w:rsidR="00D97A5C" w:rsidRDefault="00000000">
            <w:r>
              <w:rPr>
                <w:sz w:val="20"/>
              </w:rPr>
              <w:t>11834230</w:t>
            </w:r>
          </w:p>
        </w:tc>
        <w:tc>
          <w:tcPr>
            <w:tcW w:w="731" w:type="dxa"/>
          </w:tcPr>
          <w:p w14:paraId="56DD844E" w14:textId="77777777" w:rsidR="00D97A5C" w:rsidRDefault="00000000">
            <w:pPr>
              <w:jc w:val="right"/>
            </w:pPr>
            <w:r>
              <w:rPr>
                <w:sz w:val="20"/>
              </w:rPr>
              <w:t>5</w:t>
            </w:r>
          </w:p>
        </w:tc>
        <w:tc>
          <w:tcPr>
            <w:tcW w:w="1175" w:type="dxa"/>
          </w:tcPr>
          <w:p w14:paraId="0B298466" w14:textId="77777777" w:rsidR="00D97A5C" w:rsidRDefault="00000000">
            <w:pPr>
              <w:jc w:val="right"/>
            </w:pPr>
            <w:r>
              <w:rPr>
                <w:sz w:val="20"/>
              </w:rPr>
              <w:t>$20,000</w:t>
            </w:r>
          </w:p>
        </w:tc>
        <w:tc>
          <w:tcPr>
            <w:tcW w:w="1189" w:type="dxa"/>
          </w:tcPr>
          <w:p w14:paraId="52C8EB49" w14:textId="77777777" w:rsidR="00D97A5C" w:rsidRDefault="00000000">
            <w:r>
              <w:rPr>
                <w:sz w:val="20"/>
              </w:rPr>
              <w:t>Yes</w:t>
            </w:r>
          </w:p>
        </w:tc>
        <w:tc>
          <w:tcPr>
            <w:tcW w:w="2504" w:type="dxa"/>
          </w:tcPr>
          <w:p w14:paraId="00F72C23" w14:textId="77777777" w:rsidR="00D97A5C" w:rsidRDefault="00000000">
            <w:r>
              <w:rPr>
                <w:sz w:val="20"/>
              </w:rPr>
              <w:t>Enhance small wetlands for USFWS</w:t>
            </w:r>
          </w:p>
        </w:tc>
      </w:tr>
      <w:tr w:rsidR="00D97A5C" w14:paraId="27B58037" w14:textId="77777777" w:rsidTr="00AF0830">
        <w:tc>
          <w:tcPr>
            <w:tcW w:w="3049" w:type="dxa"/>
          </w:tcPr>
          <w:p w14:paraId="293E4011" w14:textId="77777777" w:rsidR="00D97A5C" w:rsidRDefault="00000000">
            <w:r>
              <w:rPr>
                <w:sz w:val="20"/>
              </w:rPr>
              <w:t>Larson Easement Restoration</w:t>
            </w:r>
          </w:p>
        </w:tc>
        <w:tc>
          <w:tcPr>
            <w:tcW w:w="1266" w:type="dxa"/>
          </w:tcPr>
          <w:p w14:paraId="542C8D66" w14:textId="77777777" w:rsidR="00D97A5C" w:rsidRDefault="00000000">
            <w:r>
              <w:rPr>
                <w:sz w:val="20"/>
              </w:rPr>
              <w:t>Kandiyohi</w:t>
            </w:r>
          </w:p>
        </w:tc>
        <w:tc>
          <w:tcPr>
            <w:tcW w:w="1102" w:type="dxa"/>
          </w:tcPr>
          <w:p w14:paraId="4C39739C" w14:textId="77777777" w:rsidR="00D97A5C" w:rsidRDefault="00000000">
            <w:r>
              <w:rPr>
                <w:sz w:val="20"/>
              </w:rPr>
              <w:t>12034229</w:t>
            </w:r>
          </w:p>
        </w:tc>
        <w:tc>
          <w:tcPr>
            <w:tcW w:w="731" w:type="dxa"/>
          </w:tcPr>
          <w:p w14:paraId="5314F8E5" w14:textId="77777777" w:rsidR="00D97A5C" w:rsidRDefault="00000000">
            <w:pPr>
              <w:jc w:val="right"/>
            </w:pPr>
            <w:r>
              <w:rPr>
                <w:sz w:val="20"/>
              </w:rPr>
              <w:t>10</w:t>
            </w:r>
          </w:p>
        </w:tc>
        <w:tc>
          <w:tcPr>
            <w:tcW w:w="1175" w:type="dxa"/>
          </w:tcPr>
          <w:p w14:paraId="669D3F22" w14:textId="77777777" w:rsidR="00D97A5C" w:rsidRDefault="00000000">
            <w:pPr>
              <w:jc w:val="right"/>
            </w:pPr>
            <w:r>
              <w:rPr>
                <w:sz w:val="20"/>
              </w:rPr>
              <w:t>$50,000</w:t>
            </w:r>
          </w:p>
        </w:tc>
        <w:tc>
          <w:tcPr>
            <w:tcW w:w="1189" w:type="dxa"/>
          </w:tcPr>
          <w:p w14:paraId="398BE24E" w14:textId="77777777" w:rsidR="00D97A5C" w:rsidRDefault="00000000">
            <w:r>
              <w:rPr>
                <w:sz w:val="20"/>
              </w:rPr>
              <w:t>Yes</w:t>
            </w:r>
          </w:p>
        </w:tc>
        <w:tc>
          <w:tcPr>
            <w:tcW w:w="2504" w:type="dxa"/>
          </w:tcPr>
          <w:p w14:paraId="467593D7" w14:textId="77777777" w:rsidR="00D97A5C" w:rsidRDefault="00000000">
            <w:r>
              <w:rPr>
                <w:sz w:val="20"/>
              </w:rPr>
              <w:t>Restore small wetlands for USFWS</w:t>
            </w:r>
          </w:p>
        </w:tc>
      </w:tr>
      <w:tr w:rsidR="00D97A5C" w14:paraId="2B599CD3" w14:textId="77777777" w:rsidTr="00AF0830">
        <w:tc>
          <w:tcPr>
            <w:tcW w:w="3049" w:type="dxa"/>
          </w:tcPr>
          <w:p w14:paraId="7904810A" w14:textId="77777777" w:rsidR="00D97A5C" w:rsidRDefault="00000000">
            <w:r>
              <w:rPr>
                <w:sz w:val="20"/>
              </w:rPr>
              <w:t>New London WPA</w:t>
            </w:r>
          </w:p>
        </w:tc>
        <w:tc>
          <w:tcPr>
            <w:tcW w:w="1266" w:type="dxa"/>
          </w:tcPr>
          <w:p w14:paraId="3CD74C47" w14:textId="77777777" w:rsidR="00D97A5C" w:rsidRDefault="00000000">
            <w:r>
              <w:rPr>
                <w:sz w:val="20"/>
              </w:rPr>
              <w:t>Kandiyohi</w:t>
            </w:r>
          </w:p>
        </w:tc>
        <w:tc>
          <w:tcPr>
            <w:tcW w:w="1102" w:type="dxa"/>
          </w:tcPr>
          <w:p w14:paraId="2A960C26" w14:textId="77777777" w:rsidR="00D97A5C" w:rsidRDefault="00000000">
            <w:r>
              <w:rPr>
                <w:sz w:val="20"/>
              </w:rPr>
              <w:t>12134204</w:t>
            </w:r>
          </w:p>
        </w:tc>
        <w:tc>
          <w:tcPr>
            <w:tcW w:w="731" w:type="dxa"/>
          </w:tcPr>
          <w:p w14:paraId="595CC4CD" w14:textId="77777777" w:rsidR="00D97A5C" w:rsidRDefault="00000000">
            <w:pPr>
              <w:jc w:val="right"/>
            </w:pPr>
            <w:r>
              <w:rPr>
                <w:sz w:val="20"/>
              </w:rPr>
              <w:t>5</w:t>
            </w:r>
          </w:p>
        </w:tc>
        <w:tc>
          <w:tcPr>
            <w:tcW w:w="1175" w:type="dxa"/>
          </w:tcPr>
          <w:p w14:paraId="56F6D2C0" w14:textId="77777777" w:rsidR="00D97A5C" w:rsidRDefault="00000000">
            <w:pPr>
              <w:jc w:val="right"/>
            </w:pPr>
            <w:r>
              <w:rPr>
                <w:sz w:val="20"/>
              </w:rPr>
              <w:t>$50,000</w:t>
            </w:r>
          </w:p>
        </w:tc>
        <w:tc>
          <w:tcPr>
            <w:tcW w:w="1189" w:type="dxa"/>
          </w:tcPr>
          <w:p w14:paraId="55FFE744" w14:textId="77777777" w:rsidR="00D97A5C" w:rsidRDefault="00000000">
            <w:r>
              <w:rPr>
                <w:sz w:val="20"/>
              </w:rPr>
              <w:t>Yes</w:t>
            </w:r>
          </w:p>
        </w:tc>
        <w:tc>
          <w:tcPr>
            <w:tcW w:w="2504" w:type="dxa"/>
          </w:tcPr>
          <w:p w14:paraId="5557FB89" w14:textId="77777777" w:rsidR="00D97A5C" w:rsidRDefault="00000000">
            <w:r>
              <w:rPr>
                <w:sz w:val="20"/>
              </w:rPr>
              <w:t>Enhance small wetlands for USFWS.</w:t>
            </w:r>
          </w:p>
        </w:tc>
      </w:tr>
      <w:tr w:rsidR="00D97A5C" w14:paraId="70C4A7A7" w14:textId="77777777" w:rsidTr="00AF0830">
        <w:tc>
          <w:tcPr>
            <w:tcW w:w="3049" w:type="dxa"/>
          </w:tcPr>
          <w:p w14:paraId="27E20D44" w14:textId="77777777" w:rsidR="00D97A5C" w:rsidRDefault="00000000">
            <w:r>
              <w:rPr>
                <w:sz w:val="20"/>
              </w:rPr>
              <w:t>Pennock WPA</w:t>
            </w:r>
          </w:p>
        </w:tc>
        <w:tc>
          <w:tcPr>
            <w:tcW w:w="1266" w:type="dxa"/>
          </w:tcPr>
          <w:p w14:paraId="2623AF8A" w14:textId="77777777" w:rsidR="00D97A5C" w:rsidRDefault="00000000">
            <w:r>
              <w:rPr>
                <w:sz w:val="20"/>
              </w:rPr>
              <w:t>Kandiyohi</w:t>
            </w:r>
          </w:p>
        </w:tc>
        <w:tc>
          <w:tcPr>
            <w:tcW w:w="1102" w:type="dxa"/>
          </w:tcPr>
          <w:p w14:paraId="4211FFB3" w14:textId="77777777" w:rsidR="00D97A5C" w:rsidRDefault="00000000">
            <w:r>
              <w:rPr>
                <w:sz w:val="20"/>
              </w:rPr>
              <w:t>12036234</w:t>
            </w:r>
          </w:p>
        </w:tc>
        <w:tc>
          <w:tcPr>
            <w:tcW w:w="731" w:type="dxa"/>
          </w:tcPr>
          <w:p w14:paraId="478B4334" w14:textId="77777777" w:rsidR="00D97A5C" w:rsidRDefault="00000000">
            <w:pPr>
              <w:jc w:val="right"/>
            </w:pPr>
            <w:r>
              <w:rPr>
                <w:sz w:val="20"/>
              </w:rPr>
              <w:t>26</w:t>
            </w:r>
          </w:p>
        </w:tc>
        <w:tc>
          <w:tcPr>
            <w:tcW w:w="1175" w:type="dxa"/>
          </w:tcPr>
          <w:p w14:paraId="449DFF2D" w14:textId="77777777" w:rsidR="00D97A5C" w:rsidRDefault="00000000">
            <w:pPr>
              <w:jc w:val="right"/>
            </w:pPr>
            <w:r>
              <w:rPr>
                <w:sz w:val="20"/>
              </w:rPr>
              <w:t>$50,000</w:t>
            </w:r>
          </w:p>
        </w:tc>
        <w:tc>
          <w:tcPr>
            <w:tcW w:w="1189" w:type="dxa"/>
          </w:tcPr>
          <w:p w14:paraId="7C5340A7" w14:textId="77777777" w:rsidR="00D97A5C" w:rsidRDefault="00000000">
            <w:r>
              <w:rPr>
                <w:sz w:val="20"/>
              </w:rPr>
              <w:t>Yes</w:t>
            </w:r>
          </w:p>
        </w:tc>
        <w:tc>
          <w:tcPr>
            <w:tcW w:w="2504" w:type="dxa"/>
          </w:tcPr>
          <w:p w14:paraId="20E448AC" w14:textId="77777777" w:rsidR="00D97A5C" w:rsidRDefault="00000000">
            <w:r>
              <w:rPr>
                <w:sz w:val="20"/>
              </w:rPr>
              <w:t>Enhance small wetlands for USFWS</w:t>
            </w:r>
          </w:p>
        </w:tc>
      </w:tr>
      <w:tr w:rsidR="00D97A5C" w14:paraId="766E6B98" w14:textId="77777777" w:rsidTr="00AF0830">
        <w:tc>
          <w:tcPr>
            <w:tcW w:w="3049" w:type="dxa"/>
          </w:tcPr>
          <w:p w14:paraId="4360A236" w14:textId="77777777" w:rsidR="00D97A5C" w:rsidRDefault="00000000">
            <w:r>
              <w:rPr>
                <w:sz w:val="20"/>
              </w:rPr>
              <w:t>Randall WPA - Small wetlands</w:t>
            </w:r>
          </w:p>
        </w:tc>
        <w:tc>
          <w:tcPr>
            <w:tcW w:w="1266" w:type="dxa"/>
          </w:tcPr>
          <w:p w14:paraId="6D3BC4DC" w14:textId="77777777" w:rsidR="00D97A5C" w:rsidRDefault="00000000">
            <w:r>
              <w:rPr>
                <w:sz w:val="20"/>
              </w:rPr>
              <w:t>Kandiyohi</w:t>
            </w:r>
          </w:p>
        </w:tc>
        <w:tc>
          <w:tcPr>
            <w:tcW w:w="1102" w:type="dxa"/>
          </w:tcPr>
          <w:p w14:paraId="28FC248F" w14:textId="77777777" w:rsidR="00D97A5C" w:rsidRDefault="00000000">
            <w:r>
              <w:rPr>
                <w:sz w:val="20"/>
              </w:rPr>
              <w:t>12236209</w:t>
            </w:r>
          </w:p>
        </w:tc>
        <w:tc>
          <w:tcPr>
            <w:tcW w:w="731" w:type="dxa"/>
          </w:tcPr>
          <w:p w14:paraId="6C134682" w14:textId="77777777" w:rsidR="00D97A5C" w:rsidRDefault="00000000">
            <w:pPr>
              <w:jc w:val="right"/>
            </w:pPr>
            <w:r>
              <w:rPr>
                <w:sz w:val="20"/>
              </w:rPr>
              <w:t>5</w:t>
            </w:r>
          </w:p>
        </w:tc>
        <w:tc>
          <w:tcPr>
            <w:tcW w:w="1175" w:type="dxa"/>
          </w:tcPr>
          <w:p w14:paraId="3A84CAC9" w14:textId="77777777" w:rsidR="00D97A5C" w:rsidRDefault="00000000">
            <w:pPr>
              <w:jc w:val="right"/>
            </w:pPr>
            <w:r>
              <w:rPr>
                <w:sz w:val="20"/>
              </w:rPr>
              <w:t>$50,000</w:t>
            </w:r>
          </w:p>
        </w:tc>
        <w:tc>
          <w:tcPr>
            <w:tcW w:w="1189" w:type="dxa"/>
          </w:tcPr>
          <w:p w14:paraId="136447AE" w14:textId="77777777" w:rsidR="00D97A5C" w:rsidRDefault="00000000">
            <w:r>
              <w:rPr>
                <w:sz w:val="20"/>
              </w:rPr>
              <w:t>Yes</w:t>
            </w:r>
          </w:p>
        </w:tc>
        <w:tc>
          <w:tcPr>
            <w:tcW w:w="2504" w:type="dxa"/>
          </w:tcPr>
          <w:p w14:paraId="091E9CB4" w14:textId="77777777" w:rsidR="00D97A5C" w:rsidRDefault="00000000">
            <w:r>
              <w:rPr>
                <w:sz w:val="20"/>
              </w:rPr>
              <w:t>Enhance small wetlands for USFWS</w:t>
            </w:r>
          </w:p>
        </w:tc>
      </w:tr>
      <w:tr w:rsidR="00D97A5C" w14:paraId="16526180" w14:textId="77777777" w:rsidTr="00AF0830">
        <w:tc>
          <w:tcPr>
            <w:tcW w:w="3049" w:type="dxa"/>
          </w:tcPr>
          <w:p w14:paraId="0522ADFE" w14:textId="77777777" w:rsidR="00D97A5C" w:rsidRDefault="00000000">
            <w:r>
              <w:rPr>
                <w:sz w:val="20"/>
              </w:rPr>
              <w:t>Raymond WPA</w:t>
            </w:r>
          </w:p>
        </w:tc>
        <w:tc>
          <w:tcPr>
            <w:tcW w:w="1266" w:type="dxa"/>
          </w:tcPr>
          <w:p w14:paraId="1E79A1D9" w14:textId="77777777" w:rsidR="00D97A5C" w:rsidRDefault="00000000">
            <w:r>
              <w:rPr>
                <w:sz w:val="20"/>
              </w:rPr>
              <w:t>Kandiyohi</w:t>
            </w:r>
          </w:p>
        </w:tc>
        <w:tc>
          <w:tcPr>
            <w:tcW w:w="1102" w:type="dxa"/>
          </w:tcPr>
          <w:p w14:paraId="3B42BAA1" w14:textId="77777777" w:rsidR="00D97A5C" w:rsidRDefault="00000000">
            <w:r>
              <w:rPr>
                <w:sz w:val="20"/>
              </w:rPr>
              <w:t>11836206</w:t>
            </w:r>
          </w:p>
        </w:tc>
        <w:tc>
          <w:tcPr>
            <w:tcW w:w="731" w:type="dxa"/>
          </w:tcPr>
          <w:p w14:paraId="09FE8031" w14:textId="77777777" w:rsidR="00D97A5C" w:rsidRDefault="00000000">
            <w:pPr>
              <w:jc w:val="right"/>
            </w:pPr>
            <w:r>
              <w:rPr>
                <w:sz w:val="20"/>
              </w:rPr>
              <w:t>5</w:t>
            </w:r>
          </w:p>
        </w:tc>
        <w:tc>
          <w:tcPr>
            <w:tcW w:w="1175" w:type="dxa"/>
          </w:tcPr>
          <w:p w14:paraId="03889924" w14:textId="77777777" w:rsidR="00D97A5C" w:rsidRDefault="00000000">
            <w:pPr>
              <w:jc w:val="right"/>
            </w:pPr>
            <w:r>
              <w:rPr>
                <w:sz w:val="20"/>
              </w:rPr>
              <w:t>$50,000</w:t>
            </w:r>
          </w:p>
        </w:tc>
        <w:tc>
          <w:tcPr>
            <w:tcW w:w="1189" w:type="dxa"/>
          </w:tcPr>
          <w:p w14:paraId="2A67BC8B" w14:textId="77777777" w:rsidR="00D97A5C" w:rsidRDefault="00000000">
            <w:r>
              <w:rPr>
                <w:sz w:val="20"/>
              </w:rPr>
              <w:t>Yes</w:t>
            </w:r>
          </w:p>
        </w:tc>
        <w:tc>
          <w:tcPr>
            <w:tcW w:w="2504" w:type="dxa"/>
          </w:tcPr>
          <w:p w14:paraId="68B8D864" w14:textId="77777777" w:rsidR="00D97A5C" w:rsidRDefault="00000000">
            <w:r>
              <w:rPr>
                <w:sz w:val="20"/>
              </w:rPr>
              <w:t>Enhance small wetlands for USFWS.</w:t>
            </w:r>
          </w:p>
        </w:tc>
      </w:tr>
      <w:tr w:rsidR="00D97A5C" w14:paraId="285BE796" w14:textId="77777777" w:rsidTr="00AF0830">
        <w:tc>
          <w:tcPr>
            <w:tcW w:w="3049" w:type="dxa"/>
          </w:tcPr>
          <w:p w14:paraId="717337ED" w14:textId="77777777" w:rsidR="00D97A5C" w:rsidRDefault="00000000">
            <w:r>
              <w:rPr>
                <w:sz w:val="20"/>
              </w:rPr>
              <w:t>Sunburg WPA Small Wetlands</w:t>
            </w:r>
          </w:p>
        </w:tc>
        <w:tc>
          <w:tcPr>
            <w:tcW w:w="1266" w:type="dxa"/>
          </w:tcPr>
          <w:p w14:paraId="6C35636D" w14:textId="77777777" w:rsidR="00D97A5C" w:rsidRDefault="00000000">
            <w:r>
              <w:rPr>
                <w:sz w:val="20"/>
              </w:rPr>
              <w:t>Kandiyohi</w:t>
            </w:r>
          </w:p>
        </w:tc>
        <w:tc>
          <w:tcPr>
            <w:tcW w:w="1102" w:type="dxa"/>
          </w:tcPr>
          <w:p w14:paraId="57342ED4" w14:textId="77777777" w:rsidR="00D97A5C" w:rsidRDefault="00000000">
            <w:r>
              <w:rPr>
                <w:sz w:val="20"/>
              </w:rPr>
              <w:t>12236219</w:t>
            </w:r>
          </w:p>
        </w:tc>
        <w:tc>
          <w:tcPr>
            <w:tcW w:w="731" w:type="dxa"/>
          </w:tcPr>
          <w:p w14:paraId="07F559F4" w14:textId="77777777" w:rsidR="00D97A5C" w:rsidRDefault="00000000">
            <w:pPr>
              <w:jc w:val="right"/>
            </w:pPr>
            <w:r>
              <w:rPr>
                <w:sz w:val="20"/>
              </w:rPr>
              <w:t>15</w:t>
            </w:r>
          </w:p>
        </w:tc>
        <w:tc>
          <w:tcPr>
            <w:tcW w:w="1175" w:type="dxa"/>
          </w:tcPr>
          <w:p w14:paraId="6A889E6F" w14:textId="77777777" w:rsidR="00D97A5C" w:rsidRDefault="00000000">
            <w:pPr>
              <w:jc w:val="right"/>
            </w:pPr>
            <w:r>
              <w:rPr>
                <w:sz w:val="20"/>
              </w:rPr>
              <w:t>$75,000</w:t>
            </w:r>
          </w:p>
        </w:tc>
        <w:tc>
          <w:tcPr>
            <w:tcW w:w="1189" w:type="dxa"/>
          </w:tcPr>
          <w:p w14:paraId="1632FC64" w14:textId="77777777" w:rsidR="00D97A5C" w:rsidRDefault="00000000">
            <w:r>
              <w:rPr>
                <w:sz w:val="20"/>
              </w:rPr>
              <w:t>Yes</w:t>
            </w:r>
          </w:p>
        </w:tc>
        <w:tc>
          <w:tcPr>
            <w:tcW w:w="2504" w:type="dxa"/>
          </w:tcPr>
          <w:p w14:paraId="3D0949AB" w14:textId="77777777" w:rsidR="00D97A5C" w:rsidRDefault="00000000">
            <w:r>
              <w:rPr>
                <w:sz w:val="20"/>
              </w:rPr>
              <w:t>Enhance small wetlands for USFWS</w:t>
            </w:r>
          </w:p>
        </w:tc>
      </w:tr>
      <w:tr w:rsidR="00D97A5C" w14:paraId="07E06FFF" w14:textId="77777777" w:rsidTr="00AF0830">
        <w:tc>
          <w:tcPr>
            <w:tcW w:w="3049" w:type="dxa"/>
          </w:tcPr>
          <w:p w14:paraId="68D01D63" w14:textId="77777777" w:rsidR="00D97A5C" w:rsidRDefault="00000000">
            <w:r>
              <w:rPr>
                <w:sz w:val="20"/>
              </w:rPr>
              <w:t>Swanson WPA Small Wetlands</w:t>
            </w:r>
          </w:p>
        </w:tc>
        <w:tc>
          <w:tcPr>
            <w:tcW w:w="1266" w:type="dxa"/>
          </w:tcPr>
          <w:p w14:paraId="13044C23" w14:textId="77777777" w:rsidR="00D97A5C" w:rsidRDefault="00000000">
            <w:r>
              <w:rPr>
                <w:sz w:val="20"/>
              </w:rPr>
              <w:t>Kandiyohi</w:t>
            </w:r>
          </w:p>
        </w:tc>
        <w:tc>
          <w:tcPr>
            <w:tcW w:w="1102" w:type="dxa"/>
          </w:tcPr>
          <w:p w14:paraId="26E9A725" w14:textId="77777777" w:rsidR="00D97A5C" w:rsidRDefault="00000000">
            <w:r>
              <w:rPr>
                <w:sz w:val="20"/>
              </w:rPr>
              <w:t>12034222</w:t>
            </w:r>
          </w:p>
        </w:tc>
        <w:tc>
          <w:tcPr>
            <w:tcW w:w="731" w:type="dxa"/>
          </w:tcPr>
          <w:p w14:paraId="6CBDF468" w14:textId="77777777" w:rsidR="00D97A5C" w:rsidRDefault="00000000">
            <w:pPr>
              <w:jc w:val="right"/>
            </w:pPr>
            <w:r>
              <w:rPr>
                <w:sz w:val="20"/>
              </w:rPr>
              <w:t>10</w:t>
            </w:r>
          </w:p>
        </w:tc>
        <w:tc>
          <w:tcPr>
            <w:tcW w:w="1175" w:type="dxa"/>
          </w:tcPr>
          <w:p w14:paraId="4E561BF0" w14:textId="77777777" w:rsidR="00D97A5C" w:rsidRDefault="00000000">
            <w:pPr>
              <w:jc w:val="right"/>
            </w:pPr>
            <w:r>
              <w:rPr>
                <w:sz w:val="20"/>
              </w:rPr>
              <w:t>$50,000</w:t>
            </w:r>
          </w:p>
        </w:tc>
        <w:tc>
          <w:tcPr>
            <w:tcW w:w="1189" w:type="dxa"/>
          </w:tcPr>
          <w:p w14:paraId="587A9E3A" w14:textId="77777777" w:rsidR="00D97A5C" w:rsidRDefault="00000000">
            <w:r>
              <w:rPr>
                <w:sz w:val="20"/>
              </w:rPr>
              <w:t>Yes</w:t>
            </w:r>
          </w:p>
        </w:tc>
        <w:tc>
          <w:tcPr>
            <w:tcW w:w="2504" w:type="dxa"/>
          </w:tcPr>
          <w:p w14:paraId="73150151" w14:textId="77777777" w:rsidR="00D97A5C" w:rsidRDefault="00000000">
            <w:r>
              <w:rPr>
                <w:sz w:val="20"/>
              </w:rPr>
              <w:t>Enhance small wetlands for USFWS</w:t>
            </w:r>
          </w:p>
        </w:tc>
      </w:tr>
      <w:tr w:rsidR="00D97A5C" w14:paraId="303CE77C" w14:textId="77777777" w:rsidTr="00AF0830">
        <w:tc>
          <w:tcPr>
            <w:tcW w:w="3049" w:type="dxa"/>
          </w:tcPr>
          <w:p w14:paraId="48354EF2" w14:textId="77777777" w:rsidR="00D97A5C" w:rsidRDefault="00000000">
            <w:r>
              <w:rPr>
                <w:sz w:val="20"/>
              </w:rPr>
              <w:t>Uncle Matt's WPA</w:t>
            </w:r>
          </w:p>
        </w:tc>
        <w:tc>
          <w:tcPr>
            <w:tcW w:w="1266" w:type="dxa"/>
          </w:tcPr>
          <w:p w14:paraId="4022746E" w14:textId="77777777" w:rsidR="00D97A5C" w:rsidRDefault="00000000">
            <w:r>
              <w:rPr>
                <w:sz w:val="20"/>
              </w:rPr>
              <w:t>Kandiyohi</w:t>
            </w:r>
          </w:p>
        </w:tc>
        <w:tc>
          <w:tcPr>
            <w:tcW w:w="1102" w:type="dxa"/>
          </w:tcPr>
          <w:p w14:paraId="04D963A0" w14:textId="77777777" w:rsidR="00D97A5C" w:rsidRDefault="00000000">
            <w:r>
              <w:rPr>
                <w:sz w:val="20"/>
              </w:rPr>
              <w:t>12033232</w:t>
            </w:r>
          </w:p>
        </w:tc>
        <w:tc>
          <w:tcPr>
            <w:tcW w:w="731" w:type="dxa"/>
          </w:tcPr>
          <w:p w14:paraId="22CFA56D" w14:textId="77777777" w:rsidR="00D97A5C" w:rsidRDefault="00000000">
            <w:pPr>
              <w:jc w:val="right"/>
            </w:pPr>
            <w:r>
              <w:rPr>
                <w:sz w:val="20"/>
              </w:rPr>
              <w:t>10</w:t>
            </w:r>
          </w:p>
        </w:tc>
        <w:tc>
          <w:tcPr>
            <w:tcW w:w="1175" w:type="dxa"/>
          </w:tcPr>
          <w:p w14:paraId="130A1833" w14:textId="77777777" w:rsidR="00D97A5C" w:rsidRDefault="00000000">
            <w:pPr>
              <w:jc w:val="right"/>
            </w:pPr>
            <w:r>
              <w:rPr>
                <w:sz w:val="20"/>
              </w:rPr>
              <w:t>$100,000</w:t>
            </w:r>
          </w:p>
        </w:tc>
        <w:tc>
          <w:tcPr>
            <w:tcW w:w="1189" w:type="dxa"/>
          </w:tcPr>
          <w:p w14:paraId="054F0897" w14:textId="77777777" w:rsidR="00D97A5C" w:rsidRDefault="00000000">
            <w:r>
              <w:rPr>
                <w:sz w:val="20"/>
              </w:rPr>
              <w:t>Yes</w:t>
            </w:r>
          </w:p>
        </w:tc>
        <w:tc>
          <w:tcPr>
            <w:tcW w:w="2504" w:type="dxa"/>
          </w:tcPr>
          <w:p w14:paraId="440934D7" w14:textId="77777777" w:rsidR="00D97A5C" w:rsidRDefault="00000000">
            <w:r>
              <w:rPr>
                <w:sz w:val="20"/>
              </w:rPr>
              <w:t>Enhance small wetlands for USFWS.</w:t>
            </w:r>
          </w:p>
        </w:tc>
      </w:tr>
      <w:tr w:rsidR="00D97A5C" w14:paraId="19DD6CF0" w14:textId="77777777" w:rsidTr="00AF0830">
        <w:tc>
          <w:tcPr>
            <w:tcW w:w="3049" w:type="dxa"/>
          </w:tcPr>
          <w:p w14:paraId="2B894F8C" w14:textId="77777777" w:rsidR="00D97A5C" w:rsidRDefault="00000000">
            <w:r>
              <w:rPr>
                <w:sz w:val="20"/>
              </w:rPr>
              <w:t>Weber WPA - Small wetlands</w:t>
            </w:r>
          </w:p>
        </w:tc>
        <w:tc>
          <w:tcPr>
            <w:tcW w:w="1266" w:type="dxa"/>
          </w:tcPr>
          <w:p w14:paraId="4DBD7CFC" w14:textId="77777777" w:rsidR="00D97A5C" w:rsidRDefault="00000000">
            <w:r>
              <w:rPr>
                <w:sz w:val="20"/>
              </w:rPr>
              <w:t>Kandiyohi</w:t>
            </w:r>
          </w:p>
        </w:tc>
        <w:tc>
          <w:tcPr>
            <w:tcW w:w="1102" w:type="dxa"/>
          </w:tcPr>
          <w:p w14:paraId="7970A231" w14:textId="77777777" w:rsidR="00D97A5C" w:rsidRDefault="00000000">
            <w:r>
              <w:rPr>
                <w:sz w:val="20"/>
              </w:rPr>
              <w:t>12035221</w:t>
            </w:r>
          </w:p>
        </w:tc>
        <w:tc>
          <w:tcPr>
            <w:tcW w:w="731" w:type="dxa"/>
          </w:tcPr>
          <w:p w14:paraId="710B190D" w14:textId="77777777" w:rsidR="00D97A5C" w:rsidRDefault="00000000">
            <w:pPr>
              <w:jc w:val="right"/>
            </w:pPr>
            <w:r>
              <w:rPr>
                <w:sz w:val="20"/>
              </w:rPr>
              <w:t>20</w:t>
            </w:r>
          </w:p>
        </w:tc>
        <w:tc>
          <w:tcPr>
            <w:tcW w:w="1175" w:type="dxa"/>
          </w:tcPr>
          <w:p w14:paraId="51CCED40" w14:textId="77777777" w:rsidR="00D97A5C" w:rsidRDefault="00000000">
            <w:pPr>
              <w:jc w:val="right"/>
            </w:pPr>
            <w:r>
              <w:rPr>
                <w:sz w:val="20"/>
              </w:rPr>
              <w:t>$200,000</w:t>
            </w:r>
          </w:p>
        </w:tc>
        <w:tc>
          <w:tcPr>
            <w:tcW w:w="1189" w:type="dxa"/>
          </w:tcPr>
          <w:p w14:paraId="3DB68EE3" w14:textId="77777777" w:rsidR="00D97A5C" w:rsidRDefault="00000000">
            <w:r>
              <w:rPr>
                <w:sz w:val="20"/>
              </w:rPr>
              <w:t>Yes</w:t>
            </w:r>
          </w:p>
        </w:tc>
        <w:tc>
          <w:tcPr>
            <w:tcW w:w="2504" w:type="dxa"/>
          </w:tcPr>
          <w:p w14:paraId="1F945DC1" w14:textId="77777777" w:rsidR="00D97A5C" w:rsidRDefault="00000000">
            <w:r>
              <w:rPr>
                <w:sz w:val="20"/>
              </w:rPr>
              <w:t>Enhance small wetlands for USFWS</w:t>
            </w:r>
          </w:p>
        </w:tc>
      </w:tr>
      <w:tr w:rsidR="00D97A5C" w14:paraId="2D1403AA" w14:textId="77777777" w:rsidTr="00AF0830">
        <w:tc>
          <w:tcPr>
            <w:tcW w:w="3049" w:type="dxa"/>
          </w:tcPr>
          <w:p w14:paraId="5EA8F306" w14:textId="77777777" w:rsidR="00D97A5C" w:rsidRDefault="00000000">
            <w:r>
              <w:rPr>
                <w:sz w:val="20"/>
              </w:rPr>
              <w:t>Yarmon WPA</w:t>
            </w:r>
          </w:p>
        </w:tc>
        <w:tc>
          <w:tcPr>
            <w:tcW w:w="1266" w:type="dxa"/>
          </w:tcPr>
          <w:p w14:paraId="12802418" w14:textId="77777777" w:rsidR="00D97A5C" w:rsidRDefault="00000000">
            <w:r>
              <w:rPr>
                <w:sz w:val="20"/>
              </w:rPr>
              <w:t>Kandiyohi</w:t>
            </w:r>
          </w:p>
        </w:tc>
        <w:tc>
          <w:tcPr>
            <w:tcW w:w="1102" w:type="dxa"/>
          </w:tcPr>
          <w:p w14:paraId="58F56A4F" w14:textId="77777777" w:rsidR="00D97A5C" w:rsidRDefault="00000000">
            <w:r>
              <w:rPr>
                <w:sz w:val="20"/>
              </w:rPr>
              <w:t>11834223</w:t>
            </w:r>
          </w:p>
        </w:tc>
        <w:tc>
          <w:tcPr>
            <w:tcW w:w="731" w:type="dxa"/>
          </w:tcPr>
          <w:p w14:paraId="59FC3E60" w14:textId="77777777" w:rsidR="00D97A5C" w:rsidRDefault="00000000">
            <w:pPr>
              <w:jc w:val="right"/>
            </w:pPr>
            <w:r>
              <w:rPr>
                <w:sz w:val="20"/>
              </w:rPr>
              <w:t>263</w:t>
            </w:r>
          </w:p>
        </w:tc>
        <w:tc>
          <w:tcPr>
            <w:tcW w:w="1175" w:type="dxa"/>
          </w:tcPr>
          <w:p w14:paraId="3CF1D55F" w14:textId="77777777" w:rsidR="00D97A5C" w:rsidRDefault="00000000">
            <w:pPr>
              <w:jc w:val="right"/>
            </w:pPr>
            <w:r>
              <w:rPr>
                <w:sz w:val="20"/>
              </w:rPr>
              <w:t>$400,000</w:t>
            </w:r>
          </w:p>
        </w:tc>
        <w:tc>
          <w:tcPr>
            <w:tcW w:w="1189" w:type="dxa"/>
          </w:tcPr>
          <w:p w14:paraId="249377F4" w14:textId="77777777" w:rsidR="00D97A5C" w:rsidRDefault="00000000">
            <w:r>
              <w:rPr>
                <w:sz w:val="20"/>
              </w:rPr>
              <w:t>Yes</w:t>
            </w:r>
          </w:p>
        </w:tc>
        <w:tc>
          <w:tcPr>
            <w:tcW w:w="2504" w:type="dxa"/>
          </w:tcPr>
          <w:p w14:paraId="486D8855" w14:textId="77777777" w:rsidR="00D97A5C" w:rsidRDefault="00000000">
            <w:r>
              <w:rPr>
                <w:sz w:val="20"/>
              </w:rPr>
              <w:t>Engineer and install new water control structure for USFWS</w:t>
            </w:r>
          </w:p>
        </w:tc>
      </w:tr>
      <w:tr w:rsidR="00D97A5C" w14:paraId="0CDAB7B6" w14:textId="77777777" w:rsidTr="00AF0830">
        <w:tc>
          <w:tcPr>
            <w:tcW w:w="3049" w:type="dxa"/>
          </w:tcPr>
          <w:p w14:paraId="73DD61FA" w14:textId="77777777" w:rsidR="00D97A5C" w:rsidRDefault="00000000">
            <w:r>
              <w:rPr>
                <w:sz w:val="20"/>
              </w:rPr>
              <w:t>Big Stone NWR - Pool 3/5 Enhancement</w:t>
            </w:r>
          </w:p>
        </w:tc>
        <w:tc>
          <w:tcPr>
            <w:tcW w:w="1266" w:type="dxa"/>
          </w:tcPr>
          <w:p w14:paraId="0F04B021" w14:textId="77777777" w:rsidR="00D97A5C" w:rsidRDefault="00000000">
            <w:r>
              <w:rPr>
                <w:sz w:val="20"/>
              </w:rPr>
              <w:t>Lac qui Parle</w:t>
            </w:r>
          </w:p>
        </w:tc>
        <w:tc>
          <w:tcPr>
            <w:tcW w:w="1102" w:type="dxa"/>
          </w:tcPr>
          <w:p w14:paraId="41E5A2A7" w14:textId="77777777" w:rsidR="00D97A5C" w:rsidRDefault="00000000">
            <w:r>
              <w:rPr>
                <w:sz w:val="20"/>
              </w:rPr>
              <w:t>12045208</w:t>
            </w:r>
          </w:p>
        </w:tc>
        <w:tc>
          <w:tcPr>
            <w:tcW w:w="731" w:type="dxa"/>
          </w:tcPr>
          <w:p w14:paraId="219DB125" w14:textId="77777777" w:rsidR="00D97A5C" w:rsidRDefault="00000000">
            <w:pPr>
              <w:jc w:val="right"/>
            </w:pPr>
            <w:r>
              <w:rPr>
                <w:sz w:val="20"/>
              </w:rPr>
              <w:t>130</w:t>
            </w:r>
          </w:p>
        </w:tc>
        <w:tc>
          <w:tcPr>
            <w:tcW w:w="1175" w:type="dxa"/>
          </w:tcPr>
          <w:p w14:paraId="39A18F11" w14:textId="77777777" w:rsidR="00D97A5C" w:rsidRDefault="00000000">
            <w:pPr>
              <w:jc w:val="right"/>
            </w:pPr>
            <w:r>
              <w:rPr>
                <w:sz w:val="20"/>
              </w:rPr>
              <w:t>$500,000</w:t>
            </w:r>
          </w:p>
        </w:tc>
        <w:tc>
          <w:tcPr>
            <w:tcW w:w="1189" w:type="dxa"/>
          </w:tcPr>
          <w:p w14:paraId="05FA429D" w14:textId="77777777" w:rsidR="00D97A5C" w:rsidRDefault="00000000">
            <w:r>
              <w:rPr>
                <w:sz w:val="20"/>
              </w:rPr>
              <w:t>Yes</w:t>
            </w:r>
          </w:p>
        </w:tc>
        <w:tc>
          <w:tcPr>
            <w:tcW w:w="2504" w:type="dxa"/>
          </w:tcPr>
          <w:p w14:paraId="6CDA46CA" w14:textId="77777777" w:rsidR="00D97A5C" w:rsidRDefault="00000000">
            <w:r>
              <w:rPr>
                <w:sz w:val="20"/>
              </w:rPr>
              <w:t>Enhance shallow lake for FWS</w:t>
            </w:r>
          </w:p>
        </w:tc>
      </w:tr>
      <w:tr w:rsidR="00D97A5C" w14:paraId="6A51ABFD" w14:textId="77777777" w:rsidTr="00AF0830">
        <w:tc>
          <w:tcPr>
            <w:tcW w:w="3049" w:type="dxa"/>
          </w:tcPr>
          <w:p w14:paraId="3DC66C34" w14:textId="77777777" w:rsidR="00D97A5C" w:rsidRDefault="00000000">
            <w:r>
              <w:rPr>
                <w:sz w:val="20"/>
              </w:rPr>
              <w:t>Big Stone NWR Pool 4/4A</w:t>
            </w:r>
          </w:p>
        </w:tc>
        <w:tc>
          <w:tcPr>
            <w:tcW w:w="1266" w:type="dxa"/>
          </w:tcPr>
          <w:p w14:paraId="0031CB61" w14:textId="77777777" w:rsidR="00D97A5C" w:rsidRDefault="00000000">
            <w:r>
              <w:rPr>
                <w:sz w:val="20"/>
              </w:rPr>
              <w:t>Lac qui Parle</w:t>
            </w:r>
          </w:p>
        </w:tc>
        <w:tc>
          <w:tcPr>
            <w:tcW w:w="1102" w:type="dxa"/>
          </w:tcPr>
          <w:p w14:paraId="1153FC77" w14:textId="77777777" w:rsidR="00D97A5C" w:rsidRDefault="00000000">
            <w:r>
              <w:rPr>
                <w:sz w:val="20"/>
              </w:rPr>
              <w:t>12145232</w:t>
            </w:r>
          </w:p>
        </w:tc>
        <w:tc>
          <w:tcPr>
            <w:tcW w:w="731" w:type="dxa"/>
          </w:tcPr>
          <w:p w14:paraId="5E092BDC" w14:textId="77777777" w:rsidR="00D97A5C" w:rsidRDefault="00000000">
            <w:pPr>
              <w:jc w:val="right"/>
            </w:pPr>
            <w:r>
              <w:rPr>
                <w:sz w:val="20"/>
              </w:rPr>
              <w:t>275</w:t>
            </w:r>
          </w:p>
        </w:tc>
        <w:tc>
          <w:tcPr>
            <w:tcW w:w="1175" w:type="dxa"/>
          </w:tcPr>
          <w:p w14:paraId="20E47BD5" w14:textId="77777777" w:rsidR="00D97A5C" w:rsidRDefault="00000000">
            <w:pPr>
              <w:jc w:val="right"/>
            </w:pPr>
            <w:r>
              <w:rPr>
                <w:sz w:val="20"/>
              </w:rPr>
              <w:t>$1,500,000</w:t>
            </w:r>
          </w:p>
        </w:tc>
        <w:tc>
          <w:tcPr>
            <w:tcW w:w="1189" w:type="dxa"/>
          </w:tcPr>
          <w:p w14:paraId="786F6F6B" w14:textId="77777777" w:rsidR="00D97A5C" w:rsidRDefault="00000000">
            <w:r>
              <w:rPr>
                <w:sz w:val="20"/>
              </w:rPr>
              <w:t>Yes</w:t>
            </w:r>
          </w:p>
        </w:tc>
        <w:tc>
          <w:tcPr>
            <w:tcW w:w="2504" w:type="dxa"/>
          </w:tcPr>
          <w:p w14:paraId="6612624A" w14:textId="77777777" w:rsidR="00D97A5C" w:rsidRDefault="00000000">
            <w:r>
              <w:rPr>
                <w:sz w:val="20"/>
              </w:rPr>
              <w:t>Engineer and install water control structures for USFWS</w:t>
            </w:r>
          </w:p>
        </w:tc>
      </w:tr>
      <w:tr w:rsidR="00D97A5C" w14:paraId="7ACEB478" w14:textId="77777777" w:rsidTr="00AF0830">
        <w:tc>
          <w:tcPr>
            <w:tcW w:w="3049" w:type="dxa"/>
          </w:tcPr>
          <w:p w14:paraId="5A3FF375" w14:textId="77777777" w:rsidR="00D97A5C" w:rsidRDefault="00000000">
            <w:r>
              <w:rPr>
                <w:sz w:val="20"/>
              </w:rPr>
              <w:t>Colbert WPA</w:t>
            </w:r>
          </w:p>
        </w:tc>
        <w:tc>
          <w:tcPr>
            <w:tcW w:w="1266" w:type="dxa"/>
          </w:tcPr>
          <w:p w14:paraId="626BB495" w14:textId="77777777" w:rsidR="00D97A5C" w:rsidRDefault="00000000">
            <w:r>
              <w:rPr>
                <w:sz w:val="20"/>
              </w:rPr>
              <w:t>Lac qui Parle</w:t>
            </w:r>
          </w:p>
        </w:tc>
        <w:tc>
          <w:tcPr>
            <w:tcW w:w="1102" w:type="dxa"/>
          </w:tcPr>
          <w:p w14:paraId="58FB933E" w14:textId="77777777" w:rsidR="00D97A5C" w:rsidRDefault="00000000">
            <w:r>
              <w:rPr>
                <w:sz w:val="20"/>
              </w:rPr>
              <w:t>11744232</w:t>
            </w:r>
          </w:p>
        </w:tc>
        <w:tc>
          <w:tcPr>
            <w:tcW w:w="731" w:type="dxa"/>
          </w:tcPr>
          <w:p w14:paraId="464C8691" w14:textId="77777777" w:rsidR="00D97A5C" w:rsidRDefault="00000000">
            <w:pPr>
              <w:jc w:val="right"/>
            </w:pPr>
            <w:r>
              <w:rPr>
                <w:sz w:val="20"/>
              </w:rPr>
              <w:t>10</w:t>
            </w:r>
          </w:p>
        </w:tc>
        <w:tc>
          <w:tcPr>
            <w:tcW w:w="1175" w:type="dxa"/>
          </w:tcPr>
          <w:p w14:paraId="00D348BD" w14:textId="77777777" w:rsidR="00D97A5C" w:rsidRDefault="00000000">
            <w:pPr>
              <w:jc w:val="right"/>
            </w:pPr>
            <w:r>
              <w:rPr>
                <w:sz w:val="20"/>
              </w:rPr>
              <w:t>$30,000</w:t>
            </w:r>
          </w:p>
        </w:tc>
        <w:tc>
          <w:tcPr>
            <w:tcW w:w="1189" w:type="dxa"/>
          </w:tcPr>
          <w:p w14:paraId="449A28E4" w14:textId="77777777" w:rsidR="00D97A5C" w:rsidRDefault="00000000">
            <w:r>
              <w:rPr>
                <w:sz w:val="20"/>
              </w:rPr>
              <w:t>Yes</w:t>
            </w:r>
          </w:p>
        </w:tc>
        <w:tc>
          <w:tcPr>
            <w:tcW w:w="2504" w:type="dxa"/>
          </w:tcPr>
          <w:p w14:paraId="691F8F70" w14:textId="77777777" w:rsidR="00D97A5C" w:rsidRDefault="00000000">
            <w:r>
              <w:rPr>
                <w:sz w:val="20"/>
              </w:rPr>
              <w:t>Enhance wetlands and prairie for FWS</w:t>
            </w:r>
          </w:p>
        </w:tc>
      </w:tr>
      <w:tr w:rsidR="00D97A5C" w14:paraId="160610DC" w14:textId="77777777" w:rsidTr="00AF0830">
        <w:tc>
          <w:tcPr>
            <w:tcW w:w="3049" w:type="dxa"/>
          </w:tcPr>
          <w:p w14:paraId="66EE584D" w14:textId="77777777" w:rsidR="00D97A5C" w:rsidRDefault="00000000">
            <w:r>
              <w:rPr>
                <w:sz w:val="20"/>
              </w:rPr>
              <w:lastRenderedPageBreak/>
              <w:t>Goodman WPA</w:t>
            </w:r>
          </w:p>
        </w:tc>
        <w:tc>
          <w:tcPr>
            <w:tcW w:w="1266" w:type="dxa"/>
          </w:tcPr>
          <w:p w14:paraId="60BE73C9" w14:textId="77777777" w:rsidR="00D97A5C" w:rsidRDefault="00000000">
            <w:r>
              <w:rPr>
                <w:sz w:val="20"/>
              </w:rPr>
              <w:t>Lac qui Parle</w:t>
            </w:r>
          </w:p>
        </w:tc>
        <w:tc>
          <w:tcPr>
            <w:tcW w:w="1102" w:type="dxa"/>
          </w:tcPr>
          <w:p w14:paraId="056CE2DB" w14:textId="77777777" w:rsidR="00D97A5C" w:rsidRDefault="00000000">
            <w:r>
              <w:rPr>
                <w:sz w:val="20"/>
              </w:rPr>
              <w:t>11745229</w:t>
            </w:r>
          </w:p>
        </w:tc>
        <w:tc>
          <w:tcPr>
            <w:tcW w:w="731" w:type="dxa"/>
          </w:tcPr>
          <w:p w14:paraId="3D479033" w14:textId="77777777" w:rsidR="00D97A5C" w:rsidRDefault="00000000">
            <w:pPr>
              <w:jc w:val="right"/>
            </w:pPr>
            <w:r>
              <w:rPr>
                <w:sz w:val="20"/>
              </w:rPr>
              <w:t>5</w:t>
            </w:r>
          </w:p>
        </w:tc>
        <w:tc>
          <w:tcPr>
            <w:tcW w:w="1175" w:type="dxa"/>
          </w:tcPr>
          <w:p w14:paraId="7D73C78B" w14:textId="77777777" w:rsidR="00D97A5C" w:rsidRDefault="00000000">
            <w:pPr>
              <w:jc w:val="right"/>
            </w:pPr>
            <w:r>
              <w:rPr>
                <w:sz w:val="20"/>
              </w:rPr>
              <w:t>$20,000</w:t>
            </w:r>
          </w:p>
        </w:tc>
        <w:tc>
          <w:tcPr>
            <w:tcW w:w="1189" w:type="dxa"/>
          </w:tcPr>
          <w:p w14:paraId="5DBB2996" w14:textId="77777777" w:rsidR="00D97A5C" w:rsidRDefault="00000000">
            <w:r>
              <w:rPr>
                <w:sz w:val="20"/>
              </w:rPr>
              <w:t>Yes</w:t>
            </w:r>
          </w:p>
        </w:tc>
        <w:tc>
          <w:tcPr>
            <w:tcW w:w="2504" w:type="dxa"/>
          </w:tcPr>
          <w:p w14:paraId="703756B3" w14:textId="77777777" w:rsidR="00D97A5C" w:rsidRDefault="00000000">
            <w:r>
              <w:rPr>
                <w:sz w:val="20"/>
              </w:rPr>
              <w:t>Enhance wetlands and prairie for FWS</w:t>
            </w:r>
          </w:p>
        </w:tc>
      </w:tr>
      <w:tr w:rsidR="00D97A5C" w14:paraId="181985AC" w14:textId="77777777" w:rsidTr="00AF0830">
        <w:tc>
          <w:tcPr>
            <w:tcW w:w="3049" w:type="dxa"/>
          </w:tcPr>
          <w:p w14:paraId="01C176E8" w14:textId="77777777" w:rsidR="00D97A5C" w:rsidRDefault="00000000">
            <w:r>
              <w:rPr>
                <w:sz w:val="20"/>
              </w:rPr>
              <w:t>Sweetwater WMA</w:t>
            </w:r>
          </w:p>
        </w:tc>
        <w:tc>
          <w:tcPr>
            <w:tcW w:w="1266" w:type="dxa"/>
          </w:tcPr>
          <w:p w14:paraId="75FB517C" w14:textId="77777777" w:rsidR="00D97A5C" w:rsidRDefault="00000000">
            <w:r>
              <w:rPr>
                <w:sz w:val="20"/>
              </w:rPr>
              <w:t>Lac qui Parle</w:t>
            </w:r>
          </w:p>
        </w:tc>
        <w:tc>
          <w:tcPr>
            <w:tcW w:w="1102" w:type="dxa"/>
          </w:tcPr>
          <w:p w14:paraId="4571EC86" w14:textId="77777777" w:rsidR="00D97A5C" w:rsidRDefault="00000000">
            <w:r>
              <w:rPr>
                <w:sz w:val="20"/>
              </w:rPr>
              <w:t>11746236</w:t>
            </w:r>
          </w:p>
        </w:tc>
        <w:tc>
          <w:tcPr>
            <w:tcW w:w="731" w:type="dxa"/>
          </w:tcPr>
          <w:p w14:paraId="3E8B9F6E" w14:textId="77777777" w:rsidR="00D97A5C" w:rsidRDefault="00000000">
            <w:pPr>
              <w:jc w:val="right"/>
            </w:pPr>
            <w:r>
              <w:rPr>
                <w:sz w:val="20"/>
              </w:rPr>
              <w:t>69</w:t>
            </w:r>
          </w:p>
        </w:tc>
        <w:tc>
          <w:tcPr>
            <w:tcW w:w="1175" w:type="dxa"/>
          </w:tcPr>
          <w:p w14:paraId="0D701522" w14:textId="77777777" w:rsidR="00D97A5C" w:rsidRDefault="00000000">
            <w:pPr>
              <w:jc w:val="right"/>
            </w:pPr>
            <w:r>
              <w:rPr>
                <w:sz w:val="20"/>
              </w:rPr>
              <w:t>$200,000</w:t>
            </w:r>
          </w:p>
        </w:tc>
        <w:tc>
          <w:tcPr>
            <w:tcW w:w="1189" w:type="dxa"/>
          </w:tcPr>
          <w:p w14:paraId="1FE7687C" w14:textId="77777777" w:rsidR="00D97A5C" w:rsidRDefault="00000000">
            <w:r>
              <w:rPr>
                <w:sz w:val="20"/>
              </w:rPr>
              <w:t>Yes</w:t>
            </w:r>
          </w:p>
        </w:tc>
        <w:tc>
          <w:tcPr>
            <w:tcW w:w="2504" w:type="dxa"/>
          </w:tcPr>
          <w:p w14:paraId="0BA01A31" w14:textId="77777777" w:rsidR="00D97A5C" w:rsidRDefault="00000000">
            <w:r>
              <w:rPr>
                <w:sz w:val="20"/>
              </w:rPr>
              <w:t>Engineer and install water control structure for DNR</w:t>
            </w:r>
          </w:p>
        </w:tc>
      </w:tr>
      <w:tr w:rsidR="00D97A5C" w14:paraId="6719FF6E" w14:textId="77777777" w:rsidTr="00AF0830">
        <w:tc>
          <w:tcPr>
            <w:tcW w:w="3049" w:type="dxa"/>
          </w:tcPr>
          <w:p w14:paraId="2629CFFB" w14:textId="77777777" w:rsidR="00D97A5C" w:rsidRDefault="00000000">
            <w:r>
              <w:rPr>
                <w:sz w:val="20"/>
              </w:rPr>
              <w:t>Wild Wings WMA</w:t>
            </w:r>
          </w:p>
        </w:tc>
        <w:tc>
          <w:tcPr>
            <w:tcW w:w="1266" w:type="dxa"/>
          </w:tcPr>
          <w:p w14:paraId="2D1CA860" w14:textId="77777777" w:rsidR="00D97A5C" w:rsidRDefault="00000000">
            <w:r>
              <w:rPr>
                <w:sz w:val="20"/>
              </w:rPr>
              <w:t>Lac qui Parle</w:t>
            </w:r>
          </w:p>
        </w:tc>
        <w:tc>
          <w:tcPr>
            <w:tcW w:w="1102" w:type="dxa"/>
          </w:tcPr>
          <w:p w14:paraId="3F743CB2" w14:textId="77777777" w:rsidR="00D97A5C" w:rsidRDefault="00000000">
            <w:r>
              <w:rPr>
                <w:sz w:val="20"/>
              </w:rPr>
              <w:t>11643223</w:t>
            </w:r>
          </w:p>
        </w:tc>
        <w:tc>
          <w:tcPr>
            <w:tcW w:w="731" w:type="dxa"/>
          </w:tcPr>
          <w:p w14:paraId="69495FFD" w14:textId="77777777" w:rsidR="00D97A5C" w:rsidRDefault="00000000">
            <w:pPr>
              <w:jc w:val="right"/>
            </w:pPr>
            <w:r>
              <w:rPr>
                <w:sz w:val="20"/>
              </w:rPr>
              <w:t>73</w:t>
            </w:r>
          </w:p>
        </w:tc>
        <w:tc>
          <w:tcPr>
            <w:tcW w:w="1175" w:type="dxa"/>
          </w:tcPr>
          <w:p w14:paraId="3EF45942" w14:textId="77777777" w:rsidR="00D97A5C" w:rsidRDefault="00000000">
            <w:pPr>
              <w:jc w:val="right"/>
            </w:pPr>
            <w:r>
              <w:rPr>
                <w:sz w:val="20"/>
              </w:rPr>
              <w:t>$250,000</w:t>
            </w:r>
          </w:p>
        </w:tc>
        <w:tc>
          <w:tcPr>
            <w:tcW w:w="1189" w:type="dxa"/>
          </w:tcPr>
          <w:p w14:paraId="3F11057B" w14:textId="77777777" w:rsidR="00D97A5C" w:rsidRDefault="00000000">
            <w:r>
              <w:rPr>
                <w:sz w:val="20"/>
              </w:rPr>
              <w:t>Yes</w:t>
            </w:r>
          </w:p>
        </w:tc>
        <w:tc>
          <w:tcPr>
            <w:tcW w:w="2504" w:type="dxa"/>
          </w:tcPr>
          <w:p w14:paraId="0B0C049F" w14:textId="77777777" w:rsidR="00D97A5C" w:rsidRDefault="00000000">
            <w:r>
              <w:rPr>
                <w:sz w:val="20"/>
              </w:rPr>
              <w:t>Engineer and install water control structure for DNR</w:t>
            </w:r>
          </w:p>
        </w:tc>
      </w:tr>
      <w:tr w:rsidR="00D97A5C" w14:paraId="77912F69" w14:textId="77777777" w:rsidTr="00AF0830">
        <w:tc>
          <w:tcPr>
            <w:tcW w:w="3049" w:type="dxa"/>
          </w:tcPr>
          <w:p w14:paraId="6B691D96" w14:textId="77777777" w:rsidR="00D97A5C" w:rsidRDefault="00000000">
            <w:r>
              <w:rPr>
                <w:sz w:val="20"/>
              </w:rPr>
              <w:t>Sanborn Lake WMA - Dietz Lake Enhancement</w:t>
            </w:r>
          </w:p>
        </w:tc>
        <w:tc>
          <w:tcPr>
            <w:tcW w:w="1266" w:type="dxa"/>
          </w:tcPr>
          <w:p w14:paraId="3AA102A5" w14:textId="77777777" w:rsidR="00D97A5C" w:rsidRDefault="00000000">
            <w:r>
              <w:rPr>
                <w:sz w:val="20"/>
              </w:rPr>
              <w:t>Le Sueur</w:t>
            </w:r>
          </w:p>
        </w:tc>
        <w:tc>
          <w:tcPr>
            <w:tcW w:w="1102" w:type="dxa"/>
          </w:tcPr>
          <w:p w14:paraId="4DEF5739" w14:textId="77777777" w:rsidR="00D97A5C" w:rsidRDefault="00000000">
            <w:r>
              <w:rPr>
                <w:sz w:val="20"/>
              </w:rPr>
              <w:t>11223235</w:t>
            </w:r>
          </w:p>
        </w:tc>
        <w:tc>
          <w:tcPr>
            <w:tcW w:w="731" w:type="dxa"/>
          </w:tcPr>
          <w:p w14:paraId="71F1F308" w14:textId="77777777" w:rsidR="00D97A5C" w:rsidRDefault="00000000">
            <w:pPr>
              <w:jc w:val="right"/>
            </w:pPr>
            <w:r>
              <w:rPr>
                <w:sz w:val="20"/>
              </w:rPr>
              <w:t>73</w:t>
            </w:r>
          </w:p>
        </w:tc>
        <w:tc>
          <w:tcPr>
            <w:tcW w:w="1175" w:type="dxa"/>
          </w:tcPr>
          <w:p w14:paraId="6A056520" w14:textId="77777777" w:rsidR="00D97A5C" w:rsidRDefault="00000000">
            <w:pPr>
              <w:jc w:val="right"/>
            </w:pPr>
            <w:r>
              <w:rPr>
                <w:sz w:val="20"/>
              </w:rPr>
              <w:t>$300,000</w:t>
            </w:r>
          </w:p>
        </w:tc>
        <w:tc>
          <w:tcPr>
            <w:tcW w:w="1189" w:type="dxa"/>
          </w:tcPr>
          <w:p w14:paraId="6C057A21" w14:textId="77777777" w:rsidR="00D97A5C" w:rsidRDefault="00000000">
            <w:r>
              <w:rPr>
                <w:sz w:val="20"/>
              </w:rPr>
              <w:t>Yes</w:t>
            </w:r>
          </w:p>
        </w:tc>
        <w:tc>
          <w:tcPr>
            <w:tcW w:w="2504" w:type="dxa"/>
          </w:tcPr>
          <w:p w14:paraId="292B2758" w14:textId="77777777" w:rsidR="00D97A5C" w:rsidRDefault="00000000">
            <w:r>
              <w:rPr>
                <w:sz w:val="20"/>
              </w:rPr>
              <w:t>Engineer and install water control structure for DNR</w:t>
            </w:r>
          </w:p>
        </w:tc>
      </w:tr>
      <w:tr w:rsidR="00D97A5C" w14:paraId="2DEB8179" w14:textId="77777777" w:rsidTr="00AF0830">
        <w:tc>
          <w:tcPr>
            <w:tcW w:w="3049" w:type="dxa"/>
          </w:tcPr>
          <w:p w14:paraId="17D4C42F" w14:textId="77777777" w:rsidR="00D97A5C" w:rsidRDefault="00000000">
            <w:r>
              <w:rPr>
                <w:sz w:val="20"/>
              </w:rPr>
              <w:t>Agribank WPA</w:t>
            </w:r>
          </w:p>
        </w:tc>
        <w:tc>
          <w:tcPr>
            <w:tcW w:w="1266" w:type="dxa"/>
          </w:tcPr>
          <w:p w14:paraId="58770E6C" w14:textId="77777777" w:rsidR="00D97A5C" w:rsidRDefault="00000000">
            <w:r>
              <w:rPr>
                <w:sz w:val="20"/>
              </w:rPr>
              <w:t>Lincoln</w:t>
            </w:r>
          </w:p>
        </w:tc>
        <w:tc>
          <w:tcPr>
            <w:tcW w:w="1102" w:type="dxa"/>
          </w:tcPr>
          <w:p w14:paraId="6A712CC8" w14:textId="77777777" w:rsidR="00D97A5C" w:rsidRDefault="00000000">
            <w:r>
              <w:rPr>
                <w:sz w:val="20"/>
              </w:rPr>
              <w:t>11146205</w:t>
            </w:r>
          </w:p>
        </w:tc>
        <w:tc>
          <w:tcPr>
            <w:tcW w:w="731" w:type="dxa"/>
          </w:tcPr>
          <w:p w14:paraId="12CFF5E9" w14:textId="77777777" w:rsidR="00D97A5C" w:rsidRDefault="00000000">
            <w:pPr>
              <w:jc w:val="right"/>
            </w:pPr>
            <w:r>
              <w:rPr>
                <w:sz w:val="20"/>
              </w:rPr>
              <w:t>25</w:t>
            </w:r>
          </w:p>
        </w:tc>
        <w:tc>
          <w:tcPr>
            <w:tcW w:w="1175" w:type="dxa"/>
          </w:tcPr>
          <w:p w14:paraId="4F19ABC8" w14:textId="77777777" w:rsidR="00D97A5C" w:rsidRDefault="00000000">
            <w:pPr>
              <w:jc w:val="right"/>
            </w:pPr>
            <w:r>
              <w:rPr>
                <w:sz w:val="20"/>
              </w:rPr>
              <w:t>$150,000</w:t>
            </w:r>
          </w:p>
        </w:tc>
        <w:tc>
          <w:tcPr>
            <w:tcW w:w="1189" w:type="dxa"/>
          </w:tcPr>
          <w:p w14:paraId="26E00414" w14:textId="77777777" w:rsidR="00D97A5C" w:rsidRDefault="00000000">
            <w:r>
              <w:rPr>
                <w:sz w:val="20"/>
              </w:rPr>
              <w:t>Yes</w:t>
            </w:r>
          </w:p>
        </w:tc>
        <w:tc>
          <w:tcPr>
            <w:tcW w:w="2504" w:type="dxa"/>
          </w:tcPr>
          <w:p w14:paraId="7B0946BC" w14:textId="77777777" w:rsidR="00D97A5C" w:rsidRDefault="00000000">
            <w:r>
              <w:rPr>
                <w:sz w:val="20"/>
              </w:rPr>
              <w:t>Enhance small wetlands for USFWS</w:t>
            </w:r>
          </w:p>
        </w:tc>
      </w:tr>
      <w:tr w:rsidR="00D97A5C" w14:paraId="51EECB5F" w14:textId="77777777" w:rsidTr="00AF0830">
        <w:tc>
          <w:tcPr>
            <w:tcW w:w="3049" w:type="dxa"/>
          </w:tcPr>
          <w:p w14:paraId="3ED2DD71" w14:textId="77777777" w:rsidR="00D97A5C" w:rsidRDefault="00000000">
            <w:r>
              <w:rPr>
                <w:sz w:val="20"/>
              </w:rPr>
              <w:t>Anderson Lake Enhancement</w:t>
            </w:r>
          </w:p>
        </w:tc>
        <w:tc>
          <w:tcPr>
            <w:tcW w:w="1266" w:type="dxa"/>
          </w:tcPr>
          <w:p w14:paraId="3A8613C3" w14:textId="77777777" w:rsidR="00D97A5C" w:rsidRDefault="00000000">
            <w:r>
              <w:rPr>
                <w:sz w:val="20"/>
              </w:rPr>
              <w:t>Lincoln</w:t>
            </w:r>
          </w:p>
        </w:tc>
        <w:tc>
          <w:tcPr>
            <w:tcW w:w="1102" w:type="dxa"/>
          </w:tcPr>
          <w:p w14:paraId="44B10644" w14:textId="77777777" w:rsidR="00D97A5C" w:rsidRDefault="00000000">
            <w:r>
              <w:rPr>
                <w:sz w:val="20"/>
              </w:rPr>
              <w:t>11145206</w:t>
            </w:r>
          </w:p>
        </w:tc>
        <w:tc>
          <w:tcPr>
            <w:tcW w:w="731" w:type="dxa"/>
          </w:tcPr>
          <w:p w14:paraId="564A4428" w14:textId="77777777" w:rsidR="00D97A5C" w:rsidRDefault="00000000">
            <w:pPr>
              <w:jc w:val="right"/>
            </w:pPr>
            <w:r>
              <w:rPr>
                <w:sz w:val="20"/>
              </w:rPr>
              <w:t>275</w:t>
            </w:r>
          </w:p>
        </w:tc>
        <w:tc>
          <w:tcPr>
            <w:tcW w:w="1175" w:type="dxa"/>
          </w:tcPr>
          <w:p w14:paraId="7A258A1F" w14:textId="77777777" w:rsidR="00D97A5C" w:rsidRDefault="00000000">
            <w:pPr>
              <w:jc w:val="right"/>
            </w:pPr>
            <w:r>
              <w:rPr>
                <w:sz w:val="20"/>
              </w:rPr>
              <w:t>$400,000</w:t>
            </w:r>
          </w:p>
        </w:tc>
        <w:tc>
          <w:tcPr>
            <w:tcW w:w="1189" w:type="dxa"/>
          </w:tcPr>
          <w:p w14:paraId="0D30AE11" w14:textId="77777777" w:rsidR="00D97A5C" w:rsidRDefault="00000000">
            <w:r>
              <w:rPr>
                <w:sz w:val="20"/>
              </w:rPr>
              <w:t>Yes</w:t>
            </w:r>
          </w:p>
        </w:tc>
        <w:tc>
          <w:tcPr>
            <w:tcW w:w="2504" w:type="dxa"/>
          </w:tcPr>
          <w:p w14:paraId="1F927DBF" w14:textId="77777777" w:rsidR="00D97A5C" w:rsidRDefault="00000000">
            <w:r>
              <w:rPr>
                <w:sz w:val="20"/>
              </w:rPr>
              <w:t>Enhance shallow lake for DNR</w:t>
            </w:r>
          </w:p>
        </w:tc>
      </w:tr>
      <w:tr w:rsidR="00D97A5C" w14:paraId="29A43291" w14:textId="77777777" w:rsidTr="00AF0830">
        <w:tc>
          <w:tcPr>
            <w:tcW w:w="3049" w:type="dxa"/>
          </w:tcPr>
          <w:p w14:paraId="50FCE430" w14:textId="77777777" w:rsidR="00D97A5C" w:rsidRDefault="00000000">
            <w:r>
              <w:rPr>
                <w:sz w:val="20"/>
              </w:rPr>
              <w:t>Fox WPA</w:t>
            </w:r>
          </w:p>
        </w:tc>
        <w:tc>
          <w:tcPr>
            <w:tcW w:w="1266" w:type="dxa"/>
          </w:tcPr>
          <w:p w14:paraId="10CAD5C4" w14:textId="77777777" w:rsidR="00D97A5C" w:rsidRDefault="00000000">
            <w:r>
              <w:rPr>
                <w:sz w:val="20"/>
              </w:rPr>
              <w:t>Lincoln</w:t>
            </w:r>
          </w:p>
        </w:tc>
        <w:tc>
          <w:tcPr>
            <w:tcW w:w="1102" w:type="dxa"/>
          </w:tcPr>
          <w:p w14:paraId="507768E3" w14:textId="77777777" w:rsidR="00D97A5C" w:rsidRDefault="00000000">
            <w:r>
              <w:rPr>
                <w:sz w:val="20"/>
              </w:rPr>
              <w:t>11045222</w:t>
            </w:r>
          </w:p>
        </w:tc>
        <w:tc>
          <w:tcPr>
            <w:tcW w:w="731" w:type="dxa"/>
          </w:tcPr>
          <w:p w14:paraId="0FFFBE82" w14:textId="77777777" w:rsidR="00D97A5C" w:rsidRDefault="00000000">
            <w:pPr>
              <w:jc w:val="right"/>
            </w:pPr>
            <w:r>
              <w:rPr>
                <w:sz w:val="20"/>
              </w:rPr>
              <w:t>20</w:t>
            </w:r>
          </w:p>
        </w:tc>
        <w:tc>
          <w:tcPr>
            <w:tcW w:w="1175" w:type="dxa"/>
          </w:tcPr>
          <w:p w14:paraId="613C463C" w14:textId="77777777" w:rsidR="00D97A5C" w:rsidRDefault="00000000">
            <w:pPr>
              <w:jc w:val="right"/>
            </w:pPr>
            <w:r>
              <w:rPr>
                <w:sz w:val="20"/>
              </w:rPr>
              <w:t>$100,000</w:t>
            </w:r>
          </w:p>
        </w:tc>
        <w:tc>
          <w:tcPr>
            <w:tcW w:w="1189" w:type="dxa"/>
          </w:tcPr>
          <w:p w14:paraId="605F50CC" w14:textId="77777777" w:rsidR="00D97A5C" w:rsidRDefault="00000000">
            <w:r>
              <w:rPr>
                <w:sz w:val="20"/>
              </w:rPr>
              <w:t>Yes</w:t>
            </w:r>
          </w:p>
        </w:tc>
        <w:tc>
          <w:tcPr>
            <w:tcW w:w="2504" w:type="dxa"/>
          </w:tcPr>
          <w:p w14:paraId="43AB9C9E" w14:textId="77777777" w:rsidR="00D97A5C" w:rsidRDefault="00000000">
            <w:r>
              <w:rPr>
                <w:sz w:val="20"/>
              </w:rPr>
              <w:t>Enhance small wetlands for USFWS</w:t>
            </w:r>
          </w:p>
        </w:tc>
      </w:tr>
      <w:tr w:rsidR="00D97A5C" w14:paraId="017B619C" w14:textId="77777777" w:rsidTr="00AF0830">
        <w:tc>
          <w:tcPr>
            <w:tcW w:w="3049" w:type="dxa"/>
          </w:tcPr>
          <w:p w14:paraId="1B349E00" w14:textId="77777777" w:rsidR="00D97A5C" w:rsidRDefault="00000000">
            <w:r>
              <w:rPr>
                <w:sz w:val="20"/>
              </w:rPr>
              <w:t>Knofczynski WPA</w:t>
            </w:r>
          </w:p>
        </w:tc>
        <w:tc>
          <w:tcPr>
            <w:tcW w:w="1266" w:type="dxa"/>
          </w:tcPr>
          <w:p w14:paraId="4C9E17C0" w14:textId="77777777" w:rsidR="00D97A5C" w:rsidRDefault="00000000">
            <w:r>
              <w:rPr>
                <w:sz w:val="20"/>
              </w:rPr>
              <w:t>Lincoln</w:t>
            </w:r>
          </w:p>
        </w:tc>
        <w:tc>
          <w:tcPr>
            <w:tcW w:w="1102" w:type="dxa"/>
          </w:tcPr>
          <w:p w14:paraId="680211F7" w14:textId="77777777" w:rsidR="00D97A5C" w:rsidRDefault="00000000">
            <w:r>
              <w:rPr>
                <w:sz w:val="20"/>
              </w:rPr>
              <w:t>11245227</w:t>
            </w:r>
          </w:p>
        </w:tc>
        <w:tc>
          <w:tcPr>
            <w:tcW w:w="731" w:type="dxa"/>
          </w:tcPr>
          <w:p w14:paraId="32781C2E" w14:textId="77777777" w:rsidR="00D97A5C" w:rsidRDefault="00000000">
            <w:pPr>
              <w:jc w:val="right"/>
            </w:pPr>
            <w:r>
              <w:rPr>
                <w:sz w:val="20"/>
              </w:rPr>
              <w:t>10</w:t>
            </w:r>
          </w:p>
        </w:tc>
        <w:tc>
          <w:tcPr>
            <w:tcW w:w="1175" w:type="dxa"/>
          </w:tcPr>
          <w:p w14:paraId="44DDD652" w14:textId="77777777" w:rsidR="00D97A5C" w:rsidRDefault="00000000">
            <w:pPr>
              <w:jc w:val="right"/>
            </w:pPr>
            <w:r>
              <w:rPr>
                <w:sz w:val="20"/>
              </w:rPr>
              <w:t>$50,000</w:t>
            </w:r>
          </w:p>
        </w:tc>
        <w:tc>
          <w:tcPr>
            <w:tcW w:w="1189" w:type="dxa"/>
          </w:tcPr>
          <w:p w14:paraId="0D73D7D1" w14:textId="77777777" w:rsidR="00D97A5C" w:rsidRDefault="00000000">
            <w:r>
              <w:rPr>
                <w:sz w:val="20"/>
              </w:rPr>
              <w:t>Yes</w:t>
            </w:r>
          </w:p>
        </w:tc>
        <w:tc>
          <w:tcPr>
            <w:tcW w:w="2504" w:type="dxa"/>
          </w:tcPr>
          <w:p w14:paraId="302B201A" w14:textId="77777777" w:rsidR="00D97A5C" w:rsidRDefault="00000000">
            <w:r>
              <w:rPr>
                <w:sz w:val="20"/>
              </w:rPr>
              <w:t>Enhance small wetlands for USFWS</w:t>
            </w:r>
          </w:p>
        </w:tc>
      </w:tr>
      <w:tr w:rsidR="00D97A5C" w14:paraId="73CD3406" w14:textId="77777777" w:rsidTr="00AF0830">
        <w:tc>
          <w:tcPr>
            <w:tcW w:w="3049" w:type="dxa"/>
          </w:tcPr>
          <w:p w14:paraId="755C612E" w14:textId="77777777" w:rsidR="00D97A5C" w:rsidRDefault="00000000">
            <w:r>
              <w:rPr>
                <w:sz w:val="20"/>
              </w:rPr>
              <w:t>Kontz WPA</w:t>
            </w:r>
          </w:p>
        </w:tc>
        <w:tc>
          <w:tcPr>
            <w:tcW w:w="1266" w:type="dxa"/>
          </w:tcPr>
          <w:p w14:paraId="740914CD" w14:textId="77777777" w:rsidR="00D97A5C" w:rsidRDefault="00000000">
            <w:r>
              <w:rPr>
                <w:sz w:val="20"/>
              </w:rPr>
              <w:t>Lincoln</w:t>
            </w:r>
          </w:p>
        </w:tc>
        <w:tc>
          <w:tcPr>
            <w:tcW w:w="1102" w:type="dxa"/>
          </w:tcPr>
          <w:p w14:paraId="1B6FE1DA" w14:textId="77777777" w:rsidR="00D97A5C" w:rsidRDefault="00000000">
            <w:r>
              <w:rPr>
                <w:sz w:val="20"/>
              </w:rPr>
              <w:t>11345206</w:t>
            </w:r>
          </w:p>
        </w:tc>
        <w:tc>
          <w:tcPr>
            <w:tcW w:w="731" w:type="dxa"/>
          </w:tcPr>
          <w:p w14:paraId="2E3838E5" w14:textId="77777777" w:rsidR="00D97A5C" w:rsidRDefault="00000000">
            <w:pPr>
              <w:jc w:val="right"/>
            </w:pPr>
            <w:r>
              <w:rPr>
                <w:sz w:val="20"/>
              </w:rPr>
              <w:t>20</w:t>
            </w:r>
          </w:p>
        </w:tc>
        <w:tc>
          <w:tcPr>
            <w:tcW w:w="1175" w:type="dxa"/>
          </w:tcPr>
          <w:p w14:paraId="3DEB74B8" w14:textId="77777777" w:rsidR="00D97A5C" w:rsidRDefault="00000000">
            <w:pPr>
              <w:jc w:val="right"/>
            </w:pPr>
            <w:r>
              <w:rPr>
                <w:sz w:val="20"/>
              </w:rPr>
              <w:t>$100,000</w:t>
            </w:r>
          </w:p>
        </w:tc>
        <w:tc>
          <w:tcPr>
            <w:tcW w:w="1189" w:type="dxa"/>
          </w:tcPr>
          <w:p w14:paraId="0CE99448" w14:textId="77777777" w:rsidR="00D97A5C" w:rsidRDefault="00000000">
            <w:r>
              <w:rPr>
                <w:sz w:val="20"/>
              </w:rPr>
              <w:t>Yes</w:t>
            </w:r>
          </w:p>
        </w:tc>
        <w:tc>
          <w:tcPr>
            <w:tcW w:w="2504" w:type="dxa"/>
          </w:tcPr>
          <w:p w14:paraId="77EA5509" w14:textId="77777777" w:rsidR="00D97A5C" w:rsidRDefault="00000000">
            <w:r>
              <w:rPr>
                <w:sz w:val="20"/>
              </w:rPr>
              <w:t>Enhance small wetlands for USFWS</w:t>
            </w:r>
          </w:p>
        </w:tc>
      </w:tr>
      <w:tr w:rsidR="00D97A5C" w14:paraId="7D75BCEE" w14:textId="77777777" w:rsidTr="00AF0830">
        <w:tc>
          <w:tcPr>
            <w:tcW w:w="3049" w:type="dxa"/>
          </w:tcPr>
          <w:p w14:paraId="2251D0D4" w14:textId="77777777" w:rsidR="00D97A5C" w:rsidRDefault="00000000">
            <w:r>
              <w:rPr>
                <w:sz w:val="20"/>
              </w:rPr>
              <w:t>Northern Tallgrass Prairie NWR - Gislason Lake Unit Small Wetlands</w:t>
            </w:r>
          </w:p>
        </w:tc>
        <w:tc>
          <w:tcPr>
            <w:tcW w:w="1266" w:type="dxa"/>
          </w:tcPr>
          <w:p w14:paraId="37C5183A" w14:textId="77777777" w:rsidR="00D97A5C" w:rsidRDefault="00000000">
            <w:r>
              <w:rPr>
                <w:sz w:val="20"/>
              </w:rPr>
              <w:t>Lincoln</w:t>
            </w:r>
          </w:p>
        </w:tc>
        <w:tc>
          <w:tcPr>
            <w:tcW w:w="1102" w:type="dxa"/>
          </w:tcPr>
          <w:p w14:paraId="1F3F404A" w14:textId="77777777" w:rsidR="00D97A5C" w:rsidRDefault="00000000">
            <w:r>
              <w:rPr>
                <w:sz w:val="20"/>
              </w:rPr>
              <w:t>11144201</w:t>
            </w:r>
          </w:p>
        </w:tc>
        <w:tc>
          <w:tcPr>
            <w:tcW w:w="731" w:type="dxa"/>
          </w:tcPr>
          <w:p w14:paraId="58921AD7" w14:textId="77777777" w:rsidR="00D97A5C" w:rsidRDefault="00000000">
            <w:pPr>
              <w:jc w:val="right"/>
            </w:pPr>
            <w:r>
              <w:rPr>
                <w:sz w:val="20"/>
              </w:rPr>
              <w:t>15</w:t>
            </w:r>
          </w:p>
        </w:tc>
        <w:tc>
          <w:tcPr>
            <w:tcW w:w="1175" w:type="dxa"/>
          </w:tcPr>
          <w:p w14:paraId="781CA0A4" w14:textId="77777777" w:rsidR="00D97A5C" w:rsidRDefault="00000000">
            <w:pPr>
              <w:jc w:val="right"/>
            </w:pPr>
            <w:r>
              <w:rPr>
                <w:sz w:val="20"/>
              </w:rPr>
              <w:t>$70,000</w:t>
            </w:r>
          </w:p>
        </w:tc>
        <w:tc>
          <w:tcPr>
            <w:tcW w:w="1189" w:type="dxa"/>
          </w:tcPr>
          <w:p w14:paraId="7D4B9B0D" w14:textId="77777777" w:rsidR="00D97A5C" w:rsidRDefault="00000000">
            <w:r>
              <w:rPr>
                <w:sz w:val="20"/>
              </w:rPr>
              <w:t>Yes</w:t>
            </w:r>
          </w:p>
        </w:tc>
        <w:tc>
          <w:tcPr>
            <w:tcW w:w="2504" w:type="dxa"/>
          </w:tcPr>
          <w:p w14:paraId="58883C14" w14:textId="77777777" w:rsidR="00D97A5C" w:rsidRDefault="00000000">
            <w:r>
              <w:rPr>
                <w:sz w:val="20"/>
              </w:rPr>
              <w:t>Enhance small wetlands for USFWS</w:t>
            </w:r>
          </w:p>
        </w:tc>
      </w:tr>
      <w:tr w:rsidR="00D97A5C" w14:paraId="0721B5FD" w14:textId="77777777" w:rsidTr="00AF0830">
        <w:tc>
          <w:tcPr>
            <w:tcW w:w="3049" w:type="dxa"/>
          </w:tcPr>
          <w:p w14:paraId="28DDE55B" w14:textId="77777777" w:rsidR="00D97A5C" w:rsidRDefault="00000000">
            <w:r>
              <w:rPr>
                <w:sz w:val="20"/>
              </w:rPr>
              <w:t>Prairie Dell WMA Enhancement</w:t>
            </w:r>
          </w:p>
        </w:tc>
        <w:tc>
          <w:tcPr>
            <w:tcW w:w="1266" w:type="dxa"/>
          </w:tcPr>
          <w:p w14:paraId="63B4A74D" w14:textId="77777777" w:rsidR="00D97A5C" w:rsidRDefault="00000000">
            <w:r>
              <w:rPr>
                <w:sz w:val="20"/>
              </w:rPr>
              <w:t>Lincoln</w:t>
            </w:r>
          </w:p>
        </w:tc>
        <w:tc>
          <w:tcPr>
            <w:tcW w:w="1102" w:type="dxa"/>
          </w:tcPr>
          <w:p w14:paraId="24832D9C" w14:textId="77777777" w:rsidR="00D97A5C" w:rsidRDefault="00000000">
            <w:r>
              <w:rPr>
                <w:sz w:val="20"/>
              </w:rPr>
              <w:t>11345216</w:t>
            </w:r>
          </w:p>
        </w:tc>
        <w:tc>
          <w:tcPr>
            <w:tcW w:w="731" w:type="dxa"/>
          </w:tcPr>
          <w:p w14:paraId="57797E15" w14:textId="77777777" w:rsidR="00D97A5C" w:rsidRDefault="00000000">
            <w:pPr>
              <w:jc w:val="right"/>
            </w:pPr>
            <w:r>
              <w:rPr>
                <w:sz w:val="20"/>
              </w:rPr>
              <w:t>5</w:t>
            </w:r>
          </w:p>
        </w:tc>
        <w:tc>
          <w:tcPr>
            <w:tcW w:w="1175" w:type="dxa"/>
          </w:tcPr>
          <w:p w14:paraId="6AE6BF3F" w14:textId="77777777" w:rsidR="00D97A5C" w:rsidRDefault="00000000">
            <w:pPr>
              <w:jc w:val="right"/>
            </w:pPr>
            <w:r>
              <w:rPr>
                <w:sz w:val="20"/>
              </w:rPr>
              <w:t>$50,000</w:t>
            </w:r>
          </w:p>
        </w:tc>
        <w:tc>
          <w:tcPr>
            <w:tcW w:w="1189" w:type="dxa"/>
          </w:tcPr>
          <w:p w14:paraId="3143C900" w14:textId="77777777" w:rsidR="00D97A5C" w:rsidRDefault="00000000">
            <w:r>
              <w:rPr>
                <w:sz w:val="20"/>
              </w:rPr>
              <w:t>Yes</w:t>
            </w:r>
          </w:p>
        </w:tc>
        <w:tc>
          <w:tcPr>
            <w:tcW w:w="2504" w:type="dxa"/>
          </w:tcPr>
          <w:p w14:paraId="1082DB3F" w14:textId="77777777" w:rsidR="00D97A5C" w:rsidRDefault="00000000">
            <w:r>
              <w:rPr>
                <w:sz w:val="20"/>
              </w:rPr>
              <w:t>Enhance small wetlands for DNR</w:t>
            </w:r>
          </w:p>
        </w:tc>
      </w:tr>
      <w:tr w:rsidR="00D97A5C" w14:paraId="5334153E" w14:textId="77777777" w:rsidTr="00AF0830">
        <w:tc>
          <w:tcPr>
            <w:tcW w:w="3049" w:type="dxa"/>
          </w:tcPr>
          <w:p w14:paraId="334F63EF" w14:textId="77777777" w:rsidR="00D97A5C" w:rsidRDefault="00000000">
            <w:r>
              <w:rPr>
                <w:sz w:val="20"/>
              </w:rPr>
              <w:t>Rochel WPA</w:t>
            </w:r>
          </w:p>
        </w:tc>
        <w:tc>
          <w:tcPr>
            <w:tcW w:w="1266" w:type="dxa"/>
          </w:tcPr>
          <w:p w14:paraId="07B98412" w14:textId="77777777" w:rsidR="00D97A5C" w:rsidRDefault="00000000">
            <w:r>
              <w:rPr>
                <w:sz w:val="20"/>
              </w:rPr>
              <w:t>Lincoln</w:t>
            </w:r>
          </w:p>
        </w:tc>
        <w:tc>
          <w:tcPr>
            <w:tcW w:w="1102" w:type="dxa"/>
          </w:tcPr>
          <w:p w14:paraId="730C5B83" w14:textId="77777777" w:rsidR="00D97A5C" w:rsidRDefault="00000000">
            <w:r>
              <w:rPr>
                <w:sz w:val="20"/>
              </w:rPr>
              <w:t>11045201</w:t>
            </w:r>
          </w:p>
        </w:tc>
        <w:tc>
          <w:tcPr>
            <w:tcW w:w="731" w:type="dxa"/>
          </w:tcPr>
          <w:p w14:paraId="3C1F9A8A" w14:textId="77777777" w:rsidR="00D97A5C" w:rsidRDefault="00000000">
            <w:pPr>
              <w:jc w:val="right"/>
            </w:pPr>
            <w:r>
              <w:rPr>
                <w:sz w:val="20"/>
              </w:rPr>
              <w:t>15</w:t>
            </w:r>
          </w:p>
        </w:tc>
        <w:tc>
          <w:tcPr>
            <w:tcW w:w="1175" w:type="dxa"/>
          </w:tcPr>
          <w:p w14:paraId="237873FB" w14:textId="77777777" w:rsidR="00D97A5C" w:rsidRDefault="00000000">
            <w:pPr>
              <w:jc w:val="right"/>
            </w:pPr>
            <w:r>
              <w:rPr>
                <w:sz w:val="20"/>
              </w:rPr>
              <w:t>$50,000</w:t>
            </w:r>
          </w:p>
        </w:tc>
        <w:tc>
          <w:tcPr>
            <w:tcW w:w="1189" w:type="dxa"/>
          </w:tcPr>
          <w:p w14:paraId="5F062179" w14:textId="77777777" w:rsidR="00D97A5C" w:rsidRDefault="00000000">
            <w:r>
              <w:rPr>
                <w:sz w:val="20"/>
              </w:rPr>
              <w:t>Yes</w:t>
            </w:r>
          </w:p>
        </w:tc>
        <w:tc>
          <w:tcPr>
            <w:tcW w:w="2504" w:type="dxa"/>
          </w:tcPr>
          <w:p w14:paraId="093F0F21" w14:textId="77777777" w:rsidR="00D97A5C" w:rsidRDefault="00000000">
            <w:r>
              <w:rPr>
                <w:sz w:val="20"/>
              </w:rPr>
              <w:t>Enhance small wetlands for USFWS</w:t>
            </w:r>
          </w:p>
        </w:tc>
      </w:tr>
      <w:tr w:rsidR="00D97A5C" w14:paraId="0936F609" w14:textId="77777777" w:rsidTr="00AF0830">
        <w:tc>
          <w:tcPr>
            <w:tcW w:w="3049" w:type="dxa"/>
          </w:tcPr>
          <w:p w14:paraId="101FC477" w14:textId="77777777" w:rsidR="00D97A5C" w:rsidRDefault="00000000">
            <w:r>
              <w:rPr>
                <w:sz w:val="20"/>
              </w:rPr>
              <w:t>Rook WPA</w:t>
            </w:r>
          </w:p>
        </w:tc>
        <w:tc>
          <w:tcPr>
            <w:tcW w:w="1266" w:type="dxa"/>
          </w:tcPr>
          <w:p w14:paraId="2DC0D403" w14:textId="77777777" w:rsidR="00D97A5C" w:rsidRDefault="00000000">
            <w:r>
              <w:rPr>
                <w:sz w:val="20"/>
              </w:rPr>
              <w:t>Lincoln</w:t>
            </w:r>
          </w:p>
        </w:tc>
        <w:tc>
          <w:tcPr>
            <w:tcW w:w="1102" w:type="dxa"/>
          </w:tcPr>
          <w:p w14:paraId="59923534" w14:textId="77777777" w:rsidR="00D97A5C" w:rsidRDefault="00000000">
            <w:r>
              <w:rPr>
                <w:sz w:val="20"/>
              </w:rPr>
              <w:t>11345227</w:t>
            </w:r>
          </w:p>
        </w:tc>
        <w:tc>
          <w:tcPr>
            <w:tcW w:w="731" w:type="dxa"/>
          </w:tcPr>
          <w:p w14:paraId="590FFBFB" w14:textId="77777777" w:rsidR="00D97A5C" w:rsidRDefault="00000000">
            <w:pPr>
              <w:jc w:val="right"/>
            </w:pPr>
            <w:r>
              <w:rPr>
                <w:sz w:val="20"/>
              </w:rPr>
              <w:t>17</w:t>
            </w:r>
          </w:p>
        </w:tc>
        <w:tc>
          <w:tcPr>
            <w:tcW w:w="1175" w:type="dxa"/>
          </w:tcPr>
          <w:p w14:paraId="5542C232" w14:textId="77777777" w:rsidR="00D97A5C" w:rsidRDefault="00000000">
            <w:pPr>
              <w:jc w:val="right"/>
            </w:pPr>
            <w:r>
              <w:rPr>
                <w:sz w:val="20"/>
              </w:rPr>
              <w:t>$75,000</w:t>
            </w:r>
          </w:p>
        </w:tc>
        <w:tc>
          <w:tcPr>
            <w:tcW w:w="1189" w:type="dxa"/>
          </w:tcPr>
          <w:p w14:paraId="7D20D539" w14:textId="77777777" w:rsidR="00D97A5C" w:rsidRDefault="00000000">
            <w:r>
              <w:rPr>
                <w:sz w:val="20"/>
              </w:rPr>
              <w:t>Yes</w:t>
            </w:r>
          </w:p>
        </w:tc>
        <w:tc>
          <w:tcPr>
            <w:tcW w:w="2504" w:type="dxa"/>
          </w:tcPr>
          <w:p w14:paraId="6FA0DC79" w14:textId="77777777" w:rsidR="00D97A5C" w:rsidRDefault="00000000">
            <w:r>
              <w:rPr>
                <w:sz w:val="20"/>
              </w:rPr>
              <w:t>Enhance small wetlands for USFWS</w:t>
            </w:r>
          </w:p>
        </w:tc>
      </w:tr>
      <w:tr w:rsidR="00D97A5C" w14:paraId="3714E63C" w14:textId="77777777" w:rsidTr="00AF0830">
        <w:tc>
          <w:tcPr>
            <w:tcW w:w="3049" w:type="dxa"/>
          </w:tcPr>
          <w:p w14:paraId="1C897649" w14:textId="77777777" w:rsidR="00D97A5C" w:rsidRDefault="00000000">
            <w:r>
              <w:rPr>
                <w:sz w:val="20"/>
              </w:rPr>
              <w:t>Weber WPA</w:t>
            </w:r>
          </w:p>
        </w:tc>
        <w:tc>
          <w:tcPr>
            <w:tcW w:w="1266" w:type="dxa"/>
          </w:tcPr>
          <w:p w14:paraId="608B9F24" w14:textId="77777777" w:rsidR="00D97A5C" w:rsidRDefault="00000000">
            <w:r>
              <w:rPr>
                <w:sz w:val="20"/>
              </w:rPr>
              <w:t>Lincoln</w:t>
            </w:r>
          </w:p>
        </w:tc>
        <w:tc>
          <w:tcPr>
            <w:tcW w:w="1102" w:type="dxa"/>
          </w:tcPr>
          <w:p w14:paraId="67651300" w14:textId="77777777" w:rsidR="00D97A5C" w:rsidRDefault="00000000">
            <w:r>
              <w:rPr>
                <w:sz w:val="20"/>
              </w:rPr>
              <w:t>11045222</w:t>
            </w:r>
          </w:p>
        </w:tc>
        <w:tc>
          <w:tcPr>
            <w:tcW w:w="731" w:type="dxa"/>
          </w:tcPr>
          <w:p w14:paraId="2B96C88F" w14:textId="77777777" w:rsidR="00D97A5C" w:rsidRDefault="00000000">
            <w:pPr>
              <w:jc w:val="right"/>
            </w:pPr>
            <w:r>
              <w:rPr>
                <w:sz w:val="20"/>
              </w:rPr>
              <w:t>11</w:t>
            </w:r>
          </w:p>
        </w:tc>
        <w:tc>
          <w:tcPr>
            <w:tcW w:w="1175" w:type="dxa"/>
          </w:tcPr>
          <w:p w14:paraId="5298DC75" w14:textId="77777777" w:rsidR="00D97A5C" w:rsidRDefault="00000000">
            <w:pPr>
              <w:jc w:val="right"/>
            </w:pPr>
            <w:r>
              <w:rPr>
                <w:sz w:val="20"/>
              </w:rPr>
              <w:t>$50,000</w:t>
            </w:r>
          </w:p>
        </w:tc>
        <w:tc>
          <w:tcPr>
            <w:tcW w:w="1189" w:type="dxa"/>
          </w:tcPr>
          <w:p w14:paraId="4D4E4B6C" w14:textId="77777777" w:rsidR="00D97A5C" w:rsidRDefault="00000000">
            <w:r>
              <w:rPr>
                <w:sz w:val="20"/>
              </w:rPr>
              <w:t>Yes</w:t>
            </w:r>
          </w:p>
        </w:tc>
        <w:tc>
          <w:tcPr>
            <w:tcW w:w="2504" w:type="dxa"/>
          </w:tcPr>
          <w:p w14:paraId="4FB03CAF" w14:textId="77777777" w:rsidR="00D97A5C" w:rsidRDefault="00000000">
            <w:r>
              <w:rPr>
                <w:sz w:val="20"/>
              </w:rPr>
              <w:t>Enhance small wetlands for USFWS</w:t>
            </w:r>
          </w:p>
        </w:tc>
      </w:tr>
      <w:tr w:rsidR="00D97A5C" w14:paraId="3688F039" w14:textId="77777777" w:rsidTr="00AF0830">
        <w:tc>
          <w:tcPr>
            <w:tcW w:w="3049" w:type="dxa"/>
          </w:tcPr>
          <w:p w14:paraId="37D14B69" w14:textId="77777777" w:rsidR="00D97A5C" w:rsidRDefault="00000000">
            <w:r>
              <w:rPr>
                <w:sz w:val="20"/>
              </w:rPr>
              <w:t>Arends WPA</w:t>
            </w:r>
          </w:p>
        </w:tc>
        <w:tc>
          <w:tcPr>
            <w:tcW w:w="1266" w:type="dxa"/>
          </w:tcPr>
          <w:p w14:paraId="7346DD26" w14:textId="77777777" w:rsidR="00D97A5C" w:rsidRDefault="00000000">
            <w:r>
              <w:rPr>
                <w:sz w:val="20"/>
              </w:rPr>
              <w:t>Lyon</w:t>
            </w:r>
          </w:p>
        </w:tc>
        <w:tc>
          <w:tcPr>
            <w:tcW w:w="1102" w:type="dxa"/>
          </w:tcPr>
          <w:p w14:paraId="009EEB20" w14:textId="77777777" w:rsidR="00D97A5C" w:rsidRDefault="00000000">
            <w:r>
              <w:rPr>
                <w:sz w:val="20"/>
              </w:rPr>
              <w:t>11343218</w:t>
            </w:r>
          </w:p>
        </w:tc>
        <w:tc>
          <w:tcPr>
            <w:tcW w:w="731" w:type="dxa"/>
          </w:tcPr>
          <w:p w14:paraId="6BAEE8E3" w14:textId="77777777" w:rsidR="00D97A5C" w:rsidRDefault="00000000">
            <w:pPr>
              <w:jc w:val="right"/>
            </w:pPr>
            <w:r>
              <w:rPr>
                <w:sz w:val="20"/>
              </w:rPr>
              <w:t>5</w:t>
            </w:r>
          </w:p>
        </w:tc>
        <w:tc>
          <w:tcPr>
            <w:tcW w:w="1175" w:type="dxa"/>
          </w:tcPr>
          <w:p w14:paraId="30294A7F" w14:textId="77777777" w:rsidR="00D97A5C" w:rsidRDefault="00000000">
            <w:pPr>
              <w:jc w:val="right"/>
            </w:pPr>
            <w:r>
              <w:rPr>
                <w:sz w:val="20"/>
              </w:rPr>
              <w:t>$20,000</w:t>
            </w:r>
          </w:p>
        </w:tc>
        <w:tc>
          <w:tcPr>
            <w:tcW w:w="1189" w:type="dxa"/>
          </w:tcPr>
          <w:p w14:paraId="3B1BBD15" w14:textId="77777777" w:rsidR="00D97A5C" w:rsidRDefault="00000000">
            <w:r>
              <w:rPr>
                <w:sz w:val="20"/>
              </w:rPr>
              <w:t>Yes</w:t>
            </w:r>
          </w:p>
        </w:tc>
        <w:tc>
          <w:tcPr>
            <w:tcW w:w="2504" w:type="dxa"/>
          </w:tcPr>
          <w:p w14:paraId="3231AB64" w14:textId="77777777" w:rsidR="00D97A5C" w:rsidRDefault="00000000">
            <w:r>
              <w:rPr>
                <w:sz w:val="20"/>
              </w:rPr>
              <w:t>Enhance small wetlands for USFWS</w:t>
            </w:r>
          </w:p>
        </w:tc>
      </w:tr>
      <w:tr w:rsidR="00D97A5C" w14:paraId="7208FDCF" w14:textId="77777777" w:rsidTr="00AF0830">
        <w:tc>
          <w:tcPr>
            <w:tcW w:w="3049" w:type="dxa"/>
          </w:tcPr>
          <w:p w14:paraId="3E748CD4" w14:textId="77777777" w:rsidR="00D97A5C" w:rsidRDefault="00000000">
            <w:r>
              <w:rPr>
                <w:sz w:val="20"/>
              </w:rPr>
              <w:t>Bendix I WPA</w:t>
            </w:r>
          </w:p>
        </w:tc>
        <w:tc>
          <w:tcPr>
            <w:tcW w:w="1266" w:type="dxa"/>
          </w:tcPr>
          <w:p w14:paraId="184B7DDB" w14:textId="77777777" w:rsidR="00D97A5C" w:rsidRDefault="00000000">
            <w:r>
              <w:rPr>
                <w:sz w:val="20"/>
              </w:rPr>
              <w:t>Lyon</w:t>
            </w:r>
          </w:p>
        </w:tc>
        <w:tc>
          <w:tcPr>
            <w:tcW w:w="1102" w:type="dxa"/>
          </w:tcPr>
          <w:p w14:paraId="2327F00F" w14:textId="77777777" w:rsidR="00D97A5C" w:rsidRDefault="00000000">
            <w:r>
              <w:rPr>
                <w:sz w:val="20"/>
              </w:rPr>
              <w:t>10941220</w:t>
            </w:r>
          </w:p>
        </w:tc>
        <w:tc>
          <w:tcPr>
            <w:tcW w:w="731" w:type="dxa"/>
          </w:tcPr>
          <w:p w14:paraId="4E313D73" w14:textId="77777777" w:rsidR="00D97A5C" w:rsidRDefault="00000000">
            <w:pPr>
              <w:jc w:val="right"/>
            </w:pPr>
            <w:r>
              <w:rPr>
                <w:sz w:val="20"/>
              </w:rPr>
              <w:t>5</w:t>
            </w:r>
          </w:p>
        </w:tc>
        <w:tc>
          <w:tcPr>
            <w:tcW w:w="1175" w:type="dxa"/>
          </w:tcPr>
          <w:p w14:paraId="520F41FD" w14:textId="77777777" w:rsidR="00D97A5C" w:rsidRDefault="00000000">
            <w:pPr>
              <w:jc w:val="right"/>
            </w:pPr>
            <w:r>
              <w:rPr>
                <w:sz w:val="20"/>
              </w:rPr>
              <w:t>$35,000</w:t>
            </w:r>
          </w:p>
        </w:tc>
        <w:tc>
          <w:tcPr>
            <w:tcW w:w="1189" w:type="dxa"/>
          </w:tcPr>
          <w:p w14:paraId="2E635F41" w14:textId="77777777" w:rsidR="00D97A5C" w:rsidRDefault="00000000">
            <w:r>
              <w:rPr>
                <w:sz w:val="20"/>
              </w:rPr>
              <w:t>Yes</w:t>
            </w:r>
          </w:p>
        </w:tc>
        <w:tc>
          <w:tcPr>
            <w:tcW w:w="2504" w:type="dxa"/>
          </w:tcPr>
          <w:p w14:paraId="3549FA02" w14:textId="77777777" w:rsidR="00D97A5C" w:rsidRDefault="00000000">
            <w:r>
              <w:rPr>
                <w:sz w:val="20"/>
              </w:rPr>
              <w:t>Enhance wetlands and prairie for FWS</w:t>
            </w:r>
          </w:p>
        </w:tc>
      </w:tr>
      <w:tr w:rsidR="00D97A5C" w14:paraId="677AF433" w14:textId="77777777" w:rsidTr="00AF0830">
        <w:tc>
          <w:tcPr>
            <w:tcW w:w="3049" w:type="dxa"/>
          </w:tcPr>
          <w:p w14:paraId="5DFDDB4B" w14:textId="77777777" w:rsidR="00D97A5C" w:rsidRDefault="00000000">
            <w:r>
              <w:rPr>
                <w:sz w:val="20"/>
              </w:rPr>
              <w:t>Bendix II WPA</w:t>
            </w:r>
          </w:p>
        </w:tc>
        <w:tc>
          <w:tcPr>
            <w:tcW w:w="1266" w:type="dxa"/>
          </w:tcPr>
          <w:p w14:paraId="6ED2B811" w14:textId="77777777" w:rsidR="00D97A5C" w:rsidRDefault="00000000">
            <w:r>
              <w:rPr>
                <w:sz w:val="20"/>
              </w:rPr>
              <w:t>Lyon</w:t>
            </w:r>
          </w:p>
        </w:tc>
        <w:tc>
          <w:tcPr>
            <w:tcW w:w="1102" w:type="dxa"/>
          </w:tcPr>
          <w:p w14:paraId="24EC4CA1" w14:textId="77777777" w:rsidR="00D97A5C" w:rsidRDefault="00000000">
            <w:r>
              <w:rPr>
                <w:sz w:val="20"/>
              </w:rPr>
              <w:t>10941221</w:t>
            </w:r>
          </w:p>
        </w:tc>
        <w:tc>
          <w:tcPr>
            <w:tcW w:w="731" w:type="dxa"/>
          </w:tcPr>
          <w:p w14:paraId="1844780F" w14:textId="77777777" w:rsidR="00D97A5C" w:rsidRDefault="00000000">
            <w:pPr>
              <w:jc w:val="right"/>
            </w:pPr>
            <w:r>
              <w:rPr>
                <w:sz w:val="20"/>
              </w:rPr>
              <w:t>5</w:t>
            </w:r>
          </w:p>
        </w:tc>
        <w:tc>
          <w:tcPr>
            <w:tcW w:w="1175" w:type="dxa"/>
          </w:tcPr>
          <w:p w14:paraId="15BE9A70" w14:textId="77777777" w:rsidR="00D97A5C" w:rsidRDefault="00000000">
            <w:pPr>
              <w:jc w:val="right"/>
            </w:pPr>
            <w:r>
              <w:rPr>
                <w:sz w:val="20"/>
              </w:rPr>
              <w:t>$15,000</w:t>
            </w:r>
          </w:p>
        </w:tc>
        <w:tc>
          <w:tcPr>
            <w:tcW w:w="1189" w:type="dxa"/>
          </w:tcPr>
          <w:p w14:paraId="4C377D00" w14:textId="77777777" w:rsidR="00D97A5C" w:rsidRDefault="00000000">
            <w:r>
              <w:rPr>
                <w:sz w:val="20"/>
              </w:rPr>
              <w:t>Yes</w:t>
            </w:r>
          </w:p>
        </w:tc>
        <w:tc>
          <w:tcPr>
            <w:tcW w:w="2504" w:type="dxa"/>
          </w:tcPr>
          <w:p w14:paraId="07C33954" w14:textId="77777777" w:rsidR="00D97A5C" w:rsidRDefault="00000000">
            <w:r>
              <w:rPr>
                <w:sz w:val="20"/>
              </w:rPr>
              <w:t>Enhance wetlands and prairie for FWS</w:t>
            </w:r>
          </w:p>
        </w:tc>
      </w:tr>
      <w:tr w:rsidR="00D97A5C" w14:paraId="45FE7DA6" w14:textId="77777777" w:rsidTr="00AF0830">
        <w:tc>
          <w:tcPr>
            <w:tcW w:w="3049" w:type="dxa"/>
          </w:tcPr>
          <w:p w14:paraId="72F73A91" w14:textId="77777777" w:rsidR="00D97A5C" w:rsidRDefault="00000000">
            <w:r>
              <w:rPr>
                <w:sz w:val="20"/>
              </w:rPr>
              <w:t>Black Rush Lake WPA</w:t>
            </w:r>
          </w:p>
        </w:tc>
        <w:tc>
          <w:tcPr>
            <w:tcW w:w="1266" w:type="dxa"/>
          </w:tcPr>
          <w:p w14:paraId="118EB80D" w14:textId="77777777" w:rsidR="00D97A5C" w:rsidRDefault="00000000">
            <w:r>
              <w:rPr>
                <w:sz w:val="20"/>
              </w:rPr>
              <w:t>Lyon</w:t>
            </w:r>
          </w:p>
        </w:tc>
        <w:tc>
          <w:tcPr>
            <w:tcW w:w="1102" w:type="dxa"/>
          </w:tcPr>
          <w:p w14:paraId="2B378970" w14:textId="77777777" w:rsidR="00D97A5C" w:rsidRDefault="00000000">
            <w:r>
              <w:rPr>
                <w:sz w:val="20"/>
              </w:rPr>
              <w:t>11042216</w:t>
            </w:r>
          </w:p>
        </w:tc>
        <w:tc>
          <w:tcPr>
            <w:tcW w:w="731" w:type="dxa"/>
          </w:tcPr>
          <w:p w14:paraId="0CA068CE" w14:textId="77777777" w:rsidR="00D97A5C" w:rsidRDefault="00000000">
            <w:pPr>
              <w:jc w:val="right"/>
            </w:pPr>
            <w:r>
              <w:rPr>
                <w:sz w:val="20"/>
              </w:rPr>
              <w:t>30</w:t>
            </w:r>
          </w:p>
        </w:tc>
        <w:tc>
          <w:tcPr>
            <w:tcW w:w="1175" w:type="dxa"/>
          </w:tcPr>
          <w:p w14:paraId="00E15585" w14:textId="77777777" w:rsidR="00D97A5C" w:rsidRDefault="00000000">
            <w:pPr>
              <w:jc w:val="right"/>
            </w:pPr>
            <w:r>
              <w:rPr>
                <w:sz w:val="20"/>
              </w:rPr>
              <w:t>$125,000</w:t>
            </w:r>
          </w:p>
        </w:tc>
        <w:tc>
          <w:tcPr>
            <w:tcW w:w="1189" w:type="dxa"/>
          </w:tcPr>
          <w:p w14:paraId="5F9A8902" w14:textId="77777777" w:rsidR="00D97A5C" w:rsidRDefault="00000000">
            <w:r>
              <w:rPr>
                <w:sz w:val="20"/>
              </w:rPr>
              <w:t>Yes</w:t>
            </w:r>
          </w:p>
        </w:tc>
        <w:tc>
          <w:tcPr>
            <w:tcW w:w="2504" w:type="dxa"/>
          </w:tcPr>
          <w:p w14:paraId="46870CAF" w14:textId="77777777" w:rsidR="00D97A5C" w:rsidRDefault="00000000">
            <w:r>
              <w:rPr>
                <w:sz w:val="20"/>
              </w:rPr>
              <w:t>Enhance small wetlands for USFWS</w:t>
            </w:r>
          </w:p>
        </w:tc>
      </w:tr>
      <w:tr w:rsidR="00D97A5C" w14:paraId="47DCD3D3" w14:textId="77777777" w:rsidTr="00AF0830">
        <w:tc>
          <w:tcPr>
            <w:tcW w:w="3049" w:type="dxa"/>
          </w:tcPr>
          <w:p w14:paraId="4F272E9B" w14:textId="77777777" w:rsidR="00D97A5C" w:rsidRDefault="00000000">
            <w:r>
              <w:rPr>
                <w:sz w:val="20"/>
              </w:rPr>
              <w:t>Lyons WMA - Brown Marsh Enhancement</w:t>
            </w:r>
          </w:p>
        </w:tc>
        <w:tc>
          <w:tcPr>
            <w:tcW w:w="1266" w:type="dxa"/>
          </w:tcPr>
          <w:p w14:paraId="2D33E054" w14:textId="77777777" w:rsidR="00D97A5C" w:rsidRDefault="00000000">
            <w:r>
              <w:rPr>
                <w:sz w:val="20"/>
              </w:rPr>
              <w:t>Lyon</w:t>
            </w:r>
          </w:p>
        </w:tc>
        <w:tc>
          <w:tcPr>
            <w:tcW w:w="1102" w:type="dxa"/>
          </w:tcPr>
          <w:p w14:paraId="3A31BF32" w14:textId="77777777" w:rsidR="00D97A5C" w:rsidRDefault="00000000">
            <w:r>
              <w:rPr>
                <w:sz w:val="20"/>
              </w:rPr>
              <w:t>11042228</w:t>
            </w:r>
          </w:p>
        </w:tc>
        <w:tc>
          <w:tcPr>
            <w:tcW w:w="731" w:type="dxa"/>
          </w:tcPr>
          <w:p w14:paraId="2180C259" w14:textId="77777777" w:rsidR="00D97A5C" w:rsidRDefault="00000000">
            <w:pPr>
              <w:jc w:val="right"/>
            </w:pPr>
            <w:r>
              <w:rPr>
                <w:sz w:val="20"/>
              </w:rPr>
              <w:t>70</w:t>
            </w:r>
          </w:p>
        </w:tc>
        <w:tc>
          <w:tcPr>
            <w:tcW w:w="1175" w:type="dxa"/>
          </w:tcPr>
          <w:p w14:paraId="63AC9A5C" w14:textId="77777777" w:rsidR="00D97A5C" w:rsidRDefault="00000000">
            <w:pPr>
              <w:jc w:val="right"/>
            </w:pPr>
            <w:r>
              <w:rPr>
                <w:sz w:val="20"/>
              </w:rPr>
              <w:t>$300,000</w:t>
            </w:r>
          </w:p>
        </w:tc>
        <w:tc>
          <w:tcPr>
            <w:tcW w:w="1189" w:type="dxa"/>
          </w:tcPr>
          <w:p w14:paraId="6FAAA6F1" w14:textId="77777777" w:rsidR="00D97A5C" w:rsidRDefault="00000000">
            <w:r>
              <w:rPr>
                <w:sz w:val="20"/>
              </w:rPr>
              <w:t>Yes</w:t>
            </w:r>
          </w:p>
        </w:tc>
        <w:tc>
          <w:tcPr>
            <w:tcW w:w="2504" w:type="dxa"/>
          </w:tcPr>
          <w:p w14:paraId="00D35E7F" w14:textId="77777777" w:rsidR="00D97A5C" w:rsidRDefault="00000000">
            <w:r>
              <w:rPr>
                <w:sz w:val="20"/>
              </w:rPr>
              <w:t>Enhance shallow lake with water control structure for MNDNR</w:t>
            </w:r>
          </w:p>
        </w:tc>
      </w:tr>
      <w:tr w:rsidR="00D97A5C" w14:paraId="14F52A2E" w14:textId="77777777" w:rsidTr="00AF0830">
        <w:tc>
          <w:tcPr>
            <w:tcW w:w="3049" w:type="dxa"/>
          </w:tcPr>
          <w:p w14:paraId="7DB72D80" w14:textId="77777777" w:rsidR="00D97A5C" w:rsidRDefault="00000000">
            <w:r>
              <w:rPr>
                <w:sz w:val="20"/>
              </w:rPr>
              <w:t>North Twin Lake Enhancement</w:t>
            </w:r>
          </w:p>
        </w:tc>
        <w:tc>
          <w:tcPr>
            <w:tcW w:w="1266" w:type="dxa"/>
          </w:tcPr>
          <w:p w14:paraId="775989B9" w14:textId="77777777" w:rsidR="00D97A5C" w:rsidRDefault="00000000">
            <w:r>
              <w:rPr>
                <w:sz w:val="20"/>
              </w:rPr>
              <w:t>Lyon</w:t>
            </w:r>
          </w:p>
        </w:tc>
        <w:tc>
          <w:tcPr>
            <w:tcW w:w="1102" w:type="dxa"/>
          </w:tcPr>
          <w:p w14:paraId="410572B9" w14:textId="77777777" w:rsidR="00D97A5C" w:rsidRDefault="00000000">
            <w:r>
              <w:rPr>
                <w:sz w:val="20"/>
              </w:rPr>
              <w:t>10940219</w:t>
            </w:r>
          </w:p>
        </w:tc>
        <w:tc>
          <w:tcPr>
            <w:tcW w:w="731" w:type="dxa"/>
          </w:tcPr>
          <w:p w14:paraId="090EE812" w14:textId="77777777" w:rsidR="00D97A5C" w:rsidRDefault="00000000">
            <w:pPr>
              <w:jc w:val="right"/>
            </w:pPr>
            <w:r>
              <w:rPr>
                <w:sz w:val="20"/>
              </w:rPr>
              <w:t>115</w:t>
            </w:r>
          </w:p>
        </w:tc>
        <w:tc>
          <w:tcPr>
            <w:tcW w:w="1175" w:type="dxa"/>
          </w:tcPr>
          <w:p w14:paraId="1BE9AB3F" w14:textId="77777777" w:rsidR="00D97A5C" w:rsidRDefault="00000000">
            <w:pPr>
              <w:jc w:val="right"/>
            </w:pPr>
            <w:r>
              <w:rPr>
                <w:sz w:val="20"/>
              </w:rPr>
              <w:t>$250,000</w:t>
            </w:r>
          </w:p>
        </w:tc>
        <w:tc>
          <w:tcPr>
            <w:tcW w:w="1189" w:type="dxa"/>
          </w:tcPr>
          <w:p w14:paraId="6E5B45E8" w14:textId="77777777" w:rsidR="00D97A5C" w:rsidRDefault="00000000">
            <w:r>
              <w:rPr>
                <w:sz w:val="20"/>
              </w:rPr>
              <w:t>Yes</w:t>
            </w:r>
          </w:p>
        </w:tc>
        <w:tc>
          <w:tcPr>
            <w:tcW w:w="2504" w:type="dxa"/>
          </w:tcPr>
          <w:p w14:paraId="3E95D40F" w14:textId="77777777" w:rsidR="00D97A5C" w:rsidRDefault="00000000">
            <w:r>
              <w:rPr>
                <w:sz w:val="20"/>
              </w:rPr>
              <w:t>Engineer and install water control structure for DNR</w:t>
            </w:r>
          </w:p>
        </w:tc>
      </w:tr>
      <w:tr w:rsidR="00D97A5C" w14:paraId="700D0530" w14:textId="77777777" w:rsidTr="00AF0830">
        <w:tc>
          <w:tcPr>
            <w:tcW w:w="3049" w:type="dxa"/>
          </w:tcPr>
          <w:p w14:paraId="1C5FDB50" w14:textId="77777777" w:rsidR="00D97A5C" w:rsidRDefault="00000000">
            <w:r>
              <w:rPr>
                <w:sz w:val="20"/>
              </w:rPr>
              <w:t>Peterson WPA</w:t>
            </w:r>
          </w:p>
        </w:tc>
        <w:tc>
          <w:tcPr>
            <w:tcW w:w="1266" w:type="dxa"/>
          </w:tcPr>
          <w:p w14:paraId="246D532C" w14:textId="77777777" w:rsidR="00D97A5C" w:rsidRDefault="00000000">
            <w:r>
              <w:rPr>
                <w:sz w:val="20"/>
              </w:rPr>
              <w:t>Lyon</w:t>
            </w:r>
          </w:p>
        </w:tc>
        <w:tc>
          <w:tcPr>
            <w:tcW w:w="1102" w:type="dxa"/>
          </w:tcPr>
          <w:p w14:paraId="111C80ED" w14:textId="77777777" w:rsidR="00D97A5C" w:rsidRDefault="00000000">
            <w:r>
              <w:rPr>
                <w:sz w:val="20"/>
              </w:rPr>
              <w:t>10942230</w:t>
            </w:r>
          </w:p>
        </w:tc>
        <w:tc>
          <w:tcPr>
            <w:tcW w:w="731" w:type="dxa"/>
          </w:tcPr>
          <w:p w14:paraId="0D8AB195" w14:textId="77777777" w:rsidR="00D97A5C" w:rsidRDefault="00000000">
            <w:pPr>
              <w:jc w:val="right"/>
            </w:pPr>
            <w:r>
              <w:rPr>
                <w:sz w:val="20"/>
              </w:rPr>
              <w:t>5</w:t>
            </w:r>
          </w:p>
        </w:tc>
        <w:tc>
          <w:tcPr>
            <w:tcW w:w="1175" w:type="dxa"/>
          </w:tcPr>
          <w:p w14:paraId="1CCB5E6C" w14:textId="77777777" w:rsidR="00D97A5C" w:rsidRDefault="00000000">
            <w:pPr>
              <w:jc w:val="right"/>
            </w:pPr>
            <w:r>
              <w:rPr>
                <w:sz w:val="20"/>
              </w:rPr>
              <w:t>$20,000</w:t>
            </w:r>
          </w:p>
        </w:tc>
        <w:tc>
          <w:tcPr>
            <w:tcW w:w="1189" w:type="dxa"/>
          </w:tcPr>
          <w:p w14:paraId="40F21F0A" w14:textId="77777777" w:rsidR="00D97A5C" w:rsidRDefault="00000000">
            <w:r>
              <w:rPr>
                <w:sz w:val="20"/>
              </w:rPr>
              <w:t>Yes</w:t>
            </w:r>
          </w:p>
        </w:tc>
        <w:tc>
          <w:tcPr>
            <w:tcW w:w="2504" w:type="dxa"/>
          </w:tcPr>
          <w:p w14:paraId="239D9941" w14:textId="77777777" w:rsidR="00D97A5C" w:rsidRDefault="00000000">
            <w:r>
              <w:rPr>
                <w:sz w:val="20"/>
              </w:rPr>
              <w:t>Enhance small wetlands for USFWS</w:t>
            </w:r>
          </w:p>
        </w:tc>
      </w:tr>
      <w:tr w:rsidR="00D97A5C" w14:paraId="1C2CBBC7" w14:textId="77777777" w:rsidTr="00AF0830">
        <w:tc>
          <w:tcPr>
            <w:tcW w:w="3049" w:type="dxa"/>
          </w:tcPr>
          <w:p w14:paraId="3E8CF394" w14:textId="77777777" w:rsidR="00D97A5C" w:rsidRDefault="00000000">
            <w:r>
              <w:rPr>
                <w:sz w:val="20"/>
              </w:rPr>
              <w:t>Sherman WPA</w:t>
            </w:r>
          </w:p>
        </w:tc>
        <w:tc>
          <w:tcPr>
            <w:tcW w:w="1266" w:type="dxa"/>
          </w:tcPr>
          <w:p w14:paraId="40695965" w14:textId="77777777" w:rsidR="00D97A5C" w:rsidRDefault="00000000">
            <w:r>
              <w:rPr>
                <w:sz w:val="20"/>
              </w:rPr>
              <w:t>Lyon</w:t>
            </w:r>
          </w:p>
        </w:tc>
        <w:tc>
          <w:tcPr>
            <w:tcW w:w="1102" w:type="dxa"/>
          </w:tcPr>
          <w:p w14:paraId="24974F5C" w14:textId="77777777" w:rsidR="00D97A5C" w:rsidRDefault="00000000">
            <w:r>
              <w:rPr>
                <w:sz w:val="20"/>
              </w:rPr>
              <w:t>10941218</w:t>
            </w:r>
          </w:p>
        </w:tc>
        <w:tc>
          <w:tcPr>
            <w:tcW w:w="731" w:type="dxa"/>
          </w:tcPr>
          <w:p w14:paraId="5BCC43D4" w14:textId="77777777" w:rsidR="00D97A5C" w:rsidRDefault="00000000">
            <w:pPr>
              <w:jc w:val="right"/>
            </w:pPr>
            <w:r>
              <w:rPr>
                <w:sz w:val="20"/>
              </w:rPr>
              <w:t>10</w:t>
            </w:r>
          </w:p>
        </w:tc>
        <w:tc>
          <w:tcPr>
            <w:tcW w:w="1175" w:type="dxa"/>
          </w:tcPr>
          <w:p w14:paraId="4652F9D3" w14:textId="77777777" w:rsidR="00D97A5C" w:rsidRDefault="00000000">
            <w:pPr>
              <w:jc w:val="right"/>
            </w:pPr>
            <w:r>
              <w:rPr>
                <w:sz w:val="20"/>
              </w:rPr>
              <w:t>$25,000</w:t>
            </w:r>
          </w:p>
        </w:tc>
        <w:tc>
          <w:tcPr>
            <w:tcW w:w="1189" w:type="dxa"/>
          </w:tcPr>
          <w:p w14:paraId="7846FD60" w14:textId="77777777" w:rsidR="00D97A5C" w:rsidRDefault="00000000">
            <w:r>
              <w:rPr>
                <w:sz w:val="20"/>
              </w:rPr>
              <w:t>Yes</w:t>
            </w:r>
          </w:p>
        </w:tc>
        <w:tc>
          <w:tcPr>
            <w:tcW w:w="2504" w:type="dxa"/>
          </w:tcPr>
          <w:p w14:paraId="56733107" w14:textId="77777777" w:rsidR="00D97A5C" w:rsidRDefault="00000000">
            <w:r>
              <w:rPr>
                <w:sz w:val="20"/>
              </w:rPr>
              <w:t>Enhance wetlands and prairie for FWS</w:t>
            </w:r>
          </w:p>
        </w:tc>
      </w:tr>
      <w:tr w:rsidR="00D97A5C" w14:paraId="103FE8B1" w14:textId="77777777" w:rsidTr="00AF0830">
        <w:tc>
          <w:tcPr>
            <w:tcW w:w="3049" w:type="dxa"/>
          </w:tcPr>
          <w:p w14:paraId="7B2C79C9" w14:textId="77777777" w:rsidR="00D97A5C" w:rsidRDefault="00000000">
            <w:r>
              <w:rPr>
                <w:sz w:val="20"/>
              </w:rPr>
              <w:t>Church Lake Restoration</w:t>
            </w:r>
          </w:p>
        </w:tc>
        <w:tc>
          <w:tcPr>
            <w:tcW w:w="1266" w:type="dxa"/>
          </w:tcPr>
          <w:p w14:paraId="74491292" w14:textId="77777777" w:rsidR="00D97A5C" w:rsidRDefault="00000000">
            <w:r>
              <w:rPr>
                <w:sz w:val="20"/>
              </w:rPr>
              <w:t>Mahnomen</w:t>
            </w:r>
          </w:p>
        </w:tc>
        <w:tc>
          <w:tcPr>
            <w:tcW w:w="1102" w:type="dxa"/>
          </w:tcPr>
          <w:p w14:paraId="325A634D" w14:textId="77777777" w:rsidR="00D97A5C" w:rsidRDefault="00000000">
            <w:r>
              <w:rPr>
                <w:sz w:val="20"/>
              </w:rPr>
              <w:t>14641232</w:t>
            </w:r>
          </w:p>
        </w:tc>
        <w:tc>
          <w:tcPr>
            <w:tcW w:w="731" w:type="dxa"/>
          </w:tcPr>
          <w:p w14:paraId="50A048FA" w14:textId="77777777" w:rsidR="00D97A5C" w:rsidRDefault="00000000">
            <w:pPr>
              <w:jc w:val="right"/>
            </w:pPr>
            <w:r>
              <w:rPr>
                <w:sz w:val="20"/>
              </w:rPr>
              <w:t>206</w:t>
            </w:r>
          </w:p>
        </w:tc>
        <w:tc>
          <w:tcPr>
            <w:tcW w:w="1175" w:type="dxa"/>
          </w:tcPr>
          <w:p w14:paraId="301C8E04" w14:textId="77777777" w:rsidR="00D97A5C" w:rsidRDefault="00000000">
            <w:pPr>
              <w:jc w:val="right"/>
            </w:pPr>
            <w:r>
              <w:rPr>
                <w:sz w:val="20"/>
              </w:rPr>
              <w:t>$500,000</w:t>
            </w:r>
          </w:p>
        </w:tc>
        <w:tc>
          <w:tcPr>
            <w:tcW w:w="1189" w:type="dxa"/>
          </w:tcPr>
          <w:p w14:paraId="5280F835" w14:textId="77777777" w:rsidR="00D97A5C" w:rsidRDefault="00000000">
            <w:r>
              <w:rPr>
                <w:sz w:val="20"/>
              </w:rPr>
              <w:t>Yes</w:t>
            </w:r>
          </w:p>
        </w:tc>
        <w:tc>
          <w:tcPr>
            <w:tcW w:w="2504" w:type="dxa"/>
          </w:tcPr>
          <w:p w14:paraId="38BEF168" w14:textId="77777777" w:rsidR="00D97A5C" w:rsidRDefault="00000000">
            <w:r>
              <w:rPr>
                <w:sz w:val="20"/>
              </w:rPr>
              <w:t>Engineer and install water control structure for DNR</w:t>
            </w:r>
          </w:p>
        </w:tc>
      </w:tr>
      <w:tr w:rsidR="00D97A5C" w14:paraId="2F95491B" w14:textId="77777777" w:rsidTr="00AF0830">
        <w:tc>
          <w:tcPr>
            <w:tcW w:w="3049" w:type="dxa"/>
          </w:tcPr>
          <w:p w14:paraId="7ECE93D5" w14:textId="77777777" w:rsidR="00D97A5C" w:rsidRDefault="00000000">
            <w:r>
              <w:rPr>
                <w:sz w:val="20"/>
              </w:rPr>
              <w:t>Jason Barker WPA East</w:t>
            </w:r>
          </w:p>
        </w:tc>
        <w:tc>
          <w:tcPr>
            <w:tcW w:w="1266" w:type="dxa"/>
          </w:tcPr>
          <w:p w14:paraId="560A41CC" w14:textId="77777777" w:rsidR="00D97A5C" w:rsidRDefault="00000000">
            <w:r>
              <w:rPr>
                <w:sz w:val="20"/>
              </w:rPr>
              <w:t>Mahnomen</w:t>
            </w:r>
          </w:p>
        </w:tc>
        <w:tc>
          <w:tcPr>
            <w:tcW w:w="1102" w:type="dxa"/>
          </w:tcPr>
          <w:p w14:paraId="628B0CD8" w14:textId="77777777" w:rsidR="00D97A5C" w:rsidRDefault="00000000">
            <w:r>
              <w:rPr>
                <w:sz w:val="20"/>
              </w:rPr>
              <w:t>14542224</w:t>
            </w:r>
          </w:p>
        </w:tc>
        <w:tc>
          <w:tcPr>
            <w:tcW w:w="731" w:type="dxa"/>
          </w:tcPr>
          <w:p w14:paraId="0B789D3A" w14:textId="77777777" w:rsidR="00D97A5C" w:rsidRDefault="00000000">
            <w:pPr>
              <w:jc w:val="right"/>
            </w:pPr>
            <w:r>
              <w:rPr>
                <w:sz w:val="20"/>
              </w:rPr>
              <w:t>3</w:t>
            </w:r>
          </w:p>
        </w:tc>
        <w:tc>
          <w:tcPr>
            <w:tcW w:w="1175" w:type="dxa"/>
          </w:tcPr>
          <w:p w14:paraId="2D347CFC" w14:textId="77777777" w:rsidR="00D97A5C" w:rsidRDefault="00000000">
            <w:pPr>
              <w:jc w:val="right"/>
            </w:pPr>
            <w:r>
              <w:rPr>
                <w:sz w:val="20"/>
              </w:rPr>
              <w:t>$20,000</w:t>
            </w:r>
          </w:p>
        </w:tc>
        <w:tc>
          <w:tcPr>
            <w:tcW w:w="1189" w:type="dxa"/>
          </w:tcPr>
          <w:p w14:paraId="51AB8AE4" w14:textId="77777777" w:rsidR="00D97A5C" w:rsidRDefault="00000000">
            <w:r>
              <w:rPr>
                <w:sz w:val="20"/>
              </w:rPr>
              <w:t>Yes</w:t>
            </w:r>
          </w:p>
        </w:tc>
        <w:tc>
          <w:tcPr>
            <w:tcW w:w="2504" w:type="dxa"/>
          </w:tcPr>
          <w:p w14:paraId="3CFC2146" w14:textId="77777777" w:rsidR="00D97A5C" w:rsidRDefault="00000000">
            <w:r>
              <w:rPr>
                <w:sz w:val="20"/>
              </w:rPr>
              <w:t>Enhance small wetlands for USFWS</w:t>
            </w:r>
          </w:p>
        </w:tc>
      </w:tr>
      <w:tr w:rsidR="00D97A5C" w14:paraId="599B134F" w14:textId="77777777" w:rsidTr="00AF0830">
        <w:tc>
          <w:tcPr>
            <w:tcW w:w="3049" w:type="dxa"/>
          </w:tcPr>
          <w:p w14:paraId="0D226003" w14:textId="77777777" w:rsidR="00D97A5C" w:rsidRDefault="00000000">
            <w:r>
              <w:rPr>
                <w:sz w:val="20"/>
              </w:rPr>
              <w:t>Agassiz NWR - Madsen Pool</w:t>
            </w:r>
          </w:p>
        </w:tc>
        <w:tc>
          <w:tcPr>
            <w:tcW w:w="1266" w:type="dxa"/>
          </w:tcPr>
          <w:p w14:paraId="7ACA0656" w14:textId="77777777" w:rsidR="00D97A5C" w:rsidRDefault="00000000">
            <w:r>
              <w:rPr>
                <w:sz w:val="20"/>
              </w:rPr>
              <w:t>Marshall</w:t>
            </w:r>
          </w:p>
        </w:tc>
        <w:tc>
          <w:tcPr>
            <w:tcW w:w="1102" w:type="dxa"/>
          </w:tcPr>
          <w:p w14:paraId="33621ABD" w14:textId="77777777" w:rsidR="00D97A5C" w:rsidRDefault="00000000">
            <w:r>
              <w:rPr>
                <w:sz w:val="20"/>
              </w:rPr>
              <w:t>15642215</w:t>
            </w:r>
          </w:p>
        </w:tc>
        <w:tc>
          <w:tcPr>
            <w:tcW w:w="731" w:type="dxa"/>
          </w:tcPr>
          <w:p w14:paraId="55A88420" w14:textId="77777777" w:rsidR="00D97A5C" w:rsidRDefault="00000000">
            <w:pPr>
              <w:jc w:val="right"/>
            </w:pPr>
            <w:r>
              <w:rPr>
                <w:sz w:val="20"/>
              </w:rPr>
              <w:t>100</w:t>
            </w:r>
          </w:p>
        </w:tc>
        <w:tc>
          <w:tcPr>
            <w:tcW w:w="1175" w:type="dxa"/>
          </w:tcPr>
          <w:p w14:paraId="3CE193B2" w14:textId="77777777" w:rsidR="00D97A5C" w:rsidRDefault="00000000">
            <w:pPr>
              <w:jc w:val="right"/>
            </w:pPr>
            <w:r>
              <w:rPr>
                <w:sz w:val="20"/>
              </w:rPr>
              <w:t>$50,000</w:t>
            </w:r>
          </w:p>
        </w:tc>
        <w:tc>
          <w:tcPr>
            <w:tcW w:w="1189" w:type="dxa"/>
          </w:tcPr>
          <w:p w14:paraId="34EBE5DD" w14:textId="77777777" w:rsidR="00D97A5C" w:rsidRDefault="00000000">
            <w:r>
              <w:rPr>
                <w:sz w:val="20"/>
              </w:rPr>
              <w:t>Yes</w:t>
            </w:r>
          </w:p>
        </w:tc>
        <w:tc>
          <w:tcPr>
            <w:tcW w:w="2504" w:type="dxa"/>
          </w:tcPr>
          <w:p w14:paraId="58DE0CBA" w14:textId="77777777" w:rsidR="00D97A5C" w:rsidRDefault="00000000">
            <w:r>
              <w:rPr>
                <w:sz w:val="20"/>
              </w:rPr>
              <w:t>Enhance wetland management with new water level control structures.</w:t>
            </w:r>
          </w:p>
        </w:tc>
      </w:tr>
      <w:tr w:rsidR="00D97A5C" w14:paraId="24480CCA" w14:textId="77777777" w:rsidTr="00AF0830">
        <w:tc>
          <w:tcPr>
            <w:tcW w:w="3049" w:type="dxa"/>
          </w:tcPr>
          <w:p w14:paraId="2D40B270" w14:textId="77777777" w:rsidR="00D97A5C" w:rsidRDefault="00000000">
            <w:r>
              <w:rPr>
                <w:sz w:val="20"/>
              </w:rPr>
              <w:t>Agassiz NWR - Mud Lake Main Agassiz Pool</w:t>
            </w:r>
          </w:p>
        </w:tc>
        <w:tc>
          <w:tcPr>
            <w:tcW w:w="1266" w:type="dxa"/>
          </w:tcPr>
          <w:p w14:paraId="260A4C61" w14:textId="77777777" w:rsidR="00D97A5C" w:rsidRDefault="00000000">
            <w:r>
              <w:rPr>
                <w:sz w:val="20"/>
              </w:rPr>
              <w:t>Marshall</w:t>
            </w:r>
          </w:p>
        </w:tc>
        <w:tc>
          <w:tcPr>
            <w:tcW w:w="1102" w:type="dxa"/>
          </w:tcPr>
          <w:p w14:paraId="7420E8F8" w14:textId="77777777" w:rsidR="00D97A5C" w:rsidRDefault="00000000">
            <w:r>
              <w:rPr>
                <w:sz w:val="20"/>
              </w:rPr>
              <w:t>15641220</w:t>
            </w:r>
          </w:p>
        </w:tc>
        <w:tc>
          <w:tcPr>
            <w:tcW w:w="731" w:type="dxa"/>
          </w:tcPr>
          <w:p w14:paraId="2D967A17" w14:textId="77777777" w:rsidR="00D97A5C" w:rsidRDefault="00000000">
            <w:pPr>
              <w:jc w:val="right"/>
            </w:pPr>
            <w:r>
              <w:rPr>
                <w:sz w:val="20"/>
              </w:rPr>
              <w:t>5,000</w:t>
            </w:r>
          </w:p>
        </w:tc>
        <w:tc>
          <w:tcPr>
            <w:tcW w:w="1175" w:type="dxa"/>
          </w:tcPr>
          <w:p w14:paraId="00D691E9" w14:textId="77777777" w:rsidR="00D97A5C" w:rsidRDefault="00000000">
            <w:pPr>
              <w:jc w:val="right"/>
            </w:pPr>
            <w:r>
              <w:rPr>
                <w:sz w:val="20"/>
              </w:rPr>
              <w:t>$1,000,000</w:t>
            </w:r>
          </w:p>
        </w:tc>
        <w:tc>
          <w:tcPr>
            <w:tcW w:w="1189" w:type="dxa"/>
          </w:tcPr>
          <w:p w14:paraId="42A84B0C" w14:textId="77777777" w:rsidR="00D97A5C" w:rsidRDefault="00000000">
            <w:r>
              <w:rPr>
                <w:sz w:val="20"/>
              </w:rPr>
              <w:t>Yes</w:t>
            </w:r>
          </w:p>
        </w:tc>
        <w:tc>
          <w:tcPr>
            <w:tcW w:w="2504" w:type="dxa"/>
          </w:tcPr>
          <w:p w14:paraId="4D53D610" w14:textId="77777777" w:rsidR="00D97A5C" w:rsidRDefault="00000000">
            <w:r>
              <w:rPr>
                <w:sz w:val="20"/>
              </w:rPr>
              <w:t>Enhance wetland management with berms.</w:t>
            </w:r>
          </w:p>
        </w:tc>
      </w:tr>
    </w:tbl>
    <w:p w14:paraId="4A48105F" w14:textId="77777777" w:rsidR="00AF0830" w:rsidRDefault="00AF0830">
      <w:r>
        <w:br w:type="page"/>
      </w:r>
    </w:p>
    <w:tbl>
      <w:tblPr>
        <w:tblStyle w:val="TableGrid"/>
        <w:tblW w:w="0" w:type="auto"/>
        <w:tblLook w:val="04A0" w:firstRow="1" w:lastRow="0" w:firstColumn="1" w:lastColumn="0" w:noHBand="0" w:noVBand="1"/>
      </w:tblPr>
      <w:tblGrid>
        <w:gridCol w:w="3261"/>
        <w:gridCol w:w="1246"/>
        <w:gridCol w:w="1102"/>
        <w:gridCol w:w="694"/>
        <w:gridCol w:w="1071"/>
        <w:gridCol w:w="993"/>
        <w:gridCol w:w="2649"/>
      </w:tblGrid>
      <w:tr w:rsidR="00D97A5C" w14:paraId="6DB99FE3" w14:textId="77777777" w:rsidTr="00AF0830">
        <w:tc>
          <w:tcPr>
            <w:tcW w:w="3261" w:type="dxa"/>
          </w:tcPr>
          <w:p w14:paraId="7B1F6736" w14:textId="341CA739" w:rsidR="00D97A5C" w:rsidRDefault="00000000">
            <w:r>
              <w:rPr>
                <w:sz w:val="20"/>
              </w:rPr>
              <w:lastRenderedPageBreak/>
              <w:t>Agassiz NWR - Pool 8</w:t>
            </w:r>
          </w:p>
        </w:tc>
        <w:tc>
          <w:tcPr>
            <w:tcW w:w="1246" w:type="dxa"/>
          </w:tcPr>
          <w:p w14:paraId="7EC78DE8" w14:textId="77777777" w:rsidR="00D97A5C" w:rsidRDefault="00000000">
            <w:r>
              <w:rPr>
                <w:sz w:val="20"/>
              </w:rPr>
              <w:t>Marshall</w:t>
            </w:r>
          </w:p>
        </w:tc>
        <w:tc>
          <w:tcPr>
            <w:tcW w:w="1102" w:type="dxa"/>
          </w:tcPr>
          <w:p w14:paraId="489BF0E5" w14:textId="77777777" w:rsidR="00D97A5C" w:rsidRDefault="00000000">
            <w:r>
              <w:rPr>
                <w:sz w:val="20"/>
              </w:rPr>
              <w:t>15642203</w:t>
            </w:r>
          </w:p>
        </w:tc>
        <w:tc>
          <w:tcPr>
            <w:tcW w:w="694" w:type="dxa"/>
          </w:tcPr>
          <w:p w14:paraId="21756586" w14:textId="77777777" w:rsidR="00D97A5C" w:rsidRDefault="00000000">
            <w:pPr>
              <w:jc w:val="right"/>
            </w:pPr>
            <w:r>
              <w:rPr>
                <w:sz w:val="20"/>
              </w:rPr>
              <w:t>100</w:t>
            </w:r>
          </w:p>
        </w:tc>
        <w:tc>
          <w:tcPr>
            <w:tcW w:w="1071" w:type="dxa"/>
          </w:tcPr>
          <w:p w14:paraId="2FC48179" w14:textId="77777777" w:rsidR="00D97A5C" w:rsidRDefault="00000000">
            <w:pPr>
              <w:jc w:val="right"/>
            </w:pPr>
            <w:r>
              <w:rPr>
                <w:sz w:val="20"/>
              </w:rPr>
              <w:t>$50,000</w:t>
            </w:r>
          </w:p>
        </w:tc>
        <w:tc>
          <w:tcPr>
            <w:tcW w:w="993" w:type="dxa"/>
          </w:tcPr>
          <w:p w14:paraId="20A7D6DA" w14:textId="77777777" w:rsidR="00D97A5C" w:rsidRDefault="00000000">
            <w:r>
              <w:rPr>
                <w:sz w:val="20"/>
              </w:rPr>
              <w:t>Yes</w:t>
            </w:r>
          </w:p>
        </w:tc>
        <w:tc>
          <w:tcPr>
            <w:tcW w:w="2649" w:type="dxa"/>
          </w:tcPr>
          <w:p w14:paraId="61EA1F24" w14:textId="77777777" w:rsidR="00D97A5C" w:rsidRDefault="00000000">
            <w:r>
              <w:rPr>
                <w:sz w:val="20"/>
              </w:rPr>
              <w:t>Enhance wetland management with new water level control structures.</w:t>
            </w:r>
          </w:p>
        </w:tc>
      </w:tr>
      <w:tr w:rsidR="00D97A5C" w14:paraId="1C5750A9" w14:textId="77777777" w:rsidTr="00AF0830">
        <w:tc>
          <w:tcPr>
            <w:tcW w:w="3261" w:type="dxa"/>
          </w:tcPr>
          <w:p w14:paraId="0537B251" w14:textId="77777777" w:rsidR="00D97A5C" w:rsidRDefault="00000000">
            <w:r>
              <w:rPr>
                <w:sz w:val="20"/>
              </w:rPr>
              <w:t>Clam Lake</w:t>
            </w:r>
          </w:p>
        </w:tc>
        <w:tc>
          <w:tcPr>
            <w:tcW w:w="1246" w:type="dxa"/>
          </w:tcPr>
          <w:p w14:paraId="44C081CD" w14:textId="77777777" w:rsidR="00D97A5C" w:rsidRDefault="00000000">
            <w:r>
              <w:rPr>
                <w:sz w:val="20"/>
              </w:rPr>
              <w:t>Martin</w:t>
            </w:r>
          </w:p>
        </w:tc>
        <w:tc>
          <w:tcPr>
            <w:tcW w:w="1102" w:type="dxa"/>
          </w:tcPr>
          <w:p w14:paraId="28406E0A" w14:textId="77777777" w:rsidR="00D97A5C" w:rsidRDefault="00000000">
            <w:r>
              <w:rPr>
                <w:sz w:val="20"/>
              </w:rPr>
              <w:t>10332215</w:t>
            </w:r>
          </w:p>
        </w:tc>
        <w:tc>
          <w:tcPr>
            <w:tcW w:w="694" w:type="dxa"/>
          </w:tcPr>
          <w:p w14:paraId="4ACA43EF" w14:textId="77777777" w:rsidR="00D97A5C" w:rsidRDefault="00000000">
            <w:pPr>
              <w:jc w:val="right"/>
            </w:pPr>
            <w:r>
              <w:rPr>
                <w:sz w:val="20"/>
              </w:rPr>
              <w:t>72</w:t>
            </w:r>
          </w:p>
        </w:tc>
        <w:tc>
          <w:tcPr>
            <w:tcW w:w="1071" w:type="dxa"/>
          </w:tcPr>
          <w:p w14:paraId="4C9CFA8B" w14:textId="77777777" w:rsidR="00D97A5C" w:rsidRDefault="00000000">
            <w:pPr>
              <w:jc w:val="right"/>
            </w:pPr>
            <w:r>
              <w:rPr>
                <w:sz w:val="20"/>
              </w:rPr>
              <w:t>$200,000</w:t>
            </w:r>
          </w:p>
        </w:tc>
        <w:tc>
          <w:tcPr>
            <w:tcW w:w="993" w:type="dxa"/>
          </w:tcPr>
          <w:p w14:paraId="3D4494B7" w14:textId="77777777" w:rsidR="00D97A5C" w:rsidRDefault="00000000">
            <w:r>
              <w:rPr>
                <w:sz w:val="20"/>
              </w:rPr>
              <w:t>Yes</w:t>
            </w:r>
          </w:p>
        </w:tc>
        <w:tc>
          <w:tcPr>
            <w:tcW w:w="2649" w:type="dxa"/>
          </w:tcPr>
          <w:p w14:paraId="0B0A11BE" w14:textId="77777777" w:rsidR="00D97A5C" w:rsidRDefault="00000000">
            <w:r>
              <w:rPr>
                <w:sz w:val="20"/>
              </w:rPr>
              <w:t>Engineer and install water control structure for MNDNR</w:t>
            </w:r>
          </w:p>
        </w:tc>
      </w:tr>
      <w:tr w:rsidR="00D97A5C" w14:paraId="572C21C8" w14:textId="77777777" w:rsidTr="00AF0830">
        <w:tc>
          <w:tcPr>
            <w:tcW w:w="3261" w:type="dxa"/>
          </w:tcPr>
          <w:p w14:paraId="5CBE246E" w14:textId="77777777" w:rsidR="00D97A5C" w:rsidRDefault="00000000">
            <w:r>
              <w:rPr>
                <w:sz w:val="20"/>
              </w:rPr>
              <w:t>Duck Lake Restoration</w:t>
            </w:r>
          </w:p>
        </w:tc>
        <w:tc>
          <w:tcPr>
            <w:tcW w:w="1246" w:type="dxa"/>
          </w:tcPr>
          <w:p w14:paraId="05888348" w14:textId="77777777" w:rsidR="00D97A5C" w:rsidRDefault="00000000">
            <w:r>
              <w:rPr>
                <w:sz w:val="20"/>
              </w:rPr>
              <w:t>Martin</w:t>
            </w:r>
          </w:p>
        </w:tc>
        <w:tc>
          <w:tcPr>
            <w:tcW w:w="1102" w:type="dxa"/>
          </w:tcPr>
          <w:p w14:paraId="6121032C" w14:textId="77777777" w:rsidR="00D97A5C" w:rsidRDefault="00000000">
            <w:r>
              <w:rPr>
                <w:sz w:val="20"/>
              </w:rPr>
              <w:t>10333211</w:t>
            </w:r>
          </w:p>
        </w:tc>
        <w:tc>
          <w:tcPr>
            <w:tcW w:w="694" w:type="dxa"/>
          </w:tcPr>
          <w:p w14:paraId="4A839AA8" w14:textId="77777777" w:rsidR="00D97A5C" w:rsidRDefault="00000000">
            <w:pPr>
              <w:jc w:val="right"/>
            </w:pPr>
            <w:r>
              <w:rPr>
                <w:sz w:val="20"/>
              </w:rPr>
              <w:t>100</w:t>
            </w:r>
          </w:p>
        </w:tc>
        <w:tc>
          <w:tcPr>
            <w:tcW w:w="1071" w:type="dxa"/>
          </w:tcPr>
          <w:p w14:paraId="35D0F98C" w14:textId="77777777" w:rsidR="00D97A5C" w:rsidRDefault="00000000">
            <w:pPr>
              <w:jc w:val="right"/>
            </w:pPr>
            <w:r>
              <w:rPr>
                <w:sz w:val="20"/>
              </w:rPr>
              <w:t>$300,000</w:t>
            </w:r>
          </w:p>
        </w:tc>
        <w:tc>
          <w:tcPr>
            <w:tcW w:w="993" w:type="dxa"/>
          </w:tcPr>
          <w:p w14:paraId="2D023385" w14:textId="77777777" w:rsidR="00D97A5C" w:rsidRDefault="00000000">
            <w:r>
              <w:rPr>
                <w:sz w:val="20"/>
              </w:rPr>
              <w:t>Yes</w:t>
            </w:r>
          </w:p>
        </w:tc>
        <w:tc>
          <w:tcPr>
            <w:tcW w:w="2649" w:type="dxa"/>
          </w:tcPr>
          <w:p w14:paraId="487F4FFB" w14:textId="77777777" w:rsidR="00D97A5C" w:rsidRDefault="00000000">
            <w:r>
              <w:rPr>
                <w:sz w:val="20"/>
              </w:rPr>
              <w:t>Restore shallow lake for USFWS</w:t>
            </w:r>
          </w:p>
        </w:tc>
      </w:tr>
      <w:tr w:rsidR="00D97A5C" w14:paraId="6FB6130B" w14:textId="77777777" w:rsidTr="00AF0830">
        <w:tc>
          <w:tcPr>
            <w:tcW w:w="3261" w:type="dxa"/>
          </w:tcPr>
          <w:p w14:paraId="5318C814" w14:textId="77777777" w:rsidR="00D97A5C" w:rsidRDefault="00000000">
            <w:r>
              <w:rPr>
                <w:sz w:val="20"/>
              </w:rPr>
              <w:t>Four Corners WMA - Small Wetlands</w:t>
            </w:r>
          </w:p>
        </w:tc>
        <w:tc>
          <w:tcPr>
            <w:tcW w:w="1246" w:type="dxa"/>
          </w:tcPr>
          <w:p w14:paraId="78C0799C" w14:textId="77777777" w:rsidR="00D97A5C" w:rsidRDefault="00000000">
            <w:r>
              <w:rPr>
                <w:sz w:val="20"/>
              </w:rPr>
              <w:t>Martin</w:t>
            </w:r>
          </w:p>
        </w:tc>
        <w:tc>
          <w:tcPr>
            <w:tcW w:w="1102" w:type="dxa"/>
          </w:tcPr>
          <w:p w14:paraId="0B06476B" w14:textId="77777777" w:rsidR="00D97A5C" w:rsidRDefault="00000000">
            <w:r>
              <w:rPr>
                <w:sz w:val="20"/>
              </w:rPr>
              <w:t>10332231</w:t>
            </w:r>
          </w:p>
        </w:tc>
        <w:tc>
          <w:tcPr>
            <w:tcW w:w="694" w:type="dxa"/>
          </w:tcPr>
          <w:p w14:paraId="0AEE7D29" w14:textId="77777777" w:rsidR="00D97A5C" w:rsidRDefault="00000000">
            <w:pPr>
              <w:jc w:val="right"/>
            </w:pPr>
            <w:r>
              <w:rPr>
                <w:sz w:val="20"/>
              </w:rPr>
              <w:t>10</w:t>
            </w:r>
          </w:p>
        </w:tc>
        <w:tc>
          <w:tcPr>
            <w:tcW w:w="1071" w:type="dxa"/>
          </w:tcPr>
          <w:p w14:paraId="7A444497" w14:textId="77777777" w:rsidR="00D97A5C" w:rsidRDefault="00000000">
            <w:pPr>
              <w:jc w:val="right"/>
            </w:pPr>
            <w:r>
              <w:rPr>
                <w:sz w:val="20"/>
              </w:rPr>
              <w:t>$50,000</w:t>
            </w:r>
          </w:p>
        </w:tc>
        <w:tc>
          <w:tcPr>
            <w:tcW w:w="993" w:type="dxa"/>
          </w:tcPr>
          <w:p w14:paraId="280845A0" w14:textId="77777777" w:rsidR="00D97A5C" w:rsidRDefault="00000000">
            <w:r>
              <w:rPr>
                <w:sz w:val="20"/>
              </w:rPr>
              <w:t>Yes</w:t>
            </w:r>
          </w:p>
        </w:tc>
        <w:tc>
          <w:tcPr>
            <w:tcW w:w="2649" w:type="dxa"/>
          </w:tcPr>
          <w:p w14:paraId="6063CCD6" w14:textId="77777777" w:rsidR="00D97A5C" w:rsidRDefault="00000000">
            <w:r>
              <w:rPr>
                <w:sz w:val="20"/>
              </w:rPr>
              <w:t>Enhance small wetlands for USFWS</w:t>
            </w:r>
          </w:p>
        </w:tc>
      </w:tr>
      <w:tr w:rsidR="00D97A5C" w14:paraId="019EA88F" w14:textId="77777777" w:rsidTr="00AF0830">
        <w:tc>
          <w:tcPr>
            <w:tcW w:w="3261" w:type="dxa"/>
          </w:tcPr>
          <w:p w14:paraId="37057D04" w14:textId="77777777" w:rsidR="00D97A5C" w:rsidRDefault="00000000">
            <w:r>
              <w:rPr>
                <w:sz w:val="20"/>
              </w:rPr>
              <w:t>Holmes Lake Restoration</w:t>
            </w:r>
          </w:p>
        </w:tc>
        <w:tc>
          <w:tcPr>
            <w:tcW w:w="1246" w:type="dxa"/>
          </w:tcPr>
          <w:p w14:paraId="6899CB35" w14:textId="77777777" w:rsidR="00D97A5C" w:rsidRDefault="00000000">
            <w:r>
              <w:rPr>
                <w:sz w:val="20"/>
              </w:rPr>
              <w:t>Martin</w:t>
            </w:r>
          </w:p>
        </w:tc>
        <w:tc>
          <w:tcPr>
            <w:tcW w:w="1102" w:type="dxa"/>
          </w:tcPr>
          <w:p w14:paraId="6F159867" w14:textId="77777777" w:rsidR="00D97A5C" w:rsidRDefault="00000000">
            <w:r>
              <w:rPr>
                <w:sz w:val="20"/>
              </w:rPr>
              <w:t>10232235</w:t>
            </w:r>
          </w:p>
        </w:tc>
        <w:tc>
          <w:tcPr>
            <w:tcW w:w="694" w:type="dxa"/>
          </w:tcPr>
          <w:p w14:paraId="2A8493B1" w14:textId="77777777" w:rsidR="00D97A5C" w:rsidRDefault="00000000">
            <w:pPr>
              <w:jc w:val="right"/>
            </w:pPr>
            <w:r>
              <w:rPr>
                <w:sz w:val="20"/>
              </w:rPr>
              <w:t>100</w:t>
            </w:r>
          </w:p>
        </w:tc>
        <w:tc>
          <w:tcPr>
            <w:tcW w:w="1071" w:type="dxa"/>
          </w:tcPr>
          <w:p w14:paraId="3B22B2E9" w14:textId="77777777" w:rsidR="00D97A5C" w:rsidRDefault="00000000">
            <w:pPr>
              <w:jc w:val="right"/>
            </w:pPr>
            <w:r>
              <w:rPr>
                <w:sz w:val="20"/>
              </w:rPr>
              <w:t>$750,000</w:t>
            </w:r>
          </w:p>
        </w:tc>
        <w:tc>
          <w:tcPr>
            <w:tcW w:w="993" w:type="dxa"/>
          </w:tcPr>
          <w:p w14:paraId="3D3664AB" w14:textId="77777777" w:rsidR="00D97A5C" w:rsidRDefault="00000000">
            <w:r>
              <w:rPr>
                <w:sz w:val="20"/>
              </w:rPr>
              <w:t>Yes</w:t>
            </w:r>
          </w:p>
        </w:tc>
        <w:tc>
          <w:tcPr>
            <w:tcW w:w="2649" w:type="dxa"/>
          </w:tcPr>
          <w:p w14:paraId="6AC0CDA8" w14:textId="77777777" w:rsidR="00D97A5C" w:rsidRDefault="00000000">
            <w:r>
              <w:rPr>
                <w:sz w:val="20"/>
              </w:rPr>
              <w:t>Engineer and install water control structure for USFWS</w:t>
            </w:r>
          </w:p>
        </w:tc>
      </w:tr>
      <w:tr w:rsidR="00D97A5C" w14:paraId="164DC094" w14:textId="77777777" w:rsidTr="00AF0830">
        <w:tc>
          <w:tcPr>
            <w:tcW w:w="3261" w:type="dxa"/>
          </w:tcPr>
          <w:p w14:paraId="3EB53976" w14:textId="77777777" w:rsidR="00D97A5C" w:rsidRDefault="00000000">
            <w:r>
              <w:rPr>
                <w:sz w:val="20"/>
              </w:rPr>
              <w:t>Rooney Run WMA - Round Lake Enhancement</w:t>
            </w:r>
          </w:p>
        </w:tc>
        <w:tc>
          <w:tcPr>
            <w:tcW w:w="1246" w:type="dxa"/>
          </w:tcPr>
          <w:p w14:paraId="496A3098" w14:textId="77777777" w:rsidR="00D97A5C" w:rsidRDefault="00000000">
            <w:r>
              <w:rPr>
                <w:sz w:val="20"/>
              </w:rPr>
              <w:t>Martin</w:t>
            </w:r>
          </w:p>
        </w:tc>
        <w:tc>
          <w:tcPr>
            <w:tcW w:w="1102" w:type="dxa"/>
          </w:tcPr>
          <w:p w14:paraId="09D71C87" w14:textId="77777777" w:rsidR="00D97A5C" w:rsidRDefault="00000000">
            <w:r>
              <w:rPr>
                <w:sz w:val="20"/>
              </w:rPr>
              <w:t>10332221</w:t>
            </w:r>
          </w:p>
        </w:tc>
        <w:tc>
          <w:tcPr>
            <w:tcW w:w="694" w:type="dxa"/>
          </w:tcPr>
          <w:p w14:paraId="1C6E0A56" w14:textId="77777777" w:rsidR="00D97A5C" w:rsidRDefault="00000000">
            <w:pPr>
              <w:jc w:val="right"/>
            </w:pPr>
            <w:r>
              <w:rPr>
                <w:sz w:val="20"/>
              </w:rPr>
              <w:t>45</w:t>
            </w:r>
          </w:p>
        </w:tc>
        <w:tc>
          <w:tcPr>
            <w:tcW w:w="1071" w:type="dxa"/>
          </w:tcPr>
          <w:p w14:paraId="448F4DEC" w14:textId="77777777" w:rsidR="00D97A5C" w:rsidRDefault="00000000">
            <w:pPr>
              <w:jc w:val="right"/>
            </w:pPr>
            <w:r>
              <w:rPr>
                <w:sz w:val="20"/>
              </w:rPr>
              <w:t>$200,000</w:t>
            </w:r>
          </w:p>
        </w:tc>
        <w:tc>
          <w:tcPr>
            <w:tcW w:w="993" w:type="dxa"/>
          </w:tcPr>
          <w:p w14:paraId="48AD37EB" w14:textId="77777777" w:rsidR="00D97A5C" w:rsidRDefault="00000000">
            <w:r>
              <w:rPr>
                <w:sz w:val="20"/>
              </w:rPr>
              <w:t>Yes</w:t>
            </w:r>
          </w:p>
        </w:tc>
        <w:tc>
          <w:tcPr>
            <w:tcW w:w="2649" w:type="dxa"/>
          </w:tcPr>
          <w:p w14:paraId="3846FC67" w14:textId="77777777" w:rsidR="00D97A5C" w:rsidRDefault="00000000">
            <w:r>
              <w:rPr>
                <w:sz w:val="20"/>
              </w:rPr>
              <w:t>Engineer and install water level control structure for MNDNR</w:t>
            </w:r>
          </w:p>
        </w:tc>
      </w:tr>
      <w:tr w:rsidR="00D97A5C" w14:paraId="5B44A683" w14:textId="77777777" w:rsidTr="00AF0830">
        <w:tc>
          <w:tcPr>
            <w:tcW w:w="3261" w:type="dxa"/>
          </w:tcPr>
          <w:p w14:paraId="3FE1BA58" w14:textId="77777777" w:rsidR="00D97A5C" w:rsidRDefault="00000000">
            <w:r>
              <w:rPr>
                <w:sz w:val="20"/>
              </w:rPr>
              <w:t>Rooney Run WMA - Small Wetlands</w:t>
            </w:r>
          </w:p>
        </w:tc>
        <w:tc>
          <w:tcPr>
            <w:tcW w:w="1246" w:type="dxa"/>
          </w:tcPr>
          <w:p w14:paraId="51B68DDF" w14:textId="77777777" w:rsidR="00D97A5C" w:rsidRDefault="00000000">
            <w:r>
              <w:rPr>
                <w:sz w:val="20"/>
              </w:rPr>
              <w:t>Martin</w:t>
            </w:r>
          </w:p>
        </w:tc>
        <w:tc>
          <w:tcPr>
            <w:tcW w:w="1102" w:type="dxa"/>
          </w:tcPr>
          <w:p w14:paraId="636D7DED" w14:textId="77777777" w:rsidR="00D97A5C" w:rsidRDefault="00000000">
            <w:r>
              <w:rPr>
                <w:sz w:val="20"/>
              </w:rPr>
              <w:t>10332210</w:t>
            </w:r>
          </w:p>
        </w:tc>
        <w:tc>
          <w:tcPr>
            <w:tcW w:w="694" w:type="dxa"/>
          </w:tcPr>
          <w:p w14:paraId="7A84C5BC" w14:textId="77777777" w:rsidR="00D97A5C" w:rsidRDefault="00000000">
            <w:pPr>
              <w:jc w:val="right"/>
            </w:pPr>
            <w:r>
              <w:rPr>
                <w:sz w:val="20"/>
              </w:rPr>
              <w:t>5</w:t>
            </w:r>
          </w:p>
        </w:tc>
        <w:tc>
          <w:tcPr>
            <w:tcW w:w="1071" w:type="dxa"/>
          </w:tcPr>
          <w:p w14:paraId="52A2B8EE" w14:textId="77777777" w:rsidR="00D97A5C" w:rsidRDefault="00000000">
            <w:pPr>
              <w:jc w:val="right"/>
            </w:pPr>
            <w:r>
              <w:rPr>
                <w:sz w:val="20"/>
              </w:rPr>
              <w:t>$30,000</w:t>
            </w:r>
          </w:p>
        </w:tc>
        <w:tc>
          <w:tcPr>
            <w:tcW w:w="993" w:type="dxa"/>
          </w:tcPr>
          <w:p w14:paraId="479D5136" w14:textId="77777777" w:rsidR="00D97A5C" w:rsidRDefault="00000000">
            <w:r>
              <w:rPr>
                <w:sz w:val="20"/>
              </w:rPr>
              <w:t>Yes</w:t>
            </w:r>
          </w:p>
        </w:tc>
        <w:tc>
          <w:tcPr>
            <w:tcW w:w="2649" w:type="dxa"/>
          </w:tcPr>
          <w:p w14:paraId="79415AC8" w14:textId="77777777" w:rsidR="00D97A5C" w:rsidRDefault="00000000">
            <w:r>
              <w:rPr>
                <w:sz w:val="20"/>
              </w:rPr>
              <w:t>Enhance small wetlands for DNR</w:t>
            </w:r>
          </w:p>
        </w:tc>
      </w:tr>
      <w:tr w:rsidR="00D97A5C" w14:paraId="1B844CCE" w14:textId="77777777" w:rsidTr="00AF0830">
        <w:tc>
          <w:tcPr>
            <w:tcW w:w="3261" w:type="dxa"/>
          </w:tcPr>
          <w:p w14:paraId="73B4D32B" w14:textId="77777777" w:rsidR="00D97A5C" w:rsidRDefault="00000000">
            <w:r>
              <w:rPr>
                <w:sz w:val="20"/>
              </w:rPr>
              <w:t>Seymour WMA Small Wetlands</w:t>
            </w:r>
          </w:p>
        </w:tc>
        <w:tc>
          <w:tcPr>
            <w:tcW w:w="1246" w:type="dxa"/>
          </w:tcPr>
          <w:p w14:paraId="7B1601D1" w14:textId="77777777" w:rsidR="00D97A5C" w:rsidRDefault="00000000">
            <w:r>
              <w:rPr>
                <w:sz w:val="20"/>
              </w:rPr>
              <w:t>Martin</w:t>
            </w:r>
          </w:p>
        </w:tc>
        <w:tc>
          <w:tcPr>
            <w:tcW w:w="1102" w:type="dxa"/>
          </w:tcPr>
          <w:p w14:paraId="1650B008" w14:textId="77777777" w:rsidR="00D97A5C" w:rsidRDefault="00000000">
            <w:r>
              <w:rPr>
                <w:sz w:val="20"/>
              </w:rPr>
              <w:t>10332220</w:t>
            </w:r>
          </w:p>
        </w:tc>
        <w:tc>
          <w:tcPr>
            <w:tcW w:w="694" w:type="dxa"/>
          </w:tcPr>
          <w:p w14:paraId="307DD52F" w14:textId="77777777" w:rsidR="00D97A5C" w:rsidRDefault="00000000">
            <w:pPr>
              <w:jc w:val="right"/>
            </w:pPr>
            <w:r>
              <w:rPr>
                <w:sz w:val="20"/>
              </w:rPr>
              <w:t>5</w:t>
            </w:r>
          </w:p>
        </w:tc>
        <w:tc>
          <w:tcPr>
            <w:tcW w:w="1071" w:type="dxa"/>
          </w:tcPr>
          <w:p w14:paraId="66684157" w14:textId="77777777" w:rsidR="00D97A5C" w:rsidRDefault="00000000">
            <w:pPr>
              <w:jc w:val="right"/>
            </w:pPr>
            <w:r>
              <w:rPr>
                <w:sz w:val="20"/>
              </w:rPr>
              <w:t>$30,000</w:t>
            </w:r>
          </w:p>
        </w:tc>
        <w:tc>
          <w:tcPr>
            <w:tcW w:w="993" w:type="dxa"/>
          </w:tcPr>
          <w:p w14:paraId="489F9B91" w14:textId="77777777" w:rsidR="00D97A5C" w:rsidRDefault="00000000">
            <w:r>
              <w:rPr>
                <w:sz w:val="20"/>
              </w:rPr>
              <w:t>Yes</w:t>
            </w:r>
          </w:p>
        </w:tc>
        <w:tc>
          <w:tcPr>
            <w:tcW w:w="2649" w:type="dxa"/>
          </w:tcPr>
          <w:p w14:paraId="2E1FF845" w14:textId="77777777" w:rsidR="00D97A5C" w:rsidRDefault="00000000">
            <w:r>
              <w:rPr>
                <w:sz w:val="20"/>
              </w:rPr>
              <w:t>Enhance small wetlands for USFWS</w:t>
            </w:r>
          </w:p>
        </w:tc>
      </w:tr>
      <w:tr w:rsidR="00D97A5C" w14:paraId="19D3DF9A" w14:textId="77777777" w:rsidTr="00AF0830">
        <w:tc>
          <w:tcPr>
            <w:tcW w:w="3261" w:type="dxa"/>
          </w:tcPr>
          <w:p w14:paraId="3D83373B" w14:textId="77777777" w:rsidR="00D97A5C" w:rsidRDefault="00000000">
            <w:r>
              <w:rPr>
                <w:sz w:val="20"/>
              </w:rPr>
              <w:t>Clear Lake WPA</w:t>
            </w:r>
          </w:p>
        </w:tc>
        <w:tc>
          <w:tcPr>
            <w:tcW w:w="1246" w:type="dxa"/>
          </w:tcPr>
          <w:p w14:paraId="6DEA9558" w14:textId="77777777" w:rsidR="00D97A5C" w:rsidRDefault="00000000">
            <w:r>
              <w:rPr>
                <w:sz w:val="20"/>
              </w:rPr>
              <w:t>Meeker</w:t>
            </w:r>
          </w:p>
        </w:tc>
        <w:tc>
          <w:tcPr>
            <w:tcW w:w="1102" w:type="dxa"/>
          </w:tcPr>
          <w:p w14:paraId="5B7032AD" w14:textId="77777777" w:rsidR="00D97A5C" w:rsidRDefault="00000000">
            <w:r>
              <w:rPr>
                <w:sz w:val="20"/>
              </w:rPr>
              <w:t>12130210</w:t>
            </w:r>
          </w:p>
        </w:tc>
        <w:tc>
          <w:tcPr>
            <w:tcW w:w="694" w:type="dxa"/>
          </w:tcPr>
          <w:p w14:paraId="7A54EB4A" w14:textId="77777777" w:rsidR="00D97A5C" w:rsidRDefault="00000000">
            <w:pPr>
              <w:jc w:val="right"/>
            </w:pPr>
            <w:r>
              <w:rPr>
                <w:sz w:val="20"/>
              </w:rPr>
              <w:t>10</w:t>
            </w:r>
          </w:p>
        </w:tc>
        <w:tc>
          <w:tcPr>
            <w:tcW w:w="1071" w:type="dxa"/>
          </w:tcPr>
          <w:p w14:paraId="26D36AEC" w14:textId="77777777" w:rsidR="00D97A5C" w:rsidRDefault="00000000">
            <w:pPr>
              <w:jc w:val="right"/>
            </w:pPr>
            <w:r>
              <w:rPr>
                <w:sz w:val="20"/>
              </w:rPr>
              <w:t>$75,000</w:t>
            </w:r>
          </w:p>
        </w:tc>
        <w:tc>
          <w:tcPr>
            <w:tcW w:w="993" w:type="dxa"/>
          </w:tcPr>
          <w:p w14:paraId="17B9AF16" w14:textId="77777777" w:rsidR="00D97A5C" w:rsidRDefault="00000000">
            <w:r>
              <w:rPr>
                <w:sz w:val="20"/>
              </w:rPr>
              <w:t>Yes</w:t>
            </w:r>
          </w:p>
        </w:tc>
        <w:tc>
          <w:tcPr>
            <w:tcW w:w="2649" w:type="dxa"/>
          </w:tcPr>
          <w:p w14:paraId="497EA02E" w14:textId="77777777" w:rsidR="00D97A5C" w:rsidRDefault="00000000">
            <w:r>
              <w:rPr>
                <w:sz w:val="20"/>
              </w:rPr>
              <w:t>Engineer and install new water control structure for USFWS.</w:t>
            </w:r>
          </w:p>
        </w:tc>
      </w:tr>
      <w:tr w:rsidR="00D97A5C" w14:paraId="7F90872C" w14:textId="77777777" w:rsidTr="00AF0830">
        <w:tc>
          <w:tcPr>
            <w:tcW w:w="3261" w:type="dxa"/>
          </w:tcPr>
          <w:p w14:paraId="7035D715" w14:textId="77777777" w:rsidR="00D97A5C" w:rsidRDefault="00000000">
            <w:r>
              <w:rPr>
                <w:sz w:val="20"/>
              </w:rPr>
              <w:t>Hanson Lake WPA</w:t>
            </w:r>
          </w:p>
        </w:tc>
        <w:tc>
          <w:tcPr>
            <w:tcW w:w="1246" w:type="dxa"/>
          </w:tcPr>
          <w:p w14:paraId="5C892D0C" w14:textId="77777777" w:rsidR="00D97A5C" w:rsidRDefault="00000000">
            <w:r>
              <w:rPr>
                <w:sz w:val="20"/>
              </w:rPr>
              <w:t>Meeker</w:t>
            </w:r>
          </w:p>
        </w:tc>
        <w:tc>
          <w:tcPr>
            <w:tcW w:w="1102" w:type="dxa"/>
          </w:tcPr>
          <w:p w14:paraId="15921F45" w14:textId="77777777" w:rsidR="00D97A5C" w:rsidRDefault="00000000">
            <w:r>
              <w:rPr>
                <w:sz w:val="20"/>
              </w:rPr>
              <w:t>11931207</w:t>
            </w:r>
          </w:p>
        </w:tc>
        <w:tc>
          <w:tcPr>
            <w:tcW w:w="694" w:type="dxa"/>
          </w:tcPr>
          <w:p w14:paraId="21C661DA" w14:textId="77777777" w:rsidR="00D97A5C" w:rsidRDefault="00000000">
            <w:pPr>
              <w:jc w:val="right"/>
            </w:pPr>
            <w:r>
              <w:rPr>
                <w:sz w:val="20"/>
              </w:rPr>
              <w:t>21</w:t>
            </w:r>
          </w:p>
        </w:tc>
        <w:tc>
          <w:tcPr>
            <w:tcW w:w="1071" w:type="dxa"/>
          </w:tcPr>
          <w:p w14:paraId="52A49C1F" w14:textId="77777777" w:rsidR="00D97A5C" w:rsidRDefault="00000000">
            <w:pPr>
              <w:jc w:val="right"/>
            </w:pPr>
            <w:r>
              <w:rPr>
                <w:sz w:val="20"/>
              </w:rPr>
              <w:t>$210,000</w:t>
            </w:r>
          </w:p>
        </w:tc>
        <w:tc>
          <w:tcPr>
            <w:tcW w:w="993" w:type="dxa"/>
          </w:tcPr>
          <w:p w14:paraId="10062662" w14:textId="77777777" w:rsidR="00D97A5C" w:rsidRDefault="00000000">
            <w:r>
              <w:rPr>
                <w:sz w:val="20"/>
              </w:rPr>
              <w:t>Yes</w:t>
            </w:r>
          </w:p>
        </w:tc>
        <w:tc>
          <w:tcPr>
            <w:tcW w:w="2649" w:type="dxa"/>
          </w:tcPr>
          <w:p w14:paraId="56FB3E43" w14:textId="77777777" w:rsidR="00D97A5C" w:rsidRDefault="00000000">
            <w:r>
              <w:rPr>
                <w:sz w:val="20"/>
              </w:rPr>
              <w:t>Enhance small wetlands for USFWS.</w:t>
            </w:r>
          </w:p>
        </w:tc>
      </w:tr>
      <w:tr w:rsidR="00D97A5C" w14:paraId="4F1E6670" w14:textId="77777777" w:rsidTr="00AF0830">
        <w:tc>
          <w:tcPr>
            <w:tcW w:w="3261" w:type="dxa"/>
          </w:tcPr>
          <w:p w14:paraId="669EA655" w14:textId="77777777" w:rsidR="00D97A5C" w:rsidRDefault="00000000">
            <w:r>
              <w:rPr>
                <w:sz w:val="20"/>
              </w:rPr>
              <w:t>Harvey WPA</w:t>
            </w:r>
          </w:p>
        </w:tc>
        <w:tc>
          <w:tcPr>
            <w:tcW w:w="1246" w:type="dxa"/>
          </w:tcPr>
          <w:p w14:paraId="6F5FF4C0" w14:textId="77777777" w:rsidR="00D97A5C" w:rsidRDefault="00000000">
            <w:r>
              <w:rPr>
                <w:sz w:val="20"/>
              </w:rPr>
              <w:t>Meeker</w:t>
            </w:r>
          </w:p>
        </w:tc>
        <w:tc>
          <w:tcPr>
            <w:tcW w:w="1102" w:type="dxa"/>
          </w:tcPr>
          <w:p w14:paraId="4F3D5CD7" w14:textId="77777777" w:rsidR="00D97A5C" w:rsidRDefault="00000000">
            <w:r>
              <w:rPr>
                <w:sz w:val="20"/>
              </w:rPr>
              <w:t>12031231</w:t>
            </w:r>
          </w:p>
        </w:tc>
        <w:tc>
          <w:tcPr>
            <w:tcW w:w="694" w:type="dxa"/>
          </w:tcPr>
          <w:p w14:paraId="001F7DF3" w14:textId="77777777" w:rsidR="00D97A5C" w:rsidRDefault="00000000">
            <w:pPr>
              <w:jc w:val="right"/>
            </w:pPr>
            <w:r>
              <w:rPr>
                <w:sz w:val="20"/>
              </w:rPr>
              <w:t>40</w:t>
            </w:r>
          </w:p>
        </w:tc>
        <w:tc>
          <w:tcPr>
            <w:tcW w:w="1071" w:type="dxa"/>
          </w:tcPr>
          <w:p w14:paraId="532F7E96" w14:textId="77777777" w:rsidR="00D97A5C" w:rsidRDefault="00000000">
            <w:pPr>
              <w:jc w:val="right"/>
            </w:pPr>
            <w:r>
              <w:rPr>
                <w:sz w:val="20"/>
              </w:rPr>
              <w:t>$400,000</w:t>
            </w:r>
          </w:p>
        </w:tc>
        <w:tc>
          <w:tcPr>
            <w:tcW w:w="993" w:type="dxa"/>
          </w:tcPr>
          <w:p w14:paraId="601819E2" w14:textId="77777777" w:rsidR="00D97A5C" w:rsidRDefault="00000000">
            <w:r>
              <w:rPr>
                <w:sz w:val="20"/>
              </w:rPr>
              <w:t>Yes</w:t>
            </w:r>
          </w:p>
        </w:tc>
        <w:tc>
          <w:tcPr>
            <w:tcW w:w="2649" w:type="dxa"/>
          </w:tcPr>
          <w:p w14:paraId="17A5CFB7" w14:textId="77777777" w:rsidR="00D97A5C" w:rsidRDefault="00000000">
            <w:r>
              <w:rPr>
                <w:sz w:val="20"/>
              </w:rPr>
              <w:t>Enhance small wetlands for USFWS.</w:t>
            </w:r>
          </w:p>
        </w:tc>
      </w:tr>
      <w:tr w:rsidR="00D97A5C" w14:paraId="632EEB2F" w14:textId="77777777" w:rsidTr="00AF0830">
        <w:tc>
          <w:tcPr>
            <w:tcW w:w="3261" w:type="dxa"/>
          </w:tcPr>
          <w:p w14:paraId="5C4CB10D" w14:textId="77777777" w:rsidR="00D97A5C" w:rsidRDefault="00000000">
            <w:r>
              <w:rPr>
                <w:sz w:val="20"/>
              </w:rPr>
              <w:t>Lake Harden WPA Small Wetlands</w:t>
            </w:r>
          </w:p>
        </w:tc>
        <w:tc>
          <w:tcPr>
            <w:tcW w:w="1246" w:type="dxa"/>
          </w:tcPr>
          <w:p w14:paraId="05311BD0" w14:textId="77777777" w:rsidR="00D97A5C" w:rsidRDefault="00000000">
            <w:r>
              <w:rPr>
                <w:sz w:val="20"/>
              </w:rPr>
              <w:t>Meeker</w:t>
            </w:r>
          </w:p>
        </w:tc>
        <w:tc>
          <w:tcPr>
            <w:tcW w:w="1102" w:type="dxa"/>
          </w:tcPr>
          <w:p w14:paraId="4804B71B" w14:textId="77777777" w:rsidR="00D97A5C" w:rsidRDefault="00000000">
            <w:r>
              <w:rPr>
                <w:sz w:val="20"/>
              </w:rPr>
              <w:t>11831236</w:t>
            </w:r>
          </w:p>
        </w:tc>
        <w:tc>
          <w:tcPr>
            <w:tcW w:w="694" w:type="dxa"/>
          </w:tcPr>
          <w:p w14:paraId="77F157A7" w14:textId="77777777" w:rsidR="00D97A5C" w:rsidRDefault="00000000">
            <w:pPr>
              <w:jc w:val="right"/>
            </w:pPr>
            <w:r>
              <w:rPr>
                <w:sz w:val="20"/>
              </w:rPr>
              <w:t>10</w:t>
            </w:r>
          </w:p>
        </w:tc>
        <w:tc>
          <w:tcPr>
            <w:tcW w:w="1071" w:type="dxa"/>
          </w:tcPr>
          <w:p w14:paraId="00BCA180" w14:textId="77777777" w:rsidR="00D97A5C" w:rsidRDefault="00000000">
            <w:pPr>
              <w:jc w:val="right"/>
            </w:pPr>
            <w:r>
              <w:rPr>
                <w:sz w:val="20"/>
              </w:rPr>
              <w:t>$75,000</w:t>
            </w:r>
          </w:p>
        </w:tc>
        <w:tc>
          <w:tcPr>
            <w:tcW w:w="993" w:type="dxa"/>
          </w:tcPr>
          <w:p w14:paraId="5F8C5A7A" w14:textId="77777777" w:rsidR="00D97A5C" w:rsidRDefault="00000000">
            <w:r>
              <w:rPr>
                <w:sz w:val="20"/>
              </w:rPr>
              <w:t>Yes</w:t>
            </w:r>
          </w:p>
        </w:tc>
        <w:tc>
          <w:tcPr>
            <w:tcW w:w="2649" w:type="dxa"/>
          </w:tcPr>
          <w:p w14:paraId="2677F641" w14:textId="77777777" w:rsidR="00D97A5C" w:rsidRDefault="00000000">
            <w:r>
              <w:rPr>
                <w:sz w:val="20"/>
              </w:rPr>
              <w:t>Enhance small wetlands for USFWS</w:t>
            </w:r>
          </w:p>
        </w:tc>
      </w:tr>
      <w:tr w:rsidR="00D97A5C" w14:paraId="4BE2A87B" w14:textId="77777777" w:rsidTr="00AF0830">
        <w:tc>
          <w:tcPr>
            <w:tcW w:w="3261" w:type="dxa"/>
          </w:tcPr>
          <w:p w14:paraId="1A016688" w14:textId="77777777" w:rsidR="00D97A5C" w:rsidRDefault="00000000">
            <w:r>
              <w:rPr>
                <w:sz w:val="20"/>
              </w:rPr>
              <w:t>Litchfield WPA</w:t>
            </w:r>
          </w:p>
        </w:tc>
        <w:tc>
          <w:tcPr>
            <w:tcW w:w="1246" w:type="dxa"/>
          </w:tcPr>
          <w:p w14:paraId="42C73DEE" w14:textId="77777777" w:rsidR="00D97A5C" w:rsidRDefault="00000000">
            <w:r>
              <w:rPr>
                <w:sz w:val="20"/>
              </w:rPr>
              <w:t>Meeker</w:t>
            </w:r>
          </w:p>
        </w:tc>
        <w:tc>
          <w:tcPr>
            <w:tcW w:w="1102" w:type="dxa"/>
          </w:tcPr>
          <w:p w14:paraId="709FBB16" w14:textId="77777777" w:rsidR="00D97A5C" w:rsidRDefault="00000000">
            <w:r>
              <w:rPr>
                <w:sz w:val="20"/>
              </w:rPr>
              <w:t>11931236</w:t>
            </w:r>
          </w:p>
        </w:tc>
        <w:tc>
          <w:tcPr>
            <w:tcW w:w="694" w:type="dxa"/>
          </w:tcPr>
          <w:p w14:paraId="3AD91CD9" w14:textId="77777777" w:rsidR="00D97A5C" w:rsidRDefault="00000000">
            <w:pPr>
              <w:jc w:val="right"/>
            </w:pPr>
            <w:r>
              <w:rPr>
                <w:sz w:val="20"/>
              </w:rPr>
              <w:t>20</w:t>
            </w:r>
          </w:p>
        </w:tc>
        <w:tc>
          <w:tcPr>
            <w:tcW w:w="1071" w:type="dxa"/>
          </w:tcPr>
          <w:p w14:paraId="3634935D" w14:textId="77777777" w:rsidR="00D97A5C" w:rsidRDefault="00000000">
            <w:pPr>
              <w:jc w:val="right"/>
            </w:pPr>
            <w:r>
              <w:rPr>
                <w:sz w:val="20"/>
              </w:rPr>
              <w:t>$200,000</w:t>
            </w:r>
          </w:p>
        </w:tc>
        <w:tc>
          <w:tcPr>
            <w:tcW w:w="993" w:type="dxa"/>
          </w:tcPr>
          <w:p w14:paraId="1A062B28" w14:textId="77777777" w:rsidR="00D97A5C" w:rsidRDefault="00000000">
            <w:r>
              <w:rPr>
                <w:sz w:val="20"/>
              </w:rPr>
              <w:t>Yes</w:t>
            </w:r>
          </w:p>
        </w:tc>
        <w:tc>
          <w:tcPr>
            <w:tcW w:w="2649" w:type="dxa"/>
          </w:tcPr>
          <w:p w14:paraId="79B2653C" w14:textId="77777777" w:rsidR="00D97A5C" w:rsidRDefault="00000000">
            <w:r>
              <w:rPr>
                <w:sz w:val="20"/>
              </w:rPr>
              <w:t>Restore wetlands for USFWS.</w:t>
            </w:r>
          </w:p>
        </w:tc>
      </w:tr>
      <w:tr w:rsidR="00D97A5C" w14:paraId="7AB67AC0" w14:textId="77777777" w:rsidTr="00AF0830">
        <w:tc>
          <w:tcPr>
            <w:tcW w:w="3261" w:type="dxa"/>
          </w:tcPr>
          <w:p w14:paraId="51664FEC" w14:textId="77777777" w:rsidR="00D97A5C" w:rsidRDefault="00000000">
            <w:r>
              <w:rPr>
                <w:sz w:val="20"/>
              </w:rPr>
              <w:t>Meeker Easement 107X</w:t>
            </w:r>
          </w:p>
        </w:tc>
        <w:tc>
          <w:tcPr>
            <w:tcW w:w="1246" w:type="dxa"/>
          </w:tcPr>
          <w:p w14:paraId="5D14F762" w14:textId="77777777" w:rsidR="00D97A5C" w:rsidRDefault="00000000">
            <w:r>
              <w:rPr>
                <w:sz w:val="20"/>
              </w:rPr>
              <w:t>Meeker</w:t>
            </w:r>
          </w:p>
        </w:tc>
        <w:tc>
          <w:tcPr>
            <w:tcW w:w="1102" w:type="dxa"/>
          </w:tcPr>
          <w:p w14:paraId="086364F7" w14:textId="77777777" w:rsidR="00D97A5C" w:rsidRDefault="00000000">
            <w:r>
              <w:rPr>
                <w:sz w:val="20"/>
              </w:rPr>
              <w:t>11930204</w:t>
            </w:r>
          </w:p>
        </w:tc>
        <w:tc>
          <w:tcPr>
            <w:tcW w:w="694" w:type="dxa"/>
          </w:tcPr>
          <w:p w14:paraId="6824FC98" w14:textId="77777777" w:rsidR="00D97A5C" w:rsidRDefault="00000000">
            <w:pPr>
              <w:jc w:val="right"/>
            </w:pPr>
            <w:r>
              <w:rPr>
                <w:sz w:val="20"/>
              </w:rPr>
              <w:t>25</w:t>
            </w:r>
          </w:p>
        </w:tc>
        <w:tc>
          <w:tcPr>
            <w:tcW w:w="1071" w:type="dxa"/>
          </w:tcPr>
          <w:p w14:paraId="6DFB3B24" w14:textId="77777777" w:rsidR="00D97A5C" w:rsidRDefault="00000000">
            <w:pPr>
              <w:jc w:val="right"/>
            </w:pPr>
            <w:r>
              <w:rPr>
                <w:sz w:val="20"/>
              </w:rPr>
              <w:t>$250,000</w:t>
            </w:r>
          </w:p>
        </w:tc>
        <w:tc>
          <w:tcPr>
            <w:tcW w:w="993" w:type="dxa"/>
          </w:tcPr>
          <w:p w14:paraId="5A18D1CE" w14:textId="77777777" w:rsidR="00D97A5C" w:rsidRDefault="00000000">
            <w:r>
              <w:rPr>
                <w:sz w:val="20"/>
              </w:rPr>
              <w:t>Yes</w:t>
            </w:r>
          </w:p>
        </w:tc>
        <w:tc>
          <w:tcPr>
            <w:tcW w:w="2649" w:type="dxa"/>
          </w:tcPr>
          <w:p w14:paraId="0535C440" w14:textId="77777777" w:rsidR="00D97A5C" w:rsidRDefault="00000000">
            <w:r>
              <w:rPr>
                <w:sz w:val="20"/>
              </w:rPr>
              <w:t>Enhance wetland for USFWS with new water control structure.</w:t>
            </w:r>
          </w:p>
        </w:tc>
      </w:tr>
      <w:tr w:rsidR="00D97A5C" w14:paraId="76CD680C" w14:textId="77777777" w:rsidTr="00AF0830">
        <w:tc>
          <w:tcPr>
            <w:tcW w:w="3261" w:type="dxa"/>
          </w:tcPr>
          <w:p w14:paraId="45901E19" w14:textId="77777777" w:rsidR="00D97A5C" w:rsidRDefault="00000000">
            <w:r>
              <w:rPr>
                <w:sz w:val="20"/>
              </w:rPr>
              <w:t>Meeker Easement 162X</w:t>
            </w:r>
          </w:p>
        </w:tc>
        <w:tc>
          <w:tcPr>
            <w:tcW w:w="1246" w:type="dxa"/>
          </w:tcPr>
          <w:p w14:paraId="44DF72C8" w14:textId="77777777" w:rsidR="00D97A5C" w:rsidRDefault="00000000">
            <w:r>
              <w:rPr>
                <w:sz w:val="20"/>
              </w:rPr>
              <w:t>Meeker</w:t>
            </w:r>
          </w:p>
        </w:tc>
        <w:tc>
          <w:tcPr>
            <w:tcW w:w="1102" w:type="dxa"/>
          </w:tcPr>
          <w:p w14:paraId="4B434A5B" w14:textId="77777777" w:rsidR="00D97A5C" w:rsidRDefault="00000000">
            <w:r>
              <w:rPr>
                <w:sz w:val="20"/>
              </w:rPr>
              <w:t>12029213</w:t>
            </w:r>
          </w:p>
        </w:tc>
        <w:tc>
          <w:tcPr>
            <w:tcW w:w="694" w:type="dxa"/>
          </w:tcPr>
          <w:p w14:paraId="6F886DE1" w14:textId="77777777" w:rsidR="00D97A5C" w:rsidRDefault="00000000">
            <w:pPr>
              <w:jc w:val="right"/>
            </w:pPr>
            <w:r>
              <w:rPr>
                <w:sz w:val="20"/>
              </w:rPr>
              <w:t>5</w:t>
            </w:r>
          </w:p>
        </w:tc>
        <w:tc>
          <w:tcPr>
            <w:tcW w:w="1071" w:type="dxa"/>
          </w:tcPr>
          <w:p w14:paraId="5FEC555C" w14:textId="77777777" w:rsidR="00D97A5C" w:rsidRDefault="00000000">
            <w:pPr>
              <w:jc w:val="right"/>
            </w:pPr>
            <w:r>
              <w:rPr>
                <w:sz w:val="20"/>
              </w:rPr>
              <w:t>$50,000</w:t>
            </w:r>
          </w:p>
        </w:tc>
        <w:tc>
          <w:tcPr>
            <w:tcW w:w="993" w:type="dxa"/>
          </w:tcPr>
          <w:p w14:paraId="089397BF" w14:textId="77777777" w:rsidR="00D97A5C" w:rsidRDefault="00000000">
            <w:r>
              <w:rPr>
                <w:sz w:val="20"/>
              </w:rPr>
              <w:t>Yes</w:t>
            </w:r>
          </w:p>
        </w:tc>
        <w:tc>
          <w:tcPr>
            <w:tcW w:w="2649" w:type="dxa"/>
          </w:tcPr>
          <w:p w14:paraId="21312E64" w14:textId="77777777" w:rsidR="00D97A5C" w:rsidRDefault="00000000">
            <w:r>
              <w:rPr>
                <w:sz w:val="20"/>
              </w:rPr>
              <w:t>Enhance small wetlands for USFWS.</w:t>
            </w:r>
          </w:p>
        </w:tc>
      </w:tr>
      <w:tr w:rsidR="00D97A5C" w14:paraId="249E88EA" w14:textId="77777777" w:rsidTr="00AF0830">
        <w:tc>
          <w:tcPr>
            <w:tcW w:w="3261" w:type="dxa"/>
          </w:tcPr>
          <w:p w14:paraId="411D9DA1" w14:textId="77777777" w:rsidR="00D97A5C" w:rsidRDefault="00000000">
            <w:r>
              <w:rPr>
                <w:sz w:val="20"/>
              </w:rPr>
              <w:t>Meeker Easement 205X, 204X, 126X</w:t>
            </w:r>
          </w:p>
        </w:tc>
        <w:tc>
          <w:tcPr>
            <w:tcW w:w="1246" w:type="dxa"/>
          </w:tcPr>
          <w:p w14:paraId="2834FA56" w14:textId="77777777" w:rsidR="00D97A5C" w:rsidRDefault="00000000">
            <w:r>
              <w:rPr>
                <w:sz w:val="20"/>
              </w:rPr>
              <w:t>Meeker</w:t>
            </w:r>
          </w:p>
        </w:tc>
        <w:tc>
          <w:tcPr>
            <w:tcW w:w="1102" w:type="dxa"/>
          </w:tcPr>
          <w:p w14:paraId="13748EB6" w14:textId="77777777" w:rsidR="00D97A5C" w:rsidRDefault="00000000">
            <w:r>
              <w:rPr>
                <w:sz w:val="20"/>
              </w:rPr>
              <w:t>12029225</w:t>
            </w:r>
          </w:p>
        </w:tc>
        <w:tc>
          <w:tcPr>
            <w:tcW w:w="694" w:type="dxa"/>
          </w:tcPr>
          <w:p w14:paraId="79938AF2" w14:textId="77777777" w:rsidR="00D97A5C" w:rsidRDefault="00000000">
            <w:pPr>
              <w:jc w:val="right"/>
            </w:pPr>
            <w:r>
              <w:rPr>
                <w:sz w:val="20"/>
              </w:rPr>
              <w:t>35</w:t>
            </w:r>
          </w:p>
        </w:tc>
        <w:tc>
          <w:tcPr>
            <w:tcW w:w="1071" w:type="dxa"/>
          </w:tcPr>
          <w:p w14:paraId="2C4653E9" w14:textId="77777777" w:rsidR="00D97A5C" w:rsidRDefault="00000000">
            <w:pPr>
              <w:jc w:val="right"/>
            </w:pPr>
            <w:r>
              <w:rPr>
                <w:sz w:val="20"/>
              </w:rPr>
              <w:t>$150,000</w:t>
            </w:r>
          </w:p>
        </w:tc>
        <w:tc>
          <w:tcPr>
            <w:tcW w:w="993" w:type="dxa"/>
          </w:tcPr>
          <w:p w14:paraId="210DDE00" w14:textId="77777777" w:rsidR="00D97A5C" w:rsidRDefault="00000000">
            <w:r>
              <w:rPr>
                <w:sz w:val="20"/>
              </w:rPr>
              <w:t>Yes</w:t>
            </w:r>
          </w:p>
        </w:tc>
        <w:tc>
          <w:tcPr>
            <w:tcW w:w="2649" w:type="dxa"/>
          </w:tcPr>
          <w:p w14:paraId="2C0A5D00" w14:textId="77777777" w:rsidR="00D97A5C" w:rsidRDefault="00000000">
            <w:r>
              <w:rPr>
                <w:sz w:val="20"/>
              </w:rPr>
              <w:t>Restore small wetlands for USFWS</w:t>
            </w:r>
          </w:p>
        </w:tc>
      </w:tr>
      <w:tr w:rsidR="00D97A5C" w14:paraId="4FCB427F" w14:textId="77777777" w:rsidTr="00AF0830">
        <w:tc>
          <w:tcPr>
            <w:tcW w:w="3261" w:type="dxa"/>
          </w:tcPr>
          <w:p w14:paraId="70F75085" w14:textId="77777777" w:rsidR="00D97A5C" w:rsidRDefault="00000000">
            <w:r>
              <w:rPr>
                <w:sz w:val="20"/>
              </w:rPr>
              <w:t>Peifer WPA Shallow Lake Enhancement</w:t>
            </w:r>
          </w:p>
        </w:tc>
        <w:tc>
          <w:tcPr>
            <w:tcW w:w="1246" w:type="dxa"/>
          </w:tcPr>
          <w:p w14:paraId="5AD90483" w14:textId="77777777" w:rsidR="00D97A5C" w:rsidRDefault="00000000">
            <w:r>
              <w:rPr>
                <w:sz w:val="20"/>
              </w:rPr>
              <w:t>Meeker</w:t>
            </w:r>
          </w:p>
        </w:tc>
        <w:tc>
          <w:tcPr>
            <w:tcW w:w="1102" w:type="dxa"/>
          </w:tcPr>
          <w:p w14:paraId="528EFBB7" w14:textId="77777777" w:rsidR="00D97A5C" w:rsidRDefault="00000000">
            <w:r>
              <w:rPr>
                <w:sz w:val="20"/>
              </w:rPr>
              <w:t>11930204</w:t>
            </w:r>
          </w:p>
        </w:tc>
        <w:tc>
          <w:tcPr>
            <w:tcW w:w="694" w:type="dxa"/>
          </w:tcPr>
          <w:p w14:paraId="525B8B6C" w14:textId="77777777" w:rsidR="00D97A5C" w:rsidRDefault="00000000">
            <w:pPr>
              <w:jc w:val="right"/>
            </w:pPr>
            <w:r>
              <w:rPr>
                <w:sz w:val="20"/>
              </w:rPr>
              <w:t>81</w:t>
            </w:r>
          </w:p>
        </w:tc>
        <w:tc>
          <w:tcPr>
            <w:tcW w:w="1071" w:type="dxa"/>
          </w:tcPr>
          <w:p w14:paraId="1D009650" w14:textId="77777777" w:rsidR="00D97A5C" w:rsidRDefault="00000000">
            <w:pPr>
              <w:jc w:val="right"/>
            </w:pPr>
            <w:r>
              <w:rPr>
                <w:sz w:val="20"/>
              </w:rPr>
              <w:t>$200,000</w:t>
            </w:r>
          </w:p>
        </w:tc>
        <w:tc>
          <w:tcPr>
            <w:tcW w:w="993" w:type="dxa"/>
          </w:tcPr>
          <w:p w14:paraId="3A933A01" w14:textId="77777777" w:rsidR="00D97A5C" w:rsidRDefault="00000000">
            <w:r>
              <w:rPr>
                <w:sz w:val="20"/>
              </w:rPr>
              <w:t>Yes</w:t>
            </w:r>
          </w:p>
        </w:tc>
        <w:tc>
          <w:tcPr>
            <w:tcW w:w="2649" w:type="dxa"/>
          </w:tcPr>
          <w:p w14:paraId="3D250205" w14:textId="77777777" w:rsidR="00D97A5C" w:rsidRDefault="00000000">
            <w:r>
              <w:rPr>
                <w:sz w:val="20"/>
              </w:rPr>
              <w:t>Engineer and install water control structure for USFWS</w:t>
            </w:r>
          </w:p>
        </w:tc>
      </w:tr>
      <w:tr w:rsidR="00D97A5C" w14:paraId="4DCE9161" w14:textId="77777777" w:rsidTr="00AF0830">
        <w:tc>
          <w:tcPr>
            <w:tcW w:w="3261" w:type="dxa"/>
          </w:tcPr>
          <w:p w14:paraId="43C2E352" w14:textId="77777777" w:rsidR="00D97A5C" w:rsidRDefault="00000000">
            <w:r>
              <w:rPr>
                <w:sz w:val="20"/>
              </w:rPr>
              <w:t>Rodewald WMA - Wetland Restoration</w:t>
            </w:r>
          </w:p>
        </w:tc>
        <w:tc>
          <w:tcPr>
            <w:tcW w:w="1246" w:type="dxa"/>
          </w:tcPr>
          <w:p w14:paraId="26978AD2" w14:textId="77777777" w:rsidR="00D97A5C" w:rsidRDefault="00000000">
            <w:r>
              <w:rPr>
                <w:sz w:val="20"/>
              </w:rPr>
              <w:t>Meeker</w:t>
            </w:r>
          </w:p>
        </w:tc>
        <w:tc>
          <w:tcPr>
            <w:tcW w:w="1102" w:type="dxa"/>
          </w:tcPr>
          <w:p w14:paraId="1EB55F73" w14:textId="77777777" w:rsidR="00D97A5C" w:rsidRDefault="00000000">
            <w:r>
              <w:rPr>
                <w:sz w:val="20"/>
              </w:rPr>
              <w:t>11832220</w:t>
            </w:r>
          </w:p>
        </w:tc>
        <w:tc>
          <w:tcPr>
            <w:tcW w:w="694" w:type="dxa"/>
          </w:tcPr>
          <w:p w14:paraId="2F1B8B5B" w14:textId="77777777" w:rsidR="00D97A5C" w:rsidRDefault="00000000">
            <w:pPr>
              <w:jc w:val="right"/>
            </w:pPr>
            <w:r>
              <w:rPr>
                <w:sz w:val="20"/>
              </w:rPr>
              <w:t>25</w:t>
            </w:r>
          </w:p>
        </w:tc>
        <w:tc>
          <w:tcPr>
            <w:tcW w:w="1071" w:type="dxa"/>
          </w:tcPr>
          <w:p w14:paraId="4EBDEDF6" w14:textId="77777777" w:rsidR="00D97A5C" w:rsidRDefault="00000000">
            <w:pPr>
              <w:jc w:val="right"/>
            </w:pPr>
            <w:r>
              <w:rPr>
                <w:sz w:val="20"/>
              </w:rPr>
              <w:t>$300,000</w:t>
            </w:r>
          </w:p>
        </w:tc>
        <w:tc>
          <w:tcPr>
            <w:tcW w:w="993" w:type="dxa"/>
          </w:tcPr>
          <w:p w14:paraId="675ED047" w14:textId="77777777" w:rsidR="00D97A5C" w:rsidRDefault="00000000">
            <w:r>
              <w:rPr>
                <w:sz w:val="20"/>
              </w:rPr>
              <w:t>Yes</w:t>
            </w:r>
          </w:p>
        </w:tc>
        <w:tc>
          <w:tcPr>
            <w:tcW w:w="2649" w:type="dxa"/>
          </w:tcPr>
          <w:p w14:paraId="3B6932CC" w14:textId="77777777" w:rsidR="00D97A5C" w:rsidRDefault="00000000">
            <w:r>
              <w:rPr>
                <w:sz w:val="20"/>
              </w:rPr>
              <w:t>Engineer and install new water control structure for MNDNR.</w:t>
            </w:r>
          </w:p>
        </w:tc>
      </w:tr>
      <w:tr w:rsidR="00D97A5C" w14:paraId="7272B8BA" w14:textId="77777777" w:rsidTr="00AF0830">
        <w:tc>
          <w:tcPr>
            <w:tcW w:w="3261" w:type="dxa"/>
          </w:tcPr>
          <w:p w14:paraId="08AC04D7" w14:textId="77777777" w:rsidR="00D97A5C" w:rsidRDefault="00000000">
            <w:r>
              <w:rPr>
                <w:sz w:val="20"/>
              </w:rPr>
              <w:t>Rosendale WPA</w:t>
            </w:r>
          </w:p>
        </w:tc>
        <w:tc>
          <w:tcPr>
            <w:tcW w:w="1246" w:type="dxa"/>
          </w:tcPr>
          <w:p w14:paraId="4A427456" w14:textId="77777777" w:rsidR="00D97A5C" w:rsidRDefault="00000000">
            <w:r>
              <w:rPr>
                <w:sz w:val="20"/>
              </w:rPr>
              <w:t>Meeker</w:t>
            </w:r>
          </w:p>
        </w:tc>
        <w:tc>
          <w:tcPr>
            <w:tcW w:w="1102" w:type="dxa"/>
          </w:tcPr>
          <w:p w14:paraId="7275E4FA" w14:textId="77777777" w:rsidR="00D97A5C" w:rsidRDefault="00000000">
            <w:r>
              <w:rPr>
                <w:sz w:val="20"/>
              </w:rPr>
              <w:t>11832216</w:t>
            </w:r>
          </w:p>
        </w:tc>
        <w:tc>
          <w:tcPr>
            <w:tcW w:w="694" w:type="dxa"/>
          </w:tcPr>
          <w:p w14:paraId="2FDE2D94" w14:textId="77777777" w:rsidR="00D97A5C" w:rsidRDefault="00000000">
            <w:pPr>
              <w:jc w:val="right"/>
            </w:pPr>
            <w:r>
              <w:rPr>
                <w:sz w:val="20"/>
              </w:rPr>
              <w:t>20</w:t>
            </w:r>
          </w:p>
        </w:tc>
        <w:tc>
          <w:tcPr>
            <w:tcW w:w="1071" w:type="dxa"/>
          </w:tcPr>
          <w:p w14:paraId="798749D3" w14:textId="77777777" w:rsidR="00D97A5C" w:rsidRDefault="00000000">
            <w:pPr>
              <w:jc w:val="right"/>
            </w:pPr>
            <w:r>
              <w:rPr>
                <w:sz w:val="20"/>
              </w:rPr>
              <w:t>$100,000</w:t>
            </w:r>
          </w:p>
        </w:tc>
        <w:tc>
          <w:tcPr>
            <w:tcW w:w="993" w:type="dxa"/>
          </w:tcPr>
          <w:p w14:paraId="5628134B" w14:textId="77777777" w:rsidR="00D97A5C" w:rsidRDefault="00000000">
            <w:r>
              <w:rPr>
                <w:sz w:val="20"/>
              </w:rPr>
              <w:t>Yes</w:t>
            </w:r>
          </w:p>
        </w:tc>
        <w:tc>
          <w:tcPr>
            <w:tcW w:w="2649" w:type="dxa"/>
          </w:tcPr>
          <w:p w14:paraId="5A7916F6" w14:textId="77777777" w:rsidR="00D97A5C" w:rsidRDefault="00000000">
            <w:r>
              <w:rPr>
                <w:sz w:val="20"/>
              </w:rPr>
              <w:t>Enhance small wetlands for USFWS</w:t>
            </w:r>
          </w:p>
        </w:tc>
      </w:tr>
      <w:tr w:rsidR="00D97A5C" w14:paraId="0FA64348" w14:textId="77777777" w:rsidTr="00AF0830">
        <w:tc>
          <w:tcPr>
            <w:tcW w:w="3261" w:type="dxa"/>
          </w:tcPr>
          <w:p w14:paraId="36259DD9" w14:textId="77777777" w:rsidR="00D97A5C" w:rsidRDefault="00000000">
            <w:r>
              <w:rPr>
                <w:sz w:val="20"/>
              </w:rPr>
              <w:t>Seifert Easement Restoration</w:t>
            </w:r>
          </w:p>
        </w:tc>
        <w:tc>
          <w:tcPr>
            <w:tcW w:w="1246" w:type="dxa"/>
          </w:tcPr>
          <w:p w14:paraId="5C25656C" w14:textId="77777777" w:rsidR="00D97A5C" w:rsidRDefault="00000000">
            <w:r>
              <w:rPr>
                <w:sz w:val="20"/>
              </w:rPr>
              <w:t>Meeker</w:t>
            </w:r>
          </w:p>
        </w:tc>
        <w:tc>
          <w:tcPr>
            <w:tcW w:w="1102" w:type="dxa"/>
          </w:tcPr>
          <w:p w14:paraId="21B0C70A" w14:textId="77777777" w:rsidR="00D97A5C" w:rsidRDefault="00000000">
            <w:r>
              <w:rPr>
                <w:sz w:val="20"/>
              </w:rPr>
              <w:t>11931236</w:t>
            </w:r>
          </w:p>
        </w:tc>
        <w:tc>
          <w:tcPr>
            <w:tcW w:w="694" w:type="dxa"/>
          </w:tcPr>
          <w:p w14:paraId="15D08634" w14:textId="77777777" w:rsidR="00D97A5C" w:rsidRDefault="00000000">
            <w:pPr>
              <w:jc w:val="right"/>
            </w:pPr>
            <w:r>
              <w:rPr>
                <w:sz w:val="20"/>
              </w:rPr>
              <w:t>20</w:t>
            </w:r>
          </w:p>
        </w:tc>
        <w:tc>
          <w:tcPr>
            <w:tcW w:w="1071" w:type="dxa"/>
          </w:tcPr>
          <w:p w14:paraId="7BB93BE0" w14:textId="77777777" w:rsidR="00D97A5C" w:rsidRDefault="00000000">
            <w:pPr>
              <w:jc w:val="right"/>
            </w:pPr>
            <w:r>
              <w:rPr>
                <w:sz w:val="20"/>
              </w:rPr>
              <w:t>$100,000</w:t>
            </w:r>
          </w:p>
        </w:tc>
        <w:tc>
          <w:tcPr>
            <w:tcW w:w="993" w:type="dxa"/>
          </w:tcPr>
          <w:p w14:paraId="0C3AE90E" w14:textId="77777777" w:rsidR="00D97A5C" w:rsidRDefault="00000000">
            <w:r>
              <w:rPr>
                <w:sz w:val="20"/>
              </w:rPr>
              <w:t>Yes</w:t>
            </w:r>
          </w:p>
        </w:tc>
        <w:tc>
          <w:tcPr>
            <w:tcW w:w="2649" w:type="dxa"/>
          </w:tcPr>
          <w:p w14:paraId="4B0B681F" w14:textId="77777777" w:rsidR="00D97A5C" w:rsidRDefault="00000000">
            <w:r>
              <w:rPr>
                <w:sz w:val="20"/>
              </w:rPr>
              <w:t>Restore small wetlands for USFWS</w:t>
            </w:r>
          </w:p>
        </w:tc>
      </w:tr>
      <w:tr w:rsidR="00D97A5C" w14:paraId="2C910145" w14:textId="77777777" w:rsidTr="00AF0830">
        <w:tc>
          <w:tcPr>
            <w:tcW w:w="3261" w:type="dxa"/>
          </w:tcPr>
          <w:p w14:paraId="786FE8B6" w14:textId="77777777" w:rsidR="00D97A5C" w:rsidRDefault="00000000">
            <w:r>
              <w:rPr>
                <w:sz w:val="20"/>
              </w:rPr>
              <w:t>Tyrone Flats WPA</w:t>
            </w:r>
          </w:p>
        </w:tc>
        <w:tc>
          <w:tcPr>
            <w:tcW w:w="1246" w:type="dxa"/>
          </w:tcPr>
          <w:p w14:paraId="783F79DC" w14:textId="77777777" w:rsidR="00D97A5C" w:rsidRDefault="00000000">
            <w:r>
              <w:rPr>
                <w:sz w:val="20"/>
              </w:rPr>
              <w:t>Meeker</w:t>
            </w:r>
          </w:p>
        </w:tc>
        <w:tc>
          <w:tcPr>
            <w:tcW w:w="1102" w:type="dxa"/>
          </w:tcPr>
          <w:p w14:paraId="3632F4EB" w14:textId="77777777" w:rsidR="00D97A5C" w:rsidRDefault="00000000">
            <w:r>
              <w:rPr>
                <w:sz w:val="20"/>
              </w:rPr>
              <w:t>12131213</w:t>
            </w:r>
          </w:p>
        </w:tc>
        <w:tc>
          <w:tcPr>
            <w:tcW w:w="694" w:type="dxa"/>
          </w:tcPr>
          <w:p w14:paraId="5BEAA8EC" w14:textId="77777777" w:rsidR="00D97A5C" w:rsidRDefault="00000000">
            <w:pPr>
              <w:jc w:val="right"/>
            </w:pPr>
            <w:r>
              <w:rPr>
                <w:sz w:val="20"/>
              </w:rPr>
              <w:t>5</w:t>
            </w:r>
          </w:p>
        </w:tc>
        <w:tc>
          <w:tcPr>
            <w:tcW w:w="1071" w:type="dxa"/>
          </w:tcPr>
          <w:p w14:paraId="545F3F7F" w14:textId="77777777" w:rsidR="00D97A5C" w:rsidRDefault="00000000">
            <w:pPr>
              <w:jc w:val="right"/>
            </w:pPr>
            <w:r>
              <w:rPr>
                <w:sz w:val="20"/>
              </w:rPr>
              <w:t>$50,000</w:t>
            </w:r>
          </w:p>
        </w:tc>
        <w:tc>
          <w:tcPr>
            <w:tcW w:w="993" w:type="dxa"/>
          </w:tcPr>
          <w:p w14:paraId="6513DC34" w14:textId="77777777" w:rsidR="00D97A5C" w:rsidRDefault="00000000">
            <w:r>
              <w:rPr>
                <w:sz w:val="20"/>
              </w:rPr>
              <w:t>Yes</w:t>
            </w:r>
          </w:p>
        </w:tc>
        <w:tc>
          <w:tcPr>
            <w:tcW w:w="2649" w:type="dxa"/>
          </w:tcPr>
          <w:p w14:paraId="45F39467" w14:textId="77777777" w:rsidR="00D97A5C" w:rsidRDefault="00000000">
            <w:r>
              <w:rPr>
                <w:sz w:val="20"/>
              </w:rPr>
              <w:t>Enhance small wetlands for USFWS.</w:t>
            </w:r>
          </w:p>
        </w:tc>
      </w:tr>
      <w:tr w:rsidR="00D97A5C" w14:paraId="3BA27B8F" w14:textId="77777777" w:rsidTr="00AF0830">
        <w:tc>
          <w:tcPr>
            <w:tcW w:w="3261" w:type="dxa"/>
          </w:tcPr>
          <w:p w14:paraId="51EA8357" w14:textId="77777777" w:rsidR="00D97A5C" w:rsidRDefault="00000000">
            <w:r>
              <w:rPr>
                <w:sz w:val="20"/>
              </w:rPr>
              <w:t>Buffalo Lake WMA Wetland Restoration</w:t>
            </w:r>
          </w:p>
        </w:tc>
        <w:tc>
          <w:tcPr>
            <w:tcW w:w="1246" w:type="dxa"/>
          </w:tcPr>
          <w:p w14:paraId="2CBD8131" w14:textId="77777777" w:rsidR="00D97A5C" w:rsidRDefault="00000000">
            <w:r>
              <w:rPr>
                <w:sz w:val="20"/>
              </w:rPr>
              <w:t>Murray</w:t>
            </w:r>
          </w:p>
        </w:tc>
        <w:tc>
          <w:tcPr>
            <w:tcW w:w="1102" w:type="dxa"/>
          </w:tcPr>
          <w:p w14:paraId="7D11ED71" w14:textId="77777777" w:rsidR="00D97A5C" w:rsidRDefault="00000000">
            <w:r>
              <w:rPr>
                <w:sz w:val="20"/>
              </w:rPr>
              <w:t>10739207</w:t>
            </w:r>
          </w:p>
        </w:tc>
        <w:tc>
          <w:tcPr>
            <w:tcW w:w="694" w:type="dxa"/>
          </w:tcPr>
          <w:p w14:paraId="33CF148B" w14:textId="77777777" w:rsidR="00D97A5C" w:rsidRDefault="00000000">
            <w:pPr>
              <w:jc w:val="right"/>
            </w:pPr>
            <w:r>
              <w:rPr>
                <w:sz w:val="20"/>
              </w:rPr>
              <w:t>10</w:t>
            </w:r>
          </w:p>
        </w:tc>
        <w:tc>
          <w:tcPr>
            <w:tcW w:w="1071" w:type="dxa"/>
          </w:tcPr>
          <w:p w14:paraId="2A53E227" w14:textId="77777777" w:rsidR="00D97A5C" w:rsidRDefault="00000000">
            <w:pPr>
              <w:jc w:val="right"/>
            </w:pPr>
            <w:r>
              <w:rPr>
                <w:sz w:val="20"/>
              </w:rPr>
              <w:t>$50,000</w:t>
            </w:r>
          </w:p>
        </w:tc>
        <w:tc>
          <w:tcPr>
            <w:tcW w:w="993" w:type="dxa"/>
          </w:tcPr>
          <w:p w14:paraId="6F17BAD9" w14:textId="77777777" w:rsidR="00D97A5C" w:rsidRDefault="00000000">
            <w:r>
              <w:rPr>
                <w:sz w:val="20"/>
              </w:rPr>
              <w:t>Yes</w:t>
            </w:r>
          </w:p>
        </w:tc>
        <w:tc>
          <w:tcPr>
            <w:tcW w:w="2649" w:type="dxa"/>
          </w:tcPr>
          <w:p w14:paraId="7C67F803" w14:textId="77777777" w:rsidR="00D97A5C" w:rsidRDefault="00000000">
            <w:r>
              <w:rPr>
                <w:sz w:val="20"/>
              </w:rPr>
              <w:t>Restore small wetlands for MNDNR.</w:t>
            </w:r>
          </w:p>
        </w:tc>
      </w:tr>
      <w:tr w:rsidR="00D97A5C" w14:paraId="65B9D1F9" w14:textId="77777777" w:rsidTr="00AF0830">
        <w:tc>
          <w:tcPr>
            <w:tcW w:w="3261" w:type="dxa"/>
          </w:tcPr>
          <w:p w14:paraId="636AE926" w14:textId="77777777" w:rsidR="00D97A5C" w:rsidRDefault="00000000">
            <w:r>
              <w:rPr>
                <w:sz w:val="20"/>
              </w:rPr>
              <w:t>Devils Run WPA</w:t>
            </w:r>
          </w:p>
        </w:tc>
        <w:tc>
          <w:tcPr>
            <w:tcW w:w="1246" w:type="dxa"/>
          </w:tcPr>
          <w:p w14:paraId="177F4C98" w14:textId="77777777" w:rsidR="00D97A5C" w:rsidRDefault="00000000">
            <w:r>
              <w:rPr>
                <w:sz w:val="20"/>
              </w:rPr>
              <w:t>Murray</w:t>
            </w:r>
          </w:p>
        </w:tc>
        <w:tc>
          <w:tcPr>
            <w:tcW w:w="1102" w:type="dxa"/>
          </w:tcPr>
          <w:p w14:paraId="09AA2B61" w14:textId="77777777" w:rsidR="00D97A5C" w:rsidRDefault="00000000">
            <w:r>
              <w:rPr>
                <w:sz w:val="20"/>
              </w:rPr>
              <w:t>10639206</w:t>
            </w:r>
          </w:p>
        </w:tc>
        <w:tc>
          <w:tcPr>
            <w:tcW w:w="694" w:type="dxa"/>
          </w:tcPr>
          <w:p w14:paraId="604ED8A4" w14:textId="77777777" w:rsidR="00D97A5C" w:rsidRDefault="00000000">
            <w:pPr>
              <w:jc w:val="right"/>
            </w:pPr>
            <w:r>
              <w:rPr>
                <w:sz w:val="20"/>
              </w:rPr>
              <w:t>28</w:t>
            </w:r>
          </w:p>
        </w:tc>
        <w:tc>
          <w:tcPr>
            <w:tcW w:w="1071" w:type="dxa"/>
          </w:tcPr>
          <w:p w14:paraId="4BD9F274" w14:textId="77777777" w:rsidR="00D97A5C" w:rsidRDefault="00000000">
            <w:pPr>
              <w:jc w:val="right"/>
            </w:pPr>
            <w:r>
              <w:rPr>
                <w:sz w:val="20"/>
              </w:rPr>
              <w:t>$200,000</w:t>
            </w:r>
          </w:p>
        </w:tc>
        <w:tc>
          <w:tcPr>
            <w:tcW w:w="993" w:type="dxa"/>
          </w:tcPr>
          <w:p w14:paraId="0337350B" w14:textId="77777777" w:rsidR="00D97A5C" w:rsidRDefault="00000000">
            <w:r>
              <w:rPr>
                <w:sz w:val="20"/>
              </w:rPr>
              <w:t>Yes</w:t>
            </w:r>
          </w:p>
        </w:tc>
        <w:tc>
          <w:tcPr>
            <w:tcW w:w="2649" w:type="dxa"/>
          </w:tcPr>
          <w:p w14:paraId="77FAA5DC" w14:textId="77777777" w:rsidR="00D97A5C" w:rsidRDefault="00000000">
            <w:r>
              <w:rPr>
                <w:sz w:val="20"/>
              </w:rPr>
              <w:t>Engineer and install new water control structure for USFWS</w:t>
            </w:r>
          </w:p>
        </w:tc>
      </w:tr>
      <w:tr w:rsidR="00D97A5C" w14:paraId="1E24E5B5" w14:textId="77777777" w:rsidTr="00AF0830">
        <w:tc>
          <w:tcPr>
            <w:tcW w:w="3261" w:type="dxa"/>
          </w:tcPr>
          <w:p w14:paraId="24B92157" w14:textId="77777777" w:rsidR="00D97A5C" w:rsidRDefault="00000000">
            <w:r>
              <w:rPr>
                <w:sz w:val="20"/>
              </w:rPr>
              <w:t>Haberman WMA Restoration</w:t>
            </w:r>
          </w:p>
        </w:tc>
        <w:tc>
          <w:tcPr>
            <w:tcW w:w="1246" w:type="dxa"/>
          </w:tcPr>
          <w:p w14:paraId="6D40BEF3" w14:textId="77777777" w:rsidR="00D97A5C" w:rsidRDefault="00000000">
            <w:r>
              <w:rPr>
                <w:sz w:val="20"/>
              </w:rPr>
              <w:t>Murray</w:t>
            </w:r>
          </w:p>
        </w:tc>
        <w:tc>
          <w:tcPr>
            <w:tcW w:w="1102" w:type="dxa"/>
          </w:tcPr>
          <w:p w14:paraId="67EA60E4" w14:textId="77777777" w:rsidR="00D97A5C" w:rsidRDefault="00000000">
            <w:r>
              <w:rPr>
                <w:sz w:val="20"/>
              </w:rPr>
              <w:t>10539217</w:t>
            </w:r>
          </w:p>
        </w:tc>
        <w:tc>
          <w:tcPr>
            <w:tcW w:w="694" w:type="dxa"/>
          </w:tcPr>
          <w:p w14:paraId="25940B55" w14:textId="77777777" w:rsidR="00D97A5C" w:rsidRDefault="00000000">
            <w:pPr>
              <w:jc w:val="right"/>
            </w:pPr>
            <w:r>
              <w:rPr>
                <w:sz w:val="20"/>
              </w:rPr>
              <w:t>100</w:t>
            </w:r>
          </w:p>
        </w:tc>
        <w:tc>
          <w:tcPr>
            <w:tcW w:w="1071" w:type="dxa"/>
          </w:tcPr>
          <w:p w14:paraId="3B838310" w14:textId="77777777" w:rsidR="00D97A5C" w:rsidRDefault="00000000">
            <w:pPr>
              <w:jc w:val="right"/>
            </w:pPr>
            <w:r>
              <w:rPr>
                <w:sz w:val="20"/>
              </w:rPr>
              <w:t>$150,000</w:t>
            </w:r>
          </w:p>
        </w:tc>
        <w:tc>
          <w:tcPr>
            <w:tcW w:w="993" w:type="dxa"/>
          </w:tcPr>
          <w:p w14:paraId="3F47C5B8" w14:textId="77777777" w:rsidR="00D97A5C" w:rsidRDefault="00000000">
            <w:r>
              <w:rPr>
                <w:sz w:val="20"/>
              </w:rPr>
              <w:t>Yes</w:t>
            </w:r>
          </w:p>
        </w:tc>
        <w:tc>
          <w:tcPr>
            <w:tcW w:w="2649" w:type="dxa"/>
          </w:tcPr>
          <w:p w14:paraId="3F78F391" w14:textId="77777777" w:rsidR="00D97A5C" w:rsidRDefault="00000000">
            <w:r>
              <w:rPr>
                <w:sz w:val="20"/>
              </w:rPr>
              <w:t>Restore small wetlands and grassland for DNR</w:t>
            </w:r>
          </w:p>
        </w:tc>
      </w:tr>
      <w:tr w:rsidR="00D97A5C" w14:paraId="3AAE46F2" w14:textId="77777777" w:rsidTr="00AF0830">
        <w:tc>
          <w:tcPr>
            <w:tcW w:w="3261" w:type="dxa"/>
          </w:tcPr>
          <w:p w14:paraId="088D170A" w14:textId="77777777" w:rsidR="00D97A5C" w:rsidRDefault="00000000">
            <w:r>
              <w:rPr>
                <w:sz w:val="20"/>
              </w:rPr>
              <w:t>Kramer FWS Easement Restoration</w:t>
            </w:r>
          </w:p>
        </w:tc>
        <w:tc>
          <w:tcPr>
            <w:tcW w:w="1246" w:type="dxa"/>
          </w:tcPr>
          <w:p w14:paraId="27B99CA5" w14:textId="77777777" w:rsidR="00D97A5C" w:rsidRDefault="00000000">
            <w:r>
              <w:rPr>
                <w:sz w:val="20"/>
              </w:rPr>
              <w:t>Murray</w:t>
            </w:r>
          </w:p>
        </w:tc>
        <w:tc>
          <w:tcPr>
            <w:tcW w:w="1102" w:type="dxa"/>
          </w:tcPr>
          <w:p w14:paraId="16BB40C2" w14:textId="77777777" w:rsidR="00D97A5C" w:rsidRDefault="00000000">
            <w:r>
              <w:rPr>
                <w:sz w:val="20"/>
              </w:rPr>
              <w:t>10839229</w:t>
            </w:r>
          </w:p>
        </w:tc>
        <w:tc>
          <w:tcPr>
            <w:tcW w:w="694" w:type="dxa"/>
          </w:tcPr>
          <w:p w14:paraId="28B00BA6" w14:textId="77777777" w:rsidR="00D97A5C" w:rsidRDefault="00000000">
            <w:pPr>
              <w:jc w:val="right"/>
            </w:pPr>
            <w:r>
              <w:rPr>
                <w:sz w:val="20"/>
              </w:rPr>
              <w:t>30</w:t>
            </w:r>
          </w:p>
        </w:tc>
        <w:tc>
          <w:tcPr>
            <w:tcW w:w="1071" w:type="dxa"/>
          </w:tcPr>
          <w:p w14:paraId="04BBA97D" w14:textId="77777777" w:rsidR="00D97A5C" w:rsidRDefault="00000000">
            <w:pPr>
              <w:jc w:val="right"/>
            </w:pPr>
            <w:r>
              <w:rPr>
                <w:sz w:val="20"/>
              </w:rPr>
              <w:t>$300,000</w:t>
            </w:r>
          </w:p>
        </w:tc>
        <w:tc>
          <w:tcPr>
            <w:tcW w:w="993" w:type="dxa"/>
          </w:tcPr>
          <w:p w14:paraId="2E61CD25" w14:textId="77777777" w:rsidR="00D97A5C" w:rsidRDefault="00000000">
            <w:r>
              <w:rPr>
                <w:sz w:val="20"/>
              </w:rPr>
              <w:t>Yes</w:t>
            </w:r>
          </w:p>
        </w:tc>
        <w:tc>
          <w:tcPr>
            <w:tcW w:w="2649" w:type="dxa"/>
          </w:tcPr>
          <w:p w14:paraId="7907C8C6" w14:textId="77777777" w:rsidR="00D97A5C" w:rsidRDefault="00000000">
            <w:r>
              <w:rPr>
                <w:sz w:val="20"/>
              </w:rPr>
              <w:t>Restore small wetlands for USFWS</w:t>
            </w:r>
          </w:p>
        </w:tc>
      </w:tr>
      <w:tr w:rsidR="00D97A5C" w14:paraId="55AE0E50" w14:textId="77777777" w:rsidTr="00AF0830">
        <w:tc>
          <w:tcPr>
            <w:tcW w:w="3261" w:type="dxa"/>
          </w:tcPr>
          <w:p w14:paraId="4AE484DC" w14:textId="77777777" w:rsidR="00D97A5C" w:rsidRDefault="00000000">
            <w:r>
              <w:rPr>
                <w:sz w:val="20"/>
              </w:rPr>
              <w:lastRenderedPageBreak/>
              <w:t>Lowville WMA Enhancement</w:t>
            </w:r>
          </w:p>
        </w:tc>
        <w:tc>
          <w:tcPr>
            <w:tcW w:w="1246" w:type="dxa"/>
          </w:tcPr>
          <w:p w14:paraId="3BC9C8AF" w14:textId="77777777" w:rsidR="00D97A5C" w:rsidRDefault="00000000">
            <w:r>
              <w:rPr>
                <w:sz w:val="20"/>
              </w:rPr>
              <w:t>Murray</w:t>
            </w:r>
          </w:p>
        </w:tc>
        <w:tc>
          <w:tcPr>
            <w:tcW w:w="1102" w:type="dxa"/>
          </w:tcPr>
          <w:p w14:paraId="4724B678" w14:textId="77777777" w:rsidR="00D97A5C" w:rsidRDefault="00000000">
            <w:r>
              <w:rPr>
                <w:sz w:val="20"/>
              </w:rPr>
              <w:t>10742212</w:t>
            </w:r>
          </w:p>
        </w:tc>
        <w:tc>
          <w:tcPr>
            <w:tcW w:w="694" w:type="dxa"/>
          </w:tcPr>
          <w:p w14:paraId="6678EBB7" w14:textId="77777777" w:rsidR="00D97A5C" w:rsidRDefault="00000000">
            <w:pPr>
              <w:jc w:val="right"/>
            </w:pPr>
            <w:r>
              <w:rPr>
                <w:sz w:val="20"/>
              </w:rPr>
              <w:t>45</w:t>
            </w:r>
          </w:p>
        </w:tc>
        <w:tc>
          <w:tcPr>
            <w:tcW w:w="1071" w:type="dxa"/>
          </w:tcPr>
          <w:p w14:paraId="47F7A851" w14:textId="77777777" w:rsidR="00D97A5C" w:rsidRDefault="00000000">
            <w:pPr>
              <w:jc w:val="right"/>
            </w:pPr>
            <w:r>
              <w:rPr>
                <w:sz w:val="20"/>
              </w:rPr>
              <w:t>$100,000</w:t>
            </w:r>
          </w:p>
        </w:tc>
        <w:tc>
          <w:tcPr>
            <w:tcW w:w="993" w:type="dxa"/>
          </w:tcPr>
          <w:p w14:paraId="0301074B" w14:textId="77777777" w:rsidR="00D97A5C" w:rsidRDefault="00000000">
            <w:r>
              <w:rPr>
                <w:sz w:val="20"/>
              </w:rPr>
              <w:t>Yes</w:t>
            </w:r>
          </w:p>
        </w:tc>
        <w:tc>
          <w:tcPr>
            <w:tcW w:w="2649" w:type="dxa"/>
          </w:tcPr>
          <w:p w14:paraId="59816FE2" w14:textId="77777777" w:rsidR="00D97A5C" w:rsidRDefault="00000000">
            <w:r>
              <w:rPr>
                <w:sz w:val="20"/>
              </w:rPr>
              <w:t>Enhance shallow lake for MNDNR</w:t>
            </w:r>
          </w:p>
        </w:tc>
      </w:tr>
      <w:tr w:rsidR="00D97A5C" w14:paraId="72A4C248" w14:textId="77777777" w:rsidTr="00AF0830">
        <w:tc>
          <w:tcPr>
            <w:tcW w:w="3261" w:type="dxa"/>
          </w:tcPr>
          <w:p w14:paraId="11680269" w14:textId="77777777" w:rsidR="00D97A5C" w:rsidRDefault="00000000">
            <w:r>
              <w:rPr>
                <w:sz w:val="20"/>
              </w:rPr>
              <w:t>Shetek WMA - Robbins Slough Enhancement</w:t>
            </w:r>
          </w:p>
        </w:tc>
        <w:tc>
          <w:tcPr>
            <w:tcW w:w="1246" w:type="dxa"/>
          </w:tcPr>
          <w:p w14:paraId="5E312679" w14:textId="77777777" w:rsidR="00D97A5C" w:rsidRDefault="00000000">
            <w:r>
              <w:rPr>
                <w:sz w:val="20"/>
              </w:rPr>
              <w:t>Murray</w:t>
            </w:r>
          </w:p>
        </w:tc>
        <w:tc>
          <w:tcPr>
            <w:tcW w:w="1102" w:type="dxa"/>
          </w:tcPr>
          <w:p w14:paraId="1E9DCFDE" w14:textId="77777777" w:rsidR="00D97A5C" w:rsidRDefault="00000000">
            <w:r>
              <w:rPr>
                <w:sz w:val="20"/>
              </w:rPr>
              <w:t>10840222</w:t>
            </w:r>
          </w:p>
        </w:tc>
        <w:tc>
          <w:tcPr>
            <w:tcW w:w="694" w:type="dxa"/>
          </w:tcPr>
          <w:p w14:paraId="273C3E4F" w14:textId="77777777" w:rsidR="00D97A5C" w:rsidRDefault="00000000">
            <w:pPr>
              <w:jc w:val="right"/>
            </w:pPr>
            <w:r>
              <w:rPr>
                <w:sz w:val="20"/>
              </w:rPr>
              <w:t>245</w:t>
            </w:r>
          </w:p>
        </w:tc>
        <w:tc>
          <w:tcPr>
            <w:tcW w:w="1071" w:type="dxa"/>
          </w:tcPr>
          <w:p w14:paraId="4D2F1B30" w14:textId="77777777" w:rsidR="00D97A5C" w:rsidRDefault="00000000">
            <w:pPr>
              <w:jc w:val="right"/>
            </w:pPr>
            <w:r>
              <w:rPr>
                <w:sz w:val="20"/>
              </w:rPr>
              <w:t>$350,000</w:t>
            </w:r>
          </w:p>
        </w:tc>
        <w:tc>
          <w:tcPr>
            <w:tcW w:w="993" w:type="dxa"/>
          </w:tcPr>
          <w:p w14:paraId="2332ED03" w14:textId="77777777" w:rsidR="00D97A5C" w:rsidRDefault="00000000">
            <w:r>
              <w:rPr>
                <w:sz w:val="20"/>
              </w:rPr>
              <w:t>Yes</w:t>
            </w:r>
          </w:p>
        </w:tc>
        <w:tc>
          <w:tcPr>
            <w:tcW w:w="2649" w:type="dxa"/>
          </w:tcPr>
          <w:p w14:paraId="73BB4721" w14:textId="77777777" w:rsidR="00D97A5C" w:rsidRDefault="00000000">
            <w:r>
              <w:rPr>
                <w:sz w:val="20"/>
              </w:rPr>
              <w:t>Engineer and install water control structure for MNDNR</w:t>
            </w:r>
          </w:p>
        </w:tc>
      </w:tr>
      <w:tr w:rsidR="00D97A5C" w14:paraId="7B218F91" w14:textId="77777777" w:rsidTr="00AF0830">
        <w:tc>
          <w:tcPr>
            <w:tcW w:w="3261" w:type="dxa"/>
          </w:tcPr>
          <w:p w14:paraId="35BE49C1" w14:textId="77777777" w:rsidR="00D97A5C" w:rsidRDefault="00000000">
            <w:r>
              <w:rPr>
                <w:sz w:val="20"/>
              </w:rPr>
              <w:t>Shetek WMA - Round Lake Enhancement</w:t>
            </w:r>
          </w:p>
        </w:tc>
        <w:tc>
          <w:tcPr>
            <w:tcW w:w="1246" w:type="dxa"/>
          </w:tcPr>
          <w:p w14:paraId="602045DB" w14:textId="77777777" w:rsidR="00D97A5C" w:rsidRDefault="00000000">
            <w:r>
              <w:rPr>
                <w:sz w:val="20"/>
              </w:rPr>
              <w:t>Murray</w:t>
            </w:r>
          </w:p>
        </w:tc>
        <w:tc>
          <w:tcPr>
            <w:tcW w:w="1102" w:type="dxa"/>
          </w:tcPr>
          <w:p w14:paraId="5124CD1B" w14:textId="77777777" w:rsidR="00D97A5C" w:rsidRDefault="00000000">
            <w:r>
              <w:rPr>
                <w:sz w:val="20"/>
              </w:rPr>
              <w:t>10840221</w:t>
            </w:r>
          </w:p>
        </w:tc>
        <w:tc>
          <w:tcPr>
            <w:tcW w:w="694" w:type="dxa"/>
          </w:tcPr>
          <w:p w14:paraId="0BDD69E4" w14:textId="77777777" w:rsidR="00D97A5C" w:rsidRDefault="00000000">
            <w:pPr>
              <w:jc w:val="right"/>
            </w:pPr>
            <w:r>
              <w:rPr>
                <w:sz w:val="20"/>
              </w:rPr>
              <w:t>171</w:t>
            </w:r>
          </w:p>
        </w:tc>
        <w:tc>
          <w:tcPr>
            <w:tcW w:w="1071" w:type="dxa"/>
          </w:tcPr>
          <w:p w14:paraId="48340494" w14:textId="77777777" w:rsidR="00D97A5C" w:rsidRDefault="00000000">
            <w:pPr>
              <w:jc w:val="right"/>
            </w:pPr>
            <w:r>
              <w:rPr>
                <w:sz w:val="20"/>
              </w:rPr>
              <w:t>$200,000</w:t>
            </w:r>
          </w:p>
        </w:tc>
        <w:tc>
          <w:tcPr>
            <w:tcW w:w="993" w:type="dxa"/>
          </w:tcPr>
          <w:p w14:paraId="0EA076D0" w14:textId="77777777" w:rsidR="00D97A5C" w:rsidRDefault="00000000">
            <w:r>
              <w:rPr>
                <w:sz w:val="20"/>
              </w:rPr>
              <w:t>Yes</w:t>
            </w:r>
          </w:p>
        </w:tc>
        <w:tc>
          <w:tcPr>
            <w:tcW w:w="2649" w:type="dxa"/>
          </w:tcPr>
          <w:p w14:paraId="3CFAC342" w14:textId="77777777" w:rsidR="00D97A5C" w:rsidRDefault="00000000">
            <w:r>
              <w:rPr>
                <w:sz w:val="20"/>
              </w:rPr>
              <w:t>Engineer and install new water control structure for MNDNR.</w:t>
            </w:r>
          </w:p>
        </w:tc>
      </w:tr>
      <w:tr w:rsidR="00D97A5C" w14:paraId="15FEBDE4" w14:textId="77777777" w:rsidTr="00AF0830">
        <w:tc>
          <w:tcPr>
            <w:tcW w:w="3261" w:type="dxa"/>
          </w:tcPr>
          <w:p w14:paraId="518DB0A6" w14:textId="77777777" w:rsidR="00D97A5C" w:rsidRDefault="00000000">
            <w:r>
              <w:rPr>
                <w:sz w:val="20"/>
              </w:rPr>
              <w:t>Slaughter Slough WPA</w:t>
            </w:r>
          </w:p>
        </w:tc>
        <w:tc>
          <w:tcPr>
            <w:tcW w:w="1246" w:type="dxa"/>
          </w:tcPr>
          <w:p w14:paraId="43BEBDA0" w14:textId="77777777" w:rsidR="00D97A5C" w:rsidRDefault="00000000">
            <w:r>
              <w:rPr>
                <w:sz w:val="20"/>
              </w:rPr>
              <w:t>Murray</w:t>
            </w:r>
          </w:p>
        </w:tc>
        <w:tc>
          <w:tcPr>
            <w:tcW w:w="1102" w:type="dxa"/>
          </w:tcPr>
          <w:p w14:paraId="077D7D7E" w14:textId="77777777" w:rsidR="00D97A5C" w:rsidRDefault="00000000">
            <w:r>
              <w:rPr>
                <w:sz w:val="20"/>
              </w:rPr>
              <w:t>10740211</w:t>
            </w:r>
          </w:p>
        </w:tc>
        <w:tc>
          <w:tcPr>
            <w:tcW w:w="694" w:type="dxa"/>
          </w:tcPr>
          <w:p w14:paraId="7444007F" w14:textId="77777777" w:rsidR="00D97A5C" w:rsidRDefault="00000000">
            <w:pPr>
              <w:jc w:val="right"/>
            </w:pPr>
            <w:r>
              <w:rPr>
                <w:sz w:val="20"/>
              </w:rPr>
              <w:t>20</w:t>
            </w:r>
          </w:p>
        </w:tc>
        <w:tc>
          <w:tcPr>
            <w:tcW w:w="1071" w:type="dxa"/>
          </w:tcPr>
          <w:p w14:paraId="6FD3EB0A" w14:textId="77777777" w:rsidR="00D97A5C" w:rsidRDefault="00000000">
            <w:pPr>
              <w:jc w:val="right"/>
            </w:pPr>
            <w:r>
              <w:rPr>
                <w:sz w:val="20"/>
              </w:rPr>
              <w:t>$125,000</w:t>
            </w:r>
          </w:p>
        </w:tc>
        <w:tc>
          <w:tcPr>
            <w:tcW w:w="993" w:type="dxa"/>
          </w:tcPr>
          <w:p w14:paraId="2FECD5D8" w14:textId="77777777" w:rsidR="00D97A5C" w:rsidRDefault="00000000">
            <w:r>
              <w:rPr>
                <w:sz w:val="20"/>
              </w:rPr>
              <w:t>Yes</w:t>
            </w:r>
          </w:p>
        </w:tc>
        <w:tc>
          <w:tcPr>
            <w:tcW w:w="2649" w:type="dxa"/>
          </w:tcPr>
          <w:p w14:paraId="2BD49902" w14:textId="77777777" w:rsidR="00D97A5C" w:rsidRDefault="00000000">
            <w:r>
              <w:rPr>
                <w:sz w:val="20"/>
              </w:rPr>
              <w:t>Engineer and restore small wetlands for USFWS</w:t>
            </w:r>
          </w:p>
        </w:tc>
      </w:tr>
      <w:tr w:rsidR="00D97A5C" w14:paraId="6929E659" w14:textId="77777777" w:rsidTr="00AF0830">
        <w:tc>
          <w:tcPr>
            <w:tcW w:w="3261" w:type="dxa"/>
          </w:tcPr>
          <w:p w14:paraId="68C79756" w14:textId="77777777" w:rsidR="00D97A5C" w:rsidRDefault="00000000">
            <w:r>
              <w:rPr>
                <w:sz w:val="20"/>
              </w:rPr>
              <w:t>Swan Lake WMA - Small Wetlands</w:t>
            </w:r>
          </w:p>
        </w:tc>
        <w:tc>
          <w:tcPr>
            <w:tcW w:w="1246" w:type="dxa"/>
          </w:tcPr>
          <w:p w14:paraId="4C05B155" w14:textId="77777777" w:rsidR="00D97A5C" w:rsidRDefault="00000000">
            <w:r>
              <w:rPr>
                <w:sz w:val="20"/>
              </w:rPr>
              <w:t>Nicollet</w:t>
            </w:r>
          </w:p>
        </w:tc>
        <w:tc>
          <w:tcPr>
            <w:tcW w:w="1102" w:type="dxa"/>
          </w:tcPr>
          <w:p w14:paraId="1170E3B9" w14:textId="77777777" w:rsidR="00D97A5C" w:rsidRDefault="00000000">
            <w:r>
              <w:rPr>
                <w:sz w:val="20"/>
              </w:rPr>
              <w:t>10928206</w:t>
            </w:r>
          </w:p>
        </w:tc>
        <w:tc>
          <w:tcPr>
            <w:tcW w:w="694" w:type="dxa"/>
          </w:tcPr>
          <w:p w14:paraId="32DCDB84" w14:textId="77777777" w:rsidR="00D97A5C" w:rsidRDefault="00000000">
            <w:pPr>
              <w:jc w:val="right"/>
            </w:pPr>
            <w:r>
              <w:rPr>
                <w:sz w:val="20"/>
              </w:rPr>
              <w:t>10</w:t>
            </w:r>
          </w:p>
        </w:tc>
        <w:tc>
          <w:tcPr>
            <w:tcW w:w="1071" w:type="dxa"/>
          </w:tcPr>
          <w:p w14:paraId="5DDE3057" w14:textId="77777777" w:rsidR="00D97A5C" w:rsidRDefault="00000000">
            <w:pPr>
              <w:jc w:val="right"/>
            </w:pPr>
            <w:r>
              <w:rPr>
                <w:sz w:val="20"/>
              </w:rPr>
              <w:t>$150,000</w:t>
            </w:r>
          </w:p>
        </w:tc>
        <w:tc>
          <w:tcPr>
            <w:tcW w:w="993" w:type="dxa"/>
          </w:tcPr>
          <w:p w14:paraId="2FF16E32" w14:textId="77777777" w:rsidR="00D97A5C" w:rsidRDefault="00000000">
            <w:r>
              <w:rPr>
                <w:sz w:val="20"/>
              </w:rPr>
              <w:t>Yes</w:t>
            </w:r>
          </w:p>
        </w:tc>
        <w:tc>
          <w:tcPr>
            <w:tcW w:w="2649" w:type="dxa"/>
          </w:tcPr>
          <w:p w14:paraId="5C1D3FEA" w14:textId="77777777" w:rsidR="00D97A5C" w:rsidRDefault="00000000">
            <w:r>
              <w:rPr>
                <w:sz w:val="20"/>
              </w:rPr>
              <w:t>Enhance and restore small wetlands for DNR</w:t>
            </w:r>
          </w:p>
        </w:tc>
      </w:tr>
      <w:tr w:rsidR="00D97A5C" w14:paraId="53BFB128" w14:textId="77777777" w:rsidTr="00AF0830">
        <w:tc>
          <w:tcPr>
            <w:tcW w:w="3261" w:type="dxa"/>
          </w:tcPr>
          <w:p w14:paraId="0776C538" w14:textId="77777777" w:rsidR="00D97A5C" w:rsidRDefault="00000000">
            <w:r>
              <w:rPr>
                <w:sz w:val="20"/>
              </w:rPr>
              <w:t>Bloom WPA</w:t>
            </w:r>
          </w:p>
        </w:tc>
        <w:tc>
          <w:tcPr>
            <w:tcW w:w="1246" w:type="dxa"/>
          </w:tcPr>
          <w:p w14:paraId="7278A37F" w14:textId="77777777" w:rsidR="00D97A5C" w:rsidRDefault="00000000">
            <w:r>
              <w:rPr>
                <w:sz w:val="20"/>
              </w:rPr>
              <w:t>Nobles</w:t>
            </w:r>
          </w:p>
        </w:tc>
        <w:tc>
          <w:tcPr>
            <w:tcW w:w="1102" w:type="dxa"/>
          </w:tcPr>
          <w:p w14:paraId="19253B25" w14:textId="77777777" w:rsidR="00D97A5C" w:rsidRDefault="00000000">
            <w:r>
              <w:rPr>
                <w:sz w:val="20"/>
              </w:rPr>
              <w:t>10441220</w:t>
            </w:r>
          </w:p>
        </w:tc>
        <w:tc>
          <w:tcPr>
            <w:tcW w:w="694" w:type="dxa"/>
          </w:tcPr>
          <w:p w14:paraId="445AC598" w14:textId="77777777" w:rsidR="00D97A5C" w:rsidRDefault="00000000">
            <w:pPr>
              <w:jc w:val="right"/>
            </w:pPr>
            <w:r>
              <w:rPr>
                <w:sz w:val="20"/>
              </w:rPr>
              <w:t>4</w:t>
            </w:r>
          </w:p>
        </w:tc>
        <w:tc>
          <w:tcPr>
            <w:tcW w:w="1071" w:type="dxa"/>
          </w:tcPr>
          <w:p w14:paraId="695B392C" w14:textId="77777777" w:rsidR="00D97A5C" w:rsidRDefault="00000000">
            <w:pPr>
              <w:jc w:val="right"/>
            </w:pPr>
            <w:r>
              <w:rPr>
                <w:sz w:val="20"/>
              </w:rPr>
              <w:t>$20,000</w:t>
            </w:r>
          </w:p>
        </w:tc>
        <w:tc>
          <w:tcPr>
            <w:tcW w:w="993" w:type="dxa"/>
          </w:tcPr>
          <w:p w14:paraId="6BAD4ED5" w14:textId="77777777" w:rsidR="00D97A5C" w:rsidRDefault="00000000">
            <w:r>
              <w:rPr>
                <w:sz w:val="20"/>
              </w:rPr>
              <w:t>Yes</w:t>
            </w:r>
          </w:p>
        </w:tc>
        <w:tc>
          <w:tcPr>
            <w:tcW w:w="2649" w:type="dxa"/>
          </w:tcPr>
          <w:p w14:paraId="72B63943" w14:textId="77777777" w:rsidR="00D97A5C" w:rsidRDefault="00000000">
            <w:r>
              <w:rPr>
                <w:sz w:val="20"/>
              </w:rPr>
              <w:t>Engineer and restore small wetlands for USFWS</w:t>
            </w:r>
          </w:p>
        </w:tc>
      </w:tr>
      <w:tr w:rsidR="00D97A5C" w14:paraId="5408C649" w14:textId="77777777" w:rsidTr="00AF0830">
        <w:tc>
          <w:tcPr>
            <w:tcW w:w="3261" w:type="dxa"/>
          </w:tcPr>
          <w:p w14:paraId="7BFC2212" w14:textId="77777777" w:rsidR="00D97A5C" w:rsidRDefault="00000000">
            <w:r>
              <w:rPr>
                <w:sz w:val="20"/>
              </w:rPr>
              <w:t>Graham Lake WPA</w:t>
            </w:r>
          </w:p>
        </w:tc>
        <w:tc>
          <w:tcPr>
            <w:tcW w:w="1246" w:type="dxa"/>
          </w:tcPr>
          <w:p w14:paraId="12B404E1" w14:textId="77777777" w:rsidR="00D97A5C" w:rsidRDefault="00000000">
            <w:r>
              <w:rPr>
                <w:sz w:val="20"/>
              </w:rPr>
              <w:t>Nobles</w:t>
            </w:r>
          </w:p>
        </w:tc>
        <w:tc>
          <w:tcPr>
            <w:tcW w:w="1102" w:type="dxa"/>
          </w:tcPr>
          <w:p w14:paraId="1F2BD46D" w14:textId="77777777" w:rsidR="00D97A5C" w:rsidRDefault="00000000">
            <w:r>
              <w:rPr>
                <w:sz w:val="20"/>
              </w:rPr>
              <w:t>10439220</w:t>
            </w:r>
          </w:p>
        </w:tc>
        <w:tc>
          <w:tcPr>
            <w:tcW w:w="694" w:type="dxa"/>
          </w:tcPr>
          <w:p w14:paraId="6F812546" w14:textId="77777777" w:rsidR="00D97A5C" w:rsidRDefault="00000000">
            <w:pPr>
              <w:jc w:val="right"/>
            </w:pPr>
            <w:r>
              <w:rPr>
                <w:sz w:val="20"/>
              </w:rPr>
              <w:t>14</w:t>
            </w:r>
          </w:p>
        </w:tc>
        <w:tc>
          <w:tcPr>
            <w:tcW w:w="1071" w:type="dxa"/>
          </w:tcPr>
          <w:p w14:paraId="487FD9CD" w14:textId="77777777" w:rsidR="00D97A5C" w:rsidRDefault="00000000">
            <w:pPr>
              <w:jc w:val="right"/>
            </w:pPr>
            <w:r>
              <w:rPr>
                <w:sz w:val="20"/>
              </w:rPr>
              <w:t>$70,000</w:t>
            </w:r>
          </w:p>
        </w:tc>
        <w:tc>
          <w:tcPr>
            <w:tcW w:w="993" w:type="dxa"/>
          </w:tcPr>
          <w:p w14:paraId="6BD3728C" w14:textId="77777777" w:rsidR="00D97A5C" w:rsidRDefault="00000000">
            <w:r>
              <w:rPr>
                <w:sz w:val="20"/>
              </w:rPr>
              <w:t>Yes</w:t>
            </w:r>
          </w:p>
        </w:tc>
        <w:tc>
          <w:tcPr>
            <w:tcW w:w="2649" w:type="dxa"/>
          </w:tcPr>
          <w:p w14:paraId="29DE6656" w14:textId="77777777" w:rsidR="00D97A5C" w:rsidRDefault="00000000">
            <w:r>
              <w:rPr>
                <w:sz w:val="20"/>
              </w:rPr>
              <w:t>Engineer and restore small wetlands for USFWS</w:t>
            </w:r>
          </w:p>
        </w:tc>
      </w:tr>
      <w:tr w:rsidR="00D97A5C" w14:paraId="0CD87CC8" w14:textId="77777777" w:rsidTr="00AF0830">
        <w:tc>
          <w:tcPr>
            <w:tcW w:w="3261" w:type="dxa"/>
          </w:tcPr>
          <w:p w14:paraId="6FABBE93" w14:textId="77777777" w:rsidR="00D97A5C" w:rsidRDefault="00000000">
            <w:r>
              <w:rPr>
                <w:sz w:val="20"/>
              </w:rPr>
              <w:t>Lake Bella WPA</w:t>
            </w:r>
          </w:p>
        </w:tc>
        <w:tc>
          <w:tcPr>
            <w:tcW w:w="1246" w:type="dxa"/>
          </w:tcPr>
          <w:p w14:paraId="2ABB085C" w14:textId="77777777" w:rsidR="00D97A5C" w:rsidRDefault="00000000">
            <w:r>
              <w:rPr>
                <w:sz w:val="20"/>
              </w:rPr>
              <w:t>Nobles</w:t>
            </w:r>
          </w:p>
        </w:tc>
        <w:tc>
          <w:tcPr>
            <w:tcW w:w="1102" w:type="dxa"/>
          </w:tcPr>
          <w:p w14:paraId="643C8E1B" w14:textId="77777777" w:rsidR="00D97A5C" w:rsidRDefault="00000000">
            <w:r>
              <w:rPr>
                <w:sz w:val="20"/>
              </w:rPr>
              <w:t>10140227</w:t>
            </w:r>
          </w:p>
        </w:tc>
        <w:tc>
          <w:tcPr>
            <w:tcW w:w="694" w:type="dxa"/>
          </w:tcPr>
          <w:p w14:paraId="0224961A" w14:textId="77777777" w:rsidR="00D97A5C" w:rsidRDefault="00000000">
            <w:pPr>
              <w:jc w:val="right"/>
            </w:pPr>
            <w:r>
              <w:rPr>
                <w:sz w:val="20"/>
              </w:rPr>
              <w:t>1</w:t>
            </w:r>
          </w:p>
        </w:tc>
        <w:tc>
          <w:tcPr>
            <w:tcW w:w="1071" w:type="dxa"/>
          </w:tcPr>
          <w:p w14:paraId="509F1353" w14:textId="77777777" w:rsidR="00D97A5C" w:rsidRDefault="00000000">
            <w:pPr>
              <w:jc w:val="right"/>
            </w:pPr>
            <w:r>
              <w:rPr>
                <w:sz w:val="20"/>
              </w:rPr>
              <w:t>$5,000</w:t>
            </w:r>
          </w:p>
        </w:tc>
        <w:tc>
          <w:tcPr>
            <w:tcW w:w="993" w:type="dxa"/>
          </w:tcPr>
          <w:p w14:paraId="01B5339F" w14:textId="77777777" w:rsidR="00D97A5C" w:rsidRDefault="00000000">
            <w:r>
              <w:rPr>
                <w:sz w:val="20"/>
              </w:rPr>
              <w:t>Yes</w:t>
            </w:r>
          </w:p>
        </w:tc>
        <w:tc>
          <w:tcPr>
            <w:tcW w:w="2649" w:type="dxa"/>
          </w:tcPr>
          <w:p w14:paraId="1F8A046D" w14:textId="77777777" w:rsidR="00D97A5C" w:rsidRDefault="00000000">
            <w:r>
              <w:rPr>
                <w:sz w:val="20"/>
              </w:rPr>
              <w:t>Engineer and restore small wetlands for USFWS</w:t>
            </w:r>
          </w:p>
        </w:tc>
      </w:tr>
      <w:tr w:rsidR="00D97A5C" w14:paraId="16AD3D94" w14:textId="77777777" w:rsidTr="00AF0830">
        <w:tc>
          <w:tcPr>
            <w:tcW w:w="3261" w:type="dxa"/>
          </w:tcPr>
          <w:p w14:paraId="6837AB18" w14:textId="77777777" w:rsidR="00D97A5C" w:rsidRDefault="00000000">
            <w:r>
              <w:rPr>
                <w:sz w:val="20"/>
              </w:rPr>
              <w:t>Worthington WPA</w:t>
            </w:r>
          </w:p>
        </w:tc>
        <w:tc>
          <w:tcPr>
            <w:tcW w:w="1246" w:type="dxa"/>
          </w:tcPr>
          <w:p w14:paraId="3AAB9887" w14:textId="77777777" w:rsidR="00D97A5C" w:rsidRDefault="00000000">
            <w:r>
              <w:rPr>
                <w:sz w:val="20"/>
              </w:rPr>
              <w:t>Nobles</w:t>
            </w:r>
          </w:p>
        </w:tc>
        <w:tc>
          <w:tcPr>
            <w:tcW w:w="1102" w:type="dxa"/>
          </w:tcPr>
          <w:p w14:paraId="64074098" w14:textId="77777777" w:rsidR="00D97A5C" w:rsidRDefault="00000000">
            <w:r>
              <w:rPr>
                <w:sz w:val="20"/>
              </w:rPr>
              <w:t>10240224</w:t>
            </w:r>
          </w:p>
        </w:tc>
        <w:tc>
          <w:tcPr>
            <w:tcW w:w="694" w:type="dxa"/>
          </w:tcPr>
          <w:p w14:paraId="0545E0FD" w14:textId="77777777" w:rsidR="00D97A5C" w:rsidRDefault="00000000">
            <w:pPr>
              <w:jc w:val="right"/>
            </w:pPr>
            <w:r>
              <w:rPr>
                <w:sz w:val="20"/>
              </w:rPr>
              <w:t>2</w:t>
            </w:r>
          </w:p>
        </w:tc>
        <w:tc>
          <w:tcPr>
            <w:tcW w:w="1071" w:type="dxa"/>
          </w:tcPr>
          <w:p w14:paraId="64D4EE40" w14:textId="77777777" w:rsidR="00D97A5C" w:rsidRDefault="00000000">
            <w:pPr>
              <w:jc w:val="right"/>
            </w:pPr>
            <w:r>
              <w:rPr>
                <w:sz w:val="20"/>
              </w:rPr>
              <w:t>$20,000</w:t>
            </w:r>
          </w:p>
        </w:tc>
        <w:tc>
          <w:tcPr>
            <w:tcW w:w="993" w:type="dxa"/>
          </w:tcPr>
          <w:p w14:paraId="57C4EAC2" w14:textId="77777777" w:rsidR="00D97A5C" w:rsidRDefault="00000000">
            <w:r>
              <w:rPr>
                <w:sz w:val="20"/>
              </w:rPr>
              <w:t>Yes</w:t>
            </w:r>
          </w:p>
        </w:tc>
        <w:tc>
          <w:tcPr>
            <w:tcW w:w="2649" w:type="dxa"/>
          </w:tcPr>
          <w:p w14:paraId="386F08B1" w14:textId="77777777" w:rsidR="00D97A5C" w:rsidRDefault="00000000">
            <w:r>
              <w:rPr>
                <w:sz w:val="20"/>
              </w:rPr>
              <w:t>Enhance small wetlands for USFWS.</w:t>
            </w:r>
          </w:p>
        </w:tc>
      </w:tr>
      <w:tr w:rsidR="00D97A5C" w14:paraId="71D591F9" w14:textId="77777777" w:rsidTr="00AF0830">
        <w:tc>
          <w:tcPr>
            <w:tcW w:w="3261" w:type="dxa"/>
          </w:tcPr>
          <w:p w14:paraId="0F2010FD" w14:textId="77777777" w:rsidR="00D97A5C" w:rsidRDefault="00000000">
            <w:r>
              <w:rPr>
                <w:sz w:val="20"/>
              </w:rPr>
              <w:t>Backstrom WPA - Small Wetlands</w:t>
            </w:r>
          </w:p>
        </w:tc>
        <w:tc>
          <w:tcPr>
            <w:tcW w:w="1246" w:type="dxa"/>
          </w:tcPr>
          <w:p w14:paraId="5C38728E" w14:textId="77777777" w:rsidR="00D97A5C" w:rsidRDefault="00000000">
            <w:r>
              <w:rPr>
                <w:sz w:val="20"/>
              </w:rPr>
              <w:t>Otter Tail</w:t>
            </w:r>
          </w:p>
        </w:tc>
        <w:tc>
          <w:tcPr>
            <w:tcW w:w="1102" w:type="dxa"/>
          </w:tcPr>
          <w:p w14:paraId="7C8F97B6" w14:textId="77777777" w:rsidR="00D97A5C" w:rsidRDefault="00000000">
            <w:r>
              <w:rPr>
                <w:sz w:val="20"/>
              </w:rPr>
              <w:t>13543208</w:t>
            </w:r>
          </w:p>
        </w:tc>
        <w:tc>
          <w:tcPr>
            <w:tcW w:w="694" w:type="dxa"/>
          </w:tcPr>
          <w:p w14:paraId="2BBC1110" w14:textId="77777777" w:rsidR="00D97A5C" w:rsidRDefault="00000000">
            <w:pPr>
              <w:jc w:val="right"/>
            </w:pPr>
            <w:r>
              <w:rPr>
                <w:sz w:val="20"/>
              </w:rPr>
              <w:t>3</w:t>
            </w:r>
          </w:p>
        </w:tc>
        <w:tc>
          <w:tcPr>
            <w:tcW w:w="1071" w:type="dxa"/>
          </w:tcPr>
          <w:p w14:paraId="68E754AC" w14:textId="77777777" w:rsidR="00D97A5C" w:rsidRDefault="00000000">
            <w:pPr>
              <w:jc w:val="right"/>
            </w:pPr>
            <w:r>
              <w:rPr>
                <w:sz w:val="20"/>
              </w:rPr>
              <w:t>$40,000</w:t>
            </w:r>
          </w:p>
        </w:tc>
        <w:tc>
          <w:tcPr>
            <w:tcW w:w="993" w:type="dxa"/>
          </w:tcPr>
          <w:p w14:paraId="0DA83DBA" w14:textId="77777777" w:rsidR="00D97A5C" w:rsidRDefault="00000000">
            <w:r>
              <w:rPr>
                <w:sz w:val="20"/>
              </w:rPr>
              <w:t>Yes</w:t>
            </w:r>
          </w:p>
        </w:tc>
        <w:tc>
          <w:tcPr>
            <w:tcW w:w="2649" w:type="dxa"/>
          </w:tcPr>
          <w:p w14:paraId="0A54C9FC" w14:textId="77777777" w:rsidR="00D97A5C" w:rsidRDefault="00000000">
            <w:r>
              <w:rPr>
                <w:sz w:val="20"/>
              </w:rPr>
              <w:t>Enhance small wetlands for USFWS</w:t>
            </w:r>
          </w:p>
        </w:tc>
      </w:tr>
      <w:tr w:rsidR="00D97A5C" w14:paraId="5B70971D" w14:textId="77777777" w:rsidTr="00AF0830">
        <w:tc>
          <w:tcPr>
            <w:tcW w:w="3261" w:type="dxa"/>
          </w:tcPr>
          <w:p w14:paraId="294DFDF6" w14:textId="77777777" w:rsidR="00D97A5C" w:rsidRDefault="00000000">
            <w:r>
              <w:rPr>
                <w:sz w:val="20"/>
              </w:rPr>
              <w:t>Baumann WPA</w:t>
            </w:r>
          </w:p>
        </w:tc>
        <w:tc>
          <w:tcPr>
            <w:tcW w:w="1246" w:type="dxa"/>
          </w:tcPr>
          <w:p w14:paraId="30148DA0" w14:textId="77777777" w:rsidR="00D97A5C" w:rsidRDefault="00000000">
            <w:r>
              <w:rPr>
                <w:sz w:val="20"/>
              </w:rPr>
              <w:t>Otter Tail</w:t>
            </w:r>
          </w:p>
        </w:tc>
        <w:tc>
          <w:tcPr>
            <w:tcW w:w="1102" w:type="dxa"/>
          </w:tcPr>
          <w:p w14:paraId="1F8A0300" w14:textId="77777777" w:rsidR="00D97A5C" w:rsidRDefault="00000000">
            <w:r>
              <w:rPr>
                <w:sz w:val="20"/>
              </w:rPr>
              <w:t>13237205</w:t>
            </w:r>
          </w:p>
        </w:tc>
        <w:tc>
          <w:tcPr>
            <w:tcW w:w="694" w:type="dxa"/>
          </w:tcPr>
          <w:p w14:paraId="0CA1E29B" w14:textId="77777777" w:rsidR="00D97A5C" w:rsidRDefault="00000000">
            <w:pPr>
              <w:jc w:val="right"/>
            </w:pPr>
            <w:r>
              <w:rPr>
                <w:sz w:val="20"/>
              </w:rPr>
              <w:t>5</w:t>
            </w:r>
          </w:p>
        </w:tc>
        <w:tc>
          <w:tcPr>
            <w:tcW w:w="1071" w:type="dxa"/>
          </w:tcPr>
          <w:p w14:paraId="397F125A" w14:textId="77777777" w:rsidR="00D97A5C" w:rsidRDefault="00000000">
            <w:pPr>
              <w:jc w:val="right"/>
            </w:pPr>
            <w:r>
              <w:rPr>
                <w:sz w:val="20"/>
              </w:rPr>
              <w:t>$50,000</w:t>
            </w:r>
          </w:p>
        </w:tc>
        <w:tc>
          <w:tcPr>
            <w:tcW w:w="993" w:type="dxa"/>
          </w:tcPr>
          <w:p w14:paraId="5AEFC975" w14:textId="77777777" w:rsidR="00D97A5C" w:rsidRDefault="00000000">
            <w:r>
              <w:rPr>
                <w:sz w:val="20"/>
              </w:rPr>
              <w:t>Yes</w:t>
            </w:r>
          </w:p>
        </w:tc>
        <w:tc>
          <w:tcPr>
            <w:tcW w:w="2649" w:type="dxa"/>
          </w:tcPr>
          <w:p w14:paraId="3C106146" w14:textId="77777777" w:rsidR="00D97A5C" w:rsidRDefault="00000000">
            <w:r>
              <w:rPr>
                <w:sz w:val="20"/>
              </w:rPr>
              <w:t>Enhance small wetlands for USFWS.</w:t>
            </w:r>
          </w:p>
        </w:tc>
      </w:tr>
      <w:tr w:rsidR="00D97A5C" w14:paraId="10F3464B" w14:textId="77777777" w:rsidTr="00AF0830">
        <w:tc>
          <w:tcPr>
            <w:tcW w:w="3261" w:type="dxa"/>
          </w:tcPr>
          <w:p w14:paraId="096227D4" w14:textId="77777777" w:rsidR="00D97A5C" w:rsidRDefault="00000000">
            <w:r>
              <w:rPr>
                <w:sz w:val="20"/>
              </w:rPr>
              <w:t>Duenow WPA</w:t>
            </w:r>
          </w:p>
        </w:tc>
        <w:tc>
          <w:tcPr>
            <w:tcW w:w="1246" w:type="dxa"/>
          </w:tcPr>
          <w:p w14:paraId="159E9FE6" w14:textId="77777777" w:rsidR="00D97A5C" w:rsidRDefault="00000000">
            <w:r>
              <w:rPr>
                <w:sz w:val="20"/>
              </w:rPr>
              <w:t>Otter Tail</w:t>
            </w:r>
          </w:p>
        </w:tc>
        <w:tc>
          <w:tcPr>
            <w:tcW w:w="1102" w:type="dxa"/>
          </w:tcPr>
          <w:p w14:paraId="0168F0A8" w14:textId="77777777" w:rsidR="00D97A5C" w:rsidRDefault="00000000">
            <w:r>
              <w:rPr>
                <w:sz w:val="20"/>
              </w:rPr>
              <w:t>13442233</w:t>
            </w:r>
          </w:p>
        </w:tc>
        <w:tc>
          <w:tcPr>
            <w:tcW w:w="694" w:type="dxa"/>
          </w:tcPr>
          <w:p w14:paraId="31E5160E" w14:textId="77777777" w:rsidR="00D97A5C" w:rsidRDefault="00000000">
            <w:pPr>
              <w:jc w:val="right"/>
            </w:pPr>
            <w:r>
              <w:rPr>
                <w:sz w:val="20"/>
              </w:rPr>
              <w:t>3</w:t>
            </w:r>
          </w:p>
        </w:tc>
        <w:tc>
          <w:tcPr>
            <w:tcW w:w="1071" w:type="dxa"/>
          </w:tcPr>
          <w:p w14:paraId="3C8BD354" w14:textId="77777777" w:rsidR="00D97A5C" w:rsidRDefault="00000000">
            <w:pPr>
              <w:jc w:val="right"/>
            </w:pPr>
            <w:r>
              <w:rPr>
                <w:sz w:val="20"/>
              </w:rPr>
              <w:t>$20,000</w:t>
            </w:r>
          </w:p>
        </w:tc>
        <w:tc>
          <w:tcPr>
            <w:tcW w:w="993" w:type="dxa"/>
          </w:tcPr>
          <w:p w14:paraId="5B37245A" w14:textId="77777777" w:rsidR="00D97A5C" w:rsidRDefault="00000000">
            <w:r>
              <w:rPr>
                <w:sz w:val="20"/>
              </w:rPr>
              <w:t>Yes</w:t>
            </w:r>
          </w:p>
        </w:tc>
        <w:tc>
          <w:tcPr>
            <w:tcW w:w="2649" w:type="dxa"/>
          </w:tcPr>
          <w:p w14:paraId="6D7A8954" w14:textId="77777777" w:rsidR="00D97A5C" w:rsidRDefault="00000000">
            <w:r>
              <w:rPr>
                <w:sz w:val="20"/>
              </w:rPr>
              <w:t>Enhance small wetlands for USFWS</w:t>
            </w:r>
          </w:p>
        </w:tc>
      </w:tr>
      <w:tr w:rsidR="00D97A5C" w14:paraId="2AB9A5E4" w14:textId="77777777" w:rsidTr="00AF0830">
        <w:tc>
          <w:tcPr>
            <w:tcW w:w="3261" w:type="dxa"/>
          </w:tcPr>
          <w:p w14:paraId="5FDC5893" w14:textId="77777777" w:rsidR="00D97A5C" w:rsidRDefault="00000000">
            <w:r>
              <w:rPr>
                <w:sz w:val="20"/>
              </w:rPr>
              <w:t>Erhard's Grove WPA - Small Wetlands</w:t>
            </w:r>
          </w:p>
        </w:tc>
        <w:tc>
          <w:tcPr>
            <w:tcW w:w="1246" w:type="dxa"/>
          </w:tcPr>
          <w:p w14:paraId="233EFB7C" w14:textId="77777777" w:rsidR="00D97A5C" w:rsidRDefault="00000000">
            <w:r>
              <w:rPr>
                <w:sz w:val="20"/>
              </w:rPr>
              <w:t>Otter Tail</w:t>
            </w:r>
          </w:p>
        </w:tc>
        <w:tc>
          <w:tcPr>
            <w:tcW w:w="1102" w:type="dxa"/>
          </w:tcPr>
          <w:p w14:paraId="42429618" w14:textId="77777777" w:rsidR="00D97A5C" w:rsidRDefault="00000000">
            <w:r>
              <w:rPr>
                <w:sz w:val="20"/>
              </w:rPr>
              <w:t>13543228</w:t>
            </w:r>
          </w:p>
        </w:tc>
        <w:tc>
          <w:tcPr>
            <w:tcW w:w="694" w:type="dxa"/>
          </w:tcPr>
          <w:p w14:paraId="0F84EC97" w14:textId="77777777" w:rsidR="00D97A5C" w:rsidRDefault="00000000">
            <w:pPr>
              <w:jc w:val="right"/>
            </w:pPr>
            <w:r>
              <w:rPr>
                <w:sz w:val="20"/>
              </w:rPr>
              <w:t>2</w:t>
            </w:r>
          </w:p>
        </w:tc>
        <w:tc>
          <w:tcPr>
            <w:tcW w:w="1071" w:type="dxa"/>
          </w:tcPr>
          <w:p w14:paraId="79751679" w14:textId="77777777" w:rsidR="00D97A5C" w:rsidRDefault="00000000">
            <w:pPr>
              <w:jc w:val="right"/>
            </w:pPr>
            <w:r>
              <w:rPr>
                <w:sz w:val="20"/>
              </w:rPr>
              <w:t>$140,000</w:t>
            </w:r>
          </w:p>
        </w:tc>
        <w:tc>
          <w:tcPr>
            <w:tcW w:w="993" w:type="dxa"/>
          </w:tcPr>
          <w:p w14:paraId="1BEC13F3" w14:textId="77777777" w:rsidR="00D97A5C" w:rsidRDefault="00000000">
            <w:r>
              <w:rPr>
                <w:sz w:val="20"/>
              </w:rPr>
              <w:t>Yes</w:t>
            </w:r>
          </w:p>
        </w:tc>
        <w:tc>
          <w:tcPr>
            <w:tcW w:w="2649" w:type="dxa"/>
          </w:tcPr>
          <w:p w14:paraId="4AC60BA5" w14:textId="77777777" w:rsidR="00D97A5C" w:rsidRDefault="00000000">
            <w:r>
              <w:rPr>
                <w:sz w:val="20"/>
              </w:rPr>
              <w:t>Enhance small wetlands for USFWS</w:t>
            </w:r>
          </w:p>
        </w:tc>
      </w:tr>
      <w:tr w:rsidR="00D97A5C" w14:paraId="64A9BAA6" w14:textId="77777777" w:rsidTr="00AF0830">
        <w:tc>
          <w:tcPr>
            <w:tcW w:w="3261" w:type="dxa"/>
          </w:tcPr>
          <w:p w14:paraId="2F1DD35A" w14:textId="77777777" w:rsidR="00D97A5C" w:rsidRDefault="00000000">
            <w:r>
              <w:rPr>
                <w:sz w:val="20"/>
              </w:rPr>
              <w:t>Fitzgerald WPA</w:t>
            </w:r>
          </w:p>
        </w:tc>
        <w:tc>
          <w:tcPr>
            <w:tcW w:w="1246" w:type="dxa"/>
          </w:tcPr>
          <w:p w14:paraId="2641EE07" w14:textId="77777777" w:rsidR="00D97A5C" w:rsidRDefault="00000000">
            <w:r>
              <w:rPr>
                <w:sz w:val="20"/>
              </w:rPr>
              <w:t>Otter Tail</w:t>
            </w:r>
          </w:p>
        </w:tc>
        <w:tc>
          <w:tcPr>
            <w:tcW w:w="1102" w:type="dxa"/>
          </w:tcPr>
          <w:p w14:paraId="4A553D36" w14:textId="77777777" w:rsidR="00D97A5C" w:rsidRDefault="00000000">
            <w:r>
              <w:rPr>
                <w:sz w:val="20"/>
              </w:rPr>
              <w:t>13743208</w:t>
            </w:r>
          </w:p>
        </w:tc>
        <w:tc>
          <w:tcPr>
            <w:tcW w:w="694" w:type="dxa"/>
          </w:tcPr>
          <w:p w14:paraId="431A2313" w14:textId="77777777" w:rsidR="00D97A5C" w:rsidRDefault="00000000">
            <w:pPr>
              <w:jc w:val="right"/>
            </w:pPr>
            <w:r>
              <w:rPr>
                <w:sz w:val="20"/>
              </w:rPr>
              <w:t>2</w:t>
            </w:r>
          </w:p>
        </w:tc>
        <w:tc>
          <w:tcPr>
            <w:tcW w:w="1071" w:type="dxa"/>
          </w:tcPr>
          <w:p w14:paraId="5CC05D4D" w14:textId="77777777" w:rsidR="00D97A5C" w:rsidRDefault="00000000">
            <w:pPr>
              <w:jc w:val="right"/>
            </w:pPr>
            <w:r>
              <w:rPr>
                <w:sz w:val="20"/>
              </w:rPr>
              <w:t>$40,000</w:t>
            </w:r>
          </w:p>
        </w:tc>
        <w:tc>
          <w:tcPr>
            <w:tcW w:w="993" w:type="dxa"/>
          </w:tcPr>
          <w:p w14:paraId="5AC84529" w14:textId="77777777" w:rsidR="00D97A5C" w:rsidRDefault="00000000">
            <w:r>
              <w:rPr>
                <w:sz w:val="20"/>
              </w:rPr>
              <w:t>Yes</w:t>
            </w:r>
          </w:p>
        </w:tc>
        <w:tc>
          <w:tcPr>
            <w:tcW w:w="2649" w:type="dxa"/>
          </w:tcPr>
          <w:p w14:paraId="50122F34" w14:textId="77777777" w:rsidR="00D97A5C" w:rsidRDefault="00000000">
            <w:r>
              <w:rPr>
                <w:sz w:val="20"/>
              </w:rPr>
              <w:t>Enhance small wetlands for USFWS.</w:t>
            </w:r>
          </w:p>
        </w:tc>
      </w:tr>
      <w:tr w:rsidR="00D97A5C" w14:paraId="193D850A" w14:textId="77777777" w:rsidTr="00AF0830">
        <w:tc>
          <w:tcPr>
            <w:tcW w:w="3261" w:type="dxa"/>
          </w:tcPr>
          <w:p w14:paraId="5E6A6D8F" w14:textId="77777777" w:rsidR="00D97A5C" w:rsidRDefault="00000000">
            <w:r>
              <w:rPr>
                <w:sz w:val="20"/>
              </w:rPr>
              <w:t>Gardner WPA</w:t>
            </w:r>
          </w:p>
        </w:tc>
        <w:tc>
          <w:tcPr>
            <w:tcW w:w="1246" w:type="dxa"/>
          </w:tcPr>
          <w:p w14:paraId="33F9FF6F" w14:textId="77777777" w:rsidR="00D97A5C" w:rsidRDefault="00000000">
            <w:r>
              <w:rPr>
                <w:sz w:val="20"/>
              </w:rPr>
              <w:t>Otter Tail</w:t>
            </w:r>
          </w:p>
        </w:tc>
        <w:tc>
          <w:tcPr>
            <w:tcW w:w="1102" w:type="dxa"/>
          </w:tcPr>
          <w:p w14:paraId="18C9222A" w14:textId="77777777" w:rsidR="00D97A5C" w:rsidRDefault="00000000">
            <w:r>
              <w:rPr>
                <w:sz w:val="20"/>
              </w:rPr>
              <w:t>13644203</w:t>
            </w:r>
          </w:p>
        </w:tc>
        <w:tc>
          <w:tcPr>
            <w:tcW w:w="694" w:type="dxa"/>
          </w:tcPr>
          <w:p w14:paraId="77305AC1" w14:textId="77777777" w:rsidR="00D97A5C" w:rsidRDefault="00000000">
            <w:pPr>
              <w:jc w:val="right"/>
            </w:pPr>
            <w:r>
              <w:rPr>
                <w:sz w:val="20"/>
              </w:rPr>
              <w:t>1</w:t>
            </w:r>
          </w:p>
        </w:tc>
        <w:tc>
          <w:tcPr>
            <w:tcW w:w="1071" w:type="dxa"/>
          </w:tcPr>
          <w:p w14:paraId="1516927B" w14:textId="77777777" w:rsidR="00D97A5C" w:rsidRDefault="00000000">
            <w:pPr>
              <w:jc w:val="right"/>
            </w:pPr>
            <w:r>
              <w:rPr>
                <w:sz w:val="20"/>
              </w:rPr>
              <w:t>$15,000</w:t>
            </w:r>
          </w:p>
        </w:tc>
        <w:tc>
          <w:tcPr>
            <w:tcW w:w="993" w:type="dxa"/>
          </w:tcPr>
          <w:p w14:paraId="1DFE2F9C" w14:textId="77777777" w:rsidR="00D97A5C" w:rsidRDefault="00000000">
            <w:r>
              <w:rPr>
                <w:sz w:val="20"/>
              </w:rPr>
              <w:t>Yes</w:t>
            </w:r>
          </w:p>
        </w:tc>
        <w:tc>
          <w:tcPr>
            <w:tcW w:w="2649" w:type="dxa"/>
          </w:tcPr>
          <w:p w14:paraId="3B752C9E" w14:textId="77777777" w:rsidR="00D97A5C" w:rsidRDefault="00000000">
            <w:r>
              <w:rPr>
                <w:sz w:val="20"/>
              </w:rPr>
              <w:t>Enhance small wetlands for USFWS.</w:t>
            </w:r>
          </w:p>
        </w:tc>
      </w:tr>
      <w:tr w:rsidR="00D97A5C" w14:paraId="74E47F42" w14:textId="77777777" w:rsidTr="00AF0830">
        <w:tc>
          <w:tcPr>
            <w:tcW w:w="3261" w:type="dxa"/>
          </w:tcPr>
          <w:p w14:paraId="682589BA" w14:textId="77777777" w:rsidR="00D97A5C" w:rsidRDefault="00000000">
            <w:r>
              <w:rPr>
                <w:sz w:val="20"/>
              </w:rPr>
              <w:t>Grady Mann WPA</w:t>
            </w:r>
          </w:p>
        </w:tc>
        <w:tc>
          <w:tcPr>
            <w:tcW w:w="1246" w:type="dxa"/>
          </w:tcPr>
          <w:p w14:paraId="03218E26" w14:textId="77777777" w:rsidR="00D97A5C" w:rsidRDefault="00000000">
            <w:r>
              <w:rPr>
                <w:sz w:val="20"/>
              </w:rPr>
              <w:t>Otter Tail</w:t>
            </w:r>
          </w:p>
        </w:tc>
        <w:tc>
          <w:tcPr>
            <w:tcW w:w="1102" w:type="dxa"/>
          </w:tcPr>
          <w:p w14:paraId="3956F8A9" w14:textId="77777777" w:rsidR="00D97A5C" w:rsidRDefault="00000000">
            <w:r>
              <w:rPr>
                <w:sz w:val="20"/>
              </w:rPr>
              <w:t>13144228</w:t>
            </w:r>
          </w:p>
        </w:tc>
        <w:tc>
          <w:tcPr>
            <w:tcW w:w="694" w:type="dxa"/>
          </w:tcPr>
          <w:p w14:paraId="588E2F5B" w14:textId="77777777" w:rsidR="00D97A5C" w:rsidRDefault="00000000">
            <w:pPr>
              <w:jc w:val="right"/>
            </w:pPr>
            <w:r>
              <w:rPr>
                <w:sz w:val="20"/>
              </w:rPr>
              <w:t>3</w:t>
            </w:r>
          </w:p>
        </w:tc>
        <w:tc>
          <w:tcPr>
            <w:tcW w:w="1071" w:type="dxa"/>
          </w:tcPr>
          <w:p w14:paraId="61BB9D3C" w14:textId="77777777" w:rsidR="00D97A5C" w:rsidRDefault="00000000">
            <w:pPr>
              <w:jc w:val="right"/>
            </w:pPr>
            <w:r>
              <w:rPr>
                <w:sz w:val="20"/>
              </w:rPr>
              <w:t>$140,000</w:t>
            </w:r>
          </w:p>
        </w:tc>
        <w:tc>
          <w:tcPr>
            <w:tcW w:w="993" w:type="dxa"/>
          </w:tcPr>
          <w:p w14:paraId="758BE534" w14:textId="77777777" w:rsidR="00D97A5C" w:rsidRDefault="00000000">
            <w:r>
              <w:rPr>
                <w:sz w:val="20"/>
              </w:rPr>
              <w:t>Yes</w:t>
            </w:r>
          </w:p>
        </w:tc>
        <w:tc>
          <w:tcPr>
            <w:tcW w:w="2649" w:type="dxa"/>
          </w:tcPr>
          <w:p w14:paraId="12E4F700" w14:textId="77777777" w:rsidR="00D97A5C" w:rsidRDefault="00000000">
            <w:r>
              <w:rPr>
                <w:sz w:val="20"/>
              </w:rPr>
              <w:t>Enhance small wetlands for USFWS.</w:t>
            </w:r>
          </w:p>
        </w:tc>
      </w:tr>
      <w:tr w:rsidR="00D97A5C" w14:paraId="6D2E0514" w14:textId="77777777" w:rsidTr="00AF0830">
        <w:tc>
          <w:tcPr>
            <w:tcW w:w="3261" w:type="dxa"/>
          </w:tcPr>
          <w:p w14:paraId="7CF2F305" w14:textId="77777777" w:rsidR="00D97A5C" w:rsidRDefault="00000000">
            <w:r>
              <w:rPr>
                <w:sz w:val="20"/>
              </w:rPr>
              <w:t>Haiby WPA</w:t>
            </w:r>
          </w:p>
        </w:tc>
        <w:tc>
          <w:tcPr>
            <w:tcW w:w="1246" w:type="dxa"/>
          </w:tcPr>
          <w:p w14:paraId="0F620453" w14:textId="77777777" w:rsidR="00D97A5C" w:rsidRDefault="00000000">
            <w:r>
              <w:rPr>
                <w:sz w:val="20"/>
              </w:rPr>
              <w:t>Otter Tail</w:t>
            </w:r>
          </w:p>
        </w:tc>
        <w:tc>
          <w:tcPr>
            <w:tcW w:w="1102" w:type="dxa"/>
          </w:tcPr>
          <w:p w14:paraId="3E4CA138" w14:textId="77777777" w:rsidR="00D97A5C" w:rsidRDefault="00000000">
            <w:r>
              <w:rPr>
                <w:sz w:val="20"/>
              </w:rPr>
              <w:t>13644212</w:t>
            </w:r>
          </w:p>
        </w:tc>
        <w:tc>
          <w:tcPr>
            <w:tcW w:w="694" w:type="dxa"/>
          </w:tcPr>
          <w:p w14:paraId="1CD1BC9C" w14:textId="77777777" w:rsidR="00D97A5C" w:rsidRDefault="00000000">
            <w:pPr>
              <w:jc w:val="right"/>
            </w:pPr>
            <w:r>
              <w:rPr>
                <w:sz w:val="20"/>
              </w:rPr>
              <w:t>5</w:t>
            </w:r>
          </w:p>
        </w:tc>
        <w:tc>
          <w:tcPr>
            <w:tcW w:w="1071" w:type="dxa"/>
          </w:tcPr>
          <w:p w14:paraId="353D694A" w14:textId="77777777" w:rsidR="00D97A5C" w:rsidRDefault="00000000">
            <w:pPr>
              <w:jc w:val="right"/>
            </w:pPr>
            <w:r>
              <w:rPr>
                <w:sz w:val="20"/>
              </w:rPr>
              <w:t>$50,000</w:t>
            </w:r>
          </w:p>
        </w:tc>
        <w:tc>
          <w:tcPr>
            <w:tcW w:w="993" w:type="dxa"/>
          </w:tcPr>
          <w:p w14:paraId="0FFD13B4" w14:textId="77777777" w:rsidR="00D97A5C" w:rsidRDefault="00000000">
            <w:r>
              <w:rPr>
                <w:sz w:val="20"/>
              </w:rPr>
              <w:t>Yes</w:t>
            </w:r>
          </w:p>
        </w:tc>
        <w:tc>
          <w:tcPr>
            <w:tcW w:w="2649" w:type="dxa"/>
          </w:tcPr>
          <w:p w14:paraId="7AE98F5E" w14:textId="77777777" w:rsidR="00D97A5C" w:rsidRDefault="00000000">
            <w:r>
              <w:rPr>
                <w:sz w:val="20"/>
              </w:rPr>
              <w:t>Enhance small wetlands for USFWS.</w:t>
            </w:r>
          </w:p>
        </w:tc>
      </w:tr>
      <w:tr w:rsidR="00D97A5C" w14:paraId="3DFDD5C1" w14:textId="77777777" w:rsidTr="00AF0830">
        <w:tc>
          <w:tcPr>
            <w:tcW w:w="3261" w:type="dxa"/>
          </w:tcPr>
          <w:p w14:paraId="1985BAE4" w14:textId="77777777" w:rsidR="00D97A5C" w:rsidRDefault="00000000">
            <w:r>
              <w:rPr>
                <w:sz w:val="20"/>
              </w:rPr>
              <w:t>Headquarters WPA - Small Wetlands</w:t>
            </w:r>
          </w:p>
        </w:tc>
        <w:tc>
          <w:tcPr>
            <w:tcW w:w="1246" w:type="dxa"/>
          </w:tcPr>
          <w:p w14:paraId="3A5F8296" w14:textId="77777777" w:rsidR="00D97A5C" w:rsidRDefault="00000000">
            <w:r>
              <w:rPr>
                <w:sz w:val="20"/>
              </w:rPr>
              <w:t>Otter Tail</w:t>
            </w:r>
          </w:p>
        </w:tc>
        <w:tc>
          <w:tcPr>
            <w:tcW w:w="1102" w:type="dxa"/>
          </w:tcPr>
          <w:p w14:paraId="7D219273" w14:textId="77777777" w:rsidR="00D97A5C" w:rsidRDefault="00000000">
            <w:r>
              <w:rPr>
                <w:sz w:val="20"/>
              </w:rPr>
              <w:t>13242201</w:t>
            </w:r>
          </w:p>
        </w:tc>
        <w:tc>
          <w:tcPr>
            <w:tcW w:w="694" w:type="dxa"/>
          </w:tcPr>
          <w:p w14:paraId="0BFC3D71" w14:textId="77777777" w:rsidR="00D97A5C" w:rsidRDefault="00000000">
            <w:pPr>
              <w:jc w:val="right"/>
            </w:pPr>
            <w:r>
              <w:rPr>
                <w:sz w:val="20"/>
              </w:rPr>
              <w:t>1</w:t>
            </w:r>
          </w:p>
        </w:tc>
        <w:tc>
          <w:tcPr>
            <w:tcW w:w="1071" w:type="dxa"/>
          </w:tcPr>
          <w:p w14:paraId="66CDCEAC" w14:textId="77777777" w:rsidR="00D97A5C" w:rsidRDefault="00000000">
            <w:pPr>
              <w:jc w:val="right"/>
            </w:pPr>
            <w:r>
              <w:rPr>
                <w:sz w:val="20"/>
              </w:rPr>
              <w:t>$5,000</w:t>
            </w:r>
          </w:p>
        </w:tc>
        <w:tc>
          <w:tcPr>
            <w:tcW w:w="993" w:type="dxa"/>
          </w:tcPr>
          <w:p w14:paraId="007E864A" w14:textId="77777777" w:rsidR="00D97A5C" w:rsidRDefault="00000000">
            <w:r>
              <w:rPr>
                <w:sz w:val="20"/>
              </w:rPr>
              <w:t>Yes</w:t>
            </w:r>
          </w:p>
        </w:tc>
        <w:tc>
          <w:tcPr>
            <w:tcW w:w="2649" w:type="dxa"/>
          </w:tcPr>
          <w:p w14:paraId="10F26448" w14:textId="77777777" w:rsidR="00D97A5C" w:rsidRDefault="00000000">
            <w:r>
              <w:rPr>
                <w:sz w:val="20"/>
              </w:rPr>
              <w:t>Enhance small wetlands for USFWS</w:t>
            </w:r>
          </w:p>
        </w:tc>
      </w:tr>
      <w:tr w:rsidR="00D97A5C" w14:paraId="3C8AA3DA" w14:textId="77777777" w:rsidTr="00AF0830">
        <w:tc>
          <w:tcPr>
            <w:tcW w:w="3261" w:type="dxa"/>
          </w:tcPr>
          <w:p w14:paraId="4DFE29E9" w14:textId="77777777" w:rsidR="00D97A5C" w:rsidRDefault="00000000">
            <w:r>
              <w:rPr>
                <w:sz w:val="20"/>
              </w:rPr>
              <w:t>Hi View WMA</w:t>
            </w:r>
          </w:p>
        </w:tc>
        <w:tc>
          <w:tcPr>
            <w:tcW w:w="1246" w:type="dxa"/>
          </w:tcPr>
          <w:p w14:paraId="2A9ABB3E" w14:textId="77777777" w:rsidR="00D97A5C" w:rsidRDefault="00000000">
            <w:r>
              <w:rPr>
                <w:sz w:val="20"/>
              </w:rPr>
              <w:t>Otter Tail</w:t>
            </w:r>
          </w:p>
        </w:tc>
        <w:tc>
          <w:tcPr>
            <w:tcW w:w="1102" w:type="dxa"/>
          </w:tcPr>
          <w:p w14:paraId="0D0E0D12" w14:textId="77777777" w:rsidR="00D97A5C" w:rsidRDefault="00000000">
            <w:r>
              <w:rPr>
                <w:sz w:val="20"/>
              </w:rPr>
              <w:t>13243224</w:t>
            </w:r>
          </w:p>
        </w:tc>
        <w:tc>
          <w:tcPr>
            <w:tcW w:w="694" w:type="dxa"/>
          </w:tcPr>
          <w:p w14:paraId="6F183351" w14:textId="77777777" w:rsidR="00D97A5C" w:rsidRDefault="00000000">
            <w:pPr>
              <w:jc w:val="right"/>
            </w:pPr>
            <w:r>
              <w:rPr>
                <w:sz w:val="20"/>
              </w:rPr>
              <w:t>56</w:t>
            </w:r>
          </w:p>
        </w:tc>
        <w:tc>
          <w:tcPr>
            <w:tcW w:w="1071" w:type="dxa"/>
          </w:tcPr>
          <w:p w14:paraId="0E75AB15" w14:textId="77777777" w:rsidR="00D97A5C" w:rsidRDefault="00000000">
            <w:pPr>
              <w:jc w:val="right"/>
            </w:pPr>
            <w:r>
              <w:rPr>
                <w:sz w:val="20"/>
              </w:rPr>
              <w:t>$500,000</w:t>
            </w:r>
          </w:p>
        </w:tc>
        <w:tc>
          <w:tcPr>
            <w:tcW w:w="993" w:type="dxa"/>
          </w:tcPr>
          <w:p w14:paraId="5330F375" w14:textId="77777777" w:rsidR="00D97A5C" w:rsidRDefault="00000000">
            <w:r>
              <w:rPr>
                <w:sz w:val="20"/>
              </w:rPr>
              <w:t>Yes</w:t>
            </w:r>
          </w:p>
        </w:tc>
        <w:tc>
          <w:tcPr>
            <w:tcW w:w="2649" w:type="dxa"/>
          </w:tcPr>
          <w:p w14:paraId="17F8BD80" w14:textId="77777777" w:rsidR="00D97A5C" w:rsidRDefault="00000000">
            <w:r>
              <w:rPr>
                <w:sz w:val="20"/>
              </w:rPr>
              <w:t>Enhance shallow lake for DNR</w:t>
            </w:r>
          </w:p>
        </w:tc>
      </w:tr>
      <w:tr w:rsidR="00D97A5C" w14:paraId="15D60067" w14:textId="77777777" w:rsidTr="00AF0830">
        <w:tc>
          <w:tcPr>
            <w:tcW w:w="3261" w:type="dxa"/>
          </w:tcPr>
          <w:p w14:paraId="2DBCBF8F" w14:textId="77777777" w:rsidR="00D97A5C" w:rsidRDefault="00000000">
            <w:r>
              <w:rPr>
                <w:sz w:val="20"/>
              </w:rPr>
              <w:t>Jorgenson WPA</w:t>
            </w:r>
          </w:p>
        </w:tc>
        <w:tc>
          <w:tcPr>
            <w:tcW w:w="1246" w:type="dxa"/>
          </w:tcPr>
          <w:p w14:paraId="3D0D90DD" w14:textId="77777777" w:rsidR="00D97A5C" w:rsidRDefault="00000000">
            <w:r>
              <w:rPr>
                <w:sz w:val="20"/>
              </w:rPr>
              <w:t>Otter Tail</w:t>
            </w:r>
          </w:p>
        </w:tc>
        <w:tc>
          <w:tcPr>
            <w:tcW w:w="1102" w:type="dxa"/>
          </w:tcPr>
          <w:p w14:paraId="4C7B45CD" w14:textId="77777777" w:rsidR="00D97A5C" w:rsidRDefault="00000000">
            <w:r>
              <w:rPr>
                <w:sz w:val="20"/>
              </w:rPr>
              <w:t>13144203</w:t>
            </w:r>
          </w:p>
        </w:tc>
        <w:tc>
          <w:tcPr>
            <w:tcW w:w="694" w:type="dxa"/>
          </w:tcPr>
          <w:p w14:paraId="3031A94F" w14:textId="77777777" w:rsidR="00D97A5C" w:rsidRDefault="00000000">
            <w:pPr>
              <w:jc w:val="right"/>
            </w:pPr>
            <w:r>
              <w:rPr>
                <w:sz w:val="20"/>
              </w:rPr>
              <w:t>6</w:t>
            </w:r>
          </w:p>
        </w:tc>
        <w:tc>
          <w:tcPr>
            <w:tcW w:w="1071" w:type="dxa"/>
          </w:tcPr>
          <w:p w14:paraId="7C38FB63" w14:textId="77777777" w:rsidR="00D97A5C" w:rsidRDefault="00000000">
            <w:pPr>
              <w:jc w:val="right"/>
            </w:pPr>
            <w:r>
              <w:rPr>
                <w:sz w:val="20"/>
              </w:rPr>
              <w:t>$15,000</w:t>
            </w:r>
          </w:p>
        </w:tc>
        <w:tc>
          <w:tcPr>
            <w:tcW w:w="993" w:type="dxa"/>
          </w:tcPr>
          <w:p w14:paraId="3110EDF1" w14:textId="77777777" w:rsidR="00D97A5C" w:rsidRDefault="00000000">
            <w:r>
              <w:rPr>
                <w:sz w:val="20"/>
              </w:rPr>
              <w:t>Yes</w:t>
            </w:r>
          </w:p>
        </w:tc>
        <w:tc>
          <w:tcPr>
            <w:tcW w:w="2649" w:type="dxa"/>
          </w:tcPr>
          <w:p w14:paraId="7184FC75" w14:textId="77777777" w:rsidR="00D97A5C" w:rsidRDefault="00000000">
            <w:r>
              <w:rPr>
                <w:sz w:val="20"/>
              </w:rPr>
              <w:t>Enhance small wetlands for USFWS.</w:t>
            </w:r>
          </w:p>
        </w:tc>
      </w:tr>
      <w:tr w:rsidR="00D97A5C" w14:paraId="0D02A917" w14:textId="77777777" w:rsidTr="00AF0830">
        <w:tc>
          <w:tcPr>
            <w:tcW w:w="3261" w:type="dxa"/>
          </w:tcPr>
          <w:p w14:paraId="4DDA3879" w14:textId="77777777" w:rsidR="00D97A5C" w:rsidRDefault="00000000">
            <w:r>
              <w:rPr>
                <w:sz w:val="20"/>
              </w:rPr>
              <w:t>Kunz WPA</w:t>
            </w:r>
          </w:p>
        </w:tc>
        <w:tc>
          <w:tcPr>
            <w:tcW w:w="1246" w:type="dxa"/>
          </w:tcPr>
          <w:p w14:paraId="47B5579E" w14:textId="77777777" w:rsidR="00D97A5C" w:rsidRDefault="00000000">
            <w:r>
              <w:rPr>
                <w:sz w:val="20"/>
              </w:rPr>
              <w:t>Otter Tail</w:t>
            </w:r>
          </w:p>
        </w:tc>
        <w:tc>
          <w:tcPr>
            <w:tcW w:w="1102" w:type="dxa"/>
          </w:tcPr>
          <w:p w14:paraId="12EF2430" w14:textId="77777777" w:rsidR="00D97A5C" w:rsidRDefault="00000000">
            <w:r>
              <w:rPr>
                <w:sz w:val="20"/>
              </w:rPr>
              <w:t>13243220</w:t>
            </w:r>
          </w:p>
        </w:tc>
        <w:tc>
          <w:tcPr>
            <w:tcW w:w="694" w:type="dxa"/>
          </w:tcPr>
          <w:p w14:paraId="7B4C0C77" w14:textId="77777777" w:rsidR="00D97A5C" w:rsidRDefault="00000000">
            <w:pPr>
              <w:jc w:val="right"/>
            </w:pPr>
            <w:r>
              <w:rPr>
                <w:sz w:val="20"/>
              </w:rPr>
              <w:t>95</w:t>
            </w:r>
          </w:p>
        </w:tc>
        <w:tc>
          <w:tcPr>
            <w:tcW w:w="1071" w:type="dxa"/>
          </w:tcPr>
          <w:p w14:paraId="2F8738ED" w14:textId="77777777" w:rsidR="00D97A5C" w:rsidRDefault="00000000">
            <w:pPr>
              <w:jc w:val="right"/>
            </w:pPr>
            <w:r>
              <w:rPr>
                <w:sz w:val="20"/>
              </w:rPr>
              <w:t>$50,000</w:t>
            </w:r>
          </w:p>
        </w:tc>
        <w:tc>
          <w:tcPr>
            <w:tcW w:w="993" w:type="dxa"/>
          </w:tcPr>
          <w:p w14:paraId="719FB423" w14:textId="77777777" w:rsidR="00D97A5C" w:rsidRDefault="00000000">
            <w:r>
              <w:rPr>
                <w:sz w:val="20"/>
              </w:rPr>
              <w:t>Yes</w:t>
            </w:r>
          </w:p>
        </w:tc>
        <w:tc>
          <w:tcPr>
            <w:tcW w:w="2649" w:type="dxa"/>
          </w:tcPr>
          <w:p w14:paraId="16CE8CF7" w14:textId="77777777" w:rsidR="00D97A5C" w:rsidRDefault="00000000">
            <w:r>
              <w:rPr>
                <w:sz w:val="20"/>
              </w:rPr>
              <w:t>Enhance small wetlands for USFWS</w:t>
            </w:r>
          </w:p>
        </w:tc>
      </w:tr>
      <w:tr w:rsidR="00D97A5C" w14:paraId="2B412DB9" w14:textId="77777777" w:rsidTr="00AF0830">
        <w:tc>
          <w:tcPr>
            <w:tcW w:w="3261" w:type="dxa"/>
          </w:tcPr>
          <w:p w14:paraId="3A1D842A" w14:textId="77777777" w:rsidR="00D97A5C" w:rsidRDefault="00000000">
            <w:r>
              <w:rPr>
                <w:sz w:val="20"/>
              </w:rPr>
              <w:t>Mortenson WPA Small Wetlands</w:t>
            </w:r>
          </w:p>
        </w:tc>
        <w:tc>
          <w:tcPr>
            <w:tcW w:w="1246" w:type="dxa"/>
          </w:tcPr>
          <w:p w14:paraId="19640A90" w14:textId="77777777" w:rsidR="00D97A5C" w:rsidRDefault="00000000">
            <w:r>
              <w:rPr>
                <w:sz w:val="20"/>
              </w:rPr>
              <w:t>Otter Tail</w:t>
            </w:r>
          </w:p>
        </w:tc>
        <w:tc>
          <w:tcPr>
            <w:tcW w:w="1102" w:type="dxa"/>
          </w:tcPr>
          <w:p w14:paraId="2DF5FED8" w14:textId="77777777" w:rsidR="00D97A5C" w:rsidRDefault="00000000">
            <w:r>
              <w:rPr>
                <w:sz w:val="20"/>
              </w:rPr>
              <w:t>13241214</w:t>
            </w:r>
          </w:p>
        </w:tc>
        <w:tc>
          <w:tcPr>
            <w:tcW w:w="694" w:type="dxa"/>
          </w:tcPr>
          <w:p w14:paraId="513E77B7" w14:textId="77777777" w:rsidR="00D97A5C" w:rsidRDefault="00000000">
            <w:pPr>
              <w:jc w:val="right"/>
            </w:pPr>
            <w:r>
              <w:rPr>
                <w:sz w:val="20"/>
              </w:rPr>
              <w:t>5</w:t>
            </w:r>
          </w:p>
        </w:tc>
        <w:tc>
          <w:tcPr>
            <w:tcW w:w="1071" w:type="dxa"/>
          </w:tcPr>
          <w:p w14:paraId="648379C0" w14:textId="77777777" w:rsidR="00D97A5C" w:rsidRDefault="00000000">
            <w:pPr>
              <w:jc w:val="right"/>
            </w:pPr>
            <w:r>
              <w:rPr>
                <w:sz w:val="20"/>
              </w:rPr>
              <w:t>$50,000</w:t>
            </w:r>
          </w:p>
        </w:tc>
        <w:tc>
          <w:tcPr>
            <w:tcW w:w="993" w:type="dxa"/>
          </w:tcPr>
          <w:p w14:paraId="22E2A586" w14:textId="77777777" w:rsidR="00D97A5C" w:rsidRDefault="00000000">
            <w:r>
              <w:rPr>
                <w:sz w:val="20"/>
              </w:rPr>
              <w:t>Yes</w:t>
            </w:r>
          </w:p>
        </w:tc>
        <w:tc>
          <w:tcPr>
            <w:tcW w:w="2649" w:type="dxa"/>
          </w:tcPr>
          <w:p w14:paraId="6BF4D94C" w14:textId="77777777" w:rsidR="00D97A5C" w:rsidRDefault="00000000">
            <w:r>
              <w:rPr>
                <w:sz w:val="20"/>
              </w:rPr>
              <w:t>Enhance small wetlands for USFWS</w:t>
            </w:r>
          </w:p>
        </w:tc>
      </w:tr>
      <w:tr w:rsidR="00D97A5C" w14:paraId="607657E4" w14:textId="77777777" w:rsidTr="00AF0830">
        <w:tc>
          <w:tcPr>
            <w:tcW w:w="3261" w:type="dxa"/>
          </w:tcPr>
          <w:p w14:paraId="7E83E872" w14:textId="77777777" w:rsidR="00D97A5C" w:rsidRDefault="00000000">
            <w:r>
              <w:rPr>
                <w:sz w:val="20"/>
              </w:rPr>
              <w:t>Nelson WPA</w:t>
            </w:r>
          </w:p>
        </w:tc>
        <w:tc>
          <w:tcPr>
            <w:tcW w:w="1246" w:type="dxa"/>
          </w:tcPr>
          <w:p w14:paraId="2579603E" w14:textId="77777777" w:rsidR="00D97A5C" w:rsidRDefault="00000000">
            <w:r>
              <w:rPr>
                <w:sz w:val="20"/>
              </w:rPr>
              <w:t>Otter Tail</w:t>
            </w:r>
          </w:p>
        </w:tc>
        <w:tc>
          <w:tcPr>
            <w:tcW w:w="1102" w:type="dxa"/>
          </w:tcPr>
          <w:p w14:paraId="3C6DE3B2" w14:textId="77777777" w:rsidR="00D97A5C" w:rsidRDefault="00000000">
            <w:r>
              <w:rPr>
                <w:sz w:val="20"/>
              </w:rPr>
              <w:t>13743206</w:t>
            </w:r>
          </w:p>
        </w:tc>
        <w:tc>
          <w:tcPr>
            <w:tcW w:w="694" w:type="dxa"/>
          </w:tcPr>
          <w:p w14:paraId="5EC4EDD7" w14:textId="77777777" w:rsidR="00D97A5C" w:rsidRDefault="00000000">
            <w:pPr>
              <w:jc w:val="right"/>
            </w:pPr>
            <w:r>
              <w:rPr>
                <w:sz w:val="20"/>
              </w:rPr>
              <w:t>1</w:t>
            </w:r>
          </w:p>
        </w:tc>
        <w:tc>
          <w:tcPr>
            <w:tcW w:w="1071" w:type="dxa"/>
          </w:tcPr>
          <w:p w14:paraId="43E54A90" w14:textId="77777777" w:rsidR="00D97A5C" w:rsidRDefault="00000000">
            <w:pPr>
              <w:jc w:val="right"/>
            </w:pPr>
            <w:r>
              <w:rPr>
                <w:sz w:val="20"/>
              </w:rPr>
              <w:t>$30,000</w:t>
            </w:r>
          </w:p>
        </w:tc>
        <w:tc>
          <w:tcPr>
            <w:tcW w:w="993" w:type="dxa"/>
          </w:tcPr>
          <w:p w14:paraId="4E6A6103" w14:textId="77777777" w:rsidR="00D97A5C" w:rsidRDefault="00000000">
            <w:r>
              <w:rPr>
                <w:sz w:val="20"/>
              </w:rPr>
              <w:t>Yes</w:t>
            </w:r>
          </w:p>
        </w:tc>
        <w:tc>
          <w:tcPr>
            <w:tcW w:w="2649" w:type="dxa"/>
          </w:tcPr>
          <w:p w14:paraId="62187CBD" w14:textId="77777777" w:rsidR="00D97A5C" w:rsidRDefault="00000000">
            <w:r>
              <w:rPr>
                <w:sz w:val="20"/>
              </w:rPr>
              <w:t>Enhance small wetlands for USFWS.</w:t>
            </w:r>
          </w:p>
        </w:tc>
      </w:tr>
      <w:tr w:rsidR="00D97A5C" w14:paraId="633D4195" w14:textId="77777777" w:rsidTr="00AF0830">
        <w:tc>
          <w:tcPr>
            <w:tcW w:w="3261" w:type="dxa"/>
          </w:tcPr>
          <w:p w14:paraId="3716C1FC" w14:textId="77777777" w:rsidR="00D97A5C" w:rsidRDefault="00000000">
            <w:r>
              <w:rPr>
                <w:sz w:val="20"/>
              </w:rPr>
              <w:t>Pelican Valley WPA</w:t>
            </w:r>
          </w:p>
        </w:tc>
        <w:tc>
          <w:tcPr>
            <w:tcW w:w="1246" w:type="dxa"/>
          </w:tcPr>
          <w:p w14:paraId="7F1CB98F" w14:textId="77777777" w:rsidR="00D97A5C" w:rsidRDefault="00000000">
            <w:r>
              <w:rPr>
                <w:sz w:val="20"/>
              </w:rPr>
              <w:t>Otter Tail</w:t>
            </w:r>
          </w:p>
        </w:tc>
        <w:tc>
          <w:tcPr>
            <w:tcW w:w="1102" w:type="dxa"/>
          </w:tcPr>
          <w:p w14:paraId="0C079B10" w14:textId="77777777" w:rsidR="00D97A5C" w:rsidRDefault="00000000">
            <w:r>
              <w:rPr>
                <w:sz w:val="20"/>
              </w:rPr>
              <w:t>13543204</w:t>
            </w:r>
          </w:p>
        </w:tc>
        <w:tc>
          <w:tcPr>
            <w:tcW w:w="694" w:type="dxa"/>
          </w:tcPr>
          <w:p w14:paraId="1AD46EE2" w14:textId="77777777" w:rsidR="00D97A5C" w:rsidRDefault="00000000">
            <w:pPr>
              <w:jc w:val="right"/>
            </w:pPr>
            <w:r>
              <w:rPr>
                <w:sz w:val="20"/>
              </w:rPr>
              <w:t>3</w:t>
            </w:r>
          </w:p>
        </w:tc>
        <w:tc>
          <w:tcPr>
            <w:tcW w:w="1071" w:type="dxa"/>
          </w:tcPr>
          <w:p w14:paraId="62AEA52C" w14:textId="77777777" w:rsidR="00D97A5C" w:rsidRDefault="00000000">
            <w:pPr>
              <w:jc w:val="right"/>
            </w:pPr>
            <w:r>
              <w:rPr>
                <w:sz w:val="20"/>
              </w:rPr>
              <w:t>$20,000</w:t>
            </w:r>
          </w:p>
        </w:tc>
        <w:tc>
          <w:tcPr>
            <w:tcW w:w="993" w:type="dxa"/>
          </w:tcPr>
          <w:p w14:paraId="6103775A" w14:textId="77777777" w:rsidR="00D97A5C" w:rsidRDefault="00000000">
            <w:r>
              <w:rPr>
                <w:sz w:val="20"/>
              </w:rPr>
              <w:t>Yes</w:t>
            </w:r>
          </w:p>
        </w:tc>
        <w:tc>
          <w:tcPr>
            <w:tcW w:w="2649" w:type="dxa"/>
          </w:tcPr>
          <w:p w14:paraId="5D06A6E3" w14:textId="77777777" w:rsidR="00D97A5C" w:rsidRDefault="00000000">
            <w:r>
              <w:rPr>
                <w:sz w:val="20"/>
              </w:rPr>
              <w:t>Enhance small wetlands for USFWS.</w:t>
            </w:r>
          </w:p>
        </w:tc>
      </w:tr>
      <w:tr w:rsidR="00D97A5C" w14:paraId="55126010" w14:textId="77777777" w:rsidTr="00AF0830">
        <w:tc>
          <w:tcPr>
            <w:tcW w:w="3261" w:type="dxa"/>
          </w:tcPr>
          <w:p w14:paraId="4009D948" w14:textId="77777777" w:rsidR="00D97A5C" w:rsidRDefault="00000000">
            <w:r>
              <w:rPr>
                <w:sz w:val="20"/>
              </w:rPr>
              <w:t>Rokes WPA</w:t>
            </w:r>
          </w:p>
        </w:tc>
        <w:tc>
          <w:tcPr>
            <w:tcW w:w="1246" w:type="dxa"/>
          </w:tcPr>
          <w:p w14:paraId="54E16510" w14:textId="77777777" w:rsidR="00D97A5C" w:rsidRDefault="00000000">
            <w:r>
              <w:rPr>
                <w:sz w:val="20"/>
              </w:rPr>
              <w:t>Otter Tail</w:t>
            </w:r>
          </w:p>
        </w:tc>
        <w:tc>
          <w:tcPr>
            <w:tcW w:w="1102" w:type="dxa"/>
          </w:tcPr>
          <w:p w14:paraId="65EF02B5" w14:textId="77777777" w:rsidR="00D97A5C" w:rsidRDefault="00000000">
            <w:r>
              <w:rPr>
                <w:sz w:val="20"/>
              </w:rPr>
              <w:t>13337220</w:t>
            </w:r>
          </w:p>
        </w:tc>
        <w:tc>
          <w:tcPr>
            <w:tcW w:w="694" w:type="dxa"/>
          </w:tcPr>
          <w:p w14:paraId="1D47C92D" w14:textId="77777777" w:rsidR="00D97A5C" w:rsidRDefault="00000000">
            <w:pPr>
              <w:jc w:val="right"/>
            </w:pPr>
            <w:r>
              <w:rPr>
                <w:sz w:val="20"/>
              </w:rPr>
              <w:t>5</w:t>
            </w:r>
          </w:p>
        </w:tc>
        <w:tc>
          <w:tcPr>
            <w:tcW w:w="1071" w:type="dxa"/>
          </w:tcPr>
          <w:p w14:paraId="65FD7AA5" w14:textId="77777777" w:rsidR="00D97A5C" w:rsidRDefault="00000000">
            <w:pPr>
              <w:jc w:val="right"/>
            </w:pPr>
            <w:r>
              <w:rPr>
                <w:sz w:val="20"/>
              </w:rPr>
              <w:t>$50,000</w:t>
            </w:r>
          </w:p>
        </w:tc>
        <w:tc>
          <w:tcPr>
            <w:tcW w:w="993" w:type="dxa"/>
          </w:tcPr>
          <w:p w14:paraId="4856E7BA" w14:textId="77777777" w:rsidR="00D97A5C" w:rsidRDefault="00000000">
            <w:r>
              <w:rPr>
                <w:sz w:val="20"/>
              </w:rPr>
              <w:t>Yes</w:t>
            </w:r>
          </w:p>
        </w:tc>
        <w:tc>
          <w:tcPr>
            <w:tcW w:w="2649" w:type="dxa"/>
          </w:tcPr>
          <w:p w14:paraId="4904B7F7" w14:textId="77777777" w:rsidR="00D97A5C" w:rsidRDefault="00000000">
            <w:r>
              <w:rPr>
                <w:sz w:val="20"/>
              </w:rPr>
              <w:t>Enhance small wetlands for USFWS.</w:t>
            </w:r>
          </w:p>
        </w:tc>
      </w:tr>
      <w:tr w:rsidR="00D97A5C" w14:paraId="69A7BC3A" w14:textId="77777777" w:rsidTr="00AF0830">
        <w:tc>
          <w:tcPr>
            <w:tcW w:w="3261" w:type="dxa"/>
          </w:tcPr>
          <w:p w14:paraId="3CFC1DC7" w14:textId="77777777" w:rsidR="00D97A5C" w:rsidRDefault="00000000">
            <w:r>
              <w:rPr>
                <w:sz w:val="20"/>
              </w:rPr>
              <w:t>Simpson WPA</w:t>
            </w:r>
          </w:p>
        </w:tc>
        <w:tc>
          <w:tcPr>
            <w:tcW w:w="1246" w:type="dxa"/>
          </w:tcPr>
          <w:p w14:paraId="2F0F3E93" w14:textId="77777777" w:rsidR="00D97A5C" w:rsidRDefault="00000000">
            <w:r>
              <w:rPr>
                <w:sz w:val="20"/>
              </w:rPr>
              <w:t>Otter Tail</w:t>
            </w:r>
          </w:p>
        </w:tc>
        <w:tc>
          <w:tcPr>
            <w:tcW w:w="1102" w:type="dxa"/>
          </w:tcPr>
          <w:p w14:paraId="76E05ABA" w14:textId="77777777" w:rsidR="00D97A5C" w:rsidRDefault="00000000">
            <w:r>
              <w:rPr>
                <w:sz w:val="20"/>
              </w:rPr>
              <w:t>13643235</w:t>
            </w:r>
          </w:p>
        </w:tc>
        <w:tc>
          <w:tcPr>
            <w:tcW w:w="694" w:type="dxa"/>
          </w:tcPr>
          <w:p w14:paraId="18057CCC" w14:textId="77777777" w:rsidR="00D97A5C" w:rsidRDefault="00000000">
            <w:pPr>
              <w:jc w:val="right"/>
            </w:pPr>
            <w:r>
              <w:rPr>
                <w:sz w:val="20"/>
              </w:rPr>
              <w:t>5</w:t>
            </w:r>
          </w:p>
        </w:tc>
        <w:tc>
          <w:tcPr>
            <w:tcW w:w="1071" w:type="dxa"/>
          </w:tcPr>
          <w:p w14:paraId="25914EE4" w14:textId="77777777" w:rsidR="00D97A5C" w:rsidRDefault="00000000">
            <w:pPr>
              <w:jc w:val="right"/>
            </w:pPr>
            <w:r>
              <w:rPr>
                <w:sz w:val="20"/>
              </w:rPr>
              <w:t>$50,000</w:t>
            </w:r>
          </w:p>
        </w:tc>
        <w:tc>
          <w:tcPr>
            <w:tcW w:w="993" w:type="dxa"/>
          </w:tcPr>
          <w:p w14:paraId="528C3DD2" w14:textId="77777777" w:rsidR="00D97A5C" w:rsidRDefault="00000000">
            <w:r>
              <w:rPr>
                <w:sz w:val="20"/>
              </w:rPr>
              <w:t>Yes</w:t>
            </w:r>
          </w:p>
        </w:tc>
        <w:tc>
          <w:tcPr>
            <w:tcW w:w="2649" w:type="dxa"/>
          </w:tcPr>
          <w:p w14:paraId="692C7595" w14:textId="77777777" w:rsidR="00D97A5C" w:rsidRDefault="00000000">
            <w:r>
              <w:rPr>
                <w:sz w:val="20"/>
              </w:rPr>
              <w:t>Enhance small wetlands for USFWS.</w:t>
            </w:r>
          </w:p>
        </w:tc>
      </w:tr>
      <w:tr w:rsidR="00D97A5C" w14:paraId="1093F09D" w14:textId="77777777" w:rsidTr="00AF0830">
        <w:tc>
          <w:tcPr>
            <w:tcW w:w="3261" w:type="dxa"/>
          </w:tcPr>
          <w:p w14:paraId="62ECFAE0" w14:textId="77777777" w:rsidR="00D97A5C" w:rsidRDefault="00000000">
            <w:r>
              <w:rPr>
                <w:sz w:val="20"/>
              </w:rPr>
              <w:t>Stange Lake WPA - Small Wetlands</w:t>
            </w:r>
          </w:p>
        </w:tc>
        <w:tc>
          <w:tcPr>
            <w:tcW w:w="1246" w:type="dxa"/>
          </w:tcPr>
          <w:p w14:paraId="38613C3E" w14:textId="77777777" w:rsidR="00D97A5C" w:rsidRDefault="00000000">
            <w:r>
              <w:rPr>
                <w:sz w:val="20"/>
              </w:rPr>
              <w:t>Otter Tail</w:t>
            </w:r>
          </w:p>
        </w:tc>
        <w:tc>
          <w:tcPr>
            <w:tcW w:w="1102" w:type="dxa"/>
          </w:tcPr>
          <w:p w14:paraId="0550DA56" w14:textId="77777777" w:rsidR="00D97A5C" w:rsidRDefault="00000000">
            <w:r>
              <w:rPr>
                <w:sz w:val="20"/>
              </w:rPr>
              <w:t>13242210</w:t>
            </w:r>
          </w:p>
        </w:tc>
        <w:tc>
          <w:tcPr>
            <w:tcW w:w="694" w:type="dxa"/>
          </w:tcPr>
          <w:p w14:paraId="09D4D77C" w14:textId="77777777" w:rsidR="00D97A5C" w:rsidRDefault="00000000">
            <w:pPr>
              <w:jc w:val="right"/>
            </w:pPr>
            <w:r>
              <w:rPr>
                <w:sz w:val="20"/>
              </w:rPr>
              <w:t>2</w:t>
            </w:r>
          </w:p>
        </w:tc>
        <w:tc>
          <w:tcPr>
            <w:tcW w:w="1071" w:type="dxa"/>
          </w:tcPr>
          <w:p w14:paraId="455B530A" w14:textId="77777777" w:rsidR="00D97A5C" w:rsidRDefault="00000000">
            <w:pPr>
              <w:jc w:val="right"/>
            </w:pPr>
            <w:r>
              <w:rPr>
                <w:sz w:val="20"/>
              </w:rPr>
              <w:t>$75,000</w:t>
            </w:r>
          </w:p>
        </w:tc>
        <w:tc>
          <w:tcPr>
            <w:tcW w:w="993" w:type="dxa"/>
          </w:tcPr>
          <w:p w14:paraId="5B8D79CD" w14:textId="77777777" w:rsidR="00D97A5C" w:rsidRDefault="00000000">
            <w:r>
              <w:rPr>
                <w:sz w:val="20"/>
              </w:rPr>
              <w:t>Yes</w:t>
            </w:r>
          </w:p>
        </w:tc>
        <w:tc>
          <w:tcPr>
            <w:tcW w:w="2649" w:type="dxa"/>
          </w:tcPr>
          <w:p w14:paraId="5D869F23" w14:textId="77777777" w:rsidR="00D97A5C" w:rsidRDefault="00000000">
            <w:r>
              <w:rPr>
                <w:sz w:val="20"/>
              </w:rPr>
              <w:t>Enhance small wetlands for USFWS.</w:t>
            </w:r>
          </w:p>
        </w:tc>
      </w:tr>
      <w:tr w:rsidR="00D97A5C" w14:paraId="4EE44FCF" w14:textId="77777777" w:rsidTr="00AF0830">
        <w:tc>
          <w:tcPr>
            <w:tcW w:w="3261" w:type="dxa"/>
          </w:tcPr>
          <w:p w14:paraId="168263EC" w14:textId="77777777" w:rsidR="00D97A5C" w:rsidRDefault="00000000">
            <w:r>
              <w:rPr>
                <w:sz w:val="20"/>
              </w:rPr>
              <w:t>Tomhave WPA</w:t>
            </w:r>
          </w:p>
        </w:tc>
        <w:tc>
          <w:tcPr>
            <w:tcW w:w="1246" w:type="dxa"/>
          </w:tcPr>
          <w:p w14:paraId="234000A5" w14:textId="77777777" w:rsidR="00D97A5C" w:rsidRDefault="00000000">
            <w:r>
              <w:rPr>
                <w:sz w:val="20"/>
              </w:rPr>
              <w:t>Otter Tail</w:t>
            </w:r>
          </w:p>
        </w:tc>
        <w:tc>
          <w:tcPr>
            <w:tcW w:w="1102" w:type="dxa"/>
          </w:tcPr>
          <w:p w14:paraId="69657E59" w14:textId="77777777" w:rsidR="00D97A5C" w:rsidRDefault="00000000">
            <w:r>
              <w:rPr>
                <w:sz w:val="20"/>
              </w:rPr>
              <w:t>13343219</w:t>
            </w:r>
          </w:p>
        </w:tc>
        <w:tc>
          <w:tcPr>
            <w:tcW w:w="694" w:type="dxa"/>
          </w:tcPr>
          <w:p w14:paraId="75AD1650" w14:textId="77777777" w:rsidR="00D97A5C" w:rsidRDefault="00000000">
            <w:pPr>
              <w:jc w:val="right"/>
            </w:pPr>
            <w:r>
              <w:rPr>
                <w:sz w:val="20"/>
              </w:rPr>
              <w:t>43</w:t>
            </w:r>
          </w:p>
        </w:tc>
        <w:tc>
          <w:tcPr>
            <w:tcW w:w="1071" w:type="dxa"/>
          </w:tcPr>
          <w:p w14:paraId="0C3DF02E" w14:textId="77777777" w:rsidR="00D97A5C" w:rsidRDefault="00000000">
            <w:pPr>
              <w:jc w:val="right"/>
            </w:pPr>
            <w:r>
              <w:rPr>
                <w:sz w:val="20"/>
              </w:rPr>
              <w:t>$25,000</w:t>
            </w:r>
          </w:p>
        </w:tc>
        <w:tc>
          <w:tcPr>
            <w:tcW w:w="993" w:type="dxa"/>
          </w:tcPr>
          <w:p w14:paraId="3F33C497" w14:textId="77777777" w:rsidR="00D97A5C" w:rsidRDefault="00000000">
            <w:r>
              <w:rPr>
                <w:sz w:val="20"/>
              </w:rPr>
              <w:t>Yes</w:t>
            </w:r>
          </w:p>
        </w:tc>
        <w:tc>
          <w:tcPr>
            <w:tcW w:w="2649" w:type="dxa"/>
          </w:tcPr>
          <w:p w14:paraId="4009B151" w14:textId="77777777" w:rsidR="00D97A5C" w:rsidRDefault="00000000">
            <w:r>
              <w:rPr>
                <w:sz w:val="20"/>
              </w:rPr>
              <w:t>Enhance small wetlands for USFWS</w:t>
            </w:r>
          </w:p>
        </w:tc>
      </w:tr>
      <w:tr w:rsidR="00D97A5C" w14:paraId="5006F4F7" w14:textId="77777777" w:rsidTr="00AF0830">
        <w:tc>
          <w:tcPr>
            <w:tcW w:w="3261" w:type="dxa"/>
          </w:tcPr>
          <w:p w14:paraId="27D69ACF" w14:textId="77777777" w:rsidR="00D97A5C" w:rsidRDefault="00000000">
            <w:r>
              <w:rPr>
                <w:sz w:val="20"/>
              </w:rPr>
              <w:lastRenderedPageBreak/>
              <w:t>Tweeton WPA</w:t>
            </w:r>
          </w:p>
        </w:tc>
        <w:tc>
          <w:tcPr>
            <w:tcW w:w="1246" w:type="dxa"/>
          </w:tcPr>
          <w:p w14:paraId="6EFDAC2C" w14:textId="77777777" w:rsidR="00D97A5C" w:rsidRDefault="00000000">
            <w:r>
              <w:rPr>
                <w:sz w:val="20"/>
              </w:rPr>
              <w:t>Otter Tail</w:t>
            </w:r>
          </w:p>
        </w:tc>
        <w:tc>
          <w:tcPr>
            <w:tcW w:w="1102" w:type="dxa"/>
          </w:tcPr>
          <w:p w14:paraId="14C2FDF0" w14:textId="77777777" w:rsidR="00D97A5C" w:rsidRDefault="00000000">
            <w:r>
              <w:rPr>
                <w:sz w:val="20"/>
              </w:rPr>
              <w:t>13743207</w:t>
            </w:r>
          </w:p>
        </w:tc>
        <w:tc>
          <w:tcPr>
            <w:tcW w:w="694" w:type="dxa"/>
          </w:tcPr>
          <w:p w14:paraId="17948DAC" w14:textId="77777777" w:rsidR="00D97A5C" w:rsidRDefault="00000000">
            <w:pPr>
              <w:jc w:val="right"/>
            </w:pPr>
            <w:r>
              <w:rPr>
                <w:sz w:val="20"/>
              </w:rPr>
              <w:t>1</w:t>
            </w:r>
          </w:p>
        </w:tc>
        <w:tc>
          <w:tcPr>
            <w:tcW w:w="1071" w:type="dxa"/>
          </w:tcPr>
          <w:p w14:paraId="390BBCC7" w14:textId="77777777" w:rsidR="00D97A5C" w:rsidRDefault="00000000">
            <w:pPr>
              <w:jc w:val="right"/>
            </w:pPr>
            <w:r>
              <w:rPr>
                <w:sz w:val="20"/>
              </w:rPr>
              <w:t>$35,000</w:t>
            </w:r>
          </w:p>
        </w:tc>
        <w:tc>
          <w:tcPr>
            <w:tcW w:w="993" w:type="dxa"/>
          </w:tcPr>
          <w:p w14:paraId="1255E81A" w14:textId="77777777" w:rsidR="00D97A5C" w:rsidRDefault="00000000">
            <w:r>
              <w:rPr>
                <w:sz w:val="20"/>
              </w:rPr>
              <w:t>Yes</w:t>
            </w:r>
          </w:p>
        </w:tc>
        <w:tc>
          <w:tcPr>
            <w:tcW w:w="2649" w:type="dxa"/>
          </w:tcPr>
          <w:p w14:paraId="04B5DDB4" w14:textId="77777777" w:rsidR="00D97A5C" w:rsidRDefault="00000000">
            <w:r>
              <w:rPr>
                <w:sz w:val="20"/>
              </w:rPr>
              <w:t>Enhance small wetlands for USFWS.</w:t>
            </w:r>
          </w:p>
        </w:tc>
      </w:tr>
      <w:tr w:rsidR="00D97A5C" w14:paraId="363EC340" w14:textId="77777777" w:rsidTr="00AF0830">
        <w:tc>
          <w:tcPr>
            <w:tcW w:w="3261" w:type="dxa"/>
          </w:tcPr>
          <w:p w14:paraId="35F098E0" w14:textId="77777777" w:rsidR="00D97A5C" w:rsidRDefault="00000000">
            <w:r>
              <w:rPr>
                <w:sz w:val="20"/>
              </w:rPr>
              <w:t>Wildung WPA</w:t>
            </w:r>
          </w:p>
        </w:tc>
        <w:tc>
          <w:tcPr>
            <w:tcW w:w="1246" w:type="dxa"/>
          </w:tcPr>
          <w:p w14:paraId="6A25877D" w14:textId="77777777" w:rsidR="00D97A5C" w:rsidRDefault="00000000">
            <w:r>
              <w:rPr>
                <w:sz w:val="20"/>
              </w:rPr>
              <w:t>Otter Tail</w:t>
            </w:r>
          </w:p>
        </w:tc>
        <w:tc>
          <w:tcPr>
            <w:tcW w:w="1102" w:type="dxa"/>
          </w:tcPr>
          <w:p w14:paraId="3CCBB681" w14:textId="77777777" w:rsidR="00D97A5C" w:rsidRDefault="00000000">
            <w:r>
              <w:rPr>
                <w:sz w:val="20"/>
              </w:rPr>
              <w:t>13343219</w:t>
            </w:r>
          </w:p>
        </w:tc>
        <w:tc>
          <w:tcPr>
            <w:tcW w:w="694" w:type="dxa"/>
          </w:tcPr>
          <w:p w14:paraId="6E254282" w14:textId="77777777" w:rsidR="00D97A5C" w:rsidRDefault="00000000">
            <w:pPr>
              <w:jc w:val="right"/>
            </w:pPr>
            <w:r>
              <w:rPr>
                <w:sz w:val="20"/>
              </w:rPr>
              <w:t>83</w:t>
            </w:r>
          </w:p>
        </w:tc>
        <w:tc>
          <w:tcPr>
            <w:tcW w:w="1071" w:type="dxa"/>
          </w:tcPr>
          <w:p w14:paraId="267578A7" w14:textId="77777777" w:rsidR="00D97A5C" w:rsidRDefault="00000000">
            <w:pPr>
              <w:jc w:val="right"/>
            </w:pPr>
            <w:r>
              <w:rPr>
                <w:sz w:val="20"/>
              </w:rPr>
              <w:t>$45,000</w:t>
            </w:r>
          </w:p>
        </w:tc>
        <w:tc>
          <w:tcPr>
            <w:tcW w:w="993" w:type="dxa"/>
          </w:tcPr>
          <w:p w14:paraId="03A2693A" w14:textId="77777777" w:rsidR="00D97A5C" w:rsidRDefault="00000000">
            <w:r>
              <w:rPr>
                <w:sz w:val="20"/>
              </w:rPr>
              <w:t>Yes</w:t>
            </w:r>
          </w:p>
        </w:tc>
        <w:tc>
          <w:tcPr>
            <w:tcW w:w="2649" w:type="dxa"/>
          </w:tcPr>
          <w:p w14:paraId="08AB7F49" w14:textId="77777777" w:rsidR="00D97A5C" w:rsidRDefault="00000000">
            <w:r>
              <w:rPr>
                <w:sz w:val="20"/>
              </w:rPr>
              <w:t>Enhance small wetlands for USFWS</w:t>
            </w:r>
          </w:p>
        </w:tc>
      </w:tr>
      <w:tr w:rsidR="00D97A5C" w14:paraId="50EF30E7" w14:textId="77777777" w:rsidTr="00AF0830">
        <w:tc>
          <w:tcPr>
            <w:tcW w:w="3261" w:type="dxa"/>
          </w:tcPr>
          <w:p w14:paraId="20D53CC7" w14:textId="77777777" w:rsidR="00D97A5C" w:rsidRDefault="00000000">
            <w:r>
              <w:rPr>
                <w:sz w:val="20"/>
              </w:rPr>
              <w:t>Clarke WPA</w:t>
            </w:r>
          </w:p>
        </w:tc>
        <w:tc>
          <w:tcPr>
            <w:tcW w:w="1246" w:type="dxa"/>
          </w:tcPr>
          <w:p w14:paraId="2F895F8F" w14:textId="77777777" w:rsidR="00D97A5C" w:rsidRDefault="00000000">
            <w:r>
              <w:rPr>
                <w:sz w:val="20"/>
              </w:rPr>
              <w:t>Polk</w:t>
            </w:r>
          </w:p>
        </w:tc>
        <w:tc>
          <w:tcPr>
            <w:tcW w:w="1102" w:type="dxa"/>
          </w:tcPr>
          <w:p w14:paraId="4423AC71" w14:textId="77777777" w:rsidR="00D97A5C" w:rsidRDefault="00000000">
            <w:r>
              <w:rPr>
                <w:sz w:val="20"/>
              </w:rPr>
              <w:t>14941207</w:t>
            </w:r>
          </w:p>
        </w:tc>
        <w:tc>
          <w:tcPr>
            <w:tcW w:w="694" w:type="dxa"/>
          </w:tcPr>
          <w:p w14:paraId="279B4D6F" w14:textId="77777777" w:rsidR="00D97A5C" w:rsidRDefault="00000000">
            <w:pPr>
              <w:jc w:val="right"/>
            </w:pPr>
            <w:r>
              <w:rPr>
                <w:sz w:val="20"/>
              </w:rPr>
              <w:t>5</w:t>
            </w:r>
          </w:p>
        </w:tc>
        <w:tc>
          <w:tcPr>
            <w:tcW w:w="1071" w:type="dxa"/>
          </w:tcPr>
          <w:p w14:paraId="0BF661C3" w14:textId="77777777" w:rsidR="00D97A5C" w:rsidRDefault="00000000">
            <w:pPr>
              <w:jc w:val="right"/>
            </w:pPr>
            <w:r>
              <w:rPr>
                <w:sz w:val="20"/>
              </w:rPr>
              <w:t>$50,000</w:t>
            </w:r>
          </w:p>
        </w:tc>
        <w:tc>
          <w:tcPr>
            <w:tcW w:w="993" w:type="dxa"/>
          </w:tcPr>
          <w:p w14:paraId="06111F6E" w14:textId="77777777" w:rsidR="00D97A5C" w:rsidRDefault="00000000">
            <w:r>
              <w:rPr>
                <w:sz w:val="20"/>
              </w:rPr>
              <w:t>Yes</w:t>
            </w:r>
          </w:p>
        </w:tc>
        <w:tc>
          <w:tcPr>
            <w:tcW w:w="2649" w:type="dxa"/>
          </w:tcPr>
          <w:p w14:paraId="59EF6B2B" w14:textId="77777777" w:rsidR="00D97A5C" w:rsidRDefault="00000000">
            <w:r>
              <w:rPr>
                <w:sz w:val="20"/>
              </w:rPr>
              <w:t>Enhance small wetlands for USFWS.</w:t>
            </w:r>
          </w:p>
        </w:tc>
      </w:tr>
      <w:tr w:rsidR="00D97A5C" w14:paraId="560658E7" w14:textId="77777777" w:rsidTr="00AF0830">
        <w:tc>
          <w:tcPr>
            <w:tcW w:w="3261" w:type="dxa"/>
          </w:tcPr>
          <w:p w14:paraId="0333F76C" w14:textId="77777777" w:rsidR="00D97A5C" w:rsidRDefault="00000000">
            <w:r>
              <w:rPr>
                <w:sz w:val="20"/>
              </w:rPr>
              <w:t>Hill River WPA</w:t>
            </w:r>
          </w:p>
        </w:tc>
        <w:tc>
          <w:tcPr>
            <w:tcW w:w="1246" w:type="dxa"/>
          </w:tcPr>
          <w:p w14:paraId="7BA7941E" w14:textId="77777777" w:rsidR="00D97A5C" w:rsidRDefault="00000000">
            <w:r>
              <w:rPr>
                <w:sz w:val="20"/>
              </w:rPr>
              <w:t>Polk</w:t>
            </w:r>
          </w:p>
        </w:tc>
        <w:tc>
          <w:tcPr>
            <w:tcW w:w="1102" w:type="dxa"/>
          </w:tcPr>
          <w:p w14:paraId="66EA3158" w14:textId="77777777" w:rsidR="00D97A5C" w:rsidRDefault="00000000">
            <w:r>
              <w:rPr>
                <w:sz w:val="20"/>
              </w:rPr>
              <w:t>14841201</w:t>
            </w:r>
          </w:p>
        </w:tc>
        <w:tc>
          <w:tcPr>
            <w:tcW w:w="694" w:type="dxa"/>
          </w:tcPr>
          <w:p w14:paraId="4173E3D8" w14:textId="77777777" w:rsidR="00D97A5C" w:rsidRDefault="00000000">
            <w:pPr>
              <w:jc w:val="right"/>
            </w:pPr>
            <w:r>
              <w:rPr>
                <w:sz w:val="20"/>
              </w:rPr>
              <w:t>5</w:t>
            </w:r>
          </w:p>
        </w:tc>
        <w:tc>
          <w:tcPr>
            <w:tcW w:w="1071" w:type="dxa"/>
          </w:tcPr>
          <w:p w14:paraId="15F8BE5F" w14:textId="77777777" w:rsidR="00D97A5C" w:rsidRDefault="00000000">
            <w:pPr>
              <w:jc w:val="right"/>
            </w:pPr>
            <w:r>
              <w:rPr>
                <w:sz w:val="20"/>
              </w:rPr>
              <w:t>$50,000</w:t>
            </w:r>
          </w:p>
        </w:tc>
        <w:tc>
          <w:tcPr>
            <w:tcW w:w="993" w:type="dxa"/>
          </w:tcPr>
          <w:p w14:paraId="02AC0161" w14:textId="77777777" w:rsidR="00D97A5C" w:rsidRDefault="00000000">
            <w:r>
              <w:rPr>
                <w:sz w:val="20"/>
              </w:rPr>
              <w:t>Yes</w:t>
            </w:r>
          </w:p>
        </w:tc>
        <w:tc>
          <w:tcPr>
            <w:tcW w:w="2649" w:type="dxa"/>
          </w:tcPr>
          <w:p w14:paraId="1BBDA8ED" w14:textId="77777777" w:rsidR="00D97A5C" w:rsidRDefault="00000000">
            <w:r>
              <w:rPr>
                <w:sz w:val="20"/>
              </w:rPr>
              <w:t>Enhance small wetlands for USFWS.</w:t>
            </w:r>
          </w:p>
        </w:tc>
      </w:tr>
      <w:tr w:rsidR="00D97A5C" w14:paraId="632B8EEE" w14:textId="77777777" w:rsidTr="00AF0830">
        <w:tc>
          <w:tcPr>
            <w:tcW w:w="3261" w:type="dxa"/>
          </w:tcPr>
          <w:p w14:paraId="4C8D675D" w14:textId="77777777" w:rsidR="00D97A5C" w:rsidRDefault="00000000">
            <w:r>
              <w:rPr>
                <w:sz w:val="20"/>
              </w:rPr>
              <w:t>Lepier WPA</w:t>
            </w:r>
          </w:p>
        </w:tc>
        <w:tc>
          <w:tcPr>
            <w:tcW w:w="1246" w:type="dxa"/>
          </w:tcPr>
          <w:p w14:paraId="67C345A1" w14:textId="77777777" w:rsidR="00D97A5C" w:rsidRDefault="00000000">
            <w:r>
              <w:rPr>
                <w:sz w:val="20"/>
              </w:rPr>
              <w:t>Polk</w:t>
            </w:r>
          </w:p>
        </w:tc>
        <w:tc>
          <w:tcPr>
            <w:tcW w:w="1102" w:type="dxa"/>
          </w:tcPr>
          <w:p w14:paraId="49533271" w14:textId="77777777" w:rsidR="00D97A5C" w:rsidRDefault="00000000">
            <w:r>
              <w:rPr>
                <w:sz w:val="20"/>
              </w:rPr>
              <w:t>14740206</w:t>
            </w:r>
          </w:p>
        </w:tc>
        <w:tc>
          <w:tcPr>
            <w:tcW w:w="694" w:type="dxa"/>
          </w:tcPr>
          <w:p w14:paraId="17C2E3AF" w14:textId="77777777" w:rsidR="00D97A5C" w:rsidRDefault="00000000">
            <w:pPr>
              <w:jc w:val="right"/>
            </w:pPr>
            <w:r>
              <w:rPr>
                <w:sz w:val="20"/>
              </w:rPr>
              <w:t>10</w:t>
            </w:r>
          </w:p>
        </w:tc>
        <w:tc>
          <w:tcPr>
            <w:tcW w:w="1071" w:type="dxa"/>
          </w:tcPr>
          <w:p w14:paraId="2AA560C1" w14:textId="77777777" w:rsidR="00D97A5C" w:rsidRDefault="00000000">
            <w:pPr>
              <w:jc w:val="right"/>
            </w:pPr>
            <w:r>
              <w:rPr>
                <w:sz w:val="20"/>
              </w:rPr>
              <w:t>$100,000</w:t>
            </w:r>
          </w:p>
        </w:tc>
        <w:tc>
          <w:tcPr>
            <w:tcW w:w="993" w:type="dxa"/>
          </w:tcPr>
          <w:p w14:paraId="257D9E16" w14:textId="77777777" w:rsidR="00D97A5C" w:rsidRDefault="00000000">
            <w:r>
              <w:rPr>
                <w:sz w:val="20"/>
              </w:rPr>
              <w:t>Yes</w:t>
            </w:r>
          </w:p>
        </w:tc>
        <w:tc>
          <w:tcPr>
            <w:tcW w:w="2649" w:type="dxa"/>
          </w:tcPr>
          <w:p w14:paraId="5F2680E4" w14:textId="77777777" w:rsidR="00D97A5C" w:rsidRDefault="00000000">
            <w:r>
              <w:rPr>
                <w:sz w:val="20"/>
              </w:rPr>
              <w:t>Enhance small wetlands for USFWS.</w:t>
            </w:r>
          </w:p>
        </w:tc>
      </w:tr>
      <w:tr w:rsidR="00D97A5C" w14:paraId="62893602" w14:textId="77777777" w:rsidTr="00AF0830">
        <w:tc>
          <w:tcPr>
            <w:tcW w:w="3261" w:type="dxa"/>
          </w:tcPr>
          <w:p w14:paraId="19173414" w14:textId="77777777" w:rsidR="00D97A5C" w:rsidRDefault="00000000">
            <w:r>
              <w:rPr>
                <w:sz w:val="20"/>
              </w:rPr>
              <w:t>Mcintosh WPA</w:t>
            </w:r>
          </w:p>
        </w:tc>
        <w:tc>
          <w:tcPr>
            <w:tcW w:w="1246" w:type="dxa"/>
          </w:tcPr>
          <w:p w14:paraId="2A35A128" w14:textId="77777777" w:rsidR="00D97A5C" w:rsidRDefault="00000000">
            <w:r>
              <w:rPr>
                <w:sz w:val="20"/>
              </w:rPr>
              <w:t>Polk</w:t>
            </w:r>
          </w:p>
        </w:tc>
        <w:tc>
          <w:tcPr>
            <w:tcW w:w="1102" w:type="dxa"/>
          </w:tcPr>
          <w:p w14:paraId="667456B8" w14:textId="77777777" w:rsidR="00D97A5C" w:rsidRDefault="00000000">
            <w:r>
              <w:rPr>
                <w:sz w:val="20"/>
              </w:rPr>
              <w:t>14841216</w:t>
            </w:r>
          </w:p>
        </w:tc>
        <w:tc>
          <w:tcPr>
            <w:tcW w:w="694" w:type="dxa"/>
          </w:tcPr>
          <w:p w14:paraId="182FACDC" w14:textId="77777777" w:rsidR="00D97A5C" w:rsidRDefault="00000000">
            <w:pPr>
              <w:jc w:val="right"/>
            </w:pPr>
            <w:r>
              <w:rPr>
                <w:sz w:val="20"/>
              </w:rPr>
              <w:t>1</w:t>
            </w:r>
          </w:p>
        </w:tc>
        <w:tc>
          <w:tcPr>
            <w:tcW w:w="1071" w:type="dxa"/>
          </w:tcPr>
          <w:p w14:paraId="7807297E" w14:textId="77777777" w:rsidR="00D97A5C" w:rsidRDefault="00000000">
            <w:pPr>
              <w:jc w:val="right"/>
            </w:pPr>
            <w:r>
              <w:rPr>
                <w:sz w:val="20"/>
              </w:rPr>
              <w:t>$10,000</w:t>
            </w:r>
          </w:p>
        </w:tc>
        <w:tc>
          <w:tcPr>
            <w:tcW w:w="993" w:type="dxa"/>
          </w:tcPr>
          <w:p w14:paraId="45CFC21B" w14:textId="77777777" w:rsidR="00D97A5C" w:rsidRDefault="00000000">
            <w:r>
              <w:rPr>
                <w:sz w:val="20"/>
              </w:rPr>
              <w:t>Yes</w:t>
            </w:r>
          </w:p>
        </w:tc>
        <w:tc>
          <w:tcPr>
            <w:tcW w:w="2649" w:type="dxa"/>
          </w:tcPr>
          <w:p w14:paraId="4E565F0C" w14:textId="77777777" w:rsidR="00D97A5C" w:rsidRDefault="00000000">
            <w:r>
              <w:rPr>
                <w:sz w:val="20"/>
              </w:rPr>
              <w:t>Enhance small wetlands for USFWS.</w:t>
            </w:r>
          </w:p>
        </w:tc>
      </w:tr>
      <w:tr w:rsidR="00D97A5C" w14:paraId="6D71D568" w14:textId="77777777" w:rsidTr="00AF0830">
        <w:tc>
          <w:tcPr>
            <w:tcW w:w="3261" w:type="dxa"/>
          </w:tcPr>
          <w:p w14:paraId="44E9E516" w14:textId="77777777" w:rsidR="00D97A5C" w:rsidRDefault="00000000">
            <w:r>
              <w:rPr>
                <w:sz w:val="20"/>
              </w:rPr>
              <w:t>Ann Lake WPA</w:t>
            </w:r>
          </w:p>
        </w:tc>
        <w:tc>
          <w:tcPr>
            <w:tcW w:w="1246" w:type="dxa"/>
          </w:tcPr>
          <w:p w14:paraId="5C064838" w14:textId="77777777" w:rsidR="00D97A5C" w:rsidRDefault="00000000">
            <w:r>
              <w:rPr>
                <w:sz w:val="20"/>
              </w:rPr>
              <w:t>Pope</w:t>
            </w:r>
          </w:p>
        </w:tc>
        <w:tc>
          <w:tcPr>
            <w:tcW w:w="1102" w:type="dxa"/>
          </w:tcPr>
          <w:p w14:paraId="780D7444" w14:textId="77777777" w:rsidR="00D97A5C" w:rsidRDefault="00000000">
            <w:r>
              <w:rPr>
                <w:sz w:val="20"/>
              </w:rPr>
              <w:t>12638227</w:t>
            </w:r>
          </w:p>
        </w:tc>
        <w:tc>
          <w:tcPr>
            <w:tcW w:w="694" w:type="dxa"/>
          </w:tcPr>
          <w:p w14:paraId="3732526F" w14:textId="77777777" w:rsidR="00D97A5C" w:rsidRDefault="00000000">
            <w:pPr>
              <w:jc w:val="right"/>
            </w:pPr>
            <w:r>
              <w:rPr>
                <w:sz w:val="20"/>
              </w:rPr>
              <w:t>4</w:t>
            </w:r>
          </w:p>
        </w:tc>
        <w:tc>
          <w:tcPr>
            <w:tcW w:w="1071" w:type="dxa"/>
          </w:tcPr>
          <w:p w14:paraId="20913E5F" w14:textId="77777777" w:rsidR="00D97A5C" w:rsidRDefault="00000000">
            <w:pPr>
              <w:jc w:val="right"/>
            </w:pPr>
            <w:r>
              <w:rPr>
                <w:sz w:val="20"/>
              </w:rPr>
              <w:t>$135,000</w:t>
            </w:r>
          </w:p>
        </w:tc>
        <w:tc>
          <w:tcPr>
            <w:tcW w:w="993" w:type="dxa"/>
          </w:tcPr>
          <w:p w14:paraId="7F129860" w14:textId="77777777" w:rsidR="00D97A5C" w:rsidRDefault="00000000">
            <w:r>
              <w:rPr>
                <w:sz w:val="20"/>
              </w:rPr>
              <w:t>Yes</w:t>
            </w:r>
          </w:p>
        </w:tc>
        <w:tc>
          <w:tcPr>
            <w:tcW w:w="2649" w:type="dxa"/>
          </w:tcPr>
          <w:p w14:paraId="076CA13A" w14:textId="77777777" w:rsidR="00D97A5C" w:rsidRDefault="00000000">
            <w:r>
              <w:rPr>
                <w:sz w:val="20"/>
              </w:rPr>
              <w:t>Enhance small wetlands for USFWS.</w:t>
            </w:r>
          </w:p>
        </w:tc>
      </w:tr>
      <w:tr w:rsidR="00D97A5C" w14:paraId="4BDA5239" w14:textId="77777777" w:rsidTr="00AF0830">
        <w:tc>
          <w:tcPr>
            <w:tcW w:w="3261" w:type="dxa"/>
          </w:tcPr>
          <w:p w14:paraId="4314DE7B" w14:textId="77777777" w:rsidR="00D97A5C" w:rsidRDefault="00000000">
            <w:r>
              <w:rPr>
                <w:sz w:val="20"/>
              </w:rPr>
              <w:t>Glenwood WPA</w:t>
            </w:r>
          </w:p>
        </w:tc>
        <w:tc>
          <w:tcPr>
            <w:tcW w:w="1246" w:type="dxa"/>
          </w:tcPr>
          <w:p w14:paraId="12A7FD83" w14:textId="77777777" w:rsidR="00D97A5C" w:rsidRDefault="00000000">
            <w:r>
              <w:rPr>
                <w:sz w:val="20"/>
              </w:rPr>
              <w:t>Pope</w:t>
            </w:r>
          </w:p>
        </w:tc>
        <w:tc>
          <w:tcPr>
            <w:tcW w:w="1102" w:type="dxa"/>
          </w:tcPr>
          <w:p w14:paraId="51B5427C" w14:textId="77777777" w:rsidR="00D97A5C" w:rsidRDefault="00000000">
            <w:r>
              <w:rPr>
                <w:sz w:val="20"/>
              </w:rPr>
              <w:t>12537234</w:t>
            </w:r>
          </w:p>
        </w:tc>
        <w:tc>
          <w:tcPr>
            <w:tcW w:w="694" w:type="dxa"/>
          </w:tcPr>
          <w:p w14:paraId="31C47C38" w14:textId="77777777" w:rsidR="00D97A5C" w:rsidRDefault="00000000">
            <w:pPr>
              <w:jc w:val="right"/>
            </w:pPr>
            <w:r>
              <w:rPr>
                <w:sz w:val="20"/>
              </w:rPr>
              <w:t>15</w:t>
            </w:r>
          </w:p>
        </w:tc>
        <w:tc>
          <w:tcPr>
            <w:tcW w:w="1071" w:type="dxa"/>
          </w:tcPr>
          <w:p w14:paraId="59DE3CC5" w14:textId="77777777" w:rsidR="00D97A5C" w:rsidRDefault="00000000">
            <w:pPr>
              <w:jc w:val="right"/>
            </w:pPr>
            <w:r>
              <w:rPr>
                <w:sz w:val="20"/>
              </w:rPr>
              <w:t>$100,000</w:t>
            </w:r>
          </w:p>
        </w:tc>
        <w:tc>
          <w:tcPr>
            <w:tcW w:w="993" w:type="dxa"/>
          </w:tcPr>
          <w:p w14:paraId="3DCE35E5" w14:textId="77777777" w:rsidR="00D97A5C" w:rsidRDefault="00000000">
            <w:r>
              <w:rPr>
                <w:sz w:val="20"/>
              </w:rPr>
              <w:t>Yes</w:t>
            </w:r>
          </w:p>
        </w:tc>
        <w:tc>
          <w:tcPr>
            <w:tcW w:w="2649" w:type="dxa"/>
          </w:tcPr>
          <w:p w14:paraId="2AF67459" w14:textId="77777777" w:rsidR="00D97A5C" w:rsidRDefault="00000000">
            <w:r>
              <w:rPr>
                <w:sz w:val="20"/>
              </w:rPr>
              <w:t>Enhance small wetlands for USFWS</w:t>
            </w:r>
          </w:p>
        </w:tc>
      </w:tr>
      <w:tr w:rsidR="00D97A5C" w14:paraId="68D11751" w14:textId="77777777" w:rsidTr="00AF0830">
        <w:tc>
          <w:tcPr>
            <w:tcW w:w="3261" w:type="dxa"/>
          </w:tcPr>
          <w:p w14:paraId="11913106" w14:textId="77777777" w:rsidR="00D97A5C" w:rsidRDefault="00000000">
            <w:r>
              <w:rPr>
                <w:sz w:val="20"/>
              </w:rPr>
              <w:t>Grove Lake WPA</w:t>
            </w:r>
          </w:p>
        </w:tc>
        <w:tc>
          <w:tcPr>
            <w:tcW w:w="1246" w:type="dxa"/>
          </w:tcPr>
          <w:p w14:paraId="0A125E44" w14:textId="77777777" w:rsidR="00D97A5C" w:rsidRDefault="00000000">
            <w:r>
              <w:rPr>
                <w:sz w:val="20"/>
              </w:rPr>
              <w:t>Pope</w:t>
            </w:r>
          </w:p>
        </w:tc>
        <w:tc>
          <w:tcPr>
            <w:tcW w:w="1102" w:type="dxa"/>
          </w:tcPr>
          <w:p w14:paraId="7DB71B2F" w14:textId="77777777" w:rsidR="00D97A5C" w:rsidRDefault="00000000">
            <w:r>
              <w:rPr>
                <w:sz w:val="20"/>
              </w:rPr>
              <w:t>12536228</w:t>
            </w:r>
          </w:p>
        </w:tc>
        <w:tc>
          <w:tcPr>
            <w:tcW w:w="694" w:type="dxa"/>
          </w:tcPr>
          <w:p w14:paraId="749ADB06" w14:textId="77777777" w:rsidR="00D97A5C" w:rsidRDefault="00000000">
            <w:pPr>
              <w:jc w:val="right"/>
            </w:pPr>
            <w:r>
              <w:rPr>
                <w:sz w:val="20"/>
              </w:rPr>
              <w:t>10</w:t>
            </w:r>
          </w:p>
        </w:tc>
        <w:tc>
          <w:tcPr>
            <w:tcW w:w="1071" w:type="dxa"/>
          </w:tcPr>
          <w:p w14:paraId="73D1663E" w14:textId="77777777" w:rsidR="00D97A5C" w:rsidRDefault="00000000">
            <w:pPr>
              <w:jc w:val="right"/>
            </w:pPr>
            <w:r>
              <w:rPr>
                <w:sz w:val="20"/>
              </w:rPr>
              <w:t>$100,000</w:t>
            </w:r>
          </w:p>
        </w:tc>
        <w:tc>
          <w:tcPr>
            <w:tcW w:w="993" w:type="dxa"/>
          </w:tcPr>
          <w:p w14:paraId="434C5C79" w14:textId="77777777" w:rsidR="00D97A5C" w:rsidRDefault="00000000">
            <w:r>
              <w:rPr>
                <w:sz w:val="20"/>
              </w:rPr>
              <w:t>Yes</w:t>
            </w:r>
          </w:p>
        </w:tc>
        <w:tc>
          <w:tcPr>
            <w:tcW w:w="2649" w:type="dxa"/>
          </w:tcPr>
          <w:p w14:paraId="638462D9" w14:textId="77777777" w:rsidR="00D97A5C" w:rsidRDefault="00000000">
            <w:r>
              <w:rPr>
                <w:sz w:val="20"/>
              </w:rPr>
              <w:t>Enhance small wetlands for USFWS</w:t>
            </w:r>
          </w:p>
        </w:tc>
      </w:tr>
      <w:tr w:rsidR="00D97A5C" w14:paraId="696C937A" w14:textId="77777777" w:rsidTr="00AF0830">
        <w:tc>
          <w:tcPr>
            <w:tcW w:w="3261" w:type="dxa"/>
          </w:tcPr>
          <w:p w14:paraId="38785B43" w14:textId="77777777" w:rsidR="00D97A5C" w:rsidRDefault="00000000">
            <w:r>
              <w:rPr>
                <w:sz w:val="20"/>
              </w:rPr>
              <w:t>Jorgenson WPA</w:t>
            </w:r>
          </w:p>
        </w:tc>
        <w:tc>
          <w:tcPr>
            <w:tcW w:w="1246" w:type="dxa"/>
          </w:tcPr>
          <w:p w14:paraId="7C51F533" w14:textId="77777777" w:rsidR="00D97A5C" w:rsidRDefault="00000000">
            <w:r>
              <w:rPr>
                <w:sz w:val="20"/>
              </w:rPr>
              <w:t>Pope</w:t>
            </w:r>
          </w:p>
        </w:tc>
        <w:tc>
          <w:tcPr>
            <w:tcW w:w="1102" w:type="dxa"/>
          </w:tcPr>
          <w:p w14:paraId="6F3899E3" w14:textId="77777777" w:rsidR="00D97A5C" w:rsidRDefault="00000000">
            <w:r>
              <w:rPr>
                <w:sz w:val="20"/>
              </w:rPr>
              <w:t>12639202</w:t>
            </w:r>
          </w:p>
        </w:tc>
        <w:tc>
          <w:tcPr>
            <w:tcW w:w="694" w:type="dxa"/>
          </w:tcPr>
          <w:p w14:paraId="69749D1D" w14:textId="77777777" w:rsidR="00D97A5C" w:rsidRDefault="00000000">
            <w:pPr>
              <w:jc w:val="right"/>
            </w:pPr>
            <w:r>
              <w:rPr>
                <w:sz w:val="20"/>
              </w:rPr>
              <w:t>10</w:t>
            </w:r>
          </w:p>
        </w:tc>
        <w:tc>
          <w:tcPr>
            <w:tcW w:w="1071" w:type="dxa"/>
          </w:tcPr>
          <w:p w14:paraId="39BC40EB" w14:textId="77777777" w:rsidR="00D97A5C" w:rsidRDefault="00000000">
            <w:pPr>
              <w:jc w:val="right"/>
            </w:pPr>
            <w:r>
              <w:rPr>
                <w:sz w:val="20"/>
              </w:rPr>
              <w:t>$10,000</w:t>
            </w:r>
          </w:p>
        </w:tc>
        <w:tc>
          <w:tcPr>
            <w:tcW w:w="993" w:type="dxa"/>
          </w:tcPr>
          <w:p w14:paraId="061359FB" w14:textId="77777777" w:rsidR="00D97A5C" w:rsidRDefault="00000000">
            <w:r>
              <w:rPr>
                <w:sz w:val="20"/>
              </w:rPr>
              <w:t>Yes</w:t>
            </w:r>
          </w:p>
        </w:tc>
        <w:tc>
          <w:tcPr>
            <w:tcW w:w="2649" w:type="dxa"/>
          </w:tcPr>
          <w:p w14:paraId="2F6FA729" w14:textId="77777777" w:rsidR="00D97A5C" w:rsidRDefault="00000000">
            <w:r>
              <w:rPr>
                <w:sz w:val="20"/>
              </w:rPr>
              <w:t>Enhance small wetlands for USFWS.</w:t>
            </w:r>
          </w:p>
        </w:tc>
      </w:tr>
      <w:tr w:rsidR="00D97A5C" w14:paraId="5B73F398" w14:textId="77777777" w:rsidTr="00AF0830">
        <w:tc>
          <w:tcPr>
            <w:tcW w:w="3261" w:type="dxa"/>
          </w:tcPr>
          <w:p w14:paraId="0562A962" w14:textId="77777777" w:rsidR="00D97A5C" w:rsidRDefault="00000000">
            <w:r>
              <w:rPr>
                <w:sz w:val="20"/>
              </w:rPr>
              <w:t>Kolstad Lake WPA</w:t>
            </w:r>
          </w:p>
        </w:tc>
        <w:tc>
          <w:tcPr>
            <w:tcW w:w="1246" w:type="dxa"/>
          </w:tcPr>
          <w:p w14:paraId="3508C3F5" w14:textId="77777777" w:rsidR="00D97A5C" w:rsidRDefault="00000000">
            <w:r>
              <w:rPr>
                <w:sz w:val="20"/>
              </w:rPr>
              <w:t>Pope</w:t>
            </w:r>
          </w:p>
        </w:tc>
        <w:tc>
          <w:tcPr>
            <w:tcW w:w="1102" w:type="dxa"/>
          </w:tcPr>
          <w:p w14:paraId="2C52600D" w14:textId="77777777" w:rsidR="00D97A5C" w:rsidRDefault="00000000">
            <w:r>
              <w:rPr>
                <w:sz w:val="20"/>
              </w:rPr>
              <w:t>12338206</w:t>
            </w:r>
          </w:p>
        </w:tc>
        <w:tc>
          <w:tcPr>
            <w:tcW w:w="694" w:type="dxa"/>
          </w:tcPr>
          <w:p w14:paraId="6F3BA897" w14:textId="77777777" w:rsidR="00D97A5C" w:rsidRDefault="00000000">
            <w:pPr>
              <w:jc w:val="right"/>
            </w:pPr>
            <w:r>
              <w:rPr>
                <w:sz w:val="20"/>
              </w:rPr>
              <w:t>15</w:t>
            </w:r>
          </w:p>
        </w:tc>
        <w:tc>
          <w:tcPr>
            <w:tcW w:w="1071" w:type="dxa"/>
          </w:tcPr>
          <w:p w14:paraId="5EBF88D6" w14:textId="77777777" w:rsidR="00D97A5C" w:rsidRDefault="00000000">
            <w:pPr>
              <w:jc w:val="right"/>
            </w:pPr>
            <w:r>
              <w:rPr>
                <w:sz w:val="20"/>
              </w:rPr>
              <w:t>$50,000</w:t>
            </w:r>
          </w:p>
        </w:tc>
        <w:tc>
          <w:tcPr>
            <w:tcW w:w="993" w:type="dxa"/>
          </w:tcPr>
          <w:p w14:paraId="74F16DCE" w14:textId="77777777" w:rsidR="00D97A5C" w:rsidRDefault="00000000">
            <w:r>
              <w:rPr>
                <w:sz w:val="20"/>
              </w:rPr>
              <w:t>Yes</w:t>
            </w:r>
          </w:p>
        </w:tc>
        <w:tc>
          <w:tcPr>
            <w:tcW w:w="2649" w:type="dxa"/>
          </w:tcPr>
          <w:p w14:paraId="6D0E5F89" w14:textId="77777777" w:rsidR="00D97A5C" w:rsidRDefault="00000000">
            <w:r>
              <w:rPr>
                <w:sz w:val="20"/>
              </w:rPr>
              <w:t>Enhance wetlands and prairie for FWS</w:t>
            </w:r>
          </w:p>
        </w:tc>
      </w:tr>
      <w:tr w:rsidR="00D97A5C" w14:paraId="73513664" w14:textId="77777777" w:rsidTr="00AF0830">
        <w:tc>
          <w:tcPr>
            <w:tcW w:w="3261" w:type="dxa"/>
          </w:tcPr>
          <w:p w14:paraId="0A54EC8F" w14:textId="77777777" w:rsidR="00D97A5C" w:rsidRDefault="00000000">
            <w:r>
              <w:rPr>
                <w:sz w:val="20"/>
              </w:rPr>
              <w:t>Krantz Lake WPA</w:t>
            </w:r>
          </w:p>
        </w:tc>
        <w:tc>
          <w:tcPr>
            <w:tcW w:w="1246" w:type="dxa"/>
          </w:tcPr>
          <w:p w14:paraId="7703D15C" w14:textId="77777777" w:rsidR="00D97A5C" w:rsidRDefault="00000000">
            <w:r>
              <w:rPr>
                <w:sz w:val="20"/>
              </w:rPr>
              <w:t>Pope</w:t>
            </w:r>
          </w:p>
        </w:tc>
        <w:tc>
          <w:tcPr>
            <w:tcW w:w="1102" w:type="dxa"/>
          </w:tcPr>
          <w:p w14:paraId="6883A517" w14:textId="77777777" w:rsidR="00D97A5C" w:rsidRDefault="00000000">
            <w:r>
              <w:rPr>
                <w:sz w:val="20"/>
              </w:rPr>
              <w:t>12536202</w:t>
            </w:r>
          </w:p>
        </w:tc>
        <w:tc>
          <w:tcPr>
            <w:tcW w:w="694" w:type="dxa"/>
          </w:tcPr>
          <w:p w14:paraId="1D614823" w14:textId="77777777" w:rsidR="00D97A5C" w:rsidRDefault="00000000">
            <w:pPr>
              <w:jc w:val="right"/>
            </w:pPr>
            <w:r>
              <w:rPr>
                <w:sz w:val="20"/>
              </w:rPr>
              <w:t>15</w:t>
            </w:r>
          </w:p>
        </w:tc>
        <w:tc>
          <w:tcPr>
            <w:tcW w:w="1071" w:type="dxa"/>
          </w:tcPr>
          <w:p w14:paraId="381925F5" w14:textId="77777777" w:rsidR="00D97A5C" w:rsidRDefault="00000000">
            <w:pPr>
              <w:jc w:val="right"/>
            </w:pPr>
            <w:r>
              <w:rPr>
                <w:sz w:val="20"/>
              </w:rPr>
              <w:t>$70,000</w:t>
            </w:r>
          </w:p>
        </w:tc>
        <w:tc>
          <w:tcPr>
            <w:tcW w:w="993" w:type="dxa"/>
          </w:tcPr>
          <w:p w14:paraId="37D1E72B" w14:textId="77777777" w:rsidR="00D97A5C" w:rsidRDefault="00000000">
            <w:r>
              <w:rPr>
                <w:sz w:val="20"/>
              </w:rPr>
              <w:t>Yes</w:t>
            </w:r>
          </w:p>
        </w:tc>
        <w:tc>
          <w:tcPr>
            <w:tcW w:w="2649" w:type="dxa"/>
          </w:tcPr>
          <w:p w14:paraId="0A9E3B2F" w14:textId="77777777" w:rsidR="00D97A5C" w:rsidRDefault="00000000">
            <w:r>
              <w:rPr>
                <w:sz w:val="20"/>
              </w:rPr>
              <w:t>Enhance small wetlands for USFWS</w:t>
            </w:r>
          </w:p>
        </w:tc>
      </w:tr>
      <w:tr w:rsidR="00D97A5C" w14:paraId="165E4E3F" w14:textId="77777777" w:rsidTr="00AF0830">
        <w:tc>
          <w:tcPr>
            <w:tcW w:w="3261" w:type="dxa"/>
          </w:tcPr>
          <w:p w14:paraId="0DA07CA3" w14:textId="77777777" w:rsidR="00D97A5C" w:rsidRDefault="00000000">
            <w:r>
              <w:rPr>
                <w:sz w:val="20"/>
              </w:rPr>
              <w:t>Mattson WPA</w:t>
            </w:r>
          </w:p>
        </w:tc>
        <w:tc>
          <w:tcPr>
            <w:tcW w:w="1246" w:type="dxa"/>
          </w:tcPr>
          <w:p w14:paraId="60DA38AD" w14:textId="77777777" w:rsidR="00D97A5C" w:rsidRDefault="00000000">
            <w:r>
              <w:rPr>
                <w:sz w:val="20"/>
              </w:rPr>
              <w:t>Pope</w:t>
            </w:r>
          </w:p>
        </w:tc>
        <w:tc>
          <w:tcPr>
            <w:tcW w:w="1102" w:type="dxa"/>
          </w:tcPr>
          <w:p w14:paraId="2EBD3F48" w14:textId="77777777" w:rsidR="00D97A5C" w:rsidRDefault="00000000">
            <w:r>
              <w:rPr>
                <w:sz w:val="20"/>
              </w:rPr>
              <w:t>12640210</w:t>
            </w:r>
          </w:p>
        </w:tc>
        <w:tc>
          <w:tcPr>
            <w:tcW w:w="694" w:type="dxa"/>
          </w:tcPr>
          <w:p w14:paraId="2D317F5B" w14:textId="77777777" w:rsidR="00D97A5C" w:rsidRDefault="00000000">
            <w:pPr>
              <w:jc w:val="right"/>
            </w:pPr>
            <w:r>
              <w:rPr>
                <w:sz w:val="20"/>
              </w:rPr>
              <w:t>7</w:t>
            </w:r>
          </w:p>
        </w:tc>
        <w:tc>
          <w:tcPr>
            <w:tcW w:w="1071" w:type="dxa"/>
          </w:tcPr>
          <w:p w14:paraId="5EEF8380" w14:textId="77777777" w:rsidR="00D97A5C" w:rsidRDefault="00000000">
            <w:pPr>
              <w:jc w:val="right"/>
            </w:pPr>
            <w:r>
              <w:rPr>
                <w:sz w:val="20"/>
              </w:rPr>
              <w:t>$50,000</w:t>
            </w:r>
          </w:p>
        </w:tc>
        <w:tc>
          <w:tcPr>
            <w:tcW w:w="993" w:type="dxa"/>
          </w:tcPr>
          <w:p w14:paraId="25949D3E" w14:textId="77777777" w:rsidR="00D97A5C" w:rsidRDefault="00000000">
            <w:r>
              <w:rPr>
                <w:sz w:val="20"/>
              </w:rPr>
              <w:t>Yes</w:t>
            </w:r>
          </w:p>
        </w:tc>
        <w:tc>
          <w:tcPr>
            <w:tcW w:w="2649" w:type="dxa"/>
          </w:tcPr>
          <w:p w14:paraId="516121E6" w14:textId="77777777" w:rsidR="00D97A5C" w:rsidRDefault="00000000">
            <w:r>
              <w:rPr>
                <w:sz w:val="20"/>
              </w:rPr>
              <w:t>Enhance small wetlands for USFWS.</w:t>
            </w:r>
          </w:p>
        </w:tc>
      </w:tr>
      <w:tr w:rsidR="00D97A5C" w14:paraId="5CE27E59" w14:textId="77777777" w:rsidTr="00AF0830">
        <w:tc>
          <w:tcPr>
            <w:tcW w:w="3261" w:type="dxa"/>
          </w:tcPr>
          <w:p w14:paraId="3AEC8A9F" w14:textId="77777777" w:rsidR="00D97A5C" w:rsidRDefault="00000000">
            <w:r>
              <w:rPr>
                <w:sz w:val="20"/>
              </w:rPr>
              <w:t>Ouren WPA</w:t>
            </w:r>
          </w:p>
        </w:tc>
        <w:tc>
          <w:tcPr>
            <w:tcW w:w="1246" w:type="dxa"/>
          </w:tcPr>
          <w:p w14:paraId="1F8ED765" w14:textId="77777777" w:rsidR="00D97A5C" w:rsidRDefault="00000000">
            <w:r>
              <w:rPr>
                <w:sz w:val="20"/>
              </w:rPr>
              <w:t>Pope</w:t>
            </w:r>
          </w:p>
        </w:tc>
        <w:tc>
          <w:tcPr>
            <w:tcW w:w="1102" w:type="dxa"/>
          </w:tcPr>
          <w:p w14:paraId="45EA0B2B" w14:textId="77777777" w:rsidR="00D97A5C" w:rsidRDefault="00000000">
            <w:r>
              <w:rPr>
                <w:sz w:val="20"/>
              </w:rPr>
              <w:t>12437232</w:t>
            </w:r>
          </w:p>
        </w:tc>
        <w:tc>
          <w:tcPr>
            <w:tcW w:w="694" w:type="dxa"/>
          </w:tcPr>
          <w:p w14:paraId="3EBB436B" w14:textId="77777777" w:rsidR="00D97A5C" w:rsidRDefault="00000000">
            <w:pPr>
              <w:jc w:val="right"/>
            </w:pPr>
            <w:r>
              <w:rPr>
                <w:sz w:val="20"/>
              </w:rPr>
              <w:t>5</w:t>
            </w:r>
          </w:p>
        </w:tc>
        <w:tc>
          <w:tcPr>
            <w:tcW w:w="1071" w:type="dxa"/>
          </w:tcPr>
          <w:p w14:paraId="31162EB2" w14:textId="77777777" w:rsidR="00D97A5C" w:rsidRDefault="00000000">
            <w:pPr>
              <w:jc w:val="right"/>
            </w:pPr>
            <w:r>
              <w:rPr>
                <w:sz w:val="20"/>
              </w:rPr>
              <w:t>$160,000</w:t>
            </w:r>
          </w:p>
        </w:tc>
        <w:tc>
          <w:tcPr>
            <w:tcW w:w="993" w:type="dxa"/>
          </w:tcPr>
          <w:p w14:paraId="3B0A3FCD" w14:textId="77777777" w:rsidR="00D97A5C" w:rsidRDefault="00000000">
            <w:r>
              <w:rPr>
                <w:sz w:val="20"/>
              </w:rPr>
              <w:t>Yes</w:t>
            </w:r>
          </w:p>
        </w:tc>
        <w:tc>
          <w:tcPr>
            <w:tcW w:w="2649" w:type="dxa"/>
          </w:tcPr>
          <w:p w14:paraId="133E6CD9" w14:textId="77777777" w:rsidR="00D97A5C" w:rsidRDefault="00000000">
            <w:r>
              <w:rPr>
                <w:sz w:val="20"/>
              </w:rPr>
              <w:t>Enhance small wetlands for USFWS.</w:t>
            </w:r>
          </w:p>
        </w:tc>
      </w:tr>
      <w:tr w:rsidR="00D97A5C" w14:paraId="7AB6F54A" w14:textId="77777777" w:rsidTr="00AF0830">
        <w:tc>
          <w:tcPr>
            <w:tcW w:w="3261" w:type="dxa"/>
          </w:tcPr>
          <w:p w14:paraId="7815FB0A" w14:textId="77777777" w:rsidR="00D97A5C" w:rsidRDefault="00000000">
            <w:r>
              <w:rPr>
                <w:sz w:val="20"/>
              </w:rPr>
              <w:t>Rolling Forks WPA</w:t>
            </w:r>
          </w:p>
        </w:tc>
        <w:tc>
          <w:tcPr>
            <w:tcW w:w="1246" w:type="dxa"/>
          </w:tcPr>
          <w:p w14:paraId="7E4C9F3F" w14:textId="77777777" w:rsidR="00D97A5C" w:rsidRDefault="00000000">
            <w:r>
              <w:rPr>
                <w:sz w:val="20"/>
              </w:rPr>
              <w:t>Pope</w:t>
            </w:r>
          </w:p>
        </w:tc>
        <w:tc>
          <w:tcPr>
            <w:tcW w:w="1102" w:type="dxa"/>
          </w:tcPr>
          <w:p w14:paraId="5C863463" w14:textId="77777777" w:rsidR="00D97A5C" w:rsidRDefault="00000000">
            <w:r>
              <w:rPr>
                <w:sz w:val="20"/>
              </w:rPr>
              <w:t>12338229</w:t>
            </w:r>
          </w:p>
        </w:tc>
        <w:tc>
          <w:tcPr>
            <w:tcW w:w="694" w:type="dxa"/>
          </w:tcPr>
          <w:p w14:paraId="2394A796" w14:textId="77777777" w:rsidR="00D97A5C" w:rsidRDefault="00000000">
            <w:pPr>
              <w:jc w:val="right"/>
            </w:pPr>
            <w:r>
              <w:rPr>
                <w:sz w:val="20"/>
              </w:rPr>
              <w:t>10</w:t>
            </w:r>
          </w:p>
        </w:tc>
        <w:tc>
          <w:tcPr>
            <w:tcW w:w="1071" w:type="dxa"/>
          </w:tcPr>
          <w:p w14:paraId="18EDF55E" w14:textId="77777777" w:rsidR="00D97A5C" w:rsidRDefault="00000000">
            <w:pPr>
              <w:jc w:val="right"/>
            </w:pPr>
            <w:r>
              <w:rPr>
                <w:sz w:val="20"/>
              </w:rPr>
              <w:t>$50,000</w:t>
            </w:r>
          </w:p>
        </w:tc>
        <w:tc>
          <w:tcPr>
            <w:tcW w:w="993" w:type="dxa"/>
          </w:tcPr>
          <w:p w14:paraId="7BEAE2BF" w14:textId="77777777" w:rsidR="00D97A5C" w:rsidRDefault="00000000">
            <w:r>
              <w:rPr>
                <w:sz w:val="20"/>
              </w:rPr>
              <w:t>Yes</w:t>
            </w:r>
          </w:p>
        </w:tc>
        <w:tc>
          <w:tcPr>
            <w:tcW w:w="2649" w:type="dxa"/>
          </w:tcPr>
          <w:p w14:paraId="7D09C427" w14:textId="77777777" w:rsidR="00D97A5C" w:rsidRDefault="00000000">
            <w:r>
              <w:rPr>
                <w:sz w:val="20"/>
              </w:rPr>
              <w:t>Enhance small wetlands for USFWS</w:t>
            </w:r>
          </w:p>
        </w:tc>
      </w:tr>
      <w:tr w:rsidR="00D97A5C" w14:paraId="5200A784" w14:textId="77777777" w:rsidTr="00AF0830">
        <w:tc>
          <w:tcPr>
            <w:tcW w:w="3261" w:type="dxa"/>
          </w:tcPr>
          <w:p w14:paraId="57ED1217" w14:textId="77777777" w:rsidR="00D97A5C" w:rsidRDefault="00000000">
            <w:r>
              <w:rPr>
                <w:sz w:val="20"/>
              </w:rPr>
              <w:t>Stenerson Lake WPA</w:t>
            </w:r>
          </w:p>
        </w:tc>
        <w:tc>
          <w:tcPr>
            <w:tcW w:w="1246" w:type="dxa"/>
          </w:tcPr>
          <w:p w14:paraId="3CDBE016" w14:textId="77777777" w:rsidR="00D97A5C" w:rsidRDefault="00000000">
            <w:r>
              <w:rPr>
                <w:sz w:val="20"/>
              </w:rPr>
              <w:t>Pope</w:t>
            </w:r>
          </w:p>
        </w:tc>
        <w:tc>
          <w:tcPr>
            <w:tcW w:w="1102" w:type="dxa"/>
          </w:tcPr>
          <w:p w14:paraId="5A307CC3" w14:textId="77777777" w:rsidR="00D97A5C" w:rsidRDefault="00000000">
            <w:r>
              <w:rPr>
                <w:sz w:val="20"/>
              </w:rPr>
              <w:t>12438203</w:t>
            </w:r>
          </w:p>
        </w:tc>
        <w:tc>
          <w:tcPr>
            <w:tcW w:w="694" w:type="dxa"/>
          </w:tcPr>
          <w:p w14:paraId="112F3DB4" w14:textId="77777777" w:rsidR="00D97A5C" w:rsidRDefault="00000000">
            <w:pPr>
              <w:jc w:val="right"/>
            </w:pPr>
            <w:r>
              <w:rPr>
                <w:sz w:val="20"/>
              </w:rPr>
              <w:t>13</w:t>
            </w:r>
          </w:p>
        </w:tc>
        <w:tc>
          <w:tcPr>
            <w:tcW w:w="1071" w:type="dxa"/>
          </w:tcPr>
          <w:p w14:paraId="5C5ED557" w14:textId="77777777" w:rsidR="00D97A5C" w:rsidRDefault="00000000">
            <w:pPr>
              <w:jc w:val="right"/>
            </w:pPr>
            <w:r>
              <w:rPr>
                <w:sz w:val="20"/>
              </w:rPr>
              <w:t>$15,000</w:t>
            </w:r>
          </w:p>
        </w:tc>
        <w:tc>
          <w:tcPr>
            <w:tcW w:w="993" w:type="dxa"/>
          </w:tcPr>
          <w:p w14:paraId="3D2B583A" w14:textId="77777777" w:rsidR="00D97A5C" w:rsidRDefault="00000000">
            <w:r>
              <w:rPr>
                <w:sz w:val="20"/>
              </w:rPr>
              <w:t>Yes</w:t>
            </w:r>
          </w:p>
        </w:tc>
        <w:tc>
          <w:tcPr>
            <w:tcW w:w="2649" w:type="dxa"/>
          </w:tcPr>
          <w:p w14:paraId="42E478F2" w14:textId="77777777" w:rsidR="00D97A5C" w:rsidRDefault="00000000">
            <w:r>
              <w:rPr>
                <w:sz w:val="20"/>
              </w:rPr>
              <w:t>Enhance small wetlands for USFWS.</w:t>
            </w:r>
          </w:p>
        </w:tc>
      </w:tr>
      <w:tr w:rsidR="00D97A5C" w14:paraId="5C64A01F" w14:textId="77777777" w:rsidTr="00AF0830">
        <w:tc>
          <w:tcPr>
            <w:tcW w:w="3261" w:type="dxa"/>
          </w:tcPr>
          <w:p w14:paraId="7E27575B" w14:textId="77777777" w:rsidR="00D97A5C" w:rsidRDefault="00000000">
            <w:r>
              <w:rPr>
                <w:sz w:val="20"/>
              </w:rPr>
              <w:t>Stenson Lake WPA</w:t>
            </w:r>
          </w:p>
        </w:tc>
        <w:tc>
          <w:tcPr>
            <w:tcW w:w="1246" w:type="dxa"/>
          </w:tcPr>
          <w:p w14:paraId="464F272F" w14:textId="77777777" w:rsidR="00D97A5C" w:rsidRDefault="00000000">
            <w:r>
              <w:rPr>
                <w:sz w:val="20"/>
              </w:rPr>
              <w:t>Pope</w:t>
            </w:r>
          </w:p>
        </w:tc>
        <w:tc>
          <w:tcPr>
            <w:tcW w:w="1102" w:type="dxa"/>
          </w:tcPr>
          <w:p w14:paraId="659F09EB" w14:textId="77777777" w:rsidR="00D97A5C" w:rsidRDefault="00000000">
            <w:r>
              <w:rPr>
                <w:sz w:val="20"/>
              </w:rPr>
              <w:t>12438223</w:t>
            </w:r>
          </w:p>
        </w:tc>
        <w:tc>
          <w:tcPr>
            <w:tcW w:w="694" w:type="dxa"/>
          </w:tcPr>
          <w:p w14:paraId="214C6007" w14:textId="77777777" w:rsidR="00D97A5C" w:rsidRDefault="00000000">
            <w:pPr>
              <w:jc w:val="right"/>
            </w:pPr>
            <w:r>
              <w:rPr>
                <w:sz w:val="20"/>
              </w:rPr>
              <w:t>4</w:t>
            </w:r>
          </w:p>
        </w:tc>
        <w:tc>
          <w:tcPr>
            <w:tcW w:w="1071" w:type="dxa"/>
          </w:tcPr>
          <w:p w14:paraId="0A0CB65A" w14:textId="77777777" w:rsidR="00D97A5C" w:rsidRDefault="00000000">
            <w:pPr>
              <w:jc w:val="right"/>
            </w:pPr>
            <w:r>
              <w:rPr>
                <w:sz w:val="20"/>
              </w:rPr>
              <w:t>$115,000</w:t>
            </w:r>
          </w:p>
        </w:tc>
        <w:tc>
          <w:tcPr>
            <w:tcW w:w="993" w:type="dxa"/>
          </w:tcPr>
          <w:p w14:paraId="24BC4AF3" w14:textId="77777777" w:rsidR="00D97A5C" w:rsidRDefault="00000000">
            <w:r>
              <w:rPr>
                <w:sz w:val="20"/>
              </w:rPr>
              <w:t>Yes</w:t>
            </w:r>
          </w:p>
        </w:tc>
        <w:tc>
          <w:tcPr>
            <w:tcW w:w="2649" w:type="dxa"/>
          </w:tcPr>
          <w:p w14:paraId="66942537" w14:textId="77777777" w:rsidR="00D97A5C" w:rsidRDefault="00000000">
            <w:r>
              <w:rPr>
                <w:sz w:val="20"/>
              </w:rPr>
              <w:t>Enhance small wetlands for USFWS.</w:t>
            </w:r>
          </w:p>
        </w:tc>
      </w:tr>
      <w:tr w:rsidR="00D97A5C" w14:paraId="74932B9E" w14:textId="77777777" w:rsidTr="00AF0830">
        <w:tc>
          <w:tcPr>
            <w:tcW w:w="3261" w:type="dxa"/>
          </w:tcPr>
          <w:p w14:paraId="1B5FA9BE" w14:textId="77777777" w:rsidR="00D97A5C" w:rsidRDefault="00000000">
            <w:r>
              <w:rPr>
                <w:sz w:val="20"/>
              </w:rPr>
              <w:t>Stewart WPA</w:t>
            </w:r>
          </w:p>
        </w:tc>
        <w:tc>
          <w:tcPr>
            <w:tcW w:w="1246" w:type="dxa"/>
          </w:tcPr>
          <w:p w14:paraId="3FFFA7C1" w14:textId="77777777" w:rsidR="00D97A5C" w:rsidRDefault="00000000">
            <w:r>
              <w:rPr>
                <w:sz w:val="20"/>
              </w:rPr>
              <w:t>Pope</w:t>
            </w:r>
          </w:p>
        </w:tc>
        <w:tc>
          <w:tcPr>
            <w:tcW w:w="1102" w:type="dxa"/>
          </w:tcPr>
          <w:p w14:paraId="4DD366C3" w14:textId="77777777" w:rsidR="00D97A5C" w:rsidRDefault="00000000">
            <w:r>
              <w:rPr>
                <w:sz w:val="20"/>
              </w:rPr>
              <w:t>12539215</w:t>
            </w:r>
          </w:p>
        </w:tc>
        <w:tc>
          <w:tcPr>
            <w:tcW w:w="694" w:type="dxa"/>
          </w:tcPr>
          <w:p w14:paraId="421A23E7" w14:textId="77777777" w:rsidR="00D97A5C" w:rsidRDefault="00000000">
            <w:pPr>
              <w:jc w:val="right"/>
            </w:pPr>
            <w:r>
              <w:rPr>
                <w:sz w:val="20"/>
              </w:rPr>
              <w:t>15</w:t>
            </w:r>
          </w:p>
        </w:tc>
        <w:tc>
          <w:tcPr>
            <w:tcW w:w="1071" w:type="dxa"/>
          </w:tcPr>
          <w:p w14:paraId="7FE01F51" w14:textId="77777777" w:rsidR="00D97A5C" w:rsidRDefault="00000000">
            <w:pPr>
              <w:jc w:val="right"/>
            </w:pPr>
            <w:r>
              <w:rPr>
                <w:sz w:val="20"/>
              </w:rPr>
              <w:t>$100,000</w:t>
            </w:r>
          </w:p>
        </w:tc>
        <w:tc>
          <w:tcPr>
            <w:tcW w:w="993" w:type="dxa"/>
          </w:tcPr>
          <w:p w14:paraId="541E74CA" w14:textId="77777777" w:rsidR="00D97A5C" w:rsidRDefault="00000000">
            <w:r>
              <w:rPr>
                <w:sz w:val="20"/>
              </w:rPr>
              <w:t>Yes</w:t>
            </w:r>
          </w:p>
        </w:tc>
        <w:tc>
          <w:tcPr>
            <w:tcW w:w="2649" w:type="dxa"/>
          </w:tcPr>
          <w:p w14:paraId="2F7347B8" w14:textId="77777777" w:rsidR="00D97A5C" w:rsidRDefault="00000000">
            <w:r>
              <w:rPr>
                <w:sz w:val="20"/>
              </w:rPr>
              <w:t>Engineer and install new water control structure for USFWS.</w:t>
            </w:r>
          </w:p>
        </w:tc>
      </w:tr>
      <w:tr w:rsidR="00D97A5C" w14:paraId="2CD4E856" w14:textId="77777777" w:rsidTr="00AF0830">
        <w:tc>
          <w:tcPr>
            <w:tcW w:w="3261" w:type="dxa"/>
          </w:tcPr>
          <w:p w14:paraId="4CFD3B11" w14:textId="77777777" w:rsidR="00D97A5C" w:rsidRDefault="00000000">
            <w:r>
              <w:rPr>
                <w:sz w:val="20"/>
              </w:rPr>
              <w:t>Wall WPA</w:t>
            </w:r>
          </w:p>
        </w:tc>
        <w:tc>
          <w:tcPr>
            <w:tcW w:w="1246" w:type="dxa"/>
          </w:tcPr>
          <w:p w14:paraId="29CFDFF5" w14:textId="77777777" w:rsidR="00D97A5C" w:rsidRDefault="00000000">
            <w:r>
              <w:rPr>
                <w:sz w:val="20"/>
              </w:rPr>
              <w:t>Pope</w:t>
            </w:r>
          </w:p>
        </w:tc>
        <w:tc>
          <w:tcPr>
            <w:tcW w:w="1102" w:type="dxa"/>
          </w:tcPr>
          <w:p w14:paraId="26CF793F" w14:textId="77777777" w:rsidR="00D97A5C" w:rsidRDefault="00000000">
            <w:r>
              <w:rPr>
                <w:sz w:val="20"/>
              </w:rPr>
              <w:t>12437218</w:t>
            </w:r>
          </w:p>
        </w:tc>
        <w:tc>
          <w:tcPr>
            <w:tcW w:w="694" w:type="dxa"/>
          </w:tcPr>
          <w:p w14:paraId="006B250E" w14:textId="77777777" w:rsidR="00D97A5C" w:rsidRDefault="00000000">
            <w:pPr>
              <w:jc w:val="right"/>
            </w:pPr>
            <w:r>
              <w:rPr>
                <w:sz w:val="20"/>
              </w:rPr>
              <w:t>9</w:t>
            </w:r>
          </w:p>
        </w:tc>
        <w:tc>
          <w:tcPr>
            <w:tcW w:w="1071" w:type="dxa"/>
          </w:tcPr>
          <w:p w14:paraId="29794249" w14:textId="77777777" w:rsidR="00D97A5C" w:rsidRDefault="00000000">
            <w:pPr>
              <w:jc w:val="right"/>
            </w:pPr>
            <w:r>
              <w:rPr>
                <w:sz w:val="20"/>
              </w:rPr>
              <w:t>$90,000</w:t>
            </w:r>
          </w:p>
        </w:tc>
        <w:tc>
          <w:tcPr>
            <w:tcW w:w="993" w:type="dxa"/>
          </w:tcPr>
          <w:p w14:paraId="2BF0A6D7" w14:textId="77777777" w:rsidR="00D97A5C" w:rsidRDefault="00000000">
            <w:r>
              <w:rPr>
                <w:sz w:val="20"/>
              </w:rPr>
              <w:t>Yes</w:t>
            </w:r>
          </w:p>
        </w:tc>
        <w:tc>
          <w:tcPr>
            <w:tcW w:w="2649" w:type="dxa"/>
          </w:tcPr>
          <w:p w14:paraId="4A3D4D8D" w14:textId="77777777" w:rsidR="00D97A5C" w:rsidRDefault="00000000">
            <w:r>
              <w:rPr>
                <w:sz w:val="20"/>
              </w:rPr>
              <w:t>Enhance small wetlands for USFWS.</w:t>
            </w:r>
          </w:p>
        </w:tc>
      </w:tr>
      <w:tr w:rsidR="00D97A5C" w14:paraId="673200E6" w14:textId="77777777" w:rsidTr="00AF0830">
        <w:tc>
          <w:tcPr>
            <w:tcW w:w="3261" w:type="dxa"/>
          </w:tcPr>
          <w:p w14:paraId="7EE1FFC2" w14:textId="77777777" w:rsidR="00D97A5C" w:rsidRDefault="00000000">
            <w:r>
              <w:rPr>
                <w:sz w:val="20"/>
              </w:rPr>
              <w:t>Coal Mine Creek WMA Restoration</w:t>
            </w:r>
          </w:p>
        </w:tc>
        <w:tc>
          <w:tcPr>
            <w:tcW w:w="1246" w:type="dxa"/>
          </w:tcPr>
          <w:p w14:paraId="3F1DB17C" w14:textId="77777777" w:rsidR="00D97A5C" w:rsidRDefault="00000000">
            <w:r>
              <w:rPr>
                <w:sz w:val="20"/>
              </w:rPr>
              <w:t>Redwood</w:t>
            </w:r>
          </w:p>
        </w:tc>
        <w:tc>
          <w:tcPr>
            <w:tcW w:w="1102" w:type="dxa"/>
          </w:tcPr>
          <w:p w14:paraId="712EAD33" w14:textId="77777777" w:rsidR="00D97A5C" w:rsidRDefault="00000000">
            <w:r>
              <w:rPr>
                <w:sz w:val="20"/>
              </w:rPr>
              <w:t>10936214</w:t>
            </w:r>
          </w:p>
        </w:tc>
        <w:tc>
          <w:tcPr>
            <w:tcW w:w="694" w:type="dxa"/>
          </w:tcPr>
          <w:p w14:paraId="26B75E7D" w14:textId="77777777" w:rsidR="00D97A5C" w:rsidRDefault="00000000">
            <w:pPr>
              <w:jc w:val="right"/>
            </w:pPr>
            <w:r>
              <w:rPr>
                <w:sz w:val="20"/>
              </w:rPr>
              <w:t>150</w:t>
            </w:r>
          </w:p>
        </w:tc>
        <w:tc>
          <w:tcPr>
            <w:tcW w:w="1071" w:type="dxa"/>
          </w:tcPr>
          <w:p w14:paraId="63B096AF" w14:textId="77777777" w:rsidR="00D97A5C" w:rsidRDefault="00000000">
            <w:pPr>
              <w:jc w:val="right"/>
            </w:pPr>
            <w:r>
              <w:rPr>
                <w:sz w:val="20"/>
              </w:rPr>
              <w:t>$750,000</w:t>
            </w:r>
          </w:p>
        </w:tc>
        <w:tc>
          <w:tcPr>
            <w:tcW w:w="993" w:type="dxa"/>
          </w:tcPr>
          <w:p w14:paraId="08919709" w14:textId="77777777" w:rsidR="00D97A5C" w:rsidRDefault="00000000">
            <w:r>
              <w:rPr>
                <w:sz w:val="20"/>
              </w:rPr>
              <w:t>Yes</w:t>
            </w:r>
          </w:p>
        </w:tc>
        <w:tc>
          <w:tcPr>
            <w:tcW w:w="2649" w:type="dxa"/>
          </w:tcPr>
          <w:p w14:paraId="545BF77B" w14:textId="77777777" w:rsidR="00D97A5C" w:rsidRDefault="00000000">
            <w:r>
              <w:rPr>
                <w:sz w:val="20"/>
              </w:rPr>
              <w:t>Restore small wetlands and grassland for DNR</w:t>
            </w:r>
          </w:p>
        </w:tc>
      </w:tr>
      <w:tr w:rsidR="00D97A5C" w14:paraId="2CFB7825" w14:textId="77777777" w:rsidTr="00AF0830">
        <w:tc>
          <w:tcPr>
            <w:tcW w:w="3261" w:type="dxa"/>
          </w:tcPr>
          <w:p w14:paraId="045961E2" w14:textId="77777777" w:rsidR="00D97A5C" w:rsidRDefault="00000000">
            <w:r>
              <w:rPr>
                <w:sz w:val="20"/>
              </w:rPr>
              <w:t>Daubs Lake Enhancement</w:t>
            </w:r>
          </w:p>
        </w:tc>
        <w:tc>
          <w:tcPr>
            <w:tcW w:w="1246" w:type="dxa"/>
          </w:tcPr>
          <w:p w14:paraId="740CC4E9" w14:textId="77777777" w:rsidR="00D97A5C" w:rsidRDefault="00000000">
            <w:r>
              <w:rPr>
                <w:sz w:val="20"/>
              </w:rPr>
              <w:t>Redwood</w:t>
            </w:r>
          </w:p>
        </w:tc>
        <w:tc>
          <w:tcPr>
            <w:tcW w:w="1102" w:type="dxa"/>
          </w:tcPr>
          <w:p w14:paraId="28EB061F" w14:textId="77777777" w:rsidR="00D97A5C" w:rsidRDefault="00000000">
            <w:r>
              <w:rPr>
                <w:sz w:val="20"/>
              </w:rPr>
              <w:t>11137211</w:t>
            </w:r>
          </w:p>
        </w:tc>
        <w:tc>
          <w:tcPr>
            <w:tcW w:w="694" w:type="dxa"/>
          </w:tcPr>
          <w:p w14:paraId="5B56A741" w14:textId="77777777" w:rsidR="00D97A5C" w:rsidRDefault="00000000">
            <w:pPr>
              <w:jc w:val="right"/>
            </w:pPr>
            <w:r>
              <w:rPr>
                <w:sz w:val="20"/>
              </w:rPr>
              <w:t>175</w:t>
            </w:r>
          </w:p>
        </w:tc>
        <w:tc>
          <w:tcPr>
            <w:tcW w:w="1071" w:type="dxa"/>
          </w:tcPr>
          <w:p w14:paraId="265B5A35" w14:textId="77777777" w:rsidR="00D97A5C" w:rsidRDefault="00000000">
            <w:pPr>
              <w:jc w:val="right"/>
            </w:pPr>
            <w:r>
              <w:rPr>
                <w:sz w:val="20"/>
              </w:rPr>
              <w:t>$250,000</w:t>
            </w:r>
          </w:p>
        </w:tc>
        <w:tc>
          <w:tcPr>
            <w:tcW w:w="993" w:type="dxa"/>
          </w:tcPr>
          <w:p w14:paraId="19A064D2" w14:textId="77777777" w:rsidR="00D97A5C" w:rsidRDefault="00000000">
            <w:r>
              <w:rPr>
                <w:sz w:val="20"/>
              </w:rPr>
              <w:t>Yes</w:t>
            </w:r>
          </w:p>
        </w:tc>
        <w:tc>
          <w:tcPr>
            <w:tcW w:w="2649" w:type="dxa"/>
          </w:tcPr>
          <w:p w14:paraId="39487D4B" w14:textId="77777777" w:rsidR="00D97A5C" w:rsidRDefault="00000000">
            <w:r>
              <w:rPr>
                <w:sz w:val="20"/>
              </w:rPr>
              <w:t>Engineer and install water control structure for DNR</w:t>
            </w:r>
          </w:p>
        </w:tc>
      </w:tr>
      <w:tr w:rsidR="00D97A5C" w14:paraId="0AC40BE6" w14:textId="77777777" w:rsidTr="00AF0830">
        <w:tc>
          <w:tcPr>
            <w:tcW w:w="3261" w:type="dxa"/>
          </w:tcPr>
          <w:p w14:paraId="463CEB5F" w14:textId="77777777" w:rsidR="00D97A5C" w:rsidRDefault="00000000">
            <w:r>
              <w:rPr>
                <w:sz w:val="20"/>
              </w:rPr>
              <w:t>Westline WMA</w:t>
            </w:r>
          </w:p>
        </w:tc>
        <w:tc>
          <w:tcPr>
            <w:tcW w:w="1246" w:type="dxa"/>
          </w:tcPr>
          <w:p w14:paraId="2A1E83BD" w14:textId="77777777" w:rsidR="00D97A5C" w:rsidRDefault="00000000">
            <w:r>
              <w:rPr>
                <w:sz w:val="20"/>
              </w:rPr>
              <w:t>Redwood</w:t>
            </w:r>
          </w:p>
        </w:tc>
        <w:tc>
          <w:tcPr>
            <w:tcW w:w="1102" w:type="dxa"/>
          </w:tcPr>
          <w:p w14:paraId="6FB0B689" w14:textId="77777777" w:rsidR="00D97A5C" w:rsidRDefault="00000000">
            <w:r>
              <w:rPr>
                <w:sz w:val="20"/>
              </w:rPr>
              <w:t>11139213</w:t>
            </w:r>
          </w:p>
        </w:tc>
        <w:tc>
          <w:tcPr>
            <w:tcW w:w="694" w:type="dxa"/>
          </w:tcPr>
          <w:p w14:paraId="69578D8B" w14:textId="77777777" w:rsidR="00D97A5C" w:rsidRDefault="00000000">
            <w:pPr>
              <w:jc w:val="right"/>
            </w:pPr>
            <w:r>
              <w:rPr>
                <w:sz w:val="20"/>
              </w:rPr>
              <w:t>200</w:t>
            </w:r>
          </w:p>
        </w:tc>
        <w:tc>
          <w:tcPr>
            <w:tcW w:w="1071" w:type="dxa"/>
          </w:tcPr>
          <w:p w14:paraId="5EDDFD5D" w14:textId="77777777" w:rsidR="00D97A5C" w:rsidRDefault="00000000">
            <w:pPr>
              <w:jc w:val="right"/>
            </w:pPr>
            <w:r>
              <w:rPr>
                <w:sz w:val="20"/>
              </w:rPr>
              <w:t>$200,000</w:t>
            </w:r>
          </w:p>
        </w:tc>
        <w:tc>
          <w:tcPr>
            <w:tcW w:w="993" w:type="dxa"/>
          </w:tcPr>
          <w:p w14:paraId="054DB9E5" w14:textId="77777777" w:rsidR="00D97A5C" w:rsidRDefault="00000000">
            <w:r>
              <w:rPr>
                <w:sz w:val="20"/>
              </w:rPr>
              <w:t>Yes</w:t>
            </w:r>
          </w:p>
        </w:tc>
        <w:tc>
          <w:tcPr>
            <w:tcW w:w="2649" w:type="dxa"/>
          </w:tcPr>
          <w:p w14:paraId="11E14941" w14:textId="77777777" w:rsidR="00D97A5C" w:rsidRDefault="00000000">
            <w:r>
              <w:rPr>
                <w:sz w:val="20"/>
              </w:rPr>
              <w:t>Engineer and install water level control structure for MNDNR</w:t>
            </w:r>
          </w:p>
        </w:tc>
      </w:tr>
      <w:tr w:rsidR="00D97A5C" w14:paraId="1384280F" w14:textId="77777777" w:rsidTr="00AF0830">
        <w:tc>
          <w:tcPr>
            <w:tcW w:w="3261" w:type="dxa"/>
          </w:tcPr>
          <w:p w14:paraId="1E091C65" w14:textId="77777777" w:rsidR="00D97A5C" w:rsidRDefault="00000000">
            <w:r>
              <w:rPr>
                <w:sz w:val="20"/>
              </w:rPr>
              <w:t>Beaver Falls WMA - Wetland Enhancement</w:t>
            </w:r>
          </w:p>
        </w:tc>
        <w:tc>
          <w:tcPr>
            <w:tcW w:w="1246" w:type="dxa"/>
          </w:tcPr>
          <w:p w14:paraId="5E931E1D" w14:textId="77777777" w:rsidR="00D97A5C" w:rsidRDefault="00000000">
            <w:r>
              <w:rPr>
                <w:sz w:val="20"/>
              </w:rPr>
              <w:t>Renville</w:t>
            </w:r>
          </w:p>
        </w:tc>
        <w:tc>
          <w:tcPr>
            <w:tcW w:w="1102" w:type="dxa"/>
          </w:tcPr>
          <w:p w14:paraId="4CF72D0E" w14:textId="77777777" w:rsidR="00D97A5C" w:rsidRDefault="00000000">
            <w:r>
              <w:rPr>
                <w:sz w:val="20"/>
              </w:rPr>
              <w:t>11335223</w:t>
            </w:r>
          </w:p>
        </w:tc>
        <w:tc>
          <w:tcPr>
            <w:tcW w:w="694" w:type="dxa"/>
          </w:tcPr>
          <w:p w14:paraId="418848DA" w14:textId="77777777" w:rsidR="00D97A5C" w:rsidRDefault="00000000">
            <w:pPr>
              <w:jc w:val="right"/>
            </w:pPr>
            <w:r>
              <w:rPr>
                <w:sz w:val="20"/>
              </w:rPr>
              <w:t>30</w:t>
            </w:r>
          </w:p>
        </w:tc>
        <w:tc>
          <w:tcPr>
            <w:tcW w:w="1071" w:type="dxa"/>
          </w:tcPr>
          <w:p w14:paraId="245FBA13" w14:textId="77777777" w:rsidR="00D97A5C" w:rsidRDefault="00000000">
            <w:pPr>
              <w:jc w:val="right"/>
            </w:pPr>
            <w:r>
              <w:rPr>
                <w:sz w:val="20"/>
              </w:rPr>
              <w:t>$250,000</w:t>
            </w:r>
          </w:p>
        </w:tc>
        <w:tc>
          <w:tcPr>
            <w:tcW w:w="993" w:type="dxa"/>
          </w:tcPr>
          <w:p w14:paraId="07722D71" w14:textId="77777777" w:rsidR="00D97A5C" w:rsidRDefault="00000000">
            <w:r>
              <w:rPr>
                <w:sz w:val="20"/>
              </w:rPr>
              <w:t>Yes</w:t>
            </w:r>
          </w:p>
        </w:tc>
        <w:tc>
          <w:tcPr>
            <w:tcW w:w="2649" w:type="dxa"/>
          </w:tcPr>
          <w:p w14:paraId="424606EA" w14:textId="77777777" w:rsidR="00D97A5C" w:rsidRDefault="00000000">
            <w:r>
              <w:rPr>
                <w:sz w:val="20"/>
              </w:rPr>
              <w:t>Engineer and install new water control structure for MNDNR.</w:t>
            </w:r>
          </w:p>
        </w:tc>
      </w:tr>
      <w:tr w:rsidR="00D97A5C" w14:paraId="6530B5DB" w14:textId="77777777" w:rsidTr="00AF0830">
        <w:tc>
          <w:tcPr>
            <w:tcW w:w="3261" w:type="dxa"/>
          </w:tcPr>
          <w:p w14:paraId="50019440" w14:textId="77777777" w:rsidR="00D97A5C" w:rsidRDefault="00000000">
            <w:r>
              <w:rPr>
                <w:sz w:val="20"/>
              </w:rPr>
              <w:t>Boon Lake Enhancement</w:t>
            </w:r>
          </w:p>
        </w:tc>
        <w:tc>
          <w:tcPr>
            <w:tcW w:w="1246" w:type="dxa"/>
          </w:tcPr>
          <w:p w14:paraId="67A13C0E" w14:textId="77777777" w:rsidR="00D97A5C" w:rsidRDefault="00000000">
            <w:r>
              <w:rPr>
                <w:sz w:val="20"/>
              </w:rPr>
              <w:t>Renville</w:t>
            </w:r>
          </w:p>
        </w:tc>
        <w:tc>
          <w:tcPr>
            <w:tcW w:w="1102" w:type="dxa"/>
          </w:tcPr>
          <w:p w14:paraId="2F89D900" w14:textId="77777777" w:rsidR="00D97A5C" w:rsidRDefault="00000000">
            <w:r>
              <w:rPr>
                <w:sz w:val="20"/>
              </w:rPr>
              <w:t>11631205</w:t>
            </w:r>
          </w:p>
        </w:tc>
        <w:tc>
          <w:tcPr>
            <w:tcW w:w="694" w:type="dxa"/>
          </w:tcPr>
          <w:p w14:paraId="5656AEC3" w14:textId="77777777" w:rsidR="00D97A5C" w:rsidRDefault="00000000">
            <w:pPr>
              <w:jc w:val="right"/>
            </w:pPr>
            <w:r>
              <w:rPr>
                <w:sz w:val="20"/>
              </w:rPr>
              <w:t>858</w:t>
            </w:r>
          </w:p>
        </w:tc>
        <w:tc>
          <w:tcPr>
            <w:tcW w:w="1071" w:type="dxa"/>
          </w:tcPr>
          <w:p w14:paraId="567B5FE8" w14:textId="77777777" w:rsidR="00D97A5C" w:rsidRDefault="00000000">
            <w:pPr>
              <w:jc w:val="right"/>
            </w:pPr>
            <w:r>
              <w:rPr>
                <w:sz w:val="20"/>
              </w:rPr>
              <w:t>$500,000</w:t>
            </w:r>
          </w:p>
        </w:tc>
        <w:tc>
          <w:tcPr>
            <w:tcW w:w="993" w:type="dxa"/>
          </w:tcPr>
          <w:p w14:paraId="561B24CA" w14:textId="77777777" w:rsidR="00D97A5C" w:rsidRDefault="00000000">
            <w:r>
              <w:rPr>
                <w:sz w:val="20"/>
              </w:rPr>
              <w:t>Yes</w:t>
            </w:r>
          </w:p>
        </w:tc>
        <w:tc>
          <w:tcPr>
            <w:tcW w:w="2649" w:type="dxa"/>
          </w:tcPr>
          <w:p w14:paraId="6A5F4D98" w14:textId="77777777" w:rsidR="00D97A5C" w:rsidRDefault="00000000">
            <w:r>
              <w:rPr>
                <w:sz w:val="20"/>
              </w:rPr>
              <w:t>Engineer and install a water control structure and permanent pump for MNDNR</w:t>
            </w:r>
          </w:p>
        </w:tc>
      </w:tr>
      <w:tr w:rsidR="00D97A5C" w14:paraId="427056DA" w14:textId="77777777" w:rsidTr="00AF0830">
        <w:tc>
          <w:tcPr>
            <w:tcW w:w="3261" w:type="dxa"/>
          </w:tcPr>
          <w:p w14:paraId="18BD7325" w14:textId="77777777" w:rsidR="00D97A5C" w:rsidRDefault="00000000">
            <w:r>
              <w:rPr>
                <w:sz w:val="20"/>
              </w:rPr>
              <w:t>Brookfield WPA</w:t>
            </w:r>
          </w:p>
        </w:tc>
        <w:tc>
          <w:tcPr>
            <w:tcW w:w="1246" w:type="dxa"/>
          </w:tcPr>
          <w:p w14:paraId="36F70B17" w14:textId="77777777" w:rsidR="00D97A5C" w:rsidRDefault="00000000">
            <w:r>
              <w:rPr>
                <w:sz w:val="20"/>
              </w:rPr>
              <w:t>Renville</w:t>
            </w:r>
          </w:p>
        </w:tc>
        <w:tc>
          <w:tcPr>
            <w:tcW w:w="1102" w:type="dxa"/>
          </w:tcPr>
          <w:p w14:paraId="3E71311F" w14:textId="77777777" w:rsidR="00D97A5C" w:rsidRDefault="00000000">
            <w:r>
              <w:rPr>
                <w:sz w:val="20"/>
              </w:rPr>
              <w:t>11632202</w:t>
            </w:r>
          </w:p>
        </w:tc>
        <w:tc>
          <w:tcPr>
            <w:tcW w:w="694" w:type="dxa"/>
          </w:tcPr>
          <w:p w14:paraId="17763BD8" w14:textId="77777777" w:rsidR="00D97A5C" w:rsidRDefault="00000000">
            <w:pPr>
              <w:jc w:val="right"/>
            </w:pPr>
            <w:r>
              <w:rPr>
                <w:sz w:val="20"/>
              </w:rPr>
              <w:t>5</w:t>
            </w:r>
          </w:p>
        </w:tc>
        <w:tc>
          <w:tcPr>
            <w:tcW w:w="1071" w:type="dxa"/>
          </w:tcPr>
          <w:p w14:paraId="2DE28F2F" w14:textId="77777777" w:rsidR="00D97A5C" w:rsidRDefault="00000000">
            <w:pPr>
              <w:jc w:val="right"/>
            </w:pPr>
            <w:r>
              <w:rPr>
                <w:sz w:val="20"/>
              </w:rPr>
              <w:t>$50,000</w:t>
            </w:r>
          </w:p>
        </w:tc>
        <w:tc>
          <w:tcPr>
            <w:tcW w:w="993" w:type="dxa"/>
          </w:tcPr>
          <w:p w14:paraId="679BBD03" w14:textId="77777777" w:rsidR="00D97A5C" w:rsidRDefault="00000000">
            <w:r>
              <w:rPr>
                <w:sz w:val="20"/>
              </w:rPr>
              <w:t>Yes</w:t>
            </w:r>
          </w:p>
        </w:tc>
        <w:tc>
          <w:tcPr>
            <w:tcW w:w="2649" w:type="dxa"/>
          </w:tcPr>
          <w:p w14:paraId="5CAF0C1B" w14:textId="77777777" w:rsidR="00D97A5C" w:rsidRDefault="00000000">
            <w:r>
              <w:rPr>
                <w:sz w:val="20"/>
              </w:rPr>
              <w:t>Enhance small wetlands for USFWS</w:t>
            </w:r>
          </w:p>
        </w:tc>
      </w:tr>
      <w:tr w:rsidR="00D97A5C" w14:paraId="1E98E96A" w14:textId="77777777" w:rsidTr="00AF0830">
        <w:tc>
          <w:tcPr>
            <w:tcW w:w="3261" w:type="dxa"/>
          </w:tcPr>
          <w:p w14:paraId="6AC0CA60" w14:textId="77777777" w:rsidR="00D97A5C" w:rsidRDefault="00000000">
            <w:r>
              <w:rPr>
                <w:sz w:val="20"/>
              </w:rPr>
              <w:t>St. Olaf - Big Pond Enhancement</w:t>
            </w:r>
          </w:p>
        </w:tc>
        <w:tc>
          <w:tcPr>
            <w:tcW w:w="1246" w:type="dxa"/>
          </w:tcPr>
          <w:p w14:paraId="0120B546" w14:textId="77777777" w:rsidR="00D97A5C" w:rsidRDefault="00000000">
            <w:r>
              <w:rPr>
                <w:sz w:val="20"/>
              </w:rPr>
              <w:t>Rice</w:t>
            </w:r>
          </w:p>
        </w:tc>
        <w:tc>
          <w:tcPr>
            <w:tcW w:w="1102" w:type="dxa"/>
          </w:tcPr>
          <w:p w14:paraId="5ED6DD39" w14:textId="77777777" w:rsidR="00D97A5C" w:rsidRDefault="00000000">
            <w:r>
              <w:rPr>
                <w:sz w:val="20"/>
              </w:rPr>
              <w:t>11220235</w:t>
            </w:r>
          </w:p>
        </w:tc>
        <w:tc>
          <w:tcPr>
            <w:tcW w:w="694" w:type="dxa"/>
          </w:tcPr>
          <w:p w14:paraId="73F1C6A5" w14:textId="77777777" w:rsidR="00D97A5C" w:rsidRDefault="00000000">
            <w:pPr>
              <w:jc w:val="right"/>
            </w:pPr>
            <w:r>
              <w:rPr>
                <w:sz w:val="20"/>
              </w:rPr>
              <w:t>10</w:t>
            </w:r>
          </w:p>
        </w:tc>
        <w:tc>
          <w:tcPr>
            <w:tcW w:w="1071" w:type="dxa"/>
          </w:tcPr>
          <w:p w14:paraId="1D5EA5AC" w14:textId="77777777" w:rsidR="00D97A5C" w:rsidRDefault="00000000">
            <w:pPr>
              <w:jc w:val="right"/>
            </w:pPr>
            <w:r>
              <w:rPr>
                <w:sz w:val="20"/>
              </w:rPr>
              <w:t>$100,000</w:t>
            </w:r>
          </w:p>
        </w:tc>
        <w:tc>
          <w:tcPr>
            <w:tcW w:w="993" w:type="dxa"/>
          </w:tcPr>
          <w:p w14:paraId="53068988" w14:textId="77777777" w:rsidR="00D97A5C" w:rsidRDefault="00000000">
            <w:r>
              <w:rPr>
                <w:sz w:val="20"/>
              </w:rPr>
              <w:t>Yes</w:t>
            </w:r>
          </w:p>
        </w:tc>
        <w:tc>
          <w:tcPr>
            <w:tcW w:w="2649" w:type="dxa"/>
          </w:tcPr>
          <w:p w14:paraId="3CD6FC46" w14:textId="77777777" w:rsidR="00D97A5C" w:rsidRDefault="00000000">
            <w:r>
              <w:rPr>
                <w:sz w:val="20"/>
              </w:rPr>
              <w:t>Engineer and install water control structure for FWS</w:t>
            </w:r>
          </w:p>
        </w:tc>
      </w:tr>
    </w:tbl>
    <w:p w14:paraId="6E5DAA97" w14:textId="77777777" w:rsidR="00AF0830" w:rsidRDefault="00AF0830">
      <w:r>
        <w:br w:type="page"/>
      </w:r>
    </w:p>
    <w:tbl>
      <w:tblPr>
        <w:tblStyle w:val="TableGrid"/>
        <w:tblW w:w="0" w:type="auto"/>
        <w:tblLook w:val="04A0" w:firstRow="1" w:lastRow="0" w:firstColumn="1" w:lastColumn="0" w:noHBand="0" w:noVBand="1"/>
      </w:tblPr>
      <w:tblGrid>
        <w:gridCol w:w="3261"/>
        <w:gridCol w:w="1246"/>
        <w:gridCol w:w="1102"/>
        <w:gridCol w:w="694"/>
        <w:gridCol w:w="1071"/>
        <w:gridCol w:w="993"/>
        <w:gridCol w:w="2649"/>
      </w:tblGrid>
      <w:tr w:rsidR="00D97A5C" w14:paraId="2A05F0B8" w14:textId="77777777" w:rsidTr="00AF0830">
        <w:tc>
          <w:tcPr>
            <w:tcW w:w="3261" w:type="dxa"/>
          </w:tcPr>
          <w:p w14:paraId="6B3F5522" w14:textId="49A8DE1C" w:rsidR="00D97A5C" w:rsidRDefault="00000000">
            <w:r>
              <w:rPr>
                <w:sz w:val="20"/>
              </w:rPr>
              <w:lastRenderedPageBreak/>
              <w:t>MN Valley NWR - Louisville Swamp Enhancement</w:t>
            </w:r>
          </w:p>
        </w:tc>
        <w:tc>
          <w:tcPr>
            <w:tcW w:w="1246" w:type="dxa"/>
          </w:tcPr>
          <w:p w14:paraId="77B1DA15" w14:textId="77777777" w:rsidR="00D97A5C" w:rsidRDefault="00000000">
            <w:r>
              <w:rPr>
                <w:sz w:val="20"/>
              </w:rPr>
              <w:t>Scott</w:t>
            </w:r>
          </w:p>
        </w:tc>
        <w:tc>
          <w:tcPr>
            <w:tcW w:w="1102" w:type="dxa"/>
          </w:tcPr>
          <w:p w14:paraId="7D0844A5" w14:textId="77777777" w:rsidR="00D97A5C" w:rsidRDefault="00000000">
            <w:r>
              <w:rPr>
                <w:sz w:val="20"/>
              </w:rPr>
              <w:t>11423205</w:t>
            </w:r>
          </w:p>
        </w:tc>
        <w:tc>
          <w:tcPr>
            <w:tcW w:w="694" w:type="dxa"/>
          </w:tcPr>
          <w:p w14:paraId="413E793C" w14:textId="77777777" w:rsidR="00D97A5C" w:rsidRDefault="00000000">
            <w:pPr>
              <w:jc w:val="right"/>
            </w:pPr>
            <w:r>
              <w:rPr>
                <w:sz w:val="20"/>
              </w:rPr>
              <w:t>75</w:t>
            </w:r>
          </w:p>
        </w:tc>
        <w:tc>
          <w:tcPr>
            <w:tcW w:w="1071" w:type="dxa"/>
          </w:tcPr>
          <w:p w14:paraId="14BDC00D" w14:textId="77777777" w:rsidR="00D97A5C" w:rsidRDefault="00000000">
            <w:pPr>
              <w:jc w:val="right"/>
            </w:pPr>
            <w:r>
              <w:rPr>
                <w:sz w:val="20"/>
              </w:rPr>
              <w:t>$500,000</w:t>
            </w:r>
          </w:p>
        </w:tc>
        <w:tc>
          <w:tcPr>
            <w:tcW w:w="993" w:type="dxa"/>
          </w:tcPr>
          <w:p w14:paraId="4E7D709D" w14:textId="77777777" w:rsidR="00D97A5C" w:rsidRDefault="00000000">
            <w:r>
              <w:rPr>
                <w:sz w:val="20"/>
              </w:rPr>
              <w:t>Yes</w:t>
            </w:r>
          </w:p>
        </w:tc>
        <w:tc>
          <w:tcPr>
            <w:tcW w:w="2649" w:type="dxa"/>
          </w:tcPr>
          <w:p w14:paraId="3D561239" w14:textId="77777777" w:rsidR="00D97A5C" w:rsidRDefault="00000000">
            <w:r>
              <w:rPr>
                <w:sz w:val="20"/>
              </w:rPr>
              <w:t>Engineer and install new water control structure for USFWS.</w:t>
            </w:r>
          </w:p>
        </w:tc>
      </w:tr>
      <w:tr w:rsidR="00D97A5C" w14:paraId="023E099B" w14:textId="77777777" w:rsidTr="00AF0830">
        <w:tc>
          <w:tcPr>
            <w:tcW w:w="3261" w:type="dxa"/>
          </w:tcPr>
          <w:p w14:paraId="40F09EC8" w14:textId="77777777" w:rsidR="00D97A5C" w:rsidRDefault="00000000">
            <w:r>
              <w:rPr>
                <w:sz w:val="20"/>
              </w:rPr>
              <w:t>Sherburne NWR - East Bergerson Enhancement</w:t>
            </w:r>
          </w:p>
        </w:tc>
        <w:tc>
          <w:tcPr>
            <w:tcW w:w="1246" w:type="dxa"/>
          </w:tcPr>
          <w:p w14:paraId="6A08339F" w14:textId="77777777" w:rsidR="00D97A5C" w:rsidRDefault="00000000">
            <w:r>
              <w:rPr>
                <w:sz w:val="20"/>
              </w:rPr>
              <w:t>Sherburne</w:t>
            </w:r>
          </w:p>
        </w:tc>
        <w:tc>
          <w:tcPr>
            <w:tcW w:w="1102" w:type="dxa"/>
          </w:tcPr>
          <w:p w14:paraId="57B15A37" w14:textId="77777777" w:rsidR="00D97A5C" w:rsidRDefault="00000000">
            <w:r>
              <w:rPr>
                <w:sz w:val="20"/>
              </w:rPr>
              <w:t>03427203</w:t>
            </w:r>
          </w:p>
        </w:tc>
        <w:tc>
          <w:tcPr>
            <w:tcW w:w="694" w:type="dxa"/>
          </w:tcPr>
          <w:p w14:paraId="49DEC8B2" w14:textId="77777777" w:rsidR="00D97A5C" w:rsidRDefault="00000000">
            <w:pPr>
              <w:jc w:val="right"/>
            </w:pPr>
            <w:r>
              <w:rPr>
                <w:sz w:val="20"/>
              </w:rPr>
              <w:t>20</w:t>
            </w:r>
          </w:p>
        </w:tc>
        <w:tc>
          <w:tcPr>
            <w:tcW w:w="1071" w:type="dxa"/>
          </w:tcPr>
          <w:p w14:paraId="02C630E8" w14:textId="77777777" w:rsidR="00D97A5C" w:rsidRDefault="00000000">
            <w:pPr>
              <w:jc w:val="right"/>
            </w:pPr>
            <w:r>
              <w:rPr>
                <w:sz w:val="20"/>
              </w:rPr>
              <w:t>$100,000</w:t>
            </w:r>
          </w:p>
        </w:tc>
        <w:tc>
          <w:tcPr>
            <w:tcW w:w="993" w:type="dxa"/>
          </w:tcPr>
          <w:p w14:paraId="084ED867" w14:textId="77777777" w:rsidR="00D97A5C" w:rsidRDefault="00000000">
            <w:r>
              <w:rPr>
                <w:sz w:val="20"/>
              </w:rPr>
              <w:t>Yes</w:t>
            </w:r>
          </w:p>
        </w:tc>
        <w:tc>
          <w:tcPr>
            <w:tcW w:w="2649" w:type="dxa"/>
          </w:tcPr>
          <w:p w14:paraId="53D089A9" w14:textId="77777777" w:rsidR="00D97A5C" w:rsidRDefault="00000000">
            <w:r>
              <w:rPr>
                <w:sz w:val="20"/>
              </w:rPr>
              <w:t>Enhance large wetland for USFWS</w:t>
            </w:r>
          </w:p>
        </w:tc>
      </w:tr>
      <w:tr w:rsidR="00D97A5C" w14:paraId="0AE78BCB" w14:textId="77777777" w:rsidTr="00AF0830">
        <w:tc>
          <w:tcPr>
            <w:tcW w:w="3261" w:type="dxa"/>
          </w:tcPr>
          <w:p w14:paraId="2103351C" w14:textId="77777777" w:rsidR="00D97A5C" w:rsidRDefault="00000000">
            <w:r>
              <w:rPr>
                <w:sz w:val="20"/>
              </w:rPr>
              <w:t>Sherburne NWR - West Carpenter Pool Enhancement</w:t>
            </w:r>
          </w:p>
        </w:tc>
        <w:tc>
          <w:tcPr>
            <w:tcW w:w="1246" w:type="dxa"/>
          </w:tcPr>
          <w:p w14:paraId="131936B0" w14:textId="77777777" w:rsidR="00D97A5C" w:rsidRDefault="00000000">
            <w:r>
              <w:rPr>
                <w:sz w:val="20"/>
              </w:rPr>
              <w:t>Sherburne</w:t>
            </w:r>
          </w:p>
        </w:tc>
        <w:tc>
          <w:tcPr>
            <w:tcW w:w="1102" w:type="dxa"/>
          </w:tcPr>
          <w:p w14:paraId="4953BB4E" w14:textId="77777777" w:rsidR="00D97A5C" w:rsidRDefault="00000000">
            <w:r>
              <w:rPr>
                <w:sz w:val="20"/>
              </w:rPr>
              <w:t>03528226</w:t>
            </w:r>
          </w:p>
        </w:tc>
        <w:tc>
          <w:tcPr>
            <w:tcW w:w="694" w:type="dxa"/>
          </w:tcPr>
          <w:p w14:paraId="2C45701C" w14:textId="77777777" w:rsidR="00D97A5C" w:rsidRDefault="00000000">
            <w:pPr>
              <w:jc w:val="right"/>
            </w:pPr>
            <w:r>
              <w:rPr>
                <w:sz w:val="20"/>
              </w:rPr>
              <w:t>70</w:t>
            </w:r>
          </w:p>
        </w:tc>
        <w:tc>
          <w:tcPr>
            <w:tcW w:w="1071" w:type="dxa"/>
          </w:tcPr>
          <w:p w14:paraId="7EEAB4AA" w14:textId="77777777" w:rsidR="00D97A5C" w:rsidRDefault="00000000">
            <w:pPr>
              <w:jc w:val="right"/>
            </w:pPr>
            <w:r>
              <w:rPr>
                <w:sz w:val="20"/>
              </w:rPr>
              <w:t>$300,000</w:t>
            </w:r>
          </w:p>
        </w:tc>
        <w:tc>
          <w:tcPr>
            <w:tcW w:w="993" w:type="dxa"/>
          </w:tcPr>
          <w:p w14:paraId="0D21DD70" w14:textId="77777777" w:rsidR="00D97A5C" w:rsidRDefault="00000000">
            <w:r>
              <w:rPr>
                <w:sz w:val="20"/>
              </w:rPr>
              <w:t>Yes</w:t>
            </w:r>
          </w:p>
        </w:tc>
        <w:tc>
          <w:tcPr>
            <w:tcW w:w="2649" w:type="dxa"/>
          </w:tcPr>
          <w:p w14:paraId="6738D8F1" w14:textId="77777777" w:rsidR="00D97A5C" w:rsidRDefault="00000000">
            <w:r>
              <w:rPr>
                <w:sz w:val="20"/>
              </w:rPr>
              <w:t>Engineer and install new water control structure for USFWS.</w:t>
            </w:r>
          </w:p>
        </w:tc>
      </w:tr>
      <w:tr w:rsidR="00D97A5C" w14:paraId="6526D195" w14:textId="77777777" w:rsidTr="00AF0830">
        <w:tc>
          <w:tcPr>
            <w:tcW w:w="3261" w:type="dxa"/>
          </w:tcPr>
          <w:p w14:paraId="6FEA8FFC" w14:textId="77777777" w:rsidR="00D97A5C" w:rsidRDefault="00000000">
            <w:r>
              <w:rPr>
                <w:sz w:val="20"/>
              </w:rPr>
              <w:t>Washington Lake Enhancement</w:t>
            </w:r>
          </w:p>
        </w:tc>
        <w:tc>
          <w:tcPr>
            <w:tcW w:w="1246" w:type="dxa"/>
          </w:tcPr>
          <w:p w14:paraId="14A29AF4" w14:textId="77777777" w:rsidR="00D97A5C" w:rsidRDefault="00000000">
            <w:r>
              <w:rPr>
                <w:sz w:val="20"/>
              </w:rPr>
              <w:t>Sibley</w:t>
            </w:r>
          </w:p>
        </w:tc>
        <w:tc>
          <w:tcPr>
            <w:tcW w:w="1102" w:type="dxa"/>
          </w:tcPr>
          <w:p w14:paraId="3D1F4567" w14:textId="77777777" w:rsidR="00D97A5C" w:rsidRDefault="00000000">
            <w:r>
              <w:rPr>
                <w:sz w:val="20"/>
              </w:rPr>
              <w:t>11426215</w:t>
            </w:r>
          </w:p>
        </w:tc>
        <w:tc>
          <w:tcPr>
            <w:tcW w:w="694" w:type="dxa"/>
          </w:tcPr>
          <w:p w14:paraId="73B6542F" w14:textId="77777777" w:rsidR="00D97A5C" w:rsidRDefault="00000000">
            <w:pPr>
              <w:jc w:val="right"/>
            </w:pPr>
            <w:r>
              <w:rPr>
                <w:sz w:val="20"/>
              </w:rPr>
              <w:t>600</w:t>
            </w:r>
          </w:p>
        </w:tc>
        <w:tc>
          <w:tcPr>
            <w:tcW w:w="1071" w:type="dxa"/>
          </w:tcPr>
          <w:p w14:paraId="34C89220" w14:textId="77777777" w:rsidR="00D97A5C" w:rsidRDefault="00000000">
            <w:pPr>
              <w:jc w:val="right"/>
            </w:pPr>
            <w:r>
              <w:rPr>
                <w:sz w:val="20"/>
              </w:rPr>
              <w:t>$500,000</w:t>
            </w:r>
          </w:p>
        </w:tc>
        <w:tc>
          <w:tcPr>
            <w:tcW w:w="993" w:type="dxa"/>
          </w:tcPr>
          <w:p w14:paraId="0D9AA3A1" w14:textId="77777777" w:rsidR="00D97A5C" w:rsidRDefault="00000000">
            <w:r>
              <w:rPr>
                <w:sz w:val="20"/>
              </w:rPr>
              <w:t>Yes</w:t>
            </w:r>
          </w:p>
        </w:tc>
        <w:tc>
          <w:tcPr>
            <w:tcW w:w="2649" w:type="dxa"/>
          </w:tcPr>
          <w:p w14:paraId="00840E57" w14:textId="77777777" w:rsidR="00D97A5C" w:rsidRDefault="00000000">
            <w:r>
              <w:rPr>
                <w:sz w:val="20"/>
              </w:rPr>
              <w:t>Engineer and install new water control structure for MNDNR.</w:t>
            </w:r>
          </w:p>
        </w:tc>
      </w:tr>
      <w:tr w:rsidR="00D97A5C" w14:paraId="6301204E" w14:textId="77777777" w:rsidTr="00AF0830">
        <w:tc>
          <w:tcPr>
            <w:tcW w:w="3261" w:type="dxa"/>
          </w:tcPr>
          <w:p w14:paraId="1D4320E4" w14:textId="77777777" w:rsidR="00D97A5C" w:rsidRDefault="00000000">
            <w:r>
              <w:rPr>
                <w:sz w:val="20"/>
              </w:rPr>
              <w:t>Ashley WPA</w:t>
            </w:r>
          </w:p>
        </w:tc>
        <w:tc>
          <w:tcPr>
            <w:tcW w:w="1246" w:type="dxa"/>
          </w:tcPr>
          <w:p w14:paraId="33518F04" w14:textId="77777777" w:rsidR="00D97A5C" w:rsidRDefault="00000000">
            <w:r>
              <w:rPr>
                <w:sz w:val="20"/>
              </w:rPr>
              <w:t>Stearns</w:t>
            </w:r>
          </w:p>
        </w:tc>
        <w:tc>
          <w:tcPr>
            <w:tcW w:w="1102" w:type="dxa"/>
          </w:tcPr>
          <w:p w14:paraId="5AE84B2B" w14:textId="77777777" w:rsidR="00D97A5C" w:rsidRDefault="00000000">
            <w:r>
              <w:rPr>
                <w:sz w:val="20"/>
              </w:rPr>
              <w:t>12635229</w:t>
            </w:r>
          </w:p>
        </w:tc>
        <w:tc>
          <w:tcPr>
            <w:tcW w:w="694" w:type="dxa"/>
          </w:tcPr>
          <w:p w14:paraId="1C988BBD" w14:textId="77777777" w:rsidR="00D97A5C" w:rsidRDefault="00000000">
            <w:pPr>
              <w:jc w:val="right"/>
            </w:pPr>
            <w:r>
              <w:rPr>
                <w:sz w:val="20"/>
              </w:rPr>
              <w:t>20</w:t>
            </w:r>
          </w:p>
        </w:tc>
        <w:tc>
          <w:tcPr>
            <w:tcW w:w="1071" w:type="dxa"/>
          </w:tcPr>
          <w:p w14:paraId="23358058" w14:textId="77777777" w:rsidR="00D97A5C" w:rsidRDefault="00000000">
            <w:pPr>
              <w:jc w:val="right"/>
            </w:pPr>
            <w:r>
              <w:rPr>
                <w:sz w:val="20"/>
              </w:rPr>
              <w:t>$200,000</w:t>
            </w:r>
          </w:p>
        </w:tc>
        <w:tc>
          <w:tcPr>
            <w:tcW w:w="993" w:type="dxa"/>
          </w:tcPr>
          <w:p w14:paraId="568969AA" w14:textId="77777777" w:rsidR="00D97A5C" w:rsidRDefault="00000000">
            <w:r>
              <w:rPr>
                <w:sz w:val="20"/>
              </w:rPr>
              <w:t>Yes</w:t>
            </w:r>
          </w:p>
        </w:tc>
        <w:tc>
          <w:tcPr>
            <w:tcW w:w="2649" w:type="dxa"/>
          </w:tcPr>
          <w:p w14:paraId="70A77359" w14:textId="77777777" w:rsidR="00D97A5C" w:rsidRDefault="00000000">
            <w:r>
              <w:rPr>
                <w:sz w:val="20"/>
              </w:rPr>
              <w:t>Enhance small wetlands for USFWS.</w:t>
            </w:r>
          </w:p>
        </w:tc>
      </w:tr>
      <w:tr w:rsidR="00D97A5C" w14:paraId="03B8261C" w14:textId="77777777" w:rsidTr="00AF0830">
        <w:tc>
          <w:tcPr>
            <w:tcW w:w="3261" w:type="dxa"/>
          </w:tcPr>
          <w:p w14:paraId="3D413DA8" w14:textId="77777777" w:rsidR="00D97A5C" w:rsidRDefault="00000000">
            <w:r>
              <w:rPr>
                <w:sz w:val="20"/>
              </w:rPr>
              <w:t>Collegeville WPA</w:t>
            </w:r>
          </w:p>
        </w:tc>
        <w:tc>
          <w:tcPr>
            <w:tcW w:w="1246" w:type="dxa"/>
          </w:tcPr>
          <w:p w14:paraId="0AE73066" w14:textId="77777777" w:rsidR="00D97A5C" w:rsidRDefault="00000000">
            <w:r>
              <w:rPr>
                <w:sz w:val="20"/>
              </w:rPr>
              <w:t>Stearns</w:t>
            </w:r>
          </w:p>
        </w:tc>
        <w:tc>
          <w:tcPr>
            <w:tcW w:w="1102" w:type="dxa"/>
          </w:tcPr>
          <w:p w14:paraId="62386EC7" w14:textId="77777777" w:rsidR="00D97A5C" w:rsidRDefault="00000000">
            <w:r>
              <w:rPr>
                <w:sz w:val="20"/>
              </w:rPr>
              <w:t>12430234</w:t>
            </w:r>
          </w:p>
        </w:tc>
        <w:tc>
          <w:tcPr>
            <w:tcW w:w="694" w:type="dxa"/>
          </w:tcPr>
          <w:p w14:paraId="29FEAB33" w14:textId="77777777" w:rsidR="00D97A5C" w:rsidRDefault="00000000">
            <w:pPr>
              <w:jc w:val="right"/>
            </w:pPr>
            <w:r>
              <w:rPr>
                <w:sz w:val="20"/>
              </w:rPr>
              <w:t>3</w:t>
            </w:r>
          </w:p>
        </w:tc>
        <w:tc>
          <w:tcPr>
            <w:tcW w:w="1071" w:type="dxa"/>
          </w:tcPr>
          <w:p w14:paraId="29FA9460" w14:textId="77777777" w:rsidR="00D97A5C" w:rsidRDefault="00000000">
            <w:pPr>
              <w:jc w:val="right"/>
            </w:pPr>
            <w:r>
              <w:rPr>
                <w:sz w:val="20"/>
              </w:rPr>
              <w:t>$30,000</w:t>
            </w:r>
          </w:p>
        </w:tc>
        <w:tc>
          <w:tcPr>
            <w:tcW w:w="993" w:type="dxa"/>
          </w:tcPr>
          <w:p w14:paraId="0D1B0058" w14:textId="77777777" w:rsidR="00D97A5C" w:rsidRDefault="00000000">
            <w:r>
              <w:rPr>
                <w:sz w:val="20"/>
              </w:rPr>
              <w:t>Yes</w:t>
            </w:r>
          </w:p>
        </w:tc>
        <w:tc>
          <w:tcPr>
            <w:tcW w:w="2649" w:type="dxa"/>
          </w:tcPr>
          <w:p w14:paraId="5FE8DECC" w14:textId="77777777" w:rsidR="00D97A5C" w:rsidRDefault="00000000">
            <w:r>
              <w:rPr>
                <w:sz w:val="20"/>
              </w:rPr>
              <w:t>Enhance small wetlands for USFWS.</w:t>
            </w:r>
          </w:p>
        </w:tc>
      </w:tr>
      <w:tr w:rsidR="00D97A5C" w14:paraId="58114D9B" w14:textId="77777777" w:rsidTr="00AF0830">
        <w:tc>
          <w:tcPr>
            <w:tcW w:w="3261" w:type="dxa"/>
          </w:tcPr>
          <w:p w14:paraId="4A9AA629" w14:textId="77777777" w:rsidR="00D97A5C" w:rsidRDefault="00000000">
            <w:r>
              <w:rPr>
                <w:sz w:val="20"/>
              </w:rPr>
              <w:t>Crow River WMA Enhancement</w:t>
            </w:r>
          </w:p>
        </w:tc>
        <w:tc>
          <w:tcPr>
            <w:tcW w:w="1246" w:type="dxa"/>
          </w:tcPr>
          <w:p w14:paraId="29E55042" w14:textId="77777777" w:rsidR="00D97A5C" w:rsidRDefault="00000000">
            <w:r>
              <w:rPr>
                <w:sz w:val="20"/>
              </w:rPr>
              <w:t>Stearns</w:t>
            </w:r>
          </w:p>
        </w:tc>
        <w:tc>
          <w:tcPr>
            <w:tcW w:w="1102" w:type="dxa"/>
          </w:tcPr>
          <w:p w14:paraId="5D44B3E4" w14:textId="77777777" w:rsidR="00D97A5C" w:rsidRDefault="00000000">
            <w:r>
              <w:rPr>
                <w:sz w:val="20"/>
              </w:rPr>
              <w:t>12334228</w:t>
            </w:r>
          </w:p>
        </w:tc>
        <w:tc>
          <w:tcPr>
            <w:tcW w:w="694" w:type="dxa"/>
          </w:tcPr>
          <w:p w14:paraId="2FB60958" w14:textId="77777777" w:rsidR="00D97A5C" w:rsidRDefault="00000000">
            <w:pPr>
              <w:jc w:val="right"/>
            </w:pPr>
            <w:r>
              <w:rPr>
                <w:sz w:val="20"/>
              </w:rPr>
              <w:t>77</w:t>
            </w:r>
          </w:p>
        </w:tc>
        <w:tc>
          <w:tcPr>
            <w:tcW w:w="1071" w:type="dxa"/>
          </w:tcPr>
          <w:p w14:paraId="759154CD" w14:textId="77777777" w:rsidR="00D97A5C" w:rsidRDefault="00000000">
            <w:pPr>
              <w:jc w:val="right"/>
            </w:pPr>
            <w:r>
              <w:rPr>
                <w:sz w:val="20"/>
              </w:rPr>
              <w:t>$300,000</w:t>
            </w:r>
          </w:p>
        </w:tc>
        <w:tc>
          <w:tcPr>
            <w:tcW w:w="993" w:type="dxa"/>
          </w:tcPr>
          <w:p w14:paraId="636F2286" w14:textId="77777777" w:rsidR="00D97A5C" w:rsidRDefault="00000000">
            <w:r>
              <w:rPr>
                <w:sz w:val="20"/>
              </w:rPr>
              <w:t>Yes</w:t>
            </w:r>
          </w:p>
        </w:tc>
        <w:tc>
          <w:tcPr>
            <w:tcW w:w="2649" w:type="dxa"/>
          </w:tcPr>
          <w:p w14:paraId="398C57CE" w14:textId="77777777" w:rsidR="00D97A5C" w:rsidRDefault="00000000">
            <w:r>
              <w:rPr>
                <w:sz w:val="20"/>
              </w:rPr>
              <w:t>Engineer and install water control structure for DNR</w:t>
            </w:r>
          </w:p>
        </w:tc>
      </w:tr>
      <w:tr w:rsidR="00D97A5C" w14:paraId="444ABD9B" w14:textId="77777777" w:rsidTr="00AF0830">
        <w:tc>
          <w:tcPr>
            <w:tcW w:w="3261" w:type="dxa"/>
          </w:tcPr>
          <w:p w14:paraId="2ADB0FFF" w14:textId="77777777" w:rsidR="00D97A5C" w:rsidRDefault="00000000">
            <w:r>
              <w:rPr>
                <w:sz w:val="20"/>
              </w:rPr>
              <w:t>McCormick Lake WPA Small Wetlands</w:t>
            </w:r>
          </w:p>
        </w:tc>
        <w:tc>
          <w:tcPr>
            <w:tcW w:w="1246" w:type="dxa"/>
          </w:tcPr>
          <w:p w14:paraId="31017790" w14:textId="77777777" w:rsidR="00D97A5C" w:rsidRDefault="00000000">
            <w:r>
              <w:rPr>
                <w:sz w:val="20"/>
              </w:rPr>
              <w:t>Stearns</w:t>
            </w:r>
          </w:p>
        </w:tc>
        <w:tc>
          <w:tcPr>
            <w:tcW w:w="1102" w:type="dxa"/>
          </w:tcPr>
          <w:p w14:paraId="2054A58F" w14:textId="77777777" w:rsidR="00D97A5C" w:rsidRDefault="00000000">
            <w:r>
              <w:rPr>
                <w:sz w:val="20"/>
              </w:rPr>
              <w:t>12634224</w:t>
            </w:r>
          </w:p>
        </w:tc>
        <w:tc>
          <w:tcPr>
            <w:tcW w:w="694" w:type="dxa"/>
          </w:tcPr>
          <w:p w14:paraId="6A60150C" w14:textId="77777777" w:rsidR="00D97A5C" w:rsidRDefault="00000000">
            <w:pPr>
              <w:jc w:val="right"/>
            </w:pPr>
            <w:r>
              <w:rPr>
                <w:sz w:val="20"/>
              </w:rPr>
              <w:t>5</w:t>
            </w:r>
          </w:p>
        </w:tc>
        <w:tc>
          <w:tcPr>
            <w:tcW w:w="1071" w:type="dxa"/>
          </w:tcPr>
          <w:p w14:paraId="03144CBF" w14:textId="77777777" w:rsidR="00D97A5C" w:rsidRDefault="00000000">
            <w:pPr>
              <w:jc w:val="right"/>
            </w:pPr>
            <w:r>
              <w:rPr>
                <w:sz w:val="20"/>
              </w:rPr>
              <w:t>$25,000</w:t>
            </w:r>
          </w:p>
        </w:tc>
        <w:tc>
          <w:tcPr>
            <w:tcW w:w="993" w:type="dxa"/>
          </w:tcPr>
          <w:p w14:paraId="3CD0F7A1" w14:textId="77777777" w:rsidR="00D97A5C" w:rsidRDefault="00000000">
            <w:r>
              <w:rPr>
                <w:sz w:val="20"/>
              </w:rPr>
              <w:t>Yes</w:t>
            </w:r>
          </w:p>
        </w:tc>
        <w:tc>
          <w:tcPr>
            <w:tcW w:w="2649" w:type="dxa"/>
          </w:tcPr>
          <w:p w14:paraId="37B8B6D4" w14:textId="77777777" w:rsidR="00D97A5C" w:rsidRDefault="00000000">
            <w:r>
              <w:rPr>
                <w:sz w:val="20"/>
              </w:rPr>
              <w:t>Enhance small wetlands for USFWS</w:t>
            </w:r>
          </w:p>
        </w:tc>
      </w:tr>
      <w:tr w:rsidR="00D97A5C" w14:paraId="040A926B" w14:textId="77777777" w:rsidTr="00AF0830">
        <w:tc>
          <w:tcPr>
            <w:tcW w:w="3261" w:type="dxa"/>
          </w:tcPr>
          <w:p w14:paraId="0258ADF1" w14:textId="77777777" w:rsidR="00D97A5C" w:rsidRDefault="00000000">
            <w:r>
              <w:rPr>
                <w:sz w:val="20"/>
              </w:rPr>
              <w:t>Padua WPA</w:t>
            </w:r>
          </w:p>
        </w:tc>
        <w:tc>
          <w:tcPr>
            <w:tcW w:w="1246" w:type="dxa"/>
          </w:tcPr>
          <w:p w14:paraId="1F15A6BB" w14:textId="77777777" w:rsidR="00D97A5C" w:rsidRDefault="00000000">
            <w:r>
              <w:rPr>
                <w:sz w:val="20"/>
              </w:rPr>
              <w:t>Stearns</w:t>
            </w:r>
          </w:p>
        </w:tc>
        <w:tc>
          <w:tcPr>
            <w:tcW w:w="1102" w:type="dxa"/>
          </w:tcPr>
          <w:p w14:paraId="1CAA25E9" w14:textId="77777777" w:rsidR="00D97A5C" w:rsidRDefault="00000000">
            <w:r>
              <w:rPr>
                <w:sz w:val="20"/>
              </w:rPr>
              <w:t>12535206</w:t>
            </w:r>
          </w:p>
        </w:tc>
        <w:tc>
          <w:tcPr>
            <w:tcW w:w="694" w:type="dxa"/>
          </w:tcPr>
          <w:p w14:paraId="467D1B2F" w14:textId="77777777" w:rsidR="00D97A5C" w:rsidRDefault="00000000">
            <w:pPr>
              <w:jc w:val="right"/>
            </w:pPr>
            <w:r>
              <w:rPr>
                <w:sz w:val="20"/>
              </w:rPr>
              <w:t>10</w:t>
            </w:r>
          </w:p>
        </w:tc>
        <w:tc>
          <w:tcPr>
            <w:tcW w:w="1071" w:type="dxa"/>
          </w:tcPr>
          <w:p w14:paraId="4888B51D" w14:textId="77777777" w:rsidR="00D97A5C" w:rsidRDefault="00000000">
            <w:pPr>
              <w:jc w:val="right"/>
            </w:pPr>
            <w:r>
              <w:rPr>
                <w:sz w:val="20"/>
              </w:rPr>
              <w:t>$10,000</w:t>
            </w:r>
          </w:p>
        </w:tc>
        <w:tc>
          <w:tcPr>
            <w:tcW w:w="993" w:type="dxa"/>
          </w:tcPr>
          <w:p w14:paraId="3F98E79C" w14:textId="77777777" w:rsidR="00D97A5C" w:rsidRDefault="00000000">
            <w:r>
              <w:rPr>
                <w:sz w:val="20"/>
              </w:rPr>
              <w:t>Yes</w:t>
            </w:r>
          </w:p>
        </w:tc>
        <w:tc>
          <w:tcPr>
            <w:tcW w:w="2649" w:type="dxa"/>
          </w:tcPr>
          <w:p w14:paraId="67FA2FD9" w14:textId="77777777" w:rsidR="00D97A5C" w:rsidRDefault="00000000">
            <w:r>
              <w:rPr>
                <w:sz w:val="20"/>
              </w:rPr>
              <w:t>Enhance small wetlands for USFWS.</w:t>
            </w:r>
          </w:p>
        </w:tc>
      </w:tr>
      <w:tr w:rsidR="00D97A5C" w14:paraId="37E5A740" w14:textId="77777777" w:rsidTr="00AF0830">
        <w:tc>
          <w:tcPr>
            <w:tcW w:w="3261" w:type="dxa"/>
          </w:tcPr>
          <w:p w14:paraId="249FCCA5" w14:textId="77777777" w:rsidR="00D97A5C" w:rsidRDefault="00000000">
            <w:r>
              <w:rPr>
                <w:sz w:val="20"/>
              </w:rPr>
              <w:t>Pope WPA</w:t>
            </w:r>
          </w:p>
        </w:tc>
        <w:tc>
          <w:tcPr>
            <w:tcW w:w="1246" w:type="dxa"/>
          </w:tcPr>
          <w:p w14:paraId="217A8B25" w14:textId="77777777" w:rsidR="00D97A5C" w:rsidRDefault="00000000">
            <w:r>
              <w:rPr>
                <w:sz w:val="20"/>
              </w:rPr>
              <w:t>Stearns</w:t>
            </w:r>
          </w:p>
        </w:tc>
        <w:tc>
          <w:tcPr>
            <w:tcW w:w="1102" w:type="dxa"/>
          </w:tcPr>
          <w:p w14:paraId="7538BC91" w14:textId="77777777" w:rsidR="00D97A5C" w:rsidRDefault="00000000">
            <w:r>
              <w:rPr>
                <w:sz w:val="20"/>
              </w:rPr>
              <w:t>12535207</w:t>
            </w:r>
          </w:p>
        </w:tc>
        <w:tc>
          <w:tcPr>
            <w:tcW w:w="694" w:type="dxa"/>
          </w:tcPr>
          <w:p w14:paraId="1CA6F460" w14:textId="77777777" w:rsidR="00D97A5C" w:rsidRDefault="00000000">
            <w:pPr>
              <w:jc w:val="right"/>
            </w:pPr>
            <w:r>
              <w:rPr>
                <w:sz w:val="20"/>
              </w:rPr>
              <w:t>5</w:t>
            </w:r>
          </w:p>
        </w:tc>
        <w:tc>
          <w:tcPr>
            <w:tcW w:w="1071" w:type="dxa"/>
          </w:tcPr>
          <w:p w14:paraId="4BF9B75A" w14:textId="77777777" w:rsidR="00D97A5C" w:rsidRDefault="00000000">
            <w:pPr>
              <w:jc w:val="right"/>
            </w:pPr>
            <w:r>
              <w:rPr>
                <w:sz w:val="20"/>
              </w:rPr>
              <w:t>$50,000</w:t>
            </w:r>
          </w:p>
        </w:tc>
        <w:tc>
          <w:tcPr>
            <w:tcW w:w="993" w:type="dxa"/>
          </w:tcPr>
          <w:p w14:paraId="45FBE58A" w14:textId="77777777" w:rsidR="00D97A5C" w:rsidRDefault="00000000">
            <w:r>
              <w:rPr>
                <w:sz w:val="20"/>
              </w:rPr>
              <w:t>Yes</w:t>
            </w:r>
          </w:p>
        </w:tc>
        <w:tc>
          <w:tcPr>
            <w:tcW w:w="2649" w:type="dxa"/>
          </w:tcPr>
          <w:p w14:paraId="6BA1C3E9" w14:textId="77777777" w:rsidR="00D97A5C" w:rsidRDefault="00000000">
            <w:r>
              <w:rPr>
                <w:sz w:val="20"/>
              </w:rPr>
              <w:t>Enhance small wetlands for USFWS.</w:t>
            </w:r>
          </w:p>
        </w:tc>
      </w:tr>
      <w:tr w:rsidR="00D97A5C" w14:paraId="4FCB1AD0" w14:textId="77777777" w:rsidTr="00AF0830">
        <w:tc>
          <w:tcPr>
            <w:tcW w:w="3261" w:type="dxa"/>
          </w:tcPr>
          <w:p w14:paraId="004E016B" w14:textId="77777777" w:rsidR="00D97A5C" w:rsidRDefault="00000000">
            <w:r>
              <w:rPr>
                <w:sz w:val="20"/>
              </w:rPr>
              <w:t>Prairie Storm WPA</w:t>
            </w:r>
          </w:p>
        </w:tc>
        <w:tc>
          <w:tcPr>
            <w:tcW w:w="1246" w:type="dxa"/>
          </w:tcPr>
          <w:p w14:paraId="4B991E11" w14:textId="77777777" w:rsidR="00D97A5C" w:rsidRDefault="00000000">
            <w:r>
              <w:rPr>
                <w:sz w:val="20"/>
              </w:rPr>
              <w:t>Stearns</w:t>
            </w:r>
          </w:p>
        </w:tc>
        <w:tc>
          <w:tcPr>
            <w:tcW w:w="1102" w:type="dxa"/>
          </w:tcPr>
          <w:p w14:paraId="4C2354DB" w14:textId="77777777" w:rsidR="00D97A5C" w:rsidRDefault="00000000">
            <w:r>
              <w:rPr>
                <w:sz w:val="20"/>
              </w:rPr>
              <w:t>12535219</w:t>
            </w:r>
          </w:p>
        </w:tc>
        <w:tc>
          <w:tcPr>
            <w:tcW w:w="694" w:type="dxa"/>
          </w:tcPr>
          <w:p w14:paraId="027B4641" w14:textId="77777777" w:rsidR="00D97A5C" w:rsidRDefault="00000000">
            <w:pPr>
              <w:jc w:val="right"/>
            </w:pPr>
            <w:r>
              <w:rPr>
                <w:sz w:val="20"/>
              </w:rPr>
              <w:t>5</w:t>
            </w:r>
          </w:p>
        </w:tc>
        <w:tc>
          <w:tcPr>
            <w:tcW w:w="1071" w:type="dxa"/>
          </w:tcPr>
          <w:p w14:paraId="4E42E648" w14:textId="77777777" w:rsidR="00D97A5C" w:rsidRDefault="00000000">
            <w:pPr>
              <w:jc w:val="right"/>
            </w:pPr>
            <w:r>
              <w:rPr>
                <w:sz w:val="20"/>
              </w:rPr>
              <w:t>$50,000</w:t>
            </w:r>
          </w:p>
        </w:tc>
        <w:tc>
          <w:tcPr>
            <w:tcW w:w="993" w:type="dxa"/>
          </w:tcPr>
          <w:p w14:paraId="77893A9C" w14:textId="77777777" w:rsidR="00D97A5C" w:rsidRDefault="00000000">
            <w:r>
              <w:rPr>
                <w:sz w:val="20"/>
              </w:rPr>
              <w:t>Yes</w:t>
            </w:r>
          </w:p>
        </w:tc>
        <w:tc>
          <w:tcPr>
            <w:tcW w:w="2649" w:type="dxa"/>
          </w:tcPr>
          <w:p w14:paraId="669A7D70" w14:textId="77777777" w:rsidR="00D97A5C" w:rsidRDefault="00000000">
            <w:r>
              <w:rPr>
                <w:sz w:val="20"/>
              </w:rPr>
              <w:t>Enhance small wetlands for USFWS.</w:t>
            </w:r>
          </w:p>
        </w:tc>
      </w:tr>
      <w:tr w:rsidR="00D97A5C" w14:paraId="32A19A83" w14:textId="77777777" w:rsidTr="00AF0830">
        <w:tc>
          <w:tcPr>
            <w:tcW w:w="3261" w:type="dxa"/>
          </w:tcPr>
          <w:p w14:paraId="3DD07155" w14:textId="77777777" w:rsidR="00D97A5C" w:rsidRDefault="00000000">
            <w:r>
              <w:rPr>
                <w:sz w:val="20"/>
              </w:rPr>
              <w:t>Roscoe WPA Small Wetlands</w:t>
            </w:r>
          </w:p>
        </w:tc>
        <w:tc>
          <w:tcPr>
            <w:tcW w:w="1246" w:type="dxa"/>
          </w:tcPr>
          <w:p w14:paraId="0098A692" w14:textId="77777777" w:rsidR="00D97A5C" w:rsidRDefault="00000000">
            <w:r>
              <w:rPr>
                <w:sz w:val="20"/>
              </w:rPr>
              <w:t>Stearns</w:t>
            </w:r>
          </w:p>
        </w:tc>
        <w:tc>
          <w:tcPr>
            <w:tcW w:w="1102" w:type="dxa"/>
          </w:tcPr>
          <w:p w14:paraId="7B3AD699" w14:textId="77777777" w:rsidR="00D97A5C" w:rsidRDefault="00000000">
            <w:r>
              <w:rPr>
                <w:sz w:val="20"/>
              </w:rPr>
              <w:t>12332236</w:t>
            </w:r>
          </w:p>
        </w:tc>
        <w:tc>
          <w:tcPr>
            <w:tcW w:w="694" w:type="dxa"/>
          </w:tcPr>
          <w:p w14:paraId="1B47A831" w14:textId="77777777" w:rsidR="00D97A5C" w:rsidRDefault="00000000">
            <w:pPr>
              <w:jc w:val="right"/>
            </w:pPr>
            <w:r>
              <w:rPr>
                <w:sz w:val="20"/>
              </w:rPr>
              <w:t>20</w:t>
            </w:r>
          </w:p>
        </w:tc>
        <w:tc>
          <w:tcPr>
            <w:tcW w:w="1071" w:type="dxa"/>
          </w:tcPr>
          <w:p w14:paraId="270C2184" w14:textId="77777777" w:rsidR="00D97A5C" w:rsidRDefault="00000000">
            <w:pPr>
              <w:jc w:val="right"/>
            </w:pPr>
            <w:r>
              <w:rPr>
                <w:sz w:val="20"/>
              </w:rPr>
              <w:t>$150,000</w:t>
            </w:r>
          </w:p>
        </w:tc>
        <w:tc>
          <w:tcPr>
            <w:tcW w:w="993" w:type="dxa"/>
          </w:tcPr>
          <w:p w14:paraId="176E83E5" w14:textId="77777777" w:rsidR="00D97A5C" w:rsidRDefault="00000000">
            <w:r>
              <w:rPr>
                <w:sz w:val="20"/>
              </w:rPr>
              <w:t>Yes</w:t>
            </w:r>
          </w:p>
        </w:tc>
        <w:tc>
          <w:tcPr>
            <w:tcW w:w="2649" w:type="dxa"/>
          </w:tcPr>
          <w:p w14:paraId="05C6B1DA" w14:textId="77777777" w:rsidR="00D97A5C" w:rsidRDefault="00000000">
            <w:r>
              <w:rPr>
                <w:sz w:val="20"/>
              </w:rPr>
              <w:t>Enhance small wetlands for USFWS</w:t>
            </w:r>
          </w:p>
        </w:tc>
      </w:tr>
      <w:tr w:rsidR="00D97A5C" w14:paraId="6855A408" w14:textId="77777777" w:rsidTr="00AF0830">
        <w:tc>
          <w:tcPr>
            <w:tcW w:w="3261" w:type="dxa"/>
          </w:tcPr>
          <w:p w14:paraId="7CB174C5" w14:textId="77777777" w:rsidR="00D97A5C" w:rsidRDefault="00000000">
            <w:r>
              <w:rPr>
                <w:sz w:val="20"/>
              </w:rPr>
              <w:t>St Martin WPA Small Wetlands</w:t>
            </w:r>
          </w:p>
        </w:tc>
        <w:tc>
          <w:tcPr>
            <w:tcW w:w="1246" w:type="dxa"/>
          </w:tcPr>
          <w:p w14:paraId="3ED999F6" w14:textId="77777777" w:rsidR="00D97A5C" w:rsidRDefault="00000000">
            <w:r>
              <w:rPr>
                <w:sz w:val="20"/>
              </w:rPr>
              <w:t>Stearns</w:t>
            </w:r>
          </w:p>
        </w:tc>
        <w:tc>
          <w:tcPr>
            <w:tcW w:w="1102" w:type="dxa"/>
          </w:tcPr>
          <w:p w14:paraId="3CF43787" w14:textId="77777777" w:rsidR="00D97A5C" w:rsidRDefault="00000000">
            <w:r>
              <w:rPr>
                <w:sz w:val="20"/>
              </w:rPr>
              <w:t>12432212</w:t>
            </w:r>
          </w:p>
        </w:tc>
        <w:tc>
          <w:tcPr>
            <w:tcW w:w="694" w:type="dxa"/>
          </w:tcPr>
          <w:p w14:paraId="000302A0" w14:textId="77777777" w:rsidR="00D97A5C" w:rsidRDefault="00000000">
            <w:pPr>
              <w:jc w:val="right"/>
            </w:pPr>
            <w:r>
              <w:rPr>
                <w:sz w:val="20"/>
              </w:rPr>
              <w:t>20</w:t>
            </w:r>
          </w:p>
        </w:tc>
        <w:tc>
          <w:tcPr>
            <w:tcW w:w="1071" w:type="dxa"/>
          </w:tcPr>
          <w:p w14:paraId="0E8859AB" w14:textId="77777777" w:rsidR="00D97A5C" w:rsidRDefault="00000000">
            <w:pPr>
              <w:jc w:val="right"/>
            </w:pPr>
            <w:r>
              <w:rPr>
                <w:sz w:val="20"/>
              </w:rPr>
              <w:t>$100,000</w:t>
            </w:r>
          </w:p>
        </w:tc>
        <w:tc>
          <w:tcPr>
            <w:tcW w:w="993" w:type="dxa"/>
          </w:tcPr>
          <w:p w14:paraId="1FE4A8AD" w14:textId="77777777" w:rsidR="00D97A5C" w:rsidRDefault="00000000">
            <w:r>
              <w:rPr>
                <w:sz w:val="20"/>
              </w:rPr>
              <w:t>Yes</w:t>
            </w:r>
          </w:p>
        </w:tc>
        <w:tc>
          <w:tcPr>
            <w:tcW w:w="2649" w:type="dxa"/>
          </w:tcPr>
          <w:p w14:paraId="2227B4F3" w14:textId="77777777" w:rsidR="00D97A5C" w:rsidRDefault="00000000">
            <w:r>
              <w:rPr>
                <w:sz w:val="20"/>
              </w:rPr>
              <w:t>Enhance small wetlands for USFWS</w:t>
            </w:r>
          </w:p>
        </w:tc>
      </w:tr>
      <w:tr w:rsidR="00D97A5C" w14:paraId="78DF834E" w14:textId="77777777" w:rsidTr="00AF0830">
        <w:tc>
          <w:tcPr>
            <w:tcW w:w="3261" w:type="dxa"/>
          </w:tcPr>
          <w:p w14:paraId="3882AF9F" w14:textId="77777777" w:rsidR="00D97A5C" w:rsidRDefault="00000000">
            <w:r>
              <w:rPr>
                <w:sz w:val="20"/>
              </w:rPr>
              <w:t>Stearns Easement 181x</w:t>
            </w:r>
          </w:p>
        </w:tc>
        <w:tc>
          <w:tcPr>
            <w:tcW w:w="1246" w:type="dxa"/>
          </w:tcPr>
          <w:p w14:paraId="0898275B" w14:textId="77777777" w:rsidR="00D97A5C" w:rsidRDefault="00000000">
            <w:r>
              <w:rPr>
                <w:sz w:val="20"/>
              </w:rPr>
              <w:t>Stearns</w:t>
            </w:r>
          </w:p>
        </w:tc>
        <w:tc>
          <w:tcPr>
            <w:tcW w:w="1102" w:type="dxa"/>
          </w:tcPr>
          <w:p w14:paraId="502A7133" w14:textId="77777777" w:rsidR="00D97A5C" w:rsidRDefault="00000000">
            <w:r>
              <w:rPr>
                <w:sz w:val="20"/>
              </w:rPr>
              <w:t>12632232</w:t>
            </w:r>
          </w:p>
        </w:tc>
        <w:tc>
          <w:tcPr>
            <w:tcW w:w="694" w:type="dxa"/>
          </w:tcPr>
          <w:p w14:paraId="074592A3" w14:textId="77777777" w:rsidR="00D97A5C" w:rsidRDefault="00000000">
            <w:pPr>
              <w:jc w:val="right"/>
            </w:pPr>
            <w:r>
              <w:rPr>
                <w:sz w:val="20"/>
              </w:rPr>
              <w:t>37</w:t>
            </w:r>
          </w:p>
        </w:tc>
        <w:tc>
          <w:tcPr>
            <w:tcW w:w="1071" w:type="dxa"/>
          </w:tcPr>
          <w:p w14:paraId="13173A47" w14:textId="77777777" w:rsidR="00D97A5C" w:rsidRDefault="00000000">
            <w:pPr>
              <w:jc w:val="right"/>
            </w:pPr>
            <w:r>
              <w:rPr>
                <w:sz w:val="20"/>
              </w:rPr>
              <w:t>$500,000</w:t>
            </w:r>
          </w:p>
        </w:tc>
        <w:tc>
          <w:tcPr>
            <w:tcW w:w="993" w:type="dxa"/>
          </w:tcPr>
          <w:p w14:paraId="7D237F12" w14:textId="77777777" w:rsidR="00D97A5C" w:rsidRDefault="00000000">
            <w:r>
              <w:rPr>
                <w:sz w:val="20"/>
              </w:rPr>
              <w:t>Yes</w:t>
            </w:r>
          </w:p>
        </w:tc>
        <w:tc>
          <w:tcPr>
            <w:tcW w:w="2649" w:type="dxa"/>
          </w:tcPr>
          <w:p w14:paraId="55CEC81A" w14:textId="77777777" w:rsidR="00D97A5C" w:rsidRDefault="00000000">
            <w:r>
              <w:rPr>
                <w:sz w:val="20"/>
              </w:rPr>
              <w:t>Enhance large wetland for USFWS</w:t>
            </w:r>
          </w:p>
        </w:tc>
      </w:tr>
      <w:tr w:rsidR="00D97A5C" w14:paraId="48C909B9" w14:textId="77777777" w:rsidTr="00AF0830">
        <w:tc>
          <w:tcPr>
            <w:tcW w:w="3261" w:type="dxa"/>
          </w:tcPr>
          <w:p w14:paraId="31BD3CD3" w14:textId="77777777" w:rsidR="00D97A5C" w:rsidRDefault="00000000">
            <w:r>
              <w:rPr>
                <w:sz w:val="20"/>
              </w:rPr>
              <w:t>USFWS Easement - 181X</w:t>
            </w:r>
          </w:p>
        </w:tc>
        <w:tc>
          <w:tcPr>
            <w:tcW w:w="1246" w:type="dxa"/>
          </w:tcPr>
          <w:p w14:paraId="43D33D4C" w14:textId="77777777" w:rsidR="00D97A5C" w:rsidRDefault="00000000">
            <w:r>
              <w:rPr>
                <w:sz w:val="20"/>
              </w:rPr>
              <w:t>Stearns</w:t>
            </w:r>
          </w:p>
        </w:tc>
        <w:tc>
          <w:tcPr>
            <w:tcW w:w="1102" w:type="dxa"/>
          </w:tcPr>
          <w:p w14:paraId="19E373DD" w14:textId="77777777" w:rsidR="00D97A5C" w:rsidRDefault="00000000">
            <w:r>
              <w:rPr>
                <w:sz w:val="20"/>
              </w:rPr>
              <w:t>12632232</w:t>
            </w:r>
          </w:p>
        </w:tc>
        <w:tc>
          <w:tcPr>
            <w:tcW w:w="694" w:type="dxa"/>
          </w:tcPr>
          <w:p w14:paraId="45E0A44D" w14:textId="77777777" w:rsidR="00D97A5C" w:rsidRDefault="00000000">
            <w:pPr>
              <w:jc w:val="right"/>
            </w:pPr>
            <w:r>
              <w:rPr>
                <w:sz w:val="20"/>
              </w:rPr>
              <w:t>38</w:t>
            </w:r>
          </w:p>
        </w:tc>
        <w:tc>
          <w:tcPr>
            <w:tcW w:w="1071" w:type="dxa"/>
          </w:tcPr>
          <w:p w14:paraId="560BEE98" w14:textId="77777777" w:rsidR="00D97A5C" w:rsidRDefault="00000000">
            <w:pPr>
              <w:jc w:val="right"/>
            </w:pPr>
            <w:r>
              <w:rPr>
                <w:sz w:val="20"/>
              </w:rPr>
              <w:t>$200,000</w:t>
            </w:r>
          </w:p>
        </w:tc>
        <w:tc>
          <w:tcPr>
            <w:tcW w:w="993" w:type="dxa"/>
          </w:tcPr>
          <w:p w14:paraId="22CD2825" w14:textId="77777777" w:rsidR="00D97A5C" w:rsidRDefault="00000000">
            <w:r>
              <w:rPr>
                <w:sz w:val="20"/>
              </w:rPr>
              <w:t>Yes</w:t>
            </w:r>
          </w:p>
        </w:tc>
        <w:tc>
          <w:tcPr>
            <w:tcW w:w="2649" w:type="dxa"/>
          </w:tcPr>
          <w:p w14:paraId="3389CEA3" w14:textId="77777777" w:rsidR="00D97A5C" w:rsidRDefault="00000000">
            <w:r>
              <w:rPr>
                <w:sz w:val="20"/>
              </w:rPr>
              <w:t>Engineer and install water control structure for FWS</w:t>
            </w:r>
          </w:p>
        </w:tc>
      </w:tr>
      <w:tr w:rsidR="00D97A5C" w14:paraId="23484264" w14:textId="77777777" w:rsidTr="00AF0830">
        <w:tc>
          <w:tcPr>
            <w:tcW w:w="3261" w:type="dxa"/>
          </w:tcPr>
          <w:p w14:paraId="6386D51F" w14:textId="77777777" w:rsidR="00D97A5C" w:rsidRDefault="00000000">
            <w:r>
              <w:rPr>
                <w:sz w:val="20"/>
              </w:rPr>
              <w:t>Uhlenkolts Lake WPA</w:t>
            </w:r>
          </w:p>
        </w:tc>
        <w:tc>
          <w:tcPr>
            <w:tcW w:w="1246" w:type="dxa"/>
          </w:tcPr>
          <w:p w14:paraId="46AAFB13" w14:textId="77777777" w:rsidR="00D97A5C" w:rsidRDefault="00000000">
            <w:r>
              <w:rPr>
                <w:sz w:val="20"/>
              </w:rPr>
              <w:t>Stearns</w:t>
            </w:r>
          </w:p>
        </w:tc>
        <w:tc>
          <w:tcPr>
            <w:tcW w:w="1102" w:type="dxa"/>
          </w:tcPr>
          <w:p w14:paraId="286EE890" w14:textId="77777777" w:rsidR="00D97A5C" w:rsidRDefault="00000000">
            <w:r>
              <w:rPr>
                <w:sz w:val="20"/>
              </w:rPr>
              <w:t>12532208</w:t>
            </w:r>
          </w:p>
        </w:tc>
        <w:tc>
          <w:tcPr>
            <w:tcW w:w="694" w:type="dxa"/>
          </w:tcPr>
          <w:p w14:paraId="41DC9BED" w14:textId="77777777" w:rsidR="00D97A5C" w:rsidRDefault="00000000">
            <w:pPr>
              <w:jc w:val="right"/>
            </w:pPr>
            <w:r>
              <w:rPr>
                <w:sz w:val="20"/>
              </w:rPr>
              <w:t>2</w:t>
            </w:r>
          </w:p>
        </w:tc>
        <w:tc>
          <w:tcPr>
            <w:tcW w:w="1071" w:type="dxa"/>
          </w:tcPr>
          <w:p w14:paraId="4756B51B" w14:textId="77777777" w:rsidR="00D97A5C" w:rsidRDefault="00000000">
            <w:pPr>
              <w:jc w:val="right"/>
            </w:pPr>
            <w:r>
              <w:rPr>
                <w:sz w:val="20"/>
              </w:rPr>
              <w:t>$20,000</w:t>
            </w:r>
          </w:p>
        </w:tc>
        <w:tc>
          <w:tcPr>
            <w:tcW w:w="993" w:type="dxa"/>
          </w:tcPr>
          <w:p w14:paraId="646E96C3" w14:textId="77777777" w:rsidR="00D97A5C" w:rsidRDefault="00000000">
            <w:r>
              <w:rPr>
                <w:sz w:val="20"/>
              </w:rPr>
              <w:t>Yes</w:t>
            </w:r>
          </w:p>
        </w:tc>
        <w:tc>
          <w:tcPr>
            <w:tcW w:w="2649" w:type="dxa"/>
          </w:tcPr>
          <w:p w14:paraId="019A9B66" w14:textId="77777777" w:rsidR="00D97A5C" w:rsidRDefault="00000000">
            <w:r>
              <w:rPr>
                <w:sz w:val="20"/>
              </w:rPr>
              <w:t>Enhance small wetlands for USFWS.</w:t>
            </w:r>
          </w:p>
        </w:tc>
      </w:tr>
      <w:tr w:rsidR="00D97A5C" w14:paraId="7426B788" w14:textId="77777777" w:rsidTr="00AF0830">
        <w:tc>
          <w:tcPr>
            <w:tcW w:w="3261" w:type="dxa"/>
          </w:tcPr>
          <w:p w14:paraId="2627C1DC" w14:textId="77777777" w:rsidR="00D97A5C" w:rsidRDefault="00000000">
            <w:r>
              <w:rPr>
                <w:sz w:val="20"/>
              </w:rPr>
              <w:t>Whitney WPA</w:t>
            </w:r>
          </w:p>
        </w:tc>
        <w:tc>
          <w:tcPr>
            <w:tcW w:w="1246" w:type="dxa"/>
          </w:tcPr>
          <w:p w14:paraId="5E44D77F" w14:textId="77777777" w:rsidR="00D97A5C" w:rsidRDefault="00000000">
            <w:r>
              <w:rPr>
                <w:sz w:val="20"/>
              </w:rPr>
              <w:t>Stearns</w:t>
            </w:r>
          </w:p>
        </w:tc>
        <w:tc>
          <w:tcPr>
            <w:tcW w:w="1102" w:type="dxa"/>
          </w:tcPr>
          <w:p w14:paraId="120BF8AC" w14:textId="77777777" w:rsidR="00D97A5C" w:rsidRDefault="00000000">
            <w:r>
              <w:rPr>
                <w:sz w:val="20"/>
              </w:rPr>
              <w:t>12635211</w:t>
            </w:r>
          </w:p>
        </w:tc>
        <w:tc>
          <w:tcPr>
            <w:tcW w:w="694" w:type="dxa"/>
          </w:tcPr>
          <w:p w14:paraId="704F8BE3" w14:textId="77777777" w:rsidR="00D97A5C" w:rsidRDefault="00000000">
            <w:pPr>
              <w:jc w:val="right"/>
            </w:pPr>
            <w:r>
              <w:rPr>
                <w:sz w:val="20"/>
              </w:rPr>
              <w:t>20</w:t>
            </w:r>
          </w:p>
        </w:tc>
        <w:tc>
          <w:tcPr>
            <w:tcW w:w="1071" w:type="dxa"/>
          </w:tcPr>
          <w:p w14:paraId="36B68684" w14:textId="77777777" w:rsidR="00D97A5C" w:rsidRDefault="00000000">
            <w:pPr>
              <w:jc w:val="right"/>
            </w:pPr>
            <w:r>
              <w:rPr>
                <w:sz w:val="20"/>
              </w:rPr>
              <w:t>$200,000</w:t>
            </w:r>
          </w:p>
        </w:tc>
        <w:tc>
          <w:tcPr>
            <w:tcW w:w="993" w:type="dxa"/>
          </w:tcPr>
          <w:p w14:paraId="135343F5" w14:textId="77777777" w:rsidR="00D97A5C" w:rsidRDefault="00000000">
            <w:r>
              <w:rPr>
                <w:sz w:val="20"/>
              </w:rPr>
              <w:t>Yes</w:t>
            </w:r>
          </w:p>
        </w:tc>
        <w:tc>
          <w:tcPr>
            <w:tcW w:w="2649" w:type="dxa"/>
          </w:tcPr>
          <w:p w14:paraId="7C62C4D9" w14:textId="77777777" w:rsidR="00D97A5C" w:rsidRDefault="00000000">
            <w:r>
              <w:rPr>
                <w:sz w:val="20"/>
              </w:rPr>
              <w:t>Enhance small wetlands for USFWS.</w:t>
            </w:r>
          </w:p>
        </w:tc>
      </w:tr>
      <w:tr w:rsidR="00D97A5C" w14:paraId="621AEE4C" w14:textId="77777777" w:rsidTr="00AF0830">
        <w:tc>
          <w:tcPr>
            <w:tcW w:w="3261" w:type="dxa"/>
          </w:tcPr>
          <w:p w14:paraId="0C5BE29B" w14:textId="77777777" w:rsidR="00D97A5C" w:rsidRDefault="00000000">
            <w:r>
              <w:rPr>
                <w:sz w:val="20"/>
              </w:rPr>
              <w:t>Wiener WPA</w:t>
            </w:r>
          </w:p>
        </w:tc>
        <w:tc>
          <w:tcPr>
            <w:tcW w:w="1246" w:type="dxa"/>
          </w:tcPr>
          <w:p w14:paraId="3C111413" w14:textId="77777777" w:rsidR="00D97A5C" w:rsidRDefault="00000000">
            <w:r>
              <w:rPr>
                <w:sz w:val="20"/>
              </w:rPr>
              <w:t>Stearns</w:t>
            </w:r>
          </w:p>
        </w:tc>
        <w:tc>
          <w:tcPr>
            <w:tcW w:w="1102" w:type="dxa"/>
          </w:tcPr>
          <w:p w14:paraId="763BE67B" w14:textId="77777777" w:rsidR="00D97A5C" w:rsidRDefault="00000000">
            <w:r>
              <w:rPr>
                <w:sz w:val="20"/>
              </w:rPr>
              <w:t>12635221</w:t>
            </w:r>
          </w:p>
        </w:tc>
        <w:tc>
          <w:tcPr>
            <w:tcW w:w="694" w:type="dxa"/>
          </w:tcPr>
          <w:p w14:paraId="7305E4C2" w14:textId="77777777" w:rsidR="00D97A5C" w:rsidRDefault="00000000">
            <w:pPr>
              <w:jc w:val="right"/>
            </w:pPr>
            <w:r>
              <w:rPr>
                <w:sz w:val="20"/>
              </w:rPr>
              <w:t>10</w:t>
            </w:r>
          </w:p>
        </w:tc>
        <w:tc>
          <w:tcPr>
            <w:tcW w:w="1071" w:type="dxa"/>
          </w:tcPr>
          <w:p w14:paraId="4425CBDB" w14:textId="77777777" w:rsidR="00D97A5C" w:rsidRDefault="00000000">
            <w:pPr>
              <w:jc w:val="right"/>
            </w:pPr>
            <w:r>
              <w:rPr>
                <w:sz w:val="20"/>
              </w:rPr>
              <w:t>$50,000</w:t>
            </w:r>
          </w:p>
        </w:tc>
        <w:tc>
          <w:tcPr>
            <w:tcW w:w="993" w:type="dxa"/>
          </w:tcPr>
          <w:p w14:paraId="790A6141" w14:textId="77777777" w:rsidR="00D97A5C" w:rsidRDefault="00000000">
            <w:r>
              <w:rPr>
                <w:sz w:val="20"/>
              </w:rPr>
              <w:t>Yes</w:t>
            </w:r>
          </w:p>
        </w:tc>
        <w:tc>
          <w:tcPr>
            <w:tcW w:w="2649" w:type="dxa"/>
          </w:tcPr>
          <w:p w14:paraId="1E41EC82" w14:textId="77777777" w:rsidR="00D97A5C" w:rsidRDefault="00000000">
            <w:r>
              <w:rPr>
                <w:sz w:val="20"/>
              </w:rPr>
              <w:t>Enhance small wetlands for USFWS</w:t>
            </w:r>
          </w:p>
        </w:tc>
      </w:tr>
      <w:tr w:rsidR="00D97A5C" w14:paraId="4CFF55EC" w14:textId="77777777" w:rsidTr="00AF0830">
        <w:tc>
          <w:tcPr>
            <w:tcW w:w="3261" w:type="dxa"/>
          </w:tcPr>
          <w:p w14:paraId="3E34C6DB" w14:textId="77777777" w:rsidR="00D97A5C" w:rsidRDefault="00000000">
            <w:r>
              <w:rPr>
                <w:sz w:val="20"/>
              </w:rPr>
              <w:t>Zehrer WPA</w:t>
            </w:r>
          </w:p>
        </w:tc>
        <w:tc>
          <w:tcPr>
            <w:tcW w:w="1246" w:type="dxa"/>
          </w:tcPr>
          <w:p w14:paraId="09BD92F5" w14:textId="77777777" w:rsidR="00D97A5C" w:rsidRDefault="00000000">
            <w:r>
              <w:rPr>
                <w:sz w:val="20"/>
              </w:rPr>
              <w:t>Stearns</w:t>
            </w:r>
          </w:p>
        </w:tc>
        <w:tc>
          <w:tcPr>
            <w:tcW w:w="1102" w:type="dxa"/>
          </w:tcPr>
          <w:p w14:paraId="48BB7AD9" w14:textId="77777777" w:rsidR="00D97A5C" w:rsidRDefault="00000000">
            <w:r>
              <w:rPr>
                <w:sz w:val="20"/>
              </w:rPr>
              <w:t>12634205</w:t>
            </w:r>
          </w:p>
        </w:tc>
        <w:tc>
          <w:tcPr>
            <w:tcW w:w="694" w:type="dxa"/>
          </w:tcPr>
          <w:p w14:paraId="5B64B95D" w14:textId="77777777" w:rsidR="00D97A5C" w:rsidRDefault="00000000">
            <w:pPr>
              <w:jc w:val="right"/>
            </w:pPr>
            <w:r>
              <w:rPr>
                <w:sz w:val="20"/>
              </w:rPr>
              <w:t>2</w:t>
            </w:r>
          </w:p>
        </w:tc>
        <w:tc>
          <w:tcPr>
            <w:tcW w:w="1071" w:type="dxa"/>
          </w:tcPr>
          <w:p w14:paraId="4227F928" w14:textId="77777777" w:rsidR="00D97A5C" w:rsidRDefault="00000000">
            <w:pPr>
              <w:jc w:val="right"/>
            </w:pPr>
            <w:r>
              <w:rPr>
                <w:sz w:val="20"/>
              </w:rPr>
              <w:t>$20,000</w:t>
            </w:r>
          </w:p>
        </w:tc>
        <w:tc>
          <w:tcPr>
            <w:tcW w:w="993" w:type="dxa"/>
          </w:tcPr>
          <w:p w14:paraId="128E3B3E" w14:textId="77777777" w:rsidR="00D97A5C" w:rsidRDefault="00000000">
            <w:r>
              <w:rPr>
                <w:sz w:val="20"/>
              </w:rPr>
              <w:t>Yes</w:t>
            </w:r>
          </w:p>
        </w:tc>
        <w:tc>
          <w:tcPr>
            <w:tcW w:w="2649" w:type="dxa"/>
          </w:tcPr>
          <w:p w14:paraId="7583667A" w14:textId="77777777" w:rsidR="00D97A5C" w:rsidRDefault="00000000">
            <w:r>
              <w:rPr>
                <w:sz w:val="20"/>
              </w:rPr>
              <w:t>Enhance small wetlands for USFWS.</w:t>
            </w:r>
          </w:p>
        </w:tc>
      </w:tr>
      <w:tr w:rsidR="00D97A5C" w14:paraId="332C430D" w14:textId="77777777" w:rsidTr="00AF0830">
        <w:tc>
          <w:tcPr>
            <w:tcW w:w="3261" w:type="dxa"/>
          </w:tcPr>
          <w:p w14:paraId="7A902575" w14:textId="77777777" w:rsidR="00D97A5C" w:rsidRDefault="00000000">
            <w:r>
              <w:rPr>
                <w:sz w:val="20"/>
              </w:rPr>
              <w:t>Edwards WPA - Small Wetlands</w:t>
            </w:r>
          </w:p>
        </w:tc>
        <w:tc>
          <w:tcPr>
            <w:tcW w:w="1246" w:type="dxa"/>
          </w:tcPr>
          <w:p w14:paraId="06F9FAD5" w14:textId="77777777" w:rsidR="00D97A5C" w:rsidRDefault="00000000">
            <w:r>
              <w:rPr>
                <w:sz w:val="20"/>
              </w:rPr>
              <w:t>Stevens</w:t>
            </w:r>
          </w:p>
        </w:tc>
        <w:tc>
          <w:tcPr>
            <w:tcW w:w="1102" w:type="dxa"/>
          </w:tcPr>
          <w:p w14:paraId="3F1884A3" w14:textId="77777777" w:rsidR="00D97A5C" w:rsidRDefault="00000000">
            <w:r>
              <w:rPr>
                <w:sz w:val="20"/>
              </w:rPr>
              <w:t>12441208</w:t>
            </w:r>
          </w:p>
        </w:tc>
        <w:tc>
          <w:tcPr>
            <w:tcW w:w="694" w:type="dxa"/>
          </w:tcPr>
          <w:p w14:paraId="2AA53117" w14:textId="77777777" w:rsidR="00D97A5C" w:rsidRDefault="00000000">
            <w:pPr>
              <w:jc w:val="right"/>
            </w:pPr>
            <w:r>
              <w:rPr>
                <w:sz w:val="20"/>
              </w:rPr>
              <w:t>1</w:t>
            </w:r>
          </w:p>
        </w:tc>
        <w:tc>
          <w:tcPr>
            <w:tcW w:w="1071" w:type="dxa"/>
          </w:tcPr>
          <w:p w14:paraId="1E590AF6" w14:textId="77777777" w:rsidR="00D97A5C" w:rsidRDefault="00000000">
            <w:pPr>
              <w:jc w:val="right"/>
            </w:pPr>
            <w:r>
              <w:rPr>
                <w:sz w:val="20"/>
              </w:rPr>
              <w:t>$40,000</w:t>
            </w:r>
          </w:p>
        </w:tc>
        <w:tc>
          <w:tcPr>
            <w:tcW w:w="993" w:type="dxa"/>
          </w:tcPr>
          <w:p w14:paraId="59063D68" w14:textId="77777777" w:rsidR="00D97A5C" w:rsidRDefault="00000000">
            <w:r>
              <w:rPr>
                <w:sz w:val="20"/>
              </w:rPr>
              <w:t>Yes</w:t>
            </w:r>
          </w:p>
        </w:tc>
        <w:tc>
          <w:tcPr>
            <w:tcW w:w="2649" w:type="dxa"/>
          </w:tcPr>
          <w:p w14:paraId="5F6EA7E7" w14:textId="77777777" w:rsidR="00D97A5C" w:rsidRDefault="00000000">
            <w:r>
              <w:rPr>
                <w:sz w:val="20"/>
              </w:rPr>
              <w:t>Enhance small wetlands for USFWS</w:t>
            </w:r>
          </w:p>
        </w:tc>
      </w:tr>
      <w:tr w:rsidR="00D97A5C" w14:paraId="789CEA88" w14:textId="77777777" w:rsidTr="00AF0830">
        <w:tc>
          <w:tcPr>
            <w:tcW w:w="3261" w:type="dxa"/>
          </w:tcPr>
          <w:p w14:paraId="44152669" w14:textId="77777777" w:rsidR="00D97A5C" w:rsidRDefault="00000000">
            <w:r>
              <w:rPr>
                <w:sz w:val="20"/>
              </w:rPr>
              <w:t>Fish Lake WPA</w:t>
            </w:r>
          </w:p>
        </w:tc>
        <w:tc>
          <w:tcPr>
            <w:tcW w:w="1246" w:type="dxa"/>
          </w:tcPr>
          <w:p w14:paraId="7A6F5811" w14:textId="77777777" w:rsidR="00D97A5C" w:rsidRDefault="00000000">
            <w:r>
              <w:rPr>
                <w:sz w:val="20"/>
              </w:rPr>
              <w:t>Stevens</w:t>
            </w:r>
          </w:p>
        </w:tc>
        <w:tc>
          <w:tcPr>
            <w:tcW w:w="1102" w:type="dxa"/>
          </w:tcPr>
          <w:p w14:paraId="1C9280C9" w14:textId="77777777" w:rsidR="00D97A5C" w:rsidRDefault="00000000">
            <w:r>
              <w:rPr>
                <w:sz w:val="20"/>
              </w:rPr>
              <w:t>12544201</w:t>
            </w:r>
          </w:p>
        </w:tc>
        <w:tc>
          <w:tcPr>
            <w:tcW w:w="694" w:type="dxa"/>
          </w:tcPr>
          <w:p w14:paraId="3B635531" w14:textId="77777777" w:rsidR="00D97A5C" w:rsidRDefault="00000000">
            <w:pPr>
              <w:jc w:val="right"/>
            </w:pPr>
            <w:r>
              <w:rPr>
                <w:sz w:val="20"/>
              </w:rPr>
              <w:t>8</w:t>
            </w:r>
          </w:p>
        </w:tc>
        <w:tc>
          <w:tcPr>
            <w:tcW w:w="1071" w:type="dxa"/>
          </w:tcPr>
          <w:p w14:paraId="6CC81F27" w14:textId="77777777" w:rsidR="00D97A5C" w:rsidRDefault="00000000">
            <w:pPr>
              <w:jc w:val="right"/>
            </w:pPr>
            <w:r>
              <w:rPr>
                <w:sz w:val="20"/>
              </w:rPr>
              <w:t>$20,000</w:t>
            </w:r>
          </w:p>
        </w:tc>
        <w:tc>
          <w:tcPr>
            <w:tcW w:w="993" w:type="dxa"/>
          </w:tcPr>
          <w:p w14:paraId="545FF9A7" w14:textId="77777777" w:rsidR="00D97A5C" w:rsidRDefault="00000000">
            <w:r>
              <w:rPr>
                <w:sz w:val="20"/>
              </w:rPr>
              <w:t>Yes</w:t>
            </w:r>
          </w:p>
        </w:tc>
        <w:tc>
          <w:tcPr>
            <w:tcW w:w="2649" w:type="dxa"/>
          </w:tcPr>
          <w:p w14:paraId="00F95776" w14:textId="77777777" w:rsidR="00D97A5C" w:rsidRDefault="00000000">
            <w:r>
              <w:rPr>
                <w:sz w:val="20"/>
              </w:rPr>
              <w:t>Enhance wetlands and prairie for FWS</w:t>
            </w:r>
          </w:p>
        </w:tc>
      </w:tr>
      <w:tr w:rsidR="00D97A5C" w14:paraId="1C9B6175" w14:textId="77777777" w:rsidTr="00AF0830">
        <w:tc>
          <w:tcPr>
            <w:tcW w:w="3261" w:type="dxa"/>
          </w:tcPr>
          <w:p w14:paraId="36DE6B1A" w14:textId="77777777" w:rsidR="00D97A5C" w:rsidRDefault="00000000">
            <w:r>
              <w:rPr>
                <w:sz w:val="20"/>
              </w:rPr>
              <w:t>Fults WPA</w:t>
            </w:r>
          </w:p>
        </w:tc>
        <w:tc>
          <w:tcPr>
            <w:tcW w:w="1246" w:type="dxa"/>
          </w:tcPr>
          <w:p w14:paraId="0DBFA807" w14:textId="77777777" w:rsidR="00D97A5C" w:rsidRDefault="00000000">
            <w:r>
              <w:rPr>
                <w:sz w:val="20"/>
              </w:rPr>
              <w:t>Stevens</w:t>
            </w:r>
          </w:p>
        </w:tc>
        <w:tc>
          <w:tcPr>
            <w:tcW w:w="1102" w:type="dxa"/>
          </w:tcPr>
          <w:p w14:paraId="0C9DD762" w14:textId="77777777" w:rsidR="00D97A5C" w:rsidRDefault="00000000">
            <w:r>
              <w:rPr>
                <w:sz w:val="20"/>
              </w:rPr>
              <w:t>12542205</w:t>
            </w:r>
          </w:p>
        </w:tc>
        <w:tc>
          <w:tcPr>
            <w:tcW w:w="694" w:type="dxa"/>
          </w:tcPr>
          <w:p w14:paraId="1E5C7EFB" w14:textId="77777777" w:rsidR="00D97A5C" w:rsidRDefault="00000000">
            <w:pPr>
              <w:jc w:val="right"/>
            </w:pPr>
            <w:r>
              <w:rPr>
                <w:sz w:val="20"/>
              </w:rPr>
              <w:t>10</w:t>
            </w:r>
          </w:p>
        </w:tc>
        <w:tc>
          <w:tcPr>
            <w:tcW w:w="1071" w:type="dxa"/>
          </w:tcPr>
          <w:p w14:paraId="5D801562" w14:textId="77777777" w:rsidR="00D97A5C" w:rsidRDefault="00000000">
            <w:pPr>
              <w:jc w:val="right"/>
            </w:pPr>
            <w:r>
              <w:rPr>
                <w:sz w:val="20"/>
              </w:rPr>
              <w:t>$25,000</w:t>
            </w:r>
          </w:p>
        </w:tc>
        <w:tc>
          <w:tcPr>
            <w:tcW w:w="993" w:type="dxa"/>
          </w:tcPr>
          <w:p w14:paraId="15C14545" w14:textId="77777777" w:rsidR="00D97A5C" w:rsidRDefault="00000000">
            <w:r>
              <w:rPr>
                <w:sz w:val="20"/>
              </w:rPr>
              <w:t>Yes</w:t>
            </w:r>
          </w:p>
        </w:tc>
        <w:tc>
          <w:tcPr>
            <w:tcW w:w="2649" w:type="dxa"/>
          </w:tcPr>
          <w:p w14:paraId="328B146D" w14:textId="77777777" w:rsidR="00D97A5C" w:rsidRDefault="00000000">
            <w:r>
              <w:rPr>
                <w:sz w:val="20"/>
              </w:rPr>
              <w:t>Enhance wetlands and prairie for FWS</w:t>
            </w:r>
          </w:p>
        </w:tc>
      </w:tr>
      <w:tr w:rsidR="00D97A5C" w14:paraId="4C9A422A" w14:textId="77777777" w:rsidTr="00AF0830">
        <w:tc>
          <w:tcPr>
            <w:tcW w:w="3261" w:type="dxa"/>
          </w:tcPr>
          <w:p w14:paraId="0FF68067" w14:textId="77777777" w:rsidR="00D97A5C" w:rsidRDefault="00000000">
            <w:r>
              <w:rPr>
                <w:sz w:val="20"/>
              </w:rPr>
              <w:t>Geise WPA</w:t>
            </w:r>
          </w:p>
        </w:tc>
        <w:tc>
          <w:tcPr>
            <w:tcW w:w="1246" w:type="dxa"/>
          </w:tcPr>
          <w:p w14:paraId="7EA89A0C" w14:textId="77777777" w:rsidR="00D97A5C" w:rsidRDefault="00000000">
            <w:r>
              <w:rPr>
                <w:sz w:val="20"/>
              </w:rPr>
              <w:t>Stevens</w:t>
            </w:r>
          </w:p>
        </w:tc>
        <w:tc>
          <w:tcPr>
            <w:tcW w:w="1102" w:type="dxa"/>
          </w:tcPr>
          <w:p w14:paraId="252ACC20" w14:textId="77777777" w:rsidR="00D97A5C" w:rsidRDefault="00000000">
            <w:r>
              <w:rPr>
                <w:sz w:val="20"/>
              </w:rPr>
              <w:t>12643214</w:t>
            </w:r>
          </w:p>
        </w:tc>
        <w:tc>
          <w:tcPr>
            <w:tcW w:w="694" w:type="dxa"/>
          </w:tcPr>
          <w:p w14:paraId="75E5B493" w14:textId="77777777" w:rsidR="00D97A5C" w:rsidRDefault="00000000">
            <w:pPr>
              <w:jc w:val="right"/>
            </w:pPr>
            <w:r>
              <w:rPr>
                <w:sz w:val="20"/>
              </w:rPr>
              <w:t>32</w:t>
            </w:r>
          </w:p>
        </w:tc>
        <w:tc>
          <w:tcPr>
            <w:tcW w:w="1071" w:type="dxa"/>
          </w:tcPr>
          <w:p w14:paraId="084D5A26" w14:textId="77777777" w:rsidR="00D97A5C" w:rsidRDefault="00000000">
            <w:pPr>
              <w:jc w:val="right"/>
            </w:pPr>
            <w:r>
              <w:rPr>
                <w:sz w:val="20"/>
              </w:rPr>
              <w:t>$50,000</w:t>
            </w:r>
          </w:p>
        </w:tc>
        <w:tc>
          <w:tcPr>
            <w:tcW w:w="993" w:type="dxa"/>
          </w:tcPr>
          <w:p w14:paraId="1A882944" w14:textId="77777777" w:rsidR="00D97A5C" w:rsidRDefault="00000000">
            <w:r>
              <w:rPr>
                <w:sz w:val="20"/>
              </w:rPr>
              <w:t>Yes</w:t>
            </w:r>
          </w:p>
        </w:tc>
        <w:tc>
          <w:tcPr>
            <w:tcW w:w="2649" w:type="dxa"/>
          </w:tcPr>
          <w:p w14:paraId="74A3D7C9" w14:textId="77777777" w:rsidR="00D97A5C" w:rsidRDefault="00000000">
            <w:r>
              <w:rPr>
                <w:sz w:val="20"/>
              </w:rPr>
              <w:t>Enhance wetlands and prairie for FWS</w:t>
            </w:r>
          </w:p>
        </w:tc>
      </w:tr>
      <w:tr w:rsidR="00D97A5C" w14:paraId="42814DC4" w14:textId="77777777" w:rsidTr="00AF0830">
        <w:tc>
          <w:tcPr>
            <w:tcW w:w="3261" w:type="dxa"/>
          </w:tcPr>
          <w:p w14:paraId="54E920BF" w14:textId="77777777" w:rsidR="00D97A5C" w:rsidRDefault="00000000">
            <w:r>
              <w:rPr>
                <w:sz w:val="20"/>
              </w:rPr>
              <w:t>Long Lake WPA</w:t>
            </w:r>
          </w:p>
        </w:tc>
        <w:tc>
          <w:tcPr>
            <w:tcW w:w="1246" w:type="dxa"/>
          </w:tcPr>
          <w:p w14:paraId="0E9A10E9" w14:textId="77777777" w:rsidR="00D97A5C" w:rsidRDefault="00000000">
            <w:r>
              <w:rPr>
                <w:sz w:val="20"/>
              </w:rPr>
              <w:t>Stevens</w:t>
            </w:r>
          </w:p>
        </w:tc>
        <w:tc>
          <w:tcPr>
            <w:tcW w:w="1102" w:type="dxa"/>
          </w:tcPr>
          <w:p w14:paraId="47878619" w14:textId="77777777" w:rsidR="00D97A5C" w:rsidRDefault="00000000">
            <w:r>
              <w:rPr>
                <w:sz w:val="20"/>
              </w:rPr>
              <w:t>12441203</w:t>
            </w:r>
          </w:p>
        </w:tc>
        <w:tc>
          <w:tcPr>
            <w:tcW w:w="694" w:type="dxa"/>
          </w:tcPr>
          <w:p w14:paraId="3530438D" w14:textId="77777777" w:rsidR="00D97A5C" w:rsidRDefault="00000000">
            <w:pPr>
              <w:jc w:val="right"/>
            </w:pPr>
            <w:r>
              <w:rPr>
                <w:sz w:val="20"/>
              </w:rPr>
              <w:t>3</w:t>
            </w:r>
          </w:p>
        </w:tc>
        <w:tc>
          <w:tcPr>
            <w:tcW w:w="1071" w:type="dxa"/>
          </w:tcPr>
          <w:p w14:paraId="179C433B" w14:textId="77777777" w:rsidR="00D97A5C" w:rsidRDefault="00000000">
            <w:pPr>
              <w:jc w:val="right"/>
            </w:pPr>
            <w:r>
              <w:rPr>
                <w:sz w:val="20"/>
              </w:rPr>
              <w:t>$15,000</w:t>
            </w:r>
          </w:p>
        </w:tc>
        <w:tc>
          <w:tcPr>
            <w:tcW w:w="993" w:type="dxa"/>
          </w:tcPr>
          <w:p w14:paraId="60CBDB17" w14:textId="77777777" w:rsidR="00D97A5C" w:rsidRDefault="00000000">
            <w:r>
              <w:rPr>
                <w:sz w:val="20"/>
              </w:rPr>
              <w:t>Yes</w:t>
            </w:r>
          </w:p>
        </w:tc>
        <w:tc>
          <w:tcPr>
            <w:tcW w:w="2649" w:type="dxa"/>
          </w:tcPr>
          <w:p w14:paraId="07A0E517" w14:textId="77777777" w:rsidR="00D97A5C" w:rsidRDefault="00000000">
            <w:r>
              <w:rPr>
                <w:sz w:val="20"/>
              </w:rPr>
              <w:t>Enhance small wetlands for USFWS.</w:t>
            </w:r>
          </w:p>
        </w:tc>
      </w:tr>
      <w:tr w:rsidR="00D97A5C" w14:paraId="59CA7AEB" w14:textId="77777777" w:rsidTr="00AF0830">
        <w:tc>
          <w:tcPr>
            <w:tcW w:w="3261" w:type="dxa"/>
          </w:tcPr>
          <w:p w14:paraId="75912AB2" w14:textId="77777777" w:rsidR="00D97A5C" w:rsidRDefault="00000000">
            <w:r>
              <w:rPr>
                <w:sz w:val="20"/>
              </w:rPr>
              <w:t>Pepperton WPA</w:t>
            </w:r>
          </w:p>
        </w:tc>
        <w:tc>
          <w:tcPr>
            <w:tcW w:w="1246" w:type="dxa"/>
          </w:tcPr>
          <w:p w14:paraId="5D1FEE57" w14:textId="77777777" w:rsidR="00D97A5C" w:rsidRDefault="00000000">
            <w:r>
              <w:rPr>
                <w:sz w:val="20"/>
              </w:rPr>
              <w:t>Stevens</w:t>
            </w:r>
          </w:p>
        </w:tc>
        <w:tc>
          <w:tcPr>
            <w:tcW w:w="1102" w:type="dxa"/>
          </w:tcPr>
          <w:p w14:paraId="2D076D3A" w14:textId="77777777" w:rsidR="00D97A5C" w:rsidRDefault="00000000">
            <w:r>
              <w:rPr>
                <w:sz w:val="20"/>
              </w:rPr>
              <w:t>12543214</w:t>
            </w:r>
          </w:p>
        </w:tc>
        <w:tc>
          <w:tcPr>
            <w:tcW w:w="694" w:type="dxa"/>
          </w:tcPr>
          <w:p w14:paraId="10F619F2" w14:textId="77777777" w:rsidR="00D97A5C" w:rsidRDefault="00000000">
            <w:pPr>
              <w:jc w:val="right"/>
            </w:pPr>
            <w:r>
              <w:rPr>
                <w:sz w:val="20"/>
              </w:rPr>
              <w:t>1</w:t>
            </w:r>
          </w:p>
        </w:tc>
        <w:tc>
          <w:tcPr>
            <w:tcW w:w="1071" w:type="dxa"/>
          </w:tcPr>
          <w:p w14:paraId="4C4E2484" w14:textId="77777777" w:rsidR="00D97A5C" w:rsidRDefault="00000000">
            <w:pPr>
              <w:jc w:val="right"/>
            </w:pPr>
            <w:r>
              <w:rPr>
                <w:sz w:val="20"/>
              </w:rPr>
              <w:t>$10,000</w:t>
            </w:r>
          </w:p>
        </w:tc>
        <w:tc>
          <w:tcPr>
            <w:tcW w:w="993" w:type="dxa"/>
          </w:tcPr>
          <w:p w14:paraId="6CDBC05B" w14:textId="77777777" w:rsidR="00D97A5C" w:rsidRDefault="00000000">
            <w:r>
              <w:rPr>
                <w:sz w:val="20"/>
              </w:rPr>
              <w:t>Yes</w:t>
            </w:r>
          </w:p>
        </w:tc>
        <w:tc>
          <w:tcPr>
            <w:tcW w:w="2649" w:type="dxa"/>
          </w:tcPr>
          <w:p w14:paraId="456F4C2F" w14:textId="77777777" w:rsidR="00D97A5C" w:rsidRDefault="00000000">
            <w:r>
              <w:rPr>
                <w:sz w:val="20"/>
              </w:rPr>
              <w:t>Enhance small wetlands for USFWS</w:t>
            </w:r>
          </w:p>
        </w:tc>
      </w:tr>
      <w:tr w:rsidR="00D97A5C" w14:paraId="50C9C80A" w14:textId="77777777" w:rsidTr="00AF0830">
        <w:tc>
          <w:tcPr>
            <w:tcW w:w="3261" w:type="dxa"/>
          </w:tcPr>
          <w:p w14:paraId="47DA6D07" w14:textId="77777777" w:rsidR="00D97A5C" w:rsidRDefault="00000000">
            <w:r>
              <w:rPr>
                <w:sz w:val="20"/>
              </w:rPr>
              <w:t>Schultz WPA</w:t>
            </w:r>
          </w:p>
        </w:tc>
        <w:tc>
          <w:tcPr>
            <w:tcW w:w="1246" w:type="dxa"/>
          </w:tcPr>
          <w:p w14:paraId="21956F59" w14:textId="77777777" w:rsidR="00D97A5C" w:rsidRDefault="00000000">
            <w:r>
              <w:rPr>
                <w:sz w:val="20"/>
              </w:rPr>
              <w:t>Stevens</w:t>
            </w:r>
          </w:p>
        </w:tc>
        <w:tc>
          <w:tcPr>
            <w:tcW w:w="1102" w:type="dxa"/>
          </w:tcPr>
          <w:p w14:paraId="7CDD7FF2" w14:textId="77777777" w:rsidR="00D97A5C" w:rsidRDefault="00000000">
            <w:r>
              <w:rPr>
                <w:sz w:val="20"/>
              </w:rPr>
              <w:t>12443212</w:t>
            </w:r>
          </w:p>
        </w:tc>
        <w:tc>
          <w:tcPr>
            <w:tcW w:w="694" w:type="dxa"/>
          </w:tcPr>
          <w:p w14:paraId="58826637" w14:textId="77777777" w:rsidR="00D97A5C" w:rsidRDefault="00000000">
            <w:pPr>
              <w:jc w:val="right"/>
            </w:pPr>
            <w:r>
              <w:rPr>
                <w:sz w:val="20"/>
              </w:rPr>
              <w:t>30</w:t>
            </w:r>
          </w:p>
        </w:tc>
        <w:tc>
          <w:tcPr>
            <w:tcW w:w="1071" w:type="dxa"/>
          </w:tcPr>
          <w:p w14:paraId="1D983D33" w14:textId="77777777" w:rsidR="00D97A5C" w:rsidRDefault="00000000">
            <w:pPr>
              <w:jc w:val="right"/>
            </w:pPr>
            <w:r>
              <w:rPr>
                <w:sz w:val="20"/>
              </w:rPr>
              <w:t>$200,000</w:t>
            </w:r>
          </w:p>
        </w:tc>
        <w:tc>
          <w:tcPr>
            <w:tcW w:w="993" w:type="dxa"/>
          </w:tcPr>
          <w:p w14:paraId="7470929C" w14:textId="77777777" w:rsidR="00D97A5C" w:rsidRDefault="00000000">
            <w:r>
              <w:rPr>
                <w:sz w:val="20"/>
              </w:rPr>
              <w:t>Yes</w:t>
            </w:r>
          </w:p>
        </w:tc>
        <w:tc>
          <w:tcPr>
            <w:tcW w:w="2649" w:type="dxa"/>
          </w:tcPr>
          <w:p w14:paraId="1DB556A5" w14:textId="77777777" w:rsidR="00D97A5C" w:rsidRDefault="00000000">
            <w:r>
              <w:rPr>
                <w:sz w:val="20"/>
              </w:rPr>
              <w:t>Enhance small wetlands for USFWS</w:t>
            </w:r>
          </w:p>
        </w:tc>
      </w:tr>
      <w:tr w:rsidR="00D97A5C" w14:paraId="4D56A15C" w14:textId="77777777" w:rsidTr="00AF0830">
        <w:tc>
          <w:tcPr>
            <w:tcW w:w="3261" w:type="dxa"/>
          </w:tcPr>
          <w:p w14:paraId="680C0823" w14:textId="77777777" w:rsidR="00D97A5C" w:rsidRDefault="00000000">
            <w:r>
              <w:rPr>
                <w:sz w:val="20"/>
              </w:rPr>
              <w:t>Artichoke Lake WPA</w:t>
            </w:r>
          </w:p>
        </w:tc>
        <w:tc>
          <w:tcPr>
            <w:tcW w:w="1246" w:type="dxa"/>
          </w:tcPr>
          <w:p w14:paraId="30A1251F" w14:textId="77777777" w:rsidR="00D97A5C" w:rsidRDefault="00000000">
            <w:r>
              <w:rPr>
                <w:sz w:val="20"/>
              </w:rPr>
              <w:t>Swift</w:t>
            </w:r>
          </w:p>
        </w:tc>
        <w:tc>
          <w:tcPr>
            <w:tcW w:w="1102" w:type="dxa"/>
          </w:tcPr>
          <w:p w14:paraId="3119DA26" w14:textId="77777777" w:rsidR="00D97A5C" w:rsidRDefault="00000000">
            <w:r>
              <w:rPr>
                <w:sz w:val="20"/>
              </w:rPr>
              <w:t>12244209</w:t>
            </w:r>
          </w:p>
        </w:tc>
        <w:tc>
          <w:tcPr>
            <w:tcW w:w="694" w:type="dxa"/>
          </w:tcPr>
          <w:p w14:paraId="47D2AD02" w14:textId="77777777" w:rsidR="00D97A5C" w:rsidRDefault="00000000">
            <w:pPr>
              <w:jc w:val="right"/>
            </w:pPr>
            <w:r>
              <w:rPr>
                <w:sz w:val="20"/>
              </w:rPr>
              <w:t>15</w:t>
            </w:r>
          </w:p>
        </w:tc>
        <w:tc>
          <w:tcPr>
            <w:tcW w:w="1071" w:type="dxa"/>
          </w:tcPr>
          <w:p w14:paraId="78441152" w14:textId="77777777" w:rsidR="00D97A5C" w:rsidRDefault="00000000">
            <w:pPr>
              <w:jc w:val="right"/>
            </w:pPr>
            <w:r>
              <w:rPr>
                <w:sz w:val="20"/>
              </w:rPr>
              <w:t>$70,000</w:t>
            </w:r>
          </w:p>
        </w:tc>
        <w:tc>
          <w:tcPr>
            <w:tcW w:w="993" w:type="dxa"/>
          </w:tcPr>
          <w:p w14:paraId="665970B2" w14:textId="77777777" w:rsidR="00D97A5C" w:rsidRDefault="00000000">
            <w:r>
              <w:rPr>
                <w:sz w:val="20"/>
              </w:rPr>
              <w:t>Yes</w:t>
            </w:r>
          </w:p>
        </w:tc>
        <w:tc>
          <w:tcPr>
            <w:tcW w:w="2649" w:type="dxa"/>
          </w:tcPr>
          <w:p w14:paraId="10454AE3" w14:textId="77777777" w:rsidR="00D97A5C" w:rsidRDefault="00000000">
            <w:r>
              <w:rPr>
                <w:sz w:val="20"/>
              </w:rPr>
              <w:t>Enhance small wetlands for USFWS</w:t>
            </w:r>
          </w:p>
        </w:tc>
      </w:tr>
    </w:tbl>
    <w:p w14:paraId="63D39520" w14:textId="77777777" w:rsidR="00AF0830" w:rsidRDefault="00AF0830">
      <w:r>
        <w:br w:type="page"/>
      </w:r>
    </w:p>
    <w:tbl>
      <w:tblPr>
        <w:tblStyle w:val="TableGrid"/>
        <w:tblW w:w="0" w:type="auto"/>
        <w:tblLook w:val="04A0" w:firstRow="1" w:lastRow="0" w:firstColumn="1" w:lastColumn="0" w:noHBand="0" w:noVBand="1"/>
      </w:tblPr>
      <w:tblGrid>
        <w:gridCol w:w="3261"/>
        <w:gridCol w:w="1246"/>
        <w:gridCol w:w="1102"/>
        <w:gridCol w:w="694"/>
        <w:gridCol w:w="1071"/>
        <w:gridCol w:w="993"/>
        <w:gridCol w:w="2649"/>
      </w:tblGrid>
      <w:tr w:rsidR="00D97A5C" w14:paraId="37F9D546" w14:textId="77777777">
        <w:tc>
          <w:tcPr>
            <w:tcW w:w="3600" w:type="dxa"/>
          </w:tcPr>
          <w:p w14:paraId="0F79176C" w14:textId="1A665B91" w:rsidR="00D97A5C" w:rsidRDefault="00000000">
            <w:r>
              <w:rPr>
                <w:sz w:val="20"/>
              </w:rPr>
              <w:lastRenderedPageBreak/>
              <w:t>Brady WPA</w:t>
            </w:r>
          </w:p>
        </w:tc>
        <w:tc>
          <w:tcPr>
            <w:tcW w:w="1080" w:type="dxa"/>
          </w:tcPr>
          <w:p w14:paraId="33844B46" w14:textId="77777777" w:rsidR="00D97A5C" w:rsidRDefault="00000000">
            <w:r>
              <w:rPr>
                <w:sz w:val="20"/>
              </w:rPr>
              <w:t>Swift</w:t>
            </w:r>
          </w:p>
        </w:tc>
        <w:tc>
          <w:tcPr>
            <w:tcW w:w="1080" w:type="dxa"/>
          </w:tcPr>
          <w:p w14:paraId="75488961" w14:textId="77777777" w:rsidR="00D97A5C" w:rsidRDefault="00000000">
            <w:r>
              <w:rPr>
                <w:sz w:val="20"/>
              </w:rPr>
              <w:t>12237225</w:t>
            </w:r>
          </w:p>
        </w:tc>
        <w:tc>
          <w:tcPr>
            <w:tcW w:w="720" w:type="dxa"/>
          </w:tcPr>
          <w:p w14:paraId="7ACB3CFB" w14:textId="77777777" w:rsidR="00D97A5C" w:rsidRDefault="00000000">
            <w:pPr>
              <w:jc w:val="right"/>
            </w:pPr>
            <w:r>
              <w:rPr>
                <w:sz w:val="20"/>
              </w:rPr>
              <w:t>5</w:t>
            </w:r>
          </w:p>
        </w:tc>
        <w:tc>
          <w:tcPr>
            <w:tcW w:w="1080" w:type="dxa"/>
          </w:tcPr>
          <w:p w14:paraId="61EF5501" w14:textId="77777777" w:rsidR="00D97A5C" w:rsidRDefault="00000000">
            <w:pPr>
              <w:jc w:val="right"/>
            </w:pPr>
            <w:r>
              <w:rPr>
                <w:sz w:val="20"/>
              </w:rPr>
              <w:t>$30,000</w:t>
            </w:r>
          </w:p>
        </w:tc>
        <w:tc>
          <w:tcPr>
            <w:tcW w:w="1080" w:type="dxa"/>
          </w:tcPr>
          <w:p w14:paraId="359CEFE4" w14:textId="77777777" w:rsidR="00D97A5C" w:rsidRDefault="00000000">
            <w:r>
              <w:rPr>
                <w:sz w:val="20"/>
              </w:rPr>
              <w:t>Yes</w:t>
            </w:r>
          </w:p>
        </w:tc>
        <w:tc>
          <w:tcPr>
            <w:tcW w:w="2880" w:type="dxa"/>
          </w:tcPr>
          <w:p w14:paraId="60ABC037" w14:textId="77777777" w:rsidR="00D97A5C" w:rsidRDefault="00000000">
            <w:r>
              <w:rPr>
                <w:sz w:val="20"/>
              </w:rPr>
              <w:t>Enhance wetlands and prairie for FWS</w:t>
            </w:r>
          </w:p>
        </w:tc>
      </w:tr>
      <w:tr w:rsidR="00D97A5C" w14:paraId="29F02A5F" w14:textId="77777777">
        <w:tc>
          <w:tcPr>
            <w:tcW w:w="3600" w:type="dxa"/>
          </w:tcPr>
          <w:p w14:paraId="0677A95D" w14:textId="77777777" w:rsidR="00D97A5C" w:rsidRDefault="00000000">
            <w:r>
              <w:rPr>
                <w:sz w:val="20"/>
              </w:rPr>
              <w:t>Fahl WPA</w:t>
            </w:r>
          </w:p>
        </w:tc>
        <w:tc>
          <w:tcPr>
            <w:tcW w:w="1080" w:type="dxa"/>
          </w:tcPr>
          <w:p w14:paraId="37A8FA7A" w14:textId="77777777" w:rsidR="00D97A5C" w:rsidRDefault="00000000">
            <w:r>
              <w:rPr>
                <w:sz w:val="20"/>
              </w:rPr>
              <w:t>Swift</w:t>
            </w:r>
          </w:p>
        </w:tc>
        <w:tc>
          <w:tcPr>
            <w:tcW w:w="1080" w:type="dxa"/>
          </w:tcPr>
          <w:p w14:paraId="689DDBCE" w14:textId="77777777" w:rsidR="00D97A5C" w:rsidRDefault="00000000">
            <w:r>
              <w:rPr>
                <w:sz w:val="20"/>
              </w:rPr>
              <w:t>12238206</w:t>
            </w:r>
          </w:p>
        </w:tc>
        <w:tc>
          <w:tcPr>
            <w:tcW w:w="720" w:type="dxa"/>
          </w:tcPr>
          <w:p w14:paraId="0B06649A" w14:textId="77777777" w:rsidR="00D97A5C" w:rsidRDefault="00000000">
            <w:pPr>
              <w:jc w:val="right"/>
            </w:pPr>
            <w:r>
              <w:rPr>
                <w:sz w:val="20"/>
              </w:rPr>
              <w:t>19</w:t>
            </w:r>
          </w:p>
        </w:tc>
        <w:tc>
          <w:tcPr>
            <w:tcW w:w="1080" w:type="dxa"/>
          </w:tcPr>
          <w:p w14:paraId="0F4E179A" w14:textId="77777777" w:rsidR="00D97A5C" w:rsidRDefault="00000000">
            <w:pPr>
              <w:jc w:val="right"/>
            </w:pPr>
            <w:r>
              <w:rPr>
                <w:sz w:val="20"/>
              </w:rPr>
              <w:t>$45,000</w:t>
            </w:r>
          </w:p>
        </w:tc>
        <w:tc>
          <w:tcPr>
            <w:tcW w:w="1080" w:type="dxa"/>
          </w:tcPr>
          <w:p w14:paraId="41EC3681" w14:textId="77777777" w:rsidR="00D97A5C" w:rsidRDefault="00000000">
            <w:r>
              <w:rPr>
                <w:sz w:val="20"/>
              </w:rPr>
              <w:t>Yes</w:t>
            </w:r>
          </w:p>
        </w:tc>
        <w:tc>
          <w:tcPr>
            <w:tcW w:w="2880" w:type="dxa"/>
          </w:tcPr>
          <w:p w14:paraId="1DF3B840" w14:textId="77777777" w:rsidR="00D97A5C" w:rsidRDefault="00000000">
            <w:r>
              <w:rPr>
                <w:sz w:val="20"/>
              </w:rPr>
              <w:t>Enhance wetlands and prairie for FWS</w:t>
            </w:r>
          </w:p>
        </w:tc>
      </w:tr>
      <w:tr w:rsidR="00D97A5C" w14:paraId="01715DB1" w14:textId="77777777">
        <w:tc>
          <w:tcPr>
            <w:tcW w:w="3600" w:type="dxa"/>
          </w:tcPr>
          <w:p w14:paraId="7D963E0C" w14:textId="77777777" w:rsidR="00D97A5C" w:rsidRDefault="00000000">
            <w:r>
              <w:rPr>
                <w:sz w:val="20"/>
              </w:rPr>
              <w:t>Johnson Lake Enhancement</w:t>
            </w:r>
          </w:p>
        </w:tc>
        <w:tc>
          <w:tcPr>
            <w:tcW w:w="1080" w:type="dxa"/>
          </w:tcPr>
          <w:p w14:paraId="07D753C4" w14:textId="77777777" w:rsidR="00D97A5C" w:rsidRDefault="00000000">
            <w:r>
              <w:rPr>
                <w:sz w:val="20"/>
              </w:rPr>
              <w:t>Swift</w:t>
            </w:r>
          </w:p>
        </w:tc>
        <w:tc>
          <w:tcPr>
            <w:tcW w:w="1080" w:type="dxa"/>
          </w:tcPr>
          <w:p w14:paraId="6AB52DFD" w14:textId="77777777" w:rsidR="00D97A5C" w:rsidRDefault="00000000">
            <w:r>
              <w:rPr>
                <w:sz w:val="20"/>
              </w:rPr>
              <w:t>12239217</w:t>
            </w:r>
          </w:p>
        </w:tc>
        <w:tc>
          <w:tcPr>
            <w:tcW w:w="720" w:type="dxa"/>
          </w:tcPr>
          <w:p w14:paraId="43B22E0F" w14:textId="77777777" w:rsidR="00D97A5C" w:rsidRDefault="00000000">
            <w:pPr>
              <w:jc w:val="right"/>
            </w:pPr>
            <w:r>
              <w:rPr>
                <w:sz w:val="20"/>
              </w:rPr>
              <w:t>179</w:t>
            </w:r>
          </w:p>
        </w:tc>
        <w:tc>
          <w:tcPr>
            <w:tcW w:w="1080" w:type="dxa"/>
          </w:tcPr>
          <w:p w14:paraId="259DC58D" w14:textId="77777777" w:rsidR="00D97A5C" w:rsidRDefault="00000000">
            <w:pPr>
              <w:jc w:val="right"/>
            </w:pPr>
            <w:r>
              <w:rPr>
                <w:sz w:val="20"/>
              </w:rPr>
              <w:t>$500,000</w:t>
            </w:r>
          </w:p>
        </w:tc>
        <w:tc>
          <w:tcPr>
            <w:tcW w:w="1080" w:type="dxa"/>
          </w:tcPr>
          <w:p w14:paraId="30B06C5E" w14:textId="77777777" w:rsidR="00D97A5C" w:rsidRDefault="00000000">
            <w:r>
              <w:rPr>
                <w:sz w:val="20"/>
              </w:rPr>
              <w:t>Yes</w:t>
            </w:r>
          </w:p>
        </w:tc>
        <w:tc>
          <w:tcPr>
            <w:tcW w:w="2880" w:type="dxa"/>
          </w:tcPr>
          <w:p w14:paraId="7B3A2A30" w14:textId="77777777" w:rsidR="00D97A5C" w:rsidRDefault="00000000">
            <w:r>
              <w:rPr>
                <w:sz w:val="20"/>
              </w:rPr>
              <w:t>Enhance shallow lake with water control structure for MNDNR</w:t>
            </w:r>
          </w:p>
        </w:tc>
      </w:tr>
      <w:tr w:rsidR="00D97A5C" w14:paraId="67EC4C9B" w14:textId="77777777">
        <w:tc>
          <w:tcPr>
            <w:tcW w:w="3600" w:type="dxa"/>
          </w:tcPr>
          <w:p w14:paraId="7523F24A" w14:textId="77777777" w:rsidR="00D97A5C" w:rsidRDefault="00000000">
            <w:r>
              <w:rPr>
                <w:sz w:val="20"/>
              </w:rPr>
              <w:t>Lac Qui Parle WMA - Williamson Unit Enhancement</w:t>
            </w:r>
          </w:p>
        </w:tc>
        <w:tc>
          <w:tcPr>
            <w:tcW w:w="1080" w:type="dxa"/>
          </w:tcPr>
          <w:p w14:paraId="7F12FA6A" w14:textId="77777777" w:rsidR="00D97A5C" w:rsidRDefault="00000000">
            <w:r>
              <w:rPr>
                <w:sz w:val="20"/>
              </w:rPr>
              <w:t>Swift</w:t>
            </w:r>
          </w:p>
        </w:tc>
        <w:tc>
          <w:tcPr>
            <w:tcW w:w="1080" w:type="dxa"/>
          </w:tcPr>
          <w:p w14:paraId="161DB1B7" w14:textId="77777777" w:rsidR="00D97A5C" w:rsidRDefault="00000000">
            <w:r>
              <w:rPr>
                <w:sz w:val="20"/>
              </w:rPr>
              <w:t>12043217</w:t>
            </w:r>
          </w:p>
        </w:tc>
        <w:tc>
          <w:tcPr>
            <w:tcW w:w="720" w:type="dxa"/>
          </w:tcPr>
          <w:p w14:paraId="0C37810A" w14:textId="77777777" w:rsidR="00D97A5C" w:rsidRDefault="00000000">
            <w:pPr>
              <w:jc w:val="right"/>
            </w:pPr>
            <w:r>
              <w:rPr>
                <w:sz w:val="20"/>
              </w:rPr>
              <w:t>12</w:t>
            </w:r>
          </w:p>
        </w:tc>
        <w:tc>
          <w:tcPr>
            <w:tcW w:w="1080" w:type="dxa"/>
          </w:tcPr>
          <w:p w14:paraId="485E2204" w14:textId="77777777" w:rsidR="00D97A5C" w:rsidRDefault="00000000">
            <w:pPr>
              <w:jc w:val="right"/>
            </w:pPr>
            <w:r>
              <w:rPr>
                <w:sz w:val="20"/>
              </w:rPr>
              <w:t>$100,000</w:t>
            </w:r>
          </w:p>
        </w:tc>
        <w:tc>
          <w:tcPr>
            <w:tcW w:w="1080" w:type="dxa"/>
          </w:tcPr>
          <w:p w14:paraId="5E4BD4EF" w14:textId="77777777" w:rsidR="00D97A5C" w:rsidRDefault="00000000">
            <w:r>
              <w:rPr>
                <w:sz w:val="20"/>
              </w:rPr>
              <w:t>Yes</w:t>
            </w:r>
          </w:p>
        </w:tc>
        <w:tc>
          <w:tcPr>
            <w:tcW w:w="2880" w:type="dxa"/>
          </w:tcPr>
          <w:p w14:paraId="1E34BABB" w14:textId="77777777" w:rsidR="00D97A5C" w:rsidRDefault="00000000">
            <w:r>
              <w:rPr>
                <w:sz w:val="20"/>
              </w:rPr>
              <w:t>Enhance small wetlands for DNR</w:t>
            </w:r>
          </w:p>
        </w:tc>
      </w:tr>
      <w:tr w:rsidR="00D97A5C" w14:paraId="5445B2E4" w14:textId="77777777">
        <w:tc>
          <w:tcPr>
            <w:tcW w:w="3600" w:type="dxa"/>
          </w:tcPr>
          <w:p w14:paraId="6F43CABF" w14:textId="77777777" w:rsidR="00D97A5C" w:rsidRDefault="00000000">
            <w:r>
              <w:rPr>
                <w:sz w:val="20"/>
              </w:rPr>
              <w:t>Loen WPA - Small Wetlands</w:t>
            </w:r>
          </w:p>
        </w:tc>
        <w:tc>
          <w:tcPr>
            <w:tcW w:w="1080" w:type="dxa"/>
          </w:tcPr>
          <w:p w14:paraId="16C5E592" w14:textId="77777777" w:rsidR="00D97A5C" w:rsidRDefault="00000000">
            <w:r>
              <w:rPr>
                <w:sz w:val="20"/>
              </w:rPr>
              <w:t>Swift</w:t>
            </w:r>
          </w:p>
        </w:tc>
        <w:tc>
          <w:tcPr>
            <w:tcW w:w="1080" w:type="dxa"/>
          </w:tcPr>
          <w:p w14:paraId="4104BFF8" w14:textId="77777777" w:rsidR="00D97A5C" w:rsidRDefault="00000000">
            <w:r>
              <w:rPr>
                <w:sz w:val="20"/>
              </w:rPr>
              <w:t>12238207</w:t>
            </w:r>
          </w:p>
        </w:tc>
        <w:tc>
          <w:tcPr>
            <w:tcW w:w="720" w:type="dxa"/>
          </w:tcPr>
          <w:p w14:paraId="6E457431" w14:textId="77777777" w:rsidR="00D97A5C" w:rsidRDefault="00000000">
            <w:pPr>
              <w:jc w:val="right"/>
            </w:pPr>
            <w:r>
              <w:rPr>
                <w:sz w:val="20"/>
              </w:rPr>
              <w:t>3</w:t>
            </w:r>
          </w:p>
        </w:tc>
        <w:tc>
          <w:tcPr>
            <w:tcW w:w="1080" w:type="dxa"/>
          </w:tcPr>
          <w:p w14:paraId="7987799A" w14:textId="77777777" w:rsidR="00D97A5C" w:rsidRDefault="00000000">
            <w:pPr>
              <w:jc w:val="right"/>
            </w:pPr>
            <w:r>
              <w:rPr>
                <w:sz w:val="20"/>
              </w:rPr>
              <w:t>$15,000</w:t>
            </w:r>
          </w:p>
        </w:tc>
        <w:tc>
          <w:tcPr>
            <w:tcW w:w="1080" w:type="dxa"/>
          </w:tcPr>
          <w:p w14:paraId="5D51083F" w14:textId="77777777" w:rsidR="00D97A5C" w:rsidRDefault="00000000">
            <w:r>
              <w:rPr>
                <w:sz w:val="20"/>
              </w:rPr>
              <w:t>Yes</w:t>
            </w:r>
          </w:p>
        </w:tc>
        <w:tc>
          <w:tcPr>
            <w:tcW w:w="2880" w:type="dxa"/>
          </w:tcPr>
          <w:p w14:paraId="08B64A1B" w14:textId="77777777" w:rsidR="00D97A5C" w:rsidRDefault="00000000">
            <w:r>
              <w:rPr>
                <w:sz w:val="20"/>
              </w:rPr>
              <w:t>Enhance small wetlands for USFWS.</w:t>
            </w:r>
          </w:p>
        </w:tc>
      </w:tr>
      <w:tr w:rsidR="00D97A5C" w14:paraId="7492BDE5" w14:textId="77777777">
        <w:tc>
          <w:tcPr>
            <w:tcW w:w="3600" w:type="dxa"/>
          </w:tcPr>
          <w:p w14:paraId="10ECC0CE" w14:textId="77777777" w:rsidR="00D97A5C" w:rsidRDefault="00000000">
            <w:r>
              <w:rPr>
                <w:sz w:val="20"/>
              </w:rPr>
              <w:t>Loose WPA</w:t>
            </w:r>
          </w:p>
        </w:tc>
        <w:tc>
          <w:tcPr>
            <w:tcW w:w="1080" w:type="dxa"/>
          </w:tcPr>
          <w:p w14:paraId="65AD487E" w14:textId="77777777" w:rsidR="00D97A5C" w:rsidRDefault="00000000">
            <w:r>
              <w:rPr>
                <w:sz w:val="20"/>
              </w:rPr>
              <w:t>Swift</w:t>
            </w:r>
          </w:p>
        </w:tc>
        <w:tc>
          <w:tcPr>
            <w:tcW w:w="1080" w:type="dxa"/>
          </w:tcPr>
          <w:p w14:paraId="43C309AD" w14:textId="77777777" w:rsidR="00D97A5C" w:rsidRDefault="00000000">
            <w:r>
              <w:rPr>
                <w:sz w:val="20"/>
              </w:rPr>
              <w:t>12243232</w:t>
            </w:r>
          </w:p>
        </w:tc>
        <w:tc>
          <w:tcPr>
            <w:tcW w:w="720" w:type="dxa"/>
          </w:tcPr>
          <w:p w14:paraId="2C570E03" w14:textId="77777777" w:rsidR="00D97A5C" w:rsidRDefault="00000000">
            <w:pPr>
              <w:jc w:val="right"/>
            </w:pPr>
            <w:r>
              <w:rPr>
                <w:sz w:val="20"/>
              </w:rPr>
              <w:t>5</w:t>
            </w:r>
          </w:p>
        </w:tc>
        <w:tc>
          <w:tcPr>
            <w:tcW w:w="1080" w:type="dxa"/>
          </w:tcPr>
          <w:p w14:paraId="22C14C9A" w14:textId="77777777" w:rsidR="00D97A5C" w:rsidRDefault="00000000">
            <w:pPr>
              <w:jc w:val="right"/>
            </w:pPr>
            <w:r>
              <w:rPr>
                <w:sz w:val="20"/>
              </w:rPr>
              <w:t>$30,000</w:t>
            </w:r>
          </w:p>
        </w:tc>
        <w:tc>
          <w:tcPr>
            <w:tcW w:w="1080" w:type="dxa"/>
          </w:tcPr>
          <w:p w14:paraId="6CA47CAB" w14:textId="77777777" w:rsidR="00D97A5C" w:rsidRDefault="00000000">
            <w:r>
              <w:rPr>
                <w:sz w:val="20"/>
              </w:rPr>
              <w:t>Yes</w:t>
            </w:r>
          </w:p>
        </w:tc>
        <w:tc>
          <w:tcPr>
            <w:tcW w:w="2880" w:type="dxa"/>
          </w:tcPr>
          <w:p w14:paraId="7D4FAC52" w14:textId="77777777" w:rsidR="00D97A5C" w:rsidRDefault="00000000">
            <w:r>
              <w:rPr>
                <w:sz w:val="20"/>
              </w:rPr>
              <w:t>Enhance small wetlands for USFWS</w:t>
            </w:r>
          </w:p>
        </w:tc>
      </w:tr>
      <w:tr w:rsidR="00D97A5C" w14:paraId="2BA9143B" w14:textId="77777777">
        <w:tc>
          <w:tcPr>
            <w:tcW w:w="3600" w:type="dxa"/>
          </w:tcPr>
          <w:p w14:paraId="3C8C00FD" w14:textId="77777777" w:rsidR="00D97A5C" w:rsidRDefault="00000000">
            <w:r>
              <w:rPr>
                <w:sz w:val="20"/>
              </w:rPr>
              <w:t>Lynch Lake WPA</w:t>
            </w:r>
          </w:p>
        </w:tc>
        <w:tc>
          <w:tcPr>
            <w:tcW w:w="1080" w:type="dxa"/>
          </w:tcPr>
          <w:p w14:paraId="620EBB0E" w14:textId="77777777" w:rsidR="00D97A5C" w:rsidRDefault="00000000">
            <w:r>
              <w:rPr>
                <w:sz w:val="20"/>
              </w:rPr>
              <w:t>Swift</w:t>
            </w:r>
          </w:p>
        </w:tc>
        <w:tc>
          <w:tcPr>
            <w:tcW w:w="1080" w:type="dxa"/>
          </w:tcPr>
          <w:p w14:paraId="6A2AFD6C" w14:textId="77777777" w:rsidR="00D97A5C" w:rsidRDefault="00000000">
            <w:r>
              <w:rPr>
                <w:sz w:val="20"/>
              </w:rPr>
              <w:t>12240227</w:t>
            </w:r>
          </w:p>
        </w:tc>
        <w:tc>
          <w:tcPr>
            <w:tcW w:w="720" w:type="dxa"/>
          </w:tcPr>
          <w:p w14:paraId="0E49034F" w14:textId="77777777" w:rsidR="00D97A5C" w:rsidRDefault="00000000">
            <w:pPr>
              <w:jc w:val="right"/>
            </w:pPr>
            <w:r>
              <w:rPr>
                <w:sz w:val="20"/>
              </w:rPr>
              <w:t>5</w:t>
            </w:r>
          </w:p>
        </w:tc>
        <w:tc>
          <w:tcPr>
            <w:tcW w:w="1080" w:type="dxa"/>
          </w:tcPr>
          <w:p w14:paraId="2210B6D5" w14:textId="77777777" w:rsidR="00D97A5C" w:rsidRDefault="00000000">
            <w:pPr>
              <w:jc w:val="right"/>
            </w:pPr>
            <w:r>
              <w:rPr>
                <w:sz w:val="20"/>
              </w:rPr>
              <w:t>$30,000</w:t>
            </w:r>
          </w:p>
        </w:tc>
        <w:tc>
          <w:tcPr>
            <w:tcW w:w="1080" w:type="dxa"/>
          </w:tcPr>
          <w:p w14:paraId="7642C7A4" w14:textId="77777777" w:rsidR="00D97A5C" w:rsidRDefault="00000000">
            <w:r>
              <w:rPr>
                <w:sz w:val="20"/>
              </w:rPr>
              <w:t>Yes</w:t>
            </w:r>
          </w:p>
        </w:tc>
        <w:tc>
          <w:tcPr>
            <w:tcW w:w="2880" w:type="dxa"/>
          </w:tcPr>
          <w:p w14:paraId="7AF1DC9B" w14:textId="77777777" w:rsidR="00D97A5C" w:rsidRDefault="00000000">
            <w:r>
              <w:rPr>
                <w:sz w:val="20"/>
              </w:rPr>
              <w:t>Enhance small wetlands for USFWS</w:t>
            </w:r>
          </w:p>
        </w:tc>
      </w:tr>
      <w:tr w:rsidR="00D97A5C" w14:paraId="2D6E075F" w14:textId="77777777">
        <w:tc>
          <w:tcPr>
            <w:tcW w:w="3600" w:type="dxa"/>
          </w:tcPr>
          <w:p w14:paraId="1079E0E5" w14:textId="77777777" w:rsidR="00D97A5C" w:rsidRDefault="00000000">
            <w:r>
              <w:rPr>
                <w:sz w:val="20"/>
              </w:rPr>
              <w:t>Svor WPA</w:t>
            </w:r>
          </w:p>
        </w:tc>
        <w:tc>
          <w:tcPr>
            <w:tcW w:w="1080" w:type="dxa"/>
          </w:tcPr>
          <w:p w14:paraId="2EB57348" w14:textId="77777777" w:rsidR="00D97A5C" w:rsidRDefault="00000000">
            <w:r>
              <w:rPr>
                <w:sz w:val="20"/>
              </w:rPr>
              <w:t>Swift</w:t>
            </w:r>
          </w:p>
        </w:tc>
        <w:tc>
          <w:tcPr>
            <w:tcW w:w="1080" w:type="dxa"/>
          </w:tcPr>
          <w:p w14:paraId="02144C94" w14:textId="77777777" w:rsidR="00D97A5C" w:rsidRDefault="00000000">
            <w:r>
              <w:rPr>
                <w:sz w:val="20"/>
              </w:rPr>
              <w:t>12238217</w:t>
            </w:r>
          </w:p>
        </w:tc>
        <w:tc>
          <w:tcPr>
            <w:tcW w:w="720" w:type="dxa"/>
          </w:tcPr>
          <w:p w14:paraId="5FCA7ED0" w14:textId="77777777" w:rsidR="00D97A5C" w:rsidRDefault="00000000">
            <w:pPr>
              <w:jc w:val="right"/>
            </w:pPr>
            <w:r>
              <w:rPr>
                <w:sz w:val="20"/>
              </w:rPr>
              <w:t>5</w:t>
            </w:r>
          </w:p>
        </w:tc>
        <w:tc>
          <w:tcPr>
            <w:tcW w:w="1080" w:type="dxa"/>
          </w:tcPr>
          <w:p w14:paraId="766FE27B" w14:textId="77777777" w:rsidR="00D97A5C" w:rsidRDefault="00000000">
            <w:pPr>
              <w:jc w:val="right"/>
            </w:pPr>
            <w:r>
              <w:rPr>
                <w:sz w:val="20"/>
              </w:rPr>
              <w:t>$85,000</w:t>
            </w:r>
          </w:p>
        </w:tc>
        <w:tc>
          <w:tcPr>
            <w:tcW w:w="1080" w:type="dxa"/>
          </w:tcPr>
          <w:p w14:paraId="3D506F43" w14:textId="77777777" w:rsidR="00D97A5C" w:rsidRDefault="00000000">
            <w:r>
              <w:rPr>
                <w:sz w:val="20"/>
              </w:rPr>
              <w:t>Yes</w:t>
            </w:r>
          </w:p>
        </w:tc>
        <w:tc>
          <w:tcPr>
            <w:tcW w:w="2880" w:type="dxa"/>
          </w:tcPr>
          <w:p w14:paraId="51C92A71" w14:textId="77777777" w:rsidR="00D97A5C" w:rsidRDefault="00000000">
            <w:r>
              <w:rPr>
                <w:sz w:val="20"/>
              </w:rPr>
              <w:t>Enhance small wetlands for USFWS.</w:t>
            </w:r>
          </w:p>
        </w:tc>
      </w:tr>
      <w:tr w:rsidR="00D97A5C" w14:paraId="44B8BD05" w14:textId="77777777">
        <w:tc>
          <w:tcPr>
            <w:tcW w:w="3600" w:type="dxa"/>
          </w:tcPr>
          <w:p w14:paraId="711D8493" w14:textId="77777777" w:rsidR="00D97A5C" w:rsidRDefault="00000000">
            <w:r>
              <w:rPr>
                <w:sz w:val="20"/>
              </w:rPr>
              <w:t>Welsh WPA</w:t>
            </w:r>
          </w:p>
        </w:tc>
        <w:tc>
          <w:tcPr>
            <w:tcW w:w="1080" w:type="dxa"/>
          </w:tcPr>
          <w:p w14:paraId="1473FD08" w14:textId="77777777" w:rsidR="00D97A5C" w:rsidRDefault="00000000">
            <w:r>
              <w:rPr>
                <w:sz w:val="20"/>
              </w:rPr>
              <w:t>Swift</w:t>
            </w:r>
          </w:p>
        </w:tc>
        <w:tc>
          <w:tcPr>
            <w:tcW w:w="1080" w:type="dxa"/>
          </w:tcPr>
          <w:p w14:paraId="40BED8AC" w14:textId="77777777" w:rsidR="00D97A5C" w:rsidRDefault="00000000">
            <w:r>
              <w:rPr>
                <w:sz w:val="20"/>
              </w:rPr>
              <w:t>12238234</w:t>
            </w:r>
          </w:p>
        </w:tc>
        <w:tc>
          <w:tcPr>
            <w:tcW w:w="720" w:type="dxa"/>
          </w:tcPr>
          <w:p w14:paraId="748B243C" w14:textId="77777777" w:rsidR="00D97A5C" w:rsidRDefault="00000000">
            <w:pPr>
              <w:jc w:val="right"/>
            </w:pPr>
            <w:r>
              <w:rPr>
                <w:sz w:val="20"/>
              </w:rPr>
              <w:t>50</w:t>
            </w:r>
          </w:p>
        </w:tc>
        <w:tc>
          <w:tcPr>
            <w:tcW w:w="1080" w:type="dxa"/>
          </w:tcPr>
          <w:p w14:paraId="18FA0544" w14:textId="77777777" w:rsidR="00D97A5C" w:rsidRDefault="00000000">
            <w:pPr>
              <w:jc w:val="right"/>
            </w:pPr>
            <w:r>
              <w:rPr>
                <w:sz w:val="20"/>
              </w:rPr>
              <w:t>$200,000</w:t>
            </w:r>
          </w:p>
        </w:tc>
        <w:tc>
          <w:tcPr>
            <w:tcW w:w="1080" w:type="dxa"/>
          </w:tcPr>
          <w:p w14:paraId="4AA8B1BB" w14:textId="77777777" w:rsidR="00D97A5C" w:rsidRDefault="00000000">
            <w:r>
              <w:rPr>
                <w:sz w:val="20"/>
              </w:rPr>
              <w:t>Yes</w:t>
            </w:r>
          </w:p>
        </w:tc>
        <w:tc>
          <w:tcPr>
            <w:tcW w:w="2880" w:type="dxa"/>
          </w:tcPr>
          <w:p w14:paraId="44B73D55" w14:textId="77777777" w:rsidR="00D97A5C" w:rsidRDefault="00000000">
            <w:r>
              <w:rPr>
                <w:sz w:val="20"/>
              </w:rPr>
              <w:t>Enhance small wetlands for USFWS</w:t>
            </w:r>
          </w:p>
        </w:tc>
      </w:tr>
      <w:tr w:rsidR="00D97A5C" w14:paraId="52524925" w14:textId="77777777">
        <w:tc>
          <w:tcPr>
            <w:tcW w:w="3600" w:type="dxa"/>
          </w:tcPr>
          <w:p w14:paraId="7E384C2B" w14:textId="77777777" w:rsidR="00D97A5C" w:rsidRDefault="00000000">
            <w:r>
              <w:rPr>
                <w:sz w:val="20"/>
              </w:rPr>
              <w:t>Aurzada Prairie WMA</w:t>
            </w:r>
          </w:p>
        </w:tc>
        <w:tc>
          <w:tcPr>
            <w:tcW w:w="1080" w:type="dxa"/>
          </w:tcPr>
          <w:p w14:paraId="50CF0847" w14:textId="77777777" w:rsidR="00D97A5C" w:rsidRDefault="00000000">
            <w:r>
              <w:rPr>
                <w:sz w:val="20"/>
              </w:rPr>
              <w:t>Todd</w:t>
            </w:r>
          </w:p>
        </w:tc>
        <w:tc>
          <w:tcPr>
            <w:tcW w:w="1080" w:type="dxa"/>
          </w:tcPr>
          <w:p w14:paraId="317D72F8" w14:textId="77777777" w:rsidR="00D97A5C" w:rsidRDefault="00000000">
            <w:r>
              <w:rPr>
                <w:sz w:val="20"/>
              </w:rPr>
              <w:t>12735208</w:t>
            </w:r>
          </w:p>
        </w:tc>
        <w:tc>
          <w:tcPr>
            <w:tcW w:w="720" w:type="dxa"/>
          </w:tcPr>
          <w:p w14:paraId="34B07281" w14:textId="77777777" w:rsidR="00D97A5C" w:rsidRDefault="00000000">
            <w:pPr>
              <w:jc w:val="right"/>
            </w:pPr>
            <w:r>
              <w:rPr>
                <w:sz w:val="20"/>
              </w:rPr>
              <w:t>5</w:t>
            </w:r>
          </w:p>
        </w:tc>
        <w:tc>
          <w:tcPr>
            <w:tcW w:w="1080" w:type="dxa"/>
          </w:tcPr>
          <w:p w14:paraId="7025939B" w14:textId="77777777" w:rsidR="00D97A5C" w:rsidRDefault="00000000">
            <w:pPr>
              <w:jc w:val="right"/>
            </w:pPr>
            <w:r>
              <w:rPr>
                <w:sz w:val="20"/>
              </w:rPr>
              <w:t>$50,000</w:t>
            </w:r>
          </w:p>
        </w:tc>
        <w:tc>
          <w:tcPr>
            <w:tcW w:w="1080" w:type="dxa"/>
          </w:tcPr>
          <w:p w14:paraId="6C9C8BDB" w14:textId="77777777" w:rsidR="00D97A5C" w:rsidRDefault="00000000">
            <w:r>
              <w:rPr>
                <w:sz w:val="20"/>
              </w:rPr>
              <w:t>Yes</w:t>
            </w:r>
          </w:p>
        </w:tc>
        <w:tc>
          <w:tcPr>
            <w:tcW w:w="2880" w:type="dxa"/>
          </w:tcPr>
          <w:p w14:paraId="4CAE35C9" w14:textId="77777777" w:rsidR="00D97A5C" w:rsidRDefault="00000000">
            <w:r>
              <w:rPr>
                <w:sz w:val="20"/>
              </w:rPr>
              <w:t>Engineer and install water control structure for DNR</w:t>
            </w:r>
          </w:p>
        </w:tc>
      </w:tr>
      <w:tr w:rsidR="00D97A5C" w14:paraId="1CA2BA79" w14:textId="77777777">
        <w:tc>
          <w:tcPr>
            <w:tcW w:w="3600" w:type="dxa"/>
          </w:tcPr>
          <w:p w14:paraId="39CCE436" w14:textId="77777777" w:rsidR="00D97A5C" w:rsidRDefault="00000000">
            <w:r>
              <w:rPr>
                <w:sz w:val="20"/>
              </w:rPr>
              <w:t>West Union WMA</w:t>
            </w:r>
          </w:p>
        </w:tc>
        <w:tc>
          <w:tcPr>
            <w:tcW w:w="1080" w:type="dxa"/>
          </w:tcPr>
          <w:p w14:paraId="045BC84F" w14:textId="77777777" w:rsidR="00D97A5C" w:rsidRDefault="00000000">
            <w:r>
              <w:rPr>
                <w:sz w:val="20"/>
              </w:rPr>
              <w:t>Todd</w:t>
            </w:r>
          </w:p>
        </w:tc>
        <w:tc>
          <w:tcPr>
            <w:tcW w:w="1080" w:type="dxa"/>
          </w:tcPr>
          <w:p w14:paraId="50202643" w14:textId="77777777" w:rsidR="00D97A5C" w:rsidRDefault="00000000">
            <w:r>
              <w:rPr>
                <w:sz w:val="20"/>
              </w:rPr>
              <w:t>12735209</w:t>
            </w:r>
          </w:p>
        </w:tc>
        <w:tc>
          <w:tcPr>
            <w:tcW w:w="720" w:type="dxa"/>
          </w:tcPr>
          <w:p w14:paraId="7C68AE94" w14:textId="77777777" w:rsidR="00D97A5C" w:rsidRDefault="00000000">
            <w:pPr>
              <w:jc w:val="right"/>
            </w:pPr>
            <w:r>
              <w:rPr>
                <w:sz w:val="20"/>
              </w:rPr>
              <w:t>30</w:t>
            </w:r>
          </w:p>
        </w:tc>
        <w:tc>
          <w:tcPr>
            <w:tcW w:w="1080" w:type="dxa"/>
          </w:tcPr>
          <w:p w14:paraId="56FE6697" w14:textId="77777777" w:rsidR="00D97A5C" w:rsidRDefault="00000000">
            <w:pPr>
              <w:jc w:val="right"/>
            </w:pPr>
            <w:r>
              <w:rPr>
                <w:sz w:val="20"/>
              </w:rPr>
              <w:t>$250,000</w:t>
            </w:r>
          </w:p>
        </w:tc>
        <w:tc>
          <w:tcPr>
            <w:tcW w:w="1080" w:type="dxa"/>
          </w:tcPr>
          <w:p w14:paraId="78B28E63" w14:textId="77777777" w:rsidR="00D97A5C" w:rsidRDefault="00000000">
            <w:r>
              <w:rPr>
                <w:sz w:val="20"/>
              </w:rPr>
              <w:t>Yes</w:t>
            </w:r>
          </w:p>
        </w:tc>
        <w:tc>
          <w:tcPr>
            <w:tcW w:w="2880" w:type="dxa"/>
          </w:tcPr>
          <w:p w14:paraId="750D5C81" w14:textId="77777777" w:rsidR="00D97A5C" w:rsidRDefault="00000000">
            <w:r>
              <w:rPr>
                <w:sz w:val="20"/>
              </w:rPr>
              <w:t>Engineer and install water control structure for DNR</w:t>
            </w:r>
          </w:p>
        </w:tc>
      </w:tr>
      <w:tr w:rsidR="00D97A5C" w14:paraId="62F70E59" w14:textId="77777777">
        <w:tc>
          <w:tcPr>
            <w:tcW w:w="3600" w:type="dxa"/>
          </w:tcPr>
          <w:p w14:paraId="29D8864E" w14:textId="77777777" w:rsidR="00D97A5C" w:rsidRDefault="00000000">
            <w:r>
              <w:rPr>
                <w:sz w:val="20"/>
              </w:rPr>
              <w:t>Diekmann WPA - Small Wetlands</w:t>
            </w:r>
          </w:p>
        </w:tc>
        <w:tc>
          <w:tcPr>
            <w:tcW w:w="1080" w:type="dxa"/>
          </w:tcPr>
          <w:p w14:paraId="72A529B6" w14:textId="77777777" w:rsidR="00D97A5C" w:rsidRDefault="00000000">
            <w:r>
              <w:rPr>
                <w:sz w:val="20"/>
              </w:rPr>
              <w:t>Traverse</w:t>
            </w:r>
          </w:p>
        </w:tc>
        <w:tc>
          <w:tcPr>
            <w:tcW w:w="1080" w:type="dxa"/>
          </w:tcPr>
          <w:p w14:paraId="453E20FB" w14:textId="77777777" w:rsidR="00D97A5C" w:rsidRDefault="00000000">
            <w:r>
              <w:rPr>
                <w:sz w:val="20"/>
              </w:rPr>
              <w:t>12548235</w:t>
            </w:r>
          </w:p>
        </w:tc>
        <w:tc>
          <w:tcPr>
            <w:tcW w:w="720" w:type="dxa"/>
          </w:tcPr>
          <w:p w14:paraId="7B840C61" w14:textId="77777777" w:rsidR="00D97A5C" w:rsidRDefault="00000000">
            <w:pPr>
              <w:jc w:val="right"/>
            </w:pPr>
            <w:r>
              <w:rPr>
                <w:sz w:val="20"/>
              </w:rPr>
              <w:t>2</w:t>
            </w:r>
          </w:p>
        </w:tc>
        <w:tc>
          <w:tcPr>
            <w:tcW w:w="1080" w:type="dxa"/>
          </w:tcPr>
          <w:p w14:paraId="13DBE538" w14:textId="77777777" w:rsidR="00D97A5C" w:rsidRDefault="00000000">
            <w:pPr>
              <w:jc w:val="right"/>
            </w:pPr>
            <w:r>
              <w:rPr>
                <w:sz w:val="20"/>
              </w:rPr>
              <w:t>$75,000</w:t>
            </w:r>
          </w:p>
        </w:tc>
        <w:tc>
          <w:tcPr>
            <w:tcW w:w="1080" w:type="dxa"/>
          </w:tcPr>
          <w:p w14:paraId="75F5521C" w14:textId="77777777" w:rsidR="00D97A5C" w:rsidRDefault="00000000">
            <w:r>
              <w:rPr>
                <w:sz w:val="20"/>
              </w:rPr>
              <w:t>Yes</w:t>
            </w:r>
          </w:p>
        </w:tc>
        <w:tc>
          <w:tcPr>
            <w:tcW w:w="2880" w:type="dxa"/>
          </w:tcPr>
          <w:p w14:paraId="5F5BE1EC" w14:textId="77777777" w:rsidR="00D97A5C" w:rsidRDefault="00000000">
            <w:r>
              <w:rPr>
                <w:sz w:val="20"/>
              </w:rPr>
              <w:t>Enhance small wetlands for USFWS</w:t>
            </w:r>
          </w:p>
        </w:tc>
      </w:tr>
      <w:tr w:rsidR="00D97A5C" w14:paraId="1AA66754" w14:textId="77777777">
        <w:tc>
          <w:tcPr>
            <w:tcW w:w="3600" w:type="dxa"/>
          </w:tcPr>
          <w:p w14:paraId="3AEE5096" w14:textId="77777777" w:rsidR="00D97A5C" w:rsidRDefault="00000000">
            <w:r>
              <w:rPr>
                <w:sz w:val="20"/>
              </w:rPr>
              <w:t>Gibson WPA - Small Wetlands</w:t>
            </w:r>
          </w:p>
        </w:tc>
        <w:tc>
          <w:tcPr>
            <w:tcW w:w="1080" w:type="dxa"/>
          </w:tcPr>
          <w:p w14:paraId="639665AE" w14:textId="77777777" w:rsidR="00D97A5C" w:rsidRDefault="00000000">
            <w:r>
              <w:rPr>
                <w:sz w:val="20"/>
              </w:rPr>
              <w:t>Traverse</w:t>
            </w:r>
          </w:p>
        </w:tc>
        <w:tc>
          <w:tcPr>
            <w:tcW w:w="1080" w:type="dxa"/>
          </w:tcPr>
          <w:p w14:paraId="1BC7A03A" w14:textId="77777777" w:rsidR="00D97A5C" w:rsidRDefault="00000000">
            <w:r>
              <w:rPr>
                <w:sz w:val="20"/>
              </w:rPr>
              <w:t>12548233</w:t>
            </w:r>
          </w:p>
        </w:tc>
        <w:tc>
          <w:tcPr>
            <w:tcW w:w="720" w:type="dxa"/>
          </w:tcPr>
          <w:p w14:paraId="545A86A5" w14:textId="77777777" w:rsidR="00D97A5C" w:rsidRDefault="00000000">
            <w:pPr>
              <w:jc w:val="right"/>
            </w:pPr>
            <w:r>
              <w:rPr>
                <w:sz w:val="20"/>
              </w:rPr>
              <w:t>1</w:t>
            </w:r>
          </w:p>
        </w:tc>
        <w:tc>
          <w:tcPr>
            <w:tcW w:w="1080" w:type="dxa"/>
          </w:tcPr>
          <w:p w14:paraId="2FEC3CE9" w14:textId="77777777" w:rsidR="00D97A5C" w:rsidRDefault="00000000">
            <w:pPr>
              <w:jc w:val="right"/>
            </w:pPr>
            <w:r>
              <w:rPr>
                <w:sz w:val="20"/>
              </w:rPr>
              <w:t>$165,000</w:t>
            </w:r>
          </w:p>
        </w:tc>
        <w:tc>
          <w:tcPr>
            <w:tcW w:w="1080" w:type="dxa"/>
          </w:tcPr>
          <w:p w14:paraId="14E98FBD" w14:textId="77777777" w:rsidR="00D97A5C" w:rsidRDefault="00000000">
            <w:r>
              <w:rPr>
                <w:sz w:val="20"/>
              </w:rPr>
              <w:t>Yes</w:t>
            </w:r>
          </w:p>
        </w:tc>
        <w:tc>
          <w:tcPr>
            <w:tcW w:w="2880" w:type="dxa"/>
          </w:tcPr>
          <w:p w14:paraId="5F3BF803" w14:textId="77777777" w:rsidR="00D97A5C" w:rsidRDefault="00000000">
            <w:r>
              <w:rPr>
                <w:sz w:val="20"/>
              </w:rPr>
              <w:t>Enhance small wetlands for USFWS</w:t>
            </w:r>
          </w:p>
        </w:tc>
      </w:tr>
      <w:tr w:rsidR="00D97A5C" w14:paraId="529A0A9D" w14:textId="77777777">
        <w:tc>
          <w:tcPr>
            <w:tcW w:w="3600" w:type="dxa"/>
          </w:tcPr>
          <w:p w14:paraId="7CD6CBFE" w14:textId="77777777" w:rsidR="00D97A5C" w:rsidRDefault="00000000">
            <w:r>
              <w:rPr>
                <w:sz w:val="20"/>
              </w:rPr>
              <w:t>Jenk WPA - Small Wetlands</w:t>
            </w:r>
          </w:p>
        </w:tc>
        <w:tc>
          <w:tcPr>
            <w:tcW w:w="1080" w:type="dxa"/>
          </w:tcPr>
          <w:p w14:paraId="575CBE3E" w14:textId="77777777" w:rsidR="00D97A5C" w:rsidRDefault="00000000">
            <w:r>
              <w:rPr>
                <w:sz w:val="20"/>
              </w:rPr>
              <w:t>Traverse</w:t>
            </w:r>
          </w:p>
        </w:tc>
        <w:tc>
          <w:tcPr>
            <w:tcW w:w="1080" w:type="dxa"/>
          </w:tcPr>
          <w:p w14:paraId="1BFB2AD1" w14:textId="77777777" w:rsidR="00D97A5C" w:rsidRDefault="00000000">
            <w:r>
              <w:rPr>
                <w:sz w:val="20"/>
              </w:rPr>
              <w:t>12548235</w:t>
            </w:r>
          </w:p>
        </w:tc>
        <w:tc>
          <w:tcPr>
            <w:tcW w:w="720" w:type="dxa"/>
          </w:tcPr>
          <w:p w14:paraId="0DA642AF" w14:textId="77777777" w:rsidR="00D97A5C" w:rsidRDefault="00000000">
            <w:pPr>
              <w:jc w:val="right"/>
            </w:pPr>
            <w:r>
              <w:rPr>
                <w:sz w:val="20"/>
              </w:rPr>
              <w:t>1</w:t>
            </w:r>
          </w:p>
        </w:tc>
        <w:tc>
          <w:tcPr>
            <w:tcW w:w="1080" w:type="dxa"/>
          </w:tcPr>
          <w:p w14:paraId="3E58F43D" w14:textId="77777777" w:rsidR="00D97A5C" w:rsidRDefault="00000000">
            <w:pPr>
              <w:jc w:val="right"/>
            </w:pPr>
            <w:r>
              <w:rPr>
                <w:sz w:val="20"/>
              </w:rPr>
              <w:t>$175,000</w:t>
            </w:r>
          </w:p>
        </w:tc>
        <w:tc>
          <w:tcPr>
            <w:tcW w:w="1080" w:type="dxa"/>
          </w:tcPr>
          <w:p w14:paraId="759E98A1" w14:textId="77777777" w:rsidR="00D97A5C" w:rsidRDefault="00000000">
            <w:r>
              <w:rPr>
                <w:sz w:val="20"/>
              </w:rPr>
              <w:t>Yes</w:t>
            </w:r>
          </w:p>
        </w:tc>
        <w:tc>
          <w:tcPr>
            <w:tcW w:w="2880" w:type="dxa"/>
          </w:tcPr>
          <w:p w14:paraId="60525BD6" w14:textId="77777777" w:rsidR="00D97A5C" w:rsidRDefault="00000000">
            <w:r>
              <w:rPr>
                <w:sz w:val="20"/>
              </w:rPr>
              <w:t>Enhance small wetlands for USFWS</w:t>
            </w:r>
          </w:p>
        </w:tc>
      </w:tr>
      <w:tr w:rsidR="00D97A5C" w14:paraId="21CB4725" w14:textId="77777777">
        <w:tc>
          <w:tcPr>
            <w:tcW w:w="3600" w:type="dxa"/>
          </w:tcPr>
          <w:p w14:paraId="7A961C1F" w14:textId="77777777" w:rsidR="00D97A5C" w:rsidRDefault="00000000">
            <w:r>
              <w:rPr>
                <w:sz w:val="20"/>
              </w:rPr>
              <w:t>Murphy WPA</w:t>
            </w:r>
          </w:p>
        </w:tc>
        <w:tc>
          <w:tcPr>
            <w:tcW w:w="1080" w:type="dxa"/>
          </w:tcPr>
          <w:p w14:paraId="6BC1D176" w14:textId="77777777" w:rsidR="00D97A5C" w:rsidRDefault="00000000">
            <w:r>
              <w:rPr>
                <w:sz w:val="20"/>
              </w:rPr>
              <w:t>Traverse</w:t>
            </w:r>
          </w:p>
        </w:tc>
        <w:tc>
          <w:tcPr>
            <w:tcW w:w="1080" w:type="dxa"/>
          </w:tcPr>
          <w:p w14:paraId="058D93FB" w14:textId="77777777" w:rsidR="00D97A5C" w:rsidRDefault="00000000">
            <w:r>
              <w:rPr>
                <w:sz w:val="20"/>
              </w:rPr>
              <w:t>12548236</w:t>
            </w:r>
          </w:p>
        </w:tc>
        <w:tc>
          <w:tcPr>
            <w:tcW w:w="720" w:type="dxa"/>
          </w:tcPr>
          <w:p w14:paraId="2372BE41" w14:textId="77777777" w:rsidR="00D97A5C" w:rsidRDefault="00000000">
            <w:pPr>
              <w:jc w:val="right"/>
            </w:pPr>
            <w:r>
              <w:rPr>
                <w:sz w:val="20"/>
              </w:rPr>
              <w:t>1</w:t>
            </w:r>
          </w:p>
        </w:tc>
        <w:tc>
          <w:tcPr>
            <w:tcW w:w="1080" w:type="dxa"/>
          </w:tcPr>
          <w:p w14:paraId="03F994B1" w14:textId="77777777" w:rsidR="00D97A5C" w:rsidRDefault="00000000">
            <w:pPr>
              <w:jc w:val="right"/>
            </w:pPr>
            <w:r>
              <w:rPr>
                <w:sz w:val="20"/>
              </w:rPr>
              <w:t>$180,000</w:t>
            </w:r>
          </w:p>
        </w:tc>
        <w:tc>
          <w:tcPr>
            <w:tcW w:w="1080" w:type="dxa"/>
          </w:tcPr>
          <w:p w14:paraId="18C9EBF2" w14:textId="77777777" w:rsidR="00D97A5C" w:rsidRDefault="00000000">
            <w:r>
              <w:rPr>
                <w:sz w:val="20"/>
              </w:rPr>
              <w:t>Yes</w:t>
            </w:r>
          </w:p>
        </w:tc>
        <w:tc>
          <w:tcPr>
            <w:tcW w:w="2880" w:type="dxa"/>
          </w:tcPr>
          <w:p w14:paraId="156D6BBF" w14:textId="77777777" w:rsidR="00D97A5C" w:rsidRDefault="00000000">
            <w:r>
              <w:rPr>
                <w:sz w:val="20"/>
              </w:rPr>
              <w:t>Enhance small wetlands for USFWS.</w:t>
            </w:r>
          </w:p>
        </w:tc>
      </w:tr>
      <w:tr w:rsidR="00D97A5C" w14:paraId="40CB86FF" w14:textId="77777777">
        <w:tc>
          <w:tcPr>
            <w:tcW w:w="3600" w:type="dxa"/>
          </w:tcPr>
          <w:p w14:paraId="0E75183B" w14:textId="77777777" w:rsidR="00D97A5C" w:rsidRDefault="00000000">
            <w:r>
              <w:rPr>
                <w:sz w:val="20"/>
              </w:rPr>
              <w:t>Pederson WPA</w:t>
            </w:r>
          </w:p>
        </w:tc>
        <w:tc>
          <w:tcPr>
            <w:tcW w:w="1080" w:type="dxa"/>
          </w:tcPr>
          <w:p w14:paraId="3D2F5558" w14:textId="77777777" w:rsidR="00D97A5C" w:rsidRDefault="00000000">
            <w:r>
              <w:rPr>
                <w:sz w:val="20"/>
              </w:rPr>
              <w:t>Traverse</w:t>
            </w:r>
          </w:p>
        </w:tc>
        <w:tc>
          <w:tcPr>
            <w:tcW w:w="1080" w:type="dxa"/>
          </w:tcPr>
          <w:p w14:paraId="5BE9D680" w14:textId="77777777" w:rsidR="00D97A5C" w:rsidRDefault="00000000">
            <w:r>
              <w:rPr>
                <w:sz w:val="20"/>
              </w:rPr>
              <w:t>12548206</w:t>
            </w:r>
          </w:p>
        </w:tc>
        <w:tc>
          <w:tcPr>
            <w:tcW w:w="720" w:type="dxa"/>
          </w:tcPr>
          <w:p w14:paraId="34D6DBEB" w14:textId="77777777" w:rsidR="00D97A5C" w:rsidRDefault="00000000">
            <w:pPr>
              <w:jc w:val="right"/>
            </w:pPr>
            <w:r>
              <w:rPr>
                <w:sz w:val="20"/>
              </w:rPr>
              <w:t>3</w:t>
            </w:r>
          </w:p>
        </w:tc>
        <w:tc>
          <w:tcPr>
            <w:tcW w:w="1080" w:type="dxa"/>
          </w:tcPr>
          <w:p w14:paraId="31BFA408" w14:textId="77777777" w:rsidR="00D97A5C" w:rsidRDefault="00000000">
            <w:pPr>
              <w:jc w:val="right"/>
            </w:pPr>
            <w:r>
              <w:rPr>
                <w:sz w:val="20"/>
              </w:rPr>
              <w:t>$30,000</w:t>
            </w:r>
          </w:p>
        </w:tc>
        <w:tc>
          <w:tcPr>
            <w:tcW w:w="1080" w:type="dxa"/>
          </w:tcPr>
          <w:p w14:paraId="2004A2B2" w14:textId="77777777" w:rsidR="00D97A5C" w:rsidRDefault="00000000">
            <w:r>
              <w:rPr>
                <w:sz w:val="20"/>
              </w:rPr>
              <w:t>Yes</w:t>
            </w:r>
          </w:p>
        </w:tc>
        <w:tc>
          <w:tcPr>
            <w:tcW w:w="2880" w:type="dxa"/>
          </w:tcPr>
          <w:p w14:paraId="6CE24DB2" w14:textId="77777777" w:rsidR="00D97A5C" w:rsidRDefault="00000000">
            <w:r>
              <w:rPr>
                <w:sz w:val="20"/>
              </w:rPr>
              <w:t>Enhance small wetlands for USFWS.</w:t>
            </w:r>
          </w:p>
        </w:tc>
      </w:tr>
      <w:tr w:rsidR="00D97A5C" w14:paraId="23CD3D43" w14:textId="77777777">
        <w:tc>
          <w:tcPr>
            <w:tcW w:w="3600" w:type="dxa"/>
          </w:tcPr>
          <w:p w14:paraId="5B06BCAD" w14:textId="77777777" w:rsidR="00D97A5C" w:rsidRDefault="00000000">
            <w:r>
              <w:rPr>
                <w:sz w:val="20"/>
              </w:rPr>
              <w:t>Robinhood WPA</w:t>
            </w:r>
          </w:p>
        </w:tc>
        <w:tc>
          <w:tcPr>
            <w:tcW w:w="1080" w:type="dxa"/>
          </w:tcPr>
          <w:p w14:paraId="2C812319" w14:textId="77777777" w:rsidR="00D97A5C" w:rsidRDefault="00000000">
            <w:r>
              <w:rPr>
                <w:sz w:val="20"/>
              </w:rPr>
              <w:t>Traverse</w:t>
            </w:r>
          </w:p>
        </w:tc>
        <w:tc>
          <w:tcPr>
            <w:tcW w:w="1080" w:type="dxa"/>
          </w:tcPr>
          <w:p w14:paraId="712C3F49" w14:textId="77777777" w:rsidR="00D97A5C" w:rsidRDefault="00000000">
            <w:r>
              <w:rPr>
                <w:sz w:val="20"/>
              </w:rPr>
              <w:t>12548217</w:t>
            </w:r>
          </w:p>
        </w:tc>
        <w:tc>
          <w:tcPr>
            <w:tcW w:w="720" w:type="dxa"/>
          </w:tcPr>
          <w:p w14:paraId="4984BF1E" w14:textId="77777777" w:rsidR="00D97A5C" w:rsidRDefault="00000000">
            <w:pPr>
              <w:jc w:val="right"/>
            </w:pPr>
            <w:r>
              <w:rPr>
                <w:sz w:val="20"/>
              </w:rPr>
              <w:t>15</w:t>
            </w:r>
          </w:p>
        </w:tc>
        <w:tc>
          <w:tcPr>
            <w:tcW w:w="1080" w:type="dxa"/>
          </w:tcPr>
          <w:p w14:paraId="04A4B573" w14:textId="77777777" w:rsidR="00D97A5C" w:rsidRDefault="00000000">
            <w:pPr>
              <w:jc w:val="right"/>
            </w:pPr>
            <w:r>
              <w:rPr>
                <w:sz w:val="20"/>
              </w:rPr>
              <w:t>$85,000</w:t>
            </w:r>
          </w:p>
        </w:tc>
        <w:tc>
          <w:tcPr>
            <w:tcW w:w="1080" w:type="dxa"/>
          </w:tcPr>
          <w:p w14:paraId="3DD19E32" w14:textId="77777777" w:rsidR="00D97A5C" w:rsidRDefault="00000000">
            <w:r>
              <w:rPr>
                <w:sz w:val="20"/>
              </w:rPr>
              <w:t>Yes</w:t>
            </w:r>
          </w:p>
        </w:tc>
        <w:tc>
          <w:tcPr>
            <w:tcW w:w="2880" w:type="dxa"/>
          </w:tcPr>
          <w:p w14:paraId="2DAEBE74" w14:textId="77777777" w:rsidR="00D97A5C" w:rsidRDefault="00000000">
            <w:r>
              <w:rPr>
                <w:sz w:val="20"/>
              </w:rPr>
              <w:t>Enhance small wetlands for USFWS.</w:t>
            </w:r>
          </w:p>
        </w:tc>
      </w:tr>
      <w:tr w:rsidR="00D97A5C" w14:paraId="7ED460D9" w14:textId="77777777">
        <w:tc>
          <w:tcPr>
            <w:tcW w:w="3600" w:type="dxa"/>
          </w:tcPr>
          <w:p w14:paraId="13B3F402" w14:textId="77777777" w:rsidR="00D97A5C" w:rsidRDefault="00000000">
            <w:r>
              <w:rPr>
                <w:sz w:val="20"/>
              </w:rPr>
              <w:t>Keystone Woods WMA - Wetland Enhancement</w:t>
            </w:r>
          </w:p>
        </w:tc>
        <w:tc>
          <w:tcPr>
            <w:tcW w:w="1080" w:type="dxa"/>
          </w:tcPr>
          <w:p w14:paraId="79A49AD5" w14:textId="77777777" w:rsidR="00D97A5C" w:rsidRDefault="00000000">
            <w:r>
              <w:rPr>
                <w:sz w:val="20"/>
              </w:rPr>
              <w:t>Washington</w:t>
            </w:r>
          </w:p>
        </w:tc>
        <w:tc>
          <w:tcPr>
            <w:tcW w:w="1080" w:type="dxa"/>
          </w:tcPr>
          <w:p w14:paraId="3AD4E0BB" w14:textId="77777777" w:rsidR="00D97A5C" w:rsidRDefault="00000000">
            <w:r>
              <w:rPr>
                <w:sz w:val="20"/>
              </w:rPr>
              <w:t>03120218</w:t>
            </w:r>
          </w:p>
        </w:tc>
        <w:tc>
          <w:tcPr>
            <w:tcW w:w="720" w:type="dxa"/>
          </w:tcPr>
          <w:p w14:paraId="13BE2972" w14:textId="77777777" w:rsidR="00D97A5C" w:rsidRDefault="00000000">
            <w:pPr>
              <w:jc w:val="right"/>
            </w:pPr>
            <w:r>
              <w:rPr>
                <w:sz w:val="20"/>
              </w:rPr>
              <w:t>125</w:t>
            </w:r>
          </w:p>
        </w:tc>
        <w:tc>
          <w:tcPr>
            <w:tcW w:w="1080" w:type="dxa"/>
          </w:tcPr>
          <w:p w14:paraId="0148C725" w14:textId="77777777" w:rsidR="00D97A5C" w:rsidRDefault="00000000">
            <w:pPr>
              <w:jc w:val="right"/>
            </w:pPr>
            <w:r>
              <w:rPr>
                <w:sz w:val="20"/>
              </w:rPr>
              <w:t>$750,000</w:t>
            </w:r>
          </w:p>
        </w:tc>
        <w:tc>
          <w:tcPr>
            <w:tcW w:w="1080" w:type="dxa"/>
          </w:tcPr>
          <w:p w14:paraId="600C89EA" w14:textId="77777777" w:rsidR="00D97A5C" w:rsidRDefault="00000000">
            <w:r>
              <w:rPr>
                <w:sz w:val="20"/>
              </w:rPr>
              <w:t>Yes</w:t>
            </w:r>
          </w:p>
        </w:tc>
        <w:tc>
          <w:tcPr>
            <w:tcW w:w="2880" w:type="dxa"/>
          </w:tcPr>
          <w:p w14:paraId="5C13CE0B" w14:textId="77777777" w:rsidR="00D97A5C" w:rsidRDefault="00000000">
            <w:r>
              <w:rPr>
                <w:sz w:val="20"/>
              </w:rPr>
              <w:t>Wetland enhancement for DNR on Keystone Woods WMA after purchase by TPL.</w:t>
            </w:r>
          </w:p>
        </w:tc>
      </w:tr>
      <w:tr w:rsidR="00D97A5C" w14:paraId="13D6E452" w14:textId="77777777">
        <w:tc>
          <w:tcPr>
            <w:tcW w:w="3600" w:type="dxa"/>
          </w:tcPr>
          <w:p w14:paraId="34945167" w14:textId="77777777" w:rsidR="00D97A5C" w:rsidRDefault="00000000">
            <w:r>
              <w:rPr>
                <w:sz w:val="20"/>
              </w:rPr>
              <w:t>Sulem WMA</w:t>
            </w:r>
          </w:p>
        </w:tc>
        <w:tc>
          <w:tcPr>
            <w:tcW w:w="1080" w:type="dxa"/>
          </w:tcPr>
          <w:p w14:paraId="3903BDE7" w14:textId="77777777" w:rsidR="00D97A5C" w:rsidRDefault="00000000">
            <w:r>
              <w:rPr>
                <w:sz w:val="20"/>
              </w:rPr>
              <w:t>Watonwan</w:t>
            </w:r>
          </w:p>
        </w:tc>
        <w:tc>
          <w:tcPr>
            <w:tcW w:w="1080" w:type="dxa"/>
          </w:tcPr>
          <w:p w14:paraId="5F990675" w14:textId="77777777" w:rsidR="00D97A5C" w:rsidRDefault="00000000">
            <w:r>
              <w:rPr>
                <w:sz w:val="20"/>
              </w:rPr>
              <w:t>10533205</w:t>
            </w:r>
          </w:p>
        </w:tc>
        <w:tc>
          <w:tcPr>
            <w:tcW w:w="720" w:type="dxa"/>
          </w:tcPr>
          <w:p w14:paraId="0C99918C" w14:textId="77777777" w:rsidR="00D97A5C" w:rsidRDefault="00000000">
            <w:pPr>
              <w:jc w:val="right"/>
            </w:pPr>
            <w:r>
              <w:rPr>
                <w:sz w:val="20"/>
              </w:rPr>
              <w:t>226</w:t>
            </w:r>
          </w:p>
        </w:tc>
        <w:tc>
          <w:tcPr>
            <w:tcW w:w="1080" w:type="dxa"/>
          </w:tcPr>
          <w:p w14:paraId="7A714F91" w14:textId="77777777" w:rsidR="00D97A5C" w:rsidRDefault="00000000">
            <w:pPr>
              <w:jc w:val="right"/>
            </w:pPr>
            <w:r>
              <w:rPr>
                <w:sz w:val="20"/>
              </w:rPr>
              <w:t>$500,000</w:t>
            </w:r>
          </w:p>
        </w:tc>
        <w:tc>
          <w:tcPr>
            <w:tcW w:w="1080" w:type="dxa"/>
          </w:tcPr>
          <w:p w14:paraId="68067837" w14:textId="77777777" w:rsidR="00D97A5C" w:rsidRDefault="00000000">
            <w:r>
              <w:rPr>
                <w:sz w:val="20"/>
              </w:rPr>
              <w:t>Yes</w:t>
            </w:r>
          </w:p>
        </w:tc>
        <w:tc>
          <w:tcPr>
            <w:tcW w:w="2880" w:type="dxa"/>
          </w:tcPr>
          <w:p w14:paraId="5B3ED0A3" w14:textId="77777777" w:rsidR="00D97A5C" w:rsidRDefault="00000000">
            <w:r>
              <w:rPr>
                <w:sz w:val="20"/>
              </w:rPr>
              <w:t>Engineer and install water level control structure for MNDNR</w:t>
            </w:r>
          </w:p>
        </w:tc>
      </w:tr>
      <w:tr w:rsidR="00D97A5C" w14:paraId="02558DD1" w14:textId="77777777">
        <w:tc>
          <w:tcPr>
            <w:tcW w:w="3600" w:type="dxa"/>
          </w:tcPr>
          <w:p w14:paraId="3601CEDE" w14:textId="77777777" w:rsidR="00D97A5C" w:rsidRDefault="00000000">
            <w:r>
              <w:rPr>
                <w:sz w:val="20"/>
              </w:rPr>
              <w:t>Angus Lake WPA</w:t>
            </w:r>
          </w:p>
        </w:tc>
        <w:tc>
          <w:tcPr>
            <w:tcW w:w="1080" w:type="dxa"/>
          </w:tcPr>
          <w:p w14:paraId="7E69F383" w14:textId="77777777" w:rsidR="00D97A5C" w:rsidRDefault="00000000">
            <w:r>
              <w:rPr>
                <w:sz w:val="20"/>
              </w:rPr>
              <w:t>Wright</w:t>
            </w:r>
          </w:p>
        </w:tc>
        <w:tc>
          <w:tcPr>
            <w:tcW w:w="1080" w:type="dxa"/>
          </w:tcPr>
          <w:p w14:paraId="41AFD2C3" w14:textId="77777777" w:rsidR="00D97A5C" w:rsidRDefault="00000000">
            <w:r>
              <w:rPr>
                <w:sz w:val="20"/>
              </w:rPr>
              <w:t>12126236</w:t>
            </w:r>
          </w:p>
        </w:tc>
        <w:tc>
          <w:tcPr>
            <w:tcW w:w="720" w:type="dxa"/>
          </w:tcPr>
          <w:p w14:paraId="11356B85" w14:textId="77777777" w:rsidR="00D97A5C" w:rsidRDefault="00000000">
            <w:pPr>
              <w:jc w:val="right"/>
            </w:pPr>
            <w:r>
              <w:rPr>
                <w:sz w:val="20"/>
              </w:rPr>
              <w:t>22</w:t>
            </w:r>
          </w:p>
        </w:tc>
        <w:tc>
          <w:tcPr>
            <w:tcW w:w="1080" w:type="dxa"/>
          </w:tcPr>
          <w:p w14:paraId="496A7747" w14:textId="77777777" w:rsidR="00D97A5C" w:rsidRDefault="00000000">
            <w:pPr>
              <w:jc w:val="right"/>
            </w:pPr>
            <w:r>
              <w:rPr>
                <w:sz w:val="20"/>
              </w:rPr>
              <w:t>$220,000</w:t>
            </w:r>
          </w:p>
        </w:tc>
        <w:tc>
          <w:tcPr>
            <w:tcW w:w="1080" w:type="dxa"/>
          </w:tcPr>
          <w:p w14:paraId="146EADD8" w14:textId="77777777" w:rsidR="00D97A5C" w:rsidRDefault="00000000">
            <w:r>
              <w:rPr>
                <w:sz w:val="20"/>
              </w:rPr>
              <w:t>Yes</w:t>
            </w:r>
          </w:p>
        </w:tc>
        <w:tc>
          <w:tcPr>
            <w:tcW w:w="2880" w:type="dxa"/>
          </w:tcPr>
          <w:p w14:paraId="75100325" w14:textId="77777777" w:rsidR="00D97A5C" w:rsidRDefault="00000000">
            <w:r>
              <w:rPr>
                <w:sz w:val="20"/>
              </w:rPr>
              <w:t>Enhance small wetlands for USFWS.</w:t>
            </w:r>
          </w:p>
        </w:tc>
      </w:tr>
      <w:tr w:rsidR="00D97A5C" w14:paraId="47E16931" w14:textId="77777777">
        <w:tc>
          <w:tcPr>
            <w:tcW w:w="3600" w:type="dxa"/>
          </w:tcPr>
          <w:p w14:paraId="272E49A5" w14:textId="77777777" w:rsidR="00D97A5C" w:rsidRDefault="00000000">
            <w:r>
              <w:rPr>
                <w:sz w:val="20"/>
              </w:rPr>
              <w:t>Annandale WPA</w:t>
            </w:r>
          </w:p>
        </w:tc>
        <w:tc>
          <w:tcPr>
            <w:tcW w:w="1080" w:type="dxa"/>
          </w:tcPr>
          <w:p w14:paraId="35CBF3B2" w14:textId="77777777" w:rsidR="00D97A5C" w:rsidRDefault="00000000">
            <w:r>
              <w:rPr>
                <w:sz w:val="20"/>
              </w:rPr>
              <w:t>Wright</w:t>
            </w:r>
          </w:p>
        </w:tc>
        <w:tc>
          <w:tcPr>
            <w:tcW w:w="1080" w:type="dxa"/>
          </w:tcPr>
          <w:p w14:paraId="6C50B958" w14:textId="77777777" w:rsidR="00D97A5C" w:rsidRDefault="00000000">
            <w:r>
              <w:rPr>
                <w:sz w:val="20"/>
              </w:rPr>
              <w:t>12127232</w:t>
            </w:r>
          </w:p>
        </w:tc>
        <w:tc>
          <w:tcPr>
            <w:tcW w:w="720" w:type="dxa"/>
          </w:tcPr>
          <w:p w14:paraId="6FE36252" w14:textId="77777777" w:rsidR="00D97A5C" w:rsidRDefault="00000000">
            <w:pPr>
              <w:jc w:val="right"/>
            </w:pPr>
            <w:r>
              <w:rPr>
                <w:sz w:val="20"/>
              </w:rPr>
              <w:t>5</w:t>
            </w:r>
          </w:p>
        </w:tc>
        <w:tc>
          <w:tcPr>
            <w:tcW w:w="1080" w:type="dxa"/>
          </w:tcPr>
          <w:p w14:paraId="013FDFA6" w14:textId="77777777" w:rsidR="00D97A5C" w:rsidRDefault="00000000">
            <w:pPr>
              <w:jc w:val="right"/>
            </w:pPr>
            <w:r>
              <w:rPr>
                <w:sz w:val="20"/>
              </w:rPr>
              <w:t>$100,000</w:t>
            </w:r>
          </w:p>
        </w:tc>
        <w:tc>
          <w:tcPr>
            <w:tcW w:w="1080" w:type="dxa"/>
          </w:tcPr>
          <w:p w14:paraId="0A73A086" w14:textId="77777777" w:rsidR="00D97A5C" w:rsidRDefault="00000000">
            <w:r>
              <w:rPr>
                <w:sz w:val="20"/>
              </w:rPr>
              <w:t>Yes</w:t>
            </w:r>
          </w:p>
        </w:tc>
        <w:tc>
          <w:tcPr>
            <w:tcW w:w="2880" w:type="dxa"/>
          </w:tcPr>
          <w:p w14:paraId="10E1F785" w14:textId="77777777" w:rsidR="00D97A5C" w:rsidRDefault="00000000">
            <w:r>
              <w:rPr>
                <w:sz w:val="20"/>
              </w:rPr>
              <w:t>Enhance small wetlands for USFWS.</w:t>
            </w:r>
          </w:p>
        </w:tc>
      </w:tr>
      <w:tr w:rsidR="00D97A5C" w14:paraId="2328978F" w14:textId="77777777">
        <w:tc>
          <w:tcPr>
            <w:tcW w:w="3600" w:type="dxa"/>
          </w:tcPr>
          <w:p w14:paraId="2D8D6404" w14:textId="77777777" w:rsidR="00D97A5C" w:rsidRDefault="00000000">
            <w:r>
              <w:rPr>
                <w:sz w:val="20"/>
              </w:rPr>
              <w:t>Corinna WPA</w:t>
            </w:r>
          </w:p>
        </w:tc>
        <w:tc>
          <w:tcPr>
            <w:tcW w:w="1080" w:type="dxa"/>
          </w:tcPr>
          <w:p w14:paraId="2442BC21" w14:textId="77777777" w:rsidR="00D97A5C" w:rsidRDefault="00000000">
            <w:r>
              <w:rPr>
                <w:sz w:val="20"/>
              </w:rPr>
              <w:t>Wright</w:t>
            </w:r>
          </w:p>
        </w:tc>
        <w:tc>
          <w:tcPr>
            <w:tcW w:w="1080" w:type="dxa"/>
          </w:tcPr>
          <w:p w14:paraId="2F380D30" w14:textId="77777777" w:rsidR="00D97A5C" w:rsidRDefault="00000000">
            <w:r>
              <w:rPr>
                <w:sz w:val="20"/>
              </w:rPr>
              <w:t>12127213</w:t>
            </w:r>
          </w:p>
        </w:tc>
        <w:tc>
          <w:tcPr>
            <w:tcW w:w="720" w:type="dxa"/>
          </w:tcPr>
          <w:p w14:paraId="145EC40E" w14:textId="77777777" w:rsidR="00D97A5C" w:rsidRDefault="00000000">
            <w:pPr>
              <w:jc w:val="right"/>
            </w:pPr>
            <w:r>
              <w:rPr>
                <w:sz w:val="20"/>
              </w:rPr>
              <w:t>5</w:t>
            </w:r>
          </w:p>
        </w:tc>
        <w:tc>
          <w:tcPr>
            <w:tcW w:w="1080" w:type="dxa"/>
          </w:tcPr>
          <w:p w14:paraId="129409DB" w14:textId="77777777" w:rsidR="00D97A5C" w:rsidRDefault="00000000">
            <w:pPr>
              <w:jc w:val="right"/>
            </w:pPr>
            <w:r>
              <w:rPr>
                <w:sz w:val="20"/>
              </w:rPr>
              <w:t>$100,000</w:t>
            </w:r>
          </w:p>
        </w:tc>
        <w:tc>
          <w:tcPr>
            <w:tcW w:w="1080" w:type="dxa"/>
          </w:tcPr>
          <w:p w14:paraId="544AD5F2" w14:textId="77777777" w:rsidR="00D97A5C" w:rsidRDefault="00000000">
            <w:r>
              <w:rPr>
                <w:sz w:val="20"/>
              </w:rPr>
              <w:t>Yes</w:t>
            </w:r>
          </w:p>
        </w:tc>
        <w:tc>
          <w:tcPr>
            <w:tcW w:w="2880" w:type="dxa"/>
          </w:tcPr>
          <w:p w14:paraId="55FE9861" w14:textId="77777777" w:rsidR="00D97A5C" w:rsidRDefault="00000000">
            <w:r>
              <w:rPr>
                <w:sz w:val="20"/>
              </w:rPr>
              <w:t>Enhance small wetlands for USFWS.</w:t>
            </w:r>
          </w:p>
        </w:tc>
      </w:tr>
      <w:tr w:rsidR="00D97A5C" w14:paraId="2A58BB40" w14:textId="77777777">
        <w:tc>
          <w:tcPr>
            <w:tcW w:w="3600" w:type="dxa"/>
          </w:tcPr>
          <w:p w14:paraId="674B0604" w14:textId="77777777" w:rsidR="00D97A5C" w:rsidRDefault="00000000">
            <w:r>
              <w:rPr>
                <w:sz w:val="20"/>
              </w:rPr>
              <w:t>Pelican Lake WPA - Small wetlands</w:t>
            </w:r>
          </w:p>
        </w:tc>
        <w:tc>
          <w:tcPr>
            <w:tcW w:w="1080" w:type="dxa"/>
          </w:tcPr>
          <w:p w14:paraId="4432A2B7" w14:textId="77777777" w:rsidR="00D97A5C" w:rsidRDefault="00000000">
            <w:r>
              <w:rPr>
                <w:sz w:val="20"/>
              </w:rPr>
              <w:t>Wright</w:t>
            </w:r>
          </w:p>
        </w:tc>
        <w:tc>
          <w:tcPr>
            <w:tcW w:w="1080" w:type="dxa"/>
          </w:tcPr>
          <w:p w14:paraId="65992975" w14:textId="77777777" w:rsidR="00D97A5C" w:rsidRDefault="00000000">
            <w:r>
              <w:rPr>
                <w:sz w:val="20"/>
              </w:rPr>
              <w:t>12125236</w:t>
            </w:r>
          </w:p>
        </w:tc>
        <w:tc>
          <w:tcPr>
            <w:tcW w:w="720" w:type="dxa"/>
          </w:tcPr>
          <w:p w14:paraId="3FD86BAF" w14:textId="77777777" w:rsidR="00D97A5C" w:rsidRDefault="00000000">
            <w:pPr>
              <w:jc w:val="right"/>
            </w:pPr>
            <w:r>
              <w:rPr>
                <w:sz w:val="20"/>
              </w:rPr>
              <w:t>15</w:t>
            </w:r>
          </w:p>
        </w:tc>
        <w:tc>
          <w:tcPr>
            <w:tcW w:w="1080" w:type="dxa"/>
          </w:tcPr>
          <w:p w14:paraId="6CA7EDEA" w14:textId="77777777" w:rsidR="00D97A5C" w:rsidRDefault="00000000">
            <w:pPr>
              <w:jc w:val="right"/>
            </w:pPr>
            <w:r>
              <w:rPr>
                <w:sz w:val="20"/>
              </w:rPr>
              <w:t>$200,000</w:t>
            </w:r>
          </w:p>
        </w:tc>
        <w:tc>
          <w:tcPr>
            <w:tcW w:w="1080" w:type="dxa"/>
          </w:tcPr>
          <w:p w14:paraId="015F25F2" w14:textId="77777777" w:rsidR="00D97A5C" w:rsidRDefault="00000000">
            <w:r>
              <w:rPr>
                <w:sz w:val="20"/>
              </w:rPr>
              <w:t>Yes</w:t>
            </w:r>
          </w:p>
        </w:tc>
        <w:tc>
          <w:tcPr>
            <w:tcW w:w="2880" w:type="dxa"/>
          </w:tcPr>
          <w:p w14:paraId="3A3F52D0" w14:textId="77777777" w:rsidR="00D97A5C" w:rsidRDefault="00000000">
            <w:r>
              <w:rPr>
                <w:sz w:val="20"/>
              </w:rPr>
              <w:t>Enhance small wetlands for USFWS.</w:t>
            </w:r>
          </w:p>
        </w:tc>
      </w:tr>
      <w:tr w:rsidR="00D97A5C" w14:paraId="5573FDD2" w14:textId="77777777">
        <w:tc>
          <w:tcPr>
            <w:tcW w:w="3600" w:type="dxa"/>
          </w:tcPr>
          <w:p w14:paraId="29144258" w14:textId="77777777" w:rsidR="00D97A5C" w:rsidRDefault="00000000">
            <w:r>
              <w:rPr>
                <w:sz w:val="20"/>
              </w:rPr>
              <w:t>Dakota WPA</w:t>
            </w:r>
          </w:p>
        </w:tc>
        <w:tc>
          <w:tcPr>
            <w:tcW w:w="1080" w:type="dxa"/>
          </w:tcPr>
          <w:p w14:paraId="0941F760" w14:textId="77777777" w:rsidR="00D97A5C" w:rsidRDefault="00000000">
            <w:r>
              <w:rPr>
                <w:sz w:val="20"/>
              </w:rPr>
              <w:t>Yellow Medicine</w:t>
            </w:r>
          </w:p>
        </w:tc>
        <w:tc>
          <w:tcPr>
            <w:tcW w:w="1080" w:type="dxa"/>
          </w:tcPr>
          <w:p w14:paraId="42BBC357" w14:textId="77777777" w:rsidR="00D97A5C" w:rsidRDefault="00000000">
            <w:r>
              <w:rPr>
                <w:sz w:val="20"/>
              </w:rPr>
              <w:t>11446205</w:t>
            </w:r>
          </w:p>
        </w:tc>
        <w:tc>
          <w:tcPr>
            <w:tcW w:w="720" w:type="dxa"/>
          </w:tcPr>
          <w:p w14:paraId="3841B38D" w14:textId="77777777" w:rsidR="00D97A5C" w:rsidRDefault="00000000">
            <w:pPr>
              <w:jc w:val="right"/>
            </w:pPr>
            <w:r>
              <w:rPr>
                <w:sz w:val="20"/>
              </w:rPr>
              <w:t>20</w:t>
            </w:r>
          </w:p>
        </w:tc>
        <w:tc>
          <w:tcPr>
            <w:tcW w:w="1080" w:type="dxa"/>
          </w:tcPr>
          <w:p w14:paraId="4B9204FC" w14:textId="77777777" w:rsidR="00D97A5C" w:rsidRDefault="00000000">
            <w:pPr>
              <w:jc w:val="right"/>
            </w:pPr>
            <w:r>
              <w:rPr>
                <w:sz w:val="20"/>
              </w:rPr>
              <w:t>$200,000</w:t>
            </w:r>
          </w:p>
        </w:tc>
        <w:tc>
          <w:tcPr>
            <w:tcW w:w="1080" w:type="dxa"/>
          </w:tcPr>
          <w:p w14:paraId="3BD60C71" w14:textId="77777777" w:rsidR="00D97A5C" w:rsidRDefault="00000000">
            <w:r>
              <w:rPr>
                <w:sz w:val="20"/>
              </w:rPr>
              <w:t>Yes</w:t>
            </w:r>
          </w:p>
        </w:tc>
        <w:tc>
          <w:tcPr>
            <w:tcW w:w="2880" w:type="dxa"/>
          </w:tcPr>
          <w:p w14:paraId="1DA81D2D" w14:textId="77777777" w:rsidR="00D97A5C" w:rsidRDefault="00000000">
            <w:r>
              <w:rPr>
                <w:sz w:val="20"/>
              </w:rPr>
              <w:t>Enhance small wetlands for USFWS</w:t>
            </w:r>
          </w:p>
        </w:tc>
      </w:tr>
      <w:tr w:rsidR="00D97A5C" w14:paraId="167C730A" w14:textId="77777777">
        <w:tc>
          <w:tcPr>
            <w:tcW w:w="3600" w:type="dxa"/>
          </w:tcPr>
          <w:p w14:paraId="5DDD3D26" w14:textId="77777777" w:rsidR="00D97A5C" w:rsidRDefault="00000000">
            <w:r>
              <w:rPr>
                <w:sz w:val="20"/>
              </w:rPr>
              <w:t>Kontz WPA</w:t>
            </w:r>
          </w:p>
        </w:tc>
        <w:tc>
          <w:tcPr>
            <w:tcW w:w="1080" w:type="dxa"/>
          </w:tcPr>
          <w:p w14:paraId="0B7FCF2C" w14:textId="77777777" w:rsidR="00D97A5C" w:rsidRDefault="00000000">
            <w:r>
              <w:rPr>
                <w:sz w:val="20"/>
              </w:rPr>
              <w:t>Yellow Medicine</w:t>
            </w:r>
          </w:p>
        </w:tc>
        <w:tc>
          <w:tcPr>
            <w:tcW w:w="1080" w:type="dxa"/>
          </w:tcPr>
          <w:p w14:paraId="413B81D5" w14:textId="77777777" w:rsidR="00D97A5C" w:rsidRDefault="00000000">
            <w:r>
              <w:rPr>
                <w:sz w:val="20"/>
              </w:rPr>
              <w:t>11546231</w:t>
            </w:r>
          </w:p>
        </w:tc>
        <w:tc>
          <w:tcPr>
            <w:tcW w:w="720" w:type="dxa"/>
          </w:tcPr>
          <w:p w14:paraId="22F0A0B9" w14:textId="77777777" w:rsidR="00D97A5C" w:rsidRDefault="00000000">
            <w:pPr>
              <w:jc w:val="right"/>
            </w:pPr>
            <w:r>
              <w:rPr>
                <w:sz w:val="20"/>
              </w:rPr>
              <w:t>10</w:t>
            </w:r>
          </w:p>
        </w:tc>
        <w:tc>
          <w:tcPr>
            <w:tcW w:w="1080" w:type="dxa"/>
          </w:tcPr>
          <w:p w14:paraId="0452929B" w14:textId="77777777" w:rsidR="00D97A5C" w:rsidRDefault="00000000">
            <w:pPr>
              <w:jc w:val="right"/>
            </w:pPr>
            <w:r>
              <w:rPr>
                <w:sz w:val="20"/>
              </w:rPr>
              <w:t>$100,000</w:t>
            </w:r>
          </w:p>
        </w:tc>
        <w:tc>
          <w:tcPr>
            <w:tcW w:w="1080" w:type="dxa"/>
          </w:tcPr>
          <w:p w14:paraId="6ECEFD07" w14:textId="77777777" w:rsidR="00D97A5C" w:rsidRDefault="00000000">
            <w:r>
              <w:rPr>
                <w:sz w:val="20"/>
              </w:rPr>
              <w:t>Yes</w:t>
            </w:r>
          </w:p>
        </w:tc>
        <w:tc>
          <w:tcPr>
            <w:tcW w:w="2880" w:type="dxa"/>
          </w:tcPr>
          <w:p w14:paraId="15CDE2A4" w14:textId="77777777" w:rsidR="00D97A5C" w:rsidRDefault="00000000">
            <w:r>
              <w:rPr>
                <w:sz w:val="20"/>
              </w:rPr>
              <w:t>Enhance small wetlands for USFWS</w:t>
            </w:r>
          </w:p>
        </w:tc>
      </w:tr>
      <w:tr w:rsidR="00D97A5C" w14:paraId="4B1FED94" w14:textId="77777777">
        <w:tc>
          <w:tcPr>
            <w:tcW w:w="3600" w:type="dxa"/>
          </w:tcPr>
          <w:p w14:paraId="3F5608B8" w14:textId="77777777" w:rsidR="00D97A5C" w:rsidRDefault="00000000">
            <w:r>
              <w:rPr>
                <w:sz w:val="20"/>
              </w:rPr>
              <w:t>Spellman WMA - Miedd Lake</w:t>
            </w:r>
          </w:p>
        </w:tc>
        <w:tc>
          <w:tcPr>
            <w:tcW w:w="1080" w:type="dxa"/>
          </w:tcPr>
          <w:p w14:paraId="62995CA0" w14:textId="77777777" w:rsidR="00D97A5C" w:rsidRDefault="00000000">
            <w:r>
              <w:rPr>
                <w:sz w:val="20"/>
              </w:rPr>
              <w:t>Yellow Medicine</w:t>
            </w:r>
          </w:p>
        </w:tc>
        <w:tc>
          <w:tcPr>
            <w:tcW w:w="1080" w:type="dxa"/>
          </w:tcPr>
          <w:p w14:paraId="3083418A" w14:textId="77777777" w:rsidR="00D97A5C" w:rsidRDefault="00000000">
            <w:r>
              <w:rPr>
                <w:sz w:val="20"/>
              </w:rPr>
              <w:t>11441223</w:t>
            </w:r>
          </w:p>
        </w:tc>
        <w:tc>
          <w:tcPr>
            <w:tcW w:w="720" w:type="dxa"/>
          </w:tcPr>
          <w:p w14:paraId="367615B0" w14:textId="77777777" w:rsidR="00D97A5C" w:rsidRDefault="00000000">
            <w:pPr>
              <w:jc w:val="right"/>
            </w:pPr>
            <w:r>
              <w:rPr>
                <w:sz w:val="20"/>
              </w:rPr>
              <w:t>50</w:t>
            </w:r>
          </w:p>
        </w:tc>
        <w:tc>
          <w:tcPr>
            <w:tcW w:w="1080" w:type="dxa"/>
          </w:tcPr>
          <w:p w14:paraId="6B2AD082" w14:textId="77777777" w:rsidR="00D97A5C" w:rsidRDefault="00000000">
            <w:pPr>
              <w:jc w:val="right"/>
            </w:pPr>
            <w:r>
              <w:rPr>
                <w:sz w:val="20"/>
              </w:rPr>
              <w:t>$100,000</w:t>
            </w:r>
          </w:p>
        </w:tc>
        <w:tc>
          <w:tcPr>
            <w:tcW w:w="1080" w:type="dxa"/>
          </w:tcPr>
          <w:p w14:paraId="648E07AE" w14:textId="77777777" w:rsidR="00D97A5C" w:rsidRDefault="00000000">
            <w:r>
              <w:rPr>
                <w:sz w:val="20"/>
              </w:rPr>
              <w:t>Yes</w:t>
            </w:r>
          </w:p>
        </w:tc>
        <w:tc>
          <w:tcPr>
            <w:tcW w:w="2880" w:type="dxa"/>
          </w:tcPr>
          <w:p w14:paraId="37C9932D" w14:textId="77777777" w:rsidR="00D97A5C" w:rsidRDefault="00000000">
            <w:r>
              <w:rPr>
                <w:sz w:val="20"/>
              </w:rPr>
              <w:t>Engineer and install water control structure for MN DNR</w:t>
            </w:r>
          </w:p>
        </w:tc>
      </w:tr>
    </w:tbl>
    <w:p w14:paraId="22EA2481" w14:textId="77777777" w:rsidR="00D97A5C" w:rsidRDefault="00000000">
      <w:r>
        <w:br w:type="page"/>
      </w:r>
    </w:p>
    <w:p w14:paraId="0B872542" w14:textId="77777777" w:rsidR="00D97A5C" w:rsidRDefault="00000000">
      <w:pPr>
        <w:pStyle w:val="Heading2"/>
        <w:spacing w:before="0" w:after="80"/>
        <w:jc w:val="center"/>
      </w:pPr>
      <w:r>
        <w:rPr>
          <w:color w:val="2C559C"/>
          <w:sz w:val="28"/>
          <w:u w:val="single"/>
        </w:rPr>
        <w:lastRenderedPageBreak/>
        <w:t>Parcel Map</w:t>
      </w:r>
    </w:p>
    <w:p w14:paraId="5AAD17E3" w14:textId="77777777" w:rsidR="00D97A5C" w:rsidRDefault="00000000">
      <w:r>
        <w:rPr>
          <w:noProof/>
        </w:rPr>
        <w:drawing>
          <wp:inline distT="0" distB="0" distL="0" distR="0" wp14:anchorId="43EC2F6A" wp14:editId="56E3CF1F">
            <wp:extent cx="6949440" cy="7772400"/>
            <wp:effectExtent l="0" t="0" r="0" b="0"/>
            <wp:docPr id="2" name="Picture 2" descr="A map containing parcel point locations for Living Shallow Lakes and Wetlands Enhancement &amp; Restoration Initi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9"/>
                    <a:stretch>
                      <a:fillRect/>
                    </a:stretch>
                  </pic:blipFill>
                  <pic:spPr>
                    <a:xfrm>
                      <a:off x="0" y="0"/>
                      <a:ext cx="6949440" cy="7772400"/>
                    </a:xfrm>
                    <a:prstGeom prst="rect">
                      <a:avLst/>
                    </a:prstGeom>
                  </pic:spPr>
                </pic:pic>
              </a:graphicData>
            </a:graphic>
          </wp:inline>
        </w:drawing>
      </w:r>
    </w:p>
    <w:p w14:paraId="3D7A412C" w14:textId="77777777" w:rsidR="00D97A5C" w:rsidRDefault="00000000">
      <w:r>
        <w:rPr>
          <w:noProof/>
        </w:rPr>
        <w:drawing>
          <wp:inline distT="0" distB="0" distL="0" distR="0" wp14:anchorId="7C8DBB63" wp14:editId="645AD114">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0"/>
                    <a:stretch>
                      <a:fillRect/>
                    </a:stretch>
                  </pic:blipFill>
                  <pic:spPr>
                    <a:xfrm>
                      <a:off x="0" y="0"/>
                      <a:ext cx="1146810" cy="640080"/>
                    </a:xfrm>
                    <a:prstGeom prst="rect">
                      <a:avLst/>
                    </a:prstGeom>
                  </pic:spPr>
                </pic:pic>
              </a:graphicData>
            </a:graphic>
          </wp:inline>
        </w:drawing>
      </w:r>
    </w:p>
    <w:sectPr w:rsidR="00D97A5C" w:rsidSect="00B8526E">
      <w:headerReference w:type="default" r:id="rId11"/>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DB943" w14:textId="77777777" w:rsidR="00D75EA7" w:rsidRDefault="00D75EA7" w:rsidP="008B4B83">
      <w:pPr>
        <w:spacing w:after="0" w:line="240" w:lineRule="auto"/>
      </w:pPr>
      <w:r>
        <w:separator/>
      </w:r>
    </w:p>
  </w:endnote>
  <w:endnote w:type="continuationSeparator" w:id="0">
    <w:p w14:paraId="4E307125" w14:textId="77777777" w:rsidR="00D75EA7" w:rsidRDefault="00D75EA7"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35A29"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752697F8"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E1ECC" w14:textId="77777777" w:rsidR="00D75EA7" w:rsidRDefault="00D75EA7" w:rsidP="008B4B83">
      <w:pPr>
        <w:spacing w:after="0" w:line="240" w:lineRule="auto"/>
      </w:pPr>
      <w:r>
        <w:separator/>
      </w:r>
    </w:p>
  </w:footnote>
  <w:footnote w:type="continuationSeparator" w:id="0">
    <w:p w14:paraId="74E11B2F" w14:textId="77777777" w:rsidR="00D75EA7" w:rsidRDefault="00D75EA7"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868E" w14:textId="77777777" w:rsidR="00D97A5C" w:rsidRDefault="00000000">
    <w:pPr>
      <w:pStyle w:val="Header"/>
      <w:jc w:val="right"/>
    </w:pPr>
    <w:r>
      <w:t>Proposal #: WRE04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818863">
    <w:abstractNumId w:val="8"/>
  </w:num>
  <w:num w:numId="2" w16cid:durableId="868570865">
    <w:abstractNumId w:val="6"/>
  </w:num>
  <w:num w:numId="3" w16cid:durableId="801309442">
    <w:abstractNumId w:val="5"/>
  </w:num>
  <w:num w:numId="4" w16cid:durableId="875318503">
    <w:abstractNumId w:val="4"/>
  </w:num>
  <w:num w:numId="5" w16cid:durableId="516232743">
    <w:abstractNumId w:val="7"/>
  </w:num>
  <w:num w:numId="6" w16cid:durableId="136654096">
    <w:abstractNumId w:val="3"/>
  </w:num>
  <w:num w:numId="7" w16cid:durableId="1686438806">
    <w:abstractNumId w:val="2"/>
  </w:num>
  <w:num w:numId="8" w16cid:durableId="1524319641">
    <w:abstractNumId w:val="1"/>
  </w:num>
  <w:num w:numId="9" w16cid:durableId="1201630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08D0"/>
    <w:rsid w:val="00326F90"/>
    <w:rsid w:val="00343803"/>
    <w:rsid w:val="006A3B4B"/>
    <w:rsid w:val="006A4748"/>
    <w:rsid w:val="008B4B83"/>
    <w:rsid w:val="00AA1D8D"/>
    <w:rsid w:val="00AF0830"/>
    <w:rsid w:val="00B47730"/>
    <w:rsid w:val="00B8526E"/>
    <w:rsid w:val="00CB0664"/>
    <w:rsid w:val="00D75EA7"/>
    <w:rsid w:val="00D97A5C"/>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0365AD"/>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8632</Words>
  <Characters>49205</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Living Shallow Lakes and Wetlands Enhancement &amp; Restoration Initiative</dc:title>
  <dc:subject/>
  <dc:creator>LSOHC</dc:creator>
  <cp:keywords/>
  <dc:description>generated by python-docx</dc:description>
  <cp:lastModifiedBy>Tom Rebman</cp:lastModifiedBy>
  <cp:revision>5</cp:revision>
  <dcterms:created xsi:type="dcterms:W3CDTF">2013-12-23T23:15:00Z</dcterms:created>
  <dcterms:modified xsi:type="dcterms:W3CDTF">2026-06-23T20:07:00Z</dcterms:modified>
  <cp:category/>
  <dc:language>English</dc:language>
</cp:coreProperties>
</file>