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D0E8" w14:textId="77777777" w:rsidR="00343803" w:rsidRDefault="00343803"/>
    <w:p w14:paraId="17552C7A" w14:textId="77777777" w:rsidR="003C1ECF" w:rsidRDefault="00000000">
      <w:pPr>
        <w:jc w:val="center"/>
      </w:pPr>
      <w:r>
        <w:rPr>
          <w:noProof/>
        </w:rPr>
        <w:drawing>
          <wp:inline distT="0" distB="0" distL="0" distR="0" wp14:anchorId="3AA898D7" wp14:editId="70FC32DD">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997EFC8" w14:textId="77777777" w:rsidR="003C1ECF"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Accelerating the USFWS Habitat Conservation Easement Program</w:t>
      </w:r>
      <w:r>
        <w:rPr>
          <w:b w:val="0"/>
          <w:color w:val="000000"/>
          <w:sz w:val="26"/>
        </w:rPr>
        <w:br/>
        <w:t>ML 2027 Request for Funding</w:t>
      </w:r>
    </w:p>
    <w:p w14:paraId="14D68C9F" w14:textId="77777777" w:rsidR="003C1ECF" w:rsidRDefault="00000000">
      <w:pPr>
        <w:pStyle w:val="Heading2"/>
        <w:spacing w:before="0" w:after="80"/>
        <w:jc w:val="center"/>
      </w:pPr>
      <w:r>
        <w:rPr>
          <w:color w:val="2C559C"/>
          <w:sz w:val="28"/>
          <w:u w:val="single"/>
        </w:rPr>
        <w:t>General Information</w:t>
      </w:r>
    </w:p>
    <w:p w14:paraId="05DD75C0" w14:textId="77777777" w:rsidR="003C1ECF" w:rsidRDefault="00000000">
      <w:r>
        <w:rPr>
          <w:b/>
        </w:rPr>
        <w:t xml:space="preserve">Date: </w:t>
      </w:r>
      <w:r>
        <w:t>06/22/2026</w:t>
      </w:r>
    </w:p>
    <w:p w14:paraId="1BFAECE4" w14:textId="77777777" w:rsidR="003C1ECF" w:rsidRDefault="00000000">
      <w:r>
        <w:rPr>
          <w:b/>
        </w:rPr>
        <w:t xml:space="preserve">Proposal Title: </w:t>
      </w:r>
      <w:r>
        <w:t>Accelerating the USFWS Habitat Conservation Easement Program</w:t>
      </w:r>
    </w:p>
    <w:p w14:paraId="045EABC4" w14:textId="77777777" w:rsidR="003C1ECF" w:rsidRDefault="00000000">
      <w:r>
        <w:rPr>
          <w:b/>
        </w:rPr>
        <w:t xml:space="preserve">Funds Requested: </w:t>
      </w:r>
      <w:r>
        <w:t>$14,499,000</w:t>
      </w:r>
    </w:p>
    <w:p w14:paraId="3EF035E0" w14:textId="77777777" w:rsidR="003C1ECF" w:rsidRDefault="00000000">
      <w:r>
        <w:rPr>
          <w:b/>
        </w:rPr>
        <w:t xml:space="preserve">Confirmed Leverage Funds: </w:t>
      </w:r>
      <w:r>
        <w:t>$1,420,000</w:t>
      </w:r>
    </w:p>
    <w:p w14:paraId="204FAAA5" w14:textId="77777777" w:rsidR="003C1ECF" w:rsidRDefault="00000000">
      <w:r>
        <w:rPr>
          <w:b/>
        </w:rPr>
        <w:t xml:space="preserve">Is this proposal Scalable?: </w:t>
      </w:r>
      <w:r>
        <w:t>Yes</w:t>
      </w:r>
    </w:p>
    <w:p w14:paraId="2B522E5F" w14:textId="77777777" w:rsidR="003C1ECF" w:rsidRDefault="00000000">
      <w:pPr>
        <w:pStyle w:val="Heading3"/>
        <w:spacing w:before="60" w:after="80"/>
      </w:pPr>
      <w:r>
        <w:rPr>
          <w:color w:val="254885"/>
          <w:sz w:val="26"/>
        </w:rPr>
        <w:t>Manager Information</w:t>
      </w:r>
    </w:p>
    <w:p w14:paraId="0AC9AF5B" w14:textId="77777777" w:rsidR="003C1ECF" w:rsidRDefault="00000000">
      <w:r>
        <w:rPr>
          <w:b/>
        </w:rPr>
        <w:t xml:space="preserve">Manager's Name: </w:t>
      </w:r>
      <w:r>
        <w:t>Logan Shoup</w:t>
      </w:r>
      <w:r>
        <w:rPr>
          <w:b/>
        </w:rPr>
        <w:br/>
        <w:t xml:space="preserve">Title: </w:t>
      </w:r>
      <w:r>
        <w:t>Regional Biologist - NW Minnesota</w:t>
      </w:r>
      <w:r>
        <w:rPr>
          <w:b/>
        </w:rPr>
        <w:br/>
        <w:t xml:space="preserve">Organization: </w:t>
      </w:r>
      <w:r>
        <w:t>Ducks Unlimited</w:t>
      </w:r>
      <w:r>
        <w:rPr>
          <w:b/>
        </w:rPr>
        <w:br/>
        <w:t xml:space="preserve">Address: </w:t>
      </w:r>
      <w:r>
        <w:t>c/o USFWS Fergus Falls Wetland Management District Office 18965 County Highway 82</w:t>
      </w:r>
      <w:r>
        <w:rPr>
          <w:b/>
        </w:rPr>
        <w:br/>
        <w:t xml:space="preserve">City: </w:t>
      </w:r>
      <w:r>
        <w:t>Fergus Falls, MN 56537</w:t>
      </w:r>
      <w:r>
        <w:rPr>
          <w:b/>
        </w:rPr>
        <w:br/>
        <w:t xml:space="preserve">Email: </w:t>
      </w:r>
      <w:r>
        <w:t>lshoup@ducks.org</w:t>
      </w:r>
      <w:r>
        <w:rPr>
          <w:b/>
        </w:rPr>
        <w:br/>
        <w:t xml:space="preserve">Office Number: </w:t>
      </w:r>
      <w:r>
        <w:t xml:space="preserve"> </w:t>
      </w:r>
      <w:r>
        <w:rPr>
          <w:b/>
        </w:rPr>
        <w:br/>
        <w:t xml:space="preserve">Mobile Number: </w:t>
      </w:r>
      <w:r>
        <w:t>2184468851</w:t>
      </w:r>
      <w:r>
        <w:rPr>
          <w:b/>
        </w:rPr>
        <w:br/>
        <w:t xml:space="preserve">Fax Number: </w:t>
      </w:r>
      <w:r>
        <w:t xml:space="preserve"> </w:t>
      </w:r>
      <w:r>
        <w:rPr>
          <w:b/>
        </w:rPr>
        <w:br/>
        <w:t xml:space="preserve">Website: </w:t>
      </w:r>
      <w:r>
        <w:t>www.ducks.org/minnesota</w:t>
      </w:r>
    </w:p>
    <w:p w14:paraId="7658FC6A" w14:textId="77777777" w:rsidR="003C1ECF" w:rsidRDefault="00000000">
      <w:pPr>
        <w:pStyle w:val="Heading3"/>
        <w:spacing w:before="60" w:after="80"/>
      </w:pPr>
      <w:r>
        <w:rPr>
          <w:color w:val="254885"/>
          <w:sz w:val="26"/>
        </w:rPr>
        <w:t>Location Information</w:t>
      </w:r>
    </w:p>
    <w:p w14:paraId="4ED85DDA" w14:textId="77777777" w:rsidR="003C1ECF" w:rsidRDefault="00000000">
      <w:r>
        <w:rPr>
          <w:b/>
        </w:rPr>
        <w:t xml:space="preserve">County Location(s): </w:t>
      </w:r>
      <w:r>
        <w:t>Otter Tail, Grant, Douglas, Kandiyohi, Meeker, Pope, Big Stone and Swift.</w:t>
      </w:r>
    </w:p>
    <w:p w14:paraId="5D954B09" w14:textId="77777777" w:rsidR="003C1ECF" w:rsidRDefault="00000000">
      <w:pPr>
        <w:pStyle w:val="BodyText"/>
      </w:pPr>
      <w:r>
        <w:rPr>
          <w:b/>
        </w:rPr>
        <w:t>Eco regions in which work will take place:</w:t>
      </w:r>
    </w:p>
    <w:p w14:paraId="436C861D" w14:textId="77777777" w:rsidR="003C1ECF" w:rsidRDefault="00000000">
      <w:pPr>
        <w:ind w:left="360"/>
      </w:pPr>
      <w:r>
        <w:t>Forest / Prairie Transition</w:t>
      </w:r>
    </w:p>
    <w:p w14:paraId="3561EB51" w14:textId="77777777" w:rsidR="003C1ECF" w:rsidRDefault="00000000">
      <w:pPr>
        <w:ind w:left="360"/>
      </w:pPr>
      <w:r>
        <w:t>Prairie</w:t>
      </w:r>
    </w:p>
    <w:p w14:paraId="088D41AB" w14:textId="77777777" w:rsidR="003C1ECF" w:rsidRDefault="00000000">
      <w:pPr>
        <w:pStyle w:val="BodyText"/>
      </w:pPr>
      <w:r>
        <w:rPr>
          <w:b/>
        </w:rPr>
        <w:t>Activity types:</w:t>
      </w:r>
    </w:p>
    <w:p w14:paraId="2E1CFC49" w14:textId="77777777" w:rsidR="003C1ECF" w:rsidRDefault="00000000">
      <w:pPr>
        <w:ind w:left="360"/>
      </w:pPr>
      <w:r>
        <w:t>Restore</w:t>
      </w:r>
    </w:p>
    <w:p w14:paraId="29075B15" w14:textId="77777777" w:rsidR="003C1ECF" w:rsidRDefault="00000000">
      <w:pPr>
        <w:ind w:left="360"/>
      </w:pPr>
      <w:r>
        <w:t>Enhance</w:t>
      </w:r>
    </w:p>
    <w:p w14:paraId="224E3ADC" w14:textId="77777777" w:rsidR="002877BB" w:rsidRDefault="002877BB">
      <w:pPr>
        <w:rPr>
          <w:b/>
        </w:rPr>
      </w:pPr>
      <w:r>
        <w:rPr>
          <w:b/>
        </w:rPr>
        <w:br w:type="page"/>
      </w:r>
    </w:p>
    <w:p w14:paraId="1A3DF0F3" w14:textId="6E21D0A5" w:rsidR="003C1ECF" w:rsidRDefault="00000000">
      <w:pPr>
        <w:pStyle w:val="BodyText"/>
      </w:pPr>
      <w:r>
        <w:rPr>
          <w:b/>
        </w:rPr>
        <w:lastRenderedPageBreak/>
        <w:t>Priority resources addressed by activity:</w:t>
      </w:r>
    </w:p>
    <w:p w14:paraId="55515638" w14:textId="77777777" w:rsidR="003C1ECF" w:rsidRDefault="00000000">
      <w:pPr>
        <w:ind w:left="360"/>
      </w:pPr>
      <w:r>
        <w:t>Wetlands</w:t>
      </w:r>
    </w:p>
    <w:p w14:paraId="2C65882C" w14:textId="77777777" w:rsidR="003C1ECF" w:rsidRDefault="00000000">
      <w:pPr>
        <w:ind w:left="360"/>
      </w:pPr>
      <w:r>
        <w:t>Prairie</w:t>
      </w:r>
    </w:p>
    <w:p w14:paraId="4E25D40E" w14:textId="77777777" w:rsidR="003C1ECF" w:rsidRDefault="00000000">
      <w:pPr>
        <w:pStyle w:val="Heading2"/>
        <w:spacing w:before="0" w:after="80"/>
        <w:jc w:val="center"/>
      </w:pPr>
      <w:r>
        <w:rPr>
          <w:color w:val="2C559C"/>
          <w:sz w:val="28"/>
          <w:u w:val="single"/>
        </w:rPr>
        <w:t>Narrative</w:t>
      </w:r>
    </w:p>
    <w:p w14:paraId="1C44EF49" w14:textId="77777777" w:rsidR="003C1ECF" w:rsidRDefault="00000000">
      <w:pPr>
        <w:pStyle w:val="Heading3"/>
        <w:spacing w:before="60" w:after="80"/>
      </w:pPr>
      <w:r>
        <w:rPr>
          <w:color w:val="254885"/>
          <w:sz w:val="26"/>
        </w:rPr>
        <w:t>Abstract</w:t>
      </w:r>
    </w:p>
    <w:p w14:paraId="1B9C80F7" w14:textId="77777777" w:rsidR="003C1ECF" w:rsidRDefault="00000000">
      <w:r>
        <w:t>DU, PF, and MJV will help accelerate USFWS wildlife habitat easements by restoring and enhancing 4,300 acres of protected private grasslands and wetlands in Minnesota's Prairie and Transition Sections. These are working lands under permanent federal conservation easements that allow delayed haying and/or grazing while protecting restored wetlands and prairie grasslands for nesting ducks, pheasants, and other wildlife. By restoring and enhancing protected grassland and wetland habitat while allowing for continued landowner use of these working private lands, USFWS habitat easements buffer existing protected lands and provide important conservation easement options that are compatible with working agricultural operations.</w:t>
      </w:r>
    </w:p>
    <w:p w14:paraId="5E0C351B" w14:textId="77777777" w:rsidR="003C1ECF" w:rsidRDefault="00000000">
      <w:pPr>
        <w:pStyle w:val="Heading3"/>
        <w:spacing w:before="60" w:after="80"/>
      </w:pPr>
      <w:r>
        <w:rPr>
          <w:color w:val="254885"/>
          <w:sz w:val="26"/>
        </w:rPr>
        <w:t>Design and Scope of Work</w:t>
      </w:r>
    </w:p>
    <w:p w14:paraId="155E418D" w14:textId="77777777" w:rsidR="003C1ECF" w:rsidRDefault="00000000">
      <w:r>
        <w:t>In Phase VII of this grant program, Ducks Unlimited (DU), Pheasants Forever (PF), and Monarch Joint Venture (MJV) will restore and enhance wetlands and prairie on private lands protected by the U.S. Fish &amp; Wildlife Service (USFWS) through grassland habitat conservation easements in Minnesota. This proposal expands the partnership to include MJV, adding capacity and specialized expertise in prairie restoration and enhancement. MJV habitat staff will collaborate directly with DU field staff to implement projects using DU’s established planning, design, and contracting infrastructure, with all project contracting coordinated through Ducks Unlimited and outputs incorporated into DU’s overall program goals. Integrating MJV into project delivery will increase staff and technical capacity and accelerate the implementation of high-quality habitat projects across priority landscapes.</w:t>
      </w:r>
      <w:r>
        <w:br/>
      </w:r>
      <w:r>
        <w:br/>
        <w:t>DU and PF will restore drained wetlands, convert cropland to native prairie, and enhance existing habitats. While USFWS has robust Migratory Bird Conservation Fund (MBCF) resources to acquire easements, these funds cannot be used for restoration or enhancement. OHF support allows partners to restore and enhance these protected lands, accelerating the rate at which USFWS can protect and improve habitat in key landscapes that already contain extensive public lands and permanent easements. These areas are among the most productive in the state for breeding waterfowl, pheasants, and other prairie wildlife. Working land easements complement other conservation programs by providing landowners with flexible options.</w:t>
      </w:r>
      <w:r>
        <w:br/>
      </w:r>
      <w:r>
        <w:br/>
        <w:t>USFWS easements prevent wetland and prairie conversion and secure the right to restore habitats—central to this program’s purpose. In partnership with USFWS, DU, PF, and MJV will restore and enhance easement lands using technical guidance from USFWS biologists and by hiring private contractors to seed native prairie, remove trees, and restore wetlands. DU engineers will design and oversee complex wetland restorations. On lands where grazing is allowed, projects may include installing or modifying fencing to support rotational grazing systems that improve habitat quality while maintaining agricultural use.</w:t>
      </w:r>
      <w:r>
        <w:br/>
      </w:r>
      <w:r>
        <w:br/>
        <w:t xml:space="preserve">USFWS Habitat Easements have been purchased in Minnesota for over three decades and are a habitat protection tool designed to complement public lands habitat complexes such as federal Waterfowl Production Areas and state Wildlife Management Areas. These easements keep privately owned restored grassland and wetland habitat intact and on county tax rolls while allowing for working use of the land. These easements provide landowners with the option of either delayed haying (after July 15) or both grazing and delayed haying, which results in adequate habitat for wetland and upland nesting birds and a working land use option that appeals to some private </w:t>
      </w:r>
      <w:r>
        <w:lastRenderedPageBreak/>
        <w:t>landowners. Importantly, these working land easements also help manage plant succession on their land, which is critical to prevent the encroachment of woody vegetation and invasive plant species. Well-managed grazing, delayed haying, and prescribed fire also benefits those grassland bird species that prefer more open prairie habitats, such as northern pintail, marbled godwit, snipe, and other prairie species.</w:t>
      </w:r>
      <w:r>
        <w:br/>
      </w:r>
      <w:r>
        <w:br/>
        <w:t>NOTE: Restoration and enhancement costs in this proposal are estimated roughly equivalent due to costly large scale engineering enhancement projects on large wetlands.</w:t>
      </w:r>
    </w:p>
    <w:p w14:paraId="5C05718C" w14:textId="77777777" w:rsidR="003C1ECF"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57E1F1F5" w14:textId="77777777" w:rsidR="003C1ECF" w:rsidRDefault="00000000">
      <w:r>
        <w:t>This proposal will restore/enhance wetlands and grasslands to create/expand prairie wetland habitat complexes. USFWS easements can be grazed and delay hayed, land uses which are compatible with grassland nesting birds as per scientific research. Prairies and emergent marshes are identified as critical habitats for many “Species of Greatest Conservation Need” listed in Minnesota’s “Tomorrow’s Habitat for the Wild &amp; Rare: An Action Plan for Minnesota Wildlife”. Grassland nesting birds have shown the largest population decline of any of the bird groups. Specific species listed in the Action Plan as requiring prairie (page 255) include seven species of butterflies and three bird species that are native prairie specialists: chestnut-collared longspur, Sprague’s pipit, and Baird’s sparrow. Specific species listed in the Action Plan as requiring emergent marshes (page 267) include least bittern, American bittern, marsh wren, and Virginia rail. The Prairie Parkland has 139 species listed on the SGCN with 13 of these species being unique to the section. Grasslands are also critical to a diverse suite of declining pollinator species.</w:t>
      </w:r>
      <w:r>
        <w:br/>
      </w:r>
      <w:r>
        <w:br/>
        <w:t>In addition to these specific wildlife species listed as SGCN in the Action Plan, restored prairie and wetlands in the Prairie Parkland will provide habitat of significant value for other species listed in Appendix B of the Action Plan. Restored and protected prairie will provide habitat of significant value for other SGCN including bird species: upland sandpiper, bobolink, burrowing owl, Le Conte’s sparrow, grasshopper sparrow, eastern meadowlark, swamp sparrow, sharp-tailed grouse, short-eared owl, northern harrier, dickcissel, Henslow’s sparrow, and Nelson’s sharp-tailed sparrow. Upland nesting waterfowl will also benefit including waterfowl listed as SGCN; northern pintail and lesser scaup, which have both seen declines in continental populations. Wetland associated birds such as trumpeter swan, black tern, American bittern, Wilson’s phalarope, and marbled godwit will benefit from wetlands restored and buffered in the prairie landscape through the habitat easements. Mammals including northern grasshopper mouse and Richardson’s ground squirrels, reptiles such as lined snake and Blanding’s turtle, and amphibians such as northern cricket frog and common mudpuppy are SGCN in the Prairie Parkland.</w:t>
      </w:r>
    </w:p>
    <w:p w14:paraId="120C25A3" w14:textId="77777777" w:rsidR="003C1ECF" w:rsidRDefault="00000000">
      <w:pPr>
        <w:pStyle w:val="Heading3"/>
        <w:spacing w:before="60" w:after="80"/>
      </w:pPr>
      <w:r>
        <w:rPr>
          <w:color w:val="254885"/>
          <w:sz w:val="26"/>
        </w:rPr>
        <w:t xml:space="preserve">What are the elements of this proposal that are critical from a timing perspective? </w:t>
      </w:r>
    </w:p>
    <w:p w14:paraId="770CABB0" w14:textId="77777777" w:rsidR="003C1ECF" w:rsidRDefault="00000000">
      <w:r>
        <w:t>USFWS currently has a large list of landowners with thousands of acres who want to protect their grasslands and wetlands with USFWS habitat conservation easements. Increased interest has resulted through word of mouth, but USFWS needs help and funding to restore/enhance their eased lands. USFWS also has over 150+ purchased easements that need restoration/enhancement.</w:t>
      </w:r>
      <w:r>
        <w:br/>
      </w:r>
      <w:r>
        <w:br/>
        <w:t>Timing is critical for many landowners with expiring CRP contracts, business decisions related to expanding livestock operations, and sometimes estate planning or other family decisions. When USFWS is not able to move forward quickly enough, landowners may choose less ecologically desirable uses for their land that often include putting land back into row crop production, especially in the case of expiring CRP. Often, landowners cannot afford to forego annual income after CRP contracts expire, and without other options, are forced to return land to row crop production, even when doing so is not preferred.</w:t>
      </w:r>
    </w:p>
    <w:p w14:paraId="3C237819" w14:textId="77777777" w:rsidR="003C1ECF"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37C325FB" w14:textId="77777777" w:rsidR="003C1ECF" w:rsidRDefault="00000000">
      <w:r>
        <w:t>USFWS biologists score and rank each grassland habitat easement proposal based on ecological site attributes and landscape juxtaposition of protected lands.  This ranking process was designed to be relatively simple and evaluate the capability of the proposed easement to provide biological benefits for wetland and grassland dependent wildlife species by considering the habitat on the easement tract as well as its contribution and benefits to other protected lands in the surrounding area.  Periodically, the USFWS Minnesota Wetland Acquisition Office in Fergus Falls uses these rankings to re-prioritize the proposals to assure that the USFWS is working on and purchasing the highest ranking proposals throughout the year.  DU and PF will rely on the high level of science-based expertise of the USFWS to ensure that easement opportunities are prioritized, and will work closely as a partnership to share the workload and accelerate the easement program in west-central Minnesota. DU, PF, MJV, and the USFWS will work together to use science-based targeting to focus promotion of this accelerated habitat conservation easement program, with focus on tracts near existing federal WPAs, state WMAs, and other permanent private land easements.  High priority tracts will be those with restorable drained wetlands and converted prairie or expiring CRP that, once fully restored, will build and expand prairie-wetland complexes for ducks, pheasants, and migratory birds in landscapes with a high density of other protected habitats. Science-based models such as the USFWS “Thunderstorm Maps” and “Restorable Wetlands Inventory” will help us determine landscape importance to breeding waterfowl, as will the state Pheasant Plan and Minnesota's Prairie Conservation Plan that helps guide prairie conservation efforts within Complexes, Core, and Corridor areas of western Minnesota.  Finally, parcels near sites with relatively high biological diversity and significance based on the Minnesota DNR County Biological Survey (MCBS) will be a priority, and parcels with unique ecological values will be shared with other conservation easement program partners to ensure collaboration, avoid duplication of effort, and that the best conservation easement program option is offered to private landowners.</w:t>
      </w:r>
    </w:p>
    <w:p w14:paraId="5494F249" w14:textId="77777777" w:rsidR="003C1ECF" w:rsidRDefault="00000000">
      <w:pPr>
        <w:pStyle w:val="Heading3"/>
        <w:spacing w:before="60" w:after="80"/>
      </w:pPr>
      <w:r>
        <w:rPr>
          <w:color w:val="254885"/>
          <w:sz w:val="26"/>
        </w:rPr>
        <w:t xml:space="preserve">Which top 2 Conservation Plans referenced in MS97A.056, subd. 3a are most applicable to this project? </w:t>
      </w:r>
    </w:p>
    <w:p w14:paraId="711FCE22" w14:textId="77777777" w:rsidR="003C1ECF" w:rsidRDefault="00000000">
      <w:pPr>
        <w:ind w:left="360"/>
      </w:pPr>
      <w:r>
        <w:t>Long Range Duck Recovery Plan</w:t>
      </w:r>
    </w:p>
    <w:p w14:paraId="6C33D29A" w14:textId="77777777" w:rsidR="003C1ECF" w:rsidRDefault="00000000">
      <w:pPr>
        <w:ind w:left="360"/>
      </w:pPr>
      <w:r>
        <w:t>Long Range Plan for the Ring-Necked Pheasant in MN</w:t>
      </w:r>
    </w:p>
    <w:p w14:paraId="1B235FA6" w14:textId="77777777" w:rsidR="003C1ECF" w:rsidRDefault="00000000">
      <w:pPr>
        <w:pStyle w:val="Heading3"/>
        <w:spacing w:before="60" w:after="80"/>
      </w:pPr>
      <w:r>
        <w:rPr>
          <w:color w:val="254885"/>
          <w:sz w:val="26"/>
        </w:rPr>
        <w:t xml:space="preserve">Which LSOHC section priorities are addressed in this proposal? </w:t>
      </w:r>
    </w:p>
    <w:p w14:paraId="371926F7" w14:textId="77777777" w:rsidR="003C1ECF" w:rsidRDefault="00000000">
      <w:pPr>
        <w:pStyle w:val="BodyText"/>
      </w:pPr>
      <w:r>
        <w:rPr>
          <w:b/>
        </w:rPr>
        <w:t>Forest / Prairie Transition</w:t>
      </w:r>
    </w:p>
    <w:p w14:paraId="5AF8AC64" w14:textId="77777777" w:rsidR="003C1ECF" w:rsidRDefault="00000000">
      <w:pPr>
        <w:ind w:left="360"/>
      </w:pPr>
      <w:r>
        <w:t>Protect, enhance, and restore wild rice wetlands, shallow lakes, wetland/grassland complexes, aspen parklands, and shoreland that provide critical habitat for game and nongame wildlife</w:t>
      </w:r>
    </w:p>
    <w:p w14:paraId="10FA704B" w14:textId="77777777" w:rsidR="003C1ECF" w:rsidRDefault="00000000">
      <w:pPr>
        <w:pStyle w:val="BodyText"/>
      </w:pPr>
      <w:r>
        <w:rPr>
          <w:b/>
        </w:rPr>
        <w:t>Prairie</w:t>
      </w:r>
    </w:p>
    <w:p w14:paraId="72B2994D" w14:textId="77777777" w:rsidR="003C1ECF" w:rsidRDefault="00000000">
      <w:pPr>
        <w:ind w:left="360"/>
      </w:pPr>
      <w:r>
        <w:t>Protect, enhance, or restore existing wetland/upland complexes, or convert agricultural lands to new wetland/upland habitat complexes</w:t>
      </w:r>
    </w:p>
    <w:p w14:paraId="48B017AF" w14:textId="77777777" w:rsidR="003C1ECF"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6896007" w14:textId="77777777" w:rsidR="003C1ECF" w:rsidRDefault="00000000">
      <w:r>
        <w:t xml:space="preserve">This program will restore wetlands and grasslands on private lands under existing permanent USFWS easement protection to increase habitat patch size and functional viability as prairie-wetland habitat complexes for prairie wildlife. The goal of this work is to create permanently protected and functioning prairie-wetland complexes for breeding and migrating waterfowl and other prairie wildlife species. This program complements existing USFWS </w:t>
      </w:r>
      <w:r>
        <w:lastRenderedPageBreak/>
        <w:t>habitat protection mechanisms by ensuring protected habitat is the highest quality possible. Therefore, our work will result in a significant and permanent conservation legacy for the public, and in the long-term will result in improved and viable functioning habitat patches and complexes for both wildlife and people alike. By allowing for grazing and delayed haying land use, these permanently protected "working lands" habitat easements produce a durable conservation legacy that complements other publicly-funded conservation easements and public lands. These working lands habitats, once restored and enhanced, become a functional part of family farms and other agricultural operations, ensuring a long term interest in maintaining and managing the habitat.</w:t>
      </w:r>
      <w:r>
        <w:br/>
      </w:r>
      <w:r>
        <w:br/>
        <w:t>The critical conservation need in Minnesota's prairie region is more prairie grasslands and wetlands in landscapes with existing patches of prairie-wetland habitat. Breeding ducks and pheasants require prairie-wetland complexes containing at least 20% upland nesting cover and small wetlands. Restoring and protecting viable patches of grassland with small wetlands around existing patches of habitat will create functioning prairie-wetland habitat complexes. By focusing our efforts to restore and protect grasslands and wetlands in close proximity to existing federal WPAs and state WMAs, and other private lands under restrictive conservation easements, USFWS habitat easements on working private lands will increase the amount of permanently protected grassland and wetland habitat in close proximity to prairie-wetland habitat complexes that will directly benefit breeding migratory birds, pollinators, and resident wildlife species.</w:t>
      </w:r>
    </w:p>
    <w:p w14:paraId="7F35C302" w14:textId="77777777" w:rsidR="003C1ECF" w:rsidRDefault="00000000">
      <w:pPr>
        <w:pStyle w:val="Heading3"/>
        <w:spacing w:before="60" w:after="80"/>
      </w:pPr>
      <w:r>
        <w:rPr>
          <w:color w:val="254885"/>
          <w:sz w:val="26"/>
        </w:rPr>
        <w:t xml:space="preserve">If this project/program does not have permanent outcomes, describe why it is important to undertake at this time: </w:t>
      </w:r>
    </w:p>
    <w:p w14:paraId="4C871518" w14:textId="77777777" w:rsidR="003C1ECF" w:rsidRDefault="00000000">
      <w:r>
        <w:t>N/a</w:t>
      </w:r>
    </w:p>
    <w:p w14:paraId="75410CD0" w14:textId="77777777" w:rsidR="003C1ECF" w:rsidRDefault="00000000">
      <w:pPr>
        <w:pStyle w:val="Heading2"/>
        <w:spacing w:before="0" w:after="80"/>
        <w:jc w:val="center"/>
      </w:pPr>
      <w:r>
        <w:rPr>
          <w:color w:val="2C559C"/>
          <w:sz w:val="28"/>
          <w:u w:val="single"/>
        </w:rPr>
        <w:t>Outcomes</w:t>
      </w:r>
    </w:p>
    <w:p w14:paraId="5B957242" w14:textId="77777777" w:rsidR="003C1ECF" w:rsidRDefault="00000000">
      <w:pPr>
        <w:pStyle w:val="Heading3"/>
        <w:spacing w:before="60" w:after="80"/>
      </w:pPr>
      <w:r>
        <w:rPr>
          <w:color w:val="254885"/>
          <w:sz w:val="26"/>
        </w:rPr>
        <w:t xml:space="preserve">Programs in forest-prairie transition region: </w:t>
      </w:r>
    </w:p>
    <w:p w14:paraId="0F4D40FF" w14:textId="77777777" w:rsidR="003C1ECF" w:rsidRDefault="00000000">
      <w:pPr>
        <w:ind w:left="360"/>
      </w:pPr>
      <w:r>
        <w:t xml:space="preserve">Wetland and upland complexes will consist of native prairies, restored prairies, quality grasslands, and restored shallow lakes and wetlands ~ </w:t>
      </w:r>
      <w:r>
        <w:rPr>
          <w:i/>
        </w:rPr>
        <w:t>USFWS habitat easements will add restored and protected grassland and small wetland acres to augment existing public lands and other permanent easements to create prairie-wetland complexes with a more diverse mix of habitats and conservation options for private landowners.  The measure of success will be the number of functioning prairie wetland complexes that provide adequate wetland and grassland acres within a landscape.  This is a long-term, programmatic landscape conservation effort that will take time to achieve.</w:t>
      </w:r>
    </w:p>
    <w:p w14:paraId="21C32325" w14:textId="77777777" w:rsidR="003C1ECF" w:rsidRDefault="00000000">
      <w:pPr>
        <w:pStyle w:val="Heading3"/>
        <w:spacing w:before="60" w:after="80"/>
      </w:pPr>
      <w:r>
        <w:rPr>
          <w:color w:val="254885"/>
          <w:sz w:val="26"/>
        </w:rPr>
        <w:t xml:space="preserve">Programs in prairie region: </w:t>
      </w:r>
    </w:p>
    <w:p w14:paraId="5628183C" w14:textId="77777777" w:rsidR="003C1ECF" w:rsidRDefault="00000000">
      <w:pPr>
        <w:ind w:left="360"/>
      </w:pPr>
      <w:r>
        <w:t xml:space="preserve">Agriculture lands are converted to grasslands to sustain functioning prairie systems ~ </w:t>
      </w:r>
      <w:r>
        <w:rPr>
          <w:i/>
        </w:rPr>
        <w:t>USFWS easements restore and enhance lands that have previously been in row crop agriculture or at threat of conversion to row crop agriculture. These protected lands are free from the threat of future conversion and, as part of the easement, are converted to native grassland. This supports functioning prairie and wetland landscapes while also providing landowners with an income stream from managed haying or grazing. This is a long-term, programmatic landscape conservation effort that will take time to achieve.</w:t>
      </w:r>
    </w:p>
    <w:p w14:paraId="5B368ECF" w14:textId="77777777" w:rsidR="003C1ECF"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711934F" w14:textId="77777777" w:rsidR="003C1ECF" w:rsidRDefault="00000000">
      <w:r>
        <w:t xml:space="preserve">This OHF funding request does not supplant or substitute for any previous funding. This new OHF funding will be used for new conservation work to accelerate USFWS conservation easement delivery in Minnesota to accelerate </w:t>
      </w:r>
      <w:r>
        <w:lastRenderedPageBreak/>
        <w:t>protection and restoration of wetlands and prairie, and provide working land conservation easements options for landowners.</w:t>
      </w:r>
    </w:p>
    <w:p w14:paraId="584D1E0E" w14:textId="77777777" w:rsidR="003C1ECF" w:rsidRDefault="00000000">
      <w:pPr>
        <w:pStyle w:val="Heading3"/>
        <w:spacing w:before="60" w:after="80"/>
      </w:pPr>
      <w:r>
        <w:rPr>
          <w:color w:val="254885"/>
          <w:sz w:val="26"/>
        </w:rPr>
        <w:t xml:space="preserve">How will you sustain and/or maintain this work after the Outdoor Heritage Funds are expended? </w:t>
      </w:r>
    </w:p>
    <w:p w14:paraId="2186EF8E" w14:textId="77777777" w:rsidR="003C1ECF" w:rsidRDefault="00000000">
      <w:r>
        <w:t>The U.S. Fish &amp; Wildlife Service is responsible for long-term annual monitoring and enforcement.  The terms of the easement allow limited delayed haying after July 15 or delayed haying and grazing, but require wetlands and grasslands to be maintained by the private landowner.  The easement terms allow DU, PF, and MJV, under the direction of the USFWS, to restore and help enhance wetland restorations or improve grasslands in the future when determined by the Service to be necessary for wildlife habitat management purposes.  Through this proposal, DU, PF, and MJV will assist USFWS in restoring and enhancing easements with state OHF grant funds after USFWS protects the land through easement acquisition with MBCF funding.  Long-term habitat management and compliance with easement provisions will be the responsibility of the federal USFWS.</w:t>
      </w:r>
    </w:p>
    <w:p w14:paraId="50A0E6B6" w14:textId="77777777" w:rsidR="003C1ECF"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3C1ECF" w14:paraId="2EEF1AB3" w14:textId="77777777">
        <w:tc>
          <w:tcPr>
            <w:tcW w:w="2160" w:type="dxa"/>
            <w:shd w:val="clear" w:color="auto" w:fill="AFC4E9"/>
          </w:tcPr>
          <w:p w14:paraId="47BFC2F0" w14:textId="77777777" w:rsidR="003C1ECF" w:rsidRDefault="00000000">
            <w:r>
              <w:rPr>
                <w:b/>
                <w:color w:val="000000"/>
                <w:sz w:val="20"/>
              </w:rPr>
              <w:t>Year</w:t>
            </w:r>
          </w:p>
        </w:tc>
        <w:tc>
          <w:tcPr>
            <w:tcW w:w="2160" w:type="dxa"/>
            <w:shd w:val="clear" w:color="auto" w:fill="AFC4E9"/>
          </w:tcPr>
          <w:p w14:paraId="22A63D77" w14:textId="77777777" w:rsidR="003C1ECF" w:rsidRDefault="00000000">
            <w:r>
              <w:rPr>
                <w:b/>
                <w:color w:val="000000"/>
                <w:sz w:val="20"/>
              </w:rPr>
              <w:t>Source of Funds</w:t>
            </w:r>
          </w:p>
        </w:tc>
        <w:tc>
          <w:tcPr>
            <w:tcW w:w="2160" w:type="dxa"/>
            <w:shd w:val="clear" w:color="auto" w:fill="AFC4E9"/>
          </w:tcPr>
          <w:p w14:paraId="5E90D49F" w14:textId="77777777" w:rsidR="003C1ECF" w:rsidRDefault="00000000">
            <w:r>
              <w:rPr>
                <w:b/>
                <w:color w:val="000000"/>
                <w:sz w:val="20"/>
              </w:rPr>
              <w:t>Step 1</w:t>
            </w:r>
          </w:p>
        </w:tc>
        <w:tc>
          <w:tcPr>
            <w:tcW w:w="2160" w:type="dxa"/>
            <w:shd w:val="clear" w:color="auto" w:fill="AFC4E9"/>
          </w:tcPr>
          <w:p w14:paraId="7539C228" w14:textId="77777777" w:rsidR="003C1ECF" w:rsidRDefault="00000000">
            <w:r>
              <w:rPr>
                <w:b/>
                <w:color w:val="000000"/>
                <w:sz w:val="20"/>
              </w:rPr>
              <w:t>Step 2</w:t>
            </w:r>
          </w:p>
        </w:tc>
        <w:tc>
          <w:tcPr>
            <w:tcW w:w="2160" w:type="dxa"/>
            <w:shd w:val="clear" w:color="auto" w:fill="AFC4E9"/>
          </w:tcPr>
          <w:p w14:paraId="43DA7609" w14:textId="77777777" w:rsidR="003C1ECF" w:rsidRDefault="00000000">
            <w:r>
              <w:rPr>
                <w:b/>
                <w:color w:val="000000"/>
                <w:sz w:val="20"/>
              </w:rPr>
              <w:t>Step 3</w:t>
            </w:r>
          </w:p>
        </w:tc>
      </w:tr>
      <w:tr w:rsidR="003C1ECF" w14:paraId="3CFE87C0" w14:textId="77777777">
        <w:tc>
          <w:tcPr>
            <w:tcW w:w="2160" w:type="dxa"/>
          </w:tcPr>
          <w:p w14:paraId="25E0204B" w14:textId="77777777" w:rsidR="003C1ECF" w:rsidRDefault="00000000">
            <w:r>
              <w:rPr>
                <w:sz w:val="20"/>
              </w:rPr>
              <w:t>2028</w:t>
            </w:r>
          </w:p>
        </w:tc>
        <w:tc>
          <w:tcPr>
            <w:tcW w:w="2160" w:type="dxa"/>
          </w:tcPr>
          <w:p w14:paraId="224399DD" w14:textId="77777777" w:rsidR="003C1ECF" w:rsidRDefault="00000000">
            <w:r>
              <w:rPr>
                <w:sz w:val="20"/>
              </w:rPr>
              <w:t>U.S. Fish &amp; Wildlife Service</w:t>
            </w:r>
          </w:p>
        </w:tc>
        <w:tc>
          <w:tcPr>
            <w:tcW w:w="2160" w:type="dxa"/>
          </w:tcPr>
          <w:p w14:paraId="16728B1B" w14:textId="77777777" w:rsidR="003C1ECF" w:rsidRDefault="00000000">
            <w:r>
              <w:rPr>
                <w:sz w:val="20"/>
              </w:rPr>
              <w:t>Annually Monitor Easements</w:t>
            </w:r>
          </w:p>
        </w:tc>
        <w:tc>
          <w:tcPr>
            <w:tcW w:w="2160" w:type="dxa"/>
          </w:tcPr>
          <w:p w14:paraId="434F39CA" w14:textId="77777777" w:rsidR="003C1ECF" w:rsidRDefault="00000000">
            <w:r>
              <w:rPr>
                <w:sz w:val="20"/>
              </w:rPr>
              <w:t>Identify Problems, if any</w:t>
            </w:r>
          </w:p>
        </w:tc>
        <w:tc>
          <w:tcPr>
            <w:tcW w:w="2160" w:type="dxa"/>
          </w:tcPr>
          <w:p w14:paraId="5168CFF3" w14:textId="77777777" w:rsidR="003C1ECF" w:rsidRDefault="00000000">
            <w:r>
              <w:rPr>
                <w:sz w:val="20"/>
              </w:rPr>
              <w:t>Work with Private Landowners to Resolve</w:t>
            </w:r>
          </w:p>
        </w:tc>
      </w:tr>
    </w:tbl>
    <w:p w14:paraId="0BAAAEDD" w14:textId="77777777" w:rsidR="003C1ECF"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E030D28" w14:textId="77777777" w:rsidR="003C1ECF" w:rsidRDefault="00000000">
      <w:r>
        <w:t>DU, PF, MJV and USFWS conserve wetlands and prairie for wildlife and people alike. Our habitat projects restore natural infrastructure, which helps to alleviate society’s climate impacts and provide clean water for BIPOC communities, which are disproportionately impacted by the effects of wetland loss and climate change. PF and DU have organizational initiatives to increase the inclusion of BIPOC and to ensure a sense of belonging among all people. USFWS purchases easements from willing sellers, including individuals that identify as BIPOC and other underserved citizens. Wetlands recharge groundwater in aquifers, providing clean, dependable water supplies while removing pollutants and reducing downstream flooding. Generational wealth in BIPOC communities is compromised by a lack of natural infrastructure such as wetlands. BIPOC community resiliency is enhanced by the function of wetlands and adjacent grassland habitats that clean water and help absorb impacts from severe weather events. Restoring wetlands in the Mississippi River watershed benefits BIPOC communities who draw their water from the river such as Minneapolis, St. Paul, and St. Cloud. Minneapolis alone draws 21 billion gallons of water a year from the Mississippi to produce 57 million gallons of drinking water/day. Indigenous communities may benefit from DU wetland enhancements and restorations that create suitable conditions for wild rice to proliferate. Wetlands deliver a return on investment that supports the health, resiliency, and well-being of BIPOC communities. USFWS works strategically to purchase easements on lands with drained wetlands and restorable prairie that are important to waterfowl, prairie wildlife, and people. DU, PF, and MJV will restore drained wetlands and adjacent uplands back to native prairie grasslands for both wildlife habitat and the public using competitively-selected contractors following state procurement guidelines, including minority and women-owned businesses. Additionally, USFWS easements are most often implemented in rural, low to middle income areas. The associated easement payments and dollars from habitat work go into these communities. Maintaining these easements as working lands can lead to more stability for the small farms and ranches that rent/own them, which in turn leads to more vibrant rural communities and higher quality of life in rural Minnesota.</w:t>
      </w:r>
    </w:p>
    <w:p w14:paraId="461C8C33" w14:textId="77777777" w:rsidR="003C1ECF" w:rsidRDefault="00000000">
      <w:pPr>
        <w:pStyle w:val="Heading2"/>
        <w:spacing w:before="0" w:after="80"/>
        <w:jc w:val="center"/>
      </w:pPr>
      <w:r>
        <w:rPr>
          <w:color w:val="2C559C"/>
          <w:sz w:val="28"/>
          <w:u w:val="single"/>
        </w:rPr>
        <w:lastRenderedPageBreak/>
        <w:t>Activity Details</w:t>
      </w:r>
    </w:p>
    <w:p w14:paraId="503B641B" w14:textId="77777777" w:rsidR="003C1ECF" w:rsidRDefault="00000000">
      <w:pPr>
        <w:pStyle w:val="Heading3"/>
        <w:spacing w:before="60" w:after="80"/>
      </w:pPr>
      <w:r>
        <w:rPr>
          <w:color w:val="254885"/>
          <w:sz w:val="26"/>
        </w:rPr>
        <w:t>Requirements</w:t>
      </w:r>
    </w:p>
    <w:p w14:paraId="117C4903" w14:textId="77777777" w:rsidR="003C1ECF" w:rsidRDefault="00000000">
      <w:r>
        <w:rPr>
          <w:b/>
        </w:rPr>
        <w:t xml:space="preserve">Will restoration and enhancement work follow best management practices including MS 84.973 Pollinator Habitat Program?  </w:t>
      </w:r>
      <w:r>
        <w:rPr>
          <w:b/>
        </w:rPr>
        <w:br/>
      </w:r>
      <w:r>
        <w:t>Yes</w:t>
      </w:r>
    </w:p>
    <w:p w14:paraId="6809AC76" w14:textId="77777777" w:rsidR="003C1ECF"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562A29CB" w14:textId="77777777" w:rsidR="003C1ECF" w:rsidRDefault="00000000">
      <w:pPr>
        <w:ind w:left="720"/>
      </w:pPr>
      <w:r>
        <w:rPr>
          <w:b/>
        </w:rPr>
        <w:t>Where does the activity take place?</w:t>
      </w:r>
    </w:p>
    <w:p w14:paraId="2A924569" w14:textId="77777777" w:rsidR="003C1ECF" w:rsidRDefault="00000000">
      <w:pPr>
        <w:ind w:left="1080"/>
      </w:pPr>
      <w:r>
        <w:t>Permanently Protected Conservation Easements</w:t>
      </w:r>
    </w:p>
    <w:p w14:paraId="487D9FDD" w14:textId="77777777" w:rsidR="003C1ECF" w:rsidRDefault="00000000">
      <w:pPr>
        <w:pStyle w:val="Heading3"/>
        <w:spacing w:before="60" w:after="80"/>
      </w:pPr>
      <w:r>
        <w:rPr>
          <w:color w:val="254885"/>
          <w:sz w:val="26"/>
        </w:rPr>
        <w:t>Land Use</w:t>
      </w:r>
    </w:p>
    <w:p w14:paraId="166ACF82" w14:textId="77777777" w:rsidR="003C1ECF"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1AA7691F" w14:textId="77777777" w:rsidR="003C1ECF" w:rsidRDefault="00000000">
      <w:pPr>
        <w:ind w:left="720"/>
      </w:pPr>
      <w:r>
        <w:rPr>
          <w:b/>
        </w:rPr>
        <w:t>Explain what will be planted and include the maximum percentage of any acquired parcel that would be planted into foodplots by the proposer or the end owner of the property:</w:t>
      </w:r>
      <w:r>
        <w:rPr>
          <w:b/>
        </w:rPr>
        <w:br/>
      </w:r>
      <w:r>
        <w:t>Some temporary planting of non-neonicotinoid soybeans (up to 1-2 years, no corn planting) may be required as site preparation for prairie restoration on parcels where herbicides with long (18+ month) residual carryover have been used or where conversion of old fields infested with invasive plants such as smooth brome and reed canary grass may require a year of cropping with herbicides for restoration purposes.  No food plots are planned through this program.</w:t>
      </w:r>
    </w:p>
    <w:p w14:paraId="23789B43" w14:textId="77777777" w:rsidR="003C1ECF"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64E91A60" w14:textId="77777777" w:rsidR="003C1ECF" w:rsidRDefault="00000000">
      <w:pPr>
        <w:pStyle w:val="Heading3"/>
        <w:spacing w:before="60" w:after="80"/>
      </w:pPr>
      <w:r>
        <w:rPr>
          <w:color w:val="254885"/>
          <w:sz w:val="26"/>
        </w:rPr>
        <w:t>Previous OHF Appropriations</w:t>
      </w:r>
    </w:p>
    <w:p w14:paraId="5DA5C830" w14:textId="77777777" w:rsidR="003C1ECF" w:rsidRDefault="00000000">
      <w:pPr>
        <w:pStyle w:val="BodyText"/>
      </w:pPr>
      <w:r>
        <w:rPr>
          <w:b/>
        </w:rPr>
        <w:t>Have you received OHF dollars through LSOHC for this program or project in the past?</w:t>
      </w:r>
      <w:r>
        <w:rPr>
          <w:b/>
        </w:rPr>
        <w:br/>
      </w:r>
      <w:r>
        <w:t>Yes</w:t>
      </w:r>
    </w:p>
    <w:p w14:paraId="3BFDC82F" w14:textId="77777777" w:rsidR="003C1ECF"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While previous appropriations remain open, funds are actively committed to projects in various stages of planning, design, and implementation. The remaining balance reflects the multi-year nature of restoration on USFWS easements, including engineering design, landowner coordination, construction scheduling, and seasonal constraints.</w:t>
      </w:r>
      <w:r>
        <w:br/>
        <w:t>Importantly, the need for funding continues to exceed available resources. USFWS maintains a large backlog of easements requiring restoration, in addition to a steady pipeline of newly acquired easements. This request is critical to accelerate habitat delivery and ensure that protected lands are restored in a timely manner. Without additional funding, restoration timelines would be extended, delaying ecological outcomes and reducing the overall effectiveness of the program.</w:t>
      </w:r>
      <w:r>
        <w:br/>
      </w:r>
      <w:r>
        <w:lastRenderedPageBreak/>
        <w:t>In 2026, two full-time biologists were added to support this program. As staff capacity increases, project delivery and expenditures will accelerate. The partnership has steadily increased its rate of completion in recent years and anticipates continued growth, with DU alone projecting invoicing $1.5–2 million annually (previously invoicing about $800k-$1m/yr) through this program.</w:t>
      </w:r>
      <w:r>
        <w:br/>
        <w:t>- ML21: Nearly spent, just waiting on last parts of a few projects. This grant should be closed out before ML27 funds are active.</w:t>
      </w:r>
      <w:r>
        <w:br/>
        <w:t>- ML23: Only 37% spent, but 23% of the grant spent since this time last year. Nearly all remaining funds are either under contract or budgeted for projects being designed. There are several significant projects that have been completed but not invoiced yet.</w:t>
      </w:r>
      <w:r>
        <w:br/>
        <w:t>- ML25: While having this grant open for less than a year, we are already making significant progress in planning work, have several projects under contract, and already have one wetland restoration wrapped up and done on this grant.</w:t>
      </w:r>
      <w:r>
        <w:br/>
        <w:t>- ML26: While not yet active, we have started preliminary planning around large engineering projects.</w:t>
      </w:r>
    </w:p>
    <w:p w14:paraId="11F57863" w14:textId="77777777" w:rsidR="003C1ECF"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3C1ECF" w14:paraId="60A840C6" w14:textId="77777777">
        <w:tc>
          <w:tcPr>
            <w:tcW w:w="2160" w:type="dxa"/>
            <w:shd w:val="clear" w:color="auto" w:fill="AFC4E9"/>
          </w:tcPr>
          <w:p w14:paraId="1118221E" w14:textId="77777777" w:rsidR="003C1ECF" w:rsidRDefault="00000000">
            <w:r>
              <w:rPr>
                <w:b/>
                <w:color w:val="000000"/>
                <w:sz w:val="20"/>
              </w:rPr>
              <w:t>Project</w:t>
            </w:r>
          </w:p>
        </w:tc>
        <w:tc>
          <w:tcPr>
            <w:tcW w:w="2160" w:type="dxa"/>
            <w:shd w:val="clear" w:color="auto" w:fill="AFC4E9"/>
          </w:tcPr>
          <w:p w14:paraId="65E19C8F" w14:textId="77777777" w:rsidR="003C1ECF" w:rsidRDefault="00000000">
            <w:r>
              <w:rPr>
                <w:b/>
                <w:color w:val="000000"/>
                <w:sz w:val="20"/>
              </w:rPr>
              <w:t>Funding Amount Received</w:t>
            </w:r>
          </w:p>
        </w:tc>
        <w:tc>
          <w:tcPr>
            <w:tcW w:w="2160" w:type="dxa"/>
            <w:shd w:val="clear" w:color="auto" w:fill="AFC4E9"/>
          </w:tcPr>
          <w:p w14:paraId="1B3FF49D" w14:textId="77777777" w:rsidR="003C1ECF" w:rsidRDefault="00000000">
            <w:r>
              <w:rPr>
                <w:b/>
                <w:color w:val="000000"/>
                <w:sz w:val="20"/>
              </w:rPr>
              <w:t>Amount Spent to Date</w:t>
            </w:r>
          </w:p>
        </w:tc>
        <w:tc>
          <w:tcPr>
            <w:tcW w:w="2160" w:type="dxa"/>
            <w:shd w:val="clear" w:color="auto" w:fill="AFC4E9"/>
          </w:tcPr>
          <w:p w14:paraId="7F97FCA1" w14:textId="77777777" w:rsidR="003C1ECF" w:rsidRDefault="00000000">
            <w:r>
              <w:rPr>
                <w:b/>
                <w:color w:val="000000"/>
                <w:sz w:val="20"/>
              </w:rPr>
              <w:t>Funding Remaining</w:t>
            </w:r>
          </w:p>
        </w:tc>
        <w:tc>
          <w:tcPr>
            <w:tcW w:w="2160" w:type="dxa"/>
            <w:shd w:val="clear" w:color="auto" w:fill="AFC4E9"/>
          </w:tcPr>
          <w:p w14:paraId="04C3A547" w14:textId="77777777" w:rsidR="003C1ECF" w:rsidRDefault="00000000">
            <w:r>
              <w:rPr>
                <w:b/>
                <w:color w:val="000000"/>
                <w:sz w:val="20"/>
              </w:rPr>
              <w:t>% Spent to Date</w:t>
            </w:r>
          </w:p>
        </w:tc>
      </w:tr>
      <w:tr w:rsidR="003C1ECF" w14:paraId="4AB8178A" w14:textId="77777777">
        <w:tc>
          <w:tcPr>
            <w:tcW w:w="2160" w:type="dxa"/>
          </w:tcPr>
          <w:p w14:paraId="31C9DDAC" w14:textId="77777777" w:rsidR="003C1ECF" w:rsidRDefault="00000000">
            <w:r>
              <w:rPr>
                <w:sz w:val="20"/>
              </w:rPr>
              <w:t>ML 2026 - 2026 Accelerating the USFWS Habitat Conservation Easement Program</w:t>
            </w:r>
          </w:p>
        </w:tc>
        <w:tc>
          <w:tcPr>
            <w:tcW w:w="2160" w:type="dxa"/>
          </w:tcPr>
          <w:p w14:paraId="2849DEFC" w14:textId="77777777" w:rsidR="003C1ECF" w:rsidRDefault="00000000">
            <w:pPr>
              <w:jc w:val="right"/>
            </w:pPr>
            <w:r>
              <w:rPr>
                <w:sz w:val="20"/>
              </w:rPr>
              <w:t>$4,448,000</w:t>
            </w:r>
          </w:p>
        </w:tc>
        <w:tc>
          <w:tcPr>
            <w:tcW w:w="2160" w:type="dxa"/>
          </w:tcPr>
          <w:p w14:paraId="34FC38AC" w14:textId="77777777" w:rsidR="003C1ECF" w:rsidRDefault="00000000">
            <w:pPr>
              <w:jc w:val="right"/>
            </w:pPr>
            <w:r>
              <w:rPr>
                <w:sz w:val="20"/>
              </w:rPr>
              <w:t>-</w:t>
            </w:r>
          </w:p>
        </w:tc>
        <w:tc>
          <w:tcPr>
            <w:tcW w:w="2160" w:type="dxa"/>
          </w:tcPr>
          <w:p w14:paraId="4B16F121" w14:textId="77777777" w:rsidR="003C1ECF" w:rsidRDefault="00000000">
            <w:pPr>
              <w:jc w:val="right"/>
            </w:pPr>
            <w:r>
              <w:rPr>
                <w:sz w:val="20"/>
              </w:rPr>
              <w:t>$4,448,000</w:t>
            </w:r>
          </w:p>
        </w:tc>
        <w:tc>
          <w:tcPr>
            <w:tcW w:w="2160" w:type="dxa"/>
          </w:tcPr>
          <w:p w14:paraId="4A2D663D" w14:textId="77777777" w:rsidR="003C1ECF" w:rsidRDefault="00000000">
            <w:pPr>
              <w:jc w:val="right"/>
            </w:pPr>
            <w:r>
              <w:rPr>
                <w:sz w:val="20"/>
              </w:rPr>
              <w:t>0.0%</w:t>
            </w:r>
          </w:p>
        </w:tc>
      </w:tr>
      <w:tr w:rsidR="003C1ECF" w14:paraId="480AABE7" w14:textId="77777777">
        <w:tc>
          <w:tcPr>
            <w:tcW w:w="2160" w:type="dxa"/>
          </w:tcPr>
          <w:p w14:paraId="136BD9C2" w14:textId="77777777" w:rsidR="003C1ECF" w:rsidRDefault="00000000">
            <w:r>
              <w:rPr>
                <w:sz w:val="20"/>
              </w:rPr>
              <w:t>ML 2025 - Accelerating the USFWS Habitat Conservation Easement Program - Phase V</w:t>
            </w:r>
          </w:p>
        </w:tc>
        <w:tc>
          <w:tcPr>
            <w:tcW w:w="2160" w:type="dxa"/>
          </w:tcPr>
          <w:p w14:paraId="2B8DAC0A" w14:textId="77777777" w:rsidR="003C1ECF" w:rsidRDefault="00000000">
            <w:pPr>
              <w:jc w:val="right"/>
            </w:pPr>
            <w:r>
              <w:rPr>
                <w:sz w:val="20"/>
              </w:rPr>
              <w:t>$4,808,000</w:t>
            </w:r>
          </w:p>
        </w:tc>
        <w:tc>
          <w:tcPr>
            <w:tcW w:w="2160" w:type="dxa"/>
          </w:tcPr>
          <w:p w14:paraId="750DB6D3" w14:textId="77777777" w:rsidR="003C1ECF" w:rsidRDefault="00000000">
            <w:pPr>
              <w:jc w:val="right"/>
            </w:pPr>
            <w:r>
              <w:rPr>
                <w:sz w:val="20"/>
              </w:rPr>
              <w:t>$47,500</w:t>
            </w:r>
          </w:p>
        </w:tc>
        <w:tc>
          <w:tcPr>
            <w:tcW w:w="2160" w:type="dxa"/>
          </w:tcPr>
          <w:p w14:paraId="2A2BA986" w14:textId="77777777" w:rsidR="003C1ECF" w:rsidRDefault="00000000">
            <w:pPr>
              <w:jc w:val="right"/>
            </w:pPr>
            <w:r>
              <w:rPr>
                <w:sz w:val="20"/>
              </w:rPr>
              <w:t>$4,760,500</w:t>
            </w:r>
          </w:p>
        </w:tc>
        <w:tc>
          <w:tcPr>
            <w:tcW w:w="2160" w:type="dxa"/>
          </w:tcPr>
          <w:p w14:paraId="681350AB" w14:textId="77777777" w:rsidR="003C1ECF" w:rsidRDefault="00000000">
            <w:pPr>
              <w:jc w:val="right"/>
            </w:pPr>
            <w:r>
              <w:rPr>
                <w:sz w:val="20"/>
              </w:rPr>
              <w:t>0.99%</w:t>
            </w:r>
          </w:p>
        </w:tc>
      </w:tr>
      <w:tr w:rsidR="003C1ECF" w14:paraId="4578673D" w14:textId="77777777">
        <w:tc>
          <w:tcPr>
            <w:tcW w:w="2160" w:type="dxa"/>
          </w:tcPr>
          <w:p w14:paraId="5C719974" w14:textId="77777777" w:rsidR="003C1ECF" w:rsidRDefault="00000000">
            <w:r>
              <w:rPr>
                <w:sz w:val="20"/>
              </w:rPr>
              <w:t>ML 2023 - Accelerating the USFWS Habitat Conservation Easement Program - Phase IV</w:t>
            </w:r>
          </w:p>
        </w:tc>
        <w:tc>
          <w:tcPr>
            <w:tcW w:w="2160" w:type="dxa"/>
          </w:tcPr>
          <w:p w14:paraId="0D18DD7F" w14:textId="77777777" w:rsidR="003C1ECF" w:rsidRDefault="00000000">
            <w:pPr>
              <w:jc w:val="right"/>
            </w:pPr>
            <w:r>
              <w:rPr>
                <w:sz w:val="20"/>
              </w:rPr>
              <w:t>$5,077,000</w:t>
            </w:r>
          </w:p>
        </w:tc>
        <w:tc>
          <w:tcPr>
            <w:tcW w:w="2160" w:type="dxa"/>
          </w:tcPr>
          <w:p w14:paraId="0DF60943" w14:textId="77777777" w:rsidR="003C1ECF" w:rsidRDefault="00000000">
            <w:pPr>
              <w:jc w:val="right"/>
            </w:pPr>
            <w:r>
              <w:rPr>
                <w:sz w:val="20"/>
              </w:rPr>
              <w:t>$1,854,000</w:t>
            </w:r>
          </w:p>
        </w:tc>
        <w:tc>
          <w:tcPr>
            <w:tcW w:w="2160" w:type="dxa"/>
          </w:tcPr>
          <w:p w14:paraId="32CE04B1" w14:textId="77777777" w:rsidR="003C1ECF" w:rsidRDefault="00000000">
            <w:pPr>
              <w:jc w:val="right"/>
            </w:pPr>
            <w:r>
              <w:rPr>
                <w:sz w:val="20"/>
              </w:rPr>
              <w:t>$3,223,000</w:t>
            </w:r>
          </w:p>
        </w:tc>
        <w:tc>
          <w:tcPr>
            <w:tcW w:w="2160" w:type="dxa"/>
          </w:tcPr>
          <w:p w14:paraId="2496BA5E" w14:textId="77777777" w:rsidR="003C1ECF" w:rsidRDefault="00000000">
            <w:pPr>
              <w:jc w:val="right"/>
            </w:pPr>
            <w:r>
              <w:rPr>
                <w:sz w:val="20"/>
              </w:rPr>
              <w:t>36.52%</w:t>
            </w:r>
          </w:p>
        </w:tc>
      </w:tr>
      <w:tr w:rsidR="003C1ECF" w14:paraId="4CFCBCB4" w14:textId="77777777">
        <w:tc>
          <w:tcPr>
            <w:tcW w:w="2160" w:type="dxa"/>
          </w:tcPr>
          <w:p w14:paraId="371D66C1" w14:textId="77777777" w:rsidR="003C1ECF" w:rsidRDefault="00000000">
            <w:r>
              <w:rPr>
                <w:sz w:val="20"/>
              </w:rPr>
              <w:t>ML 2021 - Accelerating the USFWS Habitat Conservation Easement Program - Phase III</w:t>
            </w:r>
          </w:p>
        </w:tc>
        <w:tc>
          <w:tcPr>
            <w:tcW w:w="2160" w:type="dxa"/>
          </w:tcPr>
          <w:p w14:paraId="7DFBBA8C" w14:textId="77777777" w:rsidR="003C1ECF" w:rsidRDefault="00000000">
            <w:pPr>
              <w:jc w:val="right"/>
            </w:pPr>
            <w:r>
              <w:rPr>
                <w:sz w:val="20"/>
              </w:rPr>
              <w:t>$4,752,000</w:t>
            </w:r>
          </w:p>
        </w:tc>
        <w:tc>
          <w:tcPr>
            <w:tcW w:w="2160" w:type="dxa"/>
          </w:tcPr>
          <w:p w14:paraId="3D309528" w14:textId="77777777" w:rsidR="003C1ECF" w:rsidRDefault="00000000">
            <w:pPr>
              <w:jc w:val="right"/>
            </w:pPr>
            <w:r>
              <w:rPr>
                <w:sz w:val="20"/>
              </w:rPr>
              <w:t>$4,319,100</w:t>
            </w:r>
          </w:p>
        </w:tc>
        <w:tc>
          <w:tcPr>
            <w:tcW w:w="2160" w:type="dxa"/>
          </w:tcPr>
          <w:p w14:paraId="0BD6E298" w14:textId="77777777" w:rsidR="003C1ECF" w:rsidRDefault="00000000">
            <w:pPr>
              <w:jc w:val="right"/>
            </w:pPr>
            <w:r>
              <w:rPr>
                <w:sz w:val="20"/>
              </w:rPr>
              <w:t>$432,900</w:t>
            </w:r>
          </w:p>
        </w:tc>
        <w:tc>
          <w:tcPr>
            <w:tcW w:w="2160" w:type="dxa"/>
          </w:tcPr>
          <w:p w14:paraId="4DBFAA80" w14:textId="77777777" w:rsidR="003C1ECF" w:rsidRDefault="00000000">
            <w:pPr>
              <w:jc w:val="right"/>
            </w:pPr>
            <w:r>
              <w:rPr>
                <w:sz w:val="20"/>
              </w:rPr>
              <w:t>90.89%</w:t>
            </w:r>
          </w:p>
        </w:tc>
      </w:tr>
      <w:tr w:rsidR="003C1ECF" w14:paraId="075BDEA2" w14:textId="77777777">
        <w:tc>
          <w:tcPr>
            <w:tcW w:w="2160" w:type="dxa"/>
            <w:shd w:val="clear" w:color="auto" w:fill="EEEEEE"/>
          </w:tcPr>
          <w:p w14:paraId="16E014D1" w14:textId="77777777" w:rsidR="003C1ECF" w:rsidRDefault="00000000">
            <w:r>
              <w:rPr>
                <w:b/>
                <w:color w:val="000000"/>
                <w:sz w:val="20"/>
              </w:rPr>
              <w:t>Totals</w:t>
            </w:r>
          </w:p>
        </w:tc>
        <w:tc>
          <w:tcPr>
            <w:tcW w:w="2160" w:type="dxa"/>
            <w:shd w:val="clear" w:color="auto" w:fill="EEEEEE"/>
          </w:tcPr>
          <w:p w14:paraId="2D8B5E15" w14:textId="77777777" w:rsidR="003C1ECF" w:rsidRDefault="00000000">
            <w:pPr>
              <w:jc w:val="right"/>
            </w:pPr>
            <w:r>
              <w:rPr>
                <w:b/>
                <w:color w:val="000000"/>
                <w:sz w:val="20"/>
              </w:rPr>
              <w:t>$19,085,000</w:t>
            </w:r>
          </w:p>
        </w:tc>
        <w:tc>
          <w:tcPr>
            <w:tcW w:w="2160" w:type="dxa"/>
            <w:shd w:val="clear" w:color="auto" w:fill="EEEEEE"/>
          </w:tcPr>
          <w:p w14:paraId="56A52265" w14:textId="77777777" w:rsidR="003C1ECF" w:rsidRDefault="00000000">
            <w:pPr>
              <w:jc w:val="right"/>
            </w:pPr>
            <w:r>
              <w:rPr>
                <w:b/>
                <w:color w:val="000000"/>
                <w:sz w:val="20"/>
              </w:rPr>
              <w:t>$6,220,600</w:t>
            </w:r>
          </w:p>
        </w:tc>
        <w:tc>
          <w:tcPr>
            <w:tcW w:w="2160" w:type="dxa"/>
            <w:shd w:val="clear" w:color="auto" w:fill="EEEEEE"/>
          </w:tcPr>
          <w:p w14:paraId="18256392" w14:textId="77777777" w:rsidR="003C1ECF" w:rsidRDefault="00000000">
            <w:pPr>
              <w:jc w:val="right"/>
            </w:pPr>
            <w:r>
              <w:rPr>
                <w:b/>
                <w:color w:val="000000"/>
                <w:sz w:val="20"/>
              </w:rPr>
              <w:t>$12,864,400</w:t>
            </w:r>
          </w:p>
        </w:tc>
        <w:tc>
          <w:tcPr>
            <w:tcW w:w="2160" w:type="dxa"/>
            <w:shd w:val="clear" w:color="auto" w:fill="EEEEEE"/>
          </w:tcPr>
          <w:p w14:paraId="6D699A93" w14:textId="77777777" w:rsidR="003C1ECF" w:rsidRDefault="00000000">
            <w:pPr>
              <w:jc w:val="right"/>
            </w:pPr>
            <w:r>
              <w:rPr>
                <w:b/>
                <w:color w:val="000000"/>
                <w:sz w:val="20"/>
              </w:rPr>
              <w:t>32.59%</w:t>
            </w:r>
          </w:p>
        </w:tc>
      </w:tr>
    </w:tbl>
    <w:p w14:paraId="6A78AF9C" w14:textId="77777777" w:rsidR="003C1ECF" w:rsidRDefault="003C1ECF"/>
    <w:p w14:paraId="32F5EDCE" w14:textId="77777777" w:rsidR="003C1ECF"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3C1ECF" w14:paraId="71FC9E8C" w14:textId="77777777">
        <w:tc>
          <w:tcPr>
            <w:tcW w:w="5400" w:type="dxa"/>
            <w:shd w:val="clear" w:color="auto" w:fill="AFC4E9"/>
          </w:tcPr>
          <w:p w14:paraId="1FB0D486" w14:textId="77777777" w:rsidR="003C1ECF" w:rsidRDefault="00000000">
            <w:r>
              <w:rPr>
                <w:b/>
                <w:color w:val="000000"/>
                <w:sz w:val="20"/>
              </w:rPr>
              <w:t>Activity Name</w:t>
            </w:r>
          </w:p>
        </w:tc>
        <w:tc>
          <w:tcPr>
            <w:tcW w:w="5400" w:type="dxa"/>
            <w:shd w:val="clear" w:color="auto" w:fill="AFC4E9"/>
          </w:tcPr>
          <w:p w14:paraId="5DD5E69B" w14:textId="77777777" w:rsidR="003C1ECF" w:rsidRDefault="00000000">
            <w:r>
              <w:rPr>
                <w:b/>
                <w:color w:val="000000"/>
                <w:sz w:val="20"/>
              </w:rPr>
              <w:t>Estimated Completion Date</w:t>
            </w:r>
          </w:p>
        </w:tc>
      </w:tr>
      <w:tr w:rsidR="003C1ECF" w14:paraId="3DD2CC5A" w14:textId="77777777">
        <w:tc>
          <w:tcPr>
            <w:tcW w:w="5400" w:type="dxa"/>
          </w:tcPr>
          <w:p w14:paraId="035B63B0" w14:textId="77777777" w:rsidR="003C1ECF" w:rsidRDefault="00000000">
            <w:r>
              <w:rPr>
                <w:sz w:val="20"/>
              </w:rPr>
              <w:t>Easements closed by USFWS and restoration plans drafted.</w:t>
            </w:r>
          </w:p>
        </w:tc>
        <w:tc>
          <w:tcPr>
            <w:tcW w:w="5400" w:type="dxa"/>
          </w:tcPr>
          <w:p w14:paraId="640C101B" w14:textId="77777777" w:rsidR="003C1ECF" w:rsidRDefault="00000000">
            <w:r>
              <w:rPr>
                <w:sz w:val="20"/>
              </w:rPr>
              <w:t>December 2027</w:t>
            </w:r>
          </w:p>
        </w:tc>
      </w:tr>
      <w:tr w:rsidR="003C1ECF" w14:paraId="10596549" w14:textId="77777777">
        <w:tc>
          <w:tcPr>
            <w:tcW w:w="5400" w:type="dxa"/>
          </w:tcPr>
          <w:p w14:paraId="5AF66BCA" w14:textId="77777777" w:rsidR="003C1ECF" w:rsidRDefault="00000000">
            <w:r>
              <w:rPr>
                <w:sz w:val="20"/>
              </w:rPr>
              <w:t>Some easement restoration plans finalized by DU, PF, and MJV.</w:t>
            </w:r>
          </w:p>
        </w:tc>
        <w:tc>
          <w:tcPr>
            <w:tcW w:w="5400" w:type="dxa"/>
          </w:tcPr>
          <w:p w14:paraId="3A920F15" w14:textId="77777777" w:rsidR="003C1ECF" w:rsidRDefault="00000000">
            <w:r>
              <w:rPr>
                <w:sz w:val="20"/>
              </w:rPr>
              <w:t>June 2028</w:t>
            </w:r>
          </w:p>
        </w:tc>
      </w:tr>
      <w:tr w:rsidR="003C1ECF" w14:paraId="3DCB1442" w14:textId="77777777">
        <w:tc>
          <w:tcPr>
            <w:tcW w:w="5400" w:type="dxa"/>
          </w:tcPr>
          <w:p w14:paraId="508F4E07" w14:textId="77777777" w:rsidR="003C1ECF" w:rsidRDefault="00000000">
            <w:r>
              <w:rPr>
                <w:sz w:val="20"/>
              </w:rPr>
              <w:t>Some easements restored or enhanced while other restoration plans continue being developed by DU and PF.</w:t>
            </w:r>
          </w:p>
        </w:tc>
        <w:tc>
          <w:tcPr>
            <w:tcW w:w="5400" w:type="dxa"/>
          </w:tcPr>
          <w:p w14:paraId="24B13856" w14:textId="77777777" w:rsidR="003C1ECF" w:rsidRDefault="00000000">
            <w:r>
              <w:rPr>
                <w:sz w:val="20"/>
              </w:rPr>
              <w:t>December 2028</w:t>
            </w:r>
          </w:p>
        </w:tc>
      </w:tr>
      <w:tr w:rsidR="003C1ECF" w14:paraId="6BA49AC7" w14:textId="77777777">
        <w:tc>
          <w:tcPr>
            <w:tcW w:w="5400" w:type="dxa"/>
          </w:tcPr>
          <w:p w14:paraId="32D4F9B9" w14:textId="77777777" w:rsidR="003C1ECF" w:rsidRDefault="00000000">
            <w:r>
              <w:rPr>
                <w:sz w:val="20"/>
              </w:rPr>
              <w:t>Remaining easements restored or enhanced by DU, PF, and MJV.</w:t>
            </w:r>
          </w:p>
        </w:tc>
        <w:tc>
          <w:tcPr>
            <w:tcW w:w="5400" w:type="dxa"/>
          </w:tcPr>
          <w:p w14:paraId="2F7D0E91" w14:textId="77777777" w:rsidR="003C1ECF" w:rsidRDefault="00000000">
            <w:r>
              <w:rPr>
                <w:sz w:val="20"/>
              </w:rPr>
              <w:t>June 2032</w:t>
            </w:r>
          </w:p>
        </w:tc>
      </w:tr>
    </w:tbl>
    <w:p w14:paraId="24D2B6C9" w14:textId="77777777" w:rsidR="003C1ECF" w:rsidRDefault="00000000">
      <w:r>
        <w:br w:type="page"/>
      </w:r>
    </w:p>
    <w:p w14:paraId="42BB057A" w14:textId="77777777" w:rsidR="003C1ECF" w:rsidRDefault="00000000">
      <w:pPr>
        <w:pStyle w:val="Heading2"/>
        <w:spacing w:before="0" w:after="80"/>
        <w:jc w:val="center"/>
      </w:pPr>
      <w:r>
        <w:rPr>
          <w:color w:val="2C559C"/>
          <w:sz w:val="28"/>
          <w:u w:val="single"/>
        </w:rPr>
        <w:lastRenderedPageBreak/>
        <w:t>Budget</w:t>
      </w:r>
    </w:p>
    <w:p w14:paraId="1BCDE59A" w14:textId="77777777" w:rsidR="003C1ECF" w:rsidRDefault="003C1ECF"/>
    <w:p w14:paraId="44EDF4F9" w14:textId="77777777" w:rsidR="003C1ECF"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3C1ECF" w14:paraId="4695D3E4" w14:textId="77777777">
        <w:tc>
          <w:tcPr>
            <w:tcW w:w="2160" w:type="dxa"/>
            <w:shd w:val="clear" w:color="auto" w:fill="AFC4E9"/>
          </w:tcPr>
          <w:p w14:paraId="77DBDEDA" w14:textId="77777777" w:rsidR="003C1ECF" w:rsidRDefault="00000000">
            <w:r>
              <w:rPr>
                <w:b/>
                <w:color w:val="000000"/>
                <w:sz w:val="20"/>
              </w:rPr>
              <w:t>Item</w:t>
            </w:r>
          </w:p>
        </w:tc>
        <w:tc>
          <w:tcPr>
            <w:tcW w:w="2160" w:type="dxa"/>
            <w:shd w:val="clear" w:color="auto" w:fill="AFC4E9"/>
          </w:tcPr>
          <w:p w14:paraId="49014EB3" w14:textId="77777777" w:rsidR="003C1ECF" w:rsidRDefault="00000000">
            <w:r>
              <w:rPr>
                <w:b/>
                <w:color w:val="000000"/>
                <w:sz w:val="20"/>
              </w:rPr>
              <w:t>Funding Request</w:t>
            </w:r>
          </w:p>
        </w:tc>
        <w:tc>
          <w:tcPr>
            <w:tcW w:w="2160" w:type="dxa"/>
            <w:shd w:val="clear" w:color="auto" w:fill="AFC4E9"/>
          </w:tcPr>
          <w:p w14:paraId="52350C75" w14:textId="77777777" w:rsidR="003C1ECF" w:rsidRDefault="00000000">
            <w:r>
              <w:rPr>
                <w:b/>
                <w:color w:val="000000"/>
                <w:sz w:val="20"/>
              </w:rPr>
              <w:t>Total Leverage</w:t>
            </w:r>
          </w:p>
        </w:tc>
        <w:tc>
          <w:tcPr>
            <w:tcW w:w="2160" w:type="dxa"/>
            <w:shd w:val="clear" w:color="auto" w:fill="AFC4E9"/>
          </w:tcPr>
          <w:p w14:paraId="582BBFC4" w14:textId="77777777" w:rsidR="003C1ECF" w:rsidRDefault="00000000">
            <w:r>
              <w:rPr>
                <w:b/>
                <w:color w:val="000000"/>
                <w:sz w:val="20"/>
              </w:rPr>
              <w:t>Leverage Source</w:t>
            </w:r>
          </w:p>
        </w:tc>
        <w:tc>
          <w:tcPr>
            <w:tcW w:w="2160" w:type="dxa"/>
            <w:shd w:val="clear" w:color="auto" w:fill="AFC4E9"/>
          </w:tcPr>
          <w:p w14:paraId="2168A530" w14:textId="77777777" w:rsidR="003C1ECF" w:rsidRDefault="00000000">
            <w:r>
              <w:rPr>
                <w:b/>
                <w:color w:val="000000"/>
                <w:sz w:val="20"/>
              </w:rPr>
              <w:t>Total</w:t>
            </w:r>
          </w:p>
        </w:tc>
      </w:tr>
      <w:tr w:rsidR="003C1ECF" w14:paraId="743D6868" w14:textId="77777777">
        <w:tc>
          <w:tcPr>
            <w:tcW w:w="2160" w:type="dxa"/>
          </w:tcPr>
          <w:p w14:paraId="7CEEA72B" w14:textId="77777777" w:rsidR="003C1ECF" w:rsidRDefault="00000000">
            <w:r>
              <w:rPr>
                <w:sz w:val="20"/>
              </w:rPr>
              <w:t>Personnel</w:t>
            </w:r>
          </w:p>
        </w:tc>
        <w:tc>
          <w:tcPr>
            <w:tcW w:w="2160" w:type="dxa"/>
          </w:tcPr>
          <w:p w14:paraId="6A90188D" w14:textId="77777777" w:rsidR="003C1ECF" w:rsidRDefault="00000000">
            <w:pPr>
              <w:jc w:val="right"/>
            </w:pPr>
            <w:r>
              <w:rPr>
                <w:sz w:val="20"/>
              </w:rPr>
              <w:t>$2,778,000</w:t>
            </w:r>
          </w:p>
        </w:tc>
        <w:tc>
          <w:tcPr>
            <w:tcW w:w="2160" w:type="dxa"/>
          </w:tcPr>
          <w:p w14:paraId="350AC3D9" w14:textId="77777777" w:rsidR="003C1ECF" w:rsidRDefault="00000000">
            <w:pPr>
              <w:jc w:val="right"/>
            </w:pPr>
            <w:r>
              <w:rPr>
                <w:sz w:val="20"/>
              </w:rPr>
              <w:t>$296,000</w:t>
            </w:r>
          </w:p>
        </w:tc>
        <w:tc>
          <w:tcPr>
            <w:tcW w:w="2160" w:type="dxa"/>
          </w:tcPr>
          <w:p w14:paraId="79082183" w14:textId="77777777" w:rsidR="003C1ECF" w:rsidRDefault="00000000">
            <w:r>
              <w:rPr>
                <w:sz w:val="20"/>
              </w:rPr>
              <w:t>National Fish and Wildlife Foundation, U.S. Fish &amp; Wildlife Service IRA, NAWCA Grants Staff, Ducks Unlimited, USFWS In-Kind, US Fish &amp; Wildlife Service</w:t>
            </w:r>
          </w:p>
        </w:tc>
        <w:tc>
          <w:tcPr>
            <w:tcW w:w="2160" w:type="dxa"/>
          </w:tcPr>
          <w:p w14:paraId="47FA9BF2" w14:textId="77777777" w:rsidR="003C1ECF" w:rsidRDefault="00000000">
            <w:pPr>
              <w:jc w:val="right"/>
            </w:pPr>
            <w:r>
              <w:rPr>
                <w:sz w:val="20"/>
              </w:rPr>
              <w:t>$3,074,000</w:t>
            </w:r>
          </w:p>
        </w:tc>
      </w:tr>
      <w:tr w:rsidR="003C1ECF" w14:paraId="5B0D3E56" w14:textId="77777777">
        <w:tc>
          <w:tcPr>
            <w:tcW w:w="2160" w:type="dxa"/>
          </w:tcPr>
          <w:p w14:paraId="72DB4149" w14:textId="77777777" w:rsidR="003C1ECF" w:rsidRDefault="00000000">
            <w:r>
              <w:rPr>
                <w:sz w:val="20"/>
              </w:rPr>
              <w:t>Contracts</w:t>
            </w:r>
          </w:p>
        </w:tc>
        <w:tc>
          <w:tcPr>
            <w:tcW w:w="2160" w:type="dxa"/>
          </w:tcPr>
          <w:p w14:paraId="60646FC0" w14:textId="77777777" w:rsidR="003C1ECF" w:rsidRDefault="00000000">
            <w:pPr>
              <w:jc w:val="right"/>
            </w:pPr>
            <w:r>
              <w:rPr>
                <w:sz w:val="20"/>
              </w:rPr>
              <w:t>$11,000,000</w:t>
            </w:r>
          </w:p>
        </w:tc>
        <w:tc>
          <w:tcPr>
            <w:tcW w:w="2160" w:type="dxa"/>
          </w:tcPr>
          <w:p w14:paraId="081FF7B0" w14:textId="77777777" w:rsidR="003C1ECF" w:rsidRDefault="00000000">
            <w:pPr>
              <w:jc w:val="right"/>
            </w:pPr>
            <w:r>
              <w:rPr>
                <w:sz w:val="20"/>
              </w:rPr>
              <w:t>$280,000</w:t>
            </w:r>
          </w:p>
        </w:tc>
        <w:tc>
          <w:tcPr>
            <w:tcW w:w="2160" w:type="dxa"/>
          </w:tcPr>
          <w:p w14:paraId="4D6DD3BC" w14:textId="77777777" w:rsidR="003C1ECF" w:rsidRDefault="00000000">
            <w:r>
              <w:rPr>
                <w:sz w:val="20"/>
              </w:rPr>
              <w:t>NAWCA Grants Contracts</w:t>
            </w:r>
          </w:p>
        </w:tc>
        <w:tc>
          <w:tcPr>
            <w:tcW w:w="2160" w:type="dxa"/>
          </w:tcPr>
          <w:p w14:paraId="0960A100" w14:textId="77777777" w:rsidR="003C1ECF" w:rsidRDefault="00000000">
            <w:pPr>
              <w:jc w:val="right"/>
            </w:pPr>
            <w:r>
              <w:rPr>
                <w:sz w:val="20"/>
              </w:rPr>
              <w:t>$11,280,000</w:t>
            </w:r>
          </w:p>
        </w:tc>
      </w:tr>
      <w:tr w:rsidR="003C1ECF" w14:paraId="20E0C0BD" w14:textId="77777777">
        <w:tc>
          <w:tcPr>
            <w:tcW w:w="2160" w:type="dxa"/>
          </w:tcPr>
          <w:p w14:paraId="261D5212" w14:textId="77777777" w:rsidR="003C1ECF" w:rsidRDefault="00000000">
            <w:r>
              <w:rPr>
                <w:sz w:val="20"/>
              </w:rPr>
              <w:t>Fee Acquisition w/ PILT</w:t>
            </w:r>
          </w:p>
        </w:tc>
        <w:tc>
          <w:tcPr>
            <w:tcW w:w="2160" w:type="dxa"/>
          </w:tcPr>
          <w:p w14:paraId="4DE2346F" w14:textId="77777777" w:rsidR="003C1ECF" w:rsidRDefault="00000000">
            <w:pPr>
              <w:jc w:val="right"/>
            </w:pPr>
            <w:r>
              <w:rPr>
                <w:sz w:val="20"/>
              </w:rPr>
              <w:t>-</w:t>
            </w:r>
          </w:p>
        </w:tc>
        <w:tc>
          <w:tcPr>
            <w:tcW w:w="2160" w:type="dxa"/>
          </w:tcPr>
          <w:p w14:paraId="7A02737E" w14:textId="77777777" w:rsidR="003C1ECF" w:rsidRDefault="00000000">
            <w:pPr>
              <w:jc w:val="right"/>
            </w:pPr>
            <w:r>
              <w:rPr>
                <w:sz w:val="20"/>
              </w:rPr>
              <w:t>-</w:t>
            </w:r>
          </w:p>
        </w:tc>
        <w:tc>
          <w:tcPr>
            <w:tcW w:w="2160" w:type="dxa"/>
          </w:tcPr>
          <w:p w14:paraId="4B159B90" w14:textId="77777777" w:rsidR="003C1ECF" w:rsidRDefault="00000000">
            <w:r>
              <w:rPr>
                <w:sz w:val="20"/>
              </w:rPr>
              <w:t>-</w:t>
            </w:r>
          </w:p>
        </w:tc>
        <w:tc>
          <w:tcPr>
            <w:tcW w:w="2160" w:type="dxa"/>
          </w:tcPr>
          <w:p w14:paraId="16FDC7A5" w14:textId="77777777" w:rsidR="003C1ECF" w:rsidRDefault="00000000">
            <w:pPr>
              <w:jc w:val="right"/>
            </w:pPr>
            <w:r>
              <w:rPr>
                <w:sz w:val="20"/>
              </w:rPr>
              <w:t>-</w:t>
            </w:r>
          </w:p>
        </w:tc>
      </w:tr>
      <w:tr w:rsidR="003C1ECF" w14:paraId="69380B94" w14:textId="77777777">
        <w:tc>
          <w:tcPr>
            <w:tcW w:w="2160" w:type="dxa"/>
          </w:tcPr>
          <w:p w14:paraId="694EC430" w14:textId="77777777" w:rsidR="003C1ECF" w:rsidRDefault="00000000">
            <w:r>
              <w:rPr>
                <w:sz w:val="20"/>
              </w:rPr>
              <w:t>Fee Acquisition w/o PILT</w:t>
            </w:r>
          </w:p>
        </w:tc>
        <w:tc>
          <w:tcPr>
            <w:tcW w:w="2160" w:type="dxa"/>
          </w:tcPr>
          <w:p w14:paraId="0DC941C1" w14:textId="77777777" w:rsidR="003C1ECF" w:rsidRDefault="00000000">
            <w:pPr>
              <w:jc w:val="right"/>
            </w:pPr>
            <w:r>
              <w:rPr>
                <w:sz w:val="20"/>
              </w:rPr>
              <w:t>-</w:t>
            </w:r>
          </w:p>
        </w:tc>
        <w:tc>
          <w:tcPr>
            <w:tcW w:w="2160" w:type="dxa"/>
          </w:tcPr>
          <w:p w14:paraId="7CEC3432" w14:textId="77777777" w:rsidR="003C1ECF" w:rsidRDefault="00000000">
            <w:pPr>
              <w:jc w:val="right"/>
            </w:pPr>
            <w:r>
              <w:rPr>
                <w:sz w:val="20"/>
              </w:rPr>
              <w:t>-</w:t>
            </w:r>
          </w:p>
        </w:tc>
        <w:tc>
          <w:tcPr>
            <w:tcW w:w="2160" w:type="dxa"/>
          </w:tcPr>
          <w:p w14:paraId="0C9B4D04" w14:textId="77777777" w:rsidR="003C1ECF" w:rsidRDefault="00000000">
            <w:r>
              <w:rPr>
                <w:sz w:val="20"/>
              </w:rPr>
              <w:t>-</w:t>
            </w:r>
          </w:p>
        </w:tc>
        <w:tc>
          <w:tcPr>
            <w:tcW w:w="2160" w:type="dxa"/>
          </w:tcPr>
          <w:p w14:paraId="3CE646D4" w14:textId="77777777" w:rsidR="003C1ECF" w:rsidRDefault="00000000">
            <w:pPr>
              <w:jc w:val="right"/>
            </w:pPr>
            <w:r>
              <w:rPr>
                <w:sz w:val="20"/>
              </w:rPr>
              <w:t>-</w:t>
            </w:r>
          </w:p>
        </w:tc>
      </w:tr>
      <w:tr w:rsidR="003C1ECF" w14:paraId="02247703" w14:textId="77777777">
        <w:tc>
          <w:tcPr>
            <w:tcW w:w="2160" w:type="dxa"/>
          </w:tcPr>
          <w:p w14:paraId="2621216E" w14:textId="77777777" w:rsidR="003C1ECF" w:rsidRDefault="00000000">
            <w:r>
              <w:rPr>
                <w:sz w:val="20"/>
              </w:rPr>
              <w:t>Easement Acquisition</w:t>
            </w:r>
          </w:p>
        </w:tc>
        <w:tc>
          <w:tcPr>
            <w:tcW w:w="2160" w:type="dxa"/>
          </w:tcPr>
          <w:p w14:paraId="600C4BAE" w14:textId="77777777" w:rsidR="003C1ECF" w:rsidRDefault="00000000">
            <w:pPr>
              <w:jc w:val="right"/>
            </w:pPr>
            <w:r>
              <w:rPr>
                <w:sz w:val="20"/>
              </w:rPr>
              <w:t>-</w:t>
            </w:r>
          </w:p>
        </w:tc>
        <w:tc>
          <w:tcPr>
            <w:tcW w:w="2160" w:type="dxa"/>
          </w:tcPr>
          <w:p w14:paraId="52C0406E" w14:textId="77777777" w:rsidR="003C1ECF" w:rsidRDefault="00000000">
            <w:pPr>
              <w:jc w:val="right"/>
            </w:pPr>
            <w:r>
              <w:rPr>
                <w:sz w:val="20"/>
              </w:rPr>
              <w:t>$1,000,000</w:t>
            </w:r>
          </w:p>
        </w:tc>
        <w:tc>
          <w:tcPr>
            <w:tcW w:w="2160" w:type="dxa"/>
          </w:tcPr>
          <w:p w14:paraId="34749D38" w14:textId="77777777" w:rsidR="003C1ECF" w:rsidRDefault="00000000">
            <w:r>
              <w:rPr>
                <w:sz w:val="20"/>
              </w:rPr>
              <w:t>-, USFWS Migratory Bird Funds (federal Duck Stamp)</w:t>
            </w:r>
          </w:p>
        </w:tc>
        <w:tc>
          <w:tcPr>
            <w:tcW w:w="2160" w:type="dxa"/>
          </w:tcPr>
          <w:p w14:paraId="78C03E57" w14:textId="77777777" w:rsidR="003C1ECF" w:rsidRDefault="00000000">
            <w:pPr>
              <w:jc w:val="right"/>
            </w:pPr>
            <w:r>
              <w:rPr>
                <w:sz w:val="20"/>
              </w:rPr>
              <w:t>$1,000,000</w:t>
            </w:r>
          </w:p>
        </w:tc>
      </w:tr>
      <w:tr w:rsidR="003C1ECF" w14:paraId="1177FE96" w14:textId="77777777">
        <w:tc>
          <w:tcPr>
            <w:tcW w:w="2160" w:type="dxa"/>
          </w:tcPr>
          <w:p w14:paraId="4BF654AD" w14:textId="77777777" w:rsidR="003C1ECF" w:rsidRDefault="00000000">
            <w:r>
              <w:rPr>
                <w:sz w:val="20"/>
              </w:rPr>
              <w:t>Easement Stewardship</w:t>
            </w:r>
          </w:p>
        </w:tc>
        <w:tc>
          <w:tcPr>
            <w:tcW w:w="2160" w:type="dxa"/>
          </w:tcPr>
          <w:p w14:paraId="441B5F98" w14:textId="77777777" w:rsidR="003C1ECF" w:rsidRDefault="00000000">
            <w:pPr>
              <w:jc w:val="right"/>
            </w:pPr>
            <w:r>
              <w:rPr>
                <w:sz w:val="20"/>
              </w:rPr>
              <w:t>-</w:t>
            </w:r>
          </w:p>
        </w:tc>
        <w:tc>
          <w:tcPr>
            <w:tcW w:w="2160" w:type="dxa"/>
          </w:tcPr>
          <w:p w14:paraId="692F2687" w14:textId="77777777" w:rsidR="003C1ECF" w:rsidRDefault="00000000">
            <w:pPr>
              <w:jc w:val="right"/>
            </w:pPr>
            <w:r>
              <w:rPr>
                <w:sz w:val="20"/>
              </w:rPr>
              <w:t>-</w:t>
            </w:r>
          </w:p>
        </w:tc>
        <w:tc>
          <w:tcPr>
            <w:tcW w:w="2160" w:type="dxa"/>
          </w:tcPr>
          <w:p w14:paraId="50E600DA" w14:textId="77777777" w:rsidR="003C1ECF" w:rsidRDefault="00000000">
            <w:r>
              <w:rPr>
                <w:sz w:val="20"/>
              </w:rPr>
              <w:t>-</w:t>
            </w:r>
          </w:p>
        </w:tc>
        <w:tc>
          <w:tcPr>
            <w:tcW w:w="2160" w:type="dxa"/>
          </w:tcPr>
          <w:p w14:paraId="22BB960C" w14:textId="77777777" w:rsidR="003C1ECF" w:rsidRDefault="00000000">
            <w:pPr>
              <w:jc w:val="right"/>
            </w:pPr>
            <w:r>
              <w:rPr>
                <w:sz w:val="20"/>
              </w:rPr>
              <w:t>-</w:t>
            </w:r>
          </w:p>
        </w:tc>
      </w:tr>
      <w:tr w:rsidR="003C1ECF" w14:paraId="1938ABFD" w14:textId="77777777">
        <w:tc>
          <w:tcPr>
            <w:tcW w:w="2160" w:type="dxa"/>
          </w:tcPr>
          <w:p w14:paraId="436E8B1F" w14:textId="77777777" w:rsidR="003C1ECF" w:rsidRDefault="00000000">
            <w:r>
              <w:rPr>
                <w:sz w:val="20"/>
              </w:rPr>
              <w:t>Travel</w:t>
            </w:r>
          </w:p>
        </w:tc>
        <w:tc>
          <w:tcPr>
            <w:tcW w:w="2160" w:type="dxa"/>
          </w:tcPr>
          <w:p w14:paraId="02DBFACF" w14:textId="77777777" w:rsidR="003C1ECF" w:rsidRDefault="00000000">
            <w:pPr>
              <w:jc w:val="right"/>
            </w:pPr>
            <w:r>
              <w:rPr>
                <w:sz w:val="20"/>
              </w:rPr>
              <w:t>$120,000</w:t>
            </w:r>
          </w:p>
        </w:tc>
        <w:tc>
          <w:tcPr>
            <w:tcW w:w="2160" w:type="dxa"/>
          </w:tcPr>
          <w:p w14:paraId="4C3182CF" w14:textId="77777777" w:rsidR="003C1ECF" w:rsidRDefault="00000000">
            <w:pPr>
              <w:jc w:val="right"/>
            </w:pPr>
            <w:r>
              <w:rPr>
                <w:sz w:val="20"/>
              </w:rPr>
              <w:t>-</w:t>
            </w:r>
          </w:p>
        </w:tc>
        <w:tc>
          <w:tcPr>
            <w:tcW w:w="2160" w:type="dxa"/>
          </w:tcPr>
          <w:p w14:paraId="22740E1A" w14:textId="77777777" w:rsidR="003C1ECF" w:rsidRDefault="00000000">
            <w:r>
              <w:rPr>
                <w:sz w:val="20"/>
              </w:rPr>
              <w:t>-</w:t>
            </w:r>
          </w:p>
        </w:tc>
        <w:tc>
          <w:tcPr>
            <w:tcW w:w="2160" w:type="dxa"/>
          </w:tcPr>
          <w:p w14:paraId="594DD030" w14:textId="77777777" w:rsidR="003C1ECF" w:rsidRDefault="00000000">
            <w:pPr>
              <w:jc w:val="right"/>
            </w:pPr>
            <w:r>
              <w:rPr>
                <w:sz w:val="20"/>
              </w:rPr>
              <w:t>$120,000</w:t>
            </w:r>
          </w:p>
        </w:tc>
      </w:tr>
      <w:tr w:rsidR="003C1ECF" w14:paraId="177A44B3" w14:textId="77777777">
        <w:tc>
          <w:tcPr>
            <w:tcW w:w="2160" w:type="dxa"/>
          </w:tcPr>
          <w:p w14:paraId="2E2AC7A0" w14:textId="77777777" w:rsidR="003C1ECF" w:rsidRDefault="00000000">
            <w:r>
              <w:rPr>
                <w:sz w:val="20"/>
              </w:rPr>
              <w:t>Professional Services</w:t>
            </w:r>
          </w:p>
        </w:tc>
        <w:tc>
          <w:tcPr>
            <w:tcW w:w="2160" w:type="dxa"/>
          </w:tcPr>
          <w:p w14:paraId="3A39203D" w14:textId="77777777" w:rsidR="003C1ECF" w:rsidRDefault="00000000">
            <w:pPr>
              <w:jc w:val="right"/>
            </w:pPr>
            <w:r>
              <w:rPr>
                <w:sz w:val="20"/>
              </w:rPr>
              <w:t>$15,000</w:t>
            </w:r>
          </w:p>
        </w:tc>
        <w:tc>
          <w:tcPr>
            <w:tcW w:w="2160" w:type="dxa"/>
          </w:tcPr>
          <w:p w14:paraId="3C969934" w14:textId="77777777" w:rsidR="003C1ECF" w:rsidRDefault="00000000">
            <w:pPr>
              <w:jc w:val="right"/>
            </w:pPr>
            <w:r>
              <w:rPr>
                <w:sz w:val="20"/>
              </w:rPr>
              <w:t>-</w:t>
            </w:r>
          </w:p>
        </w:tc>
        <w:tc>
          <w:tcPr>
            <w:tcW w:w="2160" w:type="dxa"/>
          </w:tcPr>
          <w:p w14:paraId="78803FF2" w14:textId="77777777" w:rsidR="003C1ECF" w:rsidRDefault="00000000">
            <w:r>
              <w:rPr>
                <w:sz w:val="20"/>
              </w:rPr>
              <w:t>-</w:t>
            </w:r>
          </w:p>
        </w:tc>
        <w:tc>
          <w:tcPr>
            <w:tcW w:w="2160" w:type="dxa"/>
          </w:tcPr>
          <w:p w14:paraId="6B2221DE" w14:textId="77777777" w:rsidR="003C1ECF" w:rsidRDefault="00000000">
            <w:pPr>
              <w:jc w:val="right"/>
            </w:pPr>
            <w:r>
              <w:rPr>
                <w:sz w:val="20"/>
              </w:rPr>
              <w:t>$15,000</w:t>
            </w:r>
          </w:p>
        </w:tc>
      </w:tr>
      <w:tr w:rsidR="003C1ECF" w14:paraId="48015F4F" w14:textId="77777777">
        <w:tc>
          <w:tcPr>
            <w:tcW w:w="2160" w:type="dxa"/>
          </w:tcPr>
          <w:p w14:paraId="48AA5507" w14:textId="77777777" w:rsidR="003C1ECF" w:rsidRDefault="00000000">
            <w:r>
              <w:rPr>
                <w:sz w:val="20"/>
              </w:rPr>
              <w:t>Direct Support Services</w:t>
            </w:r>
          </w:p>
        </w:tc>
        <w:tc>
          <w:tcPr>
            <w:tcW w:w="2160" w:type="dxa"/>
          </w:tcPr>
          <w:p w14:paraId="498CCAC1" w14:textId="77777777" w:rsidR="003C1ECF" w:rsidRDefault="00000000">
            <w:pPr>
              <w:jc w:val="right"/>
            </w:pPr>
            <w:r>
              <w:rPr>
                <w:sz w:val="20"/>
              </w:rPr>
              <w:t>$296,000</w:t>
            </w:r>
          </w:p>
        </w:tc>
        <w:tc>
          <w:tcPr>
            <w:tcW w:w="2160" w:type="dxa"/>
          </w:tcPr>
          <w:p w14:paraId="394B2674" w14:textId="77777777" w:rsidR="003C1ECF" w:rsidRDefault="00000000">
            <w:pPr>
              <w:jc w:val="right"/>
            </w:pPr>
            <w:r>
              <w:rPr>
                <w:sz w:val="20"/>
              </w:rPr>
              <w:t>$157,000</w:t>
            </w:r>
          </w:p>
        </w:tc>
        <w:tc>
          <w:tcPr>
            <w:tcW w:w="2160" w:type="dxa"/>
          </w:tcPr>
          <w:p w14:paraId="130F0FE7" w14:textId="77777777" w:rsidR="003C1ECF" w:rsidRDefault="00000000">
            <w:r>
              <w:rPr>
                <w:sz w:val="20"/>
              </w:rPr>
              <w:t>Monarch Joint Venture, Pheasants Forever</w:t>
            </w:r>
          </w:p>
        </w:tc>
        <w:tc>
          <w:tcPr>
            <w:tcW w:w="2160" w:type="dxa"/>
          </w:tcPr>
          <w:p w14:paraId="43E1C9A4" w14:textId="77777777" w:rsidR="003C1ECF" w:rsidRDefault="00000000">
            <w:pPr>
              <w:jc w:val="right"/>
            </w:pPr>
            <w:r>
              <w:rPr>
                <w:sz w:val="20"/>
              </w:rPr>
              <w:t>$453,000</w:t>
            </w:r>
          </w:p>
        </w:tc>
      </w:tr>
      <w:tr w:rsidR="003C1ECF" w14:paraId="03725DCB" w14:textId="77777777">
        <w:tc>
          <w:tcPr>
            <w:tcW w:w="2160" w:type="dxa"/>
          </w:tcPr>
          <w:p w14:paraId="77B24585" w14:textId="77777777" w:rsidR="003C1ECF" w:rsidRDefault="00000000">
            <w:r>
              <w:rPr>
                <w:sz w:val="20"/>
              </w:rPr>
              <w:t>DNR Land Acquisition Costs</w:t>
            </w:r>
          </w:p>
        </w:tc>
        <w:tc>
          <w:tcPr>
            <w:tcW w:w="2160" w:type="dxa"/>
          </w:tcPr>
          <w:p w14:paraId="0D21E7C5" w14:textId="77777777" w:rsidR="003C1ECF" w:rsidRDefault="00000000">
            <w:pPr>
              <w:jc w:val="right"/>
            </w:pPr>
            <w:r>
              <w:rPr>
                <w:sz w:val="20"/>
              </w:rPr>
              <w:t>-</w:t>
            </w:r>
          </w:p>
        </w:tc>
        <w:tc>
          <w:tcPr>
            <w:tcW w:w="2160" w:type="dxa"/>
          </w:tcPr>
          <w:p w14:paraId="68C52C22" w14:textId="77777777" w:rsidR="003C1ECF" w:rsidRDefault="00000000">
            <w:pPr>
              <w:jc w:val="right"/>
            </w:pPr>
            <w:r>
              <w:rPr>
                <w:sz w:val="20"/>
              </w:rPr>
              <w:t>-</w:t>
            </w:r>
          </w:p>
        </w:tc>
        <w:tc>
          <w:tcPr>
            <w:tcW w:w="2160" w:type="dxa"/>
          </w:tcPr>
          <w:p w14:paraId="6F3AFDB3" w14:textId="77777777" w:rsidR="003C1ECF" w:rsidRDefault="00000000">
            <w:r>
              <w:rPr>
                <w:sz w:val="20"/>
              </w:rPr>
              <w:t>-</w:t>
            </w:r>
          </w:p>
        </w:tc>
        <w:tc>
          <w:tcPr>
            <w:tcW w:w="2160" w:type="dxa"/>
          </w:tcPr>
          <w:p w14:paraId="4523A4B4" w14:textId="77777777" w:rsidR="003C1ECF" w:rsidRDefault="00000000">
            <w:pPr>
              <w:jc w:val="right"/>
            </w:pPr>
            <w:r>
              <w:rPr>
                <w:sz w:val="20"/>
              </w:rPr>
              <w:t>-</w:t>
            </w:r>
          </w:p>
        </w:tc>
      </w:tr>
      <w:tr w:rsidR="003C1ECF" w14:paraId="074F908D" w14:textId="77777777">
        <w:tc>
          <w:tcPr>
            <w:tcW w:w="2160" w:type="dxa"/>
          </w:tcPr>
          <w:p w14:paraId="5584E466" w14:textId="77777777" w:rsidR="003C1ECF" w:rsidRDefault="00000000">
            <w:r>
              <w:rPr>
                <w:sz w:val="20"/>
              </w:rPr>
              <w:t>Capital Equipment</w:t>
            </w:r>
          </w:p>
        </w:tc>
        <w:tc>
          <w:tcPr>
            <w:tcW w:w="2160" w:type="dxa"/>
          </w:tcPr>
          <w:p w14:paraId="663B0AF9" w14:textId="77777777" w:rsidR="003C1ECF" w:rsidRDefault="00000000">
            <w:pPr>
              <w:jc w:val="right"/>
            </w:pPr>
            <w:r>
              <w:rPr>
                <w:sz w:val="20"/>
              </w:rPr>
              <w:t>-</w:t>
            </w:r>
          </w:p>
        </w:tc>
        <w:tc>
          <w:tcPr>
            <w:tcW w:w="2160" w:type="dxa"/>
          </w:tcPr>
          <w:p w14:paraId="0220DE35" w14:textId="77777777" w:rsidR="003C1ECF" w:rsidRDefault="00000000">
            <w:pPr>
              <w:jc w:val="right"/>
            </w:pPr>
            <w:r>
              <w:rPr>
                <w:sz w:val="20"/>
              </w:rPr>
              <w:t>-</w:t>
            </w:r>
          </w:p>
        </w:tc>
        <w:tc>
          <w:tcPr>
            <w:tcW w:w="2160" w:type="dxa"/>
          </w:tcPr>
          <w:p w14:paraId="41F9525F" w14:textId="77777777" w:rsidR="003C1ECF" w:rsidRDefault="00000000">
            <w:r>
              <w:rPr>
                <w:sz w:val="20"/>
              </w:rPr>
              <w:t>-</w:t>
            </w:r>
          </w:p>
        </w:tc>
        <w:tc>
          <w:tcPr>
            <w:tcW w:w="2160" w:type="dxa"/>
          </w:tcPr>
          <w:p w14:paraId="14D9EC6B" w14:textId="77777777" w:rsidR="003C1ECF" w:rsidRDefault="00000000">
            <w:pPr>
              <w:jc w:val="right"/>
            </w:pPr>
            <w:r>
              <w:rPr>
                <w:sz w:val="20"/>
              </w:rPr>
              <w:t>-</w:t>
            </w:r>
          </w:p>
        </w:tc>
      </w:tr>
      <w:tr w:rsidR="003C1ECF" w14:paraId="31C98AE7" w14:textId="77777777">
        <w:tc>
          <w:tcPr>
            <w:tcW w:w="2160" w:type="dxa"/>
          </w:tcPr>
          <w:p w14:paraId="1269363C" w14:textId="77777777" w:rsidR="003C1ECF" w:rsidRDefault="00000000">
            <w:r>
              <w:rPr>
                <w:sz w:val="20"/>
              </w:rPr>
              <w:t>Other Equipment/Tools</w:t>
            </w:r>
          </w:p>
        </w:tc>
        <w:tc>
          <w:tcPr>
            <w:tcW w:w="2160" w:type="dxa"/>
          </w:tcPr>
          <w:p w14:paraId="69525A6F" w14:textId="77777777" w:rsidR="003C1ECF" w:rsidRDefault="00000000">
            <w:pPr>
              <w:jc w:val="right"/>
            </w:pPr>
            <w:r>
              <w:rPr>
                <w:sz w:val="20"/>
              </w:rPr>
              <w:t>$110,000</w:t>
            </w:r>
          </w:p>
        </w:tc>
        <w:tc>
          <w:tcPr>
            <w:tcW w:w="2160" w:type="dxa"/>
          </w:tcPr>
          <w:p w14:paraId="17644ED6" w14:textId="77777777" w:rsidR="003C1ECF" w:rsidRDefault="00000000">
            <w:pPr>
              <w:jc w:val="right"/>
            </w:pPr>
            <w:r>
              <w:rPr>
                <w:sz w:val="20"/>
              </w:rPr>
              <w:t>-</w:t>
            </w:r>
          </w:p>
        </w:tc>
        <w:tc>
          <w:tcPr>
            <w:tcW w:w="2160" w:type="dxa"/>
          </w:tcPr>
          <w:p w14:paraId="7E311A8A" w14:textId="77777777" w:rsidR="003C1ECF" w:rsidRDefault="00000000">
            <w:r>
              <w:rPr>
                <w:sz w:val="20"/>
              </w:rPr>
              <w:t>-</w:t>
            </w:r>
          </w:p>
        </w:tc>
        <w:tc>
          <w:tcPr>
            <w:tcW w:w="2160" w:type="dxa"/>
          </w:tcPr>
          <w:p w14:paraId="3CD4262E" w14:textId="77777777" w:rsidR="003C1ECF" w:rsidRDefault="00000000">
            <w:pPr>
              <w:jc w:val="right"/>
            </w:pPr>
            <w:r>
              <w:rPr>
                <w:sz w:val="20"/>
              </w:rPr>
              <w:t>$110,000</w:t>
            </w:r>
          </w:p>
        </w:tc>
      </w:tr>
      <w:tr w:rsidR="003C1ECF" w14:paraId="182FAE7E" w14:textId="77777777">
        <w:tc>
          <w:tcPr>
            <w:tcW w:w="2160" w:type="dxa"/>
          </w:tcPr>
          <w:p w14:paraId="1BE291BE" w14:textId="77777777" w:rsidR="003C1ECF" w:rsidRDefault="00000000">
            <w:r>
              <w:rPr>
                <w:sz w:val="20"/>
              </w:rPr>
              <w:t>Supplies/Materials</w:t>
            </w:r>
          </w:p>
        </w:tc>
        <w:tc>
          <w:tcPr>
            <w:tcW w:w="2160" w:type="dxa"/>
          </w:tcPr>
          <w:p w14:paraId="5DFDE6FC" w14:textId="77777777" w:rsidR="003C1ECF" w:rsidRDefault="00000000">
            <w:pPr>
              <w:jc w:val="right"/>
            </w:pPr>
            <w:r>
              <w:rPr>
                <w:sz w:val="20"/>
              </w:rPr>
              <w:t>$180,000</w:t>
            </w:r>
          </w:p>
        </w:tc>
        <w:tc>
          <w:tcPr>
            <w:tcW w:w="2160" w:type="dxa"/>
          </w:tcPr>
          <w:p w14:paraId="70933DE4" w14:textId="77777777" w:rsidR="003C1ECF" w:rsidRDefault="00000000">
            <w:pPr>
              <w:jc w:val="right"/>
            </w:pPr>
            <w:r>
              <w:rPr>
                <w:sz w:val="20"/>
              </w:rPr>
              <w:t>-</w:t>
            </w:r>
          </w:p>
        </w:tc>
        <w:tc>
          <w:tcPr>
            <w:tcW w:w="2160" w:type="dxa"/>
          </w:tcPr>
          <w:p w14:paraId="5BBA46B1" w14:textId="77777777" w:rsidR="003C1ECF" w:rsidRDefault="00000000">
            <w:r>
              <w:rPr>
                <w:sz w:val="20"/>
              </w:rPr>
              <w:t>-</w:t>
            </w:r>
          </w:p>
        </w:tc>
        <w:tc>
          <w:tcPr>
            <w:tcW w:w="2160" w:type="dxa"/>
          </w:tcPr>
          <w:p w14:paraId="1436DFAD" w14:textId="77777777" w:rsidR="003C1ECF" w:rsidRDefault="00000000">
            <w:pPr>
              <w:jc w:val="right"/>
            </w:pPr>
            <w:r>
              <w:rPr>
                <w:sz w:val="20"/>
              </w:rPr>
              <w:t>$180,000</w:t>
            </w:r>
          </w:p>
        </w:tc>
      </w:tr>
      <w:tr w:rsidR="003C1ECF" w14:paraId="64FEA283" w14:textId="77777777">
        <w:tc>
          <w:tcPr>
            <w:tcW w:w="2160" w:type="dxa"/>
          </w:tcPr>
          <w:p w14:paraId="7845C58D" w14:textId="77777777" w:rsidR="003C1ECF" w:rsidRDefault="00000000">
            <w:r>
              <w:rPr>
                <w:sz w:val="20"/>
              </w:rPr>
              <w:t>DNR IDP</w:t>
            </w:r>
          </w:p>
        </w:tc>
        <w:tc>
          <w:tcPr>
            <w:tcW w:w="2160" w:type="dxa"/>
          </w:tcPr>
          <w:p w14:paraId="27B8B1C1" w14:textId="77777777" w:rsidR="003C1ECF" w:rsidRDefault="00000000">
            <w:pPr>
              <w:jc w:val="right"/>
            </w:pPr>
            <w:r>
              <w:rPr>
                <w:sz w:val="20"/>
              </w:rPr>
              <w:t>-</w:t>
            </w:r>
          </w:p>
        </w:tc>
        <w:tc>
          <w:tcPr>
            <w:tcW w:w="2160" w:type="dxa"/>
          </w:tcPr>
          <w:p w14:paraId="7387F295" w14:textId="77777777" w:rsidR="003C1ECF" w:rsidRDefault="00000000">
            <w:pPr>
              <w:jc w:val="right"/>
            </w:pPr>
            <w:r>
              <w:rPr>
                <w:sz w:val="20"/>
              </w:rPr>
              <w:t>-</w:t>
            </w:r>
          </w:p>
        </w:tc>
        <w:tc>
          <w:tcPr>
            <w:tcW w:w="2160" w:type="dxa"/>
          </w:tcPr>
          <w:p w14:paraId="4172242E" w14:textId="77777777" w:rsidR="003C1ECF" w:rsidRDefault="00000000">
            <w:r>
              <w:rPr>
                <w:sz w:val="20"/>
              </w:rPr>
              <w:t>-</w:t>
            </w:r>
          </w:p>
        </w:tc>
        <w:tc>
          <w:tcPr>
            <w:tcW w:w="2160" w:type="dxa"/>
          </w:tcPr>
          <w:p w14:paraId="52E2E1D6" w14:textId="77777777" w:rsidR="003C1ECF" w:rsidRDefault="00000000">
            <w:pPr>
              <w:jc w:val="right"/>
            </w:pPr>
            <w:r>
              <w:rPr>
                <w:sz w:val="20"/>
              </w:rPr>
              <w:t>-</w:t>
            </w:r>
          </w:p>
        </w:tc>
      </w:tr>
      <w:tr w:rsidR="003C1ECF" w14:paraId="3FC92C2D" w14:textId="77777777">
        <w:tc>
          <w:tcPr>
            <w:tcW w:w="2160" w:type="dxa"/>
            <w:shd w:val="clear" w:color="auto" w:fill="EEEEEE"/>
          </w:tcPr>
          <w:p w14:paraId="17AD5847" w14:textId="77777777" w:rsidR="003C1ECF" w:rsidRDefault="00000000">
            <w:r>
              <w:rPr>
                <w:b/>
                <w:color w:val="000000"/>
                <w:sz w:val="20"/>
              </w:rPr>
              <w:t>Grand Total</w:t>
            </w:r>
          </w:p>
        </w:tc>
        <w:tc>
          <w:tcPr>
            <w:tcW w:w="2160" w:type="dxa"/>
            <w:shd w:val="clear" w:color="auto" w:fill="EEEEEE"/>
          </w:tcPr>
          <w:p w14:paraId="702069B7" w14:textId="77777777" w:rsidR="003C1ECF" w:rsidRDefault="00000000">
            <w:pPr>
              <w:jc w:val="right"/>
            </w:pPr>
            <w:r>
              <w:rPr>
                <w:b/>
                <w:color w:val="000000"/>
                <w:sz w:val="20"/>
              </w:rPr>
              <w:t>$14,499,000</w:t>
            </w:r>
          </w:p>
        </w:tc>
        <w:tc>
          <w:tcPr>
            <w:tcW w:w="2160" w:type="dxa"/>
            <w:shd w:val="clear" w:color="auto" w:fill="EEEEEE"/>
          </w:tcPr>
          <w:p w14:paraId="26848E17" w14:textId="77777777" w:rsidR="003C1ECF" w:rsidRDefault="00000000">
            <w:pPr>
              <w:jc w:val="right"/>
            </w:pPr>
            <w:r>
              <w:rPr>
                <w:b/>
                <w:color w:val="000000"/>
                <w:sz w:val="20"/>
              </w:rPr>
              <w:t>$1,733,000</w:t>
            </w:r>
          </w:p>
        </w:tc>
        <w:tc>
          <w:tcPr>
            <w:tcW w:w="2160" w:type="dxa"/>
            <w:shd w:val="clear" w:color="auto" w:fill="EEEEEE"/>
          </w:tcPr>
          <w:p w14:paraId="464BBE87" w14:textId="77777777" w:rsidR="003C1ECF" w:rsidRDefault="00000000">
            <w:r>
              <w:rPr>
                <w:b/>
                <w:color w:val="000000"/>
                <w:sz w:val="20"/>
              </w:rPr>
              <w:t>-</w:t>
            </w:r>
          </w:p>
        </w:tc>
        <w:tc>
          <w:tcPr>
            <w:tcW w:w="2160" w:type="dxa"/>
            <w:shd w:val="clear" w:color="auto" w:fill="EEEEEE"/>
          </w:tcPr>
          <w:p w14:paraId="62D92765" w14:textId="77777777" w:rsidR="003C1ECF" w:rsidRDefault="00000000">
            <w:pPr>
              <w:jc w:val="right"/>
            </w:pPr>
            <w:r>
              <w:rPr>
                <w:b/>
                <w:color w:val="000000"/>
                <w:sz w:val="20"/>
              </w:rPr>
              <w:t>$16,232,000</w:t>
            </w:r>
          </w:p>
        </w:tc>
      </w:tr>
    </w:tbl>
    <w:p w14:paraId="23B09610" w14:textId="77777777" w:rsidR="003C1ECF" w:rsidRDefault="00000000">
      <w:r>
        <w:br w:type="page"/>
      </w:r>
    </w:p>
    <w:p w14:paraId="4879A3E0" w14:textId="77777777" w:rsidR="003C1ECF" w:rsidRDefault="00000000">
      <w:pPr>
        <w:pStyle w:val="Heading3"/>
        <w:spacing w:before="60" w:after="80"/>
      </w:pPr>
      <w:r>
        <w:rPr>
          <w:color w:val="254885"/>
          <w:sz w:val="26"/>
        </w:rPr>
        <w:lastRenderedPageBreak/>
        <w:t>Partner: DU</w:t>
      </w:r>
    </w:p>
    <w:p w14:paraId="7D90ADD3" w14:textId="77777777" w:rsidR="003C1ECF"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C1ECF" w14:paraId="1983BEEE" w14:textId="77777777">
        <w:tc>
          <w:tcPr>
            <w:tcW w:w="2160" w:type="dxa"/>
            <w:shd w:val="clear" w:color="auto" w:fill="AFC4E9"/>
          </w:tcPr>
          <w:p w14:paraId="3269759C" w14:textId="77777777" w:rsidR="003C1ECF" w:rsidRDefault="00000000">
            <w:r>
              <w:rPr>
                <w:b/>
                <w:color w:val="000000"/>
                <w:sz w:val="20"/>
              </w:rPr>
              <w:t>Item</w:t>
            </w:r>
          </w:p>
        </w:tc>
        <w:tc>
          <w:tcPr>
            <w:tcW w:w="2160" w:type="dxa"/>
            <w:shd w:val="clear" w:color="auto" w:fill="AFC4E9"/>
          </w:tcPr>
          <w:p w14:paraId="12D1A230" w14:textId="77777777" w:rsidR="003C1ECF" w:rsidRDefault="00000000">
            <w:r>
              <w:rPr>
                <w:b/>
                <w:color w:val="000000"/>
                <w:sz w:val="20"/>
              </w:rPr>
              <w:t>Funding Request</w:t>
            </w:r>
          </w:p>
        </w:tc>
        <w:tc>
          <w:tcPr>
            <w:tcW w:w="2160" w:type="dxa"/>
            <w:shd w:val="clear" w:color="auto" w:fill="AFC4E9"/>
          </w:tcPr>
          <w:p w14:paraId="0F47CDFA" w14:textId="77777777" w:rsidR="003C1ECF" w:rsidRDefault="00000000">
            <w:r>
              <w:rPr>
                <w:b/>
                <w:color w:val="000000"/>
                <w:sz w:val="20"/>
              </w:rPr>
              <w:t>Total Leverage</w:t>
            </w:r>
          </w:p>
        </w:tc>
        <w:tc>
          <w:tcPr>
            <w:tcW w:w="2160" w:type="dxa"/>
            <w:shd w:val="clear" w:color="auto" w:fill="AFC4E9"/>
          </w:tcPr>
          <w:p w14:paraId="50B5AEAF" w14:textId="77777777" w:rsidR="003C1ECF" w:rsidRDefault="00000000">
            <w:r>
              <w:rPr>
                <w:b/>
                <w:color w:val="000000"/>
                <w:sz w:val="20"/>
              </w:rPr>
              <w:t>Leverage Source</w:t>
            </w:r>
          </w:p>
        </w:tc>
        <w:tc>
          <w:tcPr>
            <w:tcW w:w="2160" w:type="dxa"/>
            <w:shd w:val="clear" w:color="auto" w:fill="AFC4E9"/>
          </w:tcPr>
          <w:p w14:paraId="64FB589F" w14:textId="77777777" w:rsidR="003C1ECF" w:rsidRDefault="00000000">
            <w:r>
              <w:rPr>
                <w:b/>
                <w:color w:val="000000"/>
                <w:sz w:val="20"/>
              </w:rPr>
              <w:t>Total</w:t>
            </w:r>
          </w:p>
        </w:tc>
      </w:tr>
      <w:tr w:rsidR="003C1ECF" w14:paraId="65EF58B1" w14:textId="77777777">
        <w:tc>
          <w:tcPr>
            <w:tcW w:w="2160" w:type="dxa"/>
          </w:tcPr>
          <w:p w14:paraId="6E406AE7" w14:textId="77777777" w:rsidR="003C1ECF" w:rsidRDefault="00000000">
            <w:r>
              <w:rPr>
                <w:sz w:val="20"/>
              </w:rPr>
              <w:t>Personnel</w:t>
            </w:r>
          </w:p>
        </w:tc>
        <w:tc>
          <w:tcPr>
            <w:tcW w:w="2160" w:type="dxa"/>
          </w:tcPr>
          <w:p w14:paraId="385213D5" w14:textId="77777777" w:rsidR="003C1ECF" w:rsidRDefault="00000000">
            <w:pPr>
              <w:jc w:val="right"/>
            </w:pPr>
            <w:r>
              <w:rPr>
                <w:sz w:val="20"/>
              </w:rPr>
              <w:t>$1,528,000</w:t>
            </w:r>
          </w:p>
        </w:tc>
        <w:tc>
          <w:tcPr>
            <w:tcW w:w="2160" w:type="dxa"/>
          </w:tcPr>
          <w:p w14:paraId="3FCFAC38" w14:textId="77777777" w:rsidR="003C1ECF" w:rsidRDefault="00000000">
            <w:pPr>
              <w:jc w:val="right"/>
            </w:pPr>
            <w:r>
              <w:rPr>
                <w:sz w:val="20"/>
              </w:rPr>
              <w:t>$180,000</w:t>
            </w:r>
          </w:p>
        </w:tc>
        <w:tc>
          <w:tcPr>
            <w:tcW w:w="2160" w:type="dxa"/>
          </w:tcPr>
          <w:p w14:paraId="1D0EB205" w14:textId="77777777" w:rsidR="003C1ECF" w:rsidRDefault="00000000">
            <w:r>
              <w:rPr>
                <w:sz w:val="20"/>
              </w:rPr>
              <w:t>U.S. Fish &amp; Wildlife Service IRA, NAWCA Grants Staff, Ducks Unlimited, USFWS In-Kind</w:t>
            </w:r>
          </w:p>
        </w:tc>
        <w:tc>
          <w:tcPr>
            <w:tcW w:w="2160" w:type="dxa"/>
          </w:tcPr>
          <w:p w14:paraId="57D01CD7" w14:textId="77777777" w:rsidR="003C1ECF" w:rsidRDefault="00000000">
            <w:pPr>
              <w:jc w:val="right"/>
            </w:pPr>
            <w:r>
              <w:rPr>
                <w:sz w:val="20"/>
              </w:rPr>
              <w:t>$1,708,000</w:t>
            </w:r>
          </w:p>
        </w:tc>
      </w:tr>
      <w:tr w:rsidR="003C1ECF" w14:paraId="2D2EAC05" w14:textId="77777777">
        <w:tc>
          <w:tcPr>
            <w:tcW w:w="2160" w:type="dxa"/>
          </w:tcPr>
          <w:p w14:paraId="2A2A706B" w14:textId="77777777" w:rsidR="003C1ECF" w:rsidRDefault="00000000">
            <w:r>
              <w:rPr>
                <w:sz w:val="20"/>
              </w:rPr>
              <w:t>Contracts</w:t>
            </w:r>
          </w:p>
        </w:tc>
        <w:tc>
          <w:tcPr>
            <w:tcW w:w="2160" w:type="dxa"/>
          </w:tcPr>
          <w:p w14:paraId="392784D9" w14:textId="77777777" w:rsidR="003C1ECF" w:rsidRDefault="00000000">
            <w:pPr>
              <w:jc w:val="right"/>
            </w:pPr>
            <w:r>
              <w:rPr>
                <w:sz w:val="20"/>
              </w:rPr>
              <w:t>$7,300,000</w:t>
            </w:r>
          </w:p>
        </w:tc>
        <w:tc>
          <w:tcPr>
            <w:tcW w:w="2160" w:type="dxa"/>
          </w:tcPr>
          <w:p w14:paraId="3C2059B7" w14:textId="77777777" w:rsidR="003C1ECF" w:rsidRDefault="00000000">
            <w:pPr>
              <w:jc w:val="right"/>
            </w:pPr>
            <w:r>
              <w:rPr>
                <w:sz w:val="20"/>
              </w:rPr>
              <w:t>$280,000</w:t>
            </w:r>
          </w:p>
        </w:tc>
        <w:tc>
          <w:tcPr>
            <w:tcW w:w="2160" w:type="dxa"/>
          </w:tcPr>
          <w:p w14:paraId="401E9600" w14:textId="77777777" w:rsidR="003C1ECF" w:rsidRDefault="00000000">
            <w:r>
              <w:rPr>
                <w:sz w:val="20"/>
              </w:rPr>
              <w:t>NAWCA Grants Contracts</w:t>
            </w:r>
          </w:p>
        </w:tc>
        <w:tc>
          <w:tcPr>
            <w:tcW w:w="2160" w:type="dxa"/>
          </w:tcPr>
          <w:p w14:paraId="706D53A4" w14:textId="77777777" w:rsidR="003C1ECF" w:rsidRDefault="00000000">
            <w:pPr>
              <w:jc w:val="right"/>
            </w:pPr>
            <w:r>
              <w:rPr>
                <w:sz w:val="20"/>
              </w:rPr>
              <w:t>$7,580,000</w:t>
            </w:r>
          </w:p>
        </w:tc>
      </w:tr>
      <w:tr w:rsidR="003C1ECF" w14:paraId="577B0D91" w14:textId="77777777">
        <w:tc>
          <w:tcPr>
            <w:tcW w:w="2160" w:type="dxa"/>
          </w:tcPr>
          <w:p w14:paraId="728A15F4" w14:textId="77777777" w:rsidR="003C1ECF" w:rsidRDefault="00000000">
            <w:r>
              <w:rPr>
                <w:sz w:val="20"/>
              </w:rPr>
              <w:t>Fee Acquisition w/ PILT</w:t>
            </w:r>
          </w:p>
        </w:tc>
        <w:tc>
          <w:tcPr>
            <w:tcW w:w="2160" w:type="dxa"/>
          </w:tcPr>
          <w:p w14:paraId="36791F30" w14:textId="77777777" w:rsidR="003C1ECF" w:rsidRDefault="00000000">
            <w:pPr>
              <w:jc w:val="right"/>
            </w:pPr>
            <w:r>
              <w:rPr>
                <w:sz w:val="20"/>
              </w:rPr>
              <w:t>-</w:t>
            </w:r>
          </w:p>
        </w:tc>
        <w:tc>
          <w:tcPr>
            <w:tcW w:w="2160" w:type="dxa"/>
          </w:tcPr>
          <w:p w14:paraId="5FAE3D7E" w14:textId="77777777" w:rsidR="003C1ECF" w:rsidRDefault="00000000">
            <w:pPr>
              <w:jc w:val="right"/>
            </w:pPr>
            <w:r>
              <w:rPr>
                <w:sz w:val="20"/>
              </w:rPr>
              <w:t>-</w:t>
            </w:r>
          </w:p>
        </w:tc>
        <w:tc>
          <w:tcPr>
            <w:tcW w:w="2160" w:type="dxa"/>
          </w:tcPr>
          <w:p w14:paraId="3A79E86F" w14:textId="77777777" w:rsidR="003C1ECF" w:rsidRDefault="00000000">
            <w:r>
              <w:rPr>
                <w:sz w:val="20"/>
              </w:rPr>
              <w:t>-</w:t>
            </w:r>
          </w:p>
        </w:tc>
        <w:tc>
          <w:tcPr>
            <w:tcW w:w="2160" w:type="dxa"/>
          </w:tcPr>
          <w:p w14:paraId="71D6C61C" w14:textId="77777777" w:rsidR="003C1ECF" w:rsidRDefault="00000000">
            <w:pPr>
              <w:jc w:val="right"/>
            </w:pPr>
            <w:r>
              <w:rPr>
                <w:sz w:val="20"/>
              </w:rPr>
              <w:t>-</w:t>
            </w:r>
          </w:p>
        </w:tc>
      </w:tr>
      <w:tr w:rsidR="003C1ECF" w14:paraId="65AECADA" w14:textId="77777777">
        <w:tc>
          <w:tcPr>
            <w:tcW w:w="2160" w:type="dxa"/>
          </w:tcPr>
          <w:p w14:paraId="26C45502" w14:textId="77777777" w:rsidR="003C1ECF" w:rsidRDefault="00000000">
            <w:r>
              <w:rPr>
                <w:sz w:val="20"/>
              </w:rPr>
              <w:t>Fee Acquisition w/o PILT</w:t>
            </w:r>
          </w:p>
        </w:tc>
        <w:tc>
          <w:tcPr>
            <w:tcW w:w="2160" w:type="dxa"/>
          </w:tcPr>
          <w:p w14:paraId="54FE05B1" w14:textId="77777777" w:rsidR="003C1ECF" w:rsidRDefault="00000000">
            <w:pPr>
              <w:jc w:val="right"/>
            </w:pPr>
            <w:r>
              <w:rPr>
                <w:sz w:val="20"/>
              </w:rPr>
              <w:t>-</w:t>
            </w:r>
          </w:p>
        </w:tc>
        <w:tc>
          <w:tcPr>
            <w:tcW w:w="2160" w:type="dxa"/>
          </w:tcPr>
          <w:p w14:paraId="302D3A95" w14:textId="77777777" w:rsidR="003C1ECF" w:rsidRDefault="00000000">
            <w:pPr>
              <w:jc w:val="right"/>
            </w:pPr>
            <w:r>
              <w:rPr>
                <w:sz w:val="20"/>
              </w:rPr>
              <w:t>-</w:t>
            </w:r>
          </w:p>
        </w:tc>
        <w:tc>
          <w:tcPr>
            <w:tcW w:w="2160" w:type="dxa"/>
          </w:tcPr>
          <w:p w14:paraId="522D3374" w14:textId="77777777" w:rsidR="003C1ECF" w:rsidRDefault="00000000">
            <w:r>
              <w:rPr>
                <w:sz w:val="20"/>
              </w:rPr>
              <w:t>-</w:t>
            </w:r>
          </w:p>
        </w:tc>
        <w:tc>
          <w:tcPr>
            <w:tcW w:w="2160" w:type="dxa"/>
          </w:tcPr>
          <w:p w14:paraId="2B1BD45D" w14:textId="77777777" w:rsidR="003C1ECF" w:rsidRDefault="00000000">
            <w:pPr>
              <w:jc w:val="right"/>
            </w:pPr>
            <w:r>
              <w:rPr>
                <w:sz w:val="20"/>
              </w:rPr>
              <w:t>-</w:t>
            </w:r>
          </w:p>
        </w:tc>
      </w:tr>
      <w:tr w:rsidR="003C1ECF" w14:paraId="2B175728" w14:textId="77777777">
        <w:tc>
          <w:tcPr>
            <w:tcW w:w="2160" w:type="dxa"/>
          </w:tcPr>
          <w:p w14:paraId="7DA8E994" w14:textId="77777777" w:rsidR="003C1ECF" w:rsidRDefault="00000000">
            <w:r>
              <w:rPr>
                <w:sz w:val="20"/>
              </w:rPr>
              <w:t>Easement Acquisition</w:t>
            </w:r>
          </w:p>
        </w:tc>
        <w:tc>
          <w:tcPr>
            <w:tcW w:w="2160" w:type="dxa"/>
          </w:tcPr>
          <w:p w14:paraId="5415D18B" w14:textId="77777777" w:rsidR="003C1ECF" w:rsidRDefault="00000000">
            <w:pPr>
              <w:jc w:val="right"/>
            </w:pPr>
            <w:r>
              <w:rPr>
                <w:sz w:val="20"/>
              </w:rPr>
              <w:t>-</w:t>
            </w:r>
          </w:p>
        </w:tc>
        <w:tc>
          <w:tcPr>
            <w:tcW w:w="2160" w:type="dxa"/>
          </w:tcPr>
          <w:p w14:paraId="6414A839" w14:textId="77777777" w:rsidR="003C1ECF" w:rsidRDefault="00000000">
            <w:pPr>
              <w:jc w:val="right"/>
            </w:pPr>
            <w:r>
              <w:rPr>
                <w:sz w:val="20"/>
              </w:rPr>
              <w:t>$1,000,000</w:t>
            </w:r>
          </w:p>
        </w:tc>
        <w:tc>
          <w:tcPr>
            <w:tcW w:w="2160" w:type="dxa"/>
          </w:tcPr>
          <w:p w14:paraId="07866DAC" w14:textId="77777777" w:rsidR="003C1ECF" w:rsidRDefault="00000000">
            <w:r>
              <w:rPr>
                <w:sz w:val="20"/>
              </w:rPr>
              <w:t>USFWS Migratory Bird Funds (federal Duck Stamp)</w:t>
            </w:r>
          </w:p>
        </w:tc>
        <w:tc>
          <w:tcPr>
            <w:tcW w:w="2160" w:type="dxa"/>
          </w:tcPr>
          <w:p w14:paraId="4B2A2697" w14:textId="77777777" w:rsidR="003C1ECF" w:rsidRDefault="00000000">
            <w:pPr>
              <w:jc w:val="right"/>
            </w:pPr>
            <w:r>
              <w:rPr>
                <w:sz w:val="20"/>
              </w:rPr>
              <w:t>$1,000,000</w:t>
            </w:r>
          </w:p>
        </w:tc>
      </w:tr>
      <w:tr w:rsidR="003C1ECF" w14:paraId="33489F71" w14:textId="77777777">
        <w:tc>
          <w:tcPr>
            <w:tcW w:w="2160" w:type="dxa"/>
          </w:tcPr>
          <w:p w14:paraId="39776D60" w14:textId="77777777" w:rsidR="003C1ECF" w:rsidRDefault="00000000">
            <w:r>
              <w:rPr>
                <w:sz w:val="20"/>
              </w:rPr>
              <w:t>Easement Stewardship</w:t>
            </w:r>
          </w:p>
        </w:tc>
        <w:tc>
          <w:tcPr>
            <w:tcW w:w="2160" w:type="dxa"/>
          </w:tcPr>
          <w:p w14:paraId="35ABDF88" w14:textId="77777777" w:rsidR="003C1ECF" w:rsidRDefault="00000000">
            <w:pPr>
              <w:jc w:val="right"/>
            </w:pPr>
            <w:r>
              <w:rPr>
                <w:sz w:val="20"/>
              </w:rPr>
              <w:t>-</w:t>
            </w:r>
          </w:p>
        </w:tc>
        <w:tc>
          <w:tcPr>
            <w:tcW w:w="2160" w:type="dxa"/>
          </w:tcPr>
          <w:p w14:paraId="1DAB2E37" w14:textId="77777777" w:rsidR="003C1ECF" w:rsidRDefault="00000000">
            <w:pPr>
              <w:jc w:val="right"/>
            </w:pPr>
            <w:r>
              <w:rPr>
                <w:sz w:val="20"/>
              </w:rPr>
              <w:t>-</w:t>
            </w:r>
          </w:p>
        </w:tc>
        <w:tc>
          <w:tcPr>
            <w:tcW w:w="2160" w:type="dxa"/>
          </w:tcPr>
          <w:p w14:paraId="4B18A43C" w14:textId="77777777" w:rsidR="003C1ECF" w:rsidRDefault="00000000">
            <w:r>
              <w:rPr>
                <w:sz w:val="20"/>
              </w:rPr>
              <w:t>-</w:t>
            </w:r>
          </w:p>
        </w:tc>
        <w:tc>
          <w:tcPr>
            <w:tcW w:w="2160" w:type="dxa"/>
          </w:tcPr>
          <w:p w14:paraId="0B616ABE" w14:textId="77777777" w:rsidR="003C1ECF" w:rsidRDefault="00000000">
            <w:pPr>
              <w:jc w:val="right"/>
            </w:pPr>
            <w:r>
              <w:rPr>
                <w:sz w:val="20"/>
              </w:rPr>
              <w:t>-</w:t>
            </w:r>
          </w:p>
        </w:tc>
      </w:tr>
      <w:tr w:rsidR="003C1ECF" w14:paraId="40E933B3" w14:textId="77777777">
        <w:tc>
          <w:tcPr>
            <w:tcW w:w="2160" w:type="dxa"/>
          </w:tcPr>
          <w:p w14:paraId="0419702C" w14:textId="77777777" w:rsidR="003C1ECF" w:rsidRDefault="00000000">
            <w:r>
              <w:rPr>
                <w:sz w:val="20"/>
              </w:rPr>
              <w:t>Travel</w:t>
            </w:r>
          </w:p>
        </w:tc>
        <w:tc>
          <w:tcPr>
            <w:tcW w:w="2160" w:type="dxa"/>
          </w:tcPr>
          <w:p w14:paraId="5EF0EB59" w14:textId="77777777" w:rsidR="003C1ECF" w:rsidRDefault="00000000">
            <w:pPr>
              <w:jc w:val="right"/>
            </w:pPr>
            <w:r>
              <w:rPr>
                <w:sz w:val="20"/>
              </w:rPr>
              <w:t>$80,000</w:t>
            </w:r>
          </w:p>
        </w:tc>
        <w:tc>
          <w:tcPr>
            <w:tcW w:w="2160" w:type="dxa"/>
          </w:tcPr>
          <w:p w14:paraId="5B81AB58" w14:textId="77777777" w:rsidR="003C1ECF" w:rsidRDefault="00000000">
            <w:pPr>
              <w:jc w:val="right"/>
            </w:pPr>
            <w:r>
              <w:rPr>
                <w:sz w:val="20"/>
              </w:rPr>
              <w:t>-</w:t>
            </w:r>
          </w:p>
        </w:tc>
        <w:tc>
          <w:tcPr>
            <w:tcW w:w="2160" w:type="dxa"/>
          </w:tcPr>
          <w:p w14:paraId="18972C08" w14:textId="77777777" w:rsidR="003C1ECF" w:rsidRDefault="00000000">
            <w:r>
              <w:rPr>
                <w:sz w:val="20"/>
              </w:rPr>
              <w:t>-</w:t>
            </w:r>
          </w:p>
        </w:tc>
        <w:tc>
          <w:tcPr>
            <w:tcW w:w="2160" w:type="dxa"/>
          </w:tcPr>
          <w:p w14:paraId="7A80F94F" w14:textId="77777777" w:rsidR="003C1ECF" w:rsidRDefault="00000000">
            <w:pPr>
              <w:jc w:val="right"/>
            </w:pPr>
            <w:r>
              <w:rPr>
                <w:sz w:val="20"/>
              </w:rPr>
              <w:t>$80,000</w:t>
            </w:r>
          </w:p>
        </w:tc>
      </w:tr>
      <w:tr w:rsidR="003C1ECF" w14:paraId="481BAFEA" w14:textId="77777777">
        <w:tc>
          <w:tcPr>
            <w:tcW w:w="2160" w:type="dxa"/>
          </w:tcPr>
          <w:p w14:paraId="4D71385D" w14:textId="77777777" w:rsidR="003C1ECF" w:rsidRDefault="00000000">
            <w:r>
              <w:rPr>
                <w:sz w:val="20"/>
              </w:rPr>
              <w:t>Professional Services</w:t>
            </w:r>
          </w:p>
        </w:tc>
        <w:tc>
          <w:tcPr>
            <w:tcW w:w="2160" w:type="dxa"/>
          </w:tcPr>
          <w:p w14:paraId="0B8C1590" w14:textId="77777777" w:rsidR="003C1ECF" w:rsidRDefault="00000000">
            <w:pPr>
              <w:jc w:val="right"/>
            </w:pPr>
            <w:r>
              <w:rPr>
                <w:sz w:val="20"/>
              </w:rPr>
              <w:t>$10,000</w:t>
            </w:r>
          </w:p>
        </w:tc>
        <w:tc>
          <w:tcPr>
            <w:tcW w:w="2160" w:type="dxa"/>
          </w:tcPr>
          <w:p w14:paraId="1823FD9F" w14:textId="77777777" w:rsidR="003C1ECF" w:rsidRDefault="00000000">
            <w:pPr>
              <w:jc w:val="right"/>
            </w:pPr>
            <w:r>
              <w:rPr>
                <w:sz w:val="20"/>
              </w:rPr>
              <w:t>-</w:t>
            </w:r>
          </w:p>
        </w:tc>
        <w:tc>
          <w:tcPr>
            <w:tcW w:w="2160" w:type="dxa"/>
          </w:tcPr>
          <w:p w14:paraId="37C57B1A" w14:textId="77777777" w:rsidR="003C1ECF" w:rsidRDefault="00000000">
            <w:r>
              <w:rPr>
                <w:sz w:val="20"/>
              </w:rPr>
              <w:t>-</w:t>
            </w:r>
          </w:p>
        </w:tc>
        <w:tc>
          <w:tcPr>
            <w:tcW w:w="2160" w:type="dxa"/>
          </w:tcPr>
          <w:p w14:paraId="2E107315" w14:textId="77777777" w:rsidR="003C1ECF" w:rsidRDefault="00000000">
            <w:pPr>
              <w:jc w:val="right"/>
            </w:pPr>
            <w:r>
              <w:rPr>
                <w:sz w:val="20"/>
              </w:rPr>
              <w:t>$10,000</w:t>
            </w:r>
          </w:p>
        </w:tc>
      </w:tr>
      <w:tr w:rsidR="003C1ECF" w14:paraId="4CBCFB79" w14:textId="77777777">
        <w:tc>
          <w:tcPr>
            <w:tcW w:w="2160" w:type="dxa"/>
          </w:tcPr>
          <w:p w14:paraId="69388231" w14:textId="77777777" w:rsidR="003C1ECF" w:rsidRDefault="00000000">
            <w:r>
              <w:rPr>
                <w:sz w:val="20"/>
              </w:rPr>
              <w:t>Direct Support Services</w:t>
            </w:r>
          </w:p>
        </w:tc>
        <w:tc>
          <w:tcPr>
            <w:tcW w:w="2160" w:type="dxa"/>
          </w:tcPr>
          <w:p w14:paraId="37E77801" w14:textId="77777777" w:rsidR="003C1ECF" w:rsidRDefault="00000000">
            <w:pPr>
              <w:jc w:val="right"/>
            </w:pPr>
            <w:r>
              <w:rPr>
                <w:sz w:val="20"/>
              </w:rPr>
              <w:t>$122,000</w:t>
            </w:r>
          </w:p>
        </w:tc>
        <w:tc>
          <w:tcPr>
            <w:tcW w:w="2160" w:type="dxa"/>
          </w:tcPr>
          <w:p w14:paraId="45F38EE9" w14:textId="77777777" w:rsidR="003C1ECF" w:rsidRDefault="00000000">
            <w:pPr>
              <w:jc w:val="right"/>
            </w:pPr>
            <w:r>
              <w:rPr>
                <w:sz w:val="20"/>
              </w:rPr>
              <w:t>-</w:t>
            </w:r>
          </w:p>
        </w:tc>
        <w:tc>
          <w:tcPr>
            <w:tcW w:w="2160" w:type="dxa"/>
          </w:tcPr>
          <w:p w14:paraId="2BBE649A" w14:textId="77777777" w:rsidR="003C1ECF" w:rsidRDefault="00000000">
            <w:r>
              <w:rPr>
                <w:sz w:val="20"/>
              </w:rPr>
              <w:t>-</w:t>
            </w:r>
          </w:p>
        </w:tc>
        <w:tc>
          <w:tcPr>
            <w:tcW w:w="2160" w:type="dxa"/>
          </w:tcPr>
          <w:p w14:paraId="42262743" w14:textId="77777777" w:rsidR="003C1ECF" w:rsidRDefault="00000000">
            <w:pPr>
              <w:jc w:val="right"/>
            </w:pPr>
            <w:r>
              <w:rPr>
                <w:sz w:val="20"/>
              </w:rPr>
              <w:t>$122,000</w:t>
            </w:r>
          </w:p>
        </w:tc>
      </w:tr>
      <w:tr w:rsidR="003C1ECF" w14:paraId="5F337B1D" w14:textId="77777777">
        <w:tc>
          <w:tcPr>
            <w:tcW w:w="2160" w:type="dxa"/>
          </w:tcPr>
          <w:p w14:paraId="09082B66" w14:textId="77777777" w:rsidR="003C1ECF" w:rsidRDefault="00000000">
            <w:r>
              <w:rPr>
                <w:sz w:val="20"/>
              </w:rPr>
              <w:t>DNR Land Acquisition Costs</w:t>
            </w:r>
          </w:p>
        </w:tc>
        <w:tc>
          <w:tcPr>
            <w:tcW w:w="2160" w:type="dxa"/>
          </w:tcPr>
          <w:p w14:paraId="1975A4C0" w14:textId="77777777" w:rsidR="003C1ECF" w:rsidRDefault="00000000">
            <w:pPr>
              <w:jc w:val="right"/>
            </w:pPr>
            <w:r>
              <w:rPr>
                <w:sz w:val="20"/>
              </w:rPr>
              <w:t>-</w:t>
            </w:r>
          </w:p>
        </w:tc>
        <w:tc>
          <w:tcPr>
            <w:tcW w:w="2160" w:type="dxa"/>
          </w:tcPr>
          <w:p w14:paraId="513E122C" w14:textId="77777777" w:rsidR="003C1ECF" w:rsidRDefault="00000000">
            <w:pPr>
              <w:jc w:val="right"/>
            </w:pPr>
            <w:r>
              <w:rPr>
                <w:sz w:val="20"/>
              </w:rPr>
              <w:t>-</w:t>
            </w:r>
          </w:p>
        </w:tc>
        <w:tc>
          <w:tcPr>
            <w:tcW w:w="2160" w:type="dxa"/>
          </w:tcPr>
          <w:p w14:paraId="554BF335" w14:textId="77777777" w:rsidR="003C1ECF" w:rsidRDefault="00000000">
            <w:r>
              <w:rPr>
                <w:sz w:val="20"/>
              </w:rPr>
              <w:t>-</w:t>
            </w:r>
          </w:p>
        </w:tc>
        <w:tc>
          <w:tcPr>
            <w:tcW w:w="2160" w:type="dxa"/>
          </w:tcPr>
          <w:p w14:paraId="5DBE0E32" w14:textId="77777777" w:rsidR="003C1ECF" w:rsidRDefault="00000000">
            <w:pPr>
              <w:jc w:val="right"/>
            </w:pPr>
            <w:r>
              <w:rPr>
                <w:sz w:val="20"/>
              </w:rPr>
              <w:t>-</w:t>
            </w:r>
          </w:p>
        </w:tc>
      </w:tr>
      <w:tr w:rsidR="003C1ECF" w14:paraId="56EDF172" w14:textId="77777777">
        <w:tc>
          <w:tcPr>
            <w:tcW w:w="2160" w:type="dxa"/>
          </w:tcPr>
          <w:p w14:paraId="5506F767" w14:textId="77777777" w:rsidR="003C1ECF" w:rsidRDefault="00000000">
            <w:r>
              <w:rPr>
                <w:sz w:val="20"/>
              </w:rPr>
              <w:t>Capital Equipment</w:t>
            </w:r>
          </w:p>
        </w:tc>
        <w:tc>
          <w:tcPr>
            <w:tcW w:w="2160" w:type="dxa"/>
          </w:tcPr>
          <w:p w14:paraId="074E0B87" w14:textId="77777777" w:rsidR="003C1ECF" w:rsidRDefault="00000000">
            <w:pPr>
              <w:jc w:val="right"/>
            </w:pPr>
            <w:r>
              <w:rPr>
                <w:sz w:val="20"/>
              </w:rPr>
              <w:t>-</w:t>
            </w:r>
          </w:p>
        </w:tc>
        <w:tc>
          <w:tcPr>
            <w:tcW w:w="2160" w:type="dxa"/>
          </w:tcPr>
          <w:p w14:paraId="581CFD1A" w14:textId="77777777" w:rsidR="003C1ECF" w:rsidRDefault="00000000">
            <w:pPr>
              <w:jc w:val="right"/>
            </w:pPr>
            <w:r>
              <w:rPr>
                <w:sz w:val="20"/>
              </w:rPr>
              <w:t>-</w:t>
            </w:r>
          </w:p>
        </w:tc>
        <w:tc>
          <w:tcPr>
            <w:tcW w:w="2160" w:type="dxa"/>
          </w:tcPr>
          <w:p w14:paraId="6B26BE16" w14:textId="77777777" w:rsidR="003C1ECF" w:rsidRDefault="00000000">
            <w:r>
              <w:rPr>
                <w:sz w:val="20"/>
              </w:rPr>
              <w:t>-</w:t>
            </w:r>
          </w:p>
        </w:tc>
        <w:tc>
          <w:tcPr>
            <w:tcW w:w="2160" w:type="dxa"/>
          </w:tcPr>
          <w:p w14:paraId="4857448F" w14:textId="77777777" w:rsidR="003C1ECF" w:rsidRDefault="00000000">
            <w:pPr>
              <w:jc w:val="right"/>
            </w:pPr>
            <w:r>
              <w:rPr>
                <w:sz w:val="20"/>
              </w:rPr>
              <w:t>-</w:t>
            </w:r>
          </w:p>
        </w:tc>
      </w:tr>
      <w:tr w:rsidR="003C1ECF" w14:paraId="139FA7E0" w14:textId="77777777">
        <w:tc>
          <w:tcPr>
            <w:tcW w:w="2160" w:type="dxa"/>
          </w:tcPr>
          <w:p w14:paraId="015497E8" w14:textId="77777777" w:rsidR="003C1ECF" w:rsidRDefault="00000000">
            <w:r>
              <w:rPr>
                <w:sz w:val="20"/>
              </w:rPr>
              <w:t>Other Equipment/Tools</w:t>
            </w:r>
          </w:p>
        </w:tc>
        <w:tc>
          <w:tcPr>
            <w:tcW w:w="2160" w:type="dxa"/>
          </w:tcPr>
          <w:p w14:paraId="25544B91" w14:textId="77777777" w:rsidR="003C1ECF" w:rsidRDefault="00000000">
            <w:pPr>
              <w:jc w:val="right"/>
            </w:pPr>
            <w:r>
              <w:rPr>
                <w:sz w:val="20"/>
              </w:rPr>
              <w:t>$73,000</w:t>
            </w:r>
          </w:p>
        </w:tc>
        <w:tc>
          <w:tcPr>
            <w:tcW w:w="2160" w:type="dxa"/>
          </w:tcPr>
          <w:p w14:paraId="2DE3BA91" w14:textId="77777777" w:rsidR="003C1ECF" w:rsidRDefault="00000000">
            <w:pPr>
              <w:jc w:val="right"/>
            </w:pPr>
            <w:r>
              <w:rPr>
                <w:sz w:val="20"/>
              </w:rPr>
              <w:t>-</w:t>
            </w:r>
          </w:p>
        </w:tc>
        <w:tc>
          <w:tcPr>
            <w:tcW w:w="2160" w:type="dxa"/>
          </w:tcPr>
          <w:p w14:paraId="14791732" w14:textId="77777777" w:rsidR="003C1ECF" w:rsidRDefault="00000000">
            <w:r>
              <w:rPr>
                <w:sz w:val="20"/>
              </w:rPr>
              <w:t>-</w:t>
            </w:r>
          </w:p>
        </w:tc>
        <w:tc>
          <w:tcPr>
            <w:tcW w:w="2160" w:type="dxa"/>
          </w:tcPr>
          <w:p w14:paraId="047B9213" w14:textId="77777777" w:rsidR="003C1ECF" w:rsidRDefault="00000000">
            <w:pPr>
              <w:jc w:val="right"/>
            </w:pPr>
            <w:r>
              <w:rPr>
                <w:sz w:val="20"/>
              </w:rPr>
              <w:t>$73,000</w:t>
            </w:r>
          </w:p>
        </w:tc>
      </w:tr>
      <w:tr w:rsidR="003C1ECF" w14:paraId="355C442A" w14:textId="77777777">
        <w:tc>
          <w:tcPr>
            <w:tcW w:w="2160" w:type="dxa"/>
          </w:tcPr>
          <w:p w14:paraId="6EF80AB6" w14:textId="77777777" w:rsidR="003C1ECF" w:rsidRDefault="00000000">
            <w:r>
              <w:rPr>
                <w:sz w:val="20"/>
              </w:rPr>
              <w:t>Supplies/Materials</w:t>
            </w:r>
          </w:p>
        </w:tc>
        <w:tc>
          <w:tcPr>
            <w:tcW w:w="2160" w:type="dxa"/>
          </w:tcPr>
          <w:p w14:paraId="3CBFD181" w14:textId="77777777" w:rsidR="003C1ECF" w:rsidRDefault="00000000">
            <w:pPr>
              <w:jc w:val="right"/>
            </w:pPr>
            <w:r>
              <w:rPr>
                <w:sz w:val="20"/>
              </w:rPr>
              <w:t>$120,000</w:t>
            </w:r>
          </w:p>
        </w:tc>
        <w:tc>
          <w:tcPr>
            <w:tcW w:w="2160" w:type="dxa"/>
          </w:tcPr>
          <w:p w14:paraId="25D51AF4" w14:textId="77777777" w:rsidR="003C1ECF" w:rsidRDefault="00000000">
            <w:pPr>
              <w:jc w:val="right"/>
            </w:pPr>
            <w:r>
              <w:rPr>
                <w:sz w:val="20"/>
              </w:rPr>
              <w:t>-</w:t>
            </w:r>
          </w:p>
        </w:tc>
        <w:tc>
          <w:tcPr>
            <w:tcW w:w="2160" w:type="dxa"/>
          </w:tcPr>
          <w:p w14:paraId="7B77DB5A" w14:textId="77777777" w:rsidR="003C1ECF" w:rsidRDefault="00000000">
            <w:r>
              <w:rPr>
                <w:sz w:val="20"/>
              </w:rPr>
              <w:t>-</w:t>
            </w:r>
          </w:p>
        </w:tc>
        <w:tc>
          <w:tcPr>
            <w:tcW w:w="2160" w:type="dxa"/>
          </w:tcPr>
          <w:p w14:paraId="40270E4C" w14:textId="77777777" w:rsidR="003C1ECF" w:rsidRDefault="00000000">
            <w:pPr>
              <w:jc w:val="right"/>
            </w:pPr>
            <w:r>
              <w:rPr>
                <w:sz w:val="20"/>
              </w:rPr>
              <w:t>$120,000</w:t>
            </w:r>
          </w:p>
        </w:tc>
      </w:tr>
      <w:tr w:rsidR="003C1ECF" w14:paraId="4FDA7F1E" w14:textId="77777777">
        <w:tc>
          <w:tcPr>
            <w:tcW w:w="2160" w:type="dxa"/>
          </w:tcPr>
          <w:p w14:paraId="2FAFCED5" w14:textId="77777777" w:rsidR="003C1ECF" w:rsidRDefault="00000000">
            <w:r>
              <w:rPr>
                <w:sz w:val="20"/>
              </w:rPr>
              <w:t>DNR IDP</w:t>
            </w:r>
          </w:p>
        </w:tc>
        <w:tc>
          <w:tcPr>
            <w:tcW w:w="2160" w:type="dxa"/>
          </w:tcPr>
          <w:p w14:paraId="069E977A" w14:textId="77777777" w:rsidR="003C1ECF" w:rsidRDefault="00000000">
            <w:pPr>
              <w:jc w:val="right"/>
            </w:pPr>
            <w:r>
              <w:rPr>
                <w:sz w:val="20"/>
              </w:rPr>
              <w:t>-</w:t>
            </w:r>
          </w:p>
        </w:tc>
        <w:tc>
          <w:tcPr>
            <w:tcW w:w="2160" w:type="dxa"/>
          </w:tcPr>
          <w:p w14:paraId="0D25CB7C" w14:textId="77777777" w:rsidR="003C1ECF" w:rsidRDefault="00000000">
            <w:pPr>
              <w:jc w:val="right"/>
            </w:pPr>
            <w:r>
              <w:rPr>
                <w:sz w:val="20"/>
              </w:rPr>
              <w:t>-</w:t>
            </w:r>
          </w:p>
        </w:tc>
        <w:tc>
          <w:tcPr>
            <w:tcW w:w="2160" w:type="dxa"/>
          </w:tcPr>
          <w:p w14:paraId="7DFC154E" w14:textId="77777777" w:rsidR="003C1ECF" w:rsidRDefault="00000000">
            <w:r>
              <w:rPr>
                <w:sz w:val="20"/>
              </w:rPr>
              <w:t>-</w:t>
            </w:r>
          </w:p>
        </w:tc>
        <w:tc>
          <w:tcPr>
            <w:tcW w:w="2160" w:type="dxa"/>
          </w:tcPr>
          <w:p w14:paraId="4ACA598E" w14:textId="77777777" w:rsidR="003C1ECF" w:rsidRDefault="00000000">
            <w:pPr>
              <w:jc w:val="right"/>
            </w:pPr>
            <w:r>
              <w:rPr>
                <w:sz w:val="20"/>
              </w:rPr>
              <w:t>-</w:t>
            </w:r>
          </w:p>
        </w:tc>
      </w:tr>
      <w:tr w:rsidR="003C1ECF" w14:paraId="20693AF6" w14:textId="77777777">
        <w:tc>
          <w:tcPr>
            <w:tcW w:w="2160" w:type="dxa"/>
            <w:shd w:val="clear" w:color="auto" w:fill="EEEEEE"/>
          </w:tcPr>
          <w:p w14:paraId="0C4B7645" w14:textId="77777777" w:rsidR="003C1ECF" w:rsidRDefault="00000000">
            <w:r>
              <w:rPr>
                <w:b/>
                <w:color w:val="000000"/>
                <w:sz w:val="20"/>
              </w:rPr>
              <w:t>Grand Total</w:t>
            </w:r>
          </w:p>
        </w:tc>
        <w:tc>
          <w:tcPr>
            <w:tcW w:w="2160" w:type="dxa"/>
            <w:shd w:val="clear" w:color="auto" w:fill="EEEEEE"/>
          </w:tcPr>
          <w:p w14:paraId="4604FCC6" w14:textId="77777777" w:rsidR="003C1ECF" w:rsidRDefault="00000000">
            <w:pPr>
              <w:jc w:val="right"/>
            </w:pPr>
            <w:r>
              <w:rPr>
                <w:b/>
                <w:color w:val="000000"/>
                <w:sz w:val="20"/>
              </w:rPr>
              <w:t>$9,233,000</w:t>
            </w:r>
          </w:p>
        </w:tc>
        <w:tc>
          <w:tcPr>
            <w:tcW w:w="2160" w:type="dxa"/>
            <w:shd w:val="clear" w:color="auto" w:fill="EEEEEE"/>
          </w:tcPr>
          <w:p w14:paraId="48620B40" w14:textId="77777777" w:rsidR="003C1ECF" w:rsidRDefault="00000000">
            <w:pPr>
              <w:jc w:val="right"/>
            </w:pPr>
            <w:r>
              <w:rPr>
                <w:b/>
                <w:color w:val="000000"/>
                <w:sz w:val="20"/>
              </w:rPr>
              <w:t>$1,460,000</w:t>
            </w:r>
          </w:p>
        </w:tc>
        <w:tc>
          <w:tcPr>
            <w:tcW w:w="2160" w:type="dxa"/>
            <w:shd w:val="clear" w:color="auto" w:fill="EEEEEE"/>
          </w:tcPr>
          <w:p w14:paraId="74566F7D" w14:textId="77777777" w:rsidR="003C1ECF" w:rsidRDefault="00000000">
            <w:r>
              <w:rPr>
                <w:b/>
                <w:color w:val="000000"/>
                <w:sz w:val="20"/>
              </w:rPr>
              <w:t>-</w:t>
            </w:r>
          </w:p>
        </w:tc>
        <w:tc>
          <w:tcPr>
            <w:tcW w:w="2160" w:type="dxa"/>
            <w:shd w:val="clear" w:color="auto" w:fill="EEEEEE"/>
          </w:tcPr>
          <w:p w14:paraId="32FFF510" w14:textId="77777777" w:rsidR="003C1ECF" w:rsidRDefault="00000000">
            <w:pPr>
              <w:jc w:val="right"/>
            </w:pPr>
            <w:r>
              <w:rPr>
                <w:b/>
                <w:color w:val="000000"/>
                <w:sz w:val="20"/>
              </w:rPr>
              <w:t>$10,693,000</w:t>
            </w:r>
          </w:p>
        </w:tc>
      </w:tr>
    </w:tbl>
    <w:p w14:paraId="0007A22C" w14:textId="77777777" w:rsidR="003C1ECF"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C1ECF" w14:paraId="46C5EB0F" w14:textId="77777777">
        <w:tc>
          <w:tcPr>
            <w:tcW w:w="1543" w:type="dxa"/>
            <w:shd w:val="clear" w:color="auto" w:fill="AFC4E9"/>
          </w:tcPr>
          <w:p w14:paraId="3FE52B4E" w14:textId="77777777" w:rsidR="003C1ECF" w:rsidRDefault="00000000">
            <w:r>
              <w:rPr>
                <w:b/>
                <w:color w:val="000000"/>
                <w:sz w:val="20"/>
              </w:rPr>
              <w:t>Position</w:t>
            </w:r>
          </w:p>
        </w:tc>
        <w:tc>
          <w:tcPr>
            <w:tcW w:w="1543" w:type="dxa"/>
            <w:shd w:val="clear" w:color="auto" w:fill="AFC4E9"/>
          </w:tcPr>
          <w:p w14:paraId="55BB2774" w14:textId="77777777" w:rsidR="003C1ECF" w:rsidRDefault="00000000">
            <w:r>
              <w:rPr>
                <w:b/>
                <w:color w:val="000000"/>
                <w:sz w:val="20"/>
              </w:rPr>
              <w:t>Annual FTE</w:t>
            </w:r>
          </w:p>
        </w:tc>
        <w:tc>
          <w:tcPr>
            <w:tcW w:w="1543" w:type="dxa"/>
            <w:shd w:val="clear" w:color="auto" w:fill="AFC4E9"/>
          </w:tcPr>
          <w:p w14:paraId="07E565A2" w14:textId="77777777" w:rsidR="003C1ECF" w:rsidRDefault="00000000">
            <w:r>
              <w:rPr>
                <w:b/>
                <w:color w:val="000000"/>
                <w:sz w:val="20"/>
              </w:rPr>
              <w:t>Years Working</w:t>
            </w:r>
          </w:p>
        </w:tc>
        <w:tc>
          <w:tcPr>
            <w:tcW w:w="1543" w:type="dxa"/>
            <w:shd w:val="clear" w:color="auto" w:fill="AFC4E9"/>
          </w:tcPr>
          <w:p w14:paraId="0678BF30" w14:textId="77777777" w:rsidR="003C1ECF" w:rsidRDefault="00000000">
            <w:r>
              <w:rPr>
                <w:b/>
                <w:color w:val="000000"/>
                <w:sz w:val="20"/>
              </w:rPr>
              <w:t>Funding Request</w:t>
            </w:r>
          </w:p>
        </w:tc>
        <w:tc>
          <w:tcPr>
            <w:tcW w:w="1543" w:type="dxa"/>
            <w:shd w:val="clear" w:color="auto" w:fill="AFC4E9"/>
          </w:tcPr>
          <w:p w14:paraId="614B44EA" w14:textId="77777777" w:rsidR="003C1ECF" w:rsidRDefault="00000000">
            <w:r>
              <w:rPr>
                <w:b/>
                <w:color w:val="000000"/>
                <w:sz w:val="20"/>
              </w:rPr>
              <w:t>Total Leverage</w:t>
            </w:r>
          </w:p>
        </w:tc>
        <w:tc>
          <w:tcPr>
            <w:tcW w:w="1543" w:type="dxa"/>
            <w:shd w:val="clear" w:color="auto" w:fill="AFC4E9"/>
          </w:tcPr>
          <w:p w14:paraId="1F9FB2DB" w14:textId="77777777" w:rsidR="003C1ECF" w:rsidRDefault="00000000">
            <w:r>
              <w:rPr>
                <w:b/>
                <w:color w:val="000000"/>
                <w:sz w:val="20"/>
              </w:rPr>
              <w:t>Leverage Source</w:t>
            </w:r>
          </w:p>
        </w:tc>
        <w:tc>
          <w:tcPr>
            <w:tcW w:w="1543" w:type="dxa"/>
            <w:shd w:val="clear" w:color="auto" w:fill="AFC4E9"/>
          </w:tcPr>
          <w:p w14:paraId="4C9D39F9" w14:textId="77777777" w:rsidR="003C1ECF" w:rsidRDefault="00000000">
            <w:r>
              <w:rPr>
                <w:b/>
                <w:color w:val="000000"/>
                <w:sz w:val="20"/>
              </w:rPr>
              <w:t>Total</w:t>
            </w:r>
          </w:p>
        </w:tc>
      </w:tr>
      <w:tr w:rsidR="003C1ECF" w14:paraId="2B49417B" w14:textId="77777777">
        <w:tc>
          <w:tcPr>
            <w:tcW w:w="1543" w:type="dxa"/>
          </w:tcPr>
          <w:p w14:paraId="31D783FA" w14:textId="77777777" w:rsidR="003C1ECF" w:rsidRDefault="00000000">
            <w:r>
              <w:rPr>
                <w:sz w:val="20"/>
              </w:rPr>
              <w:t>Ducks Unlimited Regional Biologist to manage and administer this OHF grant</w:t>
            </w:r>
          </w:p>
        </w:tc>
        <w:tc>
          <w:tcPr>
            <w:tcW w:w="1543" w:type="dxa"/>
          </w:tcPr>
          <w:p w14:paraId="33EEEC62" w14:textId="77777777" w:rsidR="003C1ECF" w:rsidRDefault="00000000">
            <w:pPr>
              <w:jc w:val="right"/>
            </w:pPr>
            <w:r>
              <w:rPr>
                <w:sz w:val="20"/>
              </w:rPr>
              <w:t>0.5</w:t>
            </w:r>
          </w:p>
        </w:tc>
        <w:tc>
          <w:tcPr>
            <w:tcW w:w="1543" w:type="dxa"/>
          </w:tcPr>
          <w:p w14:paraId="6FEF27EB" w14:textId="77777777" w:rsidR="003C1ECF" w:rsidRDefault="00000000">
            <w:pPr>
              <w:jc w:val="right"/>
            </w:pPr>
            <w:r>
              <w:rPr>
                <w:sz w:val="20"/>
              </w:rPr>
              <w:t>3.5</w:t>
            </w:r>
          </w:p>
        </w:tc>
        <w:tc>
          <w:tcPr>
            <w:tcW w:w="1543" w:type="dxa"/>
          </w:tcPr>
          <w:p w14:paraId="44DB44AD" w14:textId="77777777" w:rsidR="003C1ECF" w:rsidRDefault="00000000">
            <w:pPr>
              <w:jc w:val="right"/>
            </w:pPr>
            <w:r>
              <w:rPr>
                <w:sz w:val="20"/>
              </w:rPr>
              <w:t>$185,000</w:t>
            </w:r>
          </w:p>
        </w:tc>
        <w:tc>
          <w:tcPr>
            <w:tcW w:w="1543" w:type="dxa"/>
          </w:tcPr>
          <w:p w14:paraId="2AE686AD" w14:textId="77777777" w:rsidR="003C1ECF" w:rsidRDefault="00000000">
            <w:pPr>
              <w:jc w:val="right"/>
            </w:pPr>
            <w:r>
              <w:rPr>
                <w:sz w:val="20"/>
              </w:rPr>
              <w:t>$40,000</w:t>
            </w:r>
          </w:p>
        </w:tc>
        <w:tc>
          <w:tcPr>
            <w:tcW w:w="1543" w:type="dxa"/>
          </w:tcPr>
          <w:p w14:paraId="68C96EEA" w14:textId="77777777" w:rsidR="003C1ECF" w:rsidRDefault="00000000">
            <w:r>
              <w:rPr>
                <w:sz w:val="20"/>
              </w:rPr>
              <w:t>NAWCA Grants Staff, Ducks Unlimited, USFWS In-Kind</w:t>
            </w:r>
          </w:p>
        </w:tc>
        <w:tc>
          <w:tcPr>
            <w:tcW w:w="1543" w:type="dxa"/>
          </w:tcPr>
          <w:p w14:paraId="12B0FF92" w14:textId="77777777" w:rsidR="003C1ECF" w:rsidRDefault="00000000">
            <w:pPr>
              <w:jc w:val="right"/>
            </w:pPr>
            <w:r>
              <w:rPr>
                <w:sz w:val="20"/>
              </w:rPr>
              <w:t>$225,000</w:t>
            </w:r>
          </w:p>
        </w:tc>
      </w:tr>
      <w:tr w:rsidR="003C1ECF" w14:paraId="4D5BDB71" w14:textId="77777777">
        <w:tc>
          <w:tcPr>
            <w:tcW w:w="1543" w:type="dxa"/>
          </w:tcPr>
          <w:p w14:paraId="3461E36D" w14:textId="77777777" w:rsidR="003C1ECF" w:rsidRDefault="00000000">
            <w:r>
              <w:rPr>
                <w:sz w:val="20"/>
              </w:rPr>
              <w:t>Ducks Unlimited Wetland Engineers</w:t>
            </w:r>
          </w:p>
        </w:tc>
        <w:tc>
          <w:tcPr>
            <w:tcW w:w="1543" w:type="dxa"/>
          </w:tcPr>
          <w:p w14:paraId="2A5E9AF9" w14:textId="77777777" w:rsidR="003C1ECF" w:rsidRDefault="00000000">
            <w:pPr>
              <w:jc w:val="right"/>
            </w:pPr>
            <w:r>
              <w:rPr>
                <w:sz w:val="20"/>
              </w:rPr>
              <w:t>1.25</w:t>
            </w:r>
          </w:p>
        </w:tc>
        <w:tc>
          <w:tcPr>
            <w:tcW w:w="1543" w:type="dxa"/>
          </w:tcPr>
          <w:p w14:paraId="0A6C1C26" w14:textId="77777777" w:rsidR="003C1ECF" w:rsidRDefault="00000000">
            <w:pPr>
              <w:jc w:val="right"/>
            </w:pPr>
            <w:r>
              <w:rPr>
                <w:sz w:val="20"/>
              </w:rPr>
              <w:t>3.5</w:t>
            </w:r>
          </w:p>
        </w:tc>
        <w:tc>
          <w:tcPr>
            <w:tcW w:w="1543" w:type="dxa"/>
          </w:tcPr>
          <w:p w14:paraId="7080A18A" w14:textId="77777777" w:rsidR="003C1ECF" w:rsidRDefault="00000000">
            <w:pPr>
              <w:jc w:val="right"/>
            </w:pPr>
            <w:r>
              <w:rPr>
                <w:sz w:val="20"/>
              </w:rPr>
              <w:t>$460,000</w:t>
            </w:r>
          </w:p>
        </w:tc>
        <w:tc>
          <w:tcPr>
            <w:tcW w:w="1543" w:type="dxa"/>
          </w:tcPr>
          <w:p w14:paraId="11C20CC4" w14:textId="77777777" w:rsidR="003C1ECF" w:rsidRDefault="00000000">
            <w:pPr>
              <w:jc w:val="right"/>
            </w:pPr>
            <w:r>
              <w:rPr>
                <w:sz w:val="20"/>
              </w:rPr>
              <w:t>$40,000</w:t>
            </w:r>
          </w:p>
        </w:tc>
        <w:tc>
          <w:tcPr>
            <w:tcW w:w="1543" w:type="dxa"/>
          </w:tcPr>
          <w:p w14:paraId="5C7088C1" w14:textId="77777777" w:rsidR="003C1ECF" w:rsidRDefault="00000000">
            <w:r>
              <w:rPr>
                <w:sz w:val="20"/>
              </w:rPr>
              <w:t>NAWCA Grants Staff, Ducks Unlimited, USFWS In-Kind</w:t>
            </w:r>
          </w:p>
        </w:tc>
        <w:tc>
          <w:tcPr>
            <w:tcW w:w="1543" w:type="dxa"/>
          </w:tcPr>
          <w:p w14:paraId="643B2DE0" w14:textId="77777777" w:rsidR="003C1ECF" w:rsidRDefault="00000000">
            <w:pPr>
              <w:jc w:val="right"/>
            </w:pPr>
            <w:r>
              <w:rPr>
                <w:sz w:val="20"/>
              </w:rPr>
              <w:t>$500,000</w:t>
            </w:r>
          </w:p>
        </w:tc>
      </w:tr>
      <w:tr w:rsidR="003C1ECF" w14:paraId="62ECD857" w14:textId="77777777">
        <w:tc>
          <w:tcPr>
            <w:tcW w:w="1543" w:type="dxa"/>
          </w:tcPr>
          <w:p w14:paraId="57FE5B8F" w14:textId="77777777" w:rsidR="003C1ECF" w:rsidRDefault="00000000">
            <w:r>
              <w:rPr>
                <w:sz w:val="20"/>
              </w:rPr>
              <w:t>Ducks Unlimited Field Biologists</w:t>
            </w:r>
          </w:p>
        </w:tc>
        <w:tc>
          <w:tcPr>
            <w:tcW w:w="1543" w:type="dxa"/>
          </w:tcPr>
          <w:p w14:paraId="540B7129" w14:textId="77777777" w:rsidR="003C1ECF" w:rsidRDefault="00000000">
            <w:pPr>
              <w:jc w:val="right"/>
            </w:pPr>
            <w:r>
              <w:rPr>
                <w:sz w:val="20"/>
              </w:rPr>
              <w:t>2.5</w:t>
            </w:r>
          </w:p>
        </w:tc>
        <w:tc>
          <w:tcPr>
            <w:tcW w:w="1543" w:type="dxa"/>
          </w:tcPr>
          <w:p w14:paraId="56012788" w14:textId="77777777" w:rsidR="003C1ECF" w:rsidRDefault="00000000">
            <w:pPr>
              <w:jc w:val="right"/>
            </w:pPr>
            <w:r>
              <w:rPr>
                <w:sz w:val="20"/>
              </w:rPr>
              <w:t>3.5</w:t>
            </w:r>
          </w:p>
        </w:tc>
        <w:tc>
          <w:tcPr>
            <w:tcW w:w="1543" w:type="dxa"/>
          </w:tcPr>
          <w:p w14:paraId="05566CFE" w14:textId="77777777" w:rsidR="003C1ECF" w:rsidRDefault="00000000">
            <w:pPr>
              <w:jc w:val="right"/>
            </w:pPr>
            <w:r>
              <w:rPr>
                <w:sz w:val="20"/>
              </w:rPr>
              <w:t>$883,000</w:t>
            </w:r>
          </w:p>
        </w:tc>
        <w:tc>
          <w:tcPr>
            <w:tcW w:w="1543" w:type="dxa"/>
          </w:tcPr>
          <w:p w14:paraId="5FA004EB" w14:textId="77777777" w:rsidR="003C1ECF" w:rsidRDefault="00000000">
            <w:pPr>
              <w:jc w:val="right"/>
            </w:pPr>
            <w:r>
              <w:rPr>
                <w:sz w:val="20"/>
              </w:rPr>
              <w:t>$100,000</w:t>
            </w:r>
          </w:p>
        </w:tc>
        <w:tc>
          <w:tcPr>
            <w:tcW w:w="1543" w:type="dxa"/>
          </w:tcPr>
          <w:p w14:paraId="18E99180" w14:textId="77777777" w:rsidR="003C1ECF" w:rsidRDefault="00000000">
            <w:r>
              <w:rPr>
                <w:sz w:val="20"/>
              </w:rPr>
              <w:t>U.S. Fish &amp; Wildlife Service IRA</w:t>
            </w:r>
          </w:p>
        </w:tc>
        <w:tc>
          <w:tcPr>
            <w:tcW w:w="1543" w:type="dxa"/>
          </w:tcPr>
          <w:p w14:paraId="537FA514" w14:textId="77777777" w:rsidR="003C1ECF" w:rsidRDefault="00000000">
            <w:pPr>
              <w:jc w:val="right"/>
            </w:pPr>
            <w:r>
              <w:rPr>
                <w:sz w:val="20"/>
              </w:rPr>
              <w:t>$983,000</w:t>
            </w:r>
          </w:p>
        </w:tc>
      </w:tr>
    </w:tbl>
    <w:p w14:paraId="333466E9" w14:textId="77777777" w:rsidR="003C1ECF" w:rsidRDefault="00000000">
      <w:r>
        <w:br w:type="page"/>
      </w:r>
    </w:p>
    <w:p w14:paraId="7C5CC24C" w14:textId="77777777" w:rsidR="003C1ECF" w:rsidRDefault="00000000">
      <w:pPr>
        <w:pStyle w:val="Heading3"/>
        <w:spacing w:before="60" w:after="80"/>
      </w:pPr>
      <w:r>
        <w:rPr>
          <w:color w:val="254885"/>
          <w:sz w:val="26"/>
        </w:rPr>
        <w:lastRenderedPageBreak/>
        <w:t>Partner: MJV</w:t>
      </w:r>
    </w:p>
    <w:p w14:paraId="0D96CCA8" w14:textId="77777777" w:rsidR="003C1ECF"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C1ECF" w14:paraId="0EB2B427" w14:textId="77777777">
        <w:tc>
          <w:tcPr>
            <w:tcW w:w="2160" w:type="dxa"/>
            <w:shd w:val="clear" w:color="auto" w:fill="AFC4E9"/>
          </w:tcPr>
          <w:p w14:paraId="6D3603FF" w14:textId="77777777" w:rsidR="003C1ECF" w:rsidRDefault="00000000">
            <w:r>
              <w:rPr>
                <w:b/>
                <w:color w:val="000000"/>
                <w:sz w:val="20"/>
              </w:rPr>
              <w:t>Item</w:t>
            </w:r>
          </w:p>
        </w:tc>
        <w:tc>
          <w:tcPr>
            <w:tcW w:w="2160" w:type="dxa"/>
            <w:shd w:val="clear" w:color="auto" w:fill="AFC4E9"/>
          </w:tcPr>
          <w:p w14:paraId="4C444BF7" w14:textId="77777777" w:rsidR="003C1ECF" w:rsidRDefault="00000000">
            <w:r>
              <w:rPr>
                <w:b/>
                <w:color w:val="000000"/>
                <w:sz w:val="20"/>
              </w:rPr>
              <w:t>Funding Request</w:t>
            </w:r>
          </w:p>
        </w:tc>
        <w:tc>
          <w:tcPr>
            <w:tcW w:w="2160" w:type="dxa"/>
            <w:shd w:val="clear" w:color="auto" w:fill="AFC4E9"/>
          </w:tcPr>
          <w:p w14:paraId="73232628" w14:textId="77777777" w:rsidR="003C1ECF" w:rsidRDefault="00000000">
            <w:r>
              <w:rPr>
                <w:b/>
                <w:color w:val="000000"/>
                <w:sz w:val="20"/>
              </w:rPr>
              <w:t>Total Leverage</w:t>
            </w:r>
          </w:p>
        </w:tc>
        <w:tc>
          <w:tcPr>
            <w:tcW w:w="2160" w:type="dxa"/>
            <w:shd w:val="clear" w:color="auto" w:fill="AFC4E9"/>
          </w:tcPr>
          <w:p w14:paraId="267BCE29" w14:textId="77777777" w:rsidR="003C1ECF" w:rsidRDefault="00000000">
            <w:r>
              <w:rPr>
                <w:b/>
                <w:color w:val="000000"/>
                <w:sz w:val="20"/>
              </w:rPr>
              <w:t>Leverage Source</w:t>
            </w:r>
          </w:p>
        </w:tc>
        <w:tc>
          <w:tcPr>
            <w:tcW w:w="2160" w:type="dxa"/>
            <w:shd w:val="clear" w:color="auto" w:fill="AFC4E9"/>
          </w:tcPr>
          <w:p w14:paraId="76A0B7A9" w14:textId="77777777" w:rsidR="003C1ECF" w:rsidRDefault="00000000">
            <w:r>
              <w:rPr>
                <w:b/>
                <w:color w:val="000000"/>
                <w:sz w:val="20"/>
              </w:rPr>
              <w:t>Total</w:t>
            </w:r>
          </w:p>
        </w:tc>
      </w:tr>
      <w:tr w:rsidR="003C1ECF" w14:paraId="72B11EEB" w14:textId="77777777">
        <w:tc>
          <w:tcPr>
            <w:tcW w:w="2160" w:type="dxa"/>
          </w:tcPr>
          <w:p w14:paraId="78B5E30D" w14:textId="77777777" w:rsidR="003C1ECF" w:rsidRDefault="00000000">
            <w:r>
              <w:rPr>
                <w:sz w:val="20"/>
              </w:rPr>
              <w:t>Personnel</w:t>
            </w:r>
          </w:p>
        </w:tc>
        <w:tc>
          <w:tcPr>
            <w:tcW w:w="2160" w:type="dxa"/>
          </w:tcPr>
          <w:p w14:paraId="74D47456" w14:textId="77777777" w:rsidR="003C1ECF" w:rsidRDefault="00000000">
            <w:pPr>
              <w:jc w:val="right"/>
            </w:pPr>
            <w:r>
              <w:rPr>
                <w:sz w:val="20"/>
              </w:rPr>
              <w:t>$335,000</w:t>
            </w:r>
          </w:p>
        </w:tc>
        <w:tc>
          <w:tcPr>
            <w:tcW w:w="2160" w:type="dxa"/>
          </w:tcPr>
          <w:p w14:paraId="158008F2" w14:textId="77777777" w:rsidR="003C1ECF" w:rsidRDefault="00000000">
            <w:pPr>
              <w:jc w:val="right"/>
            </w:pPr>
            <w:r>
              <w:rPr>
                <w:sz w:val="20"/>
              </w:rPr>
              <w:t>$16,000</w:t>
            </w:r>
          </w:p>
        </w:tc>
        <w:tc>
          <w:tcPr>
            <w:tcW w:w="2160" w:type="dxa"/>
          </w:tcPr>
          <w:p w14:paraId="6BE3EF92" w14:textId="77777777" w:rsidR="003C1ECF" w:rsidRDefault="00000000">
            <w:r>
              <w:rPr>
                <w:sz w:val="20"/>
              </w:rPr>
              <w:t>National Fish and Wildlife Foundation</w:t>
            </w:r>
          </w:p>
        </w:tc>
        <w:tc>
          <w:tcPr>
            <w:tcW w:w="2160" w:type="dxa"/>
          </w:tcPr>
          <w:p w14:paraId="226AB511" w14:textId="77777777" w:rsidR="003C1ECF" w:rsidRDefault="00000000">
            <w:pPr>
              <w:jc w:val="right"/>
            </w:pPr>
            <w:r>
              <w:rPr>
                <w:sz w:val="20"/>
              </w:rPr>
              <w:t>$351,000</w:t>
            </w:r>
          </w:p>
        </w:tc>
      </w:tr>
      <w:tr w:rsidR="003C1ECF" w14:paraId="646A9590" w14:textId="77777777">
        <w:tc>
          <w:tcPr>
            <w:tcW w:w="2160" w:type="dxa"/>
          </w:tcPr>
          <w:p w14:paraId="0FFC2418" w14:textId="77777777" w:rsidR="003C1ECF" w:rsidRDefault="00000000">
            <w:r>
              <w:rPr>
                <w:sz w:val="20"/>
              </w:rPr>
              <w:t>Contracts</w:t>
            </w:r>
          </w:p>
        </w:tc>
        <w:tc>
          <w:tcPr>
            <w:tcW w:w="2160" w:type="dxa"/>
          </w:tcPr>
          <w:p w14:paraId="570176F9" w14:textId="77777777" w:rsidR="003C1ECF" w:rsidRDefault="00000000">
            <w:pPr>
              <w:jc w:val="right"/>
            </w:pPr>
            <w:r>
              <w:rPr>
                <w:sz w:val="20"/>
              </w:rPr>
              <w:t>-</w:t>
            </w:r>
          </w:p>
        </w:tc>
        <w:tc>
          <w:tcPr>
            <w:tcW w:w="2160" w:type="dxa"/>
          </w:tcPr>
          <w:p w14:paraId="6E3E0885" w14:textId="77777777" w:rsidR="003C1ECF" w:rsidRDefault="00000000">
            <w:pPr>
              <w:jc w:val="right"/>
            </w:pPr>
            <w:r>
              <w:rPr>
                <w:sz w:val="20"/>
              </w:rPr>
              <w:t>-</w:t>
            </w:r>
          </w:p>
        </w:tc>
        <w:tc>
          <w:tcPr>
            <w:tcW w:w="2160" w:type="dxa"/>
          </w:tcPr>
          <w:p w14:paraId="5CD9BCE4" w14:textId="77777777" w:rsidR="003C1ECF" w:rsidRDefault="00000000">
            <w:r>
              <w:rPr>
                <w:sz w:val="20"/>
              </w:rPr>
              <w:t>-</w:t>
            </w:r>
          </w:p>
        </w:tc>
        <w:tc>
          <w:tcPr>
            <w:tcW w:w="2160" w:type="dxa"/>
          </w:tcPr>
          <w:p w14:paraId="28306A4B" w14:textId="77777777" w:rsidR="003C1ECF" w:rsidRDefault="00000000">
            <w:pPr>
              <w:jc w:val="right"/>
            </w:pPr>
            <w:r>
              <w:rPr>
                <w:sz w:val="20"/>
              </w:rPr>
              <w:t>-</w:t>
            </w:r>
          </w:p>
        </w:tc>
      </w:tr>
      <w:tr w:rsidR="003C1ECF" w14:paraId="0E3C9423" w14:textId="77777777">
        <w:tc>
          <w:tcPr>
            <w:tcW w:w="2160" w:type="dxa"/>
          </w:tcPr>
          <w:p w14:paraId="67F898BD" w14:textId="77777777" w:rsidR="003C1ECF" w:rsidRDefault="00000000">
            <w:r>
              <w:rPr>
                <w:sz w:val="20"/>
              </w:rPr>
              <w:t>Fee Acquisition w/ PILT</w:t>
            </w:r>
          </w:p>
        </w:tc>
        <w:tc>
          <w:tcPr>
            <w:tcW w:w="2160" w:type="dxa"/>
          </w:tcPr>
          <w:p w14:paraId="47088C49" w14:textId="77777777" w:rsidR="003C1ECF" w:rsidRDefault="00000000">
            <w:pPr>
              <w:jc w:val="right"/>
            </w:pPr>
            <w:r>
              <w:rPr>
                <w:sz w:val="20"/>
              </w:rPr>
              <w:t>-</w:t>
            </w:r>
          </w:p>
        </w:tc>
        <w:tc>
          <w:tcPr>
            <w:tcW w:w="2160" w:type="dxa"/>
          </w:tcPr>
          <w:p w14:paraId="2DFAAF80" w14:textId="77777777" w:rsidR="003C1ECF" w:rsidRDefault="00000000">
            <w:pPr>
              <w:jc w:val="right"/>
            </w:pPr>
            <w:r>
              <w:rPr>
                <w:sz w:val="20"/>
              </w:rPr>
              <w:t>-</w:t>
            </w:r>
          </w:p>
        </w:tc>
        <w:tc>
          <w:tcPr>
            <w:tcW w:w="2160" w:type="dxa"/>
          </w:tcPr>
          <w:p w14:paraId="052B9952" w14:textId="77777777" w:rsidR="003C1ECF" w:rsidRDefault="00000000">
            <w:r>
              <w:rPr>
                <w:sz w:val="20"/>
              </w:rPr>
              <w:t>-</w:t>
            </w:r>
          </w:p>
        </w:tc>
        <w:tc>
          <w:tcPr>
            <w:tcW w:w="2160" w:type="dxa"/>
          </w:tcPr>
          <w:p w14:paraId="74A58DC4" w14:textId="77777777" w:rsidR="003C1ECF" w:rsidRDefault="00000000">
            <w:pPr>
              <w:jc w:val="right"/>
            </w:pPr>
            <w:r>
              <w:rPr>
                <w:sz w:val="20"/>
              </w:rPr>
              <w:t>-</w:t>
            </w:r>
          </w:p>
        </w:tc>
      </w:tr>
      <w:tr w:rsidR="003C1ECF" w14:paraId="710E914C" w14:textId="77777777">
        <w:tc>
          <w:tcPr>
            <w:tcW w:w="2160" w:type="dxa"/>
          </w:tcPr>
          <w:p w14:paraId="450BC6F9" w14:textId="77777777" w:rsidR="003C1ECF" w:rsidRDefault="00000000">
            <w:r>
              <w:rPr>
                <w:sz w:val="20"/>
              </w:rPr>
              <w:t>Fee Acquisition w/o PILT</w:t>
            </w:r>
          </w:p>
        </w:tc>
        <w:tc>
          <w:tcPr>
            <w:tcW w:w="2160" w:type="dxa"/>
          </w:tcPr>
          <w:p w14:paraId="6FDD2A80" w14:textId="77777777" w:rsidR="003C1ECF" w:rsidRDefault="00000000">
            <w:pPr>
              <w:jc w:val="right"/>
            </w:pPr>
            <w:r>
              <w:rPr>
                <w:sz w:val="20"/>
              </w:rPr>
              <w:t>-</w:t>
            </w:r>
          </w:p>
        </w:tc>
        <w:tc>
          <w:tcPr>
            <w:tcW w:w="2160" w:type="dxa"/>
          </w:tcPr>
          <w:p w14:paraId="12B46DDC" w14:textId="77777777" w:rsidR="003C1ECF" w:rsidRDefault="00000000">
            <w:pPr>
              <w:jc w:val="right"/>
            </w:pPr>
            <w:r>
              <w:rPr>
                <w:sz w:val="20"/>
              </w:rPr>
              <w:t>-</w:t>
            </w:r>
          </w:p>
        </w:tc>
        <w:tc>
          <w:tcPr>
            <w:tcW w:w="2160" w:type="dxa"/>
          </w:tcPr>
          <w:p w14:paraId="2EE7400E" w14:textId="77777777" w:rsidR="003C1ECF" w:rsidRDefault="00000000">
            <w:r>
              <w:rPr>
                <w:sz w:val="20"/>
              </w:rPr>
              <w:t>-</w:t>
            </w:r>
          </w:p>
        </w:tc>
        <w:tc>
          <w:tcPr>
            <w:tcW w:w="2160" w:type="dxa"/>
          </w:tcPr>
          <w:p w14:paraId="78911639" w14:textId="77777777" w:rsidR="003C1ECF" w:rsidRDefault="00000000">
            <w:pPr>
              <w:jc w:val="right"/>
            </w:pPr>
            <w:r>
              <w:rPr>
                <w:sz w:val="20"/>
              </w:rPr>
              <w:t>-</w:t>
            </w:r>
          </w:p>
        </w:tc>
      </w:tr>
      <w:tr w:rsidR="003C1ECF" w14:paraId="7AA3E292" w14:textId="77777777">
        <w:tc>
          <w:tcPr>
            <w:tcW w:w="2160" w:type="dxa"/>
          </w:tcPr>
          <w:p w14:paraId="56E915E8" w14:textId="77777777" w:rsidR="003C1ECF" w:rsidRDefault="00000000">
            <w:r>
              <w:rPr>
                <w:sz w:val="20"/>
              </w:rPr>
              <w:t>Easement Acquisition</w:t>
            </w:r>
          </w:p>
        </w:tc>
        <w:tc>
          <w:tcPr>
            <w:tcW w:w="2160" w:type="dxa"/>
          </w:tcPr>
          <w:p w14:paraId="46FA4484" w14:textId="77777777" w:rsidR="003C1ECF" w:rsidRDefault="00000000">
            <w:pPr>
              <w:jc w:val="right"/>
            </w:pPr>
            <w:r>
              <w:rPr>
                <w:sz w:val="20"/>
              </w:rPr>
              <w:t>-</w:t>
            </w:r>
          </w:p>
        </w:tc>
        <w:tc>
          <w:tcPr>
            <w:tcW w:w="2160" w:type="dxa"/>
          </w:tcPr>
          <w:p w14:paraId="0A2350A0" w14:textId="77777777" w:rsidR="003C1ECF" w:rsidRDefault="00000000">
            <w:pPr>
              <w:jc w:val="right"/>
            </w:pPr>
            <w:r>
              <w:rPr>
                <w:sz w:val="20"/>
              </w:rPr>
              <w:t>-</w:t>
            </w:r>
          </w:p>
        </w:tc>
        <w:tc>
          <w:tcPr>
            <w:tcW w:w="2160" w:type="dxa"/>
          </w:tcPr>
          <w:p w14:paraId="07D8C758" w14:textId="77777777" w:rsidR="003C1ECF" w:rsidRDefault="00000000">
            <w:r>
              <w:rPr>
                <w:sz w:val="20"/>
              </w:rPr>
              <w:t>-</w:t>
            </w:r>
          </w:p>
        </w:tc>
        <w:tc>
          <w:tcPr>
            <w:tcW w:w="2160" w:type="dxa"/>
          </w:tcPr>
          <w:p w14:paraId="22643DCF" w14:textId="77777777" w:rsidR="003C1ECF" w:rsidRDefault="00000000">
            <w:pPr>
              <w:jc w:val="right"/>
            </w:pPr>
            <w:r>
              <w:rPr>
                <w:sz w:val="20"/>
              </w:rPr>
              <w:t>-</w:t>
            </w:r>
          </w:p>
        </w:tc>
      </w:tr>
      <w:tr w:rsidR="003C1ECF" w14:paraId="3D98A2EF" w14:textId="77777777">
        <w:tc>
          <w:tcPr>
            <w:tcW w:w="2160" w:type="dxa"/>
          </w:tcPr>
          <w:p w14:paraId="7C37F9F7" w14:textId="77777777" w:rsidR="003C1ECF" w:rsidRDefault="00000000">
            <w:r>
              <w:rPr>
                <w:sz w:val="20"/>
              </w:rPr>
              <w:t>Easement Stewardship</w:t>
            </w:r>
          </w:p>
        </w:tc>
        <w:tc>
          <w:tcPr>
            <w:tcW w:w="2160" w:type="dxa"/>
          </w:tcPr>
          <w:p w14:paraId="0A7D6D8C" w14:textId="77777777" w:rsidR="003C1ECF" w:rsidRDefault="00000000">
            <w:pPr>
              <w:jc w:val="right"/>
            </w:pPr>
            <w:r>
              <w:rPr>
                <w:sz w:val="20"/>
              </w:rPr>
              <w:t>-</w:t>
            </w:r>
          </w:p>
        </w:tc>
        <w:tc>
          <w:tcPr>
            <w:tcW w:w="2160" w:type="dxa"/>
          </w:tcPr>
          <w:p w14:paraId="08E04E3B" w14:textId="77777777" w:rsidR="003C1ECF" w:rsidRDefault="00000000">
            <w:pPr>
              <w:jc w:val="right"/>
            </w:pPr>
            <w:r>
              <w:rPr>
                <w:sz w:val="20"/>
              </w:rPr>
              <w:t>-</w:t>
            </w:r>
          </w:p>
        </w:tc>
        <w:tc>
          <w:tcPr>
            <w:tcW w:w="2160" w:type="dxa"/>
          </w:tcPr>
          <w:p w14:paraId="2025F405" w14:textId="77777777" w:rsidR="003C1ECF" w:rsidRDefault="00000000">
            <w:r>
              <w:rPr>
                <w:sz w:val="20"/>
              </w:rPr>
              <w:t>-</w:t>
            </w:r>
          </w:p>
        </w:tc>
        <w:tc>
          <w:tcPr>
            <w:tcW w:w="2160" w:type="dxa"/>
          </w:tcPr>
          <w:p w14:paraId="6B0F1B56" w14:textId="77777777" w:rsidR="003C1ECF" w:rsidRDefault="00000000">
            <w:pPr>
              <w:jc w:val="right"/>
            </w:pPr>
            <w:r>
              <w:rPr>
                <w:sz w:val="20"/>
              </w:rPr>
              <w:t>-</w:t>
            </w:r>
          </w:p>
        </w:tc>
      </w:tr>
      <w:tr w:rsidR="003C1ECF" w14:paraId="482BB568" w14:textId="77777777">
        <w:tc>
          <w:tcPr>
            <w:tcW w:w="2160" w:type="dxa"/>
          </w:tcPr>
          <w:p w14:paraId="23AF8BDC" w14:textId="77777777" w:rsidR="003C1ECF" w:rsidRDefault="00000000">
            <w:r>
              <w:rPr>
                <w:sz w:val="20"/>
              </w:rPr>
              <w:t>Travel</w:t>
            </w:r>
          </w:p>
        </w:tc>
        <w:tc>
          <w:tcPr>
            <w:tcW w:w="2160" w:type="dxa"/>
          </w:tcPr>
          <w:p w14:paraId="20953304" w14:textId="77777777" w:rsidR="003C1ECF" w:rsidRDefault="00000000">
            <w:pPr>
              <w:jc w:val="right"/>
            </w:pPr>
            <w:r>
              <w:rPr>
                <w:sz w:val="20"/>
              </w:rPr>
              <w:t>-</w:t>
            </w:r>
          </w:p>
        </w:tc>
        <w:tc>
          <w:tcPr>
            <w:tcW w:w="2160" w:type="dxa"/>
          </w:tcPr>
          <w:p w14:paraId="16D2EDDB" w14:textId="77777777" w:rsidR="003C1ECF" w:rsidRDefault="00000000">
            <w:pPr>
              <w:jc w:val="right"/>
            </w:pPr>
            <w:r>
              <w:rPr>
                <w:sz w:val="20"/>
              </w:rPr>
              <w:t>-</w:t>
            </w:r>
          </w:p>
        </w:tc>
        <w:tc>
          <w:tcPr>
            <w:tcW w:w="2160" w:type="dxa"/>
          </w:tcPr>
          <w:p w14:paraId="34FBB663" w14:textId="77777777" w:rsidR="003C1ECF" w:rsidRDefault="00000000">
            <w:r>
              <w:rPr>
                <w:sz w:val="20"/>
              </w:rPr>
              <w:t>-</w:t>
            </w:r>
          </w:p>
        </w:tc>
        <w:tc>
          <w:tcPr>
            <w:tcW w:w="2160" w:type="dxa"/>
          </w:tcPr>
          <w:p w14:paraId="3790C6E9" w14:textId="77777777" w:rsidR="003C1ECF" w:rsidRDefault="00000000">
            <w:pPr>
              <w:jc w:val="right"/>
            </w:pPr>
            <w:r>
              <w:rPr>
                <w:sz w:val="20"/>
              </w:rPr>
              <w:t>-</w:t>
            </w:r>
          </w:p>
        </w:tc>
      </w:tr>
      <w:tr w:rsidR="003C1ECF" w14:paraId="03B17C62" w14:textId="77777777">
        <w:tc>
          <w:tcPr>
            <w:tcW w:w="2160" w:type="dxa"/>
          </w:tcPr>
          <w:p w14:paraId="4FDB2BAD" w14:textId="77777777" w:rsidR="003C1ECF" w:rsidRDefault="00000000">
            <w:r>
              <w:rPr>
                <w:sz w:val="20"/>
              </w:rPr>
              <w:t>Professional Services</w:t>
            </w:r>
          </w:p>
        </w:tc>
        <w:tc>
          <w:tcPr>
            <w:tcW w:w="2160" w:type="dxa"/>
          </w:tcPr>
          <w:p w14:paraId="26275DF9" w14:textId="77777777" w:rsidR="003C1ECF" w:rsidRDefault="00000000">
            <w:pPr>
              <w:jc w:val="right"/>
            </w:pPr>
            <w:r>
              <w:rPr>
                <w:sz w:val="20"/>
              </w:rPr>
              <w:t>-</w:t>
            </w:r>
          </w:p>
        </w:tc>
        <w:tc>
          <w:tcPr>
            <w:tcW w:w="2160" w:type="dxa"/>
          </w:tcPr>
          <w:p w14:paraId="4F4CCFEE" w14:textId="77777777" w:rsidR="003C1ECF" w:rsidRDefault="00000000">
            <w:pPr>
              <w:jc w:val="right"/>
            </w:pPr>
            <w:r>
              <w:rPr>
                <w:sz w:val="20"/>
              </w:rPr>
              <w:t>-</w:t>
            </w:r>
          </w:p>
        </w:tc>
        <w:tc>
          <w:tcPr>
            <w:tcW w:w="2160" w:type="dxa"/>
          </w:tcPr>
          <w:p w14:paraId="50D1B953" w14:textId="77777777" w:rsidR="003C1ECF" w:rsidRDefault="00000000">
            <w:r>
              <w:rPr>
                <w:sz w:val="20"/>
              </w:rPr>
              <w:t>-</w:t>
            </w:r>
          </w:p>
        </w:tc>
        <w:tc>
          <w:tcPr>
            <w:tcW w:w="2160" w:type="dxa"/>
          </w:tcPr>
          <w:p w14:paraId="18BF7328" w14:textId="77777777" w:rsidR="003C1ECF" w:rsidRDefault="00000000">
            <w:pPr>
              <w:jc w:val="right"/>
            </w:pPr>
            <w:r>
              <w:rPr>
                <w:sz w:val="20"/>
              </w:rPr>
              <w:t>-</w:t>
            </w:r>
          </w:p>
        </w:tc>
      </w:tr>
      <w:tr w:rsidR="003C1ECF" w14:paraId="41728A27" w14:textId="77777777">
        <w:tc>
          <w:tcPr>
            <w:tcW w:w="2160" w:type="dxa"/>
          </w:tcPr>
          <w:p w14:paraId="4AFD6D94" w14:textId="77777777" w:rsidR="003C1ECF" w:rsidRDefault="00000000">
            <w:r>
              <w:rPr>
                <w:sz w:val="20"/>
              </w:rPr>
              <w:t>Direct Support Services</w:t>
            </w:r>
          </w:p>
        </w:tc>
        <w:tc>
          <w:tcPr>
            <w:tcW w:w="2160" w:type="dxa"/>
          </w:tcPr>
          <w:p w14:paraId="7761A685" w14:textId="77777777" w:rsidR="003C1ECF" w:rsidRDefault="00000000">
            <w:pPr>
              <w:jc w:val="right"/>
            </w:pPr>
            <w:r>
              <w:rPr>
                <w:sz w:val="20"/>
              </w:rPr>
              <w:t>$34,000</w:t>
            </w:r>
          </w:p>
        </w:tc>
        <w:tc>
          <w:tcPr>
            <w:tcW w:w="2160" w:type="dxa"/>
          </w:tcPr>
          <w:p w14:paraId="783E41C3" w14:textId="77777777" w:rsidR="003C1ECF" w:rsidRDefault="00000000">
            <w:pPr>
              <w:jc w:val="right"/>
            </w:pPr>
            <w:r>
              <w:rPr>
                <w:sz w:val="20"/>
              </w:rPr>
              <w:t>$17,000</w:t>
            </w:r>
          </w:p>
        </w:tc>
        <w:tc>
          <w:tcPr>
            <w:tcW w:w="2160" w:type="dxa"/>
          </w:tcPr>
          <w:p w14:paraId="076DC304" w14:textId="77777777" w:rsidR="003C1ECF" w:rsidRDefault="00000000">
            <w:r>
              <w:rPr>
                <w:sz w:val="20"/>
              </w:rPr>
              <w:t>Monarch Joint Venture</w:t>
            </w:r>
          </w:p>
        </w:tc>
        <w:tc>
          <w:tcPr>
            <w:tcW w:w="2160" w:type="dxa"/>
          </w:tcPr>
          <w:p w14:paraId="18DF1698" w14:textId="77777777" w:rsidR="003C1ECF" w:rsidRDefault="00000000">
            <w:pPr>
              <w:jc w:val="right"/>
            </w:pPr>
            <w:r>
              <w:rPr>
                <w:sz w:val="20"/>
              </w:rPr>
              <w:t>$51,000</w:t>
            </w:r>
          </w:p>
        </w:tc>
      </w:tr>
      <w:tr w:rsidR="003C1ECF" w14:paraId="246E559E" w14:textId="77777777">
        <w:tc>
          <w:tcPr>
            <w:tcW w:w="2160" w:type="dxa"/>
          </w:tcPr>
          <w:p w14:paraId="622AD834" w14:textId="77777777" w:rsidR="003C1ECF" w:rsidRDefault="00000000">
            <w:r>
              <w:rPr>
                <w:sz w:val="20"/>
              </w:rPr>
              <w:t>DNR Land Acquisition Costs</w:t>
            </w:r>
          </w:p>
        </w:tc>
        <w:tc>
          <w:tcPr>
            <w:tcW w:w="2160" w:type="dxa"/>
          </w:tcPr>
          <w:p w14:paraId="20B51B29" w14:textId="77777777" w:rsidR="003C1ECF" w:rsidRDefault="00000000">
            <w:pPr>
              <w:jc w:val="right"/>
            </w:pPr>
            <w:r>
              <w:rPr>
                <w:sz w:val="20"/>
              </w:rPr>
              <w:t>-</w:t>
            </w:r>
          </w:p>
        </w:tc>
        <w:tc>
          <w:tcPr>
            <w:tcW w:w="2160" w:type="dxa"/>
          </w:tcPr>
          <w:p w14:paraId="5EDFA652" w14:textId="77777777" w:rsidR="003C1ECF" w:rsidRDefault="00000000">
            <w:pPr>
              <w:jc w:val="right"/>
            </w:pPr>
            <w:r>
              <w:rPr>
                <w:sz w:val="20"/>
              </w:rPr>
              <w:t>-</w:t>
            </w:r>
          </w:p>
        </w:tc>
        <w:tc>
          <w:tcPr>
            <w:tcW w:w="2160" w:type="dxa"/>
          </w:tcPr>
          <w:p w14:paraId="44FC7AFF" w14:textId="77777777" w:rsidR="003C1ECF" w:rsidRDefault="00000000">
            <w:r>
              <w:rPr>
                <w:sz w:val="20"/>
              </w:rPr>
              <w:t>-</w:t>
            </w:r>
          </w:p>
        </w:tc>
        <w:tc>
          <w:tcPr>
            <w:tcW w:w="2160" w:type="dxa"/>
          </w:tcPr>
          <w:p w14:paraId="25074EFF" w14:textId="77777777" w:rsidR="003C1ECF" w:rsidRDefault="00000000">
            <w:pPr>
              <w:jc w:val="right"/>
            </w:pPr>
            <w:r>
              <w:rPr>
                <w:sz w:val="20"/>
              </w:rPr>
              <w:t>-</w:t>
            </w:r>
          </w:p>
        </w:tc>
      </w:tr>
      <w:tr w:rsidR="003C1ECF" w14:paraId="3603477C" w14:textId="77777777">
        <w:tc>
          <w:tcPr>
            <w:tcW w:w="2160" w:type="dxa"/>
          </w:tcPr>
          <w:p w14:paraId="37D76517" w14:textId="77777777" w:rsidR="003C1ECF" w:rsidRDefault="00000000">
            <w:r>
              <w:rPr>
                <w:sz w:val="20"/>
              </w:rPr>
              <w:t>Capital Equipment</w:t>
            </w:r>
          </w:p>
        </w:tc>
        <w:tc>
          <w:tcPr>
            <w:tcW w:w="2160" w:type="dxa"/>
          </w:tcPr>
          <w:p w14:paraId="5D4E0343" w14:textId="77777777" w:rsidR="003C1ECF" w:rsidRDefault="00000000">
            <w:pPr>
              <w:jc w:val="right"/>
            </w:pPr>
            <w:r>
              <w:rPr>
                <w:sz w:val="20"/>
              </w:rPr>
              <w:t>-</w:t>
            </w:r>
          </w:p>
        </w:tc>
        <w:tc>
          <w:tcPr>
            <w:tcW w:w="2160" w:type="dxa"/>
          </w:tcPr>
          <w:p w14:paraId="14E00E5D" w14:textId="77777777" w:rsidR="003C1ECF" w:rsidRDefault="00000000">
            <w:pPr>
              <w:jc w:val="right"/>
            </w:pPr>
            <w:r>
              <w:rPr>
                <w:sz w:val="20"/>
              </w:rPr>
              <w:t>-</w:t>
            </w:r>
          </w:p>
        </w:tc>
        <w:tc>
          <w:tcPr>
            <w:tcW w:w="2160" w:type="dxa"/>
          </w:tcPr>
          <w:p w14:paraId="7293C446" w14:textId="77777777" w:rsidR="003C1ECF" w:rsidRDefault="00000000">
            <w:r>
              <w:rPr>
                <w:sz w:val="20"/>
              </w:rPr>
              <w:t>-</w:t>
            </w:r>
          </w:p>
        </w:tc>
        <w:tc>
          <w:tcPr>
            <w:tcW w:w="2160" w:type="dxa"/>
          </w:tcPr>
          <w:p w14:paraId="29DD9E01" w14:textId="77777777" w:rsidR="003C1ECF" w:rsidRDefault="00000000">
            <w:pPr>
              <w:jc w:val="right"/>
            </w:pPr>
            <w:r>
              <w:rPr>
                <w:sz w:val="20"/>
              </w:rPr>
              <w:t>-</w:t>
            </w:r>
          </w:p>
        </w:tc>
      </w:tr>
      <w:tr w:rsidR="003C1ECF" w14:paraId="1EFD63DF" w14:textId="77777777">
        <w:tc>
          <w:tcPr>
            <w:tcW w:w="2160" w:type="dxa"/>
          </w:tcPr>
          <w:p w14:paraId="36DA1F96" w14:textId="77777777" w:rsidR="003C1ECF" w:rsidRDefault="00000000">
            <w:r>
              <w:rPr>
                <w:sz w:val="20"/>
              </w:rPr>
              <w:t>Other Equipment/Tools</w:t>
            </w:r>
          </w:p>
        </w:tc>
        <w:tc>
          <w:tcPr>
            <w:tcW w:w="2160" w:type="dxa"/>
          </w:tcPr>
          <w:p w14:paraId="68FA9887" w14:textId="77777777" w:rsidR="003C1ECF" w:rsidRDefault="00000000">
            <w:pPr>
              <w:jc w:val="right"/>
            </w:pPr>
            <w:r>
              <w:rPr>
                <w:sz w:val="20"/>
              </w:rPr>
              <w:t>-</w:t>
            </w:r>
          </w:p>
        </w:tc>
        <w:tc>
          <w:tcPr>
            <w:tcW w:w="2160" w:type="dxa"/>
          </w:tcPr>
          <w:p w14:paraId="70BA677B" w14:textId="77777777" w:rsidR="003C1ECF" w:rsidRDefault="00000000">
            <w:pPr>
              <w:jc w:val="right"/>
            </w:pPr>
            <w:r>
              <w:rPr>
                <w:sz w:val="20"/>
              </w:rPr>
              <w:t>-</w:t>
            </w:r>
          </w:p>
        </w:tc>
        <w:tc>
          <w:tcPr>
            <w:tcW w:w="2160" w:type="dxa"/>
          </w:tcPr>
          <w:p w14:paraId="3A20BDDD" w14:textId="77777777" w:rsidR="003C1ECF" w:rsidRDefault="00000000">
            <w:r>
              <w:rPr>
                <w:sz w:val="20"/>
              </w:rPr>
              <w:t>-</w:t>
            </w:r>
          </w:p>
        </w:tc>
        <w:tc>
          <w:tcPr>
            <w:tcW w:w="2160" w:type="dxa"/>
          </w:tcPr>
          <w:p w14:paraId="15209B95" w14:textId="77777777" w:rsidR="003C1ECF" w:rsidRDefault="00000000">
            <w:pPr>
              <w:jc w:val="right"/>
            </w:pPr>
            <w:r>
              <w:rPr>
                <w:sz w:val="20"/>
              </w:rPr>
              <w:t>-</w:t>
            </w:r>
          </w:p>
        </w:tc>
      </w:tr>
      <w:tr w:rsidR="003C1ECF" w14:paraId="2B66E921" w14:textId="77777777">
        <w:tc>
          <w:tcPr>
            <w:tcW w:w="2160" w:type="dxa"/>
          </w:tcPr>
          <w:p w14:paraId="79ED1316" w14:textId="77777777" w:rsidR="003C1ECF" w:rsidRDefault="00000000">
            <w:r>
              <w:rPr>
                <w:sz w:val="20"/>
              </w:rPr>
              <w:t>Supplies/Materials</w:t>
            </w:r>
          </w:p>
        </w:tc>
        <w:tc>
          <w:tcPr>
            <w:tcW w:w="2160" w:type="dxa"/>
          </w:tcPr>
          <w:p w14:paraId="17023239" w14:textId="77777777" w:rsidR="003C1ECF" w:rsidRDefault="00000000">
            <w:pPr>
              <w:jc w:val="right"/>
            </w:pPr>
            <w:r>
              <w:rPr>
                <w:sz w:val="20"/>
              </w:rPr>
              <w:t>-</w:t>
            </w:r>
          </w:p>
        </w:tc>
        <w:tc>
          <w:tcPr>
            <w:tcW w:w="2160" w:type="dxa"/>
          </w:tcPr>
          <w:p w14:paraId="4A4D78AB" w14:textId="77777777" w:rsidR="003C1ECF" w:rsidRDefault="00000000">
            <w:pPr>
              <w:jc w:val="right"/>
            </w:pPr>
            <w:r>
              <w:rPr>
                <w:sz w:val="20"/>
              </w:rPr>
              <w:t>-</w:t>
            </w:r>
          </w:p>
        </w:tc>
        <w:tc>
          <w:tcPr>
            <w:tcW w:w="2160" w:type="dxa"/>
          </w:tcPr>
          <w:p w14:paraId="191B084C" w14:textId="77777777" w:rsidR="003C1ECF" w:rsidRDefault="00000000">
            <w:r>
              <w:rPr>
                <w:sz w:val="20"/>
              </w:rPr>
              <w:t>-</w:t>
            </w:r>
          </w:p>
        </w:tc>
        <w:tc>
          <w:tcPr>
            <w:tcW w:w="2160" w:type="dxa"/>
          </w:tcPr>
          <w:p w14:paraId="3D1A0CB9" w14:textId="77777777" w:rsidR="003C1ECF" w:rsidRDefault="00000000">
            <w:pPr>
              <w:jc w:val="right"/>
            </w:pPr>
            <w:r>
              <w:rPr>
                <w:sz w:val="20"/>
              </w:rPr>
              <w:t>-</w:t>
            </w:r>
          </w:p>
        </w:tc>
      </w:tr>
      <w:tr w:rsidR="003C1ECF" w14:paraId="3F353E1B" w14:textId="77777777">
        <w:tc>
          <w:tcPr>
            <w:tcW w:w="2160" w:type="dxa"/>
          </w:tcPr>
          <w:p w14:paraId="260A5B40" w14:textId="77777777" w:rsidR="003C1ECF" w:rsidRDefault="00000000">
            <w:r>
              <w:rPr>
                <w:sz w:val="20"/>
              </w:rPr>
              <w:t>DNR IDP</w:t>
            </w:r>
          </w:p>
        </w:tc>
        <w:tc>
          <w:tcPr>
            <w:tcW w:w="2160" w:type="dxa"/>
          </w:tcPr>
          <w:p w14:paraId="765B6BEE" w14:textId="77777777" w:rsidR="003C1ECF" w:rsidRDefault="00000000">
            <w:pPr>
              <w:jc w:val="right"/>
            </w:pPr>
            <w:r>
              <w:rPr>
                <w:sz w:val="20"/>
              </w:rPr>
              <w:t>-</w:t>
            </w:r>
          </w:p>
        </w:tc>
        <w:tc>
          <w:tcPr>
            <w:tcW w:w="2160" w:type="dxa"/>
          </w:tcPr>
          <w:p w14:paraId="2C4886D1" w14:textId="77777777" w:rsidR="003C1ECF" w:rsidRDefault="00000000">
            <w:pPr>
              <w:jc w:val="right"/>
            </w:pPr>
            <w:r>
              <w:rPr>
                <w:sz w:val="20"/>
              </w:rPr>
              <w:t>-</w:t>
            </w:r>
          </w:p>
        </w:tc>
        <w:tc>
          <w:tcPr>
            <w:tcW w:w="2160" w:type="dxa"/>
          </w:tcPr>
          <w:p w14:paraId="7568D56B" w14:textId="77777777" w:rsidR="003C1ECF" w:rsidRDefault="00000000">
            <w:r>
              <w:rPr>
                <w:sz w:val="20"/>
              </w:rPr>
              <w:t>-</w:t>
            </w:r>
          </w:p>
        </w:tc>
        <w:tc>
          <w:tcPr>
            <w:tcW w:w="2160" w:type="dxa"/>
          </w:tcPr>
          <w:p w14:paraId="51D04D60" w14:textId="77777777" w:rsidR="003C1ECF" w:rsidRDefault="00000000">
            <w:pPr>
              <w:jc w:val="right"/>
            </w:pPr>
            <w:r>
              <w:rPr>
                <w:sz w:val="20"/>
              </w:rPr>
              <w:t>-</w:t>
            </w:r>
          </w:p>
        </w:tc>
      </w:tr>
      <w:tr w:rsidR="003C1ECF" w14:paraId="2C1D589F" w14:textId="77777777">
        <w:tc>
          <w:tcPr>
            <w:tcW w:w="2160" w:type="dxa"/>
            <w:shd w:val="clear" w:color="auto" w:fill="EEEEEE"/>
          </w:tcPr>
          <w:p w14:paraId="789C70AA" w14:textId="77777777" w:rsidR="003C1ECF" w:rsidRDefault="00000000">
            <w:r>
              <w:rPr>
                <w:b/>
                <w:color w:val="000000"/>
                <w:sz w:val="20"/>
              </w:rPr>
              <w:t>Grand Total</w:t>
            </w:r>
          </w:p>
        </w:tc>
        <w:tc>
          <w:tcPr>
            <w:tcW w:w="2160" w:type="dxa"/>
            <w:shd w:val="clear" w:color="auto" w:fill="EEEEEE"/>
          </w:tcPr>
          <w:p w14:paraId="249B2850" w14:textId="77777777" w:rsidR="003C1ECF" w:rsidRDefault="00000000">
            <w:pPr>
              <w:jc w:val="right"/>
            </w:pPr>
            <w:r>
              <w:rPr>
                <w:b/>
                <w:color w:val="000000"/>
                <w:sz w:val="20"/>
              </w:rPr>
              <w:t>$369,000</w:t>
            </w:r>
          </w:p>
        </w:tc>
        <w:tc>
          <w:tcPr>
            <w:tcW w:w="2160" w:type="dxa"/>
            <w:shd w:val="clear" w:color="auto" w:fill="EEEEEE"/>
          </w:tcPr>
          <w:p w14:paraId="6F6656F5" w14:textId="77777777" w:rsidR="003C1ECF" w:rsidRDefault="00000000">
            <w:pPr>
              <w:jc w:val="right"/>
            </w:pPr>
            <w:r>
              <w:rPr>
                <w:b/>
                <w:color w:val="000000"/>
                <w:sz w:val="20"/>
              </w:rPr>
              <w:t>$33,000</w:t>
            </w:r>
          </w:p>
        </w:tc>
        <w:tc>
          <w:tcPr>
            <w:tcW w:w="2160" w:type="dxa"/>
            <w:shd w:val="clear" w:color="auto" w:fill="EEEEEE"/>
          </w:tcPr>
          <w:p w14:paraId="4422E34C" w14:textId="77777777" w:rsidR="003C1ECF" w:rsidRDefault="00000000">
            <w:r>
              <w:rPr>
                <w:b/>
                <w:color w:val="000000"/>
                <w:sz w:val="20"/>
              </w:rPr>
              <w:t>-</w:t>
            </w:r>
          </w:p>
        </w:tc>
        <w:tc>
          <w:tcPr>
            <w:tcW w:w="2160" w:type="dxa"/>
            <w:shd w:val="clear" w:color="auto" w:fill="EEEEEE"/>
          </w:tcPr>
          <w:p w14:paraId="0976C2D7" w14:textId="77777777" w:rsidR="003C1ECF" w:rsidRDefault="00000000">
            <w:pPr>
              <w:jc w:val="right"/>
            </w:pPr>
            <w:r>
              <w:rPr>
                <w:b/>
                <w:color w:val="000000"/>
                <w:sz w:val="20"/>
              </w:rPr>
              <w:t>$402,000</w:t>
            </w:r>
          </w:p>
        </w:tc>
      </w:tr>
    </w:tbl>
    <w:p w14:paraId="7CDD8D2C" w14:textId="77777777" w:rsidR="003C1ECF"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C1ECF" w14:paraId="2EB38876" w14:textId="77777777">
        <w:tc>
          <w:tcPr>
            <w:tcW w:w="1543" w:type="dxa"/>
            <w:shd w:val="clear" w:color="auto" w:fill="AFC4E9"/>
          </w:tcPr>
          <w:p w14:paraId="5A7DC0C7" w14:textId="77777777" w:rsidR="003C1ECF" w:rsidRDefault="00000000">
            <w:r>
              <w:rPr>
                <w:b/>
                <w:color w:val="000000"/>
                <w:sz w:val="20"/>
              </w:rPr>
              <w:t>Position</w:t>
            </w:r>
          </w:p>
        </w:tc>
        <w:tc>
          <w:tcPr>
            <w:tcW w:w="1543" w:type="dxa"/>
            <w:shd w:val="clear" w:color="auto" w:fill="AFC4E9"/>
          </w:tcPr>
          <w:p w14:paraId="25596C6F" w14:textId="77777777" w:rsidR="003C1ECF" w:rsidRDefault="00000000">
            <w:r>
              <w:rPr>
                <w:b/>
                <w:color w:val="000000"/>
                <w:sz w:val="20"/>
              </w:rPr>
              <w:t>Annual FTE</w:t>
            </w:r>
          </w:p>
        </w:tc>
        <w:tc>
          <w:tcPr>
            <w:tcW w:w="1543" w:type="dxa"/>
            <w:shd w:val="clear" w:color="auto" w:fill="AFC4E9"/>
          </w:tcPr>
          <w:p w14:paraId="72A1A581" w14:textId="77777777" w:rsidR="003C1ECF" w:rsidRDefault="00000000">
            <w:r>
              <w:rPr>
                <w:b/>
                <w:color w:val="000000"/>
                <w:sz w:val="20"/>
              </w:rPr>
              <w:t>Years Working</w:t>
            </w:r>
          </w:p>
        </w:tc>
        <w:tc>
          <w:tcPr>
            <w:tcW w:w="1543" w:type="dxa"/>
            <w:shd w:val="clear" w:color="auto" w:fill="AFC4E9"/>
          </w:tcPr>
          <w:p w14:paraId="3E573522" w14:textId="77777777" w:rsidR="003C1ECF" w:rsidRDefault="00000000">
            <w:r>
              <w:rPr>
                <w:b/>
                <w:color w:val="000000"/>
                <w:sz w:val="20"/>
              </w:rPr>
              <w:t>Funding Request</w:t>
            </w:r>
          </w:p>
        </w:tc>
        <w:tc>
          <w:tcPr>
            <w:tcW w:w="1543" w:type="dxa"/>
            <w:shd w:val="clear" w:color="auto" w:fill="AFC4E9"/>
          </w:tcPr>
          <w:p w14:paraId="329E2927" w14:textId="77777777" w:rsidR="003C1ECF" w:rsidRDefault="00000000">
            <w:r>
              <w:rPr>
                <w:b/>
                <w:color w:val="000000"/>
                <w:sz w:val="20"/>
              </w:rPr>
              <w:t>Total Leverage</w:t>
            </w:r>
          </w:p>
        </w:tc>
        <w:tc>
          <w:tcPr>
            <w:tcW w:w="1543" w:type="dxa"/>
            <w:shd w:val="clear" w:color="auto" w:fill="AFC4E9"/>
          </w:tcPr>
          <w:p w14:paraId="789D81CD" w14:textId="77777777" w:rsidR="003C1ECF" w:rsidRDefault="00000000">
            <w:r>
              <w:rPr>
                <w:b/>
                <w:color w:val="000000"/>
                <w:sz w:val="20"/>
              </w:rPr>
              <w:t>Leverage Source</w:t>
            </w:r>
          </w:p>
        </w:tc>
        <w:tc>
          <w:tcPr>
            <w:tcW w:w="1543" w:type="dxa"/>
            <w:shd w:val="clear" w:color="auto" w:fill="AFC4E9"/>
          </w:tcPr>
          <w:p w14:paraId="4D897DFF" w14:textId="77777777" w:rsidR="003C1ECF" w:rsidRDefault="00000000">
            <w:r>
              <w:rPr>
                <w:b/>
                <w:color w:val="000000"/>
                <w:sz w:val="20"/>
              </w:rPr>
              <w:t>Total</w:t>
            </w:r>
          </w:p>
        </w:tc>
      </w:tr>
      <w:tr w:rsidR="003C1ECF" w14:paraId="471FC6DF" w14:textId="77777777">
        <w:tc>
          <w:tcPr>
            <w:tcW w:w="1543" w:type="dxa"/>
          </w:tcPr>
          <w:p w14:paraId="3886F521" w14:textId="77777777" w:rsidR="003C1ECF" w:rsidRDefault="00000000">
            <w:r>
              <w:rPr>
                <w:sz w:val="20"/>
              </w:rPr>
              <w:t>MJV Habitat Specialists</w:t>
            </w:r>
          </w:p>
        </w:tc>
        <w:tc>
          <w:tcPr>
            <w:tcW w:w="1543" w:type="dxa"/>
          </w:tcPr>
          <w:p w14:paraId="2C76B9CC" w14:textId="77777777" w:rsidR="003C1ECF" w:rsidRDefault="00000000">
            <w:pPr>
              <w:jc w:val="right"/>
            </w:pPr>
            <w:r>
              <w:rPr>
                <w:sz w:val="20"/>
              </w:rPr>
              <w:t>1.0</w:t>
            </w:r>
          </w:p>
        </w:tc>
        <w:tc>
          <w:tcPr>
            <w:tcW w:w="1543" w:type="dxa"/>
          </w:tcPr>
          <w:p w14:paraId="61C29389" w14:textId="77777777" w:rsidR="003C1ECF" w:rsidRDefault="00000000">
            <w:pPr>
              <w:jc w:val="right"/>
            </w:pPr>
            <w:r>
              <w:rPr>
                <w:sz w:val="20"/>
              </w:rPr>
              <w:t>3.5</w:t>
            </w:r>
          </w:p>
        </w:tc>
        <w:tc>
          <w:tcPr>
            <w:tcW w:w="1543" w:type="dxa"/>
          </w:tcPr>
          <w:p w14:paraId="00A2D31A" w14:textId="77777777" w:rsidR="003C1ECF" w:rsidRDefault="00000000">
            <w:pPr>
              <w:jc w:val="right"/>
            </w:pPr>
            <w:r>
              <w:rPr>
                <w:sz w:val="20"/>
              </w:rPr>
              <w:t>$335,000</w:t>
            </w:r>
          </w:p>
        </w:tc>
        <w:tc>
          <w:tcPr>
            <w:tcW w:w="1543" w:type="dxa"/>
          </w:tcPr>
          <w:p w14:paraId="0189483E" w14:textId="77777777" w:rsidR="003C1ECF" w:rsidRDefault="00000000">
            <w:pPr>
              <w:jc w:val="right"/>
            </w:pPr>
            <w:r>
              <w:rPr>
                <w:sz w:val="20"/>
              </w:rPr>
              <w:t>$16,000</w:t>
            </w:r>
          </w:p>
        </w:tc>
        <w:tc>
          <w:tcPr>
            <w:tcW w:w="1543" w:type="dxa"/>
          </w:tcPr>
          <w:p w14:paraId="0AA5240E" w14:textId="77777777" w:rsidR="003C1ECF" w:rsidRDefault="00000000">
            <w:r>
              <w:rPr>
                <w:sz w:val="20"/>
              </w:rPr>
              <w:t>National Fish and Wildlife Foundation</w:t>
            </w:r>
          </w:p>
        </w:tc>
        <w:tc>
          <w:tcPr>
            <w:tcW w:w="1543" w:type="dxa"/>
          </w:tcPr>
          <w:p w14:paraId="7C64EE88" w14:textId="77777777" w:rsidR="003C1ECF" w:rsidRDefault="00000000">
            <w:pPr>
              <w:jc w:val="right"/>
            </w:pPr>
            <w:r>
              <w:rPr>
                <w:sz w:val="20"/>
              </w:rPr>
              <w:t>$351,000</w:t>
            </w:r>
          </w:p>
        </w:tc>
      </w:tr>
    </w:tbl>
    <w:p w14:paraId="291D364D" w14:textId="77777777" w:rsidR="003C1ECF" w:rsidRDefault="00000000">
      <w:r>
        <w:br w:type="page"/>
      </w:r>
    </w:p>
    <w:p w14:paraId="60B8E0EB" w14:textId="77777777" w:rsidR="003C1ECF" w:rsidRDefault="00000000">
      <w:pPr>
        <w:pStyle w:val="Heading3"/>
        <w:spacing w:before="60" w:after="80"/>
      </w:pPr>
      <w:r>
        <w:rPr>
          <w:color w:val="254885"/>
          <w:sz w:val="26"/>
        </w:rPr>
        <w:lastRenderedPageBreak/>
        <w:t>Partner: PF</w:t>
      </w:r>
    </w:p>
    <w:p w14:paraId="2F997302" w14:textId="77777777" w:rsidR="003C1ECF"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C1ECF" w14:paraId="60CAFA39" w14:textId="77777777">
        <w:tc>
          <w:tcPr>
            <w:tcW w:w="2160" w:type="dxa"/>
            <w:shd w:val="clear" w:color="auto" w:fill="AFC4E9"/>
          </w:tcPr>
          <w:p w14:paraId="2CDDF330" w14:textId="77777777" w:rsidR="003C1ECF" w:rsidRDefault="00000000">
            <w:r>
              <w:rPr>
                <w:b/>
                <w:color w:val="000000"/>
                <w:sz w:val="20"/>
              </w:rPr>
              <w:t>Item</w:t>
            </w:r>
          </w:p>
        </w:tc>
        <w:tc>
          <w:tcPr>
            <w:tcW w:w="2160" w:type="dxa"/>
            <w:shd w:val="clear" w:color="auto" w:fill="AFC4E9"/>
          </w:tcPr>
          <w:p w14:paraId="59C73BA6" w14:textId="77777777" w:rsidR="003C1ECF" w:rsidRDefault="00000000">
            <w:r>
              <w:rPr>
                <w:b/>
                <w:color w:val="000000"/>
                <w:sz w:val="20"/>
              </w:rPr>
              <w:t>Funding Request</w:t>
            </w:r>
          </w:p>
        </w:tc>
        <w:tc>
          <w:tcPr>
            <w:tcW w:w="2160" w:type="dxa"/>
            <w:shd w:val="clear" w:color="auto" w:fill="AFC4E9"/>
          </w:tcPr>
          <w:p w14:paraId="4B482685" w14:textId="77777777" w:rsidR="003C1ECF" w:rsidRDefault="00000000">
            <w:r>
              <w:rPr>
                <w:b/>
                <w:color w:val="000000"/>
                <w:sz w:val="20"/>
              </w:rPr>
              <w:t>Total Leverage</w:t>
            </w:r>
          </w:p>
        </w:tc>
        <w:tc>
          <w:tcPr>
            <w:tcW w:w="2160" w:type="dxa"/>
            <w:shd w:val="clear" w:color="auto" w:fill="AFC4E9"/>
          </w:tcPr>
          <w:p w14:paraId="29FAA6A4" w14:textId="77777777" w:rsidR="003C1ECF" w:rsidRDefault="00000000">
            <w:r>
              <w:rPr>
                <w:b/>
                <w:color w:val="000000"/>
                <w:sz w:val="20"/>
              </w:rPr>
              <w:t>Leverage Source</w:t>
            </w:r>
          </w:p>
        </w:tc>
        <w:tc>
          <w:tcPr>
            <w:tcW w:w="2160" w:type="dxa"/>
            <w:shd w:val="clear" w:color="auto" w:fill="AFC4E9"/>
          </w:tcPr>
          <w:p w14:paraId="0FD7B1C1" w14:textId="77777777" w:rsidR="003C1ECF" w:rsidRDefault="00000000">
            <w:r>
              <w:rPr>
                <w:b/>
                <w:color w:val="000000"/>
                <w:sz w:val="20"/>
              </w:rPr>
              <w:t>Total</w:t>
            </w:r>
          </w:p>
        </w:tc>
      </w:tr>
      <w:tr w:rsidR="003C1ECF" w14:paraId="3F126F1A" w14:textId="77777777">
        <w:tc>
          <w:tcPr>
            <w:tcW w:w="2160" w:type="dxa"/>
          </w:tcPr>
          <w:p w14:paraId="65EE56FD" w14:textId="77777777" w:rsidR="003C1ECF" w:rsidRDefault="00000000">
            <w:r>
              <w:rPr>
                <w:sz w:val="20"/>
              </w:rPr>
              <w:t>Personnel</w:t>
            </w:r>
          </w:p>
        </w:tc>
        <w:tc>
          <w:tcPr>
            <w:tcW w:w="2160" w:type="dxa"/>
          </w:tcPr>
          <w:p w14:paraId="038C128A" w14:textId="77777777" w:rsidR="003C1ECF" w:rsidRDefault="00000000">
            <w:pPr>
              <w:jc w:val="right"/>
            </w:pPr>
            <w:r>
              <w:rPr>
                <w:sz w:val="20"/>
              </w:rPr>
              <w:t>$915,000</w:t>
            </w:r>
          </w:p>
        </w:tc>
        <w:tc>
          <w:tcPr>
            <w:tcW w:w="2160" w:type="dxa"/>
          </w:tcPr>
          <w:p w14:paraId="2FAFD774" w14:textId="77777777" w:rsidR="003C1ECF" w:rsidRDefault="00000000">
            <w:pPr>
              <w:jc w:val="right"/>
            </w:pPr>
            <w:r>
              <w:rPr>
                <w:sz w:val="20"/>
              </w:rPr>
              <w:t>$100,000</w:t>
            </w:r>
          </w:p>
        </w:tc>
        <w:tc>
          <w:tcPr>
            <w:tcW w:w="2160" w:type="dxa"/>
          </w:tcPr>
          <w:p w14:paraId="07E95423" w14:textId="77777777" w:rsidR="003C1ECF" w:rsidRDefault="00000000">
            <w:r>
              <w:rPr>
                <w:sz w:val="20"/>
              </w:rPr>
              <w:t>US Fish &amp; Wildlife Service</w:t>
            </w:r>
          </w:p>
        </w:tc>
        <w:tc>
          <w:tcPr>
            <w:tcW w:w="2160" w:type="dxa"/>
          </w:tcPr>
          <w:p w14:paraId="1D4D71C6" w14:textId="77777777" w:rsidR="003C1ECF" w:rsidRDefault="00000000">
            <w:pPr>
              <w:jc w:val="right"/>
            </w:pPr>
            <w:r>
              <w:rPr>
                <w:sz w:val="20"/>
              </w:rPr>
              <w:t>$1,015,000</w:t>
            </w:r>
          </w:p>
        </w:tc>
      </w:tr>
      <w:tr w:rsidR="003C1ECF" w14:paraId="4DA7241D" w14:textId="77777777">
        <w:tc>
          <w:tcPr>
            <w:tcW w:w="2160" w:type="dxa"/>
          </w:tcPr>
          <w:p w14:paraId="413D1ECC" w14:textId="77777777" w:rsidR="003C1ECF" w:rsidRDefault="00000000">
            <w:r>
              <w:rPr>
                <w:sz w:val="20"/>
              </w:rPr>
              <w:t>Contracts</w:t>
            </w:r>
          </w:p>
        </w:tc>
        <w:tc>
          <w:tcPr>
            <w:tcW w:w="2160" w:type="dxa"/>
          </w:tcPr>
          <w:p w14:paraId="60D35698" w14:textId="77777777" w:rsidR="003C1ECF" w:rsidRDefault="00000000">
            <w:pPr>
              <w:jc w:val="right"/>
            </w:pPr>
            <w:r>
              <w:rPr>
                <w:sz w:val="20"/>
              </w:rPr>
              <w:t>$3,700,000</w:t>
            </w:r>
          </w:p>
        </w:tc>
        <w:tc>
          <w:tcPr>
            <w:tcW w:w="2160" w:type="dxa"/>
          </w:tcPr>
          <w:p w14:paraId="26ADE0EF" w14:textId="77777777" w:rsidR="003C1ECF" w:rsidRDefault="00000000">
            <w:pPr>
              <w:jc w:val="right"/>
            </w:pPr>
            <w:r>
              <w:rPr>
                <w:sz w:val="20"/>
              </w:rPr>
              <w:t>-</w:t>
            </w:r>
          </w:p>
        </w:tc>
        <w:tc>
          <w:tcPr>
            <w:tcW w:w="2160" w:type="dxa"/>
          </w:tcPr>
          <w:p w14:paraId="779AF0E3" w14:textId="77777777" w:rsidR="003C1ECF" w:rsidRDefault="00000000">
            <w:r>
              <w:rPr>
                <w:sz w:val="20"/>
              </w:rPr>
              <w:t>-</w:t>
            </w:r>
          </w:p>
        </w:tc>
        <w:tc>
          <w:tcPr>
            <w:tcW w:w="2160" w:type="dxa"/>
          </w:tcPr>
          <w:p w14:paraId="0E1819EC" w14:textId="77777777" w:rsidR="003C1ECF" w:rsidRDefault="00000000">
            <w:pPr>
              <w:jc w:val="right"/>
            </w:pPr>
            <w:r>
              <w:rPr>
                <w:sz w:val="20"/>
              </w:rPr>
              <w:t>$3,700,000</w:t>
            </w:r>
          </w:p>
        </w:tc>
      </w:tr>
      <w:tr w:rsidR="003C1ECF" w14:paraId="7BFA9F57" w14:textId="77777777">
        <w:tc>
          <w:tcPr>
            <w:tcW w:w="2160" w:type="dxa"/>
          </w:tcPr>
          <w:p w14:paraId="20213AEA" w14:textId="77777777" w:rsidR="003C1ECF" w:rsidRDefault="00000000">
            <w:r>
              <w:rPr>
                <w:sz w:val="20"/>
              </w:rPr>
              <w:t>Fee Acquisition w/ PILT</w:t>
            </w:r>
          </w:p>
        </w:tc>
        <w:tc>
          <w:tcPr>
            <w:tcW w:w="2160" w:type="dxa"/>
          </w:tcPr>
          <w:p w14:paraId="35DDD656" w14:textId="77777777" w:rsidR="003C1ECF" w:rsidRDefault="00000000">
            <w:pPr>
              <w:jc w:val="right"/>
            </w:pPr>
            <w:r>
              <w:rPr>
                <w:sz w:val="20"/>
              </w:rPr>
              <w:t>-</w:t>
            </w:r>
          </w:p>
        </w:tc>
        <w:tc>
          <w:tcPr>
            <w:tcW w:w="2160" w:type="dxa"/>
          </w:tcPr>
          <w:p w14:paraId="1A7464FB" w14:textId="77777777" w:rsidR="003C1ECF" w:rsidRDefault="00000000">
            <w:pPr>
              <w:jc w:val="right"/>
            </w:pPr>
            <w:r>
              <w:rPr>
                <w:sz w:val="20"/>
              </w:rPr>
              <w:t>-</w:t>
            </w:r>
          </w:p>
        </w:tc>
        <w:tc>
          <w:tcPr>
            <w:tcW w:w="2160" w:type="dxa"/>
          </w:tcPr>
          <w:p w14:paraId="7E52AC73" w14:textId="77777777" w:rsidR="003C1ECF" w:rsidRDefault="00000000">
            <w:r>
              <w:rPr>
                <w:sz w:val="20"/>
              </w:rPr>
              <w:t>-</w:t>
            </w:r>
          </w:p>
        </w:tc>
        <w:tc>
          <w:tcPr>
            <w:tcW w:w="2160" w:type="dxa"/>
          </w:tcPr>
          <w:p w14:paraId="44AEAB9E" w14:textId="77777777" w:rsidR="003C1ECF" w:rsidRDefault="00000000">
            <w:pPr>
              <w:jc w:val="right"/>
            </w:pPr>
            <w:r>
              <w:rPr>
                <w:sz w:val="20"/>
              </w:rPr>
              <w:t>-</w:t>
            </w:r>
          </w:p>
        </w:tc>
      </w:tr>
      <w:tr w:rsidR="003C1ECF" w14:paraId="39DC74BB" w14:textId="77777777">
        <w:tc>
          <w:tcPr>
            <w:tcW w:w="2160" w:type="dxa"/>
          </w:tcPr>
          <w:p w14:paraId="58BFCFBB" w14:textId="77777777" w:rsidR="003C1ECF" w:rsidRDefault="00000000">
            <w:r>
              <w:rPr>
                <w:sz w:val="20"/>
              </w:rPr>
              <w:t>Fee Acquisition w/o PILT</w:t>
            </w:r>
          </w:p>
        </w:tc>
        <w:tc>
          <w:tcPr>
            <w:tcW w:w="2160" w:type="dxa"/>
          </w:tcPr>
          <w:p w14:paraId="51910DFA" w14:textId="77777777" w:rsidR="003C1ECF" w:rsidRDefault="00000000">
            <w:pPr>
              <w:jc w:val="right"/>
            </w:pPr>
            <w:r>
              <w:rPr>
                <w:sz w:val="20"/>
              </w:rPr>
              <w:t>-</w:t>
            </w:r>
          </w:p>
        </w:tc>
        <w:tc>
          <w:tcPr>
            <w:tcW w:w="2160" w:type="dxa"/>
          </w:tcPr>
          <w:p w14:paraId="44D20FE1" w14:textId="77777777" w:rsidR="003C1ECF" w:rsidRDefault="00000000">
            <w:pPr>
              <w:jc w:val="right"/>
            </w:pPr>
            <w:r>
              <w:rPr>
                <w:sz w:val="20"/>
              </w:rPr>
              <w:t>-</w:t>
            </w:r>
          </w:p>
        </w:tc>
        <w:tc>
          <w:tcPr>
            <w:tcW w:w="2160" w:type="dxa"/>
          </w:tcPr>
          <w:p w14:paraId="49B7FF55" w14:textId="77777777" w:rsidR="003C1ECF" w:rsidRDefault="00000000">
            <w:r>
              <w:rPr>
                <w:sz w:val="20"/>
              </w:rPr>
              <w:t>-</w:t>
            </w:r>
          </w:p>
        </w:tc>
        <w:tc>
          <w:tcPr>
            <w:tcW w:w="2160" w:type="dxa"/>
          </w:tcPr>
          <w:p w14:paraId="32CB3C7E" w14:textId="77777777" w:rsidR="003C1ECF" w:rsidRDefault="00000000">
            <w:pPr>
              <w:jc w:val="right"/>
            </w:pPr>
            <w:r>
              <w:rPr>
                <w:sz w:val="20"/>
              </w:rPr>
              <w:t>-</w:t>
            </w:r>
          </w:p>
        </w:tc>
      </w:tr>
      <w:tr w:rsidR="003C1ECF" w14:paraId="68AFAFA7" w14:textId="77777777">
        <w:tc>
          <w:tcPr>
            <w:tcW w:w="2160" w:type="dxa"/>
          </w:tcPr>
          <w:p w14:paraId="5977044C" w14:textId="77777777" w:rsidR="003C1ECF" w:rsidRDefault="00000000">
            <w:r>
              <w:rPr>
                <w:sz w:val="20"/>
              </w:rPr>
              <w:t>Easement Acquisition</w:t>
            </w:r>
          </w:p>
        </w:tc>
        <w:tc>
          <w:tcPr>
            <w:tcW w:w="2160" w:type="dxa"/>
          </w:tcPr>
          <w:p w14:paraId="45ECB3B2" w14:textId="77777777" w:rsidR="003C1ECF" w:rsidRDefault="00000000">
            <w:pPr>
              <w:jc w:val="right"/>
            </w:pPr>
            <w:r>
              <w:rPr>
                <w:sz w:val="20"/>
              </w:rPr>
              <w:t>-</w:t>
            </w:r>
          </w:p>
        </w:tc>
        <w:tc>
          <w:tcPr>
            <w:tcW w:w="2160" w:type="dxa"/>
          </w:tcPr>
          <w:p w14:paraId="24B69692" w14:textId="77777777" w:rsidR="003C1ECF" w:rsidRDefault="00000000">
            <w:pPr>
              <w:jc w:val="right"/>
            </w:pPr>
            <w:r>
              <w:rPr>
                <w:sz w:val="20"/>
              </w:rPr>
              <w:t>-</w:t>
            </w:r>
          </w:p>
        </w:tc>
        <w:tc>
          <w:tcPr>
            <w:tcW w:w="2160" w:type="dxa"/>
          </w:tcPr>
          <w:p w14:paraId="0BBB2FE4" w14:textId="77777777" w:rsidR="003C1ECF" w:rsidRDefault="00000000">
            <w:r>
              <w:rPr>
                <w:sz w:val="20"/>
              </w:rPr>
              <w:t>-</w:t>
            </w:r>
          </w:p>
        </w:tc>
        <w:tc>
          <w:tcPr>
            <w:tcW w:w="2160" w:type="dxa"/>
          </w:tcPr>
          <w:p w14:paraId="2728F0EE" w14:textId="77777777" w:rsidR="003C1ECF" w:rsidRDefault="00000000">
            <w:pPr>
              <w:jc w:val="right"/>
            </w:pPr>
            <w:r>
              <w:rPr>
                <w:sz w:val="20"/>
              </w:rPr>
              <w:t>-</w:t>
            </w:r>
          </w:p>
        </w:tc>
      </w:tr>
      <w:tr w:rsidR="003C1ECF" w14:paraId="6074AA30" w14:textId="77777777">
        <w:tc>
          <w:tcPr>
            <w:tcW w:w="2160" w:type="dxa"/>
          </w:tcPr>
          <w:p w14:paraId="36F287AA" w14:textId="77777777" w:rsidR="003C1ECF" w:rsidRDefault="00000000">
            <w:r>
              <w:rPr>
                <w:sz w:val="20"/>
              </w:rPr>
              <w:t>Easement Stewardship</w:t>
            </w:r>
          </w:p>
        </w:tc>
        <w:tc>
          <w:tcPr>
            <w:tcW w:w="2160" w:type="dxa"/>
          </w:tcPr>
          <w:p w14:paraId="114B511D" w14:textId="77777777" w:rsidR="003C1ECF" w:rsidRDefault="00000000">
            <w:pPr>
              <w:jc w:val="right"/>
            </w:pPr>
            <w:r>
              <w:rPr>
                <w:sz w:val="20"/>
              </w:rPr>
              <w:t>-</w:t>
            </w:r>
          </w:p>
        </w:tc>
        <w:tc>
          <w:tcPr>
            <w:tcW w:w="2160" w:type="dxa"/>
          </w:tcPr>
          <w:p w14:paraId="11737C89" w14:textId="77777777" w:rsidR="003C1ECF" w:rsidRDefault="00000000">
            <w:pPr>
              <w:jc w:val="right"/>
            </w:pPr>
            <w:r>
              <w:rPr>
                <w:sz w:val="20"/>
              </w:rPr>
              <w:t>-</w:t>
            </w:r>
          </w:p>
        </w:tc>
        <w:tc>
          <w:tcPr>
            <w:tcW w:w="2160" w:type="dxa"/>
          </w:tcPr>
          <w:p w14:paraId="167D53B0" w14:textId="77777777" w:rsidR="003C1ECF" w:rsidRDefault="00000000">
            <w:r>
              <w:rPr>
                <w:sz w:val="20"/>
              </w:rPr>
              <w:t>-</w:t>
            </w:r>
          </w:p>
        </w:tc>
        <w:tc>
          <w:tcPr>
            <w:tcW w:w="2160" w:type="dxa"/>
          </w:tcPr>
          <w:p w14:paraId="61003817" w14:textId="77777777" w:rsidR="003C1ECF" w:rsidRDefault="00000000">
            <w:pPr>
              <w:jc w:val="right"/>
            </w:pPr>
            <w:r>
              <w:rPr>
                <w:sz w:val="20"/>
              </w:rPr>
              <w:t>-</w:t>
            </w:r>
          </w:p>
        </w:tc>
      </w:tr>
      <w:tr w:rsidR="003C1ECF" w14:paraId="7C620DAF" w14:textId="77777777">
        <w:tc>
          <w:tcPr>
            <w:tcW w:w="2160" w:type="dxa"/>
          </w:tcPr>
          <w:p w14:paraId="76B1D97D" w14:textId="77777777" w:rsidR="003C1ECF" w:rsidRDefault="00000000">
            <w:r>
              <w:rPr>
                <w:sz w:val="20"/>
              </w:rPr>
              <w:t>Travel</w:t>
            </w:r>
          </w:p>
        </w:tc>
        <w:tc>
          <w:tcPr>
            <w:tcW w:w="2160" w:type="dxa"/>
          </w:tcPr>
          <w:p w14:paraId="1FF17963" w14:textId="77777777" w:rsidR="003C1ECF" w:rsidRDefault="00000000">
            <w:pPr>
              <w:jc w:val="right"/>
            </w:pPr>
            <w:r>
              <w:rPr>
                <w:sz w:val="20"/>
              </w:rPr>
              <w:t>$40,000</w:t>
            </w:r>
          </w:p>
        </w:tc>
        <w:tc>
          <w:tcPr>
            <w:tcW w:w="2160" w:type="dxa"/>
          </w:tcPr>
          <w:p w14:paraId="0DCA90E0" w14:textId="77777777" w:rsidR="003C1ECF" w:rsidRDefault="00000000">
            <w:pPr>
              <w:jc w:val="right"/>
            </w:pPr>
            <w:r>
              <w:rPr>
                <w:sz w:val="20"/>
              </w:rPr>
              <w:t>-</w:t>
            </w:r>
          </w:p>
        </w:tc>
        <w:tc>
          <w:tcPr>
            <w:tcW w:w="2160" w:type="dxa"/>
          </w:tcPr>
          <w:p w14:paraId="2F24A6E9" w14:textId="77777777" w:rsidR="003C1ECF" w:rsidRDefault="00000000">
            <w:r>
              <w:rPr>
                <w:sz w:val="20"/>
              </w:rPr>
              <w:t>-</w:t>
            </w:r>
          </w:p>
        </w:tc>
        <w:tc>
          <w:tcPr>
            <w:tcW w:w="2160" w:type="dxa"/>
          </w:tcPr>
          <w:p w14:paraId="2C2401B3" w14:textId="77777777" w:rsidR="003C1ECF" w:rsidRDefault="00000000">
            <w:pPr>
              <w:jc w:val="right"/>
            </w:pPr>
            <w:r>
              <w:rPr>
                <w:sz w:val="20"/>
              </w:rPr>
              <w:t>$40,000</w:t>
            </w:r>
          </w:p>
        </w:tc>
      </w:tr>
      <w:tr w:rsidR="003C1ECF" w14:paraId="0D837E2D" w14:textId="77777777">
        <w:tc>
          <w:tcPr>
            <w:tcW w:w="2160" w:type="dxa"/>
          </w:tcPr>
          <w:p w14:paraId="58B3F4B9" w14:textId="77777777" w:rsidR="003C1ECF" w:rsidRDefault="00000000">
            <w:r>
              <w:rPr>
                <w:sz w:val="20"/>
              </w:rPr>
              <w:t>Professional Services</w:t>
            </w:r>
          </w:p>
        </w:tc>
        <w:tc>
          <w:tcPr>
            <w:tcW w:w="2160" w:type="dxa"/>
          </w:tcPr>
          <w:p w14:paraId="0AC04AAE" w14:textId="77777777" w:rsidR="003C1ECF" w:rsidRDefault="00000000">
            <w:pPr>
              <w:jc w:val="right"/>
            </w:pPr>
            <w:r>
              <w:rPr>
                <w:sz w:val="20"/>
              </w:rPr>
              <w:t>$5,000</w:t>
            </w:r>
          </w:p>
        </w:tc>
        <w:tc>
          <w:tcPr>
            <w:tcW w:w="2160" w:type="dxa"/>
          </w:tcPr>
          <w:p w14:paraId="0DFDB727" w14:textId="77777777" w:rsidR="003C1ECF" w:rsidRDefault="00000000">
            <w:pPr>
              <w:jc w:val="right"/>
            </w:pPr>
            <w:r>
              <w:rPr>
                <w:sz w:val="20"/>
              </w:rPr>
              <w:t>-</w:t>
            </w:r>
          </w:p>
        </w:tc>
        <w:tc>
          <w:tcPr>
            <w:tcW w:w="2160" w:type="dxa"/>
          </w:tcPr>
          <w:p w14:paraId="596800A6" w14:textId="77777777" w:rsidR="003C1ECF" w:rsidRDefault="00000000">
            <w:r>
              <w:rPr>
                <w:sz w:val="20"/>
              </w:rPr>
              <w:t>-</w:t>
            </w:r>
          </w:p>
        </w:tc>
        <w:tc>
          <w:tcPr>
            <w:tcW w:w="2160" w:type="dxa"/>
          </w:tcPr>
          <w:p w14:paraId="05EDC3F7" w14:textId="77777777" w:rsidR="003C1ECF" w:rsidRDefault="00000000">
            <w:pPr>
              <w:jc w:val="right"/>
            </w:pPr>
            <w:r>
              <w:rPr>
                <w:sz w:val="20"/>
              </w:rPr>
              <w:t>$5,000</w:t>
            </w:r>
          </w:p>
        </w:tc>
      </w:tr>
      <w:tr w:rsidR="003C1ECF" w14:paraId="1B675A5F" w14:textId="77777777">
        <w:tc>
          <w:tcPr>
            <w:tcW w:w="2160" w:type="dxa"/>
          </w:tcPr>
          <w:p w14:paraId="088C349B" w14:textId="77777777" w:rsidR="003C1ECF" w:rsidRDefault="00000000">
            <w:r>
              <w:rPr>
                <w:sz w:val="20"/>
              </w:rPr>
              <w:t>Direct Support Services</w:t>
            </w:r>
          </w:p>
        </w:tc>
        <w:tc>
          <w:tcPr>
            <w:tcW w:w="2160" w:type="dxa"/>
          </w:tcPr>
          <w:p w14:paraId="05CAD0E4" w14:textId="77777777" w:rsidR="003C1ECF" w:rsidRDefault="00000000">
            <w:pPr>
              <w:jc w:val="right"/>
            </w:pPr>
            <w:r>
              <w:rPr>
                <w:sz w:val="20"/>
              </w:rPr>
              <w:t>$140,000</w:t>
            </w:r>
          </w:p>
        </w:tc>
        <w:tc>
          <w:tcPr>
            <w:tcW w:w="2160" w:type="dxa"/>
          </w:tcPr>
          <w:p w14:paraId="50BC5F3E" w14:textId="77777777" w:rsidR="003C1ECF" w:rsidRDefault="00000000">
            <w:pPr>
              <w:jc w:val="right"/>
            </w:pPr>
            <w:r>
              <w:rPr>
                <w:sz w:val="20"/>
              </w:rPr>
              <w:t>$140,000</w:t>
            </w:r>
          </w:p>
        </w:tc>
        <w:tc>
          <w:tcPr>
            <w:tcW w:w="2160" w:type="dxa"/>
          </w:tcPr>
          <w:p w14:paraId="659EB200" w14:textId="77777777" w:rsidR="003C1ECF" w:rsidRDefault="00000000">
            <w:r>
              <w:rPr>
                <w:sz w:val="20"/>
              </w:rPr>
              <w:t>Pheasants Forever</w:t>
            </w:r>
          </w:p>
        </w:tc>
        <w:tc>
          <w:tcPr>
            <w:tcW w:w="2160" w:type="dxa"/>
          </w:tcPr>
          <w:p w14:paraId="141F9A19" w14:textId="77777777" w:rsidR="003C1ECF" w:rsidRDefault="00000000">
            <w:pPr>
              <w:jc w:val="right"/>
            </w:pPr>
            <w:r>
              <w:rPr>
                <w:sz w:val="20"/>
              </w:rPr>
              <w:t>$280,000</w:t>
            </w:r>
          </w:p>
        </w:tc>
      </w:tr>
      <w:tr w:rsidR="003C1ECF" w14:paraId="29E7D514" w14:textId="77777777">
        <w:tc>
          <w:tcPr>
            <w:tcW w:w="2160" w:type="dxa"/>
          </w:tcPr>
          <w:p w14:paraId="6702A535" w14:textId="77777777" w:rsidR="003C1ECF" w:rsidRDefault="00000000">
            <w:r>
              <w:rPr>
                <w:sz w:val="20"/>
              </w:rPr>
              <w:t>DNR Land Acquisition Costs</w:t>
            </w:r>
          </w:p>
        </w:tc>
        <w:tc>
          <w:tcPr>
            <w:tcW w:w="2160" w:type="dxa"/>
          </w:tcPr>
          <w:p w14:paraId="6B88D305" w14:textId="77777777" w:rsidR="003C1ECF" w:rsidRDefault="00000000">
            <w:pPr>
              <w:jc w:val="right"/>
            </w:pPr>
            <w:r>
              <w:rPr>
                <w:sz w:val="20"/>
              </w:rPr>
              <w:t>-</w:t>
            </w:r>
          </w:p>
        </w:tc>
        <w:tc>
          <w:tcPr>
            <w:tcW w:w="2160" w:type="dxa"/>
          </w:tcPr>
          <w:p w14:paraId="7B144ED0" w14:textId="77777777" w:rsidR="003C1ECF" w:rsidRDefault="00000000">
            <w:pPr>
              <w:jc w:val="right"/>
            </w:pPr>
            <w:r>
              <w:rPr>
                <w:sz w:val="20"/>
              </w:rPr>
              <w:t>-</w:t>
            </w:r>
          </w:p>
        </w:tc>
        <w:tc>
          <w:tcPr>
            <w:tcW w:w="2160" w:type="dxa"/>
          </w:tcPr>
          <w:p w14:paraId="55208642" w14:textId="77777777" w:rsidR="003C1ECF" w:rsidRDefault="00000000">
            <w:r>
              <w:rPr>
                <w:sz w:val="20"/>
              </w:rPr>
              <w:t>-</w:t>
            </w:r>
          </w:p>
        </w:tc>
        <w:tc>
          <w:tcPr>
            <w:tcW w:w="2160" w:type="dxa"/>
          </w:tcPr>
          <w:p w14:paraId="5BCB8630" w14:textId="77777777" w:rsidR="003C1ECF" w:rsidRDefault="00000000">
            <w:pPr>
              <w:jc w:val="right"/>
            </w:pPr>
            <w:r>
              <w:rPr>
                <w:sz w:val="20"/>
              </w:rPr>
              <w:t>-</w:t>
            </w:r>
          </w:p>
        </w:tc>
      </w:tr>
      <w:tr w:rsidR="003C1ECF" w14:paraId="3EF354FC" w14:textId="77777777">
        <w:tc>
          <w:tcPr>
            <w:tcW w:w="2160" w:type="dxa"/>
          </w:tcPr>
          <w:p w14:paraId="3DE61A7C" w14:textId="77777777" w:rsidR="003C1ECF" w:rsidRDefault="00000000">
            <w:r>
              <w:rPr>
                <w:sz w:val="20"/>
              </w:rPr>
              <w:t>Capital Equipment</w:t>
            </w:r>
          </w:p>
        </w:tc>
        <w:tc>
          <w:tcPr>
            <w:tcW w:w="2160" w:type="dxa"/>
          </w:tcPr>
          <w:p w14:paraId="3F92E60E" w14:textId="77777777" w:rsidR="003C1ECF" w:rsidRDefault="00000000">
            <w:pPr>
              <w:jc w:val="right"/>
            </w:pPr>
            <w:r>
              <w:rPr>
                <w:sz w:val="20"/>
              </w:rPr>
              <w:t>-</w:t>
            </w:r>
          </w:p>
        </w:tc>
        <w:tc>
          <w:tcPr>
            <w:tcW w:w="2160" w:type="dxa"/>
          </w:tcPr>
          <w:p w14:paraId="01908D38" w14:textId="77777777" w:rsidR="003C1ECF" w:rsidRDefault="00000000">
            <w:pPr>
              <w:jc w:val="right"/>
            </w:pPr>
            <w:r>
              <w:rPr>
                <w:sz w:val="20"/>
              </w:rPr>
              <w:t>-</w:t>
            </w:r>
          </w:p>
        </w:tc>
        <w:tc>
          <w:tcPr>
            <w:tcW w:w="2160" w:type="dxa"/>
          </w:tcPr>
          <w:p w14:paraId="21864090" w14:textId="77777777" w:rsidR="003C1ECF" w:rsidRDefault="00000000">
            <w:r>
              <w:rPr>
                <w:sz w:val="20"/>
              </w:rPr>
              <w:t>-</w:t>
            </w:r>
          </w:p>
        </w:tc>
        <w:tc>
          <w:tcPr>
            <w:tcW w:w="2160" w:type="dxa"/>
          </w:tcPr>
          <w:p w14:paraId="36679607" w14:textId="77777777" w:rsidR="003C1ECF" w:rsidRDefault="00000000">
            <w:pPr>
              <w:jc w:val="right"/>
            </w:pPr>
            <w:r>
              <w:rPr>
                <w:sz w:val="20"/>
              </w:rPr>
              <w:t>-</w:t>
            </w:r>
          </w:p>
        </w:tc>
      </w:tr>
      <w:tr w:rsidR="003C1ECF" w14:paraId="60B8F47E" w14:textId="77777777">
        <w:tc>
          <w:tcPr>
            <w:tcW w:w="2160" w:type="dxa"/>
          </w:tcPr>
          <w:p w14:paraId="18101FD1" w14:textId="77777777" w:rsidR="003C1ECF" w:rsidRDefault="00000000">
            <w:r>
              <w:rPr>
                <w:sz w:val="20"/>
              </w:rPr>
              <w:t>Other Equipment/Tools</w:t>
            </w:r>
          </w:p>
        </w:tc>
        <w:tc>
          <w:tcPr>
            <w:tcW w:w="2160" w:type="dxa"/>
          </w:tcPr>
          <w:p w14:paraId="3DA1475A" w14:textId="77777777" w:rsidR="003C1ECF" w:rsidRDefault="00000000">
            <w:pPr>
              <w:jc w:val="right"/>
            </w:pPr>
            <w:r>
              <w:rPr>
                <w:sz w:val="20"/>
              </w:rPr>
              <w:t>$37,000</w:t>
            </w:r>
          </w:p>
        </w:tc>
        <w:tc>
          <w:tcPr>
            <w:tcW w:w="2160" w:type="dxa"/>
          </w:tcPr>
          <w:p w14:paraId="6F3B2AE6" w14:textId="77777777" w:rsidR="003C1ECF" w:rsidRDefault="00000000">
            <w:pPr>
              <w:jc w:val="right"/>
            </w:pPr>
            <w:r>
              <w:rPr>
                <w:sz w:val="20"/>
              </w:rPr>
              <w:t>-</w:t>
            </w:r>
          </w:p>
        </w:tc>
        <w:tc>
          <w:tcPr>
            <w:tcW w:w="2160" w:type="dxa"/>
          </w:tcPr>
          <w:p w14:paraId="4BE9A646" w14:textId="77777777" w:rsidR="003C1ECF" w:rsidRDefault="00000000">
            <w:r>
              <w:rPr>
                <w:sz w:val="20"/>
              </w:rPr>
              <w:t>-</w:t>
            </w:r>
          </w:p>
        </w:tc>
        <w:tc>
          <w:tcPr>
            <w:tcW w:w="2160" w:type="dxa"/>
          </w:tcPr>
          <w:p w14:paraId="5D9CBAD9" w14:textId="77777777" w:rsidR="003C1ECF" w:rsidRDefault="00000000">
            <w:pPr>
              <w:jc w:val="right"/>
            </w:pPr>
            <w:r>
              <w:rPr>
                <w:sz w:val="20"/>
              </w:rPr>
              <w:t>$37,000</w:t>
            </w:r>
          </w:p>
        </w:tc>
      </w:tr>
      <w:tr w:rsidR="003C1ECF" w14:paraId="7FEC90EB" w14:textId="77777777">
        <w:tc>
          <w:tcPr>
            <w:tcW w:w="2160" w:type="dxa"/>
          </w:tcPr>
          <w:p w14:paraId="32886190" w14:textId="77777777" w:rsidR="003C1ECF" w:rsidRDefault="00000000">
            <w:r>
              <w:rPr>
                <w:sz w:val="20"/>
              </w:rPr>
              <w:t>Supplies/Materials</w:t>
            </w:r>
          </w:p>
        </w:tc>
        <w:tc>
          <w:tcPr>
            <w:tcW w:w="2160" w:type="dxa"/>
          </w:tcPr>
          <w:p w14:paraId="35139858" w14:textId="77777777" w:rsidR="003C1ECF" w:rsidRDefault="00000000">
            <w:pPr>
              <w:jc w:val="right"/>
            </w:pPr>
            <w:r>
              <w:rPr>
                <w:sz w:val="20"/>
              </w:rPr>
              <w:t>$60,000</w:t>
            </w:r>
          </w:p>
        </w:tc>
        <w:tc>
          <w:tcPr>
            <w:tcW w:w="2160" w:type="dxa"/>
          </w:tcPr>
          <w:p w14:paraId="4BC8494D" w14:textId="77777777" w:rsidR="003C1ECF" w:rsidRDefault="00000000">
            <w:pPr>
              <w:jc w:val="right"/>
            </w:pPr>
            <w:r>
              <w:rPr>
                <w:sz w:val="20"/>
              </w:rPr>
              <w:t>-</w:t>
            </w:r>
          </w:p>
        </w:tc>
        <w:tc>
          <w:tcPr>
            <w:tcW w:w="2160" w:type="dxa"/>
          </w:tcPr>
          <w:p w14:paraId="5DB0E6F0" w14:textId="77777777" w:rsidR="003C1ECF" w:rsidRDefault="00000000">
            <w:r>
              <w:rPr>
                <w:sz w:val="20"/>
              </w:rPr>
              <w:t>-</w:t>
            </w:r>
          </w:p>
        </w:tc>
        <w:tc>
          <w:tcPr>
            <w:tcW w:w="2160" w:type="dxa"/>
          </w:tcPr>
          <w:p w14:paraId="66986877" w14:textId="77777777" w:rsidR="003C1ECF" w:rsidRDefault="00000000">
            <w:pPr>
              <w:jc w:val="right"/>
            </w:pPr>
            <w:r>
              <w:rPr>
                <w:sz w:val="20"/>
              </w:rPr>
              <w:t>$60,000</w:t>
            </w:r>
          </w:p>
        </w:tc>
      </w:tr>
      <w:tr w:rsidR="003C1ECF" w14:paraId="649B2129" w14:textId="77777777">
        <w:tc>
          <w:tcPr>
            <w:tcW w:w="2160" w:type="dxa"/>
          </w:tcPr>
          <w:p w14:paraId="31807298" w14:textId="77777777" w:rsidR="003C1ECF" w:rsidRDefault="00000000">
            <w:r>
              <w:rPr>
                <w:sz w:val="20"/>
              </w:rPr>
              <w:t>DNR IDP</w:t>
            </w:r>
          </w:p>
        </w:tc>
        <w:tc>
          <w:tcPr>
            <w:tcW w:w="2160" w:type="dxa"/>
          </w:tcPr>
          <w:p w14:paraId="27B9085D" w14:textId="77777777" w:rsidR="003C1ECF" w:rsidRDefault="00000000">
            <w:pPr>
              <w:jc w:val="right"/>
            </w:pPr>
            <w:r>
              <w:rPr>
                <w:sz w:val="20"/>
              </w:rPr>
              <w:t>-</w:t>
            </w:r>
          </w:p>
        </w:tc>
        <w:tc>
          <w:tcPr>
            <w:tcW w:w="2160" w:type="dxa"/>
          </w:tcPr>
          <w:p w14:paraId="008294C8" w14:textId="77777777" w:rsidR="003C1ECF" w:rsidRDefault="00000000">
            <w:pPr>
              <w:jc w:val="right"/>
            </w:pPr>
            <w:r>
              <w:rPr>
                <w:sz w:val="20"/>
              </w:rPr>
              <w:t>-</w:t>
            </w:r>
          </w:p>
        </w:tc>
        <w:tc>
          <w:tcPr>
            <w:tcW w:w="2160" w:type="dxa"/>
          </w:tcPr>
          <w:p w14:paraId="2C926A97" w14:textId="77777777" w:rsidR="003C1ECF" w:rsidRDefault="00000000">
            <w:r>
              <w:rPr>
                <w:sz w:val="20"/>
              </w:rPr>
              <w:t>-</w:t>
            </w:r>
          </w:p>
        </w:tc>
        <w:tc>
          <w:tcPr>
            <w:tcW w:w="2160" w:type="dxa"/>
          </w:tcPr>
          <w:p w14:paraId="080FE399" w14:textId="77777777" w:rsidR="003C1ECF" w:rsidRDefault="00000000">
            <w:pPr>
              <w:jc w:val="right"/>
            </w:pPr>
            <w:r>
              <w:rPr>
                <w:sz w:val="20"/>
              </w:rPr>
              <w:t>-</w:t>
            </w:r>
          </w:p>
        </w:tc>
      </w:tr>
      <w:tr w:rsidR="003C1ECF" w14:paraId="5D5858CA" w14:textId="77777777">
        <w:tc>
          <w:tcPr>
            <w:tcW w:w="2160" w:type="dxa"/>
            <w:shd w:val="clear" w:color="auto" w:fill="EEEEEE"/>
          </w:tcPr>
          <w:p w14:paraId="2E540969" w14:textId="77777777" w:rsidR="003C1ECF" w:rsidRDefault="00000000">
            <w:r>
              <w:rPr>
                <w:b/>
                <w:color w:val="000000"/>
                <w:sz w:val="20"/>
              </w:rPr>
              <w:t>Grand Total</w:t>
            </w:r>
          </w:p>
        </w:tc>
        <w:tc>
          <w:tcPr>
            <w:tcW w:w="2160" w:type="dxa"/>
            <w:shd w:val="clear" w:color="auto" w:fill="EEEEEE"/>
          </w:tcPr>
          <w:p w14:paraId="68F9C554" w14:textId="77777777" w:rsidR="003C1ECF" w:rsidRDefault="00000000">
            <w:pPr>
              <w:jc w:val="right"/>
            </w:pPr>
            <w:r>
              <w:rPr>
                <w:b/>
                <w:color w:val="000000"/>
                <w:sz w:val="20"/>
              </w:rPr>
              <w:t>$4,897,000</w:t>
            </w:r>
          </w:p>
        </w:tc>
        <w:tc>
          <w:tcPr>
            <w:tcW w:w="2160" w:type="dxa"/>
            <w:shd w:val="clear" w:color="auto" w:fill="EEEEEE"/>
          </w:tcPr>
          <w:p w14:paraId="51140C98" w14:textId="77777777" w:rsidR="003C1ECF" w:rsidRDefault="00000000">
            <w:pPr>
              <w:jc w:val="right"/>
            </w:pPr>
            <w:r>
              <w:rPr>
                <w:b/>
                <w:color w:val="000000"/>
                <w:sz w:val="20"/>
              </w:rPr>
              <w:t>$240,000</w:t>
            </w:r>
          </w:p>
        </w:tc>
        <w:tc>
          <w:tcPr>
            <w:tcW w:w="2160" w:type="dxa"/>
            <w:shd w:val="clear" w:color="auto" w:fill="EEEEEE"/>
          </w:tcPr>
          <w:p w14:paraId="0933FE56" w14:textId="77777777" w:rsidR="003C1ECF" w:rsidRDefault="00000000">
            <w:r>
              <w:rPr>
                <w:b/>
                <w:color w:val="000000"/>
                <w:sz w:val="20"/>
              </w:rPr>
              <w:t>-</w:t>
            </w:r>
          </w:p>
        </w:tc>
        <w:tc>
          <w:tcPr>
            <w:tcW w:w="2160" w:type="dxa"/>
            <w:shd w:val="clear" w:color="auto" w:fill="EEEEEE"/>
          </w:tcPr>
          <w:p w14:paraId="2AB0D7ED" w14:textId="77777777" w:rsidR="003C1ECF" w:rsidRDefault="00000000">
            <w:pPr>
              <w:jc w:val="right"/>
            </w:pPr>
            <w:r>
              <w:rPr>
                <w:b/>
                <w:color w:val="000000"/>
                <w:sz w:val="20"/>
              </w:rPr>
              <w:t>$5,137,000</w:t>
            </w:r>
          </w:p>
        </w:tc>
      </w:tr>
    </w:tbl>
    <w:p w14:paraId="21533858" w14:textId="77777777" w:rsidR="003C1ECF"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C1ECF" w14:paraId="091D19DD" w14:textId="77777777">
        <w:tc>
          <w:tcPr>
            <w:tcW w:w="1543" w:type="dxa"/>
            <w:shd w:val="clear" w:color="auto" w:fill="AFC4E9"/>
          </w:tcPr>
          <w:p w14:paraId="10A53E38" w14:textId="77777777" w:rsidR="003C1ECF" w:rsidRDefault="00000000">
            <w:r>
              <w:rPr>
                <w:b/>
                <w:color w:val="000000"/>
                <w:sz w:val="20"/>
              </w:rPr>
              <w:t>Position</w:t>
            </w:r>
          </w:p>
        </w:tc>
        <w:tc>
          <w:tcPr>
            <w:tcW w:w="1543" w:type="dxa"/>
            <w:shd w:val="clear" w:color="auto" w:fill="AFC4E9"/>
          </w:tcPr>
          <w:p w14:paraId="2E50B14D" w14:textId="77777777" w:rsidR="003C1ECF" w:rsidRDefault="00000000">
            <w:r>
              <w:rPr>
                <w:b/>
                <w:color w:val="000000"/>
                <w:sz w:val="20"/>
              </w:rPr>
              <w:t>Annual FTE</w:t>
            </w:r>
          </w:p>
        </w:tc>
        <w:tc>
          <w:tcPr>
            <w:tcW w:w="1543" w:type="dxa"/>
            <w:shd w:val="clear" w:color="auto" w:fill="AFC4E9"/>
          </w:tcPr>
          <w:p w14:paraId="68AEB156" w14:textId="77777777" w:rsidR="003C1ECF" w:rsidRDefault="00000000">
            <w:r>
              <w:rPr>
                <w:b/>
                <w:color w:val="000000"/>
                <w:sz w:val="20"/>
              </w:rPr>
              <w:t>Years Working</w:t>
            </w:r>
          </w:p>
        </w:tc>
        <w:tc>
          <w:tcPr>
            <w:tcW w:w="1543" w:type="dxa"/>
            <w:shd w:val="clear" w:color="auto" w:fill="AFC4E9"/>
          </w:tcPr>
          <w:p w14:paraId="10D60C55" w14:textId="77777777" w:rsidR="003C1ECF" w:rsidRDefault="00000000">
            <w:r>
              <w:rPr>
                <w:b/>
                <w:color w:val="000000"/>
                <w:sz w:val="20"/>
              </w:rPr>
              <w:t>Funding Request</w:t>
            </w:r>
          </w:p>
        </w:tc>
        <w:tc>
          <w:tcPr>
            <w:tcW w:w="1543" w:type="dxa"/>
            <w:shd w:val="clear" w:color="auto" w:fill="AFC4E9"/>
          </w:tcPr>
          <w:p w14:paraId="7EA3D56B" w14:textId="77777777" w:rsidR="003C1ECF" w:rsidRDefault="00000000">
            <w:r>
              <w:rPr>
                <w:b/>
                <w:color w:val="000000"/>
                <w:sz w:val="20"/>
              </w:rPr>
              <w:t>Total Leverage</w:t>
            </w:r>
          </w:p>
        </w:tc>
        <w:tc>
          <w:tcPr>
            <w:tcW w:w="1543" w:type="dxa"/>
            <w:shd w:val="clear" w:color="auto" w:fill="AFC4E9"/>
          </w:tcPr>
          <w:p w14:paraId="6E3F6114" w14:textId="77777777" w:rsidR="003C1ECF" w:rsidRDefault="00000000">
            <w:r>
              <w:rPr>
                <w:b/>
                <w:color w:val="000000"/>
                <w:sz w:val="20"/>
              </w:rPr>
              <w:t>Leverage Source</w:t>
            </w:r>
          </w:p>
        </w:tc>
        <w:tc>
          <w:tcPr>
            <w:tcW w:w="1543" w:type="dxa"/>
            <w:shd w:val="clear" w:color="auto" w:fill="AFC4E9"/>
          </w:tcPr>
          <w:p w14:paraId="107C3C2C" w14:textId="77777777" w:rsidR="003C1ECF" w:rsidRDefault="00000000">
            <w:r>
              <w:rPr>
                <w:b/>
                <w:color w:val="000000"/>
                <w:sz w:val="20"/>
              </w:rPr>
              <w:t>Total</w:t>
            </w:r>
          </w:p>
        </w:tc>
      </w:tr>
      <w:tr w:rsidR="003C1ECF" w14:paraId="32C4CF2B" w14:textId="77777777">
        <w:tc>
          <w:tcPr>
            <w:tcW w:w="1543" w:type="dxa"/>
          </w:tcPr>
          <w:p w14:paraId="3C75D767" w14:textId="77777777" w:rsidR="003C1ECF" w:rsidRDefault="00000000">
            <w:r>
              <w:rPr>
                <w:sz w:val="20"/>
              </w:rPr>
              <w:t>Pheasants Forever Biologist, Land, and Legal Staff</w:t>
            </w:r>
          </w:p>
        </w:tc>
        <w:tc>
          <w:tcPr>
            <w:tcW w:w="1543" w:type="dxa"/>
          </w:tcPr>
          <w:p w14:paraId="0FD55307" w14:textId="77777777" w:rsidR="003C1ECF" w:rsidRDefault="00000000">
            <w:pPr>
              <w:jc w:val="right"/>
            </w:pPr>
            <w:r>
              <w:rPr>
                <w:sz w:val="20"/>
              </w:rPr>
              <w:t>2.5</w:t>
            </w:r>
          </w:p>
        </w:tc>
        <w:tc>
          <w:tcPr>
            <w:tcW w:w="1543" w:type="dxa"/>
          </w:tcPr>
          <w:p w14:paraId="05DEE766" w14:textId="77777777" w:rsidR="003C1ECF" w:rsidRDefault="00000000">
            <w:pPr>
              <w:jc w:val="right"/>
            </w:pPr>
            <w:r>
              <w:rPr>
                <w:sz w:val="20"/>
              </w:rPr>
              <w:t>3.5</w:t>
            </w:r>
          </w:p>
        </w:tc>
        <w:tc>
          <w:tcPr>
            <w:tcW w:w="1543" w:type="dxa"/>
          </w:tcPr>
          <w:p w14:paraId="535FDBD7" w14:textId="77777777" w:rsidR="003C1ECF" w:rsidRDefault="00000000">
            <w:pPr>
              <w:jc w:val="right"/>
            </w:pPr>
            <w:r>
              <w:rPr>
                <w:sz w:val="20"/>
              </w:rPr>
              <w:t>$915,000</w:t>
            </w:r>
          </w:p>
        </w:tc>
        <w:tc>
          <w:tcPr>
            <w:tcW w:w="1543" w:type="dxa"/>
          </w:tcPr>
          <w:p w14:paraId="1F81B241" w14:textId="77777777" w:rsidR="003C1ECF" w:rsidRDefault="00000000">
            <w:pPr>
              <w:jc w:val="right"/>
            </w:pPr>
            <w:r>
              <w:rPr>
                <w:sz w:val="20"/>
              </w:rPr>
              <w:t>$100,000</w:t>
            </w:r>
          </w:p>
        </w:tc>
        <w:tc>
          <w:tcPr>
            <w:tcW w:w="1543" w:type="dxa"/>
          </w:tcPr>
          <w:p w14:paraId="4DA037B6" w14:textId="77777777" w:rsidR="003C1ECF" w:rsidRDefault="00000000">
            <w:r>
              <w:rPr>
                <w:sz w:val="20"/>
              </w:rPr>
              <w:t>US Fish &amp; Wildlife Service</w:t>
            </w:r>
          </w:p>
        </w:tc>
        <w:tc>
          <w:tcPr>
            <w:tcW w:w="1543" w:type="dxa"/>
          </w:tcPr>
          <w:p w14:paraId="168621A1" w14:textId="77777777" w:rsidR="003C1ECF" w:rsidRDefault="00000000">
            <w:pPr>
              <w:jc w:val="right"/>
            </w:pPr>
            <w:r>
              <w:rPr>
                <w:sz w:val="20"/>
              </w:rPr>
              <w:t>$1,015,000</w:t>
            </w:r>
          </w:p>
        </w:tc>
      </w:tr>
    </w:tbl>
    <w:p w14:paraId="434C6882" w14:textId="77777777" w:rsidR="003C1ECF" w:rsidRDefault="003C1ECF"/>
    <w:p w14:paraId="65520C6E" w14:textId="77777777" w:rsidR="003C1ECF" w:rsidRDefault="00000000">
      <w:r>
        <w:rPr>
          <w:b/>
        </w:rPr>
        <w:t xml:space="preserve">Amount of Request: </w:t>
      </w:r>
      <w:r>
        <w:t>$14,499,000</w:t>
      </w:r>
      <w:r>
        <w:rPr>
          <w:b/>
        </w:rPr>
        <w:br/>
        <w:t xml:space="preserve">Amount of Leverage: </w:t>
      </w:r>
      <w:r>
        <w:t>$1,733,000</w:t>
      </w:r>
      <w:r>
        <w:rPr>
          <w:b/>
        </w:rPr>
        <w:br/>
        <w:t xml:space="preserve">Leverage as a percent of the Request: </w:t>
      </w:r>
      <w:r>
        <w:t>11.95%</w:t>
      </w:r>
      <w:r>
        <w:rPr>
          <w:b/>
        </w:rPr>
        <w:br/>
        <w:t xml:space="preserve">DSS + Personnel: </w:t>
      </w:r>
      <w:r>
        <w:t>$3,074,000</w:t>
      </w:r>
      <w:r>
        <w:rPr>
          <w:b/>
        </w:rPr>
        <w:br/>
        <w:t xml:space="preserve">As a % of the total request: </w:t>
      </w:r>
      <w:r>
        <w:t>21.2%</w:t>
      </w:r>
      <w:r>
        <w:rPr>
          <w:b/>
        </w:rPr>
        <w:br/>
        <w:t xml:space="preserve">Easement Stewardship: </w:t>
      </w:r>
      <w:r>
        <w:t>-</w:t>
      </w:r>
      <w:r>
        <w:rPr>
          <w:b/>
        </w:rPr>
        <w:br/>
        <w:t xml:space="preserve">As a % of the Easement Acquisition: </w:t>
      </w:r>
      <w:r>
        <w:t>-</w:t>
      </w:r>
    </w:p>
    <w:p w14:paraId="17B3C390" w14:textId="77777777" w:rsidR="003C1ECF"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3C1ECF" w14:paraId="2A8CD9E0" w14:textId="77777777">
        <w:tc>
          <w:tcPr>
            <w:tcW w:w="2160" w:type="dxa"/>
            <w:shd w:val="clear" w:color="auto" w:fill="AFC4E9"/>
          </w:tcPr>
          <w:p w14:paraId="6662187E" w14:textId="77777777" w:rsidR="003C1ECF" w:rsidRDefault="003C1ECF"/>
        </w:tc>
        <w:tc>
          <w:tcPr>
            <w:tcW w:w="2160" w:type="dxa"/>
            <w:shd w:val="clear" w:color="auto" w:fill="AFC4E9"/>
          </w:tcPr>
          <w:p w14:paraId="5C5287EB" w14:textId="77777777" w:rsidR="003C1ECF" w:rsidRDefault="00000000">
            <w:r>
              <w:rPr>
                <w:b/>
                <w:color w:val="000000"/>
                <w:sz w:val="20"/>
              </w:rPr>
              <w:t>Leverage Amount Committed</w:t>
            </w:r>
          </w:p>
        </w:tc>
        <w:tc>
          <w:tcPr>
            <w:tcW w:w="2160" w:type="dxa"/>
            <w:shd w:val="clear" w:color="auto" w:fill="AFC4E9"/>
          </w:tcPr>
          <w:p w14:paraId="65351CA8" w14:textId="77777777" w:rsidR="003C1ECF" w:rsidRDefault="00000000">
            <w:r>
              <w:rPr>
                <w:b/>
                <w:color w:val="000000"/>
                <w:sz w:val="20"/>
              </w:rPr>
              <w:t>Leverage Amount Confirmed (of Committed Funds)</w:t>
            </w:r>
          </w:p>
        </w:tc>
        <w:tc>
          <w:tcPr>
            <w:tcW w:w="2160" w:type="dxa"/>
            <w:shd w:val="clear" w:color="auto" w:fill="AFC4E9"/>
          </w:tcPr>
          <w:p w14:paraId="41995483" w14:textId="77777777" w:rsidR="003C1ECF" w:rsidRDefault="00000000">
            <w:r>
              <w:rPr>
                <w:b/>
                <w:color w:val="000000"/>
                <w:sz w:val="20"/>
              </w:rPr>
              <w:t>Leverage Amount Anticipated</w:t>
            </w:r>
          </w:p>
        </w:tc>
        <w:tc>
          <w:tcPr>
            <w:tcW w:w="2160" w:type="dxa"/>
            <w:shd w:val="clear" w:color="auto" w:fill="AFC4E9"/>
          </w:tcPr>
          <w:p w14:paraId="324C0C9E" w14:textId="77777777" w:rsidR="003C1ECF" w:rsidRDefault="00000000">
            <w:r>
              <w:rPr>
                <w:b/>
                <w:color w:val="000000"/>
                <w:sz w:val="20"/>
              </w:rPr>
              <w:t>Total Leverage</w:t>
            </w:r>
          </w:p>
        </w:tc>
      </w:tr>
      <w:tr w:rsidR="003C1ECF" w14:paraId="5DC5F5E5" w14:textId="77777777">
        <w:tc>
          <w:tcPr>
            <w:tcW w:w="2160" w:type="dxa"/>
          </w:tcPr>
          <w:p w14:paraId="788F1CFF" w14:textId="77777777" w:rsidR="003C1ECF" w:rsidRDefault="00000000">
            <w:pPr>
              <w:jc w:val="right"/>
            </w:pPr>
            <w:r>
              <w:rPr>
                <w:sz w:val="20"/>
              </w:rPr>
              <w:t>Amount:</w:t>
            </w:r>
          </w:p>
        </w:tc>
        <w:tc>
          <w:tcPr>
            <w:tcW w:w="2160" w:type="dxa"/>
          </w:tcPr>
          <w:p w14:paraId="25584C70" w14:textId="77777777" w:rsidR="003C1ECF" w:rsidRDefault="00000000">
            <w:pPr>
              <w:jc w:val="right"/>
            </w:pPr>
            <w:r>
              <w:rPr>
                <w:sz w:val="20"/>
              </w:rPr>
              <w:t>$1,420,000</w:t>
            </w:r>
          </w:p>
        </w:tc>
        <w:tc>
          <w:tcPr>
            <w:tcW w:w="2160" w:type="dxa"/>
          </w:tcPr>
          <w:p w14:paraId="47792A72" w14:textId="77777777" w:rsidR="003C1ECF" w:rsidRDefault="00000000">
            <w:r>
              <w:rPr>
                <w:sz w:val="20"/>
              </w:rPr>
              <w:t>$1,420,000</w:t>
            </w:r>
          </w:p>
        </w:tc>
        <w:tc>
          <w:tcPr>
            <w:tcW w:w="2160" w:type="dxa"/>
          </w:tcPr>
          <w:p w14:paraId="0E5E3561" w14:textId="77777777" w:rsidR="003C1ECF" w:rsidRDefault="00000000">
            <w:pPr>
              <w:jc w:val="right"/>
            </w:pPr>
            <w:r>
              <w:rPr>
                <w:sz w:val="20"/>
              </w:rPr>
              <w:t>$313,000</w:t>
            </w:r>
          </w:p>
        </w:tc>
        <w:tc>
          <w:tcPr>
            <w:tcW w:w="2160" w:type="dxa"/>
          </w:tcPr>
          <w:p w14:paraId="4F32752C" w14:textId="77777777" w:rsidR="003C1ECF" w:rsidRDefault="00000000">
            <w:r>
              <w:rPr>
                <w:sz w:val="20"/>
              </w:rPr>
              <w:t>$1,733,000</w:t>
            </w:r>
          </w:p>
        </w:tc>
      </w:tr>
      <w:tr w:rsidR="003C1ECF" w14:paraId="2B64F543" w14:textId="77777777">
        <w:tc>
          <w:tcPr>
            <w:tcW w:w="2160" w:type="dxa"/>
          </w:tcPr>
          <w:p w14:paraId="0E773506" w14:textId="77777777" w:rsidR="003C1ECF" w:rsidRDefault="00000000">
            <w:pPr>
              <w:jc w:val="right"/>
            </w:pPr>
            <w:r>
              <w:rPr>
                <w:sz w:val="20"/>
              </w:rPr>
              <w:t>% of Total Leverage:</w:t>
            </w:r>
          </w:p>
        </w:tc>
        <w:tc>
          <w:tcPr>
            <w:tcW w:w="2160" w:type="dxa"/>
          </w:tcPr>
          <w:p w14:paraId="0E39F110" w14:textId="77777777" w:rsidR="003C1ECF" w:rsidRDefault="00000000">
            <w:pPr>
              <w:jc w:val="right"/>
            </w:pPr>
            <w:r>
              <w:rPr>
                <w:sz w:val="20"/>
              </w:rPr>
              <w:t>81.94%</w:t>
            </w:r>
          </w:p>
        </w:tc>
        <w:tc>
          <w:tcPr>
            <w:tcW w:w="2160" w:type="dxa"/>
          </w:tcPr>
          <w:p w14:paraId="5FE1AA08" w14:textId="77777777" w:rsidR="003C1ECF" w:rsidRDefault="00000000">
            <w:r>
              <w:rPr>
                <w:sz w:val="20"/>
              </w:rPr>
              <w:t>81.94%</w:t>
            </w:r>
          </w:p>
        </w:tc>
        <w:tc>
          <w:tcPr>
            <w:tcW w:w="2160" w:type="dxa"/>
          </w:tcPr>
          <w:p w14:paraId="6F44F016" w14:textId="77777777" w:rsidR="003C1ECF" w:rsidRDefault="00000000">
            <w:pPr>
              <w:jc w:val="right"/>
            </w:pPr>
            <w:r>
              <w:rPr>
                <w:sz w:val="20"/>
              </w:rPr>
              <w:t>18.06%</w:t>
            </w:r>
          </w:p>
        </w:tc>
        <w:tc>
          <w:tcPr>
            <w:tcW w:w="2160" w:type="dxa"/>
          </w:tcPr>
          <w:p w14:paraId="42BB6D82" w14:textId="77777777" w:rsidR="003C1ECF" w:rsidRDefault="003C1ECF"/>
        </w:tc>
      </w:tr>
    </w:tbl>
    <w:p w14:paraId="5B21C76E" w14:textId="77777777" w:rsidR="003C1ECF" w:rsidRDefault="00000000">
      <w:pPr>
        <w:ind w:left="360"/>
      </w:pPr>
      <w:r>
        <w:t>N/A</w:t>
      </w:r>
    </w:p>
    <w:p w14:paraId="39ECBABA" w14:textId="77777777" w:rsidR="003C1ECF" w:rsidRDefault="00000000">
      <w:r>
        <w:rPr>
          <w:b/>
        </w:rPr>
        <w:t xml:space="preserve">Detail leverage sources and confirmation of funds: </w:t>
      </w:r>
      <w:r>
        <w:rPr>
          <w:b/>
        </w:rPr>
        <w:br/>
      </w:r>
      <w:r>
        <w:t xml:space="preserve">The USFWS leverages $1,000,000 of funds from the Migratory Bird Conservation Fund to purchase easements, </w:t>
      </w:r>
      <w:r>
        <w:lastRenderedPageBreak/>
        <w:t>which DU, PF, and MJV restore with OHF. DU will leverage USFWS IRA, USFWS In-Kind, and NAWCA funds. PF will leverage PF DSS and USFWS funds. MJV will leverage NFWF and DSS.</w:t>
      </w:r>
    </w:p>
    <w:p w14:paraId="49C43D66" w14:textId="77777777" w:rsidR="003C1ECF" w:rsidRDefault="00000000">
      <w:r>
        <w:rPr>
          <w:b/>
        </w:rPr>
        <w:t xml:space="preserve">Does this proposal have the ability to be scalable?  </w:t>
      </w:r>
      <w:r>
        <w:rPr>
          <w:b/>
        </w:rPr>
        <w:br/>
      </w:r>
      <w:r>
        <w:t>Yes</w:t>
      </w:r>
    </w:p>
    <w:p w14:paraId="08744501" w14:textId="77777777" w:rsidR="003C1ECF" w:rsidRDefault="00000000">
      <w:pPr>
        <w:pStyle w:val="Heading3"/>
        <w:spacing w:before="60" w:after="80"/>
      </w:pPr>
      <w:r>
        <w:rPr>
          <w:color w:val="254885"/>
          <w:sz w:val="26"/>
        </w:rPr>
        <w:t>If the project received 50% of the requested funding</w:t>
      </w:r>
    </w:p>
    <w:p w14:paraId="6F87EDC2" w14:textId="77777777" w:rsidR="003C1ECF" w:rsidRDefault="00000000">
      <w:pPr>
        <w:ind w:left="720"/>
      </w:pPr>
      <w:r>
        <w:rPr>
          <w:b/>
        </w:rPr>
        <w:t xml:space="preserve">Describe how the scaling would affect acres/activities and if not proportionately reduced, why? </w:t>
      </w:r>
      <w:r>
        <w:rPr>
          <w:b/>
        </w:rPr>
        <w:br/>
      </w:r>
      <w:r>
        <w:t>This funding request will be scaled proportionately to the funding provided.  Acres and Activity Outcomes would be reduced proportionately.</w:t>
      </w:r>
    </w:p>
    <w:p w14:paraId="4CB926BC" w14:textId="77777777" w:rsidR="003C1ECF" w:rsidRDefault="00000000">
      <w:pPr>
        <w:ind w:left="720"/>
      </w:pPr>
      <w:r>
        <w:rPr>
          <w:b/>
        </w:rPr>
        <w:t xml:space="preserve">Describe how personnel and DSS expenses would be adjusted and if not proportionately reduced, why? </w:t>
      </w:r>
      <w:r>
        <w:rPr>
          <w:b/>
        </w:rPr>
        <w:br/>
      </w:r>
      <w:r>
        <w:t>This funding request will be scaled proportionately to the funding provided.  Acres and Activity Outcomes would be reduced proportionately.</w:t>
      </w:r>
    </w:p>
    <w:p w14:paraId="760FCC7E" w14:textId="77777777" w:rsidR="003C1ECF" w:rsidRDefault="00000000">
      <w:pPr>
        <w:pStyle w:val="Heading3"/>
        <w:spacing w:before="60" w:after="80"/>
      </w:pPr>
      <w:r>
        <w:rPr>
          <w:color w:val="254885"/>
          <w:sz w:val="26"/>
        </w:rPr>
        <w:t>If the project received 30% of the requested funding</w:t>
      </w:r>
    </w:p>
    <w:p w14:paraId="5724E194" w14:textId="77777777" w:rsidR="003C1ECF" w:rsidRDefault="00000000">
      <w:pPr>
        <w:ind w:left="720"/>
      </w:pPr>
      <w:r>
        <w:rPr>
          <w:b/>
        </w:rPr>
        <w:t xml:space="preserve">Describe how the scaling would affect acres/activities and if not proportionately reduced, why? </w:t>
      </w:r>
      <w:r>
        <w:rPr>
          <w:b/>
        </w:rPr>
        <w:br/>
      </w:r>
      <w:r>
        <w:t>This funding request will be scaled proportionately to the funding provided.  Acres and Activity Outcomes would be reduced proportionately.</w:t>
      </w:r>
    </w:p>
    <w:p w14:paraId="3CEEC282" w14:textId="77777777" w:rsidR="003C1ECF" w:rsidRDefault="00000000">
      <w:pPr>
        <w:ind w:left="720"/>
      </w:pPr>
      <w:r>
        <w:rPr>
          <w:b/>
        </w:rPr>
        <w:t xml:space="preserve">Describe how personnel and DSS expenses would be adjusted and if not proportionately reduced, why? </w:t>
      </w:r>
      <w:r>
        <w:rPr>
          <w:b/>
        </w:rPr>
        <w:br/>
      </w:r>
      <w:r>
        <w:t>This funding request will be scaled proportionately to the funding provided.  Acres and Activity Outcomes would be reduced proportionately.</w:t>
      </w:r>
    </w:p>
    <w:p w14:paraId="2EA8C39A" w14:textId="77777777" w:rsidR="003C1ECF" w:rsidRDefault="00000000">
      <w:pPr>
        <w:pStyle w:val="Heading3"/>
        <w:spacing w:before="60" w:after="80"/>
      </w:pPr>
      <w:r>
        <w:rPr>
          <w:color w:val="254885"/>
          <w:sz w:val="26"/>
        </w:rPr>
        <w:t xml:space="preserve">What other dedicated funds may collaborate with or contribute to this proposal? </w:t>
      </w:r>
    </w:p>
    <w:p w14:paraId="1B64C4A3" w14:textId="77777777" w:rsidR="003C1ECF" w:rsidRDefault="00000000">
      <w:pPr>
        <w:pStyle w:val="Heading3"/>
        <w:spacing w:before="60" w:after="80"/>
      </w:pPr>
      <w:r>
        <w:rPr>
          <w:color w:val="254885"/>
          <w:sz w:val="26"/>
        </w:rPr>
        <w:t>Personnel</w:t>
      </w:r>
    </w:p>
    <w:p w14:paraId="03D864F4" w14:textId="77777777" w:rsidR="003C1ECF" w:rsidRDefault="00000000">
      <w:r>
        <w:rPr>
          <w:b/>
        </w:rPr>
        <w:t xml:space="preserve">Has funding for these positions been requested in the past?  </w:t>
      </w:r>
      <w:r>
        <w:rPr>
          <w:b/>
        </w:rPr>
        <w:br/>
      </w:r>
      <w:r>
        <w:t>Yes</w:t>
      </w:r>
    </w:p>
    <w:p w14:paraId="1FA59FE9" w14:textId="77777777" w:rsidR="003C1ECF" w:rsidRDefault="00000000">
      <w:pPr>
        <w:ind w:left="720"/>
      </w:pPr>
      <w:r>
        <w:rPr>
          <w:b/>
        </w:rPr>
        <w:t xml:space="preserve">Please explain the overlap of past and future staffing and position levels previously received and how that is coordinated over multiple years? </w:t>
      </w:r>
      <w:r>
        <w:rPr>
          <w:b/>
        </w:rPr>
        <w:br/>
      </w:r>
      <w:r>
        <w:t>DU and PF strive to complete one phase of this program before starting the next, to minimize overlap.  Furthermore, staff charge time to site specific easement projects with unique numbers, which are only billed to one grant or another, therefore staff charges can be spread among multiple projects funded by multiple grants.</w:t>
      </w:r>
    </w:p>
    <w:p w14:paraId="2FF47B1F" w14:textId="77777777" w:rsidR="003C1ECF" w:rsidRDefault="00000000">
      <w:pPr>
        <w:pStyle w:val="Heading3"/>
        <w:spacing w:before="60" w:after="80"/>
      </w:pPr>
      <w:r>
        <w:rPr>
          <w:color w:val="254885"/>
          <w:sz w:val="26"/>
        </w:rPr>
        <w:t>Contracts</w:t>
      </w:r>
    </w:p>
    <w:p w14:paraId="5124270F" w14:textId="77777777" w:rsidR="003C1ECF" w:rsidRDefault="00000000">
      <w:r>
        <w:rPr>
          <w:b/>
        </w:rPr>
        <w:t xml:space="preserve">What is included in the contracts line?  </w:t>
      </w:r>
      <w:r>
        <w:rPr>
          <w:b/>
        </w:rPr>
        <w:br/>
      </w:r>
      <w:r>
        <w:t>Contracts are for prairie and wetland restoration/enhancement work contracted to private sector firms, including activities such as field site preparation, tree removal, prairie grass and wetland seeding, old fence removal and new fence installation, ditch plugging, drain tile and sediment removal, dike and berm construction, and water control structures.</w:t>
      </w:r>
    </w:p>
    <w:p w14:paraId="72FB3945" w14:textId="77777777" w:rsidR="003C1ECF" w:rsidRDefault="00000000">
      <w:pPr>
        <w:pStyle w:val="Heading3"/>
        <w:spacing w:before="60" w:after="80"/>
      </w:pPr>
      <w:r>
        <w:rPr>
          <w:color w:val="254885"/>
          <w:sz w:val="26"/>
        </w:rPr>
        <w:lastRenderedPageBreak/>
        <w:t>Professional Services</w:t>
      </w:r>
    </w:p>
    <w:p w14:paraId="2AD10F91" w14:textId="77777777" w:rsidR="003C1ECF" w:rsidRDefault="00000000">
      <w:r>
        <w:rPr>
          <w:b/>
        </w:rPr>
        <w:t xml:space="preserve">What is included in the Professional Services line?  </w:t>
      </w:r>
      <w:r>
        <w:rPr>
          <w:b/>
        </w:rPr>
        <w:br/>
      </w:r>
    </w:p>
    <w:p w14:paraId="314EFF20" w14:textId="77777777" w:rsidR="003C1ECF" w:rsidRDefault="00000000">
      <w:pPr>
        <w:ind w:left="360"/>
      </w:pPr>
      <w:r>
        <w:t>Other : Archaeological surveys may be required to fulfill necessary permitting on some easements.</w:t>
      </w:r>
    </w:p>
    <w:p w14:paraId="3E9E331C" w14:textId="77777777" w:rsidR="003C1ECF" w:rsidRDefault="00000000">
      <w:pPr>
        <w:pStyle w:val="Heading3"/>
        <w:spacing w:before="60" w:after="80"/>
      </w:pPr>
      <w:r>
        <w:rPr>
          <w:color w:val="254885"/>
          <w:sz w:val="26"/>
        </w:rPr>
        <w:t>Travel</w:t>
      </w:r>
    </w:p>
    <w:p w14:paraId="561B93C2" w14:textId="77777777" w:rsidR="003C1ECF" w:rsidRDefault="00000000">
      <w:r>
        <w:rPr>
          <w:b/>
        </w:rPr>
        <w:t xml:space="preserve">Does the amount in the travel line include equipment/vehicle rental?  </w:t>
      </w:r>
      <w:r>
        <w:rPr>
          <w:b/>
        </w:rPr>
        <w:br/>
      </w:r>
      <w:r>
        <w:t>No</w:t>
      </w:r>
    </w:p>
    <w:p w14:paraId="7B006A77" w14:textId="77777777" w:rsidR="003C1ECF" w:rsidRDefault="00000000">
      <w:r>
        <w:rPr>
          <w:b/>
        </w:rPr>
        <w:t xml:space="preserve">Explain the amount in the travel line outside of traditional travel costs of mileage, food, and lodging  </w:t>
      </w:r>
      <w:r>
        <w:rPr>
          <w:b/>
        </w:rPr>
        <w:br/>
      </w:r>
      <w:r>
        <w:t>None - all travel funding will be used for in-state mileage, meals, and lodging, as necessary.</w:t>
      </w:r>
    </w:p>
    <w:p w14:paraId="5A015422" w14:textId="77777777" w:rsidR="003C1ECF" w:rsidRDefault="00000000">
      <w:r>
        <w:rPr>
          <w:b/>
        </w:rPr>
        <w:t xml:space="preserve">I understand and agree that lodging, meals, and mileage must comply with the current MMB Commissioner Plan:  </w:t>
      </w:r>
      <w:r>
        <w:rPr>
          <w:b/>
        </w:rPr>
        <w:br/>
      </w:r>
      <w:r>
        <w:t>Yes</w:t>
      </w:r>
    </w:p>
    <w:p w14:paraId="000594C4" w14:textId="77777777" w:rsidR="003C1ECF" w:rsidRDefault="00000000">
      <w:pPr>
        <w:pStyle w:val="Heading3"/>
        <w:spacing w:before="60" w:after="80"/>
      </w:pPr>
      <w:r>
        <w:rPr>
          <w:color w:val="254885"/>
          <w:sz w:val="26"/>
        </w:rPr>
        <w:t>Direct Support Services</w:t>
      </w:r>
    </w:p>
    <w:p w14:paraId="7128D2B4" w14:textId="77777777" w:rsidR="003C1ECF" w:rsidRDefault="00000000">
      <w:r>
        <w:rPr>
          <w:b/>
        </w:rPr>
        <w:t xml:space="preserve">How did you determine which portions of the Direct Support Services of your shared support services is direct to this program?  </w:t>
      </w:r>
      <w:r>
        <w:rPr>
          <w:b/>
        </w:rPr>
        <w:br/>
      </w:r>
      <w:r>
        <w:t xml:space="preserve">Minnesota DNR grants staff previously reviewed and approved DU accounting methodology for Direct Support Services, which are calculated and included in DU staff costs. DU Direct Support Services constitute approximately 8% of DU overall staff costs on average among all billable DU conservation staff categories. DU breaks out and invoices for Direct Support Service expenses approved by DNR for reimbursement separately from Personnel expenses. These costs represent expenses that directly support the labor cost necessary for the development of a specific water/wetlands conservation project. </w:t>
      </w:r>
      <w:r>
        <w:br/>
      </w:r>
      <w:r>
        <w:br/>
        <w:t>PF utilizes the Total Modified Direct Cost de minimis method.  This methodology is annually approved by the U.S. Department of Interior’s National Business Center as the basis for the organization’s Indirect Cost Rate agreement. PF’s allowable direct support services cost is 15%.</w:t>
      </w:r>
      <w:r>
        <w:br/>
      </w:r>
      <w:r>
        <w:br/>
        <w:t>MJV does not hold a negotiated indirect cost rate agreement. In accordance with 2 CFR 200.414(f), MJV uses the federal de minimis rate of 15% of Modified Total Direct Costs (MTDC) as its Direct Support Services rate. MJV will be billing 10% DSS and leveraging an additional 5% in DSS from MJV.</w:t>
      </w:r>
    </w:p>
    <w:p w14:paraId="462849BD" w14:textId="77777777" w:rsidR="003C1ECF" w:rsidRDefault="00000000">
      <w:pPr>
        <w:pStyle w:val="Heading3"/>
        <w:spacing w:before="60" w:after="80"/>
      </w:pPr>
      <w:r>
        <w:rPr>
          <w:color w:val="254885"/>
          <w:sz w:val="26"/>
        </w:rPr>
        <w:t>Other Equipment/Tools</w:t>
      </w:r>
    </w:p>
    <w:p w14:paraId="12A1B327" w14:textId="77777777" w:rsidR="003C1ECF" w:rsidRDefault="00000000">
      <w:r>
        <w:rPr>
          <w:b/>
        </w:rPr>
        <w:t xml:space="preserve">Give examples of the types of Equipment and Tools that will be purchased?  </w:t>
      </w:r>
      <w:r>
        <w:rPr>
          <w:b/>
        </w:rPr>
        <w:br/>
      </w:r>
      <w:r>
        <w:t>GPS survey equipment for performing engineering wetland restoration survey work and engineering surveys of shallow lake and large wetland enhancement projects, including survey equipment lease charges instead of actual outright equipment purchases to avoid buying equipment that becomes obsolete due to upgrades and advancements. Other equipment may include field equipment for biologists and engineers such as soil corers, muck boots, power tools, hand tools, and other necessary items to carry out surveys and construction management.</w:t>
      </w:r>
    </w:p>
    <w:p w14:paraId="3C8B931A" w14:textId="77777777" w:rsidR="002877BB" w:rsidRDefault="002877BB">
      <w:pPr>
        <w:rPr>
          <w:rFonts w:asciiTheme="majorHAnsi" w:eastAsiaTheme="majorEastAsia" w:hAnsiTheme="majorHAnsi" w:cstheme="majorBidi"/>
          <w:b/>
          <w:bCs/>
          <w:color w:val="2C559C"/>
          <w:sz w:val="28"/>
          <w:szCs w:val="26"/>
          <w:u w:val="single"/>
        </w:rPr>
      </w:pPr>
      <w:r>
        <w:rPr>
          <w:color w:val="2C559C"/>
          <w:sz w:val="28"/>
          <w:u w:val="single"/>
        </w:rPr>
        <w:br w:type="page"/>
      </w:r>
    </w:p>
    <w:p w14:paraId="60628A53" w14:textId="2E34D992" w:rsidR="003C1ECF" w:rsidRDefault="00000000">
      <w:pPr>
        <w:pStyle w:val="Heading2"/>
        <w:spacing w:before="0" w:after="80"/>
        <w:jc w:val="center"/>
      </w:pPr>
      <w:r>
        <w:rPr>
          <w:color w:val="2C559C"/>
          <w:sz w:val="28"/>
          <w:u w:val="single"/>
        </w:rPr>
        <w:lastRenderedPageBreak/>
        <w:t>Federal Funds</w:t>
      </w:r>
    </w:p>
    <w:p w14:paraId="3F6183F8" w14:textId="77777777" w:rsidR="003C1ECF" w:rsidRDefault="00000000">
      <w:r>
        <w:rPr>
          <w:b/>
        </w:rPr>
        <w:t xml:space="preserve">Do you anticipate federal funds as a match for this program?  </w:t>
      </w:r>
      <w:r>
        <w:rPr>
          <w:b/>
        </w:rPr>
        <w:br/>
      </w:r>
      <w:r>
        <w:t>Yes</w:t>
      </w:r>
    </w:p>
    <w:p w14:paraId="1B109790" w14:textId="77777777" w:rsidR="003C1ECF" w:rsidRDefault="00000000">
      <w:pPr>
        <w:ind w:left="720"/>
      </w:pPr>
      <w:r>
        <w:rPr>
          <w:b/>
        </w:rPr>
        <w:t xml:space="preserve">Are the funds confirmed?  </w:t>
      </w:r>
      <w:r>
        <w:rPr>
          <w:b/>
        </w:rPr>
        <w:br/>
      </w:r>
      <w:r>
        <w:t>Yes</w:t>
      </w:r>
    </w:p>
    <w:p w14:paraId="66933A50" w14:textId="77777777" w:rsidR="003C1ECF" w:rsidRDefault="00000000">
      <w:pPr>
        <w:ind w:left="1080"/>
      </w:pPr>
      <w:r>
        <w:t>Cash : $1,000,000</w:t>
      </w:r>
    </w:p>
    <w:p w14:paraId="39310872" w14:textId="77777777" w:rsidR="003C1ECF" w:rsidRDefault="00000000">
      <w:pPr>
        <w:ind w:left="720"/>
      </w:pPr>
      <w:r>
        <w:rPr>
          <w:b/>
        </w:rPr>
        <w:t xml:space="preserve">Is Confirmation Document attached?  </w:t>
      </w:r>
      <w:r>
        <w:rPr>
          <w:b/>
        </w:rPr>
        <w:br/>
      </w:r>
      <w:r>
        <w:t>Yes, on file</w:t>
      </w:r>
    </w:p>
    <w:p w14:paraId="291DE125" w14:textId="77777777" w:rsidR="003C1ECF" w:rsidRDefault="00000000">
      <w:r>
        <w:br w:type="page"/>
      </w:r>
    </w:p>
    <w:p w14:paraId="7A531936" w14:textId="77777777" w:rsidR="003C1ECF" w:rsidRDefault="00000000">
      <w:pPr>
        <w:pStyle w:val="Heading2"/>
        <w:spacing w:before="0" w:after="80"/>
        <w:jc w:val="center"/>
      </w:pPr>
      <w:r>
        <w:rPr>
          <w:color w:val="2C559C"/>
          <w:sz w:val="28"/>
          <w:u w:val="single"/>
        </w:rPr>
        <w:lastRenderedPageBreak/>
        <w:t>Output Tables</w:t>
      </w:r>
    </w:p>
    <w:p w14:paraId="60FB257A" w14:textId="77777777" w:rsidR="003C1ECF"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3C1ECF" w14:paraId="1B743653" w14:textId="77777777">
        <w:tc>
          <w:tcPr>
            <w:tcW w:w="3600" w:type="dxa"/>
            <w:shd w:val="clear" w:color="auto" w:fill="AFC4E9"/>
          </w:tcPr>
          <w:p w14:paraId="1DD992B6" w14:textId="77777777" w:rsidR="003C1ECF" w:rsidRDefault="00000000">
            <w:r>
              <w:rPr>
                <w:b/>
                <w:color w:val="000000"/>
                <w:sz w:val="20"/>
              </w:rPr>
              <w:t>Type</w:t>
            </w:r>
          </w:p>
        </w:tc>
        <w:tc>
          <w:tcPr>
            <w:tcW w:w="1440" w:type="dxa"/>
            <w:shd w:val="clear" w:color="auto" w:fill="AFC4E9"/>
          </w:tcPr>
          <w:p w14:paraId="3EDE1E58" w14:textId="77777777" w:rsidR="003C1ECF" w:rsidRDefault="00000000">
            <w:r>
              <w:rPr>
                <w:b/>
                <w:color w:val="000000"/>
                <w:sz w:val="20"/>
              </w:rPr>
              <w:t>Wetland</w:t>
            </w:r>
          </w:p>
        </w:tc>
        <w:tc>
          <w:tcPr>
            <w:tcW w:w="1440" w:type="dxa"/>
            <w:shd w:val="clear" w:color="auto" w:fill="AFC4E9"/>
          </w:tcPr>
          <w:p w14:paraId="6A3EE1B8" w14:textId="77777777" w:rsidR="003C1ECF" w:rsidRDefault="00000000">
            <w:r>
              <w:rPr>
                <w:b/>
                <w:color w:val="000000"/>
                <w:sz w:val="20"/>
              </w:rPr>
              <w:t>Prairie</w:t>
            </w:r>
          </w:p>
        </w:tc>
        <w:tc>
          <w:tcPr>
            <w:tcW w:w="1440" w:type="dxa"/>
            <w:shd w:val="clear" w:color="auto" w:fill="AFC4E9"/>
          </w:tcPr>
          <w:p w14:paraId="09664230" w14:textId="77777777" w:rsidR="003C1ECF" w:rsidRDefault="00000000">
            <w:r>
              <w:rPr>
                <w:b/>
                <w:color w:val="000000"/>
                <w:sz w:val="20"/>
              </w:rPr>
              <w:t>Forest</w:t>
            </w:r>
          </w:p>
        </w:tc>
        <w:tc>
          <w:tcPr>
            <w:tcW w:w="1440" w:type="dxa"/>
            <w:shd w:val="clear" w:color="auto" w:fill="AFC4E9"/>
          </w:tcPr>
          <w:p w14:paraId="3305E5F5" w14:textId="77777777" w:rsidR="003C1ECF" w:rsidRDefault="00000000">
            <w:r>
              <w:rPr>
                <w:b/>
                <w:color w:val="000000"/>
                <w:sz w:val="20"/>
              </w:rPr>
              <w:t>Habitat</w:t>
            </w:r>
          </w:p>
        </w:tc>
        <w:tc>
          <w:tcPr>
            <w:tcW w:w="1800" w:type="dxa"/>
            <w:shd w:val="clear" w:color="auto" w:fill="AFC4E9"/>
          </w:tcPr>
          <w:p w14:paraId="0453BC87" w14:textId="77777777" w:rsidR="003C1ECF" w:rsidRDefault="00000000">
            <w:r>
              <w:rPr>
                <w:b/>
                <w:color w:val="000000"/>
                <w:sz w:val="20"/>
              </w:rPr>
              <w:t>Total Acres</w:t>
            </w:r>
          </w:p>
        </w:tc>
      </w:tr>
      <w:tr w:rsidR="003C1ECF" w14:paraId="0AE09B84" w14:textId="77777777">
        <w:tc>
          <w:tcPr>
            <w:tcW w:w="3600" w:type="dxa"/>
          </w:tcPr>
          <w:p w14:paraId="5454D93B" w14:textId="77777777" w:rsidR="003C1ECF" w:rsidRDefault="00000000">
            <w:r>
              <w:rPr>
                <w:sz w:val="20"/>
              </w:rPr>
              <w:t>Restore</w:t>
            </w:r>
          </w:p>
        </w:tc>
        <w:tc>
          <w:tcPr>
            <w:tcW w:w="1440" w:type="dxa"/>
          </w:tcPr>
          <w:p w14:paraId="561E866C" w14:textId="77777777" w:rsidR="003C1ECF" w:rsidRDefault="00000000">
            <w:pPr>
              <w:jc w:val="right"/>
            </w:pPr>
            <w:r>
              <w:rPr>
                <w:sz w:val="20"/>
              </w:rPr>
              <w:t>430</w:t>
            </w:r>
          </w:p>
        </w:tc>
        <w:tc>
          <w:tcPr>
            <w:tcW w:w="1440" w:type="dxa"/>
          </w:tcPr>
          <w:p w14:paraId="6C17BCD7" w14:textId="77777777" w:rsidR="003C1ECF" w:rsidRDefault="00000000">
            <w:pPr>
              <w:jc w:val="right"/>
            </w:pPr>
            <w:r>
              <w:rPr>
                <w:sz w:val="20"/>
              </w:rPr>
              <w:t>1,290</w:t>
            </w:r>
          </w:p>
        </w:tc>
        <w:tc>
          <w:tcPr>
            <w:tcW w:w="1440" w:type="dxa"/>
          </w:tcPr>
          <w:p w14:paraId="65B47B9D" w14:textId="77777777" w:rsidR="003C1ECF" w:rsidRDefault="00000000">
            <w:pPr>
              <w:jc w:val="right"/>
            </w:pPr>
            <w:r>
              <w:rPr>
                <w:sz w:val="20"/>
              </w:rPr>
              <w:t>0</w:t>
            </w:r>
          </w:p>
        </w:tc>
        <w:tc>
          <w:tcPr>
            <w:tcW w:w="1440" w:type="dxa"/>
          </w:tcPr>
          <w:p w14:paraId="57F72B72" w14:textId="77777777" w:rsidR="003C1ECF" w:rsidRDefault="00000000">
            <w:pPr>
              <w:jc w:val="right"/>
            </w:pPr>
            <w:r>
              <w:rPr>
                <w:sz w:val="20"/>
              </w:rPr>
              <w:t>0</w:t>
            </w:r>
          </w:p>
        </w:tc>
        <w:tc>
          <w:tcPr>
            <w:tcW w:w="1800" w:type="dxa"/>
          </w:tcPr>
          <w:p w14:paraId="404AA675" w14:textId="77777777" w:rsidR="003C1ECF" w:rsidRDefault="00000000">
            <w:pPr>
              <w:jc w:val="right"/>
            </w:pPr>
            <w:r>
              <w:rPr>
                <w:sz w:val="20"/>
              </w:rPr>
              <w:t>1,720</w:t>
            </w:r>
          </w:p>
        </w:tc>
      </w:tr>
      <w:tr w:rsidR="003C1ECF" w14:paraId="440A6DE5" w14:textId="77777777">
        <w:tc>
          <w:tcPr>
            <w:tcW w:w="3600" w:type="dxa"/>
          </w:tcPr>
          <w:p w14:paraId="65BAD597" w14:textId="77777777" w:rsidR="003C1ECF" w:rsidRDefault="00000000">
            <w:r>
              <w:rPr>
                <w:sz w:val="20"/>
              </w:rPr>
              <w:t>Protect in Fee with State PILT Liability</w:t>
            </w:r>
          </w:p>
        </w:tc>
        <w:tc>
          <w:tcPr>
            <w:tcW w:w="1440" w:type="dxa"/>
          </w:tcPr>
          <w:p w14:paraId="4BA0FC5D" w14:textId="77777777" w:rsidR="003C1ECF" w:rsidRDefault="00000000">
            <w:pPr>
              <w:jc w:val="right"/>
            </w:pPr>
            <w:r>
              <w:rPr>
                <w:sz w:val="20"/>
              </w:rPr>
              <w:t>0</w:t>
            </w:r>
          </w:p>
        </w:tc>
        <w:tc>
          <w:tcPr>
            <w:tcW w:w="1440" w:type="dxa"/>
          </w:tcPr>
          <w:p w14:paraId="79FE54F2" w14:textId="77777777" w:rsidR="003C1ECF" w:rsidRDefault="00000000">
            <w:pPr>
              <w:jc w:val="right"/>
            </w:pPr>
            <w:r>
              <w:rPr>
                <w:sz w:val="20"/>
              </w:rPr>
              <w:t>0</w:t>
            </w:r>
          </w:p>
        </w:tc>
        <w:tc>
          <w:tcPr>
            <w:tcW w:w="1440" w:type="dxa"/>
          </w:tcPr>
          <w:p w14:paraId="2D0DCDF6" w14:textId="77777777" w:rsidR="003C1ECF" w:rsidRDefault="00000000">
            <w:pPr>
              <w:jc w:val="right"/>
            </w:pPr>
            <w:r>
              <w:rPr>
                <w:sz w:val="20"/>
              </w:rPr>
              <w:t>0</w:t>
            </w:r>
          </w:p>
        </w:tc>
        <w:tc>
          <w:tcPr>
            <w:tcW w:w="1440" w:type="dxa"/>
          </w:tcPr>
          <w:p w14:paraId="05A32E90" w14:textId="77777777" w:rsidR="003C1ECF" w:rsidRDefault="00000000">
            <w:pPr>
              <w:jc w:val="right"/>
            </w:pPr>
            <w:r>
              <w:rPr>
                <w:sz w:val="20"/>
              </w:rPr>
              <w:t>0</w:t>
            </w:r>
          </w:p>
        </w:tc>
        <w:tc>
          <w:tcPr>
            <w:tcW w:w="1800" w:type="dxa"/>
          </w:tcPr>
          <w:p w14:paraId="603DF5C5" w14:textId="77777777" w:rsidR="003C1ECF" w:rsidRDefault="00000000">
            <w:pPr>
              <w:jc w:val="right"/>
            </w:pPr>
            <w:r>
              <w:rPr>
                <w:sz w:val="20"/>
              </w:rPr>
              <w:t>0</w:t>
            </w:r>
          </w:p>
        </w:tc>
      </w:tr>
      <w:tr w:rsidR="003C1ECF" w14:paraId="33D62DFD" w14:textId="77777777">
        <w:tc>
          <w:tcPr>
            <w:tcW w:w="3600" w:type="dxa"/>
          </w:tcPr>
          <w:p w14:paraId="5F26B02C" w14:textId="77777777" w:rsidR="003C1ECF" w:rsidRDefault="00000000">
            <w:r>
              <w:rPr>
                <w:sz w:val="20"/>
              </w:rPr>
              <w:t>Protect in Fee w/o State PILT Liability</w:t>
            </w:r>
          </w:p>
        </w:tc>
        <w:tc>
          <w:tcPr>
            <w:tcW w:w="1440" w:type="dxa"/>
          </w:tcPr>
          <w:p w14:paraId="6A417AD9" w14:textId="77777777" w:rsidR="003C1ECF" w:rsidRDefault="00000000">
            <w:pPr>
              <w:jc w:val="right"/>
            </w:pPr>
            <w:r>
              <w:rPr>
                <w:sz w:val="20"/>
              </w:rPr>
              <w:t>0</w:t>
            </w:r>
          </w:p>
        </w:tc>
        <w:tc>
          <w:tcPr>
            <w:tcW w:w="1440" w:type="dxa"/>
          </w:tcPr>
          <w:p w14:paraId="6D12C220" w14:textId="77777777" w:rsidR="003C1ECF" w:rsidRDefault="00000000">
            <w:pPr>
              <w:jc w:val="right"/>
            </w:pPr>
            <w:r>
              <w:rPr>
                <w:sz w:val="20"/>
              </w:rPr>
              <w:t>0</w:t>
            </w:r>
          </w:p>
        </w:tc>
        <w:tc>
          <w:tcPr>
            <w:tcW w:w="1440" w:type="dxa"/>
          </w:tcPr>
          <w:p w14:paraId="03AE4A07" w14:textId="77777777" w:rsidR="003C1ECF" w:rsidRDefault="00000000">
            <w:pPr>
              <w:jc w:val="right"/>
            </w:pPr>
            <w:r>
              <w:rPr>
                <w:sz w:val="20"/>
              </w:rPr>
              <w:t>0</w:t>
            </w:r>
          </w:p>
        </w:tc>
        <w:tc>
          <w:tcPr>
            <w:tcW w:w="1440" w:type="dxa"/>
          </w:tcPr>
          <w:p w14:paraId="505AA085" w14:textId="77777777" w:rsidR="003C1ECF" w:rsidRDefault="00000000">
            <w:pPr>
              <w:jc w:val="right"/>
            </w:pPr>
            <w:r>
              <w:rPr>
                <w:sz w:val="20"/>
              </w:rPr>
              <w:t>0</w:t>
            </w:r>
          </w:p>
        </w:tc>
        <w:tc>
          <w:tcPr>
            <w:tcW w:w="1800" w:type="dxa"/>
          </w:tcPr>
          <w:p w14:paraId="3FCCEE13" w14:textId="77777777" w:rsidR="003C1ECF" w:rsidRDefault="00000000">
            <w:pPr>
              <w:jc w:val="right"/>
            </w:pPr>
            <w:r>
              <w:rPr>
                <w:sz w:val="20"/>
              </w:rPr>
              <w:t>0</w:t>
            </w:r>
          </w:p>
        </w:tc>
      </w:tr>
      <w:tr w:rsidR="003C1ECF" w14:paraId="045D6F9D" w14:textId="77777777">
        <w:tc>
          <w:tcPr>
            <w:tcW w:w="3600" w:type="dxa"/>
          </w:tcPr>
          <w:p w14:paraId="3AAF09A5" w14:textId="77777777" w:rsidR="003C1ECF" w:rsidRDefault="00000000">
            <w:r>
              <w:rPr>
                <w:sz w:val="20"/>
              </w:rPr>
              <w:t>Protect in Easement</w:t>
            </w:r>
          </w:p>
        </w:tc>
        <w:tc>
          <w:tcPr>
            <w:tcW w:w="1440" w:type="dxa"/>
          </w:tcPr>
          <w:p w14:paraId="6811C466" w14:textId="77777777" w:rsidR="003C1ECF" w:rsidRDefault="00000000">
            <w:pPr>
              <w:jc w:val="right"/>
            </w:pPr>
            <w:r>
              <w:rPr>
                <w:sz w:val="20"/>
              </w:rPr>
              <w:t>0</w:t>
            </w:r>
          </w:p>
        </w:tc>
        <w:tc>
          <w:tcPr>
            <w:tcW w:w="1440" w:type="dxa"/>
          </w:tcPr>
          <w:p w14:paraId="0CA86582" w14:textId="77777777" w:rsidR="003C1ECF" w:rsidRDefault="00000000">
            <w:pPr>
              <w:jc w:val="right"/>
            </w:pPr>
            <w:r>
              <w:rPr>
                <w:sz w:val="20"/>
              </w:rPr>
              <w:t>0</w:t>
            </w:r>
          </w:p>
        </w:tc>
        <w:tc>
          <w:tcPr>
            <w:tcW w:w="1440" w:type="dxa"/>
          </w:tcPr>
          <w:p w14:paraId="334AE7A5" w14:textId="77777777" w:rsidR="003C1ECF" w:rsidRDefault="00000000">
            <w:pPr>
              <w:jc w:val="right"/>
            </w:pPr>
            <w:r>
              <w:rPr>
                <w:sz w:val="20"/>
              </w:rPr>
              <w:t>0</w:t>
            </w:r>
          </w:p>
        </w:tc>
        <w:tc>
          <w:tcPr>
            <w:tcW w:w="1440" w:type="dxa"/>
          </w:tcPr>
          <w:p w14:paraId="5BA5805A" w14:textId="77777777" w:rsidR="003C1ECF" w:rsidRDefault="00000000">
            <w:pPr>
              <w:jc w:val="right"/>
            </w:pPr>
            <w:r>
              <w:rPr>
                <w:sz w:val="20"/>
              </w:rPr>
              <w:t>0</w:t>
            </w:r>
          </w:p>
        </w:tc>
        <w:tc>
          <w:tcPr>
            <w:tcW w:w="1800" w:type="dxa"/>
          </w:tcPr>
          <w:p w14:paraId="7739ED9C" w14:textId="77777777" w:rsidR="003C1ECF" w:rsidRDefault="00000000">
            <w:pPr>
              <w:jc w:val="right"/>
            </w:pPr>
            <w:r>
              <w:rPr>
                <w:sz w:val="20"/>
              </w:rPr>
              <w:t>0</w:t>
            </w:r>
          </w:p>
        </w:tc>
      </w:tr>
      <w:tr w:rsidR="003C1ECF" w14:paraId="2900227F" w14:textId="77777777">
        <w:tc>
          <w:tcPr>
            <w:tcW w:w="3600" w:type="dxa"/>
          </w:tcPr>
          <w:p w14:paraId="0F8F89EB" w14:textId="77777777" w:rsidR="003C1ECF" w:rsidRDefault="00000000">
            <w:r>
              <w:rPr>
                <w:sz w:val="20"/>
              </w:rPr>
              <w:t>Enhance</w:t>
            </w:r>
          </w:p>
        </w:tc>
        <w:tc>
          <w:tcPr>
            <w:tcW w:w="1440" w:type="dxa"/>
          </w:tcPr>
          <w:p w14:paraId="10AAB279" w14:textId="77777777" w:rsidR="003C1ECF" w:rsidRDefault="00000000">
            <w:pPr>
              <w:jc w:val="right"/>
            </w:pPr>
            <w:r>
              <w:rPr>
                <w:sz w:val="20"/>
              </w:rPr>
              <w:t>645</w:t>
            </w:r>
          </w:p>
        </w:tc>
        <w:tc>
          <w:tcPr>
            <w:tcW w:w="1440" w:type="dxa"/>
          </w:tcPr>
          <w:p w14:paraId="7F8D84F9" w14:textId="77777777" w:rsidR="003C1ECF" w:rsidRDefault="00000000">
            <w:pPr>
              <w:jc w:val="right"/>
            </w:pPr>
            <w:r>
              <w:rPr>
                <w:sz w:val="20"/>
              </w:rPr>
              <w:t>1,935</w:t>
            </w:r>
          </w:p>
        </w:tc>
        <w:tc>
          <w:tcPr>
            <w:tcW w:w="1440" w:type="dxa"/>
          </w:tcPr>
          <w:p w14:paraId="73334D6C" w14:textId="77777777" w:rsidR="003C1ECF" w:rsidRDefault="00000000">
            <w:pPr>
              <w:jc w:val="right"/>
            </w:pPr>
            <w:r>
              <w:rPr>
                <w:sz w:val="20"/>
              </w:rPr>
              <w:t>0</w:t>
            </w:r>
          </w:p>
        </w:tc>
        <w:tc>
          <w:tcPr>
            <w:tcW w:w="1440" w:type="dxa"/>
          </w:tcPr>
          <w:p w14:paraId="122E29F0" w14:textId="77777777" w:rsidR="003C1ECF" w:rsidRDefault="00000000">
            <w:pPr>
              <w:jc w:val="right"/>
            </w:pPr>
            <w:r>
              <w:rPr>
                <w:sz w:val="20"/>
              </w:rPr>
              <w:t>0</w:t>
            </w:r>
          </w:p>
        </w:tc>
        <w:tc>
          <w:tcPr>
            <w:tcW w:w="1800" w:type="dxa"/>
          </w:tcPr>
          <w:p w14:paraId="100B9FDA" w14:textId="77777777" w:rsidR="003C1ECF" w:rsidRDefault="00000000">
            <w:pPr>
              <w:jc w:val="right"/>
            </w:pPr>
            <w:r>
              <w:rPr>
                <w:sz w:val="20"/>
              </w:rPr>
              <w:t>2,580</w:t>
            </w:r>
          </w:p>
        </w:tc>
      </w:tr>
      <w:tr w:rsidR="003C1ECF" w14:paraId="5D0372AB" w14:textId="77777777">
        <w:tc>
          <w:tcPr>
            <w:tcW w:w="3600" w:type="dxa"/>
            <w:shd w:val="clear" w:color="auto" w:fill="EEEEEE"/>
          </w:tcPr>
          <w:p w14:paraId="053833BD" w14:textId="77777777" w:rsidR="003C1ECF" w:rsidRDefault="00000000">
            <w:r>
              <w:rPr>
                <w:b/>
                <w:color w:val="000000"/>
                <w:sz w:val="20"/>
              </w:rPr>
              <w:t>Total</w:t>
            </w:r>
          </w:p>
        </w:tc>
        <w:tc>
          <w:tcPr>
            <w:tcW w:w="1440" w:type="dxa"/>
            <w:shd w:val="clear" w:color="auto" w:fill="EEEEEE"/>
          </w:tcPr>
          <w:p w14:paraId="582585B8" w14:textId="77777777" w:rsidR="003C1ECF" w:rsidRDefault="00000000">
            <w:pPr>
              <w:jc w:val="right"/>
            </w:pPr>
            <w:r>
              <w:rPr>
                <w:b/>
                <w:color w:val="000000"/>
                <w:sz w:val="20"/>
              </w:rPr>
              <w:t>1,075</w:t>
            </w:r>
          </w:p>
        </w:tc>
        <w:tc>
          <w:tcPr>
            <w:tcW w:w="1440" w:type="dxa"/>
            <w:shd w:val="clear" w:color="auto" w:fill="EEEEEE"/>
          </w:tcPr>
          <w:p w14:paraId="3287B631" w14:textId="77777777" w:rsidR="003C1ECF" w:rsidRDefault="00000000">
            <w:pPr>
              <w:jc w:val="right"/>
            </w:pPr>
            <w:r>
              <w:rPr>
                <w:b/>
                <w:color w:val="000000"/>
                <w:sz w:val="20"/>
              </w:rPr>
              <w:t>3,225</w:t>
            </w:r>
          </w:p>
        </w:tc>
        <w:tc>
          <w:tcPr>
            <w:tcW w:w="1440" w:type="dxa"/>
            <w:shd w:val="clear" w:color="auto" w:fill="EEEEEE"/>
          </w:tcPr>
          <w:p w14:paraId="1B65412E" w14:textId="77777777" w:rsidR="003C1ECF" w:rsidRDefault="00000000">
            <w:pPr>
              <w:jc w:val="right"/>
            </w:pPr>
            <w:r>
              <w:rPr>
                <w:b/>
                <w:color w:val="000000"/>
                <w:sz w:val="20"/>
              </w:rPr>
              <w:t>0</w:t>
            </w:r>
          </w:p>
        </w:tc>
        <w:tc>
          <w:tcPr>
            <w:tcW w:w="1440" w:type="dxa"/>
            <w:shd w:val="clear" w:color="auto" w:fill="EEEEEE"/>
          </w:tcPr>
          <w:p w14:paraId="16825136" w14:textId="77777777" w:rsidR="003C1ECF" w:rsidRDefault="00000000">
            <w:pPr>
              <w:jc w:val="right"/>
            </w:pPr>
            <w:r>
              <w:rPr>
                <w:b/>
                <w:color w:val="000000"/>
                <w:sz w:val="20"/>
              </w:rPr>
              <w:t>0</w:t>
            </w:r>
          </w:p>
        </w:tc>
        <w:tc>
          <w:tcPr>
            <w:tcW w:w="1800" w:type="dxa"/>
            <w:shd w:val="clear" w:color="auto" w:fill="EEEEEE"/>
          </w:tcPr>
          <w:p w14:paraId="207253BE" w14:textId="77777777" w:rsidR="003C1ECF" w:rsidRDefault="00000000">
            <w:pPr>
              <w:jc w:val="right"/>
            </w:pPr>
            <w:r>
              <w:rPr>
                <w:b/>
                <w:color w:val="000000"/>
                <w:sz w:val="20"/>
              </w:rPr>
              <w:t>4,300</w:t>
            </w:r>
          </w:p>
        </w:tc>
      </w:tr>
    </w:tbl>
    <w:p w14:paraId="6852F15F" w14:textId="77777777" w:rsidR="003C1ECF"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3C1ECF" w14:paraId="29B9F0CF" w14:textId="77777777">
        <w:trPr>
          <w:tblHeader/>
        </w:trPr>
        <w:tc>
          <w:tcPr>
            <w:tcW w:w="3744" w:type="dxa"/>
            <w:shd w:val="clear" w:color="auto" w:fill="AFC4E9"/>
          </w:tcPr>
          <w:p w14:paraId="5102AEE4" w14:textId="77777777" w:rsidR="003C1ECF" w:rsidRDefault="003C1ECF"/>
        </w:tc>
        <w:tc>
          <w:tcPr>
            <w:tcW w:w="1800" w:type="dxa"/>
            <w:shd w:val="clear" w:color="auto" w:fill="AFC4E9"/>
          </w:tcPr>
          <w:p w14:paraId="6EFC3173" w14:textId="77777777" w:rsidR="003C1ECF" w:rsidRDefault="00000000">
            <w:r>
              <w:rPr>
                <w:b/>
                <w:color w:val="000000"/>
                <w:sz w:val="20"/>
              </w:rPr>
              <w:t>RESTORE: Lands acquired with OHF</w:t>
            </w:r>
          </w:p>
        </w:tc>
        <w:tc>
          <w:tcPr>
            <w:tcW w:w="1872" w:type="dxa"/>
            <w:shd w:val="clear" w:color="auto" w:fill="AFC4E9"/>
          </w:tcPr>
          <w:p w14:paraId="5C01F3B3" w14:textId="77777777" w:rsidR="003C1ECF" w:rsidRDefault="00000000">
            <w:r>
              <w:rPr>
                <w:b/>
                <w:color w:val="000000"/>
                <w:sz w:val="20"/>
              </w:rPr>
              <w:t>RESTORE: Lands NOT acquired with OHF</w:t>
            </w:r>
          </w:p>
        </w:tc>
        <w:tc>
          <w:tcPr>
            <w:tcW w:w="1800" w:type="dxa"/>
            <w:shd w:val="clear" w:color="auto" w:fill="AFC4E9"/>
          </w:tcPr>
          <w:p w14:paraId="51EEFBA8" w14:textId="77777777" w:rsidR="003C1ECF" w:rsidRDefault="00000000">
            <w:r>
              <w:rPr>
                <w:b/>
                <w:color w:val="000000"/>
                <w:sz w:val="20"/>
              </w:rPr>
              <w:t>ENHANCE: Lands acquired with OHF</w:t>
            </w:r>
          </w:p>
        </w:tc>
        <w:tc>
          <w:tcPr>
            <w:tcW w:w="1872" w:type="dxa"/>
            <w:shd w:val="clear" w:color="auto" w:fill="AFC4E9"/>
          </w:tcPr>
          <w:p w14:paraId="58394FDF" w14:textId="77777777" w:rsidR="003C1ECF" w:rsidRDefault="00000000">
            <w:r>
              <w:rPr>
                <w:b/>
                <w:color w:val="000000"/>
                <w:sz w:val="20"/>
              </w:rPr>
              <w:t>ENHANCE: Lands NOT acquired with OHF</w:t>
            </w:r>
          </w:p>
        </w:tc>
      </w:tr>
      <w:tr w:rsidR="003C1ECF" w14:paraId="2300CE05" w14:textId="77777777">
        <w:tc>
          <w:tcPr>
            <w:tcW w:w="3744" w:type="dxa"/>
          </w:tcPr>
          <w:p w14:paraId="5D580406" w14:textId="77777777" w:rsidR="003C1ECF" w:rsidRDefault="00000000">
            <w:r>
              <w:rPr>
                <w:sz w:val="20"/>
              </w:rPr>
              <w:t>DNR Lands (WMA, State Forests, etc.)</w:t>
            </w:r>
          </w:p>
        </w:tc>
        <w:tc>
          <w:tcPr>
            <w:tcW w:w="1800" w:type="dxa"/>
          </w:tcPr>
          <w:p w14:paraId="149F3752" w14:textId="77777777" w:rsidR="003C1ECF" w:rsidRDefault="00000000">
            <w:pPr>
              <w:jc w:val="right"/>
            </w:pPr>
            <w:r>
              <w:rPr>
                <w:sz w:val="20"/>
              </w:rPr>
              <w:t>-</w:t>
            </w:r>
          </w:p>
        </w:tc>
        <w:tc>
          <w:tcPr>
            <w:tcW w:w="1872" w:type="dxa"/>
          </w:tcPr>
          <w:p w14:paraId="3B19EFCC" w14:textId="77777777" w:rsidR="003C1ECF" w:rsidRDefault="00000000">
            <w:pPr>
              <w:jc w:val="right"/>
            </w:pPr>
            <w:r>
              <w:rPr>
                <w:sz w:val="20"/>
              </w:rPr>
              <w:t>-</w:t>
            </w:r>
          </w:p>
        </w:tc>
        <w:tc>
          <w:tcPr>
            <w:tcW w:w="1800" w:type="dxa"/>
          </w:tcPr>
          <w:p w14:paraId="6D1148FD" w14:textId="77777777" w:rsidR="003C1ECF" w:rsidRDefault="00000000">
            <w:pPr>
              <w:jc w:val="right"/>
            </w:pPr>
            <w:r>
              <w:rPr>
                <w:sz w:val="20"/>
              </w:rPr>
              <w:t>-</w:t>
            </w:r>
          </w:p>
        </w:tc>
        <w:tc>
          <w:tcPr>
            <w:tcW w:w="1872" w:type="dxa"/>
          </w:tcPr>
          <w:p w14:paraId="4B29F09F" w14:textId="77777777" w:rsidR="003C1ECF" w:rsidRDefault="00000000">
            <w:pPr>
              <w:jc w:val="right"/>
            </w:pPr>
            <w:r>
              <w:rPr>
                <w:sz w:val="20"/>
              </w:rPr>
              <w:t>-</w:t>
            </w:r>
          </w:p>
        </w:tc>
      </w:tr>
      <w:tr w:rsidR="003C1ECF" w14:paraId="2667FC5D" w14:textId="77777777">
        <w:tc>
          <w:tcPr>
            <w:tcW w:w="3744" w:type="dxa"/>
          </w:tcPr>
          <w:p w14:paraId="70EC4984" w14:textId="77777777" w:rsidR="003C1ECF" w:rsidRDefault="00000000">
            <w:r>
              <w:rPr>
                <w:sz w:val="20"/>
              </w:rPr>
              <w:t>Non-DNR Lands (city, state, federal, etc.)</w:t>
            </w:r>
          </w:p>
        </w:tc>
        <w:tc>
          <w:tcPr>
            <w:tcW w:w="1800" w:type="dxa"/>
          </w:tcPr>
          <w:p w14:paraId="33CD3388" w14:textId="77777777" w:rsidR="003C1ECF" w:rsidRDefault="00000000">
            <w:pPr>
              <w:jc w:val="right"/>
            </w:pPr>
            <w:r>
              <w:rPr>
                <w:sz w:val="20"/>
              </w:rPr>
              <w:t>-</w:t>
            </w:r>
          </w:p>
        </w:tc>
        <w:tc>
          <w:tcPr>
            <w:tcW w:w="1872" w:type="dxa"/>
          </w:tcPr>
          <w:p w14:paraId="623EB581" w14:textId="77777777" w:rsidR="003C1ECF" w:rsidRDefault="00000000">
            <w:pPr>
              <w:jc w:val="right"/>
            </w:pPr>
            <w:r>
              <w:rPr>
                <w:sz w:val="20"/>
              </w:rPr>
              <w:t>-</w:t>
            </w:r>
          </w:p>
        </w:tc>
        <w:tc>
          <w:tcPr>
            <w:tcW w:w="1800" w:type="dxa"/>
          </w:tcPr>
          <w:p w14:paraId="1AC6128C" w14:textId="77777777" w:rsidR="003C1ECF" w:rsidRDefault="00000000">
            <w:pPr>
              <w:jc w:val="right"/>
            </w:pPr>
            <w:r>
              <w:rPr>
                <w:sz w:val="20"/>
              </w:rPr>
              <w:t>-</w:t>
            </w:r>
          </w:p>
        </w:tc>
        <w:tc>
          <w:tcPr>
            <w:tcW w:w="1872" w:type="dxa"/>
          </w:tcPr>
          <w:p w14:paraId="3BC241ED" w14:textId="77777777" w:rsidR="003C1ECF" w:rsidRDefault="00000000">
            <w:pPr>
              <w:jc w:val="right"/>
            </w:pPr>
            <w:r>
              <w:rPr>
                <w:sz w:val="20"/>
              </w:rPr>
              <w:t>-</w:t>
            </w:r>
          </w:p>
        </w:tc>
      </w:tr>
      <w:tr w:rsidR="003C1ECF" w14:paraId="2917CC9F" w14:textId="77777777">
        <w:tc>
          <w:tcPr>
            <w:tcW w:w="3744" w:type="dxa"/>
          </w:tcPr>
          <w:p w14:paraId="7E493866" w14:textId="77777777" w:rsidR="003C1ECF" w:rsidRDefault="00000000">
            <w:r>
              <w:rPr>
                <w:sz w:val="20"/>
              </w:rPr>
              <w:t>Easements</w:t>
            </w:r>
          </w:p>
        </w:tc>
        <w:tc>
          <w:tcPr>
            <w:tcW w:w="1800" w:type="dxa"/>
          </w:tcPr>
          <w:p w14:paraId="5A059F3C" w14:textId="77777777" w:rsidR="003C1ECF" w:rsidRDefault="00000000">
            <w:pPr>
              <w:jc w:val="right"/>
            </w:pPr>
            <w:r>
              <w:rPr>
                <w:sz w:val="20"/>
              </w:rPr>
              <w:t>-</w:t>
            </w:r>
          </w:p>
        </w:tc>
        <w:tc>
          <w:tcPr>
            <w:tcW w:w="1872" w:type="dxa"/>
          </w:tcPr>
          <w:p w14:paraId="24BA9624" w14:textId="77777777" w:rsidR="003C1ECF" w:rsidRDefault="00000000">
            <w:pPr>
              <w:jc w:val="right"/>
            </w:pPr>
            <w:r>
              <w:rPr>
                <w:sz w:val="20"/>
              </w:rPr>
              <w:t>2,580</w:t>
            </w:r>
          </w:p>
        </w:tc>
        <w:tc>
          <w:tcPr>
            <w:tcW w:w="1800" w:type="dxa"/>
          </w:tcPr>
          <w:p w14:paraId="251EB8A6" w14:textId="77777777" w:rsidR="003C1ECF" w:rsidRDefault="00000000">
            <w:pPr>
              <w:jc w:val="right"/>
            </w:pPr>
            <w:r>
              <w:rPr>
                <w:sz w:val="20"/>
              </w:rPr>
              <w:t>-</w:t>
            </w:r>
          </w:p>
        </w:tc>
        <w:tc>
          <w:tcPr>
            <w:tcW w:w="1872" w:type="dxa"/>
          </w:tcPr>
          <w:p w14:paraId="269E7C6B" w14:textId="77777777" w:rsidR="003C1ECF" w:rsidRDefault="00000000">
            <w:pPr>
              <w:jc w:val="right"/>
            </w:pPr>
            <w:r>
              <w:rPr>
                <w:sz w:val="20"/>
              </w:rPr>
              <w:t>1,720</w:t>
            </w:r>
          </w:p>
        </w:tc>
      </w:tr>
      <w:tr w:rsidR="003C1ECF" w14:paraId="5A101BA1" w14:textId="77777777">
        <w:tc>
          <w:tcPr>
            <w:tcW w:w="3744" w:type="dxa"/>
            <w:shd w:val="clear" w:color="auto" w:fill="EEEEEE"/>
          </w:tcPr>
          <w:p w14:paraId="1111A8A3" w14:textId="77777777" w:rsidR="003C1ECF" w:rsidRDefault="00000000">
            <w:r>
              <w:rPr>
                <w:b/>
                <w:color w:val="000000"/>
                <w:sz w:val="20"/>
              </w:rPr>
              <w:t>Total</w:t>
            </w:r>
          </w:p>
        </w:tc>
        <w:tc>
          <w:tcPr>
            <w:tcW w:w="1800" w:type="dxa"/>
            <w:shd w:val="clear" w:color="auto" w:fill="EEEEEE"/>
          </w:tcPr>
          <w:p w14:paraId="6D7F2385" w14:textId="77777777" w:rsidR="003C1ECF" w:rsidRDefault="00000000">
            <w:pPr>
              <w:jc w:val="right"/>
            </w:pPr>
            <w:r>
              <w:rPr>
                <w:b/>
                <w:color w:val="000000"/>
                <w:sz w:val="20"/>
              </w:rPr>
              <w:t>-</w:t>
            </w:r>
          </w:p>
        </w:tc>
        <w:tc>
          <w:tcPr>
            <w:tcW w:w="1872" w:type="dxa"/>
            <w:shd w:val="clear" w:color="auto" w:fill="EEEEEE"/>
          </w:tcPr>
          <w:p w14:paraId="418288E5" w14:textId="77777777" w:rsidR="003C1ECF" w:rsidRDefault="00000000">
            <w:pPr>
              <w:jc w:val="right"/>
            </w:pPr>
            <w:r>
              <w:rPr>
                <w:b/>
                <w:color w:val="000000"/>
                <w:sz w:val="20"/>
              </w:rPr>
              <w:t>2,580</w:t>
            </w:r>
          </w:p>
        </w:tc>
        <w:tc>
          <w:tcPr>
            <w:tcW w:w="1800" w:type="dxa"/>
            <w:shd w:val="clear" w:color="auto" w:fill="EEEEEE"/>
          </w:tcPr>
          <w:p w14:paraId="47CAA277" w14:textId="77777777" w:rsidR="003C1ECF" w:rsidRDefault="00000000">
            <w:pPr>
              <w:jc w:val="right"/>
            </w:pPr>
            <w:r>
              <w:rPr>
                <w:b/>
                <w:color w:val="000000"/>
                <w:sz w:val="20"/>
              </w:rPr>
              <w:t>-</w:t>
            </w:r>
          </w:p>
        </w:tc>
        <w:tc>
          <w:tcPr>
            <w:tcW w:w="1872" w:type="dxa"/>
            <w:shd w:val="clear" w:color="auto" w:fill="EEEEEE"/>
          </w:tcPr>
          <w:p w14:paraId="43C790F0" w14:textId="77777777" w:rsidR="003C1ECF" w:rsidRDefault="00000000">
            <w:pPr>
              <w:jc w:val="right"/>
            </w:pPr>
            <w:r>
              <w:rPr>
                <w:b/>
                <w:color w:val="000000"/>
                <w:sz w:val="20"/>
              </w:rPr>
              <w:t>1,720</w:t>
            </w:r>
          </w:p>
        </w:tc>
      </w:tr>
    </w:tbl>
    <w:p w14:paraId="3700E487" w14:textId="77777777" w:rsidR="003C1ECF"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7"/>
        <w:gridCol w:w="1434"/>
        <w:gridCol w:w="1438"/>
        <w:gridCol w:w="1419"/>
        <w:gridCol w:w="1422"/>
        <w:gridCol w:w="1786"/>
      </w:tblGrid>
      <w:tr w:rsidR="003C1ECF" w14:paraId="285EB041" w14:textId="77777777">
        <w:tc>
          <w:tcPr>
            <w:tcW w:w="3600" w:type="dxa"/>
            <w:shd w:val="clear" w:color="auto" w:fill="AFC4E9"/>
          </w:tcPr>
          <w:p w14:paraId="384BDE3E" w14:textId="77777777" w:rsidR="003C1ECF" w:rsidRDefault="00000000">
            <w:r>
              <w:rPr>
                <w:b/>
                <w:color w:val="000000"/>
                <w:sz w:val="20"/>
              </w:rPr>
              <w:t>Type</w:t>
            </w:r>
          </w:p>
        </w:tc>
        <w:tc>
          <w:tcPr>
            <w:tcW w:w="1440" w:type="dxa"/>
            <w:shd w:val="clear" w:color="auto" w:fill="AFC4E9"/>
          </w:tcPr>
          <w:p w14:paraId="5199CA23" w14:textId="77777777" w:rsidR="003C1ECF" w:rsidRDefault="00000000">
            <w:r>
              <w:rPr>
                <w:b/>
                <w:color w:val="000000"/>
                <w:sz w:val="20"/>
              </w:rPr>
              <w:t>Wetland</w:t>
            </w:r>
          </w:p>
        </w:tc>
        <w:tc>
          <w:tcPr>
            <w:tcW w:w="1440" w:type="dxa"/>
            <w:shd w:val="clear" w:color="auto" w:fill="AFC4E9"/>
          </w:tcPr>
          <w:p w14:paraId="13EC83D9" w14:textId="77777777" w:rsidR="003C1ECF" w:rsidRDefault="00000000">
            <w:r>
              <w:rPr>
                <w:b/>
                <w:color w:val="000000"/>
                <w:sz w:val="20"/>
              </w:rPr>
              <w:t>Prairie</w:t>
            </w:r>
          </w:p>
        </w:tc>
        <w:tc>
          <w:tcPr>
            <w:tcW w:w="1440" w:type="dxa"/>
            <w:shd w:val="clear" w:color="auto" w:fill="AFC4E9"/>
          </w:tcPr>
          <w:p w14:paraId="738ADB38" w14:textId="77777777" w:rsidR="003C1ECF" w:rsidRDefault="00000000">
            <w:r>
              <w:rPr>
                <w:b/>
                <w:color w:val="000000"/>
                <w:sz w:val="20"/>
              </w:rPr>
              <w:t>Forest</w:t>
            </w:r>
          </w:p>
        </w:tc>
        <w:tc>
          <w:tcPr>
            <w:tcW w:w="1440" w:type="dxa"/>
            <w:shd w:val="clear" w:color="auto" w:fill="AFC4E9"/>
          </w:tcPr>
          <w:p w14:paraId="3108E6CF" w14:textId="77777777" w:rsidR="003C1ECF" w:rsidRDefault="00000000">
            <w:r>
              <w:rPr>
                <w:b/>
                <w:color w:val="000000"/>
                <w:sz w:val="20"/>
              </w:rPr>
              <w:t>Habitat</w:t>
            </w:r>
          </w:p>
        </w:tc>
        <w:tc>
          <w:tcPr>
            <w:tcW w:w="1800" w:type="dxa"/>
            <w:shd w:val="clear" w:color="auto" w:fill="AFC4E9"/>
          </w:tcPr>
          <w:p w14:paraId="3D8B6998" w14:textId="77777777" w:rsidR="003C1ECF" w:rsidRDefault="00000000">
            <w:r>
              <w:rPr>
                <w:b/>
                <w:color w:val="000000"/>
                <w:sz w:val="20"/>
              </w:rPr>
              <w:t>Total Funding</w:t>
            </w:r>
          </w:p>
        </w:tc>
      </w:tr>
      <w:tr w:rsidR="003C1ECF" w14:paraId="04837D2B" w14:textId="77777777">
        <w:tc>
          <w:tcPr>
            <w:tcW w:w="3600" w:type="dxa"/>
          </w:tcPr>
          <w:p w14:paraId="539C84C1" w14:textId="77777777" w:rsidR="003C1ECF" w:rsidRDefault="00000000">
            <w:r>
              <w:rPr>
                <w:sz w:val="20"/>
              </w:rPr>
              <w:t>Restore</w:t>
            </w:r>
          </w:p>
        </w:tc>
        <w:tc>
          <w:tcPr>
            <w:tcW w:w="1440" w:type="dxa"/>
          </w:tcPr>
          <w:p w14:paraId="369DC378" w14:textId="77777777" w:rsidR="003C1ECF" w:rsidRDefault="00000000">
            <w:pPr>
              <w:jc w:val="right"/>
            </w:pPr>
            <w:r>
              <w:rPr>
                <w:sz w:val="20"/>
              </w:rPr>
              <w:t>$1,449,900</w:t>
            </w:r>
          </w:p>
        </w:tc>
        <w:tc>
          <w:tcPr>
            <w:tcW w:w="1440" w:type="dxa"/>
          </w:tcPr>
          <w:p w14:paraId="5D60A6E3" w14:textId="77777777" w:rsidR="003C1ECF" w:rsidRDefault="00000000">
            <w:pPr>
              <w:jc w:val="right"/>
            </w:pPr>
            <w:r>
              <w:rPr>
                <w:sz w:val="20"/>
              </w:rPr>
              <w:t>$4,349,700</w:t>
            </w:r>
          </w:p>
        </w:tc>
        <w:tc>
          <w:tcPr>
            <w:tcW w:w="1440" w:type="dxa"/>
          </w:tcPr>
          <w:p w14:paraId="5FEF3991" w14:textId="77777777" w:rsidR="003C1ECF" w:rsidRDefault="00000000">
            <w:pPr>
              <w:jc w:val="right"/>
            </w:pPr>
            <w:r>
              <w:rPr>
                <w:sz w:val="20"/>
              </w:rPr>
              <w:t>-</w:t>
            </w:r>
          </w:p>
        </w:tc>
        <w:tc>
          <w:tcPr>
            <w:tcW w:w="1440" w:type="dxa"/>
          </w:tcPr>
          <w:p w14:paraId="7780471D" w14:textId="77777777" w:rsidR="003C1ECF" w:rsidRDefault="00000000">
            <w:pPr>
              <w:jc w:val="right"/>
            </w:pPr>
            <w:r>
              <w:rPr>
                <w:sz w:val="20"/>
              </w:rPr>
              <w:t>-</w:t>
            </w:r>
          </w:p>
        </w:tc>
        <w:tc>
          <w:tcPr>
            <w:tcW w:w="1800" w:type="dxa"/>
          </w:tcPr>
          <w:p w14:paraId="0F3522C4" w14:textId="77777777" w:rsidR="003C1ECF" w:rsidRDefault="00000000">
            <w:pPr>
              <w:jc w:val="right"/>
            </w:pPr>
            <w:r>
              <w:rPr>
                <w:sz w:val="20"/>
              </w:rPr>
              <w:t>$5,799,600</w:t>
            </w:r>
          </w:p>
        </w:tc>
      </w:tr>
      <w:tr w:rsidR="003C1ECF" w14:paraId="7DBA64C2" w14:textId="77777777">
        <w:tc>
          <w:tcPr>
            <w:tcW w:w="3600" w:type="dxa"/>
          </w:tcPr>
          <w:p w14:paraId="4365846E" w14:textId="77777777" w:rsidR="003C1ECF" w:rsidRDefault="00000000">
            <w:r>
              <w:rPr>
                <w:sz w:val="20"/>
              </w:rPr>
              <w:t>Protect in Fee with State PILT Liability</w:t>
            </w:r>
          </w:p>
        </w:tc>
        <w:tc>
          <w:tcPr>
            <w:tcW w:w="1440" w:type="dxa"/>
          </w:tcPr>
          <w:p w14:paraId="28965770" w14:textId="77777777" w:rsidR="003C1ECF" w:rsidRDefault="00000000">
            <w:pPr>
              <w:jc w:val="right"/>
            </w:pPr>
            <w:r>
              <w:rPr>
                <w:sz w:val="20"/>
              </w:rPr>
              <w:t>-</w:t>
            </w:r>
          </w:p>
        </w:tc>
        <w:tc>
          <w:tcPr>
            <w:tcW w:w="1440" w:type="dxa"/>
          </w:tcPr>
          <w:p w14:paraId="2AA5379C" w14:textId="77777777" w:rsidR="003C1ECF" w:rsidRDefault="00000000">
            <w:pPr>
              <w:jc w:val="right"/>
            </w:pPr>
            <w:r>
              <w:rPr>
                <w:sz w:val="20"/>
              </w:rPr>
              <w:t>-</w:t>
            </w:r>
          </w:p>
        </w:tc>
        <w:tc>
          <w:tcPr>
            <w:tcW w:w="1440" w:type="dxa"/>
          </w:tcPr>
          <w:p w14:paraId="1F531FEF" w14:textId="77777777" w:rsidR="003C1ECF" w:rsidRDefault="00000000">
            <w:pPr>
              <w:jc w:val="right"/>
            </w:pPr>
            <w:r>
              <w:rPr>
                <w:sz w:val="20"/>
              </w:rPr>
              <w:t>-</w:t>
            </w:r>
          </w:p>
        </w:tc>
        <w:tc>
          <w:tcPr>
            <w:tcW w:w="1440" w:type="dxa"/>
          </w:tcPr>
          <w:p w14:paraId="52FCD982" w14:textId="77777777" w:rsidR="003C1ECF" w:rsidRDefault="00000000">
            <w:pPr>
              <w:jc w:val="right"/>
            </w:pPr>
            <w:r>
              <w:rPr>
                <w:sz w:val="20"/>
              </w:rPr>
              <w:t>-</w:t>
            </w:r>
          </w:p>
        </w:tc>
        <w:tc>
          <w:tcPr>
            <w:tcW w:w="1800" w:type="dxa"/>
          </w:tcPr>
          <w:p w14:paraId="49312738" w14:textId="77777777" w:rsidR="003C1ECF" w:rsidRDefault="00000000">
            <w:pPr>
              <w:jc w:val="right"/>
            </w:pPr>
            <w:r>
              <w:rPr>
                <w:sz w:val="20"/>
              </w:rPr>
              <w:t>-</w:t>
            </w:r>
          </w:p>
        </w:tc>
      </w:tr>
      <w:tr w:rsidR="003C1ECF" w14:paraId="519A8F13" w14:textId="77777777">
        <w:tc>
          <w:tcPr>
            <w:tcW w:w="3600" w:type="dxa"/>
          </w:tcPr>
          <w:p w14:paraId="72B86960" w14:textId="77777777" w:rsidR="003C1ECF" w:rsidRDefault="00000000">
            <w:r>
              <w:rPr>
                <w:sz w:val="20"/>
              </w:rPr>
              <w:t>Protect in Fee w/o State PILT Liability</w:t>
            </w:r>
          </w:p>
        </w:tc>
        <w:tc>
          <w:tcPr>
            <w:tcW w:w="1440" w:type="dxa"/>
          </w:tcPr>
          <w:p w14:paraId="27AF6E4E" w14:textId="77777777" w:rsidR="003C1ECF" w:rsidRDefault="00000000">
            <w:pPr>
              <w:jc w:val="right"/>
            </w:pPr>
            <w:r>
              <w:rPr>
                <w:sz w:val="20"/>
              </w:rPr>
              <w:t>-</w:t>
            </w:r>
          </w:p>
        </w:tc>
        <w:tc>
          <w:tcPr>
            <w:tcW w:w="1440" w:type="dxa"/>
          </w:tcPr>
          <w:p w14:paraId="10276581" w14:textId="77777777" w:rsidR="003C1ECF" w:rsidRDefault="00000000">
            <w:pPr>
              <w:jc w:val="right"/>
            </w:pPr>
            <w:r>
              <w:rPr>
                <w:sz w:val="20"/>
              </w:rPr>
              <w:t>-</w:t>
            </w:r>
          </w:p>
        </w:tc>
        <w:tc>
          <w:tcPr>
            <w:tcW w:w="1440" w:type="dxa"/>
          </w:tcPr>
          <w:p w14:paraId="526DBE0F" w14:textId="77777777" w:rsidR="003C1ECF" w:rsidRDefault="00000000">
            <w:pPr>
              <w:jc w:val="right"/>
            </w:pPr>
            <w:r>
              <w:rPr>
                <w:sz w:val="20"/>
              </w:rPr>
              <w:t>-</w:t>
            </w:r>
          </w:p>
        </w:tc>
        <w:tc>
          <w:tcPr>
            <w:tcW w:w="1440" w:type="dxa"/>
          </w:tcPr>
          <w:p w14:paraId="57212821" w14:textId="77777777" w:rsidR="003C1ECF" w:rsidRDefault="00000000">
            <w:pPr>
              <w:jc w:val="right"/>
            </w:pPr>
            <w:r>
              <w:rPr>
                <w:sz w:val="20"/>
              </w:rPr>
              <w:t>-</w:t>
            </w:r>
          </w:p>
        </w:tc>
        <w:tc>
          <w:tcPr>
            <w:tcW w:w="1800" w:type="dxa"/>
          </w:tcPr>
          <w:p w14:paraId="2E0D5C4C" w14:textId="77777777" w:rsidR="003C1ECF" w:rsidRDefault="00000000">
            <w:pPr>
              <w:jc w:val="right"/>
            </w:pPr>
            <w:r>
              <w:rPr>
                <w:sz w:val="20"/>
              </w:rPr>
              <w:t>-</w:t>
            </w:r>
          </w:p>
        </w:tc>
      </w:tr>
      <w:tr w:rsidR="003C1ECF" w14:paraId="34DCCBE8" w14:textId="77777777">
        <w:tc>
          <w:tcPr>
            <w:tcW w:w="3600" w:type="dxa"/>
          </w:tcPr>
          <w:p w14:paraId="316F9FF9" w14:textId="77777777" w:rsidR="003C1ECF" w:rsidRDefault="00000000">
            <w:r>
              <w:rPr>
                <w:sz w:val="20"/>
              </w:rPr>
              <w:t>Protect in Easement</w:t>
            </w:r>
          </w:p>
        </w:tc>
        <w:tc>
          <w:tcPr>
            <w:tcW w:w="1440" w:type="dxa"/>
          </w:tcPr>
          <w:p w14:paraId="2258E5A8" w14:textId="77777777" w:rsidR="003C1ECF" w:rsidRDefault="00000000">
            <w:pPr>
              <w:jc w:val="right"/>
            </w:pPr>
            <w:r>
              <w:rPr>
                <w:sz w:val="20"/>
              </w:rPr>
              <w:t>-</w:t>
            </w:r>
          </w:p>
        </w:tc>
        <w:tc>
          <w:tcPr>
            <w:tcW w:w="1440" w:type="dxa"/>
          </w:tcPr>
          <w:p w14:paraId="476F1B79" w14:textId="77777777" w:rsidR="003C1ECF" w:rsidRDefault="00000000">
            <w:pPr>
              <w:jc w:val="right"/>
            </w:pPr>
            <w:r>
              <w:rPr>
                <w:sz w:val="20"/>
              </w:rPr>
              <w:t>-</w:t>
            </w:r>
          </w:p>
        </w:tc>
        <w:tc>
          <w:tcPr>
            <w:tcW w:w="1440" w:type="dxa"/>
          </w:tcPr>
          <w:p w14:paraId="0C7DC8B4" w14:textId="77777777" w:rsidR="003C1ECF" w:rsidRDefault="00000000">
            <w:pPr>
              <w:jc w:val="right"/>
            </w:pPr>
            <w:r>
              <w:rPr>
                <w:sz w:val="20"/>
              </w:rPr>
              <w:t>-</w:t>
            </w:r>
          </w:p>
        </w:tc>
        <w:tc>
          <w:tcPr>
            <w:tcW w:w="1440" w:type="dxa"/>
          </w:tcPr>
          <w:p w14:paraId="50894967" w14:textId="77777777" w:rsidR="003C1ECF" w:rsidRDefault="00000000">
            <w:pPr>
              <w:jc w:val="right"/>
            </w:pPr>
            <w:r>
              <w:rPr>
                <w:sz w:val="20"/>
              </w:rPr>
              <w:t>-</w:t>
            </w:r>
          </w:p>
        </w:tc>
        <w:tc>
          <w:tcPr>
            <w:tcW w:w="1800" w:type="dxa"/>
          </w:tcPr>
          <w:p w14:paraId="3DD1CE1C" w14:textId="77777777" w:rsidR="003C1ECF" w:rsidRDefault="00000000">
            <w:pPr>
              <w:jc w:val="right"/>
            </w:pPr>
            <w:r>
              <w:rPr>
                <w:sz w:val="20"/>
              </w:rPr>
              <w:t>-</w:t>
            </w:r>
          </w:p>
        </w:tc>
      </w:tr>
      <w:tr w:rsidR="003C1ECF" w14:paraId="573D607C" w14:textId="77777777">
        <w:tc>
          <w:tcPr>
            <w:tcW w:w="3600" w:type="dxa"/>
          </w:tcPr>
          <w:p w14:paraId="158764EA" w14:textId="77777777" w:rsidR="003C1ECF" w:rsidRDefault="00000000">
            <w:r>
              <w:rPr>
                <w:sz w:val="20"/>
              </w:rPr>
              <w:t>Enhance</w:t>
            </w:r>
          </w:p>
        </w:tc>
        <w:tc>
          <w:tcPr>
            <w:tcW w:w="1440" w:type="dxa"/>
          </w:tcPr>
          <w:p w14:paraId="0637327D" w14:textId="77777777" w:rsidR="003C1ECF" w:rsidRDefault="00000000">
            <w:pPr>
              <w:jc w:val="right"/>
            </w:pPr>
            <w:r>
              <w:rPr>
                <w:sz w:val="20"/>
              </w:rPr>
              <w:t>$2,174,900</w:t>
            </w:r>
          </w:p>
        </w:tc>
        <w:tc>
          <w:tcPr>
            <w:tcW w:w="1440" w:type="dxa"/>
          </w:tcPr>
          <w:p w14:paraId="0E9891D9" w14:textId="77777777" w:rsidR="003C1ECF" w:rsidRDefault="00000000">
            <w:pPr>
              <w:jc w:val="right"/>
            </w:pPr>
            <w:r>
              <w:rPr>
                <w:sz w:val="20"/>
              </w:rPr>
              <w:t>$6,524,500</w:t>
            </w:r>
          </w:p>
        </w:tc>
        <w:tc>
          <w:tcPr>
            <w:tcW w:w="1440" w:type="dxa"/>
          </w:tcPr>
          <w:p w14:paraId="0E1FDA4C" w14:textId="77777777" w:rsidR="003C1ECF" w:rsidRDefault="00000000">
            <w:pPr>
              <w:jc w:val="right"/>
            </w:pPr>
            <w:r>
              <w:rPr>
                <w:sz w:val="20"/>
              </w:rPr>
              <w:t>-</w:t>
            </w:r>
          </w:p>
        </w:tc>
        <w:tc>
          <w:tcPr>
            <w:tcW w:w="1440" w:type="dxa"/>
          </w:tcPr>
          <w:p w14:paraId="77064C61" w14:textId="77777777" w:rsidR="003C1ECF" w:rsidRDefault="00000000">
            <w:pPr>
              <w:jc w:val="right"/>
            </w:pPr>
            <w:r>
              <w:rPr>
                <w:sz w:val="20"/>
              </w:rPr>
              <w:t>-</w:t>
            </w:r>
          </w:p>
        </w:tc>
        <w:tc>
          <w:tcPr>
            <w:tcW w:w="1800" w:type="dxa"/>
          </w:tcPr>
          <w:p w14:paraId="47AD1CF9" w14:textId="77777777" w:rsidR="003C1ECF" w:rsidRDefault="00000000">
            <w:pPr>
              <w:jc w:val="right"/>
            </w:pPr>
            <w:r>
              <w:rPr>
                <w:sz w:val="20"/>
              </w:rPr>
              <w:t>$8,699,400</w:t>
            </w:r>
          </w:p>
        </w:tc>
      </w:tr>
      <w:tr w:rsidR="003C1ECF" w14:paraId="21ED932F" w14:textId="77777777">
        <w:tc>
          <w:tcPr>
            <w:tcW w:w="3600" w:type="dxa"/>
            <w:shd w:val="clear" w:color="auto" w:fill="EEEEEE"/>
          </w:tcPr>
          <w:p w14:paraId="68AB61B1" w14:textId="77777777" w:rsidR="003C1ECF" w:rsidRDefault="00000000">
            <w:r>
              <w:rPr>
                <w:b/>
                <w:color w:val="000000"/>
                <w:sz w:val="20"/>
              </w:rPr>
              <w:t>Total</w:t>
            </w:r>
          </w:p>
        </w:tc>
        <w:tc>
          <w:tcPr>
            <w:tcW w:w="1440" w:type="dxa"/>
            <w:shd w:val="clear" w:color="auto" w:fill="EEEEEE"/>
          </w:tcPr>
          <w:p w14:paraId="11CFABAE" w14:textId="77777777" w:rsidR="003C1ECF" w:rsidRDefault="00000000">
            <w:pPr>
              <w:jc w:val="right"/>
            </w:pPr>
            <w:r>
              <w:rPr>
                <w:b/>
                <w:color w:val="000000"/>
                <w:sz w:val="20"/>
              </w:rPr>
              <w:t>$3,624,800</w:t>
            </w:r>
          </w:p>
        </w:tc>
        <w:tc>
          <w:tcPr>
            <w:tcW w:w="1440" w:type="dxa"/>
            <w:shd w:val="clear" w:color="auto" w:fill="EEEEEE"/>
          </w:tcPr>
          <w:p w14:paraId="66F9E6A9" w14:textId="77777777" w:rsidR="003C1ECF" w:rsidRDefault="00000000">
            <w:pPr>
              <w:jc w:val="right"/>
            </w:pPr>
            <w:r>
              <w:rPr>
                <w:b/>
                <w:color w:val="000000"/>
                <w:sz w:val="20"/>
              </w:rPr>
              <w:t>$10,874,200</w:t>
            </w:r>
          </w:p>
        </w:tc>
        <w:tc>
          <w:tcPr>
            <w:tcW w:w="1440" w:type="dxa"/>
            <w:shd w:val="clear" w:color="auto" w:fill="EEEEEE"/>
          </w:tcPr>
          <w:p w14:paraId="1C12C0EE" w14:textId="77777777" w:rsidR="003C1ECF" w:rsidRDefault="00000000">
            <w:pPr>
              <w:jc w:val="right"/>
            </w:pPr>
            <w:r>
              <w:rPr>
                <w:b/>
                <w:color w:val="000000"/>
                <w:sz w:val="20"/>
              </w:rPr>
              <w:t>-</w:t>
            </w:r>
          </w:p>
        </w:tc>
        <w:tc>
          <w:tcPr>
            <w:tcW w:w="1440" w:type="dxa"/>
            <w:shd w:val="clear" w:color="auto" w:fill="EEEEEE"/>
          </w:tcPr>
          <w:p w14:paraId="168034A5" w14:textId="77777777" w:rsidR="003C1ECF" w:rsidRDefault="00000000">
            <w:pPr>
              <w:jc w:val="right"/>
            </w:pPr>
            <w:r>
              <w:rPr>
                <w:b/>
                <w:color w:val="000000"/>
                <w:sz w:val="20"/>
              </w:rPr>
              <w:t>-</w:t>
            </w:r>
          </w:p>
        </w:tc>
        <w:tc>
          <w:tcPr>
            <w:tcW w:w="1800" w:type="dxa"/>
            <w:shd w:val="clear" w:color="auto" w:fill="EEEEEE"/>
          </w:tcPr>
          <w:p w14:paraId="4F704AAC" w14:textId="77777777" w:rsidR="003C1ECF" w:rsidRDefault="00000000">
            <w:pPr>
              <w:jc w:val="right"/>
            </w:pPr>
            <w:r>
              <w:rPr>
                <w:b/>
                <w:color w:val="000000"/>
                <w:sz w:val="20"/>
              </w:rPr>
              <w:t>$14,499,000</w:t>
            </w:r>
          </w:p>
        </w:tc>
      </w:tr>
    </w:tbl>
    <w:p w14:paraId="32343EBA" w14:textId="77777777" w:rsidR="003C1ECF"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3C1ECF" w14:paraId="0D0D9023" w14:textId="77777777">
        <w:tc>
          <w:tcPr>
            <w:tcW w:w="2880" w:type="dxa"/>
            <w:shd w:val="clear" w:color="auto" w:fill="AFC4E9"/>
          </w:tcPr>
          <w:p w14:paraId="19573872" w14:textId="77777777" w:rsidR="003C1ECF" w:rsidRDefault="00000000">
            <w:r>
              <w:rPr>
                <w:b/>
                <w:color w:val="000000"/>
                <w:sz w:val="20"/>
              </w:rPr>
              <w:t>Type</w:t>
            </w:r>
          </w:p>
        </w:tc>
        <w:tc>
          <w:tcPr>
            <w:tcW w:w="1440" w:type="dxa"/>
            <w:shd w:val="clear" w:color="auto" w:fill="AFC4E9"/>
          </w:tcPr>
          <w:p w14:paraId="421D1CD8" w14:textId="77777777" w:rsidR="003C1ECF" w:rsidRDefault="00000000">
            <w:r>
              <w:rPr>
                <w:b/>
                <w:color w:val="000000"/>
                <w:sz w:val="20"/>
              </w:rPr>
              <w:t>Metro/Urban</w:t>
            </w:r>
          </w:p>
        </w:tc>
        <w:tc>
          <w:tcPr>
            <w:tcW w:w="1440" w:type="dxa"/>
            <w:shd w:val="clear" w:color="auto" w:fill="AFC4E9"/>
          </w:tcPr>
          <w:p w14:paraId="71E8637B" w14:textId="77777777" w:rsidR="003C1ECF" w:rsidRDefault="00000000">
            <w:r>
              <w:rPr>
                <w:b/>
                <w:color w:val="000000"/>
                <w:sz w:val="20"/>
              </w:rPr>
              <w:t>Forest/Prairie</w:t>
            </w:r>
          </w:p>
        </w:tc>
        <w:tc>
          <w:tcPr>
            <w:tcW w:w="1440" w:type="dxa"/>
            <w:shd w:val="clear" w:color="auto" w:fill="AFC4E9"/>
          </w:tcPr>
          <w:p w14:paraId="7B3D5DCA" w14:textId="77777777" w:rsidR="003C1ECF" w:rsidRDefault="00000000">
            <w:r>
              <w:rPr>
                <w:b/>
                <w:color w:val="000000"/>
                <w:sz w:val="20"/>
              </w:rPr>
              <w:t>SE Forest</w:t>
            </w:r>
          </w:p>
        </w:tc>
        <w:tc>
          <w:tcPr>
            <w:tcW w:w="1440" w:type="dxa"/>
            <w:shd w:val="clear" w:color="auto" w:fill="AFC4E9"/>
          </w:tcPr>
          <w:p w14:paraId="7C44152D" w14:textId="77777777" w:rsidR="003C1ECF" w:rsidRDefault="00000000">
            <w:r>
              <w:rPr>
                <w:b/>
                <w:color w:val="000000"/>
                <w:sz w:val="20"/>
              </w:rPr>
              <w:t>Prairie</w:t>
            </w:r>
          </w:p>
        </w:tc>
        <w:tc>
          <w:tcPr>
            <w:tcW w:w="1440" w:type="dxa"/>
            <w:shd w:val="clear" w:color="auto" w:fill="AFC4E9"/>
          </w:tcPr>
          <w:p w14:paraId="5AED56DB" w14:textId="77777777" w:rsidR="003C1ECF" w:rsidRDefault="00000000">
            <w:r>
              <w:rPr>
                <w:b/>
                <w:color w:val="000000"/>
                <w:sz w:val="20"/>
              </w:rPr>
              <w:t>N. Forest</w:t>
            </w:r>
          </w:p>
        </w:tc>
        <w:tc>
          <w:tcPr>
            <w:tcW w:w="1440" w:type="dxa"/>
            <w:shd w:val="clear" w:color="auto" w:fill="AFC4E9"/>
          </w:tcPr>
          <w:p w14:paraId="5E2A04F8" w14:textId="77777777" w:rsidR="003C1ECF" w:rsidRDefault="00000000">
            <w:r>
              <w:rPr>
                <w:b/>
                <w:color w:val="000000"/>
                <w:sz w:val="20"/>
              </w:rPr>
              <w:t>Total Acres</w:t>
            </w:r>
          </w:p>
        </w:tc>
      </w:tr>
      <w:tr w:rsidR="003C1ECF" w14:paraId="4F483452" w14:textId="77777777">
        <w:tc>
          <w:tcPr>
            <w:tcW w:w="2880" w:type="dxa"/>
          </w:tcPr>
          <w:p w14:paraId="5C5F53B9" w14:textId="77777777" w:rsidR="003C1ECF" w:rsidRDefault="00000000">
            <w:r>
              <w:rPr>
                <w:sz w:val="20"/>
              </w:rPr>
              <w:t>Restore</w:t>
            </w:r>
          </w:p>
        </w:tc>
        <w:tc>
          <w:tcPr>
            <w:tcW w:w="1440" w:type="dxa"/>
          </w:tcPr>
          <w:p w14:paraId="501BC536" w14:textId="77777777" w:rsidR="003C1ECF" w:rsidRDefault="00000000">
            <w:pPr>
              <w:jc w:val="right"/>
            </w:pPr>
            <w:r>
              <w:rPr>
                <w:sz w:val="20"/>
              </w:rPr>
              <w:t>0</w:t>
            </w:r>
          </w:p>
        </w:tc>
        <w:tc>
          <w:tcPr>
            <w:tcW w:w="1440" w:type="dxa"/>
          </w:tcPr>
          <w:p w14:paraId="54697CC3" w14:textId="77777777" w:rsidR="003C1ECF" w:rsidRDefault="00000000">
            <w:pPr>
              <w:jc w:val="right"/>
            </w:pPr>
            <w:r>
              <w:rPr>
                <w:sz w:val="20"/>
              </w:rPr>
              <w:t>1,135</w:t>
            </w:r>
          </w:p>
        </w:tc>
        <w:tc>
          <w:tcPr>
            <w:tcW w:w="1440" w:type="dxa"/>
          </w:tcPr>
          <w:p w14:paraId="6DE41E01" w14:textId="77777777" w:rsidR="003C1ECF" w:rsidRDefault="00000000">
            <w:pPr>
              <w:jc w:val="right"/>
            </w:pPr>
            <w:r>
              <w:rPr>
                <w:sz w:val="20"/>
              </w:rPr>
              <w:t>0</w:t>
            </w:r>
          </w:p>
        </w:tc>
        <w:tc>
          <w:tcPr>
            <w:tcW w:w="1440" w:type="dxa"/>
          </w:tcPr>
          <w:p w14:paraId="635FEC0B" w14:textId="77777777" w:rsidR="003C1ECF" w:rsidRDefault="00000000">
            <w:pPr>
              <w:jc w:val="right"/>
            </w:pPr>
            <w:r>
              <w:rPr>
                <w:sz w:val="20"/>
              </w:rPr>
              <w:t>585</w:t>
            </w:r>
          </w:p>
        </w:tc>
        <w:tc>
          <w:tcPr>
            <w:tcW w:w="1440" w:type="dxa"/>
          </w:tcPr>
          <w:p w14:paraId="71EF608C" w14:textId="77777777" w:rsidR="003C1ECF" w:rsidRDefault="00000000">
            <w:pPr>
              <w:jc w:val="right"/>
            </w:pPr>
            <w:r>
              <w:rPr>
                <w:sz w:val="20"/>
              </w:rPr>
              <w:t>0</w:t>
            </w:r>
          </w:p>
        </w:tc>
        <w:tc>
          <w:tcPr>
            <w:tcW w:w="1440" w:type="dxa"/>
          </w:tcPr>
          <w:p w14:paraId="0757D30C" w14:textId="77777777" w:rsidR="003C1ECF" w:rsidRDefault="00000000">
            <w:pPr>
              <w:jc w:val="right"/>
            </w:pPr>
            <w:r>
              <w:rPr>
                <w:sz w:val="20"/>
              </w:rPr>
              <w:t>1,720</w:t>
            </w:r>
          </w:p>
        </w:tc>
      </w:tr>
      <w:tr w:rsidR="003C1ECF" w14:paraId="36E7549F" w14:textId="77777777">
        <w:tc>
          <w:tcPr>
            <w:tcW w:w="2880" w:type="dxa"/>
          </w:tcPr>
          <w:p w14:paraId="200C1A23" w14:textId="77777777" w:rsidR="003C1ECF" w:rsidRDefault="00000000">
            <w:r>
              <w:rPr>
                <w:sz w:val="20"/>
              </w:rPr>
              <w:t>Protect in Fee with State PILT Liability</w:t>
            </w:r>
          </w:p>
        </w:tc>
        <w:tc>
          <w:tcPr>
            <w:tcW w:w="1440" w:type="dxa"/>
          </w:tcPr>
          <w:p w14:paraId="0B537D38" w14:textId="77777777" w:rsidR="003C1ECF" w:rsidRDefault="00000000">
            <w:pPr>
              <w:jc w:val="right"/>
            </w:pPr>
            <w:r>
              <w:rPr>
                <w:sz w:val="20"/>
              </w:rPr>
              <w:t>0</w:t>
            </w:r>
          </w:p>
        </w:tc>
        <w:tc>
          <w:tcPr>
            <w:tcW w:w="1440" w:type="dxa"/>
          </w:tcPr>
          <w:p w14:paraId="1CF79248" w14:textId="77777777" w:rsidR="003C1ECF" w:rsidRDefault="00000000">
            <w:pPr>
              <w:jc w:val="right"/>
            </w:pPr>
            <w:r>
              <w:rPr>
                <w:sz w:val="20"/>
              </w:rPr>
              <w:t>0</w:t>
            </w:r>
          </w:p>
        </w:tc>
        <w:tc>
          <w:tcPr>
            <w:tcW w:w="1440" w:type="dxa"/>
          </w:tcPr>
          <w:p w14:paraId="60B38BD4" w14:textId="77777777" w:rsidR="003C1ECF" w:rsidRDefault="00000000">
            <w:pPr>
              <w:jc w:val="right"/>
            </w:pPr>
            <w:r>
              <w:rPr>
                <w:sz w:val="20"/>
              </w:rPr>
              <w:t>0</w:t>
            </w:r>
          </w:p>
        </w:tc>
        <w:tc>
          <w:tcPr>
            <w:tcW w:w="1440" w:type="dxa"/>
          </w:tcPr>
          <w:p w14:paraId="63081C48" w14:textId="77777777" w:rsidR="003C1ECF" w:rsidRDefault="00000000">
            <w:pPr>
              <w:jc w:val="right"/>
            </w:pPr>
            <w:r>
              <w:rPr>
                <w:sz w:val="20"/>
              </w:rPr>
              <w:t>0</w:t>
            </w:r>
          </w:p>
        </w:tc>
        <w:tc>
          <w:tcPr>
            <w:tcW w:w="1440" w:type="dxa"/>
          </w:tcPr>
          <w:p w14:paraId="4931CEF2" w14:textId="77777777" w:rsidR="003C1ECF" w:rsidRDefault="00000000">
            <w:pPr>
              <w:jc w:val="right"/>
            </w:pPr>
            <w:r>
              <w:rPr>
                <w:sz w:val="20"/>
              </w:rPr>
              <w:t>0</w:t>
            </w:r>
          </w:p>
        </w:tc>
        <w:tc>
          <w:tcPr>
            <w:tcW w:w="1440" w:type="dxa"/>
          </w:tcPr>
          <w:p w14:paraId="16DCFD1F" w14:textId="77777777" w:rsidR="003C1ECF" w:rsidRDefault="00000000">
            <w:pPr>
              <w:jc w:val="right"/>
            </w:pPr>
            <w:r>
              <w:rPr>
                <w:sz w:val="20"/>
              </w:rPr>
              <w:t>0</w:t>
            </w:r>
          </w:p>
        </w:tc>
      </w:tr>
      <w:tr w:rsidR="003C1ECF" w14:paraId="4E1CA936" w14:textId="77777777">
        <w:tc>
          <w:tcPr>
            <w:tcW w:w="2880" w:type="dxa"/>
          </w:tcPr>
          <w:p w14:paraId="63A620BD" w14:textId="77777777" w:rsidR="003C1ECF" w:rsidRDefault="00000000">
            <w:r>
              <w:rPr>
                <w:sz w:val="20"/>
              </w:rPr>
              <w:t>Protect in Fee w/o State PILT Liability</w:t>
            </w:r>
          </w:p>
        </w:tc>
        <w:tc>
          <w:tcPr>
            <w:tcW w:w="1440" w:type="dxa"/>
          </w:tcPr>
          <w:p w14:paraId="7742EFB6" w14:textId="77777777" w:rsidR="003C1ECF" w:rsidRDefault="00000000">
            <w:pPr>
              <w:jc w:val="right"/>
            </w:pPr>
            <w:r>
              <w:rPr>
                <w:sz w:val="20"/>
              </w:rPr>
              <w:t>0</w:t>
            </w:r>
          </w:p>
        </w:tc>
        <w:tc>
          <w:tcPr>
            <w:tcW w:w="1440" w:type="dxa"/>
          </w:tcPr>
          <w:p w14:paraId="5DF31F63" w14:textId="77777777" w:rsidR="003C1ECF" w:rsidRDefault="00000000">
            <w:pPr>
              <w:jc w:val="right"/>
            </w:pPr>
            <w:r>
              <w:rPr>
                <w:sz w:val="20"/>
              </w:rPr>
              <w:t>0</w:t>
            </w:r>
          </w:p>
        </w:tc>
        <w:tc>
          <w:tcPr>
            <w:tcW w:w="1440" w:type="dxa"/>
          </w:tcPr>
          <w:p w14:paraId="530805FC" w14:textId="77777777" w:rsidR="003C1ECF" w:rsidRDefault="00000000">
            <w:pPr>
              <w:jc w:val="right"/>
            </w:pPr>
            <w:r>
              <w:rPr>
                <w:sz w:val="20"/>
              </w:rPr>
              <w:t>0</w:t>
            </w:r>
          </w:p>
        </w:tc>
        <w:tc>
          <w:tcPr>
            <w:tcW w:w="1440" w:type="dxa"/>
          </w:tcPr>
          <w:p w14:paraId="75DA7966" w14:textId="77777777" w:rsidR="003C1ECF" w:rsidRDefault="00000000">
            <w:pPr>
              <w:jc w:val="right"/>
            </w:pPr>
            <w:r>
              <w:rPr>
                <w:sz w:val="20"/>
              </w:rPr>
              <w:t>0</w:t>
            </w:r>
          </w:p>
        </w:tc>
        <w:tc>
          <w:tcPr>
            <w:tcW w:w="1440" w:type="dxa"/>
          </w:tcPr>
          <w:p w14:paraId="59702AA0" w14:textId="77777777" w:rsidR="003C1ECF" w:rsidRDefault="00000000">
            <w:pPr>
              <w:jc w:val="right"/>
            </w:pPr>
            <w:r>
              <w:rPr>
                <w:sz w:val="20"/>
              </w:rPr>
              <w:t>0</w:t>
            </w:r>
          </w:p>
        </w:tc>
        <w:tc>
          <w:tcPr>
            <w:tcW w:w="1440" w:type="dxa"/>
          </w:tcPr>
          <w:p w14:paraId="3F201D9B" w14:textId="77777777" w:rsidR="003C1ECF" w:rsidRDefault="00000000">
            <w:pPr>
              <w:jc w:val="right"/>
            </w:pPr>
            <w:r>
              <w:rPr>
                <w:sz w:val="20"/>
              </w:rPr>
              <w:t>0</w:t>
            </w:r>
          </w:p>
        </w:tc>
      </w:tr>
      <w:tr w:rsidR="003C1ECF" w14:paraId="41442EC6" w14:textId="77777777">
        <w:tc>
          <w:tcPr>
            <w:tcW w:w="2880" w:type="dxa"/>
          </w:tcPr>
          <w:p w14:paraId="3C9457A8" w14:textId="77777777" w:rsidR="003C1ECF" w:rsidRDefault="00000000">
            <w:r>
              <w:rPr>
                <w:sz w:val="20"/>
              </w:rPr>
              <w:t>Protect in Easement</w:t>
            </w:r>
          </w:p>
        </w:tc>
        <w:tc>
          <w:tcPr>
            <w:tcW w:w="1440" w:type="dxa"/>
          </w:tcPr>
          <w:p w14:paraId="21F3961C" w14:textId="77777777" w:rsidR="003C1ECF" w:rsidRDefault="00000000">
            <w:pPr>
              <w:jc w:val="right"/>
            </w:pPr>
            <w:r>
              <w:rPr>
                <w:sz w:val="20"/>
              </w:rPr>
              <w:t>0</w:t>
            </w:r>
          </w:p>
        </w:tc>
        <w:tc>
          <w:tcPr>
            <w:tcW w:w="1440" w:type="dxa"/>
          </w:tcPr>
          <w:p w14:paraId="18D26DFE" w14:textId="77777777" w:rsidR="003C1ECF" w:rsidRDefault="00000000">
            <w:pPr>
              <w:jc w:val="right"/>
            </w:pPr>
            <w:r>
              <w:rPr>
                <w:sz w:val="20"/>
              </w:rPr>
              <w:t>0</w:t>
            </w:r>
          </w:p>
        </w:tc>
        <w:tc>
          <w:tcPr>
            <w:tcW w:w="1440" w:type="dxa"/>
          </w:tcPr>
          <w:p w14:paraId="5BD25721" w14:textId="77777777" w:rsidR="003C1ECF" w:rsidRDefault="00000000">
            <w:pPr>
              <w:jc w:val="right"/>
            </w:pPr>
            <w:r>
              <w:rPr>
                <w:sz w:val="20"/>
              </w:rPr>
              <w:t>0</w:t>
            </w:r>
          </w:p>
        </w:tc>
        <w:tc>
          <w:tcPr>
            <w:tcW w:w="1440" w:type="dxa"/>
          </w:tcPr>
          <w:p w14:paraId="2F656D1F" w14:textId="77777777" w:rsidR="003C1ECF" w:rsidRDefault="00000000">
            <w:pPr>
              <w:jc w:val="right"/>
            </w:pPr>
            <w:r>
              <w:rPr>
                <w:sz w:val="20"/>
              </w:rPr>
              <w:t>0</w:t>
            </w:r>
          </w:p>
        </w:tc>
        <w:tc>
          <w:tcPr>
            <w:tcW w:w="1440" w:type="dxa"/>
          </w:tcPr>
          <w:p w14:paraId="611819D3" w14:textId="77777777" w:rsidR="003C1ECF" w:rsidRDefault="00000000">
            <w:pPr>
              <w:jc w:val="right"/>
            </w:pPr>
            <w:r>
              <w:rPr>
                <w:sz w:val="20"/>
              </w:rPr>
              <w:t>0</w:t>
            </w:r>
          </w:p>
        </w:tc>
        <w:tc>
          <w:tcPr>
            <w:tcW w:w="1440" w:type="dxa"/>
          </w:tcPr>
          <w:p w14:paraId="74A38C24" w14:textId="77777777" w:rsidR="003C1ECF" w:rsidRDefault="00000000">
            <w:pPr>
              <w:jc w:val="right"/>
            </w:pPr>
            <w:r>
              <w:rPr>
                <w:sz w:val="20"/>
              </w:rPr>
              <w:t>0</w:t>
            </w:r>
          </w:p>
        </w:tc>
      </w:tr>
      <w:tr w:rsidR="003C1ECF" w14:paraId="10D800DD" w14:textId="77777777">
        <w:tc>
          <w:tcPr>
            <w:tcW w:w="2880" w:type="dxa"/>
          </w:tcPr>
          <w:p w14:paraId="6FC338C5" w14:textId="77777777" w:rsidR="003C1ECF" w:rsidRDefault="00000000">
            <w:r>
              <w:rPr>
                <w:sz w:val="20"/>
              </w:rPr>
              <w:t>Enhance</w:t>
            </w:r>
          </w:p>
        </w:tc>
        <w:tc>
          <w:tcPr>
            <w:tcW w:w="1440" w:type="dxa"/>
          </w:tcPr>
          <w:p w14:paraId="2F65CB6A" w14:textId="77777777" w:rsidR="003C1ECF" w:rsidRDefault="00000000">
            <w:pPr>
              <w:jc w:val="right"/>
            </w:pPr>
            <w:r>
              <w:rPr>
                <w:sz w:val="20"/>
              </w:rPr>
              <w:t>0</w:t>
            </w:r>
          </w:p>
        </w:tc>
        <w:tc>
          <w:tcPr>
            <w:tcW w:w="1440" w:type="dxa"/>
          </w:tcPr>
          <w:p w14:paraId="6F396012" w14:textId="77777777" w:rsidR="003C1ECF" w:rsidRDefault="00000000">
            <w:pPr>
              <w:jc w:val="right"/>
            </w:pPr>
            <w:r>
              <w:rPr>
                <w:sz w:val="20"/>
              </w:rPr>
              <w:t>1,705</w:t>
            </w:r>
          </w:p>
        </w:tc>
        <w:tc>
          <w:tcPr>
            <w:tcW w:w="1440" w:type="dxa"/>
          </w:tcPr>
          <w:p w14:paraId="07278615" w14:textId="77777777" w:rsidR="003C1ECF" w:rsidRDefault="00000000">
            <w:pPr>
              <w:jc w:val="right"/>
            </w:pPr>
            <w:r>
              <w:rPr>
                <w:sz w:val="20"/>
              </w:rPr>
              <w:t>0</w:t>
            </w:r>
          </w:p>
        </w:tc>
        <w:tc>
          <w:tcPr>
            <w:tcW w:w="1440" w:type="dxa"/>
          </w:tcPr>
          <w:p w14:paraId="124F8AB4" w14:textId="77777777" w:rsidR="003C1ECF" w:rsidRDefault="00000000">
            <w:pPr>
              <w:jc w:val="right"/>
            </w:pPr>
            <w:r>
              <w:rPr>
                <w:sz w:val="20"/>
              </w:rPr>
              <w:t>875</w:t>
            </w:r>
          </w:p>
        </w:tc>
        <w:tc>
          <w:tcPr>
            <w:tcW w:w="1440" w:type="dxa"/>
          </w:tcPr>
          <w:p w14:paraId="1088E247" w14:textId="77777777" w:rsidR="003C1ECF" w:rsidRDefault="00000000">
            <w:pPr>
              <w:jc w:val="right"/>
            </w:pPr>
            <w:r>
              <w:rPr>
                <w:sz w:val="20"/>
              </w:rPr>
              <w:t>0</w:t>
            </w:r>
          </w:p>
        </w:tc>
        <w:tc>
          <w:tcPr>
            <w:tcW w:w="1440" w:type="dxa"/>
          </w:tcPr>
          <w:p w14:paraId="6E5D6AD3" w14:textId="77777777" w:rsidR="003C1ECF" w:rsidRDefault="00000000">
            <w:pPr>
              <w:jc w:val="right"/>
            </w:pPr>
            <w:r>
              <w:rPr>
                <w:sz w:val="20"/>
              </w:rPr>
              <w:t>2,580</w:t>
            </w:r>
          </w:p>
        </w:tc>
      </w:tr>
      <w:tr w:rsidR="003C1ECF" w14:paraId="3680C1DA" w14:textId="77777777">
        <w:tc>
          <w:tcPr>
            <w:tcW w:w="2880" w:type="dxa"/>
            <w:shd w:val="clear" w:color="auto" w:fill="EEEEEE"/>
          </w:tcPr>
          <w:p w14:paraId="49A5DA74" w14:textId="77777777" w:rsidR="003C1ECF" w:rsidRDefault="00000000">
            <w:r>
              <w:rPr>
                <w:b/>
                <w:color w:val="000000"/>
                <w:sz w:val="20"/>
              </w:rPr>
              <w:t>Total</w:t>
            </w:r>
          </w:p>
        </w:tc>
        <w:tc>
          <w:tcPr>
            <w:tcW w:w="1440" w:type="dxa"/>
            <w:shd w:val="clear" w:color="auto" w:fill="EEEEEE"/>
          </w:tcPr>
          <w:p w14:paraId="7ABA6882" w14:textId="77777777" w:rsidR="003C1ECF" w:rsidRDefault="00000000">
            <w:pPr>
              <w:jc w:val="right"/>
            </w:pPr>
            <w:r>
              <w:rPr>
                <w:b/>
                <w:color w:val="000000"/>
                <w:sz w:val="20"/>
              </w:rPr>
              <w:t>0</w:t>
            </w:r>
          </w:p>
        </w:tc>
        <w:tc>
          <w:tcPr>
            <w:tcW w:w="1440" w:type="dxa"/>
            <w:shd w:val="clear" w:color="auto" w:fill="EEEEEE"/>
          </w:tcPr>
          <w:p w14:paraId="5C48314B" w14:textId="77777777" w:rsidR="003C1ECF" w:rsidRDefault="00000000">
            <w:pPr>
              <w:jc w:val="right"/>
            </w:pPr>
            <w:r>
              <w:rPr>
                <w:b/>
                <w:color w:val="000000"/>
                <w:sz w:val="20"/>
              </w:rPr>
              <w:t>2,840</w:t>
            </w:r>
          </w:p>
        </w:tc>
        <w:tc>
          <w:tcPr>
            <w:tcW w:w="1440" w:type="dxa"/>
            <w:shd w:val="clear" w:color="auto" w:fill="EEEEEE"/>
          </w:tcPr>
          <w:p w14:paraId="58980401" w14:textId="77777777" w:rsidR="003C1ECF" w:rsidRDefault="00000000">
            <w:pPr>
              <w:jc w:val="right"/>
            </w:pPr>
            <w:r>
              <w:rPr>
                <w:b/>
                <w:color w:val="000000"/>
                <w:sz w:val="20"/>
              </w:rPr>
              <w:t>0</w:t>
            </w:r>
          </w:p>
        </w:tc>
        <w:tc>
          <w:tcPr>
            <w:tcW w:w="1440" w:type="dxa"/>
            <w:shd w:val="clear" w:color="auto" w:fill="EEEEEE"/>
          </w:tcPr>
          <w:p w14:paraId="5ADE7A92" w14:textId="77777777" w:rsidR="003C1ECF" w:rsidRDefault="00000000">
            <w:pPr>
              <w:jc w:val="right"/>
            </w:pPr>
            <w:r>
              <w:rPr>
                <w:b/>
                <w:color w:val="000000"/>
                <w:sz w:val="20"/>
              </w:rPr>
              <w:t>1,460</w:t>
            </w:r>
          </w:p>
        </w:tc>
        <w:tc>
          <w:tcPr>
            <w:tcW w:w="1440" w:type="dxa"/>
            <w:shd w:val="clear" w:color="auto" w:fill="EEEEEE"/>
          </w:tcPr>
          <w:p w14:paraId="24111592" w14:textId="77777777" w:rsidR="003C1ECF" w:rsidRDefault="00000000">
            <w:pPr>
              <w:jc w:val="right"/>
            </w:pPr>
            <w:r>
              <w:rPr>
                <w:b/>
                <w:color w:val="000000"/>
                <w:sz w:val="20"/>
              </w:rPr>
              <w:t>0</w:t>
            </w:r>
          </w:p>
        </w:tc>
        <w:tc>
          <w:tcPr>
            <w:tcW w:w="1440" w:type="dxa"/>
            <w:shd w:val="clear" w:color="auto" w:fill="EEEEEE"/>
          </w:tcPr>
          <w:p w14:paraId="3E755669" w14:textId="77777777" w:rsidR="003C1ECF" w:rsidRDefault="00000000">
            <w:pPr>
              <w:jc w:val="right"/>
            </w:pPr>
            <w:r>
              <w:rPr>
                <w:b/>
                <w:color w:val="000000"/>
                <w:sz w:val="20"/>
              </w:rPr>
              <w:t>4,300</w:t>
            </w:r>
          </w:p>
        </w:tc>
      </w:tr>
    </w:tbl>
    <w:p w14:paraId="04999B85" w14:textId="77777777" w:rsidR="003C1ECF"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3"/>
        <w:gridCol w:w="1446"/>
        <w:gridCol w:w="1551"/>
        <w:gridCol w:w="1323"/>
        <w:gridCol w:w="1404"/>
        <w:gridCol w:w="1323"/>
        <w:gridCol w:w="1426"/>
      </w:tblGrid>
      <w:tr w:rsidR="003C1ECF" w14:paraId="1E91030B" w14:textId="77777777">
        <w:tc>
          <w:tcPr>
            <w:tcW w:w="2880" w:type="dxa"/>
            <w:shd w:val="clear" w:color="auto" w:fill="AFC4E9"/>
          </w:tcPr>
          <w:p w14:paraId="13EFF032" w14:textId="77777777" w:rsidR="003C1ECF" w:rsidRDefault="00000000">
            <w:r>
              <w:rPr>
                <w:b/>
                <w:color w:val="000000"/>
                <w:sz w:val="20"/>
              </w:rPr>
              <w:t>Type</w:t>
            </w:r>
          </w:p>
        </w:tc>
        <w:tc>
          <w:tcPr>
            <w:tcW w:w="1440" w:type="dxa"/>
            <w:shd w:val="clear" w:color="auto" w:fill="AFC4E9"/>
          </w:tcPr>
          <w:p w14:paraId="76DE6E73" w14:textId="77777777" w:rsidR="003C1ECF" w:rsidRDefault="00000000">
            <w:r>
              <w:rPr>
                <w:b/>
                <w:color w:val="000000"/>
                <w:sz w:val="20"/>
              </w:rPr>
              <w:t>Metro/Urban</w:t>
            </w:r>
          </w:p>
        </w:tc>
        <w:tc>
          <w:tcPr>
            <w:tcW w:w="1440" w:type="dxa"/>
            <w:shd w:val="clear" w:color="auto" w:fill="AFC4E9"/>
          </w:tcPr>
          <w:p w14:paraId="4E402C22" w14:textId="77777777" w:rsidR="003C1ECF" w:rsidRDefault="00000000">
            <w:r>
              <w:rPr>
                <w:b/>
                <w:color w:val="000000"/>
                <w:sz w:val="20"/>
              </w:rPr>
              <w:t>Forest/Prairie</w:t>
            </w:r>
          </w:p>
        </w:tc>
        <w:tc>
          <w:tcPr>
            <w:tcW w:w="1440" w:type="dxa"/>
            <w:shd w:val="clear" w:color="auto" w:fill="AFC4E9"/>
          </w:tcPr>
          <w:p w14:paraId="0EEA0605" w14:textId="77777777" w:rsidR="003C1ECF" w:rsidRDefault="00000000">
            <w:r>
              <w:rPr>
                <w:b/>
                <w:color w:val="000000"/>
                <w:sz w:val="20"/>
              </w:rPr>
              <w:t>SE Forest</w:t>
            </w:r>
          </w:p>
        </w:tc>
        <w:tc>
          <w:tcPr>
            <w:tcW w:w="1440" w:type="dxa"/>
            <w:shd w:val="clear" w:color="auto" w:fill="AFC4E9"/>
          </w:tcPr>
          <w:p w14:paraId="42F5B659" w14:textId="77777777" w:rsidR="003C1ECF" w:rsidRDefault="00000000">
            <w:r>
              <w:rPr>
                <w:b/>
                <w:color w:val="000000"/>
                <w:sz w:val="20"/>
              </w:rPr>
              <w:t>Prairie</w:t>
            </w:r>
          </w:p>
        </w:tc>
        <w:tc>
          <w:tcPr>
            <w:tcW w:w="1440" w:type="dxa"/>
            <w:shd w:val="clear" w:color="auto" w:fill="AFC4E9"/>
          </w:tcPr>
          <w:p w14:paraId="67614793" w14:textId="77777777" w:rsidR="003C1ECF" w:rsidRDefault="00000000">
            <w:r>
              <w:rPr>
                <w:b/>
                <w:color w:val="000000"/>
                <w:sz w:val="20"/>
              </w:rPr>
              <w:t>N. Forest</w:t>
            </w:r>
          </w:p>
        </w:tc>
        <w:tc>
          <w:tcPr>
            <w:tcW w:w="1440" w:type="dxa"/>
            <w:shd w:val="clear" w:color="auto" w:fill="AFC4E9"/>
          </w:tcPr>
          <w:p w14:paraId="1A03CB0A" w14:textId="77777777" w:rsidR="003C1ECF" w:rsidRDefault="00000000">
            <w:r>
              <w:rPr>
                <w:b/>
                <w:color w:val="000000"/>
                <w:sz w:val="20"/>
              </w:rPr>
              <w:t>Total Funding</w:t>
            </w:r>
          </w:p>
        </w:tc>
      </w:tr>
      <w:tr w:rsidR="003C1ECF" w14:paraId="0885D68D" w14:textId="77777777">
        <w:tc>
          <w:tcPr>
            <w:tcW w:w="2880" w:type="dxa"/>
          </w:tcPr>
          <w:p w14:paraId="3C2E909E" w14:textId="77777777" w:rsidR="003C1ECF" w:rsidRDefault="00000000">
            <w:r>
              <w:rPr>
                <w:sz w:val="20"/>
              </w:rPr>
              <w:t>Restore</w:t>
            </w:r>
          </w:p>
        </w:tc>
        <w:tc>
          <w:tcPr>
            <w:tcW w:w="1440" w:type="dxa"/>
          </w:tcPr>
          <w:p w14:paraId="616ECC25" w14:textId="77777777" w:rsidR="003C1ECF" w:rsidRDefault="00000000">
            <w:pPr>
              <w:jc w:val="right"/>
            </w:pPr>
            <w:r>
              <w:rPr>
                <w:sz w:val="20"/>
              </w:rPr>
              <w:t>-</w:t>
            </w:r>
          </w:p>
        </w:tc>
        <w:tc>
          <w:tcPr>
            <w:tcW w:w="1440" w:type="dxa"/>
          </w:tcPr>
          <w:p w14:paraId="729AA3F8" w14:textId="77777777" w:rsidR="003C1ECF" w:rsidRDefault="00000000">
            <w:pPr>
              <w:jc w:val="right"/>
            </w:pPr>
            <w:r>
              <w:rPr>
                <w:sz w:val="20"/>
              </w:rPr>
              <w:t>$3,827,100</w:t>
            </w:r>
          </w:p>
        </w:tc>
        <w:tc>
          <w:tcPr>
            <w:tcW w:w="1440" w:type="dxa"/>
          </w:tcPr>
          <w:p w14:paraId="31915CF4" w14:textId="77777777" w:rsidR="003C1ECF" w:rsidRDefault="00000000">
            <w:pPr>
              <w:jc w:val="right"/>
            </w:pPr>
            <w:r>
              <w:rPr>
                <w:sz w:val="20"/>
              </w:rPr>
              <w:t>-</w:t>
            </w:r>
          </w:p>
        </w:tc>
        <w:tc>
          <w:tcPr>
            <w:tcW w:w="1440" w:type="dxa"/>
          </w:tcPr>
          <w:p w14:paraId="30A7B9DC" w14:textId="77777777" w:rsidR="003C1ECF" w:rsidRDefault="00000000">
            <w:pPr>
              <w:jc w:val="right"/>
            </w:pPr>
            <w:r>
              <w:rPr>
                <w:sz w:val="20"/>
              </w:rPr>
              <w:t>$1,972,500</w:t>
            </w:r>
          </w:p>
        </w:tc>
        <w:tc>
          <w:tcPr>
            <w:tcW w:w="1440" w:type="dxa"/>
          </w:tcPr>
          <w:p w14:paraId="2D91EFC2" w14:textId="77777777" w:rsidR="003C1ECF" w:rsidRDefault="00000000">
            <w:pPr>
              <w:jc w:val="right"/>
            </w:pPr>
            <w:r>
              <w:rPr>
                <w:sz w:val="20"/>
              </w:rPr>
              <w:t>-</w:t>
            </w:r>
          </w:p>
        </w:tc>
        <w:tc>
          <w:tcPr>
            <w:tcW w:w="1440" w:type="dxa"/>
          </w:tcPr>
          <w:p w14:paraId="52A7C037" w14:textId="77777777" w:rsidR="003C1ECF" w:rsidRDefault="00000000">
            <w:pPr>
              <w:jc w:val="right"/>
            </w:pPr>
            <w:r>
              <w:rPr>
                <w:sz w:val="20"/>
              </w:rPr>
              <w:t>$5,799,600</w:t>
            </w:r>
          </w:p>
        </w:tc>
      </w:tr>
      <w:tr w:rsidR="003C1ECF" w14:paraId="10276CEF" w14:textId="77777777">
        <w:tc>
          <w:tcPr>
            <w:tcW w:w="2880" w:type="dxa"/>
          </w:tcPr>
          <w:p w14:paraId="1184872A" w14:textId="77777777" w:rsidR="003C1ECF" w:rsidRDefault="00000000">
            <w:r>
              <w:rPr>
                <w:sz w:val="20"/>
              </w:rPr>
              <w:t>Protect in Fee with State PILT Liability</w:t>
            </w:r>
          </w:p>
        </w:tc>
        <w:tc>
          <w:tcPr>
            <w:tcW w:w="1440" w:type="dxa"/>
          </w:tcPr>
          <w:p w14:paraId="2442029E" w14:textId="77777777" w:rsidR="003C1ECF" w:rsidRDefault="00000000">
            <w:pPr>
              <w:jc w:val="right"/>
            </w:pPr>
            <w:r>
              <w:rPr>
                <w:sz w:val="20"/>
              </w:rPr>
              <w:t>-</w:t>
            </w:r>
          </w:p>
        </w:tc>
        <w:tc>
          <w:tcPr>
            <w:tcW w:w="1440" w:type="dxa"/>
          </w:tcPr>
          <w:p w14:paraId="136B2F42" w14:textId="77777777" w:rsidR="003C1ECF" w:rsidRDefault="00000000">
            <w:pPr>
              <w:jc w:val="right"/>
            </w:pPr>
            <w:r>
              <w:rPr>
                <w:sz w:val="20"/>
              </w:rPr>
              <w:t>-</w:t>
            </w:r>
          </w:p>
        </w:tc>
        <w:tc>
          <w:tcPr>
            <w:tcW w:w="1440" w:type="dxa"/>
          </w:tcPr>
          <w:p w14:paraId="1200B1E0" w14:textId="77777777" w:rsidR="003C1ECF" w:rsidRDefault="00000000">
            <w:pPr>
              <w:jc w:val="right"/>
            </w:pPr>
            <w:r>
              <w:rPr>
                <w:sz w:val="20"/>
              </w:rPr>
              <w:t>-</w:t>
            </w:r>
          </w:p>
        </w:tc>
        <w:tc>
          <w:tcPr>
            <w:tcW w:w="1440" w:type="dxa"/>
          </w:tcPr>
          <w:p w14:paraId="3FB48902" w14:textId="77777777" w:rsidR="003C1ECF" w:rsidRDefault="00000000">
            <w:pPr>
              <w:jc w:val="right"/>
            </w:pPr>
            <w:r>
              <w:rPr>
                <w:sz w:val="20"/>
              </w:rPr>
              <w:t>-</w:t>
            </w:r>
          </w:p>
        </w:tc>
        <w:tc>
          <w:tcPr>
            <w:tcW w:w="1440" w:type="dxa"/>
          </w:tcPr>
          <w:p w14:paraId="0BF8F922" w14:textId="77777777" w:rsidR="003C1ECF" w:rsidRDefault="00000000">
            <w:pPr>
              <w:jc w:val="right"/>
            </w:pPr>
            <w:r>
              <w:rPr>
                <w:sz w:val="20"/>
              </w:rPr>
              <w:t>-</w:t>
            </w:r>
          </w:p>
        </w:tc>
        <w:tc>
          <w:tcPr>
            <w:tcW w:w="1440" w:type="dxa"/>
          </w:tcPr>
          <w:p w14:paraId="697A33F0" w14:textId="77777777" w:rsidR="003C1ECF" w:rsidRDefault="00000000">
            <w:pPr>
              <w:jc w:val="right"/>
            </w:pPr>
            <w:r>
              <w:rPr>
                <w:sz w:val="20"/>
              </w:rPr>
              <w:t>-</w:t>
            </w:r>
          </w:p>
        </w:tc>
      </w:tr>
      <w:tr w:rsidR="003C1ECF" w14:paraId="49BC7A6C" w14:textId="77777777">
        <w:tc>
          <w:tcPr>
            <w:tcW w:w="2880" w:type="dxa"/>
          </w:tcPr>
          <w:p w14:paraId="538AD222" w14:textId="77777777" w:rsidR="003C1ECF" w:rsidRDefault="00000000">
            <w:r>
              <w:rPr>
                <w:sz w:val="20"/>
              </w:rPr>
              <w:t>Protect in Fee w/o State PILT Liability</w:t>
            </w:r>
          </w:p>
        </w:tc>
        <w:tc>
          <w:tcPr>
            <w:tcW w:w="1440" w:type="dxa"/>
          </w:tcPr>
          <w:p w14:paraId="0FAC3CDE" w14:textId="77777777" w:rsidR="003C1ECF" w:rsidRDefault="00000000">
            <w:pPr>
              <w:jc w:val="right"/>
            </w:pPr>
            <w:r>
              <w:rPr>
                <w:sz w:val="20"/>
              </w:rPr>
              <w:t>-</w:t>
            </w:r>
          </w:p>
        </w:tc>
        <w:tc>
          <w:tcPr>
            <w:tcW w:w="1440" w:type="dxa"/>
          </w:tcPr>
          <w:p w14:paraId="5DA7D44F" w14:textId="77777777" w:rsidR="003C1ECF" w:rsidRDefault="00000000">
            <w:pPr>
              <w:jc w:val="right"/>
            </w:pPr>
            <w:r>
              <w:rPr>
                <w:sz w:val="20"/>
              </w:rPr>
              <w:t>-</w:t>
            </w:r>
          </w:p>
        </w:tc>
        <w:tc>
          <w:tcPr>
            <w:tcW w:w="1440" w:type="dxa"/>
          </w:tcPr>
          <w:p w14:paraId="0A88B55E" w14:textId="77777777" w:rsidR="003C1ECF" w:rsidRDefault="00000000">
            <w:pPr>
              <w:jc w:val="right"/>
            </w:pPr>
            <w:r>
              <w:rPr>
                <w:sz w:val="20"/>
              </w:rPr>
              <w:t>-</w:t>
            </w:r>
          </w:p>
        </w:tc>
        <w:tc>
          <w:tcPr>
            <w:tcW w:w="1440" w:type="dxa"/>
          </w:tcPr>
          <w:p w14:paraId="39A28262" w14:textId="77777777" w:rsidR="003C1ECF" w:rsidRDefault="00000000">
            <w:pPr>
              <w:jc w:val="right"/>
            </w:pPr>
            <w:r>
              <w:rPr>
                <w:sz w:val="20"/>
              </w:rPr>
              <w:t>-</w:t>
            </w:r>
          </w:p>
        </w:tc>
        <w:tc>
          <w:tcPr>
            <w:tcW w:w="1440" w:type="dxa"/>
          </w:tcPr>
          <w:p w14:paraId="2A70BC06" w14:textId="77777777" w:rsidR="003C1ECF" w:rsidRDefault="00000000">
            <w:pPr>
              <w:jc w:val="right"/>
            </w:pPr>
            <w:r>
              <w:rPr>
                <w:sz w:val="20"/>
              </w:rPr>
              <w:t>-</w:t>
            </w:r>
          </w:p>
        </w:tc>
        <w:tc>
          <w:tcPr>
            <w:tcW w:w="1440" w:type="dxa"/>
          </w:tcPr>
          <w:p w14:paraId="41EA0487" w14:textId="77777777" w:rsidR="003C1ECF" w:rsidRDefault="00000000">
            <w:pPr>
              <w:jc w:val="right"/>
            </w:pPr>
            <w:r>
              <w:rPr>
                <w:sz w:val="20"/>
              </w:rPr>
              <w:t>-</w:t>
            </w:r>
          </w:p>
        </w:tc>
      </w:tr>
      <w:tr w:rsidR="003C1ECF" w14:paraId="6C8635D1" w14:textId="77777777">
        <w:tc>
          <w:tcPr>
            <w:tcW w:w="2880" w:type="dxa"/>
          </w:tcPr>
          <w:p w14:paraId="5EB150BB" w14:textId="77777777" w:rsidR="003C1ECF" w:rsidRDefault="00000000">
            <w:r>
              <w:rPr>
                <w:sz w:val="20"/>
              </w:rPr>
              <w:t>Protect in Easement</w:t>
            </w:r>
          </w:p>
        </w:tc>
        <w:tc>
          <w:tcPr>
            <w:tcW w:w="1440" w:type="dxa"/>
          </w:tcPr>
          <w:p w14:paraId="53730B6C" w14:textId="77777777" w:rsidR="003C1ECF" w:rsidRDefault="00000000">
            <w:pPr>
              <w:jc w:val="right"/>
            </w:pPr>
            <w:r>
              <w:rPr>
                <w:sz w:val="20"/>
              </w:rPr>
              <w:t>-</w:t>
            </w:r>
          </w:p>
        </w:tc>
        <w:tc>
          <w:tcPr>
            <w:tcW w:w="1440" w:type="dxa"/>
          </w:tcPr>
          <w:p w14:paraId="7F8A00E0" w14:textId="77777777" w:rsidR="003C1ECF" w:rsidRDefault="00000000">
            <w:pPr>
              <w:jc w:val="right"/>
            </w:pPr>
            <w:r>
              <w:rPr>
                <w:sz w:val="20"/>
              </w:rPr>
              <w:t>-</w:t>
            </w:r>
          </w:p>
        </w:tc>
        <w:tc>
          <w:tcPr>
            <w:tcW w:w="1440" w:type="dxa"/>
          </w:tcPr>
          <w:p w14:paraId="6C509EFD" w14:textId="77777777" w:rsidR="003C1ECF" w:rsidRDefault="00000000">
            <w:pPr>
              <w:jc w:val="right"/>
            </w:pPr>
            <w:r>
              <w:rPr>
                <w:sz w:val="20"/>
              </w:rPr>
              <w:t>-</w:t>
            </w:r>
          </w:p>
        </w:tc>
        <w:tc>
          <w:tcPr>
            <w:tcW w:w="1440" w:type="dxa"/>
          </w:tcPr>
          <w:p w14:paraId="6BF03570" w14:textId="77777777" w:rsidR="003C1ECF" w:rsidRDefault="00000000">
            <w:pPr>
              <w:jc w:val="right"/>
            </w:pPr>
            <w:r>
              <w:rPr>
                <w:sz w:val="20"/>
              </w:rPr>
              <w:t>-</w:t>
            </w:r>
          </w:p>
        </w:tc>
        <w:tc>
          <w:tcPr>
            <w:tcW w:w="1440" w:type="dxa"/>
          </w:tcPr>
          <w:p w14:paraId="793EE852" w14:textId="77777777" w:rsidR="003C1ECF" w:rsidRDefault="00000000">
            <w:pPr>
              <w:jc w:val="right"/>
            </w:pPr>
            <w:r>
              <w:rPr>
                <w:sz w:val="20"/>
              </w:rPr>
              <w:t>-</w:t>
            </w:r>
          </w:p>
        </w:tc>
        <w:tc>
          <w:tcPr>
            <w:tcW w:w="1440" w:type="dxa"/>
          </w:tcPr>
          <w:p w14:paraId="7D637B82" w14:textId="77777777" w:rsidR="003C1ECF" w:rsidRDefault="00000000">
            <w:pPr>
              <w:jc w:val="right"/>
            </w:pPr>
            <w:r>
              <w:rPr>
                <w:sz w:val="20"/>
              </w:rPr>
              <w:t>-</w:t>
            </w:r>
          </w:p>
        </w:tc>
      </w:tr>
      <w:tr w:rsidR="003C1ECF" w14:paraId="686FCEBF" w14:textId="77777777">
        <w:tc>
          <w:tcPr>
            <w:tcW w:w="2880" w:type="dxa"/>
          </w:tcPr>
          <w:p w14:paraId="73CB7C0C" w14:textId="77777777" w:rsidR="003C1ECF" w:rsidRDefault="00000000">
            <w:r>
              <w:rPr>
                <w:sz w:val="20"/>
              </w:rPr>
              <w:t>Enhance</w:t>
            </w:r>
          </w:p>
        </w:tc>
        <w:tc>
          <w:tcPr>
            <w:tcW w:w="1440" w:type="dxa"/>
          </w:tcPr>
          <w:p w14:paraId="6062D291" w14:textId="77777777" w:rsidR="003C1ECF" w:rsidRDefault="00000000">
            <w:pPr>
              <w:jc w:val="right"/>
            </w:pPr>
            <w:r>
              <w:rPr>
                <w:sz w:val="20"/>
              </w:rPr>
              <w:t>-</w:t>
            </w:r>
          </w:p>
        </w:tc>
        <w:tc>
          <w:tcPr>
            <w:tcW w:w="1440" w:type="dxa"/>
          </w:tcPr>
          <w:p w14:paraId="4A34E868" w14:textId="77777777" w:rsidR="003C1ECF" w:rsidRDefault="00000000">
            <w:pPr>
              <w:jc w:val="right"/>
            </w:pPr>
            <w:r>
              <w:rPr>
                <w:sz w:val="20"/>
              </w:rPr>
              <w:t>$5,749,000</w:t>
            </w:r>
          </w:p>
        </w:tc>
        <w:tc>
          <w:tcPr>
            <w:tcW w:w="1440" w:type="dxa"/>
          </w:tcPr>
          <w:p w14:paraId="6AC4AE8D" w14:textId="77777777" w:rsidR="003C1ECF" w:rsidRDefault="00000000">
            <w:pPr>
              <w:jc w:val="right"/>
            </w:pPr>
            <w:r>
              <w:rPr>
                <w:sz w:val="20"/>
              </w:rPr>
              <w:t>-</w:t>
            </w:r>
          </w:p>
        </w:tc>
        <w:tc>
          <w:tcPr>
            <w:tcW w:w="1440" w:type="dxa"/>
          </w:tcPr>
          <w:p w14:paraId="16695016" w14:textId="77777777" w:rsidR="003C1ECF" w:rsidRDefault="00000000">
            <w:pPr>
              <w:jc w:val="right"/>
            </w:pPr>
            <w:r>
              <w:rPr>
                <w:sz w:val="20"/>
              </w:rPr>
              <w:t>$2,950,400</w:t>
            </w:r>
          </w:p>
        </w:tc>
        <w:tc>
          <w:tcPr>
            <w:tcW w:w="1440" w:type="dxa"/>
          </w:tcPr>
          <w:p w14:paraId="61320F04" w14:textId="77777777" w:rsidR="003C1ECF" w:rsidRDefault="00000000">
            <w:pPr>
              <w:jc w:val="right"/>
            </w:pPr>
            <w:r>
              <w:rPr>
                <w:sz w:val="20"/>
              </w:rPr>
              <w:t>-</w:t>
            </w:r>
          </w:p>
        </w:tc>
        <w:tc>
          <w:tcPr>
            <w:tcW w:w="1440" w:type="dxa"/>
          </w:tcPr>
          <w:p w14:paraId="5877010A" w14:textId="77777777" w:rsidR="003C1ECF" w:rsidRDefault="00000000">
            <w:pPr>
              <w:jc w:val="right"/>
            </w:pPr>
            <w:r>
              <w:rPr>
                <w:sz w:val="20"/>
              </w:rPr>
              <w:t>$8,699,400</w:t>
            </w:r>
          </w:p>
        </w:tc>
      </w:tr>
      <w:tr w:rsidR="003C1ECF" w14:paraId="4AE954E4" w14:textId="77777777">
        <w:tc>
          <w:tcPr>
            <w:tcW w:w="2880" w:type="dxa"/>
            <w:shd w:val="clear" w:color="auto" w:fill="EEEEEE"/>
          </w:tcPr>
          <w:p w14:paraId="245B67BB" w14:textId="77777777" w:rsidR="003C1ECF" w:rsidRDefault="00000000">
            <w:r>
              <w:rPr>
                <w:b/>
                <w:color w:val="000000"/>
                <w:sz w:val="20"/>
              </w:rPr>
              <w:t>Total</w:t>
            </w:r>
          </w:p>
        </w:tc>
        <w:tc>
          <w:tcPr>
            <w:tcW w:w="1440" w:type="dxa"/>
            <w:shd w:val="clear" w:color="auto" w:fill="EEEEEE"/>
          </w:tcPr>
          <w:p w14:paraId="61A72B73" w14:textId="77777777" w:rsidR="003C1ECF" w:rsidRDefault="00000000">
            <w:pPr>
              <w:jc w:val="right"/>
            </w:pPr>
            <w:r>
              <w:rPr>
                <w:b/>
                <w:color w:val="000000"/>
                <w:sz w:val="20"/>
              </w:rPr>
              <w:t>-</w:t>
            </w:r>
          </w:p>
        </w:tc>
        <w:tc>
          <w:tcPr>
            <w:tcW w:w="1440" w:type="dxa"/>
            <w:shd w:val="clear" w:color="auto" w:fill="EEEEEE"/>
          </w:tcPr>
          <w:p w14:paraId="653AD5A8" w14:textId="77777777" w:rsidR="003C1ECF" w:rsidRDefault="00000000">
            <w:pPr>
              <w:jc w:val="right"/>
            </w:pPr>
            <w:r>
              <w:rPr>
                <w:b/>
                <w:color w:val="000000"/>
                <w:sz w:val="20"/>
              </w:rPr>
              <w:t>$9,576,100</w:t>
            </w:r>
          </w:p>
        </w:tc>
        <w:tc>
          <w:tcPr>
            <w:tcW w:w="1440" w:type="dxa"/>
            <w:shd w:val="clear" w:color="auto" w:fill="EEEEEE"/>
          </w:tcPr>
          <w:p w14:paraId="1D238A0A" w14:textId="77777777" w:rsidR="003C1ECF" w:rsidRDefault="00000000">
            <w:pPr>
              <w:jc w:val="right"/>
            </w:pPr>
            <w:r>
              <w:rPr>
                <w:b/>
                <w:color w:val="000000"/>
                <w:sz w:val="20"/>
              </w:rPr>
              <w:t>-</w:t>
            </w:r>
          </w:p>
        </w:tc>
        <w:tc>
          <w:tcPr>
            <w:tcW w:w="1440" w:type="dxa"/>
            <w:shd w:val="clear" w:color="auto" w:fill="EEEEEE"/>
          </w:tcPr>
          <w:p w14:paraId="77736CB5" w14:textId="77777777" w:rsidR="003C1ECF" w:rsidRDefault="00000000">
            <w:pPr>
              <w:jc w:val="right"/>
            </w:pPr>
            <w:r>
              <w:rPr>
                <w:b/>
                <w:color w:val="000000"/>
                <w:sz w:val="20"/>
              </w:rPr>
              <w:t>$4,922,900</w:t>
            </w:r>
          </w:p>
        </w:tc>
        <w:tc>
          <w:tcPr>
            <w:tcW w:w="1440" w:type="dxa"/>
            <w:shd w:val="clear" w:color="auto" w:fill="EEEEEE"/>
          </w:tcPr>
          <w:p w14:paraId="221E5C1C" w14:textId="77777777" w:rsidR="003C1ECF" w:rsidRDefault="00000000">
            <w:pPr>
              <w:jc w:val="right"/>
            </w:pPr>
            <w:r>
              <w:rPr>
                <w:b/>
                <w:color w:val="000000"/>
                <w:sz w:val="20"/>
              </w:rPr>
              <w:t>-</w:t>
            </w:r>
          </w:p>
        </w:tc>
        <w:tc>
          <w:tcPr>
            <w:tcW w:w="1440" w:type="dxa"/>
            <w:shd w:val="clear" w:color="auto" w:fill="EEEEEE"/>
          </w:tcPr>
          <w:p w14:paraId="01C0577F" w14:textId="77777777" w:rsidR="003C1ECF" w:rsidRDefault="00000000">
            <w:pPr>
              <w:jc w:val="right"/>
            </w:pPr>
            <w:r>
              <w:rPr>
                <w:b/>
                <w:color w:val="000000"/>
                <w:sz w:val="20"/>
              </w:rPr>
              <w:t>$14,499,000</w:t>
            </w:r>
          </w:p>
        </w:tc>
      </w:tr>
    </w:tbl>
    <w:p w14:paraId="2C546AD6" w14:textId="77777777" w:rsidR="002877BB" w:rsidRDefault="002877BB">
      <w:pPr>
        <w:pStyle w:val="Heading3"/>
        <w:spacing w:before="60" w:after="80"/>
        <w:rPr>
          <w:color w:val="254885"/>
          <w:sz w:val="26"/>
        </w:rPr>
      </w:pPr>
    </w:p>
    <w:p w14:paraId="56CC7941" w14:textId="77777777" w:rsidR="002877BB" w:rsidRDefault="002877BB">
      <w:pPr>
        <w:rPr>
          <w:rFonts w:asciiTheme="majorHAnsi" w:eastAsiaTheme="majorEastAsia" w:hAnsiTheme="majorHAnsi" w:cstheme="majorBidi"/>
          <w:b/>
          <w:bCs/>
          <w:color w:val="254885"/>
          <w:sz w:val="26"/>
        </w:rPr>
      </w:pPr>
      <w:r>
        <w:rPr>
          <w:color w:val="254885"/>
          <w:sz w:val="26"/>
        </w:rPr>
        <w:br w:type="page"/>
      </w:r>
    </w:p>
    <w:p w14:paraId="746A79AE" w14:textId="3D934BB7" w:rsidR="003C1ECF"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3C1ECF" w14:paraId="0F2945B4" w14:textId="77777777">
        <w:tc>
          <w:tcPr>
            <w:tcW w:w="3600" w:type="dxa"/>
            <w:shd w:val="clear" w:color="auto" w:fill="AFC4E9"/>
          </w:tcPr>
          <w:p w14:paraId="33CB0AAA" w14:textId="77777777" w:rsidR="003C1ECF" w:rsidRDefault="00000000">
            <w:r>
              <w:rPr>
                <w:b/>
                <w:color w:val="000000"/>
                <w:sz w:val="20"/>
              </w:rPr>
              <w:t>Type</w:t>
            </w:r>
          </w:p>
        </w:tc>
        <w:tc>
          <w:tcPr>
            <w:tcW w:w="1800" w:type="dxa"/>
            <w:shd w:val="clear" w:color="auto" w:fill="AFC4E9"/>
          </w:tcPr>
          <w:p w14:paraId="0F64D861" w14:textId="77777777" w:rsidR="003C1ECF" w:rsidRDefault="00000000">
            <w:r>
              <w:rPr>
                <w:b/>
                <w:color w:val="000000"/>
                <w:sz w:val="20"/>
              </w:rPr>
              <w:t>Wetland</w:t>
            </w:r>
          </w:p>
        </w:tc>
        <w:tc>
          <w:tcPr>
            <w:tcW w:w="1800" w:type="dxa"/>
            <w:shd w:val="clear" w:color="auto" w:fill="AFC4E9"/>
          </w:tcPr>
          <w:p w14:paraId="2ACDB2B1" w14:textId="77777777" w:rsidR="003C1ECF" w:rsidRDefault="00000000">
            <w:r>
              <w:rPr>
                <w:b/>
                <w:color w:val="000000"/>
                <w:sz w:val="20"/>
              </w:rPr>
              <w:t>Prairie</w:t>
            </w:r>
          </w:p>
        </w:tc>
        <w:tc>
          <w:tcPr>
            <w:tcW w:w="1800" w:type="dxa"/>
            <w:shd w:val="clear" w:color="auto" w:fill="AFC4E9"/>
          </w:tcPr>
          <w:p w14:paraId="304D05A5" w14:textId="77777777" w:rsidR="003C1ECF" w:rsidRDefault="00000000">
            <w:r>
              <w:rPr>
                <w:b/>
                <w:color w:val="000000"/>
                <w:sz w:val="20"/>
              </w:rPr>
              <w:t>Forest</w:t>
            </w:r>
          </w:p>
        </w:tc>
        <w:tc>
          <w:tcPr>
            <w:tcW w:w="1800" w:type="dxa"/>
            <w:shd w:val="clear" w:color="auto" w:fill="AFC4E9"/>
          </w:tcPr>
          <w:p w14:paraId="15DE6083" w14:textId="77777777" w:rsidR="003C1ECF" w:rsidRDefault="00000000">
            <w:r>
              <w:rPr>
                <w:b/>
                <w:color w:val="000000"/>
                <w:sz w:val="20"/>
              </w:rPr>
              <w:t>Habitat</w:t>
            </w:r>
          </w:p>
        </w:tc>
      </w:tr>
      <w:tr w:rsidR="003C1ECF" w14:paraId="7BCAA931" w14:textId="77777777">
        <w:tc>
          <w:tcPr>
            <w:tcW w:w="3600" w:type="dxa"/>
          </w:tcPr>
          <w:p w14:paraId="3D63C223" w14:textId="77777777" w:rsidR="003C1ECF" w:rsidRDefault="00000000">
            <w:r>
              <w:rPr>
                <w:sz w:val="20"/>
              </w:rPr>
              <w:t>Restore</w:t>
            </w:r>
          </w:p>
        </w:tc>
        <w:tc>
          <w:tcPr>
            <w:tcW w:w="1800" w:type="dxa"/>
          </w:tcPr>
          <w:p w14:paraId="371B97F3" w14:textId="77777777" w:rsidR="003C1ECF" w:rsidRDefault="00000000">
            <w:pPr>
              <w:jc w:val="right"/>
            </w:pPr>
            <w:r>
              <w:rPr>
                <w:sz w:val="20"/>
              </w:rPr>
              <w:t>$3,371</w:t>
            </w:r>
          </w:p>
        </w:tc>
        <w:tc>
          <w:tcPr>
            <w:tcW w:w="1800" w:type="dxa"/>
          </w:tcPr>
          <w:p w14:paraId="38A119F2" w14:textId="77777777" w:rsidR="003C1ECF" w:rsidRDefault="00000000">
            <w:pPr>
              <w:jc w:val="right"/>
            </w:pPr>
            <w:r>
              <w:rPr>
                <w:sz w:val="20"/>
              </w:rPr>
              <w:t>$3,371</w:t>
            </w:r>
          </w:p>
        </w:tc>
        <w:tc>
          <w:tcPr>
            <w:tcW w:w="1800" w:type="dxa"/>
          </w:tcPr>
          <w:p w14:paraId="176D3C7F" w14:textId="77777777" w:rsidR="003C1ECF" w:rsidRDefault="00000000">
            <w:pPr>
              <w:jc w:val="right"/>
            </w:pPr>
            <w:r>
              <w:rPr>
                <w:sz w:val="20"/>
              </w:rPr>
              <w:t>-</w:t>
            </w:r>
          </w:p>
        </w:tc>
        <w:tc>
          <w:tcPr>
            <w:tcW w:w="1800" w:type="dxa"/>
          </w:tcPr>
          <w:p w14:paraId="54B696F9" w14:textId="77777777" w:rsidR="003C1ECF" w:rsidRDefault="00000000">
            <w:pPr>
              <w:jc w:val="right"/>
            </w:pPr>
            <w:r>
              <w:rPr>
                <w:sz w:val="20"/>
              </w:rPr>
              <w:t>-</w:t>
            </w:r>
          </w:p>
        </w:tc>
      </w:tr>
      <w:tr w:rsidR="003C1ECF" w14:paraId="3D11FF43" w14:textId="77777777">
        <w:tc>
          <w:tcPr>
            <w:tcW w:w="3600" w:type="dxa"/>
          </w:tcPr>
          <w:p w14:paraId="28C9BBBB" w14:textId="77777777" w:rsidR="003C1ECF" w:rsidRDefault="00000000">
            <w:r>
              <w:rPr>
                <w:sz w:val="20"/>
              </w:rPr>
              <w:t>Protect in Fee with State PILT Liability</w:t>
            </w:r>
          </w:p>
        </w:tc>
        <w:tc>
          <w:tcPr>
            <w:tcW w:w="1800" w:type="dxa"/>
          </w:tcPr>
          <w:p w14:paraId="5E33C362" w14:textId="77777777" w:rsidR="003C1ECF" w:rsidRDefault="00000000">
            <w:pPr>
              <w:jc w:val="right"/>
            </w:pPr>
            <w:r>
              <w:rPr>
                <w:sz w:val="20"/>
              </w:rPr>
              <w:t>-</w:t>
            </w:r>
          </w:p>
        </w:tc>
        <w:tc>
          <w:tcPr>
            <w:tcW w:w="1800" w:type="dxa"/>
          </w:tcPr>
          <w:p w14:paraId="02DB6743" w14:textId="77777777" w:rsidR="003C1ECF" w:rsidRDefault="00000000">
            <w:pPr>
              <w:jc w:val="right"/>
            </w:pPr>
            <w:r>
              <w:rPr>
                <w:sz w:val="20"/>
              </w:rPr>
              <w:t>-</w:t>
            </w:r>
          </w:p>
        </w:tc>
        <w:tc>
          <w:tcPr>
            <w:tcW w:w="1800" w:type="dxa"/>
          </w:tcPr>
          <w:p w14:paraId="361534F4" w14:textId="77777777" w:rsidR="003C1ECF" w:rsidRDefault="00000000">
            <w:pPr>
              <w:jc w:val="right"/>
            </w:pPr>
            <w:r>
              <w:rPr>
                <w:sz w:val="20"/>
              </w:rPr>
              <w:t>-</w:t>
            </w:r>
          </w:p>
        </w:tc>
        <w:tc>
          <w:tcPr>
            <w:tcW w:w="1800" w:type="dxa"/>
          </w:tcPr>
          <w:p w14:paraId="669D56A6" w14:textId="77777777" w:rsidR="003C1ECF" w:rsidRDefault="00000000">
            <w:pPr>
              <w:jc w:val="right"/>
            </w:pPr>
            <w:r>
              <w:rPr>
                <w:sz w:val="20"/>
              </w:rPr>
              <w:t>-</w:t>
            </w:r>
          </w:p>
        </w:tc>
      </w:tr>
      <w:tr w:rsidR="003C1ECF" w14:paraId="501EA288" w14:textId="77777777">
        <w:tc>
          <w:tcPr>
            <w:tcW w:w="3600" w:type="dxa"/>
          </w:tcPr>
          <w:p w14:paraId="767A88D3" w14:textId="77777777" w:rsidR="003C1ECF" w:rsidRDefault="00000000">
            <w:r>
              <w:rPr>
                <w:sz w:val="20"/>
              </w:rPr>
              <w:t>Protect in Fee w/o State PILT Liability</w:t>
            </w:r>
          </w:p>
        </w:tc>
        <w:tc>
          <w:tcPr>
            <w:tcW w:w="1800" w:type="dxa"/>
          </w:tcPr>
          <w:p w14:paraId="55DFFE89" w14:textId="77777777" w:rsidR="003C1ECF" w:rsidRDefault="00000000">
            <w:pPr>
              <w:jc w:val="right"/>
            </w:pPr>
            <w:r>
              <w:rPr>
                <w:sz w:val="20"/>
              </w:rPr>
              <w:t>-</w:t>
            </w:r>
          </w:p>
        </w:tc>
        <w:tc>
          <w:tcPr>
            <w:tcW w:w="1800" w:type="dxa"/>
          </w:tcPr>
          <w:p w14:paraId="0D34BF97" w14:textId="77777777" w:rsidR="003C1ECF" w:rsidRDefault="00000000">
            <w:pPr>
              <w:jc w:val="right"/>
            </w:pPr>
            <w:r>
              <w:rPr>
                <w:sz w:val="20"/>
              </w:rPr>
              <w:t>-</w:t>
            </w:r>
          </w:p>
        </w:tc>
        <w:tc>
          <w:tcPr>
            <w:tcW w:w="1800" w:type="dxa"/>
          </w:tcPr>
          <w:p w14:paraId="3BA6B3F6" w14:textId="77777777" w:rsidR="003C1ECF" w:rsidRDefault="00000000">
            <w:pPr>
              <w:jc w:val="right"/>
            </w:pPr>
            <w:r>
              <w:rPr>
                <w:sz w:val="20"/>
              </w:rPr>
              <w:t>-</w:t>
            </w:r>
          </w:p>
        </w:tc>
        <w:tc>
          <w:tcPr>
            <w:tcW w:w="1800" w:type="dxa"/>
          </w:tcPr>
          <w:p w14:paraId="0552AF60" w14:textId="77777777" w:rsidR="003C1ECF" w:rsidRDefault="00000000">
            <w:pPr>
              <w:jc w:val="right"/>
            </w:pPr>
            <w:r>
              <w:rPr>
                <w:sz w:val="20"/>
              </w:rPr>
              <w:t>-</w:t>
            </w:r>
          </w:p>
        </w:tc>
      </w:tr>
      <w:tr w:rsidR="003C1ECF" w14:paraId="5BCC63FA" w14:textId="77777777">
        <w:tc>
          <w:tcPr>
            <w:tcW w:w="3600" w:type="dxa"/>
          </w:tcPr>
          <w:p w14:paraId="424E1F23" w14:textId="77777777" w:rsidR="003C1ECF" w:rsidRDefault="00000000">
            <w:r>
              <w:rPr>
                <w:sz w:val="20"/>
              </w:rPr>
              <w:t>Protect in Easement</w:t>
            </w:r>
          </w:p>
        </w:tc>
        <w:tc>
          <w:tcPr>
            <w:tcW w:w="1800" w:type="dxa"/>
          </w:tcPr>
          <w:p w14:paraId="4A0D527D" w14:textId="77777777" w:rsidR="003C1ECF" w:rsidRDefault="00000000">
            <w:pPr>
              <w:jc w:val="right"/>
            </w:pPr>
            <w:r>
              <w:rPr>
                <w:sz w:val="20"/>
              </w:rPr>
              <w:t>-</w:t>
            </w:r>
          </w:p>
        </w:tc>
        <w:tc>
          <w:tcPr>
            <w:tcW w:w="1800" w:type="dxa"/>
          </w:tcPr>
          <w:p w14:paraId="7C2257E7" w14:textId="77777777" w:rsidR="003C1ECF" w:rsidRDefault="00000000">
            <w:pPr>
              <w:jc w:val="right"/>
            </w:pPr>
            <w:r>
              <w:rPr>
                <w:sz w:val="20"/>
              </w:rPr>
              <w:t>-</w:t>
            </w:r>
          </w:p>
        </w:tc>
        <w:tc>
          <w:tcPr>
            <w:tcW w:w="1800" w:type="dxa"/>
          </w:tcPr>
          <w:p w14:paraId="4C933898" w14:textId="77777777" w:rsidR="003C1ECF" w:rsidRDefault="00000000">
            <w:pPr>
              <w:jc w:val="right"/>
            </w:pPr>
            <w:r>
              <w:rPr>
                <w:sz w:val="20"/>
              </w:rPr>
              <w:t>-</w:t>
            </w:r>
          </w:p>
        </w:tc>
        <w:tc>
          <w:tcPr>
            <w:tcW w:w="1800" w:type="dxa"/>
          </w:tcPr>
          <w:p w14:paraId="46EF0CD7" w14:textId="77777777" w:rsidR="003C1ECF" w:rsidRDefault="00000000">
            <w:pPr>
              <w:jc w:val="right"/>
            </w:pPr>
            <w:r>
              <w:rPr>
                <w:sz w:val="20"/>
              </w:rPr>
              <w:t>-</w:t>
            </w:r>
          </w:p>
        </w:tc>
      </w:tr>
      <w:tr w:rsidR="003C1ECF" w14:paraId="41109056" w14:textId="77777777">
        <w:tc>
          <w:tcPr>
            <w:tcW w:w="3600" w:type="dxa"/>
          </w:tcPr>
          <w:p w14:paraId="4B245FC9" w14:textId="77777777" w:rsidR="003C1ECF" w:rsidRDefault="00000000">
            <w:r>
              <w:rPr>
                <w:sz w:val="20"/>
              </w:rPr>
              <w:t>Enhance</w:t>
            </w:r>
          </w:p>
        </w:tc>
        <w:tc>
          <w:tcPr>
            <w:tcW w:w="1800" w:type="dxa"/>
          </w:tcPr>
          <w:p w14:paraId="4D7B866C" w14:textId="77777777" w:rsidR="003C1ECF" w:rsidRDefault="00000000">
            <w:pPr>
              <w:jc w:val="right"/>
            </w:pPr>
            <w:r>
              <w:rPr>
                <w:sz w:val="20"/>
              </w:rPr>
              <w:t>$3,371</w:t>
            </w:r>
          </w:p>
        </w:tc>
        <w:tc>
          <w:tcPr>
            <w:tcW w:w="1800" w:type="dxa"/>
          </w:tcPr>
          <w:p w14:paraId="16E0C65D" w14:textId="77777777" w:rsidR="003C1ECF" w:rsidRDefault="00000000">
            <w:pPr>
              <w:jc w:val="right"/>
            </w:pPr>
            <w:r>
              <w:rPr>
                <w:sz w:val="20"/>
              </w:rPr>
              <w:t>$3,371</w:t>
            </w:r>
          </w:p>
        </w:tc>
        <w:tc>
          <w:tcPr>
            <w:tcW w:w="1800" w:type="dxa"/>
          </w:tcPr>
          <w:p w14:paraId="48268B31" w14:textId="77777777" w:rsidR="003C1ECF" w:rsidRDefault="00000000">
            <w:pPr>
              <w:jc w:val="right"/>
            </w:pPr>
            <w:r>
              <w:rPr>
                <w:sz w:val="20"/>
              </w:rPr>
              <w:t>-</w:t>
            </w:r>
          </w:p>
        </w:tc>
        <w:tc>
          <w:tcPr>
            <w:tcW w:w="1800" w:type="dxa"/>
          </w:tcPr>
          <w:p w14:paraId="09B6B37E" w14:textId="77777777" w:rsidR="003C1ECF" w:rsidRDefault="00000000">
            <w:pPr>
              <w:jc w:val="right"/>
            </w:pPr>
            <w:r>
              <w:rPr>
                <w:sz w:val="20"/>
              </w:rPr>
              <w:t>-</w:t>
            </w:r>
          </w:p>
        </w:tc>
      </w:tr>
    </w:tbl>
    <w:p w14:paraId="337E097C" w14:textId="77777777" w:rsidR="003C1ECF"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3C1ECF" w14:paraId="3C26B8B6" w14:textId="77777777">
        <w:tc>
          <w:tcPr>
            <w:tcW w:w="2880" w:type="dxa"/>
            <w:shd w:val="clear" w:color="auto" w:fill="AFC4E9"/>
          </w:tcPr>
          <w:p w14:paraId="053EB683" w14:textId="77777777" w:rsidR="003C1ECF" w:rsidRDefault="00000000">
            <w:r>
              <w:rPr>
                <w:b/>
                <w:color w:val="000000"/>
                <w:sz w:val="20"/>
              </w:rPr>
              <w:t>Type</w:t>
            </w:r>
          </w:p>
        </w:tc>
        <w:tc>
          <w:tcPr>
            <w:tcW w:w="1728" w:type="dxa"/>
            <w:shd w:val="clear" w:color="auto" w:fill="AFC4E9"/>
          </w:tcPr>
          <w:p w14:paraId="51EC789C" w14:textId="77777777" w:rsidR="003C1ECF" w:rsidRDefault="00000000">
            <w:r>
              <w:rPr>
                <w:b/>
                <w:color w:val="000000"/>
                <w:sz w:val="20"/>
              </w:rPr>
              <w:t>Metro/Urban</w:t>
            </w:r>
          </w:p>
        </w:tc>
        <w:tc>
          <w:tcPr>
            <w:tcW w:w="1728" w:type="dxa"/>
            <w:shd w:val="clear" w:color="auto" w:fill="AFC4E9"/>
          </w:tcPr>
          <w:p w14:paraId="77DBDB46" w14:textId="77777777" w:rsidR="003C1ECF" w:rsidRDefault="00000000">
            <w:r>
              <w:rPr>
                <w:b/>
                <w:color w:val="000000"/>
                <w:sz w:val="20"/>
              </w:rPr>
              <w:t>Forest/Prairie</w:t>
            </w:r>
          </w:p>
        </w:tc>
        <w:tc>
          <w:tcPr>
            <w:tcW w:w="1728" w:type="dxa"/>
            <w:shd w:val="clear" w:color="auto" w:fill="AFC4E9"/>
          </w:tcPr>
          <w:p w14:paraId="48780E21" w14:textId="77777777" w:rsidR="003C1ECF" w:rsidRDefault="00000000">
            <w:r>
              <w:rPr>
                <w:b/>
                <w:color w:val="000000"/>
                <w:sz w:val="20"/>
              </w:rPr>
              <w:t>SE Forest</w:t>
            </w:r>
          </w:p>
        </w:tc>
        <w:tc>
          <w:tcPr>
            <w:tcW w:w="1728" w:type="dxa"/>
            <w:shd w:val="clear" w:color="auto" w:fill="AFC4E9"/>
          </w:tcPr>
          <w:p w14:paraId="40C2F203" w14:textId="77777777" w:rsidR="003C1ECF" w:rsidRDefault="00000000">
            <w:r>
              <w:rPr>
                <w:b/>
                <w:color w:val="000000"/>
                <w:sz w:val="20"/>
              </w:rPr>
              <w:t>Prairie</w:t>
            </w:r>
          </w:p>
        </w:tc>
        <w:tc>
          <w:tcPr>
            <w:tcW w:w="1728" w:type="dxa"/>
            <w:shd w:val="clear" w:color="auto" w:fill="AFC4E9"/>
          </w:tcPr>
          <w:p w14:paraId="11CB37C2" w14:textId="77777777" w:rsidR="003C1ECF" w:rsidRDefault="00000000">
            <w:r>
              <w:rPr>
                <w:b/>
                <w:color w:val="000000"/>
                <w:sz w:val="20"/>
              </w:rPr>
              <w:t>N. Forest</w:t>
            </w:r>
          </w:p>
        </w:tc>
      </w:tr>
      <w:tr w:rsidR="003C1ECF" w14:paraId="0BECFFE2" w14:textId="77777777">
        <w:tc>
          <w:tcPr>
            <w:tcW w:w="2880" w:type="dxa"/>
          </w:tcPr>
          <w:p w14:paraId="3488F08A" w14:textId="77777777" w:rsidR="003C1ECF" w:rsidRDefault="00000000">
            <w:r>
              <w:rPr>
                <w:sz w:val="20"/>
              </w:rPr>
              <w:t>Restore</w:t>
            </w:r>
          </w:p>
        </w:tc>
        <w:tc>
          <w:tcPr>
            <w:tcW w:w="1728" w:type="dxa"/>
          </w:tcPr>
          <w:p w14:paraId="0480B07C" w14:textId="77777777" w:rsidR="003C1ECF" w:rsidRDefault="00000000">
            <w:pPr>
              <w:jc w:val="right"/>
            </w:pPr>
            <w:r>
              <w:rPr>
                <w:sz w:val="20"/>
              </w:rPr>
              <w:t>-</w:t>
            </w:r>
          </w:p>
        </w:tc>
        <w:tc>
          <w:tcPr>
            <w:tcW w:w="1728" w:type="dxa"/>
          </w:tcPr>
          <w:p w14:paraId="57FF2A0F" w14:textId="77777777" w:rsidR="003C1ECF" w:rsidRDefault="00000000">
            <w:pPr>
              <w:jc w:val="right"/>
            </w:pPr>
            <w:r>
              <w:rPr>
                <w:sz w:val="20"/>
              </w:rPr>
              <w:t>$3,371</w:t>
            </w:r>
          </w:p>
        </w:tc>
        <w:tc>
          <w:tcPr>
            <w:tcW w:w="1728" w:type="dxa"/>
          </w:tcPr>
          <w:p w14:paraId="72FD774F" w14:textId="77777777" w:rsidR="003C1ECF" w:rsidRDefault="00000000">
            <w:pPr>
              <w:jc w:val="right"/>
            </w:pPr>
            <w:r>
              <w:rPr>
                <w:sz w:val="20"/>
              </w:rPr>
              <w:t>-</w:t>
            </w:r>
          </w:p>
        </w:tc>
        <w:tc>
          <w:tcPr>
            <w:tcW w:w="1728" w:type="dxa"/>
          </w:tcPr>
          <w:p w14:paraId="00D70731" w14:textId="77777777" w:rsidR="003C1ECF" w:rsidRDefault="00000000">
            <w:pPr>
              <w:jc w:val="right"/>
            </w:pPr>
            <w:r>
              <w:rPr>
                <w:sz w:val="20"/>
              </w:rPr>
              <w:t>$3,371</w:t>
            </w:r>
          </w:p>
        </w:tc>
        <w:tc>
          <w:tcPr>
            <w:tcW w:w="1728" w:type="dxa"/>
          </w:tcPr>
          <w:p w14:paraId="543B8F15" w14:textId="77777777" w:rsidR="003C1ECF" w:rsidRDefault="00000000">
            <w:pPr>
              <w:jc w:val="right"/>
            </w:pPr>
            <w:r>
              <w:rPr>
                <w:sz w:val="20"/>
              </w:rPr>
              <w:t>-</w:t>
            </w:r>
          </w:p>
        </w:tc>
      </w:tr>
      <w:tr w:rsidR="003C1ECF" w14:paraId="728FDA1D" w14:textId="77777777">
        <w:tc>
          <w:tcPr>
            <w:tcW w:w="2880" w:type="dxa"/>
          </w:tcPr>
          <w:p w14:paraId="1E214B95" w14:textId="77777777" w:rsidR="003C1ECF" w:rsidRDefault="00000000">
            <w:r>
              <w:rPr>
                <w:sz w:val="20"/>
              </w:rPr>
              <w:t>Protect in Fee with State PILT Liability</w:t>
            </w:r>
          </w:p>
        </w:tc>
        <w:tc>
          <w:tcPr>
            <w:tcW w:w="1728" w:type="dxa"/>
          </w:tcPr>
          <w:p w14:paraId="7E5D5BBB" w14:textId="77777777" w:rsidR="003C1ECF" w:rsidRDefault="00000000">
            <w:pPr>
              <w:jc w:val="right"/>
            </w:pPr>
            <w:r>
              <w:rPr>
                <w:sz w:val="20"/>
              </w:rPr>
              <w:t>-</w:t>
            </w:r>
          </w:p>
        </w:tc>
        <w:tc>
          <w:tcPr>
            <w:tcW w:w="1728" w:type="dxa"/>
          </w:tcPr>
          <w:p w14:paraId="5E951582" w14:textId="77777777" w:rsidR="003C1ECF" w:rsidRDefault="00000000">
            <w:pPr>
              <w:jc w:val="right"/>
            </w:pPr>
            <w:r>
              <w:rPr>
                <w:sz w:val="20"/>
              </w:rPr>
              <w:t>-</w:t>
            </w:r>
          </w:p>
        </w:tc>
        <w:tc>
          <w:tcPr>
            <w:tcW w:w="1728" w:type="dxa"/>
          </w:tcPr>
          <w:p w14:paraId="186710BE" w14:textId="77777777" w:rsidR="003C1ECF" w:rsidRDefault="00000000">
            <w:pPr>
              <w:jc w:val="right"/>
            </w:pPr>
            <w:r>
              <w:rPr>
                <w:sz w:val="20"/>
              </w:rPr>
              <w:t>-</w:t>
            </w:r>
          </w:p>
        </w:tc>
        <w:tc>
          <w:tcPr>
            <w:tcW w:w="1728" w:type="dxa"/>
          </w:tcPr>
          <w:p w14:paraId="44FA0DCF" w14:textId="77777777" w:rsidR="003C1ECF" w:rsidRDefault="00000000">
            <w:pPr>
              <w:jc w:val="right"/>
            </w:pPr>
            <w:r>
              <w:rPr>
                <w:sz w:val="20"/>
              </w:rPr>
              <w:t>-</w:t>
            </w:r>
          </w:p>
        </w:tc>
        <w:tc>
          <w:tcPr>
            <w:tcW w:w="1728" w:type="dxa"/>
          </w:tcPr>
          <w:p w14:paraId="47F08E4C" w14:textId="77777777" w:rsidR="003C1ECF" w:rsidRDefault="00000000">
            <w:pPr>
              <w:jc w:val="right"/>
            </w:pPr>
            <w:r>
              <w:rPr>
                <w:sz w:val="20"/>
              </w:rPr>
              <w:t>-</w:t>
            </w:r>
          </w:p>
        </w:tc>
      </w:tr>
      <w:tr w:rsidR="003C1ECF" w14:paraId="275663E7" w14:textId="77777777">
        <w:tc>
          <w:tcPr>
            <w:tcW w:w="2880" w:type="dxa"/>
          </w:tcPr>
          <w:p w14:paraId="13AF88F1" w14:textId="77777777" w:rsidR="003C1ECF" w:rsidRDefault="00000000">
            <w:r>
              <w:rPr>
                <w:sz w:val="20"/>
              </w:rPr>
              <w:t>Protect in Fee w/o State PILT Liability</w:t>
            </w:r>
          </w:p>
        </w:tc>
        <w:tc>
          <w:tcPr>
            <w:tcW w:w="1728" w:type="dxa"/>
          </w:tcPr>
          <w:p w14:paraId="50254983" w14:textId="77777777" w:rsidR="003C1ECF" w:rsidRDefault="00000000">
            <w:pPr>
              <w:jc w:val="right"/>
            </w:pPr>
            <w:r>
              <w:rPr>
                <w:sz w:val="20"/>
              </w:rPr>
              <w:t>-</w:t>
            </w:r>
          </w:p>
        </w:tc>
        <w:tc>
          <w:tcPr>
            <w:tcW w:w="1728" w:type="dxa"/>
          </w:tcPr>
          <w:p w14:paraId="4181F6C3" w14:textId="77777777" w:rsidR="003C1ECF" w:rsidRDefault="00000000">
            <w:pPr>
              <w:jc w:val="right"/>
            </w:pPr>
            <w:r>
              <w:rPr>
                <w:sz w:val="20"/>
              </w:rPr>
              <w:t>-</w:t>
            </w:r>
          </w:p>
        </w:tc>
        <w:tc>
          <w:tcPr>
            <w:tcW w:w="1728" w:type="dxa"/>
          </w:tcPr>
          <w:p w14:paraId="31E47E51" w14:textId="77777777" w:rsidR="003C1ECF" w:rsidRDefault="00000000">
            <w:pPr>
              <w:jc w:val="right"/>
            </w:pPr>
            <w:r>
              <w:rPr>
                <w:sz w:val="20"/>
              </w:rPr>
              <w:t>-</w:t>
            </w:r>
          </w:p>
        </w:tc>
        <w:tc>
          <w:tcPr>
            <w:tcW w:w="1728" w:type="dxa"/>
          </w:tcPr>
          <w:p w14:paraId="25CEBD59" w14:textId="77777777" w:rsidR="003C1ECF" w:rsidRDefault="00000000">
            <w:pPr>
              <w:jc w:val="right"/>
            </w:pPr>
            <w:r>
              <w:rPr>
                <w:sz w:val="20"/>
              </w:rPr>
              <w:t>-</w:t>
            </w:r>
          </w:p>
        </w:tc>
        <w:tc>
          <w:tcPr>
            <w:tcW w:w="1728" w:type="dxa"/>
          </w:tcPr>
          <w:p w14:paraId="0742C398" w14:textId="77777777" w:rsidR="003C1ECF" w:rsidRDefault="00000000">
            <w:pPr>
              <w:jc w:val="right"/>
            </w:pPr>
            <w:r>
              <w:rPr>
                <w:sz w:val="20"/>
              </w:rPr>
              <w:t>-</w:t>
            </w:r>
          </w:p>
        </w:tc>
      </w:tr>
      <w:tr w:rsidR="003C1ECF" w14:paraId="521C0A53" w14:textId="77777777">
        <w:tc>
          <w:tcPr>
            <w:tcW w:w="2880" w:type="dxa"/>
          </w:tcPr>
          <w:p w14:paraId="38436BE9" w14:textId="77777777" w:rsidR="003C1ECF" w:rsidRDefault="00000000">
            <w:r>
              <w:rPr>
                <w:sz w:val="20"/>
              </w:rPr>
              <w:t>Protect in Easement</w:t>
            </w:r>
          </w:p>
        </w:tc>
        <w:tc>
          <w:tcPr>
            <w:tcW w:w="1728" w:type="dxa"/>
          </w:tcPr>
          <w:p w14:paraId="0D8F9F11" w14:textId="77777777" w:rsidR="003C1ECF" w:rsidRDefault="00000000">
            <w:pPr>
              <w:jc w:val="right"/>
            </w:pPr>
            <w:r>
              <w:rPr>
                <w:sz w:val="20"/>
              </w:rPr>
              <w:t>-</w:t>
            </w:r>
          </w:p>
        </w:tc>
        <w:tc>
          <w:tcPr>
            <w:tcW w:w="1728" w:type="dxa"/>
          </w:tcPr>
          <w:p w14:paraId="59D60559" w14:textId="77777777" w:rsidR="003C1ECF" w:rsidRDefault="00000000">
            <w:pPr>
              <w:jc w:val="right"/>
            </w:pPr>
            <w:r>
              <w:rPr>
                <w:sz w:val="20"/>
              </w:rPr>
              <w:t>-</w:t>
            </w:r>
          </w:p>
        </w:tc>
        <w:tc>
          <w:tcPr>
            <w:tcW w:w="1728" w:type="dxa"/>
          </w:tcPr>
          <w:p w14:paraId="02980DB0" w14:textId="77777777" w:rsidR="003C1ECF" w:rsidRDefault="00000000">
            <w:pPr>
              <w:jc w:val="right"/>
            </w:pPr>
            <w:r>
              <w:rPr>
                <w:sz w:val="20"/>
              </w:rPr>
              <w:t>-</w:t>
            </w:r>
          </w:p>
        </w:tc>
        <w:tc>
          <w:tcPr>
            <w:tcW w:w="1728" w:type="dxa"/>
          </w:tcPr>
          <w:p w14:paraId="1E51D110" w14:textId="77777777" w:rsidR="003C1ECF" w:rsidRDefault="00000000">
            <w:pPr>
              <w:jc w:val="right"/>
            </w:pPr>
            <w:r>
              <w:rPr>
                <w:sz w:val="20"/>
              </w:rPr>
              <w:t>-</w:t>
            </w:r>
          </w:p>
        </w:tc>
        <w:tc>
          <w:tcPr>
            <w:tcW w:w="1728" w:type="dxa"/>
          </w:tcPr>
          <w:p w14:paraId="43CE082A" w14:textId="77777777" w:rsidR="003C1ECF" w:rsidRDefault="00000000">
            <w:pPr>
              <w:jc w:val="right"/>
            </w:pPr>
            <w:r>
              <w:rPr>
                <w:sz w:val="20"/>
              </w:rPr>
              <w:t>-</w:t>
            </w:r>
          </w:p>
        </w:tc>
      </w:tr>
      <w:tr w:rsidR="003C1ECF" w14:paraId="7283F94D" w14:textId="77777777">
        <w:tc>
          <w:tcPr>
            <w:tcW w:w="2880" w:type="dxa"/>
          </w:tcPr>
          <w:p w14:paraId="18C4EE8B" w14:textId="77777777" w:rsidR="003C1ECF" w:rsidRDefault="00000000">
            <w:r>
              <w:rPr>
                <w:sz w:val="20"/>
              </w:rPr>
              <w:t>Enhance</w:t>
            </w:r>
          </w:p>
        </w:tc>
        <w:tc>
          <w:tcPr>
            <w:tcW w:w="1728" w:type="dxa"/>
          </w:tcPr>
          <w:p w14:paraId="55FFFC8C" w14:textId="77777777" w:rsidR="003C1ECF" w:rsidRDefault="00000000">
            <w:pPr>
              <w:jc w:val="right"/>
            </w:pPr>
            <w:r>
              <w:rPr>
                <w:sz w:val="20"/>
              </w:rPr>
              <w:t>-</w:t>
            </w:r>
          </w:p>
        </w:tc>
        <w:tc>
          <w:tcPr>
            <w:tcW w:w="1728" w:type="dxa"/>
          </w:tcPr>
          <w:p w14:paraId="58886D96" w14:textId="77777777" w:rsidR="003C1ECF" w:rsidRDefault="00000000">
            <w:pPr>
              <w:jc w:val="right"/>
            </w:pPr>
            <w:r>
              <w:rPr>
                <w:sz w:val="20"/>
              </w:rPr>
              <w:t>$3,371</w:t>
            </w:r>
          </w:p>
        </w:tc>
        <w:tc>
          <w:tcPr>
            <w:tcW w:w="1728" w:type="dxa"/>
          </w:tcPr>
          <w:p w14:paraId="04E0EE76" w14:textId="77777777" w:rsidR="003C1ECF" w:rsidRDefault="00000000">
            <w:pPr>
              <w:jc w:val="right"/>
            </w:pPr>
            <w:r>
              <w:rPr>
                <w:sz w:val="20"/>
              </w:rPr>
              <w:t>-</w:t>
            </w:r>
          </w:p>
        </w:tc>
        <w:tc>
          <w:tcPr>
            <w:tcW w:w="1728" w:type="dxa"/>
          </w:tcPr>
          <w:p w14:paraId="4428C59C" w14:textId="77777777" w:rsidR="003C1ECF" w:rsidRDefault="00000000">
            <w:pPr>
              <w:jc w:val="right"/>
            </w:pPr>
            <w:r>
              <w:rPr>
                <w:sz w:val="20"/>
              </w:rPr>
              <w:t>$3,371</w:t>
            </w:r>
          </w:p>
        </w:tc>
        <w:tc>
          <w:tcPr>
            <w:tcW w:w="1728" w:type="dxa"/>
          </w:tcPr>
          <w:p w14:paraId="6B31D9F8" w14:textId="77777777" w:rsidR="003C1ECF" w:rsidRDefault="00000000">
            <w:pPr>
              <w:jc w:val="right"/>
            </w:pPr>
            <w:r>
              <w:rPr>
                <w:sz w:val="20"/>
              </w:rPr>
              <w:t>-</w:t>
            </w:r>
          </w:p>
        </w:tc>
      </w:tr>
    </w:tbl>
    <w:p w14:paraId="4BFFE2B4" w14:textId="77777777" w:rsidR="003C1ECF" w:rsidRDefault="00000000">
      <w:pPr>
        <w:pStyle w:val="Heading3"/>
        <w:spacing w:before="60" w:after="80"/>
      </w:pPr>
      <w:r>
        <w:rPr>
          <w:color w:val="254885"/>
          <w:sz w:val="26"/>
        </w:rPr>
        <w:t>Target Lake/Stream/River Feet or Miles</w:t>
      </w:r>
    </w:p>
    <w:p w14:paraId="32A8E43D" w14:textId="77777777" w:rsidR="003C1ECF" w:rsidRDefault="00000000">
      <w:r>
        <w:t xml:space="preserve"> </w:t>
      </w:r>
    </w:p>
    <w:p w14:paraId="1448D1A1" w14:textId="77777777" w:rsidR="003C1ECF" w:rsidRDefault="00000000">
      <w:r>
        <w:br w:type="page"/>
      </w:r>
    </w:p>
    <w:p w14:paraId="489EBC51" w14:textId="77777777" w:rsidR="003C1ECF" w:rsidRDefault="00000000">
      <w:pPr>
        <w:pStyle w:val="Heading2"/>
        <w:spacing w:before="0" w:after="80"/>
        <w:jc w:val="center"/>
      </w:pPr>
      <w:r>
        <w:rPr>
          <w:color w:val="2C559C"/>
          <w:sz w:val="28"/>
          <w:u w:val="single"/>
        </w:rPr>
        <w:lastRenderedPageBreak/>
        <w:t>Parcels</w:t>
      </w:r>
    </w:p>
    <w:p w14:paraId="0CAB5D6D" w14:textId="77777777" w:rsidR="003C1ECF" w:rsidRDefault="00000000">
      <w:r>
        <w:rPr>
          <w:b/>
        </w:rPr>
        <w:t xml:space="preserve">Sign-up Criteria?  </w:t>
      </w:r>
      <w:r>
        <w:rPr>
          <w:b/>
        </w:rPr>
        <w:br/>
      </w:r>
      <w:r>
        <w:t>No</w:t>
      </w:r>
    </w:p>
    <w:p w14:paraId="252BC497" w14:textId="77777777" w:rsidR="003C1ECF" w:rsidRDefault="00000000">
      <w:r>
        <w:rPr>
          <w:b/>
        </w:rPr>
        <w:t xml:space="preserve">Explain the process used to identify, prioritize, and select the parcels on your list:  </w:t>
      </w:r>
      <w:r>
        <w:rPr>
          <w:b/>
        </w:rPr>
        <w:br/>
      </w:r>
      <w:r>
        <w:t>Easements are selected by USFWS biologists who score and rank each grassland habitat easement proposed based on ecological site attributes and landscape juxtaposition using a scoring process that is developed internally with science-based guidance from their Habitat &amp; Population Evaluation Team science staff in Fergus Falls.  This ranking process was designed to be relatively simple and evaluate the capability of the proposed easement to provide biological benefits for wetland and grassland dependent wildlife species by considering the habitat on the easement tract was well as its contribution and benefits to other protected lands in the surrounding area.  Periodically through out the year, the USFWS Minnesota Wetland Acquisition Office in Fergus Falls uses these rankings to re-prioritize the proposals to assure that the USFWS is working on and purchasing the highest ranking proposals throughout the year.  DU and PF will rely on the high level of science-based conservation expertise and rigorous easement selection process of the USFWS to ensure that easements acquired prioritized appropriately and therefore subsequently already prioritized for wetland and grassland habitat restoration and enhancement activities by DU, PF, and MJV.</w:t>
      </w:r>
    </w:p>
    <w:p w14:paraId="1B218BDB" w14:textId="77777777" w:rsidR="003C1ECF"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49"/>
        <w:gridCol w:w="1091"/>
        <w:gridCol w:w="1102"/>
        <w:gridCol w:w="731"/>
        <w:gridCol w:w="1069"/>
        <w:gridCol w:w="1189"/>
        <w:gridCol w:w="2585"/>
      </w:tblGrid>
      <w:tr w:rsidR="003C1ECF" w14:paraId="72C46A60" w14:textId="77777777" w:rsidTr="002877BB">
        <w:tc>
          <w:tcPr>
            <w:tcW w:w="3249" w:type="dxa"/>
            <w:shd w:val="clear" w:color="auto" w:fill="AFC4E9"/>
          </w:tcPr>
          <w:p w14:paraId="70FF1078" w14:textId="77777777" w:rsidR="003C1ECF" w:rsidRDefault="00000000">
            <w:r>
              <w:rPr>
                <w:b/>
                <w:color w:val="000000"/>
                <w:sz w:val="20"/>
              </w:rPr>
              <w:t>Name</w:t>
            </w:r>
          </w:p>
        </w:tc>
        <w:tc>
          <w:tcPr>
            <w:tcW w:w="1091" w:type="dxa"/>
            <w:shd w:val="clear" w:color="auto" w:fill="AFC4E9"/>
          </w:tcPr>
          <w:p w14:paraId="0427C97A" w14:textId="77777777" w:rsidR="003C1ECF" w:rsidRDefault="00000000">
            <w:r>
              <w:rPr>
                <w:b/>
                <w:color w:val="000000"/>
                <w:sz w:val="20"/>
              </w:rPr>
              <w:t>County</w:t>
            </w:r>
          </w:p>
        </w:tc>
        <w:tc>
          <w:tcPr>
            <w:tcW w:w="1102" w:type="dxa"/>
            <w:shd w:val="clear" w:color="auto" w:fill="AFC4E9"/>
          </w:tcPr>
          <w:p w14:paraId="056906CB" w14:textId="77777777" w:rsidR="003C1ECF" w:rsidRDefault="00000000">
            <w:r>
              <w:rPr>
                <w:b/>
                <w:color w:val="000000"/>
                <w:sz w:val="20"/>
              </w:rPr>
              <w:t>TRDS</w:t>
            </w:r>
          </w:p>
        </w:tc>
        <w:tc>
          <w:tcPr>
            <w:tcW w:w="731" w:type="dxa"/>
            <w:shd w:val="clear" w:color="auto" w:fill="AFC4E9"/>
          </w:tcPr>
          <w:p w14:paraId="29365970" w14:textId="77777777" w:rsidR="003C1ECF" w:rsidRDefault="00000000">
            <w:r>
              <w:rPr>
                <w:b/>
                <w:color w:val="000000"/>
                <w:sz w:val="20"/>
              </w:rPr>
              <w:t>Acres</w:t>
            </w:r>
          </w:p>
        </w:tc>
        <w:tc>
          <w:tcPr>
            <w:tcW w:w="1069" w:type="dxa"/>
            <w:shd w:val="clear" w:color="auto" w:fill="AFC4E9"/>
          </w:tcPr>
          <w:p w14:paraId="2511E04D" w14:textId="77777777" w:rsidR="003C1ECF" w:rsidRDefault="00000000">
            <w:r>
              <w:rPr>
                <w:b/>
                <w:color w:val="000000"/>
                <w:sz w:val="20"/>
              </w:rPr>
              <w:t>Est Cost</w:t>
            </w:r>
          </w:p>
        </w:tc>
        <w:tc>
          <w:tcPr>
            <w:tcW w:w="1189" w:type="dxa"/>
            <w:shd w:val="clear" w:color="auto" w:fill="AFC4E9"/>
          </w:tcPr>
          <w:p w14:paraId="39D6AFCE" w14:textId="77777777" w:rsidR="003C1ECF" w:rsidRDefault="00000000">
            <w:r>
              <w:rPr>
                <w:b/>
                <w:color w:val="000000"/>
                <w:sz w:val="20"/>
              </w:rPr>
              <w:t>Existing Protection</w:t>
            </w:r>
          </w:p>
        </w:tc>
        <w:tc>
          <w:tcPr>
            <w:tcW w:w="2585" w:type="dxa"/>
            <w:shd w:val="clear" w:color="auto" w:fill="AFC4E9"/>
          </w:tcPr>
          <w:p w14:paraId="7C2356C3" w14:textId="77777777" w:rsidR="003C1ECF" w:rsidRDefault="00000000">
            <w:r>
              <w:rPr>
                <w:b/>
                <w:color w:val="000000"/>
                <w:sz w:val="20"/>
              </w:rPr>
              <w:t>Description</w:t>
            </w:r>
          </w:p>
        </w:tc>
      </w:tr>
      <w:tr w:rsidR="003C1ECF" w14:paraId="5C24937D" w14:textId="77777777" w:rsidTr="002877BB">
        <w:tc>
          <w:tcPr>
            <w:tcW w:w="3249" w:type="dxa"/>
          </w:tcPr>
          <w:p w14:paraId="7431E8AC" w14:textId="77777777" w:rsidR="003C1ECF" w:rsidRDefault="00000000">
            <w:r>
              <w:rPr>
                <w:sz w:val="20"/>
              </w:rPr>
              <w:t>Bentsen Bay Farm Easement Enhancement</w:t>
            </w:r>
          </w:p>
        </w:tc>
        <w:tc>
          <w:tcPr>
            <w:tcW w:w="1091" w:type="dxa"/>
          </w:tcPr>
          <w:p w14:paraId="39B7FBCE" w14:textId="77777777" w:rsidR="003C1ECF" w:rsidRDefault="00000000">
            <w:r>
              <w:rPr>
                <w:sz w:val="20"/>
              </w:rPr>
              <w:t>Big Stone</w:t>
            </w:r>
          </w:p>
        </w:tc>
        <w:tc>
          <w:tcPr>
            <w:tcW w:w="1102" w:type="dxa"/>
          </w:tcPr>
          <w:p w14:paraId="6243E846" w14:textId="77777777" w:rsidR="003C1ECF" w:rsidRDefault="00000000">
            <w:r>
              <w:rPr>
                <w:sz w:val="20"/>
              </w:rPr>
              <w:t>12245217</w:t>
            </w:r>
          </w:p>
        </w:tc>
        <w:tc>
          <w:tcPr>
            <w:tcW w:w="731" w:type="dxa"/>
          </w:tcPr>
          <w:p w14:paraId="6232A87C" w14:textId="77777777" w:rsidR="003C1ECF" w:rsidRDefault="00000000">
            <w:pPr>
              <w:jc w:val="right"/>
            </w:pPr>
            <w:r>
              <w:rPr>
                <w:sz w:val="20"/>
              </w:rPr>
              <w:t>237</w:t>
            </w:r>
          </w:p>
        </w:tc>
        <w:tc>
          <w:tcPr>
            <w:tcW w:w="1069" w:type="dxa"/>
          </w:tcPr>
          <w:p w14:paraId="4C767BD5" w14:textId="77777777" w:rsidR="003C1ECF" w:rsidRDefault="00000000">
            <w:pPr>
              <w:jc w:val="right"/>
            </w:pPr>
            <w:r>
              <w:rPr>
                <w:sz w:val="20"/>
              </w:rPr>
              <w:t>$240,000</w:t>
            </w:r>
          </w:p>
        </w:tc>
        <w:tc>
          <w:tcPr>
            <w:tcW w:w="1189" w:type="dxa"/>
          </w:tcPr>
          <w:p w14:paraId="78796B99" w14:textId="77777777" w:rsidR="003C1ECF" w:rsidRDefault="00000000">
            <w:r>
              <w:rPr>
                <w:sz w:val="20"/>
              </w:rPr>
              <w:t>Yes</w:t>
            </w:r>
          </w:p>
        </w:tc>
        <w:tc>
          <w:tcPr>
            <w:tcW w:w="2585" w:type="dxa"/>
          </w:tcPr>
          <w:p w14:paraId="6521C8E3" w14:textId="77777777" w:rsidR="003C1ECF" w:rsidRDefault="00000000">
            <w:r>
              <w:rPr>
                <w:sz w:val="20"/>
              </w:rPr>
              <w:t>Habitat enhancement on a USFWS easement.</w:t>
            </w:r>
          </w:p>
        </w:tc>
      </w:tr>
      <w:tr w:rsidR="003C1ECF" w14:paraId="08334E2F" w14:textId="77777777" w:rsidTr="002877BB">
        <w:tc>
          <w:tcPr>
            <w:tcW w:w="3249" w:type="dxa"/>
          </w:tcPr>
          <w:p w14:paraId="023B1940" w14:textId="77777777" w:rsidR="003C1ECF" w:rsidRDefault="00000000">
            <w:r>
              <w:rPr>
                <w:sz w:val="20"/>
              </w:rPr>
              <w:t>Fowl Feathered Friends USFWS Easement Enhancement</w:t>
            </w:r>
          </w:p>
        </w:tc>
        <w:tc>
          <w:tcPr>
            <w:tcW w:w="1091" w:type="dxa"/>
          </w:tcPr>
          <w:p w14:paraId="304462E0" w14:textId="77777777" w:rsidR="003C1ECF" w:rsidRDefault="00000000">
            <w:r>
              <w:rPr>
                <w:sz w:val="20"/>
              </w:rPr>
              <w:t>Big Stone</w:t>
            </w:r>
          </w:p>
        </w:tc>
        <w:tc>
          <w:tcPr>
            <w:tcW w:w="1102" w:type="dxa"/>
          </w:tcPr>
          <w:p w14:paraId="4A91EED0" w14:textId="77777777" w:rsidR="003C1ECF" w:rsidRDefault="00000000">
            <w:r>
              <w:rPr>
                <w:sz w:val="20"/>
              </w:rPr>
              <w:t>12245229</w:t>
            </w:r>
          </w:p>
        </w:tc>
        <w:tc>
          <w:tcPr>
            <w:tcW w:w="731" w:type="dxa"/>
          </w:tcPr>
          <w:p w14:paraId="5B837E53" w14:textId="77777777" w:rsidR="003C1ECF" w:rsidRDefault="00000000">
            <w:pPr>
              <w:jc w:val="right"/>
            </w:pPr>
            <w:r>
              <w:rPr>
                <w:sz w:val="20"/>
              </w:rPr>
              <w:t>47</w:t>
            </w:r>
          </w:p>
        </w:tc>
        <w:tc>
          <w:tcPr>
            <w:tcW w:w="1069" w:type="dxa"/>
          </w:tcPr>
          <w:p w14:paraId="5E920B0B" w14:textId="77777777" w:rsidR="003C1ECF" w:rsidRDefault="00000000">
            <w:pPr>
              <w:jc w:val="right"/>
            </w:pPr>
            <w:r>
              <w:rPr>
                <w:sz w:val="20"/>
              </w:rPr>
              <w:t>$91,650</w:t>
            </w:r>
          </w:p>
        </w:tc>
        <w:tc>
          <w:tcPr>
            <w:tcW w:w="1189" w:type="dxa"/>
          </w:tcPr>
          <w:p w14:paraId="23BE9D7C" w14:textId="77777777" w:rsidR="003C1ECF" w:rsidRDefault="00000000">
            <w:r>
              <w:rPr>
                <w:sz w:val="20"/>
              </w:rPr>
              <w:t>Yes</w:t>
            </w:r>
          </w:p>
        </w:tc>
        <w:tc>
          <w:tcPr>
            <w:tcW w:w="2585" w:type="dxa"/>
          </w:tcPr>
          <w:p w14:paraId="62AC5485" w14:textId="77777777" w:rsidR="003C1ECF" w:rsidRDefault="00000000">
            <w:r>
              <w:rPr>
                <w:sz w:val="20"/>
              </w:rPr>
              <w:t>PF habitat enhancement on USFWS easement.</w:t>
            </w:r>
          </w:p>
        </w:tc>
      </w:tr>
      <w:tr w:rsidR="003C1ECF" w14:paraId="45B61E6B" w14:textId="77777777" w:rsidTr="002877BB">
        <w:tc>
          <w:tcPr>
            <w:tcW w:w="3249" w:type="dxa"/>
          </w:tcPr>
          <w:p w14:paraId="334B08B6" w14:textId="77777777" w:rsidR="003C1ECF" w:rsidRDefault="00000000">
            <w:r>
              <w:rPr>
                <w:sz w:val="20"/>
              </w:rPr>
              <w:t>Lewis (East) USFWS Easement Restoration</w:t>
            </w:r>
          </w:p>
        </w:tc>
        <w:tc>
          <w:tcPr>
            <w:tcW w:w="1091" w:type="dxa"/>
          </w:tcPr>
          <w:p w14:paraId="609A0B54" w14:textId="77777777" w:rsidR="003C1ECF" w:rsidRDefault="00000000">
            <w:r>
              <w:rPr>
                <w:sz w:val="20"/>
              </w:rPr>
              <w:t>Big Stone</w:t>
            </w:r>
          </w:p>
        </w:tc>
        <w:tc>
          <w:tcPr>
            <w:tcW w:w="1102" w:type="dxa"/>
          </w:tcPr>
          <w:p w14:paraId="10B16DDC" w14:textId="77777777" w:rsidR="003C1ECF" w:rsidRDefault="00000000">
            <w:r>
              <w:rPr>
                <w:sz w:val="20"/>
              </w:rPr>
              <w:t>12145209</w:t>
            </w:r>
          </w:p>
        </w:tc>
        <w:tc>
          <w:tcPr>
            <w:tcW w:w="731" w:type="dxa"/>
          </w:tcPr>
          <w:p w14:paraId="01D04A52" w14:textId="77777777" w:rsidR="003C1ECF" w:rsidRDefault="00000000">
            <w:pPr>
              <w:jc w:val="right"/>
            </w:pPr>
            <w:r>
              <w:rPr>
                <w:sz w:val="20"/>
              </w:rPr>
              <w:t>17</w:t>
            </w:r>
          </w:p>
        </w:tc>
        <w:tc>
          <w:tcPr>
            <w:tcW w:w="1069" w:type="dxa"/>
          </w:tcPr>
          <w:p w14:paraId="2EBFE483" w14:textId="77777777" w:rsidR="003C1ECF" w:rsidRDefault="00000000">
            <w:pPr>
              <w:jc w:val="right"/>
            </w:pPr>
            <w:r>
              <w:rPr>
                <w:sz w:val="20"/>
              </w:rPr>
              <w:t>$55,250</w:t>
            </w:r>
          </w:p>
        </w:tc>
        <w:tc>
          <w:tcPr>
            <w:tcW w:w="1189" w:type="dxa"/>
          </w:tcPr>
          <w:p w14:paraId="12AE3C54" w14:textId="77777777" w:rsidR="003C1ECF" w:rsidRDefault="00000000">
            <w:r>
              <w:rPr>
                <w:sz w:val="20"/>
              </w:rPr>
              <w:t>Yes</w:t>
            </w:r>
          </w:p>
        </w:tc>
        <w:tc>
          <w:tcPr>
            <w:tcW w:w="2585" w:type="dxa"/>
          </w:tcPr>
          <w:p w14:paraId="414D189D" w14:textId="77777777" w:rsidR="003C1ECF" w:rsidRDefault="00000000">
            <w:r>
              <w:rPr>
                <w:sz w:val="20"/>
              </w:rPr>
              <w:t>PF habitat restoration on USFWS easement.</w:t>
            </w:r>
          </w:p>
        </w:tc>
      </w:tr>
      <w:tr w:rsidR="003C1ECF" w14:paraId="0A46B9BB" w14:textId="77777777" w:rsidTr="002877BB">
        <w:tc>
          <w:tcPr>
            <w:tcW w:w="3249" w:type="dxa"/>
          </w:tcPr>
          <w:p w14:paraId="76B9D179" w14:textId="77777777" w:rsidR="003C1ECF" w:rsidRDefault="00000000">
            <w:r>
              <w:rPr>
                <w:sz w:val="20"/>
              </w:rPr>
              <w:t>BJ Bjorge S Easement Enhancement</w:t>
            </w:r>
          </w:p>
        </w:tc>
        <w:tc>
          <w:tcPr>
            <w:tcW w:w="1091" w:type="dxa"/>
          </w:tcPr>
          <w:p w14:paraId="51A610A8" w14:textId="77777777" w:rsidR="003C1ECF" w:rsidRDefault="00000000">
            <w:r>
              <w:rPr>
                <w:sz w:val="20"/>
              </w:rPr>
              <w:t>Douglas</w:t>
            </w:r>
          </w:p>
        </w:tc>
        <w:tc>
          <w:tcPr>
            <w:tcW w:w="1102" w:type="dxa"/>
          </w:tcPr>
          <w:p w14:paraId="6AD9E70D" w14:textId="77777777" w:rsidR="003C1ECF" w:rsidRDefault="00000000">
            <w:r>
              <w:rPr>
                <w:sz w:val="20"/>
              </w:rPr>
              <w:t>12937223</w:t>
            </w:r>
          </w:p>
        </w:tc>
        <w:tc>
          <w:tcPr>
            <w:tcW w:w="731" w:type="dxa"/>
          </w:tcPr>
          <w:p w14:paraId="4481DEC0" w14:textId="77777777" w:rsidR="003C1ECF" w:rsidRDefault="00000000">
            <w:pPr>
              <w:jc w:val="right"/>
            </w:pPr>
            <w:r>
              <w:rPr>
                <w:sz w:val="20"/>
              </w:rPr>
              <w:t>80</w:t>
            </w:r>
          </w:p>
        </w:tc>
        <w:tc>
          <w:tcPr>
            <w:tcW w:w="1069" w:type="dxa"/>
          </w:tcPr>
          <w:p w14:paraId="454B3D7F" w14:textId="77777777" w:rsidR="003C1ECF" w:rsidRDefault="00000000">
            <w:pPr>
              <w:jc w:val="right"/>
            </w:pPr>
            <w:r>
              <w:rPr>
                <w:sz w:val="20"/>
              </w:rPr>
              <w:t>$140,000</w:t>
            </w:r>
          </w:p>
        </w:tc>
        <w:tc>
          <w:tcPr>
            <w:tcW w:w="1189" w:type="dxa"/>
          </w:tcPr>
          <w:p w14:paraId="7283117E" w14:textId="77777777" w:rsidR="003C1ECF" w:rsidRDefault="00000000">
            <w:r>
              <w:rPr>
                <w:sz w:val="20"/>
              </w:rPr>
              <w:t>Yes</w:t>
            </w:r>
          </w:p>
        </w:tc>
        <w:tc>
          <w:tcPr>
            <w:tcW w:w="2585" w:type="dxa"/>
          </w:tcPr>
          <w:p w14:paraId="2942FF3E" w14:textId="77777777" w:rsidR="003C1ECF" w:rsidRDefault="00000000">
            <w:r>
              <w:rPr>
                <w:sz w:val="20"/>
              </w:rPr>
              <w:t>Habitat enhancement on a USFWS easement.</w:t>
            </w:r>
          </w:p>
        </w:tc>
      </w:tr>
      <w:tr w:rsidR="003C1ECF" w14:paraId="5D0E4A2C" w14:textId="77777777" w:rsidTr="002877BB">
        <w:tc>
          <w:tcPr>
            <w:tcW w:w="3249" w:type="dxa"/>
          </w:tcPr>
          <w:p w14:paraId="564FE3FE" w14:textId="77777777" w:rsidR="003C1ECF" w:rsidRDefault="00000000">
            <w:r>
              <w:rPr>
                <w:sz w:val="20"/>
              </w:rPr>
              <w:t>Camp Cartona USFWS Easement DU Enhancement</w:t>
            </w:r>
          </w:p>
        </w:tc>
        <w:tc>
          <w:tcPr>
            <w:tcW w:w="1091" w:type="dxa"/>
          </w:tcPr>
          <w:p w14:paraId="51EA75CB" w14:textId="77777777" w:rsidR="003C1ECF" w:rsidRDefault="00000000">
            <w:r>
              <w:rPr>
                <w:sz w:val="20"/>
              </w:rPr>
              <w:t>Douglas</w:t>
            </w:r>
          </w:p>
        </w:tc>
        <w:tc>
          <w:tcPr>
            <w:tcW w:w="1102" w:type="dxa"/>
          </w:tcPr>
          <w:p w14:paraId="2AB5C384" w14:textId="77777777" w:rsidR="003C1ECF" w:rsidRDefault="00000000">
            <w:r>
              <w:rPr>
                <w:sz w:val="20"/>
              </w:rPr>
              <w:t>12936207</w:t>
            </w:r>
          </w:p>
        </w:tc>
        <w:tc>
          <w:tcPr>
            <w:tcW w:w="731" w:type="dxa"/>
          </w:tcPr>
          <w:p w14:paraId="1A1A5F78" w14:textId="77777777" w:rsidR="003C1ECF" w:rsidRDefault="00000000">
            <w:pPr>
              <w:jc w:val="right"/>
            </w:pPr>
            <w:r>
              <w:rPr>
                <w:sz w:val="20"/>
              </w:rPr>
              <w:t>140</w:t>
            </w:r>
          </w:p>
        </w:tc>
        <w:tc>
          <w:tcPr>
            <w:tcW w:w="1069" w:type="dxa"/>
          </w:tcPr>
          <w:p w14:paraId="00CD4122" w14:textId="77777777" w:rsidR="003C1ECF" w:rsidRDefault="00000000">
            <w:pPr>
              <w:jc w:val="right"/>
            </w:pPr>
            <w:r>
              <w:rPr>
                <w:sz w:val="20"/>
              </w:rPr>
              <w:t>$287,500</w:t>
            </w:r>
          </w:p>
        </w:tc>
        <w:tc>
          <w:tcPr>
            <w:tcW w:w="1189" w:type="dxa"/>
          </w:tcPr>
          <w:p w14:paraId="5D487437" w14:textId="77777777" w:rsidR="003C1ECF" w:rsidRDefault="00000000">
            <w:r>
              <w:rPr>
                <w:sz w:val="20"/>
              </w:rPr>
              <w:t>Yes</w:t>
            </w:r>
          </w:p>
        </w:tc>
        <w:tc>
          <w:tcPr>
            <w:tcW w:w="2585" w:type="dxa"/>
          </w:tcPr>
          <w:p w14:paraId="3F9F4B08" w14:textId="77777777" w:rsidR="003C1ECF" w:rsidRDefault="00000000">
            <w:r>
              <w:rPr>
                <w:sz w:val="20"/>
              </w:rPr>
              <w:t>DU wetland and grassland enhancement on USFWS easement.</w:t>
            </w:r>
          </w:p>
        </w:tc>
      </w:tr>
      <w:tr w:rsidR="003C1ECF" w14:paraId="01525633" w14:textId="77777777" w:rsidTr="002877BB">
        <w:tc>
          <w:tcPr>
            <w:tcW w:w="3249" w:type="dxa"/>
          </w:tcPr>
          <w:p w14:paraId="084052C7" w14:textId="77777777" w:rsidR="003C1ECF" w:rsidRDefault="00000000">
            <w:r>
              <w:rPr>
                <w:sz w:val="20"/>
              </w:rPr>
              <w:t>Craig Haaseman Easement Enhancement</w:t>
            </w:r>
          </w:p>
        </w:tc>
        <w:tc>
          <w:tcPr>
            <w:tcW w:w="1091" w:type="dxa"/>
          </w:tcPr>
          <w:p w14:paraId="26B45923" w14:textId="77777777" w:rsidR="003C1ECF" w:rsidRDefault="00000000">
            <w:r>
              <w:rPr>
                <w:sz w:val="20"/>
              </w:rPr>
              <w:t>Douglas</w:t>
            </w:r>
          </w:p>
        </w:tc>
        <w:tc>
          <w:tcPr>
            <w:tcW w:w="1102" w:type="dxa"/>
          </w:tcPr>
          <w:p w14:paraId="6FCC5A12" w14:textId="77777777" w:rsidR="003C1ECF" w:rsidRDefault="00000000">
            <w:r>
              <w:rPr>
                <w:sz w:val="20"/>
              </w:rPr>
              <w:t>12939229</w:t>
            </w:r>
          </w:p>
        </w:tc>
        <w:tc>
          <w:tcPr>
            <w:tcW w:w="731" w:type="dxa"/>
          </w:tcPr>
          <w:p w14:paraId="0DA853E3" w14:textId="77777777" w:rsidR="003C1ECF" w:rsidRDefault="00000000">
            <w:pPr>
              <w:jc w:val="right"/>
            </w:pPr>
            <w:r>
              <w:rPr>
                <w:sz w:val="20"/>
              </w:rPr>
              <w:t>30</w:t>
            </w:r>
          </w:p>
        </w:tc>
        <w:tc>
          <w:tcPr>
            <w:tcW w:w="1069" w:type="dxa"/>
          </w:tcPr>
          <w:p w14:paraId="0DA6DBF2" w14:textId="77777777" w:rsidR="003C1ECF" w:rsidRDefault="00000000">
            <w:pPr>
              <w:jc w:val="right"/>
            </w:pPr>
            <w:r>
              <w:rPr>
                <w:sz w:val="20"/>
              </w:rPr>
              <w:t>$150,000</w:t>
            </w:r>
          </w:p>
        </w:tc>
        <w:tc>
          <w:tcPr>
            <w:tcW w:w="1189" w:type="dxa"/>
          </w:tcPr>
          <w:p w14:paraId="55509A65" w14:textId="77777777" w:rsidR="003C1ECF" w:rsidRDefault="00000000">
            <w:r>
              <w:rPr>
                <w:sz w:val="20"/>
              </w:rPr>
              <w:t>Yes</w:t>
            </w:r>
          </w:p>
        </w:tc>
        <w:tc>
          <w:tcPr>
            <w:tcW w:w="2585" w:type="dxa"/>
          </w:tcPr>
          <w:p w14:paraId="103FF979" w14:textId="77777777" w:rsidR="003C1ECF" w:rsidRDefault="00000000">
            <w:r>
              <w:rPr>
                <w:sz w:val="20"/>
              </w:rPr>
              <w:t>Habitat enhancement on a USFWS easement.</w:t>
            </w:r>
          </w:p>
        </w:tc>
      </w:tr>
      <w:tr w:rsidR="003C1ECF" w14:paraId="4688D5EA" w14:textId="77777777" w:rsidTr="002877BB">
        <w:tc>
          <w:tcPr>
            <w:tcW w:w="3249" w:type="dxa"/>
          </w:tcPr>
          <w:p w14:paraId="4EC1A1B1" w14:textId="77777777" w:rsidR="003C1ECF" w:rsidRDefault="00000000">
            <w:r>
              <w:rPr>
                <w:sz w:val="20"/>
              </w:rPr>
              <w:t>Dan and Justin Evavold Easement Restoration</w:t>
            </w:r>
          </w:p>
        </w:tc>
        <w:tc>
          <w:tcPr>
            <w:tcW w:w="1091" w:type="dxa"/>
          </w:tcPr>
          <w:p w14:paraId="7564E1DC" w14:textId="77777777" w:rsidR="003C1ECF" w:rsidRDefault="00000000">
            <w:r>
              <w:rPr>
                <w:sz w:val="20"/>
              </w:rPr>
              <w:t>Douglas</w:t>
            </w:r>
          </w:p>
        </w:tc>
        <w:tc>
          <w:tcPr>
            <w:tcW w:w="1102" w:type="dxa"/>
          </w:tcPr>
          <w:p w14:paraId="3A39A311" w14:textId="77777777" w:rsidR="003C1ECF" w:rsidRDefault="00000000">
            <w:r>
              <w:rPr>
                <w:sz w:val="20"/>
              </w:rPr>
              <w:t>13040224</w:t>
            </w:r>
          </w:p>
        </w:tc>
        <w:tc>
          <w:tcPr>
            <w:tcW w:w="731" w:type="dxa"/>
          </w:tcPr>
          <w:p w14:paraId="50319D9D" w14:textId="77777777" w:rsidR="003C1ECF" w:rsidRDefault="00000000">
            <w:pPr>
              <w:jc w:val="right"/>
            </w:pPr>
            <w:r>
              <w:rPr>
                <w:sz w:val="20"/>
              </w:rPr>
              <w:t>65</w:t>
            </w:r>
          </w:p>
        </w:tc>
        <w:tc>
          <w:tcPr>
            <w:tcW w:w="1069" w:type="dxa"/>
          </w:tcPr>
          <w:p w14:paraId="1A787318" w14:textId="77777777" w:rsidR="003C1ECF" w:rsidRDefault="00000000">
            <w:pPr>
              <w:jc w:val="right"/>
            </w:pPr>
            <w:r>
              <w:rPr>
                <w:sz w:val="20"/>
              </w:rPr>
              <w:t>$125,000</w:t>
            </w:r>
          </w:p>
        </w:tc>
        <w:tc>
          <w:tcPr>
            <w:tcW w:w="1189" w:type="dxa"/>
          </w:tcPr>
          <w:p w14:paraId="19E41824" w14:textId="77777777" w:rsidR="003C1ECF" w:rsidRDefault="00000000">
            <w:r>
              <w:rPr>
                <w:sz w:val="20"/>
              </w:rPr>
              <w:t>Yes</w:t>
            </w:r>
          </w:p>
        </w:tc>
        <w:tc>
          <w:tcPr>
            <w:tcW w:w="2585" w:type="dxa"/>
          </w:tcPr>
          <w:p w14:paraId="5E7EEE4D" w14:textId="77777777" w:rsidR="003C1ECF" w:rsidRDefault="00000000">
            <w:r>
              <w:rPr>
                <w:sz w:val="20"/>
              </w:rPr>
              <w:t>Habitat restoration on a USFWS easement.</w:t>
            </w:r>
          </w:p>
        </w:tc>
      </w:tr>
      <w:tr w:rsidR="003C1ECF" w14:paraId="385492C0" w14:textId="77777777" w:rsidTr="002877BB">
        <w:tc>
          <w:tcPr>
            <w:tcW w:w="3249" w:type="dxa"/>
          </w:tcPr>
          <w:p w14:paraId="0A8358F6" w14:textId="77777777" w:rsidR="003C1ECF" w:rsidRDefault="00000000">
            <w:r>
              <w:rPr>
                <w:sz w:val="20"/>
              </w:rPr>
              <w:t>Ed Coons Easement Enhancement</w:t>
            </w:r>
          </w:p>
        </w:tc>
        <w:tc>
          <w:tcPr>
            <w:tcW w:w="1091" w:type="dxa"/>
          </w:tcPr>
          <w:p w14:paraId="6BF89EDF" w14:textId="77777777" w:rsidR="003C1ECF" w:rsidRDefault="00000000">
            <w:r>
              <w:rPr>
                <w:sz w:val="20"/>
              </w:rPr>
              <w:t>Douglas</w:t>
            </w:r>
          </w:p>
        </w:tc>
        <w:tc>
          <w:tcPr>
            <w:tcW w:w="1102" w:type="dxa"/>
          </w:tcPr>
          <w:p w14:paraId="3BF3B21F" w14:textId="77777777" w:rsidR="003C1ECF" w:rsidRDefault="00000000">
            <w:r>
              <w:rPr>
                <w:sz w:val="20"/>
              </w:rPr>
              <w:t>12740224</w:t>
            </w:r>
          </w:p>
        </w:tc>
        <w:tc>
          <w:tcPr>
            <w:tcW w:w="731" w:type="dxa"/>
          </w:tcPr>
          <w:p w14:paraId="0F051253" w14:textId="77777777" w:rsidR="003C1ECF" w:rsidRDefault="00000000">
            <w:pPr>
              <w:jc w:val="right"/>
            </w:pPr>
            <w:r>
              <w:rPr>
                <w:sz w:val="20"/>
              </w:rPr>
              <w:t>80</w:t>
            </w:r>
          </w:p>
        </w:tc>
        <w:tc>
          <w:tcPr>
            <w:tcW w:w="1069" w:type="dxa"/>
          </w:tcPr>
          <w:p w14:paraId="509CC36E" w14:textId="77777777" w:rsidR="003C1ECF" w:rsidRDefault="00000000">
            <w:pPr>
              <w:jc w:val="right"/>
            </w:pPr>
            <w:r>
              <w:rPr>
                <w:sz w:val="20"/>
              </w:rPr>
              <w:t>$225,000</w:t>
            </w:r>
          </w:p>
        </w:tc>
        <w:tc>
          <w:tcPr>
            <w:tcW w:w="1189" w:type="dxa"/>
          </w:tcPr>
          <w:p w14:paraId="29024587" w14:textId="77777777" w:rsidR="003C1ECF" w:rsidRDefault="00000000">
            <w:r>
              <w:rPr>
                <w:sz w:val="20"/>
              </w:rPr>
              <w:t>Yes</w:t>
            </w:r>
          </w:p>
        </w:tc>
        <w:tc>
          <w:tcPr>
            <w:tcW w:w="2585" w:type="dxa"/>
          </w:tcPr>
          <w:p w14:paraId="57321B77" w14:textId="77777777" w:rsidR="003C1ECF" w:rsidRDefault="00000000">
            <w:r>
              <w:rPr>
                <w:sz w:val="20"/>
              </w:rPr>
              <w:t>Habitat enhancement on a USFWS easement.</w:t>
            </w:r>
          </w:p>
        </w:tc>
      </w:tr>
      <w:tr w:rsidR="003C1ECF" w14:paraId="6BF6FDF1" w14:textId="77777777" w:rsidTr="002877BB">
        <w:tc>
          <w:tcPr>
            <w:tcW w:w="3249" w:type="dxa"/>
          </w:tcPr>
          <w:p w14:paraId="1F8EA685" w14:textId="77777777" w:rsidR="003C1ECF" w:rsidRDefault="00000000">
            <w:r>
              <w:rPr>
                <w:sz w:val="20"/>
              </w:rPr>
              <w:t>Glen Behrens</w:t>
            </w:r>
          </w:p>
        </w:tc>
        <w:tc>
          <w:tcPr>
            <w:tcW w:w="1091" w:type="dxa"/>
          </w:tcPr>
          <w:p w14:paraId="3E96FCD5" w14:textId="77777777" w:rsidR="003C1ECF" w:rsidRDefault="00000000">
            <w:r>
              <w:rPr>
                <w:sz w:val="20"/>
              </w:rPr>
              <w:t>Douglas</w:t>
            </w:r>
          </w:p>
        </w:tc>
        <w:tc>
          <w:tcPr>
            <w:tcW w:w="1102" w:type="dxa"/>
          </w:tcPr>
          <w:p w14:paraId="416E39EA" w14:textId="77777777" w:rsidR="003C1ECF" w:rsidRDefault="00000000">
            <w:r>
              <w:rPr>
                <w:sz w:val="20"/>
              </w:rPr>
              <w:t>13040212</w:t>
            </w:r>
          </w:p>
        </w:tc>
        <w:tc>
          <w:tcPr>
            <w:tcW w:w="731" w:type="dxa"/>
          </w:tcPr>
          <w:p w14:paraId="3CB0AB3D" w14:textId="77777777" w:rsidR="003C1ECF" w:rsidRDefault="00000000">
            <w:pPr>
              <w:jc w:val="right"/>
            </w:pPr>
            <w:r>
              <w:rPr>
                <w:sz w:val="20"/>
              </w:rPr>
              <w:t>110</w:t>
            </w:r>
          </w:p>
        </w:tc>
        <w:tc>
          <w:tcPr>
            <w:tcW w:w="1069" w:type="dxa"/>
          </w:tcPr>
          <w:p w14:paraId="60A605D8" w14:textId="77777777" w:rsidR="003C1ECF" w:rsidRDefault="00000000">
            <w:pPr>
              <w:jc w:val="right"/>
            </w:pPr>
            <w:r>
              <w:rPr>
                <w:sz w:val="20"/>
              </w:rPr>
              <w:t>$250,000</w:t>
            </w:r>
          </w:p>
        </w:tc>
        <w:tc>
          <w:tcPr>
            <w:tcW w:w="1189" w:type="dxa"/>
          </w:tcPr>
          <w:p w14:paraId="5C3B22A2" w14:textId="77777777" w:rsidR="003C1ECF" w:rsidRDefault="00000000">
            <w:r>
              <w:rPr>
                <w:sz w:val="20"/>
              </w:rPr>
              <w:t>Yes</w:t>
            </w:r>
          </w:p>
        </w:tc>
        <w:tc>
          <w:tcPr>
            <w:tcW w:w="2585" w:type="dxa"/>
          </w:tcPr>
          <w:p w14:paraId="63AC81A8" w14:textId="77777777" w:rsidR="003C1ECF" w:rsidRDefault="00000000">
            <w:r>
              <w:rPr>
                <w:sz w:val="20"/>
              </w:rPr>
              <w:t>PF wetland and prairie enhancement on USFWS habitat easement.</w:t>
            </w:r>
          </w:p>
        </w:tc>
      </w:tr>
      <w:tr w:rsidR="003C1ECF" w14:paraId="3AF36BFF" w14:textId="77777777" w:rsidTr="002877BB">
        <w:tc>
          <w:tcPr>
            <w:tcW w:w="3249" w:type="dxa"/>
          </w:tcPr>
          <w:p w14:paraId="7D7906AD" w14:textId="77777777" w:rsidR="003C1ECF" w:rsidRDefault="00000000">
            <w:r>
              <w:rPr>
                <w:sz w:val="20"/>
              </w:rPr>
              <w:t>Jim Backus</w:t>
            </w:r>
          </w:p>
        </w:tc>
        <w:tc>
          <w:tcPr>
            <w:tcW w:w="1091" w:type="dxa"/>
          </w:tcPr>
          <w:p w14:paraId="27020C11" w14:textId="77777777" w:rsidR="003C1ECF" w:rsidRDefault="00000000">
            <w:r>
              <w:rPr>
                <w:sz w:val="20"/>
              </w:rPr>
              <w:t>Douglas</w:t>
            </w:r>
          </w:p>
        </w:tc>
        <w:tc>
          <w:tcPr>
            <w:tcW w:w="1102" w:type="dxa"/>
          </w:tcPr>
          <w:p w14:paraId="1495AD56" w14:textId="77777777" w:rsidR="003C1ECF" w:rsidRDefault="00000000">
            <w:r>
              <w:rPr>
                <w:sz w:val="20"/>
              </w:rPr>
              <w:t>12836229</w:t>
            </w:r>
          </w:p>
        </w:tc>
        <w:tc>
          <w:tcPr>
            <w:tcW w:w="731" w:type="dxa"/>
          </w:tcPr>
          <w:p w14:paraId="4D2788D2" w14:textId="77777777" w:rsidR="003C1ECF" w:rsidRDefault="00000000">
            <w:pPr>
              <w:jc w:val="right"/>
            </w:pPr>
            <w:r>
              <w:rPr>
                <w:sz w:val="20"/>
              </w:rPr>
              <w:t>20</w:t>
            </w:r>
          </w:p>
        </w:tc>
        <w:tc>
          <w:tcPr>
            <w:tcW w:w="1069" w:type="dxa"/>
          </w:tcPr>
          <w:p w14:paraId="00B8AC32" w14:textId="77777777" w:rsidR="003C1ECF" w:rsidRDefault="00000000">
            <w:pPr>
              <w:jc w:val="right"/>
            </w:pPr>
            <w:r>
              <w:rPr>
                <w:sz w:val="20"/>
              </w:rPr>
              <w:t>$150,000</w:t>
            </w:r>
          </w:p>
        </w:tc>
        <w:tc>
          <w:tcPr>
            <w:tcW w:w="1189" w:type="dxa"/>
          </w:tcPr>
          <w:p w14:paraId="47B2ADB7" w14:textId="77777777" w:rsidR="003C1ECF" w:rsidRDefault="00000000">
            <w:r>
              <w:rPr>
                <w:sz w:val="20"/>
              </w:rPr>
              <w:t>Yes</w:t>
            </w:r>
          </w:p>
        </w:tc>
        <w:tc>
          <w:tcPr>
            <w:tcW w:w="2585" w:type="dxa"/>
          </w:tcPr>
          <w:p w14:paraId="2CBF1E20" w14:textId="77777777" w:rsidR="003C1ECF" w:rsidRDefault="00000000">
            <w:r>
              <w:rPr>
                <w:sz w:val="20"/>
              </w:rPr>
              <w:t>DU wetland enhancement on USFWS habitat easement.</w:t>
            </w:r>
          </w:p>
        </w:tc>
      </w:tr>
      <w:tr w:rsidR="003C1ECF" w14:paraId="6BD7DF2C" w14:textId="77777777" w:rsidTr="002877BB">
        <w:tc>
          <w:tcPr>
            <w:tcW w:w="3249" w:type="dxa"/>
          </w:tcPr>
          <w:p w14:paraId="2782DC39" w14:textId="77777777" w:rsidR="003C1ECF" w:rsidRDefault="00000000">
            <w:r>
              <w:rPr>
                <w:sz w:val="20"/>
              </w:rPr>
              <w:t>Joel Kangas Easement Enhancement</w:t>
            </w:r>
          </w:p>
        </w:tc>
        <w:tc>
          <w:tcPr>
            <w:tcW w:w="1091" w:type="dxa"/>
          </w:tcPr>
          <w:p w14:paraId="62472E3A" w14:textId="77777777" w:rsidR="003C1ECF" w:rsidRDefault="00000000">
            <w:r>
              <w:rPr>
                <w:sz w:val="20"/>
              </w:rPr>
              <w:t>Douglas</w:t>
            </w:r>
          </w:p>
        </w:tc>
        <w:tc>
          <w:tcPr>
            <w:tcW w:w="1102" w:type="dxa"/>
          </w:tcPr>
          <w:p w14:paraId="5FC557C3" w14:textId="77777777" w:rsidR="003C1ECF" w:rsidRDefault="00000000">
            <w:r>
              <w:rPr>
                <w:sz w:val="20"/>
              </w:rPr>
              <w:t>12840225</w:t>
            </w:r>
          </w:p>
        </w:tc>
        <w:tc>
          <w:tcPr>
            <w:tcW w:w="731" w:type="dxa"/>
          </w:tcPr>
          <w:p w14:paraId="30C4B4E0" w14:textId="77777777" w:rsidR="003C1ECF" w:rsidRDefault="00000000">
            <w:pPr>
              <w:jc w:val="right"/>
            </w:pPr>
            <w:r>
              <w:rPr>
                <w:sz w:val="20"/>
              </w:rPr>
              <w:t>6</w:t>
            </w:r>
          </w:p>
        </w:tc>
        <w:tc>
          <w:tcPr>
            <w:tcW w:w="1069" w:type="dxa"/>
          </w:tcPr>
          <w:p w14:paraId="055BB179" w14:textId="77777777" w:rsidR="003C1ECF" w:rsidRDefault="00000000">
            <w:pPr>
              <w:jc w:val="right"/>
            </w:pPr>
            <w:r>
              <w:rPr>
                <w:sz w:val="20"/>
              </w:rPr>
              <w:t>$25,000</w:t>
            </w:r>
          </w:p>
        </w:tc>
        <w:tc>
          <w:tcPr>
            <w:tcW w:w="1189" w:type="dxa"/>
          </w:tcPr>
          <w:p w14:paraId="29B415FF" w14:textId="77777777" w:rsidR="003C1ECF" w:rsidRDefault="00000000">
            <w:r>
              <w:rPr>
                <w:sz w:val="20"/>
              </w:rPr>
              <w:t>Yes</w:t>
            </w:r>
          </w:p>
        </w:tc>
        <w:tc>
          <w:tcPr>
            <w:tcW w:w="2585" w:type="dxa"/>
          </w:tcPr>
          <w:p w14:paraId="7CBCA376" w14:textId="77777777" w:rsidR="003C1ECF" w:rsidRDefault="00000000">
            <w:r>
              <w:rPr>
                <w:sz w:val="20"/>
              </w:rPr>
              <w:t>Habitat enhancement on a USFWS easement.</w:t>
            </w:r>
          </w:p>
        </w:tc>
      </w:tr>
      <w:tr w:rsidR="003C1ECF" w14:paraId="19F57D6D" w14:textId="77777777" w:rsidTr="002877BB">
        <w:tc>
          <w:tcPr>
            <w:tcW w:w="3249" w:type="dxa"/>
          </w:tcPr>
          <w:p w14:paraId="53999E2F" w14:textId="77777777" w:rsidR="003C1ECF" w:rsidRDefault="00000000">
            <w:r>
              <w:rPr>
                <w:sz w:val="20"/>
              </w:rPr>
              <w:t>John Herd et al. Easement Enhancement</w:t>
            </w:r>
          </w:p>
        </w:tc>
        <w:tc>
          <w:tcPr>
            <w:tcW w:w="1091" w:type="dxa"/>
          </w:tcPr>
          <w:p w14:paraId="47564D03" w14:textId="77777777" w:rsidR="003C1ECF" w:rsidRDefault="00000000">
            <w:r>
              <w:rPr>
                <w:sz w:val="20"/>
              </w:rPr>
              <w:t>Douglas</w:t>
            </w:r>
          </w:p>
        </w:tc>
        <w:tc>
          <w:tcPr>
            <w:tcW w:w="1102" w:type="dxa"/>
          </w:tcPr>
          <w:p w14:paraId="54D5410F" w14:textId="77777777" w:rsidR="003C1ECF" w:rsidRDefault="00000000">
            <w:r>
              <w:rPr>
                <w:sz w:val="20"/>
              </w:rPr>
              <w:t>13038208</w:t>
            </w:r>
          </w:p>
        </w:tc>
        <w:tc>
          <w:tcPr>
            <w:tcW w:w="731" w:type="dxa"/>
          </w:tcPr>
          <w:p w14:paraId="142DB58B" w14:textId="77777777" w:rsidR="003C1ECF" w:rsidRDefault="00000000">
            <w:pPr>
              <w:jc w:val="right"/>
            </w:pPr>
            <w:r>
              <w:rPr>
                <w:sz w:val="20"/>
              </w:rPr>
              <w:t>50</w:t>
            </w:r>
          </w:p>
        </w:tc>
        <w:tc>
          <w:tcPr>
            <w:tcW w:w="1069" w:type="dxa"/>
          </w:tcPr>
          <w:p w14:paraId="389A47D9" w14:textId="77777777" w:rsidR="003C1ECF" w:rsidRDefault="00000000">
            <w:pPr>
              <w:jc w:val="right"/>
            </w:pPr>
            <w:r>
              <w:rPr>
                <w:sz w:val="20"/>
              </w:rPr>
              <w:t>$250,000</w:t>
            </w:r>
          </w:p>
        </w:tc>
        <w:tc>
          <w:tcPr>
            <w:tcW w:w="1189" w:type="dxa"/>
          </w:tcPr>
          <w:p w14:paraId="11C32C12" w14:textId="77777777" w:rsidR="003C1ECF" w:rsidRDefault="00000000">
            <w:r>
              <w:rPr>
                <w:sz w:val="20"/>
              </w:rPr>
              <w:t>Yes</w:t>
            </w:r>
          </w:p>
        </w:tc>
        <w:tc>
          <w:tcPr>
            <w:tcW w:w="2585" w:type="dxa"/>
          </w:tcPr>
          <w:p w14:paraId="077E7906" w14:textId="77777777" w:rsidR="003C1ECF" w:rsidRDefault="00000000">
            <w:r>
              <w:rPr>
                <w:sz w:val="20"/>
              </w:rPr>
              <w:t>Habitat enhancement on a USFWS easement.</w:t>
            </w:r>
          </w:p>
        </w:tc>
      </w:tr>
      <w:tr w:rsidR="003C1ECF" w14:paraId="472F097C" w14:textId="77777777" w:rsidTr="002877BB">
        <w:tc>
          <w:tcPr>
            <w:tcW w:w="3249" w:type="dxa"/>
          </w:tcPr>
          <w:p w14:paraId="79D97272" w14:textId="77777777" w:rsidR="003C1ECF" w:rsidRDefault="00000000">
            <w:r>
              <w:rPr>
                <w:sz w:val="20"/>
              </w:rPr>
              <w:t>Keith Wilson Easement Enhancement</w:t>
            </w:r>
          </w:p>
        </w:tc>
        <w:tc>
          <w:tcPr>
            <w:tcW w:w="1091" w:type="dxa"/>
          </w:tcPr>
          <w:p w14:paraId="260873EE" w14:textId="77777777" w:rsidR="003C1ECF" w:rsidRDefault="00000000">
            <w:r>
              <w:rPr>
                <w:sz w:val="20"/>
              </w:rPr>
              <w:t>Douglas</w:t>
            </w:r>
          </w:p>
        </w:tc>
        <w:tc>
          <w:tcPr>
            <w:tcW w:w="1102" w:type="dxa"/>
          </w:tcPr>
          <w:p w14:paraId="2D543652" w14:textId="77777777" w:rsidR="003C1ECF" w:rsidRDefault="00000000">
            <w:r>
              <w:rPr>
                <w:sz w:val="20"/>
              </w:rPr>
              <w:t>12938227</w:t>
            </w:r>
          </w:p>
        </w:tc>
        <w:tc>
          <w:tcPr>
            <w:tcW w:w="731" w:type="dxa"/>
          </w:tcPr>
          <w:p w14:paraId="12B4BEDC" w14:textId="77777777" w:rsidR="003C1ECF" w:rsidRDefault="00000000">
            <w:pPr>
              <w:jc w:val="right"/>
            </w:pPr>
            <w:r>
              <w:rPr>
                <w:sz w:val="20"/>
              </w:rPr>
              <w:t>40</w:t>
            </w:r>
          </w:p>
        </w:tc>
        <w:tc>
          <w:tcPr>
            <w:tcW w:w="1069" w:type="dxa"/>
          </w:tcPr>
          <w:p w14:paraId="3B0AB3F2" w14:textId="77777777" w:rsidR="003C1ECF" w:rsidRDefault="00000000">
            <w:pPr>
              <w:jc w:val="right"/>
            </w:pPr>
            <w:r>
              <w:rPr>
                <w:sz w:val="20"/>
              </w:rPr>
              <w:t>$250,000</w:t>
            </w:r>
          </w:p>
        </w:tc>
        <w:tc>
          <w:tcPr>
            <w:tcW w:w="1189" w:type="dxa"/>
          </w:tcPr>
          <w:p w14:paraId="24A62355" w14:textId="77777777" w:rsidR="003C1ECF" w:rsidRDefault="00000000">
            <w:r>
              <w:rPr>
                <w:sz w:val="20"/>
              </w:rPr>
              <w:t>Yes</w:t>
            </w:r>
          </w:p>
        </w:tc>
        <w:tc>
          <w:tcPr>
            <w:tcW w:w="2585" w:type="dxa"/>
          </w:tcPr>
          <w:p w14:paraId="14A6343F" w14:textId="77777777" w:rsidR="003C1ECF" w:rsidRDefault="00000000">
            <w:r>
              <w:rPr>
                <w:sz w:val="20"/>
              </w:rPr>
              <w:t>Habitat enhancement on a USFWS easement.</w:t>
            </w:r>
          </w:p>
        </w:tc>
      </w:tr>
      <w:tr w:rsidR="003C1ECF" w14:paraId="5DA1A12E" w14:textId="77777777" w:rsidTr="002877BB">
        <w:tc>
          <w:tcPr>
            <w:tcW w:w="3249" w:type="dxa"/>
          </w:tcPr>
          <w:p w14:paraId="728BC784" w14:textId="77777777" w:rsidR="003C1ECF" w:rsidRDefault="00000000">
            <w:r>
              <w:rPr>
                <w:sz w:val="20"/>
              </w:rPr>
              <w:t>Keith Wilson Phase 2</w:t>
            </w:r>
          </w:p>
        </w:tc>
        <w:tc>
          <w:tcPr>
            <w:tcW w:w="1091" w:type="dxa"/>
          </w:tcPr>
          <w:p w14:paraId="7771FB40" w14:textId="77777777" w:rsidR="003C1ECF" w:rsidRDefault="00000000">
            <w:r>
              <w:rPr>
                <w:sz w:val="20"/>
              </w:rPr>
              <w:t>Douglas</w:t>
            </w:r>
          </w:p>
        </w:tc>
        <w:tc>
          <w:tcPr>
            <w:tcW w:w="1102" w:type="dxa"/>
          </w:tcPr>
          <w:p w14:paraId="6AC0C075" w14:textId="77777777" w:rsidR="003C1ECF" w:rsidRDefault="00000000">
            <w:r>
              <w:rPr>
                <w:sz w:val="20"/>
              </w:rPr>
              <w:t>12938227</w:t>
            </w:r>
          </w:p>
        </w:tc>
        <w:tc>
          <w:tcPr>
            <w:tcW w:w="731" w:type="dxa"/>
          </w:tcPr>
          <w:p w14:paraId="7FA42C3B" w14:textId="77777777" w:rsidR="003C1ECF" w:rsidRDefault="00000000">
            <w:pPr>
              <w:jc w:val="right"/>
            </w:pPr>
            <w:r>
              <w:rPr>
                <w:sz w:val="20"/>
              </w:rPr>
              <w:t>40</w:t>
            </w:r>
          </w:p>
        </w:tc>
        <w:tc>
          <w:tcPr>
            <w:tcW w:w="1069" w:type="dxa"/>
          </w:tcPr>
          <w:p w14:paraId="5841CA92" w14:textId="77777777" w:rsidR="003C1ECF" w:rsidRDefault="00000000">
            <w:pPr>
              <w:jc w:val="right"/>
            </w:pPr>
            <w:r>
              <w:rPr>
                <w:sz w:val="20"/>
              </w:rPr>
              <w:t>$250,000</w:t>
            </w:r>
          </w:p>
        </w:tc>
        <w:tc>
          <w:tcPr>
            <w:tcW w:w="1189" w:type="dxa"/>
          </w:tcPr>
          <w:p w14:paraId="6F0515AF" w14:textId="77777777" w:rsidR="003C1ECF" w:rsidRDefault="00000000">
            <w:r>
              <w:rPr>
                <w:sz w:val="20"/>
              </w:rPr>
              <w:t>Yes</w:t>
            </w:r>
          </w:p>
        </w:tc>
        <w:tc>
          <w:tcPr>
            <w:tcW w:w="2585" w:type="dxa"/>
          </w:tcPr>
          <w:p w14:paraId="311DC1D4" w14:textId="77777777" w:rsidR="003C1ECF" w:rsidRDefault="00000000">
            <w:r>
              <w:rPr>
                <w:sz w:val="20"/>
              </w:rPr>
              <w:t>DU wetland restoration on USFWS habitat easement.</w:t>
            </w:r>
          </w:p>
        </w:tc>
      </w:tr>
      <w:tr w:rsidR="003C1ECF" w14:paraId="3A390100" w14:textId="77777777" w:rsidTr="002877BB">
        <w:tc>
          <w:tcPr>
            <w:tcW w:w="3249" w:type="dxa"/>
          </w:tcPr>
          <w:p w14:paraId="1CB14046" w14:textId="77777777" w:rsidR="003C1ECF" w:rsidRDefault="00000000">
            <w:r>
              <w:rPr>
                <w:sz w:val="20"/>
              </w:rPr>
              <w:t xml:space="preserve">Kenny Behrens USFWS Easement </w:t>
            </w:r>
            <w:r>
              <w:rPr>
                <w:sz w:val="20"/>
              </w:rPr>
              <w:lastRenderedPageBreak/>
              <w:t>DU Restoration</w:t>
            </w:r>
          </w:p>
        </w:tc>
        <w:tc>
          <w:tcPr>
            <w:tcW w:w="1091" w:type="dxa"/>
          </w:tcPr>
          <w:p w14:paraId="56FB79BF" w14:textId="77777777" w:rsidR="003C1ECF" w:rsidRDefault="00000000">
            <w:r>
              <w:rPr>
                <w:sz w:val="20"/>
              </w:rPr>
              <w:lastRenderedPageBreak/>
              <w:t>Douglas</w:t>
            </w:r>
          </w:p>
        </w:tc>
        <w:tc>
          <w:tcPr>
            <w:tcW w:w="1102" w:type="dxa"/>
          </w:tcPr>
          <w:p w14:paraId="087A76B2" w14:textId="77777777" w:rsidR="003C1ECF" w:rsidRDefault="00000000">
            <w:r>
              <w:rPr>
                <w:sz w:val="20"/>
              </w:rPr>
              <w:t>13040212</w:t>
            </w:r>
          </w:p>
        </w:tc>
        <w:tc>
          <w:tcPr>
            <w:tcW w:w="731" w:type="dxa"/>
          </w:tcPr>
          <w:p w14:paraId="5D284A20" w14:textId="77777777" w:rsidR="003C1ECF" w:rsidRDefault="00000000">
            <w:pPr>
              <w:jc w:val="right"/>
            </w:pPr>
            <w:r>
              <w:rPr>
                <w:sz w:val="20"/>
              </w:rPr>
              <w:t>12</w:t>
            </w:r>
          </w:p>
        </w:tc>
        <w:tc>
          <w:tcPr>
            <w:tcW w:w="1069" w:type="dxa"/>
          </w:tcPr>
          <w:p w14:paraId="6DB0A80E" w14:textId="77777777" w:rsidR="003C1ECF" w:rsidRDefault="00000000">
            <w:pPr>
              <w:jc w:val="right"/>
            </w:pPr>
            <w:r>
              <w:rPr>
                <w:sz w:val="20"/>
              </w:rPr>
              <w:t>$45,000</w:t>
            </w:r>
          </w:p>
        </w:tc>
        <w:tc>
          <w:tcPr>
            <w:tcW w:w="1189" w:type="dxa"/>
          </w:tcPr>
          <w:p w14:paraId="2D2C19A6" w14:textId="77777777" w:rsidR="003C1ECF" w:rsidRDefault="00000000">
            <w:r>
              <w:rPr>
                <w:sz w:val="20"/>
              </w:rPr>
              <w:t>Yes</w:t>
            </w:r>
          </w:p>
        </w:tc>
        <w:tc>
          <w:tcPr>
            <w:tcW w:w="2585" w:type="dxa"/>
          </w:tcPr>
          <w:p w14:paraId="0FE0B2D3" w14:textId="77777777" w:rsidR="003C1ECF" w:rsidRDefault="00000000">
            <w:r>
              <w:rPr>
                <w:sz w:val="20"/>
              </w:rPr>
              <w:t xml:space="preserve">DU prairie and wetland </w:t>
            </w:r>
            <w:r>
              <w:rPr>
                <w:sz w:val="20"/>
              </w:rPr>
              <w:lastRenderedPageBreak/>
              <w:t>restoration on USFWS easement.</w:t>
            </w:r>
          </w:p>
        </w:tc>
      </w:tr>
      <w:tr w:rsidR="003C1ECF" w14:paraId="64F2EFED" w14:textId="77777777" w:rsidTr="002877BB">
        <w:tc>
          <w:tcPr>
            <w:tcW w:w="3249" w:type="dxa"/>
          </w:tcPr>
          <w:p w14:paraId="37E82741" w14:textId="77777777" w:rsidR="003C1ECF" w:rsidRDefault="00000000">
            <w:r>
              <w:rPr>
                <w:sz w:val="20"/>
              </w:rPr>
              <w:lastRenderedPageBreak/>
              <w:t>Tim Zunker Easement Enhancement</w:t>
            </w:r>
          </w:p>
        </w:tc>
        <w:tc>
          <w:tcPr>
            <w:tcW w:w="1091" w:type="dxa"/>
          </w:tcPr>
          <w:p w14:paraId="6036C2AD" w14:textId="77777777" w:rsidR="003C1ECF" w:rsidRDefault="00000000">
            <w:r>
              <w:rPr>
                <w:sz w:val="20"/>
              </w:rPr>
              <w:t>Douglas</w:t>
            </w:r>
          </w:p>
        </w:tc>
        <w:tc>
          <w:tcPr>
            <w:tcW w:w="1102" w:type="dxa"/>
          </w:tcPr>
          <w:p w14:paraId="2FD74D6D" w14:textId="77777777" w:rsidR="003C1ECF" w:rsidRDefault="00000000">
            <w:r>
              <w:rPr>
                <w:sz w:val="20"/>
              </w:rPr>
              <w:t>13037215</w:t>
            </w:r>
          </w:p>
        </w:tc>
        <w:tc>
          <w:tcPr>
            <w:tcW w:w="731" w:type="dxa"/>
          </w:tcPr>
          <w:p w14:paraId="71C21B9F" w14:textId="77777777" w:rsidR="003C1ECF" w:rsidRDefault="00000000">
            <w:pPr>
              <w:jc w:val="right"/>
            </w:pPr>
            <w:r>
              <w:rPr>
                <w:sz w:val="20"/>
              </w:rPr>
              <w:t>45</w:t>
            </w:r>
          </w:p>
        </w:tc>
        <w:tc>
          <w:tcPr>
            <w:tcW w:w="1069" w:type="dxa"/>
          </w:tcPr>
          <w:p w14:paraId="3EAA9879" w14:textId="77777777" w:rsidR="003C1ECF" w:rsidRDefault="00000000">
            <w:pPr>
              <w:jc w:val="right"/>
            </w:pPr>
            <w:r>
              <w:rPr>
                <w:sz w:val="20"/>
              </w:rPr>
              <w:t>$70,000</w:t>
            </w:r>
          </w:p>
        </w:tc>
        <w:tc>
          <w:tcPr>
            <w:tcW w:w="1189" w:type="dxa"/>
          </w:tcPr>
          <w:p w14:paraId="31A84196" w14:textId="77777777" w:rsidR="003C1ECF" w:rsidRDefault="00000000">
            <w:r>
              <w:rPr>
                <w:sz w:val="20"/>
              </w:rPr>
              <w:t>Yes</w:t>
            </w:r>
          </w:p>
        </w:tc>
        <w:tc>
          <w:tcPr>
            <w:tcW w:w="2585" w:type="dxa"/>
          </w:tcPr>
          <w:p w14:paraId="1EE8D2FD" w14:textId="77777777" w:rsidR="003C1ECF" w:rsidRDefault="00000000">
            <w:r>
              <w:rPr>
                <w:sz w:val="20"/>
              </w:rPr>
              <w:t>Habitat enhancement on a USFWS easement.</w:t>
            </w:r>
          </w:p>
        </w:tc>
      </w:tr>
      <w:tr w:rsidR="003C1ECF" w14:paraId="25D326A4" w14:textId="77777777" w:rsidTr="002877BB">
        <w:tc>
          <w:tcPr>
            <w:tcW w:w="3249" w:type="dxa"/>
          </w:tcPr>
          <w:p w14:paraId="56EB43E4" w14:textId="77777777" w:rsidR="003C1ECF" w:rsidRDefault="00000000">
            <w:r>
              <w:rPr>
                <w:sz w:val="20"/>
              </w:rPr>
              <w:t>Bach's Slough USFWS Easement DU Enhancement</w:t>
            </w:r>
          </w:p>
        </w:tc>
        <w:tc>
          <w:tcPr>
            <w:tcW w:w="1091" w:type="dxa"/>
          </w:tcPr>
          <w:p w14:paraId="1A987824" w14:textId="77777777" w:rsidR="003C1ECF" w:rsidRDefault="00000000">
            <w:r>
              <w:rPr>
                <w:sz w:val="20"/>
              </w:rPr>
              <w:t>Grant</w:t>
            </w:r>
          </w:p>
        </w:tc>
        <w:tc>
          <w:tcPr>
            <w:tcW w:w="1102" w:type="dxa"/>
          </w:tcPr>
          <w:p w14:paraId="6645CFA6" w14:textId="77777777" w:rsidR="003C1ECF" w:rsidRDefault="00000000">
            <w:r>
              <w:rPr>
                <w:sz w:val="20"/>
              </w:rPr>
              <w:t>12741235</w:t>
            </w:r>
          </w:p>
        </w:tc>
        <w:tc>
          <w:tcPr>
            <w:tcW w:w="731" w:type="dxa"/>
          </w:tcPr>
          <w:p w14:paraId="1F3BF397" w14:textId="77777777" w:rsidR="003C1ECF" w:rsidRDefault="00000000">
            <w:pPr>
              <w:jc w:val="right"/>
            </w:pPr>
            <w:r>
              <w:rPr>
                <w:sz w:val="20"/>
              </w:rPr>
              <w:t>135</w:t>
            </w:r>
          </w:p>
        </w:tc>
        <w:tc>
          <w:tcPr>
            <w:tcW w:w="1069" w:type="dxa"/>
          </w:tcPr>
          <w:p w14:paraId="59FCAAFD" w14:textId="77777777" w:rsidR="003C1ECF" w:rsidRDefault="00000000">
            <w:pPr>
              <w:jc w:val="right"/>
            </w:pPr>
            <w:r>
              <w:rPr>
                <w:sz w:val="20"/>
              </w:rPr>
              <w:t>$287,500</w:t>
            </w:r>
          </w:p>
        </w:tc>
        <w:tc>
          <w:tcPr>
            <w:tcW w:w="1189" w:type="dxa"/>
          </w:tcPr>
          <w:p w14:paraId="4D38A285" w14:textId="77777777" w:rsidR="003C1ECF" w:rsidRDefault="00000000">
            <w:r>
              <w:rPr>
                <w:sz w:val="20"/>
              </w:rPr>
              <w:t>Yes</w:t>
            </w:r>
          </w:p>
        </w:tc>
        <w:tc>
          <w:tcPr>
            <w:tcW w:w="2585" w:type="dxa"/>
          </w:tcPr>
          <w:p w14:paraId="10BFB6C4" w14:textId="77777777" w:rsidR="003C1ECF" w:rsidRDefault="00000000">
            <w:r>
              <w:rPr>
                <w:sz w:val="20"/>
              </w:rPr>
              <w:t>Large DU wetland enhancement on USFWS easements.</w:t>
            </w:r>
          </w:p>
        </w:tc>
      </w:tr>
      <w:tr w:rsidR="003C1ECF" w14:paraId="340E97AF" w14:textId="77777777" w:rsidTr="002877BB">
        <w:tc>
          <w:tcPr>
            <w:tcW w:w="3249" w:type="dxa"/>
          </w:tcPr>
          <w:p w14:paraId="307E2637" w14:textId="77777777" w:rsidR="003C1ECF" w:rsidRDefault="00000000">
            <w:r>
              <w:rPr>
                <w:sz w:val="20"/>
              </w:rPr>
              <w:t>Brown's Point Hunt Club/Todd Nadgewick/Bach's Slough</w:t>
            </w:r>
          </w:p>
        </w:tc>
        <w:tc>
          <w:tcPr>
            <w:tcW w:w="1091" w:type="dxa"/>
          </w:tcPr>
          <w:p w14:paraId="728CCE24" w14:textId="77777777" w:rsidR="003C1ECF" w:rsidRDefault="00000000">
            <w:r>
              <w:rPr>
                <w:sz w:val="20"/>
              </w:rPr>
              <w:t>Grant</w:t>
            </w:r>
          </w:p>
        </w:tc>
        <w:tc>
          <w:tcPr>
            <w:tcW w:w="1102" w:type="dxa"/>
          </w:tcPr>
          <w:p w14:paraId="1ECD23D5" w14:textId="77777777" w:rsidR="003C1ECF" w:rsidRDefault="00000000">
            <w:r>
              <w:rPr>
                <w:sz w:val="20"/>
              </w:rPr>
              <w:t>12741235</w:t>
            </w:r>
          </w:p>
        </w:tc>
        <w:tc>
          <w:tcPr>
            <w:tcW w:w="731" w:type="dxa"/>
          </w:tcPr>
          <w:p w14:paraId="3EE45375" w14:textId="77777777" w:rsidR="003C1ECF" w:rsidRDefault="00000000">
            <w:pPr>
              <w:jc w:val="right"/>
            </w:pPr>
            <w:r>
              <w:rPr>
                <w:sz w:val="20"/>
              </w:rPr>
              <w:t>135</w:t>
            </w:r>
          </w:p>
        </w:tc>
        <w:tc>
          <w:tcPr>
            <w:tcW w:w="1069" w:type="dxa"/>
          </w:tcPr>
          <w:p w14:paraId="5862885E" w14:textId="77777777" w:rsidR="003C1ECF" w:rsidRDefault="00000000">
            <w:pPr>
              <w:jc w:val="right"/>
            </w:pPr>
            <w:r>
              <w:rPr>
                <w:sz w:val="20"/>
              </w:rPr>
              <w:t>$312,500</w:t>
            </w:r>
          </w:p>
        </w:tc>
        <w:tc>
          <w:tcPr>
            <w:tcW w:w="1189" w:type="dxa"/>
          </w:tcPr>
          <w:p w14:paraId="57166852" w14:textId="77777777" w:rsidR="003C1ECF" w:rsidRDefault="00000000">
            <w:r>
              <w:rPr>
                <w:sz w:val="20"/>
              </w:rPr>
              <w:t>Yes</w:t>
            </w:r>
          </w:p>
        </w:tc>
        <w:tc>
          <w:tcPr>
            <w:tcW w:w="2585" w:type="dxa"/>
          </w:tcPr>
          <w:p w14:paraId="11ACFA64" w14:textId="77777777" w:rsidR="003C1ECF" w:rsidRDefault="00000000">
            <w:r>
              <w:rPr>
                <w:sz w:val="20"/>
              </w:rPr>
              <w:t>DU wetland enhancement on USFWS habitat easement.</w:t>
            </w:r>
          </w:p>
        </w:tc>
      </w:tr>
      <w:tr w:rsidR="003C1ECF" w14:paraId="21D127BA" w14:textId="77777777" w:rsidTr="002877BB">
        <w:tc>
          <w:tcPr>
            <w:tcW w:w="3249" w:type="dxa"/>
          </w:tcPr>
          <w:p w14:paraId="2EDDE7BF" w14:textId="77777777" w:rsidR="003C1ECF" w:rsidRDefault="00000000">
            <w:r>
              <w:rPr>
                <w:sz w:val="20"/>
              </w:rPr>
              <w:t>City of Herman Easement Restoration</w:t>
            </w:r>
          </w:p>
        </w:tc>
        <w:tc>
          <w:tcPr>
            <w:tcW w:w="1091" w:type="dxa"/>
          </w:tcPr>
          <w:p w14:paraId="121055B1" w14:textId="77777777" w:rsidR="003C1ECF" w:rsidRDefault="00000000">
            <w:r>
              <w:rPr>
                <w:sz w:val="20"/>
              </w:rPr>
              <w:t>Grant</w:t>
            </w:r>
          </w:p>
        </w:tc>
        <w:tc>
          <w:tcPr>
            <w:tcW w:w="1102" w:type="dxa"/>
          </w:tcPr>
          <w:p w14:paraId="17B42FD6" w14:textId="77777777" w:rsidR="003C1ECF" w:rsidRDefault="00000000">
            <w:r>
              <w:rPr>
                <w:sz w:val="20"/>
              </w:rPr>
              <w:t>12736212</w:t>
            </w:r>
          </w:p>
        </w:tc>
        <w:tc>
          <w:tcPr>
            <w:tcW w:w="731" w:type="dxa"/>
          </w:tcPr>
          <w:p w14:paraId="769BD19F" w14:textId="77777777" w:rsidR="003C1ECF" w:rsidRDefault="00000000">
            <w:pPr>
              <w:jc w:val="right"/>
            </w:pPr>
            <w:r>
              <w:rPr>
                <w:sz w:val="20"/>
              </w:rPr>
              <w:t>185</w:t>
            </w:r>
          </w:p>
        </w:tc>
        <w:tc>
          <w:tcPr>
            <w:tcW w:w="1069" w:type="dxa"/>
          </w:tcPr>
          <w:p w14:paraId="52C5B965" w14:textId="77777777" w:rsidR="003C1ECF" w:rsidRDefault="00000000">
            <w:pPr>
              <w:jc w:val="right"/>
            </w:pPr>
            <w:r>
              <w:rPr>
                <w:sz w:val="20"/>
              </w:rPr>
              <w:t>$462,500</w:t>
            </w:r>
          </w:p>
        </w:tc>
        <w:tc>
          <w:tcPr>
            <w:tcW w:w="1189" w:type="dxa"/>
          </w:tcPr>
          <w:p w14:paraId="0666429E" w14:textId="77777777" w:rsidR="003C1ECF" w:rsidRDefault="00000000">
            <w:r>
              <w:rPr>
                <w:sz w:val="20"/>
              </w:rPr>
              <w:t>Yes</w:t>
            </w:r>
          </w:p>
        </w:tc>
        <w:tc>
          <w:tcPr>
            <w:tcW w:w="2585" w:type="dxa"/>
          </w:tcPr>
          <w:p w14:paraId="1C166298" w14:textId="77777777" w:rsidR="003C1ECF" w:rsidRDefault="00000000">
            <w:r>
              <w:rPr>
                <w:sz w:val="20"/>
              </w:rPr>
              <w:t>Habitat restoration on a USFWS easement.</w:t>
            </w:r>
          </w:p>
        </w:tc>
      </w:tr>
      <w:tr w:rsidR="003C1ECF" w14:paraId="50733BED" w14:textId="77777777" w:rsidTr="002877BB">
        <w:tc>
          <w:tcPr>
            <w:tcW w:w="3249" w:type="dxa"/>
          </w:tcPr>
          <w:p w14:paraId="6FEDE17C" w14:textId="77777777" w:rsidR="003C1ECF" w:rsidRDefault="00000000">
            <w:r>
              <w:rPr>
                <w:sz w:val="20"/>
              </w:rPr>
              <w:t>Daryl Frykman USFWS DU Restoration</w:t>
            </w:r>
          </w:p>
        </w:tc>
        <w:tc>
          <w:tcPr>
            <w:tcW w:w="1091" w:type="dxa"/>
          </w:tcPr>
          <w:p w14:paraId="13F046DD" w14:textId="77777777" w:rsidR="003C1ECF" w:rsidRDefault="00000000">
            <w:r>
              <w:rPr>
                <w:sz w:val="20"/>
              </w:rPr>
              <w:t>Grant</w:t>
            </w:r>
          </w:p>
        </w:tc>
        <w:tc>
          <w:tcPr>
            <w:tcW w:w="1102" w:type="dxa"/>
          </w:tcPr>
          <w:p w14:paraId="03DB46A9" w14:textId="77777777" w:rsidR="003C1ECF" w:rsidRDefault="00000000">
            <w:r>
              <w:rPr>
                <w:sz w:val="20"/>
              </w:rPr>
              <w:t>12941235</w:t>
            </w:r>
          </w:p>
        </w:tc>
        <w:tc>
          <w:tcPr>
            <w:tcW w:w="731" w:type="dxa"/>
          </w:tcPr>
          <w:p w14:paraId="0E32619E" w14:textId="77777777" w:rsidR="003C1ECF" w:rsidRDefault="00000000">
            <w:pPr>
              <w:jc w:val="right"/>
            </w:pPr>
            <w:r>
              <w:rPr>
                <w:sz w:val="20"/>
              </w:rPr>
              <w:t>27</w:t>
            </w:r>
          </w:p>
        </w:tc>
        <w:tc>
          <w:tcPr>
            <w:tcW w:w="1069" w:type="dxa"/>
          </w:tcPr>
          <w:p w14:paraId="3DD7A1EC" w14:textId="77777777" w:rsidR="003C1ECF" w:rsidRDefault="00000000">
            <w:pPr>
              <w:jc w:val="right"/>
            </w:pPr>
            <w:r>
              <w:rPr>
                <w:sz w:val="20"/>
              </w:rPr>
              <w:t>$110,000</w:t>
            </w:r>
          </w:p>
        </w:tc>
        <w:tc>
          <w:tcPr>
            <w:tcW w:w="1189" w:type="dxa"/>
          </w:tcPr>
          <w:p w14:paraId="146BA511" w14:textId="77777777" w:rsidR="003C1ECF" w:rsidRDefault="00000000">
            <w:r>
              <w:rPr>
                <w:sz w:val="20"/>
              </w:rPr>
              <w:t>Yes</w:t>
            </w:r>
          </w:p>
        </w:tc>
        <w:tc>
          <w:tcPr>
            <w:tcW w:w="2585" w:type="dxa"/>
          </w:tcPr>
          <w:p w14:paraId="00A837D9" w14:textId="77777777" w:rsidR="003C1ECF" w:rsidRDefault="00000000">
            <w:r>
              <w:rPr>
                <w:sz w:val="20"/>
              </w:rPr>
              <w:t>DU wetland restoration on USFWS easement.</w:t>
            </w:r>
          </w:p>
        </w:tc>
      </w:tr>
      <w:tr w:rsidR="003C1ECF" w14:paraId="6AC80665" w14:textId="77777777" w:rsidTr="002877BB">
        <w:tc>
          <w:tcPr>
            <w:tcW w:w="3249" w:type="dxa"/>
          </w:tcPr>
          <w:p w14:paraId="6FCEC07F" w14:textId="77777777" w:rsidR="003C1ECF" w:rsidRDefault="00000000">
            <w:r>
              <w:rPr>
                <w:sz w:val="20"/>
              </w:rPr>
              <w:t>Rudd by Ash Lake</w:t>
            </w:r>
          </w:p>
        </w:tc>
        <w:tc>
          <w:tcPr>
            <w:tcW w:w="1091" w:type="dxa"/>
          </w:tcPr>
          <w:p w14:paraId="69BBC5CA" w14:textId="77777777" w:rsidR="003C1ECF" w:rsidRDefault="00000000">
            <w:r>
              <w:rPr>
                <w:sz w:val="20"/>
              </w:rPr>
              <w:t>Grant</w:t>
            </w:r>
          </w:p>
        </w:tc>
        <w:tc>
          <w:tcPr>
            <w:tcW w:w="1102" w:type="dxa"/>
          </w:tcPr>
          <w:p w14:paraId="639FC7BF" w14:textId="77777777" w:rsidR="003C1ECF" w:rsidRDefault="00000000">
            <w:r>
              <w:rPr>
                <w:sz w:val="20"/>
              </w:rPr>
              <w:t>13043230</w:t>
            </w:r>
          </w:p>
        </w:tc>
        <w:tc>
          <w:tcPr>
            <w:tcW w:w="731" w:type="dxa"/>
          </w:tcPr>
          <w:p w14:paraId="03BEE3C6" w14:textId="77777777" w:rsidR="003C1ECF" w:rsidRDefault="00000000">
            <w:pPr>
              <w:jc w:val="right"/>
            </w:pPr>
            <w:r>
              <w:rPr>
                <w:sz w:val="20"/>
              </w:rPr>
              <w:t>80</w:t>
            </w:r>
          </w:p>
        </w:tc>
        <w:tc>
          <w:tcPr>
            <w:tcW w:w="1069" w:type="dxa"/>
          </w:tcPr>
          <w:p w14:paraId="4D34E04C" w14:textId="77777777" w:rsidR="003C1ECF" w:rsidRDefault="00000000">
            <w:pPr>
              <w:jc w:val="right"/>
            </w:pPr>
            <w:r>
              <w:rPr>
                <w:sz w:val="20"/>
              </w:rPr>
              <w:t>$218,750</w:t>
            </w:r>
          </w:p>
        </w:tc>
        <w:tc>
          <w:tcPr>
            <w:tcW w:w="1189" w:type="dxa"/>
          </w:tcPr>
          <w:p w14:paraId="008D9463" w14:textId="77777777" w:rsidR="003C1ECF" w:rsidRDefault="00000000">
            <w:r>
              <w:rPr>
                <w:sz w:val="20"/>
              </w:rPr>
              <w:t>Yes</w:t>
            </w:r>
          </w:p>
        </w:tc>
        <w:tc>
          <w:tcPr>
            <w:tcW w:w="2585" w:type="dxa"/>
          </w:tcPr>
          <w:p w14:paraId="52824619" w14:textId="77777777" w:rsidR="003C1ECF" w:rsidRDefault="00000000">
            <w:r>
              <w:rPr>
                <w:sz w:val="20"/>
              </w:rPr>
              <w:t>DU wetland and prairie enhancement on USFWS habitat easement.</w:t>
            </w:r>
          </w:p>
        </w:tc>
      </w:tr>
      <w:tr w:rsidR="003C1ECF" w14:paraId="098E4F80" w14:textId="77777777" w:rsidTr="002877BB">
        <w:tc>
          <w:tcPr>
            <w:tcW w:w="3249" w:type="dxa"/>
          </w:tcPr>
          <w:p w14:paraId="16AA49C7" w14:textId="77777777" w:rsidR="003C1ECF" w:rsidRDefault="00000000">
            <w:r>
              <w:rPr>
                <w:sz w:val="20"/>
              </w:rPr>
              <w:t>Tom Swift</w:t>
            </w:r>
          </w:p>
        </w:tc>
        <w:tc>
          <w:tcPr>
            <w:tcW w:w="1091" w:type="dxa"/>
          </w:tcPr>
          <w:p w14:paraId="1DDD1F27" w14:textId="77777777" w:rsidR="003C1ECF" w:rsidRDefault="00000000">
            <w:r>
              <w:rPr>
                <w:sz w:val="20"/>
              </w:rPr>
              <w:t>Grant</w:t>
            </w:r>
          </w:p>
        </w:tc>
        <w:tc>
          <w:tcPr>
            <w:tcW w:w="1102" w:type="dxa"/>
          </w:tcPr>
          <w:p w14:paraId="4700D610" w14:textId="77777777" w:rsidR="003C1ECF" w:rsidRDefault="00000000">
            <w:r>
              <w:rPr>
                <w:sz w:val="20"/>
              </w:rPr>
              <w:t>13044213</w:t>
            </w:r>
          </w:p>
        </w:tc>
        <w:tc>
          <w:tcPr>
            <w:tcW w:w="731" w:type="dxa"/>
          </w:tcPr>
          <w:p w14:paraId="0620F4D0" w14:textId="77777777" w:rsidR="003C1ECF" w:rsidRDefault="00000000">
            <w:pPr>
              <w:jc w:val="right"/>
            </w:pPr>
            <w:r>
              <w:rPr>
                <w:sz w:val="20"/>
              </w:rPr>
              <w:t>240</w:t>
            </w:r>
          </w:p>
        </w:tc>
        <w:tc>
          <w:tcPr>
            <w:tcW w:w="1069" w:type="dxa"/>
          </w:tcPr>
          <w:p w14:paraId="395C909A" w14:textId="77777777" w:rsidR="003C1ECF" w:rsidRDefault="00000000">
            <w:pPr>
              <w:jc w:val="right"/>
            </w:pPr>
            <w:r>
              <w:rPr>
                <w:sz w:val="20"/>
              </w:rPr>
              <w:t>$375,000</w:t>
            </w:r>
          </w:p>
        </w:tc>
        <w:tc>
          <w:tcPr>
            <w:tcW w:w="1189" w:type="dxa"/>
          </w:tcPr>
          <w:p w14:paraId="2F2430E6" w14:textId="77777777" w:rsidR="003C1ECF" w:rsidRDefault="00000000">
            <w:r>
              <w:rPr>
                <w:sz w:val="20"/>
              </w:rPr>
              <w:t>Yes</w:t>
            </w:r>
          </w:p>
        </w:tc>
        <w:tc>
          <w:tcPr>
            <w:tcW w:w="2585" w:type="dxa"/>
          </w:tcPr>
          <w:p w14:paraId="1A74AFF0" w14:textId="77777777" w:rsidR="003C1ECF" w:rsidRDefault="00000000">
            <w:r>
              <w:rPr>
                <w:sz w:val="20"/>
              </w:rPr>
              <w:t>DU wetland and prairie enhancement on USFWS habitat easement.</w:t>
            </w:r>
          </w:p>
        </w:tc>
      </w:tr>
      <w:tr w:rsidR="003C1ECF" w14:paraId="5F6F9CA7" w14:textId="77777777" w:rsidTr="002877BB">
        <w:tc>
          <w:tcPr>
            <w:tcW w:w="3249" w:type="dxa"/>
          </w:tcPr>
          <w:p w14:paraId="338C95A7" w14:textId="77777777" w:rsidR="003C1ECF" w:rsidRDefault="00000000">
            <w:r>
              <w:rPr>
                <w:sz w:val="20"/>
              </w:rPr>
              <w:t>Tom and Bob Welle</w:t>
            </w:r>
          </w:p>
        </w:tc>
        <w:tc>
          <w:tcPr>
            <w:tcW w:w="1091" w:type="dxa"/>
          </w:tcPr>
          <w:p w14:paraId="3355EB54" w14:textId="77777777" w:rsidR="003C1ECF" w:rsidRDefault="00000000">
            <w:r>
              <w:rPr>
                <w:sz w:val="20"/>
              </w:rPr>
              <w:t>Grant</w:t>
            </w:r>
          </w:p>
        </w:tc>
        <w:tc>
          <w:tcPr>
            <w:tcW w:w="1102" w:type="dxa"/>
          </w:tcPr>
          <w:p w14:paraId="0231D02F" w14:textId="77777777" w:rsidR="003C1ECF" w:rsidRDefault="00000000">
            <w:r>
              <w:rPr>
                <w:sz w:val="20"/>
              </w:rPr>
              <w:t>13043210</w:t>
            </w:r>
          </w:p>
        </w:tc>
        <w:tc>
          <w:tcPr>
            <w:tcW w:w="731" w:type="dxa"/>
          </w:tcPr>
          <w:p w14:paraId="4C0C464F" w14:textId="77777777" w:rsidR="003C1ECF" w:rsidRDefault="00000000">
            <w:pPr>
              <w:jc w:val="right"/>
            </w:pPr>
            <w:r>
              <w:rPr>
                <w:sz w:val="20"/>
              </w:rPr>
              <w:t>70</w:t>
            </w:r>
          </w:p>
        </w:tc>
        <w:tc>
          <w:tcPr>
            <w:tcW w:w="1069" w:type="dxa"/>
          </w:tcPr>
          <w:p w14:paraId="0DF21720" w14:textId="77777777" w:rsidR="003C1ECF" w:rsidRDefault="00000000">
            <w:pPr>
              <w:jc w:val="right"/>
            </w:pPr>
            <w:r>
              <w:rPr>
                <w:sz w:val="20"/>
              </w:rPr>
              <w:t>$187,500</w:t>
            </w:r>
          </w:p>
        </w:tc>
        <w:tc>
          <w:tcPr>
            <w:tcW w:w="1189" w:type="dxa"/>
          </w:tcPr>
          <w:p w14:paraId="1B6DE99D" w14:textId="77777777" w:rsidR="003C1ECF" w:rsidRDefault="00000000">
            <w:r>
              <w:rPr>
                <w:sz w:val="20"/>
              </w:rPr>
              <w:t>Yes</w:t>
            </w:r>
          </w:p>
        </w:tc>
        <w:tc>
          <w:tcPr>
            <w:tcW w:w="2585" w:type="dxa"/>
          </w:tcPr>
          <w:p w14:paraId="62A7EE58" w14:textId="77777777" w:rsidR="003C1ECF" w:rsidRDefault="00000000">
            <w:r>
              <w:rPr>
                <w:sz w:val="20"/>
              </w:rPr>
              <w:t>PF wetland and prairie enhancement on USFWS habitat easement.</w:t>
            </w:r>
          </w:p>
        </w:tc>
      </w:tr>
      <w:tr w:rsidR="003C1ECF" w14:paraId="2AAD65C6" w14:textId="77777777" w:rsidTr="002877BB">
        <w:tc>
          <w:tcPr>
            <w:tcW w:w="3249" w:type="dxa"/>
          </w:tcPr>
          <w:p w14:paraId="57D9A814" w14:textId="77777777" w:rsidR="003C1ECF" w:rsidRDefault="00000000">
            <w:r>
              <w:rPr>
                <w:sz w:val="20"/>
              </w:rPr>
              <w:t>LFRKD-357X Easement (DU)</w:t>
            </w:r>
          </w:p>
        </w:tc>
        <w:tc>
          <w:tcPr>
            <w:tcW w:w="1091" w:type="dxa"/>
          </w:tcPr>
          <w:p w14:paraId="5411F94E" w14:textId="77777777" w:rsidR="003C1ECF" w:rsidRDefault="00000000">
            <w:r>
              <w:rPr>
                <w:sz w:val="20"/>
              </w:rPr>
              <w:t>Kandiyohi</w:t>
            </w:r>
          </w:p>
        </w:tc>
        <w:tc>
          <w:tcPr>
            <w:tcW w:w="1102" w:type="dxa"/>
          </w:tcPr>
          <w:p w14:paraId="509610B5" w14:textId="77777777" w:rsidR="003C1ECF" w:rsidRDefault="00000000">
            <w:r>
              <w:rPr>
                <w:sz w:val="20"/>
              </w:rPr>
              <w:t>12034229</w:t>
            </w:r>
          </w:p>
        </w:tc>
        <w:tc>
          <w:tcPr>
            <w:tcW w:w="731" w:type="dxa"/>
          </w:tcPr>
          <w:p w14:paraId="280BD4C2" w14:textId="77777777" w:rsidR="003C1ECF" w:rsidRDefault="00000000">
            <w:pPr>
              <w:jc w:val="right"/>
            </w:pPr>
            <w:r>
              <w:rPr>
                <w:sz w:val="20"/>
              </w:rPr>
              <w:t>10</w:t>
            </w:r>
          </w:p>
        </w:tc>
        <w:tc>
          <w:tcPr>
            <w:tcW w:w="1069" w:type="dxa"/>
          </w:tcPr>
          <w:p w14:paraId="68EDEA9E" w14:textId="77777777" w:rsidR="003C1ECF" w:rsidRDefault="00000000">
            <w:pPr>
              <w:jc w:val="right"/>
            </w:pPr>
            <w:r>
              <w:rPr>
                <w:sz w:val="20"/>
              </w:rPr>
              <w:t>$100,000</w:t>
            </w:r>
          </w:p>
        </w:tc>
        <w:tc>
          <w:tcPr>
            <w:tcW w:w="1189" w:type="dxa"/>
          </w:tcPr>
          <w:p w14:paraId="0A4EAEEE" w14:textId="77777777" w:rsidR="003C1ECF" w:rsidRDefault="00000000">
            <w:r>
              <w:rPr>
                <w:sz w:val="20"/>
              </w:rPr>
              <w:t>Yes</w:t>
            </w:r>
          </w:p>
        </w:tc>
        <w:tc>
          <w:tcPr>
            <w:tcW w:w="2585" w:type="dxa"/>
          </w:tcPr>
          <w:p w14:paraId="079999C9" w14:textId="77777777" w:rsidR="003C1ECF" w:rsidRDefault="00000000">
            <w:r>
              <w:rPr>
                <w:sz w:val="20"/>
              </w:rPr>
              <w:t>DU wetland enhancement on USFWS habitat easement.</w:t>
            </w:r>
          </w:p>
        </w:tc>
      </w:tr>
      <w:tr w:rsidR="003C1ECF" w14:paraId="403A5DF2" w14:textId="77777777" w:rsidTr="002877BB">
        <w:tc>
          <w:tcPr>
            <w:tcW w:w="3249" w:type="dxa"/>
          </w:tcPr>
          <w:p w14:paraId="592627C8" w14:textId="77777777" w:rsidR="003C1ECF" w:rsidRDefault="00000000">
            <w:r>
              <w:rPr>
                <w:sz w:val="20"/>
              </w:rPr>
              <w:t>LFRMK -223X Easement (DU)</w:t>
            </w:r>
          </w:p>
        </w:tc>
        <w:tc>
          <w:tcPr>
            <w:tcW w:w="1091" w:type="dxa"/>
          </w:tcPr>
          <w:p w14:paraId="27D10F1B" w14:textId="77777777" w:rsidR="003C1ECF" w:rsidRDefault="00000000">
            <w:r>
              <w:rPr>
                <w:sz w:val="20"/>
              </w:rPr>
              <w:t>Meeker</w:t>
            </w:r>
          </w:p>
        </w:tc>
        <w:tc>
          <w:tcPr>
            <w:tcW w:w="1102" w:type="dxa"/>
          </w:tcPr>
          <w:p w14:paraId="1A3D446B" w14:textId="77777777" w:rsidR="003C1ECF" w:rsidRDefault="00000000">
            <w:r>
              <w:rPr>
                <w:sz w:val="20"/>
              </w:rPr>
              <w:t>11931236</w:t>
            </w:r>
          </w:p>
        </w:tc>
        <w:tc>
          <w:tcPr>
            <w:tcW w:w="731" w:type="dxa"/>
          </w:tcPr>
          <w:p w14:paraId="3B768CE5" w14:textId="77777777" w:rsidR="003C1ECF" w:rsidRDefault="00000000">
            <w:pPr>
              <w:jc w:val="right"/>
            </w:pPr>
            <w:r>
              <w:rPr>
                <w:sz w:val="20"/>
              </w:rPr>
              <w:t>29</w:t>
            </w:r>
          </w:p>
        </w:tc>
        <w:tc>
          <w:tcPr>
            <w:tcW w:w="1069" w:type="dxa"/>
          </w:tcPr>
          <w:p w14:paraId="4E0806BB" w14:textId="77777777" w:rsidR="003C1ECF" w:rsidRDefault="00000000">
            <w:pPr>
              <w:jc w:val="right"/>
            </w:pPr>
            <w:r>
              <w:rPr>
                <w:sz w:val="20"/>
              </w:rPr>
              <w:t>$100,000</w:t>
            </w:r>
          </w:p>
        </w:tc>
        <w:tc>
          <w:tcPr>
            <w:tcW w:w="1189" w:type="dxa"/>
          </w:tcPr>
          <w:p w14:paraId="24F71019" w14:textId="77777777" w:rsidR="003C1ECF" w:rsidRDefault="00000000">
            <w:r>
              <w:rPr>
                <w:sz w:val="20"/>
              </w:rPr>
              <w:t>Yes</w:t>
            </w:r>
          </w:p>
        </w:tc>
        <w:tc>
          <w:tcPr>
            <w:tcW w:w="2585" w:type="dxa"/>
          </w:tcPr>
          <w:p w14:paraId="35315298" w14:textId="77777777" w:rsidR="003C1ECF" w:rsidRDefault="00000000">
            <w:r>
              <w:rPr>
                <w:sz w:val="20"/>
              </w:rPr>
              <w:t>DU wetland enhancement on USFWS habitat easement.</w:t>
            </w:r>
          </w:p>
        </w:tc>
      </w:tr>
      <w:tr w:rsidR="003C1ECF" w14:paraId="7ED2AA3C" w14:textId="77777777" w:rsidTr="002877BB">
        <w:tc>
          <w:tcPr>
            <w:tcW w:w="3249" w:type="dxa"/>
          </w:tcPr>
          <w:p w14:paraId="1A32E6C1" w14:textId="77777777" w:rsidR="003C1ECF" w:rsidRDefault="00000000">
            <w:r>
              <w:rPr>
                <w:sz w:val="20"/>
              </w:rPr>
              <w:t>Abby Volden Easement Enhancement</w:t>
            </w:r>
          </w:p>
        </w:tc>
        <w:tc>
          <w:tcPr>
            <w:tcW w:w="1091" w:type="dxa"/>
          </w:tcPr>
          <w:p w14:paraId="2DCB4BC9" w14:textId="77777777" w:rsidR="003C1ECF" w:rsidRDefault="00000000">
            <w:r>
              <w:rPr>
                <w:sz w:val="20"/>
              </w:rPr>
              <w:t>Otter Tail</w:t>
            </w:r>
          </w:p>
        </w:tc>
        <w:tc>
          <w:tcPr>
            <w:tcW w:w="1102" w:type="dxa"/>
          </w:tcPr>
          <w:p w14:paraId="6B273768" w14:textId="77777777" w:rsidR="003C1ECF" w:rsidRDefault="00000000">
            <w:r>
              <w:rPr>
                <w:sz w:val="20"/>
              </w:rPr>
              <w:t>13239234</w:t>
            </w:r>
          </w:p>
        </w:tc>
        <w:tc>
          <w:tcPr>
            <w:tcW w:w="731" w:type="dxa"/>
          </w:tcPr>
          <w:p w14:paraId="5A85855E" w14:textId="77777777" w:rsidR="003C1ECF" w:rsidRDefault="00000000">
            <w:pPr>
              <w:jc w:val="right"/>
            </w:pPr>
            <w:r>
              <w:rPr>
                <w:sz w:val="20"/>
              </w:rPr>
              <w:t>85</w:t>
            </w:r>
          </w:p>
        </w:tc>
        <w:tc>
          <w:tcPr>
            <w:tcW w:w="1069" w:type="dxa"/>
          </w:tcPr>
          <w:p w14:paraId="4F5A5943" w14:textId="77777777" w:rsidR="003C1ECF" w:rsidRDefault="00000000">
            <w:pPr>
              <w:jc w:val="right"/>
            </w:pPr>
            <w:r>
              <w:rPr>
                <w:sz w:val="20"/>
              </w:rPr>
              <w:t>$140,000</w:t>
            </w:r>
          </w:p>
        </w:tc>
        <w:tc>
          <w:tcPr>
            <w:tcW w:w="1189" w:type="dxa"/>
          </w:tcPr>
          <w:p w14:paraId="581F51AE" w14:textId="77777777" w:rsidR="003C1ECF" w:rsidRDefault="00000000">
            <w:r>
              <w:rPr>
                <w:sz w:val="20"/>
              </w:rPr>
              <w:t>Yes</w:t>
            </w:r>
          </w:p>
        </w:tc>
        <w:tc>
          <w:tcPr>
            <w:tcW w:w="2585" w:type="dxa"/>
          </w:tcPr>
          <w:p w14:paraId="448D6118" w14:textId="77777777" w:rsidR="003C1ECF" w:rsidRDefault="00000000">
            <w:r>
              <w:rPr>
                <w:sz w:val="20"/>
              </w:rPr>
              <w:t>Habitat enhancement on a USFWS easement.</w:t>
            </w:r>
          </w:p>
        </w:tc>
      </w:tr>
      <w:tr w:rsidR="003C1ECF" w14:paraId="501A1CC6" w14:textId="77777777" w:rsidTr="002877BB">
        <w:tc>
          <w:tcPr>
            <w:tcW w:w="3249" w:type="dxa"/>
          </w:tcPr>
          <w:p w14:paraId="72D9BBCD" w14:textId="77777777" w:rsidR="003C1ECF" w:rsidRDefault="00000000">
            <w:r>
              <w:rPr>
                <w:sz w:val="20"/>
              </w:rPr>
              <w:t>Alan Haugrud</w:t>
            </w:r>
          </w:p>
        </w:tc>
        <w:tc>
          <w:tcPr>
            <w:tcW w:w="1091" w:type="dxa"/>
          </w:tcPr>
          <w:p w14:paraId="260698FE" w14:textId="77777777" w:rsidR="003C1ECF" w:rsidRDefault="00000000">
            <w:r>
              <w:rPr>
                <w:sz w:val="20"/>
              </w:rPr>
              <w:t>Otter Tail</w:t>
            </w:r>
          </w:p>
        </w:tc>
        <w:tc>
          <w:tcPr>
            <w:tcW w:w="1102" w:type="dxa"/>
          </w:tcPr>
          <w:p w14:paraId="662802F1" w14:textId="77777777" w:rsidR="003C1ECF" w:rsidRDefault="00000000">
            <w:r>
              <w:rPr>
                <w:sz w:val="20"/>
              </w:rPr>
              <w:t>13543229</w:t>
            </w:r>
          </w:p>
        </w:tc>
        <w:tc>
          <w:tcPr>
            <w:tcW w:w="731" w:type="dxa"/>
          </w:tcPr>
          <w:p w14:paraId="2805BA02" w14:textId="77777777" w:rsidR="003C1ECF" w:rsidRDefault="00000000">
            <w:pPr>
              <w:jc w:val="right"/>
            </w:pPr>
            <w:r>
              <w:rPr>
                <w:sz w:val="20"/>
              </w:rPr>
              <w:t>80</w:t>
            </w:r>
          </w:p>
        </w:tc>
        <w:tc>
          <w:tcPr>
            <w:tcW w:w="1069" w:type="dxa"/>
          </w:tcPr>
          <w:p w14:paraId="7EBDAC20" w14:textId="77777777" w:rsidR="003C1ECF" w:rsidRDefault="00000000">
            <w:pPr>
              <w:jc w:val="right"/>
            </w:pPr>
            <w:r>
              <w:rPr>
                <w:sz w:val="20"/>
              </w:rPr>
              <w:t>$187,500</w:t>
            </w:r>
          </w:p>
        </w:tc>
        <w:tc>
          <w:tcPr>
            <w:tcW w:w="1189" w:type="dxa"/>
          </w:tcPr>
          <w:p w14:paraId="4D8139D1" w14:textId="77777777" w:rsidR="003C1ECF" w:rsidRDefault="00000000">
            <w:r>
              <w:rPr>
                <w:sz w:val="20"/>
              </w:rPr>
              <w:t>Yes</w:t>
            </w:r>
          </w:p>
        </w:tc>
        <w:tc>
          <w:tcPr>
            <w:tcW w:w="2585" w:type="dxa"/>
          </w:tcPr>
          <w:p w14:paraId="7193D9DE" w14:textId="77777777" w:rsidR="003C1ECF" w:rsidRDefault="00000000">
            <w:r>
              <w:rPr>
                <w:sz w:val="20"/>
              </w:rPr>
              <w:t>DU wetland and prairie enhancement on USFWS habitat easement.</w:t>
            </w:r>
          </w:p>
        </w:tc>
      </w:tr>
      <w:tr w:rsidR="003C1ECF" w14:paraId="0355527E" w14:textId="77777777" w:rsidTr="002877BB">
        <w:tc>
          <w:tcPr>
            <w:tcW w:w="3249" w:type="dxa"/>
          </w:tcPr>
          <w:p w14:paraId="14CEACFA" w14:textId="77777777" w:rsidR="003C1ECF" w:rsidRDefault="00000000">
            <w:r>
              <w:rPr>
                <w:sz w:val="20"/>
              </w:rPr>
              <w:t>Ben Miller (Quirino Farms LLC) USFWS Easement PF Enhancement</w:t>
            </w:r>
          </w:p>
        </w:tc>
        <w:tc>
          <w:tcPr>
            <w:tcW w:w="1091" w:type="dxa"/>
          </w:tcPr>
          <w:p w14:paraId="57CEAC84" w14:textId="77777777" w:rsidR="003C1ECF" w:rsidRDefault="00000000">
            <w:r>
              <w:rPr>
                <w:sz w:val="20"/>
              </w:rPr>
              <w:t>Otter Tail</w:t>
            </w:r>
          </w:p>
        </w:tc>
        <w:tc>
          <w:tcPr>
            <w:tcW w:w="1102" w:type="dxa"/>
          </w:tcPr>
          <w:p w14:paraId="2EBD188C" w14:textId="77777777" w:rsidR="003C1ECF" w:rsidRDefault="00000000">
            <w:r>
              <w:rPr>
                <w:sz w:val="20"/>
              </w:rPr>
              <w:t>13139210</w:t>
            </w:r>
          </w:p>
        </w:tc>
        <w:tc>
          <w:tcPr>
            <w:tcW w:w="731" w:type="dxa"/>
          </w:tcPr>
          <w:p w14:paraId="27638F79" w14:textId="77777777" w:rsidR="003C1ECF" w:rsidRDefault="00000000">
            <w:pPr>
              <w:jc w:val="right"/>
            </w:pPr>
            <w:r>
              <w:rPr>
                <w:sz w:val="20"/>
              </w:rPr>
              <w:t>40</w:t>
            </w:r>
          </w:p>
        </w:tc>
        <w:tc>
          <w:tcPr>
            <w:tcW w:w="1069" w:type="dxa"/>
          </w:tcPr>
          <w:p w14:paraId="3183DBEA" w14:textId="77777777" w:rsidR="003C1ECF" w:rsidRDefault="00000000">
            <w:pPr>
              <w:jc w:val="right"/>
            </w:pPr>
            <w:r>
              <w:rPr>
                <w:sz w:val="20"/>
              </w:rPr>
              <w:t>$140,000</w:t>
            </w:r>
          </w:p>
        </w:tc>
        <w:tc>
          <w:tcPr>
            <w:tcW w:w="1189" w:type="dxa"/>
          </w:tcPr>
          <w:p w14:paraId="2A987A5F" w14:textId="77777777" w:rsidR="003C1ECF" w:rsidRDefault="00000000">
            <w:r>
              <w:rPr>
                <w:sz w:val="20"/>
              </w:rPr>
              <w:t>Yes</w:t>
            </w:r>
          </w:p>
        </w:tc>
        <w:tc>
          <w:tcPr>
            <w:tcW w:w="2585" w:type="dxa"/>
          </w:tcPr>
          <w:p w14:paraId="369B6A99" w14:textId="77777777" w:rsidR="003C1ECF" w:rsidRDefault="00000000">
            <w:r>
              <w:rPr>
                <w:sz w:val="20"/>
              </w:rPr>
              <w:t>PF prairie and wetland enhancement on USFWS easement.</w:t>
            </w:r>
          </w:p>
        </w:tc>
      </w:tr>
      <w:tr w:rsidR="003C1ECF" w14:paraId="3CBF0570" w14:textId="77777777" w:rsidTr="002877BB">
        <w:tc>
          <w:tcPr>
            <w:tcW w:w="3249" w:type="dxa"/>
          </w:tcPr>
          <w:p w14:paraId="7B4A5641" w14:textId="77777777" w:rsidR="003C1ECF" w:rsidRDefault="00000000">
            <w:r>
              <w:rPr>
                <w:sz w:val="20"/>
              </w:rPr>
              <w:t>Clambey/Truax Easement Restoration</w:t>
            </w:r>
          </w:p>
        </w:tc>
        <w:tc>
          <w:tcPr>
            <w:tcW w:w="1091" w:type="dxa"/>
          </w:tcPr>
          <w:p w14:paraId="6DDBFB71" w14:textId="77777777" w:rsidR="003C1ECF" w:rsidRDefault="00000000">
            <w:r>
              <w:rPr>
                <w:sz w:val="20"/>
              </w:rPr>
              <w:t>Otter Tail</w:t>
            </w:r>
          </w:p>
        </w:tc>
        <w:tc>
          <w:tcPr>
            <w:tcW w:w="1102" w:type="dxa"/>
          </w:tcPr>
          <w:p w14:paraId="2B4A0A53" w14:textId="77777777" w:rsidR="003C1ECF" w:rsidRDefault="00000000">
            <w:r>
              <w:rPr>
                <w:sz w:val="20"/>
              </w:rPr>
              <w:t>13342210</w:t>
            </w:r>
          </w:p>
        </w:tc>
        <w:tc>
          <w:tcPr>
            <w:tcW w:w="731" w:type="dxa"/>
          </w:tcPr>
          <w:p w14:paraId="527AD7C3" w14:textId="77777777" w:rsidR="003C1ECF" w:rsidRDefault="00000000">
            <w:pPr>
              <w:jc w:val="right"/>
            </w:pPr>
            <w:r>
              <w:rPr>
                <w:sz w:val="20"/>
              </w:rPr>
              <w:t>170</w:t>
            </w:r>
          </w:p>
        </w:tc>
        <w:tc>
          <w:tcPr>
            <w:tcW w:w="1069" w:type="dxa"/>
          </w:tcPr>
          <w:p w14:paraId="4DB423DD" w14:textId="77777777" w:rsidR="003C1ECF" w:rsidRDefault="00000000">
            <w:pPr>
              <w:jc w:val="right"/>
            </w:pPr>
            <w:r>
              <w:rPr>
                <w:sz w:val="20"/>
              </w:rPr>
              <w:t>$250,000</w:t>
            </w:r>
          </w:p>
        </w:tc>
        <w:tc>
          <w:tcPr>
            <w:tcW w:w="1189" w:type="dxa"/>
          </w:tcPr>
          <w:p w14:paraId="12D0AED4" w14:textId="77777777" w:rsidR="003C1ECF" w:rsidRDefault="00000000">
            <w:r>
              <w:rPr>
                <w:sz w:val="20"/>
              </w:rPr>
              <w:t>Yes</w:t>
            </w:r>
          </w:p>
        </w:tc>
        <w:tc>
          <w:tcPr>
            <w:tcW w:w="2585" w:type="dxa"/>
          </w:tcPr>
          <w:p w14:paraId="6ACFB0D0" w14:textId="77777777" w:rsidR="003C1ECF" w:rsidRDefault="00000000">
            <w:r>
              <w:rPr>
                <w:sz w:val="20"/>
              </w:rPr>
              <w:t>Habitat restoration on a USFWS easement.</w:t>
            </w:r>
          </w:p>
        </w:tc>
      </w:tr>
      <w:tr w:rsidR="003C1ECF" w14:paraId="3A516845" w14:textId="77777777" w:rsidTr="002877BB">
        <w:tc>
          <w:tcPr>
            <w:tcW w:w="3249" w:type="dxa"/>
          </w:tcPr>
          <w:p w14:paraId="0740667E" w14:textId="77777777" w:rsidR="003C1ECF" w:rsidRDefault="00000000">
            <w:r>
              <w:rPr>
                <w:sz w:val="20"/>
              </w:rPr>
              <w:t>Cook Waterfowl</w:t>
            </w:r>
          </w:p>
        </w:tc>
        <w:tc>
          <w:tcPr>
            <w:tcW w:w="1091" w:type="dxa"/>
          </w:tcPr>
          <w:p w14:paraId="4CA8AA38" w14:textId="77777777" w:rsidR="003C1ECF" w:rsidRDefault="00000000">
            <w:r>
              <w:rPr>
                <w:sz w:val="20"/>
              </w:rPr>
              <w:t>Otter Tail</w:t>
            </w:r>
          </w:p>
        </w:tc>
        <w:tc>
          <w:tcPr>
            <w:tcW w:w="1102" w:type="dxa"/>
          </w:tcPr>
          <w:p w14:paraId="7D96F3E4" w14:textId="77777777" w:rsidR="003C1ECF" w:rsidRDefault="00000000">
            <w:r>
              <w:rPr>
                <w:sz w:val="20"/>
              </w:rPr>
              <w:t>13643225</w:t>
            </w:r>
          </w:p>
        </w:tc>
        <w:tc>
          <w:tcPr>
            <w:tcW w:w="731" w:type="dxa"/>
          </w:tcPr>
          <w:p w14:paraId="231771F5" w14:textId="77777777" w:rsidR="003C1ECF" w:rsidRDefault="00000000">
            <w:pPr>
              <w:jc w:val="right"/>
            </w:pPr>
            <w:r>
              <w:rPr>
                <w:sz w:val="20"/>
              </w:rPr>
              <w:t>45</w:t>
            </w:r>
          </w:p>
        </w:tc>
        <w:tc>
          <w:tcPr>
            <w:tcW w:w="1069" w:type="dxa"/>
          </w:tcPr>
          <w:p w14:paraId="557B8EDB" w14:textId="77777777" w:rsidR="003C1ECF" w:rsidRDefault="00000000">
            <w:pPr>
              <w:jc w:val="right"/>
            </w:pPr>
            <w:r>
              <w:rPr>
                <w:sz w:val="20"/>
              </w:rPr>
              <w:t>$312,500</w:t>
            </w:r>
          </w:p>
        </w:tc>
        <w:tc>
          <w:tcPr>
            <w:tcW w:w="1189" w:type="dxa"/>
          </w:tcPr>
          <w:p w14:paraId="00245303" w14:textId="77777777" w:rsidR="003C1ECF" w:rsidRDefault="00000000">
            <w:r>
              <w:rPr>
                <w:sz w:val="20"/>
              </w:rPr>
              <w:t>Yes</w:t>
            </w:r>
          </w:p>
        </w:tc>
        <w:tc>
          <w:tcPr>
            <w:tcW w:w="2585" w:type="dxa"/>
          </w:tcPr>
          <w:p w14:paraId="0C913957" w14:textId="77777777" w:rsidR="003C1ECF" w:rsidRDefault="00000000">
            <w:r>
              <w:rPr>
                <w:sz w:val="20"/>
              </w:rPr>
              <w:t>DU wetland restoration and enhancement on USFWS habitat easement.</w:t>
            </w:r>
          </w:p>
        </w:tc>
      </w:tr>
      <w:tr w:rsidR="003C1ECF" w14:paraId="748097AD" w14:textId="77777777" w:rsidTr="002877BB">
        <w:tc>
          <w:tcPr>
            <w:tcW w:w="3249" w:type="dxa"/>
          </w:tcPr>
          <w:p w14:paraId="6019E09E" w14:textId="77777777" w:rsidR="003C1ECF" w:rsidRDefault="00000000">
            <w:r>
              <w:rPr>
                <w:sz w:val="20"/>
              </w:rPr>
              <w:t>Cook Waterfowl USFWS Easement DU Enhancement</w:t>
            </w:r>
          </w:p>
        </w:tc>
        <w:tc>
          <w:tcPr>
            <w:tcW w:w="1091" w:type="dxa"/>
          </w:tcPr>
          <w:p w14:paraId="5BCAFBD7" w14:textId="77777777" w:rsidR="003C1ECF" w:rsidRDefault="00000000">
            <w:r>
              <w:rPr>
                <w:sz w:val="20"/>
              </w:rPr>
              <w:t>Otter Tail</w:t>
            </w:r>
          </w:p>
        </w:tc>
        <w:tc>
          <w:tcPr>
            <w:tcW w:w="1102" w:type="dxa"/>
          </w:tcPr>
          <w:p w14:paraId="152C5D45" w14:textId="77777777" w:rsidR="003C1ECF" w:rsidRDefault="00000000">
            <w:r>
              <w:rPr>
                <w:sz w:val="20"/>
              </w:rPr>
              <w:t>13643225</w:t>
            </w:r>
          </w:p>
        </w:tc>
        <w:tc>
          <w:tcPr>
            <w:tcW w:w="731" w:type="dxa"/>
          </w:tcPr>
          <w:p w14:paraId="6202E4B3" w14:textId="77777777" w:rsidR="003C1ECF" w:rsidRDefault="00000000">
            <w:pPr>
              <w:jc w:val="right"/>
            </w:pPr>
            <w:r>
              <w:rPr>
                <w:sz w:val="20"/>
              </w:rPr>
              <w:t>45</w:t>
            </w:r>
          </w:p>
        </w:tc>
        <w:tc>
          <w:tcPr>
            <w:tcW w:w="1069" w:type="dxa"/>
          </w:tcPr>
          <w:p w14:paraId="240C8F8E" w14:textId="77777777" w:rsidR="003C1ECF" w:rsidRDefault="00000000">
            <w:pPr>
              <w:jc w:val="right"/>
            </w:pPr>
            <w:r>
              <w:rPr>
                <w:sz w:val="20"/>
              </w:rPr>
              <w:t>$287,500</w:t>
            </w:r>
          </w:p>
        </w:tc>
        <w:tc>
          <w:tcPr>
            <w:tcW w:w="1189" w:type="dxa"/>
          </w:tcPr>
          <w:p w14:paraId="10EBFCFA" w14:textId="77777777" w:rsidR="003C1ECF" w:rsidRDefault="00000000">
            <w:r>
              <w:rPr>
                <w:sz w:val="20"/>
              </w:rPr>
              <w:t>Yes</w:t>
            </w:r>
          </w:p>
        </w:tc>
        <w:tc>
          <w:tcPr>
            <w:tcW w:w="2585" w:type="dxa"/>
          </w:tcPr>
          <w:p w14:paraId="4854B3C0" w14:textId="77777777" w:rsidR="003C1ECF" w:rsidRDefault="00000000">
            <w:r>
              <w:rPr>
                <w:sz w:val="20"/>
              </w:rPr>
              <w:t>DU wetland enhancement on USFWS easement.</w:t>
            </w:r>
          </w:p>
        </w:tc>
      </w:tr>
      <w:tr w:rsidR="003C1ECF" w14:paraId="012C6E5E" w14:textId="77777777" w:rsidTr="002877BB">
        <w:tc>
          <w:tcPr>
            <w:tcW w:w="3249" w:type="dxa"/>
          </w:tcPr>
          <w:p w14:paraId="0447BA44" w14:textId="77777777" w:rsidR="003C1ECF" w:rsidRDefault="00000000">
            <w:r>
              <w:rPr>
                <w:sz w:val="20"/>
              </w:rPr>
              <w:t>Cory Olson</w:t>
            </w:r>
          </w:p>
        </w:tc>
        <w:tc>
          <w:tcPr>
            <w:tcW w:w="1091" w:type="dxa"/>
          </w:tcPr>
          <w:p w14:paraId="4EC18444" w14:textId="77777777" w:rsidR="003C1ECF" w:rsidRDefault="00000000">
            <w:r>
              <w:rPr>
                <w:sz w:val="20"/>
              </w:rPr>
              <w:t>Otter Tail</w:t>
            </w:r>
          </w:p>
        </w:tc>
        <w:tc>
          <w:tcPr>
            <w:tcW w:w="1102" w:type="dxa"/>
          </w:tcPr>
          <w:p w14:paraId="70FBFC11" w14:textId="77777777" w:rsidR="003C1ECF" w:rsidRDefault="00000000">
            <w:r>
              <w:rPr>
                <w:sz w:val="20"/>
              </w:rPr>
              <w:t>13238215</w:t>
            </w:r>
          </w:p>
        </w:tc>
        <w:tc>
          <w:tcPr>
            <w:tcW w:w="731" w:type="dxa"/>
          </w:tcPr>
          <w:p w14:paraId="0E021070" w14:textId="77777777" w:rsidR="003C1ECF" w:rsidRDefault="00000000">
            <w:pPr>
              <w:jc w:val="right"/>
            </w:pPr>
            <w:r>
              <w:rPr>
                <w:sz w:val="20"/>
              </w:rPr>
              <w:t>55</w:t>
            </w:r>
          </w:p>
        </w:tc>
        <w:tc>
          <w:tcPr>
            <w:tcW w:w="1069" w:type="dxa"/>
          </w:tcPr>
          <w:p w14:paraId="003D60B3" w14:textId="77777777" w:rsidR="003C1ECF" w:rsidRDefault="00000000">
            <w:pPr>
              <w:jc w:val="right"/>
            </w:pPr>
            <w:r>
              <w:rPr>
                <w:sz w:val="20"/>
              </w:rPr>
              <w:t>$156,250</w:t>
            </w:r>
          </w:p>
        </w:tc>
        <w:tc>
          <w:tcPr>
            <w:tcW w:w="1189" w:type="dxa"/>
          </w:tcPr>
          <w:p w14:paraId="4DB3557E" w14:textId="77777777" w:rsidR="003C1ECF" w:rsidRDefault="00000000">
            <w:r>
              <w:rPr>
                <w:sz w:val="20"/>
              </w:rPr>
              <w:t>Yes</w:t>
            </w:r>
          </w:p>
        </w:tc>
        <w:tc>
          <w:tcPr>
            <w:tcW w:w="2585" w:type="dxa"/>
          </w:tcPr>
          <w:p w14:paraId="73E3B1E4" w14:textId="77777777" w:rsidR="003C1ECF" w:rsidRDefault="00000000">
            <w:r>
              <w:rPr>
                <w:sz w:val="20"/>
              </w:rPr>
              <w:t>DU wetland and prairie enhancement on USFWS habitat easement.</w:t>
            </w:r>
          </w:p>
        </w:tc>
      </w:tr>
      <w:tr w:rsidR="003C1ECF" w14:paraId="0D488319" w14:textId="77777777" w:rsidTr="002877BB">
        <w:tc>
          <w:tcPr>
            <w:tcW w:w="3249" w:type="dxa"/>
          </w:tcPr>
          <w:p w14:paraId="2092CD6A" w14:textId="77777777" w:rsidR="003C1ECF" w:rsidRDefault="00000000">
            <w:r>
              <w:rPr>
                <w:sz w:val="20"/>
              </w:rPr>
              <w:t>Dan Stenoien Easement Enhancement</w:t>
            </w:r>
          </w:p>
        </w:tc>
        <w:tc>
          <w:tcPr>
            <w:tcW w:w="1091" w:type="dxa"/>
          </w:tcPr>
          <w:p w14:paraId="3ADF1701" w14:textId="77777777" w:rsidR="003C1ECF" w:rsidRDefault="00000000">
            <w:r>
              <w:rPr>
                <w:sz w:val="20"/>
              </w:rPr>
              <w:t>Otter Tail</w:t>
            </w:r>
          </w:p>
        </w:tc>
        <w:tc>
          <w:tcPr>
            <w:tcW w:w="1102" w:type="dxa"/>
          </w:tcPr>
          <w:p w14:paraId="1B8248E3" w14:textId="77777777" w:rsidR="003C1ECF" w:rsidRDefault="00000000">
            <w:r>
              <w:rPr>
                <w:sz w:val="20"/>
              </w:rPr>
              <w:t>13341215</w:t>
            </w:r>
          </w:p>
        </w:tc>
        <w:tc>
          <w:tcPr>
            <w:tcW w:w="731" w:type="dxa"/>
          </w:tcPr>
          <w:p w14:paraId="7032DB38" w14:textId="77777777" w:rsidR="003C1ECF" w:rsidRDefault="00000000">
            <w:pPr>
              <w:jc w:val="right"/>
            </w:pPr>
            <w:r>
              <w:rPr>
                <w:sz w:val="20"/>
              </w:rPr>
              <w:t>50</w:t>
            </w:r>
          </w:p>
        </w:tc>
        <w:tc>
          <w:tcPr>
            <w:tcW w:w="1069" w:type="dxa"/>
          </w:tcPr>
          <w:p w14:paraId="6A10DA5E" w14:textId="77777777" w:rsidR="003C1ECF" w:rsidRDefault="00000000">
            <w:pPr>
              <w:jc w:val="right"/>
            </w:pPr>
            <w:r>
              <w:rPr>
                <w:sz w:val="20"/>
              </w:rPr>
              <w:t>$125,000</w:t>
            </w:r>
          </w:p>
        </w:tc>
        <w:tc>
          <w:tcPr>
            <w:tcW w:w="1189" w:type="dxa"/>
          </w:tcPr>
          <w:p w14:paraId="23963F10" w14:textId="77777777" w:rsidR="003C1ECF" w:rsidRDefault="00000000">
            <w:r>
              <w:rPr>
                <w:sz w:val="20"/>
              </w:rPr>
              <w:t>Yes</w:t>
            </w:r>
          </w:p>
        </w:tc>
        <w:tc>
          <w:tcPr>
            <w:tcW w:w="2585" w:type="dxa"/>
          </w:tcPr>
          <w:p w14:paraId="55FE0667" w14:textId="77777777" w:rsidR="003C1ECF" w:rsidRDefault="00000000">
            <w:r>
              <w:rPr>
                <w:sz w:val="20"/>
              </w:rPr>
              <w:t>Habitat enhancement on a USFWS easement.</w:t>
            </w:r>
          </w:p>
        </w:tc>
      </w:tr>
      <w:tr w:rsidR="003C1ECF" w14:paraId="6A8548FD" w14:textId="77777777" w:rsidTr="002877BB">
        <w:tc>
          <w:tcPr>
            <w:tcW w:w="3249" w:type="dxa"/>
          </w:tcPr>
          <w:p w14:paraId="31DA1C37" w14:textId="77777777" w:rsidR="003C1ECF" w:rsidRDefault="00000000">
            <w:r>
              <w:rPr>
                <w:sz w:val="20"/>
              </w:rPr>
              <w:t>Diane Lineburg</w:t>
            </w:r>
          </w:p>
        </w:tc>
        <w:tc>
          <w:tcPr>
            <w:tcW w:w="1091" w:type="dxa"/>
          </w:tcPr>
          <w:p w14:paraId="1779446C" w14:textId="77777777" w:rsidR="003C1ECF" w:rsidRDefault="00000000">
            <w:r>
              <w:rPr>
                <w:sz w:val="20"/>
              </w:rPr>
              <w:t>Otter Tail</w:t>
            </w:r>
          </w:p>
        </w:tc>
        <w:tc>
          <w:tcPr>
            <w:tcW w:w="1102" w:type="dxa"/>
          </w:tcPr>
          <w:p w14:paraId="22429FEE" w14:textId="77777777" w:rsidR="003C1ECF" w:rsidRDefault="00000000">
            <w:r>
              <w:rPr>
                <w:sz w:val="20"/>
              </w:rPr>
              <w:t>13139201</w:t>
            </w:r>
          </w:p>
        </w:tc>
        <w:tc>
          <w:tcPr>
            <w:tcW w:w="731" w:type="dxa"/>
          </w:tcPr>
          <w:p w14:paraId="70FE25E1" w14:textId="77777777" w:rsidR="003C1ECF" w:rsidRDefault="00000000">
            <w:pPr>
              <w:jc w:val="right"/>
            </w:pPr>
            <w:r>
              <w:rPr>
                <w:sz w:val="20"/>
              </w:rPr>
              <w:t>100</w:t>
            </w:r>
          </w:p>
        </w:tc>
        <w:tc>
          <w:tcPr>
            <w:tcW w:w="1069" w:type="dxa"/>
          </w:tcPr>
          <w:p w14:paraId="61002052" w14:textId="77777777" w:rsidR="003C1ECF" w:rsidRDefault="00000000">
            <w:pPr>
              <w:jc w:val="right"/>
            </w:pPr>
            <w:r>
              <w:rPr>
                <w:sz w:val="20"/>
              </w:rPr>
              <w:t>$187,500</w:t>
            </w:r>
          </w:p>
        </w:tc>
        <w:tc>
          <w:tcPr>
            <w:tcW w:w="1189" w:type="dxa"/>
          </w:tcPr>
          <w:p w14:paraId="5CE4E618" w14:textId="77777777" w:rsidR="003C1ECF" w:rsidRDefault="00000000">
            <w:r>
              <w:rPr>
                <w:sz w:val="20"/>
              </w:rPr>
              <w:t>Yes</w:t>
            </w:r>
          </w:p>
        </w:tc>
        <w:tc>
          <w:tcPr>
            <w:tcW w:w="2585" w:type="dxa"/>
          </w:tcPr>
          <w:p w14:paraId="545C0DAB" w14:textId="77777777" w:rsidR="003C1ECF" w:rsidRDefault="00000000">
            <w:r>
              <w:rPr>
                <w:sz w:val="20"/>
              </w:rPr>
              <w:t>PF wetland and prairie enhancement on USFWS habitat easement.</w:t>
            </w:r>
          </w:p>
        </w:tc>
      </w:tr>
      <w:tr w:rsidR="003C1ECF" w14:paraId="4B0549B2" w14:textId="77777777" w:rsidTr="002877BB">
        <w:tc>
          <w:tcPr>
            <w:tcW w:w="3249" w:type="dxa"/>
          </w:tcPr>
          <w:p w14:paraId="164DF305" w14:textId="77777777" w:rsidR="003C1ECF" w:rsidRDefault="00000000">
            <w:r>
              <w:rPr>
                <w:sz w:val="20"/>
              </w:rPr>
              <w:t>Doug Bjorkland Easement Enhancement</w:t>
            </w:r>
          </w:p>
        </w:tc>
        <w:tc>
          <w:tcPr>
            <w:tcW w:w="1091" w:type="dxa"/>
          </w:tcPr>
          <w:p w14:paraId="4770C9E1" w14:textId="77777777" w:rsidR="003C1ECF" w:rsidRDefault="00000000">
            <w:r>
              <w:rPr>
                <w:sz w:val="20"/>
              </w:rPr>
              <w:t>Otter Tail</w:t>
            </w:r>
          </w:p>
        </w:tc>
        <w:tc>
          <w:tcPr>
            <w:tcW w:w="1102" w:type="dxa"/>
          </w:tcPr>
          <w:p w14:paraId="4CFD8605" w14:textId="77777777" w:rsidR="003C1ECF" w:rsidRDefault="00000000">
            <w:r>
              <w:rPr>
                <w:sz w:val="20"/>
              </w:rPr>
              <w:t>13338204</w:t>
            </w:r>
          </w:p>
        </w:tc>
        <w:tc>
          <w:tcPr>
            <w:tcW w:w="731" w:type="dxa"/>
          </w:tcPr>
          <w:p w14:paraId="350B3A05" w14:textId="77777777" w:rsidR="003C1ECF" w:rsidRDefault="00000000">
            <w:pPr>
              <w:jc w:val="right"/>
            </w:pPr>
            <w:r>
              <w:rPr>
                <w:sz w:val="20"/>
              </w:rPr>
              <w:t>61</w:t>
            </w:r>
          </w:p>
        </w:tc>
        <w:tc>
          <w:tcPr>
            <w:tcW w:w="1069" w:type="dxa"/>
          </w:tcPr>
          <w:p w14:paraId="0ABDA13E" w14:textId="77777777" w:rsidR="003C1ECF" w:rsidRDefault="00000000">
            <w:pPr>
              <w:jc w:val="right"/>
            </w:pPr>
            <w:r>
              <w:rPr>
                <w:sz w:val="20"/>
              </w:rPr>
              <w:t>$152,500</w:t>
            </w:r>
          </w:p>
        </w:tc>
        <w:tc>
          <w:tcPr>
            <w:tcW w:w="1189" w:type="dxa"/>
          </w:tcPr>
          <w:p w14:paraId="27DF8FAE" w14:textId="77777777" w:rsidR="003C1ECF" w:rsidRDefault="00000000">
            <w:r>
              <w:rPr>
                <w:sz w:val="20"/>
              </w:rPr>
              <w:t>Yes</w:t>
            </w:r>
          </w:p>
        </w:tc>
        <w:tc>
          <w:tcPr>
            <w:tcW w:w="2585" w:type="dxa"/>
          </w:tcPr>
          <w:p w14:paraId="4697DCFA" w14:textId="77777777" w:rsidR="003C1ECF" w:rsidRDefault="00000000">
            <w:r>
              <w:rPr>
                <w:sz w:val="20"/>
              </w:rPr>
              <w:t>Habitat enhancement on a USFWS easement.</w:t>
            </w:r>
          </w:p>
        </w:tc>
      </w:tr>
      <w:tr w:rsidR="003C1ECF" w14:paraId="2469CA89" w14:textId="77777777" w:rsidTr="002877BB">
        <w:tc>
          <w:tcPr>
            <w:tcW w:w="3249" w:type="dxa"/>
          </w:tcPr>
          <w:p w14:paraId="24E91A91" w14:textId="77777777" w:rsidR="003C1ECF" w:rsidRDefault="00000000">
            <w:r>
              <w:rPr>
                <w:sz w:val="20"/>
              </w:rPr>
              <w:t>Eli Pachel Easement Enhancement</w:t>
            </w:r>
          </w:p>
        </w:tc>
        <w:tc>
          <w:tcPr>
            <w:tcW w:w="1091" w:type="dxa"/>
          </w:tcPr>
          <w:p w14:paraId="1DACEB8B" w14:textId="77777777" w:rsidR="003C1ECF" w:rsidRDefault="00000000">
            <w:r>
              <w:rPr>
                <w:sz w:val="20"/>
              </w:rPr>
              <w:t>Otter Tail</w:t>
            </w:r>
          </w:p>
        </w:tc>
        <w:tc>
          <w:tcPr>
            <w:tcW w:w="1102" w:type="dxa"/>
          </w:tcPr>
          <w:p w14:paraId="0DD4F630" w14:textId="77777777" w:rsidR="003C1ECF" w:rsidRDefault="00000000">
            <w:r>
              <w:rPr>
                <w:sz w:val="20"/>
              </w:rPr>
              <w:t>13241214</w:t>
            </w:r>
          </w:p>
        </w:tc>
        <w:tc>
          <w:tcPr>
            <w:tcW w:w="731" w:type="dxa"/>
          </w:tcPr>
          <w:p w14:paraId="3DF535E0" w14:textId="77777777" w:rsidR="003C1ECF" w:rsidRDefault="00000000">
            <w:pPr>
              <w:jc w:val="right"/>
            </w:pPr>
            <w:r>
              <w:rPr>
                <w:sz w:val="20"/>
              </w:rPr>
              <w:t>17</w:t>
            </w:r>
          </w:p>
        </w:tc>
        <w:tc>
          <w:tcPr>
            <w:tcW w:w="1069" w:type="dxa"/>
          </w:tcPr>
          <w:p w14:paraId="0320B330" w14:textId="77777777" w:rsidR="003C1ECF" w:rsidRDefault="00000000">
            <w:pPr>
              <w:jc w:val="right"/>
            </w:pPr>
            <w:r>
              <w:rPr>
                <w:sz w:val="20"/>
              </w:rPr>
              <w:t>$100,000</w:t>
            </w:r>
          </w:p>
        </w:tc>
        <w:tc>
          <w:tcPr>
            <w:tcW w:w="1189" w:type="dxa"/>
          </w:tcPr>
          <w:p w14:paraId="1886DFA1" w14:textId="77777777" w:rsidR="003C1ECF" w:rsidRDefault="00000000">
            <w:r>
              <w:rPr>
                <w:sz w:val="20"/>
              </w:rPr>
              <w:t>Yes</w:t>
            </w:r>
          </w:p>
        </w:tc>
        <w:tc>
          <w:tcPr>
            <w:tcW w:w="2585" w:type="dxa"/>
          </w:tcPr>
          <w:p w14:paraId="093DD6E5" w14:textId="77777777" w:rsidR="003C1ECF" w:rsidRDefault="00000000">
            <w:r>
              <w:rPr>
                <w:sz w:val="20"/>
              </w:rPr>
              <w:t>Habitat enhancement on a USFWS easement.</w:t>
            </w:r>
          </w:p>
        </w:tc>
      </w:tr>
      <w:tr w:rsidR="003C1ECF" w14:paraId="715BBABD" w14:textId="77777777" w:rsidTr="002877BB">
        <w:tc>
          <w:tcPr>
            <w:tcW w:w="3249" w:type="dxa"/>
          </w:tcPr>
          <w:p w14:paraId="098BBE38" w14:textId="77777777" w:rsidR="003C1ECF" w:rsidRDefault="00000000">
            <w:r>
              <w:rPr>
                <w:sz w:val="20"/>
              </w:rPr>
              <w:t>Gary and Susan Clambey Easement Restoration</w:t>
            </w:r>
          </w:p>
        </w:tc>
        <w:tc>
          <w:tcPr>
            <w:tcW w:w="1091" w:type="dxa"/>
          </w:tcPr>
          <w:p w14:paraId="510D12A8" w14:textId="77777777" w:rsidR="003C1ECF" w:rsidRDefault="00000000">
            <w:r>
              <w:rPr>
                <w:sz w:val="20"/>
              </w:rPr>
              <w:t>Otter Tail</w:t>
            </w:r>
          </w:p>
        </w:tc>
        <w:tc>
          <w:tcPr>
            <w:tcW w:w="1102" w:type="dxa"/>
          </w:tcPr>
          <w:p w14:paraId="7D91863A" w14:textId="77777777" w:rsidR="003C1ECF" w:rsidRDefault="00000000">
            <w:r>
              <w:rPr>
                <w:sz w:val="20"/>
              </w:rPr>
              <w:t>13342210</w:t>
            </w:r>
          </w:p>
        </w:tc>
        <w:tc>
          <w:tcPr>
            <w:tcW w:w="731" w:type="dxa"/>
          </w:tcPr>
          <w:p w14:paraId="52D75F0C" w14:textId="77777777" w:rsidR="003C1ECF" w:rsidRDefault="00000000">
            <w:pPr>
              <w:jc w:val="right"/>
            </w:pPr>
            <w:r>
              <w:rPr>
                <w:sz w:val="20"/>
              </w:rPr>
              <w:t>14</w:t>
            </w:r>
          </w:p>
        </w:tc>
        <w:tc>
          <w:tcPr>
            <w:tcW w:w="1069" w:type="dxa"/>
          </w:tcPr>
          <w:p w14:paraId="2B66327E" w14:textId="77777777" w:rsidR="003C1ECF" w:rsidRDefault="00000000">
            <w:pPr>
              <w:jc w:val="right"/>
            </w:pPr>
            <w:r>
              <w:rPr>
                <w:sz w:val="20"/>
              </w:rPr>
              <w:t>$30,000</w:t>
            </w:r>
          </w:p>
        </w:tc>
        <w:tc>
          <w:tcPr>
            <w:tcW w:w="1189" w:type="dxa"/>
          </w:tcPr>
          <w:p w14:paraId="0AABCB2B" w14:textId="77777777" w:rsidR="003C1ECF" w:rsidRDefault="00000000">
            <w:r>
              <w:rPr>
                <w:sz w:val="20"/>
              </w:rPr>
              <w:t>Yes</w:t>
            </w:r>
          </w:p>
        </w:tc>
        <w:tc>
          <w:tcPr>
            <w:tcW w:w="2585" w:type="dxa"/>
          </w:tcPr>
          <w:p w14:paraId="7B9DD75B" w14:textId="77777777" w:rsidR="003C1ECF" w:rsidRDefault="00000000">
            <w:r>
              <w:rPr>
                <w:sz w:val="20"/>
              </w:rPr>
              <w:t>Habitat restoration on a USFWS easement.</w:t>
            </w:r>
          </w:p>
        </w:tc>
      </w:tr>
      <w:tr w:rsidR="003C1ECF" w14:paraId="6597845E" w14:textId="77777777" w:rsidTr="002877BB">
        <w:tc>
          <w:tcPr>
            <w:tcW w:w="3249" w:type="dxa"/>
          </w:tcPr>
          <w:p w14:paraId="6717C817" w14:textId="77777777" w:rsidR="003C1ECF" w:rsidRDefault="00000000">
            <w:r>
              <w:rPr>
                <w:sz w:val="20"/>
              </w:rPr>
              <w:lastRenderedPageBreak/>
              <w:t>Gaylan Rockswold</w:t>
            </w:r>
          </w:p>
        </w:tc>
        <w:tc>
          <w:tcPr>
            <w:tcW w:w="1091" w:type="dxa"/>
          </w:tcPr>
          <w:p w14:paraId="1663F5B2" w14:textId="77777777" w:rsidR="003C1ECF" w:rsidRDefault="00000000">
            <w:r>
              <w:rPr>
                <w:sz w:val="20"/>
              </w:rPr>
              <w:t>Otter Tail</w:t>
            </w:r>
          </w:p>
        </w:tc>
        <w:tc>
          <w:tcPr>
            <w:tcW w:w="1102" w:type="dxa"/>
          </w:tcPr>
          <w:p w14:paraId="13D57141" w14:textId="77777777" w:rsidR="003C1ECF" w:rsidRDefault="00000000">
            <w:r>
              <w:rPr>
                <w:sz w:val="20"/>
              </w:rPr>
              <w:t>13139210</w:t>
            </w:r>
          </w:p>
        </w:tc>
        <w:tc>
          <w:tcPr>
            <w:tcW w:w="731" w:type="dxa"/>
          </w:tcPr>
          <w:p w14:paraId="7E6677F1" w14:textId="77777777" w:rsidR="003C1ECF" w:rsidRDefault="00000000">
            <w:pPr>
              <w:jc w:val="right"/>
            </w:pPr>
            <w:r>
              <w:rPr>
                <w:sz w:val="20"/>
              </w:rPr>
              <w:t>40</w:t>
            </w:r>
          </w:p>
        </w:tc>
        <w:tc>
          <w:tcPr>
            <w:tcW w:w="1069" w:type="dxa"/>
          </w:tcPr>
          <w:p w14:paraId="3C1454A2" w14:textId="77777777" w:rsidR="003C1ECF" w:rsidRDefault="00000000">
            <w:pPr>
              <w:jc w:val="right"/>
            </w:pPr>
            <w:r>
              <w:rPr>
                <w:sz w:val="20"/>
              </w:rPr>
              <w:t>$187,500</w:t>
            </w:r>
          </w:p>
        </w:tc>
        <w:tc>
          <w:tcPr>
            <w:tcW w:w="1189" w:type="dxa"/>
          </w:tcPr>
          <w:p w14:paraId="72FF9CE5" w14:textId="77777777" w:rsidR="003C1ECF" w:rsidRDefault="00000000">
            <w:r>
              <w:rPr>
                <w:sz w:val="20"/>
              </w:rPr>
              <w:t>Yes</w:t>
            </w:r>
          </w:p>
        </w:tc>
        <w:tc>
          <w:tcPr>
            <w:tcW w:w="2585" w:type="dxa"/>
          </w:tcPr>
          <w:p w14:paraId="5332F96C" w14:textId="77777777" w:rsidR="003C1ECF" w:rsidRDefault="00000000">
            <w:r>
              <w:rPr>
                <w:sz w:val="20"/>
              </w:rPr>
              <w:t>DU wetland and prairie enhancement on USFWS habitat easement.</w:t>
            </w:r>
          </w:p>
        </w:tc>
      </w:tr>
      <w:tr w:rsidR="003C1ECF" w14:paraId="071B2B55" w14:textId="77777777" w:rsidTr="002877BB">
        <w:tc>
          <w:tcPr>
            <w:tcW w:w="3249" w:type="dxa"/>
          </w:tcPr>
          <w:p w14:paraId="00BDE5B7" w14:textId="77777777" w:rsidR="003C1ECF" w:rsidRDefault="00000000">
            <w:r>
              <w:rPr>
                <w:sz w:val="20"/>
              </w:rPr>
              <w:t>Greg and Danny Melkert USFWS Easement PF Enhancement</w:t>
            </w:r>
          </w:p>
        </w:tc>
        <w:tc>
          <w:tcPr>
            <w:tcW w:w="1091" w:type="dxa"/>
          </w:tcPr>
          <w:p w14:paraId="10224F9C" w14:textId="77777777" w:rsidR="003C1ECF" w:rsidRDefault="00000000">
            <w:r>
              <w:rPr>
                <w:sz w:val="20"/>
              </w:rPr>
              <w:t>Otter Tail</w:t>
            </w:r>
          </w:p>
        </w:tc>
        <w:tc>
          <w:tcPr>
            <w:tcW w:w="1102" w:type="dxa"/>
          </w:tcPr>
          <w:p w14:paraId="0F54DB02" w14:textId="77777777" w:rsidR="003C1ECF" w:rsidRDefault="00000000">
            <w:r>
              <w:rPr>
                <w:sz w:val="20"/>
              </w:rPr>
              <w:t>13543233</w:t>
            </w:r>
          </w:p>
        </w:tc>
        <w:tc>
          <w:tcPr>
            <w:tcW w:w="731" w:type="dxa"/>
          </w:tcPr>
          <w:p w14:paraId="456297B5" w14:textId="77777777" w:rsidR="003C1ECF" w:rsidRDefault="00000000">
            <w:pPr>
              <w:jc w:val="right"/>
            </w:pPr>
            <w:r>
              <w:rPr>
                <w:sz w:val="20"/>
              </w:rPr>
              <w:t>80</w:t>
            </w:r>
          </w:p>
        </w:tc>
        <w:tc>
          <w:tcPr>
            <w:tcW w:w="1069" w:type="dxa"/>
          </w:tcPr>
          <w:p w14:paraId="7262D0E2" w14:textId="77777777" w:rsidR="003C1ECF" w:rsidRDefault="00000000">
            <w:pPr>
              <w:jc w:val="right"/>
            </w:pPr>
            <w:r>
              <w:rPr>
                <w:sz w:val="20"/>
              </w:rPr>
              <w:t>$225,000</w:t>
            </w:r>
          </w:p>
        </w:tc>
        <w:tc>
          <w:tcPr>
            <w:tcW w:w="1189" w:type="dxa"/>
          </w:tcPr>
          <w:p w14:paraId="53F45341" w14:textId="77777777" w:rsidR="003C1ECF" w:rsidRDefault="00000000">
            <w:r>
              <w:rPr>
                <w:sz w:val="20"/>
              </w:rPr>
              <w:t>Yes</w:t>
            </w:r>
          </w:p>
        </w:tc>
        <w:tc>
          <w:tcPr>
            <w:tcW w:w="2585" w:type="dxa"/>
          </w:tcPr>
          <w:p w14:paraId="5F2AC6D8" w14:textId="77777777" w:rsidR="003C1ECF" w:rsidRDefault="00000000">
            <w:r>
              <w:rPr>
                <w:sz w:val="20"/>
              </w:rPr>
              <w:t>PF prairie and wetland enhancement on USFWS easement.</w:t>
            </w:r>
          </w:p>
        </w:tc>
      </w:tr>
      <w:tr w:rsidR="003C1ECF" w14:paraId="746833A8" w14:textId="77777777" w:rsidTr="002877BB">
        <w:tc>
          <w:tcPr>
            <w:tcW w:w="3249" w:type="dxa"/>
          </w:tcPr>
          <w:p w14:paraId="385A0DB5" w14:textId="77777777" w:rsidR="003C1ECF" w:rsidRDefault="00000000">
            <w:r>
              <w:rPr>
                <w:sz w:val="20"/>
              </w:rPr>
              <w:t>Harold Busko Jr. Easement Enhancement</w:t>
            </w:r>
          </w:p>
        </w:tc>
        <w:tc>
          <w:tcPr>
            <w:tcW w:w="1091" w:type="dxa"/>
          </w:tcPr>
          <w:p w14:paraId="71CCAA93" w14:textId="77777777" w:rsidR="003C1ECF" w:rsidRDefault="00000000">
            <w:r>
              <w:rPr>
                <w:sz w:val="20"/>
              </w:rPr>
              <w:t>Otter Tail</w:t>
            </w:r>
          </w:p>
        </w:tc>
        <w:tc>
          <w:tcPr>
            <w:tcW w:w="1102" w:type="dxa"/>
          </w:tcPr>
          <w:p w14:paraId="53B8B0BA" w14:textId="77777777" w:rsidR="003C1ECF" w:rsidRDefault="00000000">
            <w:r>
              <w:rPr>
                <w:sz w:val="20"/>
              </w:rPr>
              <w:t>13342228</w:t>
            </w:r>
          </w:p>
        </w:tc>
        <w:tc>
          <w:tcPr>
            <w:tcW w:w="731" w:type="dxa"/>
          </w:tcPr>
          <w:p w14:paraId="6F60BBFD" w14:textId="77777777" w:rsidR="003C1ECF" w:rsidRDefault="00000000">
            <w:pPr>
              <w:jc w:val="right"/>
            </w:pPr>
            <w:r>
              <w:rPr>
                <w:sz w:val="20"/>
              </w:rPr>
              <w:t>50</w:t>
            </w:r>
          </w:p>
        </w:tc>
        <w:tc>
          <w:tcPr>
            <w:tcW w:w="1069" w:type="dxa"/>
          </w:tcPr>
          <w:p w14:paraId="6D18D2BE" w14:textId="77777777" w:rsidR="003C1ECF" w:rsidRDefault="00000000">
            <w:pPr>
              <w:jc w:val="right"/>
            </w:pPr>
            <w:r>
              <w:rPr>
                <w:sz w:val="20"/>
              </w:rPr>
              <w:t>$300,000</w:t>
            </w:r>
          </w:p>
        </w:tc>
        <w:tc>
          <w:tcPr>
            <w:tcW w:w="1189" w:type="dxa"/>
          </w:tcPr>
          <w:p w14:paraId="6C59AA59" w14:textId="77777777" w:rsidR="003C1ECF" w:rsidRDefault="00000000">
            <w:r>
              <w:rPr>
                <w:sz w:val="20"/>
              </w:rPr>
              <w:t>Yes</w:t>
            </w:r>
          </w:p>
        </w:tc>
        <w:tc>
          <w:tcPr>
            <w:tcW w:w="2585" w:type="dxa"/>
          </w:tcPr>
          <w:p w14:paraId="46E904C1" w14:textId="77777777" w:rsidR="003C1ECF" w:rsidRDefault="00000000">
            <w:r>
              <w:rPr>
                <w:sz w:val="20"/>
              </w:rPr>
              <w:t>Habitat enhancement on a USFWS easement.</w:t>
            </w:r>
          </w:p>
        </w:tc>
      </w:tr>
      <w:tr w:rsidR="003C1ECF" w14:paraId="373B5740" w14:textId="77777777" w:rsidTr="002877BB">
        <w:tc>
          <w:tcPr>
            <w:tcW w:w="3249" w:type="dxa"/>
          </w:tcPr>
          <w:p w14:paraId="5C92A22D" w14:textId="77777777" w:rsidR="003C1ECF" w:rsidRDefault="00000000">
            <w:r>
              <w:rPr>
                <w:sz w:val="20"/>
              </w:rPr>
              <w:t>Harry and Lori Krog USFWS Easement PF Enhancement</w:t>
            </w:r>
          </w:p>
        </w:tc>
        <w:tc>
          <w:tcPr>
            <w:tcW w:w="1091" w:type="dxa"/>
          </w:tcPr>
          <w:p w14:paraId="006472CA" w14:textId="77777777" w:rsidR="003C1ECF" w:rsidRDefault="00000000">
            <w:r>
              <w:rPr>
                <w:sz w:val="20"/>
              </w:rPr>
              <w:t>Otter Tail</w:t>
            </w:r>
          </w:p>
        </w:tc>
        <w:tc>
          <w:tcPr>
            <w:tcW w:w="1102" w:type="dxa"/>
          </w:tcPr>
          <w:p w14:paraId="28946C14" w14:textId="77777777" w:rsidR="003C1ECF" w:rsidRDefault="00000000">
            <w:r>
              <w:rPr>
                <w:sz w:val="20"/>
              </w:rPr>
              <w:t>13343212</w:t>
            </w:r>
          </w:p>
        </w:tc>
        <w:tc>
          <w:tcPr>
            <w:tcW w:w="731" w:type="dxa"/>
          </w:tcPr>
          <w:p w14:paraId="6102F3B0" w14:textId="77777777" w:rsidR="003C1ECF" w:rsidRDefault="00000000">
            <w:pPr>
              <w:jc w:val="right"/>
            </w:pPr>
            <w:r>
              <w:rPr>
                <w:sz w:val="20"/>
              </w:rPr>
              <w:t>10</w:t>
            </w:r>
          </w:p>
        </w:tc>
        <w:tc>
          <w:tcPr>
            <w:tcW w:w="1069" w:type="dxa"/>
          </w:tcPr>
          <w:p w14:paraId="494B868C" w14:textId="77777777" w:rsidR="003C1ECF" w:rsidRDefault="00000000">
            <w:pPr>
              <w:jc w:val="right"/>
            </w:pPr>
            <w:r>
              <w:rPr>
                <w:sz w:val="20"/>
              </w:rPr>
              <w:t>$45,000</w:t>
            </w:r>
          </w:p>
        </w:tc>
        <w:tc>
          <w:tcPr>
            <w:tcW w:w="1189" w:type="dxa"/>
          </w:tcPr>
          <w:p w14:paraId="71757A01" w14:textId="77777777" w:rsidR="003C1ECF" w:rsidRDefault="00000000">
            <w:r>
              <w:rPr>
                <w:sz w:val="20"/>
              </w:rPr>
              <w:t>Yes</w:t>
            </w:r>
          </w:p>
        </w:tc>
        <w:tc>
          <w:tcPr>
            <w:tcW w:w="2585" w:type="dxa"/>
          </w:tcPr>
          <w:p w14:paraId="42D66DB3" w14:textId="77777777" w:rsidR="003C1ECF" w:rsidRDefault="00000000">
            <w:r>
              <w:rPr>
                <w:sz w:val="20"/>
              </w:rPr>
              <w:t>PF prairie and wetland enhancement on USFWS easement.</w:t>
            </w:r>
          </w:p>
        </w:tc>
      </w:tr>
      <w:tr w:rsidR="003C1ECF" w14:paraId="360F48DD" w14:textId="77777777" w:rsidTr="002877BB">
        <w:tc>
          <w:tcPr>
            <w:tcW w:w="3249" w:type="dxa"/>
          </w:tcPr>
          <w:p w14:paraId="7A8F0950" w14:textId="77777777" w:rsidR="003C1ECF" w:rsidRDefault="00000000">
            <w:r>
              <w:rPr>
                <w:sz w:val="20"/>
              </w:rPr>
              <w:t>JR Busko Phase 2</w:t>
            </w:r>
          </w:p>
        </w:tc>
        <w:tc>
          <w:tcPr>
            <w:tcW w:w="1091" w:type="dxa"/>
          </w:tcPr>
          <w:p w14:paraId="5C6544D0" w14:textId="77777777" w:rsidR="003C1ECF" w:rsidRDefault="00000000">
            <w:r>
              <w:rPr>
                <w:sz w:val="20"/>
              </w:rPr>
              <w:t>Otter Tail</w:t>
            </w:r>
          </w:p>
        </w:tc>
        <w:tc>
          <w:tcPr>
            <w:tcW w:w="1102" w:type="dxa"/>
          </w:tcPr>
          <w:p w14:paraId="340DB80E" w14:textId="77777777" w:rsidR="003C1ECF" w:rsidRDefault="00000000">
            <w:r>
              <w:rPr>
                <w:sz w:val="20"/>
              </w:rPr>
              <w:t>13342228</w:t>
            </w:r>
          </w:p>
        </w:tc>
        <w:tc>
          <w:tcPr>
            <w:tcW w:w="731" w:type="dxa"/>
          </w:tcPr>
          <w:p w14:paraId="0D5AB86C" w14:textId="77777777" w:rsidR="003C1ECF" w:rsidRDefault="00000000">
            <w:pPr>
              <w:jc w:val="right"/>
            </w:pPr>
            <w:r>
              <w:rPr>
                <w:sz w:val="20"/>
              </w:rPr>
              <w:t>50</w:t>
            </w:r>
          </w:p>
        </w:tc>
        <w:tc>
          <w:tcPr>
            <w:tcW w:w="1069" w:type="dxa"/>
          </w:tcPr>
          <w:p w14:paraId="6C61B7B6" w14:textId="77777777" w:rsidR="003C1ECF" w:rsidRDefault="00000000">
            <w:pPr>
              <w:jc w:val="right"/>
            </w:pPr>
            <w:r>
              <w:rPr>
                <w:sz w:val="20"/>
              </w:rPr>
              <w:t>$375,000</w:t>
            </w:r>
          </w:p>
        </w:tc>
        <w:tc>
          <w:tcPr>
            <w:tcW w:w="1189" w:type="dxa"/>
          </w:tcPr>
          <w:p w14:paraId="7BD1AEF5" w14:textId="77777777" w:rsidR="003C1ECF" w:rsidRDefault="00000000">
            <w:r>
              <w:rPr>
                <w:sz w:val="20"/>
              </w:rPr>
              <w:t>Yes</w:t>
            </w:r>
          </w:p>
        </w:tc>
        <w:tc>
          <w:tcPr>
            <w:tcW w:w="2585" w:type="dxa"/>
          </w:tcPr>
          <w:p w14:paraId="3631F84C" w14:textId="77777777" w:rsidR="003C1ECF" w:rsidRDefault="00000000">
            <w:r>
              <w:rPr>
                <w:sz w:val="20"/>
              </w:rPr>
              <w:t>DU wetland restoration on USFWS habitat easement.</w:t>
            </w:r>
          </w:p>
        </w:tc>
      </w:tr>
      <w:tr w:rsidR="003C1ECF" w14:paraId="02CF9B97" w14:textId="77777777" w:rsidTr="002877BB">
        <w:tc>
          <w:tcPr>
            <w:tcW w:w="3249" w:type="dxa"/>
          </w:tcPr>
          <w:p w14:paraId="036B042E" w14:textId="77777777" w:rsidR="003C1ECF" w:rsidRDefault="00000000">
            <w:r>
              <w:rPr>
                <w:sz w:val="20"/>
              </w:rPr>
              <w:t>Jeff Drechsel</w:t>
            </w:r>
          </w:p>
        </w:tc>
        <w:tc>
          <w:tcPr>
            <w:tcW w:w="1091" w:type="dxa"/>
          </w:tcPr>
          <w:p w14:paraId="3B8C0D89" w14:textId="77777777" w:rsidR="003C1ECF" w:rsidRDefault="00000000">
            <w:r>
              <w:rPr>
                <w:sz w:val="20"/>
              </w:rPr>
              <w:t>Otter Tail</w:t>
            </w:r>
          </w:p>
        </w:tc>
        <w:tc>
          <w:tcPr>
            <w:tcW w:w="1102" w:type="dxa"/>
          </w:tcPr>
          <w:p w14:paraId="06F01CC9" w14:textId="77777777" w:rsidR="003C1ECF" w:rsidRDefault="00000000">
            <w:r>
              <w:rPr>
                <w:sz w:val="20"/>
              </w:rPr>
              <w:t>13442218</w:t>
            </w:r>
          </w:p>
        </w:tc>
        <w:tc>
          <w:tcPr>
            <w:tcW w:w="731" w:type="dxa"/>
          </w:tcPr>
          <w:p w14:paraId="448D0098" w14:textId="77777777" w:rsidR="003C1ECF" w:rsidRDefault="00000000">
            <w:pPr>
              <w:jc w:val="right"/>
            </w:pPr>
            <w:r>
              <w:rPr>
                <w:sz w:val="20"/>
              </w:rPr>
              <w:t>40</w:t>
            </w:r>
          </w:p>
        </w:tc>
        <w:tc>
          <w:tcPr>
            <w:tcW w:w="1069" w:type="dxa"/>
          </w:tcPr>
          <w:p w14:paraId="705C9C2F" w14:textId="77777777" w:rsidR="003C1ECF" w:rsidRDefault="00000000">
            <w:pPr>
              <w:jc w:val="right"/>
            </w:pPr>
            <w:r>
              <w:rPr>
                <w:sz w:val="20"/>
              </w:rPr>
              <w:t>$187,500</w:t>
            </w:r>
          </w:p>
        </w:tc>
        <w:tc>
          <w:tcPr>
            <w:tcW w:w="1189" w:type="dxa"/>
          </w:tcPr>
          <w:p w14:paraId="2BE0B687" w14:textId="77777777" w:rsidR="003C1ECF" w:rsidRDefault="00000000">
            <w:r>
              <w:rPr>
                <w:sz w:val="20"/>
              </w:rPr>
              <w:t>Yes</w:t>
            </w:r>
          </w:p>
        </w:tc>
        <w:tc>
          <w:tcPr>
            <w:tcW w:w="2585" w:type="dxa"/>
          </w:tcPr>
          <w:p w14:paraId="66C731D5" w14:textId="77777777" w:rsidR="003C1ECF" w:rsidRDefault="00000000">
            <w:r>
              <w:rPr>
                <w:sz w:val="20"/>
              </w:rPr>
              <w:t>PF wetland and prairie enhancement on USFWS habitat easement.</w:t>
            </w:r>
          </w:p>
        </w:tc>
      </w:tr>
      <w:tr w:rsidR="003C1ECF" w14:paraId="73D1AD8D" w14:textId="77777777" w:rsidTr="002877BB">
        <w:tc>
          <w:tcPr>
            <w:tcW w:w="3249" w:type="dxa"/>
          </w:tcPr>
          <w:p w14:paraId="71908FD9" w14:textId="77777777" w:rsidR="003C1ECF" w:rsidRDefault="00000000">
            <w:r>
              <w:rPr>
                <w:sz w:val="20"/>
              </w:rPr>
              <w:t>Jeremy Schmidgall Easement Enhancement</w:t>
            </w:r>
          </w:p>
        </w:tc>
        <w:tc>
          <w:tcPr>
            <w:tcW w:w="1091" w:type="dxa"/>
          </w:tcPr>
          <w:p w14:paraId="51EB672D" w14:textId="77777777" w:rsidR="003C1ECF" w:rsidRDefault="00000000">
            <w:r>
              <w:rPr>
                <w:sz w:val="20"/>
              </w:rPr>
              <w:t>Otter Tail</w:t>
            </w:r>
          </w:p>
        </w:tc>
        <w:tc>
          <w:tcPr>
            <w:tcW w:w="1102" w:type="dxa"/>
          </w:tcPr>
          <w:p w14:paraId="4EE2171E" w14:textId="77777777" w:rsidR="003C1ECF" w:rsidRDefault="00000000">
            <w:r>
              <w:rPr>
                <w:sz w:val="20"/>
              </w:rPr>
              <w:t>13239212</w:t>
            </w:r>
          </w:p>
        </w:tc>
        <w:tc>
          <w:tcPr>
            <w:tcW w:w="731" w:type="dxa"/>
          </w:tcPr>
          <w:p w14:paraId="529DB7B5" w14:textId="77777777" w:rsidR="003C1ECF" w:rsidRDefault="00000000">
            <w:pPr>
              <w:jc w:val="right"/>
            </w:pPr>
            <w:r>
              <w:rPr>
                <w:sz w:val="20"/>
              </w:rPr>
              <w:t>22</w:t>
            </w:r>
          </w:p>
        </w:tc>
        <w:tc>
          <w:tcPr>
            <w:tcW w:w="1069" w:type="dxa"/>
          </w:tcPr>
          <w:p w14:paraId="079D847B" w14:textId="77777777" w:rsidR="003C1ECF" w:rsidRDefault="00000000">
            <w:pPr>
              <w:jc w:val="right"/>
            </w:pPr>
            <w:r>
              <w:rPr>
                <w:sz w:val="20"/>
              </w:rPr>
              <w:t>$150,000</w:t>
            </w:r>
          </w:p>
        </w:tc>
        <w:tc>
          <w:tcPr>
            <w:tcW w:w="1189" w:type="dxa"/>
          </w:tcPr>
          <w:p w14:paraId="40F02179" w14:textId="77777777" w:rsidR="003C1ECF" w:rsidRDefault="00000000">
            <w:r>
              <w:rPr>
                <w:sz w:val="20"/>
              </w:rPr>
              <w:t>Yes</w:t>
            </w:r>
          </w:p>
        </w:tc>
        <w:tc>
          <w:tcPr>
            <w:tcW w:w="2585" w:type="dxa"/>
          </w:tcPr>
          <w:p w14:paraId="57410109" w14:textId="77777777" w:rsidR="003C1ECF" w:rsidRDefault="00000000">
            <w:r>
              <w:rPr>
                <w:sz w:val="20"/>
              </w:rPr>
              <w:t>Habitat enhancement on a USFWS easement.</w:t>
            </w:r>
          </w:p>
        </w:tc>
      </w:tr>
      <w:tr w:rsidR="003C1ECF" w14:paraId="7927DCEF" w14:textId="77777777" w:rsidTr="002877BB">
        <w:tc>
          <w:tcPr>
            <w:tcW w:w="3249" w:type="dxa"/>
          </w:tcPr>
          <w:p w14:paraId="4DFC0105" w14:textId="77777777" w:rsidR="003C1ECF" w:rsidRDefault="00000000">
            <w:r>
              <w:rPr>
                <w:sz w:val="20"/>
              </w:rPr>
              <w:t>Jeremy Schmidgall Phase 2</w:t>
            </w:r>
          </w:p>
        </w:tc>
        <w:tc>
          <w:tcPr>
            <w:tcW w:w="1091" w:type="dxa"/>
          </w:tcPr>
          <w:p w14:paraId="57BFEDF6" w14:textId="77777777" w:rsidR="003C1ECF" w:rsidRDefault="00000000">
            <w:r>
              <w:rPr>
                <w:sz w:val="20"/>
              </w:rPr>
              <w:t>Otter Tail</w:t>
            </w:r>
          </w:p>
        </w:tc>
        <w:tc>
          <w:tcPr>
            <w:tcW w:w="1102" w:type="dxa"/>
          </w:tcPr>
          <w:p w14:paraId="7918EBB4" w14:textId="77777777" w:rsidR="003C1ECF" w:rsidRDefault="00000000">
            <w:r>
              <w:rPr>
                <w:sz w:val="20"/>
              </w:rPr>
              <w:t>13239212</w:t>
            </w:r>
          </w:p>
        </w:tc>
        <w:tc>
          <w:tcPr>
            <w:tcW w:w="731" w:type="dxa"/>
          </w:tcPr>
          <w:p w14:paraId="4C174376" w14:textId="77777777" w:rsidR="003C1ECF" w:rsidRDefault="00000000">
            <w:pPr>
              <w:jc w:val="right"/>
            </w:pPr>
            <w:r>
              <w:rPr>
                <w:sz w:val="20"/>
              </w:rPr>
              <w:t>22</w:t>
            </w:r>
          </w:p>
        </w:tc>
        <w:tc>
          <w:tcPr>
            <w:tcW w:w="1069" w:type="dxa"/>
          </w:tcPr>
          <w:p w14:paraId="3383F570" w14:textId="77777777" w:rsidR="003C1ECF" w:rsidRDefault="00000000">
            <w:pPr>
              <w:jc w:val="right"/>
            </w:pPr>
            <w:r>
              <w:rPr>
                <w:sz w:val="20"/>
              </w:rPr>
              <w:t>$187,500</w:t>
            </w:r>
          </w:p>
        </w:tc>
        <w:tc>
          <w:tcPr>
            <w:tcW w:w="1189" w:type="dxa"/>
          </w:tcPr>
          <w:p w14:paraId="686B8EEB" w14:textId="77777777" w:rsidR="003C1ECF" w:rsidRDefault="00000000">
            <w:r>
              <w:rPr>
                <w:sz w:val="20"/>
              </w:rPr>
              <w:t>Yes</w:t>
            </w:r>
          </w:p>
        </w:tc>
        <w:tc>
          <w:tcPr>
            <w:tcW w:w="2585" w:type="dxa"/>
          </w:tcPr>
          <w:p w14:paraId="0156C749" w14:textId="77777777" w:rsidR="003C1ECF" w:rsidRDefault="00000000">
            <w:r>
              <w:rPr>
                <w:sz w:val="20"/>
              </w:rPr>
              <w:t>DU wetland restoration on USFWS habitat easement.</w:t>
            </w:r>
          </w:p>
        </w:tc>
      </w:tr>
      <w:tr w:rsidR="003C1ECF" w14:paraId="6CD3EC32" w14:textId="77777777" w:rsidTr="002877BB">
        <w:tc>
          <w:tcPr>
            <w:tcW w:w="3249" w:type="dxa"/>
          </w:tcPr>
          <w:p w14:paraId="0953BD7B" w14:textId="77777777" w:rsidR="003C1ECF" w:rsidRDefault="00000000">
            <w:r>
              <w:rPr>
                <w:sz w:val="20"/>
              </w:rPr>
              <w:t>Jim Burkett (Bluebill) USFWS Easement PF Enhancement</w:t>
            </w:r>
          </w:p>
        </w:tc>
        <w:tc>
          <w:tcPr>
            <w:tcW w:w="1091" w:type="dxa"/>
          </w:tcPr>
          <w:p w14:paraId="6C98D20D" w14:textId="77777777" w:rsidR="003C1ECF" w:rsidRDefault="00000000">
            <w:r>
              <w:rPr>
                <w:sz w:val="20"/>
              </w:rPr>
              <w:t>Otter Tail</w:t>
            </w:r>
          </w:p>
        </w:tc>
        <w:tc>
          <w:tcPr>
            <w:tcW w:w="1102" w:type="dxa"/>
          </w:tcPr>
          <w:p w14:paraId="3DBF29AB" w14:textId="77777777" w:rsidR="003C1ECF" w:rsidRDefault="00000000">
            <w:r>
              <w:rPr>
                <w:sz w:val="20"/>
              </w:rPr>
              <w:t>13143219</w:t>
            </w:r>
          </w:p>
        </w:tc>
        <w:tc>
          <w:tcPr>
            <w:tcW w:w="731" w:type="dxa"/>
          </w:tcPr>
          <w:p w14:paraId="69AE6327" w14:textId="77777777" w:rsidR="003C1ECF" w:rsidRDefault="00000000">
            <w:pPr>
              <w:jc w:val="right"/>
            </w:pPr>
            <w:r>
              <w:rPr>
                <w:sz w:val="20"/>
              </w:rPr>
              <w:t>100</w:t>
            </w:r>
          </w:p>
        </w:tc>
        <w:tc>
          <w:tcPr>
            <w:tcW w:w="1069" w:type="dxa"/>
          </w:tcPr>
          <w:p w14:paraId="621ECDCC" w14:textId="77777777" w:rsidR="003C1ECF" w:rsidRDefault="00000000">
            <w:pPr>
              <w:jc w:val="right"/>
            </w:pPr>
            <w:r>
              <w:rPr>
                <w:sz w:val="20"/>
              </w:rPr>
              <w:t>$250,000</w:t>
            </w:r>
          </w:p>
        </w:tc>
        <w:tc>
          <w:tcPr>
            <w:tcW w:w="1189" w:type="dxa"/>
          </w:tcPr>
          <w:p w14:paraId="52C9E3E6" w14:textId="77777777" w:rsidR="003C1ECF" w:rsidRDefault="00000000">
            <w:r>
              <w:rPr>
                <w:sz w:val="20"/>
              </w:rPr>
              <w:t>Yes</w:t>
            </w:r>
          </w:p>
        </w:tc>
        <w:tc>
          <w:tcPr>
            <w:tcW w:w="2585" w:type="dxa"/>
          </w:tcPr>
          <w:p w14:paraId="2638D1C3" w14:textId="77777777" w:rsidR="003C1ECF" w:rsidRDefault="00000000">
            <w:r>
              <w:rPr>
                <w:sz w:val="20"/>
              </w:rPr>
              <w:t>PF wetland enhancement on USFWS easement.</w:t>
            </w:r>
          </w:p>
        </w:tc>
      </w:tr>
      <w:tr w:rsidR="003C1ECF" w14:paraId="7D1BA4D5" w14:textId="77777777" w:rsidTr="002877BB">
        <w:tc>
          <w:tcPr>
            <w:tcW w:w="3249" w:type="dxa"/>
          </w:tcPr>
          <w:p w14:paraId="19192983" w14:textId="77777777" w:rsidR="003C1ECF" w:rsidRDefault="00000000">
            <w:r>
              <w:rPr>
                <w:sz w:val="20"/>
              </w:rPr>
              <w:t>Jim Burkett Easement Enhancement</w:t>
            </w:r>
          </w:p>
        </w:tc>
        <w:tc>
          <w:tcPr>
            <w:tcW w:w="1091" w:type="dxa"/>
          </w:tcPr>
          <w:p w14:paraId="755A3711" w14:textId="77777777" w:rsidR="003C1ECF" w:rsidRDefault="00000000">
            <w:r>
              <w:rPr>
                <w:sz w:val="20"/>
              </w:rPr>
              <w:t>Otter Tail</w:t>
            </w:r>
          </w:p>
        </w:tc>
        <w:tc>
          <w:tcPr>
            <w:tcW w:w="1102" w:type="dxa"/>
          </w:tcPr>
          <w:p w14:paraId="20FF7506" w14:textId="77777777" w:rsidR="003C1ECF" w:rsidRDefault="00000000">
            <w:r>
              <w:rPr>
                <w:sz w:val="20"/>
              </w:rPr>
              <w:t>13040208</w:t>
            </w:r>
          </w:p>
        </w:tc>
        <w:tc>
          <w:tcPr>
            <w:tcW w:w="731" w:type="dxa"/>
          </w:tcPr>
          <w:p w14:paraId="033925C0" w14:textId="77777777" w:rsidR="003C1ECF" w:rsidRDefault="00000000">
            <w:pPr>
              <w:jc w:val="right"/>
            </w:pPr>
            <w:r>
              <w:rPr>
                <w:sz w:val="20"/>
              </w:rPr>
              <w:t>15</w:t>
            </w:r>
          </w:p>
        </w:tc>
        <w:tc>
          <w:tcPr>
            <w:tcW w:w="1069" w:type="dxa"/>
          </w:tcPr>
          <w:p w14:paraId="4269DD90" w14:textId="77777777" w:rsidR="003C1ECF" w:rsidRDefault="00000000">
            <w:pPr>
              <w:jc w:val="right"/>
            </w:pPr>
            <w:r>
              <w:rPr>
                <w:sz w:val="20"/>
              </w:rPr>
              <w:t>$100,000</w:t>
            </w:r>
          </w:p>
        </w:tc>
        <w:tc>
          <w:tcPr>
            <w:tcW w:w="1189" w:type="dxa"/>
          </w:tcPr>
          <w:p w14:paraId="7265BA99" w14:textId="77777777" w:rsidR="003C1ECF" w:rsidRDefault="00000000">
            <w:r>
              <w:rPr>
                <w:sz w:val="20"/>
              </w:rPr>
              <w:t>Yes</w:t>
            </w:r>
          </w:p>
        </w:tc>
        <w:tc>
          <w:tcPr>
            <w:tcW w:w="2585" w:type="dxa"/>
          </w:tcPr>
          <w:p w14:paraId="43B475E5" w14:textId="77777777" w:rsidR="003C1ECF" w:rsidRDefault="00000000">
            <w:r>
              <w:rPr>
                <w:sz w:val="20"/>
              </w:rPr>
              <w:t>Habitat enhancement on a USFWS easement.</w:t>
            </w:r>
          </w:p>
        </w:tc>
      </w:tr>
      <w:tr w:rsidR="003C1ECF" w14:paraId="0FB4092D" w14:textId="77777777" w:rsidTr="002877BB">
        <w:tc>
          <w:tcPr>
            <w:tcW w:w="3249" w:type="dxa"/>
          </w:tcPr>
          <w:p w14:paraId="288F8CFF" w14:textId="77777777" w:rsidR="003C1ECF" w:rsidRDefault="00000000">
            <w:r>
              <w:rPr>
                <w:sz w:val="20"/>
              </w:rPr>
              <w:t>Joe Luetmer USFWS Easement PF Restoration</w:t>
            </w:r>
          </w:p>
        </w:tc>
        <w:tc>
          <w:tcPr>
            <w:tcW w:w="1091" w:type="dxa"/>
          </w:tcPr>
          <w:p w14:paraId="2620D1CE" w14:textId="77777777" w:rsidR="003C1ECF" w:rsidRDefault="00000000">
            <w:r>
              <w:rPr>
                <w:sz w:val="20"/>
              </w:rPr>
              <w:t>Otter Tail</w:t>
            </w:r>
          </w:p>
        </w:tc>
        <w:tc>
          <w:tcPr>
            <w:tcW w:w="1102" w:type="dxa"/>
          </w:tcPr>
          <w:p w14:paraId="541D8408" w14:textId="77777777" w:rsidR="003C1ECF" w:rsidRDefault="00000000">
            <w:r>
              <w:rPr>
                <w:sz w:val="20"/>
              </w:rPr>
              <w:t>13342214</w:t>
            </w:r>
          </w:p>
        </w:tc>
        <w:tc>
          <w:tcPr>
            <w:tcW w:w="731" w:type="dxa"/>
          </w:tcPr>
          <w:p w14:paraId="0B5F0997" w14:textId="77777777" w:rsidR="003C1ECF" w:rsidRDefault="00000000">
            <w:pPr>
              <w:jc w:val="right"/>
            </w:pPr>
            <w:r>
              <w:rPr>
                <w:sz w:val="20"/>
              </w:rPr>
              <w:t>5</w:t>
            </w:r>
          </w:p>
        </w:tc>
        <w:tc>
          <w:tcPr>
            <w:tcW w:w="1069" w:type="dxa"/>
          </w:tcPr>
          <w:p w14:paraId="57FFA1CC" w14:textId="77777777" w:rsidR="003C1ECF" w:rsidRDefault="00000000">
            <w:pPr>
              <w:jc w:val="right"/>
            </w:pPr>
            <w:r>
              <w:rPr>
                <w:sz w:val="20"/>
              </w:rPr>
              <w:t>$45,000</w:t>
            </w:r>
          </w:p>
        </w:tc>
        <w:tc>
          <w:tcPr>
            <w:tcW w:w="1189" w:type="dxa"/>
          </w:tcPr>
          <w:p w14:paraId="04EEF4F1" w14:textId="77777777" w:rsidR="003C1ECF" w:rsidRDefault="00000000">
            <w:r>
              <w:rPr>
                <w:sz w:val="20"/>
              </w:rPr>
              <w:t>Yes</w:t>
            </w:r>
          </w:p>
        </w:tc>
        <w:tc>
          <w:tcPr>
            <w:tcW w:w="2585" w:type="dxa"/>
          </w:tcPr>
          <w:p w14:paraId="5E376F41" w14:textId="77777777" w:rsidR="003C1ECF" w:rsidRDefault="00000000">
            <w:r>
              <w:rPr>
                <w:sz w:val="20"/>
              </w:rPr>
              <w:t>PF wetland restoration on USFWS easement.</w:t>
            </w:r>
          </w:p>
        </w:tc>
      </w:tr>
      <w:tr w:rsidR="003C1ECF" w14:paraId="2F1F207D" w14:textId="77777777" w:rsidTr="002877BB">
        <w:tc>
          <w:tcPr>
            <w:tcW w:w="3249" w:type="dxa"/>
          </w:tcPr>
          <w:p w14:paraId="08D0C0CB" w14:textId="77777777" w:rsidR="003C1ECF" w:rsidRDefault="00000000">
            <w:r>
              <w:rPr>
                <w:sz w:val="20"/>
              </w:rPr>
              <w:t>John Olesen Easement Restoration</w:t>
            </w:r>
          </w:p>
        </w:tc>
        <w:tc>
          <w:tcPr>
            <w:tcW w:w="1091" w:type="dxa"/>
          </w:tcPr>
          <w:p w14:paraId="4B80DD20" w14:textId="77777777" w:rsidR="003C1ECF" w:rsidRDefault="00000000">
            <w:r>
              <w:rPr>
                <w:sz w:val="20"/>
              </w:rPr>
              <w:t>Otter Tail</w:t>
            </w:r>
          </w:p>
        </w:tc>
        <w:tc>
          <w:tcPr>
            <w:tcW w:w="1102" w:type="dxa"/>
          </w:tcPr>
          <w:p w14:paraId="29AFE300" w14:textId="77777777" w:rsidR="003C1ECF" w:rsidRDefault="00000000">
            <w:r>
              <w:rPr>
                <w:sz w:val="20"/>
              </w:rPr>
              <w:t>13239234</w:t>
            </w:r>
          </w:p>
        </w:tc>
        <w:tc>
          <w:tcPr>
            <w:tcW w:w="731" w:type="dxa"/>
          </w:tcPr>
          <w:p w14:paraId="5BA450B0" w14:textId="77777777" w:rsidR="003C1ECF" w:rsidRDefault="00000000">
            <w:pPr>
              <w:jc w:val="right"/>
            </w:pPr>
            <w:r>
              <w:rPr>
                <w:sz w:val="20"/>
              </w:rPr>
              <w:t>80</w:t>
            </w:r>
          </w:p>
        </w:tc>
        <w:tc>
          <w:tcPr>
            <w:tcW w:w="1069" w:type="dxa"/>
          </w:tcPr>
          <w:p w14:paraId="49B85A09" w14:textId="77777777" w:rsidR="003C1ECF" w:rsidRDefault="00000000">
            <w:pPr>
              <w:jc w:val="right"/>
            </w:pPr>
            <w:r>
              <w:rPr>
                <w:sz w:val="20"/>
              </w:rPr>
              <w:t>$140,000</w:t>
            </w:r>
          </w:p>
        </w:tc>
        <w:tc>
          <w:tcPr>
            <w:tcW w:w="1189" w:type="dxa"/>
          </w:tcPr>
          <w:p w14:paraId="4062ECE7" w14:textId="77777777" w:rsidR="003C1ECF" w:rsidRDefault="00000000">
            <w:r>
              <w:rPr>
                <w:sz w:val="20"/>
              </w:rPr>
              <w:t>Yes</w:t>
            </w:r>
          </w:p>
        </w:tc>
        <w:tc>
          <w:tcPr>
            <w:tcW w:w="2585" w:type="dxa"/>
          </w:tcPr>
          <w:p w14:paraId="2E272765" w14:textId="77777777" w:rsidR="003C1ECF" w:rsidRDefault="00000000">
            <w:r>
              <w:rPr>
                <w:sz w:val="20"/>
              </w:rPr>
              <w:t>Habitat restoration on a USFWS easement.</w:t>
            </w:r>
          </w:p>
        </w:tc>
      </w:tr>
      <w:tr w:rsidR="003C1ECF" w14:paraId="2B6AAEB3" w14:textId="77777777" w:rsidTr="002877BB">
        <w:tc>
          <w:tcPr>
            <w:tcW w:w="3249" w:type="dxa"/>
          </w:tcPr>
          <w:p w14:paraId="582E2A3C" w14:textId="77777777" w:rsidR="003C1ECF" w:rsidRDefault="00000000">
            <w:r>
              <w:rPr>
                <w:sz w:val="20"/>
              </w:rPr>
              <w:t>Joseph Borgos Easement Restoration</w:t>
            </w:r>
          </w:p>
        </w:tc>
        <w:tc>
          <w:tcPr>
            <w:tcW w:w="1091" w:type="dxa"/>
          </w:tcPr>
          <w:p w14:paraId="7E171CEE" w14:textId="77777777" w:rsidR="003C1ECF" w:rsidRDefault="00000000">
            <w:r>
              <w:rPr>
                <w:sz w:val="20"/>
              </w:rPr>
              <w:t>Otter Tail</w:t>
            </w:r>
          </w:p>
        </w:tc>
        <w:tc>
          <w:tcPr>
            <w:tcW w:w="1102" w:type="dxa"/>
          </w:tcPr>
          <w:p w14:paraId="57BDCE32" w14:textId="77777777" w:rsidR="003C1ECF" w:rsidRDefault="00000000">
            <w:r>
              <w:rPr>
                <w:sz w:val="20"/>
              </w:rPr>
              <w:t>13242211</w:t>
            </w:r>
          </w:p>
        </w:tc>
        <w:tc>
          <w:tcPr>
            <w:tcW w:w="731" w:type="dxa"/>
          </w:tcPr>
          <w:p w14:paraId="279C3832" w14:textId="77777777" w:rsidR="003C1ECF" w:rsidRDefault="00000000">
            <w:pPr>
              <w:jc w:val="right"/>
            </w:pPr>
            <w:r>
              <w:rPr>
                <w:sz w:val="20"/>
              </w:rPr>
              <w:t>24</w:t>
            </w:r>
          </w:p>
        </w:tc>
        <w:tc>
          <w:tcPr>
            <w:tcW w:w="1069" w:type="dxa"/>
          </w:tcPr>
          <w:p w14:paraId="2F249C73" w14:textId="77777777" w:rsidR="003C1ECF" w:rsidRDefault="00000000">
            <w:pPr>
              <w:jc w:val="right"/>
            </w:pPr>
            <w:r>
              <w:rPr>
                <w:sz w:val="20"/>
              </w:rPr>
              <w:t>$60,000</w:t>
            </w:r>
          </w:p>
        </w:tc>
        <w:tc>
          <w:tcPr>
            <w:tcW w:w="1189" w:type="dxa"/>
          </w:tcPr>
          <w:p w14:paraId="2A92A9CA" w14:textId="77777777" w:rsidR="003C1ECF" w:rsidRDefault="00000000">
            <w:r>
              <w:rPr>
                <w:sz w:val="20"/>
              </w:rPr>
              <w:t>Yes</w:t>
            </w:r>
          </w:p>
        </w:tc>
        <w:tc>
          <w:tcPr>
            <w:tcW w:w="2585" w:type="dxa"/>
          </w:tcPr>
          <w:p w14:paraId="57888532" w14:textId="77777777" w:rsidR="003C1ECF" w:rsidRDefault="00000000">
            <w:r>
              <w:rPr>
                <w:sz w:val="20"/>
              </w:rPr>
              <w:t>Habitat restoration on a USFWS easement.</w:t>
            </w:r>
          </w:p>
        </w:tc>
      </w:tr>
      <w:tr w:rsidR="003C1ECF" w14:paraId="56A52A27" w14:textId="77777777" w:rsidTr="002877BB">
        <w:tc>
          <w:tcPr>
            <w:tcW w:w="3249" w:type="dxa"/>
          </w:tcPr>
          <w:p w14:paraId="36BCD335" w14:textId="77777777" w:rsidR="003C1ECF" w:rsidRDefault="00000000">
            <w:r>
              <w:rPr>
                <w:sz w:val="20"/>
              </w:rPr>
              <w:t>Josh and Shelley LLC</w:t>
            </w:r>
          </w:p>
        </w:tc>
        <w:tc>
          <w:tcPr>
            <w:tcW w:w="1091" w:type="dxa"/>
          </w:tcPr>
          <w:p w14:paraId="04FF6B5A" w14:textId="77777777" w:rsidR="003C1ECF" w:rsidRDefault="00000000">
            <w:r>
              <w:rPr>
                <w:sz w:val="20"/>
              </w:rPr>
              <w:t>Otter Tail</w:t>
            </w:r>
          </w:p>
        </w:tc>
        <w:tc>
          <w:tcPr>
            <w:tcW w:w="1102" w:type="dxa"/>
          </w:tcPr>
          <w:p w14:paraId="55C62007" w14:textId="77777777" w:rsidR="003C1ECF" w:rsidRDefault="00000000">
            <w:r>
              <w:rPr>
                <w:sz w:val="20"/>
              </w:rPr>
              <w:t>13140232</w:t>
            </w:r>
          </w:p>
        </w:tc>
        <w:tc>
          <w:tcPr>
            <w:tcW w:w="731" w:type="dxa"/>
          </w:tcPr>
          <w:p w14:paraId="2CC79F8F" w14:textId="77777777" w:rsidR="003C1ECF" w:rsidRDefault="00000000">
            <w:pPr>
              <w:jc w:val="right"/>
            </w:pPr>
            <w:r>
              <w:rPr>
                <w:sz w:val="20"/>
              </w:rPr>
              <w:t>120</w:t>
            </w:r>
          </w:p>
        </w:tc>
        <w:tc>
          <w:tcPr>
            <w:tcW w:w="1069" w:type="dxa"/>
          </w:tcPr>
          <w:p w14:paraId="014103D3" w14:textId="77777777" w:rsidR="003C1ECF" w:rsidRDefault="00000000">
            <w:pPr>
              <w:jc w:val="right"/>
            </w:pPr>
            <w:r>
              <w:rPr>
                <w:sz w:val="20"/>
              </w:rPr>
              <w:t>$312,500</w:t>
            </w:r>
          </w:p>
        </w:tc>
        <w:tc>
          <w:tcPr>
            <w:tcW w:w="1189" w:type="dxa"/>
          </w:tcPr>
          <w:p w14:paraId="363C6515" w14:textId="77777777" w:rsidR="003C1ECF" w:rsidRDefault="00000000">
            <w:r>
              <w:rPr>
                <w:sz w:val="20"/>
              </w:rPr>
              <w:t>Yes</w:t>
            </w:r>
          </w:p>
        </w:tc>
        <w:tc>
          <w:tcPr>
            <w:tcW w:w="2585" w:type="dxa"/>
          </w:tcPr>
          <w:p w14:paraId="45FEAFA5" w14:textId="77777777" w:rsidR="003C1ECF" w:rsidRDefault="00000000">
            <w:r>
              <w:rPr>
                <w:sz w:val="20"/>
              </w:rPr>
              <w:t>DU wetland and prairie enhancement on USFWS habitat easement.</w:t>
            </w:r>
          </w:p>
        </w:tc>
      </w:tr>
      <w:tr w:rsidR="003C1ECF" w14:paraId="2EC3B726" w14:textId="77777777" w:rsidTr="002877BB">
        <w:tc>
          <w:tcPr>
            <w:tcW w:w="3249" w:type="dxa"/>
          </w:tcPr>
          <w:p w14:paraId="194EF283" w14:textId="77777777" w:rsidR="003C1ECF" w:rsidRDefault="00000000">
            <w:r>
              <w:rPr>
                <w:sz w:val="20"/>
              </w:rPr>
              <w:t>Judy Adamec USFWS Easement DU Restoration</w:t>
            </w:r>
          </w:p>
        </w:tc>
        <w:tc>
          <w:tcPr>
            <w:tcW w:w="1091" w:type="dxa"/>
          </w:tcPr>
          <w:p w14:paraId="04BA44FD" w14:textId="77777777" w:rsidR="003C1ECF" w:rsidRDefault="00000000">
            <w:r>
              <w:rPr>
                <w:sz w:val="20"/>
              </w:rPr>
              <w:t>Otter Tail</w:t>
            </w:r>
          </w:p>
        </w:tc>
        <w:tc>
          <w:tcPr>
            <w:tcW w:w="1102" w:type="dxa"/>
          </w:tcPr>
          <w:p w14:paraId="78F556A1" w14:textId="77777777" w:rsidR="003C1ECF" w:rsidRDefault="00000000">
            <w:r>
              <w:rPr>
                <w:sz w:val="20"/>
              </w:rPr>
              <w:t>13342226</w:t>
            </w:r>
          </w:p>
        </w:tc>
        <w:tc>
          <w:tcPr>
            <w:tcW w:w="731" w:type="dxa"/>
          </w:tcPr>
          <w:p w14:paraId="77094B95" w14:textId="77777777" w:rsidR="003C1ECF" w:rsidRDefault="00000000">
            <w:pPr>
              <w:jc w:val="right"/>
            </w:pPr>
            <w:r>
              <w:rPr>
                <w:sz w:val="20"/>
              </w:rPr>
              <w:t>25</w:t>
            </w:r>
          </w:p>
        </w:tc>
        <w:tc>
          <w:tcPr>
            <w:tcW w:w="1069" w:type="dxa"/>
          </w:tcPr>
          <w:p w14:paraId="3AA57EF4" w14:textId="77777777" w:rsidR="003C1ECF" w:rsidRDefault="00000000">
            <w:pPr>
              <w:jc w:val="right"/>
            </w:pPr>
            <w:r>
              <w:rPr>
                <w:sz w:val="20"/>
              </w:rPr>
              <w:t>$130,000</w:t>
            </w:r>
          </w:p>
        </w:tc>
        <w:tc>
          <w:tcPr>
            <w:tcW w:w="1189" w:type="dxa"/>
          </w:tcPr>
          <w:p w14:paraId="7A0418CD" w14:textId="77777777" w:rsidR="003C1ECF" w:rsidRDefault="00000000">
            <w:r>
              <w:rPr>
                <w:sz w:val="20"/>
              </w:rPr>
              <w:t>Yes</w:t>
            </w:r>
          </w:p>
        </w:tc>
        <w:tc>
          <w:tcPr>
            <w:tcW w:w="2585" w:type="dxa"/>
          </w:tcPr>
          <w:p w14:paraId="0A38593A" w14:textId="77777777" w:rsidR="003C1ECF" w:rsidRDefault="00000000">
            <w:r>
              <w:rPr>
                <w:sz w:val="20"/>
              </w:rPr>
              <w:t>DU wetland restoration on USFWS easement.</w:t>
            </w:r>
          </w:p>
        </w:tc>
      </w:tr>
      <w:tr w:rsidR="003C1ECF" w14:paraId="65BFE767" w14:textId="77777777" w:rsidTr="002877BB">
        <w:tc>
          <w:tcPr>
            <w:tcW w:w="3249" w:type="dxa"/>
          </w:tcPr>
          <w:p w14:paraId="255605AC" w14:textId="77777777" w:rsidR="003C1ECF" w:rsidRDefault="00000000">
            <w:r>
              <w:rPr>
                <w:sz w:val="20"/>
              </w:rPr>
              <w:t>Karen Terry USFWS Easement DU Enhancement</w:t>
            </w:r>
          </w:p>
        </w:tc>
        <w:tc>
          <w:tcPr>
            <w:tcW w:w="1091" w:type="dxa"/>
          </w:tcPr>
          <w:p w14:paraId="70245B4B" w14:textId="77777777" w:rsidR="003C1ECF" w:rsidRDefault="00000000">
            <w:r>
              <w:rPr>
                <w:sz w:val="20"/>
              </w:rPr>
              <w:t>Otter Tail</w:t>
            </w:r>
          </w:p>
        </w:tc>
        <w:tc>
          <w:tcPr>
            <w:tcW w:w="1102" w:type="dxa"/>
          </w:tcPr>
          <w:p w14:paraId="3DCF34D9" w14:textId="77777777" w:rsidR="003C1ECF" w:rsidRDefault="00000000">
            <w:r>
              <w:rPr>
                <w:sz w:val="20"/>
              </w:rPr>
              <w:t>13342210</w:t>
            </w:r>
          </w:p>
        </w:tc>
        <w:tc>
          <w:tcPr>
            <w:tcW w:w="731" w:type="dxa"/>
          </w:tcPr>
          <w:p w14:paraId="512B3230" w14:textId="77777777" w:rsidR="003C1ECF" w:rsidRDefault="00000000">
            <w:pPr>
              <w:jc w:val="right"/>
            </w:pPr>
            <w:r>
              <w:rPr>
                <w:sz w:val="20"/>
              </w:rPr>
              <w:t>25</w:t>
            </w:r>
          </w:p>
        </w:tc>
        <w:tc>
          <w:tcPr>
            <w:tcW w:w="1069" w:type="dxa"/>
          </w:tcPr>
          <w:p w14:paraId="01312E9D" w14:textId="77777777" w:rsidR="003C1ECF" w:rsidRDefault="00000000">
            <w:pPr>
              <w:jc w:val="right"/>
            </w:pPr>
            <w:r>
              <w:rPr>
                <w:sz w:val="20"/>
              </w:rPr>
              <w:t>$115,000</w:t>
            </w:r>
          </w:p>
        </w:tc>
        <w:tc>
          <w:tcPr>
            <w:tcW w:w="1189" w:type="dxa"/>
          </w:tcPr>
          <w:p w14:paraId="56D5E1F9" w14:textId="77777777" w:rsidR="003C1ECF" w:rsidRDefault="00000000">
            <w:r>
              <w:rPr>
                <w:sz w:val="20"/>
              </w:rPr>
              <w:t>Yes</w:t>
            </w:r>
          </w:p>
        </w:tc>
        <w:tc>
          <w:tcPr>
            <w:tcW w:w="2585" w:type="dxa"/>
          </w:tcPr>
          <w:p w14:paraId="664AFC5A" w14:textId="77777777" w:rsidR="003C1ECF" w:rsidRDefault="00000000">
            <w:r>
              <w:rPr>
                <w:sz w:val="20"/>
              </w:rPr>
              <w:t>DU prairie restoration and wetland enhancement on USFWS easement.</w:t>
            </w:r>
          </w:p>
        </w:tc>
      </w:tr>
      <w:tr w:rsidR="003C1ECF" w14:paraId="5E85A5BD" w14:textId="77777777" w:rsidTr="002877BB">
        <w:tc>
          <w:tcPr>
            <w:tcW w:w="3249" w:type="dxa"/>
          </w:tcPr>
          <w:p w14:paraId="0E1D4B0A" w14:textId="77777777" w:rsidR="003C1ECF" w:rsidRDefault="00000000">
            <w:r>
              <w:rPr>
                <w:sz w:val="20"/>
              </w:rPr>
              <w:t>Kelly Thorson USFWS Easement DU Restoration</w:t>
            </w:r>
          </w:p>
        </w:tc>
        <w:tc>
          <w:tcPr>
            <w:tcW w:w="1091" w:type="dxa"/>
          </w:tcPr>
          <w:p w14:paraId="14D47256" w14:textId="77777777" w:rsidR="003C1ECF" w:rsidRDefault="00000000">
            <w:r>
              <w:rPr>
                <w:sz w:val="20"/>
              </w:rPr>
              <w:t>Otter Tail</w:t>
            </w:r>
          </w:p>
        </w:tc>
        <w:tc>
          <w:tcPr>
            <w:tcW w:w="1102" w:type="dxa"/>
          </w:tcPr>
          <w:p w14:paraId="35330D75" w14:textId="77777777" w:rsidR="003C1ECF" w:rsidRDefault="00000000">
            <w:r>
              <w:rPr>
                <w:sz w:val="20"/>
              </w:rPr>
              <w:t>13242201</w:t>
            </w:r>
          </w:p>
        </w:tc>
        <w:tc>
          <w:tcPr>
            <w:tcW w:w="731" w:type="dxa"/>
          </w:tcPr>
          <w:p w14:paraId="02980E89" w14:textId="77777777" w:rsidR="003C1ECF" w:rsidRDefault="00000000">
            <w:pPr>
              <w:jc w:val="right"/>
            </w:pPr>
            <w:r>
              <w:rPr>
                <w:sz w:val="20"/>
              </w:rPr>
              <w:t>5</w:t>
            </w:r>
          </w:p>
        </w:tc>
        <w:tc>
          <w:tcPr>
            <w:tcW w:w="1069" w:type="dxa"/>
          </w:tcPr>
          <w:p w14:paraId="1E7246C2" w14:textId="77777777" w:rsidR="003C1ECF" w:rsidRDefault="00000000">
            <w:pPr>
              <w:jc w:val="right"/>
            </w:pPr>
            <w:r>
              <w:rPr>
                <w:sz w:val="20"/>
              </w:rPr>
              <w:t>$45,000</w:t>
            </w:r>
          </w:p>
        </w:tc>
        <w:tc>
          <w:tcPr>
            <w:tcW w:w="1189" w:type="dxa"/>
          </w:tcPr>
          <w:p w14:paraId="211141AB" w14:textId="77777777" w:rsidR="003C1ECF" w:rsidRDefault="00000000">
            <w:r>
              <w:rPr>
                <w:sz w:val="20"/>
              </w:rPr>
              <w:t>Yes</w:t>
            </w:r>
          </w:p>
        </w:tc>
        <w:tc>
          <w:tcPr>
            <w:tcW w:w="2585" w:type="dxa"/>
          </w:tcPr>
          <w:p w14:paraId="2E1108A6" w14:textId="77777777" w:rsidR="003C1ECF" w:rsidRDefault="00000000">
            <w:r>
              <w:rPr>
                <w:sz w:val="20"/>
              </w:rPr>
              <w:t>DU wetland restoration on USFWS easement.</w:t>
            </w:r>
          </w:p>
        </w:tc>
      </w:tr>
      <w:tr w:rsidR="003C1ECF" w14:paraId="0C2D0BFE" w14:textId="77777777" w:rsidTr="002877BB">
        <w:tc>
          <w:tcPr>
            <w:tcW w:w="3249" w:type="dxa"/>
          </w:tcPr>
          <w:p w14:paraId="483430E8" w14:textId="77777777" w:rsidR="003C1ECF" w:rsidRDefault="00000000">
            <w:r>
              <w:rPr>
                <w:sz w:val="20"/>
              </w:rPr>
              <w:t>Kevin Oehler Easement Enhancement</w:t>
            </w:r>
          </w:p>
        </w:tc>
        <w:tc>
          <w:tcPr>
            <w:tcW w:w="1091" w:type="dxa"/>
          </w:tcPr>
          <w:p w14:paraId="154507AE" w14:textId="77777777" w:rsidR="003C1ECF" w:rsidRDefault="00000000">
            <w:r>
              <w:rPr>
                <w:sz w:val="20"/>
              </w:rPr>
              <w:t>Otter Tail</w:t>
            </w:r>
          </w:p>
        </w:tc>
        <w:tc>
          <w:tcPr>
            <w:tcW w:w="1102" w:type="dxa"/>
          </w:tcPr>
          <w:p w14:paraId="1444580F" w14:textId="77777777" w:rsidR="003C1ECF" w:rsidRDefault="00000000">
            <w:r>
              <w:rPr>
                <w:sz w:val="20"/>
              </w:rPr>
              <w:t>13144209</w:t>
            </w:r>
          </w:p>
        </w:tc>
        <w:tc>
          <w:tcPr>
            <w:tcW w:w="731" w:type="dxa"/>
          </w:tcPr>
          <w:p w14:paraId="1CF2F39E" w14:textId="77777777" w:rsidR="003C1ECF" w:rsidRDefault="00000000">
            <w:pPr>
              <w:jc w:val="right"/>
            </w:pPr>
            <w:r>
              <w:rPr>
                <w:sz w:val="20"/>
              </w:rPr>
              <w:t>120</w:t>
            </w:r>
          </w:p>
        </w:tc>
        <w:tc>
          <w:tcPr>
            <w:tcW w:w="1069" w:type="dxa"/>
          </w:tcPr>
          <w:p w14:paraId="2F78C8C5" w14:textId="77777777" w:rsidR="003C1ECF" w:rsidRDefault="00000000">
            <w:pPr>
              <w:jc w:val="right"/>
            </w:pPr>
            <w:r>
              <w:rPr>
                <w:sz w:val="20"/>
              </w:rPr>
              <w:t>$300,000</w:t>
            </w:r>
          </w:p>
        </w:tc>
        <w:tc>
          <w:tcPr>
            <w:tcW w:w="1189" w:type="dxa"/>
          </w:tcPr>
          <w:p w14:paraId="47BAF546" w14:textId="77777777" w:rsidR="003C1ECF" w:rsidRDefault="00000000">
            <w:r>
              <w:rPr>
                <w:sz w:val="20"/>
              </w:rPr>
              <w:t>Yes</w:t>
            </w:r>
          </w:p>
        </w:tc>
        <w:tc>
          <w:tcPr>
            <w:tcW w:w="2585" w:type="dxa"/>
          </w:tcPr>
          <w:p w14:paraId="6A6051BF" w14:textId="77777777" w:rsidR="003C1ECF" w:rsidRDefault="00000000">
            <w:r>
              <w:rPr>
                <w:sz w:val="20"/>
              </w:rPr>
              <w:t>Habitat enhancement on a USFWS easement.</w:t>
            </w:r>
          </w:p>
        </w:tc>
      </w:tr>
      <w:tr w:rsidR="003C1ECF" w14:paraId="03096162" w14:textId="77777777" w:rsidTr="002877BB">
        <w:tc>
          <w:tcPr>
            <w:tcW w:w="3249" w:type="dxa"/>
          </w:tcPr>
          <w:p w14:paraId="3731CF90" w14:textId="77777777" w:rsidR="003C1ECF" w:rsidRDefault="00000000">
            <w:r>
              <w:rPr>
                <w:sz w:val="20"/>
              </w:rPr>
              <w:t>Larry Lejuene</w:t>
            </w:r>
          </w:p>
        </w:tc>
        <w:tc>
          <w:tcPr>
            <w:tcW w:w="1091" w:type="dxa"/>
          </w:tcPr>
          <w:p w14:paraId="0CF49B50" w14:textId="77777777" w:rsidR="003C1ECF" w:rsidRDefault="00000000">
            <w:r>
              <w:rPr>
                <w:sz w:val="20"/>
              </w:rPr>
              <w:t>Otter Tail</w:t>
            </w:r>
          </w:p>
        </w:tc>
        <w:tc>
          <w:tcPr>
            <w:tcW w:w="1102" w:type="dxa"/>
          </w:tcPr>
          <w:p w14:paraId="1EF6F0EE" w14:textId="77777777" w:rsidR="003C1ECF" w:rsidRDefault="00000000">
            <w:r>
              <w:rPr>
                <w:sz w:val="20"/>
              </w:rPr>
              <w:t>13244210</w:t>
            </w:r>
          </w:p>
        </w:tc>
        <w:tc>
          <w:tcPr>
            <w:tcW w:w="731" w:type="dxa"/>
          </w:tcPr>
          <w:p w14:paraId="02859C07" w14:textId="77777777" w:rsidR="003C1ECF" w:rsidRDefault="00000000">
            <w:pPr>
              <w:jc w:val="right"/>
            </w:pPr>
            <w:r>
              <w:rPr>
                <w:sz w:val="20"/>
              </w:rPr>
              <w:t>250</w:t>
            </w:r>
          </w:p>
        </w:tc>
        <w:tc>
          <w:tcPr>
            <w:tcW w:w="1069" w:type="dxa"/>
          </w:tcPr>
          <w:p w14:paraId="5ABF698B" w14:textId="77777777" w:rsidR="003C1ECF" w:rsidRDefault="00000000">
            <w:pPr>
              <w:jc w:val="right"/>
            </w:pPr>
            <w:r>
              <w:rPr>
                <w:sz w:val="20"/>
              </w:rPr>
              <w:t>$375,000</w:t>
            </w:r>
          </w:p>
        </w:tc>
        <w:tc>
          <w:tcPr>
            <w:tcW w:w="1189" w:type="dxa"/>
          </w:tcPr>
          <w:p w14:paraId="7C40F1C1" w14:textId="77777777" w:rsidR="003C1ECF" w:rsidRDefault="00000000">
            <w:r>
              <w:rPr>
                <w:sz w:val="20"/>
              </w:rPr>
              <w:t>Yes</w:t>
            </w:r>
          </w:p>
        </w:tc>
        <w:tc>
          <w:tcPr>
            <w:tcW w:w="2585" w:type="dxa"/>
          </w:tcPr>
          <w:p w14:paraId="62877E69" w14:textId="77777777" w:rsidR="003C1ECF" w:rsidRDefault="00000000">
            <w:r>
              <w:rPr>
                <w:sz w:val="20"/>
              </w:rPr>
              <w:t>DU wetland and prairie enhancement on USFWS habitat easement.</w:t>
            </w:r>
          </w:p>
        </w:tc>
      </w:tr>
      <w:tr w:rsidR="003C1ECF" w14:paraId="67E91BA1" w14:textId="77777777" w:rsidTr="002877BB">
        <w:tc>
          <w:tcPr>
            <w:tcW w:w="3249" w:type="dxa"/>
          </w:tcPr>
          <w:p w14:paraId="19E99AE9" w14:textId="77777777" w:rsidR="003C1ECF" w:rsidRDefault="00000000">
            <w:r>
              <w:rPr>
                <w:sz w:val="20"/>
              </w:rPr>
              <w:t>Lee Skold USFWS Easement DU Enhancement</w:t>
            </w:r>
          </w:p>
        </w:tc>
        <w:tc>
          <w:tcPr>
            <w:tcW w:w="1091" w:type="dxa"/>
          </w:tcPr>
          <w:p w14:paraId="31E899DD" w14:textId="77777777" w:rsidR="003C1ECF" w:rsidRDefault="00000000">
            <w:r>
              <w:rPr>
                <w:sz w:val="20"/>
              </w:rPr>
              <w:t>Otter Tail</w:t>
            </w:r>
          </w:p>
        </w:tc>
        <w:tc>
          <w:tcPr>
            <w:tcW w:w="1102" w:type="dxa"/>
          </w:tcPr>
          <w:p w14:paraId="43638D20" w14:textId="77777777" w:rsidR="003C1ECF" w:rsidRDefault="00000000">
            <w:r>
              <w:rPr>
                <w:sz w:val="20"/>
              </w:rPr>
              <w:t>13238235</w:t>
            </w:r>
          </w:p>
        </w:tc>
        <w:tc>
          <w:tcPr>
            <w:tcW w:w="731" w:type="dxa"/>
          </w:tcPr>
          <w:p w14:paraId="5D29D64C" w14:textId="77777777" w:rsidR="003C1ECF" w:rsidRDefault="00000000">
            <w:pPr>
              <w:jc w:val="right"/>
            </w:pPr>
            <w:r>
              <w:rPr>
                <w:sz w:val="20"/>
              </w:rPr>
              <w:t>50</w:t>
            </w:r>
          </w:p>
        </w:tc>
        <w:tc>
          <w:tcPr>
            <w:tcW w:w="1069" w:type="dxa"/>
          </w:tcPr>
          <w:p w14:paraId="290EFB00" w14:textId="77777777" w:rsidR="003C1ECF" w:rsidRDefault="00000000">
            <w:pPr>
              <w:jc w:val="right"/>
            </w:pPr>
            <w:r>
              <w:rPr>
                <w:sz w:val="20"/>
              </w:rPr>
              <w:t>$170,000</w:t>
            </w:r>
          </w:p>
        </w:tc>
        <w:tc>
          <w:tcPr>
            <w:tcW w:w="1189" w:type="dxa"/>
          </w:tcPr>
          <w:p w14:paraId="3EBFFD3A" w14:textId="77777777" w:rsidR="003C1ECF" w:rsidRDefault="00000000">
            <w:r>
              <w:rPr>
                <w:sz w:val="20"/>
              </w:rPr>
              <w:t>Yes</w:t>
            </w:r>
          </w:p>
        </w:tc>
        <w:tc>
          <w:tcPr>
            <w:tcW w:w="2585" w:type="dxa"/>
          </w:tcPr>
          <w:p w14:paraId="666265D2" w14:textId="77777777" w:rsidR="003C1ECF" w:rsidRDefault="00000000">
            <w:r>
              <w:rPr>
                <w:sz w:val="20"/>
              </w:rPr>
              <w:t>DU prairie and wetland enhancement on USFWS easement.</w:t>
            </w:r>
          </w:p>
        </w:tc>
      </w:tr>
      <w:tr w:rsidR="003C1ECF" w14:paraId="165C1C12" w14:textId="77777777" w:rsidTr="002877BB">
        <w:tc>
          <w:tcPr>
            <w:tcW w:w="3249" w:type="dxa"/>
          </w:tcPr>
          <w:p w14:paraId="74D5D05E" w14:textId="77777777" w:rsidR="003C1ECF" w:rsidRDefault="00000000">
            <w:r>
              <w:rPr>
                <w:sz w:val="20"/>
              </w:rPr>
              <w:t>Leigh Barry Easement Restoration - Amor Tract</w:t>
            </w:r>
          </w:p>
        </w:tc>
        <w:tc>
          <w:tcPr>
            <w:tcW w:w="1091" w:type="dxa"/>
          </w:tcPr>
          <w:p w14:paraId="49A7A108" w14:textId="77777777" w:rsidR="003C1ECF" w:rsidRDefault="00000000">
            <w:r>
              <w:rPr>
                <w:sz w:val="20"/>
              </w:rPr>
              <w:t>Otter Tail</w:t>
            </w:r>
          </w:p>
        </w:tc>
        <w:tc>
          <w:tcPr>
            <w:tcW w:w="1102" w:type="dxa"/>
          </w:tcPr>
          <w:p w14:paraId="3ED9858D" w14:textId="77777777" w:rsidR="003C1ECF" w:rsidRDefault="00000000">
            <w:r>
              <w:rPr>
                <w:sz w:val="20"/>
              </w:rPr>
              <w:t>13440208</w:t>
            </w:r>
          </w:p>
        </w:tc>
        <w:tc>
          <w:tcPr>
            <w:tcW w:w="731" w:type="dxa"/>
          </w:tcPr>
          <w:p w14:paraId="39E53D4D" w14:textId="77777777" w:rsidR="003C1ECF" w:rsidRDefault="00000000">
            <w:pPr>
              <w:jc w:val="right"/>
            </w:pPr>
            <w:r>
              <w:rPr>
                <w:sz w:val="20"/>
              </w:rPr>
              <w:t>42</w:t>
            </w:r>
          </w:p>
        </w:tc>
        <w:tc>
          <w:tcPr>
            <w:tcW w:w="1069" w:type="dxa"/>
          </w:tcPr>
          <w:p w14:paraId="2A6D8CF7" w14:textId="77777777" w:rsidR="003C1ECF" w:rsidRDefault="00000000">
            <w:pPr>
              <w:jc w:val="right"/>
            </w:pPr>
            <w:r>
              <w:rPr>
                <w:sz w:val="20"/>
              </w:rPr>
              <w:t>$70,000</w:t>
            </w:r>
          </w:p>
        </w:tc>
        <w:tc>
          <w:tcPr>
            <w:tcW w:w="1189" w:type="dxa"/>
          </w:tcPr>
          <w:p w14:paraId="47C598FA" w14:textId="77777777" w:rsidR="003C1ECF" w:rsidRDefault="00000000">
            <w:r>
              <w:rPr>
                <w:sz w:val="20"/>
              </w:rPr>
              <w:t>Yes</w:t>
            </w:r>
          </w:p>
        </w:tc>
        <w:tc>
          <w:tcPr>
            <w:tcW w:w="2585" w:type="dxa"/>
          </w:tcPr>
          <w:p w14:paraId="028A7FF9" w14:textId="77777777" w:rsidR="003C1ECF" w:rsidRDefault="00000000">
            <w:r>
              <w:rPr>
                <w:sz w:val="20"/>
              </w:rPr>
              <w:t>Habitat restoration on a USFWS easement.</w:t>
            </w:r>
          </w:p>
        </w:tc>
      </w:tr>
      <w:tr w:rsidR="003C1ECF" w14:paraId="06342F78" w14:textId="77777777" w:rsidTr="002877BB">
        <w:tc>
          <w:tcPr>
            <w:tcW w:w="3249" w:type="dxa"/>
          </w:tcPr>
          <w:p w14:paraId="66ADA340" w14:textId="77777777" w:rsidR="003C1ECF" w:rsidRDefault="00000000">
            <w:r>
              <w:rPr>
                <w:sz w:val="20"/>
              </w:rPr>
              <w:t>Lon Berg Easement Restoration</w:t>
            </w:r>
          </w:p>
        </w:tc>
        <w:tc>
          <w:tcPr>
            <w:tcW w:w="1091" w:type="dxa"/>
          </w:tcPr>
          <w:p w14:paraId="2E5CAE62" w14:textId="77777777" w:rsidR="003C1ECF" w:rsidRDefault="00000000">
            <w:r>
              <w:rPr>
                <w:sz w:val="20"/>
              </w:rPr>
              <w:t>Otter Tail</w:t>
            </w:r>
          </w:p>
        </w:tc>
        <w:tc>
          <w:tcPr>
            <w:tcW w:w="1102" w:type="dxa"/>
          </w:tcPr>
          <w:p w14:paraId="349AC12A" w14:textId="77777777" w:rsidR="003C1ECF" w:rsidRDefault="00000000">
            <w:r>
              <w:rPr>
                <w:sz w:val="20"/>
              </w:rPr>
              <w:t>13341222</w:t>
            </w:r>
          </w:p>
        </w:tc>
        <w:tc>
          <w:tcPr>
            <w:tcW w:w="731" w:type="dxa"/>
          </w:tcPr>
          <w:p w14:paraId="2FF140C0" w14:textId="77777777" w:rsidR="003C1ECF" w:rsidRDefault="00000000">
            <w:pPr>
              <w:jc w:val="right"/>
            </w:pPr>
            <w:r>
              <w:rPr>
                <w:sz w:val="20"/>
              </w:rPr>
              <w:t>140</w:t>
            </w:r>
          </w:p>
        </w:tc>
        <w:tc>
          <w:tcPr>
            <w:tcW w:w="1069" w:type="dxa"/>
          </w:tcPr>
          <w:p w14:paraId="554DCD15" w14:textId="77777777" w:rsidR="003C1ECF" w:rsidRDefault="00000000">
            <w:pPr>
              <w:jc w:val="right"/>
            </w:pPr>
            <w:r>
              <w:rPr>
                <w:sz w:val="20"/>
              </w:rPr>
              <w:t>$350,000</w:t>
            </w:r>
          </w:p>
        </w:tc>
        <w:tc>
          <w:tcPr>
            <w:tcW w:w="1189" w:type="dxa"/>
          </w:tcPr>
          <w:p w14:paraId="24C17579" w14:textId="77777777" w:rsidR="003C1ECF" w:rsidRDefault="00000000">
            <w:r>
              <w:rPr>
                <w:sz w:val="20"/>
              </w:rPr>
              <w:t>Yes</w:t>
            </w:r>
          </w:p>
        </w:tc>
        <w:tc>
          <w:tcPr>
            <w:tcW w:w="2585" w:type="dxa"/>
          </w:tcPr>
          <w:p w14:paraId="2CC46A71" w14:textId="77777777" w:rsidR="003C1ECF" w:rsidRDefault="00000000">
            <w:r>
              <w:rPr>
                <w:sz w:val="20"/>
              </w:rPr>
              <w:t>Habitat restoration on a USFWS easement.</w:t>
            </w:r>
          </w:p>
        </w:tc>
      </w:tr>
      <w:tr w:rsidR="003C1ECF" w14:paraId="7E8AC8DE" w14:textId="77777777" w:rsidTr="002877BB">
        <w:tc>
          <w:tcPr>
            <w:tcW w:w="3249" w:type="dxa"/>
          </w:tcPr>
          <w:p w14:paraId="1B0DCDD6" w14:textId="77777777" w:rsidR="003C1ECF" w:rsidRDefault="00000000">
            <w:r>
              <w:rPr>
                <w:sz w:val="20"/>
              </w:rPr>
              <w:t>Lysne Valley Farm</w:t>
            </w:r>
          </w:p>
        </w:tc>
        <w:tc>
          <w:tcPr>
            <w:tcW w:w="1091" w:type="dxa"/>
          </w:tcPr>
          <w:p w14:paraId="7B9E49E7" w14:textId="77777777" w:rsidR="003C1ECF" w:rsidRDefault="00000000">
            <w:r>
              <w:rPr>
                <w:sz w:val="20"/>
              </w:rPr>
              <w:t>Otter Tail</w:t>
            </w:r>
          </w:p>
        </w:tc>
        <w:tc>
          <w:tcPr>
            <w:tcW w:w="1102" w:type="dxa"/>
          </w:tcPr>
          <w:p w14:paraId="028627D8" w14:textId="77777777" w:rsidR="003C1ECF" w:rsidRDefault="00000000">
            <w:r>
              <w:rPr>
                <w:sz w:val="20"/>
              </w:rPr>
              <w:t>13444224</w:t>
            </w:r>
          </w:p>
        </w:tc>
        <w:tc>
          <w:tcPr>
            <w:tcW w:w="731" w:type="dxa"/>
          </w:tcPr>
          <w:p w14:paraId="6FB345EF" w14:textId="77777777" w:rsidR="003C1ECF" w:rsidRDefault="00000000">
            <w:pPr>
              <w:jc w:val="right"/>
            </w:pPr>
            <w:r>
              <w:rPr>
                <w:sz w:val="20"/>
              </w:rPr>
              <w:t>40</w:t>
            </w:r>
          </w:p>
        </w:tc>
        <w:tc>
          <w:tcPr>
            <w:tcW w:w="1069" w:type="dxa"/>
          </w:tcPr>
          <w:p w14:paraId="4B8ED212" w14:textId="77777777" w:rsidR="003C1ECF" w:rsidRDefault="00000000">
            <w:pPr>
              <w:jc w:val="right"/>
            </w:pPr>
            <w:r>
              <w:rPr>
                <w:sz w:val="20"/>
              </w:rPr>
              <w:t>$125,000</w:t>
            </w:r>
          </w:p>
        </w:tc>
        <w:tc>
          <w:tcPr>
            <w:tcW w:w="1189" w:type="dxa"/>
          </w:tcPr>
          <w:p w14:paraId="411DCAD7" w14:textId="77777777" w:rsidR="003C1ECF" w:rsidRDefault="00000000">
            <w:r>
              <w:rPr>
                <w:sz w:val="20"/>
              </w:rPr>
              <w:t>Yes</w:t>
            </w:r>
          </w:p>
        </w:tc>
        <w:tc>
          <w:tcPr>
            <w:tcW w:w="2585" w:type="dxa"/>
          </w:tcPr>
          <w:p w14:paraId="2EFB6CD4" w14:textId="77777777" w:rsidR="003C1ECF" w:rsidRDefault="00000000">
            <w:r>
              <w:rPr>
                <w:sz w:val="20"/>
              </w:rPr>
              <w:t>DU wetland and prairie enhancement on USFWS habitat easement.</w:t>
            </w:r>
          </w:p>
        </w:tc>
      </w:tr>
      <w:tr w:rsidR="003C1ECF" w14:paraId="663F20DA" w14:textId="77777777" w:rsidTr="002877BB">
        <w:tc>
          <w:tcPr>
            <w:tcW w:w="3249" w:type="dxa"/>
          </w:tcPr>
          <w:p w14:paraId="2D48F445" w14:textId="77777777" w:rsidR="003C1ECF" w:rsidRDefault="00000000">
            <w:r>
              <w:rPr>
                <w:sz w:val="20"/>
              </w:rPr>
              <w:t>Mark Jacobs Trust Easement Restoration</w:t>
            </w:r>
          </w:p>
        </w:tc>
        <w:tc>
          <w:tcPr>
            <w:tcW w:w="1091" w:type="dxa"/>
          </w:tcPr>
          <w:p w14:paraId="62CFCC36" w14:textId="77777777" w:rsidR="003C1ECF" w:rsidRDefault="00000000">
            <w:r>
              <w:rPr>
                <w:sz w:val="20"/>
              </w:rPr>
              <w:t>Otter Tail</w:t>
            </w:r>
          </w:p>
        </w:tc>
        <w:tc>
          <w:tcPr>
            <w:tcW w:w="1102" w:type="dxa"/>
          </w:tcPr>
          <w:p w14:paraId="58DA28F4" w14:textId="77777777" w:rsidR="003C1ECF" w:rsidRDefault="00000000">
            <w:r>
              <w:rPr>
                <w:sz w:val="20"/>
              </w:rPr>
              <w:t>13342228</w:t>
            </w:r>
          </w:p>
        </w:tc>
        <w:tc>
          <w:tcPr>
            <w:tcW w:w="731" w:type="dxa"/>
          </w:tcPr>
          <w:p w14:paraId="446203B7" w14:textId="77777777" w:rsidR="003C1ECF" w:rsidRDefault="00000000">
            <w:pPr>
              <w:jc w:val="right"/>
            </w:pPr>
            <w:r>
              <w:rPr>
                <w:sz w:val="20"/>
              </w:rPr>
              <w:t>20</w:t>
            </w:r>
          </w:p>
        </w:tc>
        <w:tc>
          <w:tcPr>
            <w:tcW w:w="1069" w:type="dxa"/>
          </w:tcPr>
          <w:p w14:paraId="7F354C9B" w14:textId="77777777" w:rsidR="003C1ECF" w:rsidRDefault="00000000">
            <w:pPr>
              <w:jc w:val="right"/>
            </w:pPr>
            <w:r>
              <w:rPr>
                <w:sz w:val="20"/>
              </w:rPr>
              <w:t>$60,000</w:t>
            </w:r>
          </w:p>
        </w:tc>
        <w:tc>
          <w:tcPr>
            <w:tcW w:w="1189" w:type="dxa"/>
          </w:tcPr>
          <w:p w14:paraId="3AC8E14D" w14:textId="77777777" w:rsidR="003C1ECF" w:rsidRDefault="00000000">
            <w:r>
              <w:rPr>
                <w:sz w:val="20"/>
              </w:rPr>
              <w:t>Yes</w:t>
            </w:r>
          </w:p>
        </w:tc>
        <w:tc>
          <w:tcPr>
            <w:tcW w:w="2585" w:type="dxa"/>
          </w:tcPr>
          <w:p w14:paraId="47781EB7" w14:textId="77777777" w:rsidR="003C1ECF" w:rsidRDefault="00000000">
            <w:r>
              <w:rPr>
                <w:sz w:val="20"/>
              </w:rPr>
              <w:t>Habitat restoration on a USFWS easement.</w:t>
            </w:r>
          </w:p>
        </w:tc>
      </w:tr>
    </w:tbl>
    <w:p w14:paraId="32BC2BDC" w14:textId="77777777" w:rsidR="002877BB" w:rsidRDefault="002877BB">
      <w:r>
        <w:br w:type="page"/>
      </w:r>
    </w:p>
    <w:tbl>
      <w:tblPr>
        <w:tblStyle w:val="TableGrid"/>
        <w:tblW w:w="0" w:type="auto"/>
        <w:tblLook w:val="04A0" w:firstRow="1" w:lastRow="0" w:firstColumn="1" w:lastColumn="0" w:noHBand="0" w:noVBand="1"/>
      </w:tblPr>
      <w:tblGrid>
        <w:gridCol w:w="3376"/>
        <w:gridCol w:w="1034"/>
        <w:gridCol w:w="1102"/>
        <w:gridCol w:w="701"/>
        <w:gridCol w:w="1074"/>
        <w:gridCol w:w="1017"/>
        <w:gridCol w:w="2712"/>
      </w:tblGrid>
      <w:tr w:rsidR="003C1ECF" w14:paraId="3E6DE6D1" w14:textId="77777777" w:rsidTr="002877BB">
        <w:tc>
          <w:tcPr>
            <w:tcW w:w="3376" w:type="dxa"/>
          </w:tcPr>
          <w:p w14:paraId="1EDC4B40" w14:textId="7D54A147" w:rsidR="003C1ECF" w:rsidRDefault="00000000">
            <w:r>
              <w:rPr>
                <w:sz w:val="20"/>
              </w:rPr>
              <w:lastRenderedPageBreak/>
              <w:t>Mark Lysne</w:t>
            </w:r>
          </w:p>
        </w:tc>
        <w:tc>
          <w:tcPr>
            <w:tcW w:w="1034" w:type="dxa"/>
          </w:tcPr>
          <w:p w14:paraId="043F99FD" w14:textId="77777777" w:rsidR="003C1ECF" w:rsidRDefault="00000000">
            <w:r>
              <w:rPr>
                <w:sz w:val="20"/>
              </w:rPr>
              <w:t>Otter Tail</w:t>
            </w:r>
          </w:p>
        </w:tc>
        <w:tc>
          <w:tcPr>
            <w:tcW w:w="1102" w:type="dxa"/>
          </w:tcPr>
          <w:p w14:paraId="17033A2E" w14:textId="77777777" w:rsidR="003C1ECF" w:rsidRDefault="00000000">
            <w:r>
              <w:rPr>
                <w:sz w:val="20"/>
              </w:rPr>
              <w:t>13444213</w:t>
            </w:r>
          </w:p>
        </w:tc>
        <w:tc>
          <w:tcPr>
            <w:tcW w:w="701" w:type="dxa"/>
          </w:tcPr>
          <w:p w14:paraId="71DBC42F" w14:textId="77777777" w:rsidR="003C1ECF" w:rsidRDefault="00000000">
            <w:pPr>
              <w:jc w:val="right"/>
            </w:pPr>
            <w:r>
              <w:rPr>
                <w:sz w:val="20"/>
              </w:rPr>
              <w:t>100</w:t>
            </w:r>
          </w:p>
        </w:tc>
        <w:tc>
          <w:tcPr>
            <w:tcW w:w="1074" w:type="dxa"/>
          </w:tcPr>
          <w:p w14:paraId="1702383C" w14:textId="77777777" w:rsidR="003C1ECF" w:rsidRDefault="00000000">
            <w:pPr>
              <w:jc w:val="right"/>
            </w:pPr>
            <w:r>
              <w:rPr>
                <w:sz w:val="20"/>
              </w:rPr>
              <w:t>$250,000</w:t>
            </w:r>
          </w:p>
        </w:tc>
        <w:tc>
          <w:tcPr>
            <w:tcW w:w="1017" w:type="dxa"/>
          </w:tcPr>
          <w:p w14:paraId="4B3424B2" w14:textId="77777777" w:rsidR="003C1ECF" w:rsidRDefault="00000000">
            <w:r>
              <w:rPr>
                <w:sz w:val="20"/>
              </w:rPr>
              <w:t>Yes</w:t>
            </w:r>
          </w:p>
        </w:tc>
        <w:tc>
          <w:tcPr>
            <w:tcW w:w="2712" w:type="dxa"/>
          </w:tcPr>
          <w:p w14:paraId="2A70A4C5" w14:textId="77777777" w:rsidR="003C1ECF" w:rsidRDefault="00000000">
            <w:r>
              <w:rPr>
                <w:sz w:val="20"/>
              </w:rPr>
              <w:t>DU wetland and prairie enhancement on USFWS habitat easement.</w:t>
            </w:r>
          </w:p>
        </w:tc>
      </w:tr>
      <w:tr w:rsidR="003C1ECF" w14:paraId="30C1CACC" w14:textId="77777777" w:rsidTr="002877BB">
        <w:tc>
          <w:tcPr>
            <w:tcW w:w="3376" w:type="dxa"/>
          </w:tcPr>
          <w:p w14:paraId="193CC42F" w14:textId="77777777" w:rsidR="003C1ECF" w:rsidRDefault="00000000">
            <w:r>
              <w:rPr>
                <w:sz w:val="20"/>
              </w:rPr>
              <w:t>Matt Jacobsen USFWS Easement DU Restoration</w:t>
            </w:r>
          </w:p>
        </w:tc>
        <w:tc>
          <w:tcPr>
            <w:tcW w:w="1034" w:type="dxa"/>
          </w:tcPr>
          <w:p w14:paraId="4B3EF3E6" w14:textId="77777777" w:rsidR="003C1ECF" w:rsidRDefault="00000000">
            <w:r>
              <w:rPr>
                <w:sz w:val="20"/>
              </w:rPr>
              <w:t>Otter Tail</w:t>
            </w:r>
          </w:p>
        </w:tc>
        <w:tc>
          <w:tcPr>
            <w:tcW w:w="1102" w:type="dxa"/>
          </w:tcPr>
          <w:p w14:paraId="491F9A91" w14:textId="77777777" w:rsidR="003C1ECF" w:rsidRDefault="00000000">
            <w:r>
              <w:rPr>
                <w:sz w:val="20"/>
              </w:rPr>
              <w:t>13140227</w:t>
            </w:r>
          </w:p>
        </w:tc>
        <w:tc>
          <w:tcPr>
            <w:tcW w:w="701" w:type="dxa"/>
          </w:tcPr>
          <w:p w14:paraId="5C79889D" w14:textId="77777777" w:rsidR="003C1ECF" w:rsidRDefault="00000000">
            <w:pPr>
              <w:jc w:val="right"/>
            </w:pPr>
            <w:r>
              <w:rPr>
                <w:sz w:val="20"/>
              </w:rPr>
              <w:t>18</w:t>
            </w:r>
          </w:p>
        </w:tc>
        <w:tc>
          <w:tcPr>
            <w:tcW w:w="1074" w:type="dxa"/>
          </w:tcPr>
          <w:p w14:paraId="3D7AC401" w14:textId="77777777" w:rsidR="003C1ECF" w:rsidRDefault="00000000">
            <w:pPr>
              <w:jc w:val="right"/>
            </w:pPr>
            <w:r>
              <w:rPr>
                <w:sz w:val="20"/>
              </w:rPr>
              <w:t>$45,000</w:t>
            </w:r>
          </w:p>
        </w:tc>
        <w:tc>
          <w:tcPr>
            <w:tcW w:w="1017" w:type="dxa"/>
          </w:tcPr>
          <w:p w14:paraId="29BE3374" w14:textId="77777777" w:rsidR="003C1ECF" w:rsidRDefault="00000000">
            <w:r>
              <w:rPr>
                <w:sz w:val="20"/>
              </w:rPr>
              <w:t>Yes</w:t>
            </w:r>
          </w:p>
        </w:tc>
        <w:tc>
          <w:tcPr>
            <w:tcW w:w="2712" w:type="dxa"/>
          </w:tcPr>
          <w:p w14:paraId="00C8C1DC" w14:textId="77777777" w:rsidR="003C1ECF" w:rsidRDefault="00000000">
            <w:r>
              <w:rPr>
                <w:sz w:val="20"/>
              </w:rPr>
              <w:t>DU wetland restoration on USFWS easement.</w:t>
            </w:r>
          </w:p>
        </w:tc>
      </w:tr>
      <w:tr w:rsidR="003C1ECF" w14:paraId="7A54397E" w14:textId="77777777" w:rsidTr="002877BB">
        <w:tc>
          <w:tcPr>
            <w:tcW w:w="3376" w:type="dxa"/>
          </w:tcPr>
          <w:p w14:paraId="158DBE98" w14:textId="77777777" w:rsidR="003C1ECF" w:rsidRDefault="00000000">
            <w:r>
              <w:rPr>
                <w:sz w:val="20"/>
              </w:rPr>
              <w:t>Melanie Cole Easement Restoration</w:t>
            </w:r>
          </w:p>
        </w:tc>
        <w:tc>
          <w:tcPr>
            <w:tcW w:w="1034" w:type="dxa"/>
          </w:tcPr>
          <w:p w14:paraId="79D57AF6" w14:textId="77777777" w:rsidR="003C1ECF" w:rsidRDefault="00000000">
            <w:r>
              <w:rPr>
                <w:sz w:val="20"/>
              </w:rPr>
              <w:t>Otter Tail</w:t>
            </w:r>
          </w:p>
        </w:tc>
        <w:tc>
          <w:tcPr>
            <w:tcW w:w="1102" w:type="dxa"/>
          </w:tcPr>
          <w:p w14:paraId="0DDB183C" w14:textId="77777777" w:rsidR="003C1ECF" w:rsidRDefault="00000000">
            <w:r>
              <w:rPr>
                <w:sz w:val="20"/>
              </w:rPr>
              <w:t>13341203</w:t>
            </w:r>
          </w:p>
        </w:tc>
        <w:tc>
          <w:tcPr>
            <w:tcW w:w="701" w:type="dxa"/>
          </w:tcPr>
          <w:p w14:paraId="293D5E09" w14:textId="77777777" w:rsidR="003C1ECF" w:rsidRDefault="00000000">
            <w:pPr>
              <w:jc w:val="right"/>
            </w:pPr>
            <w:r>
              <w:rPr>
                <w:sz w:val="20"/>
              </w:rPr>
              <w:t>37</w:t>
            </w:r>
          </w:p>
        </w:tc>
        <w:tc>
          <w:tcPr>
            <w:tcW w:w="1074" w:type="dxa"/>
          </w:tcPr>
          <w:p w14:paraId="324D4780" w14:textId="77777777" w:rsidR="003C1ECF" w:rsidRDefault="00000000">
            <w:pPr>
              <w:jc w:val="right"/>
            </w:pPr>
            <w:r>
              <w:rPr>
                <w:sz w:val="20"/>
              </w:rPr>
              <w:t>$75,000</w:t>
            </w:r>
          </w:p>
        </w:tc>
        <w:tc>
          <w:tcPr>
            <w:tcW w:w="1017" w:type="dxa"/>
          </w:tcPr>
          <w:p w14:paraId="59BCD73C" w14:textId="77777777" w:rsidR="003C1ECF" w:rsidRDefault="00000000">
            <w:r>
              <w:rPr>
                <w:sz w:val="20"/>
              </w:rPr>
              <w:t>Yes</w:t>
            </w:r>
          </w:p>
        </w:tc>
        <w:tc>
          <w:tcPr>
            <w:tcW w:w="2712" w:type="dxa"/>
          </w:tcPr>
          <w:p w14:paraId="3C99FB8E" w14:textId="77777777" w:rsidR="003C1ECF" w:rsidRDefault="00000000">
            <w:r>
              <w:rPr>
                <w:sz w:val="20"/>
              </w:rPr>
              <w:t>Habitat restoration on a USFWS easement.</w:t>
            </w:r>
          </w:p>
        </w:tc>
      </w:tr>
      <w:tr w:rsidR="003C1ECF" w14:paraId="7496255C" w14:textId="77777777" w:rsidTr="002877BB">
        <w:tc>
          <w:tcPr>
            <w:tcW w:w="3376" w:type="dxa"/>
          </w:tcPr>
          <w:p w14:paraId="0C2E9ED9" w14:textId="77777777" w:rsidR="003C1ECF" w:rsidRDefault="00000000">
            <w:r>
              <w:rPr>
                <w:sz w:val="20"/>
              </w:rPr>
              <w:t>Michael and Jasson Mickelson Easement Enhancement</w:t>
            </w:r>
          </w:p>
        </w:tc>
        <w:tc>
          <w:tcPr>
            <w:tcW w:w="1034" w:type="dxa"/>
          </w:tcPr>
          <w:p w14:paraId="739098E9" w14:textId="77777777" w:rsidR="003C1ECF" w:rsidRDefault="00000000">
            <w:r>
              <w:rPr>
                <w:sz w:val="20"/>
              </w:rPr>
              <w:t>Otter Tail</w:t>
            </w:r>
          </w:p>
        </w:tc>
        <w:tc>
          <w:tcPr>
            <w:tcW w:w="1102" w:type="dxa"/>
          </w:tcPr>
          <w:p w14:paraId="0D4717B0" w14:textId="77777777" w:rsidR="003C1ECF" w:rsidRDefault="00000000">
            <w:r>
              <w:rPr>
                <w:sz w:val="20"/>
              </w:rPr>
              <w:t>13239235</w:t>
            </w:r>
          </w:p>
        </w:tc>
        <w:tc>
          <w:tcPr>
            <w:tcW w:w="701" w:type="dxa"/>
          </w:tcPr>
          <w:p w14:paraId="7B6463EC" w14:textId="77777777" w:rsidR="003C1ECF" w:rsidRDefault="00000000">
            <w:pPr>
              <w:jc w:val="right"/>
            </w:pPr>
            <w:r>
              <w:rPr>
                <w:sz w:val="20"/>
              </w:rPr>
              <w:t>170</w:t>
            </w:r>
          </w:p>
        </w:tc>
        <w:tc>
          <w:tcPr>
            <w:tcW w:w="1074" w:type="dxa"/>
          </w:tcPr>
          <w:p w14:paraId="555A3C49" w14:textId="77777777" w:rsidR="003C1ECF" w:rsidRDefault="00000000">
            <w:pPr>
              <w:jc w:val="right"/>
            </w:pPr>
            <w:r>
              <w:rPr>
                <w:sz w:val="20"/>
              </w:rPr>
              <w:t>$450,000</w:t>
            </w:r>
          </w:p>
        </w:tc>
        <w:tc>
          <w:tcPr>
            <w:tcW w:w="1017" w:type="dxa"/>
          </w:tcPr>
          <w:p w14:paraId="01C79790" w14:textId="77777777" w:rsidR="003C1ECF" w:rsidRDefault="00000000">
            <w:r>
              <w:rPr>
                <w:sz w:val="20"/>
              </w:rPr>
              <w:t>Yes</w:t>
            </w:r>
          </w:p>
        </w:tc>
        <w:tc>
          <w:tcPr>
            <w:tcW w:w="2712" w:type="dxa"/>
          </w:tcPr>
          <w:p w14:paraId="610E1706" w14:textId="77777777" w:rsidR="003C1ECF" w:rsidRDefault="00000000">
            <w:r>
              <w:rPr>
                <w:sz w:val="20"/>
              </w:rPr>
              <w:t>Habitat enhancement on a USFWS easement.</w:t>
            </w:r>
          </w:p>
        </w:tc>
      </w:tr>
      <w:tr w:rsidR="003C1ECF" w14:paraId="07EFFA38" w14:textId="77777777" w:rsidTr="002877BB">
        <w:tc>
          <w:tcPr>
            <w:tcW w:w="3376" w:type="dxa"/>
          </w:tcPr>
          <w:p w14:paraId="3F2425A5" w14:textId="77777777" w:rsidR="003C1ECF" w:rsidRDefault="00000000">
            <w:r>
              <w:rPr>
                <w:sz w:val="20"/>
              </w:rPr>
              <w:t>Michael and Maureen Nelson USFWS Easement DU Enhancement</w:t>
            </w:r>
          </w:p>
        </w:tc>
        <w:tc>
          <w:tcPr>
            <w:tcW w:w="1034" w:type="dxa"/>
          </w:tcPr>
          <w:p w14:paraId="68C50215" w14:textId="77777777" w:rsidR="003C1ECF" w:rsidRDefault="00000000">
            <w:r>
              <w:rPr>
                <w:sz w:val="20"/>
              </w:rPr>
              <w:t>Otter Tail</w:t>
            </w:r>
          </w:p>
        </w:tc>
        <w:tc>
          <w:tcPr>
            <w:tcW w:w="1102" w:type="dxa"/>
          </w:tcPr>
          <w:p w14:paraId="68EDC2FB" w14:textId="77777777" w:rsidR="003C1ECF" w:rsidRDefault="00000000">
            <w:r>
              <w:rPr>
                <w:sz w:val="20"/>
              </w:rPr>
              <w:t>13340207</w:t>
            </w:r>
          </w:p>
        </w:tc>
        <w:tc>
          <w:tcPr>
            <w:tcW w:w="701" w:type="dxa"/>
          </w:tcPr>
          <w:p w14:paraId="045E11D8" w14:textId="77777777" w:rsidR="003C1ECF" w:rsidRDefault="00000000">
            <w:pPr>
              <w:jc w:val="right"/>
            </w:pPr>
            <w:r>
              <w:rPr>
                <w:sz w:val="20"/>
              </w:rPr>
              <w:t>40</w:t>
            </w:r>
          </w:p>
        </w:tc>
        <w:tc>
          <w:tcPr>
            <w:tcW w:w="1074" w:type="dxa"/>
          </w:tcPr>
          <w:p w14:paraId="27DF4C35" w14:textId="77777777" w:rsidR="003C1ECF" w:rsidRDefault="00000000">
            <w:pPr>
              <w:jc w:val="right"/>
            </w:pPr>
            <w:r>
              <w:rPr>
                <w:sz w:val="20"/>
              </w:rPr>
              <w:t>$100,000</w:t>
            </w:r>
          </w:p>
        </w:tc>
        <w:tc>
          <w:tcPr>
            <w:tcW w:w="1017" w:type="dxa"/>
          </w:tcPr>
          <w:p w14:paraId="3C7B64B2" w14:textId="77777777" w:rsidR="003C1ECF" w:rsidRDefault="00000000">
            <w:r>
              <w:rPr>
                <w:sz w:val="20"/>
              </w:rPr>
              <w:t>Yes</w:t>
            </w:r>
          </w:p>
        </w:tc>
        <w:tc>
          <w:tcPr>
            <w:tcW w:w="2712" w:type="dxa"/>
          </w:tcPr>
          <w:p w14:paraId="64D2D987" w14:textId="77777777" w:rsidR="003C1ECF" w:rsidRDefault="00000000">
            <w:r>
              <w:rPr>
                <w:sz w:val="20"/>
              </w:rPr>
              <w:t>DU prairie enhancement on USFWS easement.</w:t>
            </w:r>
          </w:p>
        </w:tc>
      </w:tr>
      <w:tr w:rsidR="003C1ECF" w14:paraId="3A7569BC" w14:textId="77777777" w:rsidTr="002877BB">
        <w:tc>
          <w:tcPr>
            <w:tcW w:w="3376" w:type="dxa"/>
          </w:tcPr>
          <w:p w14:paraId="1C5EF895" w14:textId="77777777" w:rsidR="003C1ECF" w:rsidRDefault="00000000">
            <w:r>
              <w:rPr>
                <w:sz w:val="20"/>
              </w:rPr>
              <w:t>Michelle Luers/Keller Family Farm LLLP/Ridgeway</w:t>
            </w:r>
          </w:p>
        </w:tc>
        <w:tc>
          <w:tcPr>
            <w:tcW w:w="1034" w:type="dxa"/>
          </w:tcPr>
          <w:p w14:paraId="0273357D" w14:textId="77777777" w:rsidR="003C1ECF" w:rsidRDefault="00000000">
            <w:r>
              <w:rPr>
                <w:sz w:val="20"/>
              </w:rPr>
              <w:t>Otter Tail</w:t>
            </w:r>
          </w:p>
        </w:tc>
        <w:tc>
          <w:tcPr>
            <w:tcW w:w="1102" w:type="dxa"/>
          </w:tcPr>
          <w:p w14:paraId="18D7A938" w14:textId="77777777" w:rsidR="003C1ECF" w:rsidRDefault="00000000">
            <w:r>
              <w:rPr>
                <w:sz w:val="20"/>
              </w:rPr>
              <w:t>13244215</w:t>
            </w:r>
          </w:p>
        </w:tc>
        <w:tc>
          <w:tcPr>
            <w:tcW w:w="701" w:type="dxa"/>
          </w:tcPr>
          <w:p w14:paraId="248394A7" w14:textId="77777777" w:rsidR="003C1ECF" w:rsidRDefault="00000000">
            <w:pPr>
              <w:jc w:val="right"/>
            </w:pPr>
            <w:r>
              <w:rPr>
                <w:sz w:val="20"/>
              </w:rPr>
              <w:t>28</w:t>
            </w:r>
          </w:p>
        </w:tc>
        <w:tc>
          <w:tcPr>
            <w:tcW w:w="1074" w:type="dxa"/>
          </w:tcPr>
          <w:p w14:paraId="66EA83D6" w14:textId="77777777" w:rsidR="003C1ECF" w:rsidRDefault="00000000">
            <w:pPr>
              <w:jc w:val="right"/>
            </w:pPr>
            <w:r>
              <w:rPr>
                <w:sz w:val="20"/>
              </w:rPr>
              <w:t>$187,500</w:t>
            </w:r>
          </w:p>
        </w:tc>
        <w:tc>
          <w:tcPr>
            <w:tcW w:w="1017" w:type="dxa"/>
          </w:tcPr>
          <w:p w14:paraId="4DD09949" w14:textId="77777777" w:rsidR="003C1ECF" w:rsidRDefault="00000000">
            <w:r>
              <w:rPr>
                <w:sz w:val="20"/>
              </w:rPr>
              <w:t>Yes</w:t>
            </w:r>
          </w:p>
        </w:tc>
        <w:tc>
          <w:tcPr>
            <w:tcW w:w="2712" w:type="dxa"/>
          </w:tcPr>
          <w:p w14:paraId="5695589D" w14:textId="77777777" w:rsidR="003C1ECF" w:rsidRDefault="00000000">
            <w:r>
              <w:rPr>
                <w:sz w:val="20"/>
              </w:rPr>
              <w:t>DU wetland restoration on USFWS habitat easement.</w:t>
            </w:r>
          </w:p>
        </w:tc>
      </w:tr>
      <w:tr w:rsidR="003C1ECF" w14:paraId="2AFB792F" w14:textId="77777777" w:rsidTr="002877BB">
        <w:tc>
          <w:tcPr>
            <w:tcW w:w="3376" w:type="dxa"/>
          </w:tcPr>
          <w:p w14:paraId="45661DF3" w14:textId="77777777" w:rsidR="003C1ECF" w:rsidRDefault="00000000">
            <w:r>
              <w:rPr>
                <w:sz w:val="20"/>
              </w:rPr>
              <w:t>Mike Vaughan (Otter Trail Crossing North) USFWS Easement DU Enhancement</w:t>
            </w:r>
          </w:p>
        </w:tc>
        <w:tc>
          <w:tcPr>
            <w:tcW w:w="1034" w:type="dxa"/>
          </w:tcPr>
          <w:p w14:paraId="7997C625" w14:textId="77777777" w:rsidR="003C1ECF" w:rsidRDefault="00000000">
            <w:r>
              <w:rPr>
                <w:sz w:val="20"/>
              </w:rPr>
              <w:t>Otter Tail</w:t>
            </w:r>
          </w:p>
        </w:tc>
        <w:tc>
          <w:tcPr>
            <w:tcW w:w="1102" w:type="dxa"/>
          </w:tcPr>
          <w:p w14:paraId="4E997599" w14:textId="77777777" w:rsidR="003C1ECF" w:rsidRDefault="00000000">
            <w:r>
              <w:rPr>
                <w:sz w:val="20"/>
              </w:rPr>
              <w:t>13237219</w:t>
            </w:r>
          </w:p>
        </w:tc>
        <w:tc>
          <w:tcPr>
            <w:tcW w:w="701" w:type="dxa"/>
          </w:tcPr>
          <w:p w14:paraId="704147AB" w14:textId="77777777" w:rsidR="003C1ECF" w:rsidRDefault="00000000">
            <w:pPr>
              <w:jc w:val="right"/>
            </w:pPr>
            <w:r>
              <w:rPr>
                <w:sz w:val="20"/>
              </w:rPr>
              <w:t>170</w:t>
            </w:r>
          </w:p>
        </w:tc>
        <w:tc>
          <w:tcPr>
            <w:tcW w:w="1074" w:type="dxa"/>
          </w:tcPr>
          <w:p w14:paraId="13676A34" w14:textId="77777777" w:rsidR="003C1ECF" w:rsidRDefault="00000000">
            <w:pPr>
              <w:jc w:val="right"/>
            </w:pPr>
            <w:r>
              <w:rPr>
                <w:sz w:val="20"/>
              </w:rPr>
              <w:t>$450,000</w:t>
            </w:r>
          </w:p>
        </w:tc>
        <w:tc>
          <w:tcPr>
            <w:tcW w:w="1017" w:type="dxa"/>
          </w:tcPr>
          <w:p w14:paraId="016202C5" w14:textId="77777777" w:rsidR="003C1ECF" w:rsidRDefault="00000000">
            <w:r>
              <w:rPr>
                <w:sz w:val="20"/>
              </w:rPr>
              <w:t>Yes</w:t>
            </w:r>
          </w:p>
        </w:tc>
        <w:tc>
          <w:tcPr>
            <w:tcW w:w="2712" w:type="dxa"/>
          </w:tcPr>
          <w:p w14:paraId="2810E3AF" w14:textId="77777777" w:rsidR="003C1ECF" w:rsidRDefault="00000000">
            <w:r>
              <w:rPr>
                <w:sz w:val="20"/>
              </w:rPr>
              <w:t>DU prairie and wetland enhancement on USFWS easement.</w:t>
            </w:r>
          </w:p>
        </w:tc>
      </w:tr>
      <w:tr w:rsidR="003C1ECF" w14:paraId="47F62363" w14:textId="77777777" w:rsidTr="002877BB">
        <w:tc>
          <w:tcPr>
            <w:tcW w:w="3376" w:type="dxa"/>
          </w:tcPr>
          <w:p w14:paraId="0C64BF6E" w14:textId="77777777" w:rsidR="003C1ECF" w:rsidRDefault="00000000">
            <w:r>
              <w:rPr>
                <w:sz w:val="20"/>
              </w:rPr>
              <w:t>Mike Vaughan (Otter Trail Crossing South) USFWS Easement DU Enhancement</w:t>
            </w:r>
          </w:p>
        </w:tc>
        <w:tc>
          <w:tcPr>
            <w:tcW w:w="1034" w:type="dxa"/>
          </w:tcPr>
          <w:p w14:paraId="10109566" w14:textId="77777777" w:rsidR="003C1ECF" w:rsidRDefault="00000000">
            <w:r>
              <w:rPr>
                <w:sz w:val="20"/>
              </w:rPr>
              <w:t>Otter Tail</w:t>
            </w:r>
          </w:p>
        </w:tc>
        <w:tc>
          <w:tcPr>
            <w:tcW w:w="1102" w:type="dxa"/>
          </w:tcPr>
          <w:p w14:paraId="67402F40" w14:textId="77777777" w:rsidR="003C1ECF" w:rsidRDefault="00000000">
            <w:r>
              <w:rPr>
                <w:sz w:val="20"/>
              </w:rPr>
              <w:t>13238225</w:t>
            </w:r>
          </w:p>
        </w:tc>
        <w:tc>
          <w:tcPr>
            <w:tcW w:w="701" w:type="dxa"/>
          </w:tcPr>
          <w:p w14:paraId="24618D7F" w14:textId="77777777" w:rsidR="003C1ECF" w:rsidRDefault="00000000">
            <w:pPr>
              <w:jc w:val="right"/>
            </w:pPr>
            <w:r>
              <w:rPr>
                <w:sz w:val="20"/>
              </w:rPr>
              <w:t>200</w:t>
            </w:r>
          </w:p>
        </w:tc>
        <w:tc>
          <w:tcPr>
            <w:tcW w:w="1074" w:type="dxa"/>
          </w:tcPr>
          <w:p w14:paraId="4D7DF7D5" w14:textId="77777777" w:rsidR="003C1ECF" w:rsidRDefault="00000000">
            <w:pPr>
              <w:jc w:val="right"/>
            </w:pPr>
            <w:r>
              <w:rPr>
                <w:sz w:val="20"/>
              </w:rPr>
              <w:t>$650,000</w:t>
            </w:r>
          </w:p>
        </w:tc>
        <w:tc>
          <w:tcPr>
            <w:tcW w:w="1017" w:type="dxa"/>
          </w:tcPr>
          <w:p w14:paraId="74999725" w14:textId="77777777" w:rsidR="003C1ECF" w:rsidRDefault="00000000">
            <w:r>
              <w:rPr>
                <w:sz w:val="20"/>
              </w:rPr>
              <w:t>Yes</w:t>
            </w:r>
          </w:p>
        </w:tc>
        <w:tc>
          <w:tcPr>
            <w:tcW w:w="2712" w:type="dxa"/>
          </w:tcPr>
          <w:p w14:paraId="43484E71" w14:textId="77777777" w:rsidR="003C1ECF" w:rsidRDefault="00000000">
            <w:r>
              <w:rPr>
                <w:sz w:val="20"/>
              </w:rPr>
              <w:t>DU prairie and wetland enhancement on USFWS easement.</w:t>
            </w:r>
          </w:p>
        </w:tc>
      </w:tr>
      <w:tr w:rsidR="003C1ECF" w14:paraId="6C3ABDE3" w14:textId="77777777" w:rsidTr="002877BB">
        <w:tc>
          <w:tcPr>
            <w:tcW w:w="3376" w:type="dxa"/>
          </w:tcPr>
          <w:p w14:paraId="48B85ABD" w14:textId="77777777" w:rsidR="003C1ECF" w:rsidRDefault="00000000">
            <w:r>
              <w:rPr>
                <w:sz w:val="20"/>
              </w:rPr>
              <w:t>Nolan Lenzen</w:t>
            </w:r>
          </w:p>
        </w:tc>
        <w:tc>
          <w:tcPr>
            <w:tcW w:w="1034" w:type="dxa"/>
          </w:tcPr>
          <w:p w14:paraId="637DF354" w14:textId="77777777" w:rsidR="003C1ECF" w:rsidRDefault="00000000">
            <w:r>
              <w:rPr>
                <w:sz w:val="20"/>
              </w:rPr>
              <w:t>Otter Tail</w:t>
            </w:r>
          </w:p>
        </w:tc>
        <w:tc>
          <w:tcPr>
            <w:tcW w:w="1102" w:type="dxa"/>
          </w:tcPr>
          <w:p w14:paraId="71ECC237" w14:textId="77777777" w:rsidR="003C1ECF" w:rsidRDefault="00000000">
            <w:r>
              <w:rPr>
                <w:sz w:val="20"/>
              </w:rPr>
              <w:t>13136223</w:t>
            </w:r>
          </w:p>
        </w:tc>
        <w:tc>
          <w:tcPr>
            <w:tcW w:w="701" w:type="dxa"/>
          </w:tcPr>
          <w:p w14:paraId="22E3BCFB" w14:textId="77777777" w:rsidR="003C1ECF" w:rsidRDefault="00000000">
            <w:pPr>
              <w:jc w:val="right"/>
            </w:pPr>
            <w:r>
              <w:rPr>
                <w:sz w:val="20"/>
              </w:rPr>
              <w:t>130</w:t>
            </w:r>
          </w:p>
        </w:tc>
        <w:tc>
          <w:tcPr>
            <w:tcW w:w="1074" w:type="dxa"/>
          </w:tcPr>
          <w:p w14:paraId="15D5AC8C" w14:textId="77777777" w:rsidR="003C1ECF" w:rsidRDefault="00000000">
            <w:pPr>
              <w:jc w:val="right"/>
            </w:pPr>
            <w:r>
              <w:rPr>
                <w:sz w:val="20"/>
              </w:rPr>
              <w:t>$187,500</w:t>
            </w:r>
          </w:p>
        </w:tc>
        <w:tc>
          <w:tcPr>
            <w:tcW w:w="1017" w:type="dxa"/>
          </w:tcPr>
          <w:p w14:paraId="414935A6" w14:textId="77777777" w:rsidR="003C1ECF" w:rsidRDefault="00000000">
            <w:r>
              <w:rPr>
                <w:sz w:val="20"/>
              </w:rPr>
              <w:t>Yes</w:t>
            </w:r>
          </w:p>
        </w:tc>
        <w:tc>
          <w:tcPr>
            <w:tcW w:w="2712" w:type="dxa"/>
          </w:tcPr>
          <w:p w14:paraId="309C0363" w14:textId="77777777" w:rsidR="003C1ECF" w:rsidRDefault="00000000">
            <w:r>
              <w:rPr>
                <w:sz w:val="20"/>
              </w:rPr>
              <w:t>DU wetland and prairie enhancement on USFWS habitat easement.</w:t>
            </w:r>
          </w:p>
        </w:tc>
      </w:tr>
      <w:tr w:rsidR="003C1ECF" w14:paraId="4E438A31" w14:textId="77777777" w:rsidTr="002877BB">
        <w:tc>
          <w:tcPr>
            <w:tcW w:w="3376" w:type="dxa"/>
          </w:tcPr>
          <w:p w14:paraId="24938DE6" w14:textId="77777777" w:rsidR="003C1ECF" w:rsidRDefault="00000000">
            <w:r>
              <w:rPr>
                <w:sz w:val="20"/>
              </w:rPr>
              <w:t>Paul Jaros Easement Enhancement</w:t>
            </w:r>
          </w:p>
        </w:tc>
        <w:tc>
          <w:tcPr>
            <w:tcW w:w="1034" w:type="dxa"/>
          </w:tcPr>
          <w:p w14:paraId="4BB781B4" w14:textId="77777777" w:rsidR="003C1ECF" w:rsidRDefault="00000000">
            <w:r>
              <w:rPr>
                <w:sz w:val="20"/>
              </w:rPr>
              <w:t>Otter Tail</w:t>
            </w:r>
          </w:p>
        </w:tc>
        <w:tc>
          <w:tcPr>
            <w:tcW w:w="1102" w:type="dxa"/>
          </w:tcPr>
          <w:p w14:paraId="59F7A55D" w14:textId="77777777" w:rsidR="003C1ECF" w:rsidRDefault="00000000">
            <w:r>
              <w:rPr>
                <w:sz w:val="20"/>
              </w:rPr>
              <w:t>13042205</w:t>
            </w:r>
          </w:p>
        </w:tc>
        <w:tc>
          <w:tcPr>
            <w:tcW w:w="701" w:type="dxa"/>
          </w:tcPr>
          <w:p w14:paraId="0C8FCBDC" w14:textId="77777777" w:rsidR="003C1ECF" w:rsidRDefault="00000000">
            <w:pPr>
              <w:jc w:val="right"/>
            </w:pPr>
            <w:r>
              <w:rPr>
                <w:sz w:val="20"/>
              </w:rPr>
              <w:t>33</w:t>
            </w:r>
          </w:p>
        </w:tc>
        <w:tc>
          <w:tcPr>
            <w:tcW w:w="1074" w:type="dxa"/>
          </w:tcPr>
          <w:p w14:paraId="038C800E" w14:textId="77777777" w:rsidR="003C1ECF" w:rsidRDefault="00000000">
            <w:pPr>
              <w:jc w:val="right"/>
            </w:pPr>
            <w:r>
              <w:rPr>
                <w:sz w:val="20"/>
              </w:rPr>
              <w:t>$82,500</w:t>
            </w:r>
          </w:p>
        </w:tc>
        <w:tc>
          <w:tcPr>
            <w:tcW w:w="1017" w:type="dxa"/>
          </w:tcPr>
          <w:p w14:paraId="4019575A" w14:textId="77777777" w:rsidR="003C1ECF" w:rsidRDefault="00000000">
            <w:r>
              <w:rPr>
                <w:sz w:val="20"/>
              </w:rPr>
              <w:t>Yes</w:t>
            </w:r>
          </w:p>
        </w:tc>
        <w:tc>
          <w:tcPr>
            <w:tcW w:w="2712" w:type="dxa"/>
          </w:tcPr>
          <w:p w14:paraId="2738EF5D" w14:textId="77777777" w:rsidR="003C1ECF" w:rsidRDefault="00000000">
            <w:r>
              <w:rPr>
                <w:sz w:val="20"/>
              </w:rPr>
              <w:t>Habitat enhancement on a USFWS easement.</w:t>
            </w:r>
          </w:p>
        </w:tc>
      </w:tr>
      <w:tr w:rsidR="003C1ECF" w14:paraId="1D1552A8" w14:textId="77777777" w:rsidTr="002877BB">
        <w:tc>
          <w:tcPr>
            <w:tcW w:w="3376" w:type="dxa"/>
          </w:tcPr>
          <w:p w14:paraId="1019579D" w14:textId="77777777" w:rsidR="003C1ECF" w:rsidRDefault="00000000">
            <w:r>
              <w:rPr>
                <w:sz w:val="20"/>
              </w:rPr>
              <w:t>Paul Klausen</w:t>
            </w:r>
          </w:p>
        </w:tc>
        <w:tc>
          <w:tcPr>
            <w:tcW w:w="1034" w:type="dxa"/>
          </w:tcPr>
          <w:p w14:paraId="3742E566" w14:textId="77777777" w:rsidR="003C1ECF" w:rsidRDefault="00000000">
            <w:r>
              <w:rPr>
                <w:sz w:val="20"/>
              </w:rPr>
              <w:t>Otter Tail</w:t>
            </w:r>
          </w:p>
        </w:tc>
        <w:tc>
          <w:tcPr>
            <w:tcW w:w="1102" w:type="dxa"/>
          </w:tcPr>
          <w:p w14:paraId="1C6738D9" w14:textId="77777777" w:rsidR="003C1ECF" w:rsidRDefault="00000000">
            <w:r>
              <w:rPr>
                <w:sz w:val="20"/>
              </w:rPr>
              <w:t>13139210</w:t>
            </w:r>
          </w:p>
        </w:tc>
        <w:tc>
          <w:tcPr>
            <w:tcW w:w="701" w:type="dxa"/>
          </w:tcPr>
          <w:p w14:paraId="3EFC988D" w14:textId="77777777" w:rsidR="003C1ECF" w:rsidRDefault="00000000">
            <w:pPr>
              <w:jc w:val="right"/>
            </w:pPr>
            <w:r>
              <w:rPr>
                <w:sz w:val="20"/>
              </w:rPr>
              <w:t>100</w:t>
            </w:r>
          </w:p>
        </w:tc>
        <w:tc>
          <w:tcPr>
            <w:tcW w:w="1074" w:type="dxa"/>
          </w:tcPr>
          <w:p w14:paraId="7B752A24" w14:textId="77777777" w:rsidR="003C1ECF" w:rsidRDefault="00000000">
            <w:pPr>
              <w:jc w:val="right"/>
            </w:pPr>
            <w:r>
              <w:rPr>
                <w:sz w:val="20"/>
              </w:rPr>
              <w:t>$250,000</w:t>
            </w:r>
          </w:p>
        </w:tc>
        <w:tc>
          <w:tcPr>
            <w:tcW w:w="1017" w:type="dxa"/>
          </w:tcPr>
          <w:p w14:paraId="58DEADDF" w14:textId="77777777" w:rsidR="003C1ECF" w:rsidRDefault="00000000">
            <w:r>
              <w:rPr>
                <w:sz w:val="20"/>
              </w:rPr>
              <w:t>Yes</w:t>
            </w:r>
          </w:p>
        </w:tc>
        <w:tc>
          <w:tcPr>
            <w:tcW w:w="2712" w:type="dxa"/>
          </w:tcPr>
          <w:p w14:paraId="71C13B85" w14:textId="77777777" w:rsidR="003C1ECF" w:rsidRDefault="00000000">
            <w:r>
              <w:rPr>
                <w:sz w:val="20"/>
              </w:rPr>
              <w:t>DU wetland and prairie enhancement on USFWS habitat easement.</w:t>
            </w:r>
          </w:p>
        </w:tc>
      </w:tr>
      <w:tr w:rsidR="003C1ECF" w14:paraId="2720FE3B" w14:textId="77777777" w:rsidTr="002877BB">
        <w:tc>
          <w:tcPr>
            <w:tcW w:w="3376" w:type="dxa"/>
          </w:tcPr>
          <w:p w14:paraId="5610BBE4" w14:textId="77777777" w:rsidR="003C1ECF" w:rsidRDefault="00000000">
            <w:r>
              <w:rPr>
                <w:sz w:val="20"/>
              </w:rPr>
              <w:t>Ralph Papenheim (Haldorsen Lake)</w:t>
            </w:r>
          </w:p>
        </w:tc>
        <w:tc>
          <w:tcPr>
            <w:tcW w:w="1034" w:type="dxa"/>
          </w:tcPr>
          <w:p w14:paraId="5B04F0E5" w14:textId="77777777" w:rsidR="003C1ECF" w:rsidRDefault="00000000">
            <w:r>
              <w:rPr>
                <w:sz w:val="20"/>
              </w:rPr>
              <w:t>Otter Tail</w:t>
            </w:r>
          </w:p>
        </w:tc>
        <w:tc>
          <w:tcPr>
            <w:tcW w:w="1102" w:type="dxa"/>
          </w:tcPr>
          <w:p w14:paraId="679A5D93" w14:textId="77777777" w:rsidR="003C1ECF" w:rsidRDefault="00000000">
            <w:r>
              <w:rPr>
                <w:sz w:val="20"/>
              </w:rPr>
              <w:t>13444222</w:t>
            </w:r>
          </w:p>
        </w:tc>
        <w:tc>
          <w:tcPr>
            <w:tcW w:w="701" w:type="dxa"/>
          </w:tcPr>
          <w:p w14:paraId="2804CF2F" w14:textId="77777777" w:rsidR="003C1ECF" w:rsidRDefault="00000000">
            <w:pPr>
              <w:jc w:val="right"/>
            </w:pPr>
            <w:r>
              <w:rPr>
                <w:sz w:val="20"/>
              </w:rPr>
              <w:t>45</w:t>
            </w:r>
          </w:p>
        </w:tc>
        <w:tc>
          <w:tcPr>
            <w:tcW w:w="1074" w:type="dxa"/>
          </w:tcPr>
          <w:p w14:paraId="5B8CFE70" w14:textId="77777777" w:rsidR="003C1ECF" w:rsidRDefault="00000000">
            <w:pPr>
              <w:jc w:val="right"/>
            </w:pPr>
            <w:r>
              <w:rPr>
                <w:sz w:val="20"/>
              </w:rPr>
              <w:t>$156,250</w:t>
            </w:r>
          </w:p>
        </w:tc>
        <w:tc>
          <w:tcPr>
            <w:tcW w:w="1017" w:type="dxa"/>
          </w:tcPr>
          <w:p w14:paraId="4B09E9A6" w14:textId="77777777" w:rsidR="003C1ECF" w:rsidRDefault="00000000">
            <w:r>
              <w:rPr>
                <w:sz w:val="20"/>
              </w:rPr>
              <w:t>Yes</w:t>
            </w:r>
          </w:p>
        </w:tc>
        <w:tc>
          <w:tcPr>
            <w:tcW w:w="2712" w:type="dxa"/>
          </w:tcPr>
          <w:p w14:paraId="565572C6" w14:textId="77777777" w:rsidR="003C1ECF" w:rsidRDefault="00000000">
            <w:r>
              <w:rPr>
                <w:sz w:val="20"/>
              </w:rPr>
              <w:t>PF wetland and prairie enhancement on USFWS habitat easement.</w:t>
            </w:r>
          </w:p>
        </w:tc>
      </w:tr>
      <w:tr w:rsidR="003C1ECF" w14:paraId="6896064C" w14:textId="77777777" w:rsidTr="002877BB">
        <w:tc>
          <w:tcPr>
            <w:tcW w:w="3376" w:type="dxa"/>
          </w:tcPr>
          <w:p w14:paraId="37C5F147" w14:textId="77777777" w:rsidR="003C1ECF" w:rsidRDefault="00000000">
            <w:r>
              <w:rPr>
                <w:sz w:val="20"/>
              </w:rPr>
              <w:t>Randy Anderson Easement Enhancement</w:t>
            </w:r>
          </w:p>
        </w:tc>
        <w:tc>
          <w:tcPr>
            <w:tcW w:w="1034" w:type="dxa"/>
          </w:tcPr>
          <w:p w14:paraId="3FC61473" w14:textId="77777777" w:rsidR="003C1ECF" w:rsidRDefault="00000000">
            <w:r>
              <w:rPr>
                <w:sz w:val="20"/>
              </w:rPr>
              <w:t>Otter Tail</w:t>
            </w:r>
          </w:p>
        </w:tc>
        <w:tc>
          <w:tcPr>
            <w:tcW w:w="1102" w:type="dxa"/>
          </w:tcPr>
          <w:p w14:paraId="2D0B4995" w14:textId="77777777" w:rsidR="003C1ECF" w:rsidRDefault="00000000">
            <w:r>
              <w:rPr>
                <w:sz w:val="20"/>
              </w:rPr>
              <w:t>13440204</w:t>
            </w:r>
          </w:p>
        </w:tc>
        <w:tc>
          <w:tcPr>
            <w:tcW w:w="701" w:type="dxa"/>
          </w:tcPr>
          <w:p w14:paraId="2512AFBF" w14:textId="77777777" w:rsidR="003C1ECF" w:rsidRDefault="00000000">
            <w:pPr>
              <w:jc w:val="right"/>
            </w:pPr>
            <w:r>
              <w:rPr>
                <w:sz w:val="20"/>
              </w:rPr>
              <w:t>40</w:t>
            </w:r>
          </w:p>
        </w:tc>
        <w:tc>
          <w:tcPr>
            <w:tcW w:w="1074" w:type="dxa"/>
          </w:tcPr>
          <w:p w14:paraId="58ED0B53" w14:textId="77777777" w:rsidR="003C1ECF" w:rsidRDefault="00000000">
            <w:pPr>
              <w:jc w:val="right"/>
            </w:pPr>
            <w:r>
              <w:rPr>
                <w:sz w:val="20"/>
              </w:rPr>
              <w:t>$175,000</w:t>
            </w:r>
          </w:p>
        </w:tc>
        <w:tc>
          <w:tcPr>
            <w:tcW w:w="1017" w:type="dxa"/>
          </w:tcPr>
          <w:p w14:paraId="18D8604C" w14:textId="77777777" w:rsidR="003C1ECF" w:rsidRDefault="00000000">
            <w:r>
              <w:rPr>
                <w:sz w:val="20"/>
              </w:rPr>
              <w:t>Yes</w:t>
            </w:r>
          </w:p>
        </w:tc>
        <w:tc>
          <w:tcPr>
            <w:tcW w:w="2712" w:type="dxa"/>
          </w:tcPr>
          <w:p w14:paraId="3FF301BA" w14:textId="77777777" w:rsidR="003C1ECF" w:rsidRDefault="00000000">
            <w:r>
              <w:rPr>
                <w:sz w:val="20"/>
              </w:rPr>
              <w:t>Habitat enhancement on a USFWS easement.</w:t>
            </w:r>
          </w:p>
        </w:tc>
      </w:tr>
      <w:tr w:rsidR="003C1ECF" w14:paraId="62D935AA" w14:textId="77777777" w:rsidTr="002877BB">
        <w:tc>
          <w:tcPr>
            <w:tcW w:w="3376" w:type="dxa"/>
          </w:tcPr>
          <w:p w14:paraId="5E7C879F" w14:textId="77777777" w:rsidR="003C1ECF" w:rsidRDefault="00000000">
            <w:r>
              <w:rPr>
                <w:sz w:val="20"/>
              </w:rPr>
              <w:t>Rod Nordstrom</w:t>
            </w:r>
          </w:p>
        </w:tc>
        <w:tc>
          <w:tcPr>
            <w:tcW w:w="1034" w:type="dxa"/>
          </w:tcPr>
          <w:p w14:paraId="6A6BBBD2" w14:textId="77777777" w:rsidR="003C1ECF" w:rsidRDefault="00000000">
            <w:r>
              <w:rPr>
                <w:sz w:val="20"/>
              </w:rPr>
              <w:t>Otter Tail</w:t>
            </w:r>
          </w:p>
        </w:tc>
        <w:tc>
          <w:tcPr>
            <w:tcW w:w="1102" w:type="dxa"/>
          </w:tcPr>
          <w:p w14:paraId="4211580E" w14:textId="77777777" w:rsidR="003C1ECF" w:rsidRDefault="00000000">
            <w:r>
              <w:rPr>
                <w:sz w:val="20"/>
              </w:rPr>
              <w:t>13342215</w:t>
            </w:r>
          </w:p>
        </w:tc>
        <w:tc>
          <w:tcPr>
            <w:tcW w:w="701" w:type="dxa"/>
          </w:tcPr>
          <w:p w14:paraId="2E6BF916" w14:textId="77777777" w:rsidR="003C1ECF" w:rsidRDefault="00000000">
            <w:pPr>
              <w:jc w:val="right"/>
            </w:pPr>
            <w:r>
              <w:rPr>
                <w:sz w:val="20"/>
              </w:rPr>
              <w:t>4</w:t>
            </w:r>
          </w:p>
        </w:tc>
        <w:tc>
          <w:tcPr>
            <w:tcW w:w="1074" w:type="dxa"/>
          </w:tcPr>
          <w:p w14:paraId="7F3F9F53" w14:textId="77777777" w:rsidR="003C1ECF" w:rsidRDefault="00000000">
            <w:pPr>
              <w:jc w:val="right"/>
            </w:pPr>
            <w:r>
              <w:rPr>
                <w:sz w:val="20"/>
              </w:rPr>
              <w:t>$50,000</w:t>
            </w:r>
          </w:p>
        </w:tc>
        <w:tc>
          <w:tcPr>
            <w:tcW w:w="1017" w:type="dxa"/>
          </w:tcPr>
          <w:p w14:paraId="46D0274B" w14:textId="77777777" w:rsidR="003C1ECF" w:rsidRDefault="00000000">
            <w:r>
              <w:rPr>
                <w:sz w:val="20"/>
              </w:rPr>
              <w:t>Yes</w:t>
            </w:r>
          </w:p>
        </w:tc>
        <w:tc>
          <w:tcPr>
            <w:tcW w:w="2712" w:type="dxa"/>
          </w:tcPr>
          <w:p w14:paraId="3A8030B4" w14:textId="77777777" w:rsidR="003C1ECF" w:rsidRDefault="00000000">
            <w:r>
              <w:rPr>
                <w:sz w:val="20"/>
              </w:rPr>
              <w:t>PF wetland restoration on USFWS habitat easement.</w:t>
            </w:r>
          </w:p>
        </w:tc>
      </w:tr>
      <w:tr w:rsidR="003C1ECF" w14:paraId="343C5B20" w14:textId="77777777" w:rsidTr="002877BB">
        <w:tc>
          <w:tcPr>
            <w:tcW w:w="3376" w:type="dxa"/>
          </w:tcPr>
          <w:p w14:paraId="41ECB783" w14:textId="77777777" w:rsidR="003C1ECF" w:rsidRDefault="00000000">
            <w:r>
              <w:rPr>
                <w:sz w:val="20"/>
              </w:rPr>
              <w:t>Rod Nordstrom USFWS Easement PF Restoration</w:t>
            </w:r>
          </w:p>
        </w:tc>
        <w:tc>
          <w:tcPr>
            <w:tcW w:w="1034" w:type="dxa"/>
          </w:tcPr>
          <w:p w14:paraId="314906FD" w14:textId="77777777" w:rsidR="003C1ECF" w:rsidRDefault="00000000">
            <w:r>
              <w:rPr>
                <w:sz w:val="20"/>
              </w:rPr>
              <w:t>Otter Tail</w:t>
            </w:r>
          </w:p>
        </w:tc>
        <w:tc>
          <w:tcPr>
            <w:tcW w:w="1102" w:type="dxa"/>
          </w:tcPr>
          <w:p w14:paraId="599DEF0D" w14:textId="77777777" w:rsidR="003C1ECF" w:rsidRDefault="00000000">
            <w:r>
              <w:rPr>
                <w:sz w:val="20"/>
              </w:rPr>
              <w:t>13442205</w:t>
            </w:r>
          </w:p>
        </w:tc>
        <w:tc>
          <w:tcPr>
            <w:tcW w:w="701" w:type="dxa"/>
          </w:tcPr>
          <w:p w14:paraId="1AE8A915" w14:textId="77777777" w:rsidR="003C1ECF" w:rsidRDefault="00000000">
            <w:pPr>
              <w:jc w:val="right"/>
            </w:pPr>
            <w:r>
              <w:rPr>
                <w:sz w:val="20"/>
              </w:rPr>
              <w:t>4</w:t>
            </w:r>
          </w:p>
        </w:tc>
        <w:tc>
          <w:tcPr>
            <w:tcW w:w="1074" w:type="dxa"/>
          </w:tcPr>
          <w:p w14:paraId="6AAB388F" w14:textId="77777777" w:rsidR="003C1ECF" w:rsidRDefault="00000000">
            <w:pPr>
              <w:jc w:val="right"/>
            </w:pPr>
            <w:r>
              <w:rPr>
                <w:sz w:val="20"/>
              </w:rPr>
              <w:t>$17,000</w:t>
            </w:r>
          </w:p>
        </w:tc>
        <w:tc>
          <w:tcPr>
            <w:tcW w:w="1017" w:type="dxa"/>
          </w:tcPr>
          <w:p w14:paraId="45A5AD0D" w14:textId="77777777" w:rsidR="003C1ECF" w:rsidRDefault="00000000">
            <w:r>
              <w:rPr>
                <w:sz w:val="20"/>
              </w:rPr>
              <w:t>Yes</w:t>
            </w:r>
          </w:p>
        </w:tc>
        <w:tc>
          <w:tcPr>
            <w:tcW w:w="2712" w:type="dxa"/>
          </w:tcPr>
          <w:p w14:paraId="7FECA329" w14:textId="77777777" w:rsidR="003C1ECF" w:rsidRDefault="00000000">
            <w:r>
              <w:rPr>
                <w:sz w:val="20"/>
              </w:rPr>
              <w:t>PF wetland restoration on USFWS easement.</w:t>
            </w:r>
          </w:p>
        </w:tc>
      </w:tr>
      <w:tr w:rsidR="003C1ECF" w14:paraId="0F52A4E0" w14:textId="77777777" w:rsidTr="002877BB">
        <w:tc>
          <w:tcPr>
            <w:tcW w:w="3376" w:type="dxa"/>
          </w:tcPr>
          <w:p w14:paraId="0A809E97" w14:textId="77777777" w:rsidR="003C1ECF" w:rsidRDefault="00000000">
            <w:r>
              <w:rPr>
                <w:sz w:val="20"/>
              </w:rPr>
              <w:t>Roger Sorben</w:t>
            </w:r>
          </w:p>
        </w:tc>
        <w:tc>
          <w:tcPr>
            <w:tcW w:w="1034" w:type="dxa"/>
          </w:tcPr>
          <w:p w14:paraId="0350B0AB" w14:textId="77777777" w:rsidR="003C1ECF" w:rsidRDefault="00000000">
            <w:r>
              <w:rPr>
                <w:sz w:val="20"/>
              </w:rPr>
              <w:t>Otter Tail</w:t>
            </w:r>
          </w:p>
        </w:tc>
        <w:tc>
          <w:tcPr>
            <w:tcW w:w="1102" w:type="dxa"/>
          </w:tcPr>
          <w:p w14:paraId="4996513C" w14:textId="77777777" w:rsidR="003C1ECF" w:rsidRDefault="00000000">
            <w:r>
              <w:rPr>
                <w:sz w:val="20"/>
              </w:rPr>
              <w:t>13342214</w:t>
            </w:r>
          </w:p>
        </w:tc>
        <w:tc>
          <w:tcPr>
            <w:tcW w:w="701" w:type="dxa"/>
          </w:tcPr>
          <w:p w14:paraId="26B73EB9" w14:textId="77777777" w:rsidR="003C1ECF" w:rsidRDefault="00000000">
            <w:pPr>
              <w:jc w:val="right"/>
            </w:pPr>
            <w:r>
              <w:rPr>
                <w:sz w:val="20"/>
              </w:rPr>
              <w:t>2</w:t>
            </w:r>
          </w:p>
        </w:tc>
        <w:tc>
          <w:tcPr>
            <w:tcW w:w="1074" w:type="dxa"/>
          </w:tcPr>
          <w:p w14:paraId="5EEDF41B" w14:textId="77777777" w:rsidR="003C1ECF" w:rsidRDefault="00000000">
            <w:pPr>
              <w:jc w:val="right"/>
            </w:pPr>
            <w:r>
              <w:rPr>
                <w:sz w:val="20"/>
              </w:rPr>
              <w:t>$12,500</w:t>
            </w:r>
          </w:p>
        </w:tc>
        <w:tc>
          <w:tcPr>
            <w:tcW w:w="1017" w:type="dxa"/>
          </w:tcPr>
          <w:p w14:paraId="69BA92C9" w14:textId="77777777" w:rsidR="003C1ECF" w:rsidRDefault="00000000">
            <w:r>
              <w:rPr>
                <w:sz w:val="20"/>
              </w:rPr>
              <w:t>Yes</w:t>
            </w:r>
          </w:p>
        </w:tc>
        <w:tc>
          <w:tcPr>
            <w:tcW w:w="2712" w:type="dxa"/>
          </w:tcPr>
          <w:p w14:paraId="359E2733" w14:textId="77777777" w:rsidR="003C1ECF" w:rsidRDefault="00000000">
            <w:r>
              <w:rPr>
                <w:sz w:val="20"/>
              </w:rPr>
              <w:t>PF wetland enhancement on USFWS habitat easement.</w:t>
            </w:r>
          </w:p>
        </w:tc>
      </w:tr>
      <w:tr w:rsidR="003C1ECF" w14:paraId="29AF77E0" w14:textId="77777777" w:rsidTr="002877BB">
        <w:tc>
          <w:tcPr>
            <w:tcW w:w="3376" w:type="dxa"/>
          </w:tcPr>
          <w:p w14:paraId="708BD494" w14:textId="77777777" w:rsidR="003C1ECF" w:rsidRDefault="00000000">
            <w:r>
              <w:rPr>
                <w:sz w:val="20"/>
              </w:rPr>
              <w:t>Scott Korkowski Easement Enhancement</w:t>
            </w:r>
          </w:p>
        </w:tc>
        <w:tc>
          <w:tcPr>
            <w:tcW w:w="1034" w:type="dxa"/>
          </w:tcPr>
          <w:p w14:paraId="3F671C3D" w14:textId="77777777" w:rsidR="003C1ECF" w:rsidRDefault="00000000">
            <w:r>
              <w:rPr>
                <w:sz w:val="20"/>
              </w:rPr>
              <w:t>Otter Tail</w:t>
            </w:r>
          </w:p>
        </w:tc>
        <w:tc>
          <w:tcPr>
            <w:tcW w:w="1102" w:type="dxa"/>
          </w:tcPr>
          <w:p w14:paraId="71B32E58" w14:textId="77777777" w:rsidR="003C1ECF" w:rsidRDefault="00000000">
            <w:r>
              <w:rPr>
                <w:sz w:val="20"/>
              </w:rPr>
              <w:t>13137231</w:t>
            </w:r>
          </w:p>
        </w:tc>
        <w:tc>
          <w:tcPr>
            <w:tcW w:w="701" w:type="dxa"/>
          </w:tcPr>
          <w:p w14:paraId="0205CC2D" w14:textId="77777777" w:rsidR="003C1ECF" w:rsidRDefault="00000000">
            <w:pPr>
              <w:jc w:val="right"/>
            </w:pPr>
            <w:r>
              <w:rPr>
                <w:sz w:val="20"/>
              </w:rPr>
              <w:t>140</w:t>
            </w:r>
          </w:p>
        </w:tc>
        <w:tc>
          <w:tcPr>
            <w:tcW w:w="1074" w:type="dxa"/>
          </w:tcPr>
          <w:p w14:paraId="33768489" w14:textId="77777777" w:rsidR="003C1ECF" w:rsidRDefault="00000000">
            <w:pPr>
              <w:jc w:val="right"/>
            </w:pPr>
            <w:r>
              <w:rPr>
                <w:sz w:val="20"/>
              </w:rPr>
              <w:t>$140,000</w:t>
            </w:r>
          </w:p>
        </w:tc>
        <w:tc>
          <w:tcPr>
            <w:tcW w:w="1017" w:type="dxa"/>
          </w:tcPr>
          <w:p w14:paraId="64C7395C" w14:textId="77777777" w:rsidR="003C1ECF" w:rsidRDefault="00000000">
            <w:r>
              <w:rPr>
                <w:sz w:val="20"/>
              </w:rPr>
              <w:t>Yes</w:t>
            </w:r>
          </w:p>
        </w:tc>
        <w:tc>
          <w:tcPr>
            <w:tcW w:w="2712" w:type="dxa"/>
          </w:tcPr>
          <w:p w14:paraId="49F07B1A" w14:textId="77777777" w:rsidR="003C1ECF" w:rsidRDefault="00000000">
            <w:r>
              <w:rPr>
                <w:sz w:val="20"/>
              </w:rPr>
              <w:t>Habitat enhancement on a USFWS easement.</w:t>
            </w:r>
          </w:p>
        </w:tc>
      </w:tr>
      <w:tr w:rsidR="003C1ECF" w14:paraId="07437E55" w14:textId="77777777" w:rsidTr="002877BB">
        <w:tc>
          <w:tcPr>
            <w:tcW w:w="3376" w:type="dxa"/>
          </w:tcPr>
          <w:p w14:paraId="4B96A7A3" w14:textId="77777777" w:rsidR="003C1ECF" w:rsidRDefault="00000000">
            <w:r>
              <w:rPr>
                <w:sz w:val="20"/>
              </w:rPr>
              <w:t>Shawn Nelson</w:t>
            </w:r>
          </w:p>
        </w:tc>
        <w:tc>
          <w:tcPr>
            <w:tcW w:w="1034" w:type="dxa"/>
          </w:tcPr>
          <w:p w14:paraId="6DA9FB31" w14:textId="77777777" w:rsidR="003C1ECF" w:rsidRDefault="00000000">
            <w:r>
              <w:rPr>
                <w:sz w:val="20"/>
              </w:rPr>
              <w:t>Otter Tail</w:t>
            </w:r>
          </w:p>
        </w:tc>
        <w:tc>
          <w:tcPr>
            <w:tcW w:w="1102" w:type="dxa"/>
          </w:tcPr>
          <w:p w14:paraId="2D1684FB" w14:textId="77777777" w:rsidR="003C1ECF" w:rsidRDefault="00000000">
            <w:r>
              <w:rPr>
                <w:sz w:val="20"/>
              </w:rPr>
              <w:t>13442205</w:t>
            </w:r>
          </w:p>
        </w:tc>
        <w:tc>
          <w:tcPr>
            <w:tcW w:w="701" w:type="dxa"/>
          </w:tcPr>
          <w:p w14:paraId="53F86687" w14:textId="77777777" w:rsidR="003C1ECF" w:rsidRDefault="00000000">
            <w:pPr>
              <w:jc w:val="right"/>
            </w:pPr>
            <w:r>
              <w:rPr>
                <w:sz w:val="20"/>
              </w:rPr>
              <w:t>78</w:t>
            </w:r>
          </w:p>
        </w:tc>
        <w:tc>
          <w:tcPr>
            <w:tcW w:w="1074" w:type="dxa"/>
          </w:tcPr>
          <w:p w14:paraId="7B821E9C" w14:textId="77777777" w:rsidR="003C1ECF" w:rsidRDefault="00000000">
            <w:pPr>
              <w:jc w:val="right"/>
            </w:pPr>
            <w:r>
              <w:rPr>
                <w:sz w:val="20"/>
              </w:rPr>
              <w:t>$250,000</w:t>
            </w:r>
          </w:p>
        </w:tc>
        <w:tc>
          <w:tcPr>
            <w:tcW w:w="1017" w:type="dxa"/>
          </w:tcPr>
          <w:p w14:paraId="49DD3125" w14:textId="77777777" w:rsidR="003C1ECF" w:rsidRDefault="00000000">
            <w:r>
              <w:rPr>
                <w:sz w:val="20"/>
              </w:rPr>
              <w:t>Yes</w:t>
            </w:r>
          </w:p>
        </w:tc>
        <w:tc>
          <w:tcPr>
            <w:tcW w:w="2712" w:type="dxa"/>
          </w:tcPr>
          <w:p w14:paraId="45B336A0" w14:textId="77777777" w:rsidR="003C1ECF" w:rsidRDefault="00000000">
            <w:r>
              <w:rPr>
                <w:sz w:val="20"/>
              </w:rPr>
              <w:t>PF wetland and prairie enhancement on USFWS habitat easement.</w:t>
            </w:r>
          </w:p>
        </w:tc>
      </w:tr>
      <w:tr w:rsidR="003C1ECF" w14:paraId="2362B526" w14:textId="77777777" w:rsidTr="002877BB">
        <w:tc>
          <w:tcPr>
            <w:tcW w:w="3376" w:type="dxa"/>
          </w:tcPr>
          <w:p w14:paraId="43522D10" w14:textId="77777777" w:rsidR="003C1ECF" w:rsidRDefault="00000000">
            <w:r>
              <w:rPr>
                <w:sz w:val="20"/>
              </w:rPr>
              <w:t>Sorben Farms Partnership</w:t>
            </w:r>
          </w:p>
        </w:tc>
        <w:tc>
          <w:tcPr>
            <w:tcW w:w="1034" w:type="dxa"/>
          </w:tcPr>
          <w:p w14:paraId="4297A2C4" w14:textId="77777777" w:rsidR="003C1ECF" w:rsidRDefault="00000000">
            <w:r>
              <w:rPr>
                <w:sz w:val="20"/>
              </w:rPr>
              <w:t>Otter Tail</w:t>
            </w:r>
          </w:p>
        </w:tc>
        <w:tc>
          <w:tcPr>
            <w:tcW w:w="1102" w:type="dxa"/>
          </w:tcPr>
          <w:p w14:paraId="4E4C1EE1" w14:textId="77777777" w:rsidR="003C1ECF" w:rsidRDefault="00000000">
            <w:r>
              <w:rPr>
                <w:sz w:val="20"/>
              </w:rPr>
              <w:t>13342214</w:t>
            </w:r>
          </w:p>
        </w:tc>
        <w:tc>
          <w:tcPr>
            <w:tcW w:w="701" w:type="dxa"/>
          </w:tcPr>
          <w:p w14:paraId="59498A3C" w14:textId="77777777" w:rsidR="003C1ECF" w:rsidRDefault="00000000">
            <w:pPr>
              <w:jc w:val="right"/>
            </w:pPr>
            <w:r>
              <w:rPr>
                <w:sz w:val="20"/>
              </w:rPr>
              <w:t>10</w:t>
            </w:r>
          </w:p>
        </w:tc>
        <w:tc>
          <w:tcPr>
            <w:tcW w:w="1074" w:type="dxa"/>
          </w:tcPr>
          <w:p w14:paraId="7548FA3B" w14:textId="77777777" w:rsidR="003C1ECF" w:rsidRDefault="00000000">
            <w:pPr>
              <w:jc w:val="right"/>
            </w:pPr>
            <w:r>
              <w:rPr>
                <w:sz w:val="20"/>
              </w:rPr>
              <w:t>$125,000</w:t>
            </w:r>
          </w:p>
        </w:tc>
        <w:tc>
          <w:tcPr>
            <w:tcW w:w="1017" w:type="dxa"/>
          </w:tcPr>
          <w:p w14:paraId="0BB4B2DB" w14:textId="77777777" w:rsidR="003C1ECF" w:rsidRDefault="00000000">
            <w:r>
              <w:rPr>
                <w:sz w:val="20"/>
              </w:rPr>
              <w:t>Yes</w:t>
            </w:r>
          </w:p>
        </w:tc>
        <w:tc>
          <w:tcPr>
            <w:tcW w:w="2712" w:type="dxa"/>
          </w:tcPr>
          <w:p w14:paraId="2E3E3422" w14:textId="77777777" w:rsidR="003C1ECF" w:rsidRDefault="00000000">
            <w:r>
              <w:rPr>
                <w:sz w:val="20"/>
              </w:rPr>
              <w:t>PF wetland enhancement on USFWS habitat easement.</w:t>
            </w:r>
          </w:p>
        </w:tc>
      </w:tr>
      <w:tr w:rsidR="003C1ECF" w14:paraId="01EE0B68" w14:textId="77777777" w:rsidTr="002877BB">
        <w:tc>
          <w:tcPr>
            <w:tcW w:w="3376" w:type="dxa"/>
          </w:tcPr>
          <w:p w14:paraId="1CCC4082" w14:textId="77777777" w:rsidR="003C1ECF" w:rsidRDefault="00000000">
            <w:r>
              <w:rPr>
                <w:sz w:val="20"/>
              </w:rPr>
              <w:t>Steve Misegades Easement Enhancement - Part 2</w:t>
            </w:r>
          </w:p>
        </w:tc>
        <w:tc>
          <w:tcPr>
            <w:tcW w:w="1034" w:type="dxa"/>
          </w:tcPr>
          <w:p w14:paraId="62D37C90" w14:textId="77777777" w:rsidR="003C1ECF" w:rsidRDefault="00000000">
            <w:r>
              <w:rPr>
                <w:sz w:val="20"/>
              </w:rPr>
              <w:t>Otter Tail</w:t>
            </w:r>
          </w:p>
        </w:tc>
        <w:tc>
          <w:tcPr>
            <w:tcW w:w="1102" w:type="dxa"/>
          </w:tcPr>
          <w:p w14:paraId="665E8923" w14:textId="77777777" w:rsidR="003C1ECF" w:rsidRDefault="00000000">
            <w:r>
              <w:rPr>
                <w:sz w:val="20"/>
              </w:rPr>
              <w:t>13338219</w:t>
            </w:r>
          </w:p>
        </w:tc>
        <w:tc>
          <w:tcPr>
            <w:tcW w:w="701" w:type="dxa"/>
          </w:tcPr>
          <w:p w14:paraId="53BFE1F9" w14:textId="77777777" w:rsidR="003C1ECF" w:rsidRDefault="00000000">
            <w:pPr>
              <w:jc w:val="right"/>
            </w:pPr>
            <w:r>
              <w:rPr>
                <w:sz w:val="20"/>
              </w:rPr>
              <w:t>275</w:t>
            </w:r>
          </w:p>
        </w:tc>
        <w:tc>
          <w:tcPr>
            <w:tcW w:w="1074" w:type="dxa"/>
          </w:tcPr>
          <w:p w14:paraId="034CFAA2" w14:textId="77777777" w:rsidR="003C1ECF" w:rsidRDefault="00000000">
            <w:pPr>
              <w:jc w:val="right"/>
            </w:pPr>
            <w:r>
              <w:rPr>
                <w:sz w:val="20"/>
              </w:rPr>
              <w:t>$325,000</w:t>
            </w:r>
          </w:p>
        </w:tc>
        <w:tc>
          <w:tcPr>
            <w:tcW w:w="1017" w:type="dxa"/>
          </w:tcPr>
          <w:p w14:paraId="3B37BEEA" w14:textId="77777777" w:rsidR="003C1ECF" w:rsidRDefault="00000000">
            <w:r>
              <w:rPr>
                <w:sz w:val="20"/>
              </w:rPr>
              <w:t>Yes</w:t>
            </w:r>
          </w:p>
        </w:tc>
        <w:tc>
          <w:tcPr>
            <w:tcW w:w="2712" w:type="dxa"/>
          </w:tcPr>
          <w:p w14:paraId="64A3FB56" w14:textId="77777777" w:rsidR="003C1ECF" w:rsidRDefault="00000000">
            <w:r>
              <w:rPr>
                <w:sz w:val="20"/>
              </w:rPr>
              <w:t>Habitat enhancement on a USFWS easement.</w:t>
            </w:r>
          </w:p>
        </w:tc>
      </w:tr>
      <w:tr w:rsidR="003C1ECF" w14:paraId="1C7C697A" w14:textId="77777777" w:rsidTr="002877BB">
        <w:tc>
          <w:tcPr>
            <w:tcW w:w="3376" w:type="dxa"/>
          </w:tcPr>
          <w:p w14:paraId="24383D3F" w14:textId="77777777" w:rsidR="003C1ECF" w:rsidRDefault="00000000">
            <w:r>
              <w:rPr>
                <w:sz w:val="20"/>
              </w:rPr>
              <w:t>Stuart Pemberton</w:t>
            </w:r>
          </w:p>
        </w:tc>
        <w:tc>
          <w:tcPr>
            <w:tcW w:w="1034" w:type="dxa"/>
          </w:tcPr>
          <w:p w14:paraId="1C9250AA" w14:textId="77777777" w:rsidR="003C1ECF" w:rsidRDefault="00000000">
            <w:r>
              <w:rPr>
                <w:sz w:val="20"/>
              </w:rPr>
              <w:t>Otter Tail</w:t>
            </w:r>
          </w:p>
        </w:tc>
        <w:tc>
          <w:tcPr>
            <w:tcW w:w="1102" w:type="dxa"/>
          </w:tcPr>
          <w:p w14:paraId="342D4BC5" w14:textId="77777777" w:rsidR="003C1ECF" w:rsidRDefault="00000000">
            <w:r>
              <w:rPr>
                <w:sz w:val="20"/>
              </w:rPr>
              <w:t>13441230</w:t>
            </w:r>
          </w:p>
        </w:tc>
        <w:tc>
          <w:tcPr>
            <w:tcW w:w="701" w:type="dxa"/>
          </w:tcPr>
          <w:p w14:paraId="48C09F61" w14:textId="77777777" w:rsidR="003C1ECF" w:rsidRDefault="00000000">
            <w:pPr>
              <w:jc w:val="right"/>
            </w:pPr>
            <w:r>
              <w:rPr>
                <w:sz w:val="20"/>
              </w:rPr>
              <w:t>100</w:t>
            </w:r>
          </w:p>
        </w:tc>
        <w:tc>
          <w:tcPr>
            <w:tcW w:w="1074" w:type="dxa"/>
          </w:tcPr>
          <w:p w14:paraId="20AF2BC6" w14:textId="77777777" w:rsidR="003C1ECF" w:rsidRDefault="00000000">
            <w:pPr>
              <w:jc w:val="right"/>
            </w:pPr>
            <w:r>
              <w:rPr>
                <w:sz w:val="20"/>
              </w:rPr>
              <w:t>$187,500</w:t>
            </w:r>
          </w:p>
        </w:tc>
        <w:tc>
          <w:tcPr>
            <w:tcW w:w="1017" w:type="dxa"/>
          </w:tcPr>
          <w:p w14:paraId="7B2F151B" w14:textId="77777777" w:rsidR="003C1ECF" w:rsidRDefault="00000000">
            <w:r>
              <w:rPr>
                <w:sz w:val="20"/>
              </w:rPr>
              <w:t>Yes</w:t>
            </w:r>
          </w:p>
        </w:tc>
        <w:tc>
          <w:tcPr>
            <w:tcW w:w="2712" w:type="dxa"/>
          </w:tcPr>
          <w:p w14:paraId="5849A644" w14:textId="77777777" w:rsidR="003C1ECF" w:rsidRDefault="00000000">
            <w:r>
              <w:rPr>
                <w:sz w:val="20"/>
              </w:rPr>
              <w:t>DU wetland and prairie enhancement on USFWS habitat easement.</w:t>
            </w:r>
          </w:p>
        </w:tc>
      </w:tr>
      <w:tr w:rsidR="003C1ECF" w14:paraId="31487D8A" w14:textId="77777777" w:rsidTr="002877BB">
        <w:tc>
          <w:tcPr>
            <w:tcW w:w="3376" w:type="dxa"/>
          </w:tcPr>
          <w:p w14:paraId="6BE740F0" w14:textId="77777777" w:rsidR="003C1ECF" w:rsidRDefault="00000000">
            <w:r>
              <w:rPr>
                <w:sz w:val="20"/>
              </w:rPr>
              <w:t>Susan Leitch and Wayne Duenow</w:t>
            </w:r>
          </w:p>
        </w:tc>
        <w:tc>
          <w:tcPr>
            <w:tcW w:w="1034" w:type="dxa"/>
          </w:tcPr>
          <w:p w14:paraId="21B32C4D" w14:textId="77777777" w:rsidR="003C1ECF" w:rsidRDefault="00000000">
            <w:r>
              <w:rPr>
                <w:sz w:val="20"/>
              </w:rPr>
              <w:t>Otter Tail</w:t>
            </w:r>
          </w:p>
        </w:tc>
        <w:tc>
          <w:tcPr>
            <w:tcW w:w="1102" w:type="dxa"/>
          </w:tcPr>
          <w:p w14:paraId="71B75C36" w14:textId="77777777" w:rsidR="003C1ECF" w:rsidRDefault="00000000">
            <w:r>
              <w:rPr>
                <w:sz w:val="20"/>
              </w:rPr>
              <w:t>13442233</w:t>
            </w:r>
          </w:p>
        </w:tc>
        <w:tc>
          <w:tcPr>
            <w:tcW w:w="701" w:type="dxa"/>
          </w:tcPr>
          <w:p w14:paraId="22598672" w14:textId="77777777" w:rsidR="003C1ECF" w:rsidRDefault="00000000">
            <w:pPr>
              <w:jc w:val="right"/>
            </w:pPr>
            <w:r>
              <w:rPr>
                <w:sz w:val="20"/>
              </w:rPr>
              <w:t>47</w:t>
            </w:r>
          </w:p>
        </w:tc>
        <w:tc>
          <w:tcPr>
            <w:tcW w:w="1074" w:type="dxa"/>
          </w:tcPr>
          <w:p w14:paraId="5F877C95" w14:textId="77777777" w:rsidR="003C1ECF" w:rsidRDefault="00000000">
            <w:pPr>
              <w:jc w:val="right"/>
            </w:pPr>
            <w:r>
              <w:rPr>
                <w:sz w:val="20"/>
              </w:rPr>
              <w:t>$146,875</w:t>
            </w:r>
          </w:p>
        </w:tc>
        <w:tc>
          <w:tcPr>
            <w:tcW w:w="1017" w:type="dxa"/>
          </w:tcPr>
          <w:p w14:paraId="6BC350AB" w14:textId="77777777" w:rsidR="003C1ECF" w:rsidRDefault="00000000">
            <w:r>
              <w:rPr>
                <w:sz w:val="20"/>
              </w:rPr>
              <w:t>Yes</w:t>
            </w:r>
          </w:p>
        </w:tc>
        <w:tc>
          <w:tcPr>
            <w:tcW w:w="2712" w:type="dxa"/>
          </w:tcPr>
          <w:p w14:paraId="3EFAA995" w14:textId="77777777" w:rsidR="003C1ECF" w:rsidRDefault="00000000">
            <w:r>
              <w:rPr>
                <w:sz w:val="20"/>
              </w:rPr>
              <w:t>PF wetland and prairie enhancement on USFWS habitat easement.</w:t>
            </w:r>
          </w:p>
        </w:tc>
      </w:tr>
      <w:tr w:rsidR="003C1ECF" w14:paraId="111FB85E" w14:textId="77777777" w:rsidTr="002877BB">
        <w:tc>
          <w:tcPr>
            <w:tcW w:w="3376" w:type="dxa"/>
          </w:tcPr>
          <w:p w14:paraId="4504EAC1" w14:textId="77777777" w:rsidR="003C1ECF" w:rsidRDefault="00000000">
            <w:r>
              <w:rPr>
                <w:sz w:val="20"/>
              </w:rPr>
              <w:t>Tim Hawthorne Easement Restoration</w:t>
            </w:r>
          </w:p>
        </w:tc>
        <w:tc>
          <w:tcPr>
            <w:tcW w:w="1034" w:type="dxa"/>
          </w:tcPr>
          <w:p w14:paraId="68AEBCDC" w14:textId="77777777" w:rsidR="003C1ECF" w:rsidRDefault="00000000">
            <w:r>
              <w:rPr>
                <w:sz w:val="20"/>
              </w:rPr>
              <w:t>Otter Tail</w:t>
            </w:r>
          </w:p>
        </w:tc>
        <w:tc>
          <w:tcPr>
            <w:tcW w:w="1102" w:type="dxa"/>
          </w:tcPr>
          <w:p w14:paraId="12904075" w14:textId="77777777" w:rsidR="003C1ECF" w:rsidRDefault="00000000">
            <w:r>
              <w:rPr>
                <w:sz w:val="20"/>
              </w:rPr>
              <w:t>13237230</w:t>
            </w:r>
          </w:p>
        </w:tc>
        <w:tc>
          <w:tcPr>
            <w:tcW w:w="701" w:type="dxa"/>
          </w:tcPr>
          <w:p w14:paraId="430577A2" w14:textId="77777777" w:rsidR="003C1ECF" w:rsidRDefault="00000000">
            <w:pPr>
              <w:jc w:val="right"/>
            </w:pPr>
            <w:r>
              <w:rPr>
                <w:sz w:val="20"/>
              </w:rPr>
              <w:t>55</w:t>
            </w:r>
          </w:p>
        </w:tc>
        <w:tc>
          <w:tcPr>
            <w:tcW w:w="1074" w:type="dxa"/>
          </w:tcPr>
          <w:p w14:paraId="43CB655B" w14:textId="77777777" w:rsidR="003C1ECF" w:rsidRDefault="00000000">
            <w:pPr>
              <w:jc w:val="right"/>
            </w:pPr>
            <w:r>
              <w:rPr>
                <w:sz w:val="20"/>
              </w:rPr>
              <w:t>$100,000</w:t>
            </w:r>
          </w:p>
        </w:tc>
        <w:tc>
          <w:tcPr>
            <w:tcW w:w="1017" w:type="dxa"/>
          </w:tcPr>
          <w:p w14:paraId="6CFC364A" w14:textId="77777777" w:rsidR="003C1ECF" w:rsidRDefault="00000000">
            <w:r>
              <w:rPr>
                <w:sz w:val="20"/>
              </w:rPr>
              <w:t>Yes</w:t>
            </w:r>
          </w:p>
        </w:tc>
        <w:tc>
          <w:tcPr>
            <w:tcW w:w="2712" w:type="dxa"/>
          </w:tcPr>
          <w:p w14:paraId="22BB93BF" w14:textId="77777777" w:rsidR="003C1ECF" w:rsidRDefault="00000000">
            <w:r>
              <w:rPr>
                <w:sz w:val="20"/>
              </w:rPr>
              <w:t>Habitat restoration on a USFWS easement.</w:t>
            </w:r>
          </w:p>
        </w:tc>
      </w:tr>
      <w:tr w:rsidR="003C1ECF" w14:paraId="71642C74" w14:textId="77777777" w:rsidTr="002877BB">
        <w:tc>
          <w:tcPr>
            <w:tcW w:w="3376" w:type="dxa"/>
          </w:tcPr>
          <w:p w14:paraId="08F0A78C" w14:textId="77777777" w:rsidR="003C1ECF" w:rsidRDefault="00000000">
            <w:r>
              <w:rPr>
                <w:sz w:val="20"/>
              </w:rPr>
              <w:t>Todd Kvern Easement Restoration</w:t>
            </w:r>
          </w:p>
        </w:tc>
        <w:tc>
          <w:tcPr>
            <w:tcW w:w="1034" w:type="dxa"/>
          </w:tcPr>
          <w:p w14:paraId="13585E95" w14:textId="77777777" w:rsidR="003C1ECF" w:rsidRDefault="00000000">
            <w:r>
              <w:rPr>
                <w:sz w:val="20"/>
              </w:rPr>
              <w:t>Otter Tail</w:t>
            </w:r>
          </w:p>
        </w:tc>
        <w:tc>
          <w:tcPr>
            <w:tcW w:w="1102" w:type="dxa"/>
          </w:tcPr>
          <w:p w14:paraId="403140DD" w14:textId="77777777" w:rsidR="003C1ECF" w:rsidRDefault="00000000">
            <w:r>
              <w:rPr>
                <w:sz w:val="20"/>
              </w:rPr>
              <w:t>13342221</w:t>
            </w:r>
          </w:p>
        </w:tc>
        <w:tc>
          <w:tcPr>
            <w:tcW w:w="701" w:type="dxa"/>
          </w:tcPr>
          <w:p w14:paraId="3C9223BF" w14:textId="77777777" w:rsidR="003C1ECF" w:rsidRDefault="00000000">
            <w:pPr>
              <w:jc w:val="right"/>
            </w:pPr>
            <w:r>
              <w:rPr>
                <w:sz w:val="20"/>
              </w:rPr>
              <w:t>18</w:t>
            </w:r>
          </w:p>
        </w:tc>
        <w:tc>
          <w:tcPr>
            <w:tcW w:w="1074" w:type="dxa"/>
          </w:tcPr>
          <w:p w14:paraId="4D721879" w14:textId="77777777" w:rsidR="003C1ECF" w:rsidRDefault="00000000">
            <w:pPr>
              <w:jc w:val="right"/>
            </w:pPr>
            <w:r>
              <w:rPr>
                <w:sz w:val="20"/>
              </w:rPr>
              <w:t>$60,000</w:t>
            </w:r>
          </w:p>
        </w:tc>
        <w:tc>
          <w:tcPr>
            <w:tcW w:w="1017" w:type="dxa"/>
          </w:tcPr>
          <w:p w14:paraId="2D21BBBD" w14:textId="77777777" w:rsidR="003C1ECF" w:rsidRDefault="00000000">
            <w:r>
              <w:rPr>
                <w:sz w:val="20"/>
              </w:rPr>
              <w:t>Yes</w:t>
            </w:r>
          </w:p>
        </w:tc>
        <w:tc>
          <w:tcPr>
            <w:tcW w:w="2712" w:type="dxa"/>
          </w:tcPr>
          <w:p w14:paraId="022C1D14" w14:textId="77777777" w:rsidR="003C1ECF" w:rsidRDefault="00000000">
            <w:r>
              <w:rPr>
                <w:sz w:val="20"/>
              </w:rPr>
              <w:t>Habitat restoration on a USFWS easement.</w:t>
            </w:r>
          </w:p>
        </w:tc>
      </w:tr>
    </w:tbl>
    <w:p w14:paraId="1F09B23D" w14:textId="77777777" w:rsidR="002877BB" w:rsidRDefault="002877BB">
      <w:r>
        <w:br w:type="page"/>
      </w:r>
    </w:p>
    <w:tbl>
      <w:tblPr>
        <w:tblStyle w:val="TableGrid"/>
        <w:tblW w:w="0" w:type="auto"/>
        <w:tblLook w:val="04A0" w:firstRow="1" w:lastRow="0" w:firstColumn="1" w:lastColumn="0" w:noHBand="0" w:noVBand="1"/>
      </w:tblPr>
      <w:tblGrid>
        <w:gridCol w:w="3364"/>
        <w:gridCol w:w="1035"/>
        <w:gridCol w:w="1102"/>
        <w:gridCol w:w="702"/>
        <w:gridCol w:w="1074"/>
        <w:gridCol w:w="1020"/>
        <w:gridCol w:w="2719"/>
      </w:tblGrid>
      <w:tr w:rsidR="003C1ECF" w14:paraId="427AB7BB" w14:textId="77777777">
        <w:tc>
          <w:tcPr>
            <w:tcW w:w="3600" w:type="dxa"/>
          </w:tcPr>
          <w:p w14:paraId="2B0A5415" w14:textId="77EB758E" w:rsidR="003C1ECF" w:rsidRDefault="00000000">
            <w:r>
              <w:rPr>
                <w:sz w:val="20"/>
              </w:rPr>
              <w:lastRenderedPageBreak/>
              <w:t>Tom Haugrud (</w:t>
            </w:r>
            <w:proofErr w:type="spellStart"/>
            <w:r>
              <w:rPr>
                <w:sz w:val="20"/>
              </w:rPr>
              <w:t>Oscaraade</w:t>
            </w:r>
            <w:proofErr w:type="spellEnd"/>
            <w:r>
              <w:rPr>
                <w:sz w:val="20"/>
              </w:rPr>
              <w:t xml:space="preserve"> Acres)</w:t>
            </w:r>
          </w:p>
        </w:tc>
        <w:tc>
          <w:tcPr>
            <w:tcW w:w="1080" w:type="dxa"/>
          </w:tcPr>
          <w:p w14:paraId="46487070" w14:textId="77777777" w:rsidR="003C1ECF" w:rsidRDefault="00000000">
            <w:r>
              <w:rPr>
                <w:sz w:val="20"/>
              </w:rPr>
              <w:t>Otter Tail</w:t>
            </w:r>
          </w:p>
        </w:tc>
        <w:tc>
          <w:tcPr>
            <w:tcW w:w="1080" w:type="dxa"/>
          </w:tcPr>
          <w:p w14:paraId="640E451D" w14:textId="77777777" w:rsidR="003C1ECF" w:rsidRDefault="00000000">
            <w:r>
              <w:rPr>
                <w:sz w:val="20"/>
              </w:rPr>
              <w:t>13644212</w:t>
            </w:r>
          </w:p>
        </w:tc>
        <w:tc>
          <w:tcPr>
            <w:tcW w:w="720" w:type="dxa"/>
          </w:tcPr>
          <w:p w14:paraId="127E4DDE" w14:textId="77777777" w:rsidR="003C1ECF" w:rsidRDefault="00000000">
            <w:pPr>
              <w:jc w:val="right"/>
            </w:pPr>
            <w:r>
              <w:rPr>
                <w:sz w:val="20"/>
              </w:rPr>
              <w:t>30</w:t>
            </w:r>
          </w:p>
        </w:tc>
        <w:tc>
          <w:tcPr>
            <w:tcW w:w="1080" w:type="dxa"/>
          </w:tcPr>
          <w:p w14:paraId="127DF972" w14:textId="77777777" w:rsidR="003C1ECF" w:rsidRDefault="00000000">
            <w:pPr>
              <w:jc w:val="right"/>
            </w:pPr>
            <w:r>
              <w:rPr>
                <w:sz w:val="20"/>
              </w:rPr>
              <w:t>$93,750</w:t>
            </w:r>
          </w:p>
        </w:tc>
        <w:tc>
          <w:tcPr>
            <w:tcW w:w="1080" w:type="dxa"/>
          </w:tcPr>
          <w:p w14:paraId="05D73BF2" w14:textId="77777777" w:rsidR="003C1ECF" w:rsidRDefault="00000000">
            <w:r>
              <w:rPr>
                <w:sz w:val="20"/>
              </w:rPr>
              <w:t>Yes</w:t>
            </w:r>
          </w:p>
        </w:tc>
        <w:tc>
          <w:tcPr>
            <w:tcW w:w="2880" w:type="dxa"/>
          </w:tcPr>
          <w:p w14:paraId="2D2368DD" w14:textId="77777777" w:rsidR="003C1ECF" w:rsidRDefault="00000000">
            <w:r>
              <w:rPr>
                <w:sz w:val="20"/>
              </w:rPr>
              <w:t>PF prairie enhancement on USFWS habitat easement.</w:t>
            </w:r>
          </w:p>
        </w:tc>
      </w:tr>
      <w:tr w:rsidR="003C1ECF" w14:paraId="0880BBFE" w14:textId="77777777">
        <w:tc>
          <w:tcPr>
            <w:tcW w:w="3600" w:type="dxa"/>
          </w:tcPr>
          <w:p w14:paraId="78E76BC7" w14:textId="77777777" w:rsidR="003C1ECF" w:rsidRDefault="00000000">
            <w:r>
              <w:rPr>
                <w:sz w:val="20"/>
              </w:rPr>
              <w:t>Tom Haugrud Easement Enhancement</w:t>
            </w:r>
          </w:p>
        </w:tc>
        <w:tc>
          <w:tcPr>
            <w:tcW w:w="1080" w:type="dxa"/>
          </w:tcPr>
          <w:p w14:paraId="611EB23E" w14:textId="77777777" w:rsidR="003C1ECF" w:rsidRDefault="00000000">
            <w:r>
              <w:rPr>
                <w:sz w:val="20"/>
              </w:rPr>
              <w:t>Otter Tail</w:t>
            </w:r>
          </w:p>
        </w:tc>
        <w:tc>
          <w:tcPr>
            <w:tcW w:w="1080" w:type="dxa"/>
          </w:tcPr>
          <w:p w14:paraId="71A8E596" w14:textId="77777777" w:rsidR="003C1ECF" w:rsidRDefault="00000000">
            <w:r>
              <w:rPr>
                <w:sz w:val="20"/>
              </w:rPr>
              <w:t>13643204</w:t>
            </w:r>
          </w:p>
        </w:tc>
        <w:tc>
          <w:tcPr>
            <w:tcW w:w="720" w:type="dxa"/>
          </w:tcPr>
          <w:p w14:paraId="777CAF5D" w14:textId="77777777" w:rsidR="003C1ECF" w:rsidRDefault="00000000">
            <w:pPr>
              <w:jc w:val="right"/>
            </w:pPr>
            <w:r>
              <w:rPr>
                <w:sz w:val="20"/>
              </w:rPr>
              <w:t>40</w:t>
            </w:r>
          </w:p>
        </w:tc>
        <w:tc>
          <w:tcPr>
            <w:tcW w:w="1080" w:type="dxa"/>
          </w:tcPr>
          <w:p w14:paraId="05607701" w14:textId="77777777" w:rsidR="003C1ECF" w:rsidRDefault="00000000">
            <w:pPr>
              <w:jc w:val="right"/>
            </w:pPr>
            <w:r>
              <w:rPr>
                <w:sz w:val="20"/>
              </w:rPr>
              <w:t>$100,000</w:t>
            </w:r>
          </w:p>
        </w:tc>
        <w:tc>
          <w:tcPr>
            <w:tcW w:w="1080" w:type="dxa"/>
          </w:tcPr>
          <w:p w14:paraId="60C20A59" w14:textId="77777777" w:rsidR="003C1ECF" w:rsidRDefault="00000000">
            <w:r>
              <w:rPr>
                <w:sz w:val="20"/>
              </w:rPr>
              <w:t>Yes</w:t>
            </w:r>
          </w:p>
        </w:tc>
        <w:tc>
          <w:tcPr>
            <w:tcW w:w="2880" w:type="dxa"/>
          </w:tcPr>
          <w:p w14:paraId="0F13DFE3" w14:textId="77777777" w:rsidR="003C1ECF" w:rsidRDefault="00000000">
            <w:r>
              <w:rPr>
                <w:sz w:val="20"/>
              </w:rPr>
              <w:t>Habitat enhancement on a USFWS easement.</w:t>
            </w:r>
          </w:p>
        </w:tc>
      </w:tr>
      <w:tr w:rsidR="003C1ECF" w14:paraId="669C1F1B" w14:textId="77777777">
        <w:tc>
          <w:tcPr>
            <w:tcW w:w="3600" w:type="dxa"/>
          </w:tcPr>
          <w:p w14:paraId="4DB8BF69" w14:textId="77777777" w:rsidR="003C1ECF" w:rsidRDefault="00000000">
            <w:r>
              <w:rPr>
                <w:sz w:val="20"/>
              </w:rPr>
              <w:t>Tom Hodorff USFWS Easement DU Enhancement</w:t>
            </w:r>
          </w:p>
        </w:tc>
        <w:tc>
          <w:tcPr>
            <w:tcW w:w="1080" w:type="dxa"/>
          </w:tcPr>
          <w:p w14:paraId="43940B91" w14:textId="77777777" w:rsidR="003C1ECF" w:rsidRDefault="00000000">
            <w:r>
              <w:rPr>
                <w:sz w:val="20"/>
              </w:rPr>
              <w:t>Otter Tail</w:t>
            </w:r>
          </w:p>
        </w:tc>
        <w:tc>
          <w:tcPr>
            <w:tcW w:w="1080" w:type="dxa"/>
          </w:tcPr>
          <w:p w14:paraId="218C8D26" w14:textId="77777777" w:rsidR="003C1ECF" w:rsidRDefault="00000000">
            <w:r>
              <w:rPr>
                <w:sz w:val="20"/>
              </w:rPr>
              <w:t>13138206</w:t>
            </w:r>
          </w:p>
        </w:tc>
        <w:tc>
          <w:tcPr>
            <w:tcW w:w="720" w:type="dxa"/>
          </w:tcPr>
          <w:p w14:paraId="280FAB9F" w14:textId="77777777" w:rsidR="003C1ECF" w:rsidRDefault="00000000">
            <w:pPr>
              <w:jc w:val="right"/>
            </w:pPr>
            <w:r>
              <w:rPr>
                <w:sz w:val="20"/>
              </w:rPr>
              <w:t>60</w:t>
            </w:r>
          </w:p>
        </w:tc>
        <w:tc>
          <w:tcPr>
            <w:tcW w:w="1080" w:type="dxa"/>
          </w:tcPr>
          <w:p w14:paraId="7C37AACE" w14:textId="77777777" w:rsidR="003C1ECF" w:rsidRDefault="00000000">
            <w:pPr>
              <w:jc w:val="right"/>
            </w:pPr>
            <w:r>
              <w:rPr>
                <w:sz w:val="20"/>
              </w:rPr>
              <w:t>$170,000</w:t>
            </w:r>
          </w:p>
        </w:tc>
        <w:tc>
          <w:tcPr>
            <w:tcW w:w="1080" w:type="dxa"/>
          </w:tcPr>
          <w:p w14:paraId="7EA09BF1" w14:textId="77777777" w:rsidR="003C1ECF" w:rsidRDefault="00000000">
            <w:r>
              <w:rPr>
                <w:sz w:val="20"/>
              </w:rPr>
              <w:t>Yes</w:t>
            </w:r>
          </w:p>
        </w:tc>
        <w:tc>
          <w:tcPr>
            <w:tcW w:w="2880" w:type="dxa"/>
          </w:tcPr>
          <w:p w14:paraId="728B572C" w14:textId="77777777" w:rsidR="003C1ECF" w:rsidRDefault="00000000">
            <w:r>
              <w:rPr>
                <w:sz w:val="20"/>
              </w:rPr>
              <w:t>DU prairie and wetland enhancement on USFWS easement.</w:t>
            </w:r>
          </w:p>
        </w:tc>
      </w:tr>
      <w:tr w:rsidR="003C1ECF" w14:paraId="26F690B8" w14:textId="77777777">
        <w:tc>
          <w:tcPr>
            <w:tcW w:w="3600" w:type="dxa"/>
          </w:tcPr>
          <w:p w14:paraId="0E622CD9" w14:textId="77777777" w:rsidR="003C1ECF" w:rsidRDefault="00000000">
            <w:r>
              <w:rPr>
                <w:sz w:val="20"/>
              </w:rPr>
              <w:t>Wayne Norgren USFWS Easement PF Restoration</w:t>
            </w:r>
          </w:p>
        </w:tc>
        <w:tc>
          <w:tcPr>
            <w:tcW w:w="1080" w:type="dxa"/>
          </w:tcPr>
          <w:p w14:paraId="675F32BB" w14:textId="77777777" w:rsidR="003C1ECF" w:rsidRDefault="00000000">
            <w:r>
              <w:rPr>
                <w:sz w:val="20"/>
              </w:rPr>
              <w:t>Otter Tail</w:t>
            </w:r>
          </w:p>
        </w:tc>
        <w:tc>
          <w:tcPr>
            <w:tcW w:w="1080" w:type="dxa"/>
          </w:tcPr>
          <w:p w14:paraId="4A2A2F16" w14:textId="77777777" w:rsidR="003C1ECF" w:rsidRDefault="00000000">
            <w:r>
              <w:rPr>
                <w:sz w:val="20"/>
              </w:rPr>
              <w:t>13143219</w:t>
            </w:r>
          </w:p>
        </w:tc>
        <w:tc>
          <w:tcPr>
            <w:tcW w:w="720" w:type="dxa"/>
          </w:tcPr>
          <w:p w14:paraId="4F5D4232" w14:textId="77777777" w:rsidR="003C1ECF" w:rsidRDefault="00000000">
            <w:pPr>
              <w:jc w:val="right"/>
            </w:pPr>
            <w:r>
              <w:rPr>
                <w:sz w:val="20"/>
              </w:rPr>
              <w:t>10</w:t>
            </w:r>
          </w:p>
        </w:tc>
        <w:tc>
          <w:tcPr>
            <w:tcW w:w="1080" w:type="dxa"/>
          </w:tcPr>
          <w:p w14:paraId="47C164E3" w14:textId="77777777" w:rsidR="003C1ECF" w:rsidRDefault="00000000">
            <w:pPr>
              <w:jc w:val="right"/>
            </w:pPr>
            <w:r>
              <w:rPr>
                <w:sz w:val="20"/>
              </w:rPr>
              <w:t>$28,750</w:t>
            </w:r>
          </w:p>
        </w:tc>
        <w:tc>
          <w:tcPr>
            <w:tcW w:w="1080" w:type="dxa"/>
          </w:tcPr>
          <w:p w14:paraId="61482171" w14:textId="77777777" w:rsidR="003C1ECF" w:rsidRDefault="00000000">
            <w:r>
              <w:rPr>
                <w:sz w:val="20"/>
              </w:rPr>
              <w:t>Yes</w:t>
            </w:r>
          </w:p>
        </w:tc>
        <w:tc>
          <w:tcPr>
            <w:tcW w:w="2880" w:type="dxa"/>
          </w:tcPr>
          <w:p w14:paraId="2737E91C" w14:textId="77777777" w:rsidR="003C1ECF" w:rsidRDefault="00000000">
            <w:r>
              <w:rPr>
                <w:sz w:val="20"/>
              </w:rPr>
              <w:t>PF wetland restoration on USFWS easement.</w:t>
            </w:r>
          </w:p>
        </w:tc>
      </w:tr>
      <w:tr w:rsidR="003C1ECF" w14:paraId="65752656" w14:textId="77777777">
        <w:tc>
          <w:tcPr>
            <w:tcW w:w="3600" w:type="dxa"/>
          </w:tcPr>
          <w:p w14:paraId="5C1AA980" w14:textId="77777777" w:rsidR="003C1ECF" w:rsidRDefault="00000000">
            <w:r>
              <w:rPr>
                <w:sz w:val="20"/>
              </w:rPr>
              <w:t>BBB Farms USFWS Easement Enhancement</w:t>
            </w:r>
          </w:p>
        </w:tc>
        <w:tc>
          <w:tcPr>
            <w:tcW w:w="1080" w:type="dxa"/>
          </w:tcPr>
          <w:p w14:paraId="05E5785B" w14:textId="77777777" w:rsidR="003C1ECF" w:rsidRDefault="00000000">
            <w:r>
              <w:rPr>
                <w:sz w:val="20"/>
              </w:rPr>
              <w:t>Pope</w:t>
            </w:r>
          </w:p>
        </w:tc>
        <w:tc>
          <w:tcPr>
            <w:tcW w:w="1080" w:type="dxa"/>
          </w:tcPr>
          <w:p w14:paraId="4F470144" w14:textId="77777777" w:rsidR="003C1ECF" w:rsidRDefault="00000000">
            <w:r>
              <w:rPr>
                <w:sz w:val="20"/>
              </w:rPr>
              <w:t>12437220</w:t>
            </w:r>
          </w:p>
        </w:tc>
        <w:tc>
          <w:tcPr>
            <w:tcW w:w="720" w:type="dxa"/>
          </w:tcPr>
          <w:p w14:paraId="72086F1B" w14:textId="77777777" w:rsidR="003C1ECF" w:rsidRDefault="00000000">
            <w:pPr>
              <w:jc w:val="right"/>
            </w:pPr>
            <w:r>
              <w:rPr>
                <w:sz w:val="20"/>
              </w:rPr>
              <w:t>60</w:t>
            </w:r>
          </w:p>
        </w:tc>
        <w:tc>
          <w:tcPr>
            <w:tcW w:w="1080" w:type="dxa"/>
          </w:tcPr>
          <w:p w14:paraId="489B641B" w14:textId="77777777" w:rsidR="003C1ECF" w:rsidRDefault="00000000">
            <w:pPr>
              <w:jc w:val="right"/>
            </w:pPr>
            <w:r>
              <w:rPr>
                <w:sz w:val="20"/>
              </w:rPr>
              <w:t>$117,000</w:t>
            </w:r>
          </w:p>
        </w:tc>
        <w:tc>
          <w:tcPr>
            <w:tcW w:w="1080" w:type="dxa"/>
          </w:tcPr>
          <w:p w14:paraId="0C5C3F0C" w14:textId="77777777" w:rsidR="003C1ECF" w:rsidRDefault="00000000">
            <w:r>
              <w:rPr>
                <w:sz w:val="20"/>
              </w:rPr>
              <w:t>Yes</w:t>
            </w:r>
          </w:p>
        </w:tc>
        <w:tc>
          <w:tcPr>
            <w:tcW w:w="2880" w:type="dxa"/>
          </w:tcPr>
          <w:p w14:paraId="49EB5DAA" w14:textId="77777777" w:rsidR="003C1ECF" w:rsidRDefault="00000000">
            <w:r>
              <w:rPr>
                <w:sz w:val="20"/>
              </w:rPr>
              <w:t>PF habitat enhancement on USFWS easement.</w:t>
            </w:r>
          </w:p>
        </w:tc>
      </w:tr>
      <w:tr w:rsidR="003C1ECF" w14:paraId="64308A5D" w14:textId="77777777">
        <w:tc>
          <w:tcPr>
            <w:tcW w:w="3600" w:type="dxa"/>
          </w:tcPr>
          <w:p w14:paraId="5A4C9A71" w14:textId="77777777" w:rsidR="003C1ECF" w:rsidRDefault="00000000">
            <w:r>
              <w:rPr>
                <w:sz w:val="20"/>
              </w:rPr>
              <w:t>Carlson Easement Enhancement</w:t>
            </w:r>
          </w:p>
        </w:tc>
        <w:tc>
          <w:tcPr>
            <w:tcW w:w="1080" w:type="dxa"/>
          </w:tcPr>
          <w:p w14:paraId="47CDBBCA" w14:textId="77777777" w:rsidR="003C1ECF" w:rsidRDefault="00000000">
            <w:r>
              <w:rPr>
                <w:sz w:val="20"/>
              </w:rPr>
              <w:t>Pope</w:t>
            </w:r>
          </w:p>
        </w:tc>
        <w:tc>
          <w:tcPr>
            <w:tcW w:w="1080" w:type="dxa"/>
          </w:tcPr>
          <w:p w14:paraId="3AAA0CF3" w14:textId="77777777" w:rsidR="003C1ECF" w:rsidRDefault="00000000">
            <w:r>
              <w:rPr>
                <w:sz w:val="20"/>
              </w:rPr>
              <w:t>12536229</w:t>
            </w:r>
          </w:p>
        </w:tc>
        <w:tc>
          <w:tcPr>
            <w:tcW w:w="720" w:type="dxa"/>
          </w:tcPr>
          <w:p w14:paraId="28BF9494" w14:textId="77777777" w:rsidR="003C1ECF" w:rsidRDefault="00000000">
            <w:pPr>
              <w:jc w:val="right"/>
            </w:pPr>
            <w:r>
              <w:rPr>
                <w:sz w:val="20"/>
              </w:rPr>
              <w:t>331</w:t>
            </w:r>
          </w:p>
        </w:tc>
        <w:tc>
          <w:tcPr>
            <w:tcW w:w="1080" w:type="dxa"/>
          </w:tcPr>
          <w:p w14:paraId="58B3C47C" w14:textId="77777777" w:rsidR="003C1ECF" w:rsidRDefault="00000000">
            <w:pPr>
              <w:jc w:val="right"/>
            </w:pPr>
            <w:r>
              <w:rPr>
                <w:sz w:val="20"/>
              </w:rPr>
              <w:t>$400,000</w:t>
            </w:r>
          </w:p>
        </w:tc>
        <w:tc>
          <w:tcPr>
            <w:tcW w:w="1080" w:type="dxa"/>
          </w:tcPr>
          <w:p w14:paraId="0385B745" w14:textId="77777777" w:rsidR="003C1ECF" w:rsidRDefault="00000000">
            <w:r>
              <w:rPr>
                <w:sz w:val="20"/>
              </w:rPr>
              <w:t>Yes</w:t>
            </w:r>
          </w:p>
        </w:tc>
        <w:tc>
          <w:tcPr>
            <w:tcW w:w="2880" w:type="dxa"/>
          </w:tcPr>
          <w:p w14:paraId="3BD48CF6" w14:textId="77777777" w:rsidR="003C1ECF" w:rsidRDefault="00000000">
            <w:r>
              <w:rPr>
                <w:sz w:val="20"/>
              </w:rPr>
              <w:t>Habitat enhancement on a USFWS easement.</w:t>
            </w:r>
          </w:p>
        </w:tc>
      </w:tr>
      <w:tr w:rsidR="003C1ECF" w14:paraId="4A6A047C" w14:textId="77777777">
        <w:tc>
          <w:tcPr>
            <w:tcW w:w="3600" w:type="dxa"/>
          </w:tcPr>
          <w:p w14:paraId="3538F930" w14:textId="77777777" w:rsidR="003C1ECF" w:rsidRDefault="00000000">
            <w:r>
              <w:rPr>
                <w:sz w:val="20"/>
              </w:rPr>
              <w:t>Jon Lewis USFWS Habitat Easement Enhancement</w:t>
            </w:r>
          </w:p>
        </w:tc>
        <w:tc>
          <w:tcPr>
            <w:tcW w:w="1080" w:type="dxa"/>
          </w:tcPr>
          <w:p w14:paraId="65BC7363" w14:textId="77777777" w:rsidR="003C1ECF" w:rsidRDefault="00000000">
            <w:r>
              <w:rPr>
                <w:sz w:val="20"/>
              </w:rPr>
              <w:t>Pope</w:t>
            </w:r>
          </w:p>
        </w:tc>
        <w:tc>
          <w:tcPr>
            <w:tcW w:w="1080" w:type="dxa"/>
          </w:tcPr>
          <w:p w14:paraId="09A38BB6" w14:textId="77777777" w:rsidR="003C1ECF" w:rsidRDefault="00000000">
            <w:r>
              <w:rPr>
                <w:sz w:val="20"/>
              </w:rPr>
              <w:t>12336222</w:t>
            </w:r>
          </w:p>
        </w:tc>
        <w:tc>
          <w:tcPr>
            <w:tcW w:w="720" w:type="dxa"/>
          </w:tcPr>
          <w:p w14:paraId="62338A6D" w14:textId="77777777" w:rsidR="003C1ECF" w:rsidRDefault="00000000">
            <w:pPr>
              <w:jc w:val="right"/>
            </w:pPr>
            <w:r>
              <w:rPr>
                <w:sz w:val="20"/>
              </w:rPr>
              <w:t>30</w:t>
            </w:r>
          </w:p>
        </w:tc>
        <w:tc>
          <w:tcPr>
            <w:tcW w:w="1080" w:type="dxa"/>
          </w:tcPr>
          <w:p w14:paraId="6E52521C" w14:textId="77777777" w:rsidR="003C1ECF" w:rsidRDefault="00000000">
            <w:pPr>
              <w:jc w:val="right"/>
            </w:pPr>
            <w:r>
              <w:rPr>
                <w:sz w:val="20"/>
              </w:rPr>
              <w:t>$58,500</w:t>
            </w:r>
          </w:p>
        </w:tc>
        <w:tc>
          <w:tcPr>
            <w:tcW w:w="1080" w:type="dxa"/>
          </w:tcPr>
          <w:p w14:paraId="6724E631" w14:textId="77777777" w:rsidR="003C1ECF" w:rsidRDefault="00000000">
            <w:r>
              <w:rPr>
                <w:sz w:val="20"/>
              </w:rPr>
              <w:t>Yes</w:t>
            </w:r>
          </w:p>
        </w:tc>
        <w:tc>
          <w:tcPr>
            <w:tcW w:w="2880" w:type="dxa"/>
          </w:tcPr>
          <w:p w14:paraId="0D9FE6E8" w14:textId="77777777" w:rsidR="003C1ECF" w:rsidRDefault="00000000">
            <w:r>
              <w:rPr>
                <w:sz w:val="20"/>
              </w:rPr>
              <w:t>PF habitat enhancement on USFWS easement.</w:t>
            </w:r>
          </w:p>
        </w:tc>
      </w:tr>
      <w:tr w:rsidR="003C1ECF" w14:paraId="0FDAD0F2" w14:textId="77777777">
        <w:tc>
          <w:tcPr>
            <w:tcW w:w="3600" w:type="dxa"/>
          </w:tcPr>
          <w:p w14:paraId="603AD758" w14:textId="77777777" w:rsidR="003C1ECF" w:rsidRDefault="00000000">
            <w:r>
              <w:rPr>
                <w:sz w:val="20"/>
              </w:rPr>
              <w:t>Sievers USFWS Habitat Easement Enhancement</w:t>
            </w:r>
          </w:p>
        </w:tc>
        <w:tc>
          <w:tcPr>
            <w:tcW w:w="1080" w:type="dxa"/>
          </w:tcPr>
          <w:p w14:paraId="4C64440D" w14:textId="77777777" w:rsidR="003C1ECF" w:rsidRDefault="00000000">
            <w:r>
              <w:rPr>
                <w:sz w:val="20"/>
              </w:rPr>
              <w:t>Pope</w:t>
            </w:r>
          </w:p>
        </w:tc>
        <w:tc>
          <w:tcPr>
            <w:tcW w:w="1080" w:type="dxa"/>
          </w:tcPr>
          <w:p w14:paraId="3D9394F1" w14:textId="77777777" w:rsidR="003C1ECF" w:rsidRDefault="00000000">
            <w:r>
              <w:rPr>
                <w:sz w:val="20"/>
              </w:rPr>
              <w:t>12337212</w:t>
            </w:r>
          </w:p>
        </w:tc>
        <w:tc>
          <w:tcPr>
            <w:tcW w:w="720" w:type="dxa"/>
          </w:tcPr>
          <w:p w14:paraId="61C5C2CE" w14:textId="77777777" w:rsidR="003C1ECF" w:rsidRDefault="00000000">
            <w:pPr>
              <w:jc w:val="right"/>
            </w:pPr>
            <w:r>
              <w:rPr>
                <w:sz w:val="20"/>
              </w:rPr>
              <w:t>63</w:t>
            </w:r>
          </w:p>
        </w:tc>
        <w:tc>
          <w:tcPr>
            <w:tcW w:w="1080" w:type="dxa"/>
          </w:tcPr>
          <w:p w14:paraId="7ACF5032" w14:textId="77777777" w:rsidR="003C1ECF" w:rsidRDefault="00000000">
            <w:pPr>
              <w:jc w:val="right"/>
            </w:pPr>
            <w:r>
              <w:rPr>
                <w:sz w:val="20"/>
              </w:rPr>
              <w:t>$122,850</w:t>
            </w:r>
          </w:p>
        </w:tc>
        <w:tc>
          <w:tcPr>
            <w:tcW w:w="1080" w:type="dxa"/>
          </w:tcPr>
          <w:p w14:paraId="7E447590" w14:textId="77777777" w:rsidR="003C1ECF" w:rsidRDefault="00000000">
            <w:r>
              <w:rPr>
                <w:sz w:val="20"/>
              </w:rPr>
              <w:t>Yes</w:t>
            </w:r>
          </w:p>
        </w:tc>
        <w:tc>
          <w:tcPr>
            <w:tcW w:w="2880" w:type="dxa"/>
          </w:tcPr>
          <w:p w14:paraId="235F08A1" w14:textId="77777777" w:rsidR="003C1ECF" w:rsidRDefault="00000000">
            <w:r>
              <w:rPr>
                <w:sz w:val="20"/>
              </w:rPr>
              <w:t>PF habitat enhancement on USFWS easement.</w:t>
            </w:r>
          </w:p>
        </w:tc>
      </w:tr>
      <w:tr w:rsidR="003C1ECF" w14:paraId="393A8DF0" w14:textId="77777777">
        <w:tc>
          <w:tcPr>
            <w:tcW w:w="3600" w:type="dxa"/>
          </w:tcPr>
          <w:p w14:paraId="588EA031" w14:textId="77777777" w:rsidR="003C1ECF" w:rsidRDefault="00000000">
            <w:r>
              <w:rPr>
                <w:sz w:val="20"/>
              </w:rPr>
              <w:t>Chippewa River Ranch Easement Enhancement - Part 1</w:t>
            </w:r>
          </w:p>
        </w:tc>
        <w:tc>
          <w:tcPr>
            <w:tcW w:w="1080" w:type="dxa"/>
          </w:tcPr>
          <w:p w14:paraId="72A44E31" w14:textId="77777777" w:rsidR="003C1ECF" w:rsidRDefault="00000000">
            <w:r>
              <w:rPr>
                <w:sz w:val="20"/>
              </w:rPr>
              <w:t>Swift</w:t>
            </w:r>
          </w:p>
        </w:tc>
        <w:tc>
          <w:tcPr>
            <w:tcW w:w="1080" w:type="dxa"/>
          </w:tcPr>
          <w:p w14:paraId="24589833" w14:textId="77777777" w:rsidR="003C1ECF" w:rsidRDefault="00000000">
            <w:r>
              <w:rPr>
                <w:sz w:val="20"/>
              </w:rPr>
              <w:t>12238223</w:t>
            </w:r>
          </w:p>
        </w:tc>
        <w:tc>
          <w:tcPr>
            <w:tcW w:w="720" w:type="dxa"/>
          </w:tcPr>
          <w:p w14:paraId="75D3B3AA" w14:textId="77777777" w:rsidR="003C1ECF" w:rsidRDefault="00000000">
            <w:pPr>
              <w:jc w:val="right"/>
            </w:pPr>
            <w:r>
              <w:rPr>
                <w:sz w:val="20"/>
              </w:rPr>
              <w:t>182</w:t>
            </w:r>
          </w:p>
        </w:tc>
        <w:tc>
          <w:tcPr>
            <w:tcW w:w="1080" w:type="dxa"/>
          </w:tcPr>
          <w:p w14:paraId="55A08A7A" w14:textId="77777777" w:rsidR="003C1ECF" w:rsidRDefault="00000000">
            <w:pPr>
              <w:jc w:val="right"/>
            </w:pPr>
            <w:r>
              <w:rPr>
                <w:sz w:val="20"/>
              </w:rPr>
              <w:t>$275,000</w:t>
            </w:r>
          </w:p>
        </w:tc>
        <w:tc>
          <w:tcPr>
            <w:tcW w:w="1080" w:type="dxa"/>
          </w:tcPr>
          <w:p w14:paraId="0AED3EC5" w14:textId="77777777" w:rsidR="003C1ECF" w:rsidRDefault="00000000">
            <w:r>
              <w:rPr>
                <w:sz w:val="20"/>
              </w:rPr>
              <w:t>Yes</w:t>
            </w:r>
          </w:p>
        </w:tc>
        <w:tc>
          <w:tcPr>
            <w:tcW w:w="2880" w:type="dxa"/>
          </w:tcPr>
          <w:p w14:paraId="4A8DB3E1" w14:textId="77777777" w:rsidR="003C1ECF" w:rsidRDefault="00000000">
            <w:r>
              <w:rPr>
                <w:sz w:val="20"/>
              </w:rPr>
              <w:t>Habitat enhancement on a USFWS easement.</w:t>
            </w:r>
          </w:p>
        </w:tc>
      </w:tr>
      <w:tr w:rsidR="003C1ECF" w14:paraId="508E2DAD" w14:textId="77777777">
        <w:tc>
          <w:tcPr>
            <w:tcW w:w="3600" w:type="dxa"/>
          </w:tcPr>
          <w:p w14:paraId="166409CE" w14:textId="77777777" w:rsidR="003C1ECF" w:rsidRDefault="00000000">
            <w:r>
              <w:rPr>
                <w:sz w:val="20"/>
              </w:rPr>
              <w:t>Chippewa River Ranch Easement Enhancement - Part 2</w:t>
            </w:r>
          </w:p>
        </w:tc>
        <w:tc>
          <w:tcPr>
            <w:tcW w:w="1080" w:type="dxa"/>
          </w:tcPr>
          <w:p w14:paraId="16D8E09B" w14:textId="77777777" w:rsidR="003C1ECF" w:rsidRDefault="00000000">
            <w:r>
              <w:rPr>
                <w:sz w:val="20"/>
              </w:rPr>
              <w:t>Swift</w:t>
            </w:r>
          </w:p>
        </w:tc>
        <w:tc>
          <w:tcPr>
            <w:tcW w:w="1080" w:type="dxa"/>
          </w:tcPr>
          <w:p w14:paraId="192D59B3" w14:textId="77777777" w:rsidR="003C1ECF" w:rsidRDefault="00000000">
            <w:r>
              <w:rPr>
                <w:sz w:val="20"/>
              </w:rPr>
              <w:t>12238216</w:t>
            </w:r>
          </w:p>
        </w:tc>
        <w:tc>
          <w:tcPr>
            <w:tcW w:w="720" w:type="dxa"/>
          </w:tcPr>
          <w:p w14:paraId="7BD6F520" w14:textId="77777777" w:rsidR="003C1ECF" w:rsidRDefault="00000000">
            <w:pPr>
              <w:jc w:val="right"/>
            </w:pPr>
            <w:r>
              <w:rPr>
                <w:sz w:val="20"/>
              </w:rPr>
              <w:t>31</w:t>
            </w:r>
          </w:p>
        </w:tc>
        <w:tc>
          <w:tcPr>
            <w:tcW w:w="1080" w:type="dxa"/>
          </w:tcPr>
          <w:p w14:paraId="0086C94F" w14:textId="77777777" w:rsidR="003C1ECF" w:rsidRDefault="00000000">
            <w:pPr>
              <w:jc w:val="right"/>
            </w:pPr>
            <w:r>
              <w:rPr>
                <w:sz w:val="20"/>
              </w:rPr>
              <w:t>$50,000</w:t>
            </w:r>
          </w:p>
        </w:tc>
        <w:tc>
          <w:tcPr>
            <w:tcW w:w="1080" w:type="dxa"/>
          </w:tcPr>
          <w:p w14:paraId="4DE598C4" w14:textId="77777777" w:rsidR="003C1ECF" w:rsidRDefault="00000000">
            <w:r>
              <w:rPr>
                <w:sz w:val="20"/>
              </w:rPr>
              <w:t>Yes</w:t>
            </w:r>
          </w:p>
        </w:tc>
        <w:tc>
          <w:tcPr>
            <w:tcW w:w="2880" w:type="dxa"/>
          </w:tcPr>
          <w:p w14:paraId="7C227277" w14:textId="77777777" w:rsidR="003C1ECF" w:rsidRDefault="00000000">
            <w:r>
              <w:rPr>
                <w:sz w:val="20"/>
              </w:rPr>
              <w:t>Habitat enhancement on a USFWS easement.</w:t>
            </w:r>
          </w:p>
        </w:tc>
      </w:tr>
      <w:tr w:rsidR="003C1ECF" w14:paraId="290CA10F" w14:textId="77777777">
        <w:tc>
          <w:tcPr>
            <w:tcW w:w="3600" w:type="dxa"/>
          </w:tcPr>
          <w:p w14:paraId="797B15CB" w14:textId="77777777" w:rsidR="003C1ECF" w:rsidRDefault="00000000">
            <w:r>
              <w:rPr>
                <w:sz w:val="20"/>
              </w:rPr>
              <w:t>Kerkeide Easement Enhancement</w:t>
            </w:r>
          </w:p>
        </w:tc>
        <w:tc>
          <w:tcPr>
            <w:tcW w:w="1080" w:type="dxa"/>
          </w:tcPr>
          <w:p w14:paraId="020005AF" w14:textId="77777777" w:rsidR="003C1ECF" w:rsidRDefault="00000000">
            <w:r>
              <w:rPr>
                <w:sz w:val="20"/>
              </w:rPr>
              <w:t>Swift</w:t>
            </w:r>
          </w:p>
        </w:tc>
        <w:tc>
          <w:tcPr>
            <w:tcW w:w="1080" w:type="dxa"/>
          </w:tcPr>
          <w:p w14:paraId="55E6C4A5" w14:textId="77777777" w:rsidR="003C1ECF" w:rsidRDefault="00000000">
            <w:r>
              <w:rPr>
                <w:sz w:val="20"/>
              </w:rPr>
              <w:t>12238217</w:t>
            </w:r>
          </w:p>
        </w:tc>
        <w:tc>
          <w:tcPr>
            <w:tcW w:w="720" w:type="dxa"/>
          </w:tcPr>
          <w:p w14:paraId="1112BF05" w14:textId="77777777" w:rsidR="003C1ECF" w:rsidRDefault="00000000">
            <w:pPr>
              <w:jc w:val="right"/>
            </w:pPr>
            <w:r>
              <w:rPr>
                <w:sz w:val="20"/>
              </w:rPr>
              <w:t>40</w:t>
            </w:r>
          </w:p>
        </w:tc>
        <w:tc>
          <w:tcPr>
            <w:tcW w:w="1080" w:type="dxa"/>
          </w:tcPr>
          <w:p w14:paraId="1736DB77" w14:textId="77777777" w:rsidR="003C1ECF" w:rsidRDefault="00000000">
            <w:pPr>
              <w:jc w:val="right"/>
            </w:pPr>
            <w:r>
              <w:rPr>
                <w:sz w:val="20"/>
              </w:rPr>
              <w:t>$60,000</w:t>
            </w:r>
          </w:p>
        </w:tc>
        <w:tc>
          <w:tcPr>
            <w:tcW w:w="1080" w:type="dxa"/>
          </w:tcPr>
          <w:p w14:paraId="2E8E23FF" w14:textId="77777777" w:rsidR="003C1ECF" w:rsidRDefault="00000000">
            <w:r>
              <w:rPr>
                <w:sz w:val="20"/>
              </w:rPr>
              <w:t>Yes</w:t>
            </w:r>
          </w:p>
        </w:tc>
        <w:tc>
          <w:tcPr>
            <w:tcW w:w="2880" w:type="dxa"/>
          </w:tcPr>
          <w:p w14:paraId="1E07B738" w14:textId="77777777" w:rsidR="003C1ECF" w:rsidRDefault="00000000">
            <w:r>
              <w:rPr>
                <w:sz w:val="20"/>
              </w:rPr>
              <w:t>Habitat enhancement on a USFWS easement.</w:t>
            </w:r>
          </w:p>
        </w:tc>
      </w:tr>
      <w:tr w:rsidR="003C1ECF" w14:paraId="68CBB7F3" w14:textId="77777777">
        <w:tc>
          <w:tcPr>
            <w:tcW w:w="3600" w:type="dxa"/>
          </w:tcPr>
          <w:p w14:paraId="648B7B63" w14:textId="77777777" w:rsidR="003C1ECF" w:rsidRDefault="00000000">
            <w:r>
              <w:rPr>
                <w:sz w:val="20"/>
              </w:rPr>
              <w:t>Pritchett Easement Enhancement</w:t>
            </w:r>
          </w:p>
        </w:tc>
        <w:tc>
          <w:tcPr>
            <w:tcW w:w="1080" w:type="dxa"/>
          </w:tcPr>
          <w:p w14:paraId="560974FB" w14:textId="77777777" w:rsidR="003C1ECF" w:rsidRDefault="00000000">
            <w:r>
              <w:rPr>
                <w:sz w:val="20"/>
              </w:rPr>
              <w:t>Swift</w:t>
            </w:r>
          </w:p>
        </w:tc>
        <w:tc>
          <w:tcPr>
            <w:tcW w:w="1080" w:type="dxa"/>
          </w:tcPr>
          <w:p w14:paraId="43D9B03A" w14:textId="77777777" w:rsidR="003C1ECF" w:rsidRDefault="00000000">
            <w:r>
              <w:rPr>
                <w:sz w:val="20"/>
              </w:rPr>
              <w:t>12238216</w:t>
            </w:r>
          </w:p>
        </w:tc>
        <w:tc>
          <w:tcPr>
            <w:tcW w:w="720" w:type="dxa"/>
          </w:tcPr>
          <w:p w14:paraId="114A8241" w14:textId="77777777" w:rsidR="003C1ECF" w:rsidRDefault="00000000">
            <w:pPr>
              <w:jc w:val="right"/>
            </w:pPr>
            <w:r>
              <w:rPr>
                <w:sz w:val="20"/>
              </w:rPr>
              <w:t>39</w:t>
            </w:r>
          </w:p>
        </w:tc>
        <w:tc>
          <w:tcPr>
            <w:tcW w:w="1080" w:type="dxa"/>
          </w:tcPr>
          <w:p w14:paraId="7273C1A4" w14:textId="77777777" w:rsidR="003C1ECF" w:rsidRDefault="00000000">
            <w:pPr>
              <w:jc w:val="right"/>
            </w:pPr>
            <w:r>
              <w:rPr>
                <w:sz w:val="20"/>
              </w:rPr>
              <w:t>$60,000</w:t>
            </w:r>
          </w:p>
        </w:tc>
        <w:tc>
          <w:tcPr>
            <w:tcW w:w="1080" w:type="dxa"/>
          </w:tcPr>
          <w:p w14:paraId="5DD89C19" w14:textId="77777777" w:rsidR="003C1ECF" w:rsidRDefault="00000000">
            <w:r>
              <w:rPr>
                <w:sz w:val="20"/>
              </w:rPr>
              <w:t>Yes</w:t>
            </w:r>
          </w:p>
        </w:tc>
        <w:tc>
          <w:tcPr>
            <w:tcW w:w="2880" w:type="dxa"/>
          </w:tcPr>
          <w:p w14:paraId="59E95E18" w14:textId="77777777" w:rsidR="003C1ECF" w:rsidRDefault="00000000">
            <w:r>
              <w:rPr>
                <w:sz w:val="20"/>
              </w:rPr>
              <w:t>Habitat enhancement on a USFWS easement.</w:t>
            </w:r>
          </w:p>
        </w:tc>
      </w:tr>
      <w:tr w:rsidR="003C1ECF" w14:paraId="59917BB9" w14:textId="77777777">
        <w:tc>
          <w:tcPr>
            <w:tcW w:w="3600" w:type="dxa"/>
          </w:tcPr>
          <w:p w14:paraId="6A5CE16E" w14:textId="77777777" w:rsidR="003C1ECF" w:rsidRDefault="00000000">
            <w:r>
              <w:rPr>
                <w:sz w:val="20"/>
              </w:rPr>
              <w:t>Skarsten Easement Enhancement</w:t>
            </w:r>
          </w:p>
        </w:tc>
        <w:tc>
          <w:tcPr>
            <w:tcW w:w="1080" w:type="dxa"/>
          </w:tcPr>
          <w:p w14:paraId="08413858" w14:textId="77777777" w:rsidR="003C1ECF" w:rsidRDefault="00000000">
            <w:r>
              <w:rPr>
                <w:sz w:val="20"/>
              </w:rPr>
              <w:t>Swift</w:t>
            </w:r>
          </w:p>
        </w:tc>
        <w:tc>
          <w:tcPr>
            <w:tcW w:w="1080" w:type="dxa"/>
          </w:tcPr>
          <w:p w14:paraId="491B335A" w14:textId="77777777" w:rsidR="003C1ECF" w:rsidRDefault="00000000">
            <w:r>
              <w:rPr>
                <w:sz w:val="20"/>
              </w:rPr>
              <w:t>12238217</w:t>
            </w:r>
          </w:p>
        </w:tc>
        <w:tc>
          <w:tcPr>
            <w:tcW w:w="720" w:type="dxa"/>
          </w:tcPr>
          <w:p w14:paraId="338DE40E" w14:textId="77777777" w:rsidR="003C1ECF" w:rsidRDefault="00000000">
            <w:pPr>
              <w:jc w:val="right"/>
            </w:pPr>
            <w:r>
              <w:rPr>
                <w:sz w:val="20"/>
              </w:rPr>
              <w:t>40</w:t>
            </w:r>
          </w:p>
        </w:tc>
        <w:tc>
          <w:tcPr>
            <w:tcW w:w="1080" w:type="dxa"/>
          </w:tcPr>
          <w:p w14:paraId="6572B730" w14:textId="77777777" w:rsidR="003C1ECF" w:rsidRDefault="00000000">
            <w:pPr>
              <w:jc w:val="right"/>
            </w:pPr>
            <w:r>
              <w:rPr>
                <w:sz w:val="20"/>
              </w:rPr>
              <w:t>$60,000</w:t>
            </w:r>
          </w:p>
        </w:tc>
        <w:tc>
          <w:tcPr>
            <w:tcW w:w="1080" w:type="dxa"/>
          </w:tcPr>
          <w:p w14:paraId="7CEA9EED" w14:textId="77777777" w:rsidR="003C1ECF" w:rsidRDefault="00000000">
            <w:r>
              <w:rPr>
                <w:sz w:val="20"/>
              </w:rPr>
              <w:t>Yes</w:t>
            </w:r>
          </w:p>
        </w:tc>
        <w:tc>
          <w:tcPr>
            <w:tcW w:w="2880" w:type="dxa"/>
          </w:tcPr>
          <w:p w14:paraId="4FDFD8EA" w14:textId="77777777" w:rsidR="003C1ECF" w:rsidRDefault="00000000">
            <w:r>
              <w:rPr>
                <w:sz w:val="20"/>
              </w:rPr>
              <w:t>Habitat enhancement on a USFWS easement.</w:t>
            </w:r>
          </w:p>
        </w:tc>
      </w:tr>
    </w:tbl>
    <w:p w14:paraId="3D444591" w14:textId="77777777" w:rsidR="003C1ECF" w:rsidRDefault="00000000">
      <w:r>
        <w:br w:type="page"/>
      </w:r>
    </w:p>
    <w:p w14:paraId="7F2DB1F3" w14:textId="77777777" w:rsidR="003C1ECF" w:rsidRDefault="00000000">
      <w:pPr>
        <w:pStyle w:val="Heading2"/>
        <w:spacing w:before="0" w:after="80"/>
        <w:jc w:val="center"/>
      </w:pPr>
      <w:r>
        <w:rPr>
          <w:color w:val="2C559C"/>
          <w:sz w:val="28"/>
          <w:u w:val="single"/>
        </w:rPr>
        <w:lastRenderedPageBreak/>
        <w:t>Parcel Map</w:t>
      </w:r>
    </w:p>
    <w:p w14:paraId="1710B529" w14:textId="77777777" w:rsidR="003C1ECF" w:rsidRDefault="00000000">
      <w:r>
        <w:rPr>
          <w:noProof/>
        </w:rPr>
        <w:drawing>
          <wp:inline distT="0" distB="0" distL="0" distR="0" wp14:anchorId="1638426C" wp14:editId="0758DFB6">
            <wp:extent cx="6949440" cy="7772400"/>
            <wp:effectExtent l="0" t="0" r="0" b="0"/>
            <wp:docPr id="2" name="Picture 2" descr="A map containing parcel point locations for Accelerating the USFWS Habitat Conservation Easemen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77029F5D" w14:textId="77777777" w:rsidR="003C1ECF" w:rsidRDefault="00000000">
      <w:r>
        <w:rPr>
          <w:noProof/>
        </w:rPr>
        <w:drawing>
          <wp:inline distT="0" distB="0" distL="0" distR="0" wp14:anchorId="778AFE9D" wp14:editId="2A56C167">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3C1ECF"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0FAF" w14:textId="77777777" w:rsidR="00171C87" w:rsidRDefault="00171C87" w:rsidP="008B4B83">
      <w:pPr>
        <w:spacing w:after="0" w:line="240" w:lineRule="auto"/>
      </w:pPr>
      <w:r>
        <w:separator/>
      </w:r>
    </w:p>
  </w:endnote>
  <w:endnote w:type="continuationSeparator" w:id="0">
    <w:p w14:paraId="03A294F0" w14:textId="77777777" w:rsidR="00171C87" w:rsidRDefault="00171C87"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A0B6"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EE1425A"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EE94" w14:textId="77777777" w:rsidR="00171C87" w:rsidRDefault="00171C87" w:rsidP="008B4B83">
      <w:pPr>
        <w:spacing w:after="0" w:line="240" w:lineRule="auto"/>
      </w:pPr>
      <w:r>
        <w:separator/>
      </w:r>
    </w:p>
  </w:footnote>
  <w:footnote w:type="continuationSeparator" w:id="0">
    <w:p w14:paraId="39D52E75" w14:textId="77777777" w:rsidR="00171C87" w:rsidRDefault="00171C87"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FD85" w14:textId="77777777" w:rsidR="003C1ECF" w:rsidRDefault="00000000">
    <w:pPr>
      <w:pStyle w:val="Header"/>
      <w:jc w:val="right"/>
    </w:pPr>
    <w:r>
      <w:t>Proposal #: WRE01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1589353">
    <w:abstractNumId w:val="8"/>
  </w:num>
  <w:num w:numId="2" w16cid:durableId="709188311">
    <w:abstractNumId w:val="6"/>
  </w:num>
  <w:num w:numId="3" w16cid:durableId="929581295">
    <w:abstractNumId w:val="5"/>
  </w:num>
  <w:num w:numId="4" w16cid:durableId="1256594802">
    <w:abstractNumId w:val="4"/>
  </w:num>
  <w:num w:numId="5" w16cid:durableId="157885630">
    <w:abstractNumId w:val="7"/>
  </w:num>
  <w:num w:numId="6" w16cid:durableId="1280069213">
    <w:abstractNumId w:val="3"/>
  </w:num>
  <w:num w:numId="7" w16cid:durableId="1695036416">
    <w:abstractNumId w:val="2"/>
  </w:num>
  <w:num w:numId="8" w16cid:durableId="1977952869">
    <w:abstractNumId w:val="1"/>
  </w:num>
  <w:num w:numId="9" w16cid:durableId="116250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1C87"/>
    <w:rsid w:val="002877BB"/>
    <w:rsid w:val="0029639D"/>
    <w:rsid w:val="002C08D0"/>
    <w:rsid w:val="00326F90"/>
    <w:rsid w:val="00343803"/>
    <w:rsid w:val="003C1ECF"/>
    <w:rsid w:val="006A4748"/>
    <w:rsid w:val="008B4B83"/>
    <w:rsid w:val="00AA1D8D"/>
    <w:rsid w:val="00B47730"/>
    <w:rsid w:val="00B8526E"/>
    <w:rsid w:val="00CB0664"/>
    <w:rsid w:val="00DD3055"/>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01B86"/>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7401</Words>
  <Characters>42191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Accelerating the USFWS Habitat Conservation Easement Program</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2026-06-23T22:55:00Z</dcterms:modified>
  <cp:category/>
  <dc:language>English</dc:language>
</cp:coreProperties>
</file>