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575D" w14:textId="77777777" w:rsidR="00343803" w:rsidRDefault="00343803"/>
    <w:p w14:paraId="0E124F20" w14:textId="77777777" w:rsidR="00515197" w:rsidRDefault="00000000">
      <w:pPr>
        <w:jc w:val="center"/>
      </w:pPr>
      <w:r>
        <w:rPr>
          <w:noProof/>
        </w:rPr>
        <w:drawing>
          <wp:inline distT="0" distB="0" distL="0" distR="0" wp14:anchorId="0A6D2419" wp14:editId="180E8895">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6F7224EA" w14:textId="77777777" w:rsidR="00515197"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Shallow Lake &amp; Wetland Protection &amp; Restoration Program</w:t>
      </w:r>
      <w:r>
        <w:rPr>
          <w:b w:val="0"/>
          <w:color w:val="000000"/>
          <w:sz w:val="26"/>
        </w:rPr>
        <w:br/>
        <w:t>ML 2027 Request for Funding</w:t>
      </w:r>
    </w:p>
    <w:p w14:paraId="08FF0EE3" w14:textId="77777777" w:rsidR="00515197" w:rsidRDefault="00000000">
      <w:pPr>
        <w:pStyle w:val="Heading2"/>
        <w:spacing w:before="0" w:after="80"/>
        <w:jc w:val="center"/>
      </w:pPr>
      <w:r>
        <w:rPr>
          <w:color w:val="2C559C"/>
          <w:sz w:val="28"/>
          <w:u w:val="single"/>
        </w:rPr>
        <w:t>General Information</w:t>
      </w:r>
    </w:p>
    <w:p w14:paraId="3BEAC0E7" w14:textId="77777777" w:rsidR="00515197" w:rsidRDefault="00000000">
      <w:r>
        <w:rPr>
          <w:b/>
        </w:rPr>
        <w:t xml:space="preserve">Date: </w:t>
      </w:r>
      <w:r>
        <w:t>06/22/2026</w:t>
      </w:r>
    </w:p>
    <w:p w14:paraId="37F73EBA" w14:textId="77777777" w:rsidR="00515197" w:rsidRDefault="00000000">
      <w:r>
        <w:rPr>
          <w:b/>
        </w:rPr>
        <w:t xml:space="preserve">Proposal Title: </w:t>
      </w:r>
      <w:r>
        <w:t>Shallow Lake &amp; Wetland Protection &amp; Restoration Program</w:t>
      </w:r>
    </w:p>
    <w:p w14:paraId="232E3320" w14:textId="77777777" w:rsidR="00515197" w:rsidRDefault="00000000">
      <w:r>
        <w:rPr>
          <w:b/>
        </w:rPr>
        <w:t xml:space="preserve">Funds Requested: </w:t>
      </w:r>
      <w:r>
        <w:t>$16,995,000</w:t>
      </w:r>
    </w:p>
    <w:p w14:paraId="3E6C0607" w14:textId="77777777" w:rsidR="00515197" w:rsidRDefault="00000000">
      <w:r>
        <w:rPr>
          <w:b/>
        </w:rPr>
        <w:t xml:space="preserve">Confirmed Leverage Funds: </w:t>
      </w:r>
      <w:r>
        <w:t>$500,000</w:t>
      </w:r>
    </w:p>
    <w:p w14:paraId="5130053F" w14:textId="77777777" w:rsidR="00515197" w:rsidRDefault="00000000">
      <w:r>
        <w:rPr>
          <w:b/>
        </w:rPr>
        <w:t xml:space="preserve">Is this proposal Scalable?: </w:t>
      </w:r>
      <w:r>
        <w:t>Yes</w:t>
      </w:r>
    </w:p>
    <w:p w14:paraId="3A461F66" w14:textId="77777777" w:rsidR="00515197" w:rsidRDefault="00000000">
      <w:pPr>
        <w:pStyle w:val="Heading3"/>
        <w:spacing w:before="60" w:after="80"/>
      </w:pPr>
      <w:r>
        <w:rPr>
          <w:color w:val="254885"/>
          <w:sz w:val="26"/>
        </w:rPr>
        <w:t>Manager Information</w:t>
      </w:r>
    </w:p>
    <w:p w14:paraId="2F2F59E8" w14:textId="77777777" w:rsidR="00515197" w:rsidRDefault="00000000">
      <w:r>
        <w:rPr>
          <w:b/>
        </w:rPr>
        <w:t xml:space="preserve">Manager's Name: </w:t>
      </w:r>
      <w:r>
        <w:t>Jon Schneider</w:t>
      </w:r>
      <w:r>
        <w:rPr>
          <w:b/>
        </w:rPr>
        <w:br/>
        <w:t xml:space="preserve">Title: </w:t>
      </w:r>
      <w:r>
        <w:t>Senior Manager of Conservation Programs - Minnesota</w:t>
      </w:r>
      <w:r>
        <w:rPr>
          <w:b/>
        </w:rPr>
        <w:br/>
        <w:t xml:space="preserve">Organization: </w:t>
      </w:r>
      <w:r>
        <w:t>Ducks Unlimited</w:t>
      </w:r>
      <w:r>
        <w:rPr>
          <w:b/>
        </w:rPr>
        <w:br/>
        <w:t xml:space="preserve">Address: </w:t>
      </w:r>
      <w:r>
        <w:t xml:space="preserve">311 EAST LAKE GENEVA ROAD NE  </w:t>
      </w:r>
      <w:r>
        <w:rPr>
          <w:b/>
        </w:rPr>
        <w:br/>
        <w:t xml:space="preserve">City: </w:t>
      </w:r>
      <w:r>
        <w:t>Alexandria, MN 56308</w:t>
      </w:r>
      <w:r>
        <w:rPr>
          <w:b/>
        </w:rPr>
        <w:br/>
        <w:t xml:space="preserve">Email: </w:t>
      </w:r>
      <w:r>
        <w:t>jschneider@ducks.org</w:t>
      </w:r>
      <w:r>
        <w:rPr>
          <w:b/>
        </w:rPr>
        <w:br/>
        <w:t xml:space="preserve">Office Number: </w:t>
      </w:r>
      <w:r>
        <w:t>3207629916</w:t>
      </w:r>
      <w:r>
        <w:rPr>
          <w:b/>
        </w:rPr>
        <w:br/>
        <w:t xml:space="preserve">Mobile Number: </w:t>
      </w:r>
      <w:r>
        <w:t>3208150327</w:t>
      </w:r>
      <w:r>
        <w:rPr>
          <w:b/>
        </w:rPr>
        <w:br/>
        <w:t xml:space="preserve">Fax Number: </w:t>
      </w:r>
      <w:r>
        <w:t xml:space="preserve"> </w:t>
      </w:r>
      <w:r>
        <w:rPr>
          <w:b/>
        </w:rPr>
        <w:br/>
        <w:t xml:space="preserve">Website: </w:t>
      </w:r>
      <w:r>
        <w:t>www.ducks.org</w:t>
      </w:r>
    </w:p>
    <w:p w14:paraId="4698E88E" w14:textId="77777777" w:rsidR="00515197" w:rsidRDefault="00000000">
      <w:pPr>
        <w:pStyle w:val="Heading3"/>
        <w:spacing w:before="60" w:after="80"/>
      </w:pPr>
      <w:r>
        <w:rPr>
          <w:color w:val="254885"/>
          <w:sz w:val="26"/>
        </w:rPr>
        <w:t>Location Information</w:t>
      </w:r>
    </w:p>
    <w:p w14:paraId="731E702A" w14:textId="77777777" w:rsidR="00515197" w:rsidRDefault="00000000">
      <w:r>
        <w:rPr>
          <w:b/>
        </w:rPr>
        <w:t xml:space="preserve">County Location(s): </w:t>
      </w:r>
      <w:r>
        <w:t>Freeborn, Grant, Jackson, Murray, Stevens, Otter Tail, Douglas, Rice, Big Stone, Nicollet, Yellow Medicine, Sibley and Martin.</w:t>
      </w:r>
    </w:p>
    <w:p w14:paraId="71C200A1" w14:textId="77777777" w:rsidR="00515197" w:rsidRDefault="00000000">
      <w:pPr>
        <w:pStyle w:val="BodyText"/>
      </w:pPr>
      <w:r>
        <w:rPr>
          <w:b/>
        </w:rPr>
        <w:t>Eco regions in which work will take place:</w:t>
      </w:r>
    </w:p>
    <w:p w14:paraId="3A9F069E" w14:textId="77777777" w:rsidR="00515197" w:rsidRDefault="00000000">
      <w:pPr>
        <w:ind w:left="360"/>
      </w:pPr>
      <w:r>
        <w:t>Prairie</w:t>
      </w:r>
    </w:p>
    <w:p w14:paraId="01CDA50F" w14:textId="77777777" w:rsidR="00515197" w:rsidRDefault="00000000">
      <w:pPr>
        <w:pStyle w:val="BodyText"/>
      </w:pPr>
      <w:r>
        <w:rPr>
          <w:b/>
        </w:rPr>
        <w:t>Activity types:</w:t>
      </w:r>
    </w:p>
    <w:p w14:paraId="4941D2C4" w14:textId="77777777" w:rsidR="00515197" w:rsidRDefault="00000000">
      <w:pPr>
        <w:ind w:left="360"/>
      </w:pPr>
      <w:r>
        <w:t>Protect in Fee</w:t>
      </w:r>
    </w:p>
    <w:p w14:paraId="7D3F8A62" w14:textId="77777777" w:rsidR="00515197" w:rsidRDefault="00000000">
      <w:pPr>
        <w:pStyle w:val="BodyText"/>
      </w:pPr>
      <w:r>
        <w:rPr>
          <w:b/>
        </w:rPr>
        <w:t>Priority resources addressed by activity:</w:t>
      </w:r>
    </w:p>
    <w:p w14:paraId="09ACD900" w14:textId="77777777" w:rsidR="00515197" w:rsidRDefault="00000000">
      <w:pPr>
        <w:ind w:left="360"/>
      </w:pPr>
      <w:r>
        <w:t>Wetlands</w:t>
      </w:r>
    </w:p>
    <w:p w14:paraId="470D912B" w14:textId="77777777" w:rsidR="00515197" w:rsidRDefault="00000000">
      <w:pPr>
        <w:ind w:left="360"/>
      </w:pPr>
      <w:r>
        <w:t>Prairie</w:t>
      </w:r>
    </w:p>
    <w:p w14:paraId="6E86F2FD" w14:textId="77777777" w:rsidR="00515197" w:rsidRDefault="00000000">
      <w:pPr>
        <w:pStyle w:val="Heading2"/>
        <w:spacing w:before="0" w:after="80"/>
        <w:jc w:val="center"/>
      </w:pPr>
      <w:r>
        <w:rPr>
          <w:color w:val="2C559C"/>
          <w:sz w:val="28"/>
          <w:u w:val="single"/>
        </w:rPr>
        <w:lastRenderedPageBreak/>
        <w:t>Narrative</w:t>
      </w:r>
    </w:p>
    <w:p w14:paraId="4A24C1FB" w14:textId="77777777" w:rsidR="00515197" w:rsidRDefault="00000000">
      <w:pPr>
        <w:pStyle w:val="Heading3"/>
        <w:spacing w:before="60" w:after="80"/>
      </w:pPr>
      <w:r>
        <w:rPr>
          <w:color w:val="254885"/>
          <w:sz w:val="26"/>
        </w:rPr>
        <w:t>Abstract</w:t>
      </w:r>
    </w:p>
    <w:p w14:paraId="7F328D93" w14:textId="77777777" w:rsidR="00515197" w:rsidRDefault="00000000">
      <w:r>
        <w:t>This request supports Ducks Unlimited’s ongoing prairie wetland and grassland acquisition/restoration program. DU proposes to acquire and restore 1,222 acres of land containing drained wetlands and land bordering shallow lakes in Minnesota's Prairie Pothole Region for inclusion in MNDNR state WMAs and USFWS federal WPAs/NWRs. This public land acquisition/restoration program focuses on restoring cropland with drained wetlands near existing WMAs and WPAs/NWRs to help enlarge prairie wetland habitat complexes for breeding ducks, other wildlife, and people. DU biologists and engineers will survey, design, and hire private sector contractors to restore drained wetlands and grasslands.</w:t>
      </w:r>
    </w:p>
    <w:p w14:paraId="516E46F9" w14:textId="77777777" w:rsidR="00515197" w:rsidRDefault="00000000">
      <w:pPr>
        <w:pStyle w:val="Heading3"/>
        <w:spacing w:before="60" w:after="80"/>
      </w:pPr>
      <w:r>
        <w:rPr>
          <w:color w:val="254885"/>
          <w:sz w:val="26"/>
        </w:rPr>
        <w:t>Design and Scope of Work</w:t>
      </w:r>
    </w:p>
    <w:p w14:paraId="0EA5A0FE" w14:textId="77777777" w:rsidR="00515197" w:rsidRDefault="00000000">
      <w:r>
        <w:t>This is Phase 16 of Ducks Unlimited's ongoing program to Acquire and Restore prairie pothole wetlands and grasslands adjacent to State Wildlife Management Areas (WMA) and federal Waterfowl Production Areas (WPAs) or National Wildlife Refuges (NWRs). DU works with willing seller private landowners with drained wetlands and converted prairie uplands, and land along shallow lakes in need of protection. DU purchases and temporarily holds land title through our Wetlands America Trust (WAT), DU’s supporting land-holding organization, of which DU is the sole corporate member.</w:t>
      </w:r>
      <w:r>
        <w:br/>
        <w:t xml:space="preserve"> </w:t>
      </w:r>
      <w:r>
        <w:br/>
        <w:t>Because 90% of Minnesota's prairie wetlands have been drained and 99% of native prairie lost in Minnesota, acquisition and restoration of small wetlands and grasslands is critical – especially for breeding ducks in the Prairie Pothole Region of SW Minnesota where DU focuses our efforts. Furthermore, most remaining undrained wetlands here are in poor ecological condition due to massive landscape prairie conversion to cropland and wetland drainage that degrades both wetland condition and habitat function for prairie wildlife.</w:t>
      </w:r>
      <w:r>
        <w:br/>
      </w:r>
      <w:r>
        <w:br/>
        <w:t>Our goal is to help restore functioning prairie-wetland habitat complexes and complement other conservation efforts to protect intact native prairie. Our work addresses the habitat goals in Minnesota's Long-range Duck Recovery Plan, Minnesota’s Prairie Conservation Plan, and the North American Waterfowl Management Plan. This work is time-sensitive because farmland adjacent to public lands is rarely offered for sale for conservation, and tracts are only available for a short time. DU works quickly and has spent much of our past OHF appropriations for land acquisition.</w:t>
      </w:r>
      <w:r>
        <w:br/>
      </w:r>
      <w:r>
        <w:br/>
        <w:t>Ducks Unlimited works closely with Minnesota DNR Section of Wildlife and U.S. Fish &amp; Wildlife Service to find land parcels for sale, and partners with other NGOs, and local sportsmen clubs to restore lands acquired. Although approval is not requested from county boards for DU land acquisitions, DU communicates frequently with county and township officials to ensure local official awareness of our conservation work and often attends county and township board meetings to discuss projects. The acquisitions and restorations proposed represents the amount of work DU can accomplish over 4-8 years, is scalable, and benefits game and non-game wildlife species alike - from mallards to monarch butterflies.</w:t>
      </w:r>
      <w:r>
        <w:br/>
      </w:r>
      <w:r>
        <w:br/>
        <w:t>Although many of our remaining prairie wetlands and shallow lakes are contained within state WMAs or federal WPAs, these small public land patches rarely provide optimal wildlife habitat due to their disconnected, fragmented shape and small size. Similarly, most prairie shallow lakes are surrounded by a thin ribbon of uplands that fail to adequately buffer them from surrounding agricultural land runoff. Therefore, acquisition and restoration of drained wetlands and cultivated cropland in close proximity to our public lands will improve and buffer our public shallow lakes and remaining wetlands and help create functioning prairie-wetland habitat complexes for breeding ducks and other prairie wildlife.</w:t>
      </w:r>
      <w:r>
        <w:br/>
      </w:r>
      <w:r>
        <w:lastRenderedPageBreak/>
        <w:t xml:space="preserve"> </w:t>
      </w:r>
      <w:r>
        <w:br/>
        <w:t>DU professional engineers and biologists work closely with MNDNR and USFWS biologists to plan and implement robust prairie pothole wetland and grassland restorations, including diverse native forb/grass seed plantings and complex wetland restorations that often involve extensive tile and ditch drainage systems.</w:t>
      </w:r>
    </w:p>
    <w:p w14:paraId="031DDE49" w14:textId="77777777" w:rsidR="00515197"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2BE537DD" w14:textId="77777777" w:rsidR="00515197" w:rsidRDefault="00000000">
      <w:r>
        <w:t>Habitat loss is usually the most limiting factor for fish, game, and wildlife - including threatened and endangered species.  In Minnesota, we've lost 90% of our prairie pothole wetlands and 99% of our native prairie grasslands.  This directly limits populations of waterfowl and other wildlife that rely on prairie wetlands and grasslands for breeding habitat.</w:t>
      </w:r>
      <w:r>
        <w:br/>
      </w:r>
      <w:r>
        <w:br/>
        <w:t xml:space="preserve">This proposal protects and restores wetlands and prairie lands, including native prairie grasslands and small pothole emergent wetlands, both of which are identified as critical habitats for many “Species of Greatest Conservation Need” listed in Minnesota’s “Tomorrow’s Habitat for the Wild &amp; Rare: An Action Plan for Minnesota Wildlife.”  Specific species listed in the Action Plan as requiring prairie (page 255) include seven species of butterflies and three bird species that are native prairie specialists: chestnut-collared longspur, Sprague’s pipit, and Baird’s sparrow.  The Prairie Parkland has 139 species listed on the SGCN with 13 of these species being unique to the section. </w:t>
      </w:r>
      <w:r>
        <w:br/>
      </w:r>
      <w:r>
        <w:br/>
        <w:t>In addition to these specific wildlife species listed as SGCN examples in the Action Plan, restored prairie in the Prairie Parkland will also provide habitat of significant value for other species listed in Appendix B of the Action Plan.  Restored and protected prairie will provide habitat of significant value for other SGCN including bird species: upland sandpiper, bobolink, burrowing owl, Le Conte’s sparrow, grasshopper sparrow, eastern meadowlark, swamp sparrow, sharp-tailed grouse, short-eared owl, northern harrier, dickcissel, Henslow’s sparrow, and Nelson’s sharp-tailed sparrow. Upland nesting waterfowl will also benefit including waterfowl listed as SGCN; northern pintail and lesser scaup, which have both seen declines in continental populations. Wetland associated birds such as trumpeter swan, black tern, American bittern, Wilson’s phalarope, and marbled godwit will benefit from wetlands either restored or buffered in the prairie landscape. Mammals such as northern grasshopper mouse and Richardson’s ground squirrels, reptiles such as lined snake and Blanding’s turtle, and amphibians such as northern cricket frog and common mudpuppy are listed as SGCN for the Prairie Parkland.</w:t>
      </w:r>
    </w:p>
    <w:p w14:paraId="139CEC9C" w14:textId="77777777" w:rsidR="00515197" w:rsidRDefault="00000000">
      <w:pPr>
        <w:pStyle w:val="Heading3"/>
        <w:spacing w:before="60" w:after="80"/>
      </w:pPr>
      <w:r>
        <w:rPr>
          <w:color w:val="254885"/>
          <w:sz w:val="26"/>
        </w:rPr>
        <w:t xml:space="preserve">What are the elements of this proposal that are critical from a timing perspective? </w:t>
      </w:r>
    </w:p>
    <w:p w14:paraId="062DE68E" w14:textId="77777777" w:rsidR="00515197" w:rsidRDefault="00000000">
      <w:r>
        <w:t>Most wetlands and nearly all native prairie uplands have been drained and converted for agricultural use in southern Minnesota. Most public prairie wildlife lands are small and fragmented, and do not provide viable productive patches of functioning habitat that support prairie wildlife populations. Thus, acquisition of prairie lands for sale is a key component of our overall Minnesota Prairie Plan conservation efforts to enlarge, restore and protect wildlife habitat. This work is time-sensitive because private land near or adjacent to state WMAs and federal WPA boundaries only rarely becomes available for sale to conservation interests, and thus it is critical to respond quickly to these land acquisition and restoration opportunities when they arise. Most private landowners will wait and work with conservation NGO land buyers for a short time, but won't wait indefinitely for conservation funding, and a generation may pass before these key parcels become available for purchase again.</w:t>
      </w:r>
    </w:p>
    <w:p w14:paraId="29F28CCF" w14:textId="77777777" w:rsidR="00515197"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5910B604" w14:textId="77777777" w:rsidR="00515197" w:rsidRDefault="00000000">
      <w:r>
        <w:t>Ducks Unlimited uses science to strategically focus acquisition of lands adjacent to existing state WMAs with restorable wetlands to build prairie-wetland complexes for breeding ducks or buffer managed shallow lakes. U.S. Fish &amp; Wildlife Service's “Thunderstorm Map” and “Restorable Wetlands Inventory” help determine importance to breeding waterfowl. We prioritize lands with restorable wetlands and prairie in areas of relatively high biological diversity and significance based on the Minnesota DNR County Biological Survey (MCBS) to improve the ecological functionality of existing public WMAs for ducks. Three potential land acquisition examples include:</w:t>
      </w:r>
      <w:r>
        <w:br/>
      </w:r>
      <w:r>
        <w:br/>
        <w:t xml:space="preserve">Minneota WMA Tract 8 in Jackson County is 136 acres adjacent to an existing WMA and WPA totaling 400 contiguous acres of wetland-grassland habitat. This area is a MCBS Site of Moderate Biodiversity due to abundant native prairie. This parcel would also protect five acres of native prairie and part of a 45-acre wetland of Moderate Biological Significance. It supports 10-25 breeding duck pairs per square mile (PPSM) and falls within a Minnesota Prairie Conservation Plan (MNPCP) Strategic Habitat Complex. There are restorable uplands and numerous restorable wetlands on this property that will increase habitat for breeding waterfowl and other grassland birds. </w:t>
      </w:r>
      <w:r>
        <w:br/>
      </w:r>
      <w:r>
        <w:br/>
        <w:t xml:space="preserve">North Pomme de Terre River WPA is 157 acres in Stevens County to create a new WPA adjoining existing 731-acre Haseman WPA in Grant County to enlarge a natural prairie habitat corridor along the Pomme de Terre River in a landscape supporting 10-25 breeding duck PPSM. </w:t>
      </w:r>
      <w:r>
        <w:br/>
      </w:r>
      <w:r>
        <w:br/>
        <w:t>The 200-acre Kensington WPA parcel will more than double the size of protected federal and state protected prairie pothole wetlands and grasslands near a MNPCP Habitat Corridor and Hegg Lake WMA Strategic Complex Area in a landscape capable of supporting 25-40 breeding duck pairs per square mile, and will significantly increase the carrying capacity of the area to support breeding ducks and other prairie birds after it reaches larger functional habitat patch size.</w:t>
      </w:r>
      <w:r>
        <w:br/>
      </w:r>
      <w:r>
        <w:br/>
        <w:t>The new 676-acre Stage Road WMA will create a new state WMA in a MNPCP Habitat Corridor and near the Lake Christina Hills Strategic Complex Area that also buffers/protects shoreland of Pelican Lake, an important fishery near Ashby.</w:t>
      </w:r>
    </w:p>
    <w:p w14:paraId="7123A8F8" w14:textId="77777777" w:rsidR="00515197" w:rsidRDefault="00000000">
      <w:pPr>
        <w:pStyle w:val="Heading3"/>
        <w:spacing w:before="60" w:after="80"/>
      </w:pPr>
      <w:r>
        <w:rPr>
          <w:color w:val="254885"/>
          <w:sz w:val="26"/>
        </w:rPr>
        <w:t xml:space="preserve">Which top 2 Conservation Plans referenced in MS97A.056, subd. 3a are most applicable to this project? </w:t>
      </w:r>
    </w:p>
    <w:p w14:paraId="0016130E" w14:textId="77777777" w:rsidR="00515197" w:rsidRDefault="00000000">
      <w:pPr>
        <w:ind w:left="360"/>
      </w:pPr>
      <w:r>
        <w:t>Long Range Duck Recovery Plan</w:t>
      </w:r>
    </w:p>
    <w:p w14:paraId="69E5B55C" w14:textId="77777777" w:rsidR="00515197" w:rsidRDefault="00000000">
      <w:pPr>
        <w:ind w:left="360"/>
      </w:pPr>
      <w:r>
        <w:t>Minnesota Prairie Conservation Plan</w:t>
      </w:r>
    </w:p>
    <w:p w14:paraId="2C6B69E2" w14:textId="77777777" w:rsidR="00515197" w:rsidRDefault="00000000">
      <w:pPr>
        <w:pStyle w:val="Heading3"/>
        <w:spacing w:before="60" w:after="80"/>
      </w:pPr>
      <w:r>
        <w:rPr>
          <w:color w:val="254885"/>
          <w:sz w:val="26"/>
        </w:rPr>
        <w:t xml:space="preserve">Which LSOHC section priorities are addressed in this proposal? </w:t>
      </w:r>
    </w:p>
    <w:p w14:paraId="2FC9D3F3" w14:textId="77777777" w:rsidR="00515197" w:rsidRDefault="00000000">
      <w:pPr>
        <w:pStyle w:val="BodyText"/>
      </w:pPr>
      <w:r>
        <w:rPr>
          <w:b/>
        </w:rPr>
        <w:t>Prairie</w:t>
      </w:r>
    </w:p>
    <w:p w14:paraId="6CD4EABD" w14:textId="77777777" w:rsidR="00515197" w:rsidRDefault="00000000">
      <w:pPr>
        <w:ind w:left="360"/>
      </w:pPr>
      <w:r>
        <w:t>Protect, enhance, or restore existing wetland/upland complexes, or convert agricultural lands to new wetland/upland habitat complexes</w:t>
      </w:r>
    </w:p>
    <w:p w14:paraId="3F3E5038" w14:textId="77777777" w:rsidR="00515197"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4983C0D" w14:textId="77777777" w:rsidR="00515197" w:rsidRDefault="00000000">
      <w:r>
        <w:t xml:space="preserve">This program will permanently protect and restore prairie and wetlands adjacent to existing state WMAs and federal WPAs and NWRs to increase their size and viability as habitat for wildlife, and lands acquired and restored </w:t>
      </w:r>
      <w:r>
        <w:lastRenderedPageBreak/>
        <w:t>will be transferred to the Minnesota DNR for long-term management and public outdoor recreational use.  The goal of this work is to create functioning prairie-wetland complexes for breeding and migrating waterfowl and other prairie wildlife species.  It has taken over 100 years to fragment the prairie landscape, and it will take a long-term approach to restore wildlife habitat here, piece by piece and prairie wetland complex by complex.  Therefore, our work will help add to the significant and permanent conservation legacy for the public, and in the long-term will result in improved and viable habitat patches and complexes for both wildlife and people alike.</w:t>
      </w:r>
    </w:p>
    <w:p w14:paraId="6F44920A" w14:textId="77777777" w:rsidR="00515197" w:rsidRDefault="00000000">
      <w:pPr>
        <w:pStyle w:val="Heading3"/>
        <w:spacing w:before="60" w:after="80"/>
      </w:pPr>
      <w:r>
        <w:rPr>
          <w:color w:val="254885"/>
          <w:sz w:val="26"/>
        </w:rPr>
        <w:t xml:space="preserve">If this project/program does not have permanent outcomes, describe why it is important to undertake at this time: </w:t>
      </w:r>
    </w:p>
    <w:p w14:paraId="34A3893D" w14:textId="77777777" w:rsidR="00515197" w:rsidRDefault="00000000">
      <w:r>
        <w:t>n/a</w:t>
      </w:r>
    </w:p>
    <w:p w14:paraId="00D4A987" w14:textId="77777777" w:rsidR="00515197" w:rsidRDefault="00000000">
      <w:pPr>
        <w:pStyle w:val="Heading2"/>
        <w:spacing w:before="0" w:after="80"/>
        <w:jc w:val="center"/>
      </w:pPr>
      <w:r>
        <w:rPr>
          <w:color w:val="2C559C"/>
          <w:sz w:val="28"/>
          <w:u w:val="single"/>
        </w:rPr>
        <w:t>Outcomes</w:t>
      </w:r>
    </w:p>
    <w:p w14:paraId="797854A4" w14:textId="77777777" w:rsidR="00515197" w:rsidRDefault="00000000">
      <w:pPr>
        <w:pStyle w:val="Heading3"/>
        <w:spacing w:before="60" w:after="80"/>
      </w:pPr>
      <w:r>
        <w:rPr>
          <w:color w:val="254885"/>
          <w:sz w:val="26"/>
        </w:rPr>
        <w:t xml:space="preserve">Programs in prairie region: </w:t>
      </w:r>
    </w:p>
    <w:p w14:paraId="1854050D" w14:textId="77777777" w:rsidR="00515197" w:rsidRDefault="00000000">
      <w:pPr>
        <w:ind w:left="360"/>
      </w:pPr>
      <w:r>
        <w:t xml:space="preserve">Protected, restored, and enhanced shallow lakes and wetlands ~ </w:t>
      </w:r>
      <w:r>
        <w:rPr>
          <w:i/>
        </w:rPr>
        <w:t>Land bordering shallow lakes and land containing drained wetlands will be acquired and restored back to native grasslands with prairie pothole wetlands. These restored grasslands with wildflowers surrounding pothole wetlands will provide functioning habitat for pollinators, migratory birds, and resident wildlife. Lands transferred to state and federal wildlife agencies will provide additional habitat for migratory species and public use, both of which will be monitored by MNDNR/USFWS. Lands acquired/restored will be monitored by MNDNR/USFWS wildlife field staff and managed to optimize prairie wildlife habitat conditions. Prairie uplands will be managed to minimize trees and encourage native plants.</w:t>
      </w:r>
    </w:p>
    <w:p w14:paraId="6A529145" w14:textId="77777777" w:rsidR="00515197"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7C9C0431" w14:textId="77777777" w:rsidR="00515197" w:rsidRDefault="00000000">
      <w:r>
        <w:t>This request does not supplant or substitute previous funding. This request is for new land acquisition funding to supplement traditional DU conservation activities and allow DU to expand our conservation program to buy/restore land, and will not supplant or substitute traditional private sources of funding for DU conservation programs.</w:t>
      </w:r>
    </w:p>
    <w:p w14:paraId="0859BCDF" w14:textId="77777777" w:rsidR="00515197" w:rsidRDefault="00000000">
      <w:pPr>
        <w:pStyle w:val="Heading3"/>
        <w:spacing w:before="60" w:after="80"/>
      </w:pPr>
      <w:r>
        <w:rPr>
          <w:color w:val="254885"/>
          <w:sz w:val="26"/>
        </w:rPr>
        <w:t xml:space="preserve">How will you sustain and/or maintain this work after the Outdoor Heritage Funds are expended? </w:t>
      </w:r>
    </w:p>
    <w:p w14:paraId="75AF6E3B" w14:textId="77777777" w:rsidR="00515197" w:rsidRDefault="00000000">
      <w:r>
        <w:t>All lands acquired will be transferred to the Minnesota DNR for inclusion in the state's Wildlife Management Area system or to the U.S. Fish &amp; Wildlife Service for inclusion in the National Wildlife Refuge system (which includes Waterfowl Production Areas).  Minnesota DNR and U.S. Fish &amp; Wildlife Service land managers will sustain and maintain the prairie and wetlands acquired and restored by Ducks Unlimited in perpetuity, and manage them to provide optimal wildlife habitat and for public use.  Both agencies routinely use prescribed fire and water level management techniques to maintain ecological productivity of prairie grasslands and wetlands for wildlife habitat.  Both state WMAs and federal WPAs are open for wildlife habitat compatible public uses, and both agencies maintain public accesses for visitors.</w:t>
      </w:r>
    </w:p>
    <w:p w14:paraId="4BC0D811" w14:textId="77777777" w:rsidR="005143EC" w:rsidRDefault="005143EC">
      <w:pPr>
        <w:rPr>
          <w:rFonts w:asciiTheme="majorHAnsi" w:eastAsiaTheme="majorEastAsia" w:hAnsiTheme="majorHAnsi" w:cstheme="majorBidi"/>
          <w:b/>
          <w:bCs/>
          <w:color w:val="254885"/>
          <w:sz w:val="26"/>
        </w:rPr>
      </w:pPr>
      <w:r>
        <w:rPr>
          <w:color w:val="254885"/>
          <w:sz w:val="26"/>
        </w:rPr>
        <w:br w:type="page"/>
      </w:r>
    </w:p>
    <w:p w14:paraId="6624C89D" w14:textId="3D6E4E5B" w:rsidR="00515197"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515197" w14:paraId="7E06ACB4" w14:textId="77777777">
        <w:tc>
          <w:tcPr>
            <w:tcW w:w="2160" w:type="dxa"/>
            <w:shd w:val="clear" w:color="auto" w:fill="AFC4E9"/>
          </w:tcPr>
          <w:p w14:paraId="2C31208E" w14:textId="77777777" w:rsidR="00515197" w:rsidRDefault="00000000">
            <w:r>
              <w:rPr>
                <w:b/>
                <w:color w:val="000000"/>
                <w:sz w:val="20"/>
              </w:rPr>
              <w:t>Year</w:t>
            </w:r>
          </w:p>
        </w:tc>
        <w:tc>
          <w:tcPr>
            <w:tcW w:w="2160" w:type="dxa"/>
            <w:shd w:val="clear" w:color="auto" w:fill="AFC4E9"/>
          </w:tcPr>
          <w:p w14:paraId="73BAA22D" w14:textId="77777777" w:rsidR="00515197" w:rsidRDefault="00000000">
            <w:r>
              <w:rPr>
                <w:b/>
                <w:color w:val="000000"/>
                <w:sz w:val="20"/>
              </w:rPr>
              <w:t>Source of Funds</w:t>
            </w:r>
          </w:p>
        </w:tc>
        <w:tc>
          <w:tcPr>
            <w:tcW w:w="2160" w:type="dxa"/>
            <w:shd w:val="clear" w:color="auto" w:fill="AFC4E9"/>
          </w:tcPr>
          <w:p w14:paraId="59EC9A32" w14:textId="77777777" w:rsidR="00515197" w:rsidRDefault="00000000">
            <w:r>
              <w:rPr>
                <w:b/>
                <w:color w:val="000000"/>
                <w:sz w:val="20"/>
              </w:rPr>
              <w:t>Step 1</w:t>
            </w:r>
          </w:p>
        </w:tc>
        <w:tc>
          <w:tcPr>
            <w:tcW w:w="2160" w:type="dxa"/>
            <w:shd w:val="clear" w:color="auto" w:fill="AFC4E9"/>
          </w:tcPr>
          <w:p w14:paraId="64E4681F" w14:textId="77777777" w:rsidR="00515197" w:rsidRDefault="00000000">
            <w:r>
              <w:rPr>
                <w:b/>
                <w:color w:val="000000"/>
                <w:sz w:val="20"/>
              </w:rPr>
              <w:t>Step 2</w:t>
            </w:r>
          </w:p>
        </w:tc>
        <w:tc>
          <w:tcPr>
            <w:tcW w:w="2160" w:type="dxa"/>
            <w:shd w:val="clear" w:color="auto" w:fill="AFC4E9"/>
          </w:tcPr>
          <w:p w14:paraId="297B660C" w14:textId="77777777" w:rsidR="00515197" w:rsidRDefault="00000000">
            <w:r>
              <w:rPr>
                <w:b/>
                <w:color w:val="000000"/>
                <w:sz w:val="20"/>
              </w:rPr>
              <w:t>Step 3</w:t>
            </w:r>
          </w:p>
        </w:tc>
      </w:tr>
      <w:tr w:rsidR="00515197" w14:paraId="2889B085" w14:textId="77777777">
        <w:tc>
          <w:tcPr>
            <w:tcW w:w="2160" w:type="dxa"/>
          </w:tcPr>
          <w:p w14:paraId="611C6721" w14:textId="77777777" w:rsidR="00515197" w:rsidRDefault="00000000">
            <w:r>
              <w:rPr>
                <w:sz w:val="20"/>
              </w:rPr>
              <w:t>2033</w:t>
            </w:r>
          </w:p>
        </w:tc>
        <w:tc>
          <w:tcPr>
            <w:tcW w:w="2160" w:type="dxa"/>
          </w:tcPr>
          <w:p w14:paraId="19AD5301" w14:textId="77777777" w:rsidR="00515197" w:rsidRDefault="00000000">
            <w:r>
              <w:rPr>
                <w:sz w:val="20"/>
              </w:rPr>
              <w:t>DNR G&amp;F Fund and USFWS Wetland Mgt District Budgets</w:t>
            </w:r>
          </w:p>
        </w:tc>
        <w:tc>
          <w:tcPr>
            <w:tcW w:w="2160" w:type="dxa"/>
          </w:tcPr>
          <w:p w14:paraId="29560410" w14:textId="77777777" w:rsidR="00515197" w:rsidRDefault="00000000">
            <w:r>
              <w:rPr>
                <w:sz w:val="20"/>
              </w:rPr>
              <w:t>Mow restored prairie for weed control and monitor wetland restorations for restoration response and invasive or woody species</w:t>
            </w:r>
          </w:p>
        </w:tc>
        <w:tc>
          <w:tcPr>
            <w:tcW w:w="2160" w:type="dxa"/>
          </w:tcPr>
          <w:p w14:paraId="63E6A437" w14:textId="77777777" w:rsidR="00515197" w:rsidRDefault="00000000">
            <w:r>
              <w:rPr>
                <w:sz w:val="20"/>
              </w:rPr>
              <w:t>Periodically burn native prairie and small wetlands and/or use managed conservation grazing of livestock every 5 years as needed to maintain prairie and wetland vegetation</w:t>
            </w:r>
          </w:p>
        </w:tc>
        <w:tc>
          <w:tcPr>
            <w:tcW w:w="2160" w:type="dxa"/>
          </w:tcPr>
          <w:p w14:paraId="2236B9FC" w14:textId="77777777" w:rsidR="00515197" w:rsidRDefault="00000000">
            <w:r>
              <w:rPr>
                <w:sz w:val="20"/>
              </w:rPr>
              <w:t>Assess and manage water levels in larger restored wetlands as vegetation and ecological conditions warrant management actions and improvement every 5+ years</w:t>
            </w:r>
          </w:p>
        </w:tc>
      </w:tr>
    </w:tbl>
    <w:p w14:paraId="4545AC18" w14:textId="77777777" w:rsidR="00515197"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CE7DD07" w14:textId="77777777" w:rsidR="00515197" w:rsidRDefault="00000000">
      <w:r>
        <w:t xml:space="preserve">Ducks Unlimited conserves wetlands for waterfowl and people alike. Our habitat projects restore natural infrastructure, which helps to alleviate society’s climate impacts and provide clean water for culturally diverse communities and low/moderate income households who are disproportionately impacted by the effects of wetland loss and climate change. This program acquires and restores new public lands for our state Wildlife Management Areas and federal Waterfowl Production Areas that are open and available to all Minnesotans including diverse and low-income people. </w:t>
      </w:r>
      <w:r>
        <w:br/>
      </w:r>
      <w:r>
        <w:br/>
        <w:t xml:space="preserve">Wetlands recharge groundwater in aquifers that provide clean, dependable water supplies while removing pollutants and reducing downstream flooding. Generational wealth in some cultures and communities is compromised by a lack of natural infrastructure such as wetlands. Community resiliency is enhanced by the function of wetlands and adjacent grassland habitats that clean water and help absorb impacts from severe weather events. </w:t>
      </w:r>
      <w:r>
        <w:br/>
      </w:r>
      <w:r>
        <w:br/>
        <w:t>Restoring wetlands in the Mississippi River watershed benefits communities who draw their water from the river such as Minneapolis, St. Paul, and St. Cloud. Minneapolis alone draws 21 billion gallons of water a year from the Mississippi River to produce 57 million gallons of drinking water each day.</w:t>
      </w:r>
      <w:r>
        <w:br/>
      </w:r>
      <w:r>
        <w:br/>
        <w:t xml:space="preserve">Public lands and waters also provide numerous opportunities for fishing, hunting, canoeing, kayaking, birding, and outdoor education for diverse and lower-income communities that may not otherwise have access to natural open spaces. Indigenous communities benefit from DU wetland enhancements and restorations that create suitable conditions for wild rice to proliferate. Wetlands deliver a return on investment that support the health, resiliency, and well-being of culturally diverse and lower-income communities. </w:t>
      </w:r>
      <w:r>
        <w:br/>
      </w:r>
      <w:r>
        <w:br/>
        <w:t>In this program, Ducks Unlimited works closely with the Minnesota DNR and U.S. Fish &amp; Wildlife Service to strategically purchase lands with drained wetlands and lands bordering shallow lakes that are important to waterfowl, other wildlife, and people too. Ducks Unlimited restores drained pothole wetlands and adjacent uplands back to native prairie grasslands for both wildlife habitat and the public using competitively-selected contractors following state procurement guidelines. These new public lands are open to all for outdoor recreation, community programs, environmental education, including for diverse and lower income people to access nature.</w:t>
      </w:r>
    </w:p>
    <w:p w14:paraId="061713E3" w14:textId="77777777" w:rsidR="00515197" w:rsidRDefault="00000000">
      <w:pPr>
        <w:pStyle w:val="Heading2"/>
        <w:spacing w:before="0" w:after="80"/>
        <w:jc w:val="center"/>
      </w:pPr>
      <w:r>
        <w:rPr>
          <w:color w:val="2C559C"/>
          <w:sz w:val="28"/>
          <w:u w:val="single"/>
        </w:rPr>
        <w:lastRenderedPageBreak/>
        <w:t>Activity Details</w:t>
      </w:r>
    </w:p>
    <w:p w14:paraId="3E62A3BD" w14:textId="77777777" w:rsidR="00515197" w:rsidRDefault="00000000">
      <w:pPr>
        <w:pStyle w:val="Heading3"/>
        <w:spacing w:before="60" w:after="80"/>
      </w:pPr>
      <w:r>
        <w:rPr>
          <w:color w:val="254885"/>
          <w:sz w:val="26"/>
        </w:rPr>
        <w:t>Requirements</w:t>
      </w:r>
    </w:p>
    <w:p w14:paraId="69304CF2" w14:textId="77777777" w:rsidR="00515197"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7D04BE18" w14:textId="77777777" w:rsidR="00515197" w:rsidRDefault="00000000">
      <w:pPr>
        <w:ind w:left="720"/>
      </w:pPr>
      <w:r>
        <w:rPr>
          <w:b/>
        </w:rPr>
        <w:t xml:space="preserve">Describe any measures to inform local governments of land acquisition under their jurisdiction:  </w:t>
      </w:r>
      <w:r>
        <w:rPr>
          <w:b/>
        </w:rPr>
        <w:br/>
      </w:r>
      <w:r>
        <w:t>DU notifies and strives to discuss land acquisition plans with counties and townships prior to land acquisition closings.  Discussions with local county and other government officials will be held in conjunction with acquiring lands only if and after private land negotiations result in a legal purchase agreement.  Initial notification will include initial phone contact to individual board members representing the location of the land to be acquired.  Official written notification to township and county boards will be made at least 30 days before closing.  Because private land acquisitions are very personal and sensitive matters, especially between private landowners and private non-profit conservation organizations, disclosing details publicly in advance of purchase agreements can jeopardize land deals with private landowners.  Because requesting formal local approval involves elected officials publicly voting on private land deals, which invites local politics and makes private landowner intentions public, DU does not seek local government approval of our land acquisitions.  Instead, DU contacts and meets with county and township boards in person to inform and discuss pending plans to ensure local government awareness of the public benefits of our land acquisition and restoration work, and changes in future tax payments.  DU pays taxes in full at the county assessed rate during our hold time, and because state PILT amounts are typically higher than previous assessed county tax rates for cultivated land acquired by DU in the Prairie Section of SW Minnesota that results in more tax revenue, county boards have usually been pleased with DU land acquisitions for the Minnesota DNR.</w:t>
      </w:r>
    </w:p>
    <w:p w14:paraId="39FDAB49" w14:textId="77777777" w:rsidR="00515197" w:rsidRDefault="00000000">
      <w:r>
        <w:rPr>
          <w:b/>
        </w:rPr>
        <w:t xml:space="preserve">Is the land you plan to acquire (fee title) free of any other permanent protection?  </w:t>
      </w:r>
      <w:r>
        <w:rPr>
          <w:b/>
        </w:rPr>
        <w:br/>
      </w:r>
      <w:r>
        <w:t>No</w:t>
      </w:r>
    </w:p>
    <w:p w14:paraId="53A0E011" w14:textId="77777777" w:rsidR="00515197" w:rsidRDefault="00000000">
      <w:pPr>
        <w:ind w:left="720"/>
      </w:pPr>
      <w:r>
        <w:rPr>
          <w:b/>
        </w:rPr>
        <w:t xml:space="preserve">Describe the permanent protection and justification for additional protection:  </w:t>
      </w:r>
      <w:r>
        <w:rPr>
          <w:b/>
        </w:rPr>
        <w:br/>
      </w:r>
      <w:r>
        <w:t>Portions of some land tracts may contain some acres under state RIM easement, but the value of those acres will be separated in appraisal valuation and OHF grant funds will not be used to pay for those acres. Some tracts may have federal USFWS Wetland Easements that protect intact wetland basins imbedded within agricultural lands, which prohibits wetland drainage, burning, and filling, but otherwise allowing farming when dry, so the impact on value of most agricultural lands is minimal and the value of these areas will be determined and discussed in the appraisal report.</w:t>
      </w:r>
    </w:p>
    <w:p w14:paraId="5DC0D021" w14:textId="77777777" w:rsidR="00515197" w:rsidRDefault="00000000">
      <w:pPr>
        <w:pStyle w:val="Heading3"/>
        <w:spacing w:before="60" w:after="80"/>
      </w:pPr>
      <w:r>
        <w:rPr>
          <w:color w:val="254885"/>
          <w:sz w:val="26"/>
        </w:rPr>
        <w:t>Land Use</w:t>
      </w:r>
    </w:p>
    <w:p w14:paraId="48FD67AA" w14:textId="77777777" w:rsidR="00515197"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3C7ED141" w14:textId="77777777" w:rsidR="00515197" w:rsidRDefault="00000000">
      <w:pPr>
        <w:ind w:left="720"/>
      </w:pPr>
      <w:r>
        <w:rPr>
          <w:b/>
        </w:rPr>
        <w:t>Explain what will be planted and include the maximum percentage of any acquired parcel that would be planted into foodplots by the proposer or the end owner of the property:</w:t>
      </w:r>
      <w:r>
        <w:rPr>
          <w:b/>
        </w:rPr>
        <w:br/>
      </w:r>
      <w:r>
        <w:t xml:space="preserve">DU purchases land in Minnesota to protect and restore prairie, wetlands, and shallow lake shoreland for ducks and other prairie and wetland-dependent wildlife.  Lands acquired will be transferred to the Minnesota DNR and U.S. Fish &amp; Wildlife Service for incorporation into state WMAs and federal WPAs for long-term wildlife habitat management and public use.  Initial Development and Restoration Plans are </w:t>
      </w:r>
      <w:r>
        <w:lastRenderedPageBreak/>
        <w:t xml:space="preserve">developed in partnership with Minnesota DNR and USFWS land manager approval according to agency management plan goals.  The primary purposes of WMAs and WPAs are to provide habitat for the production of wildlife and provide opportunities for compatible outdoor recreation. To fulfill those goals, DNR may use limited farming specifically to enhance or benefit the management of state lands for resident wildlife, and both DNR and USFWS use farming to prepare land for native prairie grassland restoration. </w:t>
      </w:r>
      <w:r>
        <w:br/>
      </w:r>
      <w:r>
        <w:br/>
        <w:t>Lands proposed to be acquired for prairie restoration as WMAs and WPAs may utilize limited farming to prepare previously farmed sites for native plant seeding. This is the standard prairie restoration practice across the Midwest. On a small percentage of WMAs (less than 2.5%), DNR uses farming to provide a winter food source for a variety of wildlife species in agriculture-dominated landscapes largely devoid of winter food sources.  DU works closely with DNR through our cooperative acquisition and restoration planning process to minimize purchasing land tracts where DNR requires placement of food plots and instead defers those to DNR to acquire directly, as restoration of prairie and wetlands for waterfowl is our strategic focus and mission.  However, some lands may be acquired with some acres where DNR determines food plots are required.</w:t>
      </w:r>
      <w:r>
        <w:br/>
      </w:r>
      <w:r>
        <w:br/>
        <w:t>Most lands to be acquired and restored through this program will be farmland with cropped fields, which DU will restore to prairie and wetland habitat.  Very limited short-duration row-cropping of soybeans or use of oats as a cover crop, or other farming activity may be required immediately after acquisition prior to restoration via native prairie grass and forb seeding to rid the soil of residual herbicides that limit native plant growth and excess nutrients that promote weeds. Increasingly, farmers are using herbicides with an 18-month carryover residual effect, that requires an additional year of farming with other compatible herbicides before native plants can be seeded.  DU strives to minimize this circumstance by working with private landowners to guide their final year of cropping prior to selling, but arranging such is not always possible and use of cover crops or an additional year of "safe" row cropping in soybeans is sometimes required.  DU will strive to use non-GMO treated seed if planting of crops is required before land restoration.</w:t>
      </w:r>
    </w:p>
    <w:p w14:paraId="682E850D" w14:textId="77777777" w:rsidR="00515197"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BB326C7" w14:textId="77777777" w:rsidR="00515197" w:rsidRDefault="00000000">
      <w:r>
        <w:rPr>
          <w:b/>
        </w:rPr>
        <w:t xml:space="preserve">Is this land currently open for hunting and fishing?  </w:t>
      </w:r>
      <w:r>
        <w:rPr>
          <w:b/>
        </w:rPr>
        <w:br/>
      </w:r>
      <w:r>
        <w:t>No</w:t>
      </w:r>
    </w:p>
    <w:p w14:paraId="02E37F15" w14:textId="77777777" w:rsidR="00515197" w:rsidRDefault="00000000">
      <w:r>
        <w:rPr>
          <w:b/>
        </w:rPr>
        <w:t xml:space="preserve">Will the land be open for hunting and fishing after completion?  </w:t>
      </w:r>
      <w:r>
        <w:rPr>
          <w:b/>
        </w:rPr>
        <w:br/>
      </w:r>
      <w:r>
        <w:t>Yes</w:t>
      </w:r>
    </w:p>
    <w:p w14:paraId="6C8EF37C" w14:textId="77777777" w:rsidR="00515197" w:rsidRDefault="00000000">
      <w:pPr>
        <w:ind w:left="720"/>
      </w:pPr>
      <w:r>
        <w:rPr>
          <w:b/>
        </w:rPr>
        <w:t xml:space="preserve">Describe any variation from the State of Minnesota regulations: </w:t>
      </w:r>
      <w:r>
        <w:rPr>
          <w:b/>
        </w:rPr>
        <w:br/>
      </w:r>
      <w:r>
        <w:t>All lands to be acquired are in rural areas and will be included in state Wildlife Management Areas or federal USFWS Waterfowl Production Areas or National Wildlife Refuge, and open to public use as per Minnesota DNR and U.S. Fish &amp; Wildlife Service rules.  Whereas all lands acquired for inclusion in federal Waterfowl Production Areas will be open for public hunting as per federal requirements, some lands acquired for National Wildlife Refuges may have limited hunting restrictions, depending on the Refuge.</w:t>
      </w:r>
    </w:p>
    <w:p w14:paraId="3C827BEB" w14:textId="77777777" w:rsidR="005143EC" w:rsidRDefault="005143EC">
      <w:pPr>
        <w:rPr>
          <w:b/>
        </w:rPr>
      </w:pPr>
      <w:r>
        <w:rPr>
          <w:b/>
        </w:rPr>
        <w:br w:type="page"/>
      </w:r>
    </w:p>
    <w:p w14:paraId="431FD85B" w14:textId="402DEA4E" w:rsidR="00515197" w:rsidRDefault="00000000">
      <w:r>
        <w:rPr>
          <w:b/>
        </w:rPr>
        <w:lastRenderedPageBreak/>
        <w:t>Who will eventually own the fee title land?</w:t>
      </w:r>
    </w:p>
    <w:p w14:paraId="37BBF2A7" w14:textId="77777777" w:rsidR="00515197" w:rsidRDefault="00000000">
      <w:pPr>
        <w:ind w:left="360"/>
      </w:pPr>
      <w:r>
        <w:t>State of MN</w:t>
      </w:r>
    </w:p>
    <w:p w14:paraId="4058B11B" w14:textId="77777777" w:rsidR="00515197" w:rsidRDefault="00000000">
      <w:pPr>
        <w:ind w:left="360"/>
      </w:pPr>
      <w:r>
        <w:t>Federal</w:t>
      </w:r>
    </w:p>
    <w:p w14:paraId="258F3ABE" w14:textId="77777777" w:rsidR="00515197" w:rsidRDefault="00000000">
      <w:r>
        <w:rPr>
          <w:b/>
        </w:rPr>
        <w:t>Land acquired in fee will be designated as a:</w:t>
      </w:r>
    </w:p>
    <w:p w14:paraId="02CD4E03" w14:textId="77777777" w:rsidR="00515197" w:rsidRDefault="00000000">
      <w:pPr>
        <w:ind w:left="360"/>
      </w:pPr>
      <w:r>
        <w:t>WMA</w:t>
      </w:r>
    </w:p>
    <w:p w14:paraId="19368B67" w14:textId="77777777" w:rsidR="00515197" w:rsidRDefault="00000000">
      <w:pPr>
        <w:ind w:left="360"/>
      </w:pPr>
      <w:r>
        <w:t>National Wildlife Refuge</w:t>
      </w:r>
    </w:p>
    <w:p w14:paraId="5C8EBEBE" w14:textId="77777777" w:rsidR="00515197" w:rsidRDefault="00000000">
      <w:pPr>
        <w:ind w:left="360"/>
      </w:pPr>
      <w:r>
        <w:t>WPA</w:t>
      </w:r>
    </w:p>
    <w:p w14:paraId="6B386513" w14:textId="77777777" w:rsidR="00515197" w:rsidRDefault="00000000">
      <w:pPr>
        <w:ind w:left="360"/>
      </w:pPr>
      <w:r>
        <w:t>AMA</w:t>
      </w:r>
    </w:p>
    <w:p w14:paraId="6D8A72E0" w14:textId="77777777" w:rsidR="00515197" w:rsidRDefault="00000000">
      <w:r>
        <w:rPr>
          <w:b/>
        </w:rPr>
        <w:t xml:space="preserve">Will new trails or roads be developed or improved, beyond those used for maintenance and management, as a result of the proposed acquisition?  </w:t>
      </w:r>
      <w:r>
        <w:rPr>
          <w:b/>
        </w:rPr>
        <w:br/>
      </w:r>
      <w:r>
        <w:t>No</w:t>
      </w:r>
    </w:p>
    <w:p w14:paraId="7365E7A5" w14:textId="77777777" w:rsidR="00515197" w:rsidRDefault="00000000">
      <w:r>
        <w:rPr>
          <w:b/>
        </w:rPr>
        <w:t xml:space="preserve">Will the land that you acquire (fee or easement) be restored or enhanced within this proposal's funding and availability?  </w:t>
      </w:r>
      <w:r>
        <w:rPr>
          <w:b/>
        </w:rPr>
        <w:br/>
      </w:r>
      <w:r>
        <w:t>Yes</w:t>
      </w:r>
    </w:p>
    <w:p w14:paraId="277490EA" w14:textId="77777777" w:rsidR="00515197" w:rsidRDefault="00000000">
      <w:pPr>
        <w:pStyle w:val="Heading3"/>
        <w:spacing w:before="60" w:after="80"/>
      </w:pPr>
      <w:r>
        <w:rPr>
          <w:color w:val="254885"/>
          <w:sz w:val="26"/>
        </w:rPr>
        <w:t>Previous OHF Appropriations</w:t>
      </w:r>
    </w:p>
    <w:p w14:paraId="3DE8311B" w14:textId="77777777" w:rsidR="00515197" w:rsidRDefault="00000000">
      <w:pPr>
        <w:pStyle w:val="BodyText"/>
      </w:pPr>
      <w:r>
        <w:rPr>
          <w:b/>
        </w:rPr>
        <w:t>Have you received OHF dollars through LSOHC for this program or project in the past?</w:t>
      </w:r>
      <w:r>
        <w:rPr>
          <w:b/>
        </w:rPr>
        <w:br/>
      </w:r>
      <w:r>
        <w:t>Yes</w:t>
      </w:r>
    </w:p>
    <w:p w14:paraId="0FB0B952" w14:textId="77777777" w:rsidR="00515197"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Yes, five past appropriations are still open, Minnesota Laws of 2022 - 2026.  MN Laws of 2022 - 2025 appropriations are still open for restoration of lands acquired only, and all F-T Land Acquisition budgets have been completely spent - only restoration funding remains as detailed in the table below.  MN Laws of 2026 will not open until July 1, 2026 and those funds have yet to be spent, but DU has two purchase agreements in place to spend $2 million in fall 2026 and we also have several other land purchase deals pending to quickly spend our remaining ML2026 OHF F-T Land Acq grant funds quickly 2027.</w:t>
      </w:r>
    </w:p>
    <w:p w14:paraId="36B512EF" w14:textId="77777777" w:rsidR="005143EC" w:rsidRDefault="005143EC">
      <w:pPr>
        <w:rPr>
          <w:rFonts w:asciiTheme="majorHAnsi" w:eastAsiaTheme="majorEastAsia" w:hAnsiTheme="majorHAnsi" w:cstheme="majorBidi"/>
          <w:b/>
          <w:bCs/>
          <w:color w:val="254885"/>
          <w:sz w:val="26"/>
        </w:rPr>
      </w:pPr>
      <w:r>
        <w:rPr>
          <w:color w:val="254885"/>
          <w:sz w:val="26"/>
        </w:rPr>
        <w:br w:type="page"/>
      </w:r>
    </w:p>
    <w:p w14:paraId="09C23078" w14:textId="74D8A815" w:rsidR="00515197"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515197" w14:paraId="2F4F7D62" w14:textId="77777777">
        <w:tc>
          <w:tcPr>
            <w:tcW w:w="2160" w:type="dxa"/>
            <w:shd w:val="clear" w:color="auto" w:fill="AFC4E9"/>
          </w:tcPr>
          <w:p w14:paraId="79CA2F7A" w14:textId="77777777" w:rsidR="00515197" w:rsidRDefault="00000000">
            <w:r>
              <w:rPr>
                <w:b/>
                <w:color w:val="000000"/>
                <w:sz w:val="20"/>
              </w:rPr>
              <w:t>Project</w:t>
            </w:r>
          </w:p>
        </w:tc>
        <w:tc>
          <w:tcPr>
            <w:tcW w:w="2160" w:type="dxa"/>
            <w:shd w:val="clear" w:color="auto" w:fill="AFC4E9"/>
          </w:tcPr>
          <w:p w14:paraId="5C8C4AE3" w14:textId="77777777" w:rsidR="00515197" w:rsidRDefault="00000000">
            <w:r>
              <w:rPr>
                <w:b/>
                <w:color w:val="000000"/>
                <w:sz w:val="20"/>
              </w:rPr>
              <w:t>Funding Amount Received</w:t>
            </w:r>
          </w:p>
        </w:tc>
        <w:tc>
          <w:tcPr>
            <w:tcW w:w="2160" w:type="dxa"/>
            <w:shd w:val="clear" w:color="auto" w:fill="AFC4E9"/>
          </w:tcPr>
          <w:p w14:paraId="0D21D224" w14:textId="77777777" w:rsidR="00515197" w:rsidRDefault="00000000">
            <w:r>
              <w:rPr>
                <w:b/>
                <w:color w:val="000000"/>
                <w:sz w:val="20"/>
              </w:rPr>
              <w:t>Amount Spent to Date</w:t>
            </w:r>
          </w:p>
        </w:tc>
        <w:tc>
          <w:tcPr>
            <w:tcW w:w="2160" w:type="dxa"/>
            <w:shd w:val="clear" w:color="auto" w:fill="AFC4E9"/>
          </w:tcPr>
          <w:p w14:paraId="6587633A" w14:textId="77777777" w:rsidR="00515197" w:rsidRDefault="00000000">
            <w:r>
              <w:rPr>
                <w:b/>
                <w:color w:val="000000"/>
                <w:sz w:val="20"/>
              </w:rPr>
              <w:t>Funding Remaining</w:t>
            </w:r>
          </w:p>
        </w:tc>
        <w:tc>
          <w:tcPr>
            <w:tcW w:w="2160" w:type="dxa"/>
            <w:shd w:val="clear" w:color="auto" w:fill="AFC4E9"/>
          </w:tcPr>
          <w:p w14:paraId="15F69219" w14:textId="77777777" w:rsidR="00515197" w:rsidRDefault="00000000">
            <w:r>
              <w:rPr>
                <w:b/>
                <w:color w:val="000000"/>
                <w:sz w:val="20"/>
              </w:rPr>
              <w:t>% Spent to Date</w:t>
            </w:r>
          </w:p>
        </w:tc>
      </w:tr>
      <w:tr w:rsidR="00515197" w14:paraId="53F9A3E9" w14:textId="77777777">
        <w:tc>
          <w:tcPr>
            <w:tcW w:w="2160" w:type="dxa"/>
          </w:tcPr>
          <w:p w14:paraId="1789EA34" w14:textId="77777777" w:rsidR="00515197" w:rsidRDefault="00000000">
            <w:r>
              <w:rPr>
                <w:sz w:val="20"/>
              </w:rPr>
              <w:t>ML 2026 - Shallow Lake &amp; Wetland Protection &amp; Restoration Program</w:t>
            </w:r>
          </w:p>
        </w:tc>
        <w:tc>
          <w:tcPr>
            <w:tcW w:w="2160" w:type="dxa"/>
          </w:tcPr>
          <w:p w14:paraId="20EA78F3" w14:textId="77777777" w:rsidR="00515197" w:rsidRDefault="00000000">
            <w:pPr>
              <w:jc w:val="right"/>
            </w:pPr>
            <w:r>
              <w:rPr>
                <w:sz w:val="20"/>
              </w:rPr>
              <w:t>$6,005,000</w:t>
            </w:r>
          </w:p>
        </w:tc>
        <w:tc>
          <w:tcPr>
            <w:tcW w:w="2160" w:type="dxa"/>
          </w:tcPr>
          <w:p w14:paraId="5E2ED49F" w14:textId="77777777" w:rsidR="00515197" w:rsidRDefault="00000000">
            <w:pPr>
              <w:jc w:val="right"/>
            </w:pPr>
            <w:r>
              <w:rPr>
                <w:sz w:val="20"/>
              </w:rPr>
              <w:t>-</w:t>
            </w:r>
          </w:p>
        </w:tc>
        <w:tc>
          <w:tcPr>
            <w:tcW w:w="2160" w:type="dxa"/>
          </w:tcPr>
          <w:p w14:paraId="459FC981" w14:textId="77777777" w:rsidR="00515197" w:rsidRDefault="00000000">
            <w:pPr>
              <w:jc w:val="right"/>
            </w:pPr>
            <w:r>
              <w:rPr>
                <w:sz w:val="20"/>
              </w:rPr>
              <w:t>$6,005,000</w:t>
            </w:r>
          </w:p>
        </w:tc>
        <w:tc>
          <w:tcPr>
            <w:tcW w:w="2160" w:type="dxa"/>
          </w:tcPr>
          <w:p w14:paraId="1E02295D" w14:textId="77777777" w:rsidR="00515197" w:rsidRDefault="00000000">
            <w:pPr>
              <w:jc w:val="right"/>
            </w:pPr>
            <w:r>
              <w:rPr>
                <w:sz w:val="20"/>
              </w:rPr>
              <w:t>0.0%</w:t>
            </w:r>
          </w:p>
        </w:tc>
      </w:tr>
      <w:tr w:rsidR="00515197" w14:paraId="23E629AD" w14:textId="77777777">
        <w:tc>
          <w:tcPr>
            <w:tcW w:w="2160" w:type="dxa"/>
          </w:tcPr>
          <w:p w14:paraId="2B11F44B" w14:textId="77777777" w:rsidR="00515197" w:rsidRDefault="00000000">
            <w:r>
              <w:rPr>
                <w:sz w:val="20"/>
              </w:rPr>
              <w:t>ML 2025 - Shallow Lake &amp; Wetland Protection &amp; Restoration Program - Phase XIV</w:t>
            </w:r>
          </w:p>
        </w:tc>
        <w:tc>
          <w:tcPr>
            <w:tcW w:w="2160" w:type="dxa"/>
          </w:tcPr>
          <w:p w14:paraId="6AD5A222" w14:textId="77777777" w:rsidR="00515197" w:rsidRDefault="00000000">
            <w:pPr>
              <w:jc w:val="right"/>
            </w:pPr>
            <w:r>
              <w:rPr>
                <w:sz w:val="20"/>
              </w:rPr>
              <w:t>$5,673,000</w:t>
            </w:r>
          </w:p>
        </w:tc>
        <w:tc>
          <w:tcPr>
            <w:tcW w:w="2160" w:type="dxa"/>
          </w:tcPr>
          <w:p w14:paraId="20B9D7BB" w14:textId="77777777" w:rsidR="00515197" w:rsidRDefault="00000000">
            <w:pPr>
              <w:jc w:val="right"/>
            </w:pPr>
            <w:r>
              <w:rPr>
                <w:sz w:val="20"/>
              </w:rPr>
              <w:t>$4,123,400</w:t>
            </w:r>
          </w:p>
        </w:tc>
        <w:tc>
          <w:tcPr>
            <w:tcW w:w="2160" w:type="dxa"/>
          </w:tcPr>
          <w:p w14:paraId="1495F1A2" w14:textId="77777777" w:rsidR="00515197" w:rsidRDefault="00000000">
            <w:pPr>
              <w:jc w:val="right"/>
            </w:pPr>
            <w:r>
              <w:rPr>
                <w:sz w:val="20"/>
              </w:rPr>
              <w:t>$1,549,600</w:t>
            </w:r>
          </w:p>
        </w:tc>
        <w:tc>
          <w:tcPr>
            <w:tcW w:w="2160" w:type="dxa"/>
          </w:tcPr>
          <w:p w14:paraId="57639F61" w14:textId="77777777" w:rsidR="00515197" w:rsidRDefault="00000000">
            <w:pPr>
              <w:jc w:val="right"/>
            </w:pPr>
            <w:r>
              <w:rPr>
                <w:sz w:val="20"/>
              </w:rPr>
              <w:t>72.68%</w:t>
            </w:r>
          </w:p>
        </w:tc>
      </w:tr>
      <w:tr w:rsidR="00515197" w14:paraId="788507C2" w14:textId="77777777">
        <w:tc>
          <w:tcPr>
            <w:tcW w:w="2160" w:type="dxa"/>
          </w:tcPr>
          <w:p w14:paraId="4FD998BB" w14:textId="77777777" w:rsidR="00515197" w:rsidRDefault="00000000">
            <w:r>
              <w:rPr>
                <w:sz w:val="20"/>
              </w:rPr>
              <w:t>ML 2024 - Shallow Lake &amp; Wetland Protection &amp; Restoration Program - Phase XIII</w:t>
            </w:r>
          </w:p>
        </w:tc>
        <w:tc>
          <w:tcPr>
            <w:tcW w:w="2160" w:type="dxa"/>
          </w:tcPr>
          <w:p w14:paraId="69C51154" w14:textId="77777777" w:rsidR="00515197" w:rsidRDefault="00000000">
            <w:pPr>
              <w:jc w:val="right"/>
            </w:pPr>
            <w:r>
              <w:rPr>
                <w:sz w:val="20"/>
              </w:rPr>
              <w:t>$7,670,000</w:t>
            </w:r>
          </w:p>
        </w:tc>
        <w:tc>
          <w:tcPr>
            <w:tcW w:w="2160" w:type="dxa"/>
          </w:tcPr>
          <w:p w14:paraId="4836A3B9" w14:textId="77777777" w:rsidR="00515197" w:rsidRDefault="00000000">
            <w:pPr>
              <w:jc w:val="right"/>
            </w:pPr>
            <w:r>
              <w:rPr>
                <w:sz w:val="20"/>
              </w:rPr>
              <w:t>$6,045,000</w:t>
            </w:r>
          </w:p>
        </w:tc>
        <w:tc>
          <w:tcPr>
            <w:tcW w:w="2160" w:type="dxa"/>
          </w:tcPr>
          <w:p w14:paraId="7333D2BC" w14:textId="77777777" w:rsidR="00515197" w:rsidRDefault="00000000">
            <w:pPr>
              <w:jc w:val="right"/>
            </w:pPr>
            <w:r>
              <w:rPr>
                <w:sz w:val="20"/>
              </w:rPr>
              <w:t>$1,625,000</w:t>
            </w:r>
          </w:p>
        </w:tc>
        <w:tc>
          <w:tcPr>
            <w:tcW w:w="2160" w:type="dxa"/>
          </w:tcPr>
          <w:p w14:paraId="26287108" w14:textId="77777777" w:rsidR="00515197" w:rsidRDefault="00000000">
            <w:pPr>
              <w:jc w:val="right"/>
            </w:pPr>
            <w:r>
              <w:rPr>
                <w:sz w:val="20"/>
              </w:rPr>
              <w:t>78.81%</w:t>
            </w:r>
          </w:p>
        </w:tc>
      </w:tr>
      <w:tr w:rsidR="00515197" w14:paraId="53C64591" w14:textId="77777777">
        <w:tc>
          <w:tcPr>
            <w:tcW w:w="2160" w:type="dxa"/>
          </w:tcPr>
          <w:p w14:paraId="2287A519" w14:textId="77777777" w:rsidR="00515197" w:rsidRDefault="00000000">
            <w:r>
              <w:rPr>
                <w:sz w:val="20"/>
              </w:rPr>
              <w:t>ML 2023 - Shallow Lake &amp; Wetland Protection &amp; Restoration Program - Phase XII</w:t>
            </w:r>
          </w:p>
        </w:tc>
        <w:tc>
          <w:tcPr>
            <w:tcW w:w="2160" w:type="dxa"/>
          </w:tcPr>
          <w:p w14:paraId="48D5813B" w14:textId="77777777" w:rsidR="00515197" w:rsidRDefault="00000000">
            <w:pPr>
              <w:jc w:val="right"/>
            </w:pPr>
            <w:r>
              <w:rPr>
                <w:sz w:val="20"/>
              </w:rPr>
              <w:t>$7,061,000</w:t>
            </w:r>
          </w:p>
        </w:tc>
        <w:tc>
          <w:tcPr>
            <w:tcW w:w="2160" w:type="dxa"/>
          </w:tcPr>
          <w:p w14:paraId="41CB8369" w14:textId="77777777" w:rsidR="00515197" w:rsidRDefault="00000000">
            <w:pPr>
              <w:jc w:val="right"/>
            </w:pPr>
            <w:r>
              <w:rPr>
                <w:sz w:val="20"/>
              </w:rPr>
              <w:t>$6,876,000</w:t>
            </w:r>
          </w:p>
        </w:tc>
        <w:tc>
          <w:tcPr>
            <w:tcW w:w="2160" w:type="dxa"/>
          </w:tcPr>
          <w:p w14:paraId="377D17DB" w14:textId="77777777" w:rsidR="00515197" w:rsidRDefault="00000000">
            <w:pPr>
              <w:jc w:val="right"/>
            </w:pPr>
            <w:r>
              <w:rPr>
                <w:sz w:val="20"/>
              </w:rPr>
              <w:t>$185,000</w:t>
            </w:r>
          </w:p>
        </w:tc>
        <w:tc>
          <w:tcPr>
            <w:tcW w:w="2160" w:type="dxa"/>
          </w:tcPr>
          <w:p w14:paraId="5508F5B0" w14:textId="77777777" w:rsidR="00515197" w:rsidRDefault="00000000">
            <w:pPr>
              <w:jc w:val="right"/>
            </w:pPr>
            <w:r>
              <w:rPr>
                <w:sz w:val="20"/>
              </w:rPr>
              <w:t>97.38%</w:t>
            </w:r>
          </w:p>
        </w:tc>
      </w:tr>
      <w:tr w:rsidR="00515197" w14:paraId="464BDC20" w14:textId="77777777">
        <w:tc>
          <w:tcPr>
            <w:tcW w:w="2160" w:type="dxa"/>
          </w:tcPr>
          <w:p w14:paraId="7867A357" w14:textId="77777777" w:rsidR="00515197" w:rsidRDefault="00000000">
            <w:r>
              <w:rPr>
                <w:sz w:val="20"/>
              </w:rPr>
              <w:t>ML 2022 - Shallow Lake &amp; Wetland Protection &amp; Restoration Program - Phase XI</w:t>
            </w:r>
          </w:p>
        </w:tc>
        <w:tc>
          <w:tcPr>
            <w:tcW w:w="2160" w:type="dxa"/>
          </w:tcPr>
          <w:p w14:paraId="3AF22E60" w14:textId="77777777" w:rsidR="00515197" w:rsidRDefault="00000000">
            <w:pPr>
              <w:jc w:val="right"/>
            </w:pPr>
            <w:r>
              <w:rPr>
                <w:sz w:val="20"/>
              </w:rPr>
              <w:t>$4,779,000</w:t>
            </w:r>
          </w:p>
        </w:tc>
        <w:tc>
          <w:tcPr>
            <w:tcW w:w="2160" w:type="dxa"/>
          </w:tcPr>
          <w:p w14:paraId="77E9F6C2" w14:textId="77777777" w:rsidR="00515197" w:rsidRDefault="00000000">
            <w:pPr>
              <w:jc w:val="right"/>
            </w:pPr>
            <w:r>
              <w:rPr>
                <w:sz w:val="20"/>
              </w:rPr>
              <w:t>$4,701,800</w:t>
            </w:r>
          </w:p>
        </w:tc>
        <w:tc>
          <w:tcPr>
            <w:tcW w:w="2160" w:type="dxa"/>
          </w:tcPr>
          <w:p w14:paraId="65AC612B" w14:textId="77777777" w:rsidR="00515197" w:rsidRDefault="00000000">
            <w:pPr>
              <w:jc w:val="right"/>
            </w:pPr>
            <w:r>
              <w:rPr>
                <w:sz w:val="20"/>
              </w:rPr>
              <w:t>$77,200</w:t>
            </w:r>
          </w:p>
        </w:tc>
        <w:tc>
          <w:tcPr>
            <w:tcW w:w="2160" w:type="dxa"/>
          </w:tcPr>
          <w:p w14:paraId="21188FA8" w14:textId="77777777" w:rsidR="00515197" w:rsidRDefault="00000000">
            <w:pPr>
              <w:jc w:val="right"/>
            </w:pPr>
            <w:r>
              <w:rPr>
                <w:sz w:val="20"/>
              </w:rPr>
              <w:t>98.38%</w:t>
            </w:r>
          </w:p>
        </w:tc>
      </w:tr>
      <w:tr w:rsidR="00515197" w14:paraId="69F0A1B4" w14:textId="77777777">
        <w:tc>
          <w:tcPr>
            <w:tcW w:w="2160" w:type="dxa"/>
            <w:shd w:val="clear" w:color="auto" w:fill="EEEEEE"/>
          </w:tcPr>
          <w:p w14:paraId="67488506" w14:textId="77777777" w:rsidR="00515197" w:rsidRDefault="00000000">
            <w:r>
              <w:rPr>
                <w:b/>
                <w:color w:val="000000"/>
                <w:sz w:val="20"/>
              </w:rPr>
              <w:t>Totals</w:t>
            </w:r>
          </w:p>
        </w:tc>
        <w:tc>
          <w:tcPr>
            <w:tcW w:w="2160" w:type="dxa"/>
            <w:shd w:val="clear" w:color="auto" w:fill="EEEEEE"/>
          </w:tcPr>
          <w:p w14:paraId="6424295E" w14:textId="77777777" w:rsidR="00515197" w:rsidRDefault="00000000">
            <w:pPr>
              <w:jc w:val="right"/>
            </w:pPr>
            <w:r>
              <w:rPr>
                <w:b/>
                <w:color w:val="000000"/>
                <w:sz w:val="20"/>
              </w:rPr>
              <w:t>$31,188,000</w:t>
            </w:r>
          </w:p>
        </w:tc>
        <w:tc>
          <w:tcPr>
            <w:tcW w:w="2160" w:type="dxa"/>
            <w:shd w:val="clear" w:color="auto" w:fill="EEEEEE"/>
          </w:tcPr>
          <w:p w14:paraId="5A53F475" w14:textId="77777777" w:rsidR="00515197" w:rsidRDefault="00000000">
            <w:pPr>
              <w:jc w:val="right"/>
            </w:pPr>
            <w:r>
              <w:rPr>
                <w:b/>
                <w:color w:val="000000"/>
                <w:sz w:val="20"/>
              </w:rPr>
              <w:t>$21,746,200</w:t>
            </w:r>
          </w:p>
        </w:tc>
        <w:tc>
          <w:tcPr>
            <w:tcW w:w="2160" w:type="dxa"/>
            <w:shd w:val="clear" w:color="auto" w:fill="EEEEEE"/>
          </w:tcPr>
          <w:p w14:paraId="61D60943" w14:textId="77777777" w:rsidR="00515197" w:rsidRDefault="00000000">
            <w:pPr>
              <w:jc w:val="right"/>
            </w:pPr>
            <w:r>
              <w:rPr>
                <w:b/>
                <w:color w:val="000000"/>
                <w:sz w:val="20"/>
              </w:rPr>
              <w:t>$9,441,800</w:t>
            </w:r>
          </w:p>
        </w:tc>
        <w:tc>
          <w:tcPr>
            <w:tcW w:w="2160" w:type="dxa"/>
            <w:shd w:val="clear" w:color="auto" w:fill="EEEEEE"/>
          </w:tcPr>
          <w:p w14:paraId="6B2E4A98" w14:textId="77777777" w:rsidR="00515197" w:rsidRDefault="00000000">
            <w:pPr>
              <w:jc w:val="right"/>
            </w:pPr>
            <w:r>
              <w:rPr>
                <w:b/>
                <w:color w:val="000000"/>
                <w:sz w:val="20"/>
              </w:rPr>
              <w:t>69.73%</w:t>
            </w:r>
          </w:p>
        </w:tc>
      </w:tr>
    </w:tbl>
    <w:p w14:paraId="4F78533A" w14:textId="77777777" w:rsidR="00515197" w:rsidRDefault="00515197"/>
    <w:p w14:paraId="561DB3EE" w14:textId="77777777" w:rsidR="00515197"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515197" w14:paraId="1FD732A1" w14:textId="77777777">
        <w:tc>
          <w:tcPr>
            <w:tcW w:w="5400" w:type="dxa"/>
            <w:shd w:val="clear" w:color="auto" w:fill="AFC4E9"/>
          </w:tcPr>
          <w:p w14:paraId="4C8CA5D3" w14:textId="77777777" w:rsidR="00515197" w:rsidRDefault="00000000">
            <w:r>
              <w:rPr>
                <w:b/>
                <w:color w:val="000000"/>
                <w:sz w:val="20"/>
              </w:rPr>
              <w:t>Activity Name</w:t>
            </w:r>
          </w:p>
        </w:tc>
        <w:tc>
          <w:tcPr>
            <w:tcW w:w="5400" w:type="dxa"/>
            <w:shd w:val="clear" w:color="auto" w:fill="AFC4E9"/>
          </w:tcPr>
          <w:p w14:paraId="4AC26CDD" w14:textId="77777777" w:rsidR="00515197" w:rsidRDefault="00000000">
            <w:r>
              <w:rPr>
                <w:b/>
                <w:color w:val="000000"/>
                <w:sz w:val="20"/>
              </w:rPr>
              <w:t>Estimated Completion Date</w:t>
            </w:r>
          </w:p>
        </w:tc>
      </w:tr>
      <w:tr w:rsidR="00515197" w14:paraId="4A83FC2B" w14:textId="77777777">
        <w:tc>
          <w:tcPr>
            <w:tcW w:w="5400" w:type="dxa"/>
          </w:tcPr>
          <w:p w14:paraId="1DBE03E3" w14:textId="77777777" w:rsidR="00515197" w:rsidRDefault="00000000">
            <w:r>
              <w:rPr>
                <w:sz w:val="20"/>
              </w:rPr>
              <w:t>Complete land transfers to Minnesota DNR and USFWS.</w:t>
            </w:r>
          </w:p>
        </w:tc>
        <w:tc>
          <w:tcPr>
            <w:tcW w:w="5400" w:type="dxa"/>
          </w:tcPr>
          <w:p w14:paraId="1DA7D430" w14:textId="77777777" w:rsidR="00515197" w:rsidRDefault="00000000">
            <w:r>
              <w:rPr>
                <w:sz w:val="20"/>
              </w:rPr>
              <w:t>June 2032</w:t>
            </w:r>
          </w:p>
        </w:tc>
      </w:tr>
      <w:tr w:rsidR="00515197" w14:paraId="19321C49" w14:textId="77777777">
        <w:tc>
          <w:tcPr>
            <w:tcW w:w="5400" w:type="dxa"/>
          </w:tcPr>
          <w:p w14:paraId="446DE971" w14:textId="77777777" w:rsidR="00515197" w:rsidRDefault="00000000">
            <w:r>
              <w:rPr>
                <w:sz w:val="20"/>
              </w:rPr>
              <w:t>Complete appraisals, landowner negotiations, and acquisitions of land parcels in fee-title.</w:t>
            </w:r>
          </w:p>
        </w:tc>
        <w:tc>
          <w:tcPr>
            <w:tcW w:w="5400" w:type="dxa"/>
          </w:tcPr>
          <w:p w14:paraId="47A17C80" w14:textId="77777777" w:rsidR="00515197" w:rsidRDefault="00000000">
            <w:r>
              <w:rPr>
                <w:sz w:val="20"/>
              </w:rPr>
              <w:t>June 2031</w:t>
            </w:r>
          </w:p>
        </w:tc>
      </w:tr>
      <w:tr w:rsidR="00515197" w14:paraId="2959CECB" w14:textId="77777777">
        <w:tc>
          <w:tcPr>
            <w:tcW w:w="5400" w:type="dxa"/>
          </w:tcPr>
          <w:p w14:paraId="3273D192" w14:textId="77777777" w:rsidR="00515197" w:rsidRDefault="00000000">
            <w:r>
              <w:rPr>
                <w:sz w:val="20"/>
              </w:rPr>
              <w:t>Complete wetland and prairie grassland restorations.</w:t>
            </w:r>
          </w:p>
        </w:tc>
        <w:tc>
          <w:tcPr>
            <w:tcW w:w="5400" w:type="dxa"/>
          </w:tcPr>
          <w:p w14:paraId="203B9898" w14:textId="77777777" w:rsidR="00515197" w:rsidRDefault="00000000">
            <w:r>
              <w:rPr>
                <w:sz w:val="20"/>
              </w:rPr>
              <w:t>June 2033</w:t>
            </w:r>
          </w:p>
        </w:tc>
      </w:tr>
    </w:tbl>
    <w:p w14:paraId="755F17D6" w14:textId="77777777" w:rsidR="00515197" w:rsidRDefault="00000000">
      <w:r>
        <w:br w:type="page"/>
      </w:r>
    </w:p>
    <w:p w14:paraId="5C2261A1" w14:textId="77777777" w:rsidR="00515197" w:rsidRDefault="00000000">
      <w:pPr>
        <w:pStyle w:val="Heading2"/>
        <w:spacing w:before="0" w:after="80"/>
        <w:jc w:val="center"/>
      </w:pPr>
      <w:r>
        <w:rPr>
          <w:color w:val="2C559C"/>
          <w:sz w:val="28"/>
          <w:u w:val="single"/>
        </w:rPr>
        <w:lastRenderedPageBreak/>
        <w:t>Budget</w:t>
      </w:r>
    </w:p>
    <w:p w14:paraId="2E08451E" w14:textId="77777777" w:rsidR="00515197"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15197" w14:paraId="7D22CBDE" w14:textId="77777777">
        <w:tc>
          <w:tcPr>
            <w:tcW w:w="2160" w:type="dxa"/>
            <w:shd w:val="clear" w:color="auto" w:fill="AFC4E9"/>
          </w:tcPr>
          <w:p w14:paraId="0E504B65" w14:textId="77777777" w:rsidR="00515197" w:rsidRDefault="00000000">
            <w:r>
              <w:rPr>
                <w:b/>
                <w:color w:val="000000"/>
                <w:sz w:val="20"/>
              </w:rPr>
              <w:t>Item</w:t>
            </w:r>
          </w:p>
        </w:tc>
        <w:tc>
          <w:tcPr>
            <w:tcW w:w="2160" w:type="dxa"/>
            <w:shd w:val="clear" w:color="auto" w:fill="AFC4E9"/>
          </w:tcPr>
          <w:p w14:paraId="39691DB6" w14:textId="77777777" w:rsidR="00515197" w:rsidRDefault="00000000">
            <w:r>
              <w:rPr>
                <w:b/>
                <w:color w:val="000000"/>
                <w:sz w:val="20"/>
              </w:rPr>
              <w:t>Funding Request</w:t>
            </w:r>
          </w:p>
        </w:tc>
        <w:tc>
          <w:tcPr>
            <w:tcW w:w="2160" w:type="dxa"/>
            <w:shd w:val="clear" w:color="auto" w:fill="AFC4E9"/>
          </w:tcPr>
          <w:p w14:paraId="10A5958E" w14:textId="77777777" w:rsidR="00515197" w:rsidRDefault="00000000">
            <w:r>
              <w:rPr>
                <w:b/>
                <w:color w:val="000000"/>
                <w:sz w:val="20"/>
              </w:rPr>
              <w:t>Total Leverage</w:t>
            </w:r>
          </w:p>
        </w:tc>
        <w:tc>
          <w:tcPr>
            <w:tcW w:w="2160" w:type="dxa"/>
            <w:shd w:val="clear" w:color="auto" w:fill="AFC4E9"/>
          </w:tcPr>
          <w:p w14:paraId="3B67122C" w14:textId="77777777" w:rsidR="00515197" w:rsidRDefault="00000000">
            <w:r>
              <w:rPr>
                <w:b/>
                <w:color w:val="000000"/>
                <w:sz w:val="20"/>
              </w:rPr>
              <w:t>Leverage Source</w:t>
            </w:r>
          </w:p>
        </w:tc>
        <w:tc>
          <w:tcPr>
            <w:tcW w:w="2160" w:type="dxa"/>
            <w:shd w:val="clear" w:color="auto" w:fill="AFC4E9"/>
          </w:tcPr>
          <w:p w14:paraId="7C30F48D" w14:textId="77777777" w:rsidR="00515197" w:rsidRDefault="00000000">
            <w:r>
              <w:rPr>
                <w:b/>
                <w:color w:val="000000"/>
                <w:sz w:val="20"/>
              </w:rPr>
              <w:t>Total</w:t>
            </w:r>
          </w:p>
        </w:tc>
      </w:tr>
      <w:tr w:rsidR="00515197" w14:paraId="3A418773" w14:textId="77777777">
        <w:tc>
          <w:tcPr>
            <w:tcW w:w="2160" w:type="dxa"/>
          </w:tcPr>
          <w:p w14:paraId="3AF3ED39" w14:textId="77777777" w:rsidR="00515197" w:rsidRDefault="00000000">
            <w:r>
              <w:rPr>
                <w:sz w:val="20"/>
              </w:rPr>
              <w:t>Personnel</w:t>
            </w:r>
          </w:p>
        </w:tc>
        <w:tc>
          <w:tcPr>
            <w:tcW w:w="2160" w:type="dxa"/>
          </w:tcPr>
          <w:p w14:paraId="3AE07B00" w14:textId="77777777" w:rsidR="00515197" w:rsidRDefault="00000000">
            <w:pPr>
              <w:jc w:val="right"/>
            </w:pPr>
            <w:r>
              <w:rPr>
                <w:sz w:val="20"/>
              </w:rPr>
              <w:t>$880,000</w:t>
            </w:r>
          </w:p>
        </w:tc>
        <w:tc>
          <w:tcPr>
            <w:tcW w:w="2160" w:type="dxa"/>
          </w:tcPr>
          <w:p w14:paraId="50DB79ED" w14:textId="77777777" w:rsidR="00515197" w:rsidRDefault="00000000">
            <w:pPr>
              <w:jc w:val="right"/>
            </w:pPr>
            <w:r>
              <w:rPr>
                <w:sz w:val="20"/>
              </w:rPr>
              <w:t>$210,000</w:t>
            </w:r>
          </w:p>
        </w:tc>
        <w:tc>
          <w:tcPr>
            <w:tcW w:w="2160" w:type="dxa"/>
          </w:tcPr>
          <w:p w14:paraId="0EE16B84" w14:textId="77777777" w:rsidR="00515197" w:rsidRDefault="00000000">
            <w:r>
              <w:rPr>
                <w:sz w:val="20"/>
              </w:rPr>
              <w:t>DU Private and Federal NAWCA and USFWS IRA funding, DU Private</w:t>
            </w:r>
          </w:p>
        </w:tc>
        <w:tc>
          <w:tcPr>
            <w:tcW w:w="2160" w:type="dxa"/>
          </w:tcPr>
          <w:p w14:paraId="78E66870" w14:textId="77777777" w:rsidR="00515197" w:rsidRDefault="00000000">
            <w:pPr>
              <w:jc w:val="right"/>
            </w:pPr>
            <w:r>
              <w:rPr>
                <w:sz w:val="20"/>
              </w:rPr>
              <w:t>$1,090,000</w:t>
            </w:r>
          </w:p>
        </w:tc>
      </w:tr>
      <w:tr w:rsidR="00515197" w14:paraId="4C971DF5" w14:textId="77777777">
        <w:tc>
          <w:tcPr>
            <w:tcW w:w="2160" w:type="dxa"/>
          </w:tcPr>
          <w:p w14:paraId="7EF61CDE" w14:textId="77777777" w:rsidR="00515197" w:rsidRDefault="00000000">
            <w:r>
              <w:rPr>
                <w:sz w:val="20"/>
              </w:rPr>
              <w:t>Contracts</w:t>
            </w:r>
          </w:p>
        </w:tc>
        <w:tc>
          <w:tcPr>
            <w:tcW w:w="2160" w:type="dxa"/>
          </w:tcPr>
          <w:p w14:paraId="42BE6589" w14:textId="77777777" w:rsidR="00515197" w:rsidRDefault="00000000">
            <w:pPr>
              <w:jc w:val="right"/>
            </w:pPr>
            <w:r>
              <w:rPr>
                <w:sz w:val="20"/>
              </w:rPr>
              <w:t>$3,900,000</w:t>
            </w:r>
          </w:p>
        </w:tc>
        <w:tc>
          <w:tcPr>
            <w:tcW w:w="2160" w:type="dxa"/>
          </w:tcPr>
          <w:p w14:paraId="1D4A2066" w14:textId="77777777" w:rsidR="00515197" w:rsidRDefault="00000000">
            <w:pPr>
              <w:jc w:val="right"/>
            </w:pPr>
            <w:r>
              <w:rPr>
                <w:sz w:val="20"/>
              </w:rPr>
              <w:t>$990,000</w:t>
            </w:r>
          </w:p>
        </w:tc>
        <w:tc>
          <w:tcPr>
            <w:tcW w:w="2160" w:type="dxa"/>
          </w:tcPr>
          <w:p w14:paraId="3FC9A48C" w14:textId="77777777" w:rsidR="00515197" w:rsidRDefault="00000000">
            <w:r>
              <w:rPr>
                <w:sz w:val="20"/>
              </w:rPr>
              <w:t>Federal NAWCA grant funds</w:t>
            </w:r>
          </w:p>
        </w:tc>
        <w:tc>
          <w:tcPr>
            <w:tcW w:w="2160" w:type="dxa"/>
          </w:tcPr>
          <w:p w14:paraId="35BA713E" w14:textId="77777777" w:rsidR="00515197" w:rsidRDefault="00000000">
            <w:pPr>
              <w:jc w:val="right"/>
            </w:pPr>
            <w:r>
              <w:rPr>
                <w:sz w:val="20"/>
              </w:rPr>
              <w:t>$4,890,000</w:t>
            </w:r>
          </w:p>
        </w:tc>
      </w:tr>
      <w:tr w:rsidR="00515197" w14:paraId="3A050253" w14:textId="77777777">
        <w:tc>
          <w:tcPr>
            <w:tcW w:w="2160" w:type="dxa"/>
          </w:tcPr>
          <w:p w14:paraId="5C650FF3" w14:textId="77777777" w:rsidR="00515197" w:rsidRDefault="00000000">
            <w:r>
              <w:rPr>
                <w:sz w:val="20"/>
              </w:rPr>
              <w:t>Fee Acquisition w/ PILT</w:t>
            </w:r>
          </w:p>
        </w:tc>
        <w:tc>
          <w:tcPr>
            <w:tcW w:w="2160" w:type="dxa"/>
          </w:tcPr>
          <w:p w14:paraId="2C21D637" w14:textId="77777777" w:rsidR="00515197" w:rsidRDefault="00000000">
            <w:pPr>
              <w:jc w:val="right"/>
            </w:pPr>
            <w:r>
              <w:rPr>
                <w:sz w:val="20"/>
              </w:rPr>
              <w:t>$7,000,000</w:t>
            </w:r>
          </w:p>
        </w:tc>
        <w:tc>
          <w:tcPr>
            <w:tcW w:w="2160" w:type="dxa"/>
          </w:tcPr>
          <w:p w14:paraId="2923B5E7" w14:textId="77777777" w:rsidR="00515197" w:rsidRDefault="00000000">
            <w:pPr>
              <w:jc w:val="right"/>
            </w:pPr>
            <w:r>
              <w:rPr>
                <w:sz w:val="20"/>
              </w:rPr>
              <w:t>-</w:t>
            </w:r>
          </w:p>
        </w:tc>
        <w:tc>
          <w:tcPr>
            <w:tcW w:w="2160" w:type="dxa"/>
          </w:tcPr>
          <w:p w14:paraId="5A06220D" w14:textId="77777777" w:rsidR="00515197" w:rsidRDefault="00000000">
            <w:r>
              <w:rPr>
                <w:sz w:val="20"/>
              </w:rPr>
              <w:t>-</w:t>
            </w:r>
          </w:p>
        </w:tc>
        <w:tc>
          <w:tcPr>
            <w:tcW w:w="2160" w:type="dxa"/>
          </w:tcPr>
          <w:p w14:paraId="38554356" w14:textId="77777777" w:rsidR="00515197" w:rsidRDefault="00000000">
            <w:pPr>
              <w:jc w:val="right"/>
            </w:pPr>
            <w:r>
              <w:rPr>
                <w:sz w:val="20"/>
              </w:rPr>
              <w:t>$7,000,000</w:t>
            </w:r>
          </w:p>
        </w:tc>
      </w:tr>
      <w:tr w:rsidR="00515197" w14:paraId="1D9F7387" w14:textId="77777777">
        <w:tc>
          <w:tcPr>
            <w:tcW w:w="2160" w:type="dxa"/>
          </w:tcPr>
          <w:p w14:paraId="6D36F9F3" w14:textId="77777777" w:rsidR="00515197" w:rsidRDefault="00000000">
            <w:r>
              <w:rPr>
                <w:sz w:val="20"/>
              </w:rPr>
              <w:t>Fee Acquisition w/o PILT</w:t>
            </w:r>
          </w:p>
        </w:tc>
        <w:tc>
          <w:tcPr>
            <w:tcW w:w="2160" w:type="dxa"/>
          </w:tcPr>
          <w:p w14:paraId="711FCA46" w14:textId="77777777" w:rsidR="00515197" w:rsidRDefault="00000000">
            <w:pPr>
              <w:jc w:val="right"/>
            </w:pPr>
            <w:r>
              <w:rPr>
                <w:sz w:val="20"/>
              </w:rPr>
              <w:t>$4,000,000</w:t>
            </w:r>
          </w:p>
        </w:tc>
        <w:tc>
          <w:tcPr>
            <w:tcW w:w="2160" w:type="dxa"/>
          </w:tcPr>
          <w:p w14:paraId="6B9FC7F4" w14:textId="77777777" w:rsidR="00515197" w:rsidRDefault="00000000">
            <w:pPr>
              <w:jc w:val="right"/>
            </w:pPr>
            <w:r>
              <w:rPr>
                <w:sz w:val="20"/>
              </w:rPr>
              <w:t>-</w:t>
            </w:r>
          </w:p>
        </w:tc>
        <w:tc>
          <w:tcPr>
            <w:tcW w:w="2160" w:type="dxa"/>
          </w:tcPr>
          <w:p w14:paraId="6BC6C477" w14:textId="77777777" w:rsidR="00515197" w:rsidRDefault="00000000">
            <w:r>
              <w:rPr>
                <w:sz w:val="20"/>
              </w:rPr>
              <w:t>-</w:t>
            </w:r>
          </w:p>
        </w:tc>
        <w:tc>
          <w:tcPr>
            <w:tcW w:w="2160" w:type="dxa"/>
          </w:tcPr>
          <w:p w14:paraId="436BE791" w14:textId="77777777" w:rsidR="00515197" w:rsidRDefault="00000000">
            <w:pPr>
              <w:jc w:val="right"/>
            </w:pPr>
            <w:r>
              <w:rPr>
                <w:sz w:val="20"/>
              </w:rPr>
              <w:t>$4,000,000</w:t>
            </w:r>
          </w:p>
        </w:tc>
      </w:tr>
      <w:tr w:rsidR="00515197" w14:paraId="2A9DA36D" w14:textId="77777777">
        <w:tc>
          <w:tcPr>
            <w:tcW w:w="2160" w:type="dxa"/>
          </w:tcPr>
          <w:p w14:paraId="091FD152" w14:textId="77777777" w:rsidR="00515197" w:rsidRDefault="00000000">
            <w:r>
              <w:rPr>
                <w:sz w:val="20"/>
              </w:rPr>
              <w:t>Easement Acquisition</w:t>
            </w:r>
          </w:p>
        </w:tc>
        <w:tc>
          <w:tcPr>
            <w:tcW w:w="2160" w:type="dxa"/>
          </w:tcPr>
          <w:p w14:paraId="24ADF103" w14:textId="77777777" w:rsidR="00515197" w:rsidRDefault="00000000">
            <w:pPr>
              <w:jc w:val="right"/>
            </w:pPr>
            <w:r>
              <w:rPr>
                <w:sz w:val="20"/>
              </w:rPr>
              <w:t>-</w:t>
            </w:r>
          </w:p>
        </w:tc>
        <w:tc>
          <w:tcPr>
            <w:tcW w:w="2160" w:type="dxa"/>
          </w:tcPr>
          <w:p w14:paraId="4003B8BC" w14:textId="77777777" w:rsidR="00515197" w:rsidRDefault="00000000">
            <w:pPr>
              <w:jc w:val="right"/>
            </w:pPr>
            <w:r>
              <w:rPr>
                <w:sz w:val="20"/>
              </w:rPr>
              <w:t>$500,000</w:t>
            </w:r>
          </w:p>
        </w:tc>
        <w:tc>
          <w:tcPr>
            <w:tcW w:w="2160" w:type="dxa"/>
          </w:tcPr>
          <w:p w14:paraId="69D2EA6C" w14:textId="77777777" w:rsidR="00515197" w:rsidRDefault="00000000">
            <w:r>
              <w:rPr>
                <w:sz w:val="20"/>
              </w:rPr>
              <w:t>Federal USFWS Migratory Bird Conservation Fund (Duck Stamp)</w:t>
            </w:r>
          </w:p>
        </w:tc>
        <w:tc>
          <w:tcPr>
            <w:tcW w:w="2160" w:type="dxa"/>
          </w:tcPr>
          <w:p w14:paraId="5B78212D" w14:textId="77777777" w:rsidR="00515197" w:rsidRDefault="00000000">
            <w:pPr>
              <w:jc w:val="right"/>
            </w:pPr>
            <w:r>
              <w:rPr>
                <w:sz w:val="20"/>
              </w:rPr>
              <w:t>$500,000</w:t>
            </w:r>
          </w:p>
        </w:tc>
      </w:tr>
      <w:tr w:rsidR="00515197" w14:paraId="7D16474C" w14:textId="77777777">
        <w:tc>
          <w:tcPr>
            <w:tcW w:w="2160" w:type="dxa"/>
          </w:tcPr>
          <w:p w14:paraId="7C934B89" w14:textId="77777777" w:rsidR="00515197" w:rsidRDefault="00000000">
            <w:r>
              <w:rPr>
                <w:sz w:val="20"/>
              </w:rPr>
              <w:t>Easement Stewardship</w:t>
            </w:r>
          </w:p>
        </w:tc>
        <w:tc>
          <w:tcPr>
            <w:tcW w:w="2160" w:type="dxa"/>
          </w:tcPr>
          <w:p w14:paraId="39C5B6CA" w14:textId="77777777" w:rsidR="00515197" w:rsidRDefault="00000000">
            <w:pPr>
              <w:jc w:val="right"/>
            </w:pPr>
            <w:r>
              <w:rPr>
                <w:sz w:val="20"/>
              </w:rPr>
              <w:t>-</w:t>
            </w:r>
          </w:p>
        </w:tc>
        <w:tc>
          <w:tcPr>
            <w:tcW w:w="2160" w:type="dxa"/>
          </w:tcPr>
          <w:p w14:paraId="71022C23" w14:textId="77777777" w:rsidR="00515197" w:rsidRDefault="00000000">
            <w:pPr>
              <w:jc w:val="right"/>
            </w:pPr>
            <w:r>
              <w:rPr>
                <w:sz w:val="20"/>
              </w:rPr>
              <w:t>-</w:t>
            </w:r>
          </w:p>
        </w:tc>
        <w:tc>
          <w:tcPr>
            <w:tcW w:w="2160" w:type="dxa"/>
          </w:tcPr>
          <w:p w14:paraId="7B6422DD" w14:textId="77777777" w:rsidR="00515197" w:rsidRDefault="00000000">
            <w:r>
              <w:rPr>
                <w:sz w:val="20"/>
              </w:rPr>
              <w:t>-</w:t>
            </w:r>
          </w:p>
        </w:tc>
        <w:tc>
          <w:tcPr>
            <w:tcW w:w="2160" w:type="dxa"/>
          </w:tcPr>
          <w:p w14:paraId="4B9A64B5" w14:textId="77777777" w:rsidR="00515197" w:rsidRDefault="00000000">
            <w:pPr>
              <w:jc w:val="right"/>
            </w:pPr>
            <w:r>
              <w:rPr>
                <w:sz w:val="20"/>
              </w:rPr>
              <w:t>-</w:t>
            </w:r>
          </w:p>
        </w:tc>
      </w:tr>
      <w:tr w:rsidR="00515197" w14:paraId="1C76BDDB" w14:textId="77777777">
        <w:tc>
          <w:tcPr>
            <w:tcW w:w="2160" w:type="dxa"/>
          </w:tcPr>
          <w:p w14:paraId="5ABA1CC1" w14:textId="77777777" w:rsidR="00515197" w:rsidRDefault="00000000">
            <w:r>
              <w:rPr>
                <w:sz w:val="20"/>
              </w:rPr>
              <w:t>Travel</w:t>
            </w:r>
          </w:p>
        </w:tc>
        <w:tc>
          <w:tcPr>
            <w:tcW w:w="2160" w:type="dxa"/>
          </w:tcPr>
          <w:p w14:paraId="30EDF28E" w14:textId="77777777" w:rsidR="00515197" w:rsidRDefault="00000000">
            <w:pPr>
              <w:jc w:val="right"/>
            </w:pPr>
            <w:r>
              <w:rPr>
                <w:sz w:val="20"/>
              </w:rPr>
              <w:t>$72,900</w:t>
            </w:r>
          </w:p>
        </w:tc>
        <w:tc>
          <w:tcPr>
            <w:tcW w:w="2160" w:type="dxa"/>
          </w:tcPr>
          <w:p w14:paraId="337EEE47" w14:textId="77777777" w:rsidR="00515197" w:rsidRDefault="00000000">
            <w:pPr>
              <w:jc w:val="right"/>
            </w:pPr>
            <w:r>
              <w:rPr>
                <w:sz w:val="20"/>
              </w:rPr>
              <w:t>$900</w:t>
            </w:r>
          </w:p>
        </w:tc>
        <w:tc>
          <w:tcPr>
            <w:tcW w:w="2160" w:type="dxa"/>
          </w:tcPr>
          <w:p w14:paraId="2787F894" w14:textId="77777777" w:rsidR="00515197" w:rsidRDefault="00000000">
            <w:r>
              <w:rPr>
                <w:sz w:val="20"/>
              </w:rPr>
              <w:t>DU Private for meals (DU does not invoice OHF grants for meals, only mileage/lodging)</w:t>
            </w:r>
          </w:p>
        </w:tc>
        <w:tc>
          <w:tcPr>
            <w:tcW w:w="2160" w:type="dxa"/>
          </w:tcPr>
          <w:p w14:paraId="265816FD" w14:textId="77777777" w:rsidR="00515197" w:rsidRDefault="00000000">
            <w:pPr>
              <w:jc w:val="right"/>
            </w:pPr>
            <w:r>
              <w:rPr>
                <w:sz w:val="20"/>
              </w:rPr>
              <w:t>$73,800</w:t>
            </w:r>
          </w:p>
        </w:tc>
      </w:tr>
      <w:tr w:rsidR="00515197" w14:paraId="1960EBF7" w14:textId="77777777">
        <w:tc>
          <w:tcPr>
            <w:tcW w:w="2160" w:type="dxa"/>
          </w:tcPr>
          <w:p w14:paraId="125E3B26" w14:textId="77777777" w:rsidR="00515197" w:rsidRDefault="00000000">
            <w:r>
              <w:rPr>
                <w:sz w:val="20"/>
              </w:rPr>
              <w:t>Professional Services</w:t>
            </w:r>
          </w:p>
        </w:tc>
        <w:tc>
          <w:tcPr>
            <w:tcW w:w="2160" w:type="dxa"/>
          </w:tcPr>
          <w:p w14:paraId="440FEA4F" w14:textId="77777777" w:rsidR="00515197" w:rsidRDefault="00000000">
            <w:pPr>
              <w:jc w:val="right"/>
            </w:pPr>
            <w:r>
              <w:rPr>
                <w:sz w:val="20"/>
              </w:rPr>
              <w:t>$370,000</w:t>
            </w:r>
          </w:p>
        </w:tc>
        <w:tc>
          <w:tcPr>
            <w:tcW w:w="2160" w:type="dxa"/>
          </w:tcPr>
          <w:p w14:paraId="319CB9CF" w14:textId="77777777" w:rsidR="00515197" w:rsidRDefault="00000000">
            <w:pPr>
              <w:jc w:val="right"/>
            </w:pPr>
            <w:r>
              <w:rPr>
                <w:sz w:val="20"/>
              </w:rPr>
              <w:t>-</w:t>
            </w:r>
          </w:p>
        </w:tc>
        <w:tc>
          <w:tcPr>
            <w:tcW w:w="2160" w:type="dxa"/>
          </w:tcPr>
          <w:p w14:paraId="6490FD42" w14:textId="77777777" w:rsidR="00515197" w:rsidRDefault="00000000">
            <w:r>
              <w:rPr>
                <w:sz w:val="20"/>
              </w:rPr>
              <w:t>-</w:t>
            </w:r>
          </w:p>
        </w:tc>
        <w:tc>
          <w:tcPr>
            <w:tcW w:w="2160" w:type="dxa"/>
          </w:tcPr>
          <w:p w14:paraId="2950BC9F" w14:textId="77777777" w:rsidR="00515197" w:rsidRDefault="00000000">
            <w:pPr>
              <w:jc w:val="right"/>
            </w:pPr>
            <w:r>
              <w:rPr>
                <w:sz w:val="20"/>
              </w:rPr>
              <w:t>$370,000</w:t>
            </w:r>
          </w:p>
        </w:tc>
      </w:tr>
      <w:tr w:rsidR="00515197" w14:paraId="5559EC2C" w14:textId="77777777">
        <w:tc>
          <w:tcPr>
            <w:tcW w:w="2160" w:type="dxa"/>
          </w:tcPr>
          <w:p w14:paraId="36493228" w14:textId="77777777" w:rsidR="00515197" w:rsidRDefault="00000000">
            <w:r>
              <w:rPr>
                <w:sz w:val="20"/>
              </w:rPr>
              <w:t>Direct Support Services</w:t>
            </w:r>
          </w:p>
        </w:tc>
        <w:tc>
          <w:tcPr>
            <w:tcW w:w="2160" w:type="dxa"/>
          </w:tcPr>
          <w:p w14:paraId="3115F0B0" w14:textId="77777777" w:rsidR="00515197" w:rsidRDefault="00000000">
            <w:pPr>
              <w:jc w:val="right"/>
            </w:pPr>
            <w:r>
              <w:rPr>
                <w:sz w:val="20"/>
              </w:rPr>
              <w:t>$70,000</w:t>
            </w:r>
          </w:p>
        </w:tc>
        <w:tc>
          <w:tcPr>
            <w:tcW w:w="2160" w:type="dxa"/>
          </w:tcPr>
          <w:p w14:paraId="31BF66B5" w14:textId="77777777" w:rsidR="00515197" w:rsidRDefault="00000000">
            <w:pPr>
              <w:jc w:val="right"/>
            </w:pPr>
            <w:r>
              <w:rPr>
                <w:sz w:val="20"/>
              </w:rPr>
              <w:t>-</w:t>
            </w:r>
          </w:p>
        </w:tc>
        <w:tc>
          <w:tcPr>
            <w:tcW w:w="2160" w:type="dxa"/>
          </w:tcPr>
          <w:p w14:paraId="16D3EE45" w14:textId="77777777" w:rsidR="00515197" w:rsidRDefault="00000000">
            <w:r>
              <w:rPr>
                <w:sz w:val="20"/>
              </w:rPr>
              <w:t>-</w:t>
            </w:r>
          </w:p>
        </w:tc>
        <w:tc>
          <w:tcPr>
            <w:tcW w:w="2160" w:type="dxa"/>
          </w:tcPr>
          <w:p w14:paraId="5B688F9A" w14:textId="77777777" w:rsidR="00515197" w:rsidRDefault="00000000">
            <w:pPr>
              <w:jc w:val="right"/>
            </w:pPr>
            <w:r>
              <w:rPr>
                <w:sz w:val="20"/>
              </w:rPr>
              <w:t>$70,000</w:t>
            </w:r>
          </w:p>
        </w:tc>
      </w:tr>
      <w:tr w:rsidR="00515197" w14:paraId="1448B38F" w14:textId="77777777">
        <w:tc>
          <w:tcPr>
            <w:tcW w:w="2160" w:type="dxa"/>
          </w:tcPr>
          <w:p w14:paraId="75C63D08" w14:textId="77777777" w:rsidR="00515197" w:rsidRDefault="00000000">
            <w:r>
              <w:rPr>
                <w:sz w:val="20"/>
              </w:rPr>
              <w:t>DNR Land Acquisition Costs</w:t>
            </w:r>
          </w:p>
        </w:tc>
        <w:tc>
          <w:tcPr>
            <w:tcW w:w="2160" w:type="dxa"/>
          </w:tcPr>
          <w:p w14:paraId="51204F12" w14:textId="77777777" w:rsidR="00515197" w:rsidRDefault="00000000">
            <w:pPr>
              <w:jc w:val="right"/>
            </w:pPr>
            <w:r>
              <w:rPr>
                <w:sz w:val="20"/>
              </w:rPr>
              <w:t>$240,000</w:t>
            </w:r>
          </w:p>
        </w:tc>
        <w:tc>
          <w:tcPr>
            <w:tcW w:w="2160" w:type="dxa"/>
          </w:tcPr>
          <w:p w14:paraId="5F86466B" w14:textId="77777777" w:rsidR="00515197" w:rsidRDefault="00000000">
            <w:pPr>
              <w:jc w:val="right"/>
            </w:pPr>
            <w:r>
              <w:rPr>
                <w:sz w:val="20"/>
              </w:rPr>
              <w:t>-</w:t>
            </w:r>
          </w:p>
        </w:tc>
        <w:tc>
          <w:tcPr>
            <w:tcW w:w="2160" w:type="dxa"/>
          </w:tcPr>
          <w:p w14:paraId="3D4871C1" w14:textId="77777777" w:rsidR="00515197" w:rsidRDefault="00000000">
            <w:r>
              <w:rPr>
                <w:sz w:val="20"/>
              </w:rPr>
              <w:t>-</w:t>
            </w:r>
          </w:p>
        </w:tc>
        <w:tc>
          <w:tcPr>
            <w:tcW w:w="2160" w:type="dxa"/>
          </w:tcPr>
          <w:p w14:paraId="1F40CEC2" w14:textId="77777777" w:rsidR="00515197" w:rsidRDefault="00000000">
            <w:pPr>
              <w:jc w:val="right"/>
            </w:pPr>
            <w:r>
              <w:rPr>
                <w:sz w:val="20"/>
              </w:rPr>
              <w:t>$240,000</w:t>
            </w:r>
          </w:p>
        </w:tc>
      </w:tr>
      <w:tr w:rsidR="00515197" w14:paraId="0DF2B379" w14:textId="77777777">
        <w:tc>
          <w:tcPr>
            <w:tcW w:w="2160" w:type="dxa"/>
          </w:tcPr>
          <w:p w14:paraId="441D2893" w14:textId="77777777" w:rsidR="00515197" w:rsidRDefault="00000000">
            <w:r>
              <w:rPr>
                <w:sz w:val="20"/>
              </w:rPr>
              <w:t>Capital Equipment</w:t>
            </w:r>
          </w:p>
        </w:tc>
        <w:tc>
          <w:tcPr>
            <w:tcW w:w="2160" w:type="dxa"/>
          </w:tcPr>
          <w:p w14:paraId="2DAA6F03" w14:textId="77777777" w:rsidR="00515197" w:rsidRDefault="00000000">
            <w:pPr>
              <w:jc w:val="right"/>
            </w:pPr>
            <w:r>
              <w:rPr>
                <w:sz w:val="20"/>
              </w:rPr>
              <w:t>-</w:t>
            </w:r>
          </w:p>
        </w:tc>
        <w:tc>
          <w:tcPr>
            <w:tcW w:w="2160" w:type="dxa"/>
          </w:tcPr>
          <w:p w14:paraId="7E71973C" w14:textId="77777777" w:rsidR="00515197" w:rsidRDefault="00000000">
            <w:pPr>
              <w:jc w:val="right"/>
            </w:pPr>
            <w:r>
              <w:rPr>
                <w:sz w:val="20"/>
              </w:rPr>
              <w:t>-</w:t>
            </w:r>
          </w:p>
        </w:tc>
        <w:tc>
          <w:tcPr>
            <w:tcW w:w="2160" w:type="dxa"/>
          </w:tcPr>
          <w:p w14:paraId="66C3CE22" w14:textId="77777777" w:rsidR="00515197" w:rsidRDefault="00000000">
            <w:r>
              <w:rPr>
                <w:sz w:val="20"/>
              </w:rPr>
              <w:t>-</w:t>
            </w:r>
          </w:p>
        </w:tc>
        <w:tc>
          <w:tcPr>
            <w:tcW w:w="2160" w:type="dxa"/>
          </w:tcPr>
          <w:p w14:paraId="00C7D994" w14:textId="77777777" w:rsidR="00515197" w:rsidRDefault="00000000">
            <w:pPr>
              <w:jc w:val="right"/>
            </w:pPr>
            <w:r>
              <w:rPr>
                <w:sz w:val="20"/>
              </w:rPr>
              <w:t>-</w:t>
            </w:r>
          </w:p>
        </w:tc>
      </w:tr>
      <w:tr w:rsidR="00515197" w14:paraId="3963C6AC" w14:textId="77777777">
        <w:tc>
          <w:tcPr>
            <w:tcW w:w="2160" w:type="dxa"/>
          </w:tcPr>
          <w:p w14:paraId="32DBDEFC" w14:textId="77777777" w:rsidR="00515197" w:rsidRDefault="00000000">
            <w:r>
              <w:rPr>
                <w:sz w:val="20"/>
              </w:rPr>
              <w:t>Other Equipment/Tools</w:t>
            </w:r>
          </w:p>
        </w:tc>
        <w:tc>
          <w:tcPr>
            <w:tcW w:w="2160" w:type="dxa"/>
          </w:tcPr>
          <w:p w14:paraId="3806271A" w14:textId="77777777" w:rsidR="00515197" w:rsidRDefault="00000000">
            <w:pPr>
              <w:jc w:val="right"/>
            </w:pPr>
            <w:r>
              <w:rPr>
                <w:sz w:val="20"/>
              </w:rPr>
              <w:t>$60,000</w:t>
            </w:r>
          </w:p>
        </w:tc>
        <w:tc>
          <w:tcPr>
            <w:tcW w:w="2160" w:type="dxa"/>
          </w:tcPr>
          <w:p w14:paraId="5F16DF75" w14:textId="77777777" w:rsidR="00515197" w:rsidRDefault="00000000">
            <w:pPr>
              <w:jc w:val="right"/>
            </w:pPr>
            <w:r>
              <w:rPr>
                <w:sz w:val="20"/>
              </w:rPr>
              <w:t>-</w:t>
            </w:r>
          </w:p>
        </w:tc>
        <w:tc>
          <w:tcPr>
            <w:tcW w:w="2160" w:type="dxa"/>
          </w:tcPr>
          <w:p w14:paraId="0B8766EC" w14:textId="77777777" w:rsidR="00515197" w:rsidRDefault="00000000">
            <w:r>
              <w:rPr>
                <w:sz w:val="20"/>
              </w:rPr>
              <w:t>-</w:t>
            </w:r>
          </w:p>
        </w:tc>
        <w:tc>
          <w:tcPr>
            <w:tcW w:w="2160" w:type="dxa"/>
          </w:tcPr>
          <w:p w14:paraId="64840FEC" w14:textId="77777777" w:rsidR="00515197" w:rsidRDefault="00000000">
            <w:pPr>
              <w:jc w:val="right"/>
            </w:pPr>
            <w:r>
              <w:rPr>
                <w:sz w:val="20"/>
              </w:rPr>
              <w:t>$60,000</w:t>
            </w:r>
          </w:p>
        </w:tc>
      </w:tr>
      <w:tr w:rsidR="00515197" w14:paraId="4EEA9A86" w14:textId="77777777">
        <w:tc>
          <w:tcPr>
            <w:tcW w:w="2160" w:type="dxa"/>
          </w:tcPr>
          <w:p w14:paraId="43C98A94" w14:textId="77777777" w:rsidR="00515197" w:rsidRDefault="00000000">
            <w:r>
              <w:rPr>
                <w:sz w:val="20"/>
              </w:rPr>
              <w:t>Supplies/Materials</w:t>
            </w:r>
          </w:p>
        </w:tc>
        <w:tc>
          <w:tcPr>
            <w:tcW w:w="2160" w:type="dxa"/>
          </w:tcPr>
          <w:p w14:paraId="25D61E4B" w14:textId="77777777" w:rsidR="00515197" w:rsidRDefault="00000000">
            <w:pPr>
              <w:jc w:val="right"/>
            </w:pPr>
            <w:r>
              <w:rPr>
                <w:sz w:val="20"/>
              </w:rPr>
              <w:t>$266,000</w:t>
            </w:r>
          </w:p>
        </w:tc>
        <w:tc>
          <w:tcPr>
            <w:tcW w:w="2160" w:type="dxa"/>
          </w:tcPr>
          <w:p w14:paraId="2254E483" w14:textId="77777777" w:rsidR="00515197" w:rsidRDefault="00000000">
            <w:pPr>
              <w:jc w:val="right"/>
            </w:pPr>
            <w:r>
              <w:rPr>
                <w:sz w:val="20"/>
              </w:rPr>
              <w:t>-</w:t>
            </w:r>
          </w:p>
        </w:tc>
        <w:tc>
          <w:tcPr>
            <w:tcW w:w="2160" w:type="dxa"/>
          </w:tcPr>
          <w:p w14:paraId="2DCF3116" w14:textId="77777777" w:rsidR="00515197" w:rsidRDefault="00000000">
            <w:r>
              <w:rPr>
                <w:sz w:val="20"/>
              </w:rPr>
              <w:t>-</w:t>
            </w:r>
          </w:p>
        </w:tc>
        <w:tc>
          <w:tcPr>
            <w:tcW w:w="2160" w:type="dxa"/>
          </w:tcPr>
          <w:p w14:paraId="009AD504" w14:textId="77777777" w:rsidR="00515197" w:rsidRDefault="00000000">
            <w:pPr>
              <w:jc w:val="right"/>
            </w:pPr>
            <w:r>
              <w:rPr>
                <w:sz w:val="20"/>
              </w:rPr>
              <w:t>$266,000</w:t>
            </w:r>
          </w:p>
        </w:tc>
      </w:tr>
      <w:tr w:rsidR="00515197" w14:paraId="02D7B3F2" w14:textId="77777777">
        <w:tc>
          <w:tcPr>
            <w:tcW w:w="2160" w:type="dxa"/>
          </w:tcPr>
          <w:p w14:paraId="1936D6A2" w14:textId="77777777" w:rsidR="00515197" w:rsidRDefault="00000000">
            <w:r>
              <w:rPr>
                <w:sz w:val="20"/>
              </w:rPr>
              <w:t>DNR IDP</w:t>
            </w:r>
          </w:p>
        </w:tc>
        <w:tc>
          <w:tcPr>
            <w:tcW w:w="2160" w:type="dxa"/>
          </w:tcPr>
          <w:p w14:paraId="67D4BC85" w14:textId="77777777" w:rsidR="00515197" w:rsidRDefault="00000000">
            <w:pPr>
              <w:jc w:val="right"/>
            </w:pPr>
            <w:r>
              <w:rPr>
                <w:sz w:val="20"/>
              </w:rPr>
              <w:t>$136,100</w:t>
            </w:r>
          </w:p>
        </w:tc>
        <w:tc>
          <w:tcPr>
            <w:tcW w:w="2160" w:type="dxa"/>
          </w:tcPr>
          <w:p w14:paraId="675138F1" w14:textId="77777777" w:rsidR="00515197" w:rsidRDefault="00000000">
            <w:pPr>
              <w:jc w:val="right"/>
            </w:pPr>
            <w:r>
              <w:rPr>
                <w:sz w:val="20"/>
              </w:rPr>
              <w:t>-</w:t>
            </w:r>
          </w:p>
        </w:tc>
        <w:tc>
          <w:tcPr>
            <w:tcW w:w="2160" w:type="dxa"/>
          </w:tcPr>
          <w:p w14:paraId="320274B5" w14:textId="77777777" w:rsidR="00515197" w:rsidRDefault="00000000">
            <w:r>
              <w:rPr>
                <w:sz w:val="20"/>
              </w:rPr>
              <w:t>-</w:t>
            </w:r>
          </w:p>
        </w:tc>
        <w:tc>
          <w:tcPr>
            <w:tcW w:w="2160" w:type="dxa"/>
          </w:tcPr>
          <w:p w14:paraId="23440099" w14:textId="77777777" w:rsidR="00515197" w:rsidRDefault="00000000">
            <w:pPr>
              <w:jc w:val="right"/>
            </w:pPr>
            <w:r>
              <w:rPr>
                <w:sz w:val="20"/>
              </w:rPr>
              <w:t>$136,100</w:t>
            </w:r>
          </w:p>
        </w:tc>
      </w:tr>
      <w:tr w:rsidR="00515197" w14:paraId="637A47E2" w14:textId="77777777">
        <w:tc>
          <w:tcPr>
            <w:tcW w:w="2160" w:type="dxa"/>
            <w:shd w:val="clear" w:color="auto" w:fill="EEEEEE"/>
          </w:tcPr>
          <w:p w14:paraId="281EED88" w14:textId="77777777" w:rsidR="00515197" w:rsidRDefault="00000000">
            <w:r>
              <w:rPr>
                <w:b/>
                <w:color w:val="000000"/>
                <w:sz w:val="20"/>
              </w:rPr>
              <w:t>Grand Total</w:t>
            </w:r>
          </w:p>
        </w:tc>
        <w:tc>
          <w:tcPr>
            <w:tcW w:w="2160" w:type="dxa"/>
            <w:shd w:val="clear" w:color="auto" w:fill="EEEEEE"/>
          </w:tcPr>
          <w:p w14:paraId="458B511A" w14:textId="77777777" w:rsidR="00515197" w:rsidRDefault="00000000">
            <w:pPr>
              <w:jc w:val="right"/>
            </w:pPr>
            <w:r>
              <w:rPr>
                <w:b/>
                <w:color w:val="000000"/>
                <w:sz w:val="20"/>
              </w:rPr>
              <w:t>$16,995,000</w:t>
            </w:r>
          </w:p>
        </w:tc>
        <w:tc>
          <w:tcPr>
            <w:tcW w:w="2160" w:type="dxa"/>
            <w:shd w:val="clear" w:color="auto" w:fill="EEEEEE"/>
          </w:tcPr>
          <w:p w14:paraId="0CB322FF" w14:textId="77777777" w:rsidR="00515197" w:rsidRDefault="00000000">
            <w:pPr>
              <w:jc w:val="right"/>
            </w:pPr>
            <w:r>
              <w:rPr>
                <w:b/>
                <w:color w:val="000000"/>
                <w:sz w:val="20"/>
              </w:rPr>
              <w:t>$1,700,900</w:t>
            </w:r>
          </w:p>
        </w:tc>
        <w:tc>
          <w:tcPr>
            <w:tcW w:w="2160" w:type="dxa"/>
            <w:shd w:val="clear" w:color="auto" w:fill="EEEEEE"/>
          </w:tcPr>
          <w:p w14:paraId="4F524E3A" w14:textId="77777777" w:rsidR="00515197" w:rsidRDefault="00000000">
            <w:r>
              <w:rPr>
                <w:b/>
                <w:color w:val="000000"/>
                <w:sz w:val="20"/>
              </w:rPr>
              <w:t>-</w:t>
            </w:r>
          </w:p>
        </w:tc>
        <w:tc>
          <w:tcPr>
            <w:tcW w:w="2160" w:type="dxa"/>
            <w:shd w:val="clear" w:color="auto" w:fill="EEEEEE"/>
          </w:tcPr>
          <w:p w14:paraId="238FECC0" w14:textId="77777777" w:rsidR="00515197" w:rsidRDefault="00000000">
            <w:pPr>
              <w:jc w:val="right"/>
            </w:pPr>
            <w:r>
              <w:rPr>
                <w:b/>
                <w:color w:val="000000"/>
                <w:sz w:val="20"/>
              </w:rPr>
              <w:t>$18,695,900</w:t>
            </w:r>
          </w:p>
        </w:tc>
      </w:tr>
    </w:tbl>
    <w:p w14:paraId="43184B5D" w14:textId="77777777" w:rsidR="005143EC" w:rsidRDefault="005143EC">
      <w:pPr>
        <w:pStyle w:val="Heading3"/>
        <w:spacing w:before="60" w:after="80"/>
        <w:rPr>
          <w:color w:val="254885"/>
          <w:sz w:val="26"/>
        </w:rPr>
      </w:pPr>
    </w:p>
    <w:p w14:paraId="01416721" w14:textId="77777777" w:rsidR="005143EC" w:rsidRDefault="005143EC">
      <w:pPr>
        <w:rPr>
          <w:rFonts w:asciiTheme="majorHAnsi" w:eastAsiaTheme="majorEastAsia" w:hAnsiTheme="majorHAnsi" w:cstheme="majorBidi"/>
          <w:b/>
          <w:bCs/>
          <w:color w:val="254885"/>
          <w:sz w:val="26"/>
        </w:rPr>
      </w:pPr>
      <w:r>
        <w:rPr>
          <w:color w:val="254885"/>
          <w:sz w:val="26"/>
        </w:rPr>
        <w:br w:type="page"/>
      </w:r>
    </w:p>
    <w:p w14:paraId="6524838A" w14:textId="16100FF8" w:rsidR="00515197" w:rsidRDefault="00000000">
      <w:pPr>
        <w:pStyle w:val="Heading3"/>
        <w:spacing w:before="60" w:after="80"/>
      </w:pPr>
      <w:r>
        <w:rPr>
          <w:color w:val="254885"/>
          <w:sz w:val="26"/>
        </w:rPr>
        <w:lastRenderedPageBreak/>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15197" w14:paraId="502CA45F" w14:textId="77777777">
        <w:tc>
          <w:tcPr>
            <w:tcW w:w="1543" w:type="dxa"/>
            <w:shd w:val="clear" w:color="auto" w:fill="AFC4E9"/>
          </w:tcPr>
          <w:p w14:paraId="44D72830" w14:textId="77777777" w:rsidR="00515197" w:rsidRDefault="00000000">
            <w:r>
              <w:rPr>
                <w:b/>
                <w:color w:val="000000"/>
                <w:sz w:val="20"/>
              </w:rPr>
              <w:t>Position</w:t>
            </w:r>
          </w:p>
        </w:tc>
        <w:tc>
          <w:tcPr>
            <w:tcW w:w="1543" w:type="dxa"/>
            <w:shd w:val="clear" w:color="auto" w:fill="AFC4E9"/>
          </w:tcPr>
          <w:p w14:paraId="0D2D983A" w14:textId="77777777" w:rsidR="00515197" w:rsidRDefault="00000000">
            <w:r>
              <w:rPr>
                <w:b/>
                <w:color w:val="000000"/>
                <w:sz w:val="20"/>
              </w:rPr>
              <w:t>Annual FTE</w:t>
            </w:r>
          </w:p>
        </w:tc>
        <w:tc>
          <w:tcPr>
            <w:tcW w:w="1543" w:type="dxa"/>
            <w:shd w:val="clear" w:color="auto" w:fill="AFC4E9"/>
          </w:tcPr>
          <w:p w14:paraId="293593EE" w14:textId="77777777" w:rsidR="00515197" w:rsidRDefault="00000000">
            <w:r>
              <w:rPr>
                <w:b/>
                <w:color w:val="000000"/>
                <w:sz w:val="20"/>
              </w:rPr>
              <w:t>Years Working</w:t>
            </w:r>
          </w:p>
        </w:tc>
        <w:tc>
          <w:tcPr>
            <w:tcW w:w="1543" w:type="dxa"/>
            <w:shd w:val="clear" w:color="auto" w:fill="AFC4E9"/>
          </w:tcPr>
          <w:p w14:paraId="0778E768" w14:textId="77777777" w:rsidR="00515197" w:rsidRDefault="00000000">
            <w:r>
              <w:rPr>
                <w:b/>
                <w:color w:val="000000"/>
                <w:sz w:val="20"/>
              </w:rPr>
              <w:t>Funding Request</w:t>
            </w:r>
          </w:p>
        </w:tc>
        <w:tc>
          <w:tcPr>
            <w:tcW w:w="1543" w:type="dxa"/>
            <w:shd w:val="clear" w:color="auto" w:fill="AFC4E9"/>
          </w:tcPr>
          <w:p w14:paraId="4452415F" w14:textId="77777777" w:rsidR="00515197" w:rsidRDefault="00000000">
            <w:r>
              <w:rPr>
                <w:b/>
                <w:color w:val="000000"/>
                <w:sz w:val="20"/>
              </w:rPr>
              <w:t>Total Leverage</w:t>
            </w:r>
          </w:p>
        </w:tc>
        <w:tc>
          <w:tcPr>
            <w:tcW w:w="1543" w:type="dxa"/>
            <w:shd w:val="clear" w:color="auto" w:fill="AFC4E9"/>
          </w:tcPr>
          <w:p w14:paraId="22A2A305" w14:textId="77777777" w:rsidR="00515197" w:rsidRDefault="00000000">
            <w:r>
              <w:rPr>
                <w:b/>
                <w:color w:val="000000"/>
                <w:sz w:val="20"/>
              </w:rPr>
              <w:t>Leverage Source</w:t>
            </w:r>
          </w:p>
        </w:tc>
        <w:tc>
          <w:tcPr>
            <w:tcW w:w="1543" w:type="dxa"/>
            <w:shd w:val="clear" w:color="auto" w:fill="AFC4E9"/>
          </w:tcPr>
          <w:p w14:paraId="5454B18F" w14:textId="77777777" w:rsidR="00515197" w:rsidRDefault="00000000">
            <w:r>
              <w:rPr>
                <w:b/>
                <w:color w:val="000000"/>
                <w:sz w:val="20"/>
              </w:rPr>
              <w:t>Total</w:t>
            </w:r>
          </w:p>
        </w:tc>
      </w:tr>
      <w:tr w:rsidR="00515197" w14:paraId="73537D69" w14:textId="77777777">
        <w:tc>
          <w:tcPr>
            <w:tcW w:w="1543" w:type="dxa"/>
          </w:tcPr>
          <w:p w14:paraId="5BAAC027" w14:textId="77777777" w:rsidR="00515197" w:rsidRDefault="00000000">
            <w:r>
              <w:rPr>
                <w:sz w:val="20"/>
              </w:rPr>
              <w:t>DU Land Acquisition Manager and Real Estate Specialists - grant administration, land negotiation with private landowners and due diligence, and public land acquisition program coordination with MNDNR and USFWS</w:t>
            </w:r>
          </w:p>
        </w:tc>
        <w:tc>
          <w:tcPr>
            <w:tcW w:w="1543" w:type="dxa"/>
          </w:tcPr>
          <w:p w14:paraId="409A8ABC" w14:textId="77777777" w:rsidR="00515197" w:rsidRDefault="00000000">
            <w:pPr>
              <w:jc w:val="right"/>
            </w:pPr>
            <w:r>
              <w:rPr>
                <w:sz w:val="20"/>
              </w:rPr>
              <w:t>0.18</w:t>
            </w:r>
          </w:p>
        </w:tc>
        <w:tc>
          <w:tcPr>
            <w:tcW w:w="1543" w:type="dxa"/>
          </w:tcPr>
          <w:p w14:paraId="03C91DBA" w14:textId="77777777" w:rsidR="00515197" w:rsidRDefault="00000000">
            <w:pPr>
              <w:jc w:val="right"/>
            </w:pPr>
            <w:r>
              <w:rPr>
                <w:sz w:val="20"/>
              </w:rPr>
              <w:t>5.0</w:t>
            </w:r>
          </w:p>
        </w:tc>
        <w:tc>
          <w:tcPr>
            <w:tcW w:w="1543" w:type="dxa"/>
          </w:tcPr>
          <w:p w14:paraId="55860A5D" w14:textId="77777777" w:rsidR="00515197" w:rsidRDefault="00000000">
            <w:pPr>
              <w:jc w:val="right"/>
            </w:pPr>
            <w:r>
              <w:rPr>
                <w:sz w:val="20"/>
              </w:rPr>
              <w:t>$90,000</w:t>
            </w:r>
          </w:p>
        </w:tc>
        <w:tc>
          <w:tcPr>
            <w:tcW w:w="1543" w:type="dxa"/>
          </w:tcPr>
          <w:p w14:paraId="1248688E" w14:textId="77777777" w:rsidR="00515197" w:rsidRDefault="00000000">
            <w:pPr>
              <w:jc w:val="right"/>
            </w:pPr>
            <w:r>
              <w:rPr>
                <w:sz w:val="20"/>
              </w:rPr>
              <w:t>$10,000</w:t>
            </w:r>
          </w:p>
        </w:tc>
        <w:tc>
          <w:tcPr>
            <w:tcW w:w="1543" w:type="dxa"/>
          </w:tcPr>
          <w:p w14:paraId="7EDFD018" w14:textId="77777777" w:rsidR="00515197" w:rsidRDefault="00000000">
            <w:r>
              <w:rPr>
                <w:sz w:val="20"/>
              </w:rPr>
              <w:t>DU Private</w:t>
            </w:r>
          </w:p>
        </w:tc>
        <w:tc>
          <w:tcPr>
            <w:tcW w:w="1543" w:type="dxa"/>
          </w:tcPr>
          <w:p w14:paraId="6B3F37FB" w14:textId="77777777" w:rsidR="00515197" w:rsidRDefault="00000000">
            <w:pPr>
              <w:jc w:val="right"/>
            </w:pPr>
            <w:r>
              <w:rPr>
                <w:sz w:val="20"/>
              </w:rPr>
              <w:t>$100,000</w:t>
            </w:r>
          </w:p>
        </w:tc>
      </w:tr>
      <w:tr w:rsidR="00515197" w14:paraId="7C69B8BF" w14:textId="77777777">
        <w:tc>
          <w:tcPr>
            <w:tcW w:w="1543" w:type="dxa"/>
          </w:tcPr>
          <w:p w14:paraId="64FF0E44" w14:textId="77777777" w:rsidR="00515197" w:rsidRDefault="00000000">
            <w:r>
              <w:rPr>
                <w:sz w:val="20"/>
              </w:rPr>
              <w:t>DU Professional Wildlife Biologists and Engineers - survey, design, and restore wetlands and prairie grasslands on new public lands acquired</w:t>
            </w:r>
          </w:p>
        </w:tc>
        <w:tc>
          <w:tcPr>
            <w:tcW w:w="1543" w:type="dxa"/>
          </w:tcPr>
          <w:p w14:paraId="27D340EA" w14:textId="77777777" w:rsidR="00515197" w:rsidRDefault="00000000">
            <w:pPr>
              <w:jc w:val="right"/>
            </w:pPr>
            <w:r>
              <w:rPr>
                <w:sz w:val="20"/>
              </w:rPr>
              <w:t>1.52</w:t>
            </w:r>
          </w:p>
        </w:tc>
        <w:tc>
          <w:tcPr>
            <w:tcW w:w="1543" w:type="dxa"/>
          </w:tcPr>
          <w:p w14:paraId="6E6E0E4C" w14:textId="77777777" w:rsidR="00515197" w:rsidRDefault="00000000">
            <w:pPr>
              <w:jc w:val="right"/>
            </w:pPr>
            <w:r>
              <w:rPr>
                <w:sz w:val="20"/>
              </w:rPr>
              <w:t>5.0</w:t>
            </w:r>
          </w:p>
        </w:tc>
        <w:tc>
          <w:tcPr>
            <w:tcW w:w="1543" w:type="dxa"/>
          </w:tcPr>
          <w:p w14:paraId="0F2769C8" w14:textId="77777777" w:rsidR="00515197" w:rsidRDefault="00000000">
            <w:pPr>
              <w:jc w:val="right"/>
            </w:pPr>
            <w:r>
              <w:rPr>
                <w:sz w:val="20"/>
              </w:rPr>
              <w:t>$790,000</w:t>
            </w:r>
          </w:p>
        </w:tc>
        <w:tc>
          <w:tcPr>
            <w:tcW w:w="1543" w:type="dxa"/>
          </w:tcPr>
          <w:p w14:paraId="7611CDFB" w14:textId="77777777" w:rsidR="00515197" w:rsidRDefault="00000000">
            <w:pPr>
              <w:jc w:val="right"/>
            </w:pPr>
            <w:r>
              <w:rPr>
                <w:sz w:val="20"/>
              </w:rPr>
              <w:t>$200,000</w:t>
            </w:r>
          </w:p>
        </w:tc>
        <w:tc>
          <w:tcPr>
            <w:tcW w:w="1543" w:type="dxa"/>
          </w:tcPr>
          <w:p w14:paraId="24181C75" w14:textId="77777777" w:rsidR="00515197" w:rsidRDefault="00000000">
            <w:r>
              <w:rPr>
                <w:sz w:val="20"/>
              </w:rPr>
              <w:t>DU Private and Federal NAWCA and USFWS IRA funding</w:t>
            </w:r>
          </w:p>
        </w:tc>
        <w:tc>
          <w:tcPr>
            <w:tcW w:w="1543" w:type="dxa"/>
          </w:tcPr>
          <w:p w14:paraId="4C087B29" w14:textId="77777777" w:rsidR="00515197" w:rsidRDefault="00000000">
            <w:pPr>
              <w:jc w:val="right"/>
            </w:pPr>
            <w:r>
              <w:rPr>
                <w:sz w:val="20"/>
              </w:rPr>
              <w:t>$990,000</w:t>
            </w:r>
          </w:p>
        </w:tc>
      </w:tr>
    </w:tbl>
    <w:p w14:paraId="7EE163F4" w14:textId="77777777" w:rsidR="00515197" w:rsidRDefault="00515197"/>
    <w:p w14:paraId="27C48F7D" w14:textId="77777777" w:rsidR="00515197" w:rsidRDefault="00000000">
      <w:r>
        <w:rPr>
          <w:b/>
        </w:rPr>
        <w:t xml:space="preserve">Amount of Request: </w:t>
      </w:r>
      <w:r>
        <w:t>$16,995,000</w:t>
      </w:r>
      <w:r>
        <w:rPr>
          <w:b/>
        </w:rPr>
        <w:br/>
        <w:t xml:space="preserve">Amount of Leverage: </w:t>
      </w:r>
      <w:r>
        <w:t>$1,700,900</w:t>
      </w:r>
      <w:r>
        <w:rPr>
          <w:b/>
        </w:rPr>
        <w:br/>
        <w:t xml:space="preserve">Leverage as a percent of the Request: </w:t>
      </w:r>
      <w:r>
        <w:t>10.01%</w:t>
      </w:r>
      <w:r>
        <w:rPr>
          <w:b/>
        </w:rPr>
        <w:br/>
        <w:t xml:space="preserve">DSS + Personnel: </w:t>
      </w:r>
      <w:r>
        <w:t>$950,000</w:t>
      </w:r>
      <w:r>
        <w:rPr>
          <w:b/>
        </w:rPr>
        <w:br/>
        <w:t xml:space="preserve">As a % of the total request: </w:t>
      </w:r>
      <w:r>
        <w:t>5.59%</w:t>
      </w:r>
      <w:r>
        <w:rPr>
          <w:b/>
        </w:rPr>
        <w:br/>
        <w:t xml:space="preserve">Easement Stewardship: </w:t>
      </w:r>
      <w:r>
        <w:t>-</w:t>
      </w:r>
      <w:r>
        <w:rPr>
          <w:b/>
        </w:rPr>
        <w:br/>
        <w:t xml:space="preserve">As a % of the Easement Acquisition: </w:t>
      </w:r>
      <w:r>
        <w:t>-</w:t>
      </w:r>
    </w:p>
    <w:p w14:paraId="3AC16E06" w14:textId="77777777" w:rsidR="00515197"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515197" w14:paraId="06DE5417" w14:textId="77777777">
        <w:tc>
          <w:tcPr>
            <w:tcW w:w="2160" w:type="dxa"/>
            <w:shd w:val="clear" w:color="auto" w:fill="AFC4E9"/>
          </w:tcPr>
          <w:p w14:paraId="29A6BE30" w14:textId="77777777" w:rsidR="00515197" w:rsidRDefault="00515197"/>
        </w:tc>
        <w:tc>
          <w:tcPr>
            <w:tcW w:w="2160" w:type="dxa"/>
            <w:shd w:val="clear" w:color="auto" w:fill="AFC4E9"/>
          </w:tcPr>
          <w:p w14:paraId="7CDB0163" w14:textId="77777777" w:rsidR="00515197" w:rsidRDefault="00000000">
            <w:r>
              <w:rPr>
                <w:b/>
                <w:color w:val="000000"/>
                <w:sz w:val="20"/>
              </w:rPr>
              <w:t>Leverage Amount Committed</w:t>
            </w:r>
          </w:p>
        </w:tc>
        <w:tc>
          <w:tcPr>
            <w:tcW w:w="2160" w:type="dxa"/>
            <w:shd w:val="clear" w:color="auto" w:fill="AFC4E9"/>
          </w:tcPr>
          <w:p w14:paraId="78D13DE1" w14:textId="77777777" w:rsidR="00515197" w:rsidRDefault="00000000">
            <w:r>
              <w:rPr>
                <w:b/>
                <w:color w:val="000000"/>
                <w:sz w:val="20"/>
              </w:rPr>
              <w:t>Leverage Amount Confirmed (of Committed Funds)</w:t>
            </w:r>
          </w:p>
        </w:tc>
        <w:tc>
          <w:tcPr>
            <w:tcW w:w="2160" w:type="dxa"/>
            <w:shd w:val="clear" w:color="auto" w:fill="AFC4E9"/>
          </w:tcPr>
          <w:p w14:paraId="0E3FD7F4" w14:textId="77777777" w:rsidR="00515197" w:rsidRDefault="00000000">
            <w:r>
              <w:rPr>
                <w:b/>
                <w:color w:val="000000"/>
                <w:sz w:val="20"/>
              </w:rPr>
              <w:t>Leverage Amount Anticipated</w:t>
            </w:r>
          </w:p>
        </w:tc>
        <w:tc>
          <w:tcPr>
            <w:tcW w:w="2160" w:type="dxa"/>
            <w:shd w:val="clear" w:color="auto" w:fill="AFC4E9"/>
          </w:tcPr>
          <w:p w14:paraId="424C5ED1" w14:textId="77777777" w:rsidR="00515197" w:rsidRDefault="00000000">
            <w:r>
              <w:rPr>
                <w:b/>
                <w:color w:val="000000"/>
                <w:sz w:val="20"/>
              </w:rPr>
              <w:t>Total Leverage</w:t>
            </w:r>
          </w:p>
        </w:tc>
      </w:tr>
      <w:tr w:rsidR="00515197" w14:paraId="0C4F8941" w14:textId="77777777">
        <w:tc>
          <w:tcPr>
            <w:tcW w:w="2160" w:type="dxa"/>
          </w:tcPr>
          <w:p w14:paraId="1A4CB9DE" w14:textId="77777777" w:rsidR="00515197" w:rsidRDefault="00000000">
            <w:pPr>
              <w:jc w:val="right"/>
            </w:pPr>
            <w:r>
              <w:rPr>
                <w:sz w:val="20"/>
              </w:rPr>
              <w:t>Amount:</w:t>
            </w:r>
          </w:p>
        </w:tc>
        <w:tc>
          <w:tcPr>
            <w:tcW w:w="2160" w:type="dxa"/>
          </w:tcPr>
          <w:p w14:paraId="0C834661" w14:textId="77777777" w:rsidR="00515197" w:rsidRDefault="00000000">
            <w:pPr>
              <w:jc w:val="right"/>
            </w:pPr>
            <w:r>
              <w:rPr>
                <w:sz w:val="20"/>
              </w:rPr>
              <w:t>$200,900</w:t>
            </w:r>
          </w:p>
        </w:tc>
        <w:tc>
          <w:tcPr>
            <w:tcW w:w="2160" w:type="dxa"/>
          </w:tcPr>
          <w:p w14:paraId="232FAAB7" w14:textId="77777777" w:rsidR="00515197" w:rsidRDefault="00000000">
            <w:r>
              <w:rPr>
                <w:sz w:val="20"/>
              </w:rPr>
              <w:t>$500,000</w:t>
            </w:r>
          </w:p>
        </w:tc>
        <w:tc>
          <w:tcPr>
            <w:tcW w:w="2160" w:type="dxa"/>
          </w:tcPr>
          <w:p w14:paraId="76B50026" w14:textId="77777777" w:rsidR="00515197" w:rsidRDefault="00000000">
            <w:pPr>
              <w:jc w:val="right"/>
            </w:pPr>
            <w:r>
              <w:rPr>
                <w:sz w:val="20"/>
              </w:rPr>
              <w:t>$1,000,000</w:t>
            </w:r>
          </w:p>
        </w:tc>
        <w:tc>
          <w:tcPr>
            <w:tcW w:w="2160" w:type="dxa"/>
          </w:tcPr>
          <w:p w14:paraId="18D3B18F" w14:textId="77777777" w:rsidR="00515197" w:rsidRDefault="00000000">
            <w:r>
              <w:rPr>
                <w:sz w:val="20"/>
              </w:rPr>
              <w:t>$1,700,900</w:t>
            </w:r>
          </w:p>
        </w:tc>
      </w:tr>
      <w:tr w:rsidR="00515197" w14:paraId="42F31830" w14:textId="77777777">
        <w:tc>
          <w:tcPr>
            <w:tcW w:w="2160" w:type="dxa"/>
          </w:tcPr>
          <w:p w14:paraId="62512EF8" w14:textId="77777777" w:rsidR="00515197" w:rsidRDefault="00000000">
            <w:pPr>
              <w:jc w:val="right"/>
            </w:pPr>
            <w:r>
              <w:rPr>
                <w:sz w:val="20"/>
              </w:rPr>
              <w:t>% of Total Leverage:</w:t>
            </w:r>
          </w:p>
        </w:tc>
        <w:tc>
          <w:tcPr>
            <w:tcW w:w="2160" w:type="dxa"/>
          </w:tcPr>
          <w:p w14:paraId="5F83CE50" w14:textId="77777777" w:rsidR="00515197" w:rsidRDefault="00000000">
            <w:pPr>
              <w:jc w:val="right"/>
            </w:pPr>
            <w:r>
              <w:rPr>
                <w:sz w:val="20"/>
              </w:rPr>
              <w:t>11.81%</w:t>
            </w:r>
          </w:p>
        </w:tc>
        <w:tc>
          <w:tcPr>
            <w:tcW w:w="2160" w:type="dxa"/>
          </w:tcPr>
          <w:p w14:paraId="5E8EB451" w14:textId="77777777" w:rsidR="00515197" w:rsidRDefault="00000000">
            <w:r>
              <w:rPr>
                <w:sz w:val="20"/>
              </w:rPr>
              <w:t>29.4%</w:t>
            </w:r>
          </w:p>
        </w:tc>
        <w:tc>
          <w:tcPr>
            <w:tcW w:w="2160" w:type="dxa"/>
          </w:tcPr>
          <w:p w14:paraId="23A87ECA" w14:textId="77777777" w:rsidR="00515197" w:rsidRDefault="00000000">
            <w:pPr>
              <w:jc w:val="right"/>
            </w:pPr>
            <w:r>
              <w:rPr>
                <w:sz w:val="20"/>
              </w:rPr>
              <w:t>58.79%</w:t>
            </w:r>
          </w:p>
        </w:tc>
        <w:tc>
          <w:tcPr>
            <w:tcW w:w="2160" w:type="dxa"/>
          </w:tcPr>
          <w:p w14:paraId="1214CC6C" w14:textId="77777777" w:rsidR="00515197" w:rsidRDefault="00515197"/>
        </w:tc>
      </w:tr>
    </w:tbl>
    <w:p w14:paraId="02F3B1D3" w14:textId="77777777" w:rsidR="00515197" w:rsidRDefault="00000000">
      <w:pPr>
        <w:ind w:left="360"/>
      </w:pPr>
      <w:r>
        <w:t>N/A</w:t>
      </w:r>
    </w:p>
    <w:p w14:paraId="59F98A99" w14:textId="77777777" w:rsidR="00515197" w:rsidRDefault="00000000">
      <w:r>
        <w:rPr>
          <w:b/>
        </w:rPr>
        <w:t xml:space="preserve">Detail leverage sources and confirmation of funds: </w:t>
      </w:r>
      <w:r>
        <w:rPr>
          <w:b/>
        </w:rPr>
        <w:br/>
      </w:r>
      <w:r>
        <w:t xml:space="preserve">DU will work diligently to use OHF grant funds to leverage additional sources of private support from individuals, </w:t>
      </w:r>
      <w:r>
        <w:lastRenderedPageBreak/>
        <w:t>foundations, and corporations and via federal NAWCA grants for specific projects, especially by using OHF grant land acquisition expense to leverage federal NAWCA grants to restore wetlands on lands acquired.</w:t>
      </w:r>
    </w:p>
    <w:p w14:paraId="5546EA19" w14:textId="77777777" w:rsidR="00515197" w:rsidRDefault="00000000">
      <w:r>
        <w:rPr>
          <w:b/>
        </w:rPr>
        <w:t xml:space="preserve">Does this proposal have the ability to be scalable?  </w:t>
      </w:r>
      <w:r>
        <w:rPr>
          <w:b/>
        </w:rPr>
        <w:br/>
      </w:r>
      <w:r>
        <w:t>Yes</w:t>
      </w:r>
    </w:p>
    <w:p w14:paraId="1C8F9BBF" w14:textId="77777777" w:rsidR="00515197" w:rsidRDefault="00000000">
      <w:pPr>
        <w:pStyle w:val="Heading3"/>
        <w:spacing w:before="60" w:after="80"/>
      </w:pPr>
      <w:r>
        <w:rPr>
          <w:color w:val="254885"/>
          <w:sz w:val="26"/>
        </w:rPr>
        <w:t>If the project received 50% of the requested funding</w:t>
      </w:r>
    </w:p>
    <w:p w14:paraId="4C56BFFC" w14:textId="77777777" w:rsidR="00515197" w:rsidRDefault="00000000">
      <w:pPr>
        <w:ind w:left="720"/>
      </w:pPr>
      <w:r>
        <w:rPr>
          <w:b/>
        </w:rPr>
        <w:t xml:space="preserve">Describe how the scaling would affect acres/activities and if not proportionately reduced, why? </w:t>
      </w:r>
      <w:r>
        <w:rPr>
          <w:b/>
        </w:rPr>
        <w:br/>
      </w:r>
      <w:r>
        <w:t>The budget in this request will be scaled proportionately to the funding recommended.</w:t>
      </w:r>
    </w:p>
    <w:p w14:paraId="370FF8F8" w14:textId="77777777" w:rsidR="00515197" w:rsidRDefault="00000000">
      <w:pPr>
        <w:ind w:left="720"/>
      </w:pPr>
      <w:r>
        <w:rPr>
          <w:b/>
        </w:rPr>
        <w:t xml:space="preserve">Describe how personnel and DSS expenses would be adjusted and if not proportionately reduced, why? </w:t>
      </w:r>
      <w:r>
        <w:rPr>
          <w:b/>
        </w:rPr>
        <w:br/>
      </w:r>
      <w:r>
        <w:t>The budget for personnel and DSS in this request will be scaled proportionately to the funding recommended.</w:t>
      </w:r>
    </w:p>
    <w:p w14:paraId="7ACF1470" w14:textId="77777777" w:rsidR="00515197" w:rsidRDefault="00000000">
      <w:pPr>
        <w:pStyle w:val="Heading3"/>
        <w:spacing w:before="60" w:after="80"/>
      </w:pPr>
      <w:r>
        <w:rPr>
          <w:color w:val="254885"/>
          <w:sz w:val="26"/>
        </w:rPr>
        <w:t>If the project received 30% of the requested funding</w:t>
      </w:r>
    </w:p>
    <w:p w14:paraId="754FFE6D" w14:textId="77777777" w:rsidR="00515197" w:rsidRDefault="00000000">
      <w:pPr>
        <w:ind w:left="720"/>
      </w:pPr>
      <w:r>
        <w:rPr>
          <w:b/>
        </w:rPr>
        <w:t xml:space="preserve">Describe how the scaling would affect acres/activities and if not proportionately reduced, why? </w:t>
      </w:r>
      <w:r>
        <w:rPr>
          <w:b/>
        </w:rPr>
        <w:br/>
      </w:r>
      <w:r>
        <w:t>The budget in this request will be scaled proportionately to the funding recommended.</w:t>
      </w:r>
    </w:p>
    <w:p w14:paraId="18E0919D" w14:textId="77777777" w:rsidR="00515197" w:rsidRDefault="00000000">
      <w:pPr>
        <w:ind w:left="720"/>
      </w:pPr>
      <w:r>
        <w:rPr>
          <w:b/>
        </w:rPr>
        <w:t xml:space="preserve">Describe how personnel and DSS expenses would be adjusted and if not proportionately reduced, why? </w:t>
      </w:r>
      <w:r>
        <w:rPr>
          <w:b/>
        </w:rPr>
        <w:br/>
      </w:r>
      <w:r>
        <w:t>This budget for personnel and DSS in this request will be scaled proportionately to the funding recommended.</w:t>
      </w:r>
    </w:p>
    <w:p w14:paraId="7A3EEACE" w14:textId="77777777" w:rsidR="00515197" w:rsidRDefault="00000000">
      <w:pPr>
        <w:pStyle w:val="Heading3"/>
        <w:spacing w:before="60" w:after="80"/>
      </w:pPr>
      <w:r>
        <w:rPr>
          <w:color w:val="254885"/>
          <w:sz w:val="26"/>
        </w:rPr>
        <w:t xml:space="preserve">What other dedicated funds may collaborate with or contribute to this proposal? </w:t>
      </w:r>
    </w:p>
    <w:p w14:paraId="5AC2D892" w14:textId="77777777" w:rsidR="00515197" w:rsidRDefault="00000000">
      <w:pPr>
        <w:pStyle w:val="Heading3"/>
        <w:spacing w:before="60" w:after="80"/>
      </w:pPr>
      <w:r>
        <w:rPr>
          <w:color w:val="254885"/>
          <w:sz w:val="26"/>
        </w:rPr>
        <w:t>Personnel</w:t>
      </w:r>
    </w:p>
    <w:p w14:paraId="7FFB3D11" w14:textId="77777777" w:rsidR="00515197" w:rsidRDefault="00000000">
      <w:r>
        <w:rPr>
          <w:b/>
        </w:rPr>
        <w:t xml:space="preserve">Has funding for these positions been requested in the past?  </w:t>
      </w:r>
      <w:r>
        <w:rPr>
          <w:b/>
        </w:rPr>
        <w:br/>
      </w:r>
      <w:r>
        <w:t>Yes</w:t>
      </w:r>
    </w:p>
    <w:p w14:paraId="6462A1D2" w14:textId="77777777" w:rsidR="00515197" w:rsidRDefault="00000000">
      <w:pPr>
        <w:ind w:left="720"/>
      </w:pPr>
      <w:r>
        <w:rPr>
          <w:b/>
        </w:rPr>
        <w:t xml:space="preserve">Please explain the overlap of past and future staffing and position levels previously received and how that is coordinated over multiple years? </w:t>
      </w:r>
      <w:r>
        <w:rPr>
          <w:b/>
        </w:rPr>
        <w:br/>
      </w:r>
      <w:r>
        <w:t xml:space="preserve">DU assigns site-specific, unique project numbers to each land acquisition or wetland restoration project, and biologist/engineering staff charge time and expenses to these specific project number codes so charges are tracked to specific sites by each individual.  Furthermore, charges are only billed to one OHF grant or another, therefore staff charges can be spread among multiple projects funded by multiple grants.  Despite DU staff working on multiple projects and grants throughout the year, DU staff cost invoicing is OHF grant-specific.  This allows the DU team of 13 staff working in Minnesota to work on multiple projects throughout the state with multiple OHF grant programs throughout the year. </w:t>
      </w:r>
      <w:r>
        <w:br/>
      </w:r>
      <w:r>
        <w:br/>
        <w:t>DU strives to minimize overlap among OHF grants for the same program, and we strive to spend acquisition funds from earlier grants first before more recent grants.  Restoration work overlaps by nature, however, due to the time it takes to plan and restore land.  Currently, we anticipate spending most past OHF grant fund appropriations along with a significant portion of our newest appropriation, thus we anticipate being largely spent out of OHF land acquisition funding soon.</w:t>
      </w:r>
    </w:p>
    <w:p w14:paraId="36E6DDD1" w14:textId="77777777" w:rsidR="00515197" w:rsidRDefault="00000000">
      <w:pPr>
        <w:pStyle w:val="Heading3"/>
        <w:spacing w:before="60" w:after="80"/>
      </w:pPr>
      <w:r>
        <w:rPr>
          <w:color w:val="254885"/>
          <w:sz w:val="26"/>
        </w:rPr>
        <w:lastRenderedPageBreak/>
        <w:t>Contracts</w:t>
      </w:r>
    </w:p>
    <w:p w14:paraId="51D85D50" w14:textId="77777777" w:rsidR="00515197" w:rsidRDefault="00000000">
      <w:r>
        <w:rPr>
          <w:b/>
        </w:rPr>
        <w:t xml:space="preserve">What is included in the contracts line?  </w:t>
      </w:r>
      <w:r>
        <w:rPr>
          <w:b/>
        </w:rPr>
        <w:br/>
      </w:r>
      <w:r>
        <w:t>Contracts include private contractor charges to restore/enhance wetlands (earthmoving) and grasslands (tree removal, grass seeding, fencing) on lands acquired. Wetland restoration in southern Minnesota is very expensive and requires engineering due to intensive drainage via complex networks of private/public tile/ditches that affect private neighbors and public roads.</w:t>
      </w:r>
    </w:p>
    <w:p w14:paraId="74809D5A" w14:textId="77777777" w:rsidR="00515197" w:rsidRDefault="00000000">
      <w:pPr>
        <w:pStyle w:val="Heading3"/>
        <w:spacing w:before="60" w:after="80"/>
      </w:pPr>
      <w:r>
        <w:rPr>
          <w:color w:val="254885"/>
          <w:sz w:val="26"/>
        </w:rPr>
        <w:t>Professional Services</w:t>
      </w:r>
    </w:p>
    <w:p w14:paraId="052176FE" w14:textId="77777777" w:rsidR="00515197" w:rsidRDefault="00000000">
      <w:r>
        <w:rPr>
          <w:b/>
        </w:rPr>
        <w:t xml:space="preserve">What is included in the Professional Services line?  </w:t>
      </w:r>
      <w:r>
        <w:rPr>
          <w:b/>
        </w:rPr>
        <w:br/>
      </w:r>
    </w:p>
    <w:p w14:paraId="6FDE93F6" w14:textId="77777777" w:rsidR="00515197" w:rsidRDefault="00000000">
      <w:pPr>
        <w:ind w:left="360"/>
      </w:pPr>
      <w:r>
        <w:t>Appraisals</w:t>
      </w:r>
    </w:p>
    <w:p w14:paraId="48DF2C38" w14:textId="77777777" w:rsidR="00515197" w:rsidRDefault="00000000">
      <w:pPr>
        <w:ind w:left="360"/>
      </w:pPr>
      <w:r>
        <w:t>Design/Engineering</w:t>
      </w:r>
    </w:p>
    <w:p w14:paraId="34B030E5" w14:textId="77777777" w:rsidR="00515197" w:rsidRDefault="00000000">
      <w:pPr>
        <w:ind w:left="360"/>
      </w:pPr>
      <w:r>
        <w:t>Other : Phase 1 Environmental Site Assessments, archeological review/clearance, land acquisition closing costs beyond title and legal fees (such as warranty deed tax), and county or watershed district fees associated with permitting to restore wetlands on legal/judicial public ditches and in watersheds, including county consultant engineering review, fees, etc.</w:t>
      </w:r>
    </w:p>
    <w:p w14:paraId="66507EC8" w14:textId="77777777" w:rsidR="00515197" w:rsidRDefault="00000000">
      <w:pPr>
        <w:ind w:left="360"/>
      </w:pPr>
      <w:r>
        <w:t>Surveys</w:t>
      </w:r>
    </w:p>
    <w:p w14:paraId="391CA456" w14:textId="77777777" w:rsidR="00515197" w:rsidRDefault="00000000">
      <w:pPr>
        <w:ind w:left="360"/>
      </w:pPr>
      <w:r>
        <w:t>Title Insurance and Legal Fees</w:t>
      </w:r>
    </w:p>
    <w:p w14:paraId="1AD93D61" w14:textId="77777777" w:rsidR="00515197" w:rsidRDefault="00000000">
      <w:pPr>
        <w:pStyle w:val="Heading3"/>
        <w:spacing w:before="60" w:after="80"/>
      </w:pPr>
      <w:r>
        <w:rPr>
          <w:color w:val="254885"/>
          <w:sz w:val="26"/>
        </w:rPr>
        <w:t>Fee Acquisition</w:t>
      </w:r>
    </w:p>
    <w:p w14:paraId="1B146651" w14:textId="77777777" w:rsidR="00515197" w:rsidRDefault="00000000">
      <w:r>
        <w:rPr>
          <w:b/>
        </w:rPr>
        <w:t xml:space="preserve">What is the anticipated number of fee title acquisition transactions?  </w:t>
      </w:r>
      <w:r>
        <w:rPr>
          <w:b/>
        </w:rPr>
        <w:br/>
      </w:r>
      <w:r>
        <w:t>We anticipate purchasing approximately 12 land tracts in total, including about seven (7) land tracts for Minnesota DNR with OHF grant funds for Fee-title Land Acquisition with PILT (WMAs) and about four (4) land tracts for USFWS as WPAs with OHF grant funds for land in Fee-title Land Acquisition without PILT.  This, of course, depends on size, location, and appraised value of lands available for sale from future willing sellers 1-5 years in the future from date of proposal submission.  This also assumes the average price is about $9,000/acre and the average land tract size acquired is about 100 acres.  This also assumes that purchase offers for 25-40% of the lands appraised and surveyed are declined by willing sellers or attempts to purchase land at auction fail, as has been our recent past experience.</w:t>
      </w:r>
    </w:p>
    <w:p w14:paraId="78A5EE1D" w14:textId="77777777" w:rsidR="00515197" w:rsidRDefault="00000000">
      <w:pPr>
        <w:pStyle w:val="Heading3"/>
        <w:spacing w:before="60" w:after="80"/>
      </w:pPr>
      <w:r>
        <w:rPr>
          <w:color w:val="254885"/>
          <w:sz w:val="26"/>
        </w:rPr>
        <w:t>Travel</w:t>
      </w:r>
    </w:p>
    <w:p w14:paraId="10ACD3B0" w14:textId="77777777" w:rsidR="00515197" w:rsidRDefault="00000000">
      <w:r>
        <w:rPr>
          <w:b/>
        </w:rPr>
        <w:t xml:space="preserve">Does the amount in the travel line include equipment/vehicle rental?  </w:t>
      </w:r>
      <w:r>
        <w:rPr>
          <w:b/>
        </w:rPr>
        <w:br/>
      </w:r>
      <w:r>
        <w:t>No</w:t>
      </w:r>
    </w:p>
    <w:p w14:paraId="5141B1DF" w14:textId="77777777" w:rsidR="00515197" w:rsidRDefault="00000000">
      <w:r>
        <w:rPr>
          <w:b/>
        </w:rPr>
        <w:t xml:space="preserve">Explain the amount in the travel line outside of traditional travel costs of mileage, food, and lodging  </w:t>
      </w:r>
      <w:r>
        <w:rPr>
          <w:b/>
        </w:rPr>
        <w:br/>
      </w:r>
      <w:r>
        <w:t>None - DU travel costs consist of in-state mileage and lodging for land manager, biologists, and engineering field staff.  DU generally does not request OHF grant reimbursement for food expense.</w:t>
      </w:r>
    </w:p>
    <w:p w14:paraId="605194EC" w14:textId="77777777" w:rsidR="00515197" w:rsidRDefault="00000000">
      <w:r>
        <w:rPr>
          <w:b/>
        </w:rPr>
        <w:t xml:space="preserve">I understand and agree that lodging, meals, and mileage must comply with the current MMB Commissioner Plan:  </w:t>
      </w:r>
      <w:r>
        <w:rPr>
          <w:b/>
        </w:rPr>
        <w:br/>
      </w:r>
      <w:r>
        <w:t>Yes</w:t>
      </w:r>
    </w:p>
    <w:p w14:paraId="34CB0491" w14:textId="77777777" w:rsidR="00515197" w:rsidRDefault="00000000">
      <w:pPr>
        <w:pStyle w:val="Heading3"/>
        <w:spacing w:before="60" w:after="80"/>
      </w:pPr>
      <w:r>
        <w:rPr>
          <w:color w:val="254885"/>
          <w:sz w:val="26"/>
        </w:rPr>
        <w:lastRenderedPageBreak/>
        <w:t>Direct Support Services</w:t>
      </w:r>
    </w:p>
    <w:p w14:paraId="6B7AF88E" w14:textId="77777777" w:rsidR="00515197" w:rsidRDefault="00000000">
      <w:r>
        <w:rPr>
          <w:b/>
        </w:rPr>
        <w:t xml:space="preserve">How did you determine which portions of the Direct Support Services of your shared support services is direct to this program?  </w:t>
      </w:r>
      <w:r>
        <w:rPr>
          <w:b/>
        </w:rPr>
        <w:br/>
      </w:r>
      <w:r>
        <w:t>Minnesota DNR grants staff previously reviewed and approved DU accounting methodology for Direct Support Services, which are calculated and included in DU staff costs.  DU Direct Support Services constitute approximately 8% of DU overall staff costs on average among DU conservation staff billing categories.  DU breaks out and invoices for Direct Support Service expenses approved by DNR for reimbursement separately from Personnel expenses. In accordance with 2 CFR 200, DU uses the direct allocation method of allocating costs to programs and final cost objectives. This process of allocating costs is accomplished through the use of hourly rates. The direct cost of activities, including direct support expenses, is included in these hourly rates. The rates are comprised of costs for salaries, benefits, office space, general insurance, support staff, office supplies, and other various direct expenses incurred at the regional offices and conservation department at the home office. All costs are assigned to conservation projects (net of applicable personnel and other costs that are non-conservation related.) Hourly charges represent the amount that DU charges conservation projects per hour for each staff member working on the project. These costs represent expenses that directly support the labor cost necessary for the development of a specific water/wetlands conservation project.</w:t>
      </w:r>
    </w:p>
    <w:p w14:paraId="679E3D2B" w14:textId="77777777" w:rsidR="00515197" w:rsidRDefault="00000000">
      <w:pPr>
        <w:pStyle w:val="Heading3"/>
        <w:spacing w:before="60" w:after="80"/>
      </w:pPr>
      <w:r>
        <w:rPr>
          <w:color w:val="254885"/>
          <w:sz w:val="26"/>
        </w:rPr>
        <w:t>Other Equipment/Tools</w:t>
      </w:r>
    </w:p>
    <w:p w14:paraId="3C9D95E1" w14:textId="77777777" w:rsidR="00515197" w:rsidRDefault="00000000">
      <w:r>
        <w:rPr>
          <w:b/>
        </w:rPr>
        <w:t xml:space="preserve">Give examples of the types of Equipment and Tools that will be purchased?  </w:t>
      </w:r>
      <w:r>
        <w:rPr>
          <w:b/>
        </w:rPr>
        <w:br/>
      </w:r>
      <w:r>
        <w:t>GPS survey equipment for performing engineering wetland restoration topographical survey work and engineering surveys of drained wetlands on land acquired, including GPS survey equipment lease charges for larger main components instead of actual outright equipment purchases to avoid buying expensive technical equipment that becomes obsolete due to upgrades and technological advancements.  Other equipment may include laptop and/or tablet computers and other office equipment for biologists or engineers may be needed, along with hand tools and other field equipment as needs arise.</w:t>
      </w:r>
    </w:p>
    <w:p w14:paraId="048BAADD" w14:textId="77777777" w:rsidR="00515197" w:rsidRDefault="00000000">
      <w:pPr>
        <w:pStyle w:val="Heading2"/>
        <w:spacing w:before="0" w:after="80"/>
        <w:jc w:val="center"/>
      </w:pPr>
      <w:r>
        <w:rPr>
          <w:color w:val="2C559C"/>
          <w:sz w:val="28"/>
          <w:u w:val="single"/>
        </w:rPr>
        <w:t>Federal Funds</w:t>
      </w:r>
    </w:p>
    <w:p w14:paraId="7D2696C1" w14:textId="77777777" w:rsidR="00515197" w:rsidRDefault="00000000">
      <w:r>
        <w:rPr>
          <w:b/>
        </w:rPr>
        <w:t xml:space="preserve">Do you anticipate federal funds as a match for this program?  </w:t>
      </w:r>
      <w:r>
        <w:rPr>
          <w:b/>
        </w:rPr>
        <w:br/>
      </w:r>
      <w:r>
        <w:t>Yes</w:t>
      </w:r>
    </w:p>
    <w:p w14:paraId="4C726C57" w14:textId="77777777" w:rsidR="00515197" w:rsidRDefault="00000000">
      <w:pPr>
        <w:ind w:left="720"/>
      </w:pPr>
      <w:r>
        <w:rPr>
          <w:b/>
        </w:rPr>
        <w:t xml:space="preserve">Are the funds confirmed?  </w:t>
      </w:r>
      <w:r>
        <w:rPr>
          <w:b/>
        </w:rPr>
        <w:br/>
      </w:r>
      <w:r>
        <w:t>Yes</w:t>
      </w:r>
    </w:p>
    <w:p w14:paraId="5CB313C1" w14:textId="77777777" w:rsidR="00515197" w:rsidRDefault="00000000">
      <w:pPr>
        <w:ind w:left="1080"/>
      </w:pPr>
      <w:r>
        <w:t>Cash : $500,000</w:t>
      </w:r>
    </w:p>
    <w:p w14:paraId="5D09BE42" w14:textId="77777777" w:rsidR="00515197" w:rsidRDefault="00000000">
      <w:pPr>
        <w:ind w:left="720"/>
      </w:pPr>
      <w:r>
        <w:rPr>
          <w:b/>
        </w:rPr>
        <w:t xml:space="preserve">Is Confirmation Document attached?  </w:t>
      </w:r>
      <w:r>
        <w:rPr>
          <w:b/>
        </w:rPr>
        <w:br/>
      </w:r>
      <w:r>
        <w:t>Yes, on file</w:t>
      </w:r>
    </w:p>
    <w:p w14:paraId="59D4E070" w14:textId="77777777" w:rsidR="00515197" w:rsidRDefault="00000000">
      <w:r>
        <w:br w:type="page"/>
      </w:r>
    </w:p>
    <w:p w14:paraId="56B30932" w14:textId="77777777" w:rsidR="00515197" w:rsidRDefault="00000000">
      <w:pPr>
        <w:pStyle w:val="Heading2"/>
        <w:spacing w:before="0" w:after="80"/>
        <w:jc w:val="center"/>
      </w:pPr>
      <w:r>
        <w:rPr>
          <w:color w:val="2C559C"/>
          <w:sz w:val="28"/>
          <w:u w:val="single"/>
        </w:rPr>
        <w:lastRenderedPageBreak/>
        <w:t>Output Tables</w:t>
      </w:r>
    </w:p>
    <w:p w14:paraId="2D749B35" w14:textId="77777777" w:rsidR="00515197"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515197" w14:paraId="292FB8CC" w14:textId="77777777">
        <w:tc>
          <w:tcPr>
            <w:tcW w:w="3600" w:type="dxa"/>
            <w:shd w:val="clear" w:color="auto" w:fill="AFC4E9"/>
          </w:tcPr>
          <w:p w14:paraId="6D730423" w14:textId="77777777" w:rsidR="00515197" w:rsidRDefault="00000000">
            <w:r>
              <w:rPr>
                <w:b/>
                <w:color w:val="000000"/>
                <w:sz w:val="20"/>
              </w:rPr>
              <w:t>Type</w:t>
            </w:r>
          </w:p>
        </w:tc>
        <w:tc>
          <w:tcPr>
            <w:tcW w:w="1440" w:type="dxa"/>
            <w:shd w:val="clear" w:color="auto" w:fill="AFC4E9"/>
          </w:tcPr>
          <w:p w14:paraId="7072A248" w14:textId="77777777" w:rsidR="00515197" w:rsidRDefault="00000000">
            <w:r>
              <w:rPr>
                <w:b/>
                <w:color w:val="000000"/>
                <w:sz w:val="20"/>
              </w:rPr>
              <w:t>Wetland</w:t>
            </w:r>
          </w:p>
        </w:tc>
        <w:tc>
          <w:tcPr>
            <w:tcW w:w="1440" w:type="dxa"/>
            <w:shd w:val="clear" w:color="auto" w:fill="AFC4E9"/>
          </w:tcPr>
          <w:p w14:paraId="78C88FD3" w14:textId="77777777" w:rsidR="00515197" w:rsidRDefault="00000000">
            <w:r>
              <w:rPr>
                <w:b/>
                <w:color w:val="000000"/>
                <w:sz w:val="20"/>
              </w:rPr>
              <w:t>Prairie</w:t>
            </w:r>
          </w:p>
        </w:tc>
        <w:tc>
          <w:tcPr>
            <w:tcW w:w="1440" w:type="dxa"/>
            <w:shd w:val="clear" w:color="auto" w:fill="AFC4E9"/>
          </w:tcPr>
          <w:p w14:paraId="4142929B" w14:textId="77777777" w:rsidR="00515197" w:rsidRDefault="00000000">
            <w:r>
              <w:rPr>
                <w:b/>
                <w:color w:val="000000"/>
                <w:sz w:val="20"/>
              </w:rPr>
              <w:t>Forest</w:t>
            </w:r>
          </w:p>
        </w:tc>
        <w:tc>
          <w:tcPr>
            <w:tcW w:w="1440" w:type="dxa"/>
            <w:shd w:val="clear" w:color="auto" w:fill="AFC4E9"/>
          </w:tcPr>
          <w:p w14:paraId="31FF0F03" w14:textId="77777777" w:rsidR="00515197" w:rsidRDefault="00000000">
            <w:r>
              <w:rPr>
                <w:b/>
                <w:color w:val="000000"/>
                <w:sz w:val="20"/>
              </w:rPr>
              <w:t>Habitat</w:t>
            </w:r>
          </w:p>
        </w:tc>
        <w:tc>
          <w:tcPr>
            <w:tcW w:w="1800" w:type="dxa"/>
            <w:shd w:val="clear" w:color="auto" w:fill="AFC4E9"/>
          </w:tcPr>
          <w:p w14:paraId="20EFC39A" w14:textId="77777777" w:rsidR="00515197" w:rsidRDefault="00000000">
            <w:r>
              <w:rPr>
                <w:b/>
                <w:color w:val="000000"/>
                <w:sz w:val="20"/>
              </w:rPr>
              <w:t>Total Acres</w:t>
            </w:r>
          </w:p>
        </w:tc>
      </w:tr>
      <w:tr w:rsidR="00515197" w14:paraId="24494533" w14:textId="77777777">
        <w:tc>
          <w:tcPr>
            <w:tcW w:w="3600" w:type="dxa"/>
          </w:tcPr>
          <w:p w14:paraId="26D13963" w14:textId="77777777" w:rsidR="00515197" w:rsidRDefault="00000000">
            <w:r>
              <w:rPr>
                <w:sz w:val="20"/>
              </w:rPr>
              <w:t>Restore</w:t>
            </w:r>
          </w:p>
        </w:tc>
        <w:tc>
          <w:tcPr>
            <w:tcW w:w="1440" w:type="dxa"/>
          </w:tcPr>
          <w:p w14:paraId="4393452F" w14:textId="77777777" w:rsidR="00515197" w:rsidRDefault="00000000">
            <w:pPr>
              <w:jc w:val="right"/>
            </w:pPr>
            <w:r>
              <w:rPr>
                <w:sz w:val="20"/>
              </w:rPr>
              <w:t>0</w:t>
            </w:r>
          </w:p>
        </w:tc>
        <w:tc>
          <w:tcPr>
            <w:tcW w:w="1440" w:type="dxa"/>
          </w:tcPr>
          <w:p w14:paraId="03D1FB16" w14:textId="77777777" w:rsidR="00515197" w:rsidRDefault="00000000">
            <w:pPr>
              <w:jc w:val="right"/>
            </w:pPr>
            <w:r>
              <w:rPr>
                <w:sz w:val="20"/>
              </w:rPr>
              <w:t>0</w:t>
            </w:r>
          </w:p>
        </w:tc>
        <w:tc>
          <w:tcPr>
            <w:tcW w:w="1440" w:type="dxa"/>
          </w:tcPr>
          <w:p w14:paraId="299A3AC2" w14:textId="77777777" w:rsidR="00515197" w:rsidRDefault="00000000">
            <w:pPr>
              <w:jc w:val="right"/>
            </w:pPr>
            <w:r>
              <w:rPr>
                <w:sz w:val="20"/>
              </w:rPr>
              <w:t>0</w:t>
            </w:r>
          </w:p>
        </w:tc>
        <w:tc>
          <w:tcPr>
            <w:tcW w:w="1440" w:type="dxa"/>
          </w:tcPr>
          <w:p w14:paraId="1CCCEE0F" w14:textId="77777777" w:rsidR="00515197" w:rsidRDefault="00000000">
            <w:pPr>
              <w:jc w:val="right"/>
            </w:pPr>
            <w:r>
              <w:rPr>
                <w:sz w:val="20"/>
              </w:rPr>
              <w:t>0</w:t>
            </w:r>
          </w:p>
        </w:tc>
        <w:tc>
          <w:tcPr>
            <w:tcW w:w="1800" w:type="dxa"/>
          </w:tcPr>
          <w:p w14:paraId="7CD57728" w14:textId="77777777" w:rsidR="00515197" w:rsidRDefault="00000000">
            <w:pPr>
              <w:jc w:val="right"/>
            </w:pPr>
            <w:r>
              <w:rPr>
                <w:sz w:val="20"/>
              </w:rPr>
              <w:t>0</w:t>
            </w:r>
          </w:p>
        </w:tc>
      </w:tr>
      <w:tr w:rsidR="00515197" w14:paraId="43214736" w14:textId="77777777">
        <w:tc>
          <w:tcPr>
            <w:tcW w:w="3600" w:type="dxa"/>
          </w:tcPr>
          <w:p w14:paraId="29F07F2F" w14:textId="77777777" w:rsidR="00515197" w:rsidRDefault="00000000">
            <w:r>
              <w:rPr>
                <w:sz w:val="20"/>
              </w:rPr>
              <w:t>Protect in Fee with State PILT Liability</w:t>
            </w:r>
          </w:p>
        </w:tc>
        <w:tc>
          <w:tcPr>
            <w:tcW w:w="1440" w:type="dxa"/>
          </w:tcPr>
          <w:p w14:paraId="0A4BF6C2" w14:textId="77777777" w:rsidR="00515197" w:rsidRDefault="00000000">
            <w:pPr>
              <w:jc w:val="right"/>
            </w:pPr>
            <w:r>
              <w:rPr>
                <w:sz w:val="20"/>
              </w:rPr>
              <w:t>194</w:t>
            </w:r>
          </w:p>
        </w:tc>
        <w:tc>
          <w:tcPr>
            <w:tcW w:w="1440" w:type="dxa"/>
          </w:tcPr>
          <w:p w14:paraId="1F462B4C" w14:textId="77777777" w:rsidR="00515197" w:rsidRDefault="00000000">
            <w:pPr>
              <w:jc w:val="right"/>
            </w:pPr>
            <w:r>
              <w:rPr>
                <w:sz w:val="20"/>
              </w:rPr>
              <w:t>583</w:t>
            </w:r>
          </w:p>
        </w:tc>
        <w:tc>
          <w:tcPr>
            <w:tcW w:w="1440" w:type="dxa"/>
          </w:tcPr>
          <w:p w14:paraId="61F7CCA3" w14:textId="77777777" w:rsidR="00515197" w:rsidRDefault="00000000">
            <w:pPr>
              <w:jc w:val="right"/>
            </w:pPr>
            <w:r>
              <w:rPr>
                <w:sz w:val="20"/>
              </w:rPr>
              <w:t>0</w:t>
            </w:r>
          </w:p>
        </w:tc>
        <w:tc>
          <w:tcPr>
            <w:tcW w:w="1440" w:type="dxa"/>
          </w:tcPr>
          <w:p w14:paraId="7A7274BC" w14:textId="77777777" w:rsidR="00515197" w:rsidRDefault="00000000">
            <w:pPr>
              <w:jc w:val="right"/>
            </w:pPr>
            <w:r>
              <w:rPr>
                <w:sz w:val="20"/>
              </w:rPr>
              <w:t>0</w:t>
            </w:r>
          </w:p>
        </w:tc>
        <w:tc>
          <w:tcPr>
            <w:tcW w:w="1800" w:type="dxa"/>
          </w:tcPr>
          <w:p w14:paraId="13F5433D" w14:textId="77777777" w:rsidR="00515197" w:rsidRDefault="00000000">
            <w:pPr>
              <w:jc w:val="right"/>
            </w:pPr>
            <w:r>
              <w:rPr>
                <w:sz w:val="20"/>
              </w:rPr>
              <w:t>777</w:t>
            </w:r>
          </w:p>
        </w:tc>
      </w:tr>
      <w:tr w:rsidR="00515197" w14:paraId="3843B3ED" w14:textId="77777777">
        <w:tc>
          <w:tcPr>
            <w:tcW w:w="3600" w:type="dxa"/>
          </w:tcPr>
          <w:p w14:paraId="6EB5CA77" w14:textId="77777777" w:rsidR="00515197" w:rsidRDefault="00000000">
            <w:r>
              <w:rPr>
                <w:sz w:val="20"/>
              </w:rPr>
              <w:t>Protect in Fee w/o State PILT Liability</w:t>
            </w:r>
          </w:p>
        </w:tc>
        <w:tc>
          <w:tcPr>
            <w:tcW w:w="1440" w:type="dxa"/>
          </w:tcPr>
          <w:p w14:paraId="4F252DFE" w14:textId="77777777" w:rsidR="00515197" w:rsidRDefault="00000000">
            <w:pPr>
              <w:jc w:val="right"/>
            </w:pPr>
            <w:r>
              <w:rPr>
                <w:sz w:val="20"/>
              </w:rPr>
              <w:t>112</w:t>
            </w:r>
          </w:p>
        </w:tc>
        <w:tc>
          <w:tcPr>
            <w:tcW w:w="1440" w:type="dxa"/>
          </w:tcPr>
          <w:p w14:paraId="60623F5D" w14:textId="77777777" w:rsidR="00515197" w:rsidRDefault="00000000">
            <w:pPr>
              <w:jc w:val="right"/>
            </w:pPr>
            <w:r>
              <w:rPr>
                <w:sz w:val="20"/>
              </w:rPr>
              <w:t>333</w:t>
            </w:r>
          </w:p>
        </w:tc>
        <w:tc>
          <w:tcPr>
            <w:tcW w:w="1440" w:type="dxa"/>
          </w:tcPr>
          <w:p w14:paraId="3425C7AD" w14:textId="77777777" w:rsidR="00515197" w:rsidRDefault="00000000">
            <w:pPr>
              <w:jc w:val="right"/>
            </w:pPr>
            <w:r>
              <w:rPr>
                <w:sz w:val="20"/>
              </w:rPr>
              <w:t>0</w:t>
            </w:r>
          </w:p>
        </w:tc>
        <w:tc>
          <w:tcPr>
            <w:tcW w:w="1440" w:type="dxa"/>
          </w:tcPr>
          <w:p w14:paraId="2869F91D" w14:textId="77777777" w:rsidR="00515197" w:rsidRDefault="00000000">
            <w:pPr>
              <w:jc w:val="right"/>
            </w:pPr>
            <w:r>
              <w:rPr>
                <w:sz w:val="20"/>
              </w:rPr>
              <w:t>0</w:t>
            </w:r>
          </w:p>
        </w:tc>
        <w:tc>
          <w:tcPr>
            <w:tcW w:w="1800" w:type="dxa"/>
          </w:tcPr>
          <w:p w14:paraId="04868908" w14:textId="77777777" w:rsidR="00515197" w:rsidRDefault="00000000">
            <w:pPr>
              <w:jc w:val="right"/>
            </w:pPr>
            <w:r>
              <w:rPr>
                <w:sz w:val="20"/>
              </w:rPr>
              <w:t>445</w:t>
            </w:r>
          </w:p>
        </w:tc>
      </w:tr>
      <w:tr w:rsidR="00515197" w14:paraId="295B7BAE" w14:textId="77777777">
        <w:tc>
          <w:tcPr>
            <w:tcW w:w="3600" w:type="dxa"/>
          </w:tcPr>
          <w:p w14:paraId="185A5188" w14:textId="77777777" w:rsidR="00515197" w:rsidRDefault="00000000">
            <w:r>
              <w:rPr>
                <w:sz w:val="20"/>
              </w:rPr>
              <w:t>Protect in Easement</w:t>
            </w:r>
          </w:p>
        </w:tc>
        <w:tc>
          <w:tcPr>
            <w:tcW w:w="1440" w:type="dxa"/>
          </w:tcPr>
          <w:p w14:paraId="5BF69E5A" w14:textId="77777777" w:rsidR="00515197" w:rsidRDefault="00000000">
            <w:pPr>
              <w:jc w:val="right"/>
            </w:pPr>
            <w:r>
              <w:rPr>
                <w:sz w:val="20"/>
              </w:rPr>
              <w:t>0</w:t>
            </w:r>
          </w:p>
        </w:tc>
        <w:tc>
          <w:tcPr>
            <w:tcW w:w="1440" w:type="dxa"/>
          </w:tcPr>
          <w:p w14:paraId="1F25DBA2" w14:textId="77777777" w:rsidR="00515197" w:rsidRDefault="00000000">
            <w:pPr>
              <w:jc w:val="right"/>
            </w:pPr>
            <w:r>
              <w:rPr>
                <w:sz w:val="20"/>
              </w:rPr>
              <w:t>0</w:t>
            </w:r>
          </w:p>
        </w:tc>
        <w:tc>
          <w:tcPr>
            <w:tcW w:w="1440" w:type="dxa"/>
          </w:tcPr>
          <w:p w14:paraId="0A678FC6" w14:textId="77777777" w:rsidR="00515197" w:rsidRDefault="00000000">
            <w:pPr>
              <w:jc w:val="right"/>
            </w:pPr>
            <w:r>
              <w:rPr>
                <w:sz w:val="20"/>
              </w:rPr>
              <w:t>0</w:t>
            </w:r>
          </w:p>
        </w:tc>
        <w:tc>
          <w:tcPr>
            <w:tcW w:w="1440" w:type="dxa"/>
          </w:tcPr>
          <w:p w14:paraId="42036211" w14:textId="77777777" w:rsidR="00515197" w:rsidRDefault="00000000">
            <w:pPr>
              <w:jc w:val="right"/>
            </w:pPr>
            <w:r>
              <w:rPr>
                <w:sz w:val="20"/>
              </w:rPr>
              <w:t>0</w:t>
            </w:r>
          </w:p>
        </w:tc>
        <w:tc>
          <w:tcPr>
            <w:tcW w:w="1800" w:type="dxa"/>
          </w:tcPr>
          <w:p w14:paraId="16D5F66D" w14:textId="77777777" w:rsidR="00515197" w:rsidRDefault="00000000">
            <w:pPr>
              <w:jc w:val="right"/>
            </w:pPr>
            <w:r>
              <w:rPr>
                <w:sz w:val="20"/>
              </w:rPr>
              <w:t>0</w:t>
            </w:r>
          </w:p>
        </w:tc>
      </w:tr>
      <w:tr w:rsidR="00515197" w14:paraId="0624F48C" w14:textId="77777777">
        <w:tc>
          <w:tcPr>
            <w:tcW w:w="3600" w:type="dxa"/>
          </w:tcPr>
          <w:p w14:paraId="35A49203" w14:textId="77777777" w:rsidR="00515197" w:rsidRDefault="00000000">
            <w:r>
              <w:rPr>
                <w:sz w:val="20"/>
              </w:rPr>
              <w:t>Enhance</w:t>
            </w:r>
          </w:p>
        </w:tc>
        <w:tc>
          <w:tcPr>
            <w:tcW w:w="1440" w:type="dxa"/>
          </w:tcPr>
          <w:p w14:paraId="058241BA" w14:textId="77777777" w:rsidR="00515197" w:rsidRDefault="00000000">
            <w:pPr>
              <w:jc w:val="right"/>
            </w:pPr>
            <w:r>
              <w:rPr>
                <w:sz w:val="20"/>
              </w:rPr>
              <w:t>0</w:t>
            </w:r>
          </w:p>
        </w:tc>
        <w:tc>
          <w:tcPr>
            <w:tcW w:w="1440" w:type="dxa"/>
          </w:tcPr>
          <w:p w14:paraId="71203EBB" w14:textId="77777777" w:rsidR="00515197" w:rsidRDefault="00000000">
            <w:pPr>
              <w:jc w:val="right"/>
            </w:pPr>
            <w:r>
              <w:rPr>
                <w:sz w:val="20"/>
              </w:rPr>
              <w:t>0</w:t>
            </w:r>
          </w:p>
        </w:tc>
        <w:tc>
          <w:tcPr>
            <w:tcW w:w="1440" w:type="dxa"/>
          </w:tcPr>
          <w:p w14:paraId="7D1374AE" w14:textId="77777777" w:rsidR="00515197" w:rsidRDefault="00000000">
            <w:pPr>
              <w:jc w:val="right"/>
            </w:pPr>
            <w:r>
              <w:rPr>
                <w:sz w:val="20"/>
              </w:rPr>
              <w:t>0</w:t>
            </w:r>
          </w:p>
        </w:tc>
        <w:tc>
          <w:tcPr>
            <w:tcW w:w="1440" w:type="dxa"/>
          </w:tcPr>
          <w:p w14:paraId="6E703503" w14:textId="77777777" w:rsidR="00515197" w:rsidRDefault="00000000">
            <w:pPr>
              <w:jc w:val="right"/>
            </w:pPr>
            <w:r>
              <w:rPr>
                <w:sz w:val="20"/>
              </w:rPr>
              <w:t>0</w:t>
            </w:r>
          </w:p>
        </w:tc>
        <w:tc>
          <w:tcPr>
            <w:tcW w:w="1800" w:type="dxa"/>
          </w:tcPr>
          <w:p w14:paraId="61AEB364" w14:textId="77777777" w:rsidR="00515197" w:rsidRDefault="00000000">
            <w:pPr>
              <w:jc w:val="right"/>
            </w:pPr>
            <w:r>
              <w:rPr>
                <w:sz w:val="20"/>
              </w:rPr>
              <w:t>0</w:t>
            </w:r>
          </w:p>
        </w:tc>
      </w:tr>
      <w:tr w:rsidR="00515197" w14:paraId="2ED156F1" w14:textId="77777777">
        <w:tc>
          <w:tcPr>
            <w:tcW w:w="3600" w:type="dxa"/>
            <w:shd w:val="clear" w:color="auto" w:fill="EEEEEE"/>
          </w:tcPr>
          <w:p w14:paraId="52C663F1" w14:textId="77777777" w:rsidR="00515197" w:rsidRDefault="00000000">
            <w:r>
              <w:rPr>
                <w:b/>
                <w:color w:val="000000"/>
                <w:sz w:val="20"/>
              </w:rPr>
              <w:t>Total</w:t>
            </w:r>
          </w:p>
        </w:tc>
        <w:tc>
          <w:tcPr>
            <w:tcW w:w="1440" w:type="dxa"/>
            <w:shd w:val="clear" w:color="auto" w:fill="EEEEEE"/>
          </w:tcPr>
          <w:p w14:paraId="1FF50086" w14:textId="77777777" w:rsidR="00515197" w:rsidRDefault="00000000">
            <w:pPr>
              <w:jc w:val="right"/>
            </w:pPr>
            <w:r>
              <w:rPr>
                <w:b/>
                <w:color w:val="000000"/>
                <w:sz w:val="20"/>
              </w:rPr>
              <w:t>306</w:t>
            </w:r>
          </w:p>
        </w:tc>
        <w:tc>
          <w:tcPr>
            <w:tcW w:w="1440" w:type="dxa"/>
            <w:shd w:val="clear" w:color="auto" w:fill="EEEEEE"/>
          </w:tcPr>
          <w:p w14:paraId="1521E4B5" w14:textId="77777777" w:rsidR="00515197" w:rsidRDefault="00000000">
            <w:pPr>
              <w:jc w:val="right"/>
            </w:pPr>
            <w:r>
              <w:rPr>
                <w:b/>
                <w:color w:val="000000"/>
                <w:sz w:val="20"/>
              </w:rPr>
              <w:t>916</w:t>
            </w:r>
          </w:p>
        </w:tc>
        <w:tc>
          <w:tcPr>
            <w:tcW w:w="1440" w:type="dxa"/>
            <w:shd w:val="clear" w:color="auto" w:fill="EEEEEE"/>
          </w:tcPr>
          <w:p w14:paraId="504FA6EE" w14:textId="77777777" w:rsidR="00515197" w:rsidRDefault="00000000">
            <w:pPr>
              <w:jc w:val="right"/>
            </w:pPr>
            <w:r>
              <w:rPr>
                <w:b/>
                <w:color w:val="000000"/>
                <w:sz w:val="20"/>
              </w:rPr>
              <w:t>0</w:t>
            </w:r>
          </w:p>
        </w:tc>
        <w:tc>
          <w:tcPr>
            <w:tcW w:w="1440" w:type="dxa"/>
            <w:shd w:val="clear" w:color="auto" w:fill="EEEEEE"/>
          </w:tcPr>
          <w:p w14:paraId="1AC3D4A0" w14:textId="77777777" w:rsidR="00515197" w:rsidRDefault="00000000">
            <w:pPr>
              <w:jc w:val="right"/>
            </w:pPr>
            <w:r>
              <w:rPr>
                <w:b/>
                <w:color w:val="000000"/>
                <w:sz w:val="20"/>
              </w:rPr>
              <w:t>0</w:t>
            </w:r>
          </w:p>
        </w:tc>
        <w:tc>
          <w:tcPr>
            <w:tcW w:w="1800" w:type="dxa"/>
            <w:shd w:val="clear" w:color="auto" w:fill="EEEEEE"/>
          </w:tcPr>
          <w:p w14:paraId="65C0C1A2" w14:textId="77777777" w:rsidR="00515197" w:rsidRDefault="00000000">
            <w:pPr>
              <w:jc w:val="right"/>
            </w:pPr>
            <w:r>
              <w:rPr>
                <w:b/>
                <w:color w:val="000000"/>
                <w:sz w:val="20"/>
              </w:rPr>
              <w:t>1,222</w:t>
            </w:r>
          </w:p>
        </w:tc>
      </w:tr>
    </w:tbl>
    <w:p w14:paraId="30013564" w14:textId="77777777" w:rsidR="00515197"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515197" w14:paraId="4F9DB850" w14:textId="77777777">
        <w:trPr>
          <w:tblHeader/>
        </w:trPr>
        <w:tc>
          <w:tcPr>
            <w:tcW w:w="2880" w:type="dxa"/>
            <w:shd w:val="clear" w:color="auto" w:fill="AFC4E9"/>
          </w:tcPr>
          <w:p w14:paraId="396A0F00" w14:textId="77777777" w:rsidR="00515197" w:rsidRDefault="00515197"/>
        </w:tc>
        <w:tc>
          <w:tcPr>
            <w:tcW w:w="1440" w:type="dxa"/>
            <w:shd w:val="clear" w:color="auto" w:fill="AFC4E9"/>
          </w:tcPr>
          <w:p w14:paraId="34CE4C64" w14:textId="77777777" w:rsidR="00515197" w:rsidRDefault="00000000">
            <w:r>
              <w:rPr>
                <w:b/>
                <w:color w:val="000000"/>
                <w:sz w:val="20"/>
              </w:rPr>
              <w:t>RESTORE: Lands acquired in this proposal</w:t>
            </w:r>
          </w:p>
        </w:tc>
        <w:tc>
          <w:tcPr>
            <w:tcW w:w="2160" w:type="dxa"/>
            <w:shd w:val="clear" w:color="auto" w:fill="AFC4E9"/>
          </w:tcPr>
          <w:p w14:paraId="6955668D" w14:textId="77777777" w:rsidR="00515197" w:rsidRDefault="00000000">
            <w:r>
              <w:rPr>
                <w:b/>
                <w:color w:val="000000"/>
                <w:sz w:val="20"/>
              </w:rPr>
              <w:t>RESTORE: Lands acquired with previous OHF appropriations (&lt;5yrs old)</w:t>
            </w:r>
          </w:p>
        </w:tc>
        <w:tc>
          <w:tcPr>
            <w:tcW w:w="864" w:type="dxa"/>
            <w:shd w:val="clear" w:color="auto" w:fill="AFC4E9"/>
          </w:tcPr>
          <w:p w14:paraId="0C4C2158" w14:textId="77777777" w:rsidR="00515197" w:rsidRDefault="00000000">
            <w:r>
              <w:rPr>
                <w:b/>
                <w:color w:val="000000"/>
                <w:sz w:val="20"/>
              </w:rPr>
              <w:t>RESTORE Total</w:t>
            </w:r>
          </w:p>
        </w:tc>
        <w:tc>
          <w:tcPr>
            <w:tcW w:w="1440" w:type="dxa"/>
            <w:shd w:val="clear" w:color="auto" w:fill="AFC4E9"/>
          </w:tcPr>
          <w:p w14:paraId="5FA7D295" w14:textId="77777777" w:rsidR="00515197" w:rsidRDefault="00000000">
            <w:r>
              <w:rPr>
                <w:b/>
                <w:color w:val="000000"/>
                <w:sz w:val="20"/>
              </w:rPr>
              <w:t>ENHANCE: Lands acquired in this proposal</w:t>
            </w:r>
          </w:p>
        </w:tc>
        <w:tc>
          <w:tcPr>
            <w:tcW w:w="2160" w:type="dxa"/>
            <w:shd w:val="clear" w:color="auto" w:fill="AFC4E9"/>
          </w:tcPr>
          <w:p w14:paraId="44467F03" w14:textId="77777777" w:rsidR="00515197" w:rsidRDefault="00000000">
            <w:r>
              <w:rPr>
                <w:b/>
                <w:color w:val="000000"/>
                <w:sz w:val="20"/>
              </w:rPr>
              <w:t>ENHANCE: Lands acquired with previous OHF appropriations (&lt;5yrs old)</w:t>
            </w:r>
          </w:p>
        </w:tc>
        <w:tc>
          <w:tcPr>
            <w:tcW w:w="864" w:type="dxa"/>
            <w:shd w:val="clear" w:color="auto" w:fill="AFC4E9"/>
          </w:tcPr>
          <w:p w14:paraId="5F836A9B" w14:textId="77777777" w:rsidR="00515197" w:rsidRDefault="00000000">
            <w:r>
              <w:rPr>
                <w:b/>
                <w:color w:val="000000"/>
                <w:sz w:val="20"/>
              </w:rPr>
              <w:t xml:space="preserve"> ENHANCE Total</w:t>
            </w:r>
          </w:p>
        </w:tc>
      </w:tr>
      <w:tr w:rsidR="00515197" w14:paraId="71EBD909" w14:textId="77777777">
        <w:tc>
          <w:tcPr>
            <w:tcW w:w="2880" w:type="dxa"/>
          </w:tcPr>
          <w:p w14:paraId="70B4C680" w14:textId="77777777" w:rsidR="00515197" w:rsidRDefault="00000000">
            <w:r>
              <w:rPr>
                <w:sz w:val="20"/>
              </w:rPr>
              <w:t>Protect in Fee with State PILT Liability</w:t>
            </w:r>
          </w:p>
        </w:tc>
        <w:tc>
          <w:tcPr>
            <w:tcW w:w="1440" w:type="dxa"/>
          </w:tcPr>
          <w:p w14:paraId="62301CDA" w14:textId="77777777" w:rsidR="00515197" w:rsidRDefault="00000000">
            <w:pPr>
              <w:jc w:val="right"/>
            </w:pPr>
            <w:r>
              <w:rPr>
                <w:sz w:val="20"/>
              </w:rPr>
              <w:t>777</w:t>
            </w:r>
          </w:p>
        </w:tc>
        <w:tc>
          <w:tcPr>
            <w:tcW w:w="2160" w:type="dxa"/>
          </w:tcPr>
          <w:p w14:paraId="6ACFB6E0" w14:textId="77777777" w:rsidR="00515197" w:rsidRDefault="00000000">
            <w:pPr>
              <w:jc w:val="right"/>
            </w:pPr>
            <w:r>
              <w:rPr>
                <w:sz w:val="20"/>
              </w:rPr>
              <w:t>0</w:t>
            </w:r>
          </w:p>
        </w:tc>
        <w:tc>
          <w:tcPr>
            <w:tcW w:w="864" w:type="dxa"/>
          </w:tcPr>
          <w:p w14:paraId="3DA7ADDB" w14:textId="77777777" w:rsidR="00515197" w:rsidRDefault="00000000">
            <w:pPr>
              <w:jc w:val="right"/>
            </w:pPr>
            <w:r>
              <w:rPr>
                <w:sz w:val="20"/>
              </w:rPr>
              <w:t>777</w:t>
            </w:r>
          </w:p>
        </w:tc>
        <w:tc>
          <w:tcPr>
            <w:tcW w:w="1440" w:type="dxa"/>
          </w:tcPr>
          <w:p w14:paraId="64C57569" w14:textId="77777777" w:rsidR="00515197" w:rsidRDefault="00000000">
            <w:pPr>
              <w:jc w:val="right"/>
            </w:pPr>
            <w:r>
              <w:rPr>
                <w:sz w:val="20"/>
              </w:rPr>
              <w:t>0</w:t>
            </w:r>
          </w:p>
        </w:tc>
        <w:tc>
          <w:tcPr>
            <w:tcW w:w="2160" w:type="dxa"/>
          </w:tcPr>
          <w:p w14:paraId="06362898" w14:textId="77777777" w:rsidR="00515197" w:rsidRDefault="00000000">
            <w:pPr>
              <w:jc w:val="right"/>
            </w:pPr>
            <w:r>
              <w:rPr>
                <w:sz w:val="20"/>
              </w:rPr>
              <w:t>0</w:t>
            </w:r>
          </w:p>
        </w:tc>
        <w:tc>
          <w:tcPr>
            <w:tcW w:w="864" w:type="dxa"/>
          </w:tcPr>
          <w:p w14:paraId="66C014D3" w14:textId="77777777" w:rsidR="00515197" w:rsidRDefault="00000000">
            <w:pPr>
              <w:jc w:val="right"/>
            </w:pPr>
            <w:r>
              <w:rPr>
                <w:sz w:val="20"/>
              </w:rPr>
              <w:t>0</w:t>
            </w:r>
          </w:p>
        </w:tc>
      </w:tr>
      <w:tr w:rsidR="00515197" w14:paraId="49E1A3B3" w14:textId="77777777">
        <w:tc>
          <w:tcPr>
            <w:tcW w:w="2880" w:type="dxa"/>
          </w:tcPr>
          <w:p w14:paraId="7FF22E2B" w14:textId="77777777" w:rsidR="00515197" w:rsidRDefault="00000000">
            <w:r>
              <w:rPr>
                <w:sz w:val="20"/>
              </w:rPr>
              <w:t>Protect in Fee w/o State PILT Liability</w:t>
            </w:r>
          </w:p>
        </w:tc>
        <w:tc>
          <w:tcPr>
            <w:tcW w:w="1440" w:type="dxa"/>
          </w:tcPr>
          <w:p w14:paraId="08E22A3A" w14:textId="77777777" w:rsidR="00515197" w:rsidRDefault="00000000">
            <w:pPr>
              <w:jc w:val="right"/>
            </w:pPr>
            <w:r>
              <w:rPr>
                <w:sz w:val="20"/>
              </w:rPr>
              <w:t>445</w:t>
            </w:r>
          </w:p>
        </w:tc>
        <w:tc>
          <w:tcPr>
            <w:tcW w:w="2160" w:type="dxa"/>
          </w:tcPr>
          <w:p w14:paraId="677A9742" w14:textId="77777777" w:rsidR="00515197" w:rsidRDefault="00000000">
            <w:pPr>
              <w:jc w:val="right"/>
            </w:pPr>
            <w:r>
              <w:rPr>
                <w:sz w:val="20"/>
              </w:rPr>
              <w:t>0</w:t>
            </w:r>
          </w:p>
        </w:tc>
        <w:tc>
          <w:tcPr>
            <w:tcW w:w="864" w:type="dxa"/>
          </w:tcPr>
          <w:p w14:paraId="6509B4E9" w14:textId="77777777" w:rsidR="00515197" w:rsidRDefault="00000000">
            <w:pPr>
              <w:jc w:val="right"/>
            </w:pPr>
            <w:r>
              <w:rPr>
                <w:sz w:val="20"/>
              </w:rPr>
              <w:t>445</w:t>
            </w:r>
          </w:p>
        </w:tc>
        <w:tc>
          <w:tcPr>
            <w:tcW w:w="1440" w:type="dxa"/>
          </w:tcPr>
          <w:p w14:paraId="406E4B1A" w14:textId="77777777" w:rsidR="00515197" w:rsidRDefault="00000000">
            <w:pPr>
              <w:jc w:val="right"/>
            </w:pPr>
            <w:r>
              <w:rPr>
                <w:sz w:val="20"/>
              </w:rPr>
              <w:t>0</w:t>
            </w:r>
          </w:p>
        </w:tc>
        <w:tc>
          <w:tcPr>
            <w:tcW w:w="2160" w:type="dxa"/>
          </w:tcPr>
          <w:p w14:paraId="6243F2F8" w14:textId="77777777" w:rsidR="00515197" w:rsidRDefault="00000000">
            <w:pPr>
              <w:jc w:val="right"/>
            </w:pPr>
            <w:r>
              <w:rPr>
                <w:sz w:val="20"/>
              </w:rPr>
              <w:t>0</w:t>
            </w:r>
          </w:p>
        </w:tc>
        <w:tc>
          <w:tcPr>
            <w:tcW w:w="864" w:type="dxa"/>
          </w:tcPr>
          <w:p w14:paraId="63CCFBB8" w14:textId="77777777" w:rsidR="00515197" w:rsidRDefault="00000000">
            <w:pPr>
              <w:jc w:val="right"/>
            </w:pPr>
            <w:r>
              <w:rPr>
                <w:sz w:val="20"/>
              </w:rPr>
              <w:t>0</w:t>
            </w:r>
          </w:p>
        </w:tc>
      </w:tr>
      <w:tr w:rsidR="00515197" w14:paraId="4692C213" w14:textId="77777777">
        <w:tc>
          <w:tcPr>
            <w:tcW w:w="2880" w:type="dxa"/>
          </w:tcPr>
          <w:p w14:paraId="7051EC68" w14:textId="77777777" w:rsidR="00515197" w:rsidRDefault="00000000">
            <w:r>
              <w:rPr>
                <w:sz w:val="20"/>
              </w:rPr>
              <w:t>Protect in Easement</w:t>
            </w:r>
          </w:p>
        </w:tc>
        <w:tc>
          <w:tcPr>
            <w:tcW w:w="1440" w:type="dxa"/>
          </w:tcPr>
          <w:p w14:paraId="11E73E95" w14:textId="77777777" w:rsidR="00515197" w:rsidRDefault="00000000">
            <w:pPr>
              <w:jc w:val="right"/>
            </w:pPr>
            <w:r>
              <w:rPr>
                <w:sz w:val="20"/>
              </w:rPr>
              <w:t>-</w:t>
            </w:r>
          </w:p>
        </w:tc>
        <w:tc>
          <w:tcPr>
            <w:tcW w:w="2160" w:type="dxa"/>
          </w:tcPr>
          <w:p w14:paraId="6F5883B6" w14:textId="77777777" w:rsidR="00515197" w:rsidRDefault="00000000">
            <w:pPr>
              <w:jc w:val="right"/>
            </w:pPr>
            <w:r>
              <w:rPr>
                <w:sz w:val="20"/>
              </w:rPr>
              <w:t>-</w:t>
            </w:r>
          </w:p>
        </w:tc>
        <w:tc>
          <w:tcPr>
            <w:tcW w:w="864" w:type="dxa"/>
          </w:tcPr>
          <w:p w14:paraId="31C1D60D" w14:textId="77777777" w:rsidR="00515197" w:rsidRDefault="00000000">
            <w:pPr>
              <w:jc w:val="right"/>
            </w:pPr>
            <w:r>
              <w:rPr>
                <w:sz w:val="20"/>
              </w:rPr>
              <w:t>-</w:t>
            </w:r>
          </w:p>
        </w:tc>
        <w:tc>
          <w:tcPr>
            <w:tcW w:w="1440" w:type="dxa"/>
          </w:tcPr>
          <w:p w14:paraId="743D9127" w14:textId="77777777" w:rsidR="00515197" w:rsidRDefault="00000000">
            <w:pPr>
              <w:jc w:val="right"/>
            </w:pPr>
            <w:r>
              <w:rPr>
                <w:sz w:val="20"/>
              </w:rPr>
              <w:t>-</w:t>
            </w:r>
          </w:p>
        </w:tc>
        <w:tc>
          <w:tcPr>
            <w:tcW w:w="2160" w:type="dxa"/>
          </w:tcPr>
          <w:p w14:paraId="78F67C9A" w14:textId="77777777" w:rsidR="00515197" w:rsidRDefault="00000000">
            <w:pPr>
              <w:jc w:val="right"/>
            </w:pPr>
            <w:r>
              <w:rPr>
                <w:sz w:val="20"/>
              </w:rPr>
              <w:t>-</w:t>
            </w:r>
          </w:p>
        </w:tc>
        <w:tc>
          <w:tcPr>
            <w:tcW w:w="864" w:type="dxa"/>
          </w:tcPr>
          <w:p w14:paraId="23170E77" w14:textId="77777777" w:rsidR="00515197" w:rsidRDefault="00000000">
            <w:pPr>
              <w:jc w:val="right"/>
            </w:pPr>
            <w:r>
              <w:rPr>
                <w:sz w:val="20"/>
              </w:rPr>
              <w:t>-</w:t>
            </w:r>
          </w:p>
        </w:tc>
      </w:tr>
      <w:tr w:rsidR="00515197" w14:paraId="095DFCD6" w14:textId="77777777">
        <w:tc>
          <w:tcPr>
            <w:tcW w:w="2880" w:type="dxa"/>
            <w:shd w:val="clear" w:color="auto" w:fill="EEEEEE"/>
          </w:tcPr>
          <w:p w14:paraId="072C1A63" w14:textId="77777777" w:rsidR="00515197" w:rsidRDefault="00000000">
            <w:r>
              <w:rPr>
                <w:b/>
                <w:color w:val="000000"/>
                <w:sz w:val="20"/>
              </w:rPr>
              <w:t>Total</w:t>
            </w:r>
          </w:p>
        </w:tc>
        <w:tc>
          <w:tcPr>
            <w:tcW w:w="1440" w:type="dxa"/>
            <w:shd w:val="clear" w:color="auto" w:fill="EEEEEE"/>
          </w:tcPr>
          <w:p w14:paraId="41FD0661" w14:textId="77777777" w:rsidR="00515197" w:rsidRDefault="00000000">
            <w:pPr>
              <w:jc w:val="right"/>
            </w:pPr>
            <w:r>
              <w:rPr>
                <w:b/>
                <w:color w:val="000000"/>
                <w:sz w:val="20"/>
              </w:rPr>
              <w:t>1,222</w:t>
            </w:r>
          </w:p>
        </w:tc>
        <w:tc>
          <w:tcPr>
            <w:tcW w:w="2160" w:type="dxa"/>
            <w:shd w:val="clear" w:color="auto" w:fill="EEEEEE"/>
          </w:tcPr>
          <w:p w14:paraId="22EA9CD8" w14:textId="77777777" w:rsidR="00515197" w:rsidRDefault="00000000">
            <w:pPr>
              <w:jc w:val="right"/>
            </w:pPr>
            <w:r>
              <w:rPr>
                <w:b/>
                <w:color w:val="000000"/>
                <w:sz w:val="20"/>
              </w:rPr>
              <w:t>0</w:t>
            </w:r>
          </w:p>
        </w:tc>
        <w:tc>
          <w:tcPr>
            <w:tcW w:w="864" w:type="dxa"/>
            <w:shd w:val="clear" w:color="auto" w:fill="EEEEEE"/>
          </w:tcPr>
          <w:p w14:paraId="1D8FC9A3" w14:textId="77777777" w:rsidR="00515197" w:rsidRDefault="00000000">
            <w:pPr>
              <w:jc w:val="right"/>
            </w:pPr>
            <w:r>
              <w:rPr>
                <w:b/>
                <w:color w:val="000000"/>
                <w:sz w:val="20"/>
              </w:rPr>
              <w:t>1,222</w:t>
            </w:r>
          </w:p>
        </w:tc>
        <w:tc>
          <w:tcPr>
            <w:tcW w:w="1440" w:type="dxa"/>
            <w:shd w:val="clear" w:color="auto" w:fill="EEEEEE"/>
          </w:tcPr>
          <w:p w14:paraId="30372A6A" w14:textId="77777777" w:rsidR="00515197" w:rsidRDefault="00000000">
            <w:pPr>
              <w:jc w:val="right"/>
            </w:pPr>
            <w:r>
              <w:rPr>
                <w:b/>
                <w:color w:val="000000"/>
                <w:sz w:val="20"/>
              </w:rPr>
              <w:t>0</w:t>
            </w:r>
          </w:p>
        </w:tc>
        <w:tc>
          <w:tcPr>
            <w:tcW w:w="2160" w:type="dxa"/>
            <w:shd w:val="clear" w:color="auto" w:fill="EEEEEE"/>
          </w:tcPr>
          <w:p w14:paraId="4F62E0D3" w14:textId="77777777" w:rsidR="00515197" w:rsidRDefault="00000000">
            <w:pPr>
              <w:jc w:val="right"/>
            </w:pPr>
            <w:r>
              <w:rPr>
                <w:b/>
                <w:color w:val="000000"/>
                <w:sz w:val="20"/>
              </w:rPr>
              <w:t>0</w:t>
            </w:r>
          </w:p>
        </w:tc>
        <w:tc>
          <w:tcPr>
            <w:tcW w:w="864" w:type="dxa"/>
            <w:shd w:val="clear" w:color="auto" w:fill="EEEEEE"/>
          </w:tcPr>
          <w:p w14:paraId="1F57E0F6" w14:textId="77777777" w:rsidR="00515197" w:rsidRDefault="00000000">
            <w:pPr>
              <w:jc w:val="right"/>
            </w:pPr>
            <w:r>
              <w:rPr>
                <w:b/>
                <w:color w:val="000000"/>
                <w:sz w:val="20"/>
              </w:rPr>
              <w:t>0</w:t>
            </w:r>
          </w:p>
        </w:tc>
      </w:tr>
    </w:tbl>
    <w:p w14:paraId="75B94B72" w14:textId="77777777" w:rsidR="00515197"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515197" w14:paraId="10676210" w14:textId="77777777">
        <w:trPr>
          <w:tblHeader/>
        </w:trPr>
        <w:tc>
          <w:tcPr>
            <w:tcW w:w="3744" w:type="dxa"/>
            <w:shd w:val="clear" w:color="auto" w:fill="AFC4E9"/>
          </w:tcPr>
          <w:p w14:paraId="60904CF9" w14:textId="77777777" w:rsidR="00515197" w:rsidRDefault="00515197"/>
        </w:tc>
        <w:tc>
          <w:tcPr>
            <w:tcW w:w="1800" w:type="dxa"/>
            <w:shd w:val="clear" w:color="auto" w:fill="AFC4E9"/>
          </w:tcPr>
          <w:p w14:paraId="1AE5D057" w14:textId="77777777" w:rsidR="00515197" w:rsidRDefault="00000000">
            <w:r>
              <w:rPr>
                <w:b/>
                <w:color w:val="000000"/>
                <w:sz w:val="20"/>
              </w:rPr>
              <w:t>RESTORE: Lands acquired with OHF</w:t>
            </w:r>
          </w:p>
        </w:tc>
        <w:tc>
          <w:tcPr>
            <w:tcW w:w="1872" w:type="dxa"/>
            <w:shd w:val="clear" w:color="auto" w:fill="AFC4E9"/>
          </w:tcPr>
          <w:p w14:paraId="7D7651F3" w14:textId="77777777" w:rsidR="00515197" w:rsidRDefault="00000000">
            <w:r>
              <w:rPr>
                <w:b/>
                <w:color w:val="000000"/>
                <w:sz w:val="20"/>
              </w:rPr>
              <w:t>RESTORE: Lands NOT acquired with OHF</w:t>
            </w:r>
          </w:p>
        </w:tc>
        <w:tc>
          <w:tcPr>
            <w:tcW w:w="1800" w:type="dxa"/>
            <w:shd w:val="clear" w:color="auto" w:fill="AFC4E9"/>
          </w:tcPr>
          <w:p w14:paraId="3F32C7E5" w14:textId="77777777" w:rsidR="00515197" w:rsidRDefault="00000000">
            <w:r>
              <w:rPr>
                <w:b/>
                <w:color w:val="000000"/>
                <w:sz w:val="20"/>
              </w:rPr>
              <w:t>ENHANCE: Lands acquired with OHF</w:t>
            </w:r>
          </w:p>
        </w:tc>
        <w:tc>
          <w:tcPr>
            <w:tcW w:w="1872" w:type="dxa"/>
            <w:shd w:val="clear" w:color="auto" w:fill="AFC4E9"/>
          </w:tcPr>
          <w:p w14:paraId="1A2B7655" w14:textId="77777777" w:rsidR="00515197" w:rsidRDefault="00000000">
            <w:r>
              <w:rPr>
                <w:b/>
                <w:color w:val="000000"/>
                <w:sz w:val="20"/>
              </w:rPr>
              <w:t>ENHANCE: Lands NOT acquired with OHF</w:t>
            </w:r>
          </w:p>
        </w:tc>
      </w:tr>
      <w:tr w:rsidR="00515197" w14:paraId="649E800D" w14:textId="77777777">
        <w:tc>
          <w:tcPr>
            <w:tcW w:w="3744" w:type="dxa"/>
          </w:tcPr>
          <w:p w14:paraId="6929C8B7" w14:textId="77777777" w:rsidR="00515197" w:rsidRDefault="00000000">
            <w:r>
              <w:rPr>
                <w:sz w:val="20"/>
              </w:rPr>
              <w:t>DNR Lands (WMA, State Forests, etc.)</w:t>
            </w:r>
          </w:p>
        </w:tc>
        <w:tc>
          <w:tcPr>
            <w:tcW w:w="1800" w:type="dxa"/>
          </w:tcPr>
          <w:p w14:paraId="03060A92" w14:textId="77777777" w:rsidR="00515197" w:rsidRDefault="00000000">
            <w:pPr>
              <w:jc w:val="right"/>
            </w:pPr>
            <w:r>
              <w:rPr>
                <w:sz w:val="20"/>
              </w:rPr>
              <w:t>0</w:t>
            </w:r>
          </w:p>
        </w:tc>
        <w:tc>
          <w:tcPr>
            <w:tcW w:w="1872" w:type="dxa"/>
          </w:tcPr>
          <w:p w14:paraId="19D040B5" w14:textId="77777777" w:rsidR="00515197" w:rsidRDefault="00000000">
            <w:pPr>
              <w:jc w:val="right"/>
            </w:pPr>
            <w:r>
              <w:rPr>
                <w:sz w:val="20"/>
              </w:rPr>
              <w:t>0</w:t>
            </w:r>
          </w:p>
        </w:tc>
        <w:tc>
          <w:tcPr>
            <w:tcW w:w="1800" w:type="dxa"/>
          </w:tcPr>
          <w:p w14:paraId="654F2609" w14:textId="77777777" w:rsidR="00515197" w:rsidRDefault="00000000">
            <w:pPr>
              <w:jc w:val="right"/>
            </w:pPr>
            <w:r>
              <w:rPr>
                <w:sz w:val="20"/>
              </w:rPr>
              <w:t>0</w:t>
            </w:r>
          </w:p>
        </w:tc>
        <w:tc>
          <w:tcPr>
            <w:tcW w:w="1872" w:type="dxa"/>
          </w:tcPr>
          <w:p w14:paraId="287326A6" w14:textId="77777777" w:rsidR="00515197" w:rsidRDefault="00000000">
            <w:pPr>
              <w:jc w:val="right"/>
            </w:pPr>
            <w:r>
              <w:rPr>
                <w:sz w:val="20"/>
              </w:rPr>
              <w:t>0</w:t>
            </w:r>
          </w:p>
        </w:tc>
      </w:tr>
      <w:tr w:rsidR="00515197" w14:paraId="1864532E" w14:textId="77777777">
        <w:tc>
          <w:tcPr>
            <w:tcW w:w="3744" w:type="dxa"/>
          </w:tcPr>
          <w:p w14:paraId="2FA35315" w14:textId="77777777" w:rsidR="00515197" w:rsidRDefault="00000000">
            <w:r>
              <w:rPr>
                <w:sz w:val="20"/>
              </w:rPr>
              <w:t>Non-DNR Lands (city, state, federal, etc.)</w:t>
            </w:r>
          </w:p>
        </w:tc>
        <w:tc>
          <w:tcPr>
            <w:tcW w:w="1800" w:type="dxa"/>
          </w:tcPr>
          <w:p w14:paraId="27B716BC" w14:textId="77777777" w:rsidR="00515197" w:rsidRDefault="00000000">
            <w:pPr>
              <w:jc w:val="right"/>
            </w:pPr>
            <w:r>
              <w:rPr>
                <w:sz w:val="20"/>
              </w:rPr>
              <w:t>0</w:t>
            </w:r>
          </w:p>
        </w:tc>
        <w:tc>
          <w:tcPr>
            <w:tcW w:w="1872" w:type="dxa"/>
          </w:tcPr>
          <w:p w14:paraId="35EFF66D" w14:textId="77777777" w:rsidR="00515197" w:rsidRDefault="00000000">
            <w:pPr>
              <w:jc w:val="right"/>
            </w:pPr>
            <w:r>
              <w:rPr>
                <w:sz w:val="20"/>
              </w:rPr>
              <w:t>0</w:t>
            </w:r>
          </w:p>
        </w:tc>
        <w:tc>
          <w:tcPr>
            <w:tcW w:w="1800" w:type="dxa"/>
          </w:tcPr>
          <w:p w14:paraId="51CD7C0D" w14:textId="77777777" w:rsidR="00515197" w:rsidRDefault="00000000">
            <w:pPr>
              <w:jc w:val="right"/>
            </w:pPr>
            <w:r>
              <w:rPr>
                <w:sz w:val="20"/>
              </w:rPr>
              <w:t>0</w:t>
            </w:r>
          </w:p>
        </w:tc>
        <w:tc>
          <w:tcPr>
            <w:tcW w:w="1872" w:type="dxa"/>
          </w:tcPr>
          <w:p w14:paraId="531CF15D" w14:textId="77777777" w:rsidR="00515197" w:rsidRDefault="00000000">
            <w:pPr>
              <w:jc w:val="right"/>
            </w:pPr>
            <w:r>
              <w:rPr>
                <w:sz w:val="20"/>
              </w:rPr>
              <w:t>0</w:t>
            </w:r>
          </w:p>
        </w:tc>
      </w:tr>
      <w:tr w:rsidR="00515197" w14:paraId="79201BF2" w14:textId="77777777">
        <w:tc>
          <w:tcPr>
            <w:tcW w:w="3744" w:type="dxa"/>
          </w:tcPr>
          <w:p w14:paraId="5BD7CFBF" w14:textId="77777777" w:rsidR="00515197" w:rsidRDefault="00000000">
            <w:r>
              <w:rPr>
                <w:sz w:val="20"/>
              </w:rPr>
              <w:t>Easements</w:t>
            </w:r>
          </w:p>
        </w:tc>
        <w:tc>
          <w:tcPr>
            <w:tcW w:w="1800" w:type="dxa"/>
          </w:tcPr>
          <w:p w14:paraId="0149A988" w14:textId="77777777" w:rsidR="00515197" w:rsidRDefault="00000000">
            <w:pPr>
              <w:jc w:val="right"/>
            </w:pPr>
            <w:r>
              <w:rPr>
                <w:sz w:val="20"/>
              </w:rPr>
              <w:t>0</w:t>
            </w:r>
          </w:p>
        </w:tc>
        <w:tc>
          <w:tcPr>
            <w:tcW w:w="1872" w:type="dxa"/>
          </w:tcPr>
          <w:p w14:paraId="01F98367" w14:textId="77777777" w:rsidR="00515197" w:rsidRDefault="00000000">
            <w:pPr>
              <w:jc w:val="right"/>
            </w:pPr>
            <w:r>
              <w:rPr>
                <w:sz w:val="20"/>
              </w:rPr>
              <w:t>0</w:t>
            </w:r>
          </w:p>
        </w:tc>
        <w:tc>
          <w:tcPr>
            <w:tcW w:w="1800" w:type="dxa"/>
          </w:tcPr>
          <w:p w14:paraId="5C32B459" w14:textId="77777777" w:rsidR="00515197" w:rsidRDefault="00000000">
            <w:pPr>
              <w:jc w:val="right"/>
            </w:pPr>
            <w:r>
              <w:rPr>
                <w:sz w:val="20"/>
              </w:rPr>
              <w:t>0</w:t>
            </w:r>
          </w:p>
        </w:tc>
        <w:tc>
          <w:tcPr>
            <w:tcW w:w="1872" w:type="dxa"/>
          </w:tcPr>
          <w:p w14:paraId="203DACEF" w14:textId="77777777" w:rsidR="00515197" w:rsidRDefault="00000000">
            <w:pPr>
              <w:jc w:val="right"/>
            </w:pPr>
            <w:r>
              <w:rPr>
                <w:sz w:val="20"/>
              </w:rPr>
              <w:t>0</w:t>
            </w:r>
          </w:p>
        </w:tc>
      </w:tr>
      <w:tr w:rsidR="00515197" w14:paraId="73BC7020" w14:textId="77777777">
        <w:tc>
          <w:tcPr>
            <w:tcW w:w="3744" w:type="dxa"/>
            <w:shd w:val="clear" w:color="auto" w:fill="EEEEEE"/>
          </w:tcPr>
          <w:p w14:paraId="5FDD0BEC" w14:textId="77777777" w:rsidR="00515197" w:rsidRDefault="00000000">
            <w:r>
              <w:rPr>
                <w:b/>
                <w:color w:val="000000"/>
                <w:sz w:val="20"/>
              </w:rPr>
              <w:t>Total</w:t>
            </w:r>
          </w:p>
        </w:tc>
        <w:tc>
          <w:tcPr>
            <w:tcW w:w="1800" w:type="dxa"/>
            <w:shd w:val="clear" w:color="auto" w:fill="EEEEEE"/>
          </w:tcPr>
          <w:p w14:paraId="3E1F4410" w14:textId="77777777" w:rsidR="00515197" w:rsidRDefault="00000000">
            <w:pPr>
              <w:jc w:val="right"/>
            </w:pPr>
            <w:r>
              <w:rPr>
                <w:b/>
                <w:color w:val="000000"/>
                <w:sz w:val="20"/>
              </w:rPr>
              <w:t>0</w:t>
            </w:r>
          </w:p>
        </w:tc>
        <w:tc>
          <w:tcPr>
            <w:tcW w:w="1872" w:type="dxa"/>
            <w:shd w:val="clear" w:color="auto" w:fill="EEEEEE"/>
          </w:tcPr>
          <w:p w14:paraId="5082DFCB" w14:textId="77777777" w:rsidR="00515197" w:rsidRDefault="00000000">
            <w:pPr>
              <w:jc w:val="right"/>
            </w:pPr>
            <w:r>
              <w:rPr>
                <w:b/>
                <w:color w:val="000000"/>
                <w:sz w:val="20"/>
              </w:rPr>
              <w:t>0</w:t>
            </w:r>
          </w:p>
        </w:tc>
        <w:tc>
          <w:tcPr>
            <w:tcW w:w="1800" w:type="dxa"/>
            <w:shd w:val="clear" w:color="auto" w:fill="EEEEEE"/>
          </w:tcPr>
          <w:p w14:paraId="47D0619C" w14:textId="77777777" w:rsidR="00515197" w:rsidRDefault="00000000">
            <w:pPr>
              <w:jc w:val="right"/>
            </w:pPr>
            <w:r>
              <w:rPr>
                <w:b/>
                <w:color w:val="000000"/>
                <w:sz w:val="20"/>
              </w:rPr>
              <w:t>0</w:t>
            </w:r>
          </w:p>
        </w:tc>
        <w:tc>
          <w:tcPr>
            <w:tcW w:w="1872" w:type="dxa"/>
            <w:shd w:val="clear" w:color="auto" w:fill="EEEEEE"/>
          </w:tcPr>
          <w:p w14:paraId="203D88F9" w14:textId="77777777" w:rsidR="00515197" w:rsidRDefault="00000000">
            <w:pPr>
              <w:jc w:val="right"/>
            </w:pPr>
            <w:r>
              <w:rPr>
                <w:b/>
                <w:color w:val="000000"/>
                <w:sz w:val="20"/>
              </w:rPr>
              <w:t>0</w:t>
            </w:r>
          </w:p>
        </w:tc>
      </w:tr>
    </w:tbl>
    <w:p w14:paraId="1F267A42" w14:textId="77777777" w:rsidR="00515197"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7"/>
        <w:gridCol w:w="1434"/>
        <w:gridCol w:w="1438"/>
        <w:gridCol w:w="1419"/>
        <w:gridCol w:w="1422"/>
        <w:gridCol w:w="1786"/>
      </w:tblGrid>
      <w:tr w:rsidR="00515197" w14:paraId="742F12B8" w14:textId="77777777">
        <w:tc>
          <w:tcPr>
            <w:tcW w:w="3600" w:type="dxa"/>
            <w:shd w:val="clear" w:color="auto" w:fill="AFC4E9"/>
          </w:tcPr>
          <w:p w14:paraId="222CE88E" w14:textId="77777777" w:rsidR="00515197" w:rsidRDefault="00000000">
            <w:r>
              <w:rPr>
                <w:b/>
                <w:color w:val="000000"/>
                <w:sz w:val="20"/>
              </w:rPr>
              <w:t>Type</w:t>
            </w:r>
          </w:p>
        </w:tc>
        <w:tc>
          <w:tcPr>
            <w:tcW w:w="1440" w:type="dxa"/>
            <w:shd w:val="clear" w:color="auto" w:fill="AFC4E9"/>
          </w:tcPr>
          <w:p w14:paraId="2FE25A5E" w14:textId="77777777" w:rsidR="00515197" w:rsidRDefault="00000000">
            <w:r>
              <w:rPr>
                <w:b/>
                <w:color w:val="000000"/>
                <w:sz w:val="20"/>
              </w:rPr>
              <w:t>Wetland</w:t>
            </w:r>
          </w:p>
        </w:tc>
        <w:tc>
          <w:tcPr>
            <w:tcW w:w="1440" w:type="dxa"/>
            <w:shd w:val="clear" w:color="auto" w:fill="AFC4E9"/>
          </w:tcPr>
          <w:p w14:paraId="19B18644" w14:textId="77777777" w:rsidR="00515197" w:rsidRDefault="00000000">
            <w:r>
              <w:rPr>
                <w:b/>
                <w:color w:val="000000"/>
                <w:sz w:val="20"/>
              </w:rPr>
              <w:t>Prairie</w:t>
            </w:r>
          </w:p>
        </w:tc>
        <w:tc>
          <w:tcPr>
            <w:tcW w:w="1440" w:type="dxa"/>
            <w:shd w:val="clear" w:color="auto" w:fill="AFC4E9"/>
          </w:tcPr>
          <w:p w14:paraId="4A78A86F" w14:textId="77777777" w:rsidR="00515197" w:rsidRDefault="00000000">
            <w:r>
              <w:rPr>
                <w:b/>
                <w:color w:val="000000"/>
                <w:sz w:val="20"/>
              </w:rPr>
              <w:t>Forest</w:t>
            </w:r>
          </w:p>
        </w:tc>
        <w:tc>
          <w:tcPr>
            <w:tcW w:w="1440" w:type="dxa"/>
            <w:shd w:val="clear" w:color="auto" w:fill="AFC4E9"/>
          </w:tcPr>
          <w:p w14:paraId="11E279FA" w14:textId="77777777" w:rsidR="00515197" w:rsidRDefault="00000000">
            <w:r>
              <w:rPr>
                <w:b/>
                <w:color w:val="000000"/>
                <w:sz w:val="20"/>
              </w:rPr>
              <w:t>Habitat</w:t>
            </w:r>
          </w:p>
        </w:tc>
        <w:tc>
          <w:tcPr>
            <w:tcW w:w="1800" w:type="dxa"/>
            <w:shd w:val="clear" w:color="auto" w:fill="AFC4E9"/>
          </w:tcPr>
          <w:p w14:paraId="386E2285" w14:textId="77777777" w:rsidR="00515197" w:rsidRDefault="00000000">
            <w:r>
              <w:rPr>
                <w:b/>
                <w:color w:val="000000"/>
                <w:sz w:val="20"/>
              </w:rPr>
              <w:t>Total Funding</w:t>
            </w:r>
          </w:p>
        </w:tc>
      </w:tr>
      <w:tr w:rsidR="00515197" w14:paraId="02BB2C88" w14:textId="77777777">
        <w:tc>
          <w:tcPr>
            <w:tcW w:w="3600" w:type="dxa"/>
          </w:tcPr>
          <w:p w14:paraId="4CEE04D8" w14:textId="77777777" w:rsidR="00515197" w:rsidRDefault="00000000">
            <w:r>
              <w:rPr>
                <w:sz w:val="20"/>
              </w:rPr>
              <w:t>Restore</w:t>
            </w:r>
          </w:p>
        </w:tc>
        <w:tc>
          <w:tcPr>
            <w:tcW w:w="1440" w:type="dxa"/>
          </w:tcPr>
          <w:p w14:paraId="623CB0CD" w14:textId="77777777" w:rsidR="00515197" w:rsidRDefault="00000000">
            <w:pPr>
              <w:jc w:val="right"/>
            </w:pPr>
            <w:r>
              <w:rPr>
                <w:sz w:val="20"/>
              </w:rPr>
              <w:t>-</w:t>
            </w:r>
          </w:p>
        </w:tc>
        <w:tc>
          <w:tcPr>
            <w:tcW w:w="1440" w:type="dxa"/>
          </w:tcPr>
          <w:p w14:paraId="4D579C9C" w14:textId="77777777" w:rsidR="00515197" w:rsidRDefault="00000000">
            <w:pPr>
              <w:jc w:val="right"/>
            </w:pPr>
            <w:r>
              <w:rPr>
                <w:sz w:val="20"/>
              </w:rPr>
              <w:t>-</w:t>
            </w:r>
          </w:p>
        </w:tc>
        <w:tc>
          <w:tcPr>
            <w:tcW w:w="1440" w:type="dxa"/>
          </w:tcPr>
          <w:p w14:paraId="351FFB58" w14:textId="77777777" w:rsidR="00515197" w:rsidRDefault="00000000">
            <w:pPr>
              <w:jc w:val="right"/>
            </w:pPr>
            <w:r>
              <w:rPr>
                <w:sz w:val="20"/>
              </w:rPr>
              <w:t>-</w:t>
            </w:r>
          </w:p>
        </w:tc>
        <w:tc>
          <w:tcPr>
            <w:tcW w:w="1440" w:type="dxa"/>
          </w:tcPr>
          <w:p w14:paraId="26FA1D50" w14:textId="77777777" w:rsidR="00515197" w:rsidRDefault="00000000">
            <w:pPr>
              <w:jc w:val="right"/>
            </w:pPr>
            <w:r>
              <w:rPr>
                <w:sz w:val="20"/>
              </w:rPr>
              <w:t>-</w:t>
            </w:r>
          </w:p>
        </w:tc>
        <w:tc>
          <w:tcPr>
            <w:tcW w:w="1800" w:type="dxa"/>
          </w:tcPr>
          <w:p w14:paraId="64433E55" w14:textId="77777777" w:rsidR="00515197" w:rsidRDefault="00000000">
            <w:pPr>
              <w:jc w:val="right"/>
            </w:pPr>
            <w:r>
              <w:rPr>
                <w:sz w:val="20"/>
              </w:rPr>
              <w:t>-</w:t>
            </w:r>
          </w:p>
        </w:tc>
      </w:tr>
      <w:tr w:rsidR="00515197" w14:paraId="75F41DA1" w14:textId="77777777">
        <w:tc>
          <w:tcPr>
            <w:tcW w:w="3600" w:type="dxa"/>
          </w:tcPr>
          <w:p w14:paraId="61A8153A" w14:textId="77777777" w:rsidR="00515197" w:rsidRDefault="00000000">
            <w:r>
              <w:rPr>
                <w:sz w:val="20"/>
              </w:rPr>
              <w:t>Protect in Fee with State PILT Liability</w:t>
            </w:r>
          </w:p>
        </w:tc>
        <w:tc>
          <w:tcPr>
            <w:tcW w:w="1440" w:type="dxa"/>
          </w:tcPr>
          <w:p w14:paraId="08433847" w14:textId="77777777" w:rsidR="00515197" w:rsidRDefault="00000000">
            <w:pPr>
              <w:jc w:val="right"/>
            </w:pPr>
            <w:r>
              <w:rPr>
                <w:sz w:val="20"/>
              </w:rPr>
              <w:t>$2,701,500</w:t>
            </w:r>
          </w:p>
        </w:tc>
        <w:tc>
          <w:tcPr>
            <w:tcW w:w="1440" w:type="dxa"/>
          </w:tcPr>
          <w:p w14:paraId="15D2BCFC" w14:textId="77777777" w:rsidR="00515197" w:rsidRDefault="00000000">
            <w:pPr>
              <w:jc w:val="right"/>
            </w:pPr>
            <w:r>
              <w:rPr>
                <w:sz w:val="20"/>
              </w:rPr>
              <w:t>$8,104,600</w:t>
            </w:r>
          </w:p>
        </w:tc>
        <w:tc>
          <w:tcPr>
            <w:tcW w:w="1440" w:type="dxa"/>
          </w:tcPr>
          <w:p w14:paraId="50A8C412" w14:textId="77777777" w:rsidR="00515197" w:rsidRDefault="00000000">
            <w:pPr>
              <w:jc w:val="right"/>
            </w:pPr>
            <w:r>
              <w:rPr>
                <w:sz w:val="20"/>
              </w:rPr>
              <w:t>-</w:t>
            </w:r>
          </w:p>
        </w:tc>
        <w:tc>
          <w:tcPr>
            <w:tcW w:w="1440" w:type="dxa"/>
          </w:tcPr>
          <w:p w14:paraId="7576CD0A" w14:textId="77777777" w:rsidR="00515197" w:rsidRDefault="00000000">
            <w:pPr>
              <w:jc w:val="right"/>
            </w:pPr>
            <w:r>
              <w:rPr>
                <w:sz w:val="20"/>
              </w:rPr>
              <w:t>-</w:t>
            </w:r>
          </w:p>
        </w:tc>
        <w:tc>
          <w:tcPr>
            <w:tcW w:w="1800" w:type="dxa"/>
          </w:tcPr>
          <w:p w14:paraId="69A4E50D" w14:textId="77777777" w:rsidR="00515197" w:rsidRDefault="00000000">
            <w:pPr>
              <w:jc w:val="right"/>
            </w:pPr>
            <w:r>
              <w:rPr>
                <w:sz w:val="20"/>
              </w:rPr>
              <w:t>$10,806,100</w:t>
            </w:r>
          </w:p>
        </w:tc>
      </w:tr>
      <w:tr w:rsidR="00515197" w14:paraId="3FCDC287" w14:textId="77777777">
        <w:tc>
          <w:tcPr>
            <w:tcW w:w="3600" w:type="dxa"/>
          </w:tcPr>
          <w:p w14:paraId="312197A2" w14:textId="77777777" w:rsidR="00515197" w:rsidRDefault="00000000">
            <w:r>
              <w:rPr>
                <w:sz w:val="20"/>
              </w:rPr>
              <w:t>Protect in Fee w/o State PILT Liability</w:t>
            </w:r>
          </w:p>
        </w:tc>
        <w:tc>
          <w:tcPr>
            <w:tcW w:w="1440" w:type="dxa"/>
          </w:tcPr>
          <w:p w14:paraId="70C2FC4A" w14:textId="77777777" w:rsidR="00515197" w:rsidRDefault="00000000">
            <w:pPr>
              <w:jc w:val="right"/>
            </w:pPr>
            <w:r>
              <w:rPr>
                <w:sz w:val="20"/>
              </w:rPr>
              <w:t>$1,547,200</w:t>
            </w:r>
          </w:p>
        </w:tc>
        <w:tc>
          <w:tcPr>
            <w:tcW w:w="1440" w:type="dxa"/>
          </w:tcPr>
          <w:p w14:paraId="035585F1" w14:textId="77777777" w:rsidR="00515197" w:rsidRDefault="00000000">
            <w:pPr>
              <w:jc w:val="right"/>
            </w:pPr>
            <w:r>
              <w:rPr>
                <w:sz w:val="20"/>
              </w:rPr>
              <w:t>$4,641,700</w:t>
            </w:r>
          </w:p>
        </w:tc>
        <w:tc>
          <w:tcPr>
            <w:tcW w:w="1440" w:type="dxa"/>
          </w:tcPr>
          <w:p w14:paraId="03002720" w14:textId="77777777" w:rsidR="00515197" w:rsidRDefault="00000000">
            <w:pPr>
              <w:jc w:val="right"/>
            </w:pPr>
            <w:r>
              <w:rPr>
                <w:sz w:val="20"/>
              </w:rPr>
              <w:t>-</w:t>
            </w:r>
          </w:p>
        </w:tc>
        <w:tc>
          <w:tcPr>
            <w:tcW w:w="1440" w:type="dxa"/>
          </w:tcPr>
          <w:p w14:paraId="37E9AF6C" w14:textId="77777777" w:rsidR="00515197" w:rsidRDefault="00000000">
            <w:pPr>
              <w:jc w:val="right"/>
            </w:pPr>
            <w:r>
              <w:rPr>
                <w:sz w:val="20"/>
              </w:rPr>
              <w:t>-</w:t>
            </w:r>
          </w:p>
        </w:tc>
        <w:tc>
          <w:tcPr>
            <w:tcW w:w="1800" w:type="dxa"/>
          </w:tcPr>
          <w:p w14:paraId="1AFB8FF1" w14:textId="77777777" w:rsidR="00515197" w:rsidRDefault="00000000">
            <w:pPr>
              <w:jc w:val="right"/>
            </w:pPr>
            <w:r>
              <w:rPr>
                <w:sz w:val="20"/>
              </w:rPr>
              <w:t>$6,188,900</w:t>
            </w:r>
          </w:p>
        </w:tc>
      </w:tr>
      <w:tr w:rsidR="00515197" w14:paraId="48DC5269" w14:textId="77777777">
        <w:tc>
          <w:tcPr>
            <w:tcW w:w="3600" w:type="dxa"/>
          </w:tcPr>
          <w:p w14:paraId="53AC94CD" w14:textId="77777777" w:rsidR="00515197" w:rsidRDefault="00000000">
            <w:r>
              <w:rPr>
                <w:sz w:val="20"/>
              </w:rPr>
              <w:t>Protect in Easement</w:t>
            </w:r>
          </w:p>
        </w:tc>
        <w:tc>
          <w:tcPr>
            <w:tcW w:w="1440" w:type="dxa"/>
          </w:tcPr>
          <w:p w14:paraId="1ED55B8F" w14:textId="77777777" w:rsidR="00515197" w:rsidRDefault="00000000">
            <w:pPr>
              <w:jc w:val="right"/>
            </w:pPr>
            <w:r>
              <w:rPr>
                <w:sz w:val="20"/>
              </w:rPr>
              <w:t>-</w:t>
            </w:r>
          </w:p>
        </w:tc>
        <w:tc>
          <w:tcPr>
            <w:tcW w:w="1440" w:type="dxa"/>
          </w:tcPr>
          <w:p w14:paraId="7A2643AE" w14:textId="77777777" w:rsidR="00515197" w:rsidRDefault="00000000">
            <w:pPr>
              <w:jc w:val="right"/>
            </w:pPr>
            <w:r>
              <w:rPr>
                <w:sz w:val="20"/>
              </w:rPr>
              <w:t>-</w:t>
            </w:r>
          </w:p>
        </w:tc>
        <w:tc>
          <w:tcPr>
            <w:tcW w:w="1440" w:type="dxa"/>
          </w:tcPr>
          <w:p w14:paraId="28FF5609" w14:textId="77777777" w:rsidR="00515197" w:rsidRDefault="00000000">
            <w:pPr>
              <w:jc w:val="right"/>
            </w:pPr>
            <w:r>
              <w:rPr>
                <w:sz w:val="20"/>
              </w:rPr>
              <w:t>-</w:t>
            </w:r>
          </w:p>
        </w:tc>
        <w:tc>
          <w:tcPr>
            <w:tcW w:w="1440" w:type="dxa"/>
          </w:tcPr>
          <w:p w14:paraId="6694596E" w14:textId="77777777" w:rsidR="00515197" w:rsidRDefault="00000000">
            <w:pPr>
              <w:jc w:val="right"/>
            </w:pPr>
            <w:r>
              <w:rPr>
                <w:sz w:val="20"/>
              </w:rPr>
              <w:t>-</w:t>
            </w:r>
          </w:p>
        </w:tc>
        <w:tc>
          <w:tcPr>
            <w:tcW w:w="1800" w:type="dxa"/>
          </w:tcPr>
          <w:p w14:paraId="6437B9B5" w14:textId="77777777" w:rsidR="00515197" w:rsidRDefault="00000000">
            <w:pPr>
              <w:jc w:val="right"/>
            </w:pPr>
            <w:r>
              <w:rPr>
                <w:sz w:val="20"/>
              </w:rPr>
              <w:t>-</w:t>
            </w:r>
          </w:p>
        </w:tc>
      </w:tr>
      <w:tr w:rsidR="00515197" w14:paraId="7FEF12F3" w14:textId="77777777">
        <w:tc>
          <w:tcPr>
            <w:tcW w:w="3600" w:type="dxa"/>
          </w:tcPr>
          <w:p w14:paraId="47525113" w14:textId="77777777" w:rsidR="00515197" w:rsidRDefault="00000000">
            <w:r>
              <w:rPr>
                <w:sz w:val="20"/>
              </w:rPr>
              <w:t>Enhance</w:t>
            </w:r>
          </w:p>
        </w:tc>
        <w:tc>
          <w:tcPr>
            <w:tcW w:w="1440" w:type="dxa"/>
          </w:tcPr>
          <w:p w14:paraId="3BFD11F5" w14:textId="77777777" w:rsidR="00515197" w:rsidRDefault="00000000">
            <w:pPr>
              <w:jc w:val="right"/>
            </w:pPr>
            <w:r>
              <w:rPr>
                <w:sz w:val="20"/>
              </w:rPr>
              <w:t>-</w:t>
            </w:r>
          </w:p>
        </w:tc>
        <w:tc>
          <w:tcPr>
            <w:tcW w:w="1440" w:type="dxa"/>
          </w:tcPr>
          <w:p w14:paraId="76A6A57D" w14:textId="77777777" w:rsidR="00515197" w:rsidRDefault="00000000">
            <w:pPr>
              <w:jc w:val="right"/>
            </w:pPr>
            <w:r>
              <w:rPr>
                <w:sz w:val="20"/>
              </w:rPr>
              <w:t>-</w:t>
            </w:r>
          </w:p>
        </w:tc>
        <w:tc>
          <w:tcPr>
            <w:tcW w:w="1440" w:type="dxa"/>
          </w:tcPr>
          <w:p w14:paraId="7227A32B" w14:textId="77777777" w:rsidR="00515197" w:rsidRDefault="00000000">
            <w:pPr>
              <w:jc w:val="right"/>
            </w:pPr>
            <w:r>
              <w:rPr>
                <w:sz w:val="20"/>
              </w:rPr>
              <w:t>-</w:t>
            </w:r>
          </w:p>
        </w:tc>
        <w:tc>
          <w:tcPr>
            <w:tcW w:w="1440" w:type="dxa"/>
          </w:tcPr>
          <w:p w14:paraId="75ABA513" w14:textId="77777777" w:rsidR="00515197" w:rsidRDefault="00000000">
            <w:pPr>
              <w:jc w:val="right"/>
            </w:pPr>
            <w:r>
              <w:rPr>
                <w:sz w:val="20"/>
              </w:rPr>
              <w:t>-</w:t>
            </w:r>
          </w:p>
        </w:tc>
        <w:tc>
          <w:tcPr>
            <w:tcW w:w="1800" w:type="dxa"/>
          </w:tcPr>
          <w:p w14:paraId="54E8BEDD" w14:textId="77777777" w:rsidR="00515197" w:rsidRDefault="00000000">
            <w:pPr>
              <w:jc w:val="right"/>
            </w:pPr>
            <w:r>
              <w:rPr>
                <w:sz w:val="20"/>
              </w:rPr>
              <w:t>-</w:t>
            </w:r>
          </w:p>
        </w:tc>
      </w:tr>
      <w:tr w:rsidR="00515197" w14:paraId="4BFCAEA7" w14:textId="77777777">
        <w:tc>
          <w:tcPr>
            <w:tcW w:w="3600" w:type="dxa"/>
            <w:shd w:val="clear" w:color="auto" w:fill="EEEEEE"/>
          </w:tcPr>
          <w:p w14:paraId="11B6FF59" w14:textId="77777777" w:rsidR="00515197" w:rsidRDefault="00000000">
            <w:r>
              <w:rPr>
                <w:b/>
                <w:color w:val="000000"/>
                <w:sz w:val="20"/>
              </w:rPr>
              <w:t>Total</w:t>
            </w:r>
          </w:p>
        </w:tc>
        <w:tc>
          <w:tcPr>
            <w:tcW w:w="1440" w:type="dxa"/>
            <w:shd w:val="clear" w:color="auto" w:fill="EEEEEE"/>
          </w:tcPr>
          <w:p w14:paraId="346EB19B" w14:textId="77777777" w:rsidR="00515197" w:rsidRDefault="00000000">
            <w:pPr>
              <w:jc w:val="right"/>
            </w:pPr>
            <w:r>
              <w:rPr>
                <w:b/>
                <w:color w:val="000000"/>
                <w:sz w:val="20"/>
              </w:rPr>
              <w:t>$4,248,700</w:t>
            </w:r>
          </w:p>
        </w:tc>
        <w:tc>
          <w:tcPr>
            <w:tcW w:w="1440" w:type="dxa"/>
            <w:shd w:val="clear" w:color="auto" w:fill="EEEEEE"/>
          </w:tcPr>
          <w:p w14:paraId="15A04A99" w14:textId="77777777" w:rsidR="00515197" w:rsidRDefault="00000000">
            <w:pPr>
              <w:jc w:val="right"/>
            </w:pPr>
            <w:r>
              <w:rPr>
                <w:b/>
                <w:color w:val="000000"/>
                <w:sz w:val="20"/>
              </w:rPr>
              <w:t>$12,746,300</w:t>
            </w:r>
          </w:p>
        </w:tc>
        <w:tc>
          <w:tcPr>
            <w:tcW w:w="1440" w:type="dxa"/>
            <w:shd w:val="clear" w:color="auto" w:fill="EEEEEE"/>
          </w:tcPr>
          <w:p w14:paraId="415A8767" w14:textId="77777777" w:rsidR="00515197" w:rsidRDefault="00000000">
            <w:pPr>
              <w:jc w:val="right"/>
            </w:pPr>
            <w:r>
              <w:rPr>
                <w:b/>
                <w:color w:val="000000"/>
                <w:sz w:val="20"/>
              </w:rPr>
              <w:t>-</w:t>
            </w:r>
          </w:p>
        </w:tc>
        <w:tc>
          <w:tcPr>
            <w:tcW w:w="1440" w:type="dxa"/>
            <w:shd w:val="clear" w:color="auto" w:fill="EEEEEE"/>
          </w:tcPr>
          <w:p w14:paraId="4909609F" w14:textId="77777777" w:rsidR="00515197" w:rsidRDefault="00000000">
            <w:pPr>
              <w:jc w:val="right"/>
            </w:pPr>
            <w:r>
              <w:rPr>
                <w:b/>
                <w:color w:val="000000"/>
                <w:sz w:val="20"/>
              </w:rPr>
              <w:t>-</w:t>
            </w:r>
          </w:p>
        </w:tc>
        <w:tc>
          <w:tcPr>
            <w:tcW w:w="1800" w:type="dxa"/>
            <w:shd w:val="clear" w:color="auto" w:fill="EEEEEE"/>
          </w:tcPr>
          <w:p w14:paraId="07CC8450" w14:textId="77777777" w:rsidR="00515197" w:rsidRDefault="00000000">
            <w:pPr>
              <w:jc w:val="right"/>
            </w:pPr>
            <w:r>
              <w:rPr>
                <w:b/>
                <w:color w:val="000000"/>
                <w:sz w:val="20"/>
              </w:rPr>
              <w:t>$16,995,000</w:t>
            </w:r>
          </w:p>
        </w:tc>
      </w:tr>
    </w:tbl>
    <w:p w14:paraId="37C52259" w14:textId="77777777" w:rsidR="00515197"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515197" w14:paraId="6683703D" w14:textId="77777777">
        <w:tc>
          <w:tcPr>
            <w:tcW w:w="2880" w:type="dxa"/>
            <w:shd w:val="clear" w:color="auto" w:fill="AFC4E9"/>
          </w:tcPr>
          <w:p w14:paraId="20C37678" w14:textId="77777777" w:rsidR="00515197" w:rsidRDefault="00000000">
            <w:r>
              <w:rPr>
                <w:b/>
                <w:color w:val="000000"/>
                <w:sz w:val="20"/>
              </w:rPr>
              <w:t>Type</w:t>
            </w:r>
          </w:p>
        </w:tc>
        <w:tc>
          <w:tcPr>
            <w:tcW w:w="1440" w:type="dxa"/>
            <w:shd w:val="clear" w:color="auto" w:fill="AFC4E9"/>
          </w:tcPr>
          <w:p w14:paraId="05A48DAC" w14:textId="77777777" w:rsidR="00515197" w:rsidRDefault="00000000">
            <w:r>
              <w:rPr>
                <w:b/>
                <w:color w:val="000000"/>
                <w:sz w:val="20"/>
              </w:rPr>
              <w:t>Metro/Urban</w:t>
            </w:r>
          </w:p>
        </w:tc>
        <w:tc>
          <w:tcPr>
            <w:tcW w:w="1440" w:type="dxa"/>
            <w:shd w:val="clear" w:color="auto" w:fill="AFC4E9"/>
          </w:tcPr>
          <w:p w14:paraId="14DBBC2E" w14:textId="77777777" w:rsidR="00515197" w:rsidRDefault="00000000">
            <w:r>
              <w:rPr>
                <w:b/>
                <w:color w:val="000000"/>
                <w:sz w:val="20"/>
              </w:rPr>
              <w:t>Forest/Prairie</w:t>
            </w:r>
          </w:p>
        </w:tc>
        <w:tc>
          <w:tcPr>
            <w:tcW w:w="1440" w:type="dxa"/>
            <w:shd w:val="clear" w:color="auto" w:fill="AFC4E9"/>
          </w:tcPr>
          <w:p w14:paraId="4CCEE922" w14:textId="77777777" w:rsidR="00515197" w:rsidRDefault="00000000">
            <w:r>
              <w:rPr>
                <w:b/>
                <w:color w:val="000000"/>
                <w:sz w:val="20"/>
              </w:rPr>
              <w:t>SE Forest</w:t>
            </w:r>
          </w:p>
        </w:tc>
        <w:tc>
          <w:tcPr>
            <w:tcW w:w="1440" w:type="dxa"/>
            <w:shd w:val="clear" w:color="auto" w:fill="AFC4E9"/>
          </w:tcPr>
          <w:p w14:paraId="38D28E93" w14:textId="77777777" w:rsidR="00515197" w:rsidRDefault="00000000">
            <w:r>
              <w:rPr>
                <w:b/>
                <w:color w:val="000000"/>
                <w:sz w:val="20"/>
              </w:rPr>
              <w:t>Prairie</w:t>
            </w:r>
          </w:p>
        </w:tc>
        <w:tc>
          <w:tcPr>
            <w:tcW w:w="1440" w:type="dxa"/>
            <w:shd w:val="clear" w:color="auto" w:fill="AFC4E9"/>
          </w:tcPr>
          <w:p w14:paraId="00B47359" w14:textId="77777777" w:rsidR="00515197" w:rsidRDefault="00000000">
            <w:r>
              <w:rPr>
                <w:b/>
                <w:color w:val="000000"/>
                <w:sz w:val="20"/>
              </w:rPr>
              <w:t>N. Forest</w:t>
            </w:r>
          </w:p>
        </w:tc>
        <w:tc>
          <w:tcPr>
            <w:tcW w:w="1440" w:type="dxa"/>
            <w:shd w:val="clear" w:color="auto" w:fill="AFC4E9"/>
          </w:tcPr>
          <w:p w14:paraId="25B9DDEC" w14:textId="77777777" w:rsidR="00515197" w:rsidRDefault="00000000">
            <w:r>
              <w:rPr>
                <w:b/>
                <w:color w:val="000000"/>
                <w:sz w:val="20"/>
              </w:rPr>
              <w:t>Total Acres</w:t>
            </w:r>
          </w:p>
        </w:tc>
      </w:tr>
      <w:tr w:rsidR="00515197" w14:paraId="2095C891" w14:textId="77777777">
        <w:tc>
          <w:tcPr>
            <w:tcW w:w="2880" w:type="dxa"/>
          </w:tcPr>
          <w:p w14:paraId="5B75C0C4" w14:textId="77777777" w:rsidR="00515197" w:rsidRDefault="00000000">
            <w:r>
              <w:rPr>
                <w:sz w:val="20"/>
              </w:rPr>
              <w:t>Restore</w:t>
            </w:r>
          </w:p>
        </w:tc>
        <w:tc>
          <w:tcPr>
            <w:tcW w:w="1440" w:type="dxa"/>
          </w:tcPr>
          <w:p w14:paraId="4F71173D" w14:textId="77777777" w:rsidR="00515197" w:rsidRDefault="00000000">
            <w:pPr>
              <w:jc w:val="right"/>
            </w:pPr>
            <w:r>
              <w:rPr>
                <w:sz w:val="20"/>
              </w:rPr>
              <w:t>0</w:t>
            </w:r>
          </w:p>
        </w:tc>
        <w:tc>
          <w:tcPr>
            <w:tcW w:w="1440" w:type="dxa"/>
          </w:tcPr>
          <w:p w14:paraId="4095588D" w14:textId="77777777" w:rsidR="00515197" w:rsidRDefault="00000000">
            <w:pPr>
              <w:jc w:val="right"/>
            </w:pPr>
            <w:r>
              <w:rPr>
                <w:sz w:val="20"/>
              </w:rPr>
              <w:t>0</w:t>
            </w:r>
          </w:p>
        </w:tc>
        <w:tc>
          <w:tcPr>
            <w:tcW w:w="1440" w:type="dxa"/>
          </w:tcPr>
          <w:p w14:paraId="3C72E773" w14:textId="77777777" w:rsidR="00515197" w:rsidRDefault="00000000">
            <w:pPr>
              <w:jc w:val="right"/>
            </w:pPr>
            <w:r>
              <w:rPr>
                <w:sz w:val="20"/>
              </w:rPr>
              <w:t>0</w:t>
            </w:r>
          </w:p>
        </w:tc>
        <w:tc>
          <w:tcPr>
            <w:tcW w:w="1440" w:type="dxa"/>
          </w:tcPr>
          <w:p w14:paraId="1F25F288" w14:textId="77777777" w:rsidR="00515197" w:rsidRDefault="00000000">
            <w:pPr>
              <w:jc w:val="right"/>
            </w:pPr>
            <w:r>
              <w:rPr>
                <w:sz w:val="20"/>
              </w:rPr>
              <w:t>0</w:t>
            </w:r>
          </w:p>
        </w:tc>
        <w:tc>
          <w:tcPr>
            <w:tcW w:w="1440" w:type="dxa"/>
          </w:tcPr>
          <w:p w14:paraId="0DD61763" w14:textId="77777777" w:rsidR="00515197" w:rsidRDefault="00000000">
            <w:pPr>
              <w:jc w:val="right"/>
            </w:pPr>
            <w:r>
              <w:rPr>
                <w:sz w:val="20"/>
              </w:rPr>
              <w:t>0</w:t>
            </w:r>
          </w:p>
        </w:tc>
        <w:tc>
          <w:tcPr>
            <w:tcW w:w="1440" w:type="dxa"/>
          </w:tcPr>
          <w:p w14:paraId="694BEB7B" w14:textId="77777777" w:rsidR="00515197" w:rsidRDefault="00000000">
            <w:pPr>
              <w:jc w:val="right"/>
            </w:pPr>
            <w:r>
              <w:rPr>
                <w:sz w:val="20"/>
              </w:rPr>
              <w:t>0</w:t>
            </w:r>
          </w:p>
        </w:tc>
      </w:tr>
      <w:tr w:rsidR="00515197" w14:paraId="2B0D341D" w14:textId="77777777">
        <w:tc>
          <w:tcPr>
            <w:tcW w:w="2880" w:type="dxa"/>
          </w:tcPr>
          <w:p w14:paraId="2D3C3852" w14:textId="77777777" w:rsidR="00515197" w:rsidRDefault="00000000">
            <w:r>
              <w:rPr>
                <w:sz w:val="20"/>
              </w:rPr>
              <w:t>Protect in Fee with State PILT Liability</w:t>
            </w:r>
          </w:p>
        </w:tc>
        <w:tc>
          <w:tcPr>
            <w:tcW w:w="1440" w:type="dxa"/>
          </w:tcPr>
          <w:p w14:paraId="7A496CDD" w14:textId="77777777" w:rsidR="00515197" w:rsidRDefault="00000000">
            <w:pPr>
              <w:jc w:val="right"/>
            </w:pPr>
            <w:r>
              <w:rPr>
                <w:sz w:val="20"/>
              </w:rPr>
              <w:t>0</w:t>
            </w:r>
          </w:p>
        </w:tc>
        <w:tc>
          <w:tcPr>
            <w:tcW w:w="1440" w:type="dxa"/>
          </w:tcPr>
          <w:p w14:paraId="6DE25AA3" w14:textId="77777777" w:rsidR="00515197" w:rsidRDefault="00000000">
            <w:pPr>
              <w:jc w:val="right"/>
            </w:pPr>
            <w:r>
              <w:rPr>
                <w:sz w:val="20"/>
              </w:rPr>
              <w:t>0</w:t>
            </w:r>
          </w:p>
        </w:tc>
        <w:tc>
          <w:tcPr>
            <w:tcW w:w="1440" w:type="dxa"/>
          </w:tcPr>
          <w:p w14:paraId="1FBBFEE7" w14:textId="77777777" w:rsidR="00515197" w:rsidRDefault="00000000">
            <w:pPr>
              <w:jc w:val="right"/>
            </w:pPr>
            <w:r>
              <w:rPr>
                <w:sz w:val="20"/>
              </w:rPr>
              <w:t>0</w:t>
            </w:r>
          </w:p>
        </w:tc>
        <w:tc>
          <w:tcPr>
            <w:tcW w:w="1440" w:type="dxa"/>
          </w:tcPr>
          <w:p w14:paraId="0A2E95C0" w14:textId="77777777" w:rsidR="00515197" w:rsidRDefault="00000000">
            <w:pPr>
              <w:jc w:val="right"/>
            </w:pPr>
            <w:r>
              <w:rPr>
                <w:sz w:val="20"/>
              </w:rPr>
              <w:t>777</w:t>
            </w:r>
          </w:p>
        </w:tc>
        <w:tc>
          <w:tcPr>
            <w:tcW w:w="1440" w:type="dxa"/>
          </w:tcPr>
          <w:p w14:paraId="38339236" w14:textId="77777777" w:rsidR="00515197" w:rsidRDefault="00000000">
            <w:pPr>
              <w:jc w:val="right"/>
            </w:pPr>
            <w:r>
              <w:rPr>
                <w:sz w:val="20"/>
              </w:rPr>
              <w:t>0</w:t>
            </w:r>
          </w:p>
        </w:tc>
        <w:tc>
          <w:tcPr>
            <w:tcW w:w="1440" w:type="dxa"/>
          </w:tcPr>
          <w:p w14:paraId="2D7CE295" w14:textId="77777777" w:rsidR="00515197" w:rsidRDefault="00000000">
            <w:pPr>
              <w:jc w:val="right"/>
            </w:pPr>
            <w:r>
              <w:rPr>
                <w:sz w:val="20"/>
              </w:rPr>
              <w:t>777</w:t>
            </w:r>
          </w:p>
        </w:tc>
      </w:tr>
      <w:tr w:rsidR="00515197" w14:paraId="7972D0DB" w14:textId="77777777">
        <w:tc>
          <w:tcPr>
            <w:tcW w:w="2880" w:type="dxa"/>
          </w:tcPr>
          <w:p w14:paraId="3495090A" w14:textId="77777777" w:rsidR="00515197" w:rsidRDefault="00000000">
            <w:r>
              <w:rPr>
                <w:sz w:val="20"/>
              </w:rPr>
              <w:t>Protect in Fee w/o State PILT Liability</w:t>
            </w:r>
          </w:p>
        </w:tc>
        <w:tc>
          <w:tcPr>
            <w:tcW w:w="1440" w:type="dxa"/>
          </w:tcPr>
          <w:p w14:paraId="54888991" w14:textId="77777777" w:rsidR="00515197" w:rsidRDefault="00000000">
            <w:pPr>
              <w:jc w:val="right"/>
            </w:pPr>
            <w:r>
              <w:rPr>
                <w:sz w:val="20"/>
              </w:rPr>
              <w:t>0</w:t>
            </w:r>
          </w:p>
        </w:tc>
        <w:tc>
          <w:tcPr>
            <w:tcW w:w="1440" w:type="dxa"/>
          </w:tcPr>
          <w:p w14:paraId="15125DB7" w14:textId="77777777" w:rsidR="00515197" w:rsidRDefault="00000000">
            <w:pPr>
              <w:jc w:val="right"/>
            </w:pPr>
            <w:r>
              <w:rPr>
                <w:sz w:val="20"/>
              </w:rPr>
              <w:t>0</w:t>
            </w:r>
          </w:p>
        </w:tc>
        <w:tc>
          <w:tcPr>
            <w:tcW w:w="1440" w:type="dxa"/>
          </w:tcPr>
          <w:p w14:paraId="7CA1E761" w14:textId="77777777" w:rsidR="00515197" w:rsidRDefault="00000000">
            <w:pPr>
              <w:jc w:val="right"/>
            </w:pPr>
            <w:r>
              <w:rPr>
                <w:sz w:val="20"/>
              </w:rPr>
              <w:t>0</w:t>
            </w:r>
          </w:p>
        </w:tc>
        <w:tc>
          <w:tcPr>
            <w:tcW w:w="1440" w:type="dxa"/>
          </w:tcPr>
          <w:p w14:paraId="6A367364" w14:textId="77777777" w:rsidR="00515197" w:rsidRDefault="00000000">
            <w:pPr>
              <w:jc w:val="right"/>
            </w:pPr>
            <w:r>
              <w:rPr>
                <w:sz w:val="20"/>
              </w:rPr>
              <w:t>445</w:t>
            </w:r>
          </w:p>
        </w:tc>
        <w:tc>
          <w:tcPr>
            <w:tcW w:w="1440" w:type="dxa"/>
          </w:tcPr>
          <w:p w14:paraId="45F5A69C" w14:textId="77777777" w:rsidR="00515197" w:rsidRDefault="00000000">
            <w:pPr>
              <w:jc w:val="right"/>
            </w:pPr>
            <w:r>
              <w:rPr>
                <w:sz w:val="20"/>
              </w:rPr>
              <w:t>0</w:t>
            </w:r>
          </w:p>
        </w:tc>
        <w:tc>
          <w:tcPr>
            <w:tcW w:w="1440" w:type="dxa"/>
          </w:tcPr>
          <w:p w14:paraId="7C057BFF" w14:textId="77777777" w:rsidR="00515197" w:rsidRDefault="00000000">
            <w:pPr>
              <w:jc w:val="right"/>
            </w:pPr>
            <w:r>
              <w:rPr>
                <w:sz w:val="20"/>
              </w:rPr>
              <w:t>445</w:t>
            </w:r>
          </w:p>
        </w:tc>
      </w:tr>
      <w:tr w:rsidR="00515197" w14:paraId="543A9A89" w14:textId="77777777">
        <w:tc>
          <w:tcPr>
            <w:tcW w:w="2880" w:type="dxa"/>
          </w:tcPr>
          <w:p w14:paraId="44C35F10" w14:textId="77777777" w:rsidR="00515197" w:rsidRDefault="00000000">
            <w:r>
              <w:rPr>
                <w:sz w:val="20"/>
              </w:rPr>
              <w:t>Protect in Easement</w:t>
            </w:r>
          </w:p>
        </w:tc>
        <w:tc>
          <w:tcPr>
            <w:tcW w:w="1440" w:type="dxa"/>
          </w:tcPr>
          <w:p w14:paraId="1622CC3F" w14:textId="77777777" w:rsidR="00515197" w:rsidRDefault="00000000">
            <w:pPr>
              <w:jc w:val="right"/>
            </w:pPr>
            <w:r>
              <w:rPr>
                <w:sz w:val="20"/>
              </w:rPr>
              <w:t>0</w:t>
            </w:r>
          </w:p>
        </w:tc>
        <w:tc>
          <w:tcPr>
            <w:tcW w:w="1440" w:type="dxa"/>
          </w:tcPr>
          <w:p w14:paraId="500241C9" w14:textId="77777777" w:rsidR="00515197" w:rsidRDefault="00000000">
            <w:pPr>
              <w:jc w:val="right"/>
            </w:pPr>
            <w:r>
              <w:rPr>
                <w:sz w:val="20"/>
              </w:rPr>
              <w:t>0</w:t>
            </w:r>
          </w:p>
        </w:tc>
        <w:tc>
          <w:tcPr>
            <w:tcW w:w="1440" w:type="dxa"/>
          </w:tcPr>
          <w:p w14:paraId="01A29F01" w14:textId="77777777" w:rsidR="00515197" w:rsidRDefault="00000000">
            <w:pPr>
              <w:jc w:val="right"/>
            </w:pPr>
            <w:r>
              <w:rPr>
                <w:sz w:val="20"/>
              </w:rPr>
              <w:t>0</w:t>
            </w:r>
          </w:p>
        </w:tc>
        <w:tc>
          <w:tcPr>
            <w:tcW w:w="1440" w:type="dxa"/>
          </w:tcPr>
          <w:p w14:paraId="56BA9AD1" w14:textId="77777777" w:rsidR="00515197" w:rsidRDefault="00000000">
            <w:pPr>
              <w:jc w:val="right"/>
            </w:pPr>
            <w:r>
              <w:rPr>
                <w:sz w:val="20"/>
              </w:rPr>
              <w:t>0</w:t>
            </w:r>
          </w:p>
        </w:tc>
        <w:tc>
          <w:tcPr>
            <w:tcW w:w="1440" w:type="dxa"/>
          </w:tcPr>
          <w:p w14:paraId="4FD21945" w14:textId="77777777" w:rsidR="00515197" w:rsidRDefault="00000000">
            <w:pPr>
              <w:jc w:val="right"/>
            </w:pPr>
            <w:r>
              <w:rPr>
                <w:sz w:val="20"/>
              </w:rPr>
              <w:t>0</w:t>
            </w:r>
          </w:p>
        </w:tc>
        <w:tc>
          <w:tcPr>
            <w:tcW w:w="1440" w:type="dxa"/>
          </w:tcPr>
          <w:p w14:paraId="4A204D19" w14:textId="77777777" w:rsidR="00515197" w:rsidRDefault="00000000">
            <w:pPr>
              <w:jc w:val="right"/>
            </w:pPr>
            <w:r>
              <w:rPr>
                <w:sz w:val="20"/>
              </w:rPr>
              <w:t>0</w:t>
            </w:r>
          </w:p>
        </w:tc>
      </w:tr>
      <w:tr w:rsidR="00515197" w14:paraId="12C6E499" w14:textId="77777777">
        <w:tc>
          <w:tcPr>
            <w:tcW w:w="2880" w:type="dxa"/>
          </w:tcPr>
          <w:p w14:paraId="67476D88" w14:textId="77777777" w:rsidR="00515197" w:rsidRDefault="00000000">
            <w:r>
              <w:rPr>
                <w:sz w:val="20"/>
              </w:rPr>
              <w:t>Enhance</w:t>
            </w:r>
          </w:p>
        </w:tc>
        <w:tc>
          <w:tcPr>
            <w:tcW w:w="1440" w:type="dxa"/>
          </w:tcPr>
          <w:p w14:paraId="3A41EC99" w14:textId="77777777" w:rsidR="00515197" w:rsidRDefault="00000000">
            <w:pPr>
              <w:jc w:val="right"/>
            </w:pPr>
            <w:r>
              <w:rPr>
                <w:sz w:val="20"/>
              </w:rPr>
              <w:t>0</w:t>
            </w:r>
          </w:p>
        </w:tc>
        <w:tc>
          <w:tcPr>
            <w:tcW w:w="1440" w:type="dxa"/>
          </w:tcPr>
          <w:p w14:paraId="0E1E7C88" w14:textId="77777777" w:rsidR="00515197" w:rsidRDefault="00000000">
            <w:pPr>
              <w:jc w:val="right"/>
            </w:pPr>
            <w:r>
              <w:rPr>
                <w:sz w:val="20"/>
              </w:rPr>
              <w:t>0</w:t>
            </w:r>
          </w:p>
        </w:tc>
        <w:tc>
          <w:tcPr>
            <w:tcW w:w="1440" w:type="dxa"/>
          </w:tcPr>
          <w:p w14:paraId="429C23CE" w14:textId="77777777" w:rsidR="00515197" w:rsidRDefault="00000000">
            <w:pPr>
              <w:jc w:val="right"/>
            </w:pPr>
            <w:r>
              <w:rPr>
                <w:sz w:val="20"/>
              </w:rPr>
              <w:t>0</w:t>
            </w:r>
          </w:p>
        </w:tc>
        <w:tc>
          <w:tcPr>
            <w:tcW w:w="1440" w:type="dxa"/>
          </w:tcPr>
          <w:p w14:paraId="7B166ABA" w14:textId="77777777" w:rsidR="00515197" w:rsidRDefault="00000000">
            <w:pPr>
              <w:jc w:val="right"/>
            </w:pPr>
            <w:r>
              <w:rPr>
                <w:sz w:val="20"/>
              </w:rPr>
              <w:t>0</w:t>
            </w:r>
          </w:p>
        </w:tc>
        <w:tc>
          <w:tcPr>
            <w:tcW w:w="1440" w:type="dxa"/>
          </w:tcPr>
          <w:p w14:paraId="26095A0F" w14:textId="77777777" w:rsidR="00515197" w:rsidRDefault="00000000">
            <w:pPr>
              <w:jc w:val="right"/>
            </w:pPr>
            <w:r>
              <w:rPr>
                <w:sz w:val="20"/>
              </w:rPr>
              <w:t>0</w:t>
            </w:r>
          </w:p>
        </w:tc>
        <w:tc>
          <w:tcPr>
            <w:tcW w:w="1440" w:type="dxa"/>
          </w:tcPr>
          <w:p w14:paraId="4FD0A7EC" w14:textId="77777777" w:rsidR="00515197" w:rsidRDefault="00000000">
            <w:pPr>
              <w:jc w:val="right"/>
            </w:pPr>
            <w:r>
              <w:rPr>
                <w:sz w:val="20"/>
              </w:rPr>
              <w:t>0</w:t>
            </w:r>
          </w:p>
        </w:tc>
      </w:tr>
      <w:tr w:rsidR="00515197" w14:paraId="36D35EC9" w14:textId="77777777">
        <w:tc>
          <w:tcPr>
            <w:tcW w:w="2880" w:type="dxa"/>
            <w:shd w:val="clear" w:color="auto" w:fill="EEEEEE"/>
          </w:tcPr>
          <w:p w14:paraId="733C8F94" w14:textId="77777777" w:rsidR="00515197" w:rsidRDefault="00000000">
            <w:r>
              <w:rPr>
                <w:b/>
                <w:color w:val="000000"/>
                <w:sz w:val="20"/>
              </w:rPr>
              <w:t>Total</w:t>
            </w:r>
          </w:p>
        </w:tc>
        <w:tc>
          <w:tcPr>
            <w:tcW w:w="1440" w:type="dxa"/>
            <w:shd w:val="clear" w:color="auto" w:fill="EEEEEE"/>
          </w:tcPr>
          <w:p w14:paraId="755D2456" w14:textId="77777777" w:rsidR="00515197" w:rsidRDefault="00000000">
            <w:pPr>
              <w:jc w:val="right"/>
            </w:pPr>
            <w:r>
              <w:rPr>
                <w:b/>
                <w:color w:val="000000"/>
                <w:sz w:val="20"/>
              </w:rPr>
              <w:t>0</w:t>
            </w:r>
          </w:p>
        </w:tc>
        <w:tc>
          <w:tcPr>
            <w:tcW w:w="1440" w:type="dxa"/>
            <w:shd w:val="clear" w:color="auto" w:fill="EEEEEE"/>
          </w:tcPr>
          <w:p w14:paraId="1147F5F3" w14:textId="77777777" w:rsidR="00515197" w:rsidRDefault="00000000">
            <w:pPr>
              <w:jc w:val="right"/>
            </w:pPr>
            <w:r>
              <w:rPr>
                <w:b/>
                <w:color w:val="000000"/>
                <w:sz w:val="20"/>
              </w:rPr>
              <w:t>0</w:t>
            </w:r>
          </w:p>
        </w:tc>
        <w:tc>
          <w:tcPr>
            <w:tcW w:w="1440" w:type="dxa"/>
            <w:shd w:val="clear" w:color="auto" w:fill="EEEEEE"/>
          </w:tcPr>
          <w:p w14:paraId="10B324C0" w14:textId="77777777" w:rsidR="00515197" w:rsidRDefault="00000000">
            <w:pPr>
              <w:jc w:val="right"/>
            </w:pPr>
            <w:r>
              <w:rPr>
                <w:b/>
                <w:color w:val="000000"/>
                <w:sz w:val="20"/>
              </w:rPr>
              <w:t>0</w:t>
            </w:r>
          </w:p>
        </w:tc>
        <w:tc>
          <w:tcPr>
            <w:tcW w:w="1440" w:type="dxa"/>
            <w:shd w:val="clear" w:color="auto" w:fill="EEEEEE"/>
          </w:tcPr>
          <w:p w14:paraId="43959970" w14:textId="77777777" w:rsidR="00515197" w:rsidRDefault="00000000">
            <w:pPr>
              <w:jc w:val="right"/>
            </w:pPr>
            <w:r>
              <w:rPr>
                <w:b/>
                <w:color w:val="000000"/>
                <w:sz w:val="20"/>
              </w:rPr>
              <w:t>1,222</w:t>
            </w:r>
          </w:p>
        </w:tc>
        <w:tc>
          <w:tcPr>
            <w:tcW w:w="1440" w:type="dxa"/>
            <w:shd w:val="clear" w:color="auto" w:fill="EEEEEE"/>
          </w:tcPr>
          <w:p w14:paraId="5D2C46A9" w14:textId="77777777" w:rsidR="00515197" w:rsidRDefault="00000000">
            <w:pPr>
              <w:jc w:val="right"/>
            </w:pPr>
            <w:r>
              <w:rPr>
                <w:b/>
                <w:color w:val="000000"/>
                <w:sz w:val="20"/>
              </w:rPr>
              <w:t>0</w:t>
            </w:r>
          </w:p>
        </w:tc>
        <w:tc>
          <w:tcPr>
            <w:tcW w:w="1440" w:type="dxa"/>
            <w:shd w:val="clear" w:color="auto" w:fill="EEEEEE"/>
          </w:tcPr>
          <w:p w14:paraId="069FAD98" w14:textId="77777777" w:rsidR="00515197" w:rsidRDefault="00000000">
            <w:pPr>
              <w:jc w:val="right"/>
            </w:pPr>
            <w:r>
              <w:rPr>
                <w:b/>
                <w:color w:val="000000"/>
                <w:sz w:val="20"/>
              </w:rPr>
              <w:t>1,222</w:t>
            </w:r>
          </w:p>
        </w:tc>
      </w:tr>
    </w:tbl>
    <w:p w14:paraId="2A511A99" w14:textId="77777777" w:rsidR="005143EC" w:rsidRDefault="005143EC">
      <w:pPr>
        <w:pStyle w:val="Heading3"/>
        <w:spacing w:before="60" w:after="80"/>
        <w:rPr>
          <w:color w:val="254885"/>
          <w:sz w:val="26"/>
        </w:rPr>
      </w:pPr>
    </w:p>
    <w:p w14:paraId="4626DA2D" w14:textId="77777777" w:rsidR="005143EC" w:rsidRDefault="005143EC">
      <w:pPr>
        <w:rPr>
          <w:rFonts w:asciiTheme="majorHAnsi" w:eastAsiaTheme="majorEastAsia" w:hAnsiTheme="majorHAnsi" w:cstheme="majorBidi"/>
          <w:b/>
          <w:bCs/>
          <w:color w:val="254885"/>
          <w:sz w:val="26"/>
        </w:rPr>
      </w:pPr>
      <w:r>
        <w:rPr>
          <w:color w:val="254885"/>
          <w:sz w:val="26"/>
        </w:rPr>
        <w:br w:type="page"/>
      </w:r>
    </w:p>
    <w:p w14:paraId="65E81232" w14:textId="047636F4" w:rsidR="00515197"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31"/>
        <w:gridCol w:w="1446"/>
        <w:gridCol w:w="1551"/>
        <w:gridCol w:w="1318"/>
        <w:gridCol w:w="1426"/>
        <w:gridCol w:w="1318"/>
        <w:gridCol w:w="1426"/>
      </w:tblGrid>
      <w:tr w:rsidR="00515197" w14:paraId="283818F4" w14:textId="77777777">
        <w:tc>
          <w:tcPr>
            <w:tcW w:w="2880" w:type="dxa"/>
            <w:shd w:val="clear" w:color="auto" w:fill="AFC4E9"/>
          </w:tcPr>
          <w:p w14:paraId="130EE574" w14:textId="77777777" w:rsidR="00515197" w:rsidRDefault="00000000">
            <w:r>
              <w:rPr>
                <w:b/>
                <w:color w:val="000000"/>
                <w:sz w:val="20"/>
              </w:rPr>
              <w:t>Type</w:t>
            </w:r>
          </w:p>
        </w:tc>
        <w:tc>
          <w:tcPr>
            <w:tcW w:w="1440" w:type="dxa"/>
            <w:shd w:val="clear" w:color="auto" w:fill="AFC4E9"/>
          </w:tcPr>
          <w:p w14:paraId="3D854C16" w14:textId="77777777" w:rsidR="00515197" w:rsidRDefault="00000000">
            <w:r>
              <w:rPr>
                <w:b/>
                <w:color w:val="000000"/>
                <w:sz w:val="20"/>
              </w:rPr>
              <w:t>Metro/Urban</w:t>
            </w:r>
          </w:p>
        </w:tc>
        <w:tc>
          <w:tcPr>
            <w:tcW w:w="1440" w:type="dxa"/>
            <w:shd w:val="clear" w:color="auto" w:fill="AFC4E9"/>
          </w:tcPr>
          <w:p w14:paraId="3DC4C3A1" w14:textId="77777777" w:rsidR="00515197" w:rsidRDefault="00000000">
            <w:r>
              <w:rPr>
                <w:b/>
                <w:color w:val="000000"/>
                <w:sz w:val="20"/>
              </w:rPr>
              <w:t>Forest/Prairie</w:t>
            </w:r>
          </w:p>
        </w:tc>
        <w:tc>
          <w:tcPr>
            <w:tcW w:w="1440" w:type="dxa"/>
            <w:shd w:val="clear" w:color="auto" w:fill="AFC4E9"/>
          </w:tcPr>
          <w:p w14:paraId="4091D6F2" w14:textId="77777777" w:rsidR="00515197" w:rsidRDefault="00000000">
            <w:r>
              <w:rPr>
                <w:b/>
                <w:color w:val="000000"/>
                <w:sz w:val="20"/>
              </w:rPr>
              <w:t>SE Forest</w:t>
            </w:r>
          </w:p>
        </w:tc>
        <w:tc>
          <w:tcPr>
            <w:tcW w:w="1440" w:type="dxa"/>
            <w:shd w:val="clear" w:color="auto" w:fill="AFC4E9"/>
          </w:tcPr>
          <w:p w14:paraId="35EFEB7D" w14:textId="77777777" w:rsidR="00515197" w:rsidRDefault="00000000">
            <w:r>
              <w:rPr>
                <w:b/>
                <w:color w:val="000000"/>
                <w:sz w:val="20"/>
              </w:rPr>
              <w:t>Prairie</w:t>
            </w:r>
          </w:p>
        </w:tc>
        <w:tc>
          <w:tcPr>
            <w:tcW w:w="1440" w:type="dxa"/>
            <w:shd w:val="clear" w:color="auto" w:fill="AFC4E9"/>
          </w:tcPr>
          <w:p w14:paraId="5029F1A0" w14:textId="77777777" w:rsidR="00515197" w:rsidRDefault="00000000">
            <w:r>
              <w:rPr>
                <w:b/>
                <w:color w:val="000000"/>
                <w:sz w:val="20"/>
              </w:rPr>
              <w:t>N. Forest</w:t>
            </w:r>
          </w:p>
        </w:tc>
        <w:tc>
          <w:tcPr>
            <w:tcW w:w="1440" w:type="dxa"/>
            <w:shd w:val="clear" w:color="auto" w:fill="AFC4E9"/>
          </w:tcPr>
          <w:p w14:paraId="74277172" w14:textId="77777777" w:rsidR="00515197" w:rsidRDefault="00000000">
            <w:r>
              <w:rPr>
                <w:b/>
                <w:color w:val="000000"/>
                <w:sz w:val="20"/>
              </w:rPr>
              <w:t>Total Funding</w:t>
            </w:r>
          </w:p>
        </w:tc>
      </w:tr>
      <w:tr w:rsidR="00515197" w14:paraId="10CB67B9" w14:textId="77777777">
        <w:tc>
          <w:tcPr>
            <w:tcW w:w="2880" w:type="dxa"/>
          </w:tcPr>
          <w:p w14:paraId="0B2209E8" w14:textId="77777777" w:rsidR="00515197" w:rsidRDefault="00000000">
            <w:r>
              <w:rPr>
                <w:sz w:val="20"/>
              </w:rPr>
              <w:t>Restore</w:t>
            </w:r>
          </w:p>
        </w:tc>
        <w:tc>
          <w:tcPr>
            <w:tcW w:w="1440" w:type="dxa"/>
          </w:tcPr>
          <w:p w14:paraId="33E2C4C6" w14:textId="77777777" w:rsidR="00515197" w:rsidRDefault="00000000">
            <w:pPr>
              <w:jc w:val="right"/>
            </w:pPr>
            <w:r>
              <w:rPr>
                <w:sz w:val="20"/>
              </w:rPr>
              <w:t>-</w:t>
            </w:r>
          </w:p>
        </w:tc>
        <w:tc>
          <w:tcPr>
            <w:tcW w:w="1440" w:type="dxa"/>
          </w:tcPr>
          <w:p w14:paraId="1DA3C250" w14:textId="77777777" w:rsidR="00515197" w:rsidRDefault="00000000">
            <w:pPr>
              <w:jc w:val="right"/>
            </w:pPr>
            <w:r>
              <w:rPr>
                <w:sz w:val="20"/>
              </w:rPr>
              <w:t>-</w:t>
            </w:r>
          </w:p>
        </w:tc>
        <w:tc>
          <w:tcPr>
            <w:tcW w:w="1440" w:type="dxa"/>
          </w:tcPr>
          <w:p w14:paraId="2E623D7F" w14:textId="77777777" w:rsidR="00515197" w:rsidRDefault="00000000">
            <w:pPr>
              <w:jc w:val="right"/>
            </w:pPr>
            <w:r>
              <w:rPr>
                <w:sz w:val="20"/>
              </w:rPr>
              <w:t>-</w:t>
            </w:r>
          </w:p>
        </w:tc>
        <w:tc>
          <w:tcPr>
            <w:tcW w:w="1440" w:type="dxa"/>
          </w:tcPr>
          <w:p w14:paraId="09DE0117" w14:textId="77777777" w:rsidR="00515197" w:rsidRDefault="00000000">
            <w:pPr>
              <w:jc w:val="right"/>
            </w:pPr>
            <w:r>
              <w:rPr>
                <w:sz w:val="20"/>
              </w:rPr>
              <w:t>-</w:t>
            </w:r>
          </w:p>
        </w:tc>
        <w:tc>
          <w:tcPr>
            <w:tcW w:w="1440" w:type="dxa"/>
          </w:tcPr>
          <w:p w14:paraId="24DC7B91" w14:textId="77777777" w:rsidR="00515197" w:rsidRDefault="00000000">
            <w:pPr>
              <w:jc w:val="right"/>
            </w:pPr>
            <w:r>
              <w:rPr>
                <w:sz w:val="20"/>
              </w:rPr>
              <w:t>-</w:t>
            </w:r>
          </w:p>
        </w:tc>
        <w:tc>
          <w:tcPr>
            <w:tcW w:w="1440" w:type="dxa"/>
          </w:tcPr>
          <w:p w14:paraId="397D2399" w14:textId="77777777" w:rsidR="00515197" w:rsidRDefault="00000000">
            <w:pPr>
              <w:jc w:val="right"/>
            </w:pPr>
            <w:r>
              <w:rPr>
                <w:sz w:val="20"/>
              </w:rPr>
              <w:t>-</w:t>
            </w:r>
          </w:p>
        </w:tc>
      </w:tr>
      <w:tr w:rsidR="00515197" w14:paraId="7E0ECB7F" w14:textId="77777777">
        <w:tc>
          <w:tcPr>
            <w:tcW w:w="2880" w:type="dxa"/>
          </w:tcPr>
          <w:p w14:paraId="6656CE17" w14:textId="77777777" w:rsidR="00515197" w:rsidRDefault="00000000">
            <w:r>
              <w:rPr>
                <w:sz w:val="20"/>
              </w:rPr>
              <w:t>Protect in Fee with State PILT Liability</w:t>
            </w:r>
          </w:p>
        </w:tc>
        <w:tc>
          <w:tcPr>
            <w:tcW w:w="1440" w:type="dxa"/>
          </w:tcPr>
          <w:p w14:paraId="2B2D36CD" w14:textId="77777777" w:rsidR="00515197" w:rsidRDefault="00000000">
            <w:pPr>
              <w:jc w:val="right"/>
            </w:pPr>
            <w:r>
              <w:rPr>
                <w:sz w:val="20"/>
              </w:rPr>
              <w:t>-</w:t>
            </w:r>
          </w:p>
        </w:tc>
        <w:tc>
          <w:tcPr>
            <w:tcW w:w="1440" w:type="dxa"/>
          </w:tcPr>
          <w:p w14:paraId="009C2647" w14:textId="77777777" w:rsidR="00515197" w:rsidRDefault="00000000">
            <w:pPr>
              <w:jc w:val="right"/>
            </w:pPr>
            <w:r>
              <w:rPr>
                <w:sz w:val="20"/>
              </w:rPr>
              <w:t>-</w:t>
            </w:r>
          </w:p>
        </w:tc>
        <w:tc>
          <w:tcPr>
            <w:tcW w:w="1440" w:type="dxa"/>
          </w:tcPr>
          <w:p w14:paraId="01751011" w14:textId="77777777" w:rsidR="00515197" w:rsidRDefault="00000000">
            <w:pPr>
              <w:jc w:val="right"/>
            </w:pPr>
            <w:r>
              <w:rPr>
                <w:sz w:val="20"/>
              </w:rPr>
              <w:t>-</w:t>
            </w:r>
          </w:p>
        </w:tc>
        <w:tc>
          <w:tcPr>
            <w:tcW w:w="1440" w:type="dxa"/>
          </w:tcPr>
          <w:p w14:paraId="02F61E58" w14:textId="77777777" w:rsidR="00515197" w:rsidRDefault="00000000">
            <w:pPr>
              <w:jc w:val="right"/>
            </w:pPr>
            <w:r>
              <w:rPr>
                <w:sz w:val="20"/>
              </w:rPr>
              <w:t>$10,806,100</w:t>
            </w:r>
          </w:p>
        </w:tc>
        <w:tc>
          <w:tcPr>
            <w:tcW w:w="1440" w:type="dxa"/>
          </w:tcPr>
          <w:p w14:paraId="36F6BD7E" w14:textId="77777777" w:rsidR="00515197" w:rsidRDefault="00000000">
            <w:pPr>
              <w:jc w:val="right"/>
            </w:pPr>
            <w:r>
              <w:rPr>
                <w:sz w:val="20"/>
              </w:rPr>
              <w:t>-</w:t>
            </w:r>
          </w:p>
        </w:tc>
        <w:tc>
          <w:tcPr>
            <w:tcW w:w="1440" w:type="dxa"/>
          </w:tcPr>
          <w:p w14:paraId="32D059B9" w14:textId="77777777" w:rsidR="00515197" w:rsidRDefault="00000000">
            <w:pPr>
              <w:jc w:val="right"/>
            </w:pPr>
            <w:r>
              <w:rPr>
                <w:sz w:val="20"/>
              </w:rPr>
              <w:t>$10,806,100</w:t>
            </w:r>
          </w:p>
        </w:tc>
      </w:tr>
      <w:tr w:rsidR="00515197" w14:paraId="22339328" w14:textId="77777777">
        <w:tc>
          <w:tcPr>
            <w:tcW w:w="2880" w:type="dxa"/>
          </w:tcPr>
          <w:p w14:paraId="18A1B74F" w14:textId="77777777" w:rsidR="00515197" w:rsidRDefault="00000000">
            <w:r>
              <w:rPr>
                <w:sz w:val="20"/>
              </w:rPr>
              <w:t>Protect in Fee w/o State PILT Liability</w:t>
            </w:r>
          </w:p>
        </w:tc>
        <w:tc>
          <w:tcPr>
            <w:tcW w:w="1440" w:type="dxa"/>
          </w:tcPr>
          <w:p w14:paraId="0F020208" w14:textId="77777777" w:rsidR="00515197" w:rsidRDefault="00000000">
            <w:pPr>
              <w:jc w:val="right"/>
            </w:pPr>
            <w:r>
              <w:rPr>
                <w:sz w:val="20"/>
              </w:rPr>
              <w:t>-</w:t>
            </w:r>
          </w:p>
        </w:tc>
        <w:tc>
          <w:tcPr>
            <w:tcW w:w="1440" w:type="dxa"/>
          </w:tcPr>
          <w:p w14:paraId="5B14A673" w14:textId="77777777" w:rsidR="00515197" w:rsidRDefault="00000000">
            <w:pPr>
              <w:jc w:val="right"/>
            </w:pPr>
            <w:r>
              <w:rPr>
                <w:sz w:val="20"/>
              </w:rPr>
              <w:t>-</w:t>
            </w:r>
          </w:p>
        </w:tc>
        <w:tc>
          <w:tcPr>
            <w:tcW w:w="1440" w:type="dxa"/>
          </w:tcPr>
          <w:p w14:paraId="424276CC" w14:textId="77777777" w:rsidR="00515197" w:rsidRDefault="00000000">
            <w:pPr>
              <w:jc w:val="right"/>
            </w:pPr>
            <w:r>
              <w:rPr>
                <w:sz w:val="20"/>
              </w:rPr>
              <w:t>-</w:t>
            </w:r>
          </w:p>
        </w:tc>
        <w:tc>
          <w:tcPr>
            <w:tcW w:w="1440" w:type="dxa"/>
          </w:tcPr>
          <w:p w14:paraId="0AD454F7" w14:textId="77777777" w:rsidR="00515197" w:rsidRDefault="00000000">
            <w:pPr>
              <w:jc w:val="right"/>
            </w:pPr>
            <w:r>
              <w:rPr>
                <w:sz w:val="20"/>
              </w:rPr>
              <w:t>$6,188,900</w:t>
            </w:r>
          </w:p>
        </w:tc>
        <w:tc>
          <w:tcPr>
            <w:tcW w:w="1440" w:type="dxa"/>
          </w:tcPr>
          <w:p w14:paraId="0ECC4DF1" w14:textId="77777777" w:rsidR="00515197" w:rsidRDefault="00000000">
            <w:pPr>
              <w:jc w:val="right"/>
            </w:pPr>
            <w:r>
              <w:rPr>
                <w:sz w:val="20"/>
              </w:rPr>
              <w:t>-</w:t>
            </w:r>
          </w:p>
        </w:tc>
        <w:tc>
          <w:tcPr>
            <w:tcW w:w="1440" w:type="dxa"/>
          </w:tcPr>
          <w:p w14:paraId="4ED6D198" w14:textId="77777777" w:rsidR="00515197" w:rsidRDefault="00000000">
            <w:pPr>
              <w:jc w:val="right"/>
            </w:pPr>
            <w:r>
              <w:rPr>
                <w:sz w:val="20"/>
              </w:rPr>
              <w:t>$6,188,900</w:t>
            </w:r>
          </w:p>
        </w:tc>
      </w:tr>
      <w:tr w:rsidR="00515197" w14:paraId="2089DE0E" w14:textId="77777777">
        <w:tc>
          <w:tcPr>
            <w:tcW w:w="2880" w:type="dxa"/>
          </w:tcPr>
          <w:p w14:paraId="2FA11E54" w14:textId="77777777" w:rsidR="00515197" w:rsidRDefault="00000000">
            <w:r>
              <w:rPr>
                <w:sz w:val="20"/>
              </w:rPr>
              <w:t>Protect in Easement</w:t>
            </w:r>
          </w:p>
        </w:tc>
        <w:tc>
          <w:tcPr>
            <w:tcW w:w="1440" w:type="dxa"/>
          </w:tcPr>
          <w:p w14:paraId="53154A37" w14:textId="77777777" w:rsidR="00515197" w:rsidRDefault="00000000">
            <w:pPr>
              <w:jc w:val="right"/>
            </w:pPr>
            <w:r>
              <w:rPr>
                <w:sz w:val="20"/>
              </w:rPr>
              <w:t>-</w:t>
            </w:r>
          </w:p>
        </w:tc>
        <w:tc>
          <w:tcPr>
            <w:tcW w:w="1440" w:type="dxa"/>
          </w:tcPr>
          <w:p w14:paraId="72CD07AE" w14:textId="77777777" w:rsidR="00515197" w:rsidRDefault="00000000">
            <w:pPr>
              <w:jc w:val="right"/>
            </w:pPr>
            <w:r>
              <w:rPr>
                <w:sz w:val="20"/>
              </w:rPr>
              <w:t>-</w:t>
            </w:r>
          </w:p>
        </w:tc>
        <w:tc>
          <w:tcPr>
            <w:tcW w:w="1440" w:type="dxa"/>
          </w:tcPr>
          <w:p w14:paraId="3EAC8709" w14:textId="77777777" w:rsidR="00515197" w:rsidRDefault="00000000">
            <w:pPr>
              <w:jc w:val="right"/>
            </w:pPr>
            <w:r>
              <w:rPr>
                <w:sz w:val="20"/>
              </w:rPr>
              <w:t>-</w:t>
            </w:r>
          </w:p>
        </w:tc>
        <w:tc>
          <w:tcPr>
            <w:tcW w:w="1440" w:type="dxa"/>
          </w:tcPr>
          <w:p w14:paraId="7BC5429A" w14:textId="77777777" w:rsidR="00515197" w:rsidRDefault="00000000">
            <w:pPr>
              <w:jc w:val="right"/>
            </w:pPr>
            <w:r>
              <w:rPr>
                <w:sz w:val="20"/>
              </w:rPr>
              <w:t>-</w:t>
            </w:r>
          </w:p>
        </w:tc>
        <w:tc>
          <w:tcPr>
            <w:tcW w:w="1440" w:type="dxa"/>
          </w:tcPr>
          <w:p w14:paraId="59990215" w14:textId="77777777" w:rsidR="00515197" w:rsidRDefault="00000000">
            <w:pPr>
              <w:jc w:val="right"/>
            </w:pPr>
            <w:r>
              <w:rPr>
                <w:sz w:val="20"/>
              </w:rPr>
              <w:t>-</w:t>
            </w:r>
          </w:p>
        </w:tc>
        <w:tc>
          <w:tcPr>
            <w:tcW w:w="1440" w:type="dxa"/>
          </w:tcPr>
          <w:p w14:paraId="5DF1CE72" w14:textId="77777777" w:rsidR="00515197" w:rsidRDefault="00000000">
            <w:pPr>
              <w:jc w:val="right"/>
            </w:pPr>
            <w:r>
              <w:rPr>
                <w:sz w:val="20"/>
              </w:rPr>
              <w:t>-</w:t>
            </w:r>
          </w:p>
        </w:tc>
      </w:tr>
      <w:tr w:rsidR="00515197" w14:paraId="1C6D69CB" w14:textId="77777777">
        <w:tc>
          <w:tcPr>
            <w:tcW w:w="2880" w:type="dxa"/>
          </w:tcPr>
          <w:p w14:paraId="6418957A" w14:textId="77777777" w:rsidR="00515197" w:rsidRDefault="00000000">
            <w:r>
              <w:rPr>
                <w:sz w:val="20"/>
              </w:rPr>
              <w:t>Enhance</w:t>
            </w:r>
          </w:p>
        </w:tc>
        <w:tc>
          <w:tcPr>
            <w:tcW w:w="1440" w:type="dxa"/>
          </w:tcPr>
          <w:p w14:paraId="1E2B53B9" w14:textId="77777777" w:rsidR="00515197" w:rsidRDefault="00000000">
            <w:pPr>
              <w:jc w:val="right"/>
            </w:pPr>
            <w:r>
              <w:rPr>
                <w:sz w:val="20"/>
              </w:rPr>
              <w:t>-</w:t>
            </w:r>
          </w:p>
        </w:tc>
        <w:tc>
          <w:tcPr>
            <w:tcW w:w="1440" w:type="dxa"/>
          </w:tcPr>
          <w:p w14:paraId="7F3790FB" w14:textId="77777777" w:rsidR="00515197" w:rsidRDefault="00000000">
            <w:pPr>
              <w:jc w:val="right"/>
            </w:pPr>
            <w:r>
              <w:rPr>
                <w:sz w:val="20"/>
              </w:rPr>
              <w:t>-</w:t>
            </w:r>
          </w:p>
        </w:tc>
        <w:tc>
          <w:tcPr>
            <w:tcW w:w="1440" w:type="dxa"/>
          </w:tcPr>
          <w:p w14:paraId="11C1F6E8" w14:textId="77777777" w:rsidR="00515197" w:rsidRDefault="00000000">
            <w:pPr>
              <w:jc w:val="right"/>
            </w:pPr>
            <w:r>
              <w:rPr>
                <w:sz w:val="20"/>
              </w:rPr>
              <w:t>-</w:t>
            </w:r>
          </w:p>
        </w:tc>
        <w:tc>
          <w:tcPr>
            <w:tcW w:w="1440" w:type="dxa"/>
          </w:tcPr>
          <w:p w14:paraId="5929D05C" w14:textId="77777777" w:rsidR="00515197" w:rsidRDefault="00000000">
            <w:pPr>
              <w:jc w:val="right"/>
            </w:pPr>
            <w:r>
              <w:rPr>
                <w:sz w:val="20"/>
              </w:rPr>
              <w:t>-</w:t>
            </w:r>
          </w:p>
        </w:tc>
        <w:tc>
          <w:tcPr>
            <w:tcW w:w="1440" w:type="dxa"/>
          </w:tcPr>
          <w:p w14:paraId="342B4E76" w14:textId="77777777" w:rsidR="00515197" w:rsidRDefault="00000000">
            <w:pPr>
              <w:jc w:val="right"/>
            </w:pPr>
            <w:r>
              <w:rPr>
                <w:sz w:val="20"/>
              </w:rPr>
              <w:t>-</w:t>
            </w:r>
          </w:p>
        </w:tc>
        <w:tc>
          <w:tcPr>
            <w:tcW w:w="1440" w:type="dxa"/>
          </w:tcPr>
          <w:p w14:paraId="7C6DD410" w14:textId="77777777" w:rsidR="00515197" w:rsidRDefault="00000000">
            <w:pPr>
              <w:jc w:val="right"/>
            </w:pPr>
            <w:r>
              <w:rPr>
                <w:sz w:val="20"/>
              </w:rPr>
              <w:t>-</w:t>
            </w:r>
          </w:p>
        </w:tc>
      </w:tr>
      <w:tr w:rsidR="00515197" w14:paraId="2E9B1F8C" w14:textId="77777777">
        <w:tc>
          <w:tcPr>
            <w:tcW w:w="2880" w:type="dxa"/>
            <w:shd w:val="clear" w:color="auto" w:fill="EEEEEE"/>
          </w:tcPr>
          <w:p w14:paraId="2C804D84" w14:textId="77777777" w:rsidR="00515197" w:rsidRDefault="00000000">
            <w:r>
              <w:rPr>
                <w:b/>
                <w:color w:val="000000"/>
                <w:sz w:val="20"/>
              </w:rPr>
              <w:t>Total</w:t>
            </w:r>
          </w:p>
        </w:tc>
        <w:tc>
          <w:tcPr>
            <w:tcW w:w="1440" w:type="dxa"/>
            <w:shd w:val="clear" w:color="auto" w:fill="EEEEEE"/>
          </w:tcPr>
          <w:p w14:paraId="512A8057" w14:textId="77777777" w:rsidR="00515197" w:rsidRDefault="00000000">
            <w:pPr>
              <w:jc w:val="right"/>
            </w:pPr>
            <w:r>
              <w:rPr>
                <w:b/>
                <w:color w:val="000000"/>
                <w:sz w:val="20"/>
              </w:rPr>
              <w:t>-</w:t>
            </w:r>
          </w:p>
        </w:tc>
        <w:tc>
          <w:tcPr>
            <w:tcW w:w="1440" w:type="dxa"/>
            <w:shd w:val="clear" w:color="auto" w:fill="EEEEEE"/>
          </w:tcPr>
          <w:p w14:paraId="668A7D11" w14:textId="77777777" w:rsidR="00515197" w:rsidRDefault="00000000">
            <w:pPr>
              <w:jc w:val="right"/>
            </w:pPr>
            <w:r>
              <w:rPr>
                <w:b/>
                <w:color w:val="000000"/>
                <w:sz w:val="20"/>
              </w:rPr>
              <w:t>-</w:t>
            </w:r>
          </w:p>
        </w:tc>
        <w:tc>
          <w:tcPr>
            <w:tcW w:w="1440" w:type="dxa"/>
            <w:shd w:val="clear" w:color="auto" w:fill="EEEEEE"/>
          </w:tcPr>
          <w:p w14:paraId="69ECF1DB" w14:textId="77777777" w:rsidR="00515197" w:rsidRDefault="00000000">
            <w:pPr>
              <w:jc w:val="right"/>
            </w:pPr>
            <w:r>
              <w:rPr>
                <w:b/>
                <w:color w:val="000000"/>
                <w:sz w:val="20"/>
              </w:rPr>
              <w:t>-</w:t>
            </w:r>
          </w:p>
        </w:tc>
        <w:tc>
          <w:tcPr>
            <w:tcW w:w="1440" w:type="dxa"/>
            <w:shd w:val="clear" w:color="auto" w:fill="EEEEEE"/>
          </w:tcPr>
          <w:p w14:paraId="420741FD" w14:textId="77777777" w:rsidR="00515197" w:rsidRDefault="00000000">
            <w:pPr>
              <w:jc w:val="right"/>
            </w:pPr>
            <w:r>
              <w:rPr>
                <w:b/>
                <w:color w:val="000000"/>
                <w:sz w:val="20"/>
              </w:rPr>
              <w:t>$16,995,000</w:t>
            </w:r>
          </w:p>
        </w:tc>
        <w:tc>
          <w:tcPr>
            <w:tcW w:w="1440" w:type="dxa"/>
            <w:shd w:val="clear" w:color="auto" w:fill="EEEEEE"/>
          </w:tcPr>
          <w:p w14:paraId="2B7B622D" w14:textId="77777777" w:rsidR="00515197" w:rsidRDefault="00000000">
            <w:pPr>
              <w:jc w:val="right"/>
            </w:pPr>
            <w:r>
              <w:rPr>
                <w:b/>
                <w:color w:val="000000"/>
                <w:sz w:val="20"/>
              </w:rPr>
              <w:t>-</w:t>
            </w:r>
          </w:p>
        </w:tc>
        <w:tc>
          <w:tcPr>
            <w:tcW w:w="1440" w:type="dxa"/>
            <w:shd w:val="clear" w:color="auto" w:fill="EEEEEE"/>
          </w:tcPr>
          <w:p w14:paraId="377214F7" w14:textId="77777777" w:rsidR="00515197" w:rsidRDefault="00000000">
            <w:pPr>
              <w:jc w:val="right"/>
            </w:pPr>
            <w:r>
              <w:rPr>
                <w:b/>
                <w:color w:val="000000"/>
                <w:sz w:val="20"/>
              </w:rPr>
              <w:t>$16,995,000</w:t>
            </w:r>
          </w:p>
        </w:tc>
      </w:tr>
    </w:tbl>
    <w:p w14:paraId="10161335" w14:textId="77777777" w:rsidR="00515197"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515197" w14:paraId="4C5EBF75" w14:textId="77777777">
        <w:tc>
          <w:tcPr>
            <w:tcW w:w="3600" w:type="dxa"/>
            <w:shd w:val="clear" w:color="auto" w:fill="AFC4E9"/>
          </w:tcPr>
          <w:p w14:paraId="39EB8776" w14:textId="77777777" w:rsidR="00515197" w:rsidRDefault="00000000">
            <w:r>
              <w:rPr>
                <w:b/>
                <w:color w:val="000000"/>
                <w:sz w:val="20"/>
              </w:rPr>
              <w:t>Type</w:t>
            </w:r>
          </w:p>
        </w:tc>
        <w:tc>
          <w:tcPr>
            <w:tcW w:w="1800" w:type="dxa"/>
            <w:shd w:val="clear" w:color="auto" w:fill="AFC4E9"/>
          </w:tcPr>
          <w:p w14:paraId="1BB87DFB" w14:textId="77777777" w:rsidR="00515197" w:rsidRDefault="00000000">
            <w:r>
              <w:rPr>
                <w:b/>
                <w:color w:val="000000"/>
                <w:sz w:val="20"/>
              </w:rPr>
              <w:t>Wetland</w:t>
            </w:r>
          </w:p>
        </w:tc>
        <w:tc>
          <w:tcPr>
            <w:tcW w:w="1800" w:type="dxa"/>
            <w:shd w:val="clear" w:color="auto" w:fill="AFC4E9"/>
          </w:tcPr>
          <w:p w14:paraId="0FC5BDEF" w14:textId="77777777" w:rsidR="00515197" w:rsidRDefault="00000000">
            <w:r>
              <w:rPr>
                <w:b/>
                <w:color w:val="000000"/>
                <w:sz w:val="20"/>
              </w:rPr>
              <w:t>Prairie</w:t>
            </w:r>
          </w:p>
        </w:tc>
        <w:tc>
          <w:tcPr>
            <w:tcW w:w="1800" w:type="dxa"/>
            <w:shd w:val="clear" w:color="auto" w:fill="AFC4E9"/>
          </w:tcPr>
          <w:p w14:paraId="301432B2" w14:textId="77777777" w:rsidR="00515197" w:rsidRDefault="00000000">
            <w:r>
              <w:rPr>
                <w:b/>
                <w:color w:val="000000"/>
                <w:sz w:val="20"/>
              </w:rPr>
              <w:t>Forest</w:t>
            </w:r>
          </w:p>
        </w:tc>
        <w:tc>
          <w:tcPr>
            <w:tcW w:w="1800" w:type="dxa"/>
            <w:shd w:val="clear" w:color="auto" w:fill="AFC4E9"/>
          </w:tcPr>
          <w:p w14:paraId="11E9AB56" w14:textId="77777777" w:rsidR="00515197" w:rsidRDefault="00000000">
            <w:r>
              <w:rPr>
                <w:b/>
                <w:color w:val="000000"/>
                <w:sz w:val="20"/>
              </w:rPr>
              <w:t>Habitat</w:t>
            </w:r>
          </w:p>
        </w:tc>
      </w:tr>
      <w:tr w:rsidR="00515197" w14:paraId="1DD9DB4C" w14:textId="77777777">
        <w:tc>
          <w:tcPr>
            <w:tcW w:w="3600" w:type="dxa"/>
          </w:tcPr>
          <w:p w14:paraId="69E3D4B3" w14:textId="77777777" w:rsidR="00515197" w:rsidRDefault="00000000">
            <w:r>
              <w:rPr>
                <w:sz w:val="20"/>
              </w:rPr>
              <w:t>Restore</w:t>
            </w:r>
          </w:p>
        </w:tc>
        <w:tc>
          <w:tcPr>
            <w:tcW w:w="1800" w:type="dxa"/>
          </w:tcPr>
          <w:p w14:paraId="6463D820" w14:textId="77777777" w:rsidR="00515197" w:rsidRDefault="00000000">
            <w:pPr>
              <w:jc w:val="right"/>
            </w:pPr>
            <w:r>
              <w:rPr>
                <w:sz w:val="20"/>
              </w:rPr>
              <w:t>-</w:t>
            </w:r>
          </w:p>
        </w:tc>
        <w:tc>
          <w:tcPr>
            <w:tcW w:w="1800" w:type="dxa"/>
          </w:tcPr>
          <w:p w14:paraId="6567428D" w14:textId="77777777" w:rsidR="00515197" w:rsidRDefault="00000000">
            <w:pPr>
              <w:jc w:val="right"/>
            </w:pPr>
            <w:r>
              <w:rPr>
                <w:sz w:val="20"/>
              </w:rPr>
              <w:t>-</w:t>
            </w:r>
          </w:p>
        </w:tc>
        <w:tc>
          <w:tcPr>
            <w:tcW w:w="1800" w:type="dxa"/>
          </w:tcPr>
          <w:p w14:paraId="45710FE3" w14:textId="77777777" w:rsidR="00515197" w:rsidRDefault="00000000">
            <w:pPr>
              <w:jc w:val="right"/>
            </w:pPr>
            <w:r>
              <w:rPr>
                <w:sz w:val="20"/>
              </w:rPr>
              <w:t>-</w:t>
            </w:r>
          </w:p>
        </w:tc>
        <w:tc>
          <w:tcPr>
            <w:tcW w:w="1800" w:type="dxa"/>
          </w:tcPr>
          <w:p w14:paraId="1D7B4A30" w14:textId="77777777" w:rsidR="00515197" w:rsidRDefault="00000000">
            <w:pPr>
              <w:jc w:val="right"/>
            </w:pPr>
            <w:r>
              <w:rPr>
                <w:sz w:val="20"/>
              </w:rPr>
              <w:t>-</w:t>
            </w:r>
          </w:p>
        </w:tc>
      </w:tr>
      <w:tr w:rsidR="00515197" w14:paraId="1D569F0F" w14:textId="77777777">
        <w:tc>
          <w:tcPr>
            <w:tcW w:w="3600" w:type="dxa"/>
          </w:tcPr>
          <w:p w14:paraId="49BEAD81" w14:textId="77777777" w:rsidR="00515197" w:rsidRDefault="00000000">
            <w:r>
              <w:rPr>
                <w:sz w:val="20"/>
              </w:rPr>
              <w:t>Protect in Fee with State PILT Liability</w:t>
            </w:r>
          </w:p>
        </w:tc>
        <w:tc>
          <w:tcPr>
            <w:tcW w:w="1800" w:type="dxa"/>
          </w:tcPr>
          <w:p w14:paraId="3312FEDD" w14:textId="77777777" w:rsidR="00515197" w:rsidRDefault="00000000">
            <w:pPr>
              <w:jc w:val="right"/>
            </w:pPr>
            <w:r>
              <w:rPr>
                <w:sz w:val="20"/>
              </w:rPr>
              <w:t>$13,925</w:t>
            </w:r>
          </w:p>
        </w:tc>
        <w:tc>
          <w:tcPr>
            <w:tcW w:w="1800" w:type="dxa"/>
          </w:tcPr>
          <w:p w14:paraId="7AC82552" w14:textId="77777777" w:rsidR="00515197" w:rsidRDefault="00000000">
            <w:pPr>
              <w:jc w:val="right"/>
            </w:pPr>
            <w:r>
              <w:rPr>
                <w:sz w:val="20"/>
              </w:rPr>
              <w:t>$13,901</w:t>
            </w:r>
          </w:p>
        </w:tc>
        <w:tc>
          <w:tcPr>
            <w:tcW w:w="1800" w:type="dxa"/>
          </w:tcPr>
          <w:p w14:paraId="6B4CAE1A" w14:textId="77777777" w:rsidR="00515197" w:rsidRDefault="00000000">
            <w:pPr>
              <w:jc w:val="right"/>
            </w:pPr>
            <w:r>
              <w:rPr>
                <w:sz w:val="20"/>
              </w:rPr>
              <w:t>-</w:t>
            </w:r>
          </w:p>
        </w:tc>
        <w:tc>
          <w:tcPr>
            <w:tcW w:w="1800" w:type="dxa"/>
          </w:tcPr>
          <w:p w14:paraId="77C00A43" w14:textId="77777777" w:rsidR="00515197" w:rsidRDefault="00000000">
            <w:pPr>
              <w:jc w:val="right"/>
            </w:pPr>
            <w:r>
              <w:rPr>
                <w:sz w:val="20"/>
              </w:rPr>
              <w:t>-</w:t>
            </w:r>
          </w:p>
        </w:tc>
      </w:tr>
      <w:tr w:rsidR="00515197" w14:paraId="1B80F8ED" w14:textId="77777777">
        <w:tc>
          <w:tcPr>
            <w:tcW w:w="3600" w:type="dxa"/>
          </w:tcPr>
          <w:p w14:paraId="1F20B986" w14:textId="77777777" w:rsidR="00515197" w:rsidRDefault="00000000">
            <w:r>
              <w:rPr>
                <w:sz w:val="20"/>
              </w:rPr>
              <w:t>Protect in Fee w/o State PILT Liability</w:t>
            </w:r>
          </w:p>
        </w:tc>
        <w:tc>
          <w:tcPr>
            <w:tcW w:w="1800" w:type="dxa"/>
          </w:tcPr>
          <w:p w14:paraId="457A1090" w14:textId="77777777" w:rsidR="00515197" w:rsidRDefault="00000000">
            <w:pPr>
              <w:jc w:val="right"/>
            </w:pPr>
            <w:r>
              <w:rPr>
                <w:sz w:val="20"/>
              </w:rPr>
              <w:t>$13,814</w:t>
            </w:r>
          </w:p>
        </w:tc>
        <w:tc>
          <w:tcPr>
            <w:tcW w:w="1800" w:type="dxa"/>
          </w:tcPr>
          <w:p w14:paraId="76DA37B4" w14:textId="77777777" w:rsidR="00515197" w:rsidRDefault="00000000">
            <w:pPr>
              <w:jc w:val="right"/>
            </w:pPr>
            <w:r>
              <w:rPr>
                <w:sz w:val="20"/>
              </w:rPr>
              <w:t>$13,939</w:t>
            </w:r>
          </w:p>
        </w:tc>
        <w:tc>
          <w:tcPr>
            <w:tcW w:w="1800" w:type="dxa"/>
          </w:tcPr>
          <w:p w14:paraId="2C97FAF7" w14:textId="77777777" w:rsidR="00515197" w:rsidRDefault="00000000">
            <w:pPr>
              <w:jc w:val="right"/>
            </w:pPr>
            <w:r>
              <w:rPr>
                <w:sz w:val="20"/>
              </w:rPr>
              <w:t>-</w:t>
            </w:r>
          </w:p>
        </w:tc>
        <w:tc>
          <w:tcPr>
            <w:tcW w:w="1800" w:type="dxa"/>
          </w:tcPr>
          <w:p w14:paraId="5D8391E5" w14:textId="77777777" w:rsidR="00515197" w:rsidRDefault="00000000">
            <w:pPr>
              <w:jc w:val="right"/>
            </w:pPr>
            <w:r>
              <w:rPr>
                <w:sz w:val="20"/>
              </w:rPr>
              <w:t>-</w:t>
            </w:r>
          </w:p>
        </w:tc>
      </w:tr>
      <w:tr w:rsidR="00515197" w14:paraId="25F28EBA" w14:textId="77777777">
        <w:tc>
          <w:tcPr>
            <w:tcW w:w="3600" w:type="dxa"/>
          </w:tcPr>
          <w:p w14:paraId="3DDA63CE" w14:textId="77777777" w:rsidR="00515197" w:rsidRDefault="00000000">
            <w:r>
              <w:rPr>
                <w:sz w:val="20"/>
              </w:rPr>
              <w:t>Protect in Easement</w:t>
            </w:r>
          </w:p>
        </w:tc>
        <w:tc>
          <w:tcPr>
            <w:tcW w:w="1800" w:type="dxa"/>
          </w:tcPr>
          <w:p w14:paraId="7E33A927" w14:textId="77777777" w:rsidR="00515197" w:rsidRDefault="00000000">
            <w:pPr>
              <w:jc w:val="right"/>
            </w:pPr>
            <w:r>
              <w:rPr>
                <w:sz w:val="20"/>
              </w:rPr>
              <w:t>-</w:t>
            </w:r>
          </w:p>
        </w:tc>
        <w:tc>
          <w:tcPr>
            <w:tcW w:w="1800" w:type="dxa"/>
          </w:tcPr>
          <w:p w14:paraId="1EED3CC6" w14:textId="77777777" w:rsidR="00515197" w:rsidRDefault="00000000">
            <w:pPr>
              <w:jc w:val="right"/>
            </w:pPr>
            <w:r>
              <w:rPr>
                <w:sz w:val="20"/>
              </w:rPr>
              <w:t>-</w:t>
            </w:r>
          </w:p>
        </w:tc>
        <w:tc>
          <w:tcPr>
            <w:tcW w:w="1800" w:type="dxa"/>
          </w:tcPr>
          <w:p w14:paraId="0E41384C" w14:textId="77777777" w:rsidR="00515197" w:rsidRDefault="00000000">
            <w:pPr>
              <w:jc w:val="right"/>
            </w:pPr>
            <w:r>
              <w:rPr>
                <w:sz w:val="20"/>
              </w:rPr>
              <w:t>-</w:t>
            </w:r>
          </w:p>
        </w:tc>
        <w:tc>
          <w:tcPr>
            <w:tcW w:w="1800" w:type="dxa"/>
          </w:tcPr>
          <w:p w14:paraId="77197035" w14:textId="77777777" w:rsidR="00515197" w:rsidRDefault="00000000">
            <w:pPr>
              <w:jc w:val="right"/>
            </w:pPr>
            <w:r>
              <w:rPr>
                <w:sz w:val="20"/>
              </w:rPr>
              <w:t>-</w:t>
            </w:r>
          </w:p>
        </w:tc>
      </w:tr>
      <w:tr w:rsidR="00515197" w14:paraId="379F78F7" w14:textId="77777777">
        <w:tc>
          <w:tcPr>
            <w:tcW w:w="3600" w:type="dxa"/>
          </w:tcPr>
          <w:p w14:paraId="655A3795" w14:textId="77777777" w:rsidR="00515197" w:rsidRDefault="00000000">
            <w:r>
              <w:rPr>
                <w:sz w:val="20"/>
              </w:rPr>
              <w:t>Enhance</w:t>
            </w:r>
          </w:p>
        </w:tc>
        <w:tc>
          <w:tcPr>
            <w:tcW w:w="1800" w:type="dxa"/>
          </w:tcPr>
          <w:p w14:paraId="511329F1" w14:textId="77777777" w:rsidR="00515197" w:rsidRDefault="00000000">
            <w:pPr>
              <w:jc w:val="right"/>
            </w:pPr>
            <w:r>
              <w:rPr>
                <w:sz w:val="20"/>
              </w:rPr>
              <w:t>-</w:t>
            </w:r>
          </w:p>
        </w:tc>
        <w:tc>
          <w:tcPr>
            <w:tcW w:w="1800" w:type="dxa"/>
          </w:tcPr>
          <w:p w14:paraId="673CE215" w14:textId="77777777" w:rsidR="00515197" w:rsidRDefault="00000000">
            <w:pPr>
              <w:jc w:val="right"/>
            </w:pPr>
            <w:r>
              <w:rPr>
                <w:sz w:val="20"/>
              </w:rPr>
              <w:t>-</w:t>
            </w:r>
          </w:p>
        </w:tc>
        <w:tc>
          <w:tcPr>
            <w:tcW w:w="1800" w:type="dxa"/>
          </w:tcPr>
          <w:p w14:paraId="25BA302C" w14:textId="77777777" w:rsidR="00515197" w:rsidRDefault="00000000">
            <w:pPr>
              <w:jc w:val="right"/>
            </w:pPr>
            <w:r>
              <w:rPr>
                <w:sz w:val="20"/>
              </w:rPr>
              <w:t>-</w:t>
            </w:r>
          </w:p>
        </w:tc>
        <w:tc>
          <w:tcPr>
            <w:tcW w:w="1800" w:type="dxa"/>
          </w:tcPr>
          <w:p w14:paraId="72D6DB14" w14:textId="77777777" w:rsidR="00515197" w:rsidRDefault="00000000">
            <w:pPr>
              <w:jc w:val="right"/>
            </w:pPr>
            <w:r>
              <w:rPr>
                <w:sz w:val="20"/>
              </w:rPr>
              <w:t>-</w:t>
            </w:r>
          </w:p>
        </w:tc>
      </w:tr>
    </w:tbl>
    <w:p w14:paraId="7BF06861" w14:textId="77777777" w:rsidR="00515197"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515197" w14:paraId="60902435" w14:textId="77777777">
        <w:tc>
          <w:tcPr>
            <w:tcW w:w="2880" w:type="dxa"/>
            <w:shd w:val="clear" w:color="auto" w:fill="AFC4E9"/>
          </w:tcPr>
          <w:p w14:paraId="50E14A79" w14:textId="77777777" w:rsidR="00515197" w:rsidRDefault="00000000">
            <w:r>
              <w:rPr>
                <w:b/>
                <w:color w:val="000000"/>
                <w:sz w:val="20"/>
              </w:rPr>
              <w:t>Type</w:t>
            </w:r>
          </w:p>
        </w:tc>
        <w:tc>
          <w:tcPr>
            <w:tcW w:w="1728" w:type="dxa"/>
            <w:shd w:val="clear" w:color="auto" w:fill="AFC4E9"/>
          </w:tcPr>
          <w:p w14:paraId="6DF2D9E6" w14:textId="77777777" w:rsidR="00515197" w:rsidRDefault="00000000">
            <w:r>
              <w:rPr>
                <w:b/>
                <w:color w:val="000000"/>
                <w:sz w:val="20"/>
              </w:rPr>
              <w:t>Metro/Urban</w:t>
            </w:r>
          </w:p>
        </w:tc>
        <w:tc>
          <w:tcPr>
            <w:tcW w:w="1728" w:type="dxa"/>
            <w:shd w:val="clear" w:color="auto" w:fill="AFC4E9"/>
          </w:tcPr>
          <w:p w14:paraId="189E3382" w14:textId="77777777" w:rsidR="00515197" w:rsidRDefault="00000000">
            <w:r>
              <w:rPr>
                <w:b/>
                <w:color w:val="000000"/>
                <w:sz w:val="20"/>
              </w:rPr>
              <w:t>Forest/Prairie</w:t>
            </w:r>
          </w:p>
        </w:tc>
        <w:tc>
          <w:tcPr>
            <w:tcW w:w="1728" w:type="dxa"/>
            <w:shd w:val="clear" w:color="auto" w:fill="AFC4E9"/>
          </w:tcPr>
          <w:p w14:paraId="082ACBE3" w14:textId="77777777" w:rsidR="00515197" w:rsidRDefault="00000000">
            <w:r>
              <w:rPr>
                <w:b/>
                <w:color w:val="000000"/>
                <w:sz w:val="20"/>
              </w:rPr>
              <w:t>SE Forest</w:t>
            </w:r>
          </w:p>
        </w:tc>
        <w:tc>
          <w:tcPr>
            <w:tcW w:w="1728" w:type="dxa"/>
            <w:shd w:val="clear" w:color="auto" w:fill="AFC4E9"/>
          </w:tcPr>
          <w:p w14:paraId="6CDC65C8" w14:textId="77777777" w:rsidR="00515197" w:rsidRDefault="00000000">
            <w:r>
              <w:rPr>
                <w:b/>
                <w:color w:val="000000"/>
                <w:sz w:val="20"/>
              </w:rPr>
              <w:t>Prairie</w:t>
            </w:r>
          </w:p>
        </w:tc>
        <w:tc>
          <w:tcPr>
            <w:tcW w:w="1728" w:type="dxa"/>
            <w:shd w:val="clear" w:color="auto" w:fill="AFC4E9"/>
          </w:tcPr>
          <w:p w14:paraId="5E398AD6" w14:textId="77777777" w:rsidR="00515197" w:rsidRDefault="00000000">
            <w:r>
              <w:rPr>
                <w:b/>
                <w:color w:val="000000"/>
                <w:sz w:val="20"/>
              </w:rPr>
              <w:t>N. Forest</w:t>
            </w:r>
          </w:p>
        </w:tc>
      </w:tr>
      <w:tr w:rsidR="00515197" w14:paraId="6DF04467" w14:textId="77777777">
        <w:tc>
          <w:tcPr>
            <w:tcW w:w="2880" w:type="dxa"/>
          </w:tcPr>
          <w:p w14:paraId="14C9F7BF" w14:textId="77777777" w:rsidR="00515197" w:rsidRDefault="00000000">
            <w:r>
              <w:rPr>
                <w:sz w:val="20"/>
              </w:rPr>
              <w:t>Restore</w:t>
            </w:r>
          </w:p>
        </w:tc>
        <w:tc>
          <w:tcPr>
            <w:tcW w:w="1728" w:type="dxa"/>
          </w:tcPr>
          <w:p w14:paraId="233222D8" w14:textId="77777777" w:rsidR="00515197" w:rsidRDefault="00000000">
            <w:pPr>
              <w:jc w:val="right"/>
            </w:pPr>
            <w:r>
              <w:rPr>
                <w:sz w:val="20"/>
              </w:rPr>
              <w:t>-</w:t>
            </w:r>
          </w:p>
        </w:tc>
        <w:tc>
          <w:tcPr>
            <w:tcW w:w="1728" w:type="dxa"/>
          </w:tcPr>
          <w:p w14:paraId="556F84BF" w14:textId="77777777" w:rsidR="00515197" w:rsidRDefault="00000000">
            <w:pPr>
              <w:jc w:val="right"/>
            </w:pPr>
            <w:r>
              <w:rPr>
                <w:sz w:val="20"/>
              </w:rPr>
              <w:t>-</w:t>
            </w:r>
          </w:p>
        </w:tc>
        <w:tc>
          <w:tcPr>
            <w:tcW w:w="1728" w:type="dxa"/>
          </w:tcPr>
          <w:p w14:paraId="324469C8" w14:textId="77777777" w:rsidR="00515197" w:rsidRDefault="00000000">
            <w:pPr>
              <w:jc w:val="right"/>
            </w:pPr>
            <w:r>
              <w:rPr>
                <w:sz w:val="20"/>
              </w:rPr>
              <w:t>-</w:t>
            </w:r>
          </w:p>
        </w:tc>
        <w:tc>
          <w:tcPr>
            <w:tcW w:w="1728" w:type="dxa"/>
          </w:tcPr>
          <w:p w14:paraId="059AE1B2" w14:textId="77777777" w:rsidR="00515197" w:rsidRDefault="00000000">
            <w:pPr>
              <w:jc w:val="right"/>
            </w:pPr>
            <w:r>
              <w:rPr>
                <w:sz w:val="20"/>
              </w:rPr>
              <w:t>-</w:t>
            </w:r>
          </w:p>
        </w:tc>
        <w:tc>
          <w:tcPr>
            <w:tcW w:w="1728" w:type="dxa"/>
          </w:tcPr>
          <w:p w14:paraId="21D11A72" w14:textId="77777777" w:rsidR="00515197" w:rsidRDefault="00000000">
            <w:pPr>
              <w:jc w:val="right"/>
            </w:pPr>
            <w:r>
              <w:rPr>
                <w:sz w:val="20"/>
              </w:rPr>
              <w:t>-</w:t>
            </w:r>
          </w:p>
        </w:tc>
      </w:tr>
      <w:tr w:rsidR="00515197" w14:paraId="7C0429FD" w14:textId="77777777">
        <w:tc>
          <w:tcPr>
            <w:tcW w:w="2880" w:type="dxa"/>
          </w:tcPr>
          <w:p w14:paraId="357D1E14" w14:textId="77777777" w:rsidR="00515197" w:rsidRDefault="00000000">
            <w:r>
              <w:rPr>
                <w:sz w:val="20"/>
              </w:rPr>
              <w:t>Protect in Fee with State PILT Liability</w:t>
            </w:r>
          </w:p>
        </w:tc>
        <w:tc>
          <w:tcPr>
            <w:tcW w:w="1728" w:type="dxa"/>
          </w:tcPr>
          <w:p w14:paraId="1BF7A615" w14:textId="77777777" w:rsidR="00515197" w:rsidRDefault="00000000">
            <w:pPr>
              <w:jc w:val="right"/>
            </w:pPr>
            <w:r>
              <w:rPr>
                <w:sz w:val="20"/>
              </w:rPr>
              <w:t>-</w:t>
            </w:r>
          </w:p>
        </w:tc>
        <w:tc>
          <w:tcPr>
            <w:tcW w:w="1728" w:type="dxa"/>
          </w:tcPr>
          <w:p w14:paraId="06AB2BAE" w14:textId="77777777" w:rsidR="00515197" w:rsidRDefault="00000000">
            <w:pPr>
              <w:jc w:val="right"/>
            </w:pPr>
            <w:r>
              <w:rPr>
                <w:sz w:val="20"/>
              </w:rPr>
              <w:t>-</w:t>
            </w:r>
          </w:p>
        </w:tc>
        <w:tc>
          <w:tcPr>
            <w:tcW w:w="1728" w:type="dxa"/>
          </w:tcPr>
          <w:p w14:paraId="6FB76097" w14:textId="77777777" w:rsidR="00515197" w:rsidRDefault="00000000">
            <w:pPr>
              <w:jc w:val="right"/>
            </w:pPr>
            <w:r>
              <w:rPr>
                <w:sz w:val="20"/>
              </w:rPr>
              <w:t>-</w:t>
            </w:r>
          </w:p>
        </w:tc>
        <w:tc>
          <w:tcPr>
            <w:tcW w:w="1728" w:type="dxa"/>
          </w:tcPr>
          <w:p w14:paraId="69016B67" w14:textId="77777777" w:rsidR="00515197" w:rsidRDefault="00000000">
            <w:pPr>
              <w:jc w:val="right"/>
            </w:pPr>
            <w:r>
              <w:rPr>
                <w:sz w:val="20"/>
              </w:rPr>
              <w:t>$13,907</w:t>
            </w:r>
          </w:p>
        </w:tc>
        <w:tc>
          <w:tcPr>
            <w:tcW w:w="1728" w:type="dxa"/>
          </w:tcPr>
          <w:p w14:paraId="768233A5" w14:textId="77777777" w:rsidR="00515197" w:rsidRDefault="00000000">
            <w:pPr>
              <w:jc w:val="right"/>
            </w:pPr>
            <w:r>
              <w:rPr>
                <w:sz w:val="20"/>
              </w:rPr>
              <w:t>-</w:t>
            </w:r>
          </w:p>
        </w:tc>
      </w:tr>
      <w:tr w:rsidR="00515197" w14:paraId="7A87FA6A" w14:textId="77777777">
        <w:tc>
          <w:tcPr>
            <w:tcW w:w="2880" w:type="dxa"/>
          </w:tcPr>
          <w:p w14:paraId="46CBC23A" w14:textId="77777777" w:rsidR="00515197" w:rsidRDefault="00000000">
            <w:r>
              <w:rPr>
                <w:sz w:val="20"/>
              </w:rPr>
              <w:t>Protect in Fee w/o State PILT Liability</w:t>
            </w:r>
          </w:p>
        </w:tc>
        <w:tc>
          <w:tcPr>
            <w:tcW w:w="1728" w:type="dxa"/>
          </w:tcPr>
          <w:p w14:paraId="11E6F387" w14:textId="77777777" w:rsidR="00515197" w:rsidRDefault="00000000">
            <w:pPr>
              <w:jc w:val="right"/>
            </w:pPr>
            <w:r>
              <w:rPr>
                <w:sz w:val="20"/>
              </w:rPr>
              <w:t>-</w:t>
            </w:r>
          </w:p>
        </w:tc>
        <w:tc>
          <w:tcPr>
            <w:tcW w:w="1728" w:type="dxa"/>
          </w:tcPr>
          <w:p w14:paraId="64194E51" w14:textId="77777777" w:rsidR="00515197" w:rsidRDefault="00000000">
            <w:pPr>
              <w:jc w:val="right"/>
            </w:pPr>
            <w:r>
              <w:rPr>
                <w:sz w:val="20"/>
              </w:rPr>
              <w:t>-</w:t>
            </w:r>
          </w:p>
        </w:tc>
        <w:tc>
          <w:tcPr>
            <w:tcW w:w="1728" w:type="dxa"/>
          </w:tcPr>
          <w:p w14:paraId="39DE762F" w14:textId="77777777" w:rsidR="00515197" w:rsidRDefault="00000000">
            <w:pPr>
              <w:jc w:val="right"/>
            </w:pPr>
            <w:r>
              <w:rPr>
                <w:sz w:val="20"/>
              </w:rPr>
              <w:t>-</w:t>
            </w:r>
          </w:p>
        </w:tc>
        <w:tc>
          <w:tcPr>
            <w:tcW w:w="1728" w:type="dxa"/>
          </w:tcPr>
          <w:p w14:paraId="2668AD1C" w14:textId="77777777" w:rsidR="00515197" w:rsidRDefault="00000000">
            <w:pPr>
              <w:jc w:val="right"/>
            </w:pPr>
            <w:r>
              <w:rPr>
                <w:sz w:val="20"/>
              </w:rPr>
              <w:t>$13,907</w:t>
            </w:r>
          </w:p>
        </w:tc>
        <w:tc>
          <w:tcPr>
            <w:tcW w:w="1728" w:type="dxa"/>
          </w:tcPr>
          <w:p w14:paraId="18C5E251" w14:textId="77777777" w:rsidR="00515197" w:rsidRDefault="00000000">
            <w:pPr>
              <w:jc w:val="right"/>
            </w:pPr>
            <w:r>
              <w:rPr>
                <w:sz w:val="20"/>
              </w:rPr>
              <w:t>-</w:t>
            </w:r>
          </w:p>
        </w:tc>
      </w:tr>
      <w:tr w:rsidR="00515197" w14:paraId="4061AF89" w14:textId="77777777">
        <w:tc>
          <w:tcPr>
            <w:tcW w:w="2880" w:type="dxa"/>
          </w:tcPr>
          <w:p w14:paraId="4D9EAF2A" w14:textId="77777777" w:rsidR="00515197" w:rsidRDefault="00000000">
            <w:r>
              <w:rPr>
                <w:sz w:val="20"/>
              </w:rPr>
              <w:t>Protect in Easement</w:t>
            </w:r>
          </w:p>
        </w:tc>
        <w:tc>
          <w:tcPr>
            <w:tcW w:w="1728" w:type="dxa"/>
          </w:tcPr>
          <w:p w14:paraId="5BB2C56F" w14:textId="77777777" w:rsidR="00515197" w:rsidRDefault="00000000">
            <w:pPr>
              <w:jc w:val="right"/>
            </w:pPr>
            <w:r>
              <w:rPr>
                <w:sz w:val="20"/>
              </w:rPr>
              <w:t>-</w:t>
            </w:r>
          </w:p>
        </w:tc>
        <w:tc>
          <w:tcPr>
            <w:tcW w:w="1728" w:type="dxa"/>
          </w:tcPr>
          <w:p w14:paraId="744D11BB" w14:textId="77777777" w:rsidR="00515197" w:rsidRDefault="00000000">
            <w:pPr>
              <w:jc w:val="right"/>
            </w:pPr>
            <w:r>
              <w:rPr>
                <w:sz w:val="20"/>
              </w:rPr>
              <w:t>-</w:t>
            </w:r>
          </w:p>
        </w:tc>
        <w:tc>
          <w:tcPr>
            <w:tcW w:w="1728" w:type="dxa"/>
          </w:tcPr>
          <w:p w14:paraId="4BAE2E0A" w14:textId="77777777" w:rsidR="00515197" w:rsidRDefault="00000000">
            <w:pPr>
              <w:jc w:val="right"/>
            </w:pPr>
            <w:r>
              <w:rPr>
                <w:sz w:val="20"/>
              </w:rPr>
              <w:t>-</w:t>
            </w:r>
          </w:p>
        </w:tc>
        <w:tc>
          <w:tcPr>
            <w:tcW w:w="1728" w:type="dxa"/>
          </w:tcPr>
          <w:p w14:paraId="74292041" w14:textId="77777777" w:rsidR="00515197" w:rsidRDefault="00000000">
            <w:pPr>
              <w:jc w:val="right"/>
            </w:pPr>
            <w:r>
              <w:rPr>
                <w:sz w:val="20"/>
              </w:rPr>
              <w:t>-</w:t>
            </w:r>
          </w:p>
        </w:tc>
        <w:tc>
          <w:tcPr>
            <w:tcW w:w="1728" w:type="dxa"/>
          </w:tcPr>
          <w:p w14:paraId="68C749A8" w14:textId="77777777" w:rsidR="00515197" w:rsidRDefault="00000000">
            <w:pPr>
              <w:jc w:val="right"/>
            </w:pPr>
            <w:r>
              <w:rPr>
                <w:sz w:val="20"/>
              </w:rPr>
              <w:t>-</w:t>
            </w:r>
          </w:p>
        </w:tc>
      </w:tr>
      <w:tr w:rsidR="00515197" w14:paraId="7A60D676" w14:textId="77777777">
        <w:tc>
          <w:tcPr>
            <w:tcW w:w="2880" w:type="dxa"/>
          </w:tcPr>
          <w:p w14:paraId="7E97FE1F" w14:textId="77777777" w:rsidR="00515197" w:rsidRDefault="00000000">
            <w:r>
              <w:rPr>
                <w:sz w:val="20"/>
              </w:rPr>
              <w:t>Enhance</w:t>
            </w:r>
          </w:p>
        </w:tc>
        <w:tc>
          <w:tcPr>
            <w:tcW w:w="1728" w:type="dxa"/>
          </w:tcPr>
          <w:p w14:paraId="27FCE5EC" w14:textId="77777777" w:rsidR="00515197" w:rsidRDefault="00000000">
            <w:pPr>
              <w:jc w:val="right"/>
            </w:pPr>
            <w:r>
              <w:rPr>
                <w:sz w:val="20"/>
              </w:rPr>
              <w:t>-</w:t>
            </w:r>
          </w:p>
        </w:tc>
        <w:tc>
          <w:tcPr>
            <w:tcW w:w="1728" w:type="dxa"/>
          </w:tcPr>
          <w:p w14:paraId="2C0D4F8D" w14:textId="77777777" w:rsidR="00515197" w:rsidRDefault="00000000">
            <w:pPr>
              <w:jc w:val="right"/>
            </w:pPr>
            <w:r>
              <w:rPr>
                <w:sz w:val="20"/>
              </w:rPr>
              <w:t>-</w:t>
            </w:r>
          </w:p>
        </w:tc>
        <w:tc>
          <w:tcPr>
            <w:tcW w:w="1728" w:type="dxa"/>
          </w:tcPr>
          <w:p w14:paraId="15B18C46" w14:textId="77777777" w:rsidR="00515197" w:rsidRDefault="00000000">
            <w:pPr>
              <w:jc w:val="right"/>
            </w:pPr>
            <w:r>
              <w:rPr>
                <w:sz w:val="20"/>
              </w:rPr>
              <w:t>-</w:t>
            </w:r>
          </w:p>
        </w:tc>
        <w:tc>
          <w:tcPr>
            <w:tcW w:w="1728" w:type="dxa"/>
          </w:tcPr>
          <w:p w14:paraId="575F07CF" w14:textId="77777777" w:rsidR="00515197" w:rsidRDefault="00000000">
            <w:pPr>
              <w:jc w:val="right"/>
            </w:pPr>
            <w:r>
              <w:rPr>
                <w:sz w:val="20"/>
              </w:rPr>
              <w:t>-</w:t>
            </w:r>
          </w:p>
        </w:tc>
        <w:tc>
          <w:tcPr>
            <w:tcW w:w="1728" w:type="dxa"/>
          </w:tcPr>
          <w:p w14:paraId="73BB7ABF" w14:textId="77777777" w:rsidR="00515197" w:rsidRDefault="00000000">
            <w:pPr>
              <w:jc w:val="right"/>
            </w:pPr>
            <w:r>
              <w:rPr>
                <w:sz w:val="20"/>
              </w:rPr>
              <w:t>-</w:t>
            </w:r>
          </w:p>
        </w:tc>
      </w:tr>
    </w:tbl>
    <w:p w14:paraId="70106E6A" w14:textId="77777777" w:rsidR="00515197" w:rsidRDefault="00000000">
      <w:pPr>
        <w:pStyle w:val="Heading3"/>
        <w:spacing w:before="60" w:after="80"/>
      </w:pPr>
      <w:r>
        <w:rPr>
          <w:color w:val="254885"/>
          <w:sz w:val="26"/>
        </w:rPr>
        <w:t>Target Lake/Stream/River Feet or Miles</w:t>
      </w:r>
    </w:p>
    <w:p w14:paraId="4168DAF5" w14:textId="77777777" w:rsidR="00515197" w:rsidRDefault="00000000">
      <w:r>
        <w:t xml:space="preserve"> </w:t>
      </w:r>
    </w:p>
    <w:p w14:paraId="6EA4CBFB" w14:textId="77777777" w:rsidR="00515197" w:rsidRDefault="00000000">
      <w:r>
        <w:br w:type="page"/>
      </w:r>
    </w:p>
    <w:p w14:paraId="43325A5D" w14:textId="77777777" w:rsidR="00515197" w:rsidRDefault="00000000">
      <w:pPr>
        <w:pStyle w:val="Heading2"/>
        <w:spacing w:before="0" w:after="80"/>
        <w:jc w:val="center"/>
      </w:pPr>
      <w:r>
        <w:rPr>
          <w:color w:val="2C559C"/>
          <w:sz w:val="28"/>
          <w:u w:val="single"/>
        </w:rPr>
        <w:lastRenderedPageBreak/>
        <w:t>Parcels</w:t>
      </w:r>
    </w:p>
    <w:p w14:paraId="7DC17720" w14:textId="77777777" w:rsidR="00515197" w:rsidRDefault="00000000">
      <w:r>
        <w:rPr>
          <w:b/>
        </w:rPr>
        <w:t xml:space="preserve">Sign-up Criteria?  </w:t>
      </w:r>
      <w:r>
        <w:rPr>
          <w:b/>
        </w:rPr>
        <w:br/>
      </w:r>
      <w:r>
        <w:t>No</w:t>
      </w:r>
    </w:p>
    <w:p w14:paraId="0204028F" w14:textId="77777777" w:rsidR="00515197" w:rsidRDefault="00000000">
      <w:r>
        <w:rPr>
          <w:b/>
        </w:rPr>
        <w:t xml:space="preserve">Explain the process used to identify, prioritize, and select the parcels on your list:  </w:t>
      </w:r>
      <w:r>
        <w:rPr>
          <w:b/>
        </w:rPr>
        <w:br/>
      </w:r>
      <w:r>
        <w:t>Ducks Unlimited prioritizes purchase of prairie farmland with restorable wetlands adjacent to existing public lands, and land adjacent to shallow lakes managed by DNR for inclusion in the Minnesota DNR’s state Wildlife Management Area (WMA) system and federal Wildlife Refuge System, including Waterfowl Production Areas. DU focuses on acquiring and restoring converted/cultivated prairie with drained wetlands adjacent to existing WMAs to enlarge existing WMAs to create functioning prairie-wetland habitat complexes that benefit ducks and other prairie wildlife. This work also complements other conservation efforts to protect intact native prairie.</w:t>
      </w:r>
      <w:r>
        <w:br/>
      </w:r>
      <w:r>
        <w:br/>
        <w:t xml:space="preserve">DU works in close partnership with the Minnesota DNR Section of Wildlife and U.S. Fish &amp; Wildlife Service regarding land acquisition opportunities, and coordinates with other national and state NGO partners including Pheasants Forever, The Conservation Fund, and The Nature Conservancy to periodically review parcels for sale that DNR desires for WMAs. DU pursues priority parcels in the Prairie Pothole Region in southern and western Minnesota that are highly regionally ranked by DNR/USFWS that add a good mix of prairie and wetland restorations to existing public lands. </w:t>
      </w:r>
      <w:r>
        <w:br/>
      </w:r>
      <w:r>
        <w:br/>
        <w:t>DU strategically prioritizes tracts of land with restorable wetlands that DU wetland engineers can survey, design, and restore, especially those adjoining existing patches of prairie and wetland habitat that are not functioning as viable prairie-wetland complexes due to their small size and fragmented shape. DU also prioritizes land bordering shallow lakes managed by DNR in order to buffer those shallow, ecologically-sensitive wildlife lakes and help expand existing prairie-wetland complexes.</w:t>
      </w:r>
    </w:p>
    <w:p w14:paraId="6EE2EC35" w14:textId="77777777" w:rsidR="00515197"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6"/>
        <w:gridCol w:w="1427"/>
        <w:gridCol w:w="1430"/>
        <w:gridCol w:w="1069"/>
        <w:gridCol w:w="1432"/>
        <w:gridCol w:w="1432"/>
      </w:tblGrid>
      <w:tr w:rsidR="00515197" w14:paraId="68829E4E" w14:textId="77777777">
        <w:tc>
          <w:tcPr>
            <w:tcW w:w="4320" w:type="dxa"/>
            <w:shd w:val="clear" w:color="auto" w:fill="AFC4E9"/>
          </w:tcPr>
          <w:p w14:paraId="128C994E" w14:textId="77777777" w:rsidR="00515197" w:rsidRDefault="00000000">
            <w:r>
              <w:rPr>
                <w:b/>
                <w:color w:val="000000"/>
                <w:sz w:val="20"/>
              </w:rPr>
              <w:t>Name</w:t>
            </w:r>
          </w:p>
        </w:tc>
        <w:tc>
          <w:tcPr>
            <w:tcW w:w="1440" w:type="dxa"/>
            <w:shd w:val="clear" w:color="auto" w:fill="AFC4E9"/>
          </w:tcPr>
          <w:p w14:paraId="36E20D0B" w14:textId="77777777" w:rsidR="00515197" w:rsidRDefault="00000000">
            <w:r>
              <w:rPr>
                <w:b/>
                <w:color w:val="000000"/>
                <w:sz w:val="20"/>
              </w:rPr>
              <w:t>County</w:t>
            </w:r>
          </w:p>
        </w:tc>
        <w:tc>
          <w:tcPr>
            <w:tcW w:w="1440" w:type="dxa"/>
            <w:shd w:val="clear" w:color="auto" w:fill="AFC4E9"/>
          </w:tcPr>
          <w:p w14:paraId="191B3252" w14:textId="77777777" w:rsidR="00515197" w:rsidRDefault="00000000">
            <w:r>
              <w:rPr>
                <w:b/>
                <w:color w:val="000000"/>
                <w:sz w:val="20"/>
              </w:rPr>
              <w:t>TRDS</w:t>
            </w:r>
          </w:p>
        </w:tc>
        <w:tc>
          <w:tcPr>
            <w:tcW w:w="1080" w:type="dxa"/>
            <w:shd w:val="clear" w:color="auto" w:fill="AFC4E9"/>
          </w:tcPr>
          <w:p w14:paraId="436626AA" w14:textId="77777777" w:rsidR="00515197" w:rsidRDefault="00000000">
            <w:r>
              <w:rPr>
                <w:b/>
                <w:color w:val="000000"/>
                <w:sz w:val="20"/>
              </w:rPr>
              <w:t>Acres</w:t>
            </w:r>
          </w:p>
        </w:tc>
        <w:tc>
          <w:tcPr>
            <w:tcW w:w="1440" w:type="dxa"/>
            <w:shd w:val="clear" w:color="auto" w:fill="AFC4E9"/>
          </w:tcPr>
          <w:p w14:paraId="40E62E69" w14:textId="77777777" w:rsidR="00515197" w:rsidRDefault="00000000">
            <w:r>
              <w:rPr>
                <w:b/>
                <w:color w:val="000000"/>
                <w:sz w:val="20"/>
              </w:rPr>
              <w:t>Est Cost</w:t>
            </w:r>
          </w:p>
        </w:tc>
        <w:tc>
          <w:tcPr>
            <w:tcW w:w="1440" w:type="dxa"/>
            <w:shd w:val="clear" w:color="auto" w:fill="AFC4E9"/>
          </w:tcPr>
          <w:p w14:paraId="598F4623" w14:textId="77777777" w:rsidR="00515197" w:rsidRDefault="00000000">
            <w:r>
              <w:rPr>
                <w:b/>
                <w:color w:val="000000"/>
                <w:sz w:val="20"/>
              </w:rPr>
              <w:t>Existing Protection</w:t>
            </w:r>
          </w:p>
        </w:tc>
      </w:tr>
      <w:tr w:rsidR="00515197" w14:paraId="2A6892A9" w14:textId="77777777">
        <w:tc>
          <w:tcPr>
            <w:tcW w:w="4320" w:type="dxa"/>
          </w:tcPr>
          <w:p w14:paraId="75FFFE42" w14:textId="77777777" w:rsidR="00515197" w:rsidRDefault="00000000">
            <w:r>
              <w:rPr>
                <w:sz w:val="20"/>
              </w:rPr>
              <w:t>Kensington WPA - Wagner Farm</w:t>
            </w:r>
          </w:p>
        </w:tc>
        <w:tc>
          <w:tcPr>
            <w:tcW w:w="1440" w:type="dxa"/>
          </w:tcPr>
          <w:p w14:paraId="78CA27B4" w14:textId="77777777" w:rsidR="00515197" w:rsidRDefault="00000000">
            <w:r>
              <w:rPr>
                <w:sz w:val="20"/>
              </w:rPr>
              <w:t>Douglas</w:t>
            </w:r>
          </w:p>
        </w:tc>
        <w:tc>
          <w:tcPr>
            <w:tcW w:w="1440" w:type="dxa"/>
          </w:tcPr>
          <w:p w14:paraId="7E621CCC" w14:textId="77777777" w:rsidR="00515197" w:rsidRDefault="00000000">
            <w:r>
              <w:rPr>
                <w:sz w:val="20"/>
              </w:rPr>
              <w:t>12740233</w:t>
            </w:r>
          </w:p>
        </w:tc>
        <w:tc>
          <w:tcPr>
            <w:tcW w:w="1080" w:type="dxa"/>
          </w:tcPr>
          <w:p w14:paraId="14F7BA6B" w14:textId="77777777" w:rsidR="00515197" w:rsidRDefault="00000000">
            <w:pPr>
              <w:jc w:val="right"/>
            </w:pPr>
            <w:r>
              <w:rPr>
                <w:sz w:val="20"/>
              </w:rPr>
              <w:t>200</w:t>
            </w:r>
          </w:p>
        </w:tc>
        <w:tc>
          <w:tcPr>
            <w:tcW w:w="1440" w:type="dxa"/>
          </w:tcPr>
          <w:p w14:paraId="7EB75B88" w14:textId="77777777" w:rsidR="00515197" w:rsidRDefault="00000000">
            <w:pPr>
              <w:jc w:val="right"/>
            </w:pPr>
            <w:r>
              <w:rPr>
                <w:sz w:val="20"/>
              </w:rPr>
              <w:t>$1,200,000</w:t>
            </w:r>
          </w:p>
        </w:tc>
        <w:tc>
          <w:tcPr>
            <w:tcW w:w="1440" w:type="dxa"/>
          </w:tcPr>
          <w:p w14:paraId="5B3F673E" w14:textId="77777777" w:rsidR="00515197" w:rsidRDefault="00000000">
            <w:r>
              <w:rPr>
                <w:sz w:val="20"/>
              </w:rPr>
              <w:t>No</w:t>
            </w:r>
          </w:p>
        </w:tc>
      </w:tr>
      <w:tr w:rsidR="00515197" w14:paraId="0139C58C" w14:textId="77777777">
        <w:tc>
          <w:tcPr>
            <w:tcW w:w="4320" w:type="dxa"/>
          </w:tcPr>
          <w:p w14:paraId="08CF2EC5" w14:textId="77777777" w:rsidR="00515197" w:rsidRDefault="00000000">
            <w:r>
              <w:rPr>
                <w:sz w:val="20"/>
              </w:rPr>
              <w:t>Freeborn Lake WMA</w:t>
            </w:r>
          </w:p>
        </w:tc>
        <w:tc>
          <w:tcPr>
            <w:tcW w:w="1440" w:type="dxa"/>
          </w:tcPr>
          <w:p w14:paraId="0F41F916" w14:textId="77777777" w:rsidR="00515197" w:rsidRDefault="00000000">
            <w:r>
              <w:rPr>
                <w:sz w:val="20"/>
              </w:rPr>
              <w:t>Freeborn</w:t>
            </w:r>
          </w:p>
        </w:tc>
        <w:tc>
          <w:tcPr>
            <w:tcW w:w="1440" w:type="dxa"/>
          </w:tcPr>
          <w:p w14:paraId="70FD7956" w14:textId="77777777" w:rsidR="00515197" w:rsidRDefault="00000000">
            <w:r>
              <w:rPr>
                <w:sz w:val="20"/>
              </w:rPr>
              <w:t>10323224</w:t>
            </w:r>
          </w:p>
        </w:tc>
        <w:tc>
          <w:tcPr>
            <w:tcW w:w="1080" w:type="dxa"/>
          </w:tcPr>
          <w:p w14:paraId="4724C8DC" w14:textId="77777777" w:rsidR="00515197" w:rsidRDefault="00000000">
            <w:pPr>
              <w:jc w:val="right"/>
            </w:pPr>
            <w:r>
              <w:rPr>
                <w:sz w:val="20"/>
              </w:rPr>
              <w:t>113</w:t>
            </w:r>
          </w:p>
        </w:tc>
        <w:tc>
          <w:tcPr>
            <w:tcW w:w="1440" w:type="dxa"/>
          </w:tcPr>
          <w:p w14:paraId="693A7A0F" w14:textId="77777777" w:rsidR="00515197" w:rsidRDefault="00000000">
            <w:pPr>
              <w:jc w:val="right"/>
            </w:pPr>
            <w:r>
              <w:rPr>
                <w:sz w:val="20"/>
              </w:rPr>
              <w:t>$500,000</w:t>
            </w:r>
          </w:p>
        </w:tc>
        <w:tc>
          <w:tcPr>
            <w:tcW w:w="1440" w:type="dxa"/>
          </w:tcPr>
          <w:p w14:paraId="03697F00" w14:textId="77777777" w:rsidR="00515197" w:rsidRDefault="00000000">
            <w:r>
              <w:rPr>
                <w:sz w:val="20"/>
              </w:rPr>
              <w:t>No</w:t>
            </w:r>
          </w:p>
        </w:tc>
      </w:tr>
      <w:tr w:rsidR="00515197" w14:paraId="4978E60C" w14:textId="77777777">
        <w:tc>
          <w:tcPr>
            <w:tcW w:w="4320" w:type="dxa"/>
          </w:tcPr>
          <w:p w14:paraId="205C3539" w14:textId="77777777" w:rsidR="00515197" w:rsidRDefault="00000000">
            <w:r>
              <w:rPr>
                <w:sz w:val="20"/>
              </w:rPr>
              <w:t>Stage Road WMA - Tracts 1 - 11</w:t>
            </w:r>
          </w:p>
        </w:tc>
        <w:tc>
          <w:tcPr>
            <w:tcW w:w="1440" w:type="dxa"/>
          </w:tcPr>
          <w:p w14:paraId="0C728961" w14:textId="77777777" w:rsidR="00515197" w:rsidRDefault="00000000">
            <w:r>
              <w:rPr>
                <w:sz w:val="20"/>
              </w:rPr>
              <w:t>Grant</w:t>
            </w:r>
          </w:p>
        </w:tc>
        <w:tc>
          <w:tcPr>
            <w:tcW w:w="1440" w:type="dxa"/>
          </w:tcPr>
          <w:p w14:paraId="210CF9A9" w14:textId="77777777" w:rsidR="00515197" w:rsidRDefault="00000000">
            <w:r>
              <w:rPr>
                <w:sz w:val="20"/>
              </w:rPr>
              <w:t>13041227</w:t>
            </w:r>
          </w:p>
        </w:tc>
        <w:tc>
          <w:tcPr>
            <w:tcW w:w="1080" w:type="dxa"/>
          </w:tcPr>
          <w:p w14:paraId="09D2990F" w14:textId="77777777" w:rsidR="00515197" w:rsidRDefault="00000000">
            <w:pPr>
              <w:jc w:val="right"/>
            </w:pPr>
            <w:r>
              <w:rPr>
                <w:sz w:val="20"/>
              </w:rPr>
              <w:t>676</w:t>
            </w:r>
          </w:p>
        </w:tc>
        <w:tc>
          <w:tcPr>
            <w:tcW w:w="1440" w:type="dxa"/>
          </w:tcPr>
          <w:p w14:paraId="6F46894F" w14:textId="77777777" w:rsidR="00515197" w:rsidRDefault="00000000">
            <w:pPr>
              <w:jc w:val="right"/>
            </w:pPr>
            <w:r>
              <w:rPr>
                <w:sz w:val="20"/>
              </w:rPr>
              <w:t>$3,500,000</w:t>
            </w:r>
          </w:p>
        </w:tc>
        <w:tc>
          <w:tcPr>
            <w:tcW w:w="1440" w:type="dxa"/>
          </w:tcPr>
          <w:p w14:paraId="000E8E62" w14:textId="77777777" w:rsidR="00515197" w:rsidRDefault="00000000">
            <w:r>
              <w:rPr>
                <w:sz w:val="20"/>
              </w:rPr>
              <w:t>Yes</w:t>
            </w:r>
          </w:p>
        </w:tc>
      </w:tr>
      <w:tr w:rsidR="00515197" w14:paraId="72DFC68C" w14:textId="77777777">
        <w:tc>
          <w:tcPr>
            <w:tcW w:w="4320" w:type="dxa"/>
          </w:tcPr>
          <w:p w14:paraId="3E1E26CA" w14:textId="77777777" w:rsidR="00515197" w:rsidRDefault="00000000">
            <w:r>
              <w:rPr>
                <w:sz w:val="20"/>
              </w:rPr>
              <w:t>Minneota WMA - Tract 8</w:t>
            </w:r>
          </w:p>
        </w:tc>
        <w:tc>
          <w:tcPr>
            <w:tcW w:w="1440" w:type="dxa"/>
          </w:tcPr>
          <w:p w14:paraId="25C2DEFD" w14:textId="77777777" w:rsidR="00515197" w:rsidRDefault="00000000">
            <w:r>
              <w:rPr>
                <w:sz w:val="20"/>
              </w:rPr>
              <w:t>Jackson</w:t>
            </w:r>
          </w:p>
        </w:tc>
        <w:tc>
          <w:tcPr>
            <w:tcW w:w="1440" w:type="dxa"/>
          </w:tcPr>
          <w:p w14:paraId="3FF14DF3" w14:textId="77777777" w:rsidR="00515197" w:rsidRDefault="00000000">
            <w:r>
              <w:rPr>
                <w:sz w:val="20"/>
              </w:rPr>
              <w:t>10136229</w:t>
            </w:r>
          </w:p>
        </w:tc>
        <w:tc>
          <w:tcPr>
            <w:tcW w:w="1080" w:type="dxa"/>
          </w:tcPr>
          <w:p w14:paraId="27484C67" w14:textId="77777777" w:rsidR="00515197" w:rsidRDefault="00000000">
            <w:pPr>
              <w:jc w:val="right"/>
            </w:pPr>
            <w:r>
              <w:rPr>
                <w:sz w:val="20"/>
              </w:rPr>
              <w:t>136</w:t>
            </w:r>
          </w:p>
        </w:tc>
        <w:tc>
          <w:tcPr>
            <w:tcW w:w="1440" w:type="dxa"/>
          </w:tcPr>
          <w:p w14:paraId="1BA7DF31" w14:textId="77777777" w:rsidR="00515197" w:rsidRDefault="00000000">
            <w:pPr>
              <w:jc w:val="right"/>
            </w:pPr>
            <w:r>
              <w:rPr>
                <w:sz w:val="20"/>
              </w:rPr>
              <w:t>$820,000</w:t>
            </w:r>
          </w:p>
        </w:tc>
        <w:tc>
          <w:tcPr>
            <w:tcW w:w="1440" w:type="dxa"/>
          </w:tcPr>
          <w:p w14:paraId="122A1120" w14:textId="77777777" w:rsidR="00515197" w:rsidRDefault="00000000">
            <w:r>
              <w:rPr>
                <w:sz w:val="20"/>
              </w:rPr>
              <w:t>No</w:t>
            </w:r>
          </w:p>
        </w:tc>
      </w:tr>
      <w:tr w:rsidR="00515197" w14:paraId="3AB25010" w14:textId="77777777">
        <w:tc>
          <w:tcPr>
            <w:tcW w:w="4320" w:type="dxa"/>
          </w:tcPr>
          <w:p w14:paraId="0DD0E578" w14:textId="77777777" w:rsidR="00515197" w:rsidRDefault="00000000">
            <w:r>
              <w:rPr>
                <w:sz w:val="20"/>
              </w:rPr>
              <w:t>String Lakes WMA - Tract 8</w:t>
            </w:r>
          </w:p>
        </w:tc>
        <w:tc>
          <w:tcPr>
            <w:tcW w:w="1440" w:type="dxa"/>
          </w:tcPr>
          <w:p w14:paraId="21FFE2C5" w14:textId="77777777" w:rsidR="00515197" w:rsidRDefault="00000000">
            <w:r>
              <w:rPr>
                <w:sz w:val="20"/>
              </w:rPr>
              <w:t>Jackson</w:t>
            </w:r>
          </w:p>
        </w:tc>
        <w:tc>
          <w:tcPr>
            <w:tcW w:w="1440" w:type="dxa"/>
          </w:tcPr>
          <w:p w14:paraId="70AB5F8D" w14:textId="77777777" w:rsidR="00515197" w:rsidRDefault="00000000">
            <w:r>
              <w:rPr>
                <w:sz w:val="20"/>
              </w:rPr>
              <w:t>10536221</w:t>
            </w:r>
          </w:p>
        </w:tc>
        <w:tc>
          <w:tcPr>
            <w:tcW w:w="1080" w:type="dxa"/>
          </w:tcPr>
          <w:p w14:paraId="797DA911" w14:textId="77777777" w:rsidR="00515197" w:rsidRDefault="00000000">
            <w:pPr>
              <w:jc w:val="right"/>
            </w:pPr>
            <w:r>
              <w:rPr>
                <w:sz w:val="20"/>
              </w:rPr>
              <w:t>104</w:t>
            </w:r>
          </w:p>
        </w:tc>
        <w:tc>
          <w:tcPr>
            <w:tcW w:w="1440" w:type="dxa"/>
          </w:tcPr>
          <w:p w14:paraId="64CBF353" w14:textId="77777777" w:rsidR="00515197" w:rsidRDefault="00000000">
            <w:pPr>
              <w:jc w:val="right"/>
            </w:pPr>
            <w:r>
              <w:rPr>
                <w:sz w:val="20"/>
              </w:rPr>
              <w:t>$800,000</w:t>
            </w:r>
          </w:p>
        </w:tc>
        <w:tc>
          <w:tcPr>
            <w:tcW w:w="1440" w:type="dxa"/>
          </w:tcPr>
          <w:p w14:paraId="7F42A49E" w14:textId="77777777" w:rsidR="00515197" w:rsidRDefault="00000000">
            <w:r>
              <w:rPr>
                <w:sz w:val="20"/>
              </w:rPr>
              <w:t>No</w:t>
            </w:r>
          </w:p>
        </w:tc>
      </w:tr>
      <w:tr w:rsidR="00515197" w14:paraId="3A9F7333" w14:textId="77777777">
        <w:tc>
          <w:tcPr>
            <w:tcW w:w="4320" w:type="dxa"/>
          </w:tcPr>
          <w:p w14:paraId="65B649A8" w14:textId="77777777" w:rsidR="00515197" w:rsidRDefault="00000000">
            <w:r>
              <w:rPr>
                <w:sz w:val="20"/>
              </w:rPr>
              <w:t>Two Sheds WMA - Tract 21 Klassen</w:t>
            </w:r>
          </w:p>
        </w:tc>
        <w:tc>
          <w:tcPr>
            <w:tcW w:w="1440" w:type="dxa"/>
          </w:tcPr>
          <w:p w14:paraId="1D3495B0" w14:textId="77777777" w:rsidR="00515197" w:rsidRDefault="00000000">
            <w:r>
              <w:rPr>
                <w:sz w:val="20"/>
              </w:rPr>
              <w:t>Jackson</w:t>
            </w:r>
          </w:p>
        </w:tc>
        <w:tc>
          <w:tcPr>
            <w:tcW w:w="1440" w:type="dxa"/>
          </w:tcPr>
          <w:p w14:paraId="055F4ABF" w14:textId="77777777" w:rsidR="00515197" w:rsidRDefault="00000000">
            <w:r>
              <w:rPr>
                <w:sz w:val="20"/>
              </w:rPr>
              <w:t>10336214</w:t>
            </w:r>
          </w:p>
        </w:tc>
        <w:tc>
          <w:tcPr>
            <w:tcW w:w="1080" w:type="dxa"/>
          </w:tcPr>
          <w:p w14:paraId="33C331A4" w14:textId="77777777" w:rsidR="00515197" w:rsidRDefault="00000000">
            <w:pPr>
              <w:jc w:val="right"/>
            </w:pPr>
            <w:r>
              <w:rPr>
                <w:sz w:val="20"/>
              </w:rPr>
              <w:t>160</w:t>
            </w:r>
          </w:p>
        </w:tc>
        <w:tc>
          <w:tcPr>
            <w:tcW w:w="1440" w:type="dxa"/>
          </w:tcPr>
          <w:p w14:paraId="62543984" w14:textId="77777777" w:rsidR="00515197" w:rsidRDefault="00000000">
            <w:pPr>
              <w:jc w:val="right"/>
            </w:pPr>
            <w:r>
              <w:rPr>
                <w:sz w:val="20"/>
              </w:rPr>
              <w:t>$1,600,000</w:t>
            </w:r>
          </w:p>
        </w:tc>
        <w:tc>
          <w:tcPr>
            <w:tcW w:w="1440" w:type="dxa"/>
          </w:tcPr>
          <w:p w14:paraId="542F6E18" w14:textId="77777777" w:rsidR="00515197" w:rsidRDefault="00000000">
            <w:r>
              <w:rPr>
                <w:sz w:val="20"/>
              </w:rPr>
              <w:t>No</w:t>
            </w:r>
          </w:p>
        </w:tc>
      </w:tr>
      <w:tr w:rsidR="00515197" w14:paraId="2B79CD38" w14:textId="77777777">
        <w:tc>
          <w:tcPr>
            <w:tcW w:w="4320" w:type="dxa"/>
          </w:tcPr>
          <w:p w14:paraId="12133543" w14:textId="77777777" w:rsidR="00515197" w:rsidRDefault="00000000">
            <w:r>
              <w:rPr>
                <w:sz w:val="20"/>
              </w:rPr>
              <w:t>Two Sheds WMA - Tract 3 Gordon</w:t>
            </w:r>
          </w:p>
        </w:tc>
        <w:tc>
          <w:tcPr>
            <w:tcW w:w="1440" w:type="dxa"/>
          </w:tcPr>
          <w:p w14:paraId="05EEF4A1" w14:textId="77777777" w:rsidR="00515197" w:rsidRDefault="00000000">
            <w:r>
              <w:rPr>
                <w:sz w:val="20"/>
              </w:rPr>
              <w:t>Jackson</w:t>
            </w:r>
          </w:p>
        </w:tc>
        <w:tc>
          <w:tcPr>
            <w:tcW w:w="1440" w:type="dxa"/>
          </w:tcPr>
          <w:p w14:paraId="3B2B7B30" w14:textId="77777777" w:rsidR="00515197" w:rsidRDefault="00000000">
            <w:r>
              <w:rPr>
                <w:sz w:val="20"/>
              </w:rPr>
              <w:t>10336214</w:t>
            </w:r>
          </w:p>
        </w:tc>
        <w:tc>
          <w:tcPr>
            <w:tcW w:w="1080" w:type="dxa"/>
          </w:tcPr>
          <w:p w14:paraId="0E21AAD8" w14:textId="77777777" w:rsidR="00515197" w:rsidRDefault="00000000">
            <w:pPr>
              <w:jc w:val="right"/>
            </w:pPr>
            <w:r>
              <w:rPr>
                <w:sz w:val="20"/>
              </w:rPr>
              <w:t>80</w:t>
            </w:r>
          </w:p>
        </w:tc>
        <w:tc>
          <w:tcPr>
            <w:tcW w:w="1440" w:type="dxa"/>
          </w:tcPr>
          <w:p w14:paraId="3CA3E21B" w14:textId="77777777" w:rsidR="00515197" w:rsidRDefault="00000000">
            <w:pPr>
              <w:jc w:val="right"/>
            </w:pPr>
            <w:r>
              <w:rPr>
                <w:sz w:val="20"/>
              </w:rPr>
              <w:t>$700,000</w:t>
            </w:r>
          </w:p>
        </w:tc>
        <w:tc>
          <w:tcPr>
            <w:tcW w:w="1440" w:type="dxa"/>
          </w:tcPr>
          <w:p w14:paraId="76260424" w14:textId="77777777" w:rsidR="00515197" w:rsidRDefault="00000000">
            <w:r>
              <w:rPr>
                <w:sz w:val="20"/>
              </w:rPr>
              <w:t>No</w:t>
            </w:r>
          </w:p>
        </w:tc>
      </w:tr>
      <w:tr w:rsidR="00515197" w14:paraId="7F8BA6BC" w14:textId="77777777">
        <w:tc>
          <w:tcPr>
            <w:tcW w:w="4320" w:type="dxa"/>
          </w:tcPr>
          <w:p w14:paraId="7AC2A5CC" w14:textId="77777777" w:rsidR="00515197" w:rsidRDefault="00000000">
            <w:r>
              <w:rPr>
                <w:sz w:val="20"/>
              </w:rPr>
              <w:t>Holmes Lake WPA</w:t>
            </w:r>
          </w:p>
        </w:tc>
        <w:tc>
          <w:tcPr>
            <w:tcW w:w="1440" w:type="dxa"/>
          </w:tcPr>
          <w:p w14:paraId="185F75C1" w14:textId="77777777" w:rsidR="00515197" w:rsidRDefault="00000000">
            <w:r>
              <w:rPr>
                <w:sz w:val="20"/>
              </w:rPr>
              <w:t>Martin</w:t>
            </w:r>
          </w:p>
        </w:tc>
        <w:tc>
          <w:tcPr>
            <w:tcW w:w="1440" w:type="dxa"/>
          </w:tcPr>
          <w:p w14:paraId="21351D4B" w14:textId="77777777" w:rsidR="00515197" w:rsidRDefault="00000000">
            <w:r>
              <w:rPr>
                <w:sz w:val="20"/>
              </w:rPr>
              <w:t>12032235</w:t>
            </w:r>
          </w:p>
        </w:tc>
        <w:tc>
          <w:tcPr>
            <w:tcW w:w="1080" w:type="dxa"/>
          </w:tcPr>
          <w:p w14:paraId="0DB19839" w14:textId="77777777" w:rsidR="00515197" w:rsidRDefault="00000000">
            <w:pPr>
              <w:jc w:val="right"/>
            </w:pPr>
            <w:r>
              <w:rPr>
                <w:sz w:val="20"/>
              </w:rPr>
              <w:t>94</w:t>
            </w:r>
          </w:p>
        </w:tc>
        <w:tc>
          <w:tcPr>
            <w:tcW w:w="1440" w:type="dxa"/>
          </w:tcPr>
          <w:p w14:paraId="71296B3E" w14:textId="77777777" w:rsidR="00515197" w:rsidRDefault="00000000">
            <w:pPr>
              <w:jc w:val="right"/>
            </w:pPr>
            <w:r>
              <w:rPr>
                <w:sz w:val="20"/>
              </w:rPr>
              <w:t>$1,000,000</w:t>
            </w:r>
          </w:p>
        </w:tc>
        <w:tc>
          <w:tcPr>
            <w:tcW w:w="1440" w:type="dxa"/>
          </w:tcPr>
          <w:p w14:paraId="5D040DA0" w14:textId="77777777" w:rsidR="00515197" w:rsidRDefault="00000000">
            <w:r>
              <w:rPr>
                <w:sz w:val="20"/>
              </w:rPr>
              <w:t>No</w:t>
            </w:r>
          </w:p>
        </w:tc>
      </w:tr>
      <w:tr w:rsidR="00515197" w14:paraId="593FDA07" w14:textId="77777777">
        <w:tc>
          <w:tcPr>
            <w:tcW w:w="4320" w:type="dxa"/>
          </w:tcPr>
          <w:p w14:paraId="2B8884EA" w14:textId="77777777" w:rsidR="00515197" w:rsidRDefault="00000000">
            <w:r>
              <w:rPr>
                <w:sz w:val="20"/>
              </w:rPr>
              <w:t>Shetek WMA - Tract 2/2a Ackerman</w:t>
            </w:r>
          </w:p>
        </w:tc>
        <w:tc>
          <w:tcPr>
            <w:tcW w:w="1440" w:type="dxa"/>
          </w:tcPr>
          <w:p w14:paraId="2F5FE059" w14:textId="77777777" w:rsidR="00515197" w:rsidRDefault="00000000">
            <w:r>
              <w:rPr>
                <w:sz w:val="20"/>
              </w:rPr>
              <w:t>Murray</w:t>
            </w:r>
          </w:p>
        </w:tc>
        <w:tc>
          <w:tcPr>
            <w:tcW w:w="1440" w:type="dxa"/>
          </w:tcPr>
          <w:p w14:paraId="0C2E79EC" w14:textId="77777777" w:rsidR="00515197" w:rsidRDefault="00000000">
            <w:r>
              <w:rPr>
                <w:sz w:val="20"/>
              </w:rPr>
              <w:t>10840221</w:t>
            </w:r>
          </w:p>
        </w:tc>
        <w:tc>
          <w:tcPr>
            <w:tcW w:w="1080" w:type="dxa"/>
          </w:tcPr>
          <w:p w14:paraId="6E080010" w14:textId="77777777" w:rsidR="00515197" w:rsidRDefault="00000000">
            <w:pPr>
              <w:jc w:val="right"/>
            </w:pPr>
            <w:r>
              <w:rPr>
                <w:sz w:val="20"/>
              </w:rPr>
              <w:t>261</w:t>
            </w:r>
          </w:p>
        </w:tc>
        <w:tc>
          <w:tcPr>
            <w:tcW w:w="1440" w:type="dxa"/>
          </w:tcPr>
          <w:p w14:paraId="43F761E5" w14:textId="77777777" w:rsidR="00515197" w:rsidRDefault="00000000">
            <w:pPr>
              <w:jc w:val="right"/>
            </w:pPr>
            <w:r>
              <w:rPr>
                <w:sz w:val="20"/>
              </w:rPr>
              <w:t>$2,500,000</w:t>
            </w:r>
          </w:p>
        </w:tc>
        <w:tc>
          <w:tcPr>
            <w:tcW w:w="1440" w:type="dxa"/>
          </w:tcPr>
          <w:p w14:paraId="0473603E" w14:textId="77777777" w:rsidR="00515197" w:rsidRDefault="00000000">
            <w:r>
              <w:rPr>
                <w:sz w:val="20"/>
              </w:rPr>
              <w:t>No</w:t>
            </w:r>
          </w:p>
        </w:tc>
      </w:tr>
      <w:tr w:rsidR="00515197" w14:paraId="500C8581" w14:textId="77777777">
        <w:tc>
          <w:tcPr>
            <w:tcW w:w="4320" w:type="dxa"/>
          </w:tcPr>
          <w:p w14:paraId="019C1E88" w14:textId="77777777" w:rsidR="00515197" w:rsidRDefault="00000000">
            <w:r>
              <w:rPr>
                <w:sz w:val="20"/>
              </w:rPr>
              <w:t>Shetek WMA - Tract 9 Ackerman</w:t>
            </w:r>
          </w:p>
        </w:tc>
        <w:tc>
          <w:tcPr>
            <w:tcW w:w="1440" w:type="dxa"/>
          </w:tcPr>
          <w:p w14:paraId="5D4BEEAB" w14:textId="77777777" w:rsidR="00515197" w:rsidRDefault="00000000">
            <w:r>
              <w:rPr>
                <w:sz w:val="20"/>
              </w:rPr>
              <w:t>Murray</w:t>
            </w:r>
          </w:p>
        </w:tc>
        <w:tc>
          <w:tcPr>
            <w:tcW w:w="1440" w:type="dxa"/>
          </w:tcPr>
          <w:p w14:paraId="450FF6DB" w14:textId="77777777" w:rsidR="00515197" w:rsidRDefault="00000000">
            <w:r>
              <w:rPr>
                <w:sz w:val="20"/>
              </w:rPr>
              <w:t>10840220</w:t>
            </w:r>
          </w:p>
        </w:tc>
        <w:tc>
          <w:tcPr>
            <w:tcW w:w="1080" w:type="dxa"/>
          </w:tcPr>
          <w:p w14:paraId="107E019C" w14:textId="77777777" w:rsidR="00515197" w:rsidRDefault="00000000">
            <w:pPr>
              <w:jc w:val="right"/>
            </w:pPr>
            <w:r>
              <w:rPr>
                <w:sz w:val="20"/>
              </w:rPr>
              <w:t>109</w:t>
            </w:r>
          </w:p>
        </w:tc>
        <w:tc>
          <w:tcPr>
            <w:tcW w:w="1440" w:type="dxa"/>
          </w:tcPr>
          <w:p w14:paraId="4D106D2D" w14:textId="77777777" w:rsidR="00515197" w:rsidRDefault="00000000">
            <w:pPr>
              <w:jc w:val="right"/>
            </w:pPr>
            <w:r>
              <w:rPr>
                <w:sz w:val="20"/>
              </w:rPr>
              <w:t>$1,900,000</w:t>
            </w:r>
          </w:p>
        </w:tc>
        <w:tc>
          <w:tcPr>
            <w:tcW w:w="1440" w:type="dxa"/>
          </w:tcPr>
          <w:p w14:paraId="0A393756" w14:textId="77777777" w:rsidR="00515197" w:rsidRDefault="00000000">
            <w:r>
              <w:rPr>
                <w:sz w:val="20"/>
              </w:rPr>
              <w:t>No</w:t>
            </w:r>
          </w:p>
        </w:tc>
      </w:tr>
      <w:tr w:rsidR="00515197" w14:paraId="54F4CF08" w14:textId="77777777">
        <w:tc>
          <w:tcPr>
            <w:tcW w:w="4320" w:type="dxa"/>
          </w:tcPr>
          <w:p w14:paraId="0B6A8699" w14:textId="77777777" w:rsidR="00515197" w:rsidRDefault="00000000">
            <w:r>
              <w:rPr>
                <w:sz w:val="20"/>
              </w:rPr>
              <w:t>Skandia WMA - Tract 33</w:t>
            </w:r>
          </w:p>
        </w:tc>
        <w:tc>
          <w:tcPr>
            <w:tcW w:w="1440" w:type="dxa"/>
          </w:tcPr>
          <w:p w14:paraId="10BA622B" w14:textId="77777777" w:rsidR="00515197" w:rsidRDefault="00000000">
            <w:r>
              <w:rPr>
                <w:sz w:val="20"/>
              </w:rPr>
              <w:t>Murray</w:t>
            </w:r>
          </w:p>
        </w:tc>
        <w:tc>
          <w:tcPr>
            <w:tcW w:w="1440" w:type="dxa"/>
          </w:tcPr>
          <w:p w14:paraId="5954C324" w14:textId="77777777" w:rsidR="00515197" w:rsidRDefault="00000000">
            <w:r>
              <w:rPr>
                <w:sz w:val="20"/>
              </w:rPr>
              <w:t>10841230</w:t>
            </w:r>
          </w:p>
        </w:tc>
        <w:tc>
          <w:tcPr>
            <w:tcW w:w="1080" w:type="dxa"/>
          </w:tcPr>
          <w:p w14:paraId="23CF2CC6" w14:textId="77777777" w:rsidR="00515197" w:rsidRDefault="00000000">
            <w:pPr>
              <w:jc w:val="right"/>
            </w:pPr>
            <w:r>
              <w:rPr>
                <w:sz w:val="20"/>
              </w:rPr>
              <w:t>80</w:t>
            </w:r>
          </w:p>
        </w:tc>
        <w:tc>
          <w:tcPr>
            <w:tcW w:w="1440" w:type="dxa"/>
          </w:tcPr>
          <w:p w14:paraId="5DF56299" w14:textId="77777777" w:rsidR="00515197" w:rsidRDefault="00000000">
            <w:pPr>
              <w:jc w:val="right"/>
            </w:pPr>
            <w:r>
              <w:rPr>
                <w:sz w:val="20"/>
              </w:rPr>
              <w:t>$500,000</w:t>
            </w:r>
          </w:p>
        </w:tc>
        <w:tc>
          <w:tcPr>
            <w:tcW w:w="1440" w:type="dxa"/>
          </w:tcPr>
          <w:p w14:paraId="29D46A0A" w14:textId="77777777" w:rsidR="00515197" w:rsidRDefault="00000000">
            <w:r>
              <w:rPr>
                <w:sz w:val="20"/>
              </w:rPr>
              <w:t>No</w:t>
            </w:r>
          </w:p>
        </w:tc>
      </w:tr>
      <w:tr w:rsidR="00515197" w14:paraId="53166418" w14:textId="77777777">
        <w:tc>
          <w:tcPr>
            <w:tcW w:w="4320" w:type="dxa"/>
          </w:tcPr>
          <w:p w14:paraId="4EB75819" w14:textId="77777777" w:rsidR="00515197" w:rsidRDefault="00000000">
            <w:r>
              <w:rPr>
                <w:sz w:val="20"/>
              </w:rPr>
              <w:t>Swan Lake WMA - SLAWA Tract</w:t>
            </w:r>
          </w:p>
        </w:tc>
        <w:tc>
          <w:tcPr>
            <w:tcW w:w="1440" w:type="dxa"/>
          </w:tcPr>
          <w:p w14:paraId="6ABB8A06" w14:textId="77777777" w:rsidR="00515197" w:rsidRDefault="00000000">
            <w:r>
              <w:rPr>
                <w:sz w:val="20"/>
              </w:rPr>
              <w:t>Nicollet</w:t>
            </w:r>
          </w:p>
        </w:tc>
        <w:tc>
          <w:tcPr>
            <w:tcW w:w="1440" w:type="dxa"/>
          </w:tcPr>
          <w:p w14:paraId="37AB0B4E" w14:textId="77777777" w:rsidR="00515197" w:rsidRDefault="00000000">
            <w:r>
              <w:rPr>
                <w:sz w:val="20"/>
              </w:rPr>
              <w:t>11027217</w:t>
            </w:r>
          </w:p>
        </w:tc>
        <w:tc>
          <w:tcPr>
            <w:tcW w:w="1080" w:type="dxa"/>
          </w:tcPr>
          <w:p w14:paraId="37DD843B" w14:textId="77777777" w:rsidR="00515197" w:rsidRDefault="00000000">
            <w:pPr>
              <w:jc w:val="right"/>
            </w:pPr>
            <w:r>
              <w:rPr>
                <w:sz w:val="20"/>
              </w:rPr>
              <w:t>140</w:t>
            </w:r>
          </w:p>
        </w:tc>
        <w:tc>
          <w:tcPr>
            <w:tcW w:w="1440" w:type="dxa"/>
          </w:tcPr>
          <w:p w14:paraId="48269D8E" w14:textId="77777777" w:rsidR="00515197" w:rsidRDefault="00000000">
            <w:pPr>
              <w:jc w:val="right"/>
            </w:pPr>
            <w:r>
              <w:rPr>
                <w:sz w:val="20"/>
              </w:rPr>
              <w:t>$2,100,000</w:t>
            </w:r>
          </w:p>
        </w:tc>
        <w:tc>
          <w:tcPr>
            <w:tcW w:w="1440" w:type="dxa"/>
          </w:tcPr>
          <w:p w14:paraId="0C772D6D" w14:textId="77777777" w:rsidR="00515197" w:rsidRDefault="00000000">
            <w:r>
              <w:rPr>
                <w:sz w:val="20"/>
              </w:rPr>
              <w:t>No</w:t>
            </w:r>
          </w:p>
        </w:tc>
      </w:tr>
      <w:tr w:rsidR="00515197" w14:paraId="123152E4" w14:textId="77777777">
        <w:tc>
          <w:tcPr>
            <w:tcW w:w="4320" w:type="dxa"/>
          </w:tcPr>
          <w:p w14:paraId="1D0AE116" w14:textId="77777777" w:rsidR="00515197" w:rsidRDefault="00000000">
            <w:r>
              <w:rPr>
                <w:sz w:val="20"/>
              </w:rPr>
              <w:t>Valdine WMA - Tracts 2 &amp; 8</w:t>
            </w:r>
          </w:p>
        </w:tc>
        <w:tc>
          <w:tcPr>
            <w:tcW w:w="1440" w:type="dxa"/>
          </w:tcPr>
          <w:p w14:paraId="4569BFD7" w14:textId="77777777" w:rsidR="00515197" w:rsidRDefault="00000000">
            <w:r>
              <w:rPr>
                <w:sz w:val="20"/>
              </w:rPr>
              <w:t>Otter Tail</w:t>
            </w:r>
          </w:p>
        </w:tc>
        <w:tc>
          <w:tcPr>
            <w:tcW w:w="1440" w:type="dxa"/>
          </w:tcPr>
          <w:p w14:paraId="04F17373" w14:textId="77777777" w:rsidR="00515197" w:rsidRDefault="00000000">
            <w:r>
              <w:rPr>
                <w:sz w:val="20"/>
              </w:rPr>
              <w:t>13243226</w:t>
            </w:r>
          </w:p>
        </w:tc>
        <w:tc>
          <w:tcPr>
            <w:tcW w:w="1080" w:type="dxa"/>
          </w:tcPr>
          <w:p w14:paraId="3DE6BC2C" w14:textId="77777777" w:rsidR="00515197" w:rsidRDefault="00000000">
            <w:pPr>
              <w:jc w:val="right"/>
            </w:pPr>
            <w:r>
              <w:rPr>
                <w:sz w:val="20"/>
              </w:rPr>
              <w:t>160</w:t>
            </w:r>
          </w:p>
        </w:tc>
        <w:tc>
          <w:tcPr>
            <w:tcW w:w="1440" w:type="dxa"/>
          </w:tcPr>
          <w:p w14:paraId="57CDC311" w14:textId="77777777" w:rsidR="00515197" w:rsidRDefault="00000000">
            <w:pPr>
              <w:jc w:val="right"/>
            </w:pPr>
            <w:r>
              <w:rPr>
                <w:sz w:val="20"/>
              </w:rPr>
              <w:t>$700,000</w:t>
            </w:r>
          </w:p>
        </w:tc>
        <w:tc>
          <w:tcPr>
            <w:tcW w:w="1440" w:type="dxa"/>
          </w:tcPr>
          <w:p w14:paraId="0BC15046" w14:textId="77777777" w:rsidR="00515197" w:rsidRDefault="00000000">
            <w:r>
              <w:rPr>
                <w:sz w:val="20"/>
              </w:rPr>
              <w:t>Yes</w:t>
            </w:r>
          </w:p>
        </w:tc>
      </w:tr>
      <w:tr w:rsidR="00515197" w14:paraId="05B435FC" w14:textId="77777777">
        <w:tc>
          <w:tcPr>
            <w:tcW w:w="4320" w:type="dxa"/>
          </w:tcPr>
          <w:p w14:paraId="0945B6EB" w14:textId="77777777" w:rsidR="00515197" w:rsidRDefault="00000000">
            <w:r>
              <w:rPr>
                <w:sz w:val="20"/>
              </w:rPr>
              <w:t>Phelps Lake WMA Tract 21B</w:t>
            </w:r>
          </w:p>
        </w:tc>
        <w:tc>
          <w:tcPr>
            <w:tcW w:w="1440" w:type="dxa"/>
          </w:tcPr>
          <w:p w14:paraId="528710CA" w14:textId="77777777" w:rsidR="00515197" w:rsidRDefault="00000000">
            <w:r>
              <w:rPr>
                <w:sz w:val="20"/>
              </w:rPr>
              <w:t>Rice</w:t>
            </w:r>
          </w:p>
        </w:tc>
        <w:tc>
          <w:tcPr>
            <w:tcW w:w="1440" w:type="dxa"/>
          </w:tcPr>
          <w:p w14:paraId="229BF0CC" w14:textId="77777777" w:rsidR="00515197" w:rsidRDefault="00000000">
            <w:r>
              <w:rPr>
                <w:sz w:val="20"/>
              </w:rPr>
              <w:t>11122204</w:t>
            </w:r>
          </w:p>
        </w:tc>
        <w:tc>
          <w:tcPr>
            <w:tcW w:w="1080" w:type="dxa"/>
          </w:tcPr>
          <w:p w14:paraId="53718CAA" w14:textId="77777777" w:rsidR="00515197" w:rsidRDefault="00000000">
            <w:pPr>
              <w:jc w:val="right"/>
            </w:pPr>
            <w:r>
              <w:rPr>
                <w:sz w:val="20"/>
              </w:rPr>
              <w:t>80</w:t>
            </w:r>
          </w:p>
        </w:tc>
        <w:tc>
          <w:tcPr>
            <w:tcW w:w="1440" w:type="dxa"/>
          </w:tcPr>
          <w:p w14:paraId="462E2555" w14:textId="77777777" w:rsidR="00515197" w:rsidRDefault="00000000">
            <w:pPr>
              <w:jc w:val="right"/>
            </w:pPr>
            <w:r>
              <w:rPr>
                <w:sz w:val="20"/>
              </w:rPr>
              <w:t>$700,000</w:t>
            </w:r>
          </w:p>
        </w:tc>
        <w:tc>
          <w:tcPr>
            <w:tcW w:w="1440" w:type="dxa"/>
          </w:tcPr>
          <w:p w14:paraId="735B03F8" w14:textId="77777777" w:rsidR="00515197" w:rsidRDefault="00000000">
            <w:r>
              <w:rPr>
                <w:sz w:val="20"/>
              </w:rPr>
              <w:t>No</w:t>
            </w:r>
          </w:p>
        </w:tc>
      </w:tr>
      <w:tr w:rsidR="00515197" w14:paraId="0AE2ABFE" w14:textId="77777777">
        <w:tc>
          <w:tcPr>
            <w:tcW w:w="4320" w:type="dxa"/>
          </w:tcPr>
          <w:p w14:paraId="6D87C5CF" w14:textId="77777777" w:rsidR="00515197" w:rsidRDefault="00000000">
            <w:r>
              <w:rPr>
                <w:sz w:val="20"/>
              </w:rPr>
              <w:t>Indian Lake WMA - Tract 10</w:t>
            </w:r>
          </w:p>
        </w:tc>
        <w:tc>
          <w:tcPr>
            <w:tcW w:w="1440" w:type="dxa"/>
          </w:tcPr>
          <w:p w14:paraId="0CBC780F" w14:textId="77777777" w:rsidR="00515197" w:rsidRDefault="00000000">
            <w:r>
              <w:rPr>
                <w:sz w:val="20"/>
              </w:rPr>
              <w:t>Sibley</w:t>
            </w:r>
          </w:p>
        </w:tc>
        <w:tc>
          <w:tcPr>
            <w:tcW w:w="1440" w:type="dxa"/>
          </w:tcPr>
          <w:p w14:paraId="3556939E" w14:textId="77777777" w:rsidR="00515197" w:rsidRDefault="00000000">
            <w:r>
              <w:rPr>
                <w:sz w:val="20"/>
              </w:rPr>
              <w:t>11329228</w:t>
            </w:r>
          </w:p>
        </w:tc>
        <w:tc>
          <w:tcPr>
            <w:tcW w:w="1080" w:type="dxa"/>
          </w:tcPr>
          <w:p w14:paraId="5569E8C4" w14:textId="77777777" w:rsidR="00515197" w:rsidRDefault="00000000">
            <w:pPr>
              <w:jc w:val="right"/>
            </w:pPr>
            <w:r>
              <w:rPr>
                <w:sz w:val="20"/>
              </w:rPr>
              <w:t>67</w:t>
            </w:r>
          </w:p>
        </w:tc>
        <w:tc>
          <w:tcPr>
            <w:tcW w:w="1440" w:type="dxa"/>
          </w:tcPr>
          <w:p w14:paraId="5B139545" w14:textId="77777777" w:rsidR="00515197" w:rsidRDefault="00000000">
            <w:pPr>
              <w:jc w:val="right"/>
            </w:pPr>
            <w:r>
              <w:rPr>
                <w:sz w:val="20"/>
              </w:rPr>
              <w:t>$500,000</w:t>
            </w:r>
          </w:p>
        </w:tc>
        <w:tc>
          <w:tcPr>
            <w:tcW w:w="1440" w:type="dxa"/>
          </w:tcPr>
          <w:p w14:paraId="195271C1" w14:textId="77777777" w:rsidR="00515197" w:rsidRDefault="00000000">
            <w:r>
              <w:rPr>
                <w:sz w:val="20"/>
              </w:rPr>
              <w:t>No</w:t>
            </w:r>
          </w:p>
        </w:tc>
      </w:tr>
      <w:tr w:rsidR="00515197" w14:paraId="3BE2D0AE" w14:textId="77777777">
        <w:tc>
          <w:tcPr>
            <w:tcW w:w="4320" w:type="dxa"/>
          </w:tcPr>
          <w:p w14:paraId="34ECEF90" w14:textId="77777777" w:rsidR="00515197" w:rsidRDefault="00000000">
            <w:r>
              <w:rPr>
                <w:sz w:val="20"/>
              </w:rPr>
              <w:t>Indian Lake WMA - Tract 9a</w:t>
            </w:r>
          </w:p>
        </w:tc>
        <w:tc>
          <w:tcPr>
            <w:tcW w:w="1440" w:type="dxa"/>
          </w:tcPr>
          <w:p w14:paraId="00AF3B50" w14:textId="77777777" w:rsidR="00515197" w:rsidRDefault="00000000">
            <w:r>
              <w:rPr>
                <w:sz w:val="20"/>
              </w:rPr>
              <w:t>Sibley</w:t>
            </w:r>
          </w:p>
        </w:tc>
        <w:tc>
          <w:tcPr>
            <w:tcW w:w="1440" w:type="dxa"/>
          </w:tcPr>
          <w:p w14:paraId="5D8310ED" w14:textId="77777777" w:rsidR="00515197" w:rsidRDefault="00000000">
            <w:r>
              <w:rPr>
                <w:sz w:val="20"/>
              </w:rPr>
              <w:t>11329221</w:t>
            </w:r>
          </w:p>
        </w:tc>
        <w:tc>
          <w:tcPr>
            <w:tcW w:w="1080" w:type="dxa"/>
          </w:tcPr>
          <w:p w14:paraId="082D3C07" w14:textId="77777777" w:rsidR="00515197" w:rsidRDefault="00000000">
            <w:pPr>
              <w:jc w:val="right"/>
            </w:pPr>
            <w:r>
              <w:rPr>
                <w:sz w:val="20"/>
              </w:rPr>
              <w:t>50</w:t>
            </w:r>
          </w:p>
        </w:tc>
        <w:tc>
          <w:tcPr>
            <w:tcW w:w="1440" w:type="dxa"/>
          </w:tcPr>
          <w:p w14:paraId="4A649503" w14:textId="77777777" w:rsidR="00515197" w:rsidRDefault="00000000">
            <w:pPr>
              <w:jc w:val="right"/>
            </w:pPr>
            <w:r>
              <w:rPr>
                <w:sz w:val="20"/>
              </w:rPr>
              <w:t>$500,000</w:t>
            </w:r>
          </w:p>
        </w:tc>
        <w:tc>
          <w:tcPr>
            <w:tcW w:w="1440" w:type="dxa"/>
          </w:tcPr>
          <w:p w14:paraId="0FB55DF9" w14:textId="77777777" w:rsidR="00515197" w:rsidRDefault="00000000">
            <w:r>
              <w:rPr>
                <w:sz w:val="20"/>
              </w:rPr>
              <w:t>No</w:t>
            </w:r>
          </w:p>
        </w:tc>
      </w:tr>
      <w:tr w:rsidR="00515197" w14:paraId="169EEE0F" w14:textId="77777777">
        <w:tc>
          <w:tcPr>
            <w:tcW w:w="4320" w:type="dxa"/>
          </w:tcPr>
          <w:p w14:paraId="076C7809" w14:textId="77777777" w:rsidR="00515197" w:rsidRDefault="00000000">
            <w:r>
              <w:rPr>
                <w:sz w:val="20"/>
              </w:rPr>
              <w:t>North Pomme de Terre River WPA</w:t>
            </w:r>
          </w:p>
        </w:tc>
        <w:tc>
          <w:tcPr>
            <w:tcW w:w="1440" w:type="dxa"/>
          </w:tcPr>
          <w:p w14:paraId="6745960F" w14:textId="77777777" w:rsidR="00515197" w:rsidRDefault="00000000">
            <w:r>
              <w:rPr>
                <w:sz w:val="20"/>
              </w:rPr>
              <w:t>Stevens</w:t>
            </w:r>
          </w:p>
        </w:tc>
        <w:tc>
          <w:tcPr>
            <w:tcW w:w="1440" w:type="dxa"/>
          </w:tcPr>
          <w:p w14:paraId="739A9E67" w14:textId="77777777" w:rsidR="00515197" w:rsidRDefault="00000000">
            <w:r>
              <w:rPr>
                <w:sz w:val="20"/>
              </w:rPr>
              <w:t>12641206</w:t>
            </w:r>
          </w:p>
        </w:tc>
        <w:tc>
          <w:tcPr>
            <w:tcW w:w="1080" w:type="dxa"/>
          </w:tcPr>
          <w:p w14:paraId="0DBBD746" w14:textId="77777777" w:rsidR="00515197" w:rsidRDefault="00000000">
            <w:pPr>
              <w:jc w:val="right"/>
            </w:pPr>
            <w:r>
              <w:rPr>
                <w:sz w:val="20"/>
              </w:rPr>
              <w:t>157</w:t>
            </w:r>
          </w:p>
        </w:tc>
        <w:tc>
          <w:tcPr>
            <w:tcW w:w="1440" w:type="dxa"/>
          </w:tcPr>
          <w:p w14:paraId="7A3E43A9" w14:textId="77777777" w:rsidR="00515197" w:rsidRDefault="00000000">
            <w:pPr>
              <w:jc w:val="right"/>
            </w:pPr>
            <w:r>
              <w:rPr>
                <w:sz w:val="20"/>
              </w:rPr>
              <w:t>$600,000</w:t>
            </w:r>
          </w:p>
        </w:tc>
        <w:tc>
          <w:tcPr>
            <w:tcW w:w="1440" w:type="dxa"/>
          </w:tcPr>
          <w:p w14:paraId="41B6A32E" w14:textId="77777777" w:rsidR="00515197" w:rsidRDefault="00000000">
            <w:r>
              <w:rPr>
                <w:sz w:val="20"/>
              </w:rPr>
              <w:t>No</w:t>
            </w:r>
          </w:p>
        </w:tc>
      </w:tr>
      <w:tr w:rsidR="00515197" w14:paraId="4C2148BD" w14:textId="77777777">
        <w:tc>
          <w:tcPr>
            <w:tcW w:w="4320" w:type="dxa"/>
          </w:tcPr>
          <w:p w14:paraId="6A1F80D3" w14:textId="77777777" w:rsidR="00515197" w:rsidRDefault="00000000">
            <w:r>
              <w:rPr>
                <w:sz w:val="20"/>
              </w:rPr>
              <w:t>Posen WMA - Tract 7a</w:t>
            </w:r>
          </w:p>
        </w:tc>
        <w:tc>
          <w:tcPr>
            <w:tcW w:w="1440" w:type="dxa"/>
          </w:tcPr>
          <w:p w14:paraId="559E1483" w14:textId="77777777" w:rsidR="00515197" w:rsidRDefault="00000000">
            <w:r>
              <w:rPr>
                <w:sz w:val="20"/>
              </w:rPr>
              <w:t>Yellow Medicine</w:t>
            </w:r>
          </w:p>
        </w:tc>
        <w:tc>
          <w:tcPr>
            <w:tcW w:w="1440" w:type="dxa"/>
          </w:tcPr>
          <w:p w14:paraId="2C85DB14" w14:textId="77777777" w:rsidR="00515197" w:rsidRDefault="00000000">
            <w:r>
              <w:rPr>
                <w:sz w:val="20"/>
              </w:rPr>
              <w:t>11338219</w:t>
            </w:r>
          </w:p>
        </w:tc>
        <w:tc>
          <w:tcPr>
            <w:tcW w:w="1080" w:type="dxa"/>
          </w:tcPr>
          <w:p w14:paraId="263260EA" w14:textId="77777777" w:rsidR="00515197" w:rsidRDefault="00000000">
            <w:pPr>
              <w:jc w:val="right"/>
            </w:pPr>
            <w:r>
              <w:rPr>
                <w:sz w:val="20"/>
              </w:rPr>
              <w:t>18</w:t>
            </w:r>
          </w:p>
        </w:tc>
        <w:tc>
          <w:tcPr>
            <w:tcW w:w="1440" w:type="dxa"/>
          </w:tcPr>
          <w:p w14:paraId="75BCB1E5" w14:textId="77777777" w:rsidR="00515197" w:rsidRDefault="00000000">
            <w:pPr>
              <w:jc w:val="right"/>
            </w:pPr>
            <w:r>
              <w:rPr>
                <w:sz w:val="20"/>
              </w:rPr>
              <w:t>$150,000</w:t>
            </w:r>
          </w:p>
        </w:tc>
        <w:tc>
          <w:tcPr>
            <w:tcW w:w="1440" w:type="dxa"/>
          </w:tcPr>
          <w:p w14:paraId="63018391" w14:textId="77777777" w:rsidR="00515197" w:rsidRDefault="00000000">
            <w:r>
              <w:rPr>
                <w:sz w:val="20"/>
              </w:rPr>
              <w:t>No</w:t>
            </w:r>
          </w:p>
        </w:tc>
      </w:tr>
    </w:tbl>
    <w:p w14:paraId="40866405" w14:textId="77777777" w:rsidR="005143EC" w:rsidRDefault="005143EC">
      <w:pPr>
        <w:pStyle w:val="Heading3"/>
        <w:spacing w:before="60" w:after="80"/>
        <w:rPr>
          <w:color w:val="254885"/>
          <w:sz w:val="26"/>
        </w:rPr>
      </w:pPr>
    </w:p>
    <w:p w14:paraId="6F33CE13" w14:textId="77777777" w:rsidR="005143EC" w:rsidRDefault="005143EC">
      <w:pPr>
        <w:rPr>
          <w:rFonts w:asciiTheme="majorHAnsi" w:eastAsiaTheme="majorEastAsia" w:hAnsiTheme="majorHAnsi" w:cstheme="majorBidi"/>
          <w:b/>
          <w:bCs/>
          <w:color w:val="254885"/>
          <w:sz w:val="26"/>
        </w:rPr>
      </w:pPr>
      <w:r>
        <w:rPr>
          <w:color w:val="254885"/>
          <w:sz w:val="26"/>
        </w:rPr>
        <w:br w:type="page"/>
      </w:r>
    </w:p>
    <w:p w14:paraId="33F04630" w14:textId="7EB7E0B0" w:rsidR="00515197" w:rsidRDefault="00000000">
      <w:pPr>
        <w:pStyle w:val="Heading3"/>
        <w:spacing w:before="60" w:after="80"/>
      </w:pPr>
      <w:r>
        <w:rPr>
          <w:color w:val="254885"/>
          <w:sz w:val="26"/>
        </w:rPr>
        <w:lastRenderedPageBreak/>
        <w:t>Protect Parcels with Buildings</w:t>
      </w:r>
    </w:p>
    <w:tbl>
      <w:tblPr>
        <w:tblStyle w:val="TableGrid"/>
        <w:tblW w:w="0" w:type="auto"/>
        <w:tblLook w:val="04A0" w:firstRow="1" w:lastRow="0" w:firstColumn="1" w:lastColumn="0" w:noHBand="0" w:noVBand="1"/>
      </w:tblPr>
      <w:tblGrid>
        <w:gridCol w:w="2518"/>
        <w:gridCol w:w="1337"/>
        <w:gridCol w:w="1380"/>
        <w:gridCol w:w="731"/>
        <w:gridCol w:w="1393"/>
        <w:gridCol w:w="1189"/>
        <w:gridCol w:w="1090"/>
        <w:gridCol w:w="1378"/>
      </w:tblGrid>
      <w:tr w:rsidR="00515197" w14:paraId="7D26085E" w14:textId="77777777">
        <w:tc>
          <w:tcPr>
            <w:tcW w:w="2880" w:type="dxa"/>
            <w:shd w:val="clear" w:color="auto" w:fill="AFC4E9"/>
          </w:tcPr>
          <w:p w14:paraId="23C17CE0" w14:textId="77777777" w:rsidR="00515197" w:rsidRDefault="00000000">
            <w:r>
              <w:rPr>
                <w:b/>
                <w:color w:val="000000"/>
                <w:sz w:val="20"/>
              </w:rPr>
              <w:t>Name</w:t>
            </w:r>
          </w:p>
        </w:tc>
        <w:tc>
          <w:tcPr>
            <w:tcW w:w="1440" w:type="dxa"/>
            <w:shd w:val="clear" w:color="auto" w:fill="AFC4E9"/>
          </w:tcPr>
          <w:p w14:paraId="50E06442" w14:textId="77777777" w:rsidR="00515197" w:rsidRDefault="00000000">
            <w:r>
              <w:rPr>
                <w:b/>
                <w:color w:val="000000"/>
                <w:sz w:val="20"/>
              </w:rPr>
              <w:t>County</w:t>
            </w:r>
          </w:p>
        </w:tc>
        <w:tc>
          <w:tcPr>
            <w:tcW w:w="1440" w:type="dxa"/>
            <w:shd w:val="clear" w:color="auto" w:fill="AFC4E9"/>
          </w:tcPr>
          <w:p w14:paraId="4B730B5F" w14:textId="77777777" w:rsidR="00515197" w:rsidRDefault="00000000">
            <w:r>
              <w:rPr>
                <w:b/>
                <w:color w:val="000000"/>
                <w:sz w:val="20"/>
              </w:rPr>
              <w:t>TRDS</w:t>
            </w:r>
          </w:p>
        </w:tc>
        <w:tc>
          <w:tcPr>
            <w:tcW w:w="720" w:type="dxa"/>
            <w:shd w:val="clear" w:color="auto" w:fill="AFC4E9"/>
          </w:tcPr>
          <w:p w14:paraId="17881BB9" w14:textId="77777777" w:rsidR="00515197" w:rsidRDefault="00000000">
            <w:r>
              <w:rPr>
                <w:b/>
                <w:color w:val="000000"/>
                <w:sz w:val="20"/>
              </w:rPr>
              <w:t>Acres</w:t>
            </w:r>
          </w:p>
        </w:tc>
        <w:tc>
          <w:tcPr>
            <w:tcW w:w="1440" w:type="dxa"/>
            <w:shd w:val="clear" w:color="auto" w:fill="AFC4E9"/>
          </w:tcPr>
          <w:p w14:paraId="5B9C4460" w14:textId="77777777" w:rsidR="00515197" w:rsidRDefault="00000000">
            <w:r>
              <w:rPr>
                <w:b/>
                <w:color w:val="000000"/>
                <w:sz w:val="20"/>
              </w:rPr>
              <w:t>Est Cost</w:t>
            </w:r>
          </w:p>
        </w:tc>
        <w:tc>
          <w:tcPr>
            <w:tcW w:w="1080" w:type="dxa"/>
            <w:shd w:val="clear" w:color="auto" w:fill="AFC4E9"/>
          </w:tcPr>
          <w:p w14:paraId="14F7EB3F" w14:textId="77777777" w:rsidR="00515197" w:rsidRDefault="00000000">
            <w:r>
              <w:rPr>
                <w:b/>
                <w:color w:val="000000"/>
                <w:sz w:val="20"/>
              </w:rPr>
              <w:t>Existing Protection</w:t>
            </w:r>
          </w:p>
        </w:tc>
        <w:tc>
          <w:tcPr>
            <w:tcW w:w="720" w:type="dxa"/>
            <w:shd w:val="clear" w:color="auto" w:fill="AFC4E9"/>
          </w:tcPr>
          <w:p w14:paraId="06089799" w14:textId="77777777" w:rsidR="00515197" w:rsidRDefault="00000000">
            <w:r>
              <w:rPr>
                <w:b/>
                <w:color w:val="000000"/>
                <w:sz w:val="20"/>
              </w:rPr>
              <w:t>Buildings</w:t>
            </w:r>
          </w:p>
        </w:tc>
        <w:tc>
          <w:tcPr>
            <w:tcW w:w="1440" w:type="dxa"/>
            <w:shd w:val="clear" w:color="auto" w:fill="AFC4E9"/>
          </w:tcPr>
          <w:p w14:paraId="12AC758B" w14:textId="77777777" w:rsidR="00515197" w:rsidRDefault="00000000">
            <w:r>
              <w:rPr>
                <w:b/>
                <w:color w:val="000000"/>
                <w:sz w:val="20"/>
              </w:rPr>
              <w:t>Value of Buildings</w:t>
            </w:r>
          </w:p>
        </w:tc>
      </w:tr>
      <w:tr w:rsidR="00515197" w14:paraId="6B595BAB" w14:textId="77777777">
        <w:tc>
          <w:tcPr>
            <w:tcW w:w="2880" w:type="dxa"/>
          </w:tcPr>
          <w:p w14:paraId="371C0B2A" w14:textId="77777777" w:rsidR="00515197" w:rsidRDefault="00000000">
            <w:r>
              <w:rPr>
                <w:sz w:val="20"/>
              </w:rPr>
              <w:t>Thielke Lake WMA - Tract 4</w:t>
            </w:r>
          </w:p>
        </w:tc>
        <w:tc>
          <w:tcPr>
            <w:tcW w:w="1440" w:type="dxa"/>
          </w:tcPr>
          <w:p w14:paraId="49E51E67" w14:textId="77777777" w:rsidR="00515197" w:rsidRDefault="00000000">
            <w:r>
              <w:rPr>
                <w:sz w:val="20"/>
              </w:rPr>
              <w:t>Big Stone</w:t>
            </w:r>
          </w:p>
        </w:tc>
        <w:tc>
          <w:tcPr>
            <w:tcW w:w="1440" w:type="dxa"/>
          </w:tcPr>
          <w:p w14:paraId="75CC2E94" w14:textId="77777777" w:rsidR="00515197" w:rsidRDefault="00000000">
            <w:r>
              <w:rPr>
                <w:sz w:val="20"/>
              </w:rPr>
              <w:t>12246203</w:t>
            </w:r>
          </w:p>
        </w:tc>
        <w:tc>
          <w:tcPr>
            <w:tcW w:w="720" w:type="dxa"/>
          </w:tcPr>
          <w:p w14:paraId="3523E9D0" w14:textId="77777777" w:rsidR="00515197" w:rsidRDefault="00000000">
            <w:pPr>
              <w:jc w:val="right"/>
            </w:pPr>
            <w:r>
              <w:rPr>
                <w:sz w:val="20"/>
              </w:rPr>
              <w:t>130</w:t>
            </w:r>
          </w:p>
        </w:tc>
        <w:tc>
          <w:tcPr>
            <w:tcW w:w="1440" w:type="dxa"/>
          </w:tcPr>
          <w:p w14:paraId="3DCDA8C1" w14:textId="77777777" w:rsidR="00515197" w:rsidRDefault="00000000">
            <w:pPr>
              <w:jc w:val="right"/>
            </w:pPr>
            <w:r>
              <w:rPr>
                <w:sz w:val="20"/>
              </w:rPr>
              <w:t>$900,000</w:t>
            </w:r>
          </w:p>
        </w:tc>
        <w:tc>
          <w:tcPr>
            <w:tcW w:w="1080" w:type="dxa"/>
          </w:tcPr>
          <w:p w14:paraId="15CFC5F0" w14:textId="77777777" w:rsidR="00515197" w:rsidRDefault="00000000">
            <w:r>
              <w:rPr>
                <w:sz w:val="20"/>
              </w:rPr>
              <w:t>No</w:t>
            </w:r>
          </w:p>
        </w:tc>
        <w:tc>
          <w:tcPr>
            <w:tcW w:w="720" w:type="dxa"/>
          </w:tcPr>
          <w:p w14:paraId="5EE94926" w14:textId="77777777" w:rsidR="00515197" w:rsidRDefault="00000000">
            <w:r>
              <w:rPr>
                <w:sz w:val="20"/>
              </w:rPr>
              <w:t>1</w:t>
            </w:r>
          </w:p>
        </w:tc>
        <w:tc>
          <w:tcPr>
            <w:tcW w:w="1440" w:type="dxa"/>
          </w:tcPr>
          <w:p w14:paraId="36A82327" w14:textId="77777777" w:rsidR="00515197" w:rsidRDefault="00000000">
            <w:pPr>
              <w:jc w:val="right"/>
            </w:pPr>
            <w:r>
              <w:rPr>
                <w:sz w:val="20"/>
              </w:rPr>
              <w:t>$50,000</w:t>
            </w:r>
          </w:p>
        </w:tc>
      </w:tr>
      <w:tr w:rsidR="00515197" w14:paraId="652807EB" w14:textId="77777777">
        <w:tc>
          <w:tcPr>
            <w:tcW w:w="2880" w:type="dxa"/>
          </w:tcPr>
          <w:p w14:paraId="5E1E9A6B" w14:textId="77777777" w:rsidR="00515197" w:rsidRDefault="00000000">
            <w:r>
              <w:rPr>
                <w:sz w:val="20"/>
              </w:rPr>
              <w:t>Nelson WMA - Tract 10 VAL Trust</w:t>
            </w:r>
          </w:p>
        </w:tc>
        <w:tc>
          <w:tcPr>
            <w:tcW w:w="1440" w:type="dxa"/>
          </w:tcPr>
          <w:p w14:paraId="5716D8E8" w14:textId="77777777" w:rsidR="00515197" w:rsidRDefault="00000000">
            <w:r>
              <w:rPr>
                <w:sz w:val="20"/>
              </w:rPr>
              <w:t>Murray</w:t>
            </w:r>
          </w:p>
        </w:tc>
        <w:tc>
          <w:tcPr>
            <w:tcW w:w="1440" w:type="dxa"/>
          </w:tcPr>
          <w:p w14:paraId="228C148D" w14:textId="77777777" w:rsidR="00515197" w:rsidRDefault="00000000">
            <w:r>
              <w:rPr>
                <w:sz w:val="20"/>
              </w:rPr>
              <w:t>10843201</w:t>
            </w:r>
          </w:p>
        </w:tc>
        <w:tc>
          <w:tcPr>
            <w:tcW w:w="720" w:type="dxa"/>
          </w:tcPr>
          <w:p w14:paraId="72FD17A6" w14:textId="77777777" w:rsidR="00515197" w:rsidRDefault="00000000">
            <w:pPr>
              <w:jc w:val="right"/>
            </w:pPr>
            <w:r>
              <w:rPr>
                <w:sz w:val="20"/>
              </w:rPr>
              <w:t>198</w:t>
            </w:r>
          </w:p>
        </w:tc>
        <w:tc>
          <w:tcPr>
            <w:tcW w:w="1440" w:type="dxa"/>
          </w:tcPr>
          <w:p w14:paraId="72811E82" w14:textId="77777777" w:rsidR="00515197" w:rsidRDefault="00000000">
            <w:pPr>
              <w:jc w:val="right"/>
            </w:pPr>
            <w:r>
              <w:rPr>
                <w:sz w:val="20"/>
              </w:rPr>
              <w:t>$1,700,000</w:t>
            </w:r>
          </w:p>
        </w:tc>
        <w:tc>
          <w:tcPr>
            <w:tcW w:w="1080" w:type="dxa"/>
          </w:tcPr>
          <w:p w14:paraId="5E7C4DF2" w14:textId="77777777" w:rsidR="00515197" w:rsidRDefault="00000000">
            <w:r>
              <w:rPr>
                <w:sz w:val="20"/>
              </w:rPr>
              <w:t>No</w:t>
            </w:r>
          </w:p>
        </w:tc>
        <w:tc>
          <w:tcPr>
            <w:tcW w:w="720" w:type="dxa"/>
          </w:tcPr>
          <w:p w14:paraId="61C72C55" w14:textId="77777777" w:rsidR="00515197" w:rsidRDefault="00000000">
            <w:r>
              <w:rPr>
                <w:sz w:val="20"/>
              </w:rPr>
              <w:t>4</w:t>
            </w:r>
          </w:p>
        </w:tc>
        <w:tc>
          <w:tcPr>
            <w:tcW w:w="1440" w:type="dxa"/>
          </w:tcPr>
          <w:p w14:paraId="30FC968A" w14:textId="77777777" w:rsidR="00515197" w:rsidRDefault="00000000">
            <w:pPr>
              <w:jc w:val="right"/>
            </w:pPr>
            <w:r>
              <w:rPr>
                <w:sz w:val="20"/>
              </w:rPr>
              <w:t>$5,000</w:t>
            </w:r>
          </w:p>
        </w:tc>
      </w:tr>
    </w:tbl>
    <w:p w14:paraId="4BC4AFC4" w14:textId="77777777" w:rsidR="00515197" w:rsidRDefault="00000000">
      <w:r>
        <w:br w:type="page"/>
      </w:r>
    </w:p>
    <w:p w14:paraId="5397D389" w14:textId="77777777" w:rsidR="00515197" w:rsidRDefault="00000000">
      <w:pPr>
        <w:pStyle w:val="Heading2"/>
        <w:spacing w:before="0" w:after="80"/>
        <w:jc w:val="center"/>
      </w:pPr>
      <w:r>
        <w:rPr>
          <w:color w:val="2C559C"/>
          <w:sz w:val="28"/>
          <w:u w:val="single"/>
        </w:rPr>
        <w:lastRenderedPageBreak/>
        <w:t>Parcel Map</w:t>
      </w:r>
    </w:p>
    <w:p w14:paraId="029B06BD" w14:textId="77777777" w:rsidR="00515197" w:rsidRDefault="00000000">
      <w:r>
        <w:rPr>
          <w:noProof/>
        </w:rPr>
        <w:drawing>
          <wp:inline distT="0" distB="0" distL="0" distR="0" wp14:anchorId="009A8A22" wp14:editId="43B1F133">
            <wp:extent cx="6949440" cy="7772400"/>
            <wp:effectExtent l="0" t="0" r="0" b="0"/>
            <wp:docPr id="2" name="Picture 2" descr="A map containing parcel point locations for Shallow Lake &amp; Wetland Protection &amp; Restor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105E3D95" w14:textId="77777777" w:rsidR="00515197" w:rsidRDefault="00000000">
      <w:r>
        <w:rPr>
          <w:noProof/>
        </w:rPr>
        <w:drawing>
          <wp:inline distT="0" distB="0" distL="0" distR="0" wp14:anchorId="1C7F09DF" wp14:editId="50AA74D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515197"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5E1E" w14:textId="77777777" w:rsidR="00E11693" w:rsidRDefault="00E11693" w:rsidP="008B4B83">
      <w:pPr>
        <w:spacing w:after="0" w:line="240" w:lineRule="auto"/>
      </w:pPr>
      <w:r>
        <w:separator/>
      </w:r>
    </w:p>
  </w:endnote>
  <w:endnote w:type="continuationSeparator" w:id="0">
    <w:p w14:paraId="1034C400" w14:textId="77777777" w:rsidR="00E11693" w:rsidRDefault="00E1169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E84D"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3D49BC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5296" w14:textId="77777777" w:rsidR="00E11693" w:rsidRDefault="00E11693" w:rsidP="008B4B83">
      <w:pPr>
        <w:spacing w:after="0" w:line="240" w:lineRule="auto"/>
      </w:pPr>
      <w:r>
        <w:separator/>
      </w:r>
    </w:p>
  </w:footnote>
  <w:footnote w:type="continuationSeparator" w:id="0">
    <w:p w14:paraId="410DC886" w14:textId="77777777" w:rsidR="00E11693" w:rsidRDefault="00E1169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1845" w14:textId="77777777" w:rsidR="00515197" w:rsidRDefault="00000000">
    <w:pPr>
      <w:pStyle w:val="Header"/>
      <w:jc w:val="right"/>
    </w:pPr>
    <w:r>
      <w:t>Proposal #: WA03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7272280">
    <w:abstractNumId w:val="8"/>
  </w:num>
  <w:num w:numId="2" w16cid:durableId="944650385">
    <w:abstractNumId w:val="6"/>
  </w:num>
  <w:num w:numId="3" w16cid:durableId="1656832406">
    <w:abstractNumId w:val="5"/>
  </w:num>
  <w:num w:numId="4" w16cid:durableId="1698919926">
    <w:abstractNumId w:val="4"/>
  </w:num>
  <w:num w:numId="5" w16cid:durableId="399787227">
    <w:abstractNumId w:val="7"/>
  </w:num>
  <w:num w:numId="6" w16cid:durableId="1859661076">
    <w:abstractNumId w:val="3"/>
  </w:num>
  <w:num w:numId="7" w16cid:durableId="1851681930">
    <w:abstractNumId w:val="2"/>
  </w:num>
  <w:num w:numId="8" w16cid:durableId="1886870419">
    <w:abstractNumId w:val="1"/>
  </w:num>
  <w:num w:numId="9" w16cid:durableId="101785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143EC"/>
    <w:rsid w:val="00515197"/>
    <w:rsid w:val="006A4748"/>
    <w:rsid w:val="008B4B83"/>
    <w:rsid w:val="00AA1D8D"/>
    <w:rsid w:val="00B47730"/>
    <w:rsid w:val="00B8526E"/>
    <w:rsid w:val="00CB0664"/>
    <w:rsid w:val="00E11693"/>
    <w:rsid w:val="00F302E8"/>
    <w:rsid w:val="00FC31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13A8B"/>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6408</Words>
  <Characters>36528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Shallow Lake &amp; Wetland Protection &amp; Restoration Program</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2026-06-23T16:53:00Z</dcterms:modified>
  <cp:category/>
  <dc:language>English</dc:language>
</cp:coreProperties>
</file>