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1320" w14:textId="77777777" w:rsidR="00343803" w:rsidRDefault="00343803"/>
    <w:p w14:paraId="059B601C" w14:textId="77777777" w:rsidR="00A56B5A" w:rsidRDefault="00000000">
      <w:pPr>
        <w:jc w:val="center"/>
      </w:pPr>
      <w:r>
        <w:rPr>
          <w:noProof/>
        </w:rPr>
        <w:drawing>
          <wp:inline distT="0" distB="0" distL="0" distR="0" wp14:anchorId="7057C475" wp14:editId="7218ACD2">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4C2CF77" w14:textId="77777777" w:rsidR="00A56B5A"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Restoring Minnesota's Prairie Pothole Ecosystem - Phase 1</w:t>
      </w:r>
      <w:r>
        <w:rPr>
          <w:b w:val="0"/>
          <w:color w:val="000000"/>
          <w:sz w:val="26"/>
        </w:rPr>
        <w:br/>
        <w:t>ML 2027 Request for Funding</w:t>
      </w:r>
    </w:p>
    <w:p w14:paraId="309DD209" w14:textId="77777777" w:rsidR="00A56B5A" w:rsidRDefault="00000000">
      <w:pPr>
        <w:pStyle w:val="Heading2"/>
        <w:spacing w:before="0" w:after="80"/>
        <w:jc w:val="center"/>
      </w:pPr>
      <w:r>
        <w:rPr>
          <w:color w:val="2C559C"/>
          <w:sz w:val="28"/>
          <w:u w:val="single"/>
        </w:rPr>
        <w:t>General Information</w:t>
      </w:r>
    </w:p>
    <w:p w14:paraId="318F79E3" w14:textId="77777777" w:rsidR="00A56B5A" w:rsidRDefault="00000000">
      <w:r>
        <w:rPr>
          <w:b/>
        </w:rPr>
        <w:t xml:space="preserve">Date: </w:t>
      </w:r>
      <w:r>
        <w:t>06/22/2026</w:t>
      </w:r>
    </w:p>
    <w:p w14:paraId="6843D267" w14:textId="77777777" w:rsidR="00A56B5A" w:rsidRDefault="00000000">
      <w:r>
        <w:rPr>
          <w:b/>
        </w:rPr>
        <w:t xml:space="preserve">Proposal Title: </w:t>
      </w:r>
      <w:r>
        <w:t>Restoring Minnesota's Prairie Pothole Ecosystem - Phase 1</w:t>
      </w:r>
    </w:p>
    <w:p w14:paraId="0CEBAA90" w14:textId="77777777" w:rsidR="00A56B5A" w:rsidRDefault="00000000">
      <w:r>
        <w:rPr>
          <w:b/>
        </w:rPr>
        <w:t xml:space="preserve">Funds Requested: </w:t>
      </w:r>
      <w:r>
        <w:t>$6,960,000</w:t>
      </w:r>
    </w:p>
    <w:p w14:paraId="47FB146E" w14:textId="77777777" w:rsidR="00A56B5A" w:rsidRDefault="00000000">
      <w:r>
        <w:rPr>
          <w:b/>
        </w:rPr>
        <w:t xml:space="preserve">Confirmed Leverage Funds: </w:t>
      </w:r>
      <w:r>
        <w:t>$2,052,500</w:t>
      </w:r>
    </w:p>
    <w:p w14:paraId="064B89B2" w14:textId="77777777" w:rsidR="00A56B5A" w:rsidRDefault="00000000">
      <w:r>
        <w:rPr>
          <w:b/>
        </w:rPr>
        <w:t xml:space="preserve">Is this proposal Scalable?: </w:t>
      </w:r>
      <w:r>
        <w:t>Yes</w:t>
      </w:r>
    </w:p>
    <w:p w14:paraId="1AEE1AF4" w14:textId="77777777" w:rsidR="00A56B5A" w:rsidRDefault="00000000">
      <w:pPr>
        <w:pStyle w:val="Heading3"/>
        <w:spacing w:before="60" w:after="80"/>
      </w:pPr>
      <w:r>
        <w:rPr>
          <w:color w:val="254885"/>
          <w:sz w:val="26"/>
        </w:rPr>
        <w:t>Manager Information</w:t>
      </w:r>
    </w:p>
    <w:p w14:paraId="3B8CB957" w14:textId="77777777" w:rsidR="00A56B5A" w:rsidRDefault="00000000">
      <w:r>
        <w:rPr>
          <w:b/>
        </w:rPr>
        <w:t xml:space="preserve">Manager's Name: </w:t>
      </w:r>
      <w:r>
        <w:t>Wayne Ostlie</w:t>
      </w:r>
      <w:r>
        <w:rPr>
          <w:b/>
        </w:rPr>
        <w:br/>
        <w:t xml:space="preserve">Title: </w:t>
      </w:r>
      <w:r>
        <w:t>Director of Land Protection</w:t>
      </w:r>
      <w:r>
        <w:rPr>
          <w:b/>
        </w:rPr>
        <w:br/>
        <w:t xml:space="preserve">Organization: </w:t>
      </w:r>
      <w:r>
        <w:t>Minnesota Land Trust</w:t>
      </w:r>
      <w:r>
        <w:rPr>
          <w:b/>
        </w:rPr>
        <w:br/>
        <w:t xml:space="preserve">Address: </w:t>
      </w:r>
      <w:r>
        <w:t>2356 University Avenue W Suite 240</w:t>
      </w:r>
      <w:r>
        <w:rPr>
          <w:b/>
        </w:rPr>
        <w:br/>
        <w:t xml:space="preserve">City: </w:t>
      </w:r>
      <w:r>
        <w:t>Saint Paul, MN 55114</w:t>
      </w:r>
      <w:r>
        <w:rPr>
          <w:b/>
        </w:rPr>
        <w:br/>
        <w:t xml:space="preserve">Email: </w:t>
      </w:r>
      <w:r>
        <w:t>wostlie@mnland.org</w:t>
      </w:r>
      <w:r>
        <w:rPr>
          <w:b/>
        </w:rPr>
        <w:br/>
        <w:t xml:space="preserve">Office Number: </w:t>
      </w:r>
      <w:r>
        <w:t>651-917-6292</w:t>
      </w:r>
      <w:r>
        <w:rPr>
          <w:b/>
        </w:rPr>
        <w:br/>
        <w:t xml:space="preserve">Mobile Number: </w:t>
      </w:r>
      <w:r>
        <w:t>651-894-3870</w:t>
      </w:r>
      <w:r>
        <w:rPr>
          <w:b/>
        </w:rPr>
        <w:br/>
        <w:t xml:space="preserve">Fax Number: </w:t>
      </w:r>
      <w:r>
        <w:t xml:space="preserve"> </w:t>
      </w:r>
      <w:r>
        <w:rPr>
          <w:b/>
        </w:rPr>
        <w:br/>
        <w:t xml:space="preserve">Website: </w:t>
      </w:r>
      <w:r>
        <w:t>www.mnland.org</w:t>
      </w:r>
    </w:p>
    <w:p w14:paraId="20AF0903" w14:textId="77777777" w:rsidR="00A56B5A" w:rsidRDefault="00000000">
      <w:pPr>
        <w:pStyle w:val="Heading3"/>
        <w:spacing w:before="60" w:after="80"/>
      </w:pPr>
      <w:r>
        <w:rPr>
          <w:color w:val="254885"/>
          <w:sz w:val="26"/>
        </w:rPr>
        <w:t>Location Information</w:t>
      </w:r>
    </w:p>
    <w:p w14:paraId="75F979B9" w14:textId="77777777" w:rsidR="00A56B5A" w:rsidRDefault="00000000">
      <w:r>
        <w:rPr>
          <w:b/>
        </w:rPr>
        <w:t xml:space="preserve">County Location(s): </w:t>
      </w:r>
      <w:r>
        <w:t>Otter Tail, McLeod, Grant, Wadena, Becker, Big Stone, Stevens, Pope, Swift and Douglas.</w:t>
      </w:r>
    </w:p>
    <w:p w14:paraId="7EBFB2E7" w14:textId="77777777" w:rsidR="00A56B5A" w:rsidRDefault="00000000">
      <w:pPr>
        <w:pStyle w:val="BodyText"/>
      </w:pPr>
      <w:r>
        <w:rPr>
          <w:b/>
        </w:rPr>
        <w:t>Eco regions in which work will take place:</w:t>
      </w:r>
    </w:p>
    <w:p w14:paraId="1B3F3C22" w14:textId="77777777" w:rsidR="00A56B5A" w:rsidRDefault="00000000">
      <w:pPr>
        <w:ind w:left="360"/>
      </w:pPr>
      <w:r>
        <w:t>Forest / Prairie Transition</w:t>
      </w:r>
    </w:p>
    <w:p w14:paraId="63F2B3B3" w14:textId="77777777" w:rsidR="00A56B5A" w:rsidRDefault="00000000">
      <w:pPr>
        <w:ind w:left="360"/>
      </w:pPr>
      <w:r>
        <w:t>Prairie</w:t>
      </w:r>
    </w:p>
    <w:p w14:paraId="70E4C193" w14:textId="77777777" w:rsidR="00A56B5A" w:rsidRDefault="00000000">
      <w:pPr>
        <w:ind w:left="360"/>
      </w:pPr>
      <w:r>
        <w:t>Northern Forest</w:t>
      </w:r>
    </w:p>
    <w:p w14:paraId="12E325A8" w14:textId="77777777" w:rsidR="00A56B5A" w:rsidRDefault="00000000">
      <w:pPr>
        <w:ind w:left="360"/>
      </w:pPr>
      <w:r>
        <w:t>Metro / Urban</w:t>
      </w:r>
    </w:p>
    <w:p w14:paraId="03E180B3" w14:textId="77777777" w:rsidR="00365096" w:rsidRDefault="00365096">
      <w:pPr>
        <w:rPr>
          <w:b/>
        </w:rPr>
      </w:pPr>
      <w:r>
        <w:rPr>
          <w:b/>
        </w:rPr>
        <w:br w:type="page"/>
      </w:r>
    </w:p>
    <w:p w14:paraId="2F285E3F" w14:textId="6064536E" w:rsidR="00A56B5A" w:rsidRDefault="00000000">
      <w:pPr>
        <w:pStyle w:val="BodyText"/>
      </w:pPr>
      <w:r>
        <w:rPr>
          <w:b/>
        </w:rPr>
        <w:lastRenderedPageBreak/>
        <w:t>Activity types:</w:t>
      </w:r>
    </w:p>
    <w:p w14:paraId="3AB463EA" w14:textId="77777777" w:rsidR="00A56B5A" w:rsidRDefault="00000000">
      <w:pPr>
        <w:ind w:left="360"/>
      </w:pPr>
      <w:r>
        <w:t>Restore</w:t>
      </w:r>
    </w:p>
    <w:p w14:paraId="3569D75C" w14:textId="77777777" w:rsidR="00A56B5A" w:rsidRDefault="00000000">
      <w:pPr>
        <w:ind w:left="360"/>
      </w:pPr>
      <w:r>
        <w:t>Enhance</w:t>
      </w:r>
    </w:p>
    <w:p w14:paraId="3877A59C" w14:textId="77777777" w:rsidR="00A56B5A" w:rsidRDefault="00000000">
      <w:pPr>
        <w:pStyle w:val="BodyText"/>
      </w:pPr>
      <w:r>
        <w:rPr>
          <w:b/>
        </w:rPr>
        <w:t>Priority resources addressed by activity:</w:t>
      </w:r>
    </w:p>
    <w:p w14:paraId="61192C8F" w14:textId="77777777" w:rsidR="00A56B5A" w:rsidRDefault="00000000">
      <w:pPr>
        <w:ind w:left="360"/>
      </w:pPr>
      <w:r>
        <w:t>Wetlands</w:t>
      </w:r>
    </w:p>
    <w:p w14:paraId="1DCF5074" w14:textId="77777777" w:rsidR="00A56B5A" w:rsidRDefault="00000000">
      <w:pPr>
        <w:ind w:left="360"/>
      </w:pPr>
      <w:r>
        <w:t>Prairie</w:t>
      </w:r>
    </w:p>
    <w:p w14:paraId="354E3833" w14:textId="77777777" w:rsidR="00A56B5A" w:rsidRDefault="00000000">
      <w:pPr>
        <w:ind w:left="360"/>
      </w:pPr>
      <w:r>
        <w:t>Forest</w:t>
      </w:r>
    </w:p>
    <w:p w14:paraId="14CED000" w14:textId="77777777" w:rsidR="00A56B5A" w:rsidRDefault="00000000">
      <w:pPr>
        <w:ind w:left="360"/>
      </w:pPr>
      <w:r>
        <w:t>Habitat</w:t>
      </w:r>
    </w:p>
    <w:p w14:paraId="5D0E50D0" w14:textId="77777777" w:rsidR="00A56B5A" w:rsidRDefault="00000000">
      <w:pPr>
        <w:pStyle w:val="Heading2"/>
        <w:spacing w:before="0" w:after="80"/>
        <w:jc w:val="center"/>
      </w:pPr>
      <w:r>
        <w:rPr>
          <w:color w:val="2C559C"/>
          <w:sz w:val="28"/>
          <w:u w:val="single"/>
        </w:rPr>
        <w:t>Narrative</w:t>
      </w:r>
    </w:p>
    <w:p w14:paraId="093F19FA" w14:textId="77777777" w:rsidR="00A56B5A" w:rsidRDefault="00000000">
      <w:pPr>
        <w:pStyle w:val="Heading3"/>
        <w:spacing w:before="60" w:after="80"/>
      </w:pPr>
      <w:r>
        <w:rPr>
          <w:color w:val="254885"/>
          <w:sz w:val="26"/>
        </w:rPr>
        <w:t>Abstract</w:t>
      </w:r>
    </w:p>
    <w:p w14:paraId="54D43A33" w14:textId="77777777" w:rsidR="00A56B5A" w:rsidRDefault="00000000">
      <w:r>
        <w:t>The Restoring Minnesota’s Prairie Pothole Ecosystem’s objective is to restore an additional 10,000 acres of high priority wetlands and associated uplands in North America’s most important flyway by 2034. This work is designed specifically to benefit important waterfowl, migratory birds in decline and pollinators in Minnesota’s prairie pothole region. We prioritize building complexes of quality habitat primarily in Prairie Core Areas with the highest waterfowl production indices. We propose this project in 4 phases. This first phase will complete 2,500 acres of restoration and enhancement.</w:t>
      </w:r>
    </w:p>
    <w:p w14:paraId="6CC9A113" w14:textId="77777777" w:rsidR="00A56B5A" w:rsidRDefault="00000000">
      <w:pPr>
        <w:pStyle w:val="Heading3"/>
        <w:spacing w:before="60" w:after="80"/>
      </w:pPr>
      <w:r>
        <w:rPr>
          <w:color w:val="254885"/>
          <w:sz w:val="26"/>
        </w:rPr>
        <w:t>Design and Scope of Work</w:t>
      </w:r>
    </w:p>
    <w:p w14:paraId="0E353AFC" w14:textId="77777777" w:rsidR="00A56B5A" w:rsidRDefault="00000000">
      <w:r>
        <w:t xml:space="preserve">This is a new proposal that builds on the success of the restoration partnership between the Minnesota Land Trust (MLT) and U.S. Fish and Wildlife Service Partners for Wildlife (USFWS-PFW) program previously included in MLT’s Wetland Habitat Protection and Restoration Program and Accelerating Habitat Conservation in Southwest Minnesota Program. Thanks to the support of the Lessard-Sams Outdoor Heritage Council, this partnership has restored 15,000 acres through the Outdoor Heritage Fund and the Conservation Partners Legacy program.  </w:t>
      </w:r>
      <w:r>
        <w:br/>
        <w:t xml:space="preserve"> </w:t>
      </w:r>
      <w:r>
        <w:br/>
        <w:t xml:space="preserve">In this proposal, the MLT continues to serve as the OHF Project Manager and the USFWS-PFW leads the project restoration design. Together, we complete restorations utilizing local small business construction contractors and vendors. MLT and USFWS-PFW closely coordinate with other public agencies and non-profit organizations to ensure strategic conservation delivery. MLT and USFWS-PFW will develop additional projects as part of this proposal. All restoration projects on land permanently protected either in fee title or conservation easements held by the USFWS or MLT.    </w:t>
      </w:r>
      <w:r>
        <w:br/>
        <w:t xml:space="preserve"> </w:t>
      </w:r>
      <w:r>
        <w:br/>
        <w:t xml:space="preserve">The majority of the sites included in this proposal are protected with Migratory Bird Conservation Fund (MBCF), or “Duck Stamp” dollars. These funds are primarily generated through Federal Duck Stamp sales and are earmarked for acquisition to benefit waterfowl conservation. These funds, however, cannot be used for restoration, and the Outdoor Heritage Fund plays an integral role elevating the conservation investment in the Prairie Pothole Region (PPR) landscape – through habitat restoration. Other projects included in this proposal occur on properties protected with previous OHF funds.  </w:t>
      </w:r>
      <w:r>
        <w:br/>
        <w:t xml:space="preserve"> </w:t>
      </w:r>
      <w:r>
        <w:br/>
        <w:t xml:space="preserve">All proposed project sites occur within Minnesota’s Prairie Pothole Region, extending from the Canadian border to Iowa along the glacial moraine system of western Minnesota. Projects are selected and prioritized using USFWS’s landscape-scale spatial models and other science-based tools. These models are used to identify upland cover and </w:t>
      </w:r>
      <w:r>
        <w:lastRenderedPageBreak/>
        <w:t xml:space="preserve">prairie-wetland complexes for nesting waterfowl and other species. Each project design directly improves small shallow wetlands and associated grassland habitats to maximize breeding habitat for waterfowl and grassland dependent species. Wetlands are restored only where a combination of imagery, topographic features, or soil conditions identify the historic presence of basins. Restorations include various combinations of the following activities:  </w:t>
      </w:r>
      <w:r>
        <w:br/>
        <w:t xml:space="preserve"> </w:t>
      </w:r>
      <w:r>
        <w:br/>
        <w:t xml:space="preserve">Wetland basin restorations include sub-surface drainage tile removal, sediment removal via surface grading, ditch plug and dike construction, or a combination of these practices. In the uplands, prairie restorations occur on sites where a land manager wants to sunset a crop field and plant native prairie species, reconstructing the prairie. Enhancement activities for prairie and wetland work can include a combination of prescribed burning, grassland inter-seeding, wetland vegetation removal, tree and invasive species removal, and infrastructure for conservation grazing.  </w:t>
      </w:r>
      <w:r>
        <w:br/>
        <w:t xml:space="preserve"> </w:t>
      </w:r>
      <w:r>
        <w:br/>
        <w:t>Our intention is to restore 25,000 acres of prairie pothole wetlands and grasslands by the conclusion of the 2008 Clean Water Land and Legacy Amendment. This equals 40 square miles of new habitat for 2400 breeding waterfowl pairs, which we estimate could produce an additional 10,000 ducks every year to Minnesota’s waterfowl populations.</w:t>
      </w:r>
    </w:p>
    <w:p w14:paraId="2B248A5F" w14:textId="77777777" w:rsidR="00A56B5A"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3DD3A86" w14:textId="77777777" w:rsidR="00A56B5A" w:rsidRDefault="00000000">
      <w:r>
        <w:t xml:space="preserve">This project benefits SGCN and other important game and non-game wildlife species directly by restoring and enhancing habitats degraded by past land use practices. Our objective is to rebuild shallow wetlands and associated grassland complexes in areas of maximum benefit.    </w:t>
      </w:r>
      <w:r>
        <w:br/>
        <w:t xml:space="preserve"> </w:t>
      </w:r>
      <w:r>
        <w:br/>
        <w:t xml:space="preserve">Our Restoring Minnesota’s Prairie Pothole Ecosystem proposal relies heavily on Minnesota’s Prairie Plan, the Prairie Pothole Joint Venture (PPJV), and science from USFWS. These plans provide a solid scientific basis calling for extensive wetland and grassland restoration and enhancement in Minnesota’s prairie pothole region to provide critical habitat for wildlife, especially migratory waterfowl, pollinators and grassland birds.      </w:t>
      </w:r>
      <w:r>
        <w:br/>
        <w:t xml:space="preserve">     </w:t>
      </w:r>
      <w:r>
        <w:br/>
        <w:t>The USFWS’s Habitat Population Evaluation Team’s “Thunderstorm Map” is a tool developed to identify and prioritize upland nesting cover for breeding waterfowl. The map uses a combination of National Wetlands Inventory (NWI) wetland data, waterfowl pair per wetland relationship models, and distances that hen mallards, blue-winged teal, northern pintails, gadwall, and northern shovelers commonly travel from wetlands to upland nesting sites. USFWS-PFW uses the results of this model to prioritize our restoration and enhancement projects.</w:t>
      </w:r>
    </w:p>
    <w:p w14:paraId="491B029E" w14:textId="77777777" w:rsidR="00A56B5A" w:rsidRDefault="00000000">
      <w:pPr>
        <w:pStyle w:val="Heading3"/>
        <w:spacing w:before="60" w:after="80"/>
      </w:pPr>
      <w:r>
        <w:rPr>
          <w:color w:val="254885"/>
          <w:sz w:val="26"/>
        </w:rPr>
        <w:t xml:space="preserve">What are the elements of this proposal that are critical from a timing perspective? </w:t>
      </w:r>
    </w:p>
    <w:p w14:paraId="2C403C5E" w14:textId="77777777" w:rsidR="00A56B5A" w:rsidRDefault="00000000">
      <w:r>
        <w:t xml:space="preserve">More than 90% of the millions of historic “potholes” in Minnesota have been ditched, drained or otherwise degraded by land use practices. The PPJV calls for the restoration of 100,000’s of acres to recover stable populations of waterfowl. Meeting this need calls for immediate, intensive coordinated action. </w:t>
      </w:r>
      <w:r>
        <w:br/>
      </w:r>
      <w:r>
        <w:br/>
        <w:t xml:space="preserve">Currently, the Migratory Bird Conservation Fund (MBCF) allocates approximately 70% of its revenue toward the acquisition of wetland and grassland habitats (fee title and easements) within the PPR. While this allocation may shift over time, MBCF resources remain dedicated exclusively to habitat acquisition. </w:t>
      </w:r>
      <w:r>
        <w:br/>
      </w:r>
      <w:r>
        <w:br/>
        <w:t xml:space="preserve">By accelerating the pace of restoration and leveraging these federal investments within the PPR, this proposal enhances both the quality and quantity of high-value wetland and grassland habitats. Importantly, the timing of </w:t>
      </w:r>
      <w:r>
        <w:lastRenderedPageBreak/>
        <w:t>this effort positions Minnesota to demonstrate exceptional land stewardship, reinforcing the value of continued MBCF investment in Minnesota's portion of the PPR.</w:t>
      </w:r>
    </w:p>
    <w:p w14:paraId="3758BB3D" w14:textId="77777777" w:rsidR="00A56B5A" w:rsidRDefault="00000000">
      <w:pPr>
        <w:pStyle w:val="Heading3"/>
        <w:spacing w:before="60" w:after="80"/>
      </w:pPr>
      <w:r>
        <w:rPr>
          <w:color w:val="254885"/>
          <w:sz w:val="26"/>
        </w:rPr>
        <w:t xml:space="preserve">Describe how the proposal expands habitat corridors or complexes and/or addresses habitat fragmentation: </w:t>
      </w:r>
    </w:p>
    <w:p w14:paraId="6213EBE0" w14:textId="77777777" w:rsidR="00A56B5A" w:rsidRDefault="00000000">
      <w:r>
        <w:t xml:space="preserve">This proposal serves to build upon past conservation investment in the program area, expand the footprint of quality habitat, facilitate the creation of high-quality habitat corridors, and reduce the potential for fragmentation. This proposal focuses on restoring prairie and wetland habitats on protected lands within priority prairie core complexes guided primarily by the Minnesota Prairie Plan, Prairie Pothole Joint Venture and the USFWS Habitat and Population Evaluation Team.    </w:t>
      </w:r>
      <w:r>
        <w:br/>
        <w:t xml:space="preserve"> </w:t>
      </w:r>
      <w:r>
        <w:br/>
        <w:t xml:space="preserve">The Prairie Plan and other data sets have identified core areas for coordinated action among conservation partners. These landscape-scale Prairie Cores enhance the conservation outcomes by combining important wetland complexes with other high-quality habitat, existing protected areas and working conservation lands. These core areas with highly adjacent diverse habitat types at a landscape scale enable each species to more readily adapt to changing land cover and climatic conditions maximizing survival and productivity.   </w:t>
      </w:r>
      <w:r>
        <w:br/>
        <w:t xml:space="preserve"> </w:t>
      </w:r>
      <w:r>
        <w:br/>
        <w:t>We work closely with other conservation partners in the region to coordinate help build large habitat core areas comprised of both public and private protected lands. Project selection and development is based on the amount of existing habitat on the property, the potential for adding quality habitat and the project’s context relative to nearby habitats.</w:t>
      </w:r>
    </w:p>
    <w:p w14:paraId="314CCC9D" w14:textId="77777777" w:rsidR="00A56B5A" w:rsidRDefault="00000000">
      <w:pPr>
        <w:pStyle w:val="Heading3"/>
        <w:spacing w:before="60" w:after="80"/>
      </w:pPr>
      <w:r>
        <w:rPr>
          <w:color w:val="254885"/>
          <w:sz w:val="26"/>
        </w:rPr>
        <w:t xml:space="preserve">Which top 2 Conservation Plans referenced in MS97A.056, subd. 3a are most applicable to this project? </w:t>
      </w:r>
    </w:p>
    <w:p w14:paraId="6A526D83" w14:textId="77777777" w:rsidR="00A56B5A" w:rsidRDefault="00000000">
      <w:pPr>
        <w:ind w:left="360"/>
      </w:pPr>
      <w:r>
        <w:t>Long Range Duck Recovery Plan</w:t>
      </w:r>
    </w:p>
    <w:p w14:paraId="7740298E" w14:textId="77777777" w:rsidR="00A56B5A" w:rsidRDefault="00000000">
      <w:pPr>
        <w:ind w:left="360"/>
      </w:pPr>
      <w:r>
        <w:t>Minnesota Prairie Conservation Plan</w:t>
      </w:r>
    </w:p>
    <w:p w14:paraId="73872D29" w14:textId="77777777" w:rsidR="00A56B5A" w:rsidRDefault="00000000">
      <w:pPr>
        <w:pStyle w:val="Heading3"/>
        <w:spacing w:before="60" w:after="80"/>
      </w:pPr>
      <w:r>
        <w:rPr>
          <w:color w:val="254885"/>
          <w:sz w:val="26"/>
        </w:rPr>
        <w:t xml:space="preserve">Which LSOHC section priorities are addressed in this proposal? </w:t>
      </w:r>
    </w:p>
    <w:p w14:paraId="23DC7269" w14:textId="77777777" w:rsidR="00A56B5A" w:rsidRDefault="00000000">
      <w:pPr>
        <w:pStyle w:val="BodyText"/>
      </w:pPr>
      <w:r>
        <w:rPr>
          <w:b/>
        </w:rPr>
        <w:t>Forest / Prairie Transition</w:t>
      </w:r>
    </w:p>
    <w:p w14:paraId="5B1DEB01" w14:textId="77777777" w:rsidR="00A56B5A" w:rsidRDefault="00000000">
      <w:pPr>
        <w:ind w:left="360"/>
      </w:pPr>
      <w:r>
        <w:t>Protect, restore, and enhance habitat for waterfowl, upland birds, and species of greatest conservation need</w:t>
      </w:r>
    </w:p>
    <w:p w14:paraId="25CD5C6F" w14:textId="77777777" w:rsidR="00A56B5A" w:rsidRDefault="00000000">
      <w:pPr>
        <w:pStyle w:val="BodyText"/>
      </w:pPr>
      <w:r>
        <w:rPr>
          <w:b/>
        </w:rPr>
        <w:t>Metro / Urban</w:t>
      </w:r>
    </w:p>
    <w:p w14:paraId="525FC459" w14:textId="77777777" w:rsidR="00A56B5A" w:rsidRDefault="00000000">
      <w:pPr>
        <w:ind w:left="360"/>
      </w:pPr>
      <w:r>
        <w:t>Protect, enhance, and restore remnant native prairie, Big Woods forests, and oak savanna with an emphasis on areas with high biological diversity</w:t>
      </w:r>
    </w:p>
    <w:p w14:paraId="3EFC62BF" w14:textId="77777777" w:rsidR="00A56B5A" w:rsidRDefault="00000000">
      <w:pPr>
        <w:pStyle w:val="BodyText"/>
      </w:pPr>
      <w:r>
        <w:rPr>
          <w:b/>
        </w:rPr>
        <w:t>Northern Forest</w:t>
      </w:r>
    </w:p>
    <w:p w14:paraId="7365201C" w14:textId="77777777" w:rsidR="00A56B5A" w:rsidRDefault="00000000">
      <w:pPr>
        <w:ind w:left="360"/>
      </w:pPr>
      <w:r>
        <w:t>Restore and enhance habitat on existing protected properties, with preference to habitat for rare, endangered, or threatened species identified by the Minnesota County Biological Survey</w:t>
      </w:r>
    </w:p>
    <w:p w14:paraId="098DD380" w14:textId="77777777" w:rsidR="00A56B5A" w:rsidRDefault="00000000">
      <w:pPr>
        <w:pStyle w:val="BodyText"/>
      </w:pPr>
      <w:r>
        <w:rPr>
          <w:b/>
        </w:rPr>
        <w:t>Prairie</w:t>
      </w:r>
    </w:p>
    <w:p w14:paraId="20F79CC2" w14:textId="77777777" w:rsidR="00A56B5A" w:rsidRDefault="00000000">
      <w:pPr>
        <w:ind w:left="360"/>
      </w:pPr>
      <w:r>
        <w:t>Protect, enhance, or restore existing wetland/upland complexes, or convert agricultural lands to new wetland/upland habitat complexes</w:t>
      </w:r>
    </w:p>
    <w:p w14:paraId="56458E59" w14:textId="77777777" w:rsidR="00A56B5A"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4572DE4C" w14:textId="77777777" w:rsidR="00A56B5A" w:rsidRDefault="00000000">
      <w:r>
        <w:t xml:space="preserve">There is clear evidence that USFWS-PFW restorations yield almost immediate improvements in the quality of available waterfowl nesting and foraging habitats. Significance comes from deploying these strategies at a large scale. The MLT/USFWS-PFW partnership has developed the capacity to restore more than 1,000 acres/year.   </w:t>
      </w:r>
      <w:r>
        <w:br/>
        <w:t xml:space="preserve"> </w:t>
      </w:r>
      <w:r>
        <w:br/>
        <w:t xml:space="preserve">As a point of reference, 25,000 acres of prairie pothole wetlands and grasslands equal 40 square miles of new habitat for an estimated 2400 breeding waterfowl pairs, which could produce an additional 10,000 ducks every year to supplement Minnesota’s waterfowl populations. We hope this scale of effort will help demonstrate the value of the Outdoor Heritage Fund to Minnesota’s citizens.     </w:t>
      </w:r>
      <w:r>
        <w:br/>
        <w:t xml:space="preserve"> </w:t>
      </w:r>
      <w:r>
        <w:br/>
        <w:t xml:space="preserve">The Land Trust and USFWS-PFW have completed 15,000 acres of prairie pothole R/E through the Wetlands Program phases 3-11 and various Conservation Partner Legacy grants. This accounts for 60% of the 25,000 acres included above.   </w:t>
      </w:r>
      <w:r>
        <w:br/>
        <w:t xml:space="preserve"> </w:t>
      </w:r>
      <w:r>
        <w:br/>
        <w:t xml:space="preserve">This program - if fully funded over the next eight years - will add 10,000 acres of new and improved habitat, yielding an estimated 960 breeding pairs which could account for increasing waterfowl productivity by 4,800 fledglings/year or more.   </w:t>
      </w:r>
      <w:r>
        <w:br/>
        <w:t xml:space="preserve"> </w:t>
      </w:r>
      <w:r>
        <w:br/>
        <w:t>We also recognize there will be collateral benefits to many species and systems, such as species of greatest conservation need, water quality and flood retention.  The benefits to pollinators and migratory songbirds in decline are just a couple examples of positive conservation legacy in this proposal.</w:t>
      </w:r>
    </w:p>
    <w:p w14:paraId="62C6EE03" w14:textId="77777777" w:rsidR="00A56B5A" w:rsidRDefault="00000000">
      <w:pPr>
        <w:pStyle w:val="Heading3"/>
        <w:spacing w:before="60" w:after="80"/>
      </w:pPr>
      <w:r>
        <w:rPr>
          <w:color w:val="254885"/>
          <w:sz w:val="26"/>
        </w:rPr>
        <w:t xml:space="preserve">If this project/program does not have permanent outcomes, describe why it is important to undertake at this time: </w:t>
      </w:r>
    </w:p>
    <w:p w14:paraId="04A5D238" w14:textId="77777777" w:rsidR="00A56B5A" w:rsidRDefault="00000000">
      <w:r>
        <w:t>N/A, this program results only in permanent conversions to habitat on lands permanently protected for conservation.</w:t>
      </w:r>
    </w:p>
    <w:p w14:paraId="687E5BC0" w14:textId="77777777" w:rsidR="00A56B5A" w:rsidRDefault="00000000">
      <w:pPr>
        <w:pStyle w:val="Heading2"/>
        <w:spacing w:before="0" w:after="80"/>
        <w:jc w:val="center"/>
      </w:pPr>
      <w:r>
        <w:rPr>
          <w:color w:val="2C559C"/>
          <w:sz w:val="28"/>
          <w:u w:val="single"/>
        </w:rPr>
        <w:t>Outcomes</w:t>
      </w:r>
    </w:p>
    <w:p w14:paraId="5292B16F" w14:textId="77777777" w:rsidR="00A56B5A" w:rsidRDefault="00000000">
      <w:pPr>
        <w:pStyle w:val="Heading3"/>
        <w:spacing w:before="60" w:after="80"/>
      </w:pPr>
      <w:r>
        <w:rPr>
          <w:color w:val="254885"/>
          <w:sz w:val="26"/>
        </w:rPr>
        <w:t xml:space="preserve">Programs in forest-prairie transition region: </w:t>
      </w:r>
    </w:p>
    <w:p w14:paraId="60ADE39C" w14:textId="77777777" w:rsidR="00A56B5A" w:rsidRDefault="00000000">
      <w:pPr>
        <w:ind w:left="360"/>
      </w:pPr>
      <w:r>
        <w:t xml:space="preserve">Protected, restored, and enhanced nesting and migratory habitat for waterfowl, upland birds, and species of greatest conservation need ~ </w:t>
      </w:r>
      <w:r>
        <w:rPr>
          <w:i/>
        </w:rPr>
        <w:t>Additional and improved nesting and foraging habitat for migratory waterfowl, upland birds, and pollinators ~ We estimate approximately 30% of the work proposed will occur in the Forest-prairie transition region. This proposal includes 515 acres of wetland and upland habitat complexes that could yield 66 breeding pairs of waterfowl. If we assume 5 fledged young/pair this will increase annual productivity by 330 waterfowl/year.</w:t>
      </w:r>
    </w:p>
    <w:p w14:paraId="0A01D448" w14:textId="77777777" w:rsidR="00A56B5A" w:rsidRDefault="00000000">
      <w:pPr>
        <w:pStyle w:val="Heading3"/>
        <w:spacing w:before="60" w:after="80"/>
      </w:pPr>
      <w:r>
        <w:rPr>
          <w:color w:val="254885"/>
          <w:sz w:val="26"/>
        </w:rPr>
        <w:t xml:space="preserve">Programs in metropolitan urbanizing region: </w:t>
      </w:r>
    </w:p>
    <w:p w14:paraId="03398442" w14:textId="77777777" w:rsidR="00A56B5A" w:rsidRDefault="00000000">
      <w:pPr>
        <w:ind w:left="360"/>
      </w:pPr>
      <w:r>
        <w:t xml:space="preserve">Core areas protected with highly biologically diverse wetlands and plant communities, including native prairie, Big Woods, and oak savanna ~ </w:t>
      </w:r>
      <w:r>
        <w:rPr>
          <w:i/>
        </w:rPr>
        <w:t>Additional and improved nesting and foraging habitat for migratory waterfowl, upland birds, and pollinators ~ We estimate 5% of the work proposed will occur in the metro region. This proposal includes 13 acres of wetland and upland habitat complexes that could yield 18 breeding pairs of waterfowl. If we assume 5 fledged young/pair this will increase annual productivity by 90 waterfowl/year.</w:t>
      </w:r>
    </w:p>
    <w:p w14:paraId="509390FF" w14:textId="77777777" w:rsidR="00A56B5A" w:rsidRDefault="00000000">
      <w:pPr>
        <w:pStyle w:val="Heading3"/>
        <w:spacing w:before="60" w:after="80"/>
      </w:pPr>
      <w:r>
        <w:rPr>
          <w:color w:val="254885"/>
          <w:sz w:val="26"/>
        </w:rPr>
        <w:lastRenderedPageBreak/>
        <w:t xml:space="preserve">Programs in the northern forest region: </w:t>
      </w:r>
    </w:p>
    <w:p w14:paraId="482E693F" w14:textId="77777777" w:rsidR="00A56B5A" w:rsidRDefault="00000000">
      <w:pPr>
        <w:ind w:left="360"/>
      </w:pPr>
      <w:r>
        <w:t xml:space="preserve">Forestlands are protected from development and fragmentation ~ </w:t>
      </w:r>
      <w:r>
        <w:rPr>
          <w:i/>
        </w:rPr>
        <w:t>Additional and improved nesting and foraging habitat for migratory waterfowl, upland birds, and pollinators ~ We estimate 5% of the work proposed will occur in the Forest region. This proposal includes 634 acres of wetland and upland habitat complexes that could yield 60 breeding pairs of waterfowl. If we assume 5 fledged young/pair this will increase annual productivity by 300 waterfowl/year.</w:t>
      </w:r>
    </w:p>
    <w:p w14:paraId="378861DD" w14:textId="77777777" w:rsidR="00A56B5A" w:rsidRDefault="00000000">
      <w:pPr>
        <w:pStyle w:val="Heading3"/>
        <w:spacing w:before="60" w:after="80"/>
      </w:pPr>
      <w:r>
        <w:rPr>
          <w:color w:val="254885"/>
          <w:sz w:val="26"/>
        </w:rPr>
        <w:t xml:space="preserve">Programs in prairie region: </w:t>
      </w:r>
    </w:p>
    <w:p w14:paraId="061F3C2C" w14:textId="77777777" w:rsidR="00A56B5A" w:rsidRDefault="00000000">
      <w:pPr>
        <w:ind w:left="360"/>
      </w:pPr>
      <w:r>
        <w:t xml:space="preserve">Remnant native prairies and wetlands are perpetually protected and adequately buffered ~ </w:t>
      </w:r>
      <w:r>
        <w:rPr>
          <w:i/>
        </w:rPr>
        <w:t>Additional and improved nesting and foraging habitat for migratory waterfowl, upland birds, and pollinators ~ We estimate 60% of the work proposed will occur in the prairie region. This proposal includes 1,338 acres of wetland and upland habitat complexes that could yield 126 breeding pairs of waterfowl. If we assume 5 fledged young/pair this will increase annual productivity by 630 waterfowl/year.</w:t>
      </w:r>
    </w:p>
    <w:p w14:paraId="77541223" w14:textId="77777777" w:rsidR="00A56B5A"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F48C4B8" w14:textId="77777777" w:rsidR="00A56B5A" w:rsidRDefault="00000000">
      <w:r>
        <w:t>Funding procured by MLT through the Outdoor Heritage Fund through this proposal will not supplant or substitute any previous funding from a non-Legacy fund used for the same purpose.</w:t>
      </w:r>
    </w:p>
    <w:p w14:paraId="55AFB85C" w14:textId="77777777" w:rsidR="00A56B5A" w:rsidRDefault="00000000">
      <w:pPr>
        <w:pStyle w:val="Heading3"/>
        <w:spacing w:before="60" w:after="80"/>
      </w:pPr>
      <w:r>
        <w:rPr>
          <w:color w:val="254885"/>
          <w:sz w:val="26"/>
        </w:rPr>
        <w:t xml:space="preserve">How will you sustain and/or maintain this work after the Outdoor Heritage Funds are expended? </w:t>
      </w:r>
    </w:p>
    <w:p w14:paraId="51408274" w14:textId="77777777" w:rsidR="00A56B5A" w:rsidRDefault="00000000">
      <w:r>
        <w:t>The USFWS and MLT (as easement holders on respective properties) will work with landowners on an ongoing basis to provide habitat restoration plans, resources, and technical expertise to undertake restoration, enhancement, and ongoing management of these properties.</w:t>
      </w:r>
    </w:p>
    <w:p w14:paraId="32D97E99" w14:textId="77777777" w:rsidR="00A56B5A"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A56B5A" w14:paraId="6CA4CF84" w14:textId="77777777">
        <w:tc>
          <w:tcPr>
            <w:tcW w:w="2160" w:type="dxa"/>
            <w:shd w:val="clear" w:color="auto" w:fill="AFC4E9"/>
          </w:tcPr>
          <w:p w14:paraId="5CDA80FB" w14:textId="77777777" w:rsidR="00A56B5A" w:rsidRDefault="00000000">
            <w:r>
              <w:rPr>
                <w:b/>
                <w:color w:val="000000"/>
                <w:sz w:val="20"/>
              </w:rPr>
              <w:t>Year</w:t>
            </w:r>
          </w:p>
        </w:tc>
        <w:tc>
          <w:tcPr>
            <w:tcW w:w="2160" w:type="dxa"/>
            <w:shd w:val="clear" w:color="auto" w:fill="AFC4E9"/>
          </w:tcPr>
          <w:p w14:paraId="45930F60" w14:textId="77777777" w:rsidR="00A56B5A" w:rsidRDefault="00000000">
            <w:r>
              <w:rPr>
                <w:b/>
                <w:color w:val="000000"/>
                <w:sz w:val="20"/>
              </w:rPr>
              <w:t>Source of Funds</w:t>
            </w:r>
          </w:p>
        </w:tc>
        <w:tc>
          <w:tcPr>
            <w:tcW w:w="2160" w:type="dxa"/>
            <w:shd w:val="clear" w:color="auto" w:fill="AFC4E9"/>
          </w:tcPr>
          <w:p w14:paraId="35C1A8D2" w14:textId="77777777" w:rsidR="00A56B5A" w:rsidRDefault="00000000">
            <w:r>
              <w:rPr>
                <w:b/>
                <w:color w:val="000000"/>
                <w:sz w:val="20"/>
              </w:rPr>
              <w:t>Step 1</w:t>
            </w:r>
          </w:p>
        </w:tc>
        <w:tc>
          <w:tcPr>
            <w:tcW w:w="2160" w:type="dxa"/>
            <w:shd w:val="clear" w:color="auto" w:fill="AFC4E9"/>
          </w:tcPr>
          <w:p w14:paraId="61765D0C" w14:textId="77777777" w:rsidR="00A56B5A" w:rsidRDefault="00000000">
            <w:r>
              <w:rPr>
                <w:b/>
                <w:color w:val="000000"/>
                <w:sz w:val="20"/>
              </w:rPr>
              <w:t>Step 2</w:t>
            </w:r>
          </w:p>
        </w:tc>
        <w:tc>
          <w:tcPr>
            <w:tcW w:w="2160" w:type="dxa"/>
            <w:shd w:val="clear" w:color="auto" w:fill="AFC4E9"/>
          </w:tcPr>
          <w:p w14:paraId="14DC909F" w14:textId="77777777" w:rsidR="00A56B5A" w:rsidRDefault="00000000">
            <w:r>
              <w:rPr>
                <w:b/>
                <w:color w:val="000000"/>
                <w:sz w:val="20"/>
              </w:rPr>
              <w:t>Step 3</w:t>
            </w:r>
          </w:p>
        </w:tc>
      </w:tr>
      <w:tr w:rsidR="00A56B5A" w14:paraId="26C624AA" w14:textId="77777777">
        <w:tc>
          <w:tcPr>
            <w:tcW w:w="2160" w:type="dxa"/>
          </w:tcPr>
          <w:p w14:paraId="09B9FE28" w14:textId="77777777" w:rsidR="00A56B5A" w:rsidRDefault="00000000">
            <w:r>
              <w:rPr>
                <w:sz w:val="20"/>
              </w:rPr>
              <w:t>Every 4 to 6 years post construction</w:t>
            </w:r>
          </w:p>
        </w:tc>
        <w:tc>
          <w:tcPr>
            <w:tcW w:w="2160" w:type="dxa"/>
          </w:tcPr>
          <w:p w14:paraId="3F57FA1B" w14:textId="77777777" w:rsidR="00A56B5A" w:rsidRDefault="00000000">
            <w:r>
              <w:rPr>
                <w:sz w:val="20"/>
              </w:rPr>
              <w:t>USFWS, Landowners, MLT</w:t>
            </w:r>
          </w:p>
        </w:tc>
        <w:tc>
          <w:tcPr>
            <w:tcW w:w="2160" w:type="dxa"/>
          </w:tcPr>
          <w:p w14:paraId="2D22B2C7" w14:textId="77777777" w:rsidR="00A56B5A" w:rsidRDefault="00000000">
            <w:r>
              <w:rPr>
                <w:sz w:val="20"/>
              </w:rPr>
              <w:t>Prescribed fire, tree control, invasive species control as needed</w:t>
            </w:r>
          </w:p>
        </w:tc>
        <w:tc>
          <w:tcPr>
            <w:tcW w:w="2160" w:type="dxa"/>
          </w:tcPr>
          <w:p w14:paraId="27315562" w14:textId="77777777" w:rsidR="00A56B5A" w:rsidRDefault="00000000">
            <w:r>
              <w:rPr>
                <w:sz w:val="20"/>
              </w:rPr>
              <w:t>-</w:t>
            </w:r>
          </w:p>
        </w:tc>
        <w:tc>
          <w:tcPr>
            <w:tcW w:w="2160" w:type="dxa"/>
          </w:tcPr>
          <w:p w14:paraId="2AA56951" w14:textId="77777777" w:rsidR="00A56B5A" w:rsidRDefault="00000000">
            <w:r>
              <w:rPr>
                <w:sz w:val="20"/>
              </w:rPr>
              <w:t>-</w:t>
            </w:r>
          </w:p>
        </w:tc>
      </w:tr>
      <w:tr w:rsidR="00A56B5A" w14:paraId="50EFA5D4" w14:textId="77777777">
        <w:tc>
          <w:tcPr>
            <w:tcW w:w="2160" w:type="dxa"/>
          </w:tcPr>
          <w:p w14:paraId="1A79583D" w14:textId="77777777" w:rsidR="00A56B5A" w:rsidRDefault="00000000">
            <w:r>
              <w:rPr>
                <w:sz w:val="20"/>
              </w:rPr>
              <w:t>-</w:t>
            </w:r>
          </w:p>
        </w:tc>
        <w:tc>
          <w:tcPr>
            <w:tcW w:w="2160" w:type="dxa"/>
          </w:tcPr>
          <w:p w14:paraId="3C3AE4C4" w14:textId="77777777" w:rsidR="00A56B5A" w:rsidRDefault="00000000">
            <w:r>
              <w:rPr>
                <w:sz w:val="20"/>
              </w:rPr>
              <w:t>-</w:t>
            </w:r>
          </w:p>
        </w:tc>
        <w:tc>
          <w:tcPr>
            <w:tcW w:w="2160" w:type="dxa"/>
          </w:tcPr>
          <w:p w14:paraId="3A670D6B" w14:textId="77777777" w:rsidR="00A56B5A" w:rsidRDefault="00000000">
            <w:r>
              <w:rPr>
                <w:sz w:val="20"/>
              </w:rPr>
              <w:t>-</w:t>
            </w:r>
          </w:p>
        </w:tc>
        <w:tc>
          <w:tcPr>
            <w:tcW w:w="2160" w:type="dxa"/>
          </w:tcPr>
          <w:p w14:paraId="1E7A9006" w14:textId="77777777" w:rsidR="00A56B5A" w:rsidRDefault="00000000">
            <w:r>
              <w:rPr>
                <w:sz w:val="20"/>
              </w:rPr>
              <w:t>-</w:t>
            </w:r>
          </w:p>
        </w:tc>
        <w:tc>
          <w:tcPr>
            <w:tcW w:w="2160" w:type="dxa"/>
          </w:tcPr>
          <w:p w14:paraId="5EF3FAF6" w14:textId="77777777" w:rsidR="00A56B5A" w:rsidRDefault="00000000">
            <w:r>
              <w:rPr>
                <w:sz w:val="20"/>
              </w:rPr>
              <w:t>-</w:t>
            </w:r>
          </w:p>
        </w:tc>
      </w:tr>
    </w:tbl>
    <w:p w14:paraId="14B99687" w14:textId="77777777" w:rsidR="00A56B5A"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ED06AB9" w14:textId="77777777" w:rsidR="00A56B5A" w:rsidRDefault="00000000">
      <w:r>
        <w:t xml:space="preserve">One of MLT’s core values is a commitment to diversity, equity, and inclusion. We work to demonstrate this commitment whenever possible across our work. Included in this proposal is a project to restore a property of importance to the Yankton Sioux near Pipestone National Monument.   </w:t>
      </w:r>
      <w:r>
        <w:br/>
        <w:t xml:space="preserve"> </w:t>
      </w:r>
      <w:r>
        <w:br/>
        <w:t>MLT continues to use diversity, equity, and inclusion as a lens in project, partner, and contractor selection. We will continue to listen and seek out potential, authentic partnerships that can advance our goals of conserving the best of Minnesota’s remaining habitats and, at the same time, being a more inclusive organization. To that end, we intentionally build relationships and work collaboratively with diverse communities throughout the state, such as summer camps for youth, Tribal Nations, rural farmers, and multi-generational families.</w:t>
      </w:r>
    </w:p>
    <w:p w14:paraId="0C9AFF18" w14:textId="77777777" w:rsidR="00A56B5A" w:rsidRDefault="00000000">
      <w:pPr>
        <w:pStyle w:val="Heading2"/>
        <w:spacing w:before="0" w:after="80"/>
        <w:jc w:val="center"/>
      </w:pPr>
      <w:r>
        <w:rPr>
          <w:color w:val="2C559C"/>
          <w:sz w:val="28"/>
          <w:u w:val="single"/>
        </w:rPr>
        <w:lastRenderedPageBreak/>
        <w:t>Activity Details</w:t>
      </w:r>
    </w:p>
    <w:p w14:paraId="313904ED" w14:textId="77777777" w:rsidR="00A56B5A" w:rsidRDefault="00000000">
      <w:pPr>
        <w:pStyle w:val="Heading3"/>
        <w:spacing w:before="60" w:after="80"/>
      </w:pPr>
      <w:r>
        <w:rPr>
          <w:color w:val="254885"/>
          <w:sz w:val="26"/>
        </w:rPr>
        <w:t>Requirements</w:t>
      </w:r>
    </w:p>
    <w:p w14:paraId="737EBD54" w14:textId="77777777" w:rsidR="00A56B5A" w:rsidRDefault="00000000">
      <w:r>
        <w:rPr>
          <w:b/>
        </w:rPr>
        <w:t xml:space="preserve">Will restoration and enhancement work follow best management practices including MS 84.973 Pollinator Habitat Program?  </w:t>
      </w:r>
      <w:r>
        <w:rPr>
          <w:b/>
        </w:rPr>
        <w:br/>
      </w:r>
      <w:r>
        <w:t>Yes</w:t>
      </w:r>
    </w:p>
    <w:p w14:paraId="6032396C" w14:textId="77777777" w:rsidR="00A56B5A"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01D1D275" w14:textId="77777777" w:rsidR="00A56B5A" w:rsidRDefault="00000000">
      <w:pPr>
        <w:ind w:left="720"/>
      </w:pPr>
      <w:r>
        <w:rPr>
          <w:b/>
        </w:rPr>
        <w:t>Where does the activity take place?</w:t>
      </w:r>
    </w:p>
    <w:p w14:paraId="69838D65" w14:textId="77777777" w:rsidR="00A56B5A" w:rsidRDefault="00000000">
      <w:pPr>
        <w:ind w:left="1080"/>
      </w:pPr>
      <w:r>
        <w:t>Permanently Protected Conservation Easements</w:t>
      </w:r>
    </w:p>
    <w:p w14:paraId="76D4530D" w14:textId="77777777" w:rsidR="00A56B5A" w:rsidRDefault="00000000">
      <w:pPr>
        <w:ind w:left="1080"/>
      </w:pPr>
      <w:r>
        <w:t>Other : Public Lands</w:t>
      </w:r>
    </w:p>
    <w:p w14:paraId="4A831820" w14:textId="77777777" w:rsidR="00A56B5A" w:rsidRDefault="00000000">
      <w:pPr>
        <w:pStyle w:val="Heading3"/>
        <w:spacing w:before="60" w:after="80"/>
      </w:pPr>
      <w:r>
        <w:rPr>
          <w:color w:val="254885"/>
          <w:sz w:val="26"/>
        </w:rPr>
        <w:t>Land Use</w:t>
      </w:r>
    </w:p>
    <w:p w14:paraId="22416DF3" w14:textId="77777777" w:rsidR="00A56B5A"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323D373" w14:textId="77777777" w:rsidR="00A56B5A"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073CA41" w14:textId="77777777" w:rsidR="00A56B5A" w:rsidRDefault="00000000">
      <w:pPr>
        <w:pStyle w:val="Heading3"/>
        <w:spacing w:before="60" w:after="80"/>
      </w:pPr>
      <w:r>
        <w:rPr>
          <w:color w:val="254885"/>
          <w:sz w:val="26"/>
        </w:rPr>
        <w:t>Previous OHF Appropriations</w:t>
      </w:r>
    </w:p>
    <w:p w14:paraId="0522F389" w14:textId="77777777" w:rsidR="00A56B5A" w:rsidRDefault="00000000">
      <w:pPr>
        <w:pStyle w:val="BodyText"/>
      </w:pPr>
      <w:r>
        <w:rPr>
          <w:b/>
        </w:rPr>
        <w:t>Have you received OHF dollars through LSOHC for this program or project in the past?</w:t>
      </w:r>
      <w:r>
        <w:rPr>
          <w:b/>
        </w:rPr>
        <w:br/>
      </w:r>
      <w:r>
        <w:t>Yes</w:t>
      </w:r>
    </w:p>
    <w:p w14:paraId="28E59308" w14:textId="77777777" w:rsidR="00A56B5A"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This proposal is related to the restoration/enhancement component of both MLT’s Wetlands Program and Southwest Minnesota Program. The table below shows the appropriations for all open Wetland and SWMN Program grants. Of these appropriations, the restoration and enhancement component consists of 41% ($9,613,800) of the total. Of that, $3,127,135 has been spent or is under contract, and the remaining $6,486,665 is committed to in-progress projects included in each accomplishment plan. This accounts for all remaining funds.</w:t>
      </w:r>
    </w:p>
    <w:p w14:paraId="5F436525" w14:textId="77777777" w:rsidR="00365096" w:rsidRDefault="00365096">
      <w:pPr>
        <w:rPr>
          <w:rFonts w:asciiTheme="majorHAnsi" w:eastAsiaTheme="majorEastAsia" w:hAnsiTheme="majorHAnsi" w:cstheme="majorBidi"/>
          <w:b/>
          <w:bCs/>
          <w:color w:val="254885"/>
          <w:sz w:val="26"/>
        </w:rPr>
      </w:pPr>
      <w:r>
        <w:rPr>
          <w:color w:val="254885"/>
          <w:sz w:val="26"/>
        </w:rPr>
        <w:br w:type="page"/>
      </w:r>
    </w:p>
    <w:p w14:paraId="0A465F98" w14:textId="7D130F6B" w:rsidR="00A56B5A"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A56B5A" w14:paraId="6C325C17" w14:textId="77777777">
        <w:tc>
          <w:tcPr>
            <w:tcW w:w="2160" w:type="dxa"/>
            <w:shd w:val="clear" w:color="auto" w:fill="AFC4E9"/>
          </w:tcPr>
          <w:p w14:paraId="48CDFAD9" w14:textId="77777777" w:rsidR="00A56B5A" w:rsidRDefault="00000000">
            <w:r>
              <w:rPr>
                <w:b/>
                <w:color w:val="000000"/>
                <w:sz w:val="20"/>
              </w:rPr>
              <w:t>Project</w:t>
            </w:r>
          </w:p>
        </w:tc>
        <w:tc>
          <w:tcPr>
            <w:tcW w:w="2160" w:type="dxa"/>
            <w:shd w:val="clear" w:color="auto" w:fill="AFC4E9"/>
          </w:tcPr>
          <w:p w14:paraId="211D2C41" w14:textId="77777777" w:rsidR="00A56B5A" w:rsidRDefault="00000000">
            <w:r>
              <w:rPr>
                <w:b/>
                <w:color w:val="000000"/>
                <w:sz w:val="20"/>
              </w:rPr>
              <w:t>Funding Amount Received</w:t>
            </w:r>
          </w:p>
        </w:tc>
        <w:tc>
          <w:tcPr>
            <w:tcW w:w="2160" w:type="dxa"/>
            <w:shd w:val="clear" w:color="auto" w:fill="AFC4E9"/>
          </w:tcPr>
          <w:p w14:paraId="77376FC9" w14:textId="77777777" w:rsidR="00A56B5A" w:rsidRDefault="00000000">
            <w:r>
              <w:rPr>
                <w:b/>
                <w:color w:val="000000"/>
                <w:sz w:val="20"/>
              </w:rPr>
              <w:t>Amount Spent to Date</w:t>
            </w:r>
          </w:p>
        </w:tc>
        <w:tc>
          <w:tcPr>
            <w:tcW w:w="2160" w:type="dxa"/>
            <w:shd w:val="clear" w:color="auto" w:fill="AFC4E9"/>
          </w:tcPr>
          <w:p w14:paraId="24C85860" w14:textId="77777777" w:rsidR="00A56B5A" w:rsidRDefault="00000000">
            <w:r>
              <w:rPr>
                <w:b/>
                <w:color w:val="000000"/>
                <w:sz w:val="20"/>
              </w:rPr>
              <w:t>Funding Remaining</w:t>
            </w:r>
          </w:p>
        </w:tc>
        <w:tc>
          <w:tcPr>
            <w:tcW w:w="2160" w:type="dxa"/>
            <w:shd w:val="clear" w:color="auto" w:fill="AFC4E9"/>
          </w:tcPr>
          <w:p w14:paraId="34F31326" w14:textId="77777777" w:rsidR="00A56B5A" w:rsidRDefault="00000000">
            <w:r>
              <w:rPr>
                <w:b/>
                <w:color w:val="000000"/>
                <w:sz w:val="20"/>
              </w:rPr>
              <w:t>% Spent to Date</w:t>
            </w:r>
          </w:p>
        </w:tc>
      </w:tr>
      <w:tr w:rsidR="00A56B5A" w14:paraId="14DA333D" w14:textId="77777777">
        <w:tc>
          <w:tcPr>
            <w:tcW w:w="2160" w:type="dxa"/>
          </w:tcPr>
          <w:p w14:paraId="6303BC8A" w14:textId="77777777" w:rsidR="00A56B5A" w:rsidRDefault="00000000">
            <w:r>
              <w:rPr>
                <w:sz w:val="20"/>
              </w:rPr>
              <w:t>ML 2026 - Wetland Habitat Protection and Restoration Program - Phase 11</w:t>
            </w:r>
          </w:p>
        </w:tc>
        <w:tc>
          <w:tcPr>
            <w:tcW w:w="2160" w:type="dxa"/>
          </w:tcPr>
          <w:p w14:paraId="2164E06A" w14:textId="77777777" w:rsidR="00A56B5A" w:rsidRDefault="00000000">
            <w:pPr>
              <w:jc w:val="right"/>
            </w:pPr>
            <w:r>
              <w:rPr>
                <w:sz w:val="20"/>
              </w:rPr>
              <w:t>$3,167,000</w:t>
            </w:r>
          </w:p>
        </w:tc>
        <w:tc>
          <w:tcPr>
            <w:tcW w:w="2160" w:type="dxa"/>
          </w:tcPr>
          <w:p w14:paraId="3601F3A9" w14:textId="77777777" w:rsidR="00A56B5A" w:rsidRDefault="00000000">
            <w:pPr>
              <w:jc w:val="right"/>
            </w:pPr>
            <w:r>
              <w:rPr>
                <w:sz w:val="20"/>
              </w:rPr>
              <w:t>-</w:t>
            </w:r>
          </w:p>
        </w:tc>
        <w:tc>
          <w:tcPr>
            <w:tcW w:w="2160" w:type="dxa"/>
          </w:tcPr>
          <w:p w14:paraId="03ED7A3B" w14:textId="77777777" w:rsidR="00A56B5A" w:rsidRDefault="00000000">
            <w:pPr>
              <w:jc w:val="right"/>
            </w:pPr>
            <w:r>
              <w:rPr>
                <w:sz w:val="20"/>
              </w:rPr>
              <w:t>$3,167,000</w:t>
            </w:r>
          </w:p>
        </w:tc>
        <w:tc>
          <w:tcPr>
            <w:tcW w:w="2160" w:type="dxa"/>
          </w:tcPr>
          <w:p w14:paraId="4876E91F" w14:textId="77777777" w:rsidR="00A56B5A" w:rsidRDefault="00000000">
            <w:pPr>
              <w:jc w:val="right"/>
            </w:pPr>
            <w:r>
              <w:rPr>
                <w:sz w:val="20"/>
              </w:rPr>
              <w:t>0.0%</w:t>
            </w:r>
          </w:p>
        </w:tc>
      </w:tr>
      <w:tr w:rsidR="00A56B5A" w14:paraId="0A574DFD" w14:textId="77777777">
        <w:tc>
          <w:tcPr>
            <w:tcW w:w="2160" w:type="dxa"/>
          </w:tcPr>
          <w:p w14:paraId="11EC70FF" w14:textId="77777777" w:rsidR="00A56B5A" w:rsidRDefault="00000000">
            <w:r>
              <w:rPr>
                <w:sz w:val="20"/>
              </w:rPr>
              <w:t>ML 2025 - Wetland Habitat Protection and Restoration Program - Phase 10</w:t>
            </w:r>
          </w:p>
        </w:tc>
        <w:tc>
          <w:tcPr>
            <w:tcW w:w="2160" w:type="dxa"/>
          </w:tcPr>
          <w:p w14:paraId="36B7A534" w14:textId="77777777" w:rsidR="00A56B5A" w:rsidRDefault="00000000">
            <w:pPr>
              <w:jc w:val="right"/>
            </w:pPr>
            <w:r>
              <w:rPr>
                <w:sz w:val="20"/>
              </w:rPr>
              <w:t>$2,853,000</w:t>
            </w:r>
          </w:p>
        </w:tc>
        <w:tc>
          <w:tcPr>
            <w:tcW w:w="2160" w:type="dxa"/>
          </w:tcPr>
          <w:p w14:paraId="3E498911" w14:textId="77777777" w:rsidR="00A56B5A" w:rsidRDefault="00000000">
            <w:pPr>
              <w:jc w:val="right"/>
            </w:pPr>
            <w:r>
              <w:rPr>
                <w:sz w:val="20"/>
              </w:rPr>
              <w:t>$221,700</w:t>
            </w:r>
          </w:p>
        </w:tc>
        <w:tc>
          <w:tcPr>
            <w:tcW w:w="2160" w:type="dxa"/>
          </w:tcPr>
          <w:p w14:paraId="261C2E77" w14:textId="77777777" w:rsidR="00A56B5A" w:rsidRDefault="00000000">
            <w:pPr>
              <w:jc w:val="right"/>
            </w:pPr>
            <w:r>
              <w:rPr>
                <w:sz w:val="20"/>
              </w:rPr>
              <w:t>$2,631,300</w:t>
            </w:r>
          </w:p>
        </w:tc>
        <w:tc>
          <w:tcPr>
            <w:tcW w:w="2160" w:type="dxa"/>
          </w:tcPr>
          <w:p w14:paraId="222F442E" w14:textId="77777777" w:rsidR="00A56B5A" w:rsidRDefault="00000000">
            <w:pPr>
              <w:jc w:val="right"/>
            </w:pPr>
            <w:r>
              <w:rPr>
                <w:sz w:val="20"/>
              </w:rPr>
              <w:t>7.77%</w:t>
            </w:r>
          </w:p>
        </w:tc>
      </w:tr>
      <w:tr w:rsidR="00A56B5A" w14:paraId="7B227CC9" w14:textId="77777777">
        <w:tc>
          <w:tcPr>
            <w:tcW w:w="2160" w:type="dxa"/>
          </w:tcPr>
          <w:p w14:paraId="52579C01" w14:textId="77777777" w:rsidR="00A56B5A" w:rsidRDefault="00000000">
            <w:r>
              <w:rPr>
                <w:sz w:val="20"/>
              </w:rPr>
              <w:t>ML 2024 - Wetland Habitat Protection and Restoration Program - Phase 9</w:t>
            </w:r>
          </w:p>
        </w:tc>
        <w:tc>
          <w:tcPr>
            <w:tcW w:w="2160" w:type="dxa"/>
          </w:tcPr>
          <w:p w14:paraId="0608BBF1" w14:textId="77777777" w:rsidR="00A56B5A" w:rsidRDefault="00000000">
            <w:pPr>
              <w:jc w:val="right"/>
            </w:pPr>
            <w:r>
              <w:rPr>
                <w:sz w:val="20"/>
              </w:rPr>
              <w:t>$2,128,000</w:t>
            </w:r>
          </w:p>
        </w:tc>
        <w:tc>
          <w:tcPr>
            <w:tcW w:w="2160" w:type="dxa"/>
          </w:tcPr>
          <w:p w14:paraId="181EBD68" w14:textId="77777777" w:rsidR="00A56B5A" w:rsidRDefault="00000000">
            <w:pPr>
              <w:jc w:val="right"/>
            </w:pPr>
            <w:r>
              <w:rPr>
                <w:sz w:val="20"/>
              </w:rPr>
              <w:t>$573,000</w:t>
            </w:r>
          </w:p>
        </w:tc>
        <w:tc>
          <w:tcPr>
            <w:tcW w:w="2160" w:type="dxa"/>
          </w:tcPr>
          <w:p w14:paraId="6E5502BD" w14:textId="77777777" w:rsidR="00A56B5A" w:rsidRDefault="00000000">
            <w:pPr>
              <w:jc w:val="right"/>
            </w:pPr>
            <w:r>
              <w:rPr>
                <w:sz w:val="20"/>
              </w:rPr>
              <w:t>$1,555,000</w:t>
            </w:r>
          </w:p>
        </w:tc>
        <w:tc>
          <w:tcPr>
            <w:tcW w:w="2160" w:type="dxa"/>
          </w:tcPr>
          <w:p w14:paraId="4E570332" w14:textId="77777777" w:rsidR="00A56B5A" w:rsidRDefault="00000000">
            <w:pPr>
              <w:jc w:val="right"/>
            </w:pPr>
            <w:r>
              <w:rPr>
                <w:sz w:val="20"/>
              </w:rPr>
              <w:t>26.93%</w:t>
            </w:r>
          </w:p>
        </w:tc>
      </w:tr>
      <w:tr w:rsidR="00A56B5A" w14:paraId="2B5DCAB5" w14:textId="77777777">
        <w:tc>
          <w:tcPr>
            <w:tcW w:w="2160" w:type="dxa"/>
          </w:tcPr>
          <w:p w14:paraId="751A333C" w14:textId="77777777" w:rsidR="00A56B5A" w:rsidRDefault="00000000">
            <w:r>
              <w:rPr>
                <w:sz w:val="20"/>
              </w:rPr>
              <w:t>ML 2024 - Accelerating Habitat Conservation in Southwest Minnesota - Phase 3</w:t>
            </w:r>
          </w:p>
        </w:tc>
        <w:tc>
          <w:tcPr>
            <w:tcW w:w="2160" w:type="dxa"/>
          </w:tcPr>
          <w:p w14:paraId="092C8DB2" w14:textId="77777777" w:rsidR="00A56B5A" w:rsidRDefault="00000000">
            <w:pPr>
              <w:jc w:val="right"/>
            </w:pPr>
            <w:r>
              <w:rPr>
                <w:sz w:val="20"/>
              </w:rPr>
              <w:t>$2,872,000</w:t>
            </w:r>
          </w:p>
        </w:tc>
        <w:tc>
          <w:tcPr>
            <w:tcW w:w="2160" w:type="dxa"/>
          </w:tcPr>
          <w:p w14:paraId="0D4493C0" w14:textId="77777777" w:rsidR="00A56B5A" w:rsidRDefault="00000000">
            <w:pPr>
              <w:jc w:val="right"/>
            </w:pPr>
            <w:r>
              <w:rPr>
                <w:sz w:val="20"/>
              </w:rPr>
              <w:t>$313,600</w:t>
            </w:r>
          </w:p>
        </w:tc>
        <w:tc>
          <w:tcPr>
            <w:tcW w:w="2160" w:type="dxa"/>
          </w:tcPr>
          <w:p w14:paraId="1AE4D510" w14:textId="77777777" w:rsidR="00A56B5A" w:rsidRDefault="00000000">
            <w:pPr>
              <w:jc w:val="right"/>
            </w:pPr>
            <w:r>
              <w:rPr>
                <w:sz w:val="20"/>
              </w:rPr>
              <w:t>$2,558,400</w:t>
            </w:r>
          </w:p>
        </w:tc>
        <w:tc>
          <w:tcPr>
            <w:tcW w:w="2160" w:type="dxa"/>
          </w:tcPr>
          <w:p w14:paraId="57CE9603" w14:textId="77777777" w:rsidR="00A56B5A" w:rsidRDefault="00000000">
            <w:pPr>
              <w:jc w:val="right"/>
            </w:pPr>
            <w:r>
              <w:rPr>
                <w:sz w:val="20"/>
              </w:rPr>
              <w:t>10.92%</w:t>
            </w:r>
          </w:p>
        </w:tc>
      </w:tr>
      <w:tr w:rsidR="00A56B5A" w14:paraId="4144F906" w14:textId="77777777">
        <w:tc>
          <w:tcPr>
            <w:tcW w:w="2160" w:type="dxa"/>
          </w:tcPr>
          <w:p w14:paraId="48363E85" w14:textId="77777777" w:rsidR="00A56B5A" w:rsidRDefault="00000000">
            <w:r>
              <w:rPr>
                <w:sz w:val="20"/>
              </w:rPr>
              <w:t>ML 2023 - Wetland Habitat Protection and Restoration Program - Phase 8</w:t>
            </w:r>
          </w:p>
        </w:tc>
        <w:tc>
          <w:tcPr>
            <w:tcW w:w="2160" w:type="dxa"/>
          </w:tcPr>
          <w:p w14:paraId="64095A11" w14:textId="77777777" w:rsidR="00A56B5A" w:rsidRDefault="00000000">
            <w:pPr>
              <w:jc w:val="right"/>
            </w:pPr>
            <w:r>
              <w:rPr>
                <w:sz w:val="20"/>
              </w:rPr>
              <w:t>$3,012,000</w:t>
            </w:r>
          </w:p>
        </w:tc>
        <w:tc>
          <w:tcPr>
            <w:tcW w:w="2160" w:type="dxa"/>
          </w:tcPr>
          <w:p w14:paraId="55D131A4" w14:textId="77777777" w:rsidR="00A56B5A" w:rsidRDefault="00000000">
            <w:pPr>
              <w:jc w:val="right"/>
            </w:pPr>
            <w:r>
              <w:rPr>
                <w:sz w:val="20"/>
              </w:rPr>
              <w:t>$1,650,800</w:t>
            </w:r>
          </w:p>
        </w:tc>
        <w:tc>
          <w:tcPr>
            <w:tcW w:w="2160" w:type="dxa"/>
          </w:tcPr>
          <w:p w14:paraId="556A36E5" w14:textId="77777777" w:rsidR="00A56B5A" w:rsidRDefault="00000000">
            <w:pPr>
              <w:jc w:val="right"/>
            </w:pPr>
            <w:r>
              <w:rPr>
                <w:sz w:val="20"/>
              </w:rPr>
              <w:t>$1,361,200</w:t>
            </w:r>
          </w:p>
        </w:tc>
        <w:tc>
          <w:tcPr>
            <w:tcW w:w="2160" w:type="dxa"/>
          </w:tcPr>
          <w:p w14:paraId="66C8D29F" w14:textId="77777777" w:rsidR="00A56B5A" w:rsidRDefault="00000000">
            <w:pPr>
              <w:jc w:val="right"/>
            </w:pPr>
            <w:r>
              <w:rPr>
                <w:sz w:val="20"/>
              </w:rPr>
              <w:t>54.81%</w:t>
            </w:r>
          </w:p>
        </w:tc>
      </w:tr>
      <w:tr w:rsidR="00A56B5A" w14:paraId="008F031D" w14:textId="77777777">
        <w:tc>
          <w:tcPr>
            <w:tcW w:w="2160" w:type="dxa"/>
          </w:tcPr>
          <w:p w14:paraId="0E123E2A" w14:textId="77777777" w:rsidR="00A56B5A" w:rsidRDefault="00000000">
            <w:r>
              <w:rPr>
                <w:sz w:val="20"/>
              </w:rPr>
              <w:t>ML 2023 - Accelerating Habitat Conservation in Southwest Minnesota - Phase 2</w:t>
            </w:r>
          </w:p>
        </w:tc>
        <w:tc>
          <w:tcPr>
            <w:tcW w:w="2160" w:type="dxa"/>
          </w:tcPr>
          <w:p w14:paraId="6CE782B5" w14:textId="77777777" w:rsidR="00A56B5A" w:rsidRDefault="00000000">
            <w:pPr>
              <w:jc w:val="right"/>
            </w:pPr>
            <w:r>
              <w:rPr>
                <w:sz w:val="20"/>
              </w:rPr>
              <w:t>$3,071,000</w:t>
            </w:r>
          </w:p>
        </w:tc>
        <w:tc>
          <w:tcPr>
            <w:tcW w:w="2160" w:type="dxa"/>
          </w:tcPr>
          <w:p w14:paraId="088E5577" w14:textId="77777777" w:rsidR="00A56B5A" w:rsidRDefault="00000000">
            <w:pPr>
              <w:jc w:val="right"/>
            </w:pPr>
            <w:r>
              <w:rPr>
                <w:sz w:val="20"/>
              </w:rPr>
              <w:t>$607,900</w:t>
            </w:r>
          </w:p>
        </w:tc>
        <w:tc>
          <w:tcPr>
            <w:tcW w:w="2160" w:type="dxa"/>
          </w:tcPr>
          <w:p w14:paraId="57716582" w14:textId="77777777" w:rsidR="00A56B5A" w:rsidRDefault="00000000">
            <w:pPr>
              <w:jc w:val="right"/>
            </w:pPr>
            <w:r>
              <w:rPr>
                <w:sz w:val="20"/>
              </w:rPr>
              <w:t>$2,463,100</w:t>
            </w:r>
          </w:p>
        </w:tc>
        <w:tc>
          <w:tcPr>
            <w:tcW w:w="2160" w:type="dxa"/>
          </w:tcPr>
          <w:p w14:paraId="34501DAB" w14:textId="77777777" w:rsidR="00A56B5A" w:rsidRDefault="00000000">
            <w:pPr>
              <w:jc w:val="right"/>
            </w:pPr>
            <w:r>
              <w:rPr>
                <w:sz w:val="20"/>
              </w:rPr>
              <w:t>19.79%</w:t>
            </w:r>
          </w:p>
        </w:tc>
      </w:tr>
      <w:tr w:rsidR="00A56B5A" w14:paraId="774894C1" w14:textId="77777777">
        <w:tc>
          <w:tcPr>
            <w:tcW w:w="2160" w:type="dxa"/>
          </w:tcPr>
          <w:p w14:paraId="097728C9" w14:textId="77777777" w:rsidR="00A56B5A" w:rsidRDefault="00000000">
            <w:r>
              <w:rPr>
                <w:sz w:val="20"/>
              </w:rPr>
              <w:t>ML 2022 - Wetland Habitat Protection and Restoration Program - Phase 7</w:t>
            </w:r>
          </w:p>
        </w:tc>
        <w:tc>
          <w:tcPr>
            <w:tcW w:w="2160" w:type="dxa"/>
          </w:tcPr>
          <w:p w14:paraId="3B6451CE" w14:textId="77777777" w:rsidR="00A56B5A" w:rsidRDefault="00000000">
            <w:pPr>
              <w:jc w:val="right"/>
            </w:pPr>
            <w:r>
              <w:rPr>
                <w:sz w:val="20"/>
              </w:rPr>
              <w:t>$3,330,000</w:t>
            </w:r>
          </w:p>
        </w:tc>
        <w:tc>
          <w:tcPr>
            <w:tcW w:w="2160" w:type="dxa"/>
          </w:tcPr>
          <w:p w14:paraId="12A32651" w14:textId="77777777" w:rsidR="00A56B5A" w:rsidRDefault="00000000">
            <w:pPr>
              <w:jc w:val="right"/>
            </w:pPr>
            <w:r>
              <w:rPr>
                <w:sz w:val="20"/>
              </w:rPr>
              <w:t>$2,280,300</w:t>
            </w:r>
          </w:p>
        </w:tc>
        <w:tc>
          <w:tcPr>
            <w:tcW w:w="2160" w:type="dxa"/>
          </w:tcPr>
          <w:p w14:paraId="18019E63" w14:textId="77777777" w:rsidR="00A56B5A" w:rsidRDefault="00000000">
            <w:pPr>
              <w:jc w:val="right"/>
            </w:pPr>
            <w:r>
              <w:rPr>
                <w:sz w:val="20"/>
              </w:rPr>
              <w:t>$1,049,700</w:t>
            </w:r>
          </w:p>
        </w:tc>
        <w:tc>
          <w:tcPr>
            <w:tcW w:w="2160" w:type="dxa"/>
          </w:tcPr>
          <w:p w14:paraId="1125EED8" w14:textId="77777777" w:rsidR="00A56B5A" w:rsidRDefault="00000000">
            <w:pPr>
              <w:jc w:val="right"/>
            </w:pPr>
            <w:r>
              <w:rPr>
                <w:sz w:val="20"/>
              </w:rPr>
              <w:t>68.48%</w:t>
            </w:r>
          </w:p>
        </w:tc>
      </w:tr>
      <w:tr w:rsidR="00A56B5A" w14:paraId="76970087" w14:textId="77777777">
        <w:tc>
          <w:tcPr>
            <w:tcW w:w="2160" w:type="dxa"/>
          </w:tcPr>
          <w:p w14:paraId="367FAA79" w14:textId="77777777" w:rsidR="00A56B5A" w:rsidRDefault="00000000">
            <w:r>
              <w:rPr>
                <w:sz w:val="20"/>
              </w:rPr>
              <w:t>ML 2021 - Wetland Habitat Protection and Restoration Program - Phase 6</w:t>
            </w:r>
          </w:p>
        </w:tc>
        <w:tc>
          <w:tcPr>
            <w:tcW w:w="2160" w:type="dxa"/>
          </w:tcPr>
          <w:p w14:paraId="5ABBAF42" w14:textId="77777777" w:rsidR="00A56B5A" w:rsidRDefault="00000000">
            <w:pPr>
              <w:jc w:val="right"/>
            </w:pPr>
            <w:r>
              <w:rPr>
                <w:sz w:val="20"/>
              </w:rPr>
              <w:t>$3,088,000</w:t>
            </w:r>
          </w:p>
        </w:tc>
        <w:tc>
          <w:tcPr>
            <w:tcW w:w="2160" w:type="dxa"/>
          </w:tcPr>
          <w:p w14:paraId="6D3F65DE" w14:textId="77777777" w:rsidR="00A56B5A" w:rsidRDefault="00000000">
            <w:pPr>
              <w:jc w:val="right"/>
            </w:pPr>
            <w:r>
              <w:rPr>
                <w:sz w:val="20"/>
              </w:rPr>
              <w:t>$2,822,900</w:t>
            </w:r>
          </w:p>
        </w:tc>
        <w:tc>
          <w:tcPr>
            <w:tcW w:w="2160" w:type="dxa"/>
          </w:tcPr>
          <w:p w14:paraId="3433EF42" w14:textId="77777777" w:rsidR="00A56B5A" w:rsidRDefault="00000000">
            <w:pPr>
              <w:jc w:val="right"/>
            </w:pPr>
            <w:r>
              <w:rPr>
                <w:sz w:val="20"/>
              </w:rPr>
              <w:t>$265,100</w:t>
            </w:r>
          </w:p>
        </w:tc>
        <w:tc>
          <w:tcPr>
            <w:tcW w:w="2160" w:type="dxa"/>
          </w:tcPr>
          <w:p w14:paraId="476E8953" w14:textId="77777777" w:rsidR="00A56B5A" w:rsidRDefault="00000000">
            <w:pPr>
              <w:jc w:val="right"/>
            </w:pPr>
            <w:r>
              <w:rPr>
                <w:sz w:val="20"/>
              </w:rPr>
              <w:t>91.42%</w:t>
            </w:r>
          </w:p>
        </w:tc>
      </w:tr>
      <w:tr w:rsidR="00A56B5A" w14:paraId="6AB6B87A" w14:textId="77777777">
        <w:tc>
          <w:tcPr>
            <w:tcW w:w="2160" w:type="dxa"/>
            <w:shd w:val="clear" w:color="auto" w:fill="EEEEEE"/>
          </w:tcPr>
          <w:p w14:paraId="19FC30E8" w14:textId="77777777" w:rsidR="00A56B5A" w:rsidRDefault="00000000">
            <w:r>
              <w:rPr>
                <w:b/>
                <w:color w:val="000000"/>
                <w:sz w:val="20"/>
              </w:rPr>
              <w:t>Totals</w:t>
            </w:r>
          </w:p>
        </w:tc>
        <w:tc>
          <w:tcPr>
            <w:tcW w:w="2160" w:type="dxa"/>
            <w:shd w:val="clear" w:color="auto" w:fill="EEEEEE"/>
          </w:tcPr>
          <w:p w14:paraId="7AED037A" w14:textId="77777777" w:rsidR="00A56B5A" w:rsidRDefault="00000000">
            <w:pPr>
              <w:jc w:val="right"/>
            </w:pPr>
            <w:r>
              <w:rPr>
                <w:b/>
                <w:color w:val="000000"/>
                <w:sz w:val="20"/>
              </w:rPr>
              <w:t>$23,521,000</w:t>
            </w:r>
          </w:p>
        </w:tc>
        <w:tc>
          <w:tcPr>
            <w:tcW w:w="2160" w:type="dxa"/>
            <w:shd w:val="clear" w:color="auto" w:fill="EEEEEE"/>
          </w:tcPr>
          <w:p w14:paraId="71AB5F4C" w14:textId="77777777" w:rsidR="00A56B5A" w:rsidRDefault="00000000">
            <w:pPr>
              <w:jc w:val="right"/>
            </w:pPr>
            <w:r>
              <w:rPr>
                <w:b/>
                <w:color w:val="000000"/>
                <w:sz w:val="20"/>
              </w:rPr>
              <w:t>$8,470,200</w:t>
            </w:r>
          </w:p>
        </w:tc>
        <w:tc>
          <w:tcPr>
            <w:tcW w:w="2160" w:type="dxa"/>
            <w:shd w:val="clear" w:color="auto" w:fill="EEEEEE"/>
          </w:tcPr>
          <w:p w14:paraId="5673C9BD" w14:textId="77777777" w:rsidR="00A56B5A" w:rsidRDefault="00000000">
            <w:pPr>
              <w:jc w:val="right"/>
            </w:pPr>
            <w:r>
              <w:rPr>
                <w:b/>
                <w:color w:val="000000"/>
                <w:sz w:val="20"/>
              </w:rPr>
              <w:t>$15,050,800</w:t>
            </w:r>
          </w:p>
        </w:tc>
        <w:tc>
          <w:tcPr>
            <w:tcW w:w="2160" w:type="dxa"/>
            <w:shd w:val="clear" w:color="auto" w:fill="EEEEEE"/>
          </w:tcPr>
          <w:p w14:paraId="330F3D7D" w14:textId="77777777" w:rsidR="00A56B5A" w:rsidRDefault="00000000">
            <w:pPr>
              <w:jc w:val="right"/>
            </w:pPr>
            <w:r>
              <w:rPr>
                <w:b/>
                <w:color w:val="000000"/>
                <w:sz w:val="20"/>
              </w:rPr>
              <w:t>36.01%</w:t>
            </w:r>
          </w:p>
        </w:tc>
      </w:tr>
    </w:tbl>
    <w:p w14:paraId="7ED018E0" w14:textId="77777777" w:rsidR="00A56B5A" w:rsidRDefault="00A56B5A"/>
    <w:p w14:paraId="1057538C" w14:textId="77777777" w:rsidR="00A56B5A"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A56B5A" w14:paraId="24FEF676" w14:textId="77777777">
        <w:tc>
          <w:tcPr>
            <w:tcW w:w="5400" w:type="dxa"/>
            <w:shd w:val="clear" w:color="auto" w:fill="AFC4E9"/>
          </w:tcPr>
          <w:p w14:paraId="012CD33E" w14:textId="77777777" w:rsidR="00A56B5A" w:rsidRDefault="00000000">
            <w:r>
              <w:rPr>
                <w:b/>
                <w:color w:val="000000"/>
                <w:sz w:val="20"/>
              </w:rPr>
              <w:t>Activity Name</w:t>
            </w:r>
          </w:p>
        </w:tc>
        <w:tc>
          <w:tcPr>
            <w:tcW w:w="5400" w:type="dxa"/>
            <w:shd w:val="clear" w:color="auto" w:fill="AFC4E9"/>
          </w:tcPr>
          <w:p w14:paraId="2FB09989" w14:textId="77777777" w:rsidR="00A56B5A" w:rsidRDefault="00000000">
            <w:r>
              <w:rPr>
                <w:b/>
                <w:color w:val="000000"/>
                <w:sz w:val="20"/>
              </w:rPr>
              <w:t>Estimated Completion Date</w:t>
            </w:r>
          </w:p>
        </w:tc>
      </w:tr>
      <w:tr w:rsidR="00A56B5A" w14:paraId="6B05CA7E" w14:textId="77777777">
        <w:tc>
          <w:tcPr>
            <w:tcW w:w="5400" w:type="dxa"/>
          </w:tcPr>
          <w:p w14:paraId="6441DC1A" w14:textId="77777777" w:rsidR="00A56B5A" w:rsidRDefault="00000000">
            <w:r>
              <w:rPr>
                <w:sz w:val="20"/>
              </w:rPr>
              <w:t>Restoration and enhancement projects completed</w:t>
            </w:r>
          </w:p>
        </w:tc>
        <w:tc>
          <w:tcPr>
            <w:tcW w:w="5400" w:type="dxa"/>
          </w:tcPr>
          <w:p w14:paraId="4DA5C1BA" w14:textId="77777777" w:rsidR="00A56B5A" w:rsidRDefault="00000000">
            <w:r>
              <w:rPr>
                <w:sz w:val="20"/>
              </w:rPr>
              <w:t>June 30, 2032</w:t>
            </w:r>
          </w:p>
        </w:tc>
      </w:tr>
    </w:tbl>
    <w:p w14:paraId="58364061" w14:textId="77777777" w:rsidR="00A56B5A" w:rsidRDefault="00000000">
      <w:r>
        <w:br w:type="page"/>
      </w:r>
    </w:p>
    <w:p w14:paraId="3450A5C7" w14:textId="77777777" w:rsidR="00A56B5A" w:rsidRDefault="00000000">
      <w:pPr>
        <w:pStyle w:val="Heading2"/>
        <w:spacing w:before="0" w:after="80"/>
        <w:jc w:val="center"/>
      </w:pPr>
      <w:r>
        <w:rPr>
          <w:color w:val="2C559C"/>
          <w:sz w:val="28"/>
          <w:u w:val="single"/>
        </w:rPr>
        <w:lastRenderedPageBreak/>
        <w:t>Budget</w:t>
      </w:r>
    </w:p>
    <w:p w14:paraId="14F48349" w14:textId="77777777" w:rsidR="00A56B5A"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A56B5A" w14:paraId="53152248" w14:textId="77777777">
        <w:tc>
          <w:tcPr>
            <w:tcW w:w="2160" w:type="dxa"/>
            <w:shd w:val="clear" w:color="auto" w:fill="AFC4E9"/>
          </w:tcPr>
          <w:p w14:paraId="035D3FA5" w14:textId="77777777" w:rsidR="00A56B5A" w:rsidRDefault="00000000">
            <w:r>
              <w:rPr>
                <w:b/>
                <w:color w:val="000000"/>
                <w:sz w:val="20"/>
              </w:rPr>
              <w:t>Item</w:t>
            </w:r>
          </w:p>
        </w:tc>
        <w:tc>
          <w:tcPr>
            <w:tcW w:w="2160" w:type="dxa"/>
            <w:shd w:val="clear" w:color="auto" w:fill="AFC4E9"/>
          </w:tcPr>
          <w:p w14:paraId="2B5F524B" w14:textId="77777777" w:rsidR="00A56B5A" w:rsidRDefault="00000000">
            <w:r>
              <w:rPr>
                <w:b/>
                <w:color w:val="000000"/>
                <w:sz w:val="20"/>
              </w:rPr>
              <w:t>Funding Request</w:t>
            </w:r>
          </w:p>
        </w:tc>
        <w:tc>
          <w:tcPr>
            <w:tcW w:w="2160" w:type="dxa"/>
            <w:shd w:val="clear" w:color="auto" w:fill="AFC4E9"/>
          </w:tcPr>
          <w:p w14:paraId="02E4C750" w14:textId="77777777" w:rsidR="00A56B5A" w:rsidRDefault="00000000">
            <w:r>
              <w:rPr>
                <w:b/>
                <w:color w:val="000000"/>
                <w:sz w:val="20"/>
              </w:rPr>
              <w:t>Total Leverage</w:t>
            </w:r>
          </w:p>
        </w:tc>
        <w:tc>
          <w:tcPr>
            <w:tcW w:w="2160" w:type="dxa"/>
            <w:shd w:val="clear" w:color="auto" w:fill="AFC4E9"/>
          </w:tcPr>
          <w:p w14:paraId="1DBF0728" w14:textId="77777777" w:rsidR="00A56B5A" w:rsidRDefault="00000000">
            <w:r>
              <w:rPr>
                <w:b/>
                <w:color w:val="000000"/>
                <w:sz w:val="20"/>
              </w:rPr>
              <w:t>Leverage Source</w:t>
            </w:r>
          </w:p>
        </w:tc>
        <w:tc>
          <w:tcPr>
            <w:tcW w:w="2160" w:type="dxa"/>
            <w:shd w:val="clear" w:color="auto" w:fill="AFC4E9"/>
          </w:tcPr>
          <w:p w14:paraId="44823AC3" w14:textId="77777777" w:rsidR="00A56B5A" w:rsidRDefault="00000000">
            <w:r>
              <w:rPr>
                <w:b/>
                <w:color w:val="000000"/>
                <w:sz w:val="20"/>
              </w:rPr>
              <w:t>Total</w:t>
            </w:r>
          </w:p>
        </w:tc>
      </w:tr>
      <w:tr w:rsidR="00A56B5A" w14:paraId="4DCB487F" w14:textId="77777777">
        <w:tc>
          <w:tcPr>
            <w:tcW w:w="2160" w:type="dxa"/>
          </w:tcPr>
          <w:p w14:paraId="6CD0FD05" w14:textId="77777777" w:rsidR="00A56B5A" w:rsidRDefault="00000000">
            <w:r>
              <w:rPr>
                <w:sz w:val="20"/>
              </w:rPr>
              <w:t>Personnel</w:t>
            </w:r>
          </w:p>
        </w:tc>
        <w:tc>
          <w:tcPr>
            <w:tcW w:w="2160" w:type="dxa"/>
          </w:tcPr>
          <w:p w14:paraId="288792FE" w14:textId="77777777" w:rsidR="00A56B5A" w:rsidRDefault="00000000">
            <w:pPr>
              <w:jc w:val="right"/>
            </w:pPr>
            <w:r>
              <w:rPr>
                <w:sz w:val="20"/>
              </w:rPr>
              <w:t>$600,000</w:t>
            </w:r>
          </w:p>
        </w:tc>
        <w:tc>
          <w:tcPr>
            <w:tcW w:w="2160" w:type="dxa"/>
          </w:tcPr>
          <w:p w14:paraId="741EDC95" w14:textId="77777777" w:rsidR="00A56B5A" w:rsidRDefault="00000000">
            <w:pPr>
              <w:jc w:val="right"/>
            </w:pPr>
            <w:r>
              <w:rPr>
                <w:sz w:val="20"/>
              </w:rPr>
              <w:t>$52,500</w:t>
            </w:r>
          </w:p>
        </w:tc>
        <w:tc>
          <w:tcPr>
            <w:tcW w:w="2160" w:type="dxa"/>
          </w:tcPr>
          <w:p w14:paraId="5F0136D0" w14:textId="77777777" w:rsidR="00A56B5A" w:rsidRDefault="00000000">
            <w:r>
              <w:rPr>
                <w:sz w:val="20"/>
              </w:rPr>
              <w:t>USFWS In-Kind</w:t>
            </w:r>
          </w:p>
        </w:tc>
        <w:tc>
          <w:tcPr>
            <w:tcW w:w="2160" w:type="dxa"/>
          </w:tcPr>
          <w:p w14:paraId="4CA0BEFA" w14:textId="77777777" w:rsidR="00A56B5A" w:rsidRDefault="00000000">
            <w:pPr>
              <w:jc w:val="right"/>
            </w:pPr>
            <w:r>
              <w:rPr>
                <w:sz w:val="20"/>
              </w:rPr>
              <w:t>$652,500</w:t>
            </w:r>
          </w:p>
        </w:tc>
      </w:tr>
      <w:tr w:rsidR="00A56B5A" w14:paraId="4E92F18E" w14:textId="77777777">
        <w:tc>
          <w:tcPr>
            <w:tcW w:w="2160" w:type="dxa"/>
          </w:tcPr>
          <w:p w14:paraId="0AA91B83" w14:textId="77777777" w:rsidR="00A56B5A" w:rsidRDefault="00000000">
            <w:r>
              <w:rPr>
                <w:sz w:val="20"/>
              </w:rPr>
              <w:t>Contracts</w:t>
            </w:r>
          </w:p>
        </w:tc>
        <w:tc>
          <w:tcPr>
            <w:tcW w:w="2160" w:type="dxa"/>
          </w:tcPr>
          <w:p w14:paraId="14912F3C" w14:textId="77777777" w:rsidR="00A56B5A" w:rsidRDefault="00000000">
            <w:pPr>
              <w:jc w:val="right"/>
            </w:pPr>
            <w:r>
              <w:rPr>
                <w:sz w:val="20"/>
              </w:rPr>
              <w:t>$6,172,000</w:t>
            </w:r>
          </w:p>
        </w:tc>
        <w:tc>
          <w:tcPr>
            <w:tcW w:w="2160" w:type="dxa"/>
          </w:tcPr>
          <w:p w14:paraId="20CDBE95" w14:textId="77777777" w:rsidR="00A56B5A" w:rsidRDefault="00000000">
            <w:pPr>
              <w:jc w:val="right"/>
            </w:pPr>
            <w:r>
              <w:rPr>
                <w:sz w:val="20"/>
              </w:rPr>
              <w:t>-</w:t>
            </w:r>
          </w:p>
        </w:tc>
        <w:tc>
          <w:tcPr>
            <w:tcW w:w="2160" w:type="dxa"/>
          </w:tcPr>
          <w:p w14:paraId="10150CEF" w14:textId="77777777" w:rsidR="00A56B5A" w:rsidRDefault="00000000">
            <w:r>
              <w:rPr>
                <w:sz w:val="20"/>
              </w:rPr>
              <w:t>-</w:t>
            </w:r>
          </w:p>
        </w:tc>
        <w:tc>
          <w:tcPr>
            <w:tcW w:w="2160" w:type="dxa"/>
          </w:tcPr>
          <w:p w14:paraId="129DE626" w14:textId="77777777" w:rsidR="00A56B5A" w:rsidRDefault="00000000">
            <w:pPr>
              <w:jc w:val="right"/>
            </w:pPr>
            <w:r>
              <w:rPr>
                <w:sz w:val="20"/>
              </w:rPr>
              <w:t>$6,172,000</w:t>
            </w:r>
          </w:p>
        </w:tc>
      </w:tr>
      <w:tr w:rsidR="00A56B5A" w14:paraId="79FAA720" w14:textId="77777777">
        <w:tc>
          <w:tcPr>
            <w:tcW w:w="2160" w:type="dxa"/>
          </w:tcPr>
          <w:p w14:paraId="7649C5CD" w14:textId="77777777" w:rsidR="00A56B5A" w:rsidRDefault="00000000">
            <w:r>
              <w:rPr>
                <w:sz w:val="20"/>
              </w:rPr>
              <w:t>Fee Acquisition w/ PILT</w:t>
            </w:r>
          </w:p>
        </w:tc>
        <w:tc>
          <w:tcPr>
            <w:tcW w:w="2160" w:type="dxa"/>
          </w:tcPr>
          <w:p w14:paraId="073634EC" w14:textId="77777777" w:rsidR="00A56B5A" w:rsidRDefault="00000000">
            <w:pPr>
              <w:jc w:val="right"/>
            </w:pPr>
            <w:r>
              <w:rPr>
                <w:sz w:val="20"/>
              </w:rPr>
              <w:t>-</w:t>
            </w:r>
          </w:p>
        </w:tc>
        <w:tc>
          <w:tcPr>
            <w:tcW w:w="2160" w:type="dxa"/>
          </w:tcPr>
          <w:p w14:paraId="4599077E" w14:textId="77777777" w:rsidR="00A56B5A" w:rsidRDefault="00000000">
            <w:pPr>
              <w:jc w:val="right"/>
            </w:pPr>
            <w:r>
              <w:rPr>
                <w:sz w:val="20"/>
              </w:rPr>
              <w:t>-</w:t>
            </w:r>
          </w:p>
        </w:tc>
        <w:tc>
          <w:tcPr>
            <w:tcW w:w="2160" w:type="dxa"/>
          </w:tcPr>
          <w:p w14:paraId="1AC14ABC" w14:textId="77777777" w:rsidR="00A56B5A" w:rsidRDefault="00000000">
            <w:r>
              <w:rPr>
                <w:sz w:val="20"/>
              </w:rPr>
              <w:t>-</w:t>
            </w:r>
          </w:p>
        </w:tc>
        <w:tc>
          <w:tcPr>
            <w:tcW w:w="2160" w:type="dxa"/>
          </w:tcPr>
          <w:p w14:paraId="045CDF99" w14:textId="77777777" w:rsidR="00A56B5A" w:rsidRDefault="00000000">
            <w:pPr>
              <w:jc w:val="right"/>
            </w:pPr>
            <w:r>
              <w:rPr>
                <w:sz w:val="20"/>
              </w:rPr>
              <w:t>-</w:t>
            </w:r>
          </w:p>
        </w:tc>
      </w:tr>
      <w:tr w:rsidR="00A56B5A" w14:paraId="2ACA53C9" w14:textId="77777777">
        <w:tc>
          <w:tcPr>
            <w:tcW w:w="2160" w:type="dxa"/>
          </w:tcPr>
          <w:p w14:paraId="1FEA7FD2" w14:textId="77777777" w:rsidR="00A56B5A" w:rsidRDefault="00000000">
            <w:r>
              <w:rPr>
                <w:sz w:val="20"/>
              </w:rPr>
              <w:t>Fee Acquisition w/o PILT</w:t>
            </w:r>
          </w:p>
        </w:tc>
        <w:tc>
          <w:tcPr>
            <w:tcW w:w="2160" w:type="dxa"/>
          </w:tcPr>
          <w:p w14:paraId="0236653F" w14:textId="77777777" w:rsidR="00A56B5A" w:rsidRDefault="00000000">
            <w:pPr>
              <w:jc w:val="right"/>
            </w:pPr>
            <w:r>
              <w:rPr>
                <w:sz w:val="20"/>
              </w:rPr>
              <w:t>-</w:t>
            </w:r>
          </w:p>
        </w:tc>
        <w:tc>
          <w:tcPr>
            <w:tcW w:w="2160" w:type="dxa"/>
          </w:tcPr>
          <w:p w14:paraId="7BD6E013" w14:textId="77777777" w:rsidR="00A56B5A" w:rsidRDefault="00000000">
            <w:pPr>
              <w:jc w:val="right"/>
            </w:pPr>
            <w:r>
              <w:rPr>
                <w:sz w:val="20"/>
              </w:rPr>
              <w:t>-</w:t>
            </w:r>
          </w:p>
        </w:tc>
        <w:tc>
          <w:tcPr>
            <w:tcW w:w="2160" w:type="dxa"/>
          </w:tcPr>
          <w:p w14:paraId="7D5F2FF6" w14:textId="77777777" w:rsidR="00A56B5A" w:rsidRDefault="00000000">
            <w:r>
              <w:rPr>
                <w:sz w:val="20"/>
              </w:rPr>
              <w:t>-</w:t>
            </w:r>
          </w:p>
        </w:tc>
        <w:tc>
          <w:tcPr>
            <w:tcW w:w="2160" w:type="dxa"/>
          </w:tcPr>
          <w:p w14:paraId="47BFF943" w14:textId="77777777" w:rsidR="00A56B5A" w:rsidRDefault="00000000">
            <w:pPr>
              <w:jc w:val="right"/>
            </w:pPr>
            <w:r>
              <w:rPr>
                <w:sz w:val="20"/>
              </w:rPr>
              <w:t>-</w:t>
            </w:r>
          </w:p>
        </w:tc>
      </w:tr>
      <w:tr w:rsidR="00A56B5A" w14:paraId="211DF27D" w14:textId="77777777">
        <w:tc>
          <w:tcPr>
            <w:tcW w:w="2160" w:type="dxa"/>
          </w:tcPr>
          <w:p w14:paraId="2EFD14B2" w14:textId="77777777" w:rsidR="00A56B5A" w:rsidRDefault="00000000">
            <w:r>
              <w:rPr>
                <w:sz w:val="20"/>
              </w:rPr>
              <w:t>Easement Acquisition</w:t>
            </w:r>
          </w:p>
        </w:tc>
        <w:tc>
          <w:tcPr>
            <w:tcW w:w="2160" w:type="dxa"/>
          </w:tcPr>
          <w:p w14:paraId="3E0FBFDD" w14:textId="77777777" w:rsidR="00A56B5A" w:rsidRDefault="00000000">
            <w:pPr>
              <w:jc w:val="right"/>
            </w:pPr>
            <w:r>
              <w:rPr>
                <w:sz w:val="20"/>
              </w:rPr>
              <w:t>-</w:t>
            </w:r>
          </w:p>
        </w:tc>
        <w:tc>
          <w:tcPr>
            <w:tcW w:w="2160" w:type="dxa"/>
          </w:tcPr>
          <w:p w14:paraId="7D405AE5" w14:textId="77777777" w:rsidR="00A56B5A" w:rsidRDefault="00000000">
            <w:pPr>
              <w:jc w:val="right"/>
            </w:pPr>
            <w:r>
              <w:rPr>
                <w:sz w:val="20"/>
              </w:rPr>
              <w:t>$2,000,000</w:t>
            </w:r>
          </w:p>
        </w:tc>
        <w:tc>
          <w:tcPr>
            <w:tcW w:w="2160" w:type="dxa"/>
          </w:tcPr>
          <w:p w14:paraId="28EC0CB0" w14:textId="77777777" w:rsidR="00A56B5A" w:rsidRDefault="00000000">
            <w:r>
              <w:rPr>
                <w:sz w:val="20"/>
              </w:rPr>
              <w:t>USFWS Migratory Bird Conservation Fund</w:t>
            </w:r>
          </w:p>
        </w:tc>
        <w:tc>
          <w:tcPr>
            <w:tcW w:w="2160" w:type="dxa"/>
          </w:tcPr>
          <w:p w14:paraId="02AF7B68" w14:textId="77777777" w:rsidR="00A56B5A" w:rsidRDefault="00000000">
            <w:pPr>
              <w:jc w:val="right"/>
            </w:pPr>
            <w:r>
              <w:rPr>
                <w:sz w:val="20"/>
              </w:rPr>
              <w:t>$2,000,000</w:t>
            </w:r>
          </w:p>
        </w:tc>
      </w:tr>
      <w:tr w:rsidR="00A56B5A" w14:paraId="41646114" w14:textId="77777777">
        <w:tc>
          <w:tcPr>
            <w:tcW w:w="2160" w:type="dxa"/>
          </w:tcPr>
          <w:p w14:paraId="14EC779D" w14:textId="77777777" w:rsidR="00A56B5A" w:rsidRDefault="00000000">
            <w:r>
              <w:rPr>
                <w:sz w:val="20"/>
              </w:rPr>
              <w:t>Easement Stewardship</w:t>
            </w:r>
          </w:p>
        </w:tc>
        <w:tc>
          <w:tcPr>
            <w:tcW w:w="2160" w:type="dxa"/>
          </w:tcPr>
          <w:p w14:paraId="4EB5701E" w14:textId="77777777" w:rsidR="00A56B5A" w:rsidRDefault="00000000">
            <w:pPr>
              <w:jc w:val="right"/>
            </w:pPr>
            <w:r>
              <w:rPr>
                <w:sz w:val="20"/>
              </w:rPr>
              <w:t>-</w:t>
            </w:r>
          </w:p>
        </w:tc>
        <w:tc>
          <w:tcPr>
            <w:tcW w:w="2160" w:type="dxa"/>
          </w:tcPr>
          <w:p w14:paraId="219AFD93" w14:textId="77777777" w:rsidR="00A56B5A" w:rsidRDefault="00000000">
            <w:pPr>
              <w:jc w:val="right"/>
            </w:pPr>
            <w:r>
              <w:rPr>
                <w:sz w:val="20"/>
              </w:rPr>
              <w:t>-</w:t>
            </w:r>
          </w:p>
        </w:tc>
        <w:tc>
          <w:tcPr>
            <w:tcW w:w="2160" w:type="dxa"/>
          </w:tcPr>
          <w:p w14:paraId="51FEBF9A" w14:textId="77777777" w:rsidR="00A56B5A" w:rsidRDefault="00000000">
            <w:r>
              <w:rPr>
                <w:sz w:val="20"/>
              </w:rPr>
              <w:t>-</w:t>
            </w:r>
          </w:p>
        </w:tc>
        <w:tc>
          <w:tcPr>
            <w:tcW w:w="2160" w:type="dxa"/>
          </w:tcPr>
          <w:p w14:paraId="3509508F" w14:textId="77777777" w:rsidR="00A56B5A" w:rsidRDefault="00000000">
            <w:pPr>
              <w:jc w:val="right"/>
            </w:pPr>
            <w:r>
              <w:rPr>
                <w:sz w:val="20"/>
              </w:rPr>
              <w:t>-</w:t>
            </w:r>
          </w:p>
        </w:tc>
      </w:tr>
      <w:tr w:rsidR="00A56B5A" w14:paraId="47F5ADFF" w14:textId="77777777">
        <w:tc>
          <w:tcPr>
            <w:tcW w:w="2160" w:type="dxa"/>
          </w:tcPr>
          <w:p w14:paraId="42ED2205" w14:textId="77777777" w:rsidR="00A56B5A" w:rsidRDefault="00000000">
            <w:r>
              <w:rPr>
                <w:sz w:val="20"/>
              </w:rPr>
              <w:t>Travel</w:t>
            </w:r>
          </w:p>
        </w:tc>
        <w:tc>
          <w:tcPr>
            <w:tcW w:w="2160" w:type="dxa"/>
          </w:tcPr>
          <w:p w14:paraId="1E3EE6EC" w14:textId="77777777" w:rsidR="00A56B5A" w:rsidRDefault="00000000">
            <w:pPr>
              <w:jc w:val="right"/>
            </w:pPr>
            <w:r>
              <w:rPr>
                <w:sz w:val="20"/>
              </w:rPr>
              <w:t>$20,000</w:t>
            </w:r>
          </w:p>
        </w:tc>
        <w:tc>
          <w:tcPr>
            <w:tcW w:w="2160" w:type="dxa"/>
          </w:tcPr>
          <w:p w14:paraId="6E2D9BB0" w14:textId="77777777" w:rsidR="00A56B5A" w:rsidRDefault="00000000">
            <w:pPr>
              <w:jc w:val="right"/>
            </w:pPr>
            <w:r>
              <w:rPr>
                <w:sz w:val="20"/>
              </w:rPr>
              <w:t>-</w:t>
            </w:r>
          </w:p>
        </w:tc>
        <w:tc>
          <w:tcPr>
            <w:tcW w:w="2160" w:type="dxa"/>
          </w:tcPr>
          <w:p w14:paraId="66BA925E" w14:textId="77777777" w:rsidR="00A56B5A" w:rsidRDefault="00000000">
            <w:r>
              <w:rPr>
                <w:sz w:val="20"/>
              </w:rPr>
              <w:t>-</w:t>
            </w:r>
          </w:p>
        </w:tc>
        <w:tc>
          <w:tcPr>
            <w:tcW w:w="2160" w:type="dxa"/>
          </w:tcPr>
          <w:p w14:paraId="1E8DFB7D" w14:textId="77777777" w:rsidR="00A56B5A" w:rsidRDefault="00000000">
            <w:pPr>
              <w:jc w:val="right"/>
            </w:pPr>
            <w:r>
              <w:rPr>
                <w:sz w:val="20"/>
              </w:rPr>
              <w:t>$20,000</w:t>
            </w:r>
          </w:p>
        </w:tc>
      </w:tr>
      <w:tr w:rsidR="00A56B5A" w14:paraId="0C7444A0" w14:textId="77777777">
        <w:tc>
          <w:tcPr>
            <w:tcW w:w="2160" w:type="dxa"/>
          </w:tcPr>
          <w:p w14:paraId="3720E355" w14:textId="77777777" w:rsidR="00A56B5A" w:rsidRDefault="00000000">
            <w:r>
              <w:rPr>
                <w:sz w:val="20"/>
              </w:rPr>
              <w:t>Professional Services</w:t>
            </w:r>
          </w:p>
        </w:tc>
        <w:tc>
          <w:tcPr>
            <w:tcW w:w="2160" w:type="dxa"/>
          </w:tcPr>
          <w:p w14:paraId="03BE099A" w14:textId="77777777" w:rsidR="00A56B5A" w:rsidRDefault="00000000">
            <w:pPr>
              <w:jc w:val="right"/>
            </w:pPr>
            <w:r>
              <w:rPr>
                <w:sz w:val="20"/>
              </w:rPr>
              <w:t>$5,000</w:t>
            </w:r>
          </w:p>
        </w:tc>
        <w:tc>
          <w:tcPr>
            <w:tcW w:w="2160" w:type="dxa"/>
          </w:tcPr>
          <w:p w14:paraId="2C8304A1" w14:textId="77777777" w:rsidR="00A56B5A" w:rsidRDefault="00000000">
            <w:pPr>
              <w:jc w:val="right"/>
            </w:pPr>
            <w:r>
              <w:rPr>
                <w:sz w:val="20"/>
              </w:rPr>
              <w:t>-</w:t>
            </w:r>
          </w:p>
        </w:tc>
        <w:tc>
          <w:tcPr>
            <w:tcW w:w="2160" w:type="dxa"/>
          </w:tcPr>
          <w:p w14:paraId="39556A5B" w14:textId="77777777" w:rsidR="00A56B5A" w:rsidRDefault="00000000">
            <w:r>
              <w:rPr>
                <w:sz w:val="20"/>
              </w:rPr>
              <w:t>-</w:t>
            </w:r>
          </w:p>
        </w:tc>
        <w:tc>
          <w:tcPr>
            <w:tcW w:w="2160" w:type="dxa"/>
          </w:tcPr>
          <w:p w14:paraId="1CDE050B" w14:textId="77777777" w:rsidR="00A56B5A" w:rsidRDefault="00000000">
            <w:pPr>
              <w:jc w:val="right"/>
            </w:pPr>
            <w:r>
              <w:rPr>
                <w:sz w:val="20"/>
              </w:rPr>
              <w:t>$5,000</w:t>
            </w:r>
          </w:p>
        </w:tc>
      </w:tr>
      <w:tr w:rsidR="00A56B5A" w14:paraId="0DD48AF9" w14:textId="77777777">
        <w:tc>
          <w:tcPr>
            <w:tcW w:w="2160" w:type="dxa"/>
          </w:tcPr>
          <w:p w14:paraId="6379687E" w14:textId="77777777" w:rsidR="00A56B5A" w:rsidRDefault="00000000">
            <w:r>
              <w:rPr>
                <w:sz w:val="20"/>
              </w:rPr>
              <w:t>Direct Support Services</w:t>
            </w:r>
          </w:p>
        </w:tc>
        <w:tc>
          <w:tcPr>
            <w:tcW w:w="2160" w:type="dxa"/>
          </w:tcPr>
          <w:p w14:paraId="43AA96B8" w14:textId="77777777" w:rsidR="00A56B5A" w:rsidRDefault="00000000">
            <w:pPr>
              <w:jc w:val="right"/>
            </w:pPr>
            <w:r>
              <w:rPr>
                <w:sz w:val="20"/>
              </w:rPr>
              <w:t>$162,000</w:t>
            </w:r>
          </w:p>
        </w:tc>
        <w:tc>
          <w:tcPr>
            <w:tcW w:w="2160" w:type="dxa"/>
          </w:tcPr>
          <w:p w14:paraId="0264EEBC" w14:textId="77777777" w:rsidR="00A56B5A" w:rsidRDefault="00000000">
            <w:pPr>
              <w:jc w:val="right"/>
            </w:pPr>
            <w:r>
              <w:rPr>
                <w:sz w:val="20"/>
              </w:rPr>
              <w:t>-</w:t>
            </w:r>
          </w:p>
        </w:tc>
        <w:tc>
          <w:tcPr>
            <w:tcW w:w="2160" w:type="dxa"/>
          </w:tcPr>
          <w:p w14:paraId="75274642" w14:textId="77777777" w:rsidR="00A56B5A" w:rsidRDefault="00000000">
            <w:r>
              <w:rPr>
                <w:sz w:val="20"/>
              </w:rPr>
              <w:t>-</w:t>
            </w:r>
          </w:p>
        </w:tc>
        <w:tc>
          <w:tcPr>
            <w:tcW w:w="2160" w:type="dxa"/>
          </w:tcPr>
          <w:p w14:paraId="7EBF595F" w14:textId="77777777" w:rsidR="00A56B5A" w:rsidRDefault="00000000">
            <w:pPr>
              <w:jc w:val="right"/>
            </w:pPr>
            <w:r>
              <w:rPr>
                <w:sz w:val="20"/>
              </w:rPr>
              <w:t>$162,000</w:t>
            </w:r>
          </w:p>
        </w:tc>
      </w:tr>
      <w:tr w:rsidR="00A56B5A" w14:paraId="4727A81F" w14:textId="77777777">
        <w:tc>
          <w:tcPr>
            <w:tcW w:w="2160" w:type="dxa"/>
          </w:tcPr>
          <w:p w14:paraId="2DE436DE" w14:textId="77777777" w:rsidR="00A56B5A" w:rsidRDefault="00000000">
            <w:r>
              <w:rPr>
                <w:sz w:val="20"/>
              </w:rPr>
              <w:t>DNR Land Acquisition Costs</w:t>
            </w:r>
          </w:p>
        </w:tc>
        <w:tc>
          <w:tcPr>
            <w:tcW w:w="2160" w:type="dxa"/>
          </w:tcPr>
          <w:p w14:paraId="2719B645" w14:textId="77777777" w:rsidR="00A56B5A" w:rsidRDefault="00000000">
            <w:pPr>
              <w:jc w:val="right"/>
            </w:pPr>
            <w:r>
              <w:rPr>
                <w:sz w:val="20"/>
              </w:rPr>
              <w:t>-</w:t>
            </w:r>
          </w:p>
        </w:tc>
        <w:tc>
          <w:tcPr>
            <w:tcW w:w="2160" w:type="dxa"/>
          </w:tcPr>
          <w:p w14:paraId="207243D1" w14:textId="77777777" w:rsidR="00A56B5A" w:rsidRDefault="00000000">
            <w:pPr>
              <w:jc w:val="right"/>
            </w:pPr>
            <w:r>
              <w:rPr>
                <w:sz w:val="20"/>
              </w:rPr>
              <w:t>-</w:t>
            </w:r>
          </w:p>
        </w:tc>
        <w:tc>
          <w:tcPr>
            <w:tcW w:w="2160" w:type="dxa"/>
          </w:tcPr>
          <w:p w14:paraId="5AA07F18" w14:textId="77777777" w:rsidR="00A56B5A" w:rsidRDefault="00000000">
            <w:r>
              <w:rPr>
                <w:sz w:val="20"/>
              </w:rPr>
              <w:t>-</w:t>
            </w:r>
          </w:p>
        </w:tc>
        <w:tc>
          <w:tcPr>
            <w:tcW w:w="2160" w:type="dxa"/>
          </w:tcPr>
          <w:p w14:paraId="5A389136" w14:textId="77777777" w:rsidR="00A56B5A" w:rsidRDefault="00000000">
            <w:pPr>
              <w:jc w:val="right"/>
            </w:pPr>
            <w:r>
              <w:rPr>
                <w:sz w:val="20"/>
              </w:rPr>
              <w:t>-</w:t>
            </w:r>
          </w:p>
        </w:tc>
      </w:tr>
      <w:tr w:rsidR="00A56B5A" w14:paraId="63AE6598" w14:textId="77777777">
        <w:tc>
          <w:tcPr>
            <w:tcW w:w="2160" w:type="dxa"/>
          </w:tcPr>
          <w:p w14:paraId="57698F7E" w14:textId="77777777" w:rsidR="00A56B5A" w:rsidRDefault="00000000">
            <w:r>
              <w:rPr>
                <w:sz w:val="20"/>
              </w:rPr>
              <w:t>Capital Equipment</w:t>
            </w:r>
          </w:p>
        </w:tc>
        <w:tc>
          <w:tcPr>
            <w:tcW w:w="2160" w:type="dxa"/>
          </w:tcPr>
          <w:p w14:paraId="07B2B3A3" w14:textId="77777777" w:rsidR="00A56B5A" w:rsidRDefault="00000000">
            <w:pPr>
              <w:jc w:val="right"/>
            </w:pPr>
            <w:r>
              <w:rPr>
                <w:sz w:val="20"/>
              </w:rPr>
              <w:t>-</w:t>
            </w:r>
          </w:p>
        </w:tc>
        <w:tc>
          <w:tcPr>
            <w:tcW w:w="2160" w:type="dxa"/>
          </w:tcPr>
          <w:p w14:paraId="6DA2260A" w14:textId="77777777" w:rsidR="00A56B5A" w:rsidRDefault="00000000">
            <w:pPr>
              <w:jc w:val="right"/>
            </w:pPr>
            <w:r>
              <w:rPr>
                <w:sz w:val="20"/>
              </w:rPr>
              <w:t>-</w:t>
            </w:r>
          </w:p>
        </w:tc>
        <w:tc>
          <w:tcPr>
            <w:tcW w:w="2160" w:type="dxa"/>
          </w:tcPr>
          <w:p w14:paraId="009A45D2" w14:textId="77777777" w:rsidR="00A56B5A" w:rsidRDefault="00000000">
            <w:r>
              <w:rPr>
                <w:sz w:val="20"/>
              </w:rPr>
              <w:t>-</w:t>
            </w:r>
          </w:p>
        </w:tc>
        <w:tc>
          <w:tcPr>
            <w:tcW w:w="2160" w:type="dxa"/>
          </w:tcPr>
          <w:p w14:paraId="39754A41" w14:textId="77777777" w:rsidR="00A56B5A" w:rsidRDefault="00000000">
            <w:pPr>
              <w:jc w:val="right"/>
            </w:pPr>
            <w:r>
              <w:rPr>
                <w:sz w:val="20"/>
              </w:rPr>
              <w:t>-</w:t>
            </w:r>
          </w:p>
        </w:tc>
      </w:tr>
      <w:tr w:rsidR="00A56B5A" w14:paraId="10723855" w14:textId="77777777">
        <w:tc>
          <w:tcPr>
            <w:tcW w:w="2160" w:type="dxa"/>
          </w:tcPr>
          <w:p w14:paraId="347C768D" w14:textId="77777777" w:rsidR="00A56B5A" w:rsidRDefault="00000000">
            <w:r>
              <w:rPr>
                <w:sz w:val="20"/>
              </w:rPr>
              <w:t>Other Equipment/Tools</w:t>
            </w:r>
          </w:p>
        </w:tc>
        <w:tc>
          <w:tcPr>
            <w:tcW w:w="2160" w:type="dxa"/>
          </w:tcPr>
          <w:p w14:paraId="25DCBC24" w14:textId="77777777" w:rsidR="00A56B5A" w:rsidRDefault="00000000">
            <w:pPr>
              <w:jc w:val="right"/>
            </w:pPr>
            <w:r>
              <w:rPr>
                <w:sz w:val="20"/>
              </w:rPr>
              <w:t>$500</w:t>
            </w:r>
          </w:p>
        </w:tc>
        <w:tc>
          <w:tcPr>
            <w:tcW w:w="2160" w:type="dxa"/>
          </w:tcPr>
          <w:p w14:paraId="202A7E68" w14:textId="77777777" w:rsidR="00A56B5A" w:rsidRDefault="00000000">
            <w:pPr>
              <w:jc w:val="right"/>
            </w:pPr>
            <w:r>
              <w:rPr>
                <w:sz w:val="20"/>
              </w:rPr>
              <w:t>-</w:t>
            </w:r>
          </w:p>
        </w:tc>
        <w:tc>
          <w:tcPr>
            <w:tcW w:w="2160" w:type="dxa"/>
          </w:tcPr>
          <w:p w14:paraId="194020A5" w14:textId="77777777" w:rsidR="00A56B5A" w:rsidRDefault="00000000">
            <w:r>
              <w:rPr>
                <w:sz w:val="20"/>
              </w:rPr>
              <w:t>-</w:t>
            </w:r>
          </w:p>
        </w:tc>
        <w:tc>
          <w:tcPr>
            <w:tcW w:w="2160" w:type="dxa"/>
          </w:tcPr>
          <w:p w14:paraId="4C310AA5" w14:textId="77777777" w:rsidR="00A56B5A" w:rsidRDefault="00000000">
            <w:pPr>
              <w:jc w:val="right"/>
            </w:pPr>
            <w:r>
              <w:rPr>
                <w:sz w:val="20"/>
              </w:rPr>
              <w:t>$500</w:t>
            </w:r>
          </w:p>
        </w:tc>
      </w:tr>
      <w:tr w:rsidR="00A56B5A" w14:paraId="3C564E07" w14:textId="77777777">
        <w:tc>
          <w:tcPr>
            <w:tcW w:w="2160" w:type="dxa"/>
          </w:tcPr>
          <w:p w14:paraId="08E7C6EF" w14:textId="77777777" w:rsidR="00A56B5A" w:rsidRDefault="00000000">
            <w:r>
              <w:rPr>
                <w:sz w:val="20"/>
              </w:rPr>
              <w:t>Supplies/Materials</w:t>
            </w:r>
          </w:p>
        </w:tc>
        <w:tc>
          <w:tcPr>
            <w:tcW w:w="2160" w:type="dxa"/>
          </w:tcPr>
          <w:p w14:paraId="3EC77F30" w14:textId="77777777" w:rsidR="00A56B5A" w:rsidRDefault="00000000">
            <w:pPr>
              <w:jc w:val="right"/>
            </w:pPr>
            <w:r>
              <w:rPr>
                <w:sz w:val="20"/>
              </w:rPr>
              <w:t>$500</w:t>
            </w:r>
          </w:p>
        </w:tc>
        <w:tc>
          <w:tcPr>
            <w:tcW w:w="2160" w:type="dxa"/>
          </w:tcPr>
          <w:p w14:paraId="06672F67" w14:textId="77777777" w:rsidR="00A56B5A" w:rsidRDefault="00000000">
            <w:pPr>
              <w:jc w:val="right"/>
            </w:pPr>
            <w:r>
              <w:rPr>
                <w:sz w:val="20"/>
              </w:rPr>
              <w:t>-</w:t>
            </w:r>
          </w:p>
        </w:tc>
        <w:tc>
          <w:tcPr>
            <w:tcW w:w="2160" w:type="dxa"/>
          </w:tcPr>
          <w:p w14:paraId="3F924986" w14:textId="77777777" w:rsidR="00A56B5A" w:rsidRDefault="00000000">
            <w:r>
              <w:rPr>
                <w:sz w:val="20"/>
              </w:rPr>
              <w:t>-</w:t>
            </w:r>
          </w:p>
        </w:tc>
        <w:tc>
          <w:tcPr>
            <w:tcW w:w="2160" w:type="dxa"/>
          </w:tcPr>
          <w:p w14:paraId="6A1B81FA" w14:textId="77777777" w:rsidR="00A56B5A" w:rsidRDefault="00000000">
            <w:pPr>
              <w:jc w:val="right"/>
            </w:pPr>
            <w:r>
              <w:rPr>
                <w:sz w:val="20"/>
              </w:rPr>
              <w:t>$500</w:t>
            </w:r>
          </w:p>
        </w:tc>
      </w:tr>
      <w:tr w:rsidR="00A56B5A" w14:paraId="2D2AF059" w14:textId="77777777">
        <w:tc>
          <w:tcPr>
            <w:tcW w:w="2160" w:type="dxa"/>
          </w:tcPr>
          <w:p w14:paraId="55FC4632" w14:textId="77777777" w:rsidR="00A56B5A" w:rsidRDefault="00000000">
            <w:r>
              <w:rPr>
                <w:sz w:val="20"/>
              </w:rPr>
              <w:t>DNR IDP</w:t>
            </w:r>
          </w:p>
        </w:tc>
        <w:tc>
          <w:tcPr>
            <w:tcW w:w="2160" w:type="dxa"/>
          </w:tcPr>
          <w:p w14:paraId="4A1DDC55" w14:textId="77777777" w:rsidR="00A56B5A" w:rsidRDefault="00000000">
            <w:pPr>
              <w:jc w:val="right"/>
            </w:pPr>
            <w:r>
              <w:rPr>
                <w:sz w:val="20"/>
              </w:rPr>
              <w:t>-</w:t>
            </w:r>
          </w:p>
        </w:tc>
        <w:tc>
          <w:tcPr>
            <w:tcW w:w="2160" w:type="dxa"/>
          </w:tcPr>
          <w:p w14:paraId="769A7F7E" w14:textId="77777777" w:rsidR="00A56B5A" w:rsidRDefault="00000000">
            <w:pPr>
              <w:jc w:val="right"/>
            </w:pPr>
            <w:r>
              <w:rPr>
                <w:sz w:val="20"/>
              </w:rPr>
              <w:t>-</w:t>
            </w:r>
          </w:p>
        </w:tc>
        <w:tc>
          <w:tcPr>
            <w:tcW w:w="2160" w:type="dxa"/>
          </w:tcPr>
          <w:p w14:paraId="201A0414" w14:textId="77777777" w:rsidR="00A56B5A" w:rsidRDefault="00000000">
            <w:r>
              <w:rPr>
                <w:sz w:val="20"/>
              </w:rPr>
              <w:t>-</w:t>
            </w:r>
          </w:p>
        </w:tc>
        <w:tc>
          <w:tcPr>
            <w:tcW w:w="2160" w:type="dxa"/>
          </w:tcPr>
          <w:p w14:paraId="211B3E1F" w14:textId="77777777" w:rsidR="00A56B5A" w:rsidRDefault="00000000">
            <w:pPr>
              <w:jc w:val="right"/>
            </w:pPr>
            <w:r>
              <w:rPr>
                <w:sz w:val="20"/>
              </w:rPr>
              <w:t>-</w:t>
            </w:r>
          </w:p>
        </w:tc>
      </w:tr>
      <w:tr w:rsidR="00A56B5A" w14:paraId="3A39BD00" w14:textId="77777777">
        <w:tc>
          <w:tcPr>
            <w:tcW w:w="2160" w:type="dxa"/>
            <w:shd w:val="clear" w:color="auto" w:fill="EEEEEE"/>
          </w:tcPr>
          <w:p w14:paraId="63534BF0" w14:textId="77777777" w:rsidR="00A56B5A" w:rsidRDefault="00000000">
            <w:r>
              <w:rPr>
                <w:b/>
                <w:color w:val="000000"/>
                <w:sz w:val="20"/>
              </w:rPr>
              <w:t>Grand Total</w:t>
            </w:r>
          </w:p>
        </w:tc>
        <w:tc>
          <w:tcPr>
            <w:tcW w:w="2160" w:type="dxa"/>
            <w:shd w:val="clear" w:color="auto" w:fill="EEEEEE"/>
          </w:tcPr>
          <w:p w14:paraId="0D952C94" w14:textId="77777777" w:rsidR="00A56B5A" w:rsidRDefault="00000000">
            <w:pPr>
              <w:jc w:val="right"/>
            </w:pPr>
            <w:r>
              <w:rPr>
                <w:b/>
                <w:color w:val="000000"/>
                <w:sz w:val="20"/>
              </w:rPr>
              <w:t>$6,960,000</w:t>
            </w:r>
          </w:p>
        </w:tc>
        <w:tc>
          <w:tcPr>
            <w:tcW w:w="2160" w:type="dxa"/>
            <w:shd w:val="clear" w:color="auto" w:fill="EEEEEE"/>
          </w:tcPr>
          <w:p w14:paraId="2EDBDCF1" w14:textId="77777777" w:rsidR="00A56B5A" w:rsidRDefault="00000000">
            <w:pPr>
              <w:jc w:val="right"/>
            </w:pPr>
            <w:r>
              <w:rPr>
                <w:b/>
                <w:color w:val="000000"/>
                <w:sz w:val="20"/>
              </w:rPr>
              <w:t>$2,052,500</w:t>
            </w:r>
          </w:p>
        </w:tc>
        <w:tc>
          <w:tcPr>
            <w:tcW w:w="2160" w:type="dxa"/>
            <w:shd w:val="clear" w:color="auto" w:fill="EEEEEE"/>
          </w:tcPr>
          <w:p w14:paraId="43B7E5B6" w14:textId="77777777" w:rsidR="00A56B5A" w:rsidRDefault="00000000">
            <w:r>
              <w:rPr>
                <w:b/>
                <w:color w:val="000000"/>
                <w:sz w:val="20"/>
              </w:rPr>
              <w:t>-</w:t>
            </w:r>
          </w:p>
        </w:tc>
        <w:tc>
          <w:tcPr>
            <w:tcW w:w="2160" w:type="dxa"/>
            <w:shd w:val="clear" w:color="auto" w:fill="EEEEEE"/>
          </w:tcPr>
          <w:p w14:paraId="00F460FF" w14:textId="77777777" w:rsidR="00A56B5A" w:rsidRDefault="00000000">
            <w:pPr>
              <w:jc w:val="right"/>
            </w:pPr>
            <w:r>
              <w:rPr>
                <w:b/>
                <w:color w:val="000000"/>
                <w:sz w:val="20"/>
              </w:rPr>
              <w:t>$9,012,500</w:t>
            </w:r>
          </w:p>
        </w:tc>
      </w:tr>
    </w:tbl>
    <w:p w14:paraId="541482D7" w14:textId="77777777" w:rsidR="00A56B5A"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A56B5A" w14:paraId="6DBA38C3" w14:textId="77777777">
        <w:tc>
          <w:tcPr>
            <w:tcW w:w="1543" w:type="dxa"/>
            <w:shd w:val="clear" w:color="auto" w:fill="AFC4E9"/>
          </w:tcPr>
          <w:p w14:paraId="31EC4F3E" w14:textId="77777777" w:rsidR="00A56B5A" w:rsidRDefault="00000000">
            <w:r>
              <w:rPr>
                <w:b/>
                <w:color w:val="000000"/>
                <w:sz w:val="20"/>
              </w:rPr>
              <w:t>Position</w:t>
            </w:r>
          </w:p>
        </w:tc>
        <w:tc>
          <w:tcPr>
            <w:tcW w:w="1543" w:type="dxa"/>
            <w:shd w:val="clear" w:color="auto" w:fill="AFC4E9"/>
          </w:tcPr>
          <w:p w14:paraId="51A8CEE5" w14:textId="77777777" w:rsidR="00A56B5A" w:rsidRDefault="00000000">
            <w:r>
              <w:rPr>
                <w:b/>
                <w:color w:val="000000"/>
                <w:sz w:val="20"/>
              </w:rPr>
              <w:t>Annual FTE</w:t>
            </w:r>
          </w:p>
        </w:tc>
        <w:tc>
          <w:tcPr>
            <w:tcW w:w="1543" w:type="dxa"/>
            <w:shd w:val="clear" w:color="auto" w:fill="AFC4E9"/>
          </w:tcPr>
          <w:p w14:paraId="54160B12" w14:textId="77777777" w:rsidR="00A56B5A" w:rsidRDefault="00000000">
            <w:r>
              <w:rPr>
                <w:b/>
                <w:color w:val="000000"/>
                <w:sz w:val="20"/>
              </w:rPr>
              <w:t>Years Working</w:t>
            </w:r>
          </w:p>
        </w:tc>
        <w:tc>
          <w:tcPr>
            <w:tcW w:w="1543" w:type="dxa"/>
            <w:shd w:val="clear" w:color="auto" w:fill="AFC4E9"/>
          </w:tcPr>
          <w:p w14:paraId="6CB3903F" w14:textId="77777777" w:rsidR="00A56B5A" w:rsidRDefault="00000000">
            <w:r>
              <w:rPr>
                <w:b/>
                <w:color w:val="000000"/>
                <w:sz w:val="20"/>
              </w:rPr>
              <w:t>Funding Request</w:t>
            </w:r>
          </w:p>
        </w:tc>
        <w:tc>
          <w:tcPr>
            <w:tcW w:w="1543" w:type="dxa"/>
            <w:shd w:val="clear" w:color="auto" w:fill="AFC4E9"/>
          </w:tcPr>
          <w:p w14:paraId="3FB1B181" w14:textId="77777777" w:rsidR="00A56B5A" w:rsidRDefault="00000000">
            <w:r>
              <w:rPr>
                <w:b/>
                <w:color w:val="000000"/>
                <w:sz w:val="20"/>
              </w:rPr>
              <w:t>Total Leverage</w:t>
            </w:r>
          </w:p>
        </w:tc>
        <w:tc>
          <w:tcPr>
            <w:tcW w:w="1543" w:type="dxa"/>
            <w:shd w:val="clear" w:color="auto" w:fill="AFC4E9"/>
          </w:tcPr>
          <w:p w14:paraId="1EF37C01" w14:textId="77777777" w:rsidR="00A56B5A" w:rsidRDefault="00000000">
            <w:r>
              <w:rPr>
                <w:b/>
                <w:color w:val="000000"/>
                <w:sz w:val="20"/>
              </w:rPr>
              <w:t>Leverage Source</w:t>
            </w:r>
          </w:p>
        </w:tc>
        <w:tc>
          <w:tcPr>
            <w:tcW w:w="1543" w:type="dxa"/>
            <w:shd w:val="clear" w:color="auto" w:fill="AFC4E9"/>
          </w:tcPr>
          <w:p w14:paraId="7DE8F98B" w14:textId="77777777" w:rsidR="00A56B5A" w:rsidRDefault="00000000">
            <w:r>
              <w:rPr>
                <w:b/>
                <w:color w:val="000000"/>
                <w:sz w:val="20"/>
              </w:rPr>
              <w:t>Total</w:t>
            </w:r>
          </w:p>
        </w:tc>
      </w:tr>
      <w:tr w:rsidR="00A56B5A" w14:paraId="2EC194A4" w14:textId="77777777">
        <w:tc>
          <w:tcPr>
            <w:tcW w:w="1543" w:type="dxa"/>
          </w:tcPr>
          <w:p w14:paraId="1C208701" w14:textId="77777777" w:rsidR="00A56B5A" w:rsidRDefault="00000000">
            <w:r>
              <w:rPr>
                <w:sz w:val="20"/>
              </w:rPr>
              <w:t>FWS Restoration Designer</w:t>
            </w:r>
          </w:p>
        </w:tc>
        <w:tc>
          <w:tcPr>
            <w:tcW w:w="1543" w:type="dxa"/>
          </w:tcPr>
          <w:p w14:paraId="26E7F613" w14:textId="77777777" w:rsidR="00A56B5A" w:rsidRDefault="00000000">
            <w:pPr>
              <w:jc w:val="right"/>
            </w:pPr>
            <w:r>
              <w:rPr>
                <w:sz w:val="20"/>
              </w:rPr>
              <w:t>0.1</w:t>
            </w:r>
          </w:p>
        </w:tc>
        <w:tc>
          <w:tcPr>
            <w:tcW w:w="1543" w:type="dxa"/>
          </w:tcPr>
          <w:p w14:paraId="2BD80009" w14:textId="77777777" w:rsidR="00A56B5A" w:rsidRDefault="00000000">
            <w:pPr>
              <w:jc w:val="right"/>
            </w:pPr>
            <w:r>
              <w:rPr>
                <w:sz w:val="20"/>
              </w:rPr>
              <w:t>5.0</w:t>
            </w:r>
          </w:p>
        </w:tc>
        <w:tc>
          <w:tcPr>
            <w:tcW w:w="1543" w:type="dxa"/>
          </w:tcPr>
          <w:p w14:paraId="1886178A" w14:textId="77777777" w:rsidR="00A56B5A" w:rsidRDefault="00000000">
            <w:pPr>
              <w:jc w:val="right"/>
            </w:pPr>
            <w:r>
              <w:rPr>
                <w:sz w:val="20"/>
              </w:rPr>
              <w:t>-</w:t>
            </w:r>
          </w:p>
        </w:tc>
        <w:tc>
          <w:tcPr>
            <w:tcW w:w="1543" w:type="dxa"/>
          </w:tcPr>
          <w:p w14:paraId="6B41BA6F" w14:textId="77777777" w:rsidR="00A56B5A" w:rsidRDefault="00000000">
            <w:pPr>
              <w:jc w:val="right"/>
            </w:pPr>
            <w:r>
              <w:rPr>
                <w:sz w:val="20"/>
              </w:rPr>
              <w:t>$52,500</w:t>
            </w:r>
          </w:p>
        </w:tc>
        <w:tc>
          <w:tcPr>
            <w:tcW w:w="1543" w:type="dxa"/>
          </w:tcPr>
          <w:p w14:paraId="539A2218" w14:textId="77777777" w:rsidR="00A56B5A" w:rsidRDefault="00000000">
            <w:r>
              <w:rPr>
                <w:sz w:val="20"/>
              </w:rPr>
              <w:t>USFWS In-Kind</w:t>
            </w:r>
          </w:p>
        </w:tc>
        <w:tc>
          <w:tcPr>
            <w:tcW w:w="1543" w:type="dxa"/>
          </w:tcPr>
          <w:p w14:paraId="5B1AD09A" w14:textId="77777777" w:rsidR="00A56B5A" w:rsidRDefault="00000000">
            <w:pPr>
              <w:jc w:val="right"/>
            </w:pPr>
            <w:r>
              <w:rPr>
                <w:sz w:val="20"/>
              </w:rPr>
              <w:t>$52,500</w:t>
            </w:r>
          </w:p>
        </w:tc>
      </w:tr>
      <w:tr w:rsidR="00A56B5A" w14:paraId="32247C52" w14:textId="77777777">
        <w:tc>
          <w:tcPr>
            <w:tcW w:w="1543" w:type="dxa"/>
          </w:tcPr>
          <w:p w14:paraId="5370123F" w14:textId="77777777" w:rsidR="00A56B5A" w:rsidRDefault="00000000">
            <w:r>
              <w:rPr>
                <w:sz w:val="20"/>
              </w:rPr>
              <w:t>MLT Restoration Staff</w:t>
            </w:r>
          </w:p>
        </w:tc>
        <w:tc>
          <w:tcPr>
            <w:tcW w:w="1543" w:type="dxa"/>
          </w:tcPr>
          <w:p w14:paraId="0D78DD59" w14:textId="77777777" w:rsidR="00A56B5A" w:rsidRDefault="00000000">
            <w:pPr>
              <w:jc w:val="right"/>
            </w:pPr>
            <w:r>
              <w:rPr>
                <w:sz w:val="20"/>
              </w:rPr>
              <w:t>1.2</w:t>
            </w:r>
          </w:p>
        </w:tc>
        <w:tc>
          <w:tcPr>
            <w:tcW w:w="1543" w:type="dxa"/>
          </w:tcPr>
          <w:p w14:paraId="70D0465E" w14:textId="77777777" w:rsidR="00A56B5A" w:rsidRDefault="00000000">
            <w:pPr>
              <w:jc w:val="right"/>
            </w:pPr>
            <w:r>
              <w:rPr>
                <w:sz w:val="20"/>
              </w:rPr>
              <w:t>5.0</w:t>
            </w:r>
          </w:p>
        </w:tc>
        <w:tc>
          <w:tcPr>
            <w:tcW w:w="1543" w:type="dxa"/>
          </w:tcPr>
          <w:p w14:paraId="01287658" w14:textId="77777777" w:rsidR="00A56B5A" w:rsidRDefault="00000000">
            <w:pPr>
              <w:jc w:val="right"/>
            </w:pPr>
            <w:r>
              <w:rPr>
                <w:sz w:val="20"/>
              </w:rPr>
              <w:t>$600,000</w:t>
            </w:r>
          </w:p>
        </w:tc>
        <w:tc>
          <w:tcPr>
            <w:tcW w:w="1543" w:type="dxa"/>
          </w:tcPr>
          <w:p w14:paraId="0850BA8E" w14:textId="77777777" w:rsidR="00A56B5A" w:rsidRDefault="00000000">
            <w:pPr>
              <w:jc w:val="right"/>
            </w:pPr>
            <w:r>
              <w:rPr>
                <w:sz w:val="20"/>
              </w:rPr>
              <w:t>-</w:t>
            </w:r>
          </w:p>
        </w:tc>
        <w:tc>
          <w:tcPr>
            <w:tcW w:w="1543" w:type="dxa"/>
          </w:tcPr>
          <w:p w14:paraId="1C118FFD" w14:textId="77777777" w:rsidR="00A56B5A" w:rsidRDefault="00000000">
            <w:r>
              <w:rPr>
                <w:sz w:val="20"/>
              </w:rPr>
              <w:t>-</w:t>
            </w:r>
          </w:p>
        </w:tc>
        <w:tc>
          <w:tcPr>
            <w:tcW w:w="1543" w:type="dxa"/>
          </w:tcPr>
          <w:p w14:paraId="68CD96F1" w14:textId="77777777" w:rsidR="00A56B5A" w:rsidRDefault="00000000">
            <w:pPr>
              <w:jc w:val="right"/>
            </w:pPr>
            <w:r>
              <w:rPr>
                <w:sz w:val="20"/>
              </w:rPr>
              <w:t>$600,000</w:t>
            </w:r>
          </w:p>
        </w:tc>
      </w:tr>
    </w:tbl>
    <w:p w14:paraId="3CC23300" w14:textId="77777777" w:rsidR="00A56B5A" w:rsidRDefault="00A56B5A"/>
    <w:p w14:paraId="012B5F58" w14:textId="77777777" w:rsidR="00A56B5A" w:rsidRDefault="00000000">
      <w:r>
        <w:rPr>
          <w:b/>
        </w:rPr>
        <w:t xml:space="preserve">Amount of Request: </w:t>
      </w:r>
      <w:r>
        <w:t>$6,960,000</w:t>
      </w:r>
      <w:r>
        <w:rPr>
          <w:b/>
        </w:rPr>
        <w:br/>
        <w:t xml:space="preserve">Amount of Leverage: </w:t>
      </w:r>
      <w:r>
        <w:t>$2,052,500</w:t>
      </w:r>
      <w:r>
        <w:rPr>
          <w:b/>
        </w:rPr>
        <w:br/>
        <w:t xml:space="preserve">Leverage as a percent of the Request: </w:t>
      </w:r>
      <w:r>
        <w:t>29.49%</w:t>
      </w:r>
      <w:r>
        <w:rPr>
          <w:b/>
        </w:rPr>
        <w:br/>
        <w:t xml:space="preserve">DSS + Personnel: </w:t>
      </w:r>
      <w:r>
        <w:t>$762,000</w:t>
      </w:r>
      <w:r>
        <w:rPr>
          <w:b/>
        </w:rPr>
        <w:br/>
        <w:t xml:space="preserve">As a % of the total request: </w:t>
      </w:r>
      <w:r>
        <w:t>10.95%</w:t>
      </w:r>
      <w:r>
        <w:rPr>
          <w:b/>
        </w:rPr>
        <w:br/>
        <w:t xml:space="preserve">Easement Stewardship: </w:t>
      </w:r>
      <w:r>
        <w:t>-</w:t>
      </w:r>
      <w:r>
        <w:rPr>
          <w:b/>
        </w:rPr>
        <w:br/>
        <w:t xml:space="preserve">As a % of the Easement Acquisition: </w:t>
      </w:r>
      <w:r>
        <w:t>-</w:t>
      </w:r>
    </w:p>
    <w:p w14:paraId="77F56C5C" w14:textId="77777777" w:rsidR="00A56B5A"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A56B5A" w14:paraId="560A5BC6" w14:textId="77777777">
        <w:tc>
          <w:tcPr>
            <w:tcW w:w="2160" w:type="dxa"/>
            <w:shd w:val="clear" w:color="auto" w:fill="AFC4E9"/>
          </w:tcPr>
          <w:p w14:paraId="1D4B0ADF" w14:textId="77777777" w:rsidR="00A56B5A" w:rsidRDefault="00A56B5A"/>
        </w:tc>
        <w:tc>
          <w:tcPr>
            <w:tcW w:w="2160" w:type="dxa"/>
            <w:shd w:val="clear" w:color="auto" w:fill="AFC4E9"/>
          </w:tcPr>
          <w:p w14:paraId="62ECDF5B" w14:textId="77777777" w:rsidR="00A56B5A" w:rsidRDefault="00000000">
            <w:r>
              <w:rPr>
                <w:b/>
                <w:color w:val="000000"/>
                <w:sz w:val="20"/>
              </w:rPr>
              <w:t>Leverage Amount Committed</w:t>
            </w:r>
          </w:p>
        </w:tc>
        <w:tc>
          <w:tcPr>
            <w:tcW w:w="2160" w:type="dxa"/>
            <w:shd w:val="clear" w:color="auto" w:fill="AFC4E9"/>
          </w:tcPr>
          <w:p w14:paraId="344197CD" w14:textId="77777777" w:rsidR="00A56B5A" w:rsidRDefault="00000000">
            <w:r>
              <w:rPr>
                <w:b/>
                <w:color w:val="000000"/>
                <w:sz w:val="20"/>
              </w:rPr>
              <w:t>Leverage Amount Confirmed (of Committed Funds)</w:t>
            </w:r>
          </w:p>
        </w:tc>
        <w:tc>
          <w:tcPr>
            <w:tcW w:w="2160" w:type="dxa"/>
            <w:shd w:val="clear" w:color="auto" w:fill="AFC4E9"/>
          </w:tcPr>
          <w:p w14:paraId="536962F9" w14:textId="77777777" w:rsidR="00A56B5A" w:rsidRDefault="00000000">
            <w:r>
              <w:rPr>
                <w:b/>
                <w:color w:val="000000"/>
                <w:sz w:val="20"/>
              </w:rPr>
              <w:t>Leverage Amount Anticipated</w:t>
            </w:r>
          </w:p>
        </w:tc>
        <w:tc>
          <w:tcPr>
            <w:tcW w:w="2160" w:type="dxa"/>
            <w:shd w:val="clear" w:color="auto" w:fill="AFC4E9"/>
          </w:tcPr>
          <w:p w14:paraId="0D06B996" w14:textId="77777777" w:rsidR="00A56B5A" w:rsidRDefault="00000000">
            <w:r>
              <w:rPr>
                <w:b/>
                <w:color w:val="000000"/>
                <w:sz w:val="20"/>
              </w:rPr>
              <w:t>Total Leverage</w:t>
            </w:r>
          </w:p>
        </w:tc>
      </w:tr>
      <w:tr w:rsidR="00A56B5A" w14:paraId="665023A2" w14:textId="77777777">
        <w:tc>
          <w:tcPr>
            <w:tcW w:w="2160" w:type="dxa"/>
          </w:tcPr>
          <w:p w14:paraId="666FA22E" w14:textId="77777777" w:rsidR="00A56B5A" w:rsidRDefault="00000000">
            <w:pPr>
              <w:jc w:val="right"/>
            </w:pPr>
            <w:r>
              <w:rPr>
                <w:sz w:val="20"/>
              </w:rPr>
              <w:t>Amount:</w:t>
            </w:r>
          </w:p>
        </w:tc>
        <w:tc>
          <w:tcPr>
            <w:tcW w:w="2160" w:type="dxa"/>
          </w:tcPr>
          <w:p w14:paraId="63ADA416" w14:textId="77777777" w:rsidR="00A56B5A" w:rsidRDefault="00000000">
            <w:pPr>
              <w:jc w:val="right"/>
            </w:pPr>
            <w:r>
              <w:rPr>
                <w:sz w:val="20"/>
              </w:rPr>
              <w:t>$2,052,500</w:t>
            </w:r>
          </w:p>
        </w:tc>
        <w:tc>
          <w:tcPr>
            <w:tcW w:w="2160" w:type="dxa"/>
          </w:tcPr>
          <w:p w14:paraId="177CD6FB" w14:textId="77777777" w:rsidR="00A56B5A" w:rsidRDefault="00000000">
            <w:r>
              <w:rPr>
                <w:sz w:val="20"/>
              </w:rPr>
              <w:t>$2,052,500</w:t>
            </w:r>
          </w:p>
        </w:tc>
        <w:tc>
          <w:tcPr>
            <w:tcW w:w="2160" w:type="dxa"/>
          </w:tcPr>
          <w:p w14:paraId="2B501FBF" w14:textId="77777777" w:rsidR="00A56B5A" w:rsidRDefault="00000000">
            <w:pPr>
              <w:jc w:val="right"/>
            </w:pPr>
            <w:r>
              <w:rPr>
                <w:sz w:val="20"/>
              </w:rPr>
              <w:t>-</w:t>
            </w:r>
          </w:p>
        </w:tc>
        <w:tc>
          <w:tcPr>
            <w:tcW w:w="2160" w:type="dxa"/>
          </w:tcPr>
          <w:p w14:paraId="3BDE9D95" w14:textId="77777777" w:rsidR="00A56B5A" w:rsidRDefault="00000000">
            <w:r>
              <w:rPr>
                <w:sz w:val="20"/>
              </w:rPr>
              <w:t>$2,052,500</w:t>
            </w:r>
          </w:p>
        </w:tc>
      </w:tr>
      <w:tr w:rsidR="00A56B5A" w14:paraId="7A403E9C" w14:textId="77777777">
        <w:tc>
          <w:tcPr>
            <w:tcW w:w="2160" w:type="dxa"/>
          </w:tcPr>
          <w:p w14:paraId="2B73FB22" w14:textId="77777777" w:rsidR="00A56B5A" w:rsidRDefault="00000000">
            <w:pPr>
              <w:jc w:val="right"/>
            </w:pPr>
            <w:r>
              <w:rPr>
                <w:sz w:val="20"/>
              </w:rPr>
              <w:t>% of Total Leverage:</w:t>
            </w:r>
          </w:p>
        </w:tc>
        <w:tc>
          <w:tcPr>
            <w:tcW w:w="2160" w:type="dxa"/>
          </w:tcPr>
          <w:p w14:paraId="1B7615CE" w14:textId="77777777" w:rsidR="00A56B5A" w:rsidRDefault="00000000">
            <w:pPr>
              <w:jc w:val="right"/>
            </w:pPr>
            <w:r>
              <w:rPr>
                <w:sz w:val="20"/>
              </w:rPr>
              <w:t>100.0%</w:t>
            </w:r>
          </w:p>
        </w:tc>
        <w:tc>
          <w:tcPr>
            <w:tcW w:w="2160" w:type="dxa"/>
          </w:tcPr>
          <w:p w14:paraId="1C2F3A22" w14:textId="77777777" w:rsidR="00A56B5A" w:rsidRDefault="00000000">
            <w:r>
              <w:rPr>
                <w:sz w:val="20"/>
              </w:rPr>
              <w:t>100.0%</w:t>
            </w:r>
          </w:p>
        </w:tc>
        <w:tc>
          <w:tcPr>
            <w:tcW w:w="2160" w:type="dxa"/>
          </w:tcPr>
          <w:p w14:paraId="5AD5E9F7" w14:textId="77777777" w:rsidR="00A56B5A" w:rsidRDefault="00000000">
            <w:pPr>
              <w:jc w:val="right"/>
            </w:pPr>
            <w:r>
              <w:rPr>
                <w:sz w:val="20"/>
              </w:rPr>
              <w:t>0.0%</w:t>
            </w:r>
          </w:p>
        </w:tc>
        <w:tc>
          <w:tcPr>
            <w:tcW w:w="2160" w:type="dxa"/>
          </w:tcPr>
          <w:p w14:paraId="5B7D8ABC" w14:textId="77777777" w:rsidR="00A56B5A" w:rsidRDefault="00A56B5A"/>
        </w:tc>
      </w:tr>
    </w:tbl>
    <w:p w14:paraId="0DAEF198" w14:textId="77777777" w:rsidR="00A56B5A" w:rsidRDefault="00000000">
      <w:pPr>
        <w:ind w:left="360"/>
      </w:pPr>
      <w:r>
        <w:t>N/A</w:t>
      </w:r>
    </w:p>
    <w:p w14:paraId="0B76FEB5" w14:textId="77777777" w:rsidR="00A56B5A" w:rsidRDefault="00000000">
      <w:r>
        <w:rPr>
          <w:b/>
        </w:rPr>
        <w:lastRenderedPageBreak/>
        <w:t xml:space="preserve">Detail leverage sources and confirmation of funds: </w:t>
      </w:r>
      <w:r>
        <w:rPr>
          <w:b/>
        </w:rPr>
        <w:br/>
      </w:r>
      <w:r>
        <w:t>USFWS will provide $2,000,000 in leverage in the form of newly acquired permanent conservation easements funded by the USFWS and the Migratory Bird Conservation Fund, plus $52,500 of in-kind leverage for staff time, contracts and supplies for restoration and enhancement projects. All are confirmed.</w:t>
      </w:r>
    </w:p>
    <w:p w14:paraId="6F1618DA" w14:textId="77777777" w:rsidR="00A56B5A" w:rsidRDefault="00000000">
      <w:r>
        <w:rPr>
          <w:b/>
        </w:rPr>
        <w:t xml:space="preserve">Does this proposal have the ability to be scalable?  </w:t>
      </w:r>
      <w:r>
        <w:rPr>
          <w:b/>
        </w:rPr>
        <w:br/>
      </w:r>
      <w:r>
        <w:t>Yes</w:t>
      </w:r>
    </w:p>
    <w:p w14:paraId="3DC45EC1" w14:textId="77777777" w:rsidR="00A56B5A" w:rsidRDefault="00000000">
      <w:pPr>
        <w:pStyle w:val="Heading3"/>
        <w:spacing w:before="60" w:after="80"/>
      </w:pPr>
      <w:r>
        <w:rPr>
          <w:color w:val="254885"/>
          <w:sz w:val="26"/>
        </w:rPr>
        <w:t>If the project received 50% of the requested funding</w:t>
      </w:r>
    </w:p>
    <w:p w14:paraId="3173D9D2" w14:textId="77777777" w:rsidR="00A56B5A" w:rsidRDefault="00000000">
      <w:pPr>
        <w:ind w:left="720"/>
      </w:pPr>
      <w:r>
        <w:rPr>
          <w:b/>
        </w:rPr>
        <w:t xml:space="preserve">Describe how the scaling would affect acres/activities and if not proportionately reduced, why? </w:t>
      </w:r>
      <w:r>
        <w:rPr>
          <w:b/>
        </w:rPr>
        <w:br/>
      </w:r>
      <w:r>
        <w:t>We would reduce the number of R/E projects to best meet scaling requirements. Output acres would be reduced 40% to 60% depending on individual project costs. We would submit our phase 2 proposal next year instead of 2 years out.</w:t>
      </w:r>
    </w:p>
    <w:p w14:paraId="4478209C" w14:textId="77777777" w:rsidR="00A56B5A" w:rsidRDefault="00000000">
      <w:pPr>
        <w:ind w:left="720"/>
      </w:pPr>
      <w:r>
        <w:rPr>
          <w:b/>
        </w:rPr>
        <w:t xml:space="preserve">Describe how personnel and DSS expenses would be adjusted and if not proportionately reduced, why? </w:t>
      </w:r>
      <w:r>
        <w:rPr>
          <w:b/>
        </w:rPr>
        <w:br/>
      </w:r>
      <w:r>
        <w:t>Personnel and DSS would be scaled directly.</w:t>
      </w:r>
    </w:p>
    <w:p w14:paraId="4F87D9E9" w14:textId="77777777" w:rsidR="00A56B5A" w:rsidRDefault="00000000">
      <w:pPr>
        <w:pStyle w:val="Heading3"/>
        <w:spacing w:before="60" w:after="80"/>
      </w:pPr>
      <w:r>
        <w:rPr>
          <w:color w:val="254885"/>
          <w:sz w:val="26"/>
        </w:rPr>
        <w:t>If the project received 30% of the requested funding</w:t>
      </w:r>
    </w:p>
    <w:p w14:paraId="29BFA64C" w14:textId="77777777" w:rsidR="00A56B5A" w:rsidRDefault="00000000">
      <w:pPr>
        <w:ind w:left="720"/>
      </w:pPr>
      <w:r>
        <w:rPr>
          <w:b/>
        </w:rPr>
        <w:t xml:space="preserve">Describe how the scaling would affect acres/activities and if not proportionately reduced, why? </w:t>
      </w:r>
      <w:r>
        <w:rPr>
          <w:b/>
        </w:rPr>
        <w:br/>
      </w:r>
      <w:r>
        <w:t>We would reduce the number of R/E projects to best meet scaling requirements. Output acres would be reduced 70% to 80% depending on individual project costs. We would submit a larger phase 2 proposal next year instead of 2 years out to include delayed projects.</w:t>
      </w:r>
    </w:p>
    <w:p w14:paraId="385B859B" w14:textId="77777777" w:rsidR="00A56B5A" w:rsidRDefault="00000000">
      <w:pPr>
        <w:ind w:left="720"/>
      </w:pPr>
      <w:r>
        <w:rPr>
          <w:b/>
        </w:rPr>
        <w:t xml:space="preserve">Describe how personnel and DSS expenses would be adjusted and if not proportionately reduced, why? </w:t>
      </w:r>
      <w:r>
        <w:rPr>
          <w:b/>
        </w:rPr>
        <w:br/>
      </w:r>
      <w:r>
        <w:t>Personnel and DSS would be scaled directly.</w:t>
      </w:r>
    </w:p>
    <w:p w14:paraId="2A21568A" w14:textId="77777777" w:rsidR="00A56B5A" w:rsidRDefault="00000000">
      <w:pPr>
        <w:pStyle w:val="Heading3"/>
        <w:spacing w:before="60" w:after="80"/>
      </w:pPr>
      <w:r>
        <w:rPr>
          <w:color w:val="254885"/>
          <w:sz w:val="26"/>
        </w:rPr>
        <w:t xml:space="preserve">What other dedicated funds may collaborate with or contribute to this proposal? </w:t>
      </w:r>
    </w:p>
    <w:p w14:paraId="5C01ADB2" w14:textId="77777777" w:rsidR="00A56B5A" w:rsidRDefault="00000000">
      <w:pPr>
        <w:pStyle w:val="Heading3"/>
        <w:spacing w:before="60" w:after="80"/>
      </w:pPr>
      <w:r>
        <w:rPr>
          <w:color w:val="254885"/>
          <w:sz w:val="26"/>
        </w:rPr>
        <w:t>Personnel</w:t>
      </w:r>
    </w:p>
    <w:p w14:paraId="47715D08" w14:textId="77777777" w:rsidR="00A56B5A" w:rsidRDefault="00000000">
      <w:r>
        <w:rPr>
          <w:b/>
        </w:rPr>
        <w:t xml:space="preserve">Has funding for these positions been requested in the past?  </w:t>
      </w:r>
      <w:r>
        <w:rPr>
          <w:b/>
        </w:rPr>
        <w:br/>
      </w:r>
      <w:r>
        <w:t>Yes</w:t>
      </w:r>
    </w:p>
    <w:p w14:paraId="630ACDCD" w14:textId="77777777" w:rsidR="00A56B5A" w:rsidRDefault="00000000">
      <w:pPr>
        <w:ind w:left="720"/>
      </w:pPr>
      <w:r>
        <w:rPr>
          <w:b/>
        </w:rPr>
        <w:t xml:space="preserve">Please explain the overlap of past and future staffing and position levels previously received and how that is coordinated over multiple years? </w:t>
      </w:r>
      <w:r>
        <w:rPr>
          <w:b/>
        </w:rPr>
        <w:br/>
      </w:r>
      <w:r>
        <w:t>FTEs listed in the proposal are an estimate of the personnel time required to complete the grant outputs included in this proposal. MLT uses a timesheet based payroll system. Our reimbursements are based on actual personnel time expended for each project. This ensures project billing is specific to the appropriate grant award and in cases where we have multiple open appropriations this method ensures there is no overlapping allocation of personnel expenses to multiple grant awards. Multiple staff positions may work to complete legal review, sub- contracts, payments and complete status reports related to projects on each grant award.</w:t>
      </w:r>
    </w:p>
    <w:p w14:paraId="30861FC5" w14:textId="77777777" w:rsidR="00A56B5A" w:rsidRDefault="00000000">
      <w:pPr>
        <w:pStyle w:val="Heading3"/>
        <w:spacing w:before="60" w:after="80"/>
      </w:pPr>
      <w:r>
        <w:rPr>
          <w:color w:val="254885"/>
          <w:sz w:val="26"/>
        </w:rPr>
        <w:t>Contracts</w:t>
      </w:r>
    </w:p>
    <w:p w14:paraId="247D8A6E" w14:textId="77777777" w:rsidR="00A56B5A" w:rsidRDefault="00000000">
      <w:r>
        <w:rPr>
          <w:b/>
        </w:rPr>
        <w:t xml:space="preserve">What is included in the contracts line?  </w:t>
      </w:r>
      <w:r>
        <w:rPr>
          <w:b/>
        </w:rPr>
        <w:br/>
      </w:r>
      <w:r>
        <w:t>Restoration and enhancement construction accounts for 100% of the contracts line amount.</w:t>
      </w:r>
    </w:p>
    <w:p w14:paraId="7F346AD5" w14:textId="77777777" w:rsidR="00A56B5A" w:rsidRDefault="00000000">
      <w:pPr>
        <w:pStyle w:val="Heading3"/>
        <w:spacing w:before="60" w:after="80"/>
      </w:pPr>
      <w:r>
        <w:rPr>
          <w:color w:val="254885"/>
          <w:sz w:val="26"/>
        </w:rPr>
        <w:lastRenderedPageBreak/>
        <w:t>Professional Services</w:t>
      </w:r>
    </w:p>
    <w:p w14:paraId="18F37B85" w14:textId="77777777" w:rsidR="00A56B5A" w:rsidRDefault="00000000">
      <w:r>
        <w:rPr>
          <w:b/>
        </w:rPr>
        <w:t xml:space="preserve">What is included in the Professional Services line?  </w:t>
      </w:r>
      <w:r>
        <w:rPr>
          <w:b/>
        </w:rPr>
        <w:br/>
      </w:r>
    </w:p>
    <w:p w14:paraId="4FD666D2" w14:textId="77777777" w:rsidR="00A56B5A" w:rsidRDefault="00000000">
      <w:pPr>
        <w:ind w:left="360"/>
      </w:pPr>
      <w:r>
        <w:t>Other : Vegetation surveys, bird surveys to inform project design.</w:t>
      </w:r>
    </w:p>
    <w:p w14:paraId="6F336765" w14:textId="77777777" w:rsidR="00A56B5A" w:rsidRDefault="00000000">
      <w:pPr>
        <w:pStyle w:val="Heading3"/>
        <w:spacing w:before="60" w:after="80"/>
      </w:pPr>
      <w:r>
        <w:rPr>
          <w:color w:val="254885"/>
          <w:sz w:val="26"/>
        </w:rPr>
        <w:t>Travel</w:t>
      </w:r>
    </w:p>
    <w:p w14:paraId="2212771E" w14:textId="77777777" w:rsidR="00A56B5A" w:rsidRDefault="00000000">
      <w:r>
        <w:rPr>
          <w:b/>
        </w:rPr>
        <w:t xml:space="preserve">Does the amount in the travel line include equipment/vehicle rental?  </w:t>
      </w:r>
      <w:r>
        <w:rPr>
          <w:b/>
        </w:rPr>
        <w:br/>
      </w:r>
      <w:r>
        <w:t>Yes</w:t>
      </w:r>
    </w:p>
    <w:p w14:paraId="39708341" w14:textId="77777777" w:rsidR="00A56B5A" w:rsidRDefault="00000000">
      <w:r>
        <w:rPr>
          <w:b/>
        </w:rPr>
        <w:t xml:space="preserve">Explain the amount in the travel line outside of traditional travel costs of mileage, food, and lodging  </w:t>
      </w:r>
      <w:r>
        <w:rPr>
          <w:b/>
        </w:rPr>
        <w:br/>
      </w:r>
      <w:r>
        <w:t>Land Trust staff rents vehicles for grant-related purposes when it is a significant cost savings over use of personal vehicles.</w:t>
      </w:r>
    </w:p>
    <w:p w14:paraId="2C6827C9" w14:textId="77777777" w:rsidR="00A56B5A" w:rsidRDefault="00000000">
      <w:r>
        <w:rPr>
          <w:b/>
        </w:rPr>
        <w:t xml:space="preserve">I understand and agree that lodging, meals, and mileage must comply with the current MMB Commissioner Plan:  </w:t>
      </w:r>
      <w:r>
        <w:rPr>
          <w:b/>
        </w:rPr>
        <w:br/>
      </w:r>
      <w:r>
        <w:t>Yes</w:t>
      </w:r>
    </w:p>
    <w:p w14:paraId="32CB1553" w14:textId="77777777" w:rsidR="00A56B5A" w:rsidRDefault="00000000">
      <w:pPr>
        <w:pStyle w:val="Heading3"/>
        <w:spacing w:before="60" w:after="80"/>
      </w:pPr>
      <w:r>
        <w:rPr>
          <w:color w:val="254885"/>
          <w:sz w:val="26"/>
        </w:rPr>
        <w:t>Direct Support Services</w:t>
      </w:r>
    </w:p>
    <w:p w14:paraId="33FDD9AF" w14:textId="77777777" w:rsidR="00A56B5A" w:rsidRDefault="00000000">
      <w:r>
        <w:rPr>
          <w:b/>
        </w:rPr>
        <w:t xml:space="preserve">How did you determine which portions of the Direct Support Services of your shared support services is direct to this program?  </w:t>
      </w:r>
      <w:r>
        <w:rPr>
          <w:b/>
        </w:rPr>
        <w:br/>
      </w:r>
      <w:r>
        <w:t>Minnesota Land Trust has a direct support services rate approved by the DNR on March 17, 2017. We applied this DNR-approved rate only to personnel expenses included in this proposal to determine the total amount of direct support services requested through this grant.</w:t>
      </w:r>
    </w:p>
    <w:p w14:paraId="2C94E1D2" w14:textId="77777777" w:rsidR="00A56B5A" w:rsidRDefault="00000000">
      <w:pPr>
        <w:pStyle w:val="Heading3"/>
        <w:spacing w:before="60" w:after="80"/>
      </w:pPr>
      <w:r>
        <w:rPr>
          <w:color w:val="254885"/>
          <w:sz w:val="26"/>
        </w:rPr>
        <w:t>Other Equipment/Tools</w:t>
      </w:r>
    </w:p>
    <w:p w14:paraId="66A8078F" w14:textId="77777777" w:rsidR="00A56B5A" w:rsidRDefault="00000000">
      <w:r>
        <w:rPr>
          <w:b/>
        </w:rPr>
        <w:t xml:space="preserve">Give examples of the types of Equipment and Tools that will be purchased?  </w:t>
      </w:r>
      <w:r>
        <w:rPr>
          <w:b/>
        </w:rPr>
        <w:br/>
      </w:r>
      <w:r>
        <w:t>GPS/tablet devices, R/E tools, Personal Protective Equipment.</w:t>
      </w:r>
    </w:p>
    <w:p w14:paraId="5736E3B9" w14:textId="77777777" w:rsidR="00A56B5A" w:rsidRDefault="00000000">
      <w:pPr>
        <w:pStyle w:val="Heading2"/>
        <w:spacing w:before="0" w:after="80"/>
        <w:jc w:val="center"/>
      </w:pPr>
      <w:r>
        <w:rPr>
          <w:color w:val="2C559C"/>
          <w:sz w:val="28"/>
          <w:u w:val="single"/>
        </w:rPr>
        <w:t>Federal Funds</w:t>
      </w:r>
    </w:p>
    <w:p w14:paraId="6FCB03D3" w14:textId="77777777" w:rsidR="00A56B5A" w:rsidRDefault="00000000">
      <w:r>
        <w:rPr>
          <w:b/>
        </w:rPr>
        <w:t xml:space="preserve">Do you anticipate federal funds as a match for this program?  </w:t>
      </w:r>
      <w:r>
        <w:rPr>
          <w:b/>
        </w:rPr>
        <w:br/>
      </w:r>
      <w:r>
        <w:t>Yes</w:t>
      </w:r>
    </w:p>
    <w:p w14:paraId="5A5EAAC4" w14:textId="77777777" w:rsidR="00A56B5A" w:rsidRDefault="00000000">
      <w:pPr>
        <w:ind w:left="720"/>
      </w:pPr>
      <w:r>
        <w:rPr>
          <w:b/>
        </w:rPr>
        <w:t xml:space="preserve">Are the funds confirmed?  </w:t>
      </w:r>
      <w:r>
        <w:rPr>
          <w:b/>
        </w:rPr>
        <w:br/>
      </w:r>
      <w:r>
        <w:t>Yes</w:t>
      </w:r>
    </w:p>
    <w:p w14:paraId="7CC9F771" w14:textId="77777777" w:rsidR="00A56B5A" w:rsidRDefault="00000000">
      <w:pPr>
        <w:ind w:left="1080"/>
      </w:pPr>
      <w:r>
        <w:t>In Kind : $52,500</w:t>
      </w:r>
    </w:p>
    <w:p w14:paraId="6B26ACE0" w14:textId="77777777" w:rsidR="00A56B5A" w:rsidRDefault="00000000">
      <w:pPr>
        <w:ind w:left="1080"/>
      </w:pPr>
      <w:r>
        <w:t>Other : $2,000,000 USFWS easement acquisition (Migratory Bird Conservation Fund)</w:t>
      </w:r>
    </w:p>
    <w:p w14:paraId="45C2ECE9" w14:textId="77777777" w:rsidR="00A56B5A" w:rsidRDefault="00000000">
      <w:r>
        <w:br w:type="page"/>
      </w:r>
    </w:p>
    <w:p w14:paraId="620770E6" w14:textId="77777777" w:rsidR="00A56B5A" w:rsidRDefault="00000000">
      <w:pPr>
        <w:pStyle w:val="Heading2"/>
        <w:spacing w:before="0" w:after="80"/>
        <w:jc w:val="center"/>
      </w:pPr>
      <w:r>
        <w:rPr>
          <w:color w:val="2C559C"/>
          <w:sz w:val="28"/>
          <w:u w:val="single"/>
        </w:rPr>
        <w:lastRenderedPageBreak/>
        <w:t>Output Tables</w:t>
      </w:r>
    </w:p>
    <w:p w14:paraId="5283019E" w14:textId="77777777" w:rsidR="00A56B5A"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A56B5A" w14:paraId="4CCC7C76" w14:textId="77777777">
        <w:tc>
          <w:tcPr>
            <w:tcW w:w="3600" w:type="dxa"/>
            <w:shd w:val="clear" w:color="auto" w:fill="AFC4E9"/>
          </w:tcPr>
          <w:p w14:paraId="06E1F0FB" w14:textId="77777777" w:rsidR="00A56B5A" w:rsidRDefault="00000000">
            <w:r>
              <w:rPr>
                <w:b/>
                <w:color w:val="000000"/>
                <w:sz w:val="20"/>
              </w:rPr>
              <w:t>Type</w:t>
            </w:r>
          </w:p>
        </w:tc>
        <w:tc>
          <w:tcPr>
            <w:tcW w:w="1440" w:type="dxa"/>
            <w:shd w:val="clear" w:color="auto" w:fill="AFC4E9"/>
          </w:tcPr>
          <w:p w14:paraId="24E673D9" w14:textId="77777777" w:rsidR="00A56B5A" w:rsidRDefault="00000000">
            <w:r>
              <w:rPr>
                <w:b/>
                <w:color w:val="000000"/>
                <w:sz w:val="20"/>
              </w:rPr>
              <w:t>Wetland</w:t>
            </w:r>
          </w:p>
        </w:tc>
        <w:tc>
          <w:tcPr>
            <w:tcW w:w="1440" w:type="dxa"/>
            <w:shd w:val="clear" w:color="auto" w:fill="AFC4E9"/>
          </w:tcPr>
          <w:p w14:paraId="37F71B2F" w14:textId="77777777" w:rsidR="00A56B5A" w:rsidRDefault="00000000">
            <w:r>
              <w:rPr>
                <w:b/>
                <w:color w:val="000000"/>
                <w:sz w:val="20"/>
              </w:rPr>
              <w:t>Prairie</w:t>
            </w:r>
          </w:p>
        </w:tc>
        <w:tc>
          <w:tcPr>
            <w:tcW w:w="1440" w:type="dxa"/>
            <w:shd w:val="clear" w:color="auto" w:fill="AFC4E9"/>
          </w:tcPr>
          <w:p w14:paraId="1DDA9B44" w14:textId="77777777" w:rsidR="00A56B5A" w:rsidRDefault="00000000">
            <w:r>
              <w:rPr>
                <w:b/>
                <w:color w:val="000000"/>
                <w:sz w:val="20"/>
              </w:rPr>
              <w:t>Forest</w:t>
            </w:r>
          </w:p>
        </w:tc>
        <w:tc>
          <w:tcPr>
            <w:tcW w:w="1440" w:type="dxa"/>
            <w:shd w:val="clear" w:color="auto" w:fill="AFC4E9"/>
          </w:tcPr>
          <w:p w14:paraId="6683343A" w14:textId="77777777" w:rsidR="00A56B5A" w:rsidRDefault="00000000">
            <w:r>
              <w:rPr>
                <w:b/>
                <w:color w:val="000000"/>
                <w:sz w:val="20"/>
              </w:rPr>
              <w:t>Habitat</w:t>
            </w:r>
          </w:p>
        </w:tc>
        <w:tc>
          <w:tcPr>
            <w:tcW w:w="1800" w:type="dxa"/>
            <w:shd w:val="clear" w:color="auto" w:fill="AFC4E9"/>
          </w:tcPr>
          <w:p w14:paraId="52777B92" w14:textId="77777777" w:rsidR="00A56B5A" w:rsidRDefault="00000000">
            <w:r>
              <w:rPr>
                <w:b/>
                <w:color w:val="000000"/>
                <w:sz w:val="20"/>
              </w:rPr>
              <w:t>Total Acres</w:t>
            </w:r>
          </w:p>
        </w:tc>
      </w:tr>
      <w:tr w:rsidR="00A56B5A" w14:paraId="6C10D0CA" w14:textId="77777777">
        <w:tc>
          <w:tcPr>
            <w:tcW w:w="3600" w:type="dxa"/>
          </w:tcPr>
          <w:p w14:paraId="5BCF8E56" w14:textId="77777777" w:rsidR="00A56B5A" w:rsidRDefault="00000000">
            <w:r>
              <w:rPr>
                <w:sz w:val="20"/>
              </w:rPr>
              <w:t>Restore</w:t>
            </w:r>
          </w:p>
        </w:tc>
        <w:tc>
          <w:tcPr>
            <w:tcW w:w="1440" w:type="dxa"/>
          </w:tcPr>
          <w:p w14:paraId="4494606B" w14:textId="77777777" w:rsidR="00A56B5A" w:rsidRDefault="00000000">
            <w:pPr>
              <w:jc w:val="right"/>
            </w:pPr>
            <w:r>
              <w:rPr>
                <w:sz w:val="20"/>
              </w:rPr>
              <w:t>18</w:t>
            </w:r>
          </w:p>
        </w:tc>
        <w:tc>
          <w:tcPr>
            <w:tcW w:w="1440" w:type="dxa"/>
          </w:tcPr>
          <w:p w14:paraId="0B43C749" w14:textId="77777777" w:rsidR="00A56B5A" w:rsidRDefault="00000000">
            <w:pPr>
              <w:jc w:val="right"/>
            </w:pPr>
            <w:r>
              <w:rPr>
                <w:sz w:val="20"/>
              </w:rPr>
              <w:t>4</w:t>
            </w:r>
          </w:p>
        </w:tc>
        <w:tc>
          <w:tcPr>
            <w:tcW w:w="1440" w:type="dxa"/>
          </w:tcPr>
          <w:p w14:paraId="4240E9E6" w14:textId="77777777" w:rsidR="00A56B5A" w:rsidRDefault="00000000">
            <w:pPr>
              <w:jc w:val="right"/>
            </w:pPr>
            <w:r>
              <w:rPr>
                <w:sz w:val="20"/>
              </w:rPr>
              <w:t>0</w:t>
            </w:r>
          </w:p>
        </w:tc>
        <w:tc>
          <w:tcPr>
            <w:tcW w:w="1440" w:type="dxa"/>
          </w:tcPr>
          <w:p w14:paraId="4F5A071A" w14:textId="77777777" w:rsidR="00A56B5A" w:rsidRDefault="00000000">
            <w:pPr>
              <w:jc w:val="right"/>
            </w:pPr>
            <w:r>
              <w:rPr>
                <w:sz w:val="20"/>
              </w:rPr>
              <w:t>421</w:t>
            </w:r>
          </w:p>
        </w:tc>
        <w:tc>
          <w:tcPr>
            <w:tcW w:w="1800" w:type="dxa"/>
          </w:tcPr>
          <w:p w14:paraId="4BCF5586" w14:textId="77777777" w:rsidR="00A56B5A" w:rsidRDefault="00000000">
            <w:pPr>
              <w:jc w:val="right"/>
            </w:pPr>
            <w:r>
              <w:rPr>
                <w:sz w:val="20"/>
              </w:rPr>
              <w:t>443</w:t>
            </w:r>
          </w:p>
        </w:tc>
      </w:tr>
      <w:tr w:rsidR="00A56B5A" w14:paraId="3B4BFCEA" w14:textId="77777777">
        <w:tc>
          <w:tcPr>
            <w:tcW w:w="3600" w:type="dxa"/>
          </w:tcPr>
          <w:p w14:paraId="5C26D0CA" w14:textId="77777777" w:rsidR="00A56B5A" w:rsidRDefault="00000000">
            <w:r>
              <w:rPr>
                <w:sz w:val="20"/>
              </w:rPr>
              <w:t>Protect in Fee with State PILT Liability</w:t>
            </w:r>
          </w:p>
        </w:tc>
        <w:tc>
          <w:tcPr>
            <w:tcW w:w="1440" w:type="dxa"/>
          </w:tcPr>
          <w:p w14:paraId="5824B584" w14:textId="77777777" w:rsidR="00A56B5A" w:rsidRDefault="00000000">
            <w:pPr>
              <w:jc w:val="right"/>
            </w:pPr>
            <w:r>
              <w:rPr>
                <w:sz w:val="20"/>
              </w:rPr>
              <w:t>0</w:t>
            </w:r>
          </w:p>
        </w:tc>
        <w:tc>
          <w:tcPr>
            <w:tcW w:w="1440" w:type="dxa"/>
          </w:tcPr>
          <w:p w14:paraId="13546485" w14:textId="77777777" w:rsidR="00A56B5A" w:rsidRDefault="00000000">
            <w:pPr>
              <w:jc w:val="right"/>
            </w:pPr>
            <w:r>
              <w:rPr>
                <w:sz w:val="20"/>
              </w:rPr>
              <w:t>0</w:t>
            </w:r>
          </w:p>
        </w:tc>
        <w:tc>
          <w:tcPr>
            <w:tcW w:w="1440" w:type="dxa"/>
          </w:tcPr>
          <w:p w14:paraId="27A0F472" w14:textId="77777777" w:rsidR="00A56B5A" w:rsidRDefault="00000000">
            <w:pPr>
              <w:jc w:val="right"/>
            </w:pPr>
            <w:r>
              <w:rPr>
                <w:sz w:val="20"/>
              </w:rPr>
              <w:t>0</w:t>
            </w:r>
          </w:p>
        </w:tc>
        <w:tc>
          <w:tcPr>
            <w:tcW w:w="1440" w:type="dxa"/>
          </w:tcPr>
          <w:p w14:paraId="64CE80BE" w14:textId="77777777" w:rsidR="00A56B5A" w:rsidRDefault="00000000">
            <w:pPr>
              <w:jc w:val="right"/>
            </w:pPr>
            <w:r>
              <w:rPr>
                <w:sz w:val="20"/>
              </w:rPr>
              <w:t>0</w:t>
            </w:r>
          </w:p>
        </w:tc>
        <w:tc>
          <w:tcPr>
            <w:tcW w:w="1800" w:type="dxa"/>
          </w:tcPr>
          <w:p w14:paraId="612DF63A" w14:textId="77777777" w:rsidR="00A56B5A" w:rsidRDefault="00000000">
            <w:pPr>
              <w:jc w:val="right"/>
            </w:pPr>
            <w:r>
              <w:rPr>
                <w:sz w:val="20"/>
              </w:rPr>
              <w:t>0</w:t>
            </w:r>
          </w:p>
        </w:tc>
      </w:tr>
      <w:tr w:rsidR="00A56B5A" w14:paraId="32E389FD" w14:textId="77777777">
        <w:tc>
          <w:tcPr>
            <w:tcW w:w="3600" w:type="dxa"/>
          </w:tcPr>
          <w:p w14:paraId="6D3281C9" w14:textId="77777777" w:rsidR="00A56B5A" w:rsidRDefault="00000000">
            <w:r>
              <w:rPr>
                <w:sz w:val="20"/>
              </w:rPr>
              <w:t>Protect in Fee w/o State PILT Liability</w:t>
            </w:r>
          </w:p>
        </w:tc>
        <w:tc>
          <w:tcPr>
            <w:tcW w:w="1440" w:type="dxa"/>
          </w:tcPr>
          <w:p w14:paraId="45A9E19F" w14:textId="77777777" w:rsidR="00A56B5A" w:rsidRDefault="00000000">
            <w:pPr>
              <w:jc w:val="right"/>
            </w:pPr>
            <w:r>
              <w:rPr>
                <w:sz w:val="20"/>
              </w:rPr>
              <w:t>0</w:t>
            </w:r>
          </w:p>
        </w:tc>
        <w:tc>
          <w:tcPr>
            <w:tcW w:w="1440" w:type="dxa"/>
          </w:tcPr>
          <w:p w14:paraId="2141764B" w14:textId="77777777" w:rsidR="00A56B5A" w:rsidRDefault="00000000">
            <w:pPr>
              <w:jc w:val="right"/>
            </w:pPr>
            <w:r>
              <w:rPr>
                <w:sz w:val="20"/>
              </w:rPr>
              <w:t>0</w:t>
            </w:r>
          </w:p>
        </w:tc>
        <w:tc>
          <w:tcPr>
            <w:tcW w:w="1440" w:type="dxa"/>
          </w:tcPr>
          <w:p w14:paraId="6763D371" w14:textId="77777777" w:rsidR="00A56B5A" w:rsidRDefault="00000000">
            <w:pPr>
              <w:jc w:val="right"/>
            </w:pPr>
            <w:r>
              <w:rPr>
                <w:sz w:val="20"/>
              </w:rPr>
              <w:t>0</w:t>
            </w:r>
          </w:p>
        </w:tc>
        <w:tc>
          <w:tcPr>
            <w:tcW w:w="1440" w:type="dxa"/>
          </w:tcPr>
          <w:p w14:paraId="7BB378BA" w14:textId="77777777" w:rsidR="00A56B5A" w:rsidRDefault="00000000">
            <w:pPr>
              <w:jc w:val="right"/>
            </w:pPr>
            <w:r>
              <w:rPr>
                <w:sz w:val="20"/>
              </w:rPr>
              <w:t>0</w:t>
            </w:r>
          </w:p>
        </w:tc>
        <w:tc>
          <w:tcPr>
            <w:tcW w:w="1800" w:type="dxa"/>
          </w:tcPr>
          <w:p w14:paraId="2F2B803E" w14:textId="77777777" w:rsidR="00A56B5A" w:rsidRDefault="00000000">
            <w:pPr>
              <w:jc w:val="right"/>
            </w:pPr>
            <w:r>
              <w:rPr>
                <w:sz w:val="20"/>
              </w:rPr>
              <w:t>0</w:t>
            </w:r>
          </w:p>
        </w:tc>
      </w:tr>
      <w:tr w:rsidR="00A56B5A" w14:paraId="128E0125" w14:textId="77777777">
        <w:tc>
          <w:tcPr>
            <w:tcW w:w="3600" w:type="dxa"/>
          </w:tcPr>
          <w:p w14:paraId="5E3182FA" w14:textId="77777777" w:rsidR="00A56B5A" w:rsidRDefault="00000000">
            <w:r>
              <w:rPr>
                <w:sz w:val="20"/>
              </w:rPr>
              <w:t>Protect in Easement</w:t>
            </w:r>
          </w:p>
        </w:tc>
        <w:tc>
          <w:tcPr>
            <w:tcW w:w="1440" w:type="dxa"/>
          </w:tcPr>
          <w:p w14:paraId="2C7AA962" w14:textId="77777777" w:rsidR="00A56B5A" w:rsidRDefault="00000000">
            <w:pPr>
              <w:jc w:val="right"/>
            </w:pPr>
            <w:r>
              <w:rPr>
                <w:sz w:val="20"/>
              </w:rPr>
              <w:t>0</w:t>
            </w:r>
          </w:p>
        </w:tc>
        <w:tc>
          <w:tcPr>
            <w:tcW w:w="1440" w:type="dxa"/>
          </w:tcPr>
          <w:p w14:paraId="78C0D20A" w14:textId="77777777" w:rsidR="00A56B5A" w:rsidRDefault="00000000">
            <w:pPr>
              <w:jc w:val="right"/>
            </w:pPr>
            <w:r>
              <w:rPr>
                <w:sz w:val="20"/>
              </w:rPr>
              <w:t>0</w:t>
            </w:r>
          </w:p>
        </w:tc>
        <w:tc>
          <w:tcPr>
            <w:tcW w:w="1440" w:type="dxa"/>
          </w:tcPr>
          <w:p w14:paraId="1846C7BD" w14:textId="77777777" w:rsidR="00A56B5A" w:rsidRDefault="00000000">
            <w:pPr>
              <w:jc w:val="right"/>
            </w:pPr>
            <w:r>
              <w:rPr>
                <w:sz w:val="20"/>
              </w:rPr>
              <w:t>0</w:t>
            </w:r>
          </w:p>
        </w:tc>
        <w:tc>
          <w:tcPr>
            <w:tcW w:w="1440" w:type="dxa"/>
          </w:tcPr>
          <w:p w14:paraId="6E696C1C" w14:textId="77777777" w:rsidR="00A56B5A" w:rsidRDefault="00000000">
            <w:pPr>
              <w:jc w:val="right"/>
            </w:pPr>
            <w:r>
              <w:rPr>
                <w:sz w:val="20"/>
              </w:rPr>
              <w:t>0</w:t>
            </w:r>
          </w:p>
        </w:tc>
        <w:tc>
          <w:tcPr>
            <w:tcW w:w="1800" w:type="dxa"/>
          </w:tcPr>
          <w:p w14:paraId="5D654ED4" w14:textId="77777777" w:rsidR="00A56B5A" w:rsidRDefault="00000000">
            <w:pPr>
              <w:jc w:val="right"/>
            </w:pPr>
            <w:r>
              <w:rPr>
                <w:sz w:val="20"/>
              </w:rPr>
              <w:t>0</w:t>
            </w:r>
          </w:p>
        </w:tc>
      </w:tr>
      <w:tr w:rsidR="00A56B5A" w14:paraId="4B507721" w14:textId="77777777">
        <w:tc>
          <w:tcPr>
            <w:tcW w:w="3600" w:type="dxa"/>
          </w:tcPr>
          <w:p w14:paraId="6CCEB205" w14:textId="77777777" w:rsidR="00A56B5A" w:rsidRDefault="00000000">
            <w:r>
              <w:rPr>
                <w:sz w:val="20"/>
              </w:rPr>
              <w:t>Enhance</w:t>
            </w:r>
          </w:p>
        </w:tc>
        <w:tc>
          <w:tcPr>
            <w:tcW w:w="1440" w:type="dxa"/>
          </w:tcPr>
          <w:p w14:paraId="509051E4" w14:textId="77777777" w:rsidR="00A56B5A" w:rsidRDefault="00000000">
            <w:pPr>
              <w:jc w:val="right"/>
            </w:pPr>
            <w:r>
              <w:rPr>
                <w:sz w:val="20"/>
              </w:rPr>
              <w:t>0</w:t>
            </w:r>
          </w:p>
        </w:tc>
        <w:tc>
          <w:tcPr>
            <w:tcW w:w="1440" w:type="dxa"/>
          </w:tcPr>
          <w:p w14:paraId="4BA27D35" w14:textId="77777777" w:rsidR="00A56B5A" w:rsidRDefault="00000000">
            <w:pPr>
              <w:jc w:val="right"/>
            </w:pPr>
            <w:r>
              <w:rPr>
                <w:sz w:val="20"/>
              </w:rPr>
              <w:t>1,927</w:t>
            </w:r>
          </w:p>
        </w:tc>
        <w:tc>
          <w:tcPr>
            <w:tcW w:w="1440" w:type="dxa"/>
          </w:tcPr>
          <w:p w14:paraId="33AA2AE1" w14:textId="77777777" w:rsidR="00A56B5A" w:rsidRDefault="00000000">
            <w:pPr>
              <w:jc w:val="right"/>
            </w:pPr>
            <w:r>
              <w:rPr>
                <w:sz w:val="20"/>
              </w:rPr>
              <w:t>0</w:t>
            </w:r>
          </w:p>
        </w:tc>
        <w:tc>
          <w:tcPr>
            <w:tcW w:w="1440" w:type="dxa"/>
          </w:tcPr>
          <w:p w14:paraId="223BBE4D" w14:textId="77777777" w:rsidR="00A56B5A" w:rsidRDefault="00000000">
            <w:pPr>
              <w:jc w:val="right"/>
            </w:pPr>
            <w:r>
              <w:rPr>
                <w:sz w:val="20"/>
              </w:rPr>
              <w:t>130</w:t>
            </w:r>
          </w:p>
        </w:tc>
        <w:tc>
          <w:tcPr>
            <w:tcW w:w="1800" w:type="dxa"/>
          </w:tcPr>
          <w:p w14:paraId="69004B2A" w14:textId="77777777" w:rsidR="00A56B5A" w:rsidRDefault="00000000">
            <w:pPr>
              <w:jc w:val="right"/>
            </w:pPr>
            <w:r>
              <w:rPr>
                <w:sz w:val="20"/>
              </w:rPr>
              <w:t>2,057</w:t>
            </w:r>
          </w:p>
        </w:tc>
      </w:tr>
      <w:tr w:rsidR="00A56B5A" w14:paraId="5D79ACEC" w14:textId="77777777">
        <w:tc>
          <w:tcPr>
            <w:tcW w:w="3600" w:type="dxa"/>
            <w:shd w:val="clear" w:color="auto" w:fill="EEEEEE"/>
          </w:tcPr>
          <w:p w14:paraId="68F703E7" w14:textId="77777777" w:rsidR="00A56B5A" w:rsidRDefault="00000000">
            <w:r>
              <w:rPr>
                <w:b/>
                <w:color w:val="000000"/>
                <w:sz w:val="20"/>
              </w:rPr>
              <w:t>Total</w:t>
            </w:r>
          </w:p>
        </w:tc>
        <w:tc>
          <w:tcPr>
            <w:tcW w:w="1440" w:type="dxa"/>
            <w:shd w:val="clear" w:color="auto" w:fill="EEEEEE"/>
          </w:tcPr>
          <w:p w14:paraId="675DA9BB" w14:textId="77777777" w:rsidR="00A56B5A" w:rsidRDefault="00000000">
            <w:pPr>
              <w:jc w:val="right"/>
            </w:pPr>
            <w:r>
              <w:rPr>
                <w:b/>
                <w:color w:val="000000"/>
                <w:sz w:val="20"/>
              </w:rPr>
              <w:t>18</w:t>
            </w:r>
          </w:p>
        </w:tc>
        <w:tc>
          <w:tcPr>
            <w:tcW w:w="1440" w:type="dxa"/>
            <w:shd w:val="clear" w:color="auto" w:fill="EEEEEE"/>
          </w:tcPr>
          <w:p w14:paraId="0F454B98" w14:textId="77777777" w:rsidR="00A56B5A" w:rsidRDefault="00000000">
            <w:pPr>
              <w:jc w:val="right"/>
            </w:pPr>
            <w:r>
              <w:rPr>
                <w:b/>
                <w:color w:val="000000"/>
                <w:sz w:val="20"/>
              </w:rPr>
              <w:t>1,931</w:t>
            </w:r>
          </w:p>
        </w:tc>
        <w:tc>
          <w:tcPr>
            <w:tcW w:w="1440" w:type="dxa"/>
            <w:shd w:val="clear" w:color="auto" w:fill="EEEEEE"/>
          </w:tcPr>
          <w:p w14:paraId="7071C5D5" w14:textId="77777777" w:rsidR="00A56B5A" w:rsidRDefault="00000000">
            <w:pPr>
              <w:jc w:val="right"/>
            </w:pPr>
            <w:r>
              <w:rPr>
                <w:b/>
                <w:color w:val="000000"/>
                <w:sz w:val="20"/>
              </w:rPr>
              <w:t>0</w:t>
            </w:r>
          </w:p>
        </w:tc>
        <w:tc>
          <w:tcPr>
            <w:tcW w:w="1440" w:type="dxa"/>
            <w:shd w:val="clear" w:color="auto" w:fill="EEEEEE"/>
          </w:tcPr>
          <w:p w14:paraId="57BF5E62" w14:textId="77777777" w:rsidR="00A56B5A" w:rsidRDefault="00000000">
            <w:pPr>
              <w:jc w:val="right"/>
            </w:pPr>
            <w:r>
              <w:rPr>
                <w:b/>
                <w:color w:val="000000"/>
                <w:sz w:val="20"/>
              </w:rPr>
              <w:t>551</w:t>
            </w:r>
          </w:p>
        </w:tc>
        <w:tc>
          <w:tcPr>
            <w:tcW w:w="1800" w:type="dxa"/>
            <w:shd w:val="clear" w:color="auto" w:fill="EEEEEE"/>
          </w:tcPr>
          <w:p w14:paraId="6394C5EB" w14:textId="77777777" w:rsidR="00A56B5A" w:rsidRDefault="00000000">
            <w:pPr>
              <w:jc w:val="right"/>
            </w:pPr>
            <w:r>
              <w:rPr>
                <w:b/>
                <w:color w:val="000000"/>
                <w:sz w:val="20"/>
              </w:rPr>
              <w:t>2,500</w:t>
            </w:r>
          </w:p>
        </w:tc>
      </w:tr>
    </w:tbl>
    <w:p w14:paraId="1FEBD0CC" w14:textId="77777777" w:rsidR="00A56B5A"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A56B5A" w14:paraId="3CBABDD7" w14:textId="77777777">
        <w:trPr>
          <w:tblHeader/>
        </w:trPr>
        <w:tc>
          <w:tcPr>
            <w:tcW w:w="3744" w:type="dxa"/>
            <w:shd w:val="clear" w:color="auto" w:fill="AFC4E9"/>
          </w:tcPr>
          <w:p w14:paraId="34B5EDA3" w14:textId="77777777" w:rsidR="00A56B5A" w:rsidRDefault="00A56B5A"/>
        </w:tc>
        <w:tc>
          <w:tcPr>
            <w:tcW w:w="1800" w:type="dxa"/>
            <w:shd w:val="clear" w:color="auto" w:fill="AFC4E9"/>
          </w:tcPr>
          <w:p w14:paraId="426A63A7" w14:textId="77777777" w:rsidR="00A56B5A" w:rsidRDefault="00000000">
            <w:r>
              <w:rPr>
                <w:b/>
                <w:color w:val="000000"/>
                <w:sz w:val="20"/>
              </w:rPr>
              <w:t>RESTORE: Lands acquired with OHF</w:t>
            </w:r>
          </w:p>
        </w:tc>
        <w:tc>
          <w:tcPr>
            <w:tcW w:w="1872" w:type="dxa"/>
            <w:shd w:val="clear" w:color="auto" w:fill="AFC4E9"/>
          </w:tcPr>
          <w:p w14:paraId="067DC48E" w14:textId="77777777" w:rsidR="00A56B5A" w:rsidRDefault="00000000">
            <w:r>
              <w:rPr>
                <w:b/>
                <w:color w:val="000000"/>
                <w:sz w:val="20"/>
              </w:rPr>
              <w:t>RESTORE: Lands NOT acquired with OHF</w:t>
            </w:r>
          </w:p>
        </w:tc>
        <w:tc>
          <w:tcPr>
            <w:tcW w:w="1800" w:type="dxa"/>
            <w:shd w:val="clear" w:color="auto" w:fill="AFC4E9"/>
          </w:tcPr>
          <w:p w14:paraId="21EA289F" w14:textId="77777777" w:rsidR="00A56B5A" w:rsidRDefault="00000000">
            <w:r>
              <w:rPr>
                <w:b/>
                <w:color w:val="000000"/>
                <w:sz w:val="20"/>
              </w:rPr>
              <w:t>ENHANCE: Lands acquired with OHF</w:t>
            </w:r>
          </w:p>
        </w:tc>
        <w:tc>
          <w:tcPr>
            <w:tcW w:w="1872" w:type="dxa"/>
            <w:shd w:val="clear" w:color="auto" w:fill="AFC4E9"/>
          </w:tcPr>
          <w:p w14:paraId="2F25159C" w14:textId="77777777" w:rsidR="00A56B5A" w:rsidRDefault="00000000">
            <w:r>
              <w:rPr>
                <w:b/>
                <w:color w:val="000000"/>
                <w:sz w:val="20"/>
              </w:rPr>
              <w:t>ENHANCE: Lands NOT acquired with OHF</w:t>
            </w:r>
          </w:p>
        </w:tc>
      </w:tr>
      <w:tr w:rsidR="00A56B5A" w14:paraId="77658ABE" w14:textId="77777777">
        <w:tc>
          <w:tcPr>
            <w:tcW w:w="3744" w:type="dxa"/>
          </w:tcPr>
          <w:p w14:paraId="6311B579" w14:textId="77777777" w:rsidR="00A56B5A" w:rsidRDefault="00000000">
            <w:r>
              <w:rPr>
                <w:sz w:val="20"/>
              </w:rPr>
              <w:t>DNR Lands (WMA, State Forests, etc.)</w:t>
            </w:r>
          </w:p>
        </w:tc>
        <w:tc>
          <w:tcPr>
            <w:tcW w:w="1800" w:type="dxa"/>
          </w:tcPr>
          <w:p w14:paraId="396BD107" w14:textId="77777777" w:rsidR="00A56B5A" w:rsidRDefault="00000000">
            <w:pPr>
              <w:jc w:val="right"/>
            </w:pPr>
            <w:r>
              <w:rPr>
                <w:sz w:val="20"/>
              </w:rPr>
              <w:t>-</w:t>
            </w:r>
          </w:p>
        </w:tc>
        <w:tc>
          <w:tcPr>
            <w:tcW w:w="1872" w:type="dxa"/>
          </w:tcPr>
          <w:p w14:paraId="783ECCDC" w14:textId="77777777" w:rsidR="00A56B5A" w:rsidRDefault="00000000">
            <w:pPr>
              <w:jc w:val="right"/>
            </w:pPr>
            <w:r>
              <w:rPr>
                <w:sz w:val="20"/>
              </w:rPr>
              <w:t>-</w:t>
            </w:r>
          </w:p>
        </w:tc>
        <w:tc>
          <w:tcPr>
            <w:tcW w:w="1800" w:type="dxa"/>
          </w:tcPr>
          <w:p w14:paraId="1C461387" w14:textId="77777777" w:rsidR="00A56B5A" w:rsidRDefault="00000000">
            <w:pPr>
              <w:jc w:val="right"/>
            </w:pPr>
            <w:r>
              <w:rPr>
                <w:sz w:val="20"/>
              </w:rPr>
              <w:t>-</w:t>
            </w:r>
          </w:p>
        </w:tc>
        <w:tc>
          <w:tcPr>
            <w:tcW w:w="1872" w:type="dxa"/>
          </w:tcPr>
          <w:p w14:paraId="4767E268" w14:textId="77777777" w:rsidR="00A56B5A" w:rsidRDefault="00000000">
            <w:pPr>
              <w:jc w:val="right"/>
            </w:pPr>
            <w:r>
              <w:rPr>
                <w:sz w:val="20"/>
              </w:rPr>
              <w:t>-</w:t>
            </w:r>
          </w:p>
        </w:tc>
      </w:tr>
      <w:tr w:rsidR="00A56B5A" w14:paraId="4501C275" w14:textId="77777777">
        <w:tc>
          <w:tcPr>
            <w:tcW w:w="3744" w:type="dxa"/>
          </w:tcPr>
          <w:p w14:paraId="0D88887F" w14:textId="77777777" w:rsidR="00A56B5A" w:rsidRDefault="00000000">
            <w:r>
              <w:rPr>
                <w:sz w:val="20"/>
              </w:rPr>
              <w:t>Non-DNR Lands (city, state, federal, etc.)</w:t>
            </w:r>
          </w:p>
        </w:tc>
        <w:tc>
          <w:tcPr>
            <w:tcW w:w="1800" w:type="dxa"/>
          </w:tcPr>
          <w:p w14:paraId="49E93226" w14:textId="77777777" w:rsidR="00A56B5A" w:rsidRDefault="00000000">
            <w:pPr>
              <w:jc w:val="right"/>
            </w:pPr>
            <w:r>
              <w:rPr>
                <w:sz w:val="20"/>
              </w:rPr>
              <w:t>-</w:t>
            </w:r>
          </w:p>
        </w:tc>
        <w:tc>
          <w:tcPr>
            <w:tcW w:w="1872" w:type="dxa"/>
          </w:tcPr>
          <w:p w14:paraId="1235B69F" w14:textId="77777777" w:rsidR="00A56B5A" w:rsidRDefault="00000000">
            <w:pPr>
              <w:jc w:val="right"/>
            </w:pPr>
            <w:r>
              <w:rPr>
                <w:sz w:val="20"/>
              </w:rPr>
              <w:t>4</w:t>
            </w:r>
          </w:p>
        </w:tc>
        <w:tc>
          <w:tcPr>
            <w:tcW w:w="1800" w:type="dxa"/>
          </w:tcPr>
          <w:p w14:paraId="31ABAAEF" w14:textId="77777777" w:rsidR="00A56B5A" w:rsidRDefault="00000000">
            <w:pPr>
              <w:jc w:val="right"/>
            </w:pPr>
            <w:r>
              <w:rPr>
                <w:sz w:val="20"/>
              </w:rPr>
              <w:t>-</w:t>
            </w:r>
          </w:p>
        </w:tc>
        <w:tc>
          <w:tcPr>
            <w:tcW w:w="1872" w:type="dxa"/>
          </w:tcPr>
          <w:p w14:paraId="21C95D01" w14:textId="77777777" w:rsidR="00A56B5A" w:rsidRDefault="00000000">
            <w:pPr>
              <w:jc w:val="right"/>
            </w:pPr>
            <w:r>
              <w:rPr>
                <w:sz w:val="20"/>
              </w:rPr>
              <w:t>-</w:t>
            </w:r>
          </w:p>
        </w:tc>
      </w:tr>
      <w:tr w:rsidR="00A56B5A" w14:paraId="127EB0B4" w14:textId="77777777">
        <w:tc>
          <w:tcPr>
            <w:tcW w:w="3744" w:type="dxa"/>
          </w:tcPr>
          <w:p w14:paraId="6F8DED33" w14:textId="77777777" w:rsidR="00A56B5A" w:rsidRDefault="00000000">
            <w:r>
              <w:rPr>
                <w:sz w:val="20"/>
              </w:rPr>
              <w:t>Easements</w:t>
            </w:r>
          </w:p>
        </w:tc>
        <w:tc>
          <w:tcPr>
            <w:tcW w:w="1800" w:type="dxa"/>
          </w:tcPr>
          <w:p w14:paraId="32D1B08B" w14:textId="77777777" w:rsidR="00A56B5A" w:rsidRDefault="00000000">
            <w:pPr>
              <w:jc w:val="right"/>
            </w:pPr>
            <w:r>
              <w:rPr>
                <w:sz w:val="20"/>
              </w:rPr>
              <w:t>0</w:t>
            </w:r>
          </w:p>
        </w:tc>
        <w:tc>
          <w:tcPr>
            <w:tcW w:w="1872" w:type="dxa"/>
          </w:tcPr>
          <w:p w14:paraId="316E9771" w14:textId="77777777" w:rsidR="00A56B5A" w:rsidRDefault="00000000">
            <w:pPr>
              <w:jc w:val="right"/>
            </w:pPr>
            <w:r>
              <w:rPr>
                <w:sz w:val="20"/>
              </w:rPr>
              <w:t>439</w:t>
            </w:r>
          </w:p>
        </w:tc>
        <w:tc>
          <w:tcPr>
            <w:tcW w:w="1800" w:type="dxa"/>
          </w:tcPr>
          <w:p w14:paraId="7AB4A6CF" w14:textId="77777777" w:rsidR="00A56B5A" w:rsidRDefault="00000000">
            <w:pPr>
              <w:jc w:val="right"/>
            </w:pPr>
            <w:r>
              <w:rPr>
                <w:sz w:val="20"/>
              </w:rPr>
              <w:t>275</w:t>
            </w:r>
          </w:p>
        </w:tc>
        <w:tc>
          <w:tcPr>
            <w:tcW w:w="1872" w:type="dxa"/>
          </w:tcPr>
          <w:p w14:paraId="7F704E74" w14:textId="77777777" w:rsidR="00A56B5A" w:rsidRDefault="00000000">
            <w:pPr>
              <w:jc w:val="right"/>
            </w:pPr>
            <w:r>
              <w:rPr>
                <w:sz w:val="20"/>
              </w:rPr>
              <w:t>1,782</w:t>
            </w:r>
          </w:p>
        </w:tc>
      </w:tr>
      <w:tr w:rsidR="00A56B5A" w14:paraId="13D43BFF" w14:textId="77777777">
        <w:tc>
          <w:tcPr>
            <w:tcW w:w="3744" w:type="dxa"/>
            <w:shd w:val="clear" w:color="auto" w:fill="EEEEEE"/>
          </w:tcPr>
          <w:p w14:paraId="214DA6E9" w14:textId="77777777" w:rsidR="00A56B5A" w:rsidRDefault="00000000">
            <w:r>
              <w:rPr>
                <w:b/>
                <w:color w:val="000000"/>
                <w:sz w:val="20"/>
              </w:rPr>
              <w:t>Total</w:t>
            </w:r>
          </w:p>
        </w:tc>
        <w:tc>
          <w:tcPr>
            <w:tcW w:w="1800" w:type="dxa"/>
            <w:shd w:val="clear" w:color="auto" w:fill="EEEEEE"/>
          </w:tcPr>
          <w:p w14:paraId="3B08F0FE" w14:textId="77777777" w:rsidR="00A56B5A" w:rsidRDefault="00000000">
            <w:pPr>
              <w:jc w:val="right"/>
            </w:pPr>
            <w:r>
              <w:rPr>
                <w:b/>
                <w:color w:val="000000"/>
                <w:sz w:val="20"/>
              </w:rPr>
              <w:t>0</w:t>
            </w:r>
          </w:p>
        </w:tc>
        <w:tc>
          <w:tcPr>
            <w:tcW w:w="1872" w:type="dxa"/>
            <w:shd w:val="clear" w:color="auto" w:fill="EEEEEE"/>
          </w:tcPr>
          <w:p w14:paraId="61120A87" w14:textId="77777777" w:rsidR="00A56B5A" w:rsidRDefault="00000000">
            <w:pPr>
              <w:jc w:val="right"/>
            </w:pPr>
            <w:r>
              <w:rPr>
                <w:b/>
                <w:color w:val="000000"/>
                <w:sz w:val="20"/>
              </w:rPr>
              <w:t>443</w:t>
            </w:r>
          </w:p>
        </w:tc>
        <w:tc>
          <w:tcPr>
            <w:tcW w:w="1800" w:type="dxa"/>
            <w:shd w:val="clear" w:color="auto" w:fill="EEEEEE"/>
          </w:tcPr>
          <w:p w14:paraId="0C2AB71C" w14:textId="77777777" w:rsidR="00A56B5A" w:rsidRDefault="00000000">
            <w:pPr>
              <w:jc w:val="right"/>
            </w:pPr>
            <w:r>
              <w:rPr>
                <w:b/>
                <w:color w:val="000000"/>
                <w:sz w:val="20"/>
              </w:rPr>
              <w:t>275</w:t>
            </w:r>
          </w:p>
        </w:tc>
        <w:tc>
          <w:tcPr>
            <w:tcW w:w="1872" w:type="dxa"/>
            <w:shd w:val="clear" w:color="auto" w:fill="EEEEEE"/>
          </w:tcPr>
          <w:p w14:paraId="5DBF6D62" w14:textId="77777777" w:rsidR="00A56B5A" w:rsidRDefault="00000000">
            <w:pPr>
              <w:jc w:val="right"/>
            </w:pPr>
            <w:r>
              <w:rPr>
                <w:b/>
                <w:color w:val="000000"/>
                <w:sz w:val="20"/>
              </w:rPr>
              <w:t>1,782</w:t>
            </w:r>
          </w:p>
        </w:tc>
      </w:tr>
    </w:tbl>
    <w:p w14:paraId="500E4E9F" w14:textId="77777777" w:rsidR="00A56B5A"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A56B5A" w14:paraId="1D3EC4C8" w14:textId="77777777">
        <w:tc>
          <w:tcPr>
            <w:tcW w:w="3600" w:type="dxa"/>
            <w:shd w:val="clear" w:color="auto" w:fill="AFC4E9"/>
          </w:tcPr>
          <w:p w14:paraId="4FEB1150" w14:textId="77777777" w:rsidR="00A56B5A" w:rsidRDefault="00000000">
            <w:r>
              <w:rPr>
                <w:b/>
                <w:color w:val="000000"/>
                <w:sz w:val="20"/>
              </w:rPr>
              <w:t>Type</w:t>
            </w:r>
          </w:p>
        </w:tc>
        <w:tc>
          <w:tcPr>
            <w:tcW w:w="1440" w:type="dxa"/>
            <w:shd w:val="clear" w:color="auto" w:fill="AFC4E9"/>
          </w:tcPr>
          <w:p w14:paraId="080404F4" w14:textId="77777777" w:rsidR="00A56B5A" w:rsidRDefault="00000000">
            <w:r>
              <w:rPr>
                <w:b/>
                <w:color w:val="000000"/>
                <w:sz w:val="20"/>
              </w:rPr>
              <w:t>Native Prairie (acres)</w:t>
            </w:r>
          </w:p>
        </w:tc>
      </w:tr>
      <w:tr w:rsidR="00A56B5A" w14:paraId="3E593674" w14:textId="77777777">
        <w:tc>
          <w:tcPr>
            <w:tcW w:w="3600" w:type="dxa"/>
          </w:tcPr>
          <w:p w14:paraId="0C0FF2B8" w14:textId="77777777" w:rsidR="00A56B5A" w:rsidRDefault="00000000">
            <w:r>
              <w:rPr>
                <w:sz w:val="20"/>
              </w:rPr>
              <w:t>Restore</w:t>
            </w:r>
          </w:p>
        </w:tc>
        <w:tc>
          <w:tcPr>
            <w:tcW w:w="1440" w:type="dxa"/>
          </w:tcPr>
          <w:p w14:paraId="5ADF29F3" w14:textId="77777777" w:rsidR="00A56B5A" w:rsidRDefault="00000000">
            <w:pPr>
              <w:jc w:val="right"/>
            </w:pPr>
            <w:r>
              <w:rPr>
                <w:sz w:val="20"/>
              </w:rPr>
              <w:t>0</w:t>
            </w:r>
          </w:p>
        </w:tc>
      </w:tr>
      <w:tr w:rsidR="00A56B5A" w14:paraId="4CD43D5A" w14:textId="77777777">
        <w:tc>
          <w:tcPr>
            <w:tcW w:w="3600" w:type="dxa"/>
          </w:tcPr>
          <w:p w14:paraId="7F8ADE8C" w14:textId="77777777" w:rsidR="00A56B5A" w:rsidRDefault="00000000">
            <w:r>
              <w:rPr>
                <w:sz w:val="20"/>
              </w:rPr>
              <w:t>Protect in Fee with State PILT Liability</w:t>
            </w:r>
          </w:p>
        </w:tc>
        <w:tc>
          <w:tcPr>
            <w:tcW w:w="1440" w:type="dxa"/>
          </w:tcPr>
          <w:p w14:paraId="0D889BF8" w14:textId="77777777" w:rsidR="00A56B5A" w:rsidRDefault="00000000">
            <w:pPr>
              <w:jc w:val="right"/>
            </w:pPr>
            <w:r>
              <w:rPr>
                <w:sz w:val="20"/>
              </w:rPr>
              <w:t>0</w:t>
            </w:r>
          </w:p>
        </w:tc>
      </w:tr>
      <w:tr w:rsidR="00A56B5A" w14:paraId="104057E0" w14:textId="77777777">
        <w:tc>
          <w:tcPr>
            <w:tcW w:w="3600" w:type="dxa"/>
          </w:tcPr>
          <w:p w14:paraId="054291BF" w14:textId="77777777" w:rsidR="00A56B5A" w:rsidRDefault="00000000">
            <w:r>
              <w:rPr>
                <w:sz w:val="20"/>
              </w:rPr>
              <w:t>Protect in Fee w/o State PILT Liability</w:t>
            </w:r>
          </w:p>
        </w:tc>
        <w:tc>
          <w:tcPr>
            <w:tcW w:w="1440" w:type="dxa"/>
          </w:tcPr>
          <w:p w14:paraId="65DDFD03" w14:textId="77777777" w:rsidR="00A56B5A" w:rsidRDefault="00000000">
            <w:pPr>
              <w:jc w:val="right"/>
            </w:pPr>
            <w:r>
              <w:rPr>
                <w:sz w:val="20"/>
              </w:rPr>
              <w:t>0</w:t>
            </w:r>
          </w:p>
        </w:tc>
      </w:tr>
      <w:tr w:rsidR="00A56B5A" w14:paraId="42C4251A" w14:textId="77777777">
        <w:tc>
          <w:tcPr>
            <w:tcW w:w="3600" w:type="dxa"/>
          </w:tcPr>
          <w:p w14:paraId="0F77E28D" w14:textId="77777777" w:rsidR="00A56B5A" w:rsidRDefault="00000000">
            <w:r>
              <w:rPr>
                <w:sz w:val="20"/>
              </w:rPr>
              <w:t>Protect in Easement</w:t>
            </w:r>
          </w:p>
        </w:tc>
        <w:tc>
          <w:tcPr>
            <w:tcW w:w="1440" w:type="dxa"/>
          </w:tcPr>
          <w:p w14:paraId="053AFB37" w14:textId="77777777" w:rsidR="00A56B5A" w:rsidRDefault="00000000">
            <w:pPr>
              <w:jc w:val="right"/>
            </w:pPr>
            <w:r>
              <w:rPr>
                <w:sz w:val="20"/>
              </w:rPr>
              <w:t>0</w:t>
            </w:r>
          </w:p>
        </w:tc>
      </w:tr>
      <w:tr w:rsidR="00A56B5A" w14:paraId="6647B288" w14:textId="77777777">
        <w:tc>
          <w:tcPr>
            <w:tcW w:w="3600" w:type="dxa"/>
          </w:tcPr>
          <w:p w14:paraId="79D03228" w14:textId="77777777" w:rsidR="00A56B5A" w:rsidRDefault="00000000">
            <w:r>
              <w:rPr>
                <w:sz w:val="20"/>
              </w:rPr>
              <w:t>Enhance</w:t>
            </w:r>
          </w:p>
        </w:tc>
        <w:tc>
          <w:tcPr>
            <w:tcW w:w="1440" w:type="dxa"/>
          </w:tcPr>
          <w:p w14:paraId="43210EF5" w14:textId="77777777" w:rsidR="00A56B5A" w:rsidRDefault="00000000">
            <w:pPr>
              <w:jc w:val="right"/>
            </w:pPr>
            <w:r>
              <w:rPr>
                <w:sz w:val="20"/>
              </w:rPr>
              <w:t>96</w:t>
            </w:r>
          </w:p>
        </w:tc>
      </w:tr>
      <w:tr w:rsidR="00A56B5A" w14:paraId="76751D73" w14:textId="77777777">
        <w:tc>
          <w:tcPr>
            <w:tcW w:w="3600" w:type="dxa"/>
            <w:shd w:val="clear" w:color="auto" w:fill="EEEEEE"/>
          </w:tcPr>
          <w:p w14:paraId="6798E9F7" w14:textId="77777777" w:rsidR="00A56B5A" w:rsidRDefault="00000000">
            <w:r>
              <w:rPr>
                <w:b/>
                <w:color w:val="000000"/>
                <w:sz w:val="20"/>
              </w:rPr>
              <w:t>Total</w:t>
            </w:r>
          </w:p>
        </w:tc>
        <w:tc>
          <w:tcPr>
            <w:tcW w:w="1440" w:type="dxa"/>
            <w:shd w:val="clear" w:color="auto" w:fill="EEEEEE"/>
          </w:tcPr>
          <w:p w14:paraId="70548B69" w14:textId="77777777" w:rsidR="00A56B5A" w:rsidRDefault="00000000">
            <w:pPr>
              <w:jc w:val="right"/>
            </w:pPr>
            <w:r>
              <w:rPr>
                <w:b/>
                <w:color w:val="000000"/>
                <w:sz w:val="20"/>
              </w:rPr>
              <w:t>96</w:t>
            </w:r>
          </w:p>
        </w:tc>
      </w:tr>
    </w:tbl>
    <w:p w14:paraId="05F7AA9C" w14:textId="77777777" w:rsidR="00A56B5A"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9"/>
        <w:gridCol w:w="1426"/>
        <w:gridCol w:w="1434"/>
        <w:gridCol w:w="1420"/>
        <w:gridCol w:w="1434"/>
        <w:gridCol w:w="1783"/>
      </w:tblGrid>
      <w:tr w:rsidR="00A56B5A" w14:paraId="4313C65E" w14:textId="77777777">
        <w:tc>
          <w:tcPr>
            <w:tcW w:w="3600" w:type="dxa"/>
            <w:shd w:val="clear" w:color="auto" w:fill="AFC4E9"/>
          </w:tcPr>
          <w:p w14:paraId="0958D075" w14:textId="77777777" w:rsidR="00A56B5A" w:rsidRDefault="00000000">
            <w:r>
              <w:rPr>
                <w:b/>
                <w:color w:val="000000"/>
                <w:sz w:val="20"/>
              </w:rPr>
              <w:t>Type</w:t>
            </w:r>
          </w:p>
        </w:tc>
        <w:tc>
          <w:tcPr>
            <w:tcW w:w="1440" w:type="dxa"/>
            <w:shd w:val="clear" w:color="auto" w:fill="AFC4E9"/>
          </w:tcPr>
          <w:p w14:paraId="2F41CB4E" w14:textId="77777777" w:rsidR="00A56B5A" w:rsidRDefault="00000000">
            <w:r>
              <w:rPr>
                <w:b/>
                <w:color w:val="000000"/>
                <w:sz w:val="20"/>
              </w:rPr>
              <w:t>Wetland</w:t>
            </w:r>
          </w:p>
        </w:tc>
        <w:tc>
          <w:tcPr>
            <w:tcW w:w="1440" w:type="dxa"/>
            <w:shd w:val="clear" w:color="auto" w:fill="AFC4E9"/>
          </w:tcPr>
          <w:p w14:paraId="0A214F06" w14:textId="77777777" w:rsidR="00A56B5A" w:rsidRDefault="00000000">
            <w:r>
              <w:rPr>
                <w:b/>
                <w:color w:val="000000"/>
                <w:sz w:val="20"/>
              </w:rPr>
              <w:t>Prairie</w:t>
            </w:r>
          </w:p>
        </w:tc>
        <w:tc>
          <w:tcPr>
            <w:tcW w:w="1440" w:type="dxa"/>
            <w:shd w:val="clear" w:color="auto" w:fill="AFC4E9"/>
          </w:tcPr>
          <w:p w14:paraId="3AE14AEF" w14:textId="77777777" w:rsidR="00A56B5A" w:rsidRDefault="00000000">
            <w:r>
              <w:rPr>
                <w:b/>
                <w:color w:val="000000"/>
                <w:sz w:val="20"/>
              </w:rPr>
              <w:t>Forest</w:t>
            </w:r>
          </w:p>
        </w:tc>
        <w:tc>
          <w:tcPr>
            <w:tcW w:w="1440" w:type="dxa"/>
            <w:shd w:val="clear" w:color="auto" w:fill="AFC4E9"/>
          </w:tcPr>
          <w:p w14:paraId="70047DAD" w14:textId="77777777" w:rsidR="00A56B5A" w:rsidRDefault="00000000">
            <w:r>
              <w:rPr>
                <w:b/>
                <w:color w:val="000000"/>
                <w:sz w:val="20"/>
              </w:rPr>
              <w:t>Habitat</w:t>
            </w:r>
          </w:p>
        </w:tc>
        <w:tc>
          <w:tcPr>
            <w:tcW w:w="1800" w:type="dxa"/>
            <w:shd w:val="clear" w:color="auto" w:fill="AFC4E9"/>
          </w:tcPr>
          <w:p w14:paraId="7756414B" w14:textId="77777777" w:rsidR="00A56B5A" w:rsidRDefault="00000000">
            <w:r>
              <w:rPr>
                <w:b/>
                <w:color w:val="000000"/>
                <w:sz w:val="20"/>
              </w:rPr>
              <w:t>Total Funding</w:t>
            </w:r>
          </w:p>
        </w:tc>
      </w:tr>
      <w:tr w:rsidR="00A56B5A" w14:paraId="09729EE2" w14:textId="77777777">
        <w:tc>
          <w:tcPr>
            <w:tcW w:w="3600" w:type="dxa"/>
          </w:tcPr>
          <w:p w14:paraId="68ADE22E" w14:textId="77777777" w:rsidR="00A56B5A" w:rsidRDefault="00000000">
            <w:r>
              <w:rPr>
                <w:sz w:val="20"/>
              </w:rPr>
              <w:t>Restore</w:t>
            </w:r>
          </w:p>
        </w:tc>
        <w:tc>
          <w:tcPr>
            <w:tcW w:w="1440" w:type="dxa"/>
          </w:tcPr>
          <w:p w14:paraId="71CAFD56" w14:textId="77777777" w:rsidR="00A56B5A" w:rsidRDefault="00000000">
            <w:pPr>
              <w:jc w:val="right"/>
            </w:pPr>
            <w:r>
              <w:rPr>
                <w:sz w:val="20"/>
              </w:rPr>
              <w:t>$50,100</w:t>
            </w:r>
          </w:p>
        </w:tc>
        <w:tc>
          <w:tcPr>
            <w:tcW w:w="1440" w:type="dxa"/>
          </w:tcPr>
          <w:p w14:paraId="1365CB66" w14:textId="77777777" w:rsidR="00A56B5A" w:rsidRDefault="00000000">
            <w:pPr>
              <w:jc w:val="right"/>
            </w:pPr>
            <w:r>
              <w:rPr>
                <w:sz w:val="20"/>
              </w:rPr>
              <w:t>$11,100</w:t>
            </w:r>
          </w:p>
        </w:tc>
        <w:tc>
          <w:tcPr>
            <w:tcW w:w="1440" w:type="dxa"/>
          </w:tcPr>
          <w:p w14:paraId="4338C4F9" w14:textId="77777777" w:rsidR="00A56B5A" w:rsidRDefault="00000000">
            <w:pPr>
              <w:jc w:val="right"/>
            </w:pPr>
            <w:r>
              <w:rPr>
                <w:sz w:val="20"/>
              </w:rPr>
              <w:t>-</w:t>
            </w:r>
          </w:p>
        </w:tc>
        <w:tc>
          <w:tcPr>
            <w:tcW w:w="1440" w:type="dxa"/>
          </w:tcPr>
          <w:p w14:paraId="73E951C8" w14:textId="77777777" w:rsidR="00A56B5A" w:rsidRDefault="00000000">
            <w:pPr>
              <w:jc w:val="right"/>
            </w:pPr>
            <w:r>
              <w:rPr>
                <w:sz w:val="20"/>
              </w:rPr>
              <w:t>$1,172,100</w:t>
            </w:r>
          </w:p>
        </w:tc>
        <w:tc>
          <w:tcPr>
            <w:tcW w:w="1800" w:type="dxa"/>
          </w:tcPr>
          <w:p w14:paraId="58F350E1" w14:textId="77777777" w:rsidR="00A56B5A" w:rsidRDefault="00000000">
            <w:pPr>
              <w:jc w:val="right"/>
            </w:pPr>
            <w:r>
              <w:rPr>
                <w:sz w:val="20"/>
              </w:rPr>
              <w:t>$1,233,300</w:t>
            </w:r>
          </w:p>
        </w:tc>
      </w:tr>
      <w:tr w:rsidR="00A56B5A" w14:paraId="6FFFC950" w14:textId="77777777">
        <w:tc>
          <w:tcPr>
            <w:tcW w:w="3600" w:type="dxa"/>
          </w:tcPr>
          <w:p w14:paraId="0D460119" w14:textId="77777777" w:rsidR="00A56B5A" w:rsidRDefault="00000000">
            <w:r>
              <w:rPr>
                <w:sz w:val="20"/>
              </w:rPr>
              <w:t>Protect in Fee with State PILT Liability</w:t>
            </w:r>
          </w:p>
        </w:tc>
        <w:tc>
          <w:tcPr>
            <w:tcW w:w="1440" w:type="dxa"/>
          </w:tcPr>
          <w:p w14:paraId="51A4CA03" w14:textId="77777777" w:rsidR="00A56B5A" w:rsidRDefault="00000000">
            <w:pPr>
              <w:jc w:val="right"/>
            </w:pPr>
            <w:r>
              <w:rPr>
                <w:sz w:val="20"/>
              </w:rPr>
              <w:t>-</w:t>
            </w:r>
          </w:p>
        </w:tc>
        <w:tc>
          <w:tcPr>
            <w:tcW w:w="1440" w:type="dxa"/>
          </w:tcPr>
          <w:p w14:paraId="39E6BC31" w14:textId="77777777" w:rsidR="00A56B5A" w:rsidRDefault="00000000">
            <w:pPr>
              <w:jc w:val="right"/>
            </w:pPr>
            <w:r>
              <w:rPr>
                <w:sz w:val="20"/>
              </w:rPr>
              <w:t>-</w:t>
            </w:r>
          </w:p>
        </w:tc>
        <w:tc>
          <w:tcPr>
            <w:tcW w:w="1440" w:type="dxa"/>
          </w:tcPr>
          <w:p w14:paraId="63CE7B3E" w14:textId="77777777" w:rsidR="00A56B5A" w:rsidRDefault="00000000">
            <w:pPr>
              <w:jc w:val="right"/>
            </w:pPr>
            <w:r>
              <w:rPr>
                <w:sz w:val="20"/>
              </w:rPr>
              <w:t>-</w:t>
            </w:r>
          </w:p>
        </w:tc>
        <w:tc>
          <w:tcPr>
            <w:tcW w:w="1440" w:type="dxa"/>
          </w:tcPr>
          <w:p w14:paraId="035AD264" w14:textId="77777777" w:rsidR="00A56B5A" w:rsidRDefault="00000000">
            <w:pPr>
              <w:jc w:val="right"/>
            </w:pPr>
            <w:r>
              <w:rPr>
                <w:sz w:val="20"/>
              </w:rPr>
              <w:t>-</w:t>
            </w:r>
          </w:p>
        </w:tc>
        <w:tc>
          <w:tcPr>
            <w:tcW w:w="1800" w:type="dxa"/>
          </w:tcPr>
          <w:p w14:paraId="4E460A23" w14:textId="77777777" w:rsidR="00A56B5A" w:rsidRDefault="00000000">
            <w:pPr>
              <w:jc w:val="right"/>
            </w:pPr>
            <w:r>
              <w:rPr>
                <w:sz w:val="20"/>
              </w:rPr>
              <w:t>-</w:t>
            </w:r>
          </w:p>
        </w:tc>
      </w:tr>
      <w:tr w:rsidR="00A56B5A" w14:paraId="04F2A1E4" w14:textId="77777777">
        <w:tc>
          <w:tcPr>
            <w:tcW w:w="3600" w:type="dxa"/>
          </w:tcPr>
          <w:p w14:paraId="42DAF1C8" w14:textId="77777777" w:rsidR="00A56B5A" w:rsidRDefault="00000000">
            <w:r>
              <w:rPr>
                <w:sz w:val="20"/>
              </w:rPr>
              <w:t>Protect in Fee w/o State PILT Liability</w:t>
            </w:r>
          </w:p>
        </w:tc>
        <w:tc>
          <w:tcPr>
            <w:tcW w:w="1440" w:type="dxa"/>
          </w:tcPr>
          <w:p w14:paraId="647A58E6" w14:textId="77777777" w:rsidR="00A56B5A" w:rsidRDefault="00000000">
            <w:pPr>
              <w:jc w:val="right"/>
            </w:pPr>
            <w:r>
              <w:rPr>
                <w:sz w:val="20"/>
              </w:rPr>
              <w:t>-</w:t>
            </w:r>
          </w:p>
        </w:tc>
        <w:tc>
          <w:tcPr>
            <w:tcW w:w="1440" w:type="dxa"/>
          </w:tcPr>
          <w:p w14:paraId="44B16830" w14:textId="77777777" w:rsidR="00A56B5A" w:rsidRDefault="00000000">
            <w:pPr>
              <w:jc w:val="right"/>
            </w:pPr>
            <w:r>
              <w:rPr>
                <w:sz w:val="20"/>
              </w:rPr>
              <w:t>-</w:t>
            </w:r>
          </w:p>
        </w:tc>
        <w:tc>
          <w:tcPr>
            <w:tcW w:w="1440" w:type="dxa"/>
          </w:tcPr>
          <w:p w14:paraId="64F6E435" w14:textId="77777777" w:rsidR="00A56B5A" w:rsidRDefault="00000000">
            <w:pPr>
              <w:jc w:val="right"/>
            </w:pPr>
            <w:r>
              <w:rPr>
                <w:sz w:val="20"/>
              </w:rPr>
              <w:t>-</w:t>
            </w:r>
          </w:p>
        </w:tc>
        <w:tc>
          <w:tcPr>
            <w:tcW w:w="1440" w:type="dxa"/>
          </w:tcPr>
          <w:p w14:paraId="6E9DBF3C" w14:textId="77777777" w:rsidR="00A56B5A" w:rsidRDefault="00000000">
            <w:pPr>
              <w:jc w:val="right"/>
            </w:pPr>
            <w:r>
              <w:rPr>
                <w:sz w:val="20"/>
              </w:rPr>
              <w:t>-</w:t>
            </w:r>
          </w:p>
        </w:tc>
        <w:tc>
          <w:tcPr>
            <w:tcW w:w="1800" w:type="dxa"/>
          </w:tcPr>
          <w:p w14:paraId="34BE55E9" w14:textId="77777777" w:rsidR="00A56B5A" w:rsidRDefault="00000000">
            <w:pPr>
              <w:jc w:val="right"/>
            </w:pPr>
            <w:r>
              <w:rPr>
                <w:sz w:val="20"/>
              </w:rPr>
              <w:t>-</w:t>
            </w:r>
          </w:p>
        </w:tc>
      </w:tr>
      <w:tr w:rsidR="00A56B5A" w14:paraId="30996FCA" w14:textId="77777777">
        <w:tc>
          <w:tcPr>
            <w:tcW w:w="3600" w:type="dxa"/>
          </w:tcPr>
          <w:p w14:paraId="6B395DED" w14:textId="77777777" w:rsidR="00A56B5A" w:rsidRDefault="00000000">
            <w:r>
              <w:rPr>
                <w:sz w:val="20"/>
              </w:rPr>
              <w:t>Protect in Easement</w:t>
            </w:r>
          </w:p>
        </w:tc>
        <w:tc>
          <w:tcPr>
            <w:tcW w:w="1440" w:type="dxa"/>
          </w:tcPr>
          <w:p w14:paraId="12D52C7C" w14:textId="77777777" w:rsidR="00A56B5A" w:rsidRDefault="00000000">
            <w:pPr>
              <w:jc w:val="right"/>
            </w:pPr>
            <w:r>
              <w:rPr>
                <w:sz w:val="20"/>
              </w:rPr>
              <w:t>-</w:t>
            </w:r>
          </w:p>
        </w:tc>
        <w:tc>
          <w:tcPr>
            <w:tcW w:w="1440" w:type="dxa"/>
          </w:tcPr>
          <w:p w14:paraId="17184D5E" w14:textId="77777777" w:rsidR="00A56B5A" w:rsidRDefault="00000000">
            <w:pPr>
              <w:jc w:val="right"/>
            </w:pPr>
            <w:r>
              <w:rPr>
                <w:sz w:val="20"/>
              </w:rPr>
              <w:t>-</w:t>
            </w:r>
          </w:p>
        </w:tc>
        <w:tc>
          <w:tcPr>
            <w:tcW w:w="1440" w:type="dxa"/>
          </w:tcPr>
          <w:p w14:paraId="1A5CCB18" w14:textId="77777777" w:rsidR="00A56B5A" w:rsidRDefault="00000000">
            <w:pPr>
              <w:jc w:val="right"/>
            </w:pPr>
            <w:r>
              <w:rPr>
                <w:sz w:val="20"/>
              </w:rPr>
              <w:t>-</w:t>
            </w:r>
          </w:p>
        </w:tc>
        <w:tc>
          <w:tcPr>
            <w:tcW w:w="1440" w:type="dxa"/>
          </w:tcPr>
          <w:p w14:paraId="74E8172E" w14:textId="77777777" w:rsidR="00A56B5A" w:rsidRDefault="00000000">
            <w:pPr>
              <w:jc w:val="right"/>
            </w:pPr>
            <w:r>
              <w:rPr>
                <w:sz w:val="20"/>
              </w:rPr>
              <w:t>-</w:t>
            </w:r>
          </w:p>
        </w:tc>
        <w:tc>
          <w:tcPr>
            <w:tcW w:w="1800" w:type="dxa"/>
          </w:tcPr>
          <w:p w14:paraId="06CE3A26" w14:textId="77777777" w:rsidR="00A56B5A" w:rsidRDefault="00000000">
            <w:pPr>
              <w:jc w:val="right"/>
            </w:pPr>
            <w:r>
              <w:rPr>
                <w:sz w:val="20"/>
              </w:rPr>
              <w:t>-</w:t>
            </w:r>
          </w:p>
        </w:tc>
      </w:tr>
      <w:tr w:rsidR="00A56B5A" w14:paraId="0C36A201" w14:textId="77777777">
        <w:tc>
          <w:tcPr>
            <w:tcW w:w="3600" w:type="dxa"/>
          </w:tcPr>
          <w:p w14:paraId="096263C4" w14:textId="77777777" w:rsidR="00A56B5A" w:rsidRDefault="00000000">
            <w:r>
              <w:rPr>
                <w:sz w:val="20"/>
              </w:rPr>
              <w:t>Enhance</w:t>
            </w:r>
          </w:p>
        </w:tc>
        <w:tc>
          <w:tcPr>
            <w:tcW w:w="1440" w:type="dxa"/>
          </w:tcPr>
          <w:p w14:paraId="1E99FF57" w14:textId="77777777" w:rsidR="00A56B5A" w:rsidRDefault="00000000">
            <w:pPr>
              <w:jc w:val="right"/>
            </w:pPr>
            <w:r>
              <w:rPr>
                <w:sz w:val="20"/>
              </w:rPr>
              <w:t>-</w:t>
            </w:r>
          </w:p>
        </w:tc>
        <w:tc>
          <w:tcPr>
            <w:tcW w:w="1440" w:type="dxa"/>
          </w:tcPr>
          <w:p w14:paraId="14E57BBC" w14:textId="77777777" w:rsidR="00A56B5A" w:rsidRDefault="00000000">
            <w:pPr>
              <w:jc w:val="right"/>
            </w:pPr>
            <w:r>
              <w:rPr>
                <w:sz w:val="20"/>
              </w:rPr>
              <w:t>$5,364,800</w:t>
            </w:r>
          </w:p>
        </w:tc>
        <w:tc>
          <w:tcPr>
            <w:tcW w:w="1440" w:type="dxa"/>
          </w:tcPr>
          <w:p w14:paraId="42C88794" w14:textId="77777777" w:rsidR="00A56B5A" w:rsidRDefault="00000000">
            <w:pPr>
              <w:jc w:val="right"/>
            </w:pPr>
            <w:r>
              <w:rPr>
                <w:sz w:val="20"/>
              </w:rPr>
              <w:t>-</w:t>
            </w:r>
          </w:p>
        </w:tc>
        <w:tc>
          <w:tcPr>
            <w:tcW w:w="1440" w:type="dxa"/>
          </w:tcPr>
          <w:p w14:paraId="22062005" w14:textId="77777777" w:rsidR="00A56B5A" w:rsidRDefault="00000000">
            <w:pPr>
              <w:jc w:val="right"/>
            </w:pPr>
            <w:r>
              <w:rPr>
                <w:sz w:val="20"/>
              </w:rPr>
              <w:t>$361,900</w:t>
            </w:r>
          </w:p>
        </w:tc>
        <w:tc>
          <w:tcPr>
            <w:tcW w:w="1800" w:type="dxa"/>
          </w:tcPr>
          <w:p w14:paraId="60071ED4" w14:textId="77777777" w:rsidR="00A56B5A" w:rsidRDefault="00000000">
            <w:pPr>
              <w:jc w:val="right"/>
            </w:pPr>
            <w:r>
              <w:rPr>
                <w:sz w:val="20"/>
              </w:rPr>
              <w:t>$5,726,700</w:t>
            </w:r>
          </w:p>
        </w:tc>
      </w:tr>
      <w:tr w:rsidR="00A56B5A" w14:paraId="3CBA6B75" w14:textId="77777777">
        <w:tc>
          <w:tcPr>
            <w:tcW w:w="3600" w:type="dxa"/>
            <w:shd w:val="clear" w:color="auto" w:fill="EEEEEE"/>
          </w:tcPr>
          <w:p w14:paraId="26F1C4ED" w14:textId="77777777" w:rsidR="00A56B5A" w:rsidRDefault="00000000">
            <w:r>
              <w:rPr>
                <w:b/>
                <w:color w:val="000000"/>
                <w:sz w:val="20"/>
              </w:rPr>
              <w:t>Total</w:t>
            </w:r>
          </w:p>
        </w:tc>
        <w:tc>
          <w:tcPr>
            <w:tcW w:w="1440" w:type="dxa"/>
            <w:shd w:val="clear" w:color="auto" w:fill="EEEEEE"/>
          </w:tcPr>
          <w:p w14:paraId="241C734B" w14:textId="77777777" w:rsidR="00A56B5A" w:rsidRDefault="00000000">
            <w:pPr>
              <w:jc w:val="right"/>
            </w:pPr>
            <w:r>
              <w:rPr>
                <w:b/>
                <w:color w:val="000000"/>
                <w:sz w:val="20"/>
              </w:rPr>
              <w:t>$50,100</w:t>
            </w:r>
          </w:p>
        </w:tc>
        <w:tc>
          <w:tcPr>
            <w:tcW w:w="1440" w:type="dxa"/>
            <w:shd w:val="clear" w:color="auto" w:fill="EEEEEE"/>
          </w:tcPr>
          <w:p w14:paraId="727FCAC0" w14:textId="77777777" w:rsidR="00A56B5A" w:rsidRDefault="00000000">
            <w:pPr>
              <w:jc w:val="right"/>
            </w:pPr>
            <w:r>
              <w:rPr>
                <w:b/>
                <w:color w:val="000000"/>
                <w:sz w:val="20"/>
              </w:rPr>
              <w:t>$5,375,900</w:t>
            </w:r>
          </w:p>
        </w:tc>
        <w:tc>
          <w:tcPr>
            <w:tcW w:w="1440" w:type="dxa"/>
            <w:shd w:val="clear" w:color="auto" w:fill="EEEEEE"/>
          </w:tcPr>
          <w:p w14:paraId="2B922508" w14:textId="77777777" w:rsidR="00A56B5A" w:rsidRDefault="00000000">
            <w:pPr>
              <w:jc w:val="right"/>
            </w:pPr>
            <w:r>
              <w:rPr>
                <w:b/>
                <w:color w:val="000000"/>
                <w:sz w:val="20"/>
              </w:rPr>
              <w:t>-</w:t>
            </w:r>
          </w:p>
        </w:tc>
        <w:tc>
          <w:tcPr>
            <w:tcW w:w="1440" w:type="dxa"/>
            <w:shd w:val="clear" w:color="auto" w:fill="EEEEEE"/>
          </w:tcPr>
          <w:p w14:paraId="20A3725C" w14:textId="77777777" w:rsidR="00A56B5A" w:rsidRDefault="00000000">
            <w:pPr>
              <w:jc w:val="right"/>
            </w:pPr>
            <w:r>
              <w:rPr>
                <w:b/>
                <w:color w:val="000000"/>
                <w:sz w:val="20"/>
              </w:rPr>
              <w:t>$1,534,000</w:t>
            </w:r>
          </w:p>
        </w:tc>
        <w:tc>
          <w:tcPr>
            <w:tcW w:w="1800" w:type="dxa"/>
            <w:shd w:val="clear" w:color="auto" w:fill="EEEEEE"/>
          </w:tcPr>
          <w:p w14:paraId="3966EDB8" w14:textId="77777777" w:rsidR="00A56B5A" w:rsidRDefault="00000000">
            <w:pPr>
              <w:jc w:val="right"/>
            </w:pPr>
            <w:r>
              <w:rPr>
                <w:b/>
                <w:color w:val="000000"/>
                <w:sz w:val="20"/>
              </w:rPr>
              <w:t>$6,960,000</w:t>
            </w:r>
          </w:p>
        </w:tc>
      </w:tr>
    </w:tbl>
    <w:p w14:paraId="56B94982" w14:textId="77777777" w:rsidR="00A56B5A"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A56B5A" w14:paraId="06D4F4BC" w14:textId="77777777">
        <w:tc>
          <w:tcPr>
            <w:tcW w:w="2880" w:type="dxa"/>
            <w:shd w:val="clear" w:color="auto" w:fill="AFC4E9"/>
          </w:tcPr>
          <w:p w14:paraId="1D45F08C" w14:textId="77777777" w:rsidR="00A56B5A" w:rsidRDefault="00000000">
            <w:r>
              <w:rPr>
                <w:b/>
                <w:color w:val="000000"/>
                <w:sz w:val="20"/>
              </w:rPr>
              <w:t>Type</w:t>
            </w:r>
          </w:p>
        </w:tc>
        <w:tc>
          <w:tcPr>
            <w:tcW w:w="1440" w:type="dxa"/>
            <w:shd w:val="clear" w:color="auto" w:fill="AFC4E9"/>
          </w:tcPr>
          <w:p w14:paraId="1F29E90D" w14:textId="77777777" w:rsidR="00A56B5A" w:rsidRDefault="00000000">
            <w:r>
              <w:rPr>
                <w:b/>
                <w:color w:val="000000"/>
                <w:sz w:val="20"/>
              </w:rPr>
              <w:t>Metro/Urban</w:t>
            </w:r>
          </w:p>
        </w:tc>
        <w:tc>
          <w:tcPr>
            <w:tcW w:w="1440" w:type="dxa"/>
            <w:shd w:val="clear" w:color="auto" w:fill="AFC4E9"/>
          </w:tcPr>
          <w:p w14:paraId="25DE686C" w14:textId="77777777" w:rsidR="00A56B5A" w:rsidRDefault="00000000">
            <w:r>
              <w:rPr>
                <w:b/>
                <w:color w:val="000000"/>
                <w:sz w:val="20"/>
              </w:rPr>
              <w:t>Forest/Prairie</w:t>
            </w:r>
          </w:p>
        </w:tc>
        <w:tc>
          <w:tcPr>
            <w:tcW w:w="1440" w:type="dxa"/>
            <w:shd w:val="clear" w:color="auto" w:fill="AFC4E9"/>
          </w:tcPr>
          <w:p w14:paraId="6058C2C3" w14:textId="77777777" w:rsidR="00A56B5A" w:rsidRDefault="00000000">
            <w:r>
              <w:rPr>
                <w:b/>
                <w:color w:val="000000"/>
                <w:sz w:val="20"/>
              </w:rPr>
              <w:t>SE Forest</w:t>
            </w:r>
          </w:p>
        </w:tc>
        <w:tc>
          <w:tcPr>
            <w:tcW w:w="1440" w:type="dxa"/>
            <w:shd w:val="clear" w:color="auto" w:fill="AFC4E9"/>
          </w:tcPr>
          <w:p w14:paraId="48349046" w14:textId="77777777" w:rsidR="00A56B5A" w:rsidRDefault="00000000">
            <w:r>
              <w:rPr>
                <w:b/>
                <w:color w:val="000000"/>
                <w:sz w:val="20"/>
              </w:rPr>
              <w:t>Prairie</w:t>
            </w:r>
          </w:p>
        </w:tc>
        <w:tc>
          <w:tcPr>
            <w:tcW w:w="1440" w:type="dxa"/>
            <w:shd w:val="clear" w:color="auto" w:fill="AFC4E9"/>
          </w:tcPr>
          <w:p w14:paraId="238FBAAD" w14:textId="77777777" w:rsidR="00A56B5A" w:rsidRDefault="00000000">
            <w:r>
              <w:rPr>
                <w:b/>
                <w:color w:val="000000"/>
                <w:sz w:val="20"/>
              </w:rPr>
              <w:t>N. Forest</w:t>
            </w:r>
          </w:p>
        </w:tc>
        <w:tc>
          <w:tcPr>
            <w:tcW w:w="1440" w:type="dxa"/>
            <w:shd w:val="clear" w:color="auto" w:fill="AFC4E9"/>
          </w:tcPr>
          <w:p w14:paraId="5BF9523E" w14:textId="77777777" w:rsidR="00A56B5A" w:rsidRDefault="00000000">
            <w:r>
              <w:rPr>
                <w:b/>
                <w:color w:val="000000"/>
                <w:sz w:val="20"/>
              </w:rPr>
              <w:t>Total Acres</w:t>
            </w:r>
          </w:p>
        </w:tc>
      </w:tr>
      <w:tr w:rsidR="00A56B5A" w14:paraId="1B4071BB" w14:textId="77777777">
        <w:tc>
          <w:tcPr>
            <w:tcW w:w="2880" w:type="dxa"/>
          </w:tcPr>
          <w:p w14:paraId="32BD8C77" w14:textId="77777777" w:rsidR="00A56B5A" w:rsidRDefault="00000000">
            <w:r>
              <w:rPr>
                <w:sz w:val="20"/>
              </w:rPr>
              <w:t>Restore</w:t>
            </w:r>
          </w:p>
        </w:tc>
        <w:tc>
          <w:tcPr>
            <w:tcW w:w="1440" w:type="dxa"/>
          </w:tcPr>
          <w:p w14:paraId="2CC2859A" w14:textId="77777777" w:rsidR="00A56B5A" w:rsidRDefault="00000000">
            <w:pPr>
              <w:jc w:val="right"/>
            </w:pPr>
            <w:r>
              <w:rPr>
                <w:sz w:val="20"/>
              </w:rPr>
              <w:t>13</w:t>
            </w:r>
          </w:p>
        </w:tc>
        <w:tc>
          <w:tcPr>
            <w:tcW w:w="1440" w:type="dxa"/>
          </w:tcPr>
          <w:p w14:paraId="3D8C2CA7" w14:textId="77777777" w:rsidR="00A56B5A" w:rsidRDefault="00000000">
            <w:pPr>
              <w:jc w:val="right"/>
            </w:pPr>
            <w:r>
              <w:rPr>
                <w:sz w:val="20"/>
              </w:rPr>
              <w:t>30</w:t>
            </w:r>
          </w:p>
        </w:tc>
        <w:tc>
          <w:tcPr>
            <w:tcW w:w="1440" w:type="dxa"/>
          </w:tcPr>
          <w:p w14:paraId="4599D5FD" w14:textId="77777777" w:rsidR="00A56B5A" w:rsidRDefault="00000000">
            <w:pPr>
              <w:jc w:val="right"/>
            </w:pPr>
            <w:r>
              <w:rPr>
                <w:sz w:val="20"/>
              </w:rPr>
              <w:t>0</w:t>
            </w:r>
          </w:p>
        </w:tc>
        <w:tc>
          <w:tcPr>
            <w:tcW w:w="1440" w:type="dxa"/>
          </w:tcPr>
          <w:p w14:paraId="39B32427" w14:textId="77777777" w:rsidR="00A56B5A" w:rsidRDefault="00000000">
            <w:pPr>
              <w:jc w:val="right"/>
            </w:pPr>
            <w:r>
              <w:rPr>
                <w:sz w:val="20"/>
              </w:rPr>
              <w:t>400</w:t>
            </w:r>
          </w:p>
        </w:tc>
        <w:tc>
          <w:tcPr>
            <w:tcW w:w="1440" w:type="dxa"/>
          </w:tcPr>
          <w:p w14:paraId="287EAC75" w14:textId="77777777" w:rsidR="00A56B5A" w:rsidRDefault="00000000">
            <w:pPr>
              <w:jc w:val="right"/>
            </w:pPr>
            <w:r>
              <w:rPr>
                <w:sz w:val="20"/>
              </w:rPr>
              <w:t>0</w:t>
            </w:r>
          </w:p>
        </w:tc>
        <w:tc>
          <w:tcPr>
            <w:tcW w:w="1440" w:type="dxa"/>
          </w:tcPr>
          <w:p w14:paraId="1EAAD880" w14:textId="77777777" w:rsidR="00A56B5A" w:rsidRDefault="00000000">
            <w:pPr>
              <w:jc w:val="right"/>
            </w:pPr>
            <w:r>
              <w:rPr>
                <w:sz w:val="20"/>
              </w:rPr>
              <w:t>443</w:t>
            </w:r>
          </w:p>
        </w:tc>
      </w:tr>
      <w:tr w:rsidR="00A56B5A" w14:paraId="1660D8A4" w14:textId="77777777">
        <w:tc>
          <w:tcPr>
            <w:tcW w:w="2880" w:type="dxa"/>
          </w:tcPr>
          <w:p w14:paraId="1257D480" w14:textId="77777777" w:rsidR="00A56B5A" w:rsidRDefault="00000000">
            <w:r>
              <w:rPr>
                <w:sz w:val="20"/>
              </w:rPr>
              <w:t>Protect in Fee with State PILT Liability</w:t>
            </w:r>
          </w:p>
        </w:tc>
        <w:tc>
          <w:tcPr>
            <w:tcW w:w="1440" w:type="dxa"/>
          </w:tcPr>
          <w:p w14:paraId="4E7FE381" w14:textId="77777777" w:rsidR="00A56B5A" w:rsidRDefault="00000000">
            <w:pPr>
              <w:jc w:val="right"/>
            </w:pPr>
            <w:r>
              <w:rPr>
                <w:sz w:val="20"/>
              </w:rPr>
              <w:t>0</w:t>
            </w:r>
          </w:p>
        </w:tc>
        <w:tc>
          <w:tcPr>
            <w:tcW w:w="1440" w:type="dxa"/>
          </w:tcPr>
          <w:p w14:paraId="1B479DC3" w14:textId="77777777" w:rsidR="00A56B5A" w:rsidRDefault="00000000">
            <w:pPr>
              <w:jc w:val="right"/>
            </w:pPr>
            <w:r>
              <w:rPr>
                <w:sz w:val="20"/>
              </w:rPr>
              <w:t>0</w:t>
            </w:r>
          </w:p>
        </w:tc>
        <w:tc>
          <w:tcPr>
            <w:tcW w:w="1440" w:type="dxa"/>
          </w:tcPr>
          <w:p w14:paraId="257C09C6" w14:textId="77777777" w:rsidR="00A56B5A" w:rsidRDefault="00000000">
            <w:pPr>
              <w:jc w:val="right"/>
            </w:pPr>
            <w:r>
              <w:rPr>
                <w:sz w:val="20"/>
              </w:rPr>
              <w:t>0</w:t>
            </w:r>
          </w:p>
        </w:tc>
        <w:tc>
          <w:tcPr>
            <w:tcW w:w="1440" w:type="dxa"/>
          </w:tcPr>
          <w:p w14:paraId="228FB2CB" w14:textId="77777777" w:rsidR="00A56B5A" w:rsidRDefault="00000000">
            <w:pPr>
              <w:jc w:val="right"/>
            </w:pPr>
            <w:r>
              <w:rPr>
                <w:sz w:val="20"/>
              </w:rPr>
              <w:t>0</w:t>
            </w:r>
          </w:p>
        </w:tc>
        <w:tc>
          <w:tcPr>
            <w:tcW w:w="1440" w:type="dxa"/>
          </w:tcPr>
          <w:p w14:paraId="7DCAE29E" w14:textId="77777777" w:rsidR="00A56B5A" w:rsidRDefault="00000000">
            <w:pPr>
              <w:jc w:val="right"/>
            </w:pPr>
            <w:r>
              <w:rPr>
                <w:sz w:val="20"/>
              </w:rPr>
              <w:t>0</w:t>
            </w:r>
          </w:p>
        </w:tc>
        <w:tc>
          <w:tcPr>
            <w:tcW w:w="1440" w:type="dxa"/>
          </w:tcPr>
          <w:p w14:paraId="6B64D589" w14:textId="77777777" w:rsidR="00A56B5A" w:rsidRDefault="00000000">
            <w:pPr>
              <w:jc w:val="right"/>
            </w:pPr>
            <w:r>
              <w:rPr>
                <w:sz w:val="20"/>
              </w:rPr>
              <w:t>0</w:t>
            </w:r>
          </w:p>
        </w:tc>
      </w:tr>
      <w:tr w:rsidR="00A56B5A" w14:paraId="77145E04" w14:textId="77777777">
        <w:tc>
          <w:tcPr>
            <w:tcW w:w="2880" w:type="dxa"/>
          </w:tcPr>
          <w:p w14:paraId="1C63C666" w14:textId="77777777" w:rsidR="00A56B5A" w:rsidRDefault="00000000">
            <w:r>
              <w:rPr>
                <w:sz w:val="20"/>
              </w:rPr>
              <w:t>Protect in Fee w/o State PILT Liability</w:t>
            </w:r>
          </w:p>
        </w:tc>
        <w:tc>
          <w:tcPr>
            <w:tcW w:w="1440" w:type="dxa"/>
          </w:tcPr>
          <w:p w14:paraId="3ABF0116" w14:textId="77777777" w:rsidR="00A56B5A" w:rsidRDefault="00000000">
            <w:pPr>
              <w:jc w:val="right"/>
            </w:pPr>
            <w:r>
              <w:rPr>
                <w:sz w:val="20"/>
              </w:rPr>
              <w:t>0</w:t>
            </w:r>
          </w:p>
        </w:tc>
        <w:tc>
          <w:tcPr>
            <w:tcW w:w="1440" w:type="dxa"/>
          </w:tcPr>
          <w:p w14:paraId="4C996E27" w14:textId="77777777" w:rsidR="00A56B5A" w:rsidRDefault="00000000">
            <w:pPr>
              <w:jc w:val="right"/>
            </w:pPr>
            <w:r>
              <w:rPr>
                <w:sz w:val="20"/>
              </w:rPr>
              <w:t>0</w:t>
            </w:r>
          </w:p>
        </w:tc>
        <w:tc>
          <w:tcPr>
            <w:tcW w:w="1440" w:type="dxa"/>
          </w:tcPr>
          <w:p w14:paraId="35239ABF" w14:textId="77777777" w:rsidR="00A56B5A" w:rsidRDefault="00000000">
            <w:pPr>
              <w:jc w:val="right"/>
            </w:pPr>
            <w:r>
              <w:rPr>
                <w:sz w:val="20"/>
              </w:rPr>
              <w:t>0</w:t>
            </w:r>
          </w:p>
        </w:tc>
        <w:tc>
          <w:tcPr>
            <w:tcW w:w="1440" w:type="dxa"/>
          </w:tcPr>
          <w:p w14:paraId="31F45D4A" w14:textId="77777777" w:rsidR="00A56B5A" w:rsidRDefault="00000000">
            <w:pPr>
              <w:jc w:val="right"/>
            </w:pPr>
            <w:r>
              <w:rPr>
                <w:sz w:val="20"/>
              </w:rPr>
              <w:t>0</w:t>
            </w:r>
          </w:p>
        </w:tc>
        <w:tc>
          <w:tcPr>
            <w:tcW w:w="1440" w:type="dxa"/>
          </w:tcPr>
          <w:p w14:paraId="06ABB9CD" w14:textId="77777777" w:rsidR="00A56B5A" w:rsidRDefault="00000000">
            <w:pPr>
              <w:jc w:val="right"/>
            </w:pPr>
            <w:r>
              <w:rPr>
                <w:sz w:val="20"/>
              </w:rPr>
              <w:t>0</w:t>
            </w:r>
          </w:p>
        </w:tc>
        <w:tc>
          <w:tcPr>
            <w:tcW w:w="1440" w:type="dxa"/>
          </w:tcPr>
          <w:p w14:paraId="05039FC1" w14:textId="77777777" w:rsidR="00A56B5A" w:rsidRDefault="00000000">
            <w:pPr>
              <w:jc w:val="right"/>
            </w:pPr>
            <w:r>
              <w:rPr>
                <w:sz w:val="20"/>
              </w:rPr>
              <w:t>0</w:t>
            </w:r>
          </w:p>
        </w:tc>
      </w:tr>
      <w:tr w:rsidR="00A56B5A" w14:paraId="417D2BE0" w14:textId="77777777">
        <w:tc>
          <w:tcPr>
            <w:tcW w:w="2880" w:type="dxa"/>
          </w:tcPr>
          <w:p w14:paraId="6367B46A" w14:textId="77777777" w:rsidR="00A56B5A" w:rsidRDefault="00000000">
            <w:r>
              <w:rPr>
                <w:sz w:val="20"/>
              </w:rPr>
              <w:t>Protect in Easement</w:t>
            </w:r>
          </w:p>
        </w:tc>
        <w:tc>
          <w:tcPr>
            <w:tcW w:w="1440" w:type="dxa"/>
          </w:tcPr>
          <w:p w14:paraId="1C81352E" w14:textId="77777777" w:rsidR="00A56B5A" w:rsidRDefault="00000000">
            <w:pPr>
              <w:jc w:val="right"/>
            </w:pPr>
            <w:r>
              <w:rPr>
                <w:sz w:val="20"/>
              </w:rPr>
              <w:t>0</w:t>
            </w:r>
          </w:p>
        </w:tc>
        <w:tc>
          <w:tcPr>
            <w:tcW w:w="1440" w:type="dxa"/>
          </w:tcPr>
          <w:p w14:paraId="23E1E40E" w14:textId="77777777" w:rsidR="00A56B5A" w:rsidRDefault="00000000">
            <w:pPr>
              <w:jc w:val="right"/>
            </w:pPr>
            <w:r>
              <w:rPr>
                <w:sz w:val="20"/>
              </w:rPr>
              <w:t>0</w:t>
            </w:r>
          </w:p>
        </w:tc>
        <w:tc>
          <w:tcPr>
            <w:tcW w:w="1440" w:type="dxa"/>
          </w:tcPr>
          <w:p w14:paraId="2BF6A55C" w14:textId="77777777" w:rsidR="00A56B5A" w:rsidRDefault="00000000">
            <w:pPr>
              <w:jc w:val="right"/>
            </w:pPr>
            <w:r>
              <w:rPr>
                <w:sz w:val="20"/>
              </w:rPr>
              <w:t>0</w:t>
            </w:r>
          </w:p>
        </w:tc>
        <w:tc>
          <w:tcPr>
            <w:tcW w:w="1440" w:type="dxa"/>
          </w:tcPr>
          <w:p w14:paraId="30327DB5" w14:textId="77777777" w:rsidR="00A56B5A" w:rsidRDefault="00000000">
            <w:pPr>
              <w:jc w:val="right"/>
            </w:pPr>
            <w:r>
              <w:rPr>
                <w:sz w:val="20"/>
              </w:rPr>
              <w:t>0</w:t>
            </w:r>
          </w:p>
        </w:tc>
        <w:tc>
          <w:tcPr>
            <w:tcW w:w="1440" w:type="dxa"/>
          </w:tcPr>
          <w:p w14:paraId="1C0D66F1" w14:textId="77777777" w:rsidR="00A56B5A" w:rsidRDefault="00000000">
            <w:pPr>
              <w:jc w:val="right"/>
            </w:pPr>
            <w:r>
              <w:rPr>
                <w:sz w:val="20"/>
              </w:rPr>
              <w:t>0</w:t>
            </w:r>
          </w:p>
        </w:tc>
        <w:tc>
          <w:tcPr>
            <w:tcW w:w="1440" w:type="dxa"/>
          </w:tcPr>
          <w:p w14:paraId="4932EB64" w14:textId="77777777" w:rsidR="00A56B5A" w:rsidRDefault="00000000">
            <w:pPr>
              <w:jc w:val="right"/>
            </w:pPr>
            <w:r>
              <w:rPr>
                <w:sz w:val="20"/>
              </w:rPr>
              <w:t>0</w:t>
            </w:r>
          </w:p>
        </w:tc>
      </w:tr>
      <w:tr w:rsidR="00A56B5A" w14:paraId="6EFF7071" w14:textId="77777777">
        <w:tc>
          <w:tcPr>
            <w:tcW w:w="2880" w:type="dxa"/>
          </w:tcPr>
          <w:p w14:paraId="7A091453" w14:textId="77777777" w:rsidR="00A56B5A" w:rsidRDefault="00000000">
            <w:r>
              <w:rPr>
                <w:sz w:val="20"/>
              </w:rPr>
              <w:t>Enhance</w:t>
            </w:r>
          </w:p>
        </w:tc>
        <w:tc>
          <w:tcPr>
            <w:tcW w:w="1440" w:type="dxa"/>
          </w:tcPr>
          <w:p w14:paraId="495DC031" w14:textId="77777777" w:rsidR="00A56B5A" w:rsidRDefault="00000000">
            <w:pPr>
              <w:jc w:val="right"/>
            </w:pPr>
            <w:r>
              <w:rPr>
                <w:sz w:val="20"/>
              </w:rPr>
              <w:t>0</w:t>
            </w:r>
          </w:p>
        </w:tc>
        <w:tc>
          <w:tcPr>
            <w:tcW w:w="1440" w:type="dxa"/>
          </w:tcPr>
          <w:p w14:paraId="2CA30460" w14:textId="77777777" w:rsidR="00A56B5A" w:rsidRDefault="00000000">
            <w:pPr>
              <w:jc w:val="right"/>
            </w:pPr>
            <w:r>
              <w:rPr>
                <w:sz w:val="20"/>
              </w:rPr>
              <w:t>485</w:t>
            </w:r>
          </w:p>
        </w:tc>
        <w:tc>
          <w:tcPr>
            <w:tcW w:w="1440" w:type="dxa"/>
          </w:tcPr>
          <w:p w14:paraId="04EB91EC" w14:textId="77777777" w:rsidR="00A56B5A" w:rsidRDefault="00000000">
            <w:pPr>
              <w:jc w:val="right"/>
            </w:pPr>
            <w:r>
              <w:rPr>
                <w:sz w:val="20"/>
              </w:rPr>
              <w:t>0</w:t>
            </w:r>
          </w:p>
        </w:tc>
        <w:tc>
          <w:tcPr>
            <w:tcW w:w="1440" w:type="dxa"/>
          </w:tcPr>
          <w:p w14:paraId="5C49C34E" w14:textId="77777777" w:rsidR="00A56B5A" w:rsidRDefault="00000000">
            <w:pPr>
              <w:jc w:val="right"/>
            </w:pPr>
            <w:r>
              <w:rPr>
                <w:sz w:val="20"/>
              </w:rPr>
              <w:t>938</w:t>
            </w:r>
          </w:p>
        </w:tc>
        <w:tc>
          <w:tcPr>
            <w:tcW w:w="1440" w:type="dxa"/>
          </w:tcPr>
          <w:p w14:paraId="14D6667F" w14:textId="77777777" w:rsidR="00A56B5A" w:rsidRDefault="00000000">
            <w:pPr>
              <w:jc w:val="right"/>
            </w:pPr>
            <w:r>
              <w:rPr>
                <w:sz w:val="20"/>
              </w:rPr>
              <w:t>634</w:t>
            </w:r>
          </w:p>
        </w:tc>
        <w:tc>
          <w:tcPr>
            <w:tcW w:w="1440" w:type="dxa"/>
          </w:tcPr>
          <w:p w14:paraId="0026E3D7" w14:textId="77777777" w:rsidR="00A56B5A" w:rsidRDefault="00000000">
            <w:pPr>
              <w:jc w:val="right"/>
            </w:pPr>
            <w:r>
              <w:rPr>
                <w:sz w:val="20"/>
              </w:rPr>
              <w:t>2,057</w:t>
            </w:r>
          </w:p>
        </w:tc>
      </w:tr>
      <w:tr w:rsidR="00A56B5A" w14:paraId="71DBE2D6" w14:textId="77777777">
        <w:tc>
          <w:tcPr>
            <w:tcW w:w="2880" w:type="dxa"/>
            <w:shd w:val="clear" w:color="auto" w:fill="EEEEEE"/>
          </w:tcPr>
          <w:p w14:paraId="588987E0" w14:textId="77777777" w:rsidR="00A56B5A" w:rsidRDefault="00000000">
            <w:r>
              <w:rPr>
                <w:b/>
                <w:color w:val="000000"/>
                <w:sz w:val="20"/>
              </w:rPr>
              <w:t>Total</w:t>
            </w:r>
          </w:p>
        </w:tc>
        <w:tc>
          <w:tcPr>
            <w:tcW w:w="1440" w:type="dxa"/>
            <w:shd w:val="clear" w:color="auto" w:fill="EEEEEE"/>
          </w:tcPr>
          <w:p w14:paraId="2F2E8919" w14:textId="77777777" w:rsidR="00A56B5A" w:rsidRDefault="00000000">
            <w:pPr>
              <w:jc w:val="right"/>
            </w:pPr>
            <w:r>
              <w:rPr>
                <w:b/>
                <w:color w:val="000000"/>
                <w:sz w:val="20"/>
              </w:rPr>
              <w:t>13</w:t>
            </w:r>
          </w:p>
        </w:tc>
        <w:tc>
          <w:tcPr>
            <w:tcW w:w="1440" w:type="dxa"/>
            <w:shd w:val="clear" w:color="auto" w:fill="EEEEEE"/>
          </w:tcPr>
          <w:p w14:paraId="274E4D10" w14:textId="77777777" w:rsidR="00A56B5A" w:rsidRDefault="00000000">
            <w:pPr>
              <w:jc w:val="right"/>
            </w:pPr>
            <w:r>
              <w:rPr>
                <w:b/>
                <w:color w:val="000000"/>
                <w:sz w:val="20"/>
              </w:rPr>
              <w:t>515</w:t>
            </w:r>
          </w:p>
        </w:tc>
        <w:tc>
          <w:tcPr>
            <w:tcW w:w="1440" w:type="dxa"/>
            <w:shd w:val="clear" w:color="auto" w:fill="EEEEEE"/>
          </w:tcPr>
          <w:p w14:paraId="01EF3582" w14:textId="77777777" w:rsidR="00A56B5A" w:rsidRDefault="00000000">
            <w:pPr>
              <w:jc w:val="right"/>
            </w:pPr>
            <w:r>
              <w:rPr>
                <w:b/>
                <w:color w:val="000000"/>
                <w:sz w:val="20"/>
              </w:rPr>
              <w:t>0</w:t>
            </w:r>
          </w:p>
        </w:tc>
        <w:tc>
          <w:tcPr>
            <w:tcW w:w="1440" w:type="dxa"/>
            <w:shd w:val="clear" w:color="auto" w:fill="EEEEEE"/>
          </w:tcPr>
          <w:p w14:paraId="50E475C5" w14:textId="77777777" w:rsidR="00A56B5A" w:rsidRDefault="00000000">
            <w:pPr>
              <w:jc w:val="right"/>
            </w:pPr>
            <w:r>
              <w:rPr>
                <w:b/>
                <w:color w:val="000000"/>
                <w:sz w:val="20"/>
              </w:rPr>
              <w:t>1,338</w:t>
            </w:r>
          </w:p>
        </w:tc>
        <w:tc>
          <w:tcPr>
            <w:tcW w:w="1440" w:type="dxa"/>
            <w:shd w:val="clear" w:color="auto" w:fill="EEEEEE"/>
          </w:tcPr>
          <w:p w14:paraId="6786F396" w14:textId="77777777" w:rsidR="00A56B5A" w:rsidRDefault="00000000">
            <w:pPr>
              <w:jc w:val="right"/>
            </w:pPr>
            <w:r>
              <w:rPr>
                <w:b/>
                <w:color w:val="000000"/>
                <w:sz w:val="20"/>
              </w:rPr>
              <w:t>634</w:t>
            </w:r>
          </w:p>
        </w:tc>
        <w:tc>
          <w:tcPr>
            <w:tcW w:w="1440" w:type="dxa"/>
            <w:shd w:val="clear" w:color="auto" w:fill="EEEEEE"/>
          </w:tcPr>
          <w:p w14:paraId="3F3BBD59" w14:textId="77777777" w:rsidR="00A56B5A" w:rsidRDefault="00000000">
            <w:pPr>
              <w:jc w:val="right"/>
            </w:pPr>
            <w:r>
              <w:rPr>
                <w:b/>
                <w:color w:val="000000"/>
                <w:sz w:val="20"/>
              </w:rPr>
              <w:t>2,500</w:t>
            </w:r>
          </w:p>
        </w:tc>
      </w:tr>
    </w:tbl>
    <w:p w14:paraId="15704C1F" w14:textId="77777777" w:rsidR="00365096" w:rsidRDefault="00365096">
      <w:pPr>
        <w:pStyle w:val="Heading3"/>
        <w:spacing w:before="60" w:after="80"/>
        <w:rPr>
          <w:color w:val="254885"/>
          <w:sz w:val="26"/>
        </w:rPr>
      </w:pPr>
    </w:p>
    <w:p w14:paraId="7843207F" w14:textId="77777777" w:rsidR="00365096" w:rsidRDefault="00365096">
      <w:pPr>
        <w:rPr>
          <w:rFonts w:asciiTheme="majorHAnsi" w:eastAsiaTheme="majorEastAsia" w:hAnsiTheme="majorHAnsi" w:cstheme="majorBidi"/>
          <w:b/>
          <w:bCs/>
          <w:color w:val="254885"/>
          <w:sz w:val="26"/>
        </w:rPr>
      </w:pPr>
      <w:r>
        <w:rPr>
          <w:color w:val="254885"/>
          <w:sz w:val="26"/>
        </w:rPr>
        <w:br w:type="page"/>
      </w:r>
    </w:p>
    <w:p w14:paraId="1B9A0DFA" w14:textId="10250BD2" w:rsidR="00A56B5A"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06"/>
        <w:gridCol w:w="1446"/>
        <w:gridCol w:w="1551"/>
        <w:gridCol w:w="1310"/>
        <w:gridCol w:w="1401"/>
        <w:gridCol w:w="1401"/>
        <w:gridCol w:w="1401"/>
      </w:tblGrid>
      <w:tr w:rsidR="00A56B5A" w14:paraId="07755B89" w14:textId="77777777">
        <w:tc>
          <w:tcPr>
            <w:tcW w:w="2880" w:type="dxa"/>
            <w:shd w:val="clear" w:color="auto" w:fill="AFC4E9"/>
          </w:tcPr>
          <w:p w14:paraId="0016E865" w14:textId="77777777" w:rsidR="00A56B5A" w:rsidRDefault="00000000">
            <w:r>
              <w:rPr>
                <w:b/>
                <w:color w:val="000000"/>
                <w:sz w:val="20"/>
              </w:rPr>
              <w:t>Type</w:t>
            </w:r>
          </w:p>
        </w:tc>
        <w:tc>
          <w:tcPr>
            <w:tcW w:w="1440" w:type="dxa"/>
            <w:shd w:val="clear" w:color="auto" w:fill="AFC4E9"/>
          </w:tcPr>
          <w:p w14:paraId="09DE237E" w14:textId="77777777" w:rsidR="00A56B5A" w:rsidRDefault="00000000">
            <w:r>
              <w:rPr>
                <w:b/>
                <w:color w:val="000000"/>
                <w:sz w:val="20"/>
              </w:rPr>
              <w:t>Metro/Urban</w:t>
            </w:r>
          </w:p>
        </w:tc>
        <w:tc>
          <w:tcPr>
            <w:tcW w:w="1440" w:type="dxa"/>
            <w:shd w:val="clear" w:color="auto" w:fill="AFC4E9"/>
          </w:tcPr>
          <w:p w14:paraId="2A04401D" w14:textId="77777777" w:rsidR="00A56B5A" w:rsidRDefault="00000000">
            <w:r>
              <w:rPr>
                <w:b/>
                <w:color w:val="000000"/>
                <w:sz w:val="20"/>
              </w:rPr>
              <w:t>Forest/Prairie</w:t>
            </w:r>
          </w:p>
        </w:tc>
        <w:tc>
          <w:tcPr>
            <w:tcW w:w="1440" w:type="dxa"/>
            <w:shd w:val="clear" w:color="auto" w:fill="AFC4E9"/>
          </w:tcPr>
          <w:p w14:paraId="001C6788" w14:textId="77777777" w:rsidR="00A56B5A" w:rsidRDefault="00000000">
            <w:r>
              <w:rPr>
                <w:b/>
                <w:color w:val="000000"/>
                <w:sz w:val="20"/>
              </w:rPr>
              <w:t>SE Forest</w:t>
            </w:r>
          </w:p>
        </w:tc>
        <w:tc>
          <w:tcPr>
            <w:tcW w:w="1440" w:type="dxa"/>
            <w:shd w:val="clear" w:color="auto" w:fill="AFC4E9"/>
          </w:tcPr>
          <w:p w14:paraId="5CBC893F" w14:textId="77777777" w:rsidR="00A56B5A" w:rsidRDefault="00000000">
            <w:r>
              <w:rPr>
                <w:b/>
                <w:color w:val="000000"/>
                <w:sz w:val="20"/>
              </w:rPr>
              <w:t>Prairie</w:t>
            </w:r>
          </w:p>
        </w:tc>
        <w:tc>
          <w:tcPr>
            <w:tcW w:w="1440" w:type="dxa"/>
            <w:shd w:val="clear" w:color="auto" w:fill="AFC4E9"/>
          </w:tcPr>
          <w:p w14:paraId="47EA229C" w14:textId="77777777" w:rsidR="00A56B5A" w:rsidRDefault="00000000">
            <w:r>
              <w:rPr>
                <w:b/>
                <w:color w:val="000000"/>
                <w:sz w:val="20"/>
              </w:rPr>
              <w:t>N. Forest</w:t>
            </w:r>
          </w:p>
        </w:tc>
        <w:tc>
          <w:tcPr>
            <w:tcW w:w="1440" w:type="dxa"/>
            <w:shd w:val="clear" w:color="auto" w:fill="AFC4E9"/>
          </w:tcPr>
          <w:p w14:paraId="7C3E9209" w14:textId="77777777" w:rsidR="00A56B5A" w:rsidRDefault="00000000">
            <w:r>
              <w:rPr>
                <w:b/>
                <w:color w:val="000000"/>
                <w:sz w:val="20"/>
              </w:rPr>
              <w:t>Total Funding</w:t>
            </w:r>
          </w:p>
        </w:tc>
      </w:tr>
      <w:tr w:rsidR="00A56B5A" w14:paraId="1B75F1E1" w14:textId="77777777">
        <w:tc>
          <w:tcPr>
            <w:tcW w:w="2880" w:type="dxa"/>
          </w:tcPr>
          <w:p w14:paraId="3C45386A" w14:textId="77777777" w:rsidR="00A56B5A" w:rsidRDefault="00000000">
            <w:r>
              <w:rPr>
                <w:sz w:val="20"/>
              </w:rPr>
              <w:t>Restore</w:t>
            </w:r>
          </w:p>
        </w:tc>
        <w:tc>
          <w:tcPr>
            <w:tcW w:w="1440" w:type="dxa"/>
          </w:tcPr>
          <w:p w14:paraId="46920357" w14:textId="77777777" w:rsidR="00A56B5A" w:rsidRDefault="00000000">
            <w:pPr>
              <w:jc w:val="right"/>
            </w:pPr>
            <w:r>
              <w:rPr>
                <w:sz w:val="20"/>
              </w:rPr>
              <w:t>$36,200</w:t>
            </w:r>
          </w:p>
        </w:tc>
        <w:tc>
          <w:tcPr>
            <w:tcW w:w="1440" w:type="dxa"/>
          </w:tcPr>
          <w:p w14:paraId="6A96E95C" w14:textId="77777777" w:rsidR="00A56B5A" w:rsidRDefault="00000000">
            <w:pPr>
              <w:jc w:val="right"/>
            </w:pPr>
            <w:r>
              <w:rPr>
                <w:sz w:val="20"/>
              </w:rPr>
              <w:t>$83,500</w:t>
            </w:r>
          </w:p>
        </w:tc>
        <w:tc>
          <w:tcPr>
            <w:tcW w:w="1440" w:type="dxa"/>
          </w:tcPr>
          <w:p w14:paraId="3A835693" w14:textId="77777777" w:rsidR="00A56B5A" w:rsidRDefault="00000000">
            <w:pPr>
              <w:jc w:val="right"/>
            </w:pPr>
            <w:r>
              <w:rPr>
                <w:sz w:val="20"/>
              </w:rPr>
              <w:t>-</w:t>
            </w:r>
          </w:p>
        </w:tc>
        <w:tc>
          <w:tcPr>
            <w:tcW w:w="1440" w:type="dxa"/>
          </w:tcPr>
          <w:p w14:paraId="5B9D0B4F" w14:textId="77777777" w:rsidR="00A56B5A" w:rsidRDefault="00000000">
            <w:pPr>
              <w:jc w:val="right"/>
            </w:pPr>
            <w:r>
              <w:rPr>
                <w:sz w:val="20"/>
              </w:rPr>
              <w:t>$1,113,600</w:t>
            </w:r>
          </w:p>
        </w:tc>
        <w:tc>
          <w:tcPr>
            <w:tcW w:w="1440" w:type="dxa"/>
          </w:tcPr>
          <w:p w14:paraId="32C7C199" w14:textId="77777777" w:rsidR="00A56B5A" w:rsidRDefault="00000000">
            <w:pPr>
              <w:jc w:val="right"/>
            </w:pPr>
            <w:r>
              <w:rPr>
                <w:sz w:val="20"/>
              </w:rPr>
              <w:t>-</w:t>
            </w:r>
          </w:p>
        </w:tc>
        <w:tc>
          <w:tcPr>
            <w:tcW w:w="1440" w:type="dxa"/>
          </w:tcPr>
          <w:p w14:paraId="345AD3A3" w14:textId="77777777" w:rsidR="00A56B5A" w:rsidRDefault="00000000">
            <w:pPr>
              <w:jc w:val="right"/>
            </w:pPr>
            <w:r>
              <w:rPr>
                <w:sz w:val="20"/>
              </w:rPr>
              <w:t>$1,233,300</w:t>
            </w:r>
          </w:p>
        </w:tc>
      </w:tr>
      <w:tr w:rsidR="00A56B5A" w14:paraId="037112EC" w14:textId="77777777">
        <w:tc>
          <w:tcPr>
            <w:tcW w:w="2880" w:type="dxa"/>
          </w:tcPr>
          <w:p w14:paraId="16CCFA2A" w14:textId="77777777" w:rsidR="00A56B5A" w:rsidRDefault="00000000">
            <w:r>
              <w:rPr>
                <w:sz w:val="20"/>
              </w:rPr>
              <w:t>Protect in Fee with State PILT Liability</w:t>
            </w:r>
          </w:p>
        </w:tc>
        <w:tc>
          <w:tcPr>
            <w:tcW w:w="1440" w:type="dxa"/>
          </w:tcPr>
          <w:p w14:paraId="50A5E44A" w14:textId="77777777" w:rsidR="00A56B5A" w:rsidRDefault="00000000">
            <w:pPr>
              <w:jc w:val="right"/>
            </w:pPr>
            <w:r>
              <w:rPr>
                <w:sz w:val="20"/>
              </w:rPr>
              <w:t>-</w:t>
            </w:r>
          </w:p>
        </w:tc>
        <w:tc>
          <w:tcPr>
            <w:tcW w:w="1440" w:type="dxa"/>
          </w:tcPr>
          <w:p w14:paraId="0733CC38" w14:textId="77777777" w:rsidR="00A56B5A" w:rsidRDefault="00000000">
            <w:pPr>
              <w:jc w:val="right"/>
            </w:pPr>
            <w:r>
              <w:rPr>
                <w:sz w:val="20"/>
              </w:rPr>
              <w:t>-</w:t>
            </w:r>
          </w:p>
        </w:tc>
        <w:tc>
          <w:tcPr>
            <w:tcW w:w="1440" w:type="dxa"/>
          </w:tcPr>
          <w:p w14:paraId="692E31F2" w14:textId="77777777" w:rsidR="00A56B5A" w:rsidRDefault="00000000">
            <w:pPr>
              <w:jc w:val="right"/>
            </w:pPr>
            <w:r>
              <w:rPr>
                <w:sz w:val="20"/>
              </w:rPr>
              <w:t>-</w:t>
            </w:r>
          </w:p>
        </w:tc>
        <w:tc>
          <w:tcPr>
            <w:tcW w:w="1440" w:type="dxa"/>
          </w:tcPr>
          <w:p w14:paraId="2C3EF432" w14:textId="77777777" w:rsidR="00A56B5A" w:rsidRDefault="00000000">
            <w:pPr>
              <w:jc w:val="right"/>
            </w:pPr>
            <w:r>
              <w:rPr>
                <w:sz w:val="20"/>
              </w:rPr>
              <w:t>-</w:t>
            </w:r>
          </w:p>
        </w:tc>
        <w:tc>
          <w:tcPr>
            <w:tcW w:w="1440" w:type="dxa"/>
          </w:tcPr>
          <w:p w14:paraId="062AEF7E" w14:textId="77777777" w:rsidR="00A56B5A" w:rsidRDefault="00000000">
            <w:pPr>
              <w:jc w:val="right"/>
            </w:pPr>
            <w:r>
              <w:rPr>
                <w:sz w:val="20"/>
              </w:rPr>
              <w:t>-</w:t>
            </w:r>
          </w:p>
        </w:tc>
        <w:tc>
          <w:tcPr>
            <w:tcW w:w="1440" w:type="dxa"/>
          </w:tcPr>
          <w:p w14:paraId="383279A2" w14:textId="77777777" w:rsidR="00A56B5A" w:rsidRDefault="00000000">
            <w:pPr>
              <w:jc w:val="right"/>
            </w:pPr>
            <w:r>
              <w:rPr>
                <w:sz w:val="20"/>
              </w:rPr>
              <w:t>-</w:t>
            </w:r>
          </w:p>
        </w:tc>
      </w:tr>
      <w:tr w:rsidR="00A56B5A" w14:paraId="7D2B2AA0" w14:textId="77777777">
        <w:tc>
          <w:tcPr>
            <w:tcW w:w="2880" w:type="dxa"/>
          </w:tcPr>
          <w:p w14:paraId="23EF9DC2" w14:textId="77777777" w:rsidR="00A56B5A" w:rsidRDefault="00000000">
            <w:r>
              <w:rPr>
                <w:sz w:val="20"/>
              </w:rPr>
              <w:t>Protect in Fee w/o State PILT Liability</w:t>
            </w:r>
          </w:p>
        </w:tc>
        <w:tc>
          <w:tcPr>
            <w:tcW w:w="1440" w:type="dxa"/>
          </w:tcPr>
          <w:p w14:paraId="3A83F3E5" w14:textId="77777777" w:rsidR="00A56B5A" w:rsidRDefault="00000000">
            <w:pPr>
              <w:jc w:val="right"/>
            </w:pPr>
            <w:r>
              <w:rPr>
                <w:sz w:val="20"/>
              </w:rPr>
              <w:t>-</w:t>
            </w:r>
          </w:p>
        </w:tc>
        <w:tc>
          <w:tcPr>
            <w:tcW w:w="1440" w:type="dxa"/>
          </w:tcPr>
          <w:p w14:paraId="7330588D" w14:textId="77777777" w:rsidR="00A56B5A" w:rsidRDefault="00000000">
            <w:pPr>
              <w:jc w:val="right"/>
            </w:pPr>
            <w:r>
              <w:rPr>
                <w:sz w:val="20"/>
              </w:rPr>
              <w:t>-</w:t>
            </w:r>
          </w:p>
        </w:tc>
        <w:tc>
          <w:tcPr>
            <w:tcW w:w="1440" w:type="dxa"/>
          </w:tcPr>
          <w:p w14:paraId="20C21A8D" w14:textId="77777777" w:rsidR="00A56B5A" w:rsidRDefault="00000000">
            <w:pPr>
              <w:jc w:val="right"/>
            </w:pPr>
            <w:r>
              <w:rPr>
                <w:sz w:val="20"/>
              </w:rPr>
              <w:t>-</w:t>
            </w:r>
          </w:p>
        </w:tc>
        <w:tc>
          <w:tcPr>
            <w:tcW w:w="1440" w:type="dxa"/>
          </w:tcPr>
          <w:p w14:paraId="51815A7B" w14:textId="77777777" w:rsidR="00A56B5A" w:rsidRDefault="00000000">
            <w:pPr>
              <w:jc w:val="right"/>
            </w:pPr>
            <w:r>
              <w:rPr>
                <w:sz w:val="20"/>
              </w:rPr>
              <w:t>-</w:t>
            </w:r>
          </w:p>
        </w:tc>
        <w:tc>
          <w:tcPr>
            <w:tcW w:w="1440" w:type="dxa"/>
          </w:tcPr>
          <w:p w14:paraId="6A78F08E" w14:textId="77777777" w:rsidR="00A56B5A" w:rsidRDefault="00000000">
            <w:pPr>
              <w:jc w:val="right"/>
            </w:pPr>
            <w:r>
              <w:rPr>
                <w:sz w:val="20"/>
              </w:rPr>
              <w:t>-</w:t>
            </w:r>
          </w:p>
        </w:tc>
        <w:tc>
          <w:tcPr>
            <w:tcW w:w="1440" w:type="dxa"/>
          </w:tcPr>
          <w:p w14:paraId="3CB1698D" w14:textId="77777777" w:rsidR="00A56B5A" w:rsidRDefault="00000000">
            <w:pPr>
              <w:jc w:val="right"/>
            </w:pPr>
            <w:r>
              <w:rPr>
                <w:sz w:val="20"/>
              </w:rPr>
              <w:t>-</w:t>
            </w:r>
          </w:p>
        </w:tc>
      </w:tr>
      <w:tr w:rsidR="00A56B5A" w14:paraId="575A2A9D" w14:textId="77777777">
        <w:tc>
          <w:tcPr>
            <w:tcW w:w="2880" w:type="dxa"/>
          </w:tcPr>
          <w:p w14:paraId="7C0F253F" w14:textId="77777777" w:rsidR="00A56B5A" w:rsidRDefault="00000000">
            <w:r>
              <w:rPr>
                <w:sz w:val="20"/>
              </w:rPr>
              <w:t>Protect in Easement</w:t>
            </w:r>
          </w:p>
        </w:tc>
        <w:tc>
          <w:tcPr>
            <w:tcW w:w="1440" w:type="dxa"/>
          </w:tcPr>
          <w:p w14:paraId="6C14DC18" w14:textId="77777777" w:rsidR="00A56B5A" w:rsidRDefault="00000000">
            <w:pPr>
              <w:jc w:val="right"/>
            </w:pPr>
            <w:r>
              <w:rPr>
                <w:sz w:val="20"/>
              </w:rPr>
              <w:t>-</w:t>
            </w:r>
          </w:p>
        </w:tc>
        <w:tc>
          <w:tcPr>
            <w:tcW w:w="1440" w:type="dxa"/>
          </w:tcPr>
          <w:p w14:paraId="774C6872" w14:textId="77777777" w:rsidR="00A56B5A" w:rsidRDefault="00000000">
            <w:pPr>
              <w:jc w:val="right"/>
            </w:pPr>
            <w:r>
              <w:rPr>
                <w:sz w:val="20"/>
              </w:rPr>
              <w:t>-</w:t>
            </w:r>
          </w:p>
        </w:tc>
        <w:tc>
          <w:tcPr>
            <w:tcW w:w="1440" w:type="dxa"/>
          </w:tcPr>
          <w:p w14:paraId="494FD4A0" w14:textId="77777777" w:rsidR="00A56B5A" w:rsidRDefault="00000000">
            <w:pPr>
              <w:jc w:val="right"/>
            </w:pPr>
            <w:r>
              <w:rPr>
                <w:sz w:val="20"/>
              </w:rPr>
              <w:t>-</w:t>
            </w:r>
          </w:p>
        </w:tc>
        <w:tc>
          <w:tcPr>
            <w:tcW w:w="1440" w:type="dxa"/>
          </w:tcPr>
          <w:p w14:paraId="169CD7AB" w14:textId="77777777" w:rsidR="00A56B5A" w:rsidRDefault="00000000">
            <w:pPr>
              <w:jc w:val="right"/>
            </w:pPr>
            <w:r>
              <w:rPr>
                <w:sz w:val="20"/>
              </w:rPr>
              <w:t>-</w:t>
            </w:r>
          </w:p>
        </w:tc>
        <w:tc>
          <w:tcPr>
            <w:tcW w:w="1440" w:type="dxa"/>
          </w:tcPr>
          <w:p w14:paraId="1A0A70EC" w14:textId="77777777" w:rsidR="00A56B5A" w:rsidRDefault="00000000">
            <w:pPr>
              <w:jc w:val="right"/>
            </w:pPr>
            <w:r>
              <w:rPr>
                <w:sz w:val="20"/>
              </w:rPr>
              <w:t>-</w:t>
            </w:r>
          </w:p>
        </w:tc>
        <w:tc>
          <w:tcPr>
            <w:tcW w:w="1440" w:type="dxa"/>
          </w:tcPr>
          <w:p w14:paraId="1D9AD13F" w14:textId="77777777" w:rsidR="00A56B5A" w:rsidRDefault="00000000">
            <w:pPr>
              <w:jc w:val="right"/>
            </w:pPr>
            <w:r>
              <w:rPr>
                <w:sz w:val="20"/>
              </w:rPr>
              <w:t>-</w:t>
            </w:r>
          </w:p>
        </w:tc>
      </w:tr>
      <w:tr w:rsidR="00A56B5A" w14:paraId="293C13AC" w14:textId="77777777">
        <w:tc>
          <w:tcPr>
            <w:tcW w:w="2880" w:type="dxa"/>
          </w:tcPr>
          <w:p w14:paraId="3921A2E0" w14:textId="77777777" w:rsidR="00A56B5A" w:rsidRDefault="00000000">
            <w:r>
              <w:rPr>
                <w:sz w:val="20"/>
              </w:rPr>
              <w:t>Enhance</w:t>
            </w:r>
          </w:p>
        </w:tc>
        <w:tc>
          <w:tcPr>
            <w:tcW w:w="1440" w:type="dxa"/>
          </w:tcPr>
          <w:p w14:paraId="5A723D0C" w14:textId="77777777" w:rsidR="00A56B5A" w:rsidRDefault="00000000">
            <w:pPr>
              <w:jc w:val="right"/>
            </w:pPr>
            <w:r>
              <w:rPr>
                <w:sz w:val="20"/>
              </w:rPr>
              <w:t>-</w:t>
            </w:r>
          </w:p>
        </w:tc>
        <w:tc>
          <w:tcPr>
            <w:tcW w:w="1440" w:type="dxa"/>
          </w:tcPr>
          <w:p w14:paraId="6B9CCEBF" w14:textId="77777777" w:rsidR="00A56B5A" w:rsidRDefault="00000000">
            <w:pPr>
              <w:jc w:val="right"/>
            </w:pPr>
            <w:r>
              <w:rPr>
                <w:sz w:val="20"/>
              </w:rPr>
              <w:t>$1,350,200</w:t>
            </w:r>
          </w:p>
        </w:tc>
        <w:tc>
          <w:tcPr>
            <w:tcW w:w="1440" w:type="dxa"/>
          </w:tcPr>
          <w:p w14:paraId="79B469F9" w14:textId="77777777" w:rsidR="00A56B5A" w:rsidRDefault="00000000">
            <w:pPr>
              <w:jc w:val="right"/>
            </w:pPr>
            <w:r>
              <w:rPr>
                <w:sz w:val="20"/>
              </w:rPr>
              <w:t>-</w:t>
            </w:r>
          </w:p>
        </w:tc>
        <w:tc>
          <w:tcPr>
            <w:tcW w:w="1440" w:type="dxa"/>
          </w:tcPr>
          <w:p w14:paraId="19526793" w14:textId="77777777" w:rsidR="00A56B5A" w:rsidRDefault="00000000">
            <w:pPr>
              <w:jc w:val="right"/>
            </w:pPr>
            <w:r>
              <w:rPr>
                <w:sz w:val="20"/>
              </w:rPr>
              <w:t>$2,611,400</w:t>
            </w:r>
          </w:p>
        </w:tc>
        <w:tc>
          <w:tcPr>
            <w:tcW w:w="1440" w:type="dxa"/>
          </w:tcPr>
          <w:p w14:paraId="095C3E75" w14:textId="77777777" w:rsidR="00A56B5A" w:rsidRDefault="00000000">
            <w:pPr>
              <w:jc w:val="right"/>
            </w:pPr>
            <w:r>
              <w:rPr>
                <w:sz w:val="20"/>
              </w:rPr>
              <w:t>$1,765,100</w:t>
            </w:r>
          </w:p>
        </w:tc>
        <w:tc>
          <w:tcPr>
            <w:tcW w:w="1440" w:type="dxa"/>
          </w:tcPr>
          <w:p w14:paraId="32D4CFFE" w14:textId="77777777" w:rsidR="00A56B5A" w:rsidRDefault="00000000">
            <w:pPr>
              <w:jc w:val="right"/>
            </w:pPr>
            <w:r>
              <w:rPr>
                <w:sz w:val="20"/>
              </w:rPr>
              <w:t>$5,726,700</w:t>
            </w:r>
          </w:p>
        </w:tc>
      </w:tr>
      <w:tr w:rsidR="00A56B5A" w14:paraId="74DCBC60" w14:textId="77777777">
        <w:tc>
          <w:tcPr>
            <w:tcW w:w="2880" w:type="dxa"/>
            <w:shd w:val="clear" w:color="auto" w:fill="EEEEEE"/>
          </w:tcPr>
          <w:p w14:paraId="00CB8382" w14:textId="77777777" w:rsidR="00A56B5A" w:rsidRDefault="00000000">
            <w:r>
              <w:rPr>
                <w:b/>
                <w:color w:val="000000"/>
                <w:sz w:val="20"/>
              </w:rPr>
              <w:t>Total</w:t>
            </w:r>
          </w:p>
        </w:tc>
        <w:tc>
          <w:tcPr>
            <w:tcW w:w="1440" w:type="dxa"/>
            <w:shd w:val="clear" w:color="auto" w:fill="EEEEEE"/>
          </w:tcPr>
          <w:p w14:paraId="1A80B36C" w14:textId="77777777" w:rsidR="00A56B5A" w:rsidRDefault="00000000">
            <w:pPr>
              <w:jc w:val="right"/>
            </w:pPr>
            <w:r>
              <w:rPr>
                <w:b/>
                <w:color w:val="000000"/>
                <w:sz w:val="20"/>
              </w:rPr>
              <w:t>$36,200</w:t>
            </w:r>
          </w:p>
        </w:tc>
        <w:tc>
          <w:tcPr>
            <w:tcW w:w="1440" w:type="dxa"/>
            <w:shd w:val="clear" w:color="auto" w:fill="EEEEEE"/>
          </w:tcPr>
          <w:p w14:paraId="566FFB9E" w14:textId="77777777" w:rsidR="00A56B5A" w:rsidRDefault="00000000">
            <w:pPr>
              <w:jc w:val="right"/>
            </w:pPr>
            <w:r>
              <w:rPr>
                <w:b/>
                <w:color w:val="000000"/>
                <w:sz w:val="20"/>
              </w:rPr>
              <w:t>$1,433,700</w:t>
            </w:r>
          </w:p>
        </w:tc>
        <w:tc>
          <w:tcPr>
            <w:tcW w:w="1440" w:type="dxa"/>
            <w:shd w:val="clear" w:color="auto" w:fill="EEEEEE"/>
          </w:tcPr>
          <w:p w14:paraId="2114C962" w14:textId="77777777" w:rsidR="00A56B5A" w:rsidRDefault="00000000">
            <w:pPr>
              <w:jc w:val="right"/>
            </w:pPr>
            <w:r>
              <w:rPr>
                <w:b/>
                <w:color w:val="000000"/>
                <w:sz w:val="20"/>
              </w:rPr>
              <w:t>-</w:t>
            </w:r>
          </w:p>
        </w:tc>
        <w:tc>
          <w:tcPr>
            <w:tcW w:w="1440" w:type="dxa"/>
            <w:shd w:val="clear" w:color="auto" w:fill="EEEEEE"/>
          </w:tcPr>
          <w:p w14:paraId="357E82D4" w14:textId="77777777" w:rsidR="00A56B5A" w:rsidRDefault="00000000">
            <w:pPr>
              <w:jc w:val="right"/>
            </w:pPr>
            <w:r>
              <w:rPr>
                <w:b/>
                <w:color w:val="000000"/>
                <w:sz w:val="20"/>
              </w:rPr>
              <w:t>$3,725,000</w:t>
            </w:r>
          </w:p>
        </w:tc>
        <w:tc>
          <w:tcPr>
            <w:tcW w:w="1440" w:type="dxa"/>
            <w:shd w:val="clear" w:color="auto" w:fill="EEEEEE"/>
          </w:tcPr>
          <w:p w14:paraId="516DCAC4" w14:textId="77777777" w:rsidR="00A56B5A" w:rsidRDefault="00000000">
            <w:pPr>
              <w:jc w:val="right"/>
            </w:pPr>
            <w:r>
              <w:rPr>
                <w:b/>
                <w:color w:val="000000"/>
                <w:sz w:val="20"/>
              </w:rPr>
              <w:t>$1,765,100</w:t>
            </w:r>
          </w:p>
        </w:tc>
        <w:tc>
          <w:tcPr>
            <w:tcW w:w="1440" w:type="dxa"/>
            <w:shd w:val="clear" w:color="auto" w:fill="EEEEEE"/>
          </w:tcPr>
          <w:p w14:paraId="7C08B38A" w14:textId="77777777" w:rsidR="00A56B5A" w:rsidRDefault="00000000">
            <w:pPr>
              <w:jc w:val="right"/>
            </w:pPr>
            <w:r>
              <w:rPr>
                <w:b/>
                <w:color w:val="000000"/>
                <w:sz w:val="20"/>
              </w:rPr>
              <w:t>$6,960,000</w:t>
            </w:r>
          </w:p>
        </w:tc>
      </w:tr>
    </w:tbl>
    <w:p w14:paraId="5333A9D5" w14:textId="77777777" w:rsidR="00A56B5A"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A56B5A" w14:paraId="364C6165" w14:textId="77777777">
        <w:tc>
          <w:tcPr>
            <w:tcW w:w="3600" w:type="dxa"/>
            <w:shd w:val="clear" w:color="auto" w:fill="AFC4E9"/>
          </w:tcPr>
          <w:p w14:paraId="00072D12" w14:textId="77777777" w:rsidR="00A56B5A" w:rsidRDefault="00000000">
            <w:r>
              <w:rPr>
                <w:b/>
                <w:color w:val="000000"/>
                <w:sz w:val="20"/>
              </w:rPr>
              <w:t>Type</w:t>
            </w:r>
          </w:p>
        </w:tc>
        <w:tc>
          <w:tcPr>
            <w:tcW w:w="1800" w:type="dxa"/>
            <w:shd w:val="clear" w:color="auto" w:fill="AFC4E9"/>
          </w:tcPr>
          <w:p w14:paraId="2E58B31A" w14:textId="77777777" w:rsidR="00A56B5A" w:rsidRDefault="00000000">
            <w:r>
              <w:rPr>
                <w:b/>
                <w:color w:val="000000"/>
                <w:sz w:val="20"/>
              </w:rPr>
              <w:t>Wetland</w:t>
            </w:r>
          </w:p>
        </w:tc>
        <w:tc>
          <w:tcPr>
            <w:tcW w:w="1800" w:type="dxa"/>
            <w:shd w:val="clear" w:color="auto" w:fill="AFC4E9"/>
          </w:tcPr>
          <w:p w14:paraId="1BDBC2B1" w14:textId="77777777" w:rsidR="00A56B5A" w:rsidRDefault="00000000">
            <w:r>
              <w:rPr>
                <w:b/>
                <w:color w:val="000000"/>
                <w:sz w:val="20"/>
              </w:rPr>
              <w:t>Prairie</w:t>
            </w:r>
          </w:p>
        </w:tc>
        <w:tc>
          <w:tcPr>
            <w:tcW w:w="1800" w:type="dxa"/>
            <w:shd w:val="clear" w:color="auto" w:fill="AFC4E9"/>
          </w:tcPr>
          <w:p w14:paraId="58C8C409" w14:textId="77777777" w:rsidR="00A56B5A" w:rsidRDefault="00000000">
            <w:r>
              <w:rPr>
                <w:b/>
                <w:color w:val="000000"/>
                <w:sz w:val="20"/>
              </w:rPr>
              <w:t>Forest</w:t>
            </w:r>
          </w:p>
        </w:tc>
        <w:tc>
          <w:tcPr>
            <w:tcW w:w="1800" w:type="dxa"/>
            <w:shd w:val="clear" w:color="auto" w:fill="AFC4E9"/>
          </w:tcPr>
          <w:p w14:paraId="29156EE7" w14:textId="77777777" w:rsidR="00A56B5A" w:rsidRDefault="00000000">
            <w:r>
              <w:rPr>
                <w:b/>
                <w:color w:val="000000"/>
                <w:sz w:val="20"/>
              </w:rPr>
              <w:t>Habitat</w:t>
            </w:r>
          </w:p>
        </w:tc>
      </w:tr>
      <w:tr w:rsidR="00A56B5A" w14:paraId="4A27F099" w14:textId="77777777">
        <w:tc>
          <w:tcPr>
            <w:tcW w:w="3600" w:type="dxa"/>
          </w:tcPr>
          <w:p w14:paraId="2B41327D" w14:textId="77777777" w:rsidR="00A56B5A" w:rsidRDefault="00000000">
            <w:r>
              <w:rPr>
                <w:sz w:val="20"/>
              </w:rPr>
              <w:t>Restore</w:t>
            </w:r>
          </w:p>
        </w:tc>
        <w:tc>
          <w:tcPr>
            <w:tcW w:w="1800" w:type="dxa"/>
          </w:tcPr>
          <w:p w14:paraId="7F3AB43B" w14:textId="77777777" w:rsidR="00A56B5A" w:rsidRDefault="00000000">
            <w:pPr>
              <w:jc w:val="right"/>
            </w:pPr>
            <w:r>
              <w:rPr>
                <w:sz w:val="20"/>
              </w:rPr>
              <w:t>$2,783</w:t>
            </w:r>
          </w:p>
        </w:tc>
        <w:tc>
          <w:tcPr>
            <w:tcW w:w="1800" w:type="dxa"/>
          </w:tcPr>
          <w:p w14:paraId="0A213EF0" w14:textId="77777777" w:rsidR="00A56B5A" w:rsidRDefault="00000000">
            <w:pPr>
              <w:jc w:val="right"/>
            </w:pPr>
            <w:r>
              <w:rPr>
                <w:sz w:val="20"/>
              </w:rPr>
              <w:t>$2,775</w:t>
            </w:r>
          </w:p>
        </w:tc>
        <w:tc>
          <w:tcPr>
            <w:tcW w:w="1800" w:type="dxa"/>
          </w:tcPr>
          <w:p w14:paraId="38782846" w14:textId="77777777" w:rsidR="00A56B5A" w:rsidRDefault="00000000">
            <w:pPr>
              <w:jc w:val="right"/>
            </w:pPr>
            <w:r>
              <w:rPr>
                <w:sz w:val="20"/>
              </w:rPr>
              <w:t>-</w:t>
            </w:r>
          </w:p>
        </w:tc>
        <w:tc>
          <w:tcPr>
            <w:tcW w:w="1800" w:type="dxa"/>
          </w:tcPr>
          <w:p w14:paraId="74ADC9E9" w14:textId="77777777" w:rsidR="00A56B5A" w:rsidRDefault="00000000">
            <w:pPr>
              <w:jc w:val="right"/>
            </w:pPr>
            <w:r>
              <w:rPr>
                <w:sz w:val="20"/>
              </w:rPr>
              <w:t>$2,784</w:t>
            </w:r>
          </w:p>
        </w:tc>
      </w:tr>
      <w:tr w:rsidR="00A56B5A" w14:paraId="7B8C88E2" w14:textId="77777777">
        <w:tc>
          <w:tcPr>
            <w:tcW w:w="3600" w:type="dxa"/>
          </w:tcPr>
          <w:p w14:paraId="7945E848" w14:textId="77777777" w:rsidR="00A56B5A" w:rsidRDefault="00000000">
            <w:r>
              <w:rPr>
                <w:sz w:val="20"/>
              </w:rPr>
              <w:t>Protect in Fee with State PILT Liability</w:t>
            </w:r>
          </w:p>
        </w:tc>
        <w:tc>
          <w:tcPr>
            <w:tcW w:w="1800" w:type="dxa"/>
          </w:tcPr>
          <w:p w14:paraId="09ED1609" w14:textId="77777777" w:rsidR="00A56B5A" w:rsidRDefault="00000000">
            <w:pPr>
              <w:jc w:val="right"/>
            </w:pPr>
            <w:r>
              <w:rPr>
                <w:sz w:val="20"/>
              </w:rPr>
              <w:t>-</w:t>
            </w:r>
          </w:p>
        </w:tc>
        <w:tc>
          <w:tcPr>
            <w:tcW w:w="1800" w:type="dxa"/>
          </w:tcPr>
          <w:p w14:paraId="6772FEC1" w14:textId="77777777" w:rsidR="00A56B5A" w:rsidRDefault="00000000">
            <w:pPr>
              <w:jc w:val="right"/>
            </w:pPr>
            <w:r>
              <w:rPr>
                <w:sz w:val="20"/>
              </w:rPr>
              <w:t>-</w:t>
            </w:r>
          </w:p>
        </w:tc>
        <w:tc>
          <w:tcPr>
            <w:tcW w:w="1800" w:type="dxa"/>
          </w:tcPr>
          <w:p w14:paraId="41A427C0" w14:textId="77777777" w:rsidR="00A56B5A" w:rsidRDefault="00000000">
            <w:pPr>
              <w:jc w:val="right"/>
            </w:pPr>
            <w:r>
              <w:rPr>
                <w:sz w:val="20"/>
              </w:rPr>
              <w:t>-</w:t>
            </w:r>
          </w:p>
        </w:tc>
        <w:tc>
          <w:tcPr>
            <w:tcW w:w="1800" w:type="dxa"/>
          </w:tcPr>
          <w:p w14:paraId="5195D155" w14:textId="77777777" w:rsidR="00A56B5A" w:rsidRDefault="00000000">
            <w:pPr>
              <w:jc w:val="right"/>
            </w:pPr>
            <w:r>
              <w:rPr>
                <w:sz w:val="20"/>
              </w:rPr>
              <w:t>-</w:t>
            </w:r>
          </w:p>
        </w:tc>
      </w:tr>
      <w:tr w:rsidR="00A56B5A" w14:paraId="2962073E" w14:textId="77777777">
        <w:tc>
          <w:tcPr>
            <w:tcW w:w="3600" w:type="dxa"/>
          </w:tcPr>
          <w:p w14:paraId="596C5297" w14:textId="77777777" w:rsidR="00A56B5A" w:rsidRDefault="00000000">
            <w:r>
              <w:rPr>
                <w:sz w:val="20"/>
              </w:rPr>
              <w:t>Protect in Fee w/o State PILT Liability</w:t>
            </w:r>
          </w:p>
        </w:tc>
        <w:tc>
          <w:tcPr>
            <w:tcW w:w="1800" w:type="dxa"/>
          </w:tcPr>
          <w:p w14:paraId="2BA95AE0" w14:textId="77777777" w:rsidR="00A56B5A" w:rsidRDefault="00000000">
            <w:pPr>
              <w:jc w:val="right"/>
            </w:pPr>
            <w:r>
              <w:rPr>
                <w:sz w:val="20"/>
              </w:rPr>
              <w:t>-</w:t>
            </w:r>
          </w:p>
        </w:tc>
        <w:tc>
          <w:tcPr>
            <w:tcW w:w="1800" w:type="dxa"/>
          </w:tcPr>
          <w:p w14:paraId="1B100C0F" w14:textId="77777777" w:rsidR="00A56B5A" w:rsidRDefault="00000000">
            <w:pPr>
              <w:jc w:val="right"/>
            </w:pPr>
            <w:r>
              <w:rPr>
                <w:sz w:val="20"/>
              </w:rPr>
              <w:t>-</w:t>
            </w:r>
          </w:p>
        </w:tc>
        <w:tc>
          <w:tcPr>
            <w:tcW w:w="1800" w:type="dxa"/>
          </w:tcPr>
          <w:p w14:paraId="51AB5644" w14:textId="77777777" w:rsidR="00A56B5A" w:rsidRDefault="00000000">
            <w:pPr>
              <w:jc w:val="right"/>
            </w:pPr>
            <w:r>
              <w:rPr>
                <w:sz w:val="20"/>
              </w:rPr>
              <w:t>-</w:t>
            </w:r>
          </w:p>
        </w:tc>
        <w:tc>
          <w:tcPr>
            <w:tcW w:w="1800" w:type="dxa"/>
          </w:tcPr>
          <w:p w14:paraId="35195F19" w14:textId="77777777" w:rsidR="00A56B5A" w:rsidRDefault="00000000">
            <w:pPr>
              <w:jc w:val="right"/>
            </w:pPr>
            <w:r>
              <w:rPr>
                <w:sz w:val="20"/>
              </w:rPr>
              <w:t>-</w:t>
            </w:r>
          </w:p>
        </w:tc>
      </w:tr>
      <w:tr w:rsidR="00A56B5A" w14:paraId="4C5457A9" w14:textId="77777777">
        <w:tc>
          <w:tcPr>
            <w:tcW w:w="3600" w:type="dxa"/>
          </w:tcPr>
          <w:p w14:paraId="30BCA21A" w14:textId="77777777" w:rsidR="00A56B5A" w:rsidRDefault="00000000">
            <w:r>
              <w:rPr>
                <w:sz w:val="20"/>
              </w:rPr>
              <w:t>Protect in Easement</w:t>
            </w:r>
          </w:p>
        </w:tc>
        <w:tc>
          <w:tcPr>
            <w:tcW w:w="1800" w:type="dxa"/>
          </w:tcPr>
          <w:p w14:paraId="4FA38B59" w14:textId="77777777" w:rsidR="00A56B5A" w:rsidRDefault="00000000">
            <w:pPr>
              <w:jc w:val="right"/>
            </w:pPr>
            <w:r>
              <w:rPr>
                <w:sz w:val="20"/>
              </w:rPr>
              <w:t>-</w:t>
            </w:r>
          </w:p>
        </w:tc>
        <w:tc>
          <w:tcPr>
            <w:tcW w:w="1800" w:type="dxa"/>
          </w:tcPr>
          <w:p w14:paraId="5025AF3F" w14:textId="77777777" w:rsidR="00A56B5A" w:rsidRDefault="00000000">
            <w:pPr>
              <w:jc w:val="right"/>
            </w:pPr>
            <w:r>
              <w:rPr>
                <w:sz w:val="20"/>
              </w:rPr>
              <w:t>-</w:t>
            </w:r>
          </w:p>
        </w:tc>
        <w:tc>
          <w:tcPr>
            <w:tcW w:w="1800" w:type="dxa"/>
          </w:tcPr>
          <w:p w14:paraId="50C0DC87" w14:textId="77777777" w:rsidR="00A56B5A" w:rsidRDefault="00000000">
            <w:pPr>
              <w:jc w:val="right"/>
            </w:pPr>
            <w:r>
              <w:rPr>
                <w:sz w:val="20"/>
              </w:rPr>
              <w:t>-</w:t>
            </w:r>
          </w:p>
        </w:tc>
        <w:tc>
          <w:tcPr>
            <w:tcW w:w="1800" w:type="dxa"/>
          </w:tcPr>
          <w:p w14:paraId="11D8FC51" w14:textId="77777777" w:rsidR="00A56B5A" w:rsidRDefault="00000000">
            <w:pPr>
              <w:jc w:val="right"/>
            </w:pPr>
            <w:r>
              <w:rPr>
                <w:sz w:val="20"/>
              </w:rPr>
              <w:t>-</w:t>
            </w:r>
          </w:p>
        </w:tc>
      </w:tr>
      <w:tr w:rsidR="00A56B5A" w14:paraId="0846C9A4" w14:textId="77777777">
        <w:tc>
          <w:tcPr>
            <w:tcW w:w="3600" w:type="dxa"/>
          </w:tcPr>
          <w:p w14:paraId="5AB3DCFD" w14:textId="77777777" w:rsidR="00A56B5A" w:rsidRDefault="00000000">
            <w:r>
              <w:rPr>
                <w:sz w:val="20"/>
              </w:rPr>
              <w:t>Enhance</w:t>
            </w:r>
          </w:p>
        </w:tc>
        <w:tc>
          <w:tcPr>
            <w:tcW w:w="1800" w:type="dxa"/>
          </w:tcPr>
          <w:p w14:paraId="4131B3A5" w14:textId="77777777" w:rsidR="00A56B5A" w:rsidRDefault="00000000">
            <w:pPr>
              <w:jc w:val="right"/>
            </w:pPr>
            <w:r>
              <w:rPr>
                <w:sz w:val="20"/>
              </w:rPr>
              <w:t>-</w:t>
            </w:r>
          </w:p>
        </w:tc>
        <w:tc>
          <w:tcPr>
            <w:tcW w:w="1800" w:type="dxa"/>
          </w:tcPr>
          <w:p w14:paraId="2AC5A3B3" w14:textId="77777777" w:rsidR="00A56B5A" w:rsidRDefault="00000000">
            <w:pPr>
              <w:jc w:val="right"/>
            </w:pPr>
            <w:r>
              <w:rPr>
                <w:sz w:val="20"/>
              </w:rPr>
              <w:t>$2,784</w:t>
            </w:r>
          </w:p>
        </w:tc>
        <w:tc>
          <w:tcPr>
            <w:tcW w:w="1800" w:type="dxa"/>
          </w:tcPr>
          <w:p w14:paraId="7B25CCEF" w14:textId="77777777" w:rsidR="00A56B5A" w:rsidRDefault="00000000">
            <w:pPr>
              <w:jc w:val="right"/>
            </w:pPr>
            <w:r>
              <w:rPr>
                <w:sz w:val="20"/>
              </w:rPr>
              <w:t>-</w:t>
            </w:r>
          </w:p>
        </w:tc>
        <w:tc>
          <w:tcPr>
            <w:tcW w:w="1800" w:type="dxa"/>
          </w:tcPr>
          <w:p w14:paraId="7433F4E4" w14:textId="77777777" w:rsidR="00A56B5A" w:rsidRDefault="00000000">
            <w:pPr>
              <w:jc w:val="right"/>
            </w:pPr>
            <w:r>
              <w:rPr>
                <w:sz w:val="20"/>
              </w:rPr>
              <w:t>$2,783</w:t>
            </w:r>
          </w:p>
        </w:tc>
      </w:tr>
    </w:tbl>
    <w:p w14:paraId="1EB240F8" w14:textId="77777777" w:rsidR="00A56B5A"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A56B5A" w14:paraId="43FE83AD" w14:textId="77777777">
        <w:tc>
          <w:tcPr>
            <w:tcW w:w="2880" w:type="dxa"/>
            <w:shd w:val="clear" w:color="auto" w:fill="AFC4E9"/>
          </w:tcPr>
          <w:p w14:paraId="377319E6" w14:textId="77777777" w:rsidR="00A56B5A" w:rsidRDefault="00000000">
            <w:r>
              <w:rPr>
                <w:b/>
                <w:color w:val="000000"/>
                <w:sz w:val="20"/>
              </w:rPr>
              <w:t>Type</w:t>
            </w:r>
          </w:p>
        </w:tc>
        <w:tc>
          <w:tcPr>
            <w:tcW w:w="1728" w:type="dxa"/>
            <w:shd w:val="clear" w:color="auto" w:fill="AFC4E9"/>
          </w:tcPr>
          <w:p w14:paraId="55B5620C" w14:textId="77777777" w:rsidR="00A56B5A" w:rsidRDefault="00000000">
            <w:r>
              <w:rPr>
                <w:b/>
                <w:color w:val="000000"/>
                <w:sz w:val="20"/>
              </w:rPr>
              <w:t>Metro/Urban</w:t>
            </w:r>
          </w:p>
        </w:tc>
        <w:tc>
          <w:tcPr>
            <w:tcW w:w="1728" w:type="dxa"/>
            <w:shd w:val="clear" w:color="auto" w:fill="AFC4E9"/>
          </w:tcPr>
          <w:p w14:paraId="2A7F49DE" w14:textId="77777777" w:rsidR="00A56B5A" w:rsidRDefault="00000000">
            <w:r>
              <w:rPr>
                <w:b/>
                <w:color w:val="000000"/>
                <w:sz w:val="20"/>
              </w:rPr>
              <w:t>Forest/Prairie</w:t>
            </w:r>
          </w:p>
        </w:tc>
        <w:tc>
          <w:tcPr>
            <w:tcW w:w="1728" w:type="dxa"/>
            <w:shd w:val="clear" w:color="auto" w:fill="AFC4E9"/>
          </w:tcPr>
          <w:p w14:paraId="70418583" w14:textId="77777777" w:rsidR="00A56B5A" w:rsidRDefault="00000000">
            <w:r>
              <w:rPr>
                <w:b/>
                <w:color w:val="000000"/>
                <w:sz w:val="20"/>
              </w:rPr>
              <w:t>SE Forest</w:t>
            </w:r>
          </w:p>
        </w:tc>
        <w:tc>
          <w:tcPr>
            <w:tcW w:w="1728" w:type="dxa"/>
            <w:shd w:val="clear" w:color="auto" w:fill="AFC4E9"/>
          </w:tcPr>
          <w:p w14:paraId="1CABF7D1" w14:textId="77777777" w:rsidR="00A56B5A" w:rsidRDefault="00000000">
            <w:r>
              <w:rPr>
                <w:b/>
                <w:color w:val="000000"/>
                <w:sz w:val="20"/>
              </w:rPr>
              <w:t>Prairie</w:t>
            </w:r>
          </w:p>
        </w:tc>
        <w:tc>
          <w:tcPr>
            <w:tcW w:w="1728" w:type="dxa"/>
            <w:shd w:val="clear" w:color="auto" w:fill="AFC4E9"/>
          </w:tcPr>
          <w:p w14:paraId="0C4EBEE8" w14:textId="77777777" w:rsidR="00A56B5A" w:rsidRDefault="00000000">
            <w:r>
              <w:rPr>
                <w:b/>
                <w:color w:val="000000"/>
                <w:sz w:val="20"/>
              </w:rPr>
              <w:t>N. Forest</w:t>
            </w:r>
          </w:p>
        </w:tc>
      </w:tr>
      <w:tr w:rsidR="00A56B5A" w14:paraId="1375B940" w14:textId="77777777">
        <w:tc>
          <w:tcPr>
            <w:tcW w:w="2880" w:type="dxa"/>
          </w:tcPr>
          <w:p w14:paraId="160E62EF" w14:textId="77777777" w:rsidR="00A56B5A" w:rsidRDefault="00000000">
            <w:r>
              <w:rPr>
                <w:sz w:val="20"/>
              </w:rPr>
              <w:t>Restore</w:t>
            </w:r>
          </w:p>
        </w:tc>
        <w:tc>
          <w:tcPr>
            <w:tcW w:w="1728" w:type="dxa"/>
          </w:tcPr>
          <w:p w14:paraId="40F6318F" w14:textId="77777777" w:rsidR="00A56B5A" w:rsidRDefault="00000000">
            <w:pPr>
              <w:jc w:val="right"/>
            </w:pPr>
            <w:r>
              <w:rPr>
                <w:sz w:val="20"/>
              </w:rPr>
              <w:t>$2,784</w:t>
            </w:r>
          </w:p>
        </w:tc>
        <w:tc>
          <w:tcPr>
            <w:tcW w:w="1728" w:type="dxa"/>
          </w:tcPr>
          <w:p w14:paraId="3FD80068" w14:textId="77777777" w:rsidR="00A56B5A" w:rsidRDefault="00000000">
            <w:pPr>
              <w:jc w:val="right"/>
            </w:pPr>
            <w:r>
              <w:rPr>
                <w:sz w:val="20"/>
              </w:rPr>
              <w:t>$2,783</w:t>
            </w:r>
          </w:p>
        </w:tc>
        <w:tc>
          <w:tcPr>
            <w:tcW w:w="1728" w:type="dxa"/>
          </w:tcPr>
          <w:p w14:paraId="5C947E3B" w14:textId="77777777" w:rsidR="00A56B5A" w:rsidRDefault="00000000">
            <w:pPr>
              <w:jc w:val="right"/>
            </w:pPr>
            <w:r>
              <w:rPr>
                <w:sz w:val="20"/>
              </w:rPr>
              <w:t>-</w:t>
            </w:r>
          </w:p>
        </w:tc>
        <w:tc>
          <w:tcPr>
            <w:tcW w:w="1728" w:type="dxa"/>
          </w:tcPr>
          <w:p w14:paraId="47BB7F37" w14:textId="77777777" w:rsidR="00A56B5A" w:rsidRDefault="00000000">
            <w:pPr>
              <w:jc w:val="right"/>
            </w:pPr>
            <w:r>
              <w:rPr>
                <w:sz w:val="20"/>
              </w:rPr>
              <w:t>$2,784</w:t>
            </w:r>
          </w:p>
        </w:tc>
        <w:tc>
          <w:tcPr>
            <w:tcW w:w="1728" w:type="dxa"/>
          </w:tcPr>
          <w:p w14:paraId="7F0C3C64" w14:textId="77777777" w:rsidR="00A56B5A" w:rsidRDefault="00000000">
            <w:pPr>
              <w:jc w:val="right"/>
            </w:pPr>
            <w:r>
              <w:rPr>
                <w:sz w:val="20"/>
              </w:rPr>
              <w:t>-</w:t>
            </w:r>
          </w:p>
        </w:tc>
      </w:tr>
      <w:tr w:rsidR="00A56B5A" w14:paraId="055EDC9C" w14:textId="77777777">
        <w:tc>
          <w:tcPr>
            <w:tcW w:w="2880" w:type="dxa"/>
          </w:tcPr>
          <w:p w14:paraId="2650758A" w14:textId="77777777" w:rsidR="00A56B5A" w:rsidRDefault="00000000">
            <w:r>
              <w:rPr>
                <w:sz w:val="20"/>
              </w:rPr>
              <w:t>Protect in Fee with State PILT Liability</w:t>
            </w:r>
          </w:p>
        </w:tc>
        <w:tc>
          <w:tcPr>
            <w:tcW w:w="1728" w:type="dxa"/>
          </w:tcPr>
          <w:p w14:paraId="77B9E5D4" w14:textId="77777777" w:rsidR="00A56B5A" w:rsidRDefault="00000000">
            <w:pPr>
              <w:jc w:val="right"/>
            </w:pPr>
            <w:r>
              <w:rPr>
                <w:sz w:val="20"/>
              </w:rPr>
              <w:t>-</w:t>
            </w:r>
          </w:p>
        </w:tc>
        <w:tc>
          <w:tcPr>
            <w:tcW w:w="1728" w:type="dxa"/>
          </w:tcPr>
          <w:p w14:paraId="31B2E6C9" w14:textId="77777777" w:rsidR="00A56B5A" w:rsidRDefault="00000000">
            <w:pPr>
              <w:jc w:val="right"/>
            </w:pPr>
            <w:r>
              <w:rPr>
                <w:sz w:val="20"/>
              </w:rPr>
              <w:t>-</w:t>
            </w:r>
          </w:p>
        </w:tc>
        <w:tc>
          <w:tcPr>
            <w:tcW w:w="1728" w:type="dxa"/>
          </w:tcPr>
          <w:p w14:paraId="374C6EBC" w14:textId="77777777" w:rsidR="00A56B5A" w:rsidRDefault="00000000">
            <w:pPr>
              <w:jc w:val="right"/>
            </w:pPr>
            <w:r>
              <w:rPr>
                <w:sz w:val="20"/>
              </w:rPr>
              <w:t>-</w:t>
            </w:r>
          </w:p>
        </w:tc>
        <w:tc>
          <w:tcPr>
            <w:tcW w:w="1728" w:type="dxa"/>
          </w:tcPr>
          <w:p w14:paraId="0A40E13E" w14:textId="77777777" w:rsidR="00A56B5A" w:rsidRDefault="00000000">
            <w:pPr>
              <w:jc w:val="right"/>
            </w:pPr>
            <w:r>
              <w:rPr>
                <w:sz w:val="20"/>
              </w:rPr>
              <w:t>-</w:t>
            </w:r>
          </w:p>
        </w:tc>
        <w:tc>
          <w:tcPr>
            <w:tcW w:w="1728" w:type="dxa"/>
          </w:tcPr>
          <w:p w14:paraId="760DAAD0" w14:textId="77777777" w:rsidR="00A56B5A" w:rsidRDefault="00000000">
            <w:pPr>
              <w:jc w:val="right"/>
            </w:pPr>
            <w:r>
              <w:rPr>
                <w:sz w:val="20"/>
              </w:rPr>
              <w:t>-</w:t>
            </w:r>
          </w:p>
        </w:tc>
      </w:tr>
      <w:tr w:rsidR="00A56B5A" w14:paraId="2D3CFB67" w14:textId="77777777">
        <w:tc>
          <w:tcPr>
            <w:tcW w:w="2880" w:type="dxa"/>
          </w:tcPr>
          <w:p w14:paraId="234207A4" w14:textId="77777777" w:rsidR="00A56B5A" w:rsidRDefault="00000000">
            <w:r>
              <w:rPr>
                <w:sz w:val="20"/>
              </w:rPr>
              <w:t>Protect in Fee w/o State PILT Liability</w:t>
            </w:r>
          </w:p>
        </w:tc>
        <w:tc>
          <w:tcPr>
            <w:tcW w:w="1728" w:type="dxa"/>
          </w:tcPr>
          <w:p w14:paraId="372BF68B" w14:textId="77777777" w:rsidR="00A56B5A" w:rsidRDefault="00000000">
            <w:pPr>
              <w:jc w:val="right"/>
            </w:pPr>
            <w:r>
              <w:rPr>
                <w:sz w:val="20"/>
              </w:rPr>
              <w:t>-</w:t>
            </w:r>
          </w:p>
        </w:tc>
        <w:tc>
          <w:tcPr>
            <w:tcW w:w="1728" w:type="dxa"/>
          </w:tcPr>
          <w:p w14:paraId="2C9E15C7" w14:textId="77777777" w:rsidR="00A56B5A" w:rsidRDefault="00000000">
            <w:pPr>
              <w:jc w:val="right"/>
            </w:pPr>
            <w:r>
              <w:rPr>
                <w:sz w:val="20"/>
              </w:rPr>
              <w:t>-</w:t>
            </w:r>
          </w:p>
        </w:tc>
        <w:tc>
          <w:tcPr>
            <w:tcW w:w="1728" w:type="dxa"/>
          </w:tcPr>
          <w:p w14:paraId="47B6409E" w14:textId="77777777" w:rsidR="00A56B5A" w:rsidRDefault="00000000">
            <w:pPr>
              <w:jc w:val="right"/>
            </w:pPr>
            <w:r>
              <w:rPr>
                <w:sz w:val="20"/>
              </w:rPr>
              <w:t>-</w:t>
            </w:r>
          </w:p>
        </w:tc>
        <w:tc>
          <w:tcPr>
            <w:tcW w:w="1728" w:type="dxa"/>
          </w:tcPr>
          <w:p w14:paraId="35D9D89F" w14:textId="77777777" w:rsidR="00A56B5A" w:rsidRDefault="00000000">
            <w:pPr>
              <w:jc w:val="right"/>
            </w:pPr>
            <w:r>
              <w:rPr>
                <w:sz w:val="20"/>
              </w:rPr>
              <w:t>-</w:t>
            </w:r>
          </w:p>
        </w:tc>
        <w:tc>
          <w:tcPr>
            <w:tcW w:w="1728" w:type="dxa"/>
          </w:tcPr>
          <w:p w14:paraId="015822D5" w14:textId="77777777" w:rsidR="00A56B5A" w:rsidRDefault="00000000">
            <w:pPr>
              <w:jc w:val="right"/>
            </w:pPr>
            <w:r>
              <w:rPr>
                <w:sz w:val="20"/>
              </w:rPr>
              <w:t>-</w:t>
            </w:r>
          </w:p>
        </w:tc>
      </w:tr>
      <w:tr w:rsidR="00A56B5A" w14:paraId="04486A00" w14:textId="77777777">
        <w:tc>
          <w:tcPr>
            <w:tcW w:w="2880" w:type="dxa"/>
          </w:tcPr>
          <w:p w14:paraId="178576D6" w14:textId="77777777" w:rsidR="00A56B5A" w:rsidRDefault="00000000">
            <w:r>
              <w:rPr>
                <w:sz w:val="20"/>
              </w:rPr>
              <w:t>Protect in Easement</w:t>
            </w:r>
          </w:p>
        </w:tc>
        <w:tc>
          <w:tcPr>
            <w:tcW w:w="1728" w:type="dxa"/>
          </w:tcPr>
          <w:p w14:paraId="762CBB9B" w14:textId="77777777" w:rsidR="00A56B5A" w:rsidRDefault="00000000">
            <w:pPr>
              <w:jc w:val="right"/>
            </w:pPr>
            <w:r>
              <w:rPr>
                <w:sz w:val="20"/>
              </w:rPr>
              <w:t>-</w:t>
            </w:r>
          </w:p>
        </w:tc>
        <w:tc>
          <w:tcPr>
            <w:tcW w:w="1728" w:type="dxa"/>
          </w:tcPr>
          <w:p w14:paraId="2D2612EC" w14:textId="77777777" w:rsidR="00A56B5A" w:rsidRDefault="00000000">
            <w:pPr>
              <w:jc w:val="right"/>
            </w:pPr>
            <w:r>
              <w:rPr>
                <w:sz w:val="20"/>
              </w:rPr>
              <w:t>-</w:t>
            </w:r>
          </w:p>
        </w:tc>
        <w:tc>
          <w:tcPr>
            <w:tcW w:w="1728" w:type="dxa"/>
          </w:tcPr>
          <w:p w14:paraId="28B0AF4B" w14:textId="77777777" w:rsidR="00A56B5A" w:rsidRDefault="00000000">
            <w:pPr>
              <w:jc w:val="right"/>
            </w:pPr>
            <w:r>
              <w:rPr>
                <w:sz w:val="20"/>
              </w:rPr>
              <w:t>-</w:t>
            </w:r>
          </w:p>
        </w:tc>
        <w:tc>
          <w:tcPr>
            <w:tcW w:w="1728" w:type="dxa"/>
          </w:tcPr>
          <w:p w14:paraId="1D4195A2" w14:textId="77777777" w:rsidR="00A56B5A" w:rsidRDefault="00000000">
            <w:pPr>
              <w:jc w:val="right"/>
            </w:pPr>
            <w:r>
              <w:rPr>
                <w:sz w:val="20"/>
              </w:rPr>
              <w:t>-</w:t>
            </w:r>
          </w:p>
        </w:tc>
        <w:tc>
          <w:tcPr>
            <w:tcW w:w="1728" w:type="dxa"/>
          </w:tcPr>
          <w:p w14:paraId="781622F8" w14:textId="77777777" w:rsidR="00A56B5A" w:rsidRDefault="00000000">
            <w:pPr>
              <w:jc w:val="right"/>
            </w:pPr>
            <w:r>
              <w:rPr>
                <w:sz w:val="20"/>
              </w:rPr>
              <w:t>-</w:t>
            </w:r>
          </w:p>
        </w:tc>
      </w:tr>
      <w:tr w:rsidR="00A56B5A" w14:paraId="7C3863A1" w14:textId="77777777">
        <w:tc>
          <w:tcPr>
            <w:tcW w:w="2880" w:type="dxa"/>
          </w:tcPr>
          <w:p w14:paraId="691736AC" w14:textId="77777777" w:rsidR="00A56B5A" w:rsidRDefault="00000000">
            <w:r>
              <w:rPr>
                <w:sz w:val="20"/>
              </w:rPr>
              <w:t>Enhance</w:t>
            </w:r>
          </w:p>
        </w:tc>
        <w:tc>
          <w:tcPr>
            <w:tcW w:w="1728" w:type="dxa"/>
          </w:tcPr>
          <w:p w14:paraId="3A9958EC" w14:textId="77777777" w:rsidR="00A56B5A" w:rsidRDefault="00000000">
            <w:pPr>
              <w:jc w:val="right"/>
            </w:pPr>
            <w:r>
              <w:rPr>
                <w:sz w:val="20"/>
              </w:rPr>
              <w:t>-</w:t>
            </w:r>
          </w:p>
        </w:tc>
        <w:tc>
          <w:tcPr>
            <w:tcW w:w="1728" w:type="dxa"/>
          </w:tcPr>
          <w:p w14:paraId="27F539EA" w14:textId="77777777" w:rsidR="00A56B5A" w:rsidRDefault="00000000">
            <w:pPr>
              <w:jc w:val="right"/>
            </w:pPr>
            <w:r>
              <w:rPr>
                <w:sz w:val="20"/>
              </w:rPr>
              <w:t>$2,783</w:t>
            </w:r>
          </w:p>
        </w:tc>
        <w:tc>
          <w:tcPr>
            <w:tcW w:w="1728" w:type="dxa"/>
          </w:tcPr>
          <w:p w14:paraId="05BB9A3B" w14:textId="77777777" w:rsidR="00A56B5A" w:rsidRDefault="00000000">
            <w:pPr>
              <w:jc w:val="right"/>
            </w:pPr>
            <w:r>
              <w:rPr>
                <w:sz w:val="20"/>
              </w:rPr>
              <w:t>-</w:t>
            </w:r>
          </w:p>
        </w:tc>
        <w:tc>
          <w:tcPr>
            <w:tcW w:w="1728" w:type="dxa"/>
          </w:tcPr>
          <w:p w14:paraId="09188335" w14:textId="77777777" w:rsidR="00A56B5A" w:rsidRDefault="00000000">
            <w:pPr>
              <w:jc w:val="right"/>
            </w:pPr>
            <w:r>
              <w:rPr>
                <w:sz w:val="20"/>
              </w:rPr>
              <w:t>$2,784</w:t>
            </w:r>
          </w:p>
        </w:tc>
        <w:tc>
          <w:tcPr>
            <w:tcW w:w="1728" w:type="dxa"/>
          </w:tcPr>
          <w:p w14:paraId="0C6E3D75" w14:textId="77777777" w:rsidR="00A56B5A" w:rsidRDefault="00000000">
            <w:pPr>
              <w:jc w:val="right"/>
            </w:pPr>
            <w:r>
              <w:rPr>
                <w:sz w:val="20"/>
              </w:rPr>
              <w:t>$2,784</w:t>
            </w:r>
          </w:p>
        </w:tc>
      </w:tr>
    </w:tbl>
    <w:p w14:paraId="1A530530" w14:textId="77777777" w:rsidR="00A56B5A" w:rsidRDefault="00000000">
      <w:pPr>
        <w:pStyle w:val="Heading3"/>
        <w:spacing w:before="60" w:after="80"/>
      </w:pPr>
      <w:r>
        <w:rPr>
          <w:color w:val="254885"/>
          <w:sz w:val="26"/>
        </w:rPr>
        <w:t>Target Lake/Stream/River Feet or Miles</w:t>
      </w:r>
    </w:p>
    <w:p w14:paraId="7DFAB2EA" w14:textId="77777777" w:rsidR="00A56B5A" w:rsidRDefault="00000000">
      <w:r>
        <w:t xml:space="preserve"> </w:t>
      </w:r>
    </w:p>
    <w:p w14:paraId="15AEA8DB" w14:textId="77777777" w:rsidR="00A56B5A" w:rsidRDefault="00000000">
      <w:r>
        <w:br w:type="page"/>
      </w:r>
    </w:p>
    <w:p w14:paraId="6890981F" w14:textId="77777777" w:rsidR="00A56B5A" w:rsidRDefault="00000000">
      <w:pPr>
        <w:pStyle w:val="Heading2"/>
        <w:spacing w:before="0" w:after="80"/>
        <w:jc w:val="center"/>
      </w:pPr>
      <w:r>
        <w:rPr>
          <w:color w:val="2C559C"/>
          <w:sz w:val="28"/>
          <w:u w:val="single"/>
        </w:rPr>
        <w:lastRenderedPageBreak/>
        <w:t>Parcels</w:t>
      </w:r>
    </w:p>
    <w:p w14:paraId="0E28D0CE" w14:textId="77777777" w:rsidR="00A56B5A" w:rsidRDefault="00000000">
      <w:r>
        <w:rPr>
          <w:b/>
        </w:rPr>
        <w:t xml:space="preserve">Sign-up Criteria?  </w:t>
      </w:r>
      <w:r>
        <w:rPr>
          <w:b/>
        </w:rPr>
        <w:br/>
      </w:r>
      <w:r>
        <w:t>No</w:t>
      </w:r>
    </w:p>
    <w:p w14:paraId="4EDF25C2" w14:textId="77777777" w:rsidR="00A56B5A" w:rsidRDefault="00000000">
      <w:r>
        <w:rPr>
          <w:b/>
        </w:rPr>
        <w:t xml:space="preserve">Explain the process used to identify, prioritize, and select the parcels on your list:  </w:t>
      </w:r>
      <w:r>
        <w:rPr>
          <w:b/>
        </w:rPr>
        <w:br/>
      </w:r>
      <w:r>
        <w:t>The projects included in the parcel list were identified as priorities for restoration/enhancement by USFWS and MLT biologists utilizing FWS priority mapping tools and adjacency to other protected habitats.</w:t>
      </w:r>
    </w:p>
    <w:p w14:paraId="61B862C9" w14:textId="77777777" w:rsidR="00A56B5A"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31"/>
        <w:gridCol w:w="1055"/>
        <w:gridCol w:w="1102"/>
        <w:gridCol w:w="731"/>
        <w:gridCol w:w="1071"/>
        <w:gridCol w:w="1189"/>
        <w:gridCol w:w="2637"/>
      </w:tblGrid>
      <w:tr w:rsidR="00A56B5A" w14:paraId="3BC579D4" w14:textId="77777777">
        <w:tc>
          <w:tcPr>
            <w:tcW w:w="3600" w:type="dxa"/>
            <w:shd w:val="clear" w:color="auto" w:fill="AFC4E9"/>
          </w:tcPr>
          <w:p w14:paraId="79B294A7" w14:textId="77777777" w:rsidR="00A56B5A" w:rsidRDefault="00000000">
            <w:r>
              <w:rPr>
                <w:b/>
                <w:color w:val="000000"/>
                <w:sz w:val="20"/>
              </w:rPr>
              <w:t>Name</w:t>
            </w:r>
          </w:p>
        </w:tc>
        <w:tc>
          <w:tcPr>
            <w:tcW w:w="1080" w:type="dxa"/>
            <w:shd w:val="clear" w:color="auto" w:fill="AFC4E9"/>
          </w:tcPr>
          <w:p w14:paraId="52FDD07D" w14:textId="77777777" w:rsidR="00A56B5A" w:rsidRDefault="00000000">
            <w:r>
              <w:rPr>
                <w:b/>
                <w:color w:val="000000"/>
                <w:sz w:val="20"/>
              </w:rPr>
              <w:t>County</w:t>
            </w:r>
          </w:p>
        </w:tc>
        <w:tc>
          <w:tcPr>
            <w:tcW w:w="1080" w:type="dxa"/>
            <w:shd w:val="clear" w:color="auto" w:fill="AFC4E9"/>
          </w:tcPr>
          <w:p w14:paraId="6E343522" w14:textId="77777777" w:rsidR="00A56B5A" w:rsidRDefault="00000000">
            <w:r>
              <w:rPr>
                <w:b/>
                <w:color w:val="000000"/>
                <w:sz w:val="20"/>
              </w:rPr>
              <w:t>TRDS</w:t>
            </w:r>
          </w:p>
        </w:tc>
        <w:tc>
          <w:tcPr>
            <w:tcW w:w="720" w:type="dxa"/>
            <w:shd w:val="clear" w:color="auto" w:fill="AFC4E9"/>
          </w:tcPr>
          <w:p w14:paraId="63E73E81" w14:textId="77777777" w:rsidR="00A56B5A" w:rsidRDefault="00000000">
            <w:r>
              <w:rPr>
                <w:b/>
                <w:color w:val="000000"/>
                <w:sz w:val="20"/>
              </w:rPr>
              <w:t>Acres</w:t>
            </w:r>
          </w:p>
        </w:tc>
        <w:tc>
          <w:tcPr>
            <w:tcW w:w="1080" w:type="dxa"/>
            <w:shd w:val="clear" w:color="auto" w:fill="AFC4E9"/>
          </w:tcPr>
          <w:p w14:paraId="3955BD18" w14:textId="77777777" w:rsidR="00A56B5A" w:rsidRDefault="00000000">
            <w:r>
              <w:rPr>
                <w:b/>
                <w:color w:val="000000"/>
                <w:sz w:val="20"/>
              </w:rPr>
              <w:t>Est Cost</w:t>
            </w:r>
          </w:p>
        </w:tc>
        <w:tc>
          <w:tcPr>
            <w:tcW w:w="1080" w:type="dxa"/>
            <w:shd w:val="clear" w:color="auto" w:fill="AFC4E9"/>
          </w:tcPr>
          <w:p w14:paraId="29442094" w14:textId="77777777" w:rsidR="00A56B5A" w:rsidRDefault="00000000">
            <w:r>
              <w:rPr>
                <w:b/>
                <w:color w:val="000000"/>
                <w:sz w:val="20"/>
              </w:rPr>
              <w:t>Existing Protection</w:t>
            </w:r>
          </w:p>
        </w:tc>
        <w:tc>
          <w:tcPr>
            <w:tcW w:w="2880" w:type="dxa"/>
            <w:shd w:val="clear" w:color="auto" w:fill="AFC4E9"/>
          </w:tcPr>
          <w:p w14:paraId="35A2A5F5" w14:textId="77777777" w:rsidR="00A56B5A" w:rsidRDefault="00000000">
            <w:r>
              <w:rPr>
                <w:b/>
                <w:color w:val="000000"/>
                <w:sz w:val="20"/>
              </w:rPr>
              <w:t>Description</w:t>
            </w:r>
          </w:p>
        </w:tc>
      </w:tr>
      <w:tr w:rsidR="00A56B5A" w14:paraId="4813A0E6" w14:textId="77777777">
        <w:tc>
          <w:tcPr>
            <w:tcW w:w="3600" w:type="dxa"/>
          </w:tcPr>
          <w:p w14:paraId="21DF7AFB" w14:textId="77777777" w:rsidR="00A56B5A" w:rsidRDefault="00000000">
            <w:r>
              <w:rPr>
                <w:sz w:val="20"/>
              </w:rPr>
              <w:t>HuLa</w:t>
            </w:r>
          </w:p>
        </w:tc>
        <w:tc>
          <w:tcPr>
            <w:tcW w:w="1080" w:type="dxa"/>
          </w:tcPr>
          <w:p w14:paraId="157DB52B" w14:textId="77777777" w:rsidR="00A56B5A" w:rsidRDefault="00000000">
            <w:r>
              <w:rPr>
                <w:sz w:val="20"/>
              </w:rPr>
              <w:t>Becker</w:t>
            </w:r>
          </w:p>
        </w:tc>
        <w:tc>
          <w:tcPr>
            <w:tcW w:w="1080" w:type="dxa"/>
          </w:tcPr>
          <w:p w14:paraId="129BFF20" w14:textId="77777777" w:rsidR="00A56B5A" w:rsidRDefault="00000000">
            <w:r>
              <w:rPr>
                <w:sz w:val="20"/>
              </w:rPr>
              <w:t>13839210</w:t>
            </w:r>
          </w:p>
        </w:tc>
        <w:tc>
          <w:tcPr>
            <w:tcW w:w="720" w:type="dxa"/>
          </w:tcPr>
          <w:p w14:paraId="05973390" w14:textId="77777777" w:rsidR="00A56B5A" w:rsidRDefault="00000000">
            <w:pPr>
              <w:jc w:val="right"/>
            </w:pPr>
            <w:r>
              <w:rPr>
                <w:sz w:val="20"/>
              </w:rPr>
              <w:t>40</w:t>
            </w:r>
          </w:p>
        </w:tc>
        <w:tc>
          <w:tcPr>
            <w:tcW w:w="1080" w:type="dxa"/>
          </w:tcPr>
          <w:p w14:paraId="14A1D2FD" w14:textId="77777777" w:rsidR="00A56B5A" w:rsidRDefault="00000000">
            <w:pPr>
              <w:jc w:val="right"/>
            </w:pPr>
            <w:r>
              <w:rPr>
                <w:sz w:val="20"/>
              </w:rPr>
              <w:t>$100,000</w:t>
            </w:r>
          </w:p>
        </w:tc>
        <w:tc>
          <w:tcPr>
            <w:tcW w:w="1080" w:type="dxa"/>
          </w:tcPr>
          <w:p w14:paraId="1F27E5D1" w14:textId="77777777" w:rsidR="00A56B5A" w:rsidRDefault="00000000">
            <w:r>
              <w:rPr>
                <w:sz w:val="20"/>
              </w:rPr>
              <w:t>Yes</w:t>
            </w:r>
          </w:p>
        </w:tc>
        <w:tc>
          <w:tcPr>
            <w:tcW w:w="2880" w:type="dxa"/>
          </w:tcPr>
          <w:p w14:paraId="58A8355A" w14:textId="77777777" w:rsidR="00A56B5A" w:rsidRDefault="00000000">
            <w:r>
              <w:rPr>
                <w:sz w:val="20"/>
              </w:rPr>
              <w:t>Prairie</w:t>
            </w:r>
          </w:p>
        </w:tc>
      </w:tr>
      <w:tr w:rsidR="00A56B5A" w14:paraId="7F2305E2" w14:textId="77777777">
        <w:tc>
          <w:tcPr>
            <w:tcW w:w="3600" w:type="dxa"/>
          </w:tcPr>
          <w:p w14:paraId="34108447" w14:textId="77777777" w:rsidR="00A56B5A" w:rsidRDefault="00000000">
            <w:r>
              <w:rPr>
                <w:sz w:val="20"/>
              </w:rPr>
              <w:t>AndC</w:t>
            </w:r>
          </w:p>
        </w:tc>
        <w:tc>
          <w:tcPr>
            <w:tcW w:w="1080" w:type="dxa"/>
          </w:tcPr>
          <w:p w14:paraId="78AF60C5" w14:textId="77777777" w:rsidR="00A56B5A" w:rsidRDefault="00000000">
            <w:r>
              <w:rPr>
                <w:sz w:val="20"/>
              </w:rPr>
              <w:t>Big Stone</w:t>
            </w:r>
          </w:p>
        </w:tc>
        <w:tc>
          <w:tcPr>
            <w:tcW w:w="1080" w:type="dxa"/>
          </w:tcPr>
          <w:p w14:paraId="7B20629E" w14:textId="77777777" w:rsidR="00A56B5A" w:rsidRDefault="00000000">
            <w:r>
              <w:rPr>
                <w:sz w:val="20"/>
              </w:rPr>
              <w:t>12145220</w:t>
            </w:r>
          </w:p>
        </w:tc>
        <w:tc>
          <w:tcPr>
            <w:tcW w:w="720" w:type="dxa"/>
          </w:tcPr>
          <w:p w14:paraId="24744DBF" w14:textId="77777777" w:rsidR="00A56B5A" w:rsidRDefault="00000000">
            <w:pPr>
              <w:jc w:val="right"/>
            </w:pPr>
            <w:r>
              <w:rPr>
                <w:sz w:val="20"/>
              </w:rPr>
              <w:t>200</w:t>
            </w:r>
          </w:p>
        </w:tc>
        <w:tc>
          <w:tcPr>
            <w:tcW w:w="1080" w:type="dxa"/>
          </w:tcPr>
          <w:p w14:paraId="1CD76617" w14:textId="77777777" w:rsidR="00A56B5A" w:rsidRDefault="00000000">
            <w:pPr>
              <w:jc w:val="right"/>
            </w:pPr>
            <w:r>
              <w:rPr>
                <w:sz w:val="20"/>
              </w:rPr>
              <w:t>$425,000</w:t>
            </w:r>
          </w:p>
        </w:tc>
        <w:tc>
          <w:tcPr>
            <w:tcW w:w="1080" w:type="dxa"/>
          </w:tcPr>
          <w:p w14:paraId="0E7441B2" w14:textId="77777777" w:rsidR="00A56B5A" w:rsidRDefault="00000000">
            <w:r>
              <w:rPr>
                <w:sz w:val="20"/>
              </w:rPr>
              <w:t>Yes</w:t>
            </w:r>
          </w:p>
        </w:tc>
        <w:tc>
          <w:tcPr>
            <w:tcW w:w="2880" w:type="dxa"/>
          </w:tcPr>
          <w:p w14:paraId="1D090C21" w14:textId="77777777" w:rsidR="00A56B5A" w:rsidRDefault="00000000">
            <w:r>
              <w:rPr>
                <w:sz w:val="20"/>
              </w:rPr>
              <w:t>Prairie</w:t>
            </w:r>
          </w:p>
        </w:tc>
      </w:tr>
      <w:tr w:rsidR="00A56B5A" w14:paraId="388E1166" w14:textId="77777777">
        <w:tc>
          <w:tcPr>
            <w:tcW w:w="3600" w:type="dxa"/>
          </w:tcPr>
          <w:p w14:paraId="7DA59C45" w14:textId="77777777" w:rsidR="00A56B5A" w:rsidRDefault="00000000">
            <w:r>
              <w:rPr>
                <w:sz w:val="20"/>
              </w:rPr>
              <w:t>Smit</w:t>
            </w:r>
          </w:p>
        </w:tc>
        <w:tc>
          <w:tcPr>
            <w:tcW w:w="1080" w:type="dxa"/>
          </w:tcPr>
          <w:p w14:paraId="5568F5EE" w14:textId="77777777" w:rsidR="00A56B5A" w:rsidRDefault="00000000">
            <w:r>
              <w:rPr>
                <w:sz w:val="20"/>
              </w:rPr>
              <w:t>Big Stone</w:t>
            </w:r>
          </w:p>
        </w:tc>
        <w:tc>
          <w:tcPr>
            <w:tcW w:w="1080" w:type="dxa"/>
          </w:tcPr>
          <w:p w14:paraId="36AF96D6" w14:textId="77777777" w:rsidR="00A56B5A" w:rsidRDefault="00000000">
            <w:r>
              <w:rPr>
                <w:sz w:val="20"/>
              </w:rPr>
              <w:t>12245233</w:t>
            </w:r>
          </w:p>
        </w:tc>
        <w:tc>
          <w:tcPr>
            <w:tcW w:w="720" w:type="dxa"/>
          </w:tcPr>
          <w:p w14:paraId="093A4E63" w14:textId="77777777" w:rsidR="00A56B5A" w:rsidRDefault="00000000">
            <w:pPr>
              <w:jc w:val="right"/>
            </w:pPr>
            <w:r>
              <w:rPr>
                <w:sz w:val="20"/>
              </w:rPr>
              <w:t>40</w:t>
            </w:r>
          </w:p>
        </w:tc>
        <w:tc>
          <w:tcPr>
            <w:tcW w:w="1080" w:type="dxa"/>
          </w:tcPr>
          <w:p w14:paraId="1CDDD9C0" w14:textId="77777777" w:rsidR="00A56B5A" w:rsidRDefault="00000000">
            <w:pPr>
              <w:jc w:val="right"/>
            </w:pPr>
            <w:r>
              <w:rPr>
                <w:sz w:val="20"/>
              </w:rPr>
              <w:t>$85,000</w:t>
            </w:r>
          </w:p>
        </w:tc>
        <w:tc>
          <w:tcPr>
            <w:tcW w:w="1080" w:type="dxa"/>
          </w:tcPr>
          <w:p w14:paraId="05F74D8E" w14:textId="77777777" w:rsidR="00A56B5A" w:rsidRDefault="00000000">
            <w:r>
              <w:rPr>
                <w:sz w:val="20"/>
              </w:rPr>
              <w:t>Yes</w:t>
            </w:r>
          </w:p>
        </w:tc>
        <w:tc>
          <w:tcPr>
            <w:tcW w:w="2880" w:type="dxa"/>
          </w:tcPr>
          <w:p w14:paraId="7B66F9E7" w14:textId="77777777" w:rsidR="00A56B5A" w:rsidRDefault="00000000">
            <w:r>
              <w:rPr>
                <w:sz w:val="20"/>
              </w:rPr>
              <w:t>Prairie</w:t>
            </w:r>
          </w:p>
        </w:tc>
      </w:tr>
      <w:tr w:rsidR="00A56B5A" w14:paraId="15FB0D51" w14:textId="77777777">
        <w:tc>
          <w:tcPr>
            <w:tcW w:w="3600" w:type="dxa"/>
          </w:tcPr>
          <w:p w14:paraId="3D3E40E9" w14:textId="77777777" w:rsidR="00A56B5A" w:rsidRDefault="00000000">
            <w:r>
              <w:rPr>
                <w:sz w:val="20"/>
              </w:rPr>
              <w:t>CKBett</w:t>
            </w:r>
          </w:p>
        </w:tc>
        <w:tc>
          <w:tcPr>
            <w:tcW w:w="1080" w:type="dxa"/>
          </w:tcPr>
          <w:p w14:paraId="184CEFBB" w14:textId="77777777" w:rsidR="00A56B5A" w:rsidRDefault="00000000">
            <w:r>
              <w:rPr>
                <w:sz w:val="20"/>
              </w:rPr>
              <w:t>Douglas</w:t>
            </w:r>
          </w:p>
        </w:tc>
        <w:tc>
          <w:tcPr>
            <w:tcW w:w="1080" w:type="dxa"/>
          </w:tcPr>
          <w:p w14:paraId="5A959E8A" w14:textId="77777777" w:rsidR="00A56B5A" w:rsidRDefault="00000000">
            <w:r>
              <w:rPr>
                <w:sz w:val="20"/>
              </w:rPr>
              <w:t>12938220</w:t>
            </w:r>
          </w:p>
        </w:tc>
        <w:tc>
          <w:tcPr>
            <w:tcW w:w="720" w:type="dxa"/>
          </w:tcPr>
          <w:p w14:paraId="38F00A85" w14:textId="77777777" w:rsidR="00A56B5A" w:rsidRDefault="00000000">
            <w:pPr>
              <w:jc w:val="right"/>
            </w:pPr>
            <w:r>
              <w:rPr>
                <w:sz w:val="20"/>
              </w:rPr>
              <w:t>110</w:t>
            </w:r>
          </w:p>
        </w:tc>
        <w:tc>
          <w:tcPr>
            <w:tcW w:w="1080" w:type="dxa"/>
          </w:tcPr>
          <w:p w14:paraId="6BD069DA" w14:textId="77777777" w:rsidR="00A56B5A" w:rsidRDefault="00000000">
            <w:pPr>
              <w:jc w:val="right"/>
            </w:pPr>
            <w:r>
              <w:rPr>
                <w:sz w:val="20"/>
              </w:rPr>
              <w:t>$250,000</w:t>
            </w:r>
          </w:p>
        </w:tc>
        <w:tc>
          <w:tcPr>
            <w:tcW w:w="1080" w:type="dxa"/>
          </w:tcPr>
          <w:p w14:paraId="3579D2B9" w14:textId="77777777" w:rsidR="00A56B5A" w:rsidRDefault="00000000">
            <w:r>
              <w:rPr>
                <w:sz w:val="20"/>
              </w:rPr>
              <w:t>Yes</w:t>
            </w:r>
          </w:p>
        </w:tc>
        <w:tc>
          <w:tcPr>
            <w:tcW w:w="2880" w:type="dxa"/>
          </w:tcPr>
          <w:p w14:paraId="1D95C6DF" w14:textId="77777777" w:rsidR="00A56B5A" w:rsidRDefault="00000000">
            <w:r>
              <w:rPr>
                <w:sz w:val="20"/>
              </w:rPr>
              <w:t>Prairie</w:t>
            </w:r>
          </w:p>
        </w:tc>
      </w:tr>
      <w:tr w:rsidR="00A56B5A" w14:paraId="208ACE2F" w14:textId="77777777">
        <w:tc>
          <w:tcPr>
            <w:tcW w:w="3600" w:type="dxa"/>
          </w:tcPr>
          <w:p w14:paraId="5B3A87A8" w14:textId="77777777" w:rsidR="00A56B5A" w:rsidRDefault="00000000">
            <w:r>
              <w:rPr>
                <w:sz w:val="20"/>
              </w:rPr>
              <w:t>ClVi</w:t>
            </w:r>
          </w:p>
        </w:tc>
        <w:tc>
          <w:tcPr>
            <w:tcW w:w="1080" w:type="dxa"/>
          </w:tcPr>
          <w:p w14:paraId="6F7330D0" w14:textId="77777777" w:rsidR="00A56B5A" w:rsidRDefault="00000000">
            <w:r>
              <w:rPr>
                <w:sz w:val="20"/>
              </w:rPr>
              <w:t>Douglas</w:t>
            </w:r>
          </w:p>
        </w:tc>
        <w:tc>
          <w:tcPr>
            <w:tcW w:w="1080" w:type="dxa"/>
          </w:tcPr>
          <w:p w14:paraId="31249446" w14:textId="77777777" w:rsidR="00A56B5A" w:rsidRDefault="00000000">
            <w:r>
              <w:rPr>
                <w:sz w:val="20"/>
              </w:rPr>
              <w:t>12837225</w:t>
            </w:r>
          </w:p>
        </w:tc>
        <w:tc>
          <w:tcPr>
            <w:tcW w:w="720" w:type="dxa"/>
          </w:tcPr>
          <w:p w14:paraId="63590CE1" w14:textId="77777777" w:rsidR="00A56B5A" w:rsidRDefault="00000000">
            <w:pPr>
              <w:jc w:val="right"/>
            </w:pPr>
            <w:r>
              <w:rPr>
                <w:sz w:val="20"/>
              </w:rPr>
              <w:t>37</w:t>
            </w:r>
          </w:p>
        </w:tc>
        <w:tc>
          <w:tcPr>
            <w:tcW w:w="1080" w:type="dxa"/>
          </w:tcPr>
          <w:p w14:paraId="6A501091" w14:textId="77777777" w:rsidR="00A56B5A" w:rsidRDefault="00000000">
            <w:pPr>
              <w:jc w:val="right"/>
            </w:pPr>
            <w:r>
              <w:rPr>
                <w:sz w:val="20"/>
              </w:rPr>
              <w:t>$115,625</w:t>
            </w:r>
          </w:p>
        </w:tc>
        <w:tc>
          <w:tcPr>
            <w:tcW w:w="1080" w:type="dxa"/>
          </w:tcPr>
          <w:p w14:paraId="1C987C0B" w14:textId="77777777" w:rsidR="00A56B5A" w:rsidRDefault="00000000">
            <w:r>
              <w:rPr>
                <w:sz w:val="20"/>
              </w:rPr>
              <w:t>Yes</w:t>
            </w:r>
          </w:p>
        </w:tc>
        <w:tc>
          <w:tcPr>
            <w:tcW w:w="2880" w:type="dxa"/>
          </w:tcPr>
          <w:p w14:paraId="20DB8505" w14:textId="77777777" w:rsidR="00A56B5A" w:rsidRDefault="00000000">
            <w:r>
              <w:rPr>
                <w:sz w:val="20"/>
              </w:rPr>
              <w:t>Prairie</w:t>
            </w:r>
          </w:p>
        </w:tc>
      </w:tr>
      <w:tr w:rsidR="00A56B5A" w14:paraId="5DE8FCE7" w14:textId="77777777">
        <w:tc>
          <w:tcPr>
            <w:tcW w:w="3600" w:type="dxa"/>
          </w:tcPr>
          <w:p w14:paraId="0814B1DA" w14:textId="77777777" w:rsidR="00A56B5A" w:rsidRDefault="00000000">
            <w:r>
              <w:rPr>
                <w:sz w:val="20"/>
              </w:rPr>
              <w:t>DiSc</w:t>
            </w:r>
          </w:p>
        </w:tc>
        <w:tc>
          <w:tcPr>
            <w:tcW w:w="1080" w:type="dxa"/>
          </w:tcPr>
          <w:p w14:paraId="1CF7A455" w14:textId="77777777" w:rsidR="00A56B5A" w:rsidRDefault="00000000">
            <w:r>
              <w:rPr>
                <w:sz w:val="20"/>
              </w:rPr>
              <w:t>Douglas</w:t>
            </w:r>
          </w:p>
        </w:tc>
        <w:tc>
          <w:tcPr>
            <w:tcW w:w="1080" w:type="dxa"/>
          </w:tcPr>
          <w:p w14:paraId="636803D4" w14:textId="77777777" w:rsidR="00A56B5A" w:rsidRDefault="00000000">
            <w:r>
              <w:rPr>
                <w:sz w:val="20"/>
              </w:rPr>
              <w:t>12737221</w:t>
            </w:r>
          </w:p>
        </w:tc>
        <w:tc>
          <w:tcPr>
            <w:tcW w:w="720" w:type="dxa"/>
          </w:tcPr>
          <w:p w14:paraId="2867C9A3" w14:textId="77777777" w:rsidR="00A56B5A" w:rsidRDefault="00000000">
            <w:pPr>
              <w:jc w:val="right"/>
            </w:pPr>
            <w:r>
              <w:rPr>
                <w:sz w:val="20"/>
              </w:rPr>
              <w:t>9</w:t>
            </w:r>
          </w:p>
        </w:tc>
        <w:tc>
          <w:tcPr>
            <w:tcW w:w="1080" w:type="dxa"/>
          </w:tcPr>
          <w:p w14:paraId="30AF4217" w14:textId="77777777" w:rsidR="00A56B5A" w:rsidRDefault="00000000">
            <w:pPr>
              <w:jc w:val="right"/>
            </w:pPr>
            <w:r>
              <w:rPr>
                <w:sz w:val="20"/>
              </w:rPr>
              <w:t>$125,000</w:t>
            </w:r>
          </w:p>
        </w:tc>
        <w:tc>
          <w:tcPr>
            <w:tcW w:w="1080" w:type="dxa"/>
          </w:tcPr>
          <w:p w14:paraId="4E8737F5" w14:textId="77777777" w:rsidR="00A56B5A" w:rsidRDefault="00000000">
            <w:r>
              <w:rPr>
                <w:sz w:val="20"/>
              </w:rPr>
              <w:t>Yes</w:t>
            </w:r>
          </w:p>
        </w:tc>
        <w:tc>
          <w:tcPr>
            <w:tcW w:w="2880" w:type="dxa"/>
          </w:tcPr>
          <w:p w14:paraId="347A9669" w14:textId="77777777" w:rsidR="00A56B5A" w:rsidRDefault="00000000">
            <w:r>
              <w:rPr>
                <w:sz w:val="20"/>
              </w:rPr>
              <w:t>Habitat</w:t>
            </w:r>
          </w:p>
        </w:tc>
      </w:tr>
      <w:tr w:rsidR="00A56B5A" w14:paraId="4D575C0C" w14:textId="77777777">
        <w:tc>
          <w:tcPr>
            <w:tcW w:w="3600" w:type="dxa"/>
          </w:tcPr>
          <w:p w14:paraId="4E3B240D" w14:textId="77777777" w:rsidR="00A56B5A" w:rsidRDefault="00000000">
            <w:r>
              <w:rPr>
                <w:sz w:val="20"/>
              </w:rPr>
              <w:t>LeTo</w:t>
            </w:r>
          </w:p>
        </w:tc>
        <w:tc>
          <w:tcPr>
            <w:tcW w:w="1080" w:type="dxa"/>
          </w:tcPr>
          <w:p w14:paraId="4DE2E369" w14:textId="77777777" w:rsidR="00A56B5A" w:rsidRDefault="00000000">
            <w:r>
              <w:rPr>
                <w:sz w:val="20"/>
              </w:rPr>
              <w:t>Douglas</w:t>
            </w:r>
          </w:p>
        </w:tc>
        <w:tc>
          <w:tcPr>
            <w:tcW w:w="1080" w:type="dxa"/>
          </w:tcPr>
          <w:p w14:paraId="143B0113" w14:textId="77777777" w:rsidR="00A56B5A" w:rsidRDefault="00000000">
            <w:r>
              <w:rPr>
                <w:sz w:val="20"/>
              </w:rPr>
              <w:t>12740231</w:t>
            </w:r>
          </w:p>
        </w:tc>
        <w:tc>
          <w:tcPr>
            <w:tcW w:w="720" w:type="dxa"/>
          </w:tcPr>
          <w:p w14:paraId="36A4E5C8" w14:textId="77777777" w:rsidR="00A56B5A" w:rsidRDefault="00000000">
            <w:pPr>
              <w:jc w:val="right"/>
            </w:pPr>
            <w:r>
              <w:rPr>
                <w:sz w:val="20"/>
              </w:rPr>
              <w:t>40</w:t>
            </w:r>
          </w:p>
        </w:tc>
        <w:tc>
          <w:tcPr>
            <w:tcW w:w="1080" w:type="dxa"/>
          </w:tcPr>
          <w:p w14:paraId="6F10061D" w14:textId="77777777" w:rsidR="00A56B5A" w:rsidRDefault="00000000">
            <w:pPr>
              <w:jc w:val="right"/>
            </w:pPr>
            <w:r>
              <w:rPr>
                <w:sz w:val="20"/>
              </w:rPr>
              <w:t>$125,000</w:t>
            </w:r>
          </w:p>
        </w:tc>
        <w:tc>
          <w:tcPr>
            <w:tcW w:w="1080" w:type="dxa"/>
          </w:tcPr>
          <w:p w14:paraId="54C78C48" w14:textId="77777777" w:rsidR="00A56B5A" w:rsidRDefault="00000000">
            <w:r>
              <w:rPr>
                <w:sz w:val="20"/>
              </w:rPr>
              <w:t>Yes</w:t>
            </w:r>
          </w:p>
        </w:tc>
        <w:tc>
          <w:tcPr>
            <w:tcW w:w="2880" w:type="dxa"/>
          </w:tcPr>
          <w:p w14:paraId="065D88D7" w14:textId="77777777" w:rsidR="00A56B5A" w:rsidRDefault="00000000">
            <w:r>
              <w:rPr>
                <w:sz w:val="20"/>
              </w:rPr>
              <w:t>Prairie</w:t>
            </w:r>
          </w:p>
        </w:tc>
      </w:tr>
      <w:tr w:rsidR="00A56B5A" w14:paraId="21EB53A8" w14:textId="77777777">
        <w:tc>
          <w:tcPr>
            <w:tcW w:w="3600" w:type="dxa"/>
          </w:tcPr>
          <w:p w14:paraId="2B731E30" w14:textId="77777777" w:rsidR="00A56B5A" w:rsidRDefault="00000000">
            <w:r>
              <w:rPr>
                <w:sz w:val="20"/>
              </w:rPr>
              <w:t>MiOlEPh2</w:t>
            </w:r>
          </w:p>
        </w:tc>
        <w:tc>
          <w:tcPr>
            <w:tcW w:w="1080" w:type="dxa"/>
          </w:tcPr>
          <w:p w14:paraId="7A59EB81" w14:textId="77777777" w:rsidR="00A56B5A" w:rsidRDefault="00000000">
            <w:r>
              <w:rPr>
                <w:sz w:val="20"/>
              </w:rPr>
              <w:t>Douglas</w:t>
            </w:r>
          </w:p>
        </w:tc>
        <w:tc>
          <w:tcPr>
            <w:tcW w:w="1080" w:type="dxa"/>
          </w:tcPr>
          <w:p w14:paraId="66ACAC6C" w14:textId="77777777" w:rsidR="00A56B5A" w:rsidRDefault="00000000">
            <w:r>
              <w:rPr>
                <w:sz w:val="20"/>
              </w:rPr>
              <w:t>13040213</w:t>
            </w:r>
          </w:p>
        </w:tc>
        <w:tc>
          <w:tcPr>
            <w:tcW w:w="720" w:type="dxa"/>
          </w:tcPr>
          <w:p w14:paraId="095F8F1E" w14:textId="77777777" w:rsidR="00A56B5A" w:rsidRDefault="00000000">
            <w:pPr>
              <w:jc w:val="right"/>
            </w:pPr>
            <w:r>
              <w:rPr>
                <w:sz w:val="20"/>
              </w:rPr>
              <w:t>20</w:t>
            </w:r>
          </w:p>
        </w:tc>
        <w:tc>
          <w:tcPr>
            <w:tcW w:w="1080" w:type="dxa"/>
          </w:tcPr>
          <w:p w14:paraId="32022A3F" w14:textId="77777777" w:rsidR="00A56B5A" w:rsidRDefault="00000000">
            <w:pPr>
              <w:jc w:val="right"/>
            </w:pPr>
            <w:r>
              <w:rPr>
                <w:sz w:val="20"/>
              </w:rPr>
              <w:t>$125,000</w:t>
            </w:r>
          </w:p>
        </w:tc>
        <w:tc>
          <w:tcPr>
            <w:tcW w:w="1080" w:type="dxa"/>
          </w:tcPr>
          <w:p w14:paraId="181B7D25" w14:textId="77777777" w:rsidR="00A56B5A" w:rsidRDefault="00000000">
            <w:r>
              <w:rPr>
                <w:sz w:val="20"/>
              </w:rPr>
              <w:t>Yes</w:t>
            </w:r>
          </w:p>
        </w:tc>
        <w:tc>
          <w:tcPr>
            <w:tcW w:w="2880" w:type="dxa"/>
          </w:tcPr>
          <w:p w14:paraId="719CA824" w14:textId="77777777" w:rsidR="00A56B5A" w:rsidRDefault="00000000">
            <w:r>
              <w:rPr>
                <w:sz w:val="20"/>
              </w:rPr>
              <w:t>Prairie</w:t>
            </w:r>
          </w:p>
        </w:tc>
      </w:tr>
      <w:tr w:rsidR="00A56B5A" w14:paraId="5C4BECC5" w14:textId="77777777">
        <w:tc>
          <w:tcPr>
            <w:tcW w:w="3600" w:type="dxa"/>
          </w:tcPr>
          <w:p w14:paraId="5BF52122" w14:textId="77777777" w:rsidR="00A56B5A" w:rsidRDefault="00000000">
            <w:r>
              <w:rPr>
                <w:sz w:val="20"/>
              </w:rPr>
              <w:t>MiSt</w:t>
            </w:r>
          </w:p>
        </w:tc>
        <w:tc>
          <w:tcPr>
            <w:tcW w:w="1080" w:type="dxa"/>
          </w:tcPr>
          <w:p w14:paraId="6604EBAB" w14:textId="77777777" w:rsidR="00A56B5A" w:rsidRDefault="00000000">
            <w:r>
              <w:rPr>
                <w:sz w:val="20"/>
              </w:rPr>
              <w:t>Douglas</w:t>
            </w:r>
          </w:p>
        </w:tc>
        <w:tc>
          <w:tcPr>
            <w:tcW w:w="1080" w:type="dxa"/>
          </w:tcPr>
          <w:p w14:paraId="65D1E28D" w14:textId="77777777" w:rsidR="00A56B5A" w:rsidRDefault="00000000">
            <w:r>
              <w:rPr>
                <w:sz w:val="20"/>
              </w:rPr>
              <w:t>13040221</w:t>
            </w:r>
          </w:p>
        </w:tc>
        <w:tc>
          <w:tcPr>
            <w:tcW w:w="720" w:type="dxa"/>
          </w:tcPr>
          <w:p w14:paraId="3FED167C" w14:textId="77777777" w:rsidR="00A56B5A" w:rsidRDefault="00000000">
            <w:pPr>
              <w:jc w:val="right"/>
            </w:pPr>
            <w:r>
              <w:rPr>
                <w:sz w:val="20"/>
              </w:rPr>
              <w:t>70</w:t>
            </w:r>
          </w:p>
        </w:tc>
        <w:tc>
          <w:tcPr>
            <w:tcW w:w="1080" w:type="dxa"/>
          </w:tcPr>
          <w:p w14:paraId="05847608" w14:textId="77777777" w:rsidR="00A56B5A" w:rsidRDefault="00000000">
            <w:pPr>
              <w:jc w:val="right"/>
            </w:pPr>
            <w:r>
              <w:rPr>
                <w:sz w:val="20"/>
              </w:rPr>
              <w:t>$187,500</w:t>
            </w:r>
          </w:p>
        </w:tc>
        <w:tc>
          <w:tcPr>
            <w:tcW w:w="1080" w:type="dxa"/>
          </w:tcPr>
          <w:p w14:paraId="45B0C25C" w14:textId="77777777" w:rsidR="00A56B5A" w:rsidRDefault="00000000">
            <w:r>
              <w:rPr>
                <w:sz w:val="20"/>
              </w:rPr>
              <w:t>Yes</w:t>
            </w:r>
          </w:p>
        </w:tc>
        <w:tc>
          <w:tcPr>
            <w:tcW w:w="2880" w:type="dxa"/>
          </w:tcPr>
          <w:p w14:paraId="291D18C4" w14:textId="77777777" w:rsidR="00A56B5A" w:rsidRDefault="00000000">
            <w:r>
              <w:rPr>
                <w:sz w:val="20"/>
              </w:rPr>
              <w:t>Prairie</w:t>
            </w:r>
          </w:p>
        </w:tc>
      </w:tr>
      <w:tr w:rsidR="00A56B5A" w14:paraId="48EB1A59" w14:textId="77777777">
        <w:tc>
          <w:tcPr>
            <w:tcW w:w="3600" w:type="dxa"/>
          </w:tcPr>
          <w:p w14:paraId="67C72C0A" w14:textId="77777777" w:rsidR="00A56B5A" w:rsidRDefault="00000000">
            <w:r>
              <w:rPr>
                <w:sz w:val="20"/>
              </w:rPr>
              <w:t>DaFr</w:t>
            </w:r>
          </w:p>
        </w:tc>
        <w:tc>
          <w:tcPr>
            <w:tcW w:w="1080" w:type="dxa"/>
          </w:tcPr>
          <w:p w14:paraId="5EF159BE" w14:textId="77777777" w:rsidR="00A56B5A" w:rsidRDefault="00000000">
            <w:r>
              <w:rPr>
                <w:sz w:val="20"/>
              </w:rPr>
              <w:t>Grant</w:t>
            </w:r>
          </w:p>
        </w:tc>
        <w:tc>
          <w:tcPr>
            <w:tcW w:w="1080" w:type="dxa"/>
          </w:tcPr>
          <w:p w14:paraId="6C0CAD41" w14:textId="77777777" w:rsidR="00A56B5A" w:rsidRDefault="00000000">
            <w:r>
              <w:rPr>
                <w:sz w:val="20"/>
              </w:rPr>
              <w:t>12941235</w:t>
            </w:r>
          </w:p>
        </w:tc>
        <w:tc>
          <w:tcPr>
            <w:tcW w:w="720" w:type="dxa"/>
          </w:tcPr>
          <w:p w14:paraId="3D5F91A5" w14:textId="77777777" w:rsidR="00A56B5A" w:rsidRDefault="00000000">
            <w:pPr>
              <w:jc w:val="right"/>
            </w:pPr>
            <w:r>
              <w:rPr>
                <w:sz w:val="20"/>
              </w:rPr>
              <w:t>33</w:t>
            </w:r>
          </w:p>
        </w:tc>
        <w:tc>
          <w:tcPr>
            <w:tcW w:w="1080" w:type="dxa"/>
          </w:tcPr>
          <w:p w14:paraId="16634AAC" w14:textId="77777777" w:rsidR="00A56B5A" w:rsidRDefault="00000000">
            <w:pPr>
              <w:jc w:val="right"/>
            </w:pPr>
            <w:r>
              <w:rPr>
                <w:sz w:val="20"/>
              </w:rPr>
              <w:t>$156,250</w:t>
            </w:r>
          </w:p>
        </w:tc>
        <w:tc>
          <w:tcPr>
            <w:tcW w:w="1080" w:type="dxa"/>
          </w:tcPr>
          <w:p w14:paraId="7A347941" w14:textId="77777777" w:rsidR="00A56B5A" w:rsidRDefault="00000000">
            <w:r>
              <w:rPr>
                <w:sz w:val="20"/>
              </w:rPr>
              <w:t>Yes</w:t>
            </w:r>
          </w:p>
        </w:tc>
        <w:tc>
          <w:tcPr>
            <w:tcW w:w="2880" w:type="dxa"/>
          </w:tcPr>
          <w:p w14:paraId="4A1CAB79" w14:textId="77777777" w:rsidR="00A56B5A" w:rsidRDefault="00000000">
            <w:r>
              <w:rPr>
                <w:sz w:val="20"/>
              </w:rPr>
              <w:t>Habitat</w:t>
            </w:r>
          </w:p>
        </w:tc>
      </w:tr>
      <w:tr w:rsidR="00A56B5A" w14:paraId="22189B6D" w14:textId="77777777">
        <w:tc>
          <w:tcPr>
            <w:tcW w:w="3600" w:type="dxa"/>
          </w:tcPr>
          <w:p w14:paraId="7E5E968E" w14:textId="77777777" w:rsidR="00A56B5A" w:rsidRDefault="00000000">
            <w:r>
              <w:rPr>
                <w:sz w:val="20"/>
              </w:rPr>
              <w:t>ToBo</w:t>
            </w:r>
          </w:p>
        </w:tc>
        <w:tc>
          <w:tcPr>
            <w:tcW w:w="1080" w:type="dxa"/>
          </w:tcPr>
          <w:p w14:paraId="0DC2B7B5" w14:textId="77777777" w:rsidR="00A56B5A" w:rsidRDefault="00000000">
            <w:r>
              <w:rPr>
                <w:sz w:val="20"/>
              </w:rPr>
              <w:t>Grant</w:t>
            </w:r>
          </w:p>
        </w:tc>
        <w:tc>
          <w:tcPr>
            <w:tcW w:w="1080" w:type="dxa"/>
          </w:tcPr>
          <w:p w14:paraId="020E4072" w14:textId="77777777" w:rsidR="00A56B5A" w:rsidRDefault="00000000">
            <w:r>
              <w:rPr>
                <w:sz w:val="20"/>
              </w:rPr>
              <w:t>12841203</w:t>
            </w:r>
          </w:p>
        </w:tc>
        <w:tc>
          <w:tcPr>
            <w:tcW w:w="720" w:type="dxa"/>
          </w:tcPr>
          <w:p w14:paraId="77CB16E6" w14:textId="77777777" w:rsidR="00A56B5A" w:rsidRDefault="00000000">
            <w:pPr>
              <w:jc w:val="right"/>
            </w:pPr>
            <w:r>
              <w:rPr>
                <w:sz w:val="20"/>
              </w:rPr>
              <w:t>5</w:t>
            </w:r>
          </w:p>
        </w:tc>
        <w:tc>
          <w:tcPr>
            <w:tcW w:w="1080" w:type="dxa"/>
          </w:tcPr>
          <w:p w14:paraId="453A6C52" w14:textId="77777777" w:rsidR="00A56B5A" w:rsidRDefault="00000000">
            <w:pPr>
              <w:jc w:val="right"/>
            </w:pPr>
            <w:r>
              <w:rPr>
                <w:sz w:val="20"/>
              </w:rPr>
              <w:t>$50,000</w:t>
            </w:r>
          </w:p>
        </w:tc>
        <w:tc>
          <w:tcPr>
            <w:tcW w:w="1080" w:type="dxa"/>
          </w:tcPr>
          <w:p w14:paraId="6D5A4C72" w14:textId="77777777" w:rsidR="00A56B5A" w:rsidRDefault="00000000">
            <w:r>
              <w:rPr>
                <w:sz w:val="20"/>
              </w:rPr>
              <w:t>Yes</w:t>
            </w:r>
          </w:p>
        </w:tc>
        <w:tc>
          <w:tcPr>
            <w:tcW w:w="2880" w:type="dxa"/>
          </w:tcPr>
          <w:p w14:paraId="3C339645" w14:textId="77777777" w:rsidR="00A56B5A" w:rsidRDefault="00000000">
            <w:r>
              <w:rPr>
                <w:sz w:val="20"/>
              </w:rPr>
              <w:t>Wetland</w:t>
            </w:r>
          </w:p>
        </w:tc>
      </w:tr>
      <w:tr w:rsidR="00A56B5A" w14:paraId="5EBF7119" w14:textId="77777777">
        <w:tc>
          <w:tcPr>
            <w:tcW w:w="3600" w:type="dxa"/>
          </w:tcPr>
          <w:p w14:paraId="250F6D94" w14:textId="77777777" w:rsidR="00A56B5A" w:rsidRDefault="00000000">
            <w:r>
              <w:rPr>
                <w:sz w:val="20"/>
              </w:rPr>
              <w:t>LFRM</w:t>
            </w:r>
          </w:p>
        </w:tc>
        <w:tc>
          <w:tcPr>
            <w:tcW w:w="1080" w:type="dxa"/>
          </w:tcPr>
          <w:p w14:paraId="5BEB9D75" w14:textId="77777777" w:rsidR="00A56B5A" w:rsidRDefault="00000000">
            <w:r>
              <w:rPr>
                <w:sz w:val="20"/>
              </w:rPr>
              <w:t>McLeod</w:t>
            </w:r>
          </w:p>
        </w:tc>
        <w:tc>
          <w:tcPr>
            <w:tcW w:w="1080" w:type="dxa"/>
          </w:tcPr>
          <w:p w14:paraId="79047169" w14:textId="77777777" w:rsidR="00A56B5A" w:rsidRDefault="00000000">
            <w:r>
              <w:rPr>
                <w:sz w:val="20"/>
              </w:rPr>
              <w:t>11730203</w:t>
            </w:r>
          </w:p>
        </w:tc>
        <w:tc>
          <w:tcPr>
            <w:tcW w:w="720" w:type="dxa"/>
          </w:tcPr>
          <w:p w14:paraId="3A7FB62A" w14:textId="77777777" w:rsidR="00A56B5A" w:rsidRDefault="00000000">
            <w:pPr>
              <w:jc w:val="right"/>
            </w:pPr>
            <w:r>
              <w:rPr>
                <w:sz w:val="20"/>
              </w:rPr>
              <w:t>13</w:t>
            </w:r>
          </w:p>
        </w:tc>
        <w:tc>
          <w:tcPr>
            <w:tcW w:w="1080" w:type="dxa"/>
          </w:tcPr>
          <w:p w14:paraId="507C4E2F" w14:textId="77777777" w:rsidR="00A56B5A" w:rsidRDefault="00000000">
            <w:pPr>
              <w:jc w:val="right"/>
            </w:pPr>
            <w:r>
              <w:rPr>
                <w:sz w:val="20"/>
              </w:rPr>
              <w:t>$25,000</w:t>
            </w:r>
          </w:p>
        </w:tc>
        <w:tc>
          <w:tcPr>
            <w:tcW w:w="1080" w:type="dxa"/>
          </w:tcPr>
          <w:p w14:paraId="4BD0549D" w14:textId="77777777" w:rsidR="00A56B5A" w:rsidRDefault="00000000">
            <w:r>
              <w:rPr>
                <w:sz w:val="20"/>
              </w:rPr>
              <w:t>Yes</w:t>
            </w:r>
          </w:p>
        </w:tc>
        <w:tc>
          <w:tcPr>
            <w:tcW w:w="2880" w:type="dxa"/>
          </w:tcPr>
          <w:p w14:paraId="124AE853" w14:textId="77777777" w:rsidR="00A56B5A" w:rsidRDefault="00000000">
            <w:r>
              <w:rPr>
                <w:sz w:val="20"/>
              </w:rPr>
              <w:t>Wetland</w:t>
            </w:r>
          </w:p>
        </w:tc>
      </w:tr>
      <w:tr w:rsidR="00A56B5A" w14:paraId="7E6D814D" w14:textId="77777777">
        <w:tc>
          <w:tcPr>
            <w:tcW w:w="3600" w:type="dxa"/>
          </w:tcPr>
          <w:p w14:paraId="7162A7B7" w14:textId="77777777" w:rsidR="00A56B5A" w:rsidRDefault="00000000">
            <w:r>
              <w:rPr>
                <w:sz w:val="20"/>
              </w:rPr>
              <w:t>BoPr</w:t>
            </w:r>
          </w:p>
        </w:tc>
        <w:tc>
          <w:tcPr>
            <w:tcW w:w="1080" w:type="dxa"/>
          </w:tcPr>
          <w:p w14:paraId="70C91D4D" w14:textId="77777777" w:rsidR="00A56B5A" w:rsidRDefault="00000000">
            <w:r>
              <w:rPr>
                <w:sz w:val="20"/>
              </w:rPr>
              <w:t>Otter Tail</w:t>
            </w:r>
          </w:p>
        </w:tc>
        <w:tc>
          <w:tcPr>
            <w:tcW w:w="1080" w:type="dxa"/>
          </w:tcPr>
          <w:p w14:paraId="6E75FCB2" w14:textId="77777777" w:rsidR="00A56B5A" w:rsidRDefault="00000000">
            <w:r>
              <w:rPr>
                <w:sz w:val="20"/>
              </w:rPr>
              <w:t>13137207</w:t>
            </w:r>
          </w:p>
        </w:tc>
        <w:tc>
          <w:tcPr>
            <w:tcW w:w="720" w:type="dxa"/>
          </w:tcPr>
          <w:p w14:paraId="3F6C1DE4" w14:textId="77777777" w:rsidR="00A56B5A" w:rsidRDefault="00000000">
            <w:pPr>
              <w:jc w:val="right"/>
            </w:pPr>
            <w:r>
              <w:rPr>
                <w:sz w:val="20"/>
              </w:rPr>
              <w:t>30</w:t>
            </w:r>
          </w:p>
        </w:tc>
        <w:tc>
          <w:tcPr>
            <w:tcW w:w="1080" w:type="dxa"/>
          </w:tcPr>
          <w:p w14:paraId="31C39CF4" w14:textId="77777777" w:rsidR="00A56B5A" w:rsidRDefault="00000000">
            <w:pPr>
              <w:jc w:val="right"/>
            </w:pPr>
            <w:r>
              <w:rPr>
                <w:sz w:val="20"/>
              </w:rPr>
              <w:t>$93,750</w:t>
            </w:r>
          </w:p>
        </w:tc>
        <w:tc>
          <w:tcPr>
            <w:tcW w:w="1080" w:type="dxa"/>
          </w:tcPr>
          <w:p w14:paraId="38691069" w14:textId="77777777" w:rsidR="00A56B5A" w:rsidRDefault="00000000">
            <w:r>
              <w:rPr>
                <w:sz w:val="20"/>
              </w:rPr>
              <w:t>Yes</w:t>
            </w:r>
          </w:p>
        </w:tc>
        <w:tc>
          <w:tcPr>
            <w:tcW w:w="2880" w:type="dxa"/>
          </w:tcPr>
          <w:p w14:paraId="31A768D5" w14:textId="77777777" w:rsidR="00A56B5A" w:rsidRDefault="00000000">
            <w:r>
              <w:rPr>
                <w:sz w:val="20"/>
              </w:rPr>
              <w:t>Prairie</w:t>
            </w:r>
          </w:p>
        </w:tc>
      </w:tr>
      <w:tr w:rsidR="00A56B5A" w14:paraId="273389AF" w14:textId="77777777">
        <w:tc>
          <w:tcPr>
            <w:tcW w:w="3600" w:type="dxa"/>
          </w:tcPr>
          <w:p w14:paraId="4A066394" w14:textId="77777777" w:rsidR="00A56B5A" w:rsidRDefault="00000000">
            <w:r>
              <w:rPr>
                <w:sz w:val="20"/>
              </w:rPr>
              <w:t>DaRe</w:t>
            </w:r>
          </w:p>
        </w:tc>
        <w:tc>
          <w:tcPr>
            <w:tcW w:w="1080" w:type="dxa"/>
          </w:tcPr>
          <w:p w14:paraId="7227014D" w14:textId="77777777" w:rsidR="00A56B5A" w:rsidRDefault="00000000">
            <w:r>
              <w:rPr>
                <w:sz w:val="20"/>
              </w:rPr>
              <w:t>Otter Tail</w:t>
            </w:r>
          </w:p>
        </w:tc>
        <w:tc>
          <w:tcPr>
            <w:tcW w:w="1080" w:type="dxa"/>
          </w:tcPr>
          <w:p w14:paraId="5D69CD53" w14:textId="77777777" w:rsidR="00A56B5A" w:rsidRDefault="00000000">
            <w:r>
              <w:rPr>
                <w:sz w:val="20"/>
              </w:rPr>
              <w:t>13743205</w:t>
            </w:r>
          </w:p>
        </w:tc>
        <w:tc>
          <w:tcPr>
            <w:tcW w:w="720" w:type="dxa"/>
          </w:tcPr>
          <w:p w14:paraId="3EF6C7CA" w14:textId="77777777" w:rsidR="00A56B5A" w:rsidRDefault="00000000">
            <w:pPr>
              <w:jc w:val="right"/>
            </w:pPr>
            <w:r>
              <w:rPr>
                <w:sz w:val="20"/>
              </w:rPr>
              <w:t>30</w:t>
            </w:r>
          </w:p>
        </w:tc>
        <w:tc>
          <w:tcPr>
            <w:tcW w:w="1080" w:type="dxa"/>
          </w:tcPr>
          <w:p w14:paraId="1C5B53AC" w14:textId="77777777" w:rsidR="00A56B5A" w:rsidRDefault="00000000">
            <w:pPr>
              <w:jc w:val="right"/>
            </w:pPr>
            <w:r>
              <w:rPr>
                <w:sz w:val="20"/>
              </w:rPr>
              <w:t>$75,000</w:t>
            </w:r>
          </w:p>
        </w:tc>
        <w:tc>
          <w:tcPr>
            <w:tcW w:w="1080" w:type="dxa"/>
          </w:tcPr>
          <w:p w14:paraId="76A5A54E" w14:textId="77777777" w:rsidR="00A56B5A" w:rsidRDefault="00000000">
            <w:r>
              <w:rPr>
                <w:sz w:val="20"/>
              </w:rPr>
              <w:t>Yes</w:t>
            </w:r>
          </w:p>
        </w:tc>
        <w:tc>
          <w:tcPr>
            <w:tcW w:w="2880" w:type="dxa"/>
          </w:tcPr>
          <w:p w14:paraId="4BC3878A" w14:textId="77777777" w:rsidR="00A56B5A" w:rsidRDefault="00000000">
            <w:r>
              <w:rPr>
                <w:sz w:val="20"/>
              </w:rPr>
              <w:t>Prairie</w:t>
            </w:r>
          </w:p>
        </w:tc>
      </w:tr>
      <w:tr w:rsidR="00A56B5A" w14:paraId="54745600" w14:textId="77777777">
        <w:tc>
          <w:tcPr>
            <w:tcW w:w="3600" w:type="dxa"/>
          </w:tcPr>
          <w:p w14:paraId="7F35BC29" w14:textId="77777777" w:rsidR="00A56B5A" w:rsidRDefault="00000000">
            <w:r>
              <w:rPr>
                <w:sz w:val="20"/>
              </w:rPr>
              <w:t>DiLi</w:t>
            </w:r>
          </w:p>
        </w:tc>
        <w:tc>
          <w:tcPr>
            <w:tcW w:w="1080" w:type="dxa"/>
          </w:tcPr>
          <w:p w14:paraId="4B807CEF" w14:textId="77777777" w:rsidR="00A56B5A" w:rsidRDefault="00000000">
            <w:r>
              <w:rPr>
                <w:sz w:val="20"/>
              </w:rPr>
              <w:t>Otter Tail</w:t>
            </w:r>
          </w:p>
        </w:tc>
        <w:tc>
          <w:tcPr>
            <w:tcW w:w="1080" w:type="dxa"/>
          </w:tcPr>
          <w:p w14:paraId="1B45C966" w14:textId="77777777" w:rsidR="00A56B5A" w:rsidRDefault="00000000">
            <w:r>
              <w:rPr>
                <w:sz w:val="20"/>
              </w:rPr>
              <w:t>13139201</w:t>
            </w:r>
          </w:p>
        </w:tc>
        <w:tc>
          <w:tcPr>
            <w:tcW w:w="720" w:type="dxa"/>
          </w:tcPr>
          <w:p w14:paraId="5F4C0919" w14:textId="77777777" w:rsidR="00A56B5A" w:rsidRDefault="00000000">
            <w:pPr>
              <w:jc w:val="right"/>
            </w:pPr>
            <w:r>
              <w:rPr>
                <w:sz w:val="20"/>
              </w:rPr>
              <w:t>100</w:t>
            </w:r>
          </w:p>
        </w:tc>
        <w:tc>
          <w:tcPr>
            <w:tcW w:w="1080" w:type="dxa"/>
          </w:tcPr>
          <w:p w14:paraId="0305E305" w14:textId="77777777" w:rsidR="00A56B5A" w:rsidRDefault="00000000">
            <w:pPr>
              <w:jc w:val="right"/>
            </w:pPr>
            <w:r>
              <w:rPr>
                <w:sz w:val="20"/>
              </w:rPr>
              <w:t>$187,500</w:t>
            </w:r>
          </w:p>
        </w:tc>
        <w:tc>
          <w:tcPr>
            <w:tcW w:w="1080" w:type="dxa"/>
          </w:tcPr>
          <w:p w14:paraId="13E2EF9D" w14:textId="77777777" w:rsidR="00A56B5A" w:rsidRDefault="00000000">
            <w:r>
              <w:rPr>
                <w:sz w:val="20"/>
              </w:rPr>
              <w:t>Yes</w:t>
            </w:r>
          </w:p>
        </w:tc>
        <w:tc>
          <w:tcPr>
            <w:tcW w:w="2880" w:type="dxa"/>
          </w:tcPr>
          <w:p w14:paraId="040F27BE" w14:textId="77777777" w:rsidR="00A56B5A" w:rsidRDefault="00000000">
            <w:r>
              <w:rPr>
                <w:sz w:val="20"/>
              </w:rPr>
              <w:t>Habitat</w:t>
            </w:r>
          </w:p>
        </w:tc>
      </w:tr>
      <w:tr w:rsidR="00A56B5A" w14:paraId="3947D7F8" w14:textId="77777777">
        <w:tc>
          <w:tcPr>
            <w:tcW w:w="3600" w:type="dxa"/>
          </w:tcPr>
          <w:p w14:paraId="0E141DC3" w14:textId="77777777" w:rsidR="00A56B5A" w:rsidRDefault="00000000">
            <w:r>
              <w:rPr>
                <w:sz w:val="20"/>
              </w:rPr>
              <w:t>ErFaP2</w:t>
            </w:r>
          </w:p>
        </w:tc>
        <w:tc>
          <w:tcPr>
            <w:tcW w:w="1080" w:type="dxa"/>
          </w:tcPr>
          <w:p w14:paraId="34C67A90" w14:textId="77777777" w:rsidR="00A56B5A" w:rsidRDefault="00000000">
            <w:r>
              <w:rPr>
                <w:sz w:val="20"/>
              </w:rPr>
              <w:t>Otter Tail</w:t>
            </w:r>
          </w:p>
        </w:tc>
        <w:tc>
          <w:tcPr>
            <w:tcW w:w="1080" w:type="dxa"/>
          </w:tcPr>
          <w:p w14:paraId="3D58AD0C" w14:textId="77777777" w:rsidR="00A56B5A" w:rsidRDefault="00000000">
            <w:r>
              <w:rPr>
                <w:sz w:val="20"/>
              </w:rPr>
              <w:t>13736212</w:t>
            </w:r>
          </w:p>
        </w:tc>
        <w:tc>
          <w:tcPr>
            <w:tcW w:w="720" w:type="dxa"/>
          </w:tcPr>
          <w:p w14:paraId="0DF36AD2" w14:textId="77777777" w:rsidR="00A56B5A" w:rsidRDefault="00000000">
            <w:pPr>
              <w:jc w:val="right"/>
            </w:pPr>
            <w:r>
              <w:rPr>
                <w:sz w:val="20"/>
              </w:rPr>
              <w:t>365</w:t>
            </w:r>
          </w:p>
        </w:tc>
        <w:tc>
          <w:tcPr>
            <w:tcW w:w="1080" w:type="dxa"/>
          </w:tcPr>
          <w:p w14:paraId="4E55BC60" w14:textId="77777777" w:rsidR="00A56B5A" w:rsidRDefault="00000000">
            <w:pPr>
              <w:jc w:val="right"/>
            </w:pPr>
            <w:r>
              <w:rPr>
                <w:sz w:val="20"/>
              </w:rPr>
              <w:t>$625,000</w:t>
            </w:r>
          </w:p>
        </w:tc>
        <w:tc>
          <w:tcPr>
            <w:tcW w:w="1080" w:type="dxa"/>
          </w:tcPr>
          <w:p w14:paraId="4A2890A8" w14:textId="77777777" w:rsidR="00A56B5A" w:rsidRDefault="00000000">
            <w:r>
              <w:rPr>
                <w:sz w:val="20"/>
              </w:rPr>
              <w:t>Yes</w:t>
            </w:r>
          </w:p>
        </w:tc>
        <w:tc>
          <w:tcPr>
            <w:tcW w:w="2880" w:type="dxa"/>
          </w:tcPr>
          <w:p w14:paraId="11425872" w14:textId="77777777" w:rsidR="00A56B5A" w:rsidRDefault="00000000">
            <w:r>
              <w:rPr>
                <w:sz w:val="20"/>
              </w:rPr>
              <w:t>Prairie</w:t>
            </w:r>
          </w:p>
        </w:tc>
      </w:tr>
      <w:tr w:rsidR="00A56B5A" w14:paraId="79F3ED8B" w14:textId="77777777">
        <w:tc>
          <w:tcPr>
            <w:tcW w:w="3600" w:type="dxa"/>
          </w:tcPr>
          <w:p w14:paraId="143514AC" w14:textId="77777777" w:rsidR="00A56B5A" w:rsidRDefault="00000000">
            <w:r>
              <w:rPr>
                <w:sz w:val="20"/>
              </w:rPr>
              <w:t>FFFGCOrSo</w:t>
            </w:r>
          </w:p>
        </w:tc>
        <w:tc>
          <w:tcPr>
            <w:tcW w:w="1080" w:type="dxa"/>
          </w:tcPr>
          <w:p w14:paraId="5366BA36" w14:textId="77777777" w:rsidR="00A56B5A" w:rsidRDefault="00000000">
            <w:r>
              <w:rPr>
                <w:sz w:val="20"/>
              </w:rPr>
              <w:t>Otter Tail</w:t>
            </w:r>
          </w:p>
        </w:tc>
        <w:tc>
          <w:tcPr>
            <w:tcW w:w="1080" w:type="dxa"/>
          </w:tcPr>
          <w:p w14:paraId="27029E82" w14:textId="77777777" w:rsidR="00A56B5A" w:rsidRDefault="00000000">
            <w:r>
              <w:rPr>
                <w:sz w:val="20"/>
              </w:rPr>
              <w:t>13244205</w:t>
            </w:r>
          </w:p>
        </w:tc>
        <w:tc>
          <w:tcPr>
            <w:tcW w:w="720" w:type="dxa"/>
          </w:tcPr>
          <w:p w14:paraId="2A87A27E" w14:textId="77777777" w:rsidR="00A56B5A" w:rsidRDefault="00000000">
            <w:pPr>
              <w:jc w:val="right"/>
            </w:pPr>
            <w:r>
              <w:rPr>
                <w:sz w:val="20"/>
              </w:rPr>
              <w:t>55</w:t>
            </w:r>
          </w:p>
        </w:tc>
        <w:tc>
          <w:tcPr>
            <w:tcW w:w="1080" w:type="dxa"/>
          </w:tcPr>
          <w:p w14:paraId="30717745" w14:textId="77777777" w:rsidR="00A56B5A" w:rsidRDefault="00000000">
            <w:pPr>
              <w:jc w:val="right"/>
            </w:pPr>
            <w:r>
              <w:rPr>
                <w:sz w:val="20"/>
              </w:rPr>
              <w:t>$187,500</w:t>
            </w:r>
          </w:p>
        </w:tc>
        <w:tc>
          <w:tcPr>
            <w:tcW w:w="1080" w:type="dxa"/>
          </w:tcPr>
          <w:p w14:paraId="0BF94E16" w14:textId="77777777" w:rsidR="00A56B5A" w:rsidRDefault="00000000">
            <w:r>
              <w:rPr>
                <w:sz w:val="20"/>
              </w:rPr>
              <w:t>Yes</w:t>
            </w:r>
          </w:p>
        </w:tc>
        <w:tc>
          <w:tcPr>
            <w:tcW w:w="2880" w:type="dxa"/>
          </w:tcPr>
          <w:p w14:paraId="7635686C" w14:textId="77777777" w:rsidR="00A56B5A" w:rsidRDefault="00000000">
            <w:r>
              <w:rPr>
                <w:sz w:val="20"/>
              </w:rPr>
              <w:t>Prairie</w:t>
            </w:r>
          </w:p>
        </w:tc>
      </w:tr>
      <w:tr w:rsidR="00A56B5A" w14:paraId="456DD1C7" w14:textId="77777777">
        <w:tc>
          <w:tcPr>
            <w:tcW w:w="3600" w:type="dxa"/>
          </w:tcPr>
          <w:p w14:paraId="1DECE682" w14:textId="77777777" w:rsidR="00A56B5A" w:rsidRDefault="00000000">
            <w:r>
              <w:rPr>
                <w:sz w:val="20"/>
              </w:rPr>
              <w:t>HLJo</w:t>
            </w:r>
          </w:p>
        </w:tc>
        <w:tc>
          <w:tcPr>
            <w:tcW w:w="1080" w:type="dxa"/>
          </w:tcPr>
          <w:p w14:paraId="2453CA31" w14:textId="77777777" w:rsidR="00A56B5A" w:rsidRDefault="00000000">
            <w:r>
              <w:rPr>
                <w:sz w:val="20"/>
              </w:rPr>
              <w:t>Otter Tail</w:t>
            </w:r>
          </w:p>
        </w:tc>
        <w:tc>
          <w:tcPr>
            <w:tcW w:w="1080" w:type="dxa"/>
          </w:tcPr>
          <w:p w14:paraId="3D807FC9" w14:textId="77777777" w:rsidR="00A56B5A" w:rsidRDefault="00000000">
            <w:r>
              <w:rPr>
                <w:sz w:val="20"/>
              </w:rPr>
              <w:t>13141202</w:t>
            </w:r>
          </w:p>
        </w:tc>
        <w:tc>
          <w:tcPr>
            <w:tcW w:w="720" w:type="dxa"/>
          </w:tcPr>
          <w:p w14:paraId="05B30E86" w14:textId="77777777" w:rsidR="00A56B5A" w:rsidRDefault="00000000">
            <w:pPr>
              <w:jc w:val="right"/>
            </w:pPr>
            <w:r>
              <w:rPr>
                <w:sz w:val="20"/>
              </w:rPr>
              <w:t>160</w:t>
            </w:r>
          </w:p>
        </w:tc>
        <w:tc>
          <w:tcPr>
            <w:tcW w:w="1080" w:type="dxa"/>
          </w:tcPr>
          <w:p w14:paraId="4140EF9D" w14:textId="77777777" w:rsidR="00A56B5A" w:rsidRDefault="00000000">
            <w:pPr>
              <w:jc w:val="right"/>
            </w:pPr>
            <w:r>
              <w:rPr>
                <w:sz w:val="20"/>
              </w:rPr>
              <w:t>$375,000</w:t>
            </w:r>
          </w:p>
        </w:tc>
        <w:tc>
          <w:tcPr>
            <w:tcW w:w="1080" w:type="dxa"/>
          </w:tcPr>
          <w:p w14:paraId="73353811" w14:textId="77777777" w:rsidR="00A56B5A" w:rsidRDefault="00000000">
            <w:r>
              <w:rPr>
                <w:sz w:val="20"/>
              </w:rPr>
              <w:t>Yes</w:t>
            </w:r>
          </w:p>
        </w:tc>
        <w:tc>
          <w:tcPr>
            <w:tcW w:w="2880" w:type="dxa"/>
          </w:tcPr>
          <w:p w14:paraId="5BB4E2CE" w14:textId="77777777" w:rsidR="00A56B5A" w:rsidRDefault="00000000">
            <w:r>
              <w:rPr>
                <w:sz w:val="20"/>
              </w:rPr>
              <w:t>Prairie</w:t>
            </w:r>
          </w:p>
        </w:tc>
      </w:tr>
      <w:tr w:rsidR="00A56B5A" w14:paraId="4EA875A7" w14:textId="77777777">
        <w:tc>
          <w:tcPr>
            <w:tcW w:w="3600" w:type="dxa"/>
          </w:tcPr>
          <w:p w14:paraId="21158A13" w14:textId="77777777" w:rsidR="00A56B5A" w:rsidRDefault="00000000">
            <w:r>
              <w:rPr>
                <w:sz w:val="20"/>
              </w:rPr>
              <w:t>JaRu</w:t>
            </w:r>
          </w:p>
        </w:tc>
        <w:tc>
          <w:tcPr>
            <w:tcW w:w="1080" w:type="dxa"/>
          </w:tcPr>
          <w:p w14:paraId="525EB904" w14:textId="77777777" w:rsidR="00A56B5A" w:rsidRDefault="00000000">
            <w:r>
              <w:rPr>
                <w:sz w:val="20"/>
              </w:rPr>
              <w:t>Otter Tail</w:t>
            </w:r>
          </w:p>
        </w:tc>
        <w:tc>
          <w:tcPr>
            <w:tcW w:w="1080" w:type="dxa"/>
          </w:tcPr>
          <w:p w14:paraId="16ECBE8C" w14:textId="77777777" w:rsidR="00A56B5A" w:rsidRDefault="00000000">
            <w:r>
              <w:rPr>
                <w:sz w:val="20"/>
              </w:rPr>
              <w:t>13444205</w:t>
            </w:r>
          </w:p>
        </w:tc>
        <w:tc>
          <w:tcPr>
            <w:tcW w:w="720" w:type="dxa"/>
          </w:tcPr>
          <w:p w14:paraId="1356D083" w14:textId="77777777" w:rsidR="00A56B5A" w:rsidRDefault="00000000">
            <w:pPr>
              <w:jc w:val="right"/>
            </w:pPr>
            <w:r>
              <w:rPr>
                <w:sz w:val="20"/>
              </w:rPr>
              <w:t>25</w:t>
            </w:r>
          </w:p>
        </w:tc>
        <w:tc>
          <w:tcPr>
            <w:tcW w:w="1080" w:type="dxa"/>
          </w:tcPr>
          <w:p w14:paraId="0489E84B" w14:textId="77777777" w:rsidR="00A56B5A" w:rsidRDefault="00000000">
            <w:pPr>
              <w:jc w:val="right"/>
            </w:pPr>
            <w:r>
              <w:rPr>
                <w:sz w:val="20"/>
              </w:rPr>
              <w:t>$87,500</w:t>
            </w:r>
          </w:p>
        </w:tc>
        <w:tc>
          <w:tcPr>
            <w:tcW w:w="1080" w:type="dxa"/>
          </w:tcPr>
          <w:p w14:paraId="39A1294A" w14:textId="77777777" w:rsidR="00A56B5A" w:rsidRDefault="00000000">
            <w:r>
              <w:rPr>
                <w:sz w:val="20"/>
              </w:rPr>
              <w:t>Yes</w:t>
            </w:r>
          </w:p>
        </w:tc>
        <w:tc>
          <w:tcPr>
            <w:tcW w:w="2880" w:type="dxa"/>
          </w:tcPr>
          <w:p w14:paraId="76B9BD84" w14:textId="77777777" w:rsidR="00A56B5A" w:rsidRDefault="00000000">
            <w:r>
              <w:rPr>
                <w:sz w:val="20"/>
              </w:rPr>
              <w:t>Prairie</w:t>
            </w:r>
          </w:p>
        </w:tc>
      </w:tr>
      <w:tr w:rsidR="00A56B5A" w14:paraId="2DD00645" w14:textId="77777777">
        <w:tc>
          <w:tcPr>
            <w:tcW w:w="3600" w:type="dxa"/>
          </w:tcPr>
          <w:p w14:paraId="2FB65585" w14:textId="77777777" w:rsidR="00A56B5A" w:rsidRDefault="00000000">
            <w:r>
              <w:rPr>
                <w:sz w:val="20"/>
              </w:rPr>
              <w:t>LaLe</w:t>
            </w:r>
          </w:p>
        </w:tc>
        <w:tc>
          <w:tcPr>
            <w:tcW w:w="1080" w:type="dxa"/>
          </w:tcPr>
          <w:p w14:paraId="00FB9E98" w14:textId="77777777" w:rsidR="00A56B5A" w:rsidRDefault="00000000">
            <w:r>
              <w:rPr>
                <w:sz w:val="20"/>
              </w:rPr>
              <w:t>Otter Tail</w:t>
            </w:r>
          </w:p>
        </w:tc>
        <w:tc>
          <w:tcPr>
            <w:tcW w:w="1080" w:type="dxa"/>
          </w:tcPr>
          <w:p w14:paraId="4FFFE770" w14:textId="77777777" w:rsidR="00A56B5A" w:rsidRDefault="00000000">
            <w:r>
              <w:rPr>
                <w:sz w:val="20"/>
              </w:rPr>
              <w:t>13442220</w:t>
            </w:r>
          </w:p>
        </w:tc>
        <w:tc>
          <w:tcPr>
            <w:tcW w:w="720" w:type="dxa"/>
          </w:tcPr>
          <w:p w14:paraId="275E92B3" w14:textId="77777777" w:rsidR="00A56B5A" w:rsidRDefault="00000000">
            <w:pPr>
              <w:jc w:val="right"/>
            </w:pPr>
            <w:r>
              <w:rPr>
                <w:sz w:val="20"/>
              </w:rPr>
              <w:t>45</w:t>
            </w:r>
          </w:p>
        </w:tc>
        <w:tc>
          <w:tcPr>
            <w:tcW w:w="1080" w:type="dxa"/>
          </w:tcPr>
          <w:p w14:paraId="722EA841" w14:textId="77777777" w:rsidR="00A56B5A" w:rsidRDefault="00000000">
            <w:pPr>
              <w:jc w:val="right"/>
            </w:pPr>
            <w:r>
              <w:rPr>
                <w:sz w:val="20"/>
              </w:rPr>
              <w:t>$218,750</w:t>
            </w:r>
          </w:p>
        </w:tc>
        <w:tc>
          <w:tcPr>
            <w:tcW w:w="1080" w:type="dxa"/>
          </w:tcPr>
          <w:p w14:paraId="02F9AD8B" w14:textId="77777777" w:rsidR="00A56B5A" w:rsidRDefault="00000000">
            <w:r>
              <w:rPr>
                <w:sz w:val="20"/>
              </w:rPr>
              <w:t>Yes</w:t>
            </w:r>
          </w:p>
        </w:tc>
        <w:tc>
          <w:tcPr>
            <w:tcW w:w="2880" w:type="dxa"/>
          </w:tcPr>
          <w:p w14:paraId="3F835E93" w14:textId="77777777" w:rsidR="00A56B5A" w:rsidRDefault="00000000">
            <w:r>
              <w:rPr>
                <w:sz w:val="20"/>
              </w:rPr>
              <w:t>Prairie</w:t>
            </w:r>
          </w:p>
        </w:tc>
      </w:tr>
      <w:tr w:rsidR="00A56B5A" w14:paraId="11A13650" w14:textId="77777777">
        <w:tc>
          <w:tcPr>
            <w:tcW w:w="3600" w:type="dxa"/>
          </w:tcPr>
          <w:p w14:paraId="208D5FE2" w14:textId="77777777" w:rsidR="00A56B5A" w:rsidRDefault="00000000">
            <w:r>
              <w:rPr>
                <w:sz w:val="20"/>
              </w:rPr>
              <w:t>MiLa</w:t>
            </w:r>
          </w:p>
        </w:tc>
        <w:tc>
          <w:tcPr>
            <w:tcW w:w="1080" w:type="dxa"/>
          </w:tcPr>
          <w:p w14:paraId="6AA41A45" w14:textId="77777777" w:rsidR="00A56B5A" w:rsidRDefault="00000000">
            <w:r>
              <w:rPr>
                <w:sz w:val="20"/>
              </w:rPr>
              <w:t>Otter Tail</w:t>
            </w:r>
          </w:p>
        </w:tc>
        <w:tc>
          <w:tcPr>
            <w:tcW w:w="1080" w:type="dxa"/>
          </w:tcPr>
          <w:p w14:paraId="3490B99C" w14:textId="77777777" w:rsidR="00A56B5A" w:rsidRDefault="00000000">
            <w:r>
              <w:rPr>
                <w:sz w:val="20"/>
              </w:rPr>
              <w:t>13142207</w:t>
            </w:r>
          </w:p>
        </w:tc>
        <w:tc>
          <w:tcPr>
            <w:tcW w:w="720" w:type="dxa"/>
          </w:tcPr>
          <w:p w14:paraId="2F2D68C5" w14:textId="77777777" w:rsidR="00A56B5A" w:rsidRDefault="00000000">
            <w:pPr>
              <w:jc w:val="right"/>
            </w:pPr>
            <w:r>
              <w:rPr>
                <w:sz w:val="20"/>
              </w:rPr>
              <w:t>75</w:t>
            </w:r>
          </w:p>
        </w:tc>
        <w:tc>
          <w:tcPr>
            <w:tcW w:w="1080" w:type="dxa"/>
          </w:tcPr>
          <w:p w14:paraId="7C1911E6" w14:textId="77777777" w:rsidR="00A56B5A" w:rsidRDefault="00000000">
            <w:pPr>
              <w:jc w:val="right"/>
            </w:pPr>
            <w:r>
              <w:rPr>
                <w:sz w:val="20"/>
              </w:rPr>
              <w:t>$187,500</w:t>
            </w:r>
          </w:p>
        </w:tc>
        <w:tc>
          <w:tcPr>
            <w:tcW w:w="1080" w:type="dxa"/>
          </w:tcPr>
          <w:p w14:paraId="68D09791" w14:textId="77777777" w:rsidR="00A56B5A" w:rsidRDefault="00000000">
            <w:r>
              <w:rPr>
                <w:sz w:val="20"/>
              </w:rPr>
              <w:t>Yes</w:t>
            </w:r>
          </w:p>
        </w:tc>
        <w:tc>
          <w:tcPr>
            <w:tcW w:w="2880" w:type="dxa"/>
          </w:tcPr>
          <w:p w14:paraId="25538EFD" w14:textId="77777777" w:rsidR="00A56B5A" w:rsidRDefault="00000000">
            <w:r>
              <w:rPr>
                <w:sz w:val="20"/>
              </w:rPr>
              <w:t>Prairie</w:t>
            </w:r>
          </w:p>
        </w:tc>
      </w:tr>
      <w:tr w:rsidR="00A56B5A" w14:paraId="18599FCE" w14:textId="77777777">
        <w:tc>
          <w:tcPr>
            <w:tcW w:w="3600" w:type="dxa"/>
          </w:tcPr>
          <w:p w14:paraId="70AD4997" w14:textId="77777777" w:rsidR="00A56B5A" w:rsidRDefault="00000000">
            <w:r>
              <w:rPr>
                <w:sz w:val="20"/>
              </w:rPr>
              <w:t>PaSt</w:t>
            </w:r>
          </w:p>
        </w:tc>
        <w:tc>
          <w:tcPr>
            <w:tcW w:w="1080" w:type="dxa"/>
          </w:tcPr>
          <w:p w14:paraId="42ED1E57" w14:textId="77777777" w:rsidR="00A56B5A" w:rsidRDefault="00000000">
            <w:r>
              <w:rPr>
                <w:sz w:val="20"/>
              </w:rPr>
              <w:t>Otter Tail</w:t>
            </w:r>
          </w:p>
        </w:tc>
        <w:tc>
          <w:tcPr>
            <w:tcW w:w="1080" w:type="dxa"/>
          </w:tcPr>
          <w:p w14:paraId="1DB1CC72" w14:textId="77777777" w:rsidR="00A56B5A" w:rsidRDefault="00000000">
            <w:r>
              <w:rPr>
                <w:sz w:val="20"/>
              </w:rPr>
              <w:t>13342230</w:t>
            </w:r>
          </w:p>
        </w:tc>
        <w:tc>
          <w:tcPr>
            <w:tcW w:w="720" w:type="dxa"/>
          </w:tcPr>
          <w:p w14:paraId="48FCE6EA" w14:textId="77777777" w:rsidR="00A56B5A" w:rsidRDefault="00000000">
            <w:pPr>
              <w:jc w:val="right"/>
            </w:pPr>
            <w:r>
              <w:rPr>
                <w:sz w:val="20"/>
              </w:rPr>
              <w:t>30</w:t>
            </w:r>
          </w:p>
        </w:tc>
        <w:tc>
          <w:tcPr>
            <w:tcW w:w="1080" w:type="dxa"/>
          </w:tcPr>
          <w:p w14:paraId="29336D03" w14:textId="77777777" w:rsidR="00A56B5A" w:rsidRDefault="00000000">
            <w:pPr>
              <w:jc w:val="right"/>
            </w:pPr>
            <w:r>
              <w:rPr>
                <w:sz w:val="20"/>
              </w:rPr>
              <w:t>$125,000</w:t>
            </w:r>
          </w:p>
        </w:tc>
        <w:tc>
          <w:tcPr>
            <w:tcW w:w="1080" w:type="dxa"/>
          </w:tcPr>
          <w:p w14:paraId="34E9C2F0" w14:textId="77777777" w:rsidR="00A56B5A" w:rsidRDefault="00000000">
            <w:r>
              <w:rPr>
                <w:sz w:val="20"/>
              </w:rPr>
              <w:t>Yes</w:t>
            </w:r>
          </w:p>
        </w:tc>
        <w:tc>
          <w:tcPr>
            <w:tcW w:w="2880" w:type="dxa"/>
          </w:tcPr>
          <w:p w14:paraId="06E84988" w14:textId="77777777" w:rsidR="00A56B5A" w:rsidRDefault="00000000">
            <w:r>
              <w:rPr>
                <w:sz w:val="20"/>
              </w:rPr>
              <w:t>Habitat</w:t>
            </w:r>
          </w:p>
        </w:tc>
      </w:tr>
      <w:tr w:rsidR="00A56B5A" w14:paraId="28BE8F7A" w14:textId="77777777">
        <w:tc>
          <w:tcPr>
            <w:tcW w:w="3600" w:type="dxa"/>
          </w:tcPr>
          <w:p w14:paraId="41545A8F" w14:textId="77777777" w:rsidR="00A56B5A" w:rsidRDefault="00000000">
            <w:r>
              <w:rPr>
                <w:sz w:val="20"/>
              </w:rPr>
              <w:t>RoCl</w:t>
            </w:r>
          </w:p>
        </w:tc>
        <w:tc>
          <w:tcPr>
            <w:tcW w:w="1080" w:type="dxa"/>
          </w:tcPr>
          <w:p w14:paraId="5C22E6AE" w14:textId="77777777" w:rsidR="00A56B5A" w:rsidRDefault="00000000">
            <w:r>
              <w:rPr>
                <w:sz w:val="20"/>
              </w:rPr>
              <w:t>Otter Tail</w:t>
            </w:r>
          </w:p>
        </w:tc>
        <w:tc>
          <w:tcPr>
            <w:tcW w:w="1080" w:type="dxa"/>
          </w:tcPr>
          <w:p w14:paraId="41F88D08" w14:textId="77777777" w:rsidR="00A56B5A" w:rsidRDefault="00000000">
            <w:r>
              <w:rPr>
                <w:sz w:val="20"/>
              </w:rPr>
              <w:t>13241214</w:t>
            </w:r>
          </w:p>
        </w:tc>
        <w:tc>
          <w:tcPr>
            <w:tcW w:w="720" w:type="dxa"/>
          </w:tcPr>
          <w:p w14:paraId="7747545A" w14:textId="77777777" w:rsidR="00A56B5A" w:rsidRDefault="00000000">
            <w:pPr>
              <w:jc w:val="right"/>
            </w:pPr>
            <w:r>
              <w:rPr>
                <w:sz w:val="20"/>
              </w:rPr>
              <w:t>100</w:t>
            </w:r>
          </w:p>
        </w:tc>
        <w:tc>
          <w:tcPr>
            <w:tcW w:w="1080" w:type="dxa"/>
          </w:tcPr>
          <w:p w14:paraId="067C08D8" w14:textId="77777777" w:rsidR="00A56B5A" w:rsidRDefault="00000000">
            <w:pPr>
              <w:jc w:val="right"/>
            </w:pPr>
            <w:r>
              <w:rPr>
                <w:sz w:val="20"/>
              </w:rPr>
              <w:t>$250,000</w:t>
            </w:r>
          </w:p>
        </w:tc>
        <w:tc>
          <w:tcPr>
            <w:tcW w:w="1080" w:type="dxa"/>
          </w:tcPr>
          <w:p w14:paraId="5F6BFB97" w14:textId="77777777" w:rsidR="00A56B5A" w:rsidRDefault="00000000">
            <w:r>
              <w:rPr>
                <w:sz w:val="20"/>
              </w:rPr>
              <w:t>Yes</w:t>
            </w:r>
          </w:p>
        </w:tc>
        <w:tc>
          <w:tcPr>
            <w:tcW w:w="2880" w:type="dxa"/>
          </w:tcPr>
          <w:p w14:paraId="4C9FC7BE" w14:textId="77777777" w:rsidR="00A56B5A" w:rsidRDefault="00000000">
            <w:r>
              <w:rPr>
                <w:sz w:val="20"/>
              </w:rPr>
              <w:t>Prairie</w:t>
            </w:r>
          </w:p>
        </w:tc>
      </w:tr>
      <w:tr w:rsidR="00A56B5A" w14:paraId="1ED3FF03" w14:textId="77777777">
        <w:tc>
          <w:tcPr>
            <w:tcW w:w="3600" w:type="dxa"/>
          </w:tcPr>
          <w:p w14:paraId="319311CA" w14:textId="77777777" w:rsidR="00A56B5A" w:rsidRDefault="00000000">
            <w:r>
              <w:rPr>
                <w:sz w:val="20"/>
              </w:rPr>
              <w:t>RoNoPh2</w:t>
            </w:r>
          </w:p>
        </w:tc>
        <w:tc>
          <w:tcPr>
            <w:tcW w:w="1080" w:type="dxa"/>
          </w:tcPr>
          <w:p w14:paraId="721E3D62" w14:textId="77777777" w:rsidR="00A56B5A" w:rsidRDefault="00000000">
            <w:r>
              <w:rPr>
                <w:sz w:val="20"/>
              </w:rPr>
              <w:t>Otter Tail</w:t>
            </w:r>
          </w:p>
        </w:tc>
        <w:tc>
          <w:tcPr>
            <w:tcW w:w="1080" w:type="dxa"/>
          </w:tcPr>
          <w:p w14:paraId="0D25D1FD" w14:textId="77777777" w:rsidR="00A56B5A" w:rsidRDefault="00000000">
            <w:r>
              <w:rPr>
                <w:sz w:val="20"/>
              </w:rPr>
              <w:t>13342213</w:t>
            </w:r>
          </w:p>
        </w:tc>
        <w:tc>
          <w:tcPr>
            <w:tcW w:w="720" w:type="dxa"/>
          </w:tcPr>
          <w:p w14:paraId="7EF59446" w14:textId="77777777" w:rsidR="00A56B5A" w:rsidRDefault="00000000">
            <w:pPr>
              <w:jc w:val="right"/>
            </w:pPr>
            <w:r>
              <w:rPr>
                <w:sz w:val="20"/>
              </w:rPr>
              <w:t>30</w:t>
            </w:r>
          </w:p>
        </w:tc>
        <w:tc>
          <w:tcPr>
            <w:tcW w:w="1080" w:type="dxa"/>
          </w:tcPr>
          <w:p w14:paraId="2E463891" w14:textId="77777777" w:rsidR="00A56B5A" w:rsidRDefault="00000000">
            <w:pPr>
              <w:jc w:val="right"/>
            </w:pPr>
            <w:r>
              <w:rPr>
                <w:sz w:val="20"/>
              </w:rPr>
              <w:t>$250,000</w:t>
            </w:r>
          </w:p>
        </w:tc>
        <w:tc>
          <w:tcPr>
            <w:tcW w:w="1080" w:type="dxa"/>
          </w:tcPr>
          <w:p w14:paraId="56F4E552" w14:textId="77777777" w:rsidR="00A56B5A" w:rsidRDefault="00000000">
            <w:r>
              <w:rPr>
                <w:sz w:val="20"/>
              </w:rPr>
              <w:t>Yes</w:t>
            </w:r>
          </w:p>
        </w:tc>
        <w:tc>
          <w:tcPr>
            <w:tcW w:w="2880" w:type="dxa"/>
          </w:tcPr>
          <w:p w14:paraId="0C0E620B" w14:textId="77777777" w:rsidR="00A56B5A" w:rsidRDefault="00000000">
            <w:r>
              <w:rPr>
                <w:sz w:val="20"/>
              </w:rPr>
              <w:t>Habitat</w:t>
            </w:r>
          </w:p>
        </w:tc>
      </w:tr>
      <w:tr w:rsidR="00A56B5A" w14:paraId="1AB83864" w14:textId="77777777">
        <w:tc>
          <w:tcPr>
            <w:tcW w:w="3600" w:type="dxa"/>
          </w:tcPr>
          <w:p w14:paraId="45EAE6B6" w14:textId="77777777" w:rsidR="00A56B5A" w:rsidRDefault="00000000">
            <w:r>
              <w:rPr>
                <w:sz w:val="20"/>
              </w:rPr>
              <w:t>TLBen</w:t>
            </w:r>
          </w:p>
        </w:tc>
        <w:tc>
          <w:tcPr>
            <w:tcW w:w="1080" w:type="dxa"/>
          </w:tcPr>
          <w:p w14:paraId="5FA1BF0A" w14:textId="77777777" w:rsidR="00A56B5A" w:rsidRDefault="00000000">
            <w:r>
              <w:rPr>
                <w:sz w:val="20"/>
              </w:rPr>
              <w:t>Otter Tail</w:t>
            </w:r>
          </w:p>
        </w:tc>
        <w:tc>
          <w:tcPr>
            <w:tcW w:w="1080" w:type="dxa"/>
          </w:tcPr>
          <w:p w14:paraId="5B2AC430" w14:textId="77777777" w:rsidR="00A56B5A" w:rsidRDefault="00000000">
            <w:r>
              <w:rPr>
                <w:sz w:val="20"/>
              </w:rPr>
              <w:t>13440219</w:t>
            </w:r>
          </w:p>
        </w:tc>
        <w:tc>
          <w:tcPr>
            <w:tcW w:w="720" w:type="dxa"/>
          </w:tcPr>
          <w:p w14:paraId="12B55250" w14:textId="77777777" w:rsidR="00A56B5A" w:rsidRDefault="00000000">
            <w:pPr>
              <w:jc w:val="right"/>
            </w:pPr>
            <w:r>
              <w:rPr>
                <w:sz w:val="20"/>
              </w:rPr>
              <w:t>20</w:t>
            </w:r>
          </w:p>
        </w:tc>
        <w:tc>
          <w:tcPr>
            <w:tcW w:w="1080" w:type="dxa"/>
          </w:tcPr>
          <w:p w14:paraId="5123779E" w14:textId="77777777" w:rsidR="00A56B5A" w:rsidRDefault="00000000">
            <w:pPr>
              <w:jc w:val="right"/>
            </w:pPr>
            <w:r>
              <w:rPr>
                <w:sz w:val="20"/>
              </w:rPr>
              <w:t>$62,500</w:t>
            </w:r>
          </w:p>
        </w:tc>
        <w:tc>
          <w:tcPr>
            <w:tcW w:w="1080" w:type="dxa"/>
          </w:tcPr>
          <w:p w14:paraId="58B0B6D9" w14:textId="77777777" w:rsidR="00A56B5A" w:rsidRDefault="00000000">
            <w:r>
              <w:rPr>
                <w:sz w:val="20"/>
              </w:rPr>
              <w:t>Yes</w:t>
            </w:r>
          </w:p>
        </w:tc>
        <w:tc>
          <w:tcPr>
            <w:tcW w:w="2880" w:type="dxa"/>
          </w:tcPr>
          <w:p w14:paraId="0E63837E" w14:textId="77777777" w:rsidR="00A56B5A" w:rsidRDefault="00000000">
            <w:r>
              <w:rPr>
                <w:sz w:val="20"/>
              </w:rPr>
              <w:t>Prairie</w:t>
            </w:r>
          </w:p>
        </w:tc>
      </w:tr>
      <w:tr w:rsidR="00A56B5A" w14:paraId="2E40E3CB" w14:textId="77777777">
        <w:tc>
          <w:tcPr>
            <w:tcW w:w="3600" w:type="dxa"/>
          </w:tcPr>
          <w:p w14:paraId="28580FF9" w14:textId="77777777" w:rsidR="00A56B5A" w:rsidRDefault="00000000">
            <w:r>
              <w:rPr>
                <w:sz w:val="20"/>
              </w:rPr>
              <w:t>Feig</w:t>
            </w:r>
          </w:p>
        </w:tc>
        <w:tc>
          <w:tcPr>
            <w:tcW w:w="1080" w:type="dxa"/>
          </w:tcPr>
          <w:p w14:paraId="55698D69" w14:textId="77777777" w:rsidR="00A56B5A" w:rsidRDefault="00000000">
            <w:r>
              <w:rPr>
                <w:sz w:val="20"/>
              </w:rPr>
              <w:t>Pope</w:t>
            </w:r>
          </w:p>
        </w:tc>
        <w:tc>
          <w:tcPr>
            <w:tcW w:w="1080" w:type="dxa"/>
          </w:tcPr>
          <w:p w14:paraId="4D62D9B3" w14:textId="77777777" w:rsidR="00A56B5A" w:rsidRDefault="00000000">
            <w:r>
              <w:rPr>
                <w:sz w:val="20"/>
              </w:rPr>
              <w:t>12439216</w:t>
            </w:r>
          </w:p>
        </w:tc>
        <w:tc>
          <w:tcPr>
            <w:tcW w:w="720" w:type="dxa"/>
          </w:tcPr>
          <w:p w14:paraId="644678B9" w14:textId="77777777" w:rsidR="00A56B5A" w:rsidRDefault="00000000">
            <w:pPr>
              <w:jc w:val="right"/>
            </w:pPr>
            <w:r>
              <w:rPr>
                <w:sz w:val="20"/>
              </w:rPr>
              <w:t>60</w:t>
            </w:r>
          </w:p>
        </w:tc>
        <w:tc>
          <w:tcPr>
            <w:tcW w:w="1080" w:type="dxa"/>
          </w:tcPr>
          <w:p w14:paraId="7E924318" w14:textId="77777777" w:rsidR="00A56B5A" w:rsidRDefault="00000000">
            <w:pPr>
              <w:jc w:val="right"/>
            </w:pPr>
            <w:r>
              <w:rPr>
                <w:sz w:val="20"/>
              </w:rPr>
              <w:t>$127,500</w:t>
            </w:r>
          </w:p>
        </w:tc>
        <w:tc>
          <w:tcPr>
            <w:tcW w:w="1080" w:type="dxa"/>
          </w:tcPr>
          <w:p w14:paraId="4C24F384" w14:textId="77777777" w:rsidR="00A56B5A" w:rsidRDefault="00000000">
            <w:r>
              <w:rPr>
                <w:sz w:val="20"/>
              </w:rPr>
              <w:t>Yes</w:t>
            </w:r>
          </w:p>
        </w:tc>
        <w:tc>
          <w:tcPr>
            <w:tcW w:w="2880" w:type="dxa"/>
          </w:tcPr>
          <w:p w14:paraId="409EFC46" w14:textId="77777777" w:rsidR="00A56B5A" w:rsidRDefault="00000000">
            <w:r>
              <w:rPr>
                <w:sz w:val="20"/>
              </w:rPr>
              <w:t>Prairie</w:t>
            </w:r>
          </w:p>
        </w:tc>
      </w:tr>
      <w:tr w:rsidR="00A56B5A" w14:paraId="53C40AC6" w14:textId="77777777">
        <w:tc>
          <w:tcPr>
            <w:tcW w:w="3600" w:type="dxa"/>
          </w:tcPr>
          <w:p w14:paraId="0A6FBED6" w14:textId="77777777" w:rsidR="00A56B5A" w:rsidRDefault="00000000">
            <w:r>
              <w:rPr>
                <w:sz w:val="20"/>
              </w:rPr>
              <w:t>Pric</w:t>
            </w:r>
          </w:p>
        </w:tc>
        <w:tc>
          <w:tcPr>
            <w:tcW w:w="1080" w:type="dxa"/>
          </w:tcPr>
          <w:p w14:paraId="7BF8D448" w14:textId="77777777" w:rsidR="00A56B5A" w:rsidRDefault="00000000">
            <w:r>
              <w:rPr>
                <w:sz w:val="20"/>
              </w:rPr>
              <w:t>Stevens</w:t>
            </w:r>
          </w:p>
        </w:tc>
        <w:tc>
          <w:tcPr>
            <w:tcW w:w="1080" w:type="dxa"/>
          </w:tcPr>
          <w:p w14:paraId="13F4C55F" w14:textId="77777777" w:rsidR="00A56B5A" w:rsidRDefault="00000000">
            <w:r>
              <w:rPr>
                <w:sz w:val="20"/>
              </w:rPr>
              <w:t>12642229</w:t>
            </w:r>
          </w:p>
        </w:tc>
        <w:tc>
          <w:tcPr>
            <w:tcW w:w="720" w:type="dxa"/>
          </w:tcPr>
          <w:p w14:paraId="304480B0" w14:textId="77777777" w:rsidR="00A56B5A" w:rsidRDefault="00000000">
            <w:pPr>
              <w:jc w:val="right"/>
            </w:pPr>
            <w:r>
              <w:rPr>
                <w:sz w:val="20"/>
              </w:rPr>
              <w:t>20</w:t>
            </w:r>
          </w:p>
        </w:tc>
        <w:tc>
          <w:tcPr>
            <w:tcW w:w="1080" w:type="dxa"/>
          </w:tcPr>
          <w:p w14:paraId="4F09BC19" w14:textId="77777777" w:rsidR="00A56B5A" w:rsidRDefault="00000000">
            <w:pPr>
              <w:jc w:val="right"/>
            </w:pPr>
            <w:r>
              <w:rPr>
                <w:sz w:val="20"/>
              </w:rPr>
              <w:t>$42,500</w:t>
            </w:r>
          </w:p>
        </w:tc>
        <w:tc>
          <w:tcPr>
            <w:tcW w:w="1080" w:type="dxa"/>
          </w:tcPr>
          <w:p w14:paraId="4381F4F5" w14:textId="77777777" w:rsidR="00A56B5A" w:rsidRDefault="00000000">
            <w:r>
              <w:rPr>
                <w:sz w:val="20"/>
              </w:rPr>
              <w:t>Yes</w:t>
            </w:r>
          </w:p>
        </w:tc>
        <w:tc>
          <w:tcPr>
            <w:tcW w:w="2880" w:type="dxa"/>
          </w:tcPr>
          <w:p w14:paraId="6B9F27BA" w14:textId="77777777" w:rsidR="00A56B5A" w:rsidRDefault="00000000">
            <w:r>
              <w:rPr>
                <w:sz w:val="20"/>
              </w:rPr>
              <w:t>Prairie</w:t>
            </w:r>
          </w:p>
        </w:tc>
      </w:tr>
      <w:tr w:rsidR="00A56B5A" w14:paraId="09525357" w14:textId="77777777">
        <w:tc>
          <w:tcPr>
            <w:tcW w:w="3600" w:type="dxa"/>
          </w:tcPr>
          <w:p w14:paraId="22DE1FAE" w14:textId="77777777" w:rsidR="00A56B5A" w:rsidRDefault="00000000">
            <w:r>
              <w:rPr>
                <w:sz w:val="20"/>
              </w:rPr>
              <w:t>FlaE</w:t>
            </w:r>
          </w:p>
        </w:tc>
        <w:tc>
          <w:tcPr>
            <w:tcW w:w="1080" w:type="dxa"/>
          </w:tcPr>
          <w:p w14:paraId="3E721035" w14:textId="77777777" w:rsidR="00A56B5A" w:rsidRDefault="00000000">
            <w:r>
              <w:rPr>
                <w:sz w:val="20"/>
              </w:rPr>
              <w:t>Swift</w:t>
            </w:r>
          </w:p>
        </w:tc>
        <w:tc>
          <w:tcPr>
            <w:tcW w:w="1080" w:type="dxa"/>
          </w:tcPr>
          <w:p w14:paraId="38E48B5C" w14:textId="77777777" w:rsidR="00A56B5A" w:rsidRDefault="00000000">
            <w:r>
              <w:rPr>
                <w:sz w:val="20"/>
              </w:rPr>
              <w:t>12042217</w:t>
            </w:r>
          </w:p>
        </w:tc>
        <w:tc>
          <w:tcPr>
            <w:tcW w:w="720" w:type="dxa"/>
          </w:tcPr>
          <w:p w14:paraId="32C3148D" w14:textId="77777777" w:rsidR="00A56B5A" w:rsidRDefault="00000000">
            <w:pPr>
              <w:jc w:val="right"/>
            </w:pPr>
            <w:r>
              <w:rPr>
                <w:sz w:val="20"/>
              </w:rPr>
              <w:t>116</w:t>
            </w:r>
          </w:p>
        </w:tc>
        <w:tc>
          <w:tcPr>
            <w:tcW w:w="1080" w:type="dxa"/>
          </w:tcPr>
          <w:p w14:paraId="00F82DAF" w14:textId="77777777" w:rsidR="00A56B5A" w:rsidRDefault="00000000">
            <w:pPr>
              <w:jc w:val="right"/>
            </w:pPr>
            <w:r>
              <w:rPr>
                <w:sz w:val="20"/>
              </w:rPr>
              <w:t>$246,500</w:t>
            </w:r>
          </w:p>
        </w:tc>
        <w:tc>
          <w:tcPr>
            <w:tcW w:w="1080" w:type="dxa"/>
          </w:tcPr>
          <w:p w14:paraId="4BFD387D" w14:textId="77777777" w:rsidR="00A56B5A" w:rsidRDefault="00000000">
            <w:r>
              <w:rPr>
                <w:sz w:val="20"/>
              </w:rPr>
              <w:t>Yes</w:t>
            </w:r>
          </w:p>
        </w:tc>
        <w:tc>
          <w:tcPr>
            <w:tcW w:w="2880" w:type="dxa"/>
          </w:tcPr>
          <w:p w14:paraId="4C6CE9CE" w14:textId="77777777" w:rsidR="00A56B5A" w:rsidRDefault="00000000">
            <w:r>
              <w:rPr>
                <w:sz w:val="20"/>
              </w:rPr>
              <w:t>Prairie</w:t>
            </w:r>
          </w:p>
        </w:tc>
      </w:tr>
      <w:tr w:rsidR="00A56B5A" w14:paraId="2BF2C620" w14:textId="77777777">
        <w:tc>
          <w:tcPr>
            <w:tcW w:w="3600" w:type="dxa"/>
          </w:tcPr>
          <w:p w14:paraId="3653D95E" w14:textId="77777777" w:rsidR="00A56B5A" w:rsidRDefault="00000000">
            <w:r>
              <w:rPr>
                <w:sz w:val="20"/>
              </w:rPr>
              <w:t>ErFaP3</w:t>
            </w:r>
          </w:p>
        </w:tc>
        <w:tc>
          <w:tcPr>
            <w:tcW w:w="1080" w:type="dxa"/>
          </w:tcPr>
          <w:p w14:paraId="49C6BDCB" w14:textId="77777777" w:rsidR="00A56B5A" w:rsidRDefault="00000000">
            <w:r>
              <w:rPr>
                <w:sz w:val="20"/>
              </w:rPr>
              <w:t>Wadena</w:t>
            </w:r>
          </w:p>
        </w:tc>
        <w:tc>
          <w:tcPr>
            <w:tcW w:w="1080" w:type="dxa"/>
          </w:tcPr>
          <w:p w14:paraId="686BFBFF" w14:textId="77777777" w:rsidR="00A56B5A" w:rsidRDefault="00000000">
            <w:r>
              <w:rPr>
                <w:sz w:val="20"/>
              </w:rPr>
              <w:t>13735207</w:t>
            </w:r>
          </w:p>
        </w:tc>
        <w:tc>
          <w:tcPr>
            <w:tcW w:w="720" w:type="dxa"/>
          </w:tcPr>
          <w:p w14:paraId="11AF4B05" w14:textId="77777777" w:rsidR="00A56B5A" w:rsidRDefault="00000000">
            <w:pPr>
              <w:jc w:val="right"/>
            </w:pPr>
            <w:r>
              <w:rPr>
                <w:sz w:val="20"/>
              </w:rPr>
              <w:t>229</w:t>
            </w:r>
          </w:p>
        </w:tc>
        <w:tc>
          <w:tcPr>
            <w:tcW w:w="1080" w:type="dxa"/>
          </w:tcPr>
          <w:p w14:paraId="0CDDA914" w14:textId="77777777" w:rsidR="00A56B5A" w:rsidRDefault="00000000">
            <w:pPr>
              <w:jc w:val="right"/>
            </w:pPr>
            <w:r>
              <w:rPr>
                <w:sz w:val="20"/>
              </w:rPr>
              <w:t>$437,500</w:t>
            </w:r>
          </w:p>
        </w:tc>
        <w:tc>
          <w:tcPr>
            <w:tcW w:w="1080" w:type="dxa"/>
          </w:tcPr>
          <w:p w14:paraId="2EAC28D4" w14:textId="77777777" w:rsidR="00A56B5A" w:rsidRDefault="00000000">
            <w:r>
              <w:rPr>
                <w:sz w:val="20"/>
              </w:rPr>
              <w:t>Yes</w:t>
            </w:r>
          </w:p>
        </w:tc>
        <w:tc>
          <w:tcPr>
            <w:tcW w:w="2880" w:type="dxa"/>
          </w:tcPr>
          <w:p w14:paraId="1DA70836" w14:textId="77777777" w:rsidR="00A56B5A" w:rsidRDefault="00000000">
            <w:r>
              <w:rPr>
                <w:sz w:val="20"/>
              </w:rPr>
              <w:t>Prairie</w:t>
            </w:r>
          </w:p>
        </w:tc>
      </w:tr>
    </w:tbl>
    <w:p w14:paraId="1BA7908B" w14:textId="77777777" w:rsidR="00A56B5A" w:rsidRDefault="00000000">
      <w:r>
        <w:br w:type="page"/>
      </w:r>
    </w:p>
    <w:p w14:paraId="0660F2F3" w14:textId="77777777" w:rsidR="00A56B5A" w:rsidRDefault="00000000">
      <w:pPr>
        <w:pStyle w:val="Heading2"/>
        <w:spacing w:before="0" w:after="80"/>
        <w:jc w:val="center"/>
      </w:pPr>
      <w:r>
        <w:rPr>
          <w:color w:val="2C559C"/>
          <w:sz w:val="28"/>
          <w:u w:val="single"/>
        </w:rPr>
        <w:lastRenderedPageBreak/>
        <w:t>Parcel Map</w:t>
      </w:r>
    </w:p>
    <w:p w14:paraId="50550E92" w14:textId="77777777" w:rsidR="00A56B5A" w:rsidRDefault="00000000">
      <w:r>
        <w:rPr>
          <w:noProof/>
        </w:rPr>
        <w:drawing>
          <wp:inline distT="0" distB="0" distL="0" distR="0" wp14:anchorId="37AAD8EB" wp14:editId="3050871D">
            <wp:extent cx="6949440" cy="7772400"/>
            <wp:effectExtent l="0" t="0" r="0" b="0"/>
            <wp:docPr id="2" name="Picture 2" descr="A map containing parcel point locations for Restoring Minnesota's Prairie Pothole Ecosystem - Ph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6A1CDD04" w14:textId="77777777" w:rsidR="00A56B5A" w:rsidRDefault="00000000">
      <w:r>
        <w:rPr>
          <w:noProof/>
        </w:rPr>
        <w:drawing>
          <wp:inline distT="0" distB="0" distL="0" distR="0" wp14:anchorId="1C5C31EA" wp14:editId="17F39156">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A56B5A"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D0EA" w14:textId="77777777" w:rsidR="00A32E53" w:rsidRDefault="00A32E53" w:rsidP="008B4B83">
      <w:pPr>
        <w:spacing w:after="0" w:line="240" w:lineRule="auto"/>
      </w:pPr>
      <w:r>
        <w:separator/>
      </w:r>
    </w:p>
  </w:endnote>
  <w:endnote w:type="continuationSeparator" w:id="0">
    <w:p w14:paraId="0B7D5DD9" w14:textId="77777777" w:rsidR="00A32E53" w:rsidRDefault="00A32E5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BF45"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4007BC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74B2" w14:textId="77777777" w:rsidR="00A32E53" w:rsidRDefault="00A32E53" w:rsidP="008B4B83">
      <w:pPr>
        <w:spacing w:after="0" w:line="240" w:lineRule="auto"/>
      </w:pPr>
      <w:r>
        <w:separator/>
      </w:r>
    </w:p>
  </w:footnote>
  <w:footnote w:type="continuationSeparator" w:id="0">
    <w:p w14:paraId="6E28DA1B" w14:textId="77777777" w:rsidR="00A32E53" w:rsidRDefault="00A32E5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A59B" w14:textId="77777777" w:rsidR="00A56B5A" w:rsidRDefault="00000000">
    <w:pPr>
      <w:pStyle w:val="Header"/>
      <w:jc w:val="right"/>
    </w:pPr>
    <w:r>
      <w:t>Proposal #: PRE02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924715">
    <w:abstractNumId w:val="8"/>
  </w:num>
  <w:num w:numId="2" w16cid:durableId="1836189552">
    <w:abstractNumId w:val="6"/>
  </w:num>
  <w:num w:numId="3" w16cid:durableId="1716656443">
    <w:abstractNumId w:val="5"/>
  </w:num>
  <w:num w:numId="4" w16cid:durableId="1386562798">
    <w:abstractNumId w:val="4"/>
  </w:num>
  <w:num w:numId="5" w16cid:durableId="1136415101">
    <w:abstractNumId w:val="7"/>
  </w:num>
  <w:num w:numId="6" w16cid:durableId="648293441">
    <w:abstractNumId w:val="3"/>
  </w:num>
  <w:num w:numId="7" w16cid:durableId="400055465">
    <w:abstractNumId w:val="2"/>
  </w:num>
  <w:num w:numId="8" w16cid:durableId="614482531">
    <w:abstractNumId w:val="1"/>
  </w:num>
  <w:num w:numId="9" w16cid:durableId="36275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365096"/>
    <w:rsid w:val="00432B89"/>
    <w:rsid w:val="006A4748"/>
    <w:rsid w:val="008B4B83"/>
    <w:rsid w:val="00A32E53"/>
    <w:rsid w:val="00A56B5A"/>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0824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Minnesota's Prairie Pothole Ecosystem - Phase 1</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2026-06-23T17:18:00Z</dcterms:modified>
  <cp:category/>
  <dc:language>English</dc:language>
</cp:coreProperties>
</file>