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5C89" w14:textId="77777777" w:rsidR="00343803" w:rsidRDefault="00343803"/>
    <w:p w14:paraId="68C4C404" w14:textId="77777777" w:rsidR="002B126C" w:rsidRDefault="00000000">
      <w:pPr>
        <w:jc w:val="center"/>
      </w:pPr>
      <w:r>
        <w:rPr>
          <w:noProof/>
        </w:rPr>
        <w:drawing>
          <wp:inline distT="0" distB="0" distL="0" distR="0" wp14:anchorId="4327B586" wp14:editId="656B9EBC">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5FA0BBE5" w14:textId="77777777" w:rsidR="002B126C"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Enhanced Public Land - Grasslands - Phase X</w:t>
      </w:r>
      <w:r>
        <w:rPr>
          <w:b w:val="0"/>
          <w:color w:val="000000"/>
          <w:sz w:val="26"/>
        </w:rPr>
        <w:br/>
        <w:t>ML 2027 Request for Funding</w:t>
      </w:r>
    </w:p>
    <w:p w14:paraId="3455365B" w14:textId="77777777" w:rsidR="002B126C" w:rsidRDefault="00000000">
      <w:pPr>
        <w:pStyle w:val="Heading2"/>
        <w:spacing w:before="0" w:after="80"/>
        <w:jc w:val="center"/>
      </w:pPr>
      <w:r>
        <w:rPr>
          <w:color w:val="2C559C"/>
          <w:sz w:val="28"/>
          <w:u w:val="single"/>
        </w:rPr>
        <w:t>General Information</w:t>
      </w:r>
    </w:p>
    <w:p w14:paraId="441305B1" w14:textId="77777777" w:rsidR="002B126C" w:rsidRDefault="00000000">
      <w:r>
        <w:rPr>
          <w:b/>
        </w:rPr>
        <w:t xml:space="preserve">Date: </w:t>
      </w:r>
      <w:r>
        <w:t>06/22/2026</w:t>
      </w:r>
    </w:p>
    <w:p w14:paraId="28CE3FD4" w14:textId="77777777" w:rsidR="002B126C" w:rsidRDefault="00000000">
      <w:r>
        <w:rPr>
          <w:b/>
        </w:rPr>
        <w:t xml:space="preserve">Proposal Title: </w:t>
      </w:r>
      <w:r>
        <w:t>Enhanced Public Land - Grasslands - Phase X</w:t>
      </w:r>
    </w:p>
    <w:p w14:paraId="0B736A68" w14:textId="77777777" w:rsidR="002B126C" w:rsidRDefault="00000000">
      <w:r>
        <w:rPr>
          <w:b/>
        </w:rPr>
        <w:t xml:space="preserve">Funds Requested: </w:t>
      </w:r>
      <w:r>
        <w:t>$8,681,700</w:t>
      </w:r>
    </w:p>
    <w:p w14:paraId="65C5C8B5" w14:textId="77777777" w:rsidR="002B126C" w:rsidRDefault="00000000">
      <w:r>
        <w:rPr>
          <w:b/>
        </w:rPr>
        <w:t xml:space="preserve">Confirmed Leverage Funds: </w:t>
      </w:r>
      <w:r>
        <w:t>-</w:t>
      </w:r>
    </w:p>
    <w:p w14:paraId="6FB1B90B" w14:textId="77777777" w:rsidR="002B126C" w:rsidRDefault="00000000">
      <w:r>
        <w:rPr>
          <w:b/>
        </w:rPr>
        <w:t xml:space="preserve">Is this proposal Scalable?: </w:t>
      </w:r>
      <w:r>
        <w:t>Yes</w:t>
      </w:r>
    </w:p>
    <w:p w14:paraId="1014CD6A" w14:textId="77777777" w:rsidR="002B126C" w:rsidRDefault="00000000">
      <w:pPr>
        <w:pStyle w:val="Heading3"/>
        <w:spacing w:before="60" w:after="80"/>
      </w:pPr>
      <w:r>
        <w:rPr>
          <w:color w:val="254885"/>
          <w:sz w:val="26"/>
        </w:rPr>
        <w:t>Manager Information</w:t>
      </w:r>
    </w:p>
    <w:p w14:paraId="09191D13" w14:textId="77777777" w:rsidR="002B126C" w:rsidRDefault="00000000">
      <w:r>
        <w:rPr>
          <w:b/>
        </w:rPr>
        <w:t xml:space="preserve">Manager's Name: </w:t>
      </w:r>
      <w:r>
        <w:t>Sabin Adams</w:t>
      </w:r>
      <w:r>
        <w:rPr>
          <w:b/>
        </w:rPr>
        <w:br/>
        <w:t xml:space="preserve">Title: </w:t>
      </w:r>
      <w:r>
        <w:t>MN State Coordinator</w:t>
      </w:r>
      <w:r>
        <w:rPr>
          <w:b/>
        </w:rPr>
        <w:br/>
        <w:t xml:space="preserve">Organization: </w:t>
      </w:r>
      <w:r>
        <w:t>Pheasants Forever</w:t>
      </w:r>
      <w:r>
        <w:rPr>
          <w:b/>
        </w:rPr>
        <w:br/>
        <w:t xml:space="preserve">Address: </w:t>
      </w:r>
      <w:r>
        <w:t xml:space="preserve">1783 Buerkle Circle  </w:t>
      </w:r>
      <w:r>
        <w:rPr>
          <w:b/>
        </w:rPr>
        <w:br/>
        <w:t xml:space="preserve">City: </w:t>
      </w:r>
      <w:r>
        <w:t>St. Paul, MN 55110</w:t>
      </w:r>
      <w:r>
        <w:rPr>
          <w:b/>
        </w:rPr>
        <w:br/>
        <w:t xml:space="preserve">Email: </w:t>
      </w:r>
      <w:r>
        <w:t>sadams@pheasantsforever.org</w:t>
      </w:r>
      <w:r>
        <w:rPr>
          <w:b/>
        </w:rPr>
        <w:br/>
        <w:t xml:space="preserve">Office Number: </w:t>
      </w:r>
      <w:r>
        <w:t>320-250-6317</w:t>
      </w:r>
      <w:r>
        <w:rPr>
          <w:b/>
        </w:rPr>
        <w:br/>
        <w:t xml:space="preserve">Mobile Number: </w:t>
      </w:r>
      <w:r>
        <w:t>3202506317</w:t>
      </w:r>
      <w:r>
        <w:rPr>
          <w:b/>
        </w:rPr>
        <w:br/>
        <w:t xml:space="preserve">Fax Number: </w:t>
      </w:r>
      <w:r>
        <w:t xml:space="preserve"> </w:t>
      </w:r>
      <w:r>
        <w:rPr>
          <w:b/>
        </w:rPr>
        <w:br/>
        <w:t xml:space="preserve">Website: </w:t>
      </w:r>
      <w:r>
        <w:t>www.pheasantsforever.org</w:t>
      </w:r>
    </w:p>
    <w:p w14:paraId="237D12E8" w14:textId="77777777" w:rsidR="002B126C" w:rsidRDefault="00000000">
      <w:pPr>
        <w:pStyle w:val="Heading3"/>
        <w:spacing w:before="60" w:after="80"/>
      </w:pPr>
      <w:r>
        <w:rPr>
          <w:color w:val="254885"/>
          <w:sz w:val="26"/>
        </w:rPr>
        <w:t>Location Information</w:t>
      </w:r>
    </w:p>
    <w:p w14:paraId="104B202E" w14:textId="77777777" w:rsidR="002B126C" w:rsidRDefault="00000000">
      <w:r>
        <w:rPr>
          <w:b/>
        </w:rPr>
        <w:t xml:space="preserve">County Location(s): </w:t>
      </w:r>
      <w:r>
        <w:t>Marshall, Douglas, Clay, Lac qui Parle, Cottonwood, Nobles, Yellow Medicine, Grant, Stevens, Lincoln, Becker, Blue Earth, Jackson, Traverse, Sibley, Watonwan, Pope, Murray, Chisago, Otter Tail, Wilkin, Rock, Lake of the Woods, Polk, Roseau, Mower, Martin, Mahnomen, Redwood, Todd, Swift, Kandiyohi, Wright, Chippewa, Faribault, Carver, Meeker, Fillmore, Renville, Freeborn and Big Stone.</w:t>
      </w:r>
    </w:p>
    <w:p w14:paraId="2D1E4CA5" w14:textId="77777777" w:rsidR="002B126C" w:rsidRDefault="00000000">
      <w:pPr>
        <w:pStyle w:val="BodyText"/>
      </w:pPr>
      <w:r>
        <w:rPr>
          <w:b/>
        </w:rPr>
        <w:t>Eco regions in which work will take place:</w:t>
      </w:r>
    </w:p>
    <w:p w14:paraId="7E6F17CD" w14:textId="77777777" w:rsidR="002B126C" w:rsidRDefault="00000000">
      <w:pPr>
        <w:ind w:left="360"/>
      </w:pPr>
      <w:r>
        <w:t>Forest / Prairie Transition</w:t>
      </w:r>
    </w:p>
    <w:p w14:paraId="06F106B7" w14:textId="77777777" w:rsidR="002B126C" w:rsidRDefault="00000000">
      <w:pPr>
        <w:ind w:left="360"/>
      </w:pPr>
      <w:r>
        <w:t>Metro / Urban</w:t>
      </w:r>
    </w:p>
    <w:p w14:paraId="679B5C0A" w14:textId="77777777" w:rsidR="002B126C" w:rsidRDefault="00000000">
      <w:pPr>
        <w:ind w:left="360"/>
      </w:pPr>
      <w:r>
        <w:t>Prairie</w:t>
      </w:r>
    </w:p>
    <w:p w14:paraId="4E26E95D" w14:textId="77777777" w:rsidR="002B126C" w:rsidRDefault="00000000">
      <w:pPr>
        <w:pStyle w:val="BodyText"/>
      </w:pPr>
      <w:r>
        <w:rPr>
          <w:b/>
        </w:rPr>
        <w:t>Activity types:</w:t>
      </w:r>
    </w:p>
    <w:p w14:paraId="45D366AF" w14:textId="77777777" w:rsidR="002B126C" w:rsidRDefault="00000000">
      <w:pPr>
        <w:ind w:left="360"/>
      </w:pPr>
      <w:r>
        <w:t>Restore</w:t>
      </w:r>
    </w:p>
    <w:p w14:paraId="5A170F81" w14:textId="77777777" w:rsidR="002B126C" w:rsidRDefault="00000000">
      <w:pPr>
        <w:ind w:left="360"/>
      </w:pPr>
      <w:r>
        <w:lastRenderedPageBreak/>
        <w:t>Enhance</w:t>
      </w:r>
    </w:p>
    <w:p w14:paraId="41BAB017" w14:textId="77777777" w:rsidR="002B126C" w:rsidRDefault="00000000">
      <w:pPr>
        <w:pStyle w:val="BodyText"/>
      </w:pPr>
      <w:r>
        <w:rPr>
          <w:b/>
        </w:rPr>
        <w:t>Priority resources addressed by activity:</w:t>
      </w:r>
    </w:p>
    <w:p w14:paraId="32022F3C" w14:textId="77777777" w:rsidR="002B126C" w:rsidRDefault="00000000">
      <w:pPr>
        <w:ind w:left="360"/>
      </w:pPr>
      <w:r>
        <w:t>Prairie</w:t>
      </w:r>
    </w:p>
    <w:p w14:paraId="18DAD236" w14:textId="77777777" w:rsidR="002B126C" w:rsidRDefault="00000000">
      <w:pPr>
        <w:ind w:left="360"/>
      </w:pPr>
      <w:r>
        <w:t>Wetlands</w:t>
      </w:r>
    </w:p>
    <w:p w14:paraId="1DBF2B0D" w14:textId="77777777" w:rsidR="002B126C" w:rsidRDefault="00000000">
      <w:pPr>
        <w:pStyle w:val="Heading2"/>
        <w:spacing w:before="0" w:after="80"/>
        <w:jc w:val="center"/>
      </w:pPr>
      <w:r>
        <w:rPr>
          <w:color w:val="2C559C"/>
          <w:sz w:val="28"/>
          <w:u w:val="single"/>
        </w:rPr>
        <w:t>Narrative</w:t>
      </w:r>
    </w:p>
    <w:p w14:paraId="49E3457F" w14:textId="77777777" w:rsidR="002B126C" w:rsidRDefault="00000000">
      <w:pPr>
        <w:pStyle w:val="Heading3"/>
        <w:spacing w:before="60" w:after="80"/>
      </w:pPr>
      <w:r>
        <w:rPr>
          <w:color w:val="254885"/>
          <w:sz w:val="26"/>
        </w:rPr>
        <w:t>Abstract</w:t>
      </w:r>
    </w:p>
    <w:p w14:paraId="2EEE06AF" w14:textId="77777777" w:rsidR="002B126C" w:rsidRDefault="00000000">
      <w:r>
        <w:t>In this phase of the Enhanced Public Lands - Grassland program, Pheasants Forever (PF) will enhance or restore 6,000 acres of upland and wetland habitat. The goal of this program is to improve habitat on existing WMAs, WPAs, SNAs, and National Wildlife Refuges (NWRs) that are open to public hunting. PF does this by working with agency partners to develop restoration and enhancement plans and hiring local, private contractors to complete work. Examples of habitat improvements include restoring wetlands, removing invasive trees, conducting conservation grazing, and seeding grasslands with high-diversity native seed mixes.</w:t>
      </w:r>
    </w:p>
    <w:p w14:paraId="7C83307A" w14:textId="77777777" w:rsidR="002B126C" w:rsidRDefault="00000000">
      <w:pPr>
        <w:pStyle w:val="Heading3"/>
        <w:spacing w:before="60" w:after="80"/>
      </w:pPr>
      <w:r>
        <w:rPr>
          <w:color w:val="254885"/>
          <w:sz w:val="26"/>
        </w:rPr>
        <w:t>Design and Scope of Work</w:t>
      </w:r>
    </w:p>
    <w:p w14:paraId="4FE7AE68" w14:textId="77777777" w:rsidR="002B126C" w:rsidRDefault="00000000">
      <w:r>
        <w:t>Grassland-wetland ecosystems require regular disturbance to preserve their functionality and quality to positively impact fish, wildlife, and the public. Lack of disturbance on native and restored prairies has resulted in degraded habitats characterized by low plant diversity, presence of non-native or invasive species, and the spread of voluntary trees into open prairie. Wetlands embedded in these grasslands require restoration to achieve their fullest functionality, or have structures that need repair. The Minnesota Prairie Conservation Plan (MPCP) identifies restoration and enhancement as two strategies to combat these issues. In accordance with this plan, Pheasants Forever has created the Enhanced Public Lands - Grasslands program to restore and enhance grassland and wetland habitats on existing WMAs, SNAs, WPAs, and NWRs (many of which were purchased in sub-optimal conditions) in the prairie, forest/prairie transition, and metro regions. Pheasants Forever will utilize a previously developed Request for Proposals (RFP) and process to evaluate projects submitted by agency partners.  Restoration and enhancement activities include the following:</w:t>
      </w:r>
      <w:r>
        <w:br/>
        <w:t>1) Wetland restoration/enhancement: Tools used to accomplish this include removing drain tile, constructing/repairing earthen dams and/or water control structures, removing sediment and invasive narrow leaf cattail control. Wetlands targeted for enhancement are vital to providing food, cover, and the space required for breeding waterfowl while being essential to and landscape resiliency in the face of climate change.</w:t>
      </w:r>
      <w:r>
        <w:br/>
        <w:t xml:space="preserve">2) Upland Enhancement: We will use a site-specific combination of techniques (e.g. cultivation, tree removal, herbicide, and prescribed fire) to bring back productivity to these public lands. In close collaboration with the land managers, we will seed a diverse mix of native grasses and forbs that are well adapted to site conditions and are ideal for upland nesting bird production and success of pollinator species. Mowing will be used as needed to manage annual weed pressure to ensure establishment. </w:t>
      </w:r>
      <w:r>
        <w:br/>
        <w:t>3) Prescribed burning: This is the primary tool for managing grassland habitat as it is cost effective, increases vigor by removing built up litter, and sets back invasive woody species.</w:t>
      </w:r>
      <w:r>
        <w:br/>
        <w:t xml:space="preserve">4) Conservation Grazing: This is an important enhancement tool for sites that are difficult to conduct prescribed fires or need to target specific enhancement needs (e.g. cool season grass suppression, tree invasion, etc.). Permanent infrastructure with a lifespan of 30+ years will be installed to conduct conservation grazing plans written to benefit wildlife. </w:t>
      </w:r>
      <w:r>
        <w:br/>
        <w:t xml:space="preserve">5) Tree Removal: Research has shown that invasive trees are detrimental to prairie/grassland wildlife and thus will be removed with this proposal. These trees reduce nesting success by providing perches for aerial predators, dens for mammalian predators, and increases predator efficiency by creating habitat edges and fragmenting </w:t>
      </w:r>
      <w:r>
        <w:lastRenderedPageBreak/>
        <w:t>habitat. Predators are highly effective at predating both nests and nesting birds, especially in fragmented low quality habitat.</w:t>
      </w:r>
      <w:r>
        <w:br/>
      </w:r>
      <w:r>
        <w:br/>
        <w:t>Restoring or enhancing habitat to its highest function in these areas will not only greatly benefit fish and wildlife populations, but also reduce future management costs (by creating robust, better self-regulating ecosystems), and improve the enjoyment of the area by the public.</w:t>
      </w:r>
    </w:p>
    <w:p w14:paraId="061AAFD0" w14:textId="77777777" w:rsidR="002B126C"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48D784D8" w14:textId="77777777" w:rsidR="002B126C" w:rsidRDefault="00000000">
      <w:r>
        <w:t>In line with the goals of the MPCP, this program directly addresses the loss of quality habitat on reconstructed and native prairies through restoration and enhancement best practices. By increasing the quality of existing remnant and reconstructed prairie habitat we benefit numerous species that are of special concern, threatened, or endangered. This proposal targets grassland species, including but not limited to, greater prairie chickens, ring-necked pheasants, monarch butterflies, honey bees and Dakota skippers.</w:t>
      </w:r>
    </w:p>
    <w:p w14:paraId="0F103AD9" w14:textId="77777777" w:rsidR="002B126C" w:rsidRDefault="00000000">
      <w:pPr>
        <w:pStyle w:val="Heading3"/>
        <w:spacing w:before="60" w:after="80"/>
      </w:pPr>
      <w:r>
        <w:rPr>
          <w:color w:val="254885"/>
          <w:sz w:val="26"/>
        </w:rPr>
        <w:t xml:space="preserve">What are the elements of this proposal that are critical from a timing perspective? </w:t>
      </w:r>
    </w:p>
    <w:p w14:paraId="7CAE4B47" w14:textId="77777777" w:rsidR="002B126C" w:rsidRDefault="00000000">
      <w:r>
        <w:t>Without frequent disturbance grasslands naturally degrade over time. This phenomenon is termed grassland succession. As grassland succession progresses, the cost to correct it increases . This program allows PF to consistently enhance public lands at maximum capacity for the benefit of wildlife and the public.</w:t>
      </w:r>
    </w:p>
    <w:p w14:paraId="458AE8B1" w14:textId="77777777" w:rsidR="002B126C" w:rsidRDefault="00000000">
      <w:pPr>
        <w:pStyle w:val="Heading3"/>
        <w:spacing w:before="60" w:after="80"/>
      </w:pPr>
      <w:r>
        <w:rPr>
          <w:color w:val="254885"/>
          <w:sz w:val="26"/>
        </w:rPr>
        <w:t xml:space="preserve">Describe how the proposal expands habitat corridors or complexes and/or addresses habitat fragmentation: </w:t>
      </w:r>
    </w:p>
    <w:p w14:paraId="7D0D988D" w14:textId="77777777" w:rsidR="002B126C" w:rsidRDefault="00000000">
      <w:r>
        <w:t>This proposal improves habitat within corridors and complexes which increases their usability by wildlife. For instance, large expanses of low-quality habitat provide little value to wildlife species who are not generalist, effectively reducing the size of the complex. Enhancing and restoring habitat within these complexes increases the usable area for a greater number of species. A characteristic of low-quality habitat is an increase in habitat edges, which is a type of habitat fragmentation. Rows of trees, and drastic changes in vegetative cover (e.g. visible transition from a stand of smooth brome to Kentucky bluegrass) create edges for predators to navigate and increases their efficiency when hunting. By removing trees and restoring grasslands to high-diversity mixes of grasses and forbs, we reduce the amount of habitat fragmentation within the greater complex.</w:t>
      </w:r>
    </w:p>
    <w:p w14:paraId="0DA259A7" w14:textId="77777777" w:rsidR="002B126C" w:rsidRDefault="00000000">
      <w:pPr>
        <w:pStyle w:val="Heading3"/>
        <w:spacing w:before="60" w:after="80"/>
      </w:pPr>
      <w:r>
        <w:rPr>
          <w:color w:val="254885"/>
          <w:sz w:val="26"/>
        </w:rPr>
        <w:t xml:space="preserve">Which top 2 Conservation Plans referenced in MS97A.056, subd. 3a are most applicable to this project? </w:t>
      </w:r>
    </w:p>
    <w:p w14:paraId="28561C08" w14:textId="77777777" w:rsidR="002B126C" w:rsidRDefault="00000000">
      <w:pPr>
        <w:ind w:left="360"/>
      </w:pPr>
      <w:r>
        <w:t>Long Range Plan for the Ring-Necked Pheasant in MN</w:t>
      </w:r>
    </w:p>
    <w:p w14:paraId="0A7E39DF" w14:textId="77777777" w:rsidR="002B126C" w:rsidRDefault="00000000">
      <w:pPr>
        <w:ind w:left="360"/>
      </w:pPr>
      <w:r>
        <w:t>Minnesota Prairie Conservation Plan</w:t>
      </w:r>
    </w:p>
    <w:p w14:paraId="277EE71F" w14:textId="77777777" w:rsidR="002B126C" w:rsidRDefault="00000000">
      <w:pPr>
        <w:pStyle w:val="Heading3"/>
        <w:spacing w:before="60" w:after="80"/>
      </w:pPr>
      <w:r>
        <w:rPr>
          <w:color w:val="254885"/>
          <w:sz w:val="26"/>
        </w:rPr>
        <w:t xml:space="preserve">Which LSOHC section priorities are addressed in this proposal? </w:t>
      </w:r>
    </w:p>
    <w:p w14:paraId="4A755233" w14:textId="77777777" w:rsidR="002B126C" w:rsidRDefault="00000000">
      <w:pPr>
        <w:pStyle w:val="BodyText"/>
      </w:pPr>
      <w:r>
        <w:rPr>
          <w:b/>
        </w:rPr>
        <w:t>Forest / Prairie Transition</w:t>
      </w:r>
    </w:p>
    <w:p w14:paraId="11DF4260" w14:textId="77777777" w:rsidR="002B126C" w:rsidRDefault="00000000">
      <w:pPr>
        <w:ind w:left="360"/>
      </w:pPr>
      <w:r>
        <w:t>Protect, enhance, and restore migratory habitat for waterfowl and related species, so as to increase migratory and breeding success</w:t>
      </w:r>
    </w:p>
    <w:p w14:paraId="3D021A2B" w14:textId="77777777" w:rsidR="002B126C" w:rsidRDefault="00000000">
      <w:pPr>
        <w:pStyle w:val="BodyText"/>
      </w:pPr>
      <w:r>
        <w:rPr>
          <w:b/>
        </w:rPr>
        <w:t>Metro / Urban</w:t>
      </w:r>
    </w:p>
    <w:p w14:paraId="14B2AD6E" w14:textId="77777777" w:rsidR="002B126C" w:rsidRDefault="00000000">
      <w:pPr>
        <w:ind w:left="360"/>
      </w:pPr>
      <w:r>
        <w:t>Protect, enhance, and restore remnant native prairie, Big Woods forests, and oak savanna with an emphasis on areas with high biological diversity</w:t>
      </w:r>
    </w:p>
    <w:p w14:paraId="25B40537" w14:textId="77777777" w:rsidR="002B126C" w:rsidRDefault="00000000">
      <w:pPr>
        <w:pStyle w:val="BodyText"/>
      </w:pPr>
      <w:r>
        <w:rPr>
          <w:b/>
        </w:rPr>
        <w:lastRenderedPageBreak/>
        <w:t>Prairie</w:t>
      </w:r>
    </w:p>
    <w:p w14:paraId="0638E7ED" w14:textId="77777777" w:rsidR="002B126C" w:rsidRDefault="00000000">
      <w:pPr>
        <w:ind w:left="360"/>
      </w:pPr>
      <w:r>
        <w:t>Restore or enhance habitat on public lands</w:t>
      </w:r>
    </w:p>
    <w:p w14:paraId="50261383" w14:textId="77777777" w:rsidR="002B126C"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5FC76D11" w14:textId="77777777" w:rsidR="002B126C" w:rsidRDefault="00000000">
      <w:r>
        <w:t>Enhancements and restorations completed under this program significantly increase the quality of habitat for game birds and other wildlife on public lands in the prairie, forest/prairie transition, and metro regions. Many of the properties were purchased in sub-optimal condition with limited funds, preventing restoration efforts that would have resulted in fully functional ecosystems. This program sets these properties on a trajectory to provide high quality habitat for wildlife and improve enjoyment for all public land users.</w:t>
      </w:r>
    </w:p>
    <w:p w14:paraId="00B01546" w14:textId="77777777" w:rsidR="002B126C" w:rsidRDefault="00000000">
      <w:pPr>
        <w:pStyle w:val="Heading3"/>
        <w:spacing w:before="60" w:after="80"/>
      </w:pPr>
      <w:r>
        <w:rPr>
          <w:color w:val="254885"/>
          <w:sz w:val="26"/>
        </w:rPr>
        <w:t xml:space="preserve">If this project/program does not have permanent outcomes, describe why it is important to undertake at this time: </w:t>
      </w:r>
    </w:p>
    <w:p w14:paraId="7E2CC7B6" w14:textId="77777777" w:rsidR="002B126C" w:rsidRDefault="00000000">
      <w:r>
        <w:t xml:space="preserve"> </w:t>
      </w:r>
    </w:p>
    <w:p w14:paraId="16F6948C" w14:textId="77777777" w:rsidR="002B126C" w:rsidRDefault="00000000">
      <w:pPr>
        <w:pStyle w:val="Heading2"/>
        <w:spacing w:before="0" w:after="80"/>
        <w:jc w:val="center"/>
      </w:pPr>
      <w:r>
        <w:rPr>
          <w:color w:val="2C559C"/>
          <w:sz w:val="28"/>
          <w:u w:val="single"/>
        </w:rPr>
        <w:t>Outcomes</w:t>
      </w:r>
    </w:p>
    <w:p w14:paraId="0CAD6E71" w14:textId="77777777" w:rsidR="002B126C" w:rsidRDefault="00000000">
      <w:pPr>
        <w:pStyle w:val="Heading3"/>
        <w:spacing w:before="60" w:after="80"/>
      </w:pPr>
      <w:r>
        <w:rPr>
          <w:color w:val="254885"/>
          <w:sz w:val="26"/>
        </w:rPr>
        <w:t xml:space="preserve">Programs in forest-prairie transition region: </w:t>
      </w:r>
    </w:p>
    <w:p w14:paraId="7472A5A3" w14:textId="77777777" w:rsidR="002B126C" w:rsidRDefault="00000000">
      <w:pPr>
        <w:ind w:left="360"/>
      </w:pPr>
      <w:r>
        <w:t xml:space="preserve">Increased waterfowl and upland bird migratory and breeding success ~ </w:t>
      </w:r>
      <w:r>
        <w:rPr>
          <w:i/>
        </w:rPr>
        <w:t>Outcomes will be measured by resource professionals and evaluated by using the best science available to land managers.</w:t>
      </w:r>
    </w:p>
    <w:p w14:paraId="6D494E15" w14:textId="77777777" w:rsidR="002B126C" w:rsidRDefault="00000000">
      <w:pPr>
        <w:pStyle w:val="Heading3"/>
        <w:spacing w:before="60" w:after="80"/>
      </w:pPr>
      <w:r>
        <w:rPr>
          <w:color w:val="254885"/>
          <w:sz w:val="26"/>
        </w:rPr>
        <w:t xml:space="preserve">Programs in metropolitan urbanizing region: </w:t>
      </w:r>
    </w:p>
    <w:p w14:paraId="30455CD0" w14:textId="77777777" w:rsidR="002B126C" w:rsidRDefault="00000000">
      <w:pPr>
        <w:ind w:left="360"/>
      </w:pPr>
      <w:r>
        <w:t xml:space="preserve">Other ~ </w:t>
      </w:r>
      <w:r>
        <w:rPr>
          <w:i/>
        </w:rPr>
        <w:t>Outcomes will be measured by resource professionals and evaluated by using the best science available to land managers.</w:t>
      </w:r>
    </w:p>
    <w:p w14:paraId="700661AA" w14:textId="77777777" w:rsidR="002B126C" w:rsidRDefault="00000000">
      <w:pPr>
        <w:pStyle w:val="Heading3"/>
        <w:spacing w:before="60" w:after="80"/>
      </w:pPr>
      <w:r>
        <w:rPr>
          <w:color w:val="254885"/>
          <w:sz w:val="26"/>
        </w:rPr>
        <w:t xml:space="preserve">Programs in prairie region: </w:t>
      </w:r>
    </w:p>
    <w:p w14:paraId="3FDDA940" w14:textId="77777777" w:rsidR="002B126C" w:rsidRDefault="00000000">
      <w:pPr>
        <w:ind w:left="360"/>
      </w:pPr>
      <w:r>
        <w:t xml:space="preserve">Improved condition of habitat on public lands ~ </w:t>
      </w:r>
      <w:r>
        <w:rPr>
          <w:i/>
        </w:rPr>
        <w:t>Outcomes will be measured by resource professionals and evaluated by using the best science available to land managers.</w:t>
      </w:r>
    </w:p>
    <w:p w14:paraId="35B2C4B5" w14:textId="77777777" w:rsidR="002B126C"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26312008" w14:textId="77777777" w:rsidR="002B126C" w:rsidRDefault="00000000">
      <w:r>
        <w:t>This proposal supplements past investments and is focused on accelerating the protection and restoration of strategically selected parcels.</w:t>
      </w:r>
    </w:p>
    <w:p w14:paraId="45A6A94C" w14:textId="77777777" w:rsidR="002B126C" w:rsidRDefault="00000000">
      <w:pPr>
        <w:pStyle w:val="Heading3"/>
        <w:spacing w:before="60" w:after="80"/>
      </w:pPr>
      <w:r>
        <w:rPr>
          <w:color w:val="254885"/>
          <w:sz w:val="26"/>
        </w:rPr>
        <w:t xml:space="preserve">How will you sustain and/or maintain this work after the Outdoor Heritage Funds are expended? </w:t>
      </w:r>
    </w:p>
    <w:p w14:paraId="25B9B302" w14:textId="77777777" w:rsidR="002B126C" w:rsidRDefault="00000000">
      <w:r>
        <w:t>The enhancements completed under this phase will generally allow the unit to be managed more effectively by either the USFWS or MNDNR. Limited station/area funds, constant pressure from invasive species (i.e. grasses, forbs, and trees), water quality decline, aging grasslands, climate change and other factors increase the difficulty of maintaining these enhancements; therefore, we expect continued opportunity to supplement local agency efforts. While it's difficult for a third party like PF to provide an analysis of future costs on existing public land, according to the Long‐Range Budget Analysis of Land Management Needs, the cost of long-term management ranges from $11-16/acre annually. We expect the average need to be the same for the parcels enhanced or restored under this program.</w:t>
      </w:r>
    </w:p>
    <w:p w14:paraId="60152ADE" w14:textId="77777777" w:rsidR="002B126C" w:rsidRDefault="00000000">
      <w:pPr>
        <w:pStyle w:val="Heading3"/>
        <w:spacing w:before="60" w:after="80"/>
      </w:pPr>
      <w:r>
        <w:rPr>
          <w:color w:val="254885"/>
          <w:sz w:val="26"/>
        </w:rPr>
        <w:lastRenderedPageBreak/>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2B126C" w14:paraId="2C5445D9" w14:textId="77777777">
        <w:tc>
          <w:tcPr>
            <w:tcW w:w="2160" w:type="dxa"/>
            <w:shd w:val="clear" w:color="auto" w:fill="AFC4E9"/>
          </w:tcPr>
          <w:p w14:paraId="271A6A01" w14:textId="77777777" w:rsidR="002B126C" w:rsidRDefault="00000000">
            <w:r>
              <w:rPr>
                <w:b/>
                <w:color w:val="000000"/>
                <w:sz w:val="20"/>
              </w:rPr>
              <w:t>Year</w:t>
            </w:r>
          </w:p>
        </w:tc>
        <w:tc>
          <w:tcPr>
            <w:tcW w:w="2160" w:type="dxa"/>
            <w:shd w:val="clear" w:color="auto" w:fill="AFC4E9"/>
          </w:tcPr>
          <w:p w14:paraId="3B617CA9" w14:textId="77777777" w:rsidR="002B126C" w:rsidRDefault="00000000">
            <w:r>
              <w:rPr>
                <w:b/>
                <w:color w:val="000000"/>
                <w:sz w:val="20"/>
              </w:rPr>
              <w:t>Source of Funds</w:t>
            </w:r>
          </w:p>
        </w:tc>
        <w:tc>
          <w:tcPr>
            <w:tcW w:w="2160" w:type="dxa"/>
            <w:shd w:val="clear" w:color="auto" w:fill="AFC4E9"/>
          </w:tcPr>
          <w:p w14:paraId="25F82022" w14:textId="77777777" w:rsidR="002B126C" w:rsidRDefault="00000000">
            <w:r>
              <w:rPr>
                <w:b/>
                <w:color w:val="000000"/>
                <w:sz w:val="20"/>
              </w:rPr>
              <w:t>Step 1</w:t>
            </w:r>
          </w:p>
        </w:tc>
        <w:tc>
          <w:tcPr>
            <w:tcW w:w="2160" w:type="dxa"/>
            <w:shd w:val="clear" w:color="auto" w:fill="AFC4E9"/>
          </w:tcPr>
          <w:p w14:paraId="3AF58FCB" w14:textId="77777777" w:rsidR="002B126C" w:rsidRDefault="00000000">
            <w:r>
              <w:rPr>
                <w:b/>
                <w:color w:val="000000"/>
                <w:sz w:val="20"/>
              </w:rPr>
              <w:t>Step 2</w:t>
            </w:r>
          </w:p>
        </w:tc>
        <w:tc>
          <w:tcPr>
            <w:tcW w:w="2160" w:type="dxa"/>
            <w:shd w:val="clear" w:color="auto" w:fill="AFC4E9"/>
          </w:tcPr>
          <w:p w14:paraId="799A379C" w14:textId="77777777" w:rsidR="002B126C" w:rsidRDefault="00000000">
            <w:r>
              <w:rPr>
                <w:b/>
                <w:color w:val="000000"/>
                <w:sz w:val="20"/>
              </w:rPr>
              <w:t>Step 3</w:t>
            </w:r>
          </w:p>
        </w:tc>
      </w:tr>
      <w:tr w:rsidR="002B126C" w14:paraId="34AD565C" w14:textId="77777777">
        <w:tc>
          <w:tcPr>
            <w:tcW w:w="2160" w:type="dxa"/>
          </w:tcPr>
          <w:p w14:paraId="38085825" w14:textId="77777777" w:rsidR="002B126C" w:rsidRDefault="00000000">
            <w:r>
              <w:rPr>
                <w:sz w:val="20"/>
              </w:rPr>
              <w:t>Post Project Completion - WMA</w:t>
            </w:r>
          </w:p>
        </w:tc>
        <w:tc>
          <w:tcPr>
            <w:tcW w:w="2160" w:type="dxa"/>
          </w:tcPr>
          <w:p w14:paraId="332A53C4" w14:textId="77777777" w:rsidR="002B126C" w:rsidRDefault="00000000">
            <w:r>
              <w:rPr>
                <w:sz w:val="20"/>
              </w:rPr>
              <w:t>MN DNR - Game and Fish Funds</w:t>
            </w:r>
          </w:p>
        </w:tc>
        <w:tc>
          <w:tcPr>
            <w:tcW w:w="2160" w:type="dxa"/>
          </w:tcPr>
          <w:p w14:paraId="79DC5540" w14:textId="77777777" w:rsidR="002B126C" w:rsidRDefault="00000000">
            <w:r>
              <w:rPr>
                <w:sz w:val="20"/>
              </w:rPr>
              <w:t>Monitoring</w:t>
            </w:r>
          </w:p>
        </w:tc>
        <w:tc>
          <w:tcPr>
            <w:tcW w:w="2160" w:type="dxa"/>
          </w:tcPr>
          <w:p w14:paraId="14BF6A4B" w14:textId="77777777" w:rsidR="002B126C" w:rsidRDefault="00000000">
            <w:r>
              <w:rPr>
                <w:sz w:val="20"/>
              </w:rPr>
              <w:t>Maintience</w:t>
            </w:r>
          </w:p>
        </w:tc>
        <w:tc>
          <w:tcPr>
            <w:tcW w:w="2160" w:type="dxa"/>
          </w:tcPr>
          <w:p w14:paraId="0E5D8469" w14:textId="77777777" w:rsidR="002B126C" w:rsidRDefault="00000000">
            <w:r>
              <w:rPr>
                <w:sz w:val="20"/>
              </w:rPr>
              <w:t>-</w:t>
            </w:r>
          </w:p>
        </w:tc>
      </w:tr>
      <w:tr w:rsidR="002B126C" w14:paraId="0DF51783" w14:textId="77777777">
        <w:tc>
          <w:tcPr>
            <w:tcW w:w="2160" w:type="dxa"/>
          </w:tcPr>
          <w:p w14:paraId="78D6D352" w14:textId="77777777" w:rsidR="002B126C" w:rsidRDefault="00000000">
            <w:r>
              <w:rPr>
                <w:sz w:val="20"/>
              </w:rPr>
              <w:t>Post Project Completion - WPA</w:t>
            </w:r>
          </w:p>
        </w:tc>
        <w:tc>
          <w:tcPr>
            <w:tcW w:w="2160" w:type="dxa"/>
          </w:tcPr>
          <w:p w14:paraId="6475F110" w14:textId="77777777" w:rsidR="002B126C" w:rsidRDefault="00000000">
            <w:r>
              <w:rPr>
                <w:sz w:val="20"/>
              </w:rPr>
              <w:t>USFWS - Federal</w:t>
            </w:r>
          </w:p>
        </w:tc>
        <w:tc>
          <w:tcPr>
            <w:tcW w:w="2160" w:type="dxa"/>
          </w:tcPr>
          <w:p w14:paraId="1BADF1D2" w14:textId="77777777" w:rsidR="002B126C" w:rsidRDefault="00000000">
            <w:r>
              <w:rPr>
                <w:sz w:val="20"/>
              </w:rPr>
              <w:t>Monitoring</w:t>
            </w:r>
          </w:p>
        </w:tc>
        <w:tc>
          <w:tcPr>
            <w:tcW w:w="2160" w:type="dxa"/>
          </w:tcPr>
          <w:p w14:paraId="7B22B431" w14:textId="77777777" w:rsidR="002B126C" w:rsidRDefault="00000000">
            <w:r>
              <w:rPr>
                <w:sz w:val="20"/>
              </w:rPr>
              <w:t>Maintience</w:t>
            </w:r>
          </w:p>
        </w:tc>
        <w:tc>
          <w:tcPr>
            <w:tcW w:w="2160" w:type="dxa"/>
          </w:tcPr>
          <w:p w14:paraId="7D67B0C3" w14:textId="77777777" w:rsidR="002B126C" w:rsidRDefault="00000000">
            <w:r>
              <w:rPr>
                <w:sz w:val="20"/>
              </w:rPr>
              <w:t>-</w:t>
            </w:r>
          </w:p>
        </w:tc>
      </w:tr>
      <w:tr w:rsidR="002B126C" w14:paraId="18429916" w14:textId="77777777">
        <w:tc>
          <w:tcPr>
            <w:tcW w:w="2160" w:type="dxa"/>
          </w:tcPr>
          <w:p w14:paraId="0E93BB02" w14:textId="77777777" w:rsidR="002B126C" w:rsidRDefault="00000000">
            <w:r>
              <w:rPr>
                <w:sz w:val="20"/>
              </w:rPr>
              <w:t>Post Project Completion - NWR</w:t>
            </w:r>
          </w:p>
        </w:tc>
        <w:tc>
          <w:tcPr>
            <w:tcW w:w="2160" w:type="dxa"/>
          </w:tcPr>
          <w:p w14:paraId="5479FAF7" w14:textId="77777777" w:rsidR="002B126C" w:rsidRDefault="00000000">
            <w:r>
              <w:rPr>
                <w:sz w:val="20"/>
              </w:rPr>
              <w:t>USFWS - Federal</w:t>
            </w:r>
          </w:p>
        </w:tc>
        <w:tc>
          <w:tcPr>
            <w:tcW w:w="2160" w:type="dxa"/>
          </w:tcPr>
          <w:p w14:paraId="669DBB42" w14:textId="77777777" w:rsidR="002B126C" w:rsidRDefault="00000000">
            <w:r>
              <w:rPr>
                <w:sz w:val="20"/>
              </w:rPr>
              <w:t>Monitoring</w:t>
            </w:r>
          </w:p>
        </w:tc>
        <w:tc>
          <w:tcPr>
            <w:tcW w:w="2160" w:type="dxa"/>
          </w:tcPr>
          <w:p w14:paraId="4C25B189" w14:textId="77777777" w:rsidR="002B126C" w:rsidRDefault="00000000">
            <w:r>
              <w:rPr>
                <w:sz w:val="20"/>
              </w:rPr>
              <w:t>Maintience</w:t>
            </w:r>
          </w:p>
        </w:tc>
        <w:tc>
          <w:tcPr>
            <w:tcW w:w="2160" w:type="dxa"/>
          </w:tcPr>
          <w:p w14:paraId="5D18B773" w14:textId="77777777" w:rsidR="002B126C" w:rsidRDefault="00000000">
            <w:r>
              <w:rPr>
                <w:sz w:val="20"/>
              </w:rPr>
              <w:t>-</w:t>
            </w:r>
          </w:p>
        </w:tc>
      </w:tr>
    </w:tbl>
    <w:p w14:paraId="4DF7A075" w14:textId="77777777" w:rsidR="002B126C"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2FD37C93" w14:textId="77777777" w:rsidR="002B126C" w:rsidRDefault="00000000">
      <w:r>
        <w:t>The goal of this program is to enhance and restore wildlife habitat on public lands open to all Minnesotans, regardless of cultural background or fiscal standing. WPAs, WMAs, and NRWs eligible for this program are free and open to access by all. This program spans all of the Prairie, Forest-Prairie, and Metro regions. Some acquisitions will be nearby areas with diverse or low-income communities. This program engages with everyone who wants to participate in public lands and the outdoors.</w:t>
      </w:r>
    </w:p>
    <w:p w14:paraId="5F5EE599" w14:textId="77777777" w:rsidR="002B126C" w:rsidRDefault="00000000">
      <w:pPr>
        <w:pStyle w:val="Heading2"/>
        <w:spacing w:before="0" w:after="80"/>
        <w:jc w:val="center"/>
      </w:pPr>
      <w:r>
        <w:rPr>
          <w:color w:val="2C559C"/>
          <w:sz w:val="28"/>
          <w:u w:val="single"/>
        </w:rPr>
        <w:t>Activity Details</w:t>
      </w:r>
    </w:p>
    <w:p w14:paraId="569B0263" w14:textId="77777777" w:rsidR="002B126C" w:rsidRDefault="00000000">
      <w:pPr>
        <w:pStyle w:val="Heading3"/>
        <w:spacing w:before="60" w:after="80"/>
      </w:pPr>
      <w:r>
        <w:rPr>
          <w:color w:val="254885"/>
          <w:sz w:val="26"/>
        </w:rPr>
        <w:t>Requirements</w:t>
      </w:r>
    </w:p>
    <w:p w14:paraId="13B767B5" w14:textId="77777777" w:rsidR="002B126C" w:rsidRDefault="00000000">
      <w:r>
        <w:rPr>
          <w:b/>
        </w:rPr>
        <w:t xml:space="preserve">Will restoration and enhancement work follow best management practices including MS 84.973 Pollinator Habitat Program?  </w:t>
      </w:r>
      <w:r>
        <w:rPr>
          <w:b/>
        </w:rPr>
        <w:br/>
      </w:r>
      <w:r>
        <w:t>Yes</w:t>
      </w:r>
    </w:p>
    <w:p w14:paraId="7E125920" w14:textId="77777777" w:rsidR="002B126C" w:rsidRDefault="00000000">
      <w:r>
        <w:rPr>
          <w:b/>
        </w:rPr>
        <w:t xml:space="preserve">Is the restoration and enhancement activity on permanently protected land per 97A.056, Subd 13(f), tribal lands, and/or public waters per MS 103G.005, Subd. 15 or on lands to be acquired in this program?  </w:t>
      </w:r>
      <w:r>
        <w:rPr>
          <w:b/>
        </w:rPr>
        <w:br/>
      </w:r>
      <w:r>
        <w:t>Yes</w:t>
      </w:r>
    </w:p>
    <w:p w14:paraId="20F220AE" w14:textId="77777777" w:rsidR="002B126C" w:rsidRDefault="00000000">
      <w:pPr>
        <w:ind w:left="720"/>
      </w:pPr>
      <w:r>
        <w:rPr>
          <w:b/>
        </w:rPr>
        <w:t>Where does the activity take place?</w:t>
      </w:r>
    </w:p>
    <w:p w14:paraId="03DC7706" w14:textId="77777777" w:rsidR="002B126C" w:rsidRDefault="00000000">
      <w:pPr>
        <w:ind w:left="1080"/>
      </w:pPr>
      <w:r>
        <w:t>WMA</w:t>
      </w:r>
    </w:p>
    <w:p w14:paraId="3BCEE36B" w14:textId="77777777" w:rsidR="002B126C" w:rsidRDefault="00000000">
      <w:pPr>
        <w:ind w:left="1080"/>
      </w:pPr>
      <w:r>
        <w:t>WPA</w:t>
      </w:r>
    </w:p>
    <w:p w14:paraId="0AF7493B" w14:textId="77777777" w:rsidR="002B126C" w:rsidRDefault="00000000">
      <w:pPr>
        <w:ind w:left="1080"/>
      </w:pPr>
      <w:r>
        <w:t>Refuge Lands</w:t>
      </w:r>
    </w:p>
    <w:p w14:paraId="4BC1093E" w14:textId="77777777" w:rsidR="002B126C" w:rsidRDefault="00000000">
      <w:pPr>
        <w:ind w:left="1080"/>
      </w:pPr>
      <w:r>
        <w:t>SNA</w:t>
      </w:r>
    </w:p>
    <w:p w14:paraId="478C5AD4" w14:textId="77777777" w:rsidR="002B126C" w:rsidRDefault="00000000">
      <w:pPr>
        <w:pStyle w:val="Heading3"/>
        <w:spacing w:before="60" w:after="80"/>
      </w:pPr>
      <w:r>
        <w:rPr>
          <w:color w:val="254885"/>
          <w:sz w:val="26"/>
        </w:rPr>
        <w:t>Land Use</w:t>
      </w:r>
    </w:p>
    <w:p w14:paraId="6E853F8B" w14:textId="77777777" w:rsidR="002B126C"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08E3B11C" w14:textId="77777777" w:rsidR="002B126C"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220E2B28" w14:textId="77777777" w:rsidR="002B126C" w:rsidRDefault="00000000">
      <w:pPr>
        <w:pStyle w:val="Heading3"/>
        <w:spacing w:before="60" w:after="80"/>
      </w:pPr>
      <w:r>
        <w:rPr>
          <w:color w:val="254885"/>
          <w:sz w:val="26"/>
        </w:rPr>
        <w:t>Previous OHF Appropriations</w:t>
      </w:r>
    </w:p>
    <w:p w14:paraId="149A68E9" w14:textId="77777777" w:rsidR="002B126C" w:rsidRDefault="00000000">
      <w:pPr>
        <w:pStyle w:val="BodyText"/>
      </w:pPr>
      <w:r>
        <w:rPr>
          <w:b/>
        </w:rPr>
        <w:t>Have you received OHF dollars through LSOHC for this program or project in the past?</w:t>
      </w:r>
      <w:r>
        <w:rPr>
          <w:b/>
        </w:rPr>
        <w:br/>
      </w:r>
      <w:r>
        <w:t>Yes</w:t>
      </w:r>
    </w:p>
    <w:p w14:paraId="02B78226" w14:textId="77777777" w:rsidR="002B126C" w:rsidRDefault="00000000">
      <w:pPr>
        <w:pStyle w:val="BodyText"/>
        <w:ind w:left="720"/>
      </w:pPr>
      <w:r>
        <w:rPr>
          <w:b/>
        </w:rPr>
        <w:lastRenderedPageBreak/>
        <w:t>Are there any of these past appropriations still OPEN?</w:t>
      </w:r>
      <w:r>
        <w:rPr>
          <w:b/>
        </w:rPr>
        <w:br/>
      </w:r>
      <w:r>
        <w:t>Yes</w:t>
      </w:r>
      <w:r>
        <w:br/>
      </w:r>
      <w:r>
        <w:br/>
      </w:r>
      <w:r>
        <w:rPr>
          <w:b/>
        </w:rPr>
        <w:t>If needed, please include any explanation of unspent funds.</w:t>
      </w:r>
      <w:r>
        <w:rPr>
          <w:b/>
        </w:rPr>
        <w:br/>
      </w:r>
      <w:r>
        <w:t>EPLG ML25 has $105,439 obligated in signed contracts. EPLG ML24, $267,091 is obligated in signed contracts. EPLG ML23 all but $5,632.53 of the remaining funds are obligated in signed contracts. For ML24 and ML25 all but $123,521 is either obligated in signed contracts or have been awarded to projects. The remaining funds will be set aside as a buffer in the event projects overrun expected budgets.</w:t>
      </w:r>
    </w:p>
    <w:p w14:paraId="55089491" w14:textId="77777777" w:rsidR="002B126C" w:rsidRDefault="00000000">
      <w:pPr>
        <w:pStyle w:val="Heading3"/>
        <w:spacing w:before="60" w:after="80"/>
      </w:pPr>
      <w:r>
        <w:rPr>
          <w:color w:val="254885"/>
          <w:sz w:val="26"/>
        </w:rPr>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2B126C" w14:paraId="4DC80678" w14:textId="77777777">
        <w:tc>
          <w:tcPr>
            <w:tcW w:w="2160" w:type="dxa"/>
            <w:shd w:val="clear" w:color="auto" w:fill="AFC4E9"/>
          </w:tcPr>
          <w:p w14:paraId="45385153" w14:textId="77777777" w:rsidR="002B126C" w:rsidRDefault="00000000">
            <w:r>
              <w:rPr>
                <w:b/>
                <w:color w:val="000000"/>
                <w:sz w:val="20"/>
              </w:rPr>
              <w:t>Project</w:t>
            </w:r>
          </w:p>
        </w:tc>
        <w:tc>
          <w:tcPr>
            <w:tcW w:w="2160" w:type="dxa"/>
            <w:shd w:val="clear" w:color="auto" w:fill="AFC4E9"/>
          </w:tcPr>
          <w:p w14:paraId="1C94B50C" w14:textId="77777777" w:rsidR="002B126C" w:rsidRDefault="00000000">
            <w:r>
              <w:rPr>
                <w:b/>
                <w:color w:val="000000"/>
                <w:sz w:val="20"/>
              </w:rPr>
              <w:t>Funding Amount Received</w:t>
            </w:r>
          </w:p>
        </w:tc>
        <w:tc>
          <w:tcPr>
            <w:tcW w:w="2160" w:type="dxa"/>
            <w:shd w:val="clear" w:color="auto" w:fill="AFC4E9"/>
          </w:tcPr>
          <w:p w14:paraId="0FF24350" w14:textId="77777777" w:rsidR="002B126C" w:rsidRDefault="00000000">
            <w:r>
              <w:rPr>
                <w:b/>
                <w:color w:val="000000"/>
                <w:sz w:val="20"/>
              </w:rPr>
              <w:t>Amount Spent to Date</w:t>
            </w:r>
          </w:p>
        </w:tc>
        <w:tc>
          <w:tcPr>
            <w:tcW w:w="2160" w:type="dxa"/>
            <w:shd w:val="clear" w:color="auto" w:fill="AFC4E9"/>
          </w:tcPr>
          <w:p w14:paraId="5C0CFF25" w14:textId="77777777" w:rsidR="002B126C" w:rsidRDefault="00000000">
            <w:r>
              <w:rPr>
                <w:b/>
                <w:color w:val="000000"/>
                <w:sz w:val="20"/>
              </w:rPr>
              <w:t>Funding Remaining</w:t>
            </w:r>
          </w:p>
        </w:tc>
        <w:tc>
          <w:tcPr>
            <w:tcW w:w="2160" w:type="dxa"/>
            <w:shd w:val="clear" w:color="auto" w:fill="AFC4E9"/>
          </w:tcPr>
          <w:p w14:paraId="79A51949" w14:textId="77777777" w:rsidR="002B126C" w:rsidRDefault="00000000">
            <w:r>
              <w:rPr>
                <w:b/>
                <w:color w:val="000000"/>
                <w:sz w:val="20"/>
              </w:rPr>
              <w:t>% Spent to Date</w:t>
            </w:r>
          </w:p>
        </w:tc>
      </w:tr>
      <w:tr w:rsidR="002B126C" w14:paraId="4554ABC3" w14:textId="77777777">
        <w:tc>
          <w:tcPr>
            <w:tcW w:w="2160" w:type="dxa"/>
          </w:tcPr>
          <w:p w14:paraId="0DAD1AAA" w14:textId="77777777" w:rsidR="002B126C" w:rsidRDefault="00000000">
            <w:r>
              <w:rPr>
                <w:sz w:val="20"/>
              </w:rPr>
              <w:t>ML 2025 - Enhanced Public Land - Grasslands - Phase VIII</w:t>
            </w:r>
          </w:p>
        </w:tc>
        <w:tc>
          <w:tcPr>
            <w:tcW w:w="2160" w:type="dxa"/>
          </w:tcPr>
          <w:p w14:paraId="44E4A2E8" w14:textId="77777777" w:rsidR="002B126C" w:rsidRDefault="00000000">
            <w:pPr>
              <w:jc w:val="right"/>
            </w:pPr>
            <w:r>
              <w:rPr>
                <w:sz w:val="20"/>
              </w:rPr>
              <w:t>$3,440,000</w:t>
            </w:r>
          </w:p>
        </w:tc>
        <w:tc>
          <w:tcPr>
            <w:tcW w:w="2160" w:type="dxa"/>
          </w:tcPr>
          <w:p w14:paraId="124A6C23" w14:textId="77777777" w:rsidR="002B126C" w:rsidRDefault="00000000">
            <w:pPr>
              <w:jc w:val="right"/>
            </w:pPr>
            <w:r>
              <w:rPr>
                <w:sz w:val="20"/>
              </w:rPr>
              <w:t>$800</w:t>
            </w:r>
          </w:p>
        </w:tc>
        <w:tc>
          <w:tcPr>
            <w:tcW w:w="2160" w:type="dxa"/>
          </w:tcPr>
          <w:p w14:paraId="4C2323A0" w14:textId="77777777" w:rsidR="002B126C" w:rsidRDefault="00000000">
            <w:pPr>
              <w:jc w:val="right"/>
            </w:pPr>
            <w:r>
              <w:rPr>
                <w:sz w:val="20"/>
              </w:rPr>
              <w:t>$3,439,200</w:t>
            </w:r>
          </w:p>
        </w:tc>
        <w:tc>
          <w:tcPr>
            <w:tcW w:w="2160" w:type="dxa"/>
          </w:tcPr>
          <w:p w14:paraId="7B1A91B4" w14:textId="77777777" w:rsidR="002B126C" w:rsidRDefault="00000000">
            <w:pPr>
              <w:jc w:val="right"/>
            </w:pPr>
            <w:r>
              <w:rPr>
                <w:sz w:val="20"/>
              </w:rPr>
              <w:t>0.02%</w:t>
            </w:r>
          </w:p>
        </w:tc>
      </w:tr>
      <w:tr w:rsidR="002B126C" w14:paraId="120297D3" w14:textId="77777777">
        <w:tc>
          <w:tcPr>
            <w:tcW w:w="2160" w:type="dxa"/>
          </w:tcPr>
          <w:p w14:paraId="5C4E3DF7" w14:textId="77777777" w:rsidR="002B126C" w:rsidRDefault="00000000">
            <w:r>
              <w:rPr>
                <w:sz w:val="20"/>
              </w:rPr>
              <w:t>ML 2024 - Enhanced Public Land - Grasslands - Phase VII</w:t>
            </w:r>
          </w:p>
        </w:tc>
        <w:tc>
          <w:tcPr>
            <w:tcW w:w="2160" w:type="dxa"/>
          </w:tcPr>
          <w:p w14:paraId="40AC1CAC" w14:textId="77777777" w:rsidR="002B126C" w:rsidRDefault="00000000">
            <w:pPr>
              <w:jc w:val="right"/>
            </w:pPr>
            <w:r>
              <w:rPr>
                <w:sz w:val="20"/>
              </w:rPr>
              <w:t>$1,902,000</w:t>
            </w:r>
          </w:p>
        </w:tc>
        <w:tc>
          <w:tcPr>
            <w:tcW w:w="2160" w:type="dxa"/>
          </w:tcPr>
          <w:p w14:paraId="25D4DA90" w14:textId="77777777" w:rsidR="002B126C" w:rsidRDefault="00000000">
            <w:pPr>
              <w:jc w:val="right"/>
            </w:pPr>
            <w:r>
              <w:rPr>
                <w:sz w:val="20"/>
              </w:rPr>
              <w:t>$82,600</w:t>
            </w:r>
          </w:p>
        </w:tc>
        <w:tc>
          <w:tcPr>
            <w:tcW w:w="2160" w:type="dxa"/>
          </w:tcPr>
          <w:p w14:paraId="71D18540" w14:textId="77777777" w:rsidR="002B126C" w:rsidRDefault="00000000">
            <w:pPr>
              <w:jc w:val="right"/>
            </w:pPr>
            <w:r>
              <w:rPr>
                <w:sz w:val="20"/>
              </w:rPr>
              <w:t>$1,819,400</w:t>
            </w:r>
          </w:p>
        </w:tc>
        <w:tc>
          <w:tcPr>
            <w:tcW w:w="2160" w:type="dxa"/>
          </w:tcPr>
          <w:p w14:paraId="0DF1D845" w14:textId="77777777" w:rsidR="002B126C" w:rsidRDefault="00000000">
            <w:pPr>
              <w:jc w:val="right"/>
            </w:pPr>
            <w:r>
              <w:rPr>
                <w:sz w:val="20"/>
              </w:rPr>
              <w:t>4.34%</w:t>
            </w:r>
          </w:p>
        </w:tc>
      </w:tr>
      <w:tr w:rsidR="002B126C" w14:paraId="1961C38F" w14:textId="77777777">
        <w:tc>
          <w:tcPr>
            <w:tcW w:w="2160" w:type="dxa"/>
          </w:tcPr>
          <w:p w14:paraId="08873B71" w14:textId="77777777" w:rsidR="002B126C" w:rsidRDefault="00000000">
            <w:r>
              <w:rPr>
                <w:sz w:val="20"/>
              </w:rPr>
              <w:t>ML 2023 - Enhanced Public Land - Grasslands - Phase VI</w:t>
            </w:r>
          </w:p>
        </w:tc>
        <w:tc>
          <w:tcPr>
            <w:tcW w:w="2160" w:type="dxa"/>
          </w:tcPr>
          <w:p w14:paraId="470023F5" w14:textId="77777777" w:rsidR="002B126C" w:rsidRDefault="00000000">
            <w:pPr>
              <w:jc w:val="right"/>
            </w:pPr>
            <w:r>
              <w:rPr>
                <w:sz w:val="20"/>
              </w:rPr>
              <w:t>$2,772,000</w:t>
            </w:r>
          </w:p>
        </w:tc>
        <w:tc>
          <w:tcPr>
            <w:tcW w:w="2160" w:type="dxa"/>
          </w:tcPr>
          <w:p w14:paraId="6B7059E6" w14:textId="77777777" w:rsidR="002B126C" w:rsidRDefault="00000000">
            <w:pPr>
              <w:jc w:val="right"/>
            </w:pPr>
            <w:r>
              <w:rPr>
                <w:sz w:val="20"/>
              </w:rPr>
              <w:t>$2,215,600</w:t>
            </w:r>
          </w:p>
        </w:tc>
        <w:tc>
          <w:tcPr>
            <w:tcW w:w="2160" w:type="dxa"/>
          </w:tcPr>
          <w:p w14:paraId="5035BBF9" w14:textId="77777777" w:rsidR="002B126C" w:rsidRDefault="00000000">
            <w:pPr>
              <w:jc w:val="right"/>
            </w:pPr>
            <w:r>
              <w:rPr>
                <w:sz w:val="20"/>
              </w:rPr>
              <w:t>$556,400</w:t>
            </w:r>
          </w:p>
        </w:tc>
        <w:tc>
          <w:tcPr>
            <w:tcW w:w="2160" w:type="dxa"/>
          </w:tcPr>
          <w:p w14:paraId="38791D31" w14:textId="77777777" w:rsidR="002B126C" w:rsidRDefault="00000000">
            <w:pPr>
              <w:jc w:val="right"/>
            </w:pPr>
            <w:r>
              <w:rPr>
                <w:sz w:val="20"/>
              </w:rPr>
              <w:t>79.93%</w:t>
            </w:r>
          </w:p>
        </w:tc>
      </w:tr>
      <w:tr w:rsidR="002B126C" w14:paraId="6BDCD4A4" w14:textId="77777777">
        <w:tc>
          <w:tcPr>
            <w:tcW w:w="2160" w:type="dxa"/>
            <w:shd w:val="clear" w:color="auto" w:fill="EEEEEE"/>
          </w:tcPr>
          <w:p w14:paraId="569807DC" w14:textId="77777777" w:rsidR="002B126C" w:rsidRDefault="00000000">
            <w:r>
              <w:rPr>
                <w:b/>
                <w:color w:val="000000"/>
                <w:sz w:val="20"/>
              </w:rPr>
              <w:t>Totals</w:t>
            </w:r>
          </w:p>
        </w:tc>
        <w:tc>
          <w:tcPr>
            <w:tcW w:w="2160" w:type="dxa"/>
            <w:shd w:val="clear" w:color="auto" w:fill="EEEEEE"/>
          </w:tcPr>
          <w:p w14:paraId="217264A1" w14:textId="77777777" w:rsidR="002B126C" w:rsidRDefault="00000000">
            <w:pPr>
              <w:jc w:val="right"/>
            </w:pPr>
            <w:r>
              <w:rPr>
                <w:b/>
                <w:color w:val="000000"/>
                <w:sz w:val="20"/>
              </w:rPr>
              <w:t>$8,114,000</w:t>
            </w:r>
          </w:p>
        </w:tc>
        <w:tc>
          <w:tcPr>
            <w:tcW w:w="2160" w:type="dxa"/>
            <w:shd w:val="clear" w:color="auto" w:fill="EEEEEE"/>
          </w:tcPr>
          <w:p w14:paraId="3C8B48EF" w14:textId="77777777" w:rsidR="002B126C" w:rsidRDefault="00000000">
            <w:pPr>
              <w:jc w:val="right"/>
            </w:pPr>
            <w:r>
              <w:rPr>
                <w:b/>
                <w:color w:val="000000"/>
                <w:sz w:val="20"/>
              </w:rPr>
              <w:t>$2,299,000</w:t>
            </w:r>
          </w:p>
        </w:tc>
        <w:tc>
          <w:tcPr>
            <w:tcW w:w="2160" w:type="dxa"/>
            <w:shd w:val="clear" w:color="auto" w:fill="EEEEEE"/>
          </w:tcPr>
          <w:p w14:paraId="4679C780" w14:textId="77777777" w:rsidR="002B126C" w:rsidRDefault="00000000">
            <w:pPr>
              <w:jc w:val="right"/>
            </w:pPr>
            <w:r>
              <w:rPr>
                <w:b/>
                <w:color w:val="000000"/>
                <w:sz w:val="20"/>
              </w:rPr>
              <w:t>$5,815,000</w:t>
            </w:r>
          </w:p>
        </w:tc>
        <w:tc>
          <w:tcPr>
            <w:tcW w:w="2160" w:type="dxa"/>
            <w:shd w:val="clear" w:color="auto" w:fill="EEEEEE"/>
          </w:tcPr>
          <w:p w14:paraId="48E748B3" w14:textId="77777777" w:rsidR="002B126C" w:rsidRDefault="00000000">
            <w:pPr>
              <w:jc w:val="right"/>
            </w:pPr>
            <w:r>
              <w:rPr>
                <w:b/>
                <w:color w:val="000000"/>
                <w:sz w:val="20"/>
              </w:rPr>
              <w:t>28.33%</w:t>
            </w:r>
          </w:p>
        </w:tc>
      </w:tr>
    </w:tbl>
    <w:p w14:paraId="11D67AB6" w14:textId="77777777" w:rsidR="002B126C" w:rsidRDefault="002B126C"/>
    <w:p w14:paraId="6C2E5794" w14:textId="77777777" w:rsidR="002B126C"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2B126C" w14:paraId="1C2355C1" w14:textId="77777777">
        <w:tc>
          <w:tcPr>
            <w:tcW w:w="5400" w:type="dxa"/>
            <w:shd w:val="clear" w:color="auto" w:fill="AFC4E9"/>
          </w:tcPr>
          <w:p w14:paraId="48E2C333" w14:textId="77777777" w:rsidR="002B126C" w:rsidRDefault="00000000">
            <w:r>
              <w:rPr>
                <w:b/>
                <w:color w:val="000000"/>
                <w:sz w:val="20"/>
              </w:rPr>
              <w:t>Activity Name</w:t>
            </w:r>
          </w:p>
        </w:tc>
        <w:tc>
          <w:tcPr>
            <w:tcW w:w="5400" w:type="dxa"/>
            <w:shd w:val="clear" w:color="auto" w:fill="AFC4E9"/>
          </w:tcPr>
          <w:p w14:paraId="3E674DE0" w14:textId="77777777" w:rsidR="002B126C" w:rsidRDefault="00000000">
            <w:r>
              <w:rPr>
                <w:b/>
                <w:color w:val="000000"/>
                <w:sz w:val="20"/>
              </w:rPr>
              <w:t>Estimated Completion Date</w:t>
            </w:r>
          </w:p>
        </w:tc>
      </w:tr>
      <w:tr w:rsidR="002B126C" w14:paraId="39F5B18B" w14:textId="77777777">
        <w:tc>
          <w:tcPr>
            <w:tcW w:w="5400" w:type="dxa"/>
          </w:tcPr>
          <w:p w14:paraId="129D9C9E" w14:textId="77777777" w:rsidR="002B126C" w:rsidRDefault="00000000">
            <w:r>
              <w:rPr>
                <w:sz w:val="20"/>
              </w:rPr>
              <w:t>Distribute project Request for Proposals (RFP) to area land managers</w:t>
            </w:r>
          </w:p>
        </w:tc>
        <w:tc>
          <w:tcPr>
            <w:tcW w:w="5400" w:type="dxa"/>
          </w:tcPr>
          <w:p w14:paraId="438E0229" w14:textId="77777777" w:rsidR="002B126C" w:rsidRDefault="00000000">
            <w:r>
              <w:rPr>
                <w:sz w:val="20"/>
              </w:rPr>
              <w:t>9/1/2027</w:t>
            </w:r>
          </w:p>
        </w:tc>
      </w:tr>
      <w:tr w:rsidR="002B126C" w14:paraId="46A2A3CE" w14:textId="77777777">
        <w:tc>
          <w:tcPr>
            <w:tcW w:w="5400" w:type="dxa"/>
          </w:tcPr>
          <w:p w14:paraId="21A8E263" w14:textId="77777777" w:rsidR="002B126C" w:rsidRDefault="00000000">
            <w:r>
              <w:rPr>
                <w:sz w:val="20"/>
              </w:rPr>
              <w:t>Review project RFP's with project selection committee</w:t>
            </w:r>
          </w:p>
        </w:tc>
        <w:tc>
          <w:tcPr>
            <w:tcW w:w="5400" w:type="dxa"/>
          </w:tcPr>
          <w:p w14:paraId="6701AEFA" w14:textId="77777777" w:rsidR="002B126C" w:rsidRDefault="00000000">
            <w:r>
              <w:rPr>
                <w:sz w:val="20"/>
              </w:rPr>
              <w:t>11/30/2027</w:t>
            </w:r>
          </w:p>
        </w:tc>
      </w:tr>
      <w:tr w:rsidR="002B126C" w14:paraId="1CCEC3C8" w14:textId="77777777">
        <w:tc>
          <w:tcPr>
            <w:tcW w:w="5400" w:type="dxa"/>
          </w:tcPr>
          <w:p w14:paraId="687300C2" w14:textId="77777777" w:rsidR="002B126C" w:rsidRDefault="00000000">
            <w:r>
              <w:rPr>
                <w:sz w:val="20"/>
              </w:rPr>
              <w:t>Select projects for completion and hire contractors to complete habitat work</w:t>
            </w:r>
          </w:p>
        </w:tc>
        <w:tc>
          <w:tcPr>
            <w:tcW w:w="5400" w:type="dxa"/>
          </w:tcPr>
          <w:p w14:paraId="1EF0F409" w14:textId="77777777" w:rsidR="002B126C" w:rsidRDefault="00000000">
            <w:r>
              <w:rPr>
                <w:sz w:val="20"/>
              </w:rPr>
              <w:t>1/31/2028</w:t>
            </w:r>
          </w:p>
        </w:tc>
      </w:tr>
      <w:tr w:rsidR="002B126C" w14:paraId="47707AD5" w14:textId="77777777">
        <w:tc>
          <w:tcPr>
            <w:tcW w:w="5400" w:type="dxa"/>
          </w:tcPr>
          <w:p w14:paraId="43398036" w14:textId="77777777" w:rsidR="002B126C" w:rsidRDefault="00000000">
            <w:r>
              <w:rPr>
                <w:sz w:val="20"/>
              </w:rPr>
              <w:t>Enhancement/restoration work begins</w:t>
            </w:r>
          </w:p>
        </w:tc>
        <w:tc>
          <w:tcPr>
            <w:tcW w:w="5400" w:type="dxa"/>
          </w:tcPr>
          <w:p w14:paraId="0FF86612" w14:textId="77777777" w:rsidR="002B126C" w:rsidRDefault="00000000">
            <w:r>
              <w:rPr>
                <w:sz w:val="20"/>
              </w:rPr>
              <w:t>5/31/2028</w:t>
            </w:r>
          </w:p>
        </w:tc>
      </w:tr>
      <w:tr w:rsidR="002B126C" w14:paraId="116F2222" w14:textId="77777777">
        <w:tc>
          <w:tcPr>
            <w:tcW w:w="5400" w:type="dxa"/>
          </w:tcPr>
          <w:p w14:paraId="4125235B" w14:textId="77777777" w:rsidR="002B126C" w:rsidRDefault="00000000">
            <w:r>
              <w:rPr>
                <w:sz w:val="20"/>
              </w:rPr>
              <w:t>Re-evaluate project status/budget and solicit additional projects as needed</w:t>
            </w:r>
          </w:p>
        </w:tc>
        <w:tc>
          <w:tcPr>
            <w:tcW w:w="5400" w:type="dxa"/>
          </w:tcPr>
          <w:p w14:paraId="48CA3C11" w14:textId="77777777" w:rsidR="002B126C" w:rsidRDefault="00000000">
            <w:r>
              <w:rPr>
                <w:sz w:val="20"/>
              </w:rPr>
              <w:t>12/31/2028</w:t>
            </w:r>
          </w:p>
        </w:tc>
      </w:tr>
      <w:tr w:rsidR="002B126C" w14:paraId="3A85EAC4" w14:textId="77777777">
        <w:tc>
          <w:tcPr>
            <w:tcW w:w="5400" w:type="dxa"/>
          </w:tcPr>
          <w:p w14:paraId="6F7D308A" w14:textId="77777777" w:rsidR="002B126C" w:rsidRDefault="00000000">
            <w:r>
              <w:rPr>
                <w:sz w:val="20"/>
              </w:rPr>
              <w:t>Complete all enhancement/restoration work</w:t>
            </w:r>
          </w:p>
        </w:tc>
        <w:tc>
          <w:tcPr>
            <w:tcW w:w="5400" w:type="dxa"/>
          </w:tcPr>
          <w:p w14:paraId="30BC1532" w14:textId="77777777" w:rsidR="002B126C" w:rsidRDefault="00000000">
            <w:r>
              <w:rPr>
                <w:sz w:val="20"/>
              </w:rPr>
              <w:t>6/30/2032</w:t>
            </w:r>
          </w:p>
        </w:tc>
      </w:tr>
    </w:tbl>
    <w:p w14:paraId="3E8C459C" w14:textId="77777777" w:rsidR="002B126C" w:rsidRDefault="00000000">
      <w:r>
        <w:br w:type="page"/>
      </w:r>
    </w:p>
    <w:p w14:paraId="2657346F" w14:textId="77777777" w:rsidR="002B126C" w:rsidRDefault="00000000">
      <w:pPr>
        <w:pStyle w:val="Heading2"/>
        <w:spacing w:before="0" w:after="80"/>
        <w:jc w:val="center"/>
      </w:pPr>
      <w:r>
        <w:rPr>
          <w:color w:val="2C559C"/>
          <w:sz w:val="28"/>
          <w:u w:val="single"/>
        </w:rPr>
        <w:lastRenderedPageBreak/>
        <w:t>Budget</w:t>
      </w:r>
    </w:p>
    <w:p w14:paraId="7A835A17" w14:textId="77777777" w:rsidR="002B126C"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2B126C" w14:paraId="63AB9734" w14:textId="77777777">
        <w:tc>
          <w:tcPr>
            <w:tcW w:w="2160" w:type="dxa"/>
            <w:shd w:val="clear" w:color="auto" w:fill="AFC4E9"/>
          </w:tcPr>
          <w:p w14:paraId="1C242768" w14:textId="77777777" w:rsidR="002B126C" w:rsidRDefault="00000000">
            <w:r>
              <w:rPr>
                <w:b/>
                <w:color w:val="000000"/>
                <w:sz w:val="20"/>
              </w:rPr>
              <w:t>Item</w:t>
            </w:r>
          </w:p>
        </w:tc>
        <w:tc>
          <w:tcPr>
            <w:tcW w:w="2160" w:type="dxa"/>
            <w:shd w:val="clear" w:color="auto" w:fill="AFC4E9"/>
          </w:tcPr>
          <w:p w14:paraId="32088EC8" w14:textId="77777777" w:rsidR="002B126C" w:rsidRDefault="00000000">
            <w:r>
              <w:rPr>
                <w:b/>
                <w:color w:val="000000"/>
                <w:sz w:val="20"/>
              </w:rPr>
              <w:t>Funding Request</w:t>
            </w:r>
          </w:p>
        </w:tc>
        <w:tc>
          <w:tcPr>
            <w:tcW w:w="2160" w:type="dxa"/>
            <w:shd w:val="clear" w:color="auto" w:fill="AFC4E9"/>
          </w:tcPr>
          <w:p w14:paraId="0D5A6BDF" w14:textId="77777777" w:rsidR="002B126C" w:rsidRDefault="00000000">
            <w:r>
              <w:rPr>
                <w:b/>
                <w:color w:val="000000"/>
                <w:sz w:val="20"/>
              </w:rPr>
              <w:t>Total Leverage</w:t>
            </w:r>
          </w:p>
        </w:tc>
        <w:tc>
          <w:tcPr>
            <w:tcW w:w="2160" w:type="dxa"/>
            <w:shd w:val="clear" w:color="auto" w:fill="AFC4E9"/>
          </w:tcPr>
          <w:p w14:paraId="60E8FBFD" w14:textId="77777777" w:rsidR="002B126C" w:rsidRDefault="00000000">
            <w:r>
              <w:rPr>
                <w:b/>
                <w:color w:val="000000"/>
                <w:sz w:val="20"/>
              </w:rPr>
              <w:t>Leverage Source</w:t>
            </w:r>
          </w:p>
        </w:tc>
        <w:tc>
          <w:tcPr>
            <w:tcW w:w="2160" w:type="dxa"/>
            <w:shd w:val="clear" w:color="auto" w:fill="AFC4E9"/>
          </w:tcPr>
          <w:p w14:paraId="6517F8AB" w14:textId="77777777" w:rsidR="002B126C" w:rsidRDefault="00000000">
            <w:r>
              <w:rPr>
                <w:b/>
                <w:color w:val="000000"/>
                <w:sz w:val="20"/>
              </w:rPr>
              <w:t>Total</w:t>
            </w:r>
          </w:p>
        </w:tc>
      </w:tr>
      <w:tr w:rsidR="002B126C" w14:paraId="52A6B415" w14:textId="77777777">
        <w:tc>
          <w:tcPr>
            <w:tcW w:w="2160" w:type="dxa"/>
          </w:tcPr>
          <w:p w14:paraId="48D492FC" w14:textId="77777777" w:rsidR="002B126C" w:rsidRDefault="00000000">
            <w:r>
              <w:rPr>
                <w:sz w:val="20"/>
              </w:rPr>
              <w:t>Personnel</w:t>
            </w:r>
          </w:p>
        </w:tc>
        <w:tc>
          <w:tcPr>
            <w:tcW w:w="2160" w:type="dxa"/>
          </w:tcPr>
          <w:p w14:paraId="1E17B95F" w14:textId="77777777" w:rsidR="002B126C" w:rsidRDefault="00000000">
            <w:pPr>
              <w:jc w:val="right"/>
            </w:pPr>
            <w:r>
              <w:rPr>
                <w:sz w:val="20"/>
              </w:rPr>
              <w:t>$560,000</w:t>
            </w:r>
          </w:p>
        </w:tc>
        <w:tc>
          <w:tcPr>
            <w:tcW w:w="2160" w:type="dxa"/>
          </w:tcPr>
          <w:p w14:paraId="0F2F339A" w14:textId="77777777" w:rsidR="002B126C" w:rsidRDefault="00000000">
            <w:pPr>
              <w:jc w:val="right"/>
            </w:pPr>
            <w:r>
              <w:rPr>
                <w:sz w:val="20"/>
              </w:rPr>
              <w:t>-</w:t>
            </w:r>
          </w:p>
        </w:tc>
        <w:tc>
          <w:tcPr>
            <w:tcW w:w="2160" w:type="dxa"/>
          </w:tcPr>
          <w:p w14:paraId="20DB565E" w14:textId="77777777" w:rsidR="002B126C" w:rsidRDefault="00000000">
            <w:r>
              <w:rPr>
                <w:sz w:val="20"/>
              </w:rPr>
              <w:t>-</w:t>
            </w:r>
          </w:p>
        </w:tc>
        <w:tc>
          <w:tcPr>
            <w:tcW w:w="2160" w:type="dxa"/>
          </w:tcPr>
          <w:p w14:paraId="198D0933" w14:textId="77777777" w:rsidR="002B126C" w:rsidRDefault="00000000">
            <w:pPr>
              <w:jc w:val="right"/>
            </w:pPr>
            <w:r>
              <w:rPr>
                <w:sz w:val="20"/>
              </w:rPr>
              <w:t>$560,000</w:t>
            </w:r>
          </w:p>
        </w:tc>
      </w:tr>
      <w:tr w:rsidR="002B126C" w14:paraId="10255CEB" w14:textId="77777777">
        <w:tc>
          <w:tcPr>
            <w:tcW w:w="2160" w:type="dxa"/>
          </w:tcPr>
          <w:p w14:paraId="60575933" w14:textId="77777777" w:rsidR="002B126C" w:rsidRDefault="00000000">
            <w:r>
              <w:rPr>
                <w:sz w:val="20"/>
              </w:rPr>
              <w:t>Contracts</w:t>
            </w:r>
          </w:p>
        </w:tc>
        <w:tc>
          <w:tcPr>
            <w:tcW w:w="2160" w:type="dxa"/>
          </w:tcPr>
          <w:p w14:paraId="1205F5FD" w14:textId="77777777" w:rsidR="002B126C" w:rsidRDefault="00000000">
            <w:pPr>
              <w:jc w:val="right"/>
            </w:pPr>
            <w:r>
              <w:rPr>
                <w:sz w:val="20"/>
              </w:rPr>
              <w:t>$7,200,000</w:t>
            </w:r>
          </w:p>
        </w:tc>
        <w:tc>
          <w:tcPr>
            <w:tcW w:w="2160" w:type="dxa"/>
          </w:tcPr>
          <w:p w14:paraId="09BA9313" w14:textId="77777777" w:rsidR="002B126C" w:rsidRDefault="00000000">
            <w:pPr>
              <w:jc w:val="right"/>
            </w:pPr>
            <w:r>
              <w:rPr>
                <w:sz w:val="20"/>
              </w:rPr>
              <w:t>$200,000</w:t>
            </w:r>
          </w:p>
        </w:tc>
        <w:tc>
          <w:tcPr>
            <w:tcW w:w="2160" w:type="dxa"/>
          </w:tcPr>
          <w:p w14:paraId="55A9012A" w14:textId="77777777" w:rsidR="002B126C" w:rsidRDefault="00000000">
            <w:r>
              <w:rPr>
                <w:sz w:val="20"/>
              </w:rPr>
              <w:t>PF/State/Federal</w:t>
            </w:r>
          </w:p>
        </w:tc>
        <w:tc>
          <w:tcPr>
            <w:tcW w:w="2160" w:type="dxa"/>
          </w:tcPr>
          <w:p w14:paraId="4F9E8A1D" w14:textId="77777777" w:rsidR="002B126C" w:rsidRDefault="00000000">
            <w:pPr>
              <w:jc w:val="right"/>
            </w:pPr>
            <w:r>
              <w:rPr>
                <w:sz w:val="20"/>
              </w:rPr>
              <w:t>$7,400,000</w:t>
            </w:r>
          </w:p>
        </w:tc>
      </w:tr>
      <w:tr w:rsidR="002B126C" w14:paraId="3ADBA371" w14:textId="77777777">
        <w:tc>
          <w:tcPr>
            <w:tcW w:w="2160" w:type="dxa"/>
          </w:tcPr>
          <w:p w14:paraId="046A69CF" w14:textId="77777777" w:rsidR="002B126C" w:rsidRDefault="00000000">
            <w:r>
              <w:rPr>
                <w:sz w:val="20"/>
              </w:rPr>
              <w:t>Fee Acquisition w/ PILT</w:t>
            </w:r>
          </w:p>
        </w:tc>
        <w:tc>
          <w:tcPr>
            <w:tcW w:w="2160" w:type="dxa"/>
          </w:tcPr>
          <w:p w14:paraId="0169D3CA" w14:textId="77777777" w:rsidR="002B126C" w:rsidRDefault="00000000">
            <w:pPr>
              <w:jc w:val="right"/>
            </w:pPr>
            <w:r>
              <w:rPr>
                <w:sz w:val="20"/>
              </w:rPr>
              <w:t>-</w:t>
            </w:r>
          </w:p>
        </w:tc>
        <w:tc>
          <w:tcPr>
            <w:tcW w:w="2160" w:type="dxa"/>
          </w:tcPr>
          <w:p w14:paraId="53EE9897" w14:textId="77777777" w:rsidR="002B126C" w:rsidRDefault="00000000">
            <w:pPr>
              <w:jc w:val="right"/>
            </w:pPr>
            <w:r>
              <w:rPr>
                <w:sz w:val="20"/>
              </w:rPr>
              <w:t>-</w:t>
            </w:r>
          </w:p>
        </w:tc>
        <w:tc>
          <w:tcPr>
            <w:tcW w:w="2160" w:type="dxa"/>
          </w:tcPr>
          <w:p w14:paraId="0360B925" w14:textId="77777777" w:rsidR="002B126C" w:rsidRDefault="00000000">
            <w:r>
              <w:rPr>
                <w:sz w:val="20"/>
              </w:rPr>
              <w:t>-</w:t>
            </w:r>
          </w:p>
        </w:tc>
        <w:tc>
          <w:tcPr>
            <w:tcW w:w="2160" w:type="dxa"/>
          </w:tcPr>
          <w:p w14:paraId="30AB68AE" w14:textId="77777777" w:rsidR="002B126C" w:rsidRDefault="00000000">
            <w:pPr>
              <w:jc w:val="right"/>
            </w:pPr>
            <w:r>
              <w:rPr>
                <w:sz w:val="20"/>
              </w:rPr>
              <w:t>-</w:t>
            </w:r>
          </w:p>
        </w:tc>
      </w:tr>
      <w:tr w:rsidR="002B126C" w14:paraId="5E16E237" w14:textId="77777777">
        <w:tc>
          <w:tcPr>
            <w:tcW w:w="2160" w:type="dxa"/>
          </w:tcPr>
          <w:p w14:paraId="171A03CA" w14:textId="77777777" w:rsidR="002B126C" w:rsidRDefault="00000000">
            <w:r>
              <w:rPr>
                <w:sz w:val="20"/>
              </w:rPr>
              <w:t>Fee Acquisition w/o PILT</w:t>
            </w:r>
          </w:p>
        </w:tc>
        <w:tc>
          <w:tcPr>
            <w:tcW w:w="2160" w:type="dxa"/>
          </w:tcPr>
          <w:p w14:paraId="5C1018C6" w14:textId="77777777" w:rsidR="002B126C" w:rsidRDefault="00000000">
            <w:pPr>
              <w:jc w:val="right"/>
            </w:pPr>
            <w:r>
              <w:rPr>
                <w:sz w:val="20"/>
              </w:rPr>
              <w:t>-</w:t>
            </w:r>
          </w:p>
        </w:tc>
        <w:tc>
          <w:tcPr>
            <w:tcW w:w="2160" w:type="dxa"/>
          </w:tcPr>
          <w:p w14:paraId="70934D34" w14:textId="77777777" w:rsidR="002B126C" w:rsidRDefault="00000000">
            <w:pPr>
              <w:jc w:val="right"/>
            </w:pPr>
            <w:r>
              <w:rPr>
                <w:sz w:val="20"/>
              </w:rPr>
              <w:t>-</w:t>
            </w:r>
          </w:p>
        </w:tc>
        <w:tc>
          <w:tcPr>
            <w:tcW w:w="2160" w:type="dxa"/>
          </w:tcPr>
          <w:p w14:paraId="5E05A598" w14:textId="77777777" w:rsidR="002B126C" w:rsidRDefault="00000000">
            <w:r>
              <w:rPr>
                <w:sz w:val="20"/>
              </w:rPr>
              <w:t>-</w:t>
            </w:r>
          </w:p>
        </w:tc>
        <w:tc>
          <w:tcPr>
            <w:tcW w:w="2160" w:type="dxa"/>
          </w:tcPr>
          <w:p w14:paraId="19AEB307" w14:textId="77777777" w:rsidR="002B126C" w:rsidRDefault="00000000">
            <w:pPr>
              <w:jc w:val="right"/>
            </w:pPr>
            <w:r>
              <w:rPr>
                <w:sz w:val="20"/>
              </w:rPr>
              <w:t>-</w:t>
            </w:r>
          </w:p>
        </w:tc>
      </w:tr>
      <w:tr w:rsidR="002B126C" w14:paraId="340C69B2" w14:textId="77777777">
        <w:tc>
          <w:tcPr>
            <w:tcW w:w="2160" w:type="dxa"/>
          </w:tcPr>
          <w:p w14:paraId="2EF14D8B" w14:textId="77777777" w:rsidR="002B126C" w:rsidRDefault="00000000">
            <w:r>
              <w:rPr>
                <w:sz w:val="20"/>
              </w:rPr>
              <w:t>Easement Acquisition</w:t>
            </w:r>
          </w:p>
        </w:tc>
        <w:tc>
          <w:tcPr>
            <w:tcW w:w="2160" w:type="dxa"/>
          </w:tcPr>
          <w:p w14:paraId="7A38A71B" w14:textId="77777777" w:rsidR="002B126C" w:rsidRDefault="00000000">
            <w:pPr>
              <w:jc w:val="right"/>
            </w:pPr>
            <w:r>
              <w:rPr>
                <w:sz w:val="20"/>
              </w:rPr>
              <w:t>-</w:t>
            </w:r>
          </w:p>
        </w:tc>
        <w:tc>
          <w:tcPr>
            <w:tcW w:w="2160" w:type="dxa"/>
          </w:tcPr>
          <w:p w14:paraId="6A6FC04D" w14:textId="77777777" w:rsidR="002B126C" w:rsidRDefault="00000000">
            <w:pPr>
              <w:jc w:val="right"/>
            </w:pPr>
            <w:r>
              <w:rPr>
                <w:sz w:val="20"/>
              </w:rPr>
              <w:t>-</w:t>
            </w:r>
          </w:p>
        </w:tc>
        <w:tc>
          <w:tcPr>
            <w:tcW w:w="2160" w:type="dxa"/>
          </w:tcPr>
          <w:p w14:paraId="5C312FCC" w14:textId="77777777" w:rsidR="002B126C" w:rsidRDefault="00000000">
            <w:r>
              <w:rPr>
                <w:sz w:val="20"/>
              </w:rPr>
              <w:t>-</w:t>
            </w:r>
          </w:p>
        </w:tc>
        <w:tc>
          <w:tcPr>
            <w:tcW w:w="2160" w:type="dxa"/>
          </w:tcPr>
          <w:p w14:paraId="66039F8A" w14:textId="77777777" w:rsidR="002B126C" w:rsidRDefault="00000000">
            <w:pPr>
              <w:jc w:val="right"/>
            </w:pPr>
            <w:r>
              <w:rPr>
                <w:sz w:val="20"/>
              </w:rPr>
              <w:t>-</w:t>
            </w:r>
          </w:p>
        </w:tc>
      </w:tr>
      <w:tr w:rsidR="002B126C" w14:paraId="3C8969E4" w14:textId="77777777">
        <w:tc>
          <w:tcPr>
            <w:tcW w:w="2160" w:type="dxa"/>
          </w:tcPr>
          <w:p w14:paraId="5B3F8F1B" w14:textId="77777777" w:rsidR="002B126C" w:rsidRDefault="00000000">
            <w:r>
              <w:rPr>
                <w:sz w:val="20"/>
              </w:rPr>
              <w:t>Easement Stewardship</w:t>
            </w:r>
          </w:p>
        </w:tc>
        <w:tc>
          <w:tcPr>
            <w:tcW w:w="2160" w:type="dxa"/>
          </w:tcPr>
          <w:p w14:paraId="3061D68D" w14:textId="77777777" w:rsidR="002B126C" w:rsidRDefault="00000000">
            <w:pPr>
              <w:jc w:val="right"/>
            </w:pPr>
            <w:r>
              <w:rPr>
                <w:sz w:val="20"/>
              </w:rPr>
              <w:t>-</w:t>
            </w:r>
          </w:p>
        </w:tc>
        <w:tc>
          <w:tcPr>
            <w:tcW w:w="2160" w:type="dxa"/>
          </w:tcPr>
          <w:p w14:paraId="3470AD99" w14:textId="77777777" w:rsidR="002B126C" w:rsidRDefault="00000000">
            <w:pPr>
              <w:jc w:val="right"/>
            </w:pPr>
            <w:r>
              <w:rPr>
                <w:sz w:val="20"/>
              </w:rPr>
              <w:t>-</w:t>
            </w:r>
          </w:p>
        </w:tc>
        <w:tc>
          <w:tcPr>
            <w:tcW w:w="2160" w:type="dxa"/>
          </w:tcPr>
          <w:p w14:paraId="61C0A045" w14:textId="77777777" w:rsidR="002B126C" w:rsidRDefault="00000000">
            <w:r>
              <w:rPr>
                <w:sz w:val="20"/>
              </w:rPr>
              <w:t>-</w:t>
            </w:r>
          </w:p>
        </w:tc>
        <w:tc>
          <w:tcPr>
            <w:tcW w:w="2160" w:type="dxa"/>
          </w:tcPr>
          <w:p w14:paraId="35D1612A" w14:textId="77777777" w:rsidR="002B126C" w:rsidRDefault="00000000">
            <w:pPr>
              <w:jc w:val="right"/>
            </w:pPr>
            <w:r>
              <w:rPr>
                <w:sz w:val="20"/>
              </w:rPr>
              <w:t>-</w:t>
            </w:r>
          </w:p>
        </w:tc>
      </w:tr>
      <w:tr w:rsidR="002B126C" w14:paraId="1BA94CF5" w14:textId="77777777">
        <w:tc>
          <w:tcPr>
            <w:tcW w:w="2160" w:type="dxa"/>
          </w:tcPr>
          <w:p w14:paraId="7EB01D4D" w14:textId="77777777" w:rsidR="002B126C" w:rsidRDefault="00000000">
            <w:r>
              <w:rPr>
                <w:sz w:val="20"/>
              </w:rPr>
              <w:t>Travel</w:t>
            </w:r>
          </w:p>
        </w:tc>
        <w:tc>
          <w:tcPr>
            <w:tcW w:w="2160" w:type="dxa"/>
          </w:tcPr>
          <w:p w14:paraId="45610C22" w14:textId="77777777" w:rsidR="002B126C" w:rsidRDefault="00000000">
            <w:pPr>
              <w:jc w:val="right"/>
            </w:pPr>
            <w:r>
              <w:rPr>
                <w:sz w:val="20"/>
              </w:rPr>
              <w:t>$30,000</w:t>
            </w:r>
          </w:p>
        </w:tc>
        <w:tc>
          <w:tcPr>
            <w:tcW w:w="2160" w:type="dxa"/>
          </w:tcPr>
          <w:p w14:paraId="371B4340" w14:textId="77777777" w:rsidR="002B126C" w:rsidRDefault="00000000">
            <w:pPr>
              <w:jc w:val="right"/>
            </w:pPr>
            <w:r>
              <w:rPr>
                <w:sz w:val="20"/>
              </w:rPr>
              <w:t>-</w:t>
            </w:r>
          </w:p>
        </w:tc>
        <w:tc>
          <w:tcPr>
            <w:tcW w:w="2160" w:type="dxa"/>
          </w:tcPr>
          <w:p w14:paraId="2BEFD25B" w14:textId="77777777" w:rsidR="002B126C" w:rsidRDefault="00000000">
            <w:r>
              <w:rPr>
                <w:sz w:val="20"/>
              </w:rPr>
              <w:t>-</w:t>
            </w:r>
          </w:p>
        </w:tc>
        <w:tc>
          <w:tcPr>
            <w:tcW w:w="2160" w:type="dxa"/>
          </w:tcPr>
          <w:p w14:paraId="2A65BA50" w14:textId="77777777" w:rsidR="002B126C" w:rsidRDefault="00000000">
            <w:pPr>
              <w:jc w:val="right"/>
            </w:pPr>
            <w:r>
              <w:rPr>
                <w:sz w:val="20"/>
              </w:rPr>
              <w:t>$30,000</w:t>
            </w:r>
          </w:p>
        </w:tc>
      </w:tr>
      <w:tr w:rsidR="002B126C" w14:paraId="4360FD44" w14:textId="77777777">
        <w:tc>
          <w:tcPr>
            <w:tcW w:w="2160" w:type="dxa"/>
          </w:tcPr>
          <w:p w14:paraId="48FA07D4" w14:textId="77777777" w:rsidR="002B126C" w:rsidRDefault="00000000">
            <w:r>
              <w:rPr>
                <w:sz w:val="20"/>
              </w:rPr>
              <w:t>Professional Services</w:t>
            </w:r>
          </w:p>
        </w:tc>
        <w:tc>
          <w:tcPr>
            <w:tcW w:w="2160" w:type="dxa"/>
          </w:tcPr>
          <w:p w14:paraId="3B0B2C07" w14:textId="77777777" w:rsidR="002B126C" w:rsidRDefault="00000000">
            <w:pPr>
              <w:jc w:val="right"/>
            </w:pPr>
            <w:r>
              <w:rPr>
                <w:sz w:val="20"/>
              </w:rPr>
              <w:t>-</w:t>
            </w:r>
          </w:p>
        </w:tc>
        <w:tc>
          <w:tcPr>
            <w:tcW w:w="2160" w:type="dxa"/>
          </w:tcPr>
          <w:p w14:paraId="36A4E47B" w14:textId="77777777" w:rsidR="002B126C" w:rsidRDefault="00000000">
            <w:pPr>
              <w:jc w:val="right"/>
            </w:pPr>
            <w:r>
              <w:rPr>
                <w:sz w:val="20"/>
              </w:rPr>
              <w:t>-</w:t>
            </w:r>
          </w:p>
        </w:tc>
        <w:tc>
          <w:tcPr>
            <w:tcW w:w="2160" w:type="dxa"/>
          </w:tcPr>
          <w:p w14:paraId="6EDE17A6" w14:textId="77777777" w:rsidR="002B126C" w:rsidRDefault="00000000">
            <w:r>
              <w:rPr>
                <w:sz w:val="20"/>
              </w:rPr>
              <w:t>-</w:t>
            </w:r>
          </w:p>
        </w:tc>
        <w:tc>
          <w:tcPr>
            <w:tcW w:w="2160" w:type="dxa"/>
          </w:tcPr>
          <w:p w14:paraId="593E3AC2" w14:textId="77777777" w:rsidR="002B126C" w:rsidRDefault="00000000">
            <w:pPr>
              <w:jc w:val="right"/>
            </w:pPr>
            <w:r>
              <w:rPr>
                <w:sz w:val="20"/>
              </w:rPr>
              <w:t>-</w:t>
            </w:r>
          </w:p>
        </w:tc>
      </w:tr>
      <w:tr w:rsidR="002B126C" w14:paraId="032C7C33" w14:textId="77777777">
        <w:tc>
          <w:tcPr>
            <w:tcW w:w="2160" w:type="dxa"/>
          </w:tcPr>
          <w:p w14:paraId="7AE0FCE8" w14:textId="77777777" w:rsidR="002B126C" w:rsidRDefault="00000000">
            <w:r>
              <w:rPr>
                <w:sz w:val="20"/>
              </w:rPr>
              <w:t>Direct Support Services</w:t>
            </w:r>
          </w:p>
        </w:tc>
        <w:tc>
          <w:tcPr>
            <w:tcW w:w="2160" w:type="dxa"/>
          </w:tcPr>
          <w:p w14:paraId="24533D01" w14:textId="77777777" w:rsidR="002B126C" w:rsidRDefault="00000000">
            <w:pPr>
              <w:jc w:val="right"/>
            </w:pPr>
            <w:r>
              <w:rPr>
                <w:sz w:val="20"/>
              </w:rPr>
              <w:t>$251,700</w:t>
            </w:r>
          </w:p>
        </w:tc>
        <w:tc>
          <w:tcPr>
            <w:tcW w:w="2160" w:type="dxa"/>
          </w:tcPr>
          <w:p w14:paraId="2858186C" w14:textId="77777777" w:rsidR="002B126C" w:rsidRDefault="00000000">
            <w:pPr>
              <w:jc w:val="right"/>
            </w:pPr>
            <w:r>
              <w:rPr>
                <w:sz w:val="20"/>
              </w:rPr>
              <w:t>$251,700</w:t>
            </w:r>
          </w:p>
        </w:tc>
        <w:tc>
          <w:tcPr>
            <w:tcW w:w="2160" w:type="dxa"/>
          </w:tcPr>
          <w:p w14:paraId="56AD9E88" w14:textId="77777777" w:rsidR="002B126C" w:rsidRDefault="00000000">
            <w:r>
              <w:rPr>
                <w:sz w:val="20"/>
              </w:rPr>
              <w:t>PF</w:t>
            </w:r>
          </w:p>
        </w:tc>
        <w:tc>
          <w:tcPr>
            <w:tcW w:w="2160" w:type="dxa"/>
          </w:tcPr>
          <w:p w14:paraId="5DA7A331" w14:textId="77777777" w:rsidR="002B126C" w:rsidRDefault="00000000">
            <w:pPr>
              <w:jc w:val="right"/>
            </w:pPr>
            <w:r>
              <w:rPr>
                <w:sz w:val="20"/>
              </w:rPr>
              <w:t>$503,400</w:t>
            </w:r>
          </w:p>
        </w:tc>
      </w:tr>
      <w:tr w:rsidR="002B126C" w14:paraId="0E0E96D4" w14:textId="77777777">
        <w:tc>
          <w:tcPr>
            <w:tcW w:w="2160" w:type="dxa"/>
          </w:tcPr>
          <w:p w14:paraId="5CA56B7F" w14:textId="77777777" w:rsidR="002B126C" w:rsidRDefault="00000000">
            <w:r>
              <w:rPr>
                <w:sz w:val="20"/>
              </w:rPr>
              <w:t>DNR Land Acquisition Costs</w:t>
            </w:r>
          </w:p>
        </w:tc>
        <w:tc>
          <w:tcPr>
            <w:tcW w:w="2160" w:type="dxa"/>
          </w:tcPr>
          <w:p w14:paraId="5119BF1B" w14:textId="77777777" w:rsidR="002B126C" w:rsidRDefault="00000000">
            <w:pPr>
              <w:jc w:val="right"/>
            </w:pPr>
            <w:r>
              <w:rPr>
                <w:sz w:val="20"/>
              </w:rPr>
              <w:t>-</w:t>
            </w:r>
          </w:p>
        </w:tc>
        <w:tc>
          <w:tcPr>
            <w:tcW w:w="2160" w:type="dxa"/>
          </w:tcPr>
          <w:p w14:paraId="63C542BA" w14:textId="77777777" w:rsidR="002B126C" w:rsidRDefault="00000000">
            <w:pPr>
              <w:jc w:val="right"/>
            </w:pPr>
            <w:r>
              <w:rPr>
                <w:sz w:val="20"/>
              </w:rPr>
              <w:t>-</w:t>
            </w:r>
          </w:p>
        </w:tc>
        <w:tc>
          <w:tcPr>
            <w:tcW w:w="2160" w:type="dxa"/>
          </w:tcPr>
          <w:p w14:paraId="219DC432" w14:textId="77777777" w:rsidR="002B126C" w:rsidRDefault="00000000">
            <w:r>
              <w:rPr>
                <w:sz w:val="20"/>
              </w:rPr>
              <w:t>-</w:t>
            </w:r>
          </w:p>
        </w:tc>
        <w:tc>
          <w:tcPr>
            <w:tcW w:w="2160" w:type="dxa"/>
          </w:tcPr>
          <w:p w14:paraId="3C7C77D9" w14:textId="77777777" w:rsidR="002B126C" w:rsidRDefault="00000000">
            <w:pPr>
              <w:jc w:val="right"/>
            </w:pPr>
            <w:r>
              <w:rPr>
                <w:sz w:val="20"/>
              </w:rPr>
              <w:t>-</w:t>
            </w:r>
          </w:p>
        </w:tc>
      </w:tr>
      <w:tr w:rsidR="002B126C" w14:paraId="0963442D" w14:textId="77777777">
        <w:tc>
          <w:tcPr>
            <w:tcW w:w="2160" w:type="dxa"/>
          </w:tcPr>
          <w:p w14:paraId="60BCF212" w14:textId="77777777" w:rsidR="002B126C" w:rsidRDefault="00000000">
            <w:r>
              <w:rPr>
                <w:sz w:val="20"/>
              </w:rPr>
              <w:t>Capital Equipment</w:t>
            </w:r>
          </w:p>
        </w:tc>
        <w:tc>
          <w:tcPr>
            <w:tcW w:w="2160" w:type="dxa"/>
          </w:tcPr>
          <w:p w14:paraId="4B9F7913" w14:textId="77777777" w:rsidR="002B126C" w:rsidRDefault="00000000">
            <w:pPr>
              <w:jc w:val="right"/>
            </w:pPr>
            <w:r>
              <w:rPr>
                <w:sz w:val="20"/>
              </w:rPr>
              <w:t>-</w:t>
            </w:r>
          </w:p>
        </w:tc>
        <w:tc>
          <w:tcPr>
            <w:tcW w:w="2160" w:type="dxa"/>
          </w:tcPr>
          <w:p w14:paraId="3FF4B441" w14:textId="77777777" w:rsidR="002B126C" w:rsidRDefault="00000000">
            <w:pPr>
              <w:jc w:val="right"/>
            </w:pPr>
            <w:r>
              <w:rPr>
                <w:sz w:val="20"/>
              </w:rPr>
              <w:t>-</w:t>
            </w:r>
          </w:p>
        </w:tc>
        <w:tc>
          <w:tcPr>
            <w:tcW w:w="2160" w:type="dxa"/>
          </w:tcPr>
          <w:p w14:paraId="29B40019" w14:textId="77777777" w:rsidR="002B126C" w:rsidRDefault="00000000">
            <w:r>
              <w:rPr>
                <w:sz w:val="20"/>
              </w:rPr>
              <w:t>-</w:t>
            </w:r>
          </w:p>
        </w:tc>
        <w:tc>
          <w:tcPr>
            <w:tcW w:w="2160" w:type="dxa"/>
          </w:tcPr>
          <w:p w14:paraId="79749ACB" w14:textId="77777777" w:rsidR="002B126C" w:rsidRDefault="00000000">
            <w:pPr>
              <w:jc w:val="right"/>
            </w:pPr>
            <w:r>
              <w:rPr>
                <w:sz w:val="20"/>
              </w:rPr>
              <w:t>-</w:t>
            </w:r>
          </w:p>
        </w:tc>
      </w:tr>
      <w:tr w:rsidR="002B126C" w14:paraId="2A9FB2C0" w14:textId="77777777">
        <w:tc>
          <w:tcPr>
            <w:tcW w:w="2160" w:type="dxa"/>
          </w:tcPr>
          <w:p w14:paraId="403B3183" w14:textId="77777777" w:rsidR="002B126C" w:rsidRDefault="00000000">
            <w:r>
              <w:rPr>
                <w:sz w:val="20"/>
              </w:rPr>
              <w:t>Other Equipment/Tools</w:t>
            </w:r>
          </w:p>
        </w:tc>
        <w:tc>
          <w:tcPr>
            <w:tcW w:w="2160" w:type="dxa"/>
          </w:tcPr>
          <w:p w14:paraId="39E74D26" w14:textId="77777777" w:rsidR="002B126C" w:rsidRDefault="00000000">
            <w:pPr>
              <w:jc w:val="right"/>
            </w:pPr>
            <w:r>
              <w:rPr>
                <w:sz w:val="20"/>
              </w:rPr>
              <w:t>-</w:t>
            </w:r>
          </w:p>
        </w:tc>
        <w:tc>
          <w:tcPr>
            <w:tcW w:w="2160" w:type="dxa"/>
          </w:tcPr>
          <w:p w14:paraId="79878D7B" w14:textId="77777777" w:rsidR="002B126C" w:rsidRDefault="00000000">
            <w:pPr>
              <w:jc w:val="right"/>
            </w:pPr>
            <w:r>
              <w:rPr>
                <w:sz w:val="20"/>
              </w:rPr>
              <w:t>-</w:t>
            </w:r>
          </w:p>
        </w:tc>
        <w:tc>
          <w:tcPr>
            <w:tcW w:w="2160" w:type="dxa"/>
          </w:tcPr>
          <w:p w14:paraId="604BB05A" w14:textId="77777777" w:rsidR="002B126C" w:rsidRDefault="00000000">
            <w:r>
              <w:rPr>
                <w:sz w:val="20"/>
              </w:rPr>
              <w:t>-</w:t>
            </w:r>
          </w:p>
        </w:tc>
        <w:tc>
          <w:tcPr>
            <w:tcW w:w="2160" w:type="dxa"/>
          </w:tcPr>
          <w:p w14:paraId="52B95286" w14:textId="77777777" w:rsidR="002B126C" w:rsidRDefault="00000000">
            <w:pPr>
              <w:jc w:val="right"/>
            </w:pPr>
            <w:r>
              <w:rPr>
                <w:sz w:val="20"/>
              </w:rPr>
              <w:t>-</w:t>
            </w:r>
          </w:p>
        </w:tc>
      </w:tr>
      <w:tr w:rsidR="002B126C" w14:paraId="6F33516A" w14:textId="77777777">
        <w:tc>
          <w:tcPr>
            <w:tcW w:w="2160" w:type="dxa"/>
          </w:tcPr>
          <w:p w14:paraId="4B9941F2" w14:textId="77777777" w:rsidR="002B126C" w:rsidRDefault="00000000">
            <w:r>
              <w:rPr>
                <w:sz w:val="20"/>
              </w:rPr>
              <w:t>Supplies/Materials</w:t>
            </w:r>
          </w:p>
        </w:tc>
        <w:tc>
          <w:tcPr>
            <w:tcW w:w="2160" w:type="dxa"/>
          </w:tcPr>
          <w:p w14:paraId="5183C4B8" w14:textId="77777777" w:rsidR="002B126C" w:rsidRDefault="00000000">
            <w:pPr>
              <w:jc w:val="right"/>
            </w:pPr>
            <w:r>
              <w:rPr>
                <w:sz w:val="20"/>
              </w:rPr>
              <w:t>$600,000</w:t>
            </w:r>
          </w:p>
        </w:tc>
        <w:tc>
          <w:tcPr>
            <w:tcW w:w="2160" w:type="dxa"/>
          </w:tcPr>
          <w:p w14:paraId="471E9E96" w14:textId="77777777" w:rsidR="002B126C" w:rsidRDefault="00000000">
            <w:pPr>
              <w:jc w:val="right"/>
            </w:pPr>
            <w:r>
              <w:rPr>
                <w:sz w:val="20"/>
              </w:rPr>
              <w:t>-</w:t>
            </w:r>
          </w:p>
        </w:tc>
        <w:tc>
          <w:tcPr>
            <w:tcW w:w="2160" w:type="dxa"/>
          </w:tcPr>
          <w:p w14:paraId="7CB6AEDD" w14:textId="77777777" w:rsidR="002B126C" w:rsidRDefault="00000000">
            <w:r>
              <w:rPr>
                <w:sz w:val="20"/>
              </w:rPr>
              <w:t>-</w:t>
            </w:r>
          </w:p>
        </w:tc>
        <w:tc>
          <w:tcPr>
            <w:tcW w:w="2160" w:type="dxa"/>
          </w:tcPr>
          <w:p w14:paraId="075F5457" w14:textId="77777777" w:rsidR="002B126C" w:rsidRDefault="00000000">
            <w:pPr>
              <w:jc w:val="right"/>
            </w:pPr>
            <w:r>
              <w:rPr>
                <w:sz w:val="20"/>
              </w:rPr>
              <w:t>$600,000</w:t>
            </w:r>
          </w:p>
        </w:tc>
      </w:tr>
      <w:tr w:rsidR="002B126C" w14:paraId="084CF4D8" w14:textId="77777777">
        <w:tc>
          <w:tcPr>
            <w:tcW w:w="2160" w:type="dxa"/>
          </w:tcPr>
          <w:p w14:paraId="1EC7381C" w14:textId="77777777" w:rsidR="002B126C" w:rsidRDefault="00000000">
            <w:r>
              <w:rPr>
                <w:sz w:val="20"/>
              </w:rPr>
              <w:t>DNR IDP</w:t>
            </w:r>
          </w:p>
        </w:tc>
        <w:tc>
          <w:tcPr>
            <w:tcW w:w="2160" w:type="dxa"/>
          </w:tcPr>
          <w:p w14:paraId="5BC05386" w14:textId="77777777" w:rsidR="002B126C" w:rsidRDefault="00000000">
            <w:pPr>
              <w:jc w:val="right"/>
            </w:pPr>
            <w:r>
              <w:rPr>
                <w:sz w:val="20"/>
              </w:rPr>
              <w:t>$40,000</w:t>
            </w:r>
          </w:p>
        </w:tc>
        <w:tc>
          <w:tcPr>
            <w:tcW w:w="2160" w:type="dxa"/>
          </w:tcPr>
          <w:p w14:paraId="7C513536" w14:textId="77777777" w:rsidR="002B126C" w:rsidRDefault="00000000">
            <w:pPr>
              <w:jc w:val="right"/>
            </w:pPr>
            <w:r>
              <w:rPr>
                <w:sz w:val="20"/>
              </w:rPr>
              <w:t>-</w:t>
            </w:r>
          </w:p>
        </w:tc>
        <w:tc>
          <w:tcPr>
            <w:tcW w:w="2160" w:type="dxa"/>
          </w:tcPr>
          <w:p w14:paraId="52734A48" w14:textId="77777777" w:rsidR="002B126C" w:rsidRDefault="00000000">
            <w:r>
              <w:rPr>
                <w:sz w:val="20"/>
              </w:rPr>
              <w:t>-</w:t>
            </w:r>
          </w:p>
        </w:tc>
        <w:tc>
          <w:tcPr>
            <w:tcW w:w="2160" w:type="dxa"/>
          </w:tcPr>
          <w:p w14:paraId="2BF59B20" w14:textId="77777777" w:rsidR="002B126C" w:rsidRDefault="00000000">
            <w:pPr>
              <w:jc w:val="right"/>
            </w:pPr>
            <w:r>
              <w:rPr>
                <w:sz w:val="20"/>
              </w:rPr>
              <w:t>$40,000</w:t>
            </w:r>
          </w:p>
        </w:tc>
      </w:tr>
      <w:tr w:rsidR="002B126C" w14:paraId="3F3258B7" w14:textId="77777777">
        <w:tc>
          <w:tcPr>
            <w:tcW w:w="2160" w:type="dxa"/>
            <w:shd w:val="clear" w:color="auto" w:fill="EEEEEE"/>
          </w:tcPr>
          <w:p w14:paraId="0B59AA42" w14:textId="77777777" w:rsidR="002B126C" w:rsidRDefault="00000000">
            <w:r>
              <w:rPr>
                <w:b/>
                <w:color w:val="000000"/>
                <w:sz w:val="20"/>
              </w:rPr>
              <w:t>Grand Total</w:t>
            </w:r>
          </w:p>
        </w:tc>
        <w:tc>
          <w:tcPr>
            <w:tcW w:w="2160" w:type="dxa"/>
            <w:shd w:val="clear" w:color="auto" w:fill="EEEEEE"/>
          </w:tcPr>
          <w:p w14:paraId="09E56AC4" w14:textId="77777777" w:rsidR="002B126C" w:rsidRDefault="00000000">
            <w:pPr>
              <w:jc w:val="right"/>
            </w:pPr>
            <w:r>
              <w:rPr>
                <w:b/>
                <w:color w:val="000000"/>
                <w:sz w:val="20"/>
              </w:rPr>
              <w:t>$8,681,700</w:t>
            </w:r>
          </w:p>
        </w:tc>
        <w:tc>
          <w:tcPr>
            <w:tcW w:w="2160" w:type="dxa"/>
            <w:shd w:val="clear" w:color="auto" w:fill="EEEEEE"/>
          </w:tcPr>
          <w:p w14:paraId="413D8AF0" w14:textId="77777777" w:rsidR="002B126C" w:rsidRDefault="00000000">
            <w:pPr>
              <w:jc w:val="right"/>
            </w:pPr>
            <w:r>
              <w:rPr>
                <w:b/>
                <w:color w:val="000000"/>
                <w:sz w:val="20"/>
              </w:rPr>
              <w:t>$451,700</w:t>
            </w:r>
          </w:p>
        </w:tc>
        <w:tc>
          <w:tcPr>
            <w:tcW w:w="2160" w:type="dxa"/>
            <w:shd w:val="clear" w:color="auto" w:fill="EEEEEE"/>
          </w:tcPr>
          <w:p w14:paraId="7107F9B1" w14:textId="77777777" w:rsidR="002B126C" w:rsidRDefault="00000000">
            <w:r>
              <w:rPr>
                <w:b/>
                <w:color w:val="000000"/>
                <w:sz w:val="20"/>
              </w:rPr>
              <w:t>-</w:t>
            </w:r>
          </w:p>
        </w:tc>
        <w:tc>
          <w:tcPr>
            <w:tcW w:w="2160" w:type="dxa"/>
            <w:shd w:val="clear" w:color="auto" w:fill="EEEEEE"/>
          </w:tcPr>
          <w:p w14:paraId="5A02F9B4" w14:textId="77777777" w:rsidR="002B126C" w:rsidRDefault="00000000">
            <w:pPr>
              <w:jc w:val="right"/>
            </w:pPr>
            <w:r>
              <w:rPr>
                <w:b/>
                <w:color w:val="000000"/>
                <w:sz w:val="20"/>
              </w:rPr>
              <w:t>$9,133,400</w:t>
            </w:r>
          </w:p>
        </w:tc>
      </w:tr>
    </w:tbl>
    <w:p w14:paraId="098234A8" w14:textId="77777777" w:rsidR="002B126C"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2B126C" w14:paraId="25DC4873" w14:textId="77777777">
        <w:tc>
          <w:tcPr>
            <w:tcW w:w="1543" w:type="dxa"/>
            <w:shd w:val="clear" w:color="auto" w:fill="AFC4E9"/>
          </w:tcPr>
          <w:p w14:paraId="632AD224" w14:textId="77777777" w:rsidR="002B126C" w:rsidRDefault="00000000">
            <w:r>
              <w:rPr>
                <w:b/>
                <w:color w:val="000000"/>
                <w:sz w:val="20"/>
              </w:rPr>
              <w:t>Position</w:t>
            </w:r>
          </w:p>
        </w:tc>
        <w:tc>
          <w:tcPr>
            <w:tcW w:w="1543" w:type="dxa"/>
            <w:shd w:val="clear" w:color="auto" w:fill="AFC4E9"/>
          </w:tcPr>
          <w:p w14:paraId="7CCCA95C" w14:textId="77777777" w:rsidR="002B126C" w:rsidRDefault="00000000">
            <w:r>
              <w:rPr>
                <w:b/>
                <w:color w:val="000000"/>
                <w:sz w:val="20"/>
              </w:rPr>
              <w:t>Annual FTE</w:t>
            </w:r>
          </w:p>
        </w:tc>
        <w:tc>
          <w:tcPr>
            <w:tcW w:w="1543" w:type="dxa"/>
            <w:shd w:val="clear" w:color="auto" w:fill="AFC4E9"/>
          </w:tcPr>
          <w:p w14:paraId="528A190B" w14:textId="77777777" w:rsidR="002B126C" w:rsidRDefault="00000000">
            <w:r>
              <w:rPr>
                <w:b/>
                <w:color w:val="000000"/>
                <w:sz w:val="20"/>
              </w:rPr>
              <w:t>Years Working</w:t>
            </w:r>
          </w:p>
        </w:tc>
        <w:tc>
          <w:tcPr>
            <w:tcW w:w="1543" w:type="dxa"/>
            <w:shd w:val="clear" w:color="auto" w:fill="AFC4E9"/>
          </w:tcPr>
          <w:p w14:paraId="16EFA71F" w14:textId="77777777" w:rsidR="002B126C" w:rsidRDefault="00000000">
            <w:r>
              <w:rPr>
                <w:b/>
                <w:color w:val="000000"/>
                <w:sz w:val="20"/>
              </w:rPr>
              <w:t>Funding Request</w:t>
            </w:r>
          </w:p>
        </w:tc>
        <w:tc>
          <w:tcPr>
            <w:tcW w:w="1543" w:type="dxa"/>
            <w:shd w:val="clear" w:color="auto" w:fill="AFC4E9"/>
          </w:tcPr>
          <w:p w14:paraId="02EB07DD" w14:textId="77777777" w:rsidR="002B126C" w:rsidRDefault="00000000">
            <w:r>
              <w:rPr>
                <w:b/>
                <w:color w:val="000000"/>
                <w:sz w:val="20"/>
              </w:rPr>
              <w:t>Total Leverage</w:t>
            </w:r>
          </w:p>
        </w:tc>
        <w:tc>
          <w:tcPr>
            <w:tcW w:w="1543" w:type="dxa"/>
            <w:shd w:val="clear" w:color="auto" w:fill="AFC4E9"/>
          </w:tcPr>
          <w:p w14:paraId="0D995439" w14:textId="77777777" w:rsidR="002B126C" w:rsidRDefault="00000000">
            <w:r>
              <w:rPr>
                <w:b/>
                <w:color w:val="000000"/>
                <w:sz w:val="20"/>
              </w:rPr>
              <w:t>Leverage Source</w:t>
            </w:r>
          </w:p>
        </w:tc>
        <w:tc>
          <w:tcPr>
            <w:tcW w:w="1543" w:type="dxa"/>
            <w:shd w:val="clear" w:color="auto" w:fill="AFC4E9"/>
          </w:tcPr>
          <w:p w14:paraId="4E40C542" w14:textId="77777777" w:rsidR="002B126C" w:rsidRDefault="00000000">
            <w:r>
              <w:rPr>
                <w:b/>
                <w:color w:val="000000"/>
                <w:sz w:val="20"/>
              </w:rPr>
              <w:t>Total</w:t>
            </w:r>
          </w:p>
        </w:tc>
      </w:tr>
      <w:tr w:rsidR="002B126C" w14:paraId="458A386B" w14:textId="77777777">
        <w:tc>
          <w:tcPr>
            <w:tcW w:w="1543" w:type="dxa"/>
          </w:tcPr>
          <w:p w14:paraId="0ED42498" w14:textId="77777777" w:rsidR="002B126C" w:rsidRDefault="00000000">
            <w:r>
              <w:rPr>
                <w:sz w:val="20"/>
              </w:rPr>
              <w:t>PF Field Staff</w:t>
            </w:r>
          </w:p>
        </w:tc>
        <w:tc>
          <w:tcPr>
            <w:tcW w:w="1543" w:type="dxa"/>
          </w:tcPr>
          <w:p w14:paraId="7B8C9343" w14:textId="77777777" w:rsidR="002B126C" w:rsidRDefault="00000000">
            <w:pPr>
              <w:jc w:val="right"/>
            </w:pPr>
            <w:r>
              <w:rPr>
                <w:sz w:val="20"/>
              </w:rPr>
              <w:t>0.87</w:t>
            </w:r>
          </w:p>
        </w:tc>
        <w:tc>
          <w:tcPr>
            <w:tcW w:w="1543" w:type="dxa"/>
          </w:tcPr>
          <w:p w14:paraId="5AFA6C72" w14:textId="77777777" w:rsidR="002B126C" w:rsidRDefault="00000000">
            <w:pPr>
              <w:jc w:val="right"/>
            </w:pPr>
            <w:r>
              <w:rPr>
                <w:sz w:val="20"/>
              </w:rPr>
              <w:t>5.0</w:t>
            </w:r>
          </w:p>
        </w:tc>
        <w:tc>
          <w:tcPr>
            <w:tcW w:w="1543" w:type="dxa"/>
          </w:tcPr>
          <w:p w14:paraId="541F3C09" w14:textId="77777777" w:rsidR="002B126C" w:rsidRDefault="00000000">
            <w:pPr>
              <w:jc w:val="right"/>
            </w:pPr>
            <w:r>
              <w:rPr>
                <w:sz w:val="20"/>
              </w:rPr>
              <w:t>$525,000</w:t>
            </w:r>
          </w:p>
        </w:tc>
        <w:tc>
          <w:tcPr>
            <w:tcW w:w="1543" w:type="dxa"/>
          </w:tcPr>
          <w:p w14:paraId="4D4F1151" w14:textId="77777777" w:rsidR="002B126C" w:rsidRDefault="00000000">
            <w:pPr>
              <w:jc w:val="right"/>
            </w:pPr>
            <w:r>
              <w:rPr>
                <w:sz w:val="20"/>
              </w:rPr>
              <w:t>-</w:t>
            </w:r>
          </w:p>
        </w:tc>
        <w:tc>
          <w:tcPr>
            <w:tcW w:w="1543" w:type="dxa"/>
          </w:tcPr>
          <w:p w14:paraId="6D58276A" w14:textId="77777777" w:rsidR="002B126C" w:rsidRDefault="00000000">
            <w:r>
              <w:rPr>
                <w:sz w:val="20"/>
              </w:rPr>
              <w:t>-</w:t>
            </w:r>
          </w:p>
        </w:tc>
        <w:tc>
          <w:tcPr>
            <w:tcW w:w="1543" w:type="dxa"/>
          </w:tcPr>
          <w:p w14:paraId="69ED094A" w14:textId="77777777" w:rsidR="002B126C" w:rsidRDefault="00000000">
            <w:pPr>
              <w:jc w:val="right"/>
            </w:pPr>
            <w:r>
              <w:rPr>
                <w:sz w:val="20"/>
              </w:rPr>
              <w:t>$525,000</w:t>
            </w:r>
          </w:p>
        </w:tc>
      </w:tr>
      <w:tr w:rsidR="002B126C" w14:paraId="48ABF67E" w14:textId="77777777">
        <w:tc>
          <w:tcPr>
            <w:tcW w:w="1543" w:type="dxa"/>
          </w:tcPr>
          <w:p w14:paraId="62A34739" w14:textId="77777777" w:rsidR="002B126C" w:rsidRDefault="00000000">
            <w:r>
              <w:rPr>
                <w:sz w:val="20"/>
              </w:rPr>
              <w:t>PF Grant Staff</w:t>
            </w:r>
          </w:p>
        </w:tc>
        <w:tc>
          <w:tcPr>
            <w:tcW w:w="1543" w:type="dxa"/>
          </w:tcPr>
          <w:p w14:paraId="2CF03431" w14:textId="77777777" w:rsidR="002B126C" w:rsidRDefault="00000000">
            <w:pPr>
              <w:jc w:val="right"/>
            </w:pPr>
            <w:r>
              <w:rPr>
                <w:sz w:val="20"/>
              </w:rPr>
              <w:t>0.1</w:t>
            </w:r>
          </w:p>
        </w:tc>
        <w:tc>
          <w:tcPr>
            <w:tcW w:w="1543" w:type="dxa"/>
          </w:tcPr>
          <w:p w14:paraId="160F1784" w14:textId="77777777" w:rsidR="002B126C" w:rsidRDefault="00000000">
            <w:pPr>
              <w:jc w:val="right"/>
            </w:pPr>
            <w:r>
              <w:rPr>
                <w:sz w:val="20"/>
              </w:rPr>
              <w:t>5.0</w:t>
            </w:r>
          </w:p>
        </w:tc>
        <w:tc>
          <w:tcPr>
            <w:tcW w:w="1543" w:type="dxa"/>
          </w:tcPr>
          <w:p w14:paraId="5C05E304" w14:textId="77777777" w:rsidR="002B126C" w:rsidRDefault="00000000">
            <w:pPr>
              <w:jc w:val="right"/>
            </w:pPr>
            <w:r>
              <w:rPr>
                <w:sz w:val="20"/>
              </w:rPr>
              <w:t>$35,000</w:t>
            </w:r>
          </w:p>
        </w:tc>
        <w:tc>
          <w:tcPr>
            <w:tcW w:w="1543" w:type="dxa"/>
          </w:tcPr>
          <w:p w14:paraId="68E2F5E7" w14:textId="77777777" w:rsidR="002B126C" w:rsidRDefault="00000000">
            <w:pPr>
              <w:jc w:val="right"/>
            </w:pPr>
            <w:r>
              <w:rPr>
                <w:sz w:val="20"/>
              </w:rPr>
              <w:t>-</w:t>
            </w:r>
          </w:p>
        </w:tc>
        <w:tc>
          <w:tcPr>
            <w:tcW w:w="1543" w:type="dxa"/>
          </w:tcPr>
          <w:p w14:paraId="66009CDF" w14:textId="77777777" w:rsidR="002B126C" w:rsidRDefault="00000000">
            <w:r>
              <w:rPr>
                <w:sz w:val="20"/>
              </w:rPr>
              <w:t>-</w:t>
            </w:r>
          </w:p>
        </w:tc>
        <w:tc>
          <w:tcPr>
            <w:tcW w:w="1543" w:type="dxa"/>
          </w:tcPr>
          <w:p w14:paraId="408EFDD0" w14:textId="77777777" w:rsidR="002B126C" w:rsidRDefault="00000000">
            <w:pPr>
              <w:jc w:val="right"/>
            </w:pPr>
            <w:r>
              <w:rPr>
                <w:sz w:val="20"/>
              </w:rPr>
              <w:t>$35,000</w:t>
            </w:r>
          </w:p>
        </w:tc>
      </w:tr>
    </w:tbl>
    <w:p w14:paraId="081C2920" w14:textId="77777777" w:rsidR="002B126C" w:rsidRDefault="002B126C"/>
    <w:p w14:paraId="3B6272F0" w14:textId="77777777" w:rsidR="002B126C" w:rsidRDefault="00000000">
      <w:r>
        <w:rPr>
          <w:b/>
        </w:rPr>
        <w:t xml:space="preserve">Amount of Request: </w:t>
      </w:r>
      <w:r>
        <w:t>$8,681,700</w:t>
      </w:r>
      <w:r>
        <w:rPr>
          <w:b/>
        </w:rPr>
        <w:br/>
        <w:t xml:space="preserve">Amount of Leverage: </w:t>
      </w:r>
      <w:r>
        <w:t>$451,700</w:t>
      </w:r>
      <w:r>
        <w:rPr>
          <w:b/>
        </w:rPr>
        <w:br/>
        <w:t xml:space="preserve">Leverage as a percent of the Request: </w:t>
      </w:r>
      <w:r>
        <w:t>5.2%</w:t>
      </w:r>
      <w:r>
        <w:rPr>
          <w:b/>
        </w:rPr>
        <w:br/>
        <w:t xml:space="preserve">DSS + Personnel: </w:t>
      </w:r>
      <w:r>
        <w:t>$811,700</w:t>
      </w:r>
      <w:r>
        <w:rPr>
          <w:b/>
        </w:rPr>
        <w:br/>
        <w:t xml:space="preserve">As a % of the total request: </w:t>
      </w:r>
      <w:r>
        <w:t>9.35%</w:t>
      </w:r>
      <w:r>
        <w:rPr>
          <w:b/>
        </w:rPr>
        <w:br/>
        <w:t xml:space="preserve">Easement Stewardship: </w:t>
      </w:r>
      <w:r>
        <w:t>-</w:t>
      </w:r>
      <w:r>
        <w:rPr>
          <w:b/>
        </w:rPr>
        <w:br/>
        <w:t xml:space="preserve">As a % of the Easement Acquisition: </w:t>
      </w:r>
      <w:r>
        <w:t>-</w:t>
      </w:r>
    </w:p>
    <w:p w14:paraId="4AE03183" w14:textId="77777777" w:rsidR="002B126C"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2B126C" w14:paraId="5B062850" w14:textId="77777777">
        <w:tc>
          <w:tcPr>
            <w:tcW w:w="2160" w:type="dxa"/>
            <w:shd w:val="clear" w:color="auto" w:fill="AFC4E9"/>
          </w:tcPr>
          <w:p w14:paraId="15D83DA4" w14:textId="77777777" w:rsidR="002B126C" w:rsidRDefault="002B126C"/>
        </w:tc>
        <w:tc>
          <w:tcPr>
            <w:tcW w:w="2160" w:type="dxa"/>
            <w:shd w:val="clear" w:color="auto" w:fill="AFC4E9"/>
          </w:tcPr>
          <w:p w14:paraId="23C18842" w14:textId="77777777" w:rsidR="002B126C" w:rsidRDefault="00000000">
            <w:r>
              <w:rPr>
                <w:b/>
                <w:color w:val="000000"/>
                <w:sz w:val="20"/>
              </w:rPr>
              <w:t>Leverage Amount Committed</w:t>
            </w:r>
          </w:p>
        </w:tc>
        <w:tc>
          <w:tcPr>
            <w:tcW w:w="2160" w:type="dxa"/>
            <w:shd w:val="clear" w:color="auto" w:fill="AFC4E9"/>
          </w:tcPr>
          <w:p w14:paraId="529510FC" w14:textId="77777777" w:rsidR="002B126C" w:rsidRDefault="00000000">
            <w:r>
              <w:rPr>
                <w:b/>
                <w:color w:val="000000"/>
                <w:sz w:val="20"/>
              </w:rPr>
              <w:t>Leverage Amount Confirmed (of Committed Funds)</w:t>
            </w:r>
          </w:p>
        </w:tc>
        <w:tc>
          <w:tcPr>
            <w:tcW w:w="2160" w:type="dxa"/>
            <w:shd w:val="clear" w:color="auto" w:fill="AFC4E9"/>
          </w:tcPr>
          <w:p w14:paraId="3BB9788D" w14:textId="77777777" w:rsidR="002B126C" w:rsidRDefault="00000000">
            <w:r>
              <w:rPr>
                <w:b/>
                <w:color w:val="000000"/>
                <w:sz w:val="20"/>
              </w:rPr>
              <w:t>Leverage Amount Anticipated</w:t>
            </w:r>
          </w:p>
        </w:tc>
        <w:tc>
          <w:tcPr>
            <w:tcW w:w="2160" w:type="dxa"/>
            <w:shd w:val="clear" w:color="auto" w:fill="AFC4E9"/>
          </w:tcPr>
          <w:p w14:paraId="55528D5E" w14:textId="77777777" w:rsidR="002B126C" w:rsidRDefault="00000000">
            <w:r>
              <w:rPr>
                <w:b/>
                <w:color w:val="000000"/>
                <w:sz w:val="20"/>
              </w:rPr>
              <w:t>Total Leverage</w:t>
            </w:r>
          </w:p>
        </w:tc>
      </w:tr>
      <w:tr w:rsidR="002B126C" w14:paraId="12BA2154" w14:textId="77777777">
        <w:tc>
          <w:tcPr>
            <w:tcW w:w="2160" w:type="dxa"/>
          </w:tcPr>
          <w:p w14:paraId="164564C0" w14:textId="77777777" w:rsidR="002B126C" w:rsidRDefault="00000000">
            <w:pPr>
              <w:jc w:val="right"/>
            </w:pPr>
            <w:r>
              <w:rPr>
                <w:sz w:val="20"/>
              </w:rPr>
              <w:t>Amount:</w:t>
            </w:r>
          </w:p>
        </w:tc>
        <w:tc>
          <w:tcPr>
            <w:tcW w:w="2160" w:type="dxa"/>
          </w:tcPr>
          <w:p w14:paraId="7F36CB80" w14:textId="77777777" w:rsidR="002B126C" w:rsidRDefault="00000000">
            <w:pPr>
              <w:jc w:val="right"/>
            </w:pPr>
            <w:r>
              <w:rPr>
                <w:sz w:val="20"/>
              </w:rPr>
              <w:t>$251,700</w:t>
            </w:r>
          </w:p>
        </w:tc>
        <w:tc>
          <w:tcPr>
            <w:tcW w:w="2160" w:type="dxa"/>
          </w:tcPr>
          <w:p w14:paraId="7429DEB7" w14:textId="77777777" w:rsidR="002B126C" w:rsidRDefault="00000000">
            <w:r>
              <w:rPr>
                <w:sz w:val="20"/>
              </w:rPr>
              <w:t>-</w:t>
            </w:r>
          </w:p>
        </w:tc>
        <w:tc>
          <w:tcPr>
            <w:tcW w:w="2160" w:type="dxa"/>
          </w:tcPr>
          <w:p w14:paraId="0551FE02" w14:textId="77777777" w:rsidR="002B126C" w:rsidRDefault="00000000">
            <w:pPr>
              <w:jc w:val="right"/>
            </w:pPr>
            <w:r>
              <w:rPr>
                <w:sz w:val="20"/>
              </w:rPr>
              <w:t>$200,000</w:t>
            </w:r>
          </w:p>
        </w:tc>
        <w:tc>
          <w:tcPr>
            <w:tcW w:w="2160" w:type="dxa"/>
          </w:tcPr>
          <w:p w14:paraId="358A3904" w14:textId="77777777" w:rsidR="002B126C" w:rsidRDefault="00000000">
            <w:r>
              <w:rPr>
                <w:sz w:val="20"/>
              </w:rPr>
              <w:t>$451,700</w:t>
            </w:r>
          </w:p>
        </w:tc>
      </w:tr>
      <w:tr w:rsidR="002B126C" w14:paraId="2B718319" w14:textId="77777777">
        <w:tc>
          <w:tcPr>
            <w:tcW w:w="2160" w:type="dxa"/>
          </w:tcPr>
          <w:p w14:paraId="099D42F3" w14:textId="77777777" w:rsidR="002B126C" w:rsidRDefault="00000000">
            <w:pPr>
              <w:jc w:val="right"/>
            </w:pPr>
            <w:r>
              <w:rPr>
                <w:sz w:val="20"/>
              </w:rPr>
              <w:t>% of Total Leverage:</w:t>
            </w:r>
          </w:p>
        </w:tc>
        <w:tc>
          <w:tcPr>
            <w:tcW w:w="2160" w:type="dxa"/>
          </w:tcPr>
          <w:p w14:paraId="711E16ED" w14:textId="77777777" w:rsidR="002B126C" w:rsidRDefault="00000000">
            <w:pPr>
              <w:jc w:val="right"/>
            </w:pPr>
            <w:r>
              <w:rPr>
                <w:sz w:val="20"/>
              </w:rPr>
              <w:t>55.72%</w:t>
            </w:r>
          </w:p>
        </w:tc>
        <w:tc>
          <w:tcPr>
            <w:tcW w:w="2160" w:type="dxa"/>
          </w:tcPr>
          <w:p w14:paraId="2A627A36" w14:textId="77777777" w:rsidR="002B126C" w:rsidRDefault="00000000">
            <w:r>
              <w:rPr>
                <w:sz w:val="20"/>
              </w:rPr>
              <w:t>0.0%</w:t>
            </w:r>
          </w:p>
        </w:tc>
        <w:tc>
          <w:tcPr>
            <w:tcW w:w="2160" w:type="dxa"/>
          </w:tcPr>
          <w:p w14:paraId="1EF723B0" w14:textId="77777777" w:rsidR="002B126C" w:rsidRDefault="00000000">
            <w:pPr>
              <w:jc w:val="right"/>
            </w:pPr>
            <w:r>
              <w:rPr>
                <w:sz w:val="20"/>
              </w:rPr>
              <w:t>44.28%</w:t>
            </w:r>
          </w:p>
        </w:tc>
        <w:tc>
          <w:tcPr>
            <w:tcW w:w="2160" w:type="dxa"/>
          </w:tcPr>
          <w:p w14:paraId="0A20E803" w14:textId="77777777" w:rsidR="002B126C" w:rsidRDefault="002B126C"/>
        </w:tc>
      </w:tr>
    </w:tbl>
    <w:p w14:paraId="3CBF1EEA" w14:textId="77777777" w:rsidR="002B126C" w:rsidRDefault="00000000">
      <w:pPr>
        <w:ind w:left="360"/>
      </w:pPr>
      <w:r>
        <w:t>N/A</w:t>
      </w:r>
    </w:p>
    <w:p w14:paraId="0B11BFC4" w14:textId="77777777" w:rsidR="002B126C" w:rsidRDefault="00000000">
      <w:r>
        <w:rPr>
          <w:b/>
        </w:rPr>
        <w:t xml:space="preserve">Detail leverage sources and confirmation of funds: </w:t>
      </w:r>
      <w:r>
        <w:rPr>
          <w:b/>
        </w:rPr>
        <w:br/>
      </w:r>
      <w:r>
        <w:t>Leverage is expected from multiple sources including but not limited to federal sources, land value donations, contractor donations and PF. Not every source is 100% confirmed at this point. However, PF has an exemplary track record of delivery and over-achievement of match commitments that further stretch OHF funding.</w:t>
      </w:r>
    </w:p>
    <w:p w14:paraId="42F683FE" w14:textId="77777777" w:rsidR="002B126C" w:rsidRDefault="00000000">
      <w:r>
        <w:rPr>
          <w:b/>
        </w:rPr>
        <w:lastRenderedPageBreak/>
        <w:t xml:space="preserve">Does this proposal have the ability to be scalable?  </w:t>
      </w:r>
      <w:r>
        <w:rPr>
          <w:b/>
        </w:rPr>
        <w:br/>
      </w:r>
      <w:r>
        <w:t>Yes</w:t>
      </w:r>
    </w:p>
    <w:p w14:paraId="06326D2F" w14:textId="77777777" w:rsidR="002B126C" w:rsidRDefault="00000000">
      <w:pPr>
        <w:pStyle w:val="Heading3"/>
        <w:spacing w:before="60" w:after="80"/>
      </w:pPr>
      <w:r>
        <w:rPr>
          <w:color w:val="254885"/>
          <w:sz w:val="26"/>
        </w:rPr>
        <w:t>If the project received 50% of the requested funding</w:t>
      </w:r>
    </w:p>
    <w:p w14:paraId="5793699B" w14:textId="77777777" w:rsidR="002B126C" w:rsidRDefault="00000000">
      <w:pPr>
        <w:ind w:left="720"/>
      </w:pPr>
      <w:r>
        <w:rPr>
          <w:b/>
        </w:rPr>
        <w:t xml:space="preserve">Describe how the scaling would affect acres/activities and if not proportionately reduced, why? </w:t>
      </w:r>
      <w:r>
        <w:rPr>
          <w:b/>
        </w:rPr>
        <w:br/>
      </w:r>
      <w:r>
        <w:t>This proposal's budget at 100% of the request is based on the average acres that are enhanced and restored per appropriation. If this project is reduced by 50% we would scale down all acres/activities and dollars amounts proportionately.</w:t>
      </w:r>
    </w:p>
    <w:p w14:paraId="4D474EBA" w14:textId="77777777" w:rsidR="002B126C" w:rsidRDefault="00000000">
      <w:pPr>
        <w:ind w:left="720"/>
      </w:pPr>
      <w:r>
        <w:rPr>
          <w:b/>
        </w:rPr>
        <w:t xml:space="preserve">Describe how personnel and DSS expenses would be adjusted and if not proportionately reduced, why? </w:t>
      </w:r>
      <w:r>
        <w:rPr>
          <w:b/>
        </w:rPr>
        <w:br/>
      </w:r>
      <w:r>
        <w:t>Personnel and DSS will be scaled down proportionately.</w:t>
      </w:r>
    </w:p>
    <w:p w14:paraId="43A4133B" w14:textId="77777777" w:rsidR="002B126C" w:rsidRDefault="00000000">
      <w:pPr>
        <w:pStyle w:val="Heading3"/>
        <w:spacing w:before="60" w:after="80"/>
      </w:pPr>
      <w:r>
        <w:rPr>
          <w:color w:val="254885"/>
          <w:sz w:val="26"/>
        </w:rPr>
        <w:t>If the project received 30% of the requested funding</w:t>
      </w:r>
    </w:p>
    <w:p w14:paraId="08829A39" w14:textId="77777777" w:rsidR="002B126C" w:rsidRDefault="00000000">
      <w:pPr>
        <w:ind w:left="720"/>
      </w:pPr>
      <w:r>
        <w:rPr>
          <w:b/>
        </w:rPr>
        <w:t xml:space="preserve">Describe how the scaling would affect acres/activities and if not proportionately reduced, why? </w:t>
      </w:r>
      <w:r>
        <w:rPr>
          <w:b/>
        </w:rPr>
        <w:br/>
      </w:r>
      <w:r>
        <w:t>If this project is reduced by 70% we would scale down all acres/activities and dollars amounts proportionately.</w:t>
      </w:r>
    </w:p>
    <w:p w14:paraId="156343BE" w14:textId="77777777" w:rsidR="002B126C" w:rsidRDefault="00000000">
      <w:pPr>
        <w:ind w:left="720"/>
      </w:pPr>
      <w:r>
        <w:rPr>
          <w:b/>
        </w:rPr>
        <w:t xml:space="preserve">Describe how personnel and DSS expenses would be adjusted and if not proportionately reduced, why? </w:t>
      </w:r>
      <w:r>
        <w:rPr>
          <w:b/>
        </w:rPr>
        <w:br/>
      </w:r>
      <w:r>
        <w:t>Personnel and DSS will be scaled down proportionately.</w:t>
      </w:r>
    </w:p>
    <w:p w14:paraId="1C2A8AFF" w14:textId="77777777" w:rsidR="002B126C" w:rsidRDefault="00000000">
      <w:pPr>
        <w:pStyle w:val="Heading3"/>
        <w:spacing w:before="60" w:after="80"/>
      </w:pPr>
      <w:r>
        <w:rPr>
          <w:color w:val="254885"/>
          <w:sz w:val="26"/>
        </w:rPr>
        <w:t xml:space="preserve">What other dedicated funds may collaborate with or contribute to this proposal? </w:t>
      </w:r>
    </w:p>
    <w:p w14:paraId="27230A3E" w14:textId="77777777" w:rsidR="002B126C" w:rsidRDefault="00000000">
      <w:pPr>
        <w:pStyle w:val="Heading3"/>
        <w:spacing w:before="60" w:after="80"/>
      </w:pPr>
      <w:r>
        <w:rPr>
          <w:color w:val="254885"/>
          <w:sz w:val="26"/>
        </w:rPr>
        <w:t>Personnel</w:t>
      </w:r>
    </w:p>
    <w:p w14:paraId="064CA972" w14:textId="77777777" w:rsidR="002B126C" w:rsidRDefault="00000000">
      <w:r>
        <w:rPr>
          <w:b/>
        </w:rPr>
        <w:t xml:space="preserve">Has funding for these positions been requested in the past?  </w:t>
      </w:r>
      <w:r>
        <w:rPr>
          <w:b/>
        </w:rPr>
        <w:br/>
      </w:r>
      <w:r>
        <w:t>Yes</w:t>
      </w:r>
    </w:p>
    <w:p w14:paraId="460D2160" w14:textId="77777777" w:rsidR="002B126C" w:rsidRDefault="00000000">
      <w:pPr>
        <w:ind w:left="720"/>
      </w:pPr>
      <w:r>
        <w:rPr>
          <w:b/>
        </w:rPr>
        <w:t xml:space="preserve">Please explain the overlap of past and future staffing and position levels previously received and how that is coordinated over multiple years? </w:t>
      </w:r>
      <w:r>
        <w:rPr>
          <w:b/>
        </w:rPr>
        <w:br/>
      </w:r>
      <w:r>
        <w:t>In general PF staffing is existing and only partially funded by OHF and specifically this request. Billing to any appropriation would only be for time spent on direct and necessary costs incurred as outlined in an Accomplishment Plan.</w:t>
      </w:r>
    </w:p>
    <w:p w14:paraId="00C64B1A" w14:textId="77777777" w:rsidR="002B126C" w:rsidRDefault="00000000">
      <w:pPr>
        <w:pStyle w:val="Heading3"/>
        <w:spacing w:before="60" w:after="80"/>
      </w:pPr>
      <w:r>
        <w:rPr>
          <w:color w:val="254885"/>
          <w:sz w:val="26"/>
        </w:rPr>
        <w:t>Contracts</w:t>
      </w:r>
    </w:p>
    <w:p w14:paraId="523BD526" w14:textId="77777777" w:rsidR="002B126C" w:rsidRDefault="00000000">
      <w:r>
        <w:rPr>
          <w:b/>
        </w:rPr>
        <w:t xml:space="preserve">What is included in the contracts line?  </w:t>
      </w:r>
      <w:r>
        <w:rPr>
          <w:b/>
        </w:rPr>
        <w:br/>
      </w:r>
      <w:r>
        <w:t>We anticipate that all of the contract funding will be used for restoration and enhancement activities.</w:t>
      </w:r>
    </w:p>
    <w:p w14:paraId="5C6CEF31" w14:textId="77777777" w:rsidR="002B126C" w:rsidRDefault="00000000">
      <w:pPr>
        <w:pStyle w:val="Heading3"/>
        <w:spacing w:before="60" w:after="80"/>
      </w:pPr>
      <w:r>
        <w:rPr>
          <w:color w:val="254885"/>
          <w:sz w:val="26"/>
        </w:rPr>
        <w:t>Travel</w:t>
      </w:r>
    </w:p>
    <w:p w14:paraId="5A210EAE" w14:textId="77777777" w:rsidR="002B126C" w:rsidRDefault="00000000">
      <w:r>
        <w:rPr>
          <w:b/>
        </w:rPr>
        <w:t xml:space="preserve">Does the amount in the travel line include equipment/vehicle rental?  </w:t>
      </w:r>
      <w:r>
        <w:rPr>
          <w:b/>
        </w:rPr>
        <w:br/>
      </w:r>
      <w:r>
        <w:t>No</w:t>
      </w:r>
    </w:p>
    <w:p w14:paraId="413D07EC" w14:textId="77777777" w:rsidR="002B126C" w:rsidRDefault="00000000">
      <w:r>
        <w:rPr>
          <w:b/>
        </w:rPr>
        <w:t xml:space="preserve">Explain the amount in the travel line outside of traditional travel costs of mileage, food, and lodging  </w:t>
      </w:r>
      <w:r>
        <w:rPr>
          <w:b/>
        </w:rPr>
        <w:br/>
      </w:r>
      <w:r>
        <w:t>NA</w:t>
      </w:r>
    </w:p>
    <w:p w14:paraId="5D65B2FD" w14:textId="77777777" w:rsidR="002B126C" w:rsidRDefault="00000000">
      <w:r>
        <w:rPr>
          <w:b/>
        </w:rPr>
        <w:t xml:space="preserve">I understand and agree that lodging, meals, and mileage must comply with the current MMB Commissioner Plan:  </w:t>
      </w:r>
      <w:r>
        <w:rPr>
          <w:b/>
        </w:rPr>
        <w:br/>
      </w:r>
      <w:r>
        <w:t>Yes</w:t>
      </w:r>
    </w:p>
    <w:p w14:paraId="21906DFA" w14:textId="77777777" w:rsidR="002B126C" w:rsidRDefault="00000000">
      <w:pPr>
        <w:pStyle w:val="Heading3"/>
        <w:spacing w:before="60" w:after="80"/>
      </w:pPr>
      <w:r>
        <w:rPr>
          <w:color w:val="254885"/>
          <w:sz w:val="26"/>
        </w:rPr>
        <w:lastRenderedPageBreak/>
        <w:t>Direct Support Services</w:t>
      </w:r>
    </w:p>
    <w:p w14:paraId="3CD7D009" w14:textId="77777777" w:rsidR="002B126C" w:rsidRDefault="00000000">
      <w:r>
        <w:rPr>
          <w:b/>
        </w:rPr>
        <w:t xml:space="preserve">How did you determine which portions of the Direct Support Services of your shared support services is direct to this program?  </w:t>
      </w:r>
      <w:r>
        <w:rPr>
          <w:b/>
        </w:rPr>
        <w:br/>
      </w:r>
      <w:r>
        <w:t>PF utilizes the Total Modified Direct Cost method. This methodology is annually approved by the U.S. Department of Interior’s National Business Center as the basis for the organization’s Indirect Cost Rate Agreement. PF’s allowable direct support services cost is 15%. In this proposal, PF has discounted its rate to 2.5% of the sum of personnel, contracts, professional services, and travel. We are donating the difference-in-kind.</w:t>
      </w:r>
    </w:p>
    <w:p w14:paraId="3E54B64C" w14:textId="77777777" w:rsidR="002B126C" w:rsidRDefault="00000000">
      <w:pPr>
        <w:pStyle w:val="Heading2"/>
        <w:spacing w:before="0" w:after="80"/>
        <w:jc w:val="center"/>
      </w:pPr>
      <w:r>
        <w:rPr>
          <w:color w:val="2C559C"/>
          <w:sz w:val="28"/>
          <w:u w:val="single"/>
        </w:rPr>
        <w:t>Federal Funds</w:t>
      </w:r>
    </w:p>
    <w:p w14:paraId="52E250F5" w14:textId="77777777" w:rsidR="002B126C" w:rsidRDefault="00000000">
      <w:r>
        <w:rPr>
          <w:b/>
        </w:rPr>
        <w:t xml:space="preserve">Do you anticipate federal funds as a match for this program?  </w:t>
      </w:r>
      <w:r>
        <w:rPr>
          <w:b/>
        </w:rPr>
        <w:br/>
      </w:r>
      <w:r>
        <w:t>Yes</w:t>
      </w:r>
    </w:p>
    <w:p w14:paraId="4F48AE8E" w14:textId="77777777" w:rsidR="002B126C" w:rsidRDefault="00000000">
      <w:pPr>
        <w:ind w:left="720"/>
      </w:pPr>
      <w:r>
        <w:rPr>
          <w:b/>
        </w:rPr>
        <w:t xml:space="preserve">Are the funds confirmed?  </w:t>
      </w:r>
      <w:r>
        <w:rPr>
          <w:b/>
        </w:rPr>
        <w:br/>
      </w:r>
      <w:r>
        <w:t>No</w:t>
      </w:r>
    </w:p>
    <w:p w14:paraId="325D587A" w14:textId="77777777" w:rsidR="002B126C" w:rsidRDefault="00000000">
      <w:pPr>
        <w:ind w:left="1440"/>
      </w:pPr>
      <w:r>
        <w:rPr>
          <w:b/>
        </w:rPr>
        <w:t xml:space="preserve">What is the approximate date you anticipate receiving confirmation of the federal funds? </w:t>
      </w:r>
      <w:r>
        <w:rPr>
          <w:b/>
        </w:rPr>
        <w:br/>
      </w:r>
      <w:r>
        <w:t>7/1/2029</w:t>
      </w:r>
    </w:p>
    <w:p w14:paraId="42180076" w14:textId="77777777" w:rsidR="002B126C" w:rsidRDefault="00000000">
      <w:r>
        <w:br w:type="page"/>
      </w:r>
    </w:p>
    <w:p w14:paraId="2DD674ED" w14:textId="77777777" w:rsidR="002B126C" w:rsidRDefault="00000000">
      <w:pPr>
        <w:pStyle w:val="Heading2"/>
        <w:spacing w:before="0" w:after="80"/>
        <w:jc w:val="center"/>
      </w:pPr>
      <w:r>
        <w:rPr>
          <w:color w:val="2C559C"/>
          <w:sz w:val="28"/>
          <w:u w:val="single"/>
        </w:rPr>
        <w:lastRenderedPageBreak/>
        <w:t>Output Tables</w:t>
      </w:r>
    </w:p>
    <w:p w14:paraId="17507B92" w14:textId="77777777" w:rsidR="002B126C"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6"/>
        <w:gridCol w:w="1429"/>
        <w:gridCol w:w="1426"/>
        <w:gridCol w:w="1424"/>
        <w:gridCol w:w="1427"/>
        <w:gridCol w:w="1774"/>
      </w:tblGrid>
      <w:tr w:rsidR="002B126C" w14:paraId="73FC4F68" w14:textId="77777777">
        <w:tc>
          <w:tcPr>
            <w:tcW w:w="3600" w:type="dxa"/>
            <w:shd w:val="clear" w:color="auto" w:fill="AFC4E9"/>
          </w:tcPr>
          <w:p w14:paraId="05A150DB" w14:textId="77777777" w:rsidR="002B126C" w:rsidRDefault="00000000">
            <w:r>
              <w:rPr>
                <w:b/>
                <w:color w:val="000000"/>
                <w:sz w:val="20"/>
              </w:rPr>
              <w:t>Type</w:t>
            </w:r>
          </w:p>
        </w:tc>
        <w:tc>
          <w:tcPr>
            <w:tcW w:w="1440" w:type="dxa"/>
            <w:shd w:val="clear" w:color="auto" w:fill="AFC4E9"/>
          </w:tcPr>
          <w:p w14:paraId="18A7999C" w14:textId="77777777" w:rsidR="002B126C" w:rsidRDefault="00000000">
            <w:r>
              <w:rPr>
                <w:b/>
                <w:color w:val="000000"/>
                <w:sz w:val="20"/>
              </w:rPr>
              <w:t>Wetland</w:t>
            </w:r>
          </w:p>
        </w:tc>
        <w:tc>
          <w:tcPr>
            <w:tcW w:w="1440" w:type="dxa"/>
            <w:shd w:val="clear" w:color="auto" w:fill="AFC4E9"/>
          </w:tcPr>
          <w:p w14:paraId="70BCA40D" w14:textId="77777777" w:rsidR="002B126C" w:rsidRDefault="00000000">
            <w:r>
              <w:rPr>
                <w:b/>
                <w:color w:val="000000"/>
                <w:sz w:val="20"/>
              </w:rPr>
              <w:t>Prairie</w:t>
            </w:r>
          </w:p>
        </w:tc>
        <w:tc>
          <w:tcPr>
            <w:tcW w:w="1440" w:type="dxa"/>
            <w:shd w:val="clear" w:color="auto" w:fill="AFC4E9"/>
          </w:tcPr>
          <w:p w14:paraId="0FEE7146" w14:textId="77777777" w:rsidR="002B126C" w:rsidRDefault="00000000">
            <w:r>
              <w:rPr>
                <w:b/>
                <w:color w:val="000000"/>
                <w:sz w:val="20"/>
              </w:rPr>
              <w:t>Forest</w:t>
            </w:r>
          </w:p>
        </w:tc>
        <w:tc>
          <w:tcPr>
            <w:tcW w:w="1440" w:type="dxa"/>
            <w:shd w:val="clear" w:color="auto" w:fill="AFC4E9"/>
          </w:tcPr>
          <w:p w14:paraId="497C494B" w14:textId="77777777" w:rsidR="002B126C" w:rsidRDefault="00000000">
            <w:r>
              <w:rPr>
                <w:b/>
                <w:color w:val="000000"/>
                <w:sz w:val="20"/>
              </w:rPr>
              <w:t>Habitat</w:t>
            </w:r>
          </w:p>
        </w:tc>
        <w:tc>
          <w:tcPr>
            <w:tcW w:w="1800" w:type="dxa"/>
            <w:shd w:val="clear" w:color="auto" w:fill="AFC4E9"/>
          </w:tcPr>
          <w:p w14:paraId="4014AB4C" w14:textId="77777777" w:rsidR="002B126C" w:rsidRDefault="00000000">
            <w:r>
              <w:rPr>
                <w:b/>
                <w:color w:val="000000"/>
                <w:sz w:val="20"/>
              </w:rPr>
              <w:t>Total Acres</w:t>
            </w:r>
          </w:p>
        </w:tc>
      </w:tr>
      <w:tr w:rsidR="002B126C" w14:paraId="649C57A0" w14:textId="77777777">
        <w:tc>
          <w:tcPr>
            <w:tcW w:w="3600" w:type="dxa"/>
          </w:tcPr>
          <w:p w14:paraId="317F4FF4" w14:textId="77777777" w:rsidR="002B126C" w:rsidRDefault="00000000">
            <w:r>
              <w:rPr>
                <w:sz w:val="20"/>
              </w:rPr>
              <w:t>Restore</w:t>
            </w:r>
          </w:p>
        </w:tc>
        <w:tc>
          <w:tcPr>
            <w:tcW w:w="1440" w:type="dxa"/>
          </w:tcPr>
          <w:p w14:paraId="7C2B1130" w14:textId="77777777" w:rsidR="002B126C" w:rsidRDefault="00000000">
            <w:pPr>
              <w:jc w:val="right"/>
            </w:pPr>
            <w:r>
              <w:rPr>
                <w:sz w:val="20"/>
              </w:rPr>
              <w:t>600</w:t>
            </w:r>
          </w:p>
        </w:tc>
        <w:tc>
          <w:tcPr>
            <w:tcW w:w="1440" w:type="dxa"/>
          </w:tcPr>
          <w:p w14:paraId="1B3F5E91" w14:textId="77777777" w:rsidR="002B126C" w:rsidRDefault="00000000">
            <w:pPr>
              <w:jc w:val="right"/>
            </w:pPr>
            <w:r>
              <w:rPr>
                <w:sz w:val="20"/>
              </w:rPr>
              <w:t>0</w:t>
            </w:r>
          </w:p>
        </w:tc>
        <w:tc>
          <w:tcPr>
            <w:tcW w:w="1440" w:type="dxa"/>
          </w:tcPr>
          <w:p w14:paraId="691BAB87" w14:textId="77777777" w:rsidR="002B126C" w:rsidRDefault="00000000">
            <w:pPr>
              <w:jc w:val="right"/>
            </w:pPr>
            <w:r>
              <w:rPr>
                <w:sz w:val="20"/>
              </w:rPr>
              <w:t>0</w:t>
            </w:r>
          </w:p>
        </w:tc>
        <w:tc>
          <w:tcPr>
            <w:tcW w:w="1440" w:type="dxa"/>
          </w:tcPr>
          <w:p w14:paraId="6590457D" w14:textId="77777777" w:rsidR="002B126C" w:rsidRDefault="00000000">
            <w:pPr>
              <w:jc w:val="right"/>
            </w:pPr>
            <w:r>
              <w:rPr>
                <w:sz w:val="20"/>
              </w:rPr>
              <w:t>0</w:t>
            </w:r>
          </w:p>
        </w:tc>
        <w:tc>
          <w:tcPr>
            <w:tcW w:w="1800" w:type="dxa"/>
          </w:tcPr>
          <w:p w14:paraId="6AC6B861" w14:textId="77777777" w:rsidR="002B126C" w:rsidRDefault="00000000">
            <w:pPr>
              <w:jc w:val="right"/>
            </w:pPr>
            <w:r>
              <w:rPr>
                <w:sz w:val="20"/>
              </w:rPr>
              <w:t>600</w:t>
            </w:r>
          </w:p>
        </w:tc>
      </w:tr>
      <w:tr w:rsidR="002B126C" w14:paraId="45508DC0" w14:textId="77777777">
        <w:tc>
          <w:tcPr>
            <w:tcW w:w="3600" w:type="dxa"/>
          </w:tcPr>
          <w:p w14:paraId="5CDA6EAA" w14:textId="77777777" w:rsidR="002B126C" w:rsidRDefault="00000000">
            <w:r>
              <w:rPr>
                <w:sz w:val="20"/>
              </w:rPr>
              <w:t>Protect in Fee with State PILT Liability</w:t>
            </w:r>
          </w:p>
        </w:tc>
        <w:tc>
          <w:tcPr>
            <w:tcW w:w="1440" w:type="dxa"/>
          </w:tcPr>
          <w:p w14:paraId="42D44BEB" w14:textId="77777777" w:rsidR="002B126C" w:rsidRDefault="00000000">
            <w:pPr>
              <w:jc w:val="right"/>
            </w:pPr>
            <w:r>
              <w:rPr>
                <w:sz w:val="20"/>
              </w:rPr>
              <w:t>0</w:t>
            </w:r>
          </w:p>
        </w:tc>
        <w:tc>
          <w:tcPr>
            <w:tcW w:w="1440" w:type="dxa"/>
          </w:tcPr>
          <w:p w14:paraId="6571603E" w14:textId="77777777" w:rsidR="002B126C" w:rsidRDefault="00000000">
            <w:pPr>
              <w:jc w:val="right"/>
            </w:pPr>
            <w:r>
              <w:rPr>
                <w:sz w:val="20"/>
              </w:rPr>
              <w:t>0</w:t>
            </w:r>
          </w:p>
        </w:tc>
        <w:tc>
          <w:tcPr>
            <w:tcW w:w="1440" w:type="dxa"/>
          </w:tcPr>
          <w:p w14:paraId="49861D9D" w14:textId="77777777" w:rsidR="002B126C" w:rsidRDefault="00000000">
            <w:pPr>
              <w:jc w:val="right"/>
            </w:pPr>
            <w:r>
              <w:rPr>
                <w:sz w:val="20"/>
              </w:rPr>
              <w:t>0</w:t>
            </w:r>
          </w:p>
        </w:tc>
        <w:tc>
          <w:tcPr>
            <w:tcW w:w="1440" w:type="dxa"/>
          </w:tcPr>
          <w:p w14:paraId="392AE9E0" w14:textId="77777777" w:rsidR="002B126C" w:rsidRDefault="00000000">
            <w:pPr>
              <w:jc w:val="right"/>
            </w:pPr>
            <w:r>
              <w:rPr>
                <w:sz w:val="20"/>
              </w:rPr>
              <w:t>0</w:t>
            </w:r>
          </w:p>
        </w:tc>
        <w:tc>
          <w:tcPr>
            <w:tcW w:w="1800" w:type="dxa"/>
          </w:tcPr>
          <w:p w14:paraId="3E5B080C" w14:textId="77777777" w:rsidR="002B126C" w:rsidRDefault="00000000">
            <w:pPr>
              <w:jc w:val="right"/>
            </w:pPr>
            <w:r>
              <w:rPr>
                <w:sz w:val="20"/>
              </w:rPr>
              <w:t>0</w:t>
            </w:r>
          </w:p>
        </w:tc>
      </w:tr>
      <w:tr w:rsidR="002B126C" w14:paraId="678F870C" w14:textId="77777777">
        <w:tc>
          <w:tcPr>
            <w:tcW w:w="3600" w:type="dxa"/>
          </w:tcPr>
          <w:p w14:paraId="3E5ACCFA" w14:textId="77777777" w:rsidR="002B126C" w:rsidRDefault="00000000">
            <w:r>
              <w:rPr>
                <w:sz w:val="20"/>
              </w:rPr>
              <w:t>Protect in Fee w/o State PILT Liability</w:t>
            </w:r>
          </w:p>
        </w:tc>
        <w:tc>
          <w:tcPr>
            <w:tcW w:w="1440" w:type="dxa"/>
          </w:tcPr>
          <w:p w14:paraId="3C765E93" w14:textId="77777777" w:rsidR="002B126C" w:rsidRDefault="00000000">
            <w:pPr>
              <w:jc w:val="right"/>
            </w:pPr>
            <w:r>
              <w:rPr>
                <w:sz w:val="20"/>
              </w:rPr>
              <w:t>0</w:t>
            </w:r>
          </w:p>
        </w:tc>
        <w:tc>
          <w:tcPr>
            <w:tcW w:w="1440" w:type="dxa"/>
          </w:tcPr>
          <w:p w14:paraId="2416F962" w14:textId="77777777" w:rsidR="002B126C" w:rsidRDefault="00000000">
            <w:pPr>
              <w:jc w:val="right"/>
            </w:pPr>
            <w:r>
              <w:rPr>
                <w:sz w:val="20"/>
              </w:rPr>
              <w:t>0</w:t>
            </w:r>
          </w:p>
        </w:tc>
        <w:tc>
          <w:tcPr>
            <w:tcW w:w="1440" w:type="dxa"/>
          </w:tcPr>
          <w:p w14:paraId="2069DF1F" w14:textId="77777777" w:rsidR="002B126C" w:rsidRDefault="00000000">
            <w:pPr>
              <w:jc w:val="right"/>
            </w:pPr>
            <w:r>
              <w:rPr>
                <w:sz w:val="20"/>
              </w:rPr>
              <w:t>0</w:t>
            </w:r>
          </w:p>
        </w:tc>
        <w:tc>
          <w:tcPr>
            <w:tcW w:w="1440" w:type="dxa"/>
          </w:tcPr>
          <w:p w14:paraId="18A17CC9" w14:textId="77777777" w:rsidR="002B126C" w:rsidRDefault="00000000">
            <w:pPr>
              <w:jc w:val="right"/>
            </w:pPr>
            <w:r>
              <w:rPr>
                <w:sz w:val="20"/>
              </w:rPr>
              <w:t>0</w:t>
            </w:r>
          </w:p>
        </w:tc>
        <w:tc>
          <w:tcPr>
            <w:tcW w:w="1800" w:type="dxa"/>
          </w:tcPr>
          <w:p w14:paraId="063CDA4E" w14:textId="77777777" w:rsidR="002B126C" w:rsidRDefault="00000000">
            <w:pPr>
              <w:jc w:val="right"/>
            </w:pPr>
            <w:r>
              <w:rPr>
                <w:sz w:val="20"/>
              </w:rPr>
              <w:t>0</w:t>
            </w:r>
          </w:p>
        </w:tc>
      </w:tr>
      <w:tr w:rsidR="002B126C" w14:paraId="1CE5757D" w14:textId="77777777">
        <w:tc>
          <w:tcPr>
            <w:tcW w:w="3600" w:type="dxa"/>
          </w:tcPr>
          <w:p w14:paraId="083CD7B7" w14:textId="77777777" w:rsidR="002B126C" w:rsidRDefault="00000000">
            <w:r>
              <w:rPr>
                <w:sz w:val="20"/>
              </w:rPr>
              <w:t>Protect in Easement</w:t>
            </w:r>
          </w:p>
        </w:tc>
        <w:tc>
          <w:tcPr>
            <w:tcW w:w="1440" w:type="dxa"/>
          </w:tcPr>
          <w:p w14:paraId="212C40BA" w14:textId="77777777" w:rsidR="002B126C" w:rsidRDefault="00000000">
            <w:pPr>
              <w:jc w:val="right"/>
            </w:pPr>
            <w:r>
              <w:rPr>
                <w:sz w:val="20"/>
              </w:rPr>
              <w:t>0</w:t>
            </w:r>
          </w:p>
        </w:tc>
        <w:tc>
          <w:tcPr>
            <w:tcW w:w="1440" w:type="dxa"/>
          </w:tcPr>
          <w:p w14:paraId="39BBF0B8" w14:textId="77777777" w:rsidR="002B126C" w:rsidRDefault="00000000">
            <w:pPr>
              <w:jc w:val="right"/>
            </w:pPr>
            <w:r>
              <w:rPr>
                <w:sz w:val="20"/>
              </w:rPr>
              <w:t>0</w:t>
            </w:r>
          </w:p>
        </w:tc>
        <w:tc>
          <w:tcPr>
            <w:tcW w:w="1440" w:type="dxa"/>
          </w:tcPr>
          <w:p w14:paraId="7A0E91D1" w14:textId="77777777" w:rsidR="002B126C" w:rsidRDefault="00000000">
            <w:pPr>
              <w:jc w:val="right"/>
            </w:pPr>
            <w:r>
              <w:rPr>
                <w:sz w:val="20"/>
              </w:rPr>
              <w:t>0</w:t>
            </w:r>
          </w:p>
        </w:tc>
        <w:tc>
          <w:tcPr>
            <w:tcW w:w="1440" w:type="dxa"/>
          </w:tcPr>
          <w:p w14:paraId="1BFCEA00" w14:textId="77777777" w:rsidR="002B126C" w:rsidRDefault="00000000">
            <w:pPr>
              <w:jc w:val="right"/>
            </w:pPr>
            <w:r>
              <w:rPr>
                <w:sz w:val="20"/>
              </w:rPr>
              <w:t>0</w:t>
            </w:r>
          </w:p>
        </w:tc>
        <w:tc>
          <w:tcPr>
            <w:tcW w:w="1800" w:type="dxa"/>
          </w:tcPr>
          <w:p w14:paraId="50A9CB34" w14:textId="77777777" w:rsidR="002B126C" w:rsidRDefault="00000000">
            <w:pPr>
              <w:jc w:val="right"/>
            </w:pPr>
            <w:r>
              <w:rPr>
                <w:sz w:val="20"/>
              </w:rPr>
              <w:t>0</w:t>
            </w:r>
          </w:p>
        </w:tc>
      </w:tr>
      <w:tr w:rsidR="002B126C" w14:paraId="508B3E86" w14:textId="77777777">
        <w:tc>
          <w:tcPr>
            <w:tcW w:w="3600" w:type="dxa"/>
          </w:tcPr>
          <w:p w14:paraId="29D90FF5" w14:textId="77777777" w:rsidR="002B126C" w:rsidRDefault="00000000">
            <w:r>
              <w:rPr>
                <w:sz w:val="20"/>
              </w:rPr>
              <w:t>Enhance</w:t>
            </w:r>
          </w:p>
        </w:tc>
        <w:tc>
          <w:tcPr>
            <w:tcW w:w="1440" w:type="dxa"/>
          </w:tcPr>
          <w:p w14:paraId="0745F1CA" w14:textId="77777777" w:rsidR="002B126C" w:rsidRDefault="00000000">
            <w:pPr>
              <w:jc w:val="right"/>
            </w:pPr>
            <w:r>
              <w:rPr>
                <w:sz w:val="20"/>
              </w:rPr>
              <w:t>0</w:t>
            </w:r>
          </w:p>
        </w:tc>
        <w:tc>
          <w:tcPr>
            <w:tcW w:w="1440" w:type="dxa"/>
          </w:tcPr>
          <w:p w14:paraId="2159864F" w14:textId="77777777" w:rsidR="002B126C" w:rsidRDefault="00000000">
            <w:pPr>
              <w:jc w:val="right"/>
            </w:pPr>
            <w:r>
              <w:rPr>
                <w:sz w:val="20"/>
              </w:rPr>
              <w:t>5,400</w:t>
            </w:r>
          </w:p>
        </w:tc>
        <w:tc>
          <w:tcPr>
            <w:tcW w:w="1440" w:type="dxa"/>
          </w:tcPr>
          <w:p w14:paraId="028259D2" w14:textId="77777777" w:rsidR="002B126C" w:rsidRDefault="00000000">
            <w:pPr>
              <w:jc w:val="right"/>
            </w:pPr>
            <w:r>
              <w:rPr>
                <w:sz w:val="20"/>
              </w:rPr>
              <w:t>0</w:t>
            </w:r>
          </w:p>
        </w:tc>
        <w:tc>
          <w:tcPr>
            <w:tcW w:w="1440" w:type="dxa"/>
          </w:tcPr>
          <w:p w14:paraId="5DBC8DF3" w14:textId="77777777" w:rsidR="002B126C" w:rsidRDefault="00000000">
            <w:pPr>
              <w:jc w:val="right"/>
            </w:pPr>
            <w:r>
              <w:rPr>
                <w:sz w:val="20"/>
              </w:rPr>
              <w:t>0</w:t>
            </w:r>
          </w:p>
        </w:tc>
        <w:tc>
          <w:tcPr>
            <w:tcW w:w="1800" w:type="dxa"/>
          </w:tcPr>
          <w:p w14:paraId="259E9A1E" w14:textId="77777777" w:rsidR="002B126C" w:rsidRDefault="00000000">
            <w:pPr>
              <w:jc w:val="right"/>
            </w:pPr>
            <w:r>
              <w:rPr>
                <w:sz w:val="20"/>
              </w:rPr>
              <w:t>5,400</w:t>
            </w:r>
          </w:p>
        </w:tc>
      </w:tr>
      <w:tr w:rsidR="002B126C" w14:paraId="49F28772" w14:textId="77777777">
        <w:tc>
          <w:tcPr>
            <w:tcW w:w="3600" w:type="dxa"/>
            <w:shd w:val="clear" w:color="auto" w:fill="EEEEEE"/>
          </w:tcPr>
          <w:p w14:paraId="08EA7B6A" w14:textId="77777777" w:rsidR="002B126C" w:rsidRDefault="00000000">
            <w:r>
              <w:rPr>
                <w:b/>
                <w:color w:val="000000"/>
                <w:sz w:val="20"/>
              </w:rPr>
              <w:t>Total</w:t>
            </w:r>
          </w:p>
        </w:tc>
        <w:tc>
          <w:tcPr>
            <w:tcW w:w="1440" w:type="dxa"/>
            <w:shd w:val="clear" w:color="auto" w:fill="EEEEEE"/>
          </w:tcPr>
          <w:p w14:paraId="268D5818" w14:textId="77777777" w:rsidR="002B126C" w:rsidRDefault="00000000">
            <w:pPr>
              <w:jc w:val="right"/>
            </w:pPr>
            <w:r>
              <w:rPr>
                <w:b/>
                <w:color w:val="000000"/>
                <w:sz w:val="20"/>
              </w:rPr>
              <w:t>600</w:t>
            </w:r>
          </w:p>
        </w:tc>
        <w:tc>
          <w:tcPr>
            <w:tcW w:w="1440" w:type="dxa"/>
            <w:shd w:val="clear" w:color="auto" w:fill="EEEEEE"/>
          </w:tcPr>
          <w:p w14:paraId="1779483E" w14:textId="77777777" w:rsidR="002B126C" w:rsidRDefault="00000000">
            <w:pPr>
              <w:jc w:val="right"/>
            </w:pPr>
            <w:r>
              <w:rPr>
                <w:b/>
                <w:color w:val="000000"/>
                <w:sz w:val="20"/>
              </w:rPr>
              <w:t>5,400</w:t>
            </w:r>
          </w:p>
        </w:tc>
        <w:tc>
          <w:tcPr>
            <w:tcW w:w="1440" w:type="dxa"/>
            <w:shd w:val="clear" w:color="auto" w:fill="EEEEEE"/>
          </w:tcPr>
          <w:p w14:paraId="22D53CDB" w14:textId="77777777" w:rsidR="002B126C" w:rsidRDefault="00000000">
            <w:pPr>
              <w:jc w:val="right"/>
            </w:pPr>
            <w:r>
              <w:rPr>
                <w:b/>
                <w:color w:val="000000"/>
                <w:sz w:val="20"/>
              </w:rPr>
              <w:t>0</w:t>
            </w:r>
          </w:p>
        </w:tc>
        <w:tc>
          <w:tcPr>
            <w:tcW w:w="1440" w:type="dxa"/>
            <w:shd w:val="clear" w:color="auto" w:fill="EEEEEE"/>
          </w:tcPr>
          <w:p w14:paraId="698C583A" w14:textId="77777777" w:rsidR="002B126C" w:rsidRDefault="00000000">
            <w:pPr>
              <w:jc w:val="right"/>
            </w:pPr>
            <w:r>
              <w:rPr>
                <w:b/>
                <w:color w:val="000000"/>
                <w:sz w:val="20"/>
              </w:rPr>
              <w:t>0</w:t>
            </w:r>
          </w:p>
        </w:tc>
        <w:tc>
          <w:tcPr>
            <w:tcW w:w="1800" w:type="dxa"/>
            <w:shd w:val="clear" w:color="auto" w:fill="EEEEEE"/>
          </w:tcPr>
          <w:p w14:paraId="48218B87" w14:textId="77777777" w:rsidR="002B126C" w:rsidRDefault="00000000">
            <w:pPr>
              <w:jc w:val="right"/>
            </w:pPr>
            <w:r>
              <w:rPr>
                <w:b/>
                <w:color w:val="000000"/>
                <w:sz w:val="20"/>
              </w:rPr>
              <w:t>6,000</w:t>
            </w:r>
          </w:p>
        </w:tc>
      </w:tr>
    </w:tbl>
    <w:p w14:paraId="7842EC3D" w14:textId="77777777" w:rsidR="002B126C"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2B126C" w14:paraId="43EFC314" w14:textId="77777777">
        <w:trPr>
          <w:tblHeader/>
        </w:trPr>
        <w:tc>
          <w:tcPr>
            <w:tcW w:w="3744" w:type="dxa"/>
            <w:shd w:val="clear" w:color="auto" w:fill="AFC4E9"/>
          </w:tcPr>
          <w:p w14:paraId="3A6DD978" w14:textId="77777777" w:rsidR="002B126C" w:rsidRDefault="002B126C"/>
        </w:tc>
        <w:tc>
          <w:tcPr>
            <w:tcW w:w="1800" w:type="dxa"/>
            <w:shd w:val="clear" w:color="auto" w:fill="AFC4E9"/>
          </w:tcPr>
          <w:p w14:paraId="233CAD6F" w14:textId="77777777" w:rsidR="002B126C" w:rsidRDefault="00000000">
            <w:r>
              <w:rPr>
                <w:b/>
                <w:color w:val="000000"/>
                <w:sz w:val="20"/>
              </w:rPr>
              <w:t>RESTORE: Lands acquired with OHF</w:t>
            </w:r>
          </w:p>
        </w:tc>
        <w:tc>
          <w:tcPr>
            <w:tcW w:w="1872" w:type="dxa"/>
            <w:shd w:val="clear" w:color="auto" w:fill="AFC4E9"/>
          </w:tcPr>
          <w:p w14:paraId="69D630D2" w14:textId="77777777" w:rsidR="002B126C" w:rsidRDefault="00000000">
            <w:r>
              <w:rPr>
                <w:b/>
                <w:color w:val="000000"/>
                <w:sz w:val="20"/>
              </w:rPr>
              <w:t>RESTORE: Lands NOT acquired with OHF</w:t>
            </w:r>
          </w:p>
        </w:tc>
        <w:tc>
          <w:tcPr>
            <w:tcW w:w="1800" w:type="dxa"/>
            <w:shd w:val="clear" w:color="auto" w:fill="AFC4E9"/>
          </w:tcPr>
          <w:p w14:paraId="591BDCA7" w14:textId="77777777" w:rsidR="002B126C" w:rsidRDefault="00000000">
            <w:r>
              <w:rPr>
                <w:b/>
                <w:color w:val="000000"/>
                <w:sz w:val="20"/>
              </w:rPr>
              <w:t>ENHANCE: Lands acquired with OHF</w:t>
            </w:r>
          </w:p>
        </w:tc>
        <w:tc>
          <w:tcPr>
            <w:tcW w:w="1872" w:type="dxa"/>
            <w:shd w:val="clear" w:color="auto" w:fill="AFC4E9"/>
          </w:tcPr>
          <w:p w14:paraId="1CECCFE2" w14:textId="77777777" w:rsidR="002B126C" w:rsidRDefault="00000000">
            <w:r>
              <w:rPr>
                <w:b/>
                <w:color w:val="000000"/>
                <w:sz w:val="20"/>
              </w:rPr>
              <w:t>ENHANCE: Lands NOT acquired with OHF</w:t>
            </w:r>
          </w:p>
        </w:tc>
      </w:tr>
      <w:tr w:rsidR="002B126C" w14:paraId="113A779D" w14:textId="77777777">
        <w:tc>
          <w:tcPr>
            <w:tcW w:w="3744" w:type="dxa"/>
          </w:tcPr>
          <w:p w14:paraId="601BB606" w14:textId="77777777" w:rsidR="002B126C" w:rsidRDefault="00000000">
            <w:r>
              <w:rPr>
                <w:sz w:val="20"/>
              </w:rPr>
              <w:t>DNR Lands (WMA, State Forests, etc.)</w:t>
            </w:r>
          </w:p>
        </w:tc>
        <w:tc>
          <w:tcPr>
            <w:tcW w:w="1800" w:type="dxa"/>
          </w:tcPr>
          <w:p w14:paraId="2222E344" w14:textId="77777777" w:rsidR="002B126C" w:rsidRDefault="00000000">
            <w:pPr>
              <w:jc w:val="right"/>
            </w:pPr>
            <w:r>
              <w:rPr>
                <w:sz w:val="20"/>
              </w:rPr>
              <w:t>-</w:t>
            </w:r>
          </w:p>
        </w:tc>
        <w:tc>
          <w:tcPr>
            <w:tcW w:w="1872" w:type="dxa"/>
          </w:tcPr>
          <w:p w14:paraId="2F756E70" w14:textId="77777777" w:rsidR="002B126C" w:rsidRDefault="00000000">
            <w:pPr>
              <w:jc w:val="right"/>
            </w:pPr>
            <w:r>
              <w:rPr>
                <w:sz w:val="20"/>
              </w:rPr>
              <w:t>300</w:t>
            </w:r>
          </w:p>
        </w:tc>
        <w:tc>
          <w:tcPr>
            <w:tcW w:w="1800" w:type="dxa"/>
          </w:tcPr>
          <w:p w14:paraId="471A8425" w14:textId="77777777" w:rsidR="002B126C" w:rsidRDefault="00000000">
            <w:pPr>
              <w:jc w:val="right"/>
            </w:pPr>
            <w:r>
              <w:rPr>
                <w:sz w:val="20"/>
              </w:rPr>
              <w:t>-</w:t>
            </w:r>
          </w:p>
        </w:tc>
        <w:tc>
          <w:tcPr>
            <w:tcW w:w="1872" w:type="dxa"/>
          </w:tcPr>
          <w:p w14:paraId="5F4C67E4" w14:textId="77777777" w:rsidR="002B126C" w:rsidRDefault="00000000">
            <w:pPr>
              <w:jc w:val="right"/>
            </w:pPr>
            <w:r>
              <w:rPr>
                <w:sz w:val="20"/>
              </w:rPr>
              <w:t>2,700</w:t>
            </w:r>
          </w:p>
        </w:tc>
      </w:tr>
      <w:tr w:rsidR="002B126C" w14:paraId="13B17052" w14:textId="77777777">
        <w:tc>
          <w:tcPr>
            <w:tcW w:w="3744" w:type="dxa"/>
          </w:tcPr>
          <w:p w14:paraId="0B0B7717" w14:textId="77777777" w:rsidR="002B126C" w:rsidRDefault="00000000">
            <w:r>
              <w:rPr>
                <w:sz w:val="20"/>
              </w:rPr>
              <w:t>Non-DNR Lands (city, state, federal, etc.)</w:t>
            </w:r>
          </w:p>
        </w:tc>
        <w:tc>
          <w:tcPr>
            <w:tcW w:w="1800" w:type="dxa"/>
          </w:tcPr>
          <w:p w14:paraId="51E4518C" w14:textId="77777777" w:rsidR="002B126C" w:rsidRDefault="00000000">
            <w:pPr>
              <w:jc w:val="right"/>
            </w:pPr>
            <w:r>
              <w:rPr>
                <w:sz w:val="20"/>
              </w:rPr>
              <w:t>-</w:t>
            </w:r>
          </w:p>
        </w:tc>
        <w:tc>
          <w:tcPr>
            <w:tcW w:w="1872" w:type="dxa"/>
          </w:tcPr>
          <w:p w14:paraId="3F19376F" w14:textId="77777777" w:rsidR="002B126C" w:rsidRDefault="00000000">
            <w:pPr>
              <w:jc w:val="right"/>
            </w:pPr>
            <w:r>
              <w:rPr>
                <w:sz w:val="20"/>
              </w:rPr>
              <w:t>300</w:t>
            </w:r>
          </w:p>
        </w:tc>
        <w:tc>
          <w:tcPr>
            <w:tcW w:w="1800" w:type="dxa"/>
          </w:tcPr>
          <w:p w14:paraId="4570736B" w14:textId="77777777" w:rsidR="002B126C" w:rsidRDefault="00000000">
            <w:pPr>
              <w:jc w:val="right"/>
            </w:pPr>
            <w:r>
              <w:rPr>
                <w:sz w:val="20"/>
              </w:rPr>
              <w:t>-</w:t>
            </w:r>
          </w:p>
        </w:tc>
        <w:tc>
          <w:tcPr>
            <w:tcW w:w="1872" w:type="dxa"/>
          </w:tcPr>
          <w:p w14:paraId="06089E66" w14:textId="77777777" w:rsidR="002B126C" w:rsidRDefault="00000000">
            <w:pPr>
              <w:jc w:val="right"/>
            </w:pPr>
            <w:r>
              <w:rPr>
                <w:sz w:val="20"/>
              </w:rPr>
              <w:t>2,700</w:t>
            </w:r>
          </w:p>
        </w:tc>
      </w:tr>
      <w:tr w:rsidR="002B126C" w14:paraId="3FC643F2" w14:textId="77777777">
        <w:tc>
          <w:tcPr>
            <w:tcW w:w="3744" w:type="dxa"/>
          </w:tcPr>
          <w:p w14:paraId="192EB549" w14:textId="77777777" w:rsidR="002B126C" w:rsidRDefault="00000000">
            <w:r>
              <w:rPr>
                <w:sz w:val="20"/>
              </w:rPr>
              <w:t>Easements</w:t>
            </w:r>
          </w:p>
        </w:tc>
        <w:tc>
          <w:tcPr>
            <w:tcW w:w="1800" w:type="dxa"/>
          </w:tcPr>
          <w:p w14:paraId="2FED6D8A" w14:textId="77777777" w:rsidR="002B126C" w:rsidRDefault="00000000">
            <w:pPr>
              <w:jc w:val="right"/>
            </w:pPr>
            <w:r>
              <w:rPr>
                <w:sz w:val="20"/>
              </w:rPr>
              <w:t>-</w:t>
            </w:r>
          </w:p>
        </w:tc>
        <w:tc>
          <w:tcPr>
            <w:tcW w:w="1872" w:type="dxa"/>
          </w:tcPr>
          <w:p w14:paraId="42900D91" w14:textId="77777777" w:rsidR="002B126C" w:rsidRDefault="00000000">
            <w:pPr>
              <w:jc w:val="right"/>
            </w:pPr>
            <w:r>
              <w:rPr>
                <w:sz w:val="20"/>
              </w:rPr>
              <w:t>-</w:t>
            </w:r>
          </w:p>
        </w:tc>
        <w:tc>
          <w:tcPr>
            <w:tcW w:w="1800" w:type="dxa"/>
          </w:tcPr>
          <w:p w14:paraId="2B6543A0" w14:textId="77777777" w:rsidR="002B126C" w:rsidRDefault="00000000">
            <w:pPr>
              <w:jc w:val="right"/>
            </w:pPr>
            <w:r>
              <w:rPr>
                <w:sz w:val="20"/>
              </w:rPr>
              <w:t>-</w:t>
            </w:r>
          </w:p>
        </w:tc>
        <w:tc>
          <w:tcPr>
            <w:tcW w:w="1872" w:type="dxa"/>
          </w:tcPr>
          <w:p w14:paraId="66E023B2" w14:textId="77777777" w:rsidR="002B126C" w:rsidRDefault="00000000">
            <w:pPr>
              <w:jc w:val="right"/>
            </w:pPr>
            <w:r>
              <w:rPr>
                <w:sz w:val="20"/>
              </w:rPr>
              <w:t>-</w:t>
            </w:r>
          </w:p>
        </w:tc>
      </w:tr>
      <w:tr w:rsidR="002B126C" w14:paraId="11256721" w14:textId="77777777">
        <w:tc>
          <w:tcPr>
            <w:tcW w:w="3744" w:type="dxa"/>
            <w:shd w:val="clear" w:color="auto" w:fill="EEEEEE"/>
          </w:tcPr>
          <w:p w14:paraId="3429846A" w14:textId="77777777" w:rsidR="002B126C" w:rsidRDefault="00000000">
            <w:r>
              <w:rPr>
                <w:b/>
                <w:color w:val="000000"/>
                <w:sz w:val="20"/>
              </w:rPr>
              <w:t>Total</w:t>
            </w:r>
          </w:p>
        </w:tc>
        <w:tc>
          <w:tcPr>
            <w:tcW w:w="1800" w:type="dxa"/>
            <w:shd w:val="clear" w:color="auto" w:fill="EEEEEE"/>
          </w:tcPr>
          <w:p w14:paraId="37C9A6C2" w14:textId="77777777" w:rsidR="002B126C" w:rsidRDefault="00000000">
            <w:pPr>
              <w:jc w:val="right"/>
            </w:pPr>
            <w:r>
              <w:rPr>
                <w:b/>
                <w:color w:val="000000"/>
                <w:sz w:val="20"/>
              </w:rPr>
              <w:t>-</w:t>
            </w:r>
          </w:p>
        </w:tc>
        <w:tc>
          <w:tcPr>
            <w:tcW w:w="1872" w:type="dxa"/>
            <w:shd w:val="clear" w:color="auto" w:fill="EEEEEE"/>
          </w:tcPr>
          <w:p w14:paraId="4E0F288F" w14:textId="77777777" w:rsidR="002B126C" w:rsidRDefault="00000000">
            <w:pPr>
              <w:jc w:val="right"/>
            </w:pPr>
            <w:r>
              <w:rPr>
                <w:b/>
                <w:color w:val="000000"/>
                <w:sz w:val="20"/>
              </w:rPr>
              <w:t>600</w:t>
            </w:r>
          </w:p>
        </w:tc>
        <w:tc>
          <w:tcPr>
            <w:tcW w:w="1800" w:type="dxa"/>
            <w:shd w:val="clear" w:color="auto" w:fill="EEEEEE"/>
          </w:tcPr>
          <w:p w14:paraId="3693C5C0" w14:textId="77777777" w:rsidR="002B126C" w:rsidRDefault="00000000">
            <w:pPr>
              <w:jc w:val="right"/>
            </w:pPr>
            <w:r>
              <w:rPr>
                <w:b/>
                <w:color w:val="000000"/>
                <w:sz w:val="20"/>
              </w:rPr>
              <w:t>-</w:t>
            </w:r>
          </w:p>
        </w:tc>
        <w:tc>
          <w:tcPr>
            <w:tcW w:w="1872" w:type="dxa"/>
            <w:shd w:val="clear" w:color="auto" w:fill="EEEEEE"/>
          </w:tcPr>
          <w:p w14:paraId="5E161B62" w14:textId="77777777" w:rsidR="002B126C" w:rsidRDefault="00000000">
            <w:pPr>
              <w:jc w:val="right"/>
            </w:pPr>
            <w:r>
              <w:rPr>
                <w:b/>
                <w:color w:val="000000"/>
                <w:sz w:val="20"/>
              </w:rPr>
              <w:t>5,400</w:t>
            </w:r>
          </w:p>
        </w:tc>
      </w:tr>
    </w:tbl>
    <w:p w14:paraId="62F21F5F" w14:textId="77777777" w:rsidR="002B126C"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5"/>
        <w:gridCol w:w="1429"/>
        <w:gridCol w:w="1434"/>
        <w:gridCol w:w="1421"/>
        <w:gridCol w:w="1424"/>
        <w:gridCol w:w="1783"/>
      </w:tblGrid>
      <w:tr w:rsidR="002B126C" w14:paraId="4E8FABDD" w14:textId="77777777">
        <w:tc>
          <w:tcPr>
            <w:tcW w:w="3600" w:type="dxa"/>
            <w:shd w:val="clear" w:color="auto" w:fill="AFC4E9"/>
          </w:tcPr>
          <w:p w14:paraId="7DAA7D2A" w14:textId="77777777" w:rsidR="002B126C" w:rsidRDefault="00000000">
            <w:r>
              <w:rPr>
                <w:b/>
                <w:color w:val="000000"/>
                <w:sz w:val="20"/>
              </w:rPr>
              <w:t>Type</w:t>
            </w:r>
          </w:p>
        </w:tc>
        <w:tc>
          <w:tcPr>
            <w:tcW w:w="1440" w:type="dxa"/>
            <w:shd w:val="clear" w:color="auto" w:fill="AFC4E9"/>
          </w:tcPr>
          <w:p w14:paraId="1090A58D" w14:textId="77777777" w:rsidR="002B126C" w:rsidRDefault="00000000">
            <w:r>
              <w:rPr>
                <w:b/>
                <w:color w:val="000000"/>
                <w:sz w:val="20"/>
              </w:rPr>
              <w:t>Wetland</w:t>
            </w:r>
          </w:p>
        </w:tc>
        <w:tc>
          <w:tcPr>
            <w:tcW w:w="1440" w:type="dxa"/>
            <w:shd w:val="clear" w:color="auto" w:fill="AFC4E9"/>
          </w:tcPr>
          <w:p w14:paraId="182BDE47" w14:textId="77777777" w:rsidR="002B126C" w:rsidRDefault="00000000">
            <w:r>
              <w:rPr>
                <w:b/>
                <w:color w:val="000000"/>
                <w:sz w:val="20"/>
              </w:rPr>
              <w:t>Prairie</w:t>
            </w:r>
          </w:p>
        </w:tc>
        <w:tc>
          <w:tcPr>
            <w:tcW w:w="1440" w:type="dxa"/>
            <w:shd w:val="clear" w:color="auto" w:fill="AFC4E9"/>
          </w:tcPr>
          <w:p w14:paraId="65FB0B47" w14:textId="77777777" w:rsidR="002B126C" w:rsidRDefault="00000000">
            <w:r>
              <w:rPr>
                <w:b/>
                <w:color w:val="000000"/>
                <w:sz w:val="20"/>
              </w:rPr>
              <w:t>Forest</w:t>
            </w:r>
          </w:p>
        </w:tc>
        <w:tc>
          <w:tcPr>
            <w:tcW w:w="1440" w:type="dxa"/>
            <w:shd w:val="clear" w:color="auto" w:fill="AFC4E9"/>
          </w:tcPr>
          <w:p w14:paraId="6AEC998D" w14:textId="77777777" w:rsidR="002B126C" w:rsidRDefault="00000000">
            <w:r>
              <w:rPr>
                <w:b/>
                <w:color w:val="000000"/>
                <w:sz w:val="20"/>
              </w:rPr>
              <w:t>Habitat</w:t>
            </w:r>
          </w:p>
        </w:tc>
        <w:tc>
          <w:tcPr>
            <w:tcW w:w="1800" w:type="dxa"/>
            <w:shd w:val="clear" w:color="auto" w:fill="AFC4E9"/>
          </w:tcPr>
          <w:p w14:paraId="11CBB29B" w14:textId="77777777" w:rsidR="002B126C" w:rsidRDefault="00000000">
            <w:r>
              <w:rPr>
                <w:b/>
                <w:color w:val="000000"/>
                <w:sz w:val="20"/>
              </w:rPr>
              <w:t>Total Funding</w:t>
            </w:r>
          </w:p>
        </w:tc>
      </w:tr>
      <w:tr w:rsidR="002B126C" w14:paraId="4C1886CE" w14:textId="77777777">
        <w:tc>
          <w:tcPr>
            <w:tcW w:w="3600" w:type="dxa"/>
          </w:tcPr>
          <w:p w14:paraId="78C12907" w14:textId="77777777" w:rsidR="002B126C" w:rsidRDefault="00000000">
            <w:r>
              <w:rPr>
                <w:sz w:val="20"/>
              </w:rPr>
              <w:t>Restore</w:t>
            </w:r>
          </w:p>
        </w:tc>
        <w:tc>
          <w:tcPr>
            <w:tcW w:w="1440" w:type="dxa"/>
          </w:tcPr>
          <w:p w14:paraId="254FF964" w14:textId="77777777" w:rsidR="002B126C" w:rsidRDefault="00000000">
            <w:pPr>
              <w:jc w:val="right"/>
            </w:pPr>
            <w:r>
              <w:rPr>
                <w:sz w:val="20"/>
              </w:rPr>
              <w:t>$868,200</w:t>
            </w:r>
          </w:p>
        </w:tc>
        <w:tc>
          <w:tcPr>
            <w:tcW w:w="1440" w:type="dxa"/>
          </w:tcPr>
          <w:p w14:paraId="081F30F2" w14:textId="77777777" w:rsidR="002B126C" w:rsidRDefault="00000000">
            <w:pPr>
              <w:jc w:val="right"/>
            </w:pPr>
            <w:r>
              <w:rPr>
                <w:sz w:val="20"/>
              </w:rPr>
              <w:t>-</w:t>
            </w:r>
          </w:p>
        </w:tc>
        <w:tc>
          <w:tcPr>
            <w:tcW w:w="1440" w:type="dxa"/>
          </w:tcPr>
          <w:p w14:paraId="2FA56F8F" w14:textId="77777777" w:rsidR="002B126C" w:rsidRDefault="00000000">
            <w:pPr>
              <w:jc w:val="right"/>
            </w:pPr>
            <w:r>
              <w:rPr>
                <w:sz w:val="20"/>
              </w:rPr>
              <w:t>-</w:t>
            </w:r>
          </w:p>
        </w:tc>
        <w:tc>
          <w:tcPr>
            <w:tcW w:w="1440" w:type="dxa"/>
          </w:tcPr>
          <w:p w14:paraId="78B58AE6" w14:textId="77777777" w:rsidR="002B126C" w:rsidRDefault="00000000">
            <w:pPr>
              <w:jc w:val="right"/>
            </w:pPr>
            <w:r>
              <w:rPr>
                <w:sz w:val="20"/>
              </w:rPr>
              <w:t>-</w:t>
            </w:r>
          </w:p>
        </w:tc>
        <w:tc>
          <w:tcPr>
            <w:tcW w:w="1800" w:type="dxa"/>
          </w:tcPr>
          <w:p w14:paraId="679EA478" w14:textId="77777777" w:rsidR="002B126C" w:rsidRDefault="00000000">
            <w:pPr>
              <w:jc w:val="right"/>
            </w:pPr>
            <w:r>
              <w:rPr>
                <w:sz w:val="20"/>
              </w:rPr>
              <w:t>$868,200</w:t>
            </w:r>
          </w:p>
        </w:tc>
      </w:tr>
      <w:tr w:rsidR="002B126C" w14:paraId="0EFADE72" w14:textId="77777777">
        <w:tc>
          <w:tcPr>
            <w:tcW w:w="3600" w:type="dxa"/>
          </w:tcPr>
          <w:p w14:paraId="63F8664C" w14:textId="77777777" w:rsidR="002B126C" w:rsidRDefault="00000000">
            <w:r>
              <w:rPr>
                <w:sz w:val="20"/>
              </w:rPr>
              <w:t>Protect in Fee with State PILT Liability</w:t>
            </w:r>
          </w:p>
        </w:tc>
        <w:tc>
          <w:tcPr>
            <w:tcW w:w="1440" w:type="dxa"/>
          </w:tcPr>
          <w:p w14:paraId="4B796D2A" w14:textId="77777777" w:rsidR="002B126C" w:rsidRDefault="00000000">
            <w:pPr>
              <w:jc w:val="right"/>
            </w:pPr>
            <w:r>
              <w:rPr>
                <w:sz w:val="20"/>
              </w:rPr>
              <w:t>-</w:t>
            </w:r>
          </w:p>
        </w:tc>
        <w:tc>
          <w:tcPr>
            <w:tcW w:w="1440" w:type="dxa"/>
          </w:tcPr>
          <w:p w14:paraId="0C5DD242" w14:textId="77777777" w:rsidR="002B126C" w:rsidRDefault="00000000">
            <w:pPr>
              <w:jc w:val="right"/>
            </w:pPr>
            <w:r>
              <w:rPr>
                <w:sz w:val="20"/>
              </w:rPr>
              <w:t>-</w:t>
            </w:r>
          </w:p>
        </w:tc>
        <w:tc>
          <w:tcPr>
            <w:tcW w:w="1440" w:type="dxa"/>
          </w:tcPr>
          <w:p w14:paraId="0657D3F8" w14:textId="77777777" w:rsidR="002B126C" w:rsidRDefault="00000000">
            <w:pPr>
              <w:jc w:val="right"/>
            </w:pPr>
            <w:r>
              <w:rPr>
                <w:sz w:val="20"/>
              </w:rPr>
              <w:t>-</w:t>
            </w:r>
          </w:p>
        </w:tc>
        <w:tc>
          <w:tcPr>
            <w:tcW w:w="1440" w:type="dxa"/>
          </w:tcPr>
          <w:p w14:paraId="726B8817" w14:textId="77777777" w:rsidR="002B126C" w:rsidRDefault="00000000">
            <w:pPr>
              <w:jc w:val="right"/>
            </w:pPr>
            <w:r>
              <w:rPr>
                <w:sz w:val="20"/>
              </w:rPr>
              <w:t>-</w:t>
            </w:r>
          </w:p>
        </w:tc>
        <w:tc>
          <w:tcPr>
            <w:tcW w:w="1800" w:type="dxa"/>
          </w:tcPr>
          <w:p w14:paraId="2250C0A2" w14:textId="77777777" w:rsidR="002B126C" w:rsidRDefault="00000000">
            <w:pPr>
              <w:jc w:val="right"/>
            </w:pPr>
            <w:r>
              <w:rPr>
                <w:sz w:val="20"/>
              </w:rPr>
              <w:t>-</w:t>
            </w:r>
          </w:p>
        </w:tc>
      </w:tr>
      <w:tr w:rsidR="002B126C" w14:paraId="6C1D97A3" w14:textId="77777777">
        <w:tc>
          <w:tcPr>
            <w:tcW w:w="3600" w:type="dxa"/>
          </w:tcPr>
          <w:p w14:paraId="49347BDA" w14:textId="77777777" w:rsidR="002B126C" w:rsidRDefault="00000000">
            <w:r>
              <w:rPr>
                <w:sz w:val="20"/>
              </w:rPr>
              <w:t>Protect in Fee w/o State PILT Liability</w:t>
            </w:r>
          </w:p>
        </w:tc>
        <w:tc>
          <w:tcPr>
            <w:tcW w:w="1440" w:type="dxa"/>
          </w:tcPr>
          <w:p w14:paraId="7D803C20" w14:textId="77777777" w:rsidR="002B126C" w:rsidRDefault="00000000">
            <w:pPr>
              <w:jc w:val="right"/>
            </w:pPr>
            <w:r>
              <w:rPr>
                <w:sz w:val="20"/>
              </w:rPr>
              <w:t>-</w:t>
            </w:r>
          </w:p>
        </w:tc>
        <w:tc>
          <w:tcPr>
            <w:tcW w:w="1440" w:type="dxa"/>
          </w:tcPr>
          <w:p w14:paraId="3B8F80FA" w14:textId="77777777" w:rsidR="002B126C" w:rsidRDefault="00000000">
            <w:pPr>
              <w:jc w:val="right"/>
            </w:pPr>
            <w:r>
              <w:rPr>
                <w:sz w:val="20"/>
              </w:rPr>
              <w:t>-</w:t>
            </w:r>
          </w:p>
        </w:tc>
        <w:tc>
          <w:tcPr>
            <w:tcW w:w="1440" w:type="dxa"/>
          </w:tcPr>
          <w:p w14:paraId="0B53B949" w14:textId="77777777" w:rsidR="002B126C" w:rsidRDefault="00000000">
            <w:pPr>
              <w:jc w:val="right"/>
            </w:pPr>
            <w:r>
              <w:rPr>
                <w:sz w:val="20"/>
              </w:rPr>
              <w:t>-</w:t>
            </w:r>
          </w:p>
        </w:tc>
        <w:tc>
          <w:tcPr>
            <w:tcW w:w="1440" w:type="dxa"/>
          </w:tcPr>
          <w:p w14:paraId="25F7DD6B" w14:textId="77777777" w:rsidR="002B126C" w:rsidRDefault="00000000">
            <w:pPr>
              <w:jc w:val="right"/>
            </w:pPr>
            <w:r>
              <w:rPr>
                <w:sz w:val="20"/>
              </w:rPr>
              <w:t>-</w:t>
            </w:r>
          </w:p>
        </w:tc>
        <w:tc>
          <w:tcPr>
            <w:tcW w:w="1800" w:type="dxa"/>
          </w:tcPr>
          <w:p w14:paraId="30F618AE" w14:textId="77777777" w:rsidR="002B126C" w:rsidRDefault="00000000">
            <w:pPr>
              <w:jc w:val="right"/>
            </w:pPr>
            <w:r>
              <w:rPr>
                <w:sz w:val="20"/>
              </w:rPr>
              <w:t>-</w:t>
            </w:r>
          </w:p>
        </w:tc>
      </w:tr>
      <w:tr w:rsidR="002B126C" w14:paraId="34875DE8" w14:textId="77777777">
        <w:tc>
          <w:tcPr>
            <w:tcW w:w="3600" w:type="dxa"/>
          </w:tcPr>
          <w:p w14:paraId="464F2C8B" w14:textId="77777777" w:rsidR="002B126C" w:rsidRDefault="00000000">
            <w:r>
              <w:rPr>
                <w:sz w:val="20"/>
              </w:rPr>
              <w:t>Protect in Easement</w:t>
            </w:r>
          </w:p>
        </w:tc>
        <w:tc>
          <w:tcPr>
            <w:tcW w:w="1440" w:type="dxa"/>
          </w:tcPr>
          <w:p w14:paraId="666CB2BA" w14:textId="77777777" w:rsidR="002B126C" w:rsidRDefault="00000000">
            <w:pPr>
              <w:jc w:val="right"/>
            </w:pPr>
            <w:r>
              <w:rPr>
                <w:sz w:val="20"/>
              </w:rPr>
              <w:t>-</w:t>
            </w:r>
          </w:p>
        </w:tc>
        <w:tc>
          <w:tcPr>
            <w:tcW w:w="1440" w:type="dxa"/>
          </w:tcPr>
          <w:p w14:paraId="7311686D" w14:textId="77777777" w:rsidR="002B126C" w:rsidRDefault="00000000">
            <w:pPr>
              <w:jc w:val="right"/>
            </w:pPr>
            <w:r>
              <w:rPr>
                <w:sz w:val="20"/>
              </w:rPr>
              <w:t>-</w:t>
            </w:r>
          </w:p>
        </w:tc>
        <w:tc>
          <w:tcPr>
            <w:tcW w:w="1440" w:type="dxa"/>
          </w:tcPr>
          <w:p w14:paraId="7DE01C26" w14:textId="77777777" w:rsidR="002B126C" w:rsidRDefault="00000000">
            <w:pPr>
              <w:jc w:val="right"/>
            </w:pPr>
            <w:r>
              <w:rPr>
                <w:sz w:val="20"/>
              </w:rPr>
              <w:t>-</w:t>
            </w:r>
          </w:p>
        </w:tc>
        <w:tc>
          <w:tcPr>
            <w:tcW w:w="1440" w:type="dxa"/>
          </w:tcPr>
          <w:p w14:paraId="19A4D611" w14:textId="77777777" w:rsidR="002B126C" w:rsidRDefault="00000000">
            <w:pPr>
              <w:jc w:val="right"/>
            </w:pPr>
            <w:r>
              <w:rPr>
                <w:sz w:val="20"/>
              </w:rPr>
              <w:t>-</w:t>
            </w:r>
          </w:p>
        </w:tc>
        <w:tc>
          <w:tcPr>
            <w:tcW w:w="1800" w:type="dxa"/>
          </w:tcPr>
          <w:p w14:paraId="63B5122E" w14:textId="77777777" w:rsidR="002B126C" w:rsidRDefault="00000000">
            <w:pPr>
              <w:jc w:val="right"/>
            </w:pPr>
            <w:r>
              <w:rPr>
                <w:sz w:val="20"/>
              </w:rPr>
              <w:t>-</w:t>
            </w:r>
          </w:p>
        </w:tc>
      </w:tr>
      <w:tr w:rsidR="002B126C" w14:paraId="5460270E" w14:textId="77777777">
        <w:tc>
          <w:tcPr>
            <w:tcW w:w="3600" w:type="dxa"/>
          </w:tcPr>
          <w:p w14:paraId="482A5609" w14:textId="77777777" w:rsidR="002B126C" w:rsidRDefault="00000000">
            <w:r>
              <w:rPr>
                <w:sz w:val="20"/>
              </w:rPr>
              <w:t>Enhance</w:t>
            </w:r>
          </w:p>
        </w:tc>
        <w:tc>
          <w:tcPr>
            <w:tcW w:w="1440" w:type="dxa"/>
          </w:tcPr>
          <w:p w14:paraId="1B337F6C" w14:textId="77777777" w:rsidR="002B126C" w:rsidRDefault="00000000">
            <w:pPr>
              <w:jc w:val="right"/>
            </w:pPr>
            <w:r>
              <w:rPr>
                <w:sz w:val="20"/>
              </w:rPr>
              <w:t>-</w:t>
            </w:r>
          </w:p>
        </w:tc>
        <w:tc>
          <w:tcPr>
            <w:tcW w:w="1440" w:type="dxa"/>
          </w:tcPr>
          <w:p w14:paraId="21AC1825" w14:textId="77777777" w:rsidR="002B126C" w:rsidRDefault="00000000">
            <w:pPr>
              <w:jc w:val="right"/>
            </w:pPr>
            <w:r>
              <w:rPr>
                <w:sz w:val="20"/>
              </w:rPr>
              <w:t>$7,813,500</w:t>
            </w:r>
          </w:p>
        </w:tc>
        <w:tc>
          <w:tcPr>
            <w:tcW w:w="1440" w:type="dxa"/>
          </w:tcPr>
          <w:p w14:paraId="622708F9" w14:textId="77777777" w:rsidR="002B126C" w:rsidRDefault="00000000">
            <w:pPr>
              <w:jc w:val="right"/>
            </w:pPr>
            <w:r>
              <w:rPr>
                <w:sz w:val="20"/>
              </w:rPr>
              <w:t>-</w:t>
            </w:r>
          </w:p>
        </w:tc>
        <w:tc>
          <w:tcPr>
            <w:tcW w:w="1440" w:type="dxa"/>
          </w:tcPr>
          <w:p w14:paraId="0E9027E1" w14:textId="77777777" w:rsidR="002B126C" w:rsidRDefault="00000000">
            <w:pPr>
              <w:jc w:val="right"/>
            </w:pPr>
            <w:r>
              <w:rPr>
                <w:sz w:val="20"/>
              </w:rPr>
              <w:t>-</w:t>
            </w:r>
          </w:p>
        </w:tc>
        <w:tc>
          <w:tcPr>
            <w:tcW w:w="1800" w:type="dxa"/>
          </w:tcPr>
          <w:p w14:paraId="4B569A09" w14:textId="77777777" w:rsidR="002B126C" w:rsidRDefault="00000000">
            <w:pPr>
              <w:jc w:val="right"/>
            </w:pPr>
            <w:r>
              <w:rPr>
                <w:sz w:val="20"/>
              </w:rPr>
              <w:t>$7,813,500</w:t>
            </w:r>
          </w:p>
        </w:tc>
      </w:tr>
      <w:tr w:rsidR="002B126C" w14:paraId="21770D1C" w14:textId="77777777">
        <w:tc>
          <w:tcPr>
            <w:tcW w:w="3600" w:type="dxa"/>
            <w:shd w:val="clear" w:color="auto" w:fill="EEEEEE"/>
          </w:tcPr>
          <w:p w14:paraId="07C7317C" w14:textId="77777777" w:rsidR="002B126C" w:rsidRDefault="00000000">
            <w:r>
              <w:rPr>
                <w:b/>
                <w:color w:val="000000"/>
                <w:sz w:val="20"/>
              </w:rPr>
              <w:t>Total</w:t>
            </w:r>
          </w:p>
        </w:tc>
        <w:tc>
          <w:tcPr>
            <w:tcW w:w="1440" w:type="dxa"/>
            <w:shd w:val="clear" w:color="auto" w:fill="EEEEEE"/>
          </w:tcPr>
          <w:p w14:paraId="7FC21D03" w14:textId="77777777" w:rsidR="002B126C" w:rsidRDefault="00000000">
            <w:pPr>
              <w:jc w:val="right"/>
            </w:pPr>
            <w:r>
              <w:rPr>
                <w:b/>
                <w:color w:val="000000"/>
                <w:sz w:val="20"/>
              </w:rPr>
              <w:t>$868,200</w:t>
            </w:r>
          </w:p>
        </w:tc>
        <w:tc>
          <w:tcPr>
            <w:tcW w:w="1440" w:type="dxa"/>
            <w:shd w:val="clear" w:color="auto" w:fill="EEEEEE"/>
          </w:tcPr>
          <w:p w14:paraId="54DFFA6B" w14:textId="77777777" w:rsidR="002B126C" w:rsidRDefault="00000000">
            <w:pPr>
              <w:jc w:val="right"/>
            </w:pPr>
            <w:r>
              <w:rPr>
                <w:b/>
                <w:color w:val="000000"/>
                <w:sz w:val="20"/>
              </w:rPr>
              <w:t>$7,813,500</w:t>
            </w:r>
          </w:p>
        </w:tc>
        <w:tc>
          <w:tcPr>
            <w:tcW w:w="1440" w:type="dxa"/>
            <w:shd w:val="clear" w:color="auto" w:fill="EEEEEE"/>
          </w:tcPr>
          <w:p w14:paraId="2F96BE4D" w14:textId="77777777" w:rsidR="002B126C" w:rsidRDefault="00000000">
            <w:pPr>
              <w:jc w:val="right"/>
            </w:pPr>
            <w:r>
              <w:rPr>
                <w:b/>
                <w:color w:val="000000"/>
                <w:sz w:val="20"/>
              </w:rPr>
              <w:t>-</w:t>
            </w:r>
          </w:p>
        </w:tc>
        <w:tc>
          <w:tcPr>
            <w:tcW w:w="1440" w:type="dxa"/>
            <w:shd w:val="clear" w:color="auto" w:fill="EEEEEE"/>
          </w:tcPr>
          <w:p w14:paraId="450F6B3C" w14:textId="77777777" w:rsidR="002B126C" w:rsidRDefault="00000000">
            <w:pPr>
              <w:jc w:val="right"/>
            </w:pPr>
            <w:r>
              <w:rPr>
                <w:b/>
                <w:color w:val="000000"/>
                <w:sz w:val="20"/>
              </w:rPr>
              <w:t>-</w:t>
            </w:r>
          </w:p>
        </w:tc>
        <w:tc>
          <w:tcPr>
            <w:tcW w:w="1800" w:type="dxa"/>
            <w:shd w:val="clear" w:color="auto" w:fill="EEEEEE"/>
          </w:tcPr>
          <w:p w14:paraId="7B91BFC6" w14:textId="77777777" w:rsidR="002B126C" w:rsidRDefault="00000000">
            <w:pPr>
              <w:jc w:val="right"/>
            </w:pPr>
            <w:r>
              <w:rPr>
                <w:b/>
                <w:color w:val="000000"/>
                <w:sz w:val="20"/>
              </w:rPr>
              <w:t>$8,681,700</w:t>
            </w:r>
          </w:p>
        </w:tc>
      </w:tr>
    </w:tbl>
    <w:p w14:paraId="6F3EC083" w14:textId="77777777" w:rsidR="002B126C"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2B126C" w14:paraId="762DD7E6" w14:textId="77777777">
        <w:tc>
          <w:tcPr>
            <w:tcW w:w="2880" w:type="dxa"/>
            <w:shd w:val="clear" w:color="auto" w:fill="AFC4E9"/>
          </w:tcPr>
          <w:p w14:paraId="556C5D85" w14:textId="77777777" w:rsidR="002B126C" w:rsidRDefault="00000000">
            <w:r>
              <w:rPr>
                <w:b/>
                <w:color w:val="000000"/>
                <w:sz w:val="20"/>
              </w:rPr>
              <w:t>Type</w:t>
            </w:r>
          </w:p>
        </w:tc>
        <w:tc>
          <w:tcPr>
            <w:tcW w:w="1440" w:type="dxa"/>
            <w:shd w:val="clear" w:color="auto" w:fill="AFC4E9"/>
          </w:tcPr>
          <w:p w14:paraId="394CA1F1" w14:textId="77777777" w:rsidR="002B126C" w:rsidRDefault="00000000">
            <w:r>
              <w:rPr>
                <w:b/>
                <w:color w:val="000000"/>
                <w:sz w:val="20"/>
              </w:rPr>
              <w:t>Metro/Urban</w:t>
            </w:r>
          </w:p>
        </w:tc>
        <w:tc>
          <w:tcPr>
            <w:tcW w:w="1440" w:type="dxa"/>
            <w:shd w:val="clear" w:color="auto" w:fill="AFC4E9"/>
          </w:tcPr>
          <w:p w14:paraId="4BED603C" w14:textId="77777777" w:rsidR="002B126C" w:rsidRDefault="00000000">
            <w:r>
              <w:rPr>
                <w:b/>
                <w:color w:val="000000"/>
                <w:sz w:val="20"/>
              </w:rPr>
              <w:t>Forest/Prairie</w:t>
            </w:r>
          </w:p>
        </w:tc>
        <w:tc>
          <w:tcPr>
            <w:tcW w:w="1440" w:type="dxa"/>
            <w:shd w:val="clear" w:color="auto" w:fill="AFC4E9"/>
          </w:tcPr>
          <w:p w14:paraId="6C91B4C9" w14:textId="77777777" w:rsidR="002B126C" w:rsidRDefault="00000000">
            <w:r>
              <w:rPr>
                <w:b/>
                <w:color w:val="000000"/>
                <w:sz w:val="20"/>
              </w:rPr>
              <w:t>SE Forest</w:t>
            </w:r>
          </w:p>
        </w:tc>
        <w:tc>
          <w:tcPr>
            <w:tcW w:w="1440" w:type="dxa"/>
            <w:shd w:val="clear" w:color="auto" w:fill="AFC4E9"/>
          </w:tcPr>
          <w:p w14:paraId="2CD17ECD" w14:textId="77777777" w:rsidR="002B126C" w:rsidRDefault="00000000">
            <w:r>
              <w:rPr>
                <w:b/>
                <w:color w:val="000000"/>
                <w:sz w:val="20"/>
              </w:rPr>
              <w:t>Prairie</w:t>
            </w:r>
          </w:p>
        </w:tc>
        <w:tc>
          <w:tcPr>
            <w:tcW w:w="1440" w:type="dxa"/>
            <w:shd w:val="clear" w:color="auto" w:fill="AFC4E9"/>
          </w:tcPr>
          <w:p w14:paraId="7BFA5B01" w14:textId="77777777" w:rsidR="002B126C" w:rsidRDefault="00000000">
            <w:r>
              <w:rPr>
                <w:b/>
                <w:color w:val="000000"/>
                <w:sz w:val="20"/>
              </w:rPr>
              <w:t>N. Forest</w:t>
            </w:r>
          </w:p>
        </w:tc>
        <w:tc>
          <w:tcPr>
            <w:tcW w:w="1440" w:type="dxa"/>
            <w:shd w:val="clear" w:color="auto" w:fill="AFC4E9"/>
          </w:tcPr>
          <w:p w14:paraId="4E824214" w14:textId="77777777" w:rsidR="002B126C" w:rsidRDefault="00000000">
            <w:r>
              <w:rPr>
                <w:b/>
                <w:color w:val="000000"/>
                <w:sz w:val="20"/>
              </w:rPr>
              <w:t>Total Acres</w:t>
            </w:r>
          </w:p>
        </w:tc>
      </w:tr>
      <w:tr w:rsidR="002B126C" w14:paraId="21C143ED" w14:textId="77777777">
        <w:tc>
          <w:tcPr>
            <w:tcW w:w="2880" w:type="dxa"/>
          </w:tcPr>
          <w:p w14:paraId="57C07C34" w14:textId="77777777" w:rsidR="002B126C" w:rsidRDefault="00000000">
            <w:r>
              <w:rPr>
                <w:sz w:val="20"/>
              </w:rPr>
              <w:t>Restore</w:t>
            </w:r>
          </w:p>
        </w:tc>
        <w:tc>
          <w:tcPr>
            <w:tcW w:w="1440" w:type="dxa"/>
          </w:tcPr>
          <w:p w14:paraId="0E69B53B" w14:textId="77777777" w:rsidR="002B126C" w:rsidRDefault="00000000">
            <w:pPr>
              <w:jc w:val="right"/>
            </w:pPr>
            <w:r>
              <w:rPr>
                <w:sz w:val="20"/>
              </w:rPr>
              <w:t>60</w:t>
            </w:r>
          </w:p>
        </w:tc>
        <w:tc>
          <w:tcPr>
            <w:tcW w:w="1440" w:type="dxa"/>
          </w:tcPr>
          <w:p w14:paraId="085A3FD9" w14:textId="77777777" w:rsidR="002B126C" w:rsidRDefault="00000000">
            <w:pPr>
              <w:jc w:val="right"/>
            </w:pPr>
            <w:r>
              <w:rPr>
                <w:sz w:val="20"/>
              </w:rPr>
              <w:t>180</w:t>
            </w:r>
          </w:p>
        </w:tc>
        <w:tc>
          <w:tcPr>
            <w:tcW w:w="1440" w:type="dxa"/>
          </w:tcPr>
          <w:p w14:paraId="09503024" w14:textId="77777777" w:rsidR="002B126C" w:rsidRDefault="00000000">
            <w:pPr>
              <w:jc w:val="right"/>
            </w:pPr>
            <w:r>
              <w:rPr>
                <w:sz w:val="20"/>
              </w:rPr>
              <w:t>0</w:t>
            </w:r>
          </w:p>
        </w:tc>
        <w:tc>
          <w:tcPr>
            <w:tcW w:w="1440" w:type="dxa"/>
          </w:tcPr>
          <w:p w14:paraId="6453936B" w14:textId="77777777" w:rsidR="002B126C" w:rsidRDefault="00000000">
            <w:pPr>
              <w:jc w:val="right"/>
            </w:pPr>
            <w:r>
              <w:rPr>
                <w:sz w:val="20"/>
              </w:rPr>
              <w:t>360</w:t>
            </w:r>
          </w:p>
        </w:tc>
        <w:tc>
          <w:tcPr>
            <w:tcW w:w="1440" w:type="dxa"/>
          </w:tcPr>
          <w:p w14:paraId="754B4E81" w14:textId="77777777" w:rsidR="002B126C" w:rsidRDefault="00000000">
            <w:pPr>
              <w:jc w:val="right"/>
            </w:pPr>
            <w:r>
              <w:rPr>
                <w:sz w:val="20"/>
              </w:rPr>
              <w:t>0</w:t>
            </w:r>
          </w:p>
        </w:tc>
        <w:tc>
          <w:tcPr>
            <w:tcW w:w="1440" w:type="dxa"/>
          </w:tcPr>
          <w:p w14:paraId="650F9483" w14:textId="77777777" w:rsidR="002B126C" w:rsidRDefault="00000000">
            <w:pPr>
              <w:jc w:val="right"/>
            </w:pPr>
            <w:r>
              <w:rPr>
                <w:sz w:val="20"/>
              </w:rPr>
              <w:t>600</w:t>
            </w:r>
          </w:p>
        </w:tc>
      </w:tr>
      <w:tr w:rsidR="002B126C" w14:paraId="27A92868" w14:textId="77777777">
        <w:tc>
          <w:tcPr>
            <w:tcW w:w="2880" w:type="dxa"/>
          </w:tcPr>
          <w:p w14:paraId="0E57A8E0" w14:textId="77777777" w:rsidR="002B126C" w:rsidRDefault="00000000">
            <w:r>
              <w:rPr>
                <w:sz w:val="20"/>
              </w:rPr>
              <w:t>Protect in Fee with State PILT Liability</w:t>
            </w:r>
          </w:p>
        </w:tc>
        <w:tc>
          <w:tcPr>
            <w:tcW w:w="1440" w:type="dxa"/>
          </w:tcPr>
          <w:p w14:paraId="53F661AE" w14:textId="77777777" w:rsidR="002B126C" w:rsidRDefault="00000000">
            <w:pPr>
              <w:jc w:val="right"/>
            </w:pPr>
            <w:r>
              <w:rPr>
                <w:sz w:val="20"/>
              </w:rPr>
              <w:t>0</w:t>
            </w:r>
          </w:p>
        </w:tc>
        <w:tc>
          <w:tcPr>
            <w:tcW w:w="1440" w:type="dxa"/>
          </w:tcPr>
          <w:p w14:paraId="2E0E34EA" w14:textId="77777777" w:rsidR="002B126C" w:rsidRDefault="00000000">
            <w:pPr>
              <w:jc w:val="right"/>
            </w:pPr>
            <w:r>
              <w:rPr>
                <w:sz w:val="20"/>
              </w:rPr>
              <w:t>0</w:t>
            </w:r>
          </w:p>
        </w:tc>
        <w:tc>
          <w:tcPr>
            <w:tcW w:w="1440" w:type="dxa"/>
          </w:tcPr>
          <w:p w14:paraId="7210D3A4" w14:textId="77777777" w:rsidR="002B126C" w:rsidRDefault="00000000">
            <w:pPr>
              <w:jc w:val="right"/>
            </w:pPr>
            <w:r>
              <w:rPr>
                <w:sz w:val="20"/>
              </w:rPr>
              <w:t>0</w:t>
            </w:r>
          </w:p>
        </w:tc>
        <w:tc>
          <w:tcPr>
            <w:tcW w:w="1440" w:type="dxa"/>
          </w:tcPr>
          <w:p w14:paraId="0A94243B" w14:textId="77777777" w:rsidR="002B126C" w:rsidRDefault="00000000">
            <w:pPr>
              <w:jc w:val="right"/>
            </w:pPr>
            <w:r>
              <w:rPr>
                <w:sz w:val="20"/>
              </w:rPr>
              <w:t>0</w:t>
            </w:r>
          </w:p>
        </w:tc>
        <w:tc>
          <w:tcPr>
            <w:tcW w:w="1440" w:type="dxa"/>
          </w:tcPr>
          <w:p w14:paraId="703EA367" w14:textId="77777777" w:rsidR="002B126C" w:rsidRDefault="00000000">
            <w:pPr>
              <w:jc w:val="right"/>
            </w:pPr>
            <w:r>
              <w:rPr>
                <w:sz w:val="20"/>
              </w:rPr>
              <w:t>0</w:t>
            </w:r>
          </w:p>
        </w:tc>
        <w:tc>
          <w:tcPr>
            <w:tcW w:w="1440" w:type="dxa"/>
          </w:tcPr>
          <w:p w14:paraId="2E0F9A8F" w14:textId="77777777" w:rsidR="002B126C" w:rsidRDefault="00000000">
            <w:pPr>
              <w:jc w:val="right"/>
            </w:pPr>
            <w:r>
              <w:rPr>
                <w:sz w:val="20"/>
              </w:rPr>
              <w:t>0</w:t>
            </w:r>
          </w:p>
        </w:tc>
      </w:tr>
      <w:tr w:rsidR="002B126C" w14:paraId="24909BA6" w14:textId="77777777">
        <w:tc>
          <w:tcPr>
            <w:tcW w:w="2880" w:type="dxa"/>
          </w:tcPr>
          <w:p w14:paraId="1F7FEA10" w14:textId="77777777" w:rsidR="002B126C" w:rsidRDefault="00000000">
            <w:r>
              <w:rPr>
                <w:sz w:val="20"/>
              </w:rPr>
              <w:t>Protect in Fee w/o State PILT Liability</w:t>
            </w:r>
          </w:p>
        </w:tc>
        <w:tc>
          <w:tcPr>
            <w:tcW w:w="1440" w:type="dxa"/>
          </w:tcPr>
          <w:p w14:paraId="094317D8" w14:textId="77777777" w:rsidR="002B126C" w:rsidRDefault="00000000">
            <w:pPr>
              <w:jc w:val="right"/>
            </w:pPr>
            <w:r>
              <w:rPr>
                <w:sz w:val="20"/>
              </w:rPr>
              <w:t>0</w:t>
            </w:r>
          </w:p>
        </w:tc>
        <w:tc>
          <w:tcPr>
            <w:tcW w:w="1440" w:type="dxa"/>
          </w:tcPr>
          <w:p w14:paraId="6DF67D80" w14:textId="77777777" w:rsidR="002B126C" w:rsidRDefault="00000000">
            <w:pPr>
              <w:jc w:val="right"/>
            </w:pPr>
            <w:r>
              <w:rPr>
                <w:sz w:val="20"/>
              </w:rPr>
              <w:t>0</w:t>
            </w:r>
          </w:p>
        </w:tc>
        <w:tc>
          <w:tcPr>
            <w:tcW w:w="1440" w:type="dxa"/>
          </w:tcPr>
          <w:p w14:paraId="24399502" w14:textId="77777777" w:rsidR="002B126C" w:rsidRDefault="00000000">
            <w:pPr>
              <w:jc w:val="right"/>
            </w:pPr>
            <w:r>
              <w:rPr>
                <w:sz w:val="20"/>
              </w:rPr>
              <w:t>0</w:t>
            </w:r>
          </w:p>
        </w:tc>
        <w:tc>
          <w:tcPr>
            <w:tcW w:w="1440" w:type="dxa"/>
          </w:tcPr>
          <w:p w14:paraId="50162ACB" w14:textId="77777777" w:rsidR="002B126C" w:rsidRDefault="00000000">
            <w:pPr>
              <w:jc w:val="right"/>
            </w:pPr>
            <w:r>
              <w:rPr>
                <w:sz w:val="20"/>
              </w:rPr>
              <w:t>0</w:t>
            </w:r>
          </w:p>
        </w:tc>
        <w:tc>
          <w:tcPr>
            <w:tcW w:w="1440" w:type="dxa"/>
          </w:tcPr>
          <w:p w14:paraId="7D748901" w14:textId="77777777" w:rsidR="002B126C" w:rsidRDefault="00000000">
            <w:pPr>
              <w:jc w:val="right"/>
            </w:pPr>
            <w:r>
              <w:rPr>
                <w:sz w:val="20"/>
              </w:rPr>
              <w:t>0</w:t>
            </w:r>
          </w:p>
        </w:tc>
        <w:tc>
          <w:tcPr>
            <w:tcW w:w="1440" w:type="dxa"/>
          </w:tcPr>
          <w:p w14:paraId="7AB8F4B4" w14:textId="77777777" w:rsidR="002B126C" w:rsidRDefault="00000000">
            <w:pPr>
              <w:jc w:val="right"/>
            </w:pPr>
            <w:r>
              <w:rPr>
                <w:sz w:val="20"/>
              </w:rPr>
              <w:t>0</w:t>
            </w:r>
          </w:p>
        </w:tc>
      </w:tr>
      <w:tr w:rsidR="002B126C" w14:paraId="756E7732" w14:textId="77777777">
        <w:tc>
          <w:tcPr>
            <w:tcW w:w="2880" w:type="dxa"/>
          </w:tcPr>
          <w:p w14:paraId="5AAFE554" w14:textId="77777777" w:rsidR="002B126C" w:rsidRDefault="00000000">
            <w:r>
              <w:rPr>
                <w:sz w:val="20"/>
              </w:rPr>
              <w:t>Protect in Easement</w:t>
            </w:r>
          </w:p>
        </w:tc>
        <w:tc>
          <w:tcPr>
            <w:tcW w:w="1440" w:type="dxa"/>
          </w:tcPr>
          <w:p w14:paraId="28FD9FEF" w14:textId="77777777" w:rsidR="002B126C" w:rsidRDefault="00000000">
            <w:pPr>
              <w:jc w:val="right"/>
            </w:pPr>
            <w:r>
              <w:rPr>
                <w:sz w:val="20"/>
              </w:rPr>
              <w:t>0</w:t>
            </w:r>
          </w:p>
        </w:tc>
        <w:tc>
          <w:tcPr>
            <w:tcW w:w="1440" w:type="dxa"/>
          </w:tcPr>
          <w:p w14:paraId="24ED5431" w14:textId="77777777" w:rsidR="002B126C" w:rsidRDefault="00000000">
            <w:pPr>
              <w:jc w:val="right"/>
            </w:pPr>
            <w:r>
              <w:rPr>
                <w:sz w:val="20"/>
              </w:rPr>
              <w:t>0</w:t>
            </w:r>
          </w:p>
        </w:tc>
        <w:tc>
          <w:tcPr>
            <w:tcW w:w="1440" w:type="dxa"/>
          </w:tcPr>
          <w:p w14:paraId="3FC39067" w14:textId="77777777" w:rsidR="002B126C" w:rsidRDefault="00000000">
            <w:pPr>
              <w:jc w:val="right"/>
            </w:pPr>
            <w:r>
              <w:rPr>
                <w:sz w:val="20"/>
              </w:rPr>
              <w:t>0</w:t>
            </w:r>
          </w:p>
        </w:tc>
        <w:tc>
          <w:tcPr>
            <w:tcW w:w="1440" w:type="dxa"/>
          </w:tcPr>
          <w:p w14:paraId="4C878686" w14:textId="77777777" w:rsidR="002B126C" w:rsidRDefault="00000000">
            <w:pPr>
              <w:jc w:val="right"/>
            </w:pPr>
            <w:r>
              <w:rPr>
                <w:sz w:val="20"/>
              </w:rPr>
              <w:t>0</w:t>
            </w:r>
          </w:p>
        </w:tc>
        <w:tc>
          <w:tcPr>
            <w:tcW w:w="1440" w:type="dxa"/>
          </w:tcPr>
          <w:p w14:paraId="0640AAFC" w14:textId="77777777" w:rsidR="002B126C" w:rsidRDefault="00000000">
            <w:pPr>
              <w:jc w:val="right"/>
            </w:pPr>
            <w:r>
              <w:rPr>
                <w:sz w:val="20"/>
              </w:rPr>
              <w:t>0</w:t>
            </w:r>
          </w:p>
        </w:tc>
        <w:tc>
          <w:tcPr>
            <w:tcW w:w="1440" w:type="dxa"/>
          </w:tcPr>
          <w:p w14:paraId="79EC3306" w14:textId="77777777" w:rsidR="002B126C" w:rsidRDefault="00000000">
            <w:pPr>
              <w:jc w:val="right"/>
            </w:pPr>
            <w:r>
              <w:rPr>
                <w:sz w:val="20"/>
              </w:rPr>
              <w:t>0</w:t>
            </w:r>
          </w:p>
        </w:tc>
      </w:tr>
      <w:tr w:rsidR="002B126C" w14:paraId="6297F092" w14:textId="77777777">
        <w:tc>
          <w:tcPr>
            <w:tcW w:w="2880" w:type="dxa"/>
          </w:tcPr>
          <w:p w14:paraId="29DFA97C" w14:textId="77777777" w:rsidR="002B126C" w:rsidRDefault="00000000">
            <w:r>
              <w:rPr>
                <w:sz w:val="20"/>
              </w:rPr>
              <w:t>Enhance</w:t>
            </w:r>
          </w:p>
        </w:tc>
        <w:tc>
          <w:tcPr>
            <w:tcW w:w="1440" w:type="dxa"/>
          </w:tcPr>
          <w:p w14:paraId="0475B851" w14:textId="77777777" w:rsidR="002B126C" w:rsidRDefault="00000000">
            <w:pPr>
              <w:jc w:val="right"/>
            </w:pPr>
            <w:r>
              <w:rPr>
                <w:sz w:val="20"/>
              </w:rPr>
              <w:t>540</w:t>
            </w:r>
          </w:p>
        </w:tc>
        <w:tc>
          <w:tcPr>
            <w:tcW w:w="1440" w:type="dxa"/>
          </w:tcPr>
          <w:p w14:paraId="332CACBB" w14:textId="77777777" w:rsidR="002B126C" w:rsidRDefault="00000000">
            <w:pPr>
              <w:jc w:val="right"/>
            </w:pPr>
            <w:r>
              <w:rPr>
                <w:sz w:val="20"/>
              </w:rPr>
              <w:t>1,620</w:t>
            </w:r>
          </w:p>
        </w:tc>
        <w:tc>
          <w:tcPr>
            <w:tcW w:w="1440" w:type="dxa"/>
          </w:tcPr>
          <w:p w14:paraId="53EB4957" w14:textId="77777777" w:rsidR="002B126C" w:rsidRDefault="00000000">
            <w:pPr>
              <w:jc w:val="right"/>
            </w:pPr>
            <w:r>
              <w:rPr>
                <w:sz w:val="20"/>
              </w:rPr>
              <w:t>0</w:t>
            </w:r>
          </w:p>
        </w:tc>
        <w:tc>
          <w:tcPr>
            <w:tcW w:w="1440" w:type="dxa"/>
          </w:tcPr>
          <w:p w14:paraId="04696C6B" w14:textId="77777777" w:rsidR="002B126C" w:rsidRDefault="00000000">
            <w:pPr>
              <w:jc w:val="right"/>
            </w:pPr>
            <w:r>
              <w:rPr>
                <w:sz w:val="20"/>
              </w:rPr>
              <w:t>3,240</w:t>
            </w:r>
          </w:p>
        </w:tc>
        <w:tc>
          <w:tcPr>
            <w:tcW w:w="1440" w:type="dxa"/>
          </w:tcPr>
          <w:p w14:paraId="5B71083B" w14:textId="77777777" w:rsidR="002B126C" w:rsidRDefault="00000000">
            <w:pPr>
              <w:jc w:val="right"/>
            </w:pPr>
            <w:r>
              <w:rPr>
                <w:sz w:val="20"/>
              </w:rPr>
              <w:t>0</w:t>
            </w:r>
          </w:p>
        </w:tc>
        <w:tc>
          <w:tcPr>
            <w:tcW w:w="1440" w:type="dxa"/>
          </w:tcPr>
          <w:p w14:paraId="1A55A497" w14:textId="77777777" w:rsidR="002B126C" w:rsidRDefault="00000000">
            <w:pPr>
              <w:jc w:val="right"/>
            </w:pPr>
            <w:r>
              <w:rPr>
                <w:sz w:val="20"/>
              </w:rPr>
              <w:t>5,400</w:t>
            </w:r>
          </w:p>
        </w:tc>
      </w:tr>
      <w:tr w:rsidR="002B126C" w14:paraId="6C799A8C" w14:textId="77777777">
        <w:tc>
          <w:tcPr>
            <w:tcW w:w="2880" w:type="dxa"/>
            <w:shd w:val="clear" w:color="auto" w:fill="EEEEEE"/>
          </w:tcPr>
          <w:p w14:paraId="79F50852" w14:textId="77777777" w:rsidR="002B126C" w:rsidRDefault="00000000">
            <w:r>
              <w:rPr>
                <w:b/>
                <w:color w:val="000000"/>
                <w:sz w:val="20"/>
              </w:rPr>
              <w:t>Total</w:t>
            </w:r>
          </w:p>
        </w:tc>
        <w:tc>
          <w:tcPr>
            <w:tcW w:w="1440" w:type="dxa"/>
            <w:shd w:val="clear" w:color="auto" w:fill="EEEEEE"/>
          </w:tcPr>
          <w:p w14:paraId="484D3896" w14:textId="77777777" w:rsidR="002B126C" w:rsidRDefault="00000000">
            <w:pPr>
              <w:jc w:val="right"/>
            </w:pPr>
            <w:r>
              <w:rPr>
                <w:b/>
                <w:color w:val="000000"/>
                <w:sz w:val="20"/>
              </w:rPr>
              <w:t>600</w:t>
            </w:r>
          </w:p>
        </w:tc>
        <w:tc>
          <w:tcPr>
            <w:tcW w:w="1440" w:type="dxa"/>
            <w:shd w:val="clear" w:color="auto" w:fill="EEEEEE"/>
          </w:tcPr>
          <w:p w14:paraId="5580A3A3" w14:textId="77777777" w:rsidR="002B126C" w:rsidRDefault="00000000">
            <w:pPr>
              <w:jc w:val="right"/>
            </w:pPr>
            <w:r>
              <w:rPr>
                <w:b/>
                <w:color w:val="000000"/>
                <w:sz w:val="20"/>
              </w:rPr>
              <w:t>1,800</w:t>
            </w:r>
          </w:p>
        </w:tc>
        <w:tc>
          <w:tcPr>
            <w:tcW w:w="1440" w:type="dxa"/>
            <w:shd w:val="clear" w:color="auto" w:fill="EEEEEE"/>
          </w:tcPr>
          <w:p w14:paraId="4312998D" w14:textId="77777777" w:rsidR="002B126C" w:rsidRDefault="00000000">
            <w:pPr>
              <w:jc w:val="right"/>
            </w:pPr>
            <w:r>
              <w:rPr>
                <w:b/>
                <w:color w:val="000000"/>
                <w:sz w:val="20"/>
              </w:rPr>
              <w:t>0</w:t>
            </w:r>
          </w:p>
        </w:tc>
        <w:tc>
          <w:tcPr>
            <w:tcW w:w="1440" w:type="dxa"/>
            <w:shd w:val="clear" w:color="auto" w:fill="EEEEEE"/>
          </w:tcPr>
          <w:p w14:paraId="3B99A14C" w14:textId="77777777" w:rsidR="002B126C" w:rsidRDefault="00000000">
            <w:pPr>
              <w:jc w:val="right"/>
            </w:pPr>
            <w:r>
              <w:rPr>
                <w:b/>
                <w:color w:val="000000"/>
                <w:sz w:val="20"/>
              </w:rPr>
              <w:t>3,600</w:t>
            </w:r>
          </w:p>
        </w:tc>
        <w:tc>
          <w:tcPr>
            <w:tcW w:w="1440" w:type="dxa"/>
            <w:shd w:val="clear" w:color="auto" w:fill="EEEEEE"/>
          </w:tcPr>
          <w:p w14:paraId="0FCDA9BE" w14:textId="77777777" w:rsidR="002B126C" w:rsidRDefault="00000000">
            <w:pPr>
              <w:jc w:val="right"/>
            </w:pPr>
            <w:r>
              <w:rPr>
                <w:b/>
                <w:color w:val="000000"/>
                <w:sz w:val="20"/>
              </w:rPr>
              <w:t>0</w:t>
            </w:r>
          </w:p>
        </w:tc>
        <w:tc>
          <w:tcPr>
            <w:tcW w:w="1440" w:type="dxa"/>
            <w:shd w:val="clear" w:color="auto" w:fill="EEEEEE"/>
          </w:tcPr>
          <w:p w14:paraId="5FF59C4A" w14:textId="77777777" w:rsidR="002B126C" w:rsidRDefault="00000000">
            <w:pPr>
              <w:jc w:val="right"/>
            </w:pPr>
            <w:r>
              <w:rPr>
                <w:b/>
                <w:color w:val="000000"/>
                <w:sz w:val="20"/>
              </w:rPr>
              <w:t>6,000</w:t>
            </w:r>
          </w:p>
        </w:tc>
      </w:tr>
    </w:tbl>
    <w:p w14:paraId="102ADAA2" w14:textId="77777777" w:rsidR="002B126C" w:rsidRDefault="00000000">
      <w:pPr>
        <w:pStyle w:val="Heading3"/>
        <w:spacing w:before="60" w:after="80"/>
      </w:pPr>
      <w:r>
        <w:rPr>
          <w:color w:val="254885"/>
          <w:sz w:val="26"/>
        </w:rPr>
        <w:t>Total Requested Funding within each Ecological Section (Table 4)</w:t>
      </w:r>
    </w:p>
    <w:tbl>
      <w:tblPr>
        <w:tblStyle w:val="TableGrid"/>
        <w:tblW w:w="0" w:type="auto"/>
        <w:tblLook w:val="04A0" w:firstRow="1" w:lastRow="0" w:firstColumn="1" w:lastColumn="0" w:noHBand="0" w:noVBand="1"/>
      </w:tblPr>
      <w:tblGrid>
        <w:gridCol w:w="2554"/>
        <w:gridCol w:w="1446"/>
        <w:gridCol w:w="1551"/>
        <w:gridCol w:w="1326"/>
        <w:gridCol w:w="1406"/>
        <w:gridCol w:w="1327"/>
        <w:gridCol w:w="1406"/>
      </w:tblGrid>
      <w:tr w:rsidR="002B126C" w14:paraId="140B190E" w14:textId="77777777">
        <w:tc>
          <w:tcPr>
            <w:tcW w:w="2880" w:type="dxa"/>
            <w:shd w:val="clear" w:color="auto" w:fill="AFC4E9"/>
          </w:tcPr>
          <w:p w14:paraId="5712305F" w14:textId="77777777" w:rsidR="002B126C" w:rsidRDefault="00000000">
            <w:r>
              <w:rPr>
                <w:b/>
                <w:color w:val="000000"/>
                <w:sz w:val="20"/>
              </w:rPr>
              <w:t>Type</w:t>
            </w:r>
          </w:p>
        </w:tc>
        <w:tc>
          <w:tcPr>
            <w:tcW w:w="1440" w:type="dxa"/>
            <w:shd w:val="clear" w:color="auto" w:fill="AFC4E9"/>
          </w:tcPr>
          <w:p w14:paraId="6FD69D34" w14:textId="77777777" w:rsidR="002B126C" w:rsidRDefault="00000000">
            <w:r>
              <w:rPr>
                <w:b/>
                <w:color w:val="000000"/>
                <w:sz w:val="20"/>
              </w:rPr>
              <w:t>Metro/Urban</w:t>
            </w:r>
          </w:p>
        </w:tc>
        <w:tc>
          <w:tcPr>
            <w:tcW w:w="1440" w:type="dxa"/>
            <w:shd w:val="clear" w:color="auto" w:fill="AFC4E9"/>
          </w:tcPr>
          <w:p w14:paraId="1759B4ED" w14:textId="77777777" w:rsidR="002B126C" w:rsidRDefault="00000000">
            <w:r>
              <w:rPr>
                <w:b/>
                <w:color w:val="000000"/>
                <w:sz w:val="20"/>
              </w:rPr>
              <w:t>Forest/Prairie</w:t>
            </w:r>
          </w:p>
        </w:tc>
        <w:tc>
          <w:tcPr>
            <w:tcW w:w="1440" w:type="dxa"/>
            <w:shd w:val="clear" w:color="auto" w:fill="AFC4E9"/>
          </w:tcPr>
          <w:p w14:paraId="677EA443" w14:textId="77777777" w:rsidR="002B126C" w:rsidRDefault="00000000">
            <w:r>
              <w:rPr>
                <w:b/>
                <w:color w:val="000000"/>
                <w:sz w:val="20"/>
              </w:rPr>
              <w:t>SE Forest</w:t>
            </w:r>
          </w:p>
        </w:tc>
        <w:tc>
          <w:tcPr>
            <w:tcW w:w="1440" w:type="dxa"/>
            <w:shd w:val="clear" w:color="auto" w:fill="AFC4E9"/>
          </w:tcPr>
          <w:p w14:paraId="00709914" w14:textId="77777777" w:rsidR="002B126C" w:rsidRDefault="00000000">
            <w:r>
              <w:rPr>
                <w:b/>
                <w:color w:val="000000"/>
                <w:sz w:val="20"/>
              </w:rPr>
              <w:t>Prairie</w:t>
            </w:r>
          </w:p>
        </w:tc>
        <w:tc>
          <w:tcPr>
            <w:tcW w:w="1440" w:type="dxa"/>
            <w:shd w:val="clear" w:color="auto" w:fill="AFC4E9"/>
          </w:tcPr>
          <w:p w14:paraId="7AAD359B" w14:textId="77777777" w:rsidR="002B126C" w:rsidRDefault="00000000">
            <w:r>
              <w:rPr>
                <w:b/>
                <w:color w:val="000000"/>
                <w:sz w:val="20"/>
              </w:rPr>
              <w:t>N. Forest</w:t>
            </w:r>
          </w:p>
        </w:tc>
        <w:tc>
          <w:tcPr>
            <w:tcW w:w="1440" w:type="dxa"/>
            <w:shd w:val="clear" w:color="auto" w:fill="AFC4E9"/>
          </w:tcPr>
          <w:p w14:paraId="61EE74FE" w14:textId="77777777" w:rsidR="002B126C" w:rsidRDefault="00000000">
            <w:r>
              <w:rPr>
                <w:b/>
                <w:color w:val="000000"/>
                <w:sz w:val="20"/>
              </w:rPr>
              <w:t>Total Funding</w:t>
            </w:r>
          </w:p>
        </w:tc>
      </w:tr>
      <w:tr w:rsidR="002B126C" w14:paraId="2CF72B26" w14:textId="77777777">
        <w:tc>
          <w:tcPr>
            <w:tcW w:w="2880" w:type="dxa"/>
          </w:tcPr>
          <w:p w14:paraId="08CCED54" w14:textId="77777777" w:rsidR="002B126C" w:rsidRDefault="00000000">
            <w:r>
              <w:rPr>
                <w:sz w:val="20"/>
              </w:rPr>
              <w:t>Restore</w:t>
            </w:r>
          </w:p>
        </w:tc>
        <w:tc>
          <w:tcPr>
            <w:tcW w:w="1440" w:type="dxa"/>
          </w:tcPr>
          <w:p w14:paraId="38B96EAE" w14:textId="77777777" w:rsidR="002B126C" w:rsidRDefault="00000000">
            <w:pPr>
              <w:jc w:val="right"/>
            </w:pPr>
            <w:r>
              <w:rPr>
                <w:sz w:val="20"/>
              </w:rPr>
              <w:t>$86,800</w:t>
            </w:r>
          </w:p>
        </w:tc>
        <w:tc>
          <w:tcPr>
            <w:tcW w:w="1440" w:type="dxa"/>
          </w:tcPr>
          <w:p w14:paraId="3CD7E7C5" w14:textId="77777777" w:rsidR="002B126C" w:rsidRDefault="00000000">
            <w:pPr>
              <w:jc w:val="right"/>
            </w:pPr>
            <w:r>
              <w:rPr>
                <w:sz w:val="20"/>
              </w:rPr>
              <w:t>$260,500</w:t>
            </w:r>
          </w:p>
        </w:tc>
        <w:tc>
          <w:tcPr>
            <w:tcW w:w="1440" w:type="dxa"/>
          </w:tcPr>
          <w:p w14:paraId="41E3533F" w14:textId="77777777" w:rsidR="002B126C" w:rsidRDefault="00000000">
            <w:pPr>
              <w:jc w:val="right"/>
            </w:pPr>
            <w:r>
              <w:rPr>
                <w:sz w:val="20"/>
              </w:rPr>
              <w:t>-</w:t>
            </w:r>
          </w:p>
        </w:tc>
        <w:tc>
          <w:tcPr>
            <w:tcW w:w="1440" w:type="dxa"/>
          </w:tcPr>
          <w:p w14:paraId="48FD7A31" w14:textId="77777777" w:rsidR="002B126C" w:rsidRDefault="00000000">
            <w:pPr>
              <w:jc w:val="right"/>
            </w:pPr>
            <w:r>
              <w:rPr>
                <w:sz w:val="20"/>
              </w:rPr>
              <w:t>$520,900</w:t>
            </w:r>
          </w:p>
        </w:tc>
        <w:tc>
          <w:tcPr>
            <w:tcW w:w="1440" w:type="dxa"/>
          </w:tcPr>
          <w:p w14:paraId="3F458FA1" w14:textId="77777777" w:rsidR="002B126C" w:rsidRDefault="00000000">
            <w:pPr>
              <w:jc w:val="right"/>
            </w:pPr>
            <w:r>
              <w:rPr>
                <w:sz w:val="20"/>
              </w:rPr>
              <w:t>-</w:t>
            </w:r>
          </w:p>
        </w:tc>
        <w:tc>
          <w:tcPr>
            <w:tcW w:w="1440" w:type="dxa"/>
          </w:tcPr>
          <w:p w14:paraId="6AA3E78E" w14:textId="77777777" w:rsidR="002B126C" w:rsidRDefault="00000000">
            <w:pPr>
              <w:jc w:val="right"/>
            </w:pPr>
            <w:r>
              <w:rPr>
                <w:sz w:val="20"/>
              </w:rPr>
              <w:t>$868,200</w:t>
            </w:r>
          </w:p>
        </w:tc>
      </w:tr>
      <w:tr w:rsidR="002B126C" w14:paraId="319575F5" w14:textId="77777777">
        <w:tc>
          <w:tcPr>
            <w:tcW w:w="2880" w:type="dxa"/>
          </w:tcPr>
          <w:p w14:paraId="213F0E40" w14:textId="77777777" w:rsidR="002B126C" w:rsidRDefault="00000000">
            <w:r>
              <w:rPr>
                <w:sz w:val="20"/>
              </w:rPr>
              <w:t>Protect in Fee with State PILT Liability</w:t>
            </w:r>
          </w:p>
        </w:tc>
        <w:tc>
          <w:tcPr>
            <w:tcW w:w="1440" w:type="dxa"/>
          </w:tcPr>
          <w:p w14:paraId="0B125EA2" w14:textId="77777777" w:rsidR="002B126C" w:rsidRDefault="00000000">
            <w:pPr>
              <w:jc w:val="right"/>
            </w:pPr>
            <w:r>
              <w:rPr>
                <w:sz w:val="20"/>
              </w:rPr>
              <w:t>-</w:t>
            </w:r>
          </w:p>
        </w:tc>
        <w:tc>
          <w:tcPr>
            <w:tcW w:w="1440" w:type="dxa"/>
          </w:tcPr>
          <w:p w14:paraId="5AC514DD" w14:textId="77777777" w:rsidR="002B126C" w:rsidRDefault="00000000">
            <w:pPr>
              <w:jc w:val="right"/>
            </w:pPr>
            <w:r>
              <w:rPr>
                <w:sz w:val="20"/>
              </w:rPr>
              <w:t>-</w:t>
            </w:r>
          </w:p>
        </w:tc>
        <w:tc>
          <w:tcPr>
            <w:tcW w:w="1440" w:type="dxa"/>
          </w:tcPr>
          <w:p w14:paraId="55BE3BF9" w14:textId="77777777" w:rsidR="002B126C" w:rsidRDefault="00000000">
            <w:pPr>
              <w:jc w:val="right"/>
            </w:pPr>
            <w:r>
              <w:rPr>
                <w:sz w:val="20"/>
              </w:rPr>
              <w:t>-</w:t>
            </w:r>
          </w:p>
        </w:tc>
        <w:tc>
          <w:tcPr>
            <w:tcW w:w="1440" w:type="dxa"/>
          </w:tcPr>
          <w:p w14:paraId="7E0FA98D" w14:textId="77777777" w:rsidR="002B126C" w:rsidRDefault="00000000">
            <w:pPr>
              <w:jc w:val="right"/>
            </w:pPr>
            <w:r>
              <w:rPr>
                <w:sz w:val="20"/>
              </w:rPr>
              <w:t>-</w:t>
            </w:r>
          </w:p>
        </w:tc>
        <w:tc>
          <w:tcPr>
            <w:tcW w:w="1440" w:type="dxa"/>
          </w:tcPr>
          <w:p w14:paraId="39E88E38" w14:textId="77777777" w:rsidR="002B126C" w:rsidRDefault="00000000">
            <w:pPr>
              <w:jc w:val="right"/>
            </w:pPr>
            <w:r>
              <w:rPr>
                <w:sz w:val="20"/>
              </w:rPr>
              <w:t>-</w:t>
            </w:r>
          </w:p>
        </w:tc>
        <w:tc>
          <w:tcPr>
            <w:tcW w:w="1440" w:type="dxa"/>
          </w:tcPr>
          <w:p w14:paraId="29A4C7E5" w14:textId="77777777" w:rsidR="002B126C" w:rsidRDefault="00000000">
            <w:pPr>
              <w:jc w:val="right"/>
            </w:pPr>
            <w:r>
              <w:rPr>
                <w:sz w:val="20"/>
              </w:rPr>
              <w:t>-</w:t>
            </w:r>
          </w:p>
        </w:tc>
      </w:tr>
      <w:tr w:rsidR="002B126C" w14:paraId="210BE529" w14:textId="77777777">
        <w:tc>
          <w:tcPr>
            <w:tcW w:w="2880" w:type="dxa"/>
          </w:tcPr>
          <w:p w14:paraId="4DDB02B5" w14:textId="77777777" w:rsidR="002B126C" w:rsidRDefault="00000000">
            <w:r>
              <w:rPr>
                <w:sz w:val="20"/>
              </w:rPr>
              <w:t>Protect in Fee w/o State PILT Liability</w:t>
            </w:r>
          </w:p>
        </w:tc>
        <w:tc>
          <w:tcPr>
            <w:tcW w:w="1440" w:type="dxa"/>
          </w:tcPr>
          <w:p w14:paraId="6603B743" w14:textId="77777777" w:rsidR="002B126C" w:rsidRDefault="00000000">
            <w:pPr>
              <w:jc w:val="right"/>
            </w:pPr>
            <w:r>
              <w:rPr>
                <w:sz w:val="20"/>
              </w:rPr>
              <w:t>-</w:t>
            </w:r>
          </w:p>
        </w:tc>
        <w:tc>
          <w:tcPr>
            <w:tcW w:w="1440" w:type="dxa"/>
          </w:tcPr>
          <w:p w14:paraId="379A798E" w14:textId="77777777" w:rsidR="002B126C" w:rsidRDefault="00000000">
            <w:pPr>
              <w:jc w:val="right"/>
            </w:pPr>
            <w:r>
              <w:rPr>
                <w:sz w:val="20"/>
              </w:rPr>
              <w:t>-</w:t>
            </w:r>
          </w:p>
        </w:tc>
        <w:tc>
          <w:tcPr>
            <w:tcW w:w="1440" w:type="dxa"/>
          </w:tcPr>
          <w:p w14:paraId="3C360BDC" w14:textId="77777777" w:rsidR="002B126C" w:rsidRDefault="00000000">
            <w:pPr>
              <w:jc w:val="right"/>
            </w:pPr>
            <w:r>
              <w:rPr>
                <w:sz w:val="20"/>
              </w:rPr>
              <w:t>-</w:t>
            </w:r>
          </w:p>
        </w:tc>
        <w:tc>
          <w:tcPr>
            <w:tcW w:w="1440" w:type="dxa"/>
          </w:tcPr>
          <w:p w14:paraId="0071D782" w14:textId="77777777" w:rsidR="002B126C" w:rsidRDefault="00000000">
            <w:pPr>
              <w:jc w:val="right"/>
            </w:pPr>
            <w:r>
              <w:rPr>
                <w:sz w:val="20"/>
              </w:rPr>
              <w:t>-</w:t>
            </w:r>
          </w:p>
        </w:tc>
        <w:tc>
          <w:tcPr>
            <w:tcW w:w="1440" w:type="dxa"/>
          </w:tcPr>
          <w:p w14:paraId="2A654EE0" w14:textId="77777777" w:rsidR="002B126C" w:rsidRDefault="00000000">
            <w:pPr>
              <w:jc w:val="right"/>
            </w:pPr>
            <w:r>
              <w:rPr>
                <w:sz w:val="20"/>
              </w:rPr>
              <w:t>-</w:t>
            </w:r>
          </w:p>
        </w:tc>
        <w:tc>
          <w:tcPr>
            <w:tcW w:w="1440" w:type="dxa"/>
          </w:tcPr>
          <w:p w14:paraId="0B8FA725" w14:textId="77777777" w:rsidR="002B126C" w:rsidRDefault="00000000">
            <w:pPr>
              <w:jc w:val="right"/>
            </w:pPr>
            <w:r>
              <w:rPr>
                <w:sz w:val="20"/>
              </w:rPr>
              <w:t>-</w:t>
            </w:r>
          </w:p>
        </w:tc>
      </w:tr>
      <w:tr w:rsidR="002B126C" w14:paraId="5C5C079A" w14:textId="77777777">
        <w:tc>
          <w:tcPr>
            <w:tcW w:w="2880" w:type="dxa"/>
          </w:tcPr>
          <w:p w14:paraId="60632641" w14:textId="77777777" w:rsidR="002B126C" w:rsidRDefault="00000000">
            <w:r>
              <w:rPr>
                <w:sz w:val="20"/>
              </w:rPr>
              <w:t>Protect in Easement</w:t>
            </w:r>
          </w:p>
        </w:tc>
        <w:tc>
          <w:tcPr>
            <w:tcW w:w="1440" w:type="dxa"/>
          </w:tcPr>
          <w:p w14:paraId="56BF7154" w14:textId="77777777" w:rsidR="002B126C" w:rsidRDefault="00000000">
            <w:pPr>
              <w:jc w:val="right"/>
            </w:pPr>
            <w:r>
              <w:rPr>
                <w:sz w:val="20"/>
              </w:rPr>
              <w:t>-</w:t>
            </w:r>
          </w:p>
        </w:tc>
        <w:tc>
          <w:tcPr>
            <w:tcW w:w="1440" w:type="dxa"/>
          </w:tcPr>
          <w:p w14:paraId="096B8048" w14:textId="77777777" w:rsidR="002B126C" w:rsidRDefault="00000000">
            <w:pPr>
              <w:jc w:val="right"/>
            </w:pPr>
            <w:r>
              <w:rPr>
                <w:sz w:val="20"/>
              </w:rPr>
              <w:t>-</w:t>
            </w:r>
          </w:p>
        </w:tc>
        <w:tc>
          <w:tcPr>
            <w:tcW w:w="1440" w:type="dxa"/>
          </w:tcPr>
          <w:p w14:paraId="7C24F8AF" w14:textId="77777777" w:rsidR="002B126C" w:rsidRDefault="00000000">
            <w:pPr>
              <w:jc w:val="right"/>
            </w:pPr>
            <w:r>
              <w:rPr>
                <w:sz w:val="20"/>
              </w:rPr>
              <w:t>-</w:t>
            </w:r>
          </w:p>
        </w:tc>
        <w:tc>
          <w:tcPr>
            <w:tcW w:w="1440" w:type="dxa"/>
          </w:tcPr>
          <w:p w14:paraId="31654A0F" w14:textId="77777777" w:rsidR="002B126C" w:rsidRDefault="00000000">
            <w:pPr>
              <w:jc w:val="right"/>
            </w:pPr>
            <w:r>
              <w:rPr>
                <w:sz w:val="20"/>
              </w:rPr>
              <w:t>-</w:t>
            </w:r>
          </w:p>
        </w:tc>
        <w:tc>
          <w:tcPr>
            <w:tcW w:w="1440" w:type="dxa"/>
          </w:tcPr>
          <w:p w14:paraId="15D6FE4A" w14:textId="77777777" w:rsidR="002B126C" w:rsidRDefault="00000000">
            <w:pPr>
              <w:jc w:val="right"/>
            </w:pPr>
            <w:r>
              <w:rPr>
                <w:sz w:val="20"/>
              </w:rPr>
              <w:t>-</w:t>
            </w:r>
          </w:p>
        </w:tc>
        <w:tc>
          <w:tcPr>
            <w:tcW w:w="1440" w:type="dxa"/>
          </w:tcPr>
          <w:p w14:paraId="73E61261" w14:textId="77777777" w:rsidR="002B126C" w:rsidRDefault="00000000">
            <w:pPr>
              <w:jc w:val="right"/>
            </w:pPr>
            <w:r>
              <w:rPr>
                <w:sz w:val="20"/>
              </w:rPr>
              <w:t>-</w:t>
            </w:r>
          </w:p>
        </w:tc>
      </w:tr>
      <w:tr w:rsidR="002B126C" w14:paraId="6DFE06B9" w14:textId="77777777">
        <w:tc>
          <w:tcPr>
            <w:tcW w:w="2880" w:type="dxa"/>
          </w:tcPr>
          <w:p w14:paraId="519C7C3B" w14:textId="77777777" w:rsidR="002B126C" w:rsidRDefault="00000000">
            <w:r>
              <w:rPr>
                <w:sz w:val="20"/>
              </w:rPr>
              <w:t>Enhance</w:t>
            </w:r>
          </w:p>
        </w:tc>
        <w:tc>
          <w:tcPr>
            <w:tcW w:w="1440" w:type="dxa"/>
          </w:tcPr>
          <w:p w14:paraId="7B56C2BD" w14:textId="77777777" w:rsidR="002B126C" w:rsidRDefault="00000000">
            <w:pPr>
              <w:jc w:val="right"/>
            </w:pPr>
            <w:r>
              <w:rPr>
                <w:sz w:val="20"/>
              </w:rPr>
              <w:t>$781,400</w:t>
            </w:r>
          </w:p>
        </w:tc>
        <w:tc>
          <w:tcPr>
            <w:tcW w:w="1440" w:type="dxa"/>
          </w:tcPr>
          <w:p w14:paraId="4A79CEA9" w14:textId="77777777" w:rsidR="002B126C" w:rsidRDefault="00000000">
            <w:pPr>
              <w:jc w:val="right"/>
            </w:pPr>
            <w:r>
              <w:rPr>
                <w:sz w:val="20"/>
              </w:rPr>
              <w:t>$2,344,100</w:t>
            </w:r>
          </w:p>
        </w:tc>
        <w:tc>
          <w:tcPr>
            <w:tcW w:w="1440" w:type="dxa"/>
          </w:tcPr>
          <w:p w14:paraId="3DFA08EE" w14:textId="77777777" w:rsidR="002B126C" w:rsidRDefault="00000000">
            <w:pPr>
              <w:jc w:val="right"/>
            </w:pPr>
            <w:r>
              <w:rPr>
                <w:sz w:val="20"/>
              </w:rPr>
              <w:t>-</w:t>
            </w:r>
          </w:p>
        </w:tc>
        <w:tc>
          <w:tcPr>
            <w:tcW w:w="1440" w:type="dxa"/>
          </w:tcPr>
          <w:p w14:paraId="3C355CA4" w14:textId="77777777" w:rsidR="002B126C" w:rsidRDefault="00000000">
            <w:pPr>
              <w:jc w:val="right"/>
            </w:pPr>
            <w:r>
              <w:rPr>
                <w:sz w:val="20"/>
              </w:rPr>
              <w:t>$4,688,000</w:t>
            </w:r>
          </w:p>
        </w:tc>
        <w:tc>
          <w:tcPr>
            <w:tcW w:w="1440" w:type="dxa"/>
          </w:tcPr>
          <w:p w14:paraId="662FD2AC" w14:textId="77777777" w:rsidR="002B126C" w:rsidRDefault="00000000">
            <w:pPr>
              <w:jc w:val="right"/>
            </w:pPr>
            <w:r>
              <w:rPr>
                <w:sz w:val="20"/>
              </w:rPr>
              <w:t>-</w:t>
            </w:r>
          </w:p>
        </w:tc>
        <w:tc>
          <w:tcPr>
            <w:tcW w:w="1440" w:type="dxa"/>
          </w:tcPr>
          <w:p w14:paraId="53B1FB2E" w14:textId="77777777" w:rsidR="002B126C" w:rsidRDefault="00000000">
            <w:pPr>
              <w:jc w:val="right"/>
            </w:pPr>
            <w:r>
              <w:rPr>
                <w:sz w:val="20"/>
              </w:rPr>
              <w:t>$7,813,500</w:t>
            </w:r>
          </w:p>
        </w:tc>
      </w:tr>
      <w:tr w:rsidR="002B126C" w14:paraId="744B1E59" w14:textId="77777777">
        <w:tc>
          <w:tcPr>
            <w:tcW w:w="2880" w:type="dxa"/>
            <w:shd w:val="clear" w:color="auto" w:fill="EEEEEE"/>
          </w:tcPr>
          <w:p w14:paraId="4554E071" w14:textId="77777777" w:rsidR="002B126C" w:rsidRDefault="00000000">
            <w:r>
              <w:rPr>
                <w:b/>
                <w:color w:val="000000"/>
                <w:sz w:val="20"/>
              </w:rPr>
              <w:t>Total</w:t>
            </w:r>
          </w:p>
        </w:tc>
        <w:tc>
          <w:tcPr>
            <w:tcW w:w="1440" w:type="dxa"/>
            <w:shd w:val="clear" w:color="auto" w:fill="EEEEEE"/>
          </w:tcPr>
          <w:p w14:paraId="643324FE" w14:textId="77777777" w:rsidR="002B126C" w:rsidRDefault="00000000">
            <w:pPr>
              <w:jc w:val="right"/>
            </w:pPr>
            <w:r>
              <w:rPr>
                <w:b/>
                <w:color w:val="000000"/>
                <w:sz w:val="20"/>
              </w:rPr>
              <w:t>$868,200</w:t>
            </w:r>
          </w:p>
        </w:tc>
        <w:tc>
          <w:tcPr>
            <w:tcW w:w="1440" w:type="dxa"/>
            <w:shd w:val="clear" w:color="auto" w:fill="EEEEEE"/>
          </w:tcPr>
          <w:p w14:paraId="191F0B3A" w14:textId="77777777" w:rsidR="002B126C" w:rsidRDefault="00000000">
            <w:pPr>
              <w:jc w:val="right"/>
            </w:pPr>
            <w:r>
              <w:rPr>
                <w:b/>
                <w:color w:val="000000"/>
                <w:sz w:val="20"/>
              </w:rPr>
              <w:t>$2,604,600</w:t>
            </w:r>
          </w:p>
        </w:tc>
        <w:tc>
          <w:tcPr>
            <w:tcW w:w="1440" w:type="dxa"/>
            <w:shd w:val="clear" w:color="auto" w:fill="EEEEEE"/>
          </w:tcPr>
          <w:p w14:paraId="56FE7993" w14:textId="77777777" w:rsidR="002B126C" w:rsidRDefault="00000000">
            <w:pPr>
              <w:jc w:val="right"/>
            </w:pPr>
            <w:r>
              <w:rPr>
                <w:b/>
                <w:color w:val="000000"/>
                <w:sz w:val="20"/>
              </w:rPr>
              <w:t>-</w:t>
            </w:r>
          </w:p>
        </w:tc>
        <w:tc>
          <w:tcPr>
            <w:tcW w:w="1440" w:type="dxa"/>
            <w:shd w:val="clear" w:color="auto" w:fill="EEEEEE"/>
          </w:tcPr>
          <w:p w14:paraId="7B8ADD82" w14:textId="77777777" w:rsidR="002B126C" w:rsidRDefault="00000000">
            <w:pPr>
              <w:jc w:val="right"/>
            </w:pPr>
            <w:r>
              <w:rPr>
                <w:b/>
                <w:color w:val="000000"/>
                <w:sz w:val="20"/>
              </w:rPr>
              <w:t>$5,208,900</w:t>
            </w:r>
          </w:p>
        </w:tc>
        <w:tc>
          <w:tcPr>
            <w:tcW w:w="1440" w:type="dxa"/>
            <w:shd w:val="clear" w:color="auto" w:fill="EEEEEE"/>
          </w:tcPr>
          <w:p w14:paraId="1960ADA7" w14:textId="77777777" w:rsidR="002B126C" w:rsidRDefault="00000000">
            <w:pPr>
              <w:jc w:val="right"/>
            </w:pPr>
            <w:r>
              <w:rPr>
                <w:b/>
                <w:color w:val="000000"/>
                <w:sz w:val="20"/>
              </w:rPr>
              <w:t>-</w:t>
            </w:r>
          </w:p>
        </w:tc>
        <w:tc>
          <w:tcPr>
            <w:tcW w:w="1440" w:type="dxa"/>
            <w:shd w:val="clear" w:color="auto" w:fill="EEEEEE"/>
          </w:tcPr>
          <w:p w14:paraId="2CF2A906" w14:textId="77777777" w:rsidR="002B126C" w:rsidRDefault="00000000">
            <w:pPr>
              <w:jc w:val="right"/>
            </w:pPr>
            <w:r>
              <w:rPr>
                <w:b/>
                <w:color w:val="000000"/>
                <w:sz w:val="20"/>
              </w:rPr>
              <w:t>$8,681,700</w:t>
            </w:r>
          </w:p>
        </w:tc>
      </w:tr>
    </w:tbl>
    <w:p w14:paraId="02A58DBB" w14:textId="77777777" w:rsidR="00AF51BF" w:rsidRDefault="00AF51BF">
      <w:pPr>
        <w:pStyle w:val="Heading3"/>
        <w:spacing w:before="60" w:after="80"/>
        <w:rPr>
          <w:color w:val="254885"/>
          <w:sz w:val="26"/>
        </w:rPr>
      </w:pPr>
    </w:p>
    <w:p w14:paraId="0241F10B" w14:textId="77777777" w:rsidR="00AF51BF" w:rsidRDefault="00AF51BF">
      <w:pPr>
        <w:rPr>
          <w:rFonts w:asciiTheme="majorHAnsi" w:eastAsiaTheme="majorEastAsia" w:hAnsiTheme="majorHAnsi" w:cstheme="majorBidi"/>
          <w:b/>
          <w:bCs/>
          <w:color w:val="254885"/>
          <w:sz w:val="26"/>
        </w:rPr>
      </w:pPr>
      <w:r>
        <w:rPr>
          <w:color w:val="254885"/>
          <w:sz w:val="26"/>
        </w:rPr>
        <w:br w:type="page"/>
      </w:r>
    </w:p>
    <w:p w14:paraId="00D82E01" w14:textId="243AE3CD" w:rsidR="002B126C" w:rsidRDefault="00000000">
      <w:pPr>
        <w:pStyle w:val="Heading3"/>
        <w:spacing w:before="60" w:after="80"/>
      </w:pPr>
      <w:r>
        <w:rPr>
          <w:color w:val="254885"/>
          <w:sz w:val="26"/>
        </w:rPr>
        <w:lastRenderedPageBreak/>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2B126C" w14:paraId="2561EE0D" w14:textId="77777777">
        <w:tc>
          <w:tcPr>
            <w:tcW w:w="3600" w:type="dxa"/>
            <w:shd w:val="clear" w:color="auto" w:fill="AFC4E9"/>
          </w:tcPr>
          <w:p w14:paraId="00697E9C" w14:textId="77777777" w:rsidR="002B126C" w:rsidRDefault="00000000">
            <w:r>
              <w:rPr>
                <w:b/>
                <w:color w:val="000000"/>
                <w:sz w:val="20"/>
              </w:rPr>
              <w:t>Type</w:t>
            </w:r>
          </w:p>
        </w:tc>
        <w:tc>
          <w:tcPr>
            <w:tcW w:w="1800" w:type="dxa"/>
            <w:shd w:val="clear" w:color="auto" w:fill="AFC4E9"/>
          </w:tcPr>
          <w:p w14:paraId="6A2ADA85" w14:textId="77777777" w:rsidR="002B126C" w:rsidRDefault="00000000">
            <w:r>
              <w:rPr>
                <w:b/>
                <w:color w:val="000000"/>
                <w:sz w:val="20"/>
              </w:rPr>
              <w:t>Wetland</w:t>
            </w:r>
          </w:p>
        </w:tc>
        <w:tc>
          <w:tcPr>
            <w:tcW w:w="1800" w:type="dxa"/>
            <w:shd w:val="clear" w:color="auto" w:fill="AFC4E9"/>
          </w:tcPr>
          <w:p w14:paraId="090E2055" w14:textId="77777777" w:rsidR="002B126C" w:rsidRDefault="00000000">
            <w:r>
              <w:rPr>
                <w:b/>
                <w:color w:val="000000"/>
                <w:sz w:val="20"/>
              </w:rPr>
              <w:t>Prairie</w:t>
            </w:r>
          </w:p>
        </w:tc>
        <w:tc>
          <w:tcPr>
            <w:tcW w:w="1800" w:type="dxa"/>
            <w:shd w:val="clear" w:color="auto" w:fill="AFC4E9"/>
          </w:tcPr>
          <w:p w14:paraId="7DFB1C31" w14:textId="77777777" w:rsidR="002B126C" w:rsidRDefault="00000000">
            <w:r>
              <w:rPr>
                <w:b/>
                <w:color w:val="000000"/>
                <w:sz w:val="20"/>
              </w:rPr>
              <w:t>Forest</w:t>
            </w:r>
          </w:p>
        </w:tc>
        <w:tc>
          <w:tcPr>
            <w:tcW w:w="1800" w:type="dxa"/>
            <w:shd w:val="clear" w:color="auto" w:fill="AFC4E9"/>
          </w:tcPr>
          <w:p w14:paraId="2575704D" w14:textId="77777777" w:rsidR="002B126C" w:rsidRDefault="00000000">
            <w:r>
              <w:rPr>
                <w:b/>
                <w:color w:val="000000"/>
                <w:sz w:val="20"/>
              </w:rPr>
              <w:t>Habitat</w:t>
            </w:r>
          </w:p>
        </w:tc>
      </w:tr>
      <w:tr w:rsidR="002B126C" w14:paraId="3CB5A9DD" w14:textId="77777777">
        <w:tc>
          <w:tcPr>
            <w:tcW w:w="3600" w:type="dxa"/>
          </w:tcPr>
          <w:p w14:paraId="38F6256A" w14:textId="77777777" w:rsidR="002B126C" w:rsidRDefault="00000000">
            <w:r>
              <w:rPr>
                <w:sz w:val="20"/>
              </w:rPr>
              <w:t>Restore</w:t>
            </w:r>
          </w:p>
        </w:tc>
        <w:tc>
          <w:tcPr>
            <w:tcW w:w="1800" w:type="dxa"/>
          </w:tcPr>
          <w:p w14:paraId="5606324B" w14:textId="77777777" w:rsidR="002B126C" w:rsidRDefault="00000000">
            <w:pPr>
              <w:jc w:val="right"/>
            </w:pPr>
            <w:r>
              <w:rPr>
                <w:sz w:val="20"/>
              </w:rPr>
              <w:t>$1,447</w:t>
            </w:r>
          </w:p>
        </w:tc>
        <w:tc>
          <w:tcPr>
            <w:tcW w:w="1800" w:type="dxa"/>
          </w:tcPr>
          <w:p w14:paraId="46C43878" w14:textId="77777777" w:rsidR="002B126C" w:rsidRDefault="00000000">
            <w:pPr>
              <w:jc w:val="right"/>
            </w:pPr>
            <w:r>
              <w:rPr>
                <w:sz w:val="20"/>
              </w:rPr>
              <w:t>-</w:t>
            </w:r>
          </w:p>
        </w:tc>
        <w:tc>
          <w:tcPr>
            <w:tcW w:w="1800" w:type="dxa"/>
          </w:tcPr>
          <w:p w14:paraId="70B72989" w14:textId="77777777" w:rsidR="002B126C" w:rsidRDefault="00000000">
            <w:pPr>
              <w:jc w:val="right"/>
            </w:pPr>
            <w:r>
              <w:rPr>
                <w:sz w:val="20"/>
              </w:rPr>
              <w:t>-</w:t>
            </w:r>
          </w:p>
        </w:tc>
        <w:tc>
          <w:tcPr>
            <w:tcW w:w="1800" w:type="dxa"/>
          </w:tcPr>
          <w:p w14:paraId="3DC153B9" w14:textId="77777777" w:rsidR="002B126C" w:rsidRDefault="00000000">
            <w:pPr>
              <w:jc w:val="right"/>
            </w:pPr>
            <w:r>
              <w:rPr>
                <w:sz w:val="20"/>
              </w:rPr>
              <w:t>-</w:t>
            </w:r>
          </w:p>
        </w:tc>
      </w:tr>
      <w:tr w:rsidR="002B126C" w14:paraId="1F75D20F" w14:textId="77777777">
        <w:tc>
          <w:tcPr>
            <w:tcW w:w="3600" w:type="dxa"/>
          </w:tcPr>
          <w:p w14:paraId="20424BF8" w14:textId="77777777" w:rsidR="002B126C" w:rsidRDefault="00000000">
            <w:r>
              <w:rPr>
                <w:sz w:val="20"/>
              </w:rPr>
              <w:t>Protect in Fee with State PILT Liability</w:t>
            </w:r>
          </w:p>
        </w:tc>
        <w:tc>
          <w:tcPr>
            <w:tcW w:w="1800" w:type="dxa"/>
          </w:tcPr>
          <w:p w14:paraId="2A6923EA" w14:textId="77777777" w:rsidR="002B126C" w:rsidRDefault="00000000">
            <w:pPr>
              <w:jc w:val="right"/>
            </w:pPr>
            <w:r>
              <w:rPr>
                <w:sz w:val="20"/>
              </w:rPr>
              <w:t>-</w:t>
            </w:r>
          </w:p>
        </w:tc>
        <w:tc>
          <w:tcPr>
            <w:tcW w:w="1800" w:type="dxa"/>
          </w:tcPr>
          <w:p w14:paraId="1E93920A" w14:textId="77777777" w:rsidR="002B126C" w:rsidRDefault="00000000">
            <w:pPr>
              <w:jc w:val="right"/>
            </w:pPr>
            <w:r>
              <w:rPr>
                <w:sz w:val="20"/>
              </w:rPr>
              <w:t>-</w:t>
            </w:r>
          </w:p>
        </w:tc>
        <w:tc>
          <w:tcPr>
            <w:tcW w:w="1800" w:type="dxa"/>
          </w:tcPr>
          <w:p w14:paraId="1E564ECB" w14:textId="77777777" w:rsidR="002B126C" w:rsidRDefault="00000000">
            <w:pPr>
              <w:jc w:val="right"/>
            </w:pPr>
            <w:r>
              <w:rPr>
                <w:sz w:val="20"/>
              </w:rPr>
              <w:t>-</w:t>
            </w:r>
          </w:p>
        </w:tc>
        <w:tc>
          <w:tcPr>
            <w:tcW w:w="1800" w:type="dxa"/>
          </w:tcPr>
          <w:p w14:paraId="70198E52" w14:textId="77777777" w:rsidR="002B126C" w:rsidRDefault="00000000">
            <w:pPr>
              <w:jc w:val="right"/>
            </w:pPr>
            <w:r>
              <w:rPr>
                <w:sz w:val="20"/>
              </w:rPr>
              <w:t>-</w:t>
            </w:r>
          </w:p>
        </w:tc>
      </w:tr>
      <w:tr w:rsidR="002B126C" w14:paraId="269CEE3B" w14:textId="77777777">
        <w:tc>
          <w:tcPr>
            <w:tcW w:w="3600" w:type="dxa"/>
          </w:tcPr>
          <w:p w14:paraId="06083D14" w14:textId="77777777" w:rsidR="002B126C" w:rsidRDefault="00000000">
            <w:r>
              <w:rPr>
                <w:sz w:val="20"/>
              </w:rPr>
              <w:t>Protect in Fee w/o State PILT Liability</w:t>
            </w:r>
          </w:p>
        </w:tc>
        <w:tc>
          <w:tcPr>
            <w:tcW w:w="1800" w:type="dxa"/>
          </w:tcPr>
          <w:p w14:paraId="051BE184" w14:textId="77777777" w:rsidR="002B126C" w:rsidRDefault="00000000">
            <w:pPr>
              <w:jc w:val="right"/>
            </w:pPr>
            <w:r>
              <w:rPr>
                <w:sz w:val="20"/>
              </w:rPr>
              <w:t>-</w:t>
            </w:r>
          </w:p>
        </w:tc>
        <w:tc>
          <w:tcPr>
            <w:tcW w:w="1800" w:type="dxa"/>
          </w:tcPr>
          <w:p w14:paraId="19A72FBD" w14:textId="77777777" w:rsidR="002B126C" w:rsidRDefault="00000000">
            <w:pPr>
              <w:jc w:val="right"/>
            </w:pPr>
            <w:r>
              <w:rPr>
                <w:sz w:val="20"/>
              </w:rPr>
              <w:t>-</w:t>
            </w:r>
          </w:p>
        </w:tc>
        <w:tc>
          <w:tcPr>
            <w:tcW w:w="1800" w:type="dxa"/>
          </w:tcPr>
          <w:p w14:paraId="3DDF34A3" w14:textId="77777777" w:rsidR="002B126C" w:rsidRDefault="00000000">
            <w:pPr>
              <w:jc w:val="right"/>
            </w:pPr>
            <w:r>
              <w:rPr>
                <w:sz w:val="20"/>
              </w:rPr>
              <w:t>-</w:t>
            </w:r>
          </w:p>
        </w:tc>
        <w:tc>
          <w:tcPr>
            <w:tcW w:w="1800" w:type="dxa"/>
          </w:tcPr>
          <w:p w14:paraId="36F315ED" w14:textId="77777777" w:rsidR="002B126C" w:rsidRDefault="00000000">
            <w:pPr>
              <w:jc w:val="right"/>
            </w:pPr>
            <w:r>
              <w:rPr>
                <w:sz w:val="20"/>
              </w:rPr>
              <w:t>-</w:t>
            </w:r>
          </w:p>
        </w:tc>
      </w:tr>
      <w:tr w:rsidR="002B126C" w14:paraId="02802BA6" w14:textId="77777777">
        <w:tc>
          <w:tcPr>
            <w:tcW w:w="3600" w:type="dxa"/>
          </w:tcPr>
          <w:p w14:paraId="6D6C0BB2" w14:textId="77777777" w:rsidR="002B126C" w:rsidRDefault="00000000">
            <w:r>
              <w:rPr>
                <w:sz w:val="20"/>
              </w:rPr>
              <w:t>Protect in Easement</w:t>
            </w:r>
          </w:p>
        </w:tc>
        <w:tc>
          <w:tcPr>
            <w:tcW w:w="1800" w:type="dxa"/>
          </w:tcPr>
          <w:p w14:paraId="6509A9B1" w14:textId="77777777" w:rsidR="002B126C" w:rsidRDefault="00000000">
            <w:pPr>
              <w:jc w:val="right"/>
            </w:pPr>
            <w:r>
              <w:rPr>
                <w:sz w:val="20"/>
              </w:rPr>
              <w:t>-</w:t>
            </w:r>
          </w:p>
        </w:tc>
        <w:tc>
          <w:tcPr>
            <w:tcW w:w="1800" w:type="dxa"/>
          </w:tcPr>
          <w:p w14:paraId="3EBFD939" w14:textId="77777777" w:rsidR="002B126C" w:rsidRDefault="00000000">
            <w:pPr>
              <w:jc w:val="right"/>
            </w:pPr>
            <w:r>
              <w:rPr>
                <w:sz w:val="20"/>
              </w:rPr>
              <w:t>-</w:t>
            </w:r>
          </w:p>
        </w:tc>
        <w:tc>
          <w:tcPr>
            <w:tcW w:w="1800" w:type="dxa"/>
          </w:tcPr>
          <w:p w14:paraId="60FD2517" w14:textId="77777777" w:rsidR="002B126C" w:rsidRDefault="00000000">
            <w:pPr>
              <w:jc w:val="right"/>
            </w:pPr>
            <w:r>
              <w:rPr>
                <w:sz w:val="20"/>
              </w:rPr>
              <w:t>-</w:t>
            </w:r>
          </w:p>
        </w:tc>
        <w:tc>
          <w:tcPr>
            <w:tcW w:w="1800" w:type="dxa"/>
          </w:tcPr>
          <w:p w14:paraId="6A84C4D6" w14:textId="77777777" w:rsidR="002B126C" w:rsidRDefault="00000000">
            <w:pPr>
              <w:jc w:val="right"/>
            </w:pPr>
            <w:r>
              <w:rPr>
                <w:sz w:val="20"/>
              </w:rPr>
              <w:t>-</w:t>
            </w:r>
          </w:p>
        </w:tc>
      </w:tr>
      <w:tr w:rsidR="002B126C" w14:paraId="0B35432F" w14:textId="77777777">
        <w:tc>
          <w:tcPr>
            <w:tcW w:w="3600" w:type="dxa"/>
          </w:tcPr>
          <w:p w14:paraId="0A1733FC" w14:textId="77777777" w:rsidR="002B126C" w:rsidRDefault="00000000">
            <w:r>
              <w:rPr>
                <w:sz w:val="20"/>
              </w:rPr>
              <w:t>Enhance</w:t>
            </w:r>
          </w:p>
        </w:tc>
        <w:tc>
          <w:tcPr>
            <w:tcW w:w="1800" w:type="dxa"/>
          </w:tcPr>
          <w:p w14:paraId="3731F243" w14:textId="77777777" w:rsidR="002B126C" w:rsidRDefault="00000000">
            <w:pPr>
              <w:jc w:val="right"/>
            </w:pPr>
            <w:r>
              <w:rPr>
                <w:sz w:val="20"/>
              </w:rPr>
              <w:t>-</w:t>
            </w:r>
          </w:p>
        </w:tc>
        <w:tc>
          <w:tcPr>
            <w:tcW w:w="1800" w:type="dxa"/>
          </w:tcPr>
          <w:p w14:paraId="1227C927" w14:textId="77777777" w:rsidR="002B126C" w:rsidRDefault="00000000">
            <w:pPr>
              <w:jc w:val="right"/>
            </w:pPr>
            <w:r>
              <w:rPr>
                <w:sz w:val="20"/>
              </w:rPr>
              <w:t>$1,446</w:t>
            </w:r>
          </w:p>
        </w:tc>
        <w:tc>
          <w:tcPr>
            <w:tcW w:w="1800" w:type="dxa"/>
          </w:tcPr>
          <w:p w14:paraId="1B5C990A" w14:textId="77777777" w:rsidR="002B126C" w:rsidRDefault="00000000">
            <w:pPr>
              <w:jc w:val="right"/>
            </w:pPr>
            <w:r>
              <w:rPr>
                <w:sz w:val="20"/>
              </w:rPr>
              <w:t>-</w:t>
            </w:r>
          </w:p>
        </w:tc>
        <w:tc>
          <w:tcPr>
            <w:tcW w:w="1800" w:type="dxa"/>
          </w:tcPr>
          <w:p w14:paraId="4A67CD21" w14:textId="77777777" w:rsidR="002B126C" w:rsidRDefault="00000000">
            <w:pPr>
              <w:jc w:val="right"/>
            </w:pPr>
            <w:r>
              <w:rPr>
                <w:sz w:val="20"/>
              </w:rPr>
              <w:t>-</w:t>
            </w:r>
          </w:p>
        </w:tc>
      </w:tr>
    </w:tbl>
    <w:p w14:paraId="155F0D89" w14:textId="77777777" w:rsidR="002B126C"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5"/>
        <w:gridCol w:w="1700"/>
        <w:gridCol w:w="1710"/>
        <w:gridCol w:w="1635"/>
        <w:gridCol w:w="1641"/>
        <w:gridCol w:w="1635"/>
      </w:tblGrid>
      <w:tr w:rsidR="002B126C" w14:paraId="7B97DCEF" w14:textId="77777777">
        <w:tc>
          <w:tcPr>
            <w:tcW w:w="2880" w:type="dxa"/>
            <w:shd w:val="clear" w:color="auto" w:fill="AFC4E9"/>
          </w:tcPr>
          <w:p w14:paraId="7A9701BB" w14:textId="77777777" w:rsidR="002B126C" w:rsidRDefault="00000000">
            <w:r>
              <w:rPr>
                <w:b/>
                <w:color w:val="000000"/>
                <w:sz w:val="20"/>
              </w:rPr>
              <w:t>Type</w:t>
            </w:r>
          </w:p>
        </w:tc>
        <w:tc>
          <w:tcPr>
            <w:tcW w:w="1728" w:type="dxa"/>
            <w:shd w:val="clear" w:color="auto" w:fill="AFC4E9"/>
          </w:tcPr>
          <w:p w14:paraId="0E2A4F49" w14:textId="77777777" w:rsidR="002B126C" w:rsidRDefault="00000000">
            <w:r>
              <w:rPr>
                <w:b/>
                <w:color w:val="000000"/>
                <w:sz w:val="20"/>
              </w:rPr>
              <w:t>Metro/Urban</w:t>
            </w:r>
          </w:p>
        </w:tc>
        <w:tc>
          <w:tcPr>
            <w:tcW w:w="1728" w:type="dxa"/>
            <w:shd w:val="clear" w:color="auto" w:fill="AFC4E9"/>
          </w:tcPr>
          <w:p w14:paraId="083049D0" w14:textId="77777777" w:rsidR="002B126C" w:rsidRDefault="00000000">
            <w:r>
              <w:rPr>
                <w:b/>
                <w:color w:val="000000"/>
                <w:sz w:val="20"/>
              </w:rPr>
              <w:t>Forest/Prairie</w:t>
            </w:r>
          </w:p>
        </w:tc>
        <w:tc>
          <w:tcPr>
            <w:tcW w:w="1728" w:type="dxa"/>
            <w:shd w:val="clear" w:color="auto" w:fill="AFC4E9"/>
          </w:tcPr>
          <w:p w14:paraId="3F8C5D12" w14:textId="77777777" w:rsidR="002B126C" w:rsidRDefault="00000000">
            <w:r>
              <w:rPr>
                <w:b/>
                <w:color w:val="000000"/>
                <w:sz w:val="20"/>
              </w:rPr>
              <w:t>SE Forest</w:t>
            </w:r>
          </w:p>
        </w:tc>
        <w:tc>
          <w:tcPr>
            <w:tcW w:w="1728" w:type="dxa"/>
            <w:shd w:val="clear" w:color="auto" w:fill="AFC4E9"/>
          </w:tcPr>
          <w:p w14:paraId="06DB5156" w14:textId="77777777" w:rsidR="002B126C" w:rsidRDefault="00000000">
            <w:r>
              <w:rPr>
                <w:b/>
                <w:color w:val="000000"/>
                <w:sz w:val="20"/>
              </w:rPr>
              <w:t>Prairie</w:t>
            </w:r>
          </w:p>
        </w:tc>
        <w:tc>
          <w:tcPr>
            <w:tcW w:w="1728" w:type="dxa"/>
            <w:shd w:val="clear" w:color="auto" w:fill="AFC4E9"/>
          </w:tcPr>
          <w:p w14:paraId="26CC02E5" w14:textId="77777777" w:rsidR="002B126C" w:rsidRDefault="00000000">
            <w:r>
              <w:rPr>
                <w:b/>
                <w:color w:val="000000"/>
                <w:sz w:val="20"/>
              </w:rPr>
              <w:t>N. Forest</w:t>
            </w:r>
          </w:p>
        </w:tc>
      </w:tr>
      <w:tr w:rsidR="002B126C" w14:paraId="0F43012F" w14:textId="77777777">
        <w:tc>
          <w:tcPr>
            <w:tcW w:w="2880" w:type="dxa"/>
          </w:tcPr>
          <w:p w14:paraId="0C03C38C" w14:textId="77777777" w:rsidR="002B126C" w:rsidRDefault="00000000">
            <w:r>
              <w:rPr>
                <w:sz w:val="20"/>
              </w:rPr>
              <w:t>Restore</w:t>
            </w:r>
          </w:p>
        </w:tc>
        <w:tc>
          <w:tcPr>
            <w:tcW w:w="1728" w:type="dxa"/>
          </w:tcPr>
          <w:p w14:paraId="07719C1E" w14:textId="77777777" w:rsidR="002B126C" w:rsidRDefault="00000000">
            <w:pPr>
              <w:jc w:val="right"/>
            </w:pPr>
            <w:r>
              <w:rPr>
                <w:sz w:val="20"/>
              </w:rPr>
              <w:t>$1,446</w:t>
            </w:r>
          </w:p>
        </w:tc>
        <w:tc>
          <w:tcPr>
            <w:tcW w:w="1728" w:type="dxa"/>
          </w:tcPr>
          <w:p w14:paraId="2C7EDE9A" w14:textId="77777777" w:rsidR="002B126C" w:rsidRDefault="00000000">
            <w:pPr>
              <w:jc w:val="right"/>
            </w:pPr>
            <w:r>
              <w:rPr>
                <w:sz w:val="20"/>
              </w:rPr>
              <w:t>$1,447</w:t>
            </w:r>
          </w:p>
        </w:tc>
        <w:tc>
          <w:tcPr>
            <w:tcW w:w="1728" w:type="dxa"/>
          </w:tcPr>
          <w:p w14:paraId="1A2E7A29" w14:textId="77777777" w:rsidR="002B126C" w:rsidRDefault="00000000">
            <w:pPr>
              <w:jc w:val="right"/>
            </w:pPr>
            <w:r>
              <w:rPr>
                <w:sz w:val="20"/>
              </w:rPr>
              <w:t>-</w:t>
            </w:r>
          </w:p>
        </w:tc>
        <w:tc>
          <w:tcPr>
            <w:tcW w:w="1728" w:type="dxa"/>
          </w:tcPr>
          <w:p w14:paraId="041143ED" w14:textId="77777777" w:rsidR="002B126C" w:rsidRDefault="00000000">
            <w:pPr>
              <w:jc w:val="right"/>
            </w:pPr>
            <w:r>
              <w:rPr>
                <w:sz w:val="20"/>
              </w:rPr>
              <w:t>$1,446</w:t>
            </w:r>
          </w:p>
        </w:tc>
        <w:tc>
          <w:tcPr>
            <w:tcW w:w="1728" w:type="dxa"/>
          </w:tcPr>
          <w:p w14:paraId="25678416" w14:textId="77777777" w:rsidR="002B126C" w:rsidRDefault="00000000">
            <w:pPr>
              <w:jc w:val="right"/>
            </w:pPr>
            <w:r>
              <w:rPr>
                <w:sz w:val="20"/>
              </w:rPr>
              <w:t>-</w:t>
            </w:r>
          </w:p>
        </w:tc>
      </w:tr>
      <w:tr w:rsidR="002B126C" w14:paraId="5FC4CB2D" w14:textId="77777777">
        <w:tc>
          <w:tcPr>
            <w:tcW w:w="2880" w:type="dxa"/>
          </w:tcPr>
          <w:p w14:paraId="18911C9A" w14:textId="77777777" w:rsidR="002B126C" w:rsidRDefault="00000000">
            <w:r>
              <w:rPr>
                <w:sz w:val="20"/>
              </w:rPr>
              <w:t>Protect in Fee with State PILT Liability</w:t>
            </w:r>
          </w:p>
        </w:tc>
        <w:tc>
          <w:tcPr>
            <w:tcW w:w="1728" w:type="dxa"/>
          </w:tcPr>
          <w:p w14:paraId="12030016" w14:textId="77777777" w:rsidR="002B126C" w:rsidRDefault="00000000">
            <w:pPr>
              <w:jc w:val="right"/>
            </w:pPr>
            <w:r>
              <w:rPr>
                <w:sz w:val="20"/>
              </w:rPr>
              <w:t>-</w:t>
            </w:r>
          </w:p>
        </w:tc>
        <w:tc>
          <w:tcPr>
            <w:tcW w:w="1728" w:type="dxa"/>
          </w:tcPr>
          <w:p w14:paraId="1827120E" w14:textId="77777777" w:rsidR="002B126C" w:rsidRDefault="00000000">
            <w:pPr>
              <w:jc w:val="right"/>
            </w:pPr>
            <w:r>
              <w:rPr>
                <w:sz w:val="20"/>
              </w:rPr>
              <w:t>-</w:t>
            </w:r>
          </w:p>
        </w:tc>
        <w:tc>
          <w:tcPr>
            <w:tcW w:w="1728" w:type="dxa"/>
          </w:tcPr>
          <w:p w14:paraId="2DEC5032" w14:textId="77777777" w:rsidR="002B126C" w:rsidRDefault="00000000">
            <w:pPr>
              <w:jc w:val="right"/>
            </w:pPr>
            <w:r>
              <w:rPr>
                <w:sz w:val="20"/>
              </w:rPr>
              <w:t>-</w:t>
            </w:r>
          </w:p>
        </w:tc>
        <w:tc>
          <w:tcPr>
            <w:tcW w:w="1728" w:type="dxa"/>
          </w:tcPr>
          <w:p w14:paraId="5DCD4EFA" w14:textId="77777777" w:rsidR="002B126C" w:rsidRDefault="00000000">
            <w:pPr>
              <w:jc w:val="right"/>
            </w:pPr>
            <w:r>
              <w:rPr>
                <w:sz w:val="20"/>
              </w:rPr>
              <w:t>-</w:t>
            </w:r>
          </w:p>
        </w:tc>
        <w:tc>
          <w:tcPr>
            <w:tcW w:w="1728" w:type="dxa"/>
          </w:tcPr>
          <w:p w14:paraId="285BAB3B" w14:textId="77777777" w:rsidR="002B126C" w:rsidRDefault="00000000">
            <w:pPr>
              <w:jc w:val="right"/>
            </w:pPr>
            <w:r>
              <w:rPr>
                <w:sz w:val="20"/>
              </w:rPr>
              <w:t>-</w:t>
            </w:r>
          </w:p>
        </w:tc>
      </w:tr>
      <w:tr w:rsidR="002B126C" w14:paraId="5A36AE1E" w14:textId="77777777">
        <w:tc>
          <w:tcPr>
            <w:tcW w:w="2880" w:type="dxa"/>
          </w:tcPr>
          <w:p w14:paraId="1BB367E6" w14:textId="77777777" w:rsidR="002B126C" w:rsidRDefault="00000000">
            <w:r>
              <w:rPr>
                <w:sz w:val="20"/>
              </w:rPr>
              <w:t>Protect in Fee w/o State PILT Liability</w:t>
            </w:r>
          </w:p>
        </w:tc>
        <w:tc>
          <w:tcPr>
            <w:tcW w:w="1728" w:type="dxa"/>
          </w:tcPr>
          <w:p w14:paraId="4CA5A145" w14:textId="77777777" w:rsidR="002B126C" w:rsidRDefault="00000000">
            <w:pPr>
              <w:jc w:val="right"/>
            </w:pPr>
            <w:r>
              <w:rPr>
                <w:sz w:val="20"/>
              </w:rPr>
              <w:t>-</w:t>
            </w:r>
          </w:p>
        </w:tc>
        <w:tc>
          <w:tcPr>
            <w:tcW w:w="1728" w:type="dxa"/>
          </w:tcPr>
          <w:p w14:paraId="0928AF2F" w14:textId="77777777" w:rsidR="002B126C" w:rsidRDefault="00000000">
            <w:pPr>
              <w:jc w:val="right"/>
            </w:pPr>
            <w:r>
              <w:rPr>
                <w:sz w:val="20"/>
              </w:rPr>
              <w:t>-</w:t>
            </w:r>
          </w:p>
        </w:tc>
        <w:tc>
          <w:tcPr>
            <w:tcW w:w="1728" w:type="dxa"/>
          </w:tcPr>
          <w:p w14:paraId="78D54CC0" w14:textId="77777777" w:rsidR="002B126C" w:rsidRDefault="00000000">
            <w:pPr>
              <w:jc w:val="right"/>
            </w:pPr>
            <w:r>
              <w:rPr>
                <w:sz w:val="20"/>
              </w:rPr>
              <w:t>-</w:t>
            </w:r>
          </w:p>
        </w:tc>
        <w:tc>
          <w:tcPr>
            <w:tcW w:w="1728" w:type="dxa"/>
          </w:tcPr>
          <w:p w14:paraId="29EE682C" w14:textId="77777777" w:rsidR="002B126C" w:rsidRDefault="00000000">
            <w:pPr>
              <w:jc w:val="right"/>
            </w:pPr>
            <w:r>
              <w:rPr>
                <w:sz w:val="20"/>
              </w:rPr>
              <w:t>-</w:t>
            </w:r>
          </w:p>
        </w:tc>
        <w:tc>
          <w:tcPr>
            <w:tcW w:w="1728" w:type="dxa"/>
          </w:tcPr>
          <w:p w14:paraId="3A1F34BB" w14:textId="77777777" w:rsidR="002B126C" w:rsidRDefault="00000000">
            <w:pPr>
              <w:jc w:val="right"/>
            </w:pPr>
            <w:r>
              <w:rPr>
                <w:sz w:val="20"/>
              </w:rPr>
              <w:t>-</w:t>
            </w:r>
          </w:p>
        </w:tc>
      </w:tr>
      <w:tr w:rsidR="002B126C" w14:paraId="03261FE0" w14:textId="77777777">
        <w:tc>
          <w:tcPr>
            <w:tcW w:w="2880" w:type="dxa"/>
          </w:tcPr>
          <w:p w14:paraId="7EC299F9" w14:textId="77777777" w:rsidR="002B126C" w:rsidRDefault="00000000">
            <w:r>
              <w:rPr>
                <w:sz w:val="20"/>
              </w:rPr>
              <w:t>Protect in Easement</w:t>
            </w:r>
          </w:p>
        </w:tc>
        <w:tc>
          <w:tcPr>
            <w:tcW w:w="1728" w:type="dxa"/>
          </w:tcPr>
          <w:p w14:paraId="0A99E6F0" w14:textId="77777777" w:rsidR="002B126C" w:rsidRDefault="00000000">
            <w:pPr>
              <w:jc w:val="right"/>
            </w:pPr>
            <w:r>
              <w:rPr>
                <w:sz w:val="20"/>
              </w:rPr>
              <w:t>-</w:t>
            </w:r>
          </w:p>
        </w:tc>
        <w:tc>
          <w:tcPr>
            <w:tcW w:w="1728" w:type="dxa"/>
          </w:tcPr>
          <w:p w14:paraId="4D3D33DE" w14:textId="77777777" w:rsidR="002B126C" w:rsidRDefault="00000000">
            <w:pPr>
              <w:jc w:val="right"/>
            </w:pPr>
            <w:r>
              <w:rPr>
                <w:sz w:val="20"/>
              </w:rPr>
              <w:t>-</w:t>
            </w:r>
          </w:p>
        </w:tc>
        <w:tc>
          <w:tcPr>
            <w:tcW w:w="1728" w:type="dxa"/>
          </w:tcPr>
          <w:p w14:paraId="3FFBABB5" w14:textId="77777777" w:rsidR="002B126C" w:rsidRDefault="00000000">
            <w:pPr>
              <w:jc w:val="right"/>
            </w:pPr>
            <w:r>
              <w:rPr>
                <w:sz w:val="20"/>
              </w:rPr>
              <w:t>-</w:t>
            </w:r>
          </w:p>
        </w:tc>
        <w:tc>
          <w:tcPr>
            <w:tcW w:w="1728" w:type="dxa"/>
          </w:tcPr>
          <w:p w14:paraId="34F71359" w14:textId="77777777" w:rsidR="002B126C" w:rsidRDefault="00000000">
            <w:pPr>
              <w:jc w:val="right"/>
            </w:pPr>
            <w:r>
              <w:rPr>
                <w:sz w:val="20"/>
              </w:rPr>
              <w:t>-</w:t>
            </w:r>
          </w:p>
        </w:tc>
        <w:tc>
          <w:tcPr>
            <w:tcW w:w="1728" w:type="dxa"/>
          </w:tcPr>
          <w:p w14:paraId="05AE19F3" w14:textId="77777777" w:rsidR="002B126C" w:rsidRDefault="00000000">
            <w:pPr>
              <w:jc w:val="right"/>
            </w:pPr>
            <w:r>
              <w:rPr>
                <w:sz w:val="20"/>
              </w:rPr>
              <w:t>-</w:t>
            </w:r>
          </w:p>
        </w:tc>
      </w:tr>
      <w:tr w:rsidR="002B126C" w14:paraId="3EAFF3E6" w14:textId="77777777">
        <w:tc>
          <w:tcPr>
            <w:tcW w:w="2880" w:type="dxa"/>
          </w:tcPr>
          <w:p w14:paraId="68A18860" w14:textId="77777777" w:rsidR="002B126C" w:rsidRDefault="00000000">
            <w:r>
              <w:rPr>
                <w:sz w:val="20"/>
              </w:rPr>
              <w:t>Enhance</w:t>
            </w:r>
          </w:p>
        </w:tc>
        <w:tc>
          <w:tcPr>
            <w:tcW w:w="1728" w:type="dxa"/>
          </w:tcPr>
          <w:p w14:paraId="17F9A6F8" w14:textId="77777777" w:rsidR="002B126C" w:rsidRDefault="00000000">
            <w:pPr>
              <w:jc w:val="right"/>
            </w:pPr>
            <w:r>
              <w:rPr>
                <w:sz w:val="20"/>
              </w:rPr>
              <w:t>$1,447</w:t>
            </w:r>
          </w:p>
        </w:tc>
        <w:tc>
          <w:tcPr>
            <w:tcW w:w="1728" w:type="dxa"/>
          </w:tcPr>
          <w:p w14:paraId="5F872546" w14:textId="77777777" w:rsidR="002B126C" w:rsidRDefault="00000000">
            <w:pPr>
              <w:jc w:val="right"/>
            </w:pPr>
            <w:r>
              <w:rPr>
                <w:sz w:val="20"/>
              </w:rPr>
              <w:t>$1,446</w:t>
            </w:r>
          </w:p>
        </w:tc>
        <w:tc>
          <w:tcPr>
            <w:tcW w:w="1728" w:type="dxa"/>
          </w:tcPr>
          <w:p w14:paraId="5EADDC93" w14:textId="77777777" w:rsidR="002B126C" w:rsidRDefault="00000000">
            <w:pPr>
              <w:jc w:val="right"/>
            </w:pPr>
            <w:r>
              <w:rPr>
                <w:sz w:val="20"/>
              </w:rPr>
              <w:t>-</w:t>
            </w:r>
          </w:p>
        </w:tc>
        <w:tc>
          <w:tcPr>
            <w:tcW w:w="1728" w:type="dxa"/>
          </w:tcPr>
          <w:p w14:paraId="4EF3CDB1" w14:textId="77777777" w:rsidR="002B126C" w:rsidRDefault="00000000">
            <w:pPr>
              <w:jc w:val="right"/>
            </w:pPr>
            <w:r>
              <w:rPr>
                <w:sz w:val="20"/>
              </w:rPr>
              <w:t>$1,446</w:t>
            </w:r>
          </w:p>
        </w:tc>
        <w:tc>
          <w:tcPr>
            <w:tcW w:w="1728" w:type="dxa"/>
          </w:tcPr>
          <w:p w14:paraId="7A26D46B" w14:textId="77777777" w:rsidR="002B126C" w:rsidRDefault="00000000">
            <w:pPr>
              <w:jc w:val="right"/>
            </w:pPr>
            <w:r>
              <w:rPr>
                <w:sz w:val="20"/>
              </w:rPr>
              <w:t>-</w:t>
            </w:r>
          </w:p>
        </w:tc>
      </w:tr>
    </w:tbl>
    <w:p w14:paraId="7F2C8F19" w14:textId="77777777" w:rsidR="002B126C" w:rsidRDefault="00000000">
      <w:pPr>
        <w:pStyle w:val="Heading3"/>
        <w:spacing w:before="60" w:after="80"/>
      </w:pPr>
      <w:r>
        <w:rPr>
          <w:color w:val="254885"/>
          <w:sz w:val="26"/>
        </w:rPr>
        <w:t>Target Lake/Stream/River Feet or Miles</w:t>
      </w:r>
    </w:p>
    <w:p w14:paraId="6B7ABC66" w14:textId="77777777" w:rsidR="002B126C" w:rsidRDefault="00000000">
      <w:r>
        <w:t xml:space="preserve"> </w:t>
      </w:r>
    </w:p>
    <w:p w14:paraId="5E9A7AE1" w14:textId="77777777" w:rsidR="002B126C" w:rsidRDefault="00000000">
      <w:r>
        <w:br w:type="page"/>
      </w:r>
    </w:p>
    <w:p w14:paraId="6769043E" w14:textId="77777777" w:rsidR="002B126C" w:rsidRDefault="00000000">
      <w:pPr>
        <w:pStyle w:val="Heading2"/>
        <w:spacing w:before="0" w:after="80"/>
        <w:jc w:val="center"/>
      </w:pPr>
      <w:r>
        <w:rPr>
          <w:color w:val="2C559C"/>
          <w:sz w:val="28"/>
          <w:u w:val="single"/>
        </w:rPr>
        <w:lastRenderedPageBreak/>
        <w:t>Parcels</w:t>
      </w:r>
    </w:p>
    <w:p w14:paraId="42D4BE0D" w14:textId="77777777" w:rsidR="002B126C" w:rsidRDefault="00000000">
      <w:r>
        <w:rPr>
          <w:b/>
        </w:rPr>
        <w:t xml:space="preserve">Sign-up Criteria?  </w:t>
      </w:r>
      <w:r>
        <w:rPr>
          <w:b/>
        </w:rPr>
        <w:br/>
      </w:r>
      <w:r>
        <w:t>No</w:t>
      </w:r>
    </w:p>
    <w:p w14:paraId="768BD867" w14:textId="77777777" w:rsidR="002B126C" w:rsidRDefault="00000000">
      <w:r>
        <w:rPr>
          <w:b/>
        </w:rPr>
        <w:t xml:space="preserve">Explain the process used to identify, prioritize, and select the parcels on your list:  </w:t>
      </w:r>
      <w:r>
        <w:rPr>
          <w:b/>
        </w:rPr>
        <w:br/>
      </w:r>
      <w:r>
        <w:t>Requests for proposals will be sent to MN public land managers and PF chapters within the prairie, prairie/forest transition, and metro regions. PF evaluates projects based on proximity to and size habitat complex, benefit to T/E and SGCN, and alignment with existing conservation plans. Projects will be accepted until all funds have been spent.</w:t>
      </w:r>
    </w:p>
    <w:p w14:paraId="6DF9E5E5" w14:textId="77777777" w:rsidR="002B126C" w:rsidRDefault="00000000">
      <w:pPr>
        <w:pStyle w:val="Heading3"/>
        <w:spacing w:before="60" w:after="80"/>
      </w:pPr>
      <w:r>
        <w:rPr>
          <w:color w:val="254885"/>
          <w:sz w:val="26"/>
        </w:rPr>
        <w:t>Restore / Enhance Parcels</w:t>
      </w:r>
    </w:p>
    <w:tbl>
      <w:tblPr>
        <w:tblStyle w:val="TableGrid"/>
        <w:tblW w:w="0" w:type="auto"/>
        <w:tblLook w:val="04A0" w:firstRow="1" w:lastRow="0" w:firstColumn="1" w:lastColumn="0" w:noHBand="0" w:noVBand="1"/>
      </w:tblPr>
      <w:tblGrid>
        <w:gridCol w:w="3055"/>
        <w:gridCol w:w="1266"/>
        <w:gridCol w:w="1102"/>
        <w:gridCol w:w="731"/>
        <w:gridCol w:w="1066"/>
        <w:gridCol w:w="1189"/>
        <w:gridCol w:w="2607"/>
      </w:tblGrid>
      <w:tr w:rsidR="002B126C" w14:paraId="05A6C94E" w14:textId="77777777" w:rsidTr="00AF51BF">
        <w:tc>
          <w:tcPr>
            <w:tcW w:w="3055" w:type="dxa"/>
            <w:shd w:val="clear" w:color="auto" w:fill="AFC4E9"/>
          </w:tcPr>
          <w:p w14:paraId="26F57369" w14:textId="77777777" w:rsidR="002B126C" w:rsidRDefault="00000000">
            <w:r>
              <w:rPr>
                <w:b/>
                <w:color w:val="000000"/>
                <w:sz w:val="20"/>
              </w:rPr>
              <w:t>Name</w:t>
            </w:r>
          </w:p>
        </w:tc>
        <w:tc>
          <w:tcPr>
            <w:tcW w:w="1266" w:type="dxa"/>
            <w:shd w:val="clear" w:color="auto" w:fill="AFC4E9"/>
          </w:tcPr>
          <w:p w14:paraId="3159484E" w14:textId="77777777" w:rsidR="002B126C" w:rsidRDefault="00000000">
            <w:r>
              <w:rPr>
                <w:b/>
                <w:color w:val="000000"/>
                <w:sz w:val="20"/>
              </w:rPr>
              <w:t>County</w:t>
            </w:r>
          </w:p>
        </w:tc>
        <w:tc>
          <w:tcPr>
            <w:tcW w:w="1102" w:type="dxa"/>
            <w:shd w:val="clear" w:color="auto" w:fill="AFC4E9"/>
          </w:tcPr>
          <w:p w14:paraId="4937A4EA" w14:textId="77777777" w:rsidR="002B126C" w:rsidRDefault="00000000">
            <w:r>
              <w:rPr>
                <w:b/>
                <w:color w:val="000000"/>
                <w:sz w:val="20"/>
              </w:rPr>
              <w:t>TRDS</w:t>
            </w:r>
          </w:p>
        </w:tc>
        <w:tc>
          <w:tcPr>
            <w:tcW w:w="731" w:type="dxa"/>
            <w:shd w:val="clear" w:color="auto" w:fill="AFC4E9"/>
          </w:tcPr>
          <w:p w14:paraId="76BE70E8" w14:textId="77777777" w:rsidR="002B126C" w:rsidRDefault="00000000">
            <w:r>
              <w:rPr>
                <w:b/>
                <w:color w:val="000000"/>
                <w:sz w:val="20"/>
              </w:rPr>
              <w:t>Acres</w:t>
            </w:r>
          </w:p>
        </w:tc>
        <w:tc>
          <w:tcPr>
            <w:tcW w:w="1066" w:type="dxa"/>
            <w:shd w:val="clear" w:color="auto" w:fill="AFC4E9"/>
          </w:tcPr>
          <w:p w14:paraId="02FE7490" w14:textId="77777777" w:rsidR="002B126C" w:rsidRDefault="00000000">
            <w:r>
              <w:rPr>
                <w:b/>
                <w:color w:val="000000"/>
                <w:sz w:val="20"/>
              </w:rPr>
              <w:t>Est Cost</w:t>
            </w:r>
          </w:p>
        </w:tc>
        <w:tc>
          <w:tcPr>
            <w:tcW w:w="1189" w:type="dxa"/>
            <w:shd w:val="clear" w:color="auto" w:fill="AFC4E9"/>
          </w:tcPr>
          <w:p w14:paraId="76CA6A96" w14:textId="77777777" w:rsidR="002B126C" w:rsidRDefault="00000000">
            <w:r>
              <w:rPr>
                <w:b/>
                <w:color w:val="000000"/>
                <w:sz w:val="20"/>
              </w:rPr>
              <w:t>Existing Protection</w:t>
            </w:r>
          </w:p>
        </w:tc>
        <w:tc>
          <w:tcPr>
            <w:tcW w:w="2607" w:type="dxa"/>
            <w:shd w:val="clear" w:color="auto" w:fill="AFC4E9"/>
          </w:tcPr>
          <w:p w14:paraId="4E67F820" w14:textId="77777777" w:rsidR="002B126C" w:rsidRDefault="00000000">
            <w:r>
              <w:rPr>
                <w:b/>
                <w:color w:val="000000"/>
                <w:sz w:val="20"/>
              </w:rPr>
              <w:t>Description</w:t>
            </w:r>
          </w:p>
        </w:tc>
      </w:tr>
      <w:tr w:rsidR="002B126C" w14:paraId="6E0BE269" w14:textId="77777777" w:rsidTr="00AF51BF">
        <w:tc>
          <w:tcPr>
            <w:tcW w:w="3055" w:type="dxa"/>
          </w:tcPr>
          <w:p w14:paraId="6A857B77" w14:textId="77777777" w:rsidR="002B126C" w:rsidRDefault="00000000">
            <w:r>
              <w:rPr>
                <w:sz w:val="20"/>
              </w:rPr>
              <w:t>Arneson WPA</w:t>
            </w:r>
          </w:p>
        </w:tc>
        <w:tc>
          <w:tcPr>
            <w:tcW w:w="1266" w:type="dxa"/>
          </w:tcPr>
          <w:p w14:paraId="1DDE8509" w14:textId="77777777" w:rsidR="002B126C" w:rsidRDefault="00000000">
            <w:r>
              <w:rPr>
                <w:sz w:val="20"/>
              </w:rPr>
              <w:t>Becker</w:t>
            </w:r>
          </w:p>
        </w:tc>
        <w:tc>
          <w:tcPr>
            <w:tcW w:w="1102" w:type="dxa"/>
          </w:tcPr>
          <w:p w14:paraId="7CA266F5" w14:textId="77777777" w:rsidR="002B126C" w:rsidRDefault="00000000">
            <w:r>
              <w:rPr>
                <w:sz w:val="20"/>
              </w:rPr>
              <w:t>13942213</w:t>
            </w:r>
          </w:p>
        </w:tc>
        <w:tc>
          <w:tcPr>
            <w:tcW w:w="731" w:type="dxa"/>
          </w:tcPr>
          <w:p w14:paraId="7D54CA26" w14:textId="77777777" w:rsidR="002B126C" w:rsidRDefault="00000000">
            <w:pPr>
              <w:jc w:val="right"/>
            </w:pPr>
            <w:r>
              <w:rPr>
                <w:sz w:val="20"/>
              </w:rPr>
              <w:t>1</w:t>
            </w:r>
          </w:p>
        </w:tc>
        <w:tc>
          <w:tcPr>
            <w:tcW w:w="1066" w:type="dxa"/>
          </w:tcPr>
          <w:p w14:paraId="38DC0B77" w14:textId="77777777" w:rsidR="002B126C" w:rsidRDefault="00000000">
            <w:pPr>
              <w:jc w:val="right"/>
            </w:pPr>
            <w:r>
              <w:rPr>
                <w:sz w:val="20"/>
              </w:rPr>
              <w:t>$2,573</w:t>
            </w:r>
          </w:p>
        </w:tc>
        <w:tc>
          <w:tcPr>
            <w:tcW w:w="1189" w:type="dxa"/>
          </w:tcPr>
          <w:p w14:paraId="6CB0B137" w14:textId="77777777" w:rsidR="002B126C" w:rsidRDefault="00000000">
            <w:r>
              <w:rPr>
                <w:sz w:val="20"/>
              </w:rPr>
              <w:t>Yes</w:t>
            </w:r>
          </w:p>
        </w:tc>
        <w:tc>
          <w:tcPr>
            <w:tcW w:w="2607" w:type="dxa"/>
          </w:tcPr>
          <w:p w14:paraId="518B74C7" w14:textId="77777777" w:rsidR="002B126C" w:rsidRDefault="00000000">
            <w:r>
              <w:rPr>
                <w:sz w:val="20"/>
              </w:rPr>
              <w:t>Brush Mowing/Shearing</w:t>
            </w:r>
          </w:p>
        </w:tc>
      </w:tr>
      <w:tr w:rsidR="002B126C" w14:paraId="46E830FD" w14:textId="77777777" w:rsidTr="00AF51BF">
        <w:tc>
          <w:tcPr>
            <w:tcW w:w="3055" w:type="dxa"/>
          </w:tcPr>
          <w:p w14:paraId="58F9DA77" w14:textId="77777777" w:rsidR="002B126C" w:rsidRDefault="00000000">
            <w:r>
              <w:rPr>
                <w:sz w:val="20"/>
              </w:rPr>
              <w:t>Larson WPA</w:t>
            </w:r>
          </w:p>
        </w:tc>
        <w:tc>
          <w:tcPr>
            <w:tcW w:w="1266" w:type="dxa"/>
          </w:tcPr>
          <w:p w14:paraId="043EFF0B" w14:textId="77777777" w:rsidR="002B126C" w:rsidRDefault="00000000">
            <w:r>
              <w:rPr>
                <w:sz w:val="20"/>
              </w:rPr>
              <w:t>Becker</w:t>
            </w:r>
          </w:p>
        </w:tc>
        <w:tc>
          <w:tcPr>
            <w:tcW w:w="1102" w:type="dxa"/>
          </w:tcPr>
          <w:p w14:paraId="7FCB0D7A" w14:textId="77777777" w:rsidR="002B126C" w:rsidRDefault="00000000">
            <w:r>
              <w:rPr>
                <w:sz w:val="20"/>
              </w:rPr>
              <w:t>13843232</w:t>
            </w:r>
          </w:p>
        </w:tc>
        <w:tc>
          <w:tcPr>
            <w:tcW w:w="731" w:type="dxa"/>
          </w:tcPr>
          <w:p w14:paraId="2BD10246" w14:textId="77777777" w:rsidR="002B126C" w:rsidRDefault="00000000">
            <w:pPr>
              <w:jc w:val="right"/>
            </w:pPr>
            <w:r>
              <w:rPr>
                <w:sz w:val="20"/>
              </w:rPr>
              <w:t>93</w:t>
            </w:r>
          </w:p>
        </w:tc>
        <w:tc>
          <w:tcPr>
            <w:tcW w:w="1066" w:type="dxa"/>
          </w:tcPr>
          <w:p w14:paraId="0C510223" w14:textId="77777777" w:rsidR="002B126C" w:rsidRDefault="00000000">
            <w:pPr>
              <w:jc w:val="right"/>
            </w:pPr>
            <w:r>
              <w:rPr>
                <w:sz w:val="20"/>
              </w:rPr>
              <w:t>$70,000</w:t>
            </w:r>
          </w:p>
        </w:tc>
        <w:tc>
          <w:tcPr>
            <w:tcW w:w="1189" w:type="dxa"/>
          </w:tcPr>
          <w:p w14:paraId="1ACBAFDD" w14:textId="77777777" w:rsidR="002B126C" w:rsidRDefault="00000000">
            <w:r>
              <w:rPr>
                <w:sz w:val="20"/>
              </w:rPr>
              <w:t>Yes</w:t>
            </w:r>
          </w:p>
        </w:tc>
        <w:tc>
          <w:tcPr>
            <w:tcW w:w="2607" w:type="dxa"/>
          </w:tcPr>
          <w:p w14:paraId="13267F24" w14:textId="77777777" w:rsidR="002B126C" w:rsidRDefault="00000000">
            <w:r>
              <w:rPr>
                <w:sz w:val="20"/>
              </w:rPr>
              <w:t>Conservation Grazing</w:t>
            </w:r>
          </w:p>
        </w:tc>
      </w:tr>
      <w:tr w:rsidR="002B126C" w14:paraId="7A2C4E9A" w14:textId="77777777" w:rsidTr="00AF51BF">
        <w:tc>
          <w:tcPr>
            <w:tcW w:w="3055" w:type="dxa"/>
          </w:tcPr>
          <w:p w14:paraId="54AC3A7E" w14:textId="77777777" w:rsidR="002B126C" w:rsidRDefault="00000000">
            <w:r>
              <w:rPr>
                <w:sz w:val="20"/>
              </w:rPr>
              <w:t>Larson WPA</w:t>
            </w:r>
          </w:p>
        </w:tc>
        <w:tc>
          <w:tcPr>
            <w:tcW w:w="1266" w:type="dxa"/>
          </w:tcPr>
          <w:p w14:paraId="6E4CD2C8" w14:textId="77777777" w:rsidR="002B126C" w:rsidRDefault="00000000">
            <w:r>
              <w:rPr>
                <w:sz w:val="20"/>
              </w:rPr>
              <w:t>Becker</w:t>
            </w:r>
          </w:p>
        </w:tc>
        <w:tc>
          <w:tcPr>
            <w:tcW w:w="1102" w:type="dxa"/>
          </w:tcPr>
          <w:p w14:paraId="143F28C9" w14:textId="77777777" w:rsidR="002B126C" w:rsidRDefault="00000000">
            <w:r>
              <w:rPr>
                <w:sz w:val="20"/>
              </w:rPr>
              <w:t>13843232</w:t>
            </w:r>
          </w:p>
        </w:tc>
        <w:tc>
          <w:tcPr>
            <w:tcW w:w="731" w:type="dxa"/>
          </w:tcPr>
          <w:p w14:paraId="560C70AC" w14:textId="77777777" w:rsidR="002B126C" w:rsidRDefault="00000000">
            <w:pPr>
              <w:jc w:val="right"/>
            </w:pPr>
            <w:r>
              <w:rPr>
                <w:sz w:val="20"/>
              </w:rPr>
              <w:t>3</w:t>
            </w:r>
          </w:p>
        </w:tc>
        <w:tc>
          <w:tcPr>
            <w:tcW w:w="1066" w:type="dxa"/>
          </w:tcPr>
          <w:p w14:paraId="364B6587" w14:textId="77777777" w:rsidR="002B126C" w:rsidRDefault="00000000">
            <w:pPr>
              <w:jc w:val="right"/>
            </w:pPr>
            <w:r>
              <w:rPr>
                <w:sz w:val="20"/>
              </w:rPr>
              <w:t>$18,500</w:t>
            </w:r>
          </w:p>
        </w:tc>
        <w:tc>
          <w:tcPr>
            <w:tcW w:w="1189" w:type="dxa"/>
          </w:tcPr>
          <w:p w14:paraId="0582CD3B" w14:textId="77777777" w:rsidR="002B126C" w:rsidRDefault="00000000">
            <w:r>
              <w:rPr>
                <w:sz w:val="20"/>
              </w:rPr>
              <w:t>Yes</w:t>
            </w:r>
          </w:p>
        </w:tc>
        <w:tc>
          <w:tcPr>
            <w:tcW w:w="2607" w:type="dxa"/>
          </w:tcPr>
          <w:p w14:paraId="0607F41A" w14:textId="77777777" w:rsidR="002B126C" w:rsidRDefault="00000000">
            <w:r>
              <w:rPr>
                <w:sz w:val="20"/>
              </w:rPr>
              <w:t>Tree Removal</w:t>
            </w:r>
          </w:p>
        </w:tc>
      </w:tr>
      <w:tr w:rsidR="002B126C" w14:paraId="451D8D71" w14:textId="77777777" w:rsidTr="00AF51BF">
        <w:tc>
          <w:tcPr>
            <w:tcW w:w="3055" w:type="dxa"/>
          </w:tcPr>
          <w:p w14:paraId="10D05CE3" w14:textId="77777777" w:rsidR="002B126C" w:rsidRDefault="00000000">
            <w:r>
              <w:rPr>
                <w:sz w:val="20"/>
              </w:rPr>
              <w:t>Marks WPA</w:t>
            </w:r>
          </w:p>
        </w:tc>
        <w:tc>
          <w:tcPr>
            <w:tcW w:w="1266" w:type="dxa"/>
          </w:tcPr>
          <w:p w14:paraId="24883C85" w14:textId="77777777" w:rsidR="002B126C" w:rsidRDefault="00000000">
            <w:r>
              <w:rPr>
                <w:sz w:val="20"/>
              </w:rPr>
              <w:t>Becker</w:t>
            </w:r>
          </w:p>
        </w:tc>
        <w:tc>
          <w:tcPr>
            <w:tcW w:w="1102" w:type="dxa"/>
          </w:tcPr>
          <w:p w14:paraId="19867BCE" w14:textId="77777777" w:rsidR="002B126C" w:rsidRDefault="00000000">
            <w:r>
              <w:rPr>
                <w:sz w:val="20"/>
              </w:rPr>
              <w:t>14043217</w:t>
            </w:r>
          </w:p>
        </w:tc>
        <w:tc>
          <w:tcPr>
            <w:tcW w:w="731" w:type="dxa"/>
          </w:tcPr>
          <w:p w14:paraId="57485E3C" w14:textId="77777777" w:rsidR="002B126C" w:rsidRDefault="00000000">
            <w:pPr>
              <w:jc w:val="right"/>
            </w:pPr>
            <w:r>
              <w:rPr>
                <w:sz w:val="20"/>
              </w:rPr>
              <w:t>48</w:t>
            </w:r>
          </w:p>
        </w:tc>
        <w:tc>
          <w:tcPr>
            <w:tcW w:w="1066" w:type="dxa"/>
          </w:tcPr>
          <w:p w14:paraId="0E53F9D1" w14:textId="77777777" w:rsidR="002B126C" w:rsidRDefault="00000000">
            <w:pPr>
              <w:jc w:val="right"/>
            </w:pPr>
            <w:r>
              <w:rPr>
                <w:sz w:val="20"/>
              </w:rPr>
              <w:t>$75,500</w:t>
            </w:r>
          </w:p>
        </w:tc>
        <w:tc>
          <w:tcPr>
            <w:tcW w:w="1189" w:type="dxa"/>
          </w:tcPr>
          <w:p w14:paraId="46A38E7B" w14:textId="77777777" w:rsidR="002B126C" w:rsidRDefault="00000000">
            <w:r>
              <w:rPr>
                <w:sz w:val="20"/>
              </w:rPr>
              <w:t>Yes</w:t>
            </w:r>
          </w:p>
        </w:tc>
        <w:tc>
          <w:tcPr>
            <w:tcW w:w="2607" w:type="dxa"/>
          </w:tcPr>
          <w:p w14:paraId="0B9DF06F" w14:textId="77777777" w:rsidR="002B126C" w:rsidRDefault="00000000">
            <w:r>
              <w:rPr>
                <w:sz w:val="20"/>
              </w:rPr>
              <w:t>Tree Removal</w:t>
            </w:r>
          </w:p>
        </w:tc>
      </w:tr>
      <w:tr w:rsidR="002B126C" w14:paraId="5E15C1EE" w14:textId="77777777" w:rsidTr="00AF51BF">
        <w:tc>
          <w:tcPr>
            <w:tcW w:w="3055" w:type="dxa"/>
          </w:tcPr>
          <w:p w14:paraId="19C80DF5" w14:textId="77777777" w:rsidR="002B126C" w:rsidRDefault="00000000">
            <w:r>
              <w:rPr>
                <w:sz w:val="20"/>
              </w:rPr>
              <w:t>Stinking Lake WPA</w:t>
            </w:r>
          </w:p>
        </w:tc>
        <w:tc>
          <w:tcPr>
            <w:tcW w:w="1266" w:type="dxa"/>
          </w:tcPr>
          <w:p w14:paraId="2ACC24AE" w14:textId="77777777" w:rsidR="002B126C" w:rsidRDefault="00000000">
            <w:r>
              <w:rPr>
                <w:sz w:val="20"/>
              </w:rPr>
              <w:t>Becker</w:t>
            </w:r>
          </w:p>
        </w:tc>
        <w:tc>
          <w:tcPr>
            <w:tcW w:w="1102" w:type="dxa"/>
          </w:tcPr>
          <w:p w14:paraId="74A7F549" w14:textId="77777777" w:rsidR="002B126C" w:rsidRDefault="00000000">
            <w:r>
              <w:rPr>
                <w:sz w:val="20"/>
              </w:rPr>
              <w:t>14043231</w:t>
            </w:r>
          </w:p>
        </w:tc>
        <w:tc>
          <w:tcPr>
            <w:tcW w:w="731" w:type="dxa"/>
          </w:tcPr>
          <w:p w14:paraId="6A79D5B2" w14:textId="77777777" w:rsidR="002B126C" w:rsidRDefault="00000000">
            <w:pPr>
              <w:jc w:val="right"/>
            </w:pPr>
            <w:r>
              <w:rPr>
                <w:sz w:val="20"/>
              </w:rPr>
              <w:t>2</w:t>
            </w:r>
          </w:p>
        </w:tc>
        <w:tc>
          <w:tcPr>
            <w:tcW w:w="1066" w:type="dxa"/>
          </w:tcPr>
          <w:p w14:paraId="5F080852" w14:textId="77777777" w:rsidR="002B126C" w:rsidRDefault="00000000">
            <w:pPr>
              <w:jc w:val="right"/>
            </w:pPr>
            <w:r>
              <w:rPr>
                <w:sz w:val="20"/>
              </w:rPr>
              <w:t>$18,000</w:t>
            </w:r>
          </w:p>
        </w:tc>
        <w:tc>
          <w:tcPr>
            <w:tcW w:w="1189" w:type="dxa"/>
          </w:tcPr>
          <w:p w14:paraId="523418E4" w14:textId="77777777" w:rsidR="002B126C" w:rsidRDefault="00000000">
            <w:r>
              <w:rPr>
                <w:sz w:val="20"/>
              </w:rPr>
              <w:t>Yes</w:t>
            </w:r>
          </w:p>
        </w:tc>
        <w:tc>
          <w:tcPr>
            <w:tcW w:w="2607" w:type="dxa"/>
          </w:tcPr>
          <w:p w14:paraId="33ABBA45" w14:textId="77777777" w:rsidR="002B126C" w:rsidRDefault="00000000">
            <w:r>
              <w:rPr>
                <w:sz w:val="20"/>
              </w:rPr>
              <w:t>Tree Removal</w:t>
            </w:r>
          </w:p>
        </w:tc>
      </w:tr>
      <w:tr w:rsidR="002B126C" w14:paraId="0264D6DA" w14:textId="77777777" w:rsidTr="00AF51BF">
        <w:tc>
          <w:tcPr>
            <w:tcW w:w="3055" w:type="dxa"/>
          </w:tcPr>
          <w:p w14:paraId="03BDB1A3" w14:textId="77777777" w:rsidR="002B126C" w:rsidRDefault="00000000">
            <w:r>
              <w:rPr>
                <w:sz w:val="20"/>
              </w:rPr>
              <w:t>Hillman WPA</w:t>
            </w:r>
          </w:p>
        </w:tc>
        <w:tc>
          <w:tcPr>
            <w:tcW w:w="1266" w:type="dxa"/>
          </w:tcPr>
          <w:p w14:paraId="1F547C74" w14:textId="77777777" w:rsidR="002B126C" w:rsidRDefault="00000000">
            <w:r>
              <w:rPr>
                <w:sz w:val="20"/>
              </w:rPr>
              <w:t>Big Stone</w:t>
            </w:r>
          </w:p>
        </w:tc>
        <w:tc>
          <w:tcPr>
            <w:tcW w:w="1102" w:type="dxa"/>
          </w:tcPr>
          <w:p w14:paraId="07373780" w14:textId="77777777" w:rsidR="002B126C" w:rsidRDefault="00000000">
            <w:r>
              <w:rPr>
                <w:sz w:val="20"/>
              </w:rPr>
              <w:t>12145210</w:t>
            </w:r>
          </w:p>
        </w:tc>
        <w:tc>
          <w:tcPr>
            <w:tcW w:w="731" w:type="dxa"/>
          </w:tcPr>
          <w:p w14:paraId="6C58D64E" w14:textId="77777777" w:rsidR="002B126C" w:rsidRDefault="00000000">
            <w:pPr>
              <w:jc w:val="right"/>
            </w:pPr>
            <w:r>
              <w:rPr>
                <w:sz w:val="20"/>
              </w:rPr>
              <w:t>75</w:t>
            </w:r>
          </w:p>
        </w:tc>
        <w:tc>
          <w:tcPr>
            <w:tcW w:w="1066" w:type="dxa"/>
          </w:tcPr>
          <w:p w14:paraId="27226001" w14:textId="77777777" w:rsidR="002B126C" w:rsidRDefault="00000000">
            <w:pPr>
              <w:jc w:val="right"/>
            </w:pPr>
            <w:r>
              <w:rPr>
                <w:sz w:val="20"/>
              </w:rPr>
              <w:t>$50,000</w:t>
            </w:r>
          </w:p>
        </w:tc>
        <w:tc>
          <w:tcPr>
            <w:tcW w:w="1189" w:type="dxa"/>
          </w:tcPr>
          <w:p w14:paraId="6CC9CEF7" w14:textId="77777777" w:rsidR="002B126C" w:rsidRDefault="00000000">
            <w:r>
              <w:rPr>
                <w:sz w:val="20"/>
              </w:rPr>
              <w:t>Yes</w:t>
            </w:r>
          </w:p>
        </w:tc>
        <w:tc>
          <w:tcPr>
            <w:tcW w:w="2607" w:type="dxa"/>
          </w:tcPr>
          <w:p w14:paraId="1515DA4F" w14:textId="77777777" w:rsidR="002B126C" w:rsidRDefault="00000000">
            <w:r>
              <w:rPr>
                <w:sz w:val="20"/>
              </w:rPr>
              <w:t>Conservation Grazing, Tree Removal,</w:t>
            </w:r>
          </w:p>
        </w:tc>
      </w:tr>
      <w:tr w:rsidR="002B126C" w14:paraId="00A1E11C" w14:textId="77777777" w:rsidTr="00AF51BF">
        <w:tc>
          <w:tcPr>
            <w:tcW w:w="3055" w:type="dxa"/>
          </w:tcPr>
          <w:p w14:paraId="71932DFA" w14:textId="77777777" w:rsidR="002B126C" w:rsidRDefault="00000000">
            <w:r>
              <w:rPr>
                <w:sz w:val="20"/>
              </w:rPr>
              <w:t>Karsky WPA</w:t>
            </w:r>
          </w:p>
        </w:tc>
        <w:tc>
          <w:tcPr>
            <w:tcW w:w="1266" w:type="dxa"/>
          </w:tcPr>
          <w:p w14:paraId="3657C649" w14:textId="77777777" w:rsidR="002B126C" w:rsidRDefault="00000000">
            <w:r>
              <w:rPr>
                <w:sz w:val="20"/>
              </w:rPr>
              <w:t>Big Stone</w:t>
            </w:r>
          </w:p>
        </w:tc>
        <w:tc>
          <w:tcPr>
            <w:tcW w:w="1102" w:type="dxa"/>
          </w:tcPr>
          <w:p w14:paraId="605EAFAA" w14:textId="77777777" w:rsidR="002B126C" w:rsidRDefault="00000000">
            <w:r>
              <w:rPr>
                <w:sz w:val="20"/>
              </w:rPr>
              <w:t>12346207</w:t>
            </w:r>
          </w:p>
        </w:tc>
        <w:tc>
          <w:tcPr>
            <w:tcW w:w="731" w:type="dxa"/>
          </w:tcPr>
          <w:p w14:paraId="2B860219" w14:textId="77777777" w:rsidR="002B126C" w:rsidRDefault="00000000">
            <w:pPr>
              <w:jc w:val="right"/>
            </w:pPr>
            <w:r>
              <w:rPr>
                <w:sz w:val="20"/>
              </w:rPr>
              <w:t>68</w:t>
            </w:r>
          </w:p>
        </w:tc>
        <w:tc>
          <w:tcPr>
            <w:tcW w:w="1066" w:type="dxa"/>
          </w:tcPr>
          <w:p w14:paraId="4F0B3DCA" w14:textId="77777777" w:rsidR="002B126C" w:rsidRDefault="00000000">
            <w:pPr>
              <w:jc w:val="right"/>
            </w:pPr>
            <w:r>
              <w:rPr>
                <w:sz w:val="20"/>
              </w:rPr>
              <w:t>$17,550</w:t>
            </w:r>
          </w:p>
        </w:tc>
        <w:tc>
          <w:tcPr>
            <w:tcW w:w="1189" w:type="dxa"/>
          </w:tcPr>
          <w:p w14:paraId="7D4E5DDF" w14:textId="77777777" w:rsidR="002B126C" w:rsidRDefault="00000000">
            <w:r>
              <w:rPr>
                <w:sz w:val="20"/>
              </w:rPr>
              <w:t>Yes</w:t>
            </w:r>
          </w:p>
        </w:tc>
        <w:tc>
          <w:tcPr>
            <w:tcW w:w="2607" w:type="dxa"/>
          </w:tcPr>
          <w:p w14:paraId="42743F01" w14:textId="77777777" w:rsidR="002B126C" w:rsidRDefault="00000000">
            <w:r>
              <w:rPr>
                <w:sz w:val="20"/>
              </w:rPr>
              <w:t>Tree Removal</w:t>
            </w:r>
          </w:p>
        </w:tc>
      </w:tr>
      <w:tr w:rsidR="002B126C" w14:paraId="3DE0AC3C" w14:textId="77777777" w:rsidTr="00AF51BF">
        <w:tc>
          <w:tcPr>
            <w:tcW w:w="3055" w:type="dxa"/>
          </w:tcPr>
          <w:p w14:paraId="5D45972F" w14:textId="77777777" w:rsidR="002B126C" w:rsidRDefault="00000000">
            <w:r>
              <w:rPr>
                <w:sz w:val="20"/>
              </w:rPr>
              <w:t>Evans Slough WMA</w:t>
            </w:r>
          </w:p>
        </w:tc>
        <w:tc>
          <w:tcPr>
            <w:tcW w:w="1266" w:type="dxa"/>
          </w:tcPr>
          <w:p w14:paraId="51C5BFC4" w14:textId="77777777" w:rsidR="002B126C" w:rsidRDefault="00000000">
            <w:r>
              <w:rPr>
                <w:sz w:val="20"/>
              </w:rPr>
              <w:t>Blue Earth</w:t>
            </w:r>
          </w:p>
        </w:tc>
        <w:tc>
          <w:tcPr>
            <w:tcW w:w="1102" w:type="dxa"/>
          </w:tcPr>
          <w:p w14:paraId="2A5A9167" w14:textId="77777777" w:rsidR="002B126C" w:rsidRDefault="00000000">
            <w:r>
              <w:rPr>
                <w:sz w:val="20"/>
              </w:rPr>
              <w:t>10629227</w:t>
            </w:r>
          </w:p>
        </w:tc>
        <w:tc>
          <w:tcPr>
            <w:tcW w:w="731" w:type="dxa"/>
          </w:tcPr>
          <w:p w14:paraId="6F88F608" w14:textId="77777777" w:rsidR="002B126C" w:rsidRDefault="00000000">
            <w:pPr>
              <w:jc w:val="right"/>
            </w:pPr>
            <w:r>
              <w:rPr>
                <w:sz w:val="20"/>
              </w:rPr>
              <w:t>100</w:t>
            </w:r>
          </w:p>
        </w:tc>
        <w:tc>
          <w:tcPr>
            <w:tcW w:w="1066" w:type="dxa"/>
          </w:tcPr>
          <w:p w14:paraId="74537409" w14:textId="77777777" w:rsidR="002B126C" w:rsidRDefault="00000000">
            <w:pPr>
              <w:jc w:val="right"/>
            </w:pPr>
            <w:r>
              <w:rPr>
                <w:sz w:val="20"/>
              </w:rPr>
              <w:t>$25,310</w:t>
            </w:r>
          </w:p>
        </w:tc>
        <w:tc>
          <w:tcPr>
            <w:tcW w:w="1189" w:type="dxa"/>
          </w:tcPr>
          <w:p w14:paraId="40976319" w14:textId="77777777" w:rsidR="002B126C" w:rsidRDefault="00000000">
            <w:r>
              <w:rPr>
                <w:sz w:val="20"/>
              </w:rPr>
              <w:t>Yes</w:t>
            </w:r>
          </w:p>
        </w:tc>
        <w:tc>
          <w:tcPr>
            <w:tcW w:w="2607" w:type="dxa"/>
          </w:tcPr>
          <w:p w14:paraId="0AC18A3B" w14:textId="77777777" w:rsidR="002B126C" w:rsidRDefault="00000000">
            <w:r>
              <w:rPr>
                <w:sz w:val="20"/>
              </w:rPr>
              <w:t>Tree Removal</w:t>
            </w:r>
          </w:p>
        </w:tc>
      </w:tr>
      <w:tr w:rsidR="002B126C" w14:paraId="6999DE25" w14:textId="77777777" w:rsidTr="00AF51BF">
        <w:tc>
          <w:tcPr>
            <w:tcW w:w="3055" w:type="dxa"/>
          </w:tcPr>
          <w:p w14:paraId="6F3C597A" w14:textId="77777777" w:rsidR="002B126C" w:rsidRDefault="00000000">
            <w:r>
              <w:rPr>
                <w:sz w:val="20"/>
              </w:rPr>
              <w:t>Gilfillan Lake WMA</w:t>
            </w:r>
          </w:p>
        </w:tc>
        <w:tc>
          <w:tcPr>
            <w:tcW w:w="1266" w:type="dxa"/>
          </w:tcPr>
          <w:p w14:paraId="79419BCC" w14:textId="77777777" w:rsidR="002B126C" w:rsidRDefault="00000000">
            <w:r>
              <w:rPr>
                <w:sz w:val="20"/>
              </w:rPr>
              <w:t>Blue Earth</w:t>
            </w:r>
          </w:p>
        </w:tc>
        <w:tc>
          <w:tcPr>
            <w:tcW w:w="1102" w:type="dxa"/>
          </w:tcPr>
          <w:p w14:paraId="6502D253" w14:textId="77777777" w:rsidR="002B126C" w:rsidRDefault="00000000">
            <w:r>
              <w:rPr>
                <w:sz w:val="20"/>
              </w:rPr>
              <w:t>10925232</w:t>
            </w:r>
          </w:p>
        </w:tc>
        <w:tc>
          <w:tcPr>
            <w:tcW w:w="731" w:type="dxa"/>
          </w:tcPr>
          <w:p w14:paraId="384BA5AD" w14:textId="77777777" w:rsidR="002B126C" w:rsidRDefault="00000000">
            <w:pPr>
              <w:jc w:val="right"/>
            </w:pPr>
            <w:r>
              <w:rPr>
                <w:sz w:val="20"/>
              </w:rPr>
              <w:t>195</w:t>
            </w:r>
          </w:p>
        </w:tc>
        <w:tc>
          <w:tcPr>
            <w:tcW w:w="1066" w:type="dxa"/>
          </w:tcPr>
          <w:p w14:paraId="491FAA6D" w14:textId="77777777" w:rsidR="002B126C" w:rsidRDefault="00000000">
            <w:pPr>
              <w:jc w:val="right"/>
            </w:pPr>
            <w:r>
              <w:rPr>
                <w:sz w:val="20"/>
              </w:rPr>
              <w:t>$7,500</w:t>
            </w:r>
          </w:p>
        </w:tc>
        <w:tc>
          <w:tcPr>
            <w:tcW w:w="1189" w:type="dxa"/>
          </w:tcPr>
          <w:p w14:paraId="5ED9E380" w14:textId="77777777" w:rsidR="002B126C" w:rsidRDefault="00000000">
            <w:r>
              <w:rPr>
                <w:sz w:val="20"/>
              </w:rPr>
              <w:t>Yes</w:t>
            </w:r>
          </w:p>
        </w:tc>
        <w:tc>
          <w:tcPr>
            <w:tcW w:w="2607" w:type="dxa"/>
          </w:tcPr>
          <w:p w14:paraId="67F97F69" w14:textId="77777777" w:rsidR="002B126C" w:rsidRDefault="00000000">
            <w:r>
              <w:rPr>
                <w:sz w:val="20"/>
              </w:rPr>
              <w:t>Tree Removal</w:t>
            </w:r>
          </w:p>
        </w:tc>
      </w:tr>
      <w:tr w:rsidR="002B126C" w14:paraId="13660DA3" w14:textId="77777777" w:rsidTr="00AF51BF">
        <w:tc>
          <w:tcPr>
            <w:tcW w:w="3055" w:type="dxa"/>
          </w:tcPr>
          <w:p w14:paraId="4EEC2D13" w14:textId="77777777" w:rsidR="002B126C" w:rsidRDefault="00000000">
            <w:r>
              <w:rPr>
                <w:sz w:val="20"/>
              </w:rPr>
              <w:t>Howard Farm WPA</w:t>
            </w:r>
          </w:p>
        </w:tc>
        <w:tc>
          <w:tcPr>
            <w:tcW w:w="1266" w:type="dxa"/>
          </w:tcPr>
          <w:p w14:paraId="558A0080" w14:textId="77777777" w:rsidR="002B126C" w:rsidRDefault="00000000">
            <w:r>
              <w:rPr>
                <w:sz w:val="20"/>
              </w:rPr>
              <w:t>Blue Earth</w:t>
            </w:r>
          </w:p>
        </w:tc>
        <w:tc>
          <w:tcPr>
            <w:tcW w:w="1102" w:type="dxa"/>
          </w:tcPr>
          <w:p w14:paraId="2A421D19" w14:textId="77777777" w:rsidR="002B126C" w:rsidRDefault="00000000">
            <w:r>
              <w:rPr>
                <w:sz w:val="20"/>
              </w:rPr>
              <w:t>10728209</w:t>
            </w:r>
          </w:p>
        </w:tc>
        <w:tc>
          <w:tcPr>
            <w:tcW w:w="731" w:type="dxa"/>
          </w:tcPr>
          <w:p w14:paraId="4562FF74" w14:textId="77777777" w:rsidR="002B126C" w:rsidRDefault="00000000">
            <w:pPr>
              <w:jc w:val="right"/>
            </w:pPr>
            <w:r>
              <w:rPr>
                <w:sz w:val="20"/>
              </w:rPr>
              <w:t>400</w:t>
            </w:r>
          </w:p>
        </w:tc>
        <w:tc>
          <w:tcPr>
            <w:tcW w:w="1066" w:type="dxa"/>
          </w:tcPr>
          <w:p w14:paraId="01EEE7E6" w14:textId="77777777" w:rsidR="002B126C" w:rsidRDefault="00000000">
            <w:pPr>
              <w:jc w:val="right"/>
            </w:pPr>
            <w:r>
              <w:rPr>
                <w:sz w:val="20"/>
              </w:rPr>
              <w:t>$12,000</w:t>
            </w:r>
          </w:p>
        </w:tc>
        <w:tc>
          <w:tcPr>
            <w:tcW w:w="1189" w:type="dxa"/>
          </w:tcPr>
          <w:p w14:paraId="45432577" w14:textId="77777777" w:rsidR="002B126C" w:rsidRDefault="00000000">
            <w:r>
              <w:rPr>
                <w:sz w:val="20"/>
              </w:rPr>
              <w:t>Yes</w:t>
            </w:r>
          </w:p>
        </w:tc>
        <w:tc>
          <w:tcPr>
            <w:tcW w:w="2607" w:type="dxa"/>
          </w:tcPr>
          <w:p w14:paraId="3C0127F1" w14:textId="77777777" w:rsidR="002B126C" w:rsidRDefault="00000000">
            <w:r>
              <w:rPr>
                <w:sz w:val="20"/>
              </w:rPr>
              <w:t>Tree Removal</w:t>
            </w:r>
          </w:p>
        </w:tc>
      </w:tr>
      <w:tr w:rsidR="002B126C" w14:paraId="0922BFCD" w14:textId="77777777" w:rsidTr="00AF51BF">
        <w:tc>
          <w:tcPr>
            <w:tcW w:w="3055" w:type="dxa"/>
          </w:tcPr>
          <w:p w14:paraId="4D25EBD3" w14:textId="77777777" w:rsidR="002B126C" w:rsidRDefault="00000000">
            <w:r>
              <w:rPr>
                <w:sz w:val="20"/>
              </w:rPr>
              <w:t>Pauley WPA</w:t>
            </w:r>
          </w:p>
        </w:tc>
        <w:tc>
          <w:tcPr>
            <w:tcW w:w="1266" w:type="dxa"/>
          </w:tcPr>
          <w:p w14:paraId="42D4CDAD" w14:textId="77777777" w:rsidR="002B126C" w:rsidRDefault="00000000">
            <w:r>
              <w:rPr>
                <w:sz w:val="20"/>
              </w:rPr>
              <w:t>Blue Earth</w:t>
            </w:r>
          </w:p>
        </w:tc>
        <w:tc>
          <w:tcPr>
            <w:tcW w:w="1102" w:type="dxa"/>
          </w:tcPr>
          <w:p w14:paraId="78E33F62" w14:textId="77777777" w:rsidR="002B126C" w:rsidRDefault="00000000">
            <w:r>
              <w:rPr>
                <w:sz w:val="20"/>
              </w:rPr>
              <w:t>10729230</w:t>
            </w:r>
          </w:p>
        </w:tc>
        <w:tc>
          <w:tcPr>
            <w:tcW w:w="731" w:type="dxa"/>
          </w:tcPr>
          <w:p w14:paraId="41039520" w14:textId="77777777" w:rsidR="002B126C" w:rsidRDefault="00000000">
            <w:pPr>
              <w:jc w:val="right"/>
            </w:pPr>
            <w:r>
              <w:rPr>
                <w:sz w:val="20"/>
              </w:rPr>
              <w:t>35</w:t>
            </w:r>
          </w:p>
        </w:tc>
        <w:tc>
          <w:tcPr>
            <w:tcW w:w="1066" w:type="dxa"/>
          </w:tcPr>
          <w:p w14:paraId="417CD6A6" w14:textId="77777777" w:rsidR="002B126C" w:rsidRDefault="00000000">
            <w:pPr>
              <w:jc w:val="right"/>
            </w:pPr>
            <w:r>
              <w:rPr>
                <w:sz w:val="20"/>
              </w:rPr>
              <w:t>$33,501</w:t>
            </w:r>
          </w:p>
        </w:tc>
        <w:tc>
          <w:tcPr>
            <w:tcW w:w="1189" w:type="dxa"/>
          </w:tcPr>
          <w:p w14:paraId="6D4378F7" w14:textId="77777777" w:rsidR="002B126C" w:rsidRDefault="00000000">
            <w:r>
              <w:rPr>
                <w:sz w:val="20"/>
              </w:rPr>
              <w:t>Yes</w:t>
            </w:r>
          </w:p>
        </w:tc>
        <w:tc>
          <w:tcPr>
            <w:tcW w:w="2607" w:type="dxa"/>
          </w:tcPr>
          <w:p w14:paraId="508493B1" w14:textId="77777777" w:rsidR="002B126C" w:rsidRDefault="00000000">
            <w:r>
              <w:rPr>
                <w:sz w:val="20"/>
              </w:rPr>
              <w:t>Wetland, Upland Restoration WITHOUT seed, Tree Removal</w:t>
            </w:r>
          </w:p>
        </w:tc>
      </w:tr>
      <w:tr w:rsidR="002B126C" w14:paraId="48E469E1" w14:textId="77777777" w:rsidTr="00AF51BF">
        <w:tc>
          <w:tcPr>
            <w:tcW w:w="3055" w:type="dxa"/>
          </w:tcPr>
          <w:p w14:paraId="1524CE6D" w14:textId="77777777" w:rsidR="002B126C" w:rsidRDefault="00000000">
            <w:r>
              <w:rPr>
                <w:sz w:val="20"/>
              </w:rPr>
              <w:t>Rapids Lake North NWR</w:t>
            </w:r>
          </w:p>
        </w:tc>
        <w:tc>
          <w:tcPr>
            <w:tcW w:w="1266" w:type="dxa"/>
          </w:tcPr>
          <w:p w14:paraId="400FF2DB" w14:textId="77777777" w:rsidR="002B126C" w:rsidRDefault="00000000">
            <w:r>
              <w:rPr>
                <w:sz w:val="20"/>
              </w:rPr>
              <w:t>Carver</w:t>
            </w:r>
          </w:p>
        </w:tc>
        <w:tc>
          <w:tcPr>
            <w:tcW w:w="1102" w:type="dxa"/>
          </w:tcPr>
          <w:p w14:paraId="3EE48B6F" w14:textId="77777777" w:rsidR="002B126C" w:rsidRDefault="00000000">
            <w:r>
              <w:rPr>
                <w:sz w:val="20"/>
              </w:rPr>
              <w:t>11523230</w:t>
            </w:r>
          </w:p>
        </w:tc>
        <w:tc>
          <w:tcPr>
            <w:tcW w:w="731" w:type="dxa"/>
          </w:tcPr>
          <w:p w14:paraId="60C5ECED" w14:textId="77777777" w:rsidR="002B126C" w:rsidRDefault="00000000">
            <w:pPr>
              <w:jc w:val="right"/>
            </w:pPr>
            <w:r>
              <w:rPr>
                <w:sz w:val="20"/>
              </w:rPr>
              <w:t>300</w:t>
            </w:r>
          </w:p>
        </w:tc>
        <w:tc>
          <w:tcPr>
            <w:tcW w:w="1066" w:type="dxa"/>
          </w:tcPr>
          <w:p w14:paraId="241F2481" w14:textId="77777777" w:rsidR="002B126C" w:rsidRDefault="00000000">
            <w:pPr>
              <w:jc w:val="right"/>
            </w:pPr>
            <w:r>
              <w:rPr>
                <w:sz w:val="20"/>
              </w:rPr>
              <w:t>$9,000</w:t>
            </w:r>
          </w:p>
        </w:tc>
        <w:tc>
          <w:tcPr>
            <w:tcW w:w="1189" w:type="dxa"/>
          </w:tcPr>
          <w:p w14:paraId="59C82BA0" w14:textId="77777777" w:rsidR="002B126C" w:rsidRDefault="00000000">
            <w:r>
              <w:rPr>
                <w:sz w:val="20"/>
              </w:rPr>
              <w:t>Yes</w:t>
            </w:r>
          </w:p>
        </w:tc>
        <w:tc>
          <w:tcPr>
            <w:tcW w:w="2607" w:type="dxa"/>
          </w:tcPr>
          <w:p w14:paraId="6F3E6CE4" w14:textId="77777777" w:rsidR="002B126C" w:rsidRDefault="00000000">
            <w:r>
              <w:rPr>
                <w:sz w:val="20"/>
              </w:rPr>
              <w:t>Tree Removal</w:t>
            </w:r>
          </w:p>
        </w:tc>
      </w:tr>
      <w:tr w:rsidR="002B126C" w14:paraId="2F4019B3" w14:textId="77777777" w:rsidTr="00AF51BF">
        <w:tc>
          <w:tcPr>
            <w:tcW w:w="3055" w:type="dxa"/>
          </w:tcPr>
          <w:p w14:paraId="7DBEAABC" w14:textId="77777777" w:rsidR="002B126C" w:rsidRDefault="00000000">
            <w:r>
              <w:rPr>
                <w:sz w:val="20"/>
              </w:rPr>
              <w:t>Cuka WMA</w:t>
            </w:r>
          </w:p>
        </w:tc>
        <w:tc>
          <w:tcPr>
            <w:tcW w:w="1266" w:type="dxa"/>
          </w:tcPr>
          <w:p w14:paraId="16A8F1E0" w14:textId="77777777" w:rsidR="002B126C" w:rsidRDefault="00000000">
            <w:r>
              <w:rPr>
                <w:sz w:val="20"/>
              </w:rPr>
              <w:t>Chippewa</w:t>
            </w:r>
          </w:p>
        </w:tc>
        <w:tc>
          <w:tcPr>
            <w:tcW w:w="1102" w:type="dxa"/>
          </w:tcPr>
          <w:p w14:paraId="6A53D05A" w14:textId="77777777" w:rsidR="002B126C" w:rsidRDefault="00000000">
            <w:r>
              <w:rPr>
                <w:sz w:val="20"/>
              </w:rPr>
              <w:t>11937234</w:t>
            </w:r>
          </w:p>
        </w:tc>
        <w:tc>
          <w:tcPr>
            <w:tcW w:w="731" w:type="dxa"/>
          </w:tcPr>
          <w:p w14:paraId="2C6CEC75" w14:textId="77777777" w:rsidR="002B126C" w:rsidRDefault="00000000">
            <w:pPr>
              <w:jc w:val="right"/>
            </w:pPr>
            <w:r>
              <w:rPr>
                <w:sz w:val="20"/>
              </w:rPr>
              <w:t>114</w:t>
            </w:r>
          </w:p>
        </w:tc>
        <w:tc>
          <w:tcPr>
            <w:tcW w:w="1066" w:type="dxa"/>
          </w:tcPr>
          <w:p w14:paraId="69B7FD39" w14:textId="77777777" w:rsidR="002B126C" w:rsidRDefault="00000000">
            <w:pPr>
              <w:jc w:val="right"/>
            </w:pPr>
            <w:r>
              <w:rPr>
                <w:sz w:val="20"/>
              </w:rPr>
              <w:t>$36,424</w:t>
            </w:r>
          </w:p>
        </w:tc>
        <w:tc>
          <w:tcPr>
            <w:tcW w:w="1189" w:type="dxa"/>
          </w:tcPr>
          <w:p w14:paraId="527A60CD" w14:textId="77777777" w:rsidR="002B126C" w:rsidRDefault="00000000">
            <w:r>
              <w:rPr>
                <w:sz w:val="20"/>
              </w:rPr>
              <w:t>Yes</w:t>
            </w:r>
          </w:p>
        </w:tc>
        <w:tc>
          <w:tcPr>
            <w:tcW w:w="2607" w:type="dxa"/>
          </w:tcPr>
          <w:p w14:paraId="3BE0844C" w14:textId="77777777" w:rsidR="002B126C" w:rsidRDefault="00000000">
            <w:r>
              <w:rPr>
                <w:sz w:val="20"/>
              </w:rPr>
              <w:t>Wetland</w:t>
            </w:r>
          </w:p>
        </w:tc>
      </w:tr>
      <w:tr w:rsidR="002B126C" w14:paraId="4C20708A" w14:textId="77777777" w:rsidTr="00AF51BF">
        <w:tc>
          <w:tcPr>
            <w:tcW w:w="3055" w:type="dxa"/>
          </w:tcPr>
          <w:p w14:paraId="4926A372" w14:textId="77777777" w:rsidR="002B126C" w:rsidRDefault="00000000">
            <w:r>
              <w:rPr>
                <w:sz w:val="20"/>
              </w:rPr>
              <w:t>Carlos Avery WMA</w:t>
            </w:r>
          </w:p>
        </w:tc>
        <w:tc>
          <w:tcPr>
            <w:tcW w:w="1266" w:type="dxa"/>
          </w:tcPr>
          <w:p w14:paraId="6A5927D3" w14:textId="77777777" w:rsidR="002B126C" w:rsidRDefault="00000000">
            <w:r>
              <w:rPr>
                <w:sz w:val="20"/>
              </w:rPr>
              <w:t>Chisago</w:t>
            </w:r>
          </w:p>
        </w:tc>
        <w:tc>
          <w:tcPr>
            <w:tcW w:w="1102" w:type="dxa"/>
          </w:tcPr>
          <w:p w14:paraId="7959BA91" w14:textId="77777777" w:rsidR="002B126C" w:rsidRDefault="00000000">
            <w:r>
              <w:rPr>
                <w:sz w:val="20"/>
              </w:rPr>
              <w:t>03421226</w:t>
            </w:r>
          </w:p>
        </w:tc>
        <w:tc>
          <w:tcPr>
            <w:tcW w:w="731" w:type="dxa"/>
          </w:tcPr>
          <w:p w14:paraId="0257429E" w14:textId="77777777" w:rsidR="002B126C" w:rsidRDefault="00000000">
            <w:pPr>
              <w:jc w:val="right"/>
            </w:pPr>
            <w:r>
              <w:rPr>
                <w:sz w:val="20"/>
              </w:rPr>
              <w:t>60</w:t>
            </w:r>
          </w:p>
        </w:tc>
        <w:tc>
          <w:tcPr>
            <w:tcW w:w="1066" w:type="dxa"/>
          </w:tcPr>
          <w:p w14:paraId="68A35747" w14:textId="77777777" w:rsidR="002B126C" w:rsidRDefault="00000000">
            <w:pPr>
              <w:jc w:val="right"/>
            </w:pPr>
            <w:r>
              <w:rPr>
                <w:sz w:val="20"/>
              </w:rPr>
              <w:t>$165,000</w:t>
            </w:r>
          </w:p>
        </w:tc>
        <w:tc>
          <w:tcPr>
            <w:tcW w:w="1189" w:type="dxa"/>
          </w:tcPr>
          <w:p w14:paraId="5D581B41" w14:textId="77777777" w:rsidR="002B126C" w:rsidRDefault="00000000">
            <w:r>
              <w:rPr>
                <w:sz w:val="20"/>
              </w:rPr>
              <w:t>Yes</w:t>
            </w:r>
          </w:p>
        </w:tc>
        <w:tc>
          <w:tcPr>
            <w:tcW w:w="2607" w:type="dxa"/>
          </w:tcPr>
          <w:p w14:paraId="181A8301" w14:textId="77777777" w:rsidR="002B126C" w:rsidRDefault="00000000">
            <w:r>
              <w:rPr>
                <w:sz w:val="20"/>
              </w:rPr>
              <w:t>Tree Removal</w:t>
            </w:r>
          </w:p>
        </w:tc>
      </w:tr>
      <w:tr w:rsidR="002B126C" w14:paraId="0FF28C73" w14:textId="77777777" w:rsidTr="00AF51BF">
        <w:tc>
          <w:tcPr>
            <w:tcW w:w="3055" w:type="dxa"/>
          </w:tcPr>
          <w:p w14:paraId="138A3A4C" w14:textId="77777777" w:rsidR="002B126C" w:rsidRDefault="00000000">
            <w:r>
              <w:rPr>
                <w:sz w:val="20"/>
              </w:rPr>
              <w:t>Carlos Avery WMA</w:t>
            </w:r>
          </w:p>
        </w:tc>
        <w:tc>
          <w:tcPr>
            <w:tcW w:w="1266" w:type="dxa"/>
          </w:tcPr>
          <w:p w14:paraId="38EB391F" w14:textId="77777777" w:rsidR="002B126C" w:rsidRDefault="00000000">
            <w:r>
              <w:rPr>
                <w:sz w:val="20"/>
              </w:rPr>
              <w:t>Chisago</w:t>
            </w:r>
          </w:p>
        </w:tc>
        <w:tc>
          <w:tcPr>
            <w:tcW w:w="1102" w:type="dxa"/>
          </w:tcPr>
          <w:p w14:paraId="32FB26FD" w14:textId="77777777" w:rsidR="002B126C" w:rsidRDefault="00000000">
            <w:r>
              <w:rPr>
                <w:sz w:val="20"/>
              </w:rPr>
              <w:t>03421226</w:t>
            </w:r>
          </w:p>
        </w:tc>
        <w:tc>
          <w:tcPr>
            <w:tcW w:w="731" w:type="dxa"/>
          </w:tcPr>
          <w:p w14:paraId="681391BF" w14:textId="77777777" w:rsidR="002B126C" w:rsidRDefault="00000000">
            <w:pPr>
              <w:jc w:val="right"/>
            </w:pPr>
            <w:r>
              <w:rPr>
                <w:sz w:val="20"/>
              </w:rPr>
              <w:t>60</w:t>
            </w:r>
          </w:p>
        </w:tc>
        <w:tc>
          <w:tcPr>
            <w:tcW w:w="1066" w:type="dxa"/>
          </w:tcPr>
          <w:p w14:paraId="51CB446C" w14:textId="77777777" w:rsidR="002B126C" w:rsidRDefault="00000000">
            <w:pPr>
              <w:jc w:val="right"/>
            </w:pPr>
            <w:r>
              <w:rPr>
                <w:sz w:val="20"/>
              </w:rPr>
              <w:t>$165,000</w:t>
            </w:r>
          </w:p>
        </w:tc>
        <w:tc>
          <w:tcPr>
            <w:tcW w:w="1189" w:type="dxa"/>
          </w:tcPr>
          <w:p w14:paraId="7E0CBC9F" w14:textId="77777777" w:rsidR="002B126C" w:rsidRDefault="00000000">
            <w:r>
              <w:rPr>
                <w:sz w:val="20"/>
              </w:rPr>
              <w:t>Yes</w:t>
            </w:r>
          </w:p>
        </w:tc>
        <w:tc>
          <w:tcPr>
            <w:tcW w:w="2607" w:type="dxa"/>
          </w:tcPr>
          <w:p w14:paraId="49AD145A" w14:textId="77777777" w:rsidR="002B126C" w:rsidRDefault="00000000">
            <w:r>
              <w:rPr>
                <w:sz w:val="20"/>
              </w:rPr>
              <w:t>Tree Removal</w:t>
            </w:r>
          </w:p>
        </w:tc>
      </w:tr>
      <w:tr w:rsidR="002B126C" w14:paraId="146CAA77" w14:textId="77777777" w:rsidTr="00AF51BF">
        <w:tc>
          <w:tcPr>
            <w:tcW w:w="3055" w:type="dxa"/>
          </w:tcPr>
          <w:p w14:paraId="6702E3C1" w14:textId="77777777" w:rsidR="002B126C" w:rsidRDefault="00000000">
            <w:r>
              <w:rPr>
                <w:sz w:val="20"/>
              </w:rPr>
              <w:t>Carlson WPA</w:t>
            </w:r>
          </w:p>
        </w:tc>
        <w:tc>
          <w:tcPr>
            <w:tcW w:w="1266" w:type="dxa"/>
          </w:tcPr>
          <w:p w14:paraId="74E843FE" w14:textId="77777777" w:rsidR="002B126C" w:rsidRDefault="00000000">
            <w:r>
              <w:rPr>
                <w:sz w:val="20"/>
              </w:rPr>
              <w:t>Clay</w:t>
            </w:r>
          </w:p>
        </w:tc>
        <w:tc>
          <w:tcPr>
            <w:tcW w:w="1102" w:type="dxa"/>
          </w:tcPr>
          <w:p w14:paraId="0D856229" w14:textId="77777777" w:rsidR="002B126C" w:rsidRDefault="00000000">
            <w:r>
              <w:rPr>
                <w:sz w:val="20"/>
              </w:rPr>
              <w:t>13945213</w:t>
            </w:r>
          </w:p>
        </w:tc>
        <w:tc>
          <w:tcPr>
            <w:tcW w:w="731" w:type="dxa"/>
          </w:tcPr>
          <w:p w14:paraId="51136E2C" w14:textId="77777777" w:rsidR="002B126C" w:rsidRDefault="00000000">
            <w:pPr>
              <w:jc w:val="right"/>
            </w:pPr>
            <w:r>
              <w:rPr>
                <w:sz w:val="20"/>
              </w:rPr>
              <w:t>31</w:t>
            </w:r>
          </w:p>
        </w:tc>
        <w:tc>
          <w:tcPr>
            <w:tcW w:w="1066" w:type="dxa"/>
          </w:tcPr>
          <w:p w14:paraId="71767F6C" w14:textId="77777777" w:rsidR="002B126C" w:rsidRDefault="00000000">
            <w:pPr>
              <w:jc w:val="right"/>
            </w:pPr>
            <w:r>
              <w:rPr>
                <w:sz w:val="20"/>
              </w:rPr>
              <w:t>$34,108</w:t>
            </w:r>
          </w:p>
        </w:tc>
        <w:tc>
          <w:tcPr>
            <w:tcW w:w="1189" w:type="dxa"/>
          </w:tcPr>
          <w:p w14:paraId="6A035296" w14:textId="77777777" w:rsidR="002B126C" w:rsidRDefault="00000000">
            <w:r>
              <w:rPr>
                <w:sz w:val="20"/>
              </w:rPr>
              <w:t>Yes</w:t>
            </w:r>
          </w:p>
        </w:tc>
        <w:tc>
          <w:tcPr>
            <w:tcW w:w="2607" w:type="dxa"/>
          </w:tcPr>
          <w:p w14:paraId="1C84242E" w14:textId="77777777" w:rsidR="002B126C" w:rsidRDefault="00000000">
            <w:r>
              <w:rPr>
                <w:sz w:val="20"/>
              </w:rPr>
              <w:t>Tree Removal</w:t>
            </w:r>
          </w:p>
        </w:tc>
      </w:tr>
      <w:tr w:rsidR="002B126C" w14:paraId="24AA0482" w14:textId="77777777" w:rsidTr="00AF51BF">
        <w:tc>
          <w:tcPr>
            <w:tcW w:w="3055" w:type="dxa"/>
          </w:tcPr>
          <w:p w14:paraId="27D46216" w14:textId="77777777" w:rsidR="002B126C" w:rsidRDefault="00000000">
            <w:r>
              <w:rPr>
                <w:sz w:val="20"/>
              </w:rPr>
              <w:t>Christiansen WPA</w:t>
            </w:r>
          </w:p>
        </w:tc>
        <w:tc>
          <w:tcPr>
            <w:tcW w:w="1266" w:type="dxa"/>
          </w:tcPr>
          <w:p w14:paraId="19C3AB14" w14:textId="77777777" w:rsidR="002B126C" w:rsidRDefault="00000000">
            <w:r>
              <w:rPr>
                <w:sz w:val="20"/>
              </w:rPr>
              <w:t>Clay</w:t>
            </w:r>
          </w:p>
        </w:tc>
        <w:tc>
          <w:tcPr>
            <w:tcW w:w="1102" w:type="dxa"/>
          </w:tcPr>
          <w:p w14:paraId="0286E3E1" w14:textId="77777777" w:rsidR="002B126C" w:rsidRDefault="00000000">
            <w:r>
              <w:rPr>
                <w:sz w:val="20"/>
              </w:rPr>
              <w:t>13844209</w:t>
            </w:r>
          </w:p>
        </w:tc>
        <w:tc>
          <w:tcPr>
            <w:tcW w:w="731" w:type="dxa"/>
          </w:tcPr>
          <w:p w14:paraId="0BE0D867" w14:textId="77777777" w:rsidR="002B126C" w:rsidRDefault="00000000">
            <w:pPr>
              <w:jc w:val="right"/>
            </w:pPr>
            <w:r>
              <w:rPr>
                <w:sz w:val="20"/>
              </w:rPr>
              <w:t>12</w:t>
            </w:r>
          </w:p>
        </w:tc>
        <w:tc>
          <w:tcPr>
            <w:tcW w:w="1066" w:type="dxa"/>
          </w:tcPr>
          <w:p w14:paraId="4BDA9A99" w14:textId="77777777" w:rsidR="002B126C" w:rsidRDefault="00000000">
            <w:pPr>
              <w:jc w:val="right"/>
            </w:pPr>
            <w:r>
              <w:rPr>
                <w:sz w:val="20"/>
              </w:rPr>
              <w:t>$40,348</w:t>
            </w:r>
          </w:p>
        </w:tc>
        <w:tc>
          <w:tcPr>
            <w:tcW w:w="1189" w:type="dxa"/>
          </w:tcPr>
          <w:p w14:paraId="1C69AC60" w14:textId="77777777" w:rsidR="002B126C" w:rsidRDefault="00000000">
            <w:r>
              <w:rPr>
                <w:sz w:val="20"/>
              </w:rPr>
              <w:t>Yes</w:t>
            </w:r>
          </w:p>
        </w:tc>
        <w:tc>
          <w:tcPr>
            <w:tcW w:w="2607" w:type="dxa"/>
          </w:tcPr>
          <w:p w14:paraId="1D06B066" w14:textId="77777777" w:rsidR="002B126C" w:rsidRDefault="00000000">
            <w:r>
              <w:rPr>
                <w:sz w:val="20"/>
              </w:rPr>
              <w:t>Conservation Grazing</w:t>
            </w:r>
          </w:p>
        </w:tc>
      </w:tr>
      <w:tr w:rsidR="002B126C" w14:paraId="03E28544" w14:textId="77777777" w:rsidTr="00AF51BF">
        <w:tc>
          <w:tcPr>
            <w:tcW w:w="3055" w:type="dxa"/>
          </w:tcPr>
          <w:p w14:paraId="297BC5B2" w14:textId="77777777" w:rsidR="002B126C" w:rsidRDefault="00000000">
            <w:r>
              <w:rPr>
                <w:sz w:val="20"/>
              </w:rPr>
              <w:t>Doran Lake WPA</w:t>
            </w:r>
          </w:p>
        </w:tc>
        <w:tc>
          <w:tcPr>
            <w:tcW w:w="1266" w:type="dxa"/>
          </w:tcPr>
          <w:p w14:paraId="0C5C08AC" w14:textId="77777777" w:rsidR="002B126C" w:rsidRDefault="00000000">
            <w:r>
              <w:rPr>
                <w:sz w:val="20"/>
              </w:rPr>
              <w:t>Clay</w:t>
            </w:r>
          </w:p>
        </w:tc>
        <w:tc>
          <w:tcPr>
            <w:tcW w:w="1102" w:type="dxa"/>
          </w:tcPr>
          <w:p w14:paraId="41C55B24" w14:textId="77777777" w:rsidR="002B126C" w:rsidRDefault="00000000">
            <w:r>
              <w:rPr>
                <w:sz w:val="20"/>
              </w:rPr>
              <w:t>13945236</w:t>
            </w:r>
          </w:p>
        </w:tc>
        <w:tc>
          <w:tcPr>
            <w:tcW w:w="731" w:type="dxa"/>
          </w:tcPr>
          <w:p w14:paraId="4B4657CF" w14:textId="77777777" w:rsidR="002B126C" w:rsidRDefault="00000000">
            <w:pPr>
              <w:jc w:val="right"/>
            </w:pPr>
            <w:r>
              <w:rPr>
                <w:sz w:val="20"/>
              </w:rPr>
              <w:t>135</w:t>
            </w:r>
          </w:p>
        </w:tc>
        <w:tc>
          <w:tcPr>
            <w:tcW w:w="1066" w:type="dxa"/>
          </w:tcPr>
          <w:p w14:paraId="64A370F8" w14:textId="77777777" w:rsidR="002B126C" w:rsidRDefault="00000000">
            <w:pPr>
              <w:jc w:val="right"/>
            </w:pPr>
            <w:r>
              <w:rPr>
                <w:sz w:val="20"/>
              </w:rPr>
              <w:t>$35,257</w:t>
            </w:r>
          </w:p>
        </w:tc>
        <w:tc>
          <w:tcPr>
            <w:tcW w:w="1189" w:type="dxa"/>
          </w:tcPr>
          <w:p w14:paraId="6D31D2F3" w14:textId="77777777" w:rsidR="002B126C" w:rsidRDefault="00000000">
            <w:r>
              <w:rPr>
                <w:sz w:val="20"/>
              </w:rPr>
              <w:t>Yes</w:t>
            </w:r>
          </w:p>
        </w:tc>
        <w:tc>
          <w:tcPr>
            <w:tcW w:w="2607" w:type="dxa"/>
          </w:tcPr>
          <w:p w14:paraId="2B76B3F5" w14:textId="77777777" w:rsidR="002B126C" w:rsidRDefault="00000000">
            <w:r>
              <w:rPr>
                <w:sz w:val="20"/>
              </w:rPr>
              <w:t>Conservation Grazing</w:t>
            </w:r>
          </w:p>
        </w:tc>
      </w:tr>
      <w:tr w:rsidR="002B126C" w14:paraId="67C3E568" w14:textId="77777777" w:rsidTr="00AF51BF">
        <w:tc>
          <w:tcPr>
            <w:tcW w:w="3055" w:type="dxa"/>
          </w:tcPr>
          <w:p w14:paraId="241F2B37" w14:textId="77777777" w:rsidR="002B126C" w:rsidRDefault="00000000">
            <w:r>
              <w:rPr>
                <w:sz w:val="20"/>
              </w:rPr>
              <w:t>Haugtvedt WPA</w:t>
            </w:r>
          </w:p>
        </w:tc>
        <w:tc>
          <w:tcPr>
            <w:tcW w:w="1266" w:type="dxa"/>
          </w:tcPr>
          <w:p w14:paraId="5AC9A895" w14:textId="77777777" w:rsidR="002B126C" w:rsidRDefault="00000000">
            <w:r>
              <w:rPr>
                <w:sz w:val="20"/>
              </w:rPr>
              <w:t>Clay</w:t>
            </w:r>
          </w:p>
        </w:tc>
        <w:tc>
          <w:tcPr>
            <w:tcW w:w="1102" w:type="dxa"/>
          </w:tcPr>
          <w:p w14:paraId="05554089" w14:textId="77777777" w:rsidR="002B126C" w:rsidRDefault="00000000">
            <w:r>
              <w:rPr>
                <w:sz w:val="20"/>
              </w:rPr>
              <w:t>13744228</w:t>
            </w:r>
          </w:p>
        </w:tc>
        <w:tc>
          <w:tcPr>
            <w:tcW w:w="731" w:type="dxa"/>
          </w:tcPr>
          <w:p w14:paraId="32998A88" w14:textId="77777777" w:rsidR="002B126C" w:rsidRDefault="00000000">
            <w:pPr>
              <w:jc w:val="right"/>
            </w:pPr>
            <w:r>
              <w:rPr>
                <w:sz w:val="20"/>
              </w:rPr>
              <w:t>42</w:t>
            </w:r>
          </w:p>
        </w:tc>
        <w:tc>
          <w:tcPr>
            <w:tcW w:w="1066" w:type="dxa"/>
          </w:tcPr>
          <w:p w14:paraId="4764572D" w14:textId="77777777" w:rsidR="002B126C" w:rsidRDefault="00000000">
            <w:pPr>
              <w:jc w:val="right"/>
            </w:pPr>
            <w:r>
              <w:rPr>
                <w:sz w:val="20"/>
              </w:rPr>
              <w:t>$68,954</w:t>
            </w:r>
          </w:p>
        </w:tc>
        <w:tc>
          <w:tcPr>
            <w:tcW w:w="1189" w:type="dxa"/>
          </w:tcPr>
          <w:p w14:paraId="6F713608" w14:textId="77777777" w:rsidR="002B126C" w:rsidRDefault="00000000">
            <w:r>
              <w:rPr>
                <w:sz w:val="20"/>
              </w:rPr>
              <w:t>Yes</w:t>
            </w:r>
          </w:p>
        </w:tc>
        <w:tc>
          <w:tcPr>
            <w:tcW w:w="2607" w:type="dxa"/>
          </w:tcPr>
          <w:p w14:paraId="6532C531" w14:textId="77777777" w:rsidR="002B126C" w:rsidRDefault="00000000">
            <w:r>
              <w:rPr>
                <w:sz w:val="20"/>
              </w:rPr>
              <w:t>Conservation Grazing</w:t>
            </w:r>
          </w:p>
        </w:tc>
      </w:tr>
      <w:tr w:rsidR="002B126C" w14:paraId="0BC70FC3" w14:textId="77777777" w:rsidTr="00AF51BF">
        <w:tc>
          <w:tcPr>
            <w:tcW w:w="3055" w:type="dxa"/>
          </w:tcPr>
          <w:p w14:paraId="6144A33E" w14:textId="77777777" w:rsidR="002B126C" w:rsidRDefault="00000000">
            <w:r>
              <w:rPr>
                <w:sz w:val="20"/>
              </w:rPr>
              <w:t>Hoykens WPA</w:t>
            </w:r>
          </w:p>
        </w:tc>
        <w:tc>
          <w:tcPr>
            <w:tcW w:w="1266" w:type="dxa"/>
          </w:tcPr>
          <w:p w14:paraId="213760E9" w14:textId="77777777" w:rsidR="002B126C" w:rsidRDefault="00000000">
            <w:r>
              <w:rPr>
                <w:sz w:val="20"/>
              </w:rPr>
              <w:t>Clay</w:t>
            </w:r>
          </w:p>
        </w:tc>
        <w:tc>
          <w:tcPr>
            <w:tcW w:w="1102" w:type="dxa"/>
          </w:tcPr>
          <w:p w14:paraId="648D86E3" w14:textId="77777777" w:rsidR="002B126C" w:rsidRDefault="00000000">
            <w:r>
              <w:rPr>
                <w:sz w:val="20"/>
              </w:rPr>
              <w:t>14044217</w:t>
            </w:r>
          </w:p>
        </w:tc>
        <w:tc>
          <w:tcPr>
            <w:tcW w:w="731" w:type="dxa"/>
          </w:tcPr>
          <w:p w14:paraId="247C8DCE" w14:textId="77777777" w:rsidR="002B126C" w:rsidRDefault="00000000">
            <w:pPr>
              <w:jc w:val="right"/>
            </w:pPr>
            <w:r>
              <w:rPr>
                <w:sz w:val="20"/>
              </w:rPr>
              <w:t>269</w:t>
            </w:r>
          </w:p>
        </w:tc>
        <w:tc>
          <w:tcPr>
            <w:tcW w:w="1066" w:type="dxa"/>
          </w:tcPr>
          <w:p w14:paraId="5958DB6C" w14:textId="77777777" w:rsidR="002B126C" w:rsidRDefault="00000000">
            <w:pPr>
              <w:jc w:val="right"/>
            </w:pPr>
            <w:r>
              <w:rPr>
                <w:sz w:val="20"/>
              </w:rPr>
              <w:t>$7,720</w:t>
            </w:r>
          </w:p>
        </w:tc>
        <w:tc>
          <w:tcPr>
            <w:tcW w:w="1189" w:type="dxa"/>
          </w:tcPr>
          <w:p w14:paraId="40E691EE" w14:textId="77777777" w:rsidR="002B126C" w:rsidRDefault="00000000">
            <w:r>
              <w:rPr>
                <w:sz w:val="20"/>
              </w:rPr>
              <w:t>Yes</w:t>
            </w:r>
          </w:p>
        </w:tc>
        <w:tc>
          <w:tcPr>
            <w:tcW w:w="2607" w:type="dxa"/>
          </w:tcPr>
          <w:p w14:paraId="68792D2D" w14:textId="77777777" w:rsidR="002B126C" w:rsidRDefault="00000000">
            <w:r>
              <w:rPr>
                <w:sz w:val="20"/>
              </w:rPr>
              <w:t>Brush Mowing/Shearing</w:t>
            </w:r>
          </w:p>
        </w:tc>
      </w:tr>
      <w:tr w:rsidR="002B126C" w14:paraId="77CD7407" w14:textId="77777777" w:rsidTr="00AF51BF">
        <w:tc>
          <w:tcPr>
            <w:tcW w:w="3055" w:type="dxa"/>
          </w:tcPr>
          <w:p w14:paraId="6EB45B58" w14:textId="77777777" w:rsidR="002B126C" w:rsidRDefault="00000000">
            <w:r>
              <w:rPr>
                <w:sz w:val="20"/>
              </w:rPr>
              <w:t>Olson WPA</w:t>
            </w:r>
          </w:p>
        </w:tc>
        <w:tc>
          <w:tcPr>
            <w:tcW w:w="1266" w:type="dxa"/>
          </w:tcPr>
          <w:p w14:paraId="18211EF4" w14:textId="77777777" w:rsidR="002B126C" w:rsidRDefault="00000000">
            <w:r>
              <w:rPr>
                <w:sz w:val="20"/>
              </w:rPr>
              <w:t>Clay</w:t>
            </w:r>
          </w:p>
        </w:tc>
        <w:tc>
          <w:tcPr>
            <w:tcW w:w="1102" w:type="dxa"/>
          </w:tcPr>
          <w:p w14:paraId="49AD4457" w14:textId="77777777" w:rsidR="002B126C" w:rsidRDefault="00000000">
            <w:r>
              <w:rPr>
                <w:sz w:val="20"/>
              </w:rPr>
              <w:t>13944211</w:t>
            </w:r>
          </w:p>
        </w:tc>
        <w:tc>
          <w:tcPr>
            <w:tcW w:w="731" w:type="dxa"/>
          </w:tcPr>
          <w:p w14:paraId="1723A54F" w14:textId="77777777" w:rsidR="002B126C" w:rsidRDefault="00000000">
            <w:pPr>
              <w:jc w:val="right"/>
            </w:pPr>
            <w:r>
              <w:rPr>
                <w:sz w:val="20"/>
              </w:rPr>
              <w:t>38</w:t>
            </w:r>
          </w:p>
        </w:tc>
        <w:tc>
          <w:tcPr>
            <w:tcW w:w="1066" w:type="dxa"/>
          </w:tcPr>
          <w:p w14:paraId="4D898A29" w14:textId="77777777" w:rsidR="002B126C" w:rsidRDefault="00000000">
            <w:pPr>
              <w:jc w:val="right"/>
            </w:pPr>
            <w:r>
              <w:rPr>
                <w:sz w:val="20"/>
              </w:rPr>
              <w:t>$31,500</w:t>
            </w:r>
          </w:p>
        </w:tc>
        <w:tc>
          <w:tcPr>
            <w:tcW w:w="1189" w:type="dxa"/>
          </w:tcPr>
          <w:p w14:paraId="30862528" w14:textId="77777777" w:rsidR="002B126C" w:rsidRDefault="00000000">
            <w:r>
              <w:rPr>
                <w:sz w:val="20"/>
              </w:rPr>
              <w:t>Yes</w:t>
            </w:r>
          </w:p>
        </w:tc>
        <w:tc>
          <w:tcPr>
            <w:tcW w:w="2607" w:type="dxa"/>
          </w:tcPr>
          <w:p w14:paraId="254C3657" w14:textId="77777777" w:rsidR="002B126C" w:rsidRDefault="00000000">
            <w:r>
              <w:rPr>
                <w:sz w:val="20"/>
              </w:rPr>
              <w:t>Brush Mowing/Shearing</w:t>
            </w:r>
          </w:p>
        </w:tc>
      </w:tr>
      <w:tr w:rsidR="002B126C" w14:paraId="7148E4D9" w14:textId="77777777" w:rsidTr="00AF51BF">
        <w:tc>
          <w:tcPr>
            <w:tcW w:w="3055" w:type="dxa"/>
          </w:tcPr>
          <w:p w14:paraId="1FE93B3D" w14:textId="77777777" w:rsidR="002B126C" w:rsidRDefault="00000000">
            <w:r>
              <w:rPr>
                <w:sz w:val="20"/>
              </w:rPr>
              <w:t>Rushfeldt WPA</w:t>
            </w:r>
          </w:p>
        </w:tc>
        <w:tc>
          <w:tcPr>
            <w:tcW w:w="1266" w:type="dxa"/>
          </w:tcPr>
          <w:p w14:paraId="51924F07" w14:textId="77777777" w:rsidR="002B126C" w:rsidRDefault="00000000">
            <w:r>
              <w:rPr>
                <w:sz w:val="20"/>
              </w:rPr>
              <w:t>Clay</w:t>
            </w:r>
          </w:p>
        </w:tc>
        <w:tc>
          <w:tcPr>
            <w:tcW w:w="1102" w:type="dxa"/>
          </w:tcPr>
          <w:p w14:paraId="74EE9E66" w14:textId="77777777" w:rsidR="002B126C" w:rsidRDefault="00000000">
            <w:r>
              <w:rPr>
                <w:sz w:val="20"/>
              </w:rPr>
              <w:t>13944222</w:t>
            </w:r>
          </w:p>
        </w:tc>
        <w:tc>
          <w:tcPr>
            <w:tcW w:w="731" w:type="dxa"/>
          </w:tcPr>
          <w:p w14:paraId="013FAD9D" w14:textId="77777777" w:rsidR="002B126C" w:rsidRDefault="00000000">
            <w:pPr>
              <w:jc w:val="right"/>
            </w:pPr>
            <w:r>
              <w:rPr>
                <w:sz w:val="20"/>
              </w:rPr>
              <w:t>46</w:t>
            </w:r>
          </w:p>
        </w:tc>
        <w:tc>
          <w:tcPr>
            <w:tcW w:w="1066" w:type="dxa"/>
          </w:tcPr>
          <w:p w14:paraId="02F40B93" w14:textId="77777777" w:rsidR="002B126C" w:rsidRDefault="00000000">
            <w:pPr>
              <w:jc w:val="right"/>
            </w:pPr>
            <w:r>
              <w:rPr>
                <w:sz w:val="20"/>
              </w:rPr>
              <w:t>$79,026</w:t>
            </w:r>
          </w:p>
        </w:tc>
        <w:tc>
          <w:tcPr>
            <w:tcW w:w="1189" w:type="dxa"/>
          </w:tcPr>
          <w:p w14:paraId="676CA7F8" w14:textId="77777777" w:rsidR="002B126C" w:rsidRDefault="00000000">
            <w:r>
              <w:rPr>
                <w:sz w:val="20"/>
              </w:rPr>
              <w:t>Yes</w:t>
            </w:r>
          </w:p>
        </w:tc>
        <w:tc>
          <w:tcPr>
            <w:tcW w:w="2607" w:type="dxa"/>
          </w:tcPr>
          <w:p w14:paraId="4E74C8D1" w14:textId="77777777" w:rsidR="002B126C" w:rsidRDefault="00000000">
            <w:r>
              <w:rPr>
                <w:sz w:val="20"/>
              </w:rPr>
              <w:t>Wetland</w:t>
            </w:r>
          </w:p>
        </w:tc>
      </w:tr>
      <w:tr w:rsidR="002B126C" w14:paraId="23925CC7" w14:textId="77777777" w:rsidTr="00AF51BF">
        <w:tc>
          <w:tcPr>
            <w:tcW w:w="3055" w:type="dxa"/>
          </w:tcPr>
          <w:p w14:paraId="14803A64" w14:textId="77777777" w:rsidR="002B126C" w:rsidRDefault="00000000">
            <w:r>
              <w:rPr>
                <w:sz w:val="20"/>
              </w:rPr>
              <w:t>Rushfeldt WPA1</w:t>
            </w:r>
          </w:p>
        </w:tc>
        <w:tc>
          <w:tcPr>
            <w:tcW w:w="1266" w:type="dxa"/>
          </w:tcPr>
          <w:p w14:paraId="164CD4FD" w14:textId="77777777" w:rsidR="002B126C" w:rsidRDefault="00000000">
            <w:r>
              <w:rPr>
                <w:sz w:val="20"/>
              </w:rPr>
              <w:t>Clay</w:t>
            </w:r>
          </w:p>
        </w:tc>
        <w:tc>
          <w:tcPr>
            <w:tcW w:w="1102" w:type="dxa"/>
          </w:tcPr>
          <w:p w14:paraId="1C93AC67" w14:textId="77777777" w:rsidR="002B126C" w:rsidRDefault="00000000">
            <w:r>
              <w:rPr>
                <w:sz w:val="20"/>
              </w:rPr>
              <w:t>13944222</w:t>
            </w:r>
          </w:p>
        </w:tc>
        <w:tc>
          <w:tcPr>
            <w:tcW w:w="731" w:type="dxa"/>
          </w:tcPr>
          <w:p w14:paraId="6849B1A0" w14:textId="77777777" w:rsidR="002B126C" w:rsidRDefault="00000000">
            <w:pPr>
              <w:jc w:val="right"/>
            </w:pPr>
            <w:r>
              <w:rPr>
                <w:sz w:val="20"/>
              </w:rPr>
              <w:t>30</w:t>
            </w:r>
          </w:p>
        </w:tc>
        <w:tc>
          <w:tcPr>
            <w:tcW w:w="1066" w:type="dxa"/>
          </w:tcPr>
          <w:p w14:paraId="6E302887" w14:textId="77777777" w:rsidR="002B126C" w:rsidRDefault="00000000">
            <w:pPr>
              <w:jc w:val="right"/>
            </w:pPr>
            <w:r>
              <w:rPr>
                <w:sz w:val="20"/>
              </w:rPr>
              <w:t>$320,321</w:t>
            </w:r>
          </w:p>
        </w:tc>
        <w:tc>
          <w:tcPr>
            <w:tcW w:w="1189" w:type="dxa"/>
          </w:tcPr>
          <w:p w14:paraId="488FC857" w14:textId="77777777" w:rsidR="002B126C" w:rsidRDefault="00000000">
            <w:r>
              <w:rPr>
                <w:sz w:val="20"/>
              </w:rPr>
              <w:t>Yes</w:t>
            </w:r>
          </w:p>
        </w:tc>
        <w:tc>
          <w:tcPr>
            <w:tcW w:w="2607" w:type="dxa"/>
          </w:tcPr>
          <w:p w14:paraId="4F0590D7" w14:textId="77777777" w:rsidR="002B126C" w:rsidRDefault="00000000">
            <w:r>
              <w:rPr>
                <w:sz w:val="20"/>
              </w:rPr>
              <w:t>Tree Removal, Brush Mowing/Shearing, Conservation Grazing</w:t>
            </w:r>
          </w:p>
        </w:tc>
      </w:tr>
      <w:tr w:rsidR="002B126C" w14:paraId="19D69D92" w14:textId="77777777" w:rsidTr="00AF51BF">
        <w:tc>
          <w:tcPr>
            <w:tcW w:w="3055" w:type="dxa"/>
          </w:tcPr>
          <w:p w14:paraId="40FDFB82" w14:textId="77777777" w:rsidR="002B126C" w:rsidRDefault="00000000">
            <w:r>
              <w:rPr>
                <w:sz w:val="20"/>
              </w:rPr>
              <w:t>Clear Lake WPA</w:t>
            </w:r>
          </w:p>
        </w:tc>
        <w:tc>
          <w:tcPr>
            <w:tcW w:w="1266" w:type="dxa"/>
          </w:tcPr>
          <w:p w14:paraId="6AA6936C" w14:textId="77777777" w:rsidR="002B126C" w:rsidRDefault="00000000">
            <w:r>
              <w:rPr>
                <w:sz w:val="20"/>
              </w:rPr>
              <w:t>Cottonwood</w:t>
            </w:r>
          </w:p>
        </w:tc>
        <w:tc>
          <w:tcPr>
            <w:tcW w:w="1102" w:type="dxa"/>
          </w:tcPr>
          <w:p w14:paraId="13729757" w14:textId="77777777" w:rsidR="002B126C" w:rsidRDefault="00000000">
            <w:r>
              <w:rPr>
                <w:sz w:val="20"/>
              </w:rPr>
              <w:t>10538235</w:t>
            </w:r>
          </w:p>
        </w:tc>
        <w:tc>
          <w:tcPr>
            <w:tcW w:w="731" w:type="dxa"/>
          </w:tcPr>
          <w:p w14:paraId="2E2496CF" w14:textId="77777777" w:rsidR="002B126C" w:rsidRDefault="00000000">
            <w:pPr>
              <w:jc w:val="right"/>
            </w:pPr>
            <w:r>
              <w:rPr>
                <w:sz w:val="20"/>
              </w:rPr>
              <w:t>302</w:t>
            </w:r>
          </w:p>
        </w:tc>
        <w:tc>
          <w:tcPr>
            <w:tcW w:w="1066" w:type="dxa"/>
          </w:tcPr>
          <w:p w14:paraId="4CBA5180" w14:textId="77777777" w:rsidR="002B126C" w:rsidRDefault="00000000">
            <w:pPr>
              <w:jc w:val="right"/>
            </w:pPr>
            <w:r>
              <w:rPr>
                <w:sz w:val="20"/>
              </w:rPr>
              <w:t>$37,875</w:t>
            </w:r>
          </w:p>
        </w:tc>
        <w:tc>
          <w:tcPr>
            <w:tcW w:w="1189" w:type="dxa"/>
          </w:tcPr>
          <w:p w14:paraId="22D56E39" w14:textId="77777777" w:rsidR="002B126C" w:rsidRDefault="00000000">
            <w:r>
              <w:rPr>
                <w:sz w:val="20"/>
              </w:rPr>
              <w:t>Yes</w:t>
            </w:r>
          </w:p>
        </w:tc>
        <w:tc>
          <w:tcPr>
            <w:tcW w:w="2607" w:type="dxa"/>
          </w:tcPr>
          <w:p w14:paraId="70F24890" w14:textId="77777777" w:rsidR="002B126C" w:rsidRDefault="00000000">
            <w:r>
              <w:rPr>
                <w:sz w:val="20"/>
              </w:rPr>
              <w:t>Conservation Grazing</w:t>
            </w:r>
          </w:p>
        </w:tc>
      </w:tr>
      <w:tr w:rsidR="002B126C" w14:paraId="31EC2A27" w14:textId="77777777" w:rsidTr="00AF51BF">
        <w:tc>
          <w:tcPr>
            <w:tcW w:w="3055" w:type="dxa"/>
          </w:tcPr>
          <w:p w14:paraId="5967BB2F" w14:textId="77777777" w:rsidR="002B126C" w:rsidRDefault="00000000">
            <w:r>
              <w:rPr>
                <w:sz w:val="20"/>
              </w:rPr>
              <w:t>Long Lake WPA</w:t>
            </w:r>
          </w:p>
        </w:tc>
        <w:tc>
          <w:tcPr>
            <w:tcW w:w="1266" w:type="dxa"/>
          </w:tcPr>
          <w:p w14:paraId="7B84EF69" w14:textId="77777777" w:rsidR="002B126C" w:rsidRDefault="00000000">
            <w:r>
              <w:rPr>
                <w:sz w:val="20"/>
              </w:rPr>
              <w:t>Cottonwood</w:t>
            </w:r>
          </w:p>
        </w:tc>
        <w:tc>
          <w:tcPr>
            <w:tcW w:w="1102" w:type="dxa"/>
          </w:tcPr>
          <w:p w14:paraId="35E17A38" w14:textId="77777777" w:rsidR="002B126C" w:rsidRDefault="00000000">
            <w:r>
              <w:rPr>
                <w:sz w:val="20"/>
              </w:rPr>
              <w:t>10638222</w:t>
            </w:r>
          </w:p>
        </w:tc>
        <w:tc>
          <w:tcPr>
            <w:tcW w:w="731" w:type="dxa"/>
          </w:tcPr>
          <w:p w14:paraId="261A7F8D" w14:textId="77777777" w:rsidR="002B126C" w:rsidRDefault="00000000">
            <w:pPr>
              <w:jc w:val="right"/>
            </w:pPr>
            <w:r>
              <w:rPr>
                <w:sz w:val="20"/>
              </w:rPr>
              <w:t>106</w:t>
            </w:r>
          </w:p>
        </w:tc>
        <w:tc>
          <w:tcPr>
            <w:tcW w:w="1066" w:type="dxa"/>
          </w:tcPr>
          <w:p w14:paraId="619C0974" w14:textId="77777777" w:rsidR="002B126C" w:rsidRDefault="00000000">
            <w:pPr>
              <w:jc w:val="right"/>
            </w:pPr>
            <w:r>
              <w:rPr>
                <w:sz w:val="20"/>
              </w:rPr>
              <w:t>$28,116</w:t>
            </w:r>
          </w:p>
        </w:tc>
        <w:tc>
          <w:tcPr>
            <w:tcW w:w="1189" w:type="dxa"/>
          </w:tcPr>
          <w:p w14:paraId="3A23A10D" w14:textId="77777777" w:rsidR="002B126C" w:rsidRDefault="00000000">
            <w:r>
              <w:rPr>
                <w:sz w:val="20"/>
              </w:rPr>
              <w:t>Yes</w:t>
            </w:r>
          </w:p>
        </w:tc>
        <w:tc>
          <w:tcPr>
            <w:tcW w:w="2607" w:type="dxa"/>
          </w:tcPr>
          <w:p w14:paraId="03E63782" w14:textId="77777777" w:rsidR="002B126C" w:rsidRDefault="00000000">
            <w:r>
              <w:rPr>
                <w:sz w:val="20"/>
              </w:rPr>
              <w:t>Diversity Seeding</w:t>
            </w:r>
          </w:p>
        </w:tc>
      </w:tr>
      <w:tr w:rsidR="002B126C" w14:paraId="74824190" w14:textId="77777777" w:rsidTr="00AF51BF">
        <w:tc>
          <w:tcPr>
            <w:tcW w:w="3055" w:type="dxa"/>
          </w:tcPr>
          <w:p w14:paraId="4C19EF49" w14:textId="77777777" w:rsidR="002B126C" w:rsidRDefault="00000000">
            <w:r>
              <w:rPr>
                <w:sz w:val="20"/>
              </w:rPr>
              <w:t>Swan Lake WPA</w:t>
            </w:r>
          </w:p>
        </w:tc>
        <w:tc>
          <w:tcPr>
            <w:tcW w:w="1266" w:type="dxa"/>
          </w:tcPr>
          <w:p w14:paraId="19FDAA8C" w14:textId="77777777" w:rsidR="002B126C" w:rsidRDefault="00000000">
            <w:r>
              <w:rPr>
                <w:sz w:val="20"/>
              </w:rPr>
              <w:t>Cottonwood</w:t>
            </w:r>
          </w:p>
        </w:tc>
        <w:tc>
          <w:tcPr>
            <w:tcW w:w="1102" w:type="dxa"/>
          </w:tcPr>
          <w:p w14:paraId="33848D55" w14:textId="77777777" w:rsidR="002B126C" w:rsidRDefault="00000000">
            <w:r>
              <w:rPr>
                <w:sz w:val="20"/>
              </w:rPr>
              <w:t>10636212</w:t>
            </w:r>
          </w:p>
        </w:tc>
        <w:tc>
          <w:tcPr>
            <w:tcW w:w="731" w:type="dxa"/>
          </w:tcPr>
          <w:p w14:paraId="7F2ED2DD" w14:textId="77777777" w:rsidR="002B126C" w:rsidRDefault="00000000">
            <w:pPr>
              <w:jc w:val="right"/>
            </w:pPr>
            <w:r>
              <w:rPr>
                <w:sz w:val="20"/>
              </w:rPr>
              <w:t>149</w:t>
            </w:r>
          </w:p>
        </w:tc>
        <w:tc>
          <w:tcPr>
            <w:tcW w:w="1066" w:type="dxa"/>
          </w:tcPr>
          <w:p w14:paraId="425C5216" w14:textId="77777777" w:rsidR="002B126C" w:rsidRDefault="00000000">
            <w:pPr>
              <w:jc w:val="right"/>
            </w:pPr>
            <w:r>
              <w:rPr>
                <w:sz w:val="20"/>
              </w:rPr>
              <w:t>$29,175</w:t>
            </w:r>
          </w:p>
        </w:tc>
        <w:tc>
          <w:tcPr>
            <w:tcW w:w="1189" w:type="dxa"/>
          </w:tcPr>
          <w:p w14:paraId="6AC5DBC0" w14:textId="77777777" w:rsidR="002B126C" w:rsidRDefault="00000000">
            <w:r>
              <w:rPr>
                <w:sz w:val="20"/>
              </w:rPr>
              <w:t>Yes</w:t>
            </w:r>
          </w:p>
        </w:tc>
        <w:tc>
          <w:tcPr>
            <w:tcW w:w="2607" w:type="dxa"/>
          </w:tcPr>
          <w:p w14:paraId="438C32B6" w14:textId="77777777" w:rsidR="002B126C" w:rsidRDefault="00000000">
            <w:r>
              <w:rPr>
                <w:sz w:val="20"/>
              </w:rPr>
              <w:t>Conservation Grazing</w:t>
            </w:r>
          </w:p>
        </w:tc>
      </w:tr>
      <w:tr w:rsidR="002B126C" w14:paraId="5113F675" w14:textId="77777777" w:rsidTr="00AF51BF">
        <w:tc>
          <w:tcPr>
            <w:tcW w:w="3055" w:type="dxa"/>
          </w:tcPr>
          <w:p w14:paraId="441A1C29" w14:textId="77777777" w:rsidR="002B126C" w:rsidRDefault="00000000">
            <w:r>
              <w:rPr>
                <w:sz w:val="20"/>
              </w:rPr>
              <w:t>Wolf Lake WPA</w:t>
            </w:r>
          </w:p>
        </w:tc>
        <w:tc>
          <w:tcPr>
            <w:tcW w:w="1266" w:type="dxa"/>
          </w:tcPr>
          <w:p w14:paraId="38B72BA2" w14:textId="77777777" w:rsidR="002B126C" w:rsidRDefault="00000000">
            <w:r>
              <w:rPr>
                <w:sz w:val="20"/>
              </w:rPr>
              <w:t>Cottonwood</w:t>
            </w:r>
          </w:p>
        </w:tc>
        <w:tc>
          <w:tcPr>
            <w:tcW w:w="1102" w:type="dxa"/>
          </w:tcPr>
          <w:p w14:paraId="6611BE6A" w14:textId="77777777" w:rsidR="002B126C" w:rsidRDefault="00000000">
            <w:r>
              <w:rPr>
                <w:sz w:val="20"/>
              </w:rPr>
              <w:t>10535231</w:t>
            </w:r>
          </w:p>
        </w:tc>
        <w:tc>
          <w:tcPr>
            <w:tcW w:w="731" w:type="dxa"/>
          </w:tcPr>
          <w:p w14:paraId="51C2DD2C" w14:textId="77777777" w:rsidR="002B126C" w:rsidRDefault="00000000">
            <w:pPr>
              <w:jc w:val="right"/>
            </w:pPr>
            <w:r>
              <w:rPr>
                <w:sz w:val="20"/>
              </w:rPr>
              <w:t>71</w:t>
            </w:r>
          </w:p>
        </w:tc>
        <w:tc>
          <w:tcPr>
            <w:tcW w:w="1066" w:type="dxa"/>
          </w:tcPr>
          <w:p w14:paraId="3BABB3B5" w14:textId="77777777" w:rsidR="002B126C" w:rsidRDefault="00000000">
            <w:pPr>
              <w:jc w:val="right"/>
            </w:pPr>
            <w:r>
              <w:rPr>
                <w:sz w:val="20"/>
              </w:rPr>
              <w:t>$150,000</w:t>
            </w:r>
          </w:p>
        </w:tc>
        <w:tc>
          <w:tcPr>
            <w:tcW w:w="1189" w:type="dxa"/>
          </w:tcPr>
          <w:p w14:paraId="4519EE9C" w14:textId="77777777" w:rsidR="002B126C" w:rsidRDefault="00000000">
            <w:r>
              <w:rPr>
                <w:sz w:val="20"/>
              </w:rPr>
              <w:t>Yes</w:t>
            </w:r>
          </w:p>
        </w:tc>
        <w:tc>
          <w:tcPr>
            <w:tcW w:w="2607" w:type="dxa"/>
          </w:tcPr>
          <w:p w14:paraId="0EE3B7EF" w14:textId="77777777" w:rsidR="002B126C" w:rsidRDefault="00000000">
            <w:r>
              <w:rPr>
                <w:sz w:val="20"/>
              </w:rPr>
              <w:t>Tree Removal</w:t>
            </w:r>
          </w:p>
        </w:tc>
      </w:tr>
      <w:tr w:rsidR="002B126C" w14:paraId="24FA5FB5" w14:textId="77777777" w:rsidTr="00AF51BF">
        <w:tc>
          <w:tcPr>
            <w:tcW w:w="3055" w:type="dxa"/>
          </w:tcPr>
          <w:p w14:paraId="05E2CDE9" w14:textId="77777777" w:rsidR="002B126C" w:rsidRDefault="00000000">
            <w:r>
              <w:rPr>
                <w:sz w:val="20"/>
              </w:rPr>
              <w:t>Ellingson WPA</w:t>
            </w:r>
          </w:p>
        </w:tc>
        <w:tc>
          <w:tcPr>
            <w:tcW w:w="1266" w:type="dxa"/>
          </w:tcPr>
          <w:p w14:paraId="69020A3B" w14:textId="77777777" w:rsidR="002B126C" w:rsidRDefault="00000000">
            <w:r>
              <w:rPr>
                <w:sz w:val="20"/>
              </w:rPr>
              <w:t>Douglas</w:t>
            </w:r>
          </w:p>
        </w:tc>
        <w:tc>
          <w:tcPr>
            <w:tcW w:w="1102" w:type="dxa"/>
          </w:tcPr>
          <w:p w14:paraId="0E4F682E" w14:textId="77777777" w:rsidR="002B126C" w:rsidRDefault="00000000">
            <w:r>
              <w:rPr>
                <w:sz w:val="20"/>
              </w:rPr>
              <w:t>12840218</w:t>
            </w:r>
          </w:p>
        </w:tc>
        <w:tc>
          <w:tcPr>
            <w:tcW w:w="731" w:type="dxa"/>
          </w:tcPr>
          <w:p w14:paraId="175C7206" w14:textId="77777777" w:rsidR="002B126C" w:rsidRDefault="00000000">
            <w:pPr>
              <w:jc w:val="right"/>
            </w:pPr>
            <w:r>
              <w:rPr>
                <w:sz w:val="20"/>
              </w:rPr>
              <w:t>28</w:t>
            </w:r>
          </w:p>
        </w:tc>
        <w:tc>
          <w:tcPr>
            <w:tcW w:w="1066" w:type="dxa"/>
          </w:tcPr>
          <w:p w14:paraId="508F0454" w14:textId="77777777" w:rsidR="002B126C" w:rsidRDefault="00000000">
            <w:pPr>
              <w:jc w:val="right"/>
            </w:pPr>
            <w:r>
              <w:rPr>
                <w:sz w:val="20"/>
              </w:rPr>
              <w:t>$32,500</w:t>
            </w:r>
          </w:p>
        </w:tc>
        <w:tc>
          <w:tcPr>
            <w:tcW w:w="1189" w:type="dxa"/>
          </w:tcPr>
          <w:p w14:paraId="19A5F48B" w14:textId="77777777" w:rsidR="002B126C" w:rsidRDefault="00000000">
            <w:r>
              <w:rPr>
                <w:sz w:val="20"/>
              </w:rPr>
              <w:t>Yes</w:t>
            </w:r>
          </w:p>
        </w:tc>
        <w:tc>
          <w:tcPr>
            <w:tcW w:w="2607" w:type="dxa"/>
          </w:tcPr>
          <w:p w14:paraId="0EA32CCD" w14:textId="77777777" w:rsidR="002B126C" w:rsidRDefault="00000000">
            <w:r>
              <w:rPr>
                <w:sz w:val="20"/>
              </w:rPr>
              <w:t>Tree Removal, Wetland,</w:t>
            </w:r>
          </w:p>
        </w:tc>
      </w:tr>
      <w:tr w:rsidR="002B126C" w14:paraId="0FCB6EA4" w14:textId="77777777" w:rsidTr="00AF51BF">
        <w:tc>
          <w:tcPr>
            <w:tcW w:w="3055" w:type="dxa"/>
          </w:tcPr>
          <w:p w14:paraId="3436752D" w14:textId="77777777" w:rsidR="002B126C" w:rsidRDefault="00000000">
            <w:r>
              <w:rPr>
                <w:sz w:val="20"/>
              </w:rPr>
              <w:t>Hegg Lake WMA</w:t>
            </w:r>
          </w:p>
        </w:tc>
        <w:tc>
          <w:tcPr>
            <w:tcW w:w="1266" w:type="dxa"/>
          </w:tcPr>
          <w:p w14:paraId="283A11B2" w14:textId="77777777" w:rsidR="002B126C" w:rsidRDefault="00000000">
            <w:r>
              <w:rPr>
                <w:sz w:val="20"/>
              </w:rPr>
              <w:t>Douglas</w:t>
            </w:r>
          </w:p>
        </w:tc>
        <w:tc>
          <w:tcPr>
            <w:tcW w:w="1102" w:type="dxa"/>
          </w:tcPr>
          <w:p w14:paraId="56C5A50A" w14:textId="77777777" w:rsidR="002B126C" w:rsidRDefault="00000000">
            <w:r>
              <w:rPr>
                <w:sz w:val="20"/>
              </w:rPr>
              <w:t>12740226</w:t>
            </w:r>
          </w:p>
        </w:tc>
        <w:tc>
          <w:tcPr>
            <w:tcW w:w="731" w:type="dxa"/>
          </w:tcPr>
          <w:p w14:paraId="7759667E" w14:textId="77777777" w:rsidR="002B126C" w:rsidRDefault="00000000">
            <w:pPr>
              <w:jc w:val="right"/>
            </w:pPr>
            <w:r>
              <w:rPr>
                <w:sz w:val="20"/>
              </w:rPr>
              <w:t>7</w:t>
            </w:r>
          </w:p>
        </w:tc>
        <w:tc>
          <w:tcPr>
            <w:tcW w:w="1066" w:type="dxa"/>
          </w:tcPr>
          <w:p w14:paraId="3BBDE543" w14:textId="77777777" w:rsidR="002B126C" w:rsidRDefault="00000000">
            <w:pPr>
              <w:jc w:val="right"/>
            </w:pPr>
            <w:r>
              <w:rPr>
                <w:sz w:val="20"/>
              </w:rPr>
              <w:t>$35,000</w:t>
            </w:r>
          </w:p>
        </w:tc>
        <w:tc>
          <w:tcPr>
            <w:tcW w:w="1189" w:type="dxa"/>
          </w:tcPr>
          <w:p w14:paraId="7F110DFB" w14:textId="77777777" w:rsidR="002B126C" w:rsidRDefault="00000000">
            <w:r>
              <w:rPr>
                <w:sz w:val="20"/>
              </w:rPr>
              <w:t>Yes</w:t>
            </w:r>
          </w:p>
        </w:tc>
        <w:tc>
          <w:tcPr>
            <w:tcW w:w="2607" w:type="dxa"/>
          </w:tcPr>
          <w:p w14:paraId="4C5263CC" w14:textId="77777777" w:rsidR="002B126C" w:rsidRDefault="00000000">
            <w:r>
              <w:rPr>
                <w:sz w:val="20"/>
              </w:rPr>
              <w:t>Tree Removal</w:t>
            </w:r>
          </w:p>
        </w:tc>
      </w:tr>
      <w:tr w:rsidR="002B126C" w14:paraId="27DA1FA8" w14:textId="77777777" w:rsidTr="00AF51BF">
        <w:tc>
          <w:tcPr>
            <w:tcW w:w="3055" w:type="dxa"/>
          </w:tcPr>
          <w:p w14:paraId="0A6041C7" w14:textId="77777777" w:rsidR="002B126C" w:rsidRDefault="00000000">
            <w:r>
              <w:rPr>
                <w:sz w:val="20"/>
              </w:rPr>
              <w:t>Peterson WPA</w:t>
            </w:r>
          </w:p>
        </w:tc>
        <w:tc>
          <w:tcPr>
            <w:tcW w:w="1266" w:type="dxa"/>
          </w:tcPr>
          <w:p w14:paraId="29C82B9D" w14:textId="77777777" w:rsidR="002B126C" w:rsidRDefault="00000000">
            <w:r>
              <w:rPr>
                <w:sz w:val="20"/>
              </w:rPr>
              <w:t>Douglas</w:t>
            </w:r>
          </w:p>
        </w:tc>
        <w:tc>
          <w:tcPr>
            <w:tcW w:w="1102" w:type="dxa"/>
          </w:tcPr>
          <w:p w14:paraId="7F3DE1F9" w14:textId="77777777" w:rsidR="002B126C" w:rsidRDefault="00000000">
            <w:r>
              <w:rPr>
                <w:sz w:val="20"/>
              </w:rPr>
              <w:t>12836230</w:t>
            </w:r>
          </w:p>
        </w:tc>
        <w:tc>
          <w:tcPr>
            <w:tcW w:w="731" w:type="dxa"/>
          </w:tcPr>
          <w:p w14:paraId="041319A7" w14:textId="77777777" w:rsidR="002B126C" w:rsidRDefault="00000000">
            <w:pPr>
              <w:jc w:val="right"/>
            </w:pPr>
            <w:r>
              <w:rPr>
                <w:sz w:val="20"/>
              </w:rPr>
              <w:t>9</w:t>
            </w:r>
          </w:p>
        </w:tc>
        <w:tc>
          <w:tcPr>
            <w:tcW w:w="1066" w:type="dxa"/>
          </w:tcPr>
          <w:p w14:paraId="6BCBC972" w14:textId="77777777" w:rsidR="002B126C" w:rsidRDefault="00000000">
            <w:pPr>
              <w:jc w:val="right"/>
            </w:pPr>
            <w:r>
              <w:rPr>
                <w:sz w:val="20"/>
              </w:rPr>
              <w:t>$182,000</w:t>
            </w:r>
          </w:p>
        </w:tc>
        <w:tc>
          <w:tcPr>
            <w:tcW w:w="1189" w:type="dxa"/>
          </w:tcPr>
          <w:p w14:paraId="03FC19F2" w14:textId="77777777" w:rsidR="002B126C" w:rsidRDefault="00000000">
            <w:r>
              <w:rPr>
                <w:sz w:val="20"/>
              </w:rPr>
              <w:t>Yes</w:t>
            </w:r>
          </w:p>
        </w:tc>
        <w:tc>
          <w:tcPr>
            <w:tcW w:w="2607" w:type="dxa"/>
          </w:tcPr>
          <w:p w14:paraId="797C1262" w14:textId="77777777" w:rsidR="002B126C" w:rsidRDefault="00000000">
            <w:r>
              <w:rPr>
                <w:sz w:val="20"/>
              </w:rPr>
              <w:t>Wetland Restoration, Tree Removal,</w:t>
            </w:r>
          </w:p>
        </w:tc>
      </w:tr>
      <w:tr w:rsidR="002B126C" w14:paraId="19F38733" w14:textId="77777777" w:rsidTr="00AF51BF">
        <w:tc>
          <w:tcPr>
            <w:tcW w:w="3055" w:type="dxa"/>
          </w:tcPr>
          <w:p w14:paraId="75FD32CA" w14:textId="77777777" w:rsidR="002B126C" w:rsidRDefault="00000000">
            <w:r>
              <w:rPr>
                <w:sz w:val="20"/>
              </w:rPr>
              <w:t>Roger Holmes WMA</w:t>
            </w:r>
          </w:p>
        </w:tc>
        <w:tc>
          <w:tcPr>
            <w:tcW w:w="1266" w:type="dxa"/>
          </w:tcPr>
          <w:p w14:paraId="0D926985" w14:textId="77777777" w:rsidR="002B126C" w:rsidRDefault="00000000">
            <w:r>
              <w:rPr>
                <w:sz w:val="20"/>
              </w:rPr>
              <w:t>Douglas</w:t>
            </w:r>
          </w:p>
        </w:tc>
        <w:tc>
          <w:tcPr>
            <w:tcW w:w="1102" w:type="dxa"/>
          </w:tcPr>
          <w:p w14:paraId="44E6C9CA" w14:textId="77777777" w:rsidR="002B126C" w:rsidRDefault="00000000">
            <w:r>
              <w:rPr>
                <w:sz w:val="20"/>
              </w:rPr>
              <w:t>12936211</w:t>
            </w:r>
          </w:p>
        </w:tc>
        <w:tc>
          <w:tcPr>
            <w:tcW w:w="731" w:type="dxa"/>
          </w:tcPr>
          <w:p w14:paraId="64D8263E" w14:textId="77777777" w:rsidR="002B126C" w:rsidRDefault="00000000">
            <w:pPr>
              <w:jc w:val="right"/>
            </w:pPr>
            <w:r>
              <w:rPr>
                <w:sz w:val="20"/>
              </w:rPr>
              <w:t>475</w:t>
            </w:r>
          </w:p>
        </w:tc>
        <w:tc>
          <w:tcPr>
            <w:tcW w:w="1066" w:type="dxa"/>
          </w:tcPr>
          <w:p w14:paraId="53400CE3" w14:textId="77777777" w:rsidR="002B126C" w:rsidRDefault="00000000">
            <w:pPr>
              <w:jc w:val="right"/>
            </w:pPr>
            <w:r>
              <w:rPr>
                <w:sz w:val="20"/>
              </w:rPr>
              <w:t>$224,323</w:t>
            </w:r>
          </w:p>
        </w:tc>
        <w:tc>
          <w:tcPr>
            <w:tcW w:w="1189" w:type="dxa"/>
          </w:tcPr>
          <w:p w14:paraId="5B3B3DAD" w14:textId="77777777" w:rsidR="002B126C" w:rsidRDefault="00000000">
            <w:r>
              <w:rPr>
                <w:sz w:val="20"/>
              </w:rPr>
              <w:t>Yes</w:t>
            </w:r>
          </w:p>
        </w:tc>
        <w:tc>
          <w:tcPr>
            <w:tcW w:w="2607" w:type="dxa"/>
          </w:tcPr>
          <w:p w14:paraId="0AB9EE31" w14:textId="77777777" w:rsidR="002B126C" w:rsidRDefault="00000000">
            <w:r>
              <w:rPr>
                <w:sz w:val="20"/>
              </w:rPr>
              <w:t>Conservation Grazing, Prescribed Fire, Diversity Seeding</w:t>
            </w:r>
          </w:p>
        </w:tc>
      </w:tr>
      <w:tr w:rsidR="002B126C" w14:paraId="4B3B4440" w14:textId="77777777" w:rsidTr="00AF51BF">
        <w:tc>
          <w:tcPr>
            <w:tcW w:w="3055" w:type="dxa"/>
          </w:tcPr>
          <w:p w14:paraId="2E966840" w14:textId="77777777" w:rsidR="002B126C" w:rsidRDefault="00000000">
            <w:r>
              <w:rPr>
                <w:sz w:val="20"/>
              </w:rPr>
              <w:t>Sabolik WPA</w:t>
            </w:r>
          </w:p>
        </w:tc>
        <w:tc>
          <w:tcPr>
            <w:tcW w:w="1266" w:type="dxa"/>
          </w:tcPr>
          <w:p w14:paraId="5B2A25FB" w14:textId="77777777" w:rsidR="002B126C" w:rsidRDefault="00000000">
            <w:r>
              <w:rPr>
                <w:sz w:val="20"/>
              </w:rPr>
              <w:t>Douglas</w:t>
            </w:r>
          </w:p>
        </w:tc>
        <w:tc>
          <w:tcPr>
            <w:tcW w:w="1102" w:type="dxa"/>
          </w:tcPr>
          <w:p w14:paraId="7AFFFA01" w14:textId="77777777" w:rsidR="002B126C" w:rsidRDefault="00000000">
            <w:r>
              <w:rPr>
                <w:sz w:val="20"/>
              </w:rPr>
              <w:t>12740225</w:t>
            </w:r>
          </w:p>
        </w:tc>
        <w:tc>
          <w:tcPr>
            <w:tcW w:w="731" w:type="dxa"/>
          </w:tcPr>
          <w:p w14:paraId="4926E0D0" w14:textId="77777777" w:rsidR="002B126C" w:rsidRDefault="00000000">
            <w:pPr>
              <w:jc w:val="right"/>
            </w:pPr>
            <w:r>
              <w:rPr>
                <w:sz w:val="20"/>
              </w:rPr>
              <w:t>16</w:t>
            </w:r>
          </w:p>
        </w:tc>
        <w:tc>
          <w:tcPr>
            <w:tcW w:w="1066" w:type="dxa"/>
          </w:tcPr>
          <w:p w14:paraId="738B6D7E" w14:textId="77777777" w:rsidR="002B126C" w:rsidRDefault="00000000">
            <w:pPr>
              <w:jc w:val="right"/>
            </w:pPr>
            <w:r>
              <w:rPr>
                <w:sz w:val="20"/>
              </w:rPr>
              <w:t>$60,000</w:t>
            </w:r>
          </w:p>
        </w:tc>
        <w:tc>
          <w:tcPr>
            <w:tcW w:w="1189" w:type="dxa"/>
          </w:tcPr>
          <w:p w14:paraId="46F4641F" w14:textId="77777777" w:rsidR="002B126C" w:rsidRDefault="00000000">
            <w:r>
              <w:rPr>
                <w:sz w:val="20"/>
              </w:rPr>
              <w:t>Yes</w:t>
            </w:r>
          </w:p>
        </w:tc>
        <w:tc>
          <w:tcPr>
            <w:tcW w:w="2607" w:type="dxa"/>
          </w:tcPr>
          <w:p w14:paraId="28B1E217" w14:textId="77777777" w:rsidR="002B126C" w:rsidRDefault="00000000">
            <w:r>
              <w:rPr>
                <w:sz w:val="20"/>
              </w:rPr>
              <w:t>Tree Removal</w:t>
            </w:r>
          </w:p>
        </w:tc>
      </w:tr>
      <w:tr w:rsidR="002B126C" w14:paraId="5C3837EF" w14:textId="77777777" w:rsidTr="00AF51BF">
        <w:tc>
          <w:tcPr>
            <w:tcW w:w="3055" w:type="dxa"/>
          </w:tcPr>
          <w:p w14:paraId="3BB6386C" w14:textId="77777777" w:rsidR="002B126C" w:rsidRDefault="00000000">
            <w:r>
              <w:rPr>
                <w:sz w:val="20"/>
              </w:rPr>
              <w:t>Thompson WPA</w:t>
            </w:r>
          </w:p>
        </w:tc>
        <w:tc>
          <w:tcPr>
            <w:tcW w:w="1266" w:type="dxa"/>
          </w:tcPr>
          <w:p w14:paraId="589F53A9" w14:textId="77777777" w:rsidR="002B126C" w:rsidRDefault="00000000">
            <w:r>
              <w:rPr>
                <w:sz w:val="20"/>
              </w:rPr>
              <w:t>Douglas</w:t>
            </w:r>
          </w:p>
        </w:tc>
        <w:tc>
          <w:tcPr>
            <w:tcW w:w="1102" w:type="dxa"/>
          </w:tcPr>
          <w:p w14:paraId="73595EB9" w14:textId="77777777" w:rsidR="002B126C" w:rsidRDefault="00000000">
            <w:r>
              <w:rPr>
                <w:sz w:val="20"/>
              </w:rPr>
              <w:t>12740225</w:t>
            </w:r>
          </w:p>
        </w:tc>
        <w:tc>
          <w:tcPr>
            <w:tcW w:w="731" w:type="dxa"/>
          </w:tcPr>
          <w:p w14:paraId="4693C15D" w14:textId="77777777" w:rsidR="002B126C" w:rsidRDefault="00000000">
            <w:pPr>
              <w:jc w:val="right"/>
            </w:pPr>
            <w:r>
              <w:rPr>
                <w:sz w:val="20"/>
              </w:rPr>
              <w:t>17</w:t>
            </w:r>
          </w:p>
        </w:tc>
        <w:tc>
          <w:tcPr>
            <w:tcW w:w="1066" w:type="dxa"/>
          </w:tcPr>
          <w:p w14:paraId="2D6DE4D4" w14:textId="77777777" w:rsidR="002B126C" w:rsidRDefault="00000000">
            <w:pPr>
              <w:jc w:val="right"/>
            </w:pPr>
            <w:r>
              <w:rPr>
                <w:sz w:val="20"/>
              </w:rPr>
              <w:t>$80,000</w:t>
            </w:r>
          </w:p>
        </w:tc>
        <w:tc>
          <w:tcPr>
            <w:tcW w:w="1189" w:type="dxa"/>
          </w:tcPr>
          <w:p w14:paraId="6BF05CE6" w14:textId="77777777" w:rsidR="002B126C" w:rsidRDefault="00000000">
            <w:r>
              <w:rPr>
                <w:sz w:val="20"/>
              </w:rPr>
              <w:t>Yes</w:t>
            </w:r>
          </w:p>
        </w:tc>
        <w:tc>
          <w:tcPr>
            <w:tcW w:w="2607" w:type="dxa"/>
          </w:tcPr>
          <w:p w14:paraId="7F28D31F" w14:textId="77777777" w:rsidR="002B126C" w:rsidRDefault="00000000">
            <w:r>
              <w:rPr>
                <w:sz w:val="20"/>
              </w:rPr>
              <w:t>Tree Removal</w:t>
            </w:r>
          </w:p>
        </w:tc>
      </w:tr>
      <w:tr w:rsidR="002B126C" w14:paraId="123E657A" w14:textId="77777777" w:rsidTr="00AF51BF">
        <w:tc>
          <w:tcPr>
            <w:tcW w:w="3055" w:type="dxa"/>
          </w:tcPr>
          <w:p w14:paraId="73C6A669" w14:textId="77777777" w:rsidR="002B126C" w:rsidRDefault="00000000">
            <w:r>
              <w:rPr>
                <w:sz w:val="20"/>
              </w:rPr>
              <w:t>Rice Lake WMA</w:t>
            </w:r>
          </w:p>
        </w:tc>
        <w:tc>
          <w:tcPr>
            <w:tcW w:w="1266" w:type="dxa"/>
          </w:tcPr>
          <w:p w14:paraId="26EAFB23" w14:textId="77777777" w:rsidR="002B126C" w:rsidRDefault="00000000">
            <w:r>
              <w:rPr>
                <w:sz w:val="20"/>
              </w:rPr>
              <w:t>Faribault</w:t>
            </w:r>
          </w:p>
        </w:tc>
        <w:tc>
          <w:tcPr>
            <w:tcW w:w="1102" w:type="dxa"/>
          </w:tcPr>
          <w:p w14:paraId="1FB14442" w14:textId="77777777" w:rsidR="002B126C" w:rsidRDefault="00000000">
            <w:r>
              <w:rPr>
                <w:sz w:val="20"/>
              </w:rPr>
              <w:t>10427231</w:t>
            </w:r>
          </w:p>
        </w:tc>
        <w:tc>
          <w:tcPr>
            <w:tcW w:w="731" w:type="dxa"/>
          </w:tcPr>
          <w:p w14:paraId="6E9469F2" w14:textId="77777777" w:rsidR="002B126C" w:rsidRDefault="00000000">
            <w:pPr>
              <w:jc w:val="right"/>
            </w:pPr>
            <w:r>
              <w:rPr>
                <w:sz w:val="20"/>
              </w:rPr>
              <w:t>95</w:t>
            </w:r>
          </w:p>
        </w:tc>
        <w:tc>
          <w:tcPr>
            <w:tcW w:w="1066" w:type="dxa"/>
          </w:tcPr>
          <w:p w14:paraId="4EB15E2D" w14:textId="77777777" w:rsidR="002B126C" w:rsidRDefault="00000000">
            <w:pPr>
              <w:jc w:val="right"/>
            </w:pPr>
            <w:r>
              <w:rPr>
                <w:sz w:val="20"/>
              </w:rPr>
              <w:t>$55,000</w:t>
            </w:r>
          </w:p>
        </w:tc>
        <w:tc>
          <w:tcPr>
            <w:tcW w:w="1189" w:type="dxa"/>
          </w:tcPr>
          <w:p w14:paraId="0576C888" w14:textId="77777777" w:rsidR="002B126C" w:rsidRDefault="00000000">
            <w:r>
              <w:rPr>
                <w:sz w:val="20"/>
              </w:rPr>
              <w:t>Yes</w:t>
            </w:r>
          </w:p>
        </w:tc>
        <w:tc>
          <w:tcPr>
            <w:tcW w:w="2607" w:type="dxa"/>
          </w:tcPr>
          <w:p w14:paraId="38F7B743" w14:textId="77777777" w:rsidR="002B126C" w:rsidRDefault="00000000">
            <w:r>
              <w:rPr>
                <w:sz w:val="20"/>
              </w:rPr>
              <w:t>Tree Removal</w:t>
            </w:r>
          </w:p>
        </w:tc>
      </w:tr>
      <w:tr w:rsidR="002B126C" w14:paraId="77731A46" w14:textId="77777777" w:rsidTr="00AF51BF">
        <w:tc>
          <w:tcPr>
            <w:tcW w:w="3055" w:type="dxa"/>
          </w:tcPr>
          <w:p w14:paraId="7EC7AE84" w14:textId="77777777" w:rsidR="002B126C" w:rsidRDefault="00000000">
            <w:r>
              <w:rPr>
                <w:sz w:val="20"/>
              </w:rPr>
              <w:lastRenderedPageBreak/>
              <w:t>Beaver Creek  WMA</w:t>
            </w:r>
          </w:p>
        </w:tc>
        <w:tc>
          <w:tcPr>
            <w:tcW w:w="1266" w:type="dxa"/>
          </w:tcPr>
          <w:p w14:paraId="4D7EFCCE" w14:textId="77777777" w:rsidR="002B126C" w:rsidRDefault="00000000">
            <w:r>
              <w:rPr>
                <w:sz w:val="20"/>
              </w:rPr>
              <w:t>Fillmore</w:t>
            </w:r>
          </w:p>
        </w:tc>
        <w:tc>
          <w:tcPr>
            <w:tcW w:w="1102" w:type="dxa"/>
          </w:tcPr>
          <w:p w14:paraId="1BB5589C" w14:textId="77777777" w:rsidR="002B126C" w:rsidRDefault="00000000">
            <w:r>
              <w:rPr>
                <w:sz w:val="20"/>
              </w:rPr>
              <w:t>10113221</w:t>
            </w:r>
          </w:p>
        </w:tc>
        <w:tc>
          <w:tcPr>
            <w:tcW w:w="731" w:type="dxa"/>
          </w:tcPr>
          <w:p w14:paraId="1715101F" w14:textId="77777777" w:rsidR="002B126C" w:rsidRDefault="00000000">
            <w:pPr>
              <w:jc w:val="right"/>
            </w:pPr>
            <w:r>
              <w:rPr>
                <w:sz w:val="20"/>
              </w:rPr>
              <w:t>27</w:t>
            </w:r>
          </w:p>
        </w:tc>
        <w:tc>
          <w:tcPr>
            <w:tcW w:w="1066" w:type="dxa"/>
          </w:tcPr>
          <w:p w14:paraId="1E1838A0" w14:textId="77777777" w:rsidR="002B126C" w:rsidRDefault="00000000">
            <w:pPr>
              <w:jc w:val="right"/>
            </w:pPr>
            <w:r>
              <w:rPr>
                <w:sz w:val="20"/>
              </w:rPr>
              <w:t>$19,717</w:t>
            </w:r>
          </w:p>
        </w:tc>
        <w:tc>
          <w:tcPr>
            <w:tcW w:w="1189" w:type="dxa"/>
          </w:tcPr>
          <w:p w14:paraId="224110EB" w14:textId="77777777" w:rsidR="002B126C" w:rsidRDefault="00000000">
            <w:r>
              <w:rPr>
                <w:sz w:val="20"/>
              </w:rPr>
              <w:t>Yes</w:t>
            </w:r>
          </w:p>
        </w:tc>
        <w:tc>
          <w:tcPr>
            <w:tcW w:w="2607" w:type="dxa"/>
          </w:tcPr>
          <w:p w14:paraId="3532C317" w14:textId="77777777" w:rsidR="002B126C" w:rsidRDefault="00000000">
            <w:r>
              <w:rPr>
                <w:sz w:val="20"/>
              </w:rPr>
              <w:t>Diversity Seeding</w:t>
            </w:r>
          </w:p>
        </w:tc>
      </w:tr>
      <w:tr w:rsidR="002B126C" w14:paraId="2A75015F" w14:textId="77777777" w:rsidTr="00AF51BF">
        <w:tc>
          <w:tcPr>
            <w:tcW w:w="3055" w:type="dxa"/>
          </w:tcPr>
          <w:p w14:paraId="15C3F63B" w14:textId="77777777" w:rsidR="002B126C" w:rsidRDefault="00000000">
            <w:r>
              <w:rPr>
                <w:sz w:val="20"/>
              </w:rPr>
              <w:t>Beaver Creek WMA</w:t>
            </w:r>
          </w:p>
        </w:tc>
        <w:tc>
          <w:tcPr>
            <w:tcW w:w="1266" w:type="dxa"/>
          </w:tcPr>
          <w:p w14:paraId="19C9E038" w14:textId="77777777" w:rsidR="002B126C" w:rsidRDefault="00000000">
            <w:r>
              <w:rPr>
                <w:sz w:val="20"/>
              </w:rPr>
              <w:t>Fillmore</w:t>
            </w:r>
          </w:p>
        </w:tc>
        <w:tc>
          <w:tcPr>
            <w:tcW w:w="1102" w:type="dxa"/>
          </w:tcPr>
          <w:p w14:paraId="70AB9351" w14:textId="77777777" w:rsidR="002B126C" w:rsidRDefault="00000000">
            <w:r>
              <w:rPr>
                <w:sz w:val="20"/>
              </w:rPr>
              <w:t>10113220</w:t>
            </w:r>
          </w:p>
        </w:tc>
        <w:tc>
          <w:tcPr>
            <w:tcW w:w="731" w:type="dxa"/>
          </w:tcPr>
          <w:p w14:paraId="013F7581" w14:textId="77777777" w:rsidR="002B126C" w:rsidRDefault="00000000">
            <w:pPr>
              <w:jc w:val="right"/>
            </w:pPr>
            <w:r>
              <w:rPr>
                <w:sz w:val="20"/>
              </w:rPr>
              <w:t>275</w:t>
            </w:r>
          </w:p>
        </w:tc>
        <w:tc>
          <w:tcPr>
            <w:tcW w:w="1066" w:type="dxa"/>
          </w:tcPr>
          <w:p w14:paraId="7A8B78B4" w14:textId="77777777" w:rsidR="002B126C" w:rsidRDefault="00000000">
            <w:pPr>
              <w:jc w:val="right"/>
            </w:pPr>
            <w:r>
              <w:rPr>
                <w:sz w:val="20"/>
              </w:rPr>
              <w:t>$112,520</w:t>
            </w:r>
          </w:p>
        </w:tc>
        <w:tc>
          <w:tcPr>
            <w:tcW w:w="1189" w:type="dxa"/>
          </w:tcPr>
          <w:p w14:paraId="53A27CFD" w14:textId="77777777" w:rsidR="002B126C" w:rsidRDefault="00000000">
            <w:r>
              <w:rPr>
                <w:sz w:val="20"/>
              </w:rPr>
              <w:t>Yes</w:t>
            </w:r>
          </w:p>
        </w:tc>
        <w:tc>
          <w:tcPr>
            <w:tcW w:w="2607" w:type="dxa"/>
          </w:tcPr>
          <w:p w14:paraId="1BA1D4FF" w14:textId="77777777" w:rsidR="002B126C" w:rsidRDefault="00000000">
            <w:r>
              <w:rPr>
                <w:sz w:val="20"/>
              </w:rPr>
              <w:t>Tree Removal, 112520,</w:t>
            </w:r>
          </w:p>
        </w:tc>
      </w:tr>
      <w:tr w:rsidR="002B126C" w14:paraId="14C1D647" w14:textId="77777777" w:rsidTr="00AF51BF">
        <w:tc>
          <w:tcPr>
            <w:tcW w:w="3055" w:type="dxa"/>
          </w:tcPr>
          <w:p w14:paraId="65C25EF8" w14:textId="77777777" w:rsidR="002B126C" w:rsidRDefault="00000000">
            <w:r>
              <w:rPr>
                <w:sz w:val="20"/>
              </w:rPr>
              <w:t>Goose Creek WPA</w:t>
            </w:r>
          </w:p>
        </w:tc>
        <w:tc>
          <w:tcPr>
            <w:tcW w:w="1266" w:type="dxa"/>
          </w:tcPr>
          <w:p w14:paraId="6CC2388B" w14:textId="77777777" w:rsidR="002B126C" w:rsidRDefault="00000000">
            <w:r>
              <w:rPr>
                <w:sz w:val="20"/>
              </w:rPr>
              <w:t>Freeborn</w:t>
            </w:r>
          </w:p>
        </w:tc>
        <w:tc>
          <w:tcPr>
            <w:tcW w:w="1102" w:type="dxa"/>
          </w:tcPr>
          <w:p w14:paraId="72000E46" w14:textId="77777777" w:rsidR="002B126C" w:rsidRDefault="00000000">
            <w:r>
              <w:rPr>
                <w:sz w:val="20"/>
              </w:rPr>
              <w:t>10122213</w:t>
            </w:r>
          </w:p>
        </w:tc>
        <w:tc>
          <w:tcPr>
            <w:tcW w:w="731" w:type="dxa"/>
          </w:tcPr>
          <w:p w14:paraId="07309549" w14:textId="77777777" w:rsidR="002B126C" w:rsidRDefault="00000000">
            <w:pPr>
              <w:jc w:val="right"/>
            </w:pPr>
            <w:r>
              <w:rPr>
                <w:sz w:val="20"/>
              </w:rPr>
              <w:t>75</w:t>
            </w:r>
          </w:p>
        </w:tc>
        <w:tc>
          <w:tcPr>
            <w:tcW w:w="1066" w:type="dxa"/>
          </w:tcPr>
          <w:p w14:paraId="6DDBBCC0" w14:textId="77777777" w:rsidR="002B126C" w:rsidRDefault="00000000">
            <w:pPr>
              <w:jc w:val="right"/>
            </w:pPr>
            <w:r>
              <w:rPr>
                <w:sz w:val="20"/>
              </w:rPr>
              <w:t>$130,000</w:t>
            </w:r>
          </w:p>
        </w:tc>
        <w:tc>
          <w:tcPr>
            <w:tcW w:w="1189" w:type="dxa"/>
          </w:tcPr>
          <w:p w14:paraId="21E50A89" w14:textId="77777777" w:rsidR="002B126C" w:rsidRDefault="00000000">
            <w:r>
              <w:rPr>
                <w:sz w:val="20"/>
              </w:rPr>
              <w:t>Yes</w:t>
            </w:r>
          </w:p>
        </w:tc>
        <w:tc>
          <w:tcPr>
            <w:tcW w:w="2607" w:type="dxa"/>
          </w:tcPr>
          <w:p w14:paraId="6AD1FC1D" w14:textId="77777777" w:rsidR="002B126C" w:rsidRDefault="00000000">
            <w:r>
              <w:rPr>
                <w:sz w:val="20"/>
              </w:rPr>
              <w:t>Tree Removal, Upland Restoration,</w:t>
            </w:r>
          </w:p>
        </w:tc>
      </w:tr>
      <w:tr w:rsidR="002B126C" w14:paraId="507FDF89" w14:textId="77777777" w:rsidTr="00AF51BF">
        <w:tc>
          <w:tcPr>
            <w:tcW w:w="3055" w:type="dxa"/>
          </w:tcPr>
          <w:p w14:paraId="6B463170" w14:textId="77777777" w:rsidR="002B126C" w:rsidRDefault="00000000">
            <w:r>
              <w:rPr>
                <w:sz w:val="20"/>
              </w:rPr>
              <w:t>Mansfield WMA</w:t>
            </w:r>
          </w:p>
        </w:tc>
        <w:tc>
          <w:tcPr>
            <w:tcW w:w="1266" w:type="dxa"/>
          </w:tcPr>
          <w:p w14:paraId="7EE3991C" w14:textId="77777777" w:rsidR="002B126C" w:rsidRDefault="00000000">
            <w:r>
              <w:rPr>
                <w:sz w:val="20"/>
              </w:rPr>
              <w:t>Freeborn</w:t>
            </w:r>
          </w:p>
        </w:tc>
        <w:tc>
          <w:tcPr>
            <w:tcW w:w="1102" w:type="dxa"/>
          </w:tcPr>
          <w:p w14:paraId="7C75B816" w14:textId="77777777" w:rsidR="002B126C" w:rsidRDefault="00000000">
            <w:r>
              <w:rPr>
                <w:sz w:val="20"/>
              </w:rPr>
              <w:t>10123205</w:t>
            </w:r>
          </w:p>
        </w:tc>
        <w:tc>
          <w:tcPr>
            <w:tcW w:w="731" w:type="dxa"/>
          </w:tcPr>
          <w:p w14:paraId="4B241A01" w14:textId="77777777" w:rsidR="002B126C" w:rsidRDefault="00000000">
            <w:pPr>
              <w:jc w:val="right"/>
            </w:pPr>
            <w:r>
              <w:rPr>
                <w:sz w:val="20"/>
              </w:rPr>
              <w:t>76</w:t>
            </w:r>
          </w:p>
        </w:tc>
        <w:tc>
          <w:tcPr>
            <w:tcW w:w="1066" w:type="dxa"/>
          </w:tcPr>
          <w:p w14:paraId="43067580" w14:textId="77777777" w:rsidR="002B126C" w:rsidRDefault="00000000">
            <w:pPr>
              <w:jc w:val="right"/>
            </w:pPr>
            <w:r>
              <w:rPr>
                <w:sz w:val="20"/>
              </w:rPr>
              <w:t>$80,000</w:t>
            </w:r>
          </w:p>
        </w:tc>
        <w:tc>
          <w:tcPr>
            <w:tcW w:w="1189" w:type="dxa"/>
          </w:tcPr>
          <w:p w14:paraId="69D680DF" w14:textId="77777777" w:rsidR="002B126C" w:rsidRDefault="00000000">
            <w:r>
              <w:rPr>
                <w:sz w:val="20"/>
              </w:rPr>
              <w:t>Yes</w:t>
            </w:r>
          </w:p>
        </w:tc>
        <w:tc>
          <w:tcPr>
            <w:tcW w:w="2607" w:type="dxa"/>
          </w:tcPr>
          <w:p w14:paraId="651ACEE4" w14:textId="77777777" w:rsidR="002B126C" w:rsidRDefault="00000000">
            <w:r>
              <w:rPr>
                <w:sz w:val="20"/>
              </w:rPr>
              <w:t>Diversity Seeding</w:t>
            </w:r>
          </w:p>
        </w:tc>
      </w:tr>
      <w:tr w:rsidR="002B126C" w14:paraId="5F9DC258" w14:textId="77777777" w:rsidTr="00AF51BF">
        <w:tc>
          <w:tcPr>
            <w:tcW w:w="3055" w:type="dxa"/>
          </w:tcPr>
          <w:p w14:paraId="54AF7B63" w14:textId="77777777" w:rsidR="002B126C" w:rsidRDefault="00000000">
            <w:r>
              <w:rPr>
                <w:sz w:val="20"/>
              </w:rPr>
              <w:t>Twin Lake WPA</w:t>
            </w:r>
          </w:p>
        </w:tc>
        <w:tc>
          <w:tcPr>
            <w:tcW w:w="1266" w:type="dxa"/>
          </w:tcPr>
          <w:p w14:paraId="6B1D5F07" w14:textId="77777777" w:rsidR="002B126C" w:rsidRDefault="00000000">
            <w:r>
              <w:rPr>
                <w:sz w:val="20"/>
              </w:rPr>
              <w:t>Freeborn</w:t>
            </w:r>
          </w:p>
        </w:tc>
        <w:tc>
          <w:tcPr>
            <w:tcW w:w="1102" w:type="dxa"/>
          </w:tcPr>
          <w:p w14:paraId="60D3761E" w14:textId="77777777" w:rsidR="002B126C" w:rsidRDefault="00000000">
            <w:r>
              <w:rPr>
                <w:sz w:val="20"/>
              </w:rPr>
              <w:t>10122202</w:t>
            </w:r>
          </w:p>
        </w:tc>
        <w:tc>
          <w:tcPr>
            <w:tcW w:w="731" w:type="dxa"/>
          </w:tcPr>
          <w:p w14:paraId="2B67505D" w14:textId="77777777" w:rsidR="002B126C" w:rsidRDefault="00000000">
            <w:pPr>
              <w:jc w:val="right"/>
            </w:pPr>
            <w:r>
              <w:rPr>
                <w:sz w:val="20"/>
              </w:rPr>
              <w:t>37</w:t>
            </w:r>
          </w:p>
        </w:tc>
        <w:tc>
          <w:tcPr>
            <w:tcW w:w="1066" w:type="dxa"/>
          </w:tcPr>
          <w:p w14:paraId="3582D61A" w14:textId="77777777" w:rsidR="002B126C" w:rsidRDefault="00000000">
            <w:pPr>
              <w:jc w:val="right"/>
            </w:pPr>
            <w:r>
              <w:rPr>
                <w:sz w:val="20"/>
              </w:rPr>
              <w:t>$90,000</w:t>
            </w:r>
          </w:p>
        </w:tc>
        <w:tc>
          <w:tcPr>
            <w:tcW w:w="1189" w:type="dxa"/>
          </w:tcPr>
          <w:p w14:paraId="775C86DF" w14:textId="77777777" w:rsidR="002B126C" w:rsidRDefault="00000000">
            <w:r>
              <w:rPr>
                <w:sz w:val="20"/>
              </w:rPr>
              <w:t>Yes</w:t>
            </w:r>
          </w:p>
        </w:tc>
        <w:tc>
          <w:tcPr>
            <w:tcW w:w="2607" w:type="dxa"/>
          </w:tcPr>
          <w:p w14:paraId="33AF1AA4" w14:textId="77777777" w:rsidR="002B126C" w:rsidRDefault="00000000">
            <w:r>
              <w:rPr>
                <w:sz w:val="20"/>
              </w:rPr>
              <w:t>Diversity Seeding, Tree Removal,</w:t>
            </w:r>
          </w:p>
        </w:tc>
      </w:tr>
      <w:tr w:rsidR="002B126C" w14:paraId="793D4528" w14:textId="77777777" w:rsidTr="00AF51BF">
        <w:tc>
          <w:tcPr>
            <w:tcW w:w="3055" w:type="dxa"/>
          </w:tcPr>
          <w:p w14:paraId="42358FB9" w14:textId="77777777" w:rsidR="002B126C" w:rsidRDefault="00000000">
            <w:r>
              <w:rPr>
                <w:sz w:val="20"/>
              </w:rPr>
              <w:t>Berskow WMA</w:t>
            </w:r>
          </w:p>
        </w:tc>
        <w:tc>
          <w:tcPr>
            <w:tcW w:w="1266" w:type="dxa"/>
          </w:tcPr>
          <w:p w14:paraId="1BD77950" w14:textId="77777777" w:rsidR="002B126C" w:rsidRDefault="00000000">
            <w:r>
              <w:rPr>
                <w:sz w:val="20"/>
              </w:rPr>
              <w:t>Grant</w:t>
            </w:r>
          </w:p>
        </w:tc>
        <w:tc>
          <w:tcPr>
            <w:tcW w:w="1102" w:type="dxa"/>
          </w:tcPr>
          <w:p w14:paraId="3455A205" w14:textId="77777777" w:rsidR="002B126C" w:rsidRDefault="00000000">
            <w:r>
              <w:rPr>
                <w:sz w:val="20"/>
              </w:rPr>
              <w:t>12941217</w:t>
            </w:r>
          </w:p>
        </w:tc>
        <w:tc>
          <w:tcPr>
            <w:tcW w:w="731" w:type="dxa"/>
          </w:tcPr>
          <w:p w14:paraId="543556E2" w14:textId="77777777" w:rsidR="002B126C" w:rsidRDefault="00000000">
            <w:pPr>
              <w:jc w:val="right"/>
            </w:pPr>
            <w:r>
              <w:rPr>
                <w:sz w:val="20"/>
              </w:rPr>
              <w:t>7</w:t>
            </w:r>
          </w:p>
        </w:tc>
        <w:tc>
          <w:tcPr>
            <w:tcW w:w="1066" w:type="dxa"/>
          </w:tcPr>
          <w:p w14:paraId="1D52F75E" w14:textId="77777777" w:rsidR="002B126C" w:rsidRDefault="00000000">
            <w:pPr>
              <w:jc w:val="right"/>
            </w:pPr>
            <w:r>
              <w:rPr>
                <w:sz w:val="20"/>
              </w:rPr>
              <w:t>$32,500</w:t>
            </w:r>
          </w:p>
        </w:tc>
        <w:tc>
          <w:tcPr>
            <w:tcW w:w="1189" w:type="dxa"/>
          </w:tcPr>
          <w:p w14:paraId="12E88DC5" w14:textId="77777777" w:rsidR="002B126C" w:rsidRDefault="00000000">
            <w:r>
              <w:rPr>
                <w:sz w:val="20"/>
              </w:rPr>
              <w:t>Yes</w:t>
            </w:r>
          </w:p>
        </w:tc>
        <w:tc>
          <w:tcPr>
            <w:tcW w:w="2607" w:type="dxa"/>
          </w:tcPr>
          <w:p w14:paraId="7E937004" w14:textId="77777777" w:rsidR="002B126C" w:rsidRDefault="00000000">
            <w:r>
              <w:rPr>
                <w:sz w:val="20"/>
              </w:rPr>
              <w:t>Tree Removal</w:t>
            </w:r>
          </w:p>
        </w:tc>
      </w:tr>
      <w:tr w:rsidR="002B126C" w14:paraId="67826849" w14:textId="77777777" w:rsidTr="00AF51BF">
        <w:tc>
          <w:tcPr>
            <w:tcW w:w="3055" w:type="dxa"/>
          </w:tcPr>
          <w:p w14:paraId="3E930B8A" w14:textId="77777777" w:rsidR="002B126C" w:rsidRDefault="00000000">
            <w:r>
              <w:rPr>
                <w:sz w:val="20"/>
              </w:rPr>
              <w:t>Blakesly WMA</w:t>
            </w:r>
          </w:p>
        </w:tc>
        <w:tc>
          <w:tcPr>
            <w:tcW w:w="1266" w:type="dxa"/>
          </w:tcPr>
          <w:p w14:paraId="2A2E784A" w14:textId="77777777" w:rsidR="002B126C" w:rsidRDefault="00000000">
            <w:r>
              <w:rPr>
                <w:sz w:val="20"/>
              </w:rPr>
              <w:t>Grant</w:t>
            </w:r>
          </w:p>
        </w:tc>
        <w:tc>
          <w:tcPr>
            <w:tcW w:w="1102" w:type="dxa"/>
          </w:tcPr>
          <w:p w14:paraId="53C9697A" w14:textId="77777777" w:rsidR="002B126C" w:rsidRDefault="00000000">
            <w:r>
              <w:rPr>
                <w:sz w:val="20"/>
              </w:rPr>
              <w:t>12843233</w:t>
            </w:r>
          </w:p>
        </w:tc>
        <w:tc>
          <w:tcPr>
            <w:tcW w:w="731" w:type="dxa"/>
          </w:tcPr>
          <w:p w14:paraId="70E048CE" w14:textId="77777777" w:rsidR="002B126C" w:rsidRDefault="00000000">
            <w:pPr>
              <w:jc w:val="right"/>
            </w:pPr>
            <w:r>
              <w:rPr>
                <w:sz w:val="20"/>
              </w:rPr>
              <w:t>3</w:t>
            </w:r>
          </w:p>
        </w:tc>
        <w:tc>
          <w:tcPr>
            <w:tcW w:w="1066" w:type="dxa"/>
          </w:tcPr>
          <w:p w14:paraId="6755FEB8" w14:textId="77777777" w:rsidR="002B126C" w:rsidRDefault="00000000">
            <w:pPr>
              <w:jc w:val="right"/>
            </w:pPr>
            <w:r>
              <w:rPr>
                <w:sz w:val="20"/>
              </w:rPr>
              <w:t>$15,000</w:t>
            </w:r>
          </w:p>
        </w:tc>
        <w:tc>
          <w:tcPr>
            <w:tcW w:w="1189" w:type="dxa"/>
          </w:tcPr>
          <w:p w14:paraId="6919CAA8" w14:textId="77777777" w:rsidR="002B126C" w:rsidRDefault="00000000">
            <w:r>
              <w:rPr>
                <w:sz w:val="20"/>
              </w:rPr>
              <w:t>Yes</w:t>
            </w:r>
          </w:p>
        </w:tc>
        <w:tc>
          <w:tcPr>
            <w:tcW w:w="2607" w:type="dxa"/>
          </w:tcPr>
          <w:p w14:paraId="1D808BDD" w14:textId="77777777" w:rsidR="002B126C" w:rsidRDefault="00000000">
            <w:r>
              <w:rPr>
                <w:sz w:val="20"/>
              </w:rPr>
              <w:t>Tree Removal</w:t>
            </w:r>
          </w:p>
        </w:tc>
      </w:tr>
      <w:tr w:rsidR="002B126C" w14:paraId="7F73ADAB" w14:textId="77777777" w:rsidTr="00AF51BF">
        <w:tc>
          <w:tcPr>
            <w:tcW w:w="3055" w:type="dxa"/>
          </w:tcPr>
          <w:p w14:paraId="10E7B1E8" w14:textId="77777777" w:rsidR="002B126C" w:rsidRDefault="00000000">
            <w:r>
              <w:rPr>
                <w:sz w:val="20"/>
              </w:rPr>
              <w:t>Jenson WMA</w:t>
            </w:r>
          </w:p>
        </w:tc>
        <w:tc>
          <w:tcPr>
            <w:tcW w:w="1266" w:type="dxa"/>
          </w:tcPr>
          <w:p w14:paraId="23A0CEA6" w14:textId="77777777" w:rsidR="002B126C" w:rsidRDefault="00000000">
            <w:r>
              <w:rPr>
                <w:sz w:val="20"/>
              </w:rPr>
              <w:t>Grant</w:t>
            </w:r>
          </w:p>
        </w:tc>
        <w:tc>
          <w:tcPr>
            <w:tcW w:w="1102" w:type="dxa"/>
          </w:tcPr>
          <w:p w14:paraId="6B248713" w14:textId="77777777" w:rsidR="002B126C" w:rsidRDefault="00000000">
            <w:r>
              <w:rPr>
                <w:sz w:val="20"/>
              </w:rPr>
              <w:t>12941229</w:t>
            </w:r>
          </w:p>
        </w:tc>
        <w:tc>
          <w:tcPr>
            <w:tcW w:w="731" w:type="dxa"/>
          </w:tcPr>
          <w:p w14:paraId="735EDCC2" w14:textId="77777777" w:rsidR="002B126C" w:rsidRDefault="00000000">
            <w:pPr>
              <w:jc w:val="right"/>
            </w:pPr>
            <w:r>
              <w:rPr>
                <w:sz w:val="20"/>
              </w:rPr>
              <w:t>72</w:t>
            </w:r>
          </w:p>
        </w:tc>
        <w:tc>
          <w:tcPr>
            <w:tcW w:w="1066" w:type="dxa"/>
          </w:tcPr>
          <w:p w14:paraId="1947FE3B" w14:textId="77777777" w:rsidR="002B126C" w:rsidRDefault="00000000">
            <w:pPr>
              <w:jc w:val="right"/>
            </w:pPr>
            <w:r>
              <w:rPr>
                <w:sz w:val="20"/>
              </w:rPr>
              <w:t>$28,800</w:t>
            </w:r>
          </w:p>
        </w:tc>
        <w:tc>
          <w:tcPr>
            <w:tcW w:w="1189" w:type="dxa"/>
          </w:tcPr>
          <w:p w14:paraId="79F0EBBB" w14:textId="77777777" w:rsidR="002B126C" w:rsidRDefault="00000000">
            <w:r>
              <w:rPr>
                <w:sz w:val="20"/>
              </w:rPr>
              <w:t>Yes</w:t>
            </w:r>
          </w:p>
        </w:tc>
        <w:tc>
          <w:tcPr>
            <w:tcW w:w="2607" w:type="dxa"/>
          </w:tcPr>
          <w:p w14:paraId="2A905E05" w14:textId="77777777" w:rsidR="002B126C" w:rsidRDefault="00000000">
            <w:r>
              <w:rPr>
                <w:sz w:val="20"/>
              </w:rPr>
              <w:t>Tree Removal</w:t>
            </w:r>
          </w:p>
        </w:tc>
      </w:tr>
      <w:tr w:rsidR="002B126C" w14:paraId="2E64B0F2" w14:textId="77777777" w:rsidTr="00AF51BF">
        <w:tc>
          <w:tcPr>
            <w:tcW w:w="3055" w:type="dxa"/>
          </w:tcPr>
          <w:p w14:paraId="13DA80BF" w14:textId="77777777" w:rsidR="002B126C" w:rsidRDefault="00000000">
            <w:r>
              <w:rPr>
                <w:sz w:val="20"/>
              </w:rPr>
              <w:t>Jenson WMA</w:t>
            </w:r>
          </w:p>
        </w:tc>
        <w:tc>
          <w:tcPr>
            <w:tcW w:w="1266" w:type="dxa"/>
          </w:tcPr>
          <w:p w14:paraId="4089CA2C" w14:textId="77777777" w:rsidR="002B126C" w:rsidRDefault="00000000">
            <w:r>
              <w:rPr>
                <w:sz w:val="20"/>
              </w:rPr>
              <w:t>Grant</w:t>
            </w:r>
          </w:p>
        </w:tc>
        <w:tc>
          <w:tcPr>
            <w:tcW w:w="1102" w:type="dxa"/>
          </w:tcPr>
          <w:p w14:paraId="011DC8F7" w14:textId="77777777" w:rsidR="002B126C" w:rsidRDefault="00000000">
            <w:r>
              <w:rPr>
                <w:sz w:val="20"/>
              </w:rPr>
              <w:t>12941229</w:t>
            </w:r>
          </w:p>
        </w:tc>
        <w:tc>
          <w:tcPr>
            <w:tcW w:w="731" w:type="dxa"/>
          </w:tcPr>
          <w:p w14:paraId="6EB34A13" w14:textId="77777777" w:rsidR="002B126C" w:rsidRDefault="00000000">
            <w:pPr>
              <w:jc w:val="right"/>
            </w:pPr>
            <w:r>
              <w:rPr>
                <w:sz w:val="20"/>
              </w:rPr>
              <w:t>72</w:t>
            </w:r>
          </w:p>
        </w:tc>
        <w:tc>
          <w:tcPr>
            <w:tcW w:w="1066" w:type="dxa"/>
          </w:tcPr>
          <w:p w14:paraId="6F2DAA65" w14:textId="77777777" w:rsidR="002B126C" w:rsidRDefault="00000000">
            <w:pPr>
              <w:jc w:val="right"/>
            </w:pPr>
            <w:r>
              <w:rPr>
                <w:sz w:val="20"/>
              </w:rPr>
              <w:t>$28,800</w:t>
            </w:r>
          </w:p>
        </w:tc>
        <w:tc>
          <w:tcPr>
            <w:tcW w:w="1189" w:type="dxa"/>
          </w:tcPr>
          <w:p w14:paraId="45EED4DC" w14:textId="77777777" w:rsidR="002B126C" w:rsidRDefault="00000000">
            <w:r>
              <w:rPr>
                <w:sz w:val="20"/>
              </w:rPr>
              <w:t>Yes</w:t>
            </w:r>
          </w:p>
        </w:tc>
        <w:tc>
          <w:tcPr>
            <w:tcW w:w="2607" w:type="dxa"/>
          </w:tcPr>
          <w:p w14:paraId="7668D29C" w14:textId="77777777" w:rsidR="002B126C" w:rsidRDefault="00000000">
            <w:r>
              <w:rPr>
                <w:sz w:val="20"/>
              </w:rPr>
              <w:t>Tree Removal</w:t>
            </w:r>
          </w:p>
        </w:tc>
      </w:tr>
      <w:tr w:rsidR="002B126C" w14:paraId="48CBF0EC" w14:textId="77777777" w:rsidTr="00AF51BF">
        <w:tc>
          <w:tcPr>
            <w:tcW w:w="3055" w:type="dxa"/>
          </w:tcPr>
          <w:p w14:paraId="67E4FA92" w14:textId="77777777" w:rsidR="002B126C" w:rsidRDefault="00000000">
            <w:r>
              <w:rPr>
                <w:sz w:val="20"/>
              </w:rPr>
              <w:t>Kube Swift WMA: West Unit</w:t>
            </w:r>
          </w:p>
        </w:tc>
        <w:tc>
          <w:tcPr>
            <w:tcW w:w="1266" w:type="dxa"/>
          </w:tcPr>
          <w:p w14:paraId="566D97E4" w14:textId="77777777" w:rsidR="002B126C" w:rsidRDefault="00000000">
            <w:r>
              <w:rPr>
                <w:sz w:val="20"/>
              </w:rPr>
              <w:t>Grant</w:t>
            </w:r>
          </w:p>
        </w:tc>
        <w:tc>
          <w:tcPr>
            <w:tcW w:w="1102" w:type="dxa"/>
          </w:tcPr>
          <w:p w14:paraId="4568F266" w14:textId="77777777" w:rsidR="002B126C" w:rsidRDefault="00000000">
            <w:r>
              <w:rPr>
                <w:sz w:val="20"/>
              </w:rPr>
              <w:t>13044210</w:t>
            </w:r>
          </w:p>
        </w:tc>
        <w:tc>
          <w:tcPr>
            <w:tcW w:w="731" w:type="dxa"/>
          </w:tcPr>
          <w:p w14:paraId="66281476" w14:textId="77777777" w:rsidR="002B126C" w:rsidRDefault="00000000">
            <w:pPr>
              <w:jc w:val="right"/>
            </w:pPr>
            <w:r>
              <w:rPr>
                <w:sz w:val="20"/>
              </w:rPr>
              <w:t>8</w:t>
            </w:r>
          </w:p>
        </w:tc>
        <w:tc>
          <w:tcPr>
            <w:tcW w:w="1066" w:type="dxa"/>
          </w:tcPr>
          <w:p w14:paraId="2AA5D1CE" w14:textId="77777777" w:rsidR="002B126C" w:rsidRDefault="00000000">
            <w:pPr>
              <w:jc w:val="right"/>
            </w:pPr>
            <w:r>
              <w:rPr>
                <w:sz w:val="20"/>
              </w:rPr>
              <w:t>$40,000</w:t>
            </w:r>
          </w:p>
        </w:tc>
        <w:tc>
          <w:tcPr>
            <w:tcW w:w="1189" w:type="dxa"/>
          </w:tcPr>
          <w:p w14:paraId="366E84A2" w14:textId="77777777" w:rsidR="002B126C" w:rsidRDefault="00000000">
            <w:r>
              <w:rPr>
                <w:sz w:val="20"/>
              </w:rPr>
              <w:t>Yes</w:t>
            </w:r>
          </w:p>
        </w:tc>
        <w:tc>
          <w:tcPr>
            <w:tcW w:w="2607" w:type="dxa"/>
          </w:tcPr>
          <w:p w14:paraId="48E3088D" w14:textId="77777777" w:rsidR="002B126C" w:rsidRDefault="00000000">
            <w:r>
              <w:rPr>
                <w:sz w:val="20"/>
              </w:rPr>
              <w:t>Tree Removal</w:t>
            </w:r>
          </w:p>
        </w:tc>
      </w:tr>
      <w:tr w:rsidR="002B126C" w14:paraId="402CF974" w14:textId="77777777" w:rsidTr="00AF51BF">
        <w:tc>
          <w:tcPr>
            <w:tcW w:w="3055" w:type="dxa"/>
          </w:tcPr>
          <w:p w14:paraId="52E6768F" w14:textId="77777777" w:rsidR="002B126C" w:rsidRDefault="00000000">
            <w:r>
              <w:rPr>
                <w:sz w:val="20"/>
              </w:rPr>
              <w:t>Christiania WPA</w:t>
            </w:r>
          </w:p>
        </w:tc>
        <w:tc>
          <w:tcPr>
            <w:tcW w:w="1266" w:type="dxa"/>
          </w:tcPr>
          <w:p w14:paraId="6E5F2A35" w14:textId="77777777" w:rsidR="002B126C" w:rsidRDefault="00000000">
            <w:r>
              <w:rPr>
                <w:sz w:val="20"/>
              </w:rPr>
              <w:t>Jackson</w:t>
            </w:r>
          </w:p>
        </w:tc>
        <w:tc>
          <w:tcPr>
            <w:tcW w:w="1102" w:type="dxa"/>
          </w:tcPr>
          <w:p w14:paraId="53E3206C" w14:textId="77777777" w:rsidR="002B126C" w:rsidRDefault="00000000">
            <w:r>
              <w:rPr>
                <w:sz w:val="20"/>
              </w:rPr>
              <w:t>10435209</w:t>
            </w:r>
          </w:p>
        </w:tc>
        <w:tc>
          <w:tcPr>
            <w:tcW w:w="731" w:type="dxa"/>
          </w:tcPr>
          <w:p w14:paraId="4B5FC219" w14:textId="77777777" w:rsidR="002B126C" w:rsidRDefault="00000000">
            <w:pPr>
              <w:jc w:val="right"/>
            </w:pPr>
            <w:r>
              <w:rPr>
                <w:sz w:val="20"/>
              </w:rPr>
              <w:t>165</w:t>
            </w:r>
          </w:p>
        </w:tc>
        <w:tc>
          <w:tcPr>
            <w:tcW w:w="1066" w:type="dxa"/>
          </w:tcPr>
          <w:p w14:paraId="33A62461" w14:textId="77777777" w:rsidR="002B126C" w:rsidRDefault="00000000">
            <w:pPr>
              <w:jc w:val="right"/>
            </w:pPr>
            <w:r>
              <w:rPr>
                <w:sz w:val="20"/>
              </w:rPr>
              <w:t>$105,000</w:t>
            </w:r>
          </w:p>
        </w:tc>
        <w:tc>
          <w:tcPr>
            <w:tcW w:w="1189" w:type="dxa"/>
          </w:tcPr>
          <w:p w14:paraId="07CE7B47" w14:textId="77777777" w:rsidR="002B126C" w:rsidRDefault="00000000">
            <w:r>
              <w:rPr>
                <w:sz w:val="20"/>
              </w:rPr>
              <w:t>Yes</w:t>
            </w:r>
          </w:p>
        </w:tc>
        <w:tc>
          <w:tcPr>
            <w:tcW w:w="2607" w:type="dxa"/>
          </w:tcPr>
          <w:p w14:paraId="175C04B3" w14:textId="77777777" w:rsidR="002B126C" w:rsidRDefault="00000000">
            <w:r>
              <w:rPr>
                <w:sz w:val="20"/>
              </w:rPr>
              <w:t>Tree Removal</w:t>
            </w:r>
          </w:p>
        </w:tc>
      </w:tr>
      <w:tr w:rsidR="002B126C" w14:paraId="1E759663" w14:textId="77777777" w:rsidTr="00AF51BF">
        <w:tc>
          <w:tcPr>
            <w:tcW w:w="3055" w:type="dxa"/>
          </w:tcPr>
          <w:p w14:paraId="186ABA59" w14:textId="77777777" w:rsidR="002B126C" w:rsidRDefault="00000000">
            <w:r>
              <w:rPr>
                <w:sz w:val="20"/>
              </w:rPr>
              <w:t>Howard K. Vincent WPA</w:t>
            </w:r>
          </w:p>
        </w:tc>
        <w:tc>
          <w:tcPr>
            <w:tcW w:w="1266" w:type="dxa"/>
          </w:tcPr>
          <w:p w14:paraId="517BAEB0" w14:textId="77777777" w:rsidR="002B126C" w:rsidRDefault="00000000">
            <w:r>
              <w:rPr>
                <w:sz w:val="20"/>
              </w:rPr>
              <w:t>Jackson</w:t>
            </w:r>
          </w:p>
        </w:tc>
        <w:tc>
          <w:tcPr>
            <w:tcW w:w="1102" w:type="dxa"/>
          </w:tcPr>
          <w:p w14:paraId="10E98549" w14:textId="77777777" w:rsidR="002B126C" w:rsidRDefault="00000000">
            <w:r>
              <w:rPr>
                <w:sz w:val="20"/>
              </w:rPr>
              <w:t>10135231</w:t>
            </w:r>
          </w:p>
        </w:tc>
        <w:tc>
          <w:tcPr>
            <w:tcW w:w="731" w:type="dxa"/>
          </w:tcPr>
          <w:p w14:paraId="69AAF1D9" w14:textId="77777777" w:rsidR="002B126C" w:rsidRDefault="00000000">
            <w:pPr>
              <w:jc w:val="right"/>
            </w:pPr>
            <w:r>
              <w:rPr>
                <w:sz w:val="20"/>
              </w:rPr>
              <w:t>185</w:t>
            </w:r>
          </w:p>
        </w:tc>
        <w:tc>
          <w:tcPr>
            <w:tcW w:w="1066" w:type="dxa"/>
          </w:tcPr>
          <w:p w14:paraId="5E0CF1BD" w14:textId="77777777" w:rsidR="002B126C" w:rsidRDefault="00000000">
            <w:pPr>
              <w:jc w:val="right"/>
            </w:pPr>
            <w:r>
              <w:rPr>
                <w:sz w:val="20"/>
              </w:rPr>
              <w:t>$77,322</w:t>
            </w:r>
          </w:p>
        </w:tc>
        <w:tc>
          <w:tcPr>
            <w:tcW w:w="1189" w:type="dxa"/>
          </w:tcPr>
          <w:p w14:paraId="31A2CCAF" w14:textId="77777777" w:rsidR="002B126C" w:rsidRDefault="00000000">
            <w:r>
              <w:rPr>
                <w:sz w:val="20"/>
              </w:rPr>
              <w:t>Yes</w:t>
            </w:r>
          </w:p>
        </w:tc>
        <w:tc>
          <w:tcPr>
            <w:tcW w:w="2607" w:type="dxa"/>
          </w:tcPr>
          <w:p w14:paraId="4D931410" w14:textId="77777777" w:rsidR="002B126C" w:rsidRDefault="00000000">
            <w:r>
              <w:rPr>
                <w:sz w:val="20"/>
              </w:rPr>
              <w:t>Upland Restoration</w:t>
            </w:r>
          </w:p>
        </w:tc>
      </w:tr>
      <w:tr w:rsidR="002B126C" w14:paraId="05D1C1C9" w14:textId="77777777" w:rsidTr="00AF51BF">
        <w:tc>
          <w:tcPr>
            <w:tcW w:w="3055" w:type="dxa"/>
          </w:tcPr>
          <w:p w14:paraId="20170F03" w14:textId="77777777" w:rsidR="002B126C" w:rsidRDefault="00000000">
            <w:r>
              <w:rPr>
                <w:sz w:val="20"/>
              </w:rPr>
              <w:t>Illinois Lake WMA</w:t>
            </w:r>
          </w:p>
        </w:tc>
        <w:tc>
          <w:tcPr>
            <w:tcW w:w="1266" w:type="dxa"/>
          </w:tcPr>
          <w:p w14:paraId="2FA79EA9" w14:textId="77777777" w:rsidR="002B126C" w:rsidRDefault="00000000">
            <w:r>
              <w:rPr>
                <w:sz w:val="20"/>
              </w:rPr>
              <w:t>Jackson</w:t>
            </w:r>
          </w:p>
        </w:tc>
        <w:tc>
          <w:tcPr>
            <w:tcW w:w="1102" w:type="dxa"/>
          </w:tcPr>
          <w:p w14:paraId="4C7E988E" w14:textId="77777777" w:rsidR="002B126C" w:rsidRDefault="00000000">
            <w:r>
              <w:rPr>
                <w:sz w:val="20"/>
              </w:rPr>
              <w:t>10138222</w:t>
            </w:r>
          </w:p>
        </w:tc>
        <w:tc>
          <w:tcPr>
            <w:tcW w:w="731" w:type="dxa"/>
          </w:tcPr>
          <w:p w14:paraId="2FAF4D4A" w14:textId="77777777" w:rsidR="002B126C" w:rsidRDefault="00000000">
            <w:pPr>
              <w:jc w:val="right"/>
            </w:pPr>
            <w:r>
              <w:rPr>
                <w:sz w:val="20"/>
              </w:rPr>
              <w:t>70</w:t>
            </w:r>
          </w:p>
        </w:tc>
        <w:tc>
          <w:tcPr>
            <w:tcW w:w="1066" w:type="dxa"/>
          </w:tcPr>
          <w:p w14:paraId="7334D138" w14:textId="77777777" w:rsidR="002B126C" w:rsidRDefault="00000000">
            <w:pPr>
              <w:jc w:val="right"/>
            </w:pPr>
            <w:r>
              <w:rPr>
                <w:sz w:val="20"/>
              </w:rPr>
              <w:t>$30,000</w:t>
            </w:r>
          </w:p>
        </w:tc>
        <w:tc>
          <w:tcPr>
            <w:tcW w:w="1189" w:type="dxa"/>
          </w:tcPr>
          <w:p w14:paraId="4C4B3A2B" w14:textId="77777777" w:rsidR="002B126C" w:rsidRDefault="00000000">
            <w:r>
              <w:rPr>
                <w:sz w:val="20"/>
              </w:rPr>
              <w:t>Yes</w:t>
            </w:r>
          </w:p>
        </w:tc>
        <w:tc>
          <w:tcPr>
            <w:tcW w:w="2607" w:type="dxa"/>
          </w:tcPr>
          <w:p w14:paraId="7D0361F4" w14:textId="77777777" w:rsidR="002B126C" w:rsidRDefault="00000000">
            <w:r>
              <w:rPr>
                <w:sz w:val="20"/>
              </w:rPr>
              <w:t>Tree Removal</w:t>
            </w:r>
          </w:p>
        </w:tc>
      </w:tr>
      <w:tr w:rsidR="002B126C" w14:paraId="18764DBE" w14:textId="77777777" w:rsidTr="00AF51BF">
        <w:tc>
          <w:tcPr>
            <w:tcW w:w="3055" w:type="dxa"/>
          </w:tcPr>
          <w:p w14:paraId="5B03DE1C" w14:textId="77777777" w:rsidR="002B126C" w:rsidRDefault="00000000">
            <w:r>
              <w:rPr>
                <w:sz w:val="20"/>
              </w:rPr>
              <w:t>Little Sioux River WPA</w:t>
            </w:r>
          </w:p>
        </w:tc>
        <w:tc>
          <w:tcPr>
            <w:tcW w:w="1266" w:type="dxa"/>
          </w:tcPr>
          <w:p w14:paraId="3E6CCAD0" w14:textId="77777777" w:rsidR="002B126C" w:rsidRDefault="00000000">
            <w:r>
              <w:rPr>
                <w:sz w:val="20"/>
              </w:rPr>
              <w:t>Jackson</w:t>
            </w:r>
          </w:p>
        </w:tc>
        <w:tc>
          <w:tcPr>
            <w:tcW w:w="1102" w:type="dxa"/>
          </w:tcPr>
          <w:p w14:paraId="6EAD63F4" w14:textId="77777777" w:rsidR="002B126C" w:rsidRDefault="00000000">
            <w:r>
              <w:rPr>
                <w:sz w:val="20"/>
              </w:rPr>
              <w:t>10136230</w:t>
            </w:r>
          </w:p>
        </w:tc>
        <w:tc>
          <w:tcPr>
            <w:tcW w:w="731" w:type="dxa"/>
          </w:tcPr>
          <w:p w14:paraId="0CE0720B" w14:textId="77777777" w:rsidR="002B126C" w:rsidRDefault="00000000">
            <w:pPr>
              <w:jc w:val="right"/>
            </w:pPr>
            <w:r>
              <w:rPr>
                <w:sz w:val="20"/>
              </w:rPr>
              <w:t>182</w:t>
            </w:r>
          </w:p>
        </w:tc>
        <w:tc>
          <w:tcPr>
            <w:tcW w:w="1066" w:type="dxa"/>
          </w:tcPr>
          <w:p w14:paraId="1983C0C7" w14:textId="77777777" w:rsidR="002B126C" w:rsidRDefault="00000000">
            <w:pPr>
              <w:jc w:val="right"/>
            </w:pPr>
            <w:r>
              <w:rPr>
                <w:sz w:val="20"/>
              </w:rPr>
              <w:t>$5,460</w:t>
            </w:r>
          </w:p>
        </w:tc>
        <w:tc>
          <w:tcPr>
            <w:tcW w:w="1189" w:type="dxa"/>
          </w:tcPr>
          <w:p w14:paraId="6E874F48" w14:textId="77777777" w:rsidR="002B126C" w:rsidRDefault="00000000">
            <w:r>
              <w:rPr>
                <w:sz w:val="20"/>
              </w:rPr>
              <w:t>Yes</w:t>
            </w:r>
          </w:p>
        </w:tc>
        <w:tc>
          <w:tcPr>
            <w:tcW w:w="2607" w:type="dxa"/>
          </w:tcPr>
          <w:p w14:paraId="57F977D0" w14:textId="77777777" w:rsidR="002B126C" w:rsidRDefault="00000000">
            <w:r>
              <w:rPr>
                <w:sz w:val="20"/>
              </w:rPr>
              <w:t>Tree Removal</w:t>
            </w:r>
          </w:p>
        </w:tc>
      </w:tr>
      <w:tr w:rsidR="002B126C" w14:paraId="6426F537" w14:textId="77777777" w:rsidTr="00AF51BF">
        <w:tc>
          <w:tcPr>
            <w:tcW w:w="3055" w:type="dxa"/>
          </w:tcPr>
          <w:p w14:paraId="0D912A13" w14:textId="77777777" w:rsidR="002B126C" w:rsidRDefault="00000000">
            <w:r>
              <w:rPr>
                <w:sz w:val="20"/>
              </w:rPr>
              <w:t>Sioux Valley WMA</w:t>
            </w:r>
          </w:p>
        </w:tc>
        <w:tc>
          <w:tcPr>
            <w:tcW w:w="1266" w:type="dxa"/>
          </w:tcPr>
          <w:p w14:paraId="1507C949" w14:textId="77777777" w:rsidR="002B126C" w:rsidRDefault="00000000">
            <w:r>
              <w:rPr>
                <w:sz w:val="20"/>
              </w:rPr>
              <w:t>Jackson</w:t>
            </w:r>
          </w:p>
        </w:tc>
        <w:tc>
          <w:tcPr>
            <w:tcW w:w="1102" w:type="dxa"/>
          </w:tcPr>
          <w:p w14:paraId="66C1B9B4" w14:textId="77777777" w:rsidR="002B126C" w:rsidRDefault="00000000">
            <w:r>
              <w:rPr>
                <w:sz w:val="20"/>
              </w:rPr>
              <w:t>10137228</w:t>
            </w:r>
          </w:p>
        </w:tc>
        <w:tc>
          <w:tcPr>
            <w:tcW w:w="731" w:type="dxa"/>
          </w:tcPr>
          <w:p w14:paraId="30FE1378" w14:textId="77777777" w:rsidR="002B126C" w:rsidRDefault="00000000">
            <w:pPr>
              <w:jc w:val="right"/>
            </w:pPr>
            <w:r>
              <w:rPr>
                <w:sz w:val="20"/>
              </w:rPr>
              <w:t>13</w:t>
            </w:r>
          </w:p>
        </w:tc>
        <w:tc>
          <w:tcPr>
            <w:tcW w:w="1066" w:type="dxa"/>
          </w:tcPr>
          <w:p w14:paraId="1E3DBDB5" w14:textId="77777777" w:rsidR="002B126C" w:rsidRDefault="00000000">
            <w:pPr>
              <w:jc w:val="right"/>
            </w:pPr>
            <w:r>
              <w:rPr>
                <w:sz w:val="20"/>
              </w:rPr>
              <w:t>$30,000</w:t>
            </w:r>
          </w:p>
        </w:tc>
        <w:tc>
          <w:tcPr>
            <w:tcW w:w="1189" w:type="dxa"/>
          </w:tcPr>
          <w:p w14:paraId="41A39DCC" w14:textId="77777777" w:rsidR="002B126C" w:rsidRDefault="00000000">
            <w:r>
              <w:rPr>
                <w:sz w:val="20"/>
              </w:rPr>
              <w:t>Yes</w:t>
            </w:r>
          </w:p>
        </w:tc>
        <w:tc>
          <w:tcPr>
            <w:tcW w:w="2607" w:type="dxa"/>
          </w:tcPr>
          <w:p w14:paraId="3CE97B2B" w14:textId="77777777" w:rsidR="002B126C" w:rsidRDefault="00000000">
            <w:r>
              <w:rPr>
                <w:sz w:val="20"/>
              </w:rPr>
              <w:t>Tree Removal</w:t>
            </w:r>
          </w:p>
        </w:tc>
      </w:tr>
      <w:tr w:rsidR="002B126C" w14:paraId="018102CB" w14:textId="77777777" w:rsidTr="00AF51BF">
        <w:tc>
          <w:tcPr>
            <w:tcW w:w="3055" w:type="dxa"/>
          </w:tcPr>
          <w:p w14:paraId="459A1B98" w14:textId="77777777" w:rsidR="002B126C" w:rsidRDefault="00000000">
            <w:r>
              <w:rPr>
                <w:sz w:val="20"/>
              </w:rPr>
              <w:t>Skunk Creek WPA - CCM</w:t>
            </w:r>
          </w:p>
        </w:tc>
        <w:tc>
          <w:tcPr>
            <w:tcW w:w="1266" w:type="dxa"/>
          </w:tcPr>
          <w:p w14:paraId="44215D2D" w14:textId="77777777" w:rsidR="002B126C" w:rsidRDefault="00000000">
            <w:r>
              <w:rPr>
                <w:sz w:val="20"/>
              </w:rPr>
              <w:t>Jackson</w:t>
            </w:r>
          </w:p>
        </w:tc>
        <w:tc>
          <w:tcPr>
            <w:tcW w:w="1102" w:type="dxa"/>
          </w:tcPr>
          <w:p w14:paraId="4F0061B6" w14:textId="77777777" w:rsidR="002B126C" w:rsidRDefault="00000000">
            <w:r>
              <w:rPr>
                <w:sz w:val="20"/>
              </w:rPr>
              <w:t>10137229</w:t>
            </w:r>
          </w:p>
        </w:tc>
        <w:tc>
          <w:tcPr>
            <w:tcW w:w="731" w:type="dxa"/>
          </w:tcPr>
          <w:p w14:paraId="5CB15F34" w14:textId="77777777" w:rsidR="002B126C" w:rsidRDefault="00000000">
            <w:pPr>
              <w:jc w:val="right"/>
            </w:pPr>
            <w:r>
              <w:rPr>
                <w:sz w:val="20"/>
              </w:rPr>
              <w:t>1</w:t>
            </w:r>
          </w:p>
        </w:tc>
        <w:tc>
          <w:tcPr>
            <w:tcW w:w="1066" w:type="dxa"/>
          </w:tcPr>
          <w:p w14:paraId="1B9E30CC" w14:textId="77777777" w:rsidR="002B126C" w:rsidRDefault="00000000">
            <w:pPr>
              <w:jc w:val="right"/>
            </w:pPr>
            <w:r>
              <w:rPr>
                <w:sz w:val="20"/>
              </w:rPr>
              <w:t>$36</w:t>
            </w:r>
          </w:p>
        </w:tc>
        <w:tc>
          <w:tcPr>
            <w:tcW w:w="1189" w:type="dxa"/>
          </w:tcPr>
          <w:p w14:paraId="1EC2D2F6" w14:textId="77777777" w:rsidR="002B126C" w:rsidRDefault="00000000">
            <w:r>
              <w:rPr>
                <w:sz w:val="20"/>
              </w:rPr>
              <w:t>Yes</w:t>
            </w:r>
          </w:p>
        </w:tc>
        <w:tc>
          <w:tcPr>
            <w:tcW w:w="2607" w:type="dxa"/>
          </w:tcPr>
          <w:p w14:paraId="3323DA78" w14:textId="77777777" w:rsidR="002B126C" w:rsidRDefault="00000000">
            <w:r>
              <w:rPr>
                <w:sz w:val="20"/>
              </w:rPr>
              <w:t>Tree Removal</w:t>
            </w:r>
          </w:p>
        </w:tc>
      </w:tr>
      <w:tr w:rsidR="002B126C" w14:paraId="23AB6E74" w14:textId="77777777" w:rsidTr="00AF51BF">
        <w:tc>
          <w:tcPr>
            <w:tcW w:w="3055" w:type="dxa"/>
          </w:tcPr>
          <w:p w14:paraId="4D54C704" w14:textId="77777777" w:rsidR="002B126C" w:rsidRDefault="00000000">
            <w:r>
              <w:rPr>
                <w:sz w:val="20"/>
              </w:rPr>
              <w:t>Skunk Lake WMA</w:t>
            </w:r>
          </w:p>
        </w:tc>
        <w:tc>
          <w:tcPr>
            <w:tcW w:w="1266" w:type="dxa"/>
          </w:tcPr>
          <w:p w14:paraId="4863B0CE" w14:textId="77777777" w:rsidR="002B126C" w:rsidRDefault="00000000">
            <w:r>
              <w:rPr>
                <w:sz w:val="20"/>
              </w:rPr>
              <w:t>Jackson</w:t>
            </w:r>
          </w:p>
        </w:tc>
        <w:tc>
          <w:tcPr>
            <w:tcW w:w="1102" w:type="dxa"/>
          </w:tcPr>
          <w:p w14:paraId="3382B7A9" w14:textId="77777777" w:rsidR="002B126C" w:rsidRDefault="00000000">
            <w:r>
              <w:rPr>
                <w:sz w:val="20"/>
              </w:rPr>
              <w:t>10137227</w:t>
            </w:r>
          </w:p>
        </w:tc>
        <w:tc>
          <w:tcPr>
            <w:tcW w:w="731" w:type="dxa"/>
          </w:tcPr>
          <w:p w14:paraId="38CCACA8" w14:textId="77777777" w:rsidR="002B126C" w:rsidRDefault="00000000">
            <w:pPr>
              <w:jc w:val="right"/>
            </w:pPr>
            <w:r>
              <w:rPr>
                <w:sz w:val="20"/>
              </w:rPr>
              <w:t>171</w:t>
            </w:r>
          </w:p>
        </w:tc>
        <w:tc>
          <w:tcPr>
            <w:tcW w:w="1066" w:type="dxa"/>
          </w:tcPr>
          <w:p w14:paraId="1F086FD7" w14:textId="77777777" w:rsidR="002B126C" w:rsidRDefault="00000000">
            <w:pPr>
              <w:jc w:val="right"/>
            </w:pPr>
            <w:r>
              <w:rPr>
                <w:sz w:val="20"/>
              </w:rPr>
              <w:t>$40,000</w:t>
            </w:r>
          </w:p>
        </w:tc>
        <w:tc>
          <w:tcPr>
            <w:tcW w:w="1189" w:type="dxa"/>
          </w:tcPr>
          <w:p w14:paraId="21B75789" w14:textId="77777777" w:rsidR="002B126C" w:rsidRDefault="00000000">
            <w:r>
              <w:rPr>
                <w:sz w:val="20"/>
              </w:rPr>
              <w:t>Yes</w:t>
            </w:r>
          </w:p>
        </w:tc>
        <w:tc>
          <w:tcPr>
            <w:tcW w:w="2607" w:type="dxa"/>
          </w:tcPr>
          <w:p w14:paraId="11A5E0BD" w14:textId="77777777" w:rsidR="002B126C" w:rsidRDefault="00000000">
            <w:r>
              <w:rPr>
                <w:sz w:val="20"/>
              </w:rPr>
              <w:t>Tree Removal</w:t>
            </w:r>
          </w:p>
        </w:tc>
      </w:tr>
      <w:tr w:rsidR="002B126C" w14:paraId="3D5B5239" w14:textId="77777777" w:rsidTr="00AF51BF">
        <w:tc>
          <w:tcPr>
            <w:tcW w:w="3055" w:type="dxa"/>
          </w:tcPr>
          <w:p w14:paraId="02B93009" w14:textId="77777777" w:rsidR="002B126C" w:rsidRDefault="00000000">
            <w:r>
              <w:rPr>
                <w:sz w:val="20"/>
              </w:rPr>
              <w:t>Gopher Ridge WMA</w:t>
            </w:r>
          </w:p>
        </w:tc>
        <w:tc>
          <w:tcPr>
            <w:tcW w:w="1266" w:type="dxa"/>
          </w:tcPr>
          <w:p w14:paraId="15747F39" w14:textId="77777777" w:rsidR="002B126C" w:rsidRDefault="00000000">
            <w:r>
              <w:rPr>
                <w:sz w:val="20"/>
              </w:rPr>
              <w:t>Kandiyohi</w:t>
            </w:r>
          </w:p>
        </w:tc>
        <w:tc>
          <w:tcPr>
            <w:tcW w:w="1102" w:type="dxa"/>
          </w:tcPr>
          <w:p w14:paraId="314158CB" w14:textId="77777777" w:rsidR="002B126C" w:rsidRDefault="00000000">
            <w:r>
              <w:rPr>
                <w:sz w:val="20"/>
              </w:rPr>
              <w:t>11936212</w:t>
            </w:r>
          </w:p>
        </w:tc>
        <w:tc>
          <w:tcPr>
            <w:tcW w:w="731" w:type="dxa"/>
          </w:tcPr>
          <w:p w14:paraId="32F83F3C" w14:textId="77777777" w:rsidR="002B126C" w:rsidRDefault="00000000">
            <w:pPr>
              <w:jc w:val="right"/>
            </w:pPr>
            <w:r>
              <w:rPr>
                <w:sz w:val="20"/>
              </w:rPr>
              <w:t>5</w:t>
            </w:r>
          </w:p>
        </w:tc>
        <w:tc>
          <w:tcPr>
            <w:tcW w:w="1066" w:type="dxa"/>
          </w:tcPr>
          <w:p w14:paraId="789EB251" w14:textId="77777777" w:rsidR="002B126C" w:rsidRDefault="00000000">
            <w:pPr>
              <w:jc w:val="right"/>
            </w:pPr>
            <w:r>
              <w:rPr>
                <w:sz w:val="20"/>
              </w:rPr>
              <w:t>$16,010</w:t>
            </w:r>
          </w:p>
        </w:tc>
        <w:tc>
          <w:tcPr>
            <w:tcW w:w="1189" w:type="dxa"/>
          </w:tcPr>
          <w:p w14:paraId="7B2BBF3D" w14:textId="77777777" w:rsidR="002B126C" w:rsidRDefault="00000000">
            <w:r>
              <w:rPr>
                <w:sz w:val="20"/>
              </w:rPr>
              <w:t>Yes</w:t>
            </w:r>
          </w:p>
        </w:tc>
        <w:tc>
          <w:tcPr>
            <w:tcW w:w="2607" w:type="dxa"/>
          </w:tcPr>
          <w:p w14:paraId="58548411" w14:textId="77777777" w:rsidR="002B126C" w:rsidRDefault="00000000">
            <w:r>
              <w:rPr>
                <w:sz w:val="20"/>
              </w:rPr>
              <w:t>Wetland</w:t>
            </w:r>
          </w:p>
        </w:tc>
      </w:tr>
      <w:tr w:rsidR="002B126C" w14:paraId="4284689D" w14:textId="77777777" w:rsidTr="00AF51BF">
        <w:tc>
          <w:tcPr>
            <w:tcW w:w="3055" w:type="dxa"/>
          </w:tcPr>
          <w:p w14:paraId="736E2A92" w14:textId="77777777" w:rsidR="002B126C" w:rsidRDefault="00000000">
            <w:r>
              <w:rPr>
                <w:sz w:val="20"/>
              </w:rPr>
              <w:t>Shakopee Creek WPA</w:t>
            </w:r>
          </w:p>
        </w:tc>
        <w:tc>
          <w:tcPr>
            <w:tcW w:w="1266" w:type="dxa"/>
          </w:tcPr>
          <w:p w14:paraId="64642962" w14:textId="77777777" w:rsidR="002B126C" w:rsidRDefault="00000000">
            <w:r>
              <w:rPr>
                <w:sz w:val="20"/>
              </w:rPr>
              <w:t>Kandiyohi</w:t>
            </w:r>
          </w:p>
        </w:tc>
        <w:tc>
          <w:tcPr>
            <w:tcW w:w="1102" w:type="dxa"/>
          </w:tcPr>
          <w:p w14:paraId="719488AA" w14:textId="77777777" w:rsidR="002B126C" w:rsidRDefault="00000000">
            <w:r>
              <w:rPr>
                <w:sz w:val="20"/>
              </w:rPr>
              <w:t>12036202</w:t>
            </w:r>
          </w:p>
        </w:tc>
        <w:tc>
          <w:tcPr>
            <w:tcW w:w="731" w:type="dxa"/>
          </w:tcPr>
          <w:p w14:paraId="6A4BC975" w14:textId="77777777" w:rsidR="002B126C" w:rsidRDefault="00000000">
            <w:pPr>
              <w:jc w:val="right"/>
            </w:pPr>
            <w:r>
              <w:rPr>
                <w:sz w:val="20"/>
              </w:rPr>
              <w:t>55</w:t>
            </w:r>
          </w:p>
        </w:tc>
        <w:tc>
          <w:tcPr>
            <w:tcW w:w="1066" w:type="dxa"/>
          </w:tcPr>
          <w:p w14:paraId="787C7653" w14:textId="77777777" w:rsidR="002B126C" w:rsidRDefault="00000000">
            <w:pPr>
              <w:jc w:val="right"/>
            </w:pPr>
            <w:r>
              <w:rPr>
                <w:sz w:val="20"/>
              </w:rPr>
              <w:t>$250,000</w:t>
            </w:r>
          </w:p>
        </w:tc>
        <w:tc>
          <w:tcPr>
            <w:tcW w:w="1189" w:type="dxa"/>
          </w:tcPr>
          <w:p w14:paraId="59D452C6" w14:textId="77777777" w:rsidR="002B126C" w:rsidRDefault="00000000">
            <w:r>
              <w:rPr>
                <w:sz w:val="20"/>
              </w:rPr>
              <w:t>Yes</w:t>
            </w:r>
          </w:p>
        </w:tc>
        <w:tc>
          <w:tcPr>
            <w:tcW w:w="2607" w:type="dxa"/>
          </w:tcPr>
          <w:p w14:paraId="41786340" w14:textId="77777777" w:rsidR="002B126C" w:rsidRDefault="00000000">
            <w:r>
              <w:rPr>
                <w:sz w:val="20"/>
              </w:rPr>
              <w:t>Tree Removal</w:t>
            </w:r>
          </w:p>
        </w:tc>
      </w:tr>
      <w:tr w:rsidR="002B126C" w14:paraId="254DC2D8" w14:textId="77777777" w:rsidTr="00AF51BF">
        <w:tc>
          <w:tcPr>
            <w:tcW w:w="3055" w:type="dxa"/>
          </w:tcPr>
          <w:p w14:paraId="6CAE2B1F" w14:textId="77777777" w:rsidR="002B126C" w:rsidRDefault="00000000">
            <w:r>
              <w:rPr>
                <w:sz w:val="20"/>
              </w:rPr>
              <w:t>Flinks Slough WMA</w:t>
            </w:r>
          </w:p>
        </w:tc>
        <w:tc>
          <w:tcPr>
            <w:tcW w:w="1266" w:type="dxa"/>
          </w:tcPr>
          <w:p w14:paraId="70B9272A" w14:textId="77777777" w:rsidR="002B126C" w:rsidRDefault="00000000">
            <w:r>
              <w:rPr>
                <w:sz w:val="20"/>
              </w:rPr>
              <w:t>Lac qui Parle</w:t>
            </w:r>
          </w:p>
        </w:tc>
        <w:tc>
          <w:tcPr>
            <w:tcW w:w="1102" w:type="dxa"/>
          </w:tcPr>
          <w:p w14:paraId="0A206D79" w14:textId="77777777" w:rsidR="002B126C" w:rsidRDefault="00000000">
            <w:r>
              <w:rPr>
                <w:sz w:val="20"/>
              </w:rPr>
              <w:t>11642236</w:t>
            </w:r>
          </w:p>
        </w:tc>
        <w:tc>
          <w:tcPr>
            <w:tcW w:w="731" w:type="dxa"/>
          </w:tcPr>
          <w:p w14:paraId="19146E23" w14:textId="77777777" w:rsidR="002B126C" w:rsidRDefault="00000000">
            <w:pPr>
              <w:jc w:val="right"/>
            </w:pPr>
            <w:r>
              <w:rPr>
                <w:sz w:val="20"/>
              </w:rPr>
              <w:t>53</w:t>
            </w:r>
          </w:p>
        </w:tc>
        <w:tc>
          <w:tcPr>
            <w:tcW w:w="1066" w:type="dxa"/>
          </w:tcPr>
          <w:p w14:paraId="3FD1EA84" w14:textId="77777777" w:rsidR="002B126C" w:rsidRDefault="00000000">
            <w:pPr>
              <w:jc w:val="right"/>
            </w:pPr>
            <w:r>
              <w:rPr>
                <w:sz w:val="20"/>
              </w:rPr>
              <w:t>$62,000</w:t>
            </w:r>
          </w:p>
        </w:tc>
        <w:tc>
          <w:tcPr>
            <w:tcW w:w="1189" w:type="dxa"/>
          </w:tcPr>
          <w:p w14:paraId="731E8D76" w14:textId="77777777" w:rsidR="002B126C" w:rsidRDefault="00000000">
            <w:r>
              <w:rPr>
                <w:sz w:val="20"/>
              </w:rPr>
              <w:t>Yes</w:t>
            </w:r>
          </w:p>
        </w:tc>
        <w:tc>
          <w:tcPr>
            <w:tcW w:w="2607" w:type="dxa"/>
          </w:tcPr>
          <w:p w14:paraId="7625DAF4" w14:textId="77777777" w:rsidR="002B126C" w:rsidRDefault="00000000">
            <w:r>
              <w:rPr>
                <w:sz w:val="20"/>
              </w:rPr>
              <w:t>Tree Removal, Upland Restoration,</w:t>
            </w:r>
          </w:p>
        </w:tc>
      </w:tr>
      <w:tr w:rsidR="002B126C" w14:paraId="30803B31" w14:textId="77777777" w:rsidTr="00AF51BF">
        <w:tc>
          <w:tcPr>
            <w:tcW w:w="3055" w:type="dxa"/>
          </w:tcPr>
          <w:p w14:paraId="3338AA37" w14:textId="77777777" w:rsidR="002B126C" w:rsidRDefault="00000000">
            <w:r>
              <w:rPr>
                <w:sz w:val="20"/>
              </w:rPr>
              <w:t>Flinks WMA</w:t>
            </w:r>
          </w:p>
        </w:tc>
        <w:tc>
          <w:tcPr>
            <w:tcW w:w="1266" w:type="dxa"/>
          </w:tcPr>
          <w:p w14:paraId="1FE6E057" w14:textId="77777777" w:rsidR="002B126C" w:rsidRDefault="00000000">
            <w:r>
              <w:rPr>
                <w:sz w:val="20"/>
              </w:rPr>
              <w:t>Lac qui Parle</w:t>
            </w:r>
          </w:p>
        </w:tc>
        <w:tc>
          <w:tcPr>
            <w:tcW w:w="1102" w:type="dxa"/>
          </w:tcPr>
          <w:p w14:paraId="773933B5" w14:textId="77777777" w:rsidR="002B126C" w:rsidRDefault="00000000">
            <w:r>
              <w:rPr>
                <w:sz w:val="20"/>
              </w:rPr>
              <w:t>11642236</w:t>
            </w:r>
          </w:p>
        </w:tc>
        <w:tc>
          <w:tcPr>
            <w:tcW w:w="731" w:type="dxa"/>
          </w:tcPr>
          <w:p w14:paraId="6881993E" w14:textId="77777777" w:rsidR="002B126C" w:rsidRDefault="00000000">
            <w:pPr>
              <w:jc w:val="right"/>
            </w:pPr>
            <w:r>
              <w:rPr>
                <w:sz w:val="20"/>
              </w:rPr>
              <w:t>62</w:t>
            </w:r>
          </w:p>
        </w:tc>
        <w:tc>
          <w:tcPr>
            <w:tcW w:w="1066" w:type="dxa"/>
          </w:tcPr>
          <w:p w14:paraId="4EE0CE57" w14:textId="77777777" w:rsidR="002B126C" w:rsidRDefault="00000000">
            <w:pPr>
              <w:jc w:val="right"/>
            </w:pPr>
            <w:r>
              <w:rPr>
                <w:sz w:val="20"/>
              </w:rPr>
              <w:t>$178,925</w:t>
            </w:r>
          </w:p>
        </w:tc>
        <w:tc>
          <w:tcPr>
            <w:tcW w:w="1189" w:type="dxa"/>
          </w:tcPr>
          <w:p w14:paraId="2158D23F" w14:textId="77777777" w:rsidR="002B126C" w:rsidRDefault="00000000">
            <w:r>
              <w:rPr>
                <w:sz w:val="20"/>
              </w:rPr>
              <w:t>Yes</w:t>
            </w:r>
          </w:p>
        </w:tc>
        <w:tc>
          <w:tcPr>
            <w:tcW w:w="2607" w:type="dxa"/>
          </w:tcPr>
          <w:p w14:paraId="67869147" w14:textId="77777777" w:rsidR="002B126C" w:rsidRDefault="00000000">
            <w:r>
              <w:rPr>
                <w:sz w:val="20"/>
              </w:rPr>
              <w:t>Upland Restoration, Tree Removal, Seed Purchase</w:t>
            </w:r>
          </w:p>
        </w:tc>
      </w:tr>
      <w:tr w:rsidR="002B126C" w14:paraId="0B28655F" w14:textId="77777777" w:rsidTr="00AF51BF">
        <w:tc>
          <w:tcPr>
            <w:tcW w:w="3055" w:type="dxa"/>
          </w:tcPr>
          <w:p w14:paraId="426B9DF1" w14:textId="77777777" w:rsidR="002B126C" w:rsidRDefault="00000000">
            <w:r>
              <w:rPr>
                <w:sz w:val="20"/>
              </w:rPr>
              <w:t>Hamlin WMA</w:t>
            </w:r>
          </w:p>
        </w:tc>
        <w:tc>
          <w:tcPr>
            <w:tcW w:w="1266" w:type="dxa"/>
          </w:tcPr>
          <w:p w14:paraId="359709E8" w14:textId="77777777" w:rsidR="002B126C" w:rsidRDefault="00000000">
            <w:r>
              <w:rPr>
                <w:sz w:val="20"/>
              </w:rPr>
              <w:t>Lac qui Parle</w:t>
            </w:r>
          </w:p>
        </w:tc>
        <w:tc>
          <w:tcPr>
            <w:tcW w:w="1102" w:type="dxa"/>
          </w:tcPr>
          <w:p w14:paraId="7E63DD92" w14:textId="77777777" w:rsidR="002B126C" w:rsidRDefault="00000000">
            <w:r>
              <w:rPr>
                <w:sz w:val="20"/>
              </w:rPr>
              <w:t>11744228</w:t>
            </w:r>
          </w:p>
        </w:tc>
        <w:tc>
          <w:tcPr>
            <w:tcW w:w="731" w:type="dxa"/>
          </w:tcPr>
          <w:p w14:paraId="58383781" w14:textId="77777777" w:rsidR="002B126C" w:rsidRDefault="00000000">
            <w:pPr>
              <w:jc w:val="right"/>
            </w:pPr>
            <w:r>
              <w:rPr>
                <w:sz w:val="20"/>
              </w:rPr>
              <w:t>19</w:t>
            </w:r>
          </w:p>
        </w:tc>
        <w:tc>
          <w:tcPr>
            <w:tcW w:w="1066" w:type="dxa"/>
          </w:tcPr>
          <w:p w14:paraId="7FB6274D" w14:textId="77777777" w:rsidR="002B126C" w:rsidRDefault="00000000">
            <w:pPr>
              <w:jc w:val="right"/>
            </w:pPr>
            <w:r>
              <w:rPr>
                <w:sz w:val="20"/>
              </w:rPr>
              <w:t>$25,000</w:t>
            </w:r>
          </w:p>
        </w:tc>
        <w:tc>
          <w:tcPr>
            <w:tcW w:w="1189" w:type="dxa"/>
          </w:tcPr>
          <w:p w14:paraId="0A0EB434" w14:textId="77777777" w:rsidR="002B126C" w:rsidRDefault="00000000">
            <w:r>
              <w:rPr>
                <w:sz w:val="20"/>
              </w:rPr>
              <w:t>Yes</w:t>
            </w:r>
          </w:p>
        </w:tc>
        <w:tc>
          <w:tcPr>
            <w:tcW w:w="2607" w:type="dxa"/>
          </w:tcPr>
          <w:p w14:paraId="7123F2D9" w14:textId="77777777" w:rsidR="002B126C" w:rsidRDefault="00000000">
            <w:r>
              <w:rPr>
                <w:sz w:val="20"/>
              </w:rPr>
              <w:t>Upland Restoration</w:t>
            </w:r>
          </w:p>
        </w:tc>
      </w:tr>
      <w:tr w:rsidR="002B126C" w14:paraId="7EDF28E6" w14:textId="77777777" w:rsidTr="00AF51BF">
        <w:tc>
          <w:tcPr>
            <w:tcW w:w="3055" w:type="dxa"/>
          </w:tcPr>
          <w:p w14:paraId="27C5AEC7" w14:textId="77777777" w:rsidR="002B126C" w:rsidRDefault="00000000">
            <w:r>
              <w:rPr>
                <w:sz w:val="20"/>
              </w:rPr>
              <w:t>Hastad WPA (North-W1/2W1/2)</w:t>
            </w:r>
          </w:p>
        </w:tc>
        <w:tc>
          <w:tcPr>
            <w:tcW w:w="1266" w:type="dxa"/>
          </w:tcPr>
          <w:p w14:paraId="65CEC3C9" w14:textId="77777777" w:rsidR="002B126C" w:rsidRDefault="00000000">
            <w:r>
              <w:rPr>
                <w:sz w:val="20"/>
              </w:rPr>
              <w:t>Lac qui Parle</w:t>
            </w:r>
          </w:p>
        </w:tc>
        <w:tc>
          <w:tcPr>
            <w:tcW w:w="1102" w:type="dxa"/>
          </w:tcPr>
          <w:p w14:paraId="4839D866" w14:textId="77777777" w:rsidR="002B126C" w:rsidRDefault="00000000">
            <w:r>
              <w:rPr>
                <w:sz w:val="20"/>
              </w:rPr>
              <w:t>11943205</w:t>
            </w:r>
          </w:p>
        </w:tc>
        <w:tc>
          <w:tcPr>
            <w:tcW w:w="731" w:type="dxa"/>
          </w:tcPr>
          <w:p w14:paraId="6E2FADD9" w14:textId="77777777" w:rsidR="002B126C" w:rsidRDefault="00000000">
            <w:pPr>
              <w:jc w:val="right"/>
            </w:pPr>
            <w:r>
              <w:rPr>
                <w:sz w:val="20"/>
              </w:rPr>
              <w:t>230</w:t>
            </w:r>
          </w:p>
        </w:tc>
        <w:tc>
          <w:tcPr>
            <w:tcW w:w="1066" w:type="dxa"/>
          </w:tcPr>
          <w:p w14:paraId="362D5425" w14:textId="77777777" w:rsidR="002B126C" w:rsidRDefault="00000000">
            <w:pPr>
              <w:jc w:val="right"/>
            </w:pPr>
            <w:r>
              <w:rPr>
                <w:sz w:val="20"/>
              </w:rPr>
              <w:t>$29,900</w:t>
            </w:r>
          </w:p>
        </w:tc>
        <w:tc>
          <w:tcPr>
            <w:tcW w:w="1189" w:type="dxa"/>
          </w:tcPr>
          <w:p w14:paraId="0401E217" w14:textId="77777777" w:rsidR="002B126C" w:rsidRDefault="00000000">
            <w:r>
              <w:rPr>
                <w:sz w:val="20"/>
              </w:rPr>
              <w:t>Yes</w:t>
            </w:r>
          </w:p>
        </w:tc>
        <w:tc>
          <w:tcPr>
            <w:tcW w:w="2607" w:type="dxa"/>
          </w:tcPr>
          <w:p w14:paraId="574B4D3E" w14:textId="77777777" w:rsidR="002B126C" w:rsidRDefault="00000000">
            <w:r>
              <w:rPr>
                <w:sz w:val="20"/>
              </w:rPr>
              <w:t>Tree Removal</w:t>
            </w:r>
          </w:p>
        </w:tc>
      </w:tr>
      <w:tr w:rsidR="002B126C" w14:paraId="1959F0C8" w14:textId="77777777" w:rsidTr="00AF51BF">
        <w:tc>
          <w:tcPr>
            <w:tcW w:w="3055" w:type="dxa"/>
          </w:tcPr>
          <w:p w14:paraId="5230F68A" w14:textId="77777777" w:rsidR="002B126C" w:rsidRDefault="00000000">
            <w:r>
              <w:rPr>
                <w:sz w:val="20"/>
              </w:rPr>
              <w:t>Hegland WPA</w:t>
            </w:r>
          </w:p>
        </w:tc>
        <w:tc>
          <w:tcPr>
            <w:tcW w:w="1266" w:type="dxa"/>
          </w:tcPr>
          <w:p w14:paraId="3B6EF70E" w14:textId="77777777" w:rsidR="002B126C" w:rsidRDefault="00000000">
            <w:r>
              <w:rPr>
                <w:sz w:val="20"/>
              </w:rPr>
              <w:t>Lac qui Parle</w:t>
            </w:r>
          </w:p>
        </w:tc>
        <w:tc>
          <w:tcPr>
            <w:tcW w:w="1102" w:type="dxa"/>
          </w:tcPr>
          <w:p w14:paraId="2B08B5A5" w14:textId="77777777" w:rsidR="002B126C" w:rsidRDefault="00000000">
            <w:r>
              <w:rPr>
                <w:sz w:val="20"/>
              </w:rPr>
              <w:t>11943204</w:t>
            </w:r>
          </w:p>
        </w:tc>
        <w:tc>
          <w:tcPr>
            <w:tcW w:w="731" w:type="dxa"/>
          </w:tcPr>
          <w:p w14:paraId="082D4174" w14:textId="77777777" w:rsidR="002B126C" w:rsidRDefault="00000000">
            <w:pPr>
              <w:jc w:val="right"/>
            </w:pPr>
            <w:r>
              <w:rPr>
                <w:sz w:val="20"/>
              </w:rPr>
              <w:t>88</w:t>
            </w:r>
          </w:p>
        </w:tc>
        <w:tc>
          <w:tcPr>
            <w:tcW w:w="1066" w:type="dxa"/>
          </w:tcPr>
          <w:p w14:paraId="4B34AFB2" w14:textId="77777777" w:rsidR="002B126C" w:rsidRDefault="00000000">
            <w:pPr>
              <w:jc w:val="right"/>
            </w:pPr>
            <w:r>
              <w:rPr>
                <w:sz w:val="20"/>
              </w:rPr>
              <w:t>$16,080</w:t>
            </w:r>
          </w:p>
        </w:tc>
        <w:tc>
          <w:tcPr>
            <w:tcW w:w="1189" w:type="dxa"/>
          </w:tcPr>
          <w:p w14:paraId="3F450E1D" w14:textId="77777777" w:rsidR="002B126C" w:rsidRDefault="00000000">
            <w:r>
              <w:rPr>
                <w:sz w:val="20"/>
              </w:rPr>
              <w:t>Yes</w:t>
            </w:r>
          </w:p>
        </w:tc>
        <w:tc>
          <w:tcPr>
            <w:tcW w:w="2607" w:type="dxa"/>
          </w:tcPr>
          <w:p w14:paraId="573B4F31" w14:textId="77777777" w:rsidR="002B126C" w:rsidRDefault="00000000">
            <w:r>
              <w:rPr>
                <w:sz w:val="20"/>
              </w:rPr>
              <w:t>Tree Removal</w:t>
            </w:r>
          </w:p>
        </w:tc>
      </w:tr>
      <w:tr w:rsidR="002B126C" w14:paraId="7C4B5ACF" w14:textId="77777777" w:rsidTr="00AF51BF">
        <w:tc>
          <w:tcPr>
            <w:tcW w:w="3055" w:type="dxa"/>
          </w:tcPr>
          <w:p w14:paraId="2A76E44D" w14:textId="77777777" w:rsidR="002B126C" w:rsidRDefault="00000000">
            <w:r>
              <w:rPr>
                <w:sz w:val="20"/>
              </w:rPr>
              <w:t>Lac Qui Parle WMA- Louisburg</w:t>
            </w:r>
          </w:p>
        </w:tc>
        <w:tc>
          <w:tcPr>
            <w:tcW w:w="1266" w:type="dxa"/>
          </w:tcPr>
          <w:p w14:paraId="2E2127EE" w14:textId="77777777" w:rsidR="002B126C" w:rsidRDefault="00000000">
            <w:r>
              <w:rPr>
                <w:sz w:val="20"/>
              </w:rPr>
              <w:t>Lac qui Parle</w:t>
            </w:r>
          </w:p>
        </w:tc>
        <w:tc>
          <w:tcPr>
            <w:tcW w:w="1102" w:type="dxa"/>
          </w:tcPr>
          <w:p w14:paraId="490593A7" w14:textId="77777777" w:rsidR="002B126C" w:rsidRDefault="00000000">
            <w:r>
              <w:rPr>
                <w:sz w:val="20"/>
              </w:rPr>
              <w:t>12044222</w:t>
            </w:r>
          </w:p>
        </w:tc>
        <w:tc>
          <w:tcPr>
            <w:tcW w:w="731" w:type="dxa"/>
          </w:tcPr>
          <w:p w14:paraId="75FE3E5D" w14:textId="77777777" w:rsidR="002B126C" w:rsidRDefault="00000000">
            <w:pPr>
              <w:jc w:val="right"/>
            </w:pPr>
            <w:r>
              <w:rPr>
                <w:sz w:val="20"/>
              </w:rPr>
              <w:t>77</w:t>
            </w:r>
          </w:p>
        </w:tc>
        <w:tc>
          <w:tcPr>
            <w:tcW w:w="1066" w:type="dxa"/>
          </w:tcPr>
          <w:p w14:paraId="35AB67AD" w14:textId="77777777" w:rsidR="002B126C" w:rsidRDefault="00000000">
            <w:pPr>
              <w:jc w:val="right"/>
            </w:pPr>
            <w:r>
              <w:rPr>
                <w:sz w:val="20"/>
              </w:rPr>
              <w:t>$47,000</w:t>
            </w:r>
          </w:p>
        </w:tc>
        <w:tc>
          <w:tcPr>
            <w:tcW w:w="1189" w:type="dxa"/>
          </w:tcPr>
          <w:p w14:paraId="0BB53549" w14:textId="77777777" w:rsidR="002B126C" w:rsidRDefault="00000000">
            <w:r>
              <w:rPr>
                <w:sz w:val="20"/>
              </w:rPr>
              <w:t>Yes</w:t>
            </w:r>
          </w:p>
        </w:tc>
        <w:tc>
          <w:tcPr>
            <w:tcW w:w="2607" w:type="dxa"/>
          </w:tcPr>
          <w:p w14:paraId="41C9F867" w14:textId="77777777" w:rsidR="002B126C" w:rsidRDefault="00000000">
            <w:r>
              <w:rPr>
                <w:sz w:val="20"/>
              </w:rPr>
              <w:t>Tree Removal</w:t>
            </w:r>
          </w:p>
        </w:tc>
      </w:tr>
      <w:tr w:rsidR="002B126C" w14:paraId="1AA5AF3A" w14:textId="77777777" w:rsidTr="00AF51BF">
        <w:tc>
          <w:tcPr>
            <w:tcW w:w="3055" w:type="dxa"/>
          </w:tcPr>
          <w:p w14:paraId="71E7BDC5" w14:textId="77777777" w:rsidR="002B126C" w:rsidRDefault="00000000">
            <w:r>
              <w:rPr>
                <w:sz w:val="20"/>
              </w:rPr>
              <w:t>Lac qui Parle WMA, Engebretson Tract</w:t>
            </w:r>
          </w:p>
        </w:tc>
        <w:tc>
          <w:tcPr>
            <w:tcW w:w="1266" w:type="dxa"/>
          </w:tcPr>
          <w:p w14:paraId="62681118" w14:textId="77777777" w:rsidR="002B126C" w:rsidRDefault="00000000">
            <w:r>
              <w:rPr>
                <w:sz w:val="20"/>
              </w:rPr>
              <w:t>Lac qui Parle</w:t>
            </w:r>
          </w:p>
        </w:tc>
        <w:tc>
          <w:tcPr>
            <w:tcW w:w="1102" w:type="dxa"/>
          </w:tcPr>
          <w:p w14:paraId="4D64C087" w14:textId="77777777" w:rsidR="002B126C" w:rsidRDefault="00000000">
            <w:r>
              <w:rPr>
                <w:sz w:val="20"/>
              </w:rPr>
              <w:t>11942229</w:t>
            </w:r>
          </w:p>
        </w:tc>
        <w:tc>
          <w:tcPr>
            <w:tcW w:w="731" w:type="dxa"/>
          </w:tcPr>
          <w:p w14:paraId="2D3AC9B8" w14:textId="77777777" w:rsidR="002B126C" w:rsidRDefault="00000000">
            <w:pPr>
              <w:jc w:val="right"/>
            </w:pPr>
            <w:r>
              <w:rPr>
                <w:sz w:val="20"/>
              </w:rPr>
              <w:t>612</w:t>
            </w:r>
          </w:p>
        </w:tc>
        <w:tc>
          <w:tcPr>
            <w:tcW w:w="1066" w:type="dxa"/>
          </w:tcPr>
          <w:p w14:paraId="4359670B" w14:textId="77777777" w:rsidR="002B126C" w:rsidRDefault="00000000">
            <w:pPr>
              <w:jc w:val="right"/>
            </w:pPr>
            <w:r>
              <w:rPr>
                <w:sz w:val="20"/>
              </w:rPr>
              <w:t>$140,000</w:t>
            </w:r>
          </w:p>
        </w:tc>
        <w:tc>
          <w:tcPr>
            <w:tcW w:w="1189" w:type="dxa"/>
          </w:tcPr>
          <w:p w14:paraId="57D2EA9C" w14:textId="77777777" w:rsidR="002B126C" w:rsidRDefault="00000000">
            <w:r>
              <w:rPr>
                <w:sz w:val="20"/>
              </w:rPr>
              <w:t>Yes</w:t>
            </w:r>
          </w:p>
        </w:tc>
        <w:tc>
          <w:tcPr>
            <w:tcW w:w="2607" w:type="dxa"/>
          </w:tcPr>
          <w:p w14:paraId="517F45CD" w14:textId="77777777" w:rsidR="002B126C" w:rsidRDefault="00000000">
            <w:r>
              <w:rPr>
                <w:sz w:val="20"/>
              </w:rPr>
              <w:t>Tree Removal</w:t>
            </w:r>
          </w:p>
        </w:tc>
      </w:tr>
      <w:tr w:rsidR="002B126C" w14:paraId="11286AD6" w14:textId="77777777" w:rsidTr="00AF51BF">
        <w:tc>
          <w:tcPr>
            <w:tcW w:w="3055" w:type="dxa"/>
          </w:tcPr>
          <w:p w14:paraId="6140112B" w14:textId="77777777" w:rsidR="002B126C" w:rsidRDefault="00000000">
            <w:r>
              <w:rPr>
                <w:sz w:val="20"/>
              </w:rPr>
              <w:t>Lac qui Parle WMA, Hamre Tract</w:t>
            </w:r>
          </w:p>
        </w:tc>
        <w:tc>
          <w:tcPr>
            <w:tcW w:w="1266" w:type="dxa"/>
          </w:tcPr>
          <w:p w14:paraId="71DF9B4D" w14:textId="77777777" w:rsidR="002B126C" w:rsidRDefault="00000000">
            <w:r>
              <w:rPr>
                <w:sz w:val="20"/>
              </w:rPr>
              <w:t>Lac qui Parle</w:t>
            </w:r>
          </w:p>
        </w:tc>
        <w:tc>
          <w:tcPr>
            <w:tcW w:w="1102" w:type="dxa"/>
          </w:tcPr>
          <w:p w14:paraId="2A55BC67" w14:textId="77777777" w:rsidR="002B126C" w:rsidRDefault="00000000">
            <w:r>
              <w:rPr>
                <w:sz w:val="20"/>
              </w:rPr>
              <w:t>11942230</w:t>
            </w:r>
          </w:p>
        </w:tc>
        <w:tc>
          <w:tcPr>
            <w:tcW w:w="731" w:type="dxa"/>
          </w:tcPr>
          <w:p w14:paraId="362996C2" w14:textId="77777777" w:rsidR="002B126C" w:rsidRDefault="00000000">
            <w:pPr>
              <w:jc w:val="right"/>
            </w:pPr>
            <w:r>
              <w:rPr>
                <w:sz w:val="20"/>
              </w:rPr>
              <w:t>227</w:t>
            </w:r>
          </w:p>
        </w:tc>
        <w:tc>
          <w:tcPr>
            <w:tcW w:w="1066" w:type="dxa"/>
          </w:tcPr>
          <w:p w14:paraId="7489540F" w14:textId="77777777" w:rsidR="002B126C" w:rsidRDefault="00000000">
            <w:pPr>
              <w:jc w:val="right"/>
            </w:pPr>
            <w:r>
              <w:rPr>
                <w:sz w:val="20"/>
              </w:rPr>
              <w:t>$200,000</w:t>
            </w:r>
          </w:p>
        </w:tc>
        <w:tc>
          <w:tcPr>
            <w:tcW w:w="1189" w:type="dxa"/>
          </w:tcPr>
          <w:p w14:paraId="536ABD82" w14:textId="77777777" w:rsidR="002B126C" w:rsidRDefault="00000000">
            <w:r>
              <w:rPr>
                <w:sz w:val="20"/>
              </w:rPr>
              <w:t>Yes</w:t>
            </w:r>
          </w:p>
        </w:tc>
        <w:tc>
          <w:tcPr>
            <w:tcW w:w="2607" w:type="dxa"/>
          </w:tcPr>
          <w:p w14:paraId="40F4FA05" w14:textId="77777777" w:rsidR="002B126C" w:rsidRDefault="00000000">
            <w:r>
              <w:rPr>
                <w:sz w:val="20"/>
              </w:rPr>
              <w:t>Tree Removal,</w:t>
            </w:r>
          </w:p>
        </w:tc>
      </w:tr>
      <w:tr w:rsidR="002B126C" w14:paraId="0CB6594F" w14:textId="77777777" w:rsidTr="00AF51BF">
        <w:tc>
          <w:tcPr>
            <w:tcW w:w="3055" w:type="dxa"/>
          </w:tcPr>
          <w:p w14:paraId="56973F20" w14:textId="77777777" w:rsidR="002B126C" w:rsidRDefault="00000000">
            <w:r>
              <w:rPr>
                <w:sz w:val="20"/>
              </w:rPr>
              <w:t>Lac qui Parle WMA, Nygard Tract</w:t>
            </w:r>
          </w:p>
        </w:tc>
        <w:tc>
          <w:tcPr>
            <w:tcW w:w="1266" w:type="dxa"/>
          </w:tcPr>
          <w:p w14:paraId="035D8EFD" w14:textId="77777777" w:rsidR="002B126C" w:rsidRDefault="00000000">
            <w:r>
              <w:rPr>
                <w:sz w:val="20"/>
              </w:rPr>
              <w:t>Lac qui Parle</w:t>
            </w:r>
          </w:p>
        </w:tc>
        <w:tc>
          <w:tcPr>
            <w:tcW w:w="1102" w:type="dxa"/>
          </w:tcPr>
          <w:p w14:paraId="374323A7" w14:textId="77777777" w:rsidR="002B126C" w:rsidRDefault="00000000">
            <w:r>
              <w:rPr>
                <w:sz w:val="20"/>
              </w:rPr>
              <w:t>12044225</w:t>
            </w:r>
          </w:p>
        </w:tc>
        <w:tc>
          <w:tcPr>
            <w:tcW w:w="731" w:type="dxa"/>
          </w:tcPr>
          <w:p w14:paraId="25BB89CC" w14:textId="77777777" w:rsidR="002B126C" w:rsidRDefault="00000000">
            <w:pPr>
              <w:jc w:val="right"/>
            </w:pPr>
            <w:r>
              <w:rPr>
                <w:sz w:val="20"/>
              </w:rPr>
              <w:t>15</w:t>
            </w:r>
          </w:p>
        </w:tc>
        <w:tc>
          <w:tcPr>
            <w:tcW w:w="1066" w:type="dxa"/>
          </w:tcPr>
          <w:p w14:paraId="26A21F91" w14:textId="77777777" w:rsidR="002B126C" w:rsidRDefault="00000000">
            <w:pPr>
              <w:jc w:val="right"/>
            </w:pPr>
            <w:r>
              <w:rPr>
                <w:sz w:val="20"/>
              </w:rPr>
              <w:t>$49,500</w:t>
            </w:r>
          </w:p>
        </w:tc>
        <w:tc>
          <w:tcPr>
            <w:tcW w:w="1189" w:type="dxa"/>
          </w:tcPr>
          <w:p w14:paraId="34A1C9F4" w14:textId="77777777" w:rsidR="002B126C" w:rsidRDefault="00000000">
            <w:r>
              <w:rPr>
                <w:sz w:val="20"/>
              </w:rPr>
              <w:t>Yes</w:t>
            </w:r>
          </w:p>
        </w:tc>
        <w:tc>
          <w:tcPr>
            <w:tcW w:w="2607" w:type="dxa"/>
          </w:tcPr>
          <w:p w14:paraId="3DCD6C09" w14:textId="77777777" w:rsidR="002B126C" w:rsidRDefault="00000000">
            <w:r>
              <w:rPr>
                <w:sz w:val="20"/>
              </w:rPr>
              <w:t>Tree Removal, 49500,</w:t>
            </w:r>
          </w:p>
        </w:tc>
      </w:tr>
      <w:tr w:rsidR="002B126C" w14:paraId="1BF257A1" w14:textId="77777777" w:rsidTr="00AF51BF">
        <w:tc>
          <w:tcPr>
            <w:tcW w:w="3055" w:type="dxa"/>
          </w:tcPr>
          <w:p w14:paraId="4A8CDC7A" w14:textId="77777777" w:rsidR="002B126C" w:rsidRDefault="00000000">
            <w:r>
              <w:rPr>
                <w:sz w:val="20"/>
              </w:rPr>
              <w:t>Lac qui Parle WMA, Shelstad Tract</w:t>
            </w:r>
          </w:p>
        </w:tc>
        <w:tc>
          <w:tcPr>
            <w:tcW w:w="1266" w:type="dxa"/>
          </w:tcPr>
          <w:p w14:paraId="18F317AE" w14:textId="77777777" w:rsidR="002B126C" w:rsidRDefault="00000000">
            <w:r>
              <w:rPr>
                <w:sz w:val="20"/>
              </w:rPr>
              <w:t>Lac qui Parle</w:t>
            </w:r>
          </w:p>
        </w:tc>
        <w:tc>
          <w:tcPr>
            <w:tcW w:w="1102" w:type="dxa"/>
          </w:tcPr>
          <w:p w14:paraId="40E01C24" w14:textId="77777777" w:rsidR="002B126C" w:rsidRDefault="00000000">
            <w:r>
              <w:rPr>
                <w:sz w:val="20"/>
              </w:rPr>
              <w:t>11943222</w:t>
            </w:r>
          </w:p>
        </w:tc>
        <w:tc>
          <w:tcPr>
            <w:tcW w:w="731" w:type="dxa"/>
          </w:tcPr>
          <w:p w14:paraId="70A4782D" w14:textId="77777777" w:rsidR="002B126C" w:rsidRDefault="00000000">
            <w:pPr>
              <w:jc w:val="right"/>
            </w:pPr>
            <w:r>
              <w:rPr>
                <w:sz w:val="20"/>
              </w:rPr>
              <w:t>17</w:t>
            </w:r>
          </w:p>
        </w:tc>
        <w:tc>
          <w:tcPr>
            <w:tcW w:w="1066" w:type="dxa"/>
          </w:tcPr>
          <w:p w14:paraId="70A35426" w14:textId="77777777" w:rsidR="002B126C" w:rsidRDefault="00000000">
            <w:pPr>
              <w:jc w:val="right"/>
            </w:pPr>
            <w:r>
              <w:rPr>
                <w:sz w:val="20"/>
              </w:rPr>
              <w:t>$27,000</w:t>
            </w:r>
          </w:p>
        </w:tc>
        <w:tc>
          <w:tcPr>
            <w:tcW w:w="1189" w:type="dxa"/>
          </w:tcPr>
          <w:p w14:paraId="44E0351C" w14:textId="77777777" w:rsidR="002B126C" w:rsidRDefault="00000000">
            <w:r>
              <w:rPr>
                <w:sz w:val="20"/>
              </w:rPr>
              <w:t>Yes</w:t>
            </w:r>
          </w:p>
        </w:tc>
        <w:tc>
          <w:tcPr>
            <w:tcW w:w="2607" w:type="dxa"/>
          </w:tcPr>
          <w:p w14:paraId="68623E06" w14:textId="77777777" w:rsidR="002B126C" w:rsidRDefault="00000000">
            <w:r>
              <w:rPr>
                <w:sz w:val="20"/>
              </w:rPr>
              <w:t>Upland Restoration, 23000, 3</w:t>
            </w:r>
          </w:p>
        </w:tc>
      </w:tr>
      <w:tr w:rsidR="002B126C" w14:paraId="3C80F80F" w14:textId="77777777" w:rsidTr="00AF51BF">
        <w:tc>
          <w:tcPr>
            <w:tcW w:w="3055" w:type="dxa"/>
          </w:tcPr>
          <w:p w14:paraId="3B188119" w14:textId="77777777" w:rsidR="002B126C" w:rsidRDefault="00000000">
            <w:r>
              <w:rPr>
                <w:sz w:val="20"/>
              </w:rPr>
              <w:t>Lac qui Parle WMA, Simonson Soderberg Tract</w:t>
            </w:r>
          </w:p>
        </w:tc>
        <w:tc>
          <w:tcPr>
            <w:tcW w:w="1266" w:type="dxa"/>
          </w:tcPr>
          <w:p w14:paraId="361D6C1B" w14:textId="77777777" w:rsidR="002B126C" w:rsidRDefault="00000000">
            <w:r>
              <w:rPr>
                <w:sz w:val="20"/>
              </w:rPr>
              <w:t>Lac qui Parle</w:t>
            </w:r>
          </w:p>
        </w:tc>
        <w:tc>
          <w:tcPr>
            <w:tcW w:w="1102" w:type="dxa"/>
          </w:tcPr>
          <w:p w14:paraId="21C9215A" w14:textId="77777777" w:rsidR="002B126C" w:rsidRDefault="00000000">
            <w:r>
              <w:rPr>
                <w:sz w:val="20"/>
              </w:rPr>
              <w:t>12044219</w:t>
            </w:r>
          </w:p>
        </w:tc>
        <w:tc>
          <w:tcPr>
            <w:tcW w:w="731" w:type="dxa"/>
          </w:tcPr>
          <w:p w14:paraId="3C112F7F" w14:textId="77777777" w:rsidR="002B126C" w:rsidRDefault="00000000">
            <w:pPr>
              <w:jc w:val="right"/>
            </w:pPr>
            <w:r>
              <w:rPr>
                <w:sz w:val="20"/>
              </w:rPr>
              <w:t>236</w:t>
            </w:r>
          </w:p>
        </w:tc>
        <w:tc>
          <w:tcPr>
            <w:tcW w:w="1066" w:type="dxa"/>
          </w:tcPr>
          <w:p w14:paraId="7A57DEA5" w14:textId="77777777" w:rsidR="002B126C" w:rsidRDefault="00000000">
            <w:pPr>
              <w:jc w:val="right"/>
            </w:pPr>
            <w:r>
              <w:rPr>
                <w:sz w:val="20"/>
              </w:rPr>
              <w:t>$178,100</w:t>
            </w:r>
          </w:p>
        </w:tc>
        <w:tc>
          <w:tcPr>
            <w:tcW w:w="1189" w:type="dxa"/>
          </w:tcPr>
          <w:p w14:paraId="18055309" w14:textId="77777777" w:rsidR="002B126C" w:rsidRDefault="00000000">
            <w:r>
              <w:rPr>
                <w:sz w:val="20"/>
              </w:rPr>
              <w:t>Yes</w:t>
            </w:r>
          </w:p>
        </w:tc>
        <w:tc>
          <w:tcPr>
            <w:tcW w:w="2607" w:type="dxa"/>
          </w:tcPr>
          <w:p w14:paraId="1F4F33BF" w14:textId="77777777" w:rsidR="002B126C" w:rsidRDefault="00000000">
            <w:r>
              <w:rPr>
                <w:sz w:val="20"/>
              </w:rPr>
              <w:t>Tree Removal, 169000, 7</w:t>
            </w:r>
          </w:p>
        </w:tc>
      </w:tr>
      <w:tr w:rsidR="002B126C" w14:paraId="1499D84F" w14:textId="77777777" w:rsidTr="00AF51BF">
        <w:tc>
          <w:tcPr>
            <w:tcW w:w="3055" w:type="dxa"/>
          </w:tcPr>
          <w:p w14:paraId="3AB930D7" w14:textId="77777777" w:rsidR="002B126C" w:rsidRDefault="00000000">
            <w:r>
              <w:rPr>
                <w:sz w:val="20"/>
              </w:rPr>
              <w:t>NE Four Corners WMA</w:t>
            </w:r>
          </w:p>
        </w:tc>
        <w:tc>
          <w:tcPr>
            <w:tcW w:w="1266" w:type="dxa"/>
          </w:tcPr>
          <w:p w14:paraId="6D937654" w14:textId="77777777" w:rsidR="002B126C" w:rsidRDefault="00000000">
            <w:r>
              <w:rPr>
                <w:sz w:val="20"/>
              </w:rPr>
              <w:t>Lac qui Parle</w:t>
            </w:r>
          </w:p>
        </w:tc>
        <w:tc>
          <w:tcPr>
            <w:tcW w:w="1102" w:type="dxa"/>
          </w:tcPr>
          <w:p w14:paraId="4D2F66A2" w14:textId="77777777" w:rsidR="002B126C" w:rsidRDefault="00000000">
            <w:r>
              <w:rPr>
                <w:sz w:val="20"/>
              </w:rPr>
              <w:t>11845230</w:t>
            </w:r>
          </w:p>
        </w:tc>
        <w:tc>
          <w:tcPr>
            <w:tcW w:w="731" w:type="dxa"/>
          </w:tcPr>
          <w:p w14:paraId="2E8120E8" w14:textId="77777777" w:rsidR="002B126C" w:rsidRDefault="00000000">
            <w:pPr>
              <w:jc w:val="right"/>
            </w:pPr>
            <w:r>
              <w:rPr>
                <w:sz w:val="20"/>
              </w:rPr>
              <w:t>20</w:t>
            </w:r>
          </w:p>
        </w:tc>
        <w:tc>
          <w:tcPr>
            <w:tcW w:w="1066" w:type="dxa"/>
          </w:tcPr>
          <w:p w14:paraId="2AD825C5" w14:textId="77777777" w:rsidR="002B126C" w:rsidRDefault="00000000">
            <w:pPr>
              <w:jc w:val="right"/>
            </w:pPr>
            <w:r>
              <w:rPr>
                <w:sz w:val="20"/>
              </w:rPr>
              <w:t>$27,000</w:t>
            </w:r>
          </w:p>
        </w:tc>
        <w:tc>
          <w:tcPr>
            <w:tcW w:w="1189" w:type="dxa"/>
          </w:tcPr>
          <w:p w14:paraId="412DC6F7" w14:textId="77777777" w:rsidR="002B126C" w:rsidRDefault="00000000">
            <w:r>
              <w:rPr>
                <w:sz w:val="20"/>
              </w:rPr>
              <w:t>Yes</w:t>
            </w:r>
          </w:p>
        </w:tc>
        <w:tc>
          <w:tcPr>
            <w:tcW w:w="2607" w:type="dxa"/>
          </w:tcPr>
          <w:p w14:paraId="1436C7C0" w14:textId="77777777" w:rsidR="002B126C" w:rsidRDefault="00000000">
            <w:r>
              <w:rPr>
                <w:sz w:val="20"/>
              </w:rPr>
              <w:t>Upland Restoration</w:t>
            </w:r>
          </w:p>
        </w:tc>
      </w:tr>
      <w:tr w:rsidR="002B126C" w14:paraId="2820F1A1" w14:textId="77777777" w:rsidTr="00AF51BF">
        <w:tc>
          <w:tcPr>
            <w:tcW w:w="3055" w:type="dxa"/>
          </w:tcPr>
          <w:p w14:paraId="6D0C1415" w14:textId="77777777" w:rsidR="002B126C" w:rsidRDefault="00000000">
            <w:r>
              <w:rPr>
                <w:sz w:val="20"/>
              </w:rPr>
              <w:t>Taylor WPA</w:t>
            </w:r>
          </w:p>
        </w:tc>
        <w:tc>
          <w:tcPr>
            <w:tcW w:w="1266" w:type="dxa"/>
          </w:tcPr>
          <w:p w14:paraId="036B4B1D" w14:textId="77777777" w:rsidR="002B126C" w:rsidRDefault="00000000">
            <w:r>
              <w:rPr>
                <w:sz w:val="20"/>
              </w:rPr>
              <w:t>Lac qui Parle</w:t>
            </w:r>
          </w:p>
        </w:tc>
        <w:tc>
          <w:tcPr>
            <w:tcW w:w="1102" w:type="dxa"/>
          </w:tcPr>
          <w:p w14:paraId="462D5726" w14:textId="77777777" w:rsidR="002B126C" w:rsidRDefault="00000000">
            <w:r>
              <w:rPr>
                <w:sz w:val="20"/>
              </w:rPr>
              <w:t>11646204</w:t>
            </w:r>
          </w:p>
        </w:tc>
        <w:tc>
          <w:tcPr>
            <w:tcW w:w="731" w:type="dxa"/>
          </w:tcPr>
          <w:p w14:paraId="54752ECF" w14:textId="77777777" w:rsidR="002B126C" w:rsidRDefault="00000000">
            <w:pPr>
              <w:jc w:val="right"/>
            </w:pPr>
            <w:r>
              <w:rPr>
                <w:sz w:val="20"/>
              </w:rPr>
              <w:t>77</w:t>
            </w:r>
          </w:p>
        </w:tc>
        <w:tc>
          <w:tcPr>
            <w:tcW w:w="1066" w:type="dxa"/>
          </w:tcPr>
          <w:p w14:paraId="2E91AB85" w14:textId="77777777" w:rsidR="002B126C" w:rsidRDefault="00000000">
            <w:pPr>
              <w:jc w:val="right"/>
            </w:pPr>
            <w:r>
              <w:rPr>
                <w:sz w:val="20"/>
              </w:rPr>
              <w:t>$15,500</w:t>
            </w:r>
          </w:p>
        </w:tc>
        <w:tc>
          <w:tcPr>
            <w:tcW w:w="1189" w:type="dxa"/>
          </w:tcPr>
          <w:p w14:paraId="256DCB82" w14:textId="77777777" w:rsidR="002B126C" w:rsidRDefault="00000000">
            <w:r>
              <w:rPr>
                <w:sz w:val="20"/>
              </w:rPr>
              <w:t>Yes</w:t>
            </w:r>
          </w:p>
        </w:tc>
        <w:tc>
          <w:tcPr>
            <w:tcW w:w="2607" w:type="dxa"/>
          </w:tcPr>
          <w:p w14:paraId="00250AEE" w14:textId="77777777" w:rsidR="002B126C" w:rsidRDefault="00000000">
            <w:r>
              <w:rPr>
                <w:sz w:val="20"/>
              </w:rPr>
              <w:t>Tree Removal</w:t>
            </w:r>
          </w:p>
        </w:tc>
      </w:tr>
      <w:tr w:rsidR="002B126C" w14:paraId="2F6EE4A2" w14:textId="77777777" w:rsidTr="00AF51BF">
        <w:tc>
          <w:tcPr>
            <w:tcW w:w="3055" w:type="dxa"/>
          </w:tcPr>
          <w:p w14:paraId="12E26491" w14:textId="77777777" w:rsidR="002B126C" w:rsidRDefault="00000000">
            <w:r>
              <w:rPr>
                <w:sz w:val="20"/>
              </w:rPr>
              <w:t>Morris Mow- LOW State Forest</w:t>
            </w:r>
          </w:p>
        </w:tc>
        <w:tc>
          <w:tcPr>
            <w:tcW w:w="1266" w:type="dxa"/>
          </w:tcPr>
          <w:p w14:paraId="1238BD96" w14:textId="77777777" w:rsidR="002B126C" w:rsidRDefault="00000000">
            <w:r>
              <w:rPr>
                <w:sz w:val="20"/>
              </w:rPr>
              <w:t>Lake of the Woods</w:t>
            </w:r>
          </w:p>
        </w:tc>
        <w:tc>
          <w:tcPr>
            <w:tcW w:w="1102" w:type="dxa"/>
          </w:tcPr>
          <w:p w14:paraId="25CDCBBB" w14:textId="77777777" w:rsidR="002B126C" w:rsidRDefault="00000000">
            <w:r>
              <w:rPr>
                <w:sz w:val="20"/>
              </w:rPr>
              <w:t>15930221</w:t>
            </w:r>
          </w:p>
        </w:tc>
        <w:tc>
          <w:tcPr>
            <w:tcW w:w="731" w:type="dxa"/>
          </w:tcPr>
          <w:p w14:paraId="630D8D2A" w14:textId="77777777" w:rsidR="002B126C" w:rsidRDefault="00000000">
            <w:pPr>
              <w:jc w:val="right"/>
            </w:pPr>
            <w:r>
              <w:rPr>
                <w:sz w:val="20"/>
              </w:rPr>
              <w:t>35</w:t>
            </w:r>
          </w:p>
        </w:tc>
        <w:tc>
          <w:tcPr>
            <w:tcW w:w="1066" w:type="dxa"/>
          </w:tcPr>
          <w:p w14:paraId="19ED61FF" w14:textId="77777777" w:rsidR="002B126C" w:rsidRDefault="00000000">
            <w:pPr>
              <w:jc w:val="right"/>
            </w:pPr>
            <w:r>
              <w:rPr>
                <w:sz w:val="20"/>
              </w:rPr>
              <w:t>$29,279</w:t>
            </w:r>
          </w:p>
        </w:tc>
        <w:tc>
          <w:tcPr>
            <w:tcW w:w="1189" w:type="dxa"/>
          </w:tcPr>
          <w:p w14:paraId="42D53007" w14:textId="77777777" w:rsidR="002B126C" w:rsidRDefault="00000000">
            <w:r>
              <w:rPr>
                <w:sz w:val="20"/>
              </w:rPr>
              <w:t>Yes</w:t>
            </w:r>
          </w:p>
        </w:tc>
        <w:tc>
          <w:tcPr>
            <w:tcW w:w="2607" w:type="dxa"/>
          </w:tcPr>
          <w:p w14:paraId="07A065D2" w14:textId="77777777" w:rsidR="002B126C" w:rsidRDefault="00000000">
            <w:r>
              <w:rPr>
                <w:sz w:val="20"/>
              </w:rPr>
              <w:t>Brush Mowing</w:t>
            </w:r>
          </w:p>
        </w:tc>
      </w:tr>
      <w:tr w:rsidR="002B126C" w14:paraId="47473C76" w14:textId="77777777" w:rsidTr="00AF51BF">
        <w:tc>
          <w:tcPr>
            <w:tcW w:w="3055" w:type="dxa"/>
          </w:tcPr>
          <w:p w14:paraId="4C45EF4C" w14:textId="77777777" w:rsidR="002B126C" w:rsidRDefault="00000000">
            <w:r>
              <w:rPr>
                <w:sz w:val="20"/>
              </w:rPr>
              <w:t>Archerville WMA</w:t>
            </w:r>
          </w:p>
        </w:tc>
        <w:tc>
          <w:tcPr>
            <w:tcW w:w="1266" w:type="dxa"/>
          </w:tcPr>
          <w:p w14:paraId="31FA0549" w14:textId="77777777" w:rsidR="002B126C" w:rsidRDefault="00000000">
            <w:r>
              <w:rPr>
                <w:sz w:val="20"/>
              </w:rPr>
              <w:t>Lincoln</w:t>
            </w:r>
          </w:p>
        </w:tc>
        <w:tc>
          <w:tcPr>
            <w:tcW w:w="1102" w:type="dxa"/>
          </w:tcPr>
          <w:p w14:paraId="5FA990B8" w14:textId="77777777" w:rsidR="002B126C" w:rsidRDefault="00000000">
            <w:r>
              <w:rPr>
                <w:sz w:val="20"/>
              </w:rPr>
              <w:t>11345206</w:t>
            </w:r>
          </w:p>
        </w:tc>
        <w:tc>
          <w:tcPr>
            <w:tcW w:w="731" w:type="dxa"/>
          </w:tcPr>
          <w:p w14:paraId="0721BC76" w14:textId="77777777" w:rsidR="002B126C" w:rsidRDefault="00000000">
            <w:pPr>
              <w:jc w:val="right"/>
            </w:pPr>
            <w:r>
              <w:rPr>
                <w:sz w:val="20"/>
              </w:rPr>
              <w:t>184</w:t>
            </w:r>
          </w:p>
        </w:tc>
        <w:tc>
          <w:tcPr>
            <w:tcW w:w="1066" w:type="dxa"/>
          </w:tcPr>
          <w:p w14:paraId="3447B7A3" w14:textId="77777777" w:rsidR="002B126C" w:rsidRDefault="00000000">
            <w:pPr>
              <w:jc w:val="right"/>
            </w:pPr>
            <w:r>
              <w:rPr>
                <w:sz w:val="20"/>
              </w:rPr>
              <w:t>$220,800</w:t>
            </w:r>
          </w:p>
        </w:tc>
        <w:tc>
          <w:tcPr>
            <w:tcW w:w="1189" w:type="dxa"/>
          </w:tcPr>
          <w:p w14:paraId="3E5CA79B" w14:textId="77777777" w:rsidR="002B126C" w:rsidRDefault="00000000">
            <w:r>
              <w:rPr>
                <w:sz w:val="20"/>
              </w:rPr>
              <w:t>Yes</w:t>
            </w:r>
          </w:p>
        </w:tc>
        <w:tc>
          <w:tcPr>
            <w:tcW w:w="2607" w:type="dxa"/>
          </w:tcPr>
          <w:p w14:paraId="0396B26A" w14:textId="77777777" w:rsidR="002B126C" w:rsidRDefault="00000000">
            <w:r>
              <w:rPr>
                <w:sz w:val="20"/>
              </w:rPr>
              <w:t>Tree Removal</w:t>
            </w:r>
          </w:p>
        </w:tc>
      </w:tr>
      <w:tr w:rsidR="002B126C" w14:paraId="2964717D" w14:textId="77777777" w:rsidTr="00AF51BF">
        <w:tc>
          <w:tcPr>
            <w:tcW w:w="3055" w:type="dxa"/>
          </w:tcPr>
          <w:p w14:paraId="12E75E4D" w14:textId="77777777" w:rsidR="002B126C" w:rsidRDefault="00000000">
            <w:r>
              <w:rPr>
                <w:sz w:val="20"/>
              </w:rPr>
              <w:t>Collinson WMA</w:t>
            </w:r>
          </w:p>
        </w:tc>
        <w:tc>
          <w:tcPr>
            <w:tcW w:w="1266" w:type="dxa"/>
          </w:tcPr>
          <w:p w14:paraId="511964DF" w14:textId="77777777" w:rsidR="002B126C" w:rsidRDefault="00000000">
            <w:r>
              <w:rPr>
                <w:sz w:val="20"/>
              </w:rPr>
              <w:t>Lincoln</w:t>
            </w:r>
          </w:p>
        </w:tc>
        <w:tc>
          <w:tcPr>
            <w:tcW w:w="1102" w:type="dxa"/>
          </w:tcPr>
          <w:p w14:paraId="563FA1FE" w14:textId="77777777" w:rsidR="002B126C" w:rsidRDefault="00000000">
            <w:r>
              <w:rPr>
                <w:sz w:val="20"/>
              </w:rPr>
              <w:t>11045217</w:t>
            </w:r>
          </w:p>
        </w:tc>
        <w:tc>
          <w:tcPr>
            <w:tcW w:w="731" w:type="dxa"/>
          </w:tcPr>
          <w:p w14:paraId="62366516" w14:textId="77777777" w:rsidR="002B126C" w:rsidRDefault="00000000">
            <w:pPr>
              <w:jc w:val="right"/>
            </w:pPr>
            <w:r>
              <w:rPr>
                <w:sz w:val="20"/>
              </w:rPr>
              <w:t>50</w:t>
            </w:r>
          </w:p>
        </w:tc>
        <w:tc>
          <w:tcPr>
            <w:tcW w:w="1066" w:type="dxa"/>
          </w:tcPr>
          <w:p w14:paraId="5BD0F8B3" w14:textId="77777777" w:rsidR="002B126C" w:rsidRDefault="00000000">
            <w:pPr>
              <w:jc w:val="right"/>
            </w:pPr>
            <w:r>
              <w:rPr>
                <w:sz w:val="20"/>
              </w:rPr>
              <w:t>$114,000</w:t>
            </w:r>
          </w:p>
        </w:tc>
        <w:tc>
          <w:tcPr>
            <w:tcW w:w="1189" w:type="dxa"/>
          </w:tcPr>
          <w:p w14:paraId="7AE1C098" w14:textId="77777777" w:rsidR="002B126C" w:rsidRDefault="00000000">
            <w:r>
              <w:rPr>
                <w:sz w:val="20"/>
              </w:rPr>
              <w:t>Yes</w:t>
            </w:r>
          </w:p>
        </w:tc>
        <w:tc>
          <w:tcPr>
            <w:tcW w:w="2607" w:type="dxa"/>
          </w:tcPr>
          <w:p w14:paraId="41A671B1" w14:textId="77777777" w:rsidR="002B126C" w:rsidRDefault="00000000">
            <w:r>
              <w:rPr>
                <w:sz w:val="20"/>
              </w:rPr>
              <w:t>Tree Removal</w:t>
            </w:r>
          </w:p>
        </w:tc>
      </w:tr>
      <w:tr w:rsidR="002B126C" w14:paraId="0826288C" w14:textId="77777777" w:rsidTr="00AF51BF">
        <w:tc>
          <w:tcPr>
            <w:tcW w:w="3055" w:type="dxa"/>
          </w:tcPr>
          <w:p w14:paraId="0D628841" w14:textId="77777777" w:rsidR="002B126C" w:rsidRDefault="00000000">
            <w:r>
              <w:rPr>
                <w:sz w:val="20"/>
              </w:rPr>
              <w:t>Kragh Farms WPA</w:t>
            </w:r>
          </w:p>
        </w:tc>
        <w:tc>
          <w:tcPr>
            <w:tcW w:w="1266" w:type="dxa"/>
          </w:tcPr>
          <w:p w14:paraId="1811CFCD" w14:textId="77777777" w:rsidR="002B126C" w:rsidRDefault="00000000">
            <w:r>
              <w:rPr>
                <w:sz w:val="20"/>
              </w:rPr>
              <w:t>Lincoln</w:t>
            </w:r>
          </w:p>
        </w:tc>
        <w:tc>
          <w:tcPr>
            <w:tcW w:w="1102" w:type="dxa"/>
          </w:tcPr>
          <w:p w14:paraId="7E5DA90F" w14:textId="77777777" w:rsidR="002B126C" w:rsidRDefault="00000000">
            <w:r>
              <w:rPr>
                <w:sz w:val="20"/>
              </w:rPr>
              <w:t>11146228</w:t>
            </w:r>
          </w:p>
        </w:tc>
        <w:tc>
          <w:tcPr>
            <w:tcW w:w="731" w:type="dxa"/>
          </w:tcPr>
          <w:p w14:paraId="6A2BB07D" w14:textId="77777777" w:rsidR="002B126C" w:rsidRDefault="00000000">
            <w:pPr>
              <w:jc w:val="right"/>
            </w:pPr>
            <w:r>
              <w:rPr>
                <w:sz w:val="20"/>
              </w:rPr>
              <w:t>8</w:t>
            </w:r>
          </w:p>
        </w:tc>
        <w:tc>
          <w:tcPr>
            <w:tcW w:w="1066" w:type="dxa"/>
          </w:tcPr>
          <w:p w14:paraId="291E97FC" w14:textId="77777777" w:rsidR="002B126C" w:rsidRDefault="00000000">
            <w:pPr>
              <w:jc w:val="right"/>
            </w:pPr>
            <w:r>
              <w:rPr>
                <w:sz w:val="20"/>
              </w:rPr>
              <w:t>$124,290</w:t>
            </w:r>
          </w:p>
        </w:tc>
        <w:tc>
          <w:tcPr>
            <w:tcW w:w="1189" w:type="dxa"/>
          </w:tcPr>
          <w:p w14:paraId="15B95998" w14:textId="77777777" w:rsidR="002B126C" w:rsidRDefault="00000000">
            <w:r>
              <w:rPr>
                <w:sz w:val="20"/>
              </w:rPr>
              <w:t>Yes</w:t>
            </w:r>
          </w:p>
        </w:tc>
        <w:tc>
          <w:tcPr>
            <w:tcW w:w="2607" w:type="dxa"/>
          </w:tcPr>
          <w:p w14:paraId="02AED4CB" w14:textId="77777777" w:rsidR="002B126C" w:rsidRDefault="00000000">
            <w:r>
              <w:rPr>
                <w:sz w:val="20"/>
              </w:rPr>
              <w:t>Wetland, Tree Removal,</w:t>
            </w:r>
          </w:p>
        </w:tc>
      </w:tr>
      <w:tr w:rsidR="002B126C" w14:paraId="796C05E0" w14:textId="77777777" w:rsidTr="00AF51BF">
        <w:tc>
          <w:tcPr>
            <w:tcW w:w="3055" w:type="dxa"/>
          </w:tcPr>
          <w:p w14:paraId="3AEE2A33" w14:textId="77777777" w:rsidR="002B126C" w:rsidRDefault="00000000">
            <w:r>
              <w:rPr>
                <w:sz w:val="20"/>
              </w:rPr>
              <w:t>MinnKota WMA</w:t>
            </w:r>
          </w:p>
        </w:tc>
        <w:tc>
          <w:tcPr>
            <w:tcW w:w="1266" w:type="dxa"/>
          </w:tcPr>
          <w:p w14:paraId="5DD5BEDB" w14:textId="77777777" w:rsidR="002B126C" w:rsidRDefault="00000000">
            <w:r>
              <w:rPr>
                <w:sz w:val="20"/>
              </w:rPr>
              <w:t>Lincoln</w:t>
            </w:r>
          </w:p>
        </w:tc>
        <w:tc>
          <w:tcPr>
            <w:tcW w:w="1102" w:type="dxa"/>
          </w:tcPr>
          <w:p w14:paraId="6C07CE64" w14:textId="77777777" w:rsidR="002B126C" w:rsidRDefault="00000000">
            <w:r>
              <w:rPr>
                <w:sz w:val="20"/>
              </w:rPr>
              <w:t>11346206</w:t>
            </w:r>
          </w:p>
        </w:tc>
        <w:tc>
          <w:tcPr>
            <w:tcW w:w="731" w:type="dxa"/>
          </w:tcPr>
          <w:p w14:paraId="0285D5AE" w14:textId="77777777" w:rsidR="002B126C" w:rsidRDefault="00000000">
            <w:pPr>
              <w:jc w:val="right"/>
            </w:pPr>
            <w:r>
              <w:rPr>
                <w:sz w:val="20"/>
              </w:rPr>
              <w:t>135</w:t>
            </w:r>
          </w:p>
        </w:tc>
        <w:tc>
          <w:tcPr>
            <w:tcW w:w="1066" w:type="dxa"/>
          </w:tcPr>
          <w:p w14:paraId="636337B8" w14:textId="77777777" w:rsidR="002B126C" w:rsidRDefault="00000000">
            <w:pPr>
              <w:jc w:val="right"/>
            </w:pPr>
            <w:r>
              <w:rPr>
                <w:sz w:val="20"/>
              </w:rPr>
              <w:t>$45,700</w:t>
            </w:r>
          </w:p>
        </w:tc>
        <w:tc>
          <w:tcPr>
            <w:tcW w:w="1189" w:type="dxa"/>
          </w:tcPr>
          <w:p w14:paraId="705D80EF" w14:textId="77777777" w:rsidR="002B126C" w:rsidRDefault="00000000">
            <w:r>
              <w:rPr>
                <w:sz w:val="20"/>
              </w:rPr>
              <w:t>Yes</w:t>
            </w:r>
          </w:p>
        </w:tc>
        <w:tc>
          <w:tcPr>
            <w:tcW w:w="2607" w:type="dxa"/>
          </w:tcPr>
          <w:p w14:paraId="4E2841AA" w14:textId="77777777" w:rsidR="002B126C" w:rsidRDefault="00000000">
            <w:r>
              <w:rPr>
                <w:sz w:val="20"/>
              </w:rPr>
              <w:t>Fencing</w:t>
            </w:r>
          </w:p>
        </w:tc>
      </w:tr>
      <w:tr w:rsidR="002B126C" w14:paraId="07579B8B" w14:textId="77777777" w:rsidTr="00AF51BF">
        <w:tc>
          <w:tcPr>
            <w:tcW w:w="3055" w:type="dxa"/>
          </w:tcPr>
          <w:p w14:paraId="402A4A87" w14:textId="77777777" w:rsidR="002B126C" w:rsidRDefault="00000000">
            <w:r>
              <w:rPr>
                <w:sz w:val="20"/>
              </w:rPr>
              <w:t>Richard Doerer WMA</w:t>
            </w:r>
          </w:p>
        </w:tc>
        <w:tc>
          <w:tcPr>
            <w:tcW w:w="1266" w:type="dxa"/>
          </w:tcPr>
          <w:p w14:paraId="3179E31A" w14:textId="77777777" w:rsidR="002B126C" w:rsidRDefault="00000000">
            <w:r>
              <w:rPr>
                <w:sz w:val="20"/>
              </w:rPr>
              <w:t>Lincoln</w:t>
            </w:r>
          </w:p>
        </w:tc>
        <w:tc>
          <w:tcPr>
            <w:tcW w:w="1102" w:type="dxa"/>
          </w:tcPr>
          <w:p w14:paraId="2C0A2FEB" w14:textId="77777777" w:rsidR="002B126C" w:rsidRDefault="00000000">
            <w:r>
              <w:rPr>
                <w:sz w:val="20"/>
              </w:rPr>
              <w:t>11346225</w:t>
            </w:r>
          </w:p>
        </w:tc>
        <w:tc>
          <w:tcPr>
            <w:tcW w:w="731" w:type="dxa"/>
          </w:tcPr>
          <w:p w14:paraId="1DDD0B30" w14:textId="77777777" w:rsidR="002B126C" w:rsidRDefault="00000000">
            <w:pPr>
              <w:jc w:val="right"/>
            </w:pPr>
            <w:r>
              <w:rPr>
                <w:sz w:val="20"/>
              </w:rPr>
              <w:t>70</w:t>
            </w:r>
          </w:p>
        </w:tc>
        <w:tc>
          <w:tcPr>
            <w:tcW w:w="1066" w:type="dxa"/>
          </w:tcPr>
          <w:p w14:paraId="4402E87C" w14:textId="77777777" w:rsidR="002B126C" w:rsidRDefault="00000000">
            <w:pPr>
              <w:jc w:val="right"/>
            </w:pPr>
            <w:r>
              <w:rPr>
                <w:sz w:val="20"/>
              </w:rPr>
              <w:t>$25,000</w:t>
            </w:r>
          </w:p>
        </w:tc>
        <w:tc>
          <w:tcPr>
            <w:tcW w:w="1189" w:type="dxa"/>
          </w:tcPr>
          <w:p w14:paraId="3E9DB1CB" w14:textId="77777777" w:rsidR="002B126C" w:rsidRDefault="00000000">
            <w:r>
              <w:rPr>
                <w:sz w:val="20"/>
              </w:rPr>
              <w:t>Yes</w:t>
            </w:r>
          </w:p>
        </w:tc>
        <w:tc>
          <w:tcPr>
            <w:tcW w:w="2607" w:type="dxa"/>
          </w:tcPr>
          <w:p w14:paraId="42BA7CEE" w14:textId="77777777" w:rsidR="002B126C" w:rsidRDefault="00000000">
            <w:r>
              <w:rPr>
                <w:sz w:val="20"/>
              </w:rPr>
              <w:t>Tree Removal</w:t>
            </w:r>
          </w:p>
        </w:tc>
      </w:tr>
      <w:tr w:rsidR="002B126C" w14:paraId="321122AD" w14:textId="77777777" w:rsidTr="00AF51BF">
        <w:tc>
          <w:tcPr>
            <w:tcW w:w="3055" w:type="dxa"/>
          </w:tcPr>
          <w:p w14:paraId="46F6D83F" w14:textId="77777777" w:rsidR="002B126C" w:rsidRDefault="00000000">
            <w:r>
              <w:rPr>
                <w:sz w:val="20"/>
              </w:rPr>
              <w:t>Rook WPA</w:t>
            </w:r>
          </w:p>
        </w:tc>
        <w:tc>
          <w:tcPr>
            <w:tcW w:w="1266" w:type="dxa"/>
          </w:tcPr>
          <w:p w14:paraId="06D2BDEF" w14:textId="77777777" w:rsidR="002B126C" w:rsidRDefault="00000000">
            <w:r>
              <w:rPr>
                <w:sz w:val="20"/>
              </w:rPr>
              <w:t>Lincoln</w:t>
            </w:r>
          </w:p>
        </w:tc>
        <w:tc>
          <w:tcPr>
            <w:tcW w:w="1102" w:type="dxa"/>
          </w:tcPr>
          <w:p w14:paraId="5DCD3384" w14:textId="77777777" w:rsidR="002B126C" w:rsidRDefault="00000000">
            <w:r>
              <w:rPr>
                <w:sz w:val="20"/>
              </w:rPr>
              <w:t>11345227</w:t>
            </w:r>
          </w:p>
        </w:tc>
        <w:tc>
          <w:tcPr>
            <w:tcW w:w="731" w:type="dxa"/>
          </w:tcPr>
          <w:p w14:paraId="243E49EA" w14:textId="77777777" w:rsidR="002B126C" w:rsidRDefault="00000000">
            <w:pPr>
              <w:jc w:val="right"/>
            </w:pPr>
            <w:r>
              <w:rPr>
                <w:sz w:val="20"/>
              </w:rPr>
              <w:t>162</w:t>
            </w:r>
          </w:p>
        </w:tc>
        <w:tc>
          <w:tcPr>
            <w:tcW w:w="1066" w:type="dxa"/>
          </w:tcPr>
          <w:p w14:paraId="04A64C43" w14:textId="77777777" w:rsidR="002B126C" w:rsidRDefault="00000000">
            <w:pPr>
              <w:jc w:val="right"/>
            </w:pPr>
            <w:r>
              <w:rPr>
                <w:sz w:val="20"/>
              </w:rPr>
              <w:t>$45,000</w:t>
            </w:r>
          </w:p>
        </w:tc>
        <w:tc>
          <w:tcPr>
            <w:tcW w:w="1189" w:type="dxa"/>
          </w:tcPr>
          <w:p w14:paraId="7AC846EE" w14:textId="77777777" w:rsidR="002B126C" w:rsidRDefault="00000000">
            <w:r>
              <w:rPr>
                <w:sz w:val="20"/>
              </w:rPr>
              <w:t>Yes</w:t>
            </w:r>
          </w:p>
        </w:tc>
        <w:tc>
          <w:tcPr>
            <w:tcW w:w="2607" w:type="dxa"/>
          </w:tcPr>
          <w:p w14:paraId="7056192F" w14:textId="77777777" w:rsidR="002B126C" w:rsidRDefault="00000000">
            <w:r>
              <w:rPr>
                <w:sz w:val="20"/>
              </w:rPr>
              <w:t>Conservation Grazing, Tree Removal,</w:t>
            </w:r>
          </w:p>
        </w:tc>
      </w:tr>
      <w:tr w:rsidR="002B126C" w14:paraId="06675F9C" w14:textId="77777777" w:rsidTr="00AF51BF">
        <w:tc>
          <w:tcPr>
            <w:tcW w:w="3055" w:type="dxa"/>
          </w:tcPr>
          <w:p w14:paraId="566C1166" w14:textId="77777777" w:rsidR="002B126C" w:rsidRDefault="00000000">
            <w:r>
              <w:rPr>
                <w:sz w:val="20"/>
              </w:rPr>
              <w:t>Rost WMA</w:t>
            </w:r>
          </w:p>
        </w:tc>
        <w:tc>
          <w:tcPr>
            <w:tcW w:w="1266" w:type="dxa"/>
          </w:tcPr>
          <w:p w14:paraId="0AE46BFF" w14:textId="77777777" w:rsidR="002B126C" w:rsidRDefault="00000000">
            <w:r>
              <w:rPr>
                <w:sz w:val="20"/>
              </w:rPr>
              <w:t>Lincoln</w:t>
            </w:r>
          </w:p>
        </w:tc>
        <w:tc>
          <w:tcPr>
            <w:tcW w:w="1102" w:type="dxa"/>
          </w:tcPr>
          <w:p w14:paraId="780FC55D" w14:textId="77777777" w:rsidR="002B126C" w:rsidRDefault="00000000">
            <w:r>
              <w:rPr>
                <w:sz w:val="20"/>
              </w:rPr>
              <w:t>11244232</w:t>
            </w:r>
          </w:p>
        </w:tc>
        <w:tc>
          <w:tcPr>
            <w:tcW w:w="731" w:type="dxa"/>
          </w:tcPr>
          <w:p w14:paraId="101375AD" w14:textId="77777777" w:rsidR="002B126C" w:rsidRDefault="00000000">
            <w:pPr>
              <w:jc w:val="right"/>
            </w:pPr>
            <w:r>
              <w:rPr>
                <w:sz w:val="20"/>
              </w:rPr>
              <w:t>100</w:t>
            </w:r>
          </w:p>
        </w:tc>
        <w:tc>
          <w:tcPr>
            <w:tcW w:w="1066" w:type="dxa"/>
          </w:tcPr>
          <w:p w14:paraId="55962F1C" w14:textId="77777777" w:rsidR="002B126C" w:rsidRDefault="00000000">
            <w:pPr>
              <w:jc w:val="right"/>
            </w:pPr>
            <w:r>
              <w:rPr>
                <w:sz w:val="20"/>
              </w:rPr>
              <w:t>$60,000</w:t>
            </w:r>
          </w:p>
        </w:tc>
        <w:tc>
          <w:tcPr>
            <w:tcW w:w="1189" w:type="dxa"/>
          </w:tcPr>
          <w:p w14:paraId="7D9A2706" w14:textId="77777777" w:rsidR="002B126C" w:rsidRDefault="00000000">
            <w:r>
              <w:rPr>
                <w:sz w:val="20"/>
              </w:rPr>
              <w:t>Yes</w:t>
            </w:r>
          </w:p>
        </w:tc>
        <w:tc>
          <w:tcPr>
            <w:tcW w:w="2607" w:type="dxa"/>
          </w:tcPr>
          <w:p w14:paraId="1DD819ED" w14:textId="77777777" w:rsidR="002B126C" w:rsidRDefault="00000000">
            <w:r>
              <w:rPr>
                <w:sz w:val="20"/>
              </w:rPr>
              <w:t>Tree Removal</w:t>
            </w:r>
          </w:p>
        </w:tc>
      </w:tr>
      <w:tr w:rsidR="002B126C" w14:paraId="393145BA" w14:textId="77777777" w:rsidTr="00AF51BF">
        <w:tc>
          <w:tcPr>
            <w:tcW w:w="3055" w:type="dxa"/>
          </w:tcPr>
          <w:p w14:paraId="46CB943A" w14:textId="77777777" w:rsidR="002B126C" w:rsidRDefault="00000000">
            <w:r>
              <w:rPr>
                <w:sz w:val="20"/>
              </w:rPr>
              <w:t>Vista Prairie WMA</w:t>
            </w:r>
          </w:p>
        </w:tc>
        <w:tc>
          <w:tcPr>
            <w:tcW w:w="1266" w:type="dxa"/>
          </w:tcPr>
          <w:p w14:paraId="0B024386" w14:textId="77777777" w:rsidR="002B126C" w:rsidRDefault="00000000">
            <w:r>
              <w:rPr>
                <w:sz w:val="20"/>
              </w:rPr>
              <w:t>Lincoln</w:t>
            </w:r>
          </w:p>
        </w:tc>
        <w:tc>
          <w:tcPr>
            <w:tcW w:w="1102" w:type="dxa"/>
          </w:tcPr>
          <w:p w14:paraId="70E525F9" w14:textId="77777777" w:rsidR="002B126C" w:rsidRDefault="00000000">
            <w:r>
              <w:rPr>
                <w:sz w:val="20"/>
              </w:rPr>
              <w:t>11344207</w:t>
            </w:r>
          </w:p>
        </w:tc>
        <w:tc>
          <w:tcPr>
            <w:tcW w:w="731" w:type="dxa"/>
          </w:tcPr>
          <w:p w14:paraId="21EEA770" w14:textId="77777777" w:rsidR="002B126C" w:rsidRDefault="00000000">
            <w:pPr>
              <w:jc w:val="right"/>
            </w:pPr>
            <w:r>
              <w:rPr>
                <w:sz w:val="20"/>
              </w:rPr>
              <w:t>25</w:t>
            </w:r>
          </w:p>
        </w:tc>
        <w:tc>
          <w:tcPr>
            <w:tcW w:w="1066" w:type="dxa"/>
          </w:tcPr>
          <w:p w14:paraId="5B9A2F67" w14:textId="77777777" w:rsidR="002B126C" w:rsidRDefault="00000000">
            <w:pPr>
              <w:jc w:val="right"/>
            </w:pPr>
            <w:r>
              <w:rPr>
                <w:sz w:val="20"/>
              </w:rPr>
              <w:t>$20,000</w:t>
            </w:r>
          </w:p>
        </w:tc>
        <w:tc>
          <w:tcPr>
            <w:tcW w:w="1189" w:type="dxa"/>
          </w:tcPr>
          <w:p w14:paraId="451979B4" w14:textId="77777777" w:rsidR="002B126C" w:rsidRDefault="00000000">
            <w:r>
              <w:rPr>
                <w:sz w:val="20"/>
              </w:rPr>
              <w:t>Yes</w:t>
            </w:r>
          </w:p>
        </w:tc>
        <w:tc>
          <w:tcPr>
            <w:tcW w:w="2607" w:type="dxa"/>
          </w:tcPr>
          <w:p w14:paraId="7D5ECED2" w14:textId="77777777" w:rsidR="002B126C" w:rsidRDefault="00000000">
            <w:r>
              <w:rPr>
                <w:sz w:val="20"/>
              </w:rPr>
              <w:t>Tree Removal</w:t>
            </w:r>
          </w:p>
        </w:tc>
      </w:tr>
      <w:tr w:rsidR="002B126C" w14:paraId="7FBFC52A" w14:textId="77777777" w:rsidTr="00AF51BF">
        <w:tc>
          <w:tcPr>
            <w:tcW w:w="3055" w:type="dxa"/>
          </w:tcPr>
          <w:p w14:paraId="324CB8BA" w14:textId="77777777" w:rsidR="002B126C" w:rsidRDefault="00000000">
            <w:r>
              <w:rPr>
                <w:sz w:val="20"/>
              </w:rPr>
              <w:lastRenderedPageBreak/>
              <w:t>Sandy Lake WPA</w:t>
            </w:r>
          </w:p>
        </w:tc>
        <w:tc>
          <w:tcPr>
            <w:tcW w:w="1266" w:type="dxa"/>
          </w:tcPr>
          <w:p w14:paraId="44578E56" w14:textId="77777777" w:rsidR="002B126C" w:rsidRDefault="00000000">
            <w:r>
              <w:rPr>
                <w:sz w:val="20"/>
              </w:rPr>
              <w:t>Mahnomen</w:t>
            </w:r>
          </w:p>
        </w:tc>
        <w:tc>
          <w:tcPr>
            <w:tcW w:w="1102" w:type="dxa"/>
          </w:tcPr>
          <w:p w14:paraId="6DFC601E" w14:textId="77777777" w:rsidR="002B126C" w:rsidRDefault="00000000">
            <w:r>
              <w:rPr>
                <w:sz w:val="20"/>
              </w:rPr>
              <w:t>14441215</w:t>
            </w:r>
          </w:p>
        </w:tc>
        <w:tc>
          <w:tcPr>
            <w:tcW w:w="731" w:type="dxa"/>
          </w:tcPr>
          <w:p w14:paraId="060047CD" w14:textId="77777777" w:rsidR="002B126C" w:rsidRDefault="00000000">
            <w:pPr>
              <w:jc w:val="right"/>
            </w:pPr>
            <w:r>
              <w:rPr>
                <w:sz w:val="20"/>
              </w:rPr>
              <w:t>106</w:t>
            </w:r>
          </w:p>
        </w:tc>
        <w:tc>
          <w:tcPr>
            <w:tcW w:w="1066" w:type="dxa"/>
          </w:tcPr>
          <w:p w14:paraId="53CF4256" w14:textId="77777777" w:rsidR="002B126C" w:rsidRDefault="00000000">
            <w:pPr>
              <w:jc w:val="right"/>
            </w:pPr>
            <w:r>
              <w:rPr>
                <w:sz w:val="20"/>
              </w:rPr>
              <w:t>$50,000</w:t>
            </w:r>
          </w:p>
        </w:tc>
        <w:tc>
          <w:tcPr>
            <w:tcW w:w="1189" w:type="dxa"/>
          </w:tcPr>
          <w:p w14:paraId="5130C64A" w14:textId="77777777" w:rsidR="002B126C" w:rsidRDefault="00000000">
            <w:r>
              <w:rPr>
                <w:sz w:val="20"/>
              </w:rPr>
              <w:t>Yes</w:t>
            </w:r>
          </w:p>
        </w:tc>
        <w:tc>
          <w:tcPr>
            <w:tcW w:w="2607" w:type="dxa"/>
          </w:tcPr>
          <w:p w14:paraId="5733F80C" w14:textId="77777777" w:rsidR="002B126C" w:rsidRDefault="00000000">
            <w:r>
              <w:rPr>
                <w:sz w:val="20"/>
              </w:rPr>
              <w:t>Tree Removal</w:t>
            </w:r>
          </w:p>
        </w:tc>
      </w:tr>
      <w:tr w:rsidR="002B126C" w14:paraId="7EAA8929" w14:textId="77777777" w:rsidTr="00AF51BF">
        <w:tc>
          <w:tcPr>
            <w:tcW w:w="3055" w:type="dxa"/>
          </w:tcPr>
          <w:p w14:paraId="7AFBD02B" w14:textId="77777777" w:rsidR="002B126C" w:rsidRDefault="00000000">
            <w:r>
              <w:rPr>
                <w:sz w:val="20"/>
              </w:rPr>
              <w:t>Sandy Lake WPA</w:t>
            </w:r>
          </w:p>
        </w:tc>
        <w:tc>
          <w:tcPr>
            <w:tcW w:w="1266" w:type="dxa"/>
          </w:tcPr>
          <w:p w14:paraId="296E01D3" w14:textId="77777777" w:rsidR="002B126C" w:rsidRDefault="00000000">
            <w:r>
              <w:rPr>
                <w:sz w:val="20"/>
              </w:rPr>
              <w:t>Mahnomen</w:t>
            </w:r>
          </w:p>
        </w:tc>
        <w:tc>
          <w:tcPr>
            <w:tcW w:w="1102" w:type="dxa"/>
          </w:tcPr>
          <w:p w14:paraId="7C48CD65" w14:textId="77777777" w:rsidR="002B126C" w:rsidRDefault="00000000">
            <w:r>
              <w:rPr>
                <w:sz w:val="20"/>
              </w:rPr>
              <w:t>14441215</w:t>
            </w:r>
          </w:p>
        </w:tc>
        <w:tc>
          <w:tcPr>
            <w:tcW w:w="731" w:type="dxa"/>
          </w:tcPr>
          <w:p w14:paraId="0FFCA26A" w14:textId="77777777" w:rsidR="002B126C" w:rsidRDefault="00000000">
            <w:pPr>
              <w:jc w:val="right"/>
            </w:pPr>
            <w:r>
              <w:rPr>
                <w:sz w:val="20"/>
              </w:rPr>
              <w:t>60</w:t>
            </w:r>
          </w:p>
        </w:tc>
        <w:tc>
          <w:tcPr>
            <w:tcW w:w="1066" w:type="dxa"/>
          </w:tcPr>
          <w:p w14:paraId="69EF86C2" w14:textId="77777777" w:rsidR="002B126C" w:rsidRDefault="00000000">
            <w:pPr>
              <w:jc w:val="right"/>
            </w:pPr>
            <w:r>
              <w:rPr>
                <w:sz w:val="20"/>
              </w:rPr>
              <w:t>$65,000</w:t>
            </w:r>
          </w:p>
        </w:tc>
        <w:tc>
          <w:tcPr>
            <w:tcW w:w="1189" w:type="dxa"/>
          </w:tcPr>
          <w:p w14:paraId="2511C0E8" w14:textId="77777777" w:rsidR="002B126C" w:rsidRDefault="00000000">
            <w:r>
              <w:rPr>
                <w:sz w:val="20"/>
              </w:rPr>
              <w:t>Yes</w:t>
            </w:r>
          </w:p>
        </w:tc>
        <w:tc>
          <w:tcPr>
            <w:tcW w:w="2607" w:type="dxa"/>
          </w:tcPr>
          <w:p w14:paraId="3522447F" w14:textId="77777777" w:rsidR="002B126C" w:rsidRDefault="00000000">
            <w:r>
              <w:rPr>
                <w:sz w:val="20"/>
              </w:rPr>
              <w:t>Conservation Grazing</w:t>
            </w:r>
          </w:p>
        </w:tc>
      </w:tr>
      <w:tr w:rsidR="002B126C" w14:paraId="6D358A48" w14:textId="77777777" w:rsidTr="00AF51BF">
        <w:tc>
          <w:tcPr>
            <w:tcW w:w="3055" w:type="dxa"/>
          </w:tcPr>
          <w:p w14:paraId="6F5CDF9B" w14:textId="77777777" w:rsidR="002B126C" w:rsidRDefault="00000000">
            <w:r>
              <w:rPr>
                <w:sz w:val="20"/>
              </w:rPr>
              <w:t>Squirrel Lake WPA</w:t>
            </w:r>
          </w:p>
        </w:tc>
        <w:tc>
          <w:tcPr>
            <w:tcW w:w="1266" w:type="dxa"/>
          </w:tcPr>
          <w:p w14:paraId="58FB24EF" w14:textId="77777777" w:rsidR="002B126C" w:rsidRDefault="00000000">
            <w:r>
              <w:rPr>
                <w:sz w:val="20"/>
              </w:rPr>
              <w:t>Mahnomen</w:t>
            </w:r>
          </w:p>
        </w:tc>
        <w:tc>
          <w:tcPr>
            <w:tcW w:w="1102" w:type="dxa"/>
          </w:tcPr>
          <w:p w14:paraId="35C4C6C2" w14:textId="77777777" w:rsidR="002B126C" w:rsidRDefault="00000000">
            <w:r>
              <w:rPr>
                <w:sz w:val="20"/>
              </w:rPr>
              <w:t>14341228</w:t>
            </w:r>
          </w:p>
        </w:tc>
        <w:tc>
          <w:tcPr>
            <w:tcW w:w="731" w:type="dxa"/>
          </w:tcPr>
          <w:p w14:paraId="5909C376" w14:textId="77777777" w:rsidR="002B126C" w:rsidRDefault="00000000">
            <w:pPr>
              <w:jc w:val="right"/>
            </w:pPr>
            <w:r>
              <w:rPr>
                <w:sz w:val="20"/>
              </w:rPr>
              <w:t>50</w:t>
            </w:r>
          </w:p>
        </w:tc>
        <w:tc>
          <w:tcPr>
            <w:tcW w:w="1066" w:type="dxa"/>
          </w:tcPr>
          <w:p w14:paraId="669C6E8A" w14:textId="77777777" w:rsidR="002B126C" w:rsidRDefault="00000000">
            <w:pPr>
              <w:jc w:val="right"/>
            </w:pPr>
            <w:r>
              <w:rPr>
                <w:sz w:val="20"/>
              </w:rPr>
              <w:t>$83,000</w:t>
            </w:r>
          </w:p>
        </w:tc>
        <w:tc>
          <w:tcPr>
            <w:tcW w:w="1189" w:type="dxa"/>
          </w:tcPr>
          <w:p w14:paraId="1A499AD2" w14:textId="77777777" w:rsidR="002B126C" w:rsidRDefault="00000000">
            <w:r>
              <w:rPr>
                <w:sz w:val="20"/>
              </w:rPr>
              <w:t>Yes</w:t>
            </w:r>
          </w:p>
        </w:tc>
        <w:tc>
          <w:tcPr>
            <w:tcW w:w="2607" w:type="dxa"/>
          </w:tcPr>
          <w:p w14:paraId="14C53957" w14:textId="77777777" w:rsidR="002B126C" w:rsidRDefault="00000000">
            <w:r>
              <w:rPr>
                <w:sz w:val="20"/>
              </w:rPr>
              <w:t>Tree Removal</w:t>
            </w:r>
          </w:p>
        </w:tc>
      </w:tr>
      <w:tr w:rsidR="002B126C" w14:paraId="2183CC5B" w14:textId="77777777" w:rsidTr="00AF51BF">
        <w:tc>
          <w:tcPr>
            <w:tcW w:w="3055" w:type="dxa"/>
          </w:tcPr>
          <w:p w14:paraId="3A06D787" w14:textId="77777777" w:rsidR="002B126C" w:rsidRDefault="00000000">
            <w:r>
              <w:rPr>
                <w:sz w:val="20"/>
              </w:rPr>
              <w:t>Thief Lake WMA- Lakeshore Burn Units</w:t>
            </w:r>
          </w:p>
        </w:tc>
        <w:tc>
          <w:tcPr>
            <w:tcW w:w="1266" w:type="dxa"/>
          </w:tcPr>
          <w:p w14:paraId="33873B1F" w14:textId="77777777" w:rsidR="002B126C" w:rsidRDefault="00000000">
            <w:r>
              <w:rPr>
                <w:sz w:val="20"/>
              </w:rPr>
              <w:t>Marshall</w:t>
            </w:r>
          </w:p>
        </w:tc>
        <w:tc>
          <w:tcPr>
            <w:tcW w:w="1102" w:type="dxa"/>
          </w:tcPr>
          <w:p w14:paraId="65F3EF5F" w14:textId="77777777" w:rsidR="002B126C" w:rsidRDefault="00000000">
            <w:r>
              <w:rPr>
                <w:sz w:val="20"/>
              </w:rPr>
              <w:t>15841228</w:t>
            </w:r>
          </w:p>
        </w:tc>
        <w:tc>
          <w:tcPr>
            <w:tcW w:w="731" w:type="dxa"/>
          </w:tcPr>
          <w:p w14:paraId="5A330AEB" w14:textId="77777777" w:rsidR="002B126C" w:rsidRDefault="00000000">
            <w:pPr>
              <w:jc w:val="right"/>
            </w:pPr>
            <w:r>
              <w:rPr>
                <w:sz w:val="20"/>
              </w:rPr>
              <w:t>121</w:t>
            </w:r>
          </w:p>
        </w:tc>
        <w:tc>
          <w:tcPr>
            <w:tcW w:w="1066" w:type="dxa"/>
          </w:tcPr>
          <w:p w14:paraId="7336B96D" w14:textId="77777777" w:rsidR="002B126C" w:rsidRDefault="00000000">
            <w:pPr>
              <w:jc w:val="right"/>
            </w:pPr>
            <w:r>
              <w:rPr>
                <w:sz w:val="20"/>
              </w:rPr>
              <w:t>$96,300</w:t>
            </w:r>
          </w:p>
        </w:tc>
        <w:tc>
          <w:tcPr>
            <w:tcW w:w="1189" w:type="dxa"/>
          </w:tcPr>
          <w:p w14:paraId="1574858F" w14:textId="77777777" w:rsidR="002B126C" w:rsidRDefault="00000000">
            <w:r>
              <w:rPr>
                <w:sz w:val="20"/>
              </w:rPr>
              <w:t>Yes</w:t>
            </w:r>
          </w:p>
        </w:tc>
        <w:tc>
          <w:tcPr>
            <w:tcW w:w="2607" w:type="dxa"/>
          </w:tcPr>
          <w:p w14:paraId="32347546" w14:textId="77777777" w:rsidR="002B126C" w:rsidRDefault="00000000">
            <w:r>
              <w:rPr>
                <w:sz w:val="20"/>
              </w:rPr>
              <w:t>Prescribed Fire</w:t>
            </w:r>
          </w:p>
        </w:tc>
      </w:tr>
      <w:tr w:rsidR="002B126C" w14:paraId="29BA460A" w14:textId="77777777" w:rsidTr="00AF51BF">
        <w:tc>
          <w:tcPr>
            <w:tcW w:w="3055" w:type="dxa"/>
          </w:tcPr>
          <w:p w14:paraId="5843954D" w14:textId="77777777" w:rsidR="002B126C" w:rsidRDefault="00000000">
            <w:r>
              <w:rPr>
                <w:sz w:val="20"/>
              </w:rPr>
              <w:t>Thief Lake WMA- Savanna Units</w:t>
            </w:r>
          </w:p>
        </w:tc>
        <w:tc>
          <w:tcPr>
            <w:tcW w:w="1266" w:type="dxa"/>
          </w:tcPr>
          <w:p w14:paraId="33C3876F" w14:textId="77777777" w:rsidR="002B126C" w:rsidRDefault="00000000">
            <w:r>
              <w:rPr>
                <w:sz w:val="20"/>
              </w:rPr>
              <w:t>Marshall</w:t>
            </w:r>
          </w:p>
        </w:tc>
        <w:tc>
          <w:tcPr>
            <w:tcW w:w="1102" w:type="dxa"/>
          </w:tcPr>
          <w:p w14:paraId="6F2F8CB5" w14:textId="77777777" w:rsidR="002B126C" w:rsidRDefault="00000000">
            <w:r>
              <w:rPr>
                <w:sz w:val="20"/>
              </w:rPr>
              <w:t>15842211</w:t>
            </w:r>
          </w:p>
        </w:tc>
        <w:tc>
          <w:tcPr>
            <w:tcW w:w="731" w:type="dxa"/>
          </w:tcPr>
          <w:p w14:paraId="0E35DE5D" w14:textId="77777777" w:rsidR="002B126C" w:rsidRDefault="00000000">
            <w:pPr>
              <w:jc w:val="right"/>
            </w:pPr>
            <w:r>
              <w:rPr>
                <w:sz w:val="20"/>
              </w:rPr>
              <w:t>181</w:t>
            </w:r>
          </w:p>
        </w:tc>
        <w:tc>
          <w:tcPr>
            <w:tcW w:w="1066" w:type="dxa"/>
          </w:tcPr>
          <w:p w14:paraId="43A04AC2" w14:textId="77777777" w:rsidR="002B126C" w:rsidRDefault="00000000">
            <w:pPr>
              <w:jc w:val="right"/>
            </w:pPr>
            <w:r>
              <w:rPr>
                <w:sz w:val="20"/>
              </w:rPr>
              <w:t>$109,800</w:t>
            </w:r>
          </w:p>
        </w:tc>
        <w:tc>
          <w:tcPr>
            <w:tcW w:w="1189" w:type="dxa"/>
          </w:tcPr>
          <w:p w14:paraId="7760DE6C" w14:textId="77777777" w:rsidR="002B126C" w:rsidRDefault="00000000">
            <w:r>
              <w:rPr>
                <w:sz w:val="20"/>
              </w:rPr>
              <w:t>Yes</w:t>
            </w:r>
          </w:p>
        </w:tc>
        <w:tc>
          <w:tcPr>
            <w:tcW w:w="2607" w:type="dxa"/>
          </w:tcPr>
          <w:p w14:paraId="5A41CF4B" w14:textId="77777777" w:rsidR="002B126C" w:rsidRDefault="00000000">
            <w:r>
              <w:rPr>
                <w:sz w:val="20"/>
              </w:rPr>
              <w:t>Prescribed Fire, Prescribed Fire, Prescribed Fire</w:t>
            </w:r>
          </w:p>
        </w:tc>
      </w:tr>
      <w:tr w:rsidR="002B126C" w14:paraId="22C6530D" w14:textId="77777777" w:rsidTr="00AF51BF">
        <w:tc>
          <w:tcPr>
            <w:tcW w:w="3055" w:type="dxa"/>
          </w:tcPr>
          <w:p w14:paraId="6A1DC6A5" w14:textId="77777777" w:rsidR="002B126C" w:rsidRDefault="00000000">
            <w:r>
              <w:rPr>
                <w:sz w:val="20"/>
              </w:rPr>
              <w:t>Gleam WMA</w:t>
            </w:r>
          </w:p>
        </w:tc>
        <w:tc>
          <w:tcPr>
            <w:tcW w:w="1266" w:type="dxa"/>
          </w:tcPr>
          <w:p w14:paraId="135AA00E" w14:textId="77777777" w:rsidR="002B126C" w:rsidRDefault="00000000">
            <w:r>
              <w:rPr>
                <w:sz w:val="20"/>
              </w:rPr>
              <w:t>Martin</w:t>
            </w:r>
          </w:p>
        </w:tc>
        <w:tc>
          <w:tcPr>
            <w:tcW w:w="1102" w:type="dxa"/>
          </w:tcPr>
          <w:p w14:paraId="16BAF315" w14:textId="77777777" w:rsidR="002B126C" w:rsidRDefault="00000000">
            <w:r>
              <w:rPr>
                <w:sz w:val="20"/>
              </w:rPr>
              <w:t>10431216</w:t>
            </w:r>
          </w:p>
        </w:tc>
        <w:tc>
          <w:tcPr>
            <w:tcW w:w="731" w:type="dxa"/>
          </w:tcPr>
          <w:p w14:paraId="1D0C36BC" w14:textId="77777777" w:rsidR="002B126C" w:rsidRDefault="00000000">
            <w:pPr>
              <w:jc w:val="right"/>
            </w:pPr>
            <w:r>
              <w:rPr>
                <w:sz w:val="20"/>
              </w:rPr>
              <w:t>77</w:t>
            </w:r>
          </w:p>
        </w:tc>
        <w:tc>
          <w:tcPr>
            <w:tcW w:w="1066" w:type="dxa"/>
          </w:tcPr>
          <w:p w14:paraId="789C966C" w14:textId="77777777" w:rsidR="002B126C" w:rsidRDefault="00000000">
            <w:pPr>
              <w:jc w:val="right"/>
            </w:pPr>
            <w:r>
              <w:rPr>
                <w:sz w:val="20"/>
              </w:rPr>
              <w:t>$40,000</w:t>
            </w:r>
          </w:p>
        </w:tc>
        <w:tc>
          <w:tcPr>
            <w:tcW w:w="1189" w:type="dxa"/>
          </w:tcPr>
          <w:p w14:paraId="2A439C0E" w14:textId="77777777" w:rsidR="002B126C" w:rsidRDefault="00000000">
            <w:r>
              <w:rPr>
                <w:sz w:val="20"/>
              </w:rPr>
              <w:t>Yes</w:t>
            </w:r>
          </w:p>
        </w:tc>
        <w:tc>
          <w:tcPr>
            <w:tcW w:w="2607" w:type="dxa"/>
          </w:tcPr>
          <w:p w14:paraId="7EC6916F" w14:textId="77777777" w:rsidR="002B126C" w:rsidRDefault="00000000">
            <w:r>
              <w:rPr>
                <w:sz w:val="20"/>
              </w:rPr>
              <w:t>Tree Removal</w:t>
            </w:r>
          </w:p>
        </w:tc>
      </w:tr>
      <w:tr w:rsidR="002B126C" w14:paraId="2DF93AAC" w14:textId="77777777" w:rsidTr="00AF51BF">
        <w:tc>
          <w:tcPr>
            <w:tcW w:w="3055" w:type="dxa"/>
          </w:tcPr>
          <w:p w14:paraId="2D6CD9CA" w14:textId="77777777" w:rsidR="002B126C" w:rsidRDefault="00000000">
            <w:r>
              <w:rPr>
                <w:sz w:val="20"/>
              </w:rPr>
              <w:t>Clear Lake WPA</w:t>
            </w:r>
          </w:p>
        </w:tc>
        <w:tc>
          <w:tcPr>
            <w:tcW w:w="1266" w:type="dxa"/>
          </w:tcPr>
          <w:p w14:paraId="43EBD979" w14:textId="77777777" w:rsidR="002B126C" w:rsidRDefault="00000000">
            <w:r>
              <w:rPr>
                <w:sz w:val="20"/>
              </w:rPr>
              <w:t>Meeker</w:t>
            </w:r>
          </w:p>
        </w:tc>
        <w:tc>
          <w:tcPr>
            <w:tcW w:w="1102" w:type="dxa"/>
          </w:tcPr>
          <w:p w14:paraId="4A02CE8C" w14:textId="77777777" w:rsidR="002B126C" w:rsidRDefault="00000000">
            <w:r>
              <w:rPr>
                <w:sz w:val="20"/>
              </w:rPr>
              <w:t>12130210</w:t>
            </w:r>
          </w:p>
        </w:tc>
        <w:tc>
          <w:tcPr>
            <w:tcW w:w="731" w:type="dxa"/>
          </w:tcPr>
          <w:p w14:paraId="68BAB7A9" w14:textId="77777777" w:rsidR="002B126C" w:rsidRDefault="00000000">
            <w:pPr>
              <w:jc w:val="right"/>
            </w:pPr>
            <w:r>
              <w:rPr>
                <w:sz w:val="20"/>
              </w:rPr>
              <w:t>8</w:t>
            </w:r>
          </w:p>
        </w:tc>
        <w:tc>
          <w:tcPr>
            <w:tcW w:w="1066" w:type="dxa"/>
          </w:tcPr>
          <w:p w14:paraId="5E24B053" w14:textId="77777777" w:rsidR="002B126C" w:rsidRDefault="00000000">
            <w:pPr>
              <w:jc w:val="right"/>
            </w:pPr>
            <w:r>
              <w:rPr>
                <w:sz w:val="20"/>
              </w:rPr>
              <w:t>$120,000</w:t>
            </w:r>
          </w:p>
        </w:tc>
        <w:tc>
          <w:tcPr>
            <w:tcW w:w="1189" w:type="dxa"/>
          </w:tcPr>
          <w:p w14:paraId="408D4980" w14:textId="77777777" w:rsidR="002B126C" w:rsidRDefault="00000000">
            <w:r>
              <w:rPr>
                <w:sz w:val="20"/>
              </w:rPr>
              <w:t>Yes</w:t>
            </w:r>
          </w:p>
        </w:tc>
        <w:tc>
          <w:tcPr>
            <w:tcW w:w="2607" w:type="dxa"/>
          </w:tcPr>
          <w:p w14:paraId="07499C2E" w14:textId="77777777" w:rsidR="002B126C" w:rsidRDefault="00000000">
            <w:r>
              <w:rPr>
                <w:sz w:val="20"/>
              </w:rPr>
              <w:t>Tree Removal</w:t>
            </w:r>
          </w:p>
        </w:tc>
      </w:tr>
      <w:tr w:rsidR="002B126C" w14:paraId="17F1264A" w14:textId="77777777" w:rsidTr="00AF51BF">
        <w:tc>
          <w:tcPr>
            <w:tcW w:w="3055" w:type="dxa"/>
          </w:tcPr>
          <w:p w14:paraId="4D4CA789" w14:textId="77777777" w:rsidR="002B126C" w:rsidRDefault="00000000">
            <w:r>
              <w:rPr>
                <w:sz w:val="20"/>
              </w:rPr>
              <w:t>Kingston WMA</w:t>
            </w:r>
          </w:p>
        </w:tc>
        <w:tc>
          <w:tcPr>
            <w:tcW w:w="1266" w:type="dxa"/>
          </w:tcPr>
          <w:p w14:paraId="10C3FE73" w14:textId="77777777" w:rsidR="002B126C" w:rsidRDefault="00000000">
            <w:r>
              <w:rPr>
                <w:sz w:val="20"/>
              </w:rPr>
              <w:t>Meeker</w:t>
            </w:r>
          </w:p>
        </w:tc>
        <w:tc>
          <w:tcPr>
            <w:tcW w:w="1102" w:type="dxa"/>
          </w:tcPr>
          <w:p w14:paraId="4A0546C9" w14:textId="77777777" w:rsidR="002B126C" w:rsidRDefault="00000000">
            <w:r>
              <w:rPr>
                <w:sz w:val="20"/>
              </w:rPr>
              <w:t>12129228</w:t>
            </w:r>
          </w:p>
        </w:tc>
        <w:tc>
          <w:tcPr>
            <w:tcW w:w="731" w:type="dxa"/>
          </w:tcPr>
          <w:p w14:paraId="47797206" w14:textId="77777777" w:rsidR="002B126C" w:rsidRDefault="00000000">
            <w:pPr>
              <w:jc w:val="right"/>
            </w:pPr>
            <w:r>
              <w:rPr>
                <w:sz w:val="20"/>
              </w:rPr>
              <w:t>200</w:t>
            </w:r>
          </w:p>
        </w:tc>
        <w:tc>
          <w:tcPr>
            <w:tcW w:w="1066" w:type="dxa"/>
          </w:tcPr>
          <w:p w14:paraId="19182454" w14:textId="77777777" w:rsidR="002B126C" w:rsidRDefault="00000000">
            <w:pPr>
              <w:jc w:val="right"/>
            </w:pPr>
            <w:r>
              <w:rPr>
                <w:sz w:val="20"/>
              </w:rPr>
              <w:t>$100,000</w:t>
            </w:r>
          </w:p>
        </w:tc>
        <w:tc>
          <w:tcPr>
            <w:tcW w:w="1189" w:type="dxa"/>
          </w:tcPr>
          <w:p w14:paraId="4E365D51" w14:textId="77777777" w:rsidR="002B126C" w:rsidRDefault="00000000">
            <w:r>
              <w:rPr>
                <w:sz w:val="20"/>
              </w:rPr>
              <w:t>Yes</w:t>
            </w:r>
          </w:p>
        </w:tc>
        <w:tc>
          <w:tcPr>
            <w:tcW w:w="2607" w:type="dxa"/>
          </w:tcPr>
          <w:p w14:paraId="16A6CC1D" w14:textId="77777777" w:rsidR="002B126C" w:rsidRDefault="00000000">
            <w:r>
              <w:rPr>
                <w:sz w:val="20"/>
              </w:rPr>
              <w:t>Tree Removal</w:t>
            </w:r>
          </w:p>
        </w:tc>
      </w:tr>
      <w:tr w:rsidR="002B126C" w14:paraId="0C29D0F7" w14:textId="77777777" w:rsidTr="00AF51BF">
        <w:tc>
          <w:tcPr>
            <w:tcW w:w="3055" w:type="dxa"/>
          </w:tcPr>
          <w:p w14:paraId="1956AFBD" w14:textId="77777777" w:rsidR="002B126C" w:rsidRDefault="00000000">
            <w:r>
              <w:rPr>
                <w:sz w:val="20"/>
              </w:rPr>
              <w:t>Rosendale WPA</w:t>
            </w:r>
          </w:p>
        </w:tc>
        <w:tc>
          <w:tcPr>
            <w:tcW w:w="1266" w:type="dxa"/>
          </w:tcPr>
          <w:p w14:paraId="2DA0AABF" w14:textId="77777777" w:rsidR="002B126C" w:rsidRDefault="00000000">
            <w:r>
              <w:rPr>
                <w:sz w:val="20"/>
              </w:rPr>
              <w:t>Meeker</w:t>
            </w:r>
          </w:p>
        </w:tc>
        <w:tc>
          <w:tcPr>
            <w:tcW w:w="1102" w:type="dxa"/>
          </w:tcPr>
          <w:p w14:paraId="07C32700" w14:textId="77777777" w:rsidR="002B126C" w:rsidRDefault="00000000">
            <w:r>
              <w:rPr>
                <w:sz w:val="20"/>
              </w:rPr>
              <w:t>11832209</w:t>
            </w:r>
          </w:p>
        </w:tc>
        <w:tc>
          <w:tcPr>
            <w:tcW w:w="731" w:type="dxa"/>
          </w:tcPr>
          <w:p w14:paraId="64BBD4A9" w14:textId="77777777" w:rsidR="002B126C" w:rsidRDefault="00000000">
            <w:pPr>
              <w:jc w:val="right"/>
            </w:pPr>
            <w:r>
              <w:rPr>
                <w:sz w:val="20"/>
              </w:rPr>
              <w:t>36</w:t>
            </w:r>
          </w:p>
        </w:tc>
        <w:tc>
          <w:tcPr>
            <w:tcW w:w="1066" w:type="dxa"/>
          </w:tcPr>
          <w:p w14:paraId="14DA30F0" w14:textId="77777777" w:rsidR="002B126C" w:rsidRDefault="00000000">
            <w:pPr>
              <w:jc w:val="right"/>
            </w:pPr>
            <w:r>
              <w:rPr>
                <w:sz w:val="20"/>
              </w:rPr>
              <w:t>$50,000</w:t>
            </w:r>
          </w:p>
        </w:tc>
        <w:tc>
          <w:tcPr>
            <w:tcW w:w="1189" w:type="dxa"/>
          </w:tcPr>
          <w:p w14:paraId="11941CFD" w14:textId="77777777" w:rsidR="002B126C" w:rsidRDefault="00000000">
            <w:r>
              <w:rPr>
                <w:sz w:val="20"/>
              </w:rPr>
              <w:t>Yes</w:t>
            </w:r>
          </w:p>
        </w:tc>
        <w:tc>
          <w:tcPr>
            <w:tcW w:w="2607" w:type="dxa"/>
          </w:tcPr>
          <w:p w14:paraId="7A28D96B" w14:textId="77777777" w:rsidR="002B126C" w:rsidRDefault="00000000">
            <w:r>
              <w:rPr>
                <w:sz w:val="20"/>
              </w:rPr>
              <w:t>Upland Restoration, Seed Purchase,</w:t>
            </w:r>
          </w:p>
        </w:tc>
      </w:tr>
      <w:tr w:rsidR="002B126C" w14:paraId="3A0CF137" w14:textId="77777777" w:rsidTr="00AF51BF">
        <w:tc>
          <w:tcPr>
            <w:tcW w:w="3055" w:type="dxa"/>
          </w:tcPr>
          <w:p w14:paraId="3B424735" w14:textId="77777777" w:rsidR="002B126C" w:rsidRDefault="00000000">
            <w:r>
              <w:rPr>
                <w:sz w:val="20"/>
              </w:rPr>
              <w:t>Tyrone Flats WPA</w:t>
            </w:r>
          </w:p>
        </w:tc>
        <w:tc>
          <w:tcPr>
            <w:tcW w:w="1266" w:type="dxa"/>
          </w:tcPr>
          <w:p w14:paraId="78B28DEC" w14:textId="77777777" w:rsidR="002B126C" w:rsidRDefault="00000000">
            <w:r>
              <w:rPr>
                <w:sz w:val="20"/>
              </w:rPr>
              <w:t>Meeker</w:t>
            </w:r>
          </w:p>
        </w:tc>
        <w:tc>
          <w:tcPr>
            <w:tcW w:w="1102" w:type="dxa"/>
          </w:tcPr>
          <w:p w14:paraId="74FB967C" w14:textId="77777777" w:rsidR="002B126C" w:rsidRDefault="00000000">
            <w:r>
              <w:rPr>
                <w:sz w:val="20"/>
              </w:rPr>
              <w:t>12131223</w:t>
            </w:r>
          </w:p>
        </w:tc>
        <w:tc>
          <w:tcPr>
            <w:tcW w:w="731" w:type="dxa"/>
          </w:tcPr>
          <w:p w14:paraId="72C907B5" w14:textId="77777777" w:rsidR="002B126C" w:rsidRDefault="00000000">
            <w:pPr>
              <w:jc w:val="right"/>
            </w:pPr>
            <w:r>
              <w:rPr>
                <w:sz w:val="20"/>
              </w:rPr>
              <w:t>40</w:t>
            </w:r>
          </w:p>
        </w:tc>
        <w:tc>
          <w:tcPr>
            <w:tcW w:w="1066" w:type="dxa"/>
          </w:tcPr>
          <w:p w14:paraId="2539A3EA" w14:textId="77777777" w:rsidR="002B126C" w:rsidRDefault="00000000">
            <w:pPr>
              <w:jc w:val="right"/>
            </w:pPr>
            <w:r>
              <w:rPr>
                <w:sz w:val="20"/>
              </w:rPr>
              <w:t>$48,000</w:t>
            </w:r>
          </w:p>
        </w:tc>
        <w:tc>
          <w:tcPr>
            <w:tcW w:w="1189" w:type="dxa"/>
          </w:tcPr>
          <w:p w14:paraId="2F5216E9" w14:textId="77777777" w:rsidR="002B126C" w:rsidRDefault="00000000">
            <w:r>
              <w:rPr>
                <w:sz w:val="20"/>
              </w:rPr>
              <w:t>Yes</w:t>
            </w:r>
          </w:p>
        </w:tc>
        <w:tc>
          <w:tcPr>
            <w:tcW w:w="2607" w:type="dxa"/>
          </w:tcPr>
          <w:p w14:paraId="7B45A662" w14:textId="77777777" w:rsidR="002B126C" w:rsidRDefault="00000000">
            <w:r>
              <w:rPr>
                <w:sz w:val="20"/>
              </w:rPr>
              <w:t>Upland Restoration</w:t>
            </w:r>
          </w:p>
        </w:tc>
      </w:tr>
      <w:tr w:rsidR="002B126C" w14:paraId="6318D1AE" w14:textId="77777777" w:rsidTr="00AF51BF">
        <w:tc>
          <w:tcPr>
            <w:tcW w:w="3055" w:type="dxa"/>
          </w:tcPr>
          <w:p w14:paraId="1D8EAF50" w14:textId="77777777" w:rsidR="002B126C" w:rsidRDefault="00000000">
            <w:r>
              <w:rPr>
                <w:sz w:val="20"/>
              </w:rPr>
              <w:t>Schamber WPA</w:t>
            </w:r>
          </w:p>
        </w:tc>
        <w:tc>
          <w:tcPr>
            <w:tcW w:w="1266" w:type="dxa"/>
          </w:tcPr>
          <w:p w14:paraId="05E84BDC" w14:textId="77777777" w:rsidR="002B126C" w:rsidRDefault="00000000">
            <w:r>
              <w:rPr>
                <w:sz w:val="20"/>
              </w:rPr>
              <w:t>Mower</w:t>
            </w:r>
          </w:p>
        </w:tc>
        <w:tc>
          <w:tcPr>
            <w:tcW w:w="1102" w:type="dxa"/>
          </w:tcPr>
          <w:p w14:paraId="3BB2E873" w14:textId="77777777" w:rsidR="002B126C" w:rsidRDefault="00000000">
            <w:r>
              <w:rPr>
                <w:sz w:val="20"/>
              </w:rPr>
              <w:t>10318217</w:t>
            </w:r>
          </w:p>
        </w:tc>
        <w:tc>
          <w:tcPr>
            <w:tcW w:w="731" w:type="dxa"/>
          </w:tcPr>
          <w:p w14:paraId="598C6016" w14:textId="77777777" w:rsidR="002B126C" w:rsidRDefault="00000000">
            <w:pPr>
              <w:jc w:val="right"/>
            </w:pPr>
            <w:r>
              <w:rPr>
                <w:sz w:val="20"/>
              </w:rPr>
              <w:t>30</w:t>
            </w:r>
          </w:p>
        </w:tc>
        <w:tc>
          <w:tcPr>
            <w:tcW w:w="1066" w:type="dxa"/>
          </w:tcPr>
          <w:p w14:paraId="794F23CD" w14:textId="77777777" w:rsidR="002B126C" w:rsidRDefault="00000000">
            <w:pPr>
              <w:jc w:val="right"/>
            </w:pPr>
            <w:r>
              <w:rPr>
                <w:sz w:val="20"/>
              </w:rPr>
              <w:t>$85,000</w:t>
            </w:r>
          </w:p>
        </w:tc>
        <w:tc>
          <w:tcPr>
            <w:tcW w:w="1189" w:type="dxa"/>
          </w:tcPr>
          <w:p w14:paraId="6C1D5A51" w14:textId="77777777" w:rsidR="002B126C" w:rsidRDefault="00000000">
            <w:r>
              <w:rPr>
                <w:sz w:val="20"/>
              </w:rPr>
              <w:t>Yes</w:t>
            </w:r>
          </w:p>
        </w:tc>
        <w:tc>
          <w:tcPr>
            <w:tcW w:w="2607" w:type="dxa"/>
          </w:tcPr>
          <w:p w14:paraId="3D1ED687" w14:textId="77777777" w:rsidR="002B126C" w:rsidRDefault="00000000">
            <w:r>
              <w:rPr>
                <w:sz w:val="20"/>
              </w:rPr>
              <w:t>Tree Removal</w:t>
            </w:r>
          </w:p>
        </w:tc>
      </w:tr>
      <w:tr w:rsidR="002B126C" w14:paraId="5B59B7CA" w14:textId="77777777" w:rsidTr="00AF51BF">
        <w:tc>
          <w:tcPr>
            <w:tcW w:w="3055" w:type="dxa"/>
          </w:tcPr>
          <w:p w14:paraId="4A30FBD8" w14:textId="77777777" w:rsidR="002B126C" w:rsidRDefault="00000000">
            <w:r>
              <w:rPr>
                <w:sz w:val="20"/>
              </w:rPr>
              <w:t>5-Mile Corner WPA</w:t>
            </w:r>
          </w:p>
        </w:tc>
        <w:tc>
          <w:tcPr>
            <w:tcW w:w="1266" w:type="dxa"/>
          </w:tcPr>
          <w:p w14:paraId="543A5C11" w14:textId="77777777" w:rsidR="002B126C" w:rsidRDefault="00000000">
            <w:r>
              <w:rPr>
                <w:sz w:val="20"/>
              </w:rPr>
              <w:t>Murray</w:t>
            </w:r>
          </w:p>
        </w:tc>
        <w:tc>
          <w:tcPr>
            <w:tcW w:w="1102" w:type="dxa"/>
          </w:tcPr>
          <w:p w14:paraId="5DEAE6C5" w14:textId="77777777" w:rsidR="002B126C" w:rsidRDefault="00000000">
            <w:r>
              <w:rPr>
                <w:sz w:val="20"/>
              </w:rPr>
              <w:t>10741215</w:t>
            </w:r>
          </w:p>
        </w:tc>
        <w:tc>
          <w:tcPr>
            <w:tcW w:w="731" w:type="dxa"/>
          </w:tcPr>
          <w:p w14:paraId="17A3F14E" w14:textId="77777777" w:rsidR="002B126C" w:rsidRDefault="00000000">
            <w:pPr>
              <w:jc w:val="right"/>
            </w:pPr>
            <w:r>
              <w:rPr>
                <w:sz w:val="20"/>
              </w:rPr>
              <w:t>135</w:t>
            </w:r>
          </w:p>
        </w:tc>
        <w:tc>
          <w:tcPr>
            <w:tcW w:w="1066" w:type="dxa"/>
          </w:tcPr>
          <w:p w14:paraId="076CF9BB" w14:textId="77777777" w:rsidR="002B126C" w:rsidRDefault="00000000">
            <w:pPr>
              <w:jc w:val="right"/>
            </w:pPr>
            <w:r>
              <w:rPr>
                <w:sz w:val="20"/>
              </w:rPr>
              <w:t>$60,000</w:t>
            </w:r>
          </w:p>
        </w:tc>
        <w:tc>
          <w:tcPr>
            <w:tcW w:w="1189" w:type="dxa"/>
          </w:tcPr>
          <w:p w14:paraId="7AB53DD7" w14:textId="77777777" w:rsidR="002B126C" w:rsidRDefault="00000000">
            <w:r>
              <w:rPr>
                <w:sz w:val="20"/>
              </w:rPr>
              <w:t>Yes</w:t>
            </w:r>
          </w:p>
        </w:tc>
        <w:tc>
          <w:tcPr>
            <w:tcW w:w="2607" w:type="dxa"/>
          </w:tcPr>
          <w:p w14:paraId="1612692E" w14:textId="77777777" w:rsidR="002B126C" w:rsidRDefault="00000000">
            <w:r>
              <w:rPr>
                <w:sz w:val="20"/>
              </w:rPr>
              <w:t>Tree Removal</w:t>
            </w:r>
          </w:p>
        </w:tc>
      </w:tr>
      <w:tr w:rsidR="002B126C" w14:paraId="57F6EE72" w14:textId="77777777" w:rsidTr="00AF51BF">
        <w:tc>
          <w:tcPr>
            <w:tcW w:w="3055" w:type="dxa"/>
          </w:tcPr>
          <w:p w14:paraId="1BECB56C" w14:textId="77777777" w:rsidR="002B126C" w:rsidRDefault="00000000">
            <w:r>
              <w:rPr>
                <w:sz w:val="20"/>
              </w:rPr>
              <w:t>Big Slough WPA</w:t>
            </w:r>
          </w:p>
        </w:tc>
        <w:tc>
          <w:tcPr>
            <w:tcW w:w="1266" w:type="dxa"/>
          </w:tcPr>
          <w:p w14:paraId="62F8BF6F" w14:textId="77777777" w:rsidR="002B126C" w:rsidRDefault="00000000">
            <w:r>
              <w:rPr>
                <w:sz w:val="20"/>
              </w:rPr>
              <w:t>Murray</w:t>
            </w:r>
          </w:p>
        </w:tc>
        <w:tc>
          <w:tcPr>
            <w:tcW w:w="1102" w:type="dxa"/>
          </w:tcPr>
          <w:p w14:paraId="7BD4DEEF" w14:textId="77777777" w:rsidR="002B126C" w:rsidRDefault="00000000">
            <w:r>
              <w:rPr>
                <w:sz w:val="20"/>
              </w:rPr>
              <w:t>10641225</w:t>
            </w:r>
          </w:p>
        </w:tc>
        <w:tc>
          <w:tcPr>
            <w:tcW w:w="731" w:type="dxa"/>
          </w:tcPr>
          <w:p w14:paraId="30798052" w14:textId="77777777" w:rsidR="002B126C" w:rsidRDefault="00000000">
            <w:pPr>
              <w:jc w:val="right"/>
            </w:pPr>
            <w:r>
              <w:rPr>
                <w:sz w:val="20"/>
              </w:rPr>
              <w:t>335</w:t>
            </w:r>
          </w:p>
        </w:tc>
        <w:tc>
          <w:tcPr>
            <w:tcW w:w="1066" w:type="dxa"/>
          </w:tcPr>
          <w:p w14:paraId="403C8941" w14:textId="77777777" w:rsidR="002B126C" w:rsidRDefault="00000000">
            <w:pPr>
              <w:jc w:val="right"/>
            </w:pPr>
            <w:r>
              <w:rPr>
                <w:sz w:val="20"/>
              </w:rPr>
              <w:t>$40,250</w:t>
            </w:r>
          </w:p>
        </w:tc>
        <w:tc>
          <w:tcPr>
            <w:tcW w:w="1189" w:type="dxa"/>
          </w:tcPr>
          <w:p w14:paraId="6D6A56AE" w14:textId="77777777" w:rsidR="002B126C" w:rsidRDefault="00000000">
            <w:r>
              <w:rPr>
                <w:sz w:val="20"/>
              </w:rPr>
              <w:t>Yes</w:t>
            </w:r>
          </w:p>
        </w:tc>
        <w:tc>
          <w:tcPr>
            <w:tcW w:w="2607" w:type="dxa"/>
          </w:tcPr>
          <w:p w14:paraId="238C49C6" w14:textId="77777777" w:rsidR="002B126C" w:rsidRDefault="00000000">
            <w:r>
              <w:rPr>
                <w:sz w:val="20"/>
              </w:rPr>
              <w:t>Conservation Grazing</w:t>
            </w:r>
          </w:p>
        </w:tc>
      </w:tr>
      <w:tr w:rsidR="002B126C" w14:paraId="51D072BD" w14:textId="77777777" w:rsidTr="00AF51BF">
        <w:tc>
          <w:tcPr>
            <w:tcW w:w="3055" w:type="dxa"/>
          </w:tcPr>
          <w:p w14:paraId="37266A20" w14:textId="77777777" w:rsidR="002B126C" w:rsidRDefault="00000000">
            <w:r>
              <w:rPr>
                <w:sz w:val="20"/>
              </w:rPr>
              <w:t>Big Slough WPA</w:t>
            </w:r>
          </w:p>
        </w:tc>
        <w:tc>
          <w:tcPr>
            <w:tcW w:w="1266" w:type="dxa"/>
          </w:tcPr>
          <w:p w14:paraId="57C217E1" w14:textId="77777777" w:rsidR="002B126C" w:rsidRDefault="00000000">
            <w:r>
              <w:rPr>
                <w:sz w:val="20"/>
              </w:rPr>
              <w:t>Murray</w:t>
            </w:r>
          </w:p>
        </w:tc>
        <w:tc>
          <w:tcPr>
            <w:tcW w:w="1102" w:type="dxa"/>
          </w:tcPr>
          <w:p w14:paraId="4C1AECCD" w14:textId="77777777" w:rsidR="002B126C" w:rsidRDefault="00000000">
            <w:r>
              <w:rPr>
                <w:sz w:val="20"/>
              </w:rPr>
              <w:t>10641226</w:t>
            </w:r>
          </w:p>
        </w:tc>
        <w:tc>
          <w:tcPr>
            <w:tcW w:w="731" w:type="dxa"/>
          </w:tcPr>
          <w:p w14:paraId="3FFB5B0D" w14:textId="77777777" w:rsidR="002B126C" w:rsidRDefault="00000000">
            <w:pPr>
              <w:jc w:val="right"/>
            </w:pPr>
            <w:r>
              <w:rPr>
                <w:sz w:val="20"/>
              </w:rPr>
              <w:t>63</w:t>
            </w:r>
          </w:p>
        </w:tc>
        <w:tc>
          <w:tcPr>
            <w:tcW w:w="1066" w:type="dxa"/>
          </w:tcPr>
          <w:p w14:paraId="28E0CEC0" w14:textId="77777777" w:rsidR="002B126C" w:rsidRDefault="00000000">
            <w:pPr>
              <w:jc w:val="right"/>
            </w:pPr>
            <w:r>
              <w:rPr>
                <w:sz w:val="20"/>
              </w:rPr>
              <w:t>$40,000</w:t>
            </w:r>
          </w:p>
        </w:tc>
        <w:tc>
          <w:tcPr>
            <w:tcW w:w="1189" w:type="dxa"/>
          </w:tcPr>
          <w:p w14:paraId="53686B19" w14:textId="77777777" w:rsidR="002B126C" w:rsidRDefault="00000000">
            <w:r>
              <w:rPr>
                <w:sz w:val="20"/>
              </w:rPr>
              <w:t>Yes</w:t>
            </w:r>
          </w:p>
        </w:tc>
        <w:tc>
          <w:tcPr>
            <w:tcW w:w="2607" w:type="dxa"/>
          </w:tcPr>
          <w:p w14:paraId="67E185A1" w14:textId="77777777" w:rsidR="002B126C" w:rsidRDefault="00000000">
            <w:r>
              <w:rPr>
                <w:sz w:val="20"/>
              </w:rPr>
              <w:t>Tree Removal</w:t>
            </w:r>
          </w:p>
        </w:tc>
      </w:tr>
      <w:tr w:rsidR="002B126C" w14:paraId="0FF97E1E" w14:textId="77777777" w:rsidTr="00AF51BF">
        <w:tc>
          <w:tcPr>
            <w:tcW w:w="3055" w:type="dxa"/>
          </w:tcPr>
          <w:p w14:paraId="44CEA329" w14:textId="77777777" w:rsidR="002B126C" w:rsidRDefault="00000000">
            <w:r>
              <w:rPr>
                <w:sz w:val="20"/>
              </w:rPr>
              <w:t>Pell Creek NWR</w:t>
            </w:r>
          </w:p>
        </w:tc>
        <w:tc>
          <w:tcPr>
            <w:tcW w:w="1266" w:type="dxa"/>
          </w:tcPr>
          <w:p w14:paraId="46564851" w14:textId="77777777" w:rsidR="002B126C" w:rsidRDefault="00000000">
            <w:r>
              <w:rPr>
                <w:sz w:val="20"/>
              </w:rPr>
              <w:t>Murray</w:t>
            </w:r>
          </w:p>
        </w:tc>
        <w:tc>
          <w:tcPr>
            <w:tcW w:w="1102" w:type="dxa"/>
          </w:tcPr>
          <w:p w14:paraId="77211EE5" w14:textId="77777777" w:rsidR="002B126C" w:rsidRDefault="00000000">
            <w:r>
              <w:rPr>
                <w:sz w:val="20"/>
              </w:rPr>
              <w:t>10839212</w:t>
            </w:r>
          </w:p>
        </w:tc>
        <w:tc>
          <w:tcPr>
            <w:tcW w:w="731" w:type="dxa"/>
          </w:tcPr>
          <w:p w14:paraId="4CAB1E5E" w14:textId="77777777" w:rsidR="002B126C" w:rsidRDefault="00000000">
            <w:pPr>
              <w:jc w:val="right"/>
            </w:pPr>
            <w:r>
              <w:rPr>
                <w:sz w:val="20"/>
              </w:rPr>
              <w:t>73</w:t>
            </w:r>
          </w:p>
        </w:tc>
        <w:tc>
          <w:tcPr>
            <w:tcW w:w="1066" w:type="dxa"/>
          </w:tcPr>
          <w:p w14:paraId="5BB8DAA2" w14:textId="77777777" w:rsidR="002B126C" w:rsidRDefault="00000000">
            <w:pPr>
              <w:jc w:val="right"/>
            </w:pPr>
            <w:r>
              <w:rPr>
                <w:sz w:val="20"/>
              </w:rPr>
              <w:t>$25,000</w:t>
            </w:r>
          </w:p>
        </w:tc>
        <w:tc>
          <w:tcPr>
            <w:tcW w:w="1189" w:type="dxa"/>
          </w:tcPr>
          <w:p w14:paraId="5DA85490" w14:textId="77777777" w:rsidR="002B126C" w:rsidRDefault="00000000">
            <w:r>
              <w:rPr>
                <w:sz w:val="20"/>
              </w:rPr>
              <w:t>Yes</w:t>
            </w:r>
          </w:p>
        </w:tc>
        <w:tc>
          <w:tcPr>
            <w:tcW w:w="2607" w:type="dxa"/>
          </w:tcPr>
          <w:p w14:paraId="1DC0FEBE" w14:textId="77777777" w:rsidR="002B126C" w:rsidRDefault="00000000">
            <w:r>
              <w:rPr>
                <w:sz w:val="20"/>
              </w:rPr>
              <w:t>Tree Removal</w:t>
            </w:r>
          </w:p>
        </w:tc>
      </w:tr>
      <w:tr w:rsidR="002B126C" w14:paraId="0146F7FA" w14:textId="77777777" w:rsidTr="00AF51BF">
        <w:tc>
          <w:tcPr>
            <w:tcW w:w="3055" w:type="dxa"/>
          </w:tcPr>
          <w:p w14:paraId="7167F620" w14:textId="77777777" w:rsidR="002B126C" w:rsidRDefault="00000000">
            <w:r>
              <w:rPr>
                <w:sz w:val="20"/>
              </w:rPr>
              <w:t>Graham Lake WPA</w:t>
            </w:r>
          </w:p>
        </w:tc>
        <w:tc>
          <w:tcPr>
            <w:tcW w:w="1266" w:type="dxa"/>
          </w:tcPr>
          <w:p w14:paraId="3C5A106D" w14:textId="77777777" w:rsidR="002B126C" w:rsidRDefault="00000000">
            <w:r>
              <w:rPr>
                <w:sz w:val="20"/>
              </w:rPr>
              <w:t>Nobles</w:t>
            </w:r>
          </w:p>
        </w:tc>
        <w:tc>
          <w:tcPr>
            <w:tcW w:w="1102" w:type="dxa"/>
          </w:tcPr>
          <w:p w14:paraId="66350787" w14:textId="77777777" w:rsidR="002B126C" w:rsidRDefault="00000000">
            <w:r>
              <w:rPr>
                <w:sz w:val="20"/>
              </w:rPr>
              <w:t>10439220</w:t>
            </w:r>
          </w:p>
        </w:tc>
        <w:tc>
          <w:tcPr>
            <w:tcW w:w="731" w:type="dxa"/>
          </w:tcPr>
          <w:p w14:paraId="1B6EAF65" w14:textId="77777777" w:rsidR="002B126C" w:rsidRDefault="00000000">
            <w:pPr>
              <w:jc w:val="right"/>
            </w:pPr>
            <w:r>
              <w:rPr>
                <w:sz w:val="20"/>
              </w:rPr>
              <w:t>15</w:t>
            </w:r>
          </w:p>
        </w:tc>
        <w:tc>
          <w:tcPr>
            <w:tcW w:w="1066" w:type="dxa"/>
          </w:tcPr>
          <w:p w14:paraId="004B7802" w14:textId="77777777" w:rsidR="002B126C" w:rsidRDefault="00000000">
            <w:pPr>
              <w:jc w:val="right"/>
            </w:pPr>
            <w:r>
              <w:rPr>
                <w:sz w:val="20"/>
              </w:rPr>
              <w:t>$20,000</w:t>
            </w:r>
          </w:p>
        </w:tc>
        <w:tc>
          <w:tcPr>
            <w:tcW w:w="1189" w:type="dxa"/>
          </w:tcPr>
          <w:p w14:paraId="6A478EAF" w14:textId="77777777" w:rsidR="002B126C" w:rsidRDefault="00000000">
            <w:r>
              <w:rPr>
                <w:sz w:val="20"/>
              </w:rPr>
              <w:t>Yes</w:t>
            </w:r>
          </w:p>
        </w:tc>
        <w:tc>
          <w:tcPr>
            <w:tcW w:w="2607" w:type="dxa"/>
          </w:tcPr>
          <w:p w14:paraId="5639C4FD" w14:textId="77777777" w:rsidR="002B126C" w:rsidRDefault="00000000">
            <w:r>
              <w:rPr>
                <w:sz w:val="20"/>
              </w:rPr>
              <w:t>Tree Removal</w:t>
            </w:r>
          </w:p>
        </w:tc>
      </w:tr>
      <w:tr w:rsidR="002B126C" w14:paraId="30DCF3C6" w14:textId="77777777" w:rsidTr="00AF51BF">
        <w:tc>
          <w:tcPr>
            <w:tcW w:w="3055" w:type="dxa"/>
          </w:tcPr>
          <w:p w14:paraId="1AA3F209" w14:textId="77777777" w:rsidR="002B126C" w:rsidRDefault="00000000">
            <w:r>
              <w:rPr>
                <w:sz w:val="20"/>
              </w:rPr>
              <w:t>Lake Bella WMA</w:t>
            </w:r>
          </w:p>
        </w:tc>
        <w:tc>
          <w:tcPr>
            <w:tcW w:w="1266" w:type="dxa"/>
          </w:tcPr>
          <w:p w14:paraId="1E89104D" w14:textId="77777777" w:rsidR="002B126C" w:rsidRDefault="00000000">
            <w:r>
              <w:rPr>
                <w:sz w:val="20"/>
              </w:rPr>
              <w:t>Nobles</w:t>
            </w:r>
          </w:p>
        </w:tc>
        <w:tc>
          <w:tcPr>
            <w:tcW w:w="1102" w:type="dxa"/>
          </w:tcPr>
          <w:p w14:paraId="0B430E77" w14:textId="77777777" w:rsidR="002B126C" w:rsidRDefault="00000000">
            <w:r>
              <w:rPr>
                <w:sz w:val="20"/>
              </w:rPr>
              <w:t>10140234</w:t>
            </w:r>
          </w:p>
        </w:tc>
        <w:tc>
          <w:tcPr>
            <w:tcW w:w="731" w:type="dxa"/>
          </w:tcPr>
          <w:p w14:paraId="268E94B5" w14:textId="77777777" w:rsidR="002B126C" w:rsidRDefault="00000000">
            <w:pPr>
              <w:jc w:val="right"/>
            </w:pPr>
            <w:r>
              <w:rPr>
                <w:sz w:val="20"/>
              </w:rPr>
              <w:t>17</w:t>
            </w:r>
          </w:p>
        </w:tc>
        <w:tc>
          <w:tcPr>
            <w:tcW w:w="1066" w:type="dxa"/>
          </w:tcPr>
          <w:p w14:paraId="46EB98B1" w14:textId="77777777" w:rsidR="002B126C" w:rsidRDefault="00000000">
            <w:pPr>
              <w:jc w:val="right"/>
            </w:pPr>
            <w:r>
              <w:rPr>
                <w:sz w:val="20"/>
              </w:rPr>
              <w:t>$500</w:t>
            </w:r>
          </w:p>
        </w:tc>
        <w:tc>
          <w:tcPr>
            <w:tcW w:w="1189" w:type="dxa"/>
          </w:tcPr>
          <w:p w14:paraId="574D9195" w14:textId="77777777" w:rsidR="002B126C" w:rsidRDefault="00000000">
            <w:r>
              <w:rPr>
                <w:sz w:val="20"/>
              </w:rPr>
              <w:t>Yes</w:t>
            </w:r>
          </w:p>
        </w:tc>
        <w:tc>
          <w:tcPr>
            <w:tcW w:w="2607" w:type="dxa"/>
          </w:tcPr>
          <w:p w14:paraId="55D6EA07" w14:textId="77777777" w:rsidR="002B126C" w:rsidRDefault="00000000">
            <w:r>
              <w:rPr>
                <w:sz w:val="20"/>
              </w:rPr>
              <w:t>Tree Removal</w:t>
            </w:r>
          </w:p>
        </w:tc>
      </w:tr>
      <w:tr w:rsidR="002B126C" w14:paraId="2F925B88" w14:textId="77777777" w:rsidTr="00AF51BF">
        <w:tc>
          <w:tcPr>
            <w:tcW w:w="3055" w:type="dxa"/>
          </w:tcPr>
          <w:p w14:paraId="2780B59E" w14:textId="77777777" w:rsidR="002B126C" w:rsidRDefault="00000000">
            <w:r>
              <w:rPr>
                <w:sz w:val="20"/>
              </w:rPr>
              <w:t>Lone Tree WMA</w:t>
            </w:r>
          </w:p>
        </w:tc>
        <w:tc>
          <w:tcPr>
            <w:tcW w:w="1266" w:type="dxa"/>
          </w:tcPr>
          <w:p w14:paraId="0FC43B34" w14:textId="77777777" w:rsidR="002B126C" w:rsidRDefault="00000000">
            <w:r>
              <w:rPr>
                <w:sz w:val="20"/>
              </w:rPr>
              <w:t>Nobles</w:t>
            </w:r>
          </w:p>
        </w:tc>
        <w:tc>
          <w:tcPr>
            <w:tcW w:w="1102" w:type="dxa"/>
          </w:tcPr>
          <w:p w14:paraId="761FF455" w14:textId="77777777" w:rsidR="002B126C" w:rsidRDefault="00000000">
            <w:r>
              <w:rPr>
                <w:sz w:val="20"/>
              </w:rPr>
              <w:t>10440221</w:t>
            </w:r>
          </w:p>
        </w:tc>
        <w:tc>
          <w:tcPr>
            <w:tcW w:w="731" w:type="dxa"/>
          </w:tcPr>
          <w:p w14:paraId="42ED54CB" w14:textId="77777777" w:rsidR="002B126C" w:rsidRDefault="00000000">
            <w:pPr>
              <w:jc w:val="right"/>
            </w:pPr>
            <w:r>
              <w:rPr>
                <w:sz w:val="20"/>
              </w:rPr>
              <w:t>34</w:t>
            </w:r>
          </w:p>
        </w:tc>
        <w:tc>
          <w:tcPr>
            <w:tcW w:w="1066" w:type="dxa"/>
          </w:tcPr>
          <w:p w14:paraId="25DAC996" w14:textId="77777777" w:rsidR="002B126C" w:rsidRDefault="00000000">
            <w:pPr>
              <w:jc w:val="right"/>
            </w:pPr>
            <w:r>
              <w:rPr>
                <w:sz w:val="20"/>
              </w:rPr>
              <w:t>$15,000</w:t>
            </w:r>
          </w:p>
        </w:tc>
        <w:tc>
          <w:tcPr>
            <w:tcW w:w="1189" w:type="dxa"/>
          </w:tcPr>
          <w:p w14:paraId="5574512A" w14:textId="77777777" w:rsidR="002B126C" w:rsidRDefault="00000000">
            <w:r>
              <w:rPr>
                <w:sz w:val="20"/>
              </w:rPr>
              <w:t>Yes</w:t>
            </w:r>
          </w:p>
        </w:tc>
        <w:tc>
          <w:tcPr>
            <w:tcW w:w="2607" w:type="dxa"/>
          </w:tcPr>
          <w:p w14:paraId="6A5A91A5" w14:textId="77777777" w:rsidR="002B126C" w:rsidRDefault="00000000">
            <w:r>
              <w:rPr>
                <w:sz w:val="20"/>
              </w:rPr>
              <w:t>Tree Removal, 15000,</w:t>
            </w:r>
          </w:p>
        </w:tc>
      </w:tr>
      <w:tr w:rsidR="002B126C" w14:paraId="76C2B807" w14:textId="77777777" w:rsidTr="00AF51BF">
        <w:tc>
          <w:tcPr>
            <w:tcW w:w="3055" w:type="dxa"/>
          </w:tcPr>
          <w:p w14:paraId="1CCE3C29" w14:textId="77777777" w:rsidR="002B126C" w:rsidRDefault="00000000">
            <w:r>
              <w:rPr>
                <w:sz w:val="20"/>
              </w:rPr>
              <w:t>Watcher WMA</w:t>
            </w:r>
          </w:p>
        </w:tc>
        <w:tc>
          <w:tcPr>
            <w:tcW w:w="1266" w:type="dxa"/>
          </w:tcPr>
          <w:p w14:paraId="2EE6BCE0" w14:textId="77777777" w:rsidR="002B126C" w:rsidRDefault="00000000">
            <w:r>
              <w:rPr>
                <w:sz w:val="20"/>
              </w:rPr>
              <w:t>Nobles</w:t>
            </w:r>
          </w:p>
        </w:tc>
        <w:tc>
          <w:tcPr>
            <w:tcW w:w="1102" w:type="dxa"/>
          </w:tcPr>
          <w:p w14:paraId="64E897E4" w14:textId="77777777" w:rsidR="002B126C" w:rsidRDefault="00000000">
            <w:r>
              <w:rPr>
                <w:sz w:val="20"/>
              </w:rPr>
              <w:t>10140226</w:t>
            </w:r>
          </w:p>
        </w:tc>
        <w:tc>
          <w:tcPr>
            <w:tcW w:w="731" w:type="dxa"/>
          </w:tcPr>
          <w:p w14:paraId="4A1800B6" w14:textId="77777777" w:rsidR="002B126C" w:rsidRDefault="00000000">
            <w:pPr>
              <w:jc w:val="right"/>
            </w:pPr>
            <w:r>
              <w:rPr>
                <w:sz w:val="20"/>
              </w:rPr>
              <w:t>9</w:t>
            </w:r>
          </w:p>
        </w:tc>
        <w:tc>
          <w:tcPr>
            <w:tcW w:w="1066" w:type="dxa"/>
          </w:tcPr>
          <w:p w14:paraId="15E01BC3" w14:textId="77777777" w:rsidR="002B126C" w:rsidRDefault="00000000">
            <w:pPr>
              <w:jc w:val="right"/>
            </w:pPr>
            <w:r>
              <w:rPr>
                <w:sz w:val="20"/>
              </w:rPr>
              <w:t>$3,000</w:t>
            </w:r>
          </w:p>
        </w:tc>
        <w:tc>
          <w:tcPr>
            <w:tcW w:w="1189" w:type="dxa"/>
          </w:tcPr>
          <w:p w14:paraId="5195D2EB" w14:textId="77777777" w:rsidR="002B126C" w:rsidRDefault="00000000">
            <w:r>
              <w:rPr>
                <w:sz w:val="20"/>
              </w:rPr>
              <w:t>Yes</w:t>
            </w:r>
          </w:p>
        </w:tc>
        <w:tc>
          <w:tcPr>
            <w:tcW w:w="2607" w:type="dxa"/>
          </w:tcPr>
          <w:p w14:paraId="7BC95B5B" w14:textId="77777777" w:rsidR="002B126C" w:rsidRDefault="00000000">
            <w:r>
              <w:rPr>
                <w:sz w:val="20"/>
              </w:rPr>
              <w:t>Tree Removal, 3000,</w:t>
            </w:r>
          </w:p>
        </w:tc>
      </w:tr>
      <w:tr w:rsidR="002B126C" w14:paraId="4A364726" w14:textId="77777777" w:rsidTr="00AF51BF">
        <w:tc>
          <w:tcPr>
            <w:tcW w:w="3055" w:type="dxa"/>
          </w:tcPr>
          <w:p w14:paraId="271ADC0E" w14:textId="77777777" w:rsidR="002B126C" w:rsidRDefault="00000000">
            <w:r>
              <w:rPr>
                <w:sz w:val="20"/>
              </w:rPr>
              <w:t>West Graham WMA</w:t>
            </w:r>
          </w:p>
        </w:tc>
        <w:tc>
          <w:tcPr>
            <w:tcW w:w="1266" w:type="dxa"/>
          </w:tcPr>
          <w:p w14:paraId="4C78D423" w14:textId="77777777" w:rsidR="002B126C" w:rsidRDefault="00000000">
            <w:r>
              <w:rPr>
                <w:sz w:val="20"/>
              </w:rPr>
              <w:t>Nobles</w:t>
            </w:r>
          </w:p>
        </w:tc>
        <w:tc>
          <w:tcPr>
            <w:tcW w:w="1102" w:type="dxa"/>
          </w:tcPr>
          <w:p w14:paraId="526F0E64" w14:textId="77777777" w:rsidR="002B126C" w:rsidRDefault="00000000">
            <w:r>
              <w:rPr>
                <w:sz w:val="20"/>
              </w:rPr>
              <w:t>10439216</w:t>
            </w:r>
          </w:p>
        </w:tc>
        <w:tc>
          <w:tcPr>
            <w:tcW w:w="731" w:type="dxa"/>
          </w:tcPr>
          <w:p w14:paraId="0987FDB4" w14:textId="77777777" w:rsidR="002B126C" w:rsidRDefault="00000000">
            <w:pPr>
              <w:jc w:val="right"/>
            </w:pPr>
            <w:r>
              <w:rPr>
                <w:sz w:val="20"/>
              </w:rPr>
              <w:t>192</w:t>
            </w:r>
          </w:p>
        </w:tc>
        <w:tc>
          <w:tcPr>
            <w:tcW w:w="1066" w:type="dxa"/>
          </w:tcPr>
          <w:p w14:paraId="411CA108" w14:textId="77777777" w:rsidR="002B126C" w:rsidRDefault="00000000">
            <w:pPr>
              <w:jc w:val="right"/>
            </w:pPr>
            <w:r>
              <w:rPr>
                <w:sz w:val="20"/>
              </w:rPr>
              <w:t>$20,000</w:t>
            </w:r>
          </w:p>
        </w:tc>
        <w:tc>
          <w:tcPr>
            <w:tcW w:w="1189" w:type="dxa"/>
          </w:tcPr>
          <w:p w14:paraId="025A840E" w14:textId="77777777" w:rsidR="002B126C" w:rsidRDefault="00000000">
            <w:r>
              <w:rPr>
                <w:sz w:val="20"/>
              </w:rPr>
              <w:t>Yes</w:t>
            </w:r>
          </w:p>
        </w:tc>
        <w:tc>
          <w:tcPr>
            <w:tcW w:w="2607" w:type="dxa"/>
          </w:tcPr>
          <w:p w14:paraId="6588BFE3" w14:textId="77777777" w:rsidR="002B126C" w:rsidRDefault="00000000">
            <w:r>
              <w:rPr>
                <w:sz w:val="20"/>
              </w:rPr>
              <w:t>Tree Removal</w:t>
            </w:r>
          </w:p>
        </w:tc>
      </w:tr>
      <w:tr w:rsidR="002B126C" w14:paraId="777C0A19" w14:textId="77777777" w:rsidTr="00AF51BF">
        <w:tc>
          <w:tcPr>
            <w:tcW w:w="3055" w:type="dxa"/>
          </w:tcPr>
          <w:p w14:paraId="1F546BED" w14:textId="77777777" w:rsidR="002B126C" w:rsidRDefault="00000000">
            <w:r>
              <w:rPr>
                <w:sz w:val="20"/>
              </w:rPr>
              <w:t>Putnam WPA (Tingelstad tract)</w:t>
            </w:r>
          </w:p>
        </w:tc>
        <w:tc>
          <w:tcPr>
            <w:tcW w:w="1266" w:type="dxa"/>
          </w:tcPr>
          <w:p w14:paraId="04BD24E3" w14:textId="77777777" w:rsidR="002B126C" w:rsidRDefault="00000000">
            <w:r>
              <w:rPr>
                <w:sz w:val="20"/>
              </w:rPr>
              <w:t>Otter Tail</w:t>
            </w:r>
          </w:p>
        </w:tc>
        <w:tc>
          <w:tcPr>
            <w:tcW w:w="1102" w:type="dxa"/>
          </w:tcPr>
          <w:p w14:paraId="673CDE5F" w14:textId="77777777" w:rsidR="002B126C" w:rsidRDefault="00000000">
            <w:r>
              <w:rPr>
                <w:sz w:val="20"/>
              </w:rPr>
              <w:t>13743225</w:t>
            </w:r>
          </w:p>
        </w:tc>
        <w:tc>
          <w:tcPr>
            <w:tcW w:w="731" w:type="dxa"/>
          </w:tcPr>
          <w:p w14:paraId="252BCE69" w14:textId="77777777" w:rsidR="002B126C" w:rsidRDefault="00000000">
            <w:pPr>
              <w:jc w:val="right"/>
            </w:pPr>
            <w:r>
              <w:rPr>
                <w:sz w:val="20"/>
              </w:rPr>
              <w:t>115</w:t>
            </w:r>
          </w:p>
        </w:tc>
        <w:tc>
          <w:tcPr>
            <w:tcW w:w="1066" w:type="dxa"/>
          </w:tcPr>
          <w:p w14:paraId="1C9A5B34" w14:textId="77777777" w:rsidR="002B126C" w:rsidRDefault="00000000">
            <w:pPr>
              <w:jc w:val="right"/>
            </w:pPr>
            <w:r>
              <w:rPr>
                <w:sz w:val="20"/>
              </w:rPr>
              <w:t>$115,300</w:t>
            </w:r>
          </w:p>
        </w:tc>
        <w:tc>
          <w:tcPr>
            <w:tcW w:w="1189" w:type="dxa"/>
          </w:tcPr>
          <w:p w14:paraId="68A99130" w14:textId="77777777" w:rsidR="002B126C" w:rsidRDefault="00000000">
            <w:r>
              <w:rPr>
                <w:sz w:val="20"/>
              </w:rPr>
              <w:t>Yes</w:t>
            </w:r>
          </w:p>
        </w:tc>
        <w:tc>
          <w:tcPr>
            <w:tcW w:w="2607" w:type="dxa"/>
          </w:tcPr>
          <w:p w14:paraId="4C33BA39" w14:textId="77777777" w:rsidR="002B126C" w:rsidRDefault="00000000">
            <w:r>
              <w:rPr>
                <w:sz w:val="20"/>
              </w:rPr>
              <w:t>Upland Restoration</w:t>
            </w:r>
          </w:p>
        </w:tc>
      </w:tr>
      <w:tr w:rsidR="002B126C" w14:paraId="5E2AA8A8" w14:textId="77777777" w:rsidTr="00AF51BF">
        <w:tc>
          <w:tcPr>
            <w:tcW w:w="3055" w:type="dxa"/>
          </w:tcPr>
          <w:p w14:paraId="6C9C68C6" w14:textId="77777777" w:rsidR="002B126C" w:rsidRDefault="00000000">
            <w:r>
              <w:rPr>
                <w:sz w:val="20"/>
              </w:rPr>
              <w:t>Clarke WPA</w:t>
            </w:r>
          </w:p>
        </w:tc>
        <w:tc>
          <w:tcPr>
            <w:tcW w:w="1266" w:type="dxa"/>
          </w:tcPr>
          <w:p w14:paraId="476C7255" w14:textId="77777777" w:rsidR="002B126C" w:rsidRDefault="00000000">
            <w:r>
              <w:rPr>
                <w:sz w:val="20"/>
              </w:rPr>
              <w:t>Polk</w:t>
            </w:r>
          </w:p>
        </w:tc>
        <w:tc>
          <w:tcPr>
            <w:tcW w:w="1102" w:type="dxa"/>
          </w:tcPr>
          <w:p w14:paraId="266B1134" w14:textId="77777777" w:rsidR="002B126C" w:rsidRDefault="00000000">
            <w:r>
              <w:rPr>
                <w:sz w:val="20"/>
              </w:rPr>
              <w:t>14941218</w:t>
            </w:r>
          </w:p>
        </w:tc>
        <w:tc>
          <w:tcPr>
            <w:tcW w:w="731" w:type="dxa"/>
          </w:tcPr>
          <w:p w14:paraId="747FC810" w14:textId="77777777" w:rsidR="002B126C" w:rsidRDefault="00000000">
            <w:pPr>
              <w:jc w:val="right"/>
            </w:pPr>
            <w:r>
              <w:rPr>
                <w:sz w:val="20"/>
              </w:rPr>
              <w:t>71</w:t>
            </w:r>
          </w:p>
        </w:tc>
        <w:tc>
          <w:tcPr>
            <w:tcW w:w="1066" w:type="dxa"/>
          </w:tcPr>
          <w:p w14:paraId="652AF549" w14:textId="77777777" w:rsidR="002B126C" w:rsidRDefault="00000000">
            <w:pPr>
              <w:jc w:val="right"/>
            </w:pPr>
            <w:r>
              <w:rPr>
                <w:sz w:val="20"/>
              </w:rPr>
              <w:t>$300,000</w:t>
            </w:r>
          </w:p>
        </w:tc>
        <w:tc>
          <w:tcPr>
            <w:tcW w:w="1189" w:type="dxa"/>
          </w:tcPr>
          <w:p w14:paraId="3C10EBE1" w14:textId="77777777" w:rsidR="002B126C" w:rsidRDefault="00000000">
            <w:r>
              <w:rPr>
                <w:sz w:val="20"/>
              </w:rPr>
              <w:t>Yes</w:t>
            </w:r>
          </w:p>
        </w:tc>
        <w:tc>
          <w:tcPr>
            <w:tcW w:w="2607" w:type="dxa"/>
          </w:tcPr>
          <w:p w14:paraId="7035E1F7" w14:textId="77777777" w:rsidR="002B126C" w:rsidRDefault="00000000">
            <w:r>
              <w:rPr>
                <w:sz w:val="20"/>
              </w:rPr>
              <w:t>Wetland Restoration</w:t>
            </w:r>
          </w:p>
        </w:tc>
      </w:tr>
      <w:tr w:rsidR="002B126C" w14:paraId="334B9929" w14:textId="77777777" w:rsidTr="00AF51BF">
        <w:tc>
          <w:tcPr>
            <w:tcW w:w="3055" w:type="dxa"/>
          </w:tcPr>
          <w:p w14:paraId="25950C79" w14:textId="77777777" w:rsidR="002B126C" w:rsidRDefault="00000000">
            <w:r>
              <w:rPr>
                <w:sz w:val="20"/>
              </w:rPr>
              <w:t>Benson Lake WPA</w:t>
            </w:r>
          </w:p>
        </w:tc>
        <w:tc>
          <w:tcPr>
            <w:tcW w:w="1266" w:type="dxa"/>
          </w:tcPr>
          <w:p w14:paraId="620C56D2" w14:textId="77777777" w:rsidR="002B126C" w:rsidRDefault="00000000">
            <w:r>
              <w:rPr>
                <w:sz w:val="20"/>
              </w:rPr>
              <w:t>Pope</w:t>
            </w:r>
          </w:p>
        </w:tc>
        <w:tc>
          <w:tcPr>
            <w:tcW w:w="1102" w:type="dxa"/>
          </w:tcPr>
          <w:p w14:paraId="0E6BA077" w14:textId="77777777" w:rsidR="002B126C" w:rsidRDefault="00000000">
            <w:r>
              <w:rPr>
                <w:sz w:val="20"/>
              </w:rPr>
              <w:t>12339213</w:t>
            </w:r>
          </w:p>
        </w:tc>
        <w:tc>
          <w:tcPr>
            <w:tcW w:w="731" w:type="dxa"/>
          </w:tcPr>
          <w:p w14:paraId="51F7B777" w14:textId="77777777" w:rsidR="002B126C" w:rsidRDefault="00000000">
            <w:pPr>
              <w:jc w:val="right"/>
            </w:pPr>
            <w:r>
              <w:rPr>
                <w:sz w:val="20"/>
              </w:rPr>
              <w:t>28</w:t>
            </w:r>
          </w:p>
        </w:tc>
        <w:tc>
          <w:tcPr>
            <w:tcW w:w="1066" w:type="dxa"/>
          </w:tcPr>
          <w:p w14:paraId="27463FF3" w14:textId="77777777" w:rsidR="002B126C" w:rsidRDefault="00000000">
            <w:pPr>
              <w:jc w:val="right"/>
            </w:pPr>
            <w:r>
              <w:rPr>
                <w:sz w:val="20"/>
              </w:rPr>
              <w:t>$9,800</w:t>
            </w:r>
          </w:p>
        </w:tc>
        <w:tc>
          <w:tcPr>
            <w:tcW w:w="1189" w:type="dxa"/>
          </w:tcPr>
          <w:p w14:paraId="4D102073" w14:textId="77777777" w:rsidR="002B126C" w:rsidRDefault="00000000">
            <w:r>
              <w:rPr>
                <w:sz w:val="20"/>
              </w:rPr>
              <w:t>Yes</w:t>
            </w:r>
          </w:p>
        </w:tc>
        <w:tc>
          <w:tcPr>
            <w:tcW w:w="2607" w:type="dxa"/>
          </w:tcPr>
          <w:p w14:paraId="7EB9A714" w14:textId="77777777" w:rsidR="002B126C" w:rsidRDefault="00000000">
            <w:r>
              <w:rPr>
                <w:sz w:val="20"/>
              </w:rPr>
              <w:t>Tree Removal</w:t>
            </w:r>
          </w:p>
        </w:tc>
      </w:tr>
      <w:tr w:rsidR="002B126C" w14:paraId="6FC83BC6" w14:textId="77777777" w:rsidTr="00AF51BF">
        <w:tc>
          <w:tcPr>
            <w:tcW w:w="3055" w:type="dxa"/>
          </w:tcPr>
          <w:p w14:paraId="763F8D23" w14:textId="77777777" w:rsidR="002B126C" w:rsidRDefault="00000000">
            <w:r>
              <w:rPr>
                <w:sz w:val="20"/>
              </w:rPr>
              <w:t>Chippewa River WMA</w:t>
            </w:r>
          </w:p>
        </w:tc>
        <w:tc>
          <w:tcPr>
            <w:tcW w:w="1266" w:type="dxa"/>
          </w:tcPr>
          <w:p w14:paraId="7F167059" w14:textId="77777777" w:rsidR="002B126C" w:rsidRDefault="00000000">
            <w:r>
              <w:rPr>
                <w:sz w:val="20"/>
              </w:rPr>
              <w:t>Pope</w:t>
            </w:r>
          </w:p>
        </w:tc>
        <w:tc>
          <w:tcPr>
            <w:tcW w:w="1102" w:type="dxa"/>
          </w:tcPr>
          <w:p w14:paraId="1AE0F142" w14:textId="77777777" w:rsidR="002B126C" w:rsidRDefault="00000000">
            <w:r>
              <w:rPr>
                <w:sz w:val="20"/>
              </w:rPr>
              <w:t>12340228</w:t>
            </w:r>
          </w:p>
        </w:tc>
        <w:tc>
          <w:tcPr>
            <w:tcW w:w="731" w:type="dxa"/>
          </w:tcPr>
          <w:p w14:paraId="42942C3F" w14:textId="77777777" w:rsidR="002B126C" w:rsidRDefault="00000000">
            <w:pPr>
              <w:jc w:val="right"/>
            </w:pPr>
            <w:r>
              <w:rPr>
                <w:sz w:val="20"/>
              </w:rPr>
              <w:t>24</w:t>
            </w:r>
          </w:p>
        </w:tc>
        <w:tc>
          <w:tcPr>
            <w:tcW w:w="1066" w:type="dxa"/>
          </w:tcPr>
          <w:p w14:paraId="49723A5D" w14:textId="77777777" w:rsidR="002B126C" w:rsidRDefault="00000000">
            <w:pPr>
              <w:jc w:val="right"/>
            </w:pPr>
            <w:r>
              <w:rPr>
                <w:sz w:val="20"/>
              </w:rPr>
              <w:t>$297,500</w:t>
            </w:r>
          </w:p>
        </w:tc>
        <w:tc>
          <w:tcPr>
            <w:tcW w:w="1189" w:type="dxa"/>
          </w:tcPr>
          <w:p w14:paraId="3E35D495" w14:textId="77777777" w:rsidR="002B126C" w:rsidRDefault="00000000">
            <w:r>
              <w:rPr>
                <w:sz w:val="20"/>
              </w:rPr>
              <w:t>Yes</w:t>
            </w:r>
          </w:p>
        </w:tc>
        <w:tc>
          <w:tcPr>
            <w:tcW w:w="2607" w:type="dxa"/>
          </w:tcPr>
          <w:p w14:paraId="322926F4" w14:textId="77777777" w:rsidR="002B126C" w:rsidRDefault="00000000">
            <w:r>
              <w:rPr>
                <w:sz w:val="20"/>
              </w:rPr>
              <w:t>Wetland Restoration, Tree Removal, Diversity Enhancement</w:t>
            </w:r>
          </w:p>
        </w:tc>
      </w:tr>
      <w:tr w:rsidR="002B126C" w14:paraId="20E8541A" w14:textId="77777777" w:rsidTr="00AF51BF">
        <w:tc>
          <w:tcPr>
            <w:tcW w:w="3055" w:type="dxa"/>
          </w:tcPr>
          <w:p w14:paraId="6FAA12AA" w14:textId="77777777" w:rsidR="002B126C" w:rsidRDefault="00000000">
            <w:r>
              <w:rPr>
                <w:sz w:val="20"/>
              </w:rPr>
              <w:t>Froland WPA</w:t>
            </w:r>
          </w:p>
        </w:tc>
        <w:tc>
          <w:tcPr>
            <w:tcW w:w="1266" w:type="dxa"/>
          </w:tcPr>
          <w:p w14:paraId="6A9AE7C9" w14:textId="77777777" w:rsidR="002B126C" w:rsidRDefault="00000000">
            <w:r>
              <w:rPr>
                <w:sz w:val="20"/>
              </w:rPr>
              <w:t>Pope</w:t>
            </w:r>
          </w:p>
        </w:tc>
        <w:tc>
          <w:tcPr>
            <w:tcW w:w="1102" w:type="dxa"/>
          </w:tcPr>
          <w:p w14:paraId="53BAF6BD" w14:textId="77777777" w:rsidR="002B126C" w:rsidRDefault="00000000">
            <w:r>
              <w:rPr>
                <w:sz w:val="20"/>
              </w:rPr>
              <w:t>12439202</w:t>
            </w:r>
          </w:p>
        </w:tc>
        <w:tc>
          <w:tcPr>
            <w:tcW w:w="731" w:type="dxa"/>
          </w:tcPr>
          <w:p w14:paraId="4698A001" w14:textId="77777777" w:rsidR="002B126C" w:rsidRDefault="00000000">
            <w:pPr>
              <w:jc w:val="right"/>
            </w:pPr>
            <w:r>
              <w:rPr>
                <w:sz w:val="20"/>
              </w:rPr>
              <w:t>40</w:t>
            </w:r>
          </w:p>
        </w:tc>
        <w:tc>
          <w:tcPr>
            <w:tcW w:w="1066" w:type="dxa"/>
          </w:tcPr>
          <w:p w14:paraId="683F1D0E" w14:textId="77777777" w:rsidR="002B126C" w:rsidRDefault="00000000">
            <w:pPr>
              <w:jc w:val="right"/>
            </w:pPr>
            <w:r>
              <w:rPr>
                <w:sz w:val="20"/>
              </w:rPr>
              <w:t>$12,000</w:t>
            </w:r>
          </w:p>
        </w:tc>
        <w:tc>
          <w:tcPr>
            <w:tcW w:w="1189" w:type="dxa"/>
          </w:tcPr>
          <w:p w14:paraId="584A81FE" w14:textId="77777777" w:rsidR="002B126C" w:rsidRDefault="00000000">
            <w:r>
              <w:rPr>
                <w:sz w:val="20"/>
              </w:rPr>
              <w:t>Yes</w:t>
            </w:r>
          </w:p>
        </w:tc>
        <w:tc>
          <w:tcPr>
            <w:tcW w:w="2607" w:type="dxa"/>
          </w:tcPr>
          <w:p w14:paraId="3D69DA4B" w14:textId="77777777" w:rsidR="002B126C" w:rsidRDefault="00000000">
            <w:r>
              <w:rPr>
                <w:sz w:val="20"/>
              </w:rPr>
              <w:t>Tree Removal</w:t>
            </w:r>
          </w:p>
        </w:tc>
      </w:tr>
      <w:tr w:rsidR="002B126C" w14:paraId="10F6EAB2" w14:textId="77777777" w:rsidTr="00AF51BF">
        <w:tc>
          <w:tcPr>
            <w:tcW w:w="3055" w:type="dxa"/>
          </w:tcPr>
          <w:p w14:paraId="0BEF2FA8" w14:textId="77777777" w:rsidR="002B126C" w:rsidRDefault="00000000">
            <w:r>
              <w:rPr>
                <w:sz w:val="20"/>
              </w:rPr>
              <w:t>Gust Prairie NTGP (South)</w:t>
            </w:r>
          </w:p>
        </w:tc>
        <w:tc>
          <w:tcPr>
            <w:tcW w:w="1266" w:type="dxa"/>
          </w:tcPr>
          <w:p w14:paraId="7203FB12" w14:textId="77777777" w:rsidR="002B126C" w:rsidRDefault="00000000">
            <w:r>
              <w:rPr>
                <w:sz w:val="20"/>
              </w:rPr>
              <w:t>Pope</w:t>
            </w:r>
          </w:p>
        </w:tc>
        <w:tc>
          <w:tcPr>
            <w:tcW w:w="1102" w:type="dxa"/>
          </w:tcPr>
          <w:p w14:paraId="1DC3E6D7" w14:textId="77777777" w:rsidR="002B126C" w:rsidRDefault="00000000">
            <w:r>
              <w:rPr>
                <w:sz w:val="20"/>
              </w:rPr>
              <w:t>12640232</w:t>
            </w:r>
          </w:p>
        </w:tc>
        <w:tc>
          <w:tcPr>
            <w:tcW w:w="731" w:type="dxa"/>
          </w:tcPr>
          <w:p w14:paraId="7F7B7EF9" w14:textId="77777777" w:rsidR="002B126C" w:rsidRDefault="00000000">
            <w:pPr>
              <w:jc w:val="right"/>
            </w:pPr>
            <w:r>
              <w:rPr>
                <w:sz w:val="20"/>
              </w:rPr>
              <w:t>103</w:t>
            </w:r>
          </w:p>
        </w:tc>
        <w:tc>
          <w:tcPr>
            <w:tcW w:w="1066" w:type="dxa"/>
          </w:tcPr>
          <w:p w14:paraId="3FC3117D" w14:textId="77777777" w:rsidR="002B126C" w:rsidRDefault="00000000">
            <w:pPr>
              <w:jc w:val="right"/>
            </w:pPr>
            <w:r>
              <w:rPr>
                <w:sz w:val="20"/>
              </w:rPr>
              <w:t>$15,725</w:t>
            </w:r>
          </w:p>
        </w:tc>
        <w:tc>
          <w:tcPr>
            <w:tcW w:w="1189" w:type="dxa"/>
          </w:tcPr>
          <w:p w14:paraId="3982CC24" w14:textId="77777777" w:rsidR="002B126C" w:rsidRDefault="00000000">
            <w:r>
              <w:rPr>
                <w:sz w:val="20"/>
              </w:rPr>
              <w:t>Yes</w:t>
            </w:r>
          </w:p>
        </w:tc>
        <w:tc>
          <w:tcPr>
            <w:tcW w:w="2607" w:type="dxa"/>
          </w:tcPr>
          <w:p w14:paraId="69DE51D9" w14:textId="77777777" w:rsidR="002B126C" w:rsidRDefault="00000000">
            <w:r>
              <w:rPr>
                <w:sz w:val="20"/>
              </w:rPr>
              <w:t>Tree Removal</w:t>
            </w:r>
          </w:p>
        </w:tc>
      </w:tr>
      <w:tr w:rsidR="002B126C" w14:paraId="1B0EECED" w14:textId="77777777" w:rsidTr="00AF51BF">
        <w:tc>
          <w:tcPr>
            <w:tcW w:w="3055" w:type="dxa"/>
          </w:tcPr>
          <w:p w14:paraId="6B96619D" w14:textId="77777777" w:rsidR="002B126C" w:rsidRDefault="00000000">
            <w:r>
              <w:rPr>
                <w:sz w:val="20"/>
              </w:rPr>
              <w:t>Hoffman (NTGP)</w:t>
            </w:r>
          </w:p>
        </w:tc>
        <w:tc>
          <w:tcPr>
            <w:tcW w:w="1266" w:type="dxa"/>
          </w:tcPr>
          <w:p w14:paraId="032BB1A9" w14:textId="77777777" w:rsidR="002B126C" w:rsidRDefault="00000000">
            <w:r>
              <w:rPr>
                <w:sz w:val="20"/>
              </w:rPr>
              <w:t>Pope</w:t>
            </w:r>
          </w:p>
        </w:tc>
        <w:tc>
          <w:tcPr>
            <w:tcW w:w="1102" w:type="dxa"/>
          </w:tcPr>
          <w:p w14:paraId="3E4B49FB" w14:textId="77777777" w:rsidR="002B126C" w:rsidRDefault="00000000">
            <w:r>
              <w:rPr>
                <w:sz w:val="20"/>
              </w:rPr>
              <w:t>12339235</w:t>
            </w:r>
          </w:p>
        </w:tc>
        <w:tc>
          <w:tcPr>
            <w:tcW w:w="731" w:type="dxa"/>
          </w:tcPr>
          <w:p w14:paraId="6961F4C1" w14:textId="77777777" w:rsidR="002B126C" w:rsidRDefault="00000000">
            <w:pPr>
              <w:jc w:val="right"/>
            </w:pPr>
            <w:r>
              <w:rPr>
                <w:sz w:val="20"/>
              </w:rPr>
              <w:t>70</w:t>
            </w:r>
          </w:p>
        </w:tc>
        <w:tc>
          <w:tcPr>
            <w:tcW w:w="1066" w:type="dxa"/>
          </w:tcPr>
          <w:p w14:paraId="6DF78766" w14:textId="77777777" w:rsidR="002B126C" w:rsidRDefault="00000000">
            <w:pPr>
              <w:jc w:val="right"/>
            </w:pPr>
            <w:r>
              <w:rPr>
                <w:sz w:val="20"/>
              </w:rPr>
              <w:t>$13,650</w:t>
            </w:r>
          </w:p>
        </w:tc>
        <w:tc>
          <w:tcPr>
            <w:tcW w:w="1189" w:type="dxa"/>
          </w:tcPr>
          <w:p w14:paraId="4C12347D" w14:textId="77777777" w:rsidR="002B126C" w:rsidRDefault="00000000">
            <w:r>
              <w:rPr>
                <w:sz w:val="20"/>
              </w:rPr>
              <w:t>Yes</w:t>
            </w:r>
          </w:p>
        </w:tc>
        <w:tc>
          <w:tcPr>
            <w:tcW w:w="2607" w:type="dxa"/>
          </w:tcPr>
          <w:p w14:paraId="7174708E" w14:textId="77777777" w:rsidR="002B126C" w:rsidRDefault="00000000">
            <w:r>
              <w:rPr>
                <w:sz w:val="20"/>
              </w:rPr>
              <w:t>Tree Removal</w:t>
            </w:r>
          </w:p>
        </w:tc>
      </w:tr>
      <w:tr w:rsidR="002B126C" w14:paraId="7EE31324" w14:textId="77777777" w:rsidTr="00AF51BF">
        <w:tc>
          <w:tcPr>
            <w:tcW w:w="3055" w:type="dxa"/>
          </w:tcPr>
          <w:p w14:paraId="26A404F5" w14:textId="77777777" w:rsidR="002B126C" w:rsidRDefault="00000000">
            <w:r>
              <w:rPr>
                <w:sz w:val="20"/>
              </w:rPr>
              <w:t>Cedar Mountain WMA</w:t>
            </w:r>
          </w:p>
        </w:tc>
        <w:tc>
          <w:tcPr>
            <w:tcW w:w="1266" w:type="dxa"/>
          </w:tcPr>
          <w:p w14:paraId="7D5F0211" w14:textId="77777777" w:rsidR="002B126C" w:rsidRDefault="00000000">
            <w:r>
              <w:rPr>
                <w:sz w:val="20"/>
              </w:rPr>
              <w:t>Redwood</w:t>
            </w:r>
          </w:p>
        </w:tc>
        <w:tc>
          <w:tcPr>
            <w:tcW w:w="1102" w:type="dxa"/>
          </w:tcPr>
          <w:p w14:paraId="40DF48ED" w14:textId="77777777" w:rsidR="002B126C" w:rsidRDefault="00000000">
            <w:r>
              <w:rPr>
                <w:sz w:val="20"/>
              </w:rPr>
              <w:t>11234214</w:t>
            </w:r>
          </w:p>
        </w:tc>
        <w:tc>
          <w:tcPr>
            <w:tcW w:w="731" w:type="dxa"/>
          </w:tcPr>
          <w:p w14:paraId="50FD8496" w14:textId="77777777" w:rsidR="002B126C" w:rsidRDefault="00000000">
            <w:pPr>
              <w:jc w:val="right"/>
            </w:pPr>
            <w:r>
              <w:rPr>
                <w:sz w:val="20"/>
              </w:rPr>
              <w:t>130</w:t>
            </w:r>
          </w:p>
        </w:tc>
        <w:tc>
          <w:tcPr>
            <w:tcW w:w="1066" w:type="dxa"/>
          </w:tcPr>
          <w:p w14:paraId="28D45C30" w14:textId="77777777" w:rsidR="002B126C" w:rsidRDefault="00000000">
            <w:pPr>
              <w:jc w:val="right"/>
            </w:pPr>
            <w:r>
              <w:rPr>
                <w:sz w:val="20"/>
              </w:rPr>
              <w:t>$13,500</w:t>
            </w:r>
          </w:p>
        </w:tc>
        <w:tc>
          <w:tcPr>
            <w:tcW w:w="1189" w:type="dxa"/>
          </w:tcPr>
          <w:p w14:paraId="75E17447" w14:textId="77777777" w:rsidR="002B126C" w:rsidRDefault="00000000">
            <w:r>
              <w:rPr>
                <w:sz w:val="20"/>
              </w:rPr>
              <w:t>Yes</w:t>
            </w:r>
          </w:p>
        </w:tc>
        <w:tc>
          <w:tcPr>
            <w:tcW w:w="2607" w:type="dxa"/>
          </w:tcPr>
          <w:p w14:paraId="6536B5A3" w14:textId="77777777" w:rsidR="002B126C" w:rsidRDefault="00000000">
            <w:r>
              <w:rPr>
                <w:sz w:val="20"/>
              </w:rPr>
              <w:t>Diversity Seeding, Tree Removal,</w:t>
            </w:r>
          </w:p>
        </w:tc>
      </w:tr>
      <w:tr w:rsidR="002B126C" w14:paraId="545DDF7C" w14:textId="77777777" w:rsidTr="00AF51BF">
        <w:tc>
          <w:tcPr>
            <w:tcW w:w="3055" w:type="dxa"/>
          </w:tcPr>
          <w:p w14:paraId="68623F9E" w14:textId="77777777" w:rsidR="002B126C" w:rsidRDefault="00000000">
            <w:r>
              <w:rPr>
                <w:sz w:val="20"/>
              </w:rPr>
              <w:t>Cream City WPA</w:t>
            </w:r>
          </w:p>
        </w:tc>
        <w:tc>
          <w:tcPr>
            <w:tcW w:w="1266" w:type="dxa"/>
          </w:tcPr>
          <w:p w14:paraId="1C2F6DD6" w14:textId="77777777" w:rsidR="002B126C" w:rsidRDefault="00000000">
            <w:r>
              <w:rPr>
                <w:sz w:val="20"/>
              </w:rPr>
              <w:t>Renville</w:t>
            </w:r>
          </w:p>
        </w:tc>
        <w:tc>
          <w:tcPr>
            <w:tcW w:w="1102" w:type="dxa"/>
          </w:tcPr>
          <w:p w14:paraId="6295719F" w14:textId="77777777" w:rsidR="002B126C" w:rsidRDefault="00000000">
            <w:r>
              <w:rPr>
                <w:sz w:val="20"/>
              </w:rPr>
              <w:t>11633214</w:t>
            </w:r>
          </w:p>
        </w:tc>
        <w:tc>
          <w:tcPr>
            <w:tcW w:w="731" w:type="dxa"/>
          </w:tcPr>
          <w:p w14:paraId="1A34DA86" w14:textId="77777777" w:rsidR="002B126C" w:rsidRDefault="00000000">
            <w:pPr>
              <w:jc w:val="right"/>
            </w:pPr>
            <w:r>
              <w:rPr>
                <w:sz w:val="20"/>
              </w:rPr>
              <w:t>215</w:t>
            </w:r>
          </w:p>
        </w:tc>
        <w:tc>
          <w:tcPr>
            <w:tcW w:w="1066" w:type="dxa"/>
          </w:tcPr>
          <w:p w14:paraId="78B00085" w14:textId="77777777" w:rsidR="002B126C" w:rsidRDefault="00000000">
            <w:pPr>
              <w:jc w:val="right"/>
            </w:pPr>
            <w:r>
              <w:rPr>
                <w:sz w:val="20"/>
              </w:rPr>
              <w:t>$258,000</w:t>
            </w:r>
          </w:p>
        </w:tc>
        <w:tc>
          <w:tcPr>
            <w:tcW w:w="1189" w:type="dxa"/>
          </w:tcPr>
          <w:p w14:paraId="1310F737" w14:textId="77777777" w:rsidR="002B126C" w:rsidRDefault="00000000">
            <w:r>
              <w:rPr>
                <w:sz w:val="20"/>
              </w:rPr>
              <w:t>Yes</w:t>
            </w:r>
          </w:p>
        </w:tc>
        <w:tc>
          <w:tcPr>
            <w:tcW w:w="2607" w:type="dxa"/>
          </w:tcPr>
          <w:p w14:paraId="0CE8A711" w14:textId="77777777" w:rsidR="002B126C" w:rsidRDefault="00000000">
            <w:r>
              <w:rPr>
                <w:sz w:val="20"/>
              </w:rPr>
              <w:t>Upland Restoration, Tree Removal,</w:t>
            </w:r>
          </w:p>
        </w:tc>
      </w:tr>
      <w:tr w:rsidR="002B126C" w14:paraId="5A157F93" w14:textId="77777777" w:rsidTr="00AF51BF">
        <w:tc>
          <w:tcPr>
            <w:tcW w:w="3055" w:type="dxa"/>
          </w:tcPr>
          <w:p w14:paraId="30538D9C" w14:textId="77777777" w:rsidR="002B126C" w:rsidRDefault="00000000">
            <w:r>
              <w:rPr>
                <w:sz w:val="20"/>
              </w:rPr>
              <w:t>Bartels NWR</w:t>
            </w:r>
          </w:p>
        </w:tc>
        <w:tc>
          <w:tcPr>
            <w:tcW w:w="1266" w:type="dxa"/>
          </w:tcPr>
          <w:p w14:paraId="106C734A" w14:textId="77777777" w:rsidR="002B126C" w:rsidRDefault="00000000">
            <w:r>
              <w:rPr>
                <w:sz w:val="20"/>
              </w:rPr>
              <w:t>Rock</w:t>
            </w:r>
          </w:p>
        </w:tc>
        <w:tc>
          <w:tcPr>
            <w:tcW w:w="1102" w:type="dxa"/>
          </w:tcPr>
          <w:p w14:paraId="2B8F9AA7" w14:textId="77777777" w:rsidR="002B126C" w:rsidRDefault="00000000">
            <w:r>
              <w:rPr>
                <w:sz w:val="20"/>
              </w:rPr>
              <w:t>10446220</w:t>
            </w:r>
          </w:p>
        </w:tc>
        <w:tc>
          <w:tcPr>
            <w:tcW w:w="731" w:type="dxa"/>
          </w:tcPr>
          <w:p w14:paraId="3F2CB80F" w14:textId="77777777" w:rsidR="002B126C" w:rsidRDefault="00000000">
            <w:pPr>
              <w:jc w:val="right"/>
            </w:pPr>
            <w:r>
              <w:rPr>
                <w:sz w:val="20"/>
              </w:rPr>
              <w:t>58</w:t>
            </w:r>
          </w:p>
        </w:tc>
        <w:tc>
          <w:tcPr>
            <w:tcW w:w="1066" w:type="dxa"/>
          </w:tcPr>
          <w:p w14:paraId="319DE48D" w14:textId="77777777" w:rsidR="002B126C" w:rsidRDefault="00000000">
            <w:pPr>
              <w:jc w:val="right"/>
            </w:pPr>
            <w:r>
              <w:rPr>
                <w:sz w:val="20"/>
              </w:rPr>
              <w:t>$23,312</w:t>
            </w:r>
          </w:p>
        </w:tc>
        <w:tc>
          <w:tcPr>
            <w:tcW w:w="1189" w:type="dxa"/>
          </w:tcPr>
          <w:p w14:paraId="1155CB8B" w14:textId="77777777" w:rsidR="002B126C" w:rsidRDefault="00000000">
            <w:r>
              <w:rPr>
                <w:sz w:val="20"/>
              </w:rPr>
              <w:t>Yes</w:t>
            </w:r>
          </w:p>
        </w:tc>
        <w:tc>
          <w:tcPr>
            <w:tcW w:w="2607" w:type="dxa"/>
          </w:tcPr>
          <w:p w14:paraId="236E5091" w14:textId="77777777" w:rsidR="002B126C" w:rsidRDefault="00000000">
            <w:r>
              <w:rPr>
                <w:sz w:val="20"/>
              </w:rPr>
              <w:t>Conservation Grazing</w:t>
            </w:r>
          </w:p>
        </w:tc>
      </w:tr>
      <w:tr w:rsidR="002B126C" w14:paraId="14B0380B" w14:textId="77777777" w:rsidTr="00AF51BF">
        <w:tc>
          <w:tcPr>
            <w:tcW w:w="3055" w:type="dxa"/>
          </w:tcPr>
          <w:p w14:paraId="05CC0D63" w14:textId="77777777" w:rsidR="002B126C" w:rsidRDefault="00000000">
            <w:r>
              <w:rPr>
                <w:sz w:val="20"/>
              </w:rPr>
              <w:t>Champepadan Creek NWR</w:t>
            </w:r>
          </w:p>
        </w:tc>
        <w:tc>
          <w:tcPr>
            <w:tcW w:w="1266" w:type="dxa"/>
          </w:tcPr>
          <w:p w14:paraId="002A406C" w14:textId="77777777" w:rsidR="002B126C" w:rsidRDefault="00000000">
            <w:r>
              <w:rPr>
                <w:sz w:val="20"/>
              </w:rPr>
              <w:t>Rock</w:t>
            </w:r>
          </w:p>
        </w:tc>
        <w:tc>
          <w:tcPr>
            <w:tcW w:w="1102" w:type="dxa"/>
          </w:tcPr>
          <w:p w14:paraId="6FF61E36" w14:textId="77777777" w:rsidR="002B126C" w:rsidRDefault="00000000">
            <w:r>
              <w:rPr>
                <w:sz w:val="20"/>
              </w:rPr>
              <w:t>10344221</w:t>
            </w:r>
          </w:p>
        </w:tc>
        <w:tc>
          <w:tcPr>
            <w:tcW w:w="731" w:type="dxa"/>
          </w:tcPr>
          <w:p w14:paraId="4FF1F98D" w14:textId="77777777" w:rsidR="002B126C" w:rsidRDefault="00000000">
            <w:pPr>
              <w:jc w:val="right"/>
            </w:pPr>
            <w:r>
              <w:rPr>
                <w:sz w:val="20"/>
              </w:rPr>
              <w:t>1</w:t>
            </w:r>
          </w:p>
        </w:tc>
        <w:tc>
          <w:tcPr>
            <w:tcW w:w="1066" w:type="dxa"/>
          </w:tcPr>
          <w:p w14:paraId="10FF68B9" w14:textId="77777777" w:rsidR="002B126C" w:rsidRDefault="00000000">
            <w:pPr>
              <w:jc w:val="right"/>
            </w:pPr>
            <w:r>
              <w:rPr>
                <w:sz w:val="20"/>
              </w:rPr>
              <w:t>$7,000</w:t>
            </w:r>
          </w:p>
        </w:tc>
        <w:tc>
          <w:tcPr>
            <w:tcW w:w="1189" w:type="dxa"/>
          </w:tcPr>
          <w:p w14:paraId="31613429" w14:textId="77777777" w:rsidR="002B126C" w:rsidRDefault="00000000">
            <w:r>
              <w:rPr>
                <w:sz w:val="20"/>
              </w:rPr>
              <w:t>Yes</w:t>
            </w:r>
          </w:p>
        </w:tc>
        <w:tc>
          <w:tcPr>
            <w:tcW w:w="2607" w:type="dxa"/>
          </w:tcPr>
          <w:p w14:paraId="791AD026" w14:textId="77777777" w:rsidR="002B126C" w:rsidRDefault="00000000">
            <w:r>
              <w:rPr>
                <w:sz w:val="20"/>
              </w:rPr>
              <w:t>Tree Removal</w:t>
            </w:r>
          </w:p>
        </w:tc>
      </w:tr>
      <w:tr w:rsidR="002B126C" w14:paraId="356A584F" w14:textId="77777777" w:rsidTr="00AF51BF">
        <w:tc>
          <w:tcPr>
            <w:tcW w:w="3055" w:type="dxa"/>
          </w:tcPr>
          <w:p w14:paraId="4762C9C0" w14:textId="77777777" w:rsidR="002B126C" w:rsidRDefault="00000000">
            <w:r>
              <w:rPr>
                <w:sz w:val="20"/>
              </w:rPr>
              <w:t>Touch the Sky Prairie NWR</w:t>
            </w:r>
          </w:p>
        </w:tc>
        <w:tc>
          <w:tcPr>
            <w:tcW w:w="1266" w:type="dxa"/>
          </w:tcPr>
          <w:p w14:paraId="33E296BA" w14:textId="77777777" w:rsidR="002B126C" w:rsidRDefault="00000000">
            <w:r>
              <w:rPr>
                <w:sz w:val="20"/>
              </w:rPr>
              <w:t>Rock</w:t>
            </w:r>
          </w:p>
        </w:tc>
        <w:tc>
          <w:tcPr>
            <w:tcW w:w="1102" w:type="dxa"/>
          </w:tcPr>
          <w:p w14:paraId="16BD3E75" w14:textId="77777777" w:rsidR="002B126C" w:rsidRDefault="00000000">
            <w:r>
              <w:rPr>
                <w:sz w:val="20"/>
              </w:rPr>
              <w:t>10345208</w:t>
            </w:r>
          </w:p>
        </w:tc>
        <w:tc>
          <w:tcPr>
            <w:tcW w:w="731" w:type="dxa"/>
          </w:tcPr>
          <w:p w14:paraId="7511BCA8" w14:textId="77777777" w:rsidR="002B126C" w:rsidRDefault="00000000">
            <w:pPr>
              <w:jc w:val="right"/>
            </w:pPr>
            <w:r>
              <w:rPr>
                <w:sz w:val="20"/>
              </w:rPr>
              <w:t>187</w:t>
            </w:r>
          </w:p>
        </w:tc>
        <w:tc>
          <w:tcPr>
            <w:tcW w:w="1066" w:type="dxa"/>
          </w:tcPr>
          <w:p w14:paraId="447F750A" w14:textId="77777777" w:rsidR="002B126C" w:rsidRDefault="00000000">
            <w:pPr>
              <w:jc w:val="right"/>
            </w:pPr>
            <w:r>
              <w:rPr>
                <w:sz w:val="20"/>
              </w:rPr>
              <w:t>$42,425</w:t>
            </w:r>
          </w:p>
        </w:tc>
        <w:tc>
          <w:tcPr>
            <w:tcW w:w="1189" w:type="dxa"/>
          </w:tcPr>
          <w:p w14:paraId="68B9CBC9" w14:textId="77777777" w:rsidR="002B126C" w:rsidRDefault="00000000">
            <w:r>
              <w:rPr>
                <w:sz w:val="20"/>
              </w:rPr>
              <w:t>Yes</w:t>
            </w:r>
          </w:p>
        </w:tc>
        <w:tc>
          <w:tcPr>
            <w:tcW w:w="2607" w:type="dxa"/>
          </w:tcPr>
          <w:p w14:paraId="3ACBBEFA" w14:textId="77777777" w:rsidR="002B126C" w:rsidRDefault="00000000">
            <w:r>
              <w:rPr>
                <w:sz w:val="20"/>
              </w:rPr>
              <w:t>Conservation Grazing</w:t>
            </w:r>
          </w:p>
        </w:tc>
      </w:tr>
      <w:tr w:rsidR="002B126C" w14:paraId="6EC97C21" w14:textId="77777777" w:rsidTr="00AF51BF">
        <w:tc>
          <w:tcPr>
            <w:tcW w:w="3055" w:type="dxa"/>
          </w:tcPr>
          <w:p w14:paraId="4BCAA039" w14:textId="77777777" w:rsidR="002B126C" w:rsidRDefault="00000000">
            <w:r>
              <w:rPr>
                <w:sz w:val="20"/>
              </w:rPr>
              <w:t>Touch the Sky Prairie NWR1</w:t>
            </w:r>
          </w:p>
        </w:tc>
        <w:tc>
          <w:tcPr>
            <w:tcW w:w="1266" w:type="dxa"/>
          </w:tcPr>
          <w:p w14:paraId="37717629" w14:textId="77777777" w:rsidR="002B126C" w:rsidRDefault="00000000">
            <w:r>
              <w:rPr>
                <w:sz w:val="20"/>
              </w:rPr>
              <w:t>Rock</w:t>
            </w:r>
          </w:p>
        </w:tc>
        <w:tc>
          <w:tcPr>
            <w:tcW w:w="1102" w:type="dxa"/>
          </w:tcPr>
          <w:p w14:paraId="16CED95D" w14:textId="77777777" w:rsidR="002B126C" w:rsidRDefault="00000000">
            <w:r>
              <w:rPr>
                <w:sz w:val="20"/>
              </w:rPr>
              <w:t>10345207</w:t>
            </w:r>
          </w:p>
        </w:tc>
        <w:tc>
          <w:tcPr>
            <w:tcW w:w="731" w:type="dxa"/>
          </w:tcPr>
          <w:p w14:paraId="18758FCB" w14:textId="77777777" w:rsidR="002B126C" w:rsidRDefault="00000000">
            <w:pPr>
              <w:jc w:val="right"/>
            </w:pPr>
            <w:r>
              <w:rPr>
                <w:sz w:val="20"/>
              </w:rPr>
              <w:t>125</w:t>
            </w:r>
          </w:p>
        </w:tc>
        <w:tc>
          <w:tcPr>
            <w:tcW w:w="1066" w:type="dxa"/>
          </w:tcPr>
          <w:p w14:paraId="711A0B67" w14:textId="77777777" w:rsidR="002B126C" w:rsidRDefault="00000000">
            <w:pPr>
              <w:jc w:val="right"/>
            </w:pPr>
            <w:r>
              <w:rPr>
                <w:sz w:val="20"/>
              </w:rPr>
              <w:t>$126,825</w:t>
            </w:r>
          </w:p>
        </w:tc>
        <w:tc>
          <w:tcPr>
            <w:tcW w:w="1189" w:type="dxa"/>
          </w:tcPr>
          <w:p w14:paraId="0F345227" w14:textId="77777777" w:rsidR="002B126C" w:rsidRDefault="00000000">
            <w:r>
              <w:rPr>
                <w:sz w:val="20"/>
              </w:rPr>
              <w:t>Yes</w:t>
            </w:r>
          </w:p>
        </w:tc>
        <w:tc>
          <w:tcPr>
            <w:tcW w:w="2607" w:type="dxa"/>
          </w:tcPr>
          <w:p w14:paraId="65404CA6" w14:textId="77777777" w:rsidR="002B126C" w:rsidRDefault="00000000">
            <w:r>
              <w:rPr>
                <w:sz w:val="20"/>
              </w:rPr>
              <w:t>Upland Restoration, Tree Removal,</w:t>
            </w:r>
          </w:p>
        </w:tc>
      </w:tr>
      <w:tr w:rsidR="002B126C" w14:paraId="00D2D922" w14:textId="77777777" w:rsidTr="00AF51BF">
        <w:tc>
          <w:tcPr>
            <w:tcW w:w="3055" w:type="dxa"/>
          </w:tcPr>
          <w:p w14:paraId="42ABF98C" w14:textId="77777777" w:rsidR="002B126C" w:rsidRDefault="00000000">
            <w:r>
              <w:rPr>
                <w:sz w:val="20"/>
              </w:rPr>
              <w:t>Roseau River WMA</w:t>
            </w:r>
          </w:p>
        </w:tc>
        <w:tc>
          <w:tcPr>
            <w:tcW w:w="1266" w:type="dxa"/>
          </w:tcPr>
          <w:p w14:paraId="5A913791" w14:textId="77777777" w:rsidR="002B126C" w:rsidRDefault="00000000">
            <w:r>
              <w:rPr>
                <w:sz w:val="20"/>
              </w:rPr>
              <w:t>Roseau</w:t>
            </w:r>
          </w:p>
        </w:tc>
        <w:tc>
          <w:tcPr>
            <w:tcW w:w="1102" w:type="dxa"/>
          </w:tcPr>
          <w:p w14:paraId="100D8900" w14:textId="77777777" w:rsidR="002B126C" w:rsidRDefault="00000000">
            <w:r>
              <w:rPr>
                <w:sz w:val="20"/>
              </w:rPr>
              <w:t>16344217</w:t>
            </w:r>
          </w:p>
        </w:tc>
        <w:tc>
          <w:tcPr>
            <w:tcW w:w="731" w:type="dxa"/>
          </w:tcPr>
          <w:p w14:paraId="724D77E0" w14:textId="77777777" w:rsidR="002B126C" w:rsidRDefault="00000000">
            <w:pPr>
              <w:jc w:val="right"/>
            </w:pPr>
            <w:r>
              <w:rPr>
                <w:sz w:val="20"/>
              </w:rPr>
              <w:t>259</w:t>
            </w:r>
          </w:p>
        </w:tc>
        <w:tc>
          <w:tcPr>
            <w:tcW w:w="1066" w:type="dxa"/>
          </w:tcPr>
          <w:p w14:paraId="20FCB307" w14:textId="77777777" w:rsidR="002B126C" w:rsidRDefault="00000000">
            <w:pPr>
              <w:jc w:val="right"/>
            </w:pPr>
            <w:r>
              <w:rPr>
                <w:sz w:val="20"/>
              </w:rPr>
              <w:t>$59,570</w:t>
            </w:r>
          </w:p>
        </w:tc>
        <w:tc>
          <w:tcPr>
            <w:tcW w:w="1189" w:type="dxa"/>
          </w:tcPr>
          <w:p w14:paraId="196CE7B1" w14:textId="77777777" w:rsidR="002B126C" w:rsidRDefault="00000000">
            <w:r>
              <w:rPr>
                <w:sz w:val="20"/>
              </w:rPr>
              <w:t>Yes</w:t>
            </w:r>
          </w:p>
        </w:tc>
        <w:tc>
          <w:tcPr>
            <w:tcW w:w="2607" w:type="dxa"/>
          </w:tcPr>
          <w:p w14:paraId="0201241B" w14:textId="77777777" w:rsidR="002B126C" w:rsidRDefault="00000000">
            <w:r>
              <w:rPr>
                <w:sz w:val="20"/>
              </w:rPr>
              <w:t>Brush Mowing/Shearing</w:t>
            </w:r>
          </w:p>
        </w:tc>
      </w:tr>
      <w:tr w:rsidR="002B126C" w14:paraId="1492AE9C" w14:textId="77777777" w:rsidTr="00AF51BF">
        <w:tc>
          <w:tcPr>
            <w:tcW w:w="3055" w:type="dxa"/>
          </w:tcPr>
          <w:p w14:paraId="33E09F1B" w14:textId="77777777" w:rsidR="002B126C" w:rsidRDefault="00000000">
            <w:r>
              <w:rPr>
                <w:sz w:val="20"/>
              </w:rPr>
              <w:t>Roseau River WMA</w:t>
            </w:r>
          </w:p>
        </w:tc>
        <w:tc>
          <w:tcPr>
            <w:tcW w:w="1266" w:type="dxa"/>
          </w:tcPr>
          <w:p w14:paraId="4B44B0A9" w14:textId="77777777" w:rsidR="002B126C" w:rsidRDefault="00000000">
            <w:r>
              <w:rPr>
                <w:sz w:val="20"/>
              </w:rPr>
              <w:t>Roseau</w:t>
            </w:r>
          </w:p>
        </w:tc>
        <w:tc>
          <w:tcPr>
            <w:tcW w:w="1102" w:type="dxa"/>
          </w:tcPr>
          <w:p w14:paraId="253A12A2" w14:textId="77777777" w:rsidR="002B126C" w:rsidRDefault="00000000">
            <w:r>
              <w:rPr>
                <w:sz w:val="20"/>
              </w:rPr>
              <w:t>16344217</w:t>
            </w:r>
          </w:p>
        </w:tc>
        <w:tc>
          <w:tcPr>
            <w:tcW w:w="731" w:type="dxa"/>
          </w:tcPr>
          <w:p w14:paraId="3FE99ABB" w14:textId="77777777" w:rsidR="002B126C" w:rsidRDefault="00000000">
            <w:pPr>
              <w:jc w:val="right"/>
            </w:pPr>
            <w:r>
              <w:rPr>
                <w:sz w:val="20"/>
              </w:rPr>
              <w:t>259</w:t>
            </w:r>
          </w:p>
        </w:tc>
        <w:tc>
          <w:tcPr>
            <w:tcW w:w="1066" w:type="dxa"/>
          </w:tcPr>
          <w:p w14:paraId="7FE1D584" w14:textId="77777777" w:rsidR="002B126C" w:rsidRDefault="00000000">
            <w:pPr>
              <w:jc w:val="right"/>
            </w:pPr>
            <w:r>
              <w:rPr>
                <w:sz w:val="20"/>
              </w:rPr>
              <w:t>$59,570</w:t>
            </w:r>
          </w:p>
        </w:tc>
        <w:tc>
          <w:tcPr>
            <w:tcW w:w="1189" w:type="dxa"/>
          </w:tcPr>
          <w:p w14:paraId="15C92423" w14:textId="77777777" w:rsidR="002B126C" w:rsidRDefault="00000000">
            <w:r>
              <w:rPr>
                <w:sz w:val="20"/>
              </w:rPr>
              <w:t>Yes</w:t>
            </w:r>
          </w:p>
        </w:tc>
        <w:tc>
          <w:tcPr>
            <w:tcW w:w="2607" w:type="dxa"/>
          </w:tcPr>
          <w:p w14:paraId="607C1DDE" w14:textId="77777777" w:rsidR="002B126C" w:rsidRDefault="00000000">
            <w:r>
              <w:rPr>
                <w:sz w:val="20"/>
              </w:rPr>
              <w:t>Brush Mowing/Shearing</w:t>
            </w:r>
          </w:p>
        </w:tc>
      </w:tr>
      <w:tr w:rsidR="002B126C" w14:paraId="0A1E793E" w14:textId="77777777" w:rsidTr="00AF51BF">
        <w:tc>
          <w:tcPr>
            <w:tcW w:w="3055" w:type="dxa"/>
          </w:tcPr>
          <w:p w14:paraId="5A414BCB" w14:textId="77777777" w:rsidR="002B126C" w:rsidRDefault="00000000">
            <w:r>
              <w:rPr>
                <w:sz w:val="20"/>
              </w:rPr>
              <w:t>Roseau River WMA</w:t>
            </w:r>
          </w:p>
        </w:tc>
        <w:tc>
          <w:tcPr>
            <w:tcW w:w="1266" w:type="dxa"/>
          </w:tcPr>
          <w:p w14:paraId="1605A2A2" w14:textId="77777777" w:rsidR="002B126C" w:rsidRDefault="00000000">
            <w:r>
              <w:rPr>
                <w:sz w:val="20"/>
              </w:rPr>
              <w:t>Roseau</w:t>
            </w:r>
          </w:p>
        </w:tc>
        <w:tc>
          <w:tcPr>
            <w:tcW w:w="1102" w:type="dxa"/>
          </w:tcPr>
          <w:p w14:paraId="713CEC4D" w14:textId="77777777" w:rsidR="002B126C" w:rsidRDefault="00000000">
            <w:r>
              <w:rPr>
                <w:sz w:val="20"/>
              </w:rPr>
              <w:t>16344217</w:t>
            </w:r>
          </w:p>
        </w:tc>
        <w:tc>
          <w:tcPr>
            <w:tcW w:w="731" w:type="dxa"/>
          </w:tcPr>
          <w:p w14:paraId="494242CE" w14:textId="77777777" w:rsidR="002B126C" w:rsidRDefault="00000000">
            <w:pPr>
              <w:jc w:val="right"/>
            </w:pPr>
            <w:r>
              <w:rPr>
                <w:sz w:val="20"/>
              </w:rPr>
              <w:t>259</w:t>
            </w:r>
          </w:p>
        </w:tc>
        <w:tc>
          <w:tcPr>
            <w:tcW w:w="1066" w:type="dxa"/>
          </w:tcPr>
          <w:p w14:paraId="0E09A3FE" w14:textId="77777777" w:rsidR="002B126C" w:rsidRDefault="00000000">
            <w:pPr>
              <w:jc w:val="right"/>
            </w:pPr>
            <w:r>
              <w:rPr>
                <w:sz w:val="20"/>
              </w:rPr>
              <w:t>$59,570</w:t>
            </w:r>
          </w:p>
        </w:tc>
        <w:tc>
          <w:tcPr>
            <w:tcW w:w="1189" w:type="dxa"/>
          </w:tcPr>
          <w:p w14:paraId="22E501DF" w14:textId="77777777" w:rsidR="002B126C" w:rsidRDefault="00000000">
            <w:r>
              <w:rPr>
                <w:sz w:val="20"/>
              </w:rPr>
              <w:t>Yes</w:t>
            </w:r>
          </w:p>
        </w:tc>
        <w:tc>
          <w:tcPr>
            <w:tcW w:w="2607" w:type="dxa"/>
          </w:tcPr>
          <w:p w14:paraId="46857D23" w14:textId="77777777" w:rsidR="002B126C" w:rsidRDefault="00000000">
            <w:r>
              <w:rPr>
                <w:sz w:val="20"/>
              </w:rPr>
              <w:t>Brush Mowing/Shearing</w:t>
            </w:r>
          </w:p>
        </w:tc>
      </w:tr>
      <w:tr w:rsidR="002B126C" w14:paraId="3B4142B1" w14:textId="77777777" w:rsidTr="00AF51BF">
        <w:tc>
          <w:tcPr>
            <w:tcW w:w="3055" w:type="dxa"/>
          </w:tcPr>
          <w:p w14:paraId="4E1DE49D" w14:textId="77777777" w:rsidR="002B126C" w:rsidRDefault="00000000">
            <w:r>
              <w:rPr>
                <w:sz w:val="20"/>
              </w:rPr>
              <w:t>Roseau River WMA</w:t>
            </w:r>
          </w:p>
        </w:tc>
        <w:tc>
          <w:tcPr>
            <w:tcW w:w="1266" w:type="dxa"/>
          </w:tcPr>
          <w:p w14:paraId="6BD83180" w14:textId="77777777" w:rsidR="002B126C" w:rsidRDefault="00000000">
            <w:r>
              <w:rPr>
                <w:sz w:val="20"/>
              </w:rPr>
              <w:t>Roseau</w:t>
            </w:r>
          </w:p>
        </w:tc>
        <w:tc>
          <w:tcPr>
            <w:tcW w:w="1102" w:type="dxa"/>
          </w:tcPr>
          <w:p w14:paraId="5FEFECDD" w14:textId="77777777" w:rsidR="002B126C" w:rsidRDefault="00000000">
            <w:r>
              <w:rPr>
                <w:sz w:val="20"/>
              </w:rPr>
              <w:t>16344217</w:t>
            </w:r>
          </w:p>
        </w:tc>
        <w:tc>
          <w:tcPr>
            <w:tcW w:w="731" w:type="dxa"/>
          </w:tcPr>
          <w:p w14:paraId="125ED3BF" w14:textId="77777777" w:rsidR="002B126C" w:rsidRDefault="00000000">
            <w:pPr>
              <w:jc w:val="right"/>
            </w:pPr>
            <w:r>
              <w:rPr>
                <w:sz w:val="20"/>
              </w:rPr>
              <w:t>259</w:t>
            </w:r>
          </w:p>
        </w:tc>
        <w:tc>
          <w:tcPr>
            <w:tcW w:w="1066" w:type="dxa"/>
          </w:tcPr>
          <w:p w14:paraId="5AEE0AB8" w14:textId="77777777" w:rsidR="002B126C" w:rsidRDefault="00000000">
            <w:pPr>
              <w:jc w:val="right"/>
            </w:pPr>
            <w:r>
              <w:rPr>
                <w:sz w:val="20"/>
              </w:rPr>
              <w:t>$59,570</w:t>
            </w:r>
          </w:p>
        </w:tc>
        <w:tc>
          <w:tcPr>
            <w:tcW w:w="1189" w:type="dxa"/>
          </w:tcPr>
          <w:p w14:paraId="791E27DB" w14:textId="77777777" w:rsidR="002B126C" w:rsidRDefault="00000000">
            <w:r>
              <w:rPr>
                <w:sz w:val="20"/>
              </w:rPr>
              <w:t>Yes</w:t>
            </w:r>
          </w:p>
        </w:tc>
        <w:tc>
          <w:tcPr>
            <w:tcW w:w="2607" w:type="dxa"/>
          </w:tcPr>
          <w:p w14:paraId="14EBF5CC" w14:textId="77777777" w:rsidR="002B126C" w:rsidRDefault="00000000">
            <w:r>
              <w:rPr>
                <w:sz w:val="20"/>
              </w:rPr>
              <w:t>Brush Mowing/Shearing</w:t>
            </w:r>
          </w:p>
        </w:tc>
      </w:tr>
      <w:tr w:rsidR="002B126C" w14:paraId="06EE0B47" w14:textId="77777777" w:rsidTr="00AF51BF">
        <w:tc>
          <w:tcPr>
            <w:tcW w:w="3055" w:type="dxa"/>
          </w:tcPr>
          <w:p w14:paraId="51A840E3" w14:textId="77777777" w:rsidR="002B126C" w:rsidRDefault="00000000">
            <w:r>
              <w:rPr>
                <w:sz w:val="20"/>
              </w:rPr>
              <w:t>High Island WPA2</w:t>
            </w:r>
          </w:p>
        </w:tc>
        <w:tc>
          <w:tcPr>
            <w:tcW w:w="1266" w:type="dxa"/>
          </w:tcPr>
          <w:p w14:paraId="3ECE3455" w14:textId="77777777" w:rsidR="002B126C" w:rsidRDefault="00000000">
            <w:r>
              <w:rPr>
                <w:sz w:val="20"/>
              </w:rPr>
              <w:t>Sibley</w:t>
            </w:r>
          </w:p>
        </w:tc>
        <w:tc>
          <w:tcPr>
            <w:tcW w:w="1102" w:type="dxa"/>
          </w:tcPr>
          <w:p w14:paraId="07BA81FD" w14:textId="77777777" w:rsidR="002B126C" w:rsidRDefault="00000000">
            <w:r>
              <w:rPr>
                <w:sz w:val="20"/>
              </w:rPr>
              <w:t>11428230</w:t>
            </w:r>
          </w:p>
        </w:tc>
        <w:tc>
          <w:tcPr>
            <w:tcW w:w="731" w:type="dxa"/>
          </w:tcPr>
          <w:p w14:paraId="191989F9" w14:textId="77777777" w:rsidR="002B126C" w:rsidRDefault="00000000">
            <w:pPr>
              <w:jc w:val="right"/>
            </w:pPr>
            <w:r>
              <w:rPr>
                <w:sz w:val="20"/>
              </w:rPr>
              <w:t>132</w:t>
            </w:r>
          </w:p>
        </w:tc>
        <w:tc>
          <w:tcPr>
            <w:tcW w:w="1066" w:type="dxa"/>
          </w:tcPr>
          <w:p w14:paraId="03CEDEBE" w14:textId="77777777" w:rsidR="002B126C" w:rsidRDefault="00000000">
            <w:pPr>
              <w:jc w:val="right"/>
            </w:pPr>
            <w:r>
              <w:rPr>
                <w:sz w:val="20"/>
              </w:rPr>
              <w:t>$134,400</w:t>
            </w:r>
          </w:p>
        </w:tc>
        <w:tc>
          <w:tcPr>
            <w:tcW w:w="1189" w:type="dxa"/>
          </w:tcPr>
          <w:p w14:paraId="3243C4DD" w14:textId="77777777" w:rsidR="002B126C" w:rsidRDefault="00000000">
            <w:r>
              <w:rPr>
                <w:sz w:val="20"/>
              </w:rPr>
              <w:t>Yes</w:t>
            </w:r>
          </w:p>
        </w:tc>
        <w:tc>
          <w:tcPr>
            <w:tcW w:w="2607" w:type="dxa"/>
          </w:tcPr>
          <w:p w14:paraId="6CE421B5" w14:textId="77777777" w:rsidR="002B126C" w:rsidRDefault="00000000">
            <w:r>
              <w:rPr>
                <w:sz w:val="20"/>
              </w:rPr>
              <w:t>Upland Restoration, Wetland,</w:t>
            </w:r>
          </w:p>
        </w:tc>
      </w:tr>
      <w:tr w:rsidR="002B126C" w14:paraId="549F0D07" w14:textId="77777777" w:rsidTr="00AF51BF">
        <w:tc>
          <w:tcPr>
            <w:tcW w:w="3055" w:type="dxa"/>
          </w:tcPr>
          <w:p w14:paraId="75335345" w14:textId="77777777" w:rsidR="002B126C" w:rsidRDefault="00000000">
            <w:r>
              <w:rPr>
                <w:sz w:val="20"/>
              </w:rPr>
              <w:t>Alberta WMA: North Unit</w:t>
            </w:r>
          </w:p>
        </w:tc>
        <w:tc>
          <w:tcPr>
            <w:tcW w:w="1266" w:type="dxa"/>
          </w:tcPr>
          <w:p w14:paraId="4D0E6BE9" w14:textId="77777777" w:rsidR="002B126C" w:rsidRDefault="00000000">
            <w:r>
              <w:rPr>
                <w:sz w:val="20"/>
              </w:rPr>
              <w:t>Stevens</w:t>
            </w:r>
          </w:p>
        </w:tc>
        <w:tc>
          <w:tcPr>
            <w:tcW w:w="1102" w:type="dxa"/>
          </w:tcPr>
          <w:p w14:paraId="3D4EAE93" w14:textId="77777777" w:rsidR="002B126C" w:rsidRDefault="00000000">
            <w:r>
              <w:rPr>
                <w:sz w:val="20"/>
              </w:rPr>
              <w:t>12443233</w:t>
            </w:r>
          </w:p>
        </w:tc>
        <w:tc>
          <w:tcPr>
            <w:tcW w:w="731" w:type="dxa"/>
          </w:tcPr>
          <w:p w14:paraId="0E8C0A95" w14:textId="77777777" w:rsidR="002B126C" w:rsidRDefault="00000000">
            <w:pPr>
              <w:jc w:val="right"/>
            </w:pPr>
            <w:r>
              <w:rPr>
                <w:sz w:val="20"/>
              </w:rPr>
              <w:t>28</w:t>
            </w:r>
          </w:p>
        </w:tc>
        <w:tc>
          <w:tcPr>
            <w:tcW w:w="1066" w:type="dxa"/>
          </w:tcPr>
          <w:p w14:paraId="2D7EAD0E" w14:textId="77777777" w:rsidR="002B126C" w:rsidRDefault="00000000">
            <w:pPr>
              <w:jc w:val="right"/>
            </w:pPr>
            <w:r>
              <w:rPr>
                <w:sz w:val="20"/>
              </w:rPr>
              <w:t>$12,000</w:t>
            </w:r>
          </w:p>
        </w:tc>
        <w:tc>
          <w:tcPr>
            <w:tcW w:w="1189" w:type="dxa"/>
          </w:tcPr>
          <w:p w14:paraId="6FC1AB07" w14:textId="77777777" w:rsidR="002B126C" w:rsidRDefault="00000000">
            <w:r>
              <w:rPr>
                <w:sz w:val="20"/>
              </w:rPr>
              <w:t>Yes</w:t>
            </w:r>
          </w:p>
        </w:tc>
        <w:tc>
          <w:tcPr>
            <w:tcW w:w="2607" w:type="dxa"/>
          </w:tcPr>
          <w:p w14:paraId="73CB2D8A" w14:textId="77777777" w:rsidR="002B126C" w:rsidRDefault="00000000">
            <w:r>
              <w:rPr>
                <w:sz w:val="20"/>
              </w:rPr>
              <w:t>Tree Removal</w:t>
            </w:r>
          </w:p>
        </w:tc>
      </w:tr>
      <w:tr w:rsidR="002B126C" w14:paraId="62955CE1" w14:textId="77777777" w:rsidTr="00AF51BF">
        <w:tc>
          <w:tcPr>
            <w:tcW w:w="3055" w:type="dxa"/>
          </w:tcPr>
          <w:p w14:paraId="74C3B628" w14:textId="77777777" w:rsidR="002B126C" w:rsidRDefault="00000000">
            <w:r>
              <w:rPr>
                <w:sz w:val="20"/>
              </w:rPr>
              <w:t>Alberta WMA: South East Unit</w:t>
            </w:r>
          </w:p>
        </w:tc>
        <w:tc>
          <w:tcPr>
            <w:tcW w:w="1266" w:type="dxa"/>
          </w:tcPr>
          <w:p w14:paraId="13301CF6" w14:textId="77777777" w:rsidR="002B126C" w:rsidRDefault="00000000">
            <w:r>
              <w:rPr>
                <w:sz w:val="20"/>
              </w:rPr>
              <w:t>Stevens</w:t>
            </w:r>
          </w:p>
        </w:tc>
        <w:tc>
          <w:tcPr>
            <w:tcW w:w="1102" w:type="dxa"/>
          </w:tcPr>
          <w:p w14:paraId="37D3C9BB" w14:textId="77777777" w:rsidR="002B126C" w:rsidRDefault="00000000">
            <w:r>
              <w:rPr>
                <w:sz w:val="20"/>
              </w:rPr>
              <w:t>12343203</w:t>
            </w:r>
          </w:p>
        </w:tc>
        <w:tc>
          <w:tcPr>
            <w:tcW w:w="731" w:type="dxa"/>
          </w:tcPr>
          <w:p w14:paraId="52EEE5E5" w14:textId="77777777" w:rsidR="002B126C" w:rsidRDefault="00000000">
            <w:pPr>
              <w:jc w:val="right"/>
            </w:pPr>
            <w:r>
              <w:rPr>
                <w:sz w:val="20"/>
              </w:rPr>
              <w:t>8</w:t>
            </w:r>
          </w:p>
        </w:tc>
        <w:tc>
          <w:tcPr>
            <w:tcW w:w="1066" w:type="dxa"/>
          </w:tcPr>
          <w:p w14:paraId="31F66FAA" w14:textId="77777777" w:rsidR="002B126C" w:rsidRDefault="00000000">
            <w:pPr>
              <w:jc w:val="right"/>
            </w:pPr>
            <w:r>
              <w:rPr>
                <w:sz w:val="20"/>
              </w:rPr>
              <w:t>$40,000</w:t>
            </w:r>
          </w:p>
        </w:tc>
        <w:tc>
          <w:tcPr>
            <w:tcW w:w="1189" w:type="dxa"/>
          </w:tcPr>
          <w:p w14:paraId="56268EB2" w14:textId="77777777" w:rsidR="002B126C" w:rsidRDefault="00000000">
            <w:r>
              <w:rPr>
                <w:sz w:val="20"/>
              </w:rPr>
              <w:t>Yes</w:t>
            </w:r>
          </w:p>
        </w:tc>
        <w:tc>
          <w:tcPr>
            <w:tcW w:w="2607" w:type="dxa"/>
          </w:tcPr>
          <w:p w14:paraId="203D1683" w14:textId="77777777" w:rsidR="002B126C" w:rsidRDefault="00000000">
            <w:r>
              <w:rPr>
                <w:sz w:val="20"/>
              </w:rPr>
              <w:t>Tree Removal</w:t>
            </w:r>
          </w:p>
        </w:tc>
      </w:tr>
      <w:tr w:rsidR="002B126C" w14:paraId="537CF1A1" w14:textId="77777777" w:rsidTr="00AF51BF">
        <w:tc>
          <w:tcPr>
            <w:tcW w:w="3055" w:type="dxa"/>
          </w:tcPr>
          <w:p w14:paraId="171913E9" w14:textId="77777777" w:rsidR="002B126C" w:rsidRDefault="00000000">
            <w:r>
              <w:rPr>
                <w:sz w:val="20"/>
              </w:rPr>
              <w:t>Kill WPA</w:t>
            </w:r>
          </w:p>
        </w:tc>
        <w:tc>
          <w:tcPr>
            <w:tcW w:w="1266" w:type="dxa"/>
          </w:tcPr>
          <w:p w14:paraId="381D81E6" w14:textId="77777777" w:rsidR="002B126C" w:rsidRDefault="00000000">
            <w:r>
              <w:rPr>
                <w:sz w:val="20"/>
              </w:rPr>
              <w:t>Stevens</w:t>
            </w:r>
          </w:p>
        </w:tc>
        <w:tc>
          <w:tcPr>
            <w:tcW w:w="1102" w:type="dxa"/>
          </w:tcPr>
          <w:p w14:paraId="5F0D2D7E" w14:textId="77777777" w:rsidR="002B126C" w:rsidRDefault="00000000">
            <w:r>
              <w:rPr>
                <w:sz w:val="20"/>
              </w:rPr>
              <w:t>12643215</w:t>
            </w:r>
          </w:p>
        </w:tc>
        <w:tc>
          <w:tcPr>
            <w:tcW w:w="731" w:type="dxa"/>
          </w:tcPr>
          <w:p w14:paraId="17972BEB" w14:textId="77777777" w:rsidR="002B126C" w:rsidRDefault="00000000">
            <w:pPr>
              <w:jc w:val="right"/>
            </w:pPr>
            <w:r>
              <w:rPr>
                <w:sz w:val="20"/>
              </w:rPr>
              <w:t>40</w:t>
            </w:r>
          </w:p>
        </w:tc>
        <w:tc>
          <w:tcPr>
            <w:tcW w:w="1066" w:type="dxa"/>
          </w:tcPr>
          <w:p w14:paraId="1D7C947D" w14:textId="77777777" w:rsidR="002B126C" w:rsidRDefault="00000000">
            <w:pPr>
              <w:jc w:val="right"/>
            </w:pPr>
            <w:r>
              <w:rPr>
                <w:sz w:val="20"/>
              </w:rPr>
              <w:t>$5,000</w:t>
            </w:r>
          </w:p>
        </w:tc>
        <w:tc>
          <w:tcPr>
            <w:tcW w:w="1189" w:type="dxa"/>
          </w:tcPr>
          <w:p w14:paraId="4F594924" w14:textId="77777777" w:rsidR="002B126C" w:rsidRDefault="00000000">
            <w:r>
              <w:rPr>
                <w:sz w:val="20"/>
              </w:rPr>
              <w:t>Yes</w:t>
            </w:r>
          </w:p>
        </w:tc>
        <w:tc>
          <w:tcPr>
            <w:tcW w:w="2607" w:type="dxa"/>
          </w:tcPr>
          <w:p w14:paraId="2F57B9BA" w14:textId="77777777" w:rsidR="002B126C" w:rsidRDefault="00000000">
            <w:r>
              <w:rPr>
                <w:sz w:val="20"/>
              </w:rPr>
              <w:t>Tree Removal</w:t>
            </w:r>
          </w:p>
        </w:tc>
      </w:tr>
      <w:tr w:rsidR="002B126C" w14:paraId="09E0E5C5" w14:textId="77777777" w:rsidTr="00AF51BF">
        <w:tc>
          <w:tcPr>
            <w:tcW w:w="3055" w:type="dxa"/>
          </w:tcPr>
          <w:p w14:paraId="7B4E9E41" w14:textId="77777777" w:rsidR="002B126C" w:rsidRDefault="00000000">
            <w:r>
              <w:rPr>
                <w:sz w:val="20"/>
              </w:rPr>
              <w:t>Mathison WMA</w:t>
            </w:r>
          </w:p>
        </w:tc>
        <w:tc>
          <w:tcPr>
            <w:tcW w:w="1266" w:type="dxa"/>
          </w:tcPr>
          <w:p w14:paraId="121A0B9E" w14:textId="77777777" w:rsidR="002B126C" w:rsidRDefault="00000000">
            <w:r>
              <w:rPr>
                <w:sz w:val="20"/>
              </w:rPr>
              <w:t>Stevens</w:t>
            </w:r>
          </w:p>
        </w:tc>
        <w:tc>
          <w:tcPr>
            <w:tcW w:w="1102" w:type="dxa"/>
          </w:tcPr>
          <w:p w14:paraId="0C3C6460" w14:textId="77777777" w:rsidR="002B126C" w:rsidRDefault="00000000">
            <w:r>
              <w:rPr>
                <w:sz w:val="20"/>
              </w:rPr>
              <w:t>12443227</w:t>
            </w:r>
          </w:p>
        </w:tc>
        <w:tc>
          <w:tcPr>
            <w:tcW w:w="731" w:type="dxa"/>
          </w:tcPr>
          <w:p w14:paraId="03E35E4B" w14:textId="77777777" w:rsidR="002B126C" w:rsidRDefault="00000000">
            <w:pPr>
              <w:jc w:val="right"/>
            </w:pPr>
            <w:r>
              <w:rPr>
                <w:sz w:val="20"/>
              </w:rPr>
              <w:t>5</w:t>
            </w:r>
          </w:p>
        </w:tc>
        <w:tc>
          <w:tcPr>
            <w:tcW w:w="1066" w:type="dxa"/>
          </w:tcPr>
          <w:p w14:paraId="44A50530" w14:textId="77777777" w:rsidR="002B126C" w:rsidRDefault="00000000">
            <w:pPr>
              <w:jc w:val="right"/>
            </w:pPr>
            <w:r>
              <w:rPr>
                <w:sz w:val="20"/>
              </w:rPr>
              <w:t>$22,500</w:t>
            </w:r>
          </w:p>
        </w:tc>
        <w:tc>
          <w:tcPr>
            <w:tcW w:w="1189" w:type="dxa"/>
          </w:tcPr>
          <w:p w14:paraId="09C4E725" w14:textId="77777777" w:rsidR="002B126C" w:rsidRDefault="00000000">
            <w:r>
              <w:rPr>
                <w:sz w:val="20"/>
              </w:rPr>
              <w:t>Yes</w:t>
            </w:r>
          </w:p>
        </w:tc>
        <w:tc>
          <w:tcPr>
            <w:tcW w:w="2607" w:type="dxa"/>
          </w:tcPr>
          <w:p w14:paraId="61E42EB6" w14:textId="77777777" w:rsidR="002B126C" w:rsidRDefault="00000000">
            <w:r>
              <w:rPr>
                <w:sz w:val="20"/>
              </w:rPr>
              <w:t>Tree Removal</w:t>
            </w:r>
          </w:p>
        </w:tc>
      </w:tr>
      <w:tr w:rsidR="002B126C" w14:paraId="7AB672D8" w14:textId="77777777" w:rsidTr="00AF51BF">
        <w:tc>
          <w:tcPr>
            <w:tcW w:w="3055" w:type="dxa"/>
          </w:tcPr>
          <w:p w14:paraId="13DB6E64" w14:textId="77777777" w:rsidR="002B126C" w:rsidRDefault="00000000">
            <w:r>
              <w:rPr>
                <w:sz w:val="20"/>
              </w:rPr>
              <w:t>Miller WPA</w:t>
            </w:r>
          </w:p>
        </w:tc>
        <w:tc>
          <w:tcPr>
            <w:tcW w:w="1266" w:type="dxa"/>
          </w:tcPr>
          <w:p w14:paraId="6426B22A" w14:textId="77777777" w:rsidR="002B126C" w:rsidRDefault="00000000">
            <w:r>
              <w:rPr>
                <w:sz w:val="20"/>
              </w:rPr>
              <w:t>Stevens</w:t>
            </w:r>
          </w:p>
        </w:tc>
        <w:tc>
          <w:tcPr>
            <w:tcW w:w="1102" w:type="dxa"/>
          </w:tcPr>
          <w:p w14:paraId="3B8DEC2B" w14:textId="77777777" w:rsidR="002B126C" w:rsidRDefault="00000000">
            <w:r>
              <w:rPr>
                <w:sz w:val="20"/>
              </w:rPr>
              <w:t>12542207</w:t>
            </w:r>
          </w:p>
        </w:tc>
        <w:tc>
          <w:tcPr>
            <w:tcW w:w="731" w:type="dxa"/>
          </w:tcPr>
          <w:p w14:paraId="4EAA1193" w14:textId="77777777" w:rsidR="002B126C" w:rsidRDefault="00000000">
            <w:pPr>
              <w:jc w:val="right"/>
            </w:pPr>
            <w:r>
              <w:rPr>
                <w:sz w:val="20"/>
              </w:rPr>
              <w:t>50</w:t>
            </w:r>
          </w:p>
        </w:tc>
        <w:tc>
          <w:tcPr>
            <w:tcW w:w="1066" w:type="dxa"/>
          </w:tcPr>
          <w:p w14:paraId="6D711A14" w14:textId="77777777" w:rsidR="002B126C" w:rsidRDefault="00000000">
            <w:pPr>
              <w:jc w:val="right"/>
            </w:pPr>
            <w:r>
              <w:rPr>
                <w:sz w:val="20"/>
              </w:rPr>
              <w:t>$15,050</w:t>
            </w:r>
          </w:p>
        </w:tc>
        <w:tc>
          <w:tcPr>
            <w:tcW w:w="1189" w:type="dxa"/>
          </w:tcPr>
          <w:p w14:paraId="27025DC3" w14:textId="77777777" w:rsidR="002B126C" w:rsidRDefault="00000000">
            <w:r>
              <w:rPr>
                <w:sz w:val="20"/>
              </w:rPr>
              <w:t>Yes</w:t>
            </w:r>
          </w:p>
        </w:tc>
        <w:tc>
          <w:tcPr>
            <w:tcW w:w="2607" w:type="dxa"/>
          </w:tcPr>
          <w:p w14:paraId="20D3DC48" w14:textId="77777777" w:rsidR="002B126C" w:rsidRDefault="00000000">
            <w:r>
              <w:rPr>
                <w:sz w:val="20"/>
              </w:rPr>
              <w:t>Tree Removal</w:t>
            </w:r>
          </w:p>
        </w:tc>
      </w:tr>
      <w:tr w:rsidR="002B126C" w14:paraId="0E395CCD" w14:textId="77777777" w:rsidTr="00AF51BF">
        <w:tc>
          <w:tcPr>
            <w:tcW w:w="3055" w:type="dxa"/>
          </w:tcPr>
          <w:p w14:paraId="4460CD9E" w14:textId="77777777" w:rsidR="002B126C" w:rsidRDefault="00000000">
            <w:r>
              <w:rPr>
                <w:sz w:val="20"/>
              </w:rPr>
              <w:t>Bengtson WPA</w:t>
            </w:r>
          </w:p>
        </w:tc>
        <w:tc>
          <w:tcPr>
            <w:tcW w:w="1266" w:type="dxa"/>
          </w:tcPr>
          <w:p w14:paraId="50BCF7B2" w14:textId="77777777" w:rsidR="002B126C" w:rsidRDefault="00000000">
            <w:r>
              <w:rPr>
                <w:sz w:val="20"/>
              </w:rPr>
              <w:t>Swift</w:t>
            </w:r>
          </w:p>
        </w:tc>
        <w:tc>
          <w:tcPr>
            <w:tcW w:w="1102" w:type="dxa"/>
          </w:tcPr>
          <w:p w14:paraId="7C774492" w14:textId="77777777" w:rsidR="002B126C" w:rsidRDefault="00000000">
            <w:r>
              <w:rPr>
                <w:sz w:val="20"/>
              </w:rPr>
              <w:t>12137228</w:t>
            </w:r>
          </w:p>
        </w:tc>
        <w:tc>
          <w:tcPr>
            <w:tcW w:w="731" w:type="dxa"/>
          </w:tcPr>
          <w:p w14:paraId="068E9E3D" w14:textId="77777777" w:rsidR="002B126C" w:rsidRDefault="00000000">
            <w:pPr>
              <w:jc w:val="right"/>
            </w:pPr>
            <w:r>
              <w:rPr>
                <w:sz w:val="20"/>
              </w:rPr>
              <w:t>130</w:t>
            </w:r>
          </w:p>
        </w:tc>
        <w:tc>
          <w:tcPr>
            <w:tcW w:w="1066" w:type="dxa"/>
          </w:tcPr>
          <w:p w14:paraId="28592DC1" w14:textId="77777777" w:rsidR="002B126C" w:rsidRDefault="00000000">
            <w:pPr>
              <w:jc w:val="right"/>
            </w:pPr>
            <w:r>
              <w:rPr>
                <w:sz w:val="20"/>
              </w:rPr>
              <w:t>$44,850</w:t>
            </w:r>
          </w:p>
        </w:tc>
        <w:tc>
          <w:tcPr>
            <w:tcW w:w="1189" w:type="dxa"/>
          </w:tcPr>
          <w:p w14:paraId="003D034F" w14:textId="77777777" w:rsidR="002B126C" w:rsidRDefault="00000000">
            <w:r>
              <w:rPr>
                <w:sz w:val="20"/>
              </w:rPr>
              <w:t>Yes</w:t>
            </w:r>
          </w:p>
        </w:tc>
        <w:tc>
          <w:tcPr>
            <w:tcW w:w="2607" w:type="dxa"/>
          </w:tcPr>
          <w:p w14:paraId="3FB49809" w14:textId="77777777" w:rsidR="002B126C" w:rsidRDefault="00000000">
            <w:r>
              <w:rPr>
                <w:sz w:val="20"/>
              </w:rPr>
              <w:t>Tree Removal</w:t>
            </w:r>
          </w:p>
        </w:tc>
      </w:tr>
      <w:tr w:rsidR="002B126C" w14:paraId="7FFB68C5" w14:textId="77777777" w:rsidTr="00AF51BF">
        <w:tc>
          <w:tcPr>
            <w:tcW w:w="3055" w:type="dxa"/>
          </w:tcPr>
          <w:p w14:paraId="49A9E9EE" w14:textId="77777777" w:rsidR="002B126C" w:rsidRDefault="00000000">
            <w:r>
              <w:rPr>
                <w:sz w:val="20"/>
              </w:rPr>
              <w:t>Lac Qui Parle WMA- Szabo</w:t>
            </w:r>
          </w:p>
        </w:tc>
        <w:tc>
          <w:tcPr>
            <w:tcW w:w="1266" w:type="dxa"/>
          </w:tcPr>
          <w:p w14:paraId="168037EA" w14:textId="77777777" w:rsidR="002B126C" w:rsidRDefault="00000000">
            <w:r>
              <w:rPr>
                <w:sz w:val="20"/>
              </w:rPr>
              <w:t>Swift</w:t>
            </w:r>
          </w:p>
        </w:tc>
        <w:tc>
          <w:tcPr>
            <w:tcW w:w="1102" w:type="dxa"/>
          </w:tcPr>
          <w:p w14:paraId="4FEDC76D" w14:textId="77777777" w:rsidR="002B126C" w:rsidRDefault="00000000">
            <w:r>
              <w:rPr>
                <w:sz w:val="20"/>
              </w:rPr>
              <w:t>12043220</w:t>
            </w:r>
          </w:p>
        </w:tc>
        <w:tc>
          <w:tcPr>
            <w:tcW w:w="731" w:type="dxa"/>
          </w:tcPr>
          <w:p w14:paraId="70087C02" w14:textId="77777777" w:rsidR="002B126C" w:rsidRDefault="00000000">
            <w:pPr>
              <w:jc w:val="right"/>
            </w:pPr>
            <w:r>
              <w:rPr>
                <w:sz w:val="20"/>
              </w:rPr>
              <w:t>300</w:t>
            </w:r>
          </w:p>
        </w:tc>
        <w:tc>
          <w:tcPr>
            <w:tcW w:w="1066" w:type="dxa"/>
          </w:tcPr>
          <w:p w14:paraId="108A49A6" w14:textId="77777777" w:rsidR="002B126C" w:rsidRDefault="00000000">
            <w:pPr>
              <w:jc w:val="right"/>
            </w:pPr>
            <w:r>
              <w:rPr>
                <w:sz w:val="20"/>
              </w:rPr>
              <w:t>$60,250</w:t>
            </w:r>
          </w:p>
        </w:tc>
        <w:tc>
          <w:tcPr>
            <w:tcW w:w="1189" w:type="dxa"/>
          </w:tcPr>
          <w:p w14:paraId="24380E98" w14:textId="77777777" w:rsidR="002B126C" w:rsidRDefault="00000000">
            <w:r>
              <w:rPr>
                <w:sz w:val="20"/>
              </w:rPr>
              <w:t>Yes</w:t>
            </w:r>
          </w:p>
        </w:tc>
        <w:tc>
          <w:tcPr>
            <w:tcW w:w="2607" w:type="dxa"/>
          </w:tcPr>
          <w:p w14:paraId="159493EB" w14:textId="77777777" w:rsidR="002B126C" w:rsidRDefault="00000000">
            <w:r>
              <w:rPr>
                <w:sz w:val="20"/>
              </w:rPr>
              <w:t>Tree Removal</w:t>
            </w:r>
          </w:p>
        </w:tc>
      </w:tr>
      <w:tr w:rsidR="002B126C" w14:paraId="21AB1E4F" w14:textId="77777777" w:rsidTr="00AF51BF">
        <w:tc>
          <w:tcPr>
            <w:tcW w:w="3055" w:type="dxa"/>
          </w:tcPr>
          <w:p w14:paraId="6AEF5BEE" w14:textId="77777777" w:rsidR="002B126C" w:rsidRDefault="00000000">
            <w:r>
              <w:rPr>
                <w:sz w:val="20"/>
              </w:rPr>
              <w:t>Lubenow WPA</w:t>
            </w:r>
          </w:p>
        </w:tc>
        <w:tc>
          <w:tcPr>
            <w:tcW w:w="1266" w:type="dxa"/>
          </w:tcPr>
          <w:p w14:paraId="7BA697CB" w14:textId="77777777" w:rsidR="002B126C" w:rsidRDefault="00000000">
            <w:r>
              <w:rPr>
                <w:sz w:val="20"/>
              </w:rPr>
              <w:t>Swift</w:t>
            </w:r>
          </w:p>
        </w:tc>
        <w:tc>
          <w:tcPr>
            <w:tcW w:w="1102" w:type="dxa"/>
          </w:tcPr>
          <w:p w14:paraId="411A3AF6" w14:textId="77777777" w:rsidR="002B126C" w:rsidRDefault="00000000">
            <w:r>
              <w:rPr>
                <w:sz w:val="20"/>
              </w:rPr>
              <w:t>12143203</w:t>
            </w:r>
          </w:p>
        </w:tc>
        <w:tc>
          <w:tcPr>
            <w:tcW w:w="731" w:type="dxa"/>
          </w:tcPr>
          <w:p w14:paraId="2654BEB8" w14:textId="77777777" w:rsidR="002B126C" w:rsidRDefault="00000000">
            <w:pPr>
              <w:jc w:val="right"/>
            </w:pPr>
            <w:r>
              <w:rPr>
                <w:sz w:val="20"/>
              </w:rPr>
              <w:t>2</w:t>
            </w:r>
          </w:p>
        </w:tc>
        <w:tc>
          <w:tcPr>
            <w:tcW w:w="1066" w:type="dxa"/>
          </w:tcPr>
          <w:p w14:paraId="1C255A09" w14:textId="77777777" w:rsidR="002B126C" w:rsidRDefault="00000000">
            <w:pPr>
              <w:jc w:val="right"/>
            </w:pPr>
            <w:r>
              <w:rPr>
                <w:sz w:val="20"/>
              </w:rPr>
              <w:t>$5,000</w:t>
            </w:r>
          </w:p>
        </w:tc>
        <w:tc>
          <w:tcPr>
            <w:tcW w:w="1189" w:type="dxa"/>
          </w:tcPr>
          <w:p w14:paraId="5FFBBFCB" w14:textId="77777777" w:rsidR="002B126C" w:rsidRDefault="00000000">
            <w:r>
              <w:rPr>
                <w:sz w:val="20"/>
              </w:rPr>
              <w:t>Yes</w:t>
            </w:r>
          </w:p>
        </w:tc>
        <w:tc>
          <w:tcPr>
            <w:tcW w:w="2607" w:type="dxa"/>
          </w:tcPr>
          <w:p w14:paraId="57F9B53F" w14:textId="77777777" w:rsidR="002B126C" w:rsidRDefault="00000000">
            <w:r>
              <w:rPr>
                <w:sz w:val="20"/>
              </w:rPr>
              <w:t>Wetland</w:t>
            </w:r>
          </w:p>
        </w:tc>
      </w:tr>
      <w:tr w:rsidR="002B126C" w14:paraId="202D9236" w14:textId="77777777" w:rsidTr="00AF51BF">
        <w:tc>
          <w:tcPr>
            <w:tcW w:w="3055" w:type="dxa"/>
          </w:tcPr>
          <w:p w14:paraId="3CB6902B" w14:textId="77777777" w:rsidR="002B126C" w:rsidRDefault="00000000">
            <w:r>
              <w:rPr>
                <w:sz w:val="20"/>
              </w:rPr>
              <w:t>Spring Lake WPA</w:t>
            </w:r>
          </w:p>
        </w:tc>
        <w:tc>
          <w:tcPr>
            <w:tcW w:w="1266" w:type="dxa"/>
          </w:tcPr>
          <w:p w14:paraId="42C5A8CC" w14:textId="77777777" w:rsidR="002B126C" w:rsidRDefault="00000000">
            <w:r>
              <w:rPr>
                <w:sz w:val="20"/>
              </w:rPr>
              <w:t>Swift</w:t>
            </w:r>
          </w:p>
        </w:tc>
        <w:tc>
          <w:tcPr>
            <w:tcW w:w="1102" w:type="dxa"/>
          </w:tcPr>
          <w:p w14:paraId="33E97885" w14:textId="77777777" w:rsidR="002B126C" w:rsidRDefault="00000000">
            <w:r>
              <w:rPr>
                <w:sz w:val="20"/>
              </w:rPr>
              <w:t>12243204</w:t>
            </w:r>
          </w:p>
        </w:tc>
        <w:tc>
          <w:tcPr>
            <w:tcW w:w="731" w:type="dxa"/>
          </w:tcPr>
          <w:p w14:paraId="1EC15B10" w14:textId="77777777" w:rsidR="002B126C" w:rsidRDefault="00000000">
            <w:pPr>
              <w:jc w:val="right"/>
            </w:pPr>
            <w:r>
              <w:rPr>
                <w:sz w:val="20"/>
              </w:rPr>
              <w:t>115</w:t>
            </w:r>
          </w:p>
        </w:tc>
        <w:tc>
          <w:tcPr>
            <w:tcW w:w="1066" w:type="dxa"/>
          </w:tcPr>
          <w:p w14:paraId="7ACF38FE" w14:textId="77777777" w:rsidR="002B126C" w:rsidRDefault="00000000">
            <w:pPr>
              <w:jc w:val="right"/>
            </w:pPr>
            <w:r>
              <w:rPr>
                <w:sz w:val="20"/>
              </w:rPr>
              <w:t>$19,000</w:t>
            </w:r>
          </w:p>
        </w:tc>
        <w:tc>
          <w:tcPr>
            <w:tcW w:w="1189" w:type="dxa"/>
          </w:tcPr>
          <w:p w14:paraId="7ACA73B6" w14:textId="77777777" w:rsidR="002B126C" w:rsidRDefault="00000000">
            <w:r>
              <w:rPr>
                <w:sz w:val="20"/>
              </w:rPr>
              <w:t>Yes</w:t>
            </w:r>
          </w:p>
        </w:tc>
        <w:tc>
          <w:tcPr>
            <w:tcW w:w="2607" w:type="dxa"/>
          </w:tcPr>
          <w:p w14:paraId="43C60EAB" w14:textId="77777777" w:rsidR="002B126C" w:rsidRDefault="00000000">
            <w:r>
              <w:rPr>
                <w:sz w:val="20"/>
              </w:rPr>
              <w:t>Tree Removal</w:t>
            </w:r>
          </w:p>
        </w:tc>
      </w:tr>
    </w:tbl>
    <w:p w14:paraId="51926069" w14:textId="77777777" w:rsidR="00AF51BF" w:rsidRDefault="00AF51BF">
      <w:r>
        <w:br w:type="page"/>
      </w:r>
    </w:p>
    <w:tbl>
      <w:tblPr>
        <w:tblStyle w:val="TableGrid"/>
        <w:tblW w:w="0" w:type="auto"/>
        <w:tblLook w:val="04A0" w:firstRow="1" w:lastRow="0" w:firstColumn="1" w:lastColumn="0" w:noHBand="0" w:noVBand="1"/>
      </w:tblPr>
      <w:tblGrid>
        <w:gridCol w:w="3292"/>
        <w:gridCol w:w="1148"/>
        <w:gridCol w:w="1102"/>
        <w:gridCol w:w="699"/>
        <w:gridCol w:w="1073"/>
        <w:gridCol w:w="1010"/>
        <w:gridCol w:w="2692"/>
      </w:tblGrid>
      <w:tr w:rsidR="002B126C" w14:paraId="4D92CC12" w14:textId="77777777">
        <w:tc>
          <w:tcPr>
            <w:tcW w:w="3600" w:type="dxa"/>
          </w:tcPr>
          <w:p w14:paraId="0F4EDE2A" w14:textId="36C8D4A4" w:rsidR="002B126C" w:rsidRDefault="00000000">
            <w:r>
              <w:rPr>
                <w:sz w:val="20"/>
              </w:rPr>
              <w:lastRenderedPageBreak/>
              <w:t>West Union WMA</w:t>
            </w:r>
          </w:p>
        </w:tc>
        <w:tc>
          <w:tcPr>
            <w:tcW w:w="1080" w:type="dxa"/>
          </w:tcPr>
          <w:p w14:paraId="5FAD9BBE" w14:textId="77777777" w:rsidR="002B126C" w:rsidRDefault="00000000">
            <w:r>
              <w:rPr>
                <w:sz w:val="20"/>
              </w:rPr>
              <w:t>Todd</w:t>
            </w:r>
          </w:p>
        </w:tc>
        <w:tc>
          <w:tcPr>
            <w:tcW w:w="1080" w:type="dxa"/>
          </w:tcPr>
          <w:p w14:paraId="223CA17D" w14:textId="77777777" w:rsidR="002B126C" w:rsidRDefault="00000000">
            <w:r>
              <w:rPr>
                <w:sz w:val="20"/>
              </w:rPr>
              <w:t>12735209</w:t>
            </w:r>
          </w:p>
        </w:tc>
        <w:tc>
          <w:tcPr>
            <w:tcW w:w="720" w:type="dxa"/>
          </w:tcPr>
          <w:p w14:paraId="0B0C0D9B" w14:textId="77777777" w:rsidR="002B126C" w:rsidRDefault="00000000">
            <w:pPr>
              <w:jc w:val="right"/>
            </w:pPr>
            <w:r>
              <w:rPr>
                <w:sz w:val="20"/>
              </w:rPr>
              <w:t>73</w:t>
            </w:r>
          </w:p>
        </w:tc>
        <w:tc>
          <w:tcPr>
            <w:tcW w:w="1080" w:type="dxa"/>
          </w:tcPr>
          <w:p w14:paraId="6872BAF0" w14:textId="77777777" w:rsidR="002B126C" w:rsidRDefault="00000000">
            <w:pPr>
              <w:jc w:val="right"/>
            </w:pPr>
            <w:r>
              <w:rPr>
                <w:sz w:val="20"/>
              </w:rPr>
              <w:t>$200,000</w:t>
            </w:r>
          </w:p>
        </w:tc>
        <w:tc>
          <w:tcPr>
            <w:tcW w:w="1080" w:type="dxa"/>
          </w:tcPr>
          <w:p w14:paraId="147A7BE8" w14:textId="77777777" w:rsidR="002B126C" w:rsidRDefault="00000000">
            <w:r>
              <w:rPr>
                <w:sz w:val="20"/>
              </w:rPr>
              <w:t>Yes</w:t>
            </w:r>
          </w:p>
        </w:tc>
        <w:tc>
          <w:tcPr>
            <w:tcW w:w="2880" w:type="dxa"/>
          </w:tcPr>
          <w:p w14:paraId="39F02A48" w14:textId="77777777" w:rsidR="002B126C" w:rsidRDefault="00000000">
            <w:r>
              <w:rPr>
                <w:sz w:val="20"/>
              </w:rPr>
              <w:t>Tree Removal, Upland Restoration,</w:t>
            </w:r>
          </w:p>
        </w:tc>
      </w:tr>
      <w:tr w:rsidR="002B126C" w14:paraId="1294FBE6" w14:textId="77777777">
        <w:tc>
          <w:tcPr>
            <w:tcW w:w="3600" w:type="dxa"/>
          </w:tcPr>
          <w:p w14:paraId="13ABA60F" w14:textId="77777777" w:rsidR="002B126C" w:rsidRDefault="00000000">
            <w:r>
              <w:rPr>
                <w:sz w:val="20"/>
              </w:rPr>
              <w:t>Metz WMA: East Unit</w:t>
            </w:r>
          </w:p>
        </w:tc>
        <w:tc>
          <w:tcPr>
            <w:tcW w:w="1080" w:type="dxa"/>
          </w:tcPr>
          <w:p w14:paraId="3B0E46EB" w14:textId="77777777" w:rsidR="002B126C" w:rsidRDefault="00000000">
            <w:r>
              <w:rPr>
                <w:sz w:val="20"/>
              </w:rPr>
              <w:t>Traverse</w:t>
            </w:r>
          </w:p>
        </w:tc>
        <w:tc>
          <w:tcPr>
            <w:tcW w:w="1080" w:type="dxa"/>
          </w:tcPr>
          <w:p w14:paraId="2DC38B6D" w14:textId="77777777" w:rsidR="002B126C" w:rsidRDefault="00000000">
            <w:r>
              <w:rPr>
                <w:sz w:val="20"/>
              </w:rPr>
              <w:t>12548230</w:t>
            </w:r>
          </w:p>
        </w:tc>
        <w:tc>
          <w:tcPr>
            <w:tcW w:w="720" w:type="dxa"/>
          </w:tcPr>
          <w:p w14:paraId="41C89736" w14:textId="77777777" w:rsidR="002B126C" w:rsidRDefault="00000000">
            <w:pPr>
              <w:jc w:val="right"/>
            </w:pPr>
            <w:r>
              <w:rPr>
                <w:sz w:val="20"/>
              </w:rPr>
              <w:t>4</w:t>
            </w:r>
          </w:p>
        </w:tc>
        <w:tc>
          <w:tcPr>
            <w:tcW w:w="1080" w:type="dxa"/>
          </w:tcPr>
          <w:p w14:paraId="475DB873" w14:textId="77777777" w:rsidR="002B126C" w:rsidRDefault="00000000">
            <w:pPr>
              <w:jc w:val="right"/>
            </w:pPr>
            <w:r>
              <w:rPr>
                <w:sz w:val="20"/>
              </w:rPr>
              <w:t>$17,500</w:t>
            </w:r>
          </w:p>
        </w:tc>
        <w:tc>
          <w:tcPr>
            <w:tcW w:w="1080" w:type="dxa"/>
          </w:tcPr>
          <w:p w14:paraId="7179F8B4" w14:textId="77777777" w:rsidR="002B126C" w:rsidRDefault="00000000">
            <w:r>
              <w:rPr>
                <w:sz w:val="20"/>
              </w:rPr>
              <w:t>Yes</w:t>
            </w:r>
          </w:p>
        </w:tc>
        <w:tc>
          <w:tcPr>
            <w:tcW w:w="2880" w:type="dxa"/>
          </w:tcPr>
          <w:p w14:paraId="6F4704ED" w14:textId="77777777" w:rsidR="002B126C" w:rsidRDefault="00000000">
            <w:r>
              <w:rPr>
                <w:sz w:val="20"/>
              </w:rPr>
              <w:t>Tree Removal</w:t>
            </w:r>
          </w:p>
        </w:tc>
      </w:tr>
      <w:tr w:rsidR="002B126C" w14:paraId="62482DE1" w14:textId="77777777">
        <w:tc>
          <w:tcPr>
            <w:tcW w:w="3600" w:type="dxa"/>
          </w:tcPr>
          <w:p w14:paraId="78906D82" w14:textId="77777777" w:rsidR="002B126C" w:rsidRDefault="00000000">
            <w:r>
              <w:rPr>
                <w:sz w:val="20"/>
              </w:rPr>
              <w:t>Curry WMA</w:t>
            </w:r>
          </w:p>
        </w:tc>
        <w:tc>
          <w:tcPr>
            <w:tcW w:w="1080" w:type="dxa"/>
          </w:tcPr>
          <w:p w14:paraId="57C614F4" w14:textId="77777777" w:rsidR="002B126C" w:rsidRDefault="00000000">
            <w:r>
              <w:rPr>
                <w:sz w:val="20"/>
              </w:rPr>
              <w:t>Watonwan</w:t>
            </w:r>
          </w:p>
        </w:tc>
        <w:tc>
          <w:tcPr>
            <w:tcW w:w="1080" w:type="dxa"/>
          </w:tcPr>
          <w:p w14:paraId="651EB0E0" w14:textId="77777777" w:rsidR="002B126C" w:rsidRDefault="00000000">
            <w:r>
              <w:rPr>
                <w:sz w:val="20"/>
              </w:rPr>
              <w:t>10632207</w:t>
            </w:r>
          </w:p>
        </w:tc>
        <w:tc>
          <w:tcPr>
            <w:tcW w:w="720" w:type="dxa"/>
          </w:tcPr>
          <w:p w14:paraId="65747237" w14:textId="77777777" w:rsidR="002B126C" w:rsidRDefault="00000000">
            <w:pPr>
              <w:jc w:val="right"/>
            </w:pPr>
            <w:r>
              <w:rPr>
                <w:sz w:val="20"/>
              </w:rPr>
              <w:t>13</w:t>
            </w:r>
          </w:p>
        </w:tc>
        <w:tc>
          <w:tcPr>
            <w:tcW w:w="1080" w:type="dxa"/>
          </w:tcPr>
          <w:p w14:paraId="3F4E96F3" w14:textId="77777777" w:rsidR="002B126C" w:rsidRDefault="00000000">
            <w:pPr>
              <w:jc w:val="right"/>
            </w:pPr>
            <w:r>
              <w:rPr>
                <w:sz w:val="20"/>
              </w:rPr>
              <w:t>$7,265</w:t>
            </w:r>
          </w:p>
        </w:tc>
        <w:tc>
          <w:tcPr>
            <w:tcW w:w="1080" w:type="dxa"/>
          </w:tcPr>
          <w:p w14:paraId="4501C27E" w14:textId="77777777" w:rsidR="002B126C" w:rsidRDefault="00000000">
            <w:r>
              <w:rPr>
                <w:sz w:val="20"/>
              </w:rPr>
              <w:t>Yes</w:t>
            </w:r>
          </w:p>
        </w:tc>
        <w:tc>
          <w:tcPr>
            <w:tcW w:w="2880" w:type="dxa"/>
          </w:tcPr>
          <w:p w14:paraId="6F8F29EC" w14:textId="77777777" w:rsidR="002B126C" w:rsidRDefault="00000000">
            <w:r>
              <w:rPr>
                <w:sz w:val="20"/>
              </w:rPr>
              <w:t>Tree Removal</w:t>
            </w:r>
          </w:p>
        </w:tc>
      </w:tr>
      <w:tr w:rsidR="002B126C" w14:paraId="6A323141" w14:textId="77777777">
        <w:tc>
          <w:tcPr>
            <w:tcW w:w="3600" w:type="dxa"/>
          </w:tcPr>
          <w:p w14:paraId="0615075B" w14:textId="77777777" w:rsidR="002B126C" w:rsidRDefault="00000000">
            <w:r>
              <w:rPr>
                <w:sz w:val="20"/>
              </w:rPr>
              <w:t>Rosendale WMA</w:t>
            </w:r>
          </w:p>
        </w:tc>
        <w:tc>
          <w:tcPr>
            <w:tcW w:w="1080" w:type="dxa"/>
          </w:tcPr>
          <w:p w14:paraId="6FC7CFC6" w14:textId="77777777" w:rsidR="002B126C" w:rsidRDefault="00000000">
            <w:r>
              <w:rPr>
                <w:sz w:val="20"/>
              </w:rPr>
              <w:t>Watonwan</w:t>
            </w:r>
          </w:p>
        </w:tc>
        <w:tc>
          <w:tcPr>
            <w:tcW w:w="1080" w:type="dxa"/>
          </w:tcPr>
          <w:p w14:paraId="5F7AD517" w14:textId="77777777" w:rsidR="002B126C" w:rsidRDefault="00000000">
            <w:r>
              <w:rPr>
                <w:sz w:val="20"/>
              </w:rPr>
              <w:t>10631229</w:t>
            </w:r>
          </w:p>
        </w:tc>
        <w:tc>
          <w:tcPr>
            <w:tcW w:w="720" w:type="dxa"/>
          </w:tcPr>
          <w:p w14:paraId="064DBE6F" w14:textId="77777777" w:rsidR="002B126C" w:rsidRDefault="00000000">
            <w:pPr>
              <w:jc w:val="right"/>
            </w:pPr>
            <w:r>
              <w:rPr>
                <w:sz w:val="20"/>
              </w:rPr>
              <w:t>17</w:t>
            </w:r>
          </w:p>
        </w:tc>
        <w:tc>
          <w:tcPr>
            <w:tcW w:w="1080" w:type="dxa"/>
          </w:tcPr>
          <w:p w14:paraId="6F8F4B17" w14:textId="77777777" w:rsidR="002B126C" w:rsidRDefault="00000000">
            <w:pPr>
              <w:jc w:val="right"/>
            </w:pPr>
            <w:r>
              <w:rPr>
                <w:sz w:val="20"/>
              </w:rPr>
              <w:t>$20,000</w:t>
            </w:r>
          </w:p>
        </w:tc>
        <w:tc>
          <w:tcPr>
            <w:tcW w:w="1080" w:type="dxa"/>
          </w:tcPr>
          <w:p w14:paraId="674095FB" w14:textId="77777777" w:rsidR="002B126C" w:rsidRDefault="00000000">
            <w:r>
              <w:rPr>
                <w:sz w:val="20"/>
              </w:rPr>
              <w:t>Yes</w:t>
            </w:r>
          </w:p>
        </w:tc>
        <w:tc>
          <w:tcPr>
            <w:tcW w:w="2880" w:type="dxa"/>
          </w:tcPr>
          <w:p w14:paraId="33C6BC4A" w14:textId="77777777" w:rsidR="002B126C" w:rsidRDefault="00000000">
            <w:r>
              <w:rPr>
                <w:sz w:val="20"/>
              </w:rPr>
              <w:t>Tree Removal</w:t>
            </w:r>
          </w:p>
        </w:tc>
      </w:tr>
      <w:tr w:rsidR="002B126C" w14:paraId="0EAAB5B5" w14:textId="77777777">
        <w:tc>
          <w:tcPr>
            <w:tcW w:w="3600" w:type="dxa"/>
          </w:tcPr>
          <w:p w14:paraId="22988AAB" w14:textId="77777777" w:rsidR="002B126C" w:rsidRDefault="00000000">
            <w:r>
              <w:rPr>
                <w:sz w:val="20"/>
              </w:rPr>
              <w:t>Akron WMA</w:t>
            </w:r>
          </w:p>
        </w:tc>
        <w:tc>
          <w:tcPr>
            <w:tcW w:w="1080" w:type="dxa"/>
          </w:tcPr>
          <w:p w14:paraId="510C85DB" w14:textId="77777777" w:rsidR="002B126C" w:rsidRDefault="00000000">
            <w:r>
              <w:rPr>
                <w:sz w:val="20"/>
              </w:rPr>
              <w:t>Wilkin</w:t>
            </w:r>
          </w:p>
        </w:tc>
        <w:tc>
          <w:tcPr>
            <w:tcW w:w="1080" w:type="dxa"/>
          </w:tcPr>
          <w:p w14:paraId="68780430" w14:textId="77777777" w:rsidR="002B126C" w:rsidRDefault="00000000">
            <w:r>
              <w:rPr>
                <w:sz w:val="20"/>
              </w:rPr>
              <w:t>13445222</w:t>
            </w:r>
          </w:p>
        </w:tc>
        <w:tc>
          <w:tcPr>
            <w:tcW w:w="720" w:type="dxa"/>
          </w:tcPr>
          <w:p w14:paraId="5F459946" w14:textId="77777777" w:rsidR="002B126C" w:rsidRDefault="00000000">
            <w:pPr>
              <w:jc w:val="right"/>
            </w:pPr>
            <w:r>
              <w:rPr>
                <w:sz w:val="20"/>
              </w:rPr>
              <w:t>20</w:t>
            </w:r>
          </w:p>
        </w:tc>
        <w:tc>
          <w:tcPr>
            <w:tcW w:w="1080" w:type="dxa"/>
          </w:tcPr>
          <w:p w14:paraId="0C160B98" w14:textId="77777777" w:rsidR="002B126C" w:rsidRDefault="00000000">
            <w:pPr>
              <w:jc w:val="right"/>
            </w:pPr>
            <w:r>
              <w:rPr>
                <w:sz w:val="20"/>
              </w:rPr>
              <w:t>$30,000</w:t>
            </w:r>
          </w:p>
        </w:tc>
        <w:tc>
          <w:tcPr>
            <w:tcW w:w="1080" w:type="dxa"/>
          </w:tcPr>
          <w:p w14:paraId="44C76EAE" w14:textId="77777777" w:rsidR="002B126C" w:rsidRDefault="00000000">
            <w:r>
              <w:rPr>
                <w:sz w:val="20"/>
              </w:rPr>
              <w:t>Yes</w:t>
            </w:r>
          </w:p>
        </w:tc>
        <w:tc>
          <w:tcPr>
            <w:tcW w:w="2880" w:type="dxa"/>
          </w:tcPr>
          <w:p w14:paraId="31EDE659" w14:textId="77777777" w:rsidR="002B126C" w:rsidRDefault="00000000">
            <w:r>
              <w:rPr>
                <w:sz w:val="20"/>
              </w:rPr>
              <w:t>Upland Restoration</w:t>
            </w:r>
          </w:p>
        </w:tc>
      </w:tr>
      <w:tr w:rsidR="002B126C" w14:paraId="6ECCE64F" w14:textId="77777777">
        <w:tc>
          <w:tcPr>
            <w:tcW w:w="3600" w:type="dxa"/>
          </w:tcPr>
          <w:p w14:paraId="46099E45" w14:textId="77777777" w:rsidR="002B126C" w:rsidRDefault="00000000">
            <w:r>
              <w:rPr>
                <w:sz w:val="20"/>
              </w:rPr>
              <w:t>Angus Lake WPA</w:t>
            </w:r>
          </w:p>
        </w:tc>
        <w:tc>
          <w:tcPr>
            <w:tcW w:w="1080" w:type="dxa"/>
          </w:tcPr>
          <w:p w14:paraId="7A099BC6" w14:textId="77777777" w:rsidR="002B126C" w:rsidRDefault="00000000">
            <w:r>
              <w:rPr>
                <w:sz w:val="20"/>
              </w:rPr>
              <w:t>Wright</w:t>
            </w:r>
          </w:p>
        </w:tc>
        <w:tc>
          <w:tcPr>
            <w:tcW w:w="1080" w:type="dxa"/>
          </w:tcPr>
          <w:p w14:paraId="5DA9EB8C" w14:textId="77777777" w:rsidR="002B126C" w:rsidRDefault="00000000">
            <w:r>
              <w:rPr>
                <w:sz w:val="20"/>
              </w:rPr>
              <w:t>12026201</w:t>
            </w:r>
          </w:p>
        </w:tc>
        <w:tc>
          <w:tcPr>
            <w:tcW w:w="720" w:type="dxa"/>
          </w:tcPr>
          <w:p w14:paraId="5ABE33FF" w14:textId="77777777" w:rsidR="002B126C" w:rsidRDefault="00000000">
            <w:pPr>
              <w:jc w:val="right"/>
            </w:pPr>
            <w:r>
              <w:rPr>
                <w:sz w:val="20"/>
              </w:rPr>
              <w:t>114</w:t>
            </w:r>
          </w:p>
        </w:tc>
        <w:tc>
          <w:tcPr>
            <w:tcW w:w="1080" w:type="dxa"/>
          </w:tcPr>
          <w:p w14:paraId="4DDDAB2E" w14:textId="77777777" w:rsidR="002B126C" w:rsidRDefault="00000000">
            <w:pPr>
              <w:jc w:val="right"/>
            </w:pPr>
            <w:r>
              <w:rPr>
                <w:sz w:val="20"/>
              </w:rPr>
              <w:t>$253,052</w:t>
            </w:r>
          </w:p>
        </w:tc>
        <w:tc>
          <w:tcPr>
            <w:tcW w:w="1080" w:type="dxa"/>
          </w:tcPr>
          <w:p w14:paraId="4BFCF2FB" w14:textId="77777777" w:rsidR="002B126C" w:rsidRDefault="00000000">
            <w:r>
              <w:rPr>
                <w:sz w:val="20"/>
              </w:rPr>
              <w:t>Yes</w:t>
            </w:r>
          </w:p>
        </w:tc>
        <w:tc>
          <w:tcPr>
            <w:tcW w:w="2880" w:type="dxa"/>
          </w:tcPr>
          <w:p w14:paraId="420256E8" w14:textId="77777777" w:rsidR="002B126C" w:rsidRDefault="00000000">
            <w:r>
              <w:rPr>
                <w:sz w:val="20"/>
              </w:rPr>
              <w:t>Upland Restoration, Tree Removal, Seed Purchase</w:t>
            </w:r>
          </w:p>
        </w:tc>
      </w:tr>
      <w:tr w:rsidR="002B126C" w14:paraId="33279F79" w14:textId="77777777">
        <w:tc>
          <w:tcPr>
            <w:tcW w:w="3600" w:type="dxa"/>
          </w:tcPr>
          <w:p w14:paraId="45AC5158" w14:textId="77777777" w:rsidR="002B126C" w:rsidRDefault="00000000">
            <w:r>
              <w:rPr>
                <w:sz w:val="20"/>
              </w:rPr>
              <w:t>Pelican Lake WPA</w:t>
            </w:r>
          </w:p>
        </w:tc>
        <w:tc>
          <w:tcPr>
            <w:tcW w:w="1080" w:type="dxa"/>
          </w:tcPr>
          <w:p w14:paraId="7EB9857D" w14:textId="77777777" w:rsidR="002B126C" w:rsidRDefault="00000000">
            <w:r>
              <w:rPr>
                <w:sz w:val="20"/>
              </w:rPr>
              <w:t>Wright</w:t>
            </w:r>
          </w:p>
        </w:tc>
        <w:tc>
          <w:tcPr>
            <w:tcW w:w="1080" w:type="dxa"/>
          </w:tcPr>
          <w:p w14:paraId="2E431B86" w14:textId="77777777" w:rsidR="002B126C" w:rsidRDefault="00000000">
            <w:r>
              <w:rPr>
                <w:sz w:val="20"/>
              </w:rPr>
              <w:t>12124230</w:t>
            </w:r>
          </w:p>
        </w:tc>
        <w:tc>
          <w:tcPr>
            <w:tcW w:w="720" w:type="dxa"/>
          </w:tcPr>
          <w:p w14:paraId="5F83BB1F" w14:textId="77777777" w:rsidR="002B126C" w:rsidRDefault="00000000">
            <w:pPr>
              <w:jc w:val="right"/>
            </w:pPr>
            <w:r>
              <w:rPr>
                <w:sz w:val="20"/>
              </w:rPr>
              <w:t>105</w:t>
            </w:r>
          </w:p>
        </w:tc>
        <w:tc>
          <w:tcPr>
            <w:tcW w:w="1080" w:type="dxa"/>
          </w:tcPr>
          <w:p w14:paraId="5BAE6D20" w14:textId="77777777" w:rsidR="002B126C" w:rsidRDefault="00000000">
            <w:pPr>
              <w:jc w:val="right"/>
            </w:pPr>
            <w:r>
              <w:rPr>
                <w:sz w:val="20"/>
              </w:rPr>
              <w:t>$159,750</w:t>
            </w:r>
          </w:p>
        </w:tc>
        <w:tc>
          <w:tcPr>
            <w:tcW w:w="1080" w:type="dxa"/>
          </w:tcPr>
          <w:p w14:paraId="4D9D4ECC" w14:textId="77777777" w:rsidR="002B126C" w:rsidRDefault="00000000">
            <w:r>
              <w:rPr>
                <w:sz w:val="20"/>
              </w:rPr>
              <w:t>Yes</w:t>
            </w:r>
          </w:p>
        </w:tc>
        <w:tc>
          <w:tcPr>
            <w:tcW w:w="2880" w:type="dxa"/>
          </w:tcPr>
          <w:p w14:paraId="26E4D0B6" w14:textId="77777777" w:rsidR="002B126C" w:rsidRDefault="00000000">
            <w:r>
              <w:rPr>
                <w:sz w:val="20"/>
              </w:rPr>
              <w:t>Tree Removal</w:t>
            </w:r>
          </w:p>
        </w:tc>
      </w:tr>
      <w:tr w:rsidR="002B126C" w14:paraId="7DD189DA" w14:textId="77777777">
        <w:tc>
          <w:tcPr>
            <w:tcW w:w="3600" w:type="dxa"/>
          </w:tcPr>
          <w:p w14:paraId="121DB821" w14:textId="77777777" w:rsidR="002B126C" w:rsidRDefault="00000000">
            <w:r>
              <w:rPr>
                <w:sz w:val="20"/>
              </w:rPr>
              <w:t>Bohemian Marshes WMA</w:t>
            </w:r>
          </w:p>
        </w:tc>
        <w:tc>
          <w:tcPr>
            <w:tcW w:w="1080" w:type="dxa"/>
          </w:tcPr>
          <w:p w14:paraId="192D954B" w14:textId="77777777" w:rsidR="002B126C" w:rsidRDefault="00000000">
            <w:r>
              <w:rPr>
                <w:sz w:val="20"/>
              </w:rPr>
              <w:t>Yellow Medicine</w:t>
            </w:r>
          </w:p>
        </w:tc>
        <w:tc>
          <w:tcPr>
            <w:tcW w:w="1080" w:type="dxa"/>
          </w:tcPr>
          <w:p w14:paraId="04C526C8" w14:textId="77777777" w:rsidR="002B126C" w:rsidRDefault="00000000">
            <w:r>
              <w:rPr>
                <w:sz w:val="20"/>
              </w:rPr>
              <w:t>11446233</w:t>
            </w:r>
          </w:p>
        </w:tc>
        <w:tc>
          <w:tcPr>
            <w:tcW w:w="720" w:type="dxa"/>
          </w:tcPr>
          <w:p w14:paraId="1A6D738A" w14:textId="77777777" w:rsidR="002B126C" w:rsidRDefault="00000000">
            <w:pPr>
              <w:jc w:val="right"/>
            </w:pPr>
            <w:r>
              <w:rPr>
                <w:sz w:val="20"/>
              </w:rPr>
              <w:t>231</w:t>
            </w:r>
          </w:p>
        </w:tc>
        <w:tc>
          <w:tcPr>
            <w:tcW w:w="1080" w:type="dxa"/>
          </w:tcPr>
          <w:p w14:paraId="73F64767" w14:textId="77777777" w:rsidR="002B126C" w:rsidRDefault="00000000">
            <w:pPr>
              <w:jc w:val="right"/>
            </w:pPr>
            <w:r>
              <w:rPr>
                <w:sz w:val="20"/>
              </w:rPr>
              <w:t>$91,000</w:t>
            </w:r>
          </w:p>
        </w:tc>
        <w:tc>
          <w:tcPr>
            <w:tcW w:w="1080" w:type="dxa"/>
          </w:tcPr>
          <w:p w14:paraId="4A1E2531" w14:textId="77777777" w:rsidR="002B126C" w:rsidRDefault="00000000">
            <w:r>
              <w:rPr>
                <w:sz w:val="20"/>
              </w:rPr>
              <w:t>Yes</w:t>
            </w:r>
          </w:p>
        </w:tc>
        <w:tc>
          <w:tcPr>
            <w:tcW w:w="2880" w:type="dxa"/>
          </w:tcPr>
          <w:p w14:paraId="01859C80" w14:textId="77777777" w:rsidR="002B126C" w:rsidRDefault="00000000">
            <w:r>
              <w:rPr>
                <w:sz w:val="20"/>
              </w:rPr>
              <w:t>Tree Removal, Prescribed Fire, Upland Restoration</w:t>
            </w:r>
          </w:p>
        </w:tc>
      </w:tr>
      <w:tr w:rsidR="002B126C" w14:paraId="4A24F7B6" w14:textId="77777777">
        <w:tc>
          <w:tcPr>
            <w:tcW w:w="3600" w:type="dxa"/>
          </w:tcPr>
          <w:p w14:paraId="6AA2689B" w14:textId="77777777" w:rsidR="002B126C" w:rsidRDefault="00000000">
            <w:r>
              <w:rPr>
                <w:sz w:val="20"/>
              </w:rPr>
              <w:t>Dakota WPA</w:t>
            </w:r>
          </w:p>
        </w:tc>
        <w:tc>
          <w:tcPr>
            <w:tcW w:w="1080" w:type="dxa"/>
          </w:tcPr>
          <w:p w14:paraId="7393E3CA" w14:textId="77777777" w:rsidR="002B126C" w:rsidRDefault="00000000">
            <w:r>
              <w:rPr>
                <w:sz w:val="20"/>
              </w:rPr>
              <w:t>Yellow Medicine</w:t>
            </w:r>
          </w:p>
        </w:tc>
        <w:tc>
          <w:tcPr>
            <w:tcW w:w="1080" w:type="dxa"/>
          </w:tcPr>
          <w:p w14:paraId="0B96A24A" w14:textId="77777777" w:rsidR="002B126C" w:rsidRDefault="00000000">
            <w:r>
              <w:rPr>
                <w:sz w:val="20"/>
              </w:rPr>
              <w:t>11446204</w:t>
            </w:r>
          </w:p>
        </w:tc>
        <w:tc>
          <w:tcPr>
            <w:tcW w:w="720" w:type="dxa"/>
          </w:tcPr>
          <w:p w14:paraId="2CDCA58F" w14:textId="77777777" w:rsidR="002B126C" w:rsidRDefault="00000000">
            <w:pPr>
              <w:jc w:val="right"/>
            </w:pPr>
            <w:r>
              <w:rPr>
                <w:sz w:val="20"/>
              </w:rPr>
              <w:t>35</w:t>
            </w:r>
          </w:p>
        </w:tc>
        <w:tc>
          <w:tcPr>
            <w:tcW w:w="1080" w:type="dxa"/>
          </w:tcPr>
          <w:p w14:paraId="27C82D07" w14:textId="77777777" w:rsidR="002B126C" w:rsidRDefault="00000000">
            <w:pPr>
              <w:jc w:val="right"/>
            </w:pPr>
            <w:r>
              <w:rPr>
                <w:sz w:val="20"/>
              </w:rPr>
              <w:t>$65,000</w:t>
            </w:r>
          </w:p>
        </w:tc>
        <w:tc>
          <w:tcPr>
            <w:tcW w:w="1080" w:type="dxa"/>
          </w:tcPr>
          <w:p w14:paraId="4574235C" w14:textId="77777777" w:rsidR="002B126C" w:rsidRDefault="00000000">
            <w:r>
              <w:rPr>
                <w:sz w:val="20"/>
              </w:rPr>
              <w:t>Yes</w:t>
            </w:r>
          </w:p>
        </w:tc>
        <w:tc>
          <w:tcPr>
            <w:tcW w:w="2880" w:type="dxa"/>
          </w:tcPr>
          <w:p w14:paraId="137D54A5" w14:textId="77777777" w:rsidR="002B126C" w:rsidRDefault="00000000">
            <w:r>
              <w:rPr>
                <w:sz w:val="20"/>
              </w:rPr>
              <w:t>Tree Removal, Conservation Grazing,</w:t>
            </w:r>
          </w:p>
        </w:tc>
      </w:tr>
      <w:tr w:rsidR="002B126C" w14:paraId="1CA747BD" w14:textId="77777777">
        <w:tc>
          <w:tcPr>
            <w:tcW w:w="3600" w:type="dxa"/>
          </w:tcPr>
          <w:p w14:paraId="073FDCAF" w14:textId="77777777" w:rsidR="002B126C" w:rsidRDefault="00000000">
            <w:r>
              <w:rPr>
                <w:sz w:val="20"/>
              </w:rPr>
              <w:t>Posen WMA</w:t>
            </w:r>
          </w:p>
        </w:tc>
        <w:tc>
          <w:tcPr>
            <w:tcW w:w="1080" w:type="dxa"/>
          </w:tcPr>
          <w:p w14:paraId="3801D7B4" w14:textId="77777777" w:rsidR="002B126C" w:rsidRDefault="00000000">
            <w:r>
              <w:rPr>
                <w:sz w:val="20"/>
              </w:rPr>
              <w:t>Yellow Medicine</w:t>
            </w:r>
          </w:p>
        </w:tc>
        <w:tc>
          <w:tcPr>
            <w:tcW w:w="1080" w:type="dxa"/>
          </w:tcPr>
          <w:p w14:paraId="39BCDBB9" w14:textId="77777777" w:rsidR="002B126C" w:rsidRDefault="00000000">
            <w:r>
              <w:rPr>
                <w:sz w:val="20"/>
              </w:rPr>
              <w:t>11339224</w:t>
            </w:r>
          </w:p>
        </w:tc>
        <w:tc>
          <w:tcPr>
            <w:tcW w:w="720" w:type="dxa"/>
          </w:tcPr>
          <w:p w14:paraId="1D461F0D" w14:textId="77777777" w:rsidR="002B126C" w:rsidRDefault="00000000">
            <w:pPr>
              <w:jc w:val="right"/>
            </w:pPr>
            <w:r>
              <w:rPr>
                <w:sz w:val="20"/>
              </w:rPr>
              <w:t>16</w:t>
            </w:r>
          </w:p>
        </w:tc>
        <w:tc>
          <w:tcPr>
            <w:tcW w:w="1080" w:type="dxa"/>
          </w:tcPr>
          <w:p w14:paraId="2621FD35" w14:textId="77777777" w:rsidR="002B126C" w:rsidRDefault="00000000">
            <w:pPr>
              <w:jc w:val="right"/>
            </w:pPr>
            <w:r>
              <w:rPr>
                <w:sz w:val="20"/>
              </w:rPr>
              <w:t>$16,400</w:t>
            </w:r>
          </w:p>
        </w:tc>
        <w:tc>
          <w:tcPr>
            <w:tcW w:w="1080" w:type="dxa"/>
          </w:tcPr>
          <w:p w14:paraId="00FB98AC" w14:textId="77777777" w:rsidR="002B126C" w:rsidRDefault="00000000">
            <w:r>
              <w:rPr>
                <w:sz w:val="20"/>
              </w:rPr>
              <w:t>Yes</w:t>
            </w:r>
          </w:p>
        </w:tc>
        <w:tc>
          <w:tcPr>
            <w:tcW w:w="2880" w:type="dxa"/>
          </w:tcPr>
          <w:p w14:paraId="4F1CBDB9" w14:textId="77777777" w:rsidR="002B126C" w:rsidRDefault="00000000">
            <w:r>
              <w:rPr>
                <w:sz w:val="20"/>
              </w:rPr>
              <w:t>Upland Restoration</w:t>
            </w:r>
          </w:p>
        </w:tc>
      </w:tr>
      <w:tr w:rsidR="002B126C" w14:paraId="054E7390" w14:textId="77777777">
        <w:tc>
          <w:tcPr>
            <w:tcW w:w="3600" w:type="dxa"/>
          </w:tcPr>
          <w:p w14:paraId="5877E152" w14:textId="77777777" w:rsidR="002B126C" w:rsidRDefault="00000000">
            <w:r>
              <w:rPr>
                <w:sz w:val="20"/>
              </w:rPr>
              <w:t>Stony Run WMA</w:t>
            </w:r>
          </w:p>
        </w:tc>
        <w:tc>
          <w:tcPr>
            <w:tcW w:w="1080" w:type="dxa"/>
          </w:tcPr>
          <w:p w14:paraId="0A0BE175" w14:textId="77777777" w:rsidR="002B126C" w:rsidRDefault="00000000">
            <w:r>
              <w:rPr>
                <w:sz w:val="20"/>
              </w:rPr>
              <w:t>Yellow Medicine</w:t>
            </w:r>
          </w:p>
        </w:tc>
        <w:tc>
          <w:tcPr>
            <w:tcW w:w="1080" w:type="dxa"/>
          </w:tcPr>
          <w:p w14:paraId="04D4F0BE" w14:textId="77777777" w:rsidR="002B126C" w:rsidRDefault="00000000">
            <w:r>
              <w:rPr>
                <w:sz w:val="20"/>
              </w:rPr>
              <w:t>11641232</w:t>
            </w:r>
          </w:p>
        </w:tc>
        <w:tc>
          <w:tcPr>
            <w:tcW w:w="720" w:type="dxa"/>
          </w:tcPr>
          <w:p w14:paraId="78245514" w14:textId="77777777" w:rsidR="002B126C" w:rsidRDefault="00000000">
            <w:pPr>
              <w:jc w:val="right"/>
            </w:pPr>
            <w:r>
              <w:rPr>
                <w:sz w:val="20"/>
              </w:rPr>
              <w:t>80</w:t>
            </w:r>
          </w:p>
        </w:tc>
        <w:tc>
          <w:tcPr>
            <w:tcW w:w="1080" w:type="dxa"/>
          </w:tcPr>
          <w:p w14:paraId="24E0D8FA" w14:textId="77777777" w:rsidR="002B126C" w:rsidRDefault="00000000">
            <w:pPr>
              <w:jc w:val="right"/>
            </w:pPr>
            <w:r>
              <w:rPr>
                <w:sz w:val="20"/>
              </w:rPr>
              <w:t>$54,000</w:t>
            </w:r>
          </w:p>
        </w:tc>
        <w:tc>
          <w:tcPr>
            <w:tcW w:w="1080" w:type="dxa"/>
          </w:tcPr>
          <w:p w14:paraId="60F0BA45" w14:textId="77777777" w:rsidR="002B126C" w:rsidRDefault="00000000">
            <w:r>
              <w:rPr>
                <w:sz w:val="20"/>
              </w:rPr>
              <w:t>Yes</w:t>
            </w:r>
          </w:p>
        </w:tc>
        <w:tc>
          <w:tcPr>
            <w:tcW w:w="2880" w:type="dxa"/>
          </w:tcPr>
          <w:p w14:paraId="0E26E5E6" w14:textId="77777777" w:rsidR="002B126C" w:rsidRDefault="00000000">
            <w:r>
              <w:rPr>
                <w:sz w:val="20"/>
              </w:rPr>
              <w:t>Tree Removal</w:t>
            </w:r>
          </w:p>
        </w:tc>
      </w:tr>
      <w:tr w:rsidR="002B126C" w14:paraId="4B4140EA" w14:textId="77777777">
        <w:tc>
          <w:tcPr>
            <w:tcW w:w="3600" w:type="dxa"/>
          </w:tcPr>
          <w:p w14:paraId="2DB407F9" w14:textId="77777777" w:rsidR="002B126C" w:rsidRDefault="00000000">
            <w:r>
              <w:rPr>
                <w:sz w:val="20"/>
              </w:rPr>
              <w:t>Tyro WMA</w:t>
            </w:r>
          </w:p>
        </w:tc>
        <w:tc>
          <w:tcPr>
            <w:tcW w:w="1080" w:type="dxa"/>
          </w:tcPr>
          <w:p w14:paraId="6EA298D2" w14:textId="77777777" w:rsidR="002B126C" w:rsidRDefault="00000000">
            <w:r>
              <w:rPr>
                <w:sz w:val="20"/>
              </w:rPr>
              <w:t>Yellow Medicine</w:t>
            </w:r>
          </w:p>
        </w:tc>
        <w:tc>
          <w:tcPr>
            <w:tcW w:w="1080" w:type="dxa"/>
          </w:tcPr>
          <w:p w14:paraId="6ECDA76C" w14:textId="77777777" w:rsidR="002B126C" w:rsidRDefault="00000000">
            <w:r>
              <w:rPr>
                <w:sz w:val="20"/>
              </w:rPr>
              <w:t>11542216</w:t>
            </w:r>
          </w:p>
        </w:tc>
        <w:tc>
          <w:tcPr>
            <w:tcW w:w="720" w:type="dxa"/>
          </w:tcPr>
          <w:p w14:paraId="629CD33E" w14:textId="77777777" w:rsidR="002B126C" w:rsidRDefault="00000000">
            <w:pPr>
              <w:jc w:val="right"/>
            </w:pPr>
            <w:r>
              <w:rPr>
                <w:sz w:val="20"/>
              </w:rPr>
              <w:t>95</w:t>
            </w:r>
          </w:p>
        </w:tc>
        <w:tc>
          <w:tcPr>
            <w:tcW w:w="1080" w:type="dxa"/>
          </w:tcPr>
          <w:p w14:paraId="3560D8DA" w14:textId="77777777" w:rsidR="002B126C" w:rsidRDefault="00000000">
            <w:pPr>
              <w:jc w:val="right"/>
            </w:pPr>
            <w:r>
              <w:rPr>
                <w:sz w:val="20"/>
              </w:rPr>
              <w:t>$30,000</w:t>
            </w:r>
          </w:p>
        </w:tc>
        <w:tc>
          <w:tcPr>
            <w:tcW w:w="1080" w:type="dxa"/>
          </w:tcPr>
          <w:p w14:paraId="5F6BE92D" w14:textId="77777777" w:rsidR="002B126C" w:rsidRDefault="00000000">
            <w:r>
              <w:rPr>
                <w:sz w:val="20"/>
              </w:rPr>
              <w:t>Yes</w:t>
            </w:r>
          </w:p>
        </w:tc>
        <w:tc>
          <w:tcPr>
            <w:tcW w:w="2880" w:type="dxa"/>
          </w:tcPr>
          <w:p w14:paraId="49DD5636" w14:textId="77777777" w:rsidR="002B126C" w:rsidRDefault="00000000">
            <w:r>
              <w:rPr>
                <w:sz w:val="20"/>
              </w:rPr>
              <w:t>Tree Removal</w:t>
            </w:r>
          </w:p>
        </w:tc>
      </w:tr>
    </w:tbl>
    <w:p w14:paraId="21642F0C" w14:textId="77777777" w:rsidR="002B126C" w:rsidRDefault="00000000">
      <w:r>
        <w:br w:type="page"/>
      </w:r>
    </w:p>
    <w:p w14:paraId="1B6D9144" w14:textId="77777777" w:rsidR="002B126C" w:rsidRDefault="00000000">
      <w:pPr>
        <w:pStyle w:val="Heading2"/>
        <w:spacing w:before="0" w:after="80"/>
        <w:jc w:val="center"/>
      </w:pPr>
      <w:r>
        <w:rPr>
          <w:color w:val="2C559C"/>
          <w:sz w:val="28"/>
          <w:u w:val="single"/>
        </w:rPr>
        <w:lastRenderedPageBreak/>
        <w:t>Parcel Map</w:t>
      </w:r>
    </w:p>
    <w:p w14:paraId="556A9021" w14:textId="77777777" w:rsidR="002B126C" w:rsidRDefault="00000000">
      <w:r>
        <w:rPr>
          <w:noProof/>
        </w:rPr>
        <w:drawing>
          <wp:inline distT="0" distB="0" distL="0" distR="0" wp14:anchorId="6CB56FF4" wp14:editId="0794E5CB">
            <wp:extent cx="6949440" cy="7772400"/>
            <wp:effectExtent l="0" t="0" r="0" b="0"/>
            <wp:docPr id="2" name="Picture 2" descr="A map containing parcel point locations for Enhanced Public Land - Grasslands - Phase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9"/>
                    <a:stretch>
                      <a:fillRect/>
                    </a:stretch>
                  </pic:blipFill>
                  <pic:spPr>
                    <a:xfrm>
                      <a:off x="0" y="0"/>
                      <a:ext cx="6949440" cy="7772400"/>
                    </a:xfrm>
                    <a:prstGeom prst="rect">
                      <a:avLst/>
                    </a:prstGeom>
                  </pic:spPr>
                </pic:pic>
              </a:graphicData>
            </a:graphic>
          </wp:inline>
        </w:drawing>
      </w:r>
    </w:p>
    <w:p w14:paraId="74282531" w14:textId="77777777" w:rsidR="002B126C" w:rsidRDefault="00000000">
      <w:r>
        <w:rPr>
          <w:noProof/>
        </w:rPr>
        <w:drawing>
          <wp:inline distT="0" distB="0" distL="0" distR="0" wp14:anchorId="764063DA" wp14:editId="1F438A7F">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0"/>
                    <a:stretch>
                      <a:fillRect/>
                    </a:stretch>
                  </pic:blipFill>
                  <pic:spPr>
                    <a:xfrm>
                      <a:off x="0" y="0"/>
                      <a:ext cx="1146810" cy="640080"/>
                    </a:xfrm>
                    <a:prstGeom prst="rect">
                      <a:avLst/>
                    </a:prstGeom>
                  </pic:spPr>
                </pic:pic>
              </a:graphicData>
            </a:graphic>
          </wp:inline>
        </w:drawing>
      </w:r>
    </w:p>
    <w:sectPr w:rsidR="002B126C" w:rsidSect="00B8526E">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A22A3" w14:textId="77777777" w:rsidR="00E54E18" w:rsidRDefault="00E54E18" w:rsidP="008B4B83">
      <w:pPr>
        <w:spacing w:after="0" w:line="240" w:lineRule="auto"/>
      </w:pPr>
      <w:r>
        <w:separator/>
      </w:r>
    </w:p>
  </w:endnote>
  <w:endnote w:type="continuationSeparator" w:id="0">
    <w:p w14:paraId="029A69E3" w14:textId="77777777" w:rsidR="00E54E18" w:rsidRDefault="00E54E18"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5B6C"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06F317B4"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F32E8" w14:textId="77777777" w:rsidR="00E54E18" w:rsidRDefault="00E54E18" w:rsidP="008B4B83">
      <w:pPr>
        <w:spacing w:after="0" w:line="240" w:lineRule="auto"/>
      </w:pPr>
      <w:r>
        <w:separator/>
      </w:r>
    </w:p>
  </w:footnote>
  <w:footnote w:type="continuationSeparator" w:id="0">
    <w:p w14:paraId="201CD973" w14:textId="77777777" w:rsidR="00E54E18" w:rsidRDefault="00E54E18"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19373" w14:textId="77777777" w:rsidR="002B126C" w:rsidRDefault="00000000">
    <w:pPr>
      <w:pStyle w:val="Header"/>
      <w:jc w:val="right"/>
    </w:pPr>
    <w:r>
      <w:t>Proposal #: PRE01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45744346">
    <w:abstractNumId w:val="8"/>
  </w:num>
  <w:num w:numId="2" w16cid:durableId="2118986248">
    <w:abstractNumId w:val="6"/>
  </w:num>
  <w:num w:numId="3" w16cid:durableId="907808682">
    <w:abstractNumId w:val="5"/>
  </w:num>
  <w:num w:numId="4" w16cid:durableId="341929699">
    <w:abstractNumId w:val="4"/>
  </w:num>
  <w:num w:numId="5" w16cid:durableId="1276323845">
    <w:abstractNumId w:val="7"/>
  </w:num>
  <w:num w:numId="6" w16cid:durableId="1061976044">
    <w:abstractNumId w:val="3"/>
  </w:num>
  <w:num w:numId="7" w16cid:durableId="1861774905">
    <w:abstractNumId w:val="2"/>
  </w:num>
  <w:num w:numId="8" w16cid:durableId="1728528499">
    <w:abstractNumId w:val="1"/>
  </w:num>
  <w:num w:numId="9" w16cid:durableId="1840579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B126C"/>
    <w:rsid w:val="002C08D0"/>
    <w:rsid w:val="00326F90"/>
    <w:rsid w:val="00343803"/>
    <w:rsid w:val="006A4748"/>
    <w:rsid w:val="008B4B83"/>
    <w:rsid w:val="00AA1D8D"/>
    <w:rsid w:val="00AB5467"/>
    <w:rsid w:val="00AF51BF"/>
    <w:rsid w:val="00B47730"/>
    <w:rsid w:val="00B8526E"/>
    <w:rsid w:val="00CB0664"/>
    <w:rsid w:val="00E54E18"/>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366670"/>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4602</Words>
  <Characters>26238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Enhanced Public Land - Grasslands - Phase X</dc:title>
  <dc:subject/>
  <dc:creator>LSOHC</dc:creator>
  <cp:keywords/>
  <dc:description>generated by python-docx</dc:description>
  <cp:lastModifiedBy>Tom Rebman</cp:lastModifiedBy>
  <cp:revision>5</cp:revision>
  <dcterms:created xsi:type="dcterms:W3CDTF">2013-12-23T23:15:00Z</dcterms:created>
  <dcterms:modified xsi:type="dcterms:W3CDTF">2026-06-23T22:13:00Z</dcterms:modified>
  <cp:category/>
  <dc:language>English</dc:language>
</cp:coreProperties>
</file>