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F9DF" w14:textId="77777777" w:rsidR="00343803" w:rsidRDefault="00343803"/>
    <w:p w14:paraId="3B33B1E9" w14:textId="77777777" w:rsidR="003968C7" w:rsidRDefault="00000000">
      <w:pPr>
        <w:jc w:val="center"/>
      </w:pPr>
      <w:r>
        <w:rPr>
          <w:noProof/>
        </w:rPr>
        <w:drawing>
          <wp:inline distT="0" distB="0" distL="0" distR="0" wp14:anchorId="04A1A163" wp14:editId="47B90E02">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493CFF93" w14:textId="77777777" w:rsidR="003968C7"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RIM Buffers for Wildlife and Water - Phase XIII</w:t>
      </w:r>
      <w:r>
        <w:rPr>
          <w:b w:val="0"/>
          <w:color w:val="000000"/>
          <w:sz w:val="26"/>
        </w:rPr>
        <w:br/>
        <w:t>ML 2027 Request for Funding</w:t>
      </w:r>
    </w:p>
    <w:p w14:paraId="442592A1" w14:textId="77777777" w:rsidR="003968C7" w:rsidRDefault="00000000">
      <w:pPr>
        <w:pStyle w:val="Heading2"/>
        <w:spacing w:before="0" w:after="80"/>
        <w:jc w:val="center"/>
      </w:pPr>
      <w:r>
        <w:rPr>
          <w:color w:val="2C559C"/>
          <w:sz w:val="28"/>
          <w:u w:val="single"/>
        </w:rPr>
        <w:t>General Information</w:t>
      </w:r>
    </w:p>
    <w:p w14:paraId="7076F75D" w14:textId="77777777" w:rsidR="003968C7" w:rsidRDefault="00000000">
      <w:r>
        <w:rPr>
          <w:b/>
        </w:rPr>
        <w:t xml:space="preserve">Date: </w:t>
      </w:r>
      <w:r>
        <w:t>06/24/2026</w:t>
      </w:r>
    </w:p>
    <w:p w14:paraId="1EFC9290" w14:textId="77777777" w:rsidR="003968C7" w:rsidRDefault="00000000">
      <w:r>
        <w:rPr>
          <w:b/>
        </w:rPr>
        <w:t xml:space="preserve">Proposal Title: </w:t>
      </w:r>
      <w:r>
        <w:t>RIM Buffers for Wildlife and Water - Phase XIII</w:t>
      </w:r>
    </w:p>
    <w:p w14:paraId="5A8F67D1" w14:textId="77777777" w:rsidR="003968C7" w:rsidRDefault="00000000">
      <w:r>
        <w:rPr>
          <w:b/>
        </w:rPr>
        <w:t xml:space="preserve">Funds Requested: </w:t>
      </w:r>
      <w:r>
        <w:t>$5,000,000</w:t>
      </w:r>
    </w:p>
    <w:p w14:paraId="4A8E9E08" w14:textId="77777777" w:rsidR="003968C7" w:rsidRDefault="00000000">
      <w:r>
        <w:rPr>
          <w:b/>
        </w:rPr>
        <w:t xml:space="preserve">Confirmed Leverage Funds: </w:t>
      </w:r>
      <w:r>
        <w:t>-</w:t>
      </w:r>
    </w:p>
    <w:p w14:paraId="5C518254" w14:textId="77777777" w:rsidR="003968C7" w:rsidRDefault="00000000">
      <w:r>
        <w:rPr>
          <w:b/>
        </w:rPr>
        <w:t xml:space="preserve">Is this proposal Scalable?: </w:t>
      </w:r>
      <w:r>
        <w:t>Yes</w:t>
      </w:r>
    </w:p>
    <w:p w14:paraId="3E01C029" w14:textId="77777777" w:rsidR="003968C7" w:rsidRDefault="00000000">
      <w:pPr>
        <w:pStyle w:val="Heading3"/>
        <w:spacing w:before="60" w:after="80"/>
      </w:pPr>
      <w:r>
        <w:rPr>
          <w:color w:val="254885"/>
          <w:sz w:val="26"/>
        </w:rPr>
        <w:t>Manager Information</w:t>
      </w:r>
    </w:p>
    <w:p w14:paraId="6435B118" w14:textId="77777777" w:rsidR="003968C7" w:rsidRDefault="00000000">
      <w:r>
        <w:rPr>
          <w:b/>
        </w:rPr>
        <w:t xml:space="preserve">Manager's Name: </w:t>
      </w:r>
      <w:r>
        <w:t>Dusty Van Thuyne</w:t>
      </w:r>
      <w:r>
        <w:rPr>
          <w:b/>
        </w:rPr>
        <w:br/>
        <w:t xml:space="preserve">Title: </w:t>
      </w:r>
      <w:r>
        <w:t>Easement Programs Coordinator</w:t>
      </w:r>
      <w:r>
        <w:rPr>
          <w:b/>
        </w:rPr>
        <w:br/>
        <w:t xml:space="preserve">Organization: </w:t>
      </w:r>
      <w:r>
        <w:t>Board of Water and Soil Resources</w:t>
      </w:r>
      <w:r>
        <w:rPr>
          <w:b/>
        </w:rPr>
        <w:br/>
        <w:t xml:space="preserve">Address: </w:t>
      </w:r>
      <w:r>
        <w:t xml:space="preserve">520 Lafayette Road North  </w:t>
      </w:r>
      <w:r>
        <w:rPr>
          <w:b/>
        </w:rPr>
        <w:br/>
        <w:t xml:space="preserve">City: </w:t>
      </w:r>
      <w:r>
        <w:t>St. Paul, MN 55155</w:t>
      </w:r>
      <w:r>
        <w:rPr>
          <w:b/>
        </w:rPr>
        <w:br/>
        <w:t xml:space="preserve">Email: </w:t>
      </w:r>
      <w:r>
        <w:t>dusty.vanthuyne@state.mn.us</w:t>
      </w:r>
      <w:r>
        <w:rPr>
          <w:b/>
        </w:rPr>
        <w:br/>
        <w:t xml:space="preserve">Office Number: </w:t>
      </w:r>
      <w:r>
        <w:t>651-539-2573</w:t>
      </w:r>
      <w:r>
        <w:rPr>
          <w:b/>
        </w:rPr>
        <w:br/>
        <w:t xml:space="preserve">Mobile Number: </w:t>
      </w:r>
      <w:r>
        <w:t xml:space="preserve"> </w:t>
      </w:r>
      <w:r>
        <w:rPr>
          <w:b/>
        </w:rPr>
        <w:br/>
        <w:t xml:space="preserve">Fax Number: </w:t>
      </w:r>
      <w:r>
        <w:t xml:space="preserve"> </w:t>
      </w:r>
      <w:r>
        <w:rPr>
          <w:b/>
        </w:rPr>
        <w:br/>
        <w:t xml:space="preserve">Website: </w:t>
      </w:r>
      <w:r>
        <w:t>www.bwsr.state.mn.us</w:t>
      </w:r>
    </w:p>
    <w:p w14:paraId="7AD7DB81" w14:textId="77777777" w:rsidR="003968C7" w:rsidRDefault="00000000">
      <w:pPr>
        <w:pStyle w:val="Heading3"/>
        <w:spacing w:before="60" w:after="80"/>
      </w:pPr>
      <w:r>
        <w:rPr>
          <w:color w:val="254885"/>
          <w:sz w:val="26"/>
        </w:rPr>
        <w:t>Location Information</w:t>
      </w:r>
    </w:p>
    <w:p w14:paraId="460CD262" w14:textId="77777777" w:rsidR="003968C7" w:rsidRDefault="00000000">
      <w:r>
        <w:rPr>
          <w:b/>
        </w:rPr>
        <w:t xml:space="preserve">County Location(s): </w:t>
      </w:r>
    </w:p>
    <w:p w14:paraId="74EFD071" w14:textId="77777777" w:rsidR="003968C7" w:rsidRDefault="00000000">
      <w:pPr>
        <w:pStyle w:val="BodyText"/>
      </w:pPr>
      <w:r>
        <w:rPr>
          <w:b/>
        </w:rPr>
        <w:t>Eco regions in which work will take place:</w:t>
      </w:r>
    </w:p>
    <w:p w14:paraId="2F1C6CE6" w14:textId="77777777" w:rsidR="003968C7" w:rsidRDefault="00000000">
      <w:pPr>
        <w:ind w:left="360"/>
      </w:pPr>
      <w:r>
        <w:t>Forest / Prairie Transition</w:t>
      </w:r>
    </w:p>
    <w:p w14:paraId="708A721E" w14:textId="77777777" w:rsidR="003968C7" w:rsidRDefault="00000000">
      <w:pPr>
        <w:ind w:left="360"/>
      </w:pPr>
      <w:r>
        <w:t>Southeast Forest</w:t>
      </w:r>
    </w:p>
    <w:p w14:paraId="0A48DC71" w14:textId="77777777" w:rsidR="003968C7" w:rsidRDefault="00000000">
      <w:pPr>
        <w:ind w:left="360"/>
      </w:pPr>
      <w:r>
        <w:t>Prairie</w:t>
      </w:r>
    </w:p>
    <w:p w14:paraId="283D9220" w14:textId="77777777" w:rsidR="003968C7" w:rsidRDefault="00000000">
      <w:pPr>
        <w:ind w:left="360"/>
      </w:pPr>
      <w:r>
        <w:t>Metro / Urban</w:t>
      </w:r>
    </w:p>
    <w:p w14:paraId="5D1B9C81" w14:textId="77777777" w:rsidR="003968C7" w:rsidRDefault="00000000">
      <w:pPr>
        <w:ind w:left="360"/>
      </w:pPr>
      <w:r>
        <w:t>Northern Forest</w:t>
      </w:r>
    </w:p>
    <w:p w14:paraId="62971DDB" w14:textId="77777777" w:rsidR="005C126D" w:rsidRDefault="005C126D">
      <w:pPr>
        <w:rPr>
          <w:b/>
        </w:rPr>
      </w:pPr>
      <w:r>
        <w:rPr>
          <w:b/>
        </w:rPr>
        <w:br w:type="page"/>
      </w:r>
    </w:p>
    <w:p w14:paraId="074FFAA0" w14:textId="67026986" w:rsidR="003968C7" w:rsidRDefault="00000000">
      <w:pPr>
        <w:pStyle w:val="BodyText"/>
      </w:pPr>
      <w:r>
        <w:rPr>
          <w:b/>
        </w:rPr>
        <w:lastRenderedPageBreak/>
        <w:t>Activity types:</w:t>
      </w:r>
    </w:p>
    <w:p w14:paraId="224E85F9" w14:textId="77777777" w:rsidR="003968C7" w:rsidRDefault="00000000">
      <w:pPr>
        <w:ind w:left="360"/>
      </w:pPr>
      <w:r>
        <w:t>Protect in Easement</w:t>
      </w:r>
    </w:p>
    <w:p w14:paraId="39765DA0" w14:textId="77777777" w:rsidR="003968C7" w:rsidRDefault="00000000">
      <w:pPr>
        <w:pStyle w:val="BodyText"/>
      </w:pPr>
      <w:r>
        <w:rPr>
          <w:b/>
        </w:rPr>
        <w:t>Priority resources addressed by activity:</w:t>
      </w:r>
    </w:p>
    <w:p w14:paraId="0CF2977F" w14:textId="77777777" w:rsidR="003968C7" w:rsidRDefault="00000000">
      <w:pPr>
        <w:ind w:left="360"/>
      </w:pPr>
      <w:r>
        <w:t>Prairie</w:t>
      </w:r>
    </w:p>
    <w:p w14:paraId="51AAAAD8" w14:textId="77777777" w:rsidR="003968C7" w:rsidRDefault="00000000">
      <w:pPr>
        <w:ind w:left="360"/>
      </w:pPr>
      <w:r>
        <w:t>Wetlands</w:t>
      </w:r>
    </w:p>
    <w:p w14:paraId="1B68F3CB" w14:textId="77777777" w:rsidR="003968C7" w:rsidRDefault="00000000">
      <w:pPr>
        <w:pStyle w:val="Heading2"/>
        <w:spacing w:before="0" w:after="80"/>
        <w:jc w:val="center"/>
      </w:pPr>
      <w:r>
        <w:rPr>
          <w:color w:val="2C559C"/>
          <w:sz w:val="28"/>
          <w:u w:val="single"/>
        </w:rPr>
        <w:t>Narrative</w:t>
      </w:r>
    </w:p>
    <w:p w14:paraId="245D65A0" w14:textId="77777777" w:rsidR="003968C7" w:rsidRDefault="00000000">
      <w:pPr>
        <w:pStyle w:val="Heading3"/>
        <w:spacing w:before="60" w:after="80"/>
      </w:pPr>
      <w:r>
        <w:rPr>
          <w:color w:val="254885"/>
          <w:sz w:val="26"/>
        </w:rPr>
        <w:t>Abstract</w:t>
      </w:r>
    </w:p>
    <w:p w14:paraId="2E106B6A" w14:textId="77777777" w:rsidR="003968C7" w:rsidRDefault="00000000">
      <w:r>
        <w:t>The Reinvest in Minnesota (RIM) Buffers program will restore and protect riparian and floodplain areas across the state to improve and enhance water quality and wildlife habitat, permanently protecting approximately 360 acres on 6 easements. The focus of this funding will be land with crop history within a mapped floodplain or a riparian area. Hydrology will be restored to the extent possible. This program will continue utilizing a science-based ranking and selection process and be implemented locally, working with Soil and Water Conservation District (SWCD) staff in targeted areas in the state.</w:t>
      </w:r>
    </w:p>
    <w:p w14:paraId="46F59581" w14:textId="77777777" w:rsidR="003968C7" w:rsidRDefault="00000000">
      <w:pPr>
        <w:pStyle w:val="Heading3"/>
        <w:spacing w:before="60" w:after="80"/>
      </w:pPr>
      <w:r>
        <w:rPr>
          <w:color w:val="254885"/>
          <w:sz w:val="26"/>
        </w:rPr>
        <w:t>Design and Scope of Work</w:t>
      </w:r>
    </w:p>
    <w:p w14:paraId="56754117" w14:textId="77777777" w:rsidR="003968C7" w:rsidRDefault="00000000">
      <w:r>
        <w:t>Riparian corridors containing healthy buffer and floodplain areas contribute to clean water and provide critical wildlife habitat and travel corridors. By focusing on the floodplain scale, we can create significantly better wildlife habitat while achieving multiple benefits, such as accommodating flooding issues. This partnership program between Outdoor Heritage Fund (OHF), Clean Water Fund (CWF), and potentially the Conservation Reserve Program (CRP), would establish permanent riparian areas that provide both critical water quality improvements and improved habitat.</w:t>
      </w:r>
      <w:r>
        <w:br/>
      </w:r>
      <w:r>
        <w:br/>
        <w:t xml:space="preserve">Criteria used to evaluate and prioritize parcels funded under this program include frequency of inundation or crop loss, proximity to lands open to public access, existing CRP contracts, proximity to other permanently protected habitat, prioritization of One Watershed, One Plans or other comprehensive water plans, type of water resource being buffered, proximity to threatened and endangered species, and overall size. A competitive application process for landowners will be used. The goal for this project will be funding from both OHF and CWF as well as United States Department of Agriculture (USDA), when possible, under existing or new CRP enrollment. Wider riparian areas provide long-term water quality treatment and increased habitat. Buffers that are established in proximity to other grasslands also function at a higher level within the landscape for grassland nesting birds and other wildlife. </w:t>
      </w:r>
      <w:r>
        <w:br/>
      </w:r>
      <w:r>
        <w:br/>
        <w:t>The RIM Buffers program delivery will be supported by SWCDs and administered by the Board of Water and Soil Resources (BWSR).</w:t>
      </w:r>
    </w:p>
    <w:p w14:paraId="6B4EF747" w14:textId="77777777" w:rsidR="003968C7"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4F715C86" w14:textId="77777777" w:rsidR="003968C7" w:rsidRDefault="00000000">
      <w:r>
        <w:t xml:space="preserve">Buffers are commonly viewed as simply a water quality practice, but buffers have positive impacts on wildlife due to their unique upland and riverine habitat interaction. This is especially true for expanded width buffers enrolled through this program. Not only are grasslands protected or restored, detrimental impacts to stream-reliant biota are reduced. Many species of amphibians, such as the Northern Cricket Frog (endangered) rely on aquatic habitat during the breeding season and then spend most of their lives in upland habitat. In southeastern MN, reptiles such as the Blanding's Turtle (threatened) rely on meandering streams, rivers, and adjacent lands. </w:t>
      </w:r>
      <w:r>
        <w:br/>
      </w:r>
      <w:r>
        <w:lastRenderedPageBreak/>
        <w:br/>
        <w:t xml:space="preserve">The Sedge Wren, a Species of Greatest Conservation Need (SGCN) most commonly associated with grassland habitat, is encountered in buffer areas. Bird use is influenced by buffer width with greater widths experiencing greater abundance and diversity of birds and grassland species. However, bird use is negatively associated by the amount of edge exposure. In an effort to limit edge exposure, sites that may serve as corridors or expand current complexes receive higher weight using this program’s scoring and ranking process. </w:t>
      </w:r>
      <w:r>
        <w:br/>
      </w:r>
      <w:r>
        <w:br/>
        <w:t xml:space="preserve">Diverse vegetation, access to a water resource, and protection from pesticides are important to Minnesota's native pollinator species. BWSR's native vegetation guidelines and pollinator initiative have outlined the RIM program's commitment to protecting native pollinators. Complexes and corridors targeted through RIM Buffers provide areas that are safe from pesticides and are natural passageways for pollinators. Targeted pollinator species include the Monarch Butterfly and solitary bee species including Leafcutter Bees, Mason Bees, and Yellow-faced Bees. </w:t>
      </w:r>
      <w:r>
        <w:br/>
      </w:r>
      <w:r>
        <w:br/>
        <w:t>SGCN in the RIM Buffers area include the Common Five-lined Skink (state status = species of special concern), Two-spotted Skipper, Northern Pintail, American Black Duck, Grasshopper Sparrow, Upland Sandpiper, Sedge Wren, Dickcissel, and Western Grebe. In addition to the SGCN, the threatened or endangered species targeted in this proposal include the Dakota Skipper (state status = endangered; federal status = threatened), Poweshiek Skipper (state and federal status = endangered), and Rusty Patched Bumble Bee (federal status = endangered).</w:t>
      </w:r>
    </w:p>
    <w:p w14:paraId="4AF752BA" w14:textId="77777777" w:rsidR="003968C7" w:rsidRDefault="00000000">
      <w:pPr>
        <w:pStyle w:val="Heading3"/>
        <w:spacing w:before="60" w:after="80"/>
      </w:pPr>
      <w:r>
        <w:rPr>
          <w:color w:val="254885"/>
          <w:sz w:val="26"/>
        </w:rPr>
        <w:t xml:space="preserve">What are the elements of this proposal that are critical from a timing perspective? </w:t>
      </w:r>
    </w:p>
    <w:p w14:paraId="0D2D7F71" w14:textId="77777777" w:rsidR="003968C7" w:rsidRDefault="00000000">
      <w:r>
        <w:t>Minnesota continues to see a loss of grasslands and CRP acres each year. This exodus is being driven by high land prices and increased pressure for alternative uses. CRP contracts continue to expire (275,672 acres with a contract expiring in Minnesota during federal fiscal years 2027 - 2030) and farming pressure leads to more habitat fragmentation and agricultural fields within the floodplain. It is critical to retain as many acres of habitat in the most important locations. A combination of permanent protection with RIM and re-enrollment of CRP, when possible, will reduce this impact from habitat loss. Additionally, CRP is nearing the national acreage cap within the federal farm bill, which may limit CRP enrollment opportunities for landowners interested in restoring marginal agricultural lands. RIM Buffers provides another opportunity for landowners interested in restoring and permanently protecting these riparian acres should CRP enrollment become limited.</w:t>
      </w:r>
    </w:p>
    <w:p w14:paraId="257ECBAC" w14:textId="77777777" w:rsidR="003968C7" w:rsidRDefault="00000000">
      <w:pPr>
        <w:pStyle w:val="Heading3"/>
        <w:spacing w:before="60" w:after="80"/>
      </w:pPr>
      <w:r>
        <w:rPr>
          <w:color w:val="254885"/>
          <w:sz w:val="26"/>
        </w:rPr>
        <w:t xml:space="preserve">Describe how the proposal expands habitat corridors or complexes and/or addresses habitat fragmentation: </w:t>
      </w:r>
    </w:p>
    <w:p w14:paraId="0C58531D" w14:textId="77777777" w:rsidR="003968C7" w:rsidRDefault="00000000">
      <w:r>
        <w:t xml:space="preserve">Through a combination of targeted outreach, eligibility screening, and a scoring and ranking process, each site is considered on its benefits to the surrounding landscape, as well as the site-specific features. </w:t>
      </w:r>
      <w:r>
        <w:br/>
      </w:r>
      <w:r>
        <w:br/>
        <w:t>During the application process, a review of adjacent permanent habitat and easement size is conducted to evaluate a site's importance as a corridor or extension to an existing habitat complex. Applications are awarded points based on the adjacency of permanently protected land, including publicly accessible land, or another RIM easement; with the highest number of points being awarded to an application that has permanently protected land, including publicly accessible land, or another RIM easement on both ends of the land offered in an application. Zero points are awarded if permanently protected land, including publicly accessible land, or another RIM easement is not within a half mile on the same watercourse/water body as the land offered in an application.</w:t>
      </w:r>
      <w:r>
        <w:br/>
      </w:r>
      <w:r>
        <w:br/>
        <w:t>As we implement this project, we will utilize similar science-based considerations that have been historically used by the RIM Buffers program.</w:t>
      </w:r>
    </w:p>
    <w:p w14:paraId="337939E8" w14:textId="77777777" w:rsidR="003968C7" w:rsidRDefault="00000000">
      <w:pPr>
        <w:pStyle w:val="Heading3"/>
        <w:spacing w:before="60" w:after="80"/>
      </w:pPr>
      <w:r>
        <w:rPr>
          <w:color w:val="254885"/>
          <w:sz w:val="26"/>
        </w:rPr>
        <w:lastRenderedPageBreak/>
        <w:t xml:space="preserve">Which top 2 Conservation Plans referenced in MS97A.056, subd. 3a are most applicable to this project? </w:t>
      </w:r>
    </w:p>
    <w:p w14:paraId="4CAF3FDD" w14:textId="77777777" w:rsidR="003968C7" w:rsidRDefault="00000000">
      <w:pPr>
        <w:ind w:left="360"/>
      </w:pPr>
      <w:r>
        <w:t>Long Range Plan for the Ring-Necked Pheasant in MN</w:t>
      </w:r>
    </w:p>
    <w:p w14:paraId="7A31DF2B" w14:textId="77777777" w:rsidR="003968C7" w:rsidRDefault="00000000">
      <w:pPr>
        <w:ind w:left="360"/>
      </w:pPr>
      <w:r>
        <w:t>Outdoor Heritage Fund: A 25 Year Framework</w:t>
      </w:r>
    </w:p>
    <w:p w14:paraId="664B6550" w14:textId="77777777" w:rsidR="003968C7" w:rsidRDefault="00000000">
      <w:pPr>
        <w:pStyle w:val="Heading3"/>
        <w:spacing w:before="60" w:after="80"/>
      </w:pPr>
      <w:r>
        <w:rPr>
          <w:color w:val="254885"/>
          <w:sz w:val="26"/>
        </w:rPr>
        <w:t xml:space="preserve">Which LSOHC section priorities are addressed in this proposal? </w:t>
      </w:r>
    </w:p>
    <w:p w14:paraId="757A8F17" w14:textId="77777777" w:rsidR="003968C7" w:rsidRDefault="00000000">
      <w:pPr>
        <w:pStyle w:val="BodyText"/>
      </w:pPr>
      <w:r>
        <w:rPr>
          <w:b/>
        </w:rPr>
        <w:t>Forest / Prairie Transition</w:t>
      </w:r>
    </w:p>
    <w:p w14:paraId="79D06E2C" w14:textId="77777777" w:rsidR="003968C7" w:rsidRDefault="00000000">
      <w:pPr>
        <w:ind w:left="360"/>
      </w:pPr>
      <w:r>
        <w:t>Protect, enhance, and restore wild rice wetlands, shallow lakes, wetland/grassland complexes, aspen parklands, and shoreland that provide critical habitat for game and nongame wildlife</w:t>
      </w:r>
    </w:p>
    <w:p w14:paraId="4C1F81E6" w14:textId="77777777" w:rsidR="003968C7" w:rsidRDefault="00000000">
      <w:pPr>
        <w:pStyle w:val="BodyText"/>
      </w:pPr>
      <w:r>
        <w:rPr>
          <w:b/>
        </w:rPr>
        <w:t>Metro / Urban</w:t>
      </w:r>
    </w:p>
    <w:p w14:paraId="6FC72E64" w14:textId="77777777" w:rsidR="003968C7" w:rsidRDefault="00000000">
      <w:pPr>
        <w:ind w:left="360"/>
      </w:pPr>
      <w:r>
        <w:t>Protect habitat corridors, with emphasis on the Minnesota, Mississippi, and St. Croix rivers (bluff to floodplain)</w:t>
      </w:r>
    </w:p>
    <w:p w14:paraId="474BAA5D" w14:textId="77777777" w:rsidR="003968C7" w:rsidRDefault="00000000">
      <w:pPr>
        <w:pStyle w:val="BodyText"/>
      </w:pPr>
      <w:r>
        <w:rPr>
          <w:b/>
        </w:rPr>
        <w:t>Northern Forest</w:t>
      </w:r>
    </w:p>
    <w:p w14:paraId="3CD38B53" w14:textId="77777777" w:rsidR="003968C7" w:rsidRDefault="00000000">
      <w:pPr>
        <w:ind w:left="360"/>
      </w:pPr>
      <w:r>
        <w:t>Protect shoreland and restore or enhance critical habitat on wild rice lakes, shallow lakes, cold water lakes, streams and rivers, and spawning areas</w:t>
      </w:r>
    </w:p>
    <w:p w14:paraId="1A94CB51" w14:textId="77777777" w:rsidR="003968C7" w:rsidRDefault="00000000">
      <w:pPr>
        <w:pStyle w:val="BodyText"/>
      </w:pPr>
      <w:r>
        <w:rPr>
          <w:b/>
        </w:rPr>
        <w:t>Prairie</w:t>
      </w:r>
    </w:p>
    <w:p w14:paraId="5948A5EF" w14:textId="77777777" w:rsidR="003968C7" w:rsidRDefault="00000000">
      <w:pPr>
        <w:ind w:left="360"/>
      </w:pPr>
      <w:r>
        <w:t>Protect expiring CRP lands</w:t>
      </w:r>
    </w:p>
    <w:p w14:paraId="5312B4EA" w14:textId="77777777" w:rsidR="003968C7" w:rsidRDefault="00000000">
      <w:pPr>
        <w:pStyle w:val="BodyText"/>
      </w:pPr>
      <w:r>
        <w:rPr>
          <w:b/>
        </w:rPr>
        <w:t>Southeast Forest</w:t>
      </w:r>
    </w:p>
    <w:p w14:paraId="0FB34EDA" w14:textId="77777777" w:rsidR="003968C7" w:rsidRDefault="00000000">
      <w:pPr>
        <w:ind w:left="360"/>
      </w:pPr>
      <w:r>
        <w:t>Restore forest-based wildlife habitat that has experienced substantial decline in area in recent decades</w:t>
      </w:r>
    </w:p>
    <w:p w14:paraId="6CE4AC80" w14:textId="77777777" w:rsidR="003968C7"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1BBAAA41" w14:textId="77777777" w:rsidR="003968C7" w:rsidRDefault="00000000">
      <w:r>
        <w:t xml:space="preserve">Southeast Forest and Northern Forest Sections - protection and restoration of riparian buffers provides habitat for both game and nongame wildlife. </w:t>
      </w:r>
      <w:r>
        <w:br/>
      </w:r>
      <w:r>
        <w:br/>
        <w:t xml:space="preserve">Forest/Prairie Transition Section - this program targets and restores existing corridors and complexes, as well as those areas where complexes exist but the addition of a buffer provides a needed connection. This reflects the outcome of diverse and productive grasslands and wetlands that are connected by corridors, providing multiple benefits in the face of major stressors. </w:t>
      </w:r>
      <w:r>
        <w:br/>
      </w:r>
      <w:r>
        <w:br/>
        <w:t xml:space="preserve">Metro Section - the focus is on corridors, as sites are analyzed for their function as habitat linkages. </w:t>
      </w:r>
      <w:r>
        <w:br/>
      </w:r>
      <w:r>
        <w:br/>
        <w:t>Prairie Section - this program prioritizes expiring CRP acres.</w:t>
      </w:r>
    </w:p>
    <w:p w14:paraId="63224DE9" w14:textId="77777777" w:rsidR="003968C7" w:rsidRDefault="00000000">
      <w:pPr>
        <w:pStyle w:val="Heading3"/>
        <w:spacing w:before="60" w:after="80"/>
      </w:pPr>
      <w:r>
        <w:rPr>
          <w:color w:val="254885"/>
          <w:sz w:val="26"/>
        </w:rPr>
        <w:t xml:space="preserve">If this project/program does not have permanent outcomes, describe why it is important to undertake at this time: </w:t>
      </w:r>
    </w:p>
    <w:p w14:paraId="3613DCBB" w14:textId="77777777" w:rsidR="003968C7" w:rsidRDefault="00000000">
      <w:r>
        <w:t xml:space="preserve"> </w:t>
      </w:r>
    </w:p>
    <w:p w14:paraId="3307B9CA" w14:textId="77777777" w:rsidR="003968C7" w:rsidRDefault="00000000">
      <w:pPr>
        <w:pStyle w:val="Heading2"/>
        <w:spacing w:before="0" w:after="80"/>
        <w:jc w:val="center"/>
      </w:pPr>
      <w:r>
        <w:rPr>
          <w:color w:val="2C559C"/>
          <w:sz w:val="28"/>
          <w:u w:val="single"/>
        </w:rPr>
        <w:lastRenderedPageBreak/>
        <w:t>Outcomes</w:t>
      </w:r>
    </w:p>
    <w:p w14:paraId="4A6F5BA4" w14:textId="77777777" w:rsidR="003968C7" w:rsidRDefault="00000000">
      <w:pPr>
        <w:pStyle w:val="Heading3"/>
        <w:spacing w:before="60" w:after="80"/>
      </w:pPr>
      <w:r>
        <w:rPr>
          <w:color w:val="254885"/>
          <w:sz w:val="26"/>
        </w:rPr>
        <w:t xml:space="preserve">Programs in forest-prairie transition region: </w:t>
      </w:r>
    </w:p>
    <w:p w14:paraId="2D1B7394" w14:textId="77777777" w:rsidR="003968C7" w:rsidRDefault="00000000">
      <w:pPr>
        <w:ind w:left="360"/>
      </w:pPr>
      <w:r>
        <w:t xml:space="preserve">Protected, restored, and enhanced aspen parklands and riparian areas ~ </w:t>
      </w:r>
      <w:r>
        <w:rPr>
          <w:i/>
        </w:rPr>
        <w:t>A summary of the total acres acquired through this appropriation will be reported. On-site inspections are performed every three years and compliance checks are performed in the other two years to ensure maintained outcomes. An increase of native grassland habitat is expected to increase the carrying capacity of grassland-dependent wildlife. This would have a positive impact on both game and non-game species. We expect more abundant populations of endangered, threatened, special concern and game species as these areas are restored.</w:t>
      </w:r>
    </w:p>
    <w:p w14:paraId="112DB5CE" w14:textId="77777777" w:rsidR="003968C7" w:rsidRDefault="00000000">
      <w:pPr>
        <w:pStyle w:val="Heading3"/>
        <w:spacing w:before="60" w:after="80"/>
      </w:pPr>
      <w:r>
        <w:rPr>
          <w:color w:val="254885"/>
          <w:sz w:val="26"/>
        </w:rPr>
        <w:t xml:space="preserve">Programs in metropolitan urbanizing region: </w:t>
      </w:r>
    </w:p>
    <w:p w14:paraId="21A46CCA" w14:textId="77777777" w:rsidR="003968C7" w:rsidRDefault="00000000">
      <w:pPr>
        <w:ind w:left="360"/>
      </w:pPr>
      <w:r>
        <w:t xml:space="preserve">A network of natural land and riparian habitats will connect corridors for wildlife and species in greatest conservation need ~ </w:t>
      </w:r>
      <w:r>
        <w:rPr>
          <w:i/>
        </w:rPr>
        <w:t>A summary of the total acres acquired through this appropriation will be reported. On-site inspections are performed every three years and compliance checks are performed in the other two years to ensure maintained outcomes. An increase of native grassland habitat is expected to increase the carrying capacity of grassland-dependent wildlife. This would have a positive impact on both game and non-game species. We expect more abundant populations of endangered, threatened, special concern and game species as these areas are restored.</w:t>
      </w:r>
    </w:p>
    <w:p w14:paraId="3BEE49C4" w14:textId="77777777" w:rsidR="003968C7" w:rsidRDefault="00000000">
      <w:pPr>
        <w:pStyle w:val="Heading3"/>
        <w:spacing w:before="60" w:after="80"/>
      </w:pPr>
      <w:r>
        <w:rPr>
          <w:color w:val="254885"/>
          <w:sz w:val="26"/>
        </w:rPr>
        <w:t xml:space="preserve">Programs in the northern forest region: </w:t>
      </w:r>
    </w:p>
    <w:p w14:paraId="3F90A983" w14:textId="77777777" w:rsidR="003968C7" w:rsidRDefault="00000000">
      <w:pPr>
        <w:ind w:left="360"/>
      </w:pPr>
      <w:r>
        <w:t xml:space="preserve">Increased availability and improved condition of riparian forests and other habitat corridors ~ </w:t>
      </w:r>
      <w:r>
        <w:rPr>
          <w:i/>
        </w:rPr>
        <w:t>A summary of the total acres acquired through this appropriation will be reported. On-site inspections are performed every three years and compliance checks are performed in the other two years to ensure maintained outcomes. An increase of native grassland habitat is expected to increase the carrying capacity of grassland-dependent wildlife. This would have a positive impact on both game and non-game species. We expect more abundant populations of endangered, threatened, special concern and game species as these areas are restored.</w:t>
      </w:r>
    </w:p>
    <w:p w14:paraId="2BC3E11B" w14:textId="77777777" w:rsidR="003968C7" w:rsidRDefault="00000000">
      <w:pPr>
        <w:pStyle w:val="Heading3"/>
        <w:spacing w:before="60" w:after="80"/>
      </w:pPr>
      <w:r>
        <w:rPr>
          <w:color w:val="254885"/>
          <w:sz w:val="26"/>
        </w:rPr>
        <w:t xml:space="preserve">Programs in prairie region: </w:t>
      </w:r>
    </w:p>
    <w:p w14:paraId="149F8C79" w14:textId="77777777" w:rsidR="003968C7" w:rsidRDefault="00000000">
      <w:pPr>
        <w:ind w:left="360"/>
      </w:pPr>
      <w:r>
        <w:t xml:space="preserve">Expiring CRP lands are permanently protected ~ </w:t>
      </w:r>
      <w:r>
        <w:rPr>
          <w:i/>
        </w:rPr>
        <w:t>A summary of the total acres acquired through this appropriation will be reported. On-site inspections are performed every three years and compliance checks are performed in the other two years to ensure maintained outcomes. An increase of native grassland habitat is expected to increase the carrying capacity of grassland-dependent wildlife. This would have a positive impact on both game and non-game species. We expect more abundant populations of endangered, threatened, special concern and game species as these areas are restored.</w:t>
      </w:r>
    </w:p>
    <w:p w14:paraId="47DCB242" w14:textId="77777777" w:rsidR="003968C7" w:rsidRDefault="00000000">
      <w:pPr>
        <w:pStyle w:val="Heading3"/>
        <w:spacing w:before="60" w:after="80"/>
      </w:pPr>
      <w:r>
        <w:rPr>
          <w:color w:val="254885"/>
          <w:sz w:val="26"/>
        </w:rPr>
        <w:t xml:space="preserve">Programs in southeast forest region: </w:t>
      </w:r>
    </w:p>
    <w:p w14:paraId="78AF5F92" w14:textId="77777777" w:rsidR="003968C7" w:rsidRDefault="00000000">
      <w:pPr>
        <w:ind w:left="360"/>
      </w:pPr>
      <w:r>
        <w:t xml:space="preserve">Rivers, streams, and surrounding vegetation provide corridors of habitat ~ </w:t>
      </w:r>
      <w:r>
        <w:rPr>
          <w:i/>
        </w:rPr>
        <w:t>A summary of the total acres acquired through this appropriation will be reported. On-site inspections are performed every three years and compliance checks are performed in the other two years to ensure maintained outcomes. An increase of native grassland habitat is expected to increase the carrying capacity of grassland-dependent wildlife. This would have a positive impact on both game and non-game species. We expect more abundant populations of endangered, threatened, special concern and game species as these areas are restored.</w:t>
      </w:r>
    </w:p>
    <w:p w14:paraId="7AF25CD2" w14:textId="77777777" w:rsidR="003968C7"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3EDFDD00" w14:textId="77777777" w:rsidR="003968C7" w:rsidRDefault="00000000">
      <w:r>
        <w:t>This funding request is not supplanting existing funding or a substitution for any previous funding.</w:t>
      </w:r>
    </w:p>
    <w:p w14:paraId="2D2E1474" w14:textId="77777777" w:rsidR="003968C7" w:rsidRDefault="00000000">
      <w:pPr>
        <w:pStyle w:val="Heading3"/>
        <w:spacing w:before="60" w:after="80"/>
      </w:pPr>
      <w:r>
        <w:rPr>
          <w:color w:val="254885"/>
          <w:sz w:val="26"/>
        </w:rPr>
        <w:lastRenderedPageBreak/>
        <w:t xml:space="preserve">How will you sustain and/or maintain this work after the Outdoor Heritage Funds are expended? </w:t>
      </w:r>
    </w:p>
    <w:p w14:paraId="5BD37C9B" w14:textId="77777777" w:rsidR="003968C7" w:rsidRDefault="00000000">
      <w:r>
        <w:t xml:space="preserve">BWSR is responsible for monitoring and enforcement of RIM easements. BWSR partners with local SWCDs to carry out oversight, monitoring and inspection of conservation easements. Easements are inspected every year for the first five years beginning the year after the easement is recorded. Thereafter, on-site inspections are performed every three years and compliance checks are performed in the other two years. SWCDs document findings and report to BWSR on each site inspection conducted. A non-compliance procedure is implemented when potential violations or problems are identified. </w:t>
      </w:r>
      <w:r>
        <w:br/>
      </w:r>
      <w:r>
        <w:br/>
        <w:t>Perpetual monitoring and enforcement costs are $10,000 per easement. This value is based on using local SWCD staff for monitoring and existing enforcement authorities. The amount listed for Easement Stewardship includes costs of BWSR and local government unit staff time, travel costs, and other costs for easement monitoring, encouraging voluntary compliance, addressing potential violations, and legal enforcement.</w:t>
      </w:r>
    </w:p>
    <w:p w14:paraId="5B6037AC" w14:textId="77777777" w:rsidR="003968C7"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3968C7" w14:paraId="2586BC75" w14:textId="77777777">
        <w:tc>
          <w:tcPr>
            <w:tcW w:w="2160" w:type="dxa"/>
            <w:shd w:val="clear" w:color="auto" w:fill="AFC4E9"/>
          </w:tcPr>
          <w:p w14:paraId="1544BADF" w14:textId="77777777" w:rsidR="003968C7" w:rsidRDefault="00000000">
            <w:r>
              <w:rPr>
                <w:b/>
                <w:color w:val="000000"/>
                <w:sz w:val="20"/>
              </w:rPr>
              <w:t>Year</w:t>
            </w:r>
          </w:p>
        </w:tc>
        <w:tc>
          <w:tcPr>
            <w:tcW w:w="2160" w:type="dxa"/>
            <w:shd w:val="clear" w:color="auto" w:fill="AFC4E9"/>
          </w:tcPr>
          <w:p w14:paraId="08C1BA62" w14:textId="77777777" w:rsidR="003968C7" w:rsidRDefault="00000000">
            <w:r>
              <w:rPr>
                <w:b/>
                <w:color w:val="000000"/>
                <w:sz w:val="20"/>
              </w:rPr>
              <w:t>Source of Funds</w:t>
            </w:r>
          </w:p>
        </w:tc>
        <w:tc>
          <w:tcPr>
            <w:tcW w:w="2160" w:type="dxa"/>
            <w:shd w:val="clear" w:color="auto" w:fill="AFC4E9"/>
          </w:tcPr>
          <w:p w14:paraId="0B17EC04" w14:textId="77777777" w:rsidR="003968C7" w:rsidRDefault="00000000">
            <w:r>
              <w:rPr>
                <w:b/>
                <w:color w:val="000000"/>
                <w:sz w:val="20"/>
              </w:rPr>
              <w:t>Step 1</w:t>
            </w:r>
          </w:p>
        </w:tc>
        <w:tc>
          <w:tcPr>
            <w:tcW w:w="2160" w:type="dxa"/>
            <w:shd w:val="clear" w:color="auto" w:fill="AFC4E9"/>
          </w:tcPr>
          <w:p w14:paraId="2FC60196" w14:textId="77777777" w:rsidR="003968C7" w:rsidRDefault="00000000">
            <w:r>
              <w:rPr>
                <w:b/>
                <w:color w:val="000000"/>
                <w:sz w:val="20"/>
              </w:rPr>
              <w:t>Step 2</w:t>
            </w:r>
          </w:p>
        </w:tc>
        <w:tc>
          <w:tcPr>
            <w:tcW w:w="2160" w:type="dxa"/>
            <w:shd w:val="clear" w:color="auto" w:fill="AFC4E9"/>
          </w:tcPr>
          <w:p w14:paraId="5A37B0CE" w14:textId="77777777" w:rsidR="003968C7" w:rsidRDefault="00000000">
            <w:r>
              <w:rPr>
                <w:b/>
                <w:color w:val="000000"/>
                <w:sz w:val="20"/>
              </w:rPr>
              <w:t>Step 3</w:t>
            </w:r>
          </w:p>
        </w:tc>
      </w:tr>
      <w:tr w:rsidR="003968C7" w14:paraId="2A4D3A11" w14:textId="77777777">
        <w:tc>
          <w:tcPr>
            <w:tcW w:w="2160" w:type="dxa"/>
          </w:tcPr>
          <w:p w14:paraId="3CF8A461" w14:textId="77777777" w:rsidR="003968C7" w:rsidRDefault="00000000">
            <w:r>
              <w:rPr>
                <w:sz w:val="20"/>
              </w:rPr>
              <w:t>2027-Ongoing</w:t>
            </w:r>
          </w:p>
        </w:tc>
        <w:tc>
          <w:tcPr>
            <w:tcW w:w="2160" w:type="dxa"/>
          </w:tcPr>
          <w:p w14:paraId="29C6E8D8" w14:textId="77777777" w:rsidR="003968C7" w:rsidRDefault="00000000">
            <w:r>
              <w:rPr>
                <w:sz w:val="20"/>
              </w:rPr>
              <w:t>Stewardship Account</w:t>
            </w:r>
          </w:p>
        </w:tc>
        <w:tc>
          <w:tcPr>
            <w:tcW w:w="2160" w:type="dxa"/>
          </w:tcPr>
          <w:p w14:paraId="4EDF6482" w14:textId="77777777" w:rsidR="003968C7" w:rsidRDefault="00000000">
            <w:r>
              <w:rPr>
                <w:sz w:val="20"/>
              </w:rPr>
              <w:t>Inspections every year for the first five years; then every third year.</w:t>
            </w:r>
          </w:p>
        </w:tc>
        <w:tc>
          <w:tcPr>
            <w:tcW w:w="2160" w:type="dxa"/>
          </w:tcPr>
          <w:p w14:paraId="6B1FB859" w14:textId="77777777" w:rsidR="003968C7" w:rsidRDefault="00000000">
            <w:r>
              <w:rPr>
                <w:sz w:val="20"/>
              </w:rPr>
              <w:t>Corrective actions of any violations.</w:t>
            </w:r>
          </w:p>
        </w:tc>
        <w:tc>
          <w:tcPr>
            <w:tcW w:w="2160" w:type="dxa"/>
          </w:tcPr>
          <w:p w14:paraId="3AF02877" w14:textId="77777777" w:rsidR="003968C7" w:rsidRDefault="00000000">
            <w:r>
              <w:rPr>
                <w:sz w:val="20"/>
              </w:rPr>
              <w:t>Enforcement action taken by MN Attorney General's office.</w:t>
            </w:r>
          </w:p>
        </w:tc>
      </w:tr>
      <w:tr w:rsidR="003968C7" w14:paraId="3D005F63" w14:textId="77777777">
        <w:tc>
          <w:tcPr>
            <w:tcW w:w="2160" w:type="dxa"/>
          </w:tcPr>
          <w:p w14:paraId="6FB97A09" w14:textId="77777777" w:rsidR="003968C7" w:rsidRDefault="00000000">
            <w:r>
              <w:rPr>
                <w:sz w:val="20"/>
              </w:rPr>
              <w:t>2027-Ongoing</w:t>
            </w:r>
          </w:p>
        </w:tc>
        <w:tc>
          <w:tcPr>
            <w:tcW w:w="2160" w:type="dxa"/>
          </w:tcPr>
          <w:p w14:paraId="398B9FA2" w14:textId="77777777" w:rsidR="003968C7" w:rsidRDefault="00000000">
            <w:r>
              <w:rPr>
                <w:sz w:val="20"/>
              </w:rPr>
              <w:t>Landowner Responsibility</w:t>
            </w:r>
          </w:p>
        </w:tc>
        <w:tc>
          <w:tcPr>
            <w:tcW w:w="2160" w:type="dxa"/>
          </w:tcPr>
          <w:p w14:paraId="3C77E723" w14:textId="77777777" w:rsidR="003968C7" w:rsidRDefault="00000000">
            <w:r>
              <w:rPr>
                <w:sz w:val="20"/>
              </w:rPr>
              <w:t>Maintain compliance with easement terms.</w:t>
            </w:r>
          </w:p>
        </w:tc>
        <w:tc>
          <w:tcPr>
            <w:tcW w:w="2160" w:type="dxa"/>
          </w:tcPr>
          <w:p w14:paraId="5EEB0906" w14:textId="77777777" w:rsidR="003968C7" w:rsidRDefault="00000000">
            <w:r>
              <w:rPr>
                <w:sz w:val="20"/>
              </w:rPr>
              <w:t>-</w:t>
            </w:r>
          </w:p>
        </w:tc>
        <w:tc>
          <w:tcPr>
            <w:tcW w:w="2160" w:type="dxa"/>
          </w:tcPr>
          <w:p w14:paraId="79C606D0" w14:textId="77777777" w:rsidR="003968C7" w:rsidRDefault="00000000">
            <w:r>
              <w:rPr>
                <w:sz w:val="20"/>
              </w:rPr>
              <w:t>-</w:t>
            </w:r>
          </w:p>
        </w:tc>
      </w:tr>
    </w:tbl>
    <w:p w14:paraId="52581C53" w14:textId="77777777" w:rsidR="003968C7"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1943814F" w14:textId="77777777" w:rsidR="003968C7" w:rsidRDefault="00000000">
      <w:r>
        <w:t>Generally, RIM priority areas are focused on rural communities across the state due to the nature of the program and payment rates. Review of the Environmental Justice map produced by the MPCA shows RIM easement programs overlap with many identified environmental justice areas across the state, particularly those areas that are identified by lower than state median incomes. Lower annual income areas of the state benefit from RIM in several ways, including financial benefits for landowners through easement payments. The individual program may also require seeding and wetland restoration work by local contractors. The work by SWCD staff also includes outreach, monitoring and maintenance which helps maintain and grow rural jobs and economies.</w:t>
      </w:r>
    </w:p>
    <w:p w14:paraId="4DC46F6B" w14:textId="77777777" w:rsidR="003968C7" w:rsidRDefault="00000000">
      <w:pPr>
        <w:pStyle w:val="Heading2"/>
        <w:spacing w:before="0" w:after="80"/>
        <w:jc w:val="center"/>
      </w:pPr>
      <w:r>
        <w:rPr>
          <w:color w:val="2C559C"/>
          <w:sz w:val="28"/>
          <w:u w:val="single"/>
        </w:rPr>
        <w:t>Activity Details</w:t>
      </w:r>
    </w:p>
    <w:p w14:paraId="03F32CCC" w14:textId="77777777" w:rsidR="003968C7" w:rsidRDefault="00000000">
      <w:pPr>
        <w:pStyle w:val="Heading3"/>
        <w:spacing w:before="60" w:after="80"/>
      </w:pPr>
      <w:r>
        <w:rPr>
          <w:color w:val="254885"/>
          <w:sz w:val="26"/>
        </w:rPr>
        <w:t>Requirements</w:t>
      </w:r>
    </w:p>
    <w:p w14:paraId="230A482E" w14:textId="77777777" w:rsidR="003968C7" w:rsidRDefault="00000000">
      <w:r>
        <w:rPr>
          <w:b/>
        </w:rPr>
        <w:t xml:space="preserve">Is the land you plan to acquire (easement) free of any other permanent protection?  </w:t>
      </w:r>
      <w:r>
        <w:rPr>
          <w:b/>
        </w:rPr>
        <w:br/>
      </w:r>
      <w:r>
        <w:t>Yes</w:t>
      </w:r>
    </w:p>
    <w:p w14:paraId="5C7FDDC8" w14:textId="77777777" w:rsidR="003968C7" w:rsidRDefault="00000000">
      <w:pPr>
        <w:pStyle w:val="Heading3"/>
        <w:spacing w:before="60" w:after="80"/>
      </w:pPr>
      <w:r>
        <w:rPr>
          <w:color w:val="254885"/>
          <w:sz w:val="26"/>
        </w:rPr>
        <w:t>Land Use</w:t>
      </w:r>
    </w:p>
    <w:p w14:paraId="306C3007" w14:textId="77777777" w:rsidR="003968C7"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417B4560" w14:textId="77777777" w:rsidR="003968C7" w:rsidRDefault="00000000">
      <w:pPr>
        <w:ind w:left="720"/>
      </w:pPr>
      <w:r>
        <w:rPr>
          <w:b/>
        </w:rPr>
        <w:t>Explain what will be planted and include the maximum percentage of any acquired parcel that would be planted into foodplots by the proposer or the end owner of the property:</w:t>
      </w:r>
      <w:r>
        <w:rPr>
          <w:b/>
        </w:rPr>
        <w:br/>
      </w:r>
      <w:r>
        <w:t xml:space="preserve">In certain circumstances, wildlife food plots are an allowable use on RIM easements as part of an approved Conservation Plan. Annual or perennial food plots may be allowed at the owner’s expense. Food plots must be maintained annually. If a food plot is discontinued, it must be immediately replanted to appropriate high-quality, permanent native vegetative cover and the associated establishment cost is the responsibility </w:t>
      </w:r>
      <w:r>
        <w:lastRenderedPageBreak/>
        <w:t>of the landowner(s). Food plot size and the number of food plots allowed are based on the size of the easement. Food plots will not exceed more than 10% of the easement area or will not exceed a maximum acreage depending on the size of the easement.</w:t>
      </w:r>
    </w:p>
    <w:p w14:paraId="31213CA2" w14:textId="77777777" w:rsidR="003968C7"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631FD4A3" w14:textId="77777777" w:rsidR="003968C7" w:rsidRDefault="00000000">
      <w:r>
        <w:rPr>
          <w:b/>
        </w:rPr>
        <w:t xml:space="preserve">Will the eased land be open for public use?  </w:t>
      </w:r>
      <w:r>
        <w:rPr>
          <w:b/>
        </w:rPr>
        <w:br/>
      </w:r>
      <w:r>
        <w:t>Yes</w:t>
      </w:r>
    </w:p>
    <w:p w14:paraId="572D5D7C" w14:textId="77777777" w:rsidR="003968C7" w:rsidRDefault="00000000">
      <w:pPr>
        <w:ind w:left="720"/>
      </w:pPr>
      <w:r>
        <w:rPr>
          <w:b/>
        </w:rPr>
        <w:t xml:space="preserve">Describe the expected public use: </w:t>
      </w:r>
      <w:r>
        <w:rPr>
          <w:b/>
        </w:rPr>
        <w:br/>
      </w:r>
      <w:r>
        <w:t>RIM easements do not require that private land is open for public use; however, this question is also evaluated on public benefit and RIM easements do provide a significant public benefit; often expanding wildlife habitat near public lands; and do not limit the potential for the land to be open to the public through other programs. SWCD and other partner staff who work with landowners on RIM easements are also usually the staff who enroll landowners into the DNR Walk-In Access (WIA) program. The WIA program is available in 54 counties, all of which are eligible for RIM. Conversations about WIA between the SWCDs and interested landowners occur at the time the landowner submits an easement application. BWSR’s Conservation Easement Application includes a question for a landowner to indicate if they are interested in enrolling in WIA if eligible.</w:t>
      </w:r>
      <w:r>
        <w:br/>
      </w:r>
      <w:r>
        <w:br/>
        <w:t>RIM’s statutory language requires restriction of building and agricultural activities on an easement. If RIM also required public access, the landowner would be retaining almost no private rights to the land and still paying property taxes. RIM easement land is still in private ownership and the landowner still pays property taxes and is still consistent with the statutory goals of the Outdoor Heritage Fund of protection and restoration of habitat. Minnesota Statute 97A.056 states “. . . the fund must be expended to restore, protect, and enhance wetlands, prairies, forests, and habitat for fish, game, and wildlife.” and “The council shall make recommendations . . . that directly relate to the restoration, protection, and enhancement of wetlands, prairies, forests, and habitat for fish, game, and wildlife, and that prevent forest fragmentation, encourage forest consolidation, and expand restored native prairie.”</w:t>
      </w:r>
      <w:r>
        <w:br/>
      </w:r>
      <w:r>
        <w:br/>
        <w:t>Criteria in RIM program scoresheets used to evaluate and prioritize parcels funded include proximity of the easement land to lands that are in public ownership and/or open to public hunting. Parcels immediately adjacent to public land or that would connect or expand larger existing habitat areas receive additional points in the scoring and ranking process than a parcel that does not provide that benefit. Wildlife do not follow property lines; therefore protected private lands adjacent to and near public lands create complexes of public and private land that provide high quality habitat supporting wildlife, including recreationally hunted species, allowing them to thrive on and off public lands. Protected private lands also add visual and</w:t>
      </w:r>
      <w:r>
        <w:br/>
        <w:t>noise buffers that allow users of public land to better enjoy their experiences.</w:t>
      </w:r>
    </w:p>
    <w:p w14:paraId="026849F3" w14:textId="77777777" w:rsidR="003968C7" w:rsidRDefault="00000000">
      <w:r>
        <w:rPr>
          <w:b/>
        </w:rPr>
        <w:t xml:space="preserve">Will new trails or roads be developed or improved, beyond those used for maintenance and management, as a result of the proposed acquisition?  </w:t>
      </w:r>
      <w:r>
        <w:rPr>
          <w:b/>
        </w:rPr>
        <w:br/>
      </w:r>
      <w:r>
        <w:t>Yes</w:t>
      </w:r>
    </w:p>
    <w:p w14:paraId="75E991F7" w14:textId="77777777" w:rsidR="003968C7" w:rsidRDefault="00000000">
      <w:pPr>
        <w:ind w:left="720"/>
      </w:pPr>
      <w:r>
        <w:rPr>
          <w:b/>
        </w:rPr>
        <w:t xml:space="preserve">Describe the types of trails or roads and the allowable uses: </w:t>
      </w:r>
      <w:r>
        <w:rPr>
          <w:b/>
        </w:rPr>
        <w:br/>
      </w:r>
      <w:r>
        <w:t xml:space="preserve">Though uncommon, new trails may be developed if they contribute to easement maintenance or benefit the easement site (e.g., fire breaks, berm maintenance, forest stewardship) and are noted on the conservation </w:t>
      </w:r>
      <w:r>
        <w:lastRenderedPageBreak/>
        <w:t>plan. Narrow mowed trails for personal use are allowed for landowner access on RIM easements. Unauthorized trails are a violation of the easement.</w:t>
      </w:r>
    </w:p>
    <w:p w14:paraId="1C91B4C2" w14:textId="77777777" w:rsidR="003968C7" w:rsidRDefault="00000000">
      <w:pPr>
        <w:ind w:left="720"/>
      </w:pPr>
      <w:r>
        <w:rPr>
          <w:b/>
        </w:rPr>
        <w:t xml:space="preserve">How will maintenance and monitoring be accomplished?  </w:t>
      </w:r>
      <w:r>
        <w:rPr>
          <w:b/>
        </w:rPr>
        <w:br/>
      </w:r>
      <w:r>
        <w:t>Under the terms of the easement, a conservation plan is developed with the landowner and maintained as part of each easement. Landowners are required to maintain compliance with the easement and the conservation plan. BWSR, in cooperation with SWCDs, implements a stewardship process to track, monitor quality and assure compliance with easement terms and the conservation plan.</w:t>
      </w:r>
    </w:p>
    <w:p w14:paraId="1CD042FB" w14:textId="77777777" w:rsidR="003968C7" w:rsidRDefault="00000000">
      <w:r>
        <w:rPr>
          <w:b/>
        </w:rPr>
        <w:t xml:space="preserve">Will the land that you acquire (fee or easement) be restored or enhanced within this proposal's funding and availability?  </w:t>
      </w:r>
      <w:r>
        <w:rPr>
          <w:b/>
        </w:rPr>
        <w:br/>
      </w:r>
      <w:r>
        <w:t>Yes</w:t>
      </w:r>
    </w:p>
    <w:p w14:paraId="7CA65C1D" w14:textId="77777777" w:rsidR="003968C7" w:rsidRDefault="00000000">
      <w:pPr>
        <w:pStyle w:val="Heading3"/>
        <w:spacing w:before="60" w:after="80"/>
      </w:pPr>
      <w:r>
        <w:rPr>
          <w:color w:val="254885"/>
          <w:sz w:val="26"/>
        </w:rPr>
        <w:t>Previous OHF Appropriations</w:t>
      </w:r>
    </w:p>
    <w:p w14:paraId="1528C8F0" w14:textId="77777777" w:rsidR="003968C7" w:rsidRDefault="00000000">
      <w:pPr>
        <w:pStyle w:val="BodyText"/>
      </w:pPr>
      <w:r>
        <w:rPr>
          <w:b/>
        </w:rPr>
        <w:t>Have you received OHF dollars through LSOHC for this program or project in the past?</w:t>
      </w:r>
      <w:r>
        <w:rPr>
          <w:b/>
        </w:rPr>
        <w:br/>
      </w:r>
      <w:r>
        <w:t>Yes</w:t>
      </w:r>
    </w:p>
    <w:p w14:paraId="58B1512A" w14:textId="77777777" w:rsidR="003968C7"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 xml:space="preserve">ML 2022 - All easement payment funding expended or encumbered; remaining funds for conservation plan implementation. </w:t>
      </w:r>
      <w:r>
        <w:br/>
        <w:t xml:space="preserve">ML 2025 - $130,000 available to contribute to 1 new application; $3.4 million in easement payment funding expended, encumbered, or committed to approved applications. </w:t>
      </w:r>
      <w:r>
        <w:br/>
        <w:t>ML 2026 - Funding not yet appropriated.</w:t>
      </w:r>
    </w:p>
    <w:p w14:paraId="25839805" w14:textId="77777777" w:rsidR="003968C7"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3968C7" w14:paraId="790E32A6" w14:textId="77777777">
        <w:tc>
          <w:tcPr>
            <w:tcW w:w="2160" w:type="dxa"/>
            <w:shd w:val="clear" w:color="auto" w:fill="AFC4E9"/>
          </w:tcPr>
          <w:p w14:paraId="446BB08A" w14:textId="77777777" w:rsidR="003968C7" w:rsidRDefault="00000000">
            <w:r>
              <w:rPr>
                <w:b/>
                <w:color w:val="000000"/>
                <w:sz w:val="20"/>
              </w:rPr>
              <w:t>Project</w:t>
            </w:r>
          </w:p>
        </w:tc>
        <w:tc>
          <w:tcPr>
            <w:tcW w:w="2160" w:type="dxa"/>
            <w:shd w:val="clear" w:color="auto" w:fill="AFC4E9"/>
          </w:tcPr>
          <w:p w14:paraId="726064DD" w14:textId="77777777" w:rsidR="003968C7" w:rsidRDefault="00000000">
            <w:r>
              <w:rPr>
                <w:b/>
                <w:color w:val="000000"/>
                <w:sz w:val="20"/>
              </w:rPr>
              <w:t>Funding Amount Received</w:t>
            </w:r>
          </w:p>
        </w:tc>
        <w:tc>
          <w:tcPr>
            <w:tcW w:w="2160" w:type="dxa"/>
            <w:shd w:val="clear" w:color="auto" w:fill="AFC4E9"/>
          </w:tcPr>
          <w:p w14:paraId="770A5E1B" w14:textId="77777777" w:rsidR="003968C7" w:rsidRDefault="00000000">
            <w:r>
              <w:rPr>
                <w:b/>
                <w:color w:val="000000"/>
                <w:sz w:val="20"/>
              </w:rPr>
              <w:t>Amount Spent to Date</w:t>
            </w:r>
          </w:p>
        </w:tc>
        <w:tc>
          <w:tcPr>
            <w:tcW w:w="2160" w:type="dxa"/>
            <w:shd w:val="clear" w:color="auto" w:fill="AFC4E9"/>
          </w:tcPr>
          <w:p w14:paraId="63C91A55" w14:textId="77777777" w:rsidR="003968C7" w:rsidRDefault="00000000">
            <w:r>
              <w:rPr>
                <w:b/>
                <w:color w:val="000000"/>
                <w:sz w:val="20"/>
              </w:rPr>
              <w:t>Funding Remaining</w:t>
            </w:r>
          </w:p>
        </w:tc>
        <w:tc>
          <w:tcPr>
            <w:tcW w:w="2160" w:type="dxa"/>
            <w:shd w:val="clear" w:color="auto" w:fill="AFC4E9"/>
          </w:tcPr>
          <w:p w14:paraId="350417B4" w14:textId="77777777" w:rsidR="003968C7" w:rsidRDefault="00000000">
            <w:r>
              <w:rPr>
                <w:b/>
                <w:color w:val="000000"/>
                <w:sz w:val="20"/>
              </w:rPr>
              <w:t>% Spent to Date</w:t>
            </w:r>
          </w:p>
        </w:tc>
      </w:tr>
      <w:tr w:rsidR="003968C7" w14:paraId="70D59C7D" w14:textId="77777777">
        <w:tc>
          <w:tcPr>
            <w:tcW w:w="2160" w:type="dxa"/>
          </w:tcPr>
          <w:p w14:paraId="30B9F77A" w14:textId="77777777" w:rsidR="003968C7" w:rsidRDefault="00000000">
            <w:r>
              <w:rPr>
                <w:sz w:val="20"/>
              </w:rPr>
              <w:t>ML 2026 - RIM Buffers for Wildlife and Water</w:t>
            </w:r>
          </w:p>
        </w:tc>
        <w:tc>
          <w:tcPr>
            <w:tcW w:w="2160" w:type="dxa"/>
          </w:tcPr>
          <w:p w14:paraId="6957CFD2" w14:textId="77777777" w:rsidR="003968C7" w:rsidRDefault="00000000">
            <w:pPr>
              <w:jc w:val="right"/>
            </w:pPr>
            <w:r>
              <w:rPr>
                <w:sz w:val="20"/>
              </w:rPr>
              <w:t>$3,694,000</w:t>
            </w:r>
          </w:p>
        </w:tc>
        <w:tc>
          <w:tcPr>
            <w:tcW w:w="2160" w:type="dxa"/>
          </w:tcPr>
          <w:p w14:paraId="68CC9696" w14:textId="77777777" w:rsidR="003968C7" w:rsidRDefault="00000000">
            <w:pPr>
              <w:jc w:val="right"/>
            </w:pPr>
            <w:r>
              <w:rPr>
                <w:sz w:val="20"/>
              </w:rPr>
              <w:t>-</w:t>
            </w:r>
          </w:p>
        </w:tc>
        <w:tc>
          <w:tcPr>
            <w:tcW w:w="2160" w:type="dxa"/>
          </w:tcPr>
          <w:p w14:paraId="0BB9D688" w14:textId="77777777" w:rsidR="003968C7" w:rsidRDefault="00000000">
            <w:pPr>
              <w:jc w:val="right"/>
            </w:pPr>
            <w:r>
              <w:rPr>
                <w:sz w:val="20"/>
              </w:rPr>
              <w:t>$3,694,000</w:t>
            </w:r>
          </w:p>
        </w:tc>
        <w:tc>
          <w:tcPr>
            <w:tcW w:w="2160" w:type="dxa"/>
          </w:tcPr>
          <w:p w14:paraId="7367D14E" w14:textId="77777777" w:rsidR="003968C7" w:rsidRDefault="00000000">
            <w:pPr>
              <w:jc w:val="right"/>
            </w:pPr>
            <w:r>
              <w:rPr>
                <w:sz w:val="20"/>
              </w:rPr>
              <w:t>0.0%</w:t>
            </w:r>
          </w:p>
        </w:tc>
      </w:tr>
      <w:tr w:rsidR="003968C7" w14:paraId="254902B5" w14:textId="77777777">
        <w:tc>
          <w:tcPr>
            <w:tcW w:w="2160" w:type="dxa"/>
          </w:tcPr>
          <w:p w14:paraId="4DE14AB1" w14:textId="77777777" w:rsidR="003968C7" w:rsidRDefault="00000000">
            <w:r>
              <w:rPr>
                <w:sz w:val="20"/>
              </w:rPr>
              <w:t>ML 2025 - RIM Buffers for Wildlife and Water - Phase XI</w:t>
            </w:r>
          </w:p>
        </w:tc>
        <w:tc>
          <w:tcPr>
            <w:tcW w:w="2160" w:type="dxa"/>
          </w:tcPr>
          <w:p w14:paraId="56FB35B3" w14:textId="77777777" w:rsidR="003968C7" w:rsidRDefault="00000000">
            <w:pPr>
              <w:jc w:val="right"/>
            </w:pPr>
            <w:r>
              <w:rPr>
                <w:sz w:val="20"/>
              </w:rPr>
              <w:t>$4,000,000</w:t>
            </w:r>
          </w:p>
        </w:tc>
        <w:tc>
          <w:tcPr>
            <w:tcW w:w="2160" w:type="dxa"/>
          </w:tcPr>
          <w:p w14:paraId="7E480637" w14:textId="77777777" w:rsidR="003968C7" w:rsidRDefault="00000000">
            <w:pPr>
              <w:jc w:val="right"/>
            </w:pPr>
            <w:r>
              <w:rPr>
                <w:sz w:val="20"/>
              </w:rPr>
              <w:t>$1,674,300</w:t>
            </w:r>
          </w:p>
        </w:tc>
        <w:tc>
          <w:tcPr>
            <w:tcW w:w="2160" w:type="dxa"/>
          </w:tcPr>
          <w:p w14:paraId="2C23654A" w14:textId="77777777" w:rsidR="003968C7" w:rsidRDefault="00000000">
            <w:pPr>
              <w:jc w:val="right"/>
            </w:pPr>
            <w:r>
              <w:rPr>
                <w:sz w:val="20"/>
              </w:rPr>
              <w:t>$2,325,700</w:t>
            </w:r>
          </w:p>
        </w:tc>
        <w:tc>
          <w:tcPr>
            <w:tcW w:w="2160" w:type="dxa"/>
          </w:tcPr>
          <w:p w14:paraId="64F1A4B8" w14:textId="77777777" w:rsidR="003968C7" w:rsidRDefault="00000000">
            <w:pPr>
              <w:jc w:val="right"/>
            </w:pPr>
            <w:r>
              <w:rPr>
                <w:sz w:val="20"/>
              </w:rPr>
              <w:t>41.86%</w:t>
            </w:r>
          </w:p>
        </w:tc>
      </w:tr>
      <w:tr w:rsidR="003968C7" w14:paraId="6A9D8D94" w14:textId="77777777">
        <w:tc>
          <w:tcPr>
            <w:tcW w:w="2160" w:type="dxa"/>
          </w:tcPr>
          <w:p w14:paraId="7CF9A7C0" w14:textId="77777777" w:rsidR="003968C7" w:rsidRDefault="00000000">
            <w:r>
              <w:rPr>
                <w:sz w:val="20"/>
              </w:rPr>
              <w:t>ML 2022 - RIM Buffers for Wildlife and Water - Phase X</w:t>
            </w:r>
          </w:p>
        </w:tc>
        <w:tc>
          <w:tcPr>
            <w:tcW w:w="2160" w:type="dxa"/>
          </w:tcPr>
          <w:p w14:paraId="10A57454" w14:textId="77777777" w:rsidR="003968C7" w:rsidRDefault="00000000">
            <w:pPr>
              <w:jc w:val="right"/>
            </w:pPr>
            <w:r>
              <w:rPr>
                <w:sz w:val="20"/>
              </w:rPr>
              <w:t>$4,392,000</w:t>
            </w:r>
          </w:p>
        </w:tc>
        <w:tc>
          <w:tcPr>
            <w:tcW w:w="2160" w:type="dxa"/>
          </w:tcPr>
          <w:p w14:paraId="366C6C7E" w14:textId="77777777" w:rsidR="003968C7" w:rsidRDefault="00000000">
            <w:pPr>
              <w:jc w:val="right"/>
            </w:pPr>
            <w:r>
              <w:rPr>
                <w:sz w:val="20"/>
              </w:rPr>
              <w:t>$3,964,200</w:t>
            </w:r>
          </w:p>
        </w:tc>
        <w:tc>
          <w:tcPr>
            <w:tcW w:w="2160" w:type="dxa"/>
          </w:tcPr>
          <w:p w14:paraId="788AFD87" w14:textId="77777777" w:rsidR="003968C7" w:rsidRDefault="00000000">
            <w:pPr>
              <w:jc w:val="right"/>
            </w:pPr>
            <w:r>
              <w:rPr>
                <w:sz w:val="20"/>
              </w:rPr>
              <w:t>$427,800</w:t>
            </w:r>
          </w:p>
        </w:tc>
        <w:tc>
          <w:tcPr>
            <w:tcW w:w="2160" w:type="dxa"/>
          </w:tcPr>
          <w:p w14:paraId="072D297E" w14:textId="77777777" w:rsidR="003968C7" w:rsidRDefault="00000000">
            <w:pPr>
              <w:jc w:val="right"/>
            </w:pPr>
            <w:r>
              <w:rPr>
                <w:sz w:val="20"/>
              </w:rPr>
              <w:t>90.26%</w:t>
            </w:r>
          </w:p>
        </w:tc>
      </w:tr>
      <w:tr w:rsidR="003968C7" w14:paraId="16B1A059" w14:textId="77777777">
        <w:tc>
          <w:tcPr>
            <w:tcW w:w="2160" w:type="dxa"/>
            <w:shd w:val="clear" w:color="auto" w:fill="EEEEEE"/>
          </w:tcPr>
          <w:p w14:paraId="394D598E" w14:textId="77777777" w:rsidR="003968C7" w:rsidRDefault="00000000">
            <w:r>
              <w:rPr>
                <w:b/>
                <w:color w:val="000000"/>
                <w:sz w:val="20"/>
              </w:rPr>
              <w:t>Totals</w:t>
            </w:r>
          </w:p>
        </w:tc>
        <w:tc>
          <w:tcPr>
            <w:tcW w:w="2160" w:type="dxa"/>
            <w:shd w:val="clear" w:color="auto" w:fill="EEEEEE"/>
          </w:tcPr>
          <w:p w14:paraId="677180EA" w14:textId="77777777" w:rsidR="003968C7" w:rsidRDefault="00000000">
            <w:pPr>
              <w:jc w:val="right"/>
            </w:pPr>
            <w:r>
              <w:rPr>
                <w:b/>
                <w:color w:val="000000"/>
                <w:sz w:val="20"/>
              </w:rPr>
              <w:t>$12,086,000</w:t>
            </w:r>
          </w:p>
        </w:tc>
        <w:tc>
          <w:tcPr>
            <w:tcW w:w="2160" w:type="dxa"/>
            <w:shd w:val="clear" w:color="auto" w:fill="EEEEEE"/>
          </w:tcPr>
          <w:p w14:paraId="086B732B" w14:textId="77777777" w:rsidR="003968C7" w:rsidRDefault="00000000">
            <w:pPr>
              <w:jc w:val="right"/>
            </w:pPr>
            <w:r>
              <w:rPr>
                <w:b/>
                <w:color w:val="000000"/>
                <w:sz w:val="20"/>
              </w:rPr>
              <w:t>$5,638,500</w:t>
            </w:r>
          </w:p>
        </w:tc>
        <w:tc>
          <w:tcPr>
            <w:tcW w:w="2160" w:type="dxa"/>
            <w:shd w:val="clear" w:color="auto" w:fill="EEEEEE"/>
          </w:tcPr>
          <w:p w14:paraId="1D2DEA27" w14:textId="77777777" w:rsidR="003968C7" w:rsidRDefault="00000000">
            <w:pPr>
              <w:jc w:val="right"/>
            </w:pPr>
            <w:r>
              <w:rPr>
                <w:b/>
                <w:color w:val="000000"/>
                <w:sz w:val="20"/>
              </w:rPr>
              <w:t>$6,447,500</w:t>
            </w:r>
          </w:p>
        </w:tc>
        <w:tc>
          <w:tcPr>
            <w:tcW w:w="2160" w:type="dxa"/>
            <w:shd w:val="clear" w:color="auto" w:fill="EEEEEE"/>
          </w:tcPr>
          <w:p w14:paraId="057C901F" w14:textId="77777777" w:rsidR="003968C7" w:rsidRDefault="00000000">
            <w:pPr>
              <w:jc w:val="right"/>
            </w:pPr>
            <w:r>
              <w:rPr>
                <w:b/>
                <w:color w:val="000000"/>
                <w:sz w:val="20"/>
              </w:rPr>
              <w:t>46.65%</w:t>
            </w:r>
          </w:p>
        </w:tc>
      </w:tr>
    </w:tbl>
    <w:p w14:paraId="37613AD1" w14:textId="77777777" w:rsidR="003968C7" w:rsidRDefault="003968C7"/>
    <w:p w14:paraId="281A3E84" w14:textId="77777777" w:rsidR="003968C7"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3968C7" w14:paraId="5878B274" w14:textId="77777777">
        <w:tc>
          <w:tcPr>
            <w:tcW w:w="5400" w:type="dxa"/>
            <w:shd w:val="clear" w:color="auto" w:fill="AFC4E9"/>
          </w:tcPr>
          <w:p w14:paraId="11DD1896" w14:textId="77777777" w:rsidR="003968C7" w:rsidRDefault="00000000">
            <w:r>
              <w:rPr>
                <w:b/>
                <w:color w:val="000000"/>
                <w:sz w:val="20"/>
              </w:rPr>
              <w:t>Activity Name</w:t>
            </w:r>
          </w:p>
        </w:tc>
        <w:tc>
          <w:tcPr>
            <w:tcW w:w="5400" w:type="dxa"/>
            <w:shd w:val="clear" w:color="auto" w:fill="AFC4E9"/>
          </w:tcPr>
          <w:p w14:paraId="6A04E2AB" w14:textId="77777777" w:rsidR="003968C7" w:rsidRDefault="00000000">
            <w:r>
              <w:rPr>
                <w:b/>
                <w:color w:val="000000"/>
                <w:sz w:val="20"/>
              </w:rPr>
              <w:t>Estimated Completion Date</w:t>
            </w:r>
          </w:p>
        </w:tc>
      </w:tr>
      <w:tr w:rsidR="003968C7" w14:paraId="7E35D1ED" w14:textId="77777777">
        <w:tc>
          <w:tcPr>
            <w:tcW w:w="5400" w:type="dxa"/>
          </w:tcPr>
          <w:p w14:paraId="29630168" w14:textId="77777777" w:rsidR="003968C7" w:rsidRDefault="00000000">
            <w:r>
              <w:rPr>
                <w:sz w:val="20"/>
              </w:rPr>
              <w:t>Activity 1 – easements recorded</w:t>
            </w:r>
          </w:p>
        </w:tc>
        <w:tc>
          <w:tcPr>
            <w:tcW w:w="5400" w:type="dxa"/>
          </w:tcPr>
          <w:p w14:paraId="5639B085" w14:textId="77777777" w:rsidR="003968C7" w:rsidRDefault="00000000">
            <w:r>
              <w:rPr>
                <w:sz w:val="20"/>
              </w:rPr>
              <w:t>June 30, 2031</w:t>
            </w:r>
          </w:p>
        </w:tc>
      </w:tr>
      <w:tr w:rsidR="003968C7" w14:paraId="5CA299F3" w14:textId="77777777">
        <w:tc>
          <w:tcPr>
            <w:tcW w:w="5400" w:type="dxa"/>
          </w:tcPr>
          <w:p w14:paraId="71C37BB6" w14:textId="77777777" w:rsidR="003968C7" w:rsidRDefault="00000000">
            <w:r>
              <w:rPr>
                <w:sz w:val="20"/>
              </w:rPr>
              <w:t>Activity 2 – restorations completed, and final report submitted</w:t>
            </w:r>
          </w:p>
        </w:tc>
        <w:tc>
          <w:tcPr>
            <w:tcW w:w="5400" w:type="dxa"/>
          </w:tcPr>
          <w:p w14:paraId="736DF6D1" w14:textId="77777777" w:rsidR="003968C7" w:rsidRDefault="00000000">
            <w:r>
              <w:rPr>
                <w:sz w:val="20"/>
              </w:rPr>
              <w:t>June 30, 2035</w:t>
            </w:r>
          </w:p>
        </w:tc>
      </w:tr>
    </w:tbl>
    <w:p w14:paraId="64F8DA03" w14:textId="77777777" w:rsidR="003968C7" w:rsidRDefault="00000000">
      <w:r>
        <w:br w:type="page"/>
      </w:r>
    </w:p>
    <w:p w14:paraId="39D0A405" w14:textId="77777777" w:rsidR="003968C7" w:rsidRDefault="00000000">
      <w:pPr>
        <w:pStyle w:val="Heading2"/>
        <w:spacing w:before="0" w:after="80"/>
        <w:jc w:val="center"/>
      </w:pPr>
      <w:r>
        <w:rPr>
          <w:color w:val="2C559C"/>
          <w:sz w:val="28"/>
          <w:u w:val="single"/>
        </w:rPr>
        <w:lastRenderedPageBreak/>
        <w:t>Budget</w:t>
      </w:r>
    </w:p>
    <w:p w14:paraId="1431221F" w14:textId="77777777" w:rsidR="003968C7"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3968C7" w14:paraId="293EA204" w14:textId="77777777">
        <w:tc>
          <w:tcPr>
            <w:tcW w:w="2160" w:type="dxa"/>
            <w:shd w:val="clear" w:color="auto" w:fill="AFC4E9"/>
          </w:tcPr>
          <w:p w14:paraId="3BF6AB9F" w14:textId="77777777" w:rsidR="003968C7" w:rsidRDefault="00000000">
            <w:r>
              <w:rPr>
                <w:b/>
                <w:color w:val="000000"/>
                <w:sz w:val="20"/>
              </w:rPr>
              <w:t>Item</w:t>
            </w:r>
          </w:p>
        </w:tc>
        <w:tc>
          <w:tcPr>
            <w:tcW w:w="2160" w:type="dxa"/>
            <w:shd w:val="clear" w:color="auto" w:fill="AFC4E9"/>
          </w:tcPr>
          <w:p w14:paraId="0122BA9F" w14:textId="77777777" w:rsidR="003968C7" w:rsidRDefault="00000000">
            <w:r>
              <w:rPr>
                <w:b/>
                <w:color w:val="000000"/>
                <w:sz w:val="20"/>
              </w:rPr>
              <w:t>Funding Request</w:t>
            </w:r>
          </w:p>
        </w:tc>
        <w:tc>
          <w:tcPr>
            <w:tcW w:w="2160" w:type="dxa"/>
            <w:shd w:val="clear" w:color="auto" w:fill="AFC4E9"/>
          </w:tcPr>
          <w:p w14:paraId="2C5E20A8" w14:textId="77777777" w:rsidR="003968C7" w:rsidRDefault="00000000">
            <w:r>
              <w:rPr>
                <w:b/>
                <w:color w:val="000000"/>
                <w:sz w:val="20"/>
              </w:rPr>
              <w:t>Total Leverage</w:t>
            </w:r>
          </w:p>
        </w:tc>
        <w:tc>
          <w:tcPr>
            <w:tcW w:w="2160" w:type="dxa"/>
            <w:shd w:val="clear" w:color="auto" w:fill="AFC4E9"/>
          </w:tcPr>
          <w:p w14:paraId="32179E08" w14:textId="77777777" w:rsidR="003968C7" w:rsidRDefault="00000000">
            <w:r>
              <w:rPr>
                <w:b/>
                <w:color w:val="000000"/>
                <w:sz w:val="20"/>
              </w:rPr>
              <w:t>Leverage Source</w:t>
            </w:r>
          </w:p>
        </w:tc>
        <w:tc>
          <w:tcPr>
            <w:tcW w:w="2160" w:type="dxa"/>
            <w:shd w:val="clear" w:color="auto" w:fill="AFC4E9"/>
          </w:tcPr>
          <w:p w14:paraId="4F166572" w14:textId="77777777" w:rsidR="003968C7" w:rsidRDefault="00000000">
            <w:r>
              <w:rPr>
                <w:b/>
                <w:color w:val="000000"/>
                <w:sz w:val="20"/>
              </w:rPr>
              <w:t>Total</w:t>
            </w:r>
          </w:p>
        </w:tc>
      </w:tr>
      <w:tr w:rsidR="003968C7" w14:paraId="1388238D" w14:textId="77777777">
        <w:tc>
          <w:tcPr>
            <w:tcW w:w="2160" w:type="dxa"/>
          </w:tcPr>
          <w:p w14:paraId="62DA3C48" w14:textId="77777777" w:rsidR="003968C7" w:rsidRDefault="00000000">
            <w:r>
              <w:rPr>
                <w:sz w:val="20"/>
              </w:rPr>
              <w:t>Personnel</w:t>
            </w:r>
          </w:p>
        </w:tc>
        <w:tc>
          <w:tcPr>
            <w:tcW w:w="2160" w:type="dxa"/>
          </w:tcPr>
          <w:p w14:paraId="69478546" w14:textId="77777777" w:rsidR="003968C7" w:rsidRDefault="00000000">
            <w:pPr>
              <w:jc w:val="right"/>
            </w:pPr>
            <w:r>
              <w:rPr>
                <w:sz w:val="20"/>
              </w:rPr>
              <w:t>$329,200</w:t>
            </w:r>
          </w:p>
        </w:tc>
        <w:tc>
          <w:tcPr>
            <w:tcW w:w="2160" w:type="dxa"/>
          </w:tcPr>
          <w:p w14:paraId="77D0B694" w14:textId="77777777" w:rsidR="003968C7" w:rsidRDefault="00000000">
            <w:pPr>
              <w:jc w:val="right"/>
            </w:pPr>
            <w:r>
              <w:rPr>
                <w:sz w:val="20"/>
              </w:rPr>
              <w:t>-</w:t>
            </w:r>
          </w:p>
        </w:tc>
        <w:tc>
          <w:tcPr>
            <w:tcW w:w="2160" w:type="dxa"/>
          </w:tcPr>
          <w:p w14:paraId="1CF9380A" w14:textId="77777777" w:rsidR="003968C7" w:rsidRDefault="00000000">
            <w:r>
              <w:rPr>
                <w:sz w:val="20"/>
              </w:rPr>
              <w:t>-</w:t>
            </w:r>
          </w:p>
        </w:tc>
        <w:tc>
          <w:tcPr>
            <w:tcW w:w="2160" w:type="dxa"/>
          </w:tcPr>
          <w:p w14:paraId="1FE79D3E" w14:textId="77777777" w:rsidR="003968C7" w:rsidRDefault="00000000">
            <w:pPr>
              <w:jc w:val="right"/>
            </w:pPr>
            <w:r>
              <w:rPr>
                <w:sz w:val="20"/>
              </w:rPr>
              <w:t>$329,200</w:t>
            </w:r>
          </w:p>
        </w:tc>
      </w:tr>
      <w:tr w:rsidR="003968C7" w14:paraId="58F41BFC" w14:textId="77777777">
        <w:tc>
          <w:tcPr>
            <w:tcW w:w="2160" w:type="dxa"/>
          </w:tcPr>
          <w:p w14:paraId="68C88B66" w14:textId="77777777" w:rsidR="003968C7" w:rsidRDefault="00000000">
            <w:r>
              <w:rPr>
                <w:sz w:val="20"/>
              </w:rPr>
              <w:t>Contracts</w:t>
            </w:r>
          </w:p>
        </w:tc>
        <w:tc>
          <w:tcPr>
            <w:tcW w:w="2160" w:type="dxa"/>
          </w:tcPr>
          <w:p w14:paraId="7098A437" w14:textId="77777777" w:rsidR="003968C7" w:rsidRDefault="00000000">
            <w:pPr>
              <w:jc w:val="right"/>
            </w:pPr>
            <w:r>
              <w:rPr>
                <w:sz w:val="20"/>
              </w:rPr>
              <w:t>$22,500</w:t>
            </w:r>
          </w:p>
        </w:tc>
        <w:tc>
          <w:tcPr>
            <w:tcW w:w="2160" w:type="dxa"/>
          </w:tcPr>
          <w:p w14:paraId="2AE0BBDB" w14:textId="77777777" w:rsidR="003968C7" w:rsidRDefault="00000000">
            <w:pPr>
              <w:jc w:val="right"/>
            </w:pPr>
            <w:r>
              <w:rPr>
                <w:sz w:val="20"/>
              </w:rPr>
              <w:t>-</w:t>
            </w:r>
          </w:p>
        </w:tc>
        <w:tc>
          <w:tcPr>
            <w:tcW w:w="2160" w:type="dxa"/>
          </w:tcPr>
          <w:p w14:paraId="0A938D5D" w14:textId="77777777" w:rsidR="003968C7" w:rsidRDefault="00000000">
            <w:r>
              <w:rPr>
                <w:sz w:val="20"/>
              </w:rPr>
              <w:t>-</w:t>
            </w:r>
          </w:p>
        </w:tc>
        <w:tc>
          <w:tcPr>
            <w:tcW w:w="2160" w:type="dxa"/>
          </w:tcPr>
          <w:p w14:paraId="59A2E33A" w14:textId="77777777" w:rsidR="003968C7" w:rsidRDefault="00000000">
            <w:pPr>
              <w:jc w:val="right"/>
            </w:pPr>
            <w:r>
              <w:rPr>
                <w:sz w:val="20"/>
              </w:rPr>
              <w:t>$22,500</w:t>
            </w:r>
          </w:p>
        </w:tc>
      </w:tr>
      <w:tr w:rsidR="003968C7" w14:paraId="1776BDE7" w14:textId="77777777">
        <w:tc>
          <w:tcPr>
            <w:tcW w:w="2160" w:type="dxa"/>
          </w:tcPr>
          <w:p w14:paraId="27E26C50" w14:textId="77777777" w:rsidR="003968C7" w:rsidRDefault="00000000">
            <w:r>
              <w:rPr>
                <w:sz w:val="20"/>
              </w:rPr>
              <w:t>Fee Acquisition w/ PILT</w:t>
            </w:r>
          </w:p>
        </w:tc>
        <w:tc>
          <w:tcPr>
            <w:tcW w:w="2160" w:type="dxa"/>
          </w:tcPr>
          <w:p w14:paraId="346203C4" w14:textId="77777777" w:rsidR="003968C7" w:rsidRDefault="00000000">
            <w:pPr>
              <w:jc w:val="right"/>
            </w:pPr>
            <w:r>
              <w:rPr>
                <w:sz w:val="20"/>
              </w:rPr>
              <w:t>-</w:t>
            </w:r>
          </w:p>
        </w:tc>
        <w:tc>
          <w:tcPr>
            <w:tcW w:w="2160" w:type="dxa"/>
          </w:tcPr>
          <w:p w14:paraId="2F3753B7" w14:textId="77777777" w:rsidR="003968C7" w:rsidRDefault="00000000">
            <w:pPr>
              <w:jc w:val="right"/>
            </w:pPr>
            <w:r>
              <w:rPr>
                <w:sz w:val="20"/>
              </w:rPr>
              <w:t>-</w:t>
            </w:r>
          </w:p>
        </w:tc>
        <w:tc>
          <w:tcPr>
            <w:tcW w:w="2160" w:type="dxa"/>
          </w:tcPr>
          <w:p w14:paraId="78936154" w14:textId="77777777" w:rsidR="003968C7" w:rsidRDefault="00000000">
            <w:r>
              <w:rPr>
                <w:sz w:val="20"/>
              </w:rPr>
              <w:t>-</w:t>
            </w:r>
          </w:p>
        </w:tc>
        <w:tc>
          <w:tcPr>
            <w:tcW w:w="2160" w:type="dxa"/>
          </w:tcPr>
          <w:p w14:paraId="4909C927" w14:textId="77777777" w:rsidR="003968C7" w:rsidRDefault="00000000">
            <w:pPr>
              <w:jc w:val="right"/>
            </w:pPr>
            <w:r>
              <w:rPr>
                <w:sz w:val="20"/>
              </w:rPr>
              <w:t>-</w:t>
            </w:r>
          </w:p>
        </w:tc>
      </w:tr>
      <w:tr w:rsidR="003968C7" w14:paraId="529B95CD" w14:textId="77777777">
        <w:tc>
          <w:tcPr>
            <w:tcW w:w="2160" w:type="dxa"/>
          </w:tcPr>
          <w:p w14:paraId="41600D80" w14:textId="77777777" w:rsidR="003968C7" w:rsidRDefault="00000000">
            <w:r>
              <w:rPr>
                <w:sz w:val="20"/>
              </w:rPr>
              <w:t>Fee Acquisition w/o PILT</w:t>
            </w:r>
          </w:p>
        </w:tc>
        <w:tc>
          <w:tcPr>
            <w:tcW w:w="2160" w:type="dxa"/>
          </w:tcPr>
          <w:p w14:paraId="1CF2C563" w14:textId="77777777" w:rsidR="003968C7" w:rsidRDefault="00000000">
            <w:pPr>
              <w:jc w:val="right"/>
            </w:pPr>
            <w:r>
              <w:rPr>
                <w:sz w:val="20"/>
              </w:rPr>
              <w:t>-</w:t>
            </w:r>
          </w:p>
        </w:tc>
        <w:tc>
          <w:tcPr>
            <w:tcW w:w="2160" w:type="dxa"/>
          </w:tcPr>
          <w:p w14:paraId="288B314C" w14:textId="77777777" w:rsidR="003968C7" w:rsidRDefault="00000000">
            <w:pPr>
              <w:jc w:val="right"/>
            </w:pPr>
            <w:r>
              <w:rPr>
                <w:sz w:val="20"/>
              </w:rPr>
              <w:t>-</w:t>
            </w:r>
          </w:p>
        </w:tc>
        <w:tc>
          <w:tcPr>
            <w:tcW w:w="2160" w:type="dxa"/>
          </w:tcPr>
          <w:p w14:paraId="7EEEEB46" w14:textId="77777777" w:rsidR="003968C7" w:rsidRDefault="00000000">
            <w:r>
              <w:rPr>
                <w:sz w:val="20"/>
              </w:rPr>
              <w:t>-</w:t>
            </w:r>
          </w:p>
        </w:tc>
        <w:tc>
          <w:tcPr>
            <w:tcW w:w="2160" w:type="dxa"/>
          </w:tcPr>
          <w:p w14:paraId="2EC4E540" w14:textId="77777777" w:rsidR="003968C7" w:rsidRDefault="00000000">
            <w:pPr>
              <w:jc w:val="right"/>
            </w:pPr>
            <w:r>
              <w:rPr>
                <w:sz w:val="20"/>
              </w:rPr>
              <w:t>-</w:t>
            </w:r>
          </w:p>
        </w:tc>
      </w:tr>
      <w:tr w:rsidR="003968C7" w14:paraId="61607329" w14:textId="77777777">
        <w:tc>
          <w:tcPr>
            <w:tcW w:w="2160" w:type="dxa"/>
          </w:tcPr>
          <w:p w14:paraId="35CEB33D" w14:textId="77777777" w:rsidR="003968C7" w:rsidRDefault="00000000">
            <w:r>
              <w:rPr>
                <w:sz w:val="20"/>
              </w:rPr>
              <w:t>Easement Acquisition</w:t>
            </w:r>
          </w:p>
        </w:tc>
        <w:tc>
          <w:tcPr>
            <w:tcW w:w="2160" w:type="dxa"/>
          </w:tcPr>
          <w:p w14:paraId="55BEF5DD" w14:textId="77777777" w:rsidR="003968C7" w:rsidRDefault="00000000">
            <w:pPr>
              <w:jc w:val="right"/>
            </w:pPr>
            <w:r>
              <w:rPr>
                <w:sz w:val="20"/>
              </w:rPr>
              <w:t>$4,477,300</w:t>
            </w:r>
          </w:p>
        </w:tc>
        <w:tc>
          <w:tcPr>
            <w:tcW w:w="2160" w:type="dxa"/>
          </w:tcPr>
          <w:p w14:paraId="19EAFCCC" w14:textId="77777777" w:rsidR="003968C7" w:rsidRDefault="00000000">
            <w:pPr>
              <w:jc w:val="right"/>
            </w:pPr>
            <w:r>
              <w:rPr>
                <w:sz w:val="20"/>
              </w:rPr>
              <w:t>-</w:t>
            </w:r>
          </w:p>
        </w:tc>
        <w:tc>
          <w:tcPr>
            <w:tcW w:w="2160" w:type="dxa"/>
          </w:tcPr>
          <w:p w14:paraId="66F0EBF5" w14:textId="77777777" w:rsidR="003968C7" w:rsidRDefault="00000000">
            <w:r>
              <w:rPr>
                <w:sz w:val="20"/>
              </w:rPr>
              <w:t>-</w:t>
            </w:r>
          </w:p>
        </w:tc>
        <w:tc>
          <w:tcPr>
            <w:tcW w:w="2160" w:type="dxa"/>
          </w:tcPr>
          <w:p w14:paraId="43990BA4" w14:textId="77777777" w:rsidR="003968C7" w:rsidRDefault="00000000">
            <w:pPr>
              <w:jc w:val="right"/>
            </w:pPr>
            <w:r>
              <w:rPr>
                <w:sz w:val="20"/>
              </w:rPr>
              <w:t>$4,477,300</w:t>
            </w:r>
          </w:p>
        </w:tc>
      </w:tr>
      <w:tr w:rsidR="003968C7" w14:paraId="63371C98" w14:textId="77777777">
        <w:tc>
          <w:tcPr>
            <w:tcW w:w="2160" w:type="dxa"/>
          </w:tcPr>
          <w:p w14:paraId="4C2ECAE7" w14:textId="77777777" w:rsidR="003968C7" w:rsidRDefault="00000000">
            <w:r>
              <w:rPr>
                <w:sz w:val="20"/>
              </w:rPr>
              <w:t>Easement Stewardship</w:t>
            </w:r>
          </w:p>
        </w:tc>
        <w:tc>
          <w:tcPr>
            <w:tcW w:w="2160" w:type="dxa"/>
          </w:tcPr>
          <w:p w14:paraId="3A2AE60C" w14:textId="77777777" w:rsidR="003968C7" w:rsidRDefault="00000000">
            <w:pPr>
              <w:jc w:val="right"/>
            </w:pPr>
            <w:r>
              <w:rPr>
                <w:sz w:val="20"/>
              </w:rPr>
              <w:t>$60,000</w:t>
            </w:r>
          </w:p>
        </w:tc>
        <w:tc>
          <w:tcPr>
            <w:tcW w:w="2160" w:type="dxa"/>
          </w:tcPr>
          <w:p w14:paraId="1AC823F1" w14:textId="77777777" w:rsidR="003968C7" w:rsidRDefault="00000000">
            <w:pPr>
              <w:jc w:val="right"/>
            </w:pPr>
            <w:r>
              <w:rPr>
                <w:sz w:val="20"/>
              </w:rPr>
              <w:t>-</w:t>
            </w:r>
          </w:p>
        </w:tc>
        <w:tc>
          <w:tcPr>
            <w:tcW w:w="2160" w:type="dxa"/>
          </w:tcPr>
          <w:p w14:paraId="0B179644" w14:textId="77777777" w:rsidR="003968C7" w:rsidRDefault="00000000">
            <w:r>
              <w:rPr>
                <w:sz w:val="20"/>
              </w:rPr>
              <w:t>-</w:t>
            </w:r>
          </w:p>
        </w:tc>
        <w:tc>
          <w:tcPr>
            <w:tcW w:w="2160" w:type="dxa"/>
          </w:tcPr>
          <w:p w14:paraId="22EC6DA5" w14:textId="77777777" w:rsidR="003968C7" w:rsidRDefault="00000000">
            <w:pPr>
              <w:jc w:val="right"/>
            </w:pPr>
            <w:r>
              <w:rPr>
                <w:sz w:val="20"/>
              </w:rPr>
              <w:t>$60,000</w:t>
            </w:r>
          </w:p>
        </w:tc>
      </w:tr>
      <w:tr w:rsidR="003968C7" w14:paraId="7AFEC690" w14:textId="77777777">
        <w:tc>
          <w:tcPr>
            <w:tcW w:w="2160" w:type="dxa"/>
          </w:tcPr>
          <w:p w14:paraId="5450E243" w14:textId="77777777" w:rsidR="003968C7" w:rsidRDefault="00000000">
            <w:r>
              <w:rPr>
                <w:sz w:val="20"/>
              </w:rPr>
              <w:t>Travel</w:t>
            </w:r>
          </w:p>
        </w:tc>
        <w:tc>
          <w:tcPr>
            <w:tcW w:w="2160" w:type="dxa"/>
          </w:tcPr>
          <w:p w14:paraId="3E050586" w14:textId="77777777" w:rsidR="003968C7" w:rsidRDefault="00000000">
            <w:pPr>
              <w:jc w:val="right"/>
            </w:pPr>
            <w:r>
              <w:rPr>
                <w:sz w:val="20"/>
              </w:rPr>
              <w:t>$8,800</w:t>
            </w:r>
          </w:p>
        </w:tc>
        <w:tc>
          <w:tcPr>
            <w:tcW w:w="2160" w:type="dxa"/>
          </w:tcPr>
          <w:p w14:paraId="61B1AFB5" w14:textId="77777777" w:rsidR="003968C7" w:rsidRDefault="00000000">
            <w:pPr>
              <w:jc w:val="right"/>
            </w:pPr>
            <w:r>
              <w:rPr>
                <w:sz w:val="20"/>
              </w:rPr>
              <w:t>-</w:t>
            </w:r>
          </w:p>
        </w:tc>
        <w:tc>
          <w:tcPr>
            <w:tcW w:w="2160" w:type="dxa"/>
          </w:tcPr>
          <w:p w14:paraId="78AE9E46" w14:textId="77777777" w:rsidR="003968C7" w:rsidRDefault="00000000">
            <w:r>
              <w:rPr>
                <w:sz w:val="20"/>
              </w:rPr>
              <w:t>-</w:t>
            </w:r>
          </w:p>
        </w:tc>
        <w:tc>
          <w:tcPr>
            <w:tcW w:w="2160" w:type="dxa"/>
          </w:tcPr>
          <w:p w14:paraId="5DFAD65E" w14:textId="77777777" w:rsidR="003968C7" w:rsidRDefault="00000000">
            <w:pPr>
              <w:jc w:val="right"/>
            </w:pPr>
            <w:r>
              <w:rPr>
                <w:sz w:val="20"/>
              </w:rPr>
              <w:t>$8,800</w:t>
            </w:r>
          </w:p>
        </w:tc>
      </w:tr>
      <w:tr w:rsidR="003968C7" w14:paraId="38E54B22" w14:textId="77777777">
        <w:tc>
          <w:tcPr>
            <w:tcW w:w="2160" w:type="dxa"/>
          </w:tcPr>
          <w:p w14:paraId="1B146A2A" w14:textId="77777777" w:rsidR="003968C7" w:rsidRDefault="00000000">
            <w:r>
              <w:rPr>
                <w:sz w:val="20"/>
              </w:rPr>
              <w:t>Professional Services</w:t>
            </w:r>
          </w:p>
        </w:tc>
        <w:tc>
          <w:tcPr>
            <w:tcW w:w="2160" w:type="dxa"/>
          </w:tcPr>
          <w:p w14:paraId="79399DCD" w14:textId="77777777" w:rsidR="003968C7" w:rsidRDefault="00000000">
            <w:pPr>
              <w:jc w:val="right"/>
            </w:pPr>
            <w:r>
              <w:rPr>
                <w:sz w:val="20"/>
              </w:rPr>
              <w:t>-</w:t>
            </w:r>
          </w:p>
        </w:tc>
        <w:tc>
          <w:tcPr>
            <w:tcW w:w="2160" w:type="dxa"/>
          </w:tcPr>
          <w:p w14:paraId="3267CBCB" w14:textId="77777777" w:rsidR="003968C7" w:rsidRDefault="00000000">
            <w:pPr>
              <w:jc w:val="right"/>
            </w:pPr>
            <w:r>
              <w:rPr>
                <w:sz w:val="20"/>
              </w:rPr>
              <w:t>-</w:t>
            </w:r>
          </w:p>
        </w:tc>
        <w:tc>
          <w:tcPr>
            <w:tcW w:w="2160" w:type="dxa"/>
          </w:tcPr>
          <w:p w14:paraId="5301EA36" w14:textId="77777777" w:rsidR="003968C7" w:rsidRDefault="00000000">
            <w:r>
              <w:rPr>
                <w:sz w:val="20"/>
              </w:rPr>
              <w:t>-</w:t>
            </w:r>
          </w:p>
        </w:tc>
        <w:tc>
          <w:tcPr>
            <w:tcW w:w="2160" w:type="dxa"/>
          </w:tcPr>
          <w:p w14:paraId="0B82EDB1" w14:textId="77777777" w:rsidR="003968C7" w:rsidRDefault="00000000">
            <w:pPr>
              <w:jc w:val="right"/>
            </w:pPr>
            <w:r>
              <w:rPr>
                <w:sz w:val="20"/>
              </w:rPr>
              <w:t>-</w:t>
            </w:r>
          </w:p>
        </w:tc>
      </w:tr>
      <w:tr w:rsidR="003968C7" w14:paraId="18983DED" w14:textId="77777777">
        <w:tc>
          <w:tcPr>
            <w:tcW w:w="2160" w:type="dxa"/>
          </w:tcPr>
          <w:p w14:paraId="4F803B28" w14:textId="77777777" w:rsidR="003968C7" w:rsidRDefault="00000000">
            <w:r>
              <w:rPr>
                <w:sz w:val="20"/>
              </w:rPr>
              <w:t>Direct Support Services</w:t>
            </w:r>
          </w:p>
        </w:tc>
        <w:tc>
          <w:tcPr>
            <w:tcW w:w="2160" w:type="dxa"/>
          </w:tcPr>
          <w:p w14:paraId="056A4547" w14:textId="77777777" w:rsidR="003968C7" w:rsidRDefault="00000000">
            <w:pPr>
              <w:jc w:val="right"/>
            </w:pPr>
            <w:r>
              <w:rPr>
                <w:sz w:val="20"/>
              </w:rPr>
              <w:t>$85,900</w:t>
            </w:r>
          </w:p>
        </w:tc>
        <w:tc>
          <w:tcPr>
            <w:tcW w:w="2160" w:type="dxa"/>
          </w:tcPr>
          <w:p w14:paraId="58F05CCE" w14:textId="77777777" w:rsidR="003968C7" w:rsidRDefault="00000000">
            <w:pPr>
              <w:jc w:val="right"/>
            </w:pPr>
            <w:r>
              <w:rPr>
                <w:sz w:val="20"/>
              </w:rPr>
              <w:t>-</w:t>
            </w:r>
          </w:p>
        </w:tc>
        <w:tc>
          <w:tcPr>
            <w:tcW w:w="2160" w:type="dxa"/>
          </w:tcPr>
          <w:p w14:paraId="18252487" w14:textId="77777777" w:rsidR="003968C7" w:rsidRDefault="00000000">
            <w:r>
              <w:rPr>
                <w:sz w:val="20"/>
              </w:rPr>
              <w:t>-</w:t>
            </w:r>
          </w:p>
        </w:tc>
        <w:tc>
          <w:tcPr>
            <w:tcW w:w="2160" w:type="dxa"/>
          </w:tcPr>
          <w:p w14:paraId="63F712C7" w14:textId="77777777" w:rsidR="003968C7" w:rsidRDefault="00000000">
            <w:pPr>
              <w:jc w:val="right"/>
            </w:pPr>
            <w:r>
              <w:rPr>
                <w:sz w:val="20"/>
              </w:rPr>
              <w:t>$85,900</w:t>
            </w:r>
          </w:p>
        </w:tc>
      </w:tr>
      <w:tr w:rsidR="003968C7" w14:paraId="76C401A0" w14:textId="77777777">
        <w:tc>
          <w:tcPr>
            <w:tcW w:w="2160" w:type="dxa"/>
          </w:tcPr>
          <w:p w14:paraId="238C7A93" w14:textId="77777777" w:rsidR="003968C7" w:rsidRDefault="00000000">
            <w:r>
              <w:rPr>
                <w:sz w:val="20"/>
              </w:rPr>
              <w:t>DNR Land Acquisition Costs</w:t>
            </w:r>
          </w:p>
        </w:tc>
        <w:tc>
          <w:tcPr>
            <w:tcW w:w="2160" w:type="dxa"/>
          </w:tcPr>
          <w:p w14:paraId="5F472C32" w14:textId="77777777" w:rsidR="003968C7" w:rsidRDefault="00000000">
            <w:pPr>
              <w:jc w:val="right"/>
            </w:pPr>
            <w:r>
              <w:rPr>
                <w:sz w:val="20"/>
              </w:rPr>
              <w:t>-</w:t>
            </w:r>
          </w:p>
        </w:tc>
        <w:tc>
          <w:tcPr>
            <w:tcW w:w="2160" w:type="dxa"/>
          </w:tcPr>
          <w:p w14:paraId="48776F5A" w14:textId="77777777" w:rsidR="003968C7" w:rsidRDefault="00000000">
            <w:pPr>
              <w:jc w:val="right"/>
            </w:pPr>
            <w:r>
              <w:rPr>
                <w:sz w:val="20"/>
              </w:rPr>
              <w:t>-</w:t>
            </w:r>
          </w:p>
        </w:tc>
        <w:tc>
          <w:tcPr>
            <w:tcW w:w="2160" w:type="dxa"/>
          </w:tcPr>
          <w:p w14:paraId="28F7ACD5" w14:textId="77777777" w:rsidR="003968C7" w:rsidRDefault="00000000">
            <w:r>
              <w:rPr>
                <w:sz w:val="20"/>
              </w:rPr>
              <w:t>-</w:t>
            </w:r>
          </w:p>
        </w:tc>
        <w:tc>
          <w:tcPr>
            <w:tcW w:w="2160" w:type="dxa"/>
          </w:tcPr>
          <w:p w14:paraId="40AE38C0" w14:textId="77777777" w:rsidR="003968C7" w:rsidRDefault="00000000">
            <w:pPr>
              <w:jc w:val="right"/>
            </w:pPr>
            <w:r>
              <w:rPr>
                <w:sz w:val="20"/>
              </w:rPr>
              <w:t>-</w:t>
            </w:r>
          </w:p>
        </w:tc>
      </w:tr>
      <w:tr w:rsidR="003968C7" w14:paraId="60707AB0" w14:textId="77777777">
        <w:tc>
          <w:tcPr>
            <w:tcW w:w="2160" w:type="dxa"/>
          </w:tcPr>
          <w:p w14:paraId="587F5C32" w14:textId="77777777" w:rsidR="003968C7" w:rsidRDefault="00000000">
            <w:r>
              <w:rPr>
                <w:sz w:val="20"/>
              </w:rPr>
              <w:t>Capital Equipment</w:t>
            </w:r>
          </w:p>
        </w:tc>
        <w:tc>
          <w:tcPr>
            <w:tcW w:w="2160" w:type="dxa"/>
          </w:tcPr>
          <w:p w14:paraId="2900DAC8" w14:textId="77777777" w:rsidR="003968C7" w:rsidRDefault="00000000">
            <w:pPr>
              <w:jc w:val="right"/>
            </w:pPr>
            <w:r>
              <w:rPr>
                <w:sz w:val="20"/>
              </w:rPr>
              <w:t>-</w:t>
            </w:r>
          </w:p>
        </w:tc>
        <w:tc>
          <w:tcPr>
            <w:tcW w:w="2160" w:type="dxa"/>
          </w:tcPr>
          <w:p w14:paraId="20D604B9" w14:textId="77777777" w:rsidR="003968C7" w:rsidRDefault="00000000">
            <w:pPr>
              <w:jc w:val="right"/>
            </w:pPr>
            <w:r>
              <w:rPr>
                <w:sz w:val="20"/>
              </w:rPr>
              <w:t>-</w:t>
            </w:r>
          </w:p>
        </w:tc>
        <w:tc>
          <w:tcPr>
            <w:tcW w:w="2160" w:type="dxa"/>
          </w:tcPr>
          <w:p w14:paraId="4D7FED6C" w14:textId="77777777" w:rsidR="003968C7" w:rsidRDefault="00000000">
            <w:r>
              <w:rPr>
                <w:sz w:val="20"/>
              </w:rPr>
              <w:t>-</w:t>
            </w:r>
          </w:p>
        </w:tc>
        <w:tc>
          <w:tcPr>
            <w:tcW w:w="2160" w:type="dxa"/>
          </w:tcPr>
          <w:p w14:paraId="3FC41543" w14:textId="77777777" w:rsidR="003968C7" w:rsidRDefault="00000000">
            <w:pPr>
              <w:jc w:val="right"/>
            </w:pPr>
            <w:r>
              <w:rPr>
                <w:sz w:val="20"/>
              </w:rPr>
              <w:t>-</w:t>
            </w:r>
          </w:p>
        </w:tc>
      </w:tr>
      <w:tr w:rsidR="003968C7" w14:paraId="0C92541E" w14:textId="77777777">
        <w:tc>
          <w:tcPr>
            <w:tcW w:w="2160" w:type="dxa"/>
          </w:tcPr>
          <w:p w14:paraId="561F997D" w14:textId="77777777" w:rsidR="003968C7" w:rsidRDefault="00000000">
            <w:r>
              <w:rPr>
                <w:sz w:val="20"/>
              </w:rPr>
              <w:t>Other Equipment/Tools</w:t>
            </w:r>
          </w:p>
        </w:tc>
        <w:tc>
          <w:tcPr>
            <w:tcW w:w="2160" w:type="dxa"/>
          </w:tcPr>
          <w:p w14:paraId="15502B4D" w14:textId="77777777" w:rsidR="003968C7" w:rsidRDefault="00000000">
            <w:pPr>
              <w:jc w:val="right"/>
            </w:pPr>
            <w:r>
              <w:rPr>
                <w:sz w:val="20"/>
              </w:rPr>
              <w:t>$12,500</w:t>
            </w:r>
          </w:p>
        </w:tc>
        <w:tc>
          <w:tcPr>
            <w:tcW w:w="2160" w:type="dxa"/>
          </w:tcPr>
          <w:p w14:paraId="3F99E91D" w14:textId="77777777" w:rsidR="003968C7" w:rsidRDefault="00000000">
            <w:pPr>
              <w:jc w:val="right"/>
            </w:pPr>
            <w:r>
              <w:rPr>
                <w:sz w:val="20"/>
              </w:rPr>
              <w:t>-</w:t>
            </w:r>
          </w:p>
        </w:tc>
        <w:tc>
          <w:tcPr>
            <w:tcW w:w="2160" w:type="dxa"/>
          </w:tcPr>
          <w:p w14:paraId="0E90C399" w14:textId="77777777" w:rsidR="003968C7" w:rsidRDefault="00000000">
            <w:r>
              <w:rPr>
                <w:sz w:val="20"/>
              </w:rPr>
              <w:t>-</w:t>
            </w:r>
          </w:p>
        </w:tc>
        <w:tc>
          <w:tcPr>
            <w:tcW w:w="2160" w:type="dxa"/>
          </w:tcPr>
          <w:p w14:paraId="62AC71B0" w14:textId="77777777" w:rsidR="003968C7" w:rsidRDefault="00000000">
            <w:pPr>
              <w:jc w:val="right"/>
            </w:pPr>
            <w:r>
              <w:rPr>
                <w:sz w:val="20"/>
              </w:rPr>
              <w:t>$12,500</w:t>
            </w:r>
          </w:p>
        </w:tc>
      </w:tr>
      <w:tr w:rsidR="003968C7" w14:paraId="2D6E3D2D" w14:textId="77777777">
        <w:tc>
          <w:tcPr>
            <w:tcW w:w="2160" w:type="dxa"/>
          </w:tcPr>
          <w:p w14:paraId="64B1BAF1" w14:textId="77777777" w:rsidR="003968C7" w:rsidRDefault="00000000">
            <w:r>
              <w:rPr>
                <w:sz w:val="20"/>
              </w:rPr>
              <w:t>Supplies/Materials</w:t>
            </w:r>
          </w:p>
        </w:tc>
        <w:tc>
          <w:tcPr>
            <w:tcW w:w="2160" w:type="dxa"/>
          </w:tcPr>
          <w:p w14:paraId="115DAAA9" w14:textId="77777777" w:rsidR="003968C7" w:rsidRDefault="00000000">
            <w:pPr>
              <w:jc w:val="right"/>
            </w:pPr>
            <w:r>
              <w:rPr>
                <w:sz w:val="20"/>
              </w:rPr>
              <w:t>$3,800</w:t>
            </w:r>
          </w:p>
        </w:tc>
        <w:tc>
          <w:tcPr>
            <w:tcW w:w="2160" w:type="dxa"/>
          </w:tcPr>
          <w:p w14:paraId="5168D994" w14:textId="77777777" w:rsidR="003968C7" w:rsidRDefault="00000000">
            <w:pPr>
              <w:jc w:val="right"/>
            </w:pPr>
            <w:r>
              <w:rPr>
                <w:sz w:val="20"/>
              </w:rPr>
              <w:t>-</w:t>
            </w:r>
          </w:p>
        </w:tc>
        <w:tc>
          <w:tcPr>
            <w:tcW w:w="2160" w:type="dxa"/>
          </w:tcPr>
          <w:p w14:paraId="3E6FE7D8" w14:textId="77777777" w:rsidR="003968C7" w:rsidRDefault="00000000">
            <w:r>
              <w:rPr>
                <w:sz w:val="20"/>
              </w:rPr>
              <w:t>-</w:t>
            </w:r>
          </w:p>
        </w:tc>
        <w:tc>
          <w:tcPr>
            <w:tcW w:w="2160" w:type="dxa"/>
          </w:tcPr>
          <w:p w14:paraId="661E2494" w14:textId="77777777" w:rsidR="003968C7" w:rsidRDefault="00000000">
            <w:pPr>
              <w:jc w:val="right"/>
            </w:pPr>
            <w:r>
              <w:rPr>
                <w:sz w:val="20"/>
              </w:rPr>
              <w:t>$3,800</w:t>
            </w:r>
          </w:p>
        </w:tc>
      </w:tr>
      <w:tr w:rsidR="003968C7" w14:paraId="55253FC8" w14:textId="77777777">
        <w:tc>
          <w:tcPr>
            <w:tcW w:w="2160" w:type="dxa"/>
          </w:tcPr>
          <w:p w14:paraId="792DA10A" w14:textId="77777777" w:rsidR="003968C7" w:rsidRDefault="00000000">
            <w:r>
              <w:rPr>
                <w:sz w:val="20"/>
              </w:rPr>
              <w:t>DNR IDP</w:t>
            </w:r>
          </w:p>
        </w:tc>
        <w:tc>
          <w:tcPr>
            <w:tcW w:w="2160" w:type="dxa"/>
          </w:tcPr>
          <w:p w14:paraId="6687F797" w14:textId="77777777" w:rsidR="003968C7" w:rsidRDefault="00000000">
            <w:pPr>
              <w:jc w:val="right"/>
            </w:pPr>
            <w:r>
              <w:rPr>
                <w:sz w:val="20"/>
              </w:rPr>
              <w:t>-</w:t>
            </w:r>
          </w:p>
        </w:tc>
        <w:tc>
          <w:tcPr>
            <w:tcW w:w="2160" w:type="dxa"/>
          </w:tcPr>
          <w:p w14:paraId="0932388C" w14:textId="77777777" w:rsidR="003968C7" w:rsidRDefault="00000000">
            <w:pPr>
              <w:jc w:val="right"/>
            </w:pPr>
            <w:r>
              <w:rPr>
                <w:sz w:val="20"/>
              </w:rPr>
              <w:t>-</w:t>
            </w:r>
          </w:p>
        </w:tc>
        <w:tc>
          <w:tcPr>
            <w:tcW w:w="2160" w:type="dxa"/>
          </w:tcPr>
          <w:p w14:paraId="66AFFA6B" w14:textId="77777777" w:rsidR="003968C7" w:rsidRDefault="00000000">
            <w:r>
              <w:rPr>
                <w:sz w:val="20"/>
              </w:rPr>
              <w:t>-</w:t>
            </w:r>
          </w:p>
        </w:tc>
        <w:tc>
          <w:tcPr>
            <w:tcW w:w="2160" w:type="dxa"/>
          </w:tcPr>
          <w:p w14:paraId="0826D77B" w14:textId="77777777" w:rsidR="003968C7" w:rsidRDefault="00000000">
            <w:pPr>
              <w:jc w:val="right"/>
            </w:pPr>
            <w:r>
              <w:rPr>
                <w:sz w:val="20"/>
              </w:rPr>
              <w:t>-</w:t>
            </w:r>
          </w:p>
        </w:tc>
      </w:tr>
      <w:tr w:rsidR="003968C7" w14:paraId="044A96A9" w14:textId="77777777">
        <w:tc>
          <w:tcPr>
            <w:tcW w:w="2160" w:type="dxa"/>
            <w:shd w:val="clear" w:color="auto" w:fill="EEEEEE"/>
          </w:tcPr>
          <w:p w14:paraId="110CBB0B" w14:textId="77777777" w:rsidR="003968C7" w:rsidRDefault="00000000">
            <w:r>
              <w:rPr>
                <w:b/>
                <w:color w:val="000000"/>
                <w:sz w:val="20"/>
              </w:rPr>
              <w:t>Grand Total</w:t>
            </w:r>
          </w:p>
        </w:tc>
        <w:tc>
          <w:tcPr>
            <w:tcW w:w="2160" w:type="dxa"/>
            <w:shd w:val="clear" w:color="auto" w:fill="EEEEEE"/>
          </w:tcPr>
          <w:p w14:paraId="3070513D" w14:textId="77777777" w:rsidR="003968C7" w:rsidRDefault="00000000">
            <w:pPr>
              <w:jc w:val="right"/>
            </w:pPr>
            <w:r>
              <w:rPr>
                <w:b/>
                <w:color w:val="000000"/>
                <w:sz w:val="20"/>
              </w:rPr>
              <w:t>$5,000,000</w:t>
            </w:r>
          </w:p>
        </w:tc>
        <w:tc>
          <w:tcPr>
            <w:tcW w:w="2160" w:type="dxa"/>
            <w:shd w:val="clear" w:color="auto" w:fill="EEEEEE"/>
          </w:tcPr>
          <w:p w14:paraId="5FE96C7F" w14:textId="77777777" w:rsidR="003968C7" w:rsidRDefault="00000000">
            <w:pPr>
              <w:jc w:val="right"/>
            </w:pPr>
            <w:r>
              <w:rPr>
                <w:b/>
                <w:color w:val="000000"/>
                <w:sz w:val="20"/>
              </w:rPr>
              <w:t>-</w:t>
            </w:r>
          </w:p>
        </w:tc>
        <w:tc>
          <w:tcPr>
            <w:tcW w:w="2160" w:type="dxa"/>
            <w:shd w:val="clear" w:color="auto" w:fill="EEEEEE"/>
          </w:tcPr>
          <w:p w14:paraId="18F42E17" w14:textId="77777777" w:rsidR="003968C7" w:rsidRDefault="00000000">
            <w:r>
              <w:rPr>
                <w:b/>
                <w:color w:val="000000"/>
                <w:sz w:val="20"/>
              </w:rPr>
              <w:t>-</w:t>
            </w:r>
          </w:p>
        </w:tc>
        <w:tc>
          <w:tcPr>
            <w:tcW w:w="2160" w:type="dxa"/>
            <w:shd w:val="clear" w:color="auto" w:fill="EEEEEE"/>
          </w:tcPr>
          <w:p w14:paraId="6A98D5AF" w14:textId="77777777" w:rsidR="003968C7" w:rsidRDefault="00000000">
            <w:pPr>
              <w:jc w:val="right"/>
            </w:pPr>
            <w:r>
              <w:rPr>
                <w:b/>
                <w:color w:val="000000"/>
                <w:sz w:val="20"/>
              </w:rPr>
              <w:t>$5,000,000</w:t>
            </w:r>
          </w:p>
        </w:tc>
      </w:tr>
    </w:tbl>
    <w:p w14:paraId="3C827D14" w14:textId="77777777" w:rsidR="003968C7"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3968C7" w14:paraId="316C649B" w14:textId="77777777">
        <w:tc>
          <w:tcPr>
            <w:tcW w:w="1543" w:type="dxa"/>
            <w:shd w:val="clear" w:color="auto" w:fill="AFC4E9"/>
          </w:tcPr>
          <w:p w14:paraId="75053E21" w14:textId="77777777" w:rsidR="003968C7" w:rsidRDefault="00000000">
            <w:r>
              <w:rPr>
                <w:b/>
                <w:color w:val="000000"/>
                <w:sz w:val="20"/>
              </w:rPr>
              <w:t>Position</w:t>
            </w:r>
          </w:p>
        </w:tc>
        <w:tc>
          <w:tcPr>
            <w:tcW w:w="1543" w:type="dxa"/>
            <w:shd w:val="clear" w:color="auto" w:fill="AFC4E9"/>
          </w:tcPr>
          <w:p w14:paraId="652D7E55" w14:textId="77777777" w:rsidR="003968C7" w:rsidRDefault="00000000">
            <w:r>
              <w:rPr>
                <w:b/>
                <w:color w:val="000000"/>
                <w:sz w:val="20"/>
              </w:rPr>
              <w:t>Annual FTE</w:t>
            </w:r>
          </w:p>
        </w:tc>
        <w:tc>
          <w:tcPr>
            <w:tcW w:w="1543" w:type="dxa"/>
            <w:shd w:val="clear" w:color="auto" w:fill="AFC4E9"/>
          </w:tcPr>
          <w:p w14:paraId="1D5476F2" w14:textId="77777777" w:rsidR="003968C7" w:rsidRDefault="00000000">
            <w:r>
              <w:rPr>
                <w:b/>
                <w:color w:val="000000"/>
                <w:sz w:val="20"/>
              </w:rPr>
              <w:t>Years Working</w:t>
            </w:r>
          </w:p>
        </w:tc>
        <w:tc>
          <w:tcPr>
            <w:tcW w:w="1543" w:type="dxa"/>
            <w:shd w:val="clear" w:color="auto" w:fill="AFC4E9"/>
          </w:tcPr>
          <w:p w14:paraId="4C63E340" w14:textId="77777777" w:rsidR="003968C7" w:rsidRDefault="00000000">
            <w:r>
              <w:rPr>
                <w:b/>
                <w:color w:val="000000"/>
                <w:sz w:val="20"/>
              </w:rPr>
              <w:t>Funding Request</w:t>
            </w:r>
          </w:p>
        </w:tc>
        <w:tc>
          <w:tcPr>
            <w:tcW w:w="1543" w:type="dxa"/>
            <w:shd w:val="clear" w:color="auto" w:fill="AFC4E9"/>
          </w:tcPr>
          <w:p w14:paraId="2F11F713" w14:textId="77777777" w:rsidR="003968C7" w:rsidRDefault="00000000">
            <w:r>
              <w:rPr>
                <w:b/>
                <w:color w:val="000000"/>
                <w:sz w:val="20"/>
              </w:rPr>
              <w:t>Total Leverage</w:t>
            </w:r>
          </w:p>
        </w:tc>
        <w:tc>
          <w:tcPr>
            <w:tcW w:w="1543" w:type="dxa"/>
            <w:shd w:val="clear" w:color="auto" w:fill="AFC4E9"/>
          </w:tcPr>
          <w:p w14:paraId="5F407229" w14:textId="77777777" w:rsidR="003968C7" w:rsidRDefault="00000000">
            <w:r>
              <w:rPr>
                <w:b/>
                <w:color w:val="000000"/>
                <w:sz w:val="20"/>
              </w:rPr>
              <w:t>Leverage Source</w:t>
            </w:r>
          </w:p>
        </w:tc>
        <w:tc>
          <w:tcPr>
            <w:tcW w:w="1543" w:type="dxa"/>
            <w:shd w:val="clear" w:color="auto" w:fill="AFC4E9"/>
          </w:tcPr>
          <w:p w14:paraId="46687C11" w14:textId="77777777" w:rsidR="003968C7" w:rsidRDefault="00000000">
            <w:r>
              <w:rPr>
                <w:b/>
                <w:color w:val="000000"/>
                <w:sz w:val="20"/>
              </w:rPr>
              <w:t>Total</w:t>
            </w:r>
          </w:p>
        </w:tc>
      </w:tr>
      <w:tr w:rsidR="003968C7" w14:paraId="19E12B35" w14:textId="77777777">
        <w:tc>
          <w:tcPr>
            <w:tcW w:w="1543" w:type="dxa"/>
          </w:tcPr>
          <w:p w14:paraId="265C4C47" w14:textId="77777777" w:rsidR="003968C7" w:rsidRDefault="00000000">
            <w:r>
              <w:rPr>
                <w:sz w:val="20"/>
              </w:rPr>
              <w:t>Easements</w:t>
            </w:r>
          </w:p>
        </w:tc>
        <w:tc>
          <w:tcPr>
            <w:tcW w:w="1543" w:type="dxa"/>
          </w:tcPr>
          <w:p w14:paraId="3DE6FB96" w14:textId="77777777" w:rsidR="003968C7" w:rsidRDefault="00000000">
            <w:pPr>
              <w:jc w:val="right"/>
            </w:pPr>
            <w:r>
              <w:rPr>
                <w:sz w:val="20"/>
              </w:rPr>
              <w:t>0.46</w:t>
            </w:r>
          </w:p>
        </w:tc>
        <w:tc>
          <w:tcPr>
            <w:tcW w:w="1543" w:type="dxa"/>
          </w:tcPr>
          <w:p w14:paraId="614E8162" w14:textId="77777777" w:rsidR="003968C7" w:rsidRDefault="00000000">
            <w:pPr>
              <w:jc w:val="right"/>
            </w:pPr>
            <w:r>
              <w:rPr>
                <w:sz w:val="20"/>
              </w:rPr>
              <w:t>4.0</w:t>
            </w:r>
          </w:p>
        </w:tc>
        <w:tc>
          <w:tcPr>
            <w:tcW w:w="1543" w:type="dxa"/>
          </w:tcPr>
          <w:p w14:paraId="1BC668EA" w14:textId="77777777" w:rsidR="003968C7" w:rsidRDefault="00000000">
            <w:pPr>
              <w:jc w:val="right"/>
            </w:pPr>
            <w:r>
              <w:rPr>
                <w:sz w:val="20"/>
              </w:rPr>
              <w:t>$260,200</w:t>
            </w:r>
          </w:p>
        </w:tc>
        <w:tc>
          <w:tcPr>
            <w:tcW w:w="1543" w:type="dxa"/>
          </w:tcPr>
          <w:p w14:paraId="25B3AA75" w14:textId="77777777" w:rsidR="003968C7" w:rsidRDefault="00000000">
            <w:pPr>
              <w:jc w:val="right"/>
            </w:pPr>
            <w:r>
              <w:rPr>
                <w:sz w:val="20"/>
              </w:rPr>
              <w:t>-</w:t>
            </w:r>
          </w:p>
        </w:tc>
        <w:tc>
          <w:tcPr>
            <w:tcW w:w="1543" w:type="dxa"/>
          </w:tcPr>
          <w:p w14:paraId="789F0EFC" w14:textId="77777777" w:rsidR="003968C7" w:rsidRDefault="00000000">
            <w:r>
              <w:rPr>
                <w:sz w:val="20"/>
              </w:rPr>
              <w:t>-</w:t>
            </w:r>
          </w:p>
        </w:tc>
        <w:tc>
          <w:tcPr>
            <w:tcW w:w="1543" w:type="dxa"/>
          </w:tcPr>
          <w:p w14:paraId="090EDA81" w14:textId="77777777" w:rsidR="003968C7" w:rsidRDefault="00000000">
            <w:pPr>
              <w:jc w:val="right"/>
            </w:pPr>
            <w:r>
              <w:rPr>
                <w:sz w:val="20"/>
              </w:rPr>
              <w:t>$260,200</w:t>
            </w:r>
          </w:p>
        </w:tc>
      </w:tr>
      <w:tr w:rsidR="003968C7" w14:paraId="1E41CCE3" w14:textId="77777777">
        <w:tc>
          <w:tcPr>
            <w:tcW w:w="1543" w:type="dxa"/>
          </w:tcPr>
          <w:p w14:paraId="6E434766" w14:textId="77777777" w:rsidR="003968C7" w:rsidRDefault="00000000">
            <w:r>
              <w:rPr>
                <w:sz w:val="20"/>
              </w:rPr>
              <w:t>Engineering</w:t>
            </w:r>
          </w:p>
        </w:tc>
        <w:tc>
          <w:tcPr>
            <w:tcW w:w="1543" w:type="dxa"/>
          </w:tcPr>
          <w:p w14:paraId="26170845" w14:textId="77777777" w:rsidR="003968C7" w:rsidRDefault="00000000">
            <w:pPr>
              <w:jc w:val="right"/>
            </w:pPr>
            <w:r>
              <w:rPr>
                <w:sz w:val="20"/>
              </w:rPr>
              <w:t>0.11</w:t>
            </w:r>
          </w:p>
        </w:tc>
        <w:tc>
          <w:tcPr>
            <w:tcW w:w="1543" w:type="dxa"/>
          </w:tcPr>
          <w:p w14:paraId="5CA50E6A" w14:textId="77777777" w:rsidR="003968C7" w:rsidRDefault="00000000">
            <w:pPr>
              <w:jc w:val="right"/>
            </w:pPr>
            <w:r>
              <w:rPr>
                <w:sz w:val="20"/>
              </w:rPr>
              <w:t>4.0</w:t>
            </w:r>
          </w:p>
        </w:tc>
        <w:tc>
          <w:tcPr>
            <w:tcW w:w="1543" w:type="dxa"/>
          </w:tcPr>
          <w:p w14:paraId="4326E00F" w14:textId="77777777" w:rsidR="003968C7" w:rsidRDefault="00000000">
            <w:pPr>
              <w:jc w:val="right"/>
            </w:pPr>
            <w:r>
              <w:rPr>
                <w:sz w:val="20"/>
              </w:rPr>
              <w:t>$69,000</w:t>
            </w:r>
          </w:p>
        </w:tc>
        <w:tc>
          <w:tcPr>
            <w:tcW w:w="1543" w:type="dxa"/>
          </w:tcPr>
          <w:p w14:paraId="456E7A56" w14:textId="77777777" w:rsidR="003968C7" w:rsidRDefault="00000000">
            <w:pPr>
              <w:jc w:val="right"/>
            </w:pPr>
            <w:r>
              <w:rPr>
                <w:sz w:val="20"/>
              </w:rPr>
              <w:t>-</w:t>
            </w:r>
          </w:p>
        </w:tc>
        <w:tc>
          <w:tcPr>
            <w:tcW w:w="1543" w:type="dxa"/>
          </w:tcPr>
          <w:p w14:paraId="3A581BBF" w14:textId="77777777" w:rsidR="003968C7" w:rsidRDefault="00000000">
            <w:r>
              <w:rPr>
                <w:sz w:val="20"/>
              </w:rPr>
              <w:t>-</w:t>
            </w:r>
          </w:p>
        </w:tc>
        <w:tc>
          <w:tcPr>
            <w:tcW w:w="1543" w:type="dxa"/>
          </w:tcPr>
          <w:p w14:paraId="612D3471" w14:textId="77777777" w:rsidR="003968C7" w:rsidRDefault="00000000">
            <w:pPr>
              <w:jc w:val="right"/>
            </w:pPr>
            <w:r>
              <w:rPr>
                <w:sz w:val="20"/>
              </w:rPr>
              <w:t>$69,000</w:t>
            </w:r>
          </w:p>
        </w:tc>
      </w:tr>
    </w:tbl>
    <w:p w14:paraId="5D5DE147" w14:textId="77777777" w:rsidR="003968C7" w:rsidRDefault="003968C7"/>
    <w:p w14:paraId="75983F33" w14:textId="77777777" w:rsidR="003968C7" w:rsidRDefault="00000000">
      <w:r>
        <w:rPr>
          <w:b/>
        </w:rPr>
        <w:t xml:space="preserve">Amount of Request: </w:t>
      </w:r>
      <w:r>
        <w:t>$5,000,000</w:t>
      </w:r>
      <w:r>
        <w:rPr>
          <w:b/>
        </w:rPr>
        <w:br/>
        <w:t xml:space="preserve">Amount of Leverage: </w:t>
      </w:r>
      <w:r>
        <w:t>-</w:t>
      </w:r>
      <w:r>
        <w:rPr>
          <w:b/>
        </w:rPr>
        <w:br/>
        <w:t xml:space="preserve">Leverage as a percent of the Request: </w:t>
      </w:r>
      <w:r>
        <w:t>0.0%</w:t>
      </w:r>
      <w:r>
        <w:rPr>
          <w:b/>
        </w:rPr>
        <w:br/>
        <w:t xml:space="preserve">DSS + Personnel: </w:t>
      </w:r>
      <w:r>
        <w:t>$415,100</w:t>
      </w:r>
      <w:r>
        <w:rPr>
          <w:b/>
        </w:rPr>
        <w:br/>
        <w:t xml:space="preserve">As a % of the total request: </w:t>
      </w:r>
      <w:r>
        <w:t>8.3%</w:t>
      </w:r>
      <w:r>
        <w:rPr>
          <w:b/>
        </w:rPr>
        <w:br/>
        <w:t xml:space="preserve">Easement Stewardship: </w:t>
      </w:r>
      <w:r>
        <w:t>$60,000</w:t>
      </w:r>
      <w:r>
        <w:rPr>
          <w:b/>
        </w:rPr>
        <w:br/>
        <w:t xml:space="preserve">As a % of the Easement Acquisition: </w:t>
      </w:r>
      <w:r>
        <w:t>1.34%</w:t>
      </w:r>
    </w:p>
    <w:p w14:paraId="6CBD82A2" w14:textId="77777777" w:rsidR="003968C7" w:rsidRDefault="00000000">
      <w:r>
        <w:rPr>
          <w:b/>
        </w:rPr>
        <w:t xml:space="preserve">Does this proposal have the ability to be scalable?  </w:t>
      </w:r>
      <w:r>
        <w:rPr>
          <w:b/>
        </w:rPr>
        <w:br/>
      </w:r>
      <w:r>
        <w:t>Yes</w:t>
      </w:r>
    </w:p>
    <w:p w14:paraId="3D496B7A" w14:textId="77777777" w:rsidR="003968C7" w:rsidRDefault="00000000">
      <w:pPr>
        <w:pStyle w:val="Heading3"/>
        <w:spacing w:before="60" w:after="80"/>
      </w:pPr>
      <w:r>
        <w:rPr>
          <w:color w:val="254885"/>
          <w:sz w:val="26"/>
        </w:rPr>
        <w:t>If the project received 50% of the requested funding</w:t>
      </w:r>
    </w:p>
    <w:p w14:paraId="44ACED14" w14:textId="77777777" w:rsidR="003968C7" w:rsidRDefault="00000000">
      <w:pPr>
        <w:ind w:left="720"/>
      </w:pPr>
      <w:r>
        <w:rPr>
          <w:b/>
        </w:rPr>
        <w:t xml:space="preserve">Describe how the scaling would affect acres/activities and if not proportionately reduced, why? </w:t>
      </w:r>
      <w:r>
        <w:rPr>
          <w:b/>
        </w:rPr>
        <w:br/>
      </w:r>
      <w:r>
        <w:t>A 50% reduction in funding would reduce outputs proportionally.</w:t>
      </w:r>
    </w:p>
    <w:p w14:paraId="390FF63A" w14:textId="77777777" w:rsidR="003968C7" w:rsidRDefault="00000000">
      <w:pPr>
        <w:ind w:left="720"/>
      </w:pPr>
      <w:r>
        <w:rPr>
          <w:b/>
        </w:rPr>
        <w:t xml:space="preserve">Describe how personnel and DSS expenses would be adjusted and if not proportionately reduced, why? </w:t>
      </w:r>
      <w:r>
        <w:rPr>
          <w:b/>
        </w:rPr>
        <w:br/>
      </w:r>
      <w:r>
        <w:t>A small portion of easement staff time specifically for appropriation and program management and reporting remains relatively consistent regardless of appropriation amount.</w:t>
      </w:r>
    </w:p>
    <w:p w14:paraId="3465E05E" w14:textId="77777777" w:rsidR="003968C7" w:rsidRDefault="00000000">
      <w:pPr>
        <w:pStyle w:val="Heading3"/>
        <w:spacing w:before="60" w:after="80"/>
      </w:pPr>
      <w:r>
        <w:rPr>
          <w:color w:val="254885"/>
          <w:sz w:val="26"/>
        </w:rPr>
        <w:lastRenderedPageBreak/>
        <w:t>If the project received 30% of the requested funding</w:t>
      </w:r>
    </w:p>
    <w:p w14:paraId="435D530F" w14:textId="77777777" w:rsidR="003968C7" w:rsidRDefault="00000000">
      <w:pPr>
        <w:ind w:left="720"/>
      </w:pPr>
      <w:r>
        <w:rPr>
          <w:b/>
        </w:rPr>
        <w:t xml:space="preserve">Describe how the scaling would affect acres/activities and if not proportionately reduced, why? </w:t>
      </w:r>
      <w:r>
        <w:rPr>
          <w:b/>
        </w:rPr>
        <w:br/>
      </w:r>
      <w:r>
        <w:t>A 30% reduction in funding would reduce outputs proportionally.</w:t>
      </w:r>
    </w:p>
    <w:p w14:paraId="6E484947" w14:textId="77777777" w:rsidR="003968C7" w:rsidRDefault="00000000">
      <w:pPr>
        <w:ind w:left="720"/>
      </w:pPr>
      <w:r>
        <w:rPr>
          <w:b/>
        </w:rPr>
        <w:t xml:space="preserve">Describe how personnel and DSS expenses would be adjusted and if not proportionately reduced, why? </w:t>
      </w:r>
      <w:r>
        <w:rPr>
          <w:b/>
        </w:rPr>
        <w:br/>
      </w:r>
      <w:r>
        <w:t>A small portion of easement staff time specifically for appropriation and program management and reporting remains relatively consistent regardless of appropriation amount.</w:t>
      </w:r>
    </w:p>
    <w:p w14:paraId="66301909" w14:textId="77777777" w:rsidR="003968C7" w:rsidRDefault="00000000">
      <w:pPr>
        <w:pStyle w:val="Heading3"/>
        <w:spacing w:before="60" w:after="80"/>
      </w:pPr>
      <w:r>
        <w:rPr>
          <w:color w:val="254885"/>
          <w:sz w:val="26"/>
        </w:rPr>
        <w:t xml:space="preserve">What other dedicated funds may collaborate with or contribute to this proposal? </w:t>
      </w:r>
    </w:p>
    <w:p w14:paraId="5E3D4C01" w14:textId="77777777" w:rsidR="003968C7" w:rsidRDefault="00000000">
      <w:pPr>
        <w:ind w:left="360"/>
      </w:pPr>
      <w:r>
        <w:t>Clean Water Fund</w:t>
      </w:r>
    </w:p>
    <w:p w14:paraId="7099A51E" w14:textId="77777777" w:rsidR="003968C7" w:rsidRDefault="00000000">
      <w:pPr>
        <w:pStyle w:val="Heading3"/>
        <w:spacing w:before="60" w:after="80"/>
      </w:pPr>
      <w:r>
        <w:rPr>
          <w:color w:val="254885"/>
          <w:sz w:val="26"/>
        </w:rPr>
        <w:t>Personnel</w:t>
      </w:r>
    </w:p>
    <w:p w14:paraId="5160592C" w14:textId="77777777" w:rsidR="003968C7" w:rsidRDefault="00000000">
      <w:r>
        <w:rPr>
          <w:b/>
        </w:rPr>
        <w:t xml:space="preserve">Has funding for these positions been requested in the past?  </w:t>
      </w:r>
      <w:r>
        <w:rPr>
          <w:b/>
        </w:rPr>
        <w:br/>
      </w:r>
      <w:r>
        <w:t>Yes</w:t>
      </w:r>
    </w:p>
    <w:p w14:paraId="7849CEC3" w14:textId="77777777" w:rsidR="003968C7" w:rsidRDefault="00000000">
      <w:pPr>
        <w:ind w:left="720"/>
      </w:pPr>
      <w:r>
        <w:rPr>
          <w:b/>
        </w:rPr>
        <w:t xml:space="preserve">Please explain the overlap of past and future staffing and position levels previously received and how that is coordinated over multiple years? </w:t>
      </w:r>
      <w:r>
        <w:rPr>
          <w:b/>
        </w:rPr>
        <w:br/>
      </w:r>
      <w:r>
        <w:t>These funds will pay for staff time spent on new easements associated with this project.</w:t>
      </w:r>
    </w:p>
    <w:p w14:paraId="428E109E" w14:textId="77777777" w:rsidR="003968C7" w:rsidRDefault="00000000">
      <w:pPr>
        <w:pStyle w:val="Heading3"/>
        <w:spacing w:before="60" w:after="80"/>
      </w:pPr>
      <w:r>
        <w:rPr>
          <w:color w:val="254885"/>
          <w:sz w:val="26"/>
        </w:rPr>
        <w:t>Contracts</w:t>
      </w:r>
    </w:p>
    <w:p w14:paraId="5F2047F3" w14:textId="77777777" w:rsidR="003968C7" w:rsidRDefault="00000000">
      <w:r>
        <w:rPr>
          <w:b/>
        </w:rPr>
        <w:t xml:space="preserve">What is included in the contracts line?  </w:t>
      </w:r>
      <w:r>
        <w:rPr>
          <w:b/>
        </w:rPr>
        <w:br/>
      </w:r>
      <w:r>
        <w:t>The contracts line is used for payments to SWCD staff for easement acquisition and technical assistance, as appropriate. Estimated restoration costs are included in the easement acquisition line.</w:t>
      </w:r>
    </w:p>
    <w:p w14:paraId="74752B36" w14:textId="77777777" w:rsidR="003968C7" w:rsidRDefault="00000000">
      <w:pPr>
        <w:pStyle w:val="Heading3"/>
        <w:spacing w:before="60" w:after="80"/>
      </w:pPr>
      <w:r>
        <w:rPr>
          <w:color w:val="254885"/>
          <w:sz w:val="26"/>
        </w:rPr>
        <w:t>Easement Stewardship</w:t>
      </w:r>
    </w:p>
    <w:p w14:paraId="4E07B313" w14:textId="77777777" w:rsidR="003968C7" w:rsidRDefault="00000000">
      <w:r>
        <w:rPr>
          <w:b/>
        </w:rPr>
        <w:t xml:space="preserve">What is the number of easements anticipated, cost per easement for stewardship, and explain how that amount is calculated?  </w:t>
      </w:r>
      <w:r>
        <w:rPr>
          <w:b/>
        </w:rPr>
        <w:br/>
      </w:r>
      <w:r>
        <w:t>6 easements at $10,000 per easement. The total stewardship amount will ultimately be dependent on the cost of easements and if the proposed easement number is reached. Perpetual monitoring and enforcement costs are $10,000 per easement. This value is based on using SWCD staff for monitoring and preliminary enforcement. The amount includes costs of BWSR and local government unit staff time as well as costs for encouraging voluntary compliance, addressing potential violations and legal enforcement.</w:t>
      </w:r>
    </w:p>
    <w:p w14:paraId="186DAE81" w14:textId="77777777" w:rsidR="003968C7" w:rsidRDefault="00000000">
      <w:pPr>
        <w:pStyle w:val="Heading3"/>
        <w:spacing w:before="60" w:after="80"/>
      </w:pPr>
      <w:r>
        <w:rPr>
          <w:color w:val="254885"/>
          <w:sz w:val="26"/>
        </w:rPr>
        <w:t>Travel</w:t>
      </w:r>
    </w:p>
    <w:p w14:paraId="42CC5318" w14:textId="77777777" w:rsidR="003968C7" w:rsidRDefault="00000000">
      <w:r>
        <w:rPr>
          <w:b/>
        </w:rPr>
        <w:t xml:space="preserve">Does the amount in the travel line include equipment/vehicle rental?  </w:t>
      </w:r>
      <w:r>
        <w:rPr>
          <w:b/>
        </w:rPr>
        <w:br/>
      </w:r>
      <w:r>
        <w:t>No</w:t>
      </w:r>
    </w:p>
    <w:p w14:paraId="339C9D75" w14:textId="77777777" w:rsidR="003968C7" w:rsidRDefault="00000000">
      <w:r>
        <w:rPr>
          <w:b/>
        </w:rPr>
        <w:t xml:space="preserve">Explain the amount in the travel line outside of traditional travel costs of mileage, food, and lodging  </w:t>
      </w:r>
      <w:r>
        <w:rPr>
          <w:b/>
        </w:rPr>
        <w:br/>
      </w:r>
      <w:r>
        <w:t>The travel line will only be used for traditional travel costs.</w:t>
      </w:r>
    </w:p>
    <w:p w14:paraId="1A514DE6" w14:textId="77777777" w:rsidR="003968C7" w:rsidRDefault="00000000">
      <w:r>
        <w:rPr>
          <w:b/>
        </w:rPr>
        <w:t xml:space="preserve">I understand and agree that lodging, meals, and mileage must comply with the current MMB Commissioner Plan:  </w:t>
      </w:r>
      <w:r>
        <w:rPr>
          <w:b/>
        </w:rPr>
        <w:br/>
      </w:r>
      <w:r>
        <w:t>Yes</w:t>
      </w:r>
    </w:p>
    <w:p w14:paraId="3C263377" w14:textId="77777777" w:rsidR="003968C7" w:rsidRDefault="00000000">
      <w:pPr>
        <w:pStyle w:val="Heading3"/>
        <w:spacing w:before="60" w:after="80"/>
      </w:pPr>
      <w:r>
        <w:rPr>
          <w:color w:val="254885"/>
          <w:sz w:val="26"/>
        </w:rPr>
        <w:lastRenderedPageBreak/>
        <w:t>Direct Support Services</w:t>
      </w:r>
    </w:p>
    <w:p w14:paraId="20913DF0" w14:textId="77777777" w:rsidR="003968C7" w:rsidRDefault="00000000">
      <w:r>
        <w:rPr>
          <w:b/>
        </w:rPr>
        <w:t xml:space="preserve">How did you determine which portions of the Direct Support Services of your shared support services is direct to this program?  </w:t>
      </w:r>
      <w:r>
        <w:rPr>
          <w:b/>
        </w:rPr>
        <w:br/>
      </w:r>
      <w:r>
        <w:t>BWSR annually reviews and updates direct support services costs that are directly related to and necessary for each request based on the type of work being done and the program staff time involved.</w:t>
      </w:r>
    </w:p>
    <w:p w14:paraId="7F01F4A1" w14:textId="77777777" w:rsidR="003968C7" w:rsidRDefault="00000000">
      <w:pPr>
        <w:pStyle w:val="Heading3"/>
        <w:spacing w:before="60" w:after="80"/>
      </w:pPr>
      <w:r>
        <w:rPr>
          <w:color w:val="254885"/>
          <w:sz w:val="26"/>
        </w:rPr>
        <w:t>Other Equipment/Tools</w:t>
      </w:r>
    </w:p>
    <w:p w14:paraId="0912B988" w14:textId="77777777" w:rsidR="003968C7" w:rsidRDefault="00000000">
      <w:r>
        <w:rPr>
          <w:b/>
        </w:rPr>
        <w:t xml:space="preserve">Give examples of the types of Equipment and Tools that will be purchased?  </w:t>
      </w:r>
      <w:r>
        <w:rPr>
          <w:b/>
        </w:rPr>
        <w:br/>
      </w:r>
      <w:r>
        <w:t>Steel posts and signs to mark the easement boundaries.</w:t>
      </w:r>
    </w:p>
    <w:p w14:paraId="2E643F65" w14:textId="77777777" w:rsidR="003968C7" w:rsidRDefault="00000000">
      <w:pPr>
        <w:pStyle w:val="Heading2"/>
        <w:spacing w:before="0" w:after="80"/>
        <w:jc w:val="center"/>
      </w:pPr>
      <w:r>
        <w:rPr>
          <w:color w:val="2C559C"/>
          <w:sz w:val="28"/>
          <w:u w:val="single"/>
        </w:rPr>
        <w:t>Federal Funds</w:t>
      </w:r>
    </w:p>
    <w:p w14:paraId="56E0C6E1" w14:textId="77777777" w:rsidR="003968C7" w:rsidRDefault="00000000">
      <w:r>
        <w:rPr>
          <w:b/>
        </w:rPr>
        <w:t xml:space="preserve">Do you anticipate federal funds as a match for this program?  </w:t>
      </w:r>
      <w:r>
        <w:rPr>
          <w:b/>
        </w:rPr>
        <w:br/>
      </w:r>
      <w:r>
        <w:t>No</w:t>
      </w:r>
    </w:p>
    <w:p w14:paraId="083A80A1" w14:textId="77777777" w:rsidR="003968C7" w:rsidRDefault="00000000">
      <w:r>
        <w:br w:type="page"/>
      </w:r>
    </w:p>
    <w:p w14:paraId="476560A0" w14:textId="77777777" w:rsidR="003968C7" w:rsidRDefault="00000000">
      <w:pPr>
        <w:pStyle w:val="Heading2"/>
        <w:spacing w:before="0" w:after="80"/>
        <w:jc w:val="center"/>
      </w:pPr>
      <w:r>
        <w:rPr>
          <w:color w:val="2C559C"/>
          <w:sz w:val="28"/>
          <w:u w:val="single"/>
        </w:rPr>
        <w:lastRenderedPageBreak/>
        <w:t>Output Tables</w:t>
      </w:r>
    </w:p>
    <w:p w14:paraId="1738C68D" w14:textId="77777777" w:rsidR="003968C7"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3968C7" w14:paraId="097365D7" w14:textId="77777777">
        <w:tc>
          <w:tcPr>
            <w:tcW w:w="3600" w:type="dxa"/>
            <w:shd w:val="clear" w:color="auto" w:fill="AFC4E9"/>
          </w:tcPr>
          <w:p w14:paraId="7825BC54" w14:textId="77777777" w:rsidR="003968C7" w:rsidRDefault="00000000">
            <w:r>
              <w:rPr>
                <w:b/>
                <w:color w:val="000000"/>
                <w:sz w:val="20"/>
              </w:rPr>
              <w:t>Type</w:t>
            </w:r>
          </w:p>
        </w:tc>
        <w:tc>
          <w:tcPr>
            <w:tcW w:w="1440" w:type="dxa"/>
            <w:shd w:val="clear" w:color="auto" w:fill="AFC4E9"/>
          </w:tcPr>
          <w:p w14:paraId="5AB6C9B1" w14:textId="77777777" w:rsidR="003968C7" w:rsidRDefault="00000000">
            <w:r>
              <w:rPr>
                <w:b/>
                <w:color w:val="000000"/>
                <w:sz w:val="20"/>
              </w:rPr>
              <w:t>Wetland</w:t>
            </w:r>
          </w:p>
        </w:tc>
        <w:tc>
          <w:tcPr>
            <w:tcW w:w="1440" w:type="dxa"/>
            <w:shd w:val="clear" w:color="auto" w:fill="AFC4E9"/>
          </w:tcPr>
          <w:p w14:paraId="316469C9" w14:textId="77777777" w:rsidR="003968C7" w:rsidRDefault="00000000">
            <w:r>
              <w:rPr>
                <w:b/>
                <w:color w:val="000000"/>
                <w:sz w:val="20"/>
              </w:rPr>
              <w:t>Prairie</w:t>
            </w:r>
          </w:p>
        </w:tc>
        <w:tc>
          <w:tcPr>
            <w:tcW w:w="1440" w:type="dxa"/>
            <w:shd w:val="clear" w:color="auto" w:fill="AFC4E9"/>
          </w:tcPr>
          <w:p w14:paraId="743B1FBB" w14:textId="77777777" w:rsidR="003968C7" w:rsidRDefault="00000000">
            <w:r>
              <w:rPr>
                <w:b/>
                <w:color w:val="000000"/>
                <w:sz w:val="20"/>
              </w:rPr>
              <w:t>Forest</w:t>
            </w:r>
          </w:p>
        </w:tc>
        <w:tc>
          <w:tcPr>
            <w:tcW w:w="1440" w:type="dxa"/>
            <w:shd w:val="clear" w:color="auto" w:fill="AFC4E9"/>
          </w:tcPr>
          <w:p w14:paraId="1B3D2F5D" w14:textId="77777777" w:rsidR="003968C7" w:rsidRDefault="00000000">
            <w:r>
              <w:rPr>
                <w:b/>
                <w:color w:val="000000"/>
                <w:sz w:val="20"/>
              </w:rPr>
              <w:t>Habitat</w:t>
            </w:r>
          </w:p>
        </w:tc>
        <w:tc>
          <w:tcPr>
            <w:tcW w:w="1800" w:type="dxa"/>
            <w:shd w:val="clear" w:color="auto" w:fill="AFC4E9"/>
          </w:tcPr>
          <w:p w14:paraId="154EC1F4" w14:textId="77777777" w:rsidR="003968C7" w:rsidRDefault="00000000">
            <w:r>
              <w:rPr>
                <w:b/>
                <w:color w:val="000000"/>
                <w:sz w:val="20"/>
              </w:rPr>
              <w:t>Total Acres</w:t>
            </w:r>
          </w:p>
        </w:tc>
      </w:tr>
      <w:tr w:rsidR="003968C7" w14:paraId="6DC7C8CD" w14:textId="77777777">
        <w:tc>
          <w:tcPr>
            <w:tcW w:w="3600" w:type="dxa"/>
          </w:tcPr>
          <w:p w14:paraId="2B16A56D" w14:textId="77777777" w:rsidR="003968C7" w:rsidRDefault="00000000">
            <w:r>
              <w:rPr>
                <w:sz w:val="20"/>
              </w:rPr>
              <w:t>Restore</w:t>
            </w:r>
          </w:p>
        </w:tc>
        <w:tc>
          <w:tcPr>
            <w:tcW w:w="1440" w:type="dxa"/>
          </w:tcPr>
          <w:p w14:paraId="1ED5028B" w14:textId="77777777" w:rsidR="003968C7" w:rsidRDefault="00000000">
            <w:pPr>
              <w:jc w:val="right"/>
            </w:pPr>
            <w:r>
              <w:rPr>
                <w:sz w:val="20"/>
              </w:rPr>
              <w:t>0</w:t>
            </w:r>
          </w:p>
        </w:tc>
        <w:tc>
          <w:tcPr>
            <w:tcW w:w="1440" w:type="dxa"/>
          </w:tcPr>
          <w:p w14:paraId="6CCF4DF5" w14:textId="77777777" w:rsidR="003968C7" w:rsidRDefault="00000000">
            <w:pPr>
              <w:jc w:val="right"/>
            </w:pPr>
            <w:r>
              <w:rPr>
                <w:sz w:val="20"/>
              </w:rPr>
              <w:t>0</w:t>
            </w:r>
          </w:p>
        </w:tc>
        <w:tc>
          <w:tcPr>
            <w:tcW w:w="1440" w:type="dxa"/>
          </w:tcPr>
          <w:p w14:paraId="67EEAA6F" w14:textId="77777777" w:rsidR="003968C7" w:rsidRDefault="00000000">
            <w:pPr>
              <w:jc w:val="right"/>
            </w:pPr>
            <w:r>
              <w:rPr>
                <w:sz w:val="20"/>
              </w:rPr>
              <w:t>0</w:t>
            </w:r>
          </w:p>
        </w:tc>
        <w:tc>
          <w:tcPr>
            <w:tcW w:w="1440" w:type="dxa"/>
          </w:tcPr>
          <w:p w14:paraId="4A0D5D09" w14:textId="77777777" w:rsidR="003968C7" w:rsidRDefault="00000000">
            <w:pPr>
              <w:jc w:val="right"/>
            </w:pPr>
            <w:r>
              <w:rPr>
                <w:sz w:val="20"/>
              </w:rPr>
              <w:t>0</w:t>
            </w:r>
          </w:p>
        </w:tc>
        <w:tc>
          <w:tcPr>
            <w:tcW w:w="1800" w:type="dxa"/>
          </w:tcPr>
          <w:p w14:paraId="7DB6EDA5" w14:textId="77777777" w:rsidR="003968C7" w:rsidRDefault="00000000">
            <w:pPr>
              <w:jc w:val="right"/>
            </w:pPr>
            <w:r>
              <w:rPr>
                <w:sz w:val="20"/>
              </w:rPr>
              <w:t>0</w:t>
            </w:r>
          </w:p>
        </w:tc>
      </w:tr>
      <w:tr w:rsidR="003968C7" w14:paraId="557A0E48" w14:textId="77777777">
        <w:tc>
          <w:tcPr>
            <w:tcW w:w="3600" w:type="dxa"/>
          </w:tcPr>
          <w:p w14:paraId="246F560A" w14:textId="77777777" w:rsidR="003968C7" w:rsidRDefault="00000000">
            <w:r>
              <w:rPr>
                <w:sz w:val="20"/>
              </w:rPr>
              <w:t>Protect in Fee with State PILT Liability</w:t>
            </w:r>
          </w:p>
        </w:tc>
        <w:tc>
          <w:tcPr>
            <w:tcW w:w="1440" w:type="dxa"/>
          </w:tcPr>
          <w:p w14:paraId="5E4470F5" w14:textId="77777777" w:rsidR="003968C7" w:rsidRDefault="00000000">
            <w:pPr>
              <w:jc w:val="right"/>
            </w:pPr>
            <w:r>
              <w:rPr>
                <w:sz w:val="20"/>
              </w:rPr>
              <w:t>0</w:t>
            </w:r>
          </w:p>
        </w:tc>
        <w:tc>
          <w:tcPr>
            <w:tcW w:w="1440" w:type="dxa"/>
          </w:tcPr>
          <w:p w14:paraId="02AE511B" w14:textId="77777777" w:rsidR="003968C7" w:rsidRDefault="00000000">
            <w:pPr>
              <w:jc w:val="right"/>
            </w:pPr>
            <w:r>
              <w:rPr>
                <w:sz w:val="20"/>
              </w:rPr>
              <w:t>0</w:t>
            </w:r>
          </w:p>
        </w:tc>
        <w:tc>
          <w:tcPr>
            <w:tcW w:w="1440" w:type="dxa"/>
          </w:tcPr>
          <w:p w14:paraId="746A3413" w14:textId="77777777" w:rsidR="003968C7" w:rsidRDefault="00000000">
            <w:pPr>
              <w:jc w:val="right"/>
            </w:pPr>
            <w:r>
              <w:rPr>
                <w:sz w:val="20"/>
              </w:rPr>
              <w:t>0</w:t>
            </w:r>
          </w:p>
        </w:tc>
        <w:tc>
          <w:tcPr>
            <w:tcW w:w="1440" w:type="dxa"/>
          </w:tcPr>
          <w:p w14:paraId="295CB0BF" w14:textId="77777777" w:rsidR="003968C7" w:rsidRDefault="00000000">
            <w:pPr>
              <w:jc w:val="right"/>
            </w:pPr>
            <w:r>
              <w:rPr>
                <w:sz w:val="20"/>
              </w:rPr>
              <w:t>0</w:t>
            </w:r>
          </w:p>
        </w:tc>
        <w:tc>
          <w:tcPr>
            <w:tcW w:w="1800" w:type="dxa"/>
          </w:tcPr>
          <w:p w14:paraId="63F552E5" w14:textId="77777777" w:rsidR="003968C7" w:rsidRDefault="00000000">
            <w:pPr>
              <w:jc w:val="right"/>
            </w:pPr>
            <w:r>
              <w:rPr>
                <w:sz w:val="20"/>
              </w:rPr>
              <w:t>0</w:t>
            </w:r>
          </w:p>
        </w:tc>
      </w:tr>
      <w:tr w:rsidR="003968C7" w14:paraId="1B31624D" w14:textId="77777777">
        <w:tc>
          <w:tcPr>
            <w:tcW w:w="3600" w:type="dxa"/>
          </w:tcPr>
          <w:p w14:paraId="4682B9FF" w14:textId="77777777" w:rsidR="003968C7" w:rsidRDefault="00000000">
            <w:r>
              <w:rPr>
                <w:sz w:val="20"/>
              </w:rPr>
              <w:t>Protect in Fee w/o State PILT Liability</w:t>
            </w:r>
          </w:p>
        </w:tc>
        <w:tc>
          <w:tcPr>
            <w:tcW w:w="1440" w:type="dxa"/>
          </w:tcPr>
          <w:p w14:paraId="20263D50" w14:textId="77777777" w:rsidR="003968C7" w:rsidRDefault="00000000">
            <w:pPr>
              <w:jc w:val="right"/>
            </w:pPr>
            <w:r>
              <w:rPr>
                <w:sz w:val="20"/>
              </w:rPr>
              <w:t>0</w:t>
            </w:r>
          </w:p>
        </w:tc>
        <w:tc>
          <w:tcPr>
            <w:tcW w:w="1440" w:type="dxa"/>
          </w:tcPr>
          <w:p w14:paraId="760AD916" w14:textId="77777777" w:rsidR="003968C7" w:rsidRDefault="00000000">
            <w:pPr>
              <w:jc w:val="right"/>
            </w:pPr>
            <w:r>
              <w:rPr>
                <w:sz w:val="20"/>
              </w:rPr>
              <w:t>0</w:t>
            </w:r>
          </w:p>
        </w:tc>
        <w:tc>
          <w:tcPr>
            <w:tcW w:w="1440" w:type="dxa"/>
          </w:tcPr>
          <w:p w14:paraId="19371595" w14:textId="77777777" w:rsidR="003968C7" w:rsidRDefault="00000000">
            <w:pPr>
              <w:jc w:val="right"/>
            </w:pPr>
            <w:r>
              <w:rPr>
                <w:sz w:val="20"/>
              </w:rPr>
              <w:t>0</w:t>
            </w:r>
          </w:p>
        </w:tc>
        <w:tc>
          <w:tcPr>
            <w:tcW w:w="1440" w:type="dxa"/>
          </w:tcPr>
          <w:p w14:paraId="7143C0E1" w14:textId="77777777" w:rsidR="003968C7" w:rsidRDefault="00000000">
            <w:pPr>
              <w:jc w:val="right"/>
            </w:pPr>
            <w:r>
              <w:rPr>
                <w:sz w:val="20"/>
              </w:rPr>
              <w:t>0</w:t>
            </w:r>
          </w:p>
        </w:tc>
        <w:tc>
          <w:tcPr>
            <w:tcW w:w="1800" w:type="dxa"/>
          </w:tcPr>
          <w:p w14:paraId="4F4B6A14" w14:textId="77777777" w:rsidR="003968C7" w:rsidRDefault="00000000">
            <w:pPr>
              <w:jc w:val="right"/>
            </w:pPr>
            <w:r>
              <w:rPr>
                <w:sz w:val="20"/>
              </w:rPr>
              <w:t>0</w:t>
            </w:r>
          </w:p>
        </w:tc>
      </w:tr>
      <w:tr w:rsidR="003968C7" w14:paraId="567AD43D" w14:textId="77777777">
        <w:tc>
          <w:tcPr>
            <w:tcW w:w="3600" w:type="dxa"/>
          </w:tcPr>
          <w:p w14:paraId="5094E011" w14:textId="77777777" w:rsidR="003968C7" w:rsidRDefault="00000000">
            <w:r>
              <w:rPr>
                <w:sz w:val="20"/>
              </w:rPr>
              <w:t>Protect in Easement</w:t>
            </w:r>
          </w:p>
        </w:tc>
        <w:tc>
          <w:tcPr>
            <w:tcW w:w="1440" w:type="dxa"/>
          </w:tcPr>
          <w:p w14:paraId="7A64B993" w14:textId="77777777" w:rsidR="003968C7" w:rsidRDefault="00000000">
            <w:pPr>
              <w:jc w:val="right"/>
            </w:pPr>
            <w:r>
              <w:rPr>
                <w:sz w:val="20"/>
              </w:rPr>
              <w:t>90</w:t>
            </w:r>
          </w:p>
        </w:tc>
        <w:tc>
          <w:tcPr>
            <w:tcW w:w="1440" w:type="dxa"/>
          </w:tcPr>
          <w:p w14:paraId="05302E99" w14:textId="77777777" w:rsidR="003968C7" w:rsidRDefault="00000000">
            <w:pPr>
              <w:jc w:val="right"/>
            </w:pPr>
            <w:r>
              <w:rPr>
                <w:sz w:val="20"/>
              </w:rPr>
              <w:t>270</w:t>
            </w:r>
          </w:p>
        </w:tc>
        <w:tc>
          <w:tcPr>
            <w:tcW w:w="1440" w:type="dxa"/>
          </w:tcPr>
          <w:p w14:paraId="2478502B" w14:textId="77777777" w:rsidR="003968C7" w:rsidRDefault="00000000">
            <w:pPr>
              <w:jc w:val="right"/>
            </w:pPr>
            <w:r>
              <w:rPr>
                <w:sz w:val="20"/>
              </w:rPr>
              <w:t>0</w:t>
            </w:r>
          </w:p>
        </w:tc>
        <w:tc>
          <w:tcPr>
            <w:tcW w:w="1440" w:type="dxa"/>
          </w:tcPr>
          <w:p w14:paraId="36A83805" w14:textId="77777777" w:rsidR="003968C7" w:rsidRDefault="00000000">
            <w:pPr>
              <w:jc w:val="right"/>
            </w:pPr>
            <w:r>
              <w:rPr>
                <w:sz w:val="20"/>
              </w:rPr>
              <w:t>0</w:t>
            </w:r>
          </w:p>
        </w:tc>
        <w:tc>
          <w:tcPr>
            <w:tcW w:w="1800" w:type="dxa"/>
          </w:tcPr>
          <w:p w14:paraId="6E79ECB5" w14:textId="77777777" w:rsidR="003968C7" w:rsidRDefault="00000000">
            <w:pPr>
              <w:jc w:val="right"/>
            </w:pPr>
            <w:r>
              <w:rPr>
                <w:sz w:val="20"/>
              </w:rPr>
              <w:t>360</w:t>
            </w:r>
          </w:p>
        </w:tc>
      </w:tr>
      <w:tr w:rsidR="003968C7" w14:paraId="51ABDA63" w14:textId="77777777">
        <w:tc>
          <w:tcPr>
            <w:tcW w:w="3600" w:type="dxa"/>
          </w:tcPr>
          <w:p w14:paraId="412D04FF" w14:textId="77777777" w:rsidR="003968C7" w:rsidRDefault="00000000">
            <w:r>
              <w:rPr>
                <w:sz w:val="20"/>
              </w:rPr>
              <w:t>Enhance</w:t>
            </w:r>
          </w:p>
        </w:tc>
        <w:tc>
          <w:tcPr>
            <w:tcW w:w="1440" w:type="dxa"/>
          </w:tcPr>
          <w:p w14:paraId="7725867F" w14:textId="77777777" w:rsidR="003968C7" w:rsidRDefault="00000000">
            <w:pPr>
              <w:jc w:val="right"/>
            </w:pPr>
            <w:r>
              <w:rPr>
                <w:sz w:val="20"/>
              </w:rPr>
              <w:t>0</w:t>
            </w:r>
          </w:p>
        </w:tc>
        <w:tc>
          <w:tcPr>
            <w:tcW w:w="1440" w:type="dxa"/>
          </w:tcPr>
          <w:p w14:paraId="75A5AA7F" w14:textId="77777777" w:rsidR="003968C7" w:rsidRDefault="00000000">
            <w:pPr>
              <w:jc w:val="right"/>
            </w:pPr>
            <w:r>
              <w:rPr>
                <w:sz w:val="20"/>
              </w:rPr>
              <w:t>0</w:t>
            </w:r>
          </w:p>
        </w:tc>
        <w:tc>
          <w:tcPr>
            <w:tcW w:w="1440" w:type="dxa"/>
          </w:tcPr>
          <w:p w14:paraId="6F8ACDC8" w14:textId="77777777" w:rsidR="003968C7" w:rsidRDefault="00000000">
            <w:pPr>
              <w:jc w:val="right"/>
            </w:pPr>
            <w:r>
              <w:rPr>
                <w:sz w:val="20"/>
              </w:rPr>
              <w:t>0</w:t>
            </w:r>
          </w:p>
        </w:tc>
        <w:tc>
          <w:tcPr>
            <w:tcW w:w="1440" w:type="dxa"/>
          </w:tcPr>
          <w:p w14:paraId="3B057767" w14:textId="77777777" w:rsidR="003968C7" w:rsidRDefault="00000000">
            <w:pPr>
              <w:jc w:val="right"/>
            </w:pPr>
            <w:r>
              <w:rPr>
                <w:sz w:val="20"/>
              </w:rPr>
              <w:t>0</w:t>
            </w:r>
          </w:p>
        </w:tc>
        <w:tc>
          <w:tcPr>
            <w:tcW w:w="1800" w:type="dxa"/>
          </w:tcPr>
          <w:p w14:paraId="5BC28D19" w14:textId="77777777" w:rsidR="003968C7" w:rsidRDefault="00000000">
            <w:pPr>
              <w:jc w:val="right"/>
            </w:pPr>
            <w:r>
              <w:rPr>
                <w:sz w:val="20"/>
              </w:rPr>
              <w:t>0</w:t>
            </w:r>
          </w:p>
        </w:tc>
      </w:tr>
      <w:tr w:rsidR="003968C7" w14:paraId="76BB8E13" w14:textId="77777777">
        <w:tc>
          <w:tcPr>
            <w:tcW w:w="3600" w:type="dxa"/>
            <w:shd w:val="clear" w:color="auto" w:fill="EEEEEE"/>
          </w:tcPr>
          <w:p w14:paraId="48E5EDCB" w14:textId="77777777" w:rsidR="003968C7" w:rsidRDefault="00000000">
            <w:r>
              <w:rPr>
                <w:b/>
                <w:color w:val="000000"/>
                <w:sz w:val="20"/>
              </w:rPr>
              <w:t>Total</w:t>
            </w:r>
          </w:p>
        </w:tc>
        <w:tc>
          <w:tcPr>
            <w:tcW w:w="1440" w:type="dxa"/>
            <w:shd w:val="clear" w:color="auto" w:fill="EEEEEE"/>
          </w:tcPr>
          <w:p w14:paraId="37E058D1" w14:textId="77777777" w:rsidR="003968C7" w:rsidRDefault="00000000">
            <w:pPr>
              <w:jc w:val="right"/>
            </w:pPr>
            <w:r>
              <w:rPr>
                <w:b/>
                <w:color w:val="000000"/>
                <w:sz w:val="20"/>
              </w:rPr>
              <w:t>90</w:t>
            </w:r>
          </w:p>
        </w:tc>
        <w:tc>
          <w:tcPr>
            <w:tcW w:w="1440" w:type="dxa"/>
            <w:shd w:val="clear" w:color="auto" w:fill="EEEEEE"/>
          </w:tcPr>
          <w:p w14:paraId="34BC1C20" w14:textId="77777777" w:rsidR="003968C7" w:rsidRDefault="00000000">
            <w:pPr>
              <w:jc w:val="right"/>
            </w:pPr>
            <w:r>
              <w:rPr>
                <w:b/>
                <w:color w:val="000000"/>
                <w:sz w:val="20"/>
              </w:rPr>
              <w:t>270</w:t>
            </w:r>
          </w:p>
        </w:tc>
        <w:tc>
          <w:tcPr>
            <w:tcW w:w="1440" w:type="dxa"/>
            <w:shd w:val="clear" w:color="auto" w:fill="EEEEEE"/>
          </w:tcPr>
          <w:p w14:paraId="2F8FB511" w14:textId="77777777" w:rsidR="003968C7" w:rsidRDefault="00000000">
            <w:pPr>
              <w:jc w:val="right"/>
            </w:pPr>
            <w:r>
              <w:rPr>
                <w:b/>
                <w:color w:val="000000"/>
                <w:sz w:val="20"/>
              </w:rPr>
              <w:t>0</w:t>
            </w:r>
          </w:p>
        </w:tc>
        <w:tc>
          <w:tcPr>
            <w:tcW w:w="1440" w:type="dxa"/>
            <w:shd w:val="clear" w:color="auto" w:fill="EEEEEE"/>
          </w:tcPr>
          <w:p w14:paraId="372224EB" w14:textId="77777777" w:rsidR="003968C7" w:rsidRDefault="00000000">
            <w:pPr>
              <w:jc w:val="right"/>
            </w:pPr>
            <w:r>
              <w:rPr>
                <w:b/>
                <w:color w:val="000000"/>
                <w:sz w:val="20"/>
              </w:rPr>
              <w:t>0</w:t>
            </w:r>
          </w:p>
        </w:tc>
        <w:tc>
          <w:tcPr>
            <w:tcW w:w="1800" w:type="dxa"/>
            <w:shd w:val="clear" w:color="auto" w:fill="EEEEEE"/>
          </w:tcPr>
          <w:p w14:paraId="33EF19BF" w14:textId="77777777" w:rsidR="003968C7" w:rsidRDefault="00000000">
            <w:pPr>
              <w:jc w:val="right"/>
            </w:pPr>
            <w:r>
              <w:rPr>
                <w:b/>
                <w:color w:val="000000"/>
                <w:sz w:val="20"/>
              </w:rPr>
              <w:t>360</w:t>
            </w:r>
          </w:p>
        </w:tc>
      </w:tr>
    </w:tbl>
    <w:p w14:paraId="14465901" w14:textId="77777777" w:rsidR="003968C7"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3968C7" w14:paraId="6E6B9E0B" w14:textId="77777777">
        <w:trPr>
          <w:tblHeader/>
        </w:trPr>
        <w:tc>
          <w:tcPr>
            <w:tcW w:w="2880" w:type="dxa"/>
            <w:shd w:val="clear" w:color="auto" w:fill="AFC4E9"/>
          </w:tcPr>
          <w:p w14:paraId="69D136A1" w14:textId="77777777" w:rsidR="003968C7" w:rsidRDefault="003968C7"/>
        </w:tc>
        <w:tc>
          <w:tcPr>
            <w:tcW w:w="1440" w:type="dxa"/>
            <w:shd w:val="clear" w:color="auto" w:fill="AFC4E9"/>
          </w:tcPr>
          <w:p w14:paraId="1A29B254" w14:textId="77777777" w:rsidR="003968C7" w:rsidRDefault="00000000">
            <w:r>
              <w:rPr>
                <w:b/>
                <w:color w:val="000000"/>
                <w:sz w:val="20"/>
              </w:rPr>
              <w:t>RESTORE: Lands acquired in this proposal</w:t>
            </w:r>
          </w:p>
        </w:tc>
        <w:tc>
          <w:tcPr>
            <w:tcW w:w="2160" w:type="dxa"/>
            <w:shd w:val="clear" w:color="auto" w:fill="AFC4E9"/>
          </w:tcPr>
          <w:p w14:paraId="4CAB1350" w14:textId="77777777" w:rsidR="003968C7" w:rsidRDefault="00000000">
            <w:r>
              <w:rPr>
                <w:b/>
                <w:color w:val="000000"/>
                <w:sz w:val="20"/>
              </w:rPr>
              <w:t>RESTORE: Lands acquired with previous OHF appropriations (&lt;5yrs old)</w:t>
            </w:r>
          </w:p>
        </w:tc>
        <w:tc>
          <w:tcPr>
            <w:tcW w:w="864" w:type="dxa"/>
            <w:shd w:val="clear" w:color="auto" w:fill="AFC4E9"/>
          </w:tcPr>
          <w:p w14:paraId="5A10B2E3" w14:textId="77777777" w:rsidR="003968C7" w:rsidRDefault="00000000">
            <w:r>
              <w:rPr>
                <w:b/>
                <w:color w:val="000000"/>
                <w:sz w:val="20"/>
              </w:rPr>
              <w:t>RESTORE Total</w:t>
            </w:r>
          </w:p>
        </w:tc>
        <w:tc>
          <w:tcPr>
            <w:tcW w:w="1440" w:type="dxa"/>
            <w:shd w:val="clear" w:color="auto" w:fill="AFC4E9"/>
          </w:tcPr>
          <w:p w14:paraId="4DAB8B9A" w14:textId="77777777" w:rsidR="003968C7" w:rsidRDefault="00000000">
            <w:r>
              <w:rPr>
                <w:b/>
                <w:color w:val="000000"/>
                <w:sz w:val="20"/>
              </w:rPr>
              <w:t>ENHANCE: Lands acquired in this proposal</w:t>
            </w:r>
          </w:p>
        </w:tc>
        <w:tc>
          <w:tcPr>
            <w:tcW w:w="2160" w:type="dxa"/>
            <w:shd w:val="clear" w:color="auto" w:fill="AFC4E9"/>
          </w:tcPr>
          <w:p w14:paraId="49176451" w14:textId="77777777" w:rsidR="003968C7" w:rsidRDefault="00000000">
            <w:r>
              <w:rPr>
                <w:b/>
                <w:color w:val="000000"/>
                <w:sz w:val="20"/>
              </w:rPr>
              <w:t>ENHANCE: Lands acquired with previous OHF appropriations (&lt;5yrs old)</w:t>
            </w:r>
          </w:p>
        </w:tc>
        <w:tc>
          <w:tcPr>
            <w:tcW w:w="864" w:type="dxa"/>
            <w:shd w:val="clear" w:color="auto" w:fill="AFC4E9"/>
          </w:tcPr>
          <w:p w14:paraId="21705B4F" w14:textId="77777777" w:rsidR="003968C7" w:rsidRDefault="00000000">
            <w:r>
              <w:rPr>
                <w:b/>
                <w:color w:val="000000"/>
                <w:sz w:val="20"/>
              </w:rPr>
              <w:t xml:space="preserve"> ENHANCE Total</w:t>
            </w:r>
          </w:p>
        </w:tc>
      </w:tr>
      <w:tr w:rsidR="003968C7" w14:paraId="07442ABE" w14:textId="77777777">
        <w:tc>
          <w:tcPr>
            <w:tcW w:w="2880" w:type="dxa"/>
          </w:tcPr>
          <w:p w14:paraId="319AFC9D" w14:textId="77777777" w:rsidR="003968C7" w:rsidRDefault="00000000">
            <w:r>
              <w:rPr>
                <w:sz w:val="20"/>
              </w:rPr>
              <w:t>Protect in Fee with State PILT Liability</w:t>
            </w:r>
          </w:p>
        </w:tc>
        <w:tc>
          <w:tcPr>
            <w:tcW w:w="1440" w:type="dxa"/>
          </w:tcPr>
          <w:p w14:paraId="21D9ED2D" w14:textId="77777777" w:rsidR="003968C7" w:rsidRDefault="00000000">
            <w:pPr>
              <w:jc w:val="right"/>
            </w:pPr>
            <w:r>
              <w:rPr>
                <w:sz w:val="20"/>
              </w:rPr>
              <w:t>-</w:t>
            </w:r>
          </w:p>
        </w:tc>
        <w:tc>
          <w:tcPr>
            <w:tcW w:w="2160" w:type="dxa"/>
          </w:tcPr>
          <w:p w14:paraId="406C9E88" w14:textId="77777777" w:rsidR="003968C7" w:rsidRDefault="00000000">
            <w:pPr>
              <w:jc w:val="right"/>
            </w:pPr>
            <w:r>
              <w:rPr>
                <w:sz w:val="20"/>
              </w:rPr>
              <w:t>-</w:t>
            </w:r>
          </w:p>
        </w:tc>
        <w:tc>
          <w:tcPr>
            <w:tcW w:w="864" w:type="dxa"/>
          </w:tcPr>
          <w:p w14:paraId="220A9050" w14:textId="77777777" w:rsidR="003968C7" w:rsidRDefault="00000000">
            <w:pPr>
              <w:jc w:val="right"/>
            </w:pPr>
            <w:r>
              <w:rPr>
                <w:sz w:val="20"/>
              </w:rPr>
              <w:t>-</w:t>
            </w:r>
          </w:p>
        </w:tc>
        <w:tc>
          <w:tcPr>
            <w:tcW w:w="1440" w:type="dxa"/>
          </w:tcPr>
          <w:p w14:paraId="0A4F1CCA" w14:textId="77777777" w:rsidR="003968C7" w:rsidRDefault="00000000">
            <w:pPr>
              <w:jc w:val="right"/>
            </w:pPr>
            <w:r>
              <w:rPr>
                <w:sz w:val="20"/>
              </w:rPr>
              <w:t>-</w:t>
            </w:r>
          </w:p>
        </w:tc>
        <w:tc>
          <w:tcPr>
            <w:tcW w:w="2160" w:type="dxa"/>
          </w:tcPr>
          <w:p w14:paraId="18102F0D" w14:textId="77777777" w:rsidR="003968C7" w:rsidRDefault="00000000">
            <w:pPr>
              <w:jc w:val="right"/>
            </w:pPr>
            <w:r>
              <w:rPr>
                <w:sz w:val="20"/>
              </w:rPr>
              <w:t>-</w:t>
            </w:r>
          </w:p>
        </w:tc>
        <w:tc>
          <w:tcPr>
            <w:tcW w:w="864" w:type="dxa"/>
          </w:tcPr>
          <w:p w14:paraId="3FE9CC01" w14:textId="77777777" w:rsidR="003968C7" w:rsidRDefault="00000000">
            <w:pPr>
              <w:jc w:val="right"/>
            </w:pPr>
            <w:r>
              <w:rPr>
                <w:sz w:val="20"/>
              </w:rPr>
              <w:t>-</w:t>
            </w:r>
          </w:p>
        </w:tc>
      </w:tr>
      <w:tr w:rsidR="003968C7" w14:paraId="71F50893" w14:textId="77777777">
        <w:tc>
          <w:tcPr>
            <w:tcW w:w="2880" w:type="dxa"/>
          </w:tcPr>
          <w:p w14:paraId="5D286F79" w14:textId="77777777" w:rsidR="003968C7" w:rsidRDefault="00000000">
            <w:r>
              <w:rPr>
                <w:sz w:val="20"/>
              </w:rPr>
              <w:t>Protect in Fee w/o State PILT Liability</w:t>
            </w:r>
          </w:p>
        </w:tc>
        <w:tc>
          <w:tcPr>
            <w:tcW w:w="1440" w:type="dxa"/>
          </w:tcPr>
          <w:p w14:paraId="7349547D" w14:textId="77777777" w:rsidR="003968C7" w:rsidRDefault="00000000">
            <w:pPr>
              <w:jc w:val="right"/>
            </w:pPr>
            <w:r>
              <w:rPr>
                <w:sz w:val="20"/>
              </w:rPr>
              <w:t>-</w:t>
            </w:r>
          </w:p>
        </w:tc>
        <w:tc>
          <w:tcPr>
            <w:tcW w:w="2160" w:type="dxa"/>
          </w:tcPr>
          <w:p w14:paraId="5F3B2FF3" w14:textId="77777777" w:rsidR="003968C7" w:rsidRDefault="00000000">
            <w:pPr>
              <w:jc w:val="right"/>
            </w:pPr>
            <w:r>
              <w:rPr>
                <w:sz w:val="20"/>
              </w:rPr>
              <w:t>-</w:t>
            </w:r>
          </w:p>
        </w:tc>
        <w:tc>
          <w:tcPr>
            <w:tcW w:w="864" w:type="dxa"/>
          </w:tcPr>
          <w:p w14:paraId="7CAB76E2" w14:textId="77777777" w:rsidR="003968C7" w:rsidRDefault="00000000">
            <w:pPr>
              <w:jc w:val="right"/>
            </w:pPr>
            <w:r>
              <w:rPr>
                <w:sz w:val="20"/>
              </w:rPr>
              <w:t>-</w:t>
            </w:r>
          </w:p>
        </w:tc>
        <w:tc>
          <w:tcPr>
            <w:tcW w:w="1440" w:type="dxa"/>
          </w:tcPr>
          <w:p w14:paraId="58FCB4BC" w14:textId="77777777" w:rsidR="003968C7" w:rsidRDefault="00000000">
            <w:pPr>
              <w:jc w:val="right"/>
            </w:pPr>
            <w:r>
              <w:rPr>
                <w:sz w:val="20"/>
              </w:rPr>
              <w:t>-</w:t>
            </w:r>
          </w:p>
        </w:tc>
        <w:tc>
          <w:tcPr>
            <w:tcW w:w="2160" w:type="dxa"/>
          </w:tcPr>
          <w:p w14:paraId="71AE7B38" w14:textId="77777777" w:rsidR="003968C7" w:rsidRDefault="00000000">
            <w:pPr>
              <w:jc w:val="right"/>
            </w:pPr>
            <w:r>
              <w:rPr>
                <w:sz w:val="20"/>
              </w:rPr>
              <w:t>-</w:t>
            </w:r>
          </w:p>
        </w:tc>
        <w:tc>
          <w:tcPr>
            <w:tcW w:w="864" w:type="dxa"/>
          </w:tcPr>
          <w:p w14:paraId="4DB9F4E6" w14:textId="77777777" w:rsidR="003968C7" w:rsidRDefault="00000000">
            <w:pPr>
              <w:jc w:val="right"/>
            </w:pPr>
            <w:r>
              <w:rPr>
                <w:sz w:val="20"/>
              </w:rPr>
              <w:t>-</w:t>
            </w:r>
          </w:p>
        </w:tc>
      </w:tr>
      <w:tr w:rsidR="003968C7" w14:paraId="33944C3C" w14:textId="77777777">
        <w:tc>
          <w:tcPr>
            <w:tcW w:w="2880" w:type="dxa"/>
          </w:tcPr>
          <w:p w14:paraId="6056D441" w14:textId="77777777" w:rsidR="003968C7" w:rsidRDefault="00000000">
            <w:r>
              <w:rPr>
                <w:sz w:val="20"/>
              </w:rPr>
              <w:t>Protect in Easement</w:t>
            </w:r>
          </w:p>
        </w:tc>
        <w:tc>
          <w:tcPr>
            <w:tcW w:w="1440" w:type="dxa"/>
          </w:tcPr>
          <w:p w14:paraId="7E19AE55" w14:textId="77777777" w:rsidR="003968C7" w:rsidRDefault="00000000">
            <w:pPr>
              <w:jc w:val="right"/>
            </w:pPr>
            <w:r>
              <w:rPr>
                <w:sz w:val="20"/>
              </w:rPr>
              <w:t>360</w:t>
            </w:r>
          </w:p>
        </w:tc>
        <w:tc>
          <w:tcPr>
            <w:tcW w:w="2160" w:type="dxa"/>
          </w:tcPr>
          <w:p w14:paraId="3A41E239" w14:textId="77777777" w:rsidR="003968C7" w:rsidRDefault="00000000">
            <w:pPr>
              <w:jc w:val="right"/>
            </w:pPr>
            <w:r>
              <w:rPr>
                <w:sz w:val="20"/>
              </w:rPr>
              <w:t>0</w:t>
            </w:r>
          </w:p>
        </w:tc>
        <w:tc>
          <w:tcPr>
            <w:tcW w:w="864" w:type="dxa"/>
          </w:tcPr>
          <w:p w14:paraId="0C907B8D" w14:textId="77777777" w:rsidR="003968C7" w:rsidRDefault="00000000">
            <w:pPr>
              <w:jc w:val="right"/>
            </w:pPr>
            <w:r>
              <w:rPr>
                <w:sz w:val="20"/>
              </w:rPr>
              <w:t>360</w:t>
            </w:r>
          </w:p>
        </w:tc>
        <w:tc>
          <w:tcPr>
            <w:tcW w:w="1440" w:type="dxa"/>
          </w:tcPr>
          <w:p w14:paraId="1DE097B5" w14:textId="77777777" w:rsidR="003968C7" w:rsidRDefault="00000000">
            <w:pPr>
              <w:jc w:val="right"/>
            </w:pPr>
            <w:r>
              <w:rPr>
                <w:sz w:val="20"/>
              </w:rPr>
              <w:t>-</w:t>
            </w:r>
          </w:p>
        </w:tc>
        <w:tc>
          <w:tcPr>
            <w:tcW w:w="2160" w:type="dxa"/>
          </w:tcPr>
          <w:p w14:paraId="4C28B92B" w14:textId="77777777" w:rsidR="003968C7" w:rsidRDefault="00000000">
            <w:pPr>
              <w:jc w:val="right"/>
            </w:pPr>
            <w:r>
              <w:rPr>
                <w:sz w:val="20"/>
              </w:rPr>
              <w:t>-</w:t>
            </w:r>
          </w:p>
        </w:tc>
        <w:tc>
          <w:tcPr>
            <w:tcW w:w="864" w:type="dxa"/>
          </w:tcPr>
          <w:p w14:paraId="51548C39" w14:textId="77777777" w:rsidR="003968C7" w:rsidRDefault="00000000">
            <w:pPr>
              <w:jc w:val="right"/>
            </w:pPr>
            <w:r>
              <w:rPr>
                <w:sz w:val="20"/>
              </w:rPr>
              <w:t>0</w:t>
            </w:r>
          </w:p>
        </w:tc>
      </w:tr>
      <w:tr w:rsidR="003968C7" w14:paraId="3551D523" w14:textId="77777777">
        <w:tc>
          <w:tcPr>
            <w:tcW w:w="2880" w:type="dxa"/>
            <w:shd w:val="clear" w:color="auto" w:fill="EEEEEE"/>
          </w:tcPr>
          <w:p w14:paraId="5B3D785B" w14:textId="77777777" w:rsidR="003968C7" w:rsidRDefault="00000000">
            <w:r>
              <w:rPr>
                <w:b/>
                <w:color w:val="000000"/>
                <w:sz w:val="20"/>
              </w:rPr>
              <w:t>Total</w:t>
            </w:r>
          </w:p>
        </w:tc>
        <w:tc>
          <w:tcPr>
            <w:tcW w:w="1440" w:type="dxa"/>
            <w:shd w:val="clear" w:color="auto" w:fill="EEEEEE"/>
          </w:tcPr>
          <w:p w14:paraId="603F1DBD" w14:textId="77777777" w:rsidR="003968C7" w:rsidRDefault="00000000">
            <w:pPr>
              <w:jc w:val="right"/>
            </w:pPr>
            <w:r>
              <w:rPr>
                <w:b/>
                <w:color w:val="000000"/>
                <w:sz w:val="20"/>
              </w:rPr>
              <w:t>360</w:t>
            </w:r>
          </w:p>
        </w:tc>
        <w:tc>
          <w:tcPr>
            <w:tcW w:w="2160" w:type="dxa"/>
            <w:shd w:val="clear" w:color="auto" w:fill="EEEEEE"/>
          </w:tcPr>
          <w:p w14:paraId="7064BDF7" w14:textId="77777777" w:rsidR="003968C7" w:rsidRDefault="00000000">
            <w:pPr>
              <w:jc w:val="right"/>
            </w:pPr>
            <w:r>
              <w:rPr>
                <w:b/>
                <w:color w:val="000000"/>
                <w:sz w:val="20"/>
              </w:rPr>
              <w:t>0</w:t>
            </w:r>
          </w:p>
        </w:tc>
        <w:tc>
          <w:tcPr>
            <w:tcW w:w="864" w:type="dxa"/>
            <w:shd w:val="clear" w:color="auto" w:fill="EEEEEE"/>
          </w:tcPr>
          <w:p w14:paraId="63D8928E" w14:textId="77777777" w:rsidR="003968C7" w:rsidRDefault="00000000">
            <w:pPr>
              <w:jc w:val="right"/>
            </w:pPr>
            <w:r>
              <w:rPr>
                <w:b/>
                <w:color w:val="000000"/>
                <w:sz w:val="20"/>
              </w:rPr>
              <w:t>360</w:t>
            </w:r>
          </w:p>
        </w:tc>
        <w:tc>
          <w:tcPr>
            <w:tcW w:w="1440" w:type="dxa"/>
            <w:shd w:val="clear" w:color="auto" w:fill="EEEEEE"/>
          </w:tcPr>
          <w:p w14:paraId="067B4C19" w14:textId="77777777" w:rsidR="003968C7" w:rsidRDefault="00000000">
            <w:pPr>
              <w:jc w:val="right"/>
            </w:pPr>
            <w:r>
              <w:rPr>
                <w:b/>
                <w:color w:val="000000"/>
                <w:sz w:val="20"/>
              </w:rPr>
              <w:t>-</w:t>
            </w:r>
          </w:p>
        </w:tc>
        <w:tc>
          <w:tcPr>
            <w:tcW w:w="2160" w:type="dxa"/>
            <w:shd w:val="clear" w:color="auto" w:fill="EEEEEE"/>
          </w:tcPr>
          <w:p w14:paraId="43230DE2" w14:textId="77777777" w:rsidR="003968C7" w:rsidRDefault="00000000">
            <w:pPr>
              <w:jc w:val="right"/>
            </w:pPr>
            <w:r>
              <w:rPr>
                <w:b/>
                <w:color w:val="000000"/>
                <w:sz w:val="20"/>
              </w:rPr>
              <w:t>-</w:t>
            </w:r>
          </w:p>
        </w:tc>
        <w:tc>
          <w:tcPr>
            <w:tcW w:w="864" w:type="dxa"/>
            <w:shd w:val="clear" w:color="auto" w:fill="EEEEEE"/>
          </w:tcPr>
          <w:p w14:paraId="32D876C9" w14:textId="77777777" w:rsidR="003968C7" w:rsidRDefault="00000000">
            <w:pPr>
              <w:jc w:val="right"/>
            </w:pPr>
            <w:r>
              <w:rPr>
                <w:b/>
                <w:color w:val="000000"/>
                <w:sz w:val="20"/>
              </w:rPr>
              <w:t>-</w:t>
            </w:r>
          </w:p>
        </w:tc>
      </w:tr>
    </w:tbl>
    <w:p w14:paraId="1F6A6A92" w14:textId="77777777" w:rsidR="003968C7"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3968C7" w14:paraId="668C2838" w14:textId="77777777">
        <w:trPr>
          <w:tblHeader/>
        </w:trPr>
        <w:tc>
          <w:tcPr>
            <w:tcW w:w="3744" w:type="dxa"/>
            <w:shd w:val="clear" w:color="auto" w:fill="AFC4E9"/>
          </w:tcPr>
          <w:p w14:paraId="5087281F" w14:textId="77777777" w:rsidR="003968C7" w:rsidRDefault="003968C7"/>
        </w:tc>
        <w:tc>
          <w:tcPr>
            <w:tcW w:w="1800" w:type="dxa"/>
            <w:shd w:val="clear" w:color="auto" w:fill="AFC4E9"/>
          </w:tcPr>
          <w:p w14:paraId="6C1B193B" w14:textId="77777777" w:rsidR="003968C7" w:rsidRDefault="00000000">
            <w:r>
              <w:rPr>
                <w:b/>
                <w:color w:val="000000"/>
                <w:sz w:val="20"/>
              </w:rPr>
              <w:t>RESTORE: Lands acquired with OHF</w:t>
            </w:r>
          </w:p>
        </w:tc>
        <w:tc>
          <w:tcPr>
            <w:tcW w:w="1872" w:type="dxa"/>
            <w:shd w:val="clear" w:color="auto" w:fill="AFC4E9"/>
          </w:tcPr>
          <w:p w14:paraId="66A3E2D1" w14:textId="77777777" w:rsidR="003968C7" w:rsidRDefault="00000000">
            <w:r>
              <w:rPr>
                <w:b/>
                <w:color w:val="000000"/>
                <w:sz w:val="20"/>
              </w:rPr>
              <w:t>RESTORE: Lands NOT acquired with OHF</w:t>
            </w:r>
          </w:p>
        </w:tc>
        <w:tc>
          <w:tcPr>
            <w:tcW w:w="1800" w:type="dxa"/>
            <w:shd w:val="clear" w:color="auto" w:fill="AFC4E9"/>
          </w:tcPr>
          <w:p w14:paraId="38416BD4" w14:textId="77777777" w:rsidR="003968C7" w:rsidRDefault="00000000">
            <w:r>
              <w:rPr>
                <w:b/>
                <w:color w:val="000000"/>
                <w:sz w:val="20"/>
              </w:rPr>
              <w:t>ENHANCE: Lands acquired with OHF</w:t>
            </w:r>
          </w:p>
        </w:tc>
        <w:tc>
          <w:tcPr>
            <w:tcW w:w="1872" w:type="dxa"/>
            <w:shd w:val="clear" w:color="auto" w:fill="AFC4E9"/>
          </w:tcPr>
          <w:p w14:paraId="40D2802D" w14:textId="77777777" w:rsidR="003968C7" w:rsidRDefault="00000000">
            <w:r>
              <w:rPr>
                <w:b/>
                <w:color w:val="000000"/>
                <w:sz w:val="20"/>
              </w:rPr>
              <w:t>ENHANCE: Lands NOT acquired with OHF</w:t>
            </w:r>
          </w:p>
        </w:tc>
      </w:tr>
      <w:tr w:rsidR="003968C7" w14:paraId="13FDD9C5" w14:textId="77777777">
        <w:tc>
          <w:tcPr>
            <w:tcW w:w="3744" w:type="dxa"/>
          </w:tcPr>
          <w:p w14:paraId="29EFDF6F" w14:textId="77777777" w:rsidR="003968C7" w:rsidRDefault="00000000">
            <w:r>
              <w:rPr>
                <w:sz w:val="20"/>
              </w:rPr>
              <w:t>DNR Lands (WMA, State Forests, etc.)</w:t>
            </w:r>
          </w:p>
        </w:tc>
        <w:tc>
          <w:tcPr>
            <w:tcW w:w="1800" w:type="dxa"/>
          </w:tcPr>
          <w:p w14:paraId="725B7F29" w14:textId="77777777" w:rsidR="003968C7" w:rsidRDefault="00000000">
            <w:pPr>
              <w:jc w:val="right"/>
            </w:pPr>
            <w:r>
              <w:rPr>
                <w:sz w:val="20"/>
              </w:rPr>
              <w:t>-</w:t>
            </w:r>
          </w:p>
        </w:tc>
        <w:tc>
          <w:tcPr>
            <w:tcW w:w="1872" w:type="dxa"/>
          </w:tcPr>
          <w:p w14:paraId="3B2A3FEE" w14:textId="77777777" w:rsidR="003968C7" w:rsidRDefault="00000000">
            <w:pPr>
              <w:jc w:val="right"/>
            </w:pPr>
            <w:r>
              <w:rPr>
                <w:sz w:val="20"/>
              </w:rPr>
              <w:t>-</w:t>
            </w:r>
          </w:p>
        </w:tc>
        <w:tc>
          <w:tcPr>
            <w:tcW w:w="1800" w:type="dxa"/>
          </w:tcPr>
          <w:p w14:paraId="5EE36700" w14:textId="77777777" w:rsidR="003968C7" w:rsidRDefault="00000000">
            <w:pPr>
              <w:jc w:val="right"/>
            </w:pPr>
            <w:r>
              <w:rPr>
                <w:sz w:val="20"/>
              </w:rPr>
              <w:t>-</w:t>
            </w:r>
          </w:p>
        </w:tc>
        <w:tc>
          <w:tcPr>
            <w:tcW w:w="1872" w:type="dxa"/>
          </w:tcPr>
          <w:p w14:paraId="54F34729" w14:textId="77777777" w:rsidR="003968C7" w:rsidRDefault="00000000">
            <w:pPr>
              <w:jc w:val="right"/>
            </w:pPr>
            <w:r>
              <w:rPr>
                <w:sz w:val="20"/>
              </w:rPr>
              <w:t>-</w:t>
            </w:r>
          </w:p>
        </w:tc>
      </w:tr>
      <w:tr w:rsidR="003968C7" w14:paraId="55891CA8" w14:textId="77777777">
        <w:tc>
          <w:tcPr>
            <w:tcW w:w="3744" w:type="dxa"/>
          </w:tcPr>
          <w:p w14:paraId="0C98274C" w14:textId="77777777" w:rsidR="003968C7" w:rsidRDefault="00000000">
            <w:r>
              <w:rPr>
                <w:sz w:val="20"/>
              </w:rPr>
              <w:t>Non-DNR Lands (city, state, federal, etc.)</w:t>
            </w:r>
          </w:p>
        </w:tc>
        <w:tc>
          <w:tcPr>
            <w:tcW w:w="1800" w:type="dxa"/>
          </w:tcPr>
          <w:p w14:paraId="44284216" w14:textId="77777777" w:rsidR="003968C7" w:rsidRDefault="00000000">
            <w:pPr>
              <w:jc w:val="right"/>
            </w:pPr>
            <w:r>
              <w:rPr>
                <w:sz w:val="20"/>
              </w:rPr>
              <w:t>-</w:t>
            </w:r>
          </w:p>
        </w:tc>
        <w:tc>
          <w:tcPr>
            <w:tcW w:w="1872" w:type="dxa"/>
          </w:tcPr>
          <w:p w14:paraId="577C17AA" w14:textId="77777777" w:rsidR="003968C7" w:rsidRDefault="00000000">
            <w:pPr>
              <w:jc w:val="right"/>
            </w:pPr>
            <w:r>
              <w:rPr>
                <w:sz w:val="20"/>
              </w:rPr>
              <w:t>-</w:t>
            </w:r>
          </w:p>
        </w:tc>
        <w:tc>
          <w:tcPr>
            <w:tcW w:w="1800" w:type="dxa"/>
          </w:tcPr>
          <w:p w14:paraId="4EA4AE26" w14:textId="77777777" w:rsidR="003968C7" w:rsidRDefault="00000000">
            <w:pPr>
              <w:jc w:val="right"/>
            </w:pPr>
            <w:r>
              <w:rPr>
                <w:sz w:val="20"/>
              </w:rPr>
              <w:t>-</w:t>
            </w:r>
          </w:p>
        </w:tc>
        <w:tc>
          <w:tcPr>
            <w:tcW w:w="1872" w:type="dxa"/>
          </w:tcPr>
          <w:p w14:paraId="1EB9B608" w14:textId="77777777" w:rsidR="003968C7" w:rsidRDefault="00000000">
            <w:pPr>
              <w:jc w:val="right"/>
            </w:pPr>
            <w:r>
              <w:rPr>
                <w:sz w:val="20"/>
              </w:rPr>
              <w:t>-</w:t>
            </w:r>
          </w:p>
        </w:tc>
      </w:tr>
      <w:tr w:rsidR="003968C7" w14:paraId="7EF427BA" w14:textId="77777777">
        <w:tc>
          <w:tcPr>
            <w:tcW w:w="3744" w:type="dxa"/>
          </w:tcPr>
          <w:p w14:paraId="081D4B60" w14:textId="77777777" w:rsidR="003968C7" w:rsidRDefault="00000000">
            <w:r>
              <w:rPr>
                <w:sz w:val="20"/>
              </w:rPr>
              <w:t>Easements</w:t>
            </w:r>
          </w:p>
        </w:tc>
        <w:tc>
          <w:tcPr>
            <w:tcW w:w="1800" w:type="dxa"/>
          </w:tcPr>
          <w:p w14:paraId="66E15C64" w14:textId="77777777" w:rsidR="003968C7" w:rsidRDefault="00000000">
            <w:pPr>
              <w:jc w:val="right"/>
            </w:pPr>
            <w:r>
              <w:rPr>
                <w:sz w:val="20"/>
              </w:rPr>
              <w:t>-</w:t>
            </w:r>
          </w:p>
        </w:tc>
        <w:tc>
          <w:tcPr>
            <w:tcW w:w="1872" w:type="dxa"/>
          </w:tcPr>
          <w:p w14:paraId="6EA26335" w14:textId="77777777" w:rsidR="003968C7" w:rsidRDefault="00000000">
            <w:pPr>
              <w:jc w:val="right"/>
            </w:pPr>
            <w:r>
              <w:rPr>
                <w:sz w:val="20"/>
              </w:rPr>
              <w:t>-</w:t>
            </w:r>
          </w:p>
        </w:tc>
        <w:tc>
          <w:tcPr>
            <w:tcW w:w="1800" w:type="dxa"/>
          </w:tcPr>
          <w:p w14:paraId="66C4E442" w14:textId="77777777" w:rsidR="003968C7" w:rsidRDefault="00000000">
            <w:pPr>
              <w:jc w:val="right"/>
            </w:pPr>
            <w:r>
              <w:rPr>
                <w:sz w:val="20"/>
              </w:rPr>
              <w:t>-</w:t>
            </w:r>
          </w:p>
        </w:tc>
        <w:tc>
          <w:tcPr>
            <w:tcW w:w="1872" w:type="dxa"/>
          </w:tcPr>
          <w:p w14:paraId="2A75A97F" w14:textId="77777777" w:rsidR="003968C7" w:rsidRDefault="00000000">
            <w:pPr>
              <w:jc w:val="right"/>
            </w:pPr>
            <w:r>
              <w:rPr>
                <w:sz w:val="20"/>
              </w:rPr>
              <w:t>-</w:t>
            </w:r>
          </w:p>
        </w:tc>
      </w:tr>
      <w:tr w:rsidR="003968C7" w14:paraId="305B4970" w14:textId="77777777">
        <w:tc>
          <w:tcPr>
            <w:tcW w:w="3744" w:type="dxa"/>
            <w:shd w:val="clear" w:color="auto" w:fill="EEEEEE"/>
          </w:tcPr>
          <w:p w14:paraId="77A50C6B" w14:textId="77777777" w:rsidR="003968C7" w:rsidRDefault="00000000">
            <w:r>
              <w:rPr>
                <w:b/>
                <w:color w:val="000000"/>
                <w:sz w:val="20"/>
              </w:rPr>
              <w:t>Total</w:t>
            </w:r>
          </w:p>
        </w:tc>
        <w:tc>
          <w:tcPr>
            <w:tcW w:w="1800" w:type="dxa"/>
            <w:shd w:val="clear" w:color="auto" w:fill="EEEEEE"/>
          </w:tcPr>
          <w:p w14:paraId="11DA5CD6" w14:textId="77777777" w:rsidR="003968C7" w:rsidRDefault="00000000">
            <w:pPr>
              <w:jc w:val="right"/>
            </w:pPr>
            <w:r>
              <w:rPr>
                <w:b/>
                <w:color w:val="000000"/>
                <w:sz w:val="20"/>
              </w:rPr>
              <w:t>-</w:t>
            </w:r>
          </w:p>
        </w:tc>
        <w:tc>
          <w:tcPr>
            <w:tcW w:w="1872" w:type="dxa"/>
            <w:shd w:val="clear" w:color="auto" w:fill="EEEEEE"/>
          </w:tcPr>
          <w:p w14:paraId="012829E1" w14:textId="77777777" w:rsidR="003968C7" w:rsidRDefault="00000000">
            <w:pPr>
              <w:jc w:val="right"/>
            </w:pPr>
            <w:r>
              <w:rPr>
                <w:b/>
                <w:color w:val="000000"/>
                <w:sz w:val="20"/>
              </w:rPr>
              <w:t>-</w:t>
            </w:r>
          </w:p>
        </w:tc>
        <w:tc>
          <w:tcPr>
            <w:tcW w:w="1800" w:type="dxa"/>
            <w:shd w:val="clear" w:color="auto" w:fill="EEEEEE"/>
          </w:tcPr>
          <w:p w14:paraId="7CDB4FB0" w14:textId="77777777" w:rsidR="003968C7" w:rsidRDefault="00000000">
            <w:pPr>
              <w:jc w:val="right"/>
            </w:pPr>
            <w:r>
              <w:rPr>
                <w:b/>
                <w:color w:val="000000"/>
                <w:sz w:val="20"/>
              </w:rPr>
              <w:t>-</w:t>
            </w:r>
          </w:p>
        </w:tc>
        <w:tc>
          <w:tcPr>
            <w:tcW w:w="1872" w:type="dxa"/>
            <w:shd w:val="clear" w:color="auto" w:fill="EEEEEE"/>
          </w:tcPr>
          <w:p w14:paraId="048D0090" w14:textId="77777777" w:rsidR="003968C7" w:rsidRDefault="00000000">
            <w:pPr>
              <w:jc w:val="right"/>
            </w:pPr>
            <w:r>
              <w:rPr>
                <w:b/>
                <w:color w:val="000000"/>
                <w:sz w:val="20"/>
              </w:rPr>
              <w:t>-</w:t>
            </w:r>
          </w:p>
        </w:tc>
      </w:tr>
    </w:tbl>
    <w:p w14:paraId="391D1F36" w14:textId="77777777" w:rsidR="003968C7"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2"/>
        <w:gridCol w:w="1434"/>
        <w:gridCol w:w="1434"/>
        <w:gridCol w:w="1420"/>
        <w:gridCol w:w="1423"/>
        <w:gridCol w:w="1783"/>
      </w:tblGrid>
      <w:tr w:rsidR="003968C7" w14:paraId="5F3DF9E2" w14:textId="77777777">
        <w:tc>
          <w:tcPr>
            <w:tcW w:w="3600" w:type="dxa"/>
            <w:shd w:val="clear" w:color="auto" w:fill="AFC4E9"/>
          </w:tcPr>
          <w:p w14:paraId="2D432612" w14:textId="77777777" w:rsidR="003968C7" w:rsidRDefault="00000000">
            <w:r>
              <w:rPr>
                <w:b/>
                <w:color w:val="000000"/>
                <w:sz w:val="20"/>
              </w:rPr>
              <w:t>Type</w:t>
            </w:r>
          </w:p>
        </w:tc>
        <w:tc>
          <w:tcPr>
            <w:tcW w:w="1440" w:type="dxa"/>
            <w:shd w:val="clear" w:color="auto" w:fill="AFC4E9"/>
          </w:tcPr>
          <w:p w14:paraId="04185703" w14:textId="77777777" w:rsidR="003968C7" w:rsidRDefault="00000000">
            <w:r>
              <w:rPr>
                <w:b/>
                <w:color w:val="000000"/>
                <w:sz w:val="20"/>
              </w:rPr>
              <w:t>Wetland</w:t>
            </w:r>
          </w:p>
        </w:tc>
        <w:tc>
          <w:tcPr>
            <w:tcW w:w="1440" w:type="dxa"/>
            <w:shd w:val="clear" w:color="auto" w:fill="AFC4E9"/>
          </w:tcPr>
          <w:p w14:paraId="34CEB2BB" w14:textId="77777777" w:rsidR="003968C7" w:rsidRDefault="00000000">
            <w:r>
              <w:rPr>
                <w:b/>
                <w:color w:val="000000"/>
                <w:sz w:val="20"/>
              </w:rPr>
              <w:t>Prairie</w:t>
            </w:r>
          </w:p>
        </w:tc>
        <w:tc>
          <w:tcPr>
            <w:tcW w:w="1440" w:type="dxa"/>
            <w:shd w:val="clear" w:color="auto" w:fill="AFC4E9"/>
          </w:tcPr>
          <w:p w14:paraId="78AB82F3" w14:textId="77777777" w:rsidR="003968C7" w:rsidRDefault="00000000">
            <w:r>
              <w:rPr>
                <w:b/>
                <w:color w:val="000000"/>
                <w:sz w:val="20"/>
              </w:rPr>
              <w:t>Forest</w:t>
            </w:r>
          </w:p>
        </w:tc>
        <w:tc>
          <w:tcPr>
            <w:tcW w:w="1440" w:type="dxa"/>
            <w:shd w:val="clear" w:color="auto" w:fill="AFC4E9"/>
          </w:tcPr>
          <w:p w14:paraId="66CBAE5E" w14:textId="77777777" w:rsidR="003968C7" w:rsidRDefault="00000000">
            <w:r>
              <w:rPr>
                <w:b/>
                <w:color w:val="000000"/>
                <w:sz w:val="20"/>
              </w:rPr>
              <w:t>Habitat</w:t>
            </w:r>
          </w:p>
        </w:tc>
        <w:tc>
          <w:tcPr>
            <w:tcW w:w="1800" w:type="dxa"/>
            <w:shd w:val="clear" w:color="auto" w:fill="AFC4E9"/>
          </w:tcPr>
          <w:p w14:paraId="2EED435C" w14:textId="77777777" w:rsidR="003968C7" w:rsidRDefault="00000000">
            <w:r>
              <w:rPr>
                <w:b/>
                <w:color w:val="000000"/>
                <w:sz w:val="20"/>
              </w:rPr>
              <w:t>Total Funding</w:t>
            </w:r>
          </w:p>
        </w:tc>
      </w:tr>
      <w:tr w:rsidR="003968C7" w14:paraId="0BFED512" w14:textId="77777777">
        <w:tc>
          <w:tcPr>
            <w:tcW w:w="3600" w:type="dxa"/>
          </w:tcPr>
          <w:p w14:paraId="67A84EA8" w14:textId="77777777" w:rsidR="003968C7" w:rsidRDefault="00000000">
            <w:r>
              <w:rPr>
                <w:sz w:val="20"/>
              </w:rPr>
              <w:t>Restore</w:t>
            </w:r>
          </w:p>
        </w:tc>
        <w:tc>
          <w:tcPr>
            <w:tcW w:w="1440" w:type="dxa"/>
          </w:tcPr>
          <w:p w14:paraId="3EDE7107" w14:textId="77777777" w:rsidR="003968C7" w:rsidRDefault="00000000">
            <w:pPr>
              <w:jc w:val="right"/>
            </w:pPr>
            <w:r>
              <w:rPr>
                <w:sz w:val="20"/>
              </w:rPr>
              <w:t>-</w:t>
            </w:r>
          </w:p>
        </w:tc>
        <w:tc>
          <w:tcPr>
            <w:tcW w:w="1440" w:type="dxa"/>
          </w:tcPr>
          <w:p w14:paraId="76A2E5E4" w14:textId="77777777" w:rsidR="003968C7" w:rsidRDefault="00000000">
            <w:pPr>
              <w:jc w:val="right"/>
            </w:pPr>
            <w:r>
              <w:rPr>
                <w:sz w:val="20"/>
              </w:rPr>
              <w:t>-</w:t>
            </w:r>
          </w:p>
        </w:tc>
        <w:tc>
          <w:tcPr>
            <w:tcW w:w="1440" w:type="dxa"/>
          </w:tcPr>
          <w:p w14:paraId="625A5F8D" w14:textId="77777777" w:rsidR="003968C7" w:rsidRDefault="00000000">
            <w:pPr>
              <w:jc w:val="right"/>
            </w:pPr>
            <w:r>
              <w:rPr>
                <w:sz w:val="20"/>
              </w:rPr>
              <w:t>-</w:t>
            </w:r>
          </w:p>
        </w:tc>
        <w:tc>
          <w:tcPr>
            <w:tcW w:w="1440" w:type="dxa"/>
          </w:tcPr>
          <w:p w14:paraId="40108AA6" w14:textId="77777777" w:rsidR="003968C7" w:rsidRDefault="00000000">
            <w:pPr>
              <w:jc w:val="right"/>
            </w:pPr>
            <w:r>
              <w:rPr>
                <w:sz w:val="20"/>
              </w:rPr>
              <w:t>-</w:t>
            </w:r>
          </w:p>
        </w:tc>
        <w:tc>
          <w:tcPr>
            <w:tcW w:w="1800" w:type="dxa"/>
          </w:tcPr>
          <w:p w14:paraId="55A3E7C2" w14:textId="77777777" w:rsidR="003968C7" w:rsidRDefault="00000000">
            <w:pPr>
              <w:jc w:val="right"/>
            </w:pPr>
            <w:r>
              <w:rPr>
                <w:sz w:val="20"/>
              </w:rPr>
              <w:t>-</w:t>
            </w:r>
          </w:p>
        </w:tc>
      </w:tr>
      <w:tr w:rsidR="003968C7" w14:paraId="4FF3925B" w14:textId="77777777">
        <w:tc>
          <w:tcPr>
            <w:tcW w:w="3600" w:type="dxa"/>
          </w:tcPr>
          <w:p w14:paraId="4A40D3FA" w14:textId="77777777" w:rsidR="003968C7" w:rsidRDefault="00000000">
            <w:r>
              <w:rPr>
                <w:sz w:val="20"/>
              </w:rPr>
              <w:t>Protect in Fee with State PILT Liability</w:t>
            </w:r>
          </w:p>
        </w:tc>
        <w:tc>
          <w:tcPr>
            <w:tcW w:w="1440" w:type="dxa"/>
          </w:tcPr>
          <w:p w14:paraId="3410FFC1" w14:textId="77777777" w:rsidR="003968C7" w:rsidRDefault="00000000">
            <w:pPr>
              <w:jc w:val="right"/>
            </w:pPr>
            <w:r>
              <w:rPr>
                <w:sz w:val="20"/>
              </w:rPr>
              <w:t>-</w:t>
            </w:r>
          </w:p>
        </w:tc>
        <w:tc>
          <w:tcPr>
            <w:tcW w:w="1440" w:type="dxa"/>
          </w:tcPr>
          <w:p w14:paraId="0B30521A" w14:textId="77777777" w:rsidR="003968C7" w:rsidRDefault="00000000">
            <w:pPr>
              <w:jc w:val="right"/>
            </w:pPr>
            <w:r>
              <w:rPr>
                <w:sz w:val="20"/>
              </w:rPr>
              <w:t>-</w:t>
            </w:r>
          </w:p>
        </w:tc>
        <w:tc>
          <w:tcPr>
            <w:tcW w:w="1440" w:type="dxa"/>
          </w:tcPr>
          <w:p w14:paraId="57CA71C1" w14:textId="77777777" w:rsidR="003968C7" w:rsidRDefault="00000000">
            <w:pPr>
              <w:jc w:val="right"/>
            </w:pPr>
            <w:r>
              <w:rPr>
                <w:sz w:val="20"/>
              </w:rPr>
              <w:t>-</w:t>
            </w:r>
          </w:p>
        </w:tc>
        <w:tc>
          <w:tcPr>
            <w:tcW w:w="1440" w:type="dxa"/>
          </w:tcPr>
          <w:p w14:paraId="0C7AEFCE" w14:textId="77777777" w:rsidR="003968C7" w:rsidRDefault="00000000">
            <w:pPr>
              <w:jc w:val="right"/>
            </w:pPr>
            <w:r>
              <w:rPr>
                <w:sz w:val="20"/>
              </w:rPr>
              <w:t>-</w:t>
            </w:r>
          </w:p>
        </w:tc>
        <w:tc>
          <w:tcPr>
            <w:tcW w:w="1800" w:type="dxa"/>
          </w:tcPr>
          <w:p w14:paraId="634E5A85" w14:textId="77777777" w:rsidR="003968C7" w:rsidRDefault="00000000">
            <w:pPr>
              <w:jc w:val="right"/>
            </w:pPr>
            <w:r>
              <w:rPr>
                <w:sz w:val="20"/>
              </w:rPr>
              <w:t>-</w:t>
            </w:r>
          </w:p>
        </w:tc>
      </w:tr>
      <w:tr w:rsidR="003968C7" w14:paraId="3FAF090D" w14:textId="77777777">
        <w:tc>
          <w:tcPr>
            <w:tcW w:w="3600" w:type="dxa"/>
          </w:tcPr>
          <w:p w14:paraId="4E42986E" w14:textId="77777777" w:rsidR="003968C7" w:rsidRDefault="00000000">
            <w:r>
              <w:rPr>
                <w:sz w:val="20"/>
              </w:rPr>
              <w:t>Protect in Fee w/o State PILT Liability</w:t>
            </w:r>
          </w:p>
        </w:tc>
        <w:tc>
          <w:tcPr>
            <w:tcW w:w="1440" w:type="dxa"/>
          </w:tcPr>
          <w:p w14:paraId="6BDE98F6" w14:textId="77777777" w:rsidR="003968C7" w:rsidRDefault="00000000">
            <w:pPr>
              <w:jc w:val="right"/>
            </w:pPr>
            <w:r>
              <w:rPr>
                <w:sz w:val="20"/>
              </w:rPr>
              <w:t>-</w:t>
            </w:r>
          </w:p>
        </w:tc>
        <w:tc>
          <w:tcPr>
            <w:tcW w:w="1440" w:type="dxa"/>
          </w:tcPr>
          <w:p w14:paraId="559F0FE0" w14:textId="77777777" w:rsidR="003968C7" w:rsidRDefault="00000000">
            <w:pPr>
              <w:jc w:val="right"/>
            </w:pPr>
            <w:r>
              <w:rPr>
                <w:sz w:val="20"/>
              </w:rPr>
              <w:t>-</w:t>
            </w:r>
          </w:p>
        </w:tc>
        <w:tc>
          <w:tcPr>
            <w:tcW w:w="1440" w:type="dxa"/>
          </w:tcPr>
          <w:p w14:paraId="5230DD9D" w14:textId="77777777" w:rsidR="003968C7" w:rsidRDefault="00000000">
            <w:pPr>
              <w:jc w:val="right"/>
            </w:pPr>
            <w:r>
              <w:rPr>
                <w:sz w:val="20"/>
              </w:rPr>
              <w:t>-</w:t>
            </w:r>
          </w:p>
        </w:tc>
        <w:tc>
          <w:tcPr>
            <w:tcW w:w="1440" w:type="dxa"/>
          </w:tcPr>
          <w:p w14:paraId="37B2B6B0" w14:textId="77777777" w:rsidR="003968C7" w:rsidRDefault="00000000">
            <w:pPr>
              <w:jc w:val="right"/>
            </w:pPr>
            <w:r>
              <w:rPr>
                <w:sz w:val="20"/>
              </w:rPr>
              <w:t>-</w:t>
            </w:r>
          </w:p>
        </w:tc>
        <w:tc>
          <w:tcPr>
            <w:tcW w:w="1800" w:type="dxa"/>
          </w:tcPr>
          <w:p w14:paraId="5E1751EE" w14:textId="77777777" w:rsidR="003968C7" w:rsidRDefault="00000000">
            <w:pPr>
              <w:jc w:val="right"/>
            </w:pPr>
            <w:r>
              <w:rPr>
                <w:sz w:val="20"/>
              </w:rPr>
              <w:t>-</w:t>
            </w:r>
          </w:p>
        </w:tc>
      </w:tr>
      <w:tr w:rsidR="003968C7" w14:paraId="7DA9DC58" w14:textId="77777777">
        <w:tc>
          <w:tcPr>
            <w:tcW w:w="3600" w:type="dxa"/>
          </w:tcPr>
          <w:p w14:paraId="38FB1FA6" w14:textId="77777777" w:rsidR="003968C7" w:rsidRDefault="00000000">
            <w:r>
              <w:rPr>
                <w:sz w:val="20"/>
              </w:rPr>
              <w:t>Protect in Easement</w:t>
            </w:r>
          </w:p>
        </w:tc>
        <w:tc>
          <w:tcPr>
            <w:tcW w:w="1440" w:type="dxa"/>
          </w:tcPr>
          <w:p w14:paraId="14F9FAAD" w14:textId="77777777" w:rsidR="003968C7" w:rsidRDefault="00000000">
            <w:pPr>
              <w:jc w:val="right"/>
            </w:pPr>
            <w:r>
              <w:rPr>
                <w:sz w:val="20"/>
              </w:rPr>
              <w:t>$1,250,000</w:t>
            </w:r>
          </w:p>
        </w:tc>
        <w:tc>
          <w:tcPr>
            <w:tcW w:w="1440" w:type="dxa"/>
          </w:tcPr>
          <w:p w14:paraId="55126A61" w14:textId="77777777" w:rsidR="003968C7" w:rsidRDefault="00000000">
            <w:pPr>
              <w:jc w:val="right"/>
            </w:pPr>
            <w:r>
              <w:rPr>
                <w:sz w:val="20"/>
              </w:rPr>
              <w:t>$3,750,000</w:t>
            </w:r>
          </w:p>
        </w:tc>
        <w:tc>
          <w:tcPr>
            <w:tcW w:w="1440" w:type="dxa"/>
          </w:tcPr>
          <w:p w14:paraId="3E87F988" w14:textId="77777777" w:rsidR="003968C7" w:rsidRDefault="00000000">
            <w:pPr>
              <w:jc w:val="right"/>
            </w:pPr>
            <w:r>
              <w:rPr>
                <w:sz w:val="20"/>
              </w:rPr>
              <w:t>-</w:t>
            </w:r>
          </w:p>
        </w:tc>
        <w:tc>
          <w:tcPr>
            <w:tcW w:w="1440" w:type="dxa"/>
          </w:tcPr>
          <w:p w14:paraId="017CBEA3" w14:textId="77777777" w:rsidR="003968C7" w:rsidRDefault="00000000">
            <w:pPr>
              <w:jc w:val="right"/>
            </w:pPr>
            <w:r>
              <w:rPr>
                <w:sz w:val="20"/>
              </w:rPr>
              <w:t>-</w:t>
            </w:r>
          </w:p>
        </w:tc>
        <w:tc>
          <w:tcPr>
            <w:tcW w:w="1800" w:type="dxa"/>
          </w:tcPr>
          <w:p w14:paraId="29AA19BB" w14:textId="77777777" w:rsidR="003968C7" w:rsidRDefault="00000000">
            <w:pPr>
              <w:jc w:val="right"/>
            </w:pPr>
            <w:r>
              <w:rPr>
                <w:sz w:val="20"/>
              </w:rPr>
              <w:t>$5,000,000</w:t>
            </w:r>
          </w:p>
        </w:tc>
      </w:tr>
      <w:tr w:rsidR="003968C7" w14:paraId="16395740" w14:textId="77777777">
        <w:tc>
          <w:tcPr>
            <w:tcW w:w="3600" w:type="dxa"/>
          </w:tcPr>
          <w:p w14:paraId="78771743" w14:textId="77777777" w:rsidR="003968C7" w:rsidRDefault="00000000">
            <w:r>
              <w:rPr>
                <w:sz w:val="20"/>
              </w:rPr>
              <w:t>Enhance</w:t>
            </w:r>
          </w:p>
        </w:tc>
        <w:tc>
          <w:tcPr>
            <w:tcW w:w="1440" w:type="dxa"/>
          </w:tcPr>
          <w:p w14:paraId="0BC44E2B" w14:textId="77777777" w:rsidR="003968C7" w:rsidRDefault="00000000">
            <w:pPr>
              <w:jc w:val="right"/>
            </w:pPr>
            <w:r>
              <w:rPr>
                <w:sz w:val="20"/>
              </w:rPr>
              <w:t>-</w:t>
            </w:r>
          </w:p>
        </w:tc>
        <w:tc>
          <w:tcPr>
            <w:tcW w:w="1440" w:type="dxa"/>
          </w:tcPr>
          <w:p w14:paraId="04F77F99" w14:textId="77777777" w:rsidR="003968C7" w:rsidRDefault="00000000">
            <w:pPr>
              <w:jc w:val="right"/>
            </w:pPr>
            <w:r>
              <w:rPr>
                <w:sz w:val="20"/>
              </w:rPr>
              <w:t>-</w:t>
            </w:r>
          </w:p>
        </w:tc>
        <w:tc>
          <w:tcPr>
            <w:tcW w:w="1440" w:type="dxa"/>
          </w:tcPr>
          <w:p w14:paraId="25E6B7FF" w14:textId="77777777" w:rsidR="003968C7" w:rsidRDefault="00000000">
            <w:pPr>
              <w:jc w:val="right"/>
            </w:pPr>
            <w:r>
              <w:rPr>
                <w:sz w:val="20"/>
              </w:rPr>
              <w:t>-</w:t>
            </w:r>
          </w:p>
        </w:tc>
        <w:tc>
          <w:tcPr>
            <w:tcW w:w="1440" w:type="dxa"/>
          </w:tcPr>
          <w:p w14:paraId="1F2D79F2" w14:textId="77777777" w:rsidR="003968C7" w:rsidRDefault="00000000">
            <w:pPr>
              <w:jc w:val="right"/>
            </w:pPr>
            <w:r>
              <w:rPr>
                <w:sz w:val="20"/>
              </w:rPr>
              <w:t>-</w:t>
            </w:r>
          </w:p>
        </w:tc>
        <w:tc>
          <w:tcPr>
            <w:tcW w:w="1800" w:type="dxa"/>
          </w:tcPr>
          <w:p w14:paraId="2EABF741" w14:textId="77777777" w:rsidR="003968C7" w:rsidRDefault="00000000">
            <w:pPr>
              <w:jc w:val="right"/>
            </w:pPr>
            <w:r>
              <w:rPr>
                <w:sz w:val="20"/>
              </w:rPr>
              <w:t>-</w:t>
            </w:r>
          </w:p>
        </w:tc>
      </w:tr>
      <w:tr w:rsidR="003968C7" w14:paraId="6F00F7FF" w14:textId="77777777">
        <w:tc>
          <w:tcPr>
            <w:tcW w:w="3600" w:type="dxa"/>
            <w:shd w:val="clear" w:color="auto" w:fill="EEEEEE"/>
          </w:tcPr>
          <w:p w14:paraId="30D4F589" w14:textId="77777777" w:rsidR="003968C7" w:rsidRDefault="00000000">
            <w:r>
              <w:rPr>
                <w:b/>
                <w:color w:val="000000"/>
                <w:sz w:val="20"/>
              </w:rPr>
              <w:t>Total</w:t>
            </w:r>
          </w:p>
        </w:tc>
        <w:tc>
          <w:tcPr>
            <w:tcW w:w="1440" w:type="dxa"/>
            <w:shd w:val="clear" w:color="auto" w:fill="EEEEEE"/>
          </w:tcPr>
          <w:p w14:paraId="74DC66F4" w14:textId="77777777" w:rsidR="003968C7" w:rsidRDefault="00000000">
            <w:pPr>
              <w:jc w:val="right"/>
            </w:pPr>
            <w:r>
              <w:rPr>
                <w:b/>
                <w:color w:val="000000"/>
                <w:sz w:val="20"/>
              </w:rPr>
              <w:t>$1,250,000</w:t>
            </w:r>
          </w:p>
        </w:tc>
        <w:tc>
          <w:tcPr>
            <w:tcW w:w="1440" w:type="dxa"/>
            <w:shd w:val="clear" w:color="auto" w:fill="EEEEEE"/>
          </w:tcPr>
          <w:p w14:paraId="466684D8" w14:textId="77777777" w:rsidR="003968C7" w:rsidRDefault="00000000">
            <w:pPr>
              <w:jc w:val="right"/>
            </w:pPr>
            <w:r>
              <w:rPr>
                <w:b/>
                <w:color w:val="000000"/>
                <w:sz w:val="20"/>
              </w:rPr>
              <w:t>$3,750,000</w:t>
            </w:r>
          </w:p>
        </w:tc>
        <w:tc>
          <w:tcPr>
            <w:tcW w:w="1440" w:type="dxa"/>
            <w:shd w:val="clear" w:color="auto" w:fill="EEEEEE"/>
          </w:tcPr>
          <w:p w14:paraId="66032304" w14:textId="77777777" w:rsidR="003968C7" w:rsidRDefault="00000000">
            <w:pPr>
              <w:jc w:val="right"/>
            </w:pPr>
            <w:r>
              <w:rPr>
                <w:b/>
                <w:color w:val="000000"/>
                <w:sz w:val="20"/>
              </w:rPr>
              <w:t>-</w:t>
            </w:r>
          </w:p>
        </w:tc>
        <w:tc>
          <w:tcPr>
            <w:tcW w:w="1440" w:type="dxa"/>
            <w:shd w:val="clear" w:color="auto" w:fill="EEEEEE"/>
          </w:tcPr>
          <w:p w14:paraId="21633469" w14:textId="77777777" w:rsidR="003968C7" w:rsidRDefault="00000000">
            <w:pPr>
              <w:jc w:val="right"/>
            </w:pPr>
            <w:r>
              <w:rPr>
                <w:b/>
                <w:color w:val="000000"/>
                <w:sz w:val="20"/>
              </w:rPr>
              <w:t>-</w:t>
            </w:r>
          </w:p>
        </w:tc>
        <w:tc>
          <w:tcPr>
            <w:tcW w:w="1800" w:type="dxa"/>
            <w:shd w:val="clear" w:color="auto" w:fill="EEEEEE"/>
          </w:tcPr>
          <w:p w14:paraId="75DE5F75" w14:textId="77777777" w:rsidR="003968C7" w:rsidRDefault="00000000">
            <w:pPr>
              <w:jc w:val="right"/>
            </w:pPr>
            <w:r>
              <w:rPr>
                <w:b/>
                <w:color w:val="000000"/>
                <w:sz w:val="20"/>
              </w:rPr>
              <w:t>$5,000,000</w:t>
            </w:r>
          </w:p>
        </w:tc>
      </w:tr>
    </w:tbl>
    <w:p w14:paraId="1336F271" w14:textId="77777777" w:rsidR="003968C7"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3968C7" w14:paraId="78A289D5" w14:textId="77777777">
        <w:tc>
          <w:tcPr>
            <w:tcW w:w="2880" w:type="dxa"/>
            <w:shd w:val="clear" w:color="auto" w:fill="AFC4E9"/>
          </w:tcPr>
          <w:p w14:paraId="3DFF95D1" w14:textId="77777777" w:rsidR="003968C7" w:rsidRDefault="00000000">
            <w:r>
              <w:rPr>
                <w:b/>
                <w:color w:val="000000"/>
                <w:sz w:val="20"/>
              </w:rPr>
              <w:t>Type</w:t>
            </w:r>
          </w:p>
        </w:tc>
        <w:tc>
          <w:tcPr>
            <w:tcW w:w="1440" w:type="dxa"/>
            <w:shd w:val="clear" w:color="auto" w:fill="AFC4E9"/>
          </w:tcPr>
          <w:p w14:paraId="112358AE" w14:textId="77777777" w:rsidR="003968C7" w:rsidRDefault="00000000">
            <w:r>
              <w:rPr>
                <w:b/>
                <w:color w:val="000000"/>
                <w:sz w:val="20"/>
              </w:rPr>
              <w:t>Metro/Urban</w:t>
            </w:r>
          </w:p>
        </w:tc>
        <w:tc>
          <w:tcPr>
            <w:tcW w:w="1440" w:type="dxa"/>
            <w:shd w:val="clear" w:color="auto" w:fill="AFC4E9"/>
          </w:tcPr>
          <w:p w14:paraId="140DD851" w14:textId="77777777" w:rsidR="003968C7" w:rsidRDefault="00000000">
            <w:r>
              <w:rPr>
                <w:b/>
                <w:color w:val="000000"/>
                <w:sz w:val="20"/>
              </w:rPr>
              <w:t>Forest/Prairie</w:t>
            </w:r>
          </w:p>
        </w:tc>
        <w:tc>
          <w:tcPr>
            <w:tcW w:w="1440" w:type="dxa"/>
            <w:shd w:val="clear" w:color="auto" w:fill="AFC4E9"/>
          </w:tcPr>
          <w:p w14:paraId="72304B61" w14:textId="77777777" w:rsidR="003968C7" w:rsidRDefault="00000000">
            <w:r>
              <w:rPr>
                <w:b/>
                <w:color w:val="000000"/>
                <w:sz w:val="20"/>
              </w:rPr>
              <w:t>SE Forest</w:t>
            </w:r>
          </w:p>
        </w:tc>
        <w:tc>
          <w:tcPr>
            <w:tcW w:w="1440" w:type="dxa"/>
            <w:shd w:val="clear" w:color="auto" w:fill="AFC4E9"/>
          </w:tcPr>
          <w:p w14:paraId="41C8ABAB" w14:textId="77777777" w:rsidR="003968C7" w:rsidRDefault="00000000">
            <w:r>
              <w:rPr>
                <w:b/>
                <w:color w:val="000000"/>
                <w:sz w:val="20"/>
              </w:rPr>
              <w:t>Prairie</w:t>
            </w:r>
          </w:p>
        </w:tc>
        <w:tc>
          <w:tcPr>
            <w:tcW w:w="1440" w:type="dxa"/>
            <w:shd w:val="clear" w:color="auto" w:fill="AFC4E9"/>
          </w:tcPr>
          <w:p w14:paraId="4A6E9A75" w14:textId="77777777" w:rsidR="003968C7" w:rsidRDefault="00000000">
            <w:r>
              <w:rPr>
                <w:b/>
                <w:color w:val="000000"/>
                <w:sz w:val="20"/>
              </w:rPr>
              <w:t>N. Forest</w:t>
            </w:r>
          </w:p>
        </w:tc>
        <w:tc>
          <w:tcPr>
            <w:tcW w:w="1440" w:type="dxa"/>
            <w:shd w:val="clear" w:color="auto" w:fill="AFC4E9"/>
          </w:tcPr>
          <w:p w14:paraId="10286475" w14:textId="77777777" w:rsidR="003968C7" w:rsidRDefault="00000000">
            <w:r>
              <w:rPr>
                <w:b/>
                <w:color w:val="000000"/>
                <w:sz w:val="20"/>
              </w:rPr>
              <w:t>Total Acres</w:t>
            </w:r>
          </w:p>
        </w:tc>
      </w:tr>
      <w:tr w:rsidR="003968C7" w14:paraId="1B447E03" w14:textId="77777777">
        <w:tc>
          <w:tcPr>
            <w:tcW w:w="2880" w:type="dxa"/>
          </w:tcPr>
          <w:p w14:paraId="0E8EAC77" w14:textId="77777777" w:rsidR="003968C7" w:rsidRDefault="00000000">
            <w:r>
              <w:rPr>
                <w:sz w:val="20"/>
              </w:rPr>
              <w:t>Restore</w:t>
            </w:r>
          </w:p>
        </w:tc>
        <w:tc>
          <w:tcPr>
            <w:tcW w:w="1440" w:type="dxa"/>
          </w:tcPr>
          <w:p w14:paraId="127AFCEB" w14:textId="77777777" w:rsidR="003968C7" w:rsidRDefault="00000000">
            <w:pPr>
              <w:jc w:val="right"/>
            </w:pPr>
            <w:r>
              <w:rPr>
                <w:sz w:val="20"/>
              </w:rPr>
              <w:t>0</w:t>
            </w:r>
          </w:p>
        </w:tc>
        <w:tc>
          <w:tcPr>
            <w:tcW w:w="1440" w:type="dxa"/>
          </w:tcPr>
          <w:p w14:paraId="134572E1" w14:textId="77777777" w:rsidR="003968C7" w:rsidRDefault="00000000">
            <w:pPr>
              <w:jc w:val="right"/>
            </w:pPr>
            <w:r>
              <w:rPr>
                <w:sz w:val="20"/>
              </w:rPr>
              <w:t>0</w:t>
            </w:r>
          </w:p>
        </w:tc>
        <w:tc>
          <w:tcPr>
            <w:tcW w:w="1440" w:type="dxa"/>
          </w:tcPr>
          <w:p w14:paraId="6A54DB5B" w14:textId="77777777" w:rsidR="003968C7" w:rsidRDefault="00000000">
            <w:pPr>
              <w:jc w:val="right"/>
            </w:pPr>
            <w:r>
              <w:rPr>
                <w:sz w:val="20"/>
              </w:rPr>
              <w:t>0</w:t>
            </w:r>
          </w:p>
        </w:tc>
        <w:tc>
          <w:tcPr>
            <w:tcW w:w="1440" w:type="dxa"/>
          </w:tcPr>
          <w:p w14:paraId="5470260C" w14:textId="77777777" w:rsidR="003968C7" w:rsidRDefault="00000000">
            <w:pPr>
              <w:jc w:val="right"/>
            </w:pPr>
            <w:r>
              <w:rPr>
                <w:sz w:val="20"/>
              </w:rPr>
              <w:t>0</w:t>
            </w:r>
          </w:p>
        </w:tc>
        <w:tc>
          <w:tcPr>
            <w:tcW w:w="1440" w:type="dxa"/>
          </w:tcPr>
          <w:p w14:paraId="6D707B17" w14:textId="77777777" w:rsidR="003968C7" w:rsidRDefault="00000000">
            <w:pPr>
              <w:jc w:val="right"/>
            </w:pPr>
            <w:r>
              <w:rPr>
                <w:sz w:val="20"/>
              </w:rPr>
              <w:t>0</w:t>
            </w:r>
          </w:p>
        </w:tc>
        <w:tc>
          <w:tcPr>
            <w:tcW w:w="1440" w:type="dxa"/>
          </w:tcPr>
          <w:p w14:paraId="0F2F0E4E" w14:textId="77777777" w:rsidR="003968C7" w:rsidRDefault="00000000">
            <w:pPr>
              <w:jc w:val="right"/>
            </w:pPr>
            <w:r>
              <w:rPr>
                <w:sz w:val="20"/>
              </w:rPr>
              <w:t>0</w:t>
            </w:r>
          </w:p>
        </w:tc>
      </w:tr>
      <w:tr w:rsidR="003968C7" w14:paraId="388524EA" w14:textId="77777777">
        <w:tc>
          <w:tcPr>
            <w:tcW w:w="2880" w:type="dxa"/>
          </w:tcPr>
          <w:p w14:paraId="2DA2EAFE" w14:textId="77777777" w:rsidR="003968C7" w:rsidRDefault="00000000">
            <w:r>
              <w:rPr>
                <w:sz w:val="20"/>
              </w:rPr>
              <w:t>Protect in Fee with State PILT Liability</w:t>
            </w:r>
          </w:p>
        </w:tc>
        <w:tc>
          <w:tcPr>
            <w:tcW w:w="1440" w:type="dxa"/>
          </w:tcPr>
          <w:p w14:paraId="5E1DEB10" w14:textId="77777777" w:rsidR="003968C7" w:rsidRDefault="00000000">
            <w:pPr>
              <w:jc w:val="right"/>
            </w:pPr>
            <w:r>
              <w:rPr>
                <w:sz w:val="20"/>
              </w:rPr>
              <w:t>0</w:t>
            </w:r>
          </w:p>
        </w:tc>
        <w:tc>
          <w:tcPr>
            <w:tcW w:w="1440" w:type="dxa"/>
          </w:tcPr>
          <w:p w14:paraId="3CCFA805" w14:textId="77777777" w:rsidR="003968C7" w:rsidRDefault="00000000">
            <w:pPr>
              <w:jc w:val="right"/>
            </w:pPr>
            <w:r>
              <w:rPr>
                <w:sz w:val="20"/>
              </w:rPr>
              <w:t>0</w:t>
            </w:r>
          </w:p>
        </w:tc>
        <w:tc>
          <w:tcPr>
            <w:tcW w:w="1440" w:type="dxa"/>
          </w:tcPr>
          <w:p w14:paraId="056D8E2E" w14:textId="77777777" w:rsidR="003968C7" w:rsidRDefault="00000000">
            <w:pPr>
              <w:jc w:val="right"/>
            </w:pPr>
            <w:r>
              <w:rPr>
                <w:sz w:val="20"/>
              </w:rPr>
              <w:t>0</w:t>
            </w:r>
          </w:p>
        </w:tc>
        <w:tc>
          <w:tcPr>
            <w:tcW w:w="1440" w:type="dxa"/>
          </w:tcPr>
          <w:p w14:paraId="56F41D54" w14:textId="77777777" w:rsidR="003968C7" w:rsidRDefault="00000000">
            <w:pPr>
              <w:jc w:val="right"/>
            </w:pPr>
            <w:r>
              <w:rPr>
                <w:sz w:val="20"/>
              </w:rPr>
              <w:t>0</w:t>
            </w:r>
          </w:p>
        </w:tc>
        <w:tc>
          <w:tcPr>
            <w:tcW w:w="1440" w:type="dxa"/>
          </w:tcPr>
          <w:p w14:paraId="6E15F635" w14:textId="77777777" w:rsidR="003968C7" w:rsidRDefault="00000000">
            <w:pPr>
              <w:jc w:val="right"/>
            </w:pPr>
            <w:r>
              <w:rPr>
                <w:sz w:val="20"/>
              </w:rPr>
              <w:t>0</w:t>
            </w:r>
          </w:p>
        </w:tc>
        <w:tc>
          <w:tcPr>
            <w:tcW w:w="1440" w:type="dxa"/>
          </w:tcPr>
          <w:p w14:paraId="5B932F29" w14:textId="77777777" w:rsidR="003968C7" w:rsidRDefault="00000000">
            <w:pPr>
              <w:jc w:val="right"/>
            </w:pPr>
            <w:r>
              <w:rPr>
                <w:sz w:val="20"/>
              </w:rPr>
              <w:t>0</w:t>
            </w:r>
          </w:p>
        </w:tc>
      </w:tr>
      <w:tr w:rsidR="003968C7" w14:paraId="0BF357E8" w14:textId="77777777">
        <w:tc>
          <w:tcPr>
            <w:tcW w:w="2880" w:type="dxa"/>
          </w:tcPr>
          <w:p w14:paraId="66E609DC" w14:textId="77777777" w:rsidR="003968C7" w:rsidRDefault="00000000">
            <w:r>
              <w:rPr>
                <w:sz w:val="20"/>
              </w:rPr>
              <w:t>Protect in Fee w/o State PILT Liability</w:t>
            </w:r>
          </w:p>
        </w:tc>
        <w:tc>
          <w:tcPr>
            <w:tcW w:w="1440" w:type="dxa"/>
          </w:tcPr>
          <w:p w14:paraId="2215297F" w14:textId="77777777" w:rsidR="003968C7" w:rsidRDefault="00000000">
            <w:pPr>
              <w:jc w:val="right"/>
            </w:pPr>
            <w:r>
              <w:rPr>
                <w:sz w:val="20"/>
              </w:rPr>
              <w:t>0</w:t>
            </w:r>
          </w:p>
        </w:tc>
        <w:tc>
          <w:tcPr>
            <w:tcW w:w="1440" w:type="dxa"/>
          </w:tcPr>
          <w:p w14:paraId="20E5A82F" w14:textId="77777777" w:rsidR="003968C7" w:rsidRDefault="00000000">
            <w:pPr>
              <w:jc w:val="right"/>
            </w:pPr>
            <w:r>
              <w:rPr>
                <w:sz w:val="20"/>
              </w:rPr>
              <w:t>0</w:t>
            </w:r>
          </w:p>
        </w:tc>
        <w:tc>
          <w:tcPr>
            <w:tcW w:w="1440" w:type="dxa"/>
          </w:tcPr>
          <w:p w14:paraId="2571CBA6" w14:textId="77777777" w:rsidR="003968C7" w:rsidRDefault="00000000">
            <w:pPr>
              <w:jc w:val="right"/>
            </w:pPr>
            <w:r>
              <w:rPr>
                <w:sz w:val="20"/>
              </w:rPr>
              <w:t>0</w:t>
            </w:r>
          </w:p>
        </w:tc>
        <w:tc>
          <w:tcPr>
            <w:tcW w:w="1440" w:type="dxa"/>
          </w:tcPr>
          <w:p w14:paraId="199E581A" w14:textId="77777777" w:rsidR="003968C7" w:rsidRDefault="00000000">
            <w:pPr>
              <w:jc w:val="right"/>
            </w:pPr>
            <w:r>
              <w:rPr>
                <w:sz w:val="20"/>
              </w:rPr>
              <w:t>0</w:t>
            </w:r>
          </w:p>
        </w:tc>
        <w:tc>
          <w:tcPr>
            <w:tcW w:w="1440" w:type="dxa"/>
          </w:tcPr>
          <w:p w14:paraId="6AA6AB25" w14:textId="77777777" w:rsidR="003968C7" w:rsidRDefault="00000000">
            <w:pPr>
              <w:jc w:val="right"/>
            </w:pPr>
            <w:r>
              <w:rPr>
                <w:sz w:val="20"/>
              </w:rPr>
              <w:t>0</w:t>
            </w:r>
          </w:p>
        </w:tc>
        <w:tc>
          <w:tcPr>
            <w:tcW w:w="1440" w:type="dxa"/>
          </w:tcPr>
          <w:p w14:paraId="17009225" w14:textId="77777777" w:rsidR="003968C7" w:rsidRDefault="00000000">
            <w:pPr>
              <w:jc w:val="right"/>
            </w:pPr>
            <w:r>
              <w:rPr>
                <w:sz w:val="20"/>
              </w:rPr>
              <w:t>0</w:t>
            </w:r>
          </w:p>
        </w:tc>
      </w:tr>
      <w:tr w:rsidR="003968C7" w14:paraId="0ED86FC9" w14:textId="77777777">
        <w:tc>
          <w:tcPr>
            <w:tcW w:w="2880" w:type="dxa"/>
          </w:tcPr>
          <w:p w14:paraId="1180172E" w14:textId="77777777" w:rsidR="003968C7" w:rsidRDefault="00000000">
            <w:r>
              <w:rPr>
                <w:sz w:val="20"/>
              </w:rPr>
              <w:t>Protect in Easement</w:t>
            </w:r>
          </w:p>
        </w:tc>
        <w:tc>
          <w:tcPr>
            <w:tcW w:w="1440" w:type="dxa"/>
          </w:tcPr>
          <w:p w14:paraId="7A060684" w14:textId="77777777" w:rsidR="003968C7" w:rsidRDefault="00000000">
            <w:pPr>
              <w:jc w:val="right"/>
            </w:pPr>
            <w:r>
              <w:rPr>
                <w:sz w:val="20"/>
              </w:rPr>
              <w:t>18</w:t>
            </w:r>
          </w:p>
        </w:tc>
        <w:tc>
          <w:tcPr>
            <w:tcW w:w="1440" w:type="dxa"/>
          </w:tcPr>
          <w:p w14:paraId="5434E8BE" w14:textId="77777777" w:rsidR="003968C7" w:rsidRDefault="00000000">
            <w:pPr>
              <w:jc w:val="right"/>
            </w:pPr>
            <w:r>
              <w:rPr>
                <w:sz w:val="20"/>
              </w:rPr>
              <w:t>18</w:t>
            </w:r>
          </w:p>
        </w:tc>
        <w:tc>
          <w:tcPr>
            <w:tcW w:w="1440" w:type="dxa"/>
          </w:tcPr>
          <w:p w14:paraId="0CD1A55B" w14:textId="77777777" w:rsidR="003968C7" w:rsidRDefault="00000000">
            <w:pPr>
              <w:jc w:val="right"/>
            </w:pPr>
            <w:r>
              <w:rPr>
                <w:sz w:val="20"/>
              </w:rPr>
              <w:t>36</w:t>
            </w:r>
          </w:p>
        </w:tc>
        <w:tc>
          <w:tcPr>
            <w:tcW w:w="1440" w:type="dxa"/>
          </w:tcPr>
          <w:p w14:paraId="61C14FDA" w14:textId="77777777" w:rsidR="003968C7" w:rsidRDefault="00000000">
            <w:pPr>
              <w:jc w:val="right"/>
            </w:pPr>
            <w:r>
              <w:rPr>
                <w:sz w:val="20"/>
              </w:rPr>
              <w:t>270</w:t>
            </w:r>
          </w:p>
        </w:tc>
        <w:tc>
          <w:tcPr>
            <w:tcW w:w="1440" w:type="dxa"/>
          </w:tcPr>
          <w:p w14:paraId="50213616" w14:textId="77777777" w:rsidR="003968C7" w:rsidRDefault="00000000">
            <w:pPr>
              <w:jc w:val="right"/>
            </w:pPr>
            <w:r>
              <w:rPr>
                <w:sz w:val="20"/>
              </w:rPr>
              <w:t>18</w:t>
            </w:r>
          </w:p>
        </w:tc>
        <w:tc>
          <w:tcPr>
            <w:tcW w:w="1440" w:type="dxa"/>
          </w:tcPr>
          <w:p w14:paraId="2524C64E" w14:textId="77777777" w:rsidR="003968C7" w:rsidRDefault="00000000">
            <w:pPr>
              <w:jc w:val="right"/>
            </w:pPr>
            <w:r>
              <w:rPr>
                <w:sz w:val="20"/>
              </w:rPr>
              <w:t>360</w:t>
            </w:r>
          </w:p>
        </w:tc>
      </w:tr>
      <w:tr w:rsidR="003968C7" w14:paraId="7EE12E92" w14:textId="77777777">
        <w:tc>
          <w:tcPr>
            <w:tcW w:w="2880" w:type="dxa"/>
          </w:tcPr>
          <w:p w14:paraId="20453682" w14:textId="77777777" w:rsidR="003968C7" w:rsidRDefault="00000000">
            <w:r>
              <w:rPr>
                <w:sz w:val="20"/>
              </w:rPr>
              <w:t>Enhance</w:t>
            </w:r>
          </w:p>
        </w:tc>
        <w:tc>
          <w:tcPr>
            <w:tcW w:w="1440" w:type="dxa"/>
          </w:tcPr>
          <w:p w14:paraId="1A48CD74" w14:textId="77777777" w:rsidR="003968C7" w:rsidRDefault="00000000">
            <w:pPr>
              <w:jc w:val="right"/>
            </w:pPr>
            <w:r>
              <w:rPr>
                <w:sz w:val="20"/>
              </w:rPr>
              <w:t>0</w:t>
            </w:r>
          </w:p>
        </w:tc>
        <w:tc>
          <w:tcPr>
            <w:tcW w:w="1440" w:type="dxa"/>
          </w:tcPr>
          <w:p w14:paraId="75FEA5C4" w14:textId="77777777" w:rsidR="003968C7" w:rsidRDefault="00000000">
            <w:pPr>
              <w:jc w:val="right"/>
            </w:pPr>
            <w:r>
              <w:rPr>
                <w:sz w:val="20"/>
              </w:rPr>
              <w:t>0</w:t>
            </w:r>
          </w:p>
        </w:tc>
        <w:tc>
          <w:tcPr>
            <w:tcW w:w="1440" w:type="dxa"/>
          </w:tcPr>
          <w:p w14:paraId="452A4D1C" w14:textId="77777777" w:rsidR="003968C7" w:rsidRDefault="00000000">
            <w:pPr>
              <w:jc w:val="right"/>
            </w:pPr>
            <w:r>
              <w:rPr>
                <w:sz w:val="20"/>
              </w:rPr>
              <w:t>0</w:t>
            </w:r>
          </w:p>
        </w:tc>
        <w:tc>
          <w:tcPr>
            <w:tcW w:w="1440" w:type="dxa"/>
          </w:tcPr>
          <w:p w14:paraId="02DCFD39" w14:textId="77777777" w:rsidR="003968C7" w:rsidRDefault="00000000">
            <w:pPr>
              <w:jc w:val="right"/>
            </w:pPr>
            <w:r>
              <w:rPr>
                <w:sz w:val="20"/>
              </w:rPr>
              <w:t>0</w:t>
            </w:r>
          </w:p>
        </w:tc>
        <w:tc>
          <w:tcPr>
            <w:tcW w:w="1440" w:type="dxa"/>
          </w:tcPr>
          <w:p w14:paraId="72EB2335" w14:textId="77777777" w:rsidR="003968C7" w:rsidRDefault="00000000">
            <w:pPr>
              <w:jc w:val="right"/>
            </w:pPr>
            <w:r>
              <w:rPr>
                <w:sz w:val="20"/>
              </w:rPr>
              <w:t>0</w:t>
            </w:r>
          </w:p>
        </w:tc>
        <w:tc>
          <w:tcPr>
            <w:tcW w:w="1440" w:type="dxa"/>
          </w:tcPr>
          <w:p w14:paraId="41B2AE9A" w14:textId="77777777" w:rsidR="003968C7" w:rsidRDefault="00000000">
            <w:pPr>
              <w:jc w:val="right"/>
            </w:pPr>
            <w:r>
              <w:rPr>
                <w:sz w:val="20"/>
              </w:rPr>
              <w:t>0</w:t>
            </w:r>
          </w:p>
        </w:tc>
      </w:tr>
      <w:tr w:rsidR="003968C7" w14:paraId="256BF13C" w14:textId="77777777">
        <w:tc>
          <w:tcPr>
            <w:tcW w:w="2880" w:type="dxa"/>
            <w:shd w:val="clear" w:color="auto" w:fill="EEEEEE"/>
          </w:tcPr>
          <w:p w14:paraId="1FC49512" w14:textId="77777777" w:rsidR="003968C7" w:rsidRDefault="00000000">
            <w:r>
              <w:rPr>
                <w:b/>
                <w:color w:val="000000"/>
                <w:sz w:val="20"/>
              </w:rPr>
              <w:t>Total</w:t>
            </w:r>
          </w:p>
        </w:tc>
        <w:tc>
          <w:tcPr>
            <w:tcW w:w="1440" w:type="dxa"/>
            <w:shd w:val="clear" w:color="auto" w:fill="EEEEEE"/>
          </w:tcPr>
          <w:p w14:paraId="53979B18" w14:textId="77777777" w:rsidR="003968C7" w:rsidRDefault="00000000">
            <w:pPr>
              <w:jc w:val="right"/>
            </w:pPr>
            <w:r>
              <w:rPr>
                <w:b/>
                <w:color w:val="000000"/>
                <w:sz w:val="20"/>
              </w:rPr>
              <w:t>18</w:t>
            </w:r>
          </w:p>
        </w:tc>
        <w:tc>
          <w:tcPr>
            <w:tcW w:w="1440" w:type="dxa"/>
            <w:shd w:val="clear" w:color="auto" w:fill="EEEEEE"/>
          </w:tcPr>
          <w:p w14:paraId="7A25D376" w14:textId="77777777" w:rsidR="003968C7" w:rsidRDefault="00000000">
            <w:pPr>
              <w:jc w:val="right"/>
            </w:pPr>
            <w:r>
              <w:rPr>
                <w:b/>
                <w:color w:val="000000"/>
                <w:sz w:val="20"/>
              </w:rPr>
              <w:t>18</w:t>
            </w:r>
          </w:p>
        </w:tc>
        <w:tc>
          <w:tcPr>
            <w:tcW w:w="1440" w:type="dxa"/>
            <w:shd w:val="clear" w:color="auto" w:fill="EEEEEE"/>
          </w:tcPr>
          <w:p w14:paraId="182E5DB7" w14:textId="77777777" w:rsidR="003968C7" w:rsidRDefault="00000000">
            <w:pPr>
              <w:jc w:val="right"/>
            </w:pPr>
            <w:r>
              <w:rPr>
                <w:b/>
                <w:color w:val="000000"/>
                <w:sz w:val="20"/>
              </w:rPr>
              <w:t>36</w:t>
            </w:r>
          </w:p>
        </w:tc>
        <w:tc>
          <w:tcPr>
            <w:tcW w:w="1440" w:type="dxa"/>
            <w:shd w:val="clear" w:color="auto" w:fill="EEEEEE"/>
          </w:tcPr>
          <w:p w14:paraId="45CDF518" w14:textId="77777777" w:rsidR="003968C7" w:rsidRDefault="00000000">
            <w:pPr>
              <w:jc w:val="right"/>
            </w:pPr>
            <w:r>
              <w:rPr>
                <w:b/>
                <w:color w:val="000000"/>
                <w:sz w:val="20"/>
              </w:rPr>
              <w:t>270</w:t>
            </w:r>
          </w:p>
        </w:tc>
        <w:tc>
          <w:tcPr>
            <w:tcW w:w="1440" w:type="dxa"/>
            <w:shd w:val="clear" w:color="auto" w:fill="EEEEEE"/>
          </w:tcPr>
          <w:p w14:paraId="09407BBB" w14:textId="77777777" w:rsidR="003968C7" w:rsidRDefault="00000000">
            <w:pPr>
              <w:jc w:val="right"/>
            </w:pPr>
            <w:r>
              <w:rPr>
                <w:b/>
                <w:color w:val="000000"/>
                <w:sz w:val="20"/>
              </w:rPr>
              <w:t>18</w:t>
            </w:r>
          </w:p>
        </w:tc>
        <w:tc>
          <w:tcPr>
            <w:tcW w:w="1440" w:type="dxa"/>
            <w:shd w:val="clear" w:color="auto" w:fill="EEEEEE"/>
          </w:tcPr>
          <w:p w14:paraId="09D75887" w14:textId="77777777" w:rsidR="003968C7" w:rsidRDefault="00000000">
            <w:pPr>
              <w:jc w:val="right"/>
            </w:pPr>
            <w:r>
              <w:rPr>
                <w:b/>
                <w:color w:val="000000"/>
                <w:sz w:val="20"/>
              </w:rPr>
              <w:t>360</w:t>
            </w:r>
          </w:p>
        </w:tc>
      </w:tr>
    </w:tbl>
    <w:p w14:paraId="630C2636" w14:textId="77777777" w:rsidR="005C126D" w:rsidRDefault="005C126D">
      <w:pPr>
        <w:pStyle w:val="Heading3"/>
        <w:spacing w:before="60" w:after="80"/>
        <w:rPr>
          <w:color w:val="254885"/>
          <w:sz w:val="26"/>
        </w:rPr>
      </w:pPr>
    </w:p>
    <w:p w14:paraId="2459DA34" w14:textId="77777777" w:rsidR="005C126D" w:rsidRDefault="005C126D">
      <w:pPr>
        <w:rPr>
          <w:rFonts w:asciiTheme="majorHAnsi" w:eastAsiaTheme="majorEastAsia" w:hAnsiTheme="majorHAnsi" w:cstheme="majorBidi"/>
          <w:b/>
          <w:bCs/>
          <w:color w:val="254885"/>
          <w:sz w:val="26"/>
        </w:rPr>
      </w:pPr>
      <w:r>
        <w:rPr>
          <w:color w:val="254885"/>
          <w:sz w:val="26"/>
        </w:rPr>
        <w:br w:type="page"/>
      </w:r>
    </w:p>
    <w:p w14:paraId="39125B7F" w14:textId="6422C12D" w:rsidR="003968C7"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493"/>
        <w:gridCol w:w="1446"/>
        <w:gridCol w:w="1551"/>
        <w:gridCol w:w="1364"/>
        <w:gridCol w:w="1399"/>
        <w:gridCol w:w="1364"/>
        <w:gridCol w:w="1399"/>
      </w:tblGrid>
      <w:tr w:rsidR="003968C7" w14:paraId="022FA237" w14:textId="77777777">
        <w:tc>
          <w:tcPr>
            <w:tcW w:w="2880" w:type="dxa"/>
            <w:shd w:val="clear" w:color="auto" w:fill="AFC4E9"/>
          </w:tcPr>
          <w:p w14:paraId="104CE2AB" w14:textId="77777777" w:rsidR="003968C7" w:rsidRDefault="00000000">
            <w:r>
              <w:rPr>
                <w:b/>
                <w:color w:val="000000"/>
                <w:sz w:val="20"/>
              </w:rPr>
              <w:t>Type</w:t>
            </w:r>
          </w:p>
        </w:tc>
        <w:tc>
          <w:tcPr>
            <w:tcW w:w="1440" w:type="dxa"/>
            <w:shd w:val="clear" w:color="auto" w:fill="AFC4E9"/>
          </w:tcPr>
          <w:p w14:paraId="70A07131" w14:textId="77777777" w:rsidR="003968C7" w:rsidRDefault="00000000">
            <w:r>
              <w:rPr>
                <w:b/>
                <w:color w:val="000000"/>
                <w:sz w:val="20"/>
              </w:rPr>
              <w:t>Metro/Urban</w:t>
            </w:r>
          </w:p>
        </w:tc>
        <w:tc>
          <w:tcPr>
            <w:tcW w:w="1440" w:type="dxa"/>
            <w:shd w:val="clear" w:color="auto" w:fill="AFC4E9"/>
          </w:tcPr>
          <w:p w14:paraId="5623520C" w14:textId="77777777" w:rsidR="003968C7" w:rsidRDefault="00000000">
            <w:r>
              <w:rPr>
                <w:b/>
                <w:color w:val="000000"/>
                <w:sz w:val="20"/>
              </w:rPr>
              <w:t>Forest/Prairie</w:t>
            </w:r>
          </w:p>
        </w:tc>
        <w:tc>
          <w:tcPr>
            <w:tcW w:w="1440" w:type="dxa"/>
            <w:shd w:val="clear" w:color="auto" w:fill="AFC4E9"/>
          </w:tcPr>
          <w:p w14:paraId="240F69E8" w14:textId="77777777" w:rsidR="003968C7" w:rsidRDefault="00000000">
            <w:r>
              <w:rPr>
                <w:b/>
                <w:color w:val="000000"/>
                <w:sz w:val="20"/>
              </w:rPr>
              <w:t>SE Forest</w:t>
            </w:r>
          </w:p>
        </w:tc>
        <w:tc>
          <w:tcPr>
            <w:tcW w:w="1440" w:type="dxa"/>
            <w:shd w:val="clear" w:color="auto" w:fill="AFC4E9"/>
          </w:tcPr>
          <w:p w14:paraId="7E5EB10F" w14:textId="77777777" w:rsidR="003968C7" w:rsidRDefault="00000000">
            <w:r>
              <w:rPr>
                <w:b/>
                <w:color w:val="000000"/>
                <w:sz w:val="20"/>
              </w:rPr>
              <w:t>Prairie</w:t>
            </w:r>
          </w:p>
        </w:tc>
        <w:tc>
          <w:tcPr>
            <w:tcW w:w="1440" w:type="dxa"/>
            <w:shd w:val="clear" w:color="auto" w:fill="AFC4E9"/>
          </w:tcPr>
          <w:p w14:paraId="11BB8D1B" w14:textId="77777777" w:rsidR="003968C7" w:rsidRDefault="00000000">
            <w:r>
              <w:rPr>
                <w:b/>
                <w:color w:val="000000"/>
                <w:sz w:val="20"/>
              </w:rPr>
              <w:t>N. Forest</w:t>
            </w:r>
          </w:p>
        </w:tc>
        <w:tc>
          <w:tcPr>
            <w:tcW w:w="1440" w:type="dxa"/>
            <w:shd w:val="clear" w:color="auto" w:fill="AFC4E9"/>
          </w:tcPr>
          <w:p w14:paraId="6320F3A3" w14:textId="77777777" w:rsidR="003968C7" w:rsidRDefault="00000000">
            <w:r>
              <w:rPr>
                <w:b/>
                <w:color w:val="000000"/>
                <w:sz w:val="20"/>
              </w:rPr>
              <w:t>Total Funding</w:t>
            </w:r>
          </w:p>
        </w:tc>
      </w:tr>
      <w:tr w:rsidR="003968C7" w14:paraId="3752E208" w14:textId="77777777">
        <w:tc>
          <w:tcPr>
            <w:tcW w:w="2880" w:type="dxa"/>
          </w:tcPr>
          <w:p w14:paraId="786EBDF7" w14:textId="77777777" w:rsidR="003968C7" w:rsidRDefault="00000000">
            <w:r>
              <w:rPr>
                <w:sz w:val="20"/>
              </w:rPr>
              <w:t>Restore</w:t>
            </w:r>
          </w:p>
        </w:tc>
        <w:tc>
          <w:tcPr>
            <w:tcW w:w="1440" w:type="dxa"/>
          </w:tcPr>
          <w:p w14:paraId="4B7AB075" w14:textId="77777777" w:rsidR="003968C7" w:rsidRDefault="00000000">
            <w:pPr>
              <w:jc w:val="right"/>
            </w:pPr>
            <w:r>
              <w:rPr>
                <w:sz w:val="20"/>
              </w:rPr>
              <w:t>-</w:t>
            </w:r>
          </w:p>
        </w:tc>
        <w:tc>
          <w:tcPr>
            <w:tcW w:w="1440" w:type="dxa"/>
          </w:tcPr>
          <w:p w14:paraId="3CD04F7F" w14:textId="77777777" w:rsidR="003968C7" w:rsidRDefault="00000000">
            <w:pPr>
              <w:jc w:val="right"/>
            </w:pPr>
            <w:r>
              <w:rPr>
                <w:sz w:val="20"/>
              </w:rPr>
              <w:t>-</w:t>
            </w:r>
          </w:p>
        </w:tc>
        <w:tc>
          <w:tcPr>
            <w:tcW w:w="1440" w:type="dxa"/>
          </w:tcPr>
          <w:p w14:paraId="1E86908F" w14:textId="77777777" w:rsidR="003968C7" w:rsidRDefault="00000000">
            <w:pPr>
              <w:jc w:val="right"/>
            </w:pPr>
            <w:r>
              <w:rPr>
                <w:sz w:val="20"/>
              </w:rPr>
              <w:t>-</w:t>
            </w:r>
          </w:p>
        </w:tc>
        <w:tc>
          <w:tcPr>
            <w:tcW w:w="1440" w:type="dxa"/>
          </w:tcPr>
          <w:p w14:paraId="2B647420" w14:textId="77777777" w:rsidR="003968C7" w:rsidRDefault="00000000">
            <w:pPr>
              <w:jc w:val="right"/>
            </w:pPr>
            <w:r>
              <w:rPr>
                <w:sz w:val="20"/>
              </w:rPr>
              <w:t>-</w:t>
            </w:r>
          </w:p>
        </w:tc>
        <w:tc>
          <w:tcPr>
            <w:tcW w:w="1440" w:type="dxa"/>
          </w:tcPr>
          <w:p w14:paraId="47C7AF9D" w14:textId="77777777" w:rsidR="003968C7" w:rsidRDefault="00000000">
            <w:pPr>
              <w:jc w:val="right"/>
            </w:pPr>
            <w:r>
              <w:rPr>
                <w:sz w:val="20"/>
              </w:rPr>
              <w:t>-</w:t>
            </w:r>
          </w:p>
        </w:tc>
        <w:tc>
          <w:tcPr>
            <w:tcW w:w="1440" w:type="dxa"/>
          </w:tcPr>
          <w:p w14:paraId="52A8F885" w14:textId="77777777" w:rsidR="003968C7" w:rsidRDefault="00000000">
            <w:pPr>
              <w:jc w:val="right"/>
            </w:pPr>
            <w:r>
              <w:rPr>
                <w:sz w:val="20"/>
              </w:rPr>
              <w:t>-</w:t>
            </w:r>
          </w:p>
        </w:tc>
      </w:tr>
      <w:tr w:rsidR="003968C7" w14:paraId="402834CF" w14:textId="77777777">
        <w:tc>
          <w:tcPr>
            <w:tcW w:w="2880" w:type="dxa"/>
          </w:tcPr>
          <w:p w14:paraId="01B60CF9" w14:textId="77777777" w:rsidR="003968C7" w:rsidRDefault="00000000">
            <w:r>
              <w:rPr>
                <w:sz w:val="20"/>
              </w:rPr>
              <w:t>Protect in Fee with State PILT Liability</w:t>
            </w:r>
          </w:p>
        </w:tc>
        <w:tc>
          <w:tcPr>
            <w:tcW w:w="1440" w:type="dxa"/>
          </w:tcPr>
          <w:p w14:paraId="401C6B8C" w14:textId="77777777" w:rsidR="003968C7" w:rsidRDefault="00000000">
            <w:pPr>
              <w:jc w:val="right"/>
            </w:pPr>
            <w:r>
              <w:rPr>
                <w:sz w:val="20"/>
              </w:rPr>
              <w:t>-</w:t>
            </w:r>
          </w:p>
        </w:tc>
        <w:tc>
          <w:tcPr>
            <w:tcW w:w="1440" w:type="dxa"/>
          </w:tcPr>
          <w:p w14:paraId="1D56B175" w14:textId="77777777" w:rsidR="003968C7" w:rsidRDefault="00000000">
            <w:pPr>
              <w:jc w:val="right"/>
            </w:pPr>
            <w:r>
              <w:rPr>
                <w:sz w:val="20"/>
              </w:rPr>
              <w:t>-</w:t>
            </w:r>
          </w:p>
        </w:tc>
        <w:tc>
          <w:tcPr>
            <w:tcW w:w="1440" w:type="dxa"/>
          </w:tcPr>
          <w:p w14:paraId="21E28696" w14:textId="77777777" w:rsidR="003968C7" w:rsidRDefault="00000000">
            <w:pPr>
              <w:jc w:val="right"/>
            </w:pPr>
            <w:r>
              <w:rPr>
                <w:sz w:val="20"/>
              </w:rPr>
              <w:t>-</w:t>
            </w:r>
          </w:p>
        </w:tc>
        <w:tc>
          <w:tcPr>
            <w:tcW w:w="1440" w:type="dxa"/>
          </w:tcPr>
          <w:p w14:paraId="0A51DAFF" w14:textId="77777777" w:rsidR="003968C7" w:rsidRDefault="00000000">
            <w:pPr>
              <w:jc w:val="right"/>
            </w:pPr>
            <w:r>
              <w:rPr>
                <w:sz w:val="20"/>
              </w:rPr>
              <w:t>-</w:t>
            </w:r>
          </w:p>
        </w:tc>
        <w:tc>
          <w:tcPr>
            <w:tcW w:w="1440" w:type="dxa"/>
          </w:tcPr>
          <w:p w14:paraId="014B2C73" w14:textId="77777777" w:rsidR="003968C7" w:rsidRDefault="00000000">
            <w:pPr>
              <w:jc w:val="right"/>
            </w:pPr>
            <w:r>
              <w:rPr>
                <w:sz w:val="20"/>
              </w:rPr>
              <w:t>-</w:t>
            </w:r>
          </w:p>
        </w:tc>
        <w:tc>
          <w:tcPr>
            <w:tcW w:w="1440" w:type="dxa"/>
          </w:tcPr>
          <w:p w14:paraId="3BF4FA04" w14:textId="77777777" w:rsidR="003968C7" w:rsidRDefault="00000000">
            <w:pPr>
              <w:jc w:val="right"/>
            </w:pPr>
            <w:r>
              <w:rPr>
                <w:sz w:val="20"/>
              </w:rPr>
              <w:t>-</w:t>
            </w:r>
          </w:p>
        </w:tc>
      </w:tr>
      <w:tr w:rsidR="003968C7" w14:paraId="5A717E61" w14:textId="77777777">
        <w:tc>
          <w:tcPr>
            <w:tcW w:w="2880" w:type="dxa"/>
          </w:tcPr>
          <w:p w14:paraId="617EC7D5" w14:textId="77777777" w:rsidR="003968C7" w:rsidRDefault="00000000">
            <w:r>
              <w:rPr>
                <w:sz w:val="20"/>
              </w:rPr>
              <w:t>Protect in Fee w/o State PILT Liability</w:t>
            </w:r>
          </w:p>
        </w:tc>
        <w:tc>
          <w:tcPr>
            <w:tcW w:w="1440" w:type="dxa"/>
          </w:tcPr>
          <w:p w14:paraId="57C52007" w14:textId="77777777" w:rsidR="003968C7" w:rsidRDefault="00000000">
            <w:pPr>
              <w:jc w:val="right"/>
            </w:pPr>
            <w:r>
              <w:rPr>
                <w:sz w:val="20"/>
              </w:rPr>
              <w:t>-</w:t>
            </w:r>
          </w:p>
        </w:tc>
        <w:tc>
          <w:tcPr>
            <w:tcW w:w="1440" w:type="dxa"/>
          </w:tcPr>
          <w:p w14:paraId="406A8ABA" w14:textId="77777777" w:rsidR="003968C7" w:rsidRDefault="00000000">
            <w:pPr>
              <w:jc w:val="right"/>
            </w:pPr>
            <w:r>
              <w:rPr>
                <w:sz w:val="20"/>
              </w:rPr>
              <w:t>-</w:t>
            </w:r>
          </w:p>
        </w:tc>
        <w:tc>
          <w:tcPr>
            <w:tcW w:w="1440" w:type="dxa"/>
          </w:tcPr>
          <w:p w14:paraId="5258E7C6" w14:textId="77777777" w:rsidR="003968C7" w:rsidRDefault="00000000">
            <w:pPr>
              <w:jc w:val="right"/>
            </w:pPr>
            <w:r>
              <w:rPr>
                <w:sz w:val="20"/>
              </w:rPr>
              <w:t>-</w:t>
            </w:r>
          </w:p>
        </w:tc>
        <w:tc>
          <w:tcPr>
            <w:tcW w:w="1440" w:type="dxa"/>
          </w:tcPr>
          <w:p w14:paraId="37C0677A" w14:textId="77777777" w:rsidR="003968C7" w:rsidRDefault="00000000">
            <w:pPr>
              <w:jc w:val="right"/>
            </w:pPr>
            <w:r>
              <w:rPr>
                <w:sz w:val="20"/>
              </w:rPr>
              <w:t>-</w:t>
            </w:r>
          </w:p>
        </w:tc>
        <w:tc>
          <w:tcPr>
            <w:tcW w:w="1440" w:type="dxa"/>
          </w:tcPr>
          <w:p w14:paraId="6B4E9746" w14:textId="77777777" w:rsidR="003968C7" w:rsidRDefault="00000000">
            <w:pPr>
              <w:jc w:val="right"/>
            </w:pPr>
            <w:r>
              <w:rPr>
                <w:sz w:val="20"/>
              </w:rPr>
              <w:t>-</w:t>
            </w:r>
          </w:p>
        </w:tc>
        <w:tc>
          <w:tcPr>
            <w:tcW w:w="1440" w:type="dxa"/>
          </w:tcPr>
          <w:p w14:paraId="410E3E1C" w14:textId="77777777" w:rsidR="003968C7" w:rsidRDefault="00000000">
            <w:pPr>
              <w:jc w:val="right"/>
            </w:pPr>
            <w:r>
              <w:rPr>
                <w:sz w:val="20"/>
              </w:rPr>
              <w:t>-</w:t>
            </w:r>
          </w:p>
        </w:tc>
      </w:tr>
      <w:tr w:rsidR="003968C7" w14:paraId="56EE417B" w14:textId="77777777">
        <w:tc>
          <w:tcPr>
            <w:tcW w:w="2880" w:type="dxa"/>
          </w:tcPr>
          <w:p w14:paraId="4F0A30A5" w14:textId="77777777" w:rsidR="003968C7" w:rsidRDefault="00000000">
            <w:r>
              <w:rPr>
                <w:sz w:val="20"/>
              </w:rPr>
              <w:t>Protect in Easement</w:t>
            </w:r>
          </w:p>
        </w:tc>
        <w:tc>
          <w:tcPr>
            <w:tcW w:w="1440" w:type="dxa"/>
          </w:tcPr>
          <w:p w14:paraId="54F908E0" w14:textId="77777777" w:rsidR="003968C7" w:rsidRDefault="00000000">
            <w:pPr>
              <w:jc w:val="right"/>
            </w:pPr>
            <w:r>
              <w:rPr>
                <w:sz w:val="20"/>
              </w:rPr>
              <w:t>$250,000</w:t>
            </w:r>
          </w:p>
        </w:tc>
        <w:tc>
          <w:tcPr>
            <w:tcW w:w="1440" w:type="dxa"/>
          </w:tcPr>
          <w:p w14:paraId="70D65888" w14:textId="77777777" w:rsidR="003968C7" w:rsidRDefault="00000000">
            <w:pPr>
              <w:jc w:val="right"/>
            </w:pPr>
            <w:r>
              <w:rPr>
                <w:sz w:val="20"/>
              </w:rPr>
              <w:t>$250,000</w:t>
            </w:r>
          </w:p>
        </w:tc>
        <w:tc>
          <w:tcPr>
            <w:tcW w:w="1440" w:type="dxa"/>
          </w:tcPr>
          <w:p w14:paraId="6A0F4D78" w14:textId="77777777" w:rsidR="003968C7" w:rsidRDefault="00000000">
            <w:pPr>
              <w:jc w:val="right"/>
            </w:pPr>
            <w:r>
              <w:rPr>
                <w:sz w:val="20"/>
              </w:rPr>
              <w:t>$500,000</w:t>
            </w:r>
          </w:p>
        </w:tc>
        <w:tc>
          <w:tcPr>
            <w:tcW w:w="1440" w:type="dxa"/>
          </w:tcPr>
          <w:p w14:paraId="681BDC5E" w14:textId="77777777" w:rsidR="003968C7" w:rsidRDefault="00000000">
            <w:pPr>
              <w:jc w:val="right"/>
            </w:pPr>
            <w:r>
              <w:rPr>
                <w:sz w:val="20"/>
              </w:rPr>
              <w:t>$3,750,000</w:t>
            </w:r>
          </w:p>
        </w:tc>
        <w:tc>
          <w:tcPr>
            <w:tcW w:w="1440" w:type="dxa"/>
          </w:tcPr>
          <w:p w14:paraId="0FE1F1F2" w14:textId="77777777" w:rsidR="003968C7" w:rsidRDefault="00000000">
            <w:pPr>
              <w:jc w:val="right"/>
            </w:pPr>
            <w:r>
              <w:rPr>
                <w:sz w:val="20"/>
              </w:rPr>
              <w:t>$250,000</w:t>
            </w:r>
          </w:p>
        </w:tc>
        <w:tc>
          <w:tcPr>
            <w:tcW w:w="1440" w:type="dxa"/>
          </w:tcPr>
          <w:p w14:paraId="6A0B84B0" w14:textId="77777777" w:rsidR="003968C7" w:rsidRDefault="00000000">
            <w:pPr>
              <w:jc w:val="right"/>
            </w:pPr>
            <w:r>
              <w:rPr>
                <w:sz w:val="20"/>
              </w:rPr>
              <w:t>$5,000,000</w:t>
            </w:r>
          </w:p>
        </w:tc>
      </w:tr>
      <w:tr w:rsidR="003968C7" w14:paraId="1CCC579F" w14:textId="77777777">
        <w:tc>
          <w:tcPr>
            <w:tcW w:w="2880" w:type="dxa"/>
          </w:tcPr>
          <w:p w14:paraId="0D52FAF5" w14:textId="77777777" w:rsidR="003968C7" w:rsidRDefault="00000000">
            <w:r>
              <w:rPr>
                <w:sz w:val="20"/>
              </w:rPr>
              <w:t>Enhance</w:t>
            </w:r>
          </w:p>
        </w:tc>
        <w:tc>
          <w:tcPr>
            <w:tcW w:w="1440" w:type="dxa"/>
          </w:tcPr>
          <w:p w14:paraId="4372325D" w14:textId="77777777" w:rsidR="003968C7" w:rsidRDefault="00000000">
            <w:pPr>
              <w:jc w:val="right"/>
            </w:pPr>
            <w:r>
              <w:rPr>
                <w:sz w:val="20"/>
              </w:rPr>
              <w:t>-</w:t>
            </w:r>
          </w:p>
        </w:tc>
        <w:tc>
          <w:tcPr>
            <w:tcW w:w="1440" w:type="dxa"/>
          </w:tcPr>
          <w:p w14:paraId="0F02FDD1" w14:textId="77777777" w:rsidR="003968C7" w:rsidRDefault="00000000">
            <w:pPr>
              <w:jc w:val="right"/>
            </w:pPr>
            <w:r>
              <w:rPr>
                <w:sz w:val="20"/>
              </w:rPr>
              <w:t>-</w:t>
            </w:r>
          </w:p>
        </w:tc>
        <w:tc>
          <w:tcPr>
            <w:tcW w:w="1440" w:type="dxa"/>
          </w:tcPr>
          <w:p w14:paraId="00D00136" w14:textId="77777777" w:rsidR="003968C7" w:rsidRDefault="00000000">
            <w:pPr>
              <w:jc w:val="right"/>
            </w:pPr>
            <w:r>
              <w:rPr>
                <w:sz w:val="20"/>
              </w:rPr>
              <w:t>-</w:t>
            </w:r>
          </w:p>
        </w:tc>
        <w:tc>
          <w:tcPr>
            <w:tcW w:w="1440" w:type="dxa"/>
          </w:tcPr>
          <w:p w14:paraId="46CB36A1" w14:textId="77777777" w:rsidR="003968C7" w:rsidRDefault="00000000">
            <w:pPr>
              <w:jc w:val="right"/>
            </w:pPr>
            <w:r>
              <w:rPr>
                <w:sz w:val="20"/>
              </w:rPr>
              <w:t>-</w:t>
            </w:r>
          </w:p>
        </w:tc>
        <w:tc>
          <w:tcPr>
            <w:tcW w:w="1440" w:type="dxa"/>
          </w:tcPr>
          <w:p w14:paraId="7CFB994D" w14:textId="77777777" w:rsidR="003968C7" w:rsidRDefault="00000000">
            <w:pPr>
              <w:jc w:val="right"/>
            </w:pPr>
            <w:r>
              <w:rPr>
                <w:sz w:val="20"/>
              </w:rPr>
              <w:t>-</w:t>
            </w:r>
          </w:p>
        </w:tc>
        <w:tc>
          <w:tcPr>
            <w:tcW w:w="1440" w:type="dxa"/>
          </w:tcPr>
          <w:p w14:paraId="5B3509F8" w14:textId="77777777" w:rsidR="003968C7" w:rsidRDefault="00000000">
            <w:pPr>
              <w:jc w:val="right"/>
            </w:pPr>
            <w:r>
              <w:rPr>
                <w:sz w:val="20"/>
              </w:rPr>
              <w:t>-</w:t>
            </w:r>
          </w:p>
        </w:tc>
      </w:tr>
      <w:tr w:rsidR="003968C7" w14:paraId="5B453B1B" w14:textId="77777777">
        <w:tc>
          <w:tcPr>
            <w:tcW w:w="2880" w:type="dxa"/>
            <w:shd w:val="clear" w:color="auto" w:fill="EEEEEE"/>
          </w:tcPr>
          <w:p w14:paraId="664A3125" w14:textId="77777777" w:rsidR="003968C7" w:rsidRDefault="00000000">
            <w:r>
              <w:rPr>
                <w:b/>
                <w:color w:val="000000"/>
                <w:sz w:val="20"/>
              </w:rPr>
              <w:t>Total</w:t>
            </w:r>
          </w:p>
        </w:tc>
        <w:tc>
          <w:tcPr>
            <w:tcW w:w="1440" w:type="dxa"/>
            <w:shd w:val="clear" w:color="auto" w:fill="EEEEEE"/>
          </w:tcPr>
          <w:p w14:paraId="474C5619" w14:textId="77777777" w:rsidR="003968C7" w:rsidRDefault="00000000">
            <w:pPr>
              <w:jc w:val="right"/>
            </w:pPr>
            <w:r>
              <w:rPr>
                <w:b/>
                <w:color w:val="000000"/>
                <w:sz w:val="20"/>
              </w:rPr>
              <w:t>$250,000</w:t>
            </w:r>
          </w:p>
        </w:tc>
        <w:tc>
          <w:tcPr>
            <w:tcW w:w="1440" w:type="dxa"/>
            <w:shd w:val="clear" w:color="auto" w:fill="EEEEEE"/>
          </w:tcPr>
          <w:p w14:paraId="568FC802" w14:textId="77777777" w:rsidR="003968C7" w:rsidRDefault="00000000">
            <w:pPr>
              <w:jc w:val="right"/>
            </w:pPr>
            <w:r>
              <w:rPr>
                <w:b/>
                <w:color w:val="000000"/>
                <w:sz w:val="20"/>
              </w:rPr>
              <w:t>$250,000</w:t>
            </w:r>
          </w:p>
        </w:tc>
        <w:tc>
          <w:tcPr>
            <w:tcW w:w="1440" w:type="dxa"/>
            <w:shd w:val="clear" w:color="auto" w:fill="EEEEEE"/>
          </w:tcPr>
          <w:p w14:paraId="64F8E724" w14:textId="77777777" w:rsidR="003968C7" w:rsidRDefault="00000000">
            <w:pPr>
              <w:jc w:val="right"/>
            </w:pPr>
            <w:r>
              <w:rPr>
                <w:b/>
                <w:color w:val="000000"/>
                <w:sz w:val="20"/>
              </w:rPr>
              <w:t>$500,000</w:t>
            </w:r>
          </w:p>
        </w:tc>
        <w:tc>
          <w:tcPr>
            <w:tcW w:w="1440" w:type="dxa"/>
            <w:shd w:val="clear" w:color="auto" w:fill="EEEEEE"/>
          </w:tcPr>
          <w:p w14:paraId="3BC837EE" w14:textId="77777777" w:rsidR="003968C7" w:rsidRDefault="00000000">
            <w:pPr>
              <w:jc w:val="right"/>
            </w:pPr>
            <w:r>
              <w:rPr>
                <w:b/>
                <w:color w:val="000000"/>
                <w:sz w:val="20"/>
              </w:rPr>
              <w:t>$3,750,000</w:t>
            </w:r>
          </w:p>
        </w:tc>
        <w:tc>
          <w:tcPr>
            <w:tcW w:w="1440" w:type="dxa"/>
            <w:shd w:val="clear" w:color="auto" w:fill="EEEEEE"/>
          </w:tcPr>
          <w:p w14:paraId="0B1675DD" w14:textId="77777777" w:rsidR="003968C7" w:rsidRDefault="00000000">
            <w:pPr>
              <w:jc w:val="right"/>
            </w:pPr>
            <w:r>
              <w:rPr>
                <w:b/>
                <w:color w:val="000000"/>
                <w:sz w:val="20"/>
              </w:rPr>
              <w:t>$250,000</w:t>
            </w:r>
          </w:p>
        </w:tc>
        <w:tc>
          <w:tcPr>
            <w:tcW w:w="1440" w:type="dxa"/>
            <w:shd w:val="clear" w:color="auto" w:fill="EEEEEE"/>
          </w:tcPr>
          <w:p w14:paraId="77B44EF0" w14:textId="77777777" w:rsidR="003968C7" w:rsidRDefault="00000000">
            <w:pPr>
              <w:jc w:val="right"/>
            </w:pPr>
            <w:r>
              <w:rPr>
                <w:b/>
                <w:color w:val="000000"/>
                <w:sz w:val="20"/>
              </w:rPr>
              <w:t>$5,000,000</w:t>
            </w:r>
          </w:p>
        </w:tc>
      </w:tr>
    </w:tbl>
    <w:p w14:paraId="09F966A2" w14:textId="77777777" w:rsidR="003968C7"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3968C7" w14:paraId="5FA83165" w14:textId="77777777">
        <w:tc>
          <w:tcPr>
            <w:tcW w:w="3600" w:type="dxa"/>
            <w:shd w:val="clear" w:color="auto" w:fill="AFC4E9"/>
          </w:tcPr>
          <w:p w14:paraId="3FE316F0" w14:textId="77777777" w:rsidR="003968C7" w:rsidRDefault="00000000">
            <w:r>
              <w:rPr>
                <w:b/>
                <w:color w:val="000000"/>
                <w:sz w:val="20"/>
              </w:rPr>
              <w:t>Type</w:t>
            </w:r>
          </w:p>
        </w:tc>
        <w:tc>
          <w:tcPr>
            <w:tcW w:w="1800" w:type="dxa"/>
            <w:shd w:val="clear" w:color="auto" w:fill="AFC4E9"/>
          </w:tcPr>
          <w:p w14:paraId="05F3D6F9" w14:textId="77777777" w:rsidR="003968C7" w:rsidRDefault="00000000">
            <w:r>
              <w:rPr>
                <w:b/>
                <w:color w:val="000000"/>
                <w:sz w:val="20"/>
              </w:rPr>
              <w:t>Wetland</w:t>
            </w:r>
          </w:p>
        </w:tc>
        <w:tc>
          <w:tcPr>
            <w:tcW w:w="1800" w:type="dxa"/>
            <w:shd w:val="clear" w:color="auto" w:fill="AFC4E9"/>
          </w:tcPr>
          <w:p w14:paraId="768AC381" w14:textId="77777777" w:rsidR="003968C7" w:rsidRDefault="00000000">
            <w:r>
              <w:rPr>
                <w:b/>
                <w:color w:val="000000"/>
                <w:sz w:val="20"/>
              </w:rPr>
              <w:t>Prairie</w:t>
            </w:r>
          </w:p>
        </w:tc>
        <w:tc>
          <w:tcPr>
            <w:tcW w:w="1800" w:type="dxa"/>
            <w:shd w:val="clear" w:color="auto" w:fill="AFC4E9"/>
          </w:tcPr>
          <w:p w14:paraId="447B1CC8" w14:textId="77777777" w:rsidR="003968C7" w:rsidRDefault="00000000">
            <w:r>
              <w:rPr>
                <w:b/>
                <w:color w:val="000000"/>
                <w:sz w:val="20"/>
              </w:rPr>
              <w:t>Forest</w:t>
            </w:r>
          </w:p>
        </w:tc>
        <w:tc>
          <w:tcPr>
            <w:tcW w:w="1800" w:type="dxa"/>
            <w:shd w:val="clear" w:color="auto" w:fill="AFC4E9"/>
          </w:tcPr>
          <w:p w14:paraId="420BF44E" w14:textId="77777777" w:rsidR="003968C7" w:rsidRDefault="00000000">
            <w:r>
              <w:rPr>
                <w:b/>
                <w:color w:val="000000"/>
                <w:sz w:val="20"/>
              </w:rPr>
              <w:t>Habitat</w:t>
            </w:r>
          </w:p>
        </w:tc>
      </w:tr>
      <w:tr w:rsidR="003968C7" w14:paraId="1CE7CB2D" w14:textId="77777777">
        <w:tc>
          <w:tcPr>
            <w:tcW w:w="3600" w:type="dxa"/>
          </w:tcPr>
          <w:p w14:paraId="527BE075" w14:textId="77777777" w:rsidR="003968C7" w:rsidRDefault="00000000">
            <w:r>
              <w:rPr>
                <w:sz w:val="20"/>
              </w:rPr>
              <w:t>Restore</w:t>
            </w:r>
          </w:p>
        </w:tc>
        <w:tc>
          <w:tcPr>
            <w:tcW w:w="1800" w:type="dxa"/>
          </w:tcPr>
          <w:p w14:paraId="755ED080" w14:textId="77777777" w:rsidR="003968C7" w:rsidRDefault="00000000">
            <w:pPr>
              <w:jc w:val="right"/>
            </w:pPr>
            <w:r>
              <w:rPr>
                <w:sz w:val="20"/>
              </w:rPr>
              <w:t>-</w:t>
            </w:r>
          </w:p>
        </w:tc>
        <w:tc>
          <w:tcPr>
            <w:tcW w:w="1800" w:type="dxa"/>
          </w:tcPr>
          <w:p w14:paraId="5171C333" w14:textId="77777777" w:rsidR="003968C7" w:rsidRDefault="00000000">
            <w:pPr>
              <w:jc w:val="right"/>
            </w:pPr>
            <w:r>
              <w:rPr>
                <w:sz w:val="20"/>
              </w:rPr>
              <w:t>-</w:t>
            </w:r>
          </w:p>
        </w:tc>
        <w:tc>
          <w:tcPr>
            <w:tcW w:w="1800" w:type="dxa"/>
          </w:tcPr>
          <w:p w14:paraId="145A4961" w14:textId="77777777" w:rsidR="003968C7" w:rsidRDefault="00000000">
            <w:pPr>
              <w:jc w:val="right"/>
            </w:pPr>
            <w:r>
              <w:rPr>
                <w:sz w:val="20"/>
              </w:rPr>
              <w:t>-</w:t>
            </w:r>
          </w:p>
        </w:tc>
        <w:tc>
          <w:tcPr>
            <w:tcW w:w="1800" w:type="dxa"/>
          </w:tcPr>
          <w:p w14:paraId="66BDDD83" w14:textId="77777777" w:rsidR="003968C7" w:rsidRDefault="00000000">
            <w:pPr>
              <w:jc w:val="right"/>
            </w:pPr>
            <w:r>
              <w:rPr>
                <w:sz w:val="20"/>
              </w:rPr>
              <w:t>-</w:t>
            </w:r>
          </w:p>
        </w:tc>
      </w:tr>
      <w:tr w:rsidR="003968C7" w14:paraId="488024E4" w14:textId="77777777">
        <w:tc>
          <w:tcPr>
            <w:tcW w:w="3600" w:type="dxa"/>
          </w:tcPr>
          <w:p w14:paraId="036A35FF" w14:textId="77777777" w:rsidR="003968C7" w:rsidRDefault="00000000">
            <w:r>
              <w:rPr>
                <w:sz w:val="20"/>
              </w:rPr>
              <w:t>Protect in Fee with State PILT Liability</w:t>
            </w:r>
          </w:p>
        </w:tc>
        <w:tc>
          <w:tcPr>
            <w:tcW w:w="1800" w:type="dxa"/>
          </w:tcPr>
          <w:p w14:paraId="1CA63767" w14:textId="77777777" w:rsidR="003968C7" w:rsidRDefault="00000000">
            <w:pPr>
              <w:jc w:val="right"/>
            </w:pPr>
            <w:r>
              <w:rPr>
                <w:sz w:val="20"/>
              </w:rPr>
              <w:t>-</w:t>
            </w:r>
          </w:p>
        </w:tc>
        <w:tc>
          <w:tcPr>
            <w:tcW w:w="1800" w:type="dxa"/>
          </w:tcPr>
          <w:p w14:paraId="2FA83400" w14:textId="77777777" w:rsidR="003968C7" w:rsidRDefault="00000000">
            <w:pPr>
              <w:jc w:val="right"/>
            </w:pPr>
            <w:r>
              <w:rPr>
                <w:sz w:val="20"/>
              </w:rPr>
              <w:t>-</w:t>
            </w:r>
          </w:p>
        </w:tc>
        <w:tc>
          <w:tcPr>
            <w:tcW w:w="1800" w:type="dxa"/>
          </w:tcPr>
          <w:p w14:paraId="62DFA5B6" w14:textId="77777777" w:rsidR="003968C7" w:rsidRDefault="00000000">
            <w:pPr>
              <w:jc w:val="right"/>
            </w:pPr>
            <w:r>
              <w:rPr>
                <w:sz w:val="20"/>
              </w:rPr>
              <w:t>-</w:t>
            </w:r>
          </w:p>
        </w:tc>
        <w:tc>
          <w:tcPr>
            <w:tcW w:w="1800" w:type="dxa"/>
          </w:tcPr>
          <w:p w14:paraId="38E51C6C" w14:textId="77777777" w:rsidR="003968C7" w:rsidRDefault="00000000">
            <w:pPr>
              <w:jc w:val="right"/>
            </w:pPr>
            <w:r>
              <w:rPr>
                <w:sz w:val="20"/>
              </w:rPr>
              <w:t>-</w:t>
            </w:r>
          </w:p>
        </w:tc>
      </w:tr>
      <w:tr w:rsidR="003968C7" w14:paraId="4C20D5F1" w14:textId="77777777">
        <w:tc>
          <w:tcPr>
            <w:tcW w:w="3600" w:type="dxa"/>
          </w:tcPr>
          <w:p w14:paraId="77140781" w14:textId="77777777" w:rsidR="003968C7" w:rsidRDefault="00000000">
            <w:r>
              <w:rPr>
                <w:sz w:val="20"/>
              </w:rPr>
              <w:t>Protect in Fee w/o State PILT Liability</w:t>
            </w:r>
          </w:p>
        </w:tc>
        <w:tc>
          <w:tcPr>
            <w:tcW w:w="1800" w:type="dxa"/>
          </w:tcPr>
          <w:p w14:paraId="5670E768" w14:textId="77777777" w:rsidR="003968C7" w:rsidRDefault="00000000">
            <w:pPr>
              <w:jc w:val="right"/>
            </w:pPr>
            <w:r>
              <w:rPr>
                <w:sz w:val="20"/>
              </w:rPr>
              <w:t>-</w:t>
            </w:r>
          </w:p>
        </w:tc>
        <w:tc>
          <w:tcPr>
            <w:tcW w:w="1800" w:type="dxa"/>
          </w:tcPr>
          <w:p w14:paraId="446A7140" w14:textId="77777777" w:rsidR="003968C7" w:rsidRDefault="00000000">
            <w:pPr>
              <w:jc w:val="right"/>
            </w:pPr>
            <w:r>
              <w:rPr>
                <w:sz w:val="20"/>
              </w:rPr>
              <w:t>-</w:t>
            </w:r>
          </w:p>
        </w:tc>
        <w:tc>
          <w:tcPr>
            <w:tcW w:w="1800" w:type="dxa"/>
          </w:tcPr>
          <w:p w14:paraId="42877061" w14:textId="77777777" w:rsidR="003968C7" w:rsidRDefault="00000000">
            <w:pPr>
              <w:jc w:val="right"/>
            </w:pPr>
            <w:r>
              <w:rPr>
                <w:sz w:val="20"/>
              </w:rPr>
              <w:t>-</w:t>
            </w:r>
          </w:p>
        </w:tc>
        <w:tc>
          <w:tcPr>
            <w:tcW w:w="1800" w:type="dxa"/>
          </w:tcPr>
          <w:p w14:paraId="60EF01B1" w14:textId="77777777" w:rsidR="003968C7" w:rsidRDefault="00000000">
            <w:pPr>
              <w:jc w:val="right"/>
            </w:pPr>
            <w:r>
              <w:rPr>
                <w:sz w:val="20"/>
              </w:rPr>
              <w:t>-</w:t>
            </w:r>
          </w:p>
        </w:tc>
      </w:tr>
      <w:tr w:rsidR="003968C7" w14:paraId="4C3B33E3" w14:textId="77777777">
        <w:tc>
          <w:tcPr>
            <w:tcW w:w="3600" w:type="dxa"/>
          </w:tcPr>
          <w:p w14:paraId="22BC54F2" w14:textId="77777777" w:rsidR="003968C7" w:rsidRDefault="00000000">
            <w:r>
              <w:rPr>
                <w:sz w:val="20"/>
              </w:rPr>
              <w:t>Protect in Easement</w:t>
            </w:r>
          </w:p>
        </w:tc>
        <w:tc>
          <w:tcPr>
            <w:tcW w:w="1800" w:type="dxa"/>
          </w:tcPr>
          <w:p w14:paraId="2E138BF3" w14:textId="77777777" w:rsidR="003968C7" w:rsidRDefault="00000000">
            <w:pPr>
              <w:jc w:val="right"/>
            </w:pPr>
            <w:r>
              <w:rPr>
                <w:sz w:val="20"/>
              </w:rPr>
              <w:t>$13,888</w:t>
            </w:r>
          </w:p>
        </w:tc>
        <w:tc>
          <w:tcPr>
            <w:tcW w:w="1800" w:type="dxa"/>
          </w:tcPr>
          <w:p w14:paraId="3EECC06B" w14:textId="77777777" w:rsidR="003968C7" w:rsidRDefault="00000000">
            <w:pPr>
              <w:jc w:val="right"/>
            </w:pPr>
            <w:r>
              <w:rPr>
                <w:sz w:val="20"/>
              </w:rPr>
              <w:t>$13,888</w:t>
            </w:r>
          </w:p>
        </w:tc>
        <w:tc>
          <w:tcPr>
            <w:tcW w:w="1800" w:type="dxa"/>
          </w:tcPr>
          <w:p w14:paraId="1B9EAC3B" w14:textId="77777777" w:rsidR="003968C7" w:rsidRDefault="00000000">
            <w:pPr>
              <w:jc w:val="right"/>
            </w:pPr>
            <w:r>
              <w:rPr>
                <w:sz w:val="20"/>
              </w:rPr>
              <w:t>-</w:t>
            </w:r>
          </w:p>
        </w:tc>
        <w:tc>
          <w:tcPr>
            <w:tcW w:w="1800" w:type="dxa"/>
          </w:tcPr>
          <w:p w14:paraId="3142015E" w14:textId="77777777" w:rsidR="003968C7" w:rsidRDefault="00000000">
            <w:pPr>
              <w:jc w:val="right"/>
            </w:pPr>
            <w:r>
              <w:rPr>
                <w:sz w:val="20"/>
              </w:rPr>
              <w:t>-</w:t>
            </w:r>
          </w:p>
        </w:tc>
      </w:tr>
      <w:tr w:rsidR="003968C7" w14:paraId="5774A935" w14:textId="77777777">
        <w:tc>
          <w:tcPr>
            <w:tcW w:w="3600" w:type="dxa"/>
          </w:tcPr>
          <w:p w14:paraId="164262E9" w14:textId="77777777" w:rsidR="003968C7" w:rsidRDefault="00000000">
            <w:r>
              <w:rPr>
                <w:sz w:val="20"/>
              </w:rPr>
              <w:t>Enhance</w:t>
            </w:r>
          </w:p>
        </w:tc>
        <w:tc>
          <w:tcPr>
            <w:tcW w:w="1800" w:type="dxa"/>
          </w:tcPr>
          <w:p w14:paraId="0BD93726" w14:textId="77777777" w:rsidR="003968C7" w:rsidRDefault="00000000">
            <w:pPr>
              <w:jc w:val="right"/>
            </w:pPr>
            <w:r>
              <w:rPr>
                <w:sz w:val="20"/>
              </w:rPr>
              <w:t>-</w:t>
            </w:r>
          </w:p>
        </w:tc>
        <w:tc>
          <w:tcPr>
            <w:tcW w:w="1800" w:type="dxa"/>
          </w:tcPr>
          <w:p w14:paraId="2725709E" w14:textId="77777777" w:rsidR="003968C7" w:rsidRDefault="00000000">
            <w:pPr>
              <w:jc w:val="right"/>
            </w:pPr>
            <w:r>
              <w:rPr>
                <w:sz w:val="20"/>
              </w:rPr>
              <w:t>-</w:t>
            </w:r>
          </w:p>
        </w:tc>
        <w:tc>
          <w:tcPr>
            <w:tcW w:w="1800" w:type="dxa"/>
          </w:tcPr>
          <w:p w14:paraId="625E1FA2" w14:textId="77777777" w:rsidR="003968C7" w:rsidRDefault="00000000">
            <w:pPr>
              <w:jc w:val="right"/>
            </w:pPr>
            <w:r>
              <w:rPr>
                <w:sz w:val="20"/>
              </w:rPr>
              <w:t>-</w:t>
            </w:r>
          </w:p>
        </w:tc>
        <w:tc>
          <w:tcPr>
            <w:tcW w:w="1800" w:type="dxa"/>
          </w:tcPr>
          <w:p w14:paraId="4FF07992" w14:textId="77777777" w:rsidR="003968C7" w:rsidRDefault="00000000">
            <w:pPr>
              <w:jc w:val="right"/>
            </w:pPr>
            <w:r>
              <w:rPr>
                <w:sz w:val="20"/>
              </w:rPr>
              <w:t>-</w:t>
            </w:r>
          </w:p>
        </w:tc>
      </w:tr>
    </w:tbl>
    <w:p w14:paraId="318C47EC" w14:textId="77777777" w:rsidR="003968C7"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86"/>
        <w:gridCol w:w="1698"/>
        <w:gridCol w:w="1709"/>
        <w:gridCol w:w="1641"/>
        <w:gridCol w:w="1641"/>
        <w:gridCol w:w="1641"/>
      </w:tblGrid>
      <w:tr w:rsidR="003968C7" w14:paraId="55612C4A" w14:textId="77777777">
        <w:tc>
          <w:tcPr>
            <w:tcW w:w="2880" w:type="dxa"/>
            <w:shd w:val="clear" w:color="auto" w:fill="AFC4E9"/>
          </w:tcPr>
          <w:p w14:paraId="6DAFF143" w14:textId="77777777" w:rsidR="003968C7" w:rsidRDefault="00000000">
            <w:r>
              <w:rPr>
                <w:b/>
                <w:color w:val="000000"/>
                <w:sz w:val="20"/>
              </w:rPr>
              <w:t>Type</w:t>
            </w:r>
          </w:p>
        </w:tc>
        <w:tc>
          <w:tcPr>
            <w:tcW w:w="1728" w:type="dxa"/>
            <w:shd w:val="clear" w:color="auto" w:fill="AFC4E9"/>
          </w:tcPr>
          <w:p w14:paraId="11C790F4" w14:textId="77777777" w:rsidR="003968C7" w:rsidRDefault="00000000">
            <w:r>
              <w:rPr>
                <w:b/>
                <w:color w:val="000000"/>
                <w:sz w:val="20"/>
              </w:rPr>
              <w:t>Metro/Urban</w:t>
            </w:r>
          </w:p>
        </w:tc>
        <w:tc>
          <w:tcPr>
            <w:tcW w:w="1728" w:type="dxa"/>
            <w:shd w:val="clear" w:color="auto" w:fill="AFC4E9"/>
          </w:tcPr>
          <w:p w14:paraId="30108CA0" w14:textId="77777777" w:rsidR="003968C7" w:rsidRDefault="00000000">
            <w:r>
              <w:rPr>
                <w:b/>
                <w:color w:val="000000"/>
                <w:sz w:val="20"/>
              </w:rPr>
              <w:t>Forest/Prairie</w:t>
            </w:r>
          </w:p>
        </w:tc>
        <w:tc>
          <w:tcPr>
            <w:tcW w:w="1728" w:type="dxa"/>
            <w:shd w:val="clear" w:color="auto" w:fill="AFC4E9"/>
          </w:tcPr>
          <w:p w14:paraId="05EFA182" w14:textId="77777777" w:rsidR="003968C7" w:rsidRDefault="00000000">
            <w:r>
              <w:rPr>
                <w:b/>
                <w:color w:val="000000"/>
                <w:sz w:val="20"/>
              </w:rPr>
              <w:t>SE Forest</w:t>
            </w:r>
          </w:p>
        </w:tc>
        <w:tc>
          <w:tcPr>
            <w:tcW w:w="1728" w:type="dxa"/>
            <w:shd w:val="clear" w:color="auto" w:fill="AFC4E9"/>
          </w:tcPr>
          <w:p w14:paraId="5513A15C" w14:textId="77777777" w:rsidR="003968C7" w:rsidRDefault="00000000">
            <w:r>
              <w:rPr>
                <w:b/>
                <w:color w:val="000000"/>
                <w:sz w:val="20"/>
              </w:rPr>
              <w:t>Prairie</w:t>
            </w:r>
          </w:p>
        </w:tc>
        <w:tc>
          <w:tcPr>
            <w:tcW w:w="1728" w:type="dxa"/>
            <w:shd w:val="clear" w:color="auto" w:fill="AFC4E9"/>
          </w:tcPr>
          <w:p w14:paraId="6D223BE8" w14:textId="77777777" w:rsidR="003968C7" w:rsidRDefault="00000000">
            <w:r>
              <w:rPr>
                <w:b/>
                <w:color w:val="000000"/>
                <w:sz w:val="20"/>
              </w:rPr>
              <w:t>N. Forest</w:t>
            </w:r>
          </w:p>
        </w:tc>
      </w:tr>
      <w:tr w:rsidR="003968C7" w14:paraId="4900921D" w14:textId="77777777">
        <w:tc>
          <w:tcPr>
            <w:tcW w:w="2880" w:type="dxa"/>
          </w:tcPr>
          <w:p w14:paraId="0BECFA36" w14:textId="77777777" w:rsidR="003968C7" w:rsidRDefault="00000000">
            <w:r>
              <w:rPr>
                <w:sz w:val="20"/>
              </w:rPr>
              <w:t>Restore</w:t>
            </w:r>
          </w:p>
        </w:tc>
        <w:tc>
          <w:tcPr>
            <w:tcW w:w="1728" w:type="dxa"/>
          </w:tcPr>
          <w:p w14:paraId="1D47AF9A" w14:textId="77777777" w:rsidR="003968C7" w:rsidRDefault="00000000">
            <w:pPr>
              <w:jc w:val="right"/>
            </w:pPr>
            <w:r>
              <w:rPr>
                <w:sz w:val="20"/>
              </w:rPr>
              <w:t>-</w:t>
            </w:r>
          </w:p>
        </w:tc>
        <w:tc>
          <w:tcPr>
            <w:tcW w:w="1728" w:type="dxa"/>
          </w:tcPr>
          <w:p w14:paraId="62287372" w14:textId="77777777" w:rsidR="003968C7" w:rsidRDefault="00000000">
            <w:pPr>
              <w:jc w:val="right"/>
            </w:pPr>
            <w:r>
              <w:rPr>
                <w:sz w:val="20"/>
              </w:rPr>
              <w:t>-</w:t>
            </w:r>
          </w:p>
        </w:tc>
        <w:tc>
          <w:tcPr>
            <w:tcW w:w="1728" w:type="dxa"/>
          </w:tcPr>
          <w:p w14:paraId="44E1C7B6" w14:textId="77777777" w:rsidR="003968C7" w:rsidRDefault="00000000">
            <w:pPr>
              <w:jc w:val="right"/>
            </w:pPr>
            <w:r>
              <w:rPr>
                <w:sz w:val="20"/>
              </w:rPr>
              <w:t>-</w:t>
            </w:r>
          </w:p>
        </w:tc>
        <w:tc>
          <w:tcPr>
            <w:tcW w:w="1728" w:type="dxa"/>
          </w:tcPr>
          <w:p w14:paraId="24B76F27" w14:textId="77777777" w:rsidR="003968C7" w:rsidRDefault="00000000">
            <w:pPr>
              <w:jc w:val="right"/>
            </w:pPr>
            <w:r>
              <w:rPr>
                <w:sz w:val="20"/>
              </w:rPr>
              <w:t>-</w:t>
            </w:r>
          </w:p>
        </w:tc>
        <w:tc>
          <w:tcPr>
            <w:tcW w:w="1728" w:type="dxa"/>
          </w:tcPr>
          <w:p w14:paraId="2C30036F" w14:textId="77777777" w:rsidR="003968C7" w:rsidRDefault="00000000">
            <w:pPr>
              <w:jc w:val="right"/>
            </w:pPr>
            <w:r>
              <w:rPr>
                <w:sz w:val="20"/>
              </w:rPr>
              <w:t>-</w:t>
            </w:r>
          </w:p>
        </w:tc>
      </w:tr>
      <w:tr w:rsidR="003968C7" w14:paraId="388AD7EE" w14:textId="77777777">
        <w:tc>
          <w:tcPr>
            <w:tcW w:w="2880" w:type="dxa"/>
          </w:tcPr>
          <w:p w14:paraId="35F245BE" w14:textId="77777777" w:rsidR="003968C7" w:rsidRDefault="00000000">
            <w:r>
              <w:rPr>
                <w:sz w:val="20"/>
              </w:rPr>
              <w:t>Protect in Fee with State PILT Liability</w:t>
            </w:r>
          </w:p>
        </w:tc>
        <w:tc>
          <w:tcPr>
            <w:tcW w:w="1728" w:type="dxa"/>
          </w:tcPr>
          <w:p w14:paraId="2A6A5062" w14:textId="77777777" w:rsidR="003968C7" w:rsidRDefault="00000000">
            <w:pPr>
              <w:jc w:val="right"/>
            </w:pPr>
            <w:r>
              <w:rPr>
                <w:sz w:val="20"/>
              </w:rPr>
              <w:t>-</w:t>
            </w:r>
          </w:p>
        </w:tc>
        <w:tc>
          <w:tcPr>
            <w:tcW w:w="1728" w:type="dxa"/>
          </w:tcPr>
          <w:p w14:paraId="4B9A8895" w14:textId="77777777" w:rsidR="003968C7" w:rsidRDefault="00000000">
            <w:pPr>
              <w:jc w:val="right"/>
            </w:pPr>
            <w:r>
              <w:rPr>
                <w:sz w:val="20"/>
              </w:rPr>
              <w:t>-</w:t>
            </w:r>
          </w:p>
        </w:tc>
        <w:tc>
          <w:tcPr>
            <w:tcW w:w="1728" w:type="dxa"/>
          </w:tcPr>
          <w:p w14:paraId="027692D3" w14:textId="77777777" w:rsidR="003968C7" w:rsidRDefault="00000000">
            <w:pPr>
              <w:jc w:val="right"/>
            </w:pPr>
            <w:r>
              <w:rPr>
                <w:sz w:val="20"/>
              </w:rPr>
              <w:t>-</w:t>
            </w:r>
          </w:p>
        </w:tc>
        <w:tc>
          <w:tcPr>
            <w:tcW w:w="1728" w:type="dxa"/>
          </w:tcPr>
          <w:p w14:paraId="19EB6233" w14:textId="77777777" w:rsidR="003968C7" w:rsidRDefault="00000000">
            <w:pPr>
              <w:jc w:val="right"/>
            </w:pPr>
            <w:r>
              <w:rPr>
                <w:sz w:val="20"/>
              </w:rPr>
              <w:t>-</w:t>
            </w:r>
          </w:p>
        </w:tc>
        <w:tc>
          <w:tcPr>
            <w:tcW w:w="1728" w:type="dxa"/>
          </w:tcPr>
          <w:p w14:paraId="7623052F" w14:textId="77777777" w:rsidR="003968C7" w:rsidRDefault="00000000">
            <w:pPr>
              <w:jc w:val="right"/>
            </w:pPr>
            <w:r>
              <w:rPr>
                <w:sz w:val="20"/>
              </w:rPr>
              <w:t>-</w:t>
            </w:r>
          </w:p>
        </w:tc>
      </w:tr>
      <w:tr w:rsidR="003968C7" w14:paraId="44EB54CF" w14:textId="77777777">
        <w:tc>
          <w:tcPr>
            <w:tcW w:w="2880" w:type="dxa"/>
          </w:tcPr>
          <w:p w14:paraId="418AA90A" w14:textId="77777777" w:rsidR="003968C7" w:rsidRDefault="00000000">
            <w:r>
              <w:rPr>
                <w:sz w:val="20"/>
              </w:rPr>
              <w:t>Protect in Fee w/o State PILT Liability</w:t>
            </w:r>
          </w:p>
        </w:tc>
        <w:tc>
          <w:tcPr>
            <w:tcW w:w="1728" w:type="dxa"/>
          </w:tcPr>
          <w:p w14:paraId="7F83CDD4" w14:textId="77777777" w:rsidR="003968C7" w:rsidRDefault="00000000">
            <w:pPr>
              <w:jc w:val="right"/>
            </w:pPr>
            <w:r>
              <w:rPr>
                <w:sz w:val="20"/>
              </w:rPr>
              <w:t>-</w:t>
            </w:r>
          </w:p>
        </w:tc>
        <w:tc>
          <w:tcPr>
            <w:tcW w:w="1728" w:type="dxa"/>
          </w:tcPr>
          <w:p w14:paraId="7E7C3F1D" w14:textId="77777777" w:rsidR="003968C7" w:rsidRDefault="00000000">
            <w:pPr>
              <w:jc w:val="right"/>
            </w:pPr>
            <w:r>
              <w:rPr>
                <w:sz w:val="20"/>
              </w:rPr>
              <w:t>-</w:t>
            </w:r>
          </w:p>
        </w:tc>
        <w:tc>
          <w:tcPr>
            <w:tcW w:w="1728" w:type="dxa"/>
          </w:tcPr>
          <w:p w14:paraId="7F8E3A89" w14:textId="77777777" w:rsidR="003968C7" w:rsidRDefault="00000000">
            <w:pPr>
              <w:jc w:val="right"/>
            </w:pPr>
            <w:r>
              <w:rPr>
                <w:sz w:val="20"/>
              </w:rPr>
              <w:t>-</w:t>
            </w:r>
          </w:p>
        </w:tc>
        <w:tc>
          <w:tcPr>
            <w:tcW w:w="1728" w:type="dxa"/>
          </w:tcPr>
          <w:p w14:paraId="0E68957B" w14:textId="77777777" w:rsidR="003968C7" w:rsidRDefault="00000000">
            <w:pPr>
              <w:jc w:val="right"/>
            </w:pPr>
            <w:r>
              <w:rPr>
                <w:sz w:val="20"/>
              </w:rPr>
              <w:t>-</w:t>
            </w:r>
          </w:p>
        </w:tc>
        <w:tc>
          <w:tcPr>
            <w:tcW w:w="1728" w:type="dxa"/>
          </w:tcPr>
          <w:p w14:paraId="5D3B3EF6" w14:textId="77777777" w:rsidR="003968C7" w:rsidRDefault="00000000">
            <w:pPr>
              <w:jc w:val="right"/>
            </w:pPr>
            <w:r>
              <w:rPr>
                <w:sz w:val="20"/>
              </w:rPr>
              <w:t>-</w:t>
            </w:r>
          </w:p>
        </w:tc>
      </w:tr>
      <w:tr w:rsidR="003968C7" w14:paraId="39A39ABA" w14:textId="77777777">
        <w:tc>
          <w:tcPr>
            <w:tcW w:w="2880" w:type="dxa"/>
          </w:tcPr>
          <w:p w14:paraId="13216331" w14:textId="77777777" w:rsidR="003968C7" w:rsidRDefault="00000000">
            <w:r>
              <w:rPr>
                <w:sz w:val="20"/>
              </w:rPr>
              <w:t>Protect in Easement</w:t>
            </w:r>
          </w:p>
        </w:tc>
        <w:tc>
          <w:tcPr>
            <w:tcW w:w="1728" w:type="dxa"/>
          </w:tcPr>
          <w:p w14:paraId="02E7080D" w14:textId="77777777" w:rsidR="003968C7" w:rsidRDefault="00000000">
            <w:pPr>
              <w:jc w:val="right"/>
            </w:pPr>
            <w:r>
              <w:rPr>
                <w:sz w:val="20"/>
              </w:rPr>
              <w:t>$13,888</w:t>
            </w:r>
          </w:p>
        </w:tc>
        <w:tc>
          <w:tcPr>
            <w:tcW w:w="1728" w:type="dxa"/>
          </w:tcPr>
          <w:p w14:paraId="742C8581" w14:textId="77777777" w:rsidR="003968C7" w:rsidRDefault="00000000">
            <w:pPr>
              <w:jc w:val="right"/>
            </w:pPr>
            <w:r>
              <w:rPr>
                <w:sz w:val="20"/>
              </w:rPr>
              <w:t>$13,888</w:t>
            </w:r>
          </w:p>
        </w:tc>
        <w:tc>
          <w:tcPr>
            <w:tcW w:w="1728" w:type="dxa"/>
          </w:tcPr>
          <w:p w14:paraId="6B0A9B33" w14:textId="77777777" w:rsidR="003968C7" w:rsidRDefault="00000000">
            <w:pPr>
              <w:jc w:val="right"/>
            </w:pPr>
            <w:r>
              <w:rPr>
                <w:sz w:val="20"/>
              </w:rPr>
              <w:t>$13,888</w:t>
            </w:r>
          </w:p>
        </w:tc>
        <w:tc>
          <w:tcPr>
            <w:tcW w:w="1728" w:type="dxa"/>
          </w:tcPr>
          <w:p w14:paraId="10F0F5AE" w14:textId="77777777" w:rsidR="003968C7" w:rsidRDefault="00000000">
            <w:pPr>
              <w:jc w:val="right"/>
            </w:pPr>
            <w:r>
              <w:rPr>
                <w:sz w:val="20"/>
              </w:rPr>
              <w:t>$13,888</w:t>
            </w:r>
          </w:p>
        </w:tc>
        <w:tc>
          <w:tcPr>
            <w:tcW w:w="1728" w:type="dxa"/>
          </w:tcPr>
          <w:p w14:paraId="070DDB52" w14:textId="77777777" w:rsidR="003968C7" w:rsidRDefault="00000000">
            <w:pPr>
              <w:jc w:val="right"/>
            </w:pPr>
            <w:r>
              <w:rPr>
                <w:sz w:val="20"/>
              </w:rPr>
              <w:t>$13,888</w:t>
            </w:r>
          </w:p>
        </w:tc>
      </w:tr>
      <w:tr w:rsidR="003968C7" w14:paraId="2CC15959" w14:textId="77777777">
        <w:tc>
          <w:tcPr>
            <w:tcW w:w="2880" w:type="dxa"/>
          </w:tcPr>
          <w:p w14:paraId="5473A56A" w14:textId="77777777" w:rsidR="003968C7" w:rsidRDefault="00000000">
            <w:r>
              <w:rPr>
                <w:sz w:val="20"/>
              </w:rPr>
              <w:t>Enhance</w:t>
            </w:r>
          </w:p>
        </w:tc>
        <w:tc>
          <w:tcPr>
            <w:tcW w:w="1728" w:type="dxa"/>
          </w:tcPr>
          <w:p w14:paraId="739DB729" w14:textId="77777777" w:rsidR="003968C7" w:rsidRDefault="00000000">
            <w:pPr>
              <w:jc w:val="right"/>
            </w:pPr>
            <w:r>
              <w:rPr>
                <w:sz w:val="20"/>
              </w:rPr>
              <w:t>-</w:t>
            </w:r>
          </w:p>
        </w:tc>
        <w:tc>
          <w:tcPr>
            <w:tcW w:w="1728" w:type="dxa"/>
          </w:tcPr>
          <w:p w14:paraId="04889011" w14:textId="77777777" w:rsidR="003968C7" w:rsidRDefault="00000000">
            <w:pPr>
              <w:jc w:val="right"/>
            </w:pPr>
            <w:r>
              <w:rPr>
                <w:sz w:val="20"/>
              </w:rPr>
              <w:t>-</w:t>
            </w:r>
          </w:p>
        </w:tc>
        <w:tc>
          <w:tcPr>
            <w:tcW w:w="1728" w:type="dxa"/>
          </w:tcPr>
          <w:p w14:paraId="060B8C82" w14:textId="77777777" w:rsidR="003968C7" w:rsidRDefault="00000000">
            <w:pPr>
              <w:jc w:val="right"/>
            </w:pPr>
            <w:r>
              <w:rPr>
                <w:sz w:val="20"/>
              </w:rPr>
              <w:t>-</w:t>
            </w:r>
          </w:p>
        </w:tc>
        <w:tc>
          <w:tcPr>
            <w:tcW w:w="1728" w:type="dxa"/>
          </w:tcPr>
          <w:p w14:paraId="041A10C7" w14:textId="77777777" w:rsidR="003968C7" w:rsidRDefault="00000000">
            <w:pPr>
              <w:jc w:val="right"/>
            </w:pPr>
            <w:r>
              <w:rPr>
                <w:sz w:val="20"/>
              </w:rPr>
              <w:t>-</w:t>
            </w:r>
          </w:p>
        </w:tc>
        <w:tc>
          <w:tcPr>
            <w:tcW w:w="1728" w:type="dxa"/>
          </w:tcPr>
          <w:p w14:paraId="77024296" w14:textId="77777777" w:rsidR="003968C7" w:rsidRDefault="00000000">
            <w:pPr>
              <w:jc w:val="right"/>
            </w:pPr>
            <w:r>
              <w:rPr>
                <w:sz w:val="20"/>
              </w:rPr>
              <w:t>-</w:t>
            </w:r>
          </w:p>
        </w:tc>
      </w:tr>
    </w:tbl>
    <w:p w14:paraId="108D71B1" w14:textId="77777777" w:rsidR="003968C7" w:rsidRDefault="00000000">
      <w:pPr>
        <w:pStyle w:val="Heading3"/>
        <w:spacing w:before="60" w:after="80"/>
      </w:pPr>
      <w:r>
        <w:rPr>
          <w:color w:val="254885"/>
          <w:sz w:val="26"/>
        </w:rPr>
        <w:t>Target Lake/Stream/River Feet or Miles</w:t>
      </w:r>
    </w:p>
    <w:p w14:paraId="1D4F5C49" w14:textId="77777777" w:rsidR="003968C7" w:rsidRDefault="00000000">
      <w:r>
        <w:t>1 mile</w:t>
      </w:r>
    </w:p>
    <w:p w14:paraId="08940CDA" w14:textId="77777777" w:rsidR="003968C7" w:rsidRDefault="00000000">
      <w:r>
        <w:br w:type="page"/>
      </w:r>
    </w:p>
    <w:p w14:paraId="32BDC0BE" w14:textId="77777777" w:rsidR="003968C7" w:rsidRDefault="00000000">
      <w:pPr>
        <w:pStyle w:val="Heading2"/>
        <w:spacing w:before="0" w:after="80"/>
        <w:jc w:val="center"/>
      </w:pPr>
      <w:r>
        <w:rPr>
          <w:color w:val="2C559C"/>
          <w:sz w:val="28"/>
          <w:u w:val="single"/>
        </w:rPr>
        <w:lastRenderedPageBreak/>
        <w:t>Parcels</w:t>
      </w:r>
    </w:p>
    <w:p w14:paraId="3497FFAF" w14:textId="77777777" w:rsidR="003968C7" w:rsidRDefault="00000000">
      <w:r>
        <w:rPr>
          <w:b/>
        </w:rPr>
        <w:t xml:space="preserve">Sign-up Criteria?  </w:t>
      </w:r>
      <w:r>
        <w:rPr>
          <w:b/>
        </w:rPr>
        <w:br/>
      </w:r>
      <w:hyperlink r:id="rId9">
        <w:r>
          <w:rPr>
            <w:color w:val="0000FF" w:themeColor="hyperlink"/>
            <w:sz w:val="20"/>
            <w:u w:val="single"/>
          </w:rPr>
          <w:t>Yes - Sign up criteria is attached</w:t>
        </w:r>
      </w:hyperlink>
    </w:p>
    <w:p w14:paraId="46389B10" w14:textId="77777777" w:rsidR="003968C7" w:rsidRDefault="00000000">
      <w:r>
        <w:rPr>
          <w:b/>
        </w:rPr>
        <w:t xml:space="preserve">Explain the process used to identify, prioritize, and select the parcels on your list:  </w:t>
      </w:r>
      <w:r>
        <w:rPr>
          <w:b/>
        </w:rPr>
        <w:br/>
      </w:r>
      <w:r>
        <w:t xml:space="preserve">Through a combination of eligibility screening followed by a scoring and ranking process, the RIM Buffers program evaluates each application on the potential to restore ecological functions and values; optimizing wildlife habitat benefits and providing other benefits including water quality. Each site is evaluated on its benefits to the surrounding landscape and any site-specific features that are important for permanent protection of habitat.  </w:t>
      </w:r>
      <w:r>
        <w:br/>
      </w:r>
      <w:r>
        <w:br/>
        <w:t xml:space="preserve">During the application process, a review of adjacent permanent habitat and easement size is conducted to indicate a site's usefulness as a corridor or as an extension of an existing habitat complex. </w:t>
      </w:r>
      <w:r>
        <w:br/>
      </w:r>
      <w:r>
        <w:br/>
        <w:t>BWSR will continue to utilize similar science-based considerations as have been historically used by the RIM Buffers Program.</w:t>
      </w:r>
    </w:p>
    <w:sectPr w:rsidR="003968C7" w:rsidSect="00B8526E">
      <w:headerReference w:type="default" r:id="rId10"/>
      <w:footerReference w:type="default" r:id="rId1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E91BF" w14:textId="77777777" w:rsidR="00277DD8" w:rsidRDefault="00277DD8" w:rsidP="008B4B83">
      <w:pPr>
        <w:spacing w:after="0" w:line="240" w:lineRule="auto"/>
      </w:pPr>
      <w:r>
        <w:separator/>
      </w:r>
    </w:p>
  </w:endnote>
  <w:endnote w:type="continuationSeparator" w:id="0">
    <w:p w14:paraId="439DC0B5" w14:textId="77777777" w:rsidR="00277DD8" w:rsidRDefault="00277DD8"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981E"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4CC8BC58"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E21CD" w14:textId="77777777" w:rsidR="00277DD8" w:rsidRDefault="00277DD8" w:rsidP="008B4B83">
      <w:pPr>
        <w:spacing w:after="0" w:line="240" w:lineRule="auto"/>
      </w:pPr>
      <w:r>
        <w:separator/>
      </w:r>
    </w:p>
  </w:footnote>
  <w:footnote w:type="continuationSeparator" w:id="0">
    <w:p w14:paraId="31AF0D43" w14:textId="77777777" w:rsidR="00277DD8" w:rsidRDefault="00277DD8"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B9B1" w14:textId="77777777" w:rsidR="003968C7" w:rsidRDefault="00000000">
    <w:pPr>
      <w:pStyle w:val="Header"/>
      <w:jc w:val="right"/>
    </w:pPr>
    <w:r>
      <w:t>Proposal #: PA12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91669991">
    <w:abstractNumId w:val="8"/>
  </w:num>
  <w:num w:numId="2" w16cid:durableId="1734424479">
    <w:abstractNumId w:val="6"/>
  </w:num>
  <w:num w:numId="3" w16cid:durableId="2113430606">
    <w:abstractNumId w:val="5"/>
  </w:num>
  <w:num w:numId="4" w16cid:durableId="811024437">
    <w:abstractNumId w:val="4"/>
  </w:num>
  <w:num w:numId="5" w16cid:durableId="145630837">
    <w:abstractNumId w:val="7"/>
  </w:num>
  <w:num w:numId="6" w16cid:durableId="973947933">
    <w:abstractNumId w:val="3"/>
  </w:num>
  <w:num w:numId="7" w16cid:durableId="1265921515">
    <w:abstractNumId w:val="2"/>
  </w:num>
  <w:num w:numId="8" w16cid:durableId="55595257">
    <w:abstractNumId w:val="1"/>
  </w:num>
  <w:num w:numId="9" w16cid:durableId="17603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7DD8"/>
    <w:rsid w:val="0029639D"/>
    <w:rsid w:val="002C08D0"/>
    <w:rsid w:val="00326F90"/>
    <w:rsid w:val="00343803"/>
    <w:rsid w:val="003968C7"/>
    <w:rsid w:val="00514ECE"/>
    <w:rsid w:val="005C126D"/>
    <w:rsid w:val="006A4748"/>
    <w:rsid w:val="008B4B83"/>
    <w:rsid w:val="00AA1D8D"/>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6474F5"/>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sohcprojectmgmt.leg.mn/media/lsohc/proposal/signup_criteria/d19a5fad-a7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4540</Words>
  <Characters>25878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RIM Buffers for Wildlife and Water - Phase XIII</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2026-06-24T14:25:00Z</dcterms:modified>
  <cp:category/>
  <dc:language>English</dc:language>
</cp:coreProperties>
</file>