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6271" w14:textId="77777777" w:rsidR="00343803" w:rsidRDefault="00343803"/>
    <w:p w14:paraId="069B5F5F" w14:textId="77777777" w:rsidR="00DA2013" w:rsidRDefault="00000000">
      <w:pPr>
        <w:jc w:val="center"/>
      </w:pPr>
      <w:r>
        <w:rPr>
          <w:noProof/>
        </w:rPr>
        <w:drawing>
          <wp:inline distT="0" distB="0" distL="0" distR="0" wp14:anchorId="621D3012" wp14:editId="14CA0BF7">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11A67C95" w14:textId="77777777" w:rsidR="00DA2013"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Martin County WMA Acquisition Phase 11</w:t>
      </w:r>
      <w:r>
        <w:rPr>
          <w:b w:val="0"/>
          <w:color w:val="000000"/>
          <w:sz w:val="26"/>
        </w:rPr>
        <w:br/>
        <w:t>ML 2027 Request for Funding</w:t>
      </w:r>
    </w:p>
    <w:p w14:paraId="3B061507" w14:textId="77777777" w:rsidR="00DA2013" w:rsidRDefault="00000000">
      <w:pPr>
        <w:pStyle w:val="Heading2"/>
        <w:spacing w:before="0" w:after="80"/>
        <w:jc w:val="center"/>
      </w:pPr>
      <w:r>
        <w:rPr>
          <w:color w:val="2C559C"/>
          <w:sz w:val="28"/>
          <w:u w:val="single"/>
        </w:rPr>
        <w:t>General Information</w:t>
      </w:r>
    </w:p>
    <w:p w14:paraId="73619085" w14:textId="77777777" w:rsidR="00DA2013" w:rsidRDefault="00000000">
      <w:r>
        <w:rPr>
          <w:b/>
        </w:rPr>
        <w:t xml:space="preserve">Date: </w:t>
      </w:r>
      <w:r>
        <w:t>06/24/2026</w:t>
      </w:r>
    </w:p>
    <w:p w14:paraId="00F23C80" w14:textId="77777777" w:rsidR="00DA2013" w:rsidRDefault="00000000">
      <w:r>
        <w:rPr>
          <w:b/>
        </w:rPr>
        <w:t xml:space="preserve">Proposal Title: </w:t>
      </w:r>
      <w:r>
        <w:t>Martin County WMA Acquisition Phase 11</w:t>
      </w:r>
    </w:p>
    <w:p w14:paraId="6807A97A" w14:textId="77777777" w:rsidR="00DA2013" w:rsidRDefault="00000000">
      <w:r>
        <w:rPr>
          <w:b/>
        </w:rPr>
        <w:t xml:space="preserve">Funds Requested: </w:t>
      </w:r>
      <w:r>
        <w:t>$12,972,000</w:t>
      </w:r>
    </w:p>
    <w:p w14:paraId="08FDA942" w14:textId="77777777" w:rsidR="00DA2013" w:rsidRDefault="00000000">
      <w:r>
        <w:rPr>
          <w:b/>
        </w:rPr>
        <w:t xml:space="preserve">Confirmed Leverage Funds: </w:t>
      </w:r>
      <w:r>
        <w:t>$41,500</w:t>
      </w:r>
    </w:p>
    <w:p w14:paraId="0652F231" w14:textId="77777777" w:rsidR="00DA2013" w:rsidRDefault="00000000">
      <w:r>
        <w:rPr>
          <w:b/>
        </w:rPr>
        <w:t xml:space="preserve">Is this proposal Scalable?: </w:t>
      </w:r>
      <w:r>
        <w:t>Yes</w:t>
      </w:r>
    </w:p>
    <w:p w14:paraId="3721F188" w14:textId="77777777" w:rsidR="00DA2013" w:rsidRDefault="00000000">
      <w:pPr>
        <w:pStyle w:val="Heading3"/>
        <w:spacing w:before="60" w:after="80"/>
      </w:pPr>
      <w:r>
        <w:rPr>
          <w:color w:val="254885"/>
          <w:sz w:val="26"/>
        </w:rPr>
        <w:t>Manager Information</w:t>
      </w:r>
    </w:p>
    <w:p w14:paraId="2C3BBCEF" w14:textId="77777777" w:rsidR="00DA2013" w:rsidRDefault="00000000">
      <w:r>
        <w:rPr>
          <w:b/>
        </w:rPr>
        <w:t xml:space="preserve">Manager's Name: </w:t>
      </w:r>
      <w:r>
        <w:t>Doug Hartke</w:t>
      </w:r>
      <w:r>
        <w:rPr>
          <w:b/>
        </w:rPr>
        <w:br/>
        <w:t xml:space="preserve">Title: </w:t>
      </w:r>
      <w:r>
        <w:t>Grant Coordinator</w:t>
      </w:r>
      <w:r>
        <w:rPr>
          <w:b/>
        </w:rPr>
        <w:br/>
        <w:t xml:space="preserve">Organization: </w:t>
      </w:r>
      <w:r>
        <w:t>Fox Lake Conservation League, Inc.</w:t>
      </w:r>
      <w:r>
        <w:rPr>
          <w:b/>
        </w:rPr>
        <w:br/>
        <w:t xml:space="preserve">Address: </w:t>
      </w:r>
      <w:r>
        <w:t xml:space="preserve">PO Box 212  </w:t>
      </w:r>
      <w:r>
        <w:rPr>
          <w:b/>
        </w:rPr>
        <w:br/>
        <w:t xml:space="preserve">City: </w:t>
      </w:r>
      <w:r>
        <w:t>Sherburn, MN 56171</w:t>
      </w:r>
      <w:r>
        <w:rPr>
          <w:b/>
        </w:rPr>
        <w:br/>
        <w:t xml:space="preserve">Email: </w:t>
      </w:r>
      <w:r>
        <w:t>doughartke@gmail.com</w:t>
      </w:r>
      <w:r>
        <w:rPr>
          <w:b/>
        </w:rPr>
        <w:br/>
        <w:t xml:space="preserve">Office Number: </w:t>
      </w:r>
      <w:r>
        <w:t xml:space="preserve"> </w:t>
      </w:r>
      <w:r>
        <w:rPr>
          <w:b/>
        </w:rPr>
        <w:br/>
        <w:t xml:space="preserve">Mobile Number: </w:t>
      </w:r>
      <w:r>
        <w:t>507-236-1700</w:t>
      </w:r>
      <w:r>
        <w:rPr>
          <w:b/>
        </w:rPr>
        <w:br/>
        <w:t xml:space="preserve">Fax Number: </w:t>
      </w:r>
      <w:r>
        <w:t xml:space="preserve"> </w:t>
      </w:r>
      <w:r>
        <w:rPr>
          <w:b/>
        </w:rPr>
        <w:br/>
        <w:t xml:space="preserve">Website: </w:t>
      </w:r>
      <w:r>
        <w:t>Foxlakeconservation.com</w:t>
      </w:r>
    </w:p>
    <w:p w14:paraId="0ACBDE17" w14:textId="77777777" w:rsidR="00DA2013" w:rsidRDefault="00000000">
      <w:pPr>
        <w:pStyle w:val="Heading3"/>
        <w:spacing w:before="60" w:after="80"/>
      </w:pPr>
      <w:r>
        <w:rPr>
          <w:color w:val="254885"/>
          <w:sz w:val="26"/>
        </w:rPr>
        <w:t>Location Information</w:t>
      </w:r>
    </w:p>
    <w:p w14:paraId="4A13D3D9" w14:textId="77777777" w:rsidR="00DA2013" w:rsidRDefault="00000000">
      <w:r>
        <w:rPr>
          <w:b/>
        </w:rPr>
        <w:t xml:space="preserve">County Location(s): </w:t>
      </w:r>
      <w:r>
        <w:t>Watonwan and Martin.</w:t>
      </w:r>
    </w:p>
    <w:p w14:paraId="75B30E36" w14:textId="77777777" w:rsidR="00DA2013" w:rsidRDefault="00000000">
      <w:pPr>
        <w:pStyle w:val="BodyText"/>
      </w:pPr>
      <w:r>
        <w:rPr>
          <w:b/>
        </w:rPr>
        <w:t>Eco regions in which work will take place:</w:t>
      </w:r>
    </w:p>
    <w:p w14:paraId="71351A69" w14:textId="77777777" w:rsidR="00DA2013" w:rsidRDefault="00000000">
      <w:pPr>
        <w:ind w:left="360"/>
      </w:pPr>
      <w:r>
        <w:t>Prairie</w:t>
      </w:r>
    </w:p>
    <w:p w14:paraId="1D432475" w14:textId="77777777" w:rsidR="00DA2013" w:rsidRDefault="00000000">
      <w:pPr>
        <w:pStyle w:val="BodyText"/>
      </w:pPr>
      <w:r>
        <w:rPr>
          <w:b/>
        </w:rPr>
        <w:t>Activity types:</w:t>
      </w:r>
    </w:p>
    <w:p w14:paraId="33DA6F27" w14:textId="77777777" w:rsidR="00DA2013" w:rsidRDefault="00000000">
      <w:pPr>
        <w:ind w:left="360"/>
      </w:pPr>
      <w:r>
        <w:t>Protect in Fee</w:t>
      </w:r>
    </w:p>
    <w:p w14:paraId="5DE6EC0E" w14:textId="77777777" w:rsidR="00DA2013" w:rsidRDefault="00000000">
      <w:pPr>
        <w:pStyle w:val="BodyText"/>
      </w:pPr>
      <w:r>
        <w:rPr>
          <w:b/>
        </w:rPr>
        <w:t>Priority resources addressed by activity:</w:t>
      </w:r>
    </w:p>
    <w:p w14:paraId="7EFABA76" w14:textId="77777777" w:rsidR="00DA2013" w:rsidRDefault="00000000">
      <w:pPr>
        <w:ind w:left="360"/>
      </w:pPr>
      <w:r>
        <w:t>Prairie</w:t>
      </w:r>
    </w:p>
    <w:p w14:paraId="73D037DA" w14:textId="77777777" w:rsidR="00DA2013" w:rsidRDefault="00000000">
      <w:pPr>
        <w:ind w:left="360"/>
      </w:pPr>
      <w:r>
        <w:t>Wetlands</w:t>
      </w:r>
    </w:p>
    <w:p w14:paraId="15FB911F" w14:textId="77777777" w:rsidR="00DA2013" w:rsidRDefault="00000000">
      <w:pPr>
        <w:pStyle w:val="Heading2"/>
        <w:spacing w:before="0" w:after="80"/>
        <w:jc w:val="center"/>
      </w:pPr>
      <w:r>
        <w:rPr>
          <w:color w:val="2C559C"/>
          <w:sz w:val="28"/>
          <w:u w:val="single"/>
        </w:rPr>
        <w:lastRenderedPageBreak/>
        <w:t>Narrative</w:t>
      </w:r>
    </w:p>
    <w:p w14:paraId="6EFB0D87" w14:textId="77777777" w:rsidR="00DA2013" w:rsidRDefault="00000000">
      <w:pPr>
        <w:pStyle w:val="Heading3"/>
        <w:spacing w:before="60" w:after="80"/>
      </w:pPr>
      <w:r>
        <w:rPr>
          <w:color w:val="254885"/>
          <w:sz w:val="26"/>
        </w:rPr>
        <w:t>Abstract</w:t>
      </w:r>
    </w:p>
    <w:p w14:paraId="3042E7E2" w14:textId="77777777" w:rsidR="00DA2013" w:rsidRDefault="00000000">
      <w:r>
        <w:t>This program will continue our conservation partnership into Phase 11 to protect and restore diverse prairie and wetland habitat in areas that adjoin existing DNR WMA. Parcels are identified with representatives of local government, Windom area MN DNR, Ducks Unlimited (DU), The Conservation Fund (TCF), the Fox Lake Conservation League, Inc (FLCL), and other local partners. Wetland restoration and additional grasslands are needed to make our WMA habitats resilient and productive. We will optimize this process by utilizing real estate expertise of TCF, wetland restoration know-how of DU, and the local conservation efforts of FLCL.</w:t>
      </w:r>
    </w:p>
    <w:p w14:paraId="11C69C0D" w14:textId="77777777" w:rsidR="00DA2013" w:rsidRDefault="00000000">
      <w:pPr>
        <w:pStyle w:val="Heading3"/>
        <w:spacing w:before="60" w:after="80"/>
      </w:pPr>
      <w:r>
        <w:rPr>
          <w:color w:val="254885"/>
          <w:sz w:val="26"/>
        </w:rPr>
        <w:t>Design and Scope of Work</w:t>
      </w:r>
    </w:p>
    <w:p w14:paraId="0B5D5520" w14:textId="77777777" w:rsidR="00DA2013" w:rsidRDefault="00000000">
      <w:r>
        <w:t xml:space="preserve">This proposal will restore 835 acres of prairie wetlands and grasslands in Martin and Watonwan Counties. Our partnership brings together the expertise of three organizations with a strong history working in the area. The Conservation Fund (TCF) will negotiate the acquisition and lead the real estate process for properties targeted in this proposal. Fox Lake Conservation League will hold and monitor the properties during the restoration work, which will be completed by Ducks Unlimited. The completely restored lands will then be conveyed to the MN DNR for perpetual protection and management. All projects are done in partnership with neighboring landowners and without disruption to existing drainage of their lands. </w:t>
      </w:r>
      <w:r>
        <w:br/>
        <w:t xml:space="preserve">Shallow lake and wetland restorations are top priority actions in all major conservation plans for Minnesota. Our work addresses the habitat goals identified in the North American Waterfowl Management Plan, Minnesota’s Prairie Conservation Plan, and Minnesota’s Duck Recovery Plan which calls for the active management of 1,800 shallow lakes and restoring 64,000 wetlands to Minnesota’s landscape. This work is time-sensitive because complex shallow lake and wetland restoration projects take several years to design and implement. Additionally, grasslands surrounding these wetlands are critical to the prairie ecosystem but difficult to acquire in the agricultural landscape of Martin County. This proposal will best prepare the partnership to act when landowners are willing to sell their lands to conservation. </w:t>
      </w:r>
      <w:r>
        <w:br/>
        <w:t xml:space="preserve">Priority land acquisition areas have been identified with considerations for proximity to existing protected lands (DNR Wildlife Management Areas), threatened and endangered species’ key habitats, and important watersheds. Acquired lands will be restored using best management practices to accurately represent and manage for pre-settlement conditions. The extensive agricultural and drainage history of Southwest Minnesota has resulted in the loss of 90% of our prairie wetlands and 99% of the native prairie on the landscape. What remains of the lakes and wetlands are only those which were too deep to drain and have now become nutrient rich, invaded by exotic species, and are overall unproductive to wetland-dependent species. These factors have caused a significant decline in Minnesota’s once diverse waterfowl population, and as a result, in Minnesota’s rich waterfowling traditions. </w:t>
      </w:r>
      <w:r>
        <w:br/>
        <w:t>Through this funding, TCF, FLCL, and DU will acquire and restore much needed habitats to the landscape where wetland-wildlife, prairie species, and people will flourish. Further, these sites will improve water quality, soil conservation, and water storage in the region.</w:t>
      </w:r>
    </w:p>
    <w:p w14:paraId="16975B29" w14:textId="77777777" w:rsidR="00DA2013"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790DFA7" w14:textId="77777777" w:rsidR="00DA2013" w:rsidRDefault="00000000">
      <w:r>
        <w:t xml:space="preserve">This program protects and restores threatened habitats in Martin County. Native prairie and high-quality wetlands will be protected, buffered, and expanded upon. Restoration sites will provide the opportunity to expand populations of at-risk and threatened plant species that Martin SWCD has propagated and introduced into permanent protected sites. The FLCL is continuing work initiated by Martin County SWCD, by selecting locally rare, at-risk species for propagation and use on these and future habitat restoration projects to protect the local native </w:t>
      </w:r>
      <w:r>
        <w:lastRenderedPageBreak/>
        <w:t>seed source. While hundreds of Sullivant's milkweed (Asclepia sullivantii) and Tuberous Indian Plantain (Cacalia tuberosa) have been introduced into WMAs and other protected land, Small white lady's slipper (Cypripedium candidum) and Rattlesnake master (Eryngium yuccifolium) will continue to be propagated using local source plant material for use in this project.  Parcels selected for this proposal expand habitat protection for the threatened Blanding's Turtle (Emydoidea blandigii) Perch Creek population that has been studied by the MN DNR and featured in the "MN Volunteer". In 2025, this partnership protected 307 acres at Perch Creek and Manyaska WMA's. This proposal is largely targeting parcels adjacent to those recent additions.</w:t>
      </w:r>
    </w:p>
    <w:p w14:paraId="1BE0E682" w14:textId="77777777" w:rsidR="00DA2013" w:rsidRDefault="00000000">
      <w:pPr>
        <w:pStyle w:val="Heading3"/>
        <w:spacing w:before="60" w:after="80"/>
      </w:pPr>
      <w:r>
        <w:rPr>
          <w:color w:val="254885"/>
          <w:sz w:val="26"/>
        </w:rPr>
        <w:t xml:space="preserve">What are the elements of this proposal that are critical from a timing perspective? </w:t>
      </w:r>
    </w:p>
    <w:p w14:paraId="1DF7BEBA" w14:textId="77777777" w:rsidR="00DA2013" w:rsidRDefault="00000000">
      <w:r>
        <w:t>We continue to have great success with our previous funding by protecting over 2,500 acres to existing WMA’s since phase 1 of this program. It can be a once-in-a-lifetime opportunity when we find a willing seller that owns some of our highest priority native habitat and marginal agricultural lands in proximity to WMAs and other protected natural habitats. If we don't act immediately, these lands may never become available in the future or may be converted to other uses, with degradation or complete elimination of natural features and high-value resources that currently exist. Additionally, wind easements are quickly sweeping across Southwest Minnesota and directly compete with our interests and ability to protect affected lands. This proposal will financially prepare us to act quickly when parcels in our focus area become available.</w:t>
      </w:r>
    </w:p>
    <w:p w14:paraId="445CB392" w14:textId="77777777" w:rsidR="00DA2013" w:rsidRDefault="00000000">
      <w:pPr>
        <w:pStyle w:val="Heading3"/>
        <w:spacing w:before="60" w:after="80"/>
      </w:pPr>
      <w:r>
        <w:rPr>
          <w:color w:val="254885"/>
          <w:sz w:val="26"/>
        </w:rPr>
        <w:t xml:space="preserve">Describe how the proposal expands habitat corridors or complexes and/or addresses habitat fragmentation: </w:t>
      </w:r>
    </w:p>
    <w:p w14:paraId="3361C540" w14:textId="77777777" w:rsidR="00DA2013" w:rsidRDefault="00000000">
      <w:r>
        <w:t>Our "Martin County Conservation Alliance" has grown into a planning group that includes wildlife group representatives, NGO's, local government, and state agencies. There is a wide range of expertise and experience within the group. We utilized Historic information, the MN County Biological Survey, GIS spatial data, and local knowledge to identify areas where habitat restoration will be most beneficial.  Expanding habitat complexes by protecting and restoring lands adjacent to existing high-quality native habitat and habitat already protected through public ownership or permanent conservation easements is our key focus. Parcels which will link or expand sites with threatened or endangered species and species-in-decline further narrowed our focus area. We additionally highlighted opportunities to protect and enhance habitat buffers along water courses and lake chains. On our parcel list, we have the following tracts that have areas of biodiversity significance as identified by the MN County Biological Survey:</w:t>
      </w:r>
      <w:r>
        <w:br/>
      </w:r>
      <w:r>
        <w:br/>
        <w:t xml:space="preserve">Caron WMA: moderate level of biodiversity significance and has a Priority Shallow Lake as identified by DNR Wildlife. Caron WMA is also part of a Pheasant Habitat Complex. </w:t>
      </w:r>
      <w:r>
        <w:br/>
        <w:t xml:space="preserve">Perch Creek WMA: High level of biodiversity significance. </w:t>
      </w:r>
      <w:r>
        <w:br/>
      </w:r>
      <w:r>
        <w:br/>
        <w:t>Additionally, some of the targeted parcels occur in landscapes that are estimated to support 10-25 breeding ducks per square mile as per USFWS. Breeding pair accessibility will only increase with increased wetland restoration in these areas. One highlight of this program’s work is increasing Perch Creek WMA complex to over the threshold of 40% grasslands and 20% wetlands. This is the scientifically recognized threshold at which waterfowl populations can have an overall net gain in production. This habitat goal has been recognized in the MN Duck Recovery Plan, MN Prairie Conservation Plan, MN Working Lands Initiative, Prairie Pothole Joint Venture, and others.</w:t>
      </w:r>
    </w:p>
    <w:p w14:paraId="48D90097" w14:textId="77777777" w:rsidR="00DA2013" w:rsidRDefault="00000000">
      <w:pPr>
        <w:pStyle w:val="Heading3"/>
        <w:spacing w:before="60" w:after="80"/>
      </w:pPr>
      <w:r>
        <w:rPr>
          <w:color w:val="254885"/>
          <w:sz w:val="26"/>
        </w:rPr>
        <w:t xml:space="preserve">Which top 2 Conservation Plans referenced in MS97A.056, subd. 3a are most applicable to this project? </w:t>
      </w:r>
    </w:p>
    <w:p w14:paraId="47F8809D" w14:textId="77777777" w:rsidR="00DA2013" w:rsidRDefault="00000000">
      <w:pPr>
        <w:ind w:left="360"/>
      </w:pPr>
      <w:r>
        <w:t>Long Range Duck Recovery Plan</w:t>
      </w:r>
    </w:p>
    <w:p w14:paraId="236AE61F" w14:textId="77777777" w:rsidR="00DA2013" w:rsidRDefault="00000000">
      <w:pPr>
        <w:ind w:left="360"/>
      </w:pPr>
      <w:r>
        <w:lastRenderedPageBreak/>
        <w:t>Minnesota's Wildlife Management Area Acquisition - The Next 50 Years</w:t>
      </w:r>
    </w:p>
    <w:p w14:paraId="570AF9FE" w14:textId="77777777" w:rsidR="00DA2013" w:rsidRDefault="00000000">
      <w:pPr>
        <w:pStyle w:val="Heading3"/>
        <w:spacing w:before="60" w:after="80"/>
      </w:pPr>
      <w:r>
        <w:rPr>
          <w:color w:val="254885"/>
          <w:sz w:val="26"/>
        </w:rPr>
        <w:t xml:space="preserve">Which LSOHC section priorities are addressed in this proposal? </w:t>
      </w:r>
    </w:p>
    <w:p w14:paraId="5B257118" w14:textId="77777777" w:rsidR="00DA2013" w:rsidRDefault="00000000">
      <w:pPr>
        <w:pStyle w:val="BodyText"/>
      </w:pPr>
      <w:r>
        <w:rPr>
          <w:b/>
        </w:rPr>
        <w:t>Prairie</w:t>
      </w:r>
    </w:p>
    <w:p w14:paraId="46708E2B" w14:textId="77777777" w:rsidR="00DA2013" w:rsidRDefault="00000000">
      <w:pPr>
        <w:ind w:left="360"/>
      </w:pPr>
      <w:r>
        <w:t>Protect, enhance, or restore existing wetland/upland complexes, or convert agricultural lands to new wetland/upland habitat complexes</w:t>
      </w:r>
    </w:p>
    <w:p w14:paraId="670AE967" w14:textId="77777777" w:rsidR="00DA2013"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8A8EFD5" w14:textId="77777777" w:rsidR="00DA2013" w:rsidRDefault="00000000">
      <w:r>
        <w:t>Our program continues to build upon the protection and restoration of high quality prairie grassland and wetland habitat. The planned protection and restoration projects expand existing areas that are already locally recognized as a significant, permanent conservation legacy. The many partners involved with permanent conservation work in Martin County (MN DNR, USFWS, Pheasants Forever, Ducks Unlimited, FLCL, TCF, and other local clubs) are working to provide landowners with an acquisition option plus MN BWSR working through SWCDs and the USDA working through FSA and NRCS to provide an easement option, has provided a network of over 10,000 acres of permanently-protected wildlife habitat in Martin County. The Perch Creek habitat corridor is becoming a more significant and permanent conservation legacy, protecting threatened, endangered, and at-risk species and expanding fishing and hunting opportunities in this region of the state.</w:t>
      </w:r>
    </w:p>
    <w:p w14:paraId="740588EE" w14:textId="77777777" w:rsidR="00DA2013" w:rsidRDefault="00000000">
      <w:pPr>
        <w:pStyle w:val="Heading3"/>
        <w:spacing w:before="60" w:after="80"/>
      </w:pPr>
      <w:r>
        <w:rPr>
          <w:color w:val="254885"/>
          <w:sz w:val="26"/>
        </w:rPr>
        <w:t xml:space="preserve">If this project/program does not have permanent outcomes, describe why it is important to undertake at this time: </w:t>
      </w:r>
    </w:p>
    <w:p w14:paraId="13630867" w14:textId="77777777" w:rsidR="00DA2013" w:rsidRDefault="00000000">
      <w:r>
        <w:t xml:space="preserve"> </w:t>
      </w:r>
    </w:p>
    <w:p w14:paraId="5946074C" w14:textId="77777777" w:rsidR="00DA2013" w:rsidRDefault="00000000">
      <w:pPr>
        <w:pStyle w:val="Heading2"/>
        <w:spacing w:before="0" w:after="80"/>
        <w:jc w:val="center"/>
      </w:pPr>
      <w:r>
        <w:rPr>
          <w:color w:val="2C559C"/>
          <w:sz w:val="28"/>
          <w:u w:val="single"/>
        </w:rPr>
        <w:t>Outcomes</w:t>
      </w:r>
    </w:p>
    <w:p w14:paraId="6E92CB12" w14:textId="77777777" w:rsidR="00DA2013" w:rsidRDefault="00000000">
      <w:pPr>
        <w:pStyle w:val="Heading3"/>
        <w:spacing w:before="60" w:after="80"/>
      </w:pPr>
      <w:r>
        <w:rPr>
          <w:color w:val="254885"/>
          <w:sz w:val="26"/>
        </w:rPr>
        <w:t xml:space="preserve">Programs in prairie region: </w:t>
      </w:r>
    </w:p>
    <w:p w14:paraId="108550ED" w14:textId="77777777" w:rsidR="00DA2013" w:rsidRDefault="00000000">
      <w:pPr>
        <w:ind w:left="360"/>
      </w:pPr>
      <w:r>
        <w:t xml:space="preserve">Key core parcels are protected for fish, game and other wildlife ~ </w:t>
      </w:r>
      <w:r>
        <w:rPr>
          <w:i/>
        </w:rPr>
        <w:t>By adding these important parcels to the Martin County WMA complexes we are restoring valuable wetlands and grasslands to the WMAs of Southern Minnesota. These added diverse prairies will provide much needed habitat for many wildlife species. This program will also add valuable acres for public hunting, fishing and other outdoor activities with all of the fish, game, and rare species that will be found on this new public land.</w:t>
      </w:r>
    </w:p>
    <w:p w14:paraId="657E506A" w14:textId="77777777" w:rsidR="00DA2013"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39DFD4D0" w14:textId="77777777" w:rsidR="00DA2013" w:rsidRDefault="00000000">
      <w:r>
        <w:t>This proposal does not supplant or substitute previous funding for the same purpose.</w:t>
      </w:r>
    </w:p>
    <w:p w14:paraId="5AF41564" w14:textId="77777777" w:rsidR="00DA2013" w:rsidRDefault="00000000">
      <w:pPr>
        <w:pStyle w:val="Heading3"/>
        <w:spacing w:before="60" w:after="80"/>
      </w:pPr>
      <w:r>
        <w:rPr>
          <w:color w:val="254885"/>
          <w:sz w:val="26"/>
        </w:rPr>
        <w:t xml:space="preserve">How will you sustain and/or maintain this work after the Outdoor Heritage Funds are expended? </w:t>
      </w:r>
    </w:p>
    <w:p w14:paraId="60E57165" w14:textId="77777777" w:rsidR="00DA2013" w:rsidRDefault="00000000">
      <w:r>
        <w:t>Initial restoration efforts focus on long term, low maintenance solutions to water control structures and native prairie plantings. Maintaining habitat and infrastructure after our restoration and donation to DNR is complete will be the responsibility of the MN DNR. However, local groups within the "Martin County Conservation Alliance" will be there to assist the DNR with future private dollars and partner ECP CPL grants, if and when available. Local partners will continue to install additional local source native plant species to enhance habitat to support more species, including pollinators.  Local partner monitoring will assist in identifying invasive species threats and aid with eradication or control when necessary.</w:t>
      </w:r>
    </w:p>
    <w:p w14:paraId="5D3C2840" w14:textId="77777777" w:rsidR="00DA2013"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DA2013" w14:paraId="015235DC" w14:textId="77777777">
        <w:tc>
          <w:tcPr>
            <w:tcW w:w="2160" w:type="dxa"/>
            <w:shd w:val="clear" w:color="auto" w:fill="AFC4E9"/>
          </w:tcPr>
          <w:p w14:paraId="67E1030D" w14:textId="77777777" w:rsidR="00DA2013" w:rsidRDefault="00000000">
            <w:r>
              <w:rPr>
                <w:b/>
                <w:color w:val="000000"/>
                <w:sz w:val="20"/>
              </w:rPr>
              <w:t>Year</w:t>
            </w:r>
          </w:p>
        </w:tc>
        <w:tc>
          <w:tcPr>
            <w:tcW w:w="2160" w:type="dxa"/>
            <w:shd w:val="clear" w:color="auto" w:fill="AFC4E9"/>
          </w:tcPr>
          <w:p w14:paraId="3E3F07D4" w14:textId="77777777" w:rsidR="00DA2013" w:rsidRDefault="00000000">
            <w:r>
              <w:rPr>
                <w:b/>
                <w:color w:val="000000"/>
                <w:sz w:val="20"/>
              </w:rPr>
              <w:t>Source of Funds</w:t>
            </w:r>
          </w:p>
        </w:tc>
        <w:tc>
          <w:tcPr>
            <w:tcW w:w="2160" w:type="dxa"/>
            <w:shd w:val="clear" w:color="auto" w:fill="AFC4E9"/>
          </w:tcPr>
          <w:p w14:paraId="131C1E65" w14:textId="77777777" w:rsidR="00DA2013" w:rsidRDefault="00000000">
            <w:r>
              <w:rPr>
                <w:b/>
                <w:color w:val="000000"/>
                <w:sz w:val="20"/>
              </w:rPr>
              <w:t>Step 1</w:t>
            </w:r>
          </w:p>
        </w:tc>
        <w:tc>
          <w:tcPr>
            <w:tcW w:w="2160" w:type="dxa"/>
            <w:shd w:val="clear" w:color="auto" w:fill="AFC4E9"/>
          </w:tcPr>
          <w:p w14:paraId="38C6BC05" w14:textId="77777777" w:rsidR="00DA2013" w:rsidRDefault="00000000">
            <w:r>
              <w:rPr>
                <w:b/>
                <w:color w:val="000000"/>
                <w:sz w:val="20"/>
              </w:rPr>
              <w:t>Step 2</w:t>
            </w:r>
          </w:p>
        </w:tc>
        <w:tc>
          <w:tcPr>
            <w:tcW w:w="2160" w:type="dxa"/>
            <w:shd w:val="clear" w:color="auto" w:fill="AFC4E9"/>
          </w:tcPr>
          <w:p w14:paraId="3B27CF8D" w14:textId="77777777" w:rsidR="00DA2013" w:rsidRDefault="00000000">
            <w:r>
              <w:rPr>
                <w:b/>
                <w:color w:val="000000"/>
                <w:sz w:val="20"/>
              </w:rPr>
              <w:t>Step 3</w:t>
            </w:r>
          </w:p>
        </w:tc>
      </w:tr>
      <w:tr w:rsidR="00DA2013" w14:paraId="39A086E5" w14:textId="77777777">
        <w:tc>
          <w:tcPr>
            <w:tcW w:w="2160" w:type="dxa"/>
          </w:tcPr>
          <w:p w14:paraId="49E8E009" w14:textId="77777777" w:rsidR="00DA2013" w:rsidRDefault="00000000">
            <w:r>
              <w:rPr>
                <w:sz w:val="20"/>
              </w:rPr>
              <w:t>Ongoing</w:t>
            </w:r>
          </w:p>
        </w:tc>
        <w:tc>
          <w:tcPr>
            <w:tcW w:w="2160" w:type="dxa"/>
          </w:tcPr>
          <w:p w14:paraId="05E78C12" w14:textId="77777777" w:rsidR="00DA2013" w:rsidRDefault="00000000">
            <w:r>
              <w:rPr>
                <w:sz w:val="20"/>
              </w:rPr>
              <w:t>MN DNR Budget</w:t>
            </w:r>
          </w:p>
        </w:tc>
        <w:tc>
          <w:tcPr>
            <w:tcW w:w="2160" w:type="dxa"/>
          </w:tcPr>
          <w:p w14:paraId="1EF54277" w14:textId="77777777" w:rsidR="00DA2013" w:rsidRDefault="00000000">
            <w:r>
              <w:rPr>
                <w:sz w:val="20"/>
              </w:rPr>
              <w:t>Monitoring</w:t>
            </w:r>
          </w:p>
        </w:tc>
        <w:tc>
          <w:tcPr>
            <w:tcW w:w="2160" w:type="dxa"/>
          </w:tcPr>
          <w:p w14:paraId="4203A459" w14:textId="77777777" w:rsidR="00DA2013" w:rsidRDefault="00000000">
            <w:r>
              <w:rPr>
                <w:sz w:val="20"/>
              </w:rPr>
              <w:t>Maintenance</w:t>
            </w:r>
          </w:p>
        </w:tc>
        <w:tc>
          <w:tcPr>
            <w:tcW w:w="2160" w:type="dxa"/>
          </w:tcPr>
          <w:p w14:paraId="20C4D15C" w14:textId="77777777" w:rsidR="00DA2013" w:rsidRDefault="00000000">
            <w:r>
              <w:rPr>
                <w:sz w:val="20"/>
              </w:rPr>
              <w:t>Management</w:t>
            </w:r>
          </w:p>
        </w:tc>
      </w:tr>
      <w:tr w:rsidR="00DA2013" w14:paraId="7F64BB8E" w14:textId="77777777">
        <w:tc>
          <w:tcPr>
            <w:tcW w:w="2160" w:type="dxa"/>
          </w:tcPr>
          <w:p w14:paraId="5E63DC2D" w14:textId="77777777" w:rsidR="00DA2013" w:rsidRDefault="00000000">
            <w:r>
              <w:rPr>
                <w:sz w:val="20"/>
              </w:rPr>
              <w:t>Ongoing</w:t>
            </w:r>
          </w:p>
        </w:tc>
        <w:tc>
          <w:tcPr>
            <w:tcW w:w="2160" w:type="dxa"/>
          </w:tcPr>
          <w:p w14:paraId="38029426" w14:textId="77777777" w:rsidR="00DA2013" w:rsidRDefault="00000000">
            <w:r>
              <w:rPr>
                <w:sz w:val="20"/>
              </w:rPr>
              <w:t>Local</w:t>
            </w:r>
          </w:p>
        </w:tc>
        <w:tc>
          <w:tcPr>
            <w:tcW w:w="2160" w:type="dxa"/>
          </w:tcPr>
          <w:p w14:paraId="55FA3B90" w14:textId="77777777" w:rsidR="00DA2013" w:rsidRDefault="00000000">
            <w:r>
              <w:rPr>
                <w:sz w:val="20"/>
              </w:rPr>
              <w:t>Monitor and add local species</w:t>
            </w:r>
          </w:p>
        </w:tc>
        <w:tc>
          <w:tcPr>
            <w:tcW w:w="2160" w:type="dxa"/>
          </w:tcPr>
          <w:p w14:paraId="7BCBE145" w14:textId="77777777" w:rsidR="00DA2013" w:rsidRDefault="00000000">
            <w:r>
              <w:rPr>
                <w:sz w:val="20"/>
              </w:rPr>
              <w:t>Monitor for invasive species</w:t>
            </w:r>
          </w:p>
        </w:tc>
        <w:tc>
          <w:tcPr>
            <w:tcW w:w="2160" w:type="dxa"/>
          </w:tcPr>
          <w:p w14:paraId="578E0BBA" w14:textId="77777777" w:rsidR="00DA2013" w:rsidRDefault="00000000">
            <w:r>
              <w:rPr>
                <w:sz w:val="20"/>
              </w:rPr>
              <w:t>Treat and plant as needed</w:t>
            </w:r>
          </w:p>
        </w:tc>
      </w:tr>
    </w:tbl>
    <w:p w14:paraId="567C2062" w14:textId="77777777" w:rsidR="00DA2013"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72F33BB8" w14:textId="77777777" w:rsidR="00DA2013" w:rsidRDefault="00000000">
      <w:r>
        <w:t>13.2% of Martin County is below the poverty line, according to the 2023 Small Area Income and Poverty Estimates. Restoration of wetlands and grasslands will create high-quality habitat to support healthy wildlife populations in the area for all people to enjoy with low-barrier recreation opportunities. These actions will help improve air quality, water quality, support pollinator populations, and help fight climate change and the disproportionate effects it has on BIPOC and low-income communities.  These newly restored lands will be open to the public and will provide numerous opportunities for all people to enjoy through hunting, wildlife viewing, kayaking, canoeing, and various other forms of outdoor recreation and education. This proposal includes a shallow lake restoration just outside of Fairmont, which will provide recreation as well as improve drinking water supply and decrease flooding of this community.</w:t>
      </w:r>
    </w:p>
    <w:p w14:paraId="7847062A" w14:textId="77777777" w:rsidR="00DA2013" w:rsidRDefault="00000000">
      <w:pPr>
        <w:pStyle w:val="Heading2"/>
        <w:spacing w:before="0" w:after="80"/>
        <w:jc w:val="center"/>
      </w:pPr>
      <w:r>
        <w:rPr>
          <w:color w:val="2C559C"/>
          <w:sz w:val="28"/>
          <w:u w:val="single"/>
        </w:rPr>
        <w:t>Activity Details</w:t>
      </w:r>
    </w:p>
    <w:p w14:paraId="57C47111" w14:textId="77777777" w:rsidR="00DA2013" w:rsidRDefault="00000000">
      <w:pPr>
        <w:pStyle w:val="Heading3"/>
        <w:spacing w:before="60" w:after="80"/>
      </w:pPr>
      <w:r>
        <w:rPr>
          <w:color w:val="254885"/>
          <w:sz w:val="26"/>
        </w:rPr>
        <w:t>Requirements</w:t>
      </w:r>
    </w:p>
    <w:p w14:paraId="2632841A" w14:textId="77777777" w:rsidR="00DA2013"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7B0294A3" w14:textId="77777777" w:rsidR="00DA2013" w:rsidRDefault="00000000">
      <w:pPr>
        <w:ind w:left="720"/>
      </w:pPr>
      <w:r>
        <w:rPr>
          <w:b/>
        </w:rPr>
        <w:t xml:space="preserve">Describe any measures to inform local governments of land acquisition under their jurisdiction:  </w:t>
      </w:r>
      <w:r>
        <w:rPr>
          <w:b/>
        </w:rPr>
        <w:br/>
      </w:r>
      <w:r>
        <w:t>Local governments will be informed at least 30 days prior to any sale using OHF funds in writing via email and/or paper copy.</w:t>
      </w:r>
    </w:p>
    <w:p w14:paraId="2D0D1E16" w14:textId="77777777" w:rsidR="00DA2013" w:rsidRDefault="00000000">
      <w:r>
        <w:rPr>
          <w:b/>
        </w:rPr>
        <w:t xml:space="preserve">Is the land you plan to acquire (fee title) free of any other permanent protection?  </w:t>
      </w:r>
      <w:r>
        <w:rPr>
          <w:b/>
        </w:rPr>
        <w:br/>
      </w:r>
      <w:r>
        <w:t>Yes</w:t>
      </w:r>
    </w:p>
    <w:p w14:paraId="6B4808FB" w14:textId="77777777" w:rsidR="00DA2013" w:rsidRDefault="00000000">
      <w:pPr>
        <w:pStyle w:val="Heading3"/>
        <w:spacing w:before="60" w:after="80"/>
      </w:pPr>
      <w:r>
        <w:rPr>
          <w:color w:val="254885"/>
          <w:sz w:val="26"/>
        </w:rPr>
        <w:t>Land Use</w:t>
      </w:r>
    </w:p>
    <w:p w14:paraId="458D80F7" w14:textId="77777777" w:rsidR="00DA2013"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60996044" w14:textId="77777777" w:rsidR="00DA2013" w:rsidRDefault="00000000">
      <w:pPr>
        <w:ind w:left="720"/>
      </w:pPr>
      <w:r>
        <w:rPr>
          <w:b/>
        </w:rPr>
        <w:t>Explain what will be planted and include the maximum percentage of any acquired parcel that would be planted into foodplots by the proposer or the end owner of the property:</w:t>
      </w:r>
      <w:r>
        <w:rPr>
          <w:b/>
        </w:rPr>
        <w:br/>
      </w:r>
      <w:r>
        <w:t>Food Plots could be utilized by the MN DNR as part of their WMA management plans.  Short-term farming may be necessary in the timetable to best restore the uplands to native habitats.</w:t>
      </w:r>
    </w:p>
    <w:p w14:paraId="770EF70D" w14:textId="77777777" w:rsidR="00DA2013"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1428B293" w14:textId="77777777" w:rsidR="00DA2013" w:rsidRDefault="00000000">
      <w:r>
        <w:rPr>
          <w:b/>
        </w:rPr>
        <w:t xml:space="preserve">Is this land currently open for hunting and fishing?  </w:t>
      </w:r>
      <w:r>
        <w:rPr>
          <w:b/>
        </w:rPr>
        <w:br/>
      </w:r>
      <w:r>
        <w:t>No</w:t>
      </w:r>
    </w:p>
    <w:p w14:paraId="785766D3" w14:textId="77777777" w:rsidR="00DA2013" w:rsidRDefault="00000000">
      <w:r>
        <w:rPr>
          <w:b/>
        </w:rPr>
        <w:lastRenderedPageBreak/>
        <w:t xml:space="preserve">Will the land be open for hunting and fishing after completion?  </w:t>
      </w:r>
      <w:r>
        <w:rPr>
          <w:b/>
        </w:rPr>
        <w:br/>
      </w:r>
      <w:r>
        <w:t>Yes</w:t>
      </w:r>
    </w:p>
    <w:p w14:paraId="4C109A0C" w14:textId="77777777" w:rsidR="00DA2013" w:rsidRDefault="00000000">
      <w:pPr>
        <w:ind w:left="720"/>
      </w:pPr>
      <w:r>
        <w:rPr>
          <w:b/>
        </w:rPr>
        <w:t xml:space="preserve">Describe any variation from the State of Minnesota regulations: </w:t>
      </w:r>
      <w:r>
        <w:rPr>
          <w:b/>
        </w:rPr>
        <w:br/>
      </w:r>
      <w:r>
        <w:t>All of these lands will be part the DNR WMA system.</w:t>
      </w:r>
    </w:p>
    <w:p w14:paraId="33F29FB1" w14:textId="77777777" w:rsidR="00DA2013" w:rsidRDefault="00000000">
      <w:r>
        <w:rPr>
          <w:b/>
        </w:rPr>
        <w:t>Who will eventually own the fee title land?</w:t>
      </w:r>
    </w:p>
    <w:p w14:paraId="7DE52143" w14:textId="77777777" w:rsidR="00DA2013" w:rsidRDefault="00000000">
      <w:pPr>
        <w:ind w:left="360"/>
      </w:pPr>
      <w:r>
        <w:t>State of MN</w:t>
      </w:r>
    </w:p>
    <w:p w14:paraId="5A3A10FB" w14:textId="77777777" w:rsidR="00DA2013" w:rsidRDefault="00000000">
      <w:r>
        <w:rPr>
          <w:b/>
        </w:rPr>
        <w:t>Land acquired in fee will be designated as a:</w:t>
      </w:r>
    </w:p>
    <w:p w14:paraId="00AA60F4" w14:textId="77777777" w:rsidR="00DA2013" w:rsidRDefault="00000000">
      <w:pPr>
        <w:ind w:left="360"/>
      </w:pPr>
      <w:r>
        <w:t>WMA</w:t>
      </w:r>
    </w:p>
    <w:p w14:paraId="2356161B" w14:textId="77777777" w:rsidR="00DA2013" w:rsidRDefault="00000000">
      <w:r>
        <w:rPr>
          <w:b/>
        </w:rPr>
        <w:t xml:space="preserve">Will new trails or roads be developed or improved, beyond those used for maintenance and management, as a result of the proposed acquisition?  </w:t>
      </w:r>
      <w:r>
        <w:rPr>
          <w:b/>
        </w:rPr>
        <w:br/>
      </w:r>
      <w:r>
        <w:t>No</w:t>
      </w:r>
    </w:p>
    <w:p w14:paraId="389ADCC2" w14:textId="77777777" w:rsidR="00DA2013" w:rsidRDefault="00000000">
      <w:r>
        <w:rPr>
          <w:b/>
        </w:rPr>
        <w:t xml:space="preserve">Will the land that you acquire (fee or easement) be restored or enhanced within this proposal's funding and availability?  </w:t>
      </w:r>
      <w:r>
        <w:rPr>
          <w:b/>
        </w:rPr>
        <w:br/>
      </w:r>
      <w:r>
        <w:t>Yes</w:t>
      </w:r>
    </w:p>
    <w:p w14:paraId="2813C061" w14:textId="77777777" w:rsidR="00DA2013" w:rsidRDefault="00000000">
      <w:pPr>
        <w:pStyle w:val="Heading3"/>
        <w:spacing w:before="60" w:after="80"/>
      </w:pPr>
      <w:r>
        <w:rPr>
          <w:color w:val="254885"/>
          <w:sz w:val="26"/>
        </w:rPr>
        <w:t>Previous OHF Appropriations</w:t>
      </w:r>
    </w:p>
    <w:p w14:paraId="18C80662" w14:textId="77777777" w:rsidR="00DA2013" w:rsidRDefault="00000000">
      <w:pPr>
        <w:pStyle w:val="BodyText"/>
      </w:pPr>
      <w:r>
        <w:rPr>
          <w:b/>
        </w:rPr>
        <w:t>Have you received OHF dollars through LSOHC for this program or project in the past?</w:t>
      </w:r>
      <w:r>
        <w:rPr>
          <w:b/>
        </w:rPr>
        <w:br/>
      </w:r>
      <w:r>
        <w:t>Yes</w:t>
      </w:r>
    </w:p>
    <w:p w14:paraId="4CA99978" w14:textId="77777777" w:rsidR="00DA2013"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Funds remaining from ML22 and ML23 are for restoration activities only. FLCL also has a signed purchase agreement at time of this proposal submission for another parcel at Perch Creek WMA which will spend down acquisition funds from ML2024.</w:t>
      </w:r>
    </w:p>
    <w:p w14:paraId="21716F75" w14:textId="77777777" w:rsidR="00DA2013"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DA2013" w14:paraId="0C79E770" w14:textId="77777777">
        <w:tc>
          <w:tcPr>
            <w:tcW w:w="2160" w:type="dxa"/>
            <w:shd w:val="clear" w:color="auto" w:fill="AFC4E9"/>
          </w:tcPr>
          <w:p w14:paraId="17CD8D56" w14:textId="77777777" w:rsidR="00DA2013" w:rsidRDefault="00000000">
            <w:r>
              <w:rPr>
                <w:b/>
                <w:color w:val="000000"/>
                <w:sz w:val="20"/>
              </w:rPr>
              <w:t>Project</w:t>
            </w:r>
          </w:p>
        </w:tc>
        <w:tc>
          <w:tcPr>
            <w:tcW w:w="2160" w:type="dxa"/>
            <w:shd w:val="clear" w:color="auto" w:fill="AFC4E9"/>
          </w:tcPr>
          <w:p w14:paraId="43B3C7B3" w14:textId="77777777" w:rsidR="00DA2013" w:rsidRDefault="00000000">
            <w:r>
              <w:rPr>
                <w:b/>
                <w:color w:val="000000"/>
                <w:sz w:val="20"/>
              </w:rPr>
              <w:t>Funding Amount Received</w:t>
            </w:r>
          </w:p>
        </w:tc>
        <w:tc>
          <w:tcPr>
            <w:tcW w:w="2160" w:type="dxa"/>
            <w:shd w:val="clear" w:color="auto" w:fill="AFC4E9"/>
          </w:tcPr>
          <w:p w14:paraId="6301055A" w14:textId="77777777" w:rsidR="00DA2013" w:rsidRDefault="00000000">
            <w:r>
              <w:rPr>
                <w:b/>
                <w:color w:val="000000"/>
                <w:sz w:val="20"/>
              </w:rPr>
              <w:t>Amount Spent to Date</w:t>
            </w:r>
          </w:p>
        </w:tc>
        <w:tc>
          <w:tcPr>
            <w:tcW w:w="2160" w:type="dxa"/>
            <w:shd w:val="clear" w:color="auto" w:fill="AFC4E9"/>
          </w:tcPr>
          <w:p w14:paraId="39373A0B" w14:textId="77777777" w:rsidR="00DA2013" w:rsidRDefault="00000000">
            <w:r>
              <w:rPr>
                <w:b/>
                <w:color w:val="000000"/>
                <w:sz w:val="20"/>
              </w:rPr>
              <w:t>Funding Remaining</w:t>
            </w:r>
          </w:p>
        </w:tc>
        <w:tc>
          <w:tcPr>
            <w:tcW w:w="2160" w:type="dxa"/>
            <w:shd w:val="clear" w:color="auto" w:fill="AFC4E9"/>
          </w:tcPr>
          <w:p w14:paraId="16BA8480" w14:textId="77777777" w:rsidR="00DA2013" w:rsidRDefault="00000000">
            <w:r>
              <w:rPr>
                <w:b/>
                <w:color w:val="000000"/>
                <w:sz w:val="20"/>
              </w:rPr>
              <w:t>% Spent to Date</w:t>
            </w:r>
          </w:p>
        </w:tc>
      </w:tr>
      <w:tr w:rsidR="00DA2013" w14:paraId="389F5B8A" w14:textId="77777777">
        <w:tc>
          <w:tcPr>
            <w:tcW w:w="2160" w:type="dxa"/>
          </w:tcPr>
          <w:p w14:paraId="3BB06B5C" w14:textId="77777777" w:rsidR="00DA2013" w:rsidRDefault="00000000">
            <w:r>
              <w:rPr>
                <w:sz w:val="20"/>
              </w:rPr>
              <w:t>ML 2026 - Martin County WMA Acquisition Phase 10</w:t>
            </w:r>
          </w:p>
        </w:tc>
        <w:tc>
          <w:tcPr>
            <w:tcW w:w="2160" w:type="dxa"/>
          </w:tcPr>
          <w:p w14:paraId="7A1380AF" w14:textId="77777777" w:rsidR="00DA2013" w:rsidRDefault="00000000">
            <w:pPr>
              <w:jc w:val="right"/>
            </w:pPr>
            <w:r>
              <w:rPr>
                <w:sz w:val="20"/>
              </w:rPr>
              <w:t>$2,977,000</w:t>
            </w:r>
          </w:p>
        </w:tc>
        <w:tc>
          <w:tcPr>
            <w:tcW w:w="2160" w:type="dxa"/>
          </w:tcPr>
          <w:p w14:paraId="593CB8BA" w14:textId="77777777" w:rsidR="00DA2013" w:rsidRDefault="00000000">
            <w:pPr>
              <w:jc w:val="right"/>
            </w:pPr>
            <w:r>
              <w:rPr>
                <w:sz w:val="20"/>
              </w:rPr>
              <w:t>-</w:t>
            </w:r>
          </w:p>
        </w:tc>
        <w:tc>
          <w:tcPr>
            <w:tcW w:w="2160" w:type="dxa"/>
          </w:tcPr>
          <w:p w14:paraId="09879ADB" w14:textId="77777777" w:rsidR="00DA2013" w:rsidRDefault="00000000">
            <w:pPr>
              <w:jc w:val="right"/>
            </w:pPr>
            <w:r>
              <w:rPr>
                <w:sz w:val="20"/>
              </w:rPr>
              <w:t>$2,977,000</w:t>
            </w:r>
          </w:p>
        </w:tc>
        <w:tc>
          <w:tcPr>
            <w:tcW w:w="2160" w:type="dxa"/>
          </w:tcPr>
          <w:p w14:paraId="324C6A86" w14:textId="77777777" w:rsidR="00DA2013" w:rsidRDefault="00000000">
            <w:pPr>
              <w:jc w:val="right"/>
            </w:pPr>
            <w:r>
              <w:rPr>
                <w:sz w:val="20"/>
              </w:rPr>
              <w:t>0.0%</w:t>
            </w:r>
          </w:p>
        </w:tc>
      </w:tr>
      <w:tr w:rsidR="00DA2013" w14:paraId="1137E9FD" w14:textId="77777777">
        <w:tc>
          <w:tcPr>
            <w:tcW w:w="2160" w:type="dxa"/>
          </w:tcPr>
          <w:p w14:paraId="54879433" w14:textId="77777777" w:rsidR="00DA2013" w:rsidRDefault="00000000">
            <w:r>
              <w:rPr>
                <w:sz w:val="20"/>
              </w:rPr>
              <w:t>ML 2025 - Martin County WMA Acquisition Phase 9</w:t>
            </w:r>
          </w:p>
        </w:tc>
        <w:tc>
          <w:tcPr>
            <w:tcW w:w="2160" w:type="dxa"/>
          </w:tcPr>
          <w:p w14:paraId="704D44E9" w14:textId="77777777" w:rsidR="00DA2013" w:rsidRDefault="00000000">
            <w:pPr>
              <w:jc w:val="right"/>
            </w:pPr>
            <w:r>
              <w:rPr>
                <w:sz w:val="20"/>
              </w:rPr>
              <w:t>$1,332,000</w:t>
            </w:r>
          </w:p>
        </w:tc>
        <w:tc>
          <w:tcPr>
            <w:tcW w:w="2160" w:type="dxa"/>
          </w:tcPr>
          <w:p w14:paraId="5F599D6C" w14:textId="77777777" w:rsidR="00DA2013" w:rsidRDefault="00000000">
            <w:pPr>
              <w:jc w:val="right"/>
            </w:pPr>
            <w:r>
              <w:rPr>
                <w:sz w:val="20"/>
              </w:rPr>
              <w:t>-</w:t>
            </w:r>
          </w:p>
        </w:tc>
        <w:tc>
          <w:tcPr>
            <w:tcW w:w="2160" w:type="dxa"/>
          </w:tcPr>
          <w:p w14:paraId="0BF91EF7" w14:textId="77777777" w:rsidR="00DA2013" w:rsidRDefault="00000000">
            <w:pPr>
              <w:jc w:val="right"/>
            </w:pPr>
            <w:r>
              <w:rPr>
                <w:sz w:val="20"/>
              </w:rPr>
              <w:t>$1,332,000</w:t>
            </w:r>
          </w:p>
        </w:tc>
        <w:tc>
          <w:tcPr>
            <w:tcW w:w="2160" w:type="dxa"/>
          </w:tcPr>
          <w:p w14:paraId="6F259E54" w14:textId="77777777" w:rsidR="00DA2013" w:rsidRDefault="00000000">
            <w:pPr>
              <w:jc w:val="right"/>
            </w:pPr>
            <w:r>
              <w:rPr>
                <w:sz w:val="20"/>
              </w:rPr>
              <w:t>0.0%</w:t>
            </w:r>
          </w:p>
        </w:tc>
      </w:tr>
      <w:tr w:rsidR="00DA2013" w14:paraId="595AD295" w14:textId="77777777">
        <w:tc>
          <w:tcPr>
            <w:tcW w:w="2160" w:type="dxa"/>
          </w:tcPr>
          <w:p w14:paraId="291850EC" w14:textId="77777777" w:rsidR="00DA2013" w:rsidRDefault="00000000">
            <w:r>
              <w:rPr>
                <w:sz w:val="20"/>
              </w:rPr>
              <w:t>ML 2024 - Martin County WMA Acquisiton Phase 8</w:t>
            </w:r>
          </w:p>
        </w:tc>
        <w:tc>
          <w:tcPr>
            <w:tcW w:w="2160" w:type="dxa"/>
          </w:tcPr>
          <w:p w14:paraId="24E5488D" w14:textId="77777777" w:rsidR="00DA2013" w:rsidRDefault="00000000">
            <w:pPr>
              <w:jc w:val="right"/>
            </w:pPr>
            <w:r>
              <w:rPr>
                <w:sz w:val="20"/>
              </w:rPr>
              <w:t>$2,589,000</w:t>
            </w:r>
          </w:p>
        </w:tc>
        <w:tc>
          <w:tcPr>
            <w:tcW w:w="2160" w:type="dxa"/>
          </w:tcPr>
          <w:p w14:paraId="0B1D0266" w14:textId="77777777" w:rsidR="00DA2013" w:rsidRDefault="00000000">
            <w:pPr>
              <w:jc w:val="right"/>
            </w:pPr>
            <w:r>
              <w:rPr>
                <w:sz w:val="20"/>
              </w:rPr>
              <w:t>$243,100</w:t>
            </w:r>
          </w:p>
        </w:tc>
        <w:tc>
          <w:tcPr>
            <w:tcW w:w="2160" w:type="dxa"/>
          </w:tcPr>
          <w:p w14:paraId="72F1A6DE" w14:textId="77777777" w:rsidR="00DA2013" w:rsidRDefault="00000000">
            <w:pPr>
              <w:jc w:val="right"/>
            </w:pPr>
            <w:r>
              <w:rPr>
                <w:sz w:val="20"/>
              </w:rPr>
              <w:t>$2,345,900</w:t>
            </w:r>
          </w:p>
        </w:tc>
        <w:tc>
          <w:tcPr>
            <w:tcW w:w="2160" w:type="dxa"/>
          </w:tcPr>
          <w:p w14:paraId="3B9B8C1C" w14:textId="77777777" w:rsidR="00DA2013" w:rsidRDefault="00000000">
            <w:pPr>
              <w:jc w:val="right"/>
            </w:pPr>
            <w:r>
              <w:rPr>
                <w:sz w:val="20"/>
              </w:rPr>
              <w:t>9.39%</w:t>
            </w:r>
          </w:p>
        </w:tc>
      </w:tr>
      <w:tr w:rsidR="00DA2013" w14:paraId="2E96745D" w14:textId="77777777">
        <w:tc>
          <w:tcPr>
            <w:tcW w:w="2160" w:type="dxa"/>
          </w:tcPr>
          <w:p w14:paraId="0C4D71C1" w14:textId="77777777" w:rsidR="00DA2013" w:rsidRDefault="00000000">
            <w:r>
              <w:rPr>
                <w:sz w:val="20"/>
              </w:rPr>
              <w:t>ML 2023 - Martin County DNR WMA Phase 7</w:t>
            </w:r>
          </w:p>
        </w:tc>
        <w:tc>
          <w:tcPr>
            <w:tcW w:w="2160" w:type="dxa"/>
          </w:tcPr>
          <w:p w14:paraId="1211A181" w14:textId="77777777" w:rsidR="00DA2013" w:rsidRDefault="00000000">
            <w:pPr>
              <w:jc w:val="right"/>
            </w:pPr>
            <w:r>
              <w:rPr>
                <w:sz w:val="20"/>
              </w:rPr>
              <w:t>$2,137,000</w:t>
            </w:r>
          </w:p>
        </w:tc>
        <w:tc>
          <w:tcPr>
            <w:tcW w:w="2160" w:type="dxa"/>
          </w:tcPr>
          <w:p w14:paraId="496D81AB" w14:textId="77777777" w:rsidR="00DA2013" w:rsidRDefault="00000000">
            <w:pPr>
              <w:jc w:val="right"/>
            </w:pPr>
            <w:r>
              <w:rPr>
                <w:sz w:val="20"/>
              </w:rPr>
              <w:t>$1,615,900</w:t>
            </w:r>
          </w:p>
        </w:tc>
        <w:tc>
          <w:tcPr>
            <w:tcW w:w="2160" w:type="dxa"/>
          </w:tcPr>
          <w:p w14:paraId="0914529E" w14:textId="77777777" w:rsidR="00DA2013" w:rsidRDefault="00000000">
            <w:pPr>
              <w:jc w:val="right"/>
            </w:pPr>
            <w:r>
              <w:rPr>
                <w:sz w:val="20"/>
              </w:rPr>
              <w:t>$521,100</w:t>
            </w:r>
          </w:p>
        </w:tc>
        <w:tc>
          <w:tcPr>
            <w:tcW w:w="2160" w:type="dxa"/>
          </w:tcPr>
          <w:p w14:paraId="6BB2348A" w14:textId="77777777" w:rsidR="00DA2013" w:rsidRDefault="00000000">
            <w:pPr>
              <w:jc w:val="right"/>
            </w:pPr>
            <w:r>
              <w:rPr>
                <w:sz w:val="20"/>
              </w:rPr>
              <w:t>75.62%</w:t>
            </w:r>
          </w:p>
        </w:tc>
      </w:tr>
      <w:tr w:rsidR="00DA2013" w14:paraId="161537D8" w14:textId="77777777">
        <w:tc>
          <w:tcPr>
            <w:tcW w:w="2160" w:type="dxa"/>
          </w:tcPr>
          <w:p w14:paraId="5CFAF2B8" w14:textId="77777777" w:rsidR="00DA2013" w:rsidRDefault="00000000">
            <w:r>
              <w:rPr>
                <w:sz w:val="20"/>
              </w:rPr>
              <w:t>ML 2022 - Martin County DNR WMA Phase 6</w:t>
            </w:r>
          </w:p>
        </w:tc>
        <w:tc>
          <w:tcPr>
            <w:tcW w:w="2160" w:type="dxa"/>
          </w:tcPr>
          <w:p w14:paraId="223E5C01" w14:textId="77777777" w:rsidR="00DA2013" w:rsidRDefault="00000000">
            <w:pPr>
              <w:jc w:val="right"/>
            </w:pPr>
            <w:r>
              <w:rPr>
                <w:sz w:val="20"/>
              </w:rPr>
              <w:t>$1,978,000</w:t>
            </w:r>
          </w:p>
        </w:tc>
        <w:tc>
          <w:tcPr>
            <w:tcW w:w="2160" w:type="dxa"/>
          </w:tcPr>
          <w:p w14:paraId="4D5C6010" w14:textId="77777777" w:rsidR="00DA2013" w:rsidRDefault="00000000">
            <w:pPr>
              <w:jc w:val="right"/>
            </w:pPr>
            <w:r>
              <w:rPr>
                <w:sz w:val="20"/>
              </w:rPr>
              <w:t>$1,567,700</w:t>
            </w:r>
          </w:p>
        </w:tc>
        <w:tc>
          <w:tcPr>
            <w:tcW w:w="2160" w:type="dxa"/>
          </w:tcPr>
          <w:p w14:paraId="6BDE2D83" w14:textId="77777777" w:rsidR="00DA2013" w:rsidRDefault="00000000">
            <w:pPr>
              <w:jc w:val="right"/>
            </w:pPr>
            <w:r>
              <w:rPr>
                <w:sz w:val="20"/>
              </w:rPr>
              <w:t>$410,300</w:t>
            </w:r>
          </w:p>
        </w:tc>
        <w:tc>
          <w:tcPr>
            <w:tcW w:w="2160" w:type="dxa"/>
          </w:tcPr>
          <w:p w14:paraId="4584E36A" w14:textId="77777777" w:rsidR="00DA2013" w:rsidRDefault="00000000">
            <w:pPr>
              <w:jc w:val="right"/>
            </w:pPr>
            <w:r>
              <w:rPr>
                <w:sz w:val="20"/>
              </w:rPr>
              <w:t>79.26%</w:t>
            </w:r>
          </w:p>
        </w:tc>
      </w:tr>
      <w:tr w:rsidR="00DA2013" w14:paraId="7FB76533" w14:textId="77777777">
        <w:tc>
          <w:tcPr>
            <w:tcW w:w="2160" w:type="dxa"/>
            <w:shd w:val="clear" w:color="auto" w:fill="EEEEEE"/>
          </w:tcPr>
          <w:p w14:paraId="470C273F" w14:textId="77777777" w:rsidR="00DA2013" w:rsidRDefault="00000000">
            <w:r>
              <w:rPr>
                <w:b/>
                <w:color w:val="000000"/>
                <w:sz w:val="20"/>
              </w:rPr>
              <w:t>Totals</w:t>
            </w:r>
          </w:p>
        </w:tc>
        <w:tc>
          <w:tcPr>
            <w:tcW w:w="2160" w:type="dxa"/>
            <w:shd w:val="clear" w:color="auto" w:fill="EEEEEE"/>
          </w:tcPr>
          <w:p w14:paraId="384A6431" w14:textId="77777777" w:rsidR="00DA2013" w:rsidRDefault="00000000">
            <w:pPr>
              <w:jc w:val="right"/>
            </w:pPr>
            <w:r>
              <w:rPr>
                <w:b/>
                <w:color w:val="000000"/>
                <w:sz w:val="20"/>
              </w:rPr>
              <w:t>$11,013,000</w:t>
            </w:r>
          </w:p>
        </w:tc>
        <w:tc>
          <w:tcPr>
            <w:tcW w:w="2160" w:type="dxa"/>
            <w:shd w:val="clear" w:color="auto" w:fill="EEEEEE"/>
          </w:tcPr>
          <w:p w14:paraId="18F29082" w14:textId="77777777" w:rsidR="00DA2013" w:rsidRDefault="00000000">
            <w:pPr>
              <w:jc w:val="right"/>
            </w:pPr>
            <w:r>
              <w:rPr>
                <w:b/>
                <w:color w:val="000000"/>
                <w:sz w:val="20"/>
              </w:rPr>
              <w:t>$3,426,700</w:t>
            </w:r>
          </w:p>
        </w:tc>
        <w:tc>
          <w:tcPr>
            <w:tcW w:w="2160" w:type="dxa"/>
            <w:shd w:val="clear" w:color="auto" w:fill="EEEEEE"/>
          </w:tcPr>
          <w:p w14:paraId="2C9E8380" w14:textId="77777777" w:rsidR="00DA2013" w:rsidRDefault="00000000">
            <w:pPr>
              <w:jc w:val="right"/>
            </w:pPr>
            <w:r>
              <w:rPr>
                <w:b/>
                <w:color w:val="000000"/>
                <w:sz w:val="20"/>
              </w:rPr>
              <w:t>$7,586,300</w:t>
            </w:r>
          </w:p>
        </w:tc>
        <w:tc>
          <w:tcPr>
            <w:tcW w:w="2160" w:type="dxa"/>
            <w:shd w:val="clear" w:color="auto" w:fill="EEEEEE"/>
          </w:tcPr>
          <w:p w14:paraId="582788C9" w14:textId="77777777" w:rsidR="00DA2013" w:rsidRDefault="00000000">
            <w:pPr>
              <w:jc w:val="right"/>
            </w:pPr>
            <w:r>
              <w:rPr>
                <w:b/>
                <w:color w:val="000000"/>
                <w:sz w:val="20"/>
              </w:rPr>
              <w:t>31.12%</w:t>
            </w:r>
          </w:p>
        </w:tc>
      </w:tr>
    </w:tbl>
    <w:p w14:paraId="39B26218" w14:textId="77777777" w:rsidR="00DA2013" w:rsidRDefault="00DA2013"/>
    <w:p w14:paraId="0B6A0345" w14:textId="77777777" w:rsidR="00DA2013"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DA2013" w14:paraId="5DF55953" w14:textId="77777777">
        <w:tc>
          <w:tcPr>
            <w:tcW w:w="5400" w:type="dxa"/>
            <w:shd w:val="clear" w:color="auto" w:fill="AFC4E9"/>
          </w:tcPr>
          <w:p w14:paraId="7D0C2BA7" w14:textId="77777777" w:rsidR="00DA2013" w:rsidRDefault="00000000">
            <w:r>
              <w:rPr>
                <w:b/>
                <w:color w:val="000000"/>
                <w:sz w:val="20"/>
              </w:rPr>
              <w:t>Activity Name</w:t>
            </w:r>
          </w:p>
        </w:tc>
        <w:tc>
          <w:tcPr>
            <w:tcW w:w="5400" w:type="dxa"/>
            <w:shd w:val="clear" w:color="auto" w:fill="AFC4E9"/>
          </w:tcPr>
          <w:p w14:paraId="56F3B1B5" w14:textId="77777777" w:rsidR="00DA2013" w:rsidRDefault="00000000">
            <w:r>
              <w:rPr>
                <w:b/>
                <w:color w:val="000000"/>
                <w:sz w:val="20"/>
              </w:rPr>
              <w:t>Estimated Completion Date</w:t>
            </w:r>
          </w:p>
        </w:tc>
      </w:tr>
      <w:tr w:rsidR="00DA2013" w14:paraId="52ECAF42" w14:textId="77777777">
        <w:tc>
          <w:tcPr>
            <w:tcW w:w="5400" w:type="dxa"/>
          </w:tcPr>
          <w:p w14:paraId="2870A690" w14:textId="77777777" w:rsidR="00DA2013" w:rsidRDefault="00000000">
            <w:r>
              <w:rPr>
                <w:sz w:val="20"/>
              </w:rPr>
              <w:t>Begin Parcel qualification and review</w:t>
            </w:r>
          </w:p>
        </w:tc>
        <w:tc>
          <w:tcPr>
            <w:tcW w:w="5400" w:type="dxa"/>
          </w:tcPr>
          <w:p w14:paraId="04B29AE3" w14:textId="77777777" w:rsidR="00DA2013" w:rsidRDefault="00000000">
            <w:r>
              <w:rPr>
                <w:sz w:val="20"/>
              </w:rPr>
              <w:t>Summer and Fall 2027</w:t>
            </w:r>
          </w:p>
        </w:tc>
      </w:tr>
      <w:tr w:rsidR="00DA2013" w14:paraId="215E13B5" w14:textId="77777777">
        <w:tc>
          <w:tcPr>
            <w:tcW w:w="5400" w:type="dxa"/>
          </w:tcPr>
          <w:p w14:paraId="5D0C6B0A" w14:textId="77777777" w:rsidR="00DA2013" w:rsidRDefault="00000000">
            <w:r>
              <w:rPr>
                <w:sz w:val="20"/>
              </w:rPr>
              <w:t>Acquire Parcel (s)</w:t>
            </w:r>
          </w:p>
        </w:tc>
        <w:tc>
          <w:tcPr>
            <w:tcW w:w="5400" w:type="dxa"/>
          </w:tcPr>
          <w:p w14:paraId="40734655" w14:textId="77777777" w:rsidR="00DA2013" w:rsidRDefault="00000000">
            <w:r>
              <w:rPr>
                <w:sz w:val="20"/>
              </w:rPr>
              <w:t>Summer 2027 - Summer 2030</w:t>
            </w:r>
          </w:p>
        </w:tc>
      </w:tr>
      <w:tr w:rsidR="00DA2013" w14:paraId="07F9BBC0" w14:textId="77777777">
        <w:tc>
          <w:tcPr>
            <w:tcW w:w="5400" w:type="dxa"/>
          </w:tcPr>
          <w:p w14:paraId="3126BEA7" w14:textId="77777777" w:rsidR="00DA2013" w:rsidRDefault="00000000">
            <w:r>
              <w:rPr>
                <w:sz w:val="20"/>
              </w:rPr>
              <w:t>Transfer to MN DNR</w:t>
            </w:r>
          </w:p>
        </w:tc>
        <w:tc>
          <w:tcPr>
            <w:tcW w:w="5400" w:type="dxa"/>
          </w:tcPr>
          <w:p w14:paraId="366CD37A" w14:textId="77777777" w:rsidR="00DA2013" w:rsidRDefault="00000000">
            <w:r>
              <w:rPr>
                <w:sz w:val="20"/>
              </w:rPr>
              <w:t>2027 - 2030</w:t>
            </w:r>
          </w:p>
        </w:tc>
      </w:tr>
      <w:tr w:rsidR="00DA2013" w14:paraId="0DA51D1C" w14:textId="77777777">
        <w:tc>
          <w:tcPr>
            <w:tcW w:w="5400" w:type="dxa"/>
          </w:tcPr>
          <w:p w14:paraId="12A472B8" w14:textId="77777777" w:rsidR="00DA2013" w:rsidRDefault="00000000">
            <w:r>
              <w:rPr>
                <w:sz w:val="20"/>
              </w:rPr>
              <w:t>Complete Restoration</w:t>
            </w:r>
          </w:p>
        </w:tc>
        <w:tc>
          <w:tcPr>
            <w:tcW w:w="5400" w:type="dxa"/>
          </w:tcPr>
          <w:p w14:paraId="49D1B8A3" w14:textId="77777777" w:rsidR="00DA2013" w:rsidRDefault="00000000">
            <w:r>
              <w:rPr>
                <w:sz w:val="20"/>
              </w:rPr>
              <w:t>2027-2032</w:t>
            </w:r>
          </w:p>
        </w:tc>
      </w:tr>
      <w:tr w:rsidR="00DA2013" w14:paraId="0573A19B" w14:textId="77777777">
        <w:tc>
          <w:tcPr>
            <w:tcW w:w="5400" w:type="dxa"/>
          </w:tcPr>
          <w:p w14:paraId="125A7120" w14:textId="77777777" w:rsidR="00DA2013" w:rsidRDefault="00000000">
            <w:r>
              <w:rPr>
                <w:sz w:val="20"/>
              </w:rPr>
              <w:t>Plan Restoration</w:t>
            </w:r>
          </w:p>
        </w:tc>
        <w:tc>
          <w:tcPr>
            <w:tcW w:w="5400" w:type="dxa"/>
          </w:tcPr>
          <w:p w14:paraId="32B283B6" w14:textId="77777777" w:rsidR="00DA2013" w:rsidRDefault="00000000">
            <w:r>
              <w:rPr>
                <w:sz w:val="20"/>
              </w:rPr>
              <w:t>Winter 2027 - Winter 2031</w:t>
            </w:r>
          </w:p>
        </w:tc>
      </w:tr>
      <w:tr w:rsidR="00DA2013" w14:paraId="7458EC98" w14:textId="77777777">
        <w:tc>
          <w:tcPr>
            <w:tcW w:w="5400" w:type="dxa"/>
          </w:tcPr>
          <w:p w14:paraId="400B6B89" w14:textId="77777777" w:rsidR="00DA2013" w:rsidRDefault="00000000">
            <w:r>
              <w:rPr>
                <w:sz w:val="20"/>
              </w:rPr>
              <w:t>Follow-up/Maintenance/Weed Control</w:t>
            </w:r>
          </w:p>
        </w:tc>
        <w:tc>
          <w:tcPr>
            <w:tcW w:w="5400" w:type="dxa"/>
          </w:tcPr>
          <w:p w14:paraId="11293167" w14:textId="77777777" w:rsidR="00DA2013" w:rsidRDefault="00000000">
            <w:r>
              <w:rPr>
                <w:sz w:val="20"/>
              </w:rPr>
              <w:t>2028 and Beyond</w:t>
            </w:r>
          </w:p>
        </w:tc>
      </w:tr>
    </w:tbl>
    <w:p w14:paraId="12797B8F" w14:textId="77777777" w:rsidR="00DA2013" w:rsidRDefault="00000000">
      <w:r>
        <w:br w:type="page"/>
      </w:r>
    </w:p>
    <w:p w14:paraId="5985C5A2" w14:textId="77777777" w:rsidR="00DA2013" w:rsidRDefault="00000000">
      <w:pPr>
        <w:pStyle w:val="Heading2"/>
        <w:spacing w:before="0" w:after="80"/>
        <w:jc w:val="center"/>
      </w:pPr>
      <w:r>
        <w:rPr>
          <w:color w:val="2C559C"/>
          <w:sz w:val="28"/>
          <w:u w:val="single"/>
        </w:rPr>
        <w:lastRenderedPageBreak/>
        <w:t>Budget</w:t>
      </w:r>
    </w:p>
    <w:p w14:paraId="7BFBC9E4" w14:textId="77777777" w:rsidR="00DA2013" w:rsidRDefault="00DA2013"/>
    <w:p w14:paraId="057D1B34" w14:textId="77777777" w:rsidR="00DA2013"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DA2013" w14:paraId="6018D0FE" w14:textId="77777777">
        <w:tc>
          <w:tcPr>
            <w:tcW w:w="2160" w:type="dxa"/>
            <w:shd w:val="clear" w:color="auto" w:fill="AFC4E9"/>
          </w:tcPr>
          <w:p w14:paraId="2B89589B" w14:textId="77777777" w:rsidR="00DA2013" w:rsidRDefault="00000000">
            <w:r>
              <w:rPr>
                <w:b/>
                <w:color w:val="000000"/>
                <w:sz w:val="20"/>
              </w:rPr>
              <w:t>Item</w:t>
            </w:r>
          </w:p>
        </w:tc>
        <w:tc>
          <w:tcPr>
            <w:tcW w:w="2160" w:type="dxa"/>
            <w:shd w:val="clear" w:color="auto" w:fill="AFC4E9"/>
          </w:tcPr>
          <w:p w14:paraId="4F190D6C" w14:textId="77777777" w:rsidR="00DA2013" w:rsidRDefault="00000000">
            <w:r>
              <w:rPr>
                <w:b/>
                <w:color w:val="000000"/>
                <w:sz w:val="20"/>
              </w:rPr>
              <w:t>Funding Request</w:t>
            </w:r>
          </w:p>
        </w:tc>
        <w:tc>
          <w:tcPr>
            <w:tcW w:w="2160" w:type="dxa"/>
            <w:shd w:val="clear" w:color="auto" w:fill="AFC4E9"/>
          </w:tcPr>
          <w:p w14:paraId="0F24BD48" w14:textId="77777777" w:rsidR="00DA2013" w:rsidRDefault="00000000">
            <w:r>
              <w:rPr>
                <w:b/>
                <w:color w:val="000000"/>
                <w:sz w:val="20"/>
              </w:rPr>
              <w:t>Total Leverage</w:t>
            </w:r>
          </w:p>
        </w:tc>
        <w:tc>
          <w:tcPr>
            <w:tcW w:w="2160" w:type="dxa"/>
            <w:shd w:val="clear" w:color="auto" w:fill="AFC4E9"/>
          </w:tcPr>
          <w:p w14:paraId="0F7E2CDB" w14:textId="77777777" w:rsidR="00DA2013" w:rsidRDefault="00000000">
            <w:r>
              <w:rPr>
                <w:b/>
                <w:color w:val="000000"/>
                <w:sz w:val="20"/>
              </w:rPr>
              <w:t>Leverage Source</w:t>
            </w:r>
          </w:p>
        </w:tc>
        <w:tc>
          <w:tcPr>
            <w:tcW w:w="2160" w:type="dxa"/>
            <w:shd w:val="clear" w:color="auto" w:fill="AFC4E9"/>
          </w:tcPr>
          <w:p w14:paraId="768B7BC9" w14:textId="77777777" w:rsidR="00DA2013" w:rsidRDefault="00000000">
            <w:r>
              <w:rPr>
                <w:b/>
                <w:color w:val="000000"/>
                <w:sz w:val="20"/>
              </w:rPr>
              <w:t>Total</w:t>
            </w:r>
          </w:p>
        </w:tc>
      </w:tr>
      <w:tr w:rsidR="00DA2013" w14:paraId="12DCB9D4" w14:textId="77777777">
        <w:tc>
          <w:tcPr>
            <w:tcW w:w="2160" w:type="dxa"/>
          </w:tcPr>
          <w:p w14:paraId="33168D98" w14:textId="77777777" w:rsidR="00DA2013" w:rsidRDefault="00000000">
            <w:r>
              <w:rPr>
                <w:sz w:val="20"/>
              </w:rPr>
              <w:t>Personnel</w:t>
            </w:r>
          </w:p>
        </w:tc>
        <w:tc>
          <w:tcPr>
            <w:tcW w:w="2160" w:type="dxa"/>
          </w:tcPr>
          <w:p w14:paraId="0342DA96" w14:textId="77777777" w:rsidR="00DA2013" w:rsidRDefault="00000000">
            <w:pPr>
              <w:jc w:val="right"/>
            </w:pPr>
            <w:r>
              <w:rPr>
                <w:sz w:val="20"/>
              </w:rPr>
              <w:t>$512,000</w:t>
            </w:r>
          </w:p>
        </w:tc>
        <w:tc>
          <w:tcPr>
            <w:tcW w:w="2160" w:type="dxa"/>
          </w:tcPr>
          <w:p w14:paraId="36C86237" w14:textId="77777777" w:rsidR="00DA2013" w:rsidRDefault="00000000">
            <w:pPr>
              <w:jc w:val="right"/>
            </w:pPr>
            <w:r>
              <w:rPr>
                <w:sz w:val="20"/>
              </w:rPr>
              <w:t>$90,000</w:t>
            </w:r>
          </w:p>
        </w:tc>
        <w:tc>
          <w:tcPr>
            <w:tcW w:w="2160" w:type="dxa"/>
          </w:tcPr>
          <w:p w14:paraId="406CBAE3" w14:textId="77777777" w:rsidR="00DA2013" w:rsidRDefault="00000000">
            <w:r>
              <w:rPr>
                <w:sz w:val="20"/>
              </w:rPr>
              <w:t>DU Private and Federal USFWS NAWCA, Fox Lake Conservation League Inc</w:t>
            </w:r>
          </w:p>
        </w:tc>
        <w:tc>
          <w:tcPr>
            <w:tcW w:w="2160" w:type="dxa"/>
          </w:tcPr>
          <w:p w14:paraId="264A7E51" w14:textId="77777777" w:rsidR="00DA2013" w:rsidRDefault="00000000">
            <w:pPr>
              <w:jc w:val="right"/>
            </w:pPr>
            <w:r>
              <w:rPr>
                <w:sz w:val="20"/>
              </w:rPr>
              <w:t>$602,000</w:t>
            </w:r>
          </w:p>
        </w:tc>
      </w:tr>
      <w:tr w:rsidR="00DA2013" w14:paraId="7026C66C" w14:textId="77777777">
        <w:tc>
          <w:tcPr>
            <w:tcW w:w="2160" w:type="dxa"/>
          </w:tcPr>
          <w:p w14:paraId="38D1A9AC" w14:textId="77777777" w:rsidR="00DA2013" w:rsidRDefault="00000000">
            <w:r>
              <w:rPr>
                <w:sz w:val="20"/>
              </w:rPr>
              <w:t>Contracts</w:t>
            </w:r>
          </w:p>
        </w:tc>
        <w:tc>
          <w:tcPr>
            <w:tcW w:w="2160" w:type="dxa"/>
          </w:tcPr>
          <w:p w14:paraId="5E66F30A" w14:textId="77777777" w:rsidR="00DA2013" w:rsidRDefault="00000000">
            <w:pPr>
              <w:jc w:val="right"/>
            </w:pPr>
            <w:r>
              <w:rPr>
                <w:sz w:val="20"/>
              </w:rPr>
              <w:t>$1,210,000</w:t>
            </w:r>
          </w:p>
        </w:tc>
        <w:tc>
          <w:tcPr>
            <w:tcW w:w="2160" w:type="dxa"/>
          </w:tcPr>
          <w:p w14:paraId="2E86B262" w14:textId="77777777" w:rsidR="00DA2013" w:rsidRDefault="00000000">
            <w:pPr>
              <w:jc w:val="right"/>
            </w:pPr>
            <w:r>
              <w:rPr>
                <w:sz w:val="20"/>
              </w:rPr>
              <w:t>$400,000</w:t>
            </w:r>
          </w:p>
        </w:tc>
        <w:tc>
          <w:tcPr>
            <w:tcW w:w="2160" w:type="dxa"/>
          </w:tcPr>
          <w:p w14:paraId="007614B9" w14:textId="77777777" w:rsidR="00DA2013" w:rsidRDefault="00000000">
            <w:r>
              <w:rPr>
                <w:sz w:val="20"/>
              </w:rPr>
              <w:t>-, DU, Private, and Federal USFWS NAWCA</w:t>
            </w:r>
          </w:p>
        </w:tc>
        <w:tc>
          <w:tcPr>
            <w:tcW w:w="2160" w:type="dxa"/>
          </w:tcPr>
          <w:p w14:paraId="4D05BCBF" w14:textId="77777777" w:rsidR="00DA2013" w:rsidRDefault="00000000">
            <w:pPr>
              <w:jc w:val="right"/>
            </w:pPr>
            <w:r>
              <w:rPr>
                <w:sz w:val="20"/>
              </w:rPr>
              <w:t>$1,610,000</w:t>
            </w:r>
          </w:p>
        </w:tc>
      </w:tr>
      <w:tr w:rsidR="00DA2013" w14:paraId="4C08416F" w14:textId="77777777">
        <w:tc>
          <w:tcPr>
            <w:tcW w:w="2160" w:type="dxa"/>
          </w:tcPr>
          <w:p w14:paraId="1A971D24" w14:textId="77777777" w:rsidR="00DA2013" w:rsidRDefault="00000000">
            <w:r>
              <w:rPr>
                <w:sz w:val="20"/>
              </w:rPr>
              <w:t>Fee Acquisition w/ PILT</w:t>
            </w:r>
          </w:p>
        </w:tc>
        <w:tc>
          <w:tcPr>
            <w:tcW w:w="2160" w:type="dxa"/>
          </w:tcPr>
          <w:p w14:paraId="3245A3F4" w14:textId="77777777" w:rsidR="00DA2013" w:rsidRDefault="00000000">
            <w:pPr>
              <w:jc w:val="right"/>
            </w:pPr>
            <w:r>
              <w:rPr>
                <w:sz w:val="20"/>
              </w:rPr>
              <w:t>$9,573,000</w:t>
            </w:r>
          </w:p>
        </w:tc>
        <w:tc>
          <w:tcPr>
            <w:tcW w:w="2160" w:type="dxa"/>
          </w:tcPr>
          <w:p w14:paraId="34AF921F" w14:textId="77777777" w:rsidR="00DA2013" w:rsidRDefault="00000000">
            <w:pPr>
              <w:jc w:val="right"/>
            </w:pPr>
            <w:r>
              <w:rPr>
                <w:sz w:val="20"/>
              </w:rPr>
              <w:t>-</w:t>
            </w:r>
          </w:p>
        </w:tc>
        <w:tc>
          <w:tcPr>
            <w:tcW w:w="2160" w:type="dxa"/>
          </w:tcPr>
          <w:p w14:paraId="4E8577DE" w14:textId="77777777" w:rsidR="00DA2013" w:rsidRDefault="00000000">
            <w:r>
              <w:rPr>
                <w:sz w:val="20"/>
              </w:rPr>
              <w:t>-</w:t>
            </w:r>
          </w:p>
        </w:tc>
        <w:tc>
          <w:tcPr>
            <w:tcW w:w="2160" w:type="dxa"/>
          </w:tcPr>
          <w:p w14:paraId="715459DC" w14:textId="77777777" w:rsidR="00DA2013" w:rsidRDefault="00000000">
            <w:pPr>
              <w:jc w:val="right"/>
            </w:pPr>
            <w:r>
              <w:rPr>
                <w:sz w:val="20"/>
              </w:rPr>
              <w:t>$9,573,000</w:t>
            </w:r>
          </w:p>
        </w:tc>
      </w:tr>
      <w:tr w:rsidR="00DA2013" w14:paraId="37465B97" w14:textId="77777777">
        <w:tc>
          <w:tcPr>
            <w:tcW w:w="2160" w:type="dxa"/>
          </w:tcPr>
          <w:p w14:paraId="73C32A8B" w14:textId="77777777" w:rsidR="00DA2013" w:rsidRDefault="00000000">
            <w:r>
              <w:rPr>
                <w:sz w:val="20"/>
              </w:rPr>
              <w:t>Fee Acquisition w/o PILT</w:t>
            </w:r>
          </w:p>
        </w:tc>
        <w:tc>
          <w:tcPr>
            <w:tcW w:w="2160" w:type="dxa"/>
          </w:tcPr>
          <w:p w14:paraId="214413EE" w14:textId="77777777" w:rsidR="00DA2013" w:rsidRDefault="00000000">
            <w:pPr>
              <w:jc w:val="right"/>
            </w:pPr>
            <w:r>
              <w:rPr>
                <w:sz w:val="20"/>
              </w:rPr>
              <w:t>-</w:t>
            </w:r>
          </w:p>
        </w:tc>
        <w:tc>
          <w:tcPr>
            <w:tcW w:w="2160" w:type="dxa"/>
          </w:tcPr>
          <w:p w14:paraId="4BBD47A2" w14:textId="77777777" w:rsidR="00DA2013" w:rsidRDefault="00000000">
            <w:pPr>
              <w:jc w:val="right"/>
            </w:pPr>
            <w:r>
              <w:rPr>
                <w:sz w:val="20"/>
              </w:rPr>
              <w:t>-</w:t>
            </w:r>
          </w:p>
        </w:tc>
        <w:tc>
          <w:tcPr>
            <w:tcW w:w="2160" w:type="dxa"/>
          </w:tcPr>
          <w:p w14:paraId="3771F834" w14:textId="77777777" w:rsidR="00DA2013" w:rsidRDefault="00000000">
            <w:r>
              <w:rPr>
                <w:sz w:val="20"/>
              </w:rPr>
              <w:t>-</w:t>
            </w:r>
          </w:p>
        </w:tc>
        <w:tc>
          <w:tcPr>
            <w:tcW w:w="2160" w:type="dxa"/>
          </w:tcPr>
          <w:p w14:paraId="2A4BC160" w14:textId="77777777" w:rsidR="00DA2013" w:rsidRDefault="00000000">
            <w:pPr>
              <w:jc w:val="right"/>
            </w:pPr>
            <w:r>
              <w:rPr>
                <w:sz w:val="20"/>
              </w:rPr>
              <w:t>-</w:t>
            </w:r>
          </w:p>
        </w:tc>
      </w:tr>
      <w:tr w:rsidR="00DA2013" w14:paraId="1DF6A8DF" w14:textId="77777777">
        <w:tc>
          <w:tcPr>
            <w:tcW w:w="2160" w:type="dxa"/>
          </w:tcPr>
          <w:p w14:paraId="21346FEC" w14:textId="77777777" w:rsidR="00DA2013" w:rsidRDefault="00000000">
            <w:r>
              <w:rPr>
                <w:sz w:val="20"/>
              </w:rPr>
              <w:t>Easement Acquisition</w:t>
            </w:r>
          </w:p>
        </w:tc>
        <w:tc>
          <w:tcPr>
            <w:tcW w:w="2160" w:type="dxa"/>
          </w:tcPr>
          <w:p w14:paraId="73B66FD2" w14:textId="77777777" w:rsidR="00DA2013" w:rsidRDefault="00000000">
            <w:pPr>
              <w:jc w:val="right"/>
            </w:pPr>
            <w:r>
              <w:rPr>
                <w:sz w:val="20"/>
              </w:rPr>
              <w:t>-</w:t>
            </w:r>
          </w:p>
        </w:tc>
        <w:tc>
          <w:tcPr>
            <w:tcW w:w="2160" w:type="dxa"/>
          </w:tcPr>
          <w:p w14:paraId="38ECC93F" w14:textId="77777777" w:rsidR="00DA2013" w:rsidRDefault="00000000">
            <w:pPr>
              <w:jc w:val="right"/>
            </w:pPr>
            <w:r>
              <w:rPr>
                <w:sz w:val="20"/>
              </w:rPr>
              <w:t>-</w:t>
            </w:r>
          </w:p>
        </w:tc>
        <w:tc>
          <w:tcPr>
            <w:tcW w:w="2160" w:type="dxa"/>
          </w:tcPr>
          <w:p w14:paraId="6EF13666" w14:textId="77777777" w:rsidR="00DA2013" w:rsidRDefault="00000000">
            <w:r>
              <w:rPr>
                <w:sz w:val="20"/>
              </w:rPr>
              <w:t>-</w:t>
            </w:r>
          </w:p>
        </w:tc>
        <w:tc>
          <w:tcPr>
            <w:tcW w:w="2160" w:type="dxa"/>
          </w:tcPr>
          <w:p w14:paraId="36C0CFF5" w14:textId="77777777" w:rsidR="00DA2013" w:rsidRDefault="00000000">
            <w:pPr>
              <w:jc w:val="right"/>
            </w:pPr>
            <w:r>
              <w:rPr>
                <w:sz w:val="20"/>
              </w:rPr>
              <w:t>-</w:t>
            </w:r>
          </w:p>
        </w:tc>
      </w:tr>
      <w:tr w:rsidR="00DA2013" w14:paraId="621570BC" w14:textId="77777777">
        <w:tc>
          <w:tcPr>
            <w:tcW w:w="2160" w:type="dxa"/>
          </w:tcPr>
          <w:p w14:paraId="1AB935B3" w14:textId="77777777" w:rsidR="00DA2013" w:rsidRDefault="00000000">
            <w:r>
              <w:rPr>
                <w:sz w:val="20"/>
              </w:rPr>
              <w:t>Easement Stewardship</w:t>
            </w:r>
          </w:p>
        </w:tc>
        <w:tc>
          <w:tcPr>
            <w:tcW w:w="2160" w:type="dxa"/>
          </w:tcPr>
          <w:p w14:paraId="4E4DE0D4" w14:textId="77777777" w:rsidR="00DA2013" w:rsidRDefault="00000000">
            <w:pPr>
              <w:jc w:val="right"/>
            </w:pPr>
            <w:r>
              <w:rPr>
                <w:sz w:val="20"/>
              </w:rPr>
              <w:t>-</w:t>
            </w:r>
          </w:p>
        </w:tc>
        <w:tc>
          <w:tcPr>
            <w:tcW w:w="2160" w:type="dxa"/>
          </w:tcPr>
          <w:p w14:paraId="1CB705D3" w14:textId="77777777" w:rsidR="00DA2013" w:rsidRDefault="00000000">
            <w:pPr>
              <w:jc w:val="right"/>
            </w:pPr>
            <w:r>
              <w:rPr>
                <w:sz w:val="20"/>
              </w:rPr>
              <w:t>-</w:t>
            </w:r>
          </w:p>
        </w:tc>
        <w:tc>
          <w:tcPr>
            <w:tcW w:w="2160" w:type="dxa"/>
          </w:tcPr>
          <w:p w14:paraId="34673D34" w14:textId="77777777" w:rsidR="00DA2013" w:rsidRDefault="00000000">
            <w:r>
              <w:rPr>
                <w:sz w:val="20"/>
              </w:rPr>
              <w:t>-</w:t>
            </w:r>
          </w:p>
        </w:tc>
        <w:tc>
          <w:tcPr>
            <w:tcW w:w="2160" w:type="dxa"/>
          </w:tcPr>
          <w:p w14:paraId="77A3CDA7" w14:textId="77777777" w:rsidR="00DA2013" w:rsidRDefault="00000000">
            <w:pPr>
              <w:jc w:val="right"/>
            </w:pPr>
            <w:r>
              <w:rPr>
                <w:sz w:val="20"/>
              </w:rPr>
              <w:t>-</w:t>
            </w:r>
          </w:p>
        </w:tc>
      </w:tr>
      <w:tr w:rsidR="00DA2013" w14:paraId="72F9C2C4" w14:textId="77777777">
        <w:tc>
          <w:tcPr>
            <w:tcW w:w="2160" w:type="dxa"/>
          </w:tcPr>
          <w:p w14:paraId="6B92B9E1" w14:textId="77777777" w:rsidR="00DA2013" w:rsidRDefault="00000000">
            <w:r>
              <w:rPr>
                <w:sz w:val="20"/>
              </w:rPr>
              <w:t>Travel</w:t>
            </w:r>
          </w:p>
        </w:tc>
        <w:tc>
          <w:tcPr>
            <w:tcW w:w="2160" w:type="dxa"/>
          </w:tcPr>
          <w:p w14:paraId="76F1E7EB" w14:textId="77777777" w:rsidR="00DA2013" w:rsidRDefault="00000000">
            <w:pPr>
              <w:jc w:val="right"/>
            </w:pPr>
            <w:r>
              <w:rPr>
                <w:sz w:val="20"/>
              </w:rPr>
              <w:t>$132,000</w:t>
            </w:r>
          </w:p>
        </w:tc>
        <w:tc>
          <w:tcPr>
            <w:tcW w:w="2160" w:type="dxa"/>
          </w:tcPr>
          <w:p w14:paraId="395B13E3" w14:textId="77777777" w:rsidR="00DA2013" w:rsidRDefault="00000000">
            <w:pPr>
              <w:jc w:val="right"/>
            </w:pPr>
            <w:r>
              <w:rPr>
                <w:sz w:val="20"/>
              </w:rPr>
              <w:t>$12,000</w:t>
            </w:r>
          </w:p>
        </w:tc>
        <w:tc>
          <w:tcPr>
            <w:tcW w:w="2160" w:type="dxa"/>
          </w:tcPr>
          <w:p w14:paraId="7616CC7E" w14:textId="77777777" w:rsidR="00DA2013" w:rsidRDefault="00000000">
            <w:r>
              <w:rPr>
                <w:sz w:val="20"/>
              </w:rPr>
              <w:t>Fox Lake Conservation League Inc, TCF, DU, Private, and Federal USFWS NAWCA</w:t>
            </w:r>
          </w:p>
        </w:tc>
        <w:tc>
          <w:tcPr>
            <w:tcW w:w="2160" w:type="dxa"/>
          </w:tcPr>
          <w:p w14:paraId="63B00697" w14:textId="77777777" w:rsidR="00DA2013" w:rsidRDefault="00000000">
            <w:pPr>
              <w:jc w:val="right"/>
            </w:pPr>
            <w:r>
              <w:rPr>
                <w:sz w:val="20"/>
              </w:rPr>
              <w:t>$144,000</w:t>
            </w:r>
          </w:p>
        </w:tc>
      </w:tr>
      <w:tr w:rsidR="00DA2013" w14:paraId="1C881624" w14:textId="77777777">
        <w:tc>
          <w:tcPr>
            <w:tcW w:w="2160" w:type="dxa"/>
          </w:tcPr>
          <w:p w14:paraId="72B1D954" w14:textId="77777777" w:rsidR="00DA2013" w:rsidRDefault="00000000">
            <w:r>
              <w:rPr>
                <w:sz w:val="20"/>
              </w:rPr>
              <w:t>Professional Services</w:t>
            </w:r>
          </w:p>
        </w:tc>
        <w:tc>
          <w:tcPr>
            <w:tcW w:w="2160" w:type="dxa"/>
          </w:tcPr>
          <w:p w14:paraId="2BEB5CBC" w14:textId="77777777" w:rsidR="00DA2013" w:rsidRDefault="00000000">
            <w:pPr>
              <w:jc w:val="right"/>
            </w:pPr>
            <w:r>
              <w:rPr>
                <w:sz w:val="20"/>
              </w:rPr>
              <w:t>$234,000</w:t>
            </w:r>
          </w:p>
        </w:tc>
        <w:tc>
          <w:tcPr>
            <w:tcW w:w="2160" w:type="dxa"/>
          </w:tcPr>
          <w:p w14:paraId="7F515D74" w14:textId="77777777" w:rsidR="00DA2013" w:rsidRDefault="00000000">
            <w:pPr>
              <w:jc w:val="right"/>
            </w:pPr>
            <w:r>
              <w:rPr>
                <w:sz w:val="20"/>
              </w:rPr>
              <w:t>-</w:t>
            </w:r>
          </w:p>
        </w:tc>
        <w:tc>
          <w:tcPr>
            <w:tcW w:w="2160" w:type="dxa"/>
          </w:tcPr>
          <w:p w14:paraId="6F7B1E14" w14:textId="77777777" w:rsidR="00DA2013" w:rsidRDefault="00000000">
            <w:r>
              <w:rPr>
                <w:sz w:val="20"/>
              </w:rPr>
              <w:t>-</w:t>
            </w:r>
          </w:p>
        </w:tc>
        <w:tc>
          <w:tcPr>
            <w:tcW w:w="2160" w:type="dxa"/>
          </w:tcPr>
          <w:p w14:paraId="613DD7AE" w14:textId="77777777" w:rsidR="00DA2013" w:rsidRDefault="00000000">
            <w:pPr>
              <w:jc w:val="right"/>
            </w:pPr>
            <w:r>
              <w:rPr>
                <w:sz w:val="20"/>
              </w:rPr>
              <w:t>$234,000</w:t>
            </w:r>
          </w:p>
        </w:tc>
      </w:tr>
      <w:tr w:rsidR="00DA2013" w14:paraId="69A47E8D" w14:textId="77777777">
        <w:tc>
          <w:tcPr>
            <w:tcW w:w="2160" w:type="dxa"/>
          </w:tcPr>
          <w:p w14:paraId="2BC61415" w14:textId="77777777" w:rsidR="00DA2013" w:rsidRDefault="00000000">
            <w:r>
              <w:rPr>
                <w:sz w:val="20"/>
              </w:rPr>
              <w:t>Direct Support Services</w:t>
            </w:r>
          </w:p>
        </w:tc>
        <w:tc>
          <w:tcPr>
            <w:tcW w:w="2160" w:type="dxa"/>
          </w:tcPr>
          <w:p w14:paraId="68FD3B86" w14:textId="77777777" w:rsidR="00DA2013" w:rsidRDefault="00000000">
            <w:pPr>
              <w:jc w:val="right"/>
            </w:pPr>
            <w:r>
              <w:rPr>
                <w:sz w:val="20"/>
              </w:rPr>
              <w:t>$47,700</w:t>
            </w:r>
          </w:p>
        </w:tc>
        <w:tc>
          <w:tcPr>
            <w:tcW w:w="2160" w:type="dxa"/>
          </w:tcPr>
          <w:p w14:paraId="55E171F9" w14:textId="77777777" w:rsidR="00DA2013" w:rsidRDefault="00000000">
            <w:pPr>
              <w:jc w:val="right"/>
            </w:pPr>
            <w:r>
              <w:rPr>
                <w:sz w:val="20"/>
              </w:rPr>
              <w:t>-</w:t>
            </w:r>
          </w:p>
        </w:tc>
        <w:tc>
          <w:tcPr>
            <w:tcW w:w="2160" w:type="dxa"/>
          </w:tcPr>
          <w:p w14:paraId="44DE45AF" w14:textId="77777777" w:rsidR="00DA2013" w:rsidRDefault="00000000">
            <w:r>
              <w:rPr>
                <w:sz w:val="20"/>
              </w:rPr>
              <w:t>-</w:t>
            </w:r>
          </w:p>
        </w:tc>
        <w:tc>
          <w:tcPr>
            <w:tcW w:w="2160" w:type="dxa"/>
          </w:tcPr>
          <w:p w14:paraId="1E241774" w14:textId="77777777" w:rsidR="00DA2013" w:rsidRDefault="00000000">
            <w:pPr>
              <w:jc w:val="right"/>
            </w:pPr>
            <w:r>
              <w:rPr>
                <w:sz w:val="20"/>
              </w:rPr>
              <w:t>$47,700</w:t>
            </w:r>
          </w:p>
        </w:tc>
      </w:tr>
      <w:tr w:rsidR="00DA2013" w14:paraId="6F8EE446" w14:textId="77777777">
        <w:tc>
          <w:tcPr>
            <w:tcW w:w="2160" w:type="dxa"/>
          </w:tcPr>
          <w:p w14:paraId="6697D703" w14:textId="77777777" w:rsidR="00DA2013" w:rsidRDefault="00000000">
            <w:r>
              <w:rPr>
                <w:sz w:val="20"/>
              </w:rPr>
              <w:t>DNR Land Acquisition Costs</w:t>
            </w:r>
          </w:p>
        </w:tc>
        <w:tc>
          <w:tcPr>
            <w:tcW w:w="2160" w:type="dxa"/>
          </w:tcPr>
          <w:p w14:paraId="6A208E97" w14:textId="77777777" w:rsidR="00DA2013" w:rsidRDefault="00000000">
            <w:pPr>
              <w:jc w:val="right"/>
            </w:pPr>
            <w:r>
              <w:rPr>
                <w:sz w:val="20"/>
              </w:rPr>
              <w:t>$287,200</w:t>
            </w:r>
          </w:p>
        </w:tc>
        <w:tc>
          <w:tcPr>
            <w:tcW w:w="2160" w:type="dxa"/>
          </w:tcPr>
          <w:p w14:paraId="7E0B2466" w14:textId="77777777" w:rsidR="00DA2013" w:rsidRDefault="00000000">
            <w:pPr>
              <w:jc w:val="right"/>
            </w:pPr>
            <w:r>
              <w:rPr>
                <w:sz w:val="20"/>
              </w:rPr>
              <w:t>-</w:t>
            </w:r>
          </w:p>
        </w:tc>
        <w:tc>
          <w:tcPr>
            <w:tcW w:w="2160" w:type="dxa"/>
          </w:tcPr>
          <w:p w14:paraId="0C804C54" w14:textId="77777777" w:rsidR="00DA2013" w:rsidRDefault="00000000">
            <w:r>
              <w:rPr>
                <w:sz w:val="20"/>
              </w:rPr>
              <w:t>-</w:t>
            </w:r>
          </w:p>
        </w:tc>
        <w:tc>
          <w:tcPr>
            <w:tcW w:w="2160" w:type="dxa"/>
          </w:tcPr>
          <w:p w14:paraId="30FCDBF4" w14:textId="77777777" w:rsidR="00DA2013" w:rsidRDefault="00000000">
            <w:pPr>
              <w:jc w:val="right"/>
            </w:pPr>
            <w:r>
              <w:rPr>
                <w:sz w:val="20"/>
              </w:rPr>
              <w:t>$287,200</w:t>
            </w:r>
          </w:p>
        </w:tc>
      </w:tr>
      <w:tr w:rsidR="00DA2013" w14:paraId="5317A0C9" w14:textId="77777777">
        <w:tc>
          <w:tcPr>
            <w:tcW w:w="2160" w:type="dxa"/>
          </w:tcPr>
          <w:p w14:paraId="57D839F4" w14:textId="77777777" w:rsidR="00DA2013" w:rsidRDefault="00000000">
            <w:r>
              <w:rPr>
                <w:sz w:val="20"/>
              </w:rPr>
              <w:t>Capital Equipment</w:t>
            </w:r>
          </w:p>
        </w:tc>
        <w:tc>
          <w:tcPr>
            <w:tcW w:w="2160" w:type="dxa"/>
          </w:tcPr>
          <w:p w14:paraId="1D342E78" w14:textId="77777777" w:rsidR="00DA2013" w:rsidRDefault="00000000">
            <w:pPr>
              <w:jc w:val="right"/>
            </w:pPr>
            <w:r>
              <w:rPr>
                <w:sz w:val="20"/>
              </w:rPr>
              <w:t>-</w:t>
            </w:r>
          </w:p>
        </w:tc>
        <w:tc>
          <w:tcPr>
            <w:tcW w:w="2160" w:type="dxa"/>
          </w:tcPr>
          <w:p w14:paraId="75E7697D" w14:textId="77777777" w:rsidR="00DA2013" w:rsidRDefault="00000000">
            <w:pPr>
              <w:jc w:val="right"/>
            </w:pPr>
            <w:r>
              <w:rPr>
                <w:sz w:val="20"/>
              </w:rPr>
              <w:t>-</w:t>
            </w:r>
          </w:p>
        </w:tc>
        <w:tc>
          <w:tcPr>
            <w:tcW w:w="2160" w:type="dxa"/>
          </w:tcPr>
          <w:p w14:paraId="49C6CD95" w14:textId="77777777" w:rsidR="00DA2013" w:rsidRDefault="00000000">
            <w:r>
              <w:rPr>
                <w:sz w:val="20"/>
              </w:rPr>
              <w:t>-</w:t>
            </w:r>
          </w:p>
        </w:tc>
        <w:tc>
          <w:tcPr>
            <w:tcW w:w="2160" w:type="dxa"/>
          </w:tcPr>
          <w:p w14:paraId="6AC999A1" w14:textId="77777777" w:rsidR="00DA2013" w:rsidRDefault="00000000">
            <w:pPr>
              <w:jc w:val="right"/>
            </w:pPr>
            <w:r>
              <w:rPr>
                <w:sz w:val="20"/>
              </w:rPr>
              <w:t>-</w:t>
            </w:r>
          </w:p>
        </w:tc>
      </w:tr>
      <w:tr w:rsidR="00DA2013" w14:paraId="5A1B2B83" w14:textId="77777777">
        <w:tc>
          <w:tcPr>
            <w:tcW w:w="2160" w:type="dxa"/>
          </w:tcPr>
          <w:p w14:paraId="4C801D0E" w14:textId="77777777" w:rsidR="00DA2013" w:rsidRDefault="00000000">
            <w:r>
              <w:rPr>
                <w:sz w:val="20"/>
              </w:rPr>
              <w:t>Other Equipment/Tools</w:t>
            </w:r>
          </w:p>
        </w:tc>
        <w:tc>
          <w:tcPr>
            <w:tcW w:w="2160" w:type="dxa"/>
          </w:tcPr>
          <w:p w14:paraId="69E77A59" w14:textId="77777777" w:rsidR="00DA2013" w:rsidRDefault="00000000">
            <w:pPr>
              <w:jc w:val="right"/>
            </w:pPr>
            <w:r>
              <w:rPr>
                <w:sz w:val="20"/>
              </w:rPr>
              <w:t>$25,000</w:t>
            </w:r>
          </w:p>
        </w:tc>
        <w:tc>
          <w:tcPr>
            <w:tcW w:w="2160" w:type="dxa"/>
          </w:tcPr>
          <w:p w14:paraId="704DA77C" w14:textId="77777777" w:rsidR="00DA2013" w:rsidRDefault="00000000">
            <w:pPr>
              <w:jc w:val="right"/>
            </w:pPr>
            <w:r>
              <w:rPr>
                <w:sz w:val="20"/>
              </w:rPr>
              <w:t>-</w:t>
            </w:r>
          </w:p>
        </w:tc>
        <w:tc>
          <w:tcPr>
            <w:tcW w:w="2160" w:type="dxa"/>
          </w:tcPr>
          <w:p w14:paraId="6E1F2340" w14:textId="77777777" w:rsidR="00DA2013" w:rsidRDefault="00000000">
            <w:r>
              <w:rPr>
                <w:sz w:val="20"/>
              </w:rPr>
              <w:t>-</w:t>
            </w:r>
          </w:p>
        </w:tc>
        <w:tc>
          <w:tcPr>
            <w:tcW w:w="2160" w:type="dxa"/>
          </w:tcPr>
          <w:p w14:paraId="3B983AF9" w14:textId="77777777" w:rsidR="00DA2013" w:rsidRDefault="00000000">
            <w:pPr>
              <w:jc w:val="right"/>
            </w:pPr>
            <w:r>
              <w:rPr>
                <w:sz w:val="20"/>
              </w:rPr>
              <w:t>$25,000</w:t>
            </w:r>
          </w:p>
        </w:tc>
      </w:tr>
      <w:tr w:rsidR="00DA2013" w14:paraId="4ACD8912" w14:textId="77777777">
        <w:tc>
          <w:tcPr>
            <w:tcW w:w="2160" w:type="dxa"/>
          </w:tcPr>
          <w:p w14:paraId="5F611E40" w14:textId="77777777" w:rsidR="00DA2013" w:rsidRDefault="00000000">
            <w:r>
              <w:rPr>
                <w:sz w:val="20"/>
              </w:rPr>
              <w:t>Supplies/Materials</w:t>
            </w:r>
          </w:p>
        </w:tc>
        <w:tc>
          <w:tcPr>
            <w:tcW w:w="2160" w:type="dxa"/>
          </w:tcPr>
          <w:p w14:paraId="2BD2590A" w14:textId="77777777" w:rsidR="00DA2013" w:rsidRDefault="00000000">
            <w:pPr>
              <w:jc w:val="right"/>
            </w:pPr>
            <w:r>
              <w:rPr>
                <w:sz w:val="20"/>
              </w:rPr>
              <w:t>$805,000</w:t>
            </w:r>
          </w:p>
        </w:tc>
        <w:tc>
          <w:tcPr>
            <w:tcW w:w="2160" w:type="dxa"/>
          </w:tcPr>
          <w:p w14:paraId="3FAE9BAA" w14:textId="77777777" w:rsidR="00DA2013" w:rsidRDefault="00000000">
            <w:pPr>
              <w:jc w:val="right"/>
            </w:pPr>
            <w:r>
              <w:rPr>
                <w:sz w:val="20"/>
              </w:rPr>
              <w:t>-</w:t>
            </w:r>
          </w:p>
        </w:tc>
        <w:tc>
          <w:tcPr>
            <w:tcW w:w="2160" w:type="dxa"/>
          </w:tcPr>
          <w:p w14:paraId="2896AA17" w14:textId="77777777" w:rsidR="00DA2013" w:rsidRDefault="00000000">
            <w:r>
              <w:rPr>
                <w:sz w:val="20"/>
              </w:rPr>
              <w:t>-</w:t>
            </w:r>
          </w:p>
        </w:tc>
        <w:tc>
          <w:tcPr>
            <w:tcW w:w="2160" w:type="dxa"/>
          </w:tcPr>
          <w:p w14:paraId="37080C52" w14:textId="77777777" w:rsidR="00DA2013" w:rsidRDefault="00000000">
            <w:pPr>
              <w:jc w:val="right"/>
            </w:pPr>
            <w:r>
              <w:rPr>
                <w:sz w:val="20"/>
              </w:rPr>
              <w:t>$805,000</w:t>
            </w:r>
          </w:p>
        </w:tc>
      </w:tr>
      <w:tr w:rsidR="00DA2013" w14:paraId="7CFFB636" w14:textId="77777777">
        <w:tc>
          <w:tcPr>
            <w:tcW w:w="2160" w:type="dxa"/>
          </w:tcPr>
          <w:p w14:paraId="4A1044DD" w14:textId="77777777" w:rsidR="00DA2013" w:rsidRDefault="00000000">
            <w:r>
              <w:rPr>
                <w:sz w:val="20"/>
              </w:rPr>
              <w:t>DNR IDP</w:t>
            </w:r>
          </w:p>
        </w:tc>
        <w:tc>
          <w:tcPr>
            <w:tcW w:w="2160" w:type="dxa"/>
          </w:tcPr>
          <w:p w14:paraId="6D2EBD81" w14:textId="77777777" w:rsidR="00DA2013" w:rsidRDefault="00000000">
            <w:pPr>
              <w:jc w:val="right"/>
            </w:pPr>
            <w:r>
              <w:rPr>
                <w:sz w:val="20"/>
              </w:rPr>
              <w:t>$146,100</w:t>
            </w:r>
          </w:p>
        </w:tc>
        <w:tc>
          <w:tcPr>
            <w:tcW w:w="2160" w:type="dxa"/>
          </w:tcPr>
          <w:p w14:paraId="3528FB4B" w14:textId="77777777" w:rsidR="00DA2013" w:rsidRDefault="00000000">
            <w:pPr>
              <w:jc w:val="right"/>
            </w:pPr>
            <w:r>
              <w:rPr>
                <w:sz w:val="20"/>
              </w:rPr>
              <w:t>-</w:t>
            </w:r>
          </w:p>
        </w:tc>
        <w:tc>
          <w:tcPr>
            <w:tcW w:w="2160" w:type="dxa"/>
          </w:tcPr>
          <w:p w14:paraId="003D48C9" w14:textId="77777777" w:rsidR="00DA2013" w:rsidRDefault="00000000">
            <w:r>
              <w:rPr>
                <w:sz w:val="20"/>
              </w:rPr>
              <w:t>-</w:t>
            </w:r>
          </w:p>
        </w:tc>
        <w:tc>
          <w:tcPr>
            <w:tcW w:w="2160" w:type="dxa"/>
          </w:tcPr>
          <w:p w14:paraId="4A1E0702" w14:textId="77777777" w:rsidR="00DA2013" w:rsidRDefault="00000000">
            <w:pPr>
              <w:jc w:val="right"/>
            </w:pPr>
            <w:r>
              <w:rPr>
                <w:sz w:val="20"/>
              </w:rPr>
              <w:t>$146,100</w:t>
            </w:r>
          </w:p>
        </w:tc>
      </w:tr>
      <w:tr w:rsidR="00DA2013" w14:paraId="0C6B373A" w14:textId="77777777">
        <w:tc>
          <w:tcPr>
            <w:tcW w:w="2160" w:type="dxa"/>
            <w:shd w:val="clear" w:color="auto" w:fill="EEEEEE"/>
          </w:tcPr>
          <w:p w14:paraId="78FE1FB6" w14:textId="77777777" w:rsidR="00DA2013" w:rsidRDefault="00000000">
            <w:r>
              <w:rPr>
                <w:b/>
                <w:color w:val="000000"/>
                <w:sz w:val="20"/>
              </w:rPr>
              <w:t>Grand Total</w:t>
            </w:r>
          </w:p>
        </w:tc>
        <w:tc>
          <w:tcPr>
            <w:tcW w:w="2160" w:type="dxa"/>
            <w:shd w:val="clear" w:color="auto" w:fill="EEEEEE"/>
          </w:tcPr>
          <w:p w14:paraId="4813911D" w14:textId="77777777" w:rsidR="00DA2013" w:rsidRDefault="00000000">
            <w:pPr>
              <w:jc w:val="right"/>
            </w:pPr>
            <w:r>
              <w:rPr>
                <w:b/>
                <w:color w:val="000000"/>
                <w:sz w:val="20"/>
              </w:rPr>
              <w:t>$12,972,000</w:t>
            </w:r>
          </w:p>
        </w:tc>
        <w:tc>
          <w:tcPr>
            <w:tcW w:w="2160" w:type="dxa"/>
            <w:shd w:val="clear" w:color="auto" w:fill="EEEEEE"/>
          </w:tcPr>
          <w:p w14:paraId="31B2D316" w14:textId="77777777" w:rsidR="00DA2013" w:rsidRDefault="00000000">
            <w:pPr>
              <w:jc w:val="right"/>
            </w:pPr>
            <w:r>
              <w:rPr>
                <w:b/>
                <w:color w:val="000000"/>
                <w:sz w:val="20"/>
              </w:rPr>
              <w:t>$502,000</w:t>
            </w:r>
          </w:p>
        </w:tc>
        <w:tc>
          <w:tcPr>
            <w:tcW w:w="2160" w:type="dxa"/>
            <w:shd w:val="clear" w:color="auto" w:fill="EEEEEE"/>
          </w:tcPr>
          <w:p w14:paraId="3458CCC2" w14:textId="77777777" w:rsidR="00DA2013" w:rsidRDefault="00000000">
            <w:r>
              <w:rPr>
                <w:b/>
                <w:color w:val="000000"/>
                <w:sz w:val="20"/>
              </w:rPr>
              <w:t>-</w:t>
            </w:r>
          </w:p>
        </w:tc>
        <w:tc>
          <w:tcPr>
            <w:tcW w:w="2160" w:type="dxa"/>
            <w:shd w:val="clear" w:color="auto" w:fill="EEEEEE"/>
          </w:tcPr>
          <w:p w14:paraId="4DB3F92E" w14:textId="77777777" w:rsidR="00DA2013" w:rsidRDefault="00000000">
            <w:pPr>
              <w:jc w:val="right"/>
            </w:pPr>
            <w:r>
              <w:rPr>
                <w:b/>
                <w:color w:val="000000"/>
                <w:sz w:val="20"/>
              </w:rPr>
              <w:t>$13,474,000</w:t>
            </w:r>
          </w:p>
        </w:tc>
      </w:tr>
    </w:tbl>
    <w:p w14:paraId="08325390" w14:textId="77777777" w:rsidR="00DA2013" w:rsidRDefault="00000000">
      <w:r>
        <w:br w:type="page"/>
      </w:r>
    </w:p>
    <w:p w14:paraId="0DBC643A" w14:textId="77777777" w:rsidR="00DA2013" w:rsidRDefault="00000000">
      <w:pPr>
        <w:pStyle w:val="Heading3"/>
        <w:spacing w:before="60" w:after="80"/>
      </w:pPr>
      <w:r>
        <w:rPr>
          <w:color w:val="254885"/>
          <w:sz w:val="26"/>
        </w:rPr>
        <w:lastRenderedPageBreak/>
        <w:t>Partner: DU</w:t>
      </w:r>
    </w:p>
    <w:p w14:paraId="0F5DBF4B" w14:textId="77777777" w:rsidR="00DA2013"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DA2013" w14:paraId="07F35BD3" w14:textId="77777777">
        <w:tc>
          <w:tcPr>
            <w:tcW w:w="2160" w:type="dxa"/>
            <w:shd w:val="clear" w:color="auto" w:fill="AFC4E9"/>
          </w:tcPr>
          <w:p w14:paraId="1A8058E5" w14:textId="77777777" w:rsidR="00DA2013" w:rsidRDefault="00000000">
            <w:r>
              <w:rPr>
                <w:b/>
                <w:color w:val="000000"/>
                <w:sz w:val="20"/>
              </w:rPr>
              <w:t>Item</w:t>
            </w:r>
          </w:p>
        </w:tc>
        <w:tc>
          <w:tcPr>
            <w:tcW w:w="2160" w:type="dxa"/>
            <w:shd w:val="clear" w:color="auto" w:fill="AFC4E9"/>
          </w:tcPr>
          <w:p w14:paraId="48DF08F5" w14:textId="77777777" w:rsidR="00DA2013" w:rsidRDefault="00000000">
            <w:r>
              <w:rPr>
                <w:b/>
                <w:color w:val="000000"/>
                <w:sz w:val="20"/>
              </w:rPr>
              <w:t>Funding Request</w:t>
            </w:r>
          </w:p>
        </w:tc>
        <w:tc>
          <w:tcPr>
            <w:tcW w:w="2160" w:type="dxa"/>
            <w:shd w:val="clear" w:color="auto" w:fill="AFC4E9"/>
          </w:tcPr>
          <w:p w14:paraId="2F676896" w14:textId="77777777" w:rsidR="00DA2013" w:rsidRDefault="00000000">
            <w:r>
              <w:rPr>
                <w:b/>
                <w:color w:val="000000"/>
                <w:sz w:val="20"/>
              </w:rPr>
              <w:t>Total Leverage</w:t>
            </w:r>
          </w:p>
        </w:tc>
        <w:tc>
          <w:tcPr>
            <w:tcW w:w="2160" w:type="dxa"/>
            <w:shd w:val="clear" w:color="auto" w:fill="AFC4E9"/>
          </w:tcPr>
          <w:p w14:paraId="2D240435" w14:textId="77777777" w:rsidR="00DA2013" w:rsidRDefault="00000000">
            <w:r>
              <w:rPr>
                <w:b/>
                <w:color w:val="000000"/>
                <w:sz w:val="20"/>
              </w:rPr>
              <w:t>Leverage Source</w:t>
            </w:r>
          </w:p>
        </w:tc>
        <w:tc>
          <w:tcPr>
            <w:tcW w:w="2160" w:type="dxa"/>
            <w:shd w:val="clear" w:color="auto" w:fill="AFC4E9"/>
          </w:tcPr>
          <w:p w14:paraId="59C22431" w14:textId="77777777" w:rsidR="00DA2013" w:rsidRDefault="00000000">
            <w:r>
              <w:rPr>
                <w:b/>
                <w:color w:val="000000"/>
                <w:sz w:val="20"/>
              </w:rPr>
              <w:t>Total</w:t>
            </w:r>
          </w:p>
        </w:tc>
      </w:tr>
      <w:tr w:rsidR="00DA2013" w14:paraId="495F22DA" w14:textId="77777777">
        <w:tc>
          <w:tcPr>
            <w:tcW w:w="2160" w:type="dxa"/>
          </w:tcPr>
          <w:p w14:paraId="1E164FF9" w14:textId="77777777" w:rsidR="00DA2013" w:rsidRDefault="00000000">
            <w:r>
              <w:rPr>
                <w:sz w:val="20"/>
              </w:rPr>
              <w:t>Personnel</w:t>
            </w:r>
          </w:p>
        </w:tc>
        <w:tc>
          <w:tcPr>
            <w:tcW w:w="2160" w:type="dxa"/>
          </w:tcPr>
          <w:p w14:paraId="5906BE46" w14:textId="77777777" w:rsidR="00DA2013" w:rsidRDefault="00000000">
            <w:pPr>
              <w:jc w:val="right"/>
            </w:pPr>
            <w:r>
              <w:rPr>
                <w:sz w:val="20"/>
              </w:rPr>
              <w:t>$400,000</w:t>
            </w:r>
          </w:p>
        </w:tc>
        <w:tc>
          <w:tcPr>
            <w:tcW w:w="2160" w:type="dxa"/>
          </w:tcPr>
          <w:p w14:paraId="72BE73D2" w14:textId="77777777" w:rsidR="00DA2013" w:rsidRDefault="00000000">
            <w:pPr>
              <w:jc w:val="right"/>
            </w:pPr>
            <w:r>
              <w:rPr>
                <w:sz w:val="20"/>
              </w:rPr>
              <w:t>$50,000</w:t>
            </w:r>
          </w:p>
        </w:tc>
        <w:tc>
          <w:tcPr>
            <w:tcW w:w="2160" w:type="dxa"/>
          </w:tcPr>
          <w:p w14:paraId="0F6E2AD1" w14:textId="77777777" w:rsidR="00DA2013" w:rsidRDefault="00000000">
            <w:r>
              <w:rPr>
                <w:sz w:val="20"/>
              </w:rPr>
              <w:t>DU Private and Federal USFWS NAWCA</w:t>
            </w:r>
          </w:p>
        </w:tc>
        <w:tc>
          <w:tcPr>
            <w:tcW w:w="2160" w:type="dxa"/>
          </w:tcPr>
          <w:p w14:paraId="106D3A38" w14:textId="77777777" w:rsidR="00DA2013" w:rsidRDefault="00000000">
            <w:pPr>
              <w:jc w:val="right"/>
            </w:pPr>
            <w:r>
              <w:rPr>
                <w:sz w:val="20"/>
              </w:rPr>
              <w:t>$450,000</w:t>
            </w:r>
          </w:p>
        </w:tc>
      </w:tr>
      <w:tr w:rsidR="00DA2013" w14:paraId="71EF5947" w14:textId="77777777">
        <w:tc>
          <w:tcPr>
            <w:tcW w:w="2160" w:type="dxa"/>
          </w:tcPr>
          <w:p w14:paraId="61C8DAFD" w14:textId="77777777" w:rsidR="00DA2013" w:rsidRDefault="00000000">
            <w:r>
              <w:rPr>
                <w:sz w:val="20"/>
              </w:rPr>
              <w:t>Contracts</w:t>
            </w:r>
          </w:p>
        </w:tc>
        <w:tc>
          <w:tcPr>
            <w:tcW w:w="2160" w:type="dxa"/>
          </w:tcPr>
          <w:p w14:paraId="7185F4EC" w14:textId="77777777" w:rsidR="00DA2013" w:rsidRDefault="00000000">
            <w:pPr>
              <w:jc w:val="right"/>
            </w:pPr>
            <w:r>
              <w:rPr>
                <w:sz w:val="20"/>
              </w:rPr>
              <w:t>$1,210,000</w:t>
            </w:r>
          </w:p>
        </w:tc>
        <w:tc>
          <w:tcPr>
            <w:tcW w:w="2160" w:type="dxa"/>
          </w:tcPr>
          <w:p w14:paraId="3B11F9D8" w14:textId="77777777" w:rsidR="00DA2013" w:rsidRDefault="00000000">
            <w:pPr>
              <w:jc w:val="right"/>
            </w:pPr>
            <w:r>
              <w:rPr>
                <w:sz w:val="20"/>
              </w:rPr>
              <w:t>$400,000</w:t>
            </w:r>
          </w:p>
        </w:tc>
        <w:tc>
          <w:tcPr>
            <w:tcW w:w="2160" w:type="dxa"/>
          </w:tcPr>
          <w:p w14:paraId="3BAAB3E7" w14:textId="77777777" w:rsidR="00DA2013" w:rsidRDefault="00000000">
            <w:r>
              <w:rPr>
                <w:sz w:val="20"/>
              </w:rPr>
              <w:t>DU, Private, and Federal USFWS NAWCA</w:t>
            </w:r>
          </w:p>
        </w:tc>
        <w:tc>
          <w:tcPr>
            <w:tcW w:w="2160" w:type="dxa"/>
          </w:tcPr>
          <w:p w14:paraId="1EC475FE" w14:textId="77777777" w:rsidR="00DA2013" w:rsidRDefault="00000000">
            <w:pPr>
              <w:jc w:val="right"/>
            </w:pPr>
            <w:r>
              <w:rPr>
                <w:sz w:val="20"/>
              </w:rPr>
              <w:t>$1,610,000</w:t>
            </w:r>
          </w:p>
        </w:tc>
      </w:tr>
      <w:tr w:rsidR="00DA2013" w14:paraId="2B74E1B1" w14:textId="77777777">
        <w:tc>
          <w:tcPr>
            <w:tcW w:w="2160" w:type="dxa"/>
          </w:tcPr>
          <w:p w14:paraId="0640E7FE" w14:textId="77777777" w:rsidR="00DA2013" w:rsidRDefault="00000000">
            <w:r>
              <w:rPr>
                <w:sz w:val="20"/>
              </w:rPr>
              <w:t>Fee Acquisition w/ PILT</w:t>
            </w:r>
          </w:p>
        </w:tc>
        <w:tc>
          <w:tcPr>
            <w:tcW w:w="2160" w:type="dxa"/>
          </w:tcPr>
          <w:p w14:paraId="03109DAB" w14:textId="77777777" w:rsidR="00DA2013" w:rsidRDefault="00000000">
            <w:pPr>
              <w:jc w:val="right"/>
            </w:pPr>
            <w:r>
              <w:rPr>
                <w:sz w:val="20"/>
              </w:rPr>
              <w:t>-</w:t>
            </w:r>
          </w:p>
        </w:tc>
        <w:tc>
          <w:tcPr>
            <w:tcW w:w="2160" w:type="dxa"/>
          </w:tcPr>
          <w:p w14:paraId="2F7D6AE9" w14:textId="77777777" w:rsidR="00DA2013" w:rsidRDefault="00000000">
            <w:pPr>
              <w:jc w:val="right"/>
            </w:pPr>
            <w:r>
              <w:rPr>
                <w:sz w:val="20"/>
              </w:rPr>
              <w:t>-</w:t>
            </w:r>
          </w:p>
        </w:tc>
        <w:tc>
          <w:tcPr>
            <w:tcW w:w="2160" w:type="dxa"/>
          </w:tcPr>
          <w:p w14:paraId="797B328D" w14:textId="77777777" w:rsidR="00DA2013" w:rsidRDefault="00000000">
            <w:r>
              <w:rPr>
                <w:sz w:val="20"/>
              </w:rPr>
              <w:t>-</w:t>
            </w:r>
          </w:p>
        </w:tc>
        <w:tc>
          <w:tcPr>
            <w:tcW w:w="2160" w:type="dxa"/>
          </w:tcPr>
          <w:p w14:paraId="064F4E20" w14:textId="77777777" w:rsidR="00DA2013" w:rsidRDefault="00000000">
            <w:pPr>
              <w:jc w:val="right"/>
            </w:pPr>
            <w:r>
              <w:rPr>
                <w:sz w:val="20"/>
              </w:rPr>
              <w:t>-</w:t>
            </w:r>
          </w:p>
        </w:tc>
      </w:tr>
      <w:tr w:rsidR="00DA2013" w14:paraId="0B83F19C" w14:textId="77777777">
        <w:tc>
          <w:tcPr>
            <w:tcW w:w="2160" w:type="dxa"/>
          </w:tcPr>
          <w:p w14:paraId="3E030264" w14:textId="77777777" w:rsidR="00DA2013" w:rsidRDefault="00000000">
            <w:r>
              <w:rPr>
                <w:sz w:val="20"/>
              </w:rPr>
              <w:t>Fee Acquisition w/o PILT</w:t>
            </w:r>
          </w:p>
        </w:tc>
        <w:tc>
          <w:tcPr>
            <w:tcW w:w="2160" w:type="dxa"/>
          </w:tcPr>
          <w:p w14:paraId="147F8DEC" w14:textId="77777777" w:rsidR="00DA2013" w:rsidRDefault="00000000">
            <w:pPr>
              <w:jc w:val="right"/>
            </w:pPr>
            <w:r>
              <w:rPr>
                <w:sz w:val="20"/>
              </w:rPr>
              <w:t>-</w:t>
            </w:r>
          </w:p>
        </w:tc>
        <w:tc>
          <w:tcPr>
            <w:tcW w:w="2160" w:type="dxa"/>
          </w:tcPr>
          <w:p w14:paraId="7C74572B" w14:textId="77777777" w:rsidR="00DA2013" w:rsidRDefault="00000000">
            <w:pPr>
              <w:jc w:val="right"/>
            </w:pPr>
            <w:r>
              <w:rPr>
                <w:sz w:val="20"/>
              </w:rPr>
              <w:t>-</w:t>
            </w:r>
          </w:p>
        </w:tc>
        <w:tc>
          <w:tcPr>
            <w:tcW w:w="2160" w:type="dxa"/>
          </w:tcPr>
          <w:p w14:paraId="164114EB" w14:textId="77777777" w:rsidR="00DA2013" w:rsidRDefault="00000000">
            <w:r>
              <w:rPr>
                <w:sz w:val="20"/>
              </w:rPr>
              <w:t>-</w:t>
            </w:r>
          </w:p>
        </w:tc>
        <w:tc>
          <w:tcPr>
            <w:tcW w:w="2160" w:type="dxa"/>
          </w:tcPr>
          <w:p w14:paraId="59CC3E6E" w14:textId="77777777" w:rsidR="00DA2013" w:rsidRDefault="00000000">
            <w:pPr>
              <w:jc w:val="right"/>
            </w:pPr>
            <w:r>
              <w:rPr>
                <w:sz w:val="20"/>
              </w:rPr>
              <w:t>-</w:t>
            </w:r>
          </w:p>
        </w:tc>
      </w:tr>
      <w:tr w:rsidR="00DA2013" w14:paraId="64617C36" w14:textId="77777777">
        <w:tc>
          <w:tcPr>
            <w:tcW w:w="2160" w:type="dxa"/>
          </w:tcPr>
          <w:p w14:paraId="5FD89382" w14:textId="77777777" w:rsidR="00DA2013" w:rsidRDefault="00000000">
            <w:r>
              <w:rPr>
                <w:sz w:val="20"/>
              </w:rPr>
              <w:t>Easement Acquisition</w:t>
            </w:r>
          </w:p>
        </w:tc>
        <w:tc>
          <w:tcPr>
            <w:tcW w:w="2160" w:type="dxa"/>
          </w:tcPr>
          <w:p w14:paraId="129FD804" w14:textId="77777777" w:rsidR="00DA2013" w:rsidRDefault="00000000">
            <w:pPr>
              <w:jc w:val="right"/>
            </w:pPr>
            <w:r>
              <w:rPr>
                <w:sz w:val="20"/>
              </w:rPr>
              <w:t>-</w:t>
            </w:r>
          </w:p>
        </w:tc>
        <w:tc>
          <w:tcPr>
            <w:tcW w:w="2160" w:type="dxa"/>
          </w:tcPr>
          <w:p w14:paraId="192ED99D" w14:textId="77777777" w:rsidR="00DA2013" w:rsidRDefault="00000000">
            <w:pPr>
              <w:jc w:val="right"/>
            </w:pPr>
            <w:r>
              <w:rPr>
                <w:sz w:val="20"/>
              </w:rPr>
              <w:t>-</w:t>
            </w:r>
          </w:p>
        </w:tc>
        <w:tc>
          <w:tcPr>
            <w:tcW w:w="2160" w:type="dxa"/>
          </w:tcPr>
          <w:p w14:paraId="355F0C71" w14:textId="77777777" w:rsidR="00DA2013" w:rsidRDefault="00000000">
            <w:r>
              <w:rPr>
                <w:sz w:val="20"/>
              </w:rPr>
              <w:t>-</w:t>
            </w:r>
          </w:p>
        </w:tc>
        <w:tc>
          <w:tcPr>
            <w:tcW w:w="2160" w:type="dxa"/>
          </w:tcPr>
          <w:p w14:paraId="1A6D0B91" w14:textId="77777777" w:rsidR="00DA2013" w:rsidRDefault="00000000">
            <w:pPr>
              <w:jc w:val="right"/>
            </w:pPr>
            <w:r>
              <w:rPr>
                <w:sz w:val="20"/>
              </w:rPr>
              <w:t>-</w:t>
            </w:r>
          </w:p>
        </w:tc>
      </w:tr>
      <w:tr w:rsidR="00DA2013" w14:paraId="0E94401A" w14:textId="77777777">
        <w:tc>
          <w:tcPr>
            <w:tcW w:w="2160" w:type="dxa"/>
          </w:tcPr>
          <w:p w14:paraId="0AE708D9" w14:textId="77777777" w:rsidR="00DA2013" w:rsidRDefault="00000000">
            <w:r>
              <w:rPr>
                <w:sz w:val="20"/>
              </w:rPr>
              <w:t>Easement Stewardship</w:t>
            </w:r>
          </w:p>
        </w:tc>
        <w:tc>
          <w:tcPr>
            <w:tcW w:w="2160" w:type="dxa"/>
          </w:tcPr>
          <w:p w14:paraId="5C4B2F84" w14:textId="77777777" w:rsidR="00DA2013" w:rsidRDefault="00000000">
            <w:pPr>
              <w:jc w:val="right"/>
            </w:pPr>
            <w:r>
              <w:rPr>
                <w:sz w:val="20"/>
              </w:rPr>
              <w:t>-</w:t>
            </w:r>
          </w:p>
        </w:tc>
        <w:tc>
          <w:tcPr>
            <w:tcW w:w="2160" w:type="dxa"/>
          </w:tcPr>
          <w:p w14:paraId="4B6ACE1E" w14:textId="77777777" w:rsidR="00DA2013" w:rsidRDefault="00000000">
            <w:pPr>
              <w:jc w:val="right"/>
            </w:pPr>
            <w:r>
              <w:rPr>
                <w:sz w:val="20"/>
              </w:rPr>
              <w:t>-</w:t>
            </w:r>
          </w:p>
        </w:tc>
        <w:tc>
          <w:tcPr>
            <w:tcW w:w="2160" w:type="dxa"/>
          </w:tcPr>
          <w:p w14:paraId="5B7235B4" w14:textId="77777777" w:rsidR="00DA2013" w:rsidRDefault="00000000">
            <w:r>
              <w:rPr>
                <w:sz w:val="20"/>
              </w:rPr>
              <w:t>-</w:t>
            </w:r>
          </w:p>
        </w:tc>
        <w:tc>
          <w:tcPr>
            <w:tcW w:w="2160" w:type="dxa"/>
          </w:tcPr>
          <w:p w14:paraId="47832E4E" w14:textId="77777777" w:rsidR="00DA2013" w:rsidRDefault="00000000">
            <w:pPr>
              <w:jc w:val="right"/>
            </w:pPr>
            <w:r>
              <w:rPr>
                <w:sz w:val="20"/>
              </w:rPr>
              <w:t>-</w:t>
            </w:r>
          </w:p>
        </w:tc>
      </w:tr>
      <w:tr w:rsidR="00DA2013" w14:paraId="44C3DC4D" w14:textId="77777777">
        <w:tc>
          <w:tcPr>
            <w:tcW w:w="2160" w:type="dxa"/>
          </w:tcPr>
          <w:p w14:paraId="686BF026" w14:textId="77777777" w:rsidR="00DA2013" w:rsidRDefault="00000000">
            <w:r>
              <w:rPr>
                <w:sz w:val="20"/>
              </w:rPr>
              <w:t>Travel</w:t>
            </w:r>
          </w:p>
        </w:tc>
        <w:tc>
          <w:tcPr>
            <w:tcW w:w="2160" w:type="dxa"/>
          </w:tcPr>
          <w:p w14:paraId="0FE8BF52" w14:textId="77777777" w:rsidR="00DA2013" w:rsidRDefault="00000000">
            <w:pPr>
              <w:jc w:val="right"/>
            </w:pPr>
            <w:r>
              <w:rPr>
                <w:sz w:val="20"/>
              </w:rPr>
              <w:t>$125,000</w:t>
            </w:r>
          </w:p>
        </w:tc>
        <w:tc>
          <w:tcPr>
            <w:tcW w:w="2160" w:type="dxa"/>
          </w:tcPr>
          <w:p w14:paraId="6F005446" w14:textId="77777777" w:rsidR="00DA2013" w:rsidRDefault="00000000">
            <w:pPr>
              <w:jc w:val="right"/>
            </w:pPr>
            <w:r>
              <w:rPr>
                <w:sz w:val="20"/>
              </w:rPr>
              <w:t>$10,000</w:t>
            </w:r>
          </w:p>
        </w:tc>
        <w:tc>
          <w:tcPr>
            <w:tcW w:w="2160" w:type="dxa"/>
          </w:tcPr>
          <w:p w14:paraId="7AADF710" w14:textId="77777777" w:rsidR="00DA2013" w:rsidRDefault="00000000">
            <w:r>
              <w:rPr>
                <w:sz w:val="20"/>
              </w:rPr>
              <w:t>DU, Private, and Federal USFWS NAWCA</w:t>
            </w:r>
          </w:p>
        </w:tc>
        <w:tc>
          <w:tcPr>
            <w:tcW w:w="2160" w:type="dxa"/>
          </w:tcPr>
          <w:p w14:paraId="7EEC27E8" w14:textId="77777777" w:rsidR="00DA2013" w:rsidRDefault="00000000">
            <w:pPr>
              <w:jc w:val="right"/>
            </w:pPr>
            <w:r>
              <w:rPr>
                <w:sz w:val="20"/>
              </w:rPr>
              <w:t>$135,000</w:t>
            </w:r>
          </w:p>
        </w:tc>
      </w:tr>
      <w:tr w:rsidR="00DA2013" w14:paraId="049C46B9" w14:textId="77777777">
        <w:tc>
          <w:tcPr>
            <w:tcW w:w="2160" w:type="dxa"/>
          </w:tcPr>
          <w:p w14:paraId="28E75AE7" w14:textId="77777777" w:rsidR="00DA2013" w:rsidRDefault="00000000">
            <w:r>
              <w:rPr>
                <w:sz w:val="20"/>
              </w:rPr>
              <w:t>Professional Services</w:t>
            </w:r>
          </w:p>
        </w:tc>
        <w:tc>
          <w:tcPr>
            <w:tcW w:w="2160" w:type="dxa"/>
          </w:tcPr>
          <w:p w14:paraId="4E971D18" w14:textId="77777777" w:rsidR="00DA2013" w:rsidRDefault="00000000">
            <w:pPr>
              <w:jc w:val="right"/>
            </w:pPr>
            <w:r>
              <w:rPr>
                <w:sz w:val="20"/>
              </w:rPr>
              <w:t>$87,000</w:t>
            </w:r>
          </w:p>
        </w:tc>
        <w:tc>
          <w:tcPr>
            <w:tcW w:w="2160" w:type="dxa"/>
          </w:tcPr>
          <w:p w14:paraId="1643FF02" w14:textId="77777777" w:rsidR="00DA2013" w:rsidRDefault="00000000">
            <w:pPr>
              <w:jc w:val="right"/>
            </w:pPr>
            <w:r>
              <w:rPr>
                <w:sz w:val="20"/>
              </w:rPr>
              <w:t>-</w:t>
            </w:r>
          </w:p>
        </w:tc>
        <w:tc>
          <w:tcPr>
            <w:tcW w:w="2160" w:type="dxa"/>
          </w:tcPr>
          <w:p w14:paraId="499AA8AC" w14:textId="77777777" w:rsidR="00DA2013" w:rsidRDefault="00000000">
            <w:r>
              <w:rPr>
                <w:sz w:val="20"/>
              </w:rPr>
              <w:t>-</w:t>
            </w:r>
          </w:p>
        </w:tc>
        <w:tc>
          <w:tcPr>
            <w:tcW w:w="2160" w:type="dxa"/>
          </w:tcPr>
          <w:p w14:paraId="4D45AA1F" w14:textId="77777777" w:rsidR="00DA2013" w:rsidRDefault="00000000">
            <w:pPr>
              <w:jc w:val="right"/>
            </w:pPr>
            <w:r>
              <w:rPr>
                <w:sz w:val="20"/>
              </w:rPr>
              <w:t>$87,000</w:t>
            </w:r>
          </w:p>
        </w:tc>
      </w:tr>
      <w:tr w:rsidR="00DA2013" w14:paraId="2D90CF5F" w14:textId="77777777">
        <w:tc>
          <w:tcPr>
            <w:tcW w:w="2160" w:type="dxa"/>
          </w:tcPr>
          <w:p w14:paraId="7A51EA6A" w14:textId="77777777" w:rsidR="00DA2013" w:rsidRDefault="00000000">
            <w:r>
              <w:rPr>
                <w:sz w:val="20"/>
              </w:rPr>
              <w:t>Direct Support Services</w:t>
            </w:r>
          </w:p>
        </w:tc>
        <w:tc>
          <w:tcPr>
            <w:tcW w:w="2160" w:type="dxa"/>
          </w:tcPr>
          <w:p w14:paraId="339AE217" w14:textId="77777777" w:rsidR="00DA2013" w:rsidRDefault="00000000">
            <w:pPr>
              <w:jc w:val="right"/>
            </w:pPr>
            <w:r>
              <w:rPr>
                <w:sz w:val="20"/>
              </w:rPr>
              <w:t>$32,000</w:t>
            </w:r>
          </w:p>
        </w:tc>
        <w:tc>
          <w:tcPr>
            <w:tcW w:w="2160" w:type="dxa"/>
          </w:tcPr>
          <w:p w14:paraId="57E05050" w14:textId="77777777" w:rsidR="00DA2013" w:rsidRDefault="00000000">
            <w:pPr>
              <w:jc w:val="right"/>
            </w:pPr>
            <w:r>
              <w:rPr>
                <w:sz w:val="20"/>
              </w:rPr>
              <w:t>-</w:t>
            </w:r>
          </w:p>
        </w:tc>
        <w:tc>
          <w:tcPr>
            <w:tcW w:w="2160" w:type="dxa"/>
          </w:tcPr>
          <w:p w14:paraId="53760399" w14:textId="77777777" w:rsidR="00DA2013" w:rsidRDefault="00000000">
            <w:r>
              <w:rPr>
                <w:sz w:val="20"/>
              </w:rPr>
              <w:t>-</w:t>
            </w:r>
          </w:p>
        </w:tc>
        <w:tc>
          <w:tcPr>
            <w:tcW w:w="2160" w:type="dxa"/>
          </w:tcPr>
          <w:p w14:paraId="7174EC0E" w14:textId="77777777" w:rsidR="00DA2013" w:rsidRDefault="00000000">
            <w:pPr>
              <w:jc w:val="right"/>
            </w:pPr>
            <w:r>
              <w:rPr>
                <w:sz w:val="20"/>
              </w:rPr>
              <w:t>$32,000</w:t>
            </w:r>
          </w:p>
        </w:tc>
      </w:tr>
      <w:tr w:rsidR="00DA2013" w14:paraId="184EB046" w14:textId="77777777">
        <w:tc>
          <w:tcPr>
            <w:tcW w:w="2160" w:type="dxa"/>
          </w:tcPr>
          <w:p w14:paraId="277033C6" w14:textId="77777777" w:rsidR="00DA2013" w:rsidRDefault="00000000">
            <w:r>
              <w:rPr>
                <w:sz w:val="20"/>
              </w:rPr>
              <w:t>DNR Land Acquisition Costs</w:t>
            </w:r>
          </w:p>
        </w:tc>
        <w:tc>
          <w:tcPr>
            <w:tcW w:w="2160" w:type="dxa"/>
          </w:tcPr>
          <w:p w14:paraId="167EF89E" w14:textId="77777777" w:rsidR="00DA2013" w:rsidRDefault="00000000">
            <w:pPr>
              <w:jc w:val="right"/>
            </w:pPr>
            <w:r>
              <w:rPr>
                <w:sz w:val="20"/>
              </w:rPr>
              <w:t>-</w:t>
            </w:r>
          </w:p>
        </w:tc>
        <w:tc>
          <w:tcPr>
            <w:tcW w:w="2160" w:type="dxa"/>
          </w:tcPr>
          <w:p w14:paraId="20147607" w14:textId="77777777" w:rsidR="00DA2013" w:rsidRDefault="00000000">
            <w:pPr>
              <w:jc w:val="right"/>
            </w:pPr>
            <w:r>
              <w:rPr>
                <w:sz w:val="20"/>
              </w:rPr>
              <w:t>-</w:t>
            </w:r>
          </w:p>
        </w:tc>
        <w:tc>
          <w:tcPr>
            <w:tcW w:w="2160" w:type="dxa"/>
          </w:tcPr>
          <w:p w14:paraId="4C00BFF6" w14:textId="77777777" w:rsidR="00DA2013" w:rsidRDefault="00000000">
            <w:r>
              <w:rPr>
                <w:sz w:val="20"/>
              </w:rPr>
              <w:t>-</w:t>
            </w:r>
          </w:p>
        </w:tc>
        <w:tc>
          <w:tcPr>
            <w:tcW w:w="2160" w:type="dxa"/>
          </w:tcPr>
          <w:p w14:paraId="53D11CE7" w14:textId="77777777" w:rsidR="00DA2013" w:rsidRDefault="00000000">
            <w:pPr>
              <w:jc w:val="right"/>
            </w:pPr>
            <w:r>
              <w:rPr>
                <w:sz w:val="20"/>
              </w:rPr>
              <w:t>-</w:t>
            </w:r>
          </w:p>
        </w:tc>
      </w:tr>
      <w:tr w:rsidR="00DA2013" w14:paraId="66E7BFCD" w14:textId="77777777">
        <w:tc>
          <w:tcPr>
            <w:tcW w:w="2160" w:type="dxa"/>
          </w:tcPr>
          <w:p w14:paraId="1DCD258E" w14:textId="77777777" w:rsidR="00DA2013" w:rsidRDefault="00000000">
            <w:r>
              <w:rPr>
                <w:sz w:val="20"/>
              </w:rPr>
              <w:t>Capital Equipment</w:t>
            </w:r>
          </w:p>
        </w:tc>
        <w:tc>
          <w:tcPr>
            <w:tcW w:w="2160" w:type="dxa"/>
          </w:tcPr>
          <w:p w14:paraId="62266DEF" w14:textId="77777777" w:rsidR="00DA2013" w:rsidRDefault="00000000">
            <w:pPr>
              <w:jc w:val="right"/>
            </w:pPr>
            <w:r>
              <w:rPr>
                <w:sz w:val="20"/>
              </w:rPr>
              <w:t>-</w:t>
            </w:r>
          </w:p>
        </w:tc>
        <w:tc>
          <w:tcPr>
            <w:tcW w:w="2160" w:type="dxa"/>
          </w:tcPr>
          <w:p w14:paraId="77545040" w14:textId="77777777" w:rsidR="00DA2013" w:rsidRDefault="00000000">
            <w:pPr>
              <w:jc w:val="right"/>
            </w:pPr>
            <w:r>
              <w:rPr>
                <w:sz w:val="20"/>
              </w:rPr>
              <w:t>-</w:t>
            </w:r>
          </w:p>
        </w:tc>
        <w:tc>
          <w:tcPr>
            <w:tcW w:w="2160" w:type="dxa"/>
          </w:tcPr>
          <w:p w14:paraId="78978CB3" w14:textId="77777777" w:rsidR="00DA2013" w:rsidRDefault="00000000">
            <w:r>
              <w:rPr>
                <w:sz w:val="20"/>
              </w:rPr>
              <w:t>-</w:t>
            </w:r>
          </w:p>
        </w:tc>
        <w:tc>
          <w:tcPr>
            <w:tcW w:w="2160" w:type="dxa"/>
          </w:tcPr>
          <w:p w14:paraId="68FDAD21" w14:textId="77777777" w:rsidR="00DA2013" w:rsidRDefault="00000000">
            <w:pPr>
              <w:jc w:val="right"/>
            </w:pPr>
            <w:r>
              <w:rPr>
                <w:sz w:val="20"/>
              </w:rPr>
              <w:t>-</w:t>
            </w:r>
          </w:p>
        </w:tc>
      </w:tr>
      <w:tr w:rsidR="00DA2013" w14:paraId="15B0988E" w14:textId="77777777">
        <w:tc>
          <w:tcPr>
            <w:tcW w:w="2160" w:type="dxa"/>
          </w:tcPr>
          <w:p w14:paraId="63B5FC21" w14:textId="77777777" w:rsidR="00DA2013" w:rsidRDefault="00000000">
            <w:r>
              <w:rPr>
                <w:sz w:val="20"/>
              </w:rPr>
              <w:t>Other Equipment/Tools</w:t>
            </w:r>
          </w:p>
        </w:tc>
        <w:tc>
          <w:tcPr>
            <w:tcW w:w="2160" w:type="dxa"/>
          </w:tcPr>
          <w:p w14:paraId="579663F7" w14:textId="77777777" w:rsidR="00DA2013" w:rsidRDefault="00000000">
            <w:pPr>
              <w:jc w:val="right"/>
            </w:pPr>
            <w:r>
              <w:rPr>
                <w:sz w:val="20"/>
              </w:rPr>
              <w:t>$25,000</w:t>
            </w:r>
          </w:p>
        </w:tc>
        <w:tc>
          <w:tcPr>
            <w:tcW w:w="2160" w:type="dxa"/>
          </w:tcPr>
          <w:p w14:paraId="3F85DCBD" w14:textId="77777777" w:rsidR="00DA2013" w:rsidRDefault="00000000">
            <w:pPr>
              <w:jc w:val="right"/>
            </w:pPr>
            <w:r>
              <w:rPr>
                <w:sz w:val="20"/>
              </w:rPr>
              <w:t>-</w:t>
            </w:r>
          </w:p>
        </w:tc>
        <w:tc>
          <w:tcPr>
            <w:tcW w:w="2160" w:type="dxa"/>
          </w:tcPr>
          <w:p w14:paraId="0D72089E" w14:textId="77777777" w:rsidR="00DA2013" w:rsidRDefault="00000000">
            <w:r>
              <w:rPr>
                <w:sz w:val="20"/>
              </w:rPr>
              <w:t>-</w:t>
            </w:r>
          </w:p>
        </w:tc>
        <w:tc>
          <w:tcPr>
            <w:tcW w:w="2160" w:type="dxa"/>
          </w:tcPr>
          <w:p w14:paraId="6AC15396" w14:textId="77777777" w:rsidR="00DA2013" w:rsidRDefault="00000000">
            <w:pPr>
              <w:jc w:val="right"/>
            </w:pPr>
            <w:r>
              <w:rPr>
                <w:sz w:val="20"/>
              </w:rPr>
              <w:t>$25,000</w:t>
            </w:r>
          </w:p>
        </w:tc>
      </w:tr>
      <w:tr w:rsidR="00DA2013" w14:paraId="7F09DFC8" w14:textId="77777777">
        <w:tc>
          <w:tcPr>
            <w:tcW w:w="2160" w:type="dxa"/>
          </w:tcPr>
          <w:p w14:paraId="32D94B1D" w14:textId="77777777" w:rsidR="00DA2013" w:rsidRDefault="00000000">
            <w:r>
              <w:rPr>
                <w:sz w:val="20"/>
              </w:rPr>
              <w:t>Supplies/Materials</w:t>
            </w:r>
          </w:p>
        </w:tc>
        <w:tc>
          <w:tcPr>
            <w:tcW w:w="2160" w:type="dxa"/>
          </w:tcPr>
          <w:p w14:paraId="552374F8" w14:textId="77777777" w:rsidR="00DA2013" w:rsidRDefault="00000000">
            <w:pPr>
              <w:jc w:val="right"/>
            </w:pPr>
            <w:r>
              <w:rPr>
                <w:sz w:val="20"/>
              </w:rPr>
              <w:t>$805,000</w:t>
            </w:r>
          </w:p>
        </w:tc>
        <w:tc>
          <w:tcPr>
            <w:tcW w:w="2160" w:type="dxa"/>
          </w:tcPr>
          <w:p w14:paraId="4C4B3B57" w14:textId="77777777" w:rsidR="00DA2013" w:rsidRDefault="00000000">
            <w:pPr>
              <w:jc w:val="right"/>
            </w:pPr>
            <w:r>
              <w:rPr>
                <w:sz w:val="20"/>
              </w:rPr>
              <w:t>-</w:t>
            </w:r>
          </w:p>
        </w:tc>
        <w:tc>
          <w:tcPr>
            <w:tcW w:w="2160" w:type="dxa"/>
          </w:tcPr>
          <w:p w14:paraId="7D304BFF" w14:textId="77777777" w:rsidR="00DA2013" w:rsidRDefault="00000000">
            <w:r>
              <w:rPr>
                <w:sz w:val="20"/>
              </w:rPr>
              <w:t>-</w:t>
            </w:r>
          </w:p>
        </w:tc>
        <w:tc>
          <w:tcPr>
            <w:tcW w:w="2160" w:type="dxa"/>
          </w:tcPr>
          <w:p w14:paraId="40E07C35" w14:textId="77777777" w:rsidR="00DA2013" w:rsidRDefault="00000000">
            <w:pPr>
              <w:jc w:val="right"/>
            </w:pPr>
            <w:r>
              <w:rPr>
                <w:sz w:val="20"/>
              </w:rPr>
              <w:t>$805,000</w:t>
            </w:r>
          </w:p>
        </w:tc>
      </w:tr>
      <w:tr w:rsidR="00DA2013" w14:paraId="44AD4A3F" w14:textId="77777777">
        <w:tc>
          <w:tcPr>
            <w:tcW w:w="2160" w:type="dxa"/>
          </w:tcPr>
          <w:p w14:paraId="38DAF664" w14:textId="77777777" w:rsidR="00DA2013" w:rsidRDefault="00000000">
            <w:r>
              <w:rPr>
                <w:sz w:val="20"/>
              </w:rPr>
              <w:t>DNR IDP</w:t>
            </w:r>
          </w:p>
        </w:tc>
        <w:tc>
          <w:tcPr>
            <w:tcW w:w="2160" w:type="dxa"/>
          </w:tcPr>
          <w:p w14:paraId="432B222F" w14:textId="77777777" w:rsidR="00DA2013" w:rsidRDefault="00000000">
            <w:pPr>
              <w:jc w:val="right"/>
            </w:pPr>
            <w:r>
              <w:rPr>
                <w:sz w:val="20"/>
              </w:rPr>
              <w:t>$146,100</w:t>
            </w:r>
          </w:p>
        </w:tc>
        <w:tc>
          <w:tcPr>
            <w:tcW w:w="2160" w:type="dxa"/>
          </w:tcPr>
          <w:p w14:paraId="68CB4654" w14:textId="77777777" w:rsidR="00DA2013" w:rsidRDefault="00000000">
            <w:pPr>
              <w:jc w:val="right"/>
            </w:pPr>
            <w:r>
              <w:rPr>
                <w:sz w:val="20"/>
              </w:rPr>
              <w:t>-</w:t>
            </w:r>
          </w:p>
        </w:tc>
        <w:tc>
          <w:tcPr>
            <w:tcW w:w="2160" w:type="dxa"/>
          </w:tcPr>
          <w:p w14:paraId="5955FBE0" w14:textId="77777777" w:rsidR="00DA2013" w:rsidRDefault="00000000">
            <w:r>
              <w:rPr>
                <w:sz w:val="20"/>
              </w:rPr>
              <w:t>-</w:t>
            </w:r>
          </w:p>
        </w:tc>
        <w:tc>
          <w:tcPr>
            <w:tcW w:w="2160" w:type="dxa"/>
          </w:tcPr>
          <w:p w14:paraId="52ACA7C6" w14:textId="77777777" w:rsidR="00DA2013" w:rsidRDefault="00000000">
            <w:pPr>
              <w:jc w:val="right"/>
            </w:pPr>
            <w:r>
              <w:rPr>
                <w:sz w:val="20"/>
              </w:rPr>
              <w:t>$146,100</w:t>
            </w:r>
          </w:p>
        </w:tc>
      </w:tr>
      <w:tr w:rsidR="00DA2013" w14:paraId="62450FFF" w14:textId="77777777">
        <w:tc>
          <w:tcPr>
            <w:tcW w:w="2160" w:type="dxa"/>
            <w:shd w:val="clear" w:color="auto" w:fill="EEEEEE"/>
          </w:tcPr>
          <w:p w14:paraId="47061B44" w14:textId="77777777" w:rsidR="00DA2013" w:rsidRDefault="00000000">
            <w:r>
              <w:rPr>
                <w:b/>
                <w:color w:val="000000"/>
                <w:sz w:val="20"/>
              </w:rPr>
              <w:t>Grand Total</w:t>
            </w:r>
          </w:p>
        </w:tc>
        <w:tc>
          <w:tcPr>
            <w:tcW w:w="2160" w:type="dxa"/>
            <w:shd w:val="clear" w:color="auto" w:fill="EEEEEE"/>
          </w:tcPr>
          <w:p w14:paraId="5050EB60" w14:textId="77777777" w:rsidR="00DA2013" w:rsidRDefault="00000000">
            <w:pPr>
              <w:jc w:val="right"/>
            </w:pPr>
            <w:r>
              <w:rPr>
                <w:b/>
                <w:color w:val="000000"/>
                <w:sz w:val="20"/>
              </w:rPr>
              <w:t>$2,830,100</w:t>
            </w:r>
          </w:p>
        </w:tc>
        <w:tc>
          <w:tcPr>
            <w:tcW w:w="2160" w:type="dxa"/>
            <w:shd w:val="clear" w:color="auto" w:fill="EEEEEE"/>
          </w:tcPr>
          <w:p w14:paraId="4B629C63" w14:textId="77777777" w:rsidR="00DA2013" w:rsidRDefault="00000000">
            <w:pPr>
              <w:jc w:val="right"/>
            </w:pPr>
            <w:r>
              <w:rPr>
                <w:b/>
                <w:color w:val="000000"/>
                <w:sz w:val="20"/>
              </w:rPr>
              <w:t>$460,000</w:t>
            </w:r>
          </w:p>
        </w:tc>
        <w:tc>
          <w:tcPr>
            <w:tcW w:w="2160" w:type="dxa"/>
            <w:shd w:val="clear" w:color="auto" w:fill="EEEEEE"/>
          </w:tcPr>
          <w:p w14:paraId="21166BFE" w14:textId="77777777" w:rsidR="00DA2013" w:rsidRDefault="00000000">
            <w:r>
              <w:rPr>
                <w:b/>
                <w:color w:val="000000"/>
                <w:sz w:val="20"/>
              </w:rPr>
              <w:t>-</w:t>
            </w:r>
          </w:p>
        </w:tc>
        <w:tc>
          <w:tcPr>
            <w:tcW w:w="2160" w:type="dxa"/>
            <w:shd w:val="clear" w:color="auto" w:fill="EEEEEE"/>
          </w:tcPr>
          <w:p w14:paraId="7439A392" w14:textId="77777777" w:rsidR="00DA2013" w:rsidRDefault="00000000">
            <w:pPr>
              <w:jc w:val="right"/>
            </w:pPr>
            <w:r>
              <w:rPr>
                <w:b/>
                <w:color w:val="000000"/>
                <w:sz w:val="20"/>
              </w:rPr>
              <w:t>$3,290,100</w:t>
            </w:r>
          </w:p>
        </w:tc>
      </w:tr>
    </w:tbl>
    <w:p w14:paraId="0E83A280" w14:textId="77777777" w:rsidR="00DA2013"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DA2013" w14:paraId="2FBB475C" w14:textId="77777777">
        <w:tc>
          <w:tcPr>
            <w:tcW w:w="1543" w:type="dxa"/>
            <w:shd w:val="clear" w:color="auto" w:fill="AFC4E9"/>
          </w:tcPr>
          <w:p w14:paraId="6AFDBB73" w14:textId="77777777" w:rsidR="00DA2013" w:rsidRDefault="00000000">
            <w:r>
              <w:rPr>
                <w:b/>
                <w:color w:val="000000"/>
                <w:sz w:val="20"/>
              </w:rPr>
              <w:t>Position</w:t>
            </w:r>
          </w:p>
        </w:tc>
        <w:tc>
          <w:tcPr>
            <w:tcW w:w="1543" w:type="dxa"/>
            <w:shd w:val="clear" w:color="auto" w:fill="AFC4E9"/>
          </w:tcPr>
          <w:p w14:paraId="230D1866" w14:textId="77777777" w:rsidR="00DA2013" w:rsidRDefault="00000000">
            <w:r>
              <w:rPr>
                <w:b/>
                <w:color w:val="000000"/>
                <w:sz w:val="20"/>
              </w:rPr>
              <w:t>Annual FTE</w:t>
            </w:r>
          </w:p>
        </w:tc>
        <w:tc>
          <w:tcPr>
            <w:tcW w:w="1543" w:type="dxa"/>
            <w:shd w:val="clear" w:color="auto" w:fill="AFC4E9"/>
          </w:tcPr>
          <w:p w14:paraId="486DD101" w14:textId="77777777" w:rsidR="00DA2013" w:rsidRDefault="00000000">
            <w:r>
              <w:rPr>
                <w:b/>
                <w:color w:val="000000"/>
                <w:sz w:val="20"/>
              </w:rPr>
              <w:t>Years Working</w:t>
            </w:r>
          </w:p>
        </w:tc>
        <w:tc>
          <w:tcPr>
            <w:tcW w:w="1543" w:type="dxa"/>
            <w:shd w:val="clear" w:color="auto" w:fill="AFC4E9"/>
          </w:tcPr>
          <w:p w14:paraId="37F7E5EF" w14:textId="77777777" w:rsidR="00DA2013" w:rsidRDefault="00000000">
            <w:r>
              <w:rPr>
                <w:b/>
                <w:color w:val="000000"/>
                <w:sz w:val="20"/>
              </w:rPr>
              <w:t>Funding Request</w:t>
            </w:r>
          </w:p>
        </w:tc>
        <w:tc>
          <w:tcPr>
            <w:tcW w:w="1543" w:type="dxa"/>
            <w:shd w:val="clear" w:color="auto" w:fill="AFC4E9"/>
          </w:tcPr>
          <w:p w14:paraId="3C3CE21C" w14:textId="77777777" w:rsidR="00DA2013" w:rsidRDefault="00000000">
            <w:r>
              <w:rPr>
                <w:b/>
                <w:color w:val="000000"/>
                <w:sz w:val="20"/>
              </w:rPr>
              <w:t>Total Leverage</w:t>
            </w:r>
          </w:p>
        </w:tc>
        <w:tc>
          <w:tcPr>
            <w:tcW w:w="1543" w:type="dxa"/>
            <w:shd w:val="clear" w:color="auto" w:fill="AFC4E9"/>
          </w:tcPr>
          <w:p w14:paraId="06BB0F50" w14:textId="77777777" w:rsidR="00DA2013" w:rsidRDefault="00000000">
            <w:r>
              <w:rPr>
                <w:b/>
                <w:color w:val="000000"/>
                <w:sz w:val="20"/>
              </w:rPr>
              <w:t>Leverage Source</w:t>
            </w:r>
          </w:p>
        </w:tc>
        <w:tc>
          <w:tcPr>
            <w:tcW w:w="1543" w:type="dxa"/>
            <w:shd w:val="clear" w:color="auto" w:fill="AFC4E9"/>
          </w:tcPr>
          <w:p w14:paraId="514719F2" w14:textId="77777777" w:rsidR="00DA2013" w:rsidRDefault="00000000">
            <w:r>
              <w:rPr>
                <w:b/>
                <w:color w:val="000000"/>
                <w:sz w:val="20"/>
              </w:rPr>
              <w:t>Total</w:t>
            </w:r>
          </w:p>
        </w:tc>
      </w:tr>
      <w:tr w:rsidR="00DA2013" w14:paraId="1C15029D" w14:textId="77777777">
        <w:tc>
          <w:tcPr>
            <w:tcW w:w="1543" w:type="dxa"/>
          </w:tcPr>
          <w:p w14:paraId="3EAD6439" w14:textId="77777777" w:rsidR="00DA2013" w:rsidRDefault="00000000">
            <w:r>
              <w:rPr>
                <w:sz w:val="20"/>
              </w:rPr>
              <w:t>Ducks Unlimited Conservation Staff - Biologists and Engineers</w:t>
            </w:r>
          </w:p>
        </w:tc>
        <w:tc>
          <w:tcPr>
            <w:tcW w:w="1543" w:type="dxa"/>
          </w:tcPr>
          <w:p w14:paraId="1CEAA358" w14:textId="77777777" w:rsidR="00DA2013" w:rsidRDefault="00000000">
            <w:pPr>
              <w:jc w:val="right"/>
            </w:pPr>
            <w:r>
              <w:rPr>
                <w:sz w:val="20"/>
              </w:rPr>
              <w:t>1.5</w:t>
            </w:r>
          </w:p>
        </w:tc>
        <w:tc>
          <w:tcPr>
            <w:tcW w:w="1543" w:type="dxa"/>
          </w:tcPr>
          <w:p w14:paraId="70892921" w14:textId="77777777" w:rsidR="00DA2013" w:rsidRDefault="00000000">
            <w:pPr>
              <w:jc w:val="right"/>
            </w:pPr>
            <w:r>
              <w:rPr>
                <w:sz w:val="20"/>
              </w:rPr>
              <w:t>3.0</w:t>
            </w:r>
          </w:p>
        </w:tc>
        <w:tc>
          <w:tcPr>
            <w:tcW w:w="1543" w:type="dxa"/>
          </w:tcPr>
          <w:p w14:paraId="58FBBFBD" w14:textId="77777777" w:rsidR="00DA2013" w:rsidRDefault="00000000">
            <w:pPr>
              <w:jc w:val="right"/>
            </w:pPr>
            <w:r>
              <w:rPr>
                <w:sz w:val="20"/>
              </w:rPr>
              <w:t>$400,000</w:t>
            </w:r>
          </w:p>
        </w:tc>
        <w:tc>
          <w:tcPr>
            <w:tcW w:w="1543" w:type="dxa"/>
          </w:tcPr>
          <w:p w14:paraId="4CF78D1A" w14:textId="77777777" w:rsidR="00DA2013" w:rsidRDefault="00000000">
            <w:pPr>
              <w:jc w:val="right"/>
            </w:pPr>
            <w:r>
              <w:rPr>
                <w:sz w:val="20"/>
              </w:rPr>
              <w:t>$50,000</w:t>
            </w:r>
          </w:p>
        </w:tc>
        <w:tc>
          <w:tcPr>
            <w:tcW w:w="1543" w:type="dxa"/>
          </w:tcPr>
          <w:p w14:paraId="4FECF74F" w14:textId="77777777" w:rsidR="00DA2013" w:rsidRDefault="00000000">
            <w:r>
              <w:rPr>
                <w:sz w:val="20"/>
              </w:rPr>
              <w:t>DU Private and Federal USFWS NAWCA</w:t>
            </w:r>
          </w:p>
        </w:tc>
        <w:tc>
          <w:tcPr>
            <w:tcW w:w="1543" w:type="dxa"/>
          </w:tcPr>
          <w:p w14:paraId="50D87BDF" w14:textId="77777777" w:rsidR="00DA2013" w:rsidRDefault="00000000">
            <w:pPr>
              <w:jc w:val="right"/>
            </w:pPr>
            <w:r>
              <w:rPr>
                <w:sz w:val="20"/>
              </w:rPr>
              <w:t>$450,000</w:t>
            </w:r>
          </w:p>
        </w:tc>
      </w:tr>
    </w:tbl>
    <w:p w14:paraId="6D120A63" w14:textId="77777777" w:rsidR="00DA2013" w:rsidRDefault="00000000">
      <w:r>
        <w:br w:type="page"/>
      </w:r>
    </w:p>
    <w:p w14:paraId="6825717F" w14:textId="77777777" w:rsidR="00DA2013" w:rsidRDefault="00000000">
      <w:pPr>
        <w:pStyle w:val="Heading3"/>
        <w:spacing w:before="60" w:after="80"/>
      </w:pPr>
      <w:r>
        <w:rPr>
          <w:color w:val="254885"/>
          <w:sz w:val="26"/>
        </w:rPr>
        <w:lastRenderedPageBreak/>
        <w:t>Partner: FLCL</w:t>
      </w:r>
    </w:p>
    <w:p w14:paraId="7F8006F3" w14:textId="77777777" w:rsidR="00DA2013"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DA2013" w14:paraId="4A2318EB" w14:textId="77777777">
        <w:tc>
          <w:tcPr>
            <w:tcW w:w="2160" w:type="dxa"/>
            <w:shd w:val="clear" w:color="auto" w:fill="AFC4E9"/>
          </w:tcPr>
          <w:p w14:paraId="6D97951B" w14:textId="77777777" w:rsidR="00DA2013" w:rsidRDefault="00000000">
            <w:r>
              <w:rPr>
                <w:b/>
                <w:color w:val="000000"/>
                <w:sz w:val="20"/>
              </w:rPr>
              <w:t>Item</w:t>
            </w:r>
          </w:p>
        </w:tc>
        <w:tc>
          <w:tcPr>
            <w:tcW w:w="2160" w:type="dxa"/>
            <w:shd w:val="clear" w:color="auto" w:fill="AFC4E9"/>
          </w:tcPr>
          <w:p w14:paraId="6B401E53" w14:textId="77777777" w:rsidR="00DA2013" w:rsidRDefault="00000000">
            <w:r>
              <w:rPr>
                <w:b/>
                <w:color w:val="000000"/>
                <w:sz w:val="20"/>
              </w:rPr>
              <w:t>Funding Request</w:t>
            </w:r>
          </w:p>
        </w:tc>
        <w:tc>
          <w:tcPr>
            <w:tcW w:w="2160" w:type="dxa"/>
            <w:shd w:val="clear" w:color="auto" w:fill="AFC4E9"/>
          </w:tcPr>
          <w:p w14:paraId="15D83730" w14:textId="77777777" w:rsidR="00DA2013" w:rsidRDefault="00000000">
            <w:r>
              <w:rPr>
                <w:b/>
                <w:color w:val="000000"/>
                <w:sz w:val="20"/>
              </w:rPr>
              <w:t>Total Leverage</w:t>
            </w:r>
          </w:p>
        </w:tc>
        <w:tc>
          <w:tcPr>
            <w:tcW w:w="2160" w:type="dxa"/>
            <w:shd w:val="clear" w:color="auto" w:fill="AFC4E9"/>
          </w:tcPr>
          <w:p w14:paraId="22C9E89B" w14:textId="77777777" w:rsidR="00DA2013" w:rsidRDefault="00000000">
            <w:r>
              <w:rPr>
                <w:b/>
                <w:color w:val="000000"/>
                <w:sz w:val="20"/>
              </w:rPr>
              <w:t>Leverage Source</w:t>
            </w:r>
          </w:p>
        </w:tc>
        <w:tc>
          <w:tcPr>
            <w:tcW w:w="2160" w:type="dxa"/>
            <w:shd w:val="clear" w:color="auto" w:fill="AFC4E9"/>
          </w:tcPr>
          <w:p w14:paraId="36ED56AE" w14:textId="77777777" w:rsidR="00DA2013" w:rsidRDefault="00000000">
            <w:r>
              <w:rPr>
                <w:b/>
                <w:color w:val="000000"/>
                <w:sz w:val="20"/>
              </w:rPr>
              <w:t>Total</w:t>
            </w:r>
          </w:p>
        </w:tc>
      </w:tr>
      <w:tr w:rsidR="00DA2013" w14:paraId="5C602723" w14:textId="77777777">
        <w:tc>
          <w:tcPr>
            <w:tcW w:w="2160" w:type="dxa"/>
          </w:tcPr>
          <w:p w14:paraId="3F7FC2B1" w14:textId="77777777" w:rsidR="00DA2013" w:rsidRDefault="00000000">
            <w:r>
              <w:rPr>
                <w:sz w:val="20"/>
              </w:rPr>
              <w:t>Personnel</w:t>
            </w:r>
          </w:p>
        </w:tc>
        <w:tc>
          <w:tcPr>
            <w:tcW w:w="2160" w:type="dxa"/>
          </w:tcPr>
          <w:p w14:paraId="235CD98B" w14:textId="77777777" w:rsidR="00DA2013" w:rsidRDefault="00000000">
            <w:pPr>
              <w:jc w:val="right"/>
            </w:pPr>
            <w:r>
              <w:rPr>
                <w:sz w:val="20"/>
              </w:rPr>
              <w:t>-</w:t>
            </w:r>
          </w:p>
        </w:tc>
        <w:tc>
          <w:tcPr>
            <w:tcW w:w="2160" w:type="dxa"/>
          </w:tcPr>
          <w:p w14:paraId="3C1269C9" w14:textId="77777777" w:rsidR="00DA2013" w:rsidRDefault="00000000">
            <w:pPr>
              <w:jc w:val="right"/>
            </w:pPr>
            <w:r>
              <w:rPr>
                <w:sz w:val="20"/>
              </w:rPr>
              <w:t>$40,000</w:t>
            </w:r>
          </w:p>
        </w:tc>
        <w:tc>
          <w:tcPr>
            <w:tcW w:w="2160" w:type="dxa"/>
          </w:tcPr>
          <w:p w14:paraId="29711804" w14:textId="77777777" w:rsidR="00DA2013" w:rsidRDefault="00000000">
            <w:r>
              <w:rPr>
                <w:sz w:val="20"/>
              </w:rPr>
              <w:t>Fox Lake Conservation League Inc</w:t>
            </w:r>
          </w:p>
        </w:tc>
        <w:tc>
          <w:tcPr>
            <w:tcW w:w="2160" w:type="dxa"/>
          </w:tcPr>
          <w:p w14:paraId="72B31CAE" w14:textId="77777777" w:rsidR="00DA2013" w:rsidRDefault="00000000">
            <w:pPr>
              <w:jc w:val="right"/>
            </w:pPr>
            <w:r>
              <w:rPr>
                <w:sz w:val="20"/>
              </w:rPr>
              <w:t>$40,000</w:t>
            </w:r>
          </w:p>
        </w:tc>
      </w:tr>
      <w:tr w:rsidR="00DA2013" w14:paraId="578D0AF0" w14:textId="77777777">
        <w:tc>
          <w:tcPr>
            <w:tcW w:w="2160" w:type="dxa"/>
          </w:tcPr>
          <w:p w14:paraId="6FCA4127" w14:textId="77777777" w:rsidR="00DA2013" w:rsidRDefault="00000000">
            <w:r>
              <w:rPr>
                <w:sz w:val="20"/>
              </w:rPr>
              <w:t>Contracts</w:t>
            </w:r>
          </w:p>
        </w:tc>
        <w:tc>
          <w:tcPr>
            <w:tcW w:w="2160" w:type="dxa"/>
          </w:tcPr>
          <w:p w14:paraId="3D327466" w14:textId="77777777" w:rsidR="00DA2013" w:rsidRDefault="00000000">
            <w:pPr>
              <w:jc w:val="right"/>
            </w:pPr>
            <w:r>
              <w:rPr>
                <w:sz w:val="20"/>
              </w:rPr>
              <w:t>-</w:t>
            </w:r>
          </w:p>
        </w:tc>
        <w:tc>
          <w:tcPr>
            <w:tcW w:w="2160" w:type="dxa"/>
          </w:tcPr>
          <w:p w14:paraId="53A83104" w14:textId="77777777" w:rsidR="00DA2013" w:rsidRDefault="00000000">
            <w:pPr>
              <w:jc w:val="right"/>
            </w:pPr>
            <w:r>
              <w:rPr>
                <w:sz w:val="20"/>
              </w:rPr>
              <w:t>-</w:t>
            </w:r>
          </w:p>
        </w:tc>
        <w:tc>
          <w:tcPr>
            <w:tcW w:w="2160" w:type="dxa"/>
          </w:tcPr>
          <w:p w14:paraId="766D36A0" w14:textId="77777777" w:rsidR="00DA2013" w:rsidRDefault="00000000">
            <w:r>
              <w:rPr>
                <w:sz w:val="20"/>
              </w:rPr>
              <w:t>-</w:t>
            </w:r>
          </w:p>
        </w:tc>
        <w:tc>
          <w:tcPr>
            <w:tcW w:w="2160" w:type="dxa"/>
          </w:tcPr>
          <w:p w14:paraId="56D57F9A" w14:textId="77777777" w:rsidR="00DA2013" w:rsidRDefault="00000000">
            <w:pPr>
              <w:jc w:val="right"/>
            </w:pPr>
            <w:r>
              <w:rPr>
                <w:sz w:val="20"/>
              </w:rPr>
              <w:t>-</w:t>
            </w:r>
          </w:p>
        </w:tc>
      </w:tr>
      <w:tr w:rsidR="00DA2013" w14:paraId="3A577B54" w14:textId="77777777">
        <w:tc>
          <w:tcPr>
            <w:tcW w:w="2160" w:type="dxa"/>
          </w:tcPr>
          <w:p w14:paraId="58E98AC7" w14:textId="77777777" w:rsidR="00DA2013" w:rsidRDefault="00000000">
            <w:r>
              <w:rPr>
                <w:sz w:val="20"/>
              </w:rPr>
              <w:t>Fee Acquisition w/ PILT</w:t>
            </w:r>
          </w:p>
        </w:tc>
        <w:tc>
          <w:tcPr>
            <w:tcW w:w="2160" w:type="dxa"/>
          </w:tcPr>
          <w:p w14:paraId="127DDC39" w14:textId="77777777" w:rsidR="00DA2013" w:rsidRDefault="00000000">
            <w:pPr>
              <w:jc w:val="right"/>
            </w:pPr>
            <w:r>
              <w:rPr>
                <w:sz w:val="20"/>
              </w:rPr>
              <w:t>$9,573,000</w:t>
            </w:r>
          </w:p>
        </w:tc>
        <w:tc>
          <w:tcPr>
            <w:tcW w:w="2160" w:type="dxa"/>
          </w:tcPr>
          <w:p w14:paraId="017627B7" w14:textId="77777777" w:rsidR="00DA2013" w:rsidRDefault="00000000">
            <w:pPr>
              <w:jc w:val="right"/>
            </w:pPr>
            <w:r>
              <w:rPr>
                <w:sz w:val="20"/>
              </w:rPr>
              <w:t>-</w:t>
            </w:r>
          </w:p>
        </w:tc>
        <w:tc>
          <w:tcPr>
            <w:tcW w:w="2160" w:type="dxa"/>
          </w:tcPr>
          <w:p w14:paraId="2CDE4304" w14:textId="77777777" w:rsidR="00DA2013" w:rsidRDefault="00000000">
            <w:r>
              <w:rPr>
                <w:sz w:val="20"/>
              </w:rPr>
              <w:t>-</w:t>
            </w:r>
          </w:p>
        </w:tc>
        <w:tc>
          <w:tcPr>
            <w:tcW w:w="2160" w:type="dxa"/>
          </w:tcPr>
          <w:p w14:paraId="65BDB862" w14:textId="77777777" w:rsidR="00DA2013" w:rsidRDefault="00000000">
            <w:pPr>
              <w:jc w:val="right"/>
            </w:pPr>
            <w:r>
              <w:rPr>
                <w:sz w:val="20"/>
              </w:rPr>
              <w:t>$9,573,000</w:t>
            </w:r>
          </w:p>
        </w:tc>
      </w:tr>
      <w:tr w:rsidR="00DA2013" w14:paraId="49F0D319" w14:textId="77777777">
        <w:tc>
          <w:tcPr>
            <w:tcW w:w="2160" w:type="dxa"/>
          </w:tcPr>
          <w:p w14:paraId="49232114" w14:textId="77777777" w:rsidR="00DA2013" w:rsidRDefault="00000000">
            <w:r>
              <w:rPr>
                <w:sz w:val="20"/>
              </w:rPr>
              <w:t>Fee Acquisition w/o PILT</w:t>
            </w:r>
          </w:p>
        </w:tc>
        <w:tc>
          <w:tcPr>
            <w:tcW w:w="2160" w:type="dxa"/>
          </w:tcPr>
          <w:p w14:paraId="63B8D4C1" w14:textId="77777777" w:rsidR="00DA2013" w:rsidRDefault="00000000">
            <w:pPr>
              <w:jc w:val="right"/>
            </w:pPr>
            <w:r>
              <w:rPr>
                <w:sz w:val="20"/>
              </w:rPr>
              <w:t>-</w:t>
            </w:r>
          </w:p>
        </w:tc>
        <w:tc>
          <w:tcPr>
            <w:tcW w:w="2160" w:type="dxa"/>
          </w:tcPr>
          <w:p w14:paraId="44C6DDCF" w14:textId="77777777" w:rsidR="00DA2013" w:rsidRDefault="00000000">
            <w:pPr>
              <w:jc w:val="right"/>
            </w:pPr>
            <w:r>
              <w:rPr>
                <w:sz w:val="20"/>
              </w:rPr>
              <w:t>-</w:t>
            </w:r>
          </w:p>
        </w:tc>
        <w:tc>
          <w:tcPr>
            <w:tcW w:w="2160" w:type="dxa"/>
          </w:tcPr>
          <w:p w14:paraId="1C38250B" w14:textId="77777777" w:rsidR="00DA2013" w:rsidRDefault="00000000">
            <w:r>
              <w:rPr>
                <w:sz w:val="20"/>
              </w:rPr>
              <w:t>-</w:t>
            </w:r>
          </w:p>
        </w:tc>
        <w:tc>
          <w:tcPr>
            <w:tcW w:w="2160" w:type="dxa"/>
          </w:tcPr>
          <w:p w14:paraId="30F1DE7B" w14:textId="77777777" w:rsidR="00DA2013" w:rsidRDefault="00000000">
            <w:pPr>
              <w:jc w:val="right"/>
            </w:pPr>
            <w:r>
              <w:rPr>
                <w:sz w:val="20"/>
              </w:rPr>
              <w:t>-</w:t>
            </w:r>
          </w:p>
        </w:tc>
      </w:tr>
      <w:tr w:rsidR="00DA2013" w14:paraId="621A7ACC" w14:textId="77777777">
        <w:tc>
          <w:tcPr>
            <w:tcW w:w="2160" w:type="dxa"/>
          </w:tcPr>
          <w:p w14:paraId="36DF4BB0" w14:textId="77777777" w:rsidR="00DA2013" w:rsidRDefault="00000000">
            <w:r>
              <w:rPr>
                <w:sz w:val="20"/>
              </w:rPr>
              <w:t>Easement Acquisition</w:t>
            </w:r>
          </w:p>
        </w:tc>
        <w:tc>
          <w:tcPr>
            <w:tcW w:w="2160" w:type="dxa"/>
          </w:tcPr>
          <w:p w14:paraId="2F675E1A" w14:textId="77777777" w:rsidR="00DA2013" w:rsidRDefault="00000000">
            <w:pPr>
              <w:jc w:val="right"/>
            </w:pPr>
            <w:r>
              <w:rPr>
                <w:sz w:val="20"/>
              </w:rPr>
              <w:t>-</w:t>
            </w:r>
          </w:p>
        </w:tc>
        <w:tc>
          <w:tcPr>
            <w:tcW w:w="2160" w:type="dxa"/>
          </w:tcPr>
          <w:p w14:paraId="2B91EA02" w14:textId="77777777" w:rsidR="00DA2013" w:rsidRDefault="00000000">
            <w:pPr>
              <w:jc w:val="right"/>
            </w:pPr>
            <w:r>
              <w:rPr>
                <w:sz w:val="20"/>
              </w:rPr>
              <w:t>-</w:t>
            </w:r>
          </w:p>
        </w:tc>
        <w:tc>
          <w:tcPr>
            <w:tcW w:w="2160" w:type="dxa"/>
          </w:tcPr>
          <w:p w14:paraId="17CB0B0C" w14:textId="77777777" w:rsidR="00DA2013" w:rsidRDefault="00000000">
            <w:r>
              <w:rPr>
                <w:sz w:val="20"/>
              </w:rPr>
              <w:t>-</w:t>
            </w:r>
          </w:p>
        </w:tc>
        <w:tc>
          <w:tcPr>
            <w:tcW w:w="2160" w:type="dxa"/>
          </w:tcPr>
          <w:p w14:paraId="6373874D" w14:textId="77777777" w:rsidR="00DA2013" w:rsidRDefault="00000000">
            <w:pPr>
              <w:jc w:val="right"/>
            </w:pPr>
            <w:r>
              <w:rPr>
                <w:sz w:val="20"/>
              </w:rPr>
              <w:t>-</w:t>
            </w:r>
          </w:p>
        </w:tc>
      </w:tr>
      <w:tr w:rsidR="00DA2013" w14:paraId="7978F345" w14:textId="77777777">
        <w:tc>
          <w:tcPr>
            <w:tcW w:w="2160" w:type="dxa"/>
          </w:tcPr>
          <w:p w14:paraId="2CE5DE8B" w14:textId="77777777" w:rsidR="00DA2013" w:rsidRDefault="00000000">
            <w:r>
              <w:rPr>
                <w:sz w:val="20"/>
              </w:rPr>
              <w:t>Easement Stewardship</w:t>
            </w:r>
          </w:p>
        </w:tc>
        <w:tc>
          <w:tcPr>
            <w:tcW w:w="2160" w:type="dxa"/>
          </w:tcPr>
          <w:p w14:paraId="09974CB2" w14:textId="77777777" w:rsidR="00DA2013" w:rsidRDefault="00000000">
            <w:pPr>
              <w:jc w:val="right"/>
            </w:pPr>
            <w:r>
              <w:rPr>
                <w:sz w:val="20"/>
              </w:rPr>
              <w:t>-</w:t>
            </w:r>
          </w:p>
        </w:tc>
        <w:tc>
          <w:tcPr>
            <w:tcW w:w="2160" w:type="dxa"/>
          </w:tcPr>
          <w:p w14:paraId="0C66061C" w14:textId="77777777" w:rsidR="00DA2013" w:rsidRDefault="00000000">
            <w:pPr>
              <w:jc w:val="right"/>
            </w:pPr>
            <w:r>
              <w:rPr>
                <w:sz w:val="20"/>
              </w:rPr>
              <w:t>-</w:t>
            </w:r>
          </w:p>
        </w:tc>
        <w:tc>
          <w:tcPr>
            <w:tcW w:w="2160" w:type="dxa"/>
          </w:tcPr>
          <w:p w14:paraId="4105118D" w14:textId="77777777" w:rsidR="00DA2013" w:rsidRDefault="00000000">
            <w:r>
              <w:rPr>
                <w:sz w:val="20"/>
              </w:rPr>
              <w:t>-</w:t>
            </w:r>
          </w:p>
        </w:tc>
        <w:tc>
          <w:tcPr>
            <w:tcW w:w="2160" w:type="dxa"/>
          </w:tcPr>
          <w:p w14:paraId="7A7F1C98" w14:textId="77777777" w:rsidR="00DA2013" w:rsidRDefault="00000000">
            <w:pPr>
              <w:jc w:val="right"/>
            </w:pPr>
            <w:r>
              <w:rPr>
                <w:sz w:val="20"/>
              </w:rPr>
              <w:t>-</w:t>
            </w:r>
          </w:p>
        </w:tc>
      </w:tr>
      <w:tr w:rsidR="00DA2013" w14:paraId="2E6427C3" w14:textId="77777777">
        <w:tc>
          <w:tcPr>
            <w:tcW w:w="2160" w:type="dxa"/>
          </w:tcPr>
          <w:p w14:paraId="3019883E" w14:textId="77777777" w:rsidR="00DA2013" w:rsidRDefault="00000000">
            <w:r>
              <w:rPr>
                <w:sz w:val="20"/>
              </w:rPr>
              <w:t>Travel</w:t>
            </w:r>
          </w:p>
        </w:tc>
        <w:tc>
          <w:tcPr>
            <w:tcW w:w="2160" w:type="dxa"/>
          </w:tcPr>
          <w:p w14:paraId="5E8C74D5" w14:textId="77777777" w:rsidR="00DA2013" w:rsidRDefault="00000000">
            <w:pPr>
              <w:jc w:val="right"/>
            </w:pPr>
            <w:r>
              <w:rPr>
                <w:sz w:val="20"/>
              </w:rPr>
              <w:t>-</w:t>
            </w:r>
          </w:p>
        </w:tc>
        <w:tc>
          <w:tcPr>
            <w:tcW w:w="2160" w:type="dxa"/>
          </w:tcPr>
          <w:p w14:paraId="4D6B0611" w14:textId="77777777" w:rsidR="00DA2013" w:rsidRDefault="00000000">
            <w:pPr>
              <w:jc w:val="right"/>
            </w:pPr>
            <w:r>
              <w:rPr>
                <w:sz w:val="20"/>
              </w:rPr>
              <w:t>$1,500</w:t>
            </w:r>
          </w:p>
        </w:tc>
        <w:tc>
          <w:tcPr>
            <w:tcW w:w="2160" w:type="dxa"/>
          </w:tcPr>
          <w:p w14:paraId="1DD4893A" w14:textId="77777777" w:rsidR="00DA2013" w:rsidRDefault="00000000">
            <w:r>
              <w:rPr>
                <w:sz w:val="20"/>
              </w:rPr>
              <w:t>Fox Lake Conservation League Inc</w:t>
            </w:r>
          </w:p>
        </w:tc>
        <w:tc>
          <w:tcPr>
            <w:tcW w:w="2160" w:type="dxa"/>
          </w:tcPr>
          <w:p w14:paraId="7DA141BF" w14:textId="77777777" w:rsidR="00DA2013" w:rsidRDefault="00000000">
            <w:pPr>
              <w:jc w:val="right"/>
            </w:pPr>
            <w:r>
              <w:rPr>
                <w:sz w:val="20"/>
              </w:rPr>
              <w:t>$1,500</w:t>
            </w:r>
          </w:p>
        </w:tc>
      </w:tr>
      <w:tr w:rsidR="00DA2013" w14:paraId="132DFAB4" w14:textId="77777777">
        <w:tc>
          <w:tcPr>
            <w:tcW w:w="2160" w:type="dxa"/>
          </w:tcPr>
          <w:p w14:paraId="5356228E" w14:textId="77777777" w:rsidR="00DA2013" w:rsidRDefault="00000000">
            <w:r>
              <w:rPr>
                <w:sz w:val="20"/>
              </w:rPr>
              <w:t>Professional Services</w:t>
            </w:r>
          </w:p>
        </w:tc>
        <w:tc>
          <w:tcPr>
            <w:tcW w:w="2160" w:type="dxa"/>
          </w:tcPr>
          <w:p w14:paraId="2A787CB3" w14:textId="77777777" w:rsidR="00DA2013" w:rsidRDefault="00000000">
            <w:pPr>
              <w:jc w:val="right"/>
            </w:pPr>
            <w:r>
              <w:rPr>
                <w:sz w:val="20"/>
              </w:rPr>
              <w:t>-</w:t>
            </w:r>
          </w:p>
        </w:tc>
        <w:tc>
          <w:tcPr>
            <w:tcW w:w="2160" w:type="dxa"/>
          </w:tcPr>
          <w:p w14:paraId="6B54B412" w14:textId="77777777" w:rsidR="00DA2013" w:rsidRDefault="00000000">
            <w:pPr>
              <w:jc w:val="right"/>
            </w:pPr>
            <w:r>
              <w:rPr>
                <w:sz w:val="20"/>
              </w:rPr>
              <w:t>-</w:t>
            </w:r>
          </w:p>
        </w:tc>
        <w:tc>
          <w:tcPr>
            <w:tcW w:w="2160" w:type="dxa"/>
          </w:tcPr>
          <w:p w14:paraId="2B8CF699" w14:textId="77777777" w:rsidR="00DA2013" w:rsidRDefault="00000000">
            <w:r>
              <w:rPr>
                <w:sz w:val="20"/>
              </w:rPr>
              <w:t>-</w:t>
            </w:r>
          </w:p>
        </w:tc>
        <w:tc>
          <w:tcPr>
            <w:tcW w:w="2160" w:type="dxa"/>
          </w:tcPr>
          <w:p w14:paraId="59DD2053" w14:textId="77777777" w:rsidR="00DA2013" w:rsidRDefault="00000000">
            <w:pPr>
              <w:jc w:val="right"/>
            </w:pPr>
            <w:r>
              <w:rPr>
                <w:sz w:val="20"/>
              </w:rPr>
              <w:t>-</w:t>
            </w:r>
          </w:p>
        </w:tc>
      </w:tr>
      <w:tr w:rsidR="00DA2013" w14:paraId="0976A47F" w14:textId="77777777">
        <w:tc>
          <w:tcPr>
            <w:tcW w:w="2160" w:type="dxa"/>
          </w:tcPr>
          <w:p w14:paraId="65F78A1B" w14:textId="77777777" w:rsidR="00DA2013" w:rsidRDefault="00000000">
            <w:r>
              <w:rPr>
                <w:sz w:val="20"/>
              </w:rPr>
              <w:t>Direct Support Services</w:t>
            </w:r>
          </w:p>
        </w:tc>
        <w:tc>
          <w:tcPr>
            <w:tcW w:w="2160" w:type="dxa"/>
          </w:tcPr>
          <w:p w14:paraId="647A08EB" w14:textId="77777777" w:rsidR="00DA2013" w:rsidRDefault="00000000">
            <w:pPr>
              <w:jc w:val="right"/>
            </w:pPr>
            <w:r>
              <w:rPr>
                <w:sz w:val="20"/>
              </w:rPr>
              <w:t>-</w:t>
            </w:r>
          </w:p>
        </w:tc>
        <w:tc>
          <w:tcPr>
            <w:tcW w:w="2160" w:type="dxa"/>
          </w:tcPr>
          <w:p w14:paraId="38B51AC7" w14:textId="77777777" w:rsidR="00DA2013" w:rsidRDefault="00000000">
            <w:pPr>
              <w:jc w:val="right"/>
            </w:pPr>
            <w:r>
              <w:rPr>
                <w:sz w:val="20"/>
              </w:rPr>
              <w:t>-</w:t>
            </w:r>
          </w:p>
        </w:tc>
        <w:tc>
          <w:tcPr>
            <w:tcW w:w="2160" w:type="dxa"/>
          </w:tcPr>
          <w:p w14:paraId="16D1245B" w14:textId="77777777" w:rsidR="00DA2013" w:rsidRDefault="00000000">
            <w:r>
              <w:rPr>
                <w:sz w:val="20"/>
              </w:rPr>
              <w:t>-</w:t>
            </w:r>
          </w:p>
        </w:tc>
        <w:tc>
          <w:tcPr>
            <w:tcW w:w="2160" w:type="dxa"/>
          </w:tcPr>
          <w:p w14:paraId="706C6549" w14:textId="77777777" w:rsidR="00DA2013" w:rsidRDefault="00000000">
            <w:pPr>
              <w:jc w:val="right"/>
            </w:pPr>
            <w:r>
              <w:rPr>
                <w:sz w:val="20"/>
              </w:rPr>
              <w:t>-</w:t>
            </w:r>
          </w:p>
        </w:tc>
      </w:tr>
      <w:tr w:rsidR="00DA2013" w14:paraId="36EBE91A" w14:textId="77777777">
        <w:tc>
          <w:tcPr>
            <w:tcW w:w="2160" w:type="dxa"/>
          </w:tcPr>
          <w:p w14:paraId="27916318" w14:textId="77777777" w:rsidR="00DA2013" w:rsidRDefault="00000000">
            <w:r>
              <w:rPr>
                <w:sz w:val="20"/>
              </w:rPr>
              <w:t>DNR Land Acquisition Costs</w:t>
            </w:r>
          </w:p>
        </w:tc>
        <w:tc>
          <w:tcPr>
            <w:tcW w:w="2160" w:type="dxa"/>
          </w:tcPr>
          <w:p w14:paraId="0F936A16" w14:textId="77777777" w:rsidR="00DA2013" w:rsidRDefault="00000000">
            <w:pPr>
              <w:jc w:val="right"/>
            </w:pPr>
            <w:r>
              <w:rPr>
                <w:sz w:val="20"/>
              </w:rPr>
              <w:t>$287,200</w:t>
            </w:r>
          </w:p>
        </w:tc>
        <w:tc>
          <w:tcPr>
            <w:tcW w:w="2160" w:type="dxa"/>
          </w:tcPr>
          <w:p w14:paraId="255983B8" w14:textId="77777777" w:rsidR="00DA2013" w:rsidRDefault="00000000">
            <w:pPr>
              <w:jc w:val="right"/>
            </w:pPr>
            <w:r>
              <w:rPr>
                <w:sz w:val="20"/>
              </w:rPr>
              <w:t>-</w:t>
            </w:r>
          </w:p>
        </w:tc>
        <w:tc>
          <w:tcPr>
            <w:tcW w:w="2160" w:type="dxa"/>
          </w:tcPr>
          <w:p w14:paraId="761EE662" w14:textId="77777777" w:rsidR="00DA2013" w:rsidRDefault="00000000">
            <w:r>
              <w:rPr>
                <w:sz w:val="20"/>
              </w:rPr>
              <w:t>-</w:t>
            </w:r>
          </w:p>
        </w:tc>
        <w:tc>
          <w:tcPr>
            <w:tcW w:w="2160" w:type="dxa"/>
          </w:tcPr>
          <w:p w14:paraId="1A7934D1" w14:textId="77777777" w:rsidR="00DA2013" w:rsidRDefault="00000000">
            <w:pPr>
              <w:jc w:val="right"/>
            </w:pPr>
            <w:r>
              <w:rPr>
                <w:sz w:val="20"/>
              </w:rPr>
              <w:t>$287,200</w:t>
            </w:r>
          </w:p>
        </w:tc>
      </w:tr>
      <w:tr w:rsidR="00DA2013" w14:paraId="20B082B0" w14:textId="77777777">
        <w:tc>
          <w:tcPr>
            <w:tcW w:w="2160" w:type="dxa"/>
          </w:tcPr>
          <w:p w14:paraId="135A669C" w14:textId="77777777" w:rsidR="00DA2013" w:rsidRDefault="00000000">
            <w:r>
              <w:rPr>
                <w:sz w:val="20"/>
              </w:rPr>
              <w:t>Capital Equipment</w:t>
            </w:r>
          </w:p>
        </w:tc>
        <w:tc>
          <w:tcPr>
            <w:tcW w:w="2160" w:type="dxa"/>
          </w:tcPr>
          <w:p w14:paraId="0E1F3230" w14:textId="77777777" w:rsidR="00DA2013" w:rsidRDefault="00000000">
            <w:pPr>
              <w:jc w:val="right"/>
            </w:pPr>
            <w:r>
              <w:rPr>
                <w:sz w:val="20"/>
              </w:rPr>
              <w:t>-</w:t>
            </w:r>
          </w:p>
        </w:tc>
        <w:tc>
          <w:tcPr>
            <w:tcW w:w="2160" w:type="dxa"/>
          </w:tcPr>
          <w:p w14:paraId="5DD501CD" w14:textId="77777777" w:rsidR="00DA2013" w:rsidRDefault="00000000">
            <w:pPr>
              <w:jc w:val="right"/>
            </w:pPr>
            <w:r>
              <w:rPr>
                <w:sz w:val="20"/>
              </w:rPr>
              <w:t>-</w:t>
            </w:r>
          </w:p>
        </w:tc>
        <w:tc>
          <w:tcPr>
            <w:tcW w:w="2160" w:type="dxa"/>
          </w:tcPr>
          <w:p w14:paraId="4FB2EF50" w14:textId="77777777" w:rsidR="00DA2013" w:rsidRDefault="00000000">
            <w:r>
              <w:rPr>
                <w:sz w:val="20"/>
              </w:rPr>
              <w:t>-</w:t>
            </w:r>
          </w:p>
        </w:tc>
        <w:tc>
          <w:tcPr>
            <w:tcW w:w="2160" w:type="dxa"/>
          </w:tcPr>
          <w:p w14:paraId="1E93A1BD" w14:textId="77777777" w:rsidR="00DA2013" w:rsidRDefault="00000000">
            <w:pPr>
              <w:jc w:val="right"/>
            </w:pPr>
            <w:r>
              <w:rPr>
                <w:sz w:val="20"/>
              </w:rPr>
              <w:t>-</w:t>
            </w:r>
          </w:p>
        </w:tc>
      </w:tr>
      <w:tr w:rsidR="00DA2013" w14:paraId="6A4EC5BC" w14:textId="77777777">
        <w:tc>
          <w:tcPr>
            <w:tcW w:w="2160" w:type="dxa"/>
          </w:tcPr>
          <w:p w14:paraId="2E92682A" w14:textId="77777777" w:rsidR="00DA2013" w:rsidRDefault="00000000">
            <w:r>
              <w:rPr>
                <w:sz w:val="20"/>
              </w:rPr>
              <w:t>Other Equipment/Tools</w:t>
            </w:r>
          </w:p>
        </w:tc>
        <w:tc>
          <w:tcPr>
            <w:tcW w:w="2160" w:type="dxa"/>
          </w:tcPr>
          <w:p w14:paraId="41B2DF03" w14:textId="77777777" w:rsidR="00DA2013" w:rsidRDefault="00000000">
            <w:pPr>
              <w:jc w:val="right"/>
            </w:pPr>
            <w:r>
              <w:rPr>
                <w:sz w:val="20"/>
              </w:rPr>
              <w:t>-</w:t>
            </w:r>
          </w:p>
        </w:tc>
        <w:tc>
          <w:tcPr>
            <w:tcW w:w="2160" w:type="dxa"/>
          </w:tcPr>
          <w:p w14:paraId="06224212" w14:textId="77777777" w:rsidR="00DA2013" w:rsidRDefault="00000000">
            <w:pPr>
              <w:jc w:val="right"/>
            </w:pPr>
            <w:r>
              <w:rPr>
                <w:sz w:val="20"/>
              </w:rPr>
              <w:t>-</w:t>
            </w:r>
          </w:p>
        </w:tc>
        <w:tc>
          <w:tcPr>
            <w:tcW w:w="2160" w:type="dxa"/>
          </w:tcPr>
          <w:p w14:paraId="6B4D670E" w14:textId="77777777" w:rsidR="00DA2013" w:rsidRDefault="00000000">
            <w:r>
              <w:rPr>
                <w:sz w:val="20"/>
              </w:rPr>
              <w:t>-</w:t>
            </w:r>
          </w:p>
        </w:tc>
        <w:tc>
          <w:tcPr>
            <w:tcW w:w="2160" w:type="dxa"/>
          </w:tcPr>
          <w:p w14:paraId="13777EF9" w14:textId="77777777" w:rsidR="00DA2013" w:rsidRDefault="00000000">
            <w:pPr>
              <w:jc w:val="right"/>
            </w:pPr>
            <w:r>
              <w:rPr>
                <w:sz w:val="20"/>
              </w:rPr>
              <w:t>-</w:t>
            </w:r>
          </w:p>
        </w:tc>
      </w:tr>
      <w:tr w:rsidR="00DA2013" w14:paraId="05843824" w14:textId="77777777">
        <w:tc>
          <w:tcPr>
            <w:tcW w:w="2160" w:type="dxa"/>
          </w:tcPr>
          <w:p w14:paraId="6B04AEBC" w14:textId="77777777" w:rsidR="00DA2013" w:rsidRDefault="00000000">
            <w:r>
              <w:rPr>
                <w:sz w:val="20"/>
              </w:rPr>
              <w:t>Supplies/Materials</w:t>
            </w:r>
          </w:p>
        </w:tc>
        <w:tc>
          <w:tcPr>
            <w:tcW w:w="2160" w:type="dxa"/>
          </w:tcPr>
          <w:p w14:paraId="2DB062A7" w14:textId="77777777" w:rsidR="00DA2013" w:rsidRDefault="00000000">
            <w:pPr>
              <w:jc w:val="right"/>
            </w:pPr>
            <w:r>
              <w:rPr>
                <w:sz w:val="20"/>
              </w:rPr>
              <w:t>-</w:t>
            </w:r>
          </w:p>
        </w:tc>
        <w:tc>
          <w:tcPr>
            <w:tcW w:w="2160" w:type="dxa"/>
          </w:tcPr>
          <w:p w14:paraId="62C559FC" w14:textId="77777777" w:rsidR="00DA2013" w:rsidRDefault="00000000">
            <w:pPr>
              <w:jc w:val="right"/>
            </w:pPr>
            <w:r>
              <w:rPr>
                <w:sz w:val="20"/>
              </w:rPr>
              <w:t>-</w:t>
            </w:r>
          </w:p>
        </w:tc>
        <w:tc>
          <w:tcPr>
            <w:tcW w:w="2160" w:type="dxa"/>
          </w:tcPr>
          <w:p w14:paraId="481A1707" w14:textId="77777777" w:rsidR="00DA2013" w:rsidRDefault="00000000">
            <w:r>
              <w:rPr>
                <w:sz w:val="20"/>
              </w:rPr>
              <w:t>-</w:t>
            </w:r>
          </w:p>
        </w:tc>
        <w:tc>
          <w:tcPr>
            <w:tcW w:w="2160" w:type="dxa"/>
          </w:tcPr>
          <w:p w14:paraId="2BF23266" w14:textId="77777777" w:rsidR="00DA2013" w:rsidRDefault="00000000">
            <w:pPr>
              <w:jc w:val="right"/>
            </w:pPr>
            <w:r>
              <w:rPr>
                <w:sz w:val="20"/>
              </w:rPr>
              <w:t>-</w:t>
            </w:r>
          </w:p>
        </w:tc>
      </w:tr>
      <w:tr w:rsidR="00DA2013" w14:paraId="75BDAFD2" w14:textId="77777777">
        <w:tc>
          <w:tcPr>
            <w:tcW w:w="2160" w:type="dxa"/>
          </w:tcPr>
          <w:p w14:paraId="3C6A82B0" w14:textId="77777777" w:rsidR="00DA2013" w:rsidRDefault="00000000">
            <w:r>
              <w:rPr>
                <w:sz w:val="20"/>
              </w:rPr>
              <w:t>DNR IDP</w:t>
            </w:r>
          </w:p>
        </w:tc>
        <w:tc>
          <w:tcPr>
            <w:tcW w:w="2160" w:type="dxa"/>
          </w:tcPr>
          <w:p w14:paraId="5D2469F6" w14:textId="77777777" w:rsidR="00DA2013" w:rsidRDefault="00000000">
            <w:pPr>
              <w:jc w:val="right"/>
            </w:pPr>
            <w:r>
              <w:rPr>
                <w:sz w:val="20"/>
              </w:rPr>
              <w:t>-</w:t>
            </w:r>
          </w:p>
        </w:tc>
        <w:tc>
          <w:tcPr>
            <w:tcW w:w="2160" w:type="dxa"/>
          </w:tcPr>
          <w:p w14:paraId="5901DBE8" w14:textId="77777777" w:rsidR="00DA2013" w:rsidRDefault="00000000">
            <w:pPr>
              <w:jc w:val="right"/>
            </w:pPr>
            <w:r>
              <w:rPr>
                <w:sz w:val="20"/>
              </w:rPr>
              <w:t>-</w:t>
            </w:r>
          </w:p>
        </w:tc>
        <w:tc>
          <w:tcPr>
            <w:tcW w:w="2160" w:type="dxa"/>
          </w:tcPr>
          <w:p w14:paraId="375E2F72" w14:textId="77777777" w:rsidR="00DA2013" w:rsidRDefault="00000000">
            <w:r>
              <w:rPr>
                <w:sz w:val="20"/>
              </w:rPr>
              <w:t>-</w:t>
            </w:r>
          </w:p>
        </w:tc>
        <w:tc>
          <w:tcPr>
            <w:tcW w:w="2160" w:type="dxa"/>
          </w:tcPr>
          <w:p w14:paraId="334EEBED" w14:textId="77777777" w:rsidR="00DA2013" w:rsidRDefault="00000000">
            <w:pPr>
              <w:jc w:val="right"/>
            </w:pPr>
            <w:r>
              <w:rPr>
                <w:sz w:val="20"/>
              </w:rPr>
              <w:t>-</w:t>
            </w:r>
          </w:p>
        </w:tc>
      </w:tr>
      <w:tr w:rsidR="00DA2013" w14:paraId="20FEF806" w14:textId="77777777">
        <w:tc>
          <w:tcPr>
            <w:tcW w:w="2160" w:type="dxa"/>
            <w:shd w:val="clear" w:color="auto" w:fill="EEEEEE"/>
          </w:tcPr>
          <w:p w14:paraId="090F0B7F" w14:textId="77777777" w:rsidR="00DA2013" w:rsidRDefault="00000000">
            <w:r>
              <w:rPr>
                <w:b/>
                <w:color w:val="000000"/>
                <w:sz w:val="20"/>
              </w:rPr>
              <w:t>Grand Total</w:t>
            </w:r>
          </w:p>
        </w:tc>
        <w:tc>
          <w:tcPr>
            <w:tcW w:w="2160" w:type="dxa"/>
            <w:shd w:val="clear" w:color="auto" w:fill="EEEEEE"/>
          </w:tcPr>
          <w:p w14:paraId="2138B286" w14:textId="77777777" w:rsidR="00DA2013" w:rsidRDefault="00000000">
            <w:pPr>
              <w:jc w:val="right"/>
            </w:pPr>
            <w:r>
              <w:rPr>
                <w:b/>
                <w:color w:val="000000"/>
                <w:sz w:val="20"/>
              </w:rPr>
              <w:t>$9,860,200</w:t>
            </w:r>
          </w:p>
        </w:tc>
        <w:tc>
          <w:tcPr>
            <w:tcW w:w="2160" w:type="dxa"/>
            <w:shd w:val="clear" w:color="auto" w:fill="EEEEEE"/>
          </w:tcPr>
          <w:p w14:paraId="172578AD" w14:textId="77777777" w:rsidR="00DA2013" w:rsidRDefault="00000000">
            <w:pPr>
              <w:jc w:val="right"/>
            </w:pPr>
            <w:r>
              <w:rPr>
                <w:b/>
                <w:color w:val="000000"/>
                <w:sz w:val="20"/>
              </w:rPr>
              <w:t>$41,500</w:t>
            </w:r>
          </w:p>
        </w:tc>
        <w:tc>
          <w:tcPr>
            <w:tcW w:w="2160" w:type="dxa"/>
            <w:shd w:val="clear" w:color="auto" w:fill="EEEEEE"/>
          </w:tcPr>
          <w:p w14:paraId="13934EF4" w14:textId="77777777" w:rsidR="00DA2013" w:rsidRDefault="00000000">
            <w:r>
              <w:rPr>
                <w:b/>
                <w:color w:val="000000"/>
                <w:sz w:val="20"/>
              </w:rPr>
              <w:t>-</w:t>
            </w:r>
          </w:p>
        </w:tc>
        <w:tc>
          <w:tcPr>
            <w:tcW w:w="2160" w:type="dxa"/>
            <w:shd w:val="clear" w:color="auto" w:fill="EEEEEE"/>
          </w:tcPr>
          <w:p w14:paraId="1548B2C5" w14:textId="77777777" w:rsidR="00DA2013" w:rsidRDefault="00000000">
            <w:pPr>
              <w:jc w:val="right"/>
            </w:pPr>
            <w:r>
              <w:rPr>
                <w:b/>
                <w:color w:val="000000"/>
                <w:sz w:val="20"/>
              </w:rPr>
              <w:t>$9,901,700</w:t>
            </w:r>
          </w:p>
        </w:tc>
      </w:tr>
    </w:tbl>
    <w:p w14:paraId="707DCA74" w14:textId="77777777" w:rsidR="00DA2013"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DA2013" w14:paraId="51971E51" w14:textId="77777777">
        <w:tc>
          <w:tcPr>
            <w:tcW w:w="1543" w:type="dxa"/>
            <w:shd w:val="clear" w:color="auto" w:fill="AFC4E9"/>
          </w:tcPr>
          <w:p w14:paraId="24CCC0E6" w14:textId="77777777" w:rsidR="00DA2013" w:rsidRDefault="00000000">
            <w:r>
              <w:rPr>
                <w:b/>
                <w:color w:val="000000"/>
                <w:sz w:val="20"/>
              </w:rPr>
              <w:t>Position</w:t>
            </w:r>
          </w:p>
        </w:tc>
        <w:tc>
          <w:tcPr>
            <w:tcW w:w="1543" w:type="dxa"/>
            <w:shd w:val="clear" w:color="auto" w:fill="AFC4E9"/>
          </w:tcPr>
          <w:p w14:paraId="5E10FBAA" w14:textId="77777777" w:rsidR="00DA2013" w:rsidRDefault="00000000">
            <w:r>
              <w:rPr>
                <w:b/>
                <w:color w:val="000000"/>
                <w:sz w:val="20"/>
              </w:rPr>
              <w:t>Annual FTE</w:t>
            </w:r>
          </w:p>
        </w:tc>
        <w:tc>
          <w:tcPr>
            <w:tcW w:w="1543" w:type="dxa"/>
            <w:shd w:val="clear" w:color="auto" w:fill="AFC4E9"/>
          </w:tcPr>
          <w:p w14:paraId="4C9386DE" w14:textId="77777777" w:rsidR="00DA2013" w:rsidRDefault="00000000">
            <w:r>
              <w:rPr>
                <w:b/>
                <w:color w:val="000000"/>
                <w:sz w:val="20"/>
              </w:rPr>
              <w:t>Years Working</w:t>
            </w:r>
          </w:p>
        </w:tc>
        <w:tc>
          <w:tcPr>
            <w:tcW w:w="1543" w:type="dxa"/>
            <w:shd w:val="clear" w:color="auto" w:fill="AFC4E9"/>
          </w:tcPr>
          <w:p w14:paraId="52A9D1E2" w14:textId="77777777" w:rsidR="00DA2013" w:rsidRDefault="00000000">
            <w:r>
              <w:rPr>
                <w:b/>
                <w:color w:val="000000"/>
                <w:sz w:val="20"/>
              </w:rPr>
              <w:t>Funding Request</w:t>
            </w:r>
          </w:p>
        </w:tc>
        <w:tc>
          <w:tcPr>
            <w:tcW w:w="1543" w:type="dxa"/>
            <w:shd w:val="clear" w:color="auto" w:fill="AFC4E9"/>
          </w:tcPr>
          <w:p w14:paraId="57E59FC5" w14:textId="77777777" w:rsidR="00DA2013" w:rsidRDefault="00000000">
            <w:r>
              <w:rPr>
                <w:b/>
                <w:color w:val="000000"/>
                <w:sz w:val="20"/>
              </w:rPr>
              <w:t>Total Leverage</w:t>
            </w:r>
          </w:p>
        </w:tc>
        <w:tc>
          <w:tcPr>
            <w:tcW w:w="1543" w:type="dxa"/>
            <w:shd w:val="clear" w:color="auto" w:fill="AFC4E9"/>
          </w:tcPr>
          <w:p w14:paraId="1F2F2C26" w14:textId="77777777" w:rsidR="00DA2013" w:rsidRDefault="00000000">
            <w:r>
              <w:rPr>
                <w:b/>
                <w:color w:val="000000"/>
                <w:sz w:val="20"/>
              </w:rPr>
              <w:t>Leverage Source</w:t>
            </w:r>
          </w:p>
        </w:tc>
        <w:tc>
          <w:tcPr>
            <w:tcW w:w="1543" w:type="dxa"/>
            <w:shd w:val="clear" w:color="auto" w:fill="AFC4E9"/>
          </w:tcPr>
          <w:p w14:paraId="6FBD70A3" w14:textId="77777777" w:rsidR="00DA2013" w:rsidRDefault="00000000">
            <w:r>
              <w:rPr>
                <w:b/>
                <w:color w:val="000000"/>
                <w:sz w:val="20"/>
              </w:rPr>
              <w:t>Total</w:t>
            </w:r>
          </w:p>
        </w:tc>
      </w:tr>
      <w:tr w:rsidR="00DA2013" w14:paraId="5D89BEF4" w14:textId="77777777">
        <w:tc>
          <w:tcPr>
            <w:tcW w:w="1543" w:type="dxa"/>
          </w:tcPr>
          <w:p w14:paraId="2D72E211" w14:textId="77777777" w:rsidR="00DA2013" w:rsidRDefault="00000000">
            <w:r>
              <w:rPr>
                <w:sz w:val="20"/>
              </w:rPr>
              <w:t>Grant Management</w:t>
            </w:r>
          </w:p>
        </w:tc>
        <w:tc>
          <w:tcPr>
            <w:tcW w:w="1543" w:type="dxa"/>
          </w:tcPr>
          <w:p w14:paraId="2B577B72" w14:textId="77777777" w:rsidR="00DA2013" w:rsidRDefault="00000000">
            <w:pPr>
              <w:jc w:val="right"/>
            </w:pPr>
            <w:r>
              <w:rPr>
                <w:sz w:val="20"/>
              </w:rPr>
              <w:t>0.2</w:t>
            </w:r>
          </w:p>
        </w:tc>
        <w:tc>
          <w:tcPr>
            <w:tcW w:w="1543" w:type="dxa"/>
          </w:tcPr>
          <w:p w14:paraId="56279303" w14:textId="77777777" w:rsidR="00DA2013" w:rsidRDefault="00000000">
            <w:pPr>
              <w:jc w:val="right"/>
            </w:pPr>
            <w:r>
              <w:rPr>
                <w:sz w:val="20"/>
              </w:rPr>
              <w:t>4.0</w:t>
            </w:r>
          </w:p>
        </w:tc>
        <w:tc>
          <w:tcPr>
            <w:tcW w:w="1543" w:type="dxa"/>
          </w:tcPr>
          <w:p w14:paraId="473FC8AF" w14:textId="77777777" w:rsidR="00DA2013" w:rsidRDefault="00000000">
            <w:pPr>
              <w:jc w:val="right"/>
            </w:pPr>
            <w:r>
              <w:rPr>
                <w:sz w:val="20"/>
              </w:rPr>
              <w:t>-</w:t>
            </w:r>
          </w:p>
        </w:tc>
        <w:tc>
          <w:tcPr>
            <w:tcW w:w="1543" w:type="dxa"/>
          </w:tcPr>
          <w:p w14:paraId="7502BF4E" w14:textId="77777777" w:rsidR="00DA2013" w:rsidRDefault="00000000">
            <w:pPr>
              <w:jc w:val="right"/>
            </w:pPr>
            <w:r>
              <w:rPr>
                <w:sz w:val="20"/>
              </w:rPr>
              <w:t>$40,000</w:t>
            </w:r>
          </w:p>
        </w:tc>
        <w:tc>
          <w:tcPr>
            <w:tcW w:w="1543" w:type="dxa"/>
          </w:tcPr>
          <w:p w14:paraId="05721C75" w14:textId="77777777" w:rsidR="00DA2013" w:rsidRDefault="00000000">
            <w:r>
              <w:rPr>
                <w:sz w:val="20"/>
              </w:rPr>
              <w:t>Fox Lake Conservation League Inc</w:t>
            </w:r>
          </w:p>
        </w:tc>
        <w:tc>
          <w:tcPr>
            <w:tcW w:w="1543" w:type="dxa"/>
          </w:tcPr>
          <w:p w14:paraId="05BA7792" w14:textId="77777777" w:rsidR="00DA2013" w:rsidRDefault="00000000">
            <w:pPr>
              <w:jc w:val="right"/>
            </w:pPr>
            <w:r>
              <w:rPr>
                <w:sz w:val="20"/>
              </w:rPr>
              <w:t>$40,000</w:t>
            </w:r>
          </w:p>
        </w:tc>
      </w:tr>
    </w:tbl>
    <w:p w14:paraId="086F8936" w14:textId="77777777" w:rsidR="00DA2013" w:rsidRDefault="00000000">
      <w:r>
        <w:br w:type="page"/>
      </w:r>
    </w:p>
    <w:p w14:paraId="39EF85AE" w14:textId="77777777" w:rsidR="00DA2013" w:rsidRDefault="00000000">
      <w:pPr>
        <w:pStyle w:val="Heading3"/>
        <w:spacing w:before="60" w:after="80"/>
      </w:pPr>
      <w:r>
        <w:rPr>
          <w:color w:val="254885"/>
          <w:sz w:val="26"/>
        </w:rPr>
        <w:lastRenderedPageBreak/>
        <w:t>Partner: TCF</w:t>
      </w:r>
    </w:p>
    <w:p w14:paraId="34E82C5E" w14:textId="77777777" w:rsidR="00DA2013"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DA2013" w14:paraId="2A8B8311" w14:textId="77777777">
        <w:tc>
          <w:tcPr>
            <w:tcW w:w="2160" w:type="dxa"/>
            <w:shd w:val="clear" w:color="auto" w:fill="AFC4E9"/>
          </w:tcPr>
          <w:p w14:paraId="49FAE8EA" w14:textId="77777777" w:rsidR="00DA2013" w:rsidRDefault="00000000">
            <w:r>
              <w:rPr>
                <w:b/>
                <w:color w:val="000000"/>
                <w:sz w:val="20"/>
              </w:rPr>
              <w:t>Item</w:t>
            </w:r>
          </w:p>
        </w:tc>
        <w:tc>
          <w:tcPr>
            <w:tcW w:w="2160" w:type="dxa"/>
            <w:shd w:val="clear" w:color="auto" w:fill="AFC4E9"/>
          </w:tcPr>
          <w:p w14:paraId="39C63FE3" w14:textId="77777777" w:rsidR="00DA2013" w:rsidRDefault="00000000">
            <w:r>
              <w:rPr>
                <w:b/>
                <w:color w:val="000000"/>
                <w:sz w:val="20"/>
              </w:rPr>
              <w:t>Funding Request</w:t>
            </w:r>
          </w:p>
        </w:tc>
        <w:tc>
          <w:tcPr>
            <w:tcW w:w="2160" w:type="dxa"/>
            <w:shd w:val="clear" w:color="auto" w:fill="AFC4E9"/>
          </w:tcPr>
          <w:p w14:paraId="058DAA01" w14:textId="77777777" w:rsidR="00DA2013" w:rsidRDefault="00000000">
            <w:r>
              <w:rPr>
                <w:b/>
                <w:color w:val="000000"/>
                <w:sz w:val="20"/>
              </w:rPr>
              <w:t>Total Leverage</w:t>
            </w:r>
          </w:p>
        </w:tc>
        <w:tc>
          <w:tcPr>
            <w:tcW w:w="2160" w:type="dxa"/>
            <w:shd w:val="clear" w:color="auto" w:fill="AFC4E9"/>
          </w:tcPr>
          <w:p w14:paraId="26BFA73B" w14:textId="77777777" w:rsidR="00DA2013" w:rsidRDefault="00000000">
            <w:r>
              <w:rPr>
                <w:b/>
                <w:color w:val="000000"/>
                <w:sz w:val="20"/>
              </w:rPr>
              <w:t>Leverage Source</w:t>
            </w:r>
          </w:p>
        </w:tc>
        <w:tc>
          <w:tcPr>
            <w:tcW w:w="2160" w:type="dxa"/>
            <w:shd w:val="clear" w:color="auto" w:fill="AFC4E9"/>
          </w:tcPr>
          <w:p w14:paraId="217F451F" w14:textId="77777777" w:rsidR="00DA2013" w:rsidRDefault="00000000">
            <w:r>
              <w:rPr>
                <w:b/>
                <w:color w:val="000000"/>
                <w:sz w:val="20"/>
              </w:rPr>
              <w:t>Total</w:t>
            </w:r>
          </w:p>
        </w:tc>
      </w:tr>
      <w:tr w:rsidR="00DA2013" w14:paraId="25F37FC9" w14:textId="77777777">
        <w:tc>
          <w:tcPr>
            <w:tcW w:w="2160" w:type="dxa"/>
          </w:tcPr>
          <w:p w14:paraId="452FDD9F" w14:textId="77777777" w:rsidR="00DA2013" w:rsidRDefault="00000000">
            <w:r>
              <w:rPr>
                <w:sz w:val="20"/>
              </w:rPr>
              <w:t>Personnel</w:t>
            </w:r>
          </w:p>
        </w:tc>
        <w:tc>
          <w:tcPr>
            <w:tcW w:w="2160" w:type="dxa"/>
          </w:tcPr>
          <w:p w14:paraId="5855EA50" w14:textId="77777777" w:rsidR="00DA2013" w:rsidRDefault="00000000">
            <w:pPr>
              <w:jc w:val="right"/>
            </w:pPr>
            <w:r>
              <w:rPr>
                <w:sz w:val="20"/>
              </w:rPr>
              <w:t>$112,000</w:t>
            </w:r>
          </w:p>
        </w:tc>
        <w:tc>
          <w:tcPr>
            <w:tcW w:w="2160" w:type="dxa"/>
          </w:tcPr>
          <w:p w14:paraId="730AD8D3" w14:textId="77777777" w:rsidR="00DA2013" w:rsidRDefault="00000000">
            <w:pPr>
              <w:jc w:val="right"/>
            </w:pPr>
            <w:r>
              <w:rPr>
                <w:sz w:val="20"/>
              </w:rPr>
              <w:t>-</w:t>
            </w:r>
          </w:p>
        </w:tc>
        <w:tc>
          <w:tcPr>
            <w:tcW w:w="2160" w:type="dxa"/>
          </w:tcPr>
          <w:p w14:paraId="022D07B9" w14:textId="77777777" w:rsidR="00DA2013" w:rsidRDefault="00000000">
            <w:r>
              <w:rPr>
                <w:sz w:val="20"/>
              </w:rPr>
              <w:t>-</w:t>
            </w:r>
          </w:p>
        </w:tc>
        <w:tc>
          <w:tcPr>
            <w:tcW w:w="2160" w:type="dxa"/>
          </w:tcPr>
          <w:p w14:paraId="148DFB6F" w14:textId="77777777" w:rsidR="00DA2013" w:rsidRDefault="00000000">
            <w:pPr>
              <w:jc w:val="right"/>
            </w:pPr>
            <w:r>
              <w:rPr>
                <w:sz w:val="20"/>
              </w:rPr>
              <w:t>$112,000</w:t>
            </w:r>
          </w:p>
        </w:tc>
      </w:tr>
      <w:tr w:rsidR="00DA2013" w14:paraId="33368232" w14:textId="77777777">
        <w:tc>
          <w:tcPr>
            <w:tcW w:w="2160" w:type="dxa"/>
          </w:tcPr>
          <w:p w14:paraId="0979FDD1" w14:textId="77777777" w:rsidR="00DA2013" w:rsidRDefault="00000000">
            <w:r>
              <w:rPr>
                <w:sz w:val="20"/>
              </w:rPr>
              <w:t>Contracts</w:t>
            </w:r>
          </w:p>
        </w:tc>
        <w:tc>
          <w:tcPr>
            <w:tcW w:w="2160" w:type="dxa"/>
          </w:tcPr>
          <w:p w14:paraId="280AEC75" w14:textId="77777777" w:rsidR="00DA2013" w:rsidRDefault="00000000">
            <w:pPr>
              <w:jc w:val="right"/>
            </w:pPr>
            <w:r>
              <w:rPr>
                <w:sz w:val="20"/>
              </w:rPr>
              <w:t>-</w:t>
            </w:r>
          </w:p>
        </w:tc>
        <w:tc>
          <w:tcPr>
            <w:tcW w:w="2160" w:type="dxa"/>
          </w:tcPr>
          <w:p w14:paraId="461DFA74" w14:textId="77777777" w:rsidR="00DA2013" w:rsidRDefault="00000000">
            <w:pPr>
              <w:jc w:val="right"/>
            </w:pPr>
            <w:r>
              <w:rPr>
                <w:sz w:val="20"/>
              </w:rPr>
              <w:t>-</w:t>
            </w:r>
          </w:p>
        </w:tc>
        <w:tc>
          <w:tcPr>
            <w:tcW w:w="2160" w:type="dxa"/>
          </w:tcPr>
          <w:p w14:paraId="071E0597" w14:textId="77777777" w:rsidR="00DA2013" w:rsidRDefault="00000000">
            <w:r>
              <w:rPr>
                <w:sz w:val="20"/>
              </w:rPr>
              <w:t>-</w:t>
            </w:r>
          </w:p>
        </w:tc>
        <w:tc>
          <w:tcPr>
            <w:tcW w:w="2160" w:type="dxa"/>
          </w:tcPr>
          <w:p w14:paraId="25C93658" w14:textId="77777777" w:rsidR="00DA2013" w:rsidRDefault="00000000">
            <w:pPr>
              <w:jc w:val="right"/>
            </w:pPr>
            <w:r>
              <w:rPr>
                <w:sz w:val="20"/>
              </w:rPr>
              <w:t>-</w:t>
            </w:r>
          </w:p>
        </w:tc>
      </w:tr>
      <w:tr w:rsidR="00DA2013" w14:paraId="5C5BCDEC" w14:textId="77777777">
        <w:tc>
          <w:tcPr>
            <w:tcW w:w="2160" w:type="dxa"/>
          </w:tcPr>
          <w:p w14:paraId="4D2D82CB" w14:textId="77777777" w:rsidR="00DA2013" w:rsidRDefault="00000000">
            <w:r>
              <w:rPr>
                <w:sz w:val="20"/>
              </w:rPr>
              <w:t>Fee Acquisition w/ PILT</w:t>
            </w:r>
          </w:p>
        </w:tc>
        <w:tc>
          <w:tcPr>
            <w:tcW w:w="2160" w:type="dxa"/>
          </w:tcPr>
          <w:p w14:paraId="65FF7C49" w14:textId="77777777" w:rsidR="00DA2013" w:rsidRDefault="00000000">
            <w:pPr>
              <w:jc w:val="right"/>
            </w:pPr>
            <w:r>
              <w:rPr>
                <w:sz w:val="20"/>
              </w:rPr>
              <w:t>-</w:t>
            </w:r>
          </w:p>
        </w:tc>
        <w:tc>
          <w:tcPr>
            <w:tcW w:w="2160" w:type="dxa"/>
          </w:tcPr>
          <w:p w14:paraId="154FF4DB" w14:textId="77777777" w:rsidR="00DA2013" w:rsidRDefault="00000000">
            <w:pPr>
              <w:jc w:val="right"/>
            </w:pPr>
            <w:r>
              <w:rPr>
                <w:sz w:val="20"/>
              </w:rPr>
              <w:t>-</w:t>
            </w:r>
          </w:p>
        </w:tc>
        <w:tc>
          <w:tcPr>
            <w:tcW w:w="2160" w:type="dxa"/>
          </w:tcPr>
          <w:p w14:paraId="37714475" w14:textId="77777777" w:rsidR="00DA2013" w:rsidRDefault="00000000">
            <w:r>
              <w:rPr>
                <w:sz w:val="20"/>
              </w:rPr>
              <w:t>-</w:t>
            </w:r>
          </w:p>
        </w:tc>
        <w:tc>
          <w:tcPr>
            <w:tcW w:w="2160" w:type="dxa"/>
          </w:tcPr>
          <w:p w14:paraId="0F5C209D" w14:textId="77777777" w:rsidR="00DA2013" w:rsidRDefault="00000000">
            <w:pPr>
              <w:jc w:val="right"/>
            </w:pPr>
            <w:r>
              <w:rPr>
                <w:sz w:val="20"/>
              </w:rPr>
              <w:t>-</w:t>
            </w:r>
          </w:p>
        </w:tc>
      </w:tr>
      <w:tr w:rsidR="00DA2013" w14:paraId="76C99508" w14:textId="77777777">
        <w:tc>
          <w:tcPr>
            <w:tcW w:w="2160" w:type="dxa"/>
          </w:tcPr>
          <w:p w14:paraId="48F7BAFD" w14:textId="77777777" w:rsidR="00DA2013" w:rsidRDefault="00000000">
            <w:r>
              <w:rPr>
                <w:sz w:val="20"/>
              </w:rPr>
              <w:t>Fee Acquisition w/o PILT</w:t>
            </w:r>
          </w:p>
        </w:tc>
        <w:tc>
          <w:tcPr>
            <w:tcW w:w="2160" w:type="dxa"/>
          </w:tcPr>
          <w:p w14:paraId="62CD5719" w14:textId="77777777" w:rsidR="00DA2013" w:rsidRDefault="00000000">
            <w:pPr>
              <w:jc w:val="right"/>
            </w:pPr>
            <w:r>
              <w:rPr>
                <w:sz w:val="20"/>
              </w:rPr>
              <w:t>-</w:t>
            </w:r>
          </w:p>
        </w:tc>
        <w:tc>
          <w:tcPr>
            <w:tcW w:w="2160" w:type="dxa"/>
          </w:tcPr>
          <w:p w14:paraId="7A933617" w14:textId="77777777" w:rsidR="00DA2013" w:rsidRDefault="00000000">
            <w:pPr>
              <w:jc w:val="right"/>
            </w:pPr>
            <w:r>
              <w:rPr>
                <w:sz w:val="20"/>
              </w:rPr>
              <w:t>-</w:t>
            </w:r>
          </w:p>
        </w:tc>
        <w:tc>
          <w:tcPr>
            <w:tcW w:w="2160" w:type="dxa"/>
          </w:tcPr>
          <w:p w14:paraId="7C8F12A7" w14:textId="77777777" w:rsidR="00DA2013" w:rsidRDefault="00000000">
            <w:r>
              <w:rPr>
                <w:sz w:val="20"/>
              </w:rPr>
              <w:t>-</w:t>
            </w:r>
          </w:p>
        </w:tc>
        <w:tc>
          <w:tcPr>
            <w:tcW w:w="2160" w:type="dxa"/>
          </w:tcPr>
          <w:p w14:paraId="17CB8C14" w14:textId="77777777" w:rsidR="00DA2013" w:rsidRDefault="00000000">
            <w:pPr>
              <w:jc w:val="right"/>
            </w:pPr>
            <w:r>
              <w:rPr>
                <w:sz w:val="20"/>
              </w:rPr>
              <w:t>-</w:t>
            </w:r>
          </w:p>
        </w:tc>
      </w:tr>
      <w:tr w:rsidR="00DA2013" w14:paraId="0A431484" w14:textId="77777777">
        <w:tc>
          <w:tcPr>
            <w:tcW w:w="2160" w:type="dxa"/>
          </w:tcPr>
          <w:p w14:paraId="2E6755D5" w14:textId="77777777" w:rsidR="00DA2013" w:rsidRDefault="00000000">
            <w:r>
              <w:rPr>
                <w:sz w:val="20"/>
              </w:rPr>
              <w:t>Easement Acquisition</w:t>
            </w:r>
          </w:p>
        </w:tc>
        <w:tc>
          <w:tcPr>
            <w:tcW w:w="2160" w:type="dxa"/>
          </w:tcPr>
          <w:p w14:paraId="4D54A505" w14:textId="77777777" w:rsidR="00DA2013" w:rsidRDefault="00000000">
            <w:pPr>
              <w:jc w:val="right"/>
            </w:pPr>
            <w:r>
              <w:rPr>
                <w:sz w:val="20"/>
              </w:rPr>
              <w:t>-</w:t>
            </w:r>
          </w:p>
        </w:tc>
        <w:tc>
          <w:tcPr>
            <w:tcW w:w="2160" w:type="dxa"/>
          </w:tcPr>
          <w:p w14:paraId="434B8616" w14:textId="77777777" w:rsidR="00DA2013" w:rsidRDefault="00000000">
            <w:pPr>
              <w:jc w:val="right"/>
            </w:pPr>
            <w:r>
              <w:rPr>
                <w:sz w:val="20"/>
              </w:rPr>
              <w:t>-</w:t>
            </w:r>
          </w:p>
        </w:tc>
        <w:tc>
          <w:tcPr>
            <w:tcW w:w="2160" w:type="dxa"/>
          </w:tcPr>
          <w:p w14:paraId="4363C898" w14:textId="77777777" w:rsidR="00DA2013" w:rsidRDefault="00000000">
            <w:r>
              <w:rPr>
                <w:sz w:val="20"/>
              </w:rPr>
              <w:t>-</w:t>
            </w:r>
          </w:p>
        </w:tc>
        <w:tc>
          <w:tcPr>
            <w:tcW w:w="2160" w:type="dxa"/>
          </w:tcPr>
          <w:p w14:paraId="66133773" w14:textId="77777777" w:rsidR="00DA2013" w:rsidRDefault="00000000">
            <w:pPr>
              <w:jc w:val="right"/>
            </w:pPr>
            <w:r>
              <w:rPr>
                <w:sz w:val="20"/>
              </w:rPr>
              <w:t>-</w:t>
            </w:r>
          </w:p>
        </w:tc>
      </w:tr>
      <w:tr w:rsidR="00DA2013" w14:paraId="342D0FB5" w14:textId="77777777">
        <w:tc>
          <w:tcPr>
            <w:tcW w:w="2160" w:type="dxa"/>
          </w:tcPr>
          <w:p w14:paraId="4A76C858" w14:textId="77777777" w:rsidR="00DA2013" w:rsidRDefault="00000000">
            <w:r>
              <w:rPr>
                <w:sz w:val="20"/>
              </w:rPr>
              <w:t>Easement Stewardship</w:t>
            </w:r>
          </w:p>
        </w:tc>
        <w:tc>
          <w:tcPr>
            <w:tcW w:w="2160" w:type="dxa"/>
          </w:tcPr>
          <w:p w14:paraId="49F0C13E" w14:textId="77777777" w:rsidR="00DA2013" w:rsidRDefault="00000000">
            <w:pPr>
              <w:jc w:val="right"/>
            </w:pPr>
            <w:r>
              <w:rPr>
                <w:sz w:val="20"/>
              </w:rPr>
              <w:t>-</w:t>
            </w:r>
          </w:p>
        </w:tc>
        <w:tc>
          <w:tcPr>
            <w:tcW w:w="2160" w:type="dxa"/>
          </w:tcPr>
          <w:p w14:paraId="3432493B" w14:textId="77777777" w:rsidR="00DA2013" w:rsidRDefault="00000000">
            <w:pPr>
              <w:jc w:val="right"/>
            </w:pPr>
            <w:r>
              <w:rPr>
                <w:sz w:val="20"/>
              </w:rPr>
              <w:t>-</w:t>
            </w:r>
          </w:p>
        </w:tc>
        <w:tc>
          <w:tcPr>
            <w:tcW w:w="2160" w:type="dxa"/>
          </w:tcPr>
          <w:p w14:paraId="083030E2" w14:textId="77777777" w:rsidR="00DA2013" w:rsidRDefault="00000000">
            <w:r>
              <w:rPr>
                <w:sz w:val="20"/>
              </w:rPr>
              <w:t>-</w:t>
            </w:r>
          </w:p>
        </w:tc>
        <w:tc>
          <w:tcPr>
            <w:tcW w:w="2160" w:type="dxa"/>
          </w:tcPr>
          <w:p w14:paraId="3BCFF66A" w14:textId="77777777" w:rsidR="00DA2013" w:rsidRDefault="00000000">
            <w:pPr>
              <w:jc w:val="right"/>
            </w:pPr>
            <w:r>
              <w:rPr>
                <w:sz w:val="20"/>
              </w:rPr>
              <w:t>-</w:t>
            </w:r>
          </w:p>
        </w:tc>
      </w:tr>
      <w:tr w:rsidR="00DA2013" w14:paraId="405D5501" w14:textId="77777777">
        <w:tc>
          <w:tcPr>
            <w:tcW w:w="2160" w:type="dxa"/>
          </w:tcPr>
          <w:p w14:paraId="3FC06C5E" w14:textId="77777777" w:rsidR="00DA2013" w:rsidRDefault="00000000">
            <w:r>
              <w:rPr>
                <w:sz w:val="20"/>
              </w:rPr>
              <w:t>Travel</w:t>
            </w:r>
          </w:p>
        </w:tc>
        <w:tc>
          <w:tcPr>
            <w:tcW w:w="2160" w:type="dxa"/>
          </w:tcPr>
          <w:p w14:paraId="540A3547" w14:textId="77777777" w:rsidR="00DA2013" w:rsidRDefault="00000000">
            <w:pPr>
              <w:jc w:val="right"/>
            </w:pPr>
            <w:r>
              <w:rPr>
                <w:sz w:val="20"/>
              </w:rPr>
              <w:t>$7,000</w:t>
            </w:r>
          </w:p>
        </w:tc>
        <w:tc>
          <w:tcPr>
            <w:tcW w:w="2160" w:type="dxa"/>
          </w:tcPr>
          <w:p w14:paraId="26AACA8C" w14:textId="77777777" w:rsidR="00DA2013" w:rsidRDefault="00000000">
            <w:pPr>
              <w:jc w:val="right"/>
            </w:pPr>
            <w:r>
              <w:rPr>
                <w:sz w:val="20"/>
              </w:rPr>
              <w:t>$500</w:t>
            </w:r>
          </w:p>
        </w:tc>
        <w:tc>
          <w:tcPr>
            <w:tcW w:w="2160" w:type="dxa"/>
          </w:tcPr>
          <w:p w14:paraId="012929F7" w14:textId="77777777" w:rsidR="00DA2013" w:rsidRDefault="00000000">
            <w:r>
              <w:rPr>
                <w:sz w:val="20"/>
              </w:rPr>
              <w:t>TCF</w:t>
            </w:r>
          </w:p>
        </w:tc>
        <w:tc>
          <w:tcPr>
            <w:tcW w:w="2160" w:type="dxa"/>
          </w:tcPr>
          <w:p w14:paraId="233B98B0" w14:textId="77777777" w:rsidR="00DA2013" w:rsidRDefault="00000000">
            <w:pPr>
              <w:jc w:val="right"/>
            </w:pPr>
            <w:r>
              <w:rPr>
                <w:sz w:val="20"/>
              </w:rPr>
              <w:t>$7,500</w:t>
            </w:r>
          </w:p>
        </w:tc>
      </w:tr>
      <w:tr w:rsidR="00DA2013" w14:paraId="58A84BD2" w14:textId="77777777">
        <w:tc>
          <w:tcPr>
            <w:tcW w:w="2160" w:type="dxa"/>
          </w:tcPr>
          <w:p w14:paraId="5792EE20" w14:textId="77777777" w:rsidR="00DA2013" w:rsidRDefault="00000000">
            <w:r>
              <w:rPr>
                <w:sz w:val="20"/>
              </w:rPr>
              <w:t>Professional Services</w:t>
            </w:r>
          </w:p>
        </w:tc>
        <w:tc>
          <w:tcPr>
            <w:tcW w:w="2160" w:type="dxa"/>
          </w:tcPr>
          <w:p w14:paraId="3AC63338" w14:textId="77777777" w:rsidR="00DA2013" w:rsidRDefault="00000000">
            <w:pPr>
              <w:jc w:val="right"/>
            </w:pPr>
            <w:r>
              <w:rPr>
                <w:sz w:val="20"/>
              </w:rPr>
              <w:t>$147,000</w:t>
            </w:r>
          </w:p>
        </w:tc>
        <w:tc>
          <w:tcPr>
            <w:tcW w:w="2160" w:type="dxa"/>
          </w:tcPr>
          <w:p w14:paraId="60A7ACE8" w14:textId="77777777" w:rsidR="00DA2013" w:rsidRDefault="00000000">
            <w:pPr>
              <w:jc w:val="right"/>
            </w:pPr>
            <w:r>
              <w:rPr>
                <w:sz w:val="20"/>
              </w:rPr>
              <w:t>-</w:t>
            </w:r>
          </w:p>
        </w:tc>
        <w:tc>
          <w:tcPr>
            <w:tcW w:w="2160" w:type="dxa"/>
          </w:tcPr>
          <w:p w14:paraId="1BA117A6" w14:textId="77777777" w:rsidR="00DA2013" w:rsidRDefault="00000000">
            <w:r>
              <w:rPr>
                <w:sz w:val="20"/>
              </w:rPr>
              <w:t>-</w:t>
            </w:r>
          </w:p>
        </w:tc>
        <w:tc>
          <w:tcPr>
            <w:tcW w:w="2160" w:type="dxa"/>
          </w:tcPr>
          <w:p w14:paraId="0E150D34" w14:textId="77777777" w:rsidR="00DA2013" w:rsidRDefault="00000000">
            <w:pPr>
              <w:jc w:val="right"/>
            </w:pPr>
            <w:r>
              <w:rPr>
                <w:sz w:val="20"/>
              </w:rPr>
              <w:t>$147,000</w:t>
            </w:r>
          </w:p>
        </w:tc>
      </w:tr>
      <w:tr w:rsidR="00DA2013" w14:paraId="6E33BA97" w14:textId="77777777">
        <w:tc>
          <w:tcPr>
            <w:tcW w:w="2160" w:type="dxa"/>
          </w:tcPr>
          <w:p w14:paraId="4B719F84" w14:textId="77777777" w:rsidR="00DA2013" w:rsidRDefault="00000000">
            <w:r>
              <w:rPr>
                <w:sz w:val="20"/>
              </w:rPr>
              <w:t>Direct Support Services</w:t>
            </w:r>
          </w:p>
        </w:tc>
        <w:tc>
          <w:tcPr>
            <w:tcW w:w="2160" w:type="dxa"/>
          </w:tcPr>
          <w:p w14:paraId="610157D4" w14:textId="77777777" w:rsidR="00DA2013" w:rsidRDefault="00000000">
            <w:pPr>
              <w:jc w:val="right"/>
            </w:pPr>
            <w:r>
              <w:rPr>
                <w:sz w:val="20"/>
              </w:rPr>
              <w:t>$15,700</w:t>
            </w:r>
          </w:p>
        </w:tc>
        <w:tc>
          <w:tcPr>
            <w:tcW w:w="2160" w:type="dxa"/>
          </w:tcPr>
          <w:p w14:paraId="0B9347CB" w14:textId="77777777" w:rsidR="00DA2013" w:rsidRDefault="00000000">
            <w:pPr>
              <w:jc w:val="right"/>
            </w:pPr>
            <w:r>
              <w:rPr>
                <w:sz w:val="20"/>
              </w:rPr>
              <w:t>-</w:t>
            </w:r>
          </w:p>
        </w:tc>
        <w:tc>
          <w:tcPr>
            <w:tcW w:w="2160" w:type="dxa"/>
          </w:tcPr>
          <w:p w14:paraId="2C36002D" w14:textId="77777777" w:rsidR="00DA2013" w:rsidRDefault="00000000">
            <w:r>
              <w:rPr>
                <w:sz w:val="20"/>
              </w:rPr>
              <w:t>-</w:t>
            </w:r>
          </w:p>
        </w:tc>
        <w:tc>
          <w:tcPr>
            <w:tcW w:w="2160" w:type="dxa"/>
          </w:tcPr>
          <w:p w14:paraId="2EB1987D" w14:textId="77777777" w:rsidR="00DA2013" w:rsidRDefault="00000000">
            <w:pPr>
              <w:jc w:val="right"/>
            </w:pPr>
            <w:r>
              <w:rPr>
                <w:sz w:val="20"/>
              </w:rPr>
              <w:t>$15,700</w:t>
            </w:r>
          </w:p>
        </w:tc>
      </w:tr>
      <w:tr w:rsidR="00DA2013" w14:paraId="775AE446" w14:textId="77777777">
        <w:tc>
          <w:tcPr>
            <w:tcW w:w="2160" w:type="dxa"/>
          </w:tcPr>
          <w:p w14:paraId="518A2220" w14:textId="77777777" w:rsidR="00DA2013" w:rsidRDefault="00000000">
            <w:r>
              <w:rPr>
                <w:sz w:val="20"/>
              </w:rPr>
              <w:t>DNR Land Acquisition Costs</w:t>
            </w:r>
          </w:p>
        </w:tc>
        <w:tc>
          <w:tcPr>
            <w:tcW w:w="2160" w:type="dxa"/>
          </w:tcPr>
          <w:p w14:paraId="3B4BF56D" w14:textId="77777777" w:rsidR="00DA2013" w:rsidRDefault="00000000">
            <w:pPr>
              <w:jc w:val="right"/>
            </w:pPr>
            <w:r>
              <w:rPr>
                <w:sz w:val="20"/>
              </w:rPr>
              <w:t>-</w:t>
            </w:r>
          </w:p>
        </w:tc>
        <w:tc>
          <w:tcPr>
            <w:tcW w:w="2160" w:type="dxa"/>
          </w:tcPr>
          <w:p w14:paraId="6C131B3B" w14:textId="77777777" w:rsidR="00DA2013" w:rsidRDefault="00000000">
            <w:pPr>
              <w:jc w:val="right"/>
            </w:pPr>
            <w:r>
              <w:rPr>
                <w:sz w:val="20"/>
              </w:rPr>
              <w:t>-</w:t>
            </w:r>
          </w:p>
        </w:tc>
        <w:tc>
          <w:tcPr>
            <w:tcW w:w="2160" w:type="dxa"/>
          </w:tcPr>
          <w:p w14:paraId="34088EF6" w14:textId="77777777" w:rsidR="00DA2013" w:rsidRDefault="00000000">
            <w:r>
              <w:rPr>
                <w:sz w:val="20"/>
              </w:rPr>
              <w:t>-</w:t>
            </w:r>
          </w:p>
        </w:tc>
        <w:tc>
          <w:tcPr>
            <w:tcW w:w="2160" w:type="dxa"/>
          </w:tcPr>
          <w:p w14:paraId="476135D4" w14:textId="77777777" w:rsidR="00DA2013" w:rsidRDefault="00000000">
            <w:pPr>
              <w:jc w:val="right"/>
            </w:pPr>
            <w:r>
              <w:rPr>
                <w:sz w:val="20"/>
              </w:rPr>
              <w:t>-</w:t>
            </w:r>
          </w:p>
        </w:tc>
      </w:tr>
      <w:tr w:rsidR="00DA2013" w14:paraId="62114551" w14:textId="77777777">
        <w:tc>
          <w:tcPr>
            <w:tcW w:w="2160" w:type="dxa"/>
          </w:tcPr>
          <w:p w14:paraId="74F43E99" w14:textId="77777777" w:rsidR="00DA2013" w:rsidRDefault="00000000">
            <w:r>
              <w:rPr>
                <w:sz w:val="20"/>
              </w:rPr>
              <w:t>Capital Equipment</w:t>
            </w:r>
          </w:p>
        </w:tc>
        <w:tc>
          <w:tcPr>
            <w:tcW w:w="2160" w:type="dxa"/>
          </w:tcPr>
          <w:p w14:paraId="59126672" w14:textId="77777777" w:rsidR="00DA2013" w:rsidRDefault="00000000">
            <w:pPr>
              <w:jc w:val="right"/>
            </w:pPr>
            <w:r>
              <w:rPr>
                <w:sz w:val="20"/>
              </w:rPr>
              <w:t>-</w:t>
            </w:r>
          </w:p>
        </w:tc>
        <w:tc>
          <w:tcPr>
            <w:tcW w:w="2160" w:type="dxa"/>
          </w:tcPr>
          <w:p w14:paraId="31F10ECA" w14:textId="77777777" w:rsidR="00DA2013" w:rsidRDefault="00000000">
            <w:pPr>
              <w:jc w:val="right"/>
            </w:pPr>
            <w:r>
              <w:rPr>
                <w:sz w:val="20"/>
              </w:rPr>
              <w:t>-</w:t>
            </w:r>
          </w:p>
        </w:tc>
        <w:tc>
          <w:tcPr>
            <w:tcW w:w="2160" w:type="dxa"/>
          </w:tcPr>
          <w:p w14:paraId="07D11A07" w14:textId="77777777" w:rsidR="00DA2013" w:rsidRDefault="00000000">
            <w:r>
              <w:rPr>
                <w:sz w:val="20"/>
              </w:rPr>
              <w:t>-</w:t>
            </w:r>
          </w:p>
        </w:tc>
        <w:tc>
          <w:tcPr>
            <w:tcW w:w="2160" w:type="dxa"/>
          </w:tcPr>
          <w:p w14:paraId="7BE02C52" w14:textId="77777777" w:rsidR="00DA2013" w:rsidRDefault="00000000">
            <w:pPr>
              <w:jc w:val="right"/>
            </w:pPr>
            <w:r>
              <w:rPr>
                <w:sz w:val="20"/>
              </w:rPr>
              <w:t>-</w:t>
            </w:r>
          </w:p>
        </w:tc>
      </w:tr>
      <w:tr w:rsidR="00DA2013" w14:paraId="4A69028C" w14:textId="77777777">
        <w:tc>
          <w:tcPr>
            <w:tcW w:w="2160" w:type="dxa"/>
          </w:tcPr>
          <w:p w14:paraId="4B9D1442" w14:textId="77777777" w:rsidR="00DA2013" w:rsidRDefault="00000000">
            <w:r>
              <w:rPr>
                <w:sz w:val="20"/>
              </w:rPr>
              <w:t>Other Equipment/Tools</w:t>
            </w:r>
          </w:p>
        </w:tc>
        <w:tc>
          <w:tcPr>
            <w:tcW w:w="2160" w:type="dxa"/>
          </w:tcPr>
          <w:p w14:paraId="641F0E07" w14:textId="77777777" w:rsidR="00DA2013" w:rsidRDefault="00000000">
            <w:pPr>
              <w:jc w:val="right"/>
            </w:pPr>
            <w:r>
              <w:rPr>
                <w:sz w:val="20"/>
              </w:rPr>
              <w:t>-</w:t>
            </w:r>
          </w:p>
        </w:tc>
        <w:tc>
          <w:tcPr>
            <w:tcW w:w="2160" w:type="dxa"/>
          </w:tcPr>
          <w:p w14:paraId="166A0B85" w14:textId="77777777" w:rsidR="00DA2013" w:rsidRDefault="00000000">
            <w:pPr>
              <w:jc w:val="right"/>
            </w:pPr>
            <w:r>
              <w:rPr>
                <w:sz w:val="20"/>
              </w:rPr>
              <w:t>-</w:t>
            </w:r>
          </w:p>
        </w:tc>
        <w:tc>
          <w:tcPr>
            <w:tcW w:w="2160" w:type="dxa"/>
          </w:tcPr>
          <w:p w14:paraId="7D48B325" w14:textId="77777777" w:rsidR="00DA2013" w:rsidRDefault="00000000">
            <w:r>
              <w:rPr>
                <w:sz w:val="20"/>
              </w:rPr>
              <w:t>-</w:t>
            </w:r>
          </w:p>
        </w:tc>
        <w:tc>
          <w:tcPr>
            <w:tcW w:w="2160" w:type="dxa"/>
          </w:tcPr>
          <w:p w14:paraId="690D9DBB" w14:textId="77777777" w:rsidR="00DA2013" w:rsidRDefault="00000000">
            <w:pPr>
              <w:jc w:val="right"/>
            </w:pPr>
            <w:r>
              <w:rPr>
                <w:sz w:val="20"/>
              </w:rPr>
              <w:t>-</w:t>
            </w:r>
          </w:p>
        </w:tc>
      </w:tr>
      <w:tr w:rsidR="00DA2013" w14:paraId="47F2D8B7" w14:textId="77777777">
        <w:tc>
          <w:tcPr>
            <w:tcW w:w="2160" w:type="dxa"/>
          </w:tcPr>
          <w:p w14:paraId="3993991D" w14:textId="77777777" w:rsidR="00DA2013" w:rsidRDefault="00000000">
            <w:r>
              <w:rPr>
                <w:sz w:val="20"/>
              </w:rPr>
              <w:t>Supplies/Materials</w:t>
            </w:r>
          </w:p>
        </w:tc>
        <w:tc>
          <w:tcPr>
            <w:tcW w:w="2160" w:type="dxa"/>
          </w:tcPr>
          <w:p w14:paraId="6E65C8B8" w14:textId="77777777" w:rsidR="00DA2013" w:rsidRDefault="00000000">
            <w:pPr>
              <w:jc w:val="right"/>
            </w:pPr>
            <w:r>
              <w:rPr>
                <w:sz w:val="20"/>
              </w:rPr>
              <w:t>-</w:t>
            </w:r>
          </w:p>
        </w:tc>
        <w:tc>
          <w:tcPr>
            <w:tcW w:w="2160" w:type="dxa"/>
          </w:tcPr>
          <w:p w14:paraId="51D23D38" w14:textId="77777777" w:rsidR="00DA2013" w:rsidRDefault="00000000">
            <w:pPr>
              <w:jc w:val="right"/>
            </w:pPr>
            <w:r>
              <w:rPr>
                <w:sz w:val="20"/>
              </w:rPr>
              <w:t>-</w:t>
            </w:r>
          </w:p>
        </w:tc>
        <w:tc>
          <w:tcPr>
            <w:tcW w:w="2160" w:type="dxa"/>
          </w:tcPr>
          <w:p w14:paraId="09836949" w14:textId="77777777" w:rsidR="00DA2013" w:rsidRDefault="00000000">
            <w:r>
              <w:rPr>
                <w:sz w:val="20"/>
              </w:rPr>
              <w:t>-</w:t>
            </w:r>
          </w:p>
        </w:tc>
        <w:tc>
          <w:tcPr>
            <w:tcW w:w="2160" w:type="dxa"/>
          </w:tcPr>
          <w:p w14:paraId="116AC421" w14:textId="77777777" w:rsidR="00DA2013" w:rsidRDefault="00000000">
            <w:pPr>
              <w:jc w:val="right"/>
            </w:pPr>
            <w:r>
              <w:rPr>
                <w:sz w:val="20"/>
              </w:rPr>
              <w:t>-</w:t>
            </w:r>
          </w:p>
        </w:tc>
      </w:tr>
      <w:tr w:rsidR="00DA2013" w14:paraId="033E7353" w14:textId="77777777">
        <w:tc>
          <w:tcPr>
            <w:tcW w:w="2160" w:type="dxa"/>
          </w:tcPr>
          <w:p w14:paraId="4A70BD32" w14:textId="77777777" w:rsidR="00DA2013" w:rsidRDefault="00000000">
            <w:r>
              <w:rPr>
                <w:sz w:val="20"/>
              </w:rPr>
              <w:t>DNR IDP</w:t>
            </w:r>
          </w:p>
        </w:tc>
        <w:tc>
          <w:tcPr>
            <w:tcW w:w="2160" w:type="dxa"/>
          </w:tcPr>
          <w:p w14:paraId="62170366" w14:textId="77777777" w:rsidR="00DA2013" w:rsidRDefault="00000000">
            <w:pPr>
              <w:jc w:val="right"/>
            </w:pPr>
            <w:r>
              <w:rPr>
                <w:sz w:val="20"/>
              </w:rPr>
              <w:t>-</w:t>
            </w:r>
          </w:p>
        </w:tc>
        <w:tc>
          <w:tcPr>
            <w:tcW w:w="2160" w:type="dxa"/>
          </w:tcPr>
          <w:p w14:paraId="27EA50E6" w14:textId="77777777" w:rsidR="00DA2013" w:rsidRDefault="00000000">
            <w:pPr>
              <w:jc w:val="right"/>
            </w:pPr>
            <w:r>
              <w:rPr>
                <w:sz w:val="20"/>
              </w:rPr>
              <w:t>-</w:t>
            </w:r>
          </w:p>
        </w:tc>
        <w:tc>
          <w:tcPr>
            <w:tcW w:w="2160" w:type="dxa"/>
          </w:tcPr>
          <w:p w14:paraId="632E5029" w14:textId="77777777" w:rsidR="00DA2013" w:rsidRDefault="00000000">
            <w:r>
              <w:rPr>
                <w:sz w:val="20"/>
              </w:rPr>
              <w:t>-</w:t>
            </w:r>
          </w:p>
        </w:tc>
        <w:tc>
          <w:tcPr>
            <w:tcW w:w="2160" w:type="dxa"/>
          </w:tcPr>
          <w:p w14:paraId="02C60F1D" w14:textId="77777777" w:rsidR="00DA2013" w:rsidRDefault="00000000">
            <w:pPr>
              <w:jc w:val="right"/>
            </w:pPr>
            <w:r>
              <w:rPr>
                <w:sz w:val="20"/>
              </w:rPr>
              <w:t>-</w:t>
            </w:r>
          </w:p>
        </w:tc>
      </w:tr>
      <w:tr w:rsidR="00DA2013" w14:paraId="33252ACE" w14:textId="77777777">
        <w:tc>
          <w:tcPr>
            <w:tcW w:w="2160" w:type="dxa"/>
            <w:shd w:val="clear" w:color="auto" w:fill="EEEEEE"/>
          </w:tcPr>
          <w:p w14:paraId="0DDAFBF1" w14:textId="77777777" w:rsidR="00DA2013" w:rsidRDefault="00000000">
            <w:r>
              <w:rPr>
                <w:b/>
                <w:color w:val="000000"/>
                <w:sz w:val="20"/>
              </w:rPr>
              <w:t>Grand Total</w:t>
            </w:r>
          </w:p>
        </w:tc>
        <w:tc>
          <w:tcPr>
            <w:tcW w:w="2160" w:type="dxa"/>
            <w:shd w:val="clear" w:color="auto" w:fill="EEEEEE"/>
          </w:tcPr>
          <w:p w14:paraId="25000D49" w14:textId="77777777" w:rsidR="00DA2013" w:rsidRDefault="00000000">
            <w:pPr>
              <w:jc w:val="right"/>
            </w:pPr>
            <w:r>
              <w:rPr>
                <w:b/>
                <w:color w:val="000000"/>
                <w:sz w:val="20"/>
              </w:rPr>
              <w:t>$281,700</w:t>
            </w:r>
          </w:p>
        </w:tc>
        <w:tc>
          <w:tcPr>
            <w:tcW w:w="2160" w:type="dxa"/>
            <w:shd w:val="clear" w:color="auto" w:fill="EEEEEE"/>
          </w:tcPr>
          <w:p w14:paraId="0E0A7957" w14:textId="77777777" w:rsidR="00DA2013" w:rsidRDefault="00000000">
            <w:pPr>
              <w:jc w:val="right"/>
            </w:pPr>
            <w:r>
              <w:rPr>
                <w:b/>
                <w:color w:val="000000"/>
                <w:sz w:val="20"/>
              </w:rPr>
              <w:t>$500</w:t>
            </w:r>
          </w:p>
        </w:tc>
        <w:tc>
          <w:tcPr>
            <w:tcW w:w="2160" w:type="dxa"/>
            <w:shd w:val="clear" w:color="auto" w:fill="EEEEEE"/>
          </w:tcPr>
          <w:p w14:paraId="42DDBB5F" w14:textId="77777777" w:rsidR="00DA2013" w:rsidRDefault="00000000">
            <w:r>
              <w:rPr>
                <w:b/>
                <w:color w:val="000000"/>
                <w:sz w:val="20"/>
              </w:rPr>
              <w:t>-</w:t>
            </w:r>
          </w:p>
        </w:tc>
        <w:tc>
          <w:tcPr>
            <w:tcW w:w="2160" w:type="dxa"/>
            <w:shd w:val="clear" w:color="auto" w:fill="EEEEEE"/>
          </w:tcPr>
          <w:p w14:paraId="4F6A1144" w14:textId="77777777" w:rsidR="00DA2013" w:rsidRDefault="00000000">
            <w:pPr>
              <w:jc w:val="right"/>
            </w:pPr>
            <w:r>
              <w:rPr>
                <w:b/>
                <w:color w:val="000000"/>
                <w:sz w:val="20"/>
              </w:rPr>
              <w:t>$282,200</w:t>
            </w:r>
          </w:p>
        </w:tc>
      </w:tr>
    </w:tbl>
    <w:p w14:paraId="33E7F728" w14:textId="77777777" w:rsidR="00DA2013"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DA2013" w14:paraId="71FAAB05" w14:textId="77777777">
        <w:tc>
          <w:tcPr>
            <w:tcW w:w="1543" w:type="dxa"/>
            <w:shd w:val="clear" w:color="auto" w:fill="AFC4E9"/>
          </w:tcPr>
          <w:p w14:paraId="65017699" w14:textId="77777777" w:rsidR="00DA2013" w:rsidRDefault="00000000">
            <w:r>
              <w:rPr>
                <w:b/>
                <w:color w:val="000000"/>
                <w:sz w:val="20"/>
              </w:rPr>
              <w:t>Position</w:t>
            </w:r>
          </w:p>
        </w:tc>
        <w:tc>
          <w:tcPr>
            <w:tcW w:w="1543" w:type="dxa"/>
            <w:shd w:val="clear" w:color="auto" w:fill="AFC4E9"/>
          </w:tcPr>
          <w:p w14:paraId="042FA6D9" w14:textId="77777777" w:rsidR="00DA2013" w:rsidRDefault="00000000">
            <w:r>
              <w:rPr>
                <w:b/>
                <w:color w:val="000000"/>
                <w:sz w:val="20"/>
              </w:rPr>
              <w:t>Annual FTE</w:t>
            </w:r>
          </w:p>
        </w:tc>
        <w:tc>
          <w:tcPr>
            <w:tcW w:w="1543" w:type="dxa"/>
            <w:shd w:val="clear" w:color="auto" w:fill="AFC4E9"/>
          </w:tcPr>
          <w:p w14:paraId="33208F73" w14:textId="77777777" w:rsidR="00DA2013" w:rsidRDefault="00000000">
            <w:r>
              <w:rPr>
                <w:b/>
                <w:color w:val="000000"/>
                <w:sz w:val="20"/>
              </w:rPr>
              <w:t>Years Working</w:t>
            </w:r>
          </w:p>
        </w:tc>
        <w:tc>
          <w:tcPr>
            <w:tcW w:w="1543" w:type="dxa"/>
            <w:shd w:val="clear" w:color="auto" w:fill="AFC4E9"/>
          </w:tcPr>
          <w:p w14:paraId="032C0699" w14:textId="77777777" w:rsidR="00DA2013" w:rsidRDefault="00000000">
            <w:r>
              <w:rPr>
                <w:b/>
                <w:color w:val="000000"/>
                <w:sz w:val="20"/>
              </w:rPr>
              <w:t>Funding Request</w:t>
            </w:r>
          </w:p>
        </w:tc>
        <w:tc>
          <w:tcPr>
            <w:tcW w:w="1543" w:type="dxa"/>
            <w:shd w:val="clear" w:color="auto" w:fill="AFC4E9"/>
          </w:tcPr>
          <w:p w14:paraId="4B05CA90" w14:textId="77777777" w:rsidR="00DA2013" w:rsidRDefault="00000000">
            <w:r>
              <w:rPr>
                <w:b/>
                <w:color w:val="000000"/>
                <w:sz w:val="20"/>
              </w:rPr>
              <w:t>Total Leverage</w:t>
            </w:r>
          </w:p>
        </w:tc>
        <w:tc>
          <w:tcPr>
            <w:tcW w:w="1543" w:type="dxa"/>
            <w:shd w:val="clear" w:color="auto" w:fill="AFC4E9"/>
          </w:tcPr>
          <w:p w14:paraId="3838CBE2" w14:textId="77777777" w:rsidR="00DA2013" w:rsidRDefault="00000000">
            <w:r>
              <w:rPr>
                <w:b/>
                <w:color w:val="000000"/>
                <w:sz w:val="20"/>
              </w:rPr>
              <w:t>Leverage Source</w:t>
            </w:r>
          </w:p>
        </w:tc>
        <w:tc>
          <w:tcPr>
            <w:tcW w:w="1543" w:type="dxa"/>
            <w:shd w:val="clear" w:color="auto" w:fill="AFC4E9"/>
          </w:tcPr>
          <w:p w14:paraId="75F27836" w14:textId="77777777" w:rsidR="00DA2013" w:rsidRDefault="00000000">
            <w:r>
              <w:rPr>
                <w:b/>
                <w:color w:val="000000"/>
                <w:sz w:val="20"/>
              </w:rPr>
              <w:t>Total</w:t>
            </w:r>
          </w:p>
        </w:tc>
      </w:tr>
      <w:tr w:rsidR="00DA2013" w14:paraId="5DF98182" w14:textId="77777777">
        <w:tc>
          <w:tcPr>
            <w:tcW w:w="1543" w:type="dxa"/>
          </w:tcPr>
          <w:p w14:paraId="387FE550" w14:textId="77777777" w:rsidR="00DA2013" w:rsidRDefault="00000000">
            <w:r>
              <w:rPr>
                <w:sz w:val="20"/>
              </w:rPr>
              <w:t>MN TCF staff</w:t>
            </w:r>
          </w:p>
        </w:tc>
        <w:tc>
          <w:tcPr>
            <w:tcW w:w="1543" w:type="dxa"/>
          </w:tcPr>
          <w:p w14:paraId="1D8D09B4" w14:textId="77777777" w:rsidR="00DA2013" w:rsidRDefault="00000000">
            <w:pPr>
              <w:jc w:val="right"/>
            </w:pPr>
            <w:r>
              <w:rPr>
                <w:sz w:val="20"/>
              </w:rPr>
              <w:t>0.25</w:t>
            </w:r>
          </w:p>
        </w:tc>
        <w:tc>
          <w:tcPr>
            <w:tcW w:w="1543" w:type="dxa"/>
          </w:tcPr>
          <w:p w14:paraId="46B9F77C" w14:textId="77777777" w:rsidR="00DA2013" w:rsidRDefault="00000000">
            <w:pPr>
              <w:jc w:val="right"/>
            </w:pPr>
            <w:r>
              <w:rPr>
                <w:sz w:val="20"/>
              </w:rPr>
              <w:t>4.0</w:t>
            </w:r>
          </w:p>
        </w:tc>
        <w:tc>
          <w:tcPr>
            <w:tcW w:w="1543" w:type="dxa"/>
          </w:tcPr>
          <w:p w14:paraId="6758399E" w14:textId="77777777" w:rsidR="00DA2013" w:rsidRDefault="00000000">
            <w:pPr>
              <w:jc w:val="right"/>
            </w:pPr>
            <w:r>
              <w:rPr>
                <w:sz w:val="20"/>
              </w:rPr>
              <w:t>$112,000</w:t>
            </w:r>
          </w:p>
        </w:tc>
        <w:tc>
          <w:tcPr>
            <w:tcW w:w="1543" w:type="dxa"/>
          </w:tcPr>
          <w:p w14:paraId="3EA75FFB" w14:textId="77777777" w:rsidR="00DA2013" w:rsidRDefault="00000000">
            <w:pPr>
              <w:jc w:val="right"/>
            </w:pPr>
            <w:r>
              <w:rPr>
                <w:sz w:val="20"/>
              </w:rPr>
              <w:t>-</w:t>
            </w:r>
          </w:p>
        </w:tc>
        <w:tc>
          <w:tcPr>
            <w:tcW w:w="1543" w:type="dxa"/>
          </w:tcPr>
          <w:p w14:paraId="3619E425" w14:textId="77777777" w:rsidR="00DA2013" w:rsidRDefault="00000000">
            <w:r>
              <w:rPr>
                <w:sz w:val="20"/>
              </w:rPr>
              <w:t>-</w:t>
            </w:r>
          </w:p>
        </w:tc>
        <w:tc>
          <w:tcPr>
            <w:tcW w:w="1543" w:type="dxa"/>
          </w:tcPr>
          <w:p w14:paraId="1A522F9E" w14:textId="77777777" w:rsidR="00DA2013" w:rsidRDefault="00000000">
            <w:pPr>
              <w:jc w:val="right"/>
            </w:pPr>
            <w:r>
              <w:rPr>
                <w:sz w:val="20"/>
              </w:rPr>
              <w:t>$112,000</w:t>
            </w:r>
          </w:p>
        </w:tc>
      </w:tr>
    </w:tbl>
    <w:p w14:paraId="47EA5282" w14:textId="77777777" w:rsidR="00DA2013" w:rsidRDefault="00DA2013"/>
    <w:p w14:paraId="036C2FDB" w14:textId="77777777" w:rsidR="00DA2013" w:rsidRDefault="00000000">
      <w:r>
        <w:rPr>
          <w:b/>
        </w:rPr>
        <w:t xml:space="preserve">Amount of Request: </w:t>
      </w:r>
      <w:r>
        <w:t>$12,972,000</w:t>
      </w:r>
      <w:r>
        <w:rPr>
          <w:b/>
        </w:rPr>
        <w:br/>
        <w:t xml:space="preserve">Amount of Leverage: </w:t>
      </w:r>
      <w:r>
        <w:t>$502,000</w:t>
      </w:r>
      <w:r>
        <w:rPr>
          <w:b/>
        </w:rPr>
        <w:br/>
        <w:t xml:space="preserve">Leverage as a percent of the Request: </w:t>
      </w:r>
      <w:r>
        <w:t>3.87%</w:t>
      </w:r>
      <w:r>
        <w:rPr>
          <w:b/>
        </w:rPr>
        <w:br/>
        <w:t xml:space="preserve">DSS + Personnel: </w:t>
      </w:r>
      <w:r>
        <w:t>$559,700</w:t>
      </w:r>
      <w:r>
        <w:rPr>
          <w:b/>
        </w:rPr>
        <w:br/>
        <w:t xml:space="preserve">As a % of the total request: </w:t>
      </w:r>
      <w:r>
        <w:t>4.31%</w:t>
      </w:r>
      <w:r>
        <w:rPr>
          <w:b/>
        </w:rPr>
        <w:br/>
        <w:t xml:space="preserve">Easement Stewardship: </w:t>
      </w:r>
      <w:r>
        <w:t>-</w:t>
      </w:r>
      <w:r>
        <w:rPr>
          <w:b/>
        </w:rPr>
        <w:br/>
        <w:t xml:space="preserve">As a % of the Easement Acquisition: </w:t>
      </w:r>
      <w:r>
        <w:t>-</w:t>
      </w:r>
    </w:p>
    <w:p w14:paraId="687483E0" w14:textId="77777777" w:rsidR="00DA2013"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DA2013" w14:paraId="6E9C4793" w14:textId="77777777">
        <w:tc>
          <w:tcPr>
            <w:tcW w:w="2160" w:type="dxa"/>
            <w:shd w:val="clear" w:color="auto" w:fill="AFC4E9"/>
          </w:tcPr>
          <w:p w14:paraId="58F425BB" w14:textId="77777777" w:rsidR="00DA2013" w:rsidRDefault="00DA2013"/>
        </w:tc>
        <w:tc>
          <w:tcPr>
            <w:tcW w:w="2160" w:type="dxa"/>
            <w:shd w:val="clear" w:color="auto" w:fill="AFC4E9"/>
          </w:tcPr>
          <w:p w14:paraId="29584C5B" w14:textId="77777777" w:rsidR="00DA2013" w:rsidRDefault="00000000">
            <w:r>
              <w:rPr>
                <w:b/>
                <w:color w:val="000000"/>
                <w:sz w:val="20"/>
              </w:rPr>
              <w:t>Leverage Amount Committed</w:t>
            </w:r>
          </w:p>
        </w:tc>
        <w:tc>
          <w:tcPr>
            <w:tcW w:w="2160" w:type="dxa"/>
            <w:shd w:val="clear" w:color="auto" w:fill="AFC4E9"/>
          </w:tcPr>
          <w:p w14:paraId="3B75F53B" w14:textId="77777777" w:rsidR="00DA2013" w:rsidRDefault="00000000">
            <w:r>
              <w:rPr>
                <w:b/>
                <w:color w:val="000000"/>
                <w:sz w:val="20"/>
              </w:rPr>
              <w:t>Leverage Amount Confirmed (of Committed Funds)</w:t>
            </w:r>
          </w:p>
        </w:tc>
        <w:tc>
          <w:tcPr>
            <w:tcW w:w="2160" w:type="dxa"/>
            <w:shd w:val="clear" w:color="auto" w:fill="AFC4E9"/>
          </w:tcPr>
          <w:p w14:paraId="374DBEC9" w14:textId="77777777" w:rsidR="00DA2013" w:rsidRDefault="00000000">
            <w:r>
              <w:rPr>
                <w:b/>
                <w:color w:val="000000"/>
                <w:sz w:val="20"/>
              </w:rPr>
              <w:t>Leverage Amount Anticipated</w:t>
            </w:r>
          </w:p>
        </w:tc>
        <w:tc>
          <w:tcPr>
            <w:tcW w:w="2160" w:type="dxa"/>
            <w:shd w:val="clear" w:color="auto" w:fill="AFC4E9"/>
          </w:tcPr>
          <w:p w14:paraId="3C9D0381" w14:textId="77777777" w:rsidR="00DA2013" w:rsidRDefault="00000000">
            <w:r>
              <w:rPr>
                <w:b/>
                <w:color w:val="000000"/>
                <w:sz w:val="20"/>
              </w:rPr>
              <w:t>Total Leverage</w:t>
            </w:r>
          </w:p>
        </w:tc>
      </w:tr>
      <w:tr w:rsidR="00DA2013" w14:paraId="27300242" w14:textId="77777777">
        <w:tc>
          <w:tcPr>
            <w:tcW w:w="2160" w:type="dxa"/>
          </w:tcPr>
          <w:p w14:paraId="7C72B8D3" w14:textId="77777777" w:rsidR="00DA2013" w:rsidRDefault="00000000">
            <w:pPr>
              <w:jc w:val="right"/>
            </w:pPr>
            <w:r>
              <w:rPr>
                <w:sz w:val="20"/>
              </w:rPr>
              <w:t>Amount:</w:t>
            </w:r>
          </w:p>
        </w:tc>
        <w:tc>
          <w:tcPr>
            <w:tcW w:w="2160" w:type="dxa"/>
          </w:tcPr>
          <w:p w14:paraId="5829828B" w14:textId="77777777" w:rsidR="00DA2013" w:rsidRDefault="00000000">
            <w:pPr>
              <w:jc w:val="right"/>
            </w:pPr>
            <w:r>
              <w:rPr>
                <w:sz w:val="20"/>
              </w:rPr>
              <w:t>$41,500</w:t>
            </w:r>
          </w:p>
        </w:tc>
        <w:tc>
          <w:tcPr>
            <w:tcW w:w="2160" w:type="dxa"/>
          </w:tcPr>
          <w:p w14:paraId="4B81ED21" w14:textId="77777777" w:rsidR="00DA2013" w:rsidRDefault="00000000">
            <w:r>
              <w:rPr>
                <w:sz w:val="20"/>
              </w:rPr>
              <w:t>$41,500</w:t>
            </w:r>
          </w:p>
        </w:tc>
        <w:tc>
          <w:tcPr>
            <w:tcW w:w="2160" w:type="dxa"/>
          </w:tcPr>
          <w:p w14:paraId="5272F4A3" w14:textId="77777777" w:rsidR="00DA2013" w:rsidRDefault="00000000">
            <w:pPr>
              <w:jc w:val="right"/>
            </w:pPr>
            <w:r>
              <w:rPr>
                <w:sz w:val="20"/>
              </w:rPr>
              <w:t>$460,500</w:t>
            </w:r>
          </w:p>
        </w:tc>
        <w:tc>
          <w:tcPr>
            <w:tcW w:w="2160" w:type="dxa"/>
          </w:tcPr>
          <w:p w14:paraId="1F1FEF67" w14:textId="77777777" w:rsidR="00DA2013" w:rsidRDefault="00000000">
            <w:r>
              <w:rPr>
                <w:sz w:val="20"/>
              </w:rPr>
              <w:t>$502,000</w:t>
            </w:r>
          </w:p>
        </w:tc>
      </w:tr>
      <w:tr w:rsidR="00DA2013" w14:paraId="0E3D9581" w14:textId="77777777">
        <w:tc>
          <w:tcPr>
            <w:tcW w:w="2160" w:type="dxa"/>
          </w:tcPr>
          <w:p w14:paraId="77D36E85" w14:textId="77777777" w:rsidR="00DA2013" w:rsidRDefault="00000000">
            <w:pPr>
              <w:jc w:val="right"/>
            </w:pPr>
            <w:r>
              <w:rPr>
                <w:sz w:val="20"/>
              </w:rPr>
              <w:t>% of Total Leverage:</w:t>
            </w:r>
          </w:p>
        </w:tc>
        <w:tc>
          <w:tcPr>
            <w:tcW w:w="2160" w:type="dxa"/>
          </w:tcPr>
          <w:p w14:paraId="0543EEA3" w14:textId="77777777" w:rsidR="00DA2013" w:rsidRDefault="00000000">
            <w:pPr>
              <w:jc w:val="right"/>
            </w:pPr>
            <w:r>
              <w:rPr>
                <w:sz w:val="20"/>
              </w:rPr>
              <w:t>8.27%</w:t>
            </w:r>
          </w:p>
        </w:tc>
        <w:tc>
          <w:tcPr>
            <w:tcW w:w="2160" w:type="dxa"/>
          </w:tcPr>
          <w:p w14:paraId="1A26A2AF" w14:textId="77777777" w:rsidR="00DA2013" w:rsidRDefault="00000000">
            <w:r>
              <w:rPr>
                <w:sz w:val="20"/>
              </w:rPr>
              <w:t>8.27%</w:t>
            </w:r>
          </w:p>
        </w:tc>
        <w:tc>
          <w:tcPr>
            <w:tcW w:w="2160" w:type="dxa"/>
          </w:tcPr>
          <w:p w14:paraId="573BC148" w14:textId="77777777" w:rsidR="00DA2013" w:rsidRDefault="00000000">
            <w:pPr>
              <w:jc w:val="right"/>
            </w:pPr>
            <w:r>
              <w:rPr>
                <w:sz w:val="20"/>
              </w:rPr>
              <w:t>91.73%</w:t>
            </w:r>
          </w:p>
        </w:tc>
        <w:tc>
          <w:tcPr>
            <w:tcW w:w="2160" w:type="dxa"/>
          </w:tcPr>
          <w:p w14:paraId="2A72B95B" w14:textId="77777777" w:rsidR="00DA2013" w:rsidRDefault="00DA2013"/>
        </w:tc>
      </w:tr>
    </w:tbl>
    <w:p w14:paraId="6B9D273D" w14:textId="77777777" w:rsidR="00DA2013" w:rsidRDefault="00000000">
      <w:pPr>
        <w:ind w:left="360"/>
      </w:pPr>
      <w:r>
        <w:t>N/A</w:t>
      </w:r>
    </w:p>
    <w:p w14:paraId="06F743E7" w14:textId="77777777" w:rsidR="00DA2013" w:rsidRDefault="00000000">
      <w:r>
        <w:rPr>
          <w:b/>
        </w:rPr>
        <w:t xml:space="preserve">Detail leverage sources and confirmation of funds: </w:t>
      </w:r>
      <w:r>
        <w:rPr>
          <w:b/>
        </w:rPr>
        <w:br/>
      </w:r>
      <w:r>
        <w:t>DU will work diligently to leverage OHF grant funds with additional sources, but OHF acquisition expense is typically needed first.</w:t>
      </w:r>
      <w:r>
        <w:br/>
        <w:t>FLCL will provide leverage through volunteer hours and travel costs at their own expense, which is estimated in the table above.</w:t>
      </w:r>
    </w:p>
    <w:p w14:paraId="56F4A865" w14:textId="77777777" w:rsidR="00DA2013" w:rsidRDefault="00000000">
      <w:r>
        <w:rPr>
          <w:b/>
        </w:rPr>
        <w:lastRenderedPageBreak/>
        <w:t xml:space="preserve">Does this proposal have the ability to be scalable?  </w:t>
      </w:r>
      <w:r>
        <w:rPr>
          <w:b/>
        </w:rPr>
        <w:br/>
      </w:r>
      <w:r>
        <w:t>Yes</w:t>
      </w:r>
    </w:p>
    <w:p w14:paraId="02ECFC5E" w14:textId="77777777" w:rsidR="00DA2013" w:rsidRDefault="00000000">
      <w:pPr>
        <w:pStyle w:val="Heading3"/>
        <w:spacing w:before="60" w:after="80"/>
      </w:pPr>
      <w:r>
        <w:rPr>
          <w:color w:val="254885"/>
          <w:sz w:val="26"/>
        </w:rPr>
        <w:t>If the project received 50% of the requested funding</w:t>
      </w:r>
    </w:p>
    <w:p w14:paraId="589A552C" w14:textId="77777777" w:rsidR="00DA2013" w:rsidRDefault="00000000">
      <w:pPr>
        <w:ind w:left="720"/>
      </w:pPr>
      <w:r>
        <w:rPr>
          <w:b/>
        </w:rPr>
        <w:t xml:space="preserve">Describe how the scaling would affect acres/activities and if not proportionately reduced, why? </w:t>
      </w:r>
      <w:r>
        <w:rPr>
          <w:b/>
        </w:rPr>
        <w:br/>
      </w:r>
      <w:r>
        <w:t>The number of acres would be reduced proportionately.</w:t>
      </w:r>
    </w:p>
    <w:p w14:paraId="33C26D94" w14:textId="77777777" w:rsidR="00DA2013" w:rsidRDefault="00000000">
      <w:pPr>
        <w:ind w:left="720"/>
      </w:pPr>
      <w:r>
        <w:rPr>
          <w:b/>
        </w:rPr>
        <w:t xml:space="preserve">Describe how personnel and DSS expenses would be adjusted and if not proportionately reduced, why? </w:t>
      </w:r>
      <w:r>
        <w:rPr>
          <w:b/>
        </w:rPr>
        <w:br/>
      </w:r>
      <w:r>
        <w:t>Personnel and DSS are budgeted by number of projects in this program. A baseline amount of time and effort are needed for every project, regardless of size. Therefore, personnel and DSS will not be adjusted at the same proportions as acres, contracts, and other categories.</w:t>
      </w:r>
    </w:p>
    <w:p w14:paraId="44F28328" w14:textId="77777777" w:rsidR="00DA2013" w:rsidRDefault="00000000">
      <w:pPr>
        <w:pStyle w:val="Heading3"/>
        <w:spacing w:before="60" w:after="80"/>
      </w:pPr>
      <w:r>
        <w:rPr>
          <w:color w:val="254885"/>
          <w:sz w:val="26"/>
        </w:rPr>
        <w:t>If the project received 30% of the requested funding</w:t>
      </w:r>
    </w:p>
    <w:p w14:paraId="269E7ECF" w14:textId="77777777" w:rsidR="00DA2013" w:rsidRDefault="00000000">
      <w:pPr>
        <w:ind w:left="720"/>
      </w:pPr>
      <w:r>
        <w:rPr>
          <w:b/>
        </w:rPr>
        <w:t xml:space="preserve">Describe how the scaling would affect acres/activities and if not proportionately reduced, why? </w:t>
      </w:r>
      <w:r>
        <w:rPr>
          <w:b/>
        </w:rPr>
        <w:br/>
      </w:r>
      <w:r>
        <w:t>The number of acres would be reduced proportionately and we would target priority projects with funding available.</w:t>
      </w:r>
    </w:p>
    <w:p w14:paraId="2973868B" w14:textId="77777777" w:rsidR="00DA2013" w:rsidRDefault="00000000">
      <w:pPr>
        <w:ind w:left="720"/>
      </w:pPr>
      <w:r>
        <w:rPr>
          <w:b/>
        </w:rPr>
        <w:t xml:space="preserve">Describe how personnel and DSS expenses would be adjusted and if not proportionately reduced, why? </w:t>
      </w:r>
      <w:r>
        <w:rPr>
          <w:b/>
        </w:rPr>
        <w:br/>
      </w:r>
      <w:r>
        <w:t>Personnel and DSS are budgeted by number of projects in this program. A baseline amount of time and effort are needed for every project, regardless of size. Therefore, personnel and DSS will not be adjusted at the same proportions as acres, contracts, and other categories.</w:t>
      </w:r>
    </w:p>
    <w:p w14:paraId="4FFD56F1" w14:textId="77777777" w:rsidR="00DA2013" w:rsidRDefault="00000000">
      <w:pPr>
        <w:pStyle w:val="Heading3"/>
        <w:spacing w:before="60" w:after="80"/>
      </w:pPr>
      <w:r>
        <w:rPr>
          <w:color w:val="254885"/>
          <w:sz w:val="26"/>
        </w:rPr>
        <w:t xml:space="preserve">What other dedicated funds may collaborate with or contribute to this proposal? </w:t>
      </w:r>
    </w:p>
    <w:p w14:paraId="44FD2A3A" w14:textId="77777777" w:rsidR="00DA2013" w:rsidRDefault="00000000">
      <w:pPr>
        <w:pStyle w:val="Heading3"/>
        <w:spacing w:before="60" w:after="80"/>
      </w:pPr>
      <w:r>
        <w:rPr>
          <w:color w:val="254885"/>
          <w:sz w:val="26"/>
        </w:rPr>
        <w:t>Personnel</w:t>
      </w:r>
    </w:p>
    <w:p w14:paraId="3F49C245" w14:textId="77777777" w:rsidR="00DA2013" w:rsidRDefault="00000000">
      <w:r>
        <w:rPr>
          <w:b/>
        </w:rPr>
        <w:t xml:space="preserve">Has funding for these positions been requested in the past?  </w:t>
      </w:r>
      <w:r>
        <w:rPr>
          <w:b/>
        </w:rPr>
        <w:br/>
      </w:r>
      <w:r>
        <w:t>Yes</w:t>
      </w:r>
    </w:p>
    <w:p w14:paraId="0BAEAAAF" w14:textId="77777777" w:rsidR="00DA2013" w:rsidRDefault="00000000">
      <w:pPr>
        <w:ind w:left="720"/>
      </w:pPr>
      <w:r>
        <w:rPr>
          <w:b/>
        </w:rPr>
        <w:t xml:space="preserve">Please explain the overlap of past and future staffing and position levels previously received and how that is coordinated over multiple years? </w:t>
      </w:r>
      <w:r>
        <w:rPr>
          <w:b/>
        </w:rPr>
        <w:br/>
      </w:r>
      <w:r>
        <w:t>TCF: Each project has a unique project account and time is tracked by individual to assure accurate personnel costs by project.</w:t>
      </w:r>
      <w:r>
        <w:br/>
      </w:r>
      <w:r>
        <w:br/>
        <w:t>DU: DU assigns site-specific, unique project numbers to each land acquisition or wetland restoration project, and biologist/engineering staff charge time and expenses to these specific project number codes so charges are tracked to specific sites by each individual.</w:t>
      </w:r>
    </w:p>
    <w:p w14:paraId="46D6B857" w14:textId="77777777" w:rsidR="00DA2013" w:rsidRDefault="00000000">
      <w:pPr>
        <w:pStyle w:val="Heading3"/>
        <w:spacing w:before="60" w:after="80"/>
      </w:pPr>
      <w:r>
        <w:rPr>
          <w:color w:val="254885"/>
          <w:sz w:val="26"/>
        </w:rPr>
        <w:t>Contracts</w:t>
      </w:r>
    </w:p>
    <w:p w14:paraId="366AC75C" w14:textId="77777777" w:rsidR="00DA2013" w:rsidRDefault="00000000">
      <w:r>
        <w:rPr>
          <w:b/>
        </w:rPr>
        <w:t xml:space="preserve">What is included in the contracts line?  </w:t>
      </w:r>
      <w:r>
        <w:rPr>
          <w:b/>
        </w:rPr>
        <w:br/>
      </w:r>
      <w:r>
        <w:t>Contracts are for private contractor charges to restore/enhance wetlands (earthmoving) and grasslands (native seeding) on lands acquired. Wetland restoration in Martin County is very expensive and requires engineering due to intensive landscape drainage via complex networks of private/public tile/ditches that affect private neighbors and public roads.</w:t>
      </w:r>
    </w:p>
    <w:p w14:paraId="396EE186" w14:textId="77777777" w:rsidR="00DA2013" w:rsidRDefault="00000000">
      <w:pPr>
        <w:pStyle w:val="Heading3"/>
        <w:spacing w:before="60" w:after="80"/>
      </w:pPr>
      <w:r>
        <w:rPr>
          <w:color w:val="254885"/>
          <w:sz w:val="26"/>
        </w:rPr>
        <w:lastRenderedPageBreak/>
        <w:t>Professional Services</w:t>
      </w:r>
    </w:p>
    <w:p w14:paraId="6DCEA7FF" w14:textId="77777777" w:rsidR="00DA2013" w:rsidRDefault="00000000">
      <w:r>
        <w:rPr>
          <w:b/>
        </w:rPr>
        <w:t xml:space="preserve">What is included in the Professional Services line?  </w:t>
      </w:r>
      <w:r>
        <w:rPr>
          <w:b/>
        </w:rPr>
        <w:br/>
      </w:r>
    </w:p>
    <w:p w14:paraId="2C0FC511" w14:textId="77777777" w:rsidR="00DA2013" w:rsidRDefault="00000000">
      <w:pPr>
        <w:ind w:left="360"/>
      </w:pPr>
      <w:r>
        <w:t>Appraisals</w:t>
      </w:r>
    </w:p>
    <w:p w14:paraId="7407F883" w14:textId="77777777" w:rsidR="00DA2013" w:rsidRDefault="00000000">
      <w:pPr>
        <w:ind w:left="360"/>
      </w:pPr>
      <w:r>
        <w:t>Other : Soil investigations, county tile petition fees, Phase I environmental review</w:t>
      </w:r>
    </w:p>
    <w:p w14:paraId="70D5A389" w14:textId="77777777" w:rsidR="00DA2013" w:rsidRDefault="00000000">
      <w:pPr>
        <w:ind w:left="360"/>
      </w:pPr>
      <w:r>
        <w:t>Surveys</w:t>
      </w:r>
    </w:p>
    <w:p w14:paraId="4EEFB8FA" w14:textId="77777777" w:rsidR="00DA2013" w:rsidRDefault="00000000">
      <w:pPr>
        <w:ind w:left="360"/>
      </w:pPr>
      <w:r>
        <w:t>Title Insurance and Legal Fees</w:t>
      </w:r>
    </w:p>
    <w:p w14:paraId="5D98328C" w14:textId="77777777" w:rsidR="00DA2013" w:rsidRDefault="00000000">
      <w:pPr>
        <w:pStyle w:val="Heading3"/>
        <w:spacing w:before="60" w:after="80"/>
      </w:pPr>
      <w:r>
        <w:rPr>
          <w:color w:val="254885"/>
          <w:sz w:val="26"/>
        </w:rPr>
        <w:t>Fee Acquisition</w:t>
      </w:r>
    </w:p>
    <w:p w14:paraId="32D81BFF" w14:textId="77777777" w:rsidR="00DA2013" w:rsidRDefault="00000000">
      <w:r>
        <w:rPr>
          <w:b/>
        </w:rPr>
        <w:t xml:space="preserve">What is the anticipated number of fee title acquisition transactions?  </w:t>
      </w:r>
      <w:r>
        <w:rPr>
          <w:b/>
        </w:rPr>
        <w:br/>
      </w:r>
      <w:r>
        <w:t>7</w:t>
      </w:r>
    </w:p>
    <w:p w14:paraId="27B6D822" w14:textId="77777777" w:rsidR="00DA2013" w:rsidRDefault="00000000">
      <w:pPr>
        <w:pStyle w:val="Heading3"/>
        <w:spacing w:before="60" w:after="80"/>
      </w:pPr>
      <w:r>
        <w:rPr>
          <w:color w:val="254885"/>
          <w:sz w:val="26"/>
        </w:rPr>
        <w:t>Travel</w:t>
      </w:r>
    </w:p>
    <w:p w14:paraId="2C8E69AB" w14:textId="77777777" w:rsidR="00DA2013" w:rsidRDefault="00000000">
      <w:r>
        <w:rPr>
          <w:b/>
        </w:rPr>
        <w:t xml:space="preserve">Does the amount in the travel line include equipment/vehicle rental?  </w:t>
      </w:r>
      <w:r>
        <w:rPr>
          <w:b/>
        </w:rPr>
        <w:br/>
      </w:r>
      <w:r>
        <w:t>Yes</w:t>
      </w:r>
    </w:p>
    <w:p w14:paraId="6E788C60" w14:textId="77777777" w:rsidR="00DA2013" w:rsidRDefault="00000000">
      <w:r>
        <w:rPr>
          <w:b/>
        </w:rPr>
        <w:t xml:space="preserve">Explain the amount in the travel line outside of traditional travel costs of mileage, food, and lodging  </w:t>
      </w:r>
      <w:r>
        <w:rPr>
          <w:b/>
        </w:rPr>
        <w:br/>
      </w:r>
      <w:r>
        <w:t>DU - travel costs consist of in-state mileage and lodging for land manager, biologists, and engineering field staff.  DU generally does not spend OHF grant funds on food.</w:t>
      </w:r>
      <w:r>
        <w:br/>
        <w:t>TCF - Mileage or car rental with fuel and lodging are charged for project specific travel.  TCF does not spend OHF grant funds on food.</w:t>
      </w:r>
    </w:p>
    <w:p w14:paraId="21AE351D" w14:textId="77777777" w:rsidR="00DA2013" w:rsidRDefault="00000000">
      <w:r>
        <w:rPr>
          <w:b/>
        </w:rPr>
        <w:t xml:space="preserve">I understand and agree that lodging, meals, and mileage must comply with the current MMB Commissioner Plan:  </w:t>
      </w:r>
      <w:r>
        <w:rPr>
          <w:b/>
        </w:rPr>
        <w:br/>
      </w:r>
      <w:r>
        <w:t>Yes</w:t>
      </w:r>
    </w:p>
    <w:p w14:paraId="3338654A" w14:textId="77777777" w:rsidR="00DA2013" w:rsidRDefault="00000000">
      <w:pPr>
        <w:pStyle w:val="Heading3"/>
        <w:spacing w:before="60" w:after="80"/>
      </w:pPr>
      <w:r>
        <w:rPr>
          <w:color w:val="254885"/>
          <w:sz w:val="26"/>
        </w:rPr>
        <w:t>Direct Support Services</w:t>
      </w:r>
    </w:p>
    <w:p w14:paraId="159293DD" w14:textId="77777777" w:rsidR="00DA2013" w:rsidRDefault="00000000">
      <w:r>
        <w:rPr>
          <w:b/>
        </w:rPr>
        <w:t xml:space="preserve">How did you determine which portions of the Direct Support Services of your shared support services is direct to this program?  </w:t>
      </w:r>
      <w:r>
        <w:rPr>
          <w:b/>
        </w:rPr>
        <w:br/>
      </w:r>
      <w:r>
        <w:t>FLCL- we will not charge DSS.</w:t>
      </w:r>
      <w:r>
        <w:br/>
      </w:r>
      <w:r>
        <w:br/>
        <w:t>TCF: Direct Support Services has been reviewed and approved by Minnesota DNR grants staff, and is determined using our Federally-approved and audited rate as the basis for calculating Direct Support Services as a percentage of the budgeted personnel costs.</w:t>
      </w:r>
      <w:r>
        <w:br/>
      </w:r>
      <w:r>
        <w:br/>
        <w:t>DU: Minnesota DNR grants staff previously reviewed and approved DU accounting methodology for Direct Support Services, which are calculated and included in DU staff costs.  DU Direct Support Services constitute approximately 8% of DU overall staff costs on average among DU conservation staff billing categories.</w:t>
      </w:r>
    </w:p>
    <w:p w14:paraId="333F3FCE" w14:textId="77777777" w:rsidR="00DA2013" w:rsidRDefault="00000000">
      <w:pPr>
        <w:pStyle w:val="Heading3"/>
        <w:spacing w:before="60" w:after="80"/>
      </w:pPr>
      <w:r>
        <w:rPr>
          <w:color w:val="254885"/>
          <w:sz w:val="26"/>
        </w:rPr>
        <w:t>Other Equipment/Tools</w:t>
      </w:r>
    </w:p>
    <w:p w14:paraId="1C7F965C" w14:textId="77777777" w:rsidR="00DA2013" w:rsidRDefault="00000000">
      <w:r>
        <w:rPr>
          <w:b/>
        </w:rPr>
        <w:t xml:space="preserve">Give examples of the types of Equipment and Tools that will be purchased?  </w:t>
      </w:r>
      <w:r>
        <w:rPr>
          <w:b/>
        </w:rPr>
        <w:br/>
      </w:r>
      <w:r>
        <w:t xml:space="preserve">GPS survey equipment for performing engineering wetland restoration survey work and engineering surveys of shallow lake and wetland projects, including survey equipment lease charges instead of actual outright equipment </w:t>
      </w:r>
      <w:r>
        <w:lastRenderedPageBreak/>
        <w:t>purchases to avoid buying equipment that becomes obsolete due to upgrades and advancements. Other examples include hand tools and other field equipment as needs arise.</w:t>
      </w:r>
    </w:p>
    <w:p w14:paraId="65B7F6B3" w14:textId="77777777" w:rsidR="00DA2013" w:rsidRDefault="00000000">
      <w:pPr>
        <w:pStyle w:val="Heading2"/>
        <w:spacing w:before="0" w:after="80"/>
        <w:jc w:val="center"/>
      </w:pPr>
      <w:r>
        <w:rPr>
          <w:color w:val="2C559C"/>
          <w:sz w:val="28"/>
          <w:u w:val="single"/>
        </w:rPr>
        <w:t>Federal Funds</w:t>
      </w:r>
    </w:p>
    <w:p w14:paraId="5D802278" w14:textId="77777777" w:rsidR="00DA2013" w:rsidRDefault="00000000">
      <w:r>
        <w:rPr>
          <w:b/>
        </w:rPr>
        <w:t xml:space="preserve">Do you anticipate federal funds as a match for this program?  </w:t>
      </w:r>
      <w:r>
        <w:rPr>
          <w:b/>
        </w:rPr>
        <w:br/>
      </w:r>
      <w:r>
        <w:t>Yes</w:t>
      </w:r>
    </w:p>
    <w:p w14:paraId="17B72F96" w14:textId="77777777" w:rsidR="00DA2013" w:rsidRDefault="00000000">
      <w:pPr>
        <w:ind w:left="720"/>
      </w:pPr>
      <w:r>
        <w:rPr>
          <w:b/>
        </w:rPr>
        <w:t xml:space="preserve">Are the funds confirmed?  </w:t>
      </w:r>
      <w:r>
        <w:rPr>
          <w:b/>
        </w:rPr>
        <w:br/>
      </w:r>
      <w:r>
        <w:t>No</w:t>
      </w:r>
    </w:p>
    <w:p w14:paraId="69A946BC" w14:textId="77777777" w:rsidR="00DA2013" w:rsidRDefault="00000000">
      <w:pPr>
        <w:ind w:left="1440"/>
      </w:pPr>
      <w:r>
        <w:rPr>
          <w:b/>
        </w:rPr>
        <w:t xml:space="preserve">What is the approximate date you anticipate receiving confirmation of the federal funds? </w:t>
      </w:r>
      <w:r>
        <w:rPr>
          <w:b/>
        </w:rPr>
        <w:br/>
      </w:r>
      <w:r>
        <w:t>Beginning in 2026 via future NAWCA grants leveraged to help restore lands acquired via OHF. This first requires expenditures of state OHF grant funds on land acquisitions to leverage federal NAWCA grant funds to restore lands acquired.</w:t>
      </w:r>
    </w:p>
    <w:p w14:paraId="1E0B91CF" w14:textId="77777777" w:rsidR="00DA2013" w:rsidRDefault="00000000">
      <w:r>
        <w:br w:type="page"/>
      </w:r>
    </w:p>
    <w:p w14:paraId="3CE5812D" w14:textId="77777777" w:rsidR="00DA2013" w:rsidRDefault="00000000">
      <w:pPr>
        <w:pStyle w:val="Heading2"/>
        <w:spacing w:before="0" w:after="80"/>
        <w:jc w:val="center"/>
      </w:pPr>
      <w:r>
        <w:rPr>
          <w:color w:val="2C559C"/>
          <w:sz w:val="28"/>
          <w:u w:val="single"/>
        </w:rPr>
        <w:lastRenderedPageBreak/>
        <w:t>Output Tables</w:t>
      </w:r>
    </w:p>
    <w:p w14:paraId="4B99600E" w14:textId="77777777" w:rsidR="00DA2013"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DA2013" w14:paraId="016C1E08" w14:textId="77777777">
        <w:tc>
          <w:tcPr>
            <w:tcW w:w="3600" w:type="dxa"/>
            <w:shd w:val="clear" w:color="auto" w:fill="AFC4E9"/>
          </w:tcPr>
          <w:p w14:paraId="5606E894" w14:textId="77777777" w:rsidR="00DA2013" w:rsidRDefault="00000000">
            <w:r>
              <w:rPr>
                <w:b/>
                <w:color w:val="000000"/>
                <w:sz w:val="20"/>
              </w:rPr>
              <w:t>Type</w:t>
            </w:r>
          </w:p>
        </w:tc>
        <w:tc>
          <w:tcPr>
            <w:tcW w:w="1440" w:type="dxa"/>
            <w:shd w:val="clear" w:color="auto" w:fill="AFC4E9"/>
          </w:tcPr>
          <w:p w14:paraId="62155A64" w14:textId="77777777" w:rsidR="00DA2013" w:rsidRDefault="00000000">
            <w:r>
              <w:rPr>
                <w:b/>
                <w:color w:val="000000"/>
                <w:sz w:val="20"/>
              </w:rPr>
              <w:t>Wetland</w:t>
            </w:r>
          </w:p>
        </w:tc>
        <w:tc>
          <w:tcPr>
            <w:tcW w:w="1440" w:type="dxa"/>
            <w:shd w:val="clear" w:color="auto" w:fill="AFC4E9"/>
          </w:tcPr>
          <w:p w14:paraId="6839AC5B" w14:textId="77777777" w:rsidR="00DA2013" w:rsidRDefault="00000000">
            <w:r>
              <w:rPr>
                <w:b/>
                <w:color w:val="000000"/>
                <w:sz w:val="20"/>
              </w:rPr>
              <w:t>Prairie</w:t>
            </w:r>
          </w:p>
        </w:tc>
        <w:tc>
          <w:tcPr>
            <w:tcW w:w="1440" w:type="dxa"/>
            <w:shd w:val="clear" w:color="auto" w:fill="AFC4E9"/>
          </w:tcPr>
          <w:p w14:paraId="07960CD5" w14:textId="77777777" w:rsidR="00DA2013" w:rsidRDefault="00000000">
            <w:r>
              <w:rPr>
                <w:b/>
                <w:color w:val="000000"/>
                <w:sz w:val="20"/>
              </w:rPr>
              <w:t>Forest</w:t>
            </w:r>
          </w:p>
        </w:tc>
        <w:tc>
          <w:tcPr>
            <w:tcW w:w="1440" w:type="dxa"/>
            <w:shd w:val="clear" w:color="auto" w:fill="AFC4E9"/>
          </w:tcPr>
          <w:p w14:paraId="2276FED4" w14:textId="77777777" w:rsidR="00DA2013" w:rsidRDefault="00000000">
            <w:r>
              <w:rPr>
                <w:b/>
                <w:color w:val="000000"/>
                <w:sz w:val="20"/>
              </w:rPr>
              <w:t>Habitat</w:t>
            </w:r>
          </w:p>
        </w:tc>
        <w:tc>
          <w:tcPr>
            <w:tcW w:w="1800" w:type="dxa"/>
            <w:shd w:val="clear" w:color="auto" w:fill="AFC4E9"/>
          </w:tcPr>
          <w:p w14:paraId="4A1ACE60" w14:textId="77777777" w:rsidR="00DA2013" w:rsidRDefault="00000000">
            <w:r>
              <w:rPr>
                <w:b/>
                <w:color w:val="000000"/>
                <w:sz w:val="20"/>
              </w:rPr>
              <w:t>Total Acres</w:t>
            </w:r>
          </w:p>
        </w:tc>
      </w:tr>
      <w:tr w:rsidR="00DA2013" w14:paraId="7D6A7A0C" w14:textId="77777777">
        <w:tc>
          <w:tcPr>
            <w:tcW w:w="3600" w:type="dxa"/>
          </w:tcPr>
          <w:p w14:paraId="2BC8D4A0" w14:textId="77777777" w:rsidR="00DA2013" w:rsidRDefault="00000000">
            <w:r>
              <w:rPr>
                <w:sz w:val="20"/>
              </w:rPr>
              <w:t>Restore</w:t>
            </w:r>
          </w:p>
        </w:tc>
        <w:tc>
          <w:tcPr>
            <w:tcW w:w="1440" w:type="dxa"/>
          </w:tcPr>
          <w:p w14:paraId="5291CF0C" w14:textId="77777777" w:rsidR="00DA2013" w:rsidRDefault="00000000">
            <w:pPr>
              <w:jc w:val="right"/>
            </w:pPr>
            <w:r>
              <w:rPr>
                <w:sz w:val="20"/>
              </w:rPr>
              <w:t>0</w:t>
            </w:r>
          </w:p>
        </w:tc>
        <w:tc>
          <w:tcPr>
            <w:tcW w:w="1440" w:type="dxa"/>
          </w:tcPr>
          <w:p w14:paraId="3EC0EB4B" w14:textId="77777777" w:rsidR="00DA2013" w:rsidRDefault="00000000">
            <w:pPr>
              <w:jc w:val="right"/>
            </w:pPr>
            <w:r>
              <w:rPr>
                <w:sz w:val="20"/>
              </w:rPr>
              <w:t>0</w:t>
            </w:r>
          </w:p>
        </w:tc>
        <w:tc>
          <w:tcPr>
            <w:tcW w:w="1440" w:type="dxa"/>
          </w:tcPr>
          <w:p w14:paraId="0A0F7C02" w14:textId="77777777" w:rsidR="00DA2013" w:rsidRDefault="00000000">
            <w:pPr>
              <w:jc w:val="right"/>
            </w:pPr>
            <w:r>
              <w:rPr>
                <w:sz w:val="20"/>
              </w:rPr>
              <w:t>0</w:t>
            </w:r>
          </w:p>
        </w:tc>
        <w:tc>
          <w:tcPr>
            <w:tcW w:w="1440" w:type="dxa"/>
          </w:tcPr>
          <w:p w14:paraId="0F151173" w14:textId="77777777" w:rsidR="00DA2013" w:rsidRDefault="00000000">
            <w:pPr>
              <w:jc w:val="right"/>
            </w:pPr>
            <w:r>
              <w:rPr>
                <w:sz w:val="20"/>
              </w:rPr>
              <w:t>0</w:t>
            </w:r>
          </w:p>
        </w:tc>
        <w:tc>
          <w:tcPr>
            <w:tcW w:w="1800" w:type="dxa"/>
          </w:tcPr>
          <w:p w14:paraId="364B2F83" w14:textId="77777777" w:rsidR="00DA2013" w:rsidRDefault="00000000">
            <w:pPr>
              <w:jc w:val="right"/>
            </w:pPr>
            <w:r>
              <w:rPr>
                <w:sz w:val="20"/>
              </w:rPr>
              <w:t>0</w:t>
            </w:r>
          </w:p>
        </w:tc>
      </w:tr>
      <w:tr w:rsidR="00DA2013" w14:paraId="31677087" w14:textId="77777777">
        <w:tc>
          <w:tcPr>
            <w:tcW w:w="3600" w:type="dxa"/>
          </w:tcPr>
          <w:p w14:paraId="78D906CE" w14:textId="77777777" w:rsidR="00DA2013" w:rsidRDefault="00000000">
            <w:r>
              <w:rPr>
                <w:sz w:val="20"/>
              </w:rPr>
              <w:t>Protect in Fee with State PILT Liability</w:t>
            </w:r>
          </w:p>
        </w:tc>
        <w:tc>
          <w:tcPr>
            <w:tcW w:w="1440" w:type="dxa"/>
          </w:tcPr>
          <w:p w14:paraId="38E71522" w14:textId="77777777" w:rsidR="00DA2013" w:rsidRDefault="00000000">
            <w:pPr>
              <w:jc w:val="right"/>
            </w:pPr>
            <w:r>
              <w:rPr>
                <w:sz w:val="20"/>
              </w:rPr>
              <w:t>167</w:t>
            </w:r>
          </w:p>
        </w:tc>
        <w:tc>
          <w:tcPr>
            <w:tcW w:w="1440" w:type="dxa"/>
          </w:tcPr>
          <w:p w14:paraId="14227C6A" w14:textId="77777777" w:rsidR="00DA2013" w:rsidRDefault="00000000">
            <w:pPr>
              <w:jc w:val="right"/>
            </w:pPr>
            <w:r>
              <w:rPr>
                <w:sz w:val="20"/>
              </w:rPr>
              <w:t>668</w:t>
            </w:r>
          </w:p>
        </w:tc>
        <w:tc>
          <w:tcPr>
            <w:tcW w:w="1440" w:type="dxa"/>
          </w:tcPr>
          <w:p w14:paraId="0A0BB7CB" w14:textId="77777777" w:rsidR="00DA2013" w:rsidRDefault="00000000">
            <w:pPr>
              <w:jc w:val="right"/>
            </w:pPr>
            <w:r>
              <w:rPr>
                <w:sz w:val="20"/>
              </w:rPr>
              <w:t>0</w:t>
            </w:r>
          </w:p>
        </w:tc>
        <w:tc>
          <w:tcPr>
            <w:tcW w:w="1440" w:type="dxa"/>
          </w:tcPr>
          <w:p w14:paraId="7E968C95" w14:textId="77777777" w:rsidR="00DA2013" w:rsidRDefault="00000000">
            <w:pPr>
              <w:jc w:val="right"/>
            </w:pPr>
            <w:r>
              <w:rPr>
                <w:sz w:val="20"/>
              </w:rPr>
              <w:t>0</w:t>
            </w:r>
          </w:p>
        </w:tc>
        <w:tc>
          <w:tcPr>
            <w:tcW w:w="1800" w:type="dxa"/>
          </w:tcPr>
          <w:p w14:paraId="709C25EA" w14:textId="77777777" w:rsidR="00DA2013" w:rsidRDefault="00000000">
            <w:pPr>
              <w:jc w:val="right"/>
            </w:pPr>
            <w:r>
              <w:rPr>
                <w:sz w:val="20"/>
              </w:rPr>
              <w:t>835</w:t>
            </w:r>
          </w:p>
        </w:tc>
      </w:tr>
      <w:tr w:rsidR="00DA2013" w14:paraId="6240BC02" w14:textId="77777777">
        <w:tc>
          <w:tcPr>
            <w:tcW w:w="3600" w:type="dxa"/>
          </w:tcPr>
          <w:p w14:paraId="6854C1E2" w14:textId="77777777" w:rsidR="00DA2013" w:rsidRDefault="00000000">
            <w:r>
              <w:rPr>
                <w:sz w:val="20"/>
              </w:rPr>
              <w:t>Protect in Fee w/o State PILT Liability</w:t>
            </w:r>
          </w:p>
        </w:tc>
        <w:tc>
          <w:tcPr>
            <w:tcW w:w="1440" w:type="dxa"/>
          </w:tcPr>
          <w:p w14:paraId="169EE8F3" w14:textId="77777777" w:rsidR="00DA2013" w:rsidRDefault="00000000">
            <w:pPr>
              <w:jc w:val="right"/>
            </w:pPr>
            <w:r>
              <w:rPr>
                <w:sz w:val="20"/>
              </w:rPr>
              <w:t>0</w:t>
            </w:r>
          </w:p>
        </w:tc>
        <w:tc>
          <w:tcPr>
            <w:tcW w:w="1440" w:type="dxa"/>
          </w:tcPr>
          <w:p w14:paraId="695B70B1" w14:textId="77777777" w:rsidR="00DA2013" w:rsidRDefault="00000000">
            <w:pPr>
              <w:jc w:val="right"/>
            </w:pPr>
            <w:r>
              <w:rPr>
                <w:sz w:val="20"/>
              </w:rPr>
              <w:t>-</w:t>
            </w:r>
          </w:p>
        </w:tc>
        <w:tc>
          <w:tcPr>
            <w:tcW w:w="1440" w:type="dxa"/>
          </w:tcPr>
          <w:p w14:paraId="73FF1BE7" w14:textId="77777777" w:rsidR="00DA2013" w:rsidRDefault="00000000">
            <w:pPr>
              <w:jc w:val="right"/>
            </w:pPr>
            <w:r>
              <w:rPr>
                <w:sz w:val="20"/>
              </w:rPr>
              <w:t>0</w:t>
            </w:r>
          </w:p>
        </w:tc>
        <w:tc>
          <w:tcPr>
            <w:tcW w:w="1440" w:type="dxa"/>
          </w:tcPr>
          <w:p w14:paraId="1CDE5273" w14:textId="77777777" w:rsidR="00DA2013" w:rsidRDefault="00000000">
            <w:pPr>
              <w:jc w:val="right"/>
            </w:pPr>
            <w:r>
              <w:rPr>
                <w:sz w:val="20"/>
              </w:rPr>
              <w:t>0</w:t>
            </w:r>
          </w:p>
        </w:tc>
        <w:tc>
          <w:tcPr>
            <w:tcW w:w="1800" w:type="dxa"/>
          </w:tcPr>
          <w:p w14:paraId="180DBE0D" w14:textId="77777777" w:rsidR="00DA2013" w:rsidRDefault="00000000">
            <w:pPr>
              <w:jc w:val="right"/>
            </w:pPr>
            <w:r>
              <w:rPr>
                <w:sz w:val="20"/>
              </w:rPr>
              <w:t>0</w:t>
            </w:r>
          </w:p>
        </w:tc>
      </w:tr>
      <w:tr w:rsidR="00DA2013" w14:paraId="00CD915E" w14:textId="77777777">
        <w:tc>
          <w:tcPr>
            <w:tcW w:w="3600" w:type="dxa"/>
          </w:tcPr>
          <w:p w14:paraId="687976E9" w14:textId="77777777" w:rsidR="00DA2013" w:rsidRDefault="00000000">
            <w:r>
              <w:rPr>
                <w:sz w:val="20"/>
              </w:rPr>
              <w:t>Protect in Easement</w:t>
            </w:r>
          </w:p>
        </w:tc>
        <w:tc>
          <w:tcPr>
            <w:tcW w:w="1440" w:type="dxa"/>
          </w:tcPr>
          <w:p w14:paraId="16D3AED9" w14:textId="77777777" w:rsidR="00DA2013" w:rsidRDefault="00000000">
            <w:pPr>
              <w:jc w:val="right"/>
            </w:pPr>
            <w:r>
              <w:rPr>
                <w:sz w:val="20"/>
              </w:rPr>
              <w:t>0</w:t>
            </w:r>
          </w:p>
        </w:tc>
        <w:tc>
          <w:tcPr>
            <w:tcW w:w="1440" w:type="dxa"/>
          </w:tcPr>
          <w:p w14:paraId="51E78B61" w14:textId="77777777" w:rsidR="00DA2013" w:rsidRDefault="00000000">
            <w:pPr>
              <w:jc w:val="right"/>
            </w:pPr>
            <w:r>
              <w:rPr>
                <w:sz w:val="20"/>
              </w:rPr>
              <w:t>0</w:t>
            </w:r>
          </w:p>
        </w:tc>
        <w:tc>
          <w:tcPr>
            <w:tcW w:w="1440" w:type="dxa"/>
          </w:tcPr>
          <w:p w14:paraId="3ADAEC31" w14:textId="77777777" w:rsidR="00DA2013" w:rsidRDefault="00000000">
            <w:pPr>
              <w:jc w:val="right"/>
            </w:pPr>
            <w:r>
              <w:rPr>
                <w:sz w:val="20"/>
              </w:rPr>
              <w:t>0</w:t>
            </w:r>
          </w:p>
        </w:tc>
        <w:tc>
          <w:tcPr>
            <w:tcW w:w="1440" w:type="dxa"/>
          </w:tcPr>
          <w:p w14:paraId="7BA3F97A" w14:textId="77777777" w:rsidR="00DA2013" w:rsidRDefault="00000000">
            <w:pPr>
              <w:jc w:val="right"/>
            </w:pPr>
            <w:r>
              <w:rPr>
                <w:sz w:val="20"/>
              </w:rPr>
              <w:t>0</w:t>
            </w:r>
          </w:p>
        </w:tc>
        <w:tc>
          <w:tcPr>
            <w:tcW w:w="1800" w:type="dxa"/>
          </w:tcPr>
          <w:p w14:paraId="5CA6A9D1" w14:textId="77777777" w:rsidR="00DA2013" w:rsidRDefault="00000000">
            <w:pPr>
              <w:jc w:val="right"/>
            </w:pPr>
            <w:r>
              <w:rPr>
                <w:sz w:val="20"/>
              </w:rPr>
              <w:t>0</w:t>
            </w:r>
          </w:p>
        </w:tc>
      </w:tr>
      <w:tr w:rsidR="00DA2013" w14:paraId="6F17A853" w14:textId="77777777">
        <w:tc>
          <w:tcPr>
            <w:tcW w:w="3600" w:type="dxa"/>
          </w:tcPr>
          <w:p w14:paraId="694E7FD7" w14:textId="77777777" w:rsidR="00DA2013" w:rsidRDefault="00000000">
            <w:r>
              <w:rPr>
                <w:sz w:val="20"/>
              </w:rPr>
              <w:t>Enhance</w:t>
            </w:r>
          </w:p>
        </w:tc>
        <w:tc>
          <w:tcPr>
            <w:tcW w:w="1440" w:type="dxa"/>
          </w:tcPr>
          <w:p w14:paraId="038B39E5" w14:textId="77777777" w:rsidR="00DA2013" w:rsidRDefault="00000000">
            <w:pPr>
              <w:jc w:val="right"/>
            </w:pPr>
            <w:r>
              <w:rPr>
                <w:sz w:val="20"/>
              </w:rPr>
              <w:t>0</w:t>
            </w:r>
          </w:p>
        </w:tc>
        <w:tc>
          <w:tcPr>
            <w:tcW w:w="1440" w:type="dxa"/>
          </w:tcPr>
          <w:p w14:paraId="0F38BC85" w14:textId="77777777" w:rsidR="00DA2013" w:rsidRDefault="00000000">
            <w:pPr>
              <w:jc w:val="right"/>
            </w:pPr>
            <w:r>
              <w:rPr>
                <w:sz w:val="20"/>
              </w:rPr>
              <w:t>0</w:t>
            </w:r>
          </w:p>
        </w:tc>
        <w:tc>
          <w:tcPr>
            <w:tcW w:w="1440" w:type="dxa"/>
          </w:tcPr>
          <w:p w14:paraId="0EA4E1E2" w14:textId="77777777" w:rsidR="00DA2013" w:rsidRDefault="00000000">
            <w:pPr>
              <w:jc w:val="right"/>
            </w:pPr>
            <w:r>
              <w:rPr>
                <w:sz w:val="20"/>
              </w:rPr>
              <w:t>0</w:t>
            </w:r>
          </w:p>
        </w:tc>
        <w:tc>
          <w:tcPr>
            <w:tcW w:w="1440" w:type="dxa"/>
          </w:tcPr>
          <w:p w14:paraId="667A4AFB" w14:textId="77777777" w:rsidR="00DA2013" w:rsidRDefault="00000000">
            <w:pPr>
              <w:jc w:val="right"/>
            </w:pPr>
            <w:r>
              <w:rPr>
                <w:sz w:val="20"/>
              </w:rPr>
              <w:t>0</w:t>
            </w:r>
          </w:p>
        </w:tc>
        <w:tc>
          <w:tcPr>
            <w:tcW w:w="1800" w:type="dxa"/>
          </w:tcPr>
          <w:p w14:paraId="7C9B5BA4" w14:textId="77777777" w:rsidR="00DA2013" w:rsidRDefault="00000000">
            <w:pPr>
              <w:jc w:val="right"/>
            </w:pPr>
            <w:r>
              <w:rPr>
                <w:sz w:val="20"/>
              </w:rPr>
              <w:t>0</w:t>
            </w:r>
          </w:p>
        </w:tc>
      </w:tr>
      <w:tr w:rsidR="00DA2013" w14:paraId="2AC0168E" w14:textId="77777777">
        <w:tc>
          <w:tcPr>
            <w:tcW w:w="3600" w:type="dxa"/>
            <w:shd w:val="clear" w:color="auto" w:fill="EEEEEE"/>
          </w:tcPr>
          <w:p w14:paraId="79A15AD4" w14:textId="77777777" w:rsidR="00DA2013" w:rsidRDefault="00000000">
            <w:r>
              <w:rPr>
                <w:b/>
                <w:color w:val="000000"/>
                <w:sz w:val="20"/>
              </w:rPr>
              <w:t>Total</w:t>
            </w:r>
          </w:p>
        </w:tc>
        <w:tc>
          <w:tcPr>
            <w:tcW w:w="1440" w:type="dxa"/>
            <w:shd w:val="clear" w:color="auto" w:fill="EEEEEE"/>
          </w:tcPr>
          <w:p w14:paraId="3E267FC3" w14:textId="77777777" w:rsidR="00DA2013" w:rsidRDefault="00000000">
            <w:pPr>
              <w:jc w:val="right"/>
            </w:pPr>
            <w:r>
              <w:rPr>
                <w:b/>
                <w:color w:val="000000"/>
                <w:sz w:val="20"/>
              </w:rPr>
              <w:t>167</w:t>
            </w:r>
          </w:p>
        </w:tc>
        <w:tc>
          <w:tcPr>
            <w:tcW w:w="1440" w:type="dxa"/>
            <w:shd w:val="clear" w:color="auto" w:fill="EEEEEE"/>
          </w:tcPr>
          <w:p w14:paraId="66002258" w14:textId="77777777" w:rsidR="00DA2013" w:rsidRDefault="00000000">
            <w:pPr>
              <w:jc w:val="right"/>
            </w:pPr>
            <w:r>
              <w:rPr>
                <w:b/>
                <w:color w:val="000000"/>
                <w:sz w:val="20"/>
              </w:rPr>
              <w:t>668</w:t>
            </w:r>
          </w:p>
        </w:tc>
        <w:tc>
          <w:tcPr>
            <w:tcW w:w="1440" w:type="dxa"/>
            <w:shd w:val="clear" w:color="auto" w:fill="EEEEEE"/>
          </w:tcPr>
          <w:p w14:paraId="2E328740" w14:textId="77777777" w:rsidR="00DA2013" w:rsidRDefault="00000000">
            <w:pPr>
              <w:jc w:val="right"/>
            </w:pPr>
            <w:r>
              <w:rPr>
                <w:b/>
                <w:color w:val="000000"/>
                <w:sz w:val="20"/>
              </w:rPr>
              <w:t>0</w:t>
            </w:r>
          </w:p>
        </w:tc>
        <w:tc>
          <w:tcPr>
            <w:tcW w:w="1440" w:type="dxa"/>
            <w:shd w:val="clear" w:color="auto" w:fill="EEEEEE"/>
          </w:tcPr>
          <w:p w14:paraId="637B70B3" w14:textId="77777777" w:rsidR="00DA2013" w:rsidRDefault="00000000">
            <w:pPr>
              <w:jc w:val="right"/>
            </w:pPr>
            <w:r>
              <w:rPr>
                <w:b/>
                <w:color w:val="000000"/>
                <w:sz w:val="20"/>
              </w:rPr>
              <w:t>0</w:t>
            </w:r>
          </w:p>
        </w:tc>
        <w:tc>
          <w:tcPr>
            <w:tcW w:w="1800" w:type="dxa"/>
            <w:shd w:val="clear" w:color="auto" w:fill="EEEEEE"/>
          </w:tcPr>
          <w:p w14:paraId="119F63B0" w14:textId="77777777" w:rsidR="00DA2013" w:rsidRDefault="00000000">
            <w:pPr>
              <w:jc w:val="right"/>
            </w:pPr>
            <w:r>
              <w:rPr>
                <w:b/>
                <w:color w:val="000000"/>
                <w:sz w:val="20"/>
              </w:rPr>
              <w:t>835</w:t>
            </w:r>
          </w:p>
        </w:tc>
      </w:tr>
    </w:tbl>
    <w:p w14:paraId="262E013B" w14:textId="77777777" w:rsidR="00DA2013"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DA2013" w14:paraId="2137BF74" w14:textId="77777777">
        <w:trPr>
          <w:tblHeader/>
        </w:trPr>
        <w:tc>
          <w:tcPr>
            <w:tcW w:w="2880" w:type="dxa"/>
            <w:shd w:val="clear" w:color="auto" w:fill="AFC4E9"/>
          </w:tcPr>
          <w:p w14:paraId="4DF1FE63" w14:textId="77777777" w:rsidR="00DA2013" w:rsidRDefault="00DA2013"/>
        </w:tc>
        <w:tc>
          <w:tcPr>
            <w:tcW w:w="1440" w:type="dxa"/>
            <w:shd w:val="clear" w:color="auto" w:fill="AFC4E9"/>
          </w:tcPr>
          <w:p w14:paraId="57B90084" w14:textId="77777777" w:rsidR="00DA2013" w:rsidRDefault="00000000">
            <w:r>
              <w:rPr>
                <w:b/>
                <w:color w:val="000000"/>
                <w:sz w:val="20"/>
              </w:rPr>
              <w:t>RESTORE: Lands acquired in this proposal</w:t>
            </w:r>
          </w:p>
        </w:tc>
        <w:tc>
          <w:tcPr>
            <w:tcW w:w="2160" w:type="dxa"/>
            <w:shd w:val="clear" w:color="auto" w:fill="AFC4E9"/>
          </w:tcPr>
          <w:p w14:paraId="6F55BF03" w14:textId="77777777" w:rsidR="00DA2013" w:rsidRDefault="00000000">
            <w:r>
              <w:rPr>
                <w:b/>
                <w:color w:val="000000"/>
                <w:sz w:val="20"/>
              </w:rPr>
              <w:t>RESTORE: Lands acquired with previous OHF appropriations (&lt;5yrs old)</w:t>
            </w:r>
          </w:p>
        </w:tc>
        <w:tc>
          <w:tcPr>
            <w:tcW w:w="864" w:type="dxa"/>
            <w:shd w:val="clear" w:color="auto" w:fill="AFC4E9"/>
          </w:tcPr>
          <w:p w14:paraId="478DC7FB" w14:textId="77777777" w:rsidR="00DA2013" w:rsidRDefault="00000000">
            <w:r>
              <w:rPr>
                <w:b/>
                <w:color w:val="000000"/>
                <w:sz w:val="20"/>
              </w:rPr>
              <w:t>RESTORE Total</w:t>
            </w:r>
          </w:p>
        </w:tc>
        <w:tc>
          <w:tcPr>
            <w:tcW w:w="1440" w:type="dxa"/>
            <w:shd w:val="clear" w:color="auto" w:fill="AFC4E9"/>
          </w:tcPr>
          <w:p w14:paraId="253DC59F" w14:textId="77777777" w:rsidR="00DA2013" w:rsidRDefault="00000000">
            <w:r>
              <w:rPr>
                <w:b/>
                <w:color w:val="000000"/>
                <w:sz w:val="20"/>
              </w:rPr>
              <w:t>ENHANCE: Lands acquired in this proposal</w:t>
            </w:r>
          </w:p>
        </w:tc>
        <w:tc>
          <w:tcPr>
            <w:tcW w:w="2160" w:type="dxa"/>
            <w:shd w:val="clear" w:color="auto" w:fill="AFC4E9"/>
          </w:tcPr>
          <w:p w14:paraId="4DD32BA5" w14:textId="77777777" w:rsidR="00DA2013" w:rsidRDefault="00000000">
            <w:r>
              <w:rPr>
                <w:b/>
                <w:color w:val="000000"/>
                <w:sz w:val="20"/>
              </w:rPr>
              <w:t>ENHANCE: Lands acquired with previous OHF appropriations (&lt;5yrs old)</w:t>
            </w:r>
          </w:p>
        </w:tc>
        <w:tc>
          <w:tcPr>
            <w:tcW w:w="864" w:type="dxa"/>
            <w:shd w:val="clear" w:color="auto" w:fill="AFC4E9"/>
          </w:tcPr>
          <w:p w14:paraId="393E2C56" w14:textId="77777777" w:rsidR="00DA2013" w:rsidRDefault="00000000">
            <w:r>
              <w:rPr>
                <w:b/>
                <w:color w:val="000000"/>
                <w:sz w:val="20"/>
              </w:rPr>
              <w:t xml:space="preserve"> ENHANCE Total</w:t>
            </w:r>
          </w:p>
        </w:tc>
      </w:tr>
      <w:tr w:rsidR="00DA2013" w14:paraId="64A42DB4" w14:textId="77777777">
        <w:tc>
          <w:tcPr>
            <w:tcW w:w="2880" w:type="dxa"/>
          </w:tcPr>
          <w:p w14:paraId="72B8814E" w14:textId="77777777" w:rsidR="00DA2013" w:rsidRDefault="00000000">
            <w:r>
              <w:rPr>
                <w:sz w:val="20"/>
              </w:rPr>
              <w:t>Protect in Fee with State PILT Liability</w:t>
            </w:r>
          </w:p>
        </w:tc>
        <w:tc>
          <w:tcPr>
            <w:tcW w:w="1440" w:type="dxa"/>
          </w:tcPr>
          <w:p w14:paraId="2B458812" w14:textId="77777777" w:rsidR="00DA2013" w:rsidRDefault="00000000">
            <w:pPr>
              <w:jc w:val="right"/>
            </w:pPr>
            <w:r>
              <w:rPr>
                <w:sz w:val="20"/>
              </w:rPr>
              <w:t>835</w:t>
            </w:r>
          </w:p>
        </w:tc>
        <w:tc>
          <w:tcPr>
            <w:tcW w:w="2160" w:type="dxa"/>
          </w:tcPr>
          <w:p w14:paraId="2581E266" w14:textId="77777777" w:rsidR="00DA2013" w:rsidRDefault="00000000">
            <w:pPr>
              <w:jc w:val="right"/>
            </w:pPr>
            <w:r>
              <w:rPr>
                <w:sz w:val="20"/>
              </w:rPr>
              <w:t>-</w:t>
            </w:r>
          </w:p>
        </w:tc>
        <w:tc>
          <w:tcPr>
            <w:tcW w:w="864" w:type="dxa"/>
          </w:tcPr>
          <w:p w14:paraId="02D71DF4" w14:textId="77777777" w:rsidR="00DA2013" w:rsidRDefault="00000000">
            <w:pPr>
              <w:jc w:val="right"/>
            </w:pPr>
            <w:r>
              <w:rPr>
                <w:sz w:val="20"/>
              </w:rPr>
              <w:t>835</w:t>
            </w:r>
          </w:p>
        </w:tc>
        <w:tc>
          <w:tcPr>
            <w:tcW w:w="1440" w:type="dxa"/>
          </w:tcPr>
          <w:p w14:paraId="11A4C447" w14:textId="77777777" w:rsidR="00DA2013" w:rsidRDefault="00000000">
            <w:pPr>
              <w:jc w:val="right"/>
            </w:pPr>
            <w:r>
              <w:rPr>
                <w:sz w:val="20"/>
              </w:rPr>
              <w:t>-</w:t>
            </w:r>
          </w:p>
        </w:tc>
        <w:tc>
          <w:tcPr>
            <w:tcW w:w="2160" w:type="dxa"/>
          </w:tcPr>
          <w:p w14:paraId="790A98D4" w14:textId="77777777" w:rsidR="00DA2013" w:rsidRDefault="00000000">
            <w:pPr>
              <w:jc w:val="right"/>
            </w:pPr>
            <w:r>
              <w:rPr>
                <w:sz w:val="20"/>
              </w:rPr>
              <w:t>-</w:t>
            </w:r>
          </w:p>
        </w:tc>
        <w:tc>
          <w:tcPr>
            <w:tcW w:w="864" w:type="dxa"/>
          </w:tcPr>
          <w:p w14:paraId="26960756" w14:textId="77777777" w:rsidR="00DA2013" w:rsidRDefault="00000000">
            <w:pPr>
              <w:jc w:val="right"/>
            </w:pPr>
            <w:r>
              <w:rPr>
                <w:sz w:val="20"/>
              </w:rPr>
              <w:t>0</w:t>
            </w:r>
          </w:p>
        </w:tc>
      </w:tr>
      <w:tr w:rsidR="00DA2013" w14:paraId="2F2FD54E" w14:textId="77777777">
        <w:tc>
          <w:tcPr>
            <w:tcW w:w="2880" w:type="dxa"/>
          </w:tcPr>
          <w:p w14:paraId="097A4CD4" w14:textId="77777777" w:rsidR="00DA2013" w:rsidRDefault="00000000">
            <w:r>
              <w:rPr>
                <w:sz w:val="20"/>
              </w:rPr>
              <w:t>Protect in Fee w/o State PILT Liability</w:t>
            </w:r>
          </w:p>
        </w:tc>
        <w:tc>
          <w:tcPr>
            <w:tcW w:w="1440" w:type="dxa"/>
          </w:tcPr>
          <w:p w14:paraId="33E20CDA" w14:textId="77777777" w:rsidR="00DA2013" w:rsidRDefault="00000000">
            <w:pPr>
              <w:jc w:val="right"/>
            </w:pPr>
            <w:r>
              <w:rPr>
                <w:sz w:val="20"/>
              </w:rPr>
              <w:t>-</w:t>
            </w:r>
          </w:p>
        </w:tc>
        <w:tc>
          <w:tcPr>
            <w:tcW w:w="2160" w:type="dxa"/>
          </w:tcPr>
          <w:p w14:paraId="0213C4A4" w14:textId="77777777" w:rsidR="00DA2013" w:rsidRDefault="00000000">
            <w:pPr>
              <w:jc w:val="right"/>
            </w:pPr>
            <w:r>
              <w:rPr>
                <w:sz w:val="20"/>
              </w:rPr>
              <w:t>-</w:t>
            </w:r>
          </w:p>
        </w:tc>
        <w:tc>
          <w:tcPr>
            <w:tcW w:w="864" w:type="dxa"/>
          </w:tcPr>
          <w:p w14:paraId="4B6B78F5" w14:textId="77777777" w:rsidR="00DA2013" w:rsidRDefault="00000000">
            <w:pPr>
              <w:jc w:val="right"/>
            </w:pPr>
            <w:r>
              <w:rPr>
                <w:sz w:val="20"/>
              </w:rPr>
              <w:t>-</w:t>
            </w:r>
          </w:p>
        </w:tc>
        <w:tc>
          <w:tcPr>
            <w:tcW w:w="1440" w:type="dxa"/>
          </w:tcPr>
          <w:p w14:paraId="750C1D61" w14:textId="77777777" w:rsidR="00DA2013" w:rsidRDefault="00000000">
            <w:pPr>
              <w:jc w:val="right"/>
            </w:pPr>
            <w:r>
              <w:rPr>
                <w:sz w:val="20"/>
              </w:rPr>
              <w:t>-</w:t>
            </w:r>
          </w:p>
        </w:tc>
        <w:tc>
          <w:tcPr>
            <w:tcW w:w="2160" w:type="dxa"/>
          </w:tcPr>
          <w:p w14:paraId="6CD002EE" w14:textId="77777777" w:rsidR="00DA2013" w:rsidRDefault="00000000">
            <w:pPr>
              <w:jc w:val="right"/>
            </w:pPr>
            <w:r>
              <w:rPr>
                <w:sz w:val="20"/>
              </w:rPr>
              <w:t>-</w:t>
            </w:r>
          </w:p>
        </w:tc>
        <w:tc>
          <w:tcPr>
            <w:tcW w:w="864" w:type="dxa"/>
          </w:tcPr>
          <w:p w14:paraId="030D457F" w14:textId="77777777" w:rsidR="00DA2013" w:rsidRDefault="00000000">
            <w:pPr>
              <w:jc w:val="right"/>
            </w:pPr>
            <w:r>
              <w:rPr>
                <w:sz w:val="20"/>
              </w:rPr>
              <w:t>-</w:t>
            </w:r>
          </w:p>
        </w:tc>
      </w:tr>
      <w:tr w:rsidR="00DA2013" w14:paraId="394E7B21" w14:textId="77777777">
        <w:tc>
          <w:tcPr>
            <w:tcW w:w="2880" w:type="dxa"/>
          </w:tcPr>
          <w:p w14:paraId="5916E5B5" w14:textId="77777777" w:rsidR="00DA2013" w:rsidRDefault="00000000">
            <w:r>
              <w:rPr>
                <w:sz w:val="20"/>
              </w:rPr>
              <w:t>Protect in Easement</w:t>
            </w:r>
          </w:p>
        </w:tc>
        <w:tc>
          <w:tcPr>
            <w:tcW w:w="1440" w:type="dxa"/>
          </w:tcPr>
          <w:p w14:paraId="5E772F76" w14:textId="77777777" w:rsidR="00DA2013" w:rsidRDefault="00000000">
            <w:pPr>
              <w:jc w:val="right"/>
            </w:pPr>
            <w:r>
              <w:rPr>
                <w:sz w:val="20"/>
              </w:rPr>
              <w:t>-</w:t>
            </w:r>
          </w:p>
        </w:tc>
        <w:tc>
          <w:tcPr>
            <w:tcW w:w="2160" w:type="dxa"/>
          </w:tcPr>
          <w:p w14:paraId="1D64B27D" w14:textId="77777777" w:rsidR="00DA2013" w:rsidRDefault="00000000">
            <w:pPr>
              <w:jc w:val="right"/>
            </w:pPr>
            <w:r>
              <w:rPr>
                <w:sz w:val="20"/>
              </w:rPr>
              <w:t>-</w:t>
            </w:r>
          </w:p>
        </w:tc>
        <w:tc>
          <w:tcPr>
            <w:tcW w:w="864" w:type="dxa"/>
          </w:tcPr>
          <w:p w14:paraId="3B20191C" w14:textId="77777777" w:rsidR="00DA2013" w:rsidRDefault="00000000">
            <w:pPr>
              <w:jc w:val="right"/>
            </w:pPr>
            <w:r>
              <w:rPr>
                <w:sz w:val="20"/>
              </w:rPr>
              <w:t>-</w:t>
            </w:r>
          </w:p>
        </w:tc>
        <w:tc>
          <w:tcPr>
            <w:tcW w:w="1440" w:type="dxa"/>
          </w:tcPr>
          <w:p w14:paraId="59702DBF" w14:textId="77777777" w:rsidR="00DA2013" w:rsidRDefault="00000000">
            <w:pPr>
              <w:jc w:val="right"/>
            </w:pPr>
            <w:r>
              <w:rPr>
                <w:sz w:val="20"/>
              </w:rPr>
              <w:t>-</w:t>
            </w:r>
          </w:p>
        </w:tc>
        <w:tc>
          <w:tcPr>
            <w:tcW w:w="2160" w:type="dxa"/>
          </w:tcPr>
          <w:p w14:paraId="3F97EBC7" w14:textId="77777777" w:rsidR="00DA2013" w:rsidRDefault="00000000">
            <w:pPr>
              <w:jc w:val="right"/>
            </w:pPr>
            <w:r>
              <w:rPr>
                <w:sz w:val="20"/>
              </w:rPr>
              <w:t>-</w:t>
            </w:r>
          </w:p>
        </w:tc>
        <w:tc>
          <w:tcPr>
            <w:tcW w:w="864" w:type="dxa"/>
          </w:tcPr>
          <w:p w14:paraId="423D00A4" w14:textId="77777777" w:rsidR="00DA2013" w:rsidRDefault="00000000">
            <w:pPr>
              <w:jc w:val="right"/>
            </w:pPr>
            <w:r>
              <w:rPr>
                <w:sz w:val="20"/>
              </w:rPr>
              <w:t>-</w:t>
            </w:r>
          </w:p>
        </w:tc>
      </w:tr>
      <w:tr w:rsidR="00DA2013" w14:paraId="0E4B21B9" w14:textId="77777777">
        <w:tc>
          <w:tcPr>
            <w:tcW w:w="2880" w:type="dxa"/>
            <w:shd w:val="clear" w:color="auto" w:fill="EEEEEE"/>
          </w:tcPr>
          <w:p w14:paraId="12D67BE1" w14:textId="77777777" w:rsidR="00DA2013" w:rsidRDefault="00000000">
            <w:r>
              <w:rPr>
                <w:b/>
                <w:color w:val="000000"/>
                <w:sz w:val="20"/>
              </w:rPr>
              <w:t>Total</w:t>
            </w:r>
          </w:p>
        </w:tc>
        <w:tc>
          <w:tcPr>
            <w:tcW w:w="1440" w:type="dxa"/>
            <w:shd w:val="clear" w:color="auto" w:fill="EEEEEE"/>
          </w:tcPr>
          <w:p w14:paraId="495B26E0" w14:textId="77777777" w:rsidR="00DA2013" w:rsidRDefault="00000000">
            <w:pPr>
              <w:jc w:val="right"/>
            </w:pPr>
            <w:r>
              <w:rPr>
                <w:b/>
                <w:color w:val="000000"/>
                <w:sz w:val="20"/>
              </w:rPr>
              <w:t>835</w:t>
            </w:r>
          </w:p>
        </w:tc>
        <w:tc>
          <w:tcPr>
            <w:tcW w:w="2160" w:type="dxa"/>
            <w:shd w:val="clear" w:color="auto" w:fill="EEEEEE"/>
          </w:tcPr>
          <w:p w14:paraId="48EF4BCC" w14:textId="77777777" w:rsidR="00DA2013" w:rsidRDefault="00000000">
            <w:pPr>
              <w:jc w:val="right"/>
            </w:pPr>
            <w:r>
              <w:rPr>
                <w:b/>
                <w:color w:val="000000"/>
                <w:sz w:val="20"/>
              </w:rPr>
              <w:t>-</w:t>
            </w:r>
          </w:p>
        </w:tc>
        <w:tc>
          <w:tcPr>
            <w:tcW w:w="864" w:type="dxa"/>
            <w:shd w:val="clear" w:color="auto" w:fill="EEEEEE"/>
          </w:tcPr>
          <w:p w14:paraId="1F3BA495" w14:textId="77777777" w:rsidR="00DA2013" w:rsidRDefault="00000000">
            <w:pPr>
              <w:jc w:val="right"/>
            </w:pPr>
            <w:r>
              <w:rPr>
                <w:b/>
                <w:color w:val="000000"/>
                <w:sz w:val="20"/>
              </w:rPr>
              <w:t>835</w:t>
            </w:r>
          </w:p>
        </w:tc>
        <w:tc>
          <w:tcPr>
            <w:tcW w:w="1440" w:type="dxa"/>
            <w:shd w:val="clear" w:color="auto" w:fill="EEEEEE"/>
          </w:tcPr>
          <w:p w14:paraId="4E25A8F1" w14:textId="77777777" w:rsidR="00DA2013" w:rsidRDefault="00000000">
            <w:pPr>
              <w:jc w:val="right"/>
            </w:pPr>
            <w:r>
              <w:rPr>
                <w:b/>
                <w:color w:val="000000"/>
                <w:sz w:val="20"/>
              </w:rPr>
              <w:t>-</w:t>
            </w:r>
          </w:p>
        </w:tc>
        <w:tc>
          <w:tcPr>
            <w:tcW w:w="2160" w:type="dxa"/>
            <w:shd w:val="clear" w:color="auto" w:fill="EEEEEE"/>
          </w:tcPr>
          <w:p w14:paraId="15CF03F7" w14:textId="77777777" w:rsidR="00DA2013" w:rsidRDefault="00000000">
            <w:pPr>
              <w:jc w:val="right"/>
            </w:pPr>
            <w:r>
              <w:rPr>
                <w:b/>
                <w:color w:val="000000"/>
                <w:sz w:val="20"/>
              </w:rPr>
              <w:t>-</w:t>
            </w:r>
          </w:p>
        </w:tc>
        <w:tc>
          <w:tcPr>
            <w:tcW w:w="864" w:type="dxa"/>
            <w:shd w:val="clear" w:color="auto" w:fill="EEEEEE"/>
          </w:tcPr>
          <w:p w14:paraId="41D7C91C" w14:textId="77777777" w:rsidR="00DA2013" w:rsidRDefault="00000000">
            <w:pPr>
              <w:jc w:val="right"/>
            </w:pPr>
            <w:r>
              <w:rPr>
                <w:b/>
                <w:color w:val="000000"/>
                <w:sz w:val="20"/>
              </w:rPr>
              <w:t>-</w:t>
            </w:r>
          </w:p>
        </w:tc>
      </w:tr>
    </w:tbl>
    <w:p w14:paraId="735974EB" w14:textId="77777777" w:rsidR="00DA2013"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DA2013" w14:paraId="0F802182" w14:textId="77777777">
        <w:trPr>
          <w:tblHeader/>
        </w:trPr>
        <w:tc>
          <w:tcPr>
            <w:tcW w:w="3744" w:type="dxa"/>
            <w:shd w:val="clear" w:color="auto" w:fill="AFC4E9"/>
          </w:tcPr>
          <w:p w14:paraId="49E75CD9" w14:textId="77777777" w:rsidR="00DA2013" w:rsidRDefault="00DA2013"/>
        </w:tc>
        <w:tc>
          <w:tcPr>
            <w:tcW w:w="1800" w:type="dxa"/>
            <w:shd w:val="clear" w:color="auto" w:fill="AFC4E9"/>
          </w:tcPr>
          <w:p w14:paraId="4BE1C5E0" w14:textId="77777777" w:rsidR="00DA2013" w:rsidRDefault="00000000">
            <w:r>
              <w:rPr>
                <w:b/>
                <w:color w:val="000000"/>
                <w:sz w:val="20"/>
              </w:rPr>
              <w:t>RESTORE: Lands acquired with OHF</w:t>
            </w:r>
          </w:p>
        </w:tc>
        <w:tc>
          <w:tcPr>
            <w:tcW w:w="1872" w:type="dxa"/>
            <w:shd w:val="clear" w:color="auto" w:fill="AFC4E9"/>
          </w:tcPr>
          <w:p w14:paraId="2F71026F" w14:textId="77777777" w:rsidR="00DA2013" w:rsidRDefault="00000000">
            <w:r>
              <w:rPr>
                <w:b/>
                <w:color w:val="000000"/>
                <w:sz w:val="20"/>
              </w:rPr>
              <w:t>RESTORE: Lands NOT acquired with OHF</w:t>
            </w:r>
          </w:p>
        </w:tc>
        <w:tc>
          <w:tcPr>
            <w:tcW w:w="1800" w:type="dxa"/>
            <w:shd w:val="clear" w:color="auto" w:fill="AFC4E9"/>
          </w:tcPr>
          <w:p w14:paraId="1D7730EC" w14:textId="77777777" w:rsidR="00DA2013" w:rsidRDefault="00000000">
            <w:r>
              <w:rPr>
                <w:b/>
                <w:color w:val="000000"/>
                <w:sz w:val="20"/>
              </w:rPr>
              <w:t>ENHANCE: Lands acquired with OHF</w:t>
            </w:r>
          </w:p>
        </w:tc>
        <w:tc>
          <w:tcPr>
            <w:tcW w:w="1872" w:type="dxa"/>
            <w:shd w:val="clear" w:color="auto" w:fill="AFC4E9"/>
          </w:tcPr>
          <w:p w14:paraId="009C83FD" w14:textId="77777777" w:rsidR="00DA2013" w:rsidRDefault="00000000">
            <w:r>
              <w:rPr>
                <w:b/>
                <w:color w:val="000000"/>
                <w:sz w:val="20"/>
              </w:rPr>
              <w:t>ENHANCE: Lands NOT acquired with OHF</w:t>
            </w:r>
          </w:p>
        </w:tc>
      </w:tr>
      <w:tr w:rsidR="00DA2013" w14:paraId="0801BA63" w14:textId="77777777">
        <w:tc>
          <w:tcPr>
            <w:tcW w:w="3744" w:type="dxa"/>
          </w:tcPr>
          <w:p w14:paraId="41922C3A" w14:textId="77777777" w:rsidR="00DA2013" w:rsidRDefault="00000000">
            <w:r>
              <w:rPr>
                <w:sz w:val="20"/>
              </w:rPr>
              <w:t>DNR Lands (WMA, State Forests, etc.)</w:t>
            </w:r>
          </w:p>
        </w:tc>
        <w:tc>
          <w:tcPr>
            <w:tcW w:w="1800" w:type="dxa"/>
          </w:tcPr>
          <w:p w14:paraId="1FB794A9" w14:textId="77777777" w:rsidR="00DA2013" w:rsidRDefault="00000000">
            <w:pPr>
              <w:jc w:val="right"/>
            </w:pPr>
            <w:r>
              <w:rPr>
                <w:sz w:val="20"/>
              </w:rPr>
              <w:t>-</w:t>
            </w:r>
          </w:p>
        </w:tc>
        <w:tc>
          <w:tcPr>
            <w:tcW w:w="1872" w:type="dxa"/>
          </w:tcPr>
          <w:p w14:paraId="60CEE29F" w14:textId="77777777" w:rsidR="00DA2013" w:rsidRDefault="00000000">
            <w:pPr>
              <w:jc w:val="right"/>
            </w:pPr>
            <w:r>
              <w:rPr>
                <w:sz w:val="20"/>
              </w:rPr>
              <w:t>-</w:t>
            </w:r>
          </w:p>
        </w:tc>
        <w:tc>
          <w:tcPr>
            <w:tcW w:w="1800" w:type="dxa"/>
          </w:tcPr>
          <w:p w14:paraId="7BD8D5AF" w14:textId="77777777" w:rsidR="00DA2013" w:rsidRDefault="00000000">
            <w:pPr>
              <w:jc w:val="right"/>
            </w:pPr>
            <w:r>
              <w:rPr>
                <w:sz w:val="20"/>
              </w:rPr>
              <w:t>-</w:t>
            </w:r>
          </w:p>
        </w:tc>
        <w:tc>
          <w:tcPr>
            <w:tcW w:w="1872" w:type="dxa"/>
          </w:tcPr>
          <w:p w14:paraId="488A984E" w14:textId="77777777" w:rsidR="00DA2013" w:rsidRDefault="00000000">
            <w:pPr>
              <w:jc w:val="right"/>
            </w:pPr>
            <w:r>
              <w:rPr>
                <w:sz w:val="20"/>
              </w:rPr>
              <w:t>-</w:t>
            </w:r>
          </w:p>
        </w:tc>
      </w:tr>
      <w:tr w:rsidR="00DA2013" w14:paraId="1EB67E94" w14:textId="77777777">
        <w:tc>
          <w:tcPr>
            <w:tcW w:w="3744" w:type="dxa"/>
          </w:tcPr>
          <w:p w14:paraId="45581778" w14:textId="77777777" w:rsidR="00DA2013" w:rsidRDefault="00000000">
            <w:r>
              <w:rPr>
                <w:sz w:val="20"/>
              </w:rPr>
              <w:t>Non-DNR Lands (city, state, federal, etc.)</w:t>
            </w:r>
          </w:p>
        </w:tc>
        <w:tc>
          <w:tcPr>
            <w:tcW w:w="1800" w:type="dxa"/>
          </w:tcPr>
          <w:p w14:paraId="5F893693" w14:textId="77777777" w:rsidR="00DA2013" w:rsidRDefault="00000000">
            <w:pPr>
              <w:jc w:val="right"/>
            </w:pPr>
            <w:r>
              <w:rPr>
                <w:sz w:val="20"/>
              </w:rPr>
              <w:t>-</w:t>
            </w:r>
          </w:p>
        </w:tc>
        <w:tc>
          <w:tcPr>
            <w:tcW w:w="1872" w:type="dxa"/>
          </w:tcPr>
          <w:p w14:paraId="2DFF9965" w14:textId="77777777" w:rsidR="00DA2013" w:rsidRDefault="00000000">
            <w:pPr>
              <w:jc w:val="right"/>
            </w:pPr>
            <w:r>
              <w:rPr>
                <w:sz w:val="20"/>
              </w:rPr>
              <w:t>-</w:t>
            </w:r>
          </w:p>
        </w:tc>
        <w:tc>
          <w:tcPr>
            <w:tcW w:w="1800" w:type="dxa"/>
          </w:tcPr>
          <w:p w14:paraId="41AC7210" w14:textId="77777777" w:rsidR="00DA2013" w:rsidRDefault="00000000">
            <w:pPr>
              <w:jc w:val="right"/>
            </w:pPr>
            <w:r>
              <w:rPr>
                <w:sz w:val="20"/>
              </w:rPr>
              <w:t>-</w:t>
            </w:r>
          </w:p>
        </w:tc>
        <w:tc>
          <w:tcPr>
            <w:tcW w:w="1872" w:type="dxa"/>
          </w:tcPr>
          <w:p w14:paraId="0FA09666" w14:textId="77777777" w:rsidR="00DA2013" w:rsidRDefault="00000000">
            <w:pPr>
              <w:jc w:val="right"/>
            </w:pPr>
            <w:r>
              <w:rPr>
                <w:sz w:val="20"/>
              </w:rPr>
              <w:t>-</w:t>
            </w:r>
          </w:p>
        </w:tc>
      </w:tr>
      <w:tr w:rsidR="00DA2013" w14:paraId="71AE8029" w14:textId="77777777">
        <w:tc>
          <w:tcPr>
            <w:tcW w:w="3744" w:type="dxa"/>
          </w:tcPr>
          <w:p w14:paraId="5A22BE18" w14:textId="77777777" w:rsidR="00DA2013" w:rsidRDefault="00000000">
            <w:r>
              <w:rPr>
                <w:sz w:val="20"/>
              </w:rPr>
              <w:t>Easements</w:t>
            </w:r>
          </w:p>
        </w:tc>
        <w:tc>
          <w:tcPr>
            <w:tcW w:w="1800" w:type="dxa"/>
          </w:tcPr>
          <w:p w14:paraId="01E37FC1" w14:textId="77777777" w:rsidR="00DA2013" w:rsidRDefault="00000000">
            <w:pPr>
              <w:jc w:val="right"/>
            </w:pPr>
            <w:r>
              <w:rPr>
                <w:sz w:val="20"/>
              </w:rPr>
              <w:t>-</w:t>
            </w:r>
          </w:p>
        </w:tc>
        <w:tc>
          <w:tcPr>
            <w:tcW w:w="1872" w:type="dxa"/>
          </w:tcPr>
          <w:p w14:paraId="0FA8CB36" w14:textId="77777777" w:rsidR="00DA2013" w:rsidRDefault="00000000">
            <w:pPr>
              <w:jc w:val="right"/>
            </w:pPr>
            <w:r>
              <w:rPr>
                <w:sz w:val="20"/>
              </w:rPr>
              <w:t>-</w:t>
            </w:r>
          </w:p>
        </w:tc>
        <w:tc>
          <w:tcPr>
            <w:tcW w:w="1800" w:type="dxa"/>
          </w:tcPr>
          <w:p w14:paraId="59887DA8" w14:textId="77777777" w:rsidR="00DA2013" w:rsidRDefault="00000000">
            <w:pPr>
              <w:jc w:val="right"/>
            </w:pPr>
            <w:r>
              <w:rPr>
                <w:sz w:val="20"/>
              </w:rPr>
              <w:t>-</w:t>
            </w:r>
          </w:p>
        </w:tc>
        <w:tc>
          <w:tcPr>
            <w:tcW w:w="1872" w:type="dxa"/>
          </w:tcPr>
          <w:p w14:paraId="644978DC" w14:textId="77777777" w:rsidR="00DA2013" w:rsidRDefault="00000000">
            <w:pPr>
              <w:jc w:val="right"/>
            </w:pPr>
            <w:r>
              <w:rPr>
                <w:sz w:val="20"/>
              </w:rPr>
              <w:t>-</w:t>
            </w:r>
          </w:p>
        </w:tc>
      </w:tr>
      <w:tr w:rsidR="00DA2013" w14:paraId="19F8F1B7" w14:textId="77777777">
        <w:tc>
          <w:tcPr>
            <w:tcW w:w="3744" w:type="dxa"/>
            <w:shd w:val="clear" w:color="auto" w:fill="EEEEEE"/>
          </w:tcPr>
          <w:p w14:paraId="4E77A8D8" w14:textId="77777777" w:rsidR="00DA2013" w:rsidRDefault="00000000">
            <w:r>
              <w:rPr>
                <w:b/>
                <w:color w:val="000000"/>
                <w:sz w:val="20"/>
              </w:rPr>
              <w:t>Total</w:t>
            </w:r>
          </w:p>
        </w:tc>
        <w:tc>
          <w:tcPr>
            <w:tcW w:w="1800" w:type="dxa"/>
            <w:shd w:val="clear" w:color="auto" w:fill="EEEEEE"/>
          </w:tcPr>
          <w:p w14:paraId="5F953B5C" w14:textId="77777777" w:rsidR="00DA2013" w:rsidRDefault="00000000">
            <w:pPr>
              <w:jc w:val="right"/>
            </w:pPr>
            <w:r>
              <w:rPr>
                <w:b/>
                <w:color w:val="000000"/>
                <w:sz w:val="20"/>
              </w:rPr>
              <w:t>-</w:t>
            </w:r>
          </w:p>
        </w:tc>
        <w:tc>
          <w:tcPr>
            <w:tcW w:w="1872" w:type="dxa"/>
            <w:shd w:val="clear" w:color="auto" w:fill="EEEEEE"/>
          </w:tcPr>
          <w:p w14:paraId="7B1330E7" w14:textId="77777777" w:rsidR="00DA2013" w:rsidRDefault="00000000">
            <w:pPr>
              <w:jc w:val="right"/>
            </w:pPr>
            <w:r>
              <w:rPr>
                <w:b/>
                <w:color w:val="000000"/>
                <w:sz w:val="20"/>
              </w:rPr>
              <w:t>-</w:t>
            </w:r>
          </w:p>
        </w:tc>
        <w:tc>
          <w:tcPr>
            <w:tcW w:w="1800" w:type="dxa"/>
            <w:shd w:val="clear" w:color="auto" w:fill="EEEEEE"/>
          </w:tcPr>
          <w:p w14:paraId="2A48111E" w14:textId="77777777" w:rsidR="00DA2013" w:rsidRDefault="00000000">
            <w:pPr>
              <w:jc w:val="right"/>
            </w:pPr>
            <w:r>
              <w:rPr>
                <w:b/>
                <w:color w:val="000000"/>
                <w:sz w:val="20"/>
              </w:rPr>
              <w:t>-</w:t>
            </w:r>
          </w:p>
        </w:tc>
        <w:tc>
          <w:tcPr>
            <w:tcW w:w="1872" w:type="dxa"/>
            <w:shd w:val="clear" w:color="auto" w:fill="EEEEEE"/>
          </w:tcPr>
          <w:p w14:paraId="29C587D6" w14:textId="77777777" w:rsidR="00DA2013" w:rsidRDefault="00000000">
            <w:pPr>
              <w:jc w:val="right"/>
            </w:pPr>
            <w:r>
              <w:rPr>
                <w:b/>
                <w:color w:val="000000"/>
                <w:sz w:val="20"/>
              </w:rPr>
              <w:t>-</w:t>
            </w:r>
          </w:p>
        </w:tc>
      </w:tr>
    </w:tbl>
    <w:p w14:paraId="7E5DAC34" w14:textId="77777777" w:rsidR="00DA2013"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7"/>
        <w:gridCol w:w="1434"/>
        <w:gridCol w:w="1438"/>
        <w:gridCol w:w="1419"/>
        <w:gridCol w:w="1422"/>
        <w:gridCol w:w="1786"/>
      </w:tblGrid>
      <w:tr w:rsidR="00DA2013" w14:paraId="68E23745" w14:textId="77777777">
        <w:tc>
          <w:tcPr>
            <w:tcW w:w="3600" w:type="dxa"/>
            <w:shd w:val="clear" w:color="auto" w:fill="AFC4E9"/>
          </w:tcPr>
          <w:p w14:paraId="6AA445F7" w14:textId="77777777" w:rsidR="00DA2013" w:rsidRDefault="00000000">
            <w:r>
              <w:rPr>
                <w:b/>
                <w:color w:val="000000"/>
                <w:sz w:val="20"/>
              </w:rPr>
              <w:t>Type</w:t>
            </w:r>
          </w:p>
        </w:tc>
        <w:tc>
          <w:tcPr>
            <w:tcW w:w="1440" w:type="dxa"/>
            <w:shd w:val="clear" w:color="auto" w:fill="AFC4E9"/>
          </w:tcPr>
          <w:p w14:paraId="3B1D1755" w14:textId="77777777" w:rsidR="00DA2013" w:rsidRDefault="00000000">
            <w:r>
              <w:rPr>
                <w:b/>
                <w:color w:val="000000"/>
                <w:sz w:val="20"/>
              </w:rPr>
              <w:t>Wetland</w:t>
            </w:r>
          </w:p>
        </w:tc>
        <w:tc>
          <w:tcPr>
            <w:tcW w:w="1440" w:type="dxa"/>
            <w:shd w:val="clear" w:color="auto" w:fill="AFC4E9"/>
          </w:tcPr>
          <w:p w14:paraId="6614E25B" w14:textId="77777777" w:rsidR="00DA2013" w:rsidRDefault="00000000">
            <w:r>
              <w:rPr>
                <w:b/>
                <w:color w:val="000000"/>
                <w:sz w:val="20"/>
              </w:rPr>
              <w:t>Prairie</w:t>
            </w:r>
          </w:p>
        </w:tc>
        <w:tc>
          <w:tcPr>
            <w:tcW w:w="1440" w:type="dxa"/>
            <w:shd w:val="clear" w:color="auto" w:fill="AFC4E9"/>
          </w:tcPr>
          <w:p w14:paraId="4A3CAC07" w14:textId="77777777" w:rsidR="00DA2013" w:rsidRDefault="00000000">
            <w:r>
              <w:rPr>
                <w:b/>
                <w:color w:val="000000"/>
                <w:sz w:val="20"/>
              </w:rPr>
              <w:t>Forest</w:t>
            </w:r>
          </w:p>
        </w:tc>
        <w:tc>
          <w:tcPr>
            <w:tcW w:w="1440" w:type="dxa"/>
            <w:shd w:val="clear" w:color="auto" w:fill="AFC4E9"/>
          </w:tcPr>
          <w:p w14:paraId="14A062C2" w14:textId="77777777" w:rsidR="00DA2013" w:rsidRDefault="00000000">
            <w:r>
              <w:rPr>
                <w:b/>
                <w:color w:val="000000"/>
                <w:sz w:val="20"/>
              </w:rPr>
              <w:t>Habitat</w:t>
            </w:r>
          </w:p>
        </w:tc>
        <w:tc>
          <w:tcPr>
            <w:tcW w:w="1800" w:type="dxa"/>
            <w:shd w:val="clear" w:color="auto" w:fill="AFC4E9"/>
          </w:tcPr>
          <w:p w14:paraId="67F97AA0" w14:textId="77777777" w:rsidR="00DA2013" w:rsidRDefault="00000000">
            <w:r>
              <w:rPr>
                <w:b/>
                <w:color w:val="000000"/>
                <w:sz w:val="20"/>
              </w:rPr>
              <w:t>Total Funding</w:t>
            </w:r>
          </w:p>
        </w:tc>
      </w:tr>
      <w:tr w:rsidR="00DA2013" w14:paraId="03D98CE9" w14:textId="77777777">
        <w:tc>
          <w:tcPr>
            <w:tcW w:w="3600" w:type="dxa"/>
          </w:tcPr>
          <w:p w14:paraId="496F4887" w14:textId="77777777" w:rsidR="00DA2013" w:rsidRDefault="00000000">
            <w:r>
              <w:rPr>
                <w:sz w:val="20"/>
              </w:rPr>
              <w:t>Restore</w:t>
            </w:r>
          </w:p>
        </w:tc>
        <w:tc>
          <w:tcPr>
            <w:tcW w:w="1440" w:type="dxa"/>
          </w:tcPr>
          <w:p w14:paraId="4D3E438D" w14:textId="77777777" w:rsidR="00DA2013" w:rsidRDefault="00000000">
            <w:pPr>
              <w:jc w:val="right"/>
            </w:pPr>
            <w:r>
              <w:rPr>
                <w:sz w:val="20"/>
              </w:rPr>
              <w:t>-</w:t>
            </w:r>
          </w:p>
        </w:tc>
        <w:tc>
          <w:tcPr>
            <w:tcW w:w="1440" w:type="dxa"/>
          </w:tcPr>
          <w:p w14:paraId="68B25043" w14:textId="77777777" w:rsidR="00DA2013" w:rsidRDefault="00000000">
            <w:pPr>
              <w:jc w:val="right"/>
            </w:pPr>
            <w:r>
              <w:rPr>
                <w:sz w:val="20"/>
              </w:rPr>
              <w:t>-</w:t>
            </w:r>
          </w:p>
        </w:tc>
        <w:tc>
          <w:tcPr>
            <w:tcW w:w="1440" w:type="dxa"/>
          </w:tcPr>
          <w:p w14:paraId="1BBE0497" w14:textId="77777777" w:rsidR="00DA2013" w:rsidRDefault="00000000">
            <w:pPr>
              <w:jc w:val="right"/>
            </w:pPr>
            <w:r>
              <w:rPr>
                <w:sz w:val="20"/>
              </w:rPr>
              <w:t>-</w:t>
            </w:r>
          </w:p>
        </w:tc>
        <w:tc>
          <w:tcPr>
            <w:tcW w:w="1440" w:type="dxa"/>
          </w:tcPr>
          <w:p w14:paraId="63C2DE0F" w14:textId="77777777" w:rsidR="00DA2013" w:rsidRDefault="00000000">
            <w:pPr>
              <w:jc w:val="right"/>
            </w:pPr>
            <w:r>
              <w:rPr>
                <w:sz w:val="20"/>
              </w:rPr>
              <w:t>-</w:t>
            </w:r>
          </w:p>
        </w:tc>
        <w:tc>
          <w:tcPr>
            <w:tcW w:w="1800" w:type="dxa"/>
          </w:tcPr>
          <w:p w14:paraId="45CDD10C" w14:textId="77777777" w:rsidR="00DA2013" w:rsidRDefault="00000000">
            <w:pPr>
              <w:jc w:val="right"/>
            </w:pPr>
            <w:r>
              <w:rPr>
                <w:sz w:val="20"/>
              </w:rPr>
              <w:t>-</w:t>
            </w:r>
          </w:p>
        </w:tc>
      </w:tr>
      <w:tr w:rsidR="00DA2013" w14:paraId="7291401F" w14:textId="77777777">
        <w:tc>
          <w:tcPr>
            <w:tcW w:w="3600" w:type="dxa"/>
          </w:tcPr>
          <w:p w14:paraId="4BFF6810" w14:textId="77777777" w:rsidR="00DA2013" w:rsidRDefault="00000000">
            <w:r>
              <w:rPr>
                <w:sz w:val="20"/>
              </w:rPr>
              <w:t>Protect in Fee with State PILT Liability</w:t>
            </w:r>
          </w:p>
        </w:tc>
        <w:tc>
          <w:tcPr>
            <w:tcW w:w="1440" w:type="dxa"/>
          </w:tcPr>
          <w:p w14:paraId="2048081A" w14:textId="77777777" w:rsidR="00DA2013" w:rsidRDefault="00000000">
            <w:pPr>
              <w:jc w:val="right"/>
            </w:pPr>
            <w:r>
              <w:rPr>
                <w:sz w:val="20"/>
              </w:rPr>
              <w:t>$2,594,400</w:t>
            </w:r>
          </w:p>
        </w:tc>
        <w:tc>
          <w:tcPr>
            <w:tcW w:w="1440" w:type="dxa"/>
          </w:tcPr>
          <w:p w14:paraId="066BA291" w14:textId="77777777" w:rsidR="00DA2013" w:rsidRDefault="00000000">
            <w:pPr>
              <w:jc w:val="right"/>
            </w:pPr>
            <w:r>
              <w:rPr>
                <w:sz w:val="20"/>
              </w:rPr>
              <w:t>$10,377,600</w:t>
            </w:r>
          </w:p>
        </w:tc>
        <w:tc>
          <w:tcPr>
            <w:tcW w:w="1440" w:type="dxa"/>
          </w:tcPr>
          <w:p w14:paraId="6A485556" w14:textId="77777777" w:rsidR="00DA2013" w:rsidRDefault="00000000">
            <w:pPr>
              <w:jc w:val="right"/>
            </w:pPr>
            <w:r>
              <w:rPr>
                <w:sz w:val="20"/>
              </w:rPr>
              <w:t>-</w:t>
            </w:r>
          </w:p>
        </w:tc>
        <w:tc>
          <w:tcPr>
            <w:tcW w:w="1440" w:type="dxa"/>
          </w:tcPr>
          <w:p w14:paraId="73FEBB13" w14:textId="77777777" w:rsidR="00DA2013" w:rsidRDefault="00000000">
            <w:pPr>
              <w:jc w:val="right"/>
            </w:pPr>
            <w:r>
              <w:rPr>
                <w:sz w:val="20"/>
              </w:rPr>
              <w:t>-</w:t>
            </w:r>
          </w:p>
        </w:tc>
        <w:tc>
          <w:tcPr>
            <w:tcW w:w="1800" w:type="dxa"/>
          </w:tcPr>
          <w:p w14:paraId="0E5BCB41" w14:textId="77777777" w:rsidR="00DA2013" w:rsidRDefault="00000000">
            <w:pPr>
              <w:jc w:val="right"/>
            </w:pPr>
            <w:r>
              <w:rPr>
                <w:sz w:val="20"/>
              </w:rPr>
              <w:t>$12,972,000</w:t>
            </w:r>
          </w:p>
        </w:tc>
      </w:tr>
      <w:tr w:rsidR="00DA2013" w14:paraId="7C29D021" w14:textId="77777777">
        <w:tc>
          <w:tcPr>
            <w:tcW w:w="3600" w:type="dxa"/>
          </w:tcPr>
          <w:p w14:paraId="4955D85A" w14:textId="77777777" w:rsidR="00DA2013" w:rsidRDefault="00000000">
            <w:r>
              <w:rPr>
                <w:sz w:val="20"/>
              </w:rPr>
              <w:t>Protect in Fee w/o State PILT Liability</w:t>
            </w:r>
          </w:p>
        </w:tc>
        <w:tc>
          <w:tcPr>
            <w:tcW w:w="1440" w:type="dxa"/>
          </w:tcPr>
          <w:p w14:paraId="7D59CE88" w14:textId="77777777" w:rsidR="00DA2013" w:rsidRDefault="00000000">
            <w:pPr>
              <w:jc w:val="right"/>
            </w:pPr>
            <w:r>
              <w:rPr>
                <w:sz w:val="20"/>
              </w:rPr>
              <w:t>-</w:t>
            </w:r>
          </w:p>
        </w:tc>
        <w:tc>
          <w:tcPr>
            <w:tcW w:w="1440" w:type="dxa"/>
          </w:tcPr>
          <w:p w14:paraId="79552F70" w14:textId="77777777" w:rsidR="00DA2013" w:rsidRDefault="00000000">
            <w:pPr>
              <w:jc w:val="right"/>
            </w:pPr>
            <w:r>
              <w:rPr>
                <w:sz w:val="20"/>
              </w:rPr>
              <w:t>-</w:t>
            </w:r>
          </w:p>
        </w:tc>
        <w:tc>
          <w:tcPr>
            <w:tcW w:w="1440" w:type="dxa"/>
          </w:tcPr>
          <w:p w14:paraId="5409DB97" w14:textId="77777777" w:rsidR="00DA2013" w:rsidRDefault="00000000">
            <w:pPr>
              <w:jc w:val="right"/>
            </w:pPr>
            <w:r>
              <w:rPr>
                <w:sz w:val="20"/>
              </w:rPr>
              <w:t>-</w:t>
            </w:r>
          </w:p>
        </w:tc>
        <w:tc>
          <w:tcPr>
            <w:tcW w:w="1440" w:type="dxa"/>
          </w:tcPr>
          <w:p w14:paraId="193A0C18" w14:textId="77777777" w:rsidR="00DA2013" w:rsidRDefault="00000000">
            <w:pPr>
              <w:jc w:val="right"/>
            </w:pPr>
            <w:r>
              <w:rPr>
                <w:sz w:val="20"/>
              </w:rPr>
              <w:t>-</w:t>
            </w:r>
          </w:p>
        </w:tc>
        <w:tc>
          <w:tcPr>
            <w:tcW w:w="1800" w:type="dxa"/>
          </w:tcPr>
          <w:p w14:paraId="62EEBF32" w14:textId="77777777" w:rsidR="00DA2013" w:rsidRDefault="00000000">
            <w:pPr>
              <w:jc w:val="right"/>
            </w:pPr>
            <w:r>
              <w:rPr>
                <w:sz w:val="20"/>
              </w:rPr>
              <w:t>-</w:t>
            </w:r>
          </w:p>
        </w:tc>
      </w:tr>
      <w:tr w:rsidR="00DA2013" w14:paraId="4977272C" w14:textId="77777777">
        <w:tc>
          <w:tcPr>
            <w:tcW w:w="3600" w:type="dxa"/>
          </w:tcPr>
          <w:p w14:paraId="6B228290" w14:textId="77777777" w:rsidR="00DA2013" w:rsidRDefault="00000000">
            <w:r>
              <w:rPr>
                <w:sz w:val="20"/>
              </w:rPr>
              <w:t>Protect in Easement</w:t>
            </w:r>
          </w:p>
        </w:tc>
        <w:tc>
          <w:tcPr>
            <w:tcW w:w="1440" w:type="dxa"/>
          </w:tcPr>
          <w:p w14:paraId="25F7C2D4" w14:textId="77777777" w:rsidR="00DA2013" w:rsidRDefault="00000000">
            <w:pPr>
              <w:jc w:val="right"/>
            </w:pPr>
            <w:r>
              <w:rPr>
                <w:sz w:val="20"/>
              </w:rPr>
              <w:t>-</w:t>
            </w:r>
          </w:p>
        </w:tc>
        <w:tc>
          <w:tcPr>
            <w:tcW w:w="1440" w:type="dxa"/>
          </w:tcPr>
          <w:p w14:paraId="2CFA03E0" w14:textId="77777777" w:rsidR="00DA2013" w:rsidRDefault="00000000">
            <w:pPr>
              <w:jc w:val="right"/>
            </w:pPr>
            <w:r>
              <w:rPr>
                <w:sz w:val="20"/>
              </w:rPr>
              <w:t>-</w:t>
            </w:r>
          </w:p>
        </w:tc>
        <w:tc>
          <w:tcPr>
            <w:tcW w:w="1440" w:type="dxa"/>
          </w:tcPr>
          <w:p w14:paraId="0E737F72" w14:textId="77777777" w:rsidR="00DA2013" w:rsidRDefault="00000000">
            <w:pPr>
              <w:jc w:val="right"/>
            </w:pPr>
            <w:r>
              <w:rPr>
                <w:sz w:val="20"/>
              </w:rPr>
              <w:t>-</w:t>
            </w:r>
          </w:p>
        </w:tc>
        <w:tc>
          <w:tcPr>
            <w:tcW w:w="1440" w:type="dxa"/>
          </w:tcPr>
          <w:p w14:paraId="7FECEE6F" w14:textId="77777777" w:rsidR="00DA2013" w:rsidRDefault="00000000">
            <w:pPr>
              <w:jc w:val="right"/>
            </w:pPr>
            <w:r>
              <w:rPr>
                <w:sz w:val="20"/>
              </w:rPr>
              <w:t>-</w:t>
            </w:r>
          </w:p>
        </w:tc>
        <w:tc>
          <w:tcPr>
            <w:tcW w:w="1800" w:type="dxa"/>
          </w:tcPr>
          <w:p w14:paraId="3F84171A" w14:textId="77777777" w:rsidR="00DA2013" w:rsidRDefault="00000000">
            <w:pPr>
              <w:jc w:val="right"/>
            </w:pPr>
            <w:r>
              <w:rPr>
                <w:sz w:val="20"/>
              </w:rPr>
              <w:t>-</w:t>
            </w:r>
          </w:p>
        </w:tc>
      </w:tr>
      <w:tr w:rsidR="00DA2013" w14:paraId="6C7AE289" w14:textId="77777777">
        <w:tc>
          <w:tcPr>
            <w:tcW w:w="3600" w:type="dxa"/>
          </w:tcPr>
          <w:p w14:paraId="7B269DF2" w14:textId="77777777" w:rsidR="00DA2013" w:rsidRDefault="00000000">
            <w:r>
              <w:rPr>
                <w:sz w:val="20"/>
              </w:rPr>
              <w:t>Enhance</w:t>
            </w:r>
          </w:p>
        </w:tc>
        <w:tc>
          <w:tcPr>
            <w:tcW w:w="1440" w:type="dxa"/>
          </w:tcPr>
          <w:p w14:paraId="13863A63" w14:textId="77777777" w:rsidR="00DA2013" w:rsidRDefault="00000000">
            <w:pPr>
              <w:jc w:val="right"/>
            </w:pPr>
            <w:r>
              <w:rPr>
                <w:sz w:val="20"/>
              </w:rPr>
              <w:t>-</w:t>
            </w:r>
          </w:p>
        </w:tc>
        <w:tc>
          <w:tcPr>
            <w:tcW w:w="1440" w:type="dxa"/>
          </w:tcPr>
          <w:p w14:paraId="1F7AA9FB" w14:textId="77777777" w:rsidR="00DA2013" w:rsidRDefault="00000000">
            <w:pPr>
              <w:jc w:val="right"/>
            </w:pPr>
            <w:r>
              <w:rPr>
                <w:sz w:val="20"/>
              </w:rPr>
              <w:t>-</w:t>
            </w:r>
          </w:p>
        </w:tc>
        <w:tc>
          <w:tcPr>
            <w:tcW w:w="1440" w:type="dxa"/>
          </w:tcPr>
          <w:p w14:paraId="3FD7B6A2" w14:textId="77777777" w:rsidR="00DA2013" w:rsidRDefault="00000000">
            <w:pPr>
              <w:jc w:val="right"/>
            </w:pPr>
            <w:r>
              <w:rPr>
                <w:sz w:val="20"/>
              </w:rPr>
              <w:t>-</w:t>
            </w:r>
          </w:p>
        </w:tc>
        <w:tc>
          <w:tcPr>
            <w:tcW w:w="1440" w:type="dxa"/>
          </w:tcPr>
          <w:p w14:paraId="51864462" w14:textId="77777777" w:rsidR="00DA2013" w:rsidRDefault="00000000">
            <w:pPr>
              <w:jc w:val="right"/>
            </w:pPr>
            <w:r>
              <w:rPr>
                <w:sz w:val="20"/>
              </w:rPr>
              <w:t>-</w:t>
            </w:r>
          </w:p>
        </w:tc>
        <w:tc>
          <w:tcPr>
            <w:tcW w:w="1800" w:type="dxa"/>
          </w:tcPr>
          <w:p w14:paraId="26FA5425" w14:textId="77777777" w:rsidR="00DA2013" w:rsidRDefault="00000000">
            <w:pPr>
              <w:jc w:val="right"/>
            </w:pPr>
            <w:r>
              <w:rPr>
                <w:sz w:val="20"/>
              </w:rPr>
              <w:t>-</w:t>
            </w:r>
          </w:p>
        </w:tc>
      </w:tr>
      <w:tr w:rsidR="00DA2013" w14:paraId="6B5EC7AD" w14:textId="77777777">
        <w:tc>
          <w:tcPr>
            <w:tcW w:w="3600" w:type="dxa"/>
            <w:shd w:val="clear" w:color="auto" w:fill="EEEEEE"/>
          </w:tcPr>
          <w:p w14:paraId="41518C78" w14:textId="77777777" w:rsidR="00DA2013" w:rsidRDefault="00000000">
            <w:r>
              <w:rPr>
                <w:b/>
                <w:color w:val="000000"/>
                <w:sz w:val="20"/>
              </w:rPr>
              <w:t>Total</w:t>
            </w:r>
          </w:p>
        </w:tc>
        <w:tc>
          <w:tcPr>
            <w:tcW w:w="1440" w:type="dxa"/>
            <w:shd w:val="clear" w:color="auto" w:fill="EEEEEE"/>
          </w:tcPr>
          <w:p w14:paraId="7086A43E" w14:textId="77777777" w:rsidR="00DA2013" w:rsidRDefault="00000000">
            <w:pPr>
              <w:jc w:val="right"/>
            </w:pPr>
            <w:r>
              <w:rPr>
                <w:b/>
                <w:color w:val="000000"/>
                <w:sz w:val="20"/>
              </w:rPr>
              <w:t>$2,594,400</w:t>
            </w:r>
          </w:p>
        </w:tc>
        <w:tc>
          <w:tcPr>
            <w:tcW w:w="1440" w:type="dxa"/>
            <w:shd w:val="clear" w:color="auto" w:fill="EEEEEE"/>
          </w:tcPr>
          <w:p w14:paraId="7857D7C1" w14:textId="77777777" w:rsidR="00DA2013" w:rsidRDefault="00000000">
            <w:pPr>
              <w:jc w:val="right"/>
            </w:pPr>
            <w:r>
              <w:rPr>
                <w:b/>
                <w:color w:val="000000"/>
                <w:sz w:val="20"/>
              </w:rPr>
              <w:t>$10,377,600</w:t>
            </w:r>
          </w:p>
        </w:tc>
        <w:tc>
          <w:tcPr>
            <w:tcW w:w="1440" w:type="dxa"/>
            <w:shd w:val="clear" w:color="auto" w:fill="EEEEEE"/>
          </w:tcPr>
          <w:p w14:paraId="5CFD036B" w14:textId="77777777" w:rsidR="00DA2013" w:rsidRDefault="00000000">
            <w:pPr>
              <w:jc w:val="right"/>
            </w:pPr>
            <w:r>
              <w:rPr>
                <w:b/>
                <w:color w:val="000000"/>
                <w:sz w:val="20"/>
              </w:rPr>
              <w:t>-</w:t>
            </w:r>
          </w:p>
        </w:tc>
        <w:tc>
          <w:tcPr>
            <w:tcW w:w="1440" w:type="dxa"/>
            <w:shd w:val="clear" w:color="auto" w:fill="EEEEEE"/>
          </w:tcPr>
          <w:p w14:paraId="717906E5" w14:textId="77777777" w:rsidR="00DA2013" w:rsidRDefault="00000000">
            <w:pPr>
              <w:jc w:val="right"/>
            </w:pPr>
            <w:r>
              <w:rPr>
                <w:b/>
                <w:color w:val="000000"/>
                <w:sz w:val="20"/>
              </w:rPr>
              <w:t>-</w:t>
            </w:r>
          </w:p>
        </w:tc>
        <w:tc>
          <w:tcPr>
            <w:tcW w:w="1800" w:type="dxa"/>
            <w:shd w:val="clear" w:color="auto" w:fill="EEEEEE"/>
          </w:tcPr>
          <w:p w14:paraId="4B0A7607" w14:textId="77777777" w:rsidR="00DA2013" w:rsidRDefault="00000000">
            <w:pPr>
              <w:jc w:val="right"/>
            </w:pPr>
            <w:r>
              <w:rPr>
                <w:b/>
                <w:color w:val="000000"/>
                <w:sz w:val="20"/>
              </w:rPr>
              <w:t>$12,972,000</w:t>
            </w:r>
          </w:p>
        </w:tc>
      </w:tr>
    </w:tbl>
    <w:p w14:paraId="2E1F2F96" w14:textId="77777777" w:rsidR="00DA2013"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DA2013" w14:paraId="43084479" w14:textId="77777777">
        <w:tc>
          <w:tcPr>
            <w:tcW w:w="2880" w:type="dxa"/>
            <w:shd w:val="clear" w:color="auto" w:fill="AFC4E9"/>
          </w:tcPr>
          <w:p w14:paraId="7D714B28" w14:textId="77777777" w:rsidR="00DA2013" w:rsidRDefault="00000000">
            <w:r>
              <w:rPr>
                <w:b/>
                <w:color w:val="000000"/>
                <w:sz w:val="20"/>
              </w:rPr>
              <w:t>Type</w:t>
            </w:r>
          </w:p>
        </w:tc>
        <w:tc>
          <w:tcPr>
            <w:tcW w:w="1440" w:type="dxa"/>
            <w:shd w:val="clear" w:color="auto" w:fill="AFC4E9"/>
          </w:tcPr>
          <w:p w14:paraId="7E5D2A2C" w14:textId="77777777" w:rsidR="00DA2013" w:rsidRDefault="00000000">
            <w:r>
              <w:rPr>
                <w:b/>
                <w:color w:val="000000"/>
                <w:sz w:val="20"/>
              </w:rPr>
              <w:t>Metro/Urban</w:t>
            </w:r>
          </w:p>
        </w:tc>
        <w:tc>
          <w:tcPr>
            <w:tcW w:w="1440" w:type="dxa"/>
            <w:shd w:val="clear" w:color="auto" w:fill="AFC4E9"/>
          </w:tcPr>
          <w:p w14:paraId="5727E8DF" w14:textId="77777777" w:rsidR="00DA2013" w:rsidRDefault="00000000">
            <w:r>
              <w:rPr>
                <w:b/>
                <w:color w:val="000000"/>
                <w:sz w:val="20"/>
              </w:rPr>
              <w:t>Forest/Prairie</w:t>
            </w:r>
          </w:p>
        </w:tc>
        <w:tc>
          <w:tcPr>
            <w:tcW w:w="1440" w:type="dxa"/>
            <w:shd w:val="clear" w:color="auto" w:fill="AFC4E9"/>
          </w:tcPr>
          <w:p w14:paraId="311D9BD6" w14:textId="77777777" w:rsidR="00DA2013" w:rsidRDefault="00000000">
            <w:r>
              <w:rPr>
                <w:b/>
                <w:color w:val="000000"/>
                <w:sz w:val="20"/>
              </w:rPr>
              <w:t>SE Forest</w:t>
            </w:r>
          </w:p>
        </w:tc>
        <w:tc>
          <w:tcPr>
            <w:tcW w:w="1440" w:type="dxa"/>
            <w:shd w:val="clear" w:color="auto" w:fill="AFC4E9"/>
          </w:tcPr>
          <w:p w14:paraId="57F03F00" w14:textId="77777777" w:rsidR="00DA2013" w:rsidRDefault="00000000">
            <w:r>
              <w:rPr>
                <w:b/>
                <w:color w:val="000000"/>
                <w:sz w:val="20"/>
              </w:rPr>
              <w:t>Prairie</w:t>
            </w:r>
          </w:p>
        </w:tc>
        <w:tc>
          <w:tcPr>
            <w:tcW w:w="1440" w:type="dxa"/>
            <w:shd w:val="clear" w:color="auto" w:fill="AFC4E9"/>
          </w:tcPr>
          <w:p w14:paraId="36ADD02C" w14:textId="77777777" w:rsidR="00DA2013" w:rsidRDefault="00000000">
            <w:r>
              <w:rPr>
                <w:b/>
                <w:color w:val="000000"/>
                <w:sz w:val="20"/>
              </w:rPr>
              <w:t>N. Forest</w:t>
            </w:r>
          </w:p>
        </w:tc>
        <w:tc>
          <w:tcPr>
            <w:tcW w:w="1440" w:type="dxa"/>
            <w:shd w:val="clear" w:color="auto" w:fill="AFC4E9"/>
          </w:tcPr>
          <w:p w14:paraId="4517F469" w14:textId="77777777" w:rsidR="00DA2013" w:rsidRDefault="00000000">
            <w:r>
              <w:rPr>
                <w:b/>
                <w:color w:val="000000"/>
                <w:sz w:val="20"/>
              </w:rPr>
              <w:t>Total Acres</w:t>
            </w:r>
          </w:p>
        </w:tc>
      </w:tr>
      <w:tr w:rsidR="00DA2013" w14:paraId="09DF978D" w14:textId="77777777">
        <w:tc>
          <w:tcPr>
            <w:tcW w:w="2880" w:type="dxa"/>
          </w:tcPr>
          <w:p w14:paraId="2F37B81D" w14:textId="77777777" w:rsidR="00DA2013" w:rsidRDefault="00000000">
            <w:r>
              <w:rPr>
                <w:sz w:val="20"/>
              </w:rPr>
              <w:t>Restore</w:t>
            </w:r>
          </w:p>
        </w:tc>
        <w:tc>
          <w:tcPr>
            <w:tcW w:w="1440" w:type="dxa"/>
          </w:tcPr>
          <w:p w14:paraId="079F086E" w14:textId="77777777" w:rsidR="00DA2013" w:rsidRDefault="00000000">
            <w:pPr>
              <w:jc w:val="right"/>
            </w:pPr>
            <w:r>
              <w:rPr>
                <w:sz w:val="20"/>
              </w:rPr>
              <w:t>0</w:t>
            </w:r>
          </w:p>
        </w:tc>
        <w:tc>
          <w:tcPr>
            <w:tcW w:w="1440" w:type="dxa"/>
          </w:tcPr>
          <w:p w14:paraId="7B1319E8" w14:textId="77777777" w:rsidR="00DA2013" w:rsidRDefault="00000000">
            <w:pPr>
              <w:jc w:val="right"/>
            </w:pPr>
            <w:r>
              <w:rPr>
                <w:sz w:val="20"/>
              </w:rPr>
              <w:t>0</w:t>
            </w:r>
          </w:p>
        </w:tc>
        <w:tc>
          <w:tcPr>
            <w:tcW w:w="1440" w:type="dxa"/>
          </w:tcPr>
          <w:p w14:paraId="26D5D118" w14:textId="77777777" w:rsidR="00DA2013" w:rsidRDefault="00000000">
            <w:pPr>
              <w:jc w:val="right"/>
            </w:pPr>
            <w:r>
              <w:rPr>
                <w:sz w:val="20"/>
              </w:rPr>
              <w:t>0</w:t>
            </w:r>
          </w:p>
        </w:tc>
        <w:tc>
          <w:tcPr>
            <w:tcW w:w="1440" w:type="dxa"/>
          </w:tcPr>
          <w:p w14:paraId="73C34A46" w14:textId="77777777" w:rsidR="00DA2013" w:rsidRDefault="00000000">
            <w:pPr>
              <w:jc w:val="right"/>
            </w:pPr>
            <w:r>
              <w:rPr>
                <w:sz w:val="20"/>
              </w:rPr>
              <w:t>0</w:t>
            </w:r>
          </w:p>
        </w:tc>
        <w:tc>
          <w:tcPr>
            <w:tcW w:w="1440" w:type="dxa"/>
          </w:tcPr>
          <w:p w14:paraId="2605675A" w14:textId="77777777" w:rsidR="00DA2013" w:rsidRDefault="00000000">
            <w:pPr>
              <w:jc w:val="right"/>
            </w:pPr>
            <w:r>
              <w:rPr>
                <w:sz w:val="20"/>
              </w:rPr>
              <w:t>0</w:t>
            </w:r>
          </w:p>
        </w:tc>
        <w:tc>
          <w:tcPr>
            <w:tcW w:w="1440" w:type="dxa"/>
          </w:tcPr>
          <w:p w14:paraId="385AAE5A" w14:textId="77777777" w:rsidR="00DA2013" w:rsidRDefault="00000000">
            <w:pPr>
              <w:jc w:val="right"/>
            </w:pPr>
            <w:r>
              <w:rPr>
                <w:sz w:val="20"/>
              </w:rPr>
              <w:t>0</w:t>
            </w:r>
          </w:p>
        </w:tc>
      </w:tr>
      <w:tr w:rsidR="00DA2013" w14:paraId="38CF8A3C" w14:textId="77777777">
        <w:tc>
          <w:tcPr>
            <w:tcW w:w="2880" w:type="dxa"/>
          </w:tcPr>
          <w:p w14:paraId="61C5C26E" w14:textId="77777777" w:rsidR="00DA2013" w:rsidRDefault="00000000">
            <w:r>
              <w:rPr>
                <w:sz w:val="20"/>
              </w:rPr>
              <w:t>Protect in Fee with State PILT Liability</w:t>
            </w:r>
          </w:p>
        </w:tc>
        <w:tc>
          <w:tcPr>
            <w:tcW w:w="1440" w:type="dxa"/>
          </w:tcPr>
          <w:p w14:paraId="7AC0D75D" w14:textId="77777777" w:rsidR="00DA2013" w:rsidRDefault="00000000">
            <w:pPr>
              <w:jc w:val="right"/>
            </w:pPr>
            <w:r>
              <w:rPr>
                <w:sz w:val="20"/>
              </w:rPr>
              <w:t>0</w:t>
            </w:r>
          </w:p>
        </w:tc>
        <w:tc>
          <w:tcPr>
            <w:tcW w:w="1440" w:type="dxa"/>
          </w:tcPr>
          <w:p w14:paraId="53131015" w14:textId="77777777" w:rsidR="00DA2013" w:rsidRDefault="00000000">
            <w:pPr>
              <w:jc w:val="right"/>
            </w:pPr>
            <w:r>
              <w:rPr>
                <w:sz w:val="20"/>
              </w:rPr>
              <w:t>0</w:t>
            </w:r>
          </w:p>
        </w:tc>
        <w:tc>
          <w:tcPr>
            <w:tcW w:w="1440" w:type="dxa"/>
          </w:tcPr>
          <w:p w14:paraId="1D5CD4DD" w14:textId="77777777" w:rsidR="00DA2013" w:rsidRDefault="00000000">
            <w:pPr>
              <w:jc w:val="right"/>
            </w:pPr>
            <w:r>
              <w:rPr>
                <w:sz w:val="20"/>
              </w:rPr>
              <w:t>0</w:t>
            </w:r>
          </w:p>
        </w:tc>
        <w:tc>
          <w:tcPr>
            <w:tcW w:w="1440" w:type="dxa"/>
          </w:tcPr>
          <w:p w14:paraId="0D5EF6F5" w14:textId="77777777" w:rsidR="00DA2013" w:rsidRDefault="00000000">
            <w:pPr>
              <w:jc w:val="right"/>
            </w:pPr>
            <w:r>
              <w:rPr>
                <w:sz w:val="20"/>
              </w:rPr>
              <w:t>835</w:t>
            </w:r>
          </w:p>
        </w:tc>
        <w:tc>
          <w:tcPr>
            <w:tcW w:w="1440" w:type="dxa"/>
          </w:tcPr>
          <w:p w14:paraId="0F34D239" w14:textId="77777777" w:rsidR="00DA2013" w:rsidRDefault="00000000">
            <w:pPr>
              <w:jc w:val="right"/>
            </w:pPr>
            <w:r>
              <w:rPr>
                <w:sz w:val="20"/>
              </w:rPr>
              <w:t>0</w:t>
            </w:r>
          </w:p>
        </w:tc>
        <w:tc>
          <w:tcPr>
            <w:tcW w:w="1440" w:type="dxa"/>
          </w:tcPr>
          <w:p w14:paraId="7871978A" w14:textId="77777777" w:rsidR="00DA2013" w:rsidRDefault="00000000">
            <w:pPr>
              <w:jc w:val="right"/>
            </w:pPr>
            <w:r>
              <w:rPr>
                <w:sz w:val="20"/>
              </w:rPr>
              <w:t>835</w:t>
            </w:r>
          </w:p>
        </w:tc>
      </w:tr>
      <w:tr w:rsidR="00DA2013" w14:paraId="6364DD3F" w14:textId="77777777">
        <w:tc>
          <w:tcPr>
            <w:tcW w:w="2880" w:type="dxa"/>
          </w:tcPr>
          <w:p w14:paraId="0CF6F871" w14:textId="77777777" w:rsidR="00DA2013" w:rsidRDefault="00000000">
            <w:r>
              <w:rPr>
                <w:sz w:val="20"/>
              </w:rPr>
              <w:t>Protect in Fee w/o State PILT Liability</w:t>
            </w:r>
          </w:p>
        </w:tc>
        <w:tc>
          <w:tcPr>
            <w:tcW w:w="1440" w:type="dxa"/>
          </w:tcPr>
          <w:p w14:paraId="79A5B5F4" w14:textId="77777777" w:rsidR="00DA2013" w:rsidRDefault="00000000">
            <w:pPr>
              <w:jc w:val="right"/>
            </w:pPr>
            <w:r>
              <w:rPr>
                <w:sz w:val="20"/>
              </w:rPr>
              <w:t>0</w:t>
            </w:r>
          </w:p>
        </w:tc>
        <w:tc>
          <w:tcPr>
            <w:tcW w:w="1440" w:type="dxa"/>
          </w:tcPr>
          <w:p w14:paraId="6542469A" w14:textId="77777777" w:rsidR="00DA2013" w:rsidRDefault="00000000">
            <w:pPr>
              <w:jc w:val="right"/>
            </w:pPr>
            <w:r>
              <w:rPr>
                <w:sz w:val="20"/>
              </w:rPr>
              <w:t>0</w:t>
            </w:r>
          </w:p>
        </w:tc>
        <w:tc>
          <w:tcPr>
            <w:tcW w:w="1440" w:type="dxa"/>
          </w:tcPr>
          <w:p w14:paraId="3A9B709D" w14:textId="77777777" w:rsidR="00DA2013" w:rsidRDefault="00000000">
            <w:pPr>
              <w:jc w:val="right"/>
            </w:pPr>
            <w:r>
              <w:rPr>
                <w:sz w:val="20"/>
              </w:rPr>
              <w:t>0</w:t>
            </w:r>
          </w:p>
        </w:tc>
        <w:tc>
          <w:tcPr>
            <w:tcW w:w="1440" w:type="dxa"/>
          </w:tcPr>
          <w:p w14:paraId="783C1BBC" w14:textId="77777777" w:rsidR="00DA2013" w:rsidRDefault="00000000">
            <w:pPr>
              <w:jc w:val="right"/>
            </w:pPr>
            <w:r>
              <w:rPr>
                <w:sz w:val="20"/>
              </w:rPr>
              <w:t>-</w:t>
            </w:r>
          </w:p>
        </w:tc>
        <w:tc>
          <w:tcPr>
            <w:tcW w:w="1440" w:type="dxa"/>
          </w:tcPr>
          <w:p w14:paraId="3501004C" w14:textId="77777777" w:rsidR="00DA2013" w:rsidRDefault="00000000">
            <w:pPr>
              <w:jc w:val="right"/>
            </w:pPr>
            <w:r>
              <w:rPr>
                <w:sz w:val="20"/>
              </w:rPr>
              <w:t>0</w:t>
            </w:r>
          </w:p>
        </w:tc>
        <w:tc>
          <w:tcPr>
            <w:tcW w:w="1440" w:type="dxa"/>
          </w:tcPr>
          <w:p w14:paraId="027526F9" w14:textId="77777777" w:rsidR="00DA2013" w:rsidRDefault="00000000">
            <w:pPr>
              <w:jc w:val="right"/>
            </w:pPr>
            <w:r>
              <w:rPr>
                <w:sz w:val="20"/>
              </w:rPr>
              <w:t>0</w:t>
            </w:r>
          </w:p>
        </w:tc>
      </w:tr>
      <w:tr w:rsidR="00DA2013" w14:paraId="675C4E7E" w14:textId="77777777">
        <w:tc>
          <w:tcPr>
            <w:tcW w:w="2880" w:type="dxa"/>
          </w:tcPr>
          <w:p w14:paraId="2F889BF9" w14:textId="77777777" w:rsidR="00DA2013" w:rsidRDefault="00000000">
            <w:r>
              <w:rPr>
                <w:sz w:val="20"/>
              </w:rPr>
              <w:t>Protect in Easement</w:t>
            </w:r>
          </w:p>
        </w:tc>
        <w:tc>
          <w:tcPr>
            <w:tcW w:w="1440" w:type="dxa"/>
          </w:tcPr>
          <w:p w14:paraId="26D46105" w14:textId="77777777" w:rsidR="00DA2013" w:rsidRDefault="00000000">
            <w:pPr>
              <w:jc w:val="right"/>
            </w:pPr>
            <w:r>
              <w:rPr>
                <w:sz w:val="20"/>
              </w:rPr>
              <w:t>0</w:t>
            </w:r>
          </w:p>
        </w:tc>
        <w:tc>
          <w:tcPr>
            <w:tcW w:w="1440" w:type="dxa"/>
          </w:tcPr>
          <w:p w14:paraId="3C9AD42F" w14:textId="77777777" w:rsidR="00DA2013" w:rsidRDefault="00000000">
            <w:pPr>
              <w:jc w:val="right"/>
            </w:pPr>
            <w:r>
              <w:rPr>
                <w:sz w:val="20"/>
              </w:rPr>
              <w:t>0</w:t>
            </w:r>
          </w:p>
        </w:tc>
        <w:tc>
          <w:tcPr>
            <w:tcW w:w="1440" w:type="dxa"/>
          </w:tcPr>
          <w:p w14:paraId="1ACAE0F9" w14:textId="77777777" w:rsidR="00DA2013" w:rsidRDefault="00000000">
            <w:pPr>
              <w:jc w:val="right"/>
            </w:pPr>
            <w:r>
              <w:rPr>
                <w:sz w:val="20"/>
              </w:rPr>
              <w:t>0</w:t>
            </w:r>
          </w:p>
        </w:tc>
        <w:tc>
          <w:tcPr>
            <w:tcW w:w="1440" w:type="dxa"/>
          </w:tcPr>
          <w:p w14:paraId="74257863" w14:textId="77777777" w:rsidR="00DA2013" w:rsidRDefault="00000000">
            <w:pPr>
              <w:jc w:val="right"/>
            </w:pPr>
            <w:r>
              <w:rPr>
                <w:sz w:val="20"/>
              </w:rPr>
              <w:t>0</w:t>
            </w:r>
          </w:p>
        </w:tc>
        <w:tc>
          <w:tcPr>
            <w:tcW w:w="1440" w:type="dxa"/>
          </w:tcPr>
          <w:p w14:paraId="5C885630" w14:textId="77777777" w:rsidR="00DA2013" w:rsidRDefault="00000000">
            <w:pPr>
              <w:jc w:val="right"/>
            </w:pPr>
            <w:r>
              <w:rPr>
                <w:sz w:val="20"/>
              </w:rPr>
              <w:t>0</w:t>
            </w:r>
          </w:p>
        </w:tc>
        <w:tc>
          <w:tcPr>
            <w:tcW w:w="1440" w:type="dxa"/>
          </w:tcPr>
          <w:p w14:paraId="755F62C0" w14:textId="77777777" w:rsidR="00DA2013" w:rsidRDefault="00000000">
            <w:pPr>
              <w:jc w:val="right"/>
            </w:pPr>
            <w:r>
              <w:rPr>
                <w:sz w:val="20"/>
              </w:rPr>
              <w:t>0</w:t>
            </w:r>
          </w:p>
        </w:tc>
      </w:tr>
      <w:tr w:rsidR="00DA2013" w14:paraId="317F2FD5" w14:textId="77777777">
        <w:tc>
          <w:tcPr>
            <w:tcW w:w="2880" w:type="dxa"/>
          </w:tcPr>
          <w:p w14:paraId="5B3C2398" w14:textId="77777777" w:rsidR="00DA2013" w:rsidRDefault="00000000">
            <w:r>
              <w:rPr>
                <w:sz w:val="20"/>
              </w:rPr>
              <w:t>Enhance</w:t>
            </w:r>
          </w:p>
        </w:tc>
        <w:tc>
          <w:tcPr>
            <w:tcW w:w="1440" w:type="dxa"/>
          </w:tcPr>
          <w:p w14:paraId="2D2E66AC" w14:textId="77777777" w:rsidR="00DA2013" w:rsidRDefault="00000000">
            <w:pPr>
              <w:jc w:val="right"/>
            </w:pPr>
            <w:r>
              <w:rPr>
                <w:sz w:val="20"/>
              </w:rPr>
              <w:t>0</w:t>
            </w:r>
          </w:p>
        </w:tc>
        <w:tc>
          <w:tcPr>
            <w:tcW w:w="1440" w:type="dxa"/>
          </w:tcPr>
          <w:p w14:paraId="68258FE6" w14:textId="77777777" w:rsidR="00DA2013" w:rsidRDefault="00000000">
            <w:pPr>
              <w:jc w:val="right"/>
            </w:pPr>
            <w:r>
              <w:rPr>
                <w:sz w:val="20"/>
              </w:rPr>
              <w:t>0</w:t>
            </w:r>
          </w:p>
        </w:tc>
        <w:tc>
          <w:tcPr>
            <w:tcW w:w="1440" w:type="dxa"/>
          </w:tcPr>
          <w:p w14:paraId="040E6C56" w14:textId="77777777" w:rsidR="00DA2013" w:rsidRDefault="00000000">
            <w:pPr>
              <w:jc w:val="right"/>
            </w:pPr>
            <w:r>
              <w:rPr>
                <w:sz w:val="20"/>
              </w:rPr>
              <w:t>0</w:t>
            </w:r>
          </w:p>
        </w:tc>
        <w:tc>
          <w:tcPr>
            <w:tcW w:w="1440" w:type="dxa"/>
          </w:tcPr>
          <w:p w14:paraId="385EC36F" w14:textId="77777777" w:rsidR="00DA2013" w:rsidRDefault="00000000">
            <w:pPr>
              <w:jc w:val="right"/>
            </w:pPr>
            <w:r>
              <w:rPr>
                <w:sz w:val="20"/>
              </w:rPr>
              <w:t>0</w:t>
            </w:r>
          </w:p>
        </w:tc>
        <w:tc>
          <w:tcPr>
            <w:tcW w:w="1440" w:type="dxa"/>
          </w:tcPr>
          <w:p w14:paraId="267C48E6" w14:textId="77777777" w:rsidR="00DA2013" w:rsidRDefault="00000000">
            <w:pPr>
              <w:jc w:val="right"/>
            </w:pPr>
            <w:r>
              <w:rPr>
                <w:sz w:val="20"/>
              </w:rPr>
              <w:t>0</w:t>
            </w:r>
          </w:p>
        </w:tc>
        <w:tc>
          <w:tcPr>
            <w:tcW w:w="1440" w:type="dxa"/>
          </w:tcPr>
          <w:p w14:paraId="090575A7" w14:textId="77777777" w:rsidR="00DA2013" w:rsidRDefault="00000000">
            <w:pPr>
              <w:jc w:val="right"/>
            </w:pPr>
            <w:r>
              <w:rPr>
                <w:sz w:val="20"/>
              </w:rPr>
              <w:t>0</w:t>
            </w:r>
          </w:p>
        </w:tc>
      </w:tr>
      <w:tr w:rsidR="00DA2013" w14:paraId="2C750068" w14:textId="77777777">
        <w:tc>
          <w:tcPr>
            <w:tcW w:w="2880" w:type="dxa"/>
            <w:shd w:val="clear" w:color="auto" w:fill="EEEEEE"/>
          </w:tcPr>
          <w:p w14:paraId="775ABFA3" w14:textId="77777777" w:rsidR="00DA2013" w:rsidRDefault="00000000">
            <w:r>
              <w:rPr>
                <w:b/>
                <w:color w:val="000000"/>
                <w:sz w:val="20"/>
              </w:rPr>
              <w:t>Total</w:t>
            </w:r>
          </w:p>
        </w:tc>
        <w:tc>
          <w:tcPr>
            <w:tcW w:w="1440" w:type="dxa"/>
            <w:shd w:val="clear" w:color="auto" w:fill="EEEEEE"/>
          </w:tcPr>
          <w:p w14:paraId="6F76D86F" w14:textId="77777777" w:rsidR="00DA2013" w:rsidRDefault="00000000">
            <w:pPr>
              <w:jc w:val="right"/>
            </w:pPr>
            <w:r>
              <w:rPr>
                <w:b/>
                <w:color w:val="000000"/>
                <w:sz w:val="20"/>
              </w:rPr>
              <w:t>0</w:t>
            </w:r>
          </w:p>
        </w:tc>
        <w:tc>
          <w:tcPr>
            <w:tcW w:w="1440" w:type="dxa"/>
            <w:shd w:val="clear" w:color="auto" w:fill="EEEEEE"/>
          </w:tcPr>
          <w:p w14:paraId="3D59FCDB" w14:textId="77777777" w:rsidR="00DA2013" w:rsidRDefault="00000000">
            <w:pPr>
              <w:jc w:val="right"/>
            </w:pPr>
            <w:r>
              <w:rPr>
                <w:b/>
                <w:color w:val="000000"/>
                <w:sz w:val="20"/>
              </w:rPr>
              <w:t>0</w:t>
            </w:r>
          </w:p>
        </w:tc>
        <w:tc>
          <w:tcPr>
            <w:tcW w:w="1440" w:type="dxa"/>
            <w:shd w:val="clear" w:color="auto" w:fill="EEEEEE"/>
          </w:tcPr>
          <w:p w14:paraId="40463201" w14:textId="77777777" w:rsidR="00DA2013" w:rsidRDefault="00000000">
            <w:pPr>
              <w:jc w:val="right"/>
            </w:pPr>
            <w:r>
              <w:rPr>
                <w:b/>
                <w:color w:val="000000"/>
                <w:sz w:val="20"/>
              </w:rPr>
              <w:t>0</w:t>
            </w:r>
          </w:p>
        </w:tc>
        <w:tc>
          <w:tcPr>
            <w:tcW w:w="1440" w:type="dxa"/>
            <w:shd w:val="clear" w:color="auto" w:fill="EEEEEE"/>
          </w:tcPr>
          <w:p w14:paraId="5FF91F09" w14:textId="77777777" w:rsidR="00DA2013" w:rsidRDefault="00000000">
            <w:pPr>
              <w:jc w:val="right"/>
            </w:pPr>
            <w:r>
              <w:rPr>
                <w:b/>
                <w:color w:val="000000"/>
                <w:sz w:val="20"/>
              </w:rPr>
              <w:t>835</w:t>
            </w:r>
          </w:p>
        </w:tc>
        <w:tc>
          <w:tcPr>
            <w:tcW w:w="1440" w:type="dxa"/>
            <w:shd w:val="clear" w:color="auto" w:fill="EEEEEE"/>
          </w:tcPr>
          <w:p w14:paraId="732891D4" w14:textId="77777777" w:rsidR="00DA2013" w:rsidRDefault="00000000">
            <w:pPr>
              <w:jc w:val="right"/>
            </w:pPr>
            <w:r>
              <w:rPr>
                <w:b/>
                <w:color w:val="000000"/>
                <w:sz w:val="20"/>
              </w:rPr>
              <w:t>0</w:t>
            </w:r>
          </w:p>
        </w:tc>
        <w:tc>
          <w:tcPr>
            <w:tcW w:w="1440" w:type="dxa"/>
            <w:shd w:val="clear" w:color="auto" w:fill="EEEEEE"/>
          </w:tcPr>
          <w:p w14:paraId="766F71FD" w14:textId="77777777" w:rsidR="00DA2013" w:rsidRDefault="00000000">
            <w:pPr>
              <w:jc w:val="right"/>
            </w:pPr>
            <w:r>
              <w:rPr>
                <w:b/>
                <w:color w:val="000000"/>
                <w:sz w:val="20"/>
              </w:rPr>
              <w:t>835</w:t>
            </w:r>
          </w:p>
        </w:tc>
      </w:tr>
    </w:tbl>
    <w:p w14:paraId="4FB853F9" w14:textId="77777777" w:rsidR="00BA67DB" w:rsidRDefault="00BA67DB">
      <w:pPr>
        <w:pStyle w:val="Heading3"/>
        <w:spacing w:before="60" w:after="80"/>
        <w:rPr>
          <w:color w:val="254885"/>
          <w:sz w:val="26"/>
        </w:rPr>
      </w:pPr>
    </w:p>
    <w:p w14:paraId="0B568236" w14:textId="77777777" w:rsidR="00BA67DB" w:rsidRDefault="00BA67DB">
      <w:pPr>
        <w:rPr>
          <w:rFonts w:asciiTheme="majorHAnsi" w:eastAsiaTheme="majorEastAsia" w:hAnsiTheme="majorHAnsi" w:cstheme="majorBidi"/>
          <w:b/>
          <w:bCs/>
          <w:color w:val="254885"/>
          <w:sz w:val="26"/>
        </w:rPr>
      </w:pPr>
      <w:r>
        <w:rPr>
          <w:color w:val="254885"/>
          <w:sz w:val="26"/>
        </w:rPr>
        <w:br w:type="page"/>
      </w:r>
    </w:p>
    <w:p w14:paraId="1F9D553F" w14:textId="6D7A63E0" w:rsidR="00DA2013"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31"/>
        <w:gridCol w:w="1446"/>
        <w:gridCol w:w="1551"/>
        <w:gridCol w:w="1318"/>
        <w:gridCol w:w="1426"/>
        <w:gridCol w:w="1318"/>
        <w:gridCol w:w="1426"/>
      </w:tblGrid>
      <w:tr w:rsidR="00DA2013" w14:paraId="7E2D697D" w14:textId="77777777">
        <w:tc>
          <w:tcPr>
            <w:tcW w:w="2880" w:type="dxa"/>
            <w:shd w:val="clear" w:color="auto" w:fill="AFC4E9"/>
          </w:tcPr>
          <w:p w14:paraId="71DC25F4" w14:textId="77777777" w:rsidR="00DA2013" w:rsidRDefault="00000000">
            <w:r>
              <w:rPr>
                <w:b/>
                <w:color w:val="000000"/>
                <w:sz w:val="20"/>
              </w:rPr>
              <w:t>Type</w:t>
            </w:r>
          </w:p>
        </w:tc>
        <w:tc>
          <w:tcPr>
            <w:tcW w:w="1440" w:type="dxa"/>
            <w:shd w:val="clear" w:color="auto" w:fill="AFC4E9"/>
          </w:tcPr>
          <w:p w14:paraId="25A8FA34" w14:textId="77777777" w:rsidR="00DA2013" w:rsidRDefault="00000000">
            <w:r>
              <w:rPr>
                <w:b/>
                <w:color w:val="000000"/>
                <w:sz w:val="20"/>
              </w:rPr>
              <w:t>Metro/Urban</w:t>
            </w:r>
          </w:p>
        </w:tc>
        <w:tc>
          <w:tcPr>
            <w:tcW w:w="1440" w:type="dxa"/>
            <w:shd w:val="clear" w:color="auto" w:fill="AFC4E9"/>
          </w:tcPr>
          <w:p w14:paraId="5E935A68" w14:textId="77777777" w:rsidR="00DA2013" w:rsidRDefault="00000000">
            <w:r>
              <w:rPr>
                <w:b/>
                <w:color w:val="000000"/>
                <w:sz w:val="20"/>
              </w:rPr>
              <w:t>Forest/Prairie</w:t>
            </w:r>
          </w:p>
        </w:tc>
        <w:tc>
          <w:tcPr>
            <w:tcW w:w="1440" w:type="dxa"/>
            <w:shd w:val="clear" w:color="auto" w:fill="AFC4E9"/>
          </w:tcPr>
          <w:p w14:paraId="5600267D" w14:textId="77777777" w:rsidR="00DA2013" w:rsidRDefault="00000000">
            <w:r>
              <w:rPr>
                <w:b/>
                <w:color w:val="000000"/>
                <w:sz w:val="20"/>
              </w:rPr>
              <w:t>SE Forest</w:t>
            </w:r>
          </w:p>
        </w:tc>
        <w:tc>
          <w:tcPr>
            <w:tcW w:w="1440" w:type="dxa"/>
            <w:shd w:val="clear" w:color="auto" w:fill="AFC4E9"/>
          </w:tcPr>
          <w:p w14:paraId="5ED17A07" w14:textId="77777777" w:rsidR="00DA2013" w:rsidRDefault="00000000">
            <w:r>
              <w:rPr>
                <w:b/>
                <w:color w:val="000000"/>
                <w:sz w:val="20"/>
              </w:rPr>
              <w:t>Prairie</w:t>
            </w:r>
          </w:p>
        </w:tc>
        <w:tc>
          <w:tcPr>
            <w:tcW w:w="1440" w:type="dxa"/>
            <w:shd w:val="clear" w:color="auto" w:fill="AFC4E9"/>
          </w:tcPr>
          <w:p w14:paraId="2543389C" w14:textId="77777777" w:rsidR="00DA2013" w:rsidRDefault="00000000">
            <w:r>
              <w:rPr>
                <w:b/>
                <w:color w:val="000000"/>
                <w:sz w:val="20"/>
              </w:rPr>
              <w:t>N. Forest</w:t>
            </w:r>
          </w:p>
        </w:tc>
        <w:tc>
          <w:tcPr>
            <w:tcW w:w="1440" w:type="dxa"/>
            <w:shd w:val="clear" w:color="auto" w:fill="AFC4E9"/>
          </w:tcPr>
          <w:p w14:paraId="1EDF78E3" w14:textId="77777777" w:rsidR="00DA2013" w:rsidRDefault="00000000">
            <w:r>
              <w:rPr>
                <w:b/>
                <w:color w:val="000000"/>
                <w:sz w:val="20"/>
              </w:rPr>
              <w:t>Total Funding</w:t>
            </w:r>
          </w:p>
        </w:tc>
      </w:tr>
      <w:tr w:rsidR="00DA2013" w14:paraId="6C9C1C13" w14:textId="77777777">
        <w:tc>
          <w:tcPr>
            <w:tcW w:w="2880" w:type="dxa"/>
          </w:tcPr>
          <w:p w14:paraId="2F34D620" w14:textId="77777777" w:rsidR="00DA2013" w:rsidRDefault="00000000">
            <w:r>
              <w:rPr>
                <w:sz w:val="20"/>
              </w:rPr>
              <w:t>Restore</w:t>
            </w:r>
          </w:p>
        </w:tc>
        <w:tc>
          <w:tcPr>
            <w:tcW w:w="1440" w:type="dxa"/>
          </w:tcPr>
          <w:p w14:paraId="19074AE4" w14:textId="77777777" w:rsidR="00DA2013" w:rsidRDefault="00000000">
            <w:pPr>
              <w:jc w:val="right"/>
            </w:pPr>
            <w:r>
              <w:rPr>
                <w:sz w:val="20"/>
              </w:rPr>
              <w:t>-</w:t>
            </w:r>
          </w:p>
        </w:tc>
        <w:tc>
          <w:tcPr>
            <w:tcW w:w="1440" w:type="dxa"/>
          </w:tcPr>
          <w:p w14:paraId="47D0C852" w14:textId="77777777" w:rsidR="00DA2013" w:rsidRDefault="00000000">
            <w:pPr>
              <w:jc w:val="right"/>
            </w:pPr>
            <w:r>
              <w:rPr>
                <w:sz w:val="20"/>
              </w:rPr>
              <w:t>-</w:t>
            </w:r>
          </w:p>
        </w:tc>
        <w:tc>
          <w:tcPr>
            <w:tcW w:w="1440" w:type="dxa"/>
          </w:tcPr>
          <w:p w14:paraId="2FA1D42C" w14:textId="77777777" w:rsidR="00DA2013" w:rsidRDefault="00000000">
            <w:pPr>
              <w:jc w:val="right"/>
            </w:pPr>
            <w:r>
              <w:rPr>
                <w:sz w:val="20"/>
              </w:rPr>
              <w:t>-</w:t>
            </w:r>
          </w:p>
        </w:tc>
        <w:tc>
          <w:tcPr>
            <w:tcW w:w="1440" w:type="dxa"/>
          </w:tcPr>
          <w:p w14:paraId="6E55626A" w14:textId="77777777" w:rsidR="00DA2013" w:rsidRDefault="00000000">
            <w:pPr>
              <w:jc w:val="right"/>
            </w:pPr>
            <w:r>
              <w:rPr>
                <w:sz w:val="20"/>
              </w:rPr>
              <w:t>-</w:t>
            </w:r>
          </w:p>
        </w:tc>
        <w:tc>
          <w:tcPr>
            <w:tcW w:w="1440" w:type="dxa"/>
          </w:tcPr>
          <w:p w14:paraId="5CAD72D1" w14:textId="77777777" w:rsidR="00DA2013" w:rsidRDefault="00000000">
            <w:pPr>
              <w:jc w:val="right"/>
            </w:pPr>
            <w:r>
              <w:rPr>
                <w:sz w:val="20"/>
              </w:rPr>
              <w:t>-</w:t>
            </w:r>
          </w:p>
        </w:tc>
        <w:tc>
          <w:tcPr>
            <w:tcW w:w="1440" w:type="dxa"/>
          </w:tcPr>
          <w:p w14:paraId="051AB4F0" w14:textId="77777777" w:rsidR="00DA2013" w:rsidRDefault="00000000">
            <w:pPr>
              <w:jc w:val="right"/>
            </w:pPr>
            <w:r>
              <w:rPr>
                <w:sz w:val="20"/>
              </w:rPr>
              <w:t>-</w:t>
            </w:r>
          </w:p>
        </w:tc>
      </w:tr>
      <w:tr w:rsidR="00DA2013" w14:paraId="1BB2DB4F" w14:textId="77777777">
        <w:tc>
          <w:tcPr>
            <w:tcW w:w="2880" w:type="dxa"/>
          </w:tcPr>
          <w:p w14:paraId="3BEDEA48" w14:textId="77777777" w:rsidR="00DA2013" w:rsidRDefault="00000000">
            <w:r>
              <w:rPr>
                <w:sz w:val="20"/>
              </w:rPr>
              <w:t>Protect in Fee with State PILT Liability</w:t>
            </w:r>
          </w:p>
        </w:tc>
        <w:tc>
          <w:tcPr>
            <w:tcW w:w="1440" w:type="dxa"/>
          </w:tcPr>
          <w:p w14:paraId="31419CDB" w14:textId="77777777" w:rsidR="00DA2013" w:rsidRDefault="00000000">
            <w:pPr>
              <w:jc w:val="right"/>
            </w:pPr>
            <w:r>
              <w:rPr>
                <w:sz w:val="20"/>
              </w:rPr>
              <w:t>-</w:t>
            </w:r>
          </w:p>
        </w:tc>
        <w:tc>
          <w:tcPr>
            <w:tcW w:w="1440" w:type="dxa"/>
          </w:tcPr>
          <w:p w14:paraId="3D2B4916" w14:textId="77777777" w:rsidR="00DA2013" w:rsidRDefault="00000000">
            <w:pPr>
              <w:jc w:val="right"/>
            </w:pPr>
            <w:r>
              <w:rPr>
                <w:sz w:val="20"/>
              </w:rPr>
              <w:t>-</w:t>
            </w:r>
          </w:p>
        </w:tc>
        <w:tc>
          <w:tcPr>
            <w:tcW w:w="1440" w:type="dxa"/>
          </w:tcPr>
          <w:p w14:paraId="409FAE6E" w14:textId="77777777" w:rsidR="00DA2013" w:rsidRDefault="00000000">
            <w:pPr>
              <w:jc w:val="right"/>
            </w:pPr>
            <w:r>
              <w:rPr>
                <w:sz w:val="20"/>
              </w:rPr>
              <w:t>-</w:t>
            </w:r>
          </w:p>
        </w:tc>
        <w:tc>
          <w:tcPr>
            <w:tcW w:w="1440" w:type="dxa"/>
          </w:tcPr>
          <w:p w14:paraId="48F378D8" w14:textId="77777777" w:rsidR="00DA2013" w:rsidRDefault="00000000">
            <w:pPr>
              <w:jc w:val="right"/>
            </w:pPr>
            <w:r>
              <w:rPr>
                <w:sz w:val="20"/>
              </w:rPr>
              <w:t>$12,972,000</w:t>
            </w:r>
          </w:p>
        </w:tc>
        <w:tc>
          <w:tcPr>
            <w:tcW w:w="1440" w:type="dxa"/>
          </w:tcPr>
          <w:p w14:paraId="3F6FC9DD" w14:textId="77777777" w:rsidR="00DA2013" w:rsidRDefault="00000000">
            <w:pPr>
              <w:jc w:val="right"/>
            </w:pPr>
            <w:r>
              <w:rPr>
                <w:sz w:val="20"/>
              </w:rPr>
              <w:t>-</w:t>
            </w:r>
          </w:p>
        </w:tc>
        <w:tc>
          <w:tcPr>
            <w:tcW w:w="1440" w:type="dxa"/>
          </w:tcPr>
          <w:p w14:paraId="3EA0037E" w14:textId="77777777" w:rsidR="00DA2013" w:rsidRDefault="00000000">
            <w:pPr>
              <w:jc w:val="right"/>
            </w:pPr>
            <w:r>
              <w:rPr>
                <w:sz w:val="20"/>
              </w:rPr>
              <w:t>$12,972,000</w:t>
            </w:r>
          </w:p>
        </w:tc>
      </w:tr>
      <w:tr w:rsidR="00DA2013" w14:paraId="00E2D1B7" w14:textId="77777777">
        <w:tc>
          <w:tcPr>
            <w:tcW w:w="2880" w:type="dxa"/>
          </w:tcPr>
          <w:p w14:paraId="379413B5" w14:textId="77777777" w:rsidR="00DA2013" w:rsidRDefault="00000000">
            <w:r>
              <w:rPr>
                <w:sz w:val="20"/>
              </w:rPr>
              <w:t>Protect in Fee w/o State PILT Liability</w:t>
            </w:r>
          </w:p>
        </w:tc>
        <w:tc>
          <w:tcPr>
            <w:tcW w:w="1440" w:type="dxa"/>
          </w:tcPr>
          <w:p w14:paraId="46C4CE76" w14:textId="77777777" w:rsidR="00DA2013" w:rsidRDefault="00000000">
            <w:pPr>
              <w:jc w:val="right"/>
            </w:pPr>
            <w:r>
              <w:rPr>
                <w:sz w:val="20"/>
              </w:rPr>
              <w:t>-</w:t>
            </w:r>
          </w:p>
        </w:tc>
        <w:tc>
          <w:tcPr>
            <w:tcW w:w="1440" w:type="dxa"/>
          </w:tcPr>
          <w:p w14:paraId="07315831" w14:textId="77777777" w:rsidR="00DA2013" w:rsidRDefault="00000000">
            <w:pPr>
              <w:jc w:val="right"/>
            </w:pPr>
            <w:r>
              <w:rPr>
                <w:sz w:val="20"/>
              </w:rPr>
              <w:t>-</w:t>
            </w:r>
          </w:p>
        </w:tc>
        <w:tc>
          <w:tcPr>
            <w:tcW w:w="1440" w:type="dxa"/>
          </w:tcPr>
          <w:p w14:paraId="0B1102AE" w14:textId="77777777" w:rsidR="00DA2013" w:rsidRDefault="00000000">
            <w:pPr>
              <w:jc w:val="right"/>
            </w:pPr>
            <w:r>
              <w:rPr>
                <w:sz w:val="20"/>
              </w:rPr>
              <w:t>-</w:t>
            </w:r>
          </w:p>
        </w:tc>
        <w:tc>
          <w:tcPr>
            <w:tcW w:w="1440" w:type="dxa"/>
          </w:tcPr>
          <w:p w14:paraId="26A08D80" w14:textId="77777777" w:rsidR="00DA2013" w:rsidRDefault="00000000">
            <w:pPr>
              <w:jc w:val="right"/>
            </w:pPr>
            <w:r>
              <w:rPr>
                <w:sz w:val="20"/>
              </w:rPr>
              <w:t>-</w:t>
            </w:r>
          </w:p>
        </w:tc>
        <w:tc>
          <w:tcPr>
            <w:tcW w:w="1440" w:type="dxa"/>
          </w:tcPr>
          <w:p w14:paraId="78613B7E" w14:textId="77777777" w:rsidR="00DA2013" w:rsidRDefault="00000000">
            <w:pPr>
              <w:jc w:val="right"/>
            </w:pPr>
            <w:r>
              <w:rPr>
                <w:sz w:val="20"/>
              </w:rPr>
              <w:t>-</w:t>
            </w:r>
          </w:p>
        </w:tc>
        <w:tc>
          <w:tcPr>
            <w:tcW w:w="1440" w:type="dxa"/>
          </w:tcPr>
          <w:p w14:paraId="4534425D" w14:textId="77777777" w:rsidR="00DA2013" w:rsidRDefault="00000000">
            <w:pPr>
              <w:jc w:val="right"/>
            </w:pPr>
            <w:r>
              <w:rPr>
                <w:sz w:val="20"/>
              </w:rPr>
              <w:t>-</w:t>
            </w:r>
          </w:p>
        </w:tc>
      </w:tr>
      <w:tr w:rsidR="00DA2013" w14:paraId="2D880F60" w14:textId="77777777">
        <w:tc>
          <w:tcPr>
            <w:tcW w:w="2880" w:type="dxa"/>
          </w:tcPr>
          <w:p w14:paraId="18940A7C" w14:textId="77777777" w:rsidR="00DA2013" w:rsidRDefault="00000000">
            <w:r>
              <w:rPr>
                <w:sz w:val="20"/>
              </w:rPr>
              <w:t>Protect in Easement</w:t>
            </w:r>
          </w:p>
        </w:tc>
        <w:tc>
          <w:tcPr>
            <w:tcW w:w="1440" w:type="dxa"/>
          </w:tcPr>
          <w:p w14:paraId="026308F3" w14:textId="77777777" w:rsidR="00DA2013" w:rsidRDefault="00000000">
            <w:pPr>
              <w:jc w:val="right"/>
            </w:pPr>
            <w:r>
              <w:rPr>
                <w:sz w:val="20"/>
              </w:rPr>
              <w:t>-</w:t>
            </w:r>
          </w:p>
        </w:tc>
        <w:tc>
          <w:tcPr>
            <w:tcW w:w="1440" w:type="dxa"/>
          </w:tcPr>
          <w:p w14:paraId="2C5AFF59" w14:textId="77777777" w:rsidR="00DA2013" w:rsidRDefault="00000000">
            <w:pPr>
              <w:jc w:val="right"/>
            </w:pPr>
            <w:r>
              <w:rPr>
                <w:sz w:val="20"/>
              </w:rPr>
              <w:t>-</w:t>
            </w:r>
          </w:p>
        </w:tc>
        <w:tc>
          <w:tcPr>
            <w:tcW w:w="1440" w:type="dxa"/>
          </w:tcPr>
          <w:p w14:paraId="3A02C9D8" w14:textId="77777777" w:rsidR="00DA2013" w:rsidRDefault="00000000">
            <w:pPr>
              <w:jc w:val="right"/>
            </w:pPr>
            <w:r>
              <w:rPr>
                <w:sz w:val="20"/>
              </w:rPr>
              <w:t>-</w:t>
            </w:r>
          </w:p>
        </w:tc>
        <w:tc>
          <w:tcPr>
            <w:tcW w:w="1440" w:type="dxa"/>
          </w:tcPr>
          <w:p w14:paraId="180647C3" w14:textId="77777777" w:rsidR="00DA2013" w:rsidRDefault="00000000">
            <w:pPr>
              <w:jc w:val="right"/>
            </w:pPr>
            <w:r>
              <w:rPr>
                <w:sz w:val="20"/>
              </w:rPr>
              <w:t>-</w:t>
            </w:r>
          </w:p>
        </w:tc>
        <w:tc>
          <w:tcPr>
            <w:tcW w:w="1440" w:type="dxa"/>
          </w:tcPr>
          <w:p w14:paraId="43FBCF5E" w14:textId="77777777" w:rsidR="00DA2013" w:rsidRDefault="00000000">
            <w:pPr>
              <w:jc w:val="right"/>
            </w:pPr>
            <w:r>
              <w:rPr>
                <w:sz w:val="20"/>
              </w:rPr>
              <w:t>-</w:t>
            </w:r>
          </w:p>
        </w:tc>
        <w:tc>
          <w:tcPr>
            <w:tcW w:w="1440" w:type="dxa"/>
          </w:tcPr>
          <w:p w14:paraId="2E4F2696" w14:textId="77777777" w:rsidR="00DA2013" w:rsidRDefault="00000000">
            <w:pPr>
              <w:jc w:val="right"/>
            </w:pPr>
            <w:r>
              <w:rPr>
                <w:sz w:val="20"/>
              </w:rPr>
              <w:t>-</w:t>
            </w:r>
          </w:p>
        </w:tc>
      </w:tr>
      <w:tr w:rsidR="00DA2013" w14:paraId="02A462ED" w14:textId="77777777">
        <w:tc>
          <w:tcPr>
            <w:tcW w:w="2880" w:type="dxa"/>
          </w:tcPr>
          <w:p w14:paraId="57C2A945" w14:textId="77777777" w:rsidR="00DA2013" w:rsidRDefault="00000000">
            <w:r>
              <w:rPr>
                <w:sz w:val="20"/>
              </w:rPr>
              <w:t>Enhance</w:t>
            </w:r>
          </w:p>
        </w:tc>
        <w:tc>
          <w:tcPr>
            <w:tcW w:w="1440" w:type="dxa"/>
          </w:tcPr>
          <w:p w14:paraId="61E49C46" w14:textId="77777777" w:rsidR="00DA2013" w:rsidRDefault="00000000">
            <w:pPr>
              <w:jc w:val="right"/>
            </w:pPr>
            <w:r>
              <w:rPr>
                <w:sz w:val="20"/>
              </w:rPr>
              <w:t>-</w:t>
            </w:r>
          </w:p>
        </w:tc>
        <w:tc>
          <w:tcPr>
            <w:tcW w:w="1440" w:type="dxa"/>
          </w:tcPr>
          <w:p w14:paraId="1A4C0BF7" w14:textId="77777777" w:rsidR="00DA2013" w:rsidRDefault="00000000">
            <w:pPr>
              <w:jc w:val="right"/>
            </w:pPr>
            <w:r>
              <w:rPr>
                <w:sz w:val="20"/>
              </w:rPr>
              <w:t>-</w:t>
            </w:r>
          </w:p>
        </w:tc>
        <w:tc>
          <w:tcPr>
            <w:tcW w:w="1440" w:type="dxa"/>
          </w:tcPr>
          <w:p w14:paraId="7273B0BC" w14:textId="77777777" w:rsidR="00DA2013" w:rsidRDefault="00000000">
            <w:pPr>
              <w:jc w:val="right"/>
            </w:pPr>
            <w:r>
              <w:rPr>
                <w:sz w:val="20"/>
              </w:rPr>
              <w:t>-</w:t>
            </w:r>
          </w:p>
        </w:tc>
        <w:tc>
          <w:tcPr>
            <w:tcW w:w="1440" w:type="dxa"/>
          </w:tcPr>
          <w:p w14:paraId="5B500A5D" w14:textId="77777777" w:rsidR="00DA2013" w:rsidRDefault="00000000">
            <w:pPr>
              <w:jc w:val="right"/>
            </w:pPr>
            <w:r>
              <w:rPr>
                <w:sz w:val="20"/>
              </w:rPr>
              <w:t>-</w:t>
            </w:r>
          </w:p>
        </w:tc>
        <w:tc>
          <w:tcPr>
            <w:tcW w:w="1440" w:type="dxa"/>
          </w:tcPr>
          <w:p w14:paraId="28AA8B8C" w14:textId="77777777" w:rsidR="00DA2013" w:rsidRDefault="00000000">
            <w:pPr>
              <w:jc w:val="right"/>
            </w:pPr>
            <w:r>
              <w:rPr>
                <w:sz w:val="20"/>
              </w:rPr>
              <w:t>-</w:t>
            </w:r>
          </w:p>
        </w:tc>
        <w:tc>
          <w:tcPr>
            <w:tcW w:w="1440" w:type="dxa"/>
          </w:tcPr>
          <w:p w14:paraId="31B833B5" w14:textId="77777777" w:rsidR="00DA2013" w:rsidRDefault="00000000">
            <w:pPr>
              <w:jc w:val="right"/>
            </w:pPr>
            <w:r>
              <w:rPr>
                <w:sz w:val="20"/>
              </w:rPr>
              <w:t>-</w:t>
            </w:r>
          </w:p>
        </w:tc>
      </w:tr>
      <w:tr w:rsidR="00DA2013" w14:paraId="2A5F48C3" w14:textId="77777777">
        <w:tc>
          <w:tcPr>
            <w:tcW w:w="2880" w:type="dxa"/>
            <w:shd w:val="clear" w:color="auto" w:fill="EEEEEE"/>
          </w:tcPr>
          <w:p w14:paraId="7773CC1A" w14:textId="77777777" w:rsidR="00DA2013" w:rsidRDefault="00000000">
            <w:r>
              <w:rPr>
                <w:b/>
                <w:color w:val="000000"/>
                <w:sz w:val="20"/>
              </w:rPr>
              <w:t>Total</w:t>
            </w:r>
          </w:p>
        </w:tc>
        <w:tc>
          <w:tcPr>
            <w:tcW w:w="1440" w:type="dxa"/>
            <w:shd w:val="clear" w:color="auto" w:fill="EEEEEE"/>
          </w:tcPr>
          <w:p w14:paraId="3069EF85" w14:textId="77777777" w:rsidR="00DA2013" w:rsidRDefault="00000000">
            <w:pPr>
              <w:jc w:val="right"/>
            </w:pPr>
            <w:r>
              <w:rPr>
                <w:b/>
                <w:color w:val="000000"/>
                <w:sz w:val="20"/>
              </w:rPr>
              <w:t>-</w:t>
            </w:r>
          </w:p>
        </w:tc>
        <w:tc>
          <w:tcPr>
            <w:tcW w:w="1440" w:type="dxa"/>
            <w:shd w:val="clear" w:color="auto" w:fill="EEEEEE"/>
          </w:tcPr>
          <w:p w14:paraId="6B168546" w14:textId="77777777" w:rsidR="00DA2013" w:rsidRDefault="00000000">
            <w:pPr>
              <w:jc w:val="right"/>
            </w:pPr>
            <w:r>
              <w:rPr>
                <w:b/>
                <w:color w:val="000000"/>
                <w:sz w:val="20"/>
              </w:rPr>
              <w:t>-</w:t>
            </w:r>
          </w:p>
        </w:tc>
        <w:tc>
          <w:tcPr>
            <w:tcW w:w="1440" w:type="dxa"/>
            <w:shd w:val="clear" w:color="auto" w:fill="EEEEEE"/>
          </w:tcPr>
          <w:p w14:paraId="5A03C4F7" w14:textId="77777777" w:rsidR="00DA2013" w:rsidRDefault="00000000">
            <w:pPr>
              <w:jc w:val="right"/>
            </w:pPr>
            <w:r>
              <w:rPr>
                <w:b/>
                <w:color w:val="000000"/>
                <w:sz w:val="20"/>
              </w:rPr>
              <w:t>-</w:t>
            </w:r>
          </w:p>
        </w:tc>
        <w:tc>
          <w:tcPr>
            <w:tcW w:w="1440" w:type="dxa"/>
            <w:shd w:val="clear" w:color="auto" w:fill="EEEEEE"/>
          </w:tcPr>
          <w:p w14:paraId="5DA81F5B" w14:textId="77777777" w:rsidR="00DA2013" w:rsidRDefault="00000000">
            <w:pPr>
              <w:jc w:val="right"/>
            </w:pPr>
            <w:r>
              <w:rPr>
                <w:b/>
                <w:color w:val="000000"/>
                <w:sz w:val="20"/>
              </w:rPr>
              <w:t>$12,972,000</w:t>
            </w:r>
          </w:p>
        </w:tc>
        <w:tc>
          <w:tcPr>
            <w:tcW w:w="1440" w:type="dxa"/>
            <w:shd w:val="clear" w:color="auto" w:fill="EEEEEE"/>
          </w:tcPr>
          <w:p w14:paraId="15C7C7EB" w14:textId="77777777" w:rsidR="00DA2013" w:rsidRDefault="00000000">
            <w:pPr>
              <w:jc w:val="right"/>
            </w:pPr>
            <w:r>
              <w:rPr>
                <w:b/>
                <w:color w:val="000000"/>
                <w:sz w:val="20"/>
              </w:rPr>
              <w:t>-</w:t>
            </w:r>
          </w:p>
        </w:tc>
        <w:tc>
          <w:tcPr>
            <w:tcW w:w="1440" w:type="dxa"/>
            <w:shd w:val="clear" w:color="auto" w:fill="EEEEEE"/>
          </w:tcPr>
          <w:p w14:paraId="2C4D3E64" w14:textId="77777777" w:rsidR="00DA2013" w:rsidRDefault="00000000">
            <w:pPr>
              <w:jc w:val="right"/>
            </w:pPr>
            <w:r>
              <w:rPr>
                <w:b/>
                <w:color w:val="000000"/>
                <w:sz w:val="20"/>
              </w:rPr>
              <w:t>$12,972,000</w:t>
            </w:r>
          </w:p>
        </w:tc>
      </w:tr>
    </w:tbl>
    <w:p w14:paraId="247730CA" w14:textId="77777777" w:rsidR="00DA2013"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DA2013" w14:paraId="48D80F00" w14:textId="77777777">
        <w:tc>
          <w:tcPr>
            <w:tcW w:w="3600" w:type="dxa"/>
            <w:shd w:val="clear" w:color="auto" w:fill="AFC4E9"/>
          </w:tcPr>
          <w:p w14:paraId="0B9787F5" w14:textId="77777777" w:rsidR="00DA2013" w:rsidRDefault="00000000">
            <w:r>
              <w:rPr>
                <w:b/>
                <w:color w:val="000000"/>
                <w:sz w:val="20"/>
              </w:rPr>
              <w:t>Type</w:t>
            </w:r>
          </w:p>
        </w:tc>
        <w:tc>
          <w:tcPr>
            <w:tcW w:w="1800" w:type="dxa"/>
            <w:shd w:val="clear" w:color="auto" w:fill="AFC4E9"/>
          </w:tcPr>
          <w:p w14:paraId="4F477BEC" w14:textId="77777777" w:rsidR="00DA2013" w:rsidRDefault="00000000">
            <w:r>
              <w:rPr>
                <w:b/>
                <w:color w:val="000000"/>
                <w:sz w:val="20"/>
              </w:rPr>
              <w:t>Wetland</w:t>
            </w:r>
          </w:p>
        </w:tc>
        <w:tc>
          <w:tcPr>
            <w:tcW w:w="1800" w:type="dxa"/>
            <w:shd w:val="clear" w:color="auto" w:fill="AFC4E9"/>
          </w:tcPr>
          <w:p w14:paraId="0469F63D" w14:textId="77777777" w:rsidR="00DA2013" w:rsidRDefault="00000000">
            <w:r>
              <w:rPr>
                <w:b/>
                <w:color w:val="000000"/>
                <w:sz w:val="20"/>
              </w:rPr>
              <w:t>Prairie</w:t>
            </w:r>
          </w:p>
        </w:tc>
        <w:tc>
          <w:tcPr>
            <w:tcW w:w="1800" w:type="dxa"/>
            <w:shd w:val="clear" w:color="auto" w:fill="AFC4E9"/>
          </w:tcPr>
          <w:p w14:paraId="70182C0B" w14:textId="77777777" w:rsidR="00DA2013" w:rsidRDefault="00000000">
            <w:r>
              <w:rPr>
                <w:b/>
                <w:color w:val="000000"/>
                <w:sz w:val="20"/>
              </w:rPr>
              <w:t>Forest</w:t>
            </w:r>
          </w:p>
        </w:tc>
        <w:tc>
          <w:tcPr>
            <w:tcW w:w="1800" w:type="dxa"/>
            <w:shd w:val="clear" w:color="auto" w:fill="AFC4E9"/>
          </w:tcPr>
          <w:p w14:paraId="6A5E9070" w14:textId="77777777" w:rsidR="00DA2013" w:rsidRDefault="00000000">
            <w:r>
              <w:rPr>
                <w:b/>
                <w:color w:val="000000"/>
                <w:sz w:val="20"/>
              </w:rPr>
              <w:t>Habitat</w:t>
            </w:r>
          </w:p>
        </w:tc>
      </w:tr>
      <w:tr w:rsidR="00DA2013" w14:paraId="04E7A220" w14:textId="77777777">
        <w:tc>
          <w:tcPr>
            <w:tcW w:w="3600" w:type="dxa"/>
          </w:tcPr>
          <w:p w14:paraId="23C44593" w14:textId="77777777" w:rsidR="00DA2013" w:rsidRDefault="00000000">
            <w:r>
              <w:rPr>
                <w:sz w:val="20"/>
              </w:rPr>
              <w:t>Restore</w:t>
            </w:r>
          </w:p>
        </w:tc>
        <w:tc>
          <w:tcPr>
            <w:tcW w:w="1800" w:type="dxa"/>
          </w:tcPr>
          <w:p w14:paraId="3BADD253" w14:textId="77777777" w:rsidR="00DA2013" w:rsidRDefault="00000000">
            <w:pPr>
              <w:jc w:val="right"/>
            </w:pPr>
            <w:r>
              <w:rPr>
                <w:sz w:val="20"/>
              </w:rPr>
              <w:t>-</w:t>
            </w:r>
          </w:p>
        </w:tc>
        <w:tc>
          <w:tcPr>
            <w:tcW w:w="1800" w:type="dxa"/>
          </w:tcPr>
          <w:p w14:paraId="166A7D4A" w14:textId="77777777" w:rsidR="00DA2013" w:rsidRDefault="00000000">
            <w:pPr>
              <w:jc w:val="right"/>
            </w:pPr>
            <w:r>
              <w:rPr>
                <w:sz w:val="20"/>
              </w:rPr>
              <w:t>-</w:t>
            </w:r>
          </w:p>
        </w:tc>
        <w:tc>
          <w:tcPr>
            <w:tcW w:w="1800" w:type="dxa"/>
          </w:tcPr>
          <w:p w14:paraId="0E555022" w14:textId="77777777" w:rsidR="00DA2013" w:rsidRDefault="00000000">
            <w:pPr>
              <w:jc w:val="right"/>
            </w:pPr>
            <w:r>
              <w:rPr>
                <w:sz w:val="20"/>
              </w:rPr>
              <w:t>-</w:t>
            </w:r>
          </w:p>
        </w:tc>
        <w:tc>
          <w:tcPr>
            <w:tcW w:w="1800" w:type="dxa"/>
          </w:tcPr>
          <w:p w14:paraId="79EFF06E" w14:textId="77777777" w:rsidR="00DA2013" w:rsidRDefault="00000000">
            <w:pPr>
              <w:jc w:val="right"/>
            </w:pPr>
            <w:r>
              <w:rPr>
                <w:sz w:val="20"/>
              </w:rPr>
              <w:t>-</w:t>
            </w:r>
          </w:p>
        </w:tc>
      </w:tr>
      <w:tr w:rsidR="00DA2013" w14:paraId="27B0B505" w14:textId="77777777">
        <w:tc>
          <w:tcPr>
            <w:tcW w:w="3600" w:type="dxa"/>
          </w:tcPr>
          <w:p w14:paraId="45436A56" w14:textId="77777777" w:rsidR="00DA2013" w:rsidRDefault="00000000">
            <w:r>
              <w:rPr>
                <w:sz w:val="20"/>
              </w:rPr>
              <w:t>Protect in Fee with State PILT Liability</w:t>
            </w:r>
          </w:p>
        </w:tc>
        <w:tc>
          <w:tcPr>
            <w:tcW w:w="1800" w:type="dxa"/>
          </w:tcPr>
          <w:p w14:paraId="46532E5F" w14:textId="77777777" w:rsidR="00DA2013" w:rsidRDefault="00000000">
            <w:pPr>
              <w:jc w:val="right"/>
            </w:pPr>
            <w:r>
              <w:rPr>
                <w:sz w:val="20"/>
              </w:rPr>
              <w:t>$15,535</w:t>
            </w:r>
          </w:p>
        </w:tc>
        <w:tc>
          <w:tcPr>
            <w:tcW w:w="1800" w:type="dxa"/>
          </w:tcPr>
          <w:p w14:paraId="0026D725" w14:textId="77777777" w:rsidR="00DA2013" w:rsidRDefault="00000000">
            <w:pPr>
              <w:jc w:val="right"/>
            </w:pPr>
            <w:r>
              <w:rPr>
                <w:sz w:val="20"/>
              </w:rPr>
              <w:t>$15,535</w:t>
            </w:r>
          </w:p>
        </w:tc>
        <w:tc>
          <w:tcPr>
            <w:tcW w:w="1800" w:type="dxa"/>
          </w:tcPr>
          <w:p w14:paraId="6D1857BE" w14:textId="77777777" w:rsidR="00DA2013" w:rsidRDefault="00000000">
            <w:pPr>
              <w:jc w:val="right"/>
            </w:pPr>
            <w:r>
              <w:rPr>
                <w:sz w:val="20"/>
              </w:rPr>
              <w:t>-</w:t>
            </w:r>
          </w:p>
        </w:tc>
        <w:tc>
          <w:tcPr>
            <w:tcW w:w="1800" w:type="dxa"/>
          </w:tcPr>
          <w:p w14:paraId="59EB01CB" w14:textId="77777777" w:rsidR="00DA2013" w:rsidRDefault="00000000">
            <w:pPr>
              <w:jc w:val="right"/>
            </w:pPr>
            <w:r>
              <w:rPr>
                <w:sz w:val="20"/>
              </w:rPr>
              <w:t>-</w:t>
            </w:r>
          </w:p>
        </w:tc>
      </w:tr>
      <w:tr w:rsidR="00DA2013" w14:paraId="560B6EE4" w14:textId="77777777">
        <w:tc>
          <w:tcPr>
            <w:tcW w:w="3600" w:type="dxa"/>
          </w:tcPr>
          <w:p w14:paraId="411D465A" w14:textId="77777777" w:rsidR="00DA2013" w:rsidRDefault="00000000">
            <w:r>
              <w:rPr>
                <w:sz w:val="20"/>
              </w:rPr>
              <w:t>Protect in Fee w/o State PILT Liability</w:t>
            </w:r>
          </w:p>
        </w:tc>
        <w:tc>
          <w:tcPr>
            <w:tcW w:w="1800" w:type="dxa"/>
          </w:tcPr>
          <w:p w14:paraId="1B20B3C1" w14:textId="77777777" w:rsidR="00DA2013" w:rsidRDefault="00000000">
            <w:pPr>
              <w:jc w:val="right"/>
            </w:pPr>
            <w:r>
              <w:rPr>
                <w:sz w:val="20"/>
              </w:rPr>
              <w:t>-</w:t>
            </w:r>
          </w:p>
        </w:tc>
        <w:tc>
          <w:tcPr>
            <w:tcW w:w="1800" w:type="dxa"/>
          </w:tcPr>
          <w:p w14:paraId="509CAA69" w14:textId="77777777" w:rsidR="00DA2013" w:rsidRDefault="00000000">
            <w:pPr>
              <w:jc w:val="right"/>
            </w:pPr>
            <w:r>
              <w:rPr>
                <w:sz w:val="20"/>
              </w:rPr>
              <w:t>-</w:t>
            </w:r>
          </w:p>
        </w:tc>
        <w:tc>
          <w:tcPr>
            <w:tcW w:w="1800" w:type="dxa"/>
          </w:tcPr>
          <w:p w14:paraId="254259EF" w14:textId="77777777" w:rsidR="00DA2013" w:rsidRDefault="00000000">
            <w:pPr>
              <w:jc w:val="right"/>
            </w:pPr>
            <w:r>
              <w:rPr>
                <w:sz w:val="20"/>
              </w:rPr>
              <w:t>-</w:t>
            </w:r>
          </w:p>
        </w:tc>
        <w:tc>
          <w:tcPr>
            <w:tcW w:w="1800" w:type="dxa"/>
          </w:tcPr>
          <w:p w14:paraId="7D80ECDA" w14:textId="77777777" w:rsidR="00DA2013" w:rsidRDefault="00000000">
            <w:pPr>
              <w:jc w:val="right"/>
            </w:pPr>
            <w:r>
              <w:rPr>
                <w:sz w:val="20"/>
              </w:rPr>
              <w:t>-</w:t>
            </w:r>
          </w:p>
        </w:tc>
      </w:tr>
      <w:tr w:rsidR="00DA2013" w14:paraId="3372538F" w14:textId="77777777">
        <w:tc>
          <w:tcPr>
            <w:tcW w:w="3600" w:type="dxa"/>
          </w:tcPr>
          <w:p w14:paraId="0FA9F8DF" w14:textId="77777777" w:rsidR="00DA2013" w:rsidRDefault="00000000">
            <w:r>
              <w:rPr>
                <w:sz w:val="20"/>
              </w:rPr>
              <w:t>Protect in Easement</w:t>
            </w:r>
          </w:p>
        </w:tc>
        <w:tc>
          <w:tcPr>
            <w:tcW w:w="1800" w:type="dxa"/>
          </w:tcPr>
          <w:p w14:paraId="06BD46E7" w14:textId="77777777" w:rsidR="00DA2013" w:rsidRDefault="00000000">
            <w:pPr>
              <w:jc w:val="right"/>
            </w:pPr>
            <w:r>
              <w:rPr>
                <w:sz w:val="20"/>
              </w:rPr>
              <w:t>-</w:t>
            </w:r>
          </w:p>
        </w:tc>
        <w:tc>
          <w:tcPr>
            <w:tcW w:w="1800" w:type="dxa"/>
          </w:tcPr>
          <w:p w14:paraId="2655AEC3" w14:textId="77777777" w:rsidR="00DA2013" w:rsidRDefault="00000000">
            <w:pPr>
              <w:jc w:val="right"/>
            </w:pPr>
            <w:r>
              <w:rPr>
                <w:sz w:val="20"/>
              </w:rPr>
              <w:t>-</w:t>
            </w:r>
          </w:p>
        </w:tc>
        <w:tc>
          <w:tcPr>
            <w:tcW w:w="1800" w:type="dxa"/>
          </w:tcPr>
          <w:p w14:paraId="401E3413" w14:textId="77777777" w:rsidR="00DA2013" w:rsidRDefault="00000000">
            <w:pPr>
              <w:jc w:val="right"/>
            </w:pPr>
            <w:r>
              <w:rPr>
                <w:sz w:val="20"/>
              </w:rPr>
              <w:t>-</w:t>
            </w:r>
          </w:p>
        </w:tc>
        <w:tc>
          <w:tcPr>
            <w:tcW w:w="1800" w:type="dxa"/>
          </w:tcPr>
          <w:p w14:paraId="61C09072" w14:textId="77777777" w:rsidR="00DA2013" w:rsidRDefault="00000000">
            <w:pPr>
              <w:jc w:val="right"/>
            </w:pPr>
            <w:r>
              <w:rPr>
                <w:sz w:val="20"/>
              </w:rPr>
              <w:t>-</w:t>
            </w:r>
          </w:p>
        </w:tc>
      </w:tr>
      <w:tr w:rsidR="00DA2013" w14:paraId="791C6F73" w14:textId="77777777">
        <w:tc>
          <w:tcPr>
            <w:tcW w:w="3600" w:type="dxa"/>
          </w:tcPr>
          <w:p w14:paraId="43FC6F3D" w14:textId="77777777" w:rsidR="00DA2013" w:rsidRDefault="00000000">
            <w:r>
              <w:rPr>
                <w:sz w:val="20"/>
              </w:rPr>
              <w:t>Enhance</w:t>
            </w:r>
          </w:p>
        </w:tc>
        <w:tc>
          <w:tcPr>
            <w:tcW w:w="1800" w:type="dxa"/>
          </w:tcPr>
          <w:p w14:paraId="46444C47" w14:textId="77777777" w:rsidR="00DA2013" w:rsidRDefault="00000000">
            <w:pPr>
              <w:jc w:val="right"/>
            </w:pPr>
            <w:r>
              <w:rPr>
                <w:sz w:val="20"/>
              </w:rPr>
              <w:t>-</w:t>
            </w:r>
          </w:p>
        </w:tc>
        <w:tc>
          <w:tcPr>
            <w:tcW w:w="1800" w:type="dxa"/>
          </w:tcPr>
          <w:p w14:paraId="452F26D2" w14:textId="77777777" w:rsidR="00DA2013" w:rsidRDefault="00000000">
            <w:pPr>
              <w:jc w:val="right"/>
            </w:pPr>
            <w:r>
              <w:rPr>
                <w:sz w:val="20"/>
              </w:rPr>
              <w:t>-</w:t>
            </w:r>
          </w:p>
        </w:tc>
        <w:tc>
          <w:tcPr>
            <w:tcW w:w="1800" w:type="dxa"/>
          </w:tcPr>
          <w:p w14:paraId="3CF116C3" w14:textId="77777777" w:rsidR="00DA2013" w:rsidRDefault="00000000">
            <w:pPr>
              <w:jc w:val="right"/>
            </w:pPr>
            <w:r>
              <w:rPr>
                <w:sz w:val="20"/>
              </w:rPr>
              <w:t>-</w:t>
            </w:r>
          </w:p>
        </w:tc>
        <w:tc>
          <w:tcPr>
            <w:tcW w:w="1800" w:type="dxa"/>
          </w:tcPr>
          <w:p w14:paraId="080313D4" w14:textId="77777777" w:rsidR="00DA2013" w:rsidRDefault="00000000">
            <w:pPr>
              <w:jc w:val="right"/>
            </w:pPr>
            <w:r>
              <w:rPr>
                <w:sz w:val="20"/>
              </w:rPr>
              <w:t>-</w:t>
            </w:r>
          </w:p>
        </w:tc>
      </w:tr>
    </w:tbl>
    <w:p w14:paraId="52EC7AE6" w14:textId="77777777" w:rsidR="00DA2013"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DA2013" w14:paraId="3EA5F5A1" w14:textId="77777777">
        <w:tc>
          <w:tcPr>
            <w:tcW w:w="2880" w:type="dxa"/>
            <w:shd w:val="clear" w:color="auto" w:fill="AFC4E9"/>
          </w:tcPr>
          <w:p w14:paraId="5533A797" w14:textId="77777777" w:rsidR="00DA2013" w:rsidRDefault="00000000">
            <w:r>
              <w:rPr>
                <w:b/>
                <w:color w:val="000000"/>
                <w:sz w:val="20"/>
              </w:rPr>
              <w:t>Type</w:t>
            </w:r>
          </w:p>
        </w:tc>
        <w:tc>
          <w:tcPr>
            <w:tcW w:w="1728" w:type="dxa"/>
            <w:shd w:val="clear" w:color="auto" w:fill="AFC4E9"/>
          </w:tcPr>
          <w:p w14:paraId="39B1241F" w14:textId="77777777" w:rsidR="00DA2013" w:rsidRDefault="00000000">
            <w:r>
              <w:rPr>
                <w:b/>
                <w:color w:val="000000"/>
                <w:sz w:val="20"/>
              </w:rPr>
              <w:t>Metro/Urban</w:t>
            </w:r>
          </w:p>
        </w:tc>
        <w:tc>
          <w:tcPr>
            <w:tcW w:w="1728" w:type="dxa"/>
            <w:shd w:val="clear" w:color="auto" w:fill="AFC4E9"/>
          </w:tcPr>
          <w:p w14:paraId="5BC3920D" w14:textId="77777777" w:rsidR="00DA2013" w:rsidRDefault="00000000">
            <w:r>
              <w:rPr>
                <w:b/>
                <w:color w:val="000000"/>
                <w:sz w:val="20"/>
              </w:rPr>
              <w:t>Forest/Prairie</w:t>
            </w:r>
          </w:p>
        </w:tc>
        <w:tc>
          <w:tcPr>
            <w:tcW w:w="1728" w:type="dxa"/>
            <w:shd w:val="clear" w:color="auto" w:fill="AFC4E9"/>
          </w:tcPr>
          <w:p w14:paraId="78C6DFED" w14:textId="77777777" w:rsidR="00DA2013" w:rsidRDefault="00000000">
            <w:r>
              <w:rPr>
                <w:b/>
                <w:color w:val="000000"/>
                <w:sz w:val="20"/>
              </w:rPr>
              <w:t>SE Forest</w:t>
            </w:r>
          </w:p>
        </w:tc>
        <w:tc>
          <w:tcPr>
            <w:tcW w:w="1728" w:type="dxa"/>
            <w:shd w:val="clear" w:color="auto" w:fill="AFC4E9"/>
          </w:tcPr>
          <w:p w14:paraId="008973D3" w14:textId="77777777" w:rsidR="00DA2013" w:rsidRDefault="00000000">
            <w:r>
              <w:rPr>
                <w:b/>
                <w:color w:val="000000"/>
                <w:sz w:val="20"/>
              </w:rPr>
              <w:t>Prairie</w:t>
            </w:r>
          </w:p>
        </w:tc>
        <w:tc>
          <w:tcPr>
            <w:tcW w:w="1728" w:type="dxa"/>
            <w:shd w:val="clear" w:color="auto" w:fill="AFC4E9"/>
          </w:tcPr>
          <w:p w14:paraId="342D0858" w14:textId="77777777" w:rsidR="00DA2013" w:rsidRDefault="00000000">
            <w:r>
              <w:rPr>
                <w:b/>
                <w:color w:val="000000"/>
                <w:sz w:val="20"/>
              </w:rPr>
              <w:t>N. Forest</w:t>
            </w:r>
          </w:p>
        </w:tc>
      </w:tr>
      <w:tr w:rsidR="00DA2013" w14:paraId="18826AB9" w14:textId="77777777">
        <w:tc>
          <w:tcPr>
            <w:tcW w:w="2880" w:type="dxa"/>
          </w:tcPr>
          <w:p w14:paraId="7FCD08C6" w14:textId="77777777" w:rsidR="00DA2013" w:rsidRDefault="00000000">
            <w:r>
              <w:rPr>
                <w:sz w:val="20"/>
              </w:rPr>
              <w:t>Restore</w:t>
            </w:r>
          </w:p>
        </w:tc>
        <w:tc>
          <w:tcPr>
            <w:tcW w:w="1728" w:type="dxa"/>
          </w:tcPr>
          <w:p w14:paraId="77D69002" w14:textId="77777777" w:rsidR="00DA2013" w:rsidRDefault="00000000">
            <w:pPr>
              <w:jc w:val="right"/>
            </w:pPr>
            <w:r>
              <w:rPr>
                <w:sz w:val="20"/>
              </w:rPr>
              <w:t>-</w:t>
            </w:r>
          </w:p>
        </w:tc>
        <w:tc>
          <w:tcPr>
            <w:tcW w:w="1728" w:type="dxa"/>
          </w:tcPr>
          <w:p w14:paraId="7D5F9522" w14:textId="77777777" w:rsidR="00DA2013" w:rsidRDefault="00000000">
            <w:pPr>
              <w:jc w:val="right"/>
            </w:pPr>
            <w:r>
              <w:rPr>
                <w:sz w:val="20"/>
              </w:rPr>
              <w:t>-</w:t>
            </w:r>
          </w:p>
        </w:tc>
        <w:tc>
          <w:tcPr>
            <w:tcW w:w="1728" w:type="dxa"/>
          </w:tcPr>
          <w:p w14:paraId="56E935A8" w14:textId="77777777" w:rsidR="00DA2013" w:rsidRDefault="00000000">
            <w:pPr>
              <w:jc w:val="right"/>
            </w:pPr>
            <w:r>
              <w:rPr>
                <w:sz w:val="20"/>
              </w:rPr>
              <w:t>-</w:t>
            </w:r>
          </w:p>
        </w:tc>
        <w:tc>
          <w:tcPr>
            <w:tcW w:w="1728" w:type="dxa"/>
          </w:tcPr>
          <w:p w14:paraId="4BBC550F" w14:textId="77777777" w:rsidR="00DA2013" w:rsidRDefault="00000000">
            <w:pPr>
              <w:jc w:val="right"/>
            </w:pPr>
            <w:r>
              <w:rPr>
                <w:sz w:val="20"/>
              </w:rPr>
              <w:t>-</w:t>
            </w:r>
          </w:p>
        </w:tc>
        <w:tc>
          <w:tcPr>
            <w:tcW w:w="1728" w:type="dxa"/>
          </w:tcPr>
          <w:p w14:paraId="1317F0ED" w14:textId="77777777" w:rsidR="00DA2013" w:rsidRDefault="00000000">
            <w:pPr>
              <w:jc w:val="right"/>
            </w:pPr>
            <w:r>
              <w:rPr>
                <w:sz w:val="20"/>
              </w:rPr>
              <w:t>-</w:t>
            </w:r>
          </w:p>
        </w:tc>
      </w:tr>
      <w:tr w:rsidR="00DA2013" w14:paraId="2DF1D220" w14:textId="77777777">
        <w:tc>
          <w:tcPr>
            <w:tcW w:w="2880" w:type="dxa"/>
          </w:tcPr>
          <w:p w14:paraId="5E44FEA4" w14:textId="77777777" w:rsidR="00DA2013" w:rsidRDefault="00000000">
            <w:r>
              <w:rPr>
                <w:sz w:val="20"/>
              </w:rPr>
              <w:t>Protect in Fee with State PILT Liability</w:t>
            </w:r>
          </w:p>
        </w:tc>
        <w:tc>
          <w:tcPr>
            <w:tcW w:w="1728" w:type="dxa"/>
          </w:tcPr>
          <w:p w14:paraId="17E9C5B4" w14:textId="77777777" w:rsidR="00DA2013" w:rsidRDefault="00000000">
            <w:pPr>
              <w:jc w:val="right"/>
            </w:pPr>
            <w:r>
              <w:rPr>
                <w:sz w:val="20"/>
              </w:rPr>
              <w:t>-</w:t>
            </w:r>
          </w:p>
        </w:tc>
        <w:tc>
          <w:tcPr>
            <w:tcW w:w="1728" w:type="dxa"/>
          </w:tcPr>
          <w:p w14:paraId="7E5241FC" w14:textId="77777777" w:rsidR="00DA2013" w:rsidRDefault="00000000">
            <w:pPr>
              <w:jc w:val="right"/>
            </w:pPr>
            <w:r>
              <w:rPr>
                <w:sz w:val="20"/>
              </w:rPr>
              <w:t>-</w:t>
            </w:r>
          </w:p>
        </w:tc>
        <w:tc>
          <w:tcPr>
            <w:tcW w:w="1728" w:type="dxa"/>
          </w:tcPr>
          <w:p w14:paraId="34BA5835" w14:textId="77777777" w:rsidR="00DA2013" w:rsidRDefault="00000000">
            <w:pPr>
              <w:jc w:val="right"/>
            </w:pPr>
            <w:r>
              <w:rPr>
                <w:sz w:val="20"/>
              </w:rPr>
              <w:t>-</w:t>
            </w:r>
          </w:p>
        </w:tc>
        <w:tc>
          <w:tcPr>
            <w:tcW w:w="1728" w:type="dxa"/>
          </w:tcPr>
          <w:p w14:paraId="6BD6C63D" w14:textId="77777777" w:rsidR="00DA2013" w:rsidRDefault="00000000">
            <w:pPr>
              <w:jc w:val="right"/>
            </w:pPr>
            <w:r>
              <w:rPr>
                <w:sz w:val="20"/>
              </w:rPr>
              <w:t>$15,535</w:t>
            </w:r>
          </w:p>
        </w:tc>
        <w:tc>
          <w:tcPr>
            <w:tcW w:w="1728" w:type="dxa"/>
          </w:tcPr>
          <w:p w14:paraId="297FFBF6" w14:textId="77777777" w:rsidR="00DA2013" w:rsidRDefault="00000000">
            <w:pPr>
              <w:jc w:val="right"/>
            </w:pPr>
            <w:r>
              <w:rPr>
                <w:sz w:val="20"/>
              </w:rPr>
              <w:t>-</w:t>
            </w:r>
          </w:p>
        </w:tc>
      </w:tr>
      <w:tr w:rsidR="00DA2013" w14:paraId="362FCD41" w14:textId="77777777">
        <w:tc>
          <w:tcPr>
            <w:tcW w:w="2880" w:type="dxa"/>
          </w:tcPr>
          <w:p w14:paraId="3116F396" w14:textId="77777777" w:rsidR="00DA2013" w:rsidRDefault="00000000">
            <w:r>
              <w:rPr>
                <w:sz w:val="20"/>
              </w:rPr>
              <w:t>Protect in Fee w/o State PILT Liability</w:t>
            </w:r>
          </w:p>
        </w:tc>
        <w:tc>
          <w:tcPr>
            <w:tcW w:w="1728" w:type="dxa"/>
          </w:tcPr>
          <w:p w14:paraId="588B92CA" w14:textId="77777777" w:rsidR="00DA2013" w:rsidRDefault="00000000">
            <w:pPr>
              <w:jc w:val="right"/>
            </w:pPr>
            <w:r>
              <w:rPr>
                <w:sz w:val="20"/>
              </w:rPr>
              <w:t>-</w:t>
            </w:r>
          </w:p>
        </w:tc>
        <w:tc>
          <w:tcPr>
            <w:tcW w:w="1728" w:type="dxa"/>
          </w:tcPr>
          <w:p w14:paraId="7D8B2C4A" w14:textId="77777777" w:rsidR="00DA2013" w:rsidRDefault="00000000">
            <w:pPr>
              <w:jc w:val="right"/>
            </w:pPr>
            <w:r>
              <w:rPr>
                <w:sz w:val="20"/>
              </w:rPr>
              <w:t>-</w:t>
            </w:r>
          </w:p>
        </w:tc>
        <w:tc>
          <w:tcPr>
            <w:tcW w:w="1728" w:type="dxa"/>
          </w:tcPr>
          <w:p w14:paraId="5F2F1C13" w14:textId="77777777" w:rsidR="00DA2013" w:rsidRDefault="00000000">
            <w:pPr>
              <w:jc w:val="right"/>
            </w:pPr>
            <w:r>
              <w:rPr>
                <w:sz w:val="20"/>
              </w:rPr>
              <w:t>-</w:t>
            </w:r>
          </w:p>
        </w:tc>
        <w:tc>
          <w:tcPr>
            <w:tcW w:w="1728" w:type="dxa"/>
          </w:tcPr>
          <w:p w14:paraId="2D54F539" w14:textId="77777777" w:rsidR="00DA2013" w:rsidRDefault="00000000">
            <w:pPr>
              <w:jc w:val="right"/>
            </w:pPr>
            <w:r>
              <w:rPr>
                <w:sz w:val="20"/>
              </w:rPr>
              <w:t>-</w:t>
            </w:r>
          </w:p>
        </w:tc>
        <w:tc>
          <w:tcPr>
            <w:tcW w:w="1728" w:type="dxa"/>
          </w:tcPr>
          <w:p w14:paraId="2F5049E6" w14:textId="77777777" w:rsidR="00DA2013" w:rsidRDefault="00000000">
            <w:pPr>
              <w:jc w:val="right"/>
            </w:pPr>
            <w:r>
              <w:rPr>
                <w:sz w:val="20"/>
              </w:rPr>
              <w:t>-</w:t>
            </w:r>
          </w:p>
        </w:tc>
      </w:tr>
      <w:tr w:rsidR="00DA2013" w14:paraId="290D8613" w14:textId="77777777">
        <w:tc>
          <w:tcPr>
            <w:tcW w:w="2880" w:type="dxa"/>
          </w:tcPr>
          <w:p w14:paraId="62E20224" w14:textId="77777777" w:rsidR="00DA2013" w:rsidRDefault="00000000">
            <w:r>
              <w:rPr>
                <w:sz w:val="20"/>
              </w:rPr>
              <w:t>Protect in Easement</w:t>
            </w:r>
          </w:p>
        </w:tc>
        <w:tc>
          <w:tcPr>
            <w:tcW w:w="1728" w:type="dxa"/>
          </w:tcPr>
          <w:p w14:paraId="1378FC84" w14:textId="77777777" w:rsidR="00DA2013" w:rsidRDefault="00000000">
            <w:pPr>
              <w:jc w:val="right"/>
            </w:pPr>
            <w:r>
              <w:rPr>
                <w:sz w:val="20"/>
              </w:rPr>
              <w:t>-</w:t>
            </w:r>
          </w:p>
        </w:tc>
        <w:tc>
          <w:tcPr>
            <w:tcW w:w="1728" w:type="dxa"/>
          </w:tcPr>
          <w:p w14:paraId="237C1AD6" w14:textId="77777777" w:rsidR="00DA2013" w:rsidRDefault="00000000">
            <w:pPr>
              <w:jc w:val="right"/>
            </w:pPr>
            <w:r>
              <w:rPr>
                <w:sz w:val="20"/>
              </w:rPr>
              <w:t>-</w:t>
            </w:r>
          </w:p>
        </w:tc>
        <w:tc>
          <w:tcPr>
            <w:tcW w:w="1728" w:type="dxa"/>
          </w:tcPr>
          <w:p w14:paraId="6B1E5723" w14:textId="77777777" w:rsidR="00DA2013" w:rsidRDefault="00000000">
            <w:pPr>
              <w:jc w:val="right"/>
            </w:pPr>
            <w:r>
              <w:rPr>
                <w:sz w:val="20"/>
              </w:rPr>
              <w:t>-</w:t>
            </w:r>
          </w:p>
        </w:tc>
        <w:tc>
          <w:tcPr>
            <w:tcW w:w="1728" w:type="dxa"/>
          </w:tcPr>
          <w:p w14:paraId="0601B9ED" w14:textId="77777777" w:rsidR="00DA2013" w:rsidRDefault="00000000">
            <w:pPr>
              <w:jc w:val="right"/>
            </w:pPr>
            <w:r>
              <w:rPr>
                <w:sz w:val="20"/>
              </w:rPr>
              <w:t>-</w:t>
            </w:r>
          </w:p>
        </w:tc>
        <w:tc>
          <w:tcPr>
            <w:tcW w:w="1728" w:type="dxa"/>
          </w:tcPr>
          <w:p w14:paraId="0B467545" w14:textId="77777777" w:rsidR="00DA2013" w:rsidRDefault="00000000">
            <w:pPr>
              <w:jc w:val="right"/>
            </w:pPr>
            <w:r>
              <w:rPr>
                <w:sz w:val="20"/>
              </w:rPr>
              <w:t>-</w:t>
            </w:r>
          </w:p>
        </w:tc>
      </w:tr>
      <w:tr w:rsidR="00DA2013" w14:paraId="0A76455F" w14:textId="77777777">
        <w:tc>
          <w:tcPr>
            <w:tcW w:w="2880" w:type="dxa"/>
          </w:tcPr>
          <w:p w14:paraId="06DD4E9D" w14:textId="77777777" w:rsidR="00DA2013" w:rsidRDefault="00000000">
            <w:r>
              <w:rPr>
                <w:sz w:val="20"/>
              </w:rPr>
              <w:t>Enhance</w:t>
            </w:r>
          </w:p>
        </w:tc>
        <w:tc>
          <w:tcPr>
            <w:tcW w:w="1728" w:type="dxa"/>
          </w:tcPr>
          <w:p w14:paraId="731D89FD" w14:textId="77777777" w:rsidR="00DA2013" w:rsidRDefault="00000000">
            <w:pPr>
              <w:jc w:val="right"/>
            </w:pPr>
            <w:r>
              <w:rPr>
                <w:sz w:val="20"/>
              </w:rPr>
              <w:t>-</w:t>
            </w:r>
          </w:p>
        </w:tc>
        <w:tc>
          <w:tcPr>
            <w:tcW w:w="1728" w:type="dxa"/>
          </w:tcPr>
          <w:p w14:paraId="4F43AE83" w14:textId="77777777" w:rsidR="00DA2013" w:rsidRDefault="00000000">
            <w:pPr>
              <w:jc w:val="right"/>
            </w:pPr>
            <w:r>
              <w:rPr>
                <w:sz w:val="20"/>
              </w:rPr>
              <w:t>-</w:t>
            </w:r>
          </w:p>
        </w:tc>
        <w:tc>
          <w:tcPr>
            <w:tcW w:w="1728" w:type="dxa"/>
          </w:tcPr>
          <w:p w14:paraId="728ABE50" w14:textId="77777777" w:rsidR="00DA2013" w:rsidRDefault="00000000">
            <w:pPr>
              <w:jc w:val="right"/>
            </w:pPr>
            <w:r>
              <w:rPr>
                <w:sz w:val="20"/>
              </w:rPr>
              <w:t>-</w:t>
            </w:r>
          </w:p>
        </w:tc>
        <w:tc>
          <w:tcPr>
            <w:tcW w:w="1728" w:type="dxa"/>
          </w:tcPr>
          <w:p w14:paraId="4FB40463" w14:textId="77777777" w:rsidR="00DA2013" w:rsidRDefault="00000000">
            <w:pPr>
              <w:jc w:val="right"/>
            </w:pPr>
            <w:r>
              <w:rPr>
                <w:sz w:val="20"/>
              </w:rPr>
              <w:t>-</w:t>
            </w:r>
          </w:p>
        </w:tc>
        <w:tc>
          <w:tcPr>
            <w:tcW w:w="1728" w:type="dxa"/>
          </w:tcPr>
          <w:p w14:paraId="48193796" w14:textId="77777777" w:rsidR="00DA2013" w:rsidRDefault="00000000">
            <w:pPr>
              <w:jc w:val="right"/>
            </w:pPr>
            <w:r>
              <w:rPr>
                <w:sz w:val="20"/>
              </w:rPr>
              <w:t>-</w:t>
            </w:r>
          </w:p>
        </w:tc>
      </w:tr>
    </w:tbl>
    <w:p w14:paraId="764FF2C0" w14:textId="77777777" w:rsidR="00DA2013" w:rsidRDefault="00000000">
      <w:pPr>
        <w:pStyle w:val="Heading3"/>
        <w:spacing w:before="60" w:after="80"/>
      </w:pPr>
      <w:r>
        <w:rPr>
          <w:color w:val="254885"/>
          <w:sz w:val="26"/>
        </w:rPr>
        <w:t>Target Lake/Stream/River Feet or Miles</w:t>
      </w:r>
    </w:p>
    <w:p w14:paraId="74209427" w14:textId="77777777" w:rsidR="00DA2013" w:rsidRDefault="00000000">
      <w:r>
        <w:t>0</w:t>
      </w:r>
    </w:p>
    <w:p w14:paraId="20E0854B" w14:textId="77777777" w:rsidR="00DA2013" w:rsidRDefault="00000000">
      <w:r>
        <w:br w:type="page"/>
      </w:r>
    </w:p>
    <w:p w14:paraId="60666217" w14:textId="77777777" w:rsidR="00DA2013" w:rsidRDefault="00000000">
      <w:pPr>
        <w:pStyle w:val="Heading2"/>
        <w:spacing w:before="0" w:after="80"/>
        <w:jc w:val="center"/>
      </w:pPr>
      <w:r>
        <w:rPr>
          <w:color w:val="2C559C"/>
          <w:sz w:val="28"/>
          <w:u w:val="single"/>
        </w:rPr>
        <w:lastRenderedPageBreak/>
        <w:t>Parcels</w:t>
      </w:r>
    </w:p>
    <w:p w14:paraId="52CDF002" w14:textId="77777777" w:rsidR="00DA2013" w:rsidRDefault="00000000">
      <w:r>
        <w:rPr>
          <w:b/>
        </w:rPr>
        <w:t xml:space="preserve">Sign-up Criteria?  </w:t>
      </w:r>
      <w:r>
        <w:rPr>
          <w:b/>
        </w:rPr>
        <w:br/>
      </w:r>
      <w:r>
        <w:t>No</w:t>
      </w:r>
    </w:p>
    <w:p w14:paraId="417D6CE5" w14:textId="77777777" w:rsidR="00DA2013" w:rsidRDefault="00000000">
      <w:r>
        <w:rPr>
          <w:b/>
        </w:rPr>
        <w:t xml:space="preserve">Explain the process used to identify, prioritize, and select the parcels on your list:  </w:t>
      </w:r>
      <w:r>
        <w:rPr>
          <w:b/>
        </w:rPr>
        <w:br/>
      </w:r>
      <w:r>
        <w:t>We utilized historic information, the MN County Biologic Survey, GIS spatial data, and local knowledge to identify areas where habitat restoration will be most beneficial.  Expanding habitat complexes by protecting and restoring lands adjacent to existing high-quality native habitat and habitat already protected through public ownership or permanent conservation easements is our key focus. Parcels which will link or expand sites with threatened or endangered species and species-in-decline further narrowed our focus area. We additionally highlighted opportunities to protect and enhance habitat buffers along water courses and lake chains.</w:t>
      </w:r>
    </w:p>
    <w:p w14:paraId="03C763D0" w14:textId="77777777" w:rsidR="00DA2013"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2"/>
        <w:gridCol w:w="1431"/>
        <w:gridCol w:w="1430"/>
        <w:gridCol w:w="1069"/>
        <w:gridCol w:w="1432"/>
        <w:gridCol w:w="1432"/>
      </w:tblGrid>
      <w:tr w:rsidR="00DA2013" w14:paraId="6277ED3D" w14:textId="77777777">
        <w:tc>
          <w:tcPr>
            <w:tcW w:w="4320" w:type="dxa"/>
            <w:shd w:val="clear" w:color="auto" w:fill="AFC4E9"/>
          </w:tcPr>
          <w:p w14:paraId="134CD524" w14:textId="77777777" w:rsidR="00DA2013" w:rsidRDefault="00000000">
            <w:r>
              <w:rPr>
                <w:b/>
                <w:color w:val="000000"/>
                <w:sz w:val="20"/>
              </w:rPr>
              <w:t>Name</w:t>
            </w:r>
          </w:p>
        </w:tc>
        <w:tc>
          <w:tcPr>
            <w:tcW w:w="1440" w:type="dxa"/>
            <w:shd w:val="clear" w:color="auto" w:fill="AFC4E9"/>
          </w:tcPr>
          <w:p w14:paraId="059990DC" w14:textId="77777777" w:rsidR="00DA2013" w:rsidRDefault="00000000">
            <w:r>
              <w:rPr>
                <w:b/>
                <w:color w:val="000000"/>
                <w:sz w:val="20"/>
              </w:rPr>
              <w:t>County</w:t>
            </w:r>
          </w:p>
        </w:tc>
        <w:tc>
          <w:tcPr>
            <w:tcW w:w="1440" w:type="dxa"/>
            <w:shd w:val="clear" w:color="auto" w:fill="AFC4E9"/>
          </w:tcPr>
          <w:p w14:paraId="6F570609" w14:textId="77777777" w:rsidR="00DA2013" w:rsidRDefault="00000000">
            <w:r>
              <w:rPr>
                <w:b/>
                <w:color w:val="000000"/>
                <w:sz w:val="20"/>
              </w:rPr>
              <w:t>TRDS</w:t>
            </w:r>
          </w:p>
        </w:tc>
        <w:tc>
          <w:tcPr>
            <w:tcW w:w="1080" w:type="dxa"/>
            <w:shd w:val="clear" w:color="auto" w:fill="AFC4E9"/>
          </w:tcPr>
          <w:p w14:paraId="788F775C" w14:textId="77777777" w:rsidR="00DA2013" w:rsidRDefault="00000000">
            <w:r>
              <w:rPr>
                <w:b/>
                <w:color w:val="000000"/>
                <w:sz w:val="20"/>
              </w:rPr>
              <w:t>Acres</w:t>
            </w:r>
          </w:p>
        </w:tc>
        <w:tc>
          <w:tcPr>
            <w:tcW w:w="1440" w:type="dxa"/>
            <w:shd w:val="clear" w:color="auto" w:fill="AFC4E9"/>
          </w:tcPr>
          <w:p w14:paraId="32E2FA6F" w14:textId="77777777" w:rsidR="00DA2013" w:rsidRDefault="00000000">
            <w:r>
              <w:rPr>
                <w:b/>
                <w:color w:val="000000"/>
                <w:sz w:val="20"/>
              </w:rPr>
              <w:t>Est Cost</w:t>
            </w:r>
          </w:p>
        </w:tc>
        <w:tc>
          <w:tcPr>
            <w:tcW w:w="1440" w:type="dxa"/>
            <w:shd w:val="clear" w:color="auto" w:fill="AFC4E9"/>
          </w:tcPr>
          <w:p w14:paraId="48AE5176" w14:textId="77777777" w:rsidR="00DA2013" w:rsidRDefault="00000000">
            <w:r>
              <w:rPr>
                <w:b/>
                <w:color w:val="000000"/>
                <w:sz w:val="20"/>
              </w:rPr>
              <w:t>Existing Protection</w:t>
            </w:r>
          </w:p>
        </w:tc>
      </w:tr>
      <w:tr w:rsidR="00DA2013" w14:paraId="282EDBF2" w14:textId="77777777">
        <w:tc>
          <w:tcPr>
            <w:tcW w:w="4320" w:type="dxa"/>
          </w:tcPr>
          <w:p w14:paraId="2DD5210A" w14:textId="77777777" w:rsidR="00DA2013" w:rsidRDefault="00000000">
            <w:r>
              <w:rPr>
                <w:sz w:val="20"/>
              </w:rPr>
              <w:t>Caron WMA Parcel 14</w:t>
            </w:r>
          </w:p>
        </w:tc>
        <w:tc>
          <w:tcPr>
            <w:tcW w:w="1440" w:type="dxa"/>
          </w:tcPr>
          <w:p w14:paraId="64615B57" w14:textId="77777777" w:rsidR="00DA2013" w:rsidRDefault="00000000">
            <w:r>
              <w:rPr>
                <w:sz w:val="20"/>
              </w:rPr>
              <w:t>Martin</w:t>
            </w:r>
          </w:p>
        </w:tc>
        <w:tc>
          <w:tcPr>
            <w:tcW w:w="1440" w:type="dxa"/>
          </w:tcPr>
          <w:p w14:paraId="05FA093A" w14:textId="77777777" w:rsidR="00DA2013" w:rsidRDefault="00000000">
            <w:r>
              <w:rPr>
                <w:sz w:val="20"/>
              </w:rPr>
              <w:t>10333224</w:t>
            </w:r>
          </w:p>
        </w:tc>
        <w:tc>
          <w:tcPr>
            <w:tcW w:w="1080" w:type="dxa"/>
          </w:tcPr>
          <w:p w14:paraId="6440A9C5" w14:textId="77777777" w:rsidR="00DA2013" w:rsidRDefault="00000000">
            <w:pPr>
              <w:jc w:val="right"/>
            </w:pPr>
            <w:r>
              <w:rPr>
                <w:sz w:val="20"/>
              </w:rPr>
              <w:t>80</w:t>
            </w:r>
          </w:p>
        </w:tc>
        <w:tc>
          <w:tcPr>
            <w:tcW w:w="1440" w:type="dxa"/>
          </w:tcPr>
          <w:p w14:paraId="1FBDD125" w14:textId="77777777" w:rsidR="00DA2013" w:rsidRDefault="00000000">
            <w:pPr>
              <w:jc w:val="right"/>
            </w:pPr>
            <w:r>
              <w:rPr>
                <w:sz w:val="20"/>
              </w:rPr>
              <w:t>$900,000</w:t>
            </w:r>
          </w:p>
        </w:tc>
        <w:tc>
          <w:tcPr>
            <w:tcW w:w="1440" w:type="dxa"/>
          </w:tcPr>
          <w:p w14:paraId="500D4578" w14:textId="77777777" w:rsidR="00DA2013" w:rsidRDefault="00000000">
            <w:r>
              <w:rPr>
                <w:sz w:val="20"/>
              </w:rPr>
              <w:t>No</w:t>
            </w:r>
          </w:p>
        </w:tc>
      </w:tr>
      <w:tr w:rsidR="00DA2013" w14:paraId="10D2C448" w14:textId="77777777">
        <w:tc>
          <w:tcPr>
            <w:tcW w:w="4320" w:type="dxa"/>
          </w:tcPr>
          <w:p w14:paraId="28B8941A" w14:textId="77777777" w:rsidR="00DA2013" w:rsidRDefault="00000000">
            <w:r>
              <w:rPr>
                <w:sz w:val="20"/>
              </w:rPr>
              <w:t>Manyaska WMA</w:t>
            </w:r>
          </w:p>
        </w:tc>
        <w:tc>
          <w:tcPr>
            <w:tcW w:w="1440" w:type="dxa"/>
          </w:tcPr>
          <w:p w14:paraId="4C168455" w14:textId="77777777" w:rsidR="00DA2013" w:rsidRDefault="00000000">
            <w:r>
              <w:rPr>
                <w:sz w:val="20"/>
              </w:rPr>
              <w:t>Martin</w:t>
            </w:r>
          </w:p>
        </w:tc>
        <w:tc>
          <w:tcPr>
            <w:tcW w:w="1440" w:type="dxa"/>
          </w:tcPr>
          <w:p w14:paraId="16DF9762" w14:textId="77777777" w:rsidR="00DA2013" w:rsidRDefault="00000000">
            <w:r>
              <w:rPr>
                <w:sz w:val="20"/>
              </w:rPr>
              <w:t>10232222</w:t>
            </w:r>
          </w:p>
        </w:tc>
        <w:tc>
          <w:tcPr>
            <w:tcW w:w="1080" w:type="dxa"/>
          </w:tcPr>
          <w:p w14:paraId="1ABF50AA" w14:textId="77777777" w:rsidR="00DA2013" w:rsidRDefault="00000000">
            <w:pPr>
              <w:jc w:val="right"/>
            </w:pPr>
            <w:r>
              <w:rPr>
                <w:sz w:val="20"/>
              </w:rPr>
              <w:t>30</w:t>
            </w:r>
          </w:p>
        </w:tc>
        <w:tc>
          <w:tcPr>
            <w:tcW w:w="1440" w:type="dxa"/>
          </w:tcPr>
          <w:p w14:paraId="388636DE" w14:textId="77777777" w:rsidR="00DA2013" w:rsidRDefault="00000000">
            <w:pPr>
              <w:jc w:val="right"/>
            </w:pPr>
            <w:r>
              <w:rPr>
                <w:sz w:val="20"/>
              </w:rPr>
              <w:t>$400,000</w:t>
            </w:r>
          </w:p>
        </w:tc>
        <w:tc>
          <w:tcPr>
            <w:tcW w:w="1440" w:type="dxa"/>
          </w:tcPr>
          <w:p w14:paraId="0FF3A377" w14:textId="77777777" w:rsidR="00DA2013" w:rsidRDefault="00000000">
            <w:r>
              <w:rPr>
                <w:sz w:val="20"/>
              </w:rPr>
              <w:t>No</w:t>
            </w:r>
          </w:p>
        </w:tc>
      </w:tr>
      <w:tr w:rsidR="00DA2013" w14:paraId="7DD385FD" w14:textId="77777777">
        <w:tc>
          <w:tcPr>
            <w:tcW w:w="4320" w:type="dxa"/>
          </w:tcPr>
          <w:p w14:paraId="00C0AC8B" w14:textId="77777777" w:rsidR="00DA2013" w:rsidRDefault="00000000">
            <w:r>
              <w:rPr>
                <w:sz w:val="20"/>
              </w:rPr>
              <w:t>Manyaska WMA</w:t>
            </w:r>
          </w:p>
        </w:tc>
        <w:tc>
          <w:tcPr>
            <w:tcW w:w="1440" w:type="dxa"/>
          </w:tcPr>
          <w:p w14:paraId="7AA7EE50" w14:textId="77777777" w:rsidR="00DA2013" w:rsidRDefault="00000000">
            <w:r>
              <w:rPr>
                <w:sz w:val="20"/>
              </w:rPr>
              <w:t>Martin</w:t>
            </w:r>
          </w:p>
        </w:tc>
        <w:tc>
          <w:tcPr>
            <w:tcW w:w="1440" w:type="dxa"/>
          </w:tcPr>
          <w:p w14:paraId="176E7E82" w14:textId="77777777" w:rsidR="00DA2013" w:rsidRDefault="00000000">
            <w:r>
              <w:rPr>
                <w:sz w:val="20"/>
              </w:rPr>
              <w:t>10232222</w:t>
            </w:r>
          </w:p>
        </w:tc>
        <w:tc>
          <w:tcPr>
            <w:tcW w:w="1080" w:type="dxa"/>
          </w:tcPr>
          <w:p w14:paraId="04F80198" w14:textId="77777777" w:rsidR="00DA2013" w:rsidRDefault="00000000">
            <w:pPr>
              <w:jc w:val="right"/>
            </w:pPr>
            <w:r>
              <w:rPr>
                <w:sz w:val="20"/>
              </w:rPr>
              <w:t>50</w:t>
            </w:r>
          </w:p>
        </w:tc>
        <w:tc>
          <w:tcPr>
            <w:tcW w:w="1440" w:type="dxa"/>
          </w:tcPr>
          <w:p w14:paraId="3961D8D2" w14:textId="77777777" w:rsidR="00DA2013" w:rsidRDefault="00000000">
            <w:pPr>
              <w:jc w:val="right"/>
            </w:pPr>
            <w:r>
              <w:rPr>
                <w:sz w:val="20"/>
              </w:rPr>
              <w:t>$680,000</w:t>
            </w:r>
          </w:p>
        </w:tc>
        <w:tc>
          <w:tcPr>
            <w:tcW w:w="1440" w:type="dxa"/>
          </w:tcPr>
          <w:p w14:paraId="79C7B765" w14:textId="77777777" w:rsidR="00DA2013" w:rsidRDefault="00000000">
            <w:r>
              <w:rPr>
                <w:sz w:val="20"/>
              </w:rPr>
              <w:t>No</w:t>
            </w:r>
          </w:p>
        </w:tc>
      </w:tr>
      <w:tr w:rsidR="00DA2013" w14:paraId="596394A0" w14:textId="77777777">
        <w:tc>
          <w:tcPr>
            <w:tcW w:w="4320" w:type="dxa"/>
          </w:tcPr>
          <w:p w14:paraId="36C8351E" w14:textId="77777777" w:rsidR="00DA2013" w:rsidRDefault="00000000">
            <w:r>
              <w:rPr>
                <w:sz w:val="20"/>
              </w:rPr>
              <w:t>Manyaska WMA</w:t>
            </w:r>
          </w:p>
        </w:tc>
        <w:tc>
          <w:tcPr>
            <w:tcW w:w="1440" w:type="dxa"/>
          </w:tcPr>
          <w:p w14:paraId="39AAA3A1" w14:textId="77777777" w:rsidR="00DA2013" w:rsidRDefault="00000000">
            <w:r>
              <w:rPr>
                <w:sz w:val="20"/>
              </w:rPr>
              <w:t>Martin</w:t>
            </w:r>
          </w:p>
        </w:tc>
        <w:tc>
          <w:tcPr>
            <w:tcW w:w="1440" w:type="dxa"/>
          </w:tcPr>
          <w:p w14:paraId="62542842" w14:textId="77777777" w:rsidR="00DA2013" w:rsidRDefault="00000000">
            <w:r>
              <w:rPr>
                <w:sz w:val="20"/>
              </w:rPr>
              <w:t>10232222</w:t>
            </w:r>
          </w:p>
        </w:tc>
        <w:tc>
          <w:tcPr>
            <w:tcW w:w="1080" w:type="dxa"/>
          </w:tcPr>
          <w:p w14:paraId="519964D6" w14:textId="77777777" w:rsidR="00DA2013" w:rsidRDefault="00000000">
            <w:pPr>
              <w:jc w:val="right"/>
            </w:pPr>
            <w:r>
              <w:rPr>
                <w:sz w:val="20"/>
              </w:rPr>
              <w:t>35</w:t>
            </w:r>
          </w:p>
        </w:tc>
        <w:tc>
          <w:tcPr>
            <w:tcW w:w="1440" w:type="dxa"/>
          </w:tcPr>
          <w:p w14:paraId="04BE3F10" w14:textId="77777777" w:rsidR="00DA2013" w:rsidRDefault="00000000">
            <w:pPr>
              <w:jc w:val="right"/>
            </w:pPr>
            <w:r>
              <w:rPr>
                <w:sz w:val="20"/>
              </w:rPr>
              <w:t>$450,000</w:t>
            </w:r>
          </w:p>
        </w:tc>
        <w:tc>
          <w:tcPr>
            <w:tcW w:w="1440" w:type="dxa"/>
          </w:tcPr>
          <w:p w14:paraId="1185E9B6" w14:textId="77777777" w:rsidR="00DA2013" w:rsidRDefault="00000000">
            <w:r>
              <w:rPr>
                <w:sz w:val="20"/>
              </w:rPr>
              <w:t>No</w:t>
            </w:r>
          </w:p>
        </w:tc>
      </w:tr>
      <w:tr w:rsidR="00DA2013" w14:paraId="11E8411B" w14:textId="77777777">
        <w:tc>
          <w:tcPr>
            <w:tcW w:w="4320" w:type="dxa"/>
          </w:tcPr>
          <w:p w14:paraId="5C49B017" w14:textId="77777777" w:rsidR="00DA2013" w:rsidRDefault="00000000">
            <w:r>
              <w:rPr>
                <w:sz w:val="20"/>
              </w:rPr>
              <w:t>Manyaska WMA</w:t>
            </w:r>
          </w:p>
        </w:tc>
        <w:tc>
          <w:tcPr>
            <w:tcW w:w="1440" w:type="dxa"/>
          </w:tcPr>
          <w:p w14:paraId="11F546C3" w14:textId="77777777" w:rsidR="00DA2013" w:rsidRDefault="00000000">
            <w:r>
              <w:rPr>
                <w:sz w:val="20"/>
              </w:rPr>
              <w:t>Martin</w:t>
            </w:r>
          </w:p>
        </w:tc>
        <w:tc>
          <w:tcPr>
            <w:tcW w:w="1440" w:type="dxa"/>
          </w:tcPr>
          <w:p w14:paraId="09A8699B" w14:textId="77777777" w:rsidR="00DA2013" w:rsidRDefault="00000000">
            <w:r>
              <w:rPr>
                <w:sz w:val="20"/>
              </w:rPr>
              <w:t>10232222</w:t>
            </w:r>
          </w:p>
        </w:tc>
        <w:tc>
          <w:tcPr>
            <w:tcW w:w="1080" w:type="dxa"/>
          </w:tcPr>
          <w:p w14:paraId="1CE80CB8" w14:textId="77777777" w:rsidR="00DA2013" w:rsidRDefault="00000000">
            <w:pPr>
              <w:jc w:val="right"/>
            </w:pPr>
            <w:r>
              <w:rPr>
                <w:sz w:val="20"/>
              </w:rPr>
              <w:t>20</w:t>
            </w:r>
          </w:p>
        </w:tc>
        <w:tc>
          <w:tcPr>
            <w:tcW w:w="1440" w:type="dxa"/>
          </w:tcPr>
          <w:p w14:paraId="0D3CA52C" w14:textId="77777777" w:rsidR="00DA2013" w:rsidRDefault="00000000">
            <w:pPr>
              <w:jc w:val="right"/>
            </w:pPr>
            <w:r>
              <w:rPr>
                <w:sz w:val="20"/>
              </w:rPr>
              <w:t>$325,000</w:t>
            </w:r>
          </w:p>
        </w:tc>
        <w:tc>
          <w:tcPr>
            <w:tcW w:w="1440" w:type="dxa"/>
          </w:tcPr>
          <w:p w14:paraId="6A99308B" w14:textId="77777777" w:rsidR="00DA2013" w:rsidRDefault="00000000">
            <w:r>
              <w:rPr>
                <w:sz w:val="20"/>
              </w:rPr>
              <w:t>No</w:t>
            </w:r>
          </w:p>
        </w:tc>
      </w:tr>
      <w:tr w:rsidR="00DA2013" w14:paraId="70C0A0C7" w14:textId="77777777">
        <w:tc>
          <w:tcPr>
            <w:tcW w:w="4320" w:type="dxa"/>
          </w:tcPr>
          <w:p w14:paraId="16165EE9" w14:textId="77777777" w:rsidR="00DA2013" w:rsidRDefault="00000000">
            <w:r>
              <w:rPr>
                <w:sz w:val="20"/>
              </w:rPr>
              <w:t>Rooney Run WMA</w:t>
            </w:r>
          </w:p>
        </w:tc>
        <w:tc>
          <w:tcPr>
            <w:tcW w:w="1440" w:type="dxa"/>
          </w:tcPr>
          <w:p w14:paraId="7343C9AA" w14:textId="77777777" w:rsidR="00DA2013" w:rsidRDefault="00000000">
            <w:r>
              <w:rPr>
                <w:sz w:val="20"/>
              </w:rPr>
              <w:t>Martin</w:t>
            </w:r>
          </w:p>
        </w:tc>
        <w:tc>
          <w:tcPr>
            <w:tcW w:w="1440" w:type="dxa"/>
          </w:tcPr>
          <w:p w14:paraId="0A9C615E" w14:textId="77777777" w:rsidR="00DA2013" w:rsidRDefault="00000000">
            <w:r>
              <w:rPr>
                <w:sz w:val="20"/>
              </w:rPr>
              <w:t>10332228</w:t>
            </w:r>
          </w:p>
        </w:tc>
        <w:tc>
          <w:tcPr>
            <w:tcW w:w="1080" w:type="dxa"/>
          </w:tcPr>
          <w:p w14:paraId="2C500820" w14:textId="77777777" w:rsidR="00DA2013" w:rsidRDefault="00000000">
            <w:pPr>
              <w:jc w:val="right"/>
            </w:pPr>
            <w:r>
              <w:rPr>
                <w:sz w:val="20"/>
              </w:rPr>
              <w:t>80</w:t>
            </w:r>
          </w:p>
        </w:tc>
        <w:tc>
          <w:tcPr>
            <w:tcW w:w="1440" w:type="dxa"/>
          </w:tcPr>
          <w:p w14:paraId="15547737" w14:textId="77777777" w:rsidR="00DA2013" w:rsidRDefault="00000000">
            <w:pPr>
              <w:jc w:val="right"/>
            </w:pPr>
            <w:r>
              <w:rPr>
                <w:sz w:val="20"/>
              </w:rPr>
              <w:t>$1,350,000</w:t>
            </w:r>
          </w:p>
        </w:tc>
        <w:tc>
          <w:tcPr>
            <w:tcW w:w="1440" w:type="dxa"/>
          </w:tcPr>
          <w:p w14:paraId="646E264F" w14:textId="77777777" w:rsidR="00DA2013" w:rsidRDefault="00000000">
            <w:r>
              <w:rPr>
                <w:sz w:val="20"/>
              </w:rPr>
              <w:t>No</w:t>
            </w:r>
          </w:p>
        </w:tc>
      </w:tr>
      <w:tr w:rsidR="00DA2013" w14:paraId="2DC1B9E6" w14:textId="77777777">
        <w:tc>
          <w:tcPr>
            <w:tcW w:w="4320" w:type="dxa"/>
          </w:tcPr>
          <w:p w14:paraId="28E4EAB4" w14:textId="77777777" w:rsidR="00DA2013" w:rsidRDefault="00000000">
            <w:r>
              <w:rPr>
                <w:sz w:val="20"/>
              </w:rPr>
              <w:t>Perch Creek WMA</w:t>
            </w:r>
          </w:p>
        </w:tc>
        <w:tc>
          <w:tcPr>
            <w:tcW w:w="1440" w:type="dxa"/>
          </w:tcPr>
          <w:p w14:paraId="710CD155" w14:textId="77777777" w:rsidR="00DA2013" w:rsidRDefault="00000000">
            <w:r>
              <w:rPr>
                <w:sz w:val="20"/>
              </w:rPr>
              <w:t>Watonwan</w:t>
            </w:r>
          </w:p>
        </w:tc>
        <w:tc>
          <w:tcPr>
            <w:tcW w:w="1440" w:type="dxa"/>
          </w:tcPr>
          <w:p w14:paraId="13C790D5" w14:textId="77777777" w:rsidR="00DA2013" w:rsidRDefault="00000000">
            <w:r>
              <w:rPr>
                <w:sz w:val="20"/>
              </w:rPr>
              <w:t>10530219</w:t>
            </w:r>
          </w:p>
        </w:tc>
        <w:tc>
          <w:tcPr>
            <w:tcW w:w="1080" w:type="dxa"/>
          </w:tcPr>
          <w:p w14:paraId="6A0C0508" w14:textId="77777777" w:rsidR="00DA2013" w:rsidRDefault="00000000">
            <w:pPr>
              <w:jc w:val="right"/>
            </w:pPr>
            <w:r>
              <w:rPr>
                <w:sz w:val="20"/>
              </w:rPr>
              <w:t>320</w:t>
            </w:r>
          </w:p>
        </w:tc>
        <w:tc>
          <w:tcPr>
            <w:tcW w:w="1440" w:type="dxa"/>
          </w:tcPr>
          <w:p w14:paraId="6A29F2F3" w14:textId="77777777" w:rsidR="00DA2013" w:rsidRDefault="00000000">
            <w:pPr>
              <w:jc w:val="right"/>
            </w:pPr>
            <w:r>
              <w:rPr>
                <w:sz w:val="20"/>
              </w:rPr>
              <w:t>$3,370,200</w:t>
            </w:r>
          </w:p>
        </w:tc>
        <w:tc>
          <w:tcPr>
            <w:tcW w:w="1440" w:type="dxa"/>
          </w:tcPr>
          <w:p w14:paraId="665A3575" w14:textId="77777777" w:rsidR="00DA2013" w:rsidRDefault="00000000">
            <w:r>
              <w:rPr>
                <w:sz w:val="20"/>
              </w:rPr>
              <w:t>No</w:t>
            </w:r>
          </w:p>
        </w:tc>
      </w:tr>
      <w:tr w:rsidR="00DA2013" w14:paraId="72370C6B" w14:textId="77777777">
        <w:tc>
          <w:tcPr>
            <w:tcW w:w="4320" w:type="dxa"/>
          </w:tcPr>
          <w:p w14:paraId="7C0571B6" w14:textId="77777777" w:rsidR="00DA2013" w:rsidRDefault="00000000">
            <w:r>
              <w:rPr>
                <w:sz w:val="20"/>
              </w:rPr>
              <w:t>Perch Creek WMA</w:t>
            </w:r>
          </w:p>
        </w:tc>
        <w:tc>
          <w:tcPr>
            <w:tcW w:w="1440" w:type="dxa"/>
          </w:tcPr>
          <w:p w14:paraId="77E8460E" w14:textId="77777777" w:rsidR="00DA2013" w:rsidRDefault="00000000">
            <w:r>
              <w:rPr>
                <w:sz w:val="20"/>
              </w:rPr>
              <w:t>Watonwan</w:t>
            </w:r>
          </w:p>
        </w:tc>
        <w:tc>
          <w:tcPr>
            <w:tcW w:w="1440" w:type="dxa"/>
          </w:tcPr>
          <w:p w14:paraId="24D47981" w14:textId="77777777" w:rsidR="00DA2013" w:rsidRDefault="00000000">
            <w:r>
              <w:rPr>
                <w:sz w:val="20"/>
              </w:rPr>
              <w:t>10530231</w:t>
            </w:r>
          </w:p>
        </w:tc>
        <w:tc>
          <w:tcPr>
            <w:tcW w:w="1080" w:type="dxa"/>
          </w:tcPr>
          <w:p w14:paraId="06460B6E" w14:textId="77777777" w:rsidR="00DA2013" w:rsidRDefault="00000000">
            <w:pPr>
              <w:jc w:val="right"/>
            </w:pPr>
            <w:r>
              <w:rPr>
                <w:sz w:val="20"/>
              </w:rPr>
              <w:t>80</w:t>
            </w:r>
          </w:p>
        </w:tc>
        <w:tc>
          <w:tcPr>
            <w:tcW w:w="1440" w:type="dxa"/>
          </w:tcPr>
          <w:p w14:paraId="48312BF7" w14:textId="77777777" w:rsidR="00DA2013" w:rsidRDefault="00000000">
            <w:pPr>
              <w:jc w:val="right"/>
            </w:pPr>
            <w:r>
              <w:rPr>
                <w:sz w:val="20"/>
              </w:rPr>
              <w:t>$880,000</w:t>
            </w:r>
          </w:p>
        </w:tc>
        <w:tc>
          <w:tcPr>
            <w:tcW w:w="1440" w:type="dxa"/>
          </w:tcPr>
          <w:p w14:paraId="217074A1" w14:textId="77777777" w:rsidR="00DA2013" w:rsidRDefault="00000000">
            <w:r>
              <w:rPr>
                <w:sz w:val="20"/>
              </w:rPr>
              <w:t>No</w:t>
            </w:r>
          </w:p>
        </w:tc>
      </w:tr>
      <w:tr w:rsidR="00DA2013" w14:paraId="7BDBD278" w14:textId="77777777">
        <w:tc>
          <w:tcPr>
            <w:tcW w:w="4320" w:type="dxa"/>
          </w:tcPr>
          <w:p w14:paraId="44E44D19" w14:textId="77777777" w:rsidR="00DA2013" w:rsidRDefault="00000000">
            <w:r>
              <w:rPr>
                <w:sz w:val="20"/>
              </w:rPr>
              <w:t>Perch Creek WMA Parcel 17A</w:t>
            </w:r>
          </w:p>
        </w:tc>
        <w:tc>
          <w:tcPr>
            <w:tcW w:w="1440" w:type="dxa"/>
          </w:tcPr>
          <w:p w14:paraId="056E850A" w14:textId="77777777" w:rsidR="00DA2013" w:rsidRDefault="00000000">
            <w:r>
              <w:rPr>
                <w:sz w:val="20"/>
              </w:rPr>
              <w:t>Watonwan</w:t>
            </w:r>
          </w:p>
        </w:tc>
        <w:tc>
          <w:tcPr>
            <w:tcW w:w="1440" w:type="dxa"/>
          </w:tcPr>
          <w:p w14:paraId="7BF272A6" w14:textId="77777777" w:rsidR="00DA2013" w:rsidRDefault="00000000">
            <w:r>
              <w:rPr>
                <w:sz w:val="20"/>
              </w:rPr>
              <w:t>10530230</w:t>
            </w:r>
          </w:p>
        </w:tc>
        <w:tc>
          <w:tcPr>
            <w:tcW w:w="1080" w:type="dxa"/>
          </w:tcPr>
          <w:p w14:paraId="1F2535FB" w14:textId="77777777" w:rsidR="00DA2013" w:rsidRDefault="00000000">
            <w:pPr>
              <w:jc w:val="right"/>
            </w:pPr>
            <w:r>
              <w:rPr>
                <w:sz w:val="20"/>
              </w:rPr>
              <w:t>140</w:t>
            </w:r>
          </w:p>
        </w:tc>
        <w:tc>
          <w:tcPr>
            <w:tcW w:w="1440" w:type="dxa"/>
          </w:tcPr>
          <w:p w14:paraId="71949268" w14:textId="77777777" w:rsidR="00DA2013" w:rsidRDefault="00000000">
            <w:pPr>
              <w:jc w:val="right"/>
            </w:pPr>
            <w:r>
              <w:rPr>
                <w:sz w:val="20"/>
              </w:rPr>
              <w:t>$1,217,800</w:t>
            </w:r>
          </w:p>
        </w:tc>
        <w:tc>
          <w:tcPr>
            <w:tcW w:w="1440" w:type="dxa"/>
          </w:tcPr>
          <w:p w14:paraId="6BC190C5" w14:textId="77777777" w:rsidR="00DA2013" w:rsidRDefault="00000000">
            <w:r>
              <w:rPr>
                <w:sz w:val="20"/>
              </w:rPr>
              <w:t>No</w:t>
            </w:r>
          </w:p>
        </w:tc>
      </w:tr>
    </w:tbl>
    <w:p w14:paraId="3B263E01" w14:textId="77777777" w:rsidR="00DA2013" w:rsidRDefault="00000000">
      <w:r>
        <w:br w:type="page"/>
      </w:r>
    </w:p>
    <w:p w14:paraId="4525824E" w14:textId="77777777" w:rsidR="00DA2013" w:rsidRDefault="00000000">
      <w:pPr>
        <w:pStyle w:val="Heading2"/>
        <w:spacing w:before="0" w:after="80"/>
        <w:jc w:val="center"/>
      </w:pPr>
      <w:r>
        <w:rPr>
          <w:color w:val="2C559C"/>
          <w:sz w:val="28"/>
          <w:u w:val="single"/>
        </w:rPr>
        <w:lastRenderedPageBreak/>
        <w:t>Parcel Map</w:t>
      </w:r>
    </w:p>
    <w:p w14:paraId="4B04D149" w14:textId="77777777" w:rsidR="00DA2013" w:rsidRDefault="00000000">
      <w:r>
        <w:rPr>
          <w:noProof/>
        </w:rPr>
        <w:drawing>
          <wp:inline distT="0" distB="0" distL="0" distR="0" wp14:anchorId="2639CC03" wp14:editId="12545B4C">
            <wp:extent cx="6949440" cy="7772400"/>
            <wp:effectExtent l="0" t="0" r="0" b="0"/>
            <wp:docPr id="2" name="Picture 2" descr="A map containing parcel point locations for Martin County WMA Acquisition Phas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12DDCD64" w14:textId="77777777" w:rsidR="00DA2013" w:rsidRDefault="00000000">
      <w:r>
        <w:rPr>
          <w:noProof/>
        </w:rPr>
        <w:drawing>
          <wp:inline distT="0" distB="0" distL="0" distR="0" wp14:anchorId="493F1BAB" wp14:editId="15155DA5">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DA2013"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FC99" w14:textId="77777777" w:rsidR="00B771EB" w:rsidRDefault="00B771EB" w:rsidP="008B4B83">
      <w:pPr>
        <w:spacing w:after="0" w:line="240" w:lineRule="auto"/>
      </w:pPr>
      <w:r>
        <w:separator/>
      </w:r>
    </w:p>
  </w:endnote>
  <w:endnote w:type="continuationSeparator" w:id="0">
    <w:p w14:paraId="64B678B7" w14:textId="77777777" w:rsidR="00B771EB" w:rsidRDefault="00B771EB"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785D"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2BCB2C5A"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EA3F" w14:textId="77777777" w:rsidR="00B771EB" w:rsidRDefault="00B771EB" w:rsidP="008B4B83">
      <w:pPr>
        <w:spacing w:after="0" w:line="240" w:lineRule="auto"/>
      </w:pPr>
      <w:r>
        <w:separator/>
      </w:r>
    </w:p>
  </w:footnote>
  <w:footnote w:type="continuationSeparator" w:id="0">
    <w:p w14:paraId="65F62AFC" w14:textId="77777777" w:rsidR="00B771EB" w:rsidRDefault="00B771EB"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5C5A" w14:textId="77777777" w:rsidR="00DA2013" w:rsidRDefault="00000000">
    <w:pPr>
      <w:pStyle w:val="Header"/>
      <w:jc w:val="right"/>
    </w:pPr>
    <w:r>
      <w:t>Proposal #: PA07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6508955">
    <w:abstractNumId w:val="8"/>
  </w:num>
  <w:num w:numId="2" w16cid:durableId="1054159388">
    <w:abstractNumId w:val="6"/>
  </w:num>
  <w:num w:numId="3" w16cid:durableId="2146507818">
    <w:abstractNumId w:val="5"/>
  </w:num>
  <w:num w:numId="4" w16cid:durableId="1420638125">
    <w:abstractNumId w:val="4"/>
  </w:num>
  <w:num w:numId="5" w16cid:durableId="968780073">
    <w:abstractNumId w:val="7"/>
  </w:num>
  <w:num w:numId="6" w16cid:durableId="244612757">
    <w:abstractNumId w:val="3"/>
  </w:num>
  <w:num w:numId="7" w16cid:durableId="316307139">
    <w:abstractNumId w:val="2"/>
  </w:num>
  <w:num w:numId="8" w16cid:durableId="794176201">
    <w:abstractNumId w:val="1"/>
  </w:num>
  <w:num w:numId="9" w16cid:durableId="163194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A4748"/>
    <w:rsid w:val="008B4B83"/>
    <w:rsid w:val="00AA1D8D"/>
    <w:rsid w:val="00B47730"/>
    <w:rsid w:val="00B771EB"/>
    <w:rsid w:val="00B8526E"/>
    <w:rsid w:val="00BA67DB"/>
    <w:rsid w:val="00CB0664"/>
    <w:rsid w:val="00D24A95"/>
    <w:rsid w:val="00DA2013"/>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03AF7"/>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4424</Words>
  <Characters>25220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Martin County WMA Acquisition Phase 11</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2026-06-24T13:55:00Z</dcterms:modified>
  <cp:category/>
  <dc:language>English</dc:language>
</cp:coreProperties>
</file>