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5F55" w14:textId="77777777" w:rsidR="00343803" w:rsidRDefault="00343803"/>
    <w:p w14:paraId="3CE73B49" w14:textId="77777777" w:rsidR="0033416D" w:rsidRDefault="00000000">
      <w:pPr>
        <w:jc w:val="center"/>
      </w:pPr>
      <w:r>
        <w:rPr>
          <w:noProof/>
        </w:rPr>
        <w:drawing>
          <wp:inline distT="0" distB="0" distL="0" distR="0" wp14:anchorId="56E44BF6" wp14:editId="0F430186">
            <wp:extent cx="274320" cy="548640"/>
            <wp:effectExtent l="0" t="0" r="0" b="0"/>
            <wp:docPr id="1" name="Picture 1" descr="Clean Water Land &amp; Legacy Amend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gacy_logo.png"/>
                    <pic:cNvPicPr/>
                  </pic:nvPicPr>
                  <pic:blipFill>
                    <a:blip r:embed="rId8"/>
                    <a:stretch>
                      <a:fillRect/>
                    </a:stretch>
                  </pic:blipFill>
                  <pic:spPr>
                    <a:xfrm>
                      <a:off x="0" y="0"/>
                      <a:ext cx="274320" cy="548640"/>
                    </a:xfrm>
                    <a:prstGeom prst="rect">
                      <a:avLst/>
                    </a:prstGeom>
                  </pic:spPr>
                </pic:pic>
              </a:graphicData>
            </a:graphic>
          </wp:inline>
        </w:drawing>
      </w:r>
    </w:p>
    <w:p w14:paraId="0DDA3F95" w14:textId="77777777" w:rsidR="0033416D" w:rsidRDefault="00000000">
      <w:pPr>
        <w:pStyle w:val="Heading1"/>
        <w:pBdr>
          <w:bottom w:val="single" w:sz="6" w:space="1" w:color="auto"/>
        </w:pBdr>
        <w:spacing w:before="160" w:after="160"/>
        <w:jc w:val="center"/>
      </w:pPr>
      <w:r>
        <w:rPr>
          <w:color w:val="3266A8"/>
          <w:sz w:val="36"/>
        </w:rPr>
        <w:t>Lessard-Sams Outdoor Heritage Council</w:t>
      </w:r>
      <w:r>
        <w:rPr>
          <w:color w:val="3266A8"/>
          <w:sz w:val="36"/>
        </w:rPr>
        <w:br/>
      </w:r>
      <w:r>
        <w:rPr>
          <w:b w:val="0"/>
          <w:color w:val="000000"/>
          <w:sz w:val="26"/>
        </w:rPr>
        <w:t>DNR WMA &amp; SNA Acquisition, Phase XIV</w:t>
      </w:r>
      <w:r>
        <w:rPr>
          <w:b w:val="0"/>
          <w:color w:val="000000"/>
          <w:sz w:val="26"/>
        </w:rPr>
        <w:br/>
        <w:t>ML 2027 Request for Funding</w:t>
      </w:r>
    </w:p>
    <w:p w14:paraId="08C5E55D" w14:textId="77777777" w:rsidR="0033416D" w:rsidRDefault="00000000">
      <w:pPr>
        <w:pStyle w:val="Heading2"/>
        <w:spacing w:before="0" w:after="80"/>
        <w:jc w:val="center"/>
      </w:pPr>
      <w:r>
        <w:rPr>
          <w:color w:val="2C559C"/>
          <w:sz w:val="28"/>
          <w:u w:val="single"/>
        </w:rPr>
        <w:t>General Information</w:t>
      </w:r>
    </w:p>
    <w:p w14:paraId="2AFCD709" w14:textId="77777777" w:rsidR="0033416D" w:rsidRDefault="00000000">
      <w:r>
        <w:rPr>
          <w:b/>
        </w:rPr>
        <w:t xml:space="preserve">Date: </w:t>
      </w:r>
      <w:r>
        <w:t>06/24/2026</w:t>
      </w:r>
    </w:p>
    <w:p w14:paraId="40D23B3A" w14:textId="77777777" w:rsidR="0033416D" w:rsidRDefault="00000000">
      <w:r>
        <w:rPr>
          <w:b/>
        </w:rPr>
        <w:t xml:space="preserve">Proposal Title: </w:t>
      </w:r>
      <w:r>
        <w:t>DNR WMA &amp; SNA Acquisition, Phase XIV</w:t>
      </w:r>
    </w:p>
    <w:p w14:paraId="5C36FA6F" w14:textId="77777777" w:rsidR="0033416D" w:rsidRDefault="00000000">
      <w:r>
        <w:rPr>
          <w:b/>
        </w:rPr>
        <w:t xml:space="preserve">Funds Requested: </w:t>
      </w:r>
      <w:r>
        <w:t>$10,000,000</w:t>
      </w:r>
    </w:p>
    <w:p w14:paraId="44325069" w14:textId="77777777" w:rsidR="0033416D" w:rsidRDefault="00000000">
      <w:r>
        <w:rPr>
          <w:b/>
        </w:rPr>
        <w:t xml:space="preserve">Confirmed Leverage Funds: </w:t>
      </w:r>
      <w:r>
        <w:t>-</w:t>
      </w:r>
    </w:p>
    <w:p w14:paraId="5943AF0C" w14:textId="77777777" w:rsidR="0033416D" w:rsidRDefault="00000000">
      <w:r>
        <w:rPr>
          <w:b/>
        </w:rPr>
        <w:t xml:space="preserve">Is this proposal Scalable?: </w:t>
      </w:r>
      <w:r>
        <w:t>Yes</w:t>
      </w:r>
    </w:p>
    <w:p w14:paraId="149F5693" w14:textId="77777777" w:rsidR="0033416D" w:rsidRDefault="00000000">
      <w:pPr>
        <w:pStyle w:val="Heading3"/>
        <w:spacing w:before="60" w:after="80"/>
      </w:pPr>
      <w:r>
        <w:rPr>
          <w:color w:val="254885"/>
          <w:sz w:val="26"/>
        </w:rPr>
        <w:t>Manager Information</w:t>
      </w:r>
    </w:p>
    <w:p w14:paraId="3FC8F881" w14:textId="77777777" w:rsidR="0033416D" w:rsidRDefault="00000000">
      <w:r>
        <w:rPr>
          <w:b/>
        </w:rPr>
        <w:t xml:space="preserve">Manager's Name: </w:t>
      </w:r>
      <w:r>
        <w:t>Jeff Tillma</w:t>
      </w:r>
      <w:r>
        <w:rPr>
          <w:b/>
        </w:rPr>
        <w:br/>
        <w:t xml:space="preserve">Title: </w:t>
      </w:r>
      <w:r>
        <w:t>Division of Fish and WIldlife Acqusition Coordinator</w:t>
      </w:r>
      <w:r>
        <w:rPr>
          <w:b/>
        </w:rPr>
        <w:br/>
        <w:t xml:space="preserve">Organization: </w:t>
      </w:r>
      <w:r>
        <w:t>DNR</w:t>
      </w:r>
      <w:r>
        <w:rPr>
          <w:b/>
        </w:rPr>
        <w:br/>
        <w:t xml:space="preserve">Address: </w:t>
      </w:r>
      <w:r>
        <w:t xml:space="preserve">1201 E. Hwy 2  </w:t>
      </w:r>
      <w:r>
        <w:rPr>
          <w:b/>
        </w:rPr>
        <w:br/>
        <w:t xml:space="preserve">City: </w:t>
      </w:r>
      <w:r>
        <w:t>Grand rapids, MN 55744</w:t>
      </w:r>
      <w:r>
        <w:rPr>
          <w:b/>
        </w:rPr>
        <w:br/>
        <w:t xml:space="preserve">Email: </w:t>
      </w:r>
      <w:r>
        <w:t>jeff.tillma@state.mn.us</w:t>
      </w:r>
      <w:r>
        <w:rPr>
          <w:b/>
        </w:rPr>
        <w:br/>
        <w:t xml:space="preserve">Office Number: </w:t>
      </w:r>
      <w:r>
        <w:t>218-328-8834</w:t>
      </w:r>
      <w:r>
        <w:rPr>
          <w:b/>
        </w:rPr>
        <w:br/>
        <w:t xml:space="preserve">Mobile Number: </w:t>
      </w:r>
      <w:r>
        <w:t xml:space="preserve"> </w:t>
      </w:r>
      <w:r>
        <w:rPr>
          <w:b/>
        </w:rPr>
        <w:br/>
        <w:t xml:space="preserve">Fax Number: </w:t>
      </w:r>
      <w:r>
        <w:t xml:space="preserve"> </w:t>
      </w:r>
      <w:r>
        <w:rPr>
          <w:b/>
        </w:rPr>
        <w:br/>
        <w:t xml:space="preserve">Website: </w:t>
      </w:r>
      <w:r>
        <w:t xml:space="preserve"> </w:t>
      </w:r>
    </w:p>
    <w:p w14:paraId="1BF2420F" w14:textId="77777777" w:rsidR="0033416D" w:rsidRDefault="00000000">
      <w:pPr>
        <w:pStyle w:val="Heading3"/>
        <w:spacing w:before="60" w:after="80"/>
      </w:pPr>
      <w:r>
        <w:rPr>
          <w:color w:val="254885"/>
          <w:sz w:val="26"/>
        </w:rPr>
        <w:t>Location Information</w:t>
      </w:r>
    </w:p>
    <w:p w14:paraId="37DD0115" w14:textId="77777777" w:rsidR="0033416D" w:rsidRDefault="00000000">
      <w:r>
        <w:rPr>
          <w:b/>
        </w:rPr>
        <w:t xml:space="preserve">County Location(s): </w:t>
      </w:r>
      <w:r>
        <w:t>Fillmore, Lincoln, Faribault, Jackson, Otter Tail, Chippewa and Yellow Medicine.</w:t>
      </w:r>
    </w:p>
    <w:p w14:paraId="347F4EFB" w14:textId="77777777" w:rsidR="0033416D" w:rsidRDefault="00000000">
      <w:pPr>
        <w:pStyle w:val="BodyText"/>
      </w:pPr>
      <w:r>
        <w:rPr>
          <w:b/>
        </w:rPr>
        <w:t>Eco regions in which work will take place:</w:t>
      </w:r>
    </w:p>
    <w:p w14:paraId="1305D08C" w14:textId="77777777" w:rsidR="0033416D" w:rsidRDefault="00000000">
      <w:pPr>
        <w:ind w:left="360"/>
      </w:pPr>
      <w:r>
        <w:t>Prairie</w:t>
      </w:r>
    </w:p>
    <w:p w14:paraId="611E4AC6" w14:textId="77777777" w:rsidR="0033416D" w:rsidRDefault="00000000">
      <w:pPr>
        <w:pStyle w:val="BodyText"/>
      </w:pPr>
      <w:r>
        <w:rPr>
          <w:b/>
        </w:rPr>
        <w:t>Activity types:</w:t>
      </w:r>
    </w:p>
    <w:p w14:paraId="62276572" w14:textId="77777777" w:rsidR="0033416D" w:rsidRDefault="00000000">
      <w:pPr>
        <w:ind w:left="360"/>
      </w:pPr>
      <w:r>
        <w:t>Protect in Fee</w:t>
      </w:r>
    </w:p>
    <w:p w14:paraId="1C6BA640" w14:textId="77777777" w:rsidR="0033416D" w:rsidRDefault="00000000">
      <w:pPr>
        <w:pStyle w:val="BodyText"/>
      </w:pPr>
      <w:r>
        <w:rPr>
          <w:b/>
        </w:rPr>
        <w:t>Priority resources addressed by activity:</w:t>
      </w:r>
    </w:p>
    <w:p w14:paraId="68D5A4F0" w14:textId="77777777" w:rsidR="0033416D" w:rsidRDefault="00000000">
      <w:pPr>
        <w:ind w:left="360"/>
      </w:pPr>
      <w:r>
        <w:t>Prairie</w:t>
      </w:r>
    </w:p>
    <w:p w14:paraId="67257429" w14:textId="77777777" w:rsidR="0033416D" w:rsidRDefault="00000000">
      <w:pPr>
        <w:pStyle w:val="Heading2"/>
        <w:spacing w:before="0" w:after="80"/>
        <w:jc w:val="center"/>
      </w:pPr>
      <w:r>
        <w:rPr>
          <w:color w:val="2C559C"/>
          <w:sz w:val="28"/>
          <w:u w:val="single"/>
        </w:rPr>
        <w:lastRenderedPageBreak/>
        <w:t>Narrative</w:t>
      </w:r>
    </w:p>
    <w:p w14:paraId="22E63518" w14:textId="77777777" w:rsidR="0033416D" w:rsidRDefault="00000000">
      <w:pPr>
        <w:pStyle w:val="Heading3"/>
        <w:spacing w:before="60" w:after="80"/>
      </w:pPr>
      <w:r>
        <w:rPr>
          <w:color w:val="254885"/>
          <w:sz w:val="26"/>
        </w:rPr>
        <w:t>Abstract</w:t>
      </w:r>
    </w:p>
    <w:p w14:paraId="748F9848" w14:textId="77777777" w:rsidR="0033416D" w:rsidRDefault="00000000">
      <w:r>
        <w:t>Acquire approximately 900 acres of high priority habitat for designation as Wildlife Management Area or Scientific and Natural Area in the LSOHC Prairie Planning Section emphasizing Minnesota Prairie Conservation Plan, Conservation That Works 3.0, WMA and AMA Acquisition &amp; Management Strategic Plan and SNA Strategic Land Protection Plan with priority given to sites of high and outstanding biodiversity significance by the Minnesota Biological Survey. All lands will be open for public hunting and fishing (a limited number of SNA’s are proposed for limited hunting for instance archery only or hunting but no trapping).</w:t>
      </w:r>
    </w:p>
    <w:p w14:paraId="43D1F5B2" w14:textId="77777777" w:rsidR="0033416D" w:rsidRDefault="00000000">
      <w:pPr>
        <w:pStyle w:val="Heading3"/>
        <w:spacing w:before="60" w:after="80"/>
      </w:pPr>
      <w:r>
        <w:rPr>
          <w:color w:val="254885"/>
          <w:sz w:val="26"/>
        </w:rPr>
        <w:t>Design and Scope of Work</w:t>
      </w:r>
    </w:p>
    <w:p w14:paraId="68CB8B19" w14:textId="77777777" w:rsidR="0033416D" w:rsidRDefault="00000000">
      <w:r>
        <w:t>Approximately 900 acres of wildlife habitat will be protected through fee title acquisition and development as Wildlife Management Areas or Scientific &amp; Natural Areas. While the state cannot promise leverage or match without first having funding appropriated, previous Outdoor Heritage appropriations to DNR for WMA and SNA acquisitions have been leveraged through donations, Reinvest in Minnesota Critical Habitat Match, and Surcharge (a $6.50 surcharge on small game license sales).</w:t>
      </w:r>
      <w:r>
        <w:br/>
      </w:r>
      <w:r>
        <w:br/>
        <w:t xml:space="preserve">Wildlife Management Areas. WMAs protect lands and waters which have a high potential for wildlife production and provide for public hunting, fishing and trapping, wildlife viewing, hiking and other compatible outdoor recreation. While highly successful, the current WMA system does not meet all present and future needs for wildlife habitat, wildlife population management, hunter access and wildlife related recreation. This is notably true in the LSOHC Prairie Planning Section where public ownership in many counties is less than 5 percent. DNR Section of Wildlife uses a GIS-based tools to identify the highest priority tracts for potential WMA acquisitions. This quantitative approach scores and ranks acquisition proposals based on a set of weighted criteria and creates a standardized method for evaluating proposed acquisitions on a statewide level. Criteria are periodically reviewed and adapted to changing priorities. </w:t>
      </w:r>
      <w:r>
        <w:br/>
      </w:r>
      <w:r>
        <w:br/>
        <w:t>Scientific &amp; Natural Areas. The SNA Program will increase public hunting and fishing opportunities while protecting sites with outstanding natural values. Protection is targeted at high priority areas identified in the SNA Strategic Land Protection Plan with emphasis on prairie core areas identified in the Minnesota Prairie Conservation Plan. A quantitative system scores and ranks acquisition proposals based on a weighted set of six criteria. Priority is given to sites of high and outstanding biodiversity significance by the Minnesota Biological Survey, high quality native plant communities and habitat for endangered and threatened species. Larger parcels which adjoin other conservation lands, improve habitat management, are under imminent threat and are partially donated are also rated highly.</w:t>
      </w:r>
      <w:r>
        <w:br/>
      </w:r>
      <w:r>
        <w:br/>
        <w:t xml:space="preserve">DNR strategic acquisition priorities include, but are not limited to, protection of: </w:t>
      </w:r>
      <w:r>
        <w:br/>
        <w:t xml:space="preserve">- Prairies, Grasslands, and associated Wetlands </w:t>
      </w:r>
      <w:r>
        <w:br/>
        <w:t xml:space="preserve">- Existing, high quality significant or rare natural resources </w:t>
      </w:r>
      <w:r>
        <w:br/>
        <w:t>- Water resources</w:t>
      </w:r>
      <w:r>
        <w:br/>
        <w:t xml:space="preserve">- Critical pollinator habitat essential for native species and agricultural crops </w:t>
      </w:r>
      <w:r>
        <w:br/>
        <w:t>- Large blocks of habitat or natural intact communities, that improve riparian and terrestrial connectivity or maintain ecosystem services through protection of climate resilient, high biodiversity areas.</w:t>
      </w:r>
      <w:r>
        <w:br/>
      </w:r>
      <w:r>
        <w:br/>
        <w:t xml:space="preserve">Potential acquisition opportunities from willing sellers are coordinated with stakeholders and partners to eliminate duplication and identify concerns and support. Properties acquired through this appropriation require County Board of Commissioners’ written approval in the county of acquisition, will be designated as WMA or SNA </w:t>
      </w:r>
      <w:r>
        <w:lastRenderedPageBreak/>
        <w:t>through a Commissioner's Designation Order, brought up to minimum DNR standards, and listed on the DNR website. Basic site improvements will include boundary and LSOHC acknowledgement signs and may include any necessary site cleanup, habitat restoration and parcel initial development.</w:t>
      </w:r>
    </w:p>
    <w:p w14:paraId="63A42B53" w14:textId="77777777" w:rsidR="0033416D" w:rsidRDefault="00000000">
      <w:pPr>
        <w:pStyle w:val="Heading3"/>
        <w:spacing w:before="60" w:after="80"/>
      </w:pPr>
      <w:r>
        <w:rPr>
          <w:color w:val="254885"/>
          <w:sz w:val="26"/>
        </w:rPr>
        <w:t xml:space="preserve">Explain how the proposal addresses habitat protection, restoration, and/or enhancement for fish, game &amp; wildlife, including threatened or endangered species conservation </w:t>
      </w:r>
    </w:p>
    <w:p w14:paraId="2C1F08EA" w14:textId="77777777" w:rsidR="0033416D" w:rsidRDefault="00000000">
      <w:r>
        <w:t xml:space="preserve">Potential acquisitions for WMAs and SNAs are objectively scored for their wildlife habitat value. The DNR uses weighted criteria and prioritizes high scoring parcels for acquisition. For example, candidates for WMAs score higher with a prairie grouse lek, in a pheasant habitat complex, presence of shallow lakes, and occurrence of deer wintering areas; candidates for WMAs and SNAs score higher which contain threatened, endangered, and other rare species and species of greatest conservation need and protect high quality native plant communities which support wildlife.  </w:t>
      </w:r>
      <w:r>
        <w:br/>
      </w:r>
      <w:r>
        <w:br/>
        <w:t>Native plant communities with exceptional value as wildlife habitat proposed for protection through this proposal include Southern dry prairie, dry sand-gravel prairie, mesic prairie, dry hill prairie, mesic brush prairie, wet seepage prairie, and other priority plant communities.</w:t>
      </w:r>
      <w:r>
        <w:br/>
      </w:r>
      <w:r>
        <w:br/>
        <w:t>The following species in greatest conservation need and rare species targeted in this proposal include but are not limited to: mammals– white-tailed jackrabbit, prairie vole, harvest mouse, northern grasshopper mouse, and western harvest mouse; birds – bobolink, grasshopper sparrow, oven bird, chestnut-collared longspur (endangered), upland sandpiper, American bittern, marbled godwit, Nelson’s sparrow, Henslow’s sparrow, black-throated blue warbler, red-shouldered hawk, Loggerhead shrike, cerulean warbler; reptiles/amphibians - wood turtle (threatened) and mudpuppy; Topeka shiner; invertebrates – regal fritillary, Dakota skipper, Iowa Skipper, Ottoe Skipper, Pawnee Skipper, Poweshiek skipper, leadplant flowermoth, phlox moth, and plants/trees – small white lady’s slipper and Western prairie fringed orchid, slender naiad, butternut.</w:t>
      </w:r>
    </w:p>
    <w:p w14:paraId="3DA5B2DA" w14:textId="77777777" w:rsidR="0033416D" w:rsidRDefault="00000000">
      <w:pPr>
        <w:pStyle w:val="Heading3"/>
        <w:spacing w:before="60" w:after="80"/>
      </w:pPr>
      <w:r>
        <w:rPr>
          <w:color w:val="254885"/>
          <w:sz w:val="26"/>
        </w:rPr>
        <w:t xml:space="preserve">What are the elements of this proposal that are critical from a timing perspective? </w:t>
      </w:r>
    </w:p>
    <w:p w14:paraId="18CB37BB" w14:textId="77777777" w:rsidR="0033416D" w:rsidRDefault="00000000">
      <w:r>
        <w:t xml:space="preserve">This proposal aims to place under permanent protection key habitat types currently facing a range of urgent threats in Minnesota, from development to degradation. </w:t>
      </w:r>
      <w:r>
        <w:br/>
      </w:r>
      <w:r>
        <w:br/>
        <w:t>Minnesota once had millions of acres of native prairie and wetlands as part of prairie grassland/wetland habitat complexes. Today, only a small percentage of those acres remain. And, each year additional acres of grassland and wetland habitat are lost to agriculture, drainage, development, and degradation due to invasive species. Retiring CRP acres further reduce grassland habitat. There is an urgent, and ongoing need to permanently protect what remains of our states grasslands and grassland/wetland habitat complexes.</w:t>
      </w:r>
      <w:r>
        <w:br/>
      </w:r>
      <w:r>
        <w:br/>
        <w:t>Landowners interest in selling to DNR fluctuates with the real estate market and we currently have more quality parcels available for purchase than we have funding available and market conditions may change in the future.</w:t>
      </w:r>
    </w:p>
    <w:p w14:paraId="4725AEF1" w14:textId="77777777" w:rsidR="0033416D" w:rsidRDefault="00000000">
      <w:pPr>
        <w:pStyle w:val="Heading3"/>
        <w:spacing w:before="60" w:after="80"/>
      </w:pPr>
      <w:r>
        <w:rPr>
          <w:color w:val="254885"/>
          <w:sz w:val="26"/>
        </w:rPr>
        <w:t xml:space="preserve">Describe how the proposal expands habitat corridors or complexes and/or addresses habitat fragmentation: </w:t>
      </w:r>
    </w:p>
    <w:p w14:paraId="0BB51B43" w14:textId="77777777" w:rsidR="0033416D" w:rsidRDefault="00000000">
      <w:r>
        <w:t>The DNR uses GIS-based scoring systems to objectively rank potential acquisitions and develop statewide priority lists.</w:t>
      </w:r>
      <w:r>
        <w:br/>
      </w:r>
      <w:r>
        <w:br/>
        <w:t xml:space="preserve">These systems incorporate scientific data giving priority to locations within and that add to: 1) an important habitat corridor or complex (such as identified by the Minnesota Prairie Conservation Plan, Pheasant Action Plan, </w:t>
      </w:r>
      <w:r>
        <w:lastRenderedPageBreak/>
        <w:t>SNA Strategic Land Protection Plan, and the Minnesota Wildlife Action Plan), 2) native plant communities and sites of outstanding and high biodiversity significance mapped by Minnesota Biological Survey (MBS), and 3) parcels that adjoin existing units or other conservation lands.</w:t>
      </w:r>
      <w:r>
        <w:br/>
      </w:r>
      <w:r>
        <w:br/>
        <w:t>The end result is the prioritization of acquisitions that protect larger blocks of habitat or natural intact communities, improve riparian and terrestrial connectivity or maintain ecosystem services through protection of climate resilient, high biodiversity areas.</w:t>
      </w:r>
    </w:p>
    <w:p w14:paraId="3DE3864C" w14:textId="77777777" w:rsidR="0033416D" w:rsidRDefault="00000000">
      <w:pPr>
        <w:pStyle w:val="Heading3"/>
        <w:spacing w:before="60" w:after="80"/>
      </w:pPr>
      <w:r>
        <w:rPr>
          <w:color w:val="254885"/>
          <w:sz w:val="26"/>
        </w:rPr>
        <w:t xml:space="preserve">Which top 2 Conservation Plans referenced in MS97A.056, subd. 3a are most applicable to this project? </w:t>
      </w:r>
    </w:p>
    <w:p w14:paraId="5CA3EAD9" w14:textId="77777777" w:rsidR="0033416D" w:rsidRDefault="00000000">
      <w:pPr>
        <w:ind w:left="360"/>
      </w:pPr>
      <w:r>
        <w:t>Minnesota DNR Scientific and Natural Area's Long Range Plan</w:t>
      </w:r>
    </w:p>
    <w:p w14:paraId="17756D7D" w14:textId="77777777" w:rsidR="0033416D" w:rsidRDefault="00000000">
      <w:pPr>
        <w:ind w:left="360"/>
      </w:pPr>
      <w:r>
        <w:t>Minnesota Prairie Conservation Plan</w:t>
      </w:r>
    </w:p>
    <w:p w14:paraId="0EF6020B" w14:textId="77777777" w:rsidR="0033416D" w:rsidRDefault="00000000">
      <w:pPr>
        <w:pStyle w:val="Heading3"/>
        <w:spacing w:before="60" w:after="80"/>
      </w:pPr>
      <w:r>
        <w:rPr>
          <w:color w:val="254885"/>
          <w:sz w:val="26"/>
        </w:rPr>
        <w:t xml:space="preserve">Which LSOHC section priorities are addressed in this proposal? </w:t>
      </w:r>
    </w:p>
    <w:p w14:paraId="0EB92B3A" w14:textId="77777777" w:rsidR="0033416D" w:rsidRDefault="00000000">
      <w:pPr>
        <w:pStyle w:val="BodyText"/>
      </w:pPr>
      <w:r>
        <w:rPr>
          <w:b/>
        </w:rPr>
        <w:t>Prairie</w:t>
      </w:r>
    </w:p>
    <w:p w14:paraId="70BC11A1" w14:textId="77777777" w:rsidR="0033416D" w:rsidRDefault="00000000">
      <w:pPr>
        <w:ind w:left="360"/>
      </w:pPr>
      <w:r>
        <w:t>Protect, enhance, or restore existing wetland/upland complexes, or convert agricultural lands to new wetland/upland habitat complexes</w:t>
      </w:r>
    </w:p>
    <w:p w14:paraId="79FD4B37" w14:textId="77777777" w:rsidR="0033416D" w:rsidRDefault="00000000">
      <w:pPr>
        <w:pStyle w:val="Heading3"/>
        <w:spacing w:before="60" w:after="80"/>
      </w:pPr>
      <w:r>
        <w:rPr>
          <w:color w:val="254885"/>
          <w:sz w:val="26"/>
        </w:rPr>
        <w:t xml:space="preserve">Describe how this project/program will produce and demonstrate a significant and permanent conservation legacy and/or outcomes for fish, game, and wildlife: </w:t>
      </w:r>
    </w:p>
    <w:p w14:paraId="053B7565" w14:textId="77777777" w:rsidR="0033416D" w:rsidRDefault="00000000">
      <w:r>
        <w:t xml:space="preserve">WMAs and SNAs are permanently in state ownership for public use and are professionally managed by DNR staff in perpetuity to provide habitat for wildlife, fish, and game, including controlling the introduction and spread of invasive species.  </w:t>
      </w:r>
      <w:r>
        <w:br/>
      </w:r>
      <w:r>
        <w:br/>
        <w:t>Acquisitions are primarily targeted to parcels in the Prairie Region which protect grassland/wetland habitat complexes. Priority is given to potential acquisitions that will permanently protect high quality native prairie in the Minnesota Prairie Conservation Plan’s Prairie Core areas which provide habitat for rare (including endangered and threatened) wildlife and plants as well as habitat for prairie chicken, pheasant, waterfowl, deer, turkey, grassland birds, and pollinators.</w:t>
      </w:r>
    </w:p>
    <w:p w14:paraId="55135345" w14:textId="77777777" w:rsidR="0033416D" w:rsidRDefault="00000000">
      <w:pPr>
        <w:pStyle w:val="Heading3"/>
        <w:spacing w:before="60" w:after="80"/>
      </w:pPr>
      <w:r>
        <w:rPr>
          <w:color w:val="254885"/>
          <w:sz w:val="26"/>
        </w:rPr>
        <w:t xml:space="preserve">If this project/program does not have permanent outcomes, describe why it is important to undertake at this time: </w:t>
      </w:r>
    </w:p>
    <w:p w14:paraId="616E6504" w14:textId="77777777" w:rsidR="0033416D" w:rsidRDefault="00000000">
      <w:r>
        <w:t xml:space="preserve"> </w:t>
      </w:r>
    </w:p>
    <w:p w14:paraId="63263A52" w14:textId="77777777" w:rsidR="0033416D" w:rsidRDefault="00000000">
      <w:pPr>
        <w:pStyle w:val="Heading2"/>
        <w:spacing w:before="0" w:after="80"/>
        <w:jc w:val="center"/>
      </w:pPr>
      <w:r>
        <w:rPr>
          <w:color w:val="2C559C"/>
          <w:sz w:val="28"/>
          <w:u w:val="single"/>
        </w:rPr>
        <w:t>Outcomes</w:t>
      </w:r>
    </w:p>
    <w:p w14:paraId="4C983CE5" w14:textId="77777777" w:rsidR="0033416D" w:rsidRDefault="00000000">
      <w:pPr>
        <w:pStyle w:val="Heading3"/>
        <w:spacing w:before="60" w:after="80"/>
      </w:pPr>
      <w:r>
        <w:rPr>
          <w:color w:val="254885"/>
          <w:sz w:val="26"/>
        </w:rPr>
        <w:t xml:space="preserve">Programs in prairie region: </w:t>
      </w:r>
    </w:p>
    <w:p w14:paraId="0765069F" w14:textId="77777777" w:rsidR="0033416D" w:rsidRDefault="00000000">
      <w:pPr>
        <w:ind w:left="360"/>
      </w:pPr>
      <w:r>
        <w:t xml:space="preserve">Key core parcels are protected for fish, game and other wildlife ~ </w:t>
      </w:r>
      <w:r>
        <w:rPr>
          <w:i/>
        </w:rPr>
        <w:t>Acres of grassland/wetland habitat complexes acquired that support upland game birds, migratory waterfowl, big-game, and unique Minnesota species (e.g. endangered, threatened, and special concern species and Species in Greatest Conservation Need). Species lists (and numbers where available) of those species observed or documented.</w:t>
      </w:r>
    </w:p>
    <w:p w14:paraId="49BBA4AE" w14:textId="77777777" w:rsidR="0033416D" w:rsidRDefault="00000000">
      <w:pPr>
        <w:pStyle w:val="Heading3"/>
        <w:spacing w:before="60" w:after="80"/>
      </w:pPr>
      <w:r>
        <w:rPr>
          <w:color w:val="254885"/>
          <w:sz w:val="26"/>
        </w:rPr>
        <w:lastRenderedPageBreak/>
        <w:t xml:space="preserve">Per MS 97A.056, Subd. 24, Please explain whether the request is supplanting or is a substitution for any previous funding that was not from a legacy fund and was used for the same purpose. </w:t>
      </w:r>
    </w:p>
    <w:p w14:paraId="3EA9736A" w14:textId="77777777" w:rsidR="0033416D" w:rsidRDefault="00000000">
      <w:r>
        <w:t>This request is an acceleration of the DNR WMA and SNA acquisition program work to a level not attainable but for this appropriation.</w:t>
      </w:r>
    </w:p>
    <w:p w14:paraId="05BD78F0" w14:textId="77777777" w:rsidR="0033416D" w:rsidRDefault="00000000">
      <w:pPr>
        <w:pStyle w:val="Heading3"/>
        <w:spacing w:before="60" w:after="80"/>
      </w:pPr>
      <w:r>
        <w:rPr>
          <w:color w:val="254885"/>
          <w:sz w:val="26"/>
        </w:rPr>
        <w:t xml:space="preserve">How will you sustain and/or maintain this work after the Outdoor Heritage Funds are expended? </w:t>
      </w:r>
    </w:p>
    <w:p w14:paraId="50D530FB" w14:textId="77777777" w:rsidR="0033416D" w:rsidRDefault="00000000">
      <w:r>
        <w:t xml:space="preserve">According to WMA/AMA Directive on development standards, WMAs are developed to at least minimum standards within two years of acquisition for facility and habitat development that will provide basic asset preservation, public access and safety, environmental and cultural resource protection and soil and water resource conservation. </w:t>
      </w:r>
      <w:r>
        <w:br/>
      </w:r>
      <w:r>
        <w:br/>
        <w:t>Initial development efforts can extend 2-3 years beyond the“minimum standard” time table to establish high quality native plant communities. All new WMA acquisitions require a WMA Initial Development Plan (IDP) be completed by the Area Wildlife Supervisor responsible for land management and approved by the Region.</w:t>
      </w:r>
      <w:r>
        <w:br/>
      </w:r>
      <w:r>
        <w:br/>
        <w:t>SNAs have similar standards with site specific work being directed by each site’s Adaptive Management Plan. As part of the state outdoor recreation system, ongoing maintenance will be accomplished through routine management activities accomplished by our network of DNR offices. Periodic enhancements will be accomplished by staff, CCM crews, temporary project staffing, through vendor contract or by volunteers if appropriate.</w:t>
      </w:r>
      <w:r>
        <w:br/>
      </w:r>
      <w:r>
        <w:br/>
        <w:t>Long-term management costs (e.g., invasive species treatments, prescribed fire, and monitoring/evaluation) will be covered by a combination funding sources, including, but not limited to the Game and Fish Fund, ENRTF, Outdoor Heritage Fund, federal grants, and small game surcharge.</w:t>
      </w:r>
    </w:p>
    <w:p w14:paraId="1DC4E3F4" w14:textId="77777777" w:rsidR="0033416D" w:rsidRDefault="00000000">
      <w:pPr>
        <w:pStyle w:val="Heading3"/>
        <w:spacing w:before="60" w:after="80"/>
      </w:pPr>
      <w:r>
        <w:rPr>
          <w:color w:val="254885"/>
          <w:sz w:val="26"/>
        </w:rPr>
        <w:t xml:space="preserve">Actions to Maintain Project Outcomes </w:t>
      </w:r>
    </w:p>
    <w:tbl>
      <w:tblPr>
        <w:tblStyle w:val="TableGrid"/>
        <w:tblW w:w="0" w:type="auto"/>
        <w:tblLook w:val="04A0" w:firstRow="1" w:lastRow="0" w:firstColumn="1" w:lastColumn="0" w:noHBand="0" w:noVBand="1"/>
      </w:tblPr>
      <w:tblGrid>
        <w:gridCol w:w="2160"/>
        <w:gridCol w:w="2160"/>
        <w:gridCol w:w="2160"/>
        <w:gridCol w:w="2160"/>
        <w:gridCol w:w="2160"/>
      </w:tblGrid>
      <w:tr w:rsidR="0033416D" w14:paraId="278DB180" w14:textId="77777777">
        <w:tc>
          <w:tcPr>
            <w:tcW w:w="2160" w:type="dxa"/>
            <w:shd w:val="clear" w:color="auto" w:fill="AFC4E9"/>
          </w:tcPr>
          <w:p w14:paraId="2569C828" w14:textId="77777777" w:rsidR="0033416D" w:rsidRDefault="00000000">
            <w:r>
              <w:rPr>
                <w:b/>
                <w:color w:val="000000"/>
                <w:sz w:val="20"/>
              </w:rPr>
              <w:t>Year</w:t>
            </w:r>
          </w:p>
        </w:tc>
        <w:tc>
          <w:tcPr>
            <w:tcW w:w="2160" w:type="dxa"/>
            <w:shd w:val="clear" w:color="auto" w:fill="AFC4E9"/>
          </w:tcPr>
          <w:p w14:paraId="66306911" w14:textId="77777777" w:rsidR="0033416D" w:rsidRDefault="00000000">
            <w:r>
              <w:rPr>
                <w:b/>
                <w:color w:val="000000"/>
                <w:sz w:val="20"/>
              </w:rPr>
              <w:t>Source of Funds</w:t>
            </w:r>
          </w:p>
        </w:tc>
        <w:tc>
          <w:tcPr>
            <w:tcW w:w="2160" w:type="dxa"/>
            <w:shd w:val="clear" w:color="auto" w:fill="AFC4E9"/>
          </w:tcPr>
          <w:p w14:paraId="6A3B9667" w14:textId="77777777" w:rsidR="0033416D" w:rsidRDefault="00000000">
            <w:r>
              <w:rPr>
                <w:b/>
                <w:color w:val="000000"/>
                <w:sz w:val="20"/>
              </w:rPr>
              <w:t>Step 1</w:t>
            </w:r>
          </w:p>
        </w:tc>
        <w:tc>
          <w:tcPr>
            <w:tcW w:w="2160" w:type="dxa"/>
            <w:shd w:val="clear" w:color="auto" w:fill="AFC4E9"/>
          </w:tcPr>
          <w:p w14:paraId="0B05D679" w14:textId="77777777" w:rsidR="0033416D" w:rsidRDefault="00000000">
            <w:r>
              <w:rPr>
                <w:b/>
                <w:color w:val="000000"/>
                <w:sz w:val="20"/>
              </w:rPr>
              <w:t>Step 2</w:t>
            </w:r>
          </w:p>
        </w:tc>
        <w:tc>
          <w:tcPr>
            <w:tcW w:w="2160" w:type="dxa"/>
            <w:shd w:val="clear" w:color="auto" w:fill="AFC4E9"/>
          </w:tcPr>
          <w:p w14:paraId="7A018664" w14:textId="77777777" w:rsidR="0033416D" w:rsidRDefault="00000000">
            <w:r>
              <w:rPr>
                <w:b/>
                <w:color w:val="000000"/>
                <w:sz w:val="20"/>
              </w:rPr>
              <w:t>Step 3</w:t>
            </w:r>
          </w:p>
        </w:tc>
      </w:tr>
      <w:tr w:rsidR="0033416D" w14:paraId="10D9FA54" w14:textId="77777777">
        <w:tc>
          <w:tcPr>
            <w:tcW w:w="2160" w:type="dxa"/>
          </w:tcPr>
          <w:p w14:paraId="01DF490E" w14:textId="77777777" w:rsidR="0033416D" w:rsidRDefault="00000000">
            <w:r>
              <w:rPr>
                <w:sz w:val="20"/>
              </w:rPr>
              <w:t>2031</w:t>
            </w:r>
          </w:p>
        </w:tc>
        <w:tc>
          <w:tcPr>
            <w:tcW w:w="2160" w:type="dxa"/>
          </w:tcPr>
          <w:p w14:paraId="6E02517C" w14:textId="77777777" w:rsidR="0033416D" w:rsidRDefault="00000000">
            <w:r>
              <w:rPr>
                <w:sz w:val="20"/>
              </w:rPr>
              <w:t>Outdoor Heritage,</w:t>
            </w:r>
            <w:r>
              <w:rPr>
                <w:sz w:val="20"/>
              </w:rPr>
              <w:br/>
              <w:t>ML27</w:t>
            </w:r>
          </w:p>
        </w:tc>
        <w:tc>
          <w:tcPr>
            <w:tcW w:w="2160" w:type="dxa"/>
          </w:tcPr>
          <w:p w14:paraId="69FCF31D" w14:textId="77777777" w:rsidR="0033416D" w:rsidRDefault="00000000">
            <w:r>
              <w:rPr>
                <w:sz w:val="20"/>
              </w:rPr>
              <w:t>Initial habitat development, native vegetation</w:t>
            </w:r>
            <w:r>
              <w:rPr>
                <w:sz w:val="20"/>
              </w:rPr>
              <w:br/>
              <w:t>established,</w:t>
            </w:r>
            <w:r>
              <w:rPr>
                <w:sz w:val="20"/>
              </w:rPr>
              <w:br/>
              <w:t>invasive species control,</w:t>
            </w:r>
            <w:r>
              <w:rPr>
                <w:sz w:val="20"/>
              </w:rPr>
              <w:br/>
              <w:t>wetlands restored (as needed)</w:t>
            </w:r>
          </w:p>
        </w:tc>
        <w:tc>
          <w:tcPr>
            <w:tcW w:w="2160" w:type="dxa"/>
          </w:tcPr>
          <w:p w14:paraId="2807940D" w14:textId="77777777" w:rsidR="0033416D" w:rsidRDefault="00000000">
            <w:r>
              <w:rPr>
                <w:sz w:val="20"/>
              </w:rPr>
              <w:t>-</w:t>
            </w:r>
          </w:p>
        </w:tc>
        <w:tc>
          <w:tcPr>
            <w:tcW w:w="2160" w:type="dxa"/>
          </w:tcPr>
          <w:p w14:paraId="45C77B82" w14:textId="77777777" w:rsidR="0033416D" w:rsidRDefault="00000000">
            <w:r>
              <w:rPr>
                <w:sz w:val="20"/>
              </w:rPr>
              <w:t>-</w:t>
            </w:r>
          </w:p>
        </w:tc>
      </w:tr>
      <w:tr w:rsidR="0033416D" w14:paraId="1CB989B3" w14:textId="77777777">
        <w:tc>
          <w:tcPr>
            <w:tcW w:w="2160" w:type="dxa"/>
          </w:tcPr>
          <w:p w14:paraId="156522AA" w14:textId="77777777" w:rsidR="0033416D" w:rsidRDefault="00000000">
            <w:r>
              <w:rPr>
                <w:sz w:val="20"/>
              </w:rPr>
              <w:t>2030</w:t>
            </w:r>
          </w:p>
        </w:tc>
        <w:tc>
          <w:tcPr>
            <w:tcW w:w="2160" w:type="dxa"/>
          </w:tcPr>
          <w:p w14:paraId="63EF856F" w14:textId="77777777" w:rsidR="0033416D" w:rsidRDefault="00000000">
            <w:r>
              <w:rPr>
                <w:sz w:val="20"/>
              </w:rPr>
              <w:t>Outdoor Heritage,</w:t>
            </w:r>
            <w:r>
              <w:rPr>
                <w:sz w:val="20"/>
              </w:rPr>
              <w:br/>
              <w:t>ML27</w:t>
            </w:r>
          </w:p>
        </w:tc>
        <w:tc>
          <w:tcPr>
            <w:tcW w:w="2160" w:type="dxa"/>
          </w:tcPr>
          <w:p w14:paraId="76DEDD92" w14:textId="77777777" w:rsidR="0033416D" w:rsidRDefault="00000000">
            <w:r>
              <w:rPr>
                <w:sz w:val="20"/>
              </w:rPr>
              <w:t>Boundary survey,</w:t>
            </w:r>
            <w:r>
              <w:rPr>
                <w:sz w:val="20"/>
              </w:rPr>
              <w:br/>
              <w:t>parking area</w:t>
            </w:r>
            <w:r>
              <w:rPr>
                <w:sz w:val="20"/>
              </w:rPr>
              <w:br/>
              <w:t>development,</w:t>
            </w:r>
            <w:r>
              <w:rPr>
                <w:sz w:val="20"/>
              </w:rPr>
              <w:br/>
              <w:t>boundary signs and other sign posting</w:t>
            </w:r>
          </w:p>
        </w:tc>
        <w:tc>
          <w:tcPr>
            <w:tcW w:w="2160" w:type="dxa"/>
          </w:tcPr>
          <w:p w14:paraId="5EE7199B" w14:textId="77777777" w:rsidR="0033416D" w:rsidRDefault="00000000">
            <w:r>
              <w:rPr>
                <w:sz w:val="20"/>
              </w:rPr>
              <w:t>Additional initial site development</w:t>
            </w:r>
          </w:p>
        </w:tc>
        <w:tc>
          <w:tcPr>
            <w:tcW w:w="2160" w:type="dxa"/>
          </w:tcPr>
          <w:p w14:paraId="62CE3AFB" w14:textId="77777777" w:rsidR="0033416D" w:rsidRDefault="00000000">
            <w:r>
              <w:rPr>
                <w:sz w:val="20"/>
              </w:rPr>
              <w:t>-</w:t>
            </w:r>
          </w:p>
        </w:tc>
      </w:tr>
      <w:tr w:rsidR="0033416D" w14:paraId="051F0B3A" w14:textId="77777777">
        <w:tc>
          <w:tcPr>
            <w:tcW w:w="2160" w:type="dxa"/>
          </w:tcPr>
          <w:p w14:paraId="14E45BB1" w14:textId="77777777" w:rsidR="0033416D" w:rsidRDefault="00000000">
            <w:r>
              <w:rPr>
                <w:sz w:val="20"/>
              </w:rPr>
              <w:t>2031 and beyond</w:t>
            </w:r>
          </w:p>
        </w:tc>
        <w:tc>
          <w:tcPr>
            <w:tcW w:w="2160" w:type="dxa"/>
          </w:tcPr>
          <w:p w14:paraId="179E499B" w14:textId="77777777" w:rsidR="0033416D" w:rsidRDefault="00000000">
            <w:r>
              <w:rPr>
                <w:sz w:val="20"/>
              </w:rPr>
              <w:t>Game and Fish Fund, Surcharge, other</w:t>
            </w:r>
          </w:p>
        </w:tc>
        <w:tc>
          <w:tcPr>
            <w:tcW w:w="2160" w:type="dxa"/>
          </w:tcPr>
          <w:p w14:paraId="2E7A6A8B" w14:textId="77777777" w:rsidR="0033416D" w:rsidRDefault="00000000">
            <w:r>
              <w:rPr>
                <w:sz w:val="20"/>
              </w:rPr>
              <w:t>Ongoing management</w:t>
            </w:r>
            <w:r>
              <w:rPr>
                <w:sz w:val="20"/>
              </w:rPr>
              <w:br/>
              <w:t>to DNR standards for</w:t>
            </w:r>
            <w:r>
              <w:rPr>
                <w:sz w:val="20"/>
              </w:rPr>
              <w:br/>
              <w:t>WMA and SNA units</w:t>
            </w:r>
          </w:p>
        </w:tc>
        <w:tc>
          <w:tcPr>
            <w:tcW w:w="2160" w:type="dxa"/>
          </w:tcPr>
          <w:p w14:paraId="295628EB" w14:textId="77777777" w:rsidR="0033416D" w:rsidRDefault="00000000">
            <w:r>
              <w:rPr>
                <w:sz w:val="20"/>
              </w:rPr>
              <w:t>-</w:t>
            </w:r>
          </w:p>
        </w:tc>
        <w:tc>
          <w:tcPr>
            <w:tcW w:w="2160" w:type="dxa"/>
          </w:tcPr>
          <w:p w14:paraId="696C91B7" w14:textId="77777777" w:rsidR="0033416D" w:rsidRDefault="00000000">
            <w:r>
              <w:rPr>
                <w:sz w:val="20"/>
              </w:rPr>
              <w:t>-</w:t>
            </w:r>
          </w:p>
        </w:tc>
      </w:tr>
    </w:tbl>
    <w:p w14:paraId="12FE5936" w14:textId="77777777" w:rsidR="0033416D" w:rsidRDefault="00000000">
      <w:pPr>
        <w:pStyle w:val="Heading3"/>
        <w:spacing w:before="60" w:after="80"/>
      </w:pPr>
      <w:r>
        <w:rPr>
          <w:color w:val="254885"/>
          <w:sz w:val="26"/>
        </w:rPr>
        <w:t xml:space="preserve">Provide an assessment of how your program may celebrate cultural diversity or reach diverse communities in Minnesota, including reaching low- and moderate-income households: </w:t>
      </w:r>
    </w:p>
    <w:p w14:paraId="42B11561" w14:textId="77777777" w:rsidR="0033416D" w:rsidRDefault="00000000">
      <w:r>
        <w:t xml:space="preserve">DNR’s OHF projects aim to serve all Minnesotans. At the same time, we are bringing more focus in all our work to BIPOC and diverse communities. The Minnesota DNR has adopted advancing diversity, equity and inclusion (DEI) as a key priority in its 2020-22 strategic plan. The plan focuses on increasing the cultural competence of our staff, creating a workforce that is reflective of Minnesota, continuing to strengthen tribal consultation and building partnerships with diverse communities. </w:t>
      </w:r>
      <w:r>
        <w:br/>
      </w:r>
      <w:r>
        <w:lastRenderedPageBreak/>
        <w:br/>
        <w:t xml:space="preserve">The OHF funds high quality habitat projects that provide ecosystem services like clean water and carbon sequestration that support environmental justice. OHF also supports public access and recreational opportunities on these lands. OHF projects and outcomes benefit BIPOC and diverse communities through recreational opportunities that are close-to-home, culturally responsive and accessible to Minnesotans with disabilities. </w:t>
      </w:r>
      <w:r>
        <w:br/>
      </w:r>
      <w:r>
        <w:br/>
        <w:t>The DNR has diversity, equity and inclusion strategies that benefit all OHF projects:</w:t>
      </w:r>
      <w:r>
        <w:br/>
        <w:t>•</w:t>
      </w:r>
      <w:r>
        <w:tab/>
        <w:t xml:space="preserve">Multilingual and culturally specific hunting and fishing education programs take place on public lands. </w:t>
      </w:r>
      <w:r>
        <w:br/>
        <w:t>•</w:t>
      </w:r>
      <w:r>
        <w:tab/>
        <w:t xml:space="preserve">All hiring is equal opportunity, affirmative action, and veteran-friendly. Contracting seeks out Targeted Group, Economically Disadvantaged and Veteran-Owned businesses. </w:t>
      </w:r>
      <w:r>
        <w:br/>
        <w:t>•</w:t>
      </w:r>
      <w:r>
        <w:tab/>
        <w:t xml:space="preserve">Public engagement seeks out BIPOC voices and involves diverse communities. Outreach and marketing of projects has this focus as well. </w:t>
      </w:r>
      <w:r>
        <w:br/>
        <w:t>•</w:t>
      </w:r>
      <w:r>
        <w:tab/>
        <w:t>Partnerships are at the center of all projects. Tribes in particular are consulted in all pertinent areas of the DNR’s work, under EO 19-24.</w:t>
      </w:r>
    </w:p>
    <w:p w14:paraId="1E8DFCE3" w14:textId="77777777" w:rsidR="0033416D" w:rsidRDefault="00000000">
      <w:pPr>
        <w:pStyle w:val="Heading2"/>
        <w:spacing w:before="0" w:after="80"/>
        <w:jc w:val="center"/>
      </w:pPr>
      <w:r>
        <w:rPr>
          <w:color w:val="2C559C"/>
          <w:sz w:val="28"/>
          <w:u w:val="single"/>
        </w:rPr>
        <w:t>Activity Details</w:t>
      </w:r>
    </w:p>
    <w:p w14:paraId="482B515A" w14:textId="77777777" w:rsidR="0033416D" w:rsidRDefault="00000000">
      <w:pPr>
        <w:pStyle w:val="Heading3"/>
        <w:spacing w:before="60" w:after="80"/>
      </w:pPr>
      <w:r>
        <w:rPr>
          <w:color w:val="254885"/>
          <w:sz w:val="26"/>
        </w:rPr>
        <w:t>Requirements</w:t>
      </w:r>
    </w:p>
    <w:p w14:paraId="40DCCF13" w14:textId="77777777" w:rsidR="0033416D" w:rsidRDefault="00000000">
      <w:r>
        <w:rPr>
          <w:b/>
        </w:rPr>
        <w:t xml:space="preserve">Will county board or other local government approval </w:t>
      </w:r>
      <w:r>
        <w:rPr>
          <w:b/>
          <w:u w:val="single"/>
        </w:rPr>
        <w:t>be formally sought**</w:t>
      </w:r>
      <w:r>
        <w:rPr>
          <w:b/>
        </w:rPr>
        <w:t xml:space="preserve"> prior to acquisition, per 97A.056 subd 13(j)?  </w:t>
      </w:r>
      <w:r>
        <w:rPr>
          <w:b/>
        </w:rPr>
        <w:br/>
      </w:r>
      <w:r>
        <w:t>Yes</w:t>
      </w:r>
    </w:p>
    <w:p w14:paraId="7200DC86" w14:textId="77777777" w:rsidR="0033416D" w:rsidRDefault="00000000">
      <w:r>
        <w:rPr>
          <w:b/>
        </w:rPr>
        <w:t xml:space="preserve">Is the land you plan to acquire (fee title) free of any other permanent protection?  </w:t>
      </w:r>
      <w:r>
        <w:rPr>
          <w:b/>
        </w:rPr>
        <w:br/>
      </w:r>
      <w:r>
        <w:t>No</w:t>
      </w:r>
    </w:p>
    <w:p w14:paraId="2618EB9B" w14:textId="77777777" w:rsidR="0033416D" w:rsidRDefault="00000000">
      <w:pPr>
        <w:ind w:left="720"/>
      </w:pPr>
      <w:r>
        <w:rPr>
          <w:b/>
        </w:rPr>
        <w:t xml:space="preserve">Describe the permanent protection and justification for additional protection:  </w:t>
      </w:r>
      <w:r>
        <w:rPr>
          <w:b/>
        </w:rPr>
        <w:br/>
      </w:r>
      <w:r>
        <w:t>Some lands proposed for acquisition may contain a portion of protected land. In these cases, we will seek LSOHC approval, appraise protected acres separately and seek to have that value donated or pay for them using non-OHF funds.</w:t>
      </w:r>
    </w:p>
    <w:p w14:paraId="25135494" w14:textId="77777777" w:rsidR="0033416D" w:rsidRDefault="00000000">
      <w:pPr>
        <w:pStyle w:val="Heading3"/>
        <w:spacing w:before="60" w:after="80"/>
      </w:pPr>
      <w:r>
        <w:rPr>
          <w:color w:val="254885"/>
          <w:sz w:val="26"/>
        </w:rPr>
        <w:t>Land Use</w:t>
      </w:r>
    </w:p>
    <w:p w14:paraId="71A07F3D" w14:textId="77777777" w:rsidR="0033416D" w:rsidRDefault="00000000">
      <w:r>
        <w:rPr>
          <w:b/>
        </w:rPr>
        <w:t>Will there be planting of any crop on OHF land purchased or restored in this program, either by the proposer or the end owner of the property, outside of the initial restoration of the land?</w:t>
      </w:r>
      <w:r>
        <w:rPr>
          <w:b/>
        </w:rPr>
        <w:br/>
      </w:r>
      <w:r>
        <w:t>Yes</w:t>
      </w:r>
    </w:p>
    <w:p w14:paraId="353E4052" w14:textId="77777777" w:rsidR="0033416D" w:rsidRDefault="00000000">
      <w:pPr>
        <w:ind w:left="720"/>
      </w:pPr>
      <w:r>
        <w:rPr>
          <w:b/>
        </w:rPr>
        <w:t>Explain what will be planted and include the maximum percentage of any acquired parcel that would be planted into foodplots by the proposer or the end owner of the property:</w:t>
      </w:r>
      <w:r>
        <w:rPr>
          <w:b/>
        </w:rPr>
        <w:br/>
      </w:r>
      <w:r>
        <w:t>WMA’s are part of the State’s Outdoor Recreation System established by State Statute 86A.  Subdivision 8 of that statute defines the purpose of use of WMA’s as, “ A state wildlife management area shall be established to protect those lands and waters which have a high potential for wildlife production and to develop and manage these lands and waters for the production of wildlife, for public hunting, fishing, and trapping, and for other compatible outdoor recreational uses.”</w:t>
      </w:r>
      <w:r>
        <w:br/>
      </w:r>
      <w:r>
        <w:br/>
        <w:t>To fulfill those goals, the DNR may use limited farming on a small percentage of WMA's (&lt;1%) specifically to enhance or benefit the management of state lands for wildlife, recreation or reduce crop depredation from neighboring properties in agriculture-dominated landscapes with limited winter food sources.</w:t>
      </w:r>
      <w:r>
        <w:br/>
      </w:r>
      <w:r>
        <w:br/>
        <w:t xml:space="preserve">Commonly planted crops include corn, soybeans, small grains and hay that can include alfalfa or a wildlife </w:t>
      </w:r>
      <w:r>
        <w:lastRenderedPageBreak/>
        <w:t>mix.  Crops are chosen based on a particular wildlife or recreational need and follow crop rotations that adhere to soil health principles.  Most food plots occupy a small portion of a particular tract and may include up to 5% of a particular parcel.  Percentages are much lower considering the entire WMA system.</w:t>
      </w:r>
      <w:r>
        <w:br/>
      </w:r>
      <w:r>
        <w:br/>
        <w:t>We don't have any plans to plant food plots on the parcels currently listed in this proposal.  However, future management needs may change or additional parcels may be added later that may include food plots.</w:t>
      </w:r>
    </w:p>
    <w:p w14:paraId="303658B1" w14:textId="77777777" w:rsidR="0033416D" w:rsidRDefault="00000000">
      <w:r>
        <w:rPr>
          <w:b/>
        </w:rPr>
        <w:t>Will insecticides or fungicides (including neonicotinoid and fungicide treated seed) be used within any activities of this proposal either in the process of restoration or use as food plots?</w:t>
      </w:r>
      <w:r>
        <w:rPr>
          <w:b/>
        </w:rPr>
        <w:br/>
      </w:r>
      <w:r>
        <w:t>No</w:t>
      </w:r>
    </w:p>
    <w:p w14:paraId="2FF53C0B" w14:textId="77777777" w:rsidR="0033416D" w:rsidRDefault="00000000">
      <w:r>
        <w:rPr>
          <w:b/>
        </w:rPr>
        <w:t xml:space="preserve">Is this land currently open for hunting and fishing?  </w:t>
      </w:r>
      <w:r>
        <w:rPr>
          <w:b/>
        </w:rPr>
        <w:br/>
      </w:r>
      <w:r>
        <w:t>No</w:t>
      </w:r>
    </w:p>
    <w:p w14:paraId="6E0D3F3F" w14:textId="77777777" w:rsidR="0033416D" w:rsidRDefault="00000000">
      <w:r>
        <w:rPr>
          <w:b/>
        </w:rPr>
        <w:t xml:space="preserve">Will the land be open for hunting and fishing after completion?  </w:t>
      </w:r>
      <w:r>
        <w:rPr>
          <w:b/>
        </w:rPr>
        <w:br/>
      </w:r>
      <w:r>
        <w:t>Yes</w:t>
      </w:r>
    </w:p>
    <w:p w14:paraId="0D403825" w14:textId="77777777" w:rsidR="0033416D" w:rsidRDefault="00000000">
      <w:pPr>
        <w:ind w:left="720"/>
      </w:pPr>
      <w:r>
        <w:rPr>
          <w:b/>
        </w:rPr>
        <w:t xml:space="preserve">Describe any variation from the State of Minnesota regulations: </w:t>
      </w:r>
      <w:r>
        <w:rPr>
          <w:b/>
        </w:rPr>
        <w:br/>
      </w:r>
      <w:r>
        <w:t>All WMA lands to be acquired will be open for hunting and fishing with no variations from State of Minnesota regulations.</w:t>
      </w:r>
      <w:r>
        <w:br/>
      </w:r>
      <w:r>
        <w:br/>
        <w:t>All SNAs acquired with this funding would be open to the most appropriate types of hunting for the particular parcels. Priority will be given to acquiring lands to be open to all hunting, trapping and fishing.</w:t>
      </w:r>
    </w:p>
    <w:p w14:paraId="73B6986A" w14:textId="77777777" w:rsidR="0033416D" w:rsidRDefault="00000000">
      <w:r>
        <w:rPr>
          <w:b/>
        </w:rPr>
        <w:t>Who will eventually own the fee title land?</w:t>
      </w:r>
    </w:p>
    <w:p w14:paraId="3F020475" w14:textId="77777777" w:rsidR="0033416D" w:rsidRDefault="00000000">
      <w:pPr>
        <w:ind w:left="360"/>
      </w:pPr>
      <w:r>
        <w:t>State of MN</w:t>
      </w:r>
    </w:p>
    <w:p w14:paraId="4B71D059" w14:textId="77777777" w:rsidR="0033416D" w:rsidRDefault="00000000">
      <w:r>
        <w:rPr>
          <w:b/>
        </w:rPr>
        <w:t>Land acquired in fee will be designated as a:</w:t>
      </w:r>
    </w:p>
    <w:p w14:paraId="6852C9FC" w14:textId="77777777" w:rsidR="0033416D" w:rsidRDefault="00000000">
      <w:pPr>
        <w:ind w:left="360"/>
      </w:pPr>
      <w:r>
        <w:t>WMA</w:t>
      </w:r>
    </w:p>
    <w:p w14:paraId="4B1BB8B7" w14:textId="77777777" w:rsidR="0033416D" w:rsidRDefault="00000000">
      <w:pPr>
        <w:ind w:left="360"/>
      </w:pPr>
      <w:r>
        <w:t>SNA</w:t>
      </w:r>
    </w:p>
    <w:p w14:paraId="018A1B1A" w14:textId="77777777" w:rsidR="0033416D" w:rsidRDefault="00000000">
      <w:r>
        <w:rPr>
          <w:b/>
        </w:rPr>
        <w:t xml:space="preserve">Will new trails or roads be developed or improved, beyond those used for maintenance and management, as a result of the proposed acquisition?  </w:t>
      </w:r>
      <w:r>
        <w:rPr>
          <w:b/>
        </w:rPr>
        <w:br/>
      </w:r>
      <w:r>
        <w:t>No</w:t>
      </w:r>
    </w:p>
    <w:p w14:paraId="2A3E6706" w14:textId="77777777" w:rsidR="0033416D" w:rsidRDefault="00000000">
      <w:r>
        <w:rPr>
          <w:b/>
        </w:rPr>
        <w:t xml:space="preserve">Will the land that you acquire (fee or easement) be restored or enhanced within this proposal's funding and availability?  </w:t>
      </w:r>
      <w:r>
        <w:rPr>
          <w:b/>
        </w:rPr>
        <w:br/>
      </w:r>
      <w:r>
        <w:t>Yes</w:t>
      </w:r>
    </w:p>
    <w:p w14:paraId="37031BF6" w14:textId="77777777" w:rsidR="0033416D" w:rsidRDefault="00000000">
      <w:pPr>
        <w:pStyle w:val="Heading3"/>
        <w:spacing w:before="60" w:after="80"/>
      </w:pPr>
      <w:r>
        <w:rPr>
          <w:color w:val="254885"/>
          <w:sz w:val="26"/>
        </w:rPr>
        <w:t>Previous OHF Appropriations</w:t>
      </w:r>
    </w:p>
    <w:p w14:paraId="0D5475FD" w14:textId="77777777" w:rsidR="0033416D" w:rsidRDefault="00000000">
      <w:pPr>
        <w:pStyle w:val="BodyText"/>
      </w:pPr>
      <w:r>
        <w:rPr>
          <w:b/>
        </w:rPr>
        <w:t>Have you received OHF dollars through LSOHC for this program or project in the past?</w:t>
      </w:r>
      <w:r>
        <w:rPr>
          <w:b/>
        </w:rPr>
        <w:br/>
      </w:r>
      <w:r>
        <w:t>Yes</w:t>
      </w:r>
    </w:p>
    <w:p w14:paraId="7C3F1CF5" w14:textId="77777777" w:rsidR="0033416D" w:rsidRDefault="00000000">
      <w:pPr>
        <w:pStyle w:val="BodyText"/>
        <w:ind w:left="720"/>
      </w:pPr>
      <w:r>
        <w:rPr>
          <w:b/>
        </w:rPr>
        <w:t>Are there any of these past appropriations still OPEN?</w:t>
      </w:r>
      <w:r>
        <w:rPr>
          <w:b/>
        </w:rPr>
        <w:br/>
      </w:r>
      <w:r>
        <w:t>Yes</w:t>
      </w:r>
      <w:r>
        <w:br/>
      </w:r>
      <w:r>
        <w:br/>
      </w:r>
      <w:r>
        <w:rPr>
          <w:b/>
        </w:rPr>
        <w:t>If needed, please include any explanation of unspent funds.</w:t>
      </w:r>
      <w:r>
        <w:rPr>
          <w:b/>
        </w:rPr>
        <w:br/>
      </w:r>
      <w:r>
        <w:lastRenderedPageBreak/>
        <w:t>We have a verbal agreement on one parcel and a signed option on another that will expend our ML24 appropriation and are working on restoration activities for the remaining appropriations.</w:t>
      </w:r>
    </w:p>
    <w:p w14:paraId="1C46F019" w14:textId="77777777" w:rsidR="0033416D" w:rsidRDefault="00000000">
      <w:pPr>
        <w:pStyle w:val="Heading3"/>
        <w:spacing w:before="60" w:after="80"/>
      </w:pPr>
      <w:r>
        <w:rPr>
          <w:color w:val="254885"/>
          <w:sz w:val="26"/>
        </w:rPr>
        <w:t>Open OHF Appropriations - Data from Most Recent Status Update</w:t>
      </w:r>
    </w:p>
    <w:tbl>
      <w:tblPr>
        <w:tblStyle w:val="TableGrid"/>
        <w:tblW w:w="0" w:type="auto"/>
        <w:tblLook w:val="04A0" w:firstRow="1" w:lastRow="0" w:firstColumn="1" w:lastColumn="0" w:noHBand="0" w:noVBand="1"/>
      </w:tblPr>
      <w:tblGrid>
        <w:gridCol w:w="2160"/>
        <w:gridCol w:w="2160"/>
        <w:gridCol w:w="2160"/>
        <w:gridCol w:w="2160"/>
        <w:gridCol w:w="2160"/>
      </w:tblGrid>
      <w:tr w:rsidR="0033416D" w14:paraId="483AA5E5" w14:textId="77777777">
        <w:tc>
          <w:tcPr>
            <w:tcW w:w="2160" w:type="dxa"/>
            <w:shd w:val="clear" w:color="auto" w:fill="AFC4E9"/>
          </w:tcPr>
          <w:p w14:paraId="6875A3C1" w14:textId="77777777" w:rsidR="0033416D" w:rsidRDefault="00000000">
            <w:r>
              <w:rPr>
                <w:b/>
                <w:color w:val="000000"/>
                <w:sz w:val="20"/>
              </w:rPr>
              <w:t>Project</w:t>
            </w:r>
          </w:p>
        </w:tc>
        <w:tc>
          <w:tcPr>
            <w:tcW w:w="2160" w:type="dxa"/>
            <w:shd w:val="clear" w:color="auto" w:fill="AFC4E9"/>
          </w:tcPr>
          <w:p w14:paraId="0418178E" w14:textId="77777777" w:rsidR="0033416D" w:rsidRDefault="00000000">
            <w:r>
              <w:rPr>
                <w:b/>
                <w:color w:val="000000"/>
                <w:sz w:val="20"/>
              </w:rPr>
              <w:t>Funding Amount Received</w:t>
            </w:r>
          </w:p>
        </w:tc>
        <w:tc>
          <w:tcPr>
            <w:tcW w:w="2160" w:type="dxa"/>
            <w:shd w:val="clear" w:color="auto" w:fill="AFC4E9"/>
          </w:tcPr>
          <w:p w14:paraId="2B4C6067" w14:textId="77777777" w:rsidR="0033416D" w:rsidRDefault="00000000">
            <w:r>
              <w:rPr>
                <w:b/>
                <w:color w:val="000000"/>
                <w:sz w:val="20"/>
              </w:rPr>
              <w:t>Amount Spent to Date</w:t>
            </w:r>
          </w:p>
        </w:tc>
        <w:tc>
          <w:tcPr>
            <w:tcW w:w="2160" w:type="dxa"/>
            <w:shd w:val="clear" w:color="auto" w:fill="AFC4E9"/>
          </w:tcPr>
          <w:p w14:paraId="2C1B23A4" w14:textId="77777777" w:rsidR="0033416D" w:rsidRDefault="00000000">
            <w:r>
              <w:rPr>
                <w:b/>
                <w:color w:val="000000"/>
                <w:sz w:val="20"/>
              </w:rPr>
              <w:t>Funding Remaining</w:t>
            </w:r>
          </w:p>
        </w:tc>
        <w:tc>
          <w:tcPr>
            <w:tcW w:w="2160" w:type="dxa"/>
            <w:shd w:val="clear" w:color="auto" w:fill="AFC4E9"/>
          </w:tcPr>
          <w:p w14:paraId="2833045A" w14:textId="77777777" w:rsidR="0033416D" w:rsidRDefault="00000000">
            <w:r>
              <w:rPr>
                <w:b/>
                <w:color w:val="000000"/>
                <w:sz w:val="20"/>
              </w:rPr>
              <w:t>% Spent to Date</w:t>
            </w:r>
          </w:p>
        </w:tc>
      </w:tr>
      <w:tr w:rsidR="0033416D" w14:paraId="48AA1418" w14:textId="77777777">
        <w:tc>
          <w:tcPr>
            <w:tcW w:w="2160" w:type="dxa"/>
          </w:tcPr>
          <w:p w14:paraId="0CFB1AAF" w14:textId="77777777" w:rsidR="0033416D" w:rsidRDefault="00000000">
            <w:r>
              <w:rPr>
                <w:sz w:val="20"/>
              </w:rPr>
              <w:t>ML 2026 - DNR WMA &amp; SNA Acquisition, Phase XVIII</w:t>
            </w:r>
          </w:p>
        </w:tc>
        <w:tc>
          <w:tcPr>
            <w:tcW w:w="2160" w:type="dxa"/>
          </w:tcPr>
          <w:p w14:paraId="183B72E9" w14:textId="77777777" w:rsidR="0033416D" w:rsidRDefault="00000000">
            <w:pPr>
              <w:jc w:val="right"/>
            </w:pPr>
            <w:r>
              <w:rPr>
                <w:sz w:val="20"/>
              </w:rPr>
              <w:t>$3,455,000</w:t>
            </w:r>
          </w:p>
        </w:tc>
        <w:tc>
          <w:tcPr>
            <w:tcW w:w="2160" w:type="dxa"/>
          </w:tcPr>
          <w:p w14:paraId="3BB40520" w14:textId="77777777" w:rsidR="0033416D" w:rsidRDefault="00000000">
            <w:pPr>
              <w:jc w:val="right"/>
            </w:pPr>
            <w:r>
              <w:rPr>
                <w:sz w:val="20"/>
              </w:rPr>
              <w:t>-</w:t>
            </w:r>
          </w:p>
        </w:tc>
        <w:tc>
          <w:tcPr>
            <w:tcW w:w="2160" w:type="dxa"/>
          </w:tcPr>
          <w:p w14:paraId="0435641C" w14:textId="77777777" w:rsidR="0033416D" w:rsidRDefault="00000000">
            <w:pPr>
              <w:jc w:val="right"/>
            </w:pPr>
            <w:r>
              <w:rPr>
                <w:sz w:val="20"/>
              </w:rPr>
              <w:t>$3,455,000</w:t>
            </w:r>
          </w:p>
        </w:tc>
        <w:tc>
          <w:tcPr>
            <w:tcW w:w="2160" w:type="dxa"/>
          </w:tcPr>
          <w:p w14:paraId="0F4E4497" w14:textId="77777777" w:rsidR="0033416D" w:rsidRDefault="00000000">
            <w:pPr>
              <w:jc w:val="right"/>
            </w:pPr>
            <w:r>
              <w:rPr>
                <w:sz w:val="20"/>
              </w:rPr>
              <w:t>0.0%</w:t>
            </w:r>
          </w:p>
        </w:tc>
      </w:tr>
      <w:tr w:rsidR="0033416D" w14:paraId="655F0A8E" w14:textId="77777777">
        <w:tc>
          <w:tcPr>
            <w:tcW w:w="2160" w:type="dxa"/>
          </w:tcPr>
          <w:p w14:paraId="3FD1C23F" w14:textId="77777777" w:rsidR="0033416D" w:rsidRDefault="00000000">
            <w:r>
              <w:rPr>
                <w:sz w:val="20"/>
              </w:rPr>
              <w:t>ML 2025 - DNR WMA &amp; SNA Acquisition, Phase XVII</w:t>
            </w:r>
          </w:p>
        </w:tc>
        <w:tc>
          <w:tcPr>
            <w:tcW w:w="2160" w:type="dxa"/>
          </w:tcPr>
          <w:p w14:paraId="6D15C972" w14:textId="77777777" w:rsidR="0033416D" w:rsidRDefault="00000000">
            <w:pPr>
              <w:jc w:val="right"/>
            </w:pPr>
            <w:r>
              <w:rPr>
                <w:sz w:val="20"/>
              </w:rPr>
              <w:t>$1,916,000</w:t>
            </w:r>
          </w:p>
        </w:tc>
        <w:tc>
          <w:tcPr>
            <w:tcW w:w="2160" w:type="dxa"/>
          </w:tcPr>
          <w:p w14:paraId="77DDFD17" w14:textId="77777777" w:rsidR="0033416D" w:rsidRDefault="00000000">
            <w:pPr>
              <w:jc w:val="right"/>
            </w:pPr>
            <w:r>
              <w:rPr>
                <w:sz w:val="20"/>
              </w:rPr>
              <w:t>$1,735,900</w:t>
            </w:r>
          </w:p>
        </w:tc>
        <w:tc>
          <w:tcPr>
            <w:tcW w:w="2160" w:type="dxa"/>
          </w:tcPr>
          <w:p w14:paraId="1A43641A" w14:textId="77777777" w:rsidR="0033416D" w:rsidRDefault="00000000">
            <w:pPr>
              <w:jc w:val="right"/>
            </w:pPr>
            <w:r>
              <w:rPr>
                <w:sz w:val="20"/>
              </w:rPr>
              <w:t>$180,100</w:t>
            </w:r>
          </w:p>
        </w:tc>
        <w:tc>
          <w:tcPr>
            <w:tcW w:w="2160" w:type="dxa"/>
          </w:tcPr>
          <w:p w14:paraId="2663FFF4" w14:textId="77777777" w:rsidR="0033416D" w:rsidRDefault="00000000">
            <w:pPr>
              <w:jc w:val="right"/>
            </w:pPr>
            <w:r>
              <w:rPr>
                <w:sz w:val="20"/>
              </w:rPr>
              <w:t>90.6%</w:t>
            </w:r>
          </w:p>
        </w:tc>
      </w:tr>
      <w:tr w:rsidR="0033416D" w14:paraId="11CD033D" w14:textId="77777777">
        <w:tc>
          <w:tcPr>
            <w:tcW w:w="2160" w:type="dxa"/>
          </w:tcPr>
          <w:p w14:paraId="0A24DE67" w14:textId="77777777" w:rsidR="0033416D" w:rsidRDefault="00000000">
            <w:r>
              <w:rPr>
                <w:sz w:val="20"/>
              </w:rPr>
              <w:t>ML 2024 - DNR WMA and SNA Acquisition, Phase XVI</w:t>
            </w:r>
          </w:p>
        </w:tc>
        <w:tc>
          <w:tcPr>
            <w:tcW w:w="2160" w:type="dxa"/>
          </w:tcPr>
          <w:p w14:paraId="4374CFB6" w14:textId="77777777" w:rsidR="0033416D" w:rsidRDefault="00000000">
            <w:pPr>
              <w:jc w:val="right"/>
            </w:pPr>
            <w:r>
              <w:rPr>
                <w:sz w:val="20"/>
              </w:rPr>
              <w:t>$1,359,000</w:t>
            </w:r>
          </w:p>
        </w:tc>
        <w:tc>
          <w:tcPr>
            <w:tcW w:w="2160" w:type="dxa"/>
          </w:tcPr>
          <w:p w14:paraId="73515F17" w14:textId="77777777" w:rsidR="0033416D" w:rsidRDefault="00000000">
            <w:pPr>
              <w:jc w:val="right"/>
            </w:pPr>
            <w:r>
              <w:rPr>
                <w:sz w:val="20"/>
              </w:rPr>
              <w:t>$368,900</w:t>
            </w:r>
          </w:p>
        </w:tc>
        <w:tc>
          <w:tcPr>
            <w:tcW w:w="2160" w:type="dxa"/>
          </w:tcPr>
          <w:p w14:paraId="13B9FDBA" w14:textId="77777777" w:rsidR="0033416D" w:rsidRDefault="00000000">
            <w:pPr>
              <w:jc w:val="right"/>
            </w:pPr>
            <w:r>
              <w:rPr>
                <w:sz w:val="20"/>
              </w:rPr>
              <w:t>$990,100</w:t>
            </w:r>
          </w:p>
        </w:tc>
        <w:tc>
          <w:tcPr>
            <w:tcW w:w="2160" w:type="dxa"/>
          </w:tcPr>
          <w:p w14:paraId="61479286" w14:textId="77777777" w:rsidR="0033416D" w:rsidRDefault="00000000">
            <w:pPr>
              <w:jc w:val="right"/>
            </w:pPr>
            <w:r>
              <w:rPr>
                <w:sz w:val="20"/>
              </w:rPr>
              <w:t>27.14%</w:t>
            </w:r>
          </w:p>
        </w:tc>
      </w:tr>
      <w:tr w:rsidR="0033416D" w14:paraId="3488FC98" w14:textId="77777777">
        <w:tc>
          <w:tcPr>
            <w:tcW w:w="2160" w:type="dxa"/>
          </w:tcPr>
          <w:p w14:paraId="0101E580" w14:textId="77777777" w:rsidR="0033416D" w:rsidRDefault="00000000">
            <w:r>
              <w:rPr>
                <w:sz w:val="20"/>
              </w:rPr>
              <w:t>ML 2023 - DNR WMA &amp; SNA Acquisition - Phase 15</w:t>
            </w:r>
          </w:p>
        </w:tc>
        <w:tc>
          <w:tcPr>
            <w:tcW w:w="2160" w:type="dxa"/>
          </w:tcPr>
          <w:p w14:paraId="40CE04AA" w14:textId="77777777" w:rsidR="0033416D" w:rsidRDefault="00000000">
            <w:pPr>
              <w:jc w:val="right"/>
            </w:pPr>
            <w:r>
              <w:rPr>
                <w:sz w:val="20"/>
              </w:rPr>
              <w:t>$2,340,000</w:t>
            </w:r>
          </w:p>
        </w:tc>
        <w:tc>
          <w:tcPr>
            <w:tcW w:w="2160" w:type="dxa"/>
          </w:tcPr>
          <w:p w14:paraId="3A95CB32" w14:textId="77777777" w:rsidR="0033416D" w:rsidRDefault="00000000">
            <w:pPr>
              <w:jc w:val="right"/>
            </w:pPr>
            <w:r>
              <w:rPr>
                <w:sz w:val="20"/>
              </w:rPr>
              <w:t>$2,185,300</w:t>
            </w:r>
          </w:p>
        </w:tc>
        <w:tc>
          <w:tcPr>
            <w:tcW w:w="2160" w:type="dxa"/>
          </w:tcPr>
          <w:p w14:paraId="1FA10F83" w14:textId="77777777" w:rsidR="0033416D" w:rsidRDefault="00000000">
            <w:pPr>
              <w:jc w:val="right"/>
            </w:pPr>
            <w:r>
              <w:rPr>
                <w:sz w:val="20"/>
              </w:rPr>
              <w:t>$154,700</w:t>
            </w:r>
          </w:p>
        </w:tc>
        <w:tc>
          <w:tcPr>
            <w:tcW w:w="2160" w:type="dxa"/>
          </w:tcPr>
          <w:p w14:paraId="00DCDFF9" w14:textId="77777777" w:rsidR="0033416D" w:rsidRDefault="00000000">
            <w:pPr>
              <w:jc w:val="right"/>
            </w:pPr>
            <w:r>
              <w:rPr>
                <w:sz w:val="20"/>
              </w:rPr>
              <w:t>93.39%</w:t>
            </w:r>
          </w:p>
        </w:tc>
      </w:tr>
      <w:tr w:rsidR="0033416D" w14:paraId="51437373" w14:textId="77777777">
        <w:tc>
          <w:tcPr>
            <w:tcW w:w="2160" w:type="dxa"/>
          </w:tcPr>
          <w:p w14:paraId="064F2259" w14:textId="77777777" w:rsidR="0033416D" w:rsidRDefault="00000000">
            <w:r>
              <w:rPr>
                <w:sz w:val="20"/>
              </w:rPr>
              <w:t>ML 2022 - DNR WMA and SNA Acquisition, Ph. 14</w:t>
            </w:r>
          </w:p>
        </w:tc>
        <w:tc>
          <w:tcPr>
            <w:tcW w:w="2160" w:type="dxa"/>
          </w:tcPr>
          <w:p w14:paraId="24E5681E" w14:textId="77777777" w:rsidR="0033416D" w:rsidRDefault="00000000">
            <w:pPr>
              <w:jc w:val="right"/>
            </w:pPr>
            <w:r>
              <w:rPr>
                <w:sz w:val="20"/>
              </w:rPr>
              <w:t>$1,426,000</w:t>
            </w:r>
          </w:p>
        </w:tc>
        <w:tc>
          <w:tcPr>
            <w:tcW w:w="2160" w:type="dxa"/>
          </w:tcPr>
          <w:p w14:paraId="0FD81670" w14:textId="77777777" w:rsidR="0033416D" w:rsidRDefault="00000000">
            <w:pPr>
              <w:jc w:val="right"/>
            </w:pPr>
            <w:r>
              <w:rPr>
                <w:sz w:val="20"/>
              </w:rPr>
              <w:t>$1,102,800</w:t>
            </w:r>
          </w:p>
        </w:tc>
        <w:tc>
          <w:tcPr>
            <w:tcW w:w="2160" w:type="dxa"/>
          </w:tcPr>
          <w:p w14:paraId="6FE1861D" w14:textId="77777777" w:rsidR="0033416D" w:rsidRDefault="00000000">
            <w:pPr>
              <w:jc w:val="right"/>
            </w:pPr>
            <w:r>
              <w:rPr>
                <w:sz w:val="20"/>
              </w:rPr>
              <w:t>$323,200</w:t>
            </w:r>
          </w:p>
        </w:tc>
        <w:tc>
          <w:tcPr>
            <w:tcW w:w="2160" w:type="dxa"/>
          </w:tcPr>
          <w:p w14:paraId="39E2EA4E" w14:textId="77777777" w:rsidR="0033416D" w:rsidRDefault="00000000">
            <w:pPr>
              <w:jc w:val="right"/>
            </w:pPr>
            <w:r>
              <w:rPr>
                <w:sz w:val="20"/>
              </w:rPr>
              <w:t>77.34%</w:t>
            </w:r>
          </w:p>
        </w:tc>
      </w:tr>
      <w:tr w:rsidR="0033416D" w14:paraId="03F195AC" w14:textId="77777777">
        <w:tc>
          <w:tcPr>
            <w:tcW w:w="2160" w:type="dxa"/>
          </w:tcPr>
          <w:p w14:paraId="23B0D6B3" w14:textId="77777777" w:rsidR="0033416D" w:rsidRDefault="00000000">
            <w:r>
              <w:rPr>
                <w:sz w:val="20"/>
              </w:rPr>
              <w:t>ML 2021 - DNR WMA and SNA Acquisition, Phase XIII</w:t>
            </w:r>
          </w:p>
        </w:tc>
        <w:tc>
          <w:tcPr>
            <w:tcW w:w="2160" w:type="dxa"/>
          </w:tcPr>
          <w:p w14:paraId="52295549" w14:textId="77777777" w:rsidR="0033416D" w:rsidRDefault="00000000">
            <w:pPr>
              <w:jc w:val="right"/>
            </w:pPr>
            <w:r>
              <w:rPr>
                <w:sz w:val="20"/>
              </w:rPr>
              <w:t>$1,948,000</w:t>
            </w:r>
          </w:p>
        </w:tc>
        <w:tc>
          <w:tcPr>
            <w:tcW w:w="2160" w:type="dxa"/>
          </w:tcPr>
          <w:p w14:paraId="16B9BD92" w14:textId="77777777" w:rsidR="0033416D" w:rsidRDefault="00000000">
            <w:pPr>
              <w:jc w:val="right"/>
            </w:pPr>
            <w:r>
              <w:rPr>
                <w:sz w:val="20"/>
              </w:rPr>
              <w:t>$1,778,000</w:t>
            </w:r>
          </w:p>
        </w:tc>
        <w:tc>
          <w:tcPr>
            <w:tcW w:w="2160" w:type="dxa"/>
          </w:tcPr>
          <w:p w14:paraId="6EAA3AAA" w14:textId="77777777" w:rsidR="0033416D" w:rsidRDefault="00000000">
            <w:pPr>
              <w:jc w:val="right"/>
            </w:pPr>
            <w:r>
              <w:rPr>
                <w:sz w:val="20"/>
              </w:rPr>
              <w:t>$170,000</w:t>
            </w:r>
          </w:p>
        </w:tc>
        <w:tc>
          <w:tcPr>
            <w:tcW w:w="2160" w:type="dxa"/>
          </w:tcPr>
          <w:p w14:paraId="1399878B" w14:textId="77777777" w:rsidR="0033416D" w:rsidRDefault="00000000">
            <w:pPr>
              <w:jc w:val="right"/>
            </w:pPr>
            <w:r>
              <w:rPr>
                <w:sz w:val="20"/>
              </w:rPr>
              <w:t>91.27%</w:t>
            </w:r>
          </w:p>
        </w:tc>
      </w:tr>
      <w:tr w:rsidR="0033416D" w14:paraId="6C1CB81F" w14:textId="77777777">
        <w:tc>
          <w:tcPr>
            <w:tcW w:w="2160" w:type="dxa"/>
          </w:tcPr>
          <w:p w14:paraId="6607A779" w14:textId="77777777" w:rsidR="0033416D" w:rsidRDefault="00000000">
            <w:r>
              <w:rPr>
                <w:sz w:val="20"/>
              </w:rPr>
              <w:t>ML 2020 - DNR WMA and SNA Acquisition, Phase XII</w:t>
            </w:r>
          </w:p>
        </w:tc>
        <w:tc>
          <w:tcPr>
            <w:tcW w:w="2160" w:type="dxa"/>
          </w:tcPr>
          <w:p w14:paraId="4EB0AB71" w14:textId="77777777" w:rsidR="0033416D" w:rsidRDefault="00000000">
            <w:pPr>
              <w:jc w:val="right"/>
            </w:pPr>
            <w:r>
              <w:rPr>
                <w:sz w:val="20"/>
              </w:rPr>
              <w:t>$2,066,000</w:t>
            </w:r>
          </w:p>
        </w:tc>
        <w:tc>
          <w:tcPr>
            <w:tcW w:w="2160" w:type="dxa"/>
          </w:tcPr>
          <w:p w14:paraId="6AADE9C3" w14:textId="77777777" w:rsidR="0033416D" w:rsidRDefault="00000000">
            <w:pPr>
              <w:jc w:val="right"/>
            </w:pPr>
            <w:r>
              <w:rPr>
                <w:sz w:val="20"/>
              </w:rPr>
              <w:t>$1,371,100</w:t>
            </w:r>
          </w:p>
        </w:tc>
        <w:tc>
          <w:tcPr>
            <w:tcW w:w="2160" w:type="dxa"/>
          </w:tcPr>
          <w:p w14:paraId="2CEDC445" w14:textId="77777777" w:rsidR="0033416D" w:rsidRDefault="00000000">
            <w:pPr>
              <w:jc w:val="right"/>
            </w:pPr>
            <w:r>
              <w:rPr>
                <w:sz w:val="20"/>
              </w:rPr>
              <w:t>$694,900</w:t>
            </w:r>
          </w:p>
        </w:tc>
        <w:tc>
          <w:tcPr>
            <w:tcW w:w="2160" w:type="dxa"/>
          </w:tcPr>
          <w:p w14:paraId="388F4A28" w14:textId="77777777" w:rsidR="0033416D" w:rsidRDefault="00000000">
            <w:pPr>
              <w:jc w:val="right"/>
            </w:pPr>
            <w:r>
              <w:rPr>
                <w:sz w:val="20"/>
              </w:rPr>
              <w:t>66.36%</w:t>
            </w:r>
          </w:p>
        </w:tc>
      </w:tr>
      <w:tr w:rsidR="0033416D" w14:paraId="2CFAE6E4" w14:textId="77777777">
        <w:tc>
          <w:tcPr>
            <w:tcW w:w="2160" w:type="dxa"/>
          </w:tcPr>
          <w:p w14:paraId="24D06411" w14:textId="77777777" w:rsidR="0033416D" w:rsidRDefault="00000000">
            <w:r>
              <w:rPr>
                <w:sz w:val="20"/>
              </w:rPr>
              <w:t>ML 2019 - DNR WMA and SNA Acquisition, Phase XI</w:t>
            </w:r>
          </w:p>
        </w:tc>
        <w:tc>
          <w:tcPr>
            <w:tcW w:w="2160" w:type="dxa"/>
          </w:tcPr>
          <w:p w14:paraId="699B9BBE" w14:textId="77777777" w:rsidR="0033416D" w:rsidRDefault="00000000">
            <w:pPr>
              <w:jc w:val="right"/>
            </w:pPr>
            <w:r>
              <w:rPr>
                <w:sz w:val="20"/>
              </w:rPr>
              <w:t>$2,519,000</w:t>
            </w:r>
          </w:p>
        </w:tc>
        <w:tc>
          <w:tcPr>
            <w:tcW w:w="2160" w:type="dxa"/>
          </w:tcPr>
          <w:p w14:paraId="11B2B160" w14:textId="77777777" w:rsidR="0033416D" w:rsidRDefault="00000000">
            <w:pPr>
              <w:jc w:val="right"/>
            </w:pPr>
            <w:r>
              <w:rPr>
                <w:sz w:val="20"/>
              </w:rPr>
              <w:t>$2,191,800</w:t>
            </w:r>
          </w:p>
        </w:tc>
        <w:tc>
          <w:tcPr>
            <w:tcW w:w="2160" w:type="dxa"/>
          </w:tcPr>
          <w:p w14:paraId="0F4B7231" w14:textId="77777777" w:rsidR="0033416D" w:rsidRDefault="00000000">
            <w:pPr>
              <w:jc w:val="right"/>
            </w:pPr>
            <w:r>
              <w:rPr>
                <w:sz w:val="20"/>
              </w:rPr>
              <w:t>$327,200</w:t>
            </w:r>
          </w:p>
        </w:tc>
        <w:tc>
          <w:tcPr>
            <w:tcW w:w="2160" w:type="dxa"/>
          </w:tcPr>
          <w:p w14:paraId="5C686BC2" w14:textId="77777777" w:rsidR="0033416D" w:rsidRDefault="00000000">
            <w:pPr>
              <w:jc w:val="right"/>
            </w:pPr>
            <w:r>
              <w:rPr>
                <w:sz w:val="20"/>
              </w:rPr>
              <w:t>87.01%</w:t>
            </w:r>
          </w:p>
        </w:tc>
      </w:tr>
      <w:tr w:rsidR="0033416D" w14:paraId="706BEC25" w14:textId="77777777">
        <w:tc>
          <w:tcPr>
            <w:tcW w:w="2160" w:type="dxa"/>
            <w:shd w:val="clear" w:color="auto" w:fill="EEEEEE"/>
          </w:tcPr>
          <w:p w14:paraId="30788482" w14:textId="77777777" w:rsidR="0033416D" w:rsidRDefault="00000000">
            <w:r>
              <w:rPr>
                <w:b/>
                <w:color w:val="000000"/>
                <w:sz w:val="20"/>
              </w:rPr>
              <w:t>Totals</w:t>
            </w:r>
          </w:p>
        </w:tc>
        <w:tc>
          <w:tcPr>
            <w:tcW w:w="2160" w:type="dxa"/>
            <w:shd w:val="clear" w:color="auto" w:fill="EEEEEE"/>
          </w:tcPr>
          <w:p w14:paraId="1A80343D" w14:textId="77777777" w:rsidR="0033416D" w:rsidRDefault="00000000">
            <w:pPr>
              <w:jc w:val="right"/>
            </w:pPr>
            <w:r>
              <w:rPr>
                <w:b/>
                <w:color w:val="000000"/>
                <w:sz w:val="20"/>
              </w:rPr>
              <w:t>$17,029,000</w:t>
            </w:r>
          </w:p>
        </w:tc>
        <w:tc>
          <w:tcPr>
            <w:tcW w:w="2160" w:type="dxa"/>
            <w:shd w:val="clear" w:color="auto" w:fill="EEEEEE"/>
          </w:tcPr>
          <w:p w14:paraId="4360C6CD" w14:textId="77777777" w:rsidR="0033416D" w:rsidRDefault="00000000">
            <w:pPr>
              <w:jc w:val="right"/>
            </w:pPr>
            <w:r>
              <w:rPr>
                <w:b/>
                <w:color w:val="000000"/>
                <w:sz w:val="20"/>
              </w:rPr>
              <w:t>$10,733,800</w:t>
            </w:r>
          </w:p>
        </w:tc>
        <w:tc>
          <w:tcPr>
            <w:tcW w:w="2160" w:type="dxa"/>
            <w:shd w:val="clear" w:color="auto" w:fill="EEEEEE"/>
          </w:tcPr>
          <w:p w14:paraId="72B77A9D" w14:textId="77777777" w:rsidR="0033416D" w:rsidRDefault="00000000">
            <w:pPr>
              <w:jc w:val="right"/>
            </w:pPr>
            <w:r>
              <w:rPr>
                <w:b/>
                <w:color w:val="000000"/>
                <w:sz w:val="20"/>
              </w:rPr>
              <w:t>$6,295,200</w:t>
            </w:r>
          </w:p>
        </w:tc>
        <w:tc>
          <w:tcPr>
            <w:tcW w:w="2160" w:type="dxa"/>
            <w:shd w:val="clear" w:color="auto" w:fill="EEEEEE"/>
          </w:tcPr>
          <w:p w14:paraId="03E7D891" w14:textId="77777777" w:rsidR="0033416D" w:rsidRDefault="00000000">
            <w:pPr>
              <w:jc w:val="right"/>
            </w:pPr>
            <w:r>
              <w:rPr>
                <w:b/>
                <w:color w:val="000000"/>
                <w:sz w:val="20"/>
              </w:rPr>
              <w:t>63.03%</w:t>
            </w:r>
          </w:p>
        </w:tc>
      </w:tr>
    </w:tbl>
    <w:p w14:paraId="774F2D7E" w14:textId="77777777" w:rsidR="0033416D" w:rsidRDefault="0033416D"/>
    <w:p w14:paraId="339123E6" w14:textId="77777777" w:rsidR="0033416D" w:rsidRDefault="00000000">
      <w:pPr>
        <w:pStyle w:val="Heading2"/>
        <w:spacing w:before="0" w:after="80"/>
        <w:jc w:val="center"/>
      </w:pPr>
      <w:r>
        <w:rPr>
          <w:color w:val="2C559C"/>
          <w:sz w:val="28"/>
          <w:u w:val="single"/>
        </w:rPr>
        <w:t>Timeline</w:t>
      </w:r>
    </w:p>
    <w:tbl>
      <w:tblPr>
        <w:tblStyle w:val="TableGrid"/>
        <w:tblW w:w="0" w:type="auto"/>
        <w:tblLook w:val="04A0" w:firstRow="1" w:lastRow="0" w:firstColumn="1" w:lastColumn="0" w:noHBand="0" w:noVBand="1"/>
      </w:tblPr>
      <w:tblGrid>
        <w:gridCol w:w="5400"/>
        <w:gridCol w:w="5400"/>
      </w:tblGrid>
      <w:tr w:rsidR="0033416D" w14:paraId="189A9DED" w14:textId="77777777">
        <w:tc>
          <w:tcPr>
            <w:tcW w:w="5400" w:type="dxa"/>
            <w:shd w:val="clear" w:color="auto" w:fill="AFC4E9"/>
          </w:tcPr>
          <w:p w14:paraId="621B0266" w14:textId="77777777" w:rsidR="0033416D" w:rsidRDefault="00000000">
            <w:r>
              <w:rPr>
                <w:b/>
                <w:color w:val="000000"/>
                <w:sz w:val="20"/>
              </w:rPr>
              <w:t>Activity Name</w:t>
            </w:r>
          </w:p>
        </w:tc>
        <w:tc>
          <w:tcPr>
            <w:tcW w:w="5400" w:type="dxa"/>
            <w:shd w:val="clear" w:color="auto" w:fill="AFC4E9"/>
          </w:tcPr>
          <w:p w14:paraId="4137E6B6" w14:textId="77777777" w:rsidR="0033416D" w:rsidRDefault="00000000">
            <w:r>
              <w:rPr>
                <w:b/>
                <w:color w:val="000000"/>
                <w:sz w:val="20"/>
              </w:rPr>
              <w:t>Estimated Completion Date</w:t>
            </w:r>
          </w:p>
        </w:tc>
      </w:tr>
      <w:tr w:rsidR="0033416D" w14:paraId="443DFE11" w14:textId="77777777">
        <w:tc>
          <w:tcPr>
            <w:tcW w:w="5400" w:type="dxa"/>
          </w:tcPr>
          <w:p w14:paraId="7EA93D59" w14:textId="77777777" w:rsidR="0033416D" w:rsidRDefault="00000000">
            <w:r>
              <w:rPr>
                <w:sz w:val="20"/>
              </w:rPr>
              <w:t>Acquire in fee 900 acres for designation as Wildlife Management Areas and Scientific and Natural Areas</w:t>
            </w:r>
          </w:p>
        </w:tc>
        <w:tc>
          <w:tcPr>
            <w:tcW w:w="5400" w:type="dxa"/>
          </w:tcPr>
          <w:p w14:paraId="3DA37EA3" w14:textId="77777777" w:rsidR="0033416D" w:rsidRDefault="00000000">
            <w:r>
              <w:rPr>
                <w:sz w:val="20"/>
              </w:rPr>
              <w:t>6/30/2031</w:t>
            </w:r>
          </w:p>
        </w:tc>
      </w:tr>
      <w:tr w:rsidR="0033416D" w14:paraId="7C81C451" w14:textId="77777777">
        <w:tc>
          <w:tcPr>
            <w:tcW w:w="5400" w:type="dxa"/>
          </w:tcPr>
          <w:p w14:paraId="1948BDA0" w14:textId="77777777" w:rsidR="0033416D" w:rsidRDefault="00000000">
            <w:r>
              <w:rPr>
                <w:sz w:val="20"/>
              </w:rPr>
              <w:t>Develop acquired lands to minimum WMA/SNA standards including signage, parking areas, and native vegetation planting if necessary</w:t>
            </w:r>
          </w:p>
        </w:tc>
        <w:tc>
          <w:tcPr>
            <w:tcW w:w="5400" w:type="dxa"/>
          </w:tcPr>
          <w:p w14:paraId="169F68BC" w14:textId="77777777" w:rsidR="0033416D" w:rsidRDefault="00000000">
            <w:r>
              <w:rPr>
                <w:sz w:val="20"/>
              </w:rPr>
              <w:t>6/30/2035</w:t>
            </w:r>
          </w:p>
        </w:tc>
      </w:tr>
    </w:tbl>
    <w:p w14:paraId="19555755" w14:textId="77777777" w:rsidR="0033416D" w:rsidRDefault="00000000">
      <w:r>
        <w:br w:type="page"/>
      </w:r>
    </w:p>
    <w:p w14:paraId="7A040DC0" w14:textId="77777777" w:rsidR="0033416D" w:rsidRDefault="00000000">
      <w:pPr>
        <w:pStyle w:val="Heading2"/>
        <w:spacing w:before="0" w:after="80"/>
        <w:jc w:val="center"/>
      </w:pPr>
      <w:r>
        <w:rPr>
          <w:color w:val="2C559C"/>
          <w:sz w:val="28"/>
          <w:u w:val="single"/>
        </w:rPr>
        <w:lastRenderedPageBreak/>
        <w:t>Budget</w:t>
      </w:r>
    </w:p>
    <w:p w14:paraId="08906F99" w14:textId="77777777" w:rsidR="0033416D" w:rsidRDefault="00000000">
      <w:pPr>
        <w:pStyle w:val="Heading3"/>
        <w:spacing w:before="60" w:after="80"/>
      </w:pPr>
      <w:r>
        <w:rPr>
          <w:color w:val="254885"/>
          <w:sz w:val="26"/>
        </w:rPr>
        <w:t>Totals</w:t>
      </w:r>
    </w:p>
    <w:tbl>
      <w:tblPr>
        <w:tblStyle w:val="TableGrid"/>
        <w:tblW w:w="0" w:type="auto"/>
        <w:tblLook w:val="04A0" w:firstRow="1" w:lastRow="0" w:firstColumn="1" w:lastColumn="0" w:noHBand="0" w:noVBand="1"/>
      </w:tblPr>
      <w:tblGrid>
        <w:gridCol w:w="2160"/>
        <w:gridCol w:w="2160"/>
        <w:gridCol w:w="2160"/>
        <w:gridCol w:w="2160"/>
        <w:gridCol w:w="2160"/>
      </w:tblGrid>
      <w:tr w:rsidR="0033416D" w14:paraId="4F085439" w14:textId="77777777">
        <w:tc>
          <w:tcPr>
            <w:tcW w:w="2160" w:type="dxa"/>
            <w:shd w:val="clear" w:color="auto" w:fill="AFC4E9"/>
          </w:tcPr>
          <w:p w14:paraId="2815E2FA" w14:textId="77777777" w:rsidR="0033416D" w:rsidRDefault="00000000">
            <w:r>
              <w:rPr>
                <w:b/>
                <w:color w:val="000000"/>
                <w:sz w:val="20"/>
              </w:rPr>
              <w:t>Item</w:t>
            </w:r>
          </w:p>
        </w:tc>
        <w:tc>
          <w:tcPr>
            <w:tcW w:w="2160" w:type="dxa"/>
            <w:shd w:val="clear" w:color="auto" w:fill="AFC4E9"/>
          </w:tcPr>
          <w:p w14:paraId="6AB1529B" w14:textId="77777777" w:rsidR="0033416D" w:rsidRDefault="00000000">
            <w:r>
              <w:rPr>
                <w:b/>
                <w:color w:val="000000"/>
                <w:sz w:val="20"/>
              </w:rPr>
              <w:t>Funding Request</w:t>
            </w:r>
          </w:p>
        </w:tc>
        <w:tc>
          <w:tcPr>
            <w:tcW w:w="2160" w:type="dxa"/>
            <w:shd w:val="clear" w:color="auto" w:fill="AFC4E9"/>
          </w:tcPr>
          <w:p w14:paraId="2FBAF095" w14:textId="77777777" w:rsidR="0033416D" w:rsidRDefault="00000000">
            <w:r>
              <w:rPr>
                <w:b/>
                <w:color w:val="000000"/>
                <w:sz w:val="20"/>
              </w:rPr>
              <w:t>Total Leverage</w:t>
            </w:r>
          </w:p>
        </w:tc>
        <w:tc>
          <w:tcPr>
            <w:tcW w:w="2160" w:type="dxa"/>
            <w:shd w:val="clear" w:color="auto" w:fill="AFC4E9"/>
          </w:tcPr>
          <w:p w14:paraId="31AC49AA" w14:textId="77777777" w:rsidR="0033416D" w:rsidRDefault="00000000">
            <w:r>
              <w:rPr>
                <w:b/>
                <w:color w:val="000000"/>
                <w:sz w:val="20"/>
              </w:rPr>
              <w:t>Leverage Source</w:t>
            </w:r>
          </w:p>
        </w:tc>
        <w:tc>
          <w:tcPr>
            <w:tcW w:w="2160" w:type="dxa"/>
            <w:shd w:val="clear" w:color="auto" w:fill="AFC4E9"/>
          </w:tcPr>
          <w:p w14:paraId="3992C7D0" w14:textId="77777777" w:rsidR="0033416D" w:rsidRDefault="00000000">
            <w:r>
              <w:rPr>
                <w:b/>
                <w:color w:val="000000"/>
                <w:sz w:val="20"/>
              </w:rPr>
              <w:t>Total</w:t>
            </w:r>
          </w:p>
        </w:tc>
      </w:tr>
      <w:tr w:rsidR="0033416D" w14:paraId="71E24412" w14:textId="77777777">
        <w:tc>
          <w:tcPr>
            <w:tcW w:w="2160" w:type="dxa"/>
          </w:tcPr>
          <w:p w14:paraId="0D93EA7F" w14:textId="77777777" w:rsidR="0033416D" w:rsidRDefault="00000000">
            <w:r>
              <w:rPr>
                <w:sz w:val="20"/>
              </w:rPr>
              <w:t>Personnel</w:t>
            </w:r>
          </w:p>
        </w:tc>
        <w:tc>
          <w:tcPr>
            <w:tcW w:w="2160" w:type="dxa"/>
          </w:tcPr>
          <w:p w14:paraId="7E97D12A" w14:textId="77777777" w:rsidR="0033416D" w:rsidRDefault="00000000">
            <w:pPr>
              <w:jc w:val="right"/>
            </w:pPr>
            <w:r>
              <w:rPr>
                <w:sz w:val="20"/>
              </w:rPr>
              <w:t>$60,000</w:t>
            </w:r>
          </w:p>
        </w:tc>
        <w:tc>
          <w:tcPr>
            <w:tcW w:w="2160" w:type="dxa"/>
          </w:tcPr>
          <w:p w14:paraId="21403FF5" w14:textId="77777777" w:rsidR="0033416D" w:rsidRDefault="00000000">
            <w:pPr>
              <w:jc w:val="right"/>
            </w:pPr>
            <w:r>
              <w:rPr>
                <w:sz w:val="20"/>
              </w:rPr>
              <w:t>-</w:t>
            </w:r>
          </w:p>
        </w:tc>
        <w:tc>
          <w:tcPr>
            <w:tcW w:w="2160" w:type="dxa"/>
          </w:tcPr>
          <w:p w14:paraId="38E24BAF" w14:textId="77777777" w:rsidR="0033416D" w:rsidRDefault="00000000">
            <w:r>
              <w:rPr>
                <w:sz w:val="20"/>
              </w:rPr>
              <w:t>-</w:t>
            </w:r>
          </w:p>
        </w:tc>
        <w:tc>
          <w:tcPr>
            <w:tcW w:w="2160" w:type="dxa"/>
          </w:tcPr>
          <w:p w14:paraId="5C7E3C75" w14:textId="77777777" w:rsidR="0033416D" w:rsidRDefault="00000000">
            <w:pPr>
              <w:jc w:val="right"/>
            </w:pPr>
            <w:r>
              <w:rPr>
                <w:sz w:val="20"/>
              </w:rPr>
              <w:t>$60,000</w:t>
            </w:r>
          </w:p>
        </w:tc>
      </w:tr>
      <w:tr w:rsidR="0033416D" w14:paraId="0E578F6B" w14:textId="77777777">
        <w:tc>
          <w:tcPr>
            <w:tcW w:w="2160" w:type="dxa"/>
          </w:tcPr>
          <w:p w14:paraId="105A5224" w14:textId="77777777" w:rsidR="0033416D" w:rsidRDefault="00000000">
            <w:r>
              <w:rPr>
                <w:sz w:val="20"/>
              </w:rPr>
              <w:t>Contracts</w:t>
            </w:r>
          </w:p>
        </w:tc>
        <w:tc>
          <w:tcPr>
            <w:tcW w:w="2160" w:type="dxa"/>
          </w:tcPr>
          <w:p w14:paraId="740DDC42" w14:textId="77777777" w:rsidR="0033416D" w:rsidRDefault="00000000">
            <w:pPr>
              <w:jc w:val="right"/>
            </w:pPr>
            <w:r>
              <w:rPr>
                <w:sz w:val="20"/>
              </w:rPr>
              <w:t>$650,000</w:t>
            </w:r>
          </w:p>
        </w:tc>
        <w:tc>
          <w:tcPr>
            <w:tcW w:w="2160" w:type="dxa"/>
          </w:tcPr>
          <w:p w14:paraId="52C7BE1F" w14:textId="77777777" w:rsidR="0033416D" w:rsidRDefault="00000000">
            <w:pPr>
              <w:jc w:val="right"/>
            </w:pPr>
            <w:r>
              <w:rPr>
                <w:sz w:val="20"/>
              </w:rPr>
              <w:t>-</w:t>
            </w:r>
          </w:p>
        </w:tc>
        <w:tc>
          <w:tcPr>
            <w:tcW w:w="2160" w:type="dxa"/>
          </w:tcPr>
          <w:p w14:paraId="53D585B3" w14:textId="77777777" w:rsidR="0033416D" w:rsidRDefault="00000000">
            <w:r>
              <w:rPr>
                <w:sz w:val="20"/>
              </w:rPr>
              <w:t>-</w:t>
            </w:r>
          </w:p>
        </w:tc>
        <w:tc>
          <w:tcPr>
            <w:tcW w:w="2160" w:type="dxa"/>
          </w:tcPr>
          <w:p w14:paraId="41770715" w14:textId="77777777" w:rsidR="0033416D" w:rsidRDefault="00000000">
            <w:pPr>
              <w:jc w:val="right"/>
            </w:pPr>
            <w:r>
              <w:rPr>
                <w:sz w:val="20"/>
              </w:rPr>
              <w:t>$650,000</w:t>
            </w:r>
          </w:p>
        </w:tc>
      </w:tr>
      <w:tr w:rsidR="0033416D" w14:paraId="7E929828" w14:textId="77777777">
        <w:tc>
          <w:tcPr>
            <w:tcW w:w="2160" w:type="dxa"/>
          </w:tcPr>
          <w:p w14:paraId="5025A6BB" w14:textId="77777777" w:rsidR="0033416D" w:rsidRDefault="00000000">
            <w:r>
              <w:rPr>
                <w:sz w:val="20"/>
              </w:rPr>
              <w:t>Fee Acquisition w/ PILT</w:t>
            </w:r>
          </w:p>
        </w:tc>
        <w:tc>
          <w:tcPr>
            <w:tcW w:w="2160" w:type="dxa"/>
          </w:tcPr>
          <w:p w14:paraId="4F7A29E0" w14:textId="77777777" w:rsidR="0033416D" w:rsidRDefault="00000000">
            <w:pPr>
              <w:jc w:val="right"/>
            </w:pPr>
            <w:r>
              <w:rPr>
                <w:sz w:val="20"/>
              </w:rPr>
              <w:t>$8,100,000</w:t>
            </w:r>
          </w:p>
        </w:tc>
        <w:tc>
          <w:tcPr>
            <w:tcW w:w="2160" w:type="dxa"/>
          </w:tcPr>
          <w:p w14:paraId="1CA55D54" w14:textId="77777777" w:rsidR="0033416D" w:rsidRDefault="00000000">
            <w:pPr>
              <w:jc w:val="right"/>
            </w:pPr>
            <w:r>
              <w:rPr>
                <w:sz w:val="20"/>
              </w:rPr>
              <w:t>$1,000,000</w:t>
            </w:r>
          </w:p>
        </w:tc>
        <w:tc>
          <w:tcPr>
            <w:tcW w:w="2160" w:type="dxa"/>
          </w:tcPr>
          <w:p w14:paraId="0EFA2906" w14:textId="77777777" w:rsidR="0033416D" w:rsidRDefault="00000000">
            <w:r>
              <w:rPr>
                <w:sz w:val="20"/>
              </w:rPr>
              <w:t>Landowner donations or other state funds</w:t>
            </w:r>
          </w:p>
        </w:tc>
        <w:tc>
          <w:tcPr>
            <w:tcW w:w="2160" w:type="dxa"/>
          </w:tcPr>
          <w:p w14:paraId="2E0485ED" w14:textId="77777777" w:rsidR="0033416D" w:rsidRDefault="00000000">
            <w:pPr>
              <w:jc w:val="right"/>
            </w:pPr>
            <w:r>
              <w:rPr>
                <w:sz w:val="20"/>
              </w:rPr>
              <w:t>$9,100,000</w:t>
            </w:r>
          </w:p>
        </w:tc>
      </w:tr>
      <w:tr w:rsidR="0033416D" w14:paraId="3D997D56" w14:textId="77777777">
        <w:tc>
          <w:tcPr>
            <w:tcW w:w="2160" w:type="dxa"/>
          </w:tcPr>
          <w:p w14:paraId="58E4262C" w14:textId="77777777" w:rsidR="0033416D" w:rsidRDefault="00000000">
            <w:r>
              <w:rPr>
                <w:sz w:val="20"/>
              </w:rPr>
              <w:t>Fee Acquisition w/o PILT</w:t>
            </w:r>
          </w:p>
        </w:tc>
        <w:tc>
          <w:tcPr>
            <w:tcW w:w="2160" w:type="dxa"/>
          </w:tcPr>
          <w:p w14:paraId="439958B3" w14:textId="77777777" w:rsidR="0033416D" w:rsidRDefault="00000000">
            <w:pPr>
              <w:jc w:val="right"/>
            </w:pPr>
            <w:r>
              <w:rPr>
                <w:sz w:val="20"/>
              </w:rPr>
              <w:t>-</w:t>
            </w:r>
          </w:p>
        </w:tc>
        <w:tc>
          <w:tcPr>
            <w:tcW w:w="2160" w:type="dxa"/>
          </w:tcPr>
          <w:p w14:paraId="6CECA863" w14:textId="77777777" w:rsidR="0033416D" w:rsidRDefault="00000000">
            <w:pPr>
              <w:jc w:val="right"/>
            </w:pPr>
            <w:r>
              <w:rPr>
                <w:sz w:val="20"/>
              </w:rPr>
              <w:t>-</w:t>
            </w:r>
          </w:p>
        </w:tc>
        <w:tc>
          <w:tcPr>
            <w:tcW w:w="2160" w:type="dxa"/>
          </w:tcPr>
          <w:p w14:paraId="4E04C43E" w14:textId="77777777" w:rsidR="0033416D" w:rsidRDefault="00000000">
            <w:r>
              <w:rPr>
                <w:sz w:val="20"/>
              </w:rPr>
              <w:t>-</w:t>
            </w:r>
          </w:p>
        </w:tc>
        <w:tc>
          <w:tcPr>
            <w:tcW w:w="2160" w:type="dxa"/>
          </w:tcPr>
          <w:p w14:paraId="27E9561E" w14:textId="77777777" w:rsidR="0033416D" w:rsidRDefault="00000000">
            <w:pPr>
              <w:jc w:val="right"/>
            </w:pPr>
            <w:r>
              <w:rPr>
                <w:sz w:val="20"/>
              </w:rPr>
              <w:t>-</w:t>
            </w:r>
          </w:p>
        </w:tc>
      </w:tr>
      <w:tr w:rsidR="0033416D" w14:paraId="6A02DC57" w14:textId="77777777">
        <w:tc>
          <w:tcPr>
            <w:tcW w:w="2160" w:type="dxa"/>
          </w:tcPr>
          <w:p w14:paraId="446A2E2C" w14:textId="77777777" w:rsidR="0033416D" w:rsidRDefault="00000000">
            <w:r>
              <w:rPr>
                <w:sz w:val="20"/>
              </w:rPr>
              <w:t>Easement Acquisition</w:t>
            </w:r>
          </w:p>
        </w:tc>
        <w:tc>
          <w:tcPr>
            <w:tcW w:w="2160" w:type="dxa"/>
          </w:tcPr>
          <w:p w14:paraId="387A3756" w14:textId="77777777" w:rsidR="0033416D" w:rsidRDefault="00000000">
            <w:pPr>
              <w:jc w:val="right"/>
            </w:pPr>
            <w:r>
              <w:rPr>
                <w:sz w:val="20"/>
              </w:rPr>
              <w:t>-</w:t>
            </w:r>
          </w:p>
        </w:tc>
        <w:tc>
          <w:tcPr>
            <w:tcW w:w="2160" w:type="dxa"/>
          </w:tcPr>
          <w:p w14:paraId="43A9A08E" w14:textId="77777777" w:rsidR="0033416D" w:rsidRDefault="00000000">
            <w:pPr>
              <w:jc w:val="right"/>
            </w:pPr>
            <w:r>
              <w:rPr>
                <w:sz w:val="20"/>
              </w:rPr>
              <w:t>-</w:t>
            </w:r>
          </w:p>
        </w:tc>
        <w:tc>
          <w:tcPr>
            <w:tcW w:w="2160" w:type="dxa"/>
          </w:tcPr>
          <w:p w14:paraId="5D8137E8" w14:textId="77777777" w:rsidR="0033416D" w:rsidRDefault="00000000">
            <w:r>
              <w:rPr>
                <w:sz w:val="20"/>
              </w:rPr>
              <w:t>-</w:t>
            </w:r>
          </w:p>
        </w:tc>
        <w:tc>
          <w:tcPr>
            <w:tcW w:w="2160" w:type="dxa"/>
          </w:tcPr>
          <w:p w14:paraId="414AB4B2" w14:textId="77777777" w:rsidR="0033416D" w:rsidRDefault="00000000">
            <w:pPr>
              <w:jc w:val="right"/>
            </w:pPr>
            <w:r>
              <w:rPr>
                <w:sz w:val="20"/>
              </w:rPr>
              <w:t>-</w:t>
            </w:r>
          </w:p>
        </w:tc>
      </w:tr>
      <w:tr w:rsidR="0033416D" w14:paraId="2757E1A7" w14:textId="77777777">
        <w:tc>
          <w:tcPr>
            <w:tcW w:w="2160" w:type="dxa"/>
          </w:tcPr>
          <w:p w14:paraId="0ACBE0FB" w14:textId="77777777" w:rsidR="0033416D" w:rsidRDefault="00000000">
            <w:r>
              <w:rPr>
                <w:sz w:val="20"/>
              </w:rPr>
              <w:t>Easement Stewardship</w:t>
            </w:r>
          </w:p>
        </w:tc>
        <w:tc>
          <w:tcPr>
            <w:tcW w:w="2160" w:type="dxa"/>
          </w:tcPr>
          <w:p w14:paraId="4A82BBD3" w14:textId="77777777" w:rsidR="0033416D" w:rsidRDefault="00000000">
            <w:pPr>
              <w:jc w:val="right"/>
            </w:pPr>
            <w:r>
              <w:rPr>
                <w:sz w:val="20"/>
              </w:rPr>
              <w:t>-</w:t>
            </w:r>
          </w:p>
        </w:tc>
        <w:tc>
          <w:tcPr>
            <w:tcW w:w="2160" w:type="dxa"/>
          </w:tcPr>
          <w:p w14:paraId="146C61CD" w14:textId="77777777" w:rsidR="0033416D" w:rsidRDefault="00000000">
            <w:pPr>
              <w:jc w:val="right"/>
            </w:pPr>
            <w:r>
              <w:rPr>
                <w:sz w:val="20"/>
              </w:rPr>
              <w:t>-</w:t>
            </w:r>
          </w:p>
        </w:tc>
        <w:tc>
          <w:tcPr>
            <w:tcW w:w="2160" w:type="dxa"/>
          </w:tcPr>
          <w:p w14:paraId="1CF0A847" w14:textId="77777777" w:rsidR="0033416D" w:rsidRDefault="00000000">
            <w:r>
              <w:rPr>
                <w:sz w:val="20"/>
              </w:rPr>
              <w:t>-</w:t>
            </w:r>
          </w:p>
        </w:tc>
        <w:tc>
          <w:tcPr>
            <w:tcW w:w="2160" w:type="dxa"/>
          </w:tcPr>
          <w:p w14:paraId="5774651D" w14:textId="77777777" w:rsidR="0033416D" w:rsidRDefault="00000000">
            <w:pPr>
              <w:jc w:val="right"/>
            </w:pPr>
            <w:r>
              <w:rPr>
                <w:sz w:val="20"/>
              </w:rPr>
              <w:t>-</w:t>
            </w:r>
          </w:p>
        </w:tc>
      </w:tr>
      <w:tr w:rsidR="0033416D" w14:paraId="04C1997A" w14:textId="77777777">
        <w:tc>
          <w:tcPr>
            <w:tcW w:w="2160" w:type="dxa"/>
          </w:tcPr>
          <w:p w14:paraId="71788E85" w14:textId="77777777" w:rsidR="0033416D" w:rsidRDefault="00000000">
            <w:r>
              <w:rPr>
                <w:sz w:val="20"/>
              </w:rPr>
              <w:t>Travel</w:t>
            </w:r>
          </w:p>
        </w:tc>
        <w:tc>
          <w:tcPr>
            <w:tcW w:w="2160" w:type="dxa"/>
          </w:tcPr>
          <w:p w14:paraId="39006FC4" w14:textId="77777777" w:rsidR="0033416D" w:rsidRDefault="00000000">
            <w:pPr>
              <w:jc w:val="right"/>
            </w:pPr>
            <w:r>
              <w:rPr>
                <w:sz w:val="20"/>
              </w:rPr>
              <w:t>$50,000</w:t>
            </w:r>
          </w:p>
        </w:tc>
        <w:tc>
          <w:tcPr>
            <w:tcW w:w="2160" w:type="dxa"/>
          </w:tcPr>
          <w:p w14:paraId="60CC77F6" w14:textId="77777777" w:rsidR="0033416D" w:rsidRDefault="00000000">
            <w:pPr>
              <w:jc w:val="right"/>
            </w:pPr>
            <w:r>
              <w:rPr>
                <w:sz w:val="20"/>
              </w:rPr>
              <w:t>-</w:t>
            </w:r>
          </w:p>
        </w:tc>
        <w:tc>
          <w:tcPr>
            <w:tcW w:w="2160" w:type="dxa"/>
          </w:tcPr>
          <w:p w14:paraId="1F22F654" w14:textId="77777777" w:rsidR="0033416D" w:rsidRDefault="00000000">
            <w:r>
              <w:rPr>
                <w:sz w:val="20"/>
              </w:rPr>
              <w:t>-</w:t>
            </w:r>
          </w:p>
        </w:tc>
        <w:tc>
          <w:tcPr>
            <w:tcW w:w="2160" w:type="dxa"/>
          </w:tcPr>
          <w:p w14:paraId="1B50C5D1" w14:textId="77777777" w:rsidR="0033416D" w:rsidRDefault="00000000">
            <w:pPr>
              <w:jc w:val="right"/>
            </w:pPr>
            <w:r>
              <w:rPr>
                <w:sz w:val="20"/>
              </w:rPr>
              <w:t>$50,000</w:t>
            </w:r>
          </w:p>
        </w:tc>
      </w:tr>
      <w:tr w:rsidR="0033416D" w14:paraId="5AC42EA3" w14:textId="77777777">
        <w:tc>
          <w:tcPr>
            <w:tcW w:w="2160" w:type="dxa"/>
          </w:tcPr>
          <w:p w14:paraId="122999CA" w14:textId="77777777" w:rsidR="0033416D" w:rsidRDefault="00000000">
            <w:r>
              <w:rPr>
                <w:sz w:val="20"/>
              </w:rPr>
              <w:t>Professional Services</w:t>
            </w:r>
          </w:p>
        </w:tc>
        <w:tc>
          <w:tcPr>
            <w:tcW w:w="2160" w:type="dxa"/>
          </w:tcPr>
          <w:p w14:paraId="60FDA443" w14:textId="77777777" w:rsidR="0033416D" w:rsidRDefault="00000000">
            <w:pPr>
              <w:jc w:val="right"/>
            </w:pPr>
            <w:r>
              <w:rPr>
                <w:sz w:val="20"/>
              </w:rPr>
              <w:t>$240,000</w:t>
            </w:r>
          </w:p>
        </w:tc>
        <w:tc>
          <w:tcPr>
            <w:tcW w:w="2160" w:type="dxa"/>
          </w:tcPr>
          <w:p w14:paraId="7D937BEC" w14:textId="77777777" w:rsidR="0033416D" w:rsidRDefault="00000000">
            <w:pPr>
              <w:jc w:val="right"/>
            </w:pPr>
            <w:r>
              <w:rPr>
                <w:sz w:val="20"/>
              </w:rPr>
              <w:t>-</w:t>
            </w:r>
          </w:p>
        </w:tc>
        <w:tc>
          <w:tcPr>
            <w:tcW w:w="2160" w:type="dxa"/>
          </w:tcPr>
          <w:p w14:paraId="1E0607EB" w14:textId="77777777" w:rsidR="0033416D" w:rsidRDefault="00000000">
            <w:r>
              <w:rPr>
                <w:sz w:val="20"/>
              </w:rPr>
              <w:t>-</w:t>
            </w:r>
          </w:p>
        </w:tc>
        <w:tc>
          <w:tcPr>
            <w:tcW w:w="2160" w:type="dxa"/>
          </w:tcPr>
          <w:p w14:paraId="686A8D86" w14:textId="77777777" w:rsidR="0033416D" w:rsidRDefault="00000000">
            <w:pPr>
              <w:jc w:val="right"/>
            </w:pPr>
            <w:r>
              <w:rPr>
                <w:sz w:val="20"/>
              </w:rPr>
              <w:t>$240,000</w:t>
            </w:r>
          </w:p>
        </w:tc>
      </w:tr>
      <w:tr w:rsidR="0033416D" w14:paraId="0829ACCD" w14:textId="77777777">
        <w:tc>
          <w:tcPr>
            <w:tcW w:w="2160" w:type="dxa"/>
          </w:tcPr>
          <w:p w14:paraId="333DFEB4" w14:textId="77777777" w:rsidR="0033416D" w:rsidRDefault="00000000">
            <w:r>
              <w:rPr>
                <w:sz w:val="20"/>
              </w:rPr>
              <w:t>Direct Support Services</w:t>
            </w:r>
          </w:p>
        </w:tc>
        <w:tc>
          <w:tcPr>
            <w:tcW w:w="2160" w:type="dxa"/>
          </w:tcPr>
          <w:p w14:paraId="6C6110E9" w14:textId="77777777" w:rsidR="0033416D" w:rsidRDefault="00000000">
            <w:pPr>
              <w:jc w:val="right"/>
            </w:pPr>
            <w:r>
              <w:rPr>
                <w:sz w:val="20"/>
              </w:rPr>
              <w:t>$36,600</w:t>
            </w:r>
          </w:p>
        </w:tc>
        <w:tc>
          <w:tcPr>
            <w:tcW w:w="2160" w:type="dxa"/>
          </w:tcPr>
          <w:p w14:paraId="62D2AC75" w14:textId="77777777" w:rsidR="0033416D" w:rsidRDefault="00000000">
            <w:pPr>
              <w:jc w:val="right"/>
            </w:pPr>
            <w:r>
              <w:rPr>
                <w:sz w:val="20"/>
              </w:rPr>
              <w:t>-</w:t>
            </w:r>
          </w:p>
        </w:tc>
        <w:tc>
          <w:tcPr>
            <w:tcW w:w="2160" w:type="dxa"/>
          </w:tcPr>
          <w:p w14:paraId="472F0169" w14:textId="77777777" w:rsidR="0033416D" w:rsidRDefault="00000000">
            <w:r>
              <w:rPr>
                <w:sz w:val="20"/>
              </w:rPr>
              <w:t>-</w:t>
            </w:r>
          </w:p>
        </w:tc>
        <w:tc>
          <w:tcPr>
            <w:tcW w:w="2160" w:type="dxa"/>
          </w:tcPr>
          <w:p w14:paraId="7155EB1D" w14:textId="77777777" w:rsidR="0033416D" w:rsidRDefault="00000000">
            <w:pPr>
              <w:jc w:val="right"/>
            </w:pPr>
            <w:r>
              <w:rPr>
                <w:sz w:val="20"/>
              </w:rPr>
              <w:t>$36,600</w:t>
            </w:r>
          </w:p>
        </w:tc>
      </w:tr>
      <w:tr w:rsidR="0033416D" w14:paraId="733A7FD1" w14:textId="77777777">
        <w:tc>
          <w:tcPr>
            <w:tcW w:w="2160" w:type="dxa"/>
          </w:tcPr>
          <w:p w14:paraId="41D6F24A" w14:textId="77777777" w:rsidR="0033416D" w:rsidRDefault="00000000">
            <w:r>
              <w:rPr>
                <w:sz w:val="20"/>
              </w:rPr>
              <w:t>DNR Land Acquisition Costs</w:t>
            </w:r>
          </w:p>
        </w:tc>
        <w:tc>
          <w:tcPr>
            <w:tcW w:w="2160" w:type="dxa"/>
          </w:tcPr>
          <w:p w14:paraId="6E19D51A" w14:textId="77777777" w:rsidR="0033416D" w:rsidRDefault="00000000">
            <w:pPr>
              <w:jc w:val="right"/>
            </w:pPr>
            <w:r>
              <w:rPr>
                <w:sz w:val="20"/>
              </w:rPr>
              <w:t>-</w:t>
            </w:r>
          </w:p>
        </w:tc>
        <w:tc>
          <w:tcPr>
            <w:tcW w:w="2160" w:type="dxa"/>
          </w:tcPr>
          <w:p w14:paraId="70112693" w14:textId="77777777" w:rsidR="0033416D" w:rsidRDefault="00000000">
            <w:pPr>
              <w:jc w:val="right"/>
            </w:pPr>
            <w:r>
              <w:rPr>
                <w:sz w:val="20"/>
              </w:rPr>
              <w:t>-</w:t>
            </w:r>
          </w:p>
        </w:tc>
        <w:tc>
          <w:tcPr>
            <w:tcW w:w="2160" w:type="dxa"/>
          </w:tcPr>
          <w:p w14:paraId="5D01D767" w14:textId="77777777" w:rsidR="0033416D" w:rsidRDefault="00000000">
            <w:r>
              <w:rPr>
                <w:sz w:val="20"/>
              </w:rPr>
              <w:t>-</w:t>
            </w:r>
          </w:p>
        </w:tc>
        <w:tc>
          <w:tcPr>
            <w:tcW w:w="2160" w:type="dxa"/>
          </w:tcPr>
          <w:p w14:paraId="2AB169F4" w14:textId="77777777" w:rsidR="0033416D" w:rsidRDefault="00000000">
            <w:pPr>
              <w:jc w:val="right"/>
            </w:pPr>
            <w:r>
              <w:rPr>
                <w:sz w:val="20"/>
              </w:rPr>
              <w:t>-</w:t>
            </w:r>
          </w:p>
        </w:tc>
      </w:tr>
      <w:tr w:rsidR="0033416D" w14:paraId="1AB5F27F" w14:textId="77777777">
        <w:tc>
          <w:tcPr>
            <w:tcW w:w="2160" w:type="dxa"/>
          </w:tcPr>
          <w:p w14:paraId="26466E63" w14:textId="77777777" w:rsidR="0033416D" w:rsidRDefault="00000000">
            <w:r>
              <w:rPr>
                <w:sz w:val="20"/>
              </w:rPr>
              <w:t>Capital Equipment</w:t>
            </w:r>
          </w:p>
        </w:tc>
        <w:tc>
          <w:tcPr>
            <w:tcW w:w="2160" w:type="dxa"/>
          </w:tcPr>
          <w:p w14:paraId="7705905F" w14:textId="77777777" w:rsidR="0033416D" w:rsidRDefault="00000000">
            <w:pPr>
              <w:jc w:val="right"/>
            </w:pPr>
            <w:r>
              <w:rPr>
                <w:sz w:val="20"/>
              </w:rPr>
              <w:t>-</w:t>
            </w:r>
          </w:p>
        </w:tc>
        <w:tc>
          <w:tcPr>
            <w:tcW w:w="2160" w:type="dxa"/>
          </w:tcPr>
          <w:p w14:paraId="2B80867F" w14:textId="77777777" w:rsidR="0033416D" w:rsidRDefault="00000000">
            <w:pPr>
              <w:jc w:val="right"/>
            </w:pPr>
            <w:r>
              <w:rPr>
                <w:sz w:val="20"/>
              </w:rPr>
              <w:t>-</w:t>
            </w:r>
          </w:p>
        </w:tc>
        <w:tc>
          <w:tcPr>
            <w:tcW w:w="2160" w:type="dxa"/>
          </w:tcPr>
          <w:p w14:paraId="7CB484E2" w14:textId="77777777" w:rsidR="0033416D" w:rsidRDefault="00000000">
            <w:r>
              <w:rPr>
                <w:sz w:val="20"/>
              </w:rPr>
              <w:t>-</w:t>
            </w:r>
          </w:p>
        </w:tc>
        <w:tc>
          <w:tcPr>
            <w:tcW w:w="2160" w:type="dxa"/>
          </w:tcPr>
          <w:p w14:paraId="345ACEA2" w14:textId="77777777" w:rsidR="0033416D" w:rsidRDefault="00000000">
            <w:pPr>
              <w:jc w:val="right"/>
            </w:pPr>
            <w:r>
              <w:rPr>
                <w:sz w:val="20"/>
              </w:rPr>
              <w:t>-</w:t>
            </w:r>
          </w:p>
        </w:tc>
      </w:tr>
      <w:tr w:rsidR="0033416D" w14:paraId="6975C6D3" w14:textId="77777777">
        <w:tc>
          <w:tcPr>
            <w:tcW w:w="2160" w:type="dxa"/>
          </w:tcPr>
          <w:p w14:paraId="5124BD37" w14:textId="77777777" w:rsidR="0033416D" w:rsidRDefault="00000000">
            <w:r>
              <w:rPr>
                <w:sz w:val="20"/>
              </w:rPr>
              <w:t>Other Equipment/Tools</w:t>
            </w:r>
          </w:p>
        </w:tc>
        <w:tc>
          <w:tcPr>
            <w:tcW w:w="2160" w:type="dxa"/>
          </w:tcPr>
          <w:p w14:paraId="097BC0F9" w14:textId="77777777" w:rsidR="0033416D" w:rsidRDefault="00000000">
            <w:pPr>
              <w:jc w:val="right"/>
            </w:pPr>
            <w:r>
              <w:rPr>
                <w:sz w:val="20"/>
              </w:rPr>
              <w:t>-</w:t>
            </w:r>
          </w:p>
        </w:tc>
        <w:tc>
          <w:tcPr>
            <w:tcW w:w="2160" w:type="dxa"/>
          </w:tcPr>
          <w:p w14:paraId="6BA6C9B3" w14:textId="77777777" w:rsidR="0033416D" w:rsidRDefault="00000000">
            <w:pPr>
              <w:jc w:val="right"/>
            </w:pPr>
            <w:r>
              <w:rPr>
                <w:sz w:val="20"/>
              </w:rPr>
              <w:t>-</w:t>
            </w:r>
          </w:p>
        </w:tc>
        <w:tc>
          <w:tcPr>
            <w:tcW w:w="2160" w:type="dxa"/>
          </w:tcPr>
          <w:p w14:paraId="7894CF89" w14:textId="77777777" w:rsidR="0033416D" w:rsidRDefault="00000000">
            <w:r>
              <w:rPr>
                <w:sz w:val="20"/>
              </w:rPr>
              <w:t>-</w:t>
            </w:r>
          </w:p>
        </w:tc>
        <w:tc>
          <w:tcPr>
            <w:tcW w:w="2160" w:type="dxa"/>
          </w:tcPr>
          <w:p w14:paraId="7FEAB02E" w14:textId="77777777" w:rsidR="0033416D" w:rsidRDefault="00000000">
            <w:pPr>
              <w:jc w:val="right"/>
            </w:pPr>
            <w:r>
              <w:rPr>
                <w:sz w:val="20"/>
              </w:rPr>
              <w:t>-</w:t>
            </w:r>
          </w:p>
        </w:tc>
      </w:tr>
      <w:tr w:rsidR="0033416D" w14:paraId="300E18F8" w14:textId="77777777">
        <w:tc>
          <w:tcPr>
            <w:tcW w:w="2160" w:type="dxa"/>
          </w:tcPr>
          <w:p w14:paraId="66597F11" w14:textId="77777777" w:rsidR="0033416D" w:rsidRDefault="00000000">
            <w:r>
              <w:rPr>
                <w:sz w:val="20"/>
              </w:rPr>
              <w:t>Supplies/Materials</w:t>
            </w:r>
          </w:p>
        </w:tc>
        <w:tc>
          <w:tcPr>
            <w:tcW w:w="2160" w:type="dxa"/>
          </w:tcPr>
          <w:p w14:paraId="126C9708" w14:textId="77777777" w:rsidR="0033416D" w:rsidRDefault="00000000">
            <w:pPr>
              <w:jc w:val="right"/>
            </w:pPr>
            <w:r>
              <w:rPr>
                <w:sz w:val="20"/>
              </w:rPr>
              <w:t>$863,400</w:t>
            </w:r>
          </w:p>
        </w:tc>
        <w:tc>
          <w:tcPr>
            <w:tcW w:w="2160" w:type="dxa"/>
          </w:tcPr>
          <w:p w14:paraId="6AEAB7F0" w14:textId="77777777" w:rsidR="0033416D" w:rsidRDefault="00000000">
            <w:pPr>
              <w:jc w:val="right"/>
            </w:pPr>
            <w:r>
              <w:rPr>
                <w:sz w:val="20"/>
              </w:rPr>
              <w:t>-</w:t>
            </w:r>
          </w:p>
        </w:tc>
        <w:tc>
          <w:tcPr>
            <w:tcW w:w="2160" w:type="dxa"/>
          </w:tcPr>
          <w:p w14:paraId="499F6E91" w14:textId="77777777" w:rsidR="0033416D" w:rsidRDefault="00000000">
            <w:r>
              <w:rPr>
                <w:sz w:val="20"/>
              </w:rPr>
              <w:t>-</w:t>
            </w:r>
          </w:p>
        </w:tc>
        <w:tc>
          <w:tcPr>
            <w:tcW w:w="2160" w:type="dxa"/>
          </w:tcPr>
          <w:p w14:paraId="04619E99" w14:textId="77777777" w:rsidR="0033416D" w:rsidRDefault="00000000">
            <w:pPr>
              <w:jc w:val="right"/>
            </w:pPr>
            <w:r>
              <w:rPr>
                <w:sz w:val="20"/>
              </w:rPr>
              <w:t>$863,400</w:t>
            </w:r>
          </w:p>
        </w:tc>
      </w:tr>
      <w:tr w:rsidR="0033416D" w14:paraId="385EB785" w14:textId="77777777">
        <w:tc>
          <w:tcPr>
            <w:tcW w:w="2160" w:type="dxa"/>
          </w:tcPr>
          <w:p w14:paraId="27E09D37" w14:textId="77777777" w:rsidR="0033416D" w:rsidRDefault="00000000">
            <w:r>
              <w:rPr>
                <w:sz w:val="20"/>
              </w:rPr>
              <w:t>DNR IDP</w:t>
            </w:r>
          </w:p>
        </w:tc>
        <w:tc>
          <w:tcPr>
            <w:tcW w:w="2160" w:type="dxa"/>
          </w:tcPr>
          <w:p w14:paraId="6EFC0684" w14:textId="77777777" w:rsidR="0033416D" w:rsidRDefault="00000000">
            <w:pPr>
              <w:jc w:val="right"/>
            </w:pPr>
            <w:r>
              <w:rPr>
                <w:sz w:val="20"/>
              </w:rPr>
              <w:t>-</w:t>
            </w:r>
          </w:p>
        </w:tc>
        <w:tc>
          <w:tcPr>
            <w:tcW w:w="2160" w:type="dxa"/>
          </w:tcPr>
          <w:p w14:paraId="5592F75A" w14:textId="77777777" w:rsidR="0033416D" w:rsidRDefault="00000000">
            <w:pPr>
              <w:jc w:val="right"/>
            </w:pPr>
            <w:r>
              <w:rPr>
                <w:sz w:val="20"/>
              </w:rPr>
              <w:t>-</w:t>
            </w:r>
          </w:p>
        </w:tc>
        <w:tc>
          <w:tcPr>
            <w:tcW w:w="2160" w:type="dxa"/>
          </w:tcPr>
          <w:p w14:paraId="02282C37" w14:textId="77777777" w:rsidR="0033416D" w:rsidRDefault="00000000">
            <w:r>
              <w:rPr>
                <w:sz w:val="20"/>
              </w:rPr>
              <w:t>-</w:t>
            </w:r>
          </w:p>
        </w:tc>
        <w:tc>
          <w:tcPr>
            <w:tcW w:w="2160" w:type="dxa"/>
          </w:tcPr>
          <w:p w14:paraId="5A34D866" w14:textId="77777777" w:rsidR="0033416D" w:rsidRDefault="00000000">
            <w:pPr>
              <w:jc w:val="right"/>
            </w:pPr>
            <w:r>
              <w:rPr>
                <w:sz w:val="20"/>
              </w:rPr>
              <w:t>-</w:t>
            </w:r>
          </w:p>
        </w:tc>
      </w:tr>
      <w:tr w:rsidR="0033416D" w14:paraId="7B7C2FE3" w14:textId="77777777">
        <w:tc>
          <w:tcPr>
            <w:tcW w:w="2160" w:type="dxa"/>
            <w:shd w:val="clear" w:color="auto" w:fill="EEEEEE"/>
          </w:tcPr>
          <w:p w14:paraId="24B33A77" w14:textId="77777777" w:rsidR="0033416D" w:rsidRDefault="00000000">
            <w:r>
              <w:rPr>
                <w:b/>
                <w:color w:val="000000"/>
                <w:sz w:val="20"/>
              </w:rPr>
              <w:t>Grand Total</w:t>
            </w:r>
          </w:p>
        </w:tc>
        <w:tc>
          <w:tcPr>
            <w:tcW w:w="2160" w:type="dxa"/>
            <w:shd w:val="clear" w:color="auto" w:fill="EEEEEE"/>
          </w:tcPr>
          <w:p w14:paraId="0AD6B635" w14:textId="77777777" w:rsidR="0033416D" w:rsidRDefault="00000000">
            <w:pPr>
              <w:jc w:val="right"/>
            </w:pPr>
            <w:r>
              <w:rPr>
                <w:b/>
                <w:color w:val="000000"/>
                <w:sz w:val="20"/>
              </w:rPr>
              <w:t>$10,000,000</w:t>
            </w:r>
          </w:p>
        </w:tc>
        <w:tc>
          <w:tcPr>
            <w:tcW w:w="2160" w:type="dxa"/>
            <w:shd w:val="clear" w:color="auto" w:fill="EEEEEE"/>
          </w:tcPr>
          <w:p w14:paraId="6A18D3F6" w14:textId="77777777" w:rsidR="0033416D" w:rsidRDefault="00000000">
            <w:pPr>
              <w:jc w:val="right"/>
            </w:pPr>
            <w:r>
              <w:rPr>
                <w:b/>
                <w:color w:val="000000"/>
                <w:sz w:val="20"/>
              </w:rPr>
              <w:t>$1,000,000</w:t>
            </w:r>
          </w:p>
        </w:tc>
        <w:tc>
          <w:tcPr>
            <w:tcW w:w="2160" w:type="dxa"/>
            <w:shd w:val="clear" w:color="auto" w:fill="EEEEEE"/>
          </w:tcPr>
          <w:p w14:paraId="558873DC" w14:textId="77777777" w:rsidR="0033416D" w:rsidRDefault="00000000">
            <w:r>
              <w:rPr>
                <w:b/>
                <w:color w:val="000000"/>
                <w:sz w:val="20"/>
              </w:rPr>
              <w:t>-</w:t>
            </w:r>
          </w:p>
        </w:tc>
        <w:tc>
          <w:tcPr>
            <w:tcW w:w="2160" w:type="dxa"/>
            <w:shd w:val="clear" w:color="auto" w:fill="EEEEEE"/>
          </w:tcPr>
          <w:p w14:paraId="6ED1A38C" w14:textId="77777777" w:rsidR="0033416D" w:rsidRDefault="00000000">
            <w:pPr>
              <w:jc w:val="right"/>
            </w:pPr>
            <w:r>
              <w:rPr>
                <w:b/>
                <w:color w:val="000000"/>
                <w:sz w:val="20"/>
              </w:rPr>
              <w:t>$11,000,000</w:t>
            </w:r>
          </w:p>
        </w:tc>
      </w:tr>
    </w:tbl>
    <w:p w14:paraId="66460562" w14:textId="77777777" w:rsidR="0033416D" w:rsidRDefault="00000000">
      <w:pPr>
        <w:pStyle w:val="Heading3"/>
        <w:spacing w:before="60" w:after="80"/>
      </w:pPr>
      <w:r>
        <w:rPr>
          <w:color w:val="254885"/>
          <w:sz w:val="26"/>
        </w:rPr>
        <w:t>Personnel</w:t>
      </w:r>
    </w:p>
    <w:tbl>
      <w:tblPr>
        <w:tblStyle w:val="TableGrid"/>
        <w:tblW w:w="0" w:type="auto"/>
        <w:tblLook w:val="04A0" w:firstRow="1" w:lastRow="0" w:firstColumn="1" w:lastColumn="0" w:noHBand="0" w:noVBand="1"/>
      </w:tblPr>
      <w:tblGrid>
        <w:gridCol w:w="1543"/>
        <w:gridCol w:w="1543"/>
        <w:gridCol w:w="1543"/>
        <w:gridCol w:w="1543"/>
        <w:gridCol w:w="1543"/>
        <w:gridCol w:w="1543"/>
        <w:gridCol w:w="1543"/>
      </w:tblGrid>
      <w:tr w:rsidR="0033416D" w14:paraId="660F9538" w14:textId="77777777">
        <w:tc>
          <w:tcPr>
            <w:tcW w:w="1543" w:type="dxa"/>
            <w:shd w:val="clear" w:color="auto" w:fill="AFC4E9"/>
          </w:tcPr>
          <w:p w14:paraId="27496C6D" w14:textId="77777777" w:rsidR="0033416D" w:rsidRDefault="00000000">
            <w:r>
              <w:rPr>
                <w:b/>
                <w:color w:val="000000"/>
                <w:sz w:val="20"/>
              </w:rPr>
              <w:t>Position</w:t>
            </w:r>
          </w:p>
        </w:tc>
        <w:tc>
          <w:tcPr>
            <w:tcW w:w="1543" w:type="dxa"/>
            <w:shd w:val="clear" w:color="auto" w:fill="AFC4E9"/>
          </w:tcPr>
          <w:p w14:paraId="46D153AF" w14:textId="77777777" w:rsidR="0033416D" w:rsidRDefault="00000000">
            <w:r>
              <w:rPr>
                <w:b/>
                <w:color w:val="000000"/>
                <w:sz w:val="20"/>
              </w:rPr>
              <w:t>Annual FTE</w:t>
            </w:r>
          </w:p>
        </w:tc>
        <w:tc>
          <w:tcPr>
            <w:tcW w:w="1543" w:type="dxa"/>
            <w:shd w:val="clear" w:color="auto" w:fill="AFC4E9"/>
          </w:tcPr>
          <w:p w14:paraId="6784425B" w14:textId="77777777" w:rsidR="0033416D" w:rsidRDefault="00000000">
            <w:r>
              <w:rPr>
                <w:b/>
                <w:color w:val="000000"/>
                <w:sz w:val="20"/>
              </w:rPr>
              <w:t>Years Working</w:t>
            </w:r>
          </w:p>
        </w:tc>
        <w:tc>
          <w:tcPr>
            <w:tcW w:w="1543" w:type="dxa"/>
            <w:shd w:val="clear" w:color="auto" w:fill="AFC4E9"/>
          </w:tcPr>
          <w:p w14:paraId="57F27878" w14:textId="77777777" w:rsidR="0033416D" w:rsidRDefault="00000000">
            <w:r>
              <w:rPr>
                <w:b/>
                <w:color w:val="000000"/>
                <w:sz w:val="20"/>
              </w:rPr>
              <w:t>Funding Request</w:t>
            </w:r>
          </w:p>
        </w:tc>
        <w:tc>
          <w:tcPr>
            <w:tcW w:w="1543" w:type="dxa"/>
            <w:shd w:val="clear" w:color="auto" w:fill="AFC4E9"/>
          </w:tcPr>
          <w:p w14:paraId="0C048484" w14:textId="77777777" w:rsidR="0033416D" w:rsidRDefault="00000000">
            <w:r>
              <w:rPr>
                <w:b/>
                <w:color w:val="000000"/>
                <w:sz w:val="20"/>
              </w:rPr>
              <w:t>Total Leverage</w:t>
            </w:r>
          </w:p>
        </w:tc>
        <w:tc>
          <w:tcPr>
            <w:tcW w:w="1543" w:type="dxa"/>
            <w:shd w:val="clear" w:color="auto" w:fill="AFC4E9"/>
          </w:tcPr>
          <w:p w14:paraId="245C652A" w14:textId="77777777" w:rsidR="0033416D" w:rsidRDefault="00000000">
            <w:r>
              <w:rPr>
                <w:b/>
                <w:color w:val="000000"/>
                <w:sz w:val="20"/>
              </w:rPr>
              <w:t>Leverage Source</w:t>
            </w:r>
          </w:p>
        </w:tc>
        <w:tc>
          <w:tcPr>
            <w:tcW w:w="1543" w:type="dxa"/>
            <w:shd w:val="clear" w:color="auto" w:fill="AFC4E9"/>
          </w:tcPr>
          <w:p w14:paraId="07A1D25B" w14:textId="77777777" w:rsidR="0033416D" w:rsidRDefault="00000000">
            <w:r>
              <w:rPr>
                <w:b/>
                <w:color w:val="000000"/>
                <w:sz w:val="20"/>
              </w:rPr>
              <w:t>Total</w:t>
            </w:r>
          </w:p>
        </w:tc>
      </w:tr>
      <w:tr w:rsidR="0033416D" w14:paraId="67AC1923" w14:textId="77777777">
        <w:tc>
          <w:tcPr>
            <w:tcW w:w="1543" w:type="dxa"/>
          </w:tcPr>
          <w:p w14:paraId="7EDC6CF7" w14:textId="77777777" w:rsidR="0033416D" w:rsidRDefault="00000000">
            <w:r>
              <w:rPr>
                <w:sz w:val="20"/>
              </w:rPr>
              <w:t>Division of FIsh and Wildlife  Acquisition Corrdinator</w:t>
            </w:r>
          </w:p>
        </w:tc>
        <w:tc>
          <w:tcPr>
            <w:tcW w:w="1543" w:type="dxa"/>
          </w:tcPr>
          <w:p w14:paraId="694D47F3" w14:textId="77777777" w:rsidR="0033416D" w:rsidRDefault="00000000">
            <w:pPr>
              <w:jc w:val="right"/>
            </w:pPr>
            <w:r>
              <w:rPr>
                <w:sz w:val="20"/>
              </w:rPr>
              <w:t>0.25</w:t>
            </w:r>
          </w:p>
        </w:tc>
        <w:tc>
          <w:tcPr>
            <w:tcW w:w="1543" w:type="dxa"/>
          </w:tcPr>
          <w:p w14:paraId="54CE17CF" w14:textId="77777777" w:rsidR="0033416D" w:rsidRDefault="00000000">
            <w:pPr>
              <w:jc w:val="right"/>
            </w:pPr>
            <w:r>
              <w:rPr>
                <w:sz w:val="20"/>
              </w:rPr>
              <w:t>6.0</w:t>
            </w:r>
          </w:p>
        </w:tc>
        <w:tc>
          <w:tcPr>
            <w:tcW w:w="1543" w:type="dxa"/>
          </w:tcPr>
          <w:p w14:paraId="01743493" w14:textId="77777777" w:rsidR="0033416D" w:rsidRDefault="00000000">
            <w:pPr>
              <w:jc w:val="right"/>
            </w:pPr>
            <w:r>
              <w:rPr>
                <w:sz w:val="20"/>
              </w:rPr>
              <w:t>$60,000</w:t>
            </w:r>
          </w:p>
        </w:tc>
        <w:tc>
          <w:tcPr>
            <w:tcW w:w="1543" w:type="dxa"/>
          </w:tcPr>
          <w:p w14:paraId="62118CBE" w14:textId="77777777" w:rsidR="0033416D" w:rsidRDefault="00000000">
            <w:pPr>
              <w:jc w:val="right"/>
            </w:pPr>
            <w:r>
              <w:rPr>
                <w:sz w:val="20"/>
              </w:rPr>
              <w:t>-</w:t>
            </w:r>
          </w:p>
        </w:tc>
        <w:tc>
          <w:tcPr>
            <w:tcW w:w="1543" w:type="dxa"/>
          </w:tcPr>
          <w:p w14:paraId="56514EB5" w14:textId="77777777" w:rsidR="0033416D" w:rsidRDefault="00000000">
            <w:r>
              <w:rPr>
                <w:sz w:val="20"/>
              </w:rPr>
              <w:t>-</w:t>
            </w:r>
          </w:p>
        </w:tc>
        <w:tc>
          <w:tcPr>
            <w:tcW w:w="1543" w:type="dxa"/>
          </w:tcPr>
          <w:p w14:paraId="08455A76" w14:textId="77777777" w:rsidR="0033416D" w:rsidRDefault="00000000">
            <w:pPr>
              <w:jc w:val="right"/>
            </w:pPr>
            <w:r>
              <w:rPr>
                <w:sz w:val="20"/>
              </w:rPr>
              <w:t>$60,000</w:t>
            </w:r>
          </w:p>
        </w:tc>
      </w:tr>
    </w:tbl>
    <w:p w14:paraId="504D3D5D" w14:textId="77777777" w:rsidR="0033416D" w:rsidRDefault="0033416D"/>
    <w:p w14:paraId="3E37F6F8" w14:textId="77777777" w:rsidR="0033416D" w:rsidRDefault="00000000">
      <w:r>
        <w:rPr>
          <w:b/>
        </w:rPr>
        <w:t xml:space="preserve">Amount of Request: </w:t>
      </w:r>
      <w:r>
        <w:t>$10,000,000</w:t>
      </w:r>
      <w:r>
        <w:rPr>
          <w:b/>
        </w:rPr>
        <w:br/>
        <w:t xml:space="preserve">Amount of Leverage: </w:t>
      </w:r>
      <w:r>
        <w:t>$1,000,000</w:t>
      </w:r>
      <w:r>
        <w:rPr>
          <w:b/>
        </w:rPr>
        <w:br/>
        <w:t xml:space="preserve">Leverage as a percent of the Request: </w:t>
      </w:r>
      <w:r>
        <w:t>10.0%</w:t>
      </w:r>
      <w:r>
        <w:rPr>
          <w:b/>
        </w:rPr>
        <w:br/>
        <w:t xml:space="preserve">DSS + Personnel: </w:t>
      </w:r>
      <w:r>
        <w:t>$96,600</w:t>
      </w:r>
      <w:r>
        <w:rPr>
          <w:b/>
        </w:rPr>
        <w:br/>
        <w:t xml:space="preserve">As a % of the total request: </w:t>
      </w:r>
      <w:r>
        <w:t>0.97%</w:t>
      </w:r>
      <w:r>
        <w:rPr>
          <w:b/>
        </w:rPr>
        <w:br/>
        <w:t xml:space="preserve">Easement Stewardship: </w:t>
      </w:r>
      <w:r>
        <w:t>-</w:t>
      </w:r>
      <w:r>
        <w:rPr>
          <w:b/>
        </w:rPr>
        <w:br/>
        <w:t xml:space="preserve">As a % of the Easement Acquisition: </w:t>
      </w:r>
      <w:r>
        <w:t>-</w:t>
      </w:r>
    </w:p>
    <w:p w14:paraId="040A6E4D" w14:textId="77777777" w:rsidR="0033416D" w:rsidRDefault="00000000">
      <w:pPr>
        <w:pStyle w:val="Heading3"/>
        <w:spacing w:before="60" w:after="80"/>
      </w:pPr>
      <w:r>
        <w:rPr>
          <w:color w:val="254885"/>
          <w:sz w:val="26"/>
        </w:rPr>
        <w:t>Leverage Funding Table</w:t>
      </w:r>
    </w:p>
    <w:tbl>
      <w:tblPr>
        <w:tblStyle w:val="TableGrid"/>
        <w:tblW w:w="0" w:type="auto"/>
        <w:tblLook w:val="04A0" w:firstRow="1" w:lastRow="0" w:firstColumn="1" w:lastColumn="0" w:noHBand="0" w:noVBand="1"/>
      </w:tblPr>
      <w:tblGrid>
        <w:gridCol w:w="2160"/>
        <w:gridCol w:w="2160"/>
        <w:gridCol w:w="2160"/>
        <w:gridCol w:w="2160"/>
        <w:gridCol w:w="2160"/>
      </w:tblGrid>
      <w:tr w:rsidR="0033416D" w14:paraId="183A0BF7" w14:textId="77777777">
        <w:tc>
          <w:tcPr>
            <w:tcW w:w="2160" w:type="dxa"/>
            <w:shd w:val="clear" w:color="auto" w:fill="AFC4E9"/>
          </w:tcPr>
          <w:p w14:paraId="1F362A29" w14:textId="77777777" w:rsidR="0033416D" w:rsidRDefault="0033416D"/>
        </w:tc>
        <w:tc>
          <w:tcPr>
            <w:tcW w:w="2160" w:type="dxa"/>
            <w:shd w:val="clear" w:color="auto" w:fill="AFC4E9"/>
          </w:tcPr>
          <w:p w14:paraId="7BFC247B" w14:textId="77777777" w:rsidR="0033416D" w:rsidRDefault="00000000">
            <w:r>
              <w:rPr>
                <w:b/>
                <w:color w:val="000000"/>
                <w:sz w:val="20"/>
              </w:rPr>
              <w:t>Leverage Amount Committed</w:t>
            </w:r>
          </w:p>
        </w:tc>
        <w:tc>
          <w:tcPr>
            <w:tcW w:w="2160" w:type="dxa"/>
            <w:shd w:val="clear" w:color="auto" w:fill="AFC4E9"/>
          </w:tcPr>
          <w:p w14:paraId="13108EBA" w14:textId="77777777" w:rsidR="0033416D" w:rsidRDefault="00000000">
            <w:r>
              <w:rPr>
                <w:b/>
                <w:color w:val="000000"/>
                <w:sz w:val="20"/>
              </w:rPr>
              <w:t>Leverage Amount Confirmed (of Committed Funds)</w:t>
            </w:r>
          </w:p>
        </w:tc>
        <w:tc>
          <w:tcPr>
            <w:tcW w:w="2160" w:type="dxa"/>
            <w:shd w:val="clear" w:color="auto" w:fill="AFC4E9"/>
          </w:tcPr>
          <w:p w14:paraId="7D403BC6" w14:textId="77777777" w:rsidR="0033416D" w:rsidRDefault="00000000">
            <w:r>
              <w:rPr>
                <w:b/>
                <w:color w:val="000000"/>
                <w:sz w:val="20"/>
              </w:rPr>
              <w:t>Leverage Amount Anticipated</w:t>
            </w:r>
          </w:p>
        </w:tc>
        <w:tc>
          <w:tcPr>
            <w:tcW w:w="2160" w:type="dxa"/>
            <w:shd w:val="clear" w:color="auto" w:fill="AFC4E9"/>
          </w:tcPr>
          <w:p w14:paraId="244222B4" w14:textId="77777777" w:rsidR="0033416D" w:rsidRDefault="00000000">
            <w:r>
              <w:rPr>
                <w:b/>
                <w:color w:val="000000"/>
                <w:sz w:val="20"/>
              </w:rPr>
              <w:t>Total Leverage</w:t>
            </w:r>
          </w:p>
        </w:tc>
      </w:tr>
      <w:tr w:rsidR="0033416D" w14:paraId="59EB1E6D" w14:textId="77777777">
        <w:tc>
          <w:tcPr>
            <w:tcW w:w="2160" w:type="dxa"/>
          </w:tcPr>
          <w:p w14:paraId="05E9BB88" w14:textId="77777777" w:rsidR="0033416D" w:rsidRDefault="00000000">
            <w:pPr>
              <w:jc w:val="right"/>
            </w:pPr>
            <w:r>
              <w:rPr>
                <w:sz w:val="20"/>
              </w:rPr>
              <w:t>Amount:</w:t>
            </w:r>
          </w:p>
        </w:tc>
        <w:tc>
          <w:tcPr>
            <w:tcW w:w="2160" w:type="dxa"/>
          </w:tcPr>
          <w:p w14:paraId="72CBF7BE" w14:textId="77777777" w:rsidR="0033416D" w:rsidRDefault="00000000">
            <w:pPr>
              <w:jc w:val="right"/>
            </w:pPr>
            <w:r>
              <w:rPr>
                <w:sz w:val="20"/>
              </w:rPr>
              <w:t>-</w:t>
            </w:r>
          </w:p>
        </w:tc>
        <w:tc>
          <w:tcPr>
            <w:tcW w:w="2160" w:type="dxa"/>
          </w:tcPr>
          <w:p w14:paraId="15EC1BBA" w14:textId="77777777" w:rsidR="0033416D" w:rsidRDefault="00000000">
            <w:r>
              <w:rPr>
                <w:sz w:val="20"/>
              </w:rPr>
              <w:t>-</w:t>
            </w:r>
          </w:p>
        </w:tc>
        <w:tc>
          <w:tcPr>
            <w:tcW w:w="2160" w:type="dxa"/>
          </w:tcPr>
          <w:p w14:paraId="1DF07109" w14:textId="77777777" w:rsidR="0033416D" w:rsidRDefault="00000000">
            <w:pPr>
              <w:jc w:val="right"/>
            </w:pPr>
            <w:r>
              <w:rPr>
                <w:sz w:val="20"/>
              </w:rPr>
              <w:t>$1,000,000</w:t>
            </w:r>
          </w:p>
        </w:tc>
        <w:tc>
          <w:tcPr>
            <w:tcW w:w="2160" w:type="dxa"/>
          </w:tcPr>
          <w:p w14:paraId="2C2D1E2B" w14:textId="77777777" w:rsidR="0033416D" w:rsidRDefault="00000000">
            <w:r>
              <w:rPr>
                <w:sz w:val="20"/>
              </w:rPr>
              <w:t>$1,000,000</w:t>
            </w:r>
          </w:p>
        </w:tc>
      </w:tr>
      <w:tr w:rsidR="0033416D" w14:paraId="27B2158A" w14:textId="77777777">
        <w:tc>
          <w:tcPr>
            <w:tcW w:w="2160" w:type="dxa"/>
          </w:tcPr>
          <w:p w14:paraId="2BFB2E64" w14:textId="77777777" w:rsidR="0033416D" w:rsidRDefault="00000000">
            <w:pPr>
              <w:jc w:val="right"/>
            </w:pPr>
            <w:r>
              <w:rPr>
                <w:sz w:val="20"/>
              </w:rPr>
              <w:t>% of Total Leverage:</w:t>
            </w:r>
          </w:p>
        </w:tc>
        <w:tc>
          <w:tcPr>
            <w:tcW w:w="2160" w:type="dxa"/>
          </w:tcPr>
          <w:p w14:paraId="5E2F704B" w14:textId="77777777" w:rsidR="0033416D" w:rsidRDefault="00000000">
            <w:pPr>
              <w:jc w:val="right"/>
            </w:pPr>
            <w:r>
              <w:rPr>
                <w:sz w:val="20"/>
              </w:rPr>
              <w:t>0.0%</w:t>
            </w:r>
          </w:p>
        </w:tc>
        <w:tc>
          <w:tcPr>
            <w:tcW w:w="2160" w:type="dxa"/>
          </w:tcPr>
          <w:p w14:paraId="5CF3CF67" w14:textId="77777777" w:rsidR="0033416D" w:rsidRDefault="00000000">
            <w:r>
              <w:rPr>
                <w:sz w:val="20"/>
              </w:rPr>
              <w:t>0.0%</w:t>
            </w:r>
          </w:p>
        </w:tc>
        <w:tc>
          <w:tcPr>
            <w:tcW w:w="2160" w:type="dxa"/>
          </w:tcPr>
          <w:p w14:paraId="10687A50" w14:textId="77777777" w:rsidR="0033416D" w:rsidRDefault="00000000">
            <w:pPr>
              <w:jc w:val="right"/>
            </w:pPr>
            <w:r>
              <w:rPr>
                <w:sz w:val="20"/>
              </w:rPr>
              <w:t>100.0%</w:t>
            </w:r>
          </w:p>
        </w:tc>
        <w:tc>
          <w:tcPr>
            <w:tcW w:w="2160" w:type="dxa"/>
          </w:tcPr>
          <w:p w14:paraId="13290504" w14:textId="77777777" w:rsidR="0033416D" w:rsidRDefault="0033416D"/>
        </w:tc>
      </w:tr>
    </w:tbl>
    <w:p w14:paraId="75F1139D" w14:textId="77777777" w:rsidR="0033416D" w:rsidRDefault="00000000">
      <w:pPr>
        <w:ind w:left="360"/>
      </w:pPr>
      <w:r>
        <w:t>N/A</w:t>
      </w:r>
    </w:p>
    <w:p w14:paraId="3C8A6EFD" w14:textId="77777777" w:rsidR="0033416D" w:rsidRDefault="00000000">
      <w:r>
        <w:rPr>
          <w:b/>
        </w:rPr>
        <w:t xml:space="preserve">Detail leverage sources and confirmation of funds: </w:t>
      </w:r>
      <w:r>
        <w:rPr>
          <w:b/>
        </w:rPr>
        <w:br/>
      </w:r>
      <w:r>
        <w:t>Over the last four appropriations we’ve averaged 33% leverage with landowner donations, Reinvest in Minnesota Critical Habitat Match and Small Game License Surcharge funding.  We anticipate a similar trend in the future.</w:t>
      </w:r>
    </w:p>
    <w:p w14:paraId="25D0AA9E" w14:textId="77777777" w:rsidR="0033416D" w:rsidRDefault="00000000">
      <w:r>
        <w:rPr>
          <w:b/>
        </w:rPr>
        <w:lastRenderedPageBreak/>
        <w:t xml:space="preserve">Does this proposal have the ability to be scalable?  </w:t>
      </w:r>
      <w:r>
        <w:rPr>
          <w:b/>
        </w:rPr>
        <w:br/>
      </w:r>
      <w:r>
        <w:t>Yes</w:t>
      </w:r>
    </w:p>
    <w:p w14:paraId="512E268C" w14:textId="77777777" w:rsidR="0033416D" w:rsidRDefault="00000000">
      <w:pPr>
        <w:pStyle w:val="Heading3"/>
        <w:spacing w:before="60" w:after="80"/>
      </w:pPr>
      <w:r>
        <w:rPr>
          <w:color w:val="254885"/>
          <w:sz w:val="26"/>
        </w:rPr>
        <w:t>If the project received 50% of the requested funding</w:t>
      </w:r>
    </w:p>
    <w:p w14:paraId="728996B5" w14:textId="77777777" w:rsidR="0033416D" w:rsidRDefault="00000000">
      <w:pPr>
        <w:ind w:left="720"/>
      </w:pPr>
      <w:r>
        <w:rPr>
          <w:b/>
        </w:rPr>
        <w:t xml:space="preserve">Describe how the scaling would affect acres/activities and if not proportionately reduced, why? </w:t>
      </w:r>
      <w:r>
        <w:rPr>
          <w:b/>
        </w:rPr>
        <w:br/>
      </w:r>
      <w:r>
        <w:t>Project outputs and budget line items (excluding personnel and DSS) would be reduced proportionately.</w:t>
      </w:r>
    </w:p>
    <w:p w14:paraId="23679365" w14:textId="77777777" w:rsidR="0033416D" w:rsidRDefault="00000000">
      <w:pPr>
        <w:ind w:left="720"/>
      </w:pPr>
      <w:r>
        <w:rPr>
          <w:b/>
        </w:rPr>
        <w:t xml:space="preserve">Describe how personnel and DSS expenses would be adjusted and if not proportionately reduced, why? </w:t>
      </w:r>
      <w:r>
        <w:rPr>
          <w:b/>
        </w:rPr>
        <w:br/>
      </w:r>
      <w:r>
        <w:t>Personnel would not be reduced. DSS would be recalculated to take into account the overall reduction in the budget.</w:t>
      </w:r>
      <w:r>
        <w:br/>
      </w:r>
      <w:r>
        <w:br/>
        <w:t xml:space="preserve">Why? </w:t>
      </w:r>
      <w:r>
        <w:br/>
      </w:r>
      <w:r>
        <w:br/>
        <w:t>1) WMA acquisition personnel are at part-time levels</w:t>
      </w:r>
      <w:r>
        <w:br/>
        <w:t>2) DSS is determined by a calculator, not directly proportional to funding</w:t>
      </w:r>
    </w:p>
    <w:p w14:paraId="578E440F" w14:textId="77777777" w:rsidR="0033416D" w:rsidRDefault="00000000">
      <w:pPr>
        <w:pStyle w:val="Heading3"/>
        <w:spacing w:before="60" w:after="80"/>
      </w:pPr>
      <w:r>
        <w:rPr>
          <w:color w:val="254885"/>
          <w:sz w:val="26"/>
        </w:rPr>
        <w:t>If the project received 30% of the requested funding</w:t>
      </w:r>
    </w:p>
    <w:p w14:paraId="07D5E066" w14:textId="77777777" w:rsidR="0033416D" w:rsidRDefault="00000000">
      <w:pPr>
        <w:ind w:left="720"/>
      </w:pPr>
      <w:r>
        <w:rPr>
          <w:b/>
        </w:rPr>
        <w:t xml:space="preserve">Describe how the scaling would affect acres/activities and if not proportionately reduced, why? </w:t>
      </w:r>
      <w:r>
        <w:rPr>
          <w:b/>
        </w:rPr>
        <w:br/>
      </w:r>
      <w:r>
        <w:t>Project outputs and budget line items (excluding personnel and DSS) would be reduced proportionately.</w:t>
      </w:r>
    </w:p>
    <w:p w14:paraId="330E6094" w14:textId="77777777" w:rsidR="0033416D" w:rsidRDefault="00000000">
      <w:pPr>
        <w:ind w:left="720"/>
      </w:pPr>
      <w:r>
        <w:rPr>
          <w:b/>
        </w:rPr>
        <w:t xml:space="preserve">Describe how personnel and DSS expenses would be adjusted and if not proportionately reduced, why? </w:t>
      </w:r>
      <w:r>
        <w:rPr>
          <w:b/>
        </w:rPr>
        <w:br/>
      </w:r>
      <w:r>
        <w:t xml:space="preserve">Personnel would not be reduced. DSS would be recalculated to take into account the overall reduction in the budget. </w:t>
      </w:r>
      <w:r>
        <w:br/>
      </w:r>
      <w:r>
        <w:br/>
        <w:t xml:space="preserve">Why? </w:t>
      </w:r>
      <w:r>
        <w:br/>
      </w:r>
      <w:r>
        <w:br/>
        <w:t>1) WMA acquisition personnel are at part-time levels</w:t>
      </w:r>
      <w:r>
        <w:br/>
        <w:t>2) DSS is determined by a calculator, not directly proportional to funding</w:t>
      </w:r>
    </w:p>
    <w:p w14:paraId="499BD818" w14:textId="77777777" w:rsidR="0033416D" w:rsidRDefault="00000000">
      <w:pPr>
        <w:pStyle w:val="Heading3"/>
        <w:spacing w:before="60" w:after="80"/>
      </w:pPr>
      <w:r>
        <w:rPr>
          <w:color w:val="254885"/>
          <w:sz w:val="26"/>
        </w:rPr>
        <w:t xml:space="preserve">What other dedicated funds may collaborate with or contribute to this proposal? </w:t>
      </w:r>
    </w:p>
    <w:p w14:paraId="7ABDF1BF" w14:textId="77777777" w:rsidR="0033416D" w:rsidRDefault="00000000">
      <w:pPr>
        <w:pStyle w:val="Heading3"/>
        <w:spacing w:before="60" w:after="80"/>
      </w:pPr>
      <w:r>
        <w:rPr>
          <w:color w:val="254885"/>
          <w:sz w:val="26"/>
        </w:rPr>
        <w:t>Personnel</w:t>
      </w:r>
    </w:p>
    <w:p w14:paraId="63F03534" w14:textId="77777777" w:rsidR="0033416D" w:rsidRDefault="00000000">
      <w:r>
        <w:rPr>
          <w:b/>
        </w:rPr>
        <w:t xml:space="preserve">Has funding for these positions been requested in the past?  </w:t>
      </w:r>
      <w:r>
        <w:rPr>
          <w:b/>
        </w:rPr>
        <w:br/>
      </w:r>
      <w:r>
        <w:t>Yes</w:t>
      </w:r>
    </w:p>
    <w:p w14:paraId="1135FFCF" w14:textId="77777777" w:rsidR="0033416D" w:rsidRDefault="00000000">
      <w:pPr>
        <w:ind w:left="720"/>
      </w:pPr>
      <w:r>
        <w:rPr>
          <w:b/>
        </w:rPr>
        <w:t xml:space="preserve">Please explain the overlap of past and future staffing and position levels previously received and how that is coordinated over multiple years? </w:t>
      </w:r>
      <w:r>
        <w:rPr>
          <w:b/>
        </w:rPr>
        <w:br/>
      </w:r>
      <w:r>
        <w:t>The WMA program retain the same staff for current and future projects.  We are able to manage personnel costs over multiple years and projects through our expense coding process.  Staff are provided specific funding strings and activity codes related to each project.</w:t>
      </w:r>
    </w:p>
    <w:p w14:paraId="5FA35B99" w14:textId="77777777" w:rsidR="0033416D" w:rsidRDefault="00000000">
      <w:pPr>
        <w:pStyle w:val="Heading3"/>
        <w:spacing w:before="60" w:after="80"/>
      </w:pPr>
      <w:r>
        <w:rPr>
          <w:color w:val="254885"/>
          <w:sz w:val="26"/>
        </w:rPr>
        <w:t>Contracts</w:t>
      </w:r>
    </w:p>
    <w:p w14:paraId="18FDEDA7" w14:textId="77777777" w:rsidR="0033416D" w:rsidRDefault="00000000">
      <w:r>
        <w:rPr>
          <w:b/>
        </w:rPr>
        <w:t xml:space="preserve">What is included in the contracts line?  </w:t>
      </w:r>
      <w:r>
        <w:rPr>
          <w:b/>
        </w:rPr>
        <w:br/>
      </w:r>
      <w:r>
        <w:t>Includes anticipated needs related to habitat and site development to bring newly acquired parcels up to MN DNR WMA/SNA standards.</w:t>
      </w:r>
    </w:p>
    <w:p w14:paraId="6092D6D0" w14:textId="77777777" w:rsidR="0033416D" w:rsidRDefault="00000000">
      <w:pPr>
        <w:pStyle w:val="Heading3"/>
        <w:spacing w:before="60" w:after="80"/>
      </w:pPr>
      <w:r>
        <w:rPr>
          <w:color w:val="254885"/>
          <w:sz w:val="26"/>
        </w:rPr>
        <w:lastRenderedPageBreak/>
        <w:t>Professional Services</w:t>
      </w:r>
    </w:p>
    <w:p w14:paraId="7C47DDC6" w14:textId="77777777" w:rsidR="0033416D" w:rsidRDefault="00000000">
      <w:r>
        <w:rPr>
          <w:b/>
        </w:rPr>
        <w:t xml:space="preserve">What is included in the Professional Services line?  </w:t>
      </w:r>
      <w:r>
        <w:rPr>
          <w:b/>
        </w:rPr>
        <w:br/>
      </w:r>
    </w:p>
    <w:p w14:paraId="6C13EA91" w14:textId="77777777" w:rsidR="0033416D" w:rsidRDefault="00000000">
      <w:pPr>
        <w:ind w:left="360"/>
      </w:pPr>
      <w:r>
        <w:t>Appraisals</w:t>
      </w:r>
    </w:p>
    <w:p w14:paraId="531A9D68" w14:textId="77777777" w:rsidR="0033416D" w:rsidRDefault="00000000">
      <w:pPr>
        <w:ind w:left="360"/>
      </w:pPr>
      <w:r>
        <w:t>Other : Title opinions, property and deed taxes, recording fees, and other legal services to secure easements and drainage agreement releases</w:t>
      </w:r>
    </w:p>
    <w:p w14:paraId="3F158BCD" w14:textId="77777777" w:rsidR="0033416D" w:rsidRDefault="00000000">
      <w:pPr>
        <w:ind w:left="360"/>
      </w:pPr>
      <w:r>
        <w:t>Surveys</w:t>
      </w:r>
    </w:p>
    <w:p w14:paraId="38A11C54" w14:textId="77777777" w:rsidR="0033416D" w:rsidRDefault="00000000">
      <w:pPr>
        <w:ind w:left="360"/>
      </w:pPr>
      <w:r>
        <w:t>Title Insurance and Legal Fees</w:t>
      </w:r>
    </w:p>
    <w:p w14:paraId="17C888BA" w14:textId="77777777" w:rsidR="0033416D" w:rsidRDefault="00000000">
      <w:pPr>
        <w:pStyle w:val="Heading3"/>
        <w:spacing w:before="60" w:after="80"/>
      </w:pPr>
      <w:r>
        <w:rPr>
          <w:color w:val="254885"/>
          <w:sz w:val="26"/>
        </w:rPr>
        <w:t>Fee Acquisition</w:t>
      </w:r>
    </w:p>
    <w:p w14:paraId="0332029E" w14:textId="77777777" w:rsidR="0033416D" w:rsidRDefault="00000000">
      <w:r>
        <w:rPr>
          <w:b/>
        </w:rPr>
        <w:t xml:space="preserve">What is the anticipated number of fee title acquisition transactions?  </w:t>
      </w:r>
      <w:r>
        <w:rPr>
          <w:b/>
        </w:rPr>
        <w:br/>
      </w:r>
      <w:r>
        <w:t>5 - 9</w:t>
      </w:r>
    </w:p>
    <w:p w14:paraId="309B1FF8" w14:textId="77777777" w:rsidR="0033416D" w:rsidRDefault="00000000">
      <w:pPr>
        <w:pStyle w:val="Heading3"/>
        <w:spacing w:before="60" w:after="80"/>
      </w:pPr>
      <w:r>
        <w:rPr>
          <w:color w:val="254885"/>
          <w:sz w:val="26"/>
        </w:rPr>
        <w:t>Travel</w:t>
      </w:r>
    </w:p>
    <w:p w14:paraId="4A264C41" w14:textId="77777777" w:rsidR="0033416D" w:rsidRDefault="00000000">
      <w:r>
        <w:rPr>
          <w:b/>
        </w:rPr>
        <w:t xml:space="preserve">Does the amount in the travel line include equipment/vehicle rental?  </w:t>
      </w:r>
      <w:r>
        <w:rPr>
          <w:b/>
        </w:rPr>
        <w:br/>
      </w:r>
      <w:r>
        <w:t>No</w:t>
      </w:r>
    </w:p>
    <w:p w14:paraId="3A483E51" w14:textId="77777777" w:rsidR="0033416D" w:rsidRDefault="00000000">
      <w:r>
        <w:rPr>
          <w:b/>
        </w:rPr>
        <w:t xml:space="preserve">Explain the amount in the travel line outside of traditional travel costs of mileage, food, and lodging  </w:t>
      </w:r>
      <w:r>
        <w:rPr>
          <w:b/>
        </w:rPr>
        <w:br/>
      </w:r>
      <w:r>
        <w:t>Approximately 90% is fleet charges for equipment such as tractors, mowers, etc needed for initial site development of acquired parcels.</w:t>
      </w:r>
    </w:p>
    <w:p w14:paraId="008B8810" w14:textId="77777777" w:rsidR="0033416D" w:rsidRDefault="00000000">
      <w:r>
        <w:rPr>
          <w:b/>
        </w:rPr>
        <w:t xml:space="preserve">I understand and agree that lodging, meals, and mileage must comply with the current MMB Commissioner Plan:  </w:t>
      </w:r>
      <w:r>
        <w:rPr>
          <w:b/>
        </w:rPr>
        <w:br/>
      </w:r>
      <w:r>
        <w:t>Yes</w:t>
      </w:r>
    </w:p>
    <w:p w14:paraId="03EF911A" w14:textId="77777777" w:rsidR="0033416D" w:rsidRDefault="00000000">
      <w:pPr>
        <w:pStyle w:val="Heading3"/>
        <w:spacing w:before="60" w:after="80"/>
      </w:pPr>
      <w:r>
        <w:rPr>
          <w:color w:val="254885"/>
          <w:sz w:val="26"/>
        </w:rPr>
        <w:t>Direct Support Services</w:t>
      </w:r>
    </w:p>
    <w:p w14:paraId="189E4A45" w14:textId="77777777" w:rsidR="0033416D" w:rsidRDefault="00000000">
      <w:r>
        <w:rPr>
          <w:b/>
        </w:rPr>
        <w:t xml:space="preserve">How did you determine which portions of the Direct Support Services of your shared support services is direct to this program?  </w:t>
      </w:r>
      <w:r>
        <w:rPr>
          <w:b/>
        </w:rPr>
        <w:br/>
      </w:r>
      <w:r>
        <w:t>Direct Support Services is determined using the standard DNR Direct &amp; Necessary Cost Calculator. Landowner payments and real estate transaction costs are deleted from the top before other parts of the calculator are applied.</w:t>
      </w:r>
    </w:p>
    <w:p w14:paraId="0B940468" w14:textId="77777777" w:rsidR="0033416D" w:rsidRDefault="00000000">
      <w:pPr>
        <w:pStyle w:val="Heading2"/>
        <w:spacing w:before="0" w:after="80"/>
        <w:jc w:val="center"/>
      </w:pPr>
      <w:r>
        <w:rPr>
          <w:color w:val="2C559C"/>
          <w:sz w:val="28"/>
          <w:u w:val="single"/>
        </w:rPr>
        <w:t>Federal Funds</w:t>
      </w:r>
    </w:p>
    <w:p w14:paraId="4879BAFD" w14:textId="77777777" w:rsidR="0033416D" w:rsidRDefault="00000000">
      <w:r>
        <w:rPr>
          <w:b/>
        </w:rPr>
        <w:t xml:space="preserve">Do you anticipate federal funds as a match for this program?  </w:t>
      </w:r>
      <w:r>
        <w:rPr>
          <w:b/>
        </w:rPr>
        <w:br/>
      </w:r>
      <w:r>
        <w:t>No</w:t>
      </w:r>
    </w:p>
    <w:p w14:paraId="01076A91" w14:textId="77777777" w:rsidR="0033416D" w:rsidRDefault="00000000">
      <w:r>
        <w:br w:type="page"/>
      </w:r>
    </w:p>
    <w:p w14:paraId="148FDC86" w14:textId="77777777" w:rsidR="0033416D" w:rsidRDefault="00000000">
      <w:pPr>
        <w:pStyle w:val="Heading2"/>
        <w:spacing w:before="0" w:after="80"/>
        <w:jc w:val="center"/>
      </w:pPr>
      <w:r>
        <w:rPr>
          <w:color w:val="2C559C"/>
          <w:sz w:val="28"/>
          <w:u w:val="single"/>
        </w:rPr>
        <w:lastRenderedPageBreak/>
        <w:t>Output Tables</w:t>
      </w:r>
    </w:p>
    <w:p w14:paraId="6E0BBBB9" w14:textId="77777777" w:rsidR="0033416D" w:rsidRDefault="00000000">
      <w:pPr>
        <w:pStyle w:val="Heading3"/>
        <w:spacing w:before="60" w:after="80"/>
      </w:pPr>
      <w:r>
        <w:rPr>
          <w:color w:val="254885"/>
          <w:sz w:val="26"/>
        </w:rPr>
        <w:t>Acres by Resource Type (Table 1)</w:t>
      </w:r>
    </w:p>
    <w:tbl>
      <w:tblPr>
        <w:tblStyle w:val="TableGrid"/>
        <w:tblW w:w="0" w:type="auto"/>
        <w:tblLook w:val="04A0" w:firstRow="1" w:lastRow="0" w:firstColumn="1" w:lastColumn="0" w:noHBand="0" w:noVBand="1"/>
      </w:tblPr>
      <w:tblGrid>
        <w:gridCol w:w="3537"/>
        <w:gridCol w:w="1429"/>
        <w:gridCol w:w="1426"/>
        <w:gridCol w:w="1424"/>
        <w:gridCol w:w="1427"/>
        <w:gridCol w:w="1773"/>
      </w:tblGrid>
      <w:tr w:rsidR="0033416D" w14:paraId="503821FD" w14:textId="77777777">
        <w:tc>
          <w:tcPr>
            <w:tcW w:w="3600" w:type="dxa"/>
            <w:shd w:val="clear" w:color="auto" w:fill="AFC4E9"/>
          </w:tcPr>
          <w:p w14:paraId="532D92A4" w14:textId="77777777" w:rsidR="0033416D" w:rsidRDefault="00000000">
            <w:r>
              <w:rPr>
                <w:b/>
                <w:color w:val="000000"/>
                <w:sz w:val="20"/>
              </w:rPr>
              <w:t>Type</w:t>
            </w:r>
          </w:p>
        </w:tc>
        <w:tc>
          <w:tcPr>
            <w:tcW w:w="1440" w:type="dxa"/>
            <w:shd w:val="clear" w:color="auto" w:fill="AFC4E9"/>
          </w:tcPr>
          <w:p w14:paraId="165F8B80" w14:textId="77777777" w:rsidR="0033416D" w:rsidRDefault="00000000">
            <w:r>
              <w:rPr>
                <w:b/>
                <w:color w:val="000000"/>
                <w:sz w:val="20"/>
              </w:rPr>
              <w:t>Wetland</w:t>
            </w:r>
          </w:p>
        </w:tc>
        <w:tc>
          <w:tcPr>
            <w:tcW w:w="1440" w:type="dxa"/>
            <w:shd w:val="clear" w:color="auto" w:fill="AFC4E9"/>
          </w:tcPr>
          <w:p w14:paraId="6A7772E2" w14:textId="77777777" w:rsidR="0033416D" w:rsidRDefault="00000000">
            <w:r>
              <w:rPr>
                <w:b/>
                <w:color w:val="000000"/>
                <w:sz w:val="20"/>
              </w:rPr>
              <w:t>Prairie</w:t>
            </w:r>
          </w:p>
        </w:tc>
        <w:tc>
          <w:tcPr>
            <w:tcW w:w="1440" w:type="dxa"/>
            <w:shd w:val="clear" w:color="auto" w:fill="AFC4E9"/>
          </w:tcPr>
          <w:p w14:paraId="037F2996" w14:textId="77777777" w:rsidR="0033416D" w:rsidRDefault="00000000">
            <w:r>
              <w:rPr>
                <w:b/>
                <w:color w:val="000000"/>
                <w:sz w:val="20"/>
              </w:rPr>
              <w:t>Forest</w:t>
            </w:r>
          </w:p>
        </w:tc>
        <w:tc>
          <w:tcPr>
            <w:tcW w:w="1440" w:type="dxa"/>
            <w:shd w:val="clear" w:color="auto" w:fill="AFC4E9"/>
          </w:tcPr>
          <w:p w14:paraId="406B1F08" w14:textId="77777777" w:rsidR="0033416D" w:rsidRDefault="00000000">
            <w:r>
              <w:rPr>
                <w:b/>
                <w:color w:val="000000"/>
                <w:sz w:val="20"/>
              </w:rPr>
              <w:t>Habitat</w:t>
            </w:r>
          </w:p>
        </w:tc>
        <w:tc>
          <w:tcPr>
            <w:tcW w:w="1800" w:type="dxa"/>
            <w:shd w:val="clear" w:color="auto" w:fill="AFC4E9"/>
          </w:tcPr>
          <w:p w14:paraId="689250F1" w14:textId="77777777" w:rsidR="0033416D" w:rsidRDefault="00000000">
            <w:r>
              <w:rPr>
                <w:b/>
                <w:color w:val="000000"/>
                <w:sz w:val="20"/>
              </w:rPr>
              <w:t>Total Acres</w:t>
            </w:r>
          </w:p>
        </w:tc>
      </w:tr>
      <w:tr w:rsidR="0033416D" w14:paraId="058D7051" w14:textId="77777777">
        <w:tc>
          <w:tcPr>
            <w:tcW w:w="3600" w:type="dxa"/>
          </w:tcPr>
          <w:p w14:paraId="147CCB18" w14:textId="77777777" w:rsidR="0033416D" w:rsidRDefault="00000000">
            <w:r>
              <w:rPr>
                <w:sz w:val="20"/>
              </w:rPr>
              <w:t>Restore</w:t>
            </w:r>
          </w:p>
        </w:tc>
        <w:tc>
          <w:tcPr>
            <w:tcW w:w="1440" w:type="dxa"/>
          </w:tcPr>
          <w:p w14:paraId="12880594" w14:textId="77777777" w:rsidR="0033416D" w:rsidRDefault="00000000">
            <w:pPr>
              <w:jc w:val="right"/>
            </w:pPr>
            <w:r>
              <w:rPr>
                <w:sz w:val="20"/>
              </w:rPr>
              <w:t>0</w:t>
            </w:r>
          </w:p>
        </w:tc>
        <w:tc>
          <w:tcPr>
            <w:tcW w:w="1440" w:type="dxa"/>
          </w:tcPr>
          <w:p w14:paraId="074AB88A" w14:textId="77777777" w:rsidR="0033416D" w:rsidRDefault="00000000">
            <w:pPr>
              <w:jc w:val="right"/>
            </w:pPr>
            <w:r>
              <w:rPr>
                <w:sz w:val="20"/>
              </w:rPr>
              <w:t>0</w:t>
            </w:r>
          </w:p>
        </w:tc>
        <w:tc>
          <w:tcPr>
            <w:tcW w:w="1440" w:type="dxa"/>
          </w:tcPr>
          <w:p w14:paraId="58963B55" w14:textId="77777777" w:rsidR="0033416D" w:rsidRDefault="00000000">
            <w:pPr>
              <w:jc w:val="right"/>
            </w:pPr>
            <w:r>
              <w:rPr>
                <w:sz w:val="20"/>
              </w:rPr>
              <w:t>0</w:t>
            </w:r>
          </w:p>
        </w:tc>
        <w:tc>
          <w:tcPr>
            <w:tcW w:w="1440" w:type="dxa"/>
          </w:tcPr>
          <w:p w14:paraId="166F045F" w14:textId="77777777" w:rsidR="0033416D" w:rsidRDefault="00000000">
            <w:pPr>
              <w:jc w:val="right"/>
            </w:pPr>
            <w:r>
              <w:rPr>
                <w:sz w:val="20"/>
              </w:rPr>
              <w:t>0</w:t>
            </w:r>
          </w:p>
        </w:tc>
        <w:tc>
          <w:tcPr>
            <w:tcW w:w="1800" w:type="dxa"/>
          </w:tcPr>
          <w:p w14:paraId="3C0777D8" w14:textId="77777777" w:rsidR="0033416D" w:rsidRDefault="00000000">
            <w:pPr>
              <w:jc w:val="right"/>
            </w:pPr>
            <w:r>
              <w:rPr>
                <w:sz w:val="20"/>
              </w:rPr>
              <w:t>0</w:t>
            </w:r>
          </w:p>
        </w:tc>
      </w:tr>
      <w:tr w:rsidR="0033416D" w14:paraId="092D15F7" w14:textId="77777777">
        <w:tc>
          <w:tcPr>
            <w:tcW w:w="3600" w:type="dxa"/>
          </w:tcPr>
          <w:p w14:paraId="1E1A748C" w14:textId="77777777" w:rsidR="0033416D" w:rsidRDefault="00000000">
            <w:r>
              <w:rPr>
                <w:sz w:val="20"/>
              </w:rPr>
              <w:t>Protect in Fee with State PILT Liability</w:t>
            </w:r>
          </w:p>
        </w:tc>
        <w:tc>
          <w:tcPr>
            <w:tcW w:w="1440" w:type="dxa"/>
          </w:tcPr>
          <w:p w14:paraId="77F5DD46" w14:textId="77777777" w:rsidR="0033416D" w:rsidRDefault="00000000">
            <w:pPr>
              <w:jc w:val="right"/>
            </w:pPr>
            <w:r>
              <w:rPr>
                <w:sz w:val="20"/>
              </w:rPr>
              <w:t>0</w:t>
            </w:r>
          </w:p>
        </w:tc>
        <w:tc>
          <w:tcPr>
            <w:tcW w:w="1440" w:type="dxa"/>
          </w:tcPr>
          <w:p w14:paraId="2E36AC09" w14:textId="77777777" w:rsidR="0033416D" w:rsidRDefault="00000000">
            <w:pPr>
              <w:jc w:val="right"/>
            </w:pPr>
            <w:r>
              <w:rPr>
                <w:sz w:val="20"/>
              </w:rPr>
              <w:t>900</w:t>
            </w:r>
          </w:p>
        </w:tc>
        <w:tc>
          <w:tcPr>
            <w:tcW w:w="1440" w:type="dxa"/>
          </w:tcPr>
          <w:p w14:paraId="02729470" w14:textId="77777777" w:rsidR="0033416D" w:rsidRDefault="00000000">
            <w:pPr>
              <w:jc w:val="right"/>
            </w:pPr>
            <w:r>
              <w:rPr>
                <w:sz w:val="20"/>
              </w:rPr>
              <w:t>0</w:t>
            </w:r>
          </w:p>
        </w:tc>
        <w:tc>
          <w:tcPr>
            <w:tcW w:w="1440" w:type="dxa"/>
          </w:tcPr>
          <w:p w14:paraId="00B544E3" w14:textId="77777777" w:rsidR="0033416D" w:rsidRDefault="00000000">
            <w:pPr>
              <w:jc w:val="right"/>
            </w:pPr>
            <w:r>
              <w:rPr>
                <w:sz w:val="20"/>
              </w:rPr>
              <w:t>0</w:t>
            </w:r>
          </w:p>
        </w:tc>
        <w:tc>
          <w:tcPr>
            <w:tcW w:w="1800" w:type="dxa"/>
          </w:tcPr>
          <w:p w14:paraId="452074C9" w14:textId="77777777" w:rsidR="0033416D" w:rsidRDefault="00000000">
            <w:pPr>
              <w:jc w:val="right"/>
            </w:pPr>
            <w:r>
              <w:rPr>
                <w:sz w:val="20"/>
              </w:rPr>
              <w:t>900</w:t>
            </w:r>
          </w:p>
        </w:tc>
      </w:tr>
      <w:tr w:rsidR="0033416D" w14:paraId="322E907E" w14:textId="77777777">
        <w:tc>
          <w:tcPr>
            <w:tcW w:w="3600" w:type="dxa"/>
          </w:tcPr>
          <w:p w14:paraId="21B04806" w14:textId="77777777" w:rsidR="0033416D" w:rsidRDefault="00000000">
            <w:r>
              <w:rPr>
                <w:sz w:val="20"/>
              </w:rPr>
              <w:t>Protect in Fee w/o State PILT Liability</w:t>
            </w:r>
          </w:p>
        </w:tc>
        <w:tc>
          <w:tcPr>
            <w:tcW w:w="1440" w:type="dxa"/>
          </w:tcPr>
          <w:p w14:paraId="02C7D6DD" w14:textId="77777777" w:rsidR="0033416D" w:rsidRDefault="00000000">
            <w:pPr>
              <w:jc w:val="right"/>
            </w:pPr>
            <w:r>
              <w:rPr>
                <w:sz w:val="20"/>
              </w:rPr>
              <w:t>0</w:t>
            </w:r>
          </w:p>
        </w:tc>
        <w:tc>
          <w:tcPr>
            <w:tcW w:w="1440" w:type="dxa"/>
          </w:tcPr>
          <w:p w14:paraId="478A971B" w14:textId="77777777" w:rsidR="0033416D" w:rsidRDefault="00000000">
            <w:pPr>
              <w:jc w:val="right"/>
            </w:pPr>
            <w:r>
              <w:rPr>
                <w:sz w:val="20"/>
              </w:rPr>
              <w:t>-</w:t>
            </w:r>
          </w:p>
        </w:tc>
        <w:tc>
          <w:tcPr>
            <w:tcW w:w="1440" w:type="dxa"/>
          </w:tcPr>
          <w:p w14:paraId="2AD3B0D7" w14:textId="77777777" w:rsidR="0033416D" w:rsidRDefault="00000000">
            <w:pPr>
              <w:jc w:val="right"/>
            </w:pPr>
            <w:r>
              <w:rPr>
                <w:sz w:val="20"/>
              </w:rPr>
              <w:t>0</w:t>
            </w:r>
          </w:p>
        </w:tc>
        <w:tc>
          <w:tcPr>
            <w:tcW w:w="1440" w:type="dxa"/>
          </w:tcPr>
          <w:p w14:paraId="16340445" w14:textId="77777777" w:rsidR="0033416D" w:rsidRDefault="00000000">
            <w:pPr>
              <w:jc w:val="right"/>
            </w:pPr>
            <w:r>
              <w:rPr>
                <w:sz w:val="20"/>
              </w:rPr>
              <w:t>0</w:t>
            </w:r>
          </w:p>
        </w:tc>
        <w:tc>
          <w:tcPr>
            <w:tcW w:w="1800" w:type="dxa"/>
          </w:tcPr>
          <w:p w14:paraId="64948E93" w14:textId="77777777" w:rsidR="0033416D" w:rsidRDefault="00000000">
            <w:pPr>
              <w:jc w:val="right"/>
            </w:pPr>
            <w:r>
              <w:rPr>
                <w:sz w:val="20"/>
              </w:rPr>
              <w:t>0</w:t>
            </w:r>
          </w:p>
        </w:tc>
      </w:tr>
      <w:tr w:rsidR="0033416D" w14:paraId="2B2EBA94" w14:textId="77777777">
        <w:tc>
          <w:tcPr>
            <w:tcW w:w="3600" w:type="dxa"/>
          </w:tcPr>
          <w:p w14:paraId="3F6A0B9D" w14:textId="77777777" w:rsidR="0033416D" w:rsidRDefault="00000000">
            <w:r>
              <w:rPr>
                <w:sz w:val="20"/>
              </w:rPr>
              <w:t>Protect in Easement</w:t>
            </w:r>
          </w:p>
        </w:tc>
        <w:tc>
          <w:tcPr>
            <w:tcW w:w="1440" w:type="dxa"/>
          </w:tcPr>
          <w:p w14:paraId="624C57B5" w14:textId="77777777" w:rsidR="0033416D" w:rsidRDefault="00000000">
            <w:pPr>
              <w:jc w:val="right"/>
            </w:pPr>
            <w:r>
              <w:rPr>
                <w:sz w:val="20"/>
              </w:rPr>
              <w:t>0</w:t>
            </w:r>
          </w:p>
        </w:tc>
        <w:tc>
          <w:tcPr>
            <w:tcW w:w="1440" w:type="dxa"/>
          </w:tcPr>
          <w:p w14:paraId="25CD9425" w14:textId="77777777" w:rsidR="0033416D" w:rsidRDefault="00000000">
            <w:pPr>
              <w:jc w:val="right"/>
            </w:pPr>
            <w:r>
              <w:rPr>
                <w:sz w:val="20"/>
              </w:rPr>
              <w:t>0</w:t>
            </w:r>
          </w:p>
        </w:tc>
        <w:tc>
          <w:tcPr>
            <w:tcW w:w="1440" w:type="dxa"/>
          </w:tcPr>
          <w:p w14:paraId="5AB91DAA" w14:textId="77777777" w:rsidR="0033416D" w:rsidRDefault="00000000">
            <w:pPr>
              <w:jc w:val="right"/>
            </w:pPr>
            <w:r>
              <w:rPr>
                <w:sz w:val="20"/>
              </w:rPr>
              <w:t>0</w:t>
            </w:r>
          </w:p>
        </w:tc>
        <w:tc>
          <w:tcPr>
            <w:tcW w:w="1440" w:type="dxa"/>
          </w:tcPr>
          <w:p w14:paraId="0AB3F4E1" w14:textId="77777777" w:rsidR="0033416D" w:rsidRDefault="00000000">
            <w:pPr>
              <w:jc w:val="right"/>
            </w:pPr>
            <w:r>
              <w:rPr>
                <w:sz w:val="20"/>
              </w:rPr>
              <w:t>0</w:t>
            </w:r>
          </w:p>
        </w:tc>
        <w:tc>
          <w:tcPr>
            <w:tcW w:w="1800" w:type="dxa"/>
          </w:tcPr>
          <w:p w14:paraId="34C6015A" w14:textId="77777777" w:rsidR="0033416D" w:rsidRDefault="00000000">
            <w:pPr>
              <w:jc w:val="right"/>
            </w:pPr>
            <w:r>
              <w:rPr>
                <w:sz w:val="20"/>
              </w:rPr>
              <w:t>0</w:t>
            </w:r>
          </w:p>
        </w:tc>
      </w:tr>
      <w:tr w:rsidR="0033416D" w14:paraId="136DAD6B" w14:textId="77777777">
        <w:tc>
          <w:tcPr>
            <w:tcW w:w="3600" w:type="dxa"/>
          </w:tcPr>
          <w:p w14:paraId="3AB89449" w14:textId="77777777" w:rsidR="0033416D" w:rsidRDefault="00000000">
            <w:r>
              <w:rPr>
                <w:sz w:val="20"/>
              </w:rPr>
              <w:t>Enhance</w:t>
            </w:r>
          </w:p>
        </w:tc>
        <w:tc>
          <w:tcPr>
            <w:tcW w:w="1440" w:type="dxa"/>
          </w:tcPr>
          <w:p w14:paraId="561D8A29" w14:textId="77777777" w:rsidR="0033416D" w:rsidRDefault="00000000">
            <w:pPr>
              <w:jc w:val="right"/>
            </w:pPr>
            <w:r>
              <w:rPr>
                <w:sz w:val="20"/>
              </w:rPr>
              <w:t>0</w:t>
            </w:r>
          </w:p>
        </w:tc>
        <w:tc>
          <w:tcPr>
            <w:tcW w:w="1440" w:type="dxa"/>
          </w:tcPr>
          <w:p w14:paraId="464A3856" w14:textId="77777777" w:rsidR="0033416D" w:rsidRDefault="00000000">
            <w:pPr>
              <w:jc w:val="right"/>
            </w:pPr>
            <w:r>
              <w:rPr>
                <w:sz w:val="20"/>
              </w:rPr>
              <w:t>0</w:t>
            </w:r>
          </w:p>
        </w:tc>
        <w:tc>
          <w:tcPr>
            <w:tcW w:w="1440" w:type="dxa"/>
          </w:tcPr>
          <w:p w14:paraId="2860153C" w14:textId="77777777" w:rsidR="0033416D" w:rsidRDefault="00000000">
            <w:pPr>
              <w:jc w:val="right"/>
            </w:pPr>
            <w:r>
              <w:rPr>
                <w:sz w:val="20"/>
              </w:rPr>
              <w:t>0</w:t>
            </w:r>
          </w:p>
        </w:tc>
        <w:tc>
          <w:tcPr>
            <w:tcW w:w="1440" w:type="dxa"/>
          </w:tcPr>
          <w:p w14:paraId="091B580C" w14:textId="77777777" w:rsidR="0033416D" w:rsidRDefault="00000000">
            <w:pPr>
              <w:jc w:val="right"/>
            </w:pPr>
            <w:r>
              <w:rPr>
                <w:sz w:val="20"/>
              </w:rPr>
              <w:t>0</w:t>
            </w:r>
          </w:p>
        </w:tc>
        <w:tc>
          <w:tcPr>
            <w:tcW w:w="1800" w:type="dxa"/>
          </w:tcPr>
          <w:p w14:paraId="790D6F24" w14:textId="77777777" w:rsidR="0033416D" w:rsidRDefault="00000000">
            <w:pPr>
              <w:jc w:val="right"/>
            </w:pPr>
            <w:r>
              <w:rPr>
                <w:sz w:val="20"/>
              </w:rPr>
              <w:t>0</w:t>
            </w:r>
          </w:p>
        </w:tc>
      </w:tr>
      <w:tr w:rsidR="0033416D" w14:paraId="7958C081" w14:textId="77777777">
        <w:tc>
          <w:tcPr>
            <w:tcW w:w="3600" w:type="dxa"/>
            <w:shd w:val="clear" w:color="auto" w:fill="EEEEEE"/>
          </w:tcPr>
          <w:p w14:paraId="71A2A6BA" w14:textId="77777777" w:rsidR="0033416D" w:rsidRDefault="00000000">
            <w:r>
              <w:rPr>
                <w:b/>
                <w:color w:val="000000"/>
                <w:sz w:val="20"/>
              </w:rPr>
              <w:t>Total</w:t>
            </w:r>
          </w:p>
        </w:tc>
        <w:tc>
          <w:tcPr>
            <w:tcW w:w="1440" w:type="dxa"/>
            <w:shd w:val="clear" w:color="auto" w:fill="EEEEEE"/>
          </w:tcPr>
          <w:p w14:paraId="07E32B01" w14:textId="77777777" w:rsidR="0033416D" w:rsidRDefault="00000000">
            <w:pPr>
              <w:jc w:val="right"/>
            </w:pPr>
            <w:r>
              <w:rPr>
                <w:b/>
                <w:color w:val="000000"/>
                <w:sz w:val="20"/>
              </w:rPr>
              <w:t>0</w:t>
            </w:r>
          </w:p>
        </w:tc>
        <w:tc>
          <w:tcPr>
            <w:tcW w:w="1440" w:type="dxa"/>
            <w:shd w:val="clear" w:color="auto" w:fill="EEEEEE"/>
          </w:tcPr>
          <w:p w14:paraId="30F57B8A" w14:textId="77777777" w:rsidR="0033416D" w:rsidRDefault="00000000">
            <w:pPr>
              <w:jc w:val="right"/>
            </w:pPr>
            <w:r>
              <w:rPr>
                <w:b/>
                <w:color w:val="000000"/>
                <w:sz w:val="20"/>
              </w:rPr>
              <w:t>900</w:t>
            </w:r>
          </w:p>
        </w:tc>
        <w:tc>
          <w:tcPr>
            <w:tcW w:w="1440" w:type="dxa"/>
            <w:shd w:val="clear" w:color="auto" w:fill="EEEEEE"/>
          </w:tcPr>
          <w:p w14:paraId="54911D1F" w14:textId="77777777" w:rsidR="0033416D" w:rsidRDefault="00000000">
            <w:pPr>
              <w:jc w:val="right"/>
            </w:pPr>
            <w:r>
              <w:rPr>
                <w:b/>
                <w:color w:val="000000"/>
                <w:sz w:val="20"/>
              </w:rPr>
              <w:t>0</w:t>
            </w:r>
          </w:p>
        </w:tc>
        <w:tc>
          <w:tcPr>
            <w:tcW w:w="1440" w:type="dxa"/>
            <w:shd w:val="clear" w:color="auto" w:fill="EEEEEE"/>
          </w:tcPr>
          <w:p w14:paraId="5E170CBF" w14:textId="77777777" w:rsidR="0033416D" w:rsidRDefault="00000000">
            <w:pPr>
              <w:jc w:val="right"/>
            </w:pPr>
            <w:r>
              <w:rPr>
                <w:b/>
                <w:color w:val="000000"/>
                <w:sz w:val="20"/>
              </w:rPr>
              <w:t>0</w:t>
            </w:r>
          </w:p>
        </w:tc>
        <w:tc>
          <w:tcPr>
            <w:tcW w:w="1800" w:type="dxa"/>
            <w:shd w:val="clear" w:color="auto" w:fill="EEEEEE"/>
          </w:tcPr>
          <w:p w14:paraId="3550D71A" w14:textId="77777777" w:rsidR="0033416D" w:rsidRDefault="00000000">
            <w:pPr>
              <w:jc w:val="right"/>
            </w:pPr>
            <w:r>
              <w:rPr>
                <w:b/>
                <w:color w:val="000000"/>
                <w:sz w:val="20"/>
              </w:rPr>
              <w:t>900</w:t>
            </w:r>
          </w:p>
        </w:tc>
      </w:tr>
    </w:tbl>
    <w:p w14:paraId="5CDE20AE" w14:textId="77777777" w:rsidR="0033416D" w:rsidRDefault="00000000">
      <w:pPr>
        <w:pStyle w:val="Heading3"/>
        <w:spacing w:before="60" w:after="80"/>
      </w:pPr>
      <w:r>
        <w:rPr>
          <w:color w:val="254885"/>
          <w:sz w:val="26"/>
        </w:rPr>
        <w:t>Restoration/Enhancement Acres of OHF Acquired Lands (Table 1a.1)</w:t>
      </w:r>
    </w:p>
    <w:tbl>
      <w:tblPr>
        <w:tblStyle w:val="TableGrid"/>
        <w:tblW w:w="0" w:type="auto"/>
        <w:tblLook w:val="04A0" w:firstRow="1" w:lastRow="0" w:firstColumn="1" w:lastColumn="0" w:noHBand="0" w:noVBand="1"/>
      </w:tblPr>
      <w:tblGrid>
        <w:gridCol w:w="2226"/>
        <w:gridCol w:w="1332"/>
        <w:gridCol w:w="1963"/>
        <w:gridCol w:w="1082"/>
        <w:gridCol w:w="1341"/>
        <w:gridCol w:w="1963"/>
        <w:gridCol w:w="1109"/>
      </w:tblGrid>
      <w:tr w:rsidR="0033416D" w14:paraId="6FC9985D" w14:textId="77777777">
        <w:trPr>
          <w:tblHeader/>
        </w:trPr>
        <w:tc>
          <w:tcPr>
            <w:tcW w:w="2880" w:type="dxa"/>
            <w:shd w:val="clear" w:color="auto" w:fill="AFC4E9"/>
          </w:tcPr>
          <w:p w14:paraId="50988AF4" w14:textId="77777777" w:rsidR="0033416D" w:rsidRDefault="0033416D"/>
        </w:tc>
        <w:tc>
          <w:tcPr>
            <w:tcW w:w="1440" w:type="dxa"/>
            <w:shd w:val="clear" w:color="auto" w:fill="AFC4E9"/>
          </w:tcPr>
          <w:p w14:paraId="07178105" w14:textId="77777777" w:rsidR="0033416D" w:rsidRDefault="00000000">
            <w:r>
              <w:rPr>
                <w:b/>
                <w:color w:val="000000"/>
                <w:sz w:val="20"/>
              </w:rPr>
              <w:t>RESTORE: Lands acquired in this proposal</w:t>
            </w:r>
          </w:p>
        </w:tc>
        <w:tc>
          <w:tcPr>
            <w:tcW w:w="2160" w:type="dxa"/>
            <w:shd w:val="clear" w:color="auto" w:fill="AFC4E9"/>
          </w:tcPr>
          <w:p w14:paraId="2BBD5025" w14:textId="77777777" w:rsidR="0033416D" w:rsidRDefault="00000000">
            <w:r>
              <w:rPr>
                <w:b/>
                <w:color w:val="000000"/>
                <w:sz w:val="20"/>
              </w:rPr>
              <w:t>RESTORE: Lands acquired with previous OHF appropriations (&lt;5yrs old)</w:t>
            </w:r>
          </w:p>
        </w:tc>
        <w:tc>
          <w:tcPr>
            <w:tcW w:w="864" w:type="dxa"/>
            <w:shd w:val="clear" w:color="auto" w:fill="AFC4E9"/>
          </w:tcPr>
          <w:p w14:paraId="18B85F2E" w14:textId="77777777" w:rsidR="0033416D" w:rsidRDefault="00000000">
            <w:r>
              <w:rPr>
                <w:b/>
                <w:color w:val="000000"/>
                <w:sz w:val="20"/>
              </w:rPr>
              <w:t>RESTORE Total</w:t>
            </w:r>
          </w:p>
        </w:tc>
        <w:tc>
          <w:tcPr>
            <w:tcW w:w="1440" w:type="dxa"/>
            <w:shd w:val="clear" w:color="auto" w:fill="AFC4E9"/>
          </w:tcPr>
          <w:p w14:paraId="742822FA" w14:textId="77777777" w:rsidR="0033416D" w:rsidRDefault="00000000">
            <w:r>
              <w:rPr>
                <w:b/>
                <w:color w:val="000000"/>
                <w:sz w:val="20"/>
              </w:rPr>
              <w:t>ENHANCE: Lands acquired in this proposal</w:t>
            </w:r>
          </w:p>
        </w:tc>
        <w:tc>
          <w:tcPr>
            <w:tcW w:w="2160" w:type="dxa"/>
            <w:shd w:val="clear" w:color="auto" w:fill="AFC4E9"/>
          </w:tcPr>
          <w:p w14:paraId="42D2C4A9" w14:textId="77777777" w:rsidR="0033416D" w:rsidRDefault="00000000">
            <w:r>
              <w:rPr>
                <w:b/>
                <w:color w:val="000000"/>
                <w:sz w:val="20"/>
              </w:rPr>
              <w:t>ENHANCE: Lands acquired with previous OHF appropriations (&lt;5yrs old)</w:t>
            </w:r>
          </w:p>
        </w:tc>
        <w:tc>
          <w:tcPr>
            <w:tcW w:w="864" w:type="dxa"/>
            <w:shd w:val="clear" w:color="auto" w:fill="AFC4E9"/>
          </w:tcPr>
          <w:p w14:paraId="2ACF5A57" w14:textId="77777777" w:rsidR="0033416D" w:rsidRDefault="00000000">
            <w:r>
              <w:rPr>
                <w:b/>
                <w:color w:val="000000"/>
                <w:sz w:val="20"/>
              </w:rPr>
              <w:t xml:space="preserve"> ENHANCE Total</w:t>
            </w:r>
          </w:p>
        </w:tc>
      </w:tr>
      <w:tr w:rsidR="0033416D" w14:paraId="45CA9343" w14:textId="77777777">
        <w:tc>
          <w:tcPr>
            <w:tcW w:w="2880" w:type="dxa"/>
          </w:tcPr>
          <w:p w14:paraId="23E7230B" w14:textId="77777777" w:rsidR="0033416D" w:rsidRDefault="00000000">
            <w:r>
              <w:rPr>
                <w:sz w:val="20"/>
              </w:rPr>
              <w:t>Protect in Fee with State PILT Liability</w:t>
            </w:r>
          </w:p>
        </w:tc>
        <w:tc>
          <w:tcPr>
            <w:tcW w:w="1440" w:type="dxa"/>
          </w:tcPr>
          <w:p w14:paraId="75382F31" w14:textId="77777777" w:rsidR="0033416D" w:rsidRDefault="00000000">
            <w:pPr>
              <w:jc w:val="right"/>
            </w:pPr>
            <w:r>
              <w:rPr>
                <w:sz w:val="20"/>
              </w:rPr>
              <w:t>900</w:t>
            </w:r>
          </w:p>
        </w:tc>
        <w:tc>
          <w:tcPr>
            <w:tcW w:w="2160" w:type="dxa"/>
          </w:tcPr>
          <w:p w14:paraId="07774E9C" w14:textId="77777777" w:rsidR="0033416D" w:rsidRDefault="00000000">
            <w:pPr>
              <w:jc w:val="right"/>
            </w:pPr>
            <w:r>
              <w:rPr>
                <w:sz w:val="20"/>
              </w:rPr>
              <w:t>-</w:t>
            </w:r>
          </w:p>
        </w:tc>
        <w:tc>
          <w:tcPr>
            <w:tcW w:w="864" w:type="dxa"/>
          </w:tcPr>
          <w:p w14:paraId="070F680E" w14:textId="77777777" w:rsidR="0033416D" w:rsidRDefault="00000000">
            <w:pPr>
              <w:jc w:val="right"/>
            </w:pPr>
            <w:r>
              <w:rPr>
                <w:sz w:val="20"/>
              </w:rPr>
              <w:t>900</w:t>
            </w:r>
          </w:p>
        </w:tc>
        <w:tc>
          <w:tcPr>
            <w:tcW w:w="1440" w:type="dxa"/>
          </w:tcPr>
          <w:p w14:paraId="75178918" w14:textId="77777777" w:rsidR="0033416D" w:rsidRDefault="00000000">
            <w:pPr>
              <w:jc w:val="right"/>
            </w:pPr>
            <w:r>
              <w:rPr>
                <w:sz w:val="20"/>
              </w:rPr>
              <w:t>0</w:t>
            </w:r>
          </w:p>
        </w:tc>
        <w:tc>
          <w:tcPr>
            <w:tcW w:w="2160" w:type="dxa"/>
          </w:tcPr>
          <w:p w14:paraId="22F35DC6" w14:textId="77777777" w:rsidR="0033416D" w:rsidRDefault="00000000">
            <w:pPr>
              <w:jc w:val="right"/>
            </w:pPr>
            <w:r>
              <w:rPr>
                <w:sz w:val="20"/>
              </w:rPr>
              <w:t>-</w:t>
            </w:r>
          </w:p>
        </w:tc>
        <w:tc>
          <w:tcPr>
            <w:tcW w:w="864" w:type="dxa"/>
          </w:tcPr>
          <w:p w14:paraId="6D6138BD" w14:textId="77777777" w:rsidR="0033416D" w:rsidRDefault="00000000">
            <w:pPr>
              <w:jc w:val="right"/>
            </w:pPr>
            <w:r>
              <w:rPr>
                <w:sz w:val="20"/>
              </w:rPr>
              <w:t>0</w:t>
            </w:r>
          </w:p>
        </w:tc>
      </w:tr>
      <w:tr w:rsidR="0033416D" w14:paraId="707A38DB" w14:textId="77777777">
        <w:tc>
          <w:tcPr>
            <w:tcW w:w="2880" w:type="dxa"/>
          </w:tcPr>
          <w:p w14:paraId="07803AB3" w14:textId="77777777" w:rsidR="0033416D" w:rsidRDefault="00000000">
            <w:r>
              <w:rPr>
                <w:sz w:val="20"/>
              </w:rPr>
              <w:t>Protect in Fee w/o State PILT Liability</w:t>
            </w:r>
          </w:p>
        </w:tc>
        <w:tc>
          <w:tcPr>
            <w:tcW w:w="1440" w:type="dxa"/>
          </w:tcPr>
          <w:p w14:paraId="5D5891D5" w14:textId="77777777" w:rsidR="0033416D" w:rsidRDefault="00000000">
            <w:pPr>
              <w:jc w:val="right"/>
            </w:pPr>
            <w:r>
              <w:rPr>
                <w:sz w:val="20"/>
              </w:rPr>
              <w:t>-</w:t>
            </w:r>
          </w:p>
        </w:tc>
        <w:tc>
          <w:tcPr>
            <w:tcW w:w="2160" w:type="dxa"/>
          </w:tcPr>
          <w:p w14:paraId="29DF8A0C" w14:textId="77777777" w:rsidR="0033416D" w:rsidRDefault="00000000">
            <w:pPr>
              <w:jc w:val="right"/>
            </w:pPr>
            <w:r>
              <w:rPr>
                <w:sz w:val="20"/>
              </w:rPr>
              <w:t>-</w:t>
            </w:r>
          </w:p>
        </w:tc>
        <w:tc>
          <w:tcPr>
            <w:tcW w:w="864" w:type="dxa"/>
          </w:tcPr>
          <w:p w14:paraId="7FBFB6E3" w14:textId="77777777" w:rsidR="0033416D" w:rsidRDefault="00000000">
            <w:pPr>
              <w:jc w:val="right"/>
            </w:pPr>
            <w:r>
              <w:rPr>
                <w:sz w:val="20"/>
              </w:rPr>
              <w:t>-</w:t>
            </w:r>
          </w:p>
        </w:tc>
        <w:tc>
          <w:tcPr>
            <w:tcW w:w="1440" w:type="dxa"/>
          </w:tcPr>
          <w:p w14:paraId="78D81C12" w14:textId="77777777" w:rsidR="0033416D" w:rsidRDefault="00000000">
            <w:pPr>
              <w:jc w:val="right"/>
            </w:pPr>
            <w:r>
              <w:rPr>
                <w:sz w:val="20"/>
              </w:rPr>
              <w:t>-</w:t>
            </w:r>
          </w:p>
        </w:tc>
        <w:tc>
          <w:tcPr>
            <w:tcW w:w="2160" w:type="dxa"/>
          </w:tcPr>
          <w:p w14:paraId="15B9D740" w14:textId="77777777" w:rsidR="0033416D" w:rsidRDefault="00000000">
            <w:pPr>
              <w:jc w:val="right"/>
            </w:pPr>
            <w:r>
              <w:rPr>
                <w:sz w:val="20"/>
              </w:rPr>
              <w:t>-</w:t>
            </w:r>
          </w:p>
        </w:tc>
        <w:tc>
          <w:tcPr>
            <w:tcW w:w="864" w:type="dxa"/>
          </w:tcPr>
          <w:p w14:paraId="15837DB5" w14:textId="77777777" w:rsidR="0033416D" w:rsidRDefault="00000000">
            <w:pPr>
              <w:jc w:val="right"/>
            </w:pPr>
            <w:r>
              <w:rPr>
                <w:sz w:val="20"/>
              </w:rPr>
              <w:t>-</w:t>
            </w:r>
          </w:p>
        </w:tc>
      </w:tr>
      <w:tr w:rsidR="0033416D" w14:paraId="1602A8A8" w14:textId="77777777">
        <w:tc>
          <w:tcPr>
            <w:tcW w:w="2880" w:type="dxa"/>
          </w:tcPr>
          <w:p w14:paraId="1BE41AED" w14:textId="77777777" w:rsidR="0033416D" w:rsidRDefault="00000000">
            <w:r>
              <w:rPr>
                <w:sz w:val="20"/>
              </w:rPr>
              <w:t>Protect in Easement</w:t>
            </w:r>
          </w:p>
        </w:tc>
        <w:tc>
          <w:tcPr>
            <w:tcW w:w="1440" w:type="dxa"/>
          </w:tcPr>
          <w:p w14:paraId="18E9C932" w14:textId="77777777" w:rsidR="0033416D" w:rsidRDefault="00000000">
            <w:pPr>
              <w:jc w:val="right"/>
            </w:pPr>
            <w:r>
              <w:rPr>
                <w:sz w:val="20"/>
              </w:rPr>
              <w:t>-</w:t>
            </w:r>
          </w:p>
        </w:tc>
        <w:tc>
          <w:tcPr>
            <w:tcW w:w="2160" w:type="dxa"/>
          </w:tcPr>
          <w:p w14:paraId="5BD8477F" w14:textId="77777777" w:rsidR="0033416D" w:rsidRDefault="00000000">
            <w:pPr>
              <w:jc w:val="right"/>
            </w:pPr>
            <w:r>
              <w:rPr>
                <w:sz w:val="20"/>
              </w:rPr>
              <w:t>-</w:t>
            </w:r>
          </w:p>
        </w:tc>
        <w:tc>
          <w:tcPr>
            <w:tcW w:w="864" w:type="dxa"/>
          </w:tcPr>
          <w:p w14:paraId="133BC628" w14:textId="77777777" w:rsidR="0033416D" w:rsidRDefault="00000000">
            <w:pPr>
              <w:jc w:val="right"/>
            </w:pPr>
            <w:r>
              <w:rPr>
                <w:sz w:val="20"/>
              </w:rPr>
              <w:t>-</w:t>
            </w:r>
          </w:p>
        </w:tc>
        <w:tc>
          <w:tcPr>
            <w:tcW w:w="1440" w:type="dxa"/>
          </w:tcPr>
          <w:p w14:paraId="772D9909" w14:textId="77777777" w:rsidR="0033416D" w:rsidRDefault="00000000">
            <w:pPr>
              <w:jc w:val="right"/>
            </w:pPr>
            <w:r>
              <w:rPr>
                <w:sz w:val="20"/>
              </w:rPr>
              <w:t>-</w:t>
            </w:r>
          </w:p>
        </w:tc>
        <w:tc>
          <w:tcPr>
            <w:tcW w:w="2160" w:type="dxa"/>
          </w:tcPr>
          <w:p w14:paraId="2B54EA6D" w14:textId="77777777" w:rsidR="0033416D" w:rsidRDefault="00000000">
            <w:pPr>
              <w:jc w:val="right"/>
            </w:pPr>
            <w:r>
              <w:rPr>
                <w:sz w:val="20"/>
              </w:rPr>
              <w:t>-</w:t>
            </w:r>
          </w:p>
        </w:tc>
        <w:tc>
          <w:tcPr>
            <w:tcW w:w="864" w:type="dxa"/>
          </w:tcPr>
          <w:p w14:paraId="73B230AF" w14:textId="77777777" w:rsidR="0033416D" w:rsidRDefault="00000000">
            <w:pPr>
              <w:jc w:val="right"/>
            </w:pPr>
            <w:r>
              <w:rPr>
                <w:sz w:val="20"/>
              </w:rPr>
              <w:t>-</w:t>
            </w:r>
          </w:p>
        </w:tc>
      </w:tr>
      <w:tr w:rsidR="0033416D" w14:paraId="4781816C" w14:textId="77777777">
        <w:tc>
          <w:tcPr>
            <w:tcW w:w="2880" w:type="dxa"/>
            <w:shd w:val="clear" w:color="auto" w:fill="EEEEEE"/>
          </w:tcPr>
          <w:p w14:paraId="7F0CEAE7" w14:textId="77777777" w:rsidR="0033416D" w:rsidRDefault="00000000">
            <w:r>
              <w:rPr>
                <w:b/>
                <w:color w:val="000000"/>
                <w:sz w:val="20"/>
              </w:rPr>
              <w:t>Total</w:t>
            </w:r>
          </w:p>
        </w:tc>
        <w:tc>
          <w:tcPr>
            <w:tcW w:w="1440" w:type="dxa"/>
            <w:shd w:val="clear" w:color="auto" w:fill="EEEEEE"/>
          </w:tcPr>
          <w:p w14:paraId="2D9C90C3" w14:textId="77777777" w:rsidR="0033416D" w:rsidRDefault="00000000">
            <w:pPr>
              <w:jc w:val="right"/>
            </w:pPr>
            <w:r>
              <w:rPr>
                <w:b/>
                <w:color w:val="000000"/>
                <w:sz w:val="20"/>
              </w:rPr>
              <w:t>900</w:t>
            </w:r>
          </w:p>
        </w:tc>
        <w:tc>
          <w:tcPr>
            <w:tcW w:w="2160" w:type="dxa"/>
            <w:shd w:val="clear" w:color="auto" w:fill="EEEEEE"/>
          </w:tcPr>
          <w:p w14:paraId="6A6A5198" w14:textId="77777777" w:rsidR="0033416D" w:rsidRDefault="00000000">
            <w:pPr>
              <w:jc w:val="right"/>
            </w:pPr>
            <w:r>
              <w:rPr>
                <w:b/>
                <w:color w:val="000000"/>
                <w:sz w:val="20"/>
              </w:rPr>
              <w:t>-</w:t>
            </w:r>
          </w:p>
        </w:tc>
        <w:tc>
          <w:tcPr>
            <w:tcW w:w="864" w:type="dxa"/>
            <w:shd w:val="clear" w:color="auto" w:fill="EEEEEE"/>
          </w:tcPr>
          <w:p w14:paraId="0BC91C5F" w14:textId="77777777" w:rsidR="0033416D" w:rsidRDefault="00000000">
            <w:pPr>
              <w:jc w:val="right"/>
            </w:pPr>
            <w:r>
              <w:rPr>
                <w:b/>
                <w:color w:val="000000"/>
                <w:sz w:val="20"/>
              </w:rPr>
              <w:t>900</w:t>
            </w:r>
          </w:p>
        </w:tc>
        <w:tc>
          <w:tcPr>
            <w:tcW w:w="1440" w:type="dxa"/>
            <w:shd w:val="clear" w:color="auto" w:fill="EEEEEE"/>
          </w:tcPr>
          <w:p w14:paraId="3D522E6C" w14:textId="77777777" w:rsidR="0033416D" w:rsidRDefault="00000000">
            <w:pPr>
              <w:jc w:val="right"/>
            </w:pPr>
            <w:r>
              <w:rPr>
                <w:b/>
                <w:color w:val="000000"/>
                <w:sz w:val="20"/>
              </w:rPr>
              <w:t>0</w:t>
            </w:r>
          </w:p>
        </w:tc>
        <w:tc>
          <w:tcPr>
            <w:tcW w:w="2160" w:type="dxa"/>
            <w:shd w:val="clear" w:color="auto" w:fill="EEEEEE"/>
          </w:tcPr>
          <w:p w14:paraId="14CBAAC5" w14:textId="77777777" w:rsidR="0033416D" w:rsidRDefault="00000000">
            <w:pPr>
              <w:jc w:val="right"/>
            </w:pPr>
            <w:r>
              <w:rPr>
                <w:b/>
                <w:color w:val="000000"/>
                <w:sz w:val="20"/>
              </w:rPr>
              <w:t>-</w:t>
            </w:r>
          </w:p>
        </w:tc>
        <w:tc>
          <w:tcPr>
            <w:tcW w:w="864" w:type="dxa"/>
            <w:shd w:val="clear" w:color="auto" w:fill="EEEEEE"/>
          </w:tcPr>
          <w:p w14:paraId="6463109F" w14:textId="77777777" w:rsidR="0033416D" w:rsidRDefault="00000000">
            <w:pPr>
              <w:jc w:val="right"/>
            </w:pPr>
            <w:r>
              <w:rPr>
                <w:b/>
                <w:color w:val="000000"/>
                <w:sz w:val="20"/>
              </w:rPr>
              <w:t>0</w:t>
            </w:r>
          </w:p>
        </w:tc>
      </w:tr>
    </w:tbl>
    <w:p w14:paraId="4E4EE805" w14:textId="77777777" w:rsidR="0033416D" w:rsidRDefault="00000000">
      <w:pPr>
        <w:pStyle w:val="Heading3"/>
        <w:spacing w:before="60" w:after="80"/>
      </w:pPr>
      <w:r>
        <w:rPr>
          <w:color w:val="254885"/>
          <w:sz w:val="26"/>
        </w:rPr>
        <w:t>Restoration/Enhancement Acres Breakdown of Existing Protected Lands (Table 1a.2)</w:t>
      </w:r>
    </w:p>
    <w:tbl>
      <w:tblPr>
        <w:tblStyle w:val="TableGrid"/>
        <w:tblW w:w="0" w:type="auto"/>
        <w:tblLook w:val="04A0" w:firstRow="1" w:lastRow="0" w:firstColumn="1" w:lastColumn="0" w:noHBand="0" w:noVBand="1"/>
      </w:tblPr>
      <w:tblGrid>
        <w:gridCol w:w="3710"/>
        <w:gridCol w:w="1791"/>
        <w:gridCol w:w="1862"/>
        <w:gridCol w:w="1791"/>
        <w:gridCol w:w="1862"/>
      </w:tblGrid>
      <w:tr w:rsidR="0033416D" w14:paraId="1871741F" w14:textId="77777777">
        <w:trPr>
          <w:tblHeader/>
        </w:trPr>
        <w:tc>
          <w:tcPr>
            <w:tcW w:w="3744" w:type="dxa"/>
            <w:shd w:val="clear" w:color="auto" w:fill="AFC4E9"/>
          </w:tcPr>
          <w:p w14:paraId="4427F536" w14:textId="77777777" w:rsidR="0033416D" w:rsidRDefault="0033416D"/>
        </w:tc>
        <w:tc>
          <w:tcPr>
            <w:tcW w:w="1800" w:type="dxa"/>
            <w:shd w:val="clear" w:color="auto" w:fill="AFC4E9"/>
          </w:tcPr>
          <w:p w14:paraId="4BF6F9F3" w14:textId="77777777" w:rsidR="0033416D" w:rsidRDefault="00000000">
            <w:r>
              <w:rPr>
                <w:b/>
                <w:color w:val="000000"/>
                <w:sz w:val="20"/>
              </w:rPr>
              <w:t>RESTORE: Lands acquired with OHF</w:t>
            </w:r>
          </w:p>
        </w:tc>
        <w:tc>
          <w:tcPr>
            <w:tcW w:w="1872" w:type="dxa"/>
            <w:shd w:val="clear" w:color="auto" w:fill="AFC4E9"/>
          </w:tcPr>
          <w:p w14:paraId="5CDFB73E" w14:textId="77777777" w:rsidR="0033416D" w:rsidRDefault="00000000">
            <w:r>
              <w:rPr>
                <w:b/>
                <w:color w:val="000000"/>
                <w:sz w:val="20"/>
              </w:rPr>
              <w:t>RESTORE: Lands NOT acquired with OHF</w:t>
            </w:r>
          </w:p>
        </w:tc>
        <w:tc>
          <w:tcPr>
            <w:tcW w:w="1800" w:type="dxa"/>
            <w:shd w:val="clear" w:color="auto" w:fill="AFC4E9"/>
          </w:tcPr>
          <w:p w14:paraId="0D85A8CF" w14:textId="77777777" w:rsidR="0033416D" w:rsidRDefault="00000000">
            <w:r>
              <w:rPr>
                <w:b/>
                <w:color w:val="000000"/>
                <w:sz w:val="20"/>
              </w:rPr>
              <w:t>ENHANCE: Lands acquired with OHF</w:t>
            </w:r>
          </w:p>
        </w:tc>
        <w:tc>
          <w:tcPr>
            <w:tcW w:w="1872" w:type="dxa"/>
            <w:shd w:val="clear" w:color="auto" w:fill="AFC4E9"/>
          </w:tcPr>
          <w:p w14:paraId="5BA9B429" w14:textId="77777777" w:rsidR="0033416D" w:rsidRDefault="00000000">
            <w:r>
              <w:rPr>
                <w:b/>
                <w:color w:val="000000"/>
                <w:sz w:val="20"/>
              </w:rPr>
              <w:t>ENHANCE: Lands NOT acquired with OHF</w:t>
            </w:r>
          </w:p>
        </w:tc>
      </w:tr>
      <w:tr w:rsidR="0033416D" w14:paraId="590B08BC" w14:textId="77777777">
        <w:tc>
          <w:tcPr>
            <w:tcW w:w="3744" w:type="dxa"/>
          </w:tcPr>
          <w:p w14:paraId="538079F7" w14:textId="77777777" w:rsidR="0033416D" w:rsidRDefault="00000000">
            <w:r>
              <w:rPr>
                <w:sz w:val="20"/>
              </w:rPr>
              <w:t>DNR Lands (WMA, State Forests, etc.)</w:t>
            </w:r>
          </w:p>
        </w:tc>
        <w:tc>
          <w:tcPr>
            <w:tcW w:w="1800" w:type="dxa"/>
          </w:tcPr>
          <w:p w14:paraId="02D3D51F" w14:textId="77777777" w:rsidR="0033416D" w:rsidRDefault="00000000">
            <w:pPr>
              <w:jc w:val="right"/>
            </w:pPr>
            <w:r>
              <w:rPr>
                <w:sz w:val="20"/>
              </w:rPr>
              <w:t>-</w:t>
            </w:r>
          </w:p>
        </w:tc>
        <w:tc>
          <w:tcPr>
            <w:tcW w:w="1872" w:type="dxa"/>
          </w:tcPr>
          <w:p w14:paraId="13A3B851" w14:textId="77777777" w:rsidR="0033416D" w:rsidRDefault="00000000">
            <w:pPr>
              <w:jc w:val="right"/>
            </w:pPr>
            <w:r>
              <w:rPr>
                <w:sz w:val="20"/>
              </w:rPr>
              <w:t>-</w:t>
            </w:r>
          </w:p>
        </w:tc>
        <w:tc>
          <w:tcPr>
            <w:tcW w:w="1800" w:type="dxa"/>
          </w:tcPr>
          <w:p w14:paraId="0AE2BBCC" w14:textId="77777777" w:rsidR="0033416D" w:rsidRDefault="00000000">
            <w:pPr>
              <w:jc w:val="right"/>
            </w:pPr>
            <w:r>
              <w:rPr>
                <w:sz w:val="20"/>
              </w:rPr>
              <w:t>-</w:t>
            </w:r>
          </w:p>
        </w:tc>
        <w:tc>
          <w:tcPr>
            <w:tcW w:w="1872" w:type="dxa"/>
          </w:tcPr>
          <w:p w14:paraId="374B2659" w14:textId="77777777" w:rsidR="0033416D" w:rsidRDefault="00000000">
            <w:pPr>
              <w:jc w:val="right"/>
            </w:pPr>
            <w:r>
              <w:rPr>
                <w:sz w:val="20"/>
              </w:rPr>
              <w:t>-</w:t>
            </w:r>
          </w:p>
        </w:tc>
      </w:tr>
      <w:tr w:rsidR="0033416D" w14:paraId="33B37052" w14:textId="77777777">
        <w:tc>
          <w:tcPr>
            <w:tcW w:w="3744" w:type="dxa"/>
          </w:tcPr>
          <w:p w14:paraId="175AFD6D" w14:textId="77777777" w:rsidR="0033416D" w:rsidRDefault="00000000">
            <w:r>
              <w:rPr>
                <w:sz w:val="20"/>
              </w:rPr>
              <w:t>Non-DNR Lands (city, state, federal, etc.)</w:t>
            </w:r>
          </w:p>
        </w:tc>
        <w:tc>
          <w:tcPr>
            <w:tcW w:w="1800" w:type="dxa"/>
          </w:tcPr>
          <w:p w14:paraId="18B8EC02" w14:textId="77777777" w:rsidR="0033416D" w:rsidRDefault="00000000">
            <w:pPr>
              <w:jc w:val="right"/>
            </w:pPr>
            <w:r>
              <w:rPr>
                <w:sz w:val="20"/>
              </w:rPr>
              <w:t>-</w:t>
            </w:r>
          </w:p>
        </w:tc>
        <w:tc>
          <w:tcPr>
            <w:tcW w:w="1872" w:type="dxa"/>
          </w:tcPr>
          <w:p w14:paraId="0942BF0E" w14:textId="77777777" w:rsidR="0033416D" w:rsidRDefault="00000000">
            <w:pPr>
              <w:jc w:val="right"/>
            </w:pPr>
            <w:r>
              <w:rPr>
                <w:sz w:val="20"/>
              </w:rPr>
              <w:t>-</w:t>
            </w:r>
          </w:p>
        </w:tc>
        <w:tc>
          <w:tcPr>
            <w:tcW w:w="1800" w:type="dxa"/>
          </w:tcPr>
          <w:p w14:paraId="60A823A5" w14:textId="77777777" w:rsidR="0033416D" w:rsidRDefault="00000000">
            <w:pPr>
              <w:jc w:val="right"/>
            </w:pPr>
            <w:r>
              <w:rPr>
                <w:sz w:val="20"/>
              </w:rPr>
              <w:t>-</w:t>
            </w:r>
          </w:p>
        </w:tc>
        <w:tc>
          <w:tcPr>
            <w:tcW w:w="1872" w:type="dxa"/>
          </w:tcPr>
          <w:p w14:paraId="2D6C6D8C" w14:textId="77777777" w:rsidR="0033416D" w:rsidRDefault="00000000">
            <w:pPr>
              <w:jc w:val="right"/>
            </w:pPr>
            <w:r>
              <w:rPr>
                <w:sz w:val="20"/>
              </w:rPr>
              <w:t>-</w:t>
            </w:r>
          </w:p>
        </w:tc>
      </w:tr>
      <w:tr w:rsidR="0033416D" w14:paraId="774F7421" w14:textId="77777777">
        <w:tc>
          <w:tcPr>
            <w:tcW w:w="3744" w:type="dxa"/>
          </w:tcPr>
          <w:p w14:paraId="05E8D92D" w14:textId="77777777" w:rsidR="0033416D" w:rsidRDefault="00000000">
            <w:r>
              <w:rPr>
                <w:sz w:val="20"/>
              </w:rPr>
              <w:t>Easements</w:t>
            </w:r>
          </w:p>
        </w:tc>
        <w:tc>
          <w:tcPr>
            <w:tcW w:w="1800" w:type="dxa"/>
          </w:tcPr>
          <w:p w14:paraId="50E04F97" w14:textId="77777777" w:rsidR="0033416D" w:rsidRDefault="00000000">
            <w:pPr>
              <w:jc w:val="right"/>
            </w:pPr>
            <w:r>
              <w:rPr>
                <w:sz w:val="20"/>
              </w:rPr>
              <w:t>-</w:t>
            </w:r>
          </w:p>
        </w:tc>
        <w:tc>
          <w:tcPr>
            <w:tcW w:w="1872" w:type="dxa"/>
          </w:tcPr>
          <w:p w14:paraId="485A2F31" w14:textId="77777777" w:rsidR="0033416D" w:rsidRDefault="00000000">
            <w:pPr>
              <w:jc w:val="right"/>
            </w:pPr>
            <w:r>
              <w:rPr>
                <w:sz w:val="20"/>
              </w:rPr>
              <w:t>-</w:t>
            </w:r>
          </w:p>
        </w:tc>
        <w:tc>
          <w:tcPr>
            <w:tcW w:w="1800" w:type="dxa"/>
          </w:tcPr>
          <w:p w14:paraId="46D154C0" w14:textId="77777777" w:rsidR="0033416D" w:rsidRDefault="00000000">
            <w:pPr>
              <w:jc w:val="right"/>
            </w:pPr>
            <w:r>
              <w:rPr>
                <w:sz w:val="20"/>
              </w:rPr>
              <w:t>-</w:t>
            </w:r>
          </w:p>
        </w:tc>
        <w:tc>
          <w:tcPr>
            <w:tcW w:w="1872" w:type="dxa"/>
          </w:tcPr>
          <w:p w14:paraId="67AD1D71" w14:textId="77777777" w:rsidR="0033416D" w:rsidRDefault="00000000">
            <w:pPr>
              <w:jc w:val="right"/>
            </w:pPr>
            <w:r>
              <w:rPr>
                <w:sz w:val="20"/>
              </w:rPr>
              <w:t>-</w:t>
            </w:r>
          </w:p>
        </w:tc>
      </w:tr>
      <w:tr w:rsidR="0033416D" w14:paraId="1BC7F940" w14:textId="77777777">
        <w:tc>
          <w:tcPr>
            <w:tcW w:w="3744" w:type="dxa"/>
            <w:shd w:val="clear" w:color="auto" w:fill="EEEEEE"/>
          </w:tcPr>
          <w:p w14:paraId="3E270E66" w14:textId="77777777" w:rsidR="0033416D" w:rsidRDefault="00000000">
            <w:r>
              <w:rPr>
                <w:b/>
                <w:color w:val="000000"/>
                <w:sz w:val="20"/>
              </w:rPr>
              <w:t>Total</w:t>
            </w:r>
          </w:p>
        </w:tc>
        <w:tc>
          <w:tcPr>
            <w:tcW w:w="1800" w:type="dxa"/>
            <w:shd w:val="clear" w:color="auto" w:fill="EEEEEE"/>
          </w:tcPr>
          <w:p w14:paraId="7B6034FE" w14:textId="77777777" w:rsidR="0033416D" w:rsidRDefault="00000000">
            <w:pPr>
              <w:jc w:val="right"/>
            </w:pPr>
            <w:r>
              <w:rPr>
                <w:b/>
                <w:color w:val="000000"/>
                <w:sz w:val="20"/>
              </w:rPr>
              <w:t>-</w:t>
            </w:r>
          </w:p>
        </w:tc>
        <w:tc>
          <w:tcPr>
            <w:tcW w:w="1872" w:type="dxa"/>
            <w:shd w:val="clear" w:color="auto" w:fill="EEEEEE"/>
          </w:tcPr>
          <w:p w14:paraId="34DE0197" w14:textId="77777777" w:rsidR="0033416D" w:rsidRDefault="00000000">
            <w:pPr>
              <w:jc w:val="right"/>
            </w:pPr>
            <w:r>
              <w:rPr>
                <w:b/>
                <w:color w:val="000000"/>
                <w:sz w:val="20"/>
              </w:rPr>
              <w:t>-</w:t>
            </w:r>
          </w:p>
        </w:tc>
        <w:tc>
          <w:tcPr>
            <w:tcW w:w="1800" w:type="dxa"/>
            <w:shd w:val="clear" w:color="auto" w:fill="EEEEEE"/>
          </w:tcPr>
          <w:p w14:paraId="43EFC783" w14:textId="77777777" w:rsidR="0033416D" w:rsidRDefault="00000000">
            <w:pPr>
              <w:jc w:val="right"/>
            </w:pPr>
            <w:r>
              <w:rPr>
                <w:b/>
                <w:color w:val="000000"/>
                <w:sz w:val="20"/>
              </w:rPr>
              <w:t>-</w:t>
            </w:r>
          </w:p>
        </w:tc>
        <w:tc>
          <w:tcPr>
            <w:tcW w:w="1872" w:type="dxa"/>
            <w:shd w:val="clear" w:color="auto" w:fill="EEEEEE"/>
          </w:tcPr>
          <w:p w14:paraId="60C5B545" w14:textId="77777777" w:rsidR="0033416D" w:rsidRDefault="00000000">
            <w:pPr>
              <w:jc w:val="right"/>
            </w:pPr>
            <w:r>
              <w:rPr>
                <w:b/>
                <w:color w:val="000000"/>
                <w:sz w:val="20"/>
              </w:rPr>
              <w:t>-</w:t>
            </w:r>
          </w:p>
        </w:tc>
      </w:tr>
    </w:tbl>
    <w:p w14:paraId="61B1D647" w14:textId="77777777" w:rsidR="0033416D" w:rsidRDefault="00000000">
      <w:pPr>
        <w:pStyle w:val="Heading3"/>
        <w:spacing w:before="60" w:after="80"/>
      </w:pPr>
      <w:r>
        <w:rPr>
          <w:color w:val="254885"/>
          <w:sz w:val="26"/>
        </w:rPr>
        <w:t>How many of these Prairie acres are Native Prairie? (Table 1b)</w:t>
      </w:r>
    </w:p>
    <w:tbl>
      <w:tblPr>
        <w:tblStyle w:val="TableGrid"/>
        <w:tblW w:w="0" w:type="auto"/>
        <w:tblLook w:val="04A0" w:firstRow="1" w:lastRow="0" w:firstColumn="1" w:lastColumn="0" w:noHBand="0" w:noVBand="1"/>
      </w:tblPr>
      <w:tblGrid>
        <w:gridCol w:w="3600"/>
        <w:gridCol w:w="1440"/>
      </w:tblGrid>
      <w:tr w:rsidR="0033416D" w14:paraId="3B77976B" w14:textId="77777777">
        <w:tc>
          <w:tcPr>
            <w:tcW w:w="3600" w:type="dxa"/>
            <w:shd w:val="clear" w:color="auto" w:fill="AFC4E9"/>
          </w:tcPr>
          <w:p w14:paraId="7E764D50" w14:textId="77777777" w:rsidR="0033416D" w:rsidRDefault="00000000">
            <w:r>
              <w:rPr>
                <w:b/>
                <w:color w:val="000000"/>
                <w:sz w:val="20"/>
              </w:rPr>
              <w:t>Type</w:t>
            </w:r>
          </w:p>
        </w:tc>
        <w:tc>
          <w:tcPr>
            <w:tcW w:w="1440" w:type="dxa"/>
            <w:shd w:val="clear" w:color="auto" w:fill="AFC4E9"/>
          </w:tcPr>
          <w:p w14:paraId="1B80E901" w14:textId="77777777" w:rsidR="0033416D" w:rsidRDefault="00000000">
            <w:r>
              <w:rPr>
                <w:b/>
                <w:color w:val="000000"/>
                <w:sz w:val="20"/>
              </w:rPr>
              <w:t>Native Prairie (acres)</w:t>
            </w:r>
          </w:p>
        </w:tc>
      </w:tr>
      <w:tr w:rsidR="0033416D" w14:paraId="33967062" w14:textId="77777777">
        <w:tc>
          <w:tcPr>
            <w:tcW w:w="3600" w:type="dxa"/>
          </w:tcPr>
          <w:p w14:paraId="75F8A55B" w14:textId="77777777" w:rsidR="0033416D" w:rsidRDefault="00000000">
            <w:r>
              <w:rPr>
                <w:sz w:val="20"/>
              </w:rPr>
              <w:t>Restore</w:t>
            </w:r>
          </w:p>
        </w:tc>
        <w:tc>
          <w:tcPr>
            <w:tcW w:w="1440" w:type="dxa"/>
          </w:tcPr>
          <w:p w14:paraId="5EEC8AD2" w14:textId="77777777" w:rsidR="0033416D" w:rsidRDefault="00000000">
            <w:pPr>
              <w:jc w:val="right"/>
            </w:pPr>
            <w:r>
              <w:rPr>
                <w:sz w:val="20"/>
              </w:rPr>
              <w:t>0</w:t>
            </w:r>
          </w:p>
        </w:tc>
      </w:tr>
      <w:tr w:rsidR="0033416D" w14:paraId="01229E1C" w14:textId="77777777">
        <w:tc>
          <w:tcPr>
            <w:tcW w:w="3600" w:type="dxa"/>
          </w:tcPr>
          <w:p w14:paraId="2D622E21" w14:textId="77777777" w:rsidR="0033416D" w:rsidRDefault="00000000">
            <w:r>
              <w:rPr>
                <w:sz w:val="20"/>
              </w:rPr>
              <w:t>Protect in Fee with State PILT Liability</w:t>
            </w:r>
          </w:p>
        </w:tc>
        <w:tc>
          <w:tcPr>
            <w:tcW w:w="1440" w:type="dxa"/>
          </w:tcPr>
          <w:p w14:paraId="2A906941" w14:textId="77777777" w:rsidR="0033416D" w:rsidRDefault="00000000">
            <w:pPr>
              <w:jc w:val="right"/>
            </w:pPr>
            <w:r>
              <w:rPr>
                <w:sz w:val="20"/>
              </w:rPr>
              <w:t>15</w:t>
            </w:r>
          </w:p>
        </w:tc>
      </w:tr>
      <w:tr w:rsidR="0033416D" w14:paraId="0AF6B340" w14:textId="77777777">
        <w:tc>
          <w:tcPr>
            <w:tcW w:w="3600" w:type="dxa"/>
          </w:tcPr>
          <w:p w14:paraId="28185431" w14:textId="77777777" w:rsidR="0033416D" w:rsidRDefault="00000000">
            <w:r>
              <w:rPr>
                <w:sz w:val="20"/>
              </w:rPr>
              <w:t>Protect in Fee w/o State PILT Liability</w:t>
            </w:r>
          </w:p>
        </w:tc>
        <w:tc>
          <w:tcPr>
            <w:tcW w:w="1440" w:type="dxa"/>
          </w:tcPr>
          <w:p w14:paraId="4862A23C" w14:textId="77777777" w:rsidR="0033416D" w:rsidRDefault="00000000">
            <w:pPr>
              <w:jc w:val="right"/>
            </w:pPr>
            <w:r>
              <w:rPr>
                <w:sz w:val="20"/>
              </w:rPr>
              <w:t>-</w:t>
            </w:r>
          </w:p>
        </w:tc>
      </w:tr>
      <w:tr w:rsidR="0033416D" w14:paraId="132AFD17" w14:textId="77777777">
        <w:tc>
          <w:tcPr>
            <w:tcW w:w="3600" w:type="dxa"/>
          </w:tcPr>
          <w:p w14:paraId="35475925" w14:textId="77777777" w:rsidR="0033416D" w:rsidRDefault="00000000">
            <w:r>
              <w:rPr>
                <w:sz w:val="20"/>
              </w:rPr>
              <w:t>Protect in Easement</w:t>
            </w:r>
          </w:p>
        </w:tc>
        <w:tc>
          <w:tcPr>
            <w:tcW w:w="1440" w:type="dxa"/>
          </w:tcPr>
          <w:p w14:paraId="0D33B171" w14:textId="77777777" w:rsidR="0033416D" w:rsidRDefault="00000000">
            <w:pPr>
              <w:jc w:val="right"/>
            </w:pPr>
            <w:r>
              <w:rPr>
                <w:sz w:val="20"/>
              </w:rPr>
              <w:t>0</w:t>
            </w:r>
          </w:p>
        </w:tc>
      </w:tr>
      <w:tr w:rsidR="0033416D" w14:paraId="565F1616" w14:textId="77777777">
        <w:tc>
          <w:tcPr>
            <w:tcW w:w="3600" w:type="dxa"/>
          </w:tcPr>
          <w:p w14:paraId="733C284E" w14:textId="77777777" w:rsidR="0033416D" w:rsidRDefault="00000000">
            <w:r>
              <w:rPr>
                <w:sz w:val="20"/>
              </w:rPr>
              <w:t>Enhance</w:t>
            </w:r>
          </w:p>
        </w:tc>
        <w:tc>
          <w:tcPr>
            <w:tcW w:w="1440" w:type="dxa"/>
          </w:tcPr>
          <w:p w14:paraId="65E32714" w14:textId="77777777" w:rsidR="0033416D" w:rsidRDefault="00000000">
            <w:pPr>
              <w:jc w:val="right"/>
            </w:pPr>
            <w:r>
              <w:rPr>
                <w:sz w:val="20"/>
              </w:rPr>
              <w:t>0</w:t>
            </w:r>
          </w:p>
        </w:tc>
      </w:tr>
      <w:tr w:rsidR="0033416D" w14:paraId="7F0998CA" w14:textId="77777777">
        <w:tc>
          <w:tcPr>
            <w:tcW w:w="3600" w:type="dxa"/>
            <w:shd w:val="clear" w:color="auto" w:fill="EEEEEE"/>
          </w:tcPr>
          <w:p w14:paraId="18DF3272" w14:textId="77777777" w:rsidR="0033416D" w:rsidRDefault="00000000">
            <w:r>
              <w:rPr>
                <w:b/>
                <w:color w:val="000000"/>
                <w:sz w:val="20"/>
              </w:rPr>
              <w:t>Total</w:t>
            </w:r>
          </w:p>
        </w:tc>
        <w:tc>
          <w:tcPr>
            <w:tcW w:w="1440" w:type="dxa"/>
            <w:shd w:val="clear" w:color="auto" w:fill="EEEEEE"/>
          </w:tcPr>
          <w:p w14:paraId="459EFAD5" w14:textId="77777777" w:rsidR="0033416D" w:rsidRDefault="00000000">
            <w:pPr>
              <w:jc w:val="right"/>
            </w:pPr>
            <w:r>
              <w:rPr>
                <w:b/>
                <w:color w:val="000000"/>
                <w:sz w:val="20"/>
              </w:rPr>
              <w:t>15</w:t>
            </w:r>
          </w:p>
        </w:tc>
      </w:tr>
    </w:tbl>
    <w:p w14:paraId="2E376E4D" w14:textId="77777777" w:rsidR="0033416D" w:rsidRDefault="00000000">
      <w:pPr>
        <w:pStyle w:val="Heading3"/>
        <w:spacing w:before="60" w:after="80"/>
      </w:pPr>
      <w:r>
        <w:rPr>
          <w:color w:val="254885"/>
          <w:sz w:val="26"/>
        </w:rPr>
        <w:t>Total Requested Funding by Resource Type (Table 2)</w:t>
      </w:r>
    </w:p>
    <w:tbl>
      <w:tblPr>
        <w:tblStyle w:val="TableGrid"/>
        <w:tblW w:w="0" w:type="auto"/>
        <w:tblLook w:val="04A0" w:firstRow="1" w:lastRow="0" w:firstColumn="1" w:lastColumn="0" w:noHBand="0" w:noVBand="1"/>
      </w:tblPr>
      <w:tblGrid>
        <w:gridCol w:w="3522"/>
        <w:gridCol w:w="1426"/>
        <w:gridCol w:w="1438"/>
        <w:gridCol w:w="1420"/>
        <w:gridCol w:w="1423"/>
        <w:gridCol w:w="1787"/>
      </w:tblGrid>
      <w:tr w:rsidR="0033416D" w14:paraId="3FD8986C" w14:textId="77777777">
        <w:tc>
          <w:tcPr>
            <w:tcW w:w="3600" w:type="dxa"/>
            <w:shd w:val="clear" w:color="auto" w:fill="AFC4E9"/>
          </w:tcPr>
          <w:p w14:paraId="1F8F4FA0" w14:textId="77777777" w:rsidR="0033416D" w:rsidRDefault="00000000">
            <w:r>
              <w:rPr>
                <w:b/>
                <w:color w:val="000000"/>
                <w:sz w:val="20"/>
              </w:rPr>
              <w:t>Type</w:t>
            </w:r>
          </w:p>
        </w:tc>
        <w:tc>
          <w:tcPr>
            <w:tcW w:w="1440" w:type="dxa"/>
            <w:shd w:val="clear" w:color="auto" w:fill="AFC4E9"/>
          </w:tcPr>
          <w:p w14:paraId="57EE63D2" w14:textId="77777777" w:rsidR="0033416D" w:rsidRDefault="00000000">
            <w:r>
              <w:rPr>
                <w:b/>
                <w:color w:val="000000"/>
                <w:sz w:val="20"/>
              </w:rPr>
              <w:t>Wetland</w:t>
            </w:r>
          </w:p>
        </w:tc>
        <w:tc>
          <w:tcPr>
            <w:tcW w:w="1440" w:type="dxa"/>
            <w:shd w:val="clear" w:color="auto" w:fill="AFC4E9"/>
          </w:tcPr>
          <w:p w14:paraId="6F78600E" w14:textId="77777777" w:rsidR="0033416D" w:rsidRDefault="00000000">
            <w:r>
              <w:rPr>
                <w:b/>
                <w:color w:val="000000"/>
                <w:sz w:val="20"/>
              </w:rPr>
              <w:t>Prairie</w:t>
            </w:r>
          </w:p>
        </w:tc>
        <w:tc>
          <w:tcPr>
            <w:tcW w:w="1440" w:type="dxa"/>
            <w:shd w:val="clear" w:color="auto" w:fill="AFC4E9"/>
          </w:tcPr>
          <w:p w14:paraId="7809E115" w14:textId="77777777" w:rsidR="0033416D" w:rsidRDefault="00000000">
            <w:r>
              <w:rPr>
                <w:b/>
                <w:color w:val="000000"/>
                <w:sz w:val="20"/>
              </w:rPr>
              <w:t>Forest</w:t>
            </w:r>
          </w:p>
        </w:tc>
        <w:tc>
          <w:tcPr>
            <w:tcW w:w="1440" w:type="dxa"/>
            <w:shd w:val="clear" w:color="auto" w:fill="AFC4E9"/>
          </w:tcPr>
          <w:p w14:paraId="2E0CE754" w14:textId="77777777" w:rsidR="0033416D" w:rsidRDefault="00000000">
            <w:r>
              <w:rPr>
                <w:b/>
                <w:color w:val="000000"/>
                <w:sz w:val="20"/>
              </w:rPr>
              <w:t>Habitat</w:t>
            </w:r>
          </w:p>
        </w:tc>
        <w:tc>
          <w:tcPr>
            <w:tcW w:w="1800" w:type="dxa"/>
            <w:shd w:val="clear" w:color="auto" w:fill="AFC4E9"/>
          </w:tcPr>
          <w:p w14:paraId="40134F5E" w14:textId="77777777" w:rsidR="0033416D" w:rsidRDefault="00000000">
            <w:r>
              <w:rPr>
                <w:b/>
                <w:color w:val="000000"/>
                <w:sz w:val="20"/>
              </w:rPr>
              <w:t>Total Funding</w:t>
            </w:r>
          </w:p>
        </w:tc>
      </w:tr>
      <w:tr w:rsidR="0033416D" w14:paraId="1CDF6101" w14:textId="77777777">
        <w:tc>
          <w:tcPr>
            <w:tcW w:w="3600" w:type="dxa"/>
          </w:tcPr>
          <w:p w14:paraId="735C47D0" w14:textId="77777777" w:rsidR="0033416D" w:rsidRDefault="00000000">
            <w:r>
              <w:rPr>
                <w:sz w:val="20"/>
              </w:rPr>
              <w:t>Restore</w:t>
            </w:r>
          </w:p>
        </w:tc>
        <w:tc>
          <w:tcPr>
            <w:tcW w:w="1440" w:type="dxa"/>
          </w:tcPr>
          <w:p w14:paraId="363BFBF0" w14:textId="77777777" w:rsidR="0033416D" w:rsidRDefault="00000000">
            <w:pPr>
              <w:jc w:val="right"/>
            </w:pPr>
            <w:r>
              <w:rPr>
                <w:sz w:val="20"/>
              </w:rPr>
              <w:t>-</w:t>
            </w:r>
          </w:p>
        </w:tc>
        <w:tc>
          <w:tcPr>
            <w:tcW w:w="1440" w:type="dxa"/>
          </w:tcPr>
          <w:p w14:paraId="363CE5F4" w14:textId="77777777" w:rsidR="0033416D" w:rsidRDefault="00000000">
            <w:pPr>
              <w:jc w:val="right"/>
            </w:pPr>
            <w:r>
              <w:rPr>
                <w:sz w:val="20"/>
              </w:rPr>
              <w:t>-</w:t>
            </w:r>
          </w:p>
        </w:tc>
        <w:tc>
          <w:tcPr>
            <w:tcW w:w="1440" w:type="dxa"/>
          </w:tcPr>
          <w:p w14:paraId="594E8B38" w14:textId="77777777" w:rsidR="0033416D" w:rsidRDefault="00000000">
            <w:pPr>
              <w:jc w:val="right"/>
            </w:pPr>
            <w:r>
              <w:rPr>
                <w:sz w:val="20"/>
              </w:rPr>
              <w:t>-</w:t>
            </w:r>
          </w:p>
        </w:tc>
        <w:tc>
          <w:tcPr>
            <w:tcW w:w="1440" w:type="dxa"/>
          </w:tcPr>
          <w:p w14:paraId="353FCB6C" w14:textId="77777777" w:rsidR="0033416D" w:rsidRDefault="00000000">
            <w:pPr>
              <w:jc w:val="right"/>
            </w:pPr>
            <w:r>
              <w:rPr>
                <w:sz w:val="20"/>
              </w:rPr>
              <w:t>-</w:t>
            </w:r>
          </w:p>
        </w:tc>
        <w:tc>
          <w:tcPr>
            <w:tcW w:w="1800" w:type="dxa"/>
          </w:tcPr>
          <w:p w14:paraId="6B6BAD2C" w14:textId="77777777" w:rsidR="0033416D" w:rsidRDefault="00000000">
            <w:pPr>
              <w:jc w:val="right"/>
            </w:pPr>
            <w:r>
              <w:rPr>
                <w:sz w:val="20"/>
              </w:rPr>
              <w:t>-</w:t>
            </w:r>
          </w:p>
        </w:tc>
      </w:tr>
      <w:tr w:rsidR="0033416D" w14:paraId="1A0D1F1C" w14:textId="77777777">
        <w:tc>
          <w:tcPr>
            <w:tcW w:w="3600" w:type="dxa"/>
          </w:tcPr>
          <w:p w14:paraId="40992C1E" w14:textId="77777777" w:rsidR="0033416D" w:rsidRDefault="00000000">
            <w:r>
              <w:rPr>
                <w:sz w:val="20"/>
              </w:rPr>
              <w:t>Protect in Fee with State PILT Liability</w:t>
            </w:r>
          </w:p>
        </w:tc>
        <w:tc>
          <w:tcPr>
            <w:tcW w:w="1440" w:type="dxa"/>
          </w:tcPr>
          <w:p w14:paraId="4F3E630C" w14:textId="77777777" w:rsidR="0033416D" w:rsidRDefault="00000000">
            <w:pPr>
              <w:jc w:val="right"/>
            </w:pPr>
            <w:r>
              <w:rPr>
                <w:sz w:val="20"/>
              </w:rPr>
              <w:t>-</w:t>
            </w:r>
          </w:p>
        </w:tc>
        <w:tc>
          <w:tcPr>
            <w:tcW w:w="1440" w:type="dxa"/>
          </w:tcPr>
          <w:p w14:paraId="276AAFA2" w14:textId="77777777" w:rsidR="0033416D" w:rsidRDefault="00000000">
            <w:pPr>
              <w:jc w:val="right"/>
            </w:pPr>
            <w:r>
              <w:rPr>
                <w:sz w:val="20"/>
              </w:rPr>
              <w:t>$10,000,000</w:t>
            </w:r>
          </w:p>
        </w:tc>
        <w:tc>
          <w:tcPr>
            <w:tcW w:w="1440" w:type="dxa"/>
          </w:tcPr>
          <w:p w14:paraId="42E09F63" w14:textId="77777777" w:rsidR="0033416D" w:rsidRDefault="00000000">
            <w:pPr>
              <w:jc w:val="right"/>
            </w:pPr>
            <w:r>
              <w:rPr>
                <w:sz w:val="20"/>
              </w:rPr>
              <w:t>-</w:t>
            </w:r>
          </w:p>
        </w:tc>
        <w:tc>
          <w:tcPr>
            <w:tcW w:w="1440" w:type="dxa"/>
          </w:tcPr>
          <w:p w14:paraId="3E4F6205" w14:textId="77777777" w:rsidR="0033416D" w:rsidRDefault="00000000">
            <w:pPr>
              <w:jc w:val="right"/>
            </w:pPr>
            <w:r>
              <w:rPr>
                <w:sz w:val="20"/>
              </w:rPr>
              <w:t>-</w:t>
            </w:r>
          </w:p>
        </w:tc>
        <w:tc>
          <w:tcPr>
            <w:tcW w:w="1800" w:type="dxa"/>
          </w:tcPr>
          <w:p w14:paraId="0670377B" w14:textId="77777777" w:rsidR="0033416D" w:rsidRDefault="00000000">
            <w:pPr>
              <w:jc w:val="right"/>
            </w:pPr>
            <w:r>
              <w:rPr>
                <w:sz w:val="20"/>
              </w:rPr>
              <w:t>$10,000,000</w:t>
            </w:r>
          </w:p>
        </w:tc>
      </w:tr>
      <w:tr w:rsidR="0033416D" w14:paraId="4E1AC8C5" w14:textId="77777777">
        <w:tc>
          <w:tcPr>
            <w:tcW w:w="3600" w:type="dxa"/>
          </w:tcPr>
          <w:p w14:paraId="046F3C35" w14:textId="77777777" w:rsidR="0033416D" w:rsidRDefault="00000000">
            <w:r>
              <w:rPr>
                <w:sz w:val="20"/>
              </w:rPr>
              <w:t>Protect in Fee w/o State PILT Liability</w:t>
            </w:r>
          </w:p>
        </w:tc>
        <w:tc>
          <w:tcPr>
            <w:tcW w:w="1440" w:type="dxa"/>
          </w:tcPr>
          <w:p w14:paraId="3A657839" w14:textId="77777777" w:rsidR="0033416D" w:rsidRDefault="00000000">
            <w:pPr>
              <w:jc w:val="right"/>
            </w:pPr>
            <w:r>
              <w:rPr>
                <w:sz w:val="20"/>
              </w:rPr>
              <w:t>-</w:t>
            </w:r>
          </w:p>
        </w:tc>
        <w:tc>
          <w:tcPr>
            <w:tcW w:w="1440" w:type="dxa"/>
          </w:tcPr>
          <w:p w14:paraId="61C1FAAC" w14:textId="77777777" w:rsidR="0033416D" w:rsidRDefault="00000000">
            <w:pPr>
              <w:jc w:val="right"/>
            </w:pPr>
            <w:r>
              <w:rPr>
                <w:sz w:val="20"/>
              </w:rPr>
              <w:t>-</w:t>
            </w:r>
          </w:p>
        </w:tc>
        <w:tc>
          <w:tcPr>
            <w:tcW w:w="1440" w:type="dxa"/>
          </w:tcPr>
          <w:p w14:paraId="69BA7BC3" w14:textId="77777777" w:rsidR="0033416D" w:rsidRDefault="00000000">
            <w:pPr>
              <w:jc w:val="right"/>
            </w:pPr>
            <w:r>
              <w:rPr>
                <w:sz w:val="20"/>
              </w:rPr>
              <w:t>-</w:t>
            </w:r>
          </w:p>
        </w:tc>
        <w:tc>
          <w:tcPr>
            <w:tcW w:w="1440" w:type="dxa"/>
          </w:tcPr>
          <w:p w14:paraId="322ADB88" w14:textId="77777777" w:rsidR="0033416D" w:rsidRDefault="00000000">
            <w:pPr>
              <w:jc w:val="right"/>
            </w:pPr>
            <w:r>
              <w:rPr>
                <w:sz w:val="20"/>
              </w:rPr>
              <w:t>-</w:t>
            </w:r>
          </w:p>
        </w:tc>
        <w:tc>
          <w:tcPr>
            <w:tcW w:w="1800" w:type="dxa"/>
          </w:tcPr>
          <w:p w14:paraId="3134B544" w14:textId="77777777" w:rsidR="0033416D" w:rsidRDefault="00000000">
            <w:pPr>
              <w:jc w:val="right"/>
            </w:pPr>
            <w:r>
              <w:rPr>
                <w:sz w:val="20"/>
              </w:rPr>
              <w:t>-</w:t>
            </w:r>
          </w:p>
        </w:tc>
      </w:tr>
      <w:tr w:rsidR="0033416D" w14:paraId="3631A686" w14:textId="77777777">
        <w:tc>
          <w:tcPr>
            <w:tcW w:w="3600" w:type="dxa"/>
          </w:tcPr>
          <w:p w14:paraId="749509F3" w14:textId="77777777" w:rsidR="0033416D" w:rsidRDefault="00000000">
            <w:r>
              <w:rPr>
                <w:sz w:val="20"/>
              </w:rPr>
              <w:t>Protect in Easement</w:t>
            </w:r>
          </w:p>
        </w:tc>
        <w:tc>
          <w:tcPr>
            <w:tcW w:w="1440" w:type="dxa"/>
          </w:tcPr>
          <w:p w14:paraId="14ABAE0F" w14:textId="77777777" w:rsidR="0033416D" w:rsidRDefault="00000000">
            <w:pPr>
              <w:jc w:val="right"/>
            </w:pPr>
            <w:r>
              <w:rPr>
                <w:sz w:val="20"/>
              </w:rPr>
              <w:t>-</w:t>
            </w:r>
          </w:p>
        </w:tc>
        <w:tc>
          <w:tcPr>
            <w:tcW w:w="1440" w:type="dxa"/>
          </w:tcPr>
          <w:p w14:paraId="194135D1" w14:textId="77777777" w:rsidR="0033416D" w:rsidRDefault="00000000">
            <w:pPr>
              <w:jc w:val="right"/>
            </w:pPr>
            <w:r>
              <w:rPr>
                <w:sz w:val="20"/>
              </w:rPr>
              <w:t>-</w:t>
            </w:r>
          </w:p>
        </w:tc>
        <w:tc>
          <w:tcPr>
            <w:tcW w:w="1440" w:type="dxa"/>
          </w:tcPr>
          <w:p w14:paraId="75BA4786" w14:textId="77777777" w:rsidR="0033416D" w:rsidRDefault="00000000">
            <w:pPr>
              <w:jc w:val="right"/>
            </w:pPr>
            <w:r>
              <w:rPr>
                <w:sz w:val="20"/>
              </w:rPr>
              <w:t>-</w:t>
            </w:r>
          </w:p>
        </w:tc>
        <w:tc>
          <w:tcPr>
            <w:tcW w:w="1440" w:type="dxa"/>
          </w:tcPr>
          <w:p w14:paraId="0656CD27" w14:textId="77777777" w:rsidR="0033416D" w:rsidRDefault="00000000">
            <w:pPr>
              <w:jc w:val="right"/>
            </w:pPr>
            <w:r>
              <w:rPr>
                <w:sz w:val="20"/>
              </w:rPr>
              <w:t>-</w:t>
            </w:r>
          </w:p>
        </w:tc>
        <w:tc>
          <w:tcPr>
            <w:tcW w:w="1800" w:type="dxa"/>
          </w:tcPr>
          <w:p w14:paraId="4B09132E" w14:textId="77777777" w:rsidR="0033416D" w:rsidRDefault="00000000">
            <w:pPr>
              <w:jc w:val="right"/>
            </w:pPr>
            <w:r>
              <w:rPr>
                <w:sz w:val="20"/>
              </w:rPr>
              <w:t>-</w:t>
            </w:r>
          </w:p>
        </w:tc>
      </w:tr>
      <w:tr w:rsidR="0033416D" w14:paraId="49650D1F" w14:textId="77777777">
        <w:tc>
          <w:tcPr>
            <w:tcW w:w="3600" w:type="dxa"/>
          </w:tcPr>
          <w:p w14:paraId="29CE4237" w14:textId="77777777" w:rsidR="0033416D" w:rsidRDefault="00000000">
            <w:r>
              <w:rPr>
                <w:sz w:val="20"/>
              </w:rPr>
              <w:t>Enhance</w:t>
            </w:r>
          </w:p>
        </w:tc>
        <w:tc>
          <w:tcPr>
            <w:tcW w:w="1440" w:type="dxa"/>
          </w:tcPr>
          <w:p w14:paraId="68CF0228" w14:textId="77777777" w:rsidR="0033416D" w:rsidRDefault="00000000">
            <w:pPr>
              <w:jc w:val="right"/>
            </w:pPr>
            <w:r>
              <w:rPr>
                <w:sz w:val="20"/>
              </w:rPr>
              <w:t>-</w:t>
            </w:r>
          </w:p>
        </w:tc>
        <w:tc>
          <w:tcPr>
            <w:tcW w:w="1440" w:type="dxa"/>
          </w:tcPr>
          <w:p w14:paraId="6892B1FD" w14:textId="77777777" w:rsidR="0033416D" w:rsidRDefault="00000000">
            <w:pPr>
              <w:jc w:val="right"/>
            </w:pPr>
            <w:r>
              <w:rPr>
                <w:sz w:val="20"/>
              </w:rPr>
              <w:t>-</w:t>
            </w:r>
          </w:p>
        </w:tc>
        <w:tc>
          <w:tcPr>
            <w:tcW w:w="1440" w:type="dxa"/>
          </w:tcPr>
          <w:p w14:paraId="5EC3219B" w14:textId="77777777" w:rsidR="0033416D" w:rsidRDefault="00000000">
            <w:pPr>
              <w:jc w:val="right"/>
            </w:pPr>
            <w:r>
              <w:rPr>
                <w:sz w:val="20"/>
              </w:rPr>
              <w:t>-</w:t>
            </w:r>
          </w:p>
        </w:tc>
        <w:tc>
          <w:tcPr>
            <w:tcW w:w="1440" w:type="dxa"/>
          </w:tcPr>
          <w:p w14:paraId="7EED2A52" w14:textId="77777777" w:rsidR="0033416D" w:rsidRDefault="00000000">
            <w:pPr>
              <w:jc w:val="right"/>
            </w:pPr>
            <w:r>
              <w:rPr>
                <w:sz w:val="20"/>
              </w:rPr>
              <w:t>-</w:t>
            </w:r>
          </w:p>
        </w:tc>
        <w:tc>
          <w:tcPr>
            <w:tcW w:w="1800" w:type="dxa"/>
          </w:tcPr>
          <w:p w14:paraId="6B7D8505" w14:textId="77777777" w:rsidR="0033416D" w:rsidRDefault="00000000">
            <w:pPr>
              <w:jc w:val="right"/>
            </w:pPr>
            <w:r>
              <w:rPr>
                <w:sz w:val="20"/>
              </w:rPr>
              <w:t>-</w:t>
            </w:r>
          </w:p>
        </w:tc>
      </w:tr>
      <w:tr w:rsidR="0033416D" w14:paraId="1E2D0E2D" w14:textId="77777777">
        <w:tc>
          <w:tcPr>
            <w:tcW w:w="3600" w:type="dxa"/>
            <w:shd w:val="clear" w:color="auto" w:fill="EEEEEE"/>
          </w:tcPr>
          <w:p w14:paraId="44B5454A" w14:textId="77777777" w:rsidR="0033416D" w:rsidRDefault="00000000">
            <w:r>
              <w:rPr>
                <w:b/>
                <w:color w:val="000000"/>
                <w:sz w:val="20"/>
              </w:rPr>
              <w:t>Total</w:t>
            </w:r>
          </w:p>
        </w:tc>
        <w:tc>
          <w:tcPr>
            <w:tcW w:w="1440" w:type="dxa"/>
            <w:shd w:val="clear" w:color="auto" w:fill="EEEEEE"/>
          </w:tcPr>
          <w:p w14:paraId="792FF85A" w14:textId="77777777" w:rsidR="0033416D" w:rsidRDefault="00000000">
            <w:pPr>
              <w:jc w:val="right"/>
            </w:pPr>
            <w:r>
              <w:rPr>
                <w:b/>
                <w:color w:val="000000"/>
                <w:sz w:val="20"/>
              </w:rPr>
              <w:t>-</w:t>
            </w:r>
          </w:p>
        </w:tc>
        <w:tc>
          <w:tcPr>
            <w:tcW w:w="1440" w:type="dxa"/>
            <w:shd w:val="clear" w:color="auto" w:fill="EEEEEE"/>
          </w:tcPr>
          <w:p w14:paraId="4057980B" w14:textId="77777777" w:rsidR="0033416D" w:rsidRDefault="00000000">
            <w:pPr>
              <w:jc w:val="right"/>
            </w:pPr>
            <w:r>
              <w:rPr>
                <w:b/>
                <w:color w:val="000000"/>
                <w:sz w:val="20"/>
              </w:rPr>
              <w:t>$10,000,000</w:t>
            </w:r>
          </w:p>
        </w:tc>
        <w:tc>
          <w:tcPr>
            <w:tcW w:w="1440" w:type="dxa"/>
            <w:shd w:val="clear" w:color="auto" w:fill="EEEEEE"/>
          </w:tcPr>
          <w:p w14:paraId="7B70C7DE" w14:textId="77777777" w:rsidR="0033416D" w:rsidRDefault="00000000">
            <w:pPr>
              <w:jc w:val="right"/>
            </w:pPr>
            <w:r>
              <w:rPr>
                <w:b/>
                <w:color w:val="000000"/>
                <w:sz w:val="20"/>
              </w:rPr>
              <w:t>-</w:t>
            </w:r>
          </w:p>
        </w:tc>
        <w:tc>
          <w:tcPr>
            <w:tcW w:w="1440" w:type="dxa"/>
            <w:shd w:val="clear" w:color="auto" w:fill="EEEEEE"/>
          </w:tcPr>
          <w:p w14:paraId="30B082BD" w14:textId="77777777" w:rsidR="0033416D" w:rsidRDefault="00000000">
            <w:pPr>
              <w:jc w:val="right"/>
            </w:pPr>
            <w:r>
              <w:rPr>
                <w:b/>
                <w:color w:val="000000"/>
                <w:sz w:val="20"/>
              </w:rPr>
              <w:t>-</w:t>
            </w:r>
          </w:p>
        </w:tc>
        <w:tc>
          <w:tcPr>
            <w:tcW w:w="1800" w:type="dxa"/>
            <w:shd w:val="clear" w:color="auto" w:fill="EEEEEE"/>
          </w:tcPr>
          <w:p w14:paraId="7E94667F" w14:textId="77777777" w:rsidR="0033416D" w:rsidRDefault="00000000">
            <w:pPr>
              <w:jc w:val="right"/>
            </w:pPr>
            <w:r>
              <w:rPr>
                <w:b/>
                <w:color w:val="000000"/>
                <w:sz w:val="20"/>
              </w:rPr>
              <w:t>$10,000,000</w:t>
            </w:r>
          </w:p>
        </w:tc>
      </w:tr>
    </w:tbl>
    <w:p w14:paraId="39F5508E" w14:textId="77777777" w:rsidR="004A1941" w:rsidRDefault="004A1941">
      <w:pPr>
        <w:pStyle w:val="Heading3"/>
        <w:spacing w:before="60" w:after="80"/>
        <w:rPr>
          <w:color w:val="254885"/>
          <w:sz w:val="26"/>
        </w:rPr>
      </w:pPr>
    </w:p>
    <w:p w14:paraId="563FE6D2" w14:textId="77777777" w:rsidR="004A1941" w:rsidRDefault="004A1941">
      <w:pPr>
        <w:rPr>
          <w:rFonts w:asciiTheme="majorHAnsi" w:eastAsiaTheme="majorEastAsia" w:hAnsiTheme="majorHAnsi" w:cstheme="majorBidi"/>
          <w:b/>
          <w:bCs/>
          <w:color w:val="254885"/>
          <w:sz w:val="26"/>
        </w:rPr>
      </w:pPr>
      <w:r>
        <w:rPr>
          <w:color w:val="254885"/>
          <w:sz w:val="26"/>
        </w:rPr>
        <w:br w:type="page"/>
      </w:r>
    </w:p>
    <w:p w14:paraId="41858786" w14:textId="13203938" w:rsidR="0033416D" w:rsidRDefault="00000000">
      <w:pPr>
        <w:pStyle w:val="Heading3"/>
        <w:spacing w:before="60" w:after="80"/>
      </w:pPr>
      <w:r>
        <w:rPr>
          <w:color w:val="254885"/>
          <w:sz w:val="26"/>
        </w:rPr>
        <w:lastRenderedPageBreak/>
        <w:t>Acres within each Ecological Section (Table 3)</w:t>
      </w:r>
    </w:p>
    <w:tbl>
      <w:tblPr>
        <w:tblStyle w:val="TableGrid"/>
        <w:tblW w:w="0" w:type="auto"/>
        <w:tblLook w:val="04A0" w:firstRow="1" w:lastRow="0" w:firstColumn="1" w:lastColumn="0" w:noHBand="0" w:noVBand="1"/>
      </w:tblPr>
      <w:tblGrid>
        <w:gridCol w:w="2621"/>
        <w:gridCol w:w="1446"/>
        <w:gridCol w:w="1551"/>
        <w:gridCol w:w="1350"/>
        <w:gridCol w:w="1358"/>
        <w:gridCol w:w="1350"/>
        <w:gridCol w:w="1340"/>
      </w:tblGrid>
      <w:tr w:rsidR="0033416D" w14:paraId="3186A0EF" w14:textId="77777777">
        <w:tc>
          <w:tcPr>
            <w:tcW w:w="2880" w:type="dxa"/>
            <w:shd w:val="clear" w:color="auto" w:fill="AFC4E9"/>
          </w:tcPr>
          <w:p w14:paraId="3AACFBD8" w14:textId="77777777" w:rsidR="0033416D" w:rsidRDefault="00000000">
            <w:r>
              <w:rPr>
                <w:b/>
                <w:color w:val="000000"/>
                <w:sz w:val="20"/>
              </w:rPr>
              <w:t>Type</w:t>
            </w:r>
          </w:p>
        </w:tc>
        <w:tc>
          <w:tcPr>
            <w:tcW w:w="1440" w:type="dxa"/>
            <w:shd w:val="clear" w:color="auto" w:fill="AFC4E9"/>
          </w:tcPr>
          <w:p w14:paraId="194650FB" w14:textId="77777777" w:rsidR="0033416D" w:rsidRDefault="00000000">
            <w:r>
              <w:rPr>
                <w:b/>
                <w:color w:val="000000"/>
                <w:sz w:val="20"/>
              </w:rPr>
              <w:t>Metro/Urban</w:t>
            </w:r>
          </w:p>
        </w:tc>
        <w:tc>
          <w:tcPr>
            <w:tcW w:w="1440" w:type="dxa"/>
            <w:shd w:val="clear" w:color="auto" w:fill="AFC4E9"/>
          </w:tcPr>
          <w:p w14:paraId="399D79E9" w14:textId="77777777" w:rsidR="0033416D" w:rsidRDefault="00000000">
            <w:r>
              <w:rPr>
                <w:b/>
                <w:color w:val="000000"/>
                <w:sz w:val="20"/>
              </w:rPr>
              <w:t>Forest/Prairie</w:t>
            </w:r>
          </w:p>
        </w:tc>
        <w:tc>
          <w:tcPr>
            <w:tcW w:w="1440" w:type="dxa"/>
            <w:shd w:val="clear" w:color="auto" w:fill="AFC4E9"/>
          </w:tcPr>
          <w:p w14:paraId="695AB97B" w14:textId="77777777" w:rsidR="0033416D" w:rsidRDefault="00000000">
            <w:r>
              <w:rPr>
                <w:b/>
                <w:color w:val="000000"/>
                <w:sz w:val="20"/>
              </w:rPr>
              <w:t>SE Forest</w:t>
            </w:r>
          </w:p>
        </w:tc>
        <w:tc>
          <w:tcPr>
            <w:tcW w:w="1440" w:type="dxa"/>
            <w:shd w:val="clear" w:color="auto" w:fill="AFC4E9"/>
          </w:tcPr>
          <w:p w14:paraId="588A9BB8" w14:textId="77777777" w:rsidR="0033416D" w:rsidRDefault="00000000">
            <w:r>
              <w:rPr>
                <w:b/>
                <w:color w:val="000000"/>
                <w:sz w:val="20"/>
              </w:rPr>
              <w:t>Prairie</w:t>
            </w:r>
          </w:p>
        </w:tc>
        <w:tc>
          <w:tcPr>
            <w:tcW w:w="1440" w:type="dxa"/>
            <w:shd w:val="clear" w:color="auto" w:fill="AFC4E9"/>
          </w:tcPr>
          <w:p w14:paraId="5884BB3B" w14:textId="77777777" w:rsidR="0033416D" w:rsidRDefault="00000000">
            <w:r>
              <w:rPr>
                <w:b/>
                <w:color w:val="000000"/>
                <w:sz w:val="20"/>
              </w:rPr>
              <w:t>N. Forest</w:t>
            </w:r>
          </w:p>
        </w:tc>
        <w:tc>
          <w:tcPr>
            <w:tcW w:w="1440" w:type="dxa"/>
            <w:shd w:val="clear" w:color="auto" w:fill="AFC4E9"/>
          </w:tcPr>
          <w:p w14:paraId="770FBB05" w14:textId="77777777" w:rsidR="0033416D" w:rsidRDefault="00000000">
            <w:r>
              <w:rPr>
                <w:b/>
                <w:color w:val="000000"/>
                <w:sz w:val="20"/>
              </w:rPr>
              <w:t>Total Acres</w:t>
            </w:r>
          </w:p>
        </w:tc>
      </w:tr>
      <w:tr w:rsidR="0033416D" w14:paraId="11FEF981" w14:textId="77777777">
        <w:tc>
          <w:tcPr>
            <w:tcW w:w="2880" w:type="dxa"/>
          </w:tcPr>
          <w:p w14:paraId="14D8BCE1" w14:textId="77777777" w:rsidR="0033416D" w:rsidRDefault="00000000">
            <w:r>
              <w:rPr>
                <w:sz w:val="20"/>
              </w:rPr>
              <w:t>Restore</w:t>
            </w:r>
          </w:p>
        </w:tc>
        <w:tc>
          <w:tcPr>
            <w:tcW w:w="1440" w:type="dxa"/>
          </w:tcPr>
          <w:p w14:paraId="59D2C539" w14:textId="77777777" w:rsidR="0033416D" w:rsidRDefault="00000000">
            <w:pPr>
              <w:jc w:val="right"/>
            </w:pPr>
            <w:r>
              <w:rPr>
                <w:sz w:val="20"/>
              </w:rPr>
              <w:t>0</w:t>
            </w:r>
          </w:p>
        </w:tc>
        <w:tc>
          <w:tcPr>
            <w:tcW w:w="1440" w:type="dxa"/>
          </w:tcPr>
          <w:p w14:paraId="05E51279" w14:textId="77777777" w:rsidR="0033416D" w:rsidRDefault="00000000">
            <w:pPr>
              <w:jc w:val="right"/>
            </w:pPr>
            <w:r>
              <w:rPr>
                <w:sz w:val="20"/>
              </w:rPr>
              <w:t>0</w:t>
            </w:r>
          </w:p>
        </w:tc>
        <w:tc>
          <w:tcPr>
            <w:tcW w:w="1440" w:type="dxa"/>
          </w:tcPr>
          <w:p w14:paraId="40025B9D" w14:textId="77777777" w:rsidR="0033416D" w:rsidRDefault="00000000">
            <w:pPr>
              <w:jc w:val="right"/>
            </w:pPr>
            <w:r>
              <w:rPr>
                <w:sz w:val="20"/>
              </w:rPr>
              <w:t>0</w:t>
            </w:r>
          </w:p>
        </w:tc>
        <w:tc>
          <w:tcPr>
            <w:tcW w:w="1440" w:type="dxa"/>
          </w:tcPr>
          <w:p w14:paraId="35815D98" w14:textId="77777777" w:rsidR="0033416D" w:rsidRDefault="00000000">
            <w:pPr>
              <w:jc w:val="right"/>
            </w:pPr>
            <w:r>
              <w:rPr>
                <w:sz w:val="20"/>
              </w:rPr>
              <w:t>0</w:t>
            </w:r>
          </w:p>
        </w:tc>
        <w:tc>
          <w:tcPr>
            <w:tcW w:w="1440" w:type="dxa"/>
          </w:tcPr>
          <w:p w14:paraId="3EF0559A" w14:textId="77777777" w:rsidR="0033416D" w:rsidRDefault="00000000">
            <w:pPr>
              <w:jc w:val="right"/>
            </w:pPr>
            <w:r>
              <w:rPr>
                <w:sz w:val="20"/>
              </w:rPr>
              <w:t>0</w:t>
            </w:r>
          </w:p>
        </w:tc>
        <w:tc>
          <w:tcPr>
            <w:tcW w:w="1440" w:type="dxa"/>
          </w:tcPr>
          <w:p w14:paraId="2510D66E" w14:textId="77777777" w:rsidR="0033416D" w:rsidRDefault="00000000">
            <w:pPr>
              <w:jc w:val="right"/>
            </w:pPr>
            <w:r>
              <w:rPr>
                <w:sz w:val="20"/>
              </w:rPr>
              <w:t>0</w:t>
            </w:r>
          </w:p>
        </w:tc>
      </w:tr>
      <w:tr w:rsidR="0033416D" w14:paraId="4526ECE3" w14:textId="77777777">
        <w:tc>
          <w:tcPr>
            <w:tcW w:w="2880" w:type="dxa"/>
          </w:tcPr>
          <w:p w14:paraId="7DB67E89" w14:textId="77777777" w:rsidR="0033416D" w:rsidRDefault="00000000">
            <w:r>
              <w:rPr>
                <w:sz w:val="20"/>
              </w:rPr>
              <w:t>Protect in Fee with State PILT Liability</w:t>
            </w:r>
          </w:p>
        </w:tc>
        <w:tc>
          <w:tcPr>
            <w:tcW w:w="1440" w:type="dxa"/>
          </w:tcPr>
          <w:p w14:paraId="5D214235" w14:textId="77777777" w:rsidR="0033416D" w:rsidRDefault="00000000">
            <w:pPr>
              <w:jc w:val="right"/>
            </w:pPr>
            <w:r>
              <w:rPr>
                <w:sz w:val="20"/>
              </w:rPr>
              <w:t>0</w:t>
            </w:r>
          </w:p>
        </w:tc>
        <w:tc>
          <w:tcPr>
            <w:tcW w:w="1440" w:type="dxa"/>
          </w:tcPr>
          <w:p w14:paraId="5FF5CF95" w14:textId="77777777" w:rsidR="0033416D" w:rsidRDefault="00000000">
            <w:pPr>
              <w:jc w:val="right"/>
            </w:pPr>
            <w:r>
              <w:rPr>
                <w:sz w:val="20"/>
              </w:rPr>
              <w:t>0</w:t>
            </w:r>
          </w:p>
        </w:tc>
        <w:tc>
          <w:tcPr>
            <w:tcW w:w="1440" w:type="dxa"/>
          </w:tcPr>
          <w:p w14:paraId="74296948" w14:textId="77777777" w:rsidR="0033416D" w:rsidRDefault="00000000">
            <w:pPr>
              <w:jc w:val="right"/>
            </w:pPr>
            <w:r>
              <w:rPr>
                <w:sz w:val="20"/>
              </w:rPr>
              <w:t>0</w:t>
            </w:r>
          </w:p>
        </w:tc>
        <w:tc>
          <w:tcPr>
            <w:tcW w:w="1440" w:type="dxa"/>
          </w:tcPr>
          <w:p w14:paraId="73B8ED68" w14:textId="77777777" w:rsidR="0033416D" w:rsidRDefault="00000000">
            <w:pPr>
              <w:jc w:val="right"/>
            </w:pPr>
            <w:r>
              <w:rPr>
                <w:sz w:val="20"/>
              </w:rPr>
              <w:t>900</w:t>
            </w:r>
          </w:p>
        </w:tc>
        <w:tc>
          <w:tcPr>
            <w:tcW w:w="1440" w:type="dxa"/>
          </w:tcPr>
          <w:p w14:paraId="1878B189" w14:textId="77777777" w:rsidR="0033416D" w:rsidRDefault="00000000">
            <w:pPr>
              <w:jc w:val="right"/>
            </w:pPr>
            <w:r>
              <w:rPr>
                <w:sz w:val="20"/>
              </w:rPr>
              <w:t>0</w:t>
            </w:r>
          </w:p>
        </w:tc>
        <w:tc>
          <w:tcPr>
            <w:tcW w:w="1440" w:type="dxa"/>
          </w:tcPr>
          <w:p w14:paraId="693F86E5" w14:textId="77777777" w:rsidR="0033416D" w:rsidRDefault="00000000">
            <w:pPr>
              <w:jc w:val="right"/>
            </w:pPr>
            <w:r>
              <w:rPr>
                <w:sz w:val="20"/>
              </w:rPr>
              <w:t>900</w:t>
            </w:r>
          </w:p>
        </w:tc>
      </w:tr>
      <w:tr w:rsidR="0033416D" w14:paraId="7564A4DB" w14:textId="77777777">
        <w:tc>
          <w:tcPr>
            <w:tcW w:w="2880" w:type="dxa"/>
          </w:tcPr>
          <w:p w14:paraId="015A9750" w14:textId="77777777" w:rsidR="0033416D" w:rsidRDefault="00000000">
            <w:r>
              <w:rPr>
                <w:sz w:val="20"/>
              </w:rPr>
              <w:t>Protect in Fee w/o State PILT Liability</w:t>
            </w:r>
          </w:p>
        </w:tc>
        <w:tc>
          <w:tcPr>
            <w:tcW w:w="1440" w:type="dxa"/>
          </w:tcPr>
          <w:p w14:paraId="0B6B792F" w14:textId="77777777" w:rsidR="0033416D" w:rsidRDefault="00000000">
            <w:pPr>
              <w:jc w:val="right"/>
            </w:pPr>
            <w:r>
              <w:rPr>
                <w:sz w:val="20"/>
              </w:rPr>
              <w:t>0</w:t>
            </w:r>
          </w:p>
        </w:tc>
        <w:tc>
          <w:tcPr>
            <w:tcW w:w="1440" w:type="dxa"/>
          </w:tcPr>
          <w:p w14:paraId="3514BE7E" w14:textId="77777777" w:rsidR="0033416D" w:rsidRDefault="00000000">
            <w:pPr>
              <w:jc w:val="right"/>
            </w:pPr>
            <w:r>
              <w:rPr>
                <w:sz w:val="20"/>
              </w:rPr>
              <w:t>0</w:t>
            </w:r>
          </w:p>
        </w:tc>
        <w:tc>
          <w:tcPr>
            <w:tcW w:w="1440" w:type="dxa"/>
          </w:tcPr>
          <w:p w14:paraId="77DCB283" w14:textId="77777777" w:rsidR="0033416D" w:rsidRDefault="00000000">
            <w:pPr>
              <w:jc w:val="right"/>
            </w:pPr>
            <w:r>
              <w:rPr>
                <w:sz w:val="20"/>
              </w:rPr>
              <w:t>0</w:t>
            </w:r>
          </w:p>
        </w:tc>
        <w:tc>
          <w:tcPr>
            <w:tcW w:w="1440" w:type="dxa"/>
          </w:tcPr>
          <w:p w14:paraId="68B93FC4" w14:textId="77777777" w:rsidR="0033416D" w:rsidRDefault="00000000">
            <w:pPr>
              <w:jc w:val="right"/>
            </w:pPr>
            <w:r>
              <w:rPr>
                <w:sz w:val="20"/>
              </w:rPr>
              <w:t>-</w:t>
            </w:r>
          </w:p>
        </w:tc>
        <w:tc>
          <w:tcPr>
            <w:tcW w:w="1440" w:type="dxa"/>
          </w:tcPr>
          <w:p w14:paraId="25D0214A" w14:textId="77777777" w:rsidR="0033416D" w:rsidRDefault="00000000">
            <w:pPr>
              <w:jc w:val="right"/>
            </w:pPr>
            <w:r>
              <w:rPr>
                <w:sz w:val="20"/>
              </w:rPr>
              <w:t>0</w:t>
            </w:r>
          </w:p>
        </w:tc>
        <w:tc>
          <w:tcPr>
            <w:tcW w:w="1440" w:type="dxa"/>
          </w:tcPr>
          <w:p w14:paraId="3C99DA9E" w14:textId="77777777" w:rsidR="0033416D" w:rsidRDefault="00000000">
            <w:pPr>
              <w:jc w:val="right"/>
            </w:pPr>
            <w:r>
              <w:rPr>
                <w:sz w:val="20"/>
              </w:rPr>
              <w:t>0</w:t>
            </w:r>
          </w:p>
        </w:tc>
      </w:tr>
      <w:tr w:rsidR="0033416D" w14:paraId="1B592A18" w14:textId="77777777">
        <w:tc>
          <w:tcPr>
            <w:tcW w:w="2880" w:type="dxa"/>
          </w:tcPr>
          <w:p w14:paraId="31154E03" w14:textId="77777777" w:rsidR="0033416D" w:rsidRDefault="00000000">
            <w:r>
              <w:rPr>
                <w:sz w:val="20"/>
              </w:rPr>
              <w:t>Protect in Easement</w:t>
            </w:r>
          </w:p>
        </w:tc>
        <w:tc>
          <w:tcPr>
            <w:tcW w:w="1440" w:type="dxa"/>
          </w:tcPr>
          <w:p w14:paraId="195E84A9" w14:textId="77777777" w:rsidR="0033416D" w:rsidRDefault="00000000">
            <w:pPr>
              <w:jc w:val="right"/>
            </w:pPr>
            <w:r>
              <w:rPr>
                <w:sz w:val="20"/>
              </w:rPr>
              <w:t>0</w:t>
            </w:r>
          </w:p>
        </w:tc>
        <w:tc>
          <w:tcPr>
            <w:tcW w:w="1440" w:type="dxa"/>
          </w:tcPr>
          <w:p w14:paraId="5A140A61" w14:textId="77777777" w:rsidR="0033416D" w:rsidRDefault="00000000">
            <w:pPr>
              <w:jc w:val="right"/>
            </w:pPr>
            <w:r>
              <w:rPr>
                <w:sz w:val="20"/>
              </w:rPr>
              <w:t>0</w:t>
            </w:r>
          </w:p>
        </w:tc>
        <w:tc>
          <w:tcPr>
            <w:tcW w:w="1440" w:type="dxa"/>
          </w:tcPr>
          <w:p w14:paraId="4DDF13EA" w14:textId="77777777" w:rsidR="0033416D" w:rsidRDefault="00000000">
            <w:pPr>
              <w:jc w:val="right"/>
            </w:pPr>
            <w:r>
              <w:rPr>
                <w:sz w:val="20"/>
              </w:rPr>
              <w:t>0</w:t>
            </w:r>
          </w:p>
        </w:tc>
        <w:tc>
          <w:tcPr>
            <w:tcW w:w="1440" w:type="dxa"/>
          </w:tcPr>
          <w:p w14:paraId="020BC856" w14:textId="77777777" w:rsidR="0033416D" w:rsidRDefault="00000000">
            <w:pPr>
              <w:jc w:val="right"/>
            </w:pPr>
            <w:r>
              <w:rPr>
                <w:sz w:val="20"/>
              </w:rPr>
              <w:t>0</w:t>
            </w:r>
          </w:p>
        </w:tc>
        <w:tc>
          <w:tcPr>
            <w:tcW w:w="1440" w:type="dxa"/>
          </w:tcPr>
          <w:p w14:paraId="191133EE" w14:textId="77777777" w:rsidR="0033416D" w:rsidRDefault="00000000">
            <w:pPr>
              <w:jc w:val="right"/>
            </w:pPr>
            <w:r>
              <w:rPr>
                <w:sz w:val="20"/>
              </w:rPr>
              <w:t>0</w:t>
            </w:r>
          </w:p>
        </w:tc>
        <w:tc>
          <w:tcPr>
            <w:tcW w:w="1440" w:type="dxa"/>
          </w:tcPr>
          <w:p w14:paraId="4401FD24" w14:textId="77777777" w:rsidR="0033416D" w:rsidRDefault="00000000">
            <w:pPr>
              <w:jc w:val="right"/>
            </w:pPr>
            <w:r>
              <w:rPr>
                <w:sz w:val="20"/>
              </w:rPr>
              <w:t>0</w:t>
            </w:r>
          </w:p>
        </w:tc>
      </w:tr>
      <w:tr w:rsidR="0033416D" w14:paraId="79A506B8" w14:textId="77777777">
        <w:tc>
          <w:tcPr>
            <w:tcW w:w="2880" w:type="dxa"/>
          </w:tcPr>
          <w:p w14:paraId="46B0904B" w14:textId="77777777" w:rsidR="0033416D" w:rsidRDefault="00000000">
            <w:r>
              <w:rPr>
                <w:sz w:val="20"/>
              </w:rPr>
              <w:t>Enhance</w:t>
            </w:r>
          </w:p>
        </w:tc>
        <w:tc>
          <w:tcPr>
            <w:tcW w:w="1440" w:type="dxa"/>
          </w:tcPr>
          <w:p w14:paraId="7E9C6236" w14:textId="77777777" w:rsidR="0033416D" w:rsidRDefault="00000000">
            <w:pPr>
              <w:jc w:val="right"/>
            </w:pPr>
            <w:r>
              <w:rPr>
                <w:sz w:val="20"/>
              </w:rPr>
              <w:t>0</w:t>
            </w:r>
          </w:p>
        </w:tc>
        <w:tc>
          <w:tcPr>
            <w:tcW w:w="1440" w:type="dxa"/>
          </w:tcPr>
          <w:p w14:paraId="5070B112" w14:textId="77777777" w:rsidR="0033416D" w:rsidRDefault="00000000">
            <w:pPr>
              <w:jc w:val="right"/>
            </w:pPr>
            <w:r>
              <w:rPr>
                <w:sz w:val="20"/>
              </w:rPr>
              <w:t>0</w:t>
            </w:r>
          </w:p>
        </w:tc>
        <w:tc>
          <w:tcPr>
            <w:tcW w:w="1440" w:type="dxa"/>
          </w:tcPr>
          <w:p w14:paraId="0E45D855" w14:textId="77777777" w:rsidR="0033416D" w:rsidRDefault="00000000">
            <w:pPr>
              <w:jc w:val="right"/>
            </w:pPr>
            <w:r>
              <w:rPr>
                <w:sz w:val="20"/>
              </w:rPr>
              <w:t>0</w:t>
            </w:r>
          </w:p>
        </w:tc>
        <w:tc>
          <w:tcPr>
            <w:tcW w:w="1440" w:type="dxa"/>
          </w:tcPr>
          <w:p w14:paraId="2888F1B9" w14:textId="77777777" w:rsidR="0033416D" w:rsidRDefault="00000000">
            <w:pPr>
              <w:jc w:val="right"/>
            </w:pPr>
            <w:r>
              <w:rPr>
                <w:sz w:val="20"/>
              </w:rPr>
              <w:t>0</w:t>
            </w:r>
          </w:p>
        </w:tc>
        <w:tc>
          <w:tcPr>
            <w:tcW w:w="1440" w:type="dxa"/>
          </w:tcPr>
          <w:p w14:paraId="28AE0C91" w14:textId="77777777" w:rsidR="0033416D" w:rsidRDefault="00000000">
            <w:pPr>
              <w:jc w:val="right"/>
            </w:pPr>
            <w:r>
              <w:rPr>
                <w:sz w:val="20"/>
              </w:rPr>
              <w:t>0</w:t>
            </w:r>
          </w:p>
        </w:tc>
        <w:tc>
          <w:tcPr>
            <w:tcW w:w="1440" w:type="dxa"/>
          </w:tcPr>
          <w:p w14:paraId="3824DFA8" w14:textId="77777777" w:rsidR="0033416D" w:rsidRDefault="00000000">
            <w:pPr>
              <w:jc w:val="right"/>
            </w:pPr>
            <w:r>
              <w:rPr>
                <w:sz w:val="20"/>
              </w:rPr>
              <w:t>0</w:t>
            </w:r>
          </w:p>
        </w:tc>
      </w:tr>
      <w:tr w:rsidR="0033416D" w14:paraId="1F736E2A" w14:textId="77777777">
        <w:tc>
          <w:tcPr>
            <w:tcW w:w="2880" w:type="dxa"/>
            <w:shd w:val="clear" w:color="auto" w:fill="EEEEEE"/>
          </w:tcPr>
          <w:p w14:paraId="4AFFC71D" w14:textId="77777777" w:rsidR="0033416D" w:rsidRDefault="00000000">
            <w:r>
              <w:rPr>
                <w:b/>
                <w:color w:val="000000"/>
                <w:sz w:val="20"/>
              </w:rPr>
              <w:t>Total</w:t>
            </w:r>
          </w:p>
        </w:tc>
        <w:tc>
          <w:tcPr>
            <w:tcW w:w="1440" w:type="dxa"/>
            <w:shd w:val="clear" w:color="auto" w:fill="EEEEEE"/>
          </w:tcPr>
          <w:p w14:paraId="5186908E" w14:textId="77777777" w:rsidR="0033416D" w:rsidRDefault="00000000">
            <w:pPr>
              <w:jc w:val="right"/>
            </w:pPr>
            <w:r>
              <w:rPr>
                <w:b/>
                <w:color w:val="000000"/>
                <w:sz w:val="20"/>
              </w:rPr>
              <w:t>0</w:t>
            </w:r>
          </w:p>
        </w:tc>
        <w:tc>
          <w:tcPr>
            <w:tcW w:w="1440" w:type="dxa"/>
            <w:shd w:val="clear" w:color="auto" w:fill="EEEEEE"/>
          </w:tcPr>
          <w:p w14:paraId="32647C71" w14:textId="77777777" w:rsidR="0033416D" w:rsidRDefault="00000000">
            <w:pPr>
              <w:jc w:val="right"/>
            </w:pPr>
            <w:r>
              <w:rPr>
                <w:b/>
                <w:color w:val="000000"/>
                <w:sz w:val="20"/>
              </w:rPr>
              <w:t>0</w:t>
            </w:r>
          </w:p>
        </w:tc>
        <w:tc>
          <w:tcPr>
            <w:tcW w:w="1440" w:type="dxa"/>
            <w:shd w:val="clear" w:color="auto" w:fill="EEEEEE"/>
          </w:tcPr>
          <w:p w14:paraId="5406C142" w14:textId="77777777" w:rsidR="0033416D" w:rsidRDefault="00000000">
            <w:pPr>
              <w:jc w:val="right"/>
            </w:pPr>
            <w:r>
              <w:rPr>
                <w:b/>
                <w:color w:val="000000"/>
                <w:sz w:val="20"/>
              </w:rPr>
              <w:t>0</w:t>
            </w:r>
          </w:p>
        </w:tc>
        <w:tc>
          <w:tcPr>
            <w:tcW w:w="1440" w:type="dxa"/>
            <w:shd w:val="clear" w:color="auto" w:fill="EEEEEE"/>
          </w:tcPr>
          <w:p w14:paraId="2230E263" w14:textId="77777777" w:rsidR="0033416D" w:rsidRDefault="00000000">
            <w:pPr>
              <w:jc w:val="right"/>
            </w:pPr>
            <w:r>
              <w:rPr>
                <w:b/>
                <w:color w:val="000000"/>
                <w:sz w:val="20"/>
              </w:rPr>
              <w:t>900</w:t>
            </w:r>
          </w:p>
        </w:tc>
        <w:tc>
          <w:tcPr>
            <w:tcW w:w="1440" w:type="dxa"/>
            <w:shd w:val="clear" w:color="auto" w:fill="EEEEEE"/>
          </w:tcPr>
          <w:p w14:paraId="4869A889" w14:textId="77777777" w:rsidR="0033416D" w:rsidRDefault="00000000">
            <w:pPr>
              <w:jc w:val="right"/>
            </w:pPr>
            <w:r>
              <w:rPr>
                <w:b/>
                <w:color w:val="000000"/>
                <w:sz w:val="20"/>
              </w:rPr>
              <w:t>0</w:t>
            </w:r>
          </w:p>
        </w:tc>
        <w:tc>
          <w:tcPr>
            <w:tcW w:w="1440" w:type="dxa"/>
            <w:shd w:val="clear" w:color="auto" w:fill="EEEEEE"/>
          </w:tcPr>
          <w:p w14:paraId="18736EEE" w14:textId="77777777" w:rsidR="0033416D" w:rsidRDefault="00000000">
            <w:pPr>
              <w:jc w:val="right"/>
            </w:pPr>
            <w:r>
              <w:rPr>
                <w:b/>
                <w:color w:val="000000"/>
                <w:sz w:val="20"/>
              </w:rPr>
              <w:t>900</w:t>
            </w:r>
          </w:p>
        </w:tc>
      </w:tr>
    </w:tbl>
    <w:p w14:paraId="2A560299" w14:textId="77777777" w:rsidR="0033416D" w:rsidRDefault="00000000">
      <w:pPr>
        <w:pStyle w:val="Heading3"/>
        <w:spacing w:before="60" w:after="80"/>
      </w:pPr>
      <w:r>
        <w:rPr>
          <w:color w:val="254885"/>
          <w:sz w:val="26"/>
        </w:rPr>
        <w:t>Total Requested Funding within each Ecological Section (Table 4)</w:t>
      </w:r>
    </w:p>
    <w:tbl>
      <w:tblPr>
        <w:tblStyle w:val="TableGrid"/>
        <w:tblW w:w="0" w:type="auto"/>
        <w:tblLook w:val="04A0" w:firstRow="1" w:lastRow="0" w:firstColumn="1" w:lastColumn="0" w:noHBand="0" w:noVBand="1"/>
      </w:tblPr>
      <w:tblGrid>
        <w:gridCol w:w="2531"/>
        <w:gridCol w:w="1446"/>
        <w:gridCol w:w="1551"/>
        <w:gridCol w:w="1318"/>
        <w:gridCol w:w="1426"/>
        <w:gridCol w:w="1318"/>
        <w:gridCol w:w="1426"/>
      </w:tblGrid>
      <w:tr w:rsidR="0033416D" w14:paraId="0FB736C7" w14:textId="77777777">
        <w:tc>
          <w:tcPr>
            <w:tcW w:w="2880" w:type="dxa"/>
            <w:shd w:val="clear" w:color="auto" w:fill="AFC4E9"/>
          </w:tcPr>
          <w:p w14:paraId="40AE6A0B" w14:textId="77777777" w:rsidR="0033416D" w:rsidRDefault="00000000">
            <w:r>
              <w:rPr>
                <w:b/>
                <w:color w:val="000000"/>
                <w:sz w:val="20"/>
              </w:rPr>
              <w:t>Type</w:t>
            </w:r>
          </w:p>
        </w:tc>
        <w:tc>
          <w:tcPr>
            <w:tcW w:w="1440" w:type="dxa"/>
            <w:shd w:val="clear" w:color="auto" w:fill="AFC4E9"/>
          </w:tcPr>
          <w:p w14:paraId="7E270641" w14:textId="77777777" w:rsidR="0033416D" w:rsidRDefault="00000000">
            <w:r>
              <w:rPr>
                <w:b/>
                <w:color w:val="000000"/>
                <w:sz w:val="20"/>
              </w:rPr>
              <w:t>Metro/Urban</w:t>
            </w:r>
          </w:p>
        </w:tc>
        <w:tc>
          <w:tcPr>
            <w:tcW w:w="1440" w:type="dxa"/>
            <w:shd w:val="clear" w:color="auto" w:fill="AFC4E9"/>
          </w:tcPr>
          <w:p w14:paraId="3A27D8C9" w14:textId="77777777" w:rsidR="0033416D" w:rsidRDefault="00000000">
            <w:r>
              <w:rPr>
                <w:b/>
                <w:color w:val="000000"/>
                <w:sz w:val="20"/>
              </w:rPr>
              <w:t>Forest/Prairie</w:t>
            </w:r>
          </w:p>
        </w:tc>
        <w:tc>
          <w:tcPr>
            <w:tcW w:w="1440" w:type="dxa"/>
            <w:shd w:val="clear" w:color="auto" w:fill="AFC4E9"/>
          </w:tcPr>
          <w:p w14:paraId="25B46386" w14:textId="77777777" w:rsidR="0033416D" w:rsidRDefault="00000000">
            <w:r>
              <w:rPr>
                <w:b/>
                <w:color w:val="000000"/>
                <w:sz w:val="20"/>
              </w:rPr>
              <w:t>SE Forest</w:t>
            </w:r>
          </w:p>
        </w:tc>
        <w:tc>
          <w:tcPr>
            <w:tcW w:w="1440" w:type="dxa"/>
            <w:shd w:val="clear" w:color="auto" w:fill="AFC4E9"/>
          </w:tcPr>
          <w:p w14:paraId="145AD09E" w14:textId="77777777" w:rsidR="0033416D" w:rsidRDefault="00000000">
            <w:r>
              <w:rPr>
                <w:b/>
                <w:color w:val="000000"/>
                <w:sz w:val="20"/>
              </w:rPr>
              <w:t>Prairie</w:t>
            </w:r>
          </w:p>
        </w:tc>
        <w:tc>
          <w:tcPr>
            <w:tcW w:w="1440" w:type="dxa"/>
            <w:shd w:val="clear" w:color="auto" w:fill="AFC4E9"/>
          </w:tcPr>
          <w:p w14:paraId="7B01F511" w14:textId="77777777" w:rsidR="0033416D" w:rsidRDefault="00000000">
            <w:r>
              <w:rPr>
                <w:b/>
                <w:color w:val="000000"/>
                <w:sz w:val="20"/>
              </w:rPr>
              <w:t>N. Forest</w:t>
            </w:r>
          </w:p>
        </w:tc>
        <w:tc>
          <w:tcPr>
            <w:tcW w:w="1440" w:type="dxa"/>
            <w:shd w:val="clear" w:color="auto" w:fill="AFC4E9"/>
          </w:tcPr>
          <w:p w14:paraId="15238BCF" w14:textId="77777777" w:rsidR="0033416D" w:rsidRDefault="00000000">
            <w:r>
              <w:rPr>
                <w:b/>
                <w:color w:val="000000"/>
                <w:sz w:val="20"/>
              </w:rPr>
              <w:t>Total Funding</w:t>
            </w:r>
          </w:p>
        </w:tc>
      </w:tr>
      <w:tr w:rsidR="0033416D" w14:paraId="03EB40F0" w14:textId="77777777">
        <w:tc>
          <w:tcPr>
            <w:tcW w:w="2880" w:type="dxa"/>
          </w:tcPr>
          <w:p w14:paraId="02BD3B13" w14:textId="77777777" w:rsidR="0033416D" w:rsidRDefault="00000000">
            <w:r>
              <w:rPr>
                <w:sz w:val="20"/>
              </w:rPr>
              <w:t>Restore</w:t>
            </w:r>
          </w:p>
        </w:tc>
        <w:tc>
          <w:tcPr>
            <w:tcW w:w="1440" w:type="dxa"/>
          </w:tcPr>
          <w:p w14:paraId="30900605" w14:textId="77777777" w:rsidR="0033416D" w:rsidRDefault="00000000">
            <w:pPr>
              <w:jc w:val="right"/>
            </w:pPr>
            <w:r>
              <w:rPr>
                <w:sz w:val="20"/>
              </w:rPr>
              <w:t>-</w:t>
            </w:r>
          </w:p>
        </w:tc>
        <w:tc>
          <w:tcPr>
            <w:tcW w:w="1440" w:type="dxa"/>
          </w:tcPr>
          <w:p w14:paraId="2043B78D" w14:textId="77777777" w:rsidR="0033416D" w:rsidRDefault="00000000">
            <w:pPr>
              <w:jc w:val="right"/>
            </w:pPr>
            <w:r>
              <w:rPr>
                <w:sz w:val="20"/>
              </w:rPr>
              <w:t>-</w:t>
            </w:r>
          </w:p>
        </w:tc>
        <w:tc>
          <w:tcPr>
            <w:tcW w:w="1440" w:type="dxa"/>
          </w:tcPr>
          <w:p w14:paraId="60E55C82" w14:textId="77777777" w:rsidR="0033416D" w:rsidRDefault="00000000">
            <w:pPr>
              <w:jc w:val="right"/>
            </w:pPr>
            <w:r>
              <w:rPr>
                <w:sz w:val="20"/>
              </w:rPr>
              <w:t>-</w:t>
            </w:r>
          </w:p>
        </w:tc>
        <w:tc>
          <w:tcPr>
            <w:tcW w:w="1440" w:type="dxa"/>
          </w:tcPr>
          <w:p w14:paraId="5A1AE195" w14:textId="77777777" w:rsidR="0033416D" w:rsidRDefault="00000000">
            <w:pPr>
              <w:jc w:val="right"/>
            </w:pPr>
            <w:r>
              <w:rPr>
                <w:sz w:val="20"/>
              </w:rPr>
              <w:t>-</w:t>
            </w:r>
          </w:p>
        </w:tc>
        <w:tc>
          <w:tcPr>
            <w:tcW w:w="1440" w:type="dxa"/>
          </w:tcPr>
          <w:p w14:paraId="544D02B8" w14:textId="77777777" w:rsidR="0033416D" w:rsidRDefault="00000000">
            <w:pPr>
              <w:jc w:val="right"/>
            </w:pPr>
            <w:r>
              <w:rPr>
                <w:sz w:val="20"/>
              </w:rPr>
              <w:t>-</w:t>
            </w:r>
          </w:p>
        </w:tc>
        <w:tc>
          <w:tcPr>
            <w:tcW w:w="1440" w:type="dxa"/>
          </w:tcPr>
          <w:p w14:paraId="296E34C5" w14:textId="77777777" w:rsidR="0033416D" w:rsidRDefault="00000000">
            <w:pPr>
              <w:jc w:val="right"/>
            </w:pPr>
            <w:r>
              <w:rPr>
                <w:sz w:val="20"/>
              </w:rPr>
              <w:t>-</w:t>
            </w:r>
          </w:p>
        </w:tc>
      </w:tr>
      <w:tr w:rsidR="0033416D" w14:paraId="4C80C1CC" w14:textId="77777777">
        <w:tc>
          <w:tcPr>
            <w:tcW w:w="2880" w:type="dxa"/>
          </w:tcPr>
          <w:p w14:paraId="7326E2B8" w14:textId="77777777" w:rsidR="0033416D" w:rsidRDefault="00000000">
            <w:r>
              <w:rPr>
                <w:sz w:val="20"/>
              </w:rPr>
              <w:t>Protect in Fee with State PILT Liability</w:t>
            </w:r>
          </w:p>
        </w:tc>
        <w:tc>
          <w:tcPr>
            <w:tcW w:w="1440" w:type="dxa"/>
          </w:tcPr>
          <w:p w14:paraId="35D49B24" w14:textId="77777777" w:rsidR="0033416D" w:rsidRDefault="00000000">
            <w:pPr>
              <w:jc w:val="right"/>
            </w:pPr>
            <w:r>
              <w:rPr>
                <w:sz w:val="20"/>
              </w:rPr>
              <w:t>-</w:t>
            </w:r>
          </w:p>
        </w:tc>
        <w:tc>
          <w:tcPr>
            <w:tcW w:w="1440" w:type="dxa"/>
          </w:tcPr>
          <w:p w14:paraId="385075F1" w14:textId="77777777" w:rsidR="0033416D" w:rsidRDefault="00000000">
            <w:pPr>
              <w:jc w:val="right"/>
            </w:pPr>
            <w:r>
              <w:rPr>
                <w:sz w:val="20"/>
              </w:rPr>
              <w:t>-</w:t>
            </w:r>
          </w:p>
        </w:tc>
        <w:tc>
          <w:tcPr>
            <w:tcW w:w="1440" w:type="dxa"/>
          </w:tcPr>
          <w:p w14:paraId="01C96B6E" w14:textId="77777777" w:rsidR="0033416D" w:rsidRDefault="00000000">
            <w:pPr>
              <w:jc w:val="right"/>
            </w:pPr>
            <w:r>
              <w:rPr>
                <w:sz w:val="20"/>
              </w:rPr>
              <w:t>-</w:t>
            </w:r>
          </w:p>
        </w:tc>
        <w:tc>
          <w:tcPr>
            <w:tcW w:w="1440" w:type="dxa"/>
          </w:tcPr>
          <w:p w14:paraId="272B1C60" w14:textId="77777777" w:rsidR="0033416D" w:rsidRDefault="00000000">
            <w:pPr>
              <w:jc w:val="right"/>
            </w:pPr>
            <w:r>
              <w:rPr>
                <w:sz w:val="20"/>
              </w:rPr>
              <w:t>$10,000,000</w:t>
            </w:r>
          </w:p>
        </w:tc>
        <w:tc>
          <w:tcPr>
            <w:tcW w:w="1440" w:type="dxa"/>
          </w:tcPr>
          <w:p w14:paraId="3BEC584F" w14:textId="77777777" w:rsidR="0033416D" w:rsidRDefault="00000000">
            <w:pPr>
              <w:jc w:val="right"/>
            </w:pPr>
            <w:r>
              <w:rPr>
                <w:sz w:val="20"/>
              </w:rPr>
              <w:t>-</w:t>
            </w:r>
          </w:p>
        </w:tc>
        <w:tc>
          <w:tcPr>
            <w:tcW w:w="1440" w:type="dxa"/>
          </w:tcPr>
          <w:p w14:paraId="7504997A" w14:textId="77777777" w:rsidR="0033416D" w:rsidRDefault="00000000">
            <w:pPr>
              <w:jc w:val="right"/>
            </w:pPr>
            <w:r>
              <w:rPr>
                <w:sz w:val="20"/>
              </w:rPr>
              <w:t>$10,000,000</w:t>
            </w:r>
          </w:p>
        </w:tc>
      </w:tr>
      <w:tr w:rsidR="0033416D" w14:paraId="0B42F7B6" w14:textId="77777777">
        <w:tc>
          <w:tcPr>
            <w:tcW w:w="2880" w:type="dxa"/>
          </w:tcPr>
          <w:p w14:paraId="02979F48" w14:textId="77777777" w:rsidR="0033416D" w:rsidRDefault="00000000">
            <w:r>
              <w:rPr>
                <w:sz w:val="20"/>
              </w:rPr>
              <w:t>Protect in Fee w/o State PILT Liability</w:t>
            </w:r>
          </w:p>
        </w:tc>
        <w:tc>
          <w:tcPr>
            <w:tcW w:w="1440" w:type="dxa"/>
          </w:tcPr>
          <w:p w14:paraId="0DC63D6A" w14:textId="77777777" w:rsidR="0033416D" w:rsidRDefault="00000000">
            <w:pPr>
              <w:jc w:val="right"/>
            </w:pPr>
            <w:r>
              <w:rPr>
                <w:sz w:val="20"/>
              </w:rPr>
              <w:t>-</w:t>
            </w:r>
          </w:p>
        </w:tc>
        <w:tc>
          <w:tcPr>
            <w:tcW w:w="1440" w:type="dxa"/>
          </w:tcPr>
          <w:p w14:paraId="092EBE17" w14:textId="77777777" w:rsidR="0033416D" w:rsidRDefault="00000000">
            <w:pPr>
              <w:jc w:val="right"/>
            </w:pPr>
            <w:r>
              <w:rPr>
                <w:sz w:val="20"/>
              </w:rPr>
              <w:t>-</w:t>
            </w:r>
          </w:p>
        </w:tc>
        <w:tc>
          <w:tcPr>
            <w:tcW w:w="1440" w:type="dxa"/>
          </w:tcPr>
          <w:p w14:paraId="613F33C6" w14:textId="77777777" w:rsidR="0033416D" w:rsidRDefault="00000000">
            <w:pPr>
              <w:jc w:val="right"/>
            </w:pPr>
            <w:r>
              <w:rPr>
                <w:sz w:val="20"/>
              </w:rPr>
              <w:t>-</w:t>
            </w:r>
          </w:p>
        </w:tc>
        <w:tc>
          <w:tcPr>
            <w:tcW w:w="1440" w:type="dxa"/>
          </w:tcPr>
          <w:p w14:paraId="50B20E57" w14:textId="77777777" w:rsidR="0033416D" w:rsidRDefault="00000000">
            <w:pPr>
              <w:jc w:val="right"/>
            </w:pPr>
            <w:r>
              <w:rPr>
                <w:sz w:val="20"/>
              </w:rPr>
              <w:t>-</w:t>
            </w:r>
          </w:p>
        </w:tc>
        <w:tc>
          <w:tcPr>
            <w:tcW w:w="1440" w:type="dxa"/>
          </w:tcPr>
          <w:p w14:paraId="59DD1085" w14:textId="77777777" w:rsidR="0033416D" w:rsidRDefault="00000000">
            <w:pPr>
              <w:jc w:val="right"/>
            </w:pPr>
            <w:r>
              <w:rPr>
                <w:sz w:val="20"/>
              </w:rPr>
              <w:t>-</w:t>
            </w:r>
          </w:p>
        </w:tc>
        <w:tc>
          <w:tcPr>
            <w:tcW w:w="1440" w:type="dxa"/>
          </w:tcPr>
          <w:p w14:paraId="10CFB442" w14:textId="77777777" w:rsidR="0033416D" w:rsidRDefault="00000000">
            <w:pPr>
              <w:jc w:val="right"/>
            </w:pPr>
            <w:r>
              <w:rPr>
                <w:sz w:val="20"/>
              </w:rPr>
              <w:t>-</w:t>
            </w:r>
          </w:p>
        </w:tc>
      </w:tr>
      <w:tr w:rsidR="0033416D" w14:paraId="50845DB9" w14:textId="77777777">
        <w:tc>
          <w:tcPr>
            <w:tcW w:w="2880" w:type="dxa"/>
          </w:tcPr>
          <w:p w14:paraId="2325A948" w14:textId="77777777" w:rsidR="0033416D" w:rsidRDefault="00000000">
            <w:r>
              <w:rPr>
                <w:sz w:val="20"/>
              </w:rPr>
              <w:t>Protect in Easement</w:t>
            </w:r>
          </w:p>
        </w:tc>
        <w:tc>
          <w:tcPr>
            <w:tcW w:w="1440" w:type="dxa"/>
          </w:tcPr>
          <w:p w14:paraId="76DBF06A" w14:textId="77777777" w:rsidR="0033416D" w:rsidRDefault="00000000">
            <w:pPr>
              <w:jc w:val="right"/>
            </w:pPr>
            <w:r>
              <w:rPr>
                <w:sz w:val="20"/>
              </w:rPr>
              <w:t>-</w:t>
            </w:r>
          </w:p>
        </w:tc>
        <w:tc>
          <w:tcPr>
            <w:tcW w:w="1440" w:type="dxa"/>
          </w:tcPr>
          <w:p w14:paraId="6EA31ABA" w14:textId="77777777" w:rsidR="0033416D" w:rsidRDefault="00000000">
            <w:pPr>
              <w:jc w:val="right"/>
            </w:pPr>
            <w:r>
              <w:rPr>
                <w:sz w:val="20"/>
              </w:rPr>
              <w:t>-</w:t>
            </w:r>
          </w:p>
        </w:tc>
        <w:tc>
          <w:tcPr>
            <w:tcW w:w="1440" w:type="dxa"/>
          </w:tcPr>
          <w:p w14:paraId="0245341B" w14:textId="77777777" w:rsidR="0033416D" w:rsidRDefault="00000000">
            <w:pPr>
              <w:jc w:val="right"/>
            </w:pPr>
            <w:r>
              <w:rPr>
                <w:sz w:val="20"/>
              </w:rPr>
              <w:t>-</w:t>
            </w:r>
          </w:p>
        </w:tc>
        <w:tc>
          <w:tcPr>
            <w:tcW w:w="1440" w:type="dxa"/>
          </w:tcPr>
          <w:p w14:paraId="33EC9DE4" w14:textId="77777777" w:rsidR="0033416D" w:rsidRDefault="00000000">
            <w:pPr>
              <w:jc w:val="right"/>
            </w:pPr>
            <w:r>
              <w:rPr>
                <w:sz w:val="20"/>
              </w:rPr>
              <w:t>-</w:t>
            </w:r>
          </w:p>
        </w:tc>
        <w:tc>
          <w:tcPr>
            <w:tcW w:w="1440" w:type="dxa"/>
          </w:tcPr>
          <w:p w14:paraId="17720282" w14:textId="77777777" w:rsidR="0033416D" w:rsidRDefault="00000000">
            <w:pPr>
              <w:jc w:val="right"/>
            </w:pPr>
            <w:r>
              <w:rPr>
                <w:sz w:val="20"/>
              </w:rPr>
              <w:t>-</w:t>
            </w:r>
          </w:p>
        </w:tc>
        <w:tc>
          <w:tcPr>
            <w:tcW w:w="1440" w:type="dxa"/>
          </w:tcPr>
          <w:p w14:paraId="0BD6F512" w14:textId="77777777" w:rsidR="0033416D" w:rsidRDefault="00000000">
            <w:pPr>
              <w:jc w:val="right"/>
            </w:pPr>
            <w:r>
              <w:rPr>
                <w:sz w:val="20"/>
              </w:rPr>
              <w:t>-</w:t>
            </w:r>
          </w:p>
        </w:tc>
      </w:tr>
      <w:tr w:rsidR="0033416D" w14:paraId="3DC05677" w14:textId="77777777">
        <w:tc>
          <w:tcPr>
            <w:tcW w:w="2880" w:type="dxa"/>
          </w:tcPr>
          <w:p w14:paraId="010C662A" w14:textId="77777777" w:rsidR="0033416D" w:rsidRDefault="00000000">
            <w:r>
              <w:rPr>
                <w:sz w:val="20"/>
              </w:rPr>
              <w:t>Enhance</w:t>
            </w:r>
          </w:p>
        </w:tc>
        <w:tc>
          <w:tcPr>
            <w:tcW w:w="1440" w:type="dxa"/>
          </w:tcPr>
          <w:p w14:paraId="53B81892" w14:textId="77777777" w:rsidR="0033416D" w:rsidRDefault="00000000">
            <w:pPr>
              <w:jc w:val="right"/>
            </w:pPr>
            <w:r>
              <w:rPr>
                <w:sz w:val="20"/>
              </w:rPr>
              <w:t>-</w:t>
            </w:r>
          </w:p>
        </w:tc>
        <w:tc>
          <w:tcPr>
            <w:tcW w:w="1440" w:type="dxa"/>
          </w:tcPr>
          <w:p w14:paraId="58938589" w14:textId="77777777" w:rsidR="0033416D" w:rsidRDefault="00000000">
            <w:pPr>
              <w:jc w:val="right"/>
            </w:pPr>
            <w:r>
              <w:rPr>
                <w:sz w:val="20"/>
              </w:rPr>
              <w:t>-</w:t>
            </w:r>
          </w:p>
        </w:tc>
        <w:tc>
          <w:tcPr>
            <w:tcW w:w="1440" w:type="dxa"/>
          </w:tcPr>
          <w:p w14:paraId="2E76BEAC" w14:textId="77777777" w:rsidR="0033416D" w:rsidRDefault="00000000">
            <w:pPr>
              <w:jc w:val="right"/>
            </w:pPr>
            <w:r>
              <w:rPr>
                <w:sz w:val="20"/>
              </w:rPr>
              <w:t>-</w:t>
            </w:r>
          </w:p>
        </w:tc>
        <w:tc>
          <w:tcPr>
            <w:tcW w:w="1440" w:type="dxa"/>
          </w:tcPr>
          <w:p w14:paraId="1C7DA786" w14:textId="77777777" w:rsidR="0033416D" w:rsidRDefault="00000000">
            <w:pPr>
              <w:jc w:val="right"/>
            </w:pPr>
            <w:r>
              <w:rPr>
                <w:sz w:val="20"/>
              </w:rPr>
              <w:t>-</w:t>
            </w:r>
          </w:p>
        </w:tc>
        <w:tc>
          <w:tcPr>
            <w:tcW w:w="1440" w:type="dxa"/>
          </w:tcPr>
          <w:p w14:paraId="1B908DC2" w14:textId="77777777" w:rsidR="0033416D" w:rsidRDefault="00000000">
            <w:pPr>
              <w:jc w:val="right"/>
            </w:pPr>
            <w:r>
              <w:rPr>
                <w:sz w:val="20"/>
              </w:rPr>
              <w:t>-</w:t>
            </w:r>
          </w:p>
        </w:tc>
        <w:tc>
          <w:tcPr>
            <w:tcW w:w="1440" w:type="dxa"/>
          </w:tcPr>
          <w:p w14:paraId="139B094C" w14:textId="77777777" w:rsidR="0033416D" w:rsidRDefault="00000000">
            <w:pPr>
              <w:jc w:val="right"/>
            </w:pPr>
            <w:r>
              <w:rPr>
                <w:sz w:val="20"/>
              </w:rPr>
              <w:t>-</w:t>
            </w:r>
          </w:p>
        </w:tc>
      </w:tr>
      <w:tr w:rsidR="0033416D" w14:paraId="1C25EB6D" w14:textId="77777777">
        <w:tc>
          <w:tcPr>
            <w:tcW w:w="2880" w:type="dxa"/>
            <w:shd w:val="clear" w:color="auto" w:fill="EEEEEE"/>
          </w:tcPr>
          <w:p w14:paraId="16C1F35E" w14:textId="77777777" w:rsidR="0033416D" w:rsidRDefault="00000000">
            <w:r>
              <w:rPr>
                <w:b/>
                <w:color w:val="000000"/>
                <w:sz w:val="20"/>
              </w:rPr>
              <w:t>Total</w:t>
            </w:r>
          </w:p>
        </w:tc>
        <w:tc>
          <w:tcPr>
            <w:tcW w:w="1440" w:type="dxa"/>
            <w:shd w:val="clear" w:color="auto" w:fill="EEEEEE"/>
          </w:tcPr>
          <w:p w14:paraId="29A21259" w14:textId="77777777" w:rsidR="0033416D" w:rsidRDefault="00000000">
            <w:pPr>
              <w:jc w:val="right"/>
            </w:pPr>
            <w:r>
              <w:rPr>
                <w:b/>
                <w:color w:val="000000"/>
                <w:sz w:val="20"/>
              </w:rPr>
              <w:t>-</w:t>
            </w:r>
          </w:p>
        </w:tc>
        <w:tc>
          <w:tcPr>
            <w:tcW w:w="1440" w:type="dxa"/>
            <w:shd w:val="clear" w:color="auto" w:fill="EEEEEE"/>
          </w:tcPr>
          <w:p w14:paraId="49A6B8D2" w14:textId="77777777" w:rsidR="0033416D" w:rsidRDefault="00000000">
            <w:pPr>
              <w:jc w:val="right"/>
            </w:pPr>
            <w:r>
              <w:rPr>
                <w:b/>
                <w:color w:val="000000"/>
                <w:sz w:val="20"/>
              </w:rPr>
              <w:t>-</w:t>
            </w:r>
          </w:p>
        </w:tc>
        <w:tc>
          <w:tcPr>
            <w:tcW w:w="1440" w:type="dxa"/>
            <w:shd w:val="clear" w:color="auto" w:fill="EEEEEE"/>
          </w:tcPr>
          <w:p w14:paraId="1C0D3DFD" w14:textId="77777777" w:rsidR="0033416D" w:rsidRDefault="00000000">
            <w:pPr>
              <w:jc w:val="right"/>
            </w:pPr>
            <w:r>
              <w:rPr>
                <w:b/>
                <w:color w:val="000000"/>
                <w:sz w:val="20"/>
              </w:rPr>
              <w:t>-</w:t>
            </w:r>
          </w:p>
        </w:tc>
        <w:tc>
          <w:tcPr>
            <w:tcW w:w="1440" w:type="dxa"/>
            <w:shd w:val="clear" w:color="auto" w:fill="EEEEEE"/>
          </w:tcPr>
          <w:p w14:paraId="430FC364" w14:textId="77777777" w:rsidR="0033416D" w:rsidRDefault="00000000">
            <w:pPr>
              <w:jc w:val="right"/>
            </w:pPr>
            <w:r>
              <w:rPr>
                <w:b/>
                <w:color w:val="000000"/>
                <w:sz w:val="20"/>
              </w:rPr>
              <w:t>$10,000,000</w:t>
            </w:r>
          </w:p>
        </w:tc>
        <w:tc>
          <w:tcPr>
            <w:tcW w:w="1440" w:type="dxa"/>
            <w:shd w:val="clear" w:color="auto" w:fill="EEEEEE"/>
          </w:tcPr>
          <w:p w14:paraId="4EC79ACF" w14:textId="77777777" w:rsidR="0033416D" w:rsidRDefault="00000000">
            <w:pPr>
              <w:jc w:val="right"/>
            </w:pPr>
            <w:r>
              <w:rPr>
                <w:b/>
                <w:color w:val="000000"/>
                <w:sz w:val="20"/>
              </w:rPr>
              <w:t>-</w:t>
            </w:r>
          </w:p>
        </w:tc>
        <w:tc>
          <w:tcPr>
            <w:tcW w:w="1440" w:type="dxa"/>
            <w:shd w:val="clear" w:color="auto" w:fill="EEEEEE"/>
          </w:tcPr>
          <w:p w14:paraId="5A8ADBFA" w14:textId="77777777" w:rsidR="0033416D" w:rsidRDefault="00000000">
            <w:pPr>
              <w:jc w:val="right"/>
            </w:pPr>
            <w:r>
              <w:rPr>
                <w:b/>
                <w:color w:val="000000"/>
                <w:sz w:val="20"/>
              </w:rPr>
              <w:t>$10,000,000</w:t>
            </w:r>
          </w:p>
        </w:tc>
      </w:tr>
    </w:tbl>
    <w:p w14:paraId="75C573C2" w14:textId="77777777" w:rsidR="0033416D" w:rsidRDefault="00000000">
      <w:pPr>
        <w:pStyle w:val="Heading3"/>
        <w:spacing w:before="60" w:after="80"/>
      </w:pPr>
      <w:r>
        <w:rPr>
          <w:color w:val="254885"/>
          <w:sz w:val="26"/>
        </w:rPr>
        <w:t>Average Cost per Acre by Resource Type (Table 5)</w:t>
      </w:r>
    </w:p>
    <w:tbl>
      <w:tblPr>
        <w:tblStyle w:val="TableGrid"/>
        <w:tblW w:w="0" w:type="auto"/>
        <w:tblLook w:val="04A0" w:firstRow="1" w:lastRow="0" w:firstColumn="1" w:lastColumn="0" w:noHBand="0" w:noVBand="1"/>
      </w:tblPr>
      <w:tblGrid>
        <w:gridCol w:w="3600"/>
        <w:gridCol w:w="1800"/>
        <w:gridCol w:w="1800"/>
        <w:gridCol w:w="1800"/>
        <w:gridCol w:w="1800"/>
      </w:tblGrid>
      <w:tr w:rsidR="0033416D" w14:paraId="546F68EF" w14:textId="77777777">
        <w:tc>
          <w:tcPr>
            <w:tcW w:w="3600" w:type="dxa"/>
            <w:shd w:val="clear" w:color="auto" w:fill="AFC4E9"/>
          </w:tcPr>
          <w:p w14:paraId="32F6DE67" w14:textId="77777777" w:rsidR="0033416D" w:rsidRDefault="00000000">
            <w:r>
              <w:rPr>
                <w:b/>
                <w:color w:val="000000"/>
                <w:sz w:val="20"/>
              </w:rPr>
              <w:t>Type</w:t>
            </w:r>
          </w:p>
        </w:tc>
        <w:tc>
          <w:tcPr>
            <w:tcW w:w="1800" w:type="dxa"/>
            <w:shd w:val="clear" w:color="auto" w:fill="AFC4E9"/>
          </w:tcPr>
          <w:p w14:paraId="43BED1E3" w14:textId="77777777" w:rsidR="0033416D" w:rsidRDefault="00000000">
            <w:r>
              <w:rPr>
                <w:b/>
                <w:color w:val="000000"/>
                <w:sz w:val="20"/>
              </w:rPr>
              <w:t>Wetland</w:t>
            </w:r>
          </w:p>
        </w:tc>
        <w:tc>
          <w:tcPr>
            <w:tcW w:w="1800" w:type="dxa"/>
            <w:shd w:val="clear" w:color="auto" w:fill="AFC4E9"/>
          </w:tcPr>
          <w:p w14:paraId="0A86BB59" w14:textId="77777777" w:rsidR="0033416D" w:rsidRDefault="00000000">
            <w:r>
              <w:rPr>
                <w:b/>
                <w:color w:val="000000"/>
                <w:sz w:val="20"/>
              </w:rPr>
              <w:t>Prairie</w:t>
            </w:r>
          </w:p>
        </w:tc>
        <w:tc>
          <w:tcPr>
            <w:tcW w:w="1800" w:type="dxa"/>
            <w:shd w:val="clear" w:color="auto" w:fill="AFC4E9"/>
          </w:tcPr>
          <w:p w14:paraId="6DCDFC8D" w14:textId="77777777" w:rsidR="0033416D" w:rsidRDefault="00000000">
            <w:r>
              <w:rPr>
                <w:b/>
                <w:color w:val="000000"/>
                <w:sz w:val="20"/>
              </w:rPr>
              <w:t>Forest</w:t>
            </w:r>
          </w:p>
        </w:tc>
        <w:tc>
          <w:tcPr>
            <w:tcW w:w="1800" w:type="dxa"/>
            <w:shd w:val="clear" w:color="auto" w:fill="AFC4E9"/>
          </w:tcPr>
          <w:p w14:paraId="125EA868" w14:textId="77777777" w:rsidR="0033416D" w:rsidRDefault="00000000">
            <w:r>
              <w:rPr>
                <w:b/>
                <w:color w:val="000000"/>
                <w:sz w:val="20"/>
              </w:rPr>
              <w:t>Habitat</w:t>
            </w:r>
          </w:p>
        </w:tc>
      </w:tr>
      <w:tr w:rsidR="0033416D" w14:paraId="199EC881" w14:textId="77777777">
        <w:tc>
          <w:tcPr>
            <w:tcW w:w="3600" w:type="dxa"/>
          </w:tcPr>
          <w:p w14:paraId="511979C8" w14:textId="77777777" w:rsidR="0033416D" w:rsidRDefault="00000000">
            <w:r>
              <w:rPr>
                <w:sz w:val="20"/>
              </w:rPr>
              <w:t>Restore</w:t>
            </w:r>
          </w:p>
        </w:tc>
        <w:tc>
          <w:tcPr>
            <w:tcW w:w="1800" w:type="dxa"/>
          </w:tcPr>
          <w:p w14:paraId="5961C924" w14:textId="77777777" w:rsidR="0033416D" w:rsidRDefault="00000000">
            <w:pPr>
              <w:jc w:val="right"/>
            </w:pPr>
            <w:r>
              <w:rPr>
                <w:sz w:val="20"/>
              </w:rPr>
              <w:t>-</w:t>
            </w:r>
          </w:p>
        </w:tc>
        <w:tc>
          <w:tcPr>
            <w:tcW w:w="1800" w:type="dxa"/>
          </w:tcPr>
          <w:p w14:paraId="176E61F7" w14:textId="77777777" w:rsidR="0033416D" w:rsidRDefault="00000000">
            <w:pPr>
              <w:jc w:val="right"/>
            </w:pPr>
            <w:r>
              <w:rPr>
                <w:sz w:val="20"/>
              </w:rPr>
              <w:t>-</w:t>
            </w:r>
          </w:p>
        </w:tc>
        <w:tc>
          <w:tcPr>
            <w:tcW w:w="1800" w:type="dxa"/>
          </w:tcPr>
          <w:p w14:paraId="00B10C30" w14:textId="77777777" w:rsidR="0033416D" w:rsidRDefault="00000000">
            <w:pPr>
              <w:jc w:val="right"/>
            </w:pPr>
            <w:r>
              <w:rPr>
                <w:sz w:val="20"/>
              </w:rPr>
              <w:t>-</w:t>
            </w:r>
          </w:p>
        </w:tc>
        <w:tc>
          <w:tcPr>
            <w:tcW w:w="1800" w:type="dxa"/>
          </w:tcPr>
          <w:p w14:paraId="232D3D8B" w14:textId="77777777" w:rsidR="0033416D" w:rsidRDefault="00000000">
            <w:pPr>
              <w:jc w:val="right"/>
            </w:pPr>
            <w:r>
              <w:rPr>
                <w:sz w:val="20"/>
              </w:rPr>
              <w:t>-</w:t>
            </w:r>
          </w:p>
        </w:tc>
      </w:tr>
      <w:tr w:rsidR="0033416D" w14:paraId="1F30E782" w14:textId="77777777">
        <w:tc>
          <w:tcPr>
            <w:tcW w:w="3600" w:type="dxa"/>
          </w:tcPr>
          <w:p w14:paraId="7B7EB505" w14:textId="77777777" w:rsidR="0033416D" w:rsidRDefault="00000000">
            <w:r>
              <w:rPr>
                <w:sz w:val="20"/>
              </w:rPr>
              <w:t>Protect in Fee with State PILT Liability</w:t>
            </w:r>
          </w:p>
        </w:tc>
        <w:tc>
          <w:tcPr>
            <w:tcW w:w="1800" w:type="dxa"/>
          </w:tcPr>
          <w:p w14:paraId="46F37332" w14:textId="77777777" w:rsidR="0033416D" w:rsidRDefault="00000000">
            <w:pPr>
              <w:jc w:val="right"/>
            </w:pPr>
            <w:r>
              <w:rPr>
                <w:sz w:val="20"/>
              </w:rPr>
              <w:t>-</w:t>
            </w:r>
          </w:p>
        </w:tc>
        <w:tc>
          <w:tcPr>
            <w:tcW w:w="1800" w:type="dxa"/>
          </w:tcPr>
          <w:p w14:paraId="04971677" w14:textId="77777777" w:rsidR="0033416D" w:rsidRDefault="00000000">
            <w:pPr>
              <w:jc w:val="right"/>
            </w:pPr>
            <w:r>
              <w:rPr>
                <w:sz w:val="20"/>
              </w:rPr>
              <w:t>$11,111</w:t>
            </w:r>
          </w:p>
        </w:tc>
        <w:tc>
          <w:tcPr>
            <w:tcW w:w="1800" w:type="dxa"/>
          </w:tcPr>
          <w:p w14:paraId="334589C8" w14:textId="77777777" w:rsidR="0033416D" w:rsidRDefault="00000000">
            <w:pPr>
              <w:jc w:val="right"/>
            </w:pPr>
            <w:r>
              <w:rPr>
                <w:sz w:val="20"/>
              </w:rPr>
              <w:t>-</w:t>
            </w:r>
          </w:p>
        </w:tc>
        <w:tc>
          <w:tcPr>
            <w:tcW w:w="1800" w:type="dxa"/>
          </w:tcPr>
          <w:p w14:paraId="0DC37A20" w14:textId="77777777" w:rsidR="0033416D" w:rsidRDefault="00000000">
            <w:pPr>
              <w:jc w:val="right"/>
            </w:pPr>
            <w:r>
              <w:rPr>
                <w:sz w:val="20"/>
              </w:rPr>
              <w:t>-</w:t>
            </w:r>
          </w:p>
        </w:tc>
      </w:tr>
      <w:tr w:rsidR="0033416D" w14:paraId="7D3B0F9F" w14:textId="77777777">
        <w:tc>
          <w:tcPr>
            <w:tcW w:w="3600" w:type="dxa"/>
          </w:tcPr>
          <w:p w14:paraId="322E1D73" w14:textId="77777777" w:rsidR="0033416D" w:rsidRDefault="00000000">
            <w:r>
              <w:rPr>
                <w:sz w:val="20"/>
              </w:rPr>
              <w:t>Protect in Fee w/o State PILT Liability</w:t>
            </w:r>
          </w:p>
        </w:tc>
        <w:tc>
          <w:tcPr>
            <w:tcW w:w="1800" w:type="dxa"/>
          </w:tcPr>
          <w:p w14:paraId="2E2C9999" w14:textId="77777777" w:rsidR="0033416D" w:rsidRDefault="00000000">
            <w:pPr>
              <w:jc w:val="right"/>
            </w:pPr>
            <w:r>
              <w:rPr>
                <w:sz w:val="20"/>
              </w:rPr>
              <w:t>-</w:t>
            </w:r>
          </w:p>
        </w:tc>
        <w:tc>
          <w:tcPr>
            <w:tcW w:w="1800" w:type="dxa"/>
          </w:tcPr>
          <w:p w14:paraId="000D4DBD" w14:textId="77777777" w:rsidR="0033416D" w:rsidRDefault="00000000">
            <w:pPr>
              <w:jc w:val="right"/>
            </w:pPr>
            <w:r>
              <w:rPr>
                <w:sz w:val="20"/>
              </w:rPr>
              <w:t>-</w:t>
            </w:r>
          </w:p>
        </w:tc>
        <w:tc>
          <w:tcPr>
            <w:tcW w:w="1800" w:type="dxa"/>
          </w:tcPr>
          <w:p w14:paraId="196C0642" w14:textId="77777777" w:rsidR="0033416D" w:rsidRDefault="00000000">
            <w:pPr>
              <w:jc w:val="right"/>
            </w:pPr>
            <w:r>
              <w:rPr>
                <w:sz w:val="20"/>
              </w:rPr>
              <w:t>-</w:t>
            </w:r>
          </w:p>
        </w:tc>
        <w:tc>
          <w:tcPr>
            <w:tcW w:w="1800" w:type="dxa"/>
          </w:tcPr>
          <w:p w14:paraId="6038C71A" w14:textId="77777777" w:rsidR="0033416D" w:rsidRDefault="00000000">
            <w:pPr>
              <w:jc w:val="right"/>
            </w:pPr>
            <w:r>
              <w:rPr>
                <w:sz w:val="20"/>
              </w:rPr>
              <w:t>-</w:t>
            </w:r>
          </w:p>
        </w:tc>
      </w:tr>
      <w:tr w:rsidR="0033416D" w14:paraId="524C43A7" w14:textId="77777777">
        <w:tc>
          <w:tcPr>
            <w:tcW w:w="3600" w:type="dxa"/>
          </w:tcPr>
          <w:p w14:paraId="5DD332F5" w14:textId="77777777" w:rsidR="0033416D" w:rsidRDefault="00000000">
            <w:r>
              <w:rPr>
                <w:sz w:val="20"/>
              </w:rPr>
              <w:t>Protect in Easement</w:t>
            </w:r>
          </w:p>
        </w:tc>
        <w:tc>
          <w:tcPr>
            <w:tcW w:w="1800" w:type="dxa"/>
          </w:tcPr>
          <w:p w14:paraId="0A56C5F0" w14:textId="77777777" w:rsidR="0033416D" w:rsidRDefault="00000000">
            <w:pPr>
              <w:jc w:val="right"/>
            </w:pPr>
            <w:r>
              <w:rPr>
                <w:sz w:val="20"/>
              </w:rPr>
              <w:t>-</w:t>
            </w:r>
          </w:p>
        </w:tc>
        <w:tc>
          <w:tcPr>
            <w:tcW w:w="1800" w:type="dxa"/>
          </w:tcPr>
          <w:p w14:paraId="3DF42F00" w14:textId="77777777" w:rsidR="0033416D" w:rsidRDefault="00000000">
            <w:pPr>
              <w:jc w:val="right"/>
            </w:pPr>
            <w:r>
              <w:rPr>
                <w:sz w:val="20"/>
              </w:rPr>
              <w:t>-</w:t>
            </w:r>
          </w:p>
        </w:tc>
        <w:tc>
          <w:tcPr>
            <w:tcW w:w="1800" w:type="dxa"/>
          </w:tcPr>
          <w:p w14:paraId="5BBBF049" w14:textId="77777777" w:rsidR="0033416D" w:rsidRDefault="00000000">
            <w:pPr>
              <w:jc w:val="right"/>
            </w:pPr>
            <w:r>
              <w:rPr>
                <w:sz w:val="20"/>
              </w:rPr>
              <w:t>-</w:t>
            </w:r>
          </w:p>
        </w:tc>
        <w:tc>
          <w:tcPr>
            <w:tcW w:w="1800" w:type="dxa"/>
          </w:tcPr>
          <w:p w14:paraId="53FDFFD4" w14:textId="77777777" w:rsidR="0033416D" w:rsidRDefault="00000000">
            <w:pPr>
              <w:jc w:val="right"/>
            </w:pPr>
            <w:r>
              <w:rPr>
                <w:sz w:val="20"/>
              </w:rPr>
              <w:t>-</w:t>
            </w:r>
          </w:p>
        </w:tc>
      </w:tr>
      <w:tr w:rsidR="0033416D" w14:paraId="71A85182" w14:textId="77777777">
        <w:tc>
          <w:tcPr>
            <w:tcW w:w="3600" w:type="dxa"/>
          </w:tcPr>
          <w:p w14:paraId="52CC3D20" w14:textId="77777777" w:rsidR="0033416D" w:rsidRDefault="00000000">
            <w:r>
              <w:rPr>
                <w:sz w:val="20"/>
              </w:rPr>
              <w:t>Enhance</w:t>
            </w:r>
          </w:p>
        </w:tc>
        <w:tc>
          <w:tcPr>
            <w:tcW w:w="1800" w:type="dxa"/>
          </w:tcPr>
          <w:p w14:paraId="0051DE34" w14:textId="77777777" w:rsidR="0033416D" w:rsidRDefault="00000000">
            <w:pPr>
              <w:jc w:val="right"/>
            </w:pPr>
            <w:r>
              <w:rPr>
                <w:sz w:val="20"/>
              </w:rPr>
              <w:t>-</w:t>
            </w:r>
          </w:p>
        </w:tc>
        <w:tc>
          <w:tcPr>
            <w:tcW w:w="1800" w:type="dxa"/>
          </w:tcPr>
          <w:p w14:paraId="5FC621BE" w14:textId="77777777" w:rsidR="0033416D" w:rsidRDefault="00000000">
            <w:pPr>
              <w:jc w:val="right"/>
            </w:pPr>
            <w:r>
              <w:rPr>
                <w:sz w:val="20"/>
              </w:rPr>
              <w:t>-</w:t>
            </w:r>
          </w:p>
        </w:tc>
        <w:tc>
          <w:tcPr>
            <w:tcW w:w="1800" w:type="dxa"/>
          </w:tcPr>
          <w:p w14:paraId="4F096059" w14:textId="77777777" w:rsidR="0033416D" w:rsidRDefault="00000000">
            <w:pPr>
              <w:jc w:val="right"/>
            </w:pPr>
            <w:r>
              <w:rPr>
                <w:sz w:val="20"/>
              </w:rPr>
              <w:t>-</w:t>
            </w:r>
          </w:p>
        </w:tc>
        <w:tc>
          <w:tcPr>
            <w:tcW w:w="1800" w:type="dxa"/>
          </w:tcPr>
          <w:p w14:paraId="35C214E4" w14:textId="77777777" w:rsidR="0033416D" w:rsidRDefault="00000000">
            <w:pPr>
              <w:jc w:val="right"/>
            </w:pPr>
            <w:r>
              <w:rPr>
                <w:sz w:val="20"/>
              </w:rPr>
              <w:t>-</w:t>
            </w:r>
          </w:p>
        </w:tc>
      </w:tr>
    </w:tbl>
    <w:p w14:paraId="614BCA88" w14:textId="77777777" w:rsidR="0033416D" w:rsidRDefault="00000000">
      <w:pPr>
        <w:pStyle w:val="Heading3"/>
        <w:spacing w:before="60" w:after="80"/>
      </w:pPr>
      <w:r>
        <w:rPr>
          <w:color w:val="254885"/>
          <w:sz w:val="26"/>
        </w:rPr>
        <w:t>Average Cost per Acre by Ecological Section (Table 6)</w:t>
      </w:r>
    </w:p>
    <w:tbl>
      <w:tblPr>
        <w:tblStyle w:val="TableGrid"/>
        <w:tblW w:w="0" w:type="auto"/>
        <w:tblLook w:val="04A0" w:firstRow="1" w:lastRow="0" w:firstColumn="1" w:lastColumn="0" w:noHBand="0" w:noVBand="1"/>
      </w:tblPr>
      <w:tblGrid>
        <w:gridCol w:w="2694"/>
        <w:gridCol w:w="1699"/>
        <w:gridCol w:w="1710"/>
        <w:gridCol w:w="1634"/>
        <w:gridCol w:w="1645"/>
        <w:gridCol w:w="1634"/>
      </w:tblGrid>
      <w:tr w:rsidR="0033416D" w14:paraId="1CC1FC51" w14:textId="77777777">
        <w:tc>
          <w:tcPr>
            <w:tcW w:w="2880" w:type="dxa"/>
            <w:shd w:val="clear" w:color="auto" w:fill="AFC4E9"/>
          </w:tcPr>
          <w:p w14:paraId="33A5A93C" w14:textId="77777777" w:rsidR="0033416D" w:rsidRDefault="00000000">
            <w:r>
              <w:rPr>
                <w:b/>
                <w:color w:val="000000"/>
                <w:sz w:val="20"/>
              </w:rPr>
              <w:t>Type</w:t>
            </w:r>
          </w:p>
        </w:tc>
        <w:tc>
          <w:tcPr>
            <w:tcW w:w="1728" w:type="dxa"/>
            <w:shd w:val="clear" w:color="auto" w:fill="AFC4E9"/>
          </w:tcPr>
          <w:p w14:paraId="755A36DD" w14:textId="77777777" w:rsidR="0033416D" w:rsidRDefault="00000000">
            <w:r>
              <w:rPr>
                <w:b/>
                <w:color w:val="000000"/>
                <w:sz w:val="20"/>
              </w:rPr>
              <w:t>Metro/Urban</w:t>
            </w:r>
          </w:p>
        </w:tc>
        <w:tc>
          <w:tcPr>
            <w:tcW w:w="1728" w:type="dxa"/>
            <w:shd w:val="clear" w:color="auto" w:fill="AFC4E9"/>
          </w:tcPr>
          <w:p w14:paraId="20F7B4D9" w14:textId="77777777" w:rsidR="0033416D" w:rsidRDefault="00000000">
            <w:r>
              <w:rPr>
                <w:b/>
                <w:color w:val="000000"/>
                <w:sz w:val="20"/>
              </w:rPr>
              <w:t>Forest/Prairie</w:t>
            </w:r>
          </w:p>
        </w:tc>
        <w:tc>
          <w:tcPr>
            <w:tcW w:w="1728" w:type="dxa"/>
            <w:shd w:val="clear" w:color="auto" w:fill="AFC4E9"/>
          </w:tcPr>
          <w:p w14:paraId="59E1A659" w14:textId="77777777" w:rsidR="0033416D" w:rsidRDefault="00000000">
            <w:r>
              <w:rPr>
                <w:b/>
                <w:color w:val="000000"/>
                <w:sz w:val="20"/>
              </w:rPr>
              <w:t>SE Forest</w:t>
            </w:r>
          </w:p>
        </w:tc>
        <w:tc>
          <w:tcPr>
            <w:tcW w:w="1728" w:type="dxa"/>
            <w:shd w:val="clear" w:color="auto" w:fill="AFC4E9"/>
          </w:tcPr>
          <w:p w14:paraId="40B7830B" w14:textId="77777777" w:rsidR="0033416D" w:rsidRDefault="00000000">
            <w:r>
              <w:rPr>
                <w:b/>
                <w:color w:val="000000"/>
                <w:sz w:val="20"/>
              </w:rPr>
              <w:t>Prairie</w:t>
            </w:r>
          </w:p>
        </w:tc>
        <w:tc>
          <w:tcPr>
            <w:tcW w:w="1728" w:type="dxa"/>
            <w:shd w:val="clear" w:color="auto" w:fill="AFC4E9"/>
          </w:tcPr>
          <w:p w14:paraId="5B2B0740" w14:textId="77777777" w:rsidR="0033416D" w:rsidRDefault="00000000">
            <w:r>
              <w:rPr>
                <w:b/>
                <w:color w:val="000000"/>
                <w:sz w:val="20"/>
              </w:rPr>
              <w:t>N. Forest</w:t>
            </w:r>
          </w:p>
        </w:tc>
      </w:tr>
      <w:tr w:rsidR="0033416D" w14:paraId="31A60B15" w14:textId="77777777">
        <w:tc>
          <w:tcPr>
            <w:tcW w:w="2880" w:type="dxa"/>
          </w:tcPr>
          <w:p w14:paraId="58F96FA3" w14:textId="77777777" w:rsidR="0033416D" w:rsidRDefault="00000000">
            <w:r>
              <w:rPr>
                <w:sz w:val="20"/>
              </w:rPr>
              <w:t>Restore</w:t>
            </w:r>
          </w:p>
        </w:tc>
        <w:tc>
          <w:tcPr>
            <w:tcW w:w="1728" w:type="dxa"/>
          </w:tcPr>
          <w:p w14:paraId="743CB39A" w14:textId="77777777" w:rsidR="0033416D" w:rsidRDefault="00000000">
            <w:pPr>
              <w:jc w:val="right"/>
            </w:pPr>
            <w:r>
              <w:rPr>
                <w:sz w:val="20"/>
              </w:rPr>
              <w:t>-</w:t>
            </w:r>
          </w:p>
        </w:tc>
        <w:tc>
          <w:tcPr>
            <w:tcW w:w="1728" w:type="dxa"/>
          </w:tcPr>
          <w:p w14:paraId="57C310A8" w14:textId="77777777" w:rsidR="0033416D" w:rsidRDefault="00000000">
            <w:pPr>
              <w:jc w:val="right"/>
            </w:pPr>
            <w:r>
              <w:rPr>
                <w:sz w:val="20"/>
              </w:rPr>
              <w:t>-</w:t>
            </w:r>
          </w:p>
        </w:tc>
        <w:tc>
          <w:tcPr>
            <w:tcW w:w="1728" w:type="dxa"/>
          </w:tcPr>
          <w:p w14:paraId="7162E4A8" w14:textId="77777777" w:rsidR="0033416D" w:rsidRDefault="00000000">
            <w:pPr>
              <w:jc w:val="right"/>
            </w:pPr>
            <w:r>
              <w:rPr>
                <w:sz w:val="20"/>
              </w:rPr>
              <w:t>-</w:t>
            </w:r>
          </w:p>
        </w:tc>
        <w:tc>
          <w:tcPr>
            <w:tcW w:w="1728" w:type="dxa"/>
          </w:tcPr>
          <w:p w14:paraId="79EAE2E2" w14:textId="77777777" w:rsidR="0033416D" w:rsidRDefault="00000000">
            <w:pPr>
              <w:jc w:val="right"/>
            </w:pPr>
            <w:r>
              <w:rPr>
                <w:sz w:val="20"/>
              </w:rPr>
              <w:t>-</w:t>
            </w:r>
          </w:p>
        </w:tc>
        <w:tc>
          <w:tcPr>
            <w:tcW w:w="1728" w:type="dxa"/>
          </w:tcPr>
          <w:p w14:paraId="430F00FF" w14:textId="77777777" w:rsidR="0033416D" w:rsidRDefault="00000000">
            <w:pPr>
              <w:jc w:val="right"/>
            </w:pPr>
            <w:r>
              <w:rPr>
                <w:sz w:val="20"/>
              </w:rPr>
              <w:t>-</w:t>
            </w:r>
          </w:p>
        </w:tc>
      </w:tr>
      <w:tr w:rsidR="0033416D" w14:paraId="563C8AF3" w14:textId="77777777">
        <w:tc>
          <w:tcPr>
            <w:tcW w:w="2880" w:type="dxa"/>
          </w:tcPr>
          <w:p w14:paraId="4A03F34E" w14:textId="77777777" w:rsidR="0033416D" w:rsidRDefault="00000000">
            <w:r>
              <w:rPr>
                <w:sz w:val="20"/>
              </w:rPr>
              <w:t>Protect in Fee with State PILT Liability</w:t>
            </w:r>
          </w:p>
        </w:tc>
        <w:tc>
          <w:tcPr>
            <w:tcW w:w="1728" w:type="dxa"/>
          </w:tcPr>
          <w:p w14:paraId="1499C68A" w14:textId="77777777" w:rsidR="0033416D" w:rsidRDefault="00000000">
            <w:pPr>
              <w:jc w:val="right"/>
            </w:pPr>
            <w:r>
              <w:rPr>
                <w:sz w:val="20"/>
              </w:rPr>
              <w:t>-</w:t>
            </w:r>
          </w:p>
        </w:tc>
        <w:tc>
          <w:tcPr>
            <w:tcW w:w="1728" w:type="dxa"/>
          </w:tcPr>
          <w:p w14:paraId="6A624F62" w14:textId="77777777" w:rsidR="0033416D" w:rsidRDefault="00000000">
            <w:pPr>
              <w:jc w:val="right"/>
            </w:pPr>
            <w:r>
              <w:rPr>
                <w:sz w:val="20"/>
              </w:rPr>
              <w:t>-</w:t>
            </w:r>
          </w:p>
        </w:tc>
        <w:tc>
          <w:tcPr>
            <w:tcW w:w="1728" w:type="dxa"/>
          </w:tcPr>
          <w:p w14:paraId="588C45BB" w14:textId="77777777" w:rsidR="0033416D" w:rsidRDefault="00000000">
            <w:pPr>
              <w:jc w:val="right"/>
            </w:pPr>
            <w:r>
              <w:rPr>
                <w:sz w:val="20"/>
              </w:rPr>
              <w:t>-</w:t>
            </w:r>
          </w:p>
        </w:tc>
        <w:tc>
          <w:tcPr>
            <w:tcW w:w="1728" w:type="dxa"/>
          </w:tcPr>
          <w:p w14:paraId="185BFCB0" w14:textId="77777777" w:rsidR="0033416D" w:rsidRDefault="00000000">
            <w:pPr>
              <w:jc w:val="right"/>
            </w:pPr>
            <w:r>
              <w:rPr>
                <w:sz w:val="20"/>
              </w:rPr>
              <w:t>$11,111</w:t>
            </w:r>
          </w:p>
        </w:tc>
        <w:tc>
          <w:tcPr>
            <w:tcW w:w="1728" w:type="dxa"/>
          </w:tcPr>
          <w:p w14:paraId="1BF9B90B" w14:textId="77777777" w:rsidR="0033416D" w:rsidRDefault="00000000">
            <w:pPr>
              <w:jc w:val="right"/>
            </w:pPr>
            <w:r>
              <w:rPr>
                <w:sz w:val="20"/>
              </w:rPr>
              <w:t>-</w:t>
            </w:r>
          </w:p>
        </w:tc>
      </w:tr>
      <w:tr w:rsidR="0033416D" w14:paraId="7FC023AE" w14:textId="77777777">
        <w:tc>
          <w:tcPr>
            <w:tcW w:w="2880" w:type="dxa"/>
          </w:tcPr>
          <w:p w14:paraId="6BAB6FB4" w14:textId="77777777" w:rsidR="0033416D" w:rsidRDefault="00000000">
            <w:r>
              <w:rPr>
                <w:sz w:val="20"/>
              </w:rPr>
              <w:t>Protect in Fee w/o State PILT Liability</w:t>
            </w:r>
          </w:p>
        </w:tc>
        <w:tc>
          <w:tcPr>
            <w:tcW w:w="1728" w:type="dxa"/>
          </w:tcPr>
          <w:p w14:paraId="2AE94E05" w14:textId="77777777" w:rsidR="0033416D" w:rsidRDefault="00000000">
            <w:pPr>
              <w:jc w:val="right"/>
            </w:pPr>
            <w:r>
              <w:rPr>
                <w:sz w:val="20"/>
              </w:rPr>
              <w:t>-</w:t>
            </w:r>
          </w:p>
        </w:tc>
        <w:tc>
          <w:tcPr>
            <w:tcW w:w="1728" w:type="dxa"/>
          </w:tcPr>
          <w:p w14:paraId="5362D295" w14:textId="77777777" w:rsidR="0033416D" w:rsidRDefault="00000000">
            <w:pPr>
              <w:jc w:val="right"/>
            </w:pPr>
            <w:r>
              <w:rPr>
                <w:sz w:val="20"/>
              </w:rPr>
              <w:t>-</w:t>
            </w:r>
          </w:p>
        </w:tc>
        <w:tc>
          <w:tcPr>
            <w:tcW w:w="1728" w:type="dxa"/>
          </w:tcPr>
          <w:p w14:paraId="113583E2" w14:textId="77777777" w:rsidR="0033416D" w:rsidRDefault="00000000">
            <w:pPr>
              <w:jc w:val="right"/>
            </w:pPr>
            <w:r>
              <w:rPr>
                <w:sz w:val="20"/>
              </w:rPr>
              <w:t>-</w:t>
            </w:r>
          </w:p>
        </w:tc>
        <w:tc>
          <w:tcPr>
            <w:tcW w:w="1728" w:type="dxa"/>
          </w:tcPr>
          <w:p w14:paraId="4D114234" w14:textId="77777777" w:rsidR="0033416D" w:rsidRDefault="00000000">
            <w:pPr>
              <w:jc w:val="right"/>
            </w:pPr>
            <w:r>
              <w:rPr>
                <w:sz w:val="20"/>
              </w:rPr>
              <w:t>-</w:t>
            </w:r>
          </w:p>
        </w:tc>
        <w:tc>
          <w:tcPr>
            <w:tcW w:w="1728" w:type="dxa"/>
          </w:tcPr>
          <w:p w14:paraId="2A259B36" w14:textId="77777777" w:rsidR="0033416D" w:rsidRDefault="00000000">
            <w:pPr>
              <w:jc w:val="right"/>
            </w:pPr>
            <w:r>
              <w:rPr>
                <w:sz w:val="20"/>
              </w:rPr>
              <w:t>-</w:t>
            </w:r>
          </w:p>
        </w:tc>
      </w:tr>
      <w:tr w:rsidR="0033416D" w14:paraId="1962B559" w14:textId="77777777">
        <w:tc>
          <w:tcPr>
            <w:tcW w:w="2880" w:type="dxa"/>
          </w:tcPr>
          <w:p w14:paraId="0925CBD7" w14:textId="77777777" w:rsidR="0033416D" w:rsidRDefault="00000000">
            <w:r>
              <w:rPr>
                <w:sz w:val="20"/>
              </w:rPr>
              <w:t>Protect in Easement</w:t>
            </w:r>
          </w:p>
        </w:tc>
        <w:tc>
          <w:tcPr>
            <w:tcW w:w="1728" w:type="dxa"/>
          </w:tcPr>
          <w:p w14:paraId="0A09B3E0" w14:textId="77777777" w:rsidR="0033416D" w:rsidRDefault="00000000">
            <w:pPr>
              <w:jc w:val="right"/>
            </w:pPr>
            <w:r>
              <w:rPr>
                <w:sz w:val="20"/>
              </w:rPr>
              <w:t>-</w:t>
            </w:r>
          </w:p>
        </w:tc>
        <w:tc>
          <w:tcPr>
            <w:tcW w:w="1728" w:type="dxa"/>
          </w:tcPr>
          <w:p w14:paraId="314657C4" w14:textId="77777777" w:rsidR="0033416D" w:rsidRDefault="00000000">
            <w:pPr>
              <w:jc w:val="right"/>
            </w:pPr>
            <w:r>
              <w:rPr>
                <w:sz w:val="20"/>
              </w:rPr>
              <w:t>-</w:t>
            </w:r>
          </w:p>
        </w:tc>
        <w:tc>
          <w:tcPr>
            <w:tcW w:w="1728" w:type="dxa"/>
          </w:tcPr>
          <w:p w14:paraId="72A1C74D" w14:textId="77777777" w:rsidR="0033416D" w:rsidRDefault="00000000">
            <w:pPr>
              <w:jc w:val="right"/>
            </w:pPr>
            <w:r>
              <w:rPr>
                <w:sz w:val="20"/>
              </w:rPr>
              <w:t>-</w:t>
            </w:r>
          </w:p>
        </w:tc>
        <w:tc>
          <w:tcPr>
            <w:tcW w:w="1728" w:type="dxa"/>
          </w:tcPr>
          <w:p w14:paraId="4367D1A7" w14:textId="77777777" w:rsidR="0033416D" w:rsidRDefault="00000000">
            <w:pPr>
              <w:jc w:val="right"/>
            </w:pPr>
            <w:r>
              <w:rPr>
                <w:sz w:val="20"/>
              </w:rPr>
              <w:t>-</w:t>
            </w:r>
          </w:p>
        </w:tc>
        <w:tc>
          <w:tcPr>
            <w:tcW w:w="1728" w:type="dxa"/>
          </w:tcPr>
          <w:p w14:paraId="00E2D71A" w14:textId="77777777" w:rsidR="0033416D" w:rsidRDefault="00000000">
            <w:pPr>
              <w:jc w:val="right"/>
            </w:pPr>
            <w:r>
              <w:rPr>
                <w:sz w:val="20"/>
              </w:rPr>
              <w:t>-</w:t>
            </w:r>
          </w:p>
        </w:tc>
      </w:tr>
      <w:tr w:rsidR="0033416D" w14:paraId="255A2321" w14:textId="77777777">
        <w:tc>
          <w:tcPr>
            <w:tcW w:w="2880" w:type="dxa"/>
          </w:tcPr>
          <w:p w14:paraId="7AD3D3F2" w14:textId="77777777" w:rsidR="0033416D" w:rsidRDefault="00000000">
            <w:r>
              <w:rPr>
                <w:sz w:val="20"/>
              </w:rPr>
              <w:t>Enhance</w:t>
            </w:r>
          </w:p>
        </w:tc>
        <w:tc>
          <w:tcPr>
            <w:tcW w:w="1728" w:type="dxa"/>
          </w:tcPr>
          <w:p w14:paraId="2B76F499" w14:textId="77777777" w:rsidR="0033416D" w:rsidRDefault="00000000">
            <w:pPr>
              <w:jc w:val="right"/>
            </w:pPr>
            <w:r>
              <w:rPr>
                <w:sz w:val="20"/>
              </w:rPr>
              <w:t>-</w:t>
            </w:r>
          </w:p>
        </w:tc>
        <w:tc>
          <w:tcPr>
            <w:tcW w:w="1728" w:type="dxa"/>
          </w:tcPr>
          <w:p w14:paraId="0D924F40" w14:textId="77777777" w:rsidR="0033416D" w:rsidRDefault="00000000">
            <w:pPr>
              <w:jc w:val="right"/>
            </w:pPr>
            <w:r>
              <w:rPr>
                <w:sz w:val="20"/>
              </w:rPr>
              <w:t>-</w:t>
            </w:r>
          </w:p>
        </w:tc>
        <w:tc>
          <w:tcPr>
            <w:tcW w:w="1728" w:type="dxa"/>
          </w:tcPr>
          <w:p w14:paraId="40F71088" w14:textId="77777777" w:rsidR="0033416D" w:rsidRDefault="00000000">
            <w:pPr>
              <w:jc w:val="right"/>
            </w:pPr>
            <w:r>
              <w:rPr>
                <w:sz w:val="20"/>
              </w:rPr>
              <w:t>-</w:t>
            </w:r>
          </w:p>
        </w:tc>
        <w:tc>
          <w:tcPr>
            <w:tcW w:w="1728" w:type="dxa"/>
          </w:tcPr>
          <w:p w14:paraId="614219C8" w14:textId="77777777" w:rsidR="0033416D" w:rsidRDefault="00000000">
            <w:pPr>
              <w:jc w:val="right"/>
            </w:pPr>
            <w:r>
              <w:rPr>
                <w:sz w:val="20"/>
              </w:rPr>
              <w:t>-</w:t>
            </w:r>
          </w:p>
        </w:tc>
        <w:tc>
          <w:tcPr>
            <w:tcW w:w="1728" w:type="dxa"/>
          </w:tcPr>
          <w:p w14:paraId="3FE3E878" w14:textId="77777777" w:rsidR="0033416D" w:rsidRDefault="00000000">
            <w:pPr>
              <w:jc w:val="right"/>
            </w:pPr>
            <w:r>
              <w:rPr>
                <w:sz w:val="20"/>
              </w:rPr>
              <w:t>-</w:t>
            </w:r>
          </w:p>
        </w:tc>
      </w:tr>
    </w:tbl>
    <w:p w14:paraId="0E02732C" w14:textId="77777777" w:rsidR="0033416D" w:rsidRDefault="00000000">
      <w:pPr>
        <w:pStyle w:val="Heading3"/>
        <w:spacing w:before="60" w:after="80"/>
      </w:pPr>
      <w:r>
        <w:rPr>
          <w:color w:val="254885"/>
          <w:sz w:val="26"/>
        </w:rPr>
        <w:t>Target Lake/Stream/River Feet or Miles</w:t>
      </w:r>
    </w:p>
    <w:p w14:paraId="0F090BB8" w14:textId="77777777" w:rsidR="0033416D" w:rsidRDefault="00000000">
      <w:r>
        <w:t>3.9 miles</w:t>
      </w:r>
    </w:p>
    <w:p w14:paraId="6913562D" w14:textId="77777777" w:rsidR="0033416D" w:rsidRDefault="00000000">
      <w:r>
        <w:br w:type="page"/>
      </w:r>
    </w:p>
    <w:p w14:paraId="25DDEF5D" w14:textId="77777777" w:rsidR="0033416D" w:rsidRDefault="00000000">
      <w:pPr>
        <w:pStyle w:val="Heading2"/>
        <w:spacing w:before="0" w:after="80"/>
        <w:jc w:val="center"/>
      </w:pPr>
      <w:r>
        <w:rPr>
          <w:color w:val="2C559C"/>
          <w:sz w:val="28"/>
          <w:u w:val="single"/>
        </w:rPr>
        <w:lastRenderedPageBreak/>
        <w:t>Parcels</w:t>
      </w:r>
    </w:p>
    <w:p w14:paraId="4E3495A8" w14:textId="77777777" w:rsidR="0033416D" w:rsidRDefault="00000000">
      <w:r>
        <w:rPr>
          <w:b/>
        </w:rPr>
        <w:t xml:space="preserve">Sign-up Criteria?  </w:t>
      </w:r>
      <w:r>
        <w:rPr>
          <w:b/>
        </w:rPr>
        <w:br/>
      </w:r>
      <w:r>
        <w:t>No</w:t>
      </w:r>
    </w:p>
    <w:p w14:paraId="525E23D3" w14:textId="77777777" w:rsidR="0033416D" w:rsidRDefault="00000000">
      <w:r>
        <w:rPr>
          <w:b/>
        </w:rPr>
        <w:t xml:space="preserve">Explain the process used to identify, prioritize, and select the parcels on your list:  </w:t>
      </w:r>
      <w:r>
        <w:rPr>
          <w:b/>
        </w:rPr>
        <w:br/>
      </w:r>
      <w:r>
        <w:t xml:space="preserve">The DNR uses GIS-based scoring systems to objectively rank potential acquisitions and develop state wide priority lists. </w:t>
      </w:r>
      <w:r>
        <w:br/>
      </w:r>
      <w:r>
        <w:br/>
        <w:t xml:space="preserve">These systems incorporate scientific data giving priority to locations within and that add to: 1) an important habitat corridor or complex (such as identified by the Minnesota Prairie Conservation Plan, Pheasant Action Plan, SNA Strategic Land Protection Plan, and the Minnesota Wildlife Action Plan), 2) native plant communities and sites of outstanding and high biodiversity significance mapped by Minnesota Biological Survey (MBS), and 3) parcels that adjoin existing units or other conservation lands. </w:t>
      </w:r>
      <w:r>
        <w:br/>
      </w:r>
      <w:r>
        <w:br/>
        <w:t>In addition, scoring takes into account habitat containing endangered, threatened, and other rare species, watershed/wetland qualities as well as habitat management considerations and suitability for public access, hunting and fishing</w:t>
      </w:r>
    </w:p>
    <w:p w14:paraId="00912EAC" w14:textId="77777777" w:rsidR="0033416D" w:rsidRDefault="00000000">
      <w:pPr>
        <w:pStyle w:val="Heading3"/>
        <w:spacing w:before="60" w:after="80"/>
      </w:pPr>
      <w:r>
        <w:rPr>
          <w:color w:val="254885"/>
          <w:sz w:val="26"/>
        </w:rPr>
        <w:t>Protect in Fee Parcels</w:t>
      </w:r>
    </w:p>
    <w:tbl>
      <w:tblPr>
        <w:tblStyle w:val="TableGrid"/>
        <w:tblW w:w="0" w:type="auto"/>
        <w:tblLook w:val="04A0" w:firstRow="1" w:lastRow="0" w:firstColumn="1" w:lastColumn="0" w:noHBand="0" w:noVBand="1"/>
      </w:tblPr>
      <w:tblGrid>
        <w:gridCol w:w="4226"/>
        <w:gridCol w:w="1428"/>
        <w:gridCol w:w="1429"/>
        <w:gridCol w:w="1069"/>
        <w:gridCol w:w="1432"/>
        <w:gridCol w:w="1432"/>
      </w:tblGrid>
      <w:tr w:rsidR="0033416D" w14:paraId="5CF53E0B" w14:textId="77777777">
        <w:tc>
          <w:tcPr>
            <w:tcW w:w="4320" w:type="dxa"/>
            <w:shd w:val="clear" w:color="auto" w:fill="AFC4E9"/>
          </w:tcPr>
          <w:p w14:paraId="5CB827DE" w14:textId="77777777" w:rsidR="0033416D" w:rsidRDefault="00000000">
            <w:r>
              <w:rPr>
                <w:b/>
                <w:color w:val="000000"/>
                <w:sz w:val="20"/>
              </w:rPr>
              <w:t>Name</w:t>
            </w:r>
          </w:p>
        </w:tc>
        <w:tc>
          <w:tcPr>
            <w:tcW w:w="1440" w:type="dxa"/>
            <w:shd w:val="clear" w:color="auto" w:fill="AFC4E9"/>
          </w:tcPr>
          <w:p w14:paraId="1FDE5002" w14:textId="77777777" w:rsidR="0033416D" w:rsidRDefault="00000000">
            <w:r>
              <w:rPr>
                <w:b/>
                <w:color w:val="000000"/>
                <w:sz w:val="20"/>
              </w:rPr>
              <w:t>County</w:t>
            </w:r>
          </w:p>
        </w:tc>
        <w:tc>
          <w:tcPr>
            <w:tcW w:w="1440" w:type="dxa"/>
            <w:shd w:val="clear" w:color="auto" w:fill="AFC4E9"/>
          </w:tcPr>
          <w:p w14:paraId="2EB0324C" w14:textId="77777777" w:rsidR="0033416D" w:rsidRDefault="00000000">
            <w:r>
              <w:rPr>
                <w:b/>
                <w:color w:val="000000"/>
                <w:sz w:val="20"/>
              </w:rPr>
              <w:t>TRDS</w:t>
            </w:r>
          </w:p>
        </w:tc>
        <w:tc>
          <w:tcPr>
            <w:tcW w:w="1080" w:type="dxa"/>
            <w:shd w:val="clear" w:color="auto" w:fill="AFC4E9"/>
          </w:tcPr>
          <w:p w14:paraId="388651B8" w14:textId="77777777" w:rsidR="0033416D" w:rsidRDefault="00000000">
            <w:r>
              <w:rPr>
                <w:b/>
                <w:color w:val="000000"/>
                <w:sz w:val="20"/>
              </w:rPr>
              <w:t>Acres</w:t>
            </w:r>
          </w:p>
        </w:tc>
        <w:tc>
          <w:tcPr>
            <w:tcW w:w="1440" w:type="dxa"/>
            <w:shd w:val="clear" w:color="auto" w:fill="AFC4E9"/>
          </w:tcPr>
          <w:p w14:paraId="13F9DDF5" w14:textId="77777777" w:rsidR="0033416D" w:rsidRDefault="00000000">
            <w:r>
              <w:rPr>
                <w:b/>
                <w:color w:val="000000"/>
                <w:sz w:val="20"/>
              </w:rPr>
              <w:t>Est Cost</w:t>
            </w:r>
          </w:p>
        </w:tc>
        <w:tc>
          <w:tcPr>
            <w:tcW w:w="1440" w:type="dxa"/>
            <w:shd w:val="clear" w:color="auto" w:fill="AFC4E9"/>
          </w:tcPr>
          <w:p w14:paraId="73C4B8DF" w14:textId="77777777" w:rsidR="0033416D" w:rsidRDefault="00000000">
            <w:r>
              <w:rPr>
                <w:b/>
                <w:color w:val="000000"/>
                <w:sz w:val="20"/>
              </w:rPr>
              <w:t>Existing Protection</w:t>
            </w:r>
          </w:p>
        </w:tc>
      </w:tr>
      <w:tr w:rsidR="0033416D" w14:paraId="4F3C8E88" w14:textId="77777777">
        <w:tc>
          <w:tcPr>
            <w:tcW w:w="4320" w:type="dxa"/>
          </w:tcPr>
          <w:p w14:paraId="475A0FBA" w14:textId="77777777" w:rsidR="0033416D" w:rsidRDefault="00000000">
            <w:r>
              <w:rPr>
                <w:sz w:val="20"/>
              </w:rPr>
              <w:t>Cuka WMA Tract 7</w:t>
            </w:r>
          </w:p>
        </w:tc>
        <w:tc>
          <w:tcPr>
            <w:tcW w:w="1440" w:type="dxa"/>
          </w:tcPr>
          <w:p w14:paraId="651A2357" w14:textId="77777777" w:rsidR="0033416D" w:rsidRDefault="00000000">
            <w:r>
              <w:rPr>
                <w:sz w:val="20"/>
              </w:rPr>
              <w:t>Chippewa</w:t>
            </w:r>
          </w:p>
        </w:tc>
        <w:tc>
          <w:tcPr>
            <w:tcW w:w="1440" w:type="dxa"/>
          </w:tcPr>
          <w:p w14:paraId="36CAB977" w14:textId="77777777" w:rsidR="0033416D" w:rsidRDefault="00000000">
            <w:r>
              <w:rPr>
                <w:sz w:val="20"/>
              </w:rPr>
              <w:t>11937234</w:t>
            </w:r>
          </w:p>
        </w:tc>
        <w:tc>
          <w:tcPr>
            <w:tcW w:w="1080" w:type="dxa"/>
          </w:tcPr>
          <w:p w14:paraId="1A39E38C" w14:textId="77777777" w:rsidR="0033416D" w:rsidRDefault="00000000">
            <w:pPr>
              <w:jc w:val="right"/>
            </w:pPr>
            <w:r>
              <w:rPr>
                <w:sz w:val="20"/>
              </w:rPr>
              <w:t>160</w:t>
            </w:r>
          </w:p>
        </w:tc>
        <w:tc>
          <w:tcPr>
            <w:tcW w:w="1440" w:type="dxa"/>
          </w:tcPr>
          <w:p w14:paraId="39DB391E" w14:textId="77777777" w:rsidR="0033416D" w:rsidRDefault="00000000">
            <w:pPr>
              <w:jc w:val="right"/>
            </w:pPr>
            <w:r>
              <w:rPr>
                <w:sz w:val="20"/>
              </w:rPr>
              <w:t>$1,500,000</w:t>
            </w:r>
          </w:p>
        </w:tc>
        <w:tc>
          <w:tcPr>
            <w:tcW w:w="1440" w:type="dxa"/>
          </w:tcPr>
          <w:p w14:paraId="2A2B03C6" w14:textId="77777777" w:rsidR="0033416D" w:rsidRDefault="00000000">
            <w:r>
              <w:rPr>
                <w:sz w:val="20"/>
              </w:rPr>
              <w:t>No</w:t>
            </w:r>
          </w:p>
        </w:tc>
      </w:tr>
      <w:tr w:rsidR="0033416D" w14:paraId="48277D2D" w14:textId="77777777">
        <w:tc>
          <w:tcPr>
            <w:tcW w:w="4320" w:type="dxa"/>
          </w:tcPr>
          <w:p w14:paraId="6134DBCF" w14:textId="77777777" w:rsidR="0033416D" w:rsidRDefault="00000000">
            <w:r>
              <w:rPr>
                <w:sz w:val="20"/>
              </w:rPr>
              <w:t>Brush Creek WMA Tract 27</w:t>
            </w:r>
          </w:p>
        </w:tc>
        <w:tc>
          <w:tcPr>
            <w:tcW w:w="1440" w:type="dxa"/>
          </w:tcPr>
          <w:p w14:paraId="43E17D53" w14:textId="77777777" w:rsidR="0033416D" w:rsidRDefault="00000000">
            <w:r>
              <w:rPr>
                <w:sz w:val="20"/>
              </w:rPr>
              <w:t>Faribault</w:t>
            </w:r>
          </w:p>
        </w:tc>
        <w:tc>
          <w:tcPr>
            <w:tcW w:w="1440" w:type="dxa"/>
          </w:tcPr>
          <w:p w14:paraId="3C91ACEC" w14:textId="77777777" w:rsidR="0033416D" w:rsidRDefault="00000000">
            <w:r>
              <w:rPr>
                <w:sz w:val="20"/>
              </w:rPr>
              <w:t>10124227</w:t>
            </w:r>
          </w:p>
        </w:tc>
        <w:tc>
          <w:tcPr>
            <w:tcW w:w="1080" w:type="dxa"/>
          </w:tcPr>
          <w:p w14:paraId="3BA3B66C" w14:textId="77777777" w:rsidR="0033416D" w:rsidRDefault="00000000">
            <w:pPr>
              <w:jc w:val="right"/>
            </w:pPr>
            <w:r>
              <w:rPr>
                <w:sz w:val="20"/>
              </w:rPr>
              <w:t>80</w:t>
            </w:r>
          </w:p>
        </w:tc>
        <w:tc>
          <w:tcPr>
            <w:tcW w:w="1440" w:type="dxa"/>
          </w:tcPr>
          <w:p w14:paraId="129A1B2A" w14:textId="77777777" w:rsidR="0033416D" w:rsidRDefault="00000000">
            <w:pPr>
              <w:jc w:val="right"/>
            </w:pPr>
            <w:r>
              <w:rPr>
                <w:sz w:val="20"/>
              </w:rPr>
              <w:t>$750,000</w:t>
            </w:r>
          </w:p>
        </w:tc>
        <w:tc>
          <w:tcPr>
            <w:tcW w:w="1440" w:type="dxa"/>
          </w:tcPr>
          <w:p w14:paraId="3D10CA23" w14:textId="77777777" w:rsidR="0033416D" w:rsidRDefault="00000000">
            <w:r>
              <w:rPr>
                <w:sz w:val="20"/>
              </w:rPr>
              <w:t>No</w:t>
            </w:r>
          </w:p>
        </w:tc>
      </w:tr>
      <w:tr w:rsidR="0033416D" w14:paraId="3F700191" w14:textId="77777777">
        <w:tc>
          <w:tcPr>
            <w:tcW w:w="4320" w:type="dxa"/>
          </w:tcPr>
          <w:p w14:paraId="2DFA06BC" w14:textId="77777777" w:rsidR="0033416D" w:rsidRDefault="00000000">
            <w:r>
              <w:rPr>
                <w:sz w:val="20"/>
              </w:rPr>
              <w:t>Rushford Sand Barrens SNA</w:t>
            </w:r>
          </w:p>
        </w:tc>
        <w:tc>
          <w:tcPr>
            <w:tcW w:w="1440" w:type="dxa"/>
          </w:tcPr>
          <w:p w14:paraId="6BE11689" w14:textId="77777777" w:rsidR="0033416D" w:rsidRDefault="00000000">
            <w:r>
              <w:rPr>
                <w:sz w:val="20"/>
              </w:rPr>
              <w:t>Fillmore</w:t>
            </w:r>
          </w:p>
        </w:tc>
        <w:tc>
          <w:tcPr>
            <w:tcW w:w="1440" w:type="dxa"/>
          </w:tcPr>
          <w:p w14:paraId="352A8779" w14:textId="77777777" w:rsidR="0033416D" w:rsidRDefault="00000000">
            <w:r>
              <w:rPr>
                <w:sz w:val="20"/>
              </w:rPr>
              <w:t>10408221</w:t>
            </w:r>
          </w:p>
        </w:tc>
        <w:tc>
          <w:tcPr>
            <w:tcW w:w="1080" w:type="dxa"/>
          </w:tcPr>
          <w:p w14:paraId="3B9BF09E" w14:textId="77777777" w:rsidR="0033416D" w:rsidRDefault="00000000">
            <w:pPr>
              <w:jc w:val="right"/>
            </w:pPr>
            <w:r>
              <w:rPr>
                <w:sz w:val="20"/>
              </w:rPr>
              <w:t>21</w:t>
            </w:r>
          </w:p>
        </w:tc>
        <w:tc>
          <w:tcPr>
            <w:tcW w:w="1440" w:type="dxa"/>
          </w:tcPr>
          <w:p w14:paraId="686AB80F" w14:textId="77777777" w:rsidR="0033416D" w:rsidRDefault="00000000">
            <w:pPr>
              <w:jc w:val="right"/>
            </w:pPr>
            <w:r>
              <w:rPr>
                <w:sz w:val="20"/>
              </w:rPr>
              <w:t>$114,515</w:t>
            </w:r>
          </w:p>
        </w:tc>
        <w:tc>
          <w:tcPr>
            <w:tcW w:w="1440" w:type="dxa"/>
          </w:tcPr>
          <w:p w14:paraId="61240F68" w14:textId="77777777" w:rsidR="0033416D" w:rsidRDefault="00000000">
            <w:r>
              <w:rPr>
                <w:sz w:val="20"/>
              </w:rPr>
              <w:t>No</w:t>
            </w:r>
          </w:p>
        </w:tc>
      </w:tr>
      <w:tr w:rsidR="0033416D" w14:paraId="73D6CED6" w14:textId="77777777">
        <w:tc>
          <w:tcPr>
            <w:tcW w:w="4320" w:type="dxa"/>
          </w:tcPr>
          <w:p w14:paraId="46F8EA06" w14:textId="77777777" w:rsidR="0033416D" w:rsidRDefault="00000000">
            <w:r>
              <w:rPr>
                <w:sz w:val="20"/>
              </w:rPr>
              <w:t>Cotton Jack WMA Tract 8</w:t>
            </w:r>
          </w:p>
        </w:tc>
        <w:tc>
          <w:tcPr>
            <w:tcW w:w="1440" w:type="dxa"/>
          </w:tcPr>
          <w:p w14:paraId="5636B38E" w14:textId="77777777" w:rsidR="0033416D" w:rsidRDefault="00000000">
            <w:r>
              <w:rPr>
                <w:sz w:val="20"/>
              </w:rPr>
              <w:t>Jackson</w:t>
            </w:r>
          </w:p>
        </w:tc>
        <w:tc>
          <w:tcPr>
            <w:tcW w:w="1440" w:type="dxa"/>
          </w:tcPr>
          <w:p w14:paraId="0B934474" w14:textId="77777777" w:rsidR="0033416D" w:rsidRDefault="00000000">
            <w:r>
              <w:rPr>
                <w:sz w:val="20"/>
              </w:rPr>
              <w:t>10438203</w:t>
            </w:r>
          </w:p>
        </w:tc>
        <w:tc>
          <w:tcPr>
            <w:tcW w:w="1080" w:type="dxa"/>
          </w:tcPr>
          <w:p w14:paraId="2BB5BEE7" w14:textId="77777777" w:rsidR="0033416D" w:rsidRDefault="00000000">
            <w:pPr>
              <w:jc w:val="right"/>
            </w:pPr>
            <w:r>
              <w:rPr>
                <w:sz w:val="20"/>
              </w:rPr>
              <w:t>79</w:t>
            </w:r>
          </w:p>
        </w:tc>
        <w:tc>
          <w:tcPr>
            <w:tcW w:w="1440" w:type="dxa"/>
          </w:tcPr>
          <w:p w14:paraId="76697690" w14:textId="77777777" w:rsidR="0033416D" w:rsidRDefault="00000000">
            <w:pPr>
              <w:jc w:val="right"/>
            </w:pPr>
            <w:r>
              <w:rPr>
                <w:sz w:val="20"/>
              </w:rPr>
              <w:t>$550,000</w:t>
            </w:r>
          </w:p>
        </w:tc>
        <w:tc>
          <w:tcPr>
            <w:tcW w:w="1440" w:type="dxa"/>
          </w:tcPr>
          <w:p w14:paraId="46F65990" w14:textId="77777777" w:rsidR="0033416D" w:rsidRDefault="00000000">
            <w:r>
              <w:rPr>
                <w:sz w:val="20"/>
              </w:rPr>
              <w:t>No</w:t>
            </w:r>
          </w:p>
        </w:tc>
      </w:tr>
      <w:tr w:rsidR="0033416D" w14:paraId="41A11E6D" w14:textId="77777777">
        <w:tc>
          <w:tcPr>
            <w:tcW w:w="4320" w:type="dxa"/>
          </w:tcPr>
          <w:p w14:paraId="12C9ECAB" w14:textId="77777777" w:rsidR="0033416D" w:rsidRDefault="00000000">
            <w:r>
              <w:rPr>
                <w:sz w:val="20"/>
              </w:rPr>
              <w:t>Oxbow WMA Tract 22a</w:t>
            </w:r>
          </w:p>
        </w:tc>
        <w:tc>
          <w:tcPr>
            <w:tcW w:w="1440" w:type="dxa"/>
          </w:tcPr>
          <w:p w14:paraId="67891896" w14:textId="77777777" w:rsidR="0033416D" w:rsidRDefault="00000000">
            <w:r>
              <w:rPr>
                <w:sz w:val="20"/>
              </w:rPr>
              <w:t>Jackson</w:t>
            </w:r>
          </w:p>
        </w:tc>
        <w:tc>
          <w:tcPr>
            <w:tcW w:w="1440" w:type="dxa"/>
          </w:tcPr>
          <w:p w14:paraId="118122BD" w14:textId="77777777" w:rsidR="0033416D" w:rsidRDefault="00000000">
            <w:r>
              <w:rPr>
                <w:sz w:val="20"/>
              </w:rPr>
              <w:t>10438235</w:t>
            </w:r>
          </w:p>
        </w:tc>
        <w:tc>
          <w:tcPr>
            <w:tcW w:w="1080" w:type="dxa"/>
          </w:tcPr>
          <w:p w14:paraId="221E63E2" w14:textId="77777777" w:rsidR="0033416D" w:rsidRDefault="00000000">
            <w:pPr>
              <w:jc w:val="right"/>
            </w:pPr>
            <w:r>
              <w:rPr>
                <w:sz w:val="20"/>
              </w:rPr>
              <w:t>197</w:t>
            </w:r>
          </w:p>
        </w:tc>
        <w:tc>
          <w:tcPr>
            <w:tcW w:w="1440" w:type="dxa"/>
          </w:tcPr>
          <w:p w14:paraId="02EAA9ED" w14:textId="77777777" w:rsidR="0033416D" w:rsidRDefault="00000000">
            <w:pPr>
              <w:jc w:val="right"/>
            </w:pPr>
            <w:r>
              <w:rPr>
                <w:sz w:val="20"/>
              </w:rPr>
              <w:t>$1,500,000</w:t>
            </w:r>
          </w:p>
        </w:tc>
        <w:tc>
          <w:tcPr>
            <w:tcW w:w="1440" w:type="dxa"/>
          </w:tcPr>
          <w:p w14:paraId="7F858DE2" w14:textId="77777777" w:rsidR="0033416D" w:rsidRDefault="00000000">
            <w:r>
              <w:rPr>
                <w:sz w:val="20"/>
              </w:rPr>
              <w:t>No</w:t>
            </w:r>
          </w:p>
        </w:tc>
      </w:tr>
      <w:tr w:rsidR="0033416D" w14:paraId="07208413" w14:textId="77777777">
        <w:tc>
          <w:tcPr>
            <w:tcW w:w="4320" w:type="dxa"/>
          </w:tcPr>
          <w:p w14:paraId="5D1907CC" w14:textId="77777777" w:rsidR="0033416D" w:rsidRDefault="00000000">
            <w:r>
              <w:rPr>
                <w:sz w:val="20"/>
              </w:rPr>
              <w:t>Herschberger WMA Tract 6</w:t>
            </w:r>
          </w:p>
        </w:tc>
        <w:tc>
          <w:tcPr>
            <w:tcW w:w="1440" w:type="dxa"/>
          </w:tcPr>
          <w:p w14:paraId="244D12E6" w14:textId="77777777" w:rsidR="0033416D" w:rsidRDefault="00000000">
            <w:r>
              <w:rPr>
                <w:sz w:val="20"/>
              </w:rPr>
              <w:t>Lincoln</w:t>
            </w:r>
          </w:p>
        </w:tc>
        <w:tc>
          <w:tcPr>
            <w:tcW w:w="1440" w:type="dxa"/>
          </w:tcPr>
          <w:p w14:paraId="3BDAC9B6" w14:textId="77777777" w:rsidR="0033416D" w:rsidRDefault="00000000">
            <w:r>
              <w:rPr>
                <w:sz w:val="20"/>
              </w:rPr>
              <w:t>11145220</w:t>
            </w:r>
          </w:p>
        </w:tc>
        <w:tc>
          <w:tcPr>
            <w:tcW w:w="1080" w:type="dxa"/>
          </w:tcPr>
          <w:p w14:paraId="537921E2" w14:textId="77777777" w:rsidR="0033416D" w:rsidRDefault="00000000">
            <w:pPr>
              <w:jc w:val="right"/>
            </w:pPr>
            <w:r>
              <w:rPr>
                <w:sz w:val="20"/>
              </w:rPr>
              <w:t>152</w:t>
            </w:r>
          </w:p>
        </w:tc>
        <w:tc>
          <w:tcPr>
            <w:tcW w:w="1440" w:type="dxa"/>
          </w:tcPr>
          <w:p w14:paraId="6915C1FA" w14:textId="77777777" w:rsidR="0033416D" w:rsidRDefault="00000000">
            <w:pPr>
              <w:jc w:val="right"/>
            </w:pPr>
            <w:r>
              <w:rPr>
                <w:sz w:val="20"/>
              </w:rPr>
              <w:t>$1,160,000</w:t>
            </w:r>
          </w:p>
        </w:tc>
        <w:tc>
          <w:tcPr>
            <w:tcW w:w="1440" w:type="dxa"/>
          </w:tcPr>
          <w:p w14:paraId="02BF7CB9" w14:textId="77777777" w:rsidR="0033416D" w:rsidRDefault="00000000">
            <w:r>
              <w:rPr>
                <w:sz w:val="20"/>
              </w:rPr>
              <w:t>No</w:t>
            </w:r>
          </w:p>
        </w:tc>
      </w:tr>
      <w:tr w:rsidR="0033416D" w14:paraId="4CEF08C6" w14:textId="77777777">
        <w:tc>
          <w:tcPr>
            <w:tcW w:w="4320" w:type="dxa"/>
          </w:tcPr>
          <w:p w14:paraId="05778F98" w14:textId="77777777" w:rsidR="0033416D" w:rsidRDefault="00000000">
            <w:r>
              <w:rPr>
                <w:sz w:val="20"/>
              </w:rPr>
              <w:t>Flinks Slough WMA Tracts 6a &amp; 6C</w:t>
            </w:r>
          </w:p>
        </w:tc>
        <w:tc>
          <w:tcPr>
            <w:tcW w:w="1440" w:type="dxa"/>
          </w:tcPr>
          <w:p w14:paraId="56CC77A6" w14:textId="77777777" w:rsidR="0033416D" w:rsidRDefault="00000000">
            <w:r>
              <w:rPr>
                <w:sz w:val="20"/>
              </w:rPr>
              <w:t>Yellow Medicine</w:t>
            </w:r>
          </w:p>
        </w:tc>
        <w:tc>
          <w:tcPr>
            <w:tcW w:w="1440" w:type="dxa"/>
          </w:tcPr>
          <w:p w14:paraId="7D170A26" w14:textId="77777777" w:rsidR="0033416D" w:rsidRDefault="00000000">
            <w:r>
              <w:rPr>
                <w:sz w:val="20"/>
              </w:rPr>
              <w:t>11542201</w:t>
            </w:r>
          </w:p>
        </w:tc>
        <w:tc>
          <w:tcPr>
            <w:tcW w:w="1080" w:type="dxa"/>
          </w:tcPr>
          <w:p w14:paraId="77ED4DDC" w14:textId="77777777" w:rsidR="0033416D" w:rsidRDefault="00000000">
            <w:pPr>
              <w:jc w:val="right"/>
            </w:pPr>
            <w:r>
              <w:rPr>
                <w:sz w:val="20"/>
              </w:rPr>
              <w:t>180</w:t>
            </w:r>
          </w:p>
        </w:tc>
        <w:tc>
          <w:tcPr>
            <w:tcW w:w="1440" w:type="dxa"/>
          </w:tcPr>
          <w:p w14:paraId="65D0ED13" w14:textId="77777777" w:rsidR="0033416D" w:rsidRDefault="00000000">
            <w:pPr>
              <w:jc w:val="right"/>
            </w:pPr>
            <w:r>
              <w:rPr>
                <w:sz w:val="20"/>
              </w:rPr>
              <w:t>$1,500,000</w:t>
            </w:r>
          </w:p>
        </w:tc>
        <w:tc>
          <w:tcPr>
            <w:tcW w:w="1440" w:type="dxa"/>
          </w:tcPr>
          <w:p w14:paraId="1B23F15C" w14:textId="77777777" w:rsidR="0033416D" w:rsidRDefault="00000000">
            <w:r>
              <w:rPr>
                <w:sz w:val="20"/>
              </w:rPr>
              <w:t>No</w:t>
            </w:r>
          </w:p>
        </w:tc>
      </w:tr>
    </w:tbl>
    <w:p w14:paraId="0930702C" w14:textId="77777777" w:rsidR="0033416D" w:rsidRDefault="00000000">
      <w:pPr>
        <w:pStyle w:val="Heading3"/>
        <w:spacing w:before="60" w:after="80"/>
      </w:pPr>
      <w:r>
        <w:rPr>
          <w:color w:val="254885"/>
          <w:sz w:val="26"/>
        </w:rPr>
        <w:t>Protect Parcels with Buildings</w:t>
      </w:r>
    </w:p>
    <w:tbl>
      <w:tblPr>
        <w:tblStyle w:val="TableGrid"/>
        <w:tblW w:w="0" w:type="auto"/>
        <w:tblLook w:val="04A0" w:firstRow="1" w:lastRow="0" w:firstColumn="1" w:lastColumn="0" w:noHBand="0" w:noVBand="1"/>
      </w:tblPr>
      <w:tblGrid>
        <w:gridCol w:w="2517"/>
        <w:gridCol w:w="1338"/>
        <w:gridCol w:w="1380"/>
        <w:gridCol w:w="731"/>
        <w:gridCol w:w="1393"/>
        <w:gridCol w:w="1189"/>
        <w:gridCol w:w="1090"/>
        <w:gridCol w:w="1378"/>
      </w:tblGrid>
      <w:tr w:rsidR="0033416D" w14:paraId="56424C73" w14:textId="77777777">
        <w:tc>
          <w:tcPr>
            <w:tcW w:w="2880" w:type="dxa"/>
            <w:shd w:val="clear" w:color="auto" w:fill="AFC4E9"/>
          </w:tcPr>
          <w:p w14:paraId="224BEC1A" w14:textId="77777777" w:rsidR="0033416D" w:rsidRDefault="00000000">
            <w:r>
              <w:rPr>
                <w:b/>
                <w:color w:val="000000"/>
                <w:sz w:val="20"/>
              </w:rPr>
              <w:t>Name</w:t>
            </w:r>
          </w:p>
        </w:tc>
        <w:tc>
          <w:tcPr>
            <w:tcW w:w="1440" w:type="dxa"/>
            <w:shd w:val="clear" w:color="auto" w:fill="AFC4E9"/>
          </w:tcPr>
          <w:p w14:paraId="55AD6A0D" w14:textId="77777777" w:rsidR="0033416D" w:rsidRDefault="00000000">
            <w:r>
              <w:rPr>
                <w:b/>
                <w:color w:val="000000"/>
                <w:sz w:val="20"/>
              </w:rPr>
              <w:t>County</w:t>
            </w:r>
          </w:p>
        </w:tc>
        <w:tc>
          <w:tcPr>
            <w:tcW w:w="1440" w:type="dxa"/>
            <w:shd w:val="clear" w:color="auto" w:fill="AFC4E9"/>
          </w:tcPr>
          <w:p w14:paraId="78CA4EEF" w14:textId="77777777" w:rsidR="0033416D" w:rsidRDefault="00000000">
            <w:r>
              <w:rPr>
                <w:b/>
                <w:color w:val="000000"/>
                <w:sz w:val="20"/>
              </w:rPr>
              <w:t>TRDS</w:t>
            </w:r>
          </w:p>
        </w:tc>
        <w:tc>
          <w:tcPr>
            <w:tcW w:w="720" w:type="dxa"/>
            <w:shd w:val="clear" w:color="auto" w:fill="AFC4E9"/>
          </w:tcPr>
          <w:p w14:paraId="04431B57" w14:textId="77777777" w:rsidR="0033416D" w:rsidRDefault="00000000">
            <w:r>
              <w:rPr>
                <w:b/>
                <w:color w:val="000000"/>
                <w:sz w:val="20"/>
              </w:rPr>
              <w:t>Acres</w:t>
            </w:r>
          </w:p>
        </w:tc>
        <w:tc>
          <w:tcPr>
            <w:tcW w:w="1440" w:type="dxa"/>
            <w:shd w:val="clear" w:color="auto" w:fill="AFC4E9"/>
          </w:tcPr>
          <w:p w14:paraId="1D7C9D78" w14:textId="77777777" w:rsidR="0033416D" w:rsidRDefault="00000000">
            <w:r>
              <w:rPr>
                <w:b/>
                <w:color w:val="000000"/>
                <w:sz w:val="20"/>
              </w:rPr>
              <w:t>Est Cost</w:t>
            </w:r>
          </w:p>
        </w:tc>
        <w:tc>
          <w:tcPr>
            <w:tcW w:w="1080" w:type="dxa"/>
            <w:shd w:val="clear" w:color="auto" w:fill="AFC4E9"/>
          </w:tcPr>
          <w:p w14:paraId="50B1B54C" w14:textId="77777777" w:rsidR="0033416D" w:rsidRDefault="00000000">
            <w:r>
              <w:rPr>
                <w:b/>
                <w:color w:val="000000"/>
                <w:sz w:val="20"/>
              </w:rPr>
              <w:t>Existing Protection</w:t>
            </w:r>
          </w:p>
        </w:tc>
        <w:tc>
          <w:tcPr>
            <w:tcW w:w="720" w:type="dxa"/>
            <w:shd w:val="clear" w:color="auto" w:fill="AFC4E9"/>
          </w:tcPr>
          <w:p w14:paraId="4C8500FF" w14:textId="77777777" w:rsidR="0033416D" w:rsidRDefault="00000000">
            <w:r>
              <w:rPr>
                <w:b/>
                <w:color w:val="000000"/>
                <w:sz w:val="20"/>
              </w:rPr>
              <w:t>Buildings</w:t>
            </w:r>
          </w:p>
        </w:tc>
        <w:tc>
          <w:tcPr>
            <w:tcW w:w="1440" w:type="dxa"/>
            <w:shd w:val="clear" w:color="auto" w:fill="AFC4E9"/>
          </w:tcPr>
          <w:p w14:paraId="25840F0E" w14:textId="77777777" w:rsidR="0033416D" w:rsidRDefault="00000000">
            <w:r>
              <w:rPr>
                <w:b/>
                <w:color w:val="000000"/>
                <w:sz w:val="20"/>
              </w:rPr>
              <w:t>Value of Buildings</w:t>
            </w:r>
          </w:p>
        </w:tc>
      </w:tr>
      <w:tr w:rsidR="0033416D" w14:paraId="31123FC3" w14:textId="77777777">
        <w:tc>
          <w:tcPr>
            <w:tcW w:w="2880" w:type="dxa"/>
          </w:tcPr>
          <w:p w14:paraId="487BB2BD" w14:textId="77777777" w:rsidR="0033416D" w:rsidRDefault="00000000">
            <w:r>
              <w:rPr>
                <w:sz w:val="20"/>
              </w:rPr>
              <w:t>Pelican River WMA Tracts 1-8</w:t>
            </w:r>
          </w:p>
        </w:tc>
        <w:tc>
          <w:tcPr>
            <w:tcW w:w="1440" w:type="dxa"/>
          </w:tcPr>
          <w:p w14:paraId="4C84EA21" w14:textId="77777777" w:rsidR="0033416D" w:rsidRDefault="00000000">
            <w:r>
              <w:rPr>
                <w:sz w:val="20"/>
              </w:rPr>
              <w:t>Otter Tail</w:t>
            </w:r>
          </w:p>
        </w:tc>
        <w:tc>
          <w:tcPr>
            <w:tcW w:w="1440" w:type="dxa"/>
          </w:tcPr>
          <w:p w14:paraId="2216DC4A" w14:textId="77777777" w:rsidR="0033416D" w:rsidRDefault="00000000">
            <w:r>
              <w:rPr>
                <w:sz w:val="20"/>
              </w:rPr>
              <w:t>13443220</w:t>
            </w:r>
          </w:p>
        </w:tc>
        <w:tc>
          <w:tcPr>
            <w:tcW w:w="720" w:type="dxa"/>
          </w:tcPr>
          <w:p w14:paraId="620DD6BA" w14:textId="77777777" w:rsidR="0033416D" w:rsidRDefault="00000000">
            <w:pPr>
              <w:jc w:val="right"/>
            </w:pPr>
            <w:r>
              <w:rPr>
                <w:sz w:val="20"/>
              </w:rPr>
              <w:t>322</w:t>
            </w:r>
          </w:p>
        </w:tc>
        <w:tc>
          <w:tcPr>
            <w:tcW w:w="1440" w:type="dxa"/>
          </w:tcPr>
          <w:p w14:paraId="47F3813A" w14:textId="77777777" w:rsidR="0033416D" w:rsidRDefault="00000000">
            <w:pPr>
              <w:jc w:val="right"/>
            </w:pPr>
            <w:r>
              <w:rPr>
                <w:sz w:val="20"/>
              </w:rPr>
              <w:t>$1,600,000</w:t>
            </w:r>
          </w:p>
        </w:tc>
        <w:tc>
          <w:tcPr>
            <w:tcW w:w="1080" w:type="dxa"/>
          </w:tcPr>
          <w:p w14:paraId="63B157DF" w14:textId="77777777" w:rsidR="0033416D" w:rsidRDefault="00000000">
            <w:r>
              <w:rPr>
                <w:sz w:val="20"/>
              </w:rPr>
              <w:t>No</w:t>
            </w:r>
          </w:p>
        </w:tc>
        <w:tc>
          <w:tcPr>
            <w:tcW w:w="720" w:type="dxa"/>
          </w:tcPr>
          <w:p w14:paraId="258502FE" w14:textId="77777777" w:rsidR="0033416D" w:rsidRDefault="00000000">
            <w:r>
              <w:rPr>
                <w:sz w:val="20"/>
              </w:rPr>
              <w:t>2</w:t>
            </w:r>
          </w:p>
        </w:tc>
        <w:tc>
          <w:tcPr>
            <w:tcW w:w="1440" w:type="dxa"/>
          </w:tcPr>
          <w:p w14:paraId="7AD0A336" w14:textId="77777777" w:rsidR="0033416D" w:rsidRDefault="00000000">
            <w:pPr>
              <w:jc w:val="right"/>
            </w:pPr>
            <w:r>
              <w:rPr>
                <w:sz w:val="20"/>
              </w:rPr>
              <w:t>$30,000</w:t>
            </w:r>
          </w:p>
        </w:tc>
      </w:tr>
    </w:tbl>
    <w:p w14:paraId="2424DA1B" w14:textId="77777777" w:rsidR="0033416D" w:rsidRDefault="00000000">
      <w:r>
        <w:br w:type="page"/>
      </w:r>
    </w:p>
    <w:p w14:paraId="34D0157A" w14:textId="77777777" w:rsidR="0033416D" w:rsidRDefault="00000000">
      <w:pPr>
        <w:pStyle w:val="Heading2"/>
        <w:spacing w:before="0" w:after="80"/>
        <w:jc w:val="center"/>
      </w:pPr>
      <w:r>
        <w:rPr>
          <w:color w:val="2C559C"/>
          <w:sz w:val="28"/>
          <w:u w:val="single"/>
        </w:rPr>
        <w:lastRenderedPageBreak/>
        <w:t>Parcel Map</w:t>
      </w:r>
    </w:p>
    <w:p w14:paraId="2DD4B0BA" w14:textId="77777777" w:rsidR="0033416D" w:rsidRDefault="00000000">
      <w:r>
        <w:rPr>
          <w:noProof/>
        </w:rPr>
        <w:drawing>
          <wp:inline distT="0" distB="0" distL="0" distR="0" wp14:anchorId="189E2D66" wp14:editId="074072FB">
            <wp:extent cx="6949440" cy="7772400"/>
            <wp:effectExtent l="0" t="0" r="0" b="0"/>
            <wp:docPr id="2" name="Picture 2" descr="A map containing parcel point locations for DNR WMA &amp; SNA Acquisition, Phase X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ap.png"/>
                    <pic:cNvPicPr/>
                  </pic:nvPicPr>
                  <pic:blipFill>
                    <a:blip r:embed="rId9"/>
                    <a:stretch>
                      <a:fillRect/>
                    </a:stretch>
                  </pic:blipFill>
                  <pic:spPr>
                    <a:xfrm>
                      <a:off x="0" y="0"/>
                      <a:ext cx="6949440" cy="7772400"/>
                    </a:xfrm>
                    <a:prstGeom prst="rect">
                      <a:avLst/>
                    </a:prstGeom>
                  </pic:spPr>
                </pic:pic>
              </a:graphicData>
            </a:graphic>
          </wp:inline>
        </w:drawing>
      </w:r>
    </w:p>
    <w:p w14:paraId="538CAD61" w14:textId="77777777" w:rsidR="0033416D" w:rsidRDefault="00000000">
      <w:r>
        <w:rPr>
          <w:noProof/>
        </w:rPr>
        <w:drawing>
          <wp:inline distT="0" distB="0" distL="0" distR="0" wp14:anchorId="4E87C141" wp14:editId="490DABAF">
            <wp:extent cx="1146810" cy="640080"/>
            <wp:effectExtent l="0" t="0" r="0" b="0"/>
            <wp:docPr id="3" name="Picture 3" descr="The parcel map leg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egend.png"/>
                    <pic:cNvPicPr/>
                  </pic:nvPicPr>
                  <pic:blipFill>
                    <a:blip r:embed="rId10"/>
                    <a:stretch>
                      <a:fillRect/>
                    </a:stretch>
                  </pic:blipFill>
                  <pic:spPr>
                    <a:xfrm>
                      <a:off x="0" y="0"/>
                      <a:ext cx="1146810" cy="640080"/>
                    </a:xfrm>
                    <a:prstGeom prst="rect">
                      <a:avLst/>
                    </a:prstGeom>
                  </pic:spPr>
                </pic:pic>
              </a:graphicData>
            </a:graphic>
          </wp:inline>
        </w:drawing>
      </w:r>
    </w:p>
    <w:sectPr w:rsidR="0033416D" w:rsidSect="00B8526E">
      <w:headerReference w:type="default" r:id="rId11"/>
      <w:footerReference w:type="default" r:id="rId12"/>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1613" w14:textId="77777777" w:rsidR="008F34BF" w:rsidRDefault="008F34BF" w:rsidP="008B4B83">
      <w:pPr>
        <w:spacing w:after="0" w:line="240" w:lineRule="auto"/>
      </w:pPr>
      <w:r>
        <w:separator/>
      </w:r>
    </w:p>
  </w:endnote>
  <w:endnote w:type="continuationSeparator" w:id="0">
    <w:p w14:paraId="62FE1430" w14:textId="77777777" w:rsidR="008F34BF" w:rsidRDefault="008F34BF" w:rsidP="008B4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2E3AE" w14:textId="77777777" w:rsidR="008B4B83" w:rsidRDefault="008B4B83">
    <w:pPr>
      <w:tabs>
        <w:tab w:val="center" w:pos="4550"/>
        <w:tab w:val="left" w:pos="5818"/>
      </w:tabs>
      <w:ind w:right="260"/>
      <w:jc w:val="right"/>
      <w:rPr>
        <w:color w:val="0F243E" w:themeColor="text2" w:themeShade="80"/>
        <w:sz w:val="24"/>
        <w:szCs w:val="24"/>
      </w:rPr>
    </w:pPr>
    <w:r w:rsidRPr="00F302E8">
      <w:rPr>
        <w:color w:val="17365D" w:themeColor="text2" w:themeShade="BF"/>
        <w:spacing w:val="60"/>
        <w:sz w:val="24"/>
        <w:szCs w:val="24"/>
      </w:rPr>
      <w:t>Page</w:t>
    </w:r>
    <w:r w:rsidRPr="00F302E8">
      <w:rPr>
        <w:color w:val="17365D" w:themeColor="text2" w:themeShade="BF"/>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5B954E2B" w14:textId="77777777" w:rsidR="008B4B83" w:rsidRDefault="008B4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BD29" w14:textId="77777777" w:rsidR="008F34BF" w:rsidRDefault="008F34BF" w:rsidP="008B4B83">
      <w:pPr>
        <w:spacing w:after="0" w:line="240" w:lineRule="auto"/>
      </w:pPr>
      <w:r>
        <w:separator/>
      </w:r>
    </w:p>
  </w:footnote>
  <w:footnote w:type="continuationSeparator" w:id="0">
    <w:p w14:paraId="5ADD0529" w14:textId="77777777" w:rsidR="008F34BF" w:rsidRDefault="008F34BF" w:rsidP="008B4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BCB1" w14:textId="77777777" w:rsidR="0033416D" w:rsidRDefault="00000000">
    <w:pPr>
      <w:pStyle w:val="Header"/>
      <w:jc w:val="right"/>
    </w:pPr>
    <w:r>
      <w:t>Proposal #: PA04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34617891">
    <w:abstractNumId w:val="8"/>
  </w:num>
  <w:num w:numId="2" w16cid:durableId="1191407485">
    <w:abstractNumId w:val="6"/>
  </w:num>
  <w:num w:numId="3" w16cid:durableId="56973936">
    <w:abstractNumId w:val="5"/>
  </w:num>
  <w:num w:numId="4" w16cid:durableId="1093009421">
    <w:abstractNumId w:val="4"/>
  </w:num>
  <w:num w:numId="5" w16cid:durableId="385110083">
    <w:abstractNumId w:val="7"/>
  </w:num>
  <w:num w:numId="6" w16cid:durableId="8411468">
    <w:abstractNumId w:val="3"/>
  </w:num>
  <w:num w:numId="7" w16cid:durableId="1604222364">
    <w:abstractNumId w:val="2"/>
  </w:num>
  <w:num w:numId="8" w16cid:durableId="600797030">
    <w:abstractNumId w:val="1"/>
  </w:num>
  <w:num w:numId="9" w16cid:durableId="1473865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C08D0"/>
    <w:rsid w:val="002D3935"/>
    <w:rsid w:val="00326F90"/>
    <w:rsid w:val="0033416D"/>
    <w:rsid w:val="00343803"/>
    <w:rsid w:val="004A1941"/>
    <w:rsid w:val="006A4748"/>
    <w:rsid w:val="008B4B83"/>
    <w:rsid w:val="008F34BF"/>
    <w:rsid w:val="00AA1D8D"/>
    <w:rsid w:val="00B47730"/>
    <w:rsid w:val="00B8526E"/>
    <w:rsid w:val="00CB0664"/>
    <w:rsid w:val="00F302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69091"/>
  <w14:defaultImageDpi w14:val="300"/>
  <w15:docId w15:val="{17D4C0F3-5A36-4286-BC97-1E9B14530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4356</Words>
  <Characters>24834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DNR WMA &amp; SNA Acquisition, Phase XIV</dc:title>
  <dc:subject/>
  <dc:creator>LSOHC</dc:creator>
  <cp:keywords/>
  <dc:description>generated by python-docx</dc:description>
  <cp:lastModifiedBy>Tom Rebman</cp:lastModifiedBy>
  <cp:revision>5</cp:revision>
  <dcterms:created xsi:type="dcterms:W3CDTF">2013-12-23T23:15:00Z</dcterms:created>
  <dcterms:modified xsi:type="dcterms:W3CDTF">2026-06-24T13:48:00Z</dcterms:modified>
  <cp:category/>
  <dc:language>English</dc:language>
</cp:coreProperties>
</file>