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69EF1" w14:textId="77777777" w:rsidR="00343803" w:rsidRDefault="00343803"/>
    <w:p w14:paraId="55BC2DA9" w14:textId="77777777" w:rsidR="005D0032" w:rsidRDefault="00000000">
      <w:pPr>
        <w:jc w:val="center"/>
      </w:pPr>
      <w:r>
        <w:rPr>
          <w:noProof/>
        </w:rPr>
        <w:drawing>
          <wp:inline distT="0" distB="0" distL="0" distR="0" wp14:anchorId="1FF2EEC0" wp14:editId="45BE0C13">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2F308962" w14:textId="77777777" w:rsidR="005D0032"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2027 Restoration Evaluations - ML 2027</w:t>
      </w:r>
      <w:r>
        <w:rPr>
          <w:b w:val="0"/>
          <w:color w:val="000000"/>
          <w:sz w:val="26"/>
        </w:rPr>
        <w:br/>
        <w:t>ML 2027 Request for Funding</w:t>
      </w:r>
    </w:p>
    <w:p w14:paraId="74133809" w14:textId="77777777" w:rsidR="005D0032" w:rsidRDefault="00000000">
      <w:pPr>
        <w:pStyle w:val="Heading2"/>
        <w:spacing w:before="0" w:after="80"/>
        <w:jc w:val="center"/>
      </w:pPr>
      <w:r>
        <w:rPr>
          <w:color w:val="2C559C"/>
          <w:sz w:val="28"/>
          <w:u w:val="single"/>
        </w:rPr>
        <w:t>General Information</w:t>
      </w:r>
    </w:p>
    <w:p w14:paraId="20599D65" w14:textId="77777777" w:rsidR="005D0032" w:rsidRDefault="00000000">
      <w:r>
        <w:rPr>
          <w:b/>
        </w:rPr>
        <w:t xml:space="preserve">Date: </w:t>
      </w:r>
      <w:r>
        <w:t>06/22/2026</w:t>
      </w:r>
    </w:p>
    <w:p w14:paraId="28F7E35D" w14:textId="77777777" w:rsidR="005D0032" w:rsidRDefault="00000000">
      <w:r>
        <w:rPr>
          <w:b/>
        </w:rPr>
        <w:t xml:space="preserve">Proposal Title: </w:t>
      </w:r>
      <w:r>
        <w:t>2027 Restoration Evaluations - ML 2027</w:t>
      </w:r>
    </w:p>
    <w:p w14:paraId="48DA3F0D" w14:textId="77777777" w:rsidR="005D0032" w:rsidRDefault="00000000">
      <w:r>
        <w:rPr>
          <w:b/>
        </w:rPr>
        <w:t xml:space="preserve">Funds Requested: </w:t>
      </w:r>
      <w:r>
        <w:t>$206,000</w:t>
      </w:r>
    </w:p>
    <w:p w14:paraId="77B1AE82" w14:textId="77777777" w:rsidR="005D0032" w:rsidRDefault="00000000">
      <w:r>
        <w:rPr>
          <w:b/>
        </w:rPr>
        <w:t xml:space="preserve">Confirmed Leverage Funds: </w:t>
      </w:r>
      <w:r>
        <w:t>-</w:t>
      </w:r>
    </w:p>
    <w:p w14:paraId="7680BACB" w14:textId="77777777" w:rsidR="005D0032" w:rsidRDefault="00000000">
      <w:r>
        <w:rPr>
          <w:b/>
        </w:rPr>
        <w:t xml:space="preserve">Is this proposal Scalable?: </w:t>
      </w:r>
      <w:r>
        <w:t>No</w:t>
      </w:r>
    </w:p>
    <w:p w14:paraId="438AEA78" w14:textId="77777777" w:rsidR="005D0032" w:rsidRDefault="00000000">
      <w:pPr>
        <w:pStyle w:val="Heading3"/>
        <w:spacing w:before="60" w:after="80"/>
      </w:pPr>
      <w:r>
        <w:rPr>
          <w:color w:val="254885"/>
          <w:sz w:val="26"/>
        </w:rPr>
        <w:t>Manager Information</w:t>
      </w:r>
    </w:p>
    <w:p w14:paraId="4351C6A6" w14:textId="77777777" w:rsidR="005D0032" w:rsidRDefault="00000000">
      <w:r>
        <w:rPr>
          <w:b/>
        </w:rPr>
        <w:t xml:space="preserve">Manager's Name: </w:t>
      </w:r>
      <w:r>
        <w:t>Wade Johnson</w:t>
      </w:r>
      <w:r>
        <w:rPr>
          <w:b/>
        </w:rPr>
        <w:br/>
        <w:t xml:space="preserve">Title: </w:t>
      </w:r>
      <w:r>
        <w:t>Restoration Evaluations Program Coordinator</w:t>
      </w:r>
      <w:r>
        <w:rPr>
          <w:b/>
        </w:rPr>
        <w:br/>
        <w:t xml:space="preserve">Organization: </w:t>
      </w:r>
      <w:r>
        <w:t>DNR</w:t>
      </w:r>
      <w:r>
        <w:rPr>
          <w:b/>
        </w:rPr>
        <w:br/>
        <w:t xml:space="preserve">Address: </w:t>
      </w:r>
      <w:r>
        <w:t>500 Lafayette Road Box 25</w:t>
      </w:r>
      <w:r>
        <w:rPr>
          <w:b/>
        </w:rPr>
        <w:br/>
        <w:t xml:space="preserve">City: </w:t>
      </w:r>
      <w:r>
        <w:t>St Paul, MN 55155-4025</w:t>
      </w:r>
      <w:r>
        <w:rPr>
          <w:b/>
        </w:rPr>
        <w:br/>
        <w:t xml:space="preserve">Email: </w:t>
      </w:r>
      <w:r>
        <w:t>Wade.A.Johnson@state.mn.us</w:t>
      </w:r>
      <w:r>
        <w:rPr>
          <w:b/>
        </w:rPr>
        <w:br/>
        <w:t xml:space="preserve">Office Number: </w:t>
      </w:r>
      <w:r>
        <w:t>651-259-5075</w:t>
      </w:r>
      <w:r>
        <w:rPr>
          <w:b/>
        </w:rPr>
        <w:br/>
        <w:t xml:space="preserve">Mobile Number: </w:t>
      </w:r>
      <w:r>
        <w:t xml:space="preserve"> </w:t>
      </w:r>
      <w:r>
        <w:rPr>
          <w:b/>
        </w:rPr>
        <w:br/>
        <w:t xml:space="preserve">Fax Number: </w:t>
      </w:r>
      <w:r>
        <w:t xml:space="preserve"> </w:t>
      </w:r>
      <w:r>
        <w:rPr>
          <w:b/>
        </w:rPr>
        <w:br/>
        <w:t xml:space="preserve">Website: </w:t>
      </w:r>
      <w:r>
        <w:t>https://www.dnr.state.mn.us/legacy/restoration-evaluation.html</w:t>
      </w:r>
    </w:p>
    <w:p w14:paraId="333EABF7" w14:textId="77777777" w:rsidR="005D0032" w:rsidRDefault="00000000">
      <w:pPr>
        <w:pStyle w:val="Heading3"/>
        <w:spacing w:before="60" w:after="80"/>
      </w:pPr>
      <w:r>
        <w:rPr>
          <w:color w:val="254885"/>
          <w:sz w:val="26"/>
        </w:rPr>
        <w:t>Location Information</w:t>
      </w:r>
    </w:p>
    <w:p w14:paraId="0657FE85" w14:textId="77777777" w:rsidR="005D0032" w:rsidRDefault="00000000">
      <w:r>
        <w:rPr>
          <w:b/>
        </w:rPr>
        <w:t xml:space="preserve">County Location(s): </w:t>
      </w:r>
    </w:p>
    <w:p w14:paraId="78CBFB58" w14:textId="77777777" w:rsidR="005D0032" w:rsidRDefault="00000000">
      <w:pPr>
        <w:pStyle w:val="BodyText"/>
      </w:pPr>
      <w:r>
        <w:rPr>
          <w:b/>
        </w:rPr>
        <w:t>Eco regions in which work will take place:</w:t>
      </w:r>
    </w:p>
    <w:p w14:paraId="447666AA" w14:textId="77777777" w:rsidR="005D0032" w:rsidRDefault="00000000">
      <w:pPr>
        <w:pStyle w:val="BodyText"/>
      </w:pPr>
      <w:r>
        <w:rPr>
          <w:b/>
        </w:rPr>
        <w:t>Activity types:</w:t>
      </w:r>
    </w:p>
    <w:p w14:paraId="0D4D5FCD" w14:textId="77777777" w:rsidR="005D0032" w:rsidRDefault="00000000">
      <w:pPr>
        <w:pStyle w:val="BodyText"/>
      </w:pPr>
      <w:r>
        <w:rPr>
          <w:b/>
        </w:rPr>
        <w:t>Priority resources addressed by activity:</w:t>
      </w:r>
    </w:p>
    <w:p w14:paraId="6C60FF5B" w14:textId="77777777" w:rsidR="005D0032" w:rsidRDefault="00000000">
      <w:pPr>
        <w:pStyle w:val="Heading2"/>
        <w:spacing w:before="0" w:after="80"/>
        <w:jc w:val="center"/>
      </w:pPr>
      <w:r>
        <w:rPr>
          <w:color w:val="2C559C"/>
          <w:sz w:val="28"/>
          <w:u w:val="single"/>
        </w:rPr>
        <w:t>Narrative</w:t>
      </w:r>
    </w:p>
    <w:p w14:paraId="603135A0" w14:textId="77777777" w:rsidR="005D0032" w:rsidRDefault="00000000">
      <w:pPr>
        <w:pStyle w:val="Heading3"/>
        <w:spacing w:before="60" w:after="80"/>
      </w:pPr>
      <w:r>
        <w:rPr>
          <w:color w:val="254885"/>
          <w:sz w:val="26"/>
        </w:rPr>
        <w:t>Abstract</w:t>
      </w:r>
    </w:p>
    <w:p w14:paraId="5AE326CC" w14:textId="77777777" w:rsidR="005D0032" w:rsidRDefault="00000000">
      <w:r>
        <w:t xml:space="preserve">This proposal supports the work of the Restoration Evaluation Program (REP). The REP carries out the statutory charge to annually evaluate a subset of Outdoor Heritage Fund supported projects with the goal of improving future restorations and enhancements. The REP coordinates the evaluation work, presents the evaluation results to a technical panel of experts, and collates resulting recommendations. The REP produces a related report and </w:t>
      </w:r>
      <w:r>
        <w:lastRenderedPageBreak/>
        <w:t>offers various targeted outreach to practitioners highlighting successes, failures, lessons learned, and recommendations for improving restoration practice.</w:t>
      </w:r>
    </w:p>
    <w:p w14:paraId="57543A9F" w14:textId="77777777" w:rsidR="005D0032" w:rsidRDefault="00000000">
      <w:pPr>
        <w:pStyle w:val="Heading3"/>
        <w:spacing w:before="60" w:after="80"/>
      </w:pPr>
      <w:r>
        <w:rPr>
          <w:color w:val="254885"/>
          <w:sz w:val="26"/>
        </w:rPr>
        <w:t>Design and Scope of Work</w:t>
      </w:r>
    </w:p>
    <w:p w14:paraId="5559CFC9" w14:textId="77777777" w:rsidR="005D0032" w:rsidRDefault="00000000">
      <w:r>
        <w:t xml:space="preserve">The Department of Natural Resources (DNR) and the Board of Water and Soil Resources (BWSR) are jointly responsible for convening a Restoration Evaluation Panel (Panel) of technical experts to annually evaluate a sample of habitat restoration and enhancement projects completed with Outdoor Heritage funding, as provided in M.S. 97A.056, Subd. 10. Primary goals of the restoration evaluation program are to provide on the ground accountability for the use of Legacy funds and to improve future habitat restorations in the State. Per statute, the Panel will evaluate the selected habitat restoration projects relative to the law, current science, and the stated goals in the restoration plan. Program staff will identify projects to be evaluated, coordinate field assessments and provide a report to the Lessard-Sams Outdoor Heritage Council (LSOHC) and the legislature determining if the restorations are meeting planned goals, any problems with implementation, and, if necessary, recommendations on improving restorations. </w:t>
      </w:r>
      <w:r>
        <w:br/>
      </w:r>
      <w:r>
        <w:br/>
        <w:t xml:space="preserve">The anticipated long-term outcome of this program is to promote and increase impactful, long-lasting habitat restoration projects. This is accomplished by advancing awareness among practitioners and decision-makers of common challenges and recommended management options to improve future restoration projects. The primary mechanism for advancing awareness is through program staff coordinating various communications including the annual report, website, webinars, field trainings, conference seminars and workshops and integration in technical guidance (e.g. https://bwsr.state.mn.us/native-vegetation-guidelines). Program staff are working with the Panel, LSOHC, and project managers to explore novel approaches to advance the intent of M.S. 97A.056, Subd. 10. </w:t>
      </w:r>
      <w:r>
        <w:br/>
      </w:r>
      <w:r>
        <w:br/>
        <w:t xml:space="preserve">Funding for this proposal will: </w:t>
      </w:r>
      <w:r>
        <w:br/>
        <w:t>•</w:t>
      </w:r>
      <w:r>
        <w:tab/>
        <w:t xml:space="preserve">Complete up to twenty initial Outdoor Heritage Fund project evaluations and three follow up evaluations of previously assessed sites. Follow up assessments provide valuable insight into tracking progress and estimating trajectory towards planned goals. Site evaluations will be conducted by a state staff and contacted assessors. Contracted assessors add value by providing deep knowledge of practice implementation and avoiding conflict of interest. </w:t>
      </w:r>
      <w:r>
        <w:br/>
        <w:t>•</w:t>
      </w:r>
      <w:r>
        <w:tab/>
        <w:t xml:space="preserve">Coordinate review by the technical evaluation panel, synthesize and organize their findings and recommendations and report the results in 2027 Legacy Restoration Evaluation report. </w:t>
      </w:r>
      <w:r>
        <w:br/>
        <w:t>•</w:t>
      </w:r>
      <w:r>
        <w:tab/>
        <w:t xml:space="preserve">Continue creating, disseminating and promoting targeted guidance for improving restoration and enhancement practices based on panel recommendations.  </w:t>
      </w:r>
      <w:r>
        <w:br/>
      </w:r>
      <w:r>
        <w:br/>
        <w:t xml:space="preserve">During 2026 the evaluation program is focused on reviewing projects completed more than 7 years ago to gauge longevity/durability and ongoing management. Outcomes will be reported to the Council in 2027. Continued discussion with the Panel and Council members will guide areas of focus in 2027. </w:t>
      </w:r>
      <w:r>
        <w:br/>
      </w:r>
      <w:r>
        <w:br/>
        <w:t>The most recent Restoration Evaluation report, appendix of project evaluations and an overview of ongoing recommendations for improving practices are available on the MN DNR website https://www.dnr.state.mn.us/legacy/restoration-evaluation.html.</w:t>
      </w:r>
      <w:r>
        <w:br/>
      </w:r>
      <w:r>
        <w:br/>
        <w:t>A permanent record of all Legacy Fund Restoration Evaluation reports beginning in 2012 are available from the Legislative Library: http://www.leg.state.mn.us/edocs/edocs.aspx?oclcnumber=823766285.</w:t>
      </w:r>
    </w:p>
    <w:p w14:paraId="71852CAE" w14:textId="77777777" w:rsidR="005D0032" w:rsidRDefault="00000000">
      <w:pPr>
        <w:pStyle w:val="Heading3"/>
        <w:spacing w:before="60" w:after="80"/>
      </w:pPr>
      <w:r>
        <w:rPr>
          <w:color w:val="254885"/>
          <w:sz w:val="26"/>
        </w:rPr>
        <w:lastRenderedPageBreak/>
        <w:t xml:space="preserve">Explain how the proposal addresses habitat protection, restoration, and/or enhancement for fish, game &amp; wildlife, including threatened or endangered species conservation </w:t>
      </w:r>
    </w:p>
    <w:p w14:paraId="1D10072C" w14:textId="77777777" w:rsidR="005D0032" w:rsidRDefault="00000000">
      <w:r>
        <w:t xml:space="preserve"> </w:t>
      </w:r>
    </w:p>
    <w:p w14:paraId="0AEFF57C" w14:textId="77777777" w:rsidR="005D0032" w:rsidRDefault="00000000">
      <w:pPr>
        <w:pStyle w:val="Heading3"/>
        <w:spacing w:before="60" w:after="80"/>
      </w:pPr>
      <w:r>
        <w:rPr>
          <w:color w:val="254885"/>
          <w:sz w:val="26"/>
        </w:rPr>
        <w:t xml:space="preserve">What are the elements of this proposal that are critical from a timing perspective? </w:t>
      </w:r>
    </w:p>
    <w:p w14:paraId="32A94900" w14:textId="77777777" w:rsidR="005D0032" w:rsidRDefault="00000000">
      <w:r>
        <w:t xml:space="preserve"> </w:t>
      </w:r>
    </w:p>
    <w:p w14:paraId="23624C42" w14:textId="77777777" w:rsidR="005D0032" w:rsidRDefault="00000000">
      <w:pPr>
        <w:pStyle w:val="Heading3"/>
        <w:spacing w:before="60" w:after="80"/>
      </w:pPr>
      <w:r>
        <w:rPr>
          <w:color w:val="254885"/>
          <w:sz w:val="26"/>
        </w:rPr>
        <w:t xml:space="preserve">Describe how the proposal expands habitat corridors or complexes and/or addresses habitat fragmentation: </w:t>
      </w:r>
    </w:p>
    <w:p w14:paraId="0D144FDB" w14:textId="77777777" w:rsidR="005D0032" w:rsidRDefault="00000000">
      <w:r>
        <w:t xml:space="preserve"> </w:t>
      </w:r>
    </w:p>
    <w:p w14:paraId="5F4829CC" w14:textId="77777777" w:rsidR="005D0032" w:rsidRDefault="00000000">
      <w:pPr>
        <w:pStyle w:val="Heading3"/>
        <w:spacing w:before="60" w:after="80"/>
      </w:pPr>
      <w:r>
        <w:rPr>
          <w:color w:val="254885"/>
          <w:sz w:val="26"/>
        </w:rPr>
        <w:t xml:space="preserve">Which top 2 Conservation Plans referenced in MS97A.056, subd. 3a are most applicable to this project? </w:t>
      </w:r>
    </w:p>
    <w:p w14:paraId="6E785B83" w14:textId="77777777" w:rsidR="005D0032" w:rsidRDefault="00000000">
      <w:pPr>
        <w:pStyle w:val="Heading3"/>
        <w:spacing w:before="60" w:after="80"/>
      </w:pPr>
      <w:r>
        <w:rPr>
          <w:color w:val="254885"/>
          <w:sz w:val="26"/>
        </w:rPr>
        <w:t xml:space="preserve">Which LSOHC section priorities are addressed in this proposal? </w:t>
      </w:r>
    </w:p>
    <w:p w14:paraId="1A5B99B8" w14:textId="77777777" w:rsidR="005D0032"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4724D553" w14:textId="77777777" w:rsidR="005D0032" w:rsidRDefault="00000000">
      <w:r>
        <w:t xml:space="preserve"> </w:t>
      </w:r>
    </w:p>
    <w:p w14:paraId="6B18B4CE" w14:textId="77777777" w:rsidR="005D0032" w:rsidRDefault="00000000">
      <w:pPr>
        <w:pStyle w:val="Heading3"/>
        <w:spacing w:before="60" w:after="80"/>
      </w:pPr>
      <w:r>
        <w:rPr>
          <w:color w:val="254885"/>
          <w:sz w:val="26"/>
        </w:rPr>
        <w:t xml:space="preserve">If this project/program does not have permanent outcomes, describe why it is important to undertake at this time: </w:t>
      </w:r>
    </w:p>
    <w:p w14:paraId="2DDD3301" w14:textId="77777777" w:rsidR="005D0032" w:rsidRDefault="00000000">
      <w:r>
        <w:t xml:space="preserve"> </w:t>
      </w:r>
    </w:p>
    <w:p w14:paraId="19FA840F" w14:textId="77777777" w:rsidR="005D0032" w:rsidRDefault="00000000">
      <w:pPr>
        <w:pStyle w:val="Heading2"/>
        <w:spacing w:before="0" w:after="80"/>
        <w:jc w:val="center"/>
      </w:pPr>
      <w:r>
        <w:rPr>
          <w:color w:val="2C559C"/>
          <w:sz w:val="28"/>
          <w:u w:val="single"/>
        </w:rPr>
        <w:t>Outcomes</w:t>
      </w:r>
    </w:p>
    <w:p w14:paraId="3AA8ECFF" w14:textId="77777777" w:rsidR="005D0032"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7D98B94A" w14:textId="77777777" w:rsidR="005D0032" w:rsidRDefault="00000000">
      <w:r>
        <w:t>This program is entirely dedicated to Legacy Fund work and does not supplant or substitute for previous funding.</w:t>
      </w:r>
    </w:p>
    <w:p w14:paraId="67095719" w14:textId="77777777" w:rsidR="005D0032" w:rsidRDefault="00000000">
      <w:pPr>
        <w:pStyle w:val="Heading3"/>
        <w:spacing w:before="60" w:after="80"/>
      </w:pPr>
      <w:r>
        <w:rPr>
          <w:color w:val="254885"/>
          <w:sz w:val="26"/>
        </w:rPr>
        <w:t xml:space="preserve">How will you sustain and/or maintain this work after the Outdoor Heritage Funds are expended? </w:t>
      </w:r>
    </w:p>
    <w:p w14:paraId="6C5F46CD" w14:textId="77777777" w:rsidR="005D0032" w:rsidRDefault="00000000">
      <w:r>
        <w:t>It is anticipated that the evaluation program outputs will help to create a framework for continuous improvement in restoration practice. Direct work of the Legacy Fund Restoration Evaluation Program will be sustained for the period of funding.</w:t>
      </w:r>
    </w:p>
    <w:p w14:paraId="1E2C15D2" w14:textId="77777777" w:rsidR="005D0032"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1C4DC9C5" w14:textId="77777777" w:rsidR="005D0032" w:rsidRDefault="00000000">
      <w:r>
        <w:t xml:space="preserve"> </w:t>
      </w:r>
    </w:p>
    <w:p w14:paraId="6F42520C" w14:textId="77777777" w:rsidR="005D0032" w:rsidRDefault="00000000">
      <w:pPr>
        <w:pStyle w:val="Heading2"/>
        <w:spacing w:before="0" w:after="80"/>
        <w:jc w:val="center"/>
      </w:pPr>
      <w:r>
        <w:rPr>
          <w:color w:val="2C559C"/>
          <w:sz w:val="28"/>
          <w:u w:val="single"/>
        </w:rPr>
        <w:lastRenderedPageBreak/>
        <w:t>Activity Details</w:t>
      </w:r>
    </w:p>
    <w:p w14:paraId="5E527B23" w14:textId="77777777" w:rsidR="005D0032" w:rsidRDefault="00000000">
      <w:pPr>
        <w:pStyle w:val="Heading3"/>
        <w:spacing w:before="60" w:after="80"/>
      </w:pPr>
      <w:r>
        <w:rPr>
          <w:color w:val="254885"/>
          <w:sz w:val="26"/>
        </w:rPr>
        <w:t>Requirements</w:t>
      </w:r>
    </w:p>
    <w:p w14:paraId="1D4AD365" w14:textId="77777777" w:rsidR="005D0032" w:rsidRDefault="00000000">
      <w:pPr>
        <w:pStyle w:val="Heading3"/>
        <w:spacing w:before="60" w:after="80"/>
      </w:pPr>
      <w:r>
        <w:rPr>
          <w:color w:val="254885"/>
          <w:sz w:val="26"/>
        </w:rPr>
        <w:t>Land Use</w:t>
      </w:r>
    </w:p>
    <w:p w14:paraId="5A9C8FD3" w14:textId="77777777" w:rsidR="005D0032" w:rsidRDefault="00000000">
      <w:r>
        <w:rPr>
          <w:b/>
        </w:rPr>
        <w:t>Will there be planting of any crop on OHF land purchased or restored in this program, either by the proposer or the end owner of the property, outside of the initial restoration of the land?</w:t>
      </w:r>
      <w:r>
        <w:rPr>
          <w:b/>
        </w:rPr>
        <w:br/>
      </w:r>
      <w:r>
        <w:t>No</w:t>
      </w:r>
    </w:p>
    <w:p w14:paraId="43466C17" w14:textId="77777777" w:rsidR="005D0032"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7FAD9168" w14:textId="77777777" w:rsidR="005D0032" w:rsidRDefault="00000000">
      <w:pPr>
        <w:pStyle w:val="Heading3"/>
        <w:spacing w:before="60" w:after="80"/>
      </w:pPr>
      <w:r>
        <w:rPr>
          <w:color w:val="254885"/>
          <w:sz w:val="26"/>
        </w:rPr>
        <w:t>Previous OHF Appropriations</w:t>
      </w:r>
    </w:p>
    <w:p w14:paraId="40B047EE" w14:textId="77777777" w:rsidR="005D0032" w:rsidRDefault="00000000">
      <w:pPr>
        <w:pStyle w:val="BodyText"/>
      </w:pPr>
      <w:r>
        <w:rPr>
          <w:b/>
        </w:rPr>
        <w:t>Have you received OHF dollars through LSOHC for this program or project in the past?</w:t>
      </w:r>
      <w:r>
        <w:rPr>
          <w:b/>
        </w:rPr>
        <w:br/>
      </w:r>
      <w:r>
        <w:t>Yes</w:t>
      </w:r>
    </w:p>
    <w:p w14:paraId="45C446C2" w14:textId="77777777" w:rsidR="005D0032"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 xml:space="preserve"> </w:t>
      </w:r>
    </w:p>
    <w:p w14:paraId="15DB5D64" w14:textId="77777777" w:rsidR="005D0032" w:rsidRDefault="00000000">
      <w:pPr>
        <w:pStyle w:val="Heading3"/>
        <w:spacing w:before="60" w:after="80"/>
      </w:pPr>
      <w:r>
        <w:rPr>
          <w:color w:val="254885"/>
          <w:sz w:val="26"/>
        </w:rPr>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5D0032" w14:paraId="3608707D" w14:textId="77777777">
        <w:tc>
          <w:tcPr>
            <w:tcW w:w="2160" w:type="dxa"/>
            <w:shd w:val="clear" w:color="auto" w:fill="AFC4E9"/>
          </w:tcPr>
          <w:p w14:paraId="1B9A81CC" w14:textId="77777777" w:rsidR="005D0032" w:rsidRDefault="00000000">
            <w:r>
              <w:rPr>
                <w:b/>
                <w:color w:val="000000"/>
                <w:sz w:val="20"/>
              </w:rPr>
              <w:t>Project</w:t>
            </w:r>
          </w:p>
        </w:tc>
        <w:tc>
          <w:tcPr>
            <w:tcW w:w="2160" w:type="dxa"/>
            <w:shd w:val="clear" w:color="auto" w:fill="AFC4E9"/>
          </w:tcPr>
          <w:p w14:paraId="117238FE" w14:textId="77777777" w:rsidR="005D0032" w:rsidRDefault="00000000">
            <w:r>
              <w:rPr>
                <w:b/>
                <w:color w:val="000000"/>
                <w:sz w:val="20"/>
              </w:rPr>
              <w:t>Funding Amount Received</w:t>
            </w:r>
          </w:p>
        </w:tc>
        <w:tc>
          <w:tcPr>
            <w:tcW w:w="2160" w:type="dxa"/>
            <w:shd w:val="clear" w:color="auto" w:fill="AFC4E9"/>
          </w:tcPr>
          <w:p w14:paraId="66011F7E" w14:textId="77777777" w:rsidR="005D0032" w:rsidRDefault="00000000">
            <w:r>
              <w:rPr>
                <w:b/>
                <w:color w:val="000000"/>
                <w:sz w:val="20"/>
              </w:rPr>
              <w:t>Amount Spent to Date</w:t>
            </w:r>
          </w:p>
        </w:tc>
        <w:tc>
          <w:tcPr>
            <w:tcW w:w="2160" w:type="dxa"/>
            <w:shd w:val="clear" w:color="auto" w:fill="AFC4E9"/>
          </w:tcPr>
          <w:p w14:paraId="54221FF4" w14:textId="77777777" w:rsidR="005D0032" w:rsidRDefault="00000000">
            <w:r>
              <w:rPr>
                <w:b/>
                <w:color w:val="000000"/>
                <w:sz w:val="20"/>
              </w:rPr>
              <w:t>Funding Remaining</w:t>
            </w:r>
          </w:p>
        </w:tc>
        <w:tc>
          <w:tcPr>
            <w:tcW w:w="2160" w:type="dxa"/>
            <w:shd w:val="clear" w:color="auto" w:fill="AFC4E9"/>
          </w:tcPr>
          <w:p w14:paraId="3C30C528" w14:textId="77777777" w:rsidR="005D0032" w:rsidRDefault="00000000">
            <w:r>
              <w:rPr>
                <w:b/>
                <w:color w:val="000000"/>
                <w:sz w:val="20"/>
              </w:rPr>
              <w:t>% Spent to Date</w:t>
            </w:r>
          </w:p>
        </w:tc>
      </w:tr>
      <w:tr w:rsidR="005D0032" w14:paraId="675690F0" w14:textId="77777777">
        <w:tc>
          <w:tcPr>
            <w:tcW w:w="2160" w:type="dxa"/>
          </w:tcPr>
          <w:p w14:paraId="7CD046E5" w14:textId="77777777" w:rsidR="005D0032" w:rsidRDefault="00000000">
            <w:r>
              <w:rPr>
                <w:sz w:val="20"/>
              </w:rPr>
              <w:t>ML 2026 - Restoration Evaluations - ML 2026</w:t>
            </w:r>
          </w:p>
        </w:tc>
        <w:tc>
          <w:tcPr>
            <w:tcW w:w="2160" w:type="dxa"/>
          </w:tcPr>
          <w:p w14:paraId="5D3CB713" w14:textId="77777777" w:rsidR="005D0032" w:rsidRDefault="00000000">
            <w:pPr>
              <w:jc w:val="right"/>
            </w:pPr>
            <w:r>
              <w:rPr>
                <w:sz w:val="20"/>
              </w:rPr>
              <w:t>$189,000</w:t>
            </w:r>
          </w:p>
        </w:tc>
        <w:tc>
          <w:tcPr>
            <w:tcW w:w="2160" w:type="dxa"/>
          </w:tcPr>
          <w:p w14:paraId="7D4845B7" w14:textId="77777777" w:rsidR="005D0032" w:rsidRDefault="00000000">
            <w:pPr>
              <w:jc w:val="right"/>
            </w:pPr>
            <w:r>
              <w:rPr>
                <w:sz w:val="20"/>
              </w:rPr>
              <w:t>-</w:t>
            </w:r>
          </w:p>
        </w:tc>
        <w:tc>
          <w:tcPr>
            <w:tcW w:w="2160" w:type="dxa"/>
          </w:tcPr>
          <w:p w14:paraId="58A77A4F" w14:textId="77777777" w:rsidR="005D0032" w:rsidRDefault="00000000">
            <w:pPr>
              <w:jc w:val="right"/>
            </w:pPr>
            <w:r>
              <w:rPr>
                <w:sz w:val="20"/>
              </w:rPr>
              <w:t>$189,000</w:t>
            </w:r>
          </w:p>
        </w:tc>
        <w:tc>
          <w:tcPr>
            <w:tcW w:w="2160" w:type="dxa"/>
          </w:tcPr>
          <w:p w14:paraId="2C0C1A38" w14:textId="77777777" w:rsidR="005D0032" w:rsidRDefault="00000000">
            <w:pPr>
              <w:jc w:val="right"/>
            </w:pPr>
            <w:r>
              <w:rPr>
                <w:sz w:val="20"/>
              </w:rPr>
              <w:t>0.0%</w:t>
            </w:r>
          </w:p>
        </w:tc>
      </w:tr>
      <w:tr w:rsidR="005D0032" w14:paraId="320E6C6E" w14:textId="77777777">
        <w:tc>
          <w:tcPr>
            <w:tcW w:w="2160" w:type="dxa"/>
          </w:tcPr>
          <w:p w14:paraId="7F0322AC" w14:textId="77777777" w:rsidR="005D0032" w:rsidRDefault="00000000">
            <w:r>
              <w:rPr>
                <w:sz w:val="20"/>
              </w:rPr>
              <w:t>ML 2025 - Restoration Evaluations - ML 2025</w:t>
            </w:r>
          </w:p>
        </w:tc>
        <w:tc>
          <w:tcPr>
            <w:tcW w:w="2160" w:type="dxa"/>
          </w:tcPr>
          <w:p w14:paraId="3656185F" w14:textId="77777777" w:rsidR="005D0032" w:rsidRDefault="00000000">
            <w:pPr>
              <w:jc w:val="right"/>
            </w:pPr>
            <w:r>
              <w:rPr>
                <w:sz w:val="20"/>
              </w:rPr>
              <w:t>$157,000</w:t>
            </w:r>
          </w:p>
        </w:tc>
        <w:tc>
          <w:tcPr>
            <w:tcW w:w="2160" w:type="dxa"/>
          </w:tcPr>
          <w:p w14:paraId="1FF1BFF7" w14:textId="77777777" w:rsidR="005D0032" w:rsidRDefault="00000000">
            <w:pPr>
              <w:jc w:val="right"/>
            </w:pPr>
            <w:r>
              <w:rPr>
                <w:sz w:val="20"/>
              </w:rPr>
              <w:t>-</w:t>
            </w:r>
          </w:p>
        </w:tc>
        <w:tc>
          <w:tcPr>
            <w:tcW w:w="2160" w:type="dxa"/>
          </w:tcPr>
          <w:p w14:paraId="185E3D33" w14:textId="77777777" w:rsidR="005D0032" w:rsidRDefault="00000000">
            <w:pPr>
              <w:jc w:val="right"/>
            </w:pPr>
            <w:r>
              <w:rPr>
                <w:sz w:val="20"/>
              </w:rPr>
              <w:t>$157,000</w:t>
            </w:r>
          </w:p>
        </w:tc>
        <w:tc>
          <w:tcPr>
            <w:tcW w:w="2160" w:type="dxa"/>
          </w:tcPr>
          <w:p w14:paraId="725E9887" w14:textId="77777777" w:rsidR="005D0032" w:rsidRDefault="00000000">
            <w:pPr>
              <w:jc w:val="right"/>
            </w:pPr>
            <w:r>
              <w:rPr>
                <w:sz w:val="20"/>
              </w:rPr>
              <w:t>0.0%</w:t>
            </w:r>
          </w:p>
        </w:tc>
      </w:tr>
      <w:tr w:rsidR="005D0032" w14:paraId="26D2CBC0" w14:textId="77777777">
        <w:tc>
          <w:tcPr>
            <w:tcW w:w="2160" w:type="dxa"/>
            <w:shd w:val="clear" w:color="auto" w:fill="EEEEEE"/>
          </w:tcPr>
          <w:p w14:paraId="6E627553" w14:textId="77777777" w:rsidR="005D0032" w:rsidRDefault="00000000">
            <w:r>
              <w:rPr>
                <w:b/>
                <w:color w:val="000000"/>
                <w:sz w:val="20"/>
              </w:rPr>
              <w:t>Totals</w:t>
            </w:r>
          </w:p>
        </w:tc>
        <w:tc>
          <w:tcPr>
            <w:tcW w:w="2160" w:type="dxa"/>
            <w:shd w:val="clear" w:color="auto" w:fill="EEEEEE"/>
          </w:tcPr>
          <w:p w14:paraId="523BE84A" w14:textId="77777777" w:rsidR="005D0032" w:rsidRDefault="00000000">
            <w:pPr>
              <w:jc w:val="right"/>
            </w:pPr>
            <w:r>
              <w:rPr>
                <w:b/>
                <w:color w:val="000000"/>
                <w:sz w:val="20"/>
              </w:rPr>
              <w:t>$346,000</w:t>
            </w:r>
          </w:p>
        </w:tc>
        <w:tc>
          <w:tcPr>
            <w:tcW w:w="2160" w:type="dxa"/>
            <w:shd w:val="clear" w:color="auto" w:fill="EEEEEE"/>
          </w:tcPr>
          <w:p w14:paraId="5F4B3187" w14:textId="77777777" w:rsidR="005D0032" w:rsidRDefault="00000000">
            <w:pPr>
              <w:jc w:val="right"/>
            </w:pPr>
            <w:r>
              <w:rPr>
                <w:b/>
                <w:color w:val="000000"/>
                <w:sz w:val="20"/>
              </w:rPr>
              <w:t>-</w:t>
            </w:r>
          </w:p>
        </w:tc>
        <w:tc>
          <w:tcPr>
            <w:tcW w:w="2160" w:type="dxa"/>
            <w:shd w:val="clear" w:color="auto" w:fill="EEEEEE"/>
          </w:tcPr>
          <w:p w14:paraId="62B7EF4B" w14:textId="77777777" w:rsidR="005D0032" w:rsidRDefault="00000000">
            <w:pPr>
              <w:jc w:val="right"/>
            </w:pPr>
            <w:r>
              <w:rPr>
                <w:b/>
                <w:color w:val="000000"/>
                <w:sz w:val="20"/>
              </w:rPr>
              <w:t>$346,000</w:t>
            </w:r>
          </w:p>
        </w:tc>
        <w:tc>
          <w:tcPr>
            <w:tcW w:w="2160" w:type="dxa"/>
            <w:shd w:val="clear" w:color="auto" w:fill="EEEEEE"/>
          </w:tcPr>
          <w:p w14:paraId="4563F5A0" w14:textId="77777777" w:rsidR="005D0032" w:rsidRDefault="00000000">
            <w:pPr>
              <w:jc w:val="right"/>
            </w:pPr>
            <w:r>
              <w:rPr>
                <w:b/>
                <w:color w:val="000000"/>
                <w:sz w:val="20"/>
              </w:rPr>
              <w:t>0.0%</w:t>
            </w:r>
          </w:p>
        </w:tc>
      </w:tr>
    </w:tbl>
    <w:p w14:paraId="7FDF494E" w14:textId="77777777" w:rsidR="005D0032" w:rsidRDefault="005D0032"/>
    <w:p w14:paraId="340C3D42" w14:textId="77777777" w:rsidR="005D0032"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5D0032" w14:paraId="2D3D2FF7" w14:textId="77777777">
        <w:tc>
          <w:tcPr>
            <w:tcW w:w="5400" w:type="dxa"/>
            <w:shd w:val="clear" w:color="auto" w:fill="AFC4E9"/>
          </w:tcPr>
          <w:p w14:paraId="5496D3A2" w14:textId="77777777" w:rsidR="005D0032" w:rsidRDefault="00000000">
            <w:r>
              <w:rPr>
                <w:b/>
                <w:color w:val="000000"/>
                <w:sz w:val="20"/>
              </w:rPr>
              <w:t>Activity Name</w:t>
            </w:r>
          </w:p>
        </w:tc>
        <w:tc>
          <w:tcPr>
            <w:tcW w:w="5400" w:type="dxa"/>
            <w:shd w:val="clear" w:color="auto" w:fill="AFC4E9"/>
          </w:tcPr>
          <w:p w14:paraId="3941D2B5" w14:textId="77777777" w:rsidR="005D0032" w:rsidRDefault="00000000">
            <w:r>
              <w:rPr>
                <w:b/>
                <w:color w:val="000000"/>
                <w:sz w:val="20"/>
              </w:rPr>
              <w:t>Estimated Completion Date</w:t>
            </w:r>
          </w:p>
        </w:tc>
      </w:tr>
      <w:tr w:rsidR="005D0032" w14:paraId="0B5C3873" w14:textId="77777777">
        <w:tc>
          <w:tcPr>
            <w:tcW w:w="5400" w:type="dxa"/>
          </w:tcPr>
          <w:p w14:paraId="1F65D1C7" w14:textId="77777777" w:rsidR="005D0032" w:rsidRDefault="00000000">
            <w:r>
              <w:rPr>
                <w:sz w:val="20"/>
              </w:rPr>
              <w:t>Evaluation Panel establishes annual priorities</w:t>
            </w:r>
          </w:p>
        </w:tc>
        <w:tc>
          <w:tcPr>
            <w:tcW w:w="5400" w:type="dxa"/>
          </w:tcPr>
          <w:p w14:paraId="202D77DE" w14:textId="77777777" w:rsidR="005D0032" w:rsidRDefault="00000000">
            <w:r>
              <w:rPr>
                <w:sz w:val="20"/>
              </w:rPr>
              <w:t>July 1, 2027</w:t>
            </w:r>
          </w:p>
        </w:tc>
      </w:tr>
      <w:tr w:rsidR="005D0032" w14:paraId="247579A0" w14:textId="77777777">
        <w:tc>
          <w:tcPr>
            <w:tcW w:w="5400" w:type="dxa"/>
          </w:tcPr>
          <w:p w14:paraId="6BEE3B1D" w14:textId="77777777" w:rsidR="005D0032" w:rsidRDefault="00000000">
            <w:r>
              <w:rPr>
                <w:sz w:val="20"/>
              </w:rPr>
              <w:t>Program staff select up to twenty-five project sites for evaluation</w:t>
            </w:r>
          </w:p>
        </w:tc>
        <w:tc>
          <w:tcPr>
            <w:tcW w:w="5400" w:type="dxa"/>
          </w:tcPr>
          <w:p w14:paraId="2D5EAF3D" w14:textId="77777777" w:rsidR="005D0032" w:rsidRDefault="00000000">
            <w:r>
              <w:rPr>
                <w:sz w:val="20"/>
              </w:rPr>
              <w:t>July 1, 2027</w:t>
            </w:r>
          </w:p>
        </w:tc>
      </w:tr>
      <w:tr w:rsidR="005D0032" w14:paraId="63BF5156" w14:textId="77777777">
        <w:tc>
          <w:tcPr>
            <w:tcW w:w="5400" w:type="dxa"/>
          </w:tcPr>
          <w:p w14:paraId="49C7A705" w14:textId="77777777" w:rsidR="005D0032" w:rsidRDefault="00000000">
            <w:r>
              <w:rPr>
                <w:sz w:val="20"/>
              </w:rPr>
              <w:t>Site assessors (State staff and contractors) conduct field surveys of selected sites</w:t>
            </w:r>
          </w:p>
        </w:tc>
        <w:tc>
          <w:tcPr>
            <w:tcW w:w="5400" w:type="dxa"/>
          </w:tcPr>
          <w:p w14:paraId="0B5F57FE" w14:textId="77777777" w:rsidR="005D0032" w:rsidRDefault="00000000">
            <w:r>
              <w:rPr>
                <w:sz w:val="20"/>
              </w:rPr>
              <w:t>October 1, 2027</w:t>
            </w:r>
          </w:p>
        </w:tc>
      </w:tr>
      <w:tr w:rsidR="005D0032" w14:paraId="14D4010F" w14:textId="77777777">
        <w:tc>
          <w:tcPr>
            <w:tcW w:w="5400" w:type="dxa"/>
          </w:tcPr>
          <w:p w14:paraId="3DA03492" w14:textId="77777777" w:rsidR="005D0032" w:rsidRDefault="00000000">
            <w:r>
              <w:rPr>
                <w:sz w:val="20"/>
              </w:rPr>
              <w:t>2026 Restoration Evaluation report submitted to Legislature and LSOHC</w:t>
            </w:r>
          </w:p>
        </w:tc>
        <w:tc>
          <w:tcPr>
            <w:tcW w:w="5400" w:type="dxa"/>
          </w:tcPr>
          <w:p w14:paraId="460DA732" w14:textId="77777777" w:rsidR="005D0032" w:rsidRDefault="00000000">
            <w:r>
              <w:rPr>
                <w:sz w:val="20"/>
              </w:rPr>
              <w:t>April 28, 2028</w:t>
            </w:r>
          </w:p>
        </w:tc>
      </w:tr>
    </w:tbl>
    <w:p w14:paraId="24395266" w14:textId="77777777" w:rsidR="005D0032" w:rsidRDefault="00000000">
      <w:r>
        <w:br w:type="page"/>
      </w:r>
    </w:p>
    <w:p w14:paraId="461AE480" w14:textId="77777777" w:rsidR="005D0032" w:rsidRDefault="00000000">
      <w:pPr>
        <w:pStyle w:val="Heading2"/>
        <w:spacing w:before="0" w:after="80"/>
        <w:jc w:val="center"/>
      </w:pPr>
      <w:r>
        <w:rPr>
          <w:color w:val="2C559C"/>
          <w:sz w:val="28"/>
          <w:u w:val="single"/>
        </w:rPr>
        <w:lastRenderedPageBreak/>
        <w:t>Budget</w:t>
      </w:r>
    </w:p>
    <w:p w14:paraId="10BCED5A" w14:textId="77777777" w:rsidR="005D0032"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5D0032" w14:paraId="31E49FCE" w14:textId="77777777">
        <w:tc>
          <w:tcPr>
            <w:tcW w:w="2160" w:type="dxa"/>
            <w:shd w:val="clear" w:color="auto" w:fill="AFC4E9"/>
          </w:tcPr>
          <w:p w14:paraId="3AEA49EC" w14:textId="77777777" w:rsidR="005D0032" w:rsidRDefault="00000000">
            <w:r>
              <w:rPr>
                <w:b/>
                <w:color w:val="000000"/>
                <w:sz w:val="20"/>
              </w:rPr>
              <w:t>Item</w:t>
            </w:r>
          </w:p>
        </w:tc>
        <w:tc>
          <w:tcPr>
            <w:tcW w:w="2160" w:type="dxa"/>
            <w:shd w:val="clear" w:color="auto" w:fill="AFC4E9"/>
          </w:tcPr>
          <w:p w14:paraId="4922AD5D" w14:textId="77777777" w:rsidR="005D0032" w:rsidRDefault="00000000">
            <w:r>
              <w:rPr>
                <w:b/>
                <w:color w:val="000000"/>
                <w:sz w:val="20"/>
              </w:rPr>
              <w:t>Funding Request</w:t>
            </w:r>
          </w:p>
        </w:tc>
        <w:tc>
          <w:tcPr>
            <w:tcW w:w="2160" w:type="dxa"/>
            <w:shd w:val="clear" w:color="auto" w:fill="AFC4E9"/>
          </w:tcPr>
          <w:p w14:paraId="52619F54" w14:textId="77777777" w:rsidR="005D0032" w:rsidRDefault="00000000">
            <w:r>
              <w:rPr>
                <w:b/>
                <w:color w:val="000000"/>
                <w:sz w:val="20"/>
              </w:rPr>
              <w:t>Total Leverage</w:t>
            </w:r>
          </w:p>
        </w:tc>
        <w:tc>
          <w:tcPr>
            <w:tcW w:w="2160" w:type="dxa"/>
            <w:shd w:val="clear" w:color="auto" w:fill="AFC4E9"/>
          </w:tcPr>
          <w:p w14:paraId="062A2B7E" w14:textId="77777777" w:rsidR="005D0032" w:rsidRDefault="00000000">
            <w:r>
              <w:rPr>
                <w:b/>
                <w:color w:val="000000"/>
                <w:sz w:val="20"/>
              </w:rPr>
              <w:t>Leverage Source</w:t>
            </w:r>
          </w:p>
        </w:tc>
        <w:tc>
          <w:tcPr>
            <w:tcW w:w="2160" w:type="dxa"/>
            <w:shd w:val="clear" w:color="auto" w:fill="AFC4E9"/>
          </w:tcPr>
          <w:p w14:paraId="1AD32950" w14:textId="77777777" w:rsidR="005D0032" w:rsidRDefault="00000000">
            <w:r>
              <w:rPr>
                <w:b/>
                <w:color w:val="000000"/>
                <w:sz w:val="20"/>
              </w:rPr>
              <w:t>Total</w:t>
            </w:r>
          </w:p>
        </w:tc>
      </w:tr>
      <w:tr w:rsidR="005D0032" w14:paraId="4B7297E2" w14:textId="77777777">
        <w:tc>
          <w:tcPr>
            <w:tcW w:w="2160" w:type="dxa"/>
          </w:tcPr>
          <w:p w14:paraId="2AD36F17" w14:textId="77777777" w:rsidR="005D0032" w:rsidRDefault="00000000">
            <w:r>
              <w:rPr>
                <w:sz w:val="20"/>
              </w:rPr>
              <w:t>Personnel</w:t>
            </w:r>
          </w:p>
        </w:tc>
        <w:tc>
          <w:tcPr>
            <w:tcW w:w="2160" w:type="dxa"/>
          </w:tcPr>
          <w:p w14:paraId="0C598340" w14:textId="77777777" w:rsidR="005D0032" w:rsidRDefault="00000000">
            <w:pPr>
              <w:jc w:val="right"/>
            </w:pPr>
            <w:r>
              <w:rPr>
                <w:sz w:val="20"/>
              </w:rPr>
              <w:t>$165,000</w:t>
            </w:r>
          </w:p>
        </w:tc>
        <w:tc>
          <w:tcPr>
            <w:tcW w:w="2160" w:type="dxa"/>
          </w:tcPr>
          <w:p w14:paraId="610CE313" w14:textId="77777777" w:rsidR="005D0032" w:rsidRDefault="00000000">
            <w:pPr>
              <w:jc w:val="right"/>
            </w:pPr>
            <w:r>
              <w:rPr>
                <w:sz w:val="20"/>
              </w:rPr>
              <w:t>-</w:t>
            </w:r>
          </w:p>
        </w:tc>
        <w:tc>
          <w:tcPr>
            <w:tcW w:w="2160" w:type="dxa"/>
          </w:tcPr>
          <w:p w14:paraId="46702BEA" w14:textId="77777777" w:rsidR="005D0032" w:rsidRDefault="00000000">
            <w:r>
              <w:rPr>
                <w:sz w:val="20"/>
              </w:rPr>
              <w:t>-</w:t>
            </w:r>
          </w:p>
        </w:tc>
        <w:tc>
          <w:tcPr>
            <w:tcW w:w="2160" w:type="dxa"/>
          </w:tcPr>
          <w:p w14:paraId="58518BF2" w14:textId="77777777" w:rsidR="005D0032" w:rsidRDefault="00000000">
            <w:pPr>
              <w:jc w:val="right"/>
            </w:pPr>
            <w:r>
              <w:rPr>
                <w:sz w:val="20"/>
              </w:rPr>
              <w:t>$165,000</w:t>
            </w:r>
          </w:p>
        </w:tc>
      </w:tr>
      <w:tr w:rsidR="005D0032" w14:paraId="25615D0E" w14:textId="77777777">
        <w:tc>
          <w:tcPr>
            <w:tcW w:w="2160" w:type="dxa"/>
          </w:tcPr>
          <w:p w14:paraId="06399232" w14:textId="77777777" w:rsidR="005D0032" w:rsidRDefault="00000000">
            <w:r>
              <w:rPr>
                <w:sz w:val="20"/>
              </w:rPr>
              <w:t>Contracts</w:t>
            </w:r>
          </w:p>
        </w:tc>
        <w:tc>
          <w:tcPr>
            <w:tcW w:w="2160" w:type="dxa"/>
          </w:tcPr>
          <w:p w14:paraId="69AA3A83" w14:textId="77777777" w:rsidR="005D0032" w:rsidRDefault="00000000">
            <w:pPr>
              <w:jc w:val="right"/>
            </w:pPr>
            <w:r>
              <w:rPr>
                <w:sz w:val="20"/>
              </w:rPr>
              <w:t>$19,500</w:t>
            </w:r>
          </w:p>
        </w:tc>
        <w:tc>
          <w:tcPr>
            <w:tcW w:w="2160" w:type="dxa"/>
          </w:tcPr>
          <w:p w14:paraId="4293B631" w14:textId="77777777" w:rsidR="005D0032" w:rsidRDefault="00000000">
            <w:pPr>
              <w:jc w:val="right"/>
            </w:pPr>
            <w:r>
              <w:rPr>
                <w:sz w:val="20"/>
              </w:rPr>
              <w:t>-</w:t>
            </w:r>
          </w:p>
        </w:tc>
        <w:tc>
          <w:tcPr>
            <w:tcW w:w="2160" w:type="dxa"/>
          </w:tcPr>
          <w:p w14:paraId="37C14048" w14:textId="77777777" w:rsidR="005D0032" w:rsidRDefault="00000000">
            <w:r>
              <w:rPr>
                <w:sz w:val="20"/>
              </w:rPr>
              <w:t>-</w:t>
            </w:r>
          </w:p>
        </w:tc>
        <w:tc>
          <w:tcPr>
            <w:tcW w:w="2160" w:type="dxa"/>
          </w:tcPr>
          <w:p w14:paraId="0BCBD2C4" w14:textId="77777777" w:rsidR="005D0032" w:rsidRDefault="00000000">
            <w:pPr>
              <w:jc w:val="right"/>
            </w:pPr>
            <w:r>
              <w:rPr>
                <w:sz w:val="20"/>
              </w:rPr>
              <w:t>$19,500</w:t>
            </w:r>
          </w:p>
        </w:tc>
      </w:tr>
      <w:tr w:rsidR="005D0032" w14:paraId="23703603" w14:textId="77777777">
        <w:tc>
          <w:tcPr>
            <w:tcW w:w="2160" w:type="dxa"/>
          </w:tcPr>
          <w:p w14:paraId="233BB03D" w14:textId="77777777" w:rsidR="005D0032" w:rsidRDefault="00000000">
            <w:r>
              <w:rPr>
                <w:sz w:val="20"/>
              </w:rPr>
              <w:t>Fee Acquisition w/ PILT</w:t>
            </w:r>
          </w:p>
        </w:tc>
        <w:tc>
          <w:tcPr>
            <w:tcW w:w="2160" w:type="dxa"/>
          </w:tcPr>
          <w:p w14:paraId="43E4D8F2" w14:textId="77777777" w:rsidR="005D0032" w:rsidRDefault="00000000">
            <w:pPr>
              <w:jc w:val="right"/>
            </w:pPr>
            <w:r>
              <w:rPr>
                <w:sz w:val="20"/>
              </w:rPr>
              <w:t>-</w:t>
            </w:r>
          </w:p>
        </w:tc>
        <w:tc>
          <w:tcPr>
            <w:tcW w:w="2160" w:type="dxa"/>
          </w:tcPr>
          <w:p w14:paraId="3D638C03" w14:textId="77777777" w:rsidR="005D0032" w:rsidRDefault="00000000">
            <w:pPr>
              <w:jc w:val="right"/>
            </w:pPr>
            <w:r>
              <w:rPr>
                <w:sz w:val="20"/>
              </w:rPr>
              <w:t>-</w:t>
            </w:r>
          </w:p>
        </w:tc>
        <w:tc>
          <w:tcPr>
            <w:tcW w:w="2160" w:type="dxa"/>
          </w:tcPr>
          <w:p w14:paraId="2EFF2F99" w14:textId="77777777" w:rsidR="005D0032" w:rsidRDefault="00000000">
            <w:r>
              <w:rPr>
                <w:sz w:val="20"/>
              </w:rPr>
              <w:t>-</w:t>
            </w:r>
          </w:p>
        </w:tc>
        <w:tc>
          <w:tcPr>
            <w:tcW w:w="2160" w:type="dxa"/>
          </w:tcPr>
          <w:p w14:paraId="0ED1D8A0" w14:textId="77777777" w:rsidR="005D0032" w:rsidRDefault="00000000">
            <w:pPr>
              <w:jc w:val="right"/>
            </w:pPr>
            <w:r>
              <w:rPr>
                <w:sz w:val="20"/>
              </w:rPr>
              <w:t>-</w:t>
            </w:r>
          </w:p>
        </w:tc>
      </w:tr>
      <w:tr w:rsidR="005D0032" w14:paraId="4C16361C" w14:textId="77777777">
        <w:tc>
          <w:tcPr>
            <w:tcW w:w="2160" w:type="dxa"/>
          </w:tcPr>
          <w:p w14:paraId="22D4DA4C" w14:textId="77777777" w:rsidR="005D0032" w:rsidRDefault="00000000">
            <w:r>
              <w:rPr>
                <w:sz w:val="20"/>
              </w:rPr>
              <w:t>Fee Acquisition w/o PILT</w:t>
            </w:r>
          </w:p>
        </w:tc>
        <w:tc>
          <w:tcPr>
            <w:tcW w:w="2160" w:type="dxa"/>
          </w:tcPr>
          <w:p w14:paraId="5AC75AD8" w14:textId="77777777" w:rsidR="005D0032" w:rsidRDefault="00000000">
            <w:pPr>
              <w:jc w:val="right"/>
            </w:pPr>
            <w:r>
              <w:rPr>
                <w:sz w:val="20"/>
              </w:rPr>
              <w:t>-</w:t>
            </w:r>
          </w:p>
        </w:tc>
        <w:tc>
          <w:tcPr>
            <w:tcW w:w="2160" w:type="dxa"/>
          </w:tcPr>
          <w:p w14:paraId="2CF4E404" w14:textId="77777777" w:rsidR="005D0032" w:rsidRDefault="00000000">
            <w:pPr>
              <w:jc w:val="right"/>
            </w:pPr>
            <w:r>
              <w:rPr>
                <w:sz w:val="20"/>
              </w:rPr>
              <w:t>-</w:t>
            </w:r>
          </w:p>
        </w:tc>
        <w:tc>
          <w:tcPr>
            <w:tcW w:w="2160" w:type="dxa"/>
          </w:tcPr>
          <w:p w14:paraId="49DC353C" w14:textId="77777777" w:rsidR="005D0032" w:rsidRDefault="00000000">
            <w:r>
              <w:rPr>
                <w:sz w:val="20"/>
              </w:rPr>
              <w:t>-</w:t>
            </w:r>
          </w:p>
        </w:tc>
        <w:tc>
          <w:tcPr>
            <w:tcW w:w="2160" w:type="dxa"/>
          </w:tcPr>
          <w:p w14:paraId="1FF31916" w14:textId="77777777" w:rsidR="005D0032" w:rsidRDefault="00000000">
            <w:pPr>
              <w:jc w:val="right"/>
            </w:pPr>
            <w:r>
              <w:rPr>
                <w:sz w:val="20"/>
              </w:rPr>
              <w:t>-</w:t>
            </w:r>
          </w:p>
        </w:tc>
      </w:tr>
      <w:tr w:rsidR="005D0032" w14:paraId="2C598D51" w14:textId="77777777">
        <w:tc>
          <w:tcPr>
            <w:tcW w:w="2160" w:type="dxa"/>
          </w:tcPr>
          <w:p w14:paraId="0B26B734" w14:textId="77777777" w:rsidR="005D0032" w:rsidRDefault="00000000">
            <w:r>
              <w:rPr>
                <w:sz w:val="20"/>
              </w:rPr>
              <w:t>Easement Acquisition</w:t>
            </w:r>
          </w:p>
        </w:tc>
        <w:tc>
          <w:tcPr>
            <w:tcW w:w="2160" w:type="dxa"/>
          </w:tcPr>
          <w:p w14:paraId="674EF000" w14:textId="77777777" w:rsidR="005D0032" w:rsidRDefault="00000000">
            <w:pPr>
              <w:jc w:val="right"/>
            </w:pPr>
            <w:r>
              <w:rPr>
                <w:sz w:val="20"/>
              </w:rPr>
              <w:t>-</w:t>
            </w:r>
          </w:p>
        </w:tc>
        <w:tc>
          <w:tcPr>
            <w:tcW w:w="2160" w:type="dxa"/>
          </w:tcPr>
          <w:p w14:paraId="5A5A0CFC" w14:textId="77777777" w:rsidR="005D0032" w:rsidRDefault="00000000">
            <w:pPr>
              <w:jc w:val="right"/>
            </w:pPr>
            <w:r>
              <w:rPr>
                <w:sz w:val="20"/>
              </w:rPr>
              <w:t>-</w:t>
            </w:r>
          </w:p>
        </w:tc>
        <w:tc>
          <w:tcPr>
            <w:tcW w:w="2160" w:type="dxa"/>
          </w:tcPr>
          <w:p w14:paraId="4BB10958" w14:textId="77777777" w:rsidR="005D0032" w:rsidRDefault="00000000">
            <w:r>
              <w:rPr>
                <w:sz w:val="20"/>
              </w:rPr>
              <w:t>-</w:t>
            </w:r>
          </w:p>
        </w:tc>
        <w:tc>
          <w:tcPr>
            <w:tcW w:w="2160" w:type="dxa"/>
          </w:tcPr>
          <w:p w14:paraId="61C06117" w14:textId="77777777" w:rsidR="005D0032" w:rsidRDefault="00000000">
            <w:pPr>
              <w:jc w:val="right"/>
            </w:pPr>
            <w:r>
              <w:rPr>
                <w:sz w:val="20"/>
              </w:rPr>
              <w:t>-</w:t>
            </w:r>
          </w:p>
        </w:tc>
      </w:tr>
      <w:tr w:rsidR="005D0032" w14:paraId="0EEA530F" w14:textId="77777777">
        <w:tc>
          <w:tcPr>
            <w:tcW w:w="2160" w:type="dxa"/>
          </w:tcPr>
          <w:p w14:paraId="028F2DBA" w14:textId="77777777" w:rsidR="005D0032" w:rsidRDefault="00000000">
            <w:r>
              <w:rPr>
                <w:sz w:val="20"/>
              </w:rPr>
              <w:t>Easement Stewardship</w:t>
            </w:r>
          </w:p>
        </w:tc>
        <w:tc>
          <w:tcPr>
            <w:tcW w:w="2160" w:type="dxa"/>
          </w:tcPr>
          <w:p w14:paraId="49D9EF1E" w14:textId="77777777" w:rsidR="005D0032" w:rsidRDefault="00000000">
            <w:pPr>
              <w:jc w:val="right"/>
            </w:pPr>
            <w:r>
              <w:rPr>
                <w:sz w:val="20"/>
              </w:rPr>
              <w:t>-</w:t>
            </w:r>
          </w:p>
        </w:tc>
        <w:tc>
          <w:tcPr>
            <w:tcW w:w="2160" w:type="dxa"/>
          </w:tcPr>
          <w:p w14:paraId="48B734BB" w14:textId="77777777" w:rsidR="005D0032" w:rsidRDefault="00000000">
            <w:pPr>
              <w:jc w:val="right"/>
            </w:pPr>
            <w:r>
              <w:rPr>
                <w:sz w:val="20"/>
              </w:rPr>
              <w:t>-</w:t>
            </w:r>
          </w:p>
        </w:tc>
        <w:tc>
          <w:tcPr>
            <w:tcW w:w="2160" w:type="dxa"/>
          </w:tcPr>
          <w:p w14:paraId="376ECAD1" w14:textId="77777777" w:rsidR="005D0032" w:rsidRDefault="00000000">
            <w:r>
              <w:rPr>
                <w:sz w:val="20"/>
              </w:rPr>
              <w:t>-</w:t>
            </w:r>
          </w:p>
        </w:tc>
        <w:tc>
          <w:tcPr>
            <w:tcW w:w="2160" w:type="dxa"/>
          </w:tcPr>
          <w:p w14:paraId="30678872" w14:textId="77777777" w:rsidR="005D0032" w:rsidRDefault="00000000">
            <w:pPr>
              <w:jc w:val="right"/>
            </w:pPr>
            <w:r>
              <w:rPr>
                <w:sz w:val="20"/>
              </w:rPr>
              <w:t>-</w:t>
            </w:r>
          </w:p>
        </w:tc>
      </w:tr>
      <w:tr w:rsidR="005D0032" w14:paraId="3BD834D1" w14:textId="77777777">
        <w:tc>
          <w:tcPr>
            <w:tcW w:w="2160" w:type="dxa"/>
          </w:tcPr>
          <w:p w14:paraId="4E813187" w14:textId="77777777" w:rsidR="005D0032" w:rsidRDefault="00000000">
            <w:r>
              <w:rPr>
                <w:sz w:val="20"/>
              </w:rPr>
              <w:t>Travel</w:t>
            </w:r>
          </w:p>
        </w:tc>
        <w:tc>
          <w:tcPr>
            <w:tcW w:w="2160" w:type="dxa"/>
          </w:tcPr>
          <w:p w14:paraId="4D55E208" w14:textId="77777777" w:rsidR="005D0032" w:rsidRDefault="00000000">
            <w:pPr>
              <w:jc w:val="right"/>
            </w:pPr>
            <w:r>
              <w:rPr>
                <w:sz w:val="20"/>
              </w:rPr>
              <w:t>$2,000</w:t>
            </w:r>
          </w:p>
        </w:tc>
        <w:tc>
          <w:tcPr>
            <w:tcW w:w="2160" w:type="dxa"/>
          </w:tcPr>
          <w:p w14:paraId="72CD2C83" w14:textId="77777777" w:rsidR="005D0032" w:rsidRDefault="00000000">
            <w:pPr>
              <w:jc w:val="right"/>
            </w:pPr>
            <w:r>
              <w:rPr>
                <w:sz w:val="20"/>
              </w:rPr>
              <w:t>-</w:t>
            </w:r>
          </w:p>
        </w:tc>
        <w:tc>
          <w:tcPr>
            <w:tcW w:w="2160" w:type="dxa"/>
          </w:tcPr>
          <w:p w14:paraId="4431951A" w14:textId="77777777" w:rsidR="005D0032" w:rsidRDefault="00000000">
            <w:r>
              <w:rPr>
                <w:sz w:val="20"/>
              </w:rPr>
              <w:t>-</w:t>
            </w:r>
          </w:p>
        </w:tc>
        <w:tc>
          <w:tcPr>
            <w:tcW w:w="2160" w:type="dxa"/>
          </w:tcPr>
          <w:p w14:paraId="3D31D57F" w14:textId="77777777" w:rsidR="005D0032" w:rsidRDefault="00000000">
            <w:pPr>
              <w:jc w:val="right"/>
            </w:pPr>
            <w:r>
              <w:rPr>
                <w:sz w:val="20"/>
              </w:rPr>
              <w:t>$2,000</w:t>
            </w:r>
          </w:p>
        </w:tc>
      </w:tr>
      <w:tr w:rsidR="005D0032" w14:paraId="4E361F3A" w14:textId="77777777">
        <w:tc>
          <w:tcPr>
            <w:tcW w:w="2160" w:type="dxa"/>
          </w:tcPr>
          <w:p w14:paraId="706EFAEF" w14:textId="77777777" w:rsidR="005D0032" w:rsidRDefault="00000000">
            <w:r>
              <w:rPr>
                <w:sz w:val="20"/>
              </w:rPr>
              <w:t>Professional Services</w:t>
            </w:r>
          </w:p>
        </w:tc>
        <w:tc>
          <w:tcPr>
            <w:tcW w:w="2160" w:type="dxa"/>
          </w:tcPr>
          <w:p w14:paraId="6C9D87D3" w14:textId="77777777" w:rsidR="005D0032" w:rsidRDefault="00000000">
            <w:pPr>
              <w:jc w:val="right"/>
            </w:pPr>
            <w:r>
              <w:rPr>
                <w:sz w:val="20"/>
              </w:rPr>
              <w:t>-</w:t>
            </w:r>
          </w:p>
        </w:tc>
        <w:tc>
          <w:tcPr>
            <w:tcW w:w="2160" w:type="dxa"/>
          </w:tcPr>
          <w:p w14:paraId="7270A428" w14:textId="77777777" w:rsidR="005D0032" w:rsidRDefault="00000000">
            <w:pPr>
              <w:jc w:val="right"/>
            </w:pPr>
            <w:r>
              <w:rPr>
                <w:sz w:val="20"/>
              </w:rPr>
              <w:t>-</w:t>
            </w:r>
          </w:p>
        </w:tc>
        <w:tc>
          <w:tcPr>
            <w:tcW w:w="2160" w:type="dxa"/>
          </w:tcPr>
          <w:p w14:paraId="66569222" w14:textId="77777777" w:rsidR="005D0032" w:rsidRDefault="00000000">
            <w:r>
              <w:rPr>
                <w:sz w:val="20"/>
              </w:rPr>
              <w:t>-</w:t>
            </w:r>
          </w:p>
        </w:tc>
        <w:tc>
          <w:tcPr>
            <w:tcW w:w="2160" w:type="dxa"/>
          </w:tcPr>
          <w:p w14:paraId="22310915" w14:textId="77777777" w:rsidR="005D0032" w:rsidRDefault="00000000">
            <w:pPr>
              <w:jc w:val="right"/>
            </w:pPr>
            <w:r>
              <w:rPr>
                <w:sz w:val="20"/>
              </w:rPr>
              <w:t>-</w:t>
            </w:r>
          </w:p>
        </w:tc>
      </w:tr>
      <w:tr w:rsidR="005D0032" w14:paraId="25D02B47" w14:textId="77777777">
        <w:tc>
          <w:tcPr>
            <w:tcW w:w="2160" w:type="dxa"/>
          </w:tcPr>
          <w:p w14:paraId="0D58E18B" w14:textId="77777777" w:rsidR="005D0032" w:rsidRDefault="00000000">
            <w:r>
              <w:rPr>
                <w:sz w:val="20"/>
              </w:rPr>
              <w:t>Direct Support Services</w:t>
            </w:r>
          </w:p>
        </w:tc>
        <w:tc>
          <w:tcPr>
            <w:tcW w:w="2160" w:type="dxa"/>
          </w:tcPr>
          <w:p w14:paraId="25D1536F" w14:textId="77777777" w:rsidR="005D0032" w:rsidRDefault="00000000">
            <w:pPr>
              <w:jc w:val="right"/>
            </w:pPr>
            <w:r>
              <w:rPr>
                <w:sz w:val="20"/>
              </w:rPr>
              <w:t>$17,500</w:t>
            </w:r>
          </w:p>
        </w:tc>
        <w:tc>
          <w:tcPr>
            <w:tcW w:w="2160" w:type="dxa"/>
          </w:tcPr>
          <w:p w14:paraId="6A7A9D2B" w14:textId="77777777" w:rsidR="005D0032" w:rsidRDefault="00000000">
            <w:pPr>
              <w:jc w:val="right"/>
            </w:pPr>
            <w:r>
              <w:rPr>
                <w:sz w:val="20"/>
              </w:rPr>
              <w:t>-</w:t>
            </w:r>
          </w:p>
        </w:tc>
        <w:tc>
          <w:tcPr>
            <w:tcW w:w="2160" w:type="dxa"/>
          </w:tcPr>
          <w:p w14:paraId="7CEC5E46" w14:textId="77777777" w:rsidR="005D0032" w:rsidRDefault="00000000">
            <w:r>
              <w:rPr>
                <w:sz w:val="20"/>
              </w:rPr>
              <w:t>-</w:t>
            </w:r>
          </w:p>
        </w:tc>
        <w:tc>
          <w:tcPr>
            <w:tcW w:w="2160" w:type="dxa"/>
          </w:tcPr>
          <w:p w14:paraId="12E9939A" w14:textId="77777777" w:rsidR="005D0032" w:rsidRDefault="00000000">
            <w:pPr>
              <w:jc w:val="right"/>
            </w:pPr>
            <w:r>
              <w:rPr>
                <w:sz w:val="20"/>
              </w:rPr>
              <w:t>$17,500</w:t>
            </w:r>
          </w:p>
        </w:tc>
      </w:tr>
      <w:tr w:rsidR="005D0032" w14:paraId="7F93D82A" w14:textId="77777777">
        <w:tc>
          <w:tcPr>
            <w:tcW w:w="2160" w:type="dxa"/>
          </w:tcPr>
          <w:p w14:paraId="3E18FC57" w14:textId="77777777" w:rsidR="005D0032" w:rsidRDefault="00000000">
            <w:r>
              <w:rPr>
                <w:sz w:val="20"/>
              </w:rPr>
              <w:t>DNR Land Acquisition Costs</w:t>
            </w:r>
          </w:p>
        </w:tc>
        <w:tc>
          <w:tcPr>
            <w:tcW w:w="2160" w:type="dxa"/>
          </w:tcPr>
          <w:p w14:paraId="5F955C43" w14:textId="77777777" w:rsidR="005D0032" w:rsidRDefault="00000000">
            <w:pPr>
              <w:jc w:val="right"/>
            </w:pPr>
            <w:r>
              <w:rPr>
                <w:sz w:val="20"/>
              </w:rPr>
              <w:t>-</w:t>
            </w:r>
          </w:p>
        </w:tc>
        <w:tc>
          <w:tcPr>
            <w:tcW w:w="2160" w:type="dxa"/>
          </w:tcPr>
          <w:p w14:paraId="00015B33" w14:textId="77777777" w:rsidR="005D0032" w:rsidRDefault="00000000">
            <w:pPr>
              <w:jc w:val="right"/>
            </w:pPr>
            <w:r>
              <w:rPr>
                <w:sz w:val="20"/>
              </w:rPr>
              <w:t>-</w:t>
            </w:r>
          </w:p>
        </w:tc>
        <w:tc>
          <w:tcPr>
            <w:tcW w:w="2160" w:type="dxa"/>
          </w:tcPr>
          <w:p w14:paraId="4F14535F" w14:textId="77777777" w:rsidR="005D0032" w:rsidRDefault="00000000">
            <w:r>
              <w:rPr>
                <w:sz w:val="20"/>
              </w:rPr>
              <w:t>-</w:t>
            </w:r>
          </w:p>
        </w:tc>
        <w:tc>
          <w:tcPr>
            <w:tcW w:w="2160" w:type="dxa"/>
          </w:tcPr>
          <w:p w14:paraId="59CF44EB" w14:textId="77777777" w:rsidR="005D0032" w:rsidRDefault="00000000">
            <w:pPr>
              <w:jc w:val="right"/>
            </w:pPr>
            <w:r>
              <w:rPr>
                <w:sz w:val="20"/>
              </w:rPr>
              <w:t>-</w:t>
            </w:r>
          </w:p>
        </w:tc>
      </w:tr>
      <w:tr w:rsidR="005D0032" w14:paraId="58ADE8F7" w14:textId="77777777">
        <w:tc>
          <w:tcPr>
            <w:tcW w:w="2160" w:type="dxa"/>
          </w:tcPr>
          <w:p w14:paraId="65D8B991" w14:textId="77777777" w:rsidR="005D0032" w:rsidRDefault="00000000">
            <w:r>
              <w:rPr>
                <w:sz w:val="20"/>
              </w:rPr>
              <w:t>Capital Equipment</w:t>
            </w:r>
          </w:p>
        </w:tc>
        <w:tc>
          <w:tcPr>
            <w:tcW w:w="2160" w:type="dxa"/>
          </w:tcPr>
          <w:p w14:paraId="4653E8AF" w14:textId="77777777" w:rsidR="005D0032" w:rsidRDefault="00000000">
            <w:pPr>
              <w:jc w:val="right"/>
            </w:pPr>
            <w:r>
              <w:rPr>
                <w:sz w:val="20"/>
              </w:rPr>
              <w:t>-</w:t>
            </w:r>
          </w:p>
        </w:tc>
        <w:tc>
          <w:tcPr>
            <w:tcW w:w="2160" w:type="dxa"/>
          </w:tcPr>
          <w:p w14:paraId="1C1268D4" w14:textId="77777777" w:rsidR="005D0032" w:rsidRDefault="00000000">
            <w:pPr>
              <w:jc w:val="right"/>
            </w:pPr>
            <w:r>
              <w:rPr>
                <w:sz w:val="20"/>
              </w:rPr>
              <w:t>-</w:t>
            </w:r>
          </w:p>
        </w:tc>
        <w:tc>
          <w:tcPr>
            <w:tcW w:w="2160" w:type="dxa"/>
          </w:tcPr>
          <w:p w14:paraId="094C4C09" w14:textId="77777777" w:rsidR="005D0032" w:rsidRDefault="00000000">
            <w:r>
              <w:rPr>
                <w:sz w:val="20"/>
              </w:rPr>
              <w:t>-</w:t>
            </w:r>
          </w:p>
        </w:tc>
        <w:tc>
          <w:tcPr>
            <w:tcW w:w="2160" w:type="dxa"/>
          </w:tcPr>
          <w:p w14:paraId="4F0D9F87" w14:textId="77777777" w:rsidR="005D0032" w:rsidRDefault="00000000">
            <w:pPr>
              <w:jc w:val="right"/>
            </w:pPr>
            <w:r>
              <w:rPr>
                <w:sz w:val="20"/>
              </w:rPr>
              <w:t>-</w:t>
            </w:r>
          </w:p>
        </w:tc>
      </w:tr>
      <w:tr w:rsidR="005D0032" w14:paraId="74D1ACD1" w14:textId="77777777">
        <w:tc>
          <w:tcPr>
            <w:tcW w:w="2160" w:type="dxa"/>
          </w:tcPr>
          <w:p w14:paraId="22CF2D4A" w14:textId="77777777" w:rsidR="005D0032" w:rsidRDefault="00000000">
            <w:r>
              <w:rPr>
                <w:sz w:val="20"/>
              </w:rPr>
              <w:t>Other Equipment/Tools</w:t>
            </w:r>
          </w:p>
        </w:tc>
        <w:tc>
          <w:tcPr>
            <w:tcW w:w="2160" w:type="dxa"/>
          </w:tcPr>
          <w:p w14:paraId="01093665" w14:textId="77777777" w:rsidR="005D0032" w:rsidRDefault="00000000">
            <w:pPr>
              <w:jc w:val="right"/>
            </w:pPr>
            <w:r>
              <w:rPr>
                <w:sz w:val="20"/>
              </w:rPr>
              <w:t>-</w:t>
            </w:r>
          </w:p>
        </w:tc>
        <w:tc>
          <w:tcPr>
            <w:tcW w:w="2160" w:type="dxa"/>
          </w:tcPr>
          <w:p w14:paraId="5978713E" w14:textId="77777777" w:rsidR="005D0032" w:rsidRDefault="00000000">
            <w:pPr>
              <w:jc w:val="right"/>
            </w:pPr>
            <w:r>
              <w:rPr>
                <w:sz w:val="20"/>
              </w:rPr>
              <w:t>-</w:t>
            </w:r>
          </w:p>
        </w:tc>
        <w:tc>
          <w:tcPr>
            <w:tcW w:w="2160" w:type="dxa"/>
          </w:tcPr>
          <w:p w14:paraId="7C9D4C56" w14:textId="77777777" w:rsidR="005D0032" w:rsidRDefault="00000000">
            <w:r>
              <w:rPr>
                <w:sz w:val="20"/>
              </w:rPr>
              <w:t>-</w:t>
            </w:r>
          </w:p>
        </w:tc>
        <w:tc>
          <w:tcPr>
            <w:tcW w:w="2160" w:type="dxa"/>
          </w:tcPr>
          <w:p w14:paraId="39866B5D" w14:textId="77777777" w:rsidR="005D0032" w:rsidRDefault="00000000">
            <w:pPr>
              <w:jc w:val="right"/>
            </w:pPr>
            <w:r>
              <w:rPr>
                <w:sz w:val="20"/>
              </w:rPr>
              <w:t>-</w:t>
            </w:r>
          </w:p>
        </w:tc>
      </w:tr>
      <w:tr w:rsidR="005D0032" w14:paraId="023A3743" w14:textId="77777777">
        <w:tc>
          <w:tcPr>
            <w:tcW w:w="2160" w:type="dxa"/>
          </w:tcPr>
          <w:p w14:paraId="2ADFCC8E" w14:textId="77777777" w:rsidR="005D0032" w:rsidRDefault="00000000">
            <w:r>
              <w:rPr>
                <w:sz w:val="20"/>
              </w:rPr>
              <w:t>Supplies/Materials</w:t>
            </w:r>
          </w:p>
        </w:tc>
        <w:tc>
          <w:tcPr>
            <w:tcW w:w="2160" w:type="dxa"/>
          </w:tcPr>
          <w:p w14:paraId="66B73C86" w14:textId="77777777" w:rsidR="005D0032" w:rsidRDefault="00000000">
            <w:pPr>
              <w:jc w:val="right"/>
            </w:pPr>
            <w:r>
              <w:rPr>
                <w:sz w:val="20"/>
              </w:rPr>
              <w:t>$2,000</w:t>
            </w:r>
          </w:p>
        </w:tc>
        <w:tc>
          <w:tcPr>
            <w:tcW w:w="2160" w:type="dxa"/>
          </w:tcPr>
          <w:p w14:paraId="1E99D1D3" w14:textId="77777777" w:rsidR="005D0032" w:rsidRDefault="00000000">
            <w:pPr>
              <w:jc w:val="right"/>
            </w:pPr>
            <w:r>
              <w:rPr>
                <w:sz w:val="20"/>
              </w:rPr>
              <w:t>-</w:t>
            </w:r>
          </w:p>
        </w:tc>
        <w:tc>
          <w:tcPr>
            <w:tcW w:w="2160" w:type="dxa"/>
          </w:tcPr>
          <w:p w14:paraId="0E1349C5" w14:textId="77777777" w:rsidR="005D0032" w:rsidRDefault="00000000">
            <w:r>
              <w:rPr>
                <w:sz w:val="20"/>
              </w:rPr>
              <w:t>-</w:t>
            </w:r>
          </w:p>
        </w:tc>
        <w:tc>
          <w:tcPr>
            <w:tcW w:w="2160" w:type="dxa"/>
          </w:tcPr>
          <w:p w14:paraId="1501D44C" w14:textId="77777777" w:rsidR="005D0032" w:rsidRDefault="00000000">
            <w:pPr>
              <w:jc w:val="right"/>
            </w:pPr>
            <w:r>
              <w:rPr>
                <w:sz w:val="20"/>
              </w:rPr>
              <w:t>$2,000</w:t>
            </w:r>
          </w:p>
        </w:tc>
      </w:tr>
      <w:tr w:rsidR="005D0032" w14:paraId="6EF3B575" w14:textId="77777777">
        <w:tc>
          <w:tcPr>
            <w:tcW w:w="2160" w:type="dxa"/>
          </w:tcPr>
          <w:p w14:paraId="0E66BC0A" w14:textId="77777777" w:rsidR="005D0032" w:rsidRDefault="00000000">
            <w:r>
              <w:rPr>
                <w:sz w:val="20"/>
              </w:rPr>
              <w:t>DNR IDP</w:t>
            </w:r>
          </w:p>
        </w:tc>
        <w:tc>
          <w:tcPr>
            <w:tcW w:w="2160" w:type="dxa"/>
          </w:tcPr>
          <w:p w14:paraId="1648960B" w14:textId="77777777" w:rsidR="005D0032" w:rsidRDefault="00000000">
            <w:pPr>
              <w:jc w:val="right"/>
            </w:pPr>
            <w:r>
              <w:rPr>
                <w:sz w:val="20"/>
              </w:rPr>
              <w:t>-</w:t>
            </w:r>
          </w:p>
        </w:tc>
        <w:tc>
          <w:tcPr>
            <w:tcW w:w="2160" w:type="dxa"/>
          </w:tcPr>
          <w:p w14:paraId="79B0D645" w14:textId="77777777" w:rsidR="005D0032" w:rsidRDefault="00000000">
            <w:pPr>
              <w:jc w:val="right"/>
            </w:pPr>
            <w:r>
              <w:rPr>
                <w:sz w:val="20"/>
              </w:rPr>
              <w:t>-</w:t>
            </w:r>
          </w:p>
        </w:tc>
        <w:tc>
          <w:tcPr>
            <w:tcW w:w="2160" w:type="dxa"/>
          </w:tcPr>
          <w:p w14:paraId="101910B4" w14:textId="77777777" w:rsidR="005D0032" w:rsidRDefault="00000000">
            <w:r>
              <w:rPr>
                <w:sz w:val="20"/>
              </w:rPr>
              <w:t>-</w:t>
            </w:r>
          </w:p>
        </w:tc>
        <w:tc>
          <w:tcPr>
            <w:tcW w:w="2160" w:type="dxa"/>
          </w:tcPr>
          <w:p w14:paraId="2CA271C7" w14:textId="77777777" w:rsidR="005D0032" w:rsidRDefault="00000000">
            <w:pPr>
              <w:jc w:val="right"/>
            </w:pPr>
            <w:r>
              <w:rPr>
                <w:sz w:val="20"/>
              </w:rPr>
              <w:t>-</w:t>
            </w:r>
          </w:p>
        </w:tc>
      </w:tr>
      <w:tr w:rsidR="005D0032" w14:paraId="4660AC3D" w14:textId="77777777">
        <w:tc>
          <w:tcPr>
            <w:tcW w:w="2160" w:type="dxa"/>
            <w:shd w:val="clear" w:color="auto" w:fill="EEEEEE"/>
          </w:tcPr>
          <w:p w14:paraId="1685455D" w14:textId="77777777" w:rsidR="005D0032" w:rsidRDefault="00000000">
            <w:r>
              <w:rPr>
                <w:b/>
                <w:color w:val="000000"/>
                <w:sz w:val="20"/>
              </w:rPr>
              <w:t>Grand Total</w:t>
            </w:r>
          </w:p>
        </w:tc>
        <w:tc>
          <w:tcPr>
            <w:tcW w:w="2160" w:type="dxa"/>
            <w:shd w:val="clear" w:color="auto" w:fill="EEEEEE"/>
          </w:tcPr>
          <w:p w14:paraId="11C2BE01" w14:textId="77777777" w:rsidR="005D0032" w:rsidRDefault="00000000">
            <w:pPr>
              <w:jc w:val="right"/>
            </w:pPr>
            <w:r>
              <w:rPr>
                <w:b/>
                <w:color w:val="000000"/>
                <w:sz w:val="20"/>
              </w:rPr>
              <w:t>$206,000</w:t>
            </w:r>
          </w:p>
        </w:tc>
        <w:tc>
          <w:tcPr>
            <w:tcW w:w="2160" w:type="dxa"/>
            <w:shd w:val="clear" w:color="auto" w:fill="EEEEEE"/>
          </w:tcPr>
          <w:p w14:paraId="76FFEF32" w14:textId="77777777" w:rsidR="005D0032" w:rsidRDefault="00000000">
            <w:pPr>
              <w:jc w:val="right"/>
            </w:pPr>
            <w:r>
              <w:rPr>
                <w:b/>
                <w:color w:val="000000"/>
                <w:sz w:val="20"/>
              </w:rPr>
              <w:t>-</w:t>
            </w:r>
          </w:p>
        </w:tc>
        <w:tc>
          <w:tcPr>
            <w:tcW w:w="2160" w:type="dxa"/>
            <w:shd w:val="clear" w:color="auto" w:fill="EEEEEE"/>
          </w:tcPr>
          <w:p w14:paraId="53885244" w14:textId="77777777" w:rsidR="005D0032" w:rsidRDefault="00000000">
            <w:r>
              <w:rPr>
                <w:b/>
                <w:color w:val="000000"/>
                <w:sz w:val="20"/>
              </w:rPr>
              <w:t>-</w:t>
            </w:r>
          </w:p>
        </w:tc>
        <w:tc>
          <w:tcPr>
            <w:tcW w:w="2160" w:type="dxa"/>
            <w:shd w:val="clear" w:color="auto" w:fill="EEEEEE"/>
          </w:tcPr>
          <w:p w14:paraId="2FC8D358" w14:textId="77777777" w:rsidR="005D0032" w:rsidRDefault="00000000">
            <w:pPr>
              <w:jc w:val="right"/>
            </w:pPr>
            <w:r>
              <w:rPr>
                <w:b/>
                <w:color w:val="000000"/>
                <w:sz w:val="20"/>
              </w:rPr>
              <w:t>$206,000</w:t>
            </w:r>
          </w:p>
        </w:tc>
      </w:tr>
    </w:tbl>
    <w:p w14:paraId="05BC6EC4" w14:textId="77777777" w:rsidR="005D0032"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5D0032" w14:paraId="3787510C" w14:textId="77777777">
        <w:tc>
          <w:tcPr>
            <w:tcW w:w="1543" w:type="dxa"/>
            <w:shd w:val="clear" w:color="auto" w:fill="AFC4E9"/>
          </w:tcPr>
          <w:p w14:paraId="28F1F713" w14:textId="77777777" w:rsidR="005D0032" w:rsidRDefault="00000000">
            <w:r>
              <w:rPr>
                <w:b/>
                <w:color w:val="000000"/>
                <w:sz w:val="20"/>
              </w:rPr>
              <w:t>Position</w:t>
            </w:r>
          </w:p>
        </w:tc>
        <w:tc>
          <w:tcPr>
            <w:tcW w:w="1543" w:type="dxa"/>
            <w:shd w:val="clear" w:color="auto" w:fill="AFC4E9"/>
          </w:tcPr>
          <w:p w14:paraId="65A04B46" w14:textId="77777777" w:rsidR="005D0032" w:rsidRDefault="00000000">
            <w:r>
              <w:rPr>
                <w:b/>
                <w:color w:val="000000"/>
                <w:sz w:val="20"/>
              </w:rPr>
              <w:t>Annual FTE</w:t>
            </w:r>
          </w:p>
        </w:tc>
        <w:tc>
          <w:tcPr>
            <w:tcW w:w="1543" w:type="dxa"/>
            <w:shd w:val="clear" w:color="auto" w:fill="AFC4E9"/>
          </w:tcPr>
          <w:p w14:paraId="51749F2F" w14:textId="77777777" w:rsidR="005D0032" w:rsidRDefault="00000000">
            <w:r>
              <w:rPr>
                <w:b/>
                <w:color w:val="000000"/>
                <w:sz w:val="20"/>
              </w:rPr>
              <w:t>Years Working</w:t>
            </w:r>
          </w:p>
        </w:tc>
        <w:tc>
          <w:tcPr>
            <w:tcW w:w="1543" w:type="dxa"/>
            <w:shd w:val="clear" w:color="auto" w:fill="AFC4E9"/>
          </w:tcPr>
          <w:p w14:paraId="020BB75A" w14:textId="77777777" w:rsidR="005D0032" w:rsidRDefault="00000000">
            <w:r>
              <w:rPr>
                <w:b/>
                <w:color w:val="000000"/>
                <w:sz w:val="20"/>
              </w:rPr>
              <w:t>Funding Request</w:t>
            </w:r>
          </w:p>
        </w:tc>
        <w:tc>
          <w:tcPr>
            <w:tcW w:w="1543" w:type="dxa"/>
            <w:shd w:val="clear" w:color="auto" w:fill="AFC4E9"/>
          </w:tcPr>
          <w:p w14:paraId="1685B30B" w14:textId="77777777" w:rsidR="005D0032" w:rsidRDefault="00000000">
            <w:r>
              <w:rPr>
                <w:b/>
                <w:color w:val="000000"/>
                <w:sz w:val="20"/>
              </w:rPr>
              <w:t>Total Leverage</w:t>
            </w:r>
          </w:p>
        </w:tc>
        <w:tc>
          <w:tcPr>
            <w:tcW w:w="1543" w:type="dxa"/>
            <w:shd w:val="clear" w:color="auto" w:fill="AFC4E9"/>
          </w:tcPr>
          <w:p w14:paraId="22325B15" w14:textId="77777777" w:rsidR="005D0032" w:rsidRDefault="00000000">
            <w:r>
              <w:rPr>
                <w:b/>
                <w:color w:val="000000"/>
                <w:sz w:val="20"/>
              </w:rPr>
              <w:t>Leverage Source</w:t>
            </w:r>
          </w:p>
        </w:tc>
        <w:tc>
          <w:tcPr>
            <w:tcW w:w="1543" w:type="dxa"/>
            <w:shd w:val="clear" w:color="auto" w:fill="AFC4E9"/>
          </w:tcPr>
          <w:p w14:paraId="00DCF3F3" w14:textId="77777777" w:rsidR="005D0032" w:rsidRDefault="00000000">
            <w:r>
              <w:rPr>
                <w:b/>
                <w:color w:val="000000"/>
                <w:sz w:val="20"/>
              </w:rPr>
              <w:t>Total</w:t>
            </w:r>
          </w:p>
        </w:tc>
      </w:tr>
      <w:tr w:rsidR="005D0032" w14:paraId="0543BC9C" w14:textId="77777777">
        <w:tc>
          <w:tcPr>
            <w:tcW w:w="1543" w:type="dxa"/>
          </w:tcPr>
          <w:p w14:paraId="5D3D13CC" w14:textId="77777777" w:rsidR="005D0032" w:rsidRDefault="00000000">
            <w:r>
              <w:rPr>
                <w:sz w:val="20"/>
              </w:rPr>
              <w:t>Site Assessors (State Agency Staff)</w:t>
            </w:r>
          </w:p>
        </w:tc>
        <w:tc>
          <w:tcPr>
            <w:tcW w:w="1543" w:type="dxa"/>
          </w:tcPr>
          <w:p w14:paraId="0B2D67A2" w14:textId="77777777" w:rsidR="005D0032" w:rsidRDefault="00000000">
            <w:pPr>
              <w:jc w:val="right"/>
            </w:pPr>
            <w:r>
              <w:rPr>
                <w:sz w:val="20"/>
              </w:rPr>
              <w:t>0.04</w:t>
            </w:r>
          </w:p>
        </w:tc>
        <w:tc>
          <w:tcPr>
            <w:tcW w:w="1543" w:type="dxa"/>
          </w:tcPr>
          <w:p w14:paraId="67ED6241" w14:textId="77777777" w:rsidR="005D0032" w:rsidRDefault="00000000">
            <w:pPr>
              <w:jc w:val="right"/>
            </w:pPr>
            <w:r>
              <w:rPr>
                <w:sz w:val="20"/>
              </w:rPr>
              <w:t>1.0</w:t>
            </w:r>
          </w:p>
        </w:tc>
        <w:tc>
          <w:tcPr>
            <w:tcW w:w="1543" w:type="dxa"/>
          </w:tcPr>
          <w:p w14:paraId="18DF3E7E" w14:textId="77777777" w:rsidR="005D0032" w:rsidRDefault="00000000">
            <w:pPr>
              <w:jc w:val="right"/>
            </w:pPr>
            <w:r>
              <w:rPr>
                <w:sz w:val="20"/>
              </w:rPr>
              <w:t>$5,000</w:t>
            </w:r>
          </w:p>
        </w:tc>
        <w:tc>
          <w:tcPr>
            <w:tcW w:w="1543" w:type="dxa"/>
          </w:tcPr>
          <w:p w14:paraId="476D2A4F" w14:textId="77777777" w:rsidR="005D0032" w:rsidRDefault="00000000">
            <w:pPr>
              <w:jc w:val="right"/>
            </w:pPr>
            <w:r>
              <w:rPr>
                <w:sz w:val="20"/>
              </w:rPr>
              <w:t>-</w:t>
            </w:r>
          </w:p>
        </w:tc>
        <w:tc>
          <w:tcPr>
            <w:tcW w:w="1543" w:type="dxa"/>
          </w:tcPr>
          <w:p w14:paraId="41FCFDED" w14:textId="77777777" w:rsidR="005D0032" w:rsidRDefault="00000000">
            <w:r>
              <w:rPr>
                <w:sz w:val="20"/>
              </w:rPr>
              <w:t>-</w:t>
            </w:r>
          </w:p>
        </w:tc>
        <w:tc>
          <w:tcPr>
            <w:tcW w:w="1543" w:type="dxa"/>
          </w:tcPr>
          <w:p w14:paraId="21A65626" w14:textId="77777777" w:rsidR="005D0032" w:rsidRDefault="00000000">
            <w:pPr>
              <w:jc w:val="right"/>
            </w:pPr>
            <w:r>
              <w:rPr>
                <w:sz w:val="20"/>
              </w:rPr>
              <w:t>$5,000</w:t>
            </w:r>
          </w:p>
        </w:tc>
      </w:tr>
      <w:tr w:rsidR="005D0032" w14:paraId="76089C5E" w14:textId="77777777">
        <w:tc>
          <w:tcPr>
            <w:tcW w:w="1543" w:type="dxa"/>
          </w:tcPr>
          <w:p w14:paraId="12A7671E" w14:textId="77777777" w:rsidR="005D0032" w:rsidRDefault="00000000">
            <w:r>
              <w:rPr>
                <w:sz w:val="20"/>
              </w:rPr>
              <w:t>Program Coordinator</w:t>
            </w:r>
          </w:p>
        </w:tc>
        <w:tc>
          <w:tcPr>
            <w:tcW w:w="1543" w:type="dxa"/>
          </w:tcPr>
          <w:p w14:paraId="3B2BB773" w14:textId="77777777" w:rsidR="005D0032" w:rsidRDefault="00000000">
            <w:pPr>
              <w:jc w:val="right"/>
            </w:pPr>
            <w:r>
              <w:rPr>
                <w:sz w:val="20"/>
              </w:rPr>
              <w:t>0.6</w:t>
            </w:r>
          </w:p>
        </w:tc>
        <w:tc>
          <w:tcPr>
            <w:tcW w:w="1543" w:type="dxa"/>
          </w:tcPr>
          <w:p w14:paraId="1729908B" w14:textId="77777777" w:rsidR="005D0032" w:rsidRDefault="00000000">
            <w:pPr>
              <w:jc w:val="right"/>
            </w:pPr>
            <w:r>
              <w:rPr>
                <w:sz w:val="20"/>
              </w:rPr>
              <w:t>1.0</w:t>
            </w:r>
          </w:p>
        </w:tc>
        <w:tc>
          <w:tcPr>
            <w:tcW w:w="1543" w:type="dxa"/>
          </w:tcPr>
          <w:p w14:paraId="309AEF33" w14:textId="77777777" w:rsidR="005D0032" w:rsidRDefault="00000000">
            <w:pPr>
              <w:jc w:val="right"/>
            </w:pPr>
            <w:r>
              <w:rPr>
                <w:sz w:val="20"/>
              </w:rPr>
              <w:t>$85,000</w:t>
            </w:r>
          </w:p>
        </w:tc>
        <w:tc>
          <w:tcPr>
            <w:tcW w:w="1543" w:type="dxa"/>
          </w:tcPr>
          <w:p w14:paraId="42D7550A" w14:textId="77777777" w:rsidR="005D0032" w:rsidRDefault="00000000">
            <w:pPr>
              <w:jc w:val="right"/>
            </w:pPr>
            <w:r>
              <w:rPr>
                <w:sz w:val="20"/>
              </w:rPr>
              <w:t>-</w:t>
            </w:r>
          </w:p>
        </w:tc>
        <w:tc>
          <w:tcPr>
            <w:tcW w:w="1543" w:type="dxa"/>
          </w:tcPr>
          <w:p w14:paraId="59E62E7B" w14:textId="77777777" w:rsidR="005D0032" w:rsidRDefault="00000000">
            <w:r>
              <w:rPr>
                <w:sz w:val="20"/>
              </w:rPr>
              <w:t>-</w:t>
            </w:r>
          </w:p>
        </w:tc>
        <w:tc>
          <w:tcPr>
            <w:tcW w:w="1543" w:type="dxa"/>
          </w:tcPr>
          <w:p w14:paraId="6E921A52" w14:textId="77777777" w:rsidR="005D0032" w:rsidRDefault="00000000">
            <w:pPr>
              <w:jc w:val="right"/>
            </w:pPr>
            <w:r>
              <w:rPr>
                <w:sz w:val="20"/>
              </w:rPr>
              <w:t>$85,000</w:t>
            </w:r>
          </w:p>
        </w:tc>
      </w:tr>
      <w:tr w:rsidR="005D0032" w14:paraId="4276ED8F" w14:textId="77777777">
        <w:tc>
          <w:tcPr>
            <w:tcW w:w="1543" w:type="dxa"/>
          </w:tcPr>
          <w:p w14:paraId="4363C799" w14:textId="77777777" w:rsidR="005D0032" w:rsidRDefault="00000000">
            <w:r>
              <w:rPr>
                <w:sz w:val="20"/>
              </w:rPr>
              <w:t>Evaluation Specialist</w:t>
            </w:r>
          </w:p>
        </w:tc>
        <w:tc>
          <w:tcPr>
            <w:tcW w:w="1543" w:type="dxa"/>
          </w:tcPr>
          <w:p w14:paraId="65ECFF63" w14:textId="77777777" w:rsidR="005D0032" w:rsidRDefault="00000000">
            <w:pPr>
              <w:jc w:val="right"/>
            </w:pPr>
            <w:r>
              <w:rPr>
                <w:sz w:val="20"/>
              </w:rPr>
              <w:t>0.6</w:t>
            </w:r>
          </w:p>
        </w:tc>
        <w:tc>
          <w:tcPr>
            <w:tcW w:w="1543" w:type="dxa"/>
          </w:tcPr>
          <w:p w14:paraId="500E6BC1" w14:textId="77777777" w:rsidR="005D0032" w:rsidRDefault="00000000">
            <w:pPr>
              <w:jc w:val="right"/>
            </w:pPr>
            <w:r>
              <w:rPr>
                <w:sz w:val="20"/>
              </w:rPr>
              <w:t>1.0</w:t>
            </w:r>
          </w:p>
        </w:tc>
        <w:tc>
          <w:tcPr>
            <w:tcW w:w="1543" w:type="dxa"/>
          </w:tcPr>
          <w:p w14:paraId="5448AF71" w14:textId="77777777" w:rsidR="005D0032" w:rsidRDefault="00000000">
            <w:pPr>
              <w:jc w:val="right"/>
            </w:pPr>
            <w:r>
              <w:rPr>
                <w:sz w:val="20"/>
              </w:rPr>
              <w:t>$75,000</w:t>
            </w:r>
          </w:p>
        </w:tc>
        <w:tc>
          <w:tcPr>
            <w:tcW w:w="1543" w:type="dxa"/>
          </w:tcPr>
          <w:p w14:paraId="037F6436" w14:textId="77777777" w:rsidR="005D0032" w:rsidRDefault="00000000">
            <w:pPr>
              <w:jc w:val="right"/>
            </w:pPr>
            <w:r>
              <w:rPr>
                <w:sz w:val="20"/>
              </w:rPr>
              <w:t>-</w:t>
            </w:r>
          </w:p>
        </w:tc>
        <w:tc>
          <w:tcPr>
            <w:tcW w:w="1543" w:type="dxa"/>
          </w:tcPr>
          <w:p w14:paraId="49341D25" w14:textId="77777777" w:rsidR="005D0032" w:rsidRDefault="00000000">
            <w:r>
              <w:rPr>
                <w:sz w:val="20"/>
              </w:rPr>
              <w:t>-</w:t>
            </w:r>
          </w:p>
        </w:tc>
        <w:tc>
          <w:tcPr>
            <w:tcW w:w="1543" w:type="dxa"/>
          </w:tcPr>
          <w:p w14:paraId="6F4EF0C0" w14:textId="77777777" w:rsidR="005D0032" w:rsidRDefault="00000000">
            <w:pPr>
              <w:jc w:val="right"/>
            </w:pPr>
            <w:r>
              <w:rPr>
                <w:sz w:val="20"/>
              </w:rPr>
              <w:t>$75,000</w:t>
            </w:r>
          </w:p>
        </w:tc>
      </w:tr>
    </w:tbl>
    <w:p w14:paraId="678471DF" w14:textId="77777777" w:rsidR="005D0032" w:rsidRDefault="005D0032"/>
    <w:p w14:paraId="5F115991" w14:textId="77777777" w:rsidR="005D0032" w:rsidRDefault="00000000">
      <w:r>
        <w:rPr>
          <w:b/>
        </w:rPr>
        <w:t xml:space="preserve">Amount of Request: </w:t>
      </w:r>
      <w:r>
        <w:t>$206,000</w:t>
      </w:r>
      <w:r>
        <w:rPr>
          <w:b/>
        </w:rPr>
        <w:br/>
        <w:t xml:space="preserve">Amount of Leverage: </w:t>
      </w:r>
      <w:r>
        <w:t>-</w:t>
      </w:r>
      <w:r>
        <w:rPr>
          <w:b/>
        </w:rPr>
        <w:br/>
        <w:t xml:space="preserve">Leverage as a percent of the Request: </w:t>
      </w:r>
      <w:r>
        <w:t>0.0%</w:t>
      </w:r>
      <w:r>
        <w:rPr>
          <w:b/>
        </w:rPr>
        <w:br/>
        <w:t xml:space="preserve">DSS + Personnel: </w:t>
      </w:r>
      <w:r>
        <w:t>$182,500</w:t>
      </w:r>
      <w:r>
        <w:rPr>
          <w:b/>
        </w:rPr>
        <w:br/>
        <w:t xml:space="preserve">As a % of the total request: </w:t>
      </w:r>
      <w:r>
        <w:t>88.59%</w:t>
      </w:r>
      <w:r>
        <w:rPr>
          <w:b/>
        </w:rPr>
        <w:br/>
        <w:t xml:space="preserve">Easement Stewardship: </w:t>
      </w:r>
      <w:r>
        <w:t>-</w:t>
      </w:r>
      <w:r>
        <w:rPr>
          <w:b/>
        </w:rPr>
        <w:br/>
        <w:t xml:space="preserve">As a % of the Easement Acquisition: </w:t>
      </w:r>
      <w:r>
        <w:t>-</w:t>
      </w:r>
    </w:p>
    <w:p w14:paraId="37A5FC8C" w14:textId="77777777" w:rsidR="005D0032" w:rsidRDefault="00000000">
      <w:pPr>
        <w:ind w:left="360"/>
      </w:pPr>
      <w:r>
        <w:t>N/A</w:t>
      </w:r>
    </w:p>
    <w:p w14:paraId="75D65DC6" w14:textId="77777777" w:rsidR="005D0032" w:rsidRDefault="00000000">
      <w:r>
        <w:rPr>
          <w:b/>
        </w:rPr>
        <w:t xml:space="preserve">Does this proposal have the ability to be scalable?  </w:t>
      </w:r>
      <w:r>
        <w:rPr>
          <w:b/>
        </w:rPr>
        <w:br/>
      </w:r>
      <w:r>
        <w:t>No</w:t>
      </w:r>
    </w:p>
    <w:p w14:paraId="3BD869BE" w14:textId="77777777" w:rsidR="005D0032" w:rsidRDefault="00000000">
      <w:pPr>
        <w:ind w:left="720"/>
      </w:pPr>
      <w:r>
        <w:rPr>
          <w:b/>
        </w:rPr>
        <w:t xml:space="preserve">Please explain why this project can NOT be scaled: </w:t>
      </w:r>
      <w:r>
        <w:rPr>
          <w:b/>
        </w:rPr>
        <w:br/>
      </w:r>
      <w:r>
        <w:t xml:space="preserve"> </w:t>
      </w:r>
    </w:p>
    <w:p w14:paraId="785D7EC1" w14:textId="77777777" w:rsidR="005D0032" w:rsidRDefault="00000000">
      <w:pPr>
        <w:pStyle w:val="Heading3"/>
        <w:spacing w:before="60" w:after="80"/>
      </w:pPr>
      <w:r>
        <w:rPr>
          <w:color w:val="254885"/>
          <w:sz w:val="26"/>
        </w:rPr>
        <w:lastRenderedPageBreak/>
        <w:t xml:space="preserve">What other dedicated funds may collaborate with or contribute to this proposal? </w:t>
      </w:r>
    </w:p>
    <w:p w14:paraId="35D49F0F" w14:textId="77777777" w:rsidR="005D0032" w:rsidRDefault="00000000">
      <w:pPr>
        <w:pStyle w:val="Heading3"/>
        <w:spacing w:before="60" w:after="80"/>
      </w:pPr>
      <w:r>
        <w:rPr>
          <w:color w:val="254885"/>
          <w:sz w:val="26"/>
        </w:rPr>
        <w:t>Personnel</w:t>
      </w:r>
    </w:p>
    <w:p w14:paraId="38E6E07C" w14:textId="77777777" w:rsidR="005D0032" w:rsidRDefault="00000000">
      <w:r>
        <w:rPr>
          <w:b/>
        </w:rPr>
        <w:t xml:space="preserve">Has funding for these positions been requested in the past?  </w:t>
      </w:r>
      <w:r>
        <w:rPr>
          <w:b/>
        </w:rPr>
        <w:br/>
      </w:r>
      <w:r>
        <w:t>Yes</w:t>
      </w:r>
    </w:p>
    <w:p w14:paraId="0C3ECD51" w14:textId="77777777" w:rsidR="005D0032" w:rsidRDefault="00000000">
      <w:pPr>
        <w:ind w:left="720"/>
      </w:pPr>
      <w:r>
        <w:rPr>
          <w:b/>
        </w:rPr>
        <w:t xml:space="preserve">Please explain the overlap of past and future staffing and position levels previously received and how that is coordinated over multiple years? </w:t>
      </w:r>
      <w:r>
        <w:rPr>
          <w:b/>
        </w:rPr>
        <w:br/>
      </w:r>
      <w:r>
        <w:t>Program staff positions, Coordinator and Specialist, have have remained the same for the past seven appropriations.</w:t>
      </w:r>
    </w:p>
    <w:p w14:paraId="60574EDA" w14:textId="77777777" w:rsidR="005D0032" w:rsidRDefault="00000000">
      <w:pPr>
        <w:pStyle w:val="Heading3"/>
        <w:spacing w:before="60" w:after="80"/>
      </w:pPr>
      <w:r>
        <w:rPr>
          <w:color w:val="254885"/>
          <w:sz w:val="26"/>
        </w:rPr>
        <w:t>Contracts</w:t>
      </w:r>
    </w:p>
    <w:p w14:paraId="1078E467" w14:textId="77777777" w:rsidR="005D0032" w:rsidRDefault="00000000">
      <w:r>
        <w:rPr>
          <w:b/>
        </w:rPr>
        <w:t xml:space="preserve">What is included in the contracts line?  </w:t>
      </w:r>
      <w:r>
        <w:rPr>
          <w:b/>
        </w:rPr>
        <w:br/>
      </w:r>
      <w:r>
        <w:t>Technical evaluation of completed restorations and enhancements.</w:t>
      </w:r>
    </w:p>
    <w:p w14:paraId="08DF09C8" w14:textId="77777777" w:rsidR="005D0032" w:rsidRDefault="00000000">
      <w:pPr>
        <w:pStyle w:val="Heading3"/>
        <w:spacing w:before="60" w:after="80"/>
      </w:pPr>
      <w:r>
        <w:rPr>
          <w:color w:val="254885"/>
          <w:sz w:val="26"/>
        </w:rPr>
        <w:t>Travel</w:t>
      </w:r>
    </w:p>
    <w:p w14:paraId="6F86E045" w14:textId="77777777" w:rsidR="005D0032" w:rsidRDefault="00000000">
      <w:r>
        <w:rPr>
          <w:b/>
        </w:rPr>
        <w:t xml:space="preserve">Does the amount in the travel line include equipment/vehicle rental?  </w:t>
      </w:r>
      <w:r>
        <w:rPr>
          <w:b/>
        </w:rPr>
        <w:br/>
      </w:r>
      <w:r>
        <w:t>No</w:t>
      </w:r>
    </w:p>
    <w:p w14:paraId="2456B420" w14:textId="77777777" w:rsidR="005D0032" w:rsidRDefault="00000000">
      <w:r>
        <w:rPr>
          <w:b/>
        </w:rPr>
        <w:t xml:space="preserve">Explain the amount in the travel line outside of traditional travel costs of mileage, food, and lodging  </w:t>
      </w:r>
      <w:r>
        <w:rPr>
          <w:b/>
        </w:rPr>
        <w:br/>
      </w:r>
      <w:r>
        <w:t xml:space="preserve"> </w:t>
      </w:r>
    </w:p>
    <w:p w14:paraId="2D48E93F" w14:textId="77777777" w:rsidR="005D0032" w:rsidRDefault="00000000">
      <w:r>
        <w:rPr>
          <w:b/>
        </w:rPr>
        <w:t xml:space="preserve">I understand and agree that lodging, meals, and mileage must comply with the current MMB Commissioner Plan:  </w:t>
      </w:r>
      <w:r>
        <w:rPr>
          <w:b/>
        </w:rPr>
        <w:br/>
      </w:r>
      <w:r>
        <w:t>Yes</w:t>
      </w:r>
    </w:p>
    <w:p w14:paraId="6128E383" w14:textId="77777777" w:rsidR="005D0032" w:rsidRDefault="00000000">
      <w:pPr>
        <w:pStyle w:val="Heading3"/>
        <w:spacing w:before="60" w:after="80"/>
      </w:pPr>
      <w:r>
        <w:rPr>
          <w:color w:val="254885"/>
          <w:sz w:val="26"/>
        </w:rPr>
        <w:t>Direct Support Services</w:t>
      </w:r>
    </w:p>
    <w:p w14:paraId="78ACF952" w14:textId="77777777" w:rsidR="005D0032" w:rsidRDefault="00000000">
      <w:r>
        <w:rPr>
          <w:b/>
        </w:rPr>
        <w:t xml:space="preserve">How did you determine which portions of the Direct Support Services of your shared support services is direct to this program?  </w:t>
      </w:r>
      <w:r>
        <w:rPr>
          <w:b/>
        </w:rPr>
        <w:br/>
      </w:r>
      <w:r>
        <w:t>DNR Direct and Necessary Calculator</w:t>
      </w:r>
    </w:p>
    <w:p w14:paraId="1EE5ABBD" w14:textId="77777777" w:rsidR="005D0032" w:rsidRDefault="00000000">
      <w:pPr>
        <w:pStyle w:val="Heading2"/>
        <w:spacing w:before="0" w:after="80"/>
        <w:jc w:val="center"/>
      </w:pPr>
      <w:r>
        <w:rPr>
          <w:color w:val="2C559C"/>
          <w:sz w:val="28"/>
          <w:u w:val="single"/>
        </w:rPr>
        <w:t>Federal Funds</w:t>
      </w:r>
    </w:p>
    <w:p w14:paraId="6BFA2954" w14:textId="77777777" w:rsidR="005D0032" w:rsidRDefault="00000000">
      <w:r>
        <w:rPr>
          <w:b/>
        </w:rPr>
        <w:t xml:space="preserve">Do you anticipate federal funds as a match for this program?  </w:t>
      </w:r>
      <w:r>
        <w:rPr>
          <w:b/>
        </w:rPr>
        <w:br/>
      </w:r>
      <w:r>
        <w:t>No</w:t>
      </w:r>
    </w:p>
    <w:p w14:paraId="77107A24" w14:textId="77777777" w:rsidR="005D0032" w:rsidRDefault="00000000">
      <w:r>
        <w:br w:type="page"/>
      </w:r>
    </w:p>
    <w:p w14:paraId="4E2AB661" w14:textId="77777777" w:rsidR="005D0032" w:rsidRDefault="00000000">
      <w:pPr>
        <w:pStyle w:val="Heading2"/>
        <w:spacing w:before="0" w:after="80"/>
        <w:jc w:val="center"/>
      </w:pPr>
      <w:r>
        <w:rPr>
          <w:color w:val="2C559C"/>
          <w:sz w:val="28"/>
          <w:u w:val="single"/>
        </w:rPr>
        <w:lastRenderedPageBreak/>
        <w:t>Output Tables</w:t>
      </w:r>
    </w:p>
    <w:p w14:paraId="57A39874" w14:textId="77777777" w:rsidR="005D0032"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7"/>
        <w:gridCol w:w="1429"/>
        <w:gridCol w:w="1426"/>
        <w:gridCol w:w="1424"/>
        <w:gridCol w:w="1427"/>
        <w:gridCol w:w="1773"/>
      </w:tblGrid>
      <w:tr w:rsidR="005D0032" w14:paraId="3849B00E" w14:textId="77777777">
        <w:tc>
          <w:tcPr>
            <w:tcW w:w="3600" w:type="dxa"/>
            <w:shd w:val="clear" w:color="auto" w:fill="AFC4E9"/>
          </w:tcPr>
          <w:p w14:paraId="3A1C8597" w14:textId="77777777" w:rsidR="005D0032" w:rsidRDefault="00000000">
            <w:r>
              <w:rPr>
                <w:b/>
                <w:color w:val="000000"/>
                <w:sz w:val="20"/>
              </w:rPr>
              <w:t>Type</w:t>
            </w:r>
          </w:p>
        </w:tc>
        <w:tc>
          <w:tcPr>
            <w:tcW w:w="1440" w:type="dxa"/>
            <w:shd w:val="clear" w:color="auto" w:fill="AFC4E9"/>
          </w:tcPr>
          <w:p w14:paraId="733DB776" w14:textId="77777777" w:rsidR="005D0032" w:rsidRDefault="00000000">
            <w:r>
              <w:rPr>
                <w:b/>
                <w:color w:val="000000"/>
                <w:sz w:val="20"/>
              </w:rPr>
              <w:t>Wetland</w:t>
            </w:r>
          </w:p>
        </w:tc>
        <w:tc>
          <w:tcPr>
            <w:tcW w:w="1440" w:type="dxa"/>
            <w:shd w:val="clear" w:color="auto" w:fill="AFC4E9"/>
          </w:tcPr>
          <w:p w14:paraId="21B42042" w14:textId="77777777" w:rsidR="005D0032" w:rsidRDefault="00000000">
            <w:r>
              <w:rPr>
                <w:b/>
                <w:color w:val="000000"/>
                <w:sz w:val="20"/>
              </w:rPr>
              <w:t>Prairie</w:t>
            </w:r>
          </w:p>
        </w:tc>
        <w:tc>
          <w:tcPr>
            <w:tcW w:w="1440" w:type="dxa"/>
            <w:shd w:val="clear" w:color="auto" w:fill="AFC4E9"/>
          </w:tcPr>
          <w:p w14:paraId="16463728" w14:textId="77777777" w:rsidR="005D0032" w:rsidRDefault="00000000">
            <w:r>
              <w:rPr>
                <w:b/>
                <w:color w:val="000000"/>
                <w:sz w:val="20"/>
              </w:rPr>
              <w:t>Forest</w:t>
            </w:r>
          </w:p>
        </w:tc>
        <w:tc>
          <w:tcPr>
            <w:tcW w:w="1440" w:type="dxa"/>
            <w:shd w:val="clear" w:color="auto" w:fill="AFC4E9"/>
          </w:tcPr>
          <w:p w14:paraId="1EBEAF55" w14:textId="77777777" w:rsidR="005D0032" w:rsidRDefault="00000000">
            <w:r>
              <w:rPr>
                <w:b/>
                <w:color w:val="000000"/>
                <w:sz w:val="20"/>
              </w:rPr>
              <w:t>Habitat</w:t>
            </w:r>
          </w:p>
        </w:tc>
        <w:tc>
          <w:tcPr>
            <w:tcW w:w="1800" w:type="dxa"/>
            <w:shd w:val="clear" w:color="auto" w:fill="AFC4E9"/>
          </w:tcPr>
          <w:p w14:paraId="14591364" w14:textId="77777777" w:rsidR="005D0032" w:rsidRDefault="00000000">
            <w:r>
              <w:rPr>
                <w:b/>
                <w:color w:val="000000"/>
                <w:sz w:val="20"/>
              </w:rPr>
              <w:t>Total Acres</w:t>
            </w:r>
          </w:p>
        </w:tc>
      </w:tr>
      <w:tr w:rsidR="005D0032" w14:paraId="6F6A5012" w14:textId="77777777">
        <w:tc>
          <w:tcPr>
            <w:tcW w:w="3600" w:type="dxa"/>
          </w:tcPr>
          <w:p w14:paraId="7DF3E2EC" w14:textId="77777777" w:rsidR="005D0032" w:rsidRDefault="00000000">
            <w:r>
              <w:rPr>
                <w:sz w:val="20"/>
              </w:rPr>
              <w:t>Restore</w:t>
            </w:r>
          </w:p>
        </w:tc>
        <w:tc>
          <w:tcPr>
            <w:tcW w:w="1440" w:type="dxa"/>
          </w:tcPr>
          <w:p w14:paraId="10556FC6" w14:textId="77777777" w:rsidR="005D0032" w:rsidRDefault="00000000">
            <w:pPr>
              <w:jc w:val="right"/>
            </w:pPr>
            <w:r>
              <w:rPr>
                <w:sz w:val="20"/>
              </w:rPr>
              <w:t>0</w:t>
            </w:r>
          </w:p>
        </w:tc>
        <w:tc>
          <w:tcPr>
            <w:tcW w:w="1440" w:type="dxa"/>
          </w:tcPr>
          <w:p w14:paraId="38ADB21B" w14:textId="77777777" w:rsidR="005D0032" w:rsidRDefault="00000000">
            <w:pPr>
              <w:jc w:val="right"/>
            </w:pPr>
            <w:r>
              <w:rPr>
                <w:sz w:val="20"/>
              </w:rPr>
              <w:t>0</w:t>
            </w:r>
          </w:p>
        </w:tc>
        <w:tc>
          <w:tcPr>
            <w:tcW w:w="1440" w:type="dxa"/>
          </w:tcPr>
          <w:p w14:paraId="7A9691F8" w14:textId="77777777" w:rsidR="005D0032" w:rsidRDefault="00000000">
            <w:pPr>
              <w:jc w:val="right"/>
            </w:pPr>
            <w:r>
              <w:rPr>
                <w:sz w:val="20"/>
              </w:rPr>
              <w:t>0</w:t>
            </w:r>
          </w:p>
        </w:tc>
        <w:tc>
          <w:tcPr>
            <w:tcW w:w="1440" w:type="dxa"/>
          </w:tcPr>
          <w:p w14:paraId="7D6AC0F7" w14:textId="77777777" w:rsidR="005D0032" w:rsidRDefault="00000000">
            <w:pPr>
              <w:jc w:val="right"/>
            </w:pPr>
            <w:r>
              <w:rPr>
                <w:sz w:val="20"/>
              </w:rPr>
              <w:t>0</w:t>
            </w:r>
          </w:p>
        </w:tc>
        <w:tc>
          <w:tcPr>
            <w:tcW w:w="1800" w:type="dxa"/>
          </w:tcPr>
          <w:p w14:paraId="0379B6E6" w14:textId="77777777" w:rsidR="005D0032" w:rsidRDefault="00000000">
            <w:pPr>
              <w:jc w:val="right"/>
            </w:pPr>
            <w:r>
              <w:rPr>
                <w:sz w:val="20"/>
              </w:rPr>
              <w:t>0</w:t>
            </w:r>
          </w:p>
        </w:tc>
      </w:tr>
      <w:tr w:rsidR="005D0032" w14:paraId="2C8BC23E" w14:textId="77777777">
        <w:tc>
          <w:tcPr>
            <w:tcW w:w="3600" w:type="dxa"/>
          </w:tcPr>
          <w:p w14:paraId="5C8EBD6C" w14:textId="77777777" w:rsidR="005D0032" w:rsidRDefault="00000000">
            <w:r>
              <w:rPr>
                <w:sz w:val="20"/>
              </w:rPr>
              <w:t>Protect in Fee with State PILT Liability</w:t>
            </w:r>
          </w:p>
        </w:tc>
        <w:tc>
          <w:tcPr>
            <w:tcW w:w="1440" w:type="dxa"/>
          </w:tcPr>
          <w:p w14:paraId="6B05ADE0" w14:textId="77777777" w:rsidR="005D0032" w:rsidRDefault="00000000">
            <w:pPr>
              <w:jc w:val="right"/>
            </w:pPr>
            <w:r>
              <w:rPr>
                <w:sz w:val="20"/>
              </w:rPr>
              <w:t>0</w:t>
            </w:r>
          </w:p>
        </w:tc>
        <w:tc>
          <w:tcPr>
            <w:tcW w:w="1440" w:type="dxa"/>
          </w:tcPr>
          <w:p w14:paraId="53EC5BD1" w14:textId="77777777" w:rsidR="005D0032" w:rsidRDefault="00000000">
            <w:pPr>
              <w:jc w:val="right"/>
            </w:pPr>
            <w:r>
              <w:rPr>
                <w:sz w:val="20"/>
              </w:rPr>
              <w:t>0</w:t>
            </w:r>
          </w:p>
        </w:tc>
        <w:tc>
          <w:tcPr>
            <w:tcW w:w="1440" w:type="dxa"/>
          </w:tcPr>
          <w:p w14:paraId="2D8B3B11" w14:textId="77777777" w:rsidR="005D0032" w:rsidRDefault="00000000">
            <w:pPr>
              <w:jc w:val="right"/>
            </w:pPr>
            <w:r>
              <w:rPr>
                <w:sz w:val="20"/>
              </w:rPr>
              <w:t>0</w:t>
            </w:r>
          </w:p>
        </w:tc>
        <w:tc>
          <w:tcPr>
            <w:tcW w:w="1440" w:type="dxa"/>
          </w:tcPr>
          <w:p w14:paraId="5165C25B" w14:textId="77777777" w:rsidR="005D0032" w:rsidRDefault="00000000">
            <w:pPr>
              <w:jc w:val="right"/>
            </w:pPr>
            <w:r>
              <w:rPr>
                <w:sz w:val="20"/>
              </w:rPr>
              <w:t>0</w:t>
            </w:r>
          </w:p>
        </w:tc>
        <w:tc>
          <w:tcPr>
            <w:tcW w:w="1800" w:type="dxa"/>
          </w:tcPr>
          <w:p w14:paraId="47DE0C54" w14:textId="77777777" w:rsidR="005D0032" w:rsidRDefault="00000000">
            <w:pPr>
              <w:jc w:val="right"/>
            </w:pPr>
            <w:r>
              <w:rPr>
                <w:sz w:val="20"/>
              </w:rPr>
              <w:t>0</w:t>
            </w:r>
          </w:p>
        </w:tc>
      </w:tr>
      <w:tr w:rsidR="005D0032" w14:paraId="50B6B51F" w14:textId="77777777">
        <w:tc>
          <w:tcPr>
            <w:tcW w:w="3600" w:type="dxa"/>
          </w:tcPr>
          <w:p w14:paraId="08A78231" w14:textId="77777777" w:rsidR="005D0032" w:rsidRDefault="00000000">
            <w:r>
              <w:rPr>
                <w:sz w:val="20"/>
              </w:rPr>
              <w:t>Protect in Fee w/o State PILT Liability</w:t>
            </w:r>
          </w:p>
        </w:tc>
        <w:tc>
          <w:tcPr>
            <w:tcW w:w="1440" w:type="dxa"/>
          </w:tcPr>
          <w:p w14:paraId="1D3A5816" w14:textId="77777777" w:rsidR="005D0032" w:rsidRDefault="00000000">
            <w:pPr>
              <w:jc w:val="right"/>
            </w:pPr>
            <w:r>
              <w:rPr>
                <w:sz w:val="20"/>
              </w:rPr>
              <w:t>0</w:t>
            </w:r>
          </w:p>
        </w:tc>
        <w:tc>
          <w:tcPr>
            <w:tcW w:w="1440" w:type="dxa"/>
          </w:tcPr>
          <w:p w14:paraId="62520601" w14:textId="77777777" w:rsidR="005D0032" w:rsidRDefault="00000000">
            <w:pPr>
              <w:jc w:val="right"/>
            </w:pPr>
            <w:r>
              <w:rPr>
                <w:sz w:val="20"/>
              </w:rPr>
              <w:t>0</w:t>
            </w:r>
          </w:p>
        </w:tc>
        <w:tc>
          <w:tcPr>
            <w:tcW w:w="1440" w:type="dxa"/>
          </w:tcPr>
          <w:p w14:paraId="7FBD2F2C" w14:textId="77777777" w:rsidR="005D0032" w:rsidRDefault="00000000">
            <w:pPr>
              <w:jc w:val="right"/>
            </w:pPr>
            <w:r>
              <w:rPr>
                <w:sz w:val="20"/>
              </w:rPr>
              <w:t>0</w:t>
            </w:r>
          </w:p>
        </w:tc>
        <w:tc>
          <w:tcPr>
            <w:tcW w:w="1440" w:type="dxa"/>
          </w:tcPr>
          <w:p w14:paraId="17C7B0E2" w14:textId="77777777" w:rsidR="005D0032" w:rsidRDefault="00000000">
            <w:pPr>
              <w:jc w:val="right"/>
            </w:pPr>
            <w:r>
              <w:rPr>
                <w:sz w:val="20"/>
              </w:rPr>
              <w:t>0</w:t>
            </w:r>
          </w:p>
        </w:tc>
        <w:tc>
          <w:tcPr>
            <w:tcW w:w="1800" w:type="dxa"/>
          </w:tcPr>
          <w:p w14:paraId="62D9985B" w14:textId="77777777" w:rsidR="005D0032" w:rsidRDefault="00000000">
            <w:pPr>
              <w:jc w:val="right"/>
            </w:pPr>
            <w:r>
              <w:rPr>
                <w:sz w:val="20"/>
              </w:rPr>
              <w:t>0</w:t>
            </w:r>
          </w:p>
        </w:tc>
      </w:tr>
      <w:tr w:rsidR="005D0032" w14:paraId="04EF050C" w14:textId="77777777">
        <w:tc>
          <w:tcPr>
            <w:tcW w:w="3600" w:type="dxa"/>
          </w:tcPr>
          <w:p w14:paraId="0C4F4CD8" w14:textId="77777777" w:rsidR="005D0032" w:rsidRDefault="00000000">
            <w:r>
              <w:rPr>
                <w:sz w:val="20"/>
              </w:rPr>
              <w:t>Protect in Easement</w:t>
            </w:r>
          </w:p>
        </w:tc>
        <w:tc>
          <w:tcPr>
            <w:tcW w:w="1440" w:type="dxa"/>
          </w:tcPr>
          <w:p w14:paraId="5943A121" w14:textId="77777777" w:rsidR="005D0032" w:rsidRDefault="00000000">
            <w:pPr>
              <w:jc w:val="right"/>
            </w:pPr>
            <w:r>
              <w:rPr>
                <w:sz w:val="20"/>
              </w:rPr>
              <w:t>0</w:t>
            </w:r>
          </w:p>
        </w:tc>
        <w:tc>
          <w:tcPr>
            <w:tcW w:w="1440" w:type="dxa"/>
          </w:tcPr>
          <w:p w14:paraId="128964B4" w14:textId="77777777" w:rsidR="005D0032" w:rsidRDefault="00000000">
            <w:pPr>
              <w:jc w:val="right"/>
            </w:pPr>
            <w:r>
              <w:rPr>
                <w:sz w:val="20"/>
              </w:rPr>
              <w:t>0</w:t>
            </w:r>
          </w:p>
        </w:tc>
        <w:tc>
          <w:tcPr>
            <w:tcW w:w="1440" w:type="dxa"/>
          </w:tcPr>
          <w:p w14:paraId="3BE90E94" w14:textId="77777777" w:rsidR="005D0032" w:rsidRDefault="00000000">
            <w:pPr>
              <w:jc w:val="right"/>
            </w:pPr>
            <w:r>
              <w:rPr>
                <w:sz w:val="20"/>
              </w:rPr>
              <w:t>0</w:t>
            </w:r>
          </w:p>
        </w:tc>
        <w:tc>
          <w:tcPr>
            <w:tcW w:w="1440" w:type="dxa"/>
          </w:tcPr>
          <w:p w14:paraId="76E11EA7" w14:textId="77777777" w:rsidR="005D0032" w:rsidRDefault="00000000">
            <w:pPr>
              <w:jc w:val="right"/>
            </w:pPr>
            <w:r>
              <w:rPr>
                <w:sz w:val="20"/>
              </w:rPr>
              <w:t>0</w:t>
            </w:r>
          </w:p>
        </w:tc>
        <w:tc>
          <w:tcPr>
            <w:tcW w:w="1800" w:type="dxa"/>
          </w:tcPr>
          <w:p w14:paraId="3561D32C" w14:textId="77777777" w:rsidR="005D0032" w:rsidRDefault="00000000">
            <w:pPr>
              <w:jc w:val="right"/>
            </w:pPr>
            <w:r>
              <w:rPr>
                <w:sz w:val="20"/>
              </w:rPr>
              <w:t>0</w:t>
            </w:r>
          </w:p>
        </w:tc>
      </w:tr>
      <w:tr w:rsidR="005D0032" w14:paraId="568C0004" w14:textId="77777777">
        <w:tc>
          <w:tcPr>
            <w:tcW w:w="3600" w:type="dxa"/>
          </w:tcPr>
          <w:p w14:paraId="60A14A77" w14:textId="77777777" w:rsidR="005D0032" w:rsidRDefault="00000000">
            <w:r>
              <w:rPr>
                <w:sz w:val="20"/>
              </w:rPr>
              <w:t>Enhance</w:t>
            </w:r>
          </w:p>
        </w:tc>
        <w:tc>
          <w:tcPr>
            <w:tcW w:w="1440" w:type="dxa"/>
          </w:tcPr>
          <w:p w14:paraId="26B29E69" w14:textId="77777777" w:rsidR="005D0032" w:rsidRDefault="00000000">
            <w:pPr>
              <w:jc w:val="right"/>
            </w:pPr>
            <w:r>
              <w:rPr>
                <w:sz w:val="20"/>
              </w:rPr>
              <w:t>0</w:t>
            </w:r>
          </w:p>
        </w:tc>
        <w:tc>
          <w:tcPr>
            <w:tcW w:w="1440" w:type="dxa"/>
          </w:tcPr>
          <w:p w14:paraId="2D73DA31" w14:textId="77777777" w:rsidR="005D0032" w:rsidRDefault="00000000">
            <w:pPr>
              <w:jc w:val="right"/>
            </w:pPr>
            <w:r>
              <w:rPr>
                <w:sz w:val="20"/>
              </w:rPr>
              <w:t>0</w:t>
            </w:r>
          </w:p>
        </w:tc>
        <w:tc>
          <w:tcPr>
            <w:tcW w:w="1440" w:type="dxa"/>
          </w:tcPr>
          <w:p w14:paraId="50865E8B" w14:textId="77777777" w:rsidR="005D0032" w:rsidRDefault="00000000">
            <w:pPr>
              <w:jc w:val="right"/>
            </w:pPr>
            <w:r>
              <w:rPr>
                <w:sz w:val="20"/>
              </w:rPr>
              <w:t>0</w:t>
            </w:r>
          </w:p>
        </w:tc>
        <w:tc>
          <w:tcPr>
            <w:tcW w:w="1440" w:type="dxa"/>
          </w:tcPr>
          <w:p w14:paraId="4DE5E50B" w14:textId="77777777" w:rsidR="005D0032" w:rsidRDefault="00000000">
            <w:pPr>
              <w:jc w:val="right"/>
            </w:pPr>
            <w:r>
              <w:rPr>
                <w:sz w:val="20"/>
              </w:rPr>
              <w:t>0</w:t>
            </w:r>
          </w:p>
        </w:tc>
        <w:tc>
          <w:tcPr>
            <w:tcW w:w="1800" w:type="dxa"/>
          </w:tcPr>
          <w:p w14:paraId="0790BC14" w14:textId="77777777" w:rsidR="005D0032" w:rsidRDefault="00000000">
            <w:pPr>
              <w:jc w:val="right"/>
            </w:pPr>
            <w:r>
              <w:rPr>
                <w:sz w:val="20"/>
              </w:rPr>
              <w:t>0</w:t>
            </w:r>
          </w:p>
        </w:tc>
      </w:tr>
      <w:tr w:rsidR="005D0032" w14:paraId="701330D5" w14:textId="77777777">
        <w:tc>
          <w:tcPr>
            <w:tcW w:w="3600" w:type="dxa"/>
            <w:shd w:val="clear" w:color="auto" w:fill="EEEEEE"/>
          </w:tcPr>
          <w:p w14:paraId="53E96E7F" w14:textId="77777777" w:rsidR="005D0032" w:rsidRDefault="00000000">
            <w:r>
              <w:rPr>
                <w:b/>
                <w:color w:val="000000"/>
                <w:sz w:val="20"/>
              </w:rPr>
              <w:t>Total</w:t>
            </w:r>
          </w:p>
        </w:tc>
        <w:tc>
          <w:tcPr>
            <w:tcW w:w="1440" w:type="dxa"/>
            <w:shd w:val="clear" w:color="auto" w:fill="EEEEEE"/>
          </w:tcPr>
          <w:p w14:paraId="3D40DE32" w14:textId="77777777" w:rsidR="005D0032" w:rsidRDefault="00000000">
            <w:pPr>
              <w:jc w:val="right"/>
            </w:pPr>
            <w:r>
              <w:rPr>
                <w:b/>
                <w:color w:val="000000"/>
                <w:sz w:val="20"/>
              </w:rPr>
              <w:t>0</w:t>
            </w:r>
          </w:p>
        </w:tc>
        <w:tc>
          <w:tcPr>
            <w:tcW w:w="1440" w:type="dxa"/>
            <w:shd w:val="clear" w:color="auto" w:fill="EEEEEE"/>
          </w:tcPr>
          <w:p w14:paraId="7C98F8C1" w14:textId="77777777" w:rsidR="005D0032" w:rsidRDefault="00000000">
            <w:pPr>
              <w:jc w:val="right"/>
            </w:pPr>
            <w:r>
              <w:rPr>
                <w:b/>
                <w:color w:val="000000"/>
                <w:sz w:val="20"/>
              </w:rPr>
              <w:t>0</w:t>
            </w:r>
          </w:p>
        </w:tc>
        <w:tc>
          <w:tcPr>
            <w:tcW w:w="1440" w:type="dxa"/>
            <w:shd w:val="clear" w:color="auto" w:fill="EEEEEE"/>
          </w:tcPr>
          <w:p w14:paraId="138C0717" w14:textId="77777777" w:rsidR="005D0032" w:rsidRDefault="00000000">
            <w:pPr>
              <w:jc w:val="right"/>
            </w:pPr>
            <w:r>
              <w:rPr>
                <w:b/>
                <w:color w:val="000000"/>
                <w:sz w:val="20"/>
              </w:rPr>
              <w:t>0</w:t>
            </w:r>
          </w:p>
        </w:tc>
        <w:tc>
          <w:tcPr>
            <w:tcW w:w="1440" w:type="dxa"/>
            <w:shd w:val="clear" w:color="auto" w:fill="EEEEEE"/>
          </w:tcPr>
          <w:p w14:paraId="7DF8C44F" w14:textId="77777777" w:rsidR="005D0032" w:rsidRDefault="00000000">
            <w:pPr>
              <w:jc w:val="right"/>
            </w:pPr>
            <w:r>
              <w:rPr>
                <w:b/>
                <w:color w:val="000000"/>
                <w:sz w:val="20"/>
              </w:rPr>
              <w:t>0</w:t>
            </w:r>
          </w:p>
        </w:tc>
        <w:tc>
          <w:tcPr>
            <w:tcW w:w="1800" w:type="dxa"/>
            <w:shd w:val="clear" w:color="auto" w:fill="EEEEEE"/>
          </w:tcPr>
          <w:p w14:paraId="4B900B6D" w14:textId="77777777" w:rsidR="005D0032" w:rsidRDefault="00000000">
            <w:pPr>
              <w:jc w:val="right"/>
            </w:pPr>
            <w:r>
              <w:rPr>
                <w:b/>
                <w:color w:val="000000"/>
                <w:sz w:val="20"/>
              </w:rPr>
              <w:t>0</w:t>
            </w:r>
          </w:p>
        </w:tc>
      </w:tr>
    </w:tbl>
    <w:p w14:paraId="2B454C39" w14:textId="77777777" w:rsidR="005D0032"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5D0032" w14:paraId="7FE019D5" w14:textId="77777777">
        <w:trPr>
          <w:tblHeader/>
        </w:trPr>
        <w:tc>
          <w:tcPr>
            <w:tcW w:w="3744" w:type="dxa"/>
            <w:shd w:val="clear" w:color="auto" w:fill="AFC4E9"/>
          </w:tcPr>
          <w:p w14:paraId="1C89EF77" w14:textId="77777777" w:rsidR="005D0032" w:rsidRDefault="005D0032"/>
        </w:tc>
        <w:tc>
          <w:tcPr>
            <w:tcW w:w="1800" w:type="dxa"/>
            <w:shd w:val="clear" w:color="auto" w:fill="AFC4E9"/>
          </w:tcPr>
          <w:p w14:paraId="72B46A04" w14:textId="77777777" w:rsidR="005D0032" w:rsidRDefault="00000000">
            <w:r>
              <w:rPr>
                <w:b/>
                <w:color w:val="000000"/>
                <w:sz w:val="20"/>
              </w:rPr>
              <w:t>RESTORE: Lands acquired with OHF</w:t>
            </w:r>
          </w:p>
        </w:tc>
        <w:tc>
          <w:tcPr>
            <w:tcW w:w="1872" w:type="dxa"/>
            <w:shd w:val="clear" w:color="auto" w:fill="AFC4E9"/>
          </w:tcPr>
          <w:p w14:paraId="0E5407BA" w14:textId="77777777" w:rsidR="005D0032" w:rsidRDefault="00000000">
            <w:r>
              <w:rPr>
                <w:b/>
                <w:color w:val="000000"/>
                <w:sz w:val="20"/>
              </w:rPr>
              <w:t>RESTORE: Lands NOT acquired with OHF</w:t>
            </w:r>
          </w:p>
        </w:tc>
        <w:tc>
          <w:tcPr>
            <w:tcW w:w="1800" w:type="dxa"/>
            <w:shd w:val="clear" w:color="auto" w:fill="AFC4E9"/>
          </w:tcPr>
          <w:p w14:paraId="48B9302E" w14:textId="77777777" w:rsidR="005D0032" w:rsidRDefault="00000000">
            <w:r>
              <w:rPr>
                <w:b/>
                <w:color w:val="000000"/>
                <w:sz w:val="20"/>
              </w:rPr>
              <w:t>ENHANCE: Lands acquired with OHF</w:t>
            </w:r>
          </w:p>
        </w:tc>
        <w:tc>
          <w:tcPr>
            <w:tcW w:w="1872" w:type="dxa"/>
            <w:shd w:val="clear" w:color="auto" w:fill="AFC4E9"/>
          </w:tcPr>
          <w:p w14:paraId="037A24BD" w14:textId="77777777" w:rsidR="005D0032" w:rsidRDefault="00000000">
            <w:r>
              <w:rPr>
                <w:b/>
                <w:color w:val="000000"/>
                <w:sz w:val="20"/>
              </w:rPr>
              <w:t>ENHANCE: Lands NOT acquired with OHF</w:t>
            </w:r>
          </w:p>
        </w:tc>
      </w:tr>
      <w:tr w:rsidR="005D0032" w14:paraId="570FB3C8" w14:textId="77777777">
        <w:tc>
          <w:tcPr>
            <w:tcW w:w="3744" w:type="dxa"/>
          </w:tcPr>
          <w:p w14:paraId="534C02E7" w14:textId="77777777" w:rsidR="005D0032" w:rsidRDefault="00000000">
            <w:r>
              <w:rPr>
                <w:sz w:val="20"/>
              </w:rPr>
              <w:t>DNR Lands (WMA, State Forests, etc.)</w:t>
            </w:r>
          </w:p>
        </w:tc>
        <w:tc>
          <w:tcPr>
            <w:tcW w:w="1800" w:type="dxa"/>
          </w:tcPr>
          <w:p w14:paraId="261841F2" w14:textId="77777777" w:rsidR="005D0032" w:rsidRDefault="00000000">
            <w:pPr>
              <w:jc w:val="right"/>
            </w:pPr>
            <w:r>
              <w:rPr>
                <w:sz w:val="20"/>
              </w:rPr>
              <w:t>-</w:t>
            </w:r>
          </w:p>
        </w:tc>
        <w:tc>
          <w:tcPr>
            <w:tcW w:w="1872" w:type="dxa"/>
          </w:tcPr>
          <w:p w14:paraId="0BA69538" w14:textId="77777777" w:rsidR="005D0032" w:rsidRDefault="00000000">
            <w:pPr>
              <w:jc w:val="right"/>
            </w:pPr>
            <w:r>
              <w:rPr>
                <w:sz w:val="20"/>
              </w:rPr>
              <w:t>-</w:t>
            </w:r>
          </w:p>
        </w:tc>
        <w:tc>
          <w:tcPr>
            <w:tcW w:w="1800" w:type="dxa"/>
          </w:tcPr>
          <w:p w14:paraId="10B73095" w14:textId="77777777" w:rsidR="005D0032" w:rsidRDefault="00000000">
            <w:pPr>
              <w:jc w:val="right"/>
            </w:pPr>
            <w:r>
              <w:rPr>
                <w:sz w:val="20"/>
              </w:rPr>
              <w:t>-</w:t>
            </w:r>
          </w:p>
        </w:tc>
        <w:tc>
          <w:tcPr>
            <w:tcW w:w="1872" w:type="dxa"/>
          </w:tcPr>
          <w:p w14:paraId="5ECF702F" w14:textId="77777777" w:rsidR="005D0032" w:rsidRDefault="00000000">
            <w:pPr>
              <w:jc w:val="right"/>
            </w:pPr>
            <w:r>
              <w:rPr>
                <w:sz w:val="20"/>
              </w:rPr>
              <w:t>-</w:t>
            </w:r>
          </w:p>
        </w:tc>
      </w:tr>
      <w:tr w:rsidR="005D0032" w14:paraId="404DF2BC" w14:textId="77777777">
        <w:tc>
          <w:tcPr>
            <w:tcW w:w="3744" w:type="dxa"/>
          </w:tcPr>
          <w:p w14:paraId="1070F167" w14:textId="77777777" w:rsidR="005D0032" w:rsidRDefault="00000000">
            <w:r>
              <w:rPr>
                <w:sz w:val="20"/>
              </w:rPr>
              <w:t>Non-DNR Lands (city, state, federal, etc.)</w:t>
            </w:r>
          </w:p>
        </w:tc>
        <w:tc>
          <w:tcPr>
            <w:tcW w:w="1800" w:type="dxa"/>
          </w:tcPr>
          <w:p w14:paraId="57E9A58D" w14:textId="77777777" w:rsidR="005D0032" w:rsidRDefault="00000000">
            <w:pPr>
              <w:jc w:val="right"/>
            </w:pPr>
            <w:r>
              <w:rPr>
                <w:sz w:val="20"/>
              </w:rPr>
              <w:t>-</w:t>
            </w:r>
          </w:p>
        </w:tc>
        <w:tc>
          <w:tcPr>
            <w:tcW w:w="1872" w:type="dxa"/>
          </w:tcPr>
          <w:p w14:paraId="398107B6" w14:textId="77777777" w:rsidR="005D0032" w:rsidRDefault="00000000">
            <w:pPr>
              <w:jc w:val="right"/>
            </w:pPr>
            <w:r>
              <w:rPr>
                <w:sz w:val="20"/>
              </w:rPr>
              <w:t>-</w:t>
            </w:r>
          </w:p>
        </w:tc>
        <w:tc>
          <w:tcPr>
            <w:tcW w:w="1800" w:type="dxa"/>
          </w:tcPr>
          <w:p w14:paraId="2611A3C4" w14:textId="77777777" w:rsidR="005D0032" w:rsidRDefault="00000000">
            <w:pPr>
              <w:jc w:val="right"/>
            </w:pPr>
            <w:r>
              <w:rPr>
                <w:sz w:val="20"/>
              </w:rPr>
              <w:t>-</w:t>
            </w:r>
          </w:p>
        </w:tc>
        <w:tc>
          <w:tcPr>
            <w:tcW w:w="1872" w:type="dxa"/>
          </w:tcPr>
          <w:p w14:paraId="0DC45718" w14:textId="77777777" w:rsidR="005D0032" w:rsidRDefault="00000000">
            <w:pPr>
              <w:jc w:val="right"/>
            </w:pPr>
            <w:r>
              <w:rPr>
                <w:sz w:val="20"/>
              </w:rPr>
              <w:t>-</w:t>
            </w:r>
          </w:p>
        </w:tc>
      </w:tr>
      <w:tr w:rsidR="005D0032" w14:paraId="3EBCD3EA" w14:textId="77777777">
        <w:tc>
          <w:tcPr>
            <w:tcW w:w="3744" w:type="dxa"/>
          </w:tcPr>
          <w:p w14:paraId="0965E6EC" w14:textId="77777777" w:rsidR="005D0032" w:rsidRDefault="00000000">
            <w:r>
              <w:rPr>
                <w:sz w:val="20"/>
              </w:rPr>
              <w:t>Easements</w:t>
            </w:r>
          </w:p>
        </w:tc>
        <w:tc>
          <w:tcPr>
            <w:tcW w:w="1800" w:type="dxa"/>
          </w:tcPr>
          <w:p w14:paraId="2558B04C" w14:textId="77777777" w:rsidR="005D0032" w:rsidRDefault="00000000">
            <w:pPr>
              <w:jc w:val="right"/>
            </w:pPr>
            <w:r>
              <w:rPr>
                <w:sz w:val="20"/>
              </w:rPr>
              <w:t>-</w:t>
            </w:r>
          </w:p>
        </w:tc>
        <w:tc>
          <w:tcPr>
            <w:tcW w:w="1872" w:type="dxa"/>
          </w:tcPr>
          <w:p w14:paraId="56700ECD" w14:textId="77777777" w:rsidR="005D0032" w:rsidRDefault="00000000">
            <w:pPr>
              <w:jc w:val="right"/>
            </w:pPr>
            <w:r>
              <w:rPr>
                <w:sz w:val="20"/>
              </w:rPr>
              <w:t>-</w:t>
            </w:r>
          </w:p>
        </w:tc>
        <w:tc>
          <w:tcPr>
            <w:tcW w:w="1800" w:type="dxa"/>
          </w:tcPr>
          <w:p w14:paraId="23F4BB58" w14:textId="77777777" w:rsidR="005D0032" w:rsidRDefault="00000000">
            <w:pPr>
              <w:jc w:val="right"/>
            </w:pPr>
            <w:r>
              <w:rPr>
                <w:sz w:val="20"/>
              </w:rPr>
              <w:t>-</w:t>
            </w:r>
          </w:p>
        </w:tc>
        <w:tc>
          <w:tcPr>
            <w:tcW w:w="1872" w:type="dxa"/>
          </w:tcPr>
          <w:p w14:paraId="7EC3F5E2" w14:textId="77777777" w:rsidR="005D0032" w:rsidRDefault="00000000">
            <w:pPr>
              <w:jc w:val="right"/>
            </w:pPr>
            <w:r>
              <w:rPr>
                <w:sz w:val="20"/>
              </w:rPr>
              <w:t>-</w:t>
            </w:r>
          </w:p>
        </w:tc>
      </w:tr>
      <w:tr w:rsidR="005D0032" w14:paraId="27E702B3" w14:textId="77777777">
        <w:tc>
          <w:tcPr>
            <w:tcW w:w="3744" w:type="dxa"/>
            <w:shd w:val="clear" w:color="auto" w:fill="EEEEEE"/>
          </w:tcPr>
          <w:p w14:paraId="6D1A98BD" w14:textId="77777777" w:rsidR="005D0032" w:rsidRDefault="00000000">
            <w:r>
              <w:rPr>
                <w:b/>
                <w:color w:val="000000"/>
                <w:sz w:val="20"/>
              </w:rPr>
              <w:t>Total</w:t>
            </w:r>
          </w:p>
        </w:tc>
        <w:tc>
          <w:tcPr>
            <w:tcW w:w="1800" w:type="dxa"/>
            <w:shd w:val="clear" w:color="auto" w:fill="EEEEEE"/>
          </w:tcPr>
          <w:p w14:paraId="3062779B" w14:textId="77777777" w:rsidR="005D0032" w:rsidRDefault="00000000">
            <w:pPr>
              <w:jc w:val="right"/>
            </w:pPr>
            <w:r>
              <w:rPr>
                <w:b/>
                <w:color w:val="000000"/>
                <w:sz w:val="20"/>
              </w:rPr>
              <w:t>-</w:t>
            </w:r>
          </w:p>
        </w:tc>
        <w:tc>
          <w:tcPr>
            <w:tcW w:w="1872" w:type="dxa"/>
            <w:shd w:val="clear" w:color="auto" w:fill="EEEEEE"/>
          </w:tcPr>
          <w:p w14:paraId="4C935358" w14:textId="77777777" w:rsidR="005D0032" w:rsidRDefault="00000000">
            <w:pPr>
              <w:jc w:val="right"/>
            </w:pPr>
            <w:r>
              <w:rPr>
                <w:b/>
                <w:color w:val="000000"/>
                <w:sz w:val="20"/>
              </w:rPr>
              <w:t>-</w:t>
            </w:r>
          </w:p>
        </w:tc>
        <w:tc>
          <w:tcPr>
            <w:tcW w:w="1800" w:type="dxa"/>
            <w:shd w:val="clear" w:color="auto" w:fill="EEEEEE"/>
          </w:tcPr>
          <w:p w14:paraId="4AF12F3C" w14:textId="77777777" w:rsidR="005D0032" w:rsidRDefault="00000000">
            <w:pPr>
              <w:jc w:val="right"/>
            </w:pPr>
            <w:r>
              <w:rPr>
                <w:b/>
                <w:color w:val="000000"/>
                <w:sz w:val="20"/>
              </w:rPr>
              <w:t>-</w:t>
            </w:r>
          </w:p>
        </w:tc>
        <w:tc>
          <w:tcPr>
            <w:tcW w:w="1872" w:type="dxa"/>
            <w:shd w:val="clear" w:color="auto" w:fill="EEEEEE"/>
          </w:tcPr>
          <w:p w14:paraId="21ADE997" w14:textId="77777777" w:rsidR="005D0032" w:rsidRDefault="00000000">
            <w:pPr>
              <w:jc w:val="right"/>
            </w:pPr>
            <w:r>
              <w:rPr>
                <w:b/>
                <w:color w:val="000000"/>
                <w:sz w:val="20"/>
              </w:rPr>
              <w:t>-</w:t>
            </w:r>
          </w:p>
        </w:tc>
      </w:tr>
    </w:tbl>
    <w:p w14:paraId="645F5362" w14:textId="77777777" w:rsidR="005D0032"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33"/>
        <w:gridCol w:w="1429"/>
        <w:gridCol w:w="1425"/>
        <w:gridCol w:w="1424"/>
        <w:gridCol w:w="1426"/>
        <w:gridCol w:w="1779"/>
      </w:tblGrid>
      <w:tr w:rsidR="005D0032" w14:paraId="47967F9C" w14:textId="77777777">
        <w:tc>
          <w:tcPr>
            <w:tcW w:w="3600" w:type="dxa"/>
            <w:shd w:val="clear" w:color="auto" w:fill="AFC4E9"/>
          </w:tcPr>
          <w:p w14:paraId="380EC5F2" w14:textId="77777777" w:rsidR="005D0032" w:rsidRDefault="00000000">
            <w:r>
              <w:rPr>
                <w:b/>
                <w:color w:val="000000"/>
                <w:sz w:val="20"/>
              </w:rPr>
              <w:t>Type</w:t>
            </w:r>
          </w:p>
        </w:tc>
        <w:tc>
          <w:tcPr>
            <w:tcW w:w="1440" w:type="dxa"/>
            <w:shd w:val="clear" w:color="auto" w:fill="AFC4E9"/>
          </w:tcPr>
          <w:p w14:paraId="29CCAB9C" w14:textId="77777777" w:rsidR="005D0032" w:rsidRDefault="00000000">
            <w:r>
              <w:rPr>
                <w:b/>
                <w:color w:val="000000"/>
                <w:sz w:val="20"/>
              </w:rPr>
              <w:t>Wetland</w:t>
            </w:r>
          </w:p>
        </w:tc>
        <w:tc>
          <w:tcPr>
            <w:tcW w:w="1440" w:type="dxa"/>
            <w:shd w:val="clear" w:color="auto" w:fill="AFC4E9"/>
          </w:tcPr>
          <w:p w14:paraId="2BE03938" w14:textId="77777777" w:rsidR="005D0032" w:rsidRDefault="00000000">
            <w:r>
              <w:rPr>
                <w:b/>
                <w:color w:val="000000"/>
                <w:sz w:val="20"/>
              </w:rPr>
              <w:t>Prairie</w:t>
            </w:r>
          </w:p>
        </w:tc>
        <w:tc>
          <w:tcPr>
            <w:tcW w:w="1440" w:type="dxa"/>
            <w:shd w:val="clear" w:color="auto" w:fill="AFC4E9"/>
          </w:tcPr>
          <w:p w14:paraId="53FFE000" w14:textId="77777777" w:rsidR="005D0032" w:rsidRDefault="00000000">
            <w:r>
              <w:rPr>
                <w:b/>
                <w:color w:val="000000"/>
                <w:sz w:val="20"/>
              </w:rPr>
              <w:t>Forest</w:t>
            </w:r>
          </w:p>
        </w:tc>
        <w:tc>
          <w:tcPr>
            <w:tcW w:w="1440" w:type="dxa"/>
            <w:shd w:val="clear" w:color="auto" w:fill="AFC4E9"/>
          </w:tcPr>
          <w:p w14:paraId="1A4144DB" w14:textId="77777777" w:rsidR="005D0032" w:rsidRDefault="00000000">
            <w:r>
              <w:rPr>
                <w:b/>
                <w:color w:val="000000"/>
                <w:sz w:val="20"/>
              </w:rPr>
              <w:t>Habitat</w:t>
            </w:r>
          </w:p>
        </w:tc>
        <w:tc>
          <w:tcPr>
            <w:tcW w:w="1800" w:type="dxa"/>
            <w:shd w:val="clear" w:color="auto" w:fill="AFC4E9"/>
          </w:tcPr>
          <w:p w14:paraId="54FB4BC4" w14:textId="77777777" w:rsidR="005D0032" w:rsidRDefault="00000000">
            <w:r>
              <w:rPr>
                <w:b/>
                <w:color w:val="000000"/>
                <w:sz w:val="20"/>
              </w:rPr>
              <w:t>Total Funding</w:t>
            </w:r>
          </w:p>
        </w:tc>
      </w:tr>
      <w:tr w:rsidR="005D0032" w14:paraId="1B445348" w14:textId="77777777">
        <w:tc>
          <w:tcPr>
            <w:tcW w:w="3600" w:type="dxa"/>
          </w:tcPr>
          <w:p w14:paraId="73AA629A" w14:textId="77777777" w:rsidR="005D0032" w:rsidRDefault="00000000">
            <w:r>
              <w:rPr>
                <w:sz w:val="20"/>
              </w:rPr>
              <w:t>Restore</w:t>
            </w:r>
          </w:p>
        </w:tc>
        <w:tc>
          <w:tcPr>
            <w:tcW w:w="1440" w:type="dxa"/>
          </w:tcPr>
          <w:p w14:paraId="6A95B377" w14:textId="77777777" w:rsidR="005D0032" w:rsidRDefault="00000000">
            <w:pPr>
              <w:jc w:val="right"/>
            </w:pPr>
            <w:r>
              <w:rPr>
                <w:sz w:val="20"/>
              </w:rPr>
              <w:t>-</w:t>
            </w:r>
          </w:p>
        </w:tc>
        <w:tc>
          <w:tcPr>
            <w:tcW w:w="1440" w:type="dxa"/>
          </w:tcPr>
          <w:p w14:paraId="0C12D073" w14:textId="77777777" w:rsidR="005D0032" w:rsidRDefault="00000000">
            <w:pPr>
              <w:jc w:val="right"/>
            </w:pPr>
            <w:r>
              <w:rPr>
                <w:sz w:val="20"/>
              </w:rPr>
              <w:t>-</w:t>
            </w:r>
          </w:p>
        </w:tc>
        <w:tc>
          <w:tcPr>
            <w:tcW w:w="1440" w:type="dxa"/>
          </w:tcPr>
          <w:p w14:paraId="48D374B0" w14:textId="77777777" w:rsidR="005D0032" w:rsidRDefault="00000000">
            <w:pPr>
              <w:jc w:val="right"/>
            </w:pPr>
            <w:r>
              <w:rPr>
                <w:sz w:val="20"/>
              </w:rPr>
              <w:t>-</w:t>
            </w:r>
          </w:p>
        </w:tc>
        <w:tc>
          <w:tcPr>
            <w:tcW w:w="1440" w:type="dxa"/>
          </w:tcPr>
          <w:p w14:paraId="73306484" w14:textId="77777777" w:rsidR="005D0032" w:rsidRDefault="00000000">
            <w:pPr>
              <w:jc w:val="right"/>
            </w:pPr>
            <w:r>
              <w:rPr>
                <w:sz w:val="20"/>
              </w:rPr>
              <w:t>-</w:t>
            </w:r>
          </w:p>
        </w:tc>
        <w:tc>
          <w:tcPr>
            <w:tcW w:w="1800" w:type="dxa"/>
          </w:tcPr>
          <w:p w14:paraId="228D2154" w14:textId="77777777" w:rsidR="005D0032" w:rsidRDefault="00000000">
            <w:pPr>
              <w:jc w:val="right"/>
            </w:pPr>
            <w:r>
              <w:rPr>
                <w:sz w:val="20"/>
              </w:rPr>
              <w:t>-</w:t>
            </w:r>
          </w:p>
        </w:tc>
      </w:tr>
      <w:tr w:rsidR="005D0032" w14:paraId="6B7D29A1" w14:textId="77777777">
        <w:tc>
          <w:tcPr>
            <w:tcW w:w="3600" w:type="dxa"/>
          </w:tcPr>
          <w:p w14:paraId="273BBABD" w14:textId="77777777" w:rsidR="005D0032" w:rsidRDefault="00000000">
            <w:r>
              <w:rPr>
                <w:sz w:val="20"/>
              </w:rPr>
              <w:t>Protect in Fee with State PILT Liability</w:t>
            </w:r>
          </w:p>
        </w:tc>
        <w:tc>
          <w:tcPr>
            <w:tcW w:w="1440" w:type="dxa"/>
          </w:tcPr>
          <w:p w14:paraId="3977A65F" w14:textId="77777777" w:rsidR="005D0032" w:rsidRDefault="00000000">
            <w:pPr>
              <w:jc w:val="right"/>
            </w:pPr>
            <w:r>
              <w:rPr>
                <w:sz w:val="20"/>
              </w:rPr>
              <w:t>-</w:t>
            </w:r>
          </w:p>
        </w:tc>
        <w:tc>
          <w:tcPr>
            <w:tcW w:w="1440" w:type="dxa"/>
          </w:tcPr>
          <w:p w14:paraId="3E366FD1" w14:textId="77777777" w:rsidR="005D0032" w:rsidRDefault="00000000">
            <w:pPr>
              <w:jc w:val="right"/>
            </w:pPr>
            <w:r>
              <w:rPr>
                <w:sz w:val="20"/>
              </w:rPr>
              <w:t>-</w:t>
            </w:r>
          </w:p>
        </w:tc>
        <w:tc>
          <w:tcPr>
            <w:tcW w:w="1440" w:type="dxa"/>
          </w:tcPr>
          <w:p w14:paraId="496C6E94" w14:textId="77777777" w:rsidR="005D0032" w:rsidRDefault="00000000">
            <w:pPr>
              <w:jc w:val="right"/>
            </w:pPr>
            <w:r>
              <w:rPr>
                <w:sz w:val="20"/>
              </w:rPr>
              <w:t>-</w:t>
            </w:r>
          </w:p>
        </w:tc>
        <w:tc>
          <w:tcPr>
            <w:tcW w:w="1440" w:type="dxa"/>
          </w:tcPr>
          <w:p w14:paraId="5FDB12CF" w14:textId="77777777" w:rsidR="005D0032" w:rsidRDefault="00000000">
            <w:pPr>
              <w:jc w:val="right"/>
            </w:pPr>
            <w:r>
              <w:rPr>
                <w:sz w:val="20"/>
              </w:rPr>
              <w:t>-</w:t>
            </w:r>
          </w:p>
        </w:tc>
        <w:tc>
          <w:tcPr>
            <w:tcW w:w="1800" w:type="dxa"/>
          </w:tcPr>
          <w:p w14:paraId="726D7061" w14:textId="77777777" w:rsidR="005D0032" w:rsidRDefault="00000000">
            <w:pPr>
              <w:jc w:val="right"/>
            </w:pPr>
            <w:r>
              <w:rPr>
                <w:sz w:val="20"/>
              </w:rPr>
              <w:t>-</w:t>
            </w:r>
          </w:p>
        </w:tc>
      </w:tr>
      <w:tr w:rsidR="005D0032" w14:paraId="0BEA7ECF" w14:textId="77777777">
        <w:tc>
          <w:tcPr>
            <w:tcW w:w="3600" w:type="dxa"/>
          </w:tcPr>
          <w:p w14:paraId="3BB2F103" w14:textId="77777777" w:rsidR="005D0032" w:rsidRDefault="00000000">
            <w:r>
              <w:rPr>
                <w:sz w:val="20"/>
              </w:rPr>
              <w:t>Protect in Fee w/o State PILT Liability</w:t>
            </w:r>
          </w:p>
        </w:tc>
        <w:tc>
          <w:tcPr>
            <w:tcW w:w="1440" w:type="dxa"/>
          </w:tcPr>
          <w:p w14:paraId="5AD4CCBD" w14:textId="77777777" w:rsidR="005D0032" w:rsidRDefault="00000000">
            <w:pPr>
              <w:jc w:val="right"/>
            </w:pPr>
            <w:r>
              <w:rPr>
                <w:sz w:val="20"/>
              </w:rPr>
              <w:t>-</w:t>
            </w:r>
          </w:p>
        </w:tc>
        <w:tc>
          <w:tcPr>
            <w:tcW w:w="1440" w:type="dxa"/>
          </w:tcPr>
          <w:p w14:paraId="30BF67E5" w14:textId="77777777" w:rsidR="005D0032" w:rsidRDefault="00000000">
            <w:pPr>
              <w:jc w:val="right"/>
            </w:pPr>
            <w:r>
              <w:rPr>
                <w:sz w:val="20"/>
              </w:rPr>
              <w:t>-</w:t>
            </w:r>
          </w:p>
        </w:tc>
        <w:tc>
          <w:tcPr>
            <w:tcW w:w="1440" w:type="dxa"/>
          </w:tcPr>
          <w:p w14:paraId="3A0191FC" w14:textId="77777777" w:rsidR="005D0032" w:rsidRDefault="00000000">
            <w:pPr>
              <w:jc w:val="right"/>
            </w:pPr>
            <w:r>
              <w:rPr>
                <w:sz w:val="20"/>
              </w:rPr>
              <w:t>-</w:t>
            </w:r>
          </w:p>
        </w:tc>
        <w:tc>
          <w:tcPr>
            <w:tcW w:w="1440" w:type="dxa"/>
          </w:tcPr>
          <w:p w14:paraId="694A498F" w14:textId="77777777" w:rsidR="005D0032" w:rsidRDefault="00000000">
            <w:pPr>
              <w:jc w:val="right"/>
            </w:pPr>
            <w:r>
              <w:rPr>
                <w:sz w:val="20"/>
              </w:rPr>
              <w:t>-</w:t>
            </w:r>
          </w:p>
        </w:tc>
        <w:tc>
          <w:tcPr>
            <w:tcW w:w="1800" w:type="dxa"/>
          </w:tcPr>
          <w:p w14:paraId="61F4EB0F" w14:textId="77777777" w:rsidR="005D0032" w:rsidRDefault="00000000">
            <w:pPr>
              <w:jc w:val="right"/>
            </w:pPr>
            <w:r>
              <w:rPr>
                <w:sz w:val="20"/>
              </w:rPr>
              <w:t>-</w:t>
            </w:r>
          </w:p>
        </w:tc>
      </w:tr>
      <w:tr w:rsidR="005D0032" w14:paraId="22315FE2" w14:textId="77777777">
        <w:tc>
          <w:tcPr>
            <w:tcW w:w="3600" w:type="dxa"/>
          </w:tcPr>
          <w:p w14:paraId="3E0F954E" w14:textId="77777777" w:rsidR="005D0032" w:rsidRDefault="00000000">
            <w:r>
              <w:rPr>
                <w:sz w:val="20"/>
              </w:rPr>
              <w:t>Protect in Easement</w:t>
            </w:r>
          </w:p>
        </w:tc>
        <w:tc>
          <w:tcPr>
            <w:tcW w:w="1440" w:type="dxa"/>
          </w:tcPr>
          <w:p w14:paraId="76DF9D76" w14:textId="77777777" w:rsidR="005D0032" w:rsidRDefault="00000000">
            <w:pPr>
              <w:jc w:val="right"/>
            </w:pPr>
            <w:r>
              <w:rPr>
                <w:sz w:val="20"/>
              </w:rPr>
              <w:t>-</w:t>
            </w:r>
          </w:p>
        </w:tc>
        <w:tc>
          <w:tcPr>
            <w:tcW w:w="1440" w:type="dxa"/>
          </w:tcPr>
          <w:p w14:paraId="7BA8A6AF" w14:textId="77777777" w:rsidR="005D0032" w:rsidRDefault="00000000">
            <w:pPr>
              <w:jc w:val="right"/>
            </w:pPr>
            <w:r>
              <w:rPr>
                <w:sz w:val="20"/>
              </w:rPr>
              <w:t>-</w:t>
            </w:r>
          </w:p>
        </w:tc>
        <w:tc>
          <w:tcPr>
            <w:tcW w:w="1440" w:type="dxa"/>
          </w:tcPr>
          <w:p w14:paraId="100F7A4B" w14:textId="77777777" w:rsidR="005D0032" w:rsidRDefault="00000000">
            <w:pPr>
              <w:jc w:val="right"/>
            </w:pPr>
            <w:r>
              <w:rPr>
                <w:sz w:val="20"/>
              </w:rPr>
              <w:t>-</w:t>
            </w:r>
          </w:p>
        </w:tc>
        <w:tc>
          <w:tcPr>
            <w:tcW w:w="1440" w:type="dxa"/>
          </w:tcPr>
          <w:p w14:paraId="3CD34652" w14:textId="77777777" w:rsidR="005D0032" w:rsidRDefault="00000000">
            <w:pPr>
              <w:jc w:val="right"/>
            </w:pPr>
            <w:r>
              <w:rPr>
                <w:sz w:val="20"/>
              </w:rPr>
              <w:t>-</w:t>
            </w:r>
          </w:p>
        </w:tc>
        <w:tc>
          <w:tcPr>
            <w:tcW w:w="1800" w:type="dxa"/>
          </w:tcPr>
          <w:p w14:paraId="103D7EAD" w14:textId="77777777" w:rsidR="005D0032" w:rsidRDefault="00000000">
            <w:pPr>
              <w:jc w:val="right"/>
            </w:pPr>
            <w:r>
              <w:rPr>
                <w:sz w:val="20"/>
              </w:rPr>
              <w:t>-</w:t>
            </w:r>
          </w:p>
        </w:tc>
      </w:tr>
      <w:tr w:rsidR="005D0032" w14:paraId="23CD17D4" w14:textId="77777777">
        <w:tc>
          <w:tcPr>
            <w:tcW w:w="3600" w:type="dxa"/>
          </w:tcPr>
          <w:p w14:paraId="5B381AF2" w14:textId="77777777" w:rsidR="005D0032" w:rsidRDefault="00000000">
            <w:r>
              <w:rPr>
                <w:sz w:val="20"/>
              </w:rPr>
              <w:t>Enhance</w:t>
            </w:r>
          </w:p>
        </w:tc>
        <w:tc>
          <w:tcPr>
            <w:tcW w:w="1440" w:type="dxa"/>
          </w:tcPr>
          <w:p w14:paraId="126E9873" w14:textId="77777777" w:rsidR="005D0032" w:rsidRDefault="00000000">
            <w:pPr>
              <w:jc w:val="right"/>
            </w:pPr>
            <w:r>
              <w:rPr>
                <w:sz w:val="20"/>
              </w:rPr>
              <w:t>-</w:t>
            </w:r>
          </w:p>
        </w:tc>
        <w:tc>
          <w:tcPr>
            <w:tcW w:w="1440" w:type="dxa"/>
          </w:tcPr>
          <w:p w14:paraId="37DB21C9" w14:textId="77777777" w:rsidR="005D0032" w:rsidRDefault="00000000">
            <w:pPr>
              <w:jc w:val="right"/>
            </w:pPr>
            <w:r>
              <w:rPr>
                <w:sz w:val="20"/>
              </w:rPr>
              <w:t>-</w:t>
            </w:r>
          </w:p>
        </w:tc>
        <w:tc>
          <w:tcPr>
            <w:tcW w:w="1440" w:type="dxa"/>
          </w:tcPr>
          <w:p w14:paraId="6CABE3B9" w14:textId="77777777" w:rsidR="005D0032" w:rsidRDefault="00000000">
            <w:pPr>
              <w:jc w:val="right"/>
            </w:pPr>
            <w:r>
              <w:rPr>
                <w:sz w:val="20"/>
              </w:rPr>
              <w:t>-</w:t>
            </w:r>
          </w:p>
        </w:tc>
        <w:tc>
          <w:tcPr>
            <w:tcW w:w="1440" w:type="dxa"/>
          </w:tcPr>
          <w:p w14:paraId="194C29E5" w14:textId="77777777" w:rsidR="005D0032" w:rsidRDefault="00000000">
            <w:pPr>
              <w:jc w:val="right"/>
            </w:pPr>
            <w:r>
              <w:rPr>
                <w:sz w:val="20"/>
              </w:rPr>
              <w:t>-</w:t>
            </w:r>
          </w:p>
        </w:tc>
        <w:tc>
          <w:tcPr>
            <w:tcW w:w="1800" w:type="dxa"/>
          </w:tcPr>
          <w:p w14:paraId="19EFE912" w14:textId="77777777" w:rsidR="005D0032" w:rsidRDefault="00000000">
            <w:pPr>
              <w:jc w:val="right"/>
            </w:pPr>
            <w:r>
              <w:rPr>
                <w:sz w:val="20"/>
              </w:rPr>
              <w:t>-</w:t>
            </w:r>
          </w:p>
        </w:tc>
      </w:tr>
      <w:tr w:rsidR="005D0032" w14:paraId="59A0D295" w14:textId="77777777">
        <w:tc>
          <w:tcPr>
            <w:tcW w:w="3600" w:type="dxa"/>
            <w:shd w:val="clear" w:color="auto" w:fill="EEEEEE"/>
          </w:tcPr>
          <w:p w14:paraId="0E17F403" w14:textId="77777777" w:rsidR="005D0032" w:rsidRDefault="00000000">
            <w:r>
              <w:rPr>
                <w:b/>
                <w:color w:val="000000"/>
                <w:sz w:val="20"/>
              </w:rPr>
              <w:t>Total</w:t>
            </w:r>
          </w:p>
        </w:tc>
        <w:tc>
          <w:tcPr>
            <w:tcW w:w="1440" w:type="dxa"/>
            <w:shd w:val="clear" w:color="auto" w:fill="EEEEEE"/>
          </w:tcPr>
          <w:p w14:paraId="47F8E251" w14:textId="77777777" w:rsidR="005D0032" w:rsidRDefault="00000000">
            <w:pPr>
              <w:jc w:val="right"/>
            </w:pPr>
            <w:r>
              <w:rPr>
                <w:b/>
                <w:color w:val="000000"/>
                <w:sz w:val="20"/>
              </w:rPr>
              <w:t>-</w:t>
            </w:r>
          </w:p>
        </w:tc>
        <w:tc>
          <w:tcPr>
            <w:tcW w:w="1440" w:type="dxa"/>
            <w:shd w:val="clear" w:color="auto" w:fill="EEEEEE"/>
          </w:tcPr>
          <w:p w14:paraId="320F255A" w14:textId="77777777" w:rsidR="005D0032" w:rsidRDefault="00000000">
            <w:pPr>
              <w:jc w:val="right"/>
            </w:pPr>
            <w:r>
              <w:rPr>
                <w:b/>
                <w:color w:val="000000"/>
                <w:sz w:val="20"/>
              </w:rPr>
              <w:t>-</w:t>
            </w:r>
          </w:p>
        </w:tc>
        <w:tc>
          <w:tcPr>
            <w:tcW w:w="1440" w:type="dxa"/>
            <w:shd w:val="clear" w:color="auto" w:fill="EEEEEE"/>
          </w:tcPr>
          <w:p w14:paraId="0A18C511" w14:textId="77777777" w:rsidR="005D0032" w:rsidRDefault="00000000">
            <w:pPr>
              <w:jc w:val="right"/>
            </w:pPr>
            <w:r>
              <w:rPr>
                <w:b/>
                <w:color w:val="000000"/>
                <w:sz w:val="20"/>
              </w:rPr>
              <w:t>-</w:t>
            </w:r>
          </w:p>
        </w:tc>
        <w:tc>
          <w:tcPr>
            <w:tcW w:w="1440" w:type="dxa"/>
            <w:shd w:val="clear" w:color="auto" w:fill="EEEEEE"/>
          </w:tcPr>
          <w:p w14:paraId="734CC8B5" w14:textId="77777777" w:rsidR="005D0032" w:rsidRDefault="00000000">
            <w:pPr>
              <w:jc w:val="right"/>
            </w:pPr>
            <w:r>
              <w:rPr>
                <w:b/>
                <w:color w:val="000000"/>
                <w:sz w:val="20"/>
              </w:rPr>
              <w:t>-</w:t>
            </w:r>
          </w:p>
        </w:tc>
        <w:tc>
          <w:tcPr>
            <w:tcW w:w="1800" w:type="dxa"/>
            <w:shd w:val="clear" w:color="auto" w:fill="EEEEEE"/>
          </w:tcPr>
          <w:p w14:paraId="63BCB60C" w14:textId="77777777" w:rsidR="005D0032" w:rsidRDefault="00000000">
            <w:pPr>
              <w:jc w:val="right"/>
            </w:pPr>
            <w:r>
              <w:rPr>
                <w:b/>
                <w:color w:val="000000"/>
                <w:sz w:val="20"/>
              </w:rPr>
              <w:t>-</w:t>
            </w:r>
          </w:p>
        </w:tc>
      </w:tr>
    </w:tbl>
    <w:p w14:paraId="09BB915F" w14:textId="77777777" w:rsidR="005D0032"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5D0032" w14:paraId="3C2170F1" w14:textId="77777777">
        <w:tc>
          <w:tcPr>
            <w:tcW w:w="2880" w:type="dxa"/>
            <w:shd w:val="clear" w:color="auto" w:fill="AFC4E9"/>
          </w:tcPr>
          <w:p w14:paraId="7BC4AAEC" w14:textId="77777777" w:rsidR="005D0032" w:rsidRDefault="00000000">
            <w:r>
              <w:rPr>
                <w:b/>
                <w:color w:val="000000"/>
                <w:sz w:val="20"/>
              </w:rPr>
              <w:t>Type</w:t>
            </w:r>
          </w:p>
        </w:tc>
        <w:tc>
          <w:tcPr>
            <w:tcW w:w="1440" w:type="dxa"/>
            <w:shd w:val="clear" w:color="auto" w:fill="AFC4E9"/>
          </w:tcPr>
          <w:p w14:paraId="42DE0F87" w14:textId="77777777" w:rsidR="005D0032" w:rsidRDefault="00000000">
            <w:r>
              <w:rPr>
                <w:b/>
                <w:color w:val="000000"/>
                <w:sz w:val="20"/>
              </w:rPr>
              <w:t>Metro/Urban</w:t>
            </w:r>
          </w:p>
        </w:tc>
        <w:tc>
          <w:tcPr>
            <w:tcW w:w="1440" w:type="dxa"/>
            <w:shd w:val="clear" w:color="auto" w:fill="AFC4E9"/>
          </w:tcPr>
          <w:p w14:paraId="5C06882E" w14:textId="77777777" w:rsidR="005D0032" w:rsidRDefault="00000000">
            <w:r>
              <w:rPr>
                <w:b/>
                <w:color w:val="000000"/>
                <w:sz w:val="20"/>
              </w:rPr>
              <w:t>Forest/Prairie</w:t>
            </w:r>
          </w:p>
        </w:tc>
        <w:tc>
          <w:tcPr>
            <w:tcW w:w="1440" w:type="dxa"/>
            <w:shd w:val="clear" w:color="auto" w:fill="AFC4E9"/>
          </w:tcPr>
          <w:p w14:paraId="01A33A43" w14:textId="77777777" w:rsidR="005D0032" w:rsidRDefault="00000000">
            <w:r>
              <w:rPr>
                <w:b/>
                <w:color w:val="000000"/>
                <w:sz w:val="20"/>
              </w:rPr>
              <w:t>SE Forest</w:t>
            </w:r>
          </w:p>
        </w:tc>
        <w:tc>
          <w:tcPr>
            <w:tcW w:w="1440" w:type="dxa"/>
            <w:shd w:val="clear" w:color="auto" w:fill="AFC4E9"/>
          </w:tcPr>
          <w:p w14:paraId="6DFEBEE1" w14:textId="77777777" w:rsidR="005D0032" w:rsidRDefault="00000000">
            <w:r>
              <w:rPr>
                <w:b/>
                <w:color w:val="000000"/>
                <w:sz w:val="20"/>
              </w:rPr>
              <w:t>Prairie</w:t>
            </w:r>
          </w:p>
        </w:tc>
        <w:tc>
          <w:tcPr>
            <w:tcW w:w="1440" w:type="dxa"/>
            <w:shd w:val="clear" w:color="auto" w:fill="AFC4E9"/>
          </w:tcPr>
          <w:p w14:paraId="60EDB3D3" w14:textId="77777777" w:rsidR="005D0032" w:rsidRDefault="00000000">
            <w:r>
              <w:rPr>
                <w:b/>
                <w:color w:val="000000"/>
                <w:sz w:val="20"/>
              </w:rPr>
              <w:t>N. Forest</w:t>
            </w:r>
          </w:p>
        </w:tc>
        <w:tc>
          <w:tcPr>
            <w:tcW w:w="1440" w:type="dxa"/>
            <w:shd w:val="clear" w:color="auto" w:fill="AFC4E9"/>
          </w:tcPr>
          <w:p w14:paraId="1A189539" w14:textId="77777777" w:rsidR="005D0032" w:rsidRDefault="00000000">
            <w:r>
              <w:rPr>
                <w:b/>
                <w:color w:val="000000"/>
                <w:sz w:val="20"/>
              </w:rPr>
              <w:t>Total Acres</w:t>
            </w:r>
          </w:p>
        </w:tc>
      </w:tr>
      <w:tr w:rsidR="005D0032" w14:paraId="3DAF0712" w14:textId="77777777">
        <w:tc>
          <w:tcPr>
            <w:tcW w:w="2880" w:type="dxa"/>
          </w:tcPr>
          <w:p w14:paraId="69F6A118" w14:textId="77777777" w:rsidR="005D0032" w:rsidRDefault="00000000">
            <w:r>
              <w:rPr>
                <w:sz w:val="20"/>
              </w:rPr>
              <w:t>Restore</w:t>
            </w:r>
          </w:p>
        </w:tc>
        <w:tc>
          <w:tcPr>
            <w:tcW w:w="1440" w:type="dxa"/>
          </w:tcPr>
          <w:p w14:paraId="358F03DD" w14:textId="77777777" w:rsidR="005D0032" w:rsidRDefault="00000000">
            <w:pPr>
              <w:jc w:val="right"/>
            </w:pPr>
            <w:r>
              <w:rPr>
                <w:sz w:val="20"/>
              </w:rPr>
              <w:t>0</w:t>
            </w:r>
          </w:p>
        </w:tc>
        <w:tc>
          <w:tcPr>
            <w:tcW w:w="1440" w:type="dxa"/>
          </w:tcPr>
          <w:p w14:paraId="4A940F93" w14:textId="77777777" w:rsidR="005D0032" w:rsidRDefault="00000000">
            <w:pPr>
              <w:jc w:val="right"/>
            </w:pPr>
            <w:r>
              <w:rPr>
                <w:sz w:val="20"/>
              </w:rPr>
              <w:t>0</w:t>
            </w:r>
          </w:p>
        </w:tc>
        <w:tc>
          <w:tcPr>
            <w:tcW w:w="1440" w:type="dxa"/>
          </w:tcPr>
          <w:p w14:paraId="2D264F86" w14:textId="77777777" w:rsidR="005D0032" w:rsidRDefault="00000000">
            <w:pPr>
              <w:jc w:val="right"/>
            </w:pPr>
            <w:r>
              <w:rPr>
                <w:sz w:val="20"/>
              </w:rPr>
              <w:t>0</w:t>
            </w:r>
          </w:p>
        </w:tc>
        <w:tc>
          <w:tcPr>
            <w:tcW w:w="1440" w:type="dxa"/>
          </w:tcPr>
          <w:p w14:paraId="31C58858" w14:textId="77777777" w:rsidR="005D0032" w:rsidRDefault="00000000">
            <w:pPr>
              <w:jc w:val="right"/>
            </w:pPr>
            <w:r>
              <w:rPr>
                <w:sz w:val="20"/>
              </w:rPr>
              <w:t>0</w:t>
            </w:r>
          </w:p>
        </w:tc>
        <w:tc>
          <w:tcPr>
            <w:tcW w:w="1440" w:type="dxa"/>
          </w:tcPr>
          <w:p w14:paraId="020C6872" w14:textId="77777777" w:rsidR="005D0032" w:rsidRDefault="00000000">
            <w:pPr>
              <w:jc w:val="right"/>
            </w:pPr>
            <w:r>
              <w:rPr>
                <w:sz w:val="20"/>
              </w:rPr>
              <w:t>0</w:t>
            </w:r>
          </w:p>
        </w:tc>
        <w:tc>
          <w:tcPr>
            <w:tcW w:w="1440" w:type="dxa"/>
          </w:tcPr>
          <w:p w14:paraId="310F940A" w14:textId="77777777" w:rsidR="005D0032" w:rsidRDefault="00000000">
            <w:pPr>
              <w:jc w:val="right"/>
            </w:pPr>
            <w:r>
              <w:rPr>
                <w:sz w:val="20"/>
              </w:rPr>
              <w:t>0</w:t>
            </w:r>
          </w:p>
        </w:tc>
      </w:tr>
      <w:tr w:rsidR="005D0032" w14:paraId="26140C2A" w14:textId="77777777">
        <w:tc>
          <w:tcPr>
            <w:tcW w:w="2880" w:type="dxa"/>
          </w:tcPr>
          <w:p w14:paraId="7EAF1A4C" w14:textId="77777777" w:rsidR="005D0032" w:rsidRDefault="00000000">
            <w:r>
              <w:rPr>
                <w:sz w:val="20"/>
              </w:rPr>
              <w:t>Protect in Fee with State PILT Liability</w:t>
            </w:r>
          </w:p>
        </w:tc>
        <w:tc>
          <w:tcPr>
            <w:tcW w:w="1440" w:type="dxa"/>
          </w:tcPr>
          <w:p w14:paraId="1E90D0DE" w14:textId="77777777" w:rsidR="005D0032" w:rsidRDefault="00000000">
            <w:pPr>
              <w:jc w:val="right"/>
            </w:pPr>
            <w:r>
              <w:rPr>
                <w:sz w:val="20"/>
              </w:rPr>
              <w:t>0</w:t>
            </w:r>
          </w:p>
        </w:tc>
        <w:tc>
          <w:tcPr>
            <w:tcW w:w="1440" w:type="dxa"/>
          </w:tcPr>
          <w:p w14:paraId="34A9A6D9" w14:textId="77777777" w:rsidR="005D0032" w:rsidRDefault="00000000">
            <w:pPr>
              <w:jc w:val="right"/>
            </w:pPr>
            <w:r>
              <w:rPr>
                <w:sz w:val="20"/>
              </w:rPr>
              <w:t>0</w:t>
            </w:r>
          </w:p>
        </w:tc>
        <w:tc>
          <w:tcPr>
            <w:tcW w:w="1440" w:type="dxa"/>
          </w:tcPr>
          <w:p w14:paraId="6B729045" w14:textId="77777777" w:rsidR="005D0032" w:rsidRDefault="00000000">
            <w:pPr>
              <w:jc w:val="right"/>
            </w:pPr>
            <w:r>
              <w:rPr>
                <w:sz w:val="20"/>
              </w:rPr>
              <w:t>0</w:t>
            </w:r>
          </w:p>
        </w:tc>
        <w:tc>
          <w:tcPr>
            <w:tcW w:w="1440" w:type="dxa"/>
          </w:tcPr>
          <w:p w14:paraId="2515A52C" w14:textId="77777777" w:rsidR="005D0032" w:rsidRDefault="00000000">
            <w:pPr>
              <w:jc w:val="right"/>
            </w:pPr>
            <w:r>
              <w:rPr>
                <w:sz w:val="20"/>
              </w:rPr>
              <w:t>0</w:t>
            </w:r>
          </w:p>
        </w:tc>
        <w:tc>
          <w:tcPr>
            <w:tcW w:w="1440" w:type="dxa"/>
          </w:tcPr>
          <w:p w14:paraId="4A6E576F" w14:textId="77777777" w:rsidR="005D0032" w:rsidRDefault="00000000">
            <w:pPr>
              <w:jc w:val="right"/>
            </w:pPr>
            <w:r>
              <w:rPr>
                <w:sz w:val="20"/>
              </w:rPr>
              <w:t>0</w:t>
            </w:r>
          </w:p>
        </w:tc>
        <w:tc>
          <w:tcPr>
            <w:tcW w:w="1440" w:type="dxa"/>
          </w:tcPr>
          <w:p w14:paraId="061D1DFC" w14:textId="77777777" w:rsidR="005D0032" w:rsidRDefault="00000000">
            <w:pPr>
              <w:jc w:val="right"/>
            </w:pPr>
            <w:r>
              <w:rPr>
                <w:sz w:val="20"/>
              </w:rPr>
              <w:t>0</w:t>
            </w:r>
          </w:p>
        </w:tc>
      </w:tr>
      <w:tr w:rsidR="005D0032" w14:paraId="67834372" w14:textId="77777777">
        <w:tc>
          <w:tcPr>
            <w:tcW w:w="2880" w:type="dxa"/>
          </w:tcPr>
          <w:p w14:paraId="6A2362E6" w14:textId="77777777" w:rsidR="005D0032" w:rsidRDefault="00000000">
            <w:r>
              <w:rPr>
                <w:sz w:val="20"/>
              </w:rPr>
              <w:t>Protect in Fee w/o State PILT Liability</w:t>
            </w:r>
          </w:p>
        </w:tc>
        <w:tc>
          <w:tcPr>
            <w:tcW w:w="1440" w:type="dxa"/>
          </w:tcPr>
          <w:p w14:paraId="6A9601DF" w14:textId="77777777" w:rsidR="005D0032" w:rsidRDefault="00000000">
            <w:pPr>
              <w:jc w:val="right"/>
            </w:pPr>
            <w:r>
              <w:rPr>
                <w:sz w:val="20"/>
              </w:rPr>
              <w:t>0</w:t>
            </w:r>
          </w:p>
        </w:tc>
        <w:tc>
          <w:tcPr>
            <w:tcW w:w="1440" w:type="dxa"/>
          </w:tcPr>
          <w:p w14:paraId="17D2AC91" w14:textId="77777777" w:rsidR="005D0032" w:rsidRDefault="00000000">
            <w:pPr>
              <w:jc w:val="right"/>
            </w:pPr>
            <w:r>
              <w:rPr>
                <w:sz w:val="20"/>
              </w:rPr>
              <w:t>0</w:t>
            </w:r>
          </w:p>
        </w:tc>
        <w:tc>
          <w:tcPr>
            <w:tcW w:w="1440" w:type="dxa"/>
          </w:tcPr>
          <w:p w14:paraId="08330761" w14:textId="77777777" w:rsidR="005D0032" w:rsidRDefault="00000000">
            <w:pPr>
              <w:jc w:val="right"/>
            </w:pPr>
            <w:r>
              <w:rPr>
                <w:sz w:val="20"/>
              </w:rPr>
              <w:t>0</w:t>
            </w:r>
          </w:p>
        </w:tc>
        <w:tc>
          <w:tcPr>
            <w:tcW w:w="1440" w:type="dxa"/>
          </w:tcPr>
          <w:p w14:paraId="28AEB968" w14:textId="77777777" w:rsidR="005D0032" w:rsidRDefault="00000000">
            <w:pPr>
              <w:jc w:val="right"/>
            </w:pPr>
            <w:r>
              <w:rPr>
                <w:sz w:val="20"/>
              </w:rPr>
              <w:t>0</w:t>
            </w:r>
          </w:p>
        </w:tc>
        <w:tc>
          <w:tcPr>
            <w:tcW w:w="1440" w:type="dxa"/>
          </w:tcPr>
          <w:p w14:paraId="520B81DA" w14:textId="77777777" w:rsidR="005D0032" w:rsidRDefault="00000000">
            <w:pPr>
              <w:jc w:val="right"/>
            </w:pPr>
            <w:r>
              <w:rPr>
                <w:sz w:val="20"/>
              </w:rPr>
              <w:t>0</w:t>
            </w:r>
          </w:p>
        </w:tc>
        <w:tc>
          <w:tcPr>
            <w:tcW w:w="1440" w:type="dxa"/>
          </w:tcPr>
          <w:p w14:paraId="1E817571" w14:textId="77777777" w:rsidR="005D0032" w:rsidRDefault="00000000">
            <w:pPr>
              <w:jc w:val="right"/>
            </w:pPr>
            <w:r>
              <w:rPr>
                <w:sz w:val="20"/>
              </w:rPr>
              <w:t>0</w:t>
            </w:r>
          </w:p>
        </w:tc>
      </w:tr>
      <w:tr w:rsidR="005D0032" w14:paraId="6B036A33" w14:textId="77777777">
        <w:tc>
          <w:tcPr>
            <w:tcW w:w="2880" w:type="dxa"/>
          </w:tcPr>
          <w:p w14:paraId="31BF4CA0" w14:textId="77777777" w:rsidR="005D0032" w:rsidRDefault="00000000">
            <w:r>
              <w:rPr>
                <w:sz w:val="20"/>
              </w:rPr>
              <w:t>Protect in Easement</w:t>
            </w:r>
          </w:p>
        </w:tc>
        <w:tc>
          <w:tcPr>
            <w:tcW w:w="1440" w:type="dxa"/>
          </w:tcPr>
          <w:p w14:paraId="12EB524C" w14:textId="77777777" w:rsidR="005D0032" w:rsidRDefault="00000000">
            <w:pPr>
              <w:jc w:val="right"/>
            </w:pPr>
            <w:r>
              <w:rPr>
                <w:sz w:val="20"/>
              </w:rPr>
              <w:t>0</w:t>
            </w:r>
          </w:p>
        </w:tc>
        <w:tc>
          <w:tcPr>
            <w:tcW w:w="1440" w:type="dxa"/>
          </w:tcPr>
          <w:p w14:paraId="68C0DB9D" w14:textId="77777777" w:rsidR="005D0032" w:rsidRDefault="00000000">
            <w:pPr>
              <w:jc w:val="right"/>
            </w:pPr>
            <w:r>
              <w:rPr>
                <w:sz w:val="20"/>
              </w:rPr>
              <w:t>0</w:t>
            </w:r>
          </w:p>
        </w:tc>
        <w:tc>
          <w:tcPr>
            <w:tcW w:w="1440" w:type="dxa"/>
          </w:tcPr>
          <w:p w14:paraId="49B6041B" w14:textId="77777777" w:rsidR="005D0032" w:rsidRDefault="00000000">
            <w:pPr>
              <w:jc w:val="right"/>
            </w:pPr>
            <w:r>
              <w:rPr>
                <w:sz w:val="20"/>
              </w:rPr>
              <w:t>0</w:t>
            </w:r>
          </w:p>
        </w:tc>
        <w:tc>
          <w:tcPr>
            <w:tcW w:w="1440" w:type="dxa"/>
          </w:tcPr>
          <w:p w14:paraId="66C85320" w14:textId="77777777" w:rsidR="005D0032" w:rsidRDefault="00000000">
            <w:pPr>
              <w:jc w:val="right"/>
            </w:pPr>
            <w:r>
              <w:rPr>
                <w:sz w:val="20"/>
              </w:rPr>
              <w:t>0</w:t>
            </w:r>
          </w:p>
        </w:tc>
        <w:tc>
          <w:tcPr>
            <w:tcW w:w="1440" w:type="dxa"/>
          </w:tcPr>
          <w:p w14:paraId="2E29F23B" w14:textId="77777777" w:rsidR="005D0032" w:rsidRDefault="00000000">
            <w:pPr>
              <w:jc w:val="right"/>
            </w:pPr>
            <w:r>
              <w:rPr>
                <w:sz w:val="20"/>
              </w:rPr>
              <w:t>0</w:t>
            </w:r>
          </w:p>
        </w:tc>
        <w:tc>
          <w:tcPr>
            <w:tcW w:w="1440" w:type="dxa"/>
          </w:tcPr>
          <w:p w14:paraId="1A3E81BA" w14:textId="77777777" w:rsidR="005D0032" w:rsidRDefault="00000000">
            <w:pPr>
              <w:jc w:val="right"/>
            </w:pPr>
            <w:r>
              <w:rPr>
                <w:sz w:val="20"/>
              </w:rPr>
              <w:t>0</w:t>
            </w:r>
          </w:p>
        </w:tc>
      </w:tr>
      <w:tr w:rsidR="005D0032" w14:paraId="6974B6F8" w14:textId="77777777">
        <w:tc>
          <w:tcPr>
            <w:tcW w:w="2880" w:type="dxa"/>
          </w:tcPr>
          <w:p w14:paraId="7D0E181D" w14:textId="77777777" w:rsidR="005D0032" w:rsidRDefault="00000000">
            <w:r>
              <w:rPr>
                <w:sz w:val="20"/>
              </w:rPr>
              <w:t>Enhance</w:t>
            </w:r>
          </w:p>
        </w:tc>
        <w:tc>
          <w:tcPr>
            <w:tcW w:w="1440" w:type="dxa"/>
          </w:tcPr>
          <w:p w14:paraId="20C01ED4" w14:textId="77777777" w:rsidR="005D0032" w:rsidRDefault="00000000">
            <w:pPr>
              <w:jc w:val="right"/>
            </w:pPr>
            <w:r>
              <w:rPr>
                <w:sz w:val="20"/>
              </w:rPr>
              <w:t>0</w:t>
            </w:r>
          </w:p>
        </w:tc>
        <w:tc>
          <w:tcPr>
            <w:tcW w:w="1440" w:type="dxa"/>
          </w:tcPr>
          <w:p w14:paraId="056B5C19" w14:textId="77777777" w:rsidR="005D0032" w:rsidRDefault="00000000">
            <w:pPr>
              <w:jc w:val="right"/>
            </w:pPr>
            <w:r>
              <w:rPr>
                <w:sz w:val="20"/>
              </w:rPr>
              <w:t>0</w:t>
            </w:r>
          </w:p>
        </w:tc>
        <w:tc>
          <w:tcPr>
            <w:tcW w:w="1440" w:type="dxa"/>
          </w:tcPr>
          <w:p w14:paraId="02B8DD96" w14:textId="77777777" w:rsidR="005D0032" w:rsidRDefault="00000000">
            <w:pPr>
              <w:jc w:val="right"/>
            </w:pPr>
            <w:r>
              <w:rPr>
                <w:sz w:val="20"/>
              </w:rPr>
              <w:t>0</w:t>
            </w:r>
          </w:p>
        </w:tc>
        <w:tc>
          <w:tcPr>
            <w:tcW w:w="1440" w:type="dxa"/>
          </w:tcPr>
          <w:p w14:paraId="0919874E" w14:textId="77777777" w:rsidR="005D0032" w:rsidRDefault="00000000">
            <w:pPr>
              <w:jc w:val="right"/>
            </w:pPr>
            <w:r>
              <w:rPr>
                <w:sz w:val="20"/>
              </w:rPr>
              <w:t>0</w:t>
            </w:r>
          </w:p>
        </w:tc>
        <w:tc>
          <w:tcPr>
            <w:tcW w:w="1440" w:type="dxa"/>
          </w:tcPr>
          <w:p w14:paraId="33687D93" w14:textId="77777777" w:rsidR="005D0032" w:rsidRDefault="00000000">
            <w:pPr>
              <w:jc w:val="right"/>
            </w:pPr>
            <w:r>
              <w:rPr>
                <w:sz w:val="20"/>
              </w:rPr>
              <w:t>0</w:t>
            </w:r>
          </w:p>
        </w:tc>
        <w:tc>
          <w:tcPr>
            <w:tcW w:w="1440" w:type="dxa"/>
          </w:tcPr>
          <w:p w14:paraId="4AA650C0" w14:textId="77777777" w:rsidR="005D0032" w:rsidRDefault="00000000">
            <w:pPr>
              <w:jc w:val="right"/>
            </w:pPr>
            <w:r>
              <w:rPr>
                <w:sz w:val="20"/>
              </w:rPr>
              <w:t>0</w:t>
            </w:r>
          </w:p>
        </w:tc>
      </w:tr>
      <w:tr w:rsidR="005D0032" w14:paraId="034A2F05" w14:textId="77777777">
        <w:tc>
          <w:tcPr>
            <w:tcW w:w="2880" w:type="dxa"/>
            <w:shd w:val="clear" w:color="auto" w:fill="EEEEEE"/>
          </w:tcPr>
          <w:p w14:paraId="3D9C28C0" w14:textId="77777777" w:rsidR="005D0032" w:rsidRDefault="00000000">
            <w:r>
              <w:rPr>
                <w:b/>
                <w:color w:val="000000"/>
                <w:sz w:val="20"/>
              </w:rPr>
              <w:t>Total</w:t>
            </w:r>
          </w:p>
        </w:tc>
        <w:tc>
          <w:tcPr>
            <w:tcW w:w="1440" w:type="dxa"/>
            <w:shd w:val="clear" w:color="auto" w:fill="EEEEEE"/>
          </w:tcPr>
          <w:p w14:paraId="2AD433BB" w14:textId="77777777" w:rsidR="005D0032" w:rsidRDefault="00000000">
            <w:pPr>
              <w:jc w:val="right"/>
            </w:pPr>
            <w:r>
              <w:rPr>
                <w:b/>
                <w:color w:val="000000"/>
                <w:sz w:val="20"/>
              </w:rPr>
              <w:t>0</w:t>
            </w:r>
          </w:p>
        </w:tc>
        <w:tc>
          <w:tcPr>
            <w:tcW w:w="1440" w:type="dxa"/>
            <w:shd w:val="clear" w:color="auto" w:fill="EEEEEE"/>
          </w:tcPr>
          <w:p w14:paraId="29D14894" w14:textId="77777777" w:rsidR="005D0032" w:rsidRDefault="00000000">
            <w:pPr>
              <w:jc w:val="right"/>
            </w:pPr>
            <w:r>
              <w:rPr>
                <w:b/>
                <w:color w:val="000000"/>
                <w:sz w:val="20"/>
              </w:rPr>
              <w:t>0</w:t>
            </w:r>
          </w:p>
        </w:tc>
        <w:tc>
          <w:tcPr>
            <w:tcW w:w="1440" w:type="dxa"/>
            <w:shd w:val="clear" w:color="auto" w:fill="EEEEEE"/>
          </w:tcPr>
          <w:p w14:paraId="5CDA1FB8" w14:textId="77777777" w:rsidR="005D0032" w:rsidRDefault="00000000">
            <w:pPr>
              <w:jc w:val="right"/>
            </w:pPr>
            <w:r>
              <w:rPr>
                <w:b/>
                <w:color w:val="000000"/>
                <w:sz w:val="20"/>
              </w:rPr>
              <w:t>0</w:t>
            </w:r>
          </w:p>
        </w:tc>
        <w:tc>
          <w:tcPr>
            <w:tcW w:w="1440" w:type="dxa"/>
            <w:shd w:val="clear" w:color="auto" w:fill="EEEEEE"/>
          </w:tcPr>
          <w:p w14:paraId="36FFBA66" w14:textId="77777777" w:rsidR="005D0032" w:rsidRDefault="00000000">
            <w:pPr>
              <w:jc w:val="right"/>
            </w:pPr>
            <w:r>
              <w:rPr>
                <w:b/>
                <w:color w:val="000000"/>
                <w:sz w:val="20"/>
              </w:rPr>
              <w:t>0</w:t>
            </w:r>
          </w:p>
        </w:tc>
        <w:tc>
          <w:tcPr>
            <w:tcW w:w="1440" w:type="dxa"/>
            <w:shd w:val="clear" w:color="auto" w:fill="EEEEEE"/>
          </w:tcPr>
          <w:p w14:paraId="0B9EABC2" w14:textId="77777777" w:rsidR="005D0032" w:rsidRDefault="00000000">
            <w:pPr>
              <w:jc w:val="right"/>
            </w:pPr>
            <w:r>
              <w:rPr>
                <w:b/>
                <w:color w:val="000000"/>
                <w:sz w:val="20"/>
              </w:rPr>
              <w:t>0</w:t>
            </w:r>
          </w:p>
        </w:tc>
        <w:tc>
          <w:tcPr>
            <w:tcW w:w="1440" w:type="dxa"/>
            <w:shd w:val="clear" w:color="auto" w:fill="EEEEEE"/>
          </w:tcPr>
          <w:p w14:paraId="612FD6A4" w14:textId="77777777" w:rsidR="005D0032" w:rsidRDefault="00000000">
            <w:pPr>
              <w:jc w:val="right"/>
            </w:pPr>
            <w:r>
              <w:rPr>
                <w:b/>
                <w:color w:val="000000"/>
                <w:sz w:val="20"/>
              </w:rPr>
              <w:t>0</w:t>
            </w:r>
          </w:p>
        </w:tc>
      </w:tr>
    </w:tbl>
    <w:p w14:paraId="4FFA7356" w14:textId="77777777" w:rsidR="005D0032" w:rsidRDefault="00000000">
      <w:pPr>
        <w:pStyle w:val="Heading3"/>
        <w:spacing w:before="60" w:after="80"/>
      </w:pPr>
      <w:r>
        <w:rPr>
          <w:color w:val="254885"/>
          <w:sz w:val="26"/>
        </w:rPr>
        <w:t>Total Requested Funding within each Ecological Section (Table 4)</w:t>
      </w:r>
    </w:p>
    <w:tbl>
      <w:tblPr>
        <w:tblStyle w:val="TableGrid"/>
        <w:tblW w:w="0" w:type="auto"/>
        <w:tblLook w:val="04A0" w:firstRow="1" w:lastRow="0" w:firstColumn="1" w:lastColumn="0" w:noHBand="0" w:noVBand="1"/>
      </w:tblPr>
      <w:tblGrid>
        <w:gridCol w:w="2606"/>
        <w:gridCol w:w="1446"/>
        <w:gridCol w:w="1551"/>
        <w:gridCol w:w="1345"/>
        <w:gridCol w:w="1353"/>
        <w:gridCol w:w="1345"/>
        <w:gridCol w:w="1370"/>
      </w:tblGrid>
      <w:tr w:rsidR="005D0032" w14:paraId="670ED628" w14:textId="77777777">
        <w:tc>
          <w:tcPr>
            <w:tcW w:w="2880" w:type="dxa"/>
            <w:shd w:val="clear" w:color="auto" w:fill="AFC4E9"/>
          </w:tcPr>
          <w:p w14:paraId="56277DA4" w14:textId="77777777" w:rsidR="005D0032" w:rsidRDefault="00000000">
            <w:r>
              <w:rPr>
                <w:b/>
                <w:color w:val="000000"/>
                <w:sz w:val="20"/>
              </w:rPr>
              <w:t>Type</w:t>
            </w:r>
          </w:p>
        </w:tc>
        <w:tc>
          <w:tcPr>
            <w:tcW w:w="1440" w:type="dxa"/>
            <w:shd w:val="clear" w:color="auto" w:fill="AFC4E9"/>
          </w:tcPr>
          <w:p w14:paraId="440BCD6D" w14:textId="77777777" w:rsidR="005D0032" w:rsidRDefault="00000000">
            <w:r>
              <w:rPr>
                <w:b/>
                <w:color w:val="000000"/>
                <w:sz w:val="20"/>
              </w:rPr>
              <w:t>Metro/Urban</w:t>
            </w:r>
          </w:p>
        </w:tc>
        <w:tc>
          <w:tcPr>
            <w:tcW w:w="1440" w:type="dxa"/>
            <w:shd w:val="clear" w:color="auto" w:fill="AFC4E9"/>
          </w:tcPr>
          <w:p w14:paraId="13D4A811" w14:textId="77777777" w:rsidR="005D0032" w:rsidRDefault="00000000">
            <w:r>
              <w:rPr>
                <w:b/>
                <w:color w:val="000000"/>
                <w:sz w:val="20"/>
              </w:rPr>
              <w:t>Forest/Prairie</w:t>
            </w:r>
          </w:p>
        </w:tc>
        <w:tc>
          <w:tcPr>
            <w:tcW w:w="1440" w:type="dxa"/>
            <w:shd w:val="clear" w:color="auto" w:fill="AFC4E9"/>
          </w:tcPr>
          <w:p w14:paraId="60404301" w14:textId="77777777" w:rsidR="005D0032" w:rsidRDefault="00000000">
            <w:r>
              <w:rPr>
                <w:b/>
                <w:color w:val="000000"/>
                <w:sz w:val="20"/>
              </w:rPr>
              <w:t>SE Forest</w:t>
            </w:r>
          </w:p>
        </w:tc>
        <w:tc>
          <w:tcPr>
            <w:tcW w:w="1440" w:type="dxa"/>
            <w:shd w:val="clear" w:color="auto" w:fill="AFC4E9"/>
          </w:tcPr>
          <w:p w14:paraId="1C576B5C" w14:textId="77777777" w:rsidR="005D0032" w:rsidRDefault="00000000">
            <w:r>
              <w:rPr>
                <w:b/>
                <w:color w:val="000000"/>
                <w:sz w:val="20"/>
              </w:rPr>
              <w:t>Prairie</w:t>
            </w:r>
          </w:p>
        </w:tc>
        <w:tc>
          <w:tcPr>
            <w:tcW w:w="1440" w:type="dxa"/>
            <w:shd w:val="clear" w:color="auto" w:fill="AFC4E9"/>
          </w:tcPr>
          <w:p w14:paraId="60BE74C6" w14:textId="77777777" w:rsidR="005D0032" w:rsidRDefault="00000000">
            <w:r>
              <w:rPr>
                <w:b/>
                <w:color w:val="000000"/>
                <w:sz w:val="20"/>
              </w:rPr>
              <w:t>N. Forest</w:t>
            </w:r>
          </w:p>
        </w:tc>
        <w:tc>
          <w:tcPr>
            <w:tcW w:w="1440" w:type="dxa"/>
            <w:shd w:val="clear" w:color="auto" w:fill="AFC4E9"/>
          </w:tcPr>
          <w:p w14:paraId="0592AD4B" w14:textId="77777777" w:rsidR="005D0032" w:rsidRDefault="00000000">
            <w:r>
              <w:rPr>
                <w:b/>
                <w:color w:val="000000"/>
                <w:sz w:val="20"/>
              </w:rPr>
              <w:t>Total Funding</w:t>
            </w:r>
          </w:p>
        </w:tc>
      </w:tr>
      <w:tr w:rsidR="005D0032" w14:paraId="7EAC764D" w14:textId="77777777">
        <w:tc>
          <w:tcPr>
            <w:tcW w:w="2880" w:type="dxa"/>
          </w:tcPr>
          <w:p w14:paraId="3F3ABA69" w14:textId="77777777" w:rsidR="005D0032" w:rsidRDefault="00000000">
            <w:r>
              <w:rPr>
                <w:sz w:val="20"/>
              </w:rPr>
              <w:t>Restore</w:t>
            </w:r>
          </w:p>
        </w:tc>
        <w:tc>
          <w:tcPr>
            <w:tcW w:w="1440" w:type="dxa"/>
          </w:tcPr>
          <w:p w14:paraId="4B0E2DFA" w14:textId="77777777" w:rsidR="005D0032" w:rsidRDefault="00000000">
            <w:pPr>
              <w:jc w:val="right"/>
            </w:pPr>
            <w:r>
              <w:rPr>
                <w:sz w:val="20"/>
              </w:rPr>
              <w:t>-</w:t>
            </w:r>
          </w:p>
        </w:tc>
        <w:tc>
          <w:tcPr>
            <w:tcW w:w="1440" w:type="dxa"/>
          </w:tcPr>
          <w:p w14:paraId="7A06B5DF" w14:textId="77777777" w:rsidR="005D0032" w:rsidRDefault="00000000">
            <w:pPr>
              <w:jc w:val="right"/>
            </w:pPr>
            <w:r>
              <w:rPr>
                <w:sz w:val="20"/>
              </w:rPr>
              <w:t>-</w:t>
            </w:r>
          </w:p>
        </w:tc>
        <w:tc>
          <w:tcPr>
            <w:tcW w:w="1440" w:type="dxa"/>
          </w:tcPr>
          <w:p w14:paraId="6E7C14FC" w14:textId="77777777" w:rsidR="005D0032" w:rsidRDefault="00000000">
            <w:pPr>
              <w:jc w:val="right"/>
            </w:pPr>
            <w:r>
              <w:rPr>
                <w:sz w:val="20"/>
              </w:rPr>
              <w:t>-</w:t>
            </w:r>
          </w:p>
        </w:tc>
        <w:tc>
          <w:tcPr>
            <w:tcW w:w="1440" w:type="dxa"/>
          </w:tcPr>
          <w:p w14:paraId="293DF3D2" w14:textId="77777777" w:rsidR="005D0032" w:rsidRDefault="00000000">
            <w:pPr>
              <w:jc w:val="right"/>
            </w:pPr>
            <w:r>
              <w:rPr>
                <w:sz w:val="20"/>
              </w:rPr>
              <w:t>-</w:t>
            </w:r>
          </w:p>
        </w:tc>
        <w:tc>
          <w:tcPr>
            <w:tcW w:w="1440" w:type="dxa"/>
          </w:tcPr>
          <w:p w14:paraId="48BF84E6" w14:textId="77777777" w:rsidR="005D0032" w:rsidRDefault="00000000">
            <w:pPr>
              <w:jc w:val="right"/>
            </w:pPr>
            <w:r>
              <w:rPr>
                <w:sz w:val="20"/>
              </w:rPr>
              <w:t>-</w:t>
            </w:r>
          </w:p>
        </w:tc>
        <w:tc>
          <w:tcPr>
            <w:tcW w:w="1440" w:type="dxa"/>
          </w:tcPr>
          <w:p w14:paraId="765A3B93" w14:textId="77777777" w:rsidR="005D0032" w:rsidRDefault="00000000">
            <w:pPr>
              <w:jc w:val="right"/>
            </w:pPr>
            <w:r>
              <w:rPr>
                <w:sz w:val="20"/>
              </w:rPr>
              <w:t>-</w:t>
            </w:r>
          </w:p>
        </w:tc>
      </w:tr>
      <w:tr w:rsidR="005D0032" w14:paraId="73BAB3E2" w14:textId="77777777">
        <w:tc>
          <w:tcPr>
            <w:tcW w:w="2880" w:type="dxa"/>
          </w:tcPr>
          <w:p w14:paraId="39436A93" w14:textId="77777777" w:rsidR="005D0032" w:rsidRDefault="00000000">
            <w:r>
              <w:rPr>
                <w:sz w:val="20"/>
              </w:rPr>
              <w:t>Protect in Fee with State PILT Liability</w:t>
            </w:r>
          </w:p>
        </w:tc>
        <w:tc>
          <w:tcPr>
            <w:tcW w:w="1440" w:type="dxa"/>
          </w:tcPr>
          <w:p w14:paraId="6A5C53F4" w14:textId="77777777" w:rsidR="005D0032" w:rsidRDefault="00000000">
            <w:pPr>
              <w:jc w:val="right"/>
            </w:pPr>
            <w:r>
              <w:rPr>
                <w:sz w:val="20"/>
              </w:rPr>
              <w:t>-</w:t>
            </w:r>
          </w:p>
        </w:tc>
        <w:tc>
          <w:tcPr>
            <w:tcW w:w="1440" w:type="dxa"/>
          </w:tcPr>
          <w:p w14:paraId="730DAD93" w14:textId="77777777" w:rsidR="005D0032" w:rsidRDefault="00000000">
            <w:pPr>
              <w:jc w:val="right"/>
            </w:pPr>
            <w:r>
              <w:rPr>
                <w:sz w:val="20"/>
              </w:rPr>
              <w:t>-</w:t>
            </w:r>
          </w:p>
        </w:tc>
        <w:tc>
          <w:tcPr>
            <w:tcW w:w="1440" w:type="dxa"/>
          </w:tcPr>
          <w:p w14:paraId="6EC8DCDB" w14:textId="77777777" w:rsidR="005D0032" w:rsidRDefault="00000000">
            <w:pPr>
              <w:jc w:val="right"/>
            </w:pPr>
            <w:r>
              <w:rPr>
                <w:sz w:val="20"/>
              </w:rPr>
              <w:t>-</w:t>
            </w:r>
          </w:p>
        </w:tc>
        <w:tc>
          <w:tcPr>
            <w:tcW w:w="1440" w:type="dxa"/>
          </w:tcPr>
          <w:p w14:paraId="2ACDB286" w14:textId="77777777" w:rsidR="005D0032" w:rsidRDefault="00000000">
            <w:pPr>
              <w:jc w:val="right"/>
            </w:pPr>
            <w:r>
              <w:rPr>
                <w:sz w:val="20"/>
              </w:rPr>
              <w:t>-</w:t>
            </w:r>
          </w:p>
        </w:tc>
        <w:tc>
          <w:tcPr>
            <w:tcW w:w="1440" w:type="dxa"/>
          </w:tcPr>
          <w:p w14:paraId="304686FD" w14:textId="77777777" w:rsidR="005D0032" w:rsidRDefault="00000000">
            <w:pPr>
              <w:jc w:val="right"/>
            </w:pPr>
            <w:r>
              <w:rPr>
                <w:sz w:val="20"/>
              </w:rPr>
              <w:t>-</w:t>
            </w:r>
          </w:p>
        </w:tc>
        <w:tc>
          <w:tcPr>
            <w:tcW w:w="1440" w:type="dxa"/>
          </w:tcPr>
          <w:p w14:paraId="1CB55641" w14:textId="77777777" w:rsidR="005D0032" w:rsidRDefault="00000000">
            <w:pPr>
              <w:jc w:val="right"/>
            </w:pPr>
            <w:r>
              <w:rPr>
                <w:sz w:val="20"/>
              </w:rPr>
              <w:t>-</w:t>
            </w:r>
          </w:p>
        </w:tc>
      </w:tr>
      <w:tr w:rsidR="005D0032" w14:paraId="6F903D42" w14:textId="77777777">
        <w:tc>
          <w:tcPr>
            <w:tcW w:w="2880" w:type="dxa"/>
          </w:tcPr>
          <w:p w14:paraId="5C93CEC0" w14:textId="77777777" w:rsidR="005D0032" w:rsidRDefault="00000000">
            <w:r>
              <w:rPr>
                <w:sz w:val="20"/>
              </w:rPr>
              <w:t>Protect in Fee w/o State PILT Liability</w:t>
            </w:r>
          </w:p>
        </w:tc>
        <w:tc>
          <w:tcPr>
            <w:tcW w:w="1440" w:type="dxa"/>
          </w:tcPr>
          <w:p w14:paraId="2D6F7A16" w14:textId="77777777" w:rsidR="005D0032" w:rsidRDefault="00000000">
            <w:pPr>
              <w:jc w:val="right"/>
            </w:pPr>
            <w:r>
              <w:rPr>
                <w:sz w:val="20"/>
              </w:rPr>
              <w:t>-</w:t>
            </w:r>
          </w:p>
        </w:tc>
        <w:tc>
          <w:tcPr>
            <w:tcW w:w="1440" w:type="dxa"/>
          </w:tcPr>
          <w:p w14:paraId="28AB6BC5" w14:textId="77777777" w:rsidR="005D0032" w:rsidRDefault="00000000">
            <w:pPr>
              <w:jc w:val="right"/>
            </w:pPr>
            <w:r>
              <w:rPr>
                <w:sz w:val="20"/>
              </w:rPr>
              <w:t>-</w:t>
            </w:r>
          </w:p>
        </w:tc>
        <w:tc>
          <w:tcPr>
            <w:tcW w:w="1440" w:type="dxa"/>
          </w:tcPr>
          <w:p w14:paraId="53522CDF" w14:textId="77777777" w:rsidR="005D0032" w:rsidRDefault="00000000">
            <w:pPr>
              <w:jc w:val="right"/>
            </w:pPr>
            <w:r>
              <w:rPr>
                <w:sz w:val="20"/>
              </w:rPr>
              <w:t>-</w:t>
            </w:r>
          </w:p>
        </w:tc>
        <w:tc>
          <w:tcPr>
            <w:tcW w:w="1440" w:type="dxa"/>
          </w:tcPr>
          <w:p w14:paraId="12904BB8" w14:textId="77777777" w:rsidR="005D0032" w:rsidRDefault="00000000">
            <w:pPr>
              <w:jc w:val="right"/>
            </w:pPr>
            <w:r>
              <w:rPr>
                <w:sz w:val="20"/>
              </w:rPr>
              <w:t>-</w:t>
            </w:r>
          </w:p>
        </w:tc>
        <w:tc>
          <w:tcPr>
            <w:tcW w:w="1440" w:type="dxa"/>
          </w:tcPr>
          <w:p w14:paraId="44B58A1D" w14:textId="77777777" w:rsidR="005D0032" w:rsidRDefault="00000000">
            <w:pPr>
              <w:jc w:val="right"/>
            </w:pPr>
            <w:r>
              <w:rPr>
                <w:sz w:val="20"/>
              </w:rPr>
              <w:t>-</w:t>
            </w:r>
          </w:p>
        </w:tc>
        <w:tc>
          <w:tcPr>
            <w:tcW w:w="1440" w:type="dxa"/>
          </w:tcPr>
          <w:p w14:paraId="03806430" w14:textId="77777777" w:rsidR="005D0032" w:rsidRDefault="00000000">
            <w:pPr>
              <w:jc w:val="right"/>
            </w:pPr>
            <w:r>
              <w:rPr>
                <w:sz w:val="20"/>
              </w:rPr>
              <w:t>-</w:t>
            </w:r>
          </w:p>
        </w:tc>
      </w:tr>
      <w:tr w:rsidR="005D0032" w14:paraId="796BBE99" w14:textId="77777777">
        <w:tc>
          <w:tcPr>
            <w:tcW w:w="2880" w:type="dxa"/>
          </w:tcPr>
          <w:p w14:paraId="0B8AF32F" w14:textId="77777777" w:rsidR="005D0032" w:rsidRDefault="00000000">
            <w:r>
              <w:rPr>
                <w:sz w:val="20"/>
              </w:rPr>
              <w:t>Protect in Easement</w:t>
            </w:r>
          </w:p>
        </w:tc>
        <w:tc>
          <w:tcPr>
            <w:tcW w:w="1440" w:type="dxa"/>
          </w:tcPr>
          <w:p w14:paraId="6C9FFC42" w14:textId="77777777" w:rsidR="005D0032" w:rsidRDefault="00000000">
            <w:pPr>
              <w:jc w:val="right"/>
            </w:pPr>
            <w:r>
              <w:rPr>
                <w:sz w:val="20"/>
              </w:rPr>
              <w:t>-</w:t>
            </w:r>
          </w:p>
        </w:tc>
        <w:tc>
          <w:tcPr>
            <w:tcW w:w="1440" w:type="dxa"/>
          </w:tcPr>
          <w:p w14:paraId="509D53EE" w14:textId="77777777" w:rsidR="005D0032" w:rsidRDefault="00000000">
            <w:pPr>
              <w:jc w:val="right"/>
            </w:pPr>
            <w:r>
              <w:rPr>
                <w:sz w:val="20"/>
              </w:rPr>
              <w:t>-</w:t>
            </w:r>
          </w:p>
        </w:tc>
        <w:tc>
          <w:tcPr>
            <w:tcW w:w="1440" w:type="dxa"/>
          </w:tcPr>
          <w:p w14:paraId="3EA9B74A" w14:textId="77777777" w:rsidR="005D0032" w:rsidRDefault="00000000">
            <w:pPr>
              <w:jc w:val="right"/>
            </w:pPr>
            <w:r>
              <w:rPr>
                <w:sz w:val="20"/>
              </w:rPr>
              <w:t>-</w:t>
            </w:r>
          </w:p>
        </w:tc>
        <w:tc>
          <w:tcPr>
            <w:tcW w:w="1440" w:type="dxa"/>
          </w:tcPr>
          <w:p w14:paraId="0FE965F5" w14:textId="77777777" w:rsidR="005D0032" w:rsidRDefault="00000000">
            <w:pPr>
              <w:jc w:val="right"/>
            </w:pPr>
            <w:r>
              <w:rPr>
                <w:sz w:val="20"/>
              </w:rPr>
              <w:t>-</w:t>
            </w:r>
          </w:p>
        </w:tc>
        <w:tc>
          <w:tcPr>
            <w:tcW w:w="1440" w:type="dxa"/>
          </w:tcPr>
          <w:p w14:paraId="07F913D7" w14:textId="77777777" w:rsidR="005D0032" w:rsidRDefault="00000000">
            <w:pPr>
              <w:jc w:val="right"/>
            </w:pPr>
            <w:r>
              <w:rPr>
                <w:sz w:val="20"/>
              </w:rPr>
              <w:t>-</w:t>
            </w:r>
          </w:p>
        </w:tc>
        <w:tc>
          <w:tcPr>
            <w:tcW w:w="1440" w:type="dxa"/>
          </w:tcPr>
          <w:p w14:paraId="797ADC8B" w14:textId="77777777" w:rsidR="005D0032" w:rsidRDefault="00000000">
            <w:pPr>
              <w:jc w:val="right"/>
            </w:pPr>
            <w:r>
              <w:rPr>
                <w:sz w:val="20"/>
              </w:rPr>
              <w:t>-</w:t>
            </w:r>
          </w:p>
        </w:tc>
      </w:tr>
      <w:tr w:rsidR="005D0032" w14:paraId="09E0D659" w14:textId="77777777">
        <w:tc>
          <w:tcPr>
            <w:tcW w:w="2880" w:type="dxa"/>
          </w:tcPr>
          <w:p w14:paraId="357BE865" w14:textId="77777777" w:rsidR="005D0032" w:rsidRDefault="00000000">
            <w:r>
              <w:rPr>
                <w:sz w:val="20"/>
              </w:rPr>
              <w:t>Enhance</w:t>
            </w:r>
          </w:p>
        </w:tc>
        <w:tc>
          <w:tcPr>
            <w:tcW w:w="1440" w:type="dxa"/>
          </w:tcPr>
          <w:p w14:paraId="6D8F4B6C" w14:textId="77777777" w:rsidR="005D0032" w:rsidRDefault="00000000">
            <w:pPr>
              <w:jc w:val="right"/>
            </w:pPr>
            <w:r>
              <w:rPr>
                <w:sz w:val="20"/>
              </w:rPr>
              <w:t>-</w:t>
            </w:r>
          </w:p>
        </w:tc>
        <w:tc>
          <w:tcPr>
            <w:tcW w:w="1440" w:type="dxa"/>
          </w:tcPr>
          <w:p w14:paraId="2D4D5B2E" w14:textId="77777777" w:rsidR="005D0032" w:rsidRDefault="00000000">
            <w:pPr>
              <w:jc w:val="right"/>
            </w:pPr>
            <w:r>
              <w:rPr>
                <w:sz w:val="20"/>
              </w:rPr>
              <w:t>-</w:t>
            </w:r>
          </w:p>
        </w:tc>
        <w:tc>
          <w:tcPr>
            <w:tcW w:w="1440" w:type="dxa"/>
          </w:tcPr>
          <w:p w14:paraId="0BAFD1C0" w14:textId="77777777" w:rsidR="005D0032" w:rsidRDefault="00000000">
            <w:pPr>
              <w:jc w:val="right"/>
            </w:pPr>
            <w:r>
              <w:rPr>
                <w:sz w:val="20"/>
              </w:rPr>
              <w:t>-</w:t>
            </w:r>
          </w:p>
        </w:tc>
        <w:tc>
          <w:tcPr>
            <w:tcW w:w="1440" w:type="dxa"/>
          </w:tcPr>
          <w:p w14:paraId="730E64A6" w14:textId="77777777" w:rsidR="005D0032" w:rsidRDefault="00000000">
            <w:pPr>
              <w:jc w:val="right"/>
            </w:pPr>
            <w:r>
              <w:rPr>
                <w:sz w:val="20"/>
              </w:rPr>
              <w:t>-</w:t>
            </w:r>
          </w:p>
        </w:tc>
        <w:tc>
          <w:tcPr>
            <w:tcW w:w="1440" w:type="dxa"/>
          </w:tcPr>
          <w:p w14:paraId="0A383376" w14:textId="77777777" w:rsidR="005D0032" w:rsidRDefault="00000000">
            <w:pPr>
              <w:jc w:val="right"/>
            </w:pPr>
            <w:r>
              <w:rPr>
                <w:sz w:val="20"/>
              </w:rPr>
              <w:t>-</w:t>
            </w:r>
          </w:p>
        </w:tc>
        <w:tc>
          <w:tcPr>
            <w:tcW w:w="1440" w:type="dxa"/>
          </w:tcPr>
          <w:p w14:paraId="291AF2C9" w14:textId="77777777" w:rsidR="005D0032" w:rsidRDefault="00000000">
            <w:pPr>
              <w:jc w:val="right"/>
            </w:pPr>
            <w:r>
              <w:rPr>
                <w:sz w:val="20"/>
              </w:rPr>
              <w:t>-</w:t>
            </w:r>
          </w:p>
        </w:tc>
      </w:tr>
      <w:tr w:rsidR="005D0032" w14:paraId="01CAE84B" w14:textId="77777777">
        <w:tc>
          <w:tcPr>
            <w:tcW w:w="2880" w:type="dxa"/>
            <w:shd w:val="clear" w:color="auto" w:fill="EEEEEE"/>
          </w:tcPr>
          <w:p w14:paraId="118BD932" w14:textId="77777777" w:rsidR="005D0032" w:rsidRDefault="00000000">
            <w:r>
              <w:rPr>
                <w:b/>
                <w:color w:val="000000"/>
                <w:sz w:val="20"/>
              </w:rPr>
              <w:t>Total</w:t>
            </w:r>
          </w:p>
        </w:tc>
        <w:tc>
          <w:tcPr>
            <w:tcW w:w="1440" w:type="dxa"/>
            <w:shd w:val="clear" w:color="auto" w:fill="EEEEEE"/>
          </w:tcPr>
          <w:p w14:paraId="3D1803DE" w14:textId="77777777" w:rsidR="005D0032" w:rsidRDefault="00000000">
            <w:pPr>
              <w:jc w:val="right"/>
            </w:pPr>
            <w:r>
              <w:rPr>
                <w:b/>
                <w:color w:val="000000"/>
                <w:sz w:val="20"/>
              </w:rPr>
              <w:t>-</w:t>
            </w:r>
          </w:p>
        </w:tc>
        <w:tc>
          <w:tcPr>
            <w:tcW w:w="1440" w:type="dxa"/>
            <w:shd w:val="clear" w:color="auto" w:fill="EEEEEE"/>
          </w:tcPr>
          <w:p w14:paraId="5D593809" w14:textId="77777777" w:rsidR="005D0032" w:rsidRDefault="00000000">
            <w:pPr>
              <w:jc w:val="right"/>
            </w:pPr>
            <w:r>
              <w:rPr>
                <w:b/>
                <w:color w:val="000000"/>
                <w:sz w:val="20"/>
              </w:rPr>
              <w:t>-</w:t>
            </w:r>
          </w:p>
        </w:tc>
        <w:tc>
          <w:tcPr>
            <w:tcW w:w="1440" w:type="dxa"/>
            <w:shd w:val="clear" w:color="auto" w:fill="EEEEEE"/>
          </w:tcPr>
          <w:p w14:paraId="42C789AF" w14:textId="77777777" w:rsidR="005D0032" w:rsidRDefault="00000000">
            <w:pPr>
              <w:jc w:val="right"/>
            </w:pPr>
            <w:r>
              <w:rPr>
                <w:b/>
                <w:color w:val="000000"/>
                <w:sz w:val="20"/>
              </w:rPr>
              <w:t>-</w:t>
            </w:r>
          </w:p>
        </w:tc>
        <w:tc>
          <w:tcPr>
            <w:tcW w:w="1440" w:type="dxa"/>
            <w:shd w:val="clear" w:color="auto" w:fill="EEEEEE"/>
          </w:tcPr>
          <w:p w14:paraId="7BF9E54C" w14:textId="77777777" w:rsidR="005D0032" w:rsidRDefault="00000000">
            <w:pPr>
              <w:jc w:val="right"/>
            </w:pPr>
            <w:r>
              <w:rPr>
                <w:b/>
                <w:color w:val="000000"/>
                <w:sz w:val="20"/>
              </w:rPr>
              <w:t>-</w:t>
            </w:r>
          </w:p>
        </w:tc>
        <w:tc>
          <w:tcPr>
            <w:tcW w:w="1440" w:type="dxa"/>
            <w:shd w:val="clear" w:color="auto" w:fill="EEEEEE"/>
          </w:tcPr>
          <w:p w14:paraId="3CDE95F0" w14:textId="77777777" w:rsidR="005D0032" w:rsidRDefault="00000000">
            <w:pPr>
              <w:jc w:val="right"/>
            </w:pPr>
            <w:r>
              <w:rPr>
                <w:b/>
                <w:color w:val="000000"/>
                <w:sz w:val="20"/>
              </w:rPr>
              <w:t>-</w:t>
            </w:r>
          </w:p>
        </w:tc>
        <w:tc>
          <w:tcPr>
            <w:tcW w:w="1440" w:type="dxa"/>
            <w:shd w:val="clear" w:color="auto" w:fill="EEEEEE"/>
          </w:tcPr>
          <w:p w14:paraId="422ADF72" w14:textId="77777777" w:rsidR="005D0032" w:rsidRDefault="00000000">
            <w:pPr>
              <w:jc w:val="right"/>
            </w:pPr>
            <w:r>
              <w:rPr>
                <w:b/>
                <w:color w:val="000000"/>
                <w:sz w:val="20"/>
              </w:rPr>
              <w:t>-</w:t>
            </w:r>
          </w:p>
        </w:tc>
      </w:tr>
    </w:tbl>
    <w:p w14:paraId="5DCAC05C" w14:textId="77777777" w:rsidR="00C24924" w:rsidRDefault="00C24924">
      <w:pPr>
        <w:pStyle w:val="Heading3"/>
        <w:spacing w:before="60" w:after="80"/>
        <w:rPr>
          <w:color w:val="254885"/>
          <w:sz w:val="26"/>
        </w:rPr>
      </w:pPr>
    </w:p>
    <w:p w14:paraId="0019E2A6" w14:textId="77777777" w:rsidR="00C24924" w:rsidRDefault="00C24924">
      <w:pPr>
        <w:rPr>
          <w:rFonts w:asciiTheme="majorHAnsi" w:eastAsiaTheme="majorEastAsia" w:hAnsiTheme="majorHAnsi" w:cstheme="majorBidi"/>
          <w:b/>
          <w:bCs/>
          <w:color w:val="254885"/>
          <w:sz w:val="26"/>
        </w:rPr>
      </w:pPr>
      <w:r>
        <w:rPr>
          <w:color w:val="254885"/>
          <w:sz w:val="26"/>
        </w:rPr>
        <w:br w:type="page"/>
      </w:r>
    </w:p>
    <w:p w14:paraId="603E2A7C" w14:textId="46427F49" w:rsidR="005D0032" w:rsidRDefault="00000000">
      <w:pPr>
        <w:pStyle w:val="Heading3"/>
        <w:spacing w:before="60" w:after="80"/>
      </w:pPr>
      <w:r>
        <w:rPr>
          <w:color w:val="254885"/>
          <w:sz w:val="26"/>
        </w:rPr>
        <w:lastRenderedPageBreak/>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5D0032" w14:paraId="0BDBF524" w14:textId="77777777">
        <w:tc>
          <w:tcPr>
            <w:tcW w:w="3600" w:type="dxa"/>
            <w:shd w:val="clear" w:color="auto" w:fill="AFC4E9"/>
          </w:tcPr>
          <w:p w14:paraId="4BF0BB74" w14:textId="77777777" w:rsidR="005D0032" w:rsidRDefault="00000000">
            <w:r>
              <w:rPr>
                <w:b/>
                <w:color w:val="000000"/>
                <w:sz w:val="20"/>
              </w:rPr>
              <w:t>Type</w:t>
            </w:r>
          </w:p>
        </w:tc>
        <w:tc>
          <w:tcPr>
            <w:tcW w:w="1800" w:type="dxa"/>
            <w:shd w:val="clear" w:color="auto" w:fill="AFC4E9"/>
          </w:tcPr>
          <w:p w14:paraId="6D542AE7" w14:textId="77777777" w:rsidR="005D0032" w:rsidRDefault="00000000">
            <w:r>
              <w:rPr>
                <w:b/>
                <w:color w:val="000000"/>
                <w:sz w:val="20"/>
              </w:rPr>
              <w:t>Wetland</w:t>
            </w:r>
          </w:p>
        </w:tc>
        <w:tc>
          <w:tcPr>
            <w:tcW w:w="1800" w:type="dxa"/>
            <w:shd w:val="clear" w:color="auto" w:fill="AFC4E9"/>
          </w:tcPr>
          <w:p w14:paraId="50FED0FC" w14:textId="77777777" w:rsidR="005D0032" w:rsidRDefault="00000000">
            <w:r>
              <w:rPr>
                <w:b/>
                <w:color w:val="000000"/>
                <w:sz w:val="20"/>
              </w:rPr>
              <w:t>Prairie</w:t>
            </w:r>
          </w:p>
        </w:tc>
        <w:tc>
          <w:tcPr>
            <w:tcW w:w="1800" w:type="dxa"/>
            <w:shd w:val="clear" w:color="auto" w:fill="AFC4E9"/>
          </w:tcPr>
          <w:p w14:paraId="5AA43122" w14:textId="77777777" w:rsidR="005D0032" w:rsidRDefault="00000000">
            <w:r>
              <w:rPr>
                <w:b/>
                <w:color w:val="000000"/>
                <w:sz w:val="20"/>
              </w:rPr>
              <w:t>Forest</w:t>
            </w:r>
          </w:p>
        </w:tc>
        <w:tc>
          <w:tcPr>
            <w:tcW w:w="1800" w:type="dxa"/>
            <w:shd w:val="clear" w:color="auto" w:fill="AFC4E9"/>
          </w:tcPr>
          <w:p w14:paraId="67FDBA2B" w14:textId="77777777" w:rsidR="005D0032" w:rsidRDefault="00000000">
            <w:r>
              <w:rPr>
                <w:b/>
                <w:color w:val="000000"/>
                <w:sz w:val="20"/>
              </w:rPr>
              <w:t>Habitat</w:t>
            </w:r>
          </w:p>
        </w:tc>
      </w:tr>
      <w:tr w:rsidR="005D0032" w14:paraId="7C299985" w14:textId="77777777">
        <w:tc>
          <w:tcPr>
            <w:tcW w:w="3600" w:type="dxa"/>
          </w:tcPr>
          <w:p w14:paraId="105820AD" w14:textId="77777777" w:rsidR="005D0032" w:rsidRDefault="00000000">
            <w:r>
              <w:rPr>
                <w:sz w:val="20"/>
              </w:rPr>
              <w:t>Restore</w:t>
            </w:r>
          </w:p>
        </w:tc>
        <w:tc>
          <w:tcPr>
            <w:tcW w:w="1800" w:type="dxa"/>
          </w:tcPr>
          <w:p w14:paraId="1FEA41F9" w14:textId="77777777" w:rsidR="005D0032" w:rsidRDefault="00000000">
            <w:pPr>
              <w:jc w:val="right"/>
            </w:pPr>
            <w:r>
              <w:rPr>
                <w:sz w:val="20"/>
              </w:rPr>
              <w:t>-</w:t>
            </w:r>
          </w:p>
        </w:tc>
        <w:tc>
          <w:tcPr>
            <w:tcW w:w="1800" w:type="dxa"/>
          </w:tcPr>
          <w:p w14:paraId="78F1BEFA" w14:textId="77777777" w:rsidR="005D0032" w:rsidRDefault="00000000">
            <w:pPr>
              <w:jc w:val="right"/>
            </w:pPr>
            <w:r>
              <w:rPr>
                <w:sz w:val="20"/>
              </w:rPr>
              <w:t>-</w:t>
            </w:r>
          </w:p>
        </w:tc>
        <w:tc>
          <w:tcPr>
            <w:tcW w:w="1800" w:type="dxa"/>
          </w:tcPr>
          <w:p w14:paraId="6D386EA2" w14:textId="77777777" w:rsidR="005D0032" w:rsidRDefault="00000000">
            <w:pPr>
              <w:jc w:val="right"/>
            </w:pPr>
            <w:r>
              <w:rPr>
                <w:sz w:val="20"/>
              </w:rPr>
              <w:t>-</w:t>
            </w:r>
          </w:p>
        </w:tc>
        <w:tc>
          <w:tcPr>
            <w:tcW w:w="1800" w:type="dxa"/>
          </w:tcPr>
          <w:p w14:paraId="28F939C2" w14:textId="77777777" w:rsidR="005D0032" w:rsidRDefault="00000000">
            <w:pPr>
              <w:jc w:val="right"/>
            </w:pPr>
            <w:r>
              <w:rPr>
                <w:sz w:val="20"/>
              </w:rPr>
              <w:t>-</w:t>
            </w:r>
          </w:p>
        </w:tc>
      </w:tr>
      <w:tr w:rsidR="005D0032" w14:paraId="06DE37D6" w14:textId="77777777">
        <w:tc>
          <w:tcPr>
            <w:tcW w:w="3600" w:type="dxa"/>
          </w:tcPr>
          <w:p w14:paraId="62F37F8C" w14:textId="77777777" w:rsidR="005D0032" w:rsidRDefault="00000000">
            <w:r>
              <w:rPr>
                <w:sz w:val="20"/>
              </w:rPr>
              <w:t>Protect in Fee with State PILT Liability</w:t>
            </w:r>
          </w:p>
        </w:tc>
        <w:tc>
          <w:tcPr>
            <w:tcW w:w="1800" w:type="dxa"/>
          </w:tcPr>
          <w:p w14:paraId="3270FDFE" w14:textId="77777777" w:rsidR="005D0032" w:rsidRDefault="00000000">
            <w:pPr>
              <w:jc w:val="right"/>
            </w:pPr>
            <w:r>
              <w:rPr>
                <w:sz w:val="20"/>
              </w:rPr>
              <w:t>-</w:t>
            </w:r>
          </w:p>
        </w:tc>
        <w:tc>
          <w:tcPr>
            <w:tcW w:w="1800" w:type="dxa"/>
          </w:tcPr>
          <w:p w14:paraId="33CCD4D6" w14:textId="77777777" w:rsidR="005D0032" w:rsidRDefault="00000000">
            <w:pPr>
              <w:jc w:val="right"/>
            </w:pPr>
            <w:r>
              <w:rPr>
                <w:sz w:val="20"/>
              </w:rPr>
              <w:t>-</w:t>
            </w:r>
          </w:p>
        </w:tc>
        <w:tc>
          <w:tcPr>
            <w:tcW w:w="1800" w:type="dxa"/>
          </w:tcPr>
          <w:p w14:paraId="540DEE3B" w14:textId="77777777" w:rsidR="005D0032" w:rsidRDefault="00000000">
            <w:pPr>
              <w:jc w:val="right"/>
            </w:pPr>
            <w:r>
              <w:rPr>
                <w:sz w:val="20"/>
              </w:rPr>
              <w:t>-</w:t>
            </w:r>
          </w:p>
        </w:tc>
        <w:tc>
          <w:tcPr>
            <w:tcW w:w="1800" w:type="dxa"/>
          </w:tcPr>
          <w:p w14:paraId="35793B21" w14:textId="77777777" w:rsidR="005D0032" w:rsidRDefault="00000000">
            <w:pPr>
              <w:jc w:val="right"/>
            </w:pPr>
            <w:r>
              <w:rPr>
                <w:sz w:val="20"/>
              </w:rPr>
              <w:t>-</w:t>
            </w:r>
          </w:p>
        </w:tc>
      </w:tr>
      <w:tr w:rsidR="005D0032" w14:paraId="2C3BE0A5" w14:textId="77777777">
        <w:tc>
          <w:tcPr>
            <w:tcW w:w="3600" w:type="dxa"/>
          </w:tcPr>
          <w:p w14:paraId="1610ADDD" w14:textId="77777777" w:rsidR="005D0032" w:rsidRDefault="00000000">
            <w:r>
              <w:rPr>
                <w:sz w:val="20"/>
              </w:rPr>
              <w:t>Protect in Fee w/o State PILT Liability</w:t>
            </w:r>
          </w:p>
        </w:tc>
        <w:tc>
          <w:tcPr>
            <w:tcW w:w="1800" w:type="dxa"/>
          </w:tcPr>
          <w:p w14:paraId="18EAB5B4" w14:textId="77777777" w:rsidR="005D0032" w:rsidRDefault="00000000">
            <w:pPr>
              <w:jc w:val="right"/>
            </w:pPr>
            <w:r>
              <w:rPr>
                <w:sz w:val="20"/>
              </w:rPr>
              <w:t>-</w:t>
            </w:r>
          </w:p>
        </w:tc>
        <w:tc>
          <w:tcPr>
            <w:tcW w:w="1800" w:type="dxa"/>
          </w:tcPr>
          <w:p w14:paraId="7F4979A0" w14:textId="77777777" w:rsidR="005D0032" w:rsidRDefault="00000000">
            <w:pPr>
              <w:jc w:val="right"/>
            </w:pPr>
            <w:r>
              <w:rPr>
                <w:sz w:val="20"/>
              </w:rPr>
              <w:t>-</w:t>
            </w:r>
          </w:p>
        </w:tc>
        <w:tc>
          <w:tcPr>
            <w:tcW w:w="1800" w:type="dxa"/>
          </w:tcPr>
          <w:p w14:paraId="40CBFB04" w14:textId="77777777" w:rsidR="005D0032" w:rsidRDefault="00000000">
            <w:pPr>
              <w:jc w:val="right"/>
            </w:pPr>
            <w:r>
              <w:rPr>
                <w:sz w:val="20"/>
              </w:rPr>
              <w:t>-</w:t>
            </w:r>
          </w:p>
        </w:tc>
        <w:tc>
          <w:tcPr>
            <w:tcW w:w="1800" w:type="dxa"/>
          </w:tcPr>
          <w:p w14:paraId="6C69A716" w14:textId="77777777" w:rsidR="005D0032" w:rsidRDefault="00000000">
            <w:pPr>
              <w:jc w:val="right"/>
            </w:pPr>
            <w:r>
              <w:rPr>
                <w:sz w:val="20"/>
              </w:rPr>
              <w:t>-</w:t>
            </w:r>
          </w:p>
        </w:tc>
      </w:tr>
      <w:tr w:rsidR="005D0032" w14:paraId="54E76373" w14:textId="77777777">
        <w:tc>
          <w:tcPr>
            <w:tcW w:w="3600" w:type="dxa"/>
          </w:tcPr>
          <w:p w14:paraId="1025D1EB" w14:textId="77777777" w:rsidR="005D0032" w:rsidRDefault="00000000">
            <w:r>
              <w:rPr>
                <w:sz w:val="20"/>
              </w:rPr>
              <w:t>Protect in Easement</w:t>
            </w:r>
          </w:p>
        </w:tc>
        <w:tc>
          <w:tcPr>
            <w:tcW w:w="1800" w:type="dxa"/>
          </w:tcPr>
          <w:p w14:paraId="15F2CBC9" w14:textId="77777777" w:rsidR="005D0032" w:rsidRDefault="00000000">
            <w:pPr>
              <w:jc w:val="right"/>
            </w:pPr>
            <w:r>
              <w:rPr>
                <w:sz w:val="20"/>
              </w:rPr>
              <w:t>-</w:t>
            </w:r>
          </w:p>
        </w:tc>
        <w:tc>
          <w:tcPr>
            <w:tcW w:w="1800" w:type="dxa"/>
          </w:tcPr>
          <w:p w14:paraId="1E80A654" w14:textId="77777777" w:rsidR="005D0032" w:rsidRDefault="00000000">
            <w:pPr>
              <w:jc w:val="right"/>
            </w:pPr>
            <w:r>
              <w:rPr>
                <w:sz w:val="20"/>
              </w:rPr>
              <w:t>-</w:t>
            </w:r>
          </w:p>
        </w:tc>
        <w:tc>
          <w:tcPr>
            <w:tcW w:w="1800" w:type="dxa"/>
          </w:tcPr>
          <w:p w14:paraId="4879A2DB" w14:textId="77777777" w:rsidR="005D0032" w:rsidRDefault="00000000">
            <w:pPr>
              <w:jc w:val="right"/>
            </w:pPr>
            <w:r>
              <w:rPr>
                <w:sz w:val="20"/>
              </w:rPr>
              <w:t>-</w:t>
            </w:r>
          </w:p>
        </w:tc>
        <w:tc>
          <w:tcPr>
            <w:tcW w:w="1800" w:type="dxa"/>
          </w:tcPr>
          <w:p w14:paraId="7D698A31" w14:textId="77777777" w:rsidR="005D0032" w:rsidRDefault="00000000">
            <w:pPr>
              <w:jc w:val="right"/>
            </w:pPr>
            <w:r>
              <w:rPr>
                <w:sz w:val="20"/>
              </w:rPr>
              <w:t>-</w:t>
            </w:r>
          </w:p>
        </w:tc>
      </w:tr>
      <w:tr w:rsidR="005D0032" w14:paraId="117A59AB" w14:textId="77777777">
        <w:tc>
          <w:tcPr>
            <w:tcW w:w="3600" w:type="dxa"/>
          </w:tcPr>
          <w:p w14:paraId="4BDF111D" w14:textId="77777777" w:rsidR="005D0032" w:rsidRDefault="00000000">
            <w:r>
              <w:rPr>
                <w:sz w:val="20"/>
              </w:rPr>
              <w:t>Enhance</w:t>
            </w:r>
          </w:p>
        </w:tc>
        <w:tc>
          <w:tcPr>
            <w:tcW w:w="1800" w:type="dxa"/>
          </w:tcPr>
          <w:p w14:paraId="47A05350" w14:textId="77777777" w:rsidR="005D0032" w:rsidRDefault="00000000">
            <w:pPr>
              <w:jc w:val="right"/>
            </w:pPr>
            <w:r>
              <w:rPr>
                <w:sz w:val="20"/>
              </w:rPr>
              <w:t>-</w:t>
            </w:r>
          </w:p>
        </w:tc>
        <w:tc>
          <w:tcPr>
            <w:tcW w:w="1800" w:type="dxa"/>
          </w:tcPr>
          <w:p w14:paraId="6CA8EC5E" w14:textId="77777777" w:rsidR="005D0032" w:rsidRDefault="00000000">
            <w:pPr>
              <w:jc w:val="right"/>
            </w:pPr>
            <w:r>
              <w:rPr>
                <w:sz w:val="20"/>
              </w:rPr>
              <w:t>-</w:t>
            </w:r>
          </w:p>
        </w:tc>
        <w:tc>
          <w:tcPr>
            <w:tcW w:w="1800" w:type="dxa"/>
          </w:tcPr>
          <w:p w14:paraId="2780B6DB" w14:textId="77777777" w:rsidR="005D0032" w:rsidRDefault="00000000">
            <w:pPr>
              <w:jc w:val="right"/>
            </w:pPr>
            <w:r>
              <w:rPr>
                <w:sz w:val="20"/>
              </w:rPr>
              <w:t>-</w:t>
            </w:r>
          </w:p>
        </w:tc>
        <w:tc>
          <w:tcPr>
            <w:tcW w:w="1800" w:type="dxa"/>
          </w:tcPr>
          <w:p w14:paraId="0FF3A7D5" w14:textId="77777777" w:rsidR="005D0032" w:rsidRDefault="00000000">
            <w:pPr>
              <w:jc w:val="right"/>
            </w:pPr>
            <w:r>
              <w:rPr>
                <w:sz w:val="20"/>
              </w:rPr>
              <w:t>-</w:t>
            </w:r>
          </w:p>
        </w:tc>
      </w:tr>
    </w:tbl>
    <w:p w14:paraId="1DCEACF2" w14:textId="77777777" w:rsidR="005D0032"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5"/>
        <w:gridCol w:w="1700"/>
        <w:gridCol w:w="1710"/>
        <w:gridCol w:w="1635"/>
        <w:gridCol w:w="1641"/>
        <w:gridCol w:w="1635"/>
      </w:tblGrid>
      <w:tr w:rsidR="005D0032" w14:paraId="60F8667F" w14:textId="77777777">
        <w:tc>
          <w:tcPr>
            <w:tcW w:w="2880" w:type="dxa"/>
            <w:shd w:val="clear" w:color="auto" w:fill="AFC4E9"/>
          </w:tcPr>
          <w:p w14:paraId="1CCD7FC1" w14:textId="77777777" w:rsidR="005D0032" w:rsidRDefault="00000000">
            <w:r>
              <w:rPr>
                <w:b/>
                <w:color w:val="000000"/>
                <w:sz w:val="20"/>
              </w:rPr>
              <w:t>Type</w:t>
            </w:r>
          </w:p>
        </w:tc>
        <w:tc>
          <w:tcPr>
            <w:tcW w:w="1728" w:type="dxa"/>
            <w:shd w:val="clear" w:color="auto" w:fill="AFC4E9"/>
          </w:tcPr>
          <w:p w14:paraId="12AADFAA" w14:textId="77777777" w:rsidR="005D0032" w:rsidRDefault="00000000">
            <w:r>
              <w:rPr>
                <w:b/>
                <w:color w:val="000000"/>
                <w:sz w:val="20"/>
              </w:rPr>
              <w:t>Metro/Urban</w:t>
            </w:r>
          </w:p>
        </w:tc>
        <w:tc>
          <w:tcPr>
            <w:tcW w:w="1728" w:type="dxa"/>
            <w:shd w:val="clear" w:color="auto" w:fill="AFC4E9"/>
          </w:tcPr>
          <w:p w14:paraId="40533A59" w14:textId="77777777" w:rsidR="005D0032" w:rsidRDefault="00000000">
            <w:r>
              <w:rPr>
                <w:b/>
                <w:color w:val="000000"/>
                <w:sz w:val="20"/>
              </w:rPr>
              <w:t>Forest/Prairie</w:t>
            </w:r>
          </w:p>
        </w:tc>
        <w:tc>
          <w:tcPr>
            <w:tcW w:w="1728" w:type="dxa"/>
            <w:shd w:val="clear" w:color="auto" w:fill="AFC4E9"/>
          </w:tcPr>
          <w:p w14:paraId="53F24E02" w14:textId="77777777" w:rsidR="005D0032" w:rsidRDefault="00000000">
            <w:r>
              <w:rPr>
                <w:b/>
                <w:color w:val="000000"/>
                <w:sz w:val="20"/>
              </w:rPr>
              <w:t>SE Forest</w:t>
            </w:r>
          </w:p>
        </w:tc>
        <w:tc>
          <w:tcPr>
            <w:tcW w:w="1728" w:type="dxa"/>
            <w:shd w:val="clear" w:color="auto" w:fill="AFC4E9"/>
          </w:tcPr>
          <w:p w14:paraId="11A78F3A" w14:textId="77777777" w:rsidR="005D0032" w:rsidRDefault="00000000">
            <w:r>
              <w:rPr>
                <w:b/>
                <w:color w:val="000000"/>
                <w:sz w:val="20"/>
              </w:rPr>
              <w:t>Prairie</w:t>
            </w:r>
          </w:p>
        </w:tc>
        <w:tc>
          <w:tcPr>
            <w:tcW w:w="1728" w:type="dxa"/>
            <w:shd w:val="clear" w:color="auto" w:fill="AFC4E9"/>
          </w:tcPr>
          <w:p w14:paraId="642E5825" w14:textId="77777777" w:rsidR="005D0032" w:rsidRDefault="00000000">
            <w:r>
              <w:rPr>
                <w:b/>
                <w:color w:val="000000"/>
                <w:sz w:val="20"/>
              </w:rPr>
              <w:t>N. Forest</w:t>
            </w:r>
          </w:p>
        </w:tc>
      </w:tr>
      <w:tr w:rsidR="005D0032" w14:paraId="2FA401CD" w14:textId="77777777">
        <w:tc>
          <w:tcPr>
            <w:tcW w:w="2880" w:type="dxa"/>
          </w:tcPr>
          <w:p w14:paraId="3480F4EC" w14:textId="77777777" w:rsidR="005D0032" w:rsidRDefault="00000000">
            <w:r>
              <w:rPr>
                <w:sz w:val="20"/>
              </w:rPr>
              <w:t>Restore</w:t>
            </w:r>
          </w:p>
        </w:tc>
        <w:tc>
          <w:tcPr>
            <w:tcW w:w="1728" w:type="dxa"/>
          </w:tcPr>
          <w:p w14:paraId="5240D2F5" w14:textId="77777777" w:rsidR="005D0032" w:rsidRDefault="00000000">
            <w:pPr>
              <w:jc w:val="right"/>
            </w:pPr>
            <w:r>
              <w:rPr>
                <w:sz w:val="20"/>
              </w:rPr>
              <w:t>-</w:t>
            </w:r>
          </w:p>
        </w:tc>
        <w:tc>
          <w:tcPr>
            <w:tcW w:w="1728" w:type="dxa"/>
          </w:tcPr>
          <w:p w14:paraId="1BE9D6F3" w14:textId="77777777" w:rsidR="005D0032" w:rsidRDefault="00000000">
            <w:pPr>
              <w:jc w:val="right"/>
            </w:pPr>
            <w:r>
              <w:rPr>
                <w:sz w:val="20"/>
              </w:rPr>
              <w:t>-</w:t>
            </w:r>
          </w:p>
        </w:tc>
        <w:tc>
          <w:tcPr>
            <w:tcW w:w="1728" w:type="dxa"/>
          </w:tcPr>
          <w:p w14:paraId="74E7E8DD" w14:textId="77777777" w:rsidR="005D0032" w:rsidRDefault="00000000">
            <w:pPr>
              <w:jc w:val="right"/>
            </w:pPr>
            <w:r>
              <w:rPr>
                <w:sz w:val="20"/>
              </w:rPr>
              <w:t>-</w:t>
            </w:r>
          </w:p>
        </w:tc>
        <w:tc>
          <w:tcPr>
            <w:tcW w:w="1728" w:type="dxa"/>
          </w:tcPr>
          <w:p w14:paraId="7FDD5626" w14:textId="77777777" w:rsidR="005D0032" w:rsidRDefault="00000000">
            <w:pPr>
              <w:jc w:val="right"/>
            </w:pPr>
            <w:r>
              <w:rPr>
                <w:sz w:val="20"/>
              </w:rPr>
              <w:t>-</w:t>
            </w:r>
          </w:p>
        </w:tc>
        <w:tc>
          <w:tcPr>
            <w:tcW w:w="1728" w:type="dxa"/>
          </w:tcPr>
          <w:p w14:paraId="693EF759" w14:textId="77777777" w:rsidR="005D0032" w:rsidRDefault="00000000">
            <w:pPr>
              <w:jc w:val="right"/>
            </w:pPr>
            <w:r>
              <w:rPr>
                <w:sz w:val="20"/>
              </w:rPr>
              <w:t>-</w:t>
            </w:r>
          </w:p>
        </w:tc>
      </w:tr>
      <w:tr w:rsidR="005D0032" w14:paraId="06730ACC" w14:textId="77777777">
        <w:tc>
          <w:tcPr>
            <w:tcW w:w="2880" w:type="dxa"/>
          </w:tcPr>
          <w:p w14:paraId="41E5E19A" w14:textId="77777777" w:rsidR="005D0032" w:rsidRDefault="00000000">
            <w:r>
              <w:rPr>
                <w:sz w:val="20"/>
              </w:rPr>
              <w:t>Protect in Fee with State PILT Liability</w:t>
            </w:r>
          </w:p>
        </w:tc>
        <w:tc>
          <w:tcPr>
            <w:tcW w:w="1728" w:type="dxa"/>
          </w:tcPr>
          <w:p w14:paraId="2B0C9967" w14:textId="77777777" w:rsidR="005D0032" w:rsidRDefault="00000000">
            <w:pPr>
              <w:jc w:val="right"/>
            </w:pPr>
            <w:r>
              <w:rPr>
                <w:sz w:val="20"/>
              </w:rPr>
              <w:t>-</w:t>
            </w:r>
          </w:p>
        </w:tc>
        <w:tc>
          <w:tcPr>
            <w:tcW w:w="1728" w:type="dxa"/>
          </w:tcPr>
          <w:p w14:paraId="1D65D0B3" w14:textId="77777777" w:rsidR="005D0032" w:rsidRDefault="00000000">
            <w:pPr>
              <w:jc w:val="right"/>
            </w:pPr>
            <w:r>
              <w:rPr>
                <w:sz w:val="20"/>
              </w:rPr>
              <w:t>-</w:t>
            </w:r>
          </w:p>
        </w:tc>
        <w:tc>
          <w:tcPr>
            <w:tcW w:w="1728" w:type="dxa"/>
          </w:tcPr>
          <w:p w14:paraId="6604130E" w14:textId="77777777" w:rsidR="005D0032" w:rsidRDefault="00000000">
            <w:pPr>
              <w:jc w:val="right"/>
            </w:pPr>
            <w:r>
              <w:rPr>
                <w:sz w:val="20"/>
              </w:rPr>
              <w:t>-</w:t>
            </w:r>
          </w:p>
        </w:tc>
        <w:tc>
          <w:tcPr>
            <w:tcW w:w="1728" w:type="dxa"/>
          </w:tcPr>
          <w:p w14:paraId="455BEA7C" w14:textId="77777777" w:rsidR="005D0032" w:rsidRDefault="00000000">
            <w:pPr>
              <w:jc w:val="right"/>
            </w:pPr>
            <w:r>
              <w:rPr>
                <w:sz w:val="20"/>
              </w:rPr>
              <w:t>-</w:t>
            </w:r>
          </w:p>
        </w:tc>
        <w:tc>
          <w:tcPr>
            <w:tcW w:w="1728" w:type="dxa"/>
          </w:tcPr>
          <w:p w14:paraId="723F6E30" w14:textId="77777777" w:rsidR="005D0032" w:rsidRDefault="00000000">
            <w:pPr>
              <w:jc w:val="right"/>
            </w:pPr>
            <w:r>
              <w:rPr>
                <w:sz w:val="20"/>
              </w:rPr>
              <w:t>-</w:t>
            </w:r>
          </w:p>
        </w:tc>
      </w:tr>
      <w:tr w:rsidR="005D0032" w14:paraId="14375AA6" w14:textId="77777777">
        <w:tc>
          <w:tcPr>
            <w:tcW w:w="2880" w:type="dxa"/>
          </w:tcPr>
          <w:p w14:paraId="0671E232" w14:textId="77777777" w:rsidR="005D0032" w:rsidRDefault="00000000">
            <w:r>
              <w:rPr>
                <w:sz w:val="20"/>
              </w:rPr>
              <w:t>Protect in Fee w/o State PILT Liability</w:t>
            </w:r>
          </w:p>
        </w:tc>
        <w:tc>
          <w:tcPr>
            <w:tcW w:w="1728" w:type="dxa"/>
          </w:tcPr>
          <w:p w14:paraId="59FF4079" w14:textId="77777777" w:rsidR="005D0032" w:rsidRDefault="00000000">
            <w:pPr>
              <w:jc w:val="right"/>
            </w:pPr>
            <w:r>
              <w:rPr>
                <w:sz w:val="20"/>
              </w:rPr>
              <w:t>-</w:t>
            </w:r>
          </w:p>
        </w:tc>
        <w:tc>
          <w:tcPr>
            <w:tcW w:w="1728" w:type="dxa"/>
          </w:tcPr>
          <w:p w14:paraId="30595785" w14:textId="77777777" w:rsidR="005D0032" w:rsidRDefault="00000000">
            <w:pPr>
              <w:jc w:val="right"/>
            </w:pPr>
            <w:r>
              <w:rPr>
                <w:sz w:val="20"/>
              </w:rPr>
              <w:t>-</w:t>
            </w:r>
          </w:p>
        </w:tc>
        <w:tc>
          <w:tcPr>
            <w:tcW w:w="1728" w:type="dxa"/>
          </w:tcPr>
          <w:p w14:paraId="6E7F62EE" w14:textId="77777777" w:rsidR="005D0032" w:rsidRDefault="00000000">
            <w:pPr>
              <w:jc w:val="right"/>
            </w:pPr>
            <w:r>
              <w:rPr>
                <w:sz w:val="20"/>
              </w:rPr>
              <w:t>-</w:t>
            </w:r>
          </w:p>
        </w:tc>
        <w:tc>
          <w:tcPr>
            <w:tcW w:w="1728" w:type="dxa"/>
          </w:tcPr>
          <w:p w14:paraId="28032798" w14:textId="77777777" w:rsidR="005D0032" w:rsidRDefault="00000000">
            <w:pPr>
              <w:jc w:val="right"/>
            </w:pPr>
            <w:r>
              <w:rPr>
                <w:sz w:val="20"/>
              </w:rPr>
              <w:t>-</w:t>
            </w:r>
          </w:p>
        </w:tc>
        <w:tc>
          <w:tcPr>
            <w:tcW w:w="1728" w:type="dxa"/>
          </w:tcPr>
          <w:p w14:paraId="1C12B1AF" w14:textId="77777777" w:rsidR="005D0032" w:rsidRDefault="00000000">
            <w:pPr>
              <w:jc w:val="right"/>
            </w:pPr>
            <w:r>
              <w:rPr>
                <w:sz w:val="20"/>
              </w:rPr>
              <w:t>-</w:t>
            </w:r>
          </w:p>
        </w:tc>
      </w:tr>
      <w:tr w:rsidR="005D0032" w14:paraId="2617831E" w14:textId="77777777">
        <w:tc>
          <w:tcPr>
            <w:tcW w:w="2880" w:type="dxa"/>
          </w:tcPr>
          <w:p w14:paraId="2A9D3E24" w14:textId="77777777" w:rsidR="005D0032" w:rsidRDefault="00000000">
            <w:r>
              <w:rPr>
                <w:sz w:val="20"/>
              </w:rPr>
              <w:t>Protect in Easement</w:t>
            </w:r>
          </w:p>
        </w:tc>
        <w:tc>
          <w:tcPr>
            <w:tcW w:w="1728" w:type="dxa"/>
          </w:tcPr>
          <w:p w14:paraId="6D65A884" w14:textId="77777777" w:rsidR="005D0032" w:rsidRDefault="00000000">
            <w:pPr>
              <w:jc w:val="right"/>
            </w:pPr>
            <w:r>
              <w:rPr>
                <w:sz w:val="20"/>
              </w:rPr>
              <w:t>-</w:t>
            </w:r>
          </w:p>
        </w:tc>
        <w:tc>
          <w:tcPr>
            <w:tcW w:w="1728" w:type="dxa"/>
          </w:tcPr>
          <w:p w14:paraId="6FFECE0E" w14:textId="77777777" w:rsidR="005D0032" w:rsidRDefault="00000000">
            <w:pPr>
              <w:jc w:val="right"/>
            </w:pPr>
            <w:r>
              <w:rPr>
                <w:sz w:val="20"/>
              </w:rPr>
              <w:t>-</w:t>
            </w:r>
          </w:p>
        </w:tc>
        <w:tc>
          <w:tcPr>
            <w:tcW w:w="1728" w:type="dxa"/>
          </w:tcPr>
          <w:p w14:paraId="1D33E3E7" w14:textId="77777777" w:rsidR="005D0032" w:rsidRDefault="00000000">
            <w:pPr>
              <w:jc w:val="right"/>
            </w:pPr>
            <w:r>
              <w:rPr>
                <w:sz w:val="20"/>
              </w:rPr>
              <w:t>-</w:t>
            </w:r>
          </w:p>
        </w:tc>
        <w:tc>
          <w:tcPr>
            <w:tcW w:w="1728" w:type="dxa"/>
          </w:tcPr>
          <w:p w14:paraId="6ABACF49" w14:textId="77777777" w:rsidR="005D0032" w:rsidRDefault="00000000">
            <w:pPr>
              <w:jc w:val="right"/>
            </w:pPr>
            <w:r>
              <w:rPr>
                <w:sz w:val="20"/>
              </w:rPr>
              <w:t>-</w:t>
            </w:r>
          </w:p>
        </w:tc>
        <w:tc>
          <w:tcPr>
            <w:tcW w:w="1728" w:type="dxa"/>
          </w:tcPr>
          <w:p w14:paraId="1BAF1078" w14:textId="77777777" w:rsidR="005D0032" w:rsidRDefault="00000000">
            <w:pPr>
              <w:jc w:val="right"/>
            </w:pPr>
            <w:r>
              <w:rPr>
                <w:sz w:val="20"/>
              </w:rPr>
              <w:t>-</w:t>
            </w:r>
          </w:p>
        </w:tc>
      </w:tr>
      <w:tr w:rsidR="005D0032" w14:paraId="3F747588" w14:textId="77777777">
        <w:tc>
          <w:tcPr>
            <w:tcW w:w="2880" w:type="dxa"/>
          </w:tcPr>
          <w:p w14:paraId="6F0DE03A" w14:textId="77777777" w:rsidR="005D0032" w:rsidRDefault="00000000">
            <w:r>
              <w:rPr>
                <w:sz w:val="20"/>
              </w:rPr>
              <w:t>Enhance</w:t>
            </w:r>
          </w:p>
        </w:tc>
        <w:tc>
          <w:tcPr>
            <w:tcW w:w="1728" w:type="dxa"/>
          </w:tcPr>
          <w:p w14:paraId="025FF21B" w14:textId="77777777" w:rsidR="005D0032" w:rsidRDefault="00000000">
            <w:pPr>
              <w:jc w:val="right"/>
            </w:pPr>
            <w:r>
              <w:rPr>
                <w:sz w:val="20"/>
              </w:rPr>
              <w:t>-</w:t>
            </w:r>
          </w:p>
        </w:tc>
        <w:tc>
          <w:tcPr>
            <w:tcW w:w="1728" w:type="dxa"/>
          </w:tcPr>
          <w:p w14:paraId="35D7B1FA" w14:textId="77777777" w:rsidR="005D0032" w:rsidRDefault="00000000">
            <w:pPr>
              <w:jc w:val="right"/>
            </w:pPr>
            <w:r>
              <w:rPr>
                <w:sz w:val="20"/>
              </w:rPr>
              <w:t>-</w:t>
            </w:r>
          </w:p>
        </w:tc>
        <w:tc>
          <w:tcPr>
            <w:tcW w:w="1728" w:type="dxa"/>
          </w:tcPr>
          <w:p w14:paraId="2ED39831" w14:textId="77777777" w:rsidR="005D0032" w:rsidRDefault="00000000">
            <w:pPr>
              <w:jc w:val="right"/>
            </w:pPr>
            <w:r>
              <w:rPr>
                <w:sz w:val="20"/>
              </w:rPr>
              <w:t>-</w:t>
            </w:r>
          </w:p>
        </w:tc>
        <w:tc>
          <w:tcPr>
            <w:tcW w:w="1728" w:type="dxa"/>
          </w:tcPr>
          <w:p w14:paraId="06826E84" w14:textId="77777777" w:rsidR="005D0032" w:rsidRDefault="00000000">
            <w:pPr>
              <w:jc w:val="right"/>
            </w:pPr>
            <w:r>
              <w:rPr>
                <w:sz w:val="20"/>
              </w:rPr>
              <w:t>-</w:t>
            </w:r>
          </w:p>
        </w:tc>
        <w:tc>
          <w:tcPr>
            <w:tcW w:w="1728" w:type="dxa"/>
          </w:tcPr>
          <w:p w14:paraId="54D661D8" w14:textId="77777777" w:rsidR="005D0032" w:rsidRDefault="00000000">
            <w:pPr>
              <w:jc w:val="right"/>
            </w:pPr>
            <w:r>
              <w:rPr>
                <w:sz w:val="20"/>
              </w:rPr>
              <w:t>-</w:t>
            </w:r>
          </w:p>
        </w:tc>
      </w:tr>
    </w:tbl>
    <w:p w14:paraId="71CDC8FB" w14:textId="77777777" w:rsidR="005D0032" w:rsidRDefault="00000000">
      <w:pPr>
        <w:pStyle w:val="Heading3"/>
        <w:spacing w:before="60" w:after="80"/>
      </w:pPr>
      <w:r>
        <w:rPr>
          <w:color w:val="254885"/>
          <w:sz w:val="26"/>
        </w:rPr>
        <w:t>Target Lake/Stream/River Feet or Miles</w:t>
      </w:r>
    </w:p>
    <w:p w14:paraId="7EA43892" w14:textId="77777777" w:rsidR="005D0032" w:rsidRDefault="00000000">
      <w:r>
        <w:t xml:space="preserve"> </w:t>
      </w:r>
    </w:p>
    <w:p w14:paraId="7D1B2EBF" w14:textId="4D286AF2" w:rsidR="005D0032" w:rsidRDefault="005D0032"/>
    <w:p w14:paraId="16DD6361" w14:textId="77777777" w:rsidR="005D0032" w:rsidRDefault="00000000">
      <w:pPr>
        <w:pStyle w:val="Heading2"/>
        <w:spacing w:before="0" w:after="80"/>
        <w:jc w:val="center"/>
      </w:pPr>
      <w:r>
        <w:rPr>
          <w:color w:val="2C559C"/>
          <w:sz w:val="28"/>
          <w:u w:val="single"/>
        </w:rPr>
        <w:t>Parcels</w:t>
      </w:r>
    </w:p>
    <w:p w14:paraId="463A3BCE" w14:textId="77777777" w:rsidR="005D0032" w:rsidRDefault="00000000">
      <w:r>
        <w:rPr>
          <w:b/>
        </w:rPr>
        <w:t xml:space="preserve">Sign-up Criteria?  </w:t>
      </w:r>
      <w:r>
        <w:rPr>
          <w:b/>
        </w:rPr>
        <w:br/>
      </w:r>
      <w:r>
        <w:t>No</w:t>
      </w:r>
    </w:p>
    <w:p w14:paraId="4315372F" w14:textId="77777777" w:rsidR="005D0032" w:rsidRDefault="00000000">
      <w:r>
        <w:rPr>
          <w:b/>
        </w:rPr>
        <w:t xml:space="preserve">Explain the process used to identify, prioritize, and select the parcels on your list:  </w:t>
      </w:r>
      <w:r>
        <w:rPr>
          <w:b/>
        </w:rPr>
        <w:br/>
      </w:r>
      <w:r>
        <w:t xml:space="preserve"> </w:t>
      </w:r>
    </w:p>
    <w:sectPr w:rsidR="005D0032" w:rsidSect="00B8526E">
      <w:headerReference w:type="default" r:id="rId9"/>
      <w:footerReference w:type="default" r:id="rId10"/>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B1FF7" w14:textId="77777777" w:rsidR="006E72E2" w:rsidRDefault="006E72E2" w:rsidP="008B4B83">
      <w:pPr>
        <w:spacing w:after="0" w:line="240" w:lineRule="auto"/>
      </w:pPr>
      <w:r>
        <w:separator/>
      </w:r>
    </w:p>
  </w:endnote>
  <w:endnote w:type="continuationSeparator" w:id="0">
    <w:p w14:paraId="5F6EA78C" w14:textId="77777777" w:rsidR="006E72E2" w:rsidRDefault="006E72E2"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D711F"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1379B22B"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204D4" w14:textId="77777777" w:rsidR="006E72E2" w:rsidRDefault="006E72E2" w:rsidP="008B4B83">
      <w:pPr>
        <w:spacing w:after="0" w:line="240" w:lineRule="auto"/>
      </w:pPr>
      <w:r>
        <w:separator/>
      </w:r>
    </w:p>
  </w:footnote>
  <w:footnote w:type="continuationSeparator" w:id="0">
    <w:p w14:paraId="6406E17A" w14:textId="77777777" w:rsidR="006E72E2" w:rsidRDefault="006E72E2"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752FE" w14:textId="77777777" w:rsidR="005D0032" w:rsidRDefault="00000000">
    <w:pPr>
      <w:pStyle w:val="Header"/>
      <w:jc w:val="right"/>
    </w:pPr>
    <w:r>
      <w:t>Proposal #: O2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92233205">
    <w:abstractNumId w:val="8"/>
  </w:num>
  <w:num w:numId="2" w16cid:durableId="1140270376">
    <w:abstractNumId w:val="6"/>
  </w:num>
  <w:num w:numId="3" w16cid:durableId="1698307740">
    <w:abstractNumId w:val="5"/>
  </w:num>
  <w:num w:numId="4" w16cid:durableId="670528987">
    <w:abstractNumId w:val="4"/>
  </w:num>
  <w:num w:numId="5" w16cid:durableId="369963352">
    <w:abstractNumId w:val="7"/>
  </w:num>
  <w:num w:numId="6" w16cid:durableId="513109069">
    <w:abstractNumId w:val="3"/>
  </w:num>
  <w:num w:numId="7" w16cid:durableId="927926393">
    <w:abstractNumId w:val="2"/>
  </w:num>
  <w:num w:numId="8" w16cid:durableId="1179153754">
    <w:abstractNumId w:val="1"/>
  </w:num>
  <w:num w:numId="9" w16cid:durableId="23124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08D0"/>
    <w:rsid w:val="00326F90"/>
    <w:rsid w:val="00343803"/>
    <w:rsid w:val="005D0032"/>
    <w:rsid w:val="006A4748"/>
    <w:rsid w:val="006E72E2"/>
    <w:rsid w:val="008B4B83"/>
    <w:rsid w:val="00AA1D8D"/>
    <w:rsid w:val="00B47730"/>
    <w:rsid w:val="00B8526E"/>
    <w:rsid w:val="00C24924"/>
    <w:rsid w:val="00CB0664"/>
    <w:rsid w:val="00CD3836"/>
    <w:rsid w:val="00DF27E7"/>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A5D594"/>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1841</Words>
  <Characters>10496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- 2027 Restoration Evaluations - ML 2027</dc:title>
  <dc:subject/>
  <dc:creator>LSOHC</dc:creator>
  <cp:keywords/>
  <dc:description>generated by python-docx</dc:description>
  <cp:lastModifiedBy>Tom Rebman</cp:lastModifiedBy>
  <cp:revision>6</cp:revision>
  <dcterms:created xsi:type="dcterms:W3CDTF">2013-12-23T23:15:00Z</dcterms:created>
  <dcterms:modified xsi:type="dcterms:W3CDTF">2026-06-23T23:04:00Z</dcterms:modified>
  <cp:category/>
  <dc:language>English</dc:language>
</cp:coreProperties>
</file>