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607A" w14:textId="77777777" w:rsidR="00343803" w:rsidRDefault="00343803"/>
    <w:p w14:paraId="290A10D9" w14:textId="77777777" w:rsidR="00561B22" w:rsidRDefault="00000000">
      <w:pPr>
        <w:jc w:val="center"/>
      </w:pPr>
      <w:r>
        <w:rPr>
          <w:noProof/>
        </w:rPr>
        <w:drawing>
          <wp:inline distT="0" distB="0" distL="0" distR="0" wp14:anchorId="481024D4" wp14:editId="2E61B6FA">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0235174C" w14:textId="77777777" w:rsidR="00561B22"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Swift Coulee Channel Restoration/ Enhancement - Phase 2</w:t>
      </w:r>
      <w:r>
        <w:rPr>
          <w:b w:val="0"/>
          <w:color w:val="000000"/>
          <w:sz w:val="26"/>
        </w:rPr>
        <w:br/>
        <w:t>ML 2027 Request for Funding</w:t>
      </w:r>
    </w:p>
    <w:p w14:paraId="49CB7681" w14:textId="77777777" w:rsidR="00561B22" w:rsidRDefault="00000000">
      <w:pPr>
        <w:pStyle w:val="Heading2"/>
        <w:spacing w:before="0" w:after="80"/>
        <w:jc w:val="center"/>
      </w:pPr>
      <w:r>
        <w:rPr>
          <w:color w:val="2C559C"/>
          <w:sz w:val="28"/>
          <w:u w:val="single"/>
        </w:rPr>
        <w:t>General Information</w:t>
      </w:r>
    </w:p>
    <w:p w14:paraId="1D8E200A" w14:textId="77777777" w:rsidR="00561B22" w:rsidRDefault="00000000">
      <w:r>
        <w:rPr>
          <w:b/>
        </w:rPr>
        <w:t xml:space="preserve">Date: </w:t>
      </w:r>
      <w:r>
        <w:t>06/24/2026</w:t>
      </w:r>
    </w:p>
    <w:p w14:paraId="706FDCB2" w14:textId="77777777" w:rsidR="00561B22" w:rsidRDefault="00000000">
      <w:r>
        <w:rPr>
          <w:b/>
        </w:rPr>
        <w:t xml:space="preserve">Proposal Title: </w:t>
      </w:r>
      <w:r>
        <w:t>Swift Coulee Channel Restoration/ Enhancement - Phase 2</w:t>
      </w:r>
    </w:p>
    <w:p w14:paraId="0E729A4B" w14:textId="77777777" w:rsidR="00561B22" w:rsidRDefault="00000000">
      <w:r>
        <w:rPr>
          <w:b/>
        </w:rPr>
        <w:t xml:space="preserve">Funds Requested: </w:t>
      </w:r>
      <w:r>
        <w:t>$2,043,000</w:t>
      </w:r>
    </w:p>
    <w:p w14:paraId="5D95EC03" w14:textId="77777777" w:rsidR="00561B22" w:rsidRDefault="00000000">
      <w:r>
        <w:rPr>
          <w:b/>
        </w:rPr>
        <w:t xml:space="preserve">Confirmed Leverage Funds: </w:t>
      </w:r>
      <w:r>
        <w:t>$739,900</w:t>
      </w:r>
    </w:p>
    <w:p w14:paraId="5B8C14D7" w14:textId="77777777" w:rsidR="00561B22" w:rsidRDefault="00000000">
      <w:r>
        <w:rPr>
          <w:b/>
        </w:rPr>
        <w:t xml:space="preserve">Is this proposal Scalable?: </w:t>
      </w:r>
      <w:r>
        <w:t>Yes</w:t>
      </w:r>
    </w:p>
    <w:p w14:paraId="28086F92" w14:textId="77777777" w:rsidR="00561B22" w:rsidRDefault="00000000">
      <w:pPr>
        <w:pStyle w:val="Heading3"/>
        <w:spacing w:before="60" w:after="80"/>
      </w:pPr>
      <w:r>
        <w:rPr>
          <w:color w:val="254885"/>
          <w:sz w:val="26"/>
        </w:rPr>
        <w:t>Manager Information</w:t>
      </w:r>
    </w:p>
    <w:p w14:paraId="66AD0A5B" w14:textId="77777777" w:rsidR="00561B22" w:rsidRDefault="00000000">
      <w:r>
        <w:rPr>
          <w:b/>
        </w:rPr>
        <w:t xml:space="preserve">Manager's Name: </w:t>
      </w:r>
      <w:r>
        <w:t>Morteza Maher</w:t>
      </w:r>
      <w:r>
        <w:rPr>
          <w:b/>
        </w:rPr>
        <w:br/>
        <w:t xml:space="preserve">Title: </w:t>
      </w:r>
      <w:r>
        <w:t>Administrator</w:t>
      </w:r>
      <w:r>
        <w:rPr>
          <w:b/>
        </w:rPr>
        <w:br/>
        <w:t xml:space="preserve">Organization: </w:t>
      </w:r>
      <w:r>
        <w:t>Middle-Snake-Tamarac Rivers Watershed District</w:t>
      </w:r>
      <w:r>
        <w:rPr>
          <w:b/>
        </w:rPr>
        <w:br/>
        <w:t xml:space="preserve">Address: </w:t>
      </w:r>
      <w:r>
        <w:t xml:space="preserve">453 North McKinley St.  </w:t>
      </w:r>
      <w:r>
        <w:rPr>
          <w:b/>
        </w:rPr>
        <w:br/>
        <w:t xml:space="preserve">City: </w:t>
      </w:r>
      <w:r>
        <w:t>Warren, MN 56762</w:t>
      </w:r>
      <w:r>
        <w:rPr>
          <w:b/>
        </w:rPr>
        <w:br/>
        <w:t xml:space="preserve">Email: </w:t>
      </w:r>
      <w:r>
        <w:t>morteza.maher@mstrwd.org</w:t>
      </w:r>
      <w:r>
        <w:rPr>
          <w:b/>
        </w:rPr>
        <w:br/>
        <w:t xml:space="preserve">Office Number: </w:t>
      </w:r>
      <w:r>
        <w:t>2187454741</w:t>
      </w:r>
      <w:r>
        <w:rPr>
          <w:b/>
        </w:rPr>
        <w:br/>
        <w:t xml:space="preserve">Mobile Number: </w:t>
      </w:r>
      <w:r>
        <w:t>2182305703</w:t>
      </w:r>
      <w:r>
        <w:rPr>
          <w:b/>
        </w:rPr>
        <w:br/>
        <w:t xml:space="preserve">Fax Number: </w:t>
      </w:r>
      <w:r>
        <w:t xml:space="preserve"> </w:t>
      </w:r>
      <w:r>
        <w:rPr>
          <w:b/>
        </w:rPr>
        <w:br/>
        <w:t xml:space="preserve">Website: </w:t>
      </w:r>
      <w:r>
        <w:t>www.mstrwd.org</w:t>
      </w:r>
    </w:p>
    <w:p w14:paraId="1773287E" w14:textId="77777777" w:rsidR="00561B22" w:rsidRDefault="00000000">
      <w:pPr>
        <w:pStyle w:val="Heading3"/>
        <w:spacing w:before="60" w:after="80"/>
      </w:pPr>
      <w:r>
        <w:rPr>
          <w:color w:val="254885"/>
          <w:sz w:val="26"/>
        </w:rPr>
        <w:t>Location Information</w:t>
      </w:r>
    </w:p>
    <w:p w14:paraId="37E51EAC" w14:textId="77777777" w:rsidR="00561B22" w:rsidRDefault="00000000">
      <w:r>
        <w:rPr>
          <w:b/>
        </w:rPr>
        <w:t xml:space="preserve">County Location(s): </w:t>
      </w:r>
      <w:r>
        <w:t>Marshall.</w:t>
      </w:r>
    </w:p>
    <w:p w14:paraId="6BD68F76" w14:textId="77777777" w:rsidR="00561B22" w:rsidRDefault="00000000">
      <w:pPr>
        <w:pStyle w:val="BodyText"/>
      </w:pPr>
      <w:r>
        <w:rPr>
          <w:b/>
        </w:rPr>
        <w:t>Eco regions in which work will take place:</w:t>
      </w:r>
    </w:p>
    <w:p w14:paraId="214AA00C" w14:textId="77777777" w:rsidR="00561B22" w:rsidRDefault="00000000">
      <w:pPr>
        <w:ind w:left="360"/>
      </w:pPr>
      <w:r>
        <w:t>Prairie</w:t>
      </w:r>
    </w:p>
    <w:p w14:paraId="46EAC1B4" w14:textId="77777777" w:rsidR="00561B22" w:rsidRDefault="00000000">
      <w:pPr>
        <w:ind w:left="360"/>
      </w:pPr>
      <w:r>
        <w:t>Forest / Prairie Transition</w:t>
      </w:r>
    </w:p>
    <w:p w14:paraId="3715EBF6" w14:textId="77777777" w:rsidR="00561B22" w:rsidRDefault="00000000">
      <w:pPr>
        <w:pStyle w:val="BodyText"/>
      </w:pPr>
      <w:r>
        <w:rPr>
          <w:b/>
        </w:rPr>
        <w:t>Activity types:</w:t>
      </w:r>
    </w:p>
    <w:p w14:paraId="5F0A007A" w14:textId="77777777" w:rsidR="00561B22" w:rsidRDefault="00000000">
      <w:pPr>
        <w:ind w:left="360"/>
      </w:pPr>
      <w:r>
        <w:t>Enhance</w:t>
      </w:r>
    </w:p>
    <w:p w14:paraId="1DC1266F" w14:textId="77777777" w:rsidR="00561B22" w:rsidRDefault="00000000">
      <w:pPr>
        <w:ind w:left="360"/>
      </w:pPr>
      <w:r>
        <w:t>Restore</w:t>
      </w:r>
    </w:p>
    <w:p w14:paraId="15EC2933" w14:textId="77777777" w:rsidR="00561B22" w:rsidRDefault="00000000">
      <w:pPr>
        <w:pStyle w:val="BodyText"/>
      </w:pPr>
      <w:r>
        <w:rPr>
          <w:b/>
        </w:rPr>
        <w:t>Priority resources addressed by activity:</w:t>
      </w:r>
    </w:p>
    <w:p w14:paraId="1FF537D6" w14:textId="77777777" w:rsidR="00561B22" w:rsidRDefault="00000000">
      <w:pPr>
        <w:ind w:left="360"/>
      </w:pPr>
      <w:r>
        <w:t>Habitat</w:t>
      </w:r>
    </w:p>
    <w:p w14:paraId="1D6BC9F6" w14:textId="77777777" w:rsidR="00561B22" w:rsidRDefault="00000000">
      <w:pPr>
        <w:ind w:left="360"/>
      </w:pPr>
      <w:r>
        <w:lastRenderedPageBreak/>
        <w:t>Wetlands</w:t>
      </w:r>
    </w:p>
    <w:p w14:paraId="4B2FA534" w14:textId="77777777" w:rsidR="00561B22" w:rsidRDefault="00000000">
      <w:pPr>
        <w:pStyle w:val="Heading2"/>
        <w:spacing w:before="0" w:after="80"/>
        <w:jc w:val="center"/>
      </w:pPr>
      <w:r>
        <w:rPr>
          <w:color w:val="2C559C"/>
          <w:sz w:val="28"/>
          <w:u w:val="single"/>
        </w:rPr>
        <w:t>Narrative</w:t>
      </w:r>
    </w:p>
    <w:p w14:paraId="7DE196A0" w14:textId="77777777" w:rsidR="00561B22" w:rsidRDefault="00000000">
      <w:pPr>
        <w:pStyle w:val="Heading3"/>
        <w:spacing w:before="60" w:after="80"/>
      </w:pPr>
      <w:r>
        <w:rPr>
          <w:color w:val="254885"/>
          <w:sz w:val="26"/>
        </w:rPr>
        <w:t>Abstract</w:t>
      </w:r>
    </w:p>
    <w:p w14:paraId="525C770E" w14:textId="77777777" w:rsidR="00561B22" w:rsidRDefault="00000000">
      <w:r>
        <w:t xml:space="preserve">The Swift Coulee Channel Restoration Project is located in Marshall County and considered a Prairie Ecological-section. </w:t>
      </w:r>
      <w:r>
        <w:br/>
        <w:t>Phase 2 of this project when completed will create perpetually protected habitat under the RIM program. Phase 2 will restore over 6 miles of altered natural channel and create a habitat corridor over 400 acres through a natural channel design.</w:t>
      </w:r>
      <w:r>
        <w:br/>
        <w:t>While phase 1 indirectly received funds from LSOHC for land acquisition through RIM in 2024 and constructed using other funds in 2025. This application will cover construction cost for phase 2 which will complete the whole (10 miles long) project.</w:t>
      </w:r>
    </w:p>
    <w:p w14:paraId="40502289" w14:textId="77777777" w:rsidR="00561B22" w:rsidRDefault="00000000">
      <w:pPr>
        <w:pStyle w:val="Heading3"/>
        <w:spacing w:before="60" w:after="80"/>
      </w:pPr>
      <w:r>
        <w:rPr>
          <w:color w:val="254885"/>
          <w:sz w:val="26"/>
        </w:rPr>
        <w:t>Design and Scope of Work</w:t>
      </w:r>
    </w:p>
    <w:p w14:paraId="5D49C26D" w14:textId="77777777" w:rsidR="00561B22" w:rsidRDefault="00000000">
      <w:r>
        <w:t>Problem:</w:t>
      </w:r>
      <w:r>
        <w:br/>
        <w:t xml:space="preserve">The Swift Coulee is not an exception to what is known as problem in the Prairie region of MN consisting of an altered natural waterway with degraded grasslands and native habitat adjacent to the coulee due to agricultural practices. Currently, the situation is unfavorable and fails to benefit the farmers and the ecosystem, as the waterway suffers from issues such as siltation, hybrid cattail proliferation, and recurrent flooding. </w:t>
      </w:r>
      <w:r>
        <w:br/>
        <w:t xml:space="preserve">This project aims to address these critical challenges through the following initiatives: </w:t>
      </w:r>
      <w:r>
        <w:br/>
        <w:t xml:space="preserve">1. Creation of a new low-flow meander and floodplain valley designed to reduce further siltation and side slope washouts. </w:t>
      </w:r>
      <w:r>
        <w:br/>
        <w:t xml:space="preserve">2. Implementation of setback levees on both sides of the low-flow meander to establish a wider protective corridor. This will allow nearby farms to utilize Best Management Practices (BMPs) for effective drainage. </w:t>
      </w:r>
      <w:r>
        <w:br/>
        <w:t xml:space="preserve">3. Development of habitats within the low-flow meander and floodplain valley corridor that will provide both upland and wetland habitat species, providing essential resources for resting, feeding, and living. </w:t>
      </w:r>
      <w:r>
        <w:br/>
        <w:t xml:space="preserve">4. Vegetated protection of the entire project footprint through perpetual easements, with the MSTRWD assuming responsibility for ongoing maintenance according to established design criteria. </w:t>
      </w:r>
      <w:r>
        <w:br/>
        <w:t>Scope of work:</w:t>
      </w:r>
      <w:r>
        <w:br/>
        <w:t xml:space="preserve">The scope of work for Phase 2 related to this application includes: - Finalize engineering, permitting, and begin construction in 2027 of the described project in Sections 1, 2, 3, 4, 5, and 8 of McCrea Township, as well as Section 36 of Alma Township in Marshall County, Minnesota. </w:t>
      </w:r>
      <w:r>
        <w:br/>
        <w:t>Priority Setting:</w:t>
      </w:r>
      <w:r>
        <w:br/>
        <w:t>The Swift Coulee project has been a priority for the Middle-Snake-Tamarac Rivers Watershed District (MSTRWD) for over two decades and has consistently been included in the Watershed Management Plan. From the early 2000s, MSTRWD adopted a structured approach by forming a project work team that engaged all relevant state and federal agencies involved in permitting, as well as local authorities and landowners. This collaborative effort led to the development of an agreed-upon Purpose and Need statement (P&amp;N) and resulted in the identification of 13 alternative solutions to address this statement. After screening these alternatives, the team reached consensus on the most feasible option in 2021. The project directly enhances fish and wildlife habitat by enhancing and restoring wetlands and uplands and converting agricultural lands to habitat for waterfowl, grassland and migratory birds as well as grazing animals through a natural channel design that supports pool-riffle sequences for aquatic species and low-flow conditions suitable for fish passage. This is a sustainable solution that not only enhances the environment, through use of BMPs and the environment resiliency design will meet the agricultural drainage needs.</w:t>
      </w:r>
      <w:r>
        <w:br/>
        <w:t xml:space="preserve">This project is now recognized as a high priority in the MSTR Comprehensive Watershed Management Plan </w:t>
      </w:r>
      <w:r>
        <w:lastRenderedPageBreak/>
        <w:t>(CWMP), which has been reviewed and approved by the Board of Water and Soil Resources (BWSR), endorsed by the Department of Natural Resources (DNR), and the Minnesota Pollution Control Agency (MPCA).</w:t>
      </w:r>
    </w:p>
    <w:p w14:paraId="71B4B593" w14:textId="77777777" w:rsidR="00561B22"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CA6AA69" w14:textId="77777777" w:rsidR="00561B22" w:rsidRDefault="00000000">
      <w:r>
        <w:t>This project is designed to permanently restore and enhance a vital ecological corridor within the Lake Agassiz Glacial Plain, a region that once supported vast upland and wetland prairie communities. This phase of the project will reestablish over 6 miles of previously straightened and farmed stream into a sinuous, functioning two-stage channel with native vegetation and broad riparian buffers, creating approximately 400 (just in phase 2) acres of perpetual conservation easements for upland and wetland habitat. These easements are secured through the BWSR Reinvest in Minnesota (RIM) program, ensuring long-term habitat protection.</w:t>
      </w:r>
      <w:r>
        <w:br/>
        <w:t>The project directly enhances fish and wildlife habitat by enhancing and restoring wetlands and uplands and converting agricultural lands to habitat for waterfowl, grassland and migratory birds as well as grazing animals through a natural channel design that supports pool-riffle sequences for aquatic species and low-flow conditions suitable for fish passage. Grade control structures in the form of rock riffles will be installed at key locations, helping maintain streambed stability while facilitating fish movement across varied flows.</w:t>
      </w:r>
      <w:r>
        <w:br/>
        <w:t>This project in total (phase 1 and 2) will set the stage for a long-term plan to provide fish habitat and passage to places over 25 miles away from Red River of the North. It will reduce sediment by 8,200 tons per year and phosphorus by 7,600 pounds per year, greatly improving water clarity and reducing turbidity—a key limiting factor for aquatic habitat quality.</w:t>
      </w:r>
      <w:r>
        <w:br/>
        <w:t>The broader wildlife benefits include approximately 720 acres of restored and protected wetland and upland prairie habitat across Phases 1 and 2 combined, providing critical refuge for migratory birds, game species, pollinators, and other wildlife. The site falls within the Lake Agassiz Aspen Parklands ecoregion, a transition zone between tallgrass prairie and forest ecosystems, and the restored habitat will reconnect fragmented wildlife corridors within an intensively farmed landscape.</w:t>
      </w:r>
      <w:r>
        <w:br/>
        <w:t>Through a science-based and community-supported approach, the Swift Coulee project will transform a degraded watercourse into a resilient, diverse, and permanently protected landscape supporting fish, game, and wildlife for generations to come.</w:t>
      </w:r>
    </w:p>
    <w:p w14:paraId="60E44819" w14:textId="77777777" w:rsidR="00561B22" w:rsidRDefault="00000000">
      <w:pPr>
        <w:pStyle w:val="Heading3"/>
        <w:spacing w:before="60" w:after="80"/>
      </w:pPr>
      <w:r>
        <w:rPr>
          <w:color w:val="254885"/>
          <w:sz w:val="26"/>
        </w:rPr>
        <w:t xml:space="preserve">What are the elements of this proposal that are critical from a timing perspective? </w:t>
      </w:r>
    </w:p>
    <w:p w14:paraId="30AECBA3" w14:textId="77777777" w:rsidR="00561B22" w:rsidRDefault="00000000">
      <w:r>
        <w:t>Several elements of the Swift Coulee Phase 2 proposal are time-sensitive:</w:t>
      </w:r>
      <w:r>
        <w:br/>
        <w:t xml:space="preserve">1st, timely completion of engineering and permitting in 2026 is critical and we are currently on path to meet this, with the proposed construction window beginning in 2027. Delays in planning would postpone project readiness and jeopardize coordination with state agencies on permits and inflation of contractor bid prices. </w:t>
      </w:r>
      <w:r>
        <w:br/>
        <w:t>2nd, landowner confidence hinges on a clear and credible timeline. The RIM easement sign-up period benefits from visible momentum, and uncertainty can slow enrollment.</w:t>
      </w:r>
      <w:r>
        <w:br/>
        <w:t>3rd, alignment with funding cycles—particularly LSOHC and other state programs—requires adherence to established milestones to secure construction funding and leverage match sources.</w:t>
      </w:r>
      <w:r>
        <w:br/>
        <w:t>4th, delaying construction could lead to increased costs and obviously delay realization of benefits.</w:t>
      </w:r>
    </w:p>
    <w:p w14:paraId="3CC6FCEA" w14:textId="77777777" w:rsidR="00561B22" w:rsidRDefault="00000000">
      <w:pPr>
        <w:pStyle w:val="Heading3"/>
        <w:spacing w:before="60" w:after="80"/>
      </w:pPr>
      <w:r>
        <w:rPr>
          <w:color w:val="254885"/>
          <w:sz w:val="26"/>
        </w:rPr>
        <w:t xml:space="preserve">Describe how the proposal expands habitat corridors or complexes and/or addresses habitat fragmentation: </w:t>
      </w:r>
    </w:p>
    <w:p w14:paraId="38E16889" w14:textId="77777777" w:rsidR="00561B22" w:rsidRDefault="00000000">
      <w:r>
        <w:t xml:space="preserve">Phase 2 will add approximately over 470 acres of perpetual habitat corridor to the 247.2 acres already protected under Phase 1, expanding the Swift Coulee complex to approximately 720 acres of continuous restored wetland, riparian, and upland prairie habitat. This project reconnects fragmented habitats within an otherwise agriculturally dominated landscape by restoring a meandering stream system with wide native buffers, functioning </w:t>
      </w:r>
      <w:r>
        <w:lastRenderedPageBreak/>
        <w:t>as a linear wildlife corridor. The location within the Lake Agassiz Aspen Parklands ecoregion enhances the strategic value of this restoration by providing connectivity between isolated habitat patches that support migratory birds, pollinators, grassland species, and aquatic life. The wide channel corridor further serves as a buffer from adjacent land uses, improving ecological function and long-term habitat viability.</w:t>
      </w:r>
    </w:p>
    <w:p w14:paraId="3A742D35" w14:textId="77777777" w:rsidR="00561B22" w:rsidRDefault="00000000">
      <w:pPr>
        <w:pStyle w:val="Heading3"/>
        <w:spacing w:before="60" w:after="80"/>
      </w:pPr>
      <w:r>
        <w:rPr>
          <w:color w:val="254885"/>
          <w:sz w:val="26"/>
        </w:rPr>
        <w:t xml:space="preserve">Which top 2 Conservation Plans referenced in MS97A.056, subd. 3a are most applicable to this project? </w:t>
      </w:r>
    </w:p>
    <w:p w14:paraId="15F71124" w14:textId="77777777" w:rsidR="00561B22" w:rsidRDefault="00000000">
      <w:pPr>
        <w:ind w:left="360"/>
      </w:pPr>
      <w:r>
        <w:t>Minnesota Prairie Conservation Plan</w:t>
      </w:r>
    </w:p>
    <w:p w14:paraId="42593F1C" w14:textId="77777777" w:rsidR="00561B22" w:rsidRDefault="00000000">
      <w:pPr>
        <w:ind w:left="360"/>
      </w:pPr>
      <w:r>
        <w:t>Northern Tallgrass Prairie Ecoregion: A River and Stream Conservation Portfolio</w:t>
      </w:r>
    </w:p>
    <w:p w14:paraId="74D6F560" w14:textId="77777777" w:rsidR="00561B22" w:rsidRDefault="00000000">
      <w:pPr>
        <w:pStyle w:val="Heading3"/>
        <w:spacing w:before="60" w:after="80"/>
      </w:pPr>
      <w:r>
        <w:rPr>
          <w:color w:val="254885"/>
          <w:sz w:val="26"/>
        </w:rPr>
        <w:t xml:space="preserve">Which LSOHC section priorities are addressed in this proposal? </w:t>
      </w:r>
    </w:p>
    <w:p w14:paraId="75906CC4" w14:textId="77777777" w:rsidR="00561B22" w:rsidRDefault="00000000">
      <w:pPr>
        <w:pStyle w:val="BodyText"/>
      </w:pPr>
      <w:r>
        <w:rPr>
          <w:b/>
        </w:rPr>
        <w:t>Forest / Prairie Transition</w:t>
      </w:r>
    </w:p>
    <w:p w14:paraId="40A99603" w14:textId="77777777" w:rsidR="00561B22" w:rsidRDefault="00000000">
      <w:pPr>
        <w:ind w:left="360"/>
      </w:pPr>
      <w:r>
        <w:t>Protect, restore, and enhance habitat for waterfowl, upland birds, and species of greatest conservation need</w:t>
      </w:r>
    </w:p>
    <w:p w14:paraId="44ECBFD7" w14:textId="77777777" w:rsidR="00561B22" w:rsidRDefault="00000000">
      <w:pPr>
        <w:pStyle w:val="BodyText"/>
      </w:pPr>
      <w:r>
        <w:rPr>
          <w:b/>
        </w:rPr>
        <w:t>Prairie</w:t>
      </w:r>
    </w:p>
    <w:p w14:paraId="49887146" w14:textId="77777777" w:rsidR="00561B22" w:rsidRDefault="00000000">
      <w:pPr>
        <w:ind w:left="360"/>
      </w:pPr>
      <w:r>
        <w:t>Protect, enhance, or restore existing wetland/upland complexes, or convert agricultural lands to new wetland/upland habitat complexes</w:t>
      </w:r>
    </w:p>
    <w:p w14:paraId="126E5FED" w14:textId="77777777" w:rsidR="00561B22"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F62C43E" w14:textId="77777777" w:rsidR="00561B22" w:rsidRDefault="00000000">
      <w:r>
        <w:t>This phase will secure over 400 acres of new habitat under easements through BWSR’s RIM program and local MSTRWD, adding to the 200+ acres protected under Phase 1. These protected corridors ensure long-term/ perpetual benefits for fish, game, and wildlife by restoring a historically degraded watershed system. Permanent design features such as rock riffles, vegetated buffers, and floodplain reconnection are built to last, reducing sedimentation and improving water quality over time. By leveraging this one-time opportunity to secure landowner interest and inter-agency alignment, the project creates lasting conservation benefits and establishes a replicable model for watershed-scale restoration.</w:t>
      </w:r>
    </w:p>
    <w:p w14:paraId="7B0F3A63" w14:textId="77777777" w:rsidR="00561B22" w:rsidRDefault="00000000">
      <w:pPr>
        <w:pStyle w:val="Heading3"/>
        <w:spacing w:before="60" w:after="80"/>
      </w:pPr>
      <w:r>
        <w:rPr>
          <w:color w:val="254885"/>
          <w:sz w:val="26"/>
        </w:rPr>
        <w:t xml:space="preserve">If this project/program does not have permanent outcomes, describe why it is important to undertake at this time: </w:t>
      </w:r>
    </w:p>
    <w:p w14:paraId="123FED31" w14:textId="77777777" w:rsidR="00561B22" w:rsidRDefault="00000000">
      <w:r>
        <w:t>Not applicable</w:t>
      </w:r>
    </w:p>
    <w:p w14:paraId="397B22C7" w14:textId="77777777" w:rsidR="00561B22" w:rsidRDefault="00000000">
      <w:pPr>
        <w:pStyle w:val="Heading2"/>
        <w:spacing w:before="0" w:after="80"/>
        <w:jc w:val="center"/>
      </w:pPr>
      <w:r>
        <w:rPr>
          <w:color w:val="2C559C"/>
          <w:sz w:val="28"/>
          <w:u w:val="single"/>
        </w:rPr>
        <w:t>Outcomes</w:t>
      </w:r>
    </w:p>
    <w:p w14:paraId="43F20C0D" w14:textId="77777777" w:rsidR="00561B22" w:rsidRDefault="00000000">
      <w:pPr>
        <w:pStyle w:val="Heading3"/>
        <w:spacing w:before="60" w:after="80"/>
      </w:pPr>
      <w:r>
        <w:rPr>
          <w:color w:val="254885"/>
          <w:sz w:val="26"/>
        </w:rPr>
        <w:t xml:space="preserve">Programs in prairie region: </w:t>
      </w:r>
    </w:p>
    <w:p w14:paraId="37C52DCF" w14:textId="77777777" w:rsidR="00561B22" w:rsidRDefault="00000000">
      <w:pPr>
        <w:ind w:left="360"/>
      </w:pPr>
      <w:r>
        <w:t xml:space="preserve">Agriculture lands are converted to grasslands to sustain functioning prairie systems ~ </w:t>
      </w:r>
      <w:r>
        <w:rPr>
          <w:i/>
        </w:rPr>
        <w:t>This phase of the project will reestablish over 6 miles of previously straightened and farmed stream into a sinuous, functioning two-stage channel with native vegetation and broad riparian buffers, creating approximately 400 acres of perpetual conservation easements for upland and wetland habitat. These easements are secured through the BWSR Reinvest in Minnesota (RIM) program, ensuring long-term habitat protection.</w:t>
      </w:r>
    </w:p>
    <w:p w14:paraId="227B24EF" w14:textId="77777777" w:rsidR="00561B22"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944AA48" w14:textId="77777777" w:rsidR="00561B22" w:rsidRDefault="00000000">
      <w:r>
        <w:t>This request/ proposal is neither supplanting nor a substitution for any previous fund from any legacy fund.</w:t>
      </w:r>
    </w:p>
    <w:p w14:paraId="0A45749C" w14:textId="77777777" w:rsidR="00561B22" w:rsidRDefault="00000000">
      <w:pPr>
        <w:pStyle w:val="Heading3"/>
        <w:spacing w:before="60" w:after="80"/>
      </w:pPr>
      <w:r>
        <w:rPr>
          <w:color w:val="254885"/>
          <w:sz w:val="26"/>
        </w:rPr>
        <w:lastRenderedPageBreak/>
        <w:t xml:space="preserve">How will you sustain and/or maintain this work after the Outdoor Heritage Funds are expended? </w:t>
      </w:r>
    </w:p>
    <w:p w14:paraId="25974018" w14:textId="77777777" w:rsidR="00561B22" w:rsidRDefault="00000000">
      <w:r>
        <w:t>The Middle-Snake-Tamarac Rivers Watershed District will assume full responsibility for operation and maintenance under the terms of the RIM easement agreements. Design specifications will include provisions for long-term maintenance of grade control structures, vegetation, and sediment control features. Regular inspections, adaptive management, and coordination with BWSR technical staff will ensure functionality over time. A benefit of the engineered design is the reduced need for future intervention, as naturalized systems are more self-sustaining. Local support and district funding will backstop periodic maintenance needs beyond the grant period.</w:t>
      </w:r>
    </w:p>
    <w:p w14:paraId="36828DC5" w14:textId="77777777" w:rsidR="00561B22"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561B22" w14:paraId="57291C60" w14:textId="77777777">
        <w:tc>
          <w:tcPr>
            <w:tcW w:w="2160" w:type="dxa"/>
            <w:shd w:val="clear" w:color="auto" w:fill="AFC4E9"/>
          </w:tcPr>
          <w:p w14:paraId="4985891F" w14:textId="77777777" w:rsidR="00561B22" w:rsidRDefault="00000000">
            <w:r>
              <w:rPr>
                <w:b/>
                <w:color w:val="000000"/>
                <w:sz w:val="20"/>
              </w:rPr>
              <w:t>Year</w:t>
            </w:r>
          </w:p>
        </w:tc>
        <w:tc>
          <w:tcPr>
            <w:tcW w:w="2160" w:type="dxa"/>
            <w:shd w:val="clear" w:color="auto" w:fill="AFC4E9"/>
          </w:tcPr>
          <w:p w14:paraId="22EA39D6" w14:textId="77777777" w:rsidR="00561B22" w:rsidRDefault="00000000">
            <w:r>
              <w:rPr>
                <w:b/>
                <w:color w:val="000000"/>
                <w:sz w:val="20"/>
              </w:rPr>
              <w:t>Source of Funds</w:t>
            </w:r>
          </w:p>
        </w:tc>
        <w:tc>
          <w:tcPr>
            <w:tcW w:w="2160" w:type="dxa"/>
            <w:shd w:val="clear" w:color="auto" w:fill="AFC4E9"/>
          </w:tcPr>
          <w:p w14:paraId="0EB99CD7" w14:textId="77777777" w:rsidR="00561B22" w:rsidRDefault="00000000">
            <w:r>
              <w:rPr>
                <w:b/>
                <w:color w:val="000000"/>
                <w:sz w:val="20"/>
              </w:rPr>
              <w:t>Step 1</w:t>
            </w:r>
          </w:p>
        </w:tc>
        <w:tc>
          <w:tcPr>
            <w:tcW w:w="2160" w:type="dxa"/>
            <w:shd w:val="clear" w:color="auto" w:fill="AFC4E9"/>
          </w:tcPr>
          <w:p w14:paraId="01C28C45" w14:textId="77777777" w:rsidR="00561B22" w:rsidRDefault="00000000">
            <w:r>
              <w:rPr>
                <w:b/>
                <w:color w:val="000000"/>
                <w:sz w:val="20"/>
              </w:rPr>
              <w:t>Step 2</w:t>
            </w:r>
          </w:p>
        </w:tc>
        <w:tc>
          <w:tcPr>
            <w:tcW w:w="2160" w:type="dxa"/>
            <w:shd w:val="clear" w:color="auto" w:fill="AFC4E9"/>
          </w:tcPr>
          <w:p w14:paraId="1F8BF455" w14:textId="77777777" w:rsidR="00561B22" w:rsidRDefault="00000000">
            <w:r>
              <w:rPr>
                <w:b/>
                <w:color w:val="000000"/>
                <w:sz w:val="20"/>
              </w:rPr>
              <w:t>Step 3</w:t>
            </w:r>
          </w:p>
        </w:tc>
      </w:tr>
      <w:tr w:rsidR="00561B22" w14:paraId="6AF581EF" w14:textId="77777777">
        <w:tc>
          <w:tcPr>
            <w:tcW w:w="2160" w:type="dxa"/>
          </w:tcPr>
          <w:p w14:paraId="5F3261E5" w14:textId="77777777" w:rsidR="00561B22" w:rsidRDefault="00000000">
            <w:r>
              <w:rPr>
                <w:sz w:val="20"/>
              </w:rPr>
              <w:t>Annual</w:t>
            </w:r>
          </w:p>
        </w:tc>
        <w:tc>
          <w:tcPr>
            <w:tcW w:w="2160" w:type="dxa"/>
          </w:tcPr>
          <w:p w14:paraId="2AE271EC" w14:textId="77777777" w:rsidR="00561B22" w:rsidRDefault="00000000">
            <w:r>
              <w:rPr>
                <w:sz w:val="20"/>
              </w:rPr>
              <w:t>Established Water Management District through the MSTRWD</w:t>
            </w:r>
          </w:p>
        </w:tc>
        <w:tc>
          <w:tcPr>
            <w:tcW w:w="2160" w:type="dxa"/>
          </w:tcPr>
          <w:p w14:paraId="4C393B82" w14:textId="77777777" w:rsidR="00561B22" w:rsidRDefault="00000000">
            <w:r>
              <w:rPr>
                <w:sz w:val="20"/>
              </w:rPr>
              <w:t>Inspection of the project performance in coordination with BWSR/SWCD staff</w:t>
            </w:r>
          </w:p>
        </w:tc>
        <w:tc>
          <w:tcPr>
            <w:tcW w:w="2160" w:type="dxa"/>
          </w:tcPr>
          <w:p w14:paraId="4AACBCB9" w14:textId="77777777" w:rsidR="00561B22" w:rsidRDefault="00000000">
            <w:r>
              <w:rPr>
                <w:sz w:val="20"/>
              </w:rPr>
              <w:t>Monitor &amp; maintain vegetation</w:t>
            </w:r>
          </w:p>
        </w:tc>
        <w:tc>
          <w:tcPr>
            <w:tcW w:w="2160" w:type="dxa"/>
          </w:tcPr>
          <w:p w14:paraId="5FD0DE85" w14:textId="77777777" w:rsidR="00561B22" w:rsidRDefault="00000000">
            <w:r>
              <w:rPr>
                <w:sz w:val="20"/>
              </w:rPr>
              <w:t>Monitor &amp; maintain vegetation</w:t>
            </w:r>
          </w:p>
        </w:tc>
      </w:tr>
    </w:tbl>
    <w:p w14:paraId="6786A40F" w14:textId="77777777" w:rsidR="00561B22"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3350C591" w14:textId="77777777" w:rsidR="00561B22" w:rsidRDefault="00000000">
      <w:r>
        <w:t>Since the land for this project is through perpetual easement with individual landowners, although we would encourage them to consider the BIPOC priorities if that becomes the case as for their land use for recreational purposes, as the project sponsor we do not have more authority. However, MSTRWD adheres to non-discriminatory practices when awarding contracts for construction. We at the project management level will do all we can to provide equal opportunity and encourage BIPOC to be involved in this project.</w:t>
      </w:r>
    </w:p>
    <w:p w14:paraId="3CB817A7" w14:textId="77777777" w:rsidR="00561B22" w:rsidRDefault="00000000">
      <w:pPr>
        <w:pStyle w:val="Heading2"/>
        <w:spacing w:before="0" w:after="80"/>
        <w:jc w:val="center"/>
      </w:pPr>
      <w:r>
        <w:rPr>
          <w:color w:val="2C559C"/>
          <w:sz w:val="28"/>
          <w:u w:val="single"/>
        </w:rPr>
        <w:t>Activity Details</w:t>
      </w:r>
    </w:p>
    <w:p w14:paraId="7D70428C" w14:textId="77777777" w:rsidR="00561B22" w:rsidRDefault="00000000">
      <w:pPr>
        <w:pStyle w:val="Heading3"/>
        <w:spacing w:before="60" w:after="80"/>
      </w:pPr>
      <w:r>
        <w:rPr>
          <w:color w:val="254885"/>
          <w:sz w:val="26"/>
        </w:rPr>
        <w:t>Requirements</w:t>
      </w:r>
    </w:p>
    <w:p w14:paraId="56B5EFBE" w14:textId="77777777" w:rsidR="00561B22" w:rsidRDefault="00000000">
      <w:r>
        <w:rPr>
          <w:b/>
        </w:rPr>
        <w:t xml:space="preserve">Will restoration and enhancement work follow best management practices including MS 84.973 Pollinator Habitat Program?  </w:t>
      </w:r>
      <w:r>
        <w:rPr>
          <w:b/>
        </w:rPr>
        <w:br/>
      </w:r>
      <w:r>
        <w:t>Yes</w:t>
      </w:r>
    </w:p>
    <w:p w14:paraId="1CBB21AB" w14:textId="77777777" w:rsidR="00561B22"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52076833" w14:textId="77777777" w:rsidR="00561B22" w:rsidRDefault="00000000">
      <w:pPr>
        <w:ind w:left="720"/>
      </w:pPr>
      <w:r>
        <w:rPr>
          <w:b/>
        </w:rPr>
        <w:t>Where does the activity take place?</w:t>
      </w:r>
    </w:p>
    <w:p w14:paraId="01354685" w14:textId="77777777" w:rsidR="00561B22" w:rsidRDefault="00000000">
      <w:pPr>
        <w:ind w:left="1080"/>
      </w:pPr>
      <w:r>
        <w:t>Permanently Protected Conservation Easements</w:t>
      </w:r>
    </w:p>
    <w:p w14:paraId="73DF158F" w14:textId="77777777" w:rsidR="00561B22" w:rsidRDefault="00000000">
      <w:pPr>
        <w:ind w:left="1080"/>
      </w:pPr>
      <w:r>
        <w:t>Public Waters</w:t>
      </w:r>
    </w:p>
    <w:p w14:paraId="504B0676" w14:textId="77777777" w:rsidR="00561B22" w:rsidRDefault="00000000">
      <w:pPr>
        <w:pStyle w:val="Heading3"/>
        <w:spacing w:before="60" w:after="80"/>
      </w:pPr>
      <w:r>
        <w:rPr>
          <w:color w:val="254885"/>
          <w:sz w:val="26"/>
        </w:rPr>
        <w:t>Land Use</w:t>
      </w:r>
    </w:p>
    <w:p w14:paraId="6943B774" w14:textId="77777777" w:rsidR="00561B22"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65E1CE21" w14:textId="77777777" w:rsidR="00561B22"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22ADC4E5" w14:textId="77777777" w:rsidR="00561B22" w:rsidRDefault="00000000">
      <w:pPr>
        <w:pStyle w:val="Heading3"/>
        <w:spacing w:before="60" w:after="80"/>
      </w:pPr>
      <w:r>
        <w:rPr>
          <w:color w:val="254885"/>
          <w:sz w:val="26"/>
        </w:rPr>
        <w:lastRenderedPageBreak/>
        <w:t>Previous OHF Appropriations</w:t>
      </w:r>
    </w:p>
    <w:p w14:paraId="7F675729" w14:textId="77777777" w:rsidR="00561B22" w:rsidRDefault="00000000">
      <w:pPr>
        <w:pStyle w:val="BodyText"/>
      </w:pPr>
      <w:r>
        <w:rPr>
          <w:b/>
        </w:rPr>
        <w:t>Have you received OHF dollars through LSOHC for this program or project in the past?</w:t>
      </w:r>
      <w:r>
        <w:rPr>
          <w:b/>
        </w:rPr>
        <w:br/>
      </w:r>
      <w:r>
        <w:t>Yes</w:t>
      </w:r>
    </w:p>
    <w:p w14:paraId="3A87B528" w14:textId="77777777" w:rsidR="00561B22"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The 2024 appropriation that was used for easement acquisition of Phase 1 and is proposed for easement acquisition of Phase 2 was awarded through the Red River Watershed Management Board and those funds are used up and down the Red River Basin on multiple projects in the easement establishment of the Reinvest in Minnesota Program. The MSTRWD is still waiting to receive last year's appropriation of $2,635,000, which was only a portion of the requested amount and the reasoning for the request again this fiscal year.  The appropriation coming from last year will work towards finalizing design/engineering, permitting and part of construction. The requested fund for this year will work toward construction engineering/management tasks and remainder of construction with the intention of starting construction in 2027.</w:t>
      </w:r>
    </w:p>
    <w:p w14:paraId="033DA3B7" w14:textId="77777777" w:rsidR="00561B22"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561B22" w14:paraId="3982F617" w14:textId="77777777">
        <w:tc>
          <w:tcPr>
            <w:tcW w:w="2160" w:type="dxa"/>
            <w:shd w:val="clear" w:color="auto" w:fill="AFC4E9"/>
          </w:tcPr>
          <w:p w14:paraId="6EBE5156" w14:textId="77777777" w:rsidR="00561B22" w:rsidRDefault="00000000">
            <w:r>
              <w:rPr>
                <w:b/>
                <w:color w:val="000000"/>
                <w:sz w:val="20"/>
              </w:rPr>
              <w:t>Project</w:t>
            </w:r>
          </w:p>
        </w:tc>
        <w:tc>
          <w:tcPr>
            <w:tcW w:w="2160" w:type="dxa"/>
            <w:shd w:val="clear" w:color="auto" w:fill="AFC4E9"/>
          </w:tcPr>
          <w:p w14:paraId="16433061" w14:textId="77777777" w:rsidR="00561B22" w:rsidRDefault="00000000">
            <w:r>
              <w:rPr>
                <w:b/>
                <w:color w:val="000000"/>
                <w:sz w:val="20"/>
              </w:rPr>
              <w:t>Funding Amount Received</w:t>
            </w:r>
          </w:p>
        </w:tc>
        <w:tc>
          <w:tcPr>
            <w:tcW w:w="2160" w:type="dxa"/>
            <w:shd w:val="clear" w:color="auto" w:fill="AFC4E9"/>
          </w:tcPr>
          <w:p w14:paraId="2AA3C571" w14:textId="77777777" w:rsidR="00561B22" w:rsidRDefault="00000000">
            <w:r>
              <w:rPr>
                <w:b/>
                <w:color w:val="000000"/>
                <w:sz w:val="20"/>
              </w:rPr>
              <w:t>Amount Spent to Date</w:t>
            </w:r>
          </w:p>
        </w:tc>
        <w:tc>
          <w:tcPr>
            <w:tcW w:w="2160" w:type="dxa"/>
            <w:shd w:val="clear" w:color="auto" w:fill="AFC4E9"/>
          </w:tcPr>
          <w:p w14:paraId="67DA4F79" w14:textId="77777777" w:rsidR="00561B22" w:rsidRDefault="00000000">
            <w:r>
              <w:rPr>
                <w:b/>
                <w:color w:val="000000"/>
                <w:sz w:val="20"/>
              </w:rPr>
              <w:t>Funding Remaining</w:t>
            </w:r>
          </w:p>
        </w:tc>
        <w:tc>
          <w:tcPr>
            <w:tcW w:w="2160" w:type="dxa"/>
            <w:shd w:val="clear" w:color="auto" w:fill="AFC4E9"/>
          </w:tcPr>
          <w:p w14:paraId="3D27C37A" w14:textId="77777777" w:rsidR="00561B22" w:rsidRDefault="00000000">
            <w:r>
              <w:rPr>
                <w:b/>
                <w:color w:val="000000"/>
                <w:sz w:val="20"/>
              </w:rPr>
              <w:t>% Spent to Date</w:t>
            </w:r>
          </w:p>
        </w:tc>
      </w:tr>
      <w:tr w:rsidR="00561B22" w14:paraId="1C08E6EB" w14:textId="77777777">
        <w:tc>
          <w:tcPr>
            <w:tcW w:w="2160" w:type="dxa"/>
          </w:tcPr>
          <w:p w14:paraId="702790DE" w14:textId="77777777" w:rsidR="00561B22" w:rsidRDefault="00000000">
            <w:r>
              <w:rPr>
                <w:sz w:val="20"/>
              </w:rPr>
              <w:t>ML 2026 - Swift Coulee Channel Restoration/ Enhancement - Phase 2</w:t>
            </w:r>
          </w:p>
        </w:tc>
        <w:tc>
          <w:tcPr>
            <w:tcW w:w="2160" w:type="dxa"/>
          </w:tcPr>
          <w:p w14:paraId="38ED7D8C" w14:textId="77777777" w:rsidR="00561B22" w:rsidRDefault="00000000">
            <w:pPr>
              <w:jc w:val="right"/>
            </w:pPr>
            <w:r>
              <w:rPr>
                <w:sz w:val="20"/>
              </w:rPr>
              <w:t>$2,635,000</w:t>
            </w:r>
          </w:p>
        </w:tc>
        <w:tc>
          <w:tcPr>
            <w:tcW w:w="2160" w:type="dxa"/>
          </w:tcPr>
          <w:p w14:paraId="09F64917" w14:textId="77777777" w:rsidR="00561B22" w:rsidRDefault="00000000">
            <w:pPr>
              <w:jc w:val="right"/>
            </w:pPr>
            <w:r>
              <w:rPr>
                <w:sz w:val="20"/>
              </w:rPr>
              <w:t>-</w:t>
            </w:r>
          </w:p>
        </w:tc>
        <w:tc>
          <w:tcPr>
            <w:tcW w:w="2160" w:type="dxa"/>
          </w:tcPr>
          <w:p w14:paraId="485EBA0B" w14:textId="77777777" w:rsidR="00561B22" w:rsidRDefault="00000000">
            <w:pPr>
              <w:jc w:val="right"/>
            </w:pPr>
            <w:r>
              <w:rPr>
                <w:sz w:val="20"/>
              </w:rPr>
              <w:t>$2,635,000</w:t>
            </w:r>
          </w:p>
        </w:tc>
        <w:tc>
          <w:tcPr>
            <w:tcW w:w="2160" w:type="dxa"/>
          </w:tcPr>
          <w:p w14:paraId="751404CB" w14:textId="77777777" w:rsidR="00561B22" w:rsidRDefault="00000000">
            <w:pPr>
              <w:jc w:val="right"/>
            </w:pPr>
            <w:r>
              <w:rPr>
                <w:sz w:val="20"/>
              </w:rPr>
              <w:t>0.0%</w:t>
            </w:r>
          </w:p>
        </w:tc>
      </w:tr>
      <w:tr w:rsidR="00561B22" w14:paraId="526F2557" w14:textId="77777777">
        <w:tc>
          <w:tcPr>
            <w:tcW w:w="2160" w:type="dxa"/>
          </w:tcPr>
          <w:p w14:paraId="1C8F92ED" w14:textId="77777777" w:rsidR="00561B22" w:rsidRDefault="00000000">
            <w:r>
              <w:rPr>
                <w:sz w:val="20"/>
              </w:rPr>
              <w:t>ML 2024 - Red River Basin Riparian Habitat Program - Phase I</w:t>
            </w:r>
          </w:p>
        </w:tc>
        <w:tc>
          <w:tcPr>
            <w:tcW w:w="2160" w:type="dxa"/>
          </w:tcPr>
          <w:p w14:paraId="4B044180" w14:textId="77777777" w:rsidR="00561B22" w:rsidRDefault="00000000">
            <w:pPr>
              <w:jc w:val="right"/>
            </w:pPr>
            <w:r>
              <w:rPr>
                <w:sz w:val="20"/>
              </w:rPr>
              <w:t>$5,119,000</w:t>
            </w:r>
          </w:p>
        </w:tc>
        <w:tc>
          <w:tcPr>
            <w:tcW w:w="2160" w:type="dxa"/>
          </w:tcPr>
          <w:p w14:paraId="7D519633" w14:textId="77777777" w:rsidR="00561B22" w:rsidRDefault="00000000">
            <w:pPr>
              <w:jc w:val="right"/>
            </w:pPr>
            <w:r>
              <w:rPr>
                <w:sz w:val="20"/>
              </w:rPr>
              <w:t>$1,110,300</w:t>
            </w:r>
          </w:p>
        </w:tc>
        <w:tc>
          <w:tcPr>
            <w:tcW w:w="2160" w:type="dxa"/>
          </w:tcPr>
          <w:p w14:paraId="3DFC2667" w14:textId="77777777" w:rsidR="00561B22" w:rsidRDefault="00000000">
            <w:pPr>
              <w:jc w:val="right"/>
            </w:pPr>
            <w:r>
              <w:rPr>
                <w:sz w:val="20"/>
              </w:rPr>
              <w:t>$4,008,700</w:t>
            </w:r>
          </w:p>
        </w:tc>
        <w:tc>
          <w:tcPr>
            <w:tcW w:w="2160" w:type="dxa"/>
          </w:tcPr>
          <w:p w14:paraId="0D5A0B46" w14:textId="77777777" w:rsidR="00561B22" w:rsidRDefault="00000000">
            <w:pPr>
              <w:jc w:val="right"/>
            </w:pPr>
            <w:r>
              <w:rPr>
                <w:sz w:val="20"/>
              </w:rPr>
              <w:t>21.69%</w:t>
            </w:r>
          </w:p>
        </w:tc>
      </w:tr>
      <w:tr w:rsidR="00561B22" w14:paraId="08B56021" w14:textId="77777777">
        <w:tc>
          <w:tcPr>
            <w:tcW w:w="2160" w:type="dxa"/>
            <w:shd w:val="clear" w:color="auto" w:fill="EEEEEE"/>
          </w:tcPr>
          <w:p w14:paraId="0CF85B31" w14:textId="77777777" w:rsidR="00561B22" w:rsidRDefault="00000000">
            <w:r>
              <w:rPr>
                <w:b/>
                <w:color w:val="000000"/>
                <w:sz w:val="20"/>
              </w:rPr>
              <w:t>Totals</w:t>
            </w:r>
          </w:p>
        </w:tc>
        <w:tc>
          <w:tcPr>
            <w:tcW w:w="2160" w:type="dxa"/>
            <w:shd w:val="clear" w:color="auto" w:fill="EEEEEE"/>
          </w:tcPr>
          <w:p w14:paraId="2ECF1F73" w14:textId="77777777" w:rsidR="00561B22" w:rsidRDefault="00000000">
            <w:pPr>
              <w:jc w:val="right"/>
            </w:pPr>
            <w:r>
              <w:rPr>
                <w:b/>
                <w:color w:val="000000"/>
                <w:sz w:val="20"/>
              </w:rPr>
              <w:t>$7,754,000</w:t>
            </w:r>
          </w:p>
        </w:tc>
        <w:tc>
          <w:tcPr>
            <w:tcW w:w="2160" w:type="dxa"/>
            <w:shd w:val="clear" w:color="auto" w:fill="EEEEEE"/>
          </w:tcPr>
          <w:p w14:paraId="5AF63E8A" w14:textId="77777777" w:rsidR="00561B22" w:rsidRDefault="00000000">
            <w:pPr>
              <w:jc w:val="right"/>
            </w:pPr>
            <w:r>
              <w:rPr>
                <w:b/>
                <w:color w:val="000000"/>
                <w:sz w:val="20"/>
              </w:rPr>
              <w:t>$1,110,300</w:t>
            </w:r>
          </w:p>
        </w:tc>
        <w:tc>
          <w:tcPr>
            <w:tcW w:w="2160" w:type="dxa"/>
            <w:shd w:val="clear" w:color="auto" w:fill="EEEEEE"/>
          </w:tcPr>
          <w:p w14:paraId="33CA2414" w14:textId="77777777" w:rsidR="00561B22" w:rsidRDefault="00000000">
            <w:pPr>
              <w:jc w:val="right"/>
            </w:pPr>
            <w:r>
              <w:rPr>
                <w:b/>
                <w:color w:val="000000"/>
                <w:sz w:val="20"/>
              </w:rPr>
              <w:t>$6,643,700</w:t>
            </w:r>
          </w:p>
        </w:tc>
        <w:tc>
          <w:tcPr>
            <w:tcW w:w="2160" w:type="dxa"/>
            <w:shd w:val="clear" w:color="auto" w:fill="EEEEEE"/>
          </w:tcPr>
          <w:p w14:paraId="6CD6D4FA" w14:textId="77777777" w:rsidR="00561B22" w:rsidRDefault="00000000">
            <w:pPr>
              <w:jc w:val="right"/>
            </w:pPr>
            <w:r>
              <w:rPr>
                <w:b/>
                <w:color w:val="000000"/>
                <w:sz w:val="20"/>
              </w:rPr>
              <w:t>14.32%</w:t>
            </w:r>
          </w:p>
        </w:tc>
      </w:tr>
    </w:tbl>
    <w:p w14:paraId="31357548" w14:textId="77777777" w:rsidR="00561B22" w:rsidRDefault="00561B22"/>
    <w:p w14:paraId="6AE113D6" w14:textId="77777777" w:rsidR="00561B22"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561B22" w14:paraId="50664E04" w14:textId="77777777">
        <w:tc>
          <w:tcPr>
            <w:tcW w:w="5400" w:type="dxa"/>
            <w:shd w:val="clear" w:color="auto" w:fill="AFC4E9"/>
          </w:tcPr>
          <w:p w14:paraId="57C2D9EC" w14:textId="77777777" w:rsidR="00561B22" w:rsidRDefault="00000000">
            <w:r>
              <w:rPr>
                <w:b/>
                <w:color w:val="000000"/>
                <w:sz w:val="20"/>
              </w:rPr>
              <w:t>Activity Name</w:t>
            </w:r>
          </w:p>
        </w:tc>
        <w:tc>
          <w:tcPr>
            <w:tcW w:w="5400" w:type="dxa"/>
            <w:shd w:val="clear" w:color="auto" w:fill="AFC4E9"/>
          </w:tcPr>
          <w:p w14:paraId="692F2333" w14:textId="77777777" w:rsidR="00561B22" w:rsidRDefault="00000000">
            <w:r>
              <w:rPr>
                <w:b/>
                <w:color w:val="000000"/>
                <w:sz w:val="20"/>
              </w:rPr>
              <w:t>Estimated Completion Date</w:t>
            </w:r>
          </w:p>
        </w:tc>
      </w:tr>
      <w:tr w:rsidR="00561B22" w14:paraId="636AC94B" w14:textId="77777777">
        <w:tc>
          <w:tcPr>
            <w:tcW w:w="5400" w:type="dxa"/>
          </w:tcPr>
          <w:p w14:paraId="7FCBDE45" w14:textId="77777777" w:rsidR="00561B22" w:rsidRDefault="00000000">
            <w:r>
              <w:rPr>
                <w:sz w:val="20"/>
              </w:rPr>
              <w:t>Engineering - Construction Management - Other sources are sought to aid this as well as OHF</w:t>
            </w:r>
          </w:p>
        </w:tc>
        <w:tc>
          <w:tcPr>
            <w:tcW w:w="5400" w:type="dxa"/>
          </w:tcPr>
          <w:p w14:paraId="4B1AEFB5" w14:textId="77777777" w:rsidR="00561B22" w:rsidRDefault="00000000">
            <w:r>
              <w:rPr>
                <w:sz w:val="20"/>
              </w:rPr>
              <w:t>July 2028</w:t>
            </w:r>
          </w:p>
        </w:tc>
      </w:tr>
      <w:tr w:rsidR="00561B22" w14:paraId="674431A5" w14:textId="77777777">
        <w:tc>
          <w:tcPr>
            <w:tcW w:w="5400" w:type="dxa"/>
          </w:tcPr>
          <w:p w14:paraId="12B93A96" w14:textId="77777777" w:rsidR="00561B22" w:rsidRDefault="00000000">
            <w:r>
              <w:rPr>
                <w:sz w:val="20"/>
              </w:rPr>
              <w:t>Permitting</w:t>
            </w:r>
          </w:p>
        </w:tc>
        <w:tc>
          <w:tcPr>
            <w:tcW w:w="5400" w:type="dxa"/>
          </w:tcPr>
          <w:p w14:paraId="67093507" w14:textId="77777777" w:rsidR="00561B22" w:rsidRDefault="00000000">
            <w:r>
              <w:rPr>
                <w:sz w:val="20"/>
              </w:rPr>
              <w:t>May 2027</w:t>
            </w:r>
          </w:p>
        </w:tc>
      </w:tr>
      <w:tr w:rsidR="00561B22" w14:paraId="6AE37C4A" w14:textId="77777777">
        <w:tc>
          <w:tcPr>
            <w:tcW w:w="5400" w:type="dxa"/>
          </w:tcPr>
          <w:p w14:paraId="3E317A8E" w14:textId="77777777" w:rsidR="00561B22" w:rsidRDefault="00000000">
            <w:r>
              <w:rPr>
                <w:sz w:val="20"/>
              </w:rPr>
              <w:t>Construction</w:t>
            </w:r>
          </w:p>
        </w:tc>
        <w:tc>
          <w:tcPr>
            <w:tcW w:w="5400" w:type="dxa"/>
          </w:tcPr>
          <w:p w14:paraId="0B377DD8" w14:textId="77777777" w:rsidR="00561B22" w:rsidRDefault="00000000">
            <w:r>
              <w:rPr>
                <w:sz w:val="20"/>
              </w:rPr>
              <w:t>July 2028</w:t>
            </w:r>
          </w:p>
        </w:tc>
      </w:tr>
    </w:tbl>
    <w:p w14:paraId="34242542" w14:textId="77777777" w:rsidR="00561B22" w:rsidRDefault="00000000">
      <w:r>
        <w:br w:type="page"/>
      </w:r>
    </w:p>
    <w:p w14:paraId="69B630E9" w14:textId="77777777" w:rsidR="00561B22" w:rsidRDefault="00000000">
      <w:pPr>
        <w:pStyle w:val="Heading2"/>
        <w:spacing w:before="0" w:after="80"/>
        <w:jc w:val="center"/>
      </w:pPr>
      <w:r>
        <w:rPr>
          <w:color w:val="2C559C"/>
          <w:sz w:val="28"/>
          <w:u w:val="single"/>
        </w:rPr>
        <w:lastRenderedPageBreak/>
        <w:t>Budget</w:t>
      </w:r>
    </w:p>
    <w:p w14:paraId="0D7F55FB" w14:textId="77777777" w:rsidR="00561B22"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561B22" w14:paraId="43D1D74A" w14:textId="77777777">
        <w:tc>
          <w:tcPr>
            <w:tcW w:w="2160" w:type="dxa"/>
            <w:shd w:val="clear" w:color="auto" w:fill="AFC4E9"/>
          </w:tcPr>
          <w:p w14:paraId="691230E8" w14:textId="77777777" w:rsidR="00561B22" w:rsidRDefault="00000000">
            <w:r>
              <w:rPr>
                <w:b/>
                <w:color w:val="000000"/>
                <w:sz w:val="20"/>
              </w:rPr>
              <w:t>Item</w:t>
            </w:r>
          </w:p>
        </w:tc>
        <w:tc>
          <w:tcPr>
            <w:tcW w:w="2160" w:type="dxa"/>
            <w:shd w:val="clear" w:color="auto" w:fill="AFC4E9"/>
          </w:tcPr>
          <w:p w14:paraId="79EB335B" w14:textId="77777777" w:rsidR="00561B22" w:rsidRDefault="00000000">
            <w:r>
              <w:rPr>
                <w:b/>
                <w:color w:val="000000"/>
                <w:sz w:val="20"/>
              </w:rPr>
              <w:t>Funding Request</w:t>
            </w:r>
          </w:p>
        </w:tc>
        <w:tc>
          <w:tcPr>
            <w:tcW w:w="2160" w:type="dxa"/>
            <w:shd w:val="clear" w:color="auto" w:fill="AFC4E9"/>
          </w:tcPr>
          <w:p w14:paraId="4F1E2CA8" w14:textId="77777777" w:rsidR="00561B22" w:rsidRDefault="00000000">
            <w:r>
              <w:rPr>
                <w:b/>
                <w:color w:val="000000"/>
                <w:sz w:val="20"/>
              </w:rPr>
              <w:t>Total Leverage</w:t>
            </w:r>
          </w:p>
        </w:tc>
        <w:tc>
          <w:tcPr>
            <w:tcW w:w="2160" w:type="dxa"/>
            <w:shd w:val="clear" w:color="auto" w:fill="AFC4E9"/>
          </w:tcPr>
          <w:p w14:paraId="53A419F3" w14:textId="77777777" w:rsidR="00561B22" w:rsidRDefault="00000000">
            <w:r>
              <w:rPr>
                <w:b/>
                <w:color w:val="000000"/>
                <w:sz w:val="20"/>
              </w:rPr>
              <w:t>Leverage Source</w:t>
            </w:r>
          </w:p>
        </w:tc>
        <w:tc>
          <w:tcPr>
            <w:tcW w:w="2160" w:type="dxa"/>
            <w:shd w:val="clear" w:color="auto" w:fill="AFC4E9"/>
          </w:tcPr>
          <w:p w14:paraId="59844EDA" w14:textId="77777777" w:rsidR="00561B22" w:rsidRDefault="00000000">
            <w:r>
              <w:rPr>
                <w:b/>
                <w:color w:val="000000"/>
                <w:sz w:val="20"/>
              </w:rPr>
              <w:t>Total</w:t>
            </w:r>
          </w:p>
        </w:tc>
      </w:tr>
      <w:tr w:rsidR="00561B22" w14:paraId="3AEB1446" w14:textId="77777777">
        <w:tc>
          <w:tcPr>
            <w:tcW w:w="2160" w:type="dxa"/>
          </w:tcPr>
          <w:p w14:paraId="643D0068" w14:textId="77777777" w:rsidR="00561B22" w:rsidRDefault="00000000">
            <w:r>
              <w:rPr>
                <w:sz w:val="20"/>
              </w:rPr>
              <w:t>Personnel</w:t>
            </w:r>
          </w:p>
        </w:tc>
        <w:tc>
          <w:tcPr>
            <w:tcW w:w="2160" w:type="dxa"/>
          </w:tcPr>
          <w:p w14:paraId="13457D69" w14:textId="77777777" w:rsidR="00561B22" w:rsidRDefault="00000000">
            <w:pPr>
              <w:jc w:val="right"/>
            </w:pPr>
            <w:r>
              <w:rPr>
                <w:sz w:val="20"/>
              </w:rPr>
              <w:t>-</w:t>
            </w:r>
          </w:p>
        </w:tc>
        <w:tc>
          <w:tcPr>
            <w:tcW w:w="2160" w:type="dxa"/>
          </w:tcPr>
          <w:p w14:paraId="6BE8E0A3" w14:textId="77777777" w:rsidR="00561B22" w:rsidRDefault="00000000">
            <w:pPr>
              <w:jc w:val="right"/>
            </w:pPr>
            <w:r>
              <w:rPr>
                <w:sz w:val="20"/>
              </w:rPr>
              <w:t>$152,900</w:t>
            </w:r>
          </w:p>
        </w:tc>
        <w:tc>
          <w:tcPr>
            <w:tcW w:w="2160" w:type="dxa"/>
          </w:tcPr>
          <w:p w14:paraId="5FFEAF98" w14:textId="77777777" w:rsidR="00561B22" w:rsidRDefault="00000000">
            <w:r>
              <w:rPr>
                <w:sz w:val="20"/>
              </w:rPr>
              <w:t>MSTRWD</w:t>
            </w:r>
          </w:p>
        </w:tc>
        <w:tc>
          <w:tcPr>
            <w:tcW w:w="2160" w:type="dxa"/>
          </w:tcPr>
          <w:p w14:paraId="48A34717" w14:textId="77777777" w:rsidR="00561B22" w:rsidRDefault="00000000">
            <w:pPr>
              <w:jc w:val="right"/>
            </w:pPr>
            <w:r>
              <w:rPr>
                <w:sz w:val="20"/>
              </w:rPr>
              <w:t>$152,900</w:t>
            </w:r>
          </w:p>
        </w:tc>
      </w:tr>
      <w:tr w:rsidR="00561B22" w14:paraId="1471A62F" w14:textId="77777777">
        <w:tc>
          <w:tcPr>
            <w:tcW w:w="2160" w:type="dxa"/>
          </w:tcPr>
          <w:p w14:paraId="67758FE1" w14:textId="77777777" w:rsidR="00561B22" w:rsidRDefault="00000000">
            <w:r>
              <w:rPr>
                <w:sz w:val="20"/>
              </w:rPr>
              <w:t>Contracts</w:t>
            </w:r>
          </w:p>
        </w:tc>
        <w:tc>
          <w:tcPr>
            <w:tcW w:w="2160" w:type="dxa"/>
          </w:tcPr>
          <w:p w14:paraId="241D8B66" w14:textId="77777777" w:rsidR="00561B22" w:rsidRDefault="00000000">
            <w:pPr>
              <w:jc w:val="right"/>
            </w:pPr>
            <w:r>
              <w:rPr>
                <w:sz w:val="20"/>
              </w:rPr>
              <w:t>$1,893,000</w:t>
            </w:r>
          </w:p>
        </w:tc>
        <w:tc>
          <w:tcPr>
            <w:tcW w:w="2160" w:type="dxa"/>
          </w:tcPr>
          <w:p w14:paraId="1C7987AC" w14:textId="77777777" w:rsidR="00561B22" w:rsidRDefault="00000000">
            <w:pPr>
              <w:jc w:val="right"/>
            </w:pPr>
            <w:r>
              <w:rPr>
                <w:sz w:val="20"/>
              </w:rPr>
              <w:t>$443,000</w:t>
            </w:r>
          </w:p>
        </w:tc>
        <w:tc>
          <w:tcPr>
            <w:tcW w:w="2160" w:type="dxa"/>
          </w:tcPr>
          <w:p w14:paraId="7D568D20" w14:textId="77777777" w:rsidR="00561B22" w:rsidRDefault="00000000">
            <w:r>
              <w:rPr>
                <w:sz w:val="20"/>
              </w:rPr>
              <w:t>WBIF (BWSR), Red River Watershed Management Board (RRWMB)</w:t>
            </w:r>
          </w:p>
        </w:tc>
        <w:tc>
          <w:tcPr>
            <w:tcW w:w="2160" w:type="dxa"/>
          </w:tcPr>
          <w:p w14:paraId="7C70F4F0" w14:textId="77777777" w:rsidR="00561B22" w:rsidRDefault="00000000">
            <w:pPr>
              <w:jc w:val="right"/>
            </w:pPr>
            <w:r>
              <w:rPr>
                <w:sz w:val="20"/>
              </w:rPr>
              <w:t>$2,336,000</w:t>
            </w:r>
          </w:p>
        </w:tc>
      </w:tr>
      <w:tr w:rsidR="00561B22" w14:paraId="6832CE28" w14:textId="77777777">
        <w:tc>
          <w:tcPr>
            <w:tcW w:w="2160" w:type="dxa"/>
          </w:tcPr>
          <w:p w14:paraId="67010A73" w14:textId="77777777" w:rsidR="00561B22" w:rsidRDefault="00000000">
            <w:r>
              <w:rPr>
                <w:sz w:val="20"/>
              </w:rPr>
              <w:t>Fee Acquisition w/ PILT</w:t>
            </w:r>
          </w:p>
        </w:tc>
        <w:tc>
          <w:tcPr>
            <w:tcW w:w="2160" w:type="dxa"/>
          </w:tcPr>
          <w:p w14:paraId="2DFAD284" w14:textId="77777777" w:rsidR="00561B22" w:rsidRDefault="00000000">
            <w:pPr>
              <w:jc w:val="right"/>
            </w:pPr>
            <w:r>
              <w:rPr>
                <w:sz w:val="20"/>
              </w:rPr>
              <w:t>-</w:t>
            </w:r>
          </w:p>
        </w:tc>
        <w:tc>
          <w:tcPr>
            <w:tcW w:w="2160" w:type="dxa"/>
          </w:tcPr>
          <w:p w14:paraId="0A6AEBA5" w14:textId="77777777" w:rsidR="00561B22" w:rsidRDefault="00000000">
            <w:pPr>
              <w:jc w:val="right"/>
            </w:pPr>
            <w:r>
              <w:rPr>
                <w:sz w:val="20"/>
              </w:rPr>
              <w:t>-</w:t>
            </w:r>
          </w:p>
        </w:tc>
        <w:tc>
          <w:tcPr>
            <w:tcW w:w="2160" w:type="dxa"/>
          </w:tcPr>
          <w:p w14:paraId="42DEDCAD" w14:textId="77777777" w:rsidR="00561B22" w:rsidRDefault="00000000">
            <w:r>
              <w:rPr>
                <w:sz w:val="20"/>
              </w:rPr>
              <w:t>-</w:t>
            </w:r>
          </w:p>
        </w:tc>
        <w:tc>
          <w:tcPr>
            <w:tcW w:w="2160" w:type="dxa"/>
          </w:tcPr>
          <w:p w14:paraId="7AC4BA7A" w14:textId="77777777" w:rsidR="00561B22" w:rsidRDefault="00000000">
            <w:pPr>
              <w:jc w:val="right"/>
            </w:pPr>
            <w:r>
              <w:rPr>
                <w:sz w:val="20"/>
              </w:rPr>
              <w:t>-</w:t>
            </w:r>
          </w:p>
        </w:tc>
      </w:tr>
      <w:tr w:rsidR="00561B22" w14:paraId="6B3156AA" w14:textId="77777777">
        <w:tc>
          <w:tcPr>
            <w:tcW w:w="2160" w:type="dxa"/>
          </w:tcPr>
          <w:p w14:paraId="001BCDD8" w14:textId="77777777" w:rsidR="00561B22" w:rsidRDefault="00000000">
            <w:r>
              <w:rPr>
                <w:sz w:val="20"/>
              </w:rPr>
              <w:t>Fee Acquisition w/o PILT</w:t>
            </w:r>
          </w:p>
        </w:tc>
        <w:tc>
          <w:tcPr>
            <w:tcW w:w="2160" w:type="dxa"/>
          </w:tcPr>
          <w:p w14:paraId="45B48DDE" w14:textId="77777777" w:rsidR="00561B22" w:rsidRDefault="00000000">
            <w:pPr>
              <w:jc w:val="right"/>
            </w:pPr>
            <w:r>
              <w:rPr>
                <w:sz w:val="20"/>
              </w:rPr>
              <w:t>-</w:t>
            </w:r>
          </w:p>
        </w:tc>
        <w:tc>
          <w:tcPr>
            <w:tcW w:w="2160" w:type="dxa"/>
          </w:tcPr>
          <w:p w14:paraId="3AB3528B" w14:textId="77777777" w:rsidR="00561B22" w:rsidRDefault="00000000">
            <w:pPr>
              <w:jc w:val="right"/>
            </w:pPr>
            <w:r>
              <w:rPr>
                <w:sz w:val="20"/>
              </w:rPr>
              <w:t>-</w:t>
            </w:r>
          </w:p>
        </w:tc>
        <w:tc>
          <w:tcPr>
            <w:tcW w:w="2160" w:type="dxa"/>
          </w:tcPr>
          <w:p w14:paraId="0C727F02" w14:textId="77777777" w:rsidR="00561B22" w:rsidRDefault="00000000">
            <w:r>
              <w:rPr>
                <w:sz w:val="20"/>
              </w:rPr>
              <w:t>-</w:t>
            </w:r>
          </w:p>
        </w:tc>
        <w:tc>
          <w:tcPr>
            <w:tcW w:w="2160" w:type="dxa"/>
          </w:tcPr>
          <w:p w14:paraId="1F7F2168" w14:textId="77777777" w:rsidR="00561B22" w:rsidRDefault="00000000">
            <w:pPr>
              <w:jc w:val="right"/>
            </w:pPr>
            <w:r>
              <w:rPr>
                <w:sz w:val="20"/>
              </w:rPr>
              <w:t>-</w:t>
            </w:r>
          </w:p>
        </w:tc>
      </w:tr>
      <w:tr w:rsidR="00561B22" w14:paraId="1663BDE4" w14:textId="77777777">
        <w:tc>
          <w:tcPr>
            <w:tcW w:w="2160" w:type="dxa"/>
          </w:tcPr>
          <w:p w14:paraId="5ED6A753" w14:textId="77777777" w:rsidR="00561B22" w:rsidRDefault="00000000">
            <w:r>
              <w:rPr>
                <w:sz w:val="20"/>
              </w:rPr>
              <w:t>Easement Acquisition</w:t>
            </w:r>
          </w:p>
        </w:tc>
        <w:tc>
          <w:tcPr>
            <w:tcW w:w="2160" w:type="dxa"/>
          </w:tcPr>
          <w:p w14:paraId="6BDE06D2" w14:textId="77777777" w:rsidR="00561B22" w:rsidRDefault="00000000">
            <w:pPr>
              <w:jc w:val="right"/>
            </w:pPr>
            <w:r>
              <w:rPr>
                <w:sz w:val="20"/>
              </w:rPr>
              <w:t>-</w:t>
            </w:r>
          </w:p>
        </w:tc>
        <w:tc>
          <w:tcPr>
            <w:tcW w:w="2160" w:type="dxa"/>
          </w:tcPr>
          <w:p w14:paraId="3FB8A72B" w14:textId="77777777" w:rsidR="00561B22" w:rsidRDefault="00000000">
            <w:pPr>
              <w:jc w:val="right"/>
            </w:pPr>
            <w:r>
              <w:rPr>
                <w:sz w:val="20"/>
              </w:rPr>
              <w:t>-</w:t>
            </w:r>
          </w:p>
        </w:tc>
        <w:tc>
          <w:tcPr>
            <w:tcW w:w="2160" w:type="dxa"/>
          </w:tcPr>
          <w:p w14:paraId="29F1E048" w14:textId="77777777" w:rsidR="00561B22" w:rsidRDefault="00000000">
            <w:r>
              <w:rPr>
                <w:sz w:val="20"/>
              </w:rPr>
              <w:t>-</w:t>
            </w:r>
          </w:p>
        </w:tc>
        <w:tc>
          <w:tcPr>
            <w:tcW w:w="2160" w:type="dxa"/>
          </w:tcPr>
          <w:p w14:paraId="3F3604D2" w14:textId="77777777" w:rsidR="00561B22" w:rsidRDefault="00000000">
            <w:pPr>
              <w:jc w:val="right"/>
            </w:pPr>
            <w:r>
              <w:rPr>
                <w:sz w:val="20"/>
              </w:rPr>
              <w:t>-</w:t>
            </w:r>
          </w:p>
        </w:tc>
      </w:tr>
      <w:tr w:rsidR="00561B22" w14:paraId="44C6A07A" w14:textId="77777777">
        <w:tc>
          <w:tcPr>
            <w:tcW w:w="2160" w:type="dxa"/>
          </w:tcPr>
          <w:p w14:paraId="0B787FE4" w14:textId="77777777" w:rsidR="00561B22" w:rsidRDefault="00000000">
            <w:r>
              <w:rPr>
                <w:sz w:val="20"/>
              </w:rPr>
              <w:t>Easement Stewardship</w:t>
            </w:r>
          </w:p>
        </w:tc>
        <w:tc>
          <w:tcPr>
            <w:tcW w:w="2160" w:type="dxa"/>
          </w:tcPr>
          <w:p w14:paraId="28CEF9D0" w14:textId="77777777" w:rsidR="00561B22" w:rsidRDefault="00000000">
            <w:pPr>
              <w:jc w:val="right"/>
            </w:pPr>
            <w:r>
              <w:rPr>
                <w:sz w:val="20"/>
              </w:rPr>
              <w:t>-</w:t>
            </w:r>
          </w:p>
        </w:tc>
        <w:tc>
          <w:tcPr>
            <w:tcW w:w="2160" w:type="dxa"/>
          </w:tcPr>
          <w:p w14:paraId="27526BF1" w14:textId="77777777" w:rsidR="00561B22" w:rsidRDefault="00000000">
            <w:pPr>
              <w:jc w:val="right"/>
            </w:pPr>
            <w:r>
              <w:rPr>
                <w:sz w:val="20"/>
              </w:rPr>
              <w:t>-</w:t>
            </w:r>
          </w:p>
        </w:tc>
        <w:tc>
          <w:tcPr>
            <w:tcW w:w="2160" w:type="dxa"/>
          </w:tcPr>
          <w:p w14:paraId="2003CC0D" w14:textId="77777777" w:rsidR="00561B22" w:rsidRDefault="00000000">
            <w:r>
              <w:rPr>
                <w:sz w:val="20"/>
              </w:rPr>
              <w:t>-</w:t>
            </w:r>
          </w:p>
        </w:tc>
        <w:tc>
          <w:tcPr>
            <w:tcW w:w="2160" w:type="dxa"/>
          </w:tcPr>
          <w:p w14:paraId="4CB7DDD9" w14:textId="77777777" w:rsidR="00561B22" w:rsidRDefault="00000000">
            <w:pPr>
              <w:jc w:val="right"/>
            </w:pPr>
            <w:r>
              <w:rPr>
                <w:sz w:val="20"/>
              </w:rPr>
              <w:t>-</w:t>
            </w:r>
          </w:p>
        </w:tc>
      </w:tr>
      <w:tr w:rsidR="00561B22" w14:paraId="50091937" w14:textId="77777777">
        <w:tc>
          <w:tcPr>
            <w:tcW w:w="2160" w:type="dxa"/>
          </w:tcPr>
          <w:p w14:paraId="13074F93" w14:textId="77777777" w:rsidR="00561B22" w:rsidRDefault="00000000">
            <w:r>
              <w:rPr>
                <w:sz w:val="20"/>
              </w:rPr>
              <w:t>Travel</w:t>
            </w:r>
          </w:p>
        </w:tc>
        <w:tc>
          <w:tcPr>
            <w:tcW w:w="2160" w:type="dxa"/>
          </w:tcPr>
          <w:p w14:paraId="1A84796B" w14:textId="77777777" w:rsidR="00561B22" w:rsidRDefault="00000000">
            <w:pPr>
              <w:jc w:val="right"/>
            </w:pPr>
            <w:r>
              <w:rPr>
                <w:sz w:val="20"/>
              </w:rPr>
              <w:t>-</w:t>
            </w:r>
          </w:p>
        </w:tc>
        <w:tc>
          <w:tcPr>
            <w:tcW w:w="2160" w:type="dxa"/>
          </w:tcPr>
          <w:p w14:paraId="6732CE7E" w14:textId="77777777" w:rsidR="00561B22" w:rsidRDefault="00000000">
            <w:pPr>
              <w:jc w:val="right"/>
            </w:pPr>
            <w:r>
              <w:rPr>
                <w:sz w:val="20"/>
              </w:rPr>
              <w:t>$2,000</w:t>
            </w:r>
          </w:p>
        </w:tc>
        <w:tc>
          <w:tcPr>
            <w:tcW w:w="2160" w:type="dxa"/>
          </w:tcPr>
          <w:p w14:paraId="2328A2B3" w14:textId="77777777" w:rsidR="00561B22" w:rsidRDefault="00000000">
            <w:r>
              <w:rPr>
                <w:sz w:val="20"/>
              </w:rPr>
              <w:t>MSTRWD</w:t>
            </w:r>
          </w:p>
        </w:tc>
        <w:tc>
          <w:tcPr>
            <w:tcW w:w="2160" w:type="dxa"/>
          </w:tcPr>
          <w:p w14:paraId="68F66838" w14:textId="77777777" w:rsidR="00561B22" w:rsidRDefault="00000000">
            <w:pPr>
              <w:jc w:val="right"/>
            </w:pPr>
            <w:r>
              <w:rPr>
                <w:sz w:val="20"/>
              </w:rPr>
              <w:t>$2,000</w:t>
            </w:r>
          </w:p>
        </w:tc>
      </w:tr>
      <w:tr w:rsidR="00561B22" w14:paraId="1ABC7A12" w14:textId="77777777">
        <w:tc>
          <w:tcPr>
            <w:tcW w:w="2160" w:type="dxa"/>
          </w:tcPr>
          <w:p w14:paraId="081929E7" w14:textId="77777777" w:rsidR="00561B22" w:rsidRDefault="00000000">
            <w:r>
              <w:rPr>
                <w:sz w:val="20"/>
              </w:rPr>
              <w:t>Professional Services</w:t>
            </w:r>
          </w:p>
        </w:tc>
        <w:tc>
          <w:tcPr>
            <w:tcW w:w="2160" w:type="dxa"/>
          </w:tcPr>
          <w:p w14:paraId="48692B01" w14:textId="77777777" w:rsidR="00561B22" w:rsidRDefault="00000000">
            <w:pPr>
              <w:jc w:val="right"/>
            </w:pPr>
            <w:r>
              <w:rPr>
                <w:sz w:val="20"/>
              </w:rPr>
              <w:t>$150,000</w:t>
            </w:r>
          </w:p>
        </w:tc>
        <w:tc>
          <w:tcPr>
            <w:tcW w:w="2160" w:type="dxa"/>
          </w:tcPr>
          <w:p w14:paraId="05A3A606" w14:textId="77777777" w:rsidR="00561B22" w:rsidRDefault="00000000">
            <w:pPr>
              <w:jc w:val="right"/>
            </w:pPr>
            <w:r>
              <w:rPr>
                <w:sz w:val="20"/>
              </w:rPr>
              <w:t>$142,000</w:t>
            </w:r>
          </w:p>
        </w:tc>
        <w:tc>
          <w:tcPr>
            <w:tcW w:w="2160" w:type="dxa"/>
          </w:tcPr>
          <w:p w14:paraId="7224F3CB" w14:textId="77777777" w:rsidR="00561B22" w:rsidRDefault="00000000">
            <w:r>
              <w:rPr>
                <w:sz w:val="20"/>
              </w:rPr>
              <w:t>MSTRWD, RRWMB</w:t>
            </w:r>
          </w:p>
        </w:tc>
        <w:tc>
          <w:tcPr>
            <w:tcW w:w="2160" w:type="dxa"/>
          </w:tcPr>
          <w:p w14:paraId="0EA994C1" w14:textId="77777777" w:rsidR="00561B22" w:rsidRDefault="00000000">
            <w:pPr>
              <w:jc w:val="right"/>
            </w:pPr>
            <w:r>
              <w:rPr>
                <w:sz w:val="20"/>
              </w:rPr>
              <w:t>$292,000</w:t>
            </w:r>
          </w:p>
        </w:tc>
      </w:tr>
      <w:tr w:rsidR="00561B22" w14:paraId="26E7A07B" w14:textId="77777777">
        <w:tc>
          <w:tcPr>
            <w:tcW w:w="2160" w:type="dxa"/>
          </w:tcPr>
          <w:p w14:paraId="4BA3C2BB" w14:textId="77777777" w:rsidR="00561B22" w:rsidRDefault="00000000">
            <w:r>
              <w:rPr>
                <w:sz w:val="20"/>
              </w:rPr>
              <w:t>Direct Support Services</w:t>
            </w:r>
          </w:p>
        </w:tc>
        <w:tc>
          <w:tcPr>
            <w:tcW w:w="2160" w:type="dxa"/>
          </w:tcPr>
          <w:p w14:paraId="647250A1" w14:textId="77777777" w:rsidR="00561B22" w:rsidRDefault="00000000">
            <w:pPr>
              <w:jc w:val="right"/>
            </w:pPr>
            <w:r>
              <w:rPr>
                <w:sz w:val="20"/>
              </w:rPr>
              <w:t>-</w:t>
            </w:r>
          </w:p>
        </w:tc>
        <w:tc>
          <w:tcPr>
            <w:tcW w:w="2160" w:type="dxa"/>
          </w:tcPr>
          <w:p w14:paraId="108C2262" w14:textId="77777777" w:rsidR="00561B22" w:rsidRDefault="00000000">
            <w:pPr>
              <w:jc w:val="right"/>
            </w:pPr>
            <w:r>
              <w:rPr>
                <w:sz w:val="20"/>
              </w:rPr>
              <w:t>-</w:t>
            </w:r>
          </w:p>
        </w:tc>
        <w:tc>
          <w:tcPr>
            <w:tcW w:w="2160" w:type="dxa"/>
          </w:tcPr>
          <w:p w14:paraId="6B0FC0AC" w14:textId="77777777" w:rsidR="00561B22" w:rsidRDefault="00000000">
            <w:r>
              <w:rPr>
                <w:sz w:val="20"/>
              </w:rPr>
              <w:t>-</w:t>
            </w:r>
          </w:p>
        </w:tc>
        <w:tc>
          <w:tcPr>
            <w:tcW w:w="2160" w:type="dxa"/>
          </w:tcPr>
          <w:p w14:paraId="565F73BB" w14:textId="77777777" w:rsidR="00561B22" w:rsidRDefault="00000000">
            <w:pPr>
              <w:jc w:val="right"/>
            </w:pPr>
            <w:r>
              <w:rPr>
                <w:sz w:val="20"/>
              </w:rPr>
              <w:t>-</w:t>
            </w:r>
          </w:p>
        </w:tc>
      </w:tr>
      <w:tr w:rsidR="00561B22" w14:paraId="3A02249C" w14:textId="77777777">
        <w:tc>
          <w:tcPr>
            <w:tcW w:w="2160" w:type="dxa"/>
          </w:tcPr>
          <w:p w14:paraId="1F045678" w14:textId="77777777" w:rsidR="00561B22" w:rsidRDefault="00000000">
            <w:r>
              <w:rPr>
                <w:sz w:val="20"/>
              </w:rPr>
              <w:t>DNR Land Acquisition Costs</w:t>
            </w:r>
          </w:p>
        </w:tc>
        <w:tc>
          <w:tcPr>
            <w:tcW w:w="2160" w:type="dxa"/>
          </w:tcPr>
          <w:p w14:paraId="0475ED86" w14:textId="77777777" w:rsidR="00561B22" w:rsidRDefault="00000000">
            <w:pPr>
              <w:jc w:val="right"/>
            </w:pPr>
            <w:r>
              <w:rPr>
                <w:sz w:val="20"/>
              </w:rPr>
              <w:t>-</w:t>
            </w:r>
          </w:p>
        </w:tc>
        <w:tc>
          <w:tcPr>
            <w:tcW w:w="2160" w:type="dxa"/>
          </w:tcPr>
          <w:p w14:paraId="3B25DC70" w14:textId="77777777" w:rsidR="00561B22" w:rsidRDefault="00000000">
            <w:pPr>
              <w:jc w:val="right"/>
            </w:pPr>
            <w:r>
              <w:rPr>
                <w:sz w:val="20"/>
              </w:rPr>
              <w:t>-</w:t>
            </w:r>
          </w:p>
        </w:tc>
        <w:tc>
          <w:tcPr>
            <w:tcW w:w="2160" w:type="dxa"/>
          </w:tcPr>
          <w:p w14:paraId="3686755A" w14:textId="77777777" w:rsidR="00561B22" w:rsidRDefault="00000000">
            <w:r>
              <w:rPr>
                <w:sz w:val="20"/>
              </w:rPr>
              <w:t>-</w:t>
            </w:r>
          </w:p>
        </w:tc>
        <w:tc>
          <w:tcPr>
            <w:tcW w:w="2160" w:type="dxa"/>
          </w:tcPr>
          <w:p w14:paraId="5F50CE2B" w14:textId="77777777" w:rsidR="00561B22" w:rsidRDefault="00000000">
            <w:pPr>
              <w:jc w:val="right"/>
            </w:pPr>
            <w:r>
              <w:rPr>
                <w:sz w:val="20"/>
              </w:rPr>
              <w:t>-</w:t>
            </w:r>
          </w:p>
        </w:tc>
      </w:tr>
      <w:tr w:rsidR="00561B22" w14:paraId="303A0376" w14:textId="77777777">
        <w:tc>
          <w:tcPr>
            <w:tcW w:w="2160" w:type="dxa"/>
          </w:tcPr>
          <w:p w14:paraId="7F43381B" w14:textId="77777777" w:rsidR="00561B22" w:rsidRDefault="00000000">
            <w:r>
              <w:rPr>
                <w:sz w:val="20"/>
              </w:rPr>
              <w:t>Capital Equipment</w:t>
            </w:r>
          </w:p>
        </w:tc>
        <w:tc>
          <w:tcPr>
            <w:tcW w:w="2160" w:type="dxa"/>
          </w:tcPr>
          <w:p w14:paraId="50CC4FEE" w14:textId="77777777" w:rsidR="00561B22" w:rsidRDefault="00000000">
            <w:pPr>
              <w:jc w:val="right"/>
            </w:pPr>
            <w:r>
              <w:rPr>
                <w:sz w:val="20"/>
              </w:rPr>
              <w:t>-</w:t>
            </w:r>
          </w:p>
        </w:tc>
        <w:tc>
          <w:tcPr>
            <w:tcW w:w="2160" w:type="dxa"/>
          </w:tcPr>
          <w:p w14:paraId="49233B7F" w14:textId="77777777" w:rsidR="00561B22" w:rsidRDefault="00000000">
            <w:pPr>
              <w:jc w:val="right"/>
            </w:pPr>
            <w:r>
              <w:rPr>
                <w:sz w:val="20"/>
              </w:rPr>
              <w:t>-</w:t>
            </w:r>
          </w:p>
        </w:tc>
        <w:tc>
          <w:tcPr>
            <w:tcW w:w="2160" w:type="dxa"/>
          </w:tcPr>
          <w:p w14:paraId="67AE4F66" w14:textId="77777777" w:rsidR="00561B22" w:rsidRDefault="00000000">
            <w:r>
              <w:rPr>
                <w:sz w:val="20"/>
              </w:rPr>
              <w:t>-</w:t>
            </w:r>
          </w:p>
        </w:tc>
        <w:tc>
          <w:tcPr>
            <w:tcW w:w="2160" w:type="dxa"/>
          </w:tcPr>
          <w:p w14:paraId="2528FB36" w14:textId="77777777" w:rsidR="00561B22" w:rsidRDefault="00000000">
            <w:pPr>
              <w:jc w:val="right"/>
            </w:pPr>
            <w:r>
              <w:rPr>
                <w:sz w:val="20"/>
              </w:rPr>
              <w:t>-</w:t>
            </w:r>
          </w:p>
        </w:tc>
      </w:tr>
      <w:tr w:rsidR="00561B22" w14:paraId="2449C7E6" w14:textId="77777777">
        <w:tc>
          <w:tcPr>
            <w:tcW w:w="2160" w:type="dxa"/>
          </w:tcPr>
          <w:p w14:paraId="3CA38C3A" w14:textId="77777777" w:rsidR="00561B22" w:rsidRDefault="00000000">
            <w:r>
              <w:rPr>
                <w:sz w:val="20"/>
              </w:rPr>
              <w:t>Other Equipment/Tools</w:t>
            </w:r>
          </w:p>
        </w:tc>
        <w:tc>
          <w:tcPr>
            <w:tcW w:w="2160" w:type="dxa"/>
          </w:tcPr>
          <w:p w14:paraId="6947560C" w14:textId="77777777" w:rsidR="00561B22" w:rsidRDefault="00000000">
            <w:pPr>
              <w:jc w:val="right"/>
            </w:pPr>
            <w:r>
              <w:rPr>
                <w:sz w:val="20"/>
              </w:rPr>
              <w:t>-</w:t>
            </w:r>
          </w:p>
        </w:tc>
        <w:tc>
          <w:tcPr>
            <w:tcW w:w="2160" w:type="dxa"/>
          </w:tcPr>
          <w:p w14:paraId="70BD0769" w14:textId="77777777" w:rsidR="00561B22" w:rsidRDefault="00000000">
            <w:pPr>
              <w:jc w:val="right"/>
            </w:pPr>
            <w:r>
              <w:rPr>
                <w:sz w:val="20"/>
              </w:rPr>
              <w:t>-</w:t>
            </w:r>
          </w:p>
        </w:tc>
        <w:tc>
          <w:tcPr>
            <w:tcW w:w="2160" w:type="dxa"/>
          </w:tcPr>
          <w:p w14:paraId="1ED24D6B" w14:textId="77777777" w:rsidR="00561B22" w:rsidRDefault="00000000">
            <w:r>
              <w:rPr>
                <w:sz w:val="20"/>
              </w:rPr>
              <w:t>-</w:t>
            </w:r>
          </w:p>
        </w:tc>
        <w:tc>
          <w:tcPr>
            <w:tcW w:w="2160" w:type="dxa"/>
          </w:tcPr>
          <w:p w14:paraId="04F0C888" w14:textId="77777777" w:rsidR="00561B22" w:rsidRDefault="00000000">
            <w:pPr>
              <w:jc w:val="right"/>
            </w:pPr>
            <w:r>
              <w:rPr>
                <w:sz w:val="20"/>
              </w:rPr>
              <w:t>-</w:t>
            </w:r>
          </w:p>
        </w:tc>
      </w:tr>
      <w:tr w:rsidR="00561B22" w14:paraId="7518DB0F" w14:textId="77777777">
        <w:tc>
          <w:tcPr>
            <w:tcW w:w="2160" w:type="dxa"/>
          </w:tcPr>
          <w:p w14:paraId="3D8688C3" w14:textId="77777777" w:rsidR="00561B22" w:rsidRDefault="00000000">
            <w:r>
              <w:rPr>
                <w:sz w:val="20"/>
              </w:rPr>
              <w:t>Supplies/Materials</w:t>
            </w:r>
          </w:p>
        </w:tc>
        <w:tc>
          <w:tcPr>
            <w:tcW w:w="2160" w:type="dxa"/>
          </w:tcPr>
          <w:p w14:paraId="6D39823F" w14:textId="77777777" w:rsidR="00561B22" w:rsidRDefault="00000000">
            <w:pPr>
              <w:jc w:val="right"/>
            </w:pPr>
            <w:r>
              <w:rPr>
                <w:sz w:val="20"/>
              </w:rPr>
              <w:t>-</w:t>
            </w:r>
          </w:p>
        </w:tc>
        <w:tc>
          <w:tcPr>
            <w:tcW w:w="2160" w:type="dxa"/>
          </w:tcPr>
          <w:p w14:paraId="524689D2" w14:textId="77777777" w:rsidR="00561B22" w:rsidRDefault="00000000">
            <w:pPr>
              <w:jc w:val="right"/>
            </w:pPr>
            <w:r>
              <w:rPr>
                <w:sz w:val="20"/>
              </w:rPr>
              <w:t>-</w:t>
            </w:r>
          </w:p>
        </w:tc>
        <w:tc>
          <w:tcPr>
            <w:tcW w:w="2160" w:type="dxa"/>
          </w:tcPr>
          <w:p w14:paraId="77221C85" w14:textId="77777777" w:rsidR="00561B22" w:rsidRDefault="00000000">
            <w:r>
              <w:rPr>
                <w:sz w:val="20"/>
              </w:rPr>
              <w:t>-</w:t>
            </w:r>
          </w:p>
        </w:tc>
        <w:tc>
          <w:tcPr>
            <w:tcW w:w="2160" w:type="dxa"/>
          </w:tcPr>
          <w:p w14:paraId="72AD1559" w14:textId="77777777" w:rsidR="00561B22" w:rsidRDefault="00000000">
            <w:pPr>
              <w:jc w:val="right"/>
            </w:pPr>
            <w:r>
              <w:rPr>
                <w:sz w:val="20"/>
              </w:rPr>
              <w:t>-</w:t>
            </w:r>
          </w:p>
        </w:tc>
      </w:tr>
      <w:tr w:rsidR="00561B22" w14:paraId="46C96435" w14:textId="77777777">
        <w:tc>
          <w:tcPr>
            <w:tcW w:w="2160" w:type="dxa"/>
          </w:tcPr>
          <w:p w14:paraId="5598C5A9" w14:textId="77777777" w:rsidR="00561B22" w:rsidRDefault="00000000">
            <w:r>
              <w:rPr>
                <w:sz w:val="20"/>
              </w:rPr>
              <w:t>DNR IDP</w:t>
            </w:r>
          </w:p>
        </w:tc>
        <w:tc>
          <w:tcPr>
            <w:tcW w:w="2160" w:type="dxa"/>
          </w:tcPr>
          <w:p w14:paraId="60E3BDEF" w14:textId="77777777" w:rsidR="00561B22" w:rsidRDefault="00000000">
            <w:pPr>
              <w:jc w:val="right"/>
            </w:pPr>
            <w:r>
              <w:rPr>
                <w:sz w:val="20"/>
              </w:rPr>
              <w:t>-</w:t>
            </w:r>
          </w:p>
        </w:tc>
        <w:tc>
          <w:tcPr>
            <w:tcW w:w="2160" w:type="dxa"/>
          </w:tcPr>
          <w:p w14:paraId="1BFA55FD" w14:textId="77777777" w:rsidR="00561B22" w:rsidRDefault="00000000">
            <w:pPr>
              <w:jc w:val="right"/>
            </w:pPr>
            <w:r>
              <w:rPr>
                <w:sz w:val="20"/>
              </w:rPr>
              <w:t>-</w:t>
            </w:r>
          </w:p>
        </w:tc>
        <w:tc>
          <w:tcPr>
            <w:tcW w:w="2160" w:type="dxa"/>
          </w:tcPr>
          <w:p w14:paraId="6DC18E6B" w14:textId="77777777" w:rsidR="00561B22" w:rsidRDefault="00000000">
            <w:r>
              <w:rPr>
                <w:sz w:val="20"/>
              </w:rPr>
              <w:t>-</w:t>
            </w:r>
          </w:p>
        </w:tc>
        <w:tc>
          <w:tcPr>
            <w:tcW w:w="2160" w:type="dxa"/>
          </w:tcPr>
          <w:p w14:paraId="358191F6" w14:textId="77777777" w:rsidR="00561B22" w:rsidRDefault="00000000">
            <w:pPr>
              <w:jc w:val="right"/>
            </w:pPr>
            <w:r>
              <w:rPr>
                <w:sz w:val="20"/>
              </w:rPr>
              <w:t>-</w:t>
            </w:r>
          </w:p>
        </w:tc>
      </w:tr>
      <w:tr w:rsidR="00561B22" w14:paraId="0271E16D" w14:textId="77777777">
        <w:tc>
          <w:tcPr>
            <w:tcW w:w="2160" w:type="dxa"/>
            <w:shd w:val="clear" w:color="auto" w:fill="EEEEEE"/>
          </w:tcPr>
          <w:p w14:paraId="371616ED" w14:textId="77777777" w:rsidR="00561B22" w:rsidRDefault="00000000">
            <w:r>
              <w:rPr>
                <w:b/>
                <w:color w:val="000000"/>
                <w:sz w:val="20"/>
              </w:rPr>
              <w:t>Grand Total</w:t>
            </w:r>
          </w:p>
        </w:tc>
        <w:tc>
          <w:tcPr>
            <w:tcW w:w="2160" w:type="dxa"/>
            <w:shd w:val="clear" w:color="auto" w:fill="EEEEEE"/>
          </w:tcPr>
          <w:p w14:paraId="657A5B7C" w14:textId="77777777" w:rsidR="00561B22" w:rsidRDefault="00000000">
            <w:pPr>
              <w:jc w:val="right"/>
            </w:pPr>
            <w:r>
              <w:rPr>
                <w:b/>
                <w:color w:val="000000"/>
                <w:sz w:val="20"/>
              </w:rPr>
              <w:t>$2,043,000</w:t>
            </w:r>
          </w:p>
        </w:tc>
        <w:tc>
          <w:tcPr>
            <w:tcW w:w="2160" w:type="dxa"/>
            <w:shd w:val="clear" w:color="auto" w:fill="EEEEEE"/>
          </w:tcPr>
          <w:p w14:paraId="221498A3" w14:textId="77777777" w:rsidR="00561B22" w:rsidRDefault="00000000">
            <w:pPr>
              <w:jc w:val="right"/>
            </w:pPr>
            <w:r>
              <w:rPr>
                <w:b/>
                <w:color w:val="000000"/>
                <w:sz w:val="20"/>
              </w:rPr>
              <w:t>$739,900</w:t>
            </w:r>
          </w:p>
        </w:tc>
        <w:tc>
          <w:tcPr>
            <w:tcW w:w="2160" w:type="dxa"/>
            <w:shd w:val="clear" w:color="auto" w:fill="EEEEEE"/>
          </w:tcPr>
          <w:p w14:paraId="0B3070F9" w14:textId="77777777" w:rsidR="00561B22" w:rsidRDefault="00000000">
            <w:r>
              <w:rPr>
                <w:b/>
                <w:color w:val="000000"/>
                <w:sz w:val="20"/>
              </w:rPr>
              <w:t>-</w:t>
            </w:r>
          </w:p>
        </w:tc>
        <w:tc>
          <w:tcPr>
            <w:tcW w:w="2160" w:type="dxa"/>
            <w:shd w:val="clear" w:color="auto" w:fill="EEEEEE"/>
          </w:tcPr>
          <w:p w14:paraId="5C6AA612" w14:textId="77777777" w:rsidR="00561B22" w:rsidRDefault="00000000">
            <w:pPr>
              <w:jc w:val="right"/>
            </w:pPr>
            <w:r>
              <w:rPr>
                <w:b/>
                <w:color w:val="000000"/>
                <w:sz w:val="20"/>
              </w:rPr>
              <w:t>$2,782,900</w:t>
            </w:r>
          </w:p>
        </w:tc>
      </w:tr>
    </w:tbl>
    <w:p w14:paraId="65E1C0C0" w14:textId="77777777" w:rsidR="00561B22"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561B22" w14:paraId="052E626D" w14:textId="77777777">
        <w:tc>
          <w:tcPr>
            <w:tcW w:w="1543" w:type="dxa"/>
            <w:shd w:val="clear" w:color="auto" w:fill="AFC4E9"/>
          </w:tcPr>
          <w:p w14:paraId="20AC81C3" w14:textId="77777777" w:rsidR="00561B22" w:rsidRDefault="00000000">
            <w:r>
              <w:rPr>
                <w:b/>
                <w:color w:val="000000"/>
                <w:sz w:val="20"/>
              </w:rPr>
              <w:t>Position</w:t>
            </w:r>
          </w:p>
        </w:tc>
        <w:tc>
          <w:tcPr>
            <w:tcW w:w="1543" w:type="dxa"/>
            <w:shd w:val="clear" w:color="auto" w:fill="AFC4E9"/>
          </w:tcPr>
          <w:p w14:paraId="14FAD190" w14:textId="77777777" w:rsidR="00561B22" w:rsidRDefault="00000000">
            <w:r>
              <w:rPr>
                <w:b/>
                <w:color w:val="000000"/>
                <w:sz w:val="20"/>
              </w:rPr>
              <w:t>Annual FTE</w:t>
            </w:r>
          </w:p>
        </w:tc>
        <w:tc>
          <w:tcPr>
            <w:tcW w:w="1543" w:type="dxa"/>
            <w:shd w:val="clear" w:color="auto" w:fill="AFC4E9"/>
          </w:tcPr>
          <w:p w14:paraId="75462BDE" w14:textId="77777777" w:rsidR="00561B22" w:rsidRDefault="00000000">
            <w:r>
              <w:rPr>
                <w:b/>
                <w:color w:val="000000"/>
                <w:sz w:val="20"/>
              </w:rPr>
              <w:t>Years Working</w:t>
            </w:r>
          </w:p>
        </w:tc>
        <w:tc>
          <w:tcPr>
            <w:tcW w:w="1543" w:type="dxa"/>
            <w:shd w:val="clear" w:color="auto" w:fill="AFC4E9"/>
          </w:tcPr>
          <w:p w14:paraId="200DEA72" w14:textId="77777777" w:rsidR="00561B22" w:rsidRDefault="00000000">
            <w:r>
              <w:rPr>
                <w:b/>
                <w:color w:val="000000"/>
                <w:sz w:val="20"/>
              </w:rPr>
              <w:t>Funding Request</w:t>
            </w:r>
          </w:p>
        </w:tc>
        <w:tc>
          <w:tcPr>
            <w:tcW w:w="1543" w:type="dxa"/>
            <w:shd w:val="clear" w:color="auto" w:fill="AFC4E9"/>
          </w:tcPr>
          <w:p w14:paraId="50E7E890" w14:textId="77777777" w:rsidR="00561B22" w:rsidRDefault="00000000">
            <w:r>
              <w:rPr>
                <w:b/>
                <w:color w:val="000000"/>
                <w:sz w:val="20"/>
              </w:rPr>
              <w:t>Total Leverage</w:t>
            </w:r>
          </w:p>
        </w:tc>
        <w:tc>
          <w:tcPr>
            <w:tcW w:w="1543" w:type="dxa"/>
            <w:shd w:val="clear" w:color="auto" w:fill="AFC4E9"/>
          </w:tcPr>
          <w:p w14:paraId="6BD1AB49" w14:textId="77777777" w:rsidR="00561B22" w:rsidRDefault="00000000">
            <w:r>
              <w:rPr>
                <w:b/>
                <w:color w:val="000000"/>
                <w:sz w:val="20"/>
              </w:rPr>
              <w:t>Leverage Source</w:t>
            </w:r>
          </w:p>
        </w:tc>
        <w:tc>
          <w:tcPr>
            <w:tcW w:w="1543" w:type="dxa"/>
            <w:shd w:val="clear" w:color="auto" w:fill="AFC4E9"/>
          </w:tcPr>
          <w:p w14:paraId="65A4FA97" w14:textId="77777777" w:rsidR="00561B22" w:rsidRDefault="00000000">
            <w:r>
              <w:rPr>
                <w:b/>
                <w:color w:val="000000"/>
                <w:sz w:val="20"/>
              </w:rPr>
              <w:t>Total</w:t>
            </w:r>
          </w:p>
        </w:tc>
      </w:tr>
      <w:tr w:rsidR="00561B22" w14:paraId="11FD9021" w14:textId="77777777">
        <w:tc>
          <w:tcPr>
            <w:tcW w:w="1543" w:type="dxa"/>
          </w:tcPr>
          <w:p w14:paraId="5F82B4D4" w14:textId="77777777" w:rsidR="00561B22" w:rsidRDefault="00000000">
            <w:r>
              <w:rPr>
                <w:sz w:val="20"/>
              </w:rPr>
              <w:t>Administrator / Project Manager</w:t>
            </w:r>
          </w:p>
        </w:tc>
        <w:tc>
          <w:tcPr>
            <w:tcW w:w="1543" w:type="dxa"/>
          </w:tcPr>
          <w:p w14:paraId="346022ED" w14:textId="77777777" w:rsidR="00561B22" w:rsidRDefault="00000000">
            <w:pPr>
              <w:jc w:val="right"/>
            </w:pPr>
            <w:r>
              <w:rPr>
                <w:sz w:val="20"/>
              </w:rPr>
              <w:t>0.3</w:t>
            </w:r>
          </w:p>
        </w:tc>
        <w:tc>
          <w:tcPr>
            <w:tcW w:w="1543" w:type="dxa"/>
          </w:tcPr>
          <w:p w14:paraId="6728A5E0" w14:textId="77777777" w:rsidR="00561B22" w:rsidRDefault="00000000">
            <w:pPr>
              <w:jc w:val="right"/>
            </w:pPr>
            <w:r>
              <w:rPr>
                <w:sz w:val="20"/>
              </w:rPr>
              <w:t>2.0</w:t>
            </w:r>
          </w:p>
        </w:tc>
        <w:tc>
          <w:tcPr>
            <w:tcW w:w="1543" w:type="dxa"/>
          </w:tcPr>
          <w:p w14:paraId="1D708308" w14:textId="77777777" w:rsidR="00561B22" w:rsidRDefault="00000000">
            <w:pPr>
              <w:jc w:val="right"/>
            </w:pPr>
            <w:r>
              <w:rPr>
                <w:sz w:val="20"/>
              </w:rPr>
              <w:t>-</w:t>
            </w:r>
          </w:p>
        </w:tc>
        <w:tc>
          <w:tcPr>
            <w:tcW w:w="1543" w:type="dxa"/>
          </w:tcPr>
          <w:p w14:paraId="005F78AA" w14:textId="77777777" w:rsidR="00561B22" w:rsidRDefault="00000000">
            <w:pPr>
              <w:jc w:val="right"/>
            </w:pPr>
            <w:r>
              <w:rPr>
                <w:sz w:val="20"/>
              </w:rPr>
              <w:t>$95,500</w:t>
            </w:r>
          </w:p>
        </w:tc>
        <w:tc>
          <w:tcPr>
            <w:tcW w:w="1543" w:type="dxa"/>
          </w:tcPr>
          <w:p w14:paraId="69A4D26B" w14:textId="77777777" w:rsidR="00561B22" w:rsidRDefault="00000000">
            <w:r>
              <w:rPr>
                <w:sz w:val="20"/>
              </w:rPr>
              <w:t>MSTRWD</w:t>
            </w:r>
          </w:p>
        </w:tc>
        <w:tc>
          <w:tcPr>
            <w:tcW w:w="1543" w:type="dxa"/>
          </w:tcPr>
          <w:p w14:paraId="732949B5" w14:textId="77777777" w:rsidR="00561B22" w:rsidRDefault="00000000">
            <w:pPr>
              <w:jc w:val="right"/>
            </w:pPr>
            <w:r>
              <w:rPr>
                <w:sz w:val="20"/>
              </w:rPr>
              <w:t>$95,500</w:t>
            </w:r>
          </w:p>
        </w:tc>
      </w:tr>
      <w:tr w:rsidR="00561B22" w14:paraId="1C195BA3" w14:textId="77777777">
        <w:tc>
          <w:tcPr>
            <w:tcW w:w="1543" w:type="dxa"/>
          </w:tcPr>
          <w:p w14:paraId="478F00B4" w14:textId="77777777" w:rsidR="00561B22" w:rsidRDefault="00000000">
            <w:r>
              <w:rPr>
                <w:sz w:val="20"/>
              </w:rPr>
              <w:t>Administrative assistant</w:t>
            </w:r>
          </w:p>
        </w:tc>
        <w:tc>
          <w:tcPr>
            <w:tcW w:w="1543" w:type="dxa"/>
          </w:tcPr>
          <w:p w14:paraId="541AD481" w14:textId="77777777" w:rsidR="00561B22" w:rsidRDefault="00000000">
            <w:pPr>
              <w:jc w:val="right"/>
            </w:pPr>
            <w:r>
              <w:rPr>
                <w:sz w:val="20"/>
              </w:rPr>
              <w:t>0.3</w:t>
            </w:r>
          </w:p>
        </w:tc>
        <w:tc>
          <w:tcPr>
            <w:tcW w:w="1543" w:type="dxa"/>
          </w:tcPr>
          <w:p w14:paraId="24572DE9" w14:textId="77777777" w:rsidR="00561B22" w:rsidRDefault="00000000">
            <w:pPr>
              <w:jc w:val="right"/>
            </w:pPr>
            <w:r>
              <w:rPr>
                <w:sz w:val="20"/>
              </w:rPr>
              <w:t>2.0</w:t>
            </w:r>
          </w:p>
        </w:tc>
        <w:tc>
          <w:tcPr>
            <w:tcW w:w="1543" w:type="dxa"/>
          </w:tcPr>
          <w:p w14:paraId="3F88FD57" w14:textId="77777777" w:rsidR="00561B22" w:rsidRDefault="00000000">
            <w:pPr>
              <w:jc w:val="right"/>
            </w:pPr>
            <w:r>
              <w:rPr>
                <w:sz w:val="20"/>
              </w:rPr>
              <w:t>-</w:t>
            </w:r>
          </w:p>
        </w:tc>
        <w:tc>
          <w:tcPr>
            <w:tcW w:w="1543" w:type="dxa"/>
          </w:tcPr>
          <w:p w14:paraId="056BC734" w14:textId="77777777" w:rsidR="00561B22" w:rsidRDefault="00000000">
            <w:pPr>
              <w:jc w:val="right"/>
            </w:pPr>
            <w:r>
              <w:rPr>
                <w:sz w:val="20"/>
              </w:rPr>
              <w:t>$57,400</w:t>
            </w:r>
          </w:p>
        </w:tc>
        <w:tc>
          <w:tcPr>
            <w:tcW w:w="1543" w:type="dxa"/>
          </w:tcPr>
          <w:p w14:paraId="12C5CC24" w14:textId="77777777" w:rsidR="00561B22" w:rsidRDefault="00000000">
            <w:r>
              <w:rPr>
                <w:sz w:val="20"/>
              </w:rPr>
              <w:t>MSTRWD</w:t>
            </w:r>
          </w:p>
        </w:tc>
        <w:tc>
          <w:tcPr>
            <w:tcW w:w="1543" w:type="dxa"/>
          </w:tcPr>
          <w:p w14:paraId="49354809" w14:textId="77777777" w:rsidR="00561B22" w:rsidRDefault="00000000">
            <w:pPr>
              <w:jc w:val="right"/>
            </w:pPr>
            <w:r>
              <w:rPr>
                <w:sz w:val="20"/>
              </w:rPr>
              <w:t>$57,400</w:t>
            </w:r>
          </w:p>
        </w:tc>
      </w:tr>
    </w:tbl>
    <w:p w14:paraId="13DD31F1" w14:textId="77777777" w:rsidR="00561B22" w:rsidRDefault="00561B22"/>
    <w:p w14:paraId="27D1A718" w14:textId="77777777" w:rsidR="00561B22" w:rsidRDefault="00000000">
      <w:r>
        <w:rPr>
          <w:b/>
        </w:rPr>
        <w:t xml:space="preserve">Amount of Request: </w:t>
      </w:r>
      <w:r>
        <w:t>$2,043,000</w:t>
      </w:r>
      <w:r>
        <w:rPr>
          <w:b/>
        </w:rPr>
        <w:br/>
        <w:t xml:space="preserve">Amount of Leverage: </w:t>
      </w:r>
      <w:r>
        <w:t>$739,900</w:t>
      </w:r>
      <w:r>
        <w:rPr>
          <w:b/>
        </w:rPr>
        <w:br/>
        <w:t xml:space="preserve">Leverage as a percent of the Request: </w:t>
      </w:r>
      <w:r>
        <w:t>36.22%</w:t>
      </w:r>
      <w:r>
        <w:rPr>
          <w:b/>
        </w:rPr>
        <w:br/>
        <w:t xml:space="preserve">DSS + Personnel: </w:t>
      </w:r>
      <w:r>
        <w:t>-</w:t>
      </w:r>
      <w:r>
        <w:rPr>
          <w:b/>
        </w:rPr>
        <w:br/>
        <w:t xml:space="preserve">As a % of the total request: </w:t>
      </w:r>
      <w:r>
        <w:t>0.0%</w:t>
      </w:r>
      <w:r>
        <w:rPr>
          <w:b/>
        </w:rPr>
        <w:br/>
        <w:t xml:space="preserve">Easement Stewardship: </w:t>
      </w:r>
      <w:r>
        <w:t>-</w:t>
      </w:r>
      <w:r>
        <w:rPr>
          <w:b/>
        </w:rPr>
        <w:br/>
        <w:t xml:space="preserve">As a % of the Easement Acquisition: </w:t>
      </w:r>
      <w:r>
        <w:t>-</w:t>
      </w:r>
    </w:p>
    <w:p w14:paraId="31041491" w14:textId="77777777" w:rsidR="00561B22"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561B22" w14:paraId="6ACF08AC" w14:textId="77777777">
        <w:tc>
          <w:tcPr>
            <w:tcW w:w="2160" w:type="dxa"/>
            <w:shd w:val="clear" w:color="auto" w:fill="AFC4E9"/>
          </w:tcPr>
          <w:p w14:paraId="0495D825" w14:textId="77777777" w:rsidR="00561B22" w:rsidRDefault="00561B22"/>
        </w:tc>
        <w:tc>
          <w:tcPr>
            <w:tcW w:w="2160" w:type="dxa"/>
            <w:shd w:val="clear" w:color="auto" w:fill="AFC4E9"/>
          </w:tcPr>
          <w:p w14:paraId="0391B247" w14:textId="77777777" w:rsidR="00561B22" w:rsidRDefault="00000000">
            <w:r>
              <w:rPr>
                <w:b/>
                <w:color w:val="000000"/>
                <w:sz w:val="20"/>
              </w:rPr>
              <w:t>Leverage Amount Committed</w:t>
            </w:r>
          </w:p>
        </w:tc>
        <w:tc>
          <w:tcPr>
            <w:tcW w:w="2160" w:type="dxa"/>
            <w:shd w:val="clear" w:color="auto" w:fill="AFC4E9"/>
          </w:tcPr>
          <w:p w14:paraId="0770EF11" w14:textId="77777777" w:rsidR="00561B22" w:rsidRDefault="00000000">
            <w:r>
              <w:rPr>
                <w:b/>
                <w:color w:val="000000"/>
                <w:sz w:val="20"/>
              </w:rPr>
              <w:t>Leverage Amount Confirmed (of Committed Funds)</w:t>
            </w:r>
          </w:p>
        </w:tc>
        <w:tc>
          <w:tcPr>
            <w:tcW w:w="2160" w:type="dxa"/>
            <w:shd w:val="clear" w:color="auto" w:fill="AFC4E9"/>
          </w:tcPr>
          <w:p w14:paraId="1290052B" w14:textId="77777777" w:rsidR="00561B22" w:rsidRDefault="00000000">
            <w:r>
              <w:rPr>
                <w:b/>
                <w:color w:val="000000"/>
                <w:sz w:val="20"/>
              </w:rPr>
              <w:t>Leverage Amount Anticipated</w:t>
            </w:r>
          </w:p>
        </w:tc>
        <w:tc>
          <w:tcPr>
            <w:tcW w:w="2160" w:type="dxa"/>
            <w:shd w:val="clear" w:color="auto" w:fill="AFC4E9"/>
          </w:tcPr>
          <w:p w14:paraId="3A22F99F" w14:textId="77777777" w:rsidR="00561B22" w:rsidRDefault="00000000">
            <w:r>
              <w:rPr>
                <w:b/>
                <w:color w:val="000000"/>
                <w:sz w:val="20"/>
              </w:rPr>
              <w:t>Total Leverage</w:t>
            </w:r>
          </w:p>
        </w:tc>
      </w:tr>
      <w:tr w:rsidR="00561B22" w14:paraId="3E20D3D8" w14:textId="77777777">
        <w:tc>
          <w:tcPr>
            <w:tcW w:w="2160" w:type="dxa"/>
          </w:tcPr>
          <w:p w14:paraId="238CAC5E" w14:textId="77777777" w:rsidR="00561B22" w:rsidRDefault="00000000">
            <w:pPr>
              <w:jc w:val="right"/>
            </w:pPr>
            <w:r>
              <w:rPr>
                <w:sz w:val="20"/>
              </w:rPr>
              <w:t>Amount:</w:t>
            </w:r>
          </w:p>
        </w:tc>
        <w:tc>
          <w:tcPr>
            <w:tcW w:w="2160" w:type="dxa"/>
          </w:tcPr>
          <w:p w14:paraId="66BD4B9E" w14:textId="77777777" w:rsidR="00561B22" w:rsidRDefault="00000000">
            <w:pPr>
              <w:jc w:val="right"/>
            </w:pPr>
            <w:r>
              <w:rPr>
                <w:sz w:val="20"/>
              </w:rPr>
              <w:t>$739,900</w:t>
            </w:r>
          </w:p>
        </w:tc>
        <w:tc>
          <w:tcPr>
            <w:tcW w:w="2160" w:type="dxa"/>
          </w:tcPr>
          <w:p w14:paraId="070AD274" w14:textId="77777777" w:rsidR="00561B22" w:rsidRDefault="00000000">
            <w:r>
              <w:rPr>
                <w:sz w:val="20"/>
              </w:rPr>
              <w:t>$739,900</w:t>
            </w:r>
          </w:p>
        </w:tc>
        <w:tc>
          <w:tcPr>
            <w:tcW w:w="2160" w:type="dxa"/>
          </w:tcPr>
          <w:p w14:paraId="45386EC0" w14:textId="77777777" w:rsidR="00561B22" w:rsidRDefault="00000000">
            <w:pPr>
              <w:jc w:val="right"/>
            </w:pPr>
            <w:r>
              <w:rPr>
                <w:sz w:val="20"/>
              </w:rPr>
              <w:t>-</w:t>
            </w:r>
          </w:p>
        </w:tc>
        <w:tc>
          <w:tcPr>
            <w:tcW w:w="2160" w:type="dxa"/>
          </w:tcPr>
          <w:p w14:paraId="20FDA7F3" w14:textId="77777777" w:rsidR="00561B22" w:rsidRDefault="00000000">
            <w:r>
              <w:rPr>
                <w:sz w:val="20"/>
              </w:rPr>
              <w:t>$739,900</w:t>
            </w:r>
          </w:p>
        </w:tc>
      </w:tr>
      <w:tr w:rsidR="00561B22" w14:paraId="20678A1B" w14:textId="77777777">
        <w:tc>
          <w:tcPr>
            <w:tcW w:w="2160" w:type="dxa"/>
          </w:tcPr>
          <w:p w14:paraId="0C6BD2A6" w14:textId="77777777" w:rsidR="00561B22" w:rsidRDefault="00000000">
            <w:pPr>
              <w:jc w:val="right"/>
            </w:pPr>
            <w:r>
              <w:rPr>
                <w:sz w:val="20"/>
              </w:rPr>
              <w:t>% of Total Leverage:</w:t>
            </w:r>
          </w:p>
        </w:tc>
        <w:tc>
          <w:tcPr>
            <w:tcW w:w="2160" w:type="dxa"/>
          </w:tcPr>
          <w:p w14:paraId="1F7CE13B" w14:textId="77777777" w:rsidR="00561B22" w:rsidRDefault="00000000">
            <w:pPr>
              <w:jc w:val="right"/>
            </w:pPr>
            <w:r>
              <w:rPr>
                <w:sz w:val="20"/>
              </w:rPr>
              <w:t>100.0%</w:t>
            </w:r>
          </w:p>
        </w:tc>
        <w:tc>
          <w:tcPr>
            <w:tcW w:w="2160" w:type="dxa"/>
          </w:tcPr>
          <w:p w14:paraId="14D94D62" w14:textId="77777777" w:rsidR="00561B22" w:rsidRDefault="00000000">
            <w:r>
              <w:rPr>
                <w:sz w:val="20"/>
              </w:rPr>
              <w:t>100.0%</w:t>
            </w:r>
          </w:p>
        </w:tc>
        <w:tc>
          <w:tcPr>
            <w:tcW w:w="2160" w:type="dxa"/>
          </w:tcPr>
          <w:p w14:paraId="6F7A5DDF" w14:textId="77777777" w:rsidR="00561B22" w:rsidRDefault="00000000">
            <w:pPr>
              <w:jc w:val="right"/>
            </w:pPr>
            <w:r>
              <w:rPr>
                <w:sz w:val="20"/>
              </w:rPr>
              <w:t>0.0%</w:t>
            </w:r>
          </w:p>
        </w:tc>
        <w:tc>
          <w:tcPr>
            <w:tcW w:w="2160" w:type="dxa"/>
          </w:tcPr>
          <w:p w14:paraId="447039D5" w14:textId="77777777" w:rsidR="00561B22" w:rsidRDefault="00561B22"/>
        </w:tc>
      </w:tr>
    </w:tbl>
    <w:p w14:paraId="3F29EC99" w14:textId="77777777" w:rsidR="00561B22" w:rsidRDefault="00000000">
      <w:r>
        <w:rPr>
          <w:b/>
        </w:rPr>
        <w:lastRenderedPageBreak/>
        <w:t xml:space="preserve">Detail leverage sources and confirmation of funds: </w:t>
      </w:r>
      <w:r>
        <w:rPr>
          <w:b/>
        </w:rPr>
        <w:br/>
      </w:r>
      <w:r>
        <w:t>1- BWSR's WBIF through 2025-2027 for $300,000 - Secured.</w:t>
      </w:r>
      <w:r>
        <w:br/>
        <w:t>2- RRWMB's through Clean Water Base Funding program for $200,000 - Secured</w:t>
      </w:r>
      <w:r>
        <w:br/>
        <w:t>3- MSTRWD's project fund for $239,900 - secured</w:t>
      </w:r>
    </w:p>
    <w:p w14:paraId="46668BAA" w14:textId="77777777" w:rsidR="00561B22" w:rsidRDefault="00000000">
      <w:r>
        <w:rPr>
          <w:b/>
        </w:rPr>
        <w:t xml:space="preserve">Does this proposal have the ability to be scalable?  </w:t>
      </w:r>
      <w:r>
        <w:rPr>
          <w:b/>
        </w:rPr>
        <w:br/>
      </w:r>
      <w:r>
        <w:t>Yes</w:t>
      </w:r>
    </w:p>
    <w:p w14:paraId="6708C9AE" w14:textId="77777777" w:rsidR="00561B22" w:rsidRDefault="00000000">
      <w:pPr>
        <w:pStyle w:val="Heading3"/>
        <w:spacing w:before="60" w:after="80"/>
      </w:pPr>
      <w:r>
        <w:rPr>
          <w:color w:val="254885"/>
          <w:sz w:val="26"/>
        </w:rPr>
        <w:t>If the project received 50% of the requested funding</w:t>
      </w:r>
    </w:p>
    <w:p w14:paraId="572DF8A4" w14:textId="77777777" w:rsidR="00561B22" w:rsidRDefault="00000000">
      <w:pPr>
        <w:ind w:left="720"/>
      </w:pPr>
      <w:r>
        <w:rPr>
          <w:b/>
        </w:rPr>
        <w:t xml:space="preserve">Describe how the scaling would affect acres/activities and if not proportionately reduced, why? </w:t>
      </w:r>
      <w:r>
        <w:rPr>
          <w:b/>
        </w:rPr>
        <w:br/>
      </w:r>
      <w:r>
        <w:t>Another phase could be added to the project and make the proposed Phase 2 into two separate phases and shorten the upstream length of channel to be restored. This would not only reduce the restored channel length by approximately 3 miles but also reduce the 400 acres of proposed corridor.</w:t>
      </w:r>
    </w:p>
    <w:p w14:paraId="19A8A304" w14:textId="77777777" w:rsidR="00561B22" w:rsidRDefault="00000000">
      <w:pPr>
        <w:ind w:left="720"/>
      </w:pPr>
      <w:r>
        <w:rPr>
          <w:b/>
        </w:rPr>
        <w:t xml:space="preserve">Describe how personnel and DSS expenses would be adjusted and if not proportionately reduced, why? </w:t>
      </w:r>
      <w:r>
        <w:rPr>
          <w:b/>
        </w:rPr>
        <w:br/>
      </w:r>
      <w:r>
        <w:t>Personnel would be reduced but not proportionately as phasing physical activity does not necessarily reduce logistical tasks.</w:t>
      </w:r>
    </w:p>
    <w:p w14:paraId="75829875" w14:textId="77777777" w:rsidR="00561B22" w:rsidRDefault="00000000">
      <w:pPr>
        <w:pStyle w:val="Heading3"/>
        <w:spacing w:before="60" w:after="80"/>
      </w:pPr>
      <w:r>
        <w:rPr>
          <w:color w:val="254885"/>
          <w:sz w:val="26"/>
        </w:rPr>
        <w:t>If the project received 30% of the requested funding</w:t>
      </w:r>
    </w:p>
    <w:p w14:paraId="2E1FAFB3" w14:textId="77777777" w:rsidR="00561B22" w:rsidRDefault="00000000">
      <w:pPr>
        <w:ind w:left="720"/>
      </w:pPr>
      <w:r>
        <w:rPr>
          <w:b/>
        </w:rPr>
        <w:t xml:space="preserve">Describe how the scaling would affect acres/activities and if not proportionately reduced, why? </w:t>
      </w:r>
      <w:r>
        <w:rPr>
          <w:b/>
        </w:rPr>
        <w:br/>
      </w:r>
      <w:r>
        <w:t>It would not be feasible to break the project in smaller phases as it will lose the local trust and will create political issues for the future of the project.</w:t>
      </w:r>
    </w:p>
    <w:p w14:paraId="10A42EC9" w14:textId="77777777" w:rsidR="00561B22" w:rsidRDefault="00000000">
      <w:pPr>
        <w:ind w:left="720"/>
      </w:pPr>
      <w:r>
        <w:rPr>
          <w:b/>
        </w:rPr>
        <w:t xml:space="preserve">Describe how personnel and DSS expenses would be adjusted and if not proportionately reduced, why? </w:t>
      </w:r>
      <w:r>
        <w:rPr>
          <w:b/>
        </w:rPr>
        <w:br/>
      </w:r>
      <w:r>
        <w:t>Personnel would be reduced but not proportionately as phasing physical activity does not necessarily reduce logistical tasks.</w:t>
      </w:r>
    </w:p>
    <w:p w14:paraId="05A396CF" w14:textId="77777777" w:rsidR="00561B22" w:rsidRDefault="00000000">
      <w:pPr>
        <w:pStyle w:val="Heading3"/>
        <w:spacing w:before="60" w:after="80"/>
      </w:pPr>
      <w:r>
        <w:rPr>
          <w:color w:val="254885"/>
          <w:sz w:val="26"/>
        </w:rPr>
        <w:t xml:space="preserve">What other dedicated funds may collaborate with or contribute to this proposal? </w:t>
      </w:r>
    </w:p>
    <w:p w14:paraId="6FDD491B" w14:textId="77777777" w:rsidR="00561B22" w:rsidRDefault="00000000">
      <w:pPr>
        <w:ind w:left="360"/>
      </w:pPr>
      <w:r>
        <w:t>Clean Water Fund</w:t>
      </w:r>
    </w:p>
    <w:p w14:paraId="174A7CB5" w14:textId="77777777" w:rsidR="00561B22" w:rsidRDefault="00000000">
      <w:pPr>
        <w:pStyle w:val="Heading3"/>
        <w:spacing w:before="60" w:after="80"/>
      </w:pPr>
      <w:r>
        <w:rPr>
          <w:color w:val="254885"/>
          <w:sz w:val="26"/>
        </w:rPr>
        <w:t>Contracts</w:t>
      </w:r>
    </w:p>
    <w:p w14:paraId="1F9EF4D0" w14:textId="77777777" w:rsidR="00561B22" w:rsidRDefault="00000000">
      <w:r>
        <w:rPr>
          <w:b/>
        </w:rPr>
        <w:t xml:space="preserve">What is included in the contracts line?  </w:t>
      </w:r>
      <w:r>
        <w:rPr>
          <w:b/>
        </w:rPr>
        <w:br/>
      </w:r>
      <w:r>
        <w:t>Construction Contract</w:t>
      </w:r>
    </w:p>
    <w:p w14:paraId="302286DC" w14:textId="77777777" w:rsidR="00561B22" w:rsidRDefault="00000000">
      <w:pPr>
        <w:pStyle w:val="Heading3"/>
        <w:spacing w:before="60" w:after="80"/>
      </w:pPr>
      <w:r>
        <w:rPr>
          <w:color w:val="254885"/>
          <w:sz w:val="26"/>
        </w:rPr>
        <w:t>Professional Services</w:t>
      </w:r>
    </w:p>
    <w:p w14:paraId="379C81B6" w14:textId="77777777" w:rsidR="00561B22" w:rsidRDefault="00000000">
      <w:r>
        <w:rPr>
          <w:b/>
        </w:rPr>
        <w:t xml:space="preserve">What is included in the Professional Services line?  </w:t>
      </w:r>
      <w:r>
        <w:rPr>
          <w:b/>
        </w:rPr>
        <w:br/>
      </w:r>
    </w:p>
    <w:p w14:paraId="0A28EA27" w14:textId="77777777" w:rsidR="00561B22" w:rsidRDefault="00000000">
      <w:pPr>
        <w:ind w:left="360"/>
      </w:pPr>
      <w:r>
        <w:t>Design/Engineering</w:t>
      </w:r>
    </w:p>
    <w:p w14:paraId="5EAB9523" w14:textId="77777777" w:rsidR="00561B22" w:rsidRDefault="00000000">
      <w:pPr>
        <w:ind w:left="360"/>
      </w:pPr>
      <w:r>
        <w:t>Other : Project Management</w:t>
      </w:r>
    </w:p>
    <w:p w14:paraId="778537AD" w14:textId="77777777" w:rsidR="00561B22" w:rsidRDefault="00000000">
      <w:pPr>
        <w:ind w:left="360"/>
      </w:pPr>
      <w:r>
        <w:t>Surveys</w:t>
      </w:r>
    </w:p>
    <w:p w14:paraId="4CB5F17E" w14:textId="77777777" w:rsidR="00561B22" w:rsidRDefault="00000000">
      <w:pPr>
        <w:ind w:left="360"/>
      </w:pPr>
      <w:r>
        <w:t>Title Insurance and Legal Fees</w:t>
      </w:r>
    </w:p>
    <w:p w14:paraId="7AFE3C2C" w14:textId="77777777" w:rsidR="00561B22" w:rsidRDefault="00000000">
      <w:pPr>
        <w:pStyle w:val="Heading2"/>
        <w:spacing w:before="0" w:after="80"/>
        <w:jc w:val="center"/>
      </w:pPr>
      <w:r>
        <w:rPr>
          <w:color w:val="2C559C"/>
          <w:sz w:val="28"/>
          <w:u w:val="single"/>
        </w:rPr>
        <w:lastRenderedPageBreak/>
        <w:t>Federal Funds</w:t>
      </w:r>
    </w:p>
    <w:p w14:paraId="0657562E" w14:textId="77777777" w:rsidR="00561B22" w:rsidRDefault="00000000">
      <w:r>
        <w:rPr>
          <w:b/>
        </w:rPr>
        <w:t xml:space="preserve">Do you anticipate federal funds as a match for this program?  </w:t>
      </w:r>
      <w:r>
        <w:rPr>
          <w:b/>
        </w:rPr>
        <w:br/>
      </w:r>
      <w:r>
        <w:t>No</w:t>
      </w:r>
    </w:p>
    <w:p w14:paraId="5F91CF4B" w14:textId="77777777" w:rsidR="00561B22" w:rsidRDefault="00000000">
      <w:r>
        <w:br w:type="page"/>
      </w:r>
    </w:p>
    <w:p w14:paraId="77CA4D01" w14:textId="77777777" w:rsidR="00561B22" w:rsidRDefault="00000000">
      <w:pPr>
        <w:pStyle w:val="Heading2"/>
        <w:spacing w:before="0" w:after="80"/>
        <w:jc w:val="center"/>
      </w:pPr>
      <w:r>
        <w:rPr>
          <w:color w:val="2C559C"/>
          <w:sz w:val="28"/>
          <w:u w:val="single"/>
        </w:rPr>
        <w:lastRenderedPageBreak/>
        <w:t>Output Tables</w:t>
      </w:r>
    </w:p>
    <w:p w14:paraId="26F91A9F" w14:textId="77777777" w:rsidR="00561B22"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561B22" w14:paraId="0FA7AE89" w14:textId="77777777">
        <w:tc>
          <w:tcPr>
            <w:tcW w:w="3600" w:type="dxa"/>
            <w:shd w:val="clear" w:color="auto" w:fill="AFC4E9"/>
          </w:tcPr>
          <w:p w14:paraId="3D7F17F5" w14:textId="77777777" w:rsidR="00561B22" w:rsidRDefault="00000000">
            <w:r>
              <w:rPr>
                <w:b/>
                <w:color w:val="000000"/>
                <w:sz w:val="20"/>
              </w:rPr>
              <w:t>Type</w:t>
            </w:r>
          </w:p>
        </w:tc>
        <w:tc>
          <w:tcPr>
            <w:tcW w:w="1440" w:type="dxa"/>
            <w:shd w:val="clear" w:color="auto" w:fill="AFC4E9"/>
          </w:tcPr>
          <w:p w14:paraId="4FC6F5CF" w14:textId="77777777" w:rsidR="00561B22" w:rsidRDefault="00000000">
            <w:r>
              <w:rPr>
                <w:b/>
                <w:color w:val="000000"/>
                <w:sz w:val="20"/>
              </w:rPr>
              <w:t>Wetland</w:t>
            </w:r>
          </w:p>
        </w:tc>
        <w:tc>
          <w:tcPr>
            <w:tcW w:w="1440" w:type="dxa"/>
            <w:shd w:val="clear" w:color="auto" w:fill="AFC4E9"/>
          </w:tcPr>
          <w:p w14:paraId="1ED0DDF1" w14:textId="77777777" w:rsidR="00561B22" w:rsidRDefault="00000000">
            <w:r>
              <w:rPr>
                <w:b/>
                <w:color w:val="000000"/>
                <w:sz w:val="20"/>
              </w:rPr>
              <w:t>Prairie</w:t>
            </w:r>
          </w:p>
        </w:tc>
        <w:tc>
          <w:tcPr>
            <w:tcW w:w="1440" w:type="dxa"/>
            <w:shd w:val="clear" w:color="auto" w:fill="AFC4E9"/>
          </w:tcPr>
          <w:p w14:paraId="4DDF34ED" w14:textId="77777777" w:rsidR="00561B22" w:rsidRDefault="00000000">
            <w:r>
              <w:rPr>
                <w:b/>
                <w:color w:val="000000"/>
                <w:sz w:val="20"/>
              </w:rPr>
              <w:t>Forest</w:t>
            </w:r>
          </w:p>
        </w:tc>
        <w:tc>
          <w:tcPr>
            <w:tcW w:w="1440" w:type="dxa"/>
            <w:shd w:val="clear" w:color="auto" w:fill="AFC4E9"/>
          </w:tcPr>
          <w:p w14:paraId="06FE41CA" w14:textId="77777777" w:rsidR="00561B22" w:rsidRDefault="00000000">
            <w:r>
              <w:rPr>
                <w:b/>
                <w:color w:val="000000"/>
                <w:sz w:val="20"/>
              </w:rPr>
              <w:t>Habitat</w:t>
            </w:r>
          </w:p>
        </w:tc>
        <w:tc>
          <w:tcPr>
            <w:tcW w:w="1800" w:type="dxa"/>
            <w:shd w:val="clear" w:color="auto" w:fill="AFC4E9"/>
          </w:tcPr>
          <w:p w14:paraId="632EA61E" w14:textId="77777777" w:rsidR="00561B22" w:rsidRDefault="00000000">
            <w:r>
              <w:rPr>
                <w:b/>
                <w:color w:val="000000"/>
                <w:sz w:val="20"/>
              </w:rPr>
              <w:t>Total Acres</w:t>
            </w:r>
          </w:p>
        </w:tc>
      </w:tr>
      <w:tr w:rsidR="00561B22" w14:paraId="01092DA8" w14:textId="77777777">
        <w:tc>
          <w:tcPr>
            <w:tcW w:w="3600" w:type="dxa"/>
          </w:tcPr>
          <w:p w14:paraId="2EDF64E2" w14:textId="77777777" w:rsidR="00561B22" w:rsidRDefault="00000000">
            <w:r>
              <w:rPr>
                <w:sz w:val="20"/>
              </w:rPr>
              <w:t>Restore</w:t>
            </w:r>
          </w:p>
        </w:tc>
        <w:tc>
          <w:tcPr>
            <w:tcW w:w="1440" w:type="dxa"/>
          </w:tcPr>
          <w:p w14:paraId="4B2E04E6" w14:textId="77777777" w:rsidR="00561B22" w:rsidRDefault="00000000">
            <w:pPr>
              <w:jc w:val="right"/>
            </w:pPr>
            <w:r>
              <w:rPr>
                <w:sz w:val="20"/>
              </w:rPr>
              <w:t>0</w:t>
            </w:r>
          </w:p>
        </w:tc>
        <w:tc>
          <w:tcPr>
            <w:tcW w:w="1440" w:type="dxa"/>
          </w:tcPr>
          <w:p w14:paraId="3F7EBA61" w14:textId="77777777" w:rsidR="00561B22" w:rsidRDefault="00000000">
            <w:pPr>
              <w:jc w:val="right"/>
            </w:pPr>
            <w:r>
              <w:rPr>
                <w:sz w:val="20"/>
              </w:rPr>
              <w:t>0</w:t>
            </w:r>
          </w:p>
        </w:tc>
        <w:tc>
          <w:tcPr>
            <w:tcW w:w="1440" w:type="dxa"/>
          </w:tcPr>
          <w:p w14:paraId="7BC0F85F" w14:textId="77777777" w:rsidR="00561B22" w:rsidRDefault="00000000">
            <w:pPr>
              <w:jc w:val="right"/>
            </w:pPr>
            <w:r>
              <w:rPr>
                <w:sz w:val="20"/>
              </w:rPr>
              <w:t>0</w:t>
            </w:r>
          </w:p>
        </w:tc>
        <w:tc>
          <w:tcPr>
            <w:tcW w:w="1440" w:type="dxa"/>
          </w:tcPr>
          <w:p w14:paraId="35054C40" w14:textId="77777777" w:rsidR="00561B22" w:rsidRDefault="00000000">
            <w:pPr>
              <w:jc w:val="right"/>
            </w:pPr>
            <w:r>
              <w:rPr>
                <w:sz w:val="20"/>
              </w:rPr>
              <w:t>98</w:t>
            </w:r>
          </w:p>
        </w:tc>
        <w:tc>
          <w:tcPr>
            <w:tcW w:w="1800" w:type="dxa"/>
          </w:tcPr>
          <w:p w14:paraId="274AF0EB" w14:textId="77777777" w:rsidR="00561B22" w:rsidRDefault="00000000">
            <w:pPr>
              <w:jc w:val="right"/>
            </w:pPr>
            <w:r>
              <w:rPr>
                <w:sz w:val="20"/>
              </w:rPr>
              <w:t>98</w:t>
            </w:r>
          </w:p>
        </w:tc>
      </w:tr>
      <w:tr w:rsidR="00561B22" w14:paraId="7CAF6792" w14:textId="77777777">
        <w:tc>
          <w:tcPr>
            <w:tcW w:w="3600" w:type="dxa"/>
          </w:tcPr>
          <w:p w14:paraId="5829480B" w14:textId="77777777" w:rsidR="00561B22" w:rsidRDefault="00000000">
            <w:r>
              <w:rPr>
                <w:sz w:val="20"/>
              </w:rPr>
              <w:t>Protect in Fee with State PILT Liability</w:t>
            </w:r>
          </w:p>
        </w:tc>
        <w:tc>
          <w:tcPr>
            <w:tcW w:w="1440" w:type="dxa"/>
          </w:tcPr>
          <w:p w14:paraId="42BDA8CF" w14:textId="77777777" w:rsidR="00561B22" w:rsidRDefault="00000000">
            <w:pPr>
              <w:jc w:val="right"/>
            </w:pPr>
            <w:r>
              <w:rPr>
                <w:sz w:val="20"/>
              </w:rPr>
              <w:t>0</w:t>
            </w:r>
          </w:p>
        </w:tc>
        <w:tc>
          <w:tcPr>
            <w:tcW w:w="1440" w:type="dxa"/>
          </w:tcPr>
          <w:p w14:paraId="0101F833" w14:textId="77777777" w:rsidR="00561B22" w:rsidRDefault="00000000">
            <w:pPr>
              <w:jc w:val="right"/>
            </w:pPr>
            <w:r>
              <w:rPr>
                <w:sz w:val="20"/>
              </w:rPr>
              <w:t>0</w:t>
            </w:r>
          </w:p>
        </w:tc>
        <w:tc>
          <w:tcPr>
            <w:tcW w:w="1440" w:type="dxa"/>
          </w:tcPr>
          <w:p w14:paraId="439B7EB0" w14:textId="77777777" w:rsidR="00561B22" w:rsidRDefault="00000000">
            <w:pPr>
              <w:jc w:val="right"/>
            </w:pPr>
            <w:r>
              <w:rPr>
                <w:sz w:val="20"/>
              </w:rPr>
              <w:t>0</w:t>
            </w:r>
          </w:p>
        </w:tc>
        <w:tc>
          <w:tcPr>
            <w:tcW w:w="1440" w:type="dxa"/>
          </w:tcPr>
          <w:p w14:paraId="3F580EB0" w14:textId="77777777" w:rsidR="00561B22" w:rsidRDefault="00000000">
            <w:pPr>
              <w:jc w:val="right"/>
            </w:pPr>
            <w:r>
              <w:rPr>
                <w:sz w:val="20"/>
              </w:rPr>
              <w:t>0</w:t>
            </w:r>
          </w:p>
        </w:tc>
        <w:tc>
          <w:tcPr>
            <w:tcW w:w="1800" w:type="dxa"/>
          </w:tcPr>
          <w:p w14:paraId="303858B2" w14:textId="77777777" w:rsidR="00561B22" w:rsidRDefault="00000000">
            <w:pPr>
              <w:jc w:val="right"/>
            </w:pPr>
            <w:r>
              <w:rPr>
                <w:sz w:val="20"/>
              </w:rPr>
              <w:t>0</w:t>
            </w:r>
          </w:p>
        </w:tc>
      </w:tr>
      <w:tr w:rsidR="00561B22" w14:paraId="73C381E2" w14:textId="77777777">
        <w:tc>
          <w:tcPr>
            <w:tcW w:w="3600" w:type="dxa"/>
          </w:tcPr>
          <w:p w14:paraId="7025541B" w14:textId="77777777" w:rsidR="00561B22" w:rsidRDefault="00000000">
            <w:r>
              <w:rPr>
                <w:sz w:val="20"/>
              </w:rPr>
              <w:t>Protect in Fee w/o State PILT Liability</w:t>
            </w:r>
          </w:p>
        </w:tc>
        <w:tc>
          <w:tcPr>
            <w:tcW w:w="1440" w:type="dxa"/>
          </w:tcPr>
          <w:p w14:paraId="63188A9D" w14:textId="77777777" w:rsidR="00561B22" w:rsidRDefault="00000000">
            <w:pPr>
              <w:jc w:val="right"/>
            </w:pPr>
            <w:r>
              <w:rPr>
                <w:sz w:val="20"/>
              </w:rPr>
              <w:t>0</w:t>
            </w:r>
          </w:p>
        </w:tc>
        <w:tc>
          <w:tcPr>
            <w:tcW w:w="1440" w:type="dxa"/>
          </w:tcPr>
          <w:p w14:paraId="3F8A9E26" w14:textId="77777777" w:rsidR="00561B22" w:rsidRDefault="00000000">
            <w:pPr>
              <w:jc w:val="right"/>
            </w:pPr>
            <w:r>
              <w:rPr>
                <w:sz w:val="20"/>
              </w:rPr>
              <w:t>0</w:t>
            </w:r>
          </w:p>
        </w:tc>
        <w:tc>
          <w:tcPr>
            <w:tcW w:w="1440" w:type="dxa"/>
          </w:tcPr>
          <w:p w14:paraId="43E1EDF9" w14:textId="77777777" w:rsidR="00561B22" w:rsidRDefault="00000000">
            <w:pPr>
              <w:jc w:val="right"/>
            </w:pPr>
            <w:r>
              <w:rPr>
                <w:sz w:val="20"/>
              </w:rPr>
              <w:t>0</w:t>
            </w:r>
          </w:p>
        </w:tc>
        <w:tc>
          <w:tcPr>
            <w:tcW w:w="1440" w:type="dxa"/>
          </w:tcPr>
          <w:p w14:paraId="4D733EF3" w14:textId="77777777" w:rsidR="00561B22" w:rsidRDefault="00000000">
            <w:pPr>
              <w:jc w:val="right"/>
            </w:pPr>
            <w:r>
              <w:rPr>
                <w:sz w:val="20"/>
              </w:rPr>
              <w:t>0</w:t>
            </w:r>
          </w:p>
        </w:tc>
        <w:tc>
          <w:tcPr>
            <w:tcW w:w="1800" w:type="dxa"/>
          </w:tcPr>
          <w:p w14:paraId="5942D3C8" w14:textId="77777777" w:rsidR="00561B22" w:rsidRDefault="00000000">
            <w:pPr>
              <w:jc w:val="right"/>
            </w:pPr>
            <w:r>
              <w:rPr>
                <w:sz w:val="20"/>
              </w:rPr>
              <w:t>0</w:t>
            </w:r>
          </w:p>
        </w:tc>
      </w:tr>
      <w:tr w:rsidR="00561B22" w14:paraId="299F8307" w14:textId="77777777">
        <w:tc>
          <w:tcPr>
            <w:tcW w:w="3600" w:type="dxa"/>
          </w:tcPr>
          <w:p w14:paraId="2E5AC053" w14:textId="77777777" w:rsidR="00561B22" w:rsidRDefault="00000000">
            <w:r>
              <w:rPr>
                <w:sz w:val="20"/>
              </w:rPr>
              <w:t>Protect in Easement</w:t>
            </w:r>
          </w:p>
        </w:tc>
        <w:tc>
          <w:tcPr>
            <w:tcW w:w="1440" w:type="dxa"/>
          </w:tcPr>
          <w:p w14:paraId="6A91087E" w14:textId="77777777" w:rsidR="00561B22" w:rsidRDefault="00000000">
            <w:pPr>
              <w:jc w:val="right"/>
            </w:pPr>
            <w:r>
              <w:rPr>
                <w:sz w:val="20"/>
              </w:rPr>
              <w:t>0</w:t>
            </w:r>
          </w:p>
        </w:tc>
        <w:tc>
          <w:tcPr>
            <w:tcW w:w="1440" w:type="dxa"/>
          </w:tcPr>
          <w:p w14:paraId="58FFA988" w14:textId="77777777" w:rsidR="00561B22" w:rsidRDefault="00000000">
            <w:pPr>
              <w:jc w:val="right"/>
            </w:pPr>
            <w:r>
              <w:rPr>
                <w:sz w:val="20"/>
              </w:rPr>
              <w:t>0</w:t>
            </w:r>
          </w:p>
        </w:tc>
        <w:tc>
          <w:tcPr>
            <w:tcW w:w="1440" w:type="dxa"/>
          </w:tcPr>
          <w:p w14:paraId="6317A57D" w14:textId="77777777" w:rsidR="00561B22" w:rsidRDefault="00000000">
            <w:pPr>
              <w:jc w:val="right"/>
            </w:pPr>
            <w:r>
              <w:rPr>
                <w:sz w:val="20"/>
              </w:rPr>
              <w:t>0</w:t>
            </w:r>
          </w:p>
        </w:tc>
        <w:tc>
          <w:tcPr>
            <w:tcW w:w="1440" w:type="dxa"/>
          </w:tcPr>
          <w:p w14:paraId="1D349982" w14:textId="77777777" w:rsidR="00561B22" w:rsidRDefault="00000000">
            <w:pPr>
              <w:jc w:val="right"/>
            </w:pPr>
            <w:r>
              <w:rPr>
                <w:sz w:val="20"/>
              </w:rPr>
              <w:t>0</w:t>
            </w:r>
          </w:p>
        </w:tc>
        <w:tc>
          <w:tcPr>
            <w:tcW w:w="1800" w:type="dxa"/>
          </w:tcPr>
          <w:p w14:paraId="05F1D5B0" w14:textId="77777777" w:rsidR="00561B22" w:rsidRDefault="00000000">
            <w:pPr>
              <w:jc w:val="right"/>
            </w:pPr>
            <w:r>
              <w:rPr>
                <w:sz w:val="20"/>
              </w:rPr>
              <w:t>0</w:t>
            </w:r>
          </w:p>
        </w:tc>
      </w:tr>
      <w:tr w:rsidR="00561B22" w14:paraId="54E23F1C" w14:textId="77777777">
        <w:tc>
          <w:tcPr>
            <w:tcW w:w="3600" w:type="dxa"/>
          </w:tcPr>
          <w:p w14:paraId="67725EF6" w14:textId="77777777" w:rsidR="00561B22" w:rsidRDefault="00000000">
            <w:r>
              <w:rPr>
                <w:sz w:val="20"/>
              </w:rPr>
              <w:t>Enhance</w:t>
            </w:r>
          </w:p>
        </w:tc>
        <w:tc>
          <w:tcPr>
            <w:tcW w:w="1440" w:type="dxa"/>
          </w:tcPr>
          <w:p w14:paraId="29B1DEC8" w14:textId="77777777" w:rsidR="00561B22" w:rsidRDefault="00000000">
            <w:pPr>
              <w:jc w:val="right"/>
            </w:pPr>
            <w:r>
              <w:rPr>
                <w:sz w:val="20"/>
              </w:rPr>
              <w:t>17</w:t>
            </w:r>
          </w:p>
        </w:tc>
        <w:tc>
          <w:tcPr>
            <w:tcW w:w="1440" w:type="dxa"/>
          </w:tcPr>
          <w:p w14:paraId="27BC6936" w14:textId="77777777" w:rsidR="00561B22" w:rsidRDefault="00000000">
            <w:pPr>
              <w:jc w:val="right"/>
            </w:pPr>
            <w:r>
              <w:rPr>
                <w:sz w:val="20"/>
              </w:rPr>
              <w:t>0</w:t>
            </w:r>
          </w:p>
        </w:tc>
        <w:tc>
          <w:tcPr>
            <w:tcW w:w="1440" w:type="dxa"/>
          </w:tcPr>
          <w:p w14:paraId="021D0C32" w14:textId="77777777" w:rsidR="00561B22" w:rsidRDefault="00000000">
            <w:pPr>
              <w:jc w:val="right"/>
            </w:pPr>
            <w:r>
              <w:rPr>
                <w:sz w:val="20"/>
              </w:rPr>
              <w:t>0</w:t>
            </w:r>
          </w:p>
        </w:tc>
        <w:tc>
          <w:tcPr>
            <w:tcW w:w="1440" w:type="dxa"/>
          </w:tcPr>
          <w:p w14:paraId="2F6989E5" w14:textId="77777777" w:rsidR="00561B22" w:rsidRDefault="00000000">
            <w:pPr>
              <w:jc w:val="right"/>
            </w:pPr>
            <w:r>
              <w:rPr>
                <w:sz w:val="20"/>
              </w:rPr>
              <w:t>-</w:t>
            </w:r>
          </w:p>
        </w:tc>
        <w:tc>
          <w:tcPr>
            <w:tcW w:w="1800" w:type="dxa"/>
          </w:tcPr>
          <w:p w14:paraId="7EDBE4B7" w14:textId="77777777" w:rsidR="00561B22" w:rsidRDefault="00000000">
            <w:pPr>
              <w:jc w:val="right"/>
            </w:pPr>
            <w:r>
              <w:rPr>
                <w:sz w:val="20"/>
              </w:rPr>
              <w:t>17</w:t>
            </w:r>
          </w:p>
        </w:tc>
      </w:tr>
      <w:tr w:rsidR="00561B22" w14:paraId="4ED5CDAF" w14:textId="77777777">
        <w:tc>
          <w:tcPr>
            <w:tcW w:w="3600" w:type="dxa"/>
            <w:shd w:val="clear" w:color="auto" w:fill="EEEEEE"/>
          </w:tcPr>
          <w:p w14:paraId="069BEE1E" w14:textId="77777777" w:rsidR="00561B22" w:rsidRDefault="00000000">
            <w:r>
              <w:rPr>
                <w:b/>
                <w:color w:val="000000"/>
                <w:sz w:val="20"/>
              </w:rPr>
              <w:t>Total</w:t>
            </w:r>
          </w:p>
        </w:tc>
        <w:tc>
          <w:tcPr>
            <w:tcW w:w="1440" w:type="dxa"/>
            <w:shd w:val="clear" w:color="auto" w:fill="EEEEEE"/>
          </w:tcPr>
          <w:p w14:paraId="270A9951" w14:textId="77777777" w:rsidR="00561B22" w:rsidRDefault="00000000">
            <w:pPr>
              <w:jc w:val="right"/>
            </w:pPr>
            <w:r>
              <w:rPr>
                <w:b/>
                <w:color w:val="000000"/>
                <w:sz w:val="20"/>
              </w:rPr>
              <w:t>17</w:t>
            </w:r>
          </w:p>
        </w:tc>
        <w:tc>
          <w:tcPr>
            <w:tcW w:w="1440" w:type="dxa"/>
            <w:shd w:val="clear" w:color="auto" w:fill="EEEEEE"/>
          </w:tcPr>
          <w:p w14:paraId="5CA8768A" w14:textId="77777777" w:rsidR="00561B22" w:rsidRDefault="00000000">
            <w:pPr>
              <w:jc w:val="right"/>
            </w:pPr>
            <w:r>
              <w:rPr>
                <w:b/>
                <w:color w:val="000000"/>
                <w:sz w:val="20"/>
              </w:rPr>
              <w:t>0</w:t>
            </w:r>
          </w:p>
        </w:tc>
        <w:tc>
          <w:tcPr>
            <w:tcW w:w="1440" w:type="dxa"/>
            <w:shd w:val="clear" w:color="auto" w:fill="EEEEEE"/>
          </w:tcPr>
          <w:p w14:paraId="45D87C3A" w14:textId="77777777" w:rsidR="00561B22" w:rsidRDefault="00000000">
            <w:pPr>
              <w:jc w:val="right"/>
            </w:pPr>
            <w:r>
              <w:rPr>
                <w:b/>
                <w:color w:val="000000"/>
                <w:sz w:val="20"/>
              </w:rPr>
              <w:t>0</w:t>
            </w:r>
          </w:p>
        </w:tc>
        <w:tc>
          <w:tcPr>
            <w:tcW w:w="1440" w:type="dxa"/>
            <w:shd w:val="clear" w:color="auto" w:fill="EEEEEE"/>
          </w:tcPr>
          <w:p w14:paraId="1D228CB9" w14:textId="77777777" w:rsidR="00561B22" w:rsidRDefault="00000000">
            <w:pPr>
              <w:jc w:val="right"/>
            </w:pPr>
            <w:r>
              <w:rPr>
                <w:b/>
                <w:color w:val="000000"/>
                <w:sz w:val="20"/>
              </w:rPr>
              <w:t>98</w:t>
            </w:r>
          </w:p>
        </w:tc>
        <w:tc>
          <w:tcPr>
            <w:tcW w:w="1800" w:type="dxa"/>
            <w:shd w:val="clear" w:color="auto" w:fill="EEEEEE"/>
          </w:tcPr>
          <w:p w14:paraId="517D4BE7" w14:textId="77777777" w:rsidR="00561B22" w:rsidRDefault="00000000">
            <w:pPr>
              <w:jc w:val="right"/>
            </w:pPr>
            <w:r>
              <w:rPr>
                <w:b/>
                <w:color w:val="000000"/>
                <w:sz w:val="20"/>
              </w:rPr>
              <w:t>115</w:t>
            </w:r>
          </w:p>
        </w:tc>
      </w:tr>
    </w:tbl>
    <w:p w14:paraId="7B409A92" w14:textId="77777777" w:rsidR="00561B22"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561B22" w14:paraId="7DFA5BA8" w14:textId="77777777">
        <w:trPr>
          <w:tblHeader/>
        </w:trPr>
        <w:tc>
          <w:tcPr>
            <w:tcW w:w="3744" w:type="dxa"/>
            <w:shd w:val="clear" w:color="auto" w:fill="AFC4E9"/>
          </w:tcPr>
          <w:p w14:paraId="7876D7BC" w14:textId="77777777" w:rsidR="00561B22" w:rsidRDefault="00561B22"/>
        </w:tc>
        <w:tc>
          <w:tcPr>
            <w:tcW w:w="1800" w:type="dxa"/>
            <w:shd w:val="clear" w:color="auto" w:fill="AFC4E9"/>
          </w:tcPr>
          <w:p w14:paraId="023F3B84" w14:textId="77777777" w:rsidR="00561B22" w:rsidRDefault="00000000">
            <w:r>
              <w:rPr>
                <w:b/>
                <w:color w:val="000000"/>
                <w:sz w:val="20"/>
              </w:rPr>
              <w:t>RESTORE: Lands acquired with OHF</w:t>
            </w:r>
          </w:p>
        </w:tc>
        <w:tc>
          <w:tcPr>
            <w:tcW w:w="1872" w:type="dxa"/>
            <w:shd w:val="clear" w:color="auto" w:fill="AFC4E9"/>
          </w:tcPr>
          <w:p w14:paraId="4EDADFF0" w14:textId="77777777" w:rsidR="00561B22" w:rsidRDefault="00000000">
            <w:r>
              <w:rPr>
                <w:b/>
                <w:color w:val="000000"/>
                <w:sz w:val="20"/>
              </w:rPr>
              <w:t>RESTORE: Lands NOT acquired with OHF</w:t>
            </w:r>
          </w:p>
        </w:tc>
        <w:tc>
          <w:tcPr>
            <w:tcW w:w="1800" w:type="dxa"/>
            <w:shd w:val="clear" w:color="auto" w:fill="AFC4E9"/>
          </w:tcPr>
          <w:p w14:paraId="3DCDE1BE" w14:textId="77777777" w:rsidR="00561B22" w:rsidRDefault="00000000">
            <w:r>
              <w:rPr>
                <w:b/>
                <w:color w:val="000000"/>
                <w:sz w:val="20"/>
              </w:rPr>
              <w:t>ENHANCE: Lands acquired with OHF</w:t>
            </w:r>
          </w:p>
        </w:tc>
        <w:tc>
          <w:tcPr>
            <w:tcW w:w="1872" w:type="dxa"/>
            <w:shd w:val="clear" w:color="auto" w:fill="AFC4E9"/>
          </w:tcPr>
          <w:p w14:paraId="1E5A018E" w14:textId="77777777" w:rsidR="00561B22" w:rsidRDefault="00000000">
            <w:r>
              <w:rPr>
                <w:b/>
                <w:color w:val="000000"/>
                <w:sz w:val="20"/>
              </w:rPr>
              <w:t>ENHANCE: Lands NOT acquired with OHF</w:t>
            </w:r>
          </w:p>
        </w:tc>
      </w:tr>
      <w:tr w:rsidR="00561B22" w14:paraId="024857F7" w14:textId="77777777">
        <w:tc>
          <w:tcPr>
            <w:tcW w:w="3744" w:type="dxa"/>
          </w:tcPr>
          <w:p w14:paraId="089B2948" w14:textId="77777777" w:rsidR="00561B22" w:rsidRDefault="00000000">
            <w:r>
              <w:rPr>
                <w:sz w:val="20"/>
              </w:rPr>
              <w:t>DNR Lands (WMA, State Forests, etc.)</w:t>
            </w:r>
          </w:p>
        </w:tc>
        <w:tc>
          <w:tcPr>
            <w:tcW w:w="1800" w:type="dxa"/>
          </w:tcPr>
          <w:p w14:paraId="438B5C57" w14:textId="77777777" w:rsidR="00561B22" w:rsidRDefault="00000000">
            <w:pPr>
              <w:jc w:val="right"/>
            </w:pPr>
            <w:r>
              <w:rPr>
                <w:sz w:val="20"/>
              </w:rPr>
              <w:t>-</w:t>
            </w:r>
          </w:p>
        </w:tc>
        <w:tc>
          <w:tcPr>
            <w:tcW w:w="1872" w:type="dxa"/>
          </w:tcPr>
          <w:p w14:paraId="54623D63" w14:textId="77777777" w:rsidR="00561B22" w:rsidRDefault="00000000">
            <w:pPr>
              <w:jc w:val="right"/>
            </w:pPr>
            <w:r>
              <w:rPr>
                <w:sz w:val="20"/>
              </w:rPr>
              <w:t>-</w:t>
            </w:r>
          </w:p>
        </w:tc>
        <w:tc>
          <w:tcPr>
            <w:tcW w:w="1800" w:type="dxa"/>
          </w:tcPr>
          <w:p w14:paraId="57D9D941" w14:textId="77777777" w:rsidR="00561B22" w:rsidRDefault="00000000">
            <w:pPr>
              <w:jc w:val="right"/>
            </w:pPr>
            <w:r>
              <w:rPr>
                <w:sz w:val="20"/>
              </w:rPr>
              <w:t>-</w:t>
            </w:r>
          </w:p>
        </w:tc>
        <w:tc>
          <w:tcPr>
            <w:tcW w:w="1872" w:type="dxa"/>
          </w:tcPr>
          <w:p w14:paraId="5B7067BB" w14:textId="77777777" w:rsidR="00561B22" w:rsidRDefault="00000000">
            <w:pPr>
              <w:jc w:val="right"/>
            </w:pPr>
            <w:r>
              <w:rPr>
                <w:sz w:val="20"/>
              </w:rPr>
              <w:t>-</w:t>
            </w:r>
          </w:p>
        </w:tc>
      </w:tr>
      <w:tr w:rsidR="00561B22" w14:paraId="438FE90E" w14:textId="77777777">
        <w:tc>
          <w:tcPr>
            <w:tcW w:w="3744" w:type="dxa"/>
          </w:tcPr>
          <w:p w14:paraId="2C6348D7" w14:textId="77777777" w:rsidR="00561B22" w:rsidRDefault="00000000">
            <w:r>
              <w:rPr>
                <w:sz w:val="20"/>
              </w:rPr>
              <w:t>Non-DNR Lands (city, state, federal, etc.)</w:t>
            </w:r>
          </w:p>
        </w:tc>
        <w:tc>
          <w:tcPr>
            <w:tcW w:w="1800" w:type="dxa"/>
          </w:tcPr>
          <w:p w14:paraId="77EE3D17" w14:textId="77777777" w:rsidR="00561B22" w:rsidRDefault="00000000">
            <w:pPr>
              <w:jc w:val="right"/>
            </w:pPr>
            <w:r>
              <w:rPr>
                <w:sz w:val="20"/>
              </w:rPr>
              <w:t>-</w:t>
            </w:r>
          </w:p>
        </w:tc>
        <w:tc>
          <w:tcPr>
            <w:tcW w:w="1872" w:type="dxa"/>
          </w:tcPr>
          <w:p w14:paraId="09AA9C29" w14:textId="77777777" w:rsidR="00561B22" w:rsidRDefault="00000000">
            <w:pPr>
              <w:jc w:val="right"/>
            </w:pPr>
            <w:r>
              <w:rPr>
                <w:sz w:val="20"/>
              </w:rPr>
              <w:t>-</w:t>
            </w:r>
          </w:p>
        </w:tc>
        <w:tc>
          <w:tcPr>
            <w:tcW w:w="1800" w:type="dxa"/>
          </w:tcPr>
          <w:p w14:paraId="71358DA9" w14:textId="77777777" w:rsidR="00561B22" w:rsidRDefault="00000000">
            <w:pPr>
              <w:jc w:val="right"/>
            </w:pPr>
            <w:r>
              <w:rPr>
                <w:sz w:val="20"/>
              </w:rPr>
              <w:t>-</w:t>
            </w:r>
          </w:p>
        </w:tc>
        <w:tc>
          <w:tcPr>
            <w:tcW w:w="1872" w:type="dxa"/>
          </w:tcPr>
          <w:p w14:paraId="2E887226" w14:textId="77777777" w:rsidR="00561B22" w:rsidRDefault="00000000">
            <w:pPr>
              <w:jc w:val="right"/>
            </w:pPr>
            <w:r>
              <w:rPr>
                <w:sz w:val="20"/>
              </w:rPr>
              <w:t>-</w:t>
            </w:r>
          </w:p>
        </w:tc>
      </w:tr>
      <w:tr w:rsidR="00561B22" w14:paraId="5003F7D8" w14:textId="77777777">
        <w:tc>
          <w:tcPr>
            <w:tcW w:w="3744" w:type="dxa"/>
          </w:tcPr>
          <w:p w14:paraId="02ECA258" w14:textId="77777777" w:rsidR="00561B22" w:rsidRDefault="00000000">
            <w:r>
              <w:rPr>
                <w:sz w:val="20"/>
              </w:rPr>
              <w:t>Easements</w:t>
            </w:r>
          </w:p>
        </w:tc>
        <w:tc>
          <w:tcPr>
            <w:tcW w:w="1800" w:type="dxa"/>
          </w:tcPr>
          <w:p w14:paraId="4B1CBECB" w14:textId="77777777" w:rsidR="00561B22" w:rsidRDefault="00000000">
            <w:pPr>
              <w:jc w:val="right"/>
            </w:pPr>
            <w:r>
              <w:rPr>
                <w:sz w:val="20"/>
              </w:rPr>
              <w:t>98</w:t>
            </w:r>
          </w:p>
        </w:tc>
        <w:tc>
          <w:tcPr>
            <w:tcW w:w="1872" w:type="dxa"/>
          </w:tcPr>
          <w:p w14:paraId="28D04DC3" w14:textId="77777777" w:rsidR="00561B22" w:rsidRDefault="00000000">
            <w:pPr>
              <w:jc w:val="right"/>
            </w:pPr>
            <w:r>
              <w:rPr>
                <w:sz w:val="20"/>
              </w:rPr>
              <w:t>-</w:t>
            </w:r>
          </w:p>
        </w:tc>
        <w:tc>
          <w:tcPr>
            <w:tcW w:w="1800" w:type="dxa"/>
          </w:tcPr>
          <w:p w14:paraId="5A43FE6A" w14:textId="77777777" w:rsidR="00561B22" w:rsidRDefault="00000000">
            <w:pPr>
              <w:jc w:val="right"/>
            </w:pPr>
            <w:r>
              <w:rPr>
                <w:sz w:val="20"/>
              </w:rPr>
              <w:t>17</w:t>
            </w:r>
          </w:p>
        </w:tc>
        <w:tc>
          <w:tcPr>
            <w:tcW w:w="1872" w:type="dxa"/>
          </w:tcPr>
          <w:p w14:paraId="7D841AC5" w14:textId="77777777" w:rsidR="00561B22" w:rsidRDefault="00000000">
            <w:pPr>
              <w:jc w:val="right"/>
            </w:pPr>
            <w:r>
              <w:rPr>
                <w:sz w:val="20"/>
              </w:rPr>
              <w:t>-</w:t>
            </w:r>
          </w:p>
        </w:tc>
      </w:tr>
      <w:tr w:rsidR="00561B22" w14:paraId="65F40AA3" w14:textId="77777777">
        <w:tc>
          <w:tcPr>
            <w:tcW w:w="3744" w:type="dxa"/>
            <w:shd w:val="clear" w:color="auto" w:fill="EEEEEE"/>
          </w:tcPr>
          <w:p w14:paraId="4347F21C" w14:textId="77777777" w:rsidR="00561B22" w:rsidRDefault="00000000">
            <w:r>
              <w:rPr>
                <w:b/>
                <w:color w:val="000000"/>
                <w:sz w:val="20"/>
              </w:rPr>
              <w:t>Total</w:t>
            </w:r>
          </w:p>
        </w:tc>
        <w:tc>
          <w:tcPr>
            <w:tcW w:w="1800" w:type="dxa"/>
            <w:shd w:val="clear" w:color="auto" w:fill="EEEEEE"/>
          </w:tcPr>
          <w:p w14:paraId="3A1FF171" w14:textId="77777777" w:rsidR="00561B22" w:rsidRDefault="00000000">
            <w:pPr>
              <w:jc w:val="right"/>
            </w:pPr>
            <w:r>
              <w:rPr>
                <w:b/>
                <w:color w:val="000000"/>
                <w:sz w:val="20"/>
              </w:rPr>
              <w:t>98</w:t>
            </w:r>
          </w:p>
        </w:tc>
        <w:tc>
          <w:tcPr>
            <w:tcW w:w="1872" w:type="dxa"/>
            <w:shd w:val="clear" w:color="auto" w:fill="EEEEEE"/>
          </w:tcPr>
          <w:p w14:paraId="767E4AA6" w14:textId="77777777" w:rsidR="00561B22" w:rsidRDefault="00000000">
            <w:pPr>
              <w:jc w:val="right"/>
            </w:pPr>
            <w:r>
              <w:rPr>
                <w:b/>
                <w:color w:val="000000"/>
                <w:sz w:val="20"/>
              </w:rPr>
              <w:t>-</w:t>
            </w:r>
          </w:p>
        </w:tc>
        <w:tc>
          <w:tcPr>
            <w:tcW w:w="1800" w:type="dxa"/>
            <w:shd w:val="clear" w:color="auto" w:fill="EEEEEE"/>
          </w:tcPr>
          <w:p w14:paraId="6602B0E6" w14:textId="77777777" w:rsidR="00561B22" w:rsidRDefault="00000000">
            <w:pPr>
              <w:jc w:val="right"/>
            </w:pPr>
            <w:r>
              <w:rPr>
                <w:b/>
                <w:color w:val="000000"/>
                <w:sz w:val="20"/>
              </w:rPr>
              <w:t>17</w:t>
            </w:r>
          </w:p>
        </w:tc>
        <w:tc>
          <w:tcPr>
            <w:tcW w:w="1872" w:type="dxa"/>
            <w:shd w:val="clear" w:color="auto" w:fill="EEEEEE"/>
          </w:tcPr>
          <w:p w14:paraId="1049454B" w14:textId="77777777" w:rsidR="00561B22" w:rsidRDefault="00000000">
            <w:pPr>
              <w:jc w:val="right"/>
            </w:pPr>
            <w:r>
              <w:rPr>
                <w:b/>
                <w:color w:val="000000"/>
                <w:sz w:val="20"/>
              </w:rPr>
              <w:t>-</w:t>
            </w:r>
          </w:p>
        </w:tc>
      </w:tr>
    </w:tbl>
    <w:p w14:paraId="5E48F87D" w14:textId="77777777" w:rsidR="00561B22"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5"/>
        <w:gridCol w:w="1429"/>
        <w:gridCol w:w="1423"/>
        <w:gridCol w:w="1421"/>
        <w:gridCol w:w="1434"/>
        <w:gridCol w:w="1784"/>
      </w:tblGrid>
      <w:tr w:rsidR="00561B22" w14:paraId="4173C3B7" w14:textId="77777777">
        <w:tc>
          <w:tcPr>
            <w:tcW w:w="3600" w:type="dxa"/>
            <w:shd w:val="clear" w:color="auto" w:fill="AFC4E9"/>
          </w:tcPr>
          <w:p w14:paraId="3071B51E" w14:textId="77777777" w:rsidR="00561B22" w:rsidRDefault="00000000">
            <w:r>
              <w:rPr>
                <w:b/>
                <w:color w:val="000000"/>
                <w:sz w:val="20"/>
              </w:rPr>
              <w:t>Type</w:t>
            </w:r>
          </w:p>
        </w:tc>
        <w:tc>
          <w:tcPr>
            <w:tcW w:w="1440" w:type="dxa"/>
            <w:shd w:val="clear" w:color="auto" w:fill="AFC4E9"/>
          </w:tcPr>
          <w:p w14:paraId="153E1458" w14:textId="77777777" w:rsidR="00561B22" w:rsidRDefault="00000000">
            <w:r>
              <w:rPr>
                <w:b/>
                <w:color w:val="000000"/>
                <w:sz w:val="20"/>
              </w:rPr>
              <w:t>Wetland</w:t>
            </w:r>
          </w:p>
        </w:tc>
        <w:tc>
          <w:tcPr>
            <w:tcW w:w="1440" w:type="dxa"/>
            <w:shd w:val="clear" w:color="auto" w:fill="AFC4E9"/>
          </w:tcPr>
          <w:p w14:paraId="099F42A6" w14:textId="77777777" w:rsidR="00561B22" w:rsidRDefault="00000000">
            <w:r>
              <w:rPr>
                <w:b/>
                <w:color w:val="000000"/>
                <w:sz w:val="20"/>
              </w:rPr>
              <w:t>Prairie</w:t>
            </w:r>
          </w:p>
        </w:tc>
        <w:tc>
          <w:tcPr>
            <w:tcW w:w="1440" w:type="dxa"/>
            <w:shd w:val="clear" w:color="auto" w:fill="AFC4E9"/>
          </w:tcPr>
          <w:p w14:paraId="3DCC8324" w14:textId="77777777" w:rsidR="00561B22" w:rsidRDefault="00000000">
            <w:r>
              <w:rPr>
                <w:b/>
                <w:color w:val="000000"/>
                <w:sz w:val="20"/>
              </w:rPr>
              <w:t>Forest</w:t>
            </w:r>
          </w:p>
        </w:tc>
        <w:tc>
          <w:tcPr>
            <w:tcW w:w="1440" w:type="dxa"/>
            <w:shd w:val="clear" w:color="auto" w:fill="AFC4E9"/>
          </w:tcPr>
          <w:p w14:paraId="69CFD5B1" w14:textId="77777777" w:rsidR="00561B22" w:rsidRDefault="00000000">
            <w:r>
              <w:rPr>
                <w:b/>
                <w:color w:val="000000"/>
                <w:sz w:val="20"/>
              </w:rPr>
              <w:t>Habitat</w:t>
            </w:r>
          </w:p>
        </w:tc>
        <w:tc>
          <w:tcPr>
            <w:tcW w:w="1800" w:type="dxa"/>
            <w:shd w:val="clear" w:color="auto" w:fill="AFC4E9"/>
          </w:tcPr>
          <w:p w14:paraId="6545CA6E" w14:textId="77777777" w:rsidR="00561B22" w:rsidRDefault="00000000">
            <w:r>
              <w:rPr>
                <w:b/>
                <w:color w:val="000000"/>
                <w:sz w:val="20"/>
              </w:rPr>
              <w:t>Total Funding</w:t>
            </w:r>
          </w:p>
        </w:tc>
      </w:tr>
      <w:tr w:rsidR="00561B22" w14:paraId="4862EAFF" w14:textId="77777777">
        <w:tc>
          <w:tcPr>
            <w:tcW w:w="3600" w:type="dxa"/>
          </w:tcPr>
          <w:p w14:paraId="11281096" w14:textId="77777777" w:rsidR="00561B22" w:rsidRDefault="00000000">
            <w:r>
              <w:rPr>
                <w:sz w:val="20"/>
              </w:rPr>
              <w:t>Restore</w:t>
            </w:r>
          </w:p>
        </w:tc>
        <w:tc>
          <w:tcPr>
            <w:tcW w:w="1440" w:type="dxa"/>
          </w:tcPr>
          <w:p w14:paraId="4910FA72" w14:textId="77777777" w:rsidR="00561B22" w:rsidRDefault="00000000">
            <w:pPr>
              <w:jc w:val="right"/>
            </w:pPr>
            <w:r>
              <w:rPr>
                <w:sz w:val="20"/>
              </w:rPr>
              <w:t>-</w:t>
            </w:r>
          </w:p>
        </w:tc>
        <w:tc>
          <w:tcPr>
            <w:tcW w:w="1440" w:type="dxa"/>
          </w:tcPr>
          <w:p w14:paraId="2B64CAD8" w14:textId="77777777" w:rsidR="00561B22" w:rsidRDefault="00000000">
            <w:pPr>
              <w:jc w:val="right"/>
            </w:pPr>
            <w:r>
              <w:rPr>
                <w:sz w:val="20"/>
              </w:rPr>
              <w:t>-</w:t>
            </w:r>
          </w:p>
        </w:tc>
        <w:tc>
          <w:tcPr>
            <w:tcW w:w="1440" w:type="dxa"/>
          </w:tcPr>
          <w:p w14:paraId="54C69BBB" w14:textId="77777777" w:rsidR="00561B22" w:rsidRDefault="00000000">
            <w:pPr>
              <w:jc w:val="right"/>
            </w:pPr>
            <w:r>
              <w:rPr>
                <w:sz w:val="20"/>
              </w:rPr>
              <w:t>-</w:t>
            </w:r>
          </w:p>
        </w:tc>
        <w:tc>
          <w:tcPr>
            <w:tcW w:w="1440" w:type="dxa"/>
          </w:tcPr>
          <w:p w14:paraId="625137E9" w14:textId="77777777" w:rsidR="00561B22" w:rsidRDefault="00000000">
            <w:pPr>
              <w:jc w:val="right"/>
            </w:pPr>
            <w:r>
              <w:rPr>
                <w:sz w:val="20"/>
              </w:rPr>
              <w:t>$1,735,700</w:t>
            </w:r>
          </w:p>
        </w:tc>
        <w:tc>
          <w:tcPr>
            <w:tcW w:w="1800" w:type="dxa"/>
          </w:tcPr>
          <w:p w14:paraId="60DAE3D2" w14:textId="77777777" w:rsidR="00561B22" w:rsidRDefault="00000000">
            <w:pPr>
              <w:jc w:val="right"/>
            </w:pPr>
            <w:r>
              <w:rPr>
                <w:sz w:val="20"/>
              </w:rPr>
              <w:t>$1,735,700</w:t>
            </w:r>
          </w:p>
        </w:tc>
      </w:tr>
      <w:tr w:rsidR="00561B22" w14:paraId="65BD09A8" w14:textId="77777777">
        <w:tc>
          <w:tcPr>
            <w:tcW w:w="3600" w:type="dxa"/>
          </w:tcPr>
          <w:p w14:paraId="15DE0E35" w14:textId="77777777" w:rsidR="00561B22" w:rsidRDefault="00000000">
            <w:r>
              <w:rPr>
                <w:sz w:val="20"/>
              </w:rPr>
              <w:t>Protect in Fee with State PILT Liability</w:t>
            </w:r>
          </w:p>
        </w:tc>
        <w:tc>
          <w:tcPr>
            <w:tcW w:w="1440" w:type="dxa"/>
          </w:tcPr>
          <w:p w14:paraId="02D3CB5E" w14:textId="77777777" w:rsidR="00561B22" w:rsidRDefault="00000000">
            <w:pPr>
              <w:jc w:val="right"/>
            </w:pPr>
            <w:r>
              <w:rPr>
                <w:sz w:val="20"/>
              </w:rPr>
              <w:t>-</w:t>
            </w:r>
          </w:p>
        </w:tc>
        <w:tc>
          <w:tcPr>
            <w:tcW w:w="1440" w:type="dxa"/>
          </w:tcPr>
          <w:p w14:paraId="122D8CE6" w14:textId="77777777" w:rsidR="00561B22" w:rsidRDefault="00000000">
            <w:pPr>
              <w:jc w:val="right"/>
            </w:pPr>
            <w:r>
              <w:rPr>
                <w:sz w:val="20"/>
              </w:rPr>
              <w:t>-</w:t>
            </w:r>
          </w:p>
        </w:tc>
        <w:tc>
          <w:tcPr>
            <w:tcW w:w="1440" w:type="dxa"/>
          </w:tcPr>
          <w:p w14:paraId="78830C6D" w14:textId="77777777" w:rsidR="00561B22" w:rsidRDefault="00000000">
            <w:pPr>
              <w:jc w:val="right"/>
            </w:pPr>
            <w:r>
              <w:rPr>
                <w:sz w:val="20"/>
              </w:rPr>
              <w:t>-</w:t>
            </w:r>
          </w:p>
        </w:tc>
        <w:tc>
          <w:tcPr>
            <w:tcW w:w="1440" w:type="dxa"/>
          </w:tcPr>
          <w:p w14:paraId="56809D45" w14:textId="77777777" w:rsidR="00561B22" w:rsidRDefault="00000000">
            <w:pPr>
              <w:jc w:val="right"/>
            </w:pPr>
            <w:r>
              <w:rPr>
                <w:sz w:val="20"/>
              </w:rPr>
              <w:t>-</w:t>
            </w:r>
          </w:p>
        </w:tc>
        <w:tc>
          <w:tcPr>
            <w:tcW w:w="1800" w:type="dxa"/>
          </w:tcPr>
          <w:p w14:paraId="1F1E3AA8" w14:textId="77777777" w:rsidR="00561B22" w:rsidRDefault="00000000">
            <w:pPr>
              <w:jc w:val="right"/>
            </w:pPr>
            <w:r>
              <w:rPr>
                <w:sz w:val="20"/>
              </w:rPr>
              <w:t>-</w:t>
            </w:r>
          </w:p>
        </w:tc>
      </w:tr>
      <w:tr w:rsidR="00561B22" w14:paraId="2E34C92E" w14:textId="77777777">
        <w:tc>
          <w:tcPr>
            <w:tcW w:w="3600" w:type="dxa"/>
          </w:tcPr>
          <w:p w14:paraId="20286EF0" w14:textId="77777777" w:rsidR="00561B22" w:rsidRDefault="00000000">
            <w:r>
              <w:rPr>
                <w:sz w:val="20"/>
              </w:rPr>
              <w:t>Protect in Fee w/o State PILT Liability</w:t>
            </w:r>
          </w:p>
        </w:tc>
        <w:tc>
          <w:tcPr>
            <w:tcW w:w="1440" w:type="dxa"/>
          </w:tcPr>
          <w:p w14:paraId="4A34BF29" w14:textId="77777777" w:rsidR="00561B22" w:rsidRDefault="00000000">
            <w:pPr>
              <w:jc w:val="right"/>
            </w:pPr>
            <w:r>
              <w:rPr>
                <w:sz w:val="20"/>
              </w:rPr>
              <w:t>-</w:t>
            </w:r>
          </w:p>
        </w:tc>
        <w:tc>
          <w:tcPr>
            <w:tcW w:w="1440" w:type="dxa"/>
          </w:tcPr>
          <w:p w14:paraId="649656CB" w14:textId="77777777" w:rsidR="00561B22" w:rsidRDefault="00000000">
            <w:pPr>
              <w:jc w:val="right"/>
            </w:pPr>
            <w:r>
              <w:rPr>
                <w:sz w:val="20"/>
              </w:rPr>
              <w:t>-</w:t>
            </w:r>
          </w:p>
        </w:tc>
        <w:tc>
          <w:tcPr>
            <w:tcW w:w="1440" w:type="dxa"/>
          </w:tcPr>
          <w:p w14:paraId="768C8DD9" w14:textId="77777777" w:rsidR="00561B22" w:rsidRDefault="00000000">
            <w:pPr>
              <w:jc w:val="right"/>
            </w:pPr>
            <w:r>
              <w:rPr>
                <w:sz w:val="20"/>
              </w:rPr>
              <w:t>-</w:t>
            </w:r>
          </w:p>
        </w:tc>
        <w:tc>
          <w:tcPr>
            <w:tcW w:w="1440" w:type="dxa"/>
          </w:tcPr>
          <w:p w14:paraId="092AB173" w14:textId="77777777" w:rsidR="00561B22" w:rsidRDefault="00000000">
            <w:pPr>
              <w:jc w:val="right"/>
            </w:pPr>
            <w:r>
              <w:rPr>
                <w:sz w:val="20"/>
              </w:rPr>
              <w:t>-</w:t>
            </w:r>
          </w:p>
        </w:tc>
        <w:tc>
          <w:tcPr>
            <w:tcW w:w="1800" w:type="dxa"/>
          </w:tcPr>
          <w:p w14:paraId="45E646BE" w14:textId="77777777" w:rsidR="00561B22" w:rsidRDefault="00000000">
            <w:pPr>
              <w:jc w:val="right"/>
            </w:pPr>
            <w:r>
              <w:rPr>
                <w:sz w:val="20"/>
              </w:rPr>
              <w:t>-</w:t>
            </w:r>
          </w:p>
        </w:tc>
      </w:tr>
      <w:tr w:rsidR="00561B22" w14:paraId="4B142D00" w14:textId="77777777">
        <w:tc>
          <w:tcPr>
            <w:tcW w:w="3600" w:type="dxa"/>
          </w:tcPr>
          <w:p w14:paraId="3A16C19A" w14:textId="77777777" w:rsidR="00561B22" w:rsidRDefault="00000000">
            <w:r>
              <w:rPr>
                <w:sz w:val="20"/>
              </w:rPr>
              <w:t>Protect in Easement</w:t>
            </w:r>
          </w:p>
        </w:tc>
        <w:tc>
          <w:tcPr>
            <w:tcW w:w="1440" w:type="dxa"/>
          </w:tcPr>
          <w:p w14:paraId="160E0D43" w14:textId="77777777" w:rsidR="00561B22" w:rsidRDefault="00000000">
            <w:pPr>
              <w:jc w:val="right"/>
            </w:pPr>
            <w:r>
              <w:rPr>
                <w:sz w:val="20"/>
              </w:rPr>
              <w:t>-</w:t>
            </w:r>
          </w:p>
        </w:tc>
        <w:tc>
          <w:tcPr>
            <w:tcW w:w="1440" w:type="dxa"/>
          </w:tcPr>
          <w:p w14:paraId="341F6E6D" w14:textId="77777777" w:rsidR="00561B22" w:rsidRDefault="00000000">
            <w:pPr>
              <w:jc w:val="right"/>
            </w:pPr>
            <w:r>
              <w:rPr>
                <w:sz w:val="20"/>
              </w:rPr>
              <w:t>-</w:t>
            </w:r>
          </w:p>
        </w:tc>
        <w:tc>
          <w:tcPr>
            <w:tcW w:w="1440" w:type="dxa"/>
          </w:tcPr>
          <w:p w14:paraId="34DC1015" w14:textId="77777777" w:rsidR="00561B22" w:rsidRDefault="00000000">
            <w:pPr>
              <w:jc w:val="right"/>
            </w:pPr>
            <w:r>
              <w:rPr>
                <w:sz w:val="20"/>
              </w:rPr>
              <w:t>-</w:t>
            </w:r>
          </w:p>
        </w:tc>
        <w:tc>
          <w:tcPr>
            <w:tcW w:w="1440" w:type="dxa"/>
          </w:tcPr>
          <w:p w14:paraId="7961D037" w14:textId="77777777" w:rsidR="00561B22" w:rsidRDefault="00000000">
            <w:pPr>
              <w:jc w:val="right"/>
            </w:pPr>
            <w:r>
              <w:rPr>
                <w:sz w:val="20"/>
              </w:rPr>
              <w:t>-</w:t>
            </w:r>
          </w:p>
        </w:tc>
        <w:tc>
          <w:tcPr>
            <w:tcW w:w="1800" w:type="dxa"/>
          </w:tcPr>
          <w:p w14:paraId="387DBEF9" w14:textId="77777777" w:rsidR="00561B22" w:rsidRDefault="00000000">
            <w:pPr>
              <w:jc w:val="right"/>
            </w:pPr>
            <w:r>
              <w:rPr>
                <w:sz w:val="20"/>
              </w:rPr>
              <w:t>-</w:t>
            </w:r>
          </w:p>
        </w:tc>
      </w:tr>
      <w:tr w:rsidR="00561B22" w14:paraId="28CDDF07" w14:textId="77777777">
        <w:tc>
          <w:tcPr>
            <w:tcW w:w="3600" w:type="dxa"/>
          </w:tcPr>
          <w:p w14:paraId="600F2AF8" w14:textId="77777777" w:rsidR="00561B22" w:rsidRDefault="00000000">
            <w:r>
              <w:rPr>
                <w:sz w:val="20"/>
              </w:rPr>
              <w:t>Enhance</w:t>
            </w:r>
          </w:p>
        </w:tc>
        <w:tc>
          <w:tcPr>
            <w:tcW w:w="1440" w:type="dxa"/>
          </w:tcPr>
          <w:p w14:paraId="40F0615B" w14:textId="77777777" w:rsidR="00561B22" w:rsidRDefault="00000000">
            <w:pPr>
              <w:jc w:val="right"/>
            </w:pPr>
            <w:r>
              <w:rPr>
                <w:sz w:val="20"/>
              </w:rPr>
              <w:t>$307,300</w:t>
            </w:r>
          </w:p>
        </w:tc>
        <w:tc>
          <w:tcPr>
            <w:tcW w:w="1440" w:type="dxa"/>
          </w:tcPr>
          <w:p w14:paraId="60D3C429" w14:textId="77777777" w:rsidR="00561B22" w:rsidRDefault="00000000">
            <w:pPr>
              <w:jc w:val="right"/>
            </w:pPr>
            <w:r>
              <w:rPr>
                <w:sz w:val="20"/>
              </w:rPr>
              <w:t>-</w:t>
            </w:r>
          </w:p>
        </w:tc>
        <w:tc>
          <w:tcPr>
            <w:tcW w:w="1440" w:type="dxa"/>
          </w:tcPr>
          <w:p w14:paraId="37194C82" w14:textId="77777777" w:rsidR="00561B22" w:rsidRDefault="00000000">
            <w:pPr>
              <w:jc w:val="right"/>
            </w:pPr>
            <w:r>
              <w:rPr>
                <w:sz w:val="20"/>
              </w:rPr>
              <w:t>-</w:t>
            </w:r>
          </w:p>
        </w:tc>
        <w:tc>
          <w:tcPr>
            <w:tcW w:w="1440" w:type="dxa"/>
          </w:tcPr>
          <w:p w14:paraId="6098FB7B" w14:textId="77777777" w:rsidR="00561B22" w:rsidRDefault="00000000">
            <w:pPr>
              <w:jc w:val="right"/>
            </w:pPr>
            <w:r>
              <w:rPr>
                <w:sz w:val="20"/>
              </w:rPr>
              <w:t>-</w:t>
            </w:r>
          </w:p>
        </w:tc>
        <w:tc>
          <w:tcPr>
            <w:tcW w:w="1800" w:type="dxa"/>
          </w:tcPr>
          <w:p w14:paraId="67F478DF" w14:textId="77777777" w:rsidR="00561B22" w:rsidRDefault="00000000">
            <w:pPr>
              <w:jc w:val="right"/>
            </w:pPr>
            <w:r>
              <w:rPr>
                <w:sz w:val="20"/>
              </w:rPr>
              <w:t>$307,300</w:t>
            </w:r>
          </w:p>
        </w:tc>
      </w:tr>
      <w:tr w:rsidR="00561B22" w14:paraId="1F05B6AB" w14:textId="77777777">
        <w:tc>
          <w:tcPr>
            <w:tcW w:w="3600" w:type="dxa"/>
            <w:shd w:val="clear" w:color="auto" w:fill="EEEEEE"/>
          </w:tcPr>
          <w:p w14:paraId="7CF1C51D" w14:textId="77777777" w:rsidR="00561B22" w:rsidRDefault="00000000">
            <w:r>
              <w:rPr>
                <w:b/>
                <w:color w:val="000000"/>
                <w:sz w:val="20"/>
              </w:rPr>
              <w:t>Total</w:t>
            </w:r>
          </w:p>
        </w:tc>
        <w:tc>
          <w:tcPr>
            <w:tcW w:w="1440" w:type="dxa"/>
            <w:shd w:val="clear" w:color="auto" w:fill="EEEEEE"/>
          </w:tcPr>
          <w:p w14:paraId="6223E4DE" w14:textId="77777777" w:rsidR="00561B22" w:rsidRDefault="00000000">
            <w:pPr>
              <w:jc w:val="right"/>
            </w:pPr>
            <w:r>
              <w:rPr>
                <w:b/>
                <w:color w:val="000000"/>
                <w:sz w:val="20"/>
              </w:rPr>
              <w:t>$307,300</w:t>
            </w:r>
          </w:p>
        </w:tc>
        <w:tc>
          <w:tcPr>
            <w:tcW w:w="1440" w:type="dxa"/>
            <w:shd w:val="clear" w:color="auto" w:fill="EEEEEE"/>
          </w:tcPr>
          <w:p w14:paraId="160FF1E4" w14:textId="77777777" w:rsidR="00561B22" w:rsidRDefault="00000000">
            <w:pPr>
              <w:jc w:val="right"/>
            </w:pPr>
            <w:r>
              <w:rPr>
                <w:b/>
                <w:color w:val="000000"/>
                <w:sz w:val="20"/>
              </w:rPr>
              <w:t>-</w:t>
            </w:r>
          </w:p>
        </w:tc>
        <w:tc>
          <w:tcPr>
            <w:tcW w:w="1440" w:type="dxa"/>
            <w:shd w:val="clear" w:color="auto" w:fill="EEEEEE"/>
          </w:tcPr>
          <w:p w14:paraId="7CBF781D" w14:textId="77777777" w:rsidR="00561B22" w:rsidRDefault="00000000">
            <w:pPr>
              <w:jc w:val="right"/>
            </w:pPr>
            <w:r>
              <w:rPr>
                <w:b/>
                <w:color w:val="000000"/>
                <w:sz w:val="20"/>
              </w:rPr>
              <w:t>-</w:t>
            </w:r>
          </w:p>
        </w:tc>
        <w:tc>
          <w:tcPr>
            <w:tcW w:w="1440" w:type="dxa"/>
            <w:shd w:val="clear" w:color="auto" w:fill="EEEEEE"/>
          </w:tcPr>
          <w:p w14:paraId="586FEAE4" w14:textId="77777777" w:rsidR="00561B22" w:rsidRDefault="00000000">
            <w:pPr>
              <w:jc w:val="right"/>
            </w:pPr>
            <w:r>
              <w:rPr>
                <w:b/>
                <w:color w:val="000000"/>
                <w:sz w:val="20"/>
              </w:rPr>
              <w:t>$1,735,700</w:t>
            </w:r>
          </w:p>
        </w:tc>
        <w:tc>
          <w:tcPr>
            <w:tcW w:w="1800" w:type="dxa"/>
            <w:shd w:val="clear" w:color="auto" w:fill="EEEEEE"/>
          </w:tcPr>
          <w:p w14:paraId="58931E7E" w14:textId="77777777" w:rsidR="00561B22" w:rsidRDefault="00000000">
            <w:pPr>
              <w:jc w:val="right"/>
            </w:pPr>
            <w:r>
              <w:rPr>
                <w:b/>
                <w:color w:val="000000"/>
                <w:sz w:val="20"/>
              </w:rPr>
              <w:t>$2,043,000</w:t>
            </w:r>
          </w:p>
        </w:tc>
      </w:tr>
    </w:tbl>
    <w:p w14:paraId="393D915E" w14:textId="77777777" w:rsidR="00561B22"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561B22" w14:paraId="2498C7E0" w14:textId="77777777">
        <w:tc>
          <w:tcPr>
            <w:tcW w:w="2880" w:type="dxa"/>
            <w:shd w:val="clear" w:color="auto" w:fill="AFC4E9"/>
          </w:tcPr>
          <w:p w14:paraId="09FE956C" w14:textId="77777777" w:rsidR="00561B22" w:rsidRDefault="00000000">
            <w:r>
              <w:rPr>
                <w:b/>
                <w:color w:val="000000"/>
                <w:sz w:val="20"/>
              </w:rPr>
              <w:t>Type</w:t>
            </w:r>
          </w:p>
        </w:tc>
        <w:tc>
          <w:tcPr>
            <w:tcW w:w="1440" w:type="dxa"/>
            <w:shd w:val="clear" w:color="auto" w:fill="AFC4E9"/>
          </w:tcPr>
          <w:p w14:paraId="06B714A6" w14:textId="77777777" w:rsidR="00561B22" w:rsidRDefault="00000000">
            <w:r>
              <w:rPr>
                <w:b/>
                <w:color w:val="000000"/>
                <w:sz w:val="20"/>
              </w:rPr>
              <w:t>Metro/Urban</w:t>
            </w:r>
          </w:p>
        </w:tc>
        <w:tc>
          <w:tcPr>
            <w:tcW w:w="1440" w:type="dxa"/>
            <w:shd w:val="clear" w:color="auto" w:fill="AFC4E9"/>
          </w:tcPr>
          <w:p w14:paraId="389FD190" w14:textId="77777777" w:rsidR="00561B22" w:rsidRDefault="00000000">
            <w:r>
              <w:rPr>
                <w:b/>
                <w:color w:val="000000"/>
                <w:sz w:val="20"/>
              </w:rPr>
              <w:t>Forest/Prairie</w:t>
            </w:r>
          </w:p>
        </w:tc>
        <w:tc>
          <w:tcPr>
            <w:tcW w:w="1440" w:type="dxa"/>
            <w:shd w:val="clear" w:color="auto" w:fill="AFC4E9"/>
          </w:tcPr>
          <w:p w14:paraId="6637500F" w14:textId="77777777" w:rsidR="00561B22" w:rsidRDefault="00000000">
            <w:r>
              <w:rPr>
                <w:b/>
                <w:color w:val="000000"/>
                <w:sz w:val="20"/>
              </w:rPr>
              <w:t>SE Forest</w:t>
            </w:r>
          </w:p>
        </w:tc>
        <w:tc>
          <w:tcPr>
            <w:tcW w:w="1440" w:type="dxa"/>
            <w:shd w:val="clear" w:color="auto" w:fill="AFC4E9"/>
          </w:tcPr>
          <w:p w14:paraId="73074BFA" w14:textId="77777777" w:rsidR="00561B22" w:rsidRDefault="00000000">
            <w:r>
              <w:rPr>
                <w:b/>
                <w:color w:val="000000"/>
                <w:sz w:val="20"/>
              </w:rPr>
              <w:t>Prairie</w:t>
            </w:r>
          </w:p>
        </w:tc>
        <w:tc>
          <w:tcPr>
            <w:tcW w:w="1440" w:type="dxa"/>
            <w:shd w:val="clear" w:color="auto" w:fill="AFC4E9"/>
          </w:tcPr>
          <w:p w14:paraId="79FAB1AC" w14:textId="77777777" w:rsidR="00561B22" w:rsidRDefault="00000000">
            <w:r>
              <w:rPr>
                <w:b/>
                <w:color w:val="000000"/>
                <w:sz w:val="20"/>
              </w:rPr>
              <w:t>N. Forest</w:t>
            </w:r>
          </w:p>
        </w:tc>
        <w:tc>
          <w:tcPr>
            <w:tcW w:w="1440" w:type="dxa"/>
            <w:shd w:val="clear" w:color="auto" w:fill="AFC4E9"/>
          </w:tcPr>
          <w:p w14:paraId="217F1D6E" w14:textId="77777777" w:rsidR="00561B22" w:rsidRDefault="00000000">
            <w:r>
              <w:rPr>
                <w:b/>
                <w:color w:val="000000"/>
                <w:sz w:val="20"/>
              </w:rPr>
              <w:t>Total Acres</w:t>
            </w:r>
          </w:p>
        </w:tc>
      </w:tr>
      <w:tr w:rsidR="00561B22" w14:paraId="17690D2A" w14:textId="77777777">
        <w:tc>
          <w:tcPr>
            <w:tcW w:w="2880" w:type="dxa"/>
          </w:tcPr>
          <w:p w14:paraId="143897B9" w14:textId="77777777" w:rsidR="00561B22" w:rsidRDefault="00000000">
            <w:r>
              <w:rPr>
                <w:sz w:val="20"/>
              </w:rPr>
              <w:t>Restore</w:t>
            </w:r>
          </w:p>
        </w:tc>
        <w:tc>
          <w:tcPr>
            <w:tcW w:w="1440" w:type="dxa"/>
          </w:tcPr>
          <w:p w14:paraId="5A214249" w14:textId="77777777" w:rsidR="00561B22" w:rsidRDefault="00000000">
            <w:pPr>
              <w:jc w:val="right"/>
            </w:pPr>
            <w:r>
              <w:rPr>
                <w:sz w:val="20"/>
              </w:rPr>
              <w:t>0</w:t>
            </w:r>
          </w:p>
        </w:tc>
        <w:tc>
          <w:tcPr>
            <w:tcW w:w="1440" w:type="dxa"/>
          </w:tcPr>
          <w:p w14:paraId="48F8DF8F" w14:textId="77777777" w:rsidR="00561B22" w:rsidRDefault="00000000">
            <w:pPr>
              <w:jc w:val="right"/>
            </w:pPr>
            <w:r>
              <w:rPr>
                <w:sz w:val="20"/>
              </w:rPr>
              <w:t>39</w:t>
            </w:r>
          </w:p>
        </w:tc>
        <w:tc>
          <w:tcPr>
            <w:tcW w:w="1440" w:type="dxa"/>
          </w:tcPr>
          <w:p w14:paraId="0EA54027" w14:textId="77777777" w:rsidR="00561B22" w:rsidRDefault="00000000">
            <w:pPr>
              <w:jc w:val="right"/>
            </w:pPr>
            <w:r>
              <w:rPr>
                <w:sz w:val="20"/>
              </w:rPr>
              <w:t>0</w:t>
            </w:r>
          </w:p>
        </w:tc>
        <w:tc>
          <w:tcPr>
            <w:tcW w:w="1440" w:type="dxa"/>
          </w:tcPr>
          <w:p w14:paraId="749ACB6B" w14:textId="77777777" w:rsidR="00561B22" w:rsidRDefault="00000000">
            <w:pPr>
              <w:jc w:val="right"/>
            </w:pPr>
            <w:r>
              <w:rPr>
                <w:sz w:val="20"/>
              </w:rPr>
              <w:t>59</w:t>
            </w:r>
          </w:p>
        </w:tc>
        <w:tc>
          <w:tcPr>
            <w:tcW w:w="1440" w:type="dxa"/>
          </w:tcPr>
          <w:p w14:paraId="717AAB00" w14:textId="77777777" w:rsidR="00561B22" w:rsidRDefault="00000000">
            <w:pPr>
              <w:jc w:val="right"/>
            </w:pPr>
            <w:r>
              <w:rPr>
                <w:sz w:val="20"/>
              </w:rPr>
              <w:t>0</w:t>
            </w:r>
          </w:p>
        </w:tc>
        <w:tc>
          <w:tcPr>
            <w:tcW w:w="1440" w:type="dxa"/>
          </w:tcPr>
          <w:p w14:paraId="09FF04D5" w14:textId="77777777" w:rsidR="00561B22" w:rsidRDefault="00000000">
            <w:pPr>
              <w:jc w:val="right"/>
            </w:pPr>
            <w:r>
              <w:rPr>
                <w:sz w:val="20"/>
              </w:rPr>
              <w:t>98</w:t>
            </w:r>
          </w:p>
        </w:tc>
      </w:tr>
      <w:tr w:rsidR="00561B22" w14:paraId="26972F86" w14:textId="77777777">
        <w:tc>
          <w:tcPr>
            <w:tcW w:w="2880" w:type="dxa"/>
          </w:tcPr>
          <w:p w14:paraId="342AB70F" w14:textId="77777777" w:rsidR="00561B22" w:rsidRDefault="00000000">
            <w:r>
              <w:rPr>
                <w:sz w:val="20"/>
              </w:rPr>
              <w:t>Protect in Fee with State PILT Liability</w:t>
            </w:r>
          </w:p>
        </w:tc>
        <w:tc>
          <w:tcPr>
            <w:tcW w:w="1440" w:type="dxa"/>
          </w:tcPr>
          <w:p w14:paraId="65BD9A21" w14:textId="77777777" w:rsidR="00561B22" w:rsidRDefault="00000000">
            <w:pPr>
              <w:jc w:val="right"/>
            </w:pPr>
            <w:r>
              <w:rPr>
                <w:sz w:val="20"/>
              </w:rPr>
              <w:t>0</w:t>
            </w:r>
          </w:p>
        </w:tc>
        <w:tc>
          <w:tcPr>
            <w:tcW w:w="1440" w:type="dxa"/>
          </w:tcPr>
          <w:p w14:paraId="35CEE278" w14:textId="77777777" w:rsidR="00561B22" w:rsidRDefault="00000000">
            <w:pPr>
              <w:jc w:val="right"/>
            </w:pPr>
            <w:r>
              <w:rPr>
                <w:sz w:val="20"/>
              </w:rPr>
              <w:t>0</w:t>
            </w:r>
          </w:p>
        </w:tc>
        <w:tc>
          <w:tcPr>
            <w:tcW w:w="1440" w:type="dxa"/>
          </w:tcPr>
          <w:p w14:paraId="5CD2E072" w14:textId="77777777" w:rsidR="00561B22" w:rsidRDefault="00000000">
            <w:pPr>
              <w:jc w:val="right"/>
            </w:pPr>
            <w:r>
              <w:rPr>
                <w:sz w:val="20"/>
              </w:rPr>
              <w:t>0</w:t>
            </w:r>
          </w:p>
        </w:tc>
        <w:tc>
          <w:tcPr>
            <w:tcW w:w="1440" w:type="dxa"/>
          </w:tcPr>
          <w:p w14:paraId="20F960DD" w14:textId="77777777" w:rsidR="00561B22" w:rsidRDefault="00000000">
            <w:pPr>
              <w:jc w:val="right"/>
            </w:pPr>
            <w:r>
              <w:rPr>
                <w:sz w:val="20"/>
              </w:rPr>
              <w:t>0</w:t>
            </w:r>
          </w:p>
        </w:tc>
        <w:tc>
          <w:tcPr>
            <w:tcW w:w="1440" w:type="dxa"/>
          </w:tcPr>
          <w:p w14:paraId="1A05C3E5" w14:textId="77777777" w:rsidR="00561B22" w:rsidRDefault="00000000">
            <w:pPr>
              <w:jc w:val="right"/>
            </w:pPr>
            <w:r>
              <w:rPr>
                <w:sz w:val="20"/>
              </w:rPr>
              <w:t>0</w:t>
            </w:r>
          </w:p>
        </w:tc>
        <w:tc>
          <w:tcPr>
            <w:tcW w:w="1440" w:type="dxa"/>
          </w:tcPr>
          <w:p w14:paraId="6A38F836" w14:textId="77777777" w:rsidR="00561B22" w:rsidRDefault="00000000">
            <w:pPr>
              <w:jc w:val="right"/>
            </w:pPr>
            <w:r>
              <w:rPr>
                <w:sz w:val="20"/>
              </w:rPr>
              <w:t>0</w:t>
            </w:r>
          </w:p>
        </w:tc>
      </w:tr>
      <w:tr w:rsidR="00561B22" w14:paraId="4C944416" w14:textId="77777777">
        <w:tc>
          <w:tcPr>
            <w:tcW w:w="2880" w:type="dxa"/>
          </w:tcPr>
          <w:p w14:paraId="1106DD7B" w14:textId="77777777" w:rsidR="00561B22" w:rsidRDefault="00000000">
            <w:r>
              <w:rPr>
                <w:sz w:val="20"/>
              </w:rPr>
              <w:t>Protect in Fee w/o State PILT Liability</w:t>
            </w:r>
          </w:p>
        </w:tc>
        <w:tc>
          <w:tcPr>
            <w:tcW w:w="1440" w:type="dxa"/>
          </w:tcPr>
          <w:p w14:paraId="4F6B7B32" w14:textId="77777777" w:rsidR="00561B22" w:rsidRDefault="00000000">
            <w:pPr>
              <w:jc w:val="right"/>
            </w:pPr>
            <w:r>
              <w:rPr>
                <w:sz w:val="20"/>
              </w:rPr>
              <w:t>0</w:t>
            </w:r>
          </w:p>
        </w:tc>
        <w:tc>
          <w:tcPr>
            <w:tcW w:w="1440" w:type="dxa"/>
          </w:tcPr>
          <w:p w14:paraId="6961F9E3" w14:textId="77777777" w:rsidR="00561B22" w:rsidRDefault="00000000">
            <w:pPr>
              <w:jc w:val="right"/>
            </w:pPr>
            <w:r>
              <w:rPr>
                <w:sz w:val="20"/>
              </w:rPr>
              <w:t>0</w:t>
            </w:r>
          </w:p>
        </w:tc>
        <w:tc>
          <w:tcPr>
            <w:tcW w:w="1440" w:type="dxa"/>
          </w:tcPr>
          <w:p w14:paraId="6EBC79AA" w14:textId="77777777" w:rsidR="00561B22" w:rsidRDefault="00000000">
            <w:pPr>
              <w:jc w:val="right"/>
            </w:pPr>
            <w:r>
              <w:rPr>
                <w:sz w:val="20"/>
              </w:rPr>
              <w:t>0</w:t>
            </w:r>
          </w:p>
        </w:tc>
        <w:tc>
          <w:tcPr>
            <w:tcW w:w="1440" w:type="dxa"/>
          </w:tcPr>
          <w:p w14:paraId="4F9466CB" w14:textId="77777777" w:rsidR="00561B22" w:rsidRDefault="00000000">
            <w:pPr>
              <w:jc w:val="right"/>
            </w:pPr>
            <w:r>
              <w:rPr>
                <w:sz w:val="20"/>
              </w:rPr>
              <w:t>0</w:t>
            </w:r>
          </w:p>
        </w:tc>
        <w:tc>
          <w:tcPr>
            <w:tcW w:w="1440" w:type="dxa"/>
          </w:tcPr>
          <w:p w14:paraId="0B38534A" w14:textId="77777777" w:rsidR="00561B22" w:rsidRDefault="00000000">
            <w:pPr>
              <w:jc w:val="right"/>
            </w:pPr>
            <w:r>
              <w:rPr>
                <w:sz w:val="20"/>
              </w:rPr>
              <w:t>0</w:t>
            </w:r>
          </w:p>
        </w:tc>
        <w:tc>
          <w:tcPr>
            <w:tcW w:w="1440" w:type="dxa"/>
          </w:tcPr>
          <w:p w14:paraId="0ADFF3AF" w14:textId="77777777" w:rsidR="00561B22" w:rsidRDefault="00000000">
            <w:pPr>
              <w:jc w:val="right"/>
            </w:pPr>
            <w:r>
              <w:rPr>
                <w:sz w:val="20"/>
              </w:rPr>
              <w:t>0</w:t>
            </w:r>
          </w:p>
        </w:tc>
      </w:tr>
      <w:tr w:rsidR="00561B22" w14:paraId="74BDD43D" w14:textId="77777777">
        <w:tc>
          <w:tcPr>
            <w:tcW w:w="2880" w:type="dxa"/>
          </w:tcPr>
          <w:p w14:paraId="6F04CCB7" w14:textId="77777777" w:rsidR="00561B22" w:rsidRDefault="00000000">
            <w:r>
              <w:rPr>
                <w:sz w:val="20"/>
              </w:rPr>
              <w:t>Protect in Easement</w:t>
            </w:r>
          </w:p>
        </w:tc>
        <w:tc>
          <w:tcPr>
            <w:tcW w:w="1440" w:type="dxa"/>
          </w:tcPr>
          <w:p w14:paraId="262E88AF" w14:textId="77777777" w:rsidR="00561B22" w:rsidRDefault="00000000">
            <w:pPr>
              <w:jc w:val="right"/>
            </w:pPr>
            <w:r>
              <w:rPr>
                <w:sz w:val="20"/>
              </w:rPr>
              <w:t>0</w:t>
            </w:r>
          </w:p>
        </w:tc>
        <w:tc>
          <w:tcPr>
            <w:tcW w:w="1440" w:type="dxa"/>
          </w:tcPr>
          <w:p w14:paraId="623E7352" w14:textId="77777777" w:rsidR="00561B22" w:rsidRDefault="00000000">
            <w:pPr>
              <w:jc w:val="right"/>
            </w:pPr>
            <w:r>
              <w:rPr>
                <w:sz w:val="20"/>
              </w:rPr>
              <w:t>0</w:t>
            </w:r>
          </w:p>
        </w:tc>
        <w:tc>
          <w:tcPr>
            <w:tcW w:w="1440" w:type="dxa"/>
          </w:tcPr>
          <w:p w14:paraId="10DAF126" w14:textId="77777777" w:rsidR="00561B22" w:rsidRDefault="00000000">
            <w:pPr>
              <w:jc w:val="right"/>
            </w:pPr>
            <w:r>
              <w:rPr>
                <w:sz w:val="20"/>
              </w:rPr>
              <w:t>0</w:t>
            </w:r>
          </w:p>
        </w:tc>
        <w:tc>
          <w:tcPr>
            <w:tcW w:w="1440" w:type="dxa"/>
          </w:tcPr>
          <w:p w14:paraId="3A6208E9" w14:textId="77777777" w:rsidR="00561B22" w:rsidRDefault="00000000">
            <w:pPr>
              <w:jc w:val="right"/>
            </w:pPr>
            <w:r>
              <w:rPr>
                <w:sz w:val="20"/>
              </w:rPr>
              <w:t>0</w:t>
            </w:r>
          </w:p>
        </w:tc>
        <w:tc>
          <w:tcPr>
            <w:tcW w:w="1440" w:type="dxa"/>
          </w:tcPr>
          <w:p w14:paraId="5DFC9EC5" w14:textId="77777777" w:rsidR="00561B22" w:rsidRDefault="00000000">
            <w:pPr>
              <w:jc w:val="right"/>
            </w:pPr>
            <w:r>
              <w:rPr>
                <w:sz w:val="20"/>
              </w:rPr>
              <w:t>0</w:t>
            </w:r>
          </w:p>
        </w:tc>
        <w:tc>
          <w:tcPr>
            <w:tcW w:w="1440" w:type="dxa"/>
          </w:tcPr>
          <w:p w14:paraId="3F63DA63" w14:textId="77777777" w:rsidR="00561B22" w:rsidRDefault="00000000">
            <w:pPr>
              <w:jc w:val="right"/>
            </w:pPr>
            <w:r>
              <w:rPr>
                <w:sz w:val="20"/>
              </w:rPr>
              <w:t>0</w:t>
            </w:r>
          </w:p>
        </w:tc>
      </w:tr>
      <w:tr w:rsidR="00561B22" w14:paraId="4402BD99" w14:textId="77777777">
        <w:tc>
          <w:tcPr>
            <w:tcW w:w="2880" w:type="dxa"/>
          </w:tcPr>
          <w:p w14:paraId="318424EB" w14:textId="77777777" w:rsidR="00561B22" w:rsidRDefault="00000000">
            <w:r>
              <w:rPr>
                <w:sz w:val="20"/>
              </w:rPr>
              <w:t>Enhance</w:t>
            </w:r>
          </w:p>
        </w:tc>
        <w:tc>
          <w:tcPr>
            <w:tcW w:w="1440" w:type="dxa"/>
          </w:tcPr>
          <w:p w14:paraId="35890F7B" w14:textId="77777777" w:rsidR="00561B22" w:rsidRDefault="00000000">
            <w:pPr>
              <w:jc w:val="right"/>
            </w:pPr>
            <w:r>
              <w:rPr>
                <w:sz w:val="20"/>
              </w:rPr>
              <w:t>0</w:t>
            </w:r>
          </w:p>
        </w:tc>
        <w:tc>
          <w:tcPr>
            <w:tcW w:w="1440" w:type="dxa"/>
          </w:tcPr>
          <w:p w14:paraId="6623BFCB" w14:textId="77777777" w:rsidR="00561B22" w:rsidRDefault="00000000">
            <w:pPr>
              <w:jc w:val="right"/>
            </w:pPr>
            <w:r>
              <w:rPr>
                <w:sz w:val="20"/>
              </w:rPr>
              <w:t>7</w:t>
            </w:r>
          </w:p>
        </w:tc>
        <w:tc>
          <w:tcPr>
            <w:tcW w:w="1440" w:type="dxa"/>
          </w:tcPr>
          <w:p w14:paraId="0481ADFC" w14:textId="77777777" w:rsidR="00561B22" w:rsidRDefault="00000000">
            <w:pPr>
              <w:jc w:val="right"/>
            </w:pPr>
            <w:r>
              <w:rPr>
                <w:sz w:val="20"/>
              </w:rPr>
              <w:t>0</w:t>
            </w:r>
          </w:p>
        </w:tc>
        <w:tc>
          <w:tcPr>
            <w:tcW w:w="1440" w:type="dxa"/>
          </w:tcPr>
          <w:p w14:paraId="7DFC4AD9" w14:textId="77777777" w:rsidR="00561B22" w:rsidRDefault="00000000">
            <w:pPr>
              <w:jc w:val="right"/>
            </w:pPr>
            <w:r>
              <w:rPr>
                <w:sz w:val="20"/>
              </w:rPr>
              <w:t>10</w:t>
            </w:r>
          </w:p>
        </w:tc>
        <w:tc>
          <w:tcPr>
            <w:tcW w:w="1440" w:type="dxa"/>
          </w:tcPr>
          <w:p w14:paraId="52D070C6" w14:textId="77777777" w:rsidR="00561B22" w:rsidRDefault="00000000">
            <w:pPr>
              <w:jc w:val="right"/>
            </w:pPr>
            <w:r>
              <w:rPr>
                <w:sz w:val="20"/>
              </w:rPr>
              <w:t>0</w:t>
            </w:r>
          </w:p>
        </w:tc>
        <w:tc>
          <w:tcPr>
            <w:tcW w:w="1440" w:type="dxa"/>
          </w:tcPr>
          <w:p w14:paraId="21834535" w14:textId="77777777" w:rsidR="00561B22" w:rsidRDefault="00000000">
            <w:pPr>
              <w:jc w:val="right"/>
            </w:pPr>
            <w:r>
              <w:rPr>
                <w:sz w:val="20"/>
              </w:rPr>
              <w:t>17</w:t>
            </w:r>
          </w:p>
        </w:tc>
      </w:tr>
      <w:tr w:rsidR="00561B22" w14:paraId="4E3217E0" w14:textId="77777777">
        <w:tc>
          <w:tcPr>
            <w:tcW w:w="2880" w:type="dxa"/>
            <w:shd w:val="clear" w:color="auto" w:fill="EEEEEE"/>
          </w:tcPr>
          <w:p w14:paraId="38306B07" w14:textId="77777777" w:rsidR="00561B22" w:rsidRDefault="00000000">
            <w:r>
              <w:rPr>
                <w:b/>
                <w:color w:val="000000"/>
                <w:sz w:val="20"/>
              </w:rPr>
              <w:t>Total</w:t>
            </w:r>
          </w:p>
        </w:tc>
        <w:tc>
          <w:tcPr>
            <w:tcW w:w="1440" w:type="dxa"/>
            <w:shd w:val="clear" w:color="auto" w:fill="EEEEEE"/>
          </w:tcPr>
          <w:p w14:paraId="3486BA38" w14:textId="77777777" w:rsidR="00561B22" w:rsidRDefault="00000000">
            <w:pPr>
              <w:jc w:val="right"/>
            </w:pPr>
            <w:r>
              <w:rPr>
                <w:b/>
                <w:color w:val="000000"/>
                <w:sz w:val="20"/>
              </w:rPr>
              <w:t>0</w:t>
            </w:r>
          </w:p>
        </w:tc>
        <w:tc>
          <w:tcPr>
            <w:tcW w:w="1440" w:type="dxa"/>
            <w:shd w:val="clear" w:color="auto" w:fill="EEEEEE"/>
          </w:tcPr>
          <w:p w14:paraId="2FA2C58B" w14:textId="77777777" w:rsidR="00561B22" w:rsidRDefault="00000000">
            <w:pPr>
              <w:jc w:val="right"/>
            </w:pPr>
            <w:r>
              <w:rPr>
                <w:b/>
                <w:color w:val="000000"/>
                <w:sz w:val="20"/>
              </w:rPr>
              <w:t>46</w:t>
            </w:r>
          </w:p>
        </w:tc>
        <w:tc>
          <w:tcPr>
            <w:tcW w:w="1440" w:type="dxa"/>
            <w:shd w:val="clear" w:color="auto" w:fill="EEEEEE"/>
          </w:tcPr>
          <w:p w14:paraId="12813F1D" w14:textId="77777777" w:rsidR="00561B22" w:rsidRDefault="00000000">
            <w:pPr>
              <w:jc w:val="right"/>
            </w:pPr>
            <w:r>
              <w:rPr>
                <w:b/>
                <w:color w:val="000000"/>
                <w:sz w:val="20"/>
              </w:rPr>
              <w:t>0</w:t>
            </w:r>
          </w:p>
        </w:tc>
        <w:tc>
          <w:tcPr>
            <w:tcW w:w="1440" w:type="dxa"/>
            <w:shd w:val="clear" w:color="auto" w:fill="EEEEEE"/>
          </w:tcPr>
          <w:p w14:paraId="035EF84E" w14:textId="77777777" w:rsidR="00561B22" w:rsidRDefault="00000000">
            <w:pPr>
              <w:jc w:val="right"/>
            </w:pPr>
            <w:r>
              <w:rPr>
                <w:b/>
                <w:color w:val="000000"/>
                <w:sz w:val="20"/>
              </w:rPr>
              <w:t>69</w:t>
            </w:r>
          </w:p>
        </w:tc>
        <w:tc>
          <w:tcPr>
            <w:tcW w:w="1440" w:type="dxa"/>
            <w:shd w:val="clear" w:color="auto" w:fill="EEEEEE"/>
          </w:tcPr>
          <w:p w14:paraId="6D6887B9" w14:textId="77777777" w:rsidR="00561B22" w:rsidRDefault="00000000">
            <w:pPr>
              <w:jc w:val="right"/>
            </w:pPr>
            <w:r>
              <w:rPr>
                <w:b/>
                <w:color w:val="000000"/>
                <w:sz w:val="20"/>
              </w:rPr>
              <w:t>0</w:t>
            </w:r>
          </w:p>
        </w:tc>
        <w:tc>
          <w:tcPr>
            <w:tcW w:w="1440" w:type="dxa"/>
            <w:shd w:val="clear" w:color="auto" w:fill="EEEEEE"/>
          </w:tcPr>
          <w:p w14:paraId="5E2BB7AC" w14:textId="77777777" w:rsidR="00561B22" w:rsidRDefault="00000000">
            <w:pPr>
              <w:jc w:val="right"/>
            </w:pPr>
            <w:r>
              <w:rPr>
                <w:b/>
                <w:color w:val="000000"/>
                <w:sz w:val="20"/>
              </w:rPr>
              <w:t>115</w:t>
            </w:r>
          </w:p>
        </w:tc>
      </w:tr>
    </w:tbl>
    <w:p w14:paraId="72CAD6C5" w14:textId="77777777" w:rsidR="00561B22"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54"/>
        <w:gridCol w:w="1446"/>
        <w:gridCol w:w="1551"/>
        <w:gridCol w:w="1326"/>
        <w:gridCol w:w="1406"/>
        <w:gridCol w:w="1327"/>
        <w:gridCol w:w="1406"/>
      </w:tblGrid>
      <w:tr w:rsidR="00561B22" w14:paraId="4C35F67D" w14:textId="77777777">
        <w:tc>
          <w:tcPr>
            <w:tcW w:w="2880" w:type="dxa"/>
            <w:shd w:val="clear" w:color="auto" w:fill="AFC4E9"/>
          </w:tcPr>
          <w:p w14:paraId="6A9E4112" w14:textId="77777777" w:rsidR="00561B22" w:rsidRDefault="00000000">
            <w:r>
              <w:rPr>
                <w:b/>
                <w:color w:val="000000"/>
                <w:sz w:val="20"/>
              </w:rPr>
              <w:t>Type</w:t>
            </w:r>
          </w:p>
        </w:tc>
        <w:tc>
          <w:tcPr>
            <w:tcW w:w="1440" w:type="dxa"/>
            <w:shd w:val="clear" w:color="auto" w:fill="AFC4E9"/>
          </w:tcPr>
          <w:p w14:paraId="543332F8" w14:textId="77777777" w:rsidR="00561B22" w:rsidRDefault="00000000">
            <w:r>
              <w:rPr>
                <w:b/>
                <w:color w:val="000000"/>
                <w:sz w:val="20"/>
              </w:rPr>
              <w:t>Metro/Urban</w:t>
            </w:r>
          </w:p>
        </w:tc>
        <w:tc>
          <w:tcPr>
            <w:tcW w:w="1440" w:type="dxa"/>
            <w:shd w:val="clear" w:color="auto" w:fill="AFC4E9"/>
          </w:tcPr>
          <w:p w14:paraId="4B372F5B" w14:textId="77777777" w:rsidR="00561B22" w:rsidRDefault="00000000">
            <w:r>
              <w:rPr>
                <w:b/>
                <w:color w:val="000000"/>
                <w:sz w:val="20"/>
              </w:rPr>
              <w:t>Forest/Prairie</w:t>
            </w:r>
          </w:p>
        </w:tc>
        <w:tc>
          <w:tcPr>
            <w:tcW w:w="1440" w:type="dxa"/>
            <w:shd w:val="clear" w:color="auto" w:fill="AFC4E9"/>
          </w:tcPr>
          <w:p w14:paraId="1F20990B" w14:textId="77777777" w:rsidR="00561B22" w:rsidRDefault="00000000">
            <w:r>
              <w:rPr>
                <w:b/>
                <w:color w:val="000000"/>
                <w:sz w:val="20"/>
              </w:rPr>
              <w:t>SE Forest</w:t>
            </w:r>
          </w:p>
        </w:tc>
        <w:tc>
          <w:tcPr>
            <w:tcW w:w="1440" w:type="dxa"/>
            <w:shd w:val="clear" w:color="auto" w:fill="AFC4E9"/>
          </w:tcPr>
          <w:p w14:paraId="409BEC73" w14:textId="77777777" w:rsidR="00561B22" w:rsidRDefault="00000000">
            <w:r>
              <w:rPr>
                <w:b/>
                <w:color w:val="000000"/>
                <w:sz w:val="20"/>
              </w:rPr>
              <w:t>Prairie</w:t>
            </w:r>
          </w:p>
        </w:tc>
        <w:tc>
          <w:tcPr>
            <w:tcW w:w="1440" w:type="dxa"/>
            <w:shd w:val="clear" w:color="auto" w:fill="AFC4E9"/>
          </w:tcPr>
          <w:p w14:paraId="38CACD1F" w14:textId="77777777" w:rsidR="00561B22" w:rsidRDefault="00000000">
            <w:r>
              <w:rPr>
                <w:b/>
                <w:color w:val="000000"/>
                <w:sz w:val="20"/>
              </w:rPr>
              <w:t>N. Forest</w:t>
            </w:r>
          </w:p>
        </w:tc>
        <w:tc>
          <w:tcPr>
            <w:tcW w:w="1440" w:type="dxa"/>
            <w:shd w:val="clear" w:color="auto" w:fill="AFC4E9"/>
          </w:tcPr>
          <w:p w14:paraId="572BF3D4" w14:textId="77777777" w:rsidR="00561B22" w:rsidRDefault="00000000">
            <w:r>
              <w:rPr>
                <w:b/>
                <w:color w:val="000000"/>
                <w:sz w:val="20"/>
              </w:rPr>
              <w:t>Total Funding</w:t>
            </w:r>
          </w:p>
        </w:tc>
      </w:tr>
      <w:tr w:rsidR="00561B22" w14:paraId="114AC89A" w14:textId="77777777">
        <w:tc>
          <w:tcPr>
            <w:tcW w:w="2880" w:type="dxa"/>
          </w:tcPr>
          <w:p w14:paraId="4D3DF785" w14:textId="77777777" w:rsidR="00561B22" w:rsidRDefault="00000000">
            <w:r>
              <w:rPr>
                <w:sz w:val="20"/>
              </w:rPr>
              <w:t>Restore</w:t>
            </w:r>
          </w:p>
        </w:tc>
        <w:tc>
          <w:tcPr>
            <w:tcW w:w="1440" w:type="dxa"/>
          </w:tcPr>
          <w:p w14:paraId="5D4D888C" w14:textId="77777777" w:rsidR="00561B22" w:rsidRDefault="00000000">
            <w:pPr>
              <w:jc w:val="right"/>
            </w:pPr>
            <w:r>
              <w:rPr>
                <w:sz w:val="20"/>
              </w:rPr>
              <w:t>-</w:t>
            </w:r>
          </w:p>
        </w:tc>
        <w:tc>
          <w:tcPr>
            <w:tcW w:w="1440" w:type="dxa"/>
          </w:tcPr>
          <w:p w14:paraId="027C5DE5" w14:textId="77777777" w:rsidR="00561B22" w:rsidRDefault="00000000">
            <w:pPr>
              <w:jc w:val="right"/>
            </w:pPr>
            <w:r>
              <w:rPr>
                <w:sz w:val="20"/>
              </w:rPr>
              <w:t>$694,000</w:t>
            </w:r>
          </w:p>
        </w:tc>
        <w:tc>
          <w:tcPr>
            <w:tcW w:w="1440" w:type="dxa"/>
          </w:tcPr>
          <w:p w14:paraId="782AD768" w14:textId="77777777" w:rsidR="00561B22" w:rsidRDefault="00000000">
            <w:pPr>
              <w:jc w:val="right"/>
            </w:pPr>
            <w:r>
              <w:rPr>
                <w:sz w:val="20"/>
              </w:rPr>
              <w:t>-</w:t>
            </w:r>
          </w:p>
        </w:tc>
        <w:tc>
          <w:tcPr>
            <w:tcW w:w="1440" w:type="dxa"/>
          </w:tcPr>
          <w:p w14:paraId="1E9699FC" w14:textId="77777777" w:rsidR="00561B22" w:rsidRDefault="00000000">
            <w:pPr>
              <w:jc w:val="right"/>
            </w:pPr>
            <w:r>
              <w:rPr>
                <w:sz w:val="20"/>
              </w:rPr>
              <w:t>$1,041,700</w:t>
            </w:r>
          </w:p>
        </w:tc>
        <w:tc>
          <w:tcPr>
            <w:tcW w:w="1440" w:type="dxa"/>
          </w:tcPr>
          <w:p w14:paraId="129E2401" w14:textId="77777777" w:rsidR="00561B22" w:rsidRDefault="00000000">
            <w:pPr>
              <w:jc w:val="right"/>
            </w:pPr>
            <w:r>
              <w:rPr>
                <w:sz w:val="20"/>
              </w:rPr>
              <w:t>-</w:t>
            </w:r>
          </w:p>
        </w:tc>
        <w:tc>
          <w:tcPr>
            <w:tcW w:w="1440" w:type="dxa"/>
          </w:tcPr>
          <w:p w14:paraId="57D7EA77" w14:textId="77777777" w:rsidR="00561B22" w:rsidRDefault="00000000">
            <w:pPr>
              <w:jc w:val="right"/>
            </w:pPr>
            <w:r>
              <w:rPr>
                <w:sz w:val="20"/>
              </w:rPr>
              <w:t>$1,735,700</w:t>
            </w:r>
          </w:p>
        </w:tc>
      </w:tr>
      <w:tr w:rsidR="00561B22" w14:paraId="3B05702B" w14:textId="77777777">
        <w:tc>
          <w:tcPr>
            <w:tcW w:w="2880" w:type="dxa"/>
          </w:tcPr>
          <w:p w14:paraId="7CFE6899" w14:textId="77777777" w:rsidR="00561B22" w:rsidRDefault="00000000">
            <w:r>
              <w:rPr>
                <w:sz w:val="20"/>
              </w:rPr>
              <w:t>Protect in Fee with State PILT Liability</w:t>
            </w:r>
          </w:p>
        </w:tc>
        <w:tc>
          <w:tcPr>
            <w:tcW w:w="1440" w:type="dxa"/>
          </w:tcPr>
          <w:p w14:paraId="46FFBFAD" w14:textId="77777777" w:rsidR="00561B22" w:rsidRDefault="00000000">
            <w:pPr>
              <w:jc w:val="right"/>
            </w:pPr>
            <w:r>
              <w:rPr>
                <w:sz w:val="20"/>
              </w:rPr>
              <w:t>-</w:t>
            </w:r>
          </w:p>
        </w:tc>
        <w:tc>
          <w:tcPr>
            <w:tcW w:w="1440" w:type="dxa"/>
          </w:tcPr>
          <w:p w14:paraId="5C6920B2" w14:textId="77777777" w:rsidR="00561B22" w:rsidRDefault="00000000">
            <w:pPr>
              <w:jc w:val="right"/>
            </w:pPr>
            <w:r>
              <w:rPr>
                <w:sz w:val="20"/>
              </w:rPr>
              <w:t>-</w:t>
            </w:r>
          </w:p>
        </w:tc>
        <w:tc>
          <w:tcPr>
            <w:tcW w:w="1440" w:type="dxa"/>
          </w:tcPr>
          <w:p w14:paraId="48182621" w14:textId="77777777" w:rsidR="00561B22" w:rsidRDefault="00000000">
            <w:pPr>
              <w:jc w:val="right"/>
            </w:pPr>
            <w:r>
              <w:rPr>
                <w:sz w:val="20"/>
              </w:rPr>
              <w:t>-</w:t>
            </w:r>
          </w:p>
        </w:tc>
        <w:tc>
          <w:tcPr>
            <w:tcW w:w="1440" w:type="dxa"/>
          </w:tcPr>
          <w:p w14:paraId="617B952E" w14:textId="77777777" w:rsidR="00561B22" w:rsidRDefault="00000000">
            <w:pPr>
              <w:jc w:val="right"/>
            </w:pPr>
            <w:r>
              <w:rPr>
                <w:sz w:val="20"/>
              </w:rPr>
              <w:t>-</w:t>
            </w:r>
          </w:p>
        </w:tc>
        <w:tc>
          <w:tcPr>
            <w:tcW w:w="1440" w:type="dxa"/>
          </w:tcPr>
          <w:p w14:paraId="5D16F3B4" w14:textId="77777777" w:rsidR="00561B22" w:rsidRDefault="00000000">
            <w:pPr>
              <w:jc w:val="right"/>
            </w:pPr>
            <w:r>
              <w:rPr>
                <w:sz w:val="20"/>
              </w:rPr>
              <w:t>-</w:t>
            </w:r>
          </w:p>
        </w:tc>
        <w:tc>
          <w:tcPr>
            <w:tcW w:w="1440" w:type="dxa"/>
          </w:tcPr>
          <w:p w14:paraId="5490331B" w14:textId="77777777" w:rsidR="00561B22" w:rsidRDefault="00000000">
            <w:pPr>
              <w:jc w:val="right"/>
            </w:pPr>
            <w:r>
              <w:rPr>
                <w:sz w:val="20"/>
              </w:rPr>
              <w:t>-</w:t>
            </w:r>
          </w:p>
        </w:tc>
      </w:tr>
      <w:tr w:rsidR="00561B22" w14:paraId="78E45951" w14:textId="77777777">
        <w:tc>
          <w:tcPr>
            <w:tcW w:w="2880" w:type="dxa"/>
          </w:tcPr>
          <w:p w14:paraId="5AAD07E6" w14:textId="77777777" w:rsidR="00561B22" w:rsidRDefault="00000000">
            <w:r>
              <w:rPr>
                <w:sz w:val="20"/>
              </w:rPr>
              <w:t>Protect in Fee w/o State PILT Liability</w:t>
            </w:r>
          </w:p>
        </w:tc>
        <w:tc>
          <w:tcPr>
            <w:tcW w:w="1440" w:type="dxa"/>
          </w:tcPr>
          <w:p w14:paraId="3B14DA12" w14:textId="77777777" w:rsidR="00561B22" w:rsidRDefault="00000000">
            <w:pPr>
              <w:jc w:val="right"/>
            </w:pPr>
            <w:r>
              <w:rPr>
                <w:sz w:val="20"/>
              </w:rPr>
              <w:t>-</w:t>
            </w:r>
          </w:p>
        </w:tc>
        <w:tc>
          <w:tcPr>
            <w:tcW w:w="1440" w:type="dxa"/>
          </w:tcPr>
          <w:p w14:paraId="29FEC460" w14:textId="77777777" w:rsidR="00561B22" w:rsidRDefault="00000000">
            <w:pPr>
              <w:jc w:val="right"/>
            </w:pPr>
            <w:r>
              <w:rPr>
                <w:sz w:val="20"/>
              </w:rPr>
              <w:t>-</w:t>
            </w:r>
          </w:p>
        </w:tc>
        <w:tc>
          <w:tcPr>
            <w:tcW w:w="1440" w:type="dxa"/>
          </w:tcPr>
          <w:p w14:paraId="2DC05691" w14:textId="77777777" w:rsidR="00561B22" w:rsidRDefault="00000000">
            <w:pPr>
              <w:jc w:val="right"/>
            </w:pPr>
            <w:r>
              <w:rPr>
                <w:sz w:val="20"/>
              </w:rPr>
              <w:t>-</w:t>
            </w:r>
          </w:p>
        </w:tc>
        <w:tc>
          <w:tcPr>
            <w:tcW w:w="1440" w:type="dxa"/>
          </w:tcPr>
          <w:p w14:paraId="46C5BB49" w14:textId="77777777" w:rsidR="00561B22" w:rsidRDefault="00000000">
            <w:pPr>
              <w:jc w:val="right"/>
            </w:pPr>
            <w:r>
              <w:rPr>
                <w:sz w:val="20"/>
              </w:rPr>
              <w:t>-</w:t>
            </w:r>
          </w:p>
        </w:tc>
        <w:tc>
          <w:tcPr>
            <w:tcW w:w="1440" w:type="dxa"/>
          </w:tcPr>
          <w:p w14:paraId="2AAECBB8" w14:textId="77777777" w:rsidR="00561B22" w:rsidRDefault="00000000">
            <w:pPr>
              <w:jc w:val="right"/>
            </w:pPr>
            <w:r>
              <w:rPr>
                <w:sz w:val="20"/>
              </w:rPr>
              <w:t>-</w:t>
            </w:r>
          </w:p>
        </w:tc>
        <w:tc>
          <w:tcPr>
            <w:tcW w:w="1440" w:type="dxa"/>
          </w:tcPr>
          <w:p w14:paraId="0ECA106A" w14:textId="77777777" w:rsidR="00561B22" w:rsidRDefault="00000000">
            <w:pPr>
              <w:jc w:val="right"/>
            </w:pPr>
            <w:r>
              <w:rPr>
                <w:sz w:val="20"/>
              </w:rPr>
              <w:t>-</w:t>
            </w:r>
          </w:p>
        </w:tc>
      </w:tr>
      <w:tr w:rsidR="00561B22" w14:paraId="528496E1" w14:textId="77777777">
        <w:tc>
          <w:tcPr>
            <w:tcW w:w="2880" w:type="dxa"/>
          </w:tcPr>
          <w:p w14:paraId="6B437C13" w14:textId="77777777" w:rsidR="00561B22" w:rsidRDefault="00000000">
            <w:r>
              <w:rPr>
                <w:sz w:val="20"/>
              </w:rPr>
              <w:t>Protect in Easement</w:t>
            </w:r>
          </w:p>
        </w:tc>
        <w:tc>
          <w:tcPr>
            <w:tcW w:w="1440" w:type="dxa"/>
          </w:tcPr>
          <w:p w14:paraId="16FBC44A" w14:textId="77777777" w:rsidR="00561B22" w:rsidRDefault="00000000">
            <w:pPr>
              <w:jc w:val="right"/>
            </w:pPr>
            <w:r>
              <w:rPr>
                <w:sz w:val="20"/>
              </w:rPr>
              <w:t>-</w:t>
            </w:r>
          </w:p>
        </w:tc>
        <w:tc>
          <w:tcPr>
            <w:tcW w:w="1440" w:type="dxa"/>
          </w:tcPr>
          <w:p w14:paraId="53A60733" w14:textId="77777777" w:rsidR="00561B22" w:rsidRDefault="00000000">
            <w:pPr>
              <w:jc w:val="right"/>
            </w:pPr>
            <w:r>
              <w:rPr>
                <w:sz w:val="20"/>
              </w:rPr>
              <w:t>-</w:t>
            </w:r>
          </w:p>
        </w:tc>
        <w:tc>
          <w:tcPr>
            <w:tcW w:w="1440" w:type="dxa"/>
          </w:tcPr>
          <w:p w14:paraId="236F11D6" w14:textId="77777777" w:rsidR="00561B22" w:rsidRDefault="00000000">
            <w:pPr>
              <w:jc w:val="right"/>
            </w:pPr>
            <w:r>
              <w:rPr>
                <w:sz w:val="20"/>
              </w:rPr>
              <w:t>-</w:t>
            </w:r>
          </w:p>
        </w:tc>
        <w:tc>
          <w:tcPr>
            <w:tcW w:w="1440" w:type="dxa"/>
          </w:tcPr>
          <w:p w14:paraId="770BFE34" w14:textId="77777777" w:rsidR="00561B22" w:rsidRDefault="00000000">
            <w:pPr>
              <w:jc w:val="right"/>
            </w:pPr>
            <w:r>
              <w:rPr>
                <w:sz w:val="20"/>
              </w:rPr>
              <w:t>-</w:t>
            </w:r>
          </w:p>
        </w:tc>
        <w:tc>
          <w:tcPr>
            <w:tcW w:w="1440" w:type="dxa"/>
          </w:tcPr>
          <w:p w14:paraId="22240B53" w14:textId="77777777" w:rsidR="00561B22" w:rsidRDefault="00000000">
            <w:pPr>
              <w:jc w:val="right"/>
            </w:pPr>
            <w:r>
              <w:rPr>
                <w:sz w:val="20"/>
              </w:rPr>
              <w:t>-</w:t>
            </w:r>
          </w:p>
        </w:tc>
        <w:tc>
          <w:tcPr>
            <w:tcW w:w="1440" w:type="dxa"/>
          </w:tcPr>
          <w:p w14:paraId="5BD3417F" w14:textId="77777777" w:rsidR="00561B22" w:rsidRDefault="00000000">
            <w:pPr>
              <w:jc w:val="right"/>
            </w:pPr>
            <w:r>
              <w:rPr>
                <w:sz w:val="20"/>
              </w:rPr>
              <w:t>-</w:t>
            </w:r>
          </w:p>
        </w:tc>
      </w:tr>
      <w:tr w:rsidR="00561B22" w14:paraId="6F1B10BA" w14:textId="77777777">
        <w:tc>
          <w:tcPr>
            <w:tcW w:w="2880" w:type="dxa"/>
          </w:tcPr>
          <w:p w14:paraId="439D053D" w14:textId="77777777" w:rsidR="00561B22" w:rsidRDefault="00000000">
            <w:r>
              <w:rPr>
                <w:sz w:val="20"/>
              </w:rPr>
              <w:t>Enhance</w:t>
            </w:r>
          </w:p>
        </w:tc>
        <w:tc>
          <w:tcPr>
            <w:tcW w:w="1440" w:type="dxa"/>
          </w:tcPr>
          <w:p w14:paraId="79DEC448" w14:textId="77777777" w:rsidR="00561B22" w:rsidRDefault="00000000">
            <w:pPr>
              <w:jc w:val="right"/>
            </w:pPr>
            <w:r>
              <w:rPr>
                <w:sz w:val="20"/>
              </w:rPr>
              <w:t>-</w:t>
            </w:r>
          </w:p>
        </w:tc>
        <w:tc>
          <w:tcPr>
            <w:tcW w:w="1440" w:type="dxa"/>
          </w:tcPr>
          <w:p w14:paraId="721CF72A" w14:textId="77777777" w:rsidR="00561B22" w:rsidRDefault="00000000">
            <w:pPr>
              <w:jc w:val="right"/>
            </w:pPr>
            <w:r>
              <w:rPr>
                <w:sz w:val="20"/>
              </w:rPr>
              <w:t>$123,000</w:t>
            </w:r>
          </w:p>
        </w:tc>
        <w:tc>
          <w:tcPr>
            <w:tcW w:w="1440" w:type="dxa"/>
          </w:tcPr>
          <w:p w14:paraId="5C42ED95" w14:textId="77777777" w:rsidR="00561B22" w:rsidRDefault="00000000">
            <w:pPr>
              <w:jc w:val="right"/>
            </w:pPr>
            <w:r>
              <w:rPr>
                <w:sz w:val="20"/>
              </w:rPr>
              <w:t>-</w:t>
            </w:r>
          </w:p>
        </w:tc>
        <w:tc>
          <w:tcPr>
            <w:tcW w:w="1440" w:type="dxa"/>
          </w:tcPr>
          <w:p w14:paraId="0EA1598E" w14:textId="77777777" w:rsidR="00561B22" w:rsidRDefault="00000000">
            <w:pPr>
              <w:jc w:val="right"/>
            </w:pPr>
            <w:r>
              <w:rPr>
                <w:sz w:val="20"/>
              </w:rPr>
              <w:t>$184,300</w:t>
            </w:r>
          </w:p>
        </w:tc>
        <w:tc>
          <w:tcPr>
            <w:tcW w:w="1440" w:type="dxa"/>
          </w:tcPr>
          <w:p w14:paraId="5EF549B1" w14:textId="77777777" w:rsidR="00561B22" w:rsidRDefault="00000000">
            <w:pPr>
              <w:jc w:val="right"/>
            </w:pPr>
            <w:r>
              <w:rPr>
                <w:sz w:val="20"/>
              </w:rPr>
              <w:t>-</w:t>
            </w:r>
          </w:p>
        </w:tc>
        <w:tc>
          <w:tcPr>
            <w:tcW w:w="1440" w:type="dxa"/>
          </w:tcPr>
          <w:p w14:paraId="0318F27B" w14:textId="77777777" w:rsidR="00561B22" w:rsidRDefault="00000000">
            <w:pPr>
              <w:jc w:val="right"/>
            </w:pPr>
            <w:r>
              <w:rPr>
                <w:sz w:val="20"/>
              </w:rPr>
              <w:t>$307,300</w:t>
            </w:r>
          </w:p>
        </w:tc>
      </w:tr>
      <w:tr w:rsidR="00561B22" w14:paraId="7042E017" w14:textId="77777777">
        <w:tc>
          <w:tcPr>
            <w:tcW w:w="2880" w:type="dxa"/>
            <w:shd w:val="clear" w:color="auto" w:fill="EEEEEE"/>
          </w:tcPr>
          <w:p w14:paraId="7C5DAAAD" w14:textId="77777777" w:rsidR="00561B22" w:rsidRDefault="00000000">
            <w:r>
              <w:rPr>
                <w:b/>
                <w:color w:val="000000"/>
                <w:sz w:val="20"/>
              </w:rPr>
              <w:t>Total</w:t>
            </w:r>
          </w:p>
        </w:tc>
        <w:tc>
          <w:tcPr>
            <w:tcW w:w="1440" w:type="dxa"/>
            <w:shd w:val="clear" w:color="auto" w:fill="EEEEEE"/>
          </w:tcPr>
          <w:p w14:paraId="3069B066" w14:textId="77777777" w:rsidR="00561B22" w:rsidRDefault="00000000">
            <w:pPr>
              <w:jc w:val="right"/>
            </w:pPr>
            <w:r>
              <w:rPr>
                <w:b/>
                <w:color w:val="000000"/>
                <w:sz w:val="20"/>
              </w:rPr>
              <w:t>-</w:t>
            </w:r>
          </w:p>
        </w:tc>
        <w:tc>
          <w:tcPr>
            <w:tcW w:w="1440" w:type="dxa"/>
            <w:shd w:val="clear" w:color="auto" w:fill="EEEEEE"/>
          </w:tcPr>
          <w:p w14:paraId="61A11524" w14:textId="77777777" w:rsidR="00561B22" w:rsidRDefault="00000000">
            <w:pPr>
              <w:jc w:val="right"/>
            </w:pPr>
            <w:r>
              <w:rPr>
                <w:b/>
                <w:color w:val="000000"/>
                <w:sz w:val="20"/>
              </w:rPr>
              <w:t>$817,000</w:t>
            </w:r>
          </w:p>
        </w:tc>
        <w:tc>
          <w:tcPr>
            <w:tcW w:w="1440" w:type="dxa"/>
            <w:shd w:val="clear" w:color="auto" w:fill="EEEEEE"/>
          </w:tcPr>
          <w:p w14:paraId="7BB4E8FB" w14:textId="77777777" w:rsidR="00561B22" w:rsidRDefault="00000000">
            <w:pPr>
              <w:jc w:val="right"/>
            </w:pPr>
            <w:r>
              <w:rPr>
                <w:b/>
                <w:color w:val="000000"/>
                <w:sz w:val="20"/>
              </w:rPr>
              <w:t>-</w:t>
            </w:r>
          </w:p>
        </w:tc>
        <w:tc>
          <w:tcPr>
            <w:tcW w:w="1440" w:type="dxa"/>
            <w:shd w:val="clear" w:color="auto" w:fill="EEEEEE"/>
          </w:tcPr>
          <w:p w14:paraId="665ADC64" w14:textId="77777777" w:rsidR="00561B22" w:rsidRDefault="00000000">
            <w:pPr>
              <w:jc w:val="right"/>
            </w:pPr>
            <w:r>
              <w:rPr>
                <w:b/>
                <w:color w:val="000000"/>
                <w:sz w:val="20"/>
              </w:rPr>
              <w:t>$1,226,000</w:t>
            </w:r>
          </w:p>
        </w:tc>
        <w:tc>
          <w:tcPr>
            <w:tcW w:w="1440" w:type="dxa"/>
            <w:shd w:val="clear" w:color="auto" w:fill="EEEEEE"/>
          </w:tcPr>
          <w:p w14:paraId="46C5E83B" w14:textId="77777777" w:rsidR="00561B22" w:rsidRDefault="00000000">
            <w:pPr>
              <w:jc w:val="right"/>
            </w:pPr>
            <w:r>
              <w:rPr>
                <w:b/>
                <w:color w:val="000000"/>
                <w:sz w:val="20"/>
              </w:rPr>
              <w:t>-</w:t>
            </w:r>
          </w:p>
        </w:tc>
        <w:tc>
          <w:tcPr>
            <w:tcW w:w="1440" w:type="dxa"/>
            <w:shd w:val="clear" w:color="auto" w:fill="EEEEEE"/>
          </w:tcPr>
          <w:p w14:paraId="316AFB99" w14:textId="77777777" w:rsidR="00561B22" w:rsidRDefault="00000000">
            <w:pPr>
              <w:jc w:val="right"/>
            </w:pPr>
            <w:r>
              <w:rPr>
                <w:b/>
                <w:color w:val="000000"/>
                <w:sz w:val="20"/>
              </w:rPr>
              <w:t>$2,043,000</w:t>
            </w:r>
          </w:p>
        </w:tc>
      </w:tr>
    </w:tbl>
    <w:p w14:paraId="51AE9B50" w14:textId="77777777" w:rsidR="00924768" w:rsidRDefault="00924768">
      <w:pPr>
        <w:pStyle w:val="Heading3"/>
        <w:spacing w:before="60" w:after="80"/>
        <w:rPr>
          <w:color w:val="254885"/>
          <w:sz w:val="26"/>
        </w:rPr>
      </w:pPr>
    </w:p>
    <w:p w14:paraId="5115B0E2" w14:textId="77777777" w:rsidR="00924768" w:rsidRDefault="00924768">
      <w:pPr>
        <w:rPr>
          <w:rFonts w:asciiTheme="majorHAnsi" w:eastAsiaTheme="majorEastAsia" w:hAnsiTheme="majorHAnsi" w:cstheme="majorBidi"/>
          <w:b/>
          <w:bCs/>
          <w:color w:val="254885"/>
          <w:sz w:val="26"/>
        </w:rPr>
      </w:pPr>
      <w:r>
        <w:rPr>
          <w:color w:val="254885"/>
          <w:sz w:val="26"/>
        </w:rPr>
        <w:br w:type="page"/>
      </w:r>
    </w:p>
    <w:p w14:paraId="509BC572" w14:textId="32891C76" w:rsidR="00561B22"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561B22" w14:paraId="19AB699E" w14:textId="77777777">
        <w:tc>
          <w:tcPr>
            <w:tcW w:w="3600" w:type="dxa"/>
            <w:shd w:val="clear" w:color="auto" w:fill="AFC4E9"/>
          </w:tcPr>
          <w:p w14:paraId="02F28042" w14:textId="77777777" w:rsidR="00561B22" w:rsidRDefault="00000000">
            <w:r>
              <w:rPr>
                <w:b/>
                <w:color w:val="000000"/>
                <w:sz w:val="20"/>
              </w:rPr>
              <w:t>Type</w:t>
            </w:r>
          </w:p>
        </w:tc>
        <w:tc>
          <w:tcPr>
            <w:tcW w:w="1800" w:type="dxa"/>
            <w:shd w:val="clear" w:color="auto" w:fill="AFC4E9"/>
          </w:tcPr>
          <w:p w14:paraId="2C2F0F49" w14:textId="77777777" w:rsidR="00561B22" w:rsidRDefault="00000000">
            <w:r>
              <w:rPr>
                <w:b/>
                <w:color w:val="000000"/>
                <w:sz w:val="20"/>
              </w:rPr>
              <w:t>Wetland</w:t>
            </w:r>
          </w:p>
        </w:tc>
        <w:tc>
          <w:tcPr>
            <w:tcW w:w="1800" w:type="dxa"/>
            <w:shd w:val="clear" w:color="auto" w:fill="AFC4E9"/>
          </w:tcPr>
          <w:p w14:paraId="246A3CEA" w14:textId="77777777" w:rsidR="00561B22" w:rsidRDefault="00000000">
            <w:r>
              <w:rPr>
                <w:b/>
                <w:color w:val="000000"/>
                <w:sz w:val="20"/>
              </w:rPr>
              <w:t>Prairie</w:t>
            </w:r>
          </w:p>
        </w:tc>
        <w:tc>
          <w:tcPr>
            <w:tcW w:w="1800" w:type="dxa"/>
            <w:shd w:val="clear" w:color="auto" w:fill="AFC4E9"/>
          </w:tcPr>
          <w:p w14:paraId="1AAF9BE0" w14:textId="77777777" w:rsidR="00561B22" w:rsidRDefault="00000000">
            <w:r>
              <w:rPr>
                <w:b/>
                <w:color w:val="000000"/>
                <w:sz w:val="20"/>
              </w:rPr>
              <w:t>Forest</w:t>
            </w:r>
          </w:p>
        </w:tc>
        <w:tc>
          <w:tcPr>
            <w:tcW w:w="1800" w:type="dxa"/>
            <w:shd w:val="clear" w:color="auto" w:fill="AFC4E9"/>
          </w:tcPr>
          <w:p w14:paraId="5DFBA30F" w14:textId="77777777" w:rsidR="00561B22" w:rsidRDefault="00000000">
            <w:r>
              <w:rPr>
                <w:b/>
                <w:color w:val="000000"/>
                <w:sz w:val="20"/>
              </w:rPr>
              <w:t>Habitat</w:t>
            </w:r>
          </w:p>
        </w:tc>
      </w:tr>
      <w:tr w:rsidR="00561B22" w14:paraId="0EA1B3AF" w14:textId="77777777">
        <w:tc>
          <w:tcPr>
            <w:tcW w:w="3600" w:type="dxa"/>
          </w:tcPr>
          <w:p w14:paraId="5FFF8CD7" w14:textId="77777777" w:rsidR="00561B22" w:rsidRDefault="00000000">
            <w:r>
              <w:rPr>
                <w:sz w:val="20"/>
              </w:rPr>
              <w:t>Restore</w:t>
            </w:r>
          </w:p>
        </w:tc>
        <w:tc>
          <w:tcPr>
            <w:tcW w:w="1800" w:type="dxa"/>
          </w:tcPr>
          <w:p w14:paraId="69CB0804" w14:textId="77777777" w:rsidR="00561B22" w:rsidRDefault="00000000">
            <w:pPr>
              <w:jc w:val="right"/>
            </w:pPr>
            <w:r>
              <w:rPr>
                <w:sz w:val="20"/>
              </w:rPr>
              <w:t>-</w:t>
            </w:r>
          </w:p>
        </w:tc>
        <w:tc>
          <w:tcPr>
            <w:tcW w:w="1800" w:type="dxa"/>
          </w:tcPr>
          <w:p w14:paraId="2CFF8195" w14:textId="77777777" w:rsidR="00561B22" w:rsidRDefault="00000000">
            <w:pPr>
              <w:jc w:val="right"/>
            </w:pPr>
            <w:r>
              <w:rPr>
                <w:sz w:val="20"/>
              </w:rPr>
              <w:t>-</w:t>
            </w:r>
          </w:p>
        </w:tc>
        <w:tc>
          <w:tcPr>
            <w:tcW w:w="1800" w:type="dxa"/>
          </w:tcPr>
          <w:p w14:paraId="611AFBD5" w14:textId="77777777" w:rsidR="00561B22" w:rsidRDefault="00000000">
            <w:pPr>
              <w:jc w:val="right"/>
            </w:pPr>
            <w:r>
              <w:rPr>
                <w:sz w:val="20"/>
              </w:rPr>
              <w:t>-</w:t>
            </w:r>
          </w:p>
        </w:tc>
        <w:tc>
          <w:tcPr>
            <w:tcW w:w="1800" w:type="dxa"/>
          </w:tcPr>
          <w:p w14:paraId="633BF7E3" w14:textId="77777777" w:rsidR="00561B22" w:rsidRDefault="00000000">
            <w:pPr>
              <w:jc w:val="right"/>
            </w:pPr>
            <w:r>
              <w:rPr>
                <w:sz w:val="20"/>
              </w:rPr>
              <w:t>$17,711</w:t>
            </w:r>
          </w:p>
        </w:tc>
      </w:tr>
      <w:tr w:rsidR="00561B22" w14:paraId="7384E76E" w14:textId="77777777">
        <w:tc>
          <w:tcPr>
            <w:tcW w:w="3600" w:type="dxa"/>
          </w:tcPr>
          <w:p w14:paraId="6C76E97C" w14:textId="77777777" w:rsidR="00561B22" w:rsidRDefault="00000000">
            <w:r>
              <w:rPr>
                <w:sz w:val="20"/>
              </w:rPr>
              <w:t>Protect in Fee with State PILT Liability</w:t>
            </w:r>
          </w:p>
        </w:tc>
        <w:tc>
          <w:tcPr>
            <w:tcW w:w="1800" w:type="dxa"/>
          </w:tcPr>
          <w:p w14:paraId="28E81AA2" w14:textId="77777777" w:rsidR="00561B22" w:rsidRDefault="00000000">
            <w:pPr>
              <w:jc w:val="right"/>
            </w:pPr>
            <w:r>
              <w:rPr>
                <w:sz w:val="20"/>
              </w:rPr>
              <w:t>-</w:t>
            </w:r>
          </w:p>
        </w:tc>
        <w:tc>
          <w:tcPr>
            <w:tcW w:w="1800" w:type="dxa"/>
          </w:tcPr>
          <w:p w14:paraId="6B527192" w14:textId="77777777" w:rsidR="00561B22" w:rsidRDefault="00000000">
            <w:pPr>
              <w:jc w:val="right"/>
            </w:pPr>
            <w:r>
              <w:rPr>
                <w:sz w:val="20"/>
              </w:rPr>
              <w:t>-</w:t>
            </w:r>
          </w:p>
        </w:tc>
        <w:tc>
          <w:tcPr>
            <w:tcW w:w="1800" w:type="dxa"/>
          </w:tcPr>
          <w:p w14:paraId="54DBDB22" w14:textId="77777777" w:rsidR="00561B22" w:rsidRDefault="00000000">
            <w:pPr>
              <w:jc w:val="right"/>
            </w:pPr>
            <w:r>
              <w:rPr>
                <w:sz w:val="20"/>
              </w:rPr>
              <w:t>-</w:t>
            </w:r>
          </w:p>
        </w:tc>
        <w:tc>
          <w:tcPr>
            <w:tcW w:w="1800" w:type="dxa"/>
          </w:tcPr>
          <w:p w14:paraId="1172932D" w14:textId="77777777" w:rsidR="00561B22" w:rsidRDefault="00000000">
            <w:pPr>
              <w:jc w:val="right"/>
            </w:pPr>
            <w:r>
              <w:rPr>
                <w:sz w:val="20"/>
              </w:rPr>
              <w:t>-</w:t>
            </w:r>
          </w:p>
        </w:tc>
      </w:tr>
      <w:tr w:rsidR="00561B22" w14:paraId="76C3664A" w14:textId="77777777">
        <w:tc>
          <w:tcPr>
            <w:tcW w:w="3600" w:type="dxa"/>
          </w:tcPr>
          <w:p w14:paraId="4CAF6F1B" w14:textId="77777777" w:rsidR="00561B22" w:rsidRDefault="00000000">
            <w:r>
              <w:rPr>
                <w:sz w:val="20"/>
              </w:rPr>
              <w:t>Protect in Fee w/o State PILT Liability</w:t>
            </w:r>
          </w:p>
        </w:tc>
        <w:tc>
          <w:tcPr>
            <w:tcW w:w="1800" w:type="dxa"/>
          </w:tcPr>
          <w:p w14:paraId="01463A4D" w14:textId="77777777" w:rsidR="00561B22" w:rsidRDefault="00000000">
            <w:pPr>
              <w:jc w:val="right"/>
            </w:pPr>
            <w:r>
              <w:rPr>
                <w:sz w:val="20"/>
              </w:rPr>
              <w:t>-</w:t>
            </w:r>
          </w:p>
        </w:tc>
        <w:tc>
          <w:tcPr>
            <w:tcW w:w="1800" w:type="dxa"/>
          </w:tcPr>
          <w:p w14:paraId="7E374721" w14:textId="77777777" w:rsidR="00561B22" w:rsidRDefault="00000000">
            <w:pPr>
              <w:jc w:val="right"/>
            </w:pPr>
            <w:r>
              <w:rPr>
                <w:sz w:val="20"/>
              </w:rPr>
              <w:t>-</w:t>
            </w:r>
          </w:p>
        </w:tc>
        <w:tc>
          <w:tcPr>
            <w:tcW w:w="1800" w:type="dxa"/>
          </w:tcPr>
          <w:p w14:paraId="29B0AECF" w14:textId="77777777" w:rsidR="00561B22" w:rsidRDefault="00000000">
            <w:pPr>
              <w:jc w:val="right"/>
            </w:pPr>
            <w:r>
              <w:rPr>
                <w:sz w:val="20"/>
              </w:rPr>
              <w:t>-</w:t>
            </w:r>
          </w:p>
        </w:tc>
        <w:tc>
          <w:tcPr>
            <w:tcW w:w="1800" w:type="dxa"/>
          </w:tcPr>
          <w:p w14:paraId="7A2EF6EA" w14:textId="77777777" w:rsidR="00561B22" w:rsidRDefault="00000000">
            <w:pPr>
              <w:jc w:val="right"/>
            </w:pPr>
            <w:r>
              <w:rPr>
                <w:sz w:val="20"/>
              </w:rPr>
              <w:t>-</w:t>
            </w:r>
          </w:p>
        </w:tc>
      </w:tr>
      <w:tr w:rsidR="00561B22" w14:paraId="2E512961" w14:textId="77777777">
        <w:tc>
          <w:tcPr>
            <w:tcW w:w="3600" w:type="dxa"/>
          </w:tcPr>
          <w:p w14:paraId="41382BAE" w14:textId="77777777" w:rsidR="00561B22" w:rsidRDefault="00000000">
            <w:r>
              <w:rPr>
                <w:sz w:val="20"/>
              </w:rPr>
              <w:t>Protect in Easement</w:t>
            </w:r>
          </w:p>
        </w:tc>
        <w:tc>
          <w:tcPr>
            <w:tcW w:w="1800" w:type="dxa"/>
          </w:tcPr>
          <w:p w14:paraId="22F0835C" w14:textId="77777777" w:rsidR="00561B22" w:rsidRDefault="00000000">
            <w:pPr>
              <w:jc w:val="right"/>
            </w:pPr>
            <w:r>
              <w:rPr>
                <w:sz w:val="20"/>
              </w:rPr>
              <w:t>-</w:t>
            </w:r>
          </w:p>
        </w:tc>
        <w:tc>
          <w:tcPr>
            <w:tcW w:w="1800" w:type="dxa"/>
          </w:tcPr>
          <w:p w14:paraId="7FEC2F65" w14:textId="77777777" w:rsidR="00561B22" w:rsidRDefault="00000000">
            <w:pPr>
              <w:jc w:val="right"/>
            </w:pPr>
            <w:r>
              <w:rPr>
                <w:sz w:val="20"/>
              </w:rPr>
              <w:t>-</w:t>
            </w:r>
          </w:p>
        </w:tc>
        <w:tc>
          <w:tcPr>
            <w:tcW w:w="1800" w:type="dxa"/>
          </w:tcPr>
          <w:p w14:paraId="22E320C4" w14:textId="77777777" w:rsidR="00561B22" w:rsidRDefault="00000000">
            <w:pPr>
              <w:jc w:val="right"/>
            </w:pPr>
            <w:r>
              <w:rPr>
                <w:sz w:val="20"/>
              </w:rPr>
              <w:t>-</w:t>
            </w:r>
          </w:p>
        </w:tc>
        <w:tc>
          <w:tcPr>
            <w:tcW w:w="1800" w:type="dxa"/>
          </w:tcPr>
          <w:p w14:paraId="7E6CC868" w14:textId="77777777" w:rsidR="00561B22" w:rsidRDefault="00000000">
            <w:pPr>
              <w:jc w:val="right"/>
            </w:pPr>
            <w:r>
              <w:rPr>
                <w:sz w:val="20"/>
              </w:rPr>
              <w:t>-</w:t>
            </w:r>
          </w:p>
        </w:tc>
      </w:tr>
      <w:tr w:rsidR="00561B22" w14:paraId="07590BCA" w14:textId="77777777">
        <w:tc>
          <w:tcPr>
            <w:tcW w:w="3600" w:type="dxa"/>
          </w:tcPr>
          <w:p w14:paraId="7AAD41C8" w14:textId="77777777" w:rsidR="00561B22" w:rsidRDefault="00000000">
            <w:r>
              <w:rPr>
                <w:sz w:val="20"/>
              </w:rPr>
              <w:t>Enhance</w:t>
            </w:r>
          </w:p>
        </w:tc>
        <w:tc>
          <w:tcPr>
            <w:tcW w:w="1800" w:type="dxa"/>
          </w:tcPr>
          <w:p w14:paraId="63C183CD" w14:textId="77777777" w:rsidR="00561B22" w:rsidRDefault="00000000">
            <w:pPr>
              <w:jc w:val="right"/>
            </w:pPr>
            <w:r>
              <w:rPr>
                <w:sz w:val="20"/>
              </w:rPr>
              <w:t>$18,076</w:t>
            </w:r>
          </w:p>
        </w:tc>
        <w:tc>
          <w:tcPr>
            <w:tcW w:w="1800" w:type="dxa"/>
          </w:tcPr>
          <w:p w14:paraId="11EA29EA" w14:textId="77777777" w:rsidR="00561B22" w:rsidRDefault="00000000">
            <w:pPr>
              <w:jc w:val="right"/>
            </w:pPr>
            <w:r>
              <w:rPr>
                <w:sz w:val="20"/>
              </w:rPr>
              <w:t>-</w:t>
            </w:r>
          </w:p>
        </w:tc>
        <w:tc>
          <w:tcPr>
            <w:tcW w:w="1800" w:type="dxa"/>
          </w:tcPr>
          <w:p w14:paraId="5F56B2B3" w14:textId="77777777" w:rsidR="00561B22" w:rsidRDefault="00000000">
            <w:pPr>
              <w:jc w:val="right"/>
            </w:pPr>
            <w:r>
              <w:rPr>
                <w:sz w:val="20"/>
              </w:rPr>
              <w:t>-</w:t>
            </w:r>
          </w:p>
        </w:tc>
        <w:tc>
          <w:tcPr>
            <w:tcW w:w="1800" w:type="dxa"/>
          </w:tcPr>
          <w:p w14:paraId="1C125BD0" w14:textId="77777777" w:rsidR="00561B22" w:rsidRDefault="00000000">
            <w:pPr>
              <w:jc w:val="right"/>
            </w:pPr>
            <w:r>
              <w:rPr>
                <w:sz w:val="20"/>
              </w:rPr>
              <w:t>-</w:t>
            </w:r>
          </w:p>
        </w:tc>
      </w:tr>
    </w:tbl>
    <w:p w14:paraId="7E25F3F5" w14:textId="77777777" w:rsidR="00561B22"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561B22" w14:paraId="6627CC43" w14:textId="77777777">
        <w:tc>
          <w:tcPr>
            <w:tcW w:w="2880" w:type="dxa"/>
            <w:shd w:val="clear" w:color="auto" w:fill="AFC4E9"/>
          </w:tcPr>
          <w:p w14:paraId="110D0B52" w14:textId="77777777" w:rsidR="00561B22" w:rsidRDefault="00000000">
            <w:r>
              <w:rPr>
                <w:b/>
                <w:color w:val="000000"/>
                <w:sz w:val="20"/>
              </w:rPr>
              <w:t>Type</w:t>
            </w:r>
          </w:p>
        </w:tc>
        <w:tc>
          <w:tcPr>
            <w:tcW w:w="1728" w:type="dxa"/>
            <w:shd w:val="clear" w:color="auto" w:fill="AFC4E9"/>
          </w:tcPr>
          <w:p w14:paraId="3C781272" w14:textId="77777777" w:rsidR="00561B22" w:rsidRDefault="00000000">
            <w:r>
              <w:rPr>
                <w:b/>
                <w:color w:val="000000"/>
                <w:sz w:val="20"/>
              </w:rPr>
              <w:t>Metro/Urban</w:t>
            </w:r>
          </w:p>
        </w:tc>
        <w:tc>
          <w:tcPr>
            <w:tcW w:w="1728" w:type="dxa"/>
            <w:shd w:val="clear" w:color="auto" w:fill="AFC4E9"/>
          </w:tcPr>
          <w:p w14:paraId="65686818" w14:textId="77777777" w:rsidR="00561B22" w:rsidRDefault="00000000">
            <w:r>
              <w:rPr>
                <w:b/>
                <w:color w:val="000000"/>
                <w:sz w:val="20"/>
              </w:rPr>
              <w:t>Forest/Prairie</w:t>
            </w:r>
          </w:p>
        </w:tc>
        <w:tc>
          <w:tcPr>
            <w:tcW w:w="1728" w:type="dxa"/>
            <w:shd w:val="clear" w:color="auto" w:fill="AFC4E9"/>
          </w:tcPr>
          <w:p w14:paraId="716E41E6" w14:textId="77777777" w:rsidR="00561B22" w:rsidRDefault="00000000">
            <w:r>
              <w:rPr>
                <w:b/>
                <w:color w:val="000000"/>
                <w:sz w:val="20"/>
              </w:rPr>
              <w:t>SE Forest</w:t>
            </w:r>
          </w:p>
        </w:tc>
        <w:tc>
          <w:tcPr>
            <w:tcW w:w="1728" w:type="dxa"/>
            <w:shd w:val="clear" w:color="auto" w:fill="AFC4E9"/>
          </w:tcPr>
          <w:p w14:paraId="2DE304F3" w14:textId="77777777" w:rsidR="00561B22" w:rsidRDefault="00000000">
            <w:r>
              <w:rPr>
                <w:b/>
                <w:color w:val="000000"/>
                <w:sz w:val="20"/>
              </w:rPr>
              <w:t>Prairie</w:t>
            </w:r>
          </w:p>
        </w:tc>
        <w:tc>
          <w:tcPr>
            <w:tcW w:w="1728" w:type="dxa"/>
            <w:shd w:val="clear" w:color="auto" w:fill="AFC4E9"/>
          </w:tcPr>
          <w:p w14:paraId="7941A36F" w14:textId="77777777" w:rsidR="00561B22" w:rsidRDefault="00000000">
            <w:r>
              <w:rPr>
                <w:b/>
                <w:color w:val="000000"/>
                <w:sz w:val="20"/>
              </w:rPr>
              <w:t>N. Forest</w:t>
            </w:r>
          </w:p>
        </w:tc>
      </w:tr>
      <w:tr w:rsidR="00561B22" w14:paraId="7A289F65" w14:textId="77777777">
        <w:tc>
          <w:tcPr>
            <w:tcW w:w="2880" w:type="dxa"/>
          </w:tcPr>
          <w:p w14:paraId="1FD418C2" w14:textId="77777777" w:rsidR="00561B22" w:rsidRDefault="00000000">
            <w:r>
              <w:rPr>
                <w:sz w:val="20"/>
              </w:rPr>
              <w:t>Restore</w:t>
            </w:r>
          </w:p>
        </w:tc>
        <w:tc>
          <w:tcPr>
            <w:tcW w:w="1728" w:type="dxa"/>
          </w:tcPr>
          <w:p w14:paraId="26C68BF7" w14:textId="77777777" w:rsidR="00561B22" w:rsidRDefault="00000000">
            <w:pPr>
              <w:jc w:val="right"/>
            </w:pPr>
            <w:r>
              <w:rPr>
                <w:sz w:val="20"/>
              </w:rPr>
              <w:t>-</w:t>
            </w:r>
          </w:p>
        </w:tc>
        <w:tc>
          <w:tcPr>
            <w:tcW w:w="1728" w:type="dxa"/>
          </w:tcPr>
          <w:p w14:paraId="29F45321" w14:textId="77777777" w:rsidR="00561B22" w:rsidRDefault="00000000">
            <w:pPr>
              <w:jc w:val="right"/>
            </w:pPr>
            <w:r>
              <w:rPr>
                <w:sz w:val="20"/>
              </w:rPr>
              <w:t>$17,794</w:t>
            </w:r>
          </w:p>
        </w:tc>
        <w:tc>
          <w:tcPr>
            <w:tcW w:w="1728" w:type="dxa"/>
          </w:tcPr>
          <w:p w14:paraId="1D25EF02" w14:textId="77777777" w:rsidR="00561B22" w:rsidRDefault="00000000">
            <w:pPr>
              <w:jc w:val="right"/>
            </w:pPr>
            <w:r>
              <w:rPr>
                <w:sz w:val="20"/>
              </w:rPr>
              <w:t>-</w:t>
            </w:r>
          </w:p>
        </w:tc>
        <w:tc>
          <w:tcPr>
            <w:tcW w:w="1728" w:type="dxa"/>
          </w:tcPr>
          <w:p w14:paraId="534EE748" w14:textId="77777777" w:rsidR="00561B22" w:rsidRDefault="00000000">
            <w:pPr>
              <w:jc w:val="right"/>
            </w:pPr>
            <w:r>
              <w:rPr>
                <w:sz w:val="20"/>
              </w:rPr>
              <w:t>$17,655</w:t>
            </w:r>
          </w:p>
        </w:tc>
        <w:tc>
          <w:tcPr>
            <w:tcW w:w="1728" w:type="dxa"/>
          </w:tcPr>
          <w:p w14:paraId="150BA0E8" w14:textId="77777777" w:rsidR="00561B22" w:rsidRDefault="00000000">
            <w:pPr>
              <w:jc w:val="right"/>
            </w:pPr>
            <w:r>
              <w:rPr>
                <w:sz w:val="20"/>
              </w:rPr>
              <w:t>-</w:t>
            </w:r>
          </w:p>
        </w:tc>
      </w:tr>
      <w:tr w:rsidR="00561B22" w14:paraId="2F9ECE5E" w14:textId="77777777">
        <w:tc>
          <w:tcPr>
            <w:tcW w:w="2880" w:type="dxa"/>
          </w:tcPr>
          <w:p w14:paraId="0377F1F6" w14:textId="77777777" w:rsidR="00561B22" w:rsidRDefault="00000000">
            <w:r>
              <w:rPr>
                <w:sz w:val="20"/>
              </w:rPr>
              <w:t>Protect in Fee with State PILT Liability</w:t>
            </w:r>
          </w:p>
        </w:tc>
        <w:tc>
          <w:tcPr>
            <w:tcW w:w="1728" w:type="dxa"/>
          </w:tcPr>
          <w:p w14:paraId="2B8A1F0B" w14:textId="77777777" w:rsidR="00561B22" w:rsidRDefault="00000000">
            <w:pPr>
              <w:jc w:val="right"/>
            </w:pPr>
            <w:r>
              <w:rPr>
                <w:sz w:val="20"/>
              </w:rPr>
              <w:t>-</w:t>
            </w:r>
          </w:p>
        </w:tc>
        <w:tc>
          <w:tcPr>
            <w:tcW w:w="1728" w:type="dxa"/>
          </w:tcPr>
          <w:p w14:paraId="6CD5B712" w14:textId="77777777" w:rsidR="00561B22" w:rsidRDefault="00000000">
            <w:pPr>
              <w:jc w:val="right"/>
            </w:pPr>
            <w:r>
              <w:rPr>
                <w:sz w:val="20"/>
              </w:rPr>
              <w:t>-</w:t>
            </w:r>
          </w:p>
        </w:tc>
        <w:tc>
          <w:tcPr>
            <w:tcW w:w="1728" w:type="dxa"/>
          </w:tcPr>
          <w:p w14:paraId="5DDD11B7" w14:textId="77777777" w:rsidR="00561B22" w:rsidRDefault="00000000">
            <w:pPr>
              <w:jc w:val="right"/>
            </w:pPr>
            <w:r>
              <w:rPr>
                <w:sz w:val="20"/>
              </w:rPr>
              <w:t>-</w:t>
            </w:r>
          </w:p>
        </w:tc>
        <w:tc>
          <w:tcPr>
            <w:tcW w:w="1728" w:type="dxa"/>
          </w:tcPr>
          <w:p w14:paraId="04FD9424" w14:textId="77777777" w:rsidR="00561B22" w:rsidRDefault="00000000">
            <w:pPr>
              <w:jc w:val="right"/>
            </w:pPr>
            <w:r>
              <w:rPr>
                <w:sz w:val="20"/>
              </w:rPr>
              <w:t>-</w:t>
            </w:r>
          </w:p>
        </w:tc>
        <w:tc>
          <w:tcPr>
            <w:tcW w:w="1728" w:type="dxa"/>
          </w:tcPr>
          <w:p w14:paraId="0F28E9D2" w14:textId="77777777" w:rsidR="00561B22" w:rsidRDefault="00000000">
            <w:pPr>
              <w:jc w:val="right"/>
            </w:pPr>
            <w:r>
              <w:rPr>
                <w:sz w:val="20"/>
              </w:rPr>
              <w:t>-</w:t>
            </w:r>
          </w:p>
        </w:tc>
      </w:tr>
      <w:tr w:rsidR="00561B22" w14:paraId="2F11E330" w14:textId="77777777">
        <w:tc>
          <w:tcPr>
            <w:tcW w:w="2880" w:type="dxa"/>
          </w:tcPr>
          <w:p w14:paraId="7A5FC503" w14:textId="77777777" w:rsidR="00561B22" w:rsidRDefault="00000000">
            <w:r>
              <w:rPr>
                <w:sz w:val="20"/>
              </w:rPr>
              <w:t>Protect in Fee w/o State PILT Liability</w:t>
            </w:r>
          </w:p>
        </w:tc>
        <w:tc>
          <w:tcPr>
            <w:tcW w:w="1728" w:type="dxa"/>
          </w:tcPr>
          <w:p w14:paraId="4715EE43" w14:textId="77777777" w:rsidR="00561B22" w:rsidRDefault="00000000">
            <w:pPr>
              <w:jc w:val="right"/>
            </w:pPr>
            <w:r>
              <w:rPr>
                <w:sz w:val="20"/>
              </w:rPr>
              <w:t>-</w:t>
            </w:r>
          </w:p>
        </w:tc>
        <w:tc>
          <w:tcPr>
            <w:tcW w:w="1728" w:type="dxa"/>
          </w:tcPr>
          <w:p w14:paraId="2F626904" w14:textId="77777777" w:rsidR="00561B22" w:rsidRDefault="00000000">
            <w:pPr>
              <w:jc w:val="right"/>
            </w:pPr>
            <w:r>
              <w:rPr>
                <w:sz w:val="20"/>
              </w:rPr>
              <w:t>-</w:t>
            </w:r>
          </w:p>
        </w:tc>
        <w:tc>
          <w:tcPr>
            <w:tcW w:w="1728" w:type="dxa"/>
          </w:tcPr>
          <w:p w14:paraId="6D638EC6" w14:textId="77777777" w:rsidR="00561B22" w:rsidRDefault="00000000">
            <w:pPr>
              <w:jc w:val="right"/>
            </w:pPr>
            <w:r>
              <w:rPr>
                <w:sz w:val="20"/>
              </w:rPr>
              <w:t>-</w:t>
            </w:r>
          </w:p>
        </w:tc>
        <w:tc>
          <w:tcPr>
            <w:tcW w:w="1728" w:type="dxa"/>
          </w:tcPr>
          <w:p w14:paraId="1F693758" w14:textId="77777777" w:rsidR="00561B22" w:rsidRDefault="00000000">
            <w:pPr>
              <w:jc w:val="right"/>
            </w:pPr>
            <w:r>
              <w:rPr>
                <w:sz w:val="20"/>
              </w:rPr>
              <w:t>-</w:t>
            </w:r>
          </w:p>
        </w:tc>
        <w:tc>
          <w:tcPr>
            <w:tcW w:w="1728" w:type="dxa"/>
          </w:tcPr>
          <w:p w14:paraId="227CF6B9" w14:textId="77777777" w:rsidR="00561B22" w:rsidRDefault="00000000">
            <w:pPr>
              <w:jc w:val="right"/>
            </w:pPr>
            <w:r>
              <w:rPr>
                <w:sz w:val="20"/>
              </w:rPr>
              <w:t>-</w:t>
            </w:r>
          </w:p>
        </w:tc>
      </w:tr>
      <w:tr w:rsidR="00561B22" w14:paraId="76C400D1" w14:textId="77777777">
        <w:tc>
          <w:tcPr>
            <w:tcW w:w="2880" w:type="dxa"/>
          </w:tcPr>
          <w:p w14:paraId="5C4562F5" w14:textId="77777777" w:rsidR="00561B22" w:rsidRDefault="00000000">
            <w:r>
              <w:rPr>
                <w:sz w:val="20"/>
              </w:rPr>
              <w:t>Protect in Easement</w:t>
            </w:r>
          </w:p>
        </w:tc>
        <w:tc>
          <w:tcPr>
            <w:tcW w:w="1728" w:type="dxa"/>
          </w:tcPr>
          <w:p w14:paraId="6CF22585" w14:textId="77777777" w:rsidR="00561B22" w:rsidRDefault="00000000">
            <w:pPr>
              <w:jc w:val="right"/>
            </w:pPr>
            <w:r>
              <w:rPr>
                <w:sz w:val="20"/>
              </w:rPr>
              <w:t>-</w:t>
            </w:r>
          </w:p>
        </w:tc>
        <w:tc>
          <w:tcPr>
            <w:tcW w:w="1728" w:type="dxa"/>
          </w:tcPr>
          <w:p w14:paraId="20965B53" w14:textId="77777777" w:rsidR="00561B22" w:rsidRDefault="00000000">
            <w:pPr>
              <w:jc w:val="right"/>
            </w:pPr>
            <w:r>
              <w:rPr>
                <w:sz w:val="20"/>
              </w:rPr>
              <w:t>-</w:t>
            </w:r>
          </w:p>
        </w:tc>
        <w:tc>
          <w:tcPr>
            <w:tcW w:w="1728" w:type="dxa"/>
          </w:tcPr>
          <w:p w14:paraId="433A4A4E" w14:textId="77777777" w:rsidR="00561B22" w:rsidRDefault="00000000">
            <w:pPr>
              <w:jc w:val="right"/>
            </w:pPr>
            <w:r>
              <w:rPr>
                <w:sz w:val="20"/>
              </w:rPr>
              <w:t>-</w:t>
            </w:r>
          </w:p>
        </w:tc>
        <w:tc>
          <w:tcPr>
            <w:tcW w:w="1728" w:type="dxa"/>
          </w:tcPr>
          <w:p w14:paraId="2E41734B" w14:textId="77777777" w:rsidR="00561B22" w:rsidRDefault="00000000">
            <w:pPr>
              <w:jc w:val="right"/>
            </w:pPr>
            <w:r>
              <w:rPr>
                <w:sz w:val="20"/>
              </w:rPr>
              <w:t>-</w:t>
            </w:r>
          </w:p>
        </w:tc>
        <w:tc>
          <w:tcPr>
            <w:tcW w:w="1728" w:type="dxa"/>
          </w:tcPr>
          <w:p w14:paraId="1FF0DFBC" w14:textId="77777777" w:rsidR="00561B22" w:rsidRDefault="00000000">
            <w:pPr>
              <w:jc w:val="right"/>
            </w:pPr>
            <w:r>
              <w:rPr>
                <w:sz w:val="20"/>
              </w:rPr>
              <w:t>-</w:t>
            </w:r>
          </w:p>
        </w:tc>
      </w:tr>
      <w:tr w:rsidR="00561B22" w14:paraId="0191FC6E" w14:textId="77777777">
        <w:tc>
          <w:tcPr>
            <w:tcW w:w="2880" w:type="dxa"/>
          </w:tcPr>
          <w:p w14:paraId="586043BE" w14:textId="77777777" w:rsidR="00561B22" w:rsidRDefault="00000000">
            <w:r>
              <w:rPr>
                <w:sz w:val="20"/>
              </w:rPr>
              <w:t>Enhance</w:t>
            </w:r>
          </w:p>
        </w:tc>
        <w:tc>
          <w:tcPr>
            <w:tcW w:w="1728" w:type="dxa"/>
          </w:tcPr>
          <w:p w14:paraId="0013A692" w14:textId="77777777" w:rsidR="00561B22" w:rsidRDefault="00000000">
            <w:pPr>
              <w:jc w:val="right"/>
            </w:pPr>
            <w:r>
              <w:rPr>
                <w:sz w:val="20"/>
              </w:rPr>
              <w:t>-</w:t>
            </w:r>
          </w:p>
        </w:tc>
        <w:tc>
          <w:tcPr>
            <w:tcW w:w="1728" w:type="dxa"/>
          </w:tcPr>
          <w:p w14:paraId="0CE9DAA7" w14:textId="77777777" w:rsidR="00561B22" w:rsidRDefault="00000000">
            <w:pPr>
              <w:jc w:val="right"/>
            </w:pPr>
            <w:r>
              <w:rPr>
                <w:sz w:val="20"/>
              </w:rPr>
              <w:t>$17,571</w:t>
            </w:r>
          </w:p>
        </w:tc>
        <w:tc>
          <w:tcPr>
            <w:tcW w:w="1728" w:type="dxa"/>
          </w:tcPr>
          <w:p w14:paraId="0275E136" w14:textId="77777777" w:rsidR="00561B22" w:rsidRDefault="00000000">
            <w:pPr>
              <w:jc w:val="right"/>
            </w:pPr>
            <w:r>
              <w:rPr>
                <w:sz w:val="20"/>
              </w:rPr>
              <w:t>-</w:t>
            </w:r>
          </w:p>
        </w:tc>
        <w:tc>
          <w:tcPr>
            <w:tcW w:w="1728" w:type="dxa"/>
          </w:tcPr>
          <w:p w14:paraId="7F4D79A6" w14:textId="77777777" w:rsidR="00561B22" w:rsidRDefault="00000000">
            <w:pPr>
              <w:jc w:val="right"/>
            </w:pPr>
            <w:r>
              <w:rPr>
                <w:sz w:val="20"/>
              </w:rPr>
              <w:t>$18,430</w:t>
            </w:r>
          </w:p>
        </w:tc>
        <w:tc>
          <w:tcPr>
            <w:tcW w:w="1728" w:type="dxa"/>
          </w:tcPr>
          <w:p w14:paraId="5A40C352" w14:textId="77777777" w:rsidR="00561B22" w:rsidRDefault="00000000">
            <w:pPr>
              <w:jc w:val="right"/>
            </w:pPr>
            <w:r>
              <w:rPr>
                <w:sz w:val="20"/>
              </w:rPr>
              <w:t>-</w:t>
            </w:r>
          </w:p>
        </w:tc>
      </w:tr>
    </w:tbl>
    <w:p w14:paraId="588DC10E" w14:textId="77777777" w:rsidR="00561B22" w:rsidRDefault="00000000">
      <w:pPr>
        <w:pStyle w:val="Heading3"/>
        <w:spacing w:before="60" w:after="80"/>
      </w:pPr>
      <w:r>
        <w:rPr>
          <w:color w:val="254885"/>
          <w:sz w:val="26"/>
        </w:rPr>
        <w:t>Target Lake/Stream/River Feet or Miles</w:t>
      </w:r>
    </w:p>
    <w:p w14:paraId="57AF7913" w14:textId="6A4CF790" w:rsidR="00561B22" w:rsidRDefault="00000000">
      <w:r>
        <w:t xml:space="preserve"> </w:t>
      </w:r>
    </w:p>
    <w:p w14:paraId="01C4B036" w14:textId="77777777" w:rsidR="00561B22" w:rsidRDefault="00000000">
      <w:pPr>
        <w:pStyle w:val="Heading2"/>
        <w:spacing w:before="0" w:after="80"/>
        <w:jc w:val="center"/>
      </w:pPr>
      <w:r>
        <w:rPr>
          <w:color w:val="2C559C"/>
          <w:sz w:val="28"/>
          <w:u w:val="single"/>
        </w:rPr>
        <w:t>Parcels</w:t>
      </w:r>
    </w:p>
    <w:p w14:paraId="71A8C714" w14:textId="77777777" w:rsidR="00561B22" w:rsidRDefault="00000000">
      <w:r>
        <w:rPr>
          <w:b/>
        </w:rPr>
        <w:t xml:space="preserve">Sign-up Criteria?  </w:t>
      </w:r>
      <w:r>
        <w:rPr>
          <w:b/>
        </w:rPr>
        <w:br/>
      </w:r>
      <w:r>
        <w:t>No</w:t>
      </w:r>
    </w:p>
    <w:p w14:paraId="72EA44B3" w14:textId="77777777" w:rsidR="00561B22" w:rsidRDefault="00000000">
      <w:r>
        <w:rPr>
          <w:b/>
        </w:rPr>
        <w:t xml:space="preserve">Explain the process used to identify, prioritize, and select the parcels on your list:  </w:t>
      </w:r>
      <w:r>
        <w:rPr>
          <w:b/>
        </w:rPr>
        <w:br/>
      </w:r>
      <w:r>
        <w:t>Items on this list are reflective of the balance of what we had in original ML 2026 application and then adjusted through accomplishment plans and also more refined acres based on current project design information as it has progressed since then. acres under Kruger and Fagerstrom Trust adjusted on 6-18-26 to reflect the total acres of the phase 2 considering the ML 2026.</w:t>
      </w:r>
      <w:r>
        <w:br/>
        <w:t>All the parcels on our list are the ones the Swift Coulee directly runs through. So, they are equally important and highly prioritized as for acquisition. While many of them are eligible under RIM program some are not due to the total acres. Although those excluded from RIM will be acquired through local funds, this project/ funding request would be allocated towards the overall engineering and construction of phase 2. Hence not really excluded from this application.</w:t>
      </w:r>
    </w:p>
    <w:p w14:paraId="205A704E" w14:textId="77777777" w:rsidR="00561B22"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97"/>
        <w:gridCol w:w="1060"/>
        <w:gridCol w:w="1102"/>
        <w:gridCol w:w="731"/>
        <w:gridCol w:w="1070"/>
        <w:gridCol w:w="1189"/>
        <w:gridCol w:w="2667"/>
      </w:tblGrid>
      <w:tr w:rsidR="00561B22" w14:paraId="7D9B9750" w14:textId="77777777">
        <w:tc>
          <w:tcPr>
            <w:tcW w:w="3600" w:type="dxa"/>
            <w:shd w:val="clear" w:color="auto" w:fill="AFC4E9"/>
          </w:tcPr>
          <w:p w14:paraId="48931BC1" w14:textId="77777777" w:rsidR="00561B22" w:rsidRDefault="00000000">
            <w:r>
              <w:rPr>
                <w:b/>
                <w:color w:val="000000"/>
                <w:sz w:val="20"/>
              </w:rPr>
              <w:t>Name</w:t>
            </w:r>
          </w:p>
        </w:tc>
        <w:tc>
          <w:tcPr>
            <w:tcW w:w="1080" w:type="dxa"/>
            <w:shd w:val="clear" w:color="auto" w:fill="AFC4E9"/>
          </w:tcPr>
          <w:p w14:paraId="4E9C9686" w14:textId="77777777" w:rsidR="00561B22" w:rsidRDefault="00000000">
            <w:r>
              <w:rPr>
                <w:b/>
                <w:color w:val="000000"/>
                <w:sz w:val="20"/>
              </w:rPr>
              <w:t>County</w:t>
            </w:r>
          </w:p>
        </w:tc>
        <w:tc>
          <w:tcPr>
            <w:tcW w:w="1080" w:type="dxa"/>
            <w:shd w:val="clear" w:color="auto" w:fill="AFC4E9"/>
          </w:tcPr>
          <w:p w14:paraId="68478398" w14:textId="77777777" w:rsidR="00561B22" w:rsidRDefault="00000000">
            <w:r>
              <w:rPr>
                <w:b/>
                <w:color w:val="000000"/>
                <w:sz w:val="20"/>
              </w:rPr>
              <w:t>TRDS</w:t>
            </w:r>
          </w:p>
        </w:tc>
        <w:tc>
          <w:tcPr>
            <w:tcW w:w="720" w:type="dxa"/>
            <w:shd w:val="clear" w:color="auto" w:fill="AFC4E9"/>
          </w:tcPr>
          <w:p w14:paraId="1A905429" w14:textId="77777777" w:rsidR="00561B22" w:rsidRDefault="00000000">
            <w:r>
              <w:rPr>
                <w:b/>
                <w:color w:val="000000"/>
                <w:sz w:val="20"/>
              </w:rPr>
              <w:t>Acres</w:t>
            </w:r>
          </w:p>
        </w:tc>
        <w:tc>
          <w:tcPr>
            <w:tcW w:w="1080" w:type="dxa"/>
            <w:shd w:val="clear" w:color="auto" w:fill="AFC4E9"/>
          </w:tcPr>
          <w:p w14:paraId="2DF958A0" w14:textId="77777777" w:rsidR="00561B22" w:rsidRDefault="00000000">
            <w:r>
              <w:rPr>
                <w:b/>
                <w:color w:val="000000"/>
                <w:sz w:val="20"/>
              </w:rPr>
              <w:t>Est Cost</w:t>
            </w:r>
          </w:p>
        </w:tc>
        <w:tc>
          <w:tcPr>
            <w:tcW w:w="1080" w:type="dxa"/>
            <w:shd w:val="clear" w:color="auto" w:fill="AFC4E9"/>
          </w:tcPr>
          <w:p w14:paraId="51C9C0A6" w14:textId="77777777" w:rsidR="00561B22" w:rsidRDefault="00000000">
            <w:r>
              <w:rPr>
                <w:b/>
                <w:color w:val="000000"/>
                <w:sz w:val="20"/>
              </w:rPr>
              <w:t>Existing Protection</w:t>
            </w:r>
          </w:p>
        </w:tc>
        <w:tc>
          <w:tcPr>
            <w:tcW w:w="2880" w:type="dxa"/>
            <w:shd w:val="clear" w:color="auto" w:fill="AFC4E9"/>
          </w:tcPr>
          <w:p w14:paraId="43F087EE" w14:textId="77777777" w:rsidR="00561B22" w:rsidRDefault="00000000">
            <w:r>
              <w:rPr>
                <w:b/>
                <w:color w:val="000000"/>
                <w:sz w:val="20"/>
              </w:rPr>
              <w:t>Description</w:t>
            </w:r>
          </w:p>
        </w:tc>
      </w:tr>
      <w:tr w:rsidR="00561B22" w14:paraId="7FC2F892" w14:textId="77777777">
        <w:tc>
          <w:tcPr>
            <w:tcW w:w="3600" w:type="dxa"/>
          </w:tcPr>
          <w:p w14:paraId="5508E0CE" w14:textId="77777777" w:rsidR="00561B22" w:rsidRDefault="00000000">
            <w:r>
              <w:rPr>
                <w:sz w:val="20"/>
              </w:rPr>
              <w:t>Fagerstrom Revocable Trust</w:t>
            </w:r>
          </w:p>
        </w:tc>
        <w:tc>
          <w:tcPr>
            <w:tcW w:w="1080" w:type="dxa"/>
          </w:tcPr>
          <w:p w14:paraId="50A52BB5" w14:textId="77777777" w:rsidR="00561B22" w:rsidRDefault="00000000">
            <w:r>
              <w:rPr>
                <w:sz w:val="20"/>
              </w:rPr>
              <w:t>Marshall</w:t>
            </w:r>
          </w:p>
        </w:tc>
        <w:tc>
          <w:tcPr>
            <w:tcW w:w="1080" w:type="dxa"/>
          </w:tcPr>
          <w:p w14:paraId="6B8A95AB" w14:textId="77777777" w:rsidR="00561B22" w:rsidRDefault="00000000">
            <w:r>
              <w:rPr>
                <w:sz w:val="20"/>
              </w:rPr>
              <w:t>15547202</w:t>
            </w:r>
          </w:p>
        </w:tc>
        <w:tc>
          <w:tcPr>
            <w:tcW w:w="720" w:type="dxa"/>
          </w:tcPr>
          <w:p w14:paraId="3E9CB5EF" w14:textId="77777777" w:rsidR="00561B22" w:rsidRDefault="00000000">
            <w:pPr>
              <w:jc w:val="right"/>
            </w:pPr>
            <w:r>
              <w:rPr>
                <w:sz w:val="20"/>
              </w:rPr>
              <w:t>6</w:t>
            </w:r>
          </w:p>
        </w:tc>
        <w:tc>
          <w:tcPr>
            <w:tcW w:w="1080" w:type="dxa"/>
          </w:tcPr>
          <w:p w14:paraId="1CFC728F" w14:textId="77777777" w:rsidR="00561B22" w:rsidRDefault="00000000">
            <w:pPr>
              <w:jc w:val="right"/>
            </w:pPr>
            <w:r>
              <w:rPr>
                <w:sz w:val="20"/>
              </w:rPr>
              <w:t>$106,591</w:t>
            </w:r>
          </w:p>
        </w:tc>
        <w:tc>
          <w:tcPr>
            <w:tcW w:w="1080" w:type="dxa"/>
          </w:tcPr>
          <w:p w14:paraId="1BC39E89" w14:textId="77777777" w:rsidR="00561B22" w:rsidRDefault="00000000">
            <w:r>
              <w:rPr>
                <w:sz w:val="20"/>
              </w:rPr>
              <w:t>Yes</w:t>
            </w:r>
          </w:p>
        </w:tc>
        <w:tc>
          <w:tcPr>
            <w:tcW w:w="2880" w:type="dxa"/>
          </w:tcPr>
          <w:p w14:paraId="3AA5A54B" w14:textId="77777777" w:rsidR="00561B22" w:rsidRDefault="00000000">
            <w:r>
              <w:rPr>
                <w:sz w:val="20"/>
              </w:rPr>
              <w:t>-</w:t>
            </w:r>
          </w:p>
        </w:tc>
      </w:tr>
      <w:tr w:rsidR="00561B22" w14:paraId="6729748A" w14:textId="77777777">
        <w:tc>
          <w:tcPr>
            <w:tcW w:w="3600" w:type="dxa"/>
          </w:tcPr>
          <w:p w14:paraId="75C7006E" w14:textId="77777777" w:rsidR="00561B22" w:rsidRDefault="00000000">
            <w:r>
              <w:rPr>
                <w:sz w:val="20"/>
              </w:rPr>
              <w:t>Jacob Anderson</w:t>
            </w:r>
          </w:p>
        </w:tc>
        <w:tc>
          <w:tcPr>
            <w:tcW w:w="1080" w:type="dxa"/>
          </w:tcPr>
          <w:p w14:paraId="6E6884DA" w14:textId="77777777" w:rsidR="00561B22" w:rsidRDefault="00000000">
            <w:r>
              <w:rPr>
                <w:sz w:val="20"/>
              </w:rPr>
              <w:t>Marshall</w:t>
            </w:r>
          </w:p>
        </w:tc>
        <w:tc>
          <w:tcPr>
            <w:tcW w:w="1080" w:type="dxa"/>
          </w:tcPr>
          <w:p w14:paraId="3ABD9A01" w14:textId="77777777" w:rsidR="00561B22" w:rsidRDefault="00000000">
            <w:r>
              <w:rPr>
                <w:sz w:val="20"/>
              </w:rPr>
              <w:t>15547201</w:t>
            </w:r>
          </w:p>
        </w:tc>
        <w:tc>
          <w:tcPr>
            <w:tcW w:w="720" w:type="dxa"/>
          </w:tcPr>
          <w:p w14:paraId="16C9E71E" w14:textId="77777777" w:rsidR="00561B22" w:rsidRDefault="00000000">
            <w:pPr>
              <w:jc w:val="right"/>
            </w:pPr>
            <w:r>
              <w:rPr>
                <w:sz w:val="20"/>
              </w:rPr>
              <w:t>17</w:t>
            </w:r>
          </w:p>
        </w:tc>
        <w:tc>
          <w:tcPr>
            <w:tcW w:w="1080" w:type="dxa"/>
          </w:tcPr>
          <w:p w14:paraId="5AB419B4" w14:textId="77777777" w:rsidR="00561B22" w:rsidRDefault="00000000">
            <w:pPr>
              <w:jc w:val="right"/>
            </w:pPr>
            <w:r>
              <w:rPr>
                <w:sz w:val="20"/>
              </w:rPr>
              <w:t>$302,008</w:t>
            </w:r>
          </w:p>
        </w:tc>
        <w:tc>
          <w:tcPr>
            <w:tcW w:w="1080" w:type="dxa"/>
          </w:tcPr>
          <w:p w14:paraId="4A4AE3E2" w14:textId="77777777" w:rsidR="00561B22" w:rsidRDefault="00000000">
            <w:r>
              <w:rPr>
                <w:sz w:val="20"/>
              </w:rPr>
              <w:t>Yes</w:t>
            </w:r>
          </w:p>
        </w:tc>
        <w:tc>
          <w:tcPr>
            <w:tcW w:w="2880" w:type="dxa"/>
          </w:tcPr>
          <w:p w14:paraId="3615389B" w14:textId="77777777" w:rsidR="00561B22" w:rsidRDefault="00000000">
            <w:r>
              <w:rPr>
                <w:sz w:val="20"/>
              </w:rPr>
              <w:t>10 acres of this parcel included in ML 2026 accomplishment plan.</w:t>
            </w:r>
          </w:p>
        </w:tc>
      </w:tr>
      <w:tr w:rsidR="00561B22" w14:paraId="1E3261AF" w14:textId="77777777">
        <w:tc>
          <w:tcPr>
            <w:tcW w:w="3600" w:type="dxa"/>
          </w:tcPr>
          <w:p w14:paraId="3C68B0FE" w14:textId="77777777" w:rsidR="00561B22" w:rsidRDefault="00000000">
            <w:r>
              <w:rPr>
                <w:sz w:val="20"/>
              </w:rPr>
              <w:t>Jacob Anderson</w:t>
            </w:r>
          </w:p>
        </w:tc>
        <w:tc>
          <w:tcPr>
            <w:tcW w:w="1080" w:type="dxa"/>
          </w:tcPr>
          <w:p w14:paraId="175AD878" w14:textId="77777777" w:rsidR="00561B22" w:rsidRDefault="00000000">
            <w:r>
              <w:rPr>
                <w:sz w:val="20"/>
              </w:rPr>
              <w:t>Marshall</w:t>
            </w:r>
          </w:p>
        </w:tc>
        <w:tc>
          <w:tcPr>
            <w:tcW w:w="1080" w:type="dxa"/>
          </w:tcPr>
          <w:p w14:paraId="132F1F0E" w14:textId="77777777" w:rsidR="00561B22" w:rsidRDefault="00000000">
            <w:r>
              <w:rPr>
                <w:sz w:val="20"/>
              </w:rPr>
              <w:t>15547204</w:t>
            </w:r>
          </w:p>
        </w:tc>
        <w:tc>
          <w:tcPr>
            <w:tcW w:w="720" w:type="dxa"/>
          </w:tcPr>
          <w:p w14:paraId="11C71D0D" w14:textId="77777777" w:rsidR="00561B22" w:rsidRDefault="00000000">
            <w:pPr>
              <w:jc w:val="right"/>
            </w:pPr>
            <w:r>
              <w:rPr>
                <w:sz w:val="20"/>
              </w:rPr>
              <w:t>20</w:t>
            </w:r>
          </w:p>
        </w:tc>
        <w:tc>
          <w:tcPr>
            <w:tcW w:w="1080" w:type="dxa"/>
          </w:tcPr>
          <w:p w14:paraId="1EB241B5" w14:textId="77777777" w:rsidR="00561B22" w:rsidRDefault="00000000">
            <w:pPr>
              <w:jc w:val="right"/>
            </w:pPr>
            <w:r>
              <w:rPr>
                <w:sz w:val="20"/>
              </w:rPr>
              <w:t>$355,304</w:t>
            </w:r>
          </w:p>
        </w:tc>
        <w:tc>
          <w:tcPr>
            <w:tcW w:w="1080" w:type="dxa"/>
          </w:tcPr>
          <w:p w14:paraId="378F8942" w14:textId="77777777" w:rsidR="00561B22" w:rsidRDefault="00000000">
            <w:r>
              <w:rPr>
                <w:sz w:val="20"/>
              </w:rPr>
              <w:t>Yes</w:t>
            </w:r>
          </w:p>
        </w:tc>
        <w:tc>
          <w:tcPr>
            <w:tcW w:w="2880" w:type="dxa"/>
          </w:tcPr>
          <w:p w14:paraId="18916DEA" w14:textId="77777777" w:rsidR="00561B22" w:rsidRDefault="00000000">
            <w:r>
              <w:rPr>
                <w:sz w:val="20"/>
              </w:rPr>
              <w:t>-</w:t>
            </w:r>
          </w:p>
        </w:tc>
      </w:tr>
      <w:tr w:rsidR="00561B22" w14:paraId="43067416" w14:textId="77777777">
        <w:tc>
          <w:tcPr>
            <w:tcW w:w="3600" w:type="dxa"/>
          </w:tcPr>
          <w:p w14:paraId="0DDA287B" w14:textId="77777777" w:rsidR="00561B22" w:rsidRDefault="00000000">
            <w:r>
              <w:rPr>
                <w:sz w:val="20"/>
              </w:rPr>
              <w:t>Loren Anderson ETAL</w:t>
            </w:r>
          </w:p>
        </w:tc>
        <w:tc>
          <w:tcPr>
            <w:tcW w:w="1080" w:type="dxa"/>
          </w:tcPr>
          <w:p w14:paraId="054FA91D" w14:textId="77777777" w:rsidR="00561B22" w:rsidRDefault="00000000">
            <w:r>
              <w:rPr>
                <w:sz w:val="20"/>
              </w:rPr>
              <w:t>Marshall</w:t>
            </w:r>
          </w:p>
        </w:tc>
        <w:tc>
          <w:tcPr>
            <w:tcW w:w="1080" w:type="dxa"/>
          </w:tcPr>
          <w:p w14:paraId="5C177A60" w14:textId="77777777" w:rsidR="00561B22" w:rsidRDefault="00000000">
            <w:r>
              <w:rPr>
                <w:sz w:val="20"/>
              </w:rPr>
              <w:t>15647236</w:t>
            </w:r>
          </w:p>
        </w:tc>
        <w:tc>
          <w:tcPr>
            <w:tcW w:w="720" w:type="dxa"/>
          </w:tcPr>
          <w:p w14:paraId="0BBEA199" w14:textId="77777777" w:rsidR="00561B22" w:rsidRDefault="00000000">
            <w:pPr>
              <w:jc w:val="right"/>
            </w:pPr>
            <w:r>
              <w:rPr>
                <w:sz w:val="20"/>
              </w:rPr>
              <w:t>20</w:t>
            </w:r>
          </w:p>
        </w:tc>
        <w:tc>
          <w:tcPr>
            <w:tcW w:w="1080" w:type="dxa"/>
          </w:tcPr>
          <w:p w14:paraId="2B4A3390" w14:textId="77777777" w:rsidR="00561B22" w:rsidRDefault="00000000">
            <w:pPr>
              <w:jc w:val="right"/>
            </w:pPr>
            <w:r>
              <w:rPr>
                <w:sz w:val="20"/>
              </w:rPr>
              <w:t>$355,304</w:t>
            </w:r>
          </w:p>
        </w:tc>
        <w:tc>
          <w:tcPr>
            <w:tcW w:w="1080" w:type="dxa"/>
          </w:tcPr>
          <w:p w14:paraId="58A8F201" w14:textId="77777777" w:rsidR="00561B22" w:rsidRDefault="00000000">
            <w:r>
              <w:rPr>
                <w:sz w:val="20"/>
              </w:rPr>
              <w:t>Yes</w:t>
            </w:r>
          </w:p>
        </w:tc>
        <w:tc>
          <w:tcPr>
            <w:tcW w:w="2880" w:type="dxa"/>
          </w:tcPr>
          <w:p w14:paraId="6458F045" w14:textId="77777777" w:rsidR="00561B22" w:rsidRDefault="00000000">
            <w:r>
              <w:rPr>
                <w:sz w:val="20"/>
              </w:rPr>
              <w:t>-</w:t>
            </w:r>
          </w:p>
        </w:tc>
      </w:tr>
      <w:tr w:rsidR="00561B22" w14:paraId="1C5F4294" w14:textId="77777777">
        <w:tc>
          <w:tcPr>
            <w:tcW w:w="3600" w:type="dxa"/>
          </w:tcPr>
          <w:p w14:paraId="69A054D8" w14:textId="77777777" w:rsidR="00561B22" w:rsidRDefault="00000000">
            <w:r>
              <w:rPr>
                <w:sz w:val="20"/>
              </w:rPr>
              <w:t>Michele Diehl/ETAL</w:t>
            </w:r>
          </w:p>
        </w:tc>
        <w:tc>
          <w:tcPr>
            <w:tcW w:w="1080" w:type="dxa"/>
          </w:tcPr>
          <w:p w14:paraId="46E3CF0A" w14:textId="77777777" w:rsidR="00561B22" w:rsidRDefault="00000000">
            <w:r>
              <w:rPr>
                <w:sz w:val="20"/>
              </w:rPr>
              <w:t>Marshall</w:t>
            </w:r>
          </w:p>
        </w:tc>
        <w:tc>
          <w:tcPr>
            <w:tcW w:w="1080" w:type="dxa"/>
          </w:tcPr>
          <w:p w14:paraId="2C8A940B" w14:textId="77777777" w:rsidR="00561B22" w:rsidRDefault="00000000">
            <w:r>
              <w:rPr>
                <w:sz w:val="20"/>
              </w:rPr>
              <w:t>15547202</w:t>
            </w:r>
          </w:p>
        </w:tc>
        <w:tc>
          <w:tcPr>
            <w:tcW w:w="720" w:type="dxa"/>
          </w:tcPr>
          <w:p w14:paraId="5B5E2291" w14:textId="77777777" w:rsidR="00561B22" w:rsidRDefault="00000000">
            <w:pPr>
              <w:jc w:val="right"/>
            </w:pPr>
            <w:r>
              <w:rPr>
                <w:sz w:val="20"/>
              </w:rPr>
              <w:t>9</w:t>
            </w:r>
          </w:p>
        </w:tc>
        <w:tc>
          <w:tcPr>
            <w:tcW w:w="1080" w:type="dxa"/>
          </w:tcPr>
          <w:p w14:paraId="4560F3D6" w14:textId="77777777" w:rsidR="00561B22" w:rsidRDefault="00000000">
            <w:pPr>
              <w:jc w:val="right"/>
            </w:pPr>
            <w:r>
              <w:rPr>
                <w:sz w:val="20"/>
              </w:rPr>
              <w:t>$159,886</w:t>
            </w:r>
          </w:p>
        </w:tc>
        <w:tc>
          <w:tcPr>
            <w:tcW w:w="1080" w:type="dxa"/>
          </w:tcPr>
          <w:p w14:paraId="33772672" w14:textId="77777777" w:rsidR="00561B22" w:rsidRDefault="00000000">
            <w:r>
              <w:rPr>
                <w:sz w:val="20"/>
              </w:rPr>
              <w:t>Yes</w:t>
            </w:r>
          </w:p>
        </w:tc>
        <w:tc>
          <w:tcPr>
            <w:tcW w:w="2880" w:type="dxa"/>
          </w:tcPr>
          <w:p w14:paraId="7D0AA4C0" w14:textId="77777777" w:rsidR="00561B22" w:rsidRDefault="00000000">
            <w:r>
              <w:rPr>
                <w:sz w:val="20"/>
              </w:rPr>
              <w:t>-</w:t>
            </w:r>
          </w:p>
        </w:tc>
      </w:tr>
      <w:tr w:rsidR="00561B22" w14:paraId="2C34AA40" w14:textId="77777777">
        <w:tc>
          <w:tcPr>
            <w:tcW w:w="3600" w:type="dxa"/>
          </w:tcPr>
          <w:p w14:paraId="0D89DFBE" w14:textId="77777777" w:rsidR="00561B22" w:rsidRDefault="00000000">
            <w:r>
              <w:rPr>
                <w:sz w:val="20"/>
              </w:rPr>
              <w:t>Robert Fagerstrom ETAL</w:t>
            </w:r>
          </w:p>
        </w:tc>
        <w:tc>
          <w:tcPr>
            <w:tcW w:w="1080" w:type="dxa"/>
          </w:tcPr>
          <w:p w14:paraId="7D59236F" w14:textId="77777777" w:rsidR="00561B22" w:rsidRDefault="00000000">
            <w:r>
              <w:rPr>
                <w:sz w:val="20"/>
              </w:rPr>
              <w:t>Marshall</w:t>
            </w:r>
          </w:p>
        </w:tc>
        <w:tc>
          <w:tcPr>
            <w:tcW w:w="1080" w:type="dxa"/>
          </w:tcPr>
          <w:p w14:paraId="5FB147FE" w14:textId="77777777" w:rsidR="00561B22" w:rsidRDefault="00000000">
            <w:r>
              <w:rPr>
                <w:sz w:val="20"/>
              </w:rPr>
              <w:t>15647236</w:t>
            </w:r>
          </w:p>
        </w:tc>
        <w:tc>
          <w:tcPr>
            <w:tcW w:w="720" w:type="dxa"/>
          </w:tcPr>
          <w:p w14:paraId="2F23C00E" w14:textId="77777777" w:rsidR="00561B22" w:rsidRDefault="00000000">
            <w:pPr>
              <w:jc w:val="right"/>
            </w:pPr>
            <w:r>
              <w:rPr>
                <w:sz w:val="20"/>
              </w:rPr>
              <w:t>19</w:t>
            </w:r>
          </w:p>
        </w:tc>
        <w:tc>
          <w:tcPr>
            <w:tcW w:w="1080" w:type="dxa"/>
          </w:tcPr>
          <w:p w14:paraId="098B9854" w14:textId="77777777" w:rsidR="00561B22" w:rsidRDefault="00000000">
            <w:pPr>
              <w:jc w:val="right"/>
            </w:pPr>
            <w:r>
              <w:rPr>
                <w:sz w:val="20"/>
              </w:rPr>
              <w:t>$337,539</w:t>
            </w:r>
          </w:p>
        </w:tc>
        <w:tc>
          <w:tcPr>
            <w:tcW w:w="1080" w:type="dxa"/>
          </w:tcPr>
          <w:p w14:paraId="4B5F8DAE" w14:textId="77777777" w:rsidR="00561B22" w:rsidRDefault="00000000">
            <w:r>
              <w:rPr>
                <w:sz w:val="20"/>
              </w:rPr>
              <w:t>Yes</w:t>
            </w:r>
          </w:p>
        </w:tc>
        <w:tc>
          <w:tcPr>
            <w:tcW w:w="2880" w:type="dxa"/>
          </w:tcPr>
          <w:p w14:paraId="2BCB2AC6" w14:textId="77777777" w:rsidR="00561B22" w:rsidRDefault="00000000">
            <w:r>
              <w:rPr>
                <w:sz w:val="20"/>
              </w:rPr>
              <w:t>-</w:t>
            </w:r>
          </w:p>
        </w:tc>
      </w:tr>
      <w:tr w:rsidR="00561B22" w14:paraId="5BB435E1" w14:textId="77777777">
        <w:tc>
          <w:tcPr>
            <w:tcW w:w="3600" w:type="dxa"/>
          </w:tcPr>
          <w:p w14:paraId="7B741530" w14:textId="77777777" w:rsidR="00561B22" w:rsidRDefault="00000000">
            <w:r>
              <w:rPr>
                <w:sz w:val="20"/>
              </w:rPr>
              <w:t>Tracy Anderson</w:t>
            </w:r>
          </w:p>
        </w:tc>
        <w:tc>
          <w:tcPr>
            <w:tcW w:w="1080" w:type="dxa"/>
          </w:tcPr>
          <w:p w14:paraId="2F5DDEA1" w14:textId="77777777" w:rsidR="00561B22" w:rsidRDefault="00000000">
            <w:r>
              <w:rPr>
                <w:sz w:val="20"/>
              </w:rPr>
              <w:t>Marshall</w:t>
            </w:r>
          </w:p>
        </w:tc>
        <w:tc>
          <w:tcPr>
            <w:tcW w:w="1080" w:type="dxa"/>
          </w:tcPr>
          <w:p w14:paraId="3F329AA2" w14:textId="77777777" w:rsidR="00561B22" w:rsidRDefault="00000000">
            <w:r>
              <w:rPr>
                <w:sz w:val="20"/>
              </w:rPr>
              <w:t>15547203</w:t>
            </w:r>
          </w:p>
        </w:tc>
        <w:tc>
          <w:tcPr>
            <w:tcW w:w="720" w:type="dxa"/>
          </w:tcPr>
          <w:p w14:paraId="13631205" w14:textId="77777777" w:rsidR="00561B22" w:rsidRDefault="00000000">
            <w:pPr>
              <w:jc w:val="right"/>
            </w:pPr>
            <w:r>
              <w:rPr>
                <w:sz w:val="20"/>
              </w:rPr>
              <w:t>9</w:t>
            </w:r>
          </w:p>
        </w:tc>
        <w:tc>
          <w:tcPr>
            <w:tcW w:w="1080" w:type="dxa"/>
          </w:tcPr>
          <w:p w14:paraId="5AB70323" w14:textId="77777777" w:rsidR="00561B22" w:rsidRDefault="00000000">
            <w:pPr>
              <w:jc w:val="right"/>
            </w:pPr>
            <w:r>
              <w:rPr>
                <w:sz w:val="20"/>
              </w:rPr>
              <w:t>$159,886</w:t>
            </w:r>
          </w:p>
        </w:tc>
        <w:tc>
          <w:tcPr>
            <w:tcW w:w="1080" w:type="dxa"/>
          </w:tcPr>
          <w:p w14:paraId="3A002DD5" w14:textId="77777777" w:rsidR="00561B22" w:rsidRDefault="00000000">
            <w:r>
              <w:rPr>
                <w:sz w:val="20"/>
              </w:rPr>
              <w:t>Yes</w:t>
            </w:r>
          </w:p>
        </w:tc>
        <w:tc>
          <w:tcPr>
            <w:tcW w:w="2880" w:type="dxa"/>
          </w:tcPr>
          <w:p w14:paraId="33EB0F3C" w14:textId="77777777" w:rsidR="00561B22" w:rsidRDefault="00000000">
            <w:r>
              <w:rPr>
                <w:sz w:val="20"/>
              </w:rPr>
              <w:t>107 acres of this parcel included in ML 2026 accomplishment plan.</w:t>
            </w:r>
          </w:p>
        </w:tc>
      </w:tr>
      <w:tr w:rsidR="00561B22" w14:paraId="13314E2E" w14:textId="77777777">
        <w:tc>
          <w:tcPr>
            <w:tcW w:w="3600" w:type="dxa"/>
          </w:tcPr>
          <w:p w14:paraId="2B83E4B6" w14:textId="77777777" w:rsidR="00561B22" w:rsidRDefault="00000000">
            <w:r>
              <w:rPr>
                <w:sz w:val="20"/>
              </w:rPr>
              <w:t>Virginia Kruger</w:t>
            </w:r>
          </w:p>
        </w:tc>
        <w:tc>
          <w:tcPr>
            <w:tcW w:w="1080" w:type="dxa"/>
          </w:tcPr>
          <w:p w14:paraId="7DE9EA23" w14:textId="77777777" w:rsidR="00561B22" w:rsidRDefault="00000000">
            <w:r>
              <w:rPr>
                <w:sz w:val="20"/>
              </w:rPr>
              <w:t>Marshall</w:t>
            </w:r>
          </w:p>
        </w:tc>
        <w:tc>
          <w:tcPr>
            <w:tcW w:w="1080" w:type="dxa"/>
          </w:tcPr>
          <w:p w14:paraId="11C8409F" w14:textId="77777777" w:rsidR="00561B22" w:rsidRDefault="00000000">
            <w:r>
              <w:rPr>
                <w:sz w:val="20"/>
              </w:rPr>
              <w:t>15547202</w:t>
            </w:r>
          </w:p>
        </w:tc>
        <w:tc>
          <w:tcPr>
            <w:tcW w:w="720" w:type="dxa"/>
          </w:tcPr>
          <w:p w14:paraId="4A63C9A3" w14:textId="77777777" w:rsidR="00561B22" w:rsidRDefault="00000000">
            <w:pPr>
              <w:jc w:val="right"/>
            </w:pPr>
            <w:r>
              <w:rPr>
                <w:sz w:val="20"/>
              </w:rPr>
              <w:t>15</w:t>
            </w:r>
          </w:p>
        </w:tc>
        <w:tc>
          <w:tcPr>
            <w:tcW w:w="1080" w:type="dxa"/>
          </w:tcPr>
          <w:p w14:paraId="713B3CB1" w14:textId="77777777" w:rsidR="00561B22" w:rsidRDefault="00000000">
            <w:pPr>
              <w:jc w:val="right"/>
            </w:pPr>
            <w:r>
              <w:rPr>
                <w:sz w:val="20"/>
              </w:rPr>
              <w:t>$266,478</w:t>
            </w:r>
          </w:p>
        </w:tc>
        <w:tc>
          <w:tcPr>
            <w:tcW w:w="1080" w:type="dxa"/>
          </w:tcPr>
          <w:p w14:paraId="08944146" w14:textId="77777777" w:rsidR="00561B22" w:rsidRDefault="00000000">
            <w:r>
              <w:rPr>
                <w:sz w:val="20"/>
              </w:rPr>
              <w:t>Yes</w:t>
            </w:r>
          </w:p>
        </w:tc>
        <w:tc>
          <w:tcPr>
            <w:tcW w:w="2880" w:type="dxa"/>
          </w:tcPr>
          <w:p w14:paraId="3A98CE5B" w14:textId="77777777" w:rsidR="00561B22" w:rsidRDefault="00000000">
            <w:r>
              <w:rPr>
                <w:sz w:val="20"/>
              </w:rPr>
              <w:t>-</w:t>
            </w:r>
          </w:p>
        </w:tc>
      </w:tr>
    </w:tbl>
    <w:p w14:paraId="6590FB5F" w14:textId="77777777" w:rsidR="00561B22" w:rsidRDefault="00000000">
      <w:r>
        <w:br w:type="page"/>
      </w:r>
    </w:p>
    <w:p w14:paraId="0608625A" w14:textId="77777777" w:rsidR="00561B22" w:rsidRDefault="00000000">
      <w:pPr>
        <w:pStyle w:val="Heading2"/>
        <w:spacing w:before="0" w:after="80"/>
        <w:jc w:val="center"/>
      </w:pPr>
      <w:r>
        <w:rPr>
          <w:color w:val="2C559C"/>
          <w:sz w:val="28"/>
          <w:u w:val="single"/>
        </w:rPr>
        <w:lastRenderedPageBreak/>
        <w:t>Parcel Map</w:t>
      </w:r>
    </w:p>
    <w:p w14:paraId="0AB1CD52" w14:textId="77777777" w:rsidR="00561B22" w:rsidRDefault="00000000">
      <w:r>
        <w:rPr>
          <w:noProof/>
        </w:rPr>
        <w:drawing>
          <wp:inline distT="0" distB="0" distL="0" distR="0" wp14:anchorId="75B5661D" wp14:editId="4B1B69CF">
            <wp:extent cx="6949440" cy="7772400"/>
            <wp:effectExtent l="0" t="0" r="0" b="0"/>
            <wp:docPr id="2" name="Picture 2" descr="A map containing parcel point locations for Swift Coulee Channel Restoration/ Enhancement - Pha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621E8639" w14:textId="77777777" w:rsidR="00561B22" w:rsidRDefault="00000000">
      <w:r>
        <w:rPr>
          <w:noProof/>
        </w:rPr>
        <w:drawing>
          <wp:inline distT="0" distB="0" distL="0" distR="0" wp14:anchorId="75B70D07" wp14:editId="0A7BB5CA">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561B22"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D387" w14:textId="77777777" w:rsidR="005A0059" w:rsidRDefault="005A0059" w:rsidP="008B4B83">
      <w:pPr>
        <w:spacing w:after="0" w:line="240" w:lineRule="auto"/>
      </w:pPr>
      <w:r>
        <w:separator/>
      </w:r>
    </w:p>
  </w:endnote>
  <w:endnote w:type="continuationSeparator" w:id="0">
    <w:p w14:paraId="3AFE17FE" w14:textId="77777777" w:rsidR="005A0059" w:rsidRDefault="005A0059"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AE72"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C2F11DA"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485E" w14:textId="77777777" w:rsidR="005A0059" w:rsidRDefault="005A0059" w:rsidP="008B4B83">
      <w:pPr>
        <w:spacing w:after="0" w:line="240" w:lineRule="auto"/>
      </w:pPr>
      <w:r>
        <w:separator/>
      </w:r>
    </w:p>
  </w:footnote>
  <w:footnote w:type="continuationSeparator" w:id="0">
    <w:p w14:paraId="1A2C77BB" w14:textId="77777777" w:rsidR="005A0059" w:rsidRDefault="005A0059"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FDF9" w14:textId="77777777" w:rsidR="00561B22" w:rsidRDefault="00000000">
    <w:pPr>
      <w:pStyle w:val="Header"/>
      <w:jc w:val="right"/>
    </w:pPr>
    <w:r>
      <w:t>Proposal #: HRE15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4216545">
    <w:abstractNumId w:val="8"/>
  </w:num>
  <w:num w:numId="2" w16cid:durableId="1640919510">
    <w:abstractNumId w:val="6"/>
  </w:num>
  <w:num w:numId="3" w16cid:durableId="1257179690">
    <w:abstractNumId w:val="5"/>
  </w:num>
  <w:num w:numId="4" w16cid:durableId="462307590">
    <w:abstractNumId w:val="4"/>
  </w:num>
  <w:num w:numId="5" w16cid:durableId="793253760">
    <w:abstractNumId w:val="7"/>
  </w:num>
  <w:num w:numId="6" w16cid:durableId="2065373673">
    <w:abstractNumId w:val="3"/>
  </w:num>
  <w:num w:numId="7" w16cid:durableId="1305813883">
    <w:abstractNumId w:val="2"/>
  </w:num>
  <w:num w:numId="8" w16cid:durableId="2089110020">
    <w:abstractNumId w:val="1"/>
  </w:num>
  <w:num w:numId="9" w16cid:durableId="50463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61B22"/>
    <w:rsid w:val="005A0059"/>
    <w:rsid w:val="006A4748"/>
    <w:rsid w:val="008B4B83"/>
    <w:rsid w:val="00924768"/>
    <w:rsid w:val="009730EC"/>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4FB32"/>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Swift Coulee Channel Restoration/ Enhancement - Phase 2</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2026-06-24T14:32:00Z</dcterms:modified>
  <cp:category/>
  <dc:language>English</dc:language>
</cp:coreProperties>
</file>