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4CD1C" w14:textId="77777777" w:rsidR="00343803" w:rsidRDefault="00343803"/>
    <w:p w14:paraId="2EBD70EE" w14:textId="77777777" w:rsidR="009F7CF7" w:rsidRDefault="00000000">
      <w:pPr>
        <w:jc w:val="center"/>
      </w:pPr>
      <w:r>
        <w:rPr>
          <w:noProof/>
        </w:rPr>
        <w:drawing>
          <wp:inline distT="0" distB="0" distL="0" distR="0" wp14:anchorId="05F47B03" wp14:editId="0F1FDE69">
            <wp:extent cx="274320" cy="548640"/>
            <wp:effectExtent l="0" t="0" r="0" b="0"/>
            <wp:docPr id="1" name="Picture 1" descr="Clean Water Land &amp; Legacy Amend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gacy_logo.png"/>
                    <pic:cNvPicPr/>
                  </pic:nvPicPr>
                  <pic:blipFill>
                    <a:blip r:embed="rId8"/>
                    <a:stretch>
                      <a:fillRect/>
                    </a:stretch>
                  </pic:blipFill>
                  <pic:spPr>
                    <a:xfrm>
                      <a:off x="0" y="0"/>
                      <a:ext cx="274320" cy="548640"/>
                    </a:xfrm>
                    <a:prstGeom prst="rect">
                      <a:avLst/>
                    </a:prstGeom>
                  </pic:spPr>
                </pic:pic>
              </a:graphicData>
            </a:graphic>
          </wp:inline>
        </w:drawing>
      </w:r>
    </w:p>
    <w:p w14:paraId="34A2386C" w14:textId="77777777" w:rsidR="009F7CF7" w:rsidRDefault="00000000">
      <w:pPr>
        <w:pStyle w:val="Heading1"/>
        <w:pBdr>
          <w:bottom w:val="single" w:sz="6" w:space="1" w:color="auto"/>
        </w:pBdr>
        <w:spacing w:before="160" w:after="160"/>
        <w:jc w:val="center"/>
      </w:pPr>
      <w:r>
        <w:rPr>
          <w:color w:val="3266A8"/>
          <w:sz w:val="36"/>
        </w:rPr>
        <w:t>Lessard-Sams Outdoor Heritage Council</w:t>
      </w:r>
      <w:r>
        <w:rPr>
          <w:color w:val="3266A8"/>
          <w:sz w:val="36"/>
        </w:rPr>
        <w:br/>
      </w:r>
      <w:r>
        <w:rPr>
          <w:b w:val="0"/>
          <w:color w:val="000000"/>
          <w:sz w:val="26"/>
        </w:rPr>
        <w:t>Protection and Resiliency in the Rainy River Headwaters</w:t>
      </w:r>
      <w:r>
        <w:rPr>
          <w:b w:val="0"/>
          <w:color w:val="000000"/>
          <w:sz w:val="26"/>
        </w:rPr>
        <w:br/>
        <w:t>ML 2027 Request for Funding</w:t>
      </w:r>
    </w:p>
    <w:p w14:paraId="4E5B5888" w14:textId="77777777" w:rsidR="009F7CF7" w:rsidRDefault="00000000">
      <w:pPr>
        <w:pStyle w:val="Heading2"/>
        <w:spacing w:before="0" w:after="80"/>
        <w:jc w:val="center"/>
      </w:pPr>
      <w:r>
        <w:rPr>
          <w:color w:val="2C559C"/>
          <w:sz w:val="28"/>
          <w:u w:val="single"/>
        </w:rPr>
        <w:t>General Information</w:t>
      </w:r>
    </w:p>
    <w:p w14:paraId="21603652" w14:textId="77777777" w:rsidR="009F7CF7" w:rsidRDefault="00000000">
      <w:r>
        <w:rPr>
          <w:b/>
        </w:rPr>
        <w:t xml:space="preserve">Date: </w:t>
      </w:r>
      <w:r>
        <w:t>06/24/2026</w:t>
      </w:r>
    </w:p>
    <w:p w14:paraId="0310A443" w14:textId="77777777" w:rsidR="009F7CF7" w:rsidRDefault="00000000">
      <w:r>
        <w:rPr>
          <w:b/>
        </w:rPr>
        <w:t xml:space="preserve">Proposal Title: </w:t>
      </w:r>
      <w:r>
        <w:t>Protection and Resiliency in the Rainy River Headwaters</w:t>
      </w:r>
    </w:p>
    <w:p w14:paraId="307A41DB" w14:textId="77777777" w:rsidR="009F7CF7" w:rsidRDefault="00000000">
      <w:r>
        <w:rPr>
          <w:b/>
        </w:rPr>
        <w:t xml:space="preserve">Funds Requested: </w:t>
      </w:r>
      <w:r>
        <w:t>$3,000,000</w:t>
      </w:r>
    </w:p>
    <w:p w14:paraId="5D3D4C25" w14:textId="77777777" w:rsidR="009F7CF7" w:rsidRDefault="00000000">
      <w:r>
        <w:rPr>
          <w:b/>
        </w:rPr>
        <w:t xml:space="preserve">Confirmed Leverage Funds: </w:t>
      </w:r>
      <w:r>
        <w:t>-</w:t>
      </w:r>
    </w:p>
    <w:p w14:paraId="139F1344" w14:textId="77777777" w:rsidR="009F7CF7" w:rsidRDefault="00000000">
      <w:r>
        <w:rPr>
          <w:b/>
        </w:rPr>
        <w:t xml:space="preserve">Is this proposal Scalable?: </w:t>
      </w:r>
      <w:r>
        <w:t>Yes</w:t>
      </w:r>
    </w:p>
    <w:p w14:paraId="58B2D9CA" w14:textId="77777777" w:rsidR="009F7CF7" w:rsidRDefault="00000000">
      <w:pPr>
        <w:pStyle w:val="Heading3"/>
        <w:spacing w:before="60" w:after="80"/>
      </w:pPr>
      <w:r>
        <w:rPr>
          <w:color w:val="254885"/>
          <w:sz w:val="26"/>
        </w:rPr>
        <w:t>Manager Information</w:t>
      </w:r>
    </w:p>
    <w:p w14:paraId="6059FC2A" w14:textId="77777777" w:rsidR="009F7CF7" w:rsidRDefault="00000000">
      <w:r>
        <w:rPr>
          <w:b/>
        </w:rPr>
        <w:t xml:space="preserve">Manager's Name: </w:t>
      </w:r>
      <w:r>
        <w:t>Robert Kimmel-Hass</w:t>
      </w:r>
      <w:r>
        <w:rPr>
          <w:b/>
        </w:rPr>
        <w:br/>
        <w:t xml:space="preserve">Title: </w:t>
      </w:r>
      <w:r>
        <w:t>County Engineer</w:t>
      </w:r>
      <w:r>
        <w:rPr>
          <w:b/>
        </w:rPr>
        <w:br/>
        <w:t xml:space="preserve">Organization: </w:t>
      </w:r>
      <w:r>
        <w:t>Cook County</w:t>
      </w:r>
      <w:r>
        <w:rPr>
          <w:b/>
        </w:rPr>
        <w:br/>
        <w:t xml:space="preserve">Address: </w:t>
      </w:r>
      <w:r>
        <w:t xml:space="preserve">609 4th Ave E  </w:t>
      </w:r>
      <w:r>
        <w:rPr>
          <w:b/>
        </w:rPr>
        <w:br/>
        <w:t xml:space="preserve">City: </w:t>
      </w:r>
      <w:r>
        <w:t>Grand Marais, MN 55604</w:t>
      </w:r>
      <w:r>
        <w:rPr>
          <w:b/>
        </w:rPr>
        <w:br/>
        <w:t xml:space="preserve">Email: </w:t>
      </w:r>
      <w:r>
        <w:t>robert.hass@cookcountymn.gov</w:t>
      </w:r>
      <w:r>
        <w:rPr>
          <w:b/>
        </w:rPr>
        <w:br/>
        <w:t xml:space="preserve">Office Number: </w:t>
      </w:r>
      <w:r>
        <w:t>218-387-3014</w:t>
      </w:r>
      <w:r>
        <w:rPr>
          <w:b/>
        </w:rPr>
        <w:br/>
        <w:t xml:space="preserve">Mobile Number: </w:t>
      </w:r>
      <w:r>
        <w:t>218-264-9122</w:t>
      </w:r>
      <w:r>
        <w:rPr>
          <w:b/>
        </w:rPr>
        <w:br/>
        <w:t xml:space="preserve">Fax Number: </w:t>
      </w:r>
      <w:r>
        <w:t xml:space="preserve"> </w:t>
      </w:r>
      <w:r>
        <w:rPr>
          <w:b/>
        </w:rPr>
        <w:br/>
        <w:t xml:space="preserve">Website: </w:t>
      </w:r>
      <w:r>
        <w:t xml:space="preserve"> </w:t>
      </w:r>
    </w:p>
    <w:p w14:paraId="772BB2AB" w14:textId="77777777" w:rsidR="009F7CF7" w:rsidRDefault="00000000">
      <w:pPr>
        <w:pStyle w:val="Heading3"/>
        <w:spacing w:before="60" w:after="80"/>
      </w:pPr>
      <w:r>
        <w:rPr>
          <w:color w:val="254885"/>
          <w:sz w:val="26"/>
        </w:rPr>
        <w:t>Location Information</w:t>
      </w:r>
    </w:p>
    <w:p w14:paraId="62723B09" w14:textId="77777777" w:rsidR="009F7CF7" w:rsidRDefault="00000000">
      <w:r>
        <w:rPr>
          <w:b/>
        </w:rPr>
        <w:t xml:space="preserve">County Location(s): </w:t>
      </w:r>
      <w:r>
        <w:t>Cook.</w:t>
      </w:r>
    </w:p>
    <w:p w14:paraId="534FBE48" w14:textId="77777777" w:rsidR="009F7CF7" w:rsidRDefault="00000000">
      <w:pPr>
        <w:pStyle w:val="BodyText"/>
      </w:pPr>
      <w:r>
        <w:rPr>
          <w:b/>
        </w:rPr>
        <w:t>Eco regions in which work will take place:</w:t>
      </w:r>
    </w:p>
    <w:p w14:paraId="3543AD38" w14:textId="77777777" w:rsidR="009F7CF7" w:rsidRDefault="00000000">
      <w:pPr>
        <w:ind w:left="360"/>
      </w:pPr>
      <w:r>
        <w:t>Northern Forest</w:t>
      </w:r>
    </w:p>
    <w:p w14:paraId="005907C0" w14:textId="77777777" w:rsidR="009F7CF7" w:rsidRDefault="00000000">
      <w:pPr>
        <w:pStyle w:val="BodyText"/>
      </w:pPr>
      <w:r>
        <w:rPr>
          <w:b/>
        </w:rPr>
        <w:t>Activity types:</w:t>
      </w:r>
    </w:p>
    <w:p w14:paraId="728B1262" w14:textId="77777777" w:rsidR="009F7CF7" w:rsidRDefault="00000000">
      <w:pPr>
        <w:ind w:left="360"/>
      </w:pPr>
      <w:r>
        <w:t>Restore</w:t>
      </w:r>
    </w:p>
    <w:p w14:paraId="5C4D3E4D" w14:textId="77777777" w:rsidR="009F7CF7" w:rsidRDefault="00000000">
      <w:pPr>
        <w:pStyle w:val="BodyText"/>
      </w:pPr>
      <w:r>
        <w:rPr>
          <w:b/>
        </w:rPr>
        <w:t>Priority resources addressed by activity:</w:t>
      </w:r>
    </w:p>
    <w:p w14:paraId="1A5BEC36" w14:textId="77777777" w:rsidR="009F7CF7" w:rsidRDefault="00000000">
      <w:pPr>
        <w:ind w:left="360"/>
      </w:pPr>
      <w:r>
        <w:t>Habitat</w:t>
      </w:r>
    </w:p>
    <w:p w14:paraId="53819E18" w14:textId="77777777" w:rsidR="009F7CF7" w:rsidRDefault="00000000">
      <w:pPr>
        <w:pStyle w:val="Heading2"/>
        <w:spacing w:before="0" w:after="80"/>
        <w:jc w:val="center"/>
      </w:pPr>
      <w:r>
        <w:rPr>
          <w:color w:val="2C559C"/>
          <w:sz w:val="28"/>
          <w:u w:val="single"/>
        </w:rPr>
        <w:lastRenderedPageBreak/>
        <w:t>Narrative</w:t>
      </w:r>
    </w:p>
    <w:p w14:paraId="2E9AEDB0" w14:textId="77777777" w:rsidR="009F7CF7" w:rsidRDefault="00000000">
      <w:pPr>
        <w:pStyle w:val="Heading3"/>
        <w:spacing w:before="60" w:after="80"/>
      </w:pPr>
      <w:r>
        <w:rPr>
          <w:color w:val="254885"/>
          <w:sz w:val="26"/>
        </w:rPr>
        <w:t>Abstract</w:t>
      </w:r>
    </w:p>
    <w:p w14:paraId="089D5328" w14:textId="77777777" w:rsidR="009F7CF7" w:rsidRDefault="00000000">
      <w:r>
        <w:t>The project will improve cold-water streams and wetland connectivity in the Rainy River headwaters by replacing at least 16 undersized or deteriorated culverts in the Saganaga Lake and Granite River sub-watersheds. These crossings support critical habitat for aquatic species. As part of a countywide effort with local and state partners, the project will install properly sized culverts to enhance fish passage, improve watershed connectivity, reduce sediment and erosion, improve climate resilience, and protect long-term water quality at the Rainy River Headwaters.</w:t>
      </w:r>
    </w:p>
    <w:p w14:paraId="168BCD52" w14:textId="77777777" w:rsidR="009F7CF7" w:rsidRDefault="00000000">
      <w:pPr>
        <w:pStyle w:val="Heading3"/>
        <w:spacing w:before="60" w:after="80"/>
      </w:pPr>
      <w:r>
        <w:rPr>
          <w:color w:val="254885"/>
          <w:sz w:val="26"/>
        </w:rPr>
        <w:t>Design and Scope of Work</w:t>
      </w:r>
    </w:p>
    <w:p w14:paraId="0C508794" w14:textId="77777777" w:rsidR="009F7CF7" w:rsidRDefault="00000000">
      <w:r>
        <w:t>Northeast Minnesota contains many pristine lakes and and rivers which support robust populations of wild trout and other sensitive or semi-rare aquatic organisms. Healthy trout populations are significant to aquatic ecosystems, recreational fishing, and an indicator of healthy watersheds. Ecological functions of streams are diminished by roads, development, and impairments that degrade the aquatic ecosystem leading to reductions in trout populations. Tributaries provide critical services by providing thermal refugia to trout populations.</w:t>
      </w:r>
      <w:r>
        <w:br/>
      </w:r>
      <w:r>
        <w:br/>
        <w:t>The proposed project in the Rainy River headwaters identified at least 16 culverts for replacements. Four of these culverts carry named streams (Seagull Creek and Larch Creek) while the remaining provide critical watershed connectivity. The Rainy Headwaters-Vermillion One Watershed One Plan (RH-V 1W1P) identified approximately 208,000 acres of the Rainy River Headwaters Watershed in Cook County. The proposed protection and resiliency project would impact the watershed at multiple scales. Excavation and culvert replacement occurs over approximately 2 acres that would immediately improve 4.6 miles of named streams and many unnamed tributaries. Once these 16 culverts are replaced, according to StreamStats (https://streamstats.usgs.gov/ss/), they will indirectly positively affect about a quarter of the Rainy River Watershed (50,000 acres) based on an analysis of each culvert basin along with about 80 lakes.</w:t>
      </w:r>
      <w:r>
        <w:br/>
      </w:r>
      <w:r>
        <w:br/>
        <w:t>Right sizing culverts prevents sediment loading and erosion which can be seen all throughout this corridor and watershed basin. Perched culvert bottoms prevent aquatic organism passage (AOP) which is the ability for fish and other aquatic organisms to migrate and swim freely upstream and downstream through or beneath human infrastructure such as culverts, bridge, diversions, dams, etc. The sizing of these culverts will be determined from a robust hydraulic analysis along with following geomorphic design guidance. The new crossings will meet AOP guidelines and also be more climate resilient. The new culverts will also improve watershed connectivity as seen in the attached illustration.</w:t>
      </w:r>
      <w:r>
        <w:br/>
      </w:r>
      <w:r>
        <w:br/>
        <w:t xml:space="preserve">Cook County and Cook County Soil and Water Conservation District (Cook SWCD), with input from the local MN DNR fisheries, agree that right-sizing crossings will be the most beneficial for the water quality and aquatic habitat. This project is directly in line with the MN DNR Fisheries priorities of restoring fish passage in our streams. 80 lakes and 4.6 miles of streams would be positively impacted by this project. These waterbodies house a variety of organisms from trout, walleye, and pike, to small micro-invertebrates. The interconnectedness of this system provides a healthy habitat and thus a healthy ecosystem where the RH-V 1W1P has identified the region as one to protect and enhance. </w:t>
      </w:r>
      <w:r>
        <w:br/>
      </w:r>
      <w:r>
        <w:br/>
        <w:t>The current crossings are impeding AOP, pinching the two named rivers at four locations, causing flooding and sediment loading, prohibit watershed connectivity, and are not resilient to climate change. Right-sizing these crossings will provide better watershed connectivity, increased climate resilience to more frequent storm events, and be in line with the watershed plan's goal of protecting and enhancing the watershed.</w:t>
      </w:r>
    </w:p>
    <w:p w14:paraId="086DE281" w14:textId="77777777" w:rsidR="009F7CF7" w:rsidRDefault="00000000">
      <w:pPr>
        <w:pStyle w:val="Heading3"/>
        <w:spacing w:before="60" w:after="80"/>
      </w:pPr>
      <w:r>
        <w:rPr>
          <w:color w:val="254885"/>
          <w:sz w:val="26"/>
        </w:rPr>
        <w:lastRenderedPageBreak/>
        <w:t xml:space="preserve">Explain how the proposal addresses habitat protection, restoration, and/or enhancement for fish, game &amp; wildlife, including threatened or endangered species conservation </w:t>
      </w:r>
    </w:p>
    <w:p w14:paraId="7A972901" w14:textId="77777777" w:rsidR="009F7CF7" w:rsidRDefault="00000000">
      <w:r>
        <w:t>Currently, at least 16 culverts have been identified for replacement. These culverts are prohibiting watershed connectivity and in some cases are undersized, causing bank erosion, sediment loading, and preventing AOP. Watershed connectivity and removing barriers is identified in the RH-V 1W1P as a key priority. The new structures will be right-sized based on a robust hydraulic analysis and meeting geomorphic design guidelines. These will be able to handle larger and more frequent flood events. Engineering final design work is already underway with the preliminary design already completed by Cook County. The new crossings will create more connectivity in the watershed which leads to a healthier ecosystem that will benefit the surrounding environment. Approximately 50,000 acres of the watershed will be positively affected, along with 4.6 miles of streams, and 80 lakes.</w:t>
      </w:r>
    </w:p>
    <w:p w14:paraId="140D09C5" w14:textId="77777777" w:rsidR="009F7CF7" w:rsidRDefault="00000000">
      <w:pPr>
        <w:pStyle w:val="Heading3"/>
        <w:spacing w:before="60" w:after="80"/>
      </w:pPr>
      <w:r>
        <w:rPr>
          <w:color w:val="254885"/>
          <w:sz w:val="26"/>
        </w:rPr>
        <w:t xml:space="preserve">What are the elements of this proposal that are critical from a timing perspective? </w:t>
      </w:r>
    </w:p>
    <w:p w14:paraId="533C8E87" w14:textId="77777777" w:rsidR="009F7CF7" w:rsidRDefault="00000000">
      <w:r>
        <w:t>With increased precipitation in rain and snow melt events, it is important to be proactive and complete the work now before additional issues arise. Work has already begun to design these crossings to meet AOP needs and if this project doesn't happen now then resources will have been expended for nothing and the problems associated with increased sediment loading, impaired watershed connectivity, lack of AOP, and increased erosion will continue. The proposed project is part of a larger road construction project so by combining the two there will be savings in mobilization costs as well as a minimizing of environmental disturbance by doing all the work at once. Cook County is working on the final design as we speak and the project is construction ready within 6 months of appropriation.</w:t>
      </w:r>
    </w:p>
    <w:p w14:paraId="5534A137" w14:textId="77777777" w:rsidR="009F7CF7" w:rsidRDefault="00000000">
      <w:pPr>
        <w:pStyle w:val="Heading3"/>
        <w:spacing w:before="60" w:after="80"/>
      </w:pPr>
      <w:r>
        <w:rPr>
          <w:color w:val="254885"/>
          <w:sz w:val="26"/>
        </w:rPr>
        <w:t xml:space="preserve">Describe how the proposal expands habitat corridors or complexes and/or addresses habitat fragmentation: </w:t>
      </w:r>
    </w:p>
    <w:p w14:paraId="5F19A274" w14:textId="77777777" w:rsidR="009F7CF7" w:rsidRDefault="00000000">
      <w:r>
        <w:t>At least 16 crossings connect approximately 50,000 acres of the Rainy River watershed near its headwaters. The culverts are prohibiting watershed connectivity and are undersized in some cases causing barriers for AOP. By replacing and right-sizing these culverts, the project protects against habitat fragmentation. The new structures will create a more resilient habitat as well by being designed to handle more extreme weather events. The project will better protect and connect 50,000 acres of the watershed, 4.6 miles of streams, and 80 lakes will all benefit from this.</w:t>
      </w:r>
    </w:p>
    <w:p w14:paraId="757A366C" w14:textId="77777777" w:rsidR="009F7CF7" w:rsidRDefault="00000000">
      <w:pPr>
        <w:pStyle w:val="Heading3"/>
        <w:spacing w:before="60" w:after="80"/>
      </w:pPr>
      <w:r>
        <w:rPr>
          <w:color w:val="254885"/>
          <w:sz w:val="26"/>
        </w:rPr>
        <w:t xml:space="preserve">Which top 2 Conservation Plans referenced in MS97A.056, subd. 3a are most applicable to this project? </w:t>
      </w:r>
    </w:p>
    <w:p w14:paraId="6C86B7DB" w14:textId="77777777" w:rsidR="009F7CF7" w:rsidRDefault="00000000">
      <w:pPr>
        <w:ind w:left="360"/>
      </w:pPr>
      <w:r>
        <w:t>Minnesota's Wildlife Action Plan 2015-2025</w:t>
      </w:r>
    </w:p>
    <w:p w14:paraId="074838AF" w14:textId="77777777" w:rsidR="009F7CF7" w:rsidRDefault="00000000">
      <w:pPr>
        <w:ind w:left="360"/>
      </w:pPr>
      <w:r>
        <w:t>Other : Rainy Headwaters-Vermillion, One Watershed One Plan</w:t>
      </w:r>
    </w:p>
    <w:p w14:paraId="78B3493E" w14:textId="77777777" w:rsidR="009F7CF7" w:rsidRDefault="00000000">
      <w:pPr>
        <w:pStyle w:val="Heading3"/>
        <w:spacing w:before="60" w:after="80"/>
      </w:pPr>
      <w:r>
        <w:rPr>
          <w:color w:val="254885"/>
          <w:sz w:val="26"/>
        </w:rPr>
        <w:t xml:space="preserve">Which LSOHC section priorities are addressed in this proposal? </w:t>
      </w:r>
    </w:p>
    <w:p w14:paraId="110DCE28" w14:textId="77777777" w:rsidR="009F7CF7" w:rsidRDefault="00000000">
      <w:pPr>
        <w:pStyle w:val="BodyText"/>
      </w:pPr>
      <w:r>
        <w:rPr>
          <w:b/>
        </w:rPr>
        <w:t>Northern Forest</w:t>
      </w:r>
    </w:p>
    <w:p w14:paraId="59AA871B" w14:textId="77777777" w:rsidR="009F7CF7" w:rsidRDefault="00000000">
      <w:pPr>
        <w:ind w:left="360"/>
      </w:pPr>
      <w:r>
        <w:t>Protect shoreland and restore or enhance critical habitat on wild rice lakes, shallow lakes, cold water lakes, streams and rivers, and spawning areas</w:t>
      </w:r>
    </w:p>
    <w:p w14:paraId="7E0E07F2" w14:textId="77777777" w:rsidR="009F7CF7" w:rsidRDefault="00000000">
      <w:pPr>
        <w:pStyle w:val="Heading3"/>
        <w:spacing w:before="60" w:after="80"/>
      </w:pPr>
      <w:r>
        <w:rPr>
          <w:color w:val="254885"/>
          <w:sz w:val="26"/>
        </w:rPr>
        <w:t xml:space="preserve">Describe how this project/program will produce and demonstrate a significant and permanent conservation legacy and/or outcomes for fish, game, and wildlife: </w:t>
      </w:r>
    </w:p>
    <w:p w14:paraId="7B53D9C1" w14:textId="77777777" w:rsidR="009F7CF7" w:rsidRDefault="00000000">
      <w:r>
        <w:t xml:space="preserve">The area of the project is part of Cook County land in County right of way and will be protected indefinitely. The area is known for cold waters that provide a home for trout in lakes and streams, pike, walleye, and many other macro- and micro-invertebrates. This area is referenced in the RH-V 1W1P as being a pristine habitat that should </w:t>
      </w:r>
      <w:r>
        <w:lastRenderedPageBreak/>
        <w:t>be protected. Over time, sediment loading and bank erosion have increased from deteriorating culverts and undersized crossings. This directly contributes to sediment loading in the watershed and impairs watershed connectivity. With higher rain events and a trend to warming waters, now is the time to be proactive and try and protect aquatic habitats, having structures, practices and vegetation in place to provide climate resiliency to try and maintain cold water habitats.</w:t>
      </w:r>
    </w:p>
    <w:p w14:paraId="5AD5B148" w14:textId="77777777" w:rsidR="009F7CF7" w:rsidRDefault="00000000">
      <w:pPr>
        <w:pStyle w:val="Heading3"/>
        <w:spacing w:before="60" w:after="80"/>
      </w:pPr>
      <w:r>
        <w:rPr>
          <w:color w:val="254885"/>
          <w:sz w:val="26"/>
        </w:rPr>
        <w:t xml:space="preserve">If this project/program does not have permanent outcomes, describe why it is important to undertake at this time: </w:t>
      </w:r>
    </w:p>
    <w:p w14:paraId="52FEEDD9" w14:textId="77777777" w:rsidR="009F7CF7" w:rsidRDefault="00000000">
      <w:r>
        <w:t xml:space="preserve"> </w:t>
      </w:r>
    </w:p>
    <w:p w14:paraId="18F77DBE" w14:textId="77777777" w:rsidR="009F7CF7" w:rsidRDefault="00000000">
      <w:pPr>
        <w:pStyle w:val="Heading2"/>
        <w:spacing w:before="0" w:after="80"/>
        <w:jc w:val="center"/>
      </w:pPr>
      <w:r>
        <w:rPr>
          <w:color w:val="2C559C"/>
          <w:sz w:val="28"/>
          <w:u w:val="single"/>
        </w:rPr>
        <w:t>Outcomes</w:t>
      </w:r>
    </w:p>
    <w:p w14:paraId="699FA8AE" w14:textId="77777777" w:rsidR="009F7CF7" w:rsidRDefault="00000000">
      <w:pPr>
        <w:pStyle w:val="Heading3"/>
        <w:spacing w:before="60" w:after="80"/>
      </w:pPr>
      <w:r>
        <w:rPr>
          <w:color w:val="254885"/>
          <w:sz w:val="26"/>
        </w:rPr>
        <w:t xml:space="preserve">Programs in the northern forest region: </w:t>
      </w:r>
    </w:p>
    <w:p w14:paraId="2D170011" w14:textId="77777777" w:rsidR="009F7CF7" w:rsidRDefault="00000000">
      <w:pPr>
        <w:ind w:left="360"/>
      </w:pPr>
      <w:r>
        <w:t xml:space="preserve">Improved aquatic habitat indicators ~ </w:t>
      </w:r>
      <w:r>
        <w:rPr>
          <w:i/>
        </w:rPr>
        <w:t>The project will eliminate wetland connectivity barriers and impediments for AOP in 50,000 acres of RRHW watershed, 4.6-mi of streams, and positively impact at least 80 lakes. A hydraulic analysis of the area, along with following geomorphic design guidelines, will right-size the culverts and create a better habitat and more climate resilient watershed.</w:t>
      </w:r>
    </w:p>
    <w:p w14:paraId="666A5262" w14:textId="77777777" w:rsidR="009F7CF7" w:rsidRDefault="00000000">
      <w:pPr>
        <w:pStyle w:val="Heading3"/>
        <w:spacing w:before="60" w:after="80"/>
      </w:pPr>
      <w:r>
        <w:rPr>
          <w:color w:val="254885"/>
          <w:sz w:val="26"/>
        </w:rPr>
        <w:t xml:space="preserve">Per MS 97A.056, Subd. 24, Please explain whether the request is supplanting or is a substitution for any previous funding that was not from a legacy fund and was used for the same purpose. </w:t>
      </w:r>
    </w:p>
    <w:p w14:paraId="17E75B03" w14:textId="77777777" w:rsidR="009F7CF7" w:rsidRDefault="00000000">
      <w:r>
        <w:t>These funds are not supplanting or substituting previous funds allocated for this project.</w:t>
      </w:r>
    </w:p>
    <w:p w14:paraId="219B3AAA" w14:textId="77777777" w:rsidR="009F7CF7" w:rsidRDefault="00000000">
      <w:pPr>
        <w:pStyle w:val="Heading3"/>
        <w:spacing w:before="60" w:after="80"/>
      </w:pPr>
      <w:r>
        <w:rPr>
          <w:color w:val="254885"/>
          <w:sz w:val="26"/>
        </w:rPr>
        <w:t xml:space="preserve">How will you sustain and/or maintain this work after the Outdoor Heritage Funds are expended? </w:t>
      </w:r>
    </w:p>
    <w:p w14:paraId="5B26448D" w14:textId="77777777" w:rsidR="009F7CF7" w:rsidRDefault="00000000">
      <w:r>
        <w:t>The project is part of a larger countywide effort to protect water quality. The crossings in this project will allow the river and watershed to be restored to a more natural state and will be maintained by Cook County for the lifespan of the structure and any subsequent replacements into perpetuity.</w:t>
      </w:r>
    </w:p>
    <w:p w14:paraId="6620C949" w14:textId="77777777" w:rsidR="009F7CF7" w:rsidRDefault="00000000">
      <w:pPr>
        <w:pStyle w:val="Heading3"/>
        <w:spacing w:before="60" w:after="80"/>
      </w:pPr>
      <w:r>
        <w:rPr>
          <w:color w:val="254885"/>
          <w:sz w:val="26"/>
        </w:rPr>
        <w:t xml:space="preserve">Actions to Maintain Project Outcomes </w:t>
      </w:r>
    </w:p>
    <w:tbl>
      <w:tblPr>
        <w:tblStyle w:val="TableGrid"/>
        <w:tblW w:w="0" w:type="auto"/>
        <w:tblLook w:val="04A0" w:firstRow="1" w:lastRow="0" w:firstColumn="1" w:lastColumn="0" w:noHBand="0" w:noVBand="1"/>
      </w:tblPr>
      <w:tblGrid>
        <w:gridCol w:w="2160"/>
        <w:gridCol w:w="2160"/>
        <w:gridCol w:w="2160"/>
        <w:gridCol w:w="2160"/>
        <w:gridCol w:w="2160"/>
      </w:tblGrid>
      <w:tr w:rsidR="009F7CF7" w14:paraId="2CEFD6DF" w14:textId="77777777">
        <w:tc>
          <w:tcPr>
            <w:tcW w:w="2160" w:type="dxa"/>
            <w:shd w:val="clear" w:color="auto" w:fill="AFC4E9"/>
          </w:tcPr>
          <w:p w14:paraId="12D6DD39" w14:textId="77777777" w:rsidR="009F7CF7" w:rsidRDefault="00000000">
            <w:r>
              <w:rPr>
                <w:b/>
                <w:color w:val="000000"/>
                <w:sz w:val="20"/>
              </w:rPr>
              <w:t>Year</w:t>
            </w:r>
          </w:p>
        </w:tc>
        <w:tc>
          <w:tcPr>
            <w:tcW w:w="2160" w:type="dxa"/>
            <w:shd w:val="clear" w:color="auto" w:fill="AFC4E9"/>
          </w:tcPr>
          <w:p w14:paraId="57F1962B" w14:textId="77777777" w:rsidR="009F7CF7" w:rsidRDefault="00000000">
            <w:r>
              <w:rPr>
                <w:b/>
                <w:color w:val="000000"/>
                <w:sz w:val="20"/>
              </w:rPr>
              <w:t>Source of Funds</w:t>
            </w:r>
          </w:p>
        </w:tc>
        <w:tc>
          <w:tcPr>
            <w:tcW w:w="2160" w:type="dxa"/>
            <w:shd w:val="clear" w:color="auto" w:fill="AFC4E9"/>
          </w:tcPr>
          <w:p w14:paraId="6A1ACDE1" w14:textId="77777777" w:rsidR="009F7CF7" w:rsidRDefault="00000000">
            <w:r>
              <w:rPr>
                <w:b/>
                <w:color w:val="000000"/>
                <w:sz w:val="20"/>
              </w:rPr>
              <w:t>Step 1</w:t>
            </w:r>
          </w:p>
        </w:tc>
        <w:tc>
          <w:tcPr>
            <w:tcW w:w="2160" w:type="dxa"/>
            <w:shd w:val="clear" w:color="auto" w:fill="AFC4E9"/>
          </w:tcPr>
          <w:p w14:paraId="21591DE9" w14:textId="77777777" w:rsidR="009F7CF7" w:rsidRDefault="00000000">
            <w:r>
              <w:rPr>
                <w:b/>
                <w:color w:val="000000"/>
                <w:sz w:val="20"/>
              </w:rPr>
              <w:t>Step 2</w:t>
            </w:r>
          </w:p>
        </w:tc>
        <w:tc>
          <w:tcPr>
            <w:tcW w:w="2160" w:type="dxa"/>
            <w:shd w:val="clear" w:color="auto" w:fill="AFC4E9"/>
          </w:tcPr>
          <w:p w14:paraId="72DD4012" w14:textId="77777777" w:rsidR="009F7CF7" w:rsidRDefault="00000000">
            <w:r>
              <w:rPr>
                <w:b/>
                <w:color w:val="000000"/>
                <w:sz w:val="20"/>
              </w:rPr>
              <w:t>Step 3</w:t>
            </w:r>
          </w:p>
        </w:tc>
      </w:tr>
      <w:tr w:rsidR="009F7CF7" w14:paraId="7771263F" w14:textId="77777777">
        <w:tc>
          <w:tcPr>
            <w:tcW w:w="2160" w:type="dxa"/>
          </w:tcPr>
          <w:p w14:paraId="0812E4E2" w14:textId="77777777" w:rsidR="009F7CF7" w:rsidRDefault="00000000">
            <w:r>
              <w:rPr>
                <w:sz w:val="20"/>
              </w:rPr>
              <w:t>2028 and beyond</w:t>
            </w:r>
          </w:p>
        </w:tc>
        <w:tc>
          <w:tcPr>
            <w:tcW w:w="2160" w:type="dxa"/>
          </w:tcPr>
          <w:p w14:paraId="57E36A99" w14:textId="77777777" w:rsidR="009F7CF7" w:rsidRDefault="00000000">
            <w:r>
              <w:rPr>
                <w:sz w:val="20"/>
              </w:rPr>
              <w:t>local</w:t>
            </w:r>
          </w:p>
        </w:tc>
        <w:tc>
          <w:tcPr>
            <w:tcW w:w="2160" w:type="dxa"/>
          </w:tcPr>
          <w:p w14:paraId="4A7D47C6" w14:textId="77777777" w:rsidR="009F7CF7" w:rsidRDefault="00000000">
            <w:r>
              <w:rPr>
                <w:sz w:val="20"/>
              </w:rPr>
              <w:t>initial installation</w:t>
            </w:r>
          </w:p>
        </w:tc>
        <w:tc>
          <w:tcPr>
            <w:tcW w:w="2160" w:type="dxa"/>
          </w:tcPr>
          <w:p w14:paraId="433748C0" w14:textId="77777777" w:rsidR="009F7CF7" w:rsidRDefault="00000000">
            <w:r>
              <w:rPr>
                <w:sz w:val="20"/>
              </w:rPr>
              <w:t>document observations</w:t>
            </w:r>
          </w:p>
        </w:tc>
        <w:tc>
          <w:tcPr>
            <w:tcW w:w="2160" w:type="dxa"/>
          </w:tcPr>
          <w:p w14:paraId="3AEED514" w14:textId="77777777" w:rsidR="009F7CF7" w:rsidRDefault="00000000">
            <w:r>
              <w:rPr>
                <w:sz w:val="20"/>
              </w:rPr>
              <w:t>continue inspections and documentation for lifespan of structure</w:t>
            </w:r>
          </w:p>
        </w:tc>
      </w:tr>
    </w:tbl>
    <w:p w14:paraId="4AD531C0" w14:textId="77777777" w:rsidR="009F7CF7" w:rsidRDefault="00000000">
      <w:pPr>
        <w:pStyle w:val="Heading3"/>
        <w:spacing w:before="60" w:after="80"/>
      </w:pPr>
      <w:r>
        <w:rPr>
          <w:color w:val="254885"/>
          <w:sz w:val="26"/>
        </w:rPr>
        <w:t xml:space="preserve">Provide an assessment of how your program may celebrate cultural diversity or reach diverse communities in Minnesota, including reaching low- and moderate-income households: </w:t>
      </w:r>
    </w:p>
    <w:p w14:paraId="6FE27E1F" w14:textId="77777777" w:rsidR="009F7CF7" w:rsidRDefault="00000000">
      <w:r>
        <w:t>Enhancing and protecting water quality is in direct alignment with the goals set out by the 1854 Treaty Authority  to protect, preserve, and enhance the hunting, fishing and gathering rights of the Grand Portage and Bois Forte  bands of Lake Superior Chippewa in the 1854 Treaty area. This project occurs within the 1854 Treaty area in NE MN. By improving the water quality, creating better fish  habitat, and reducing bank erosion this project is directly benefiting the Grand Portage and Bois Forte bands of  Lake Superior Chippewa.</w:t>
      </w:r>
    </w:p>
    <w:p w14:paraId="5F0D5043" w14:textId="77777777" w:rsidR="009F7CF7" w:rsidRDefault="00000000">
      <w:pPr>
        <w:pStyle w:val="Heading2"/>
        <w:spacing w:before="0" w:after="80"/>
        <w:jc w:val="center"/>
      </w:pPr>
      <w:r>
        <w:rPr>
          <w:color w:val="2C559C"/>
          <w:sz w:val="28"/>
          <w:u w:val="single"/>
        </w:rPr>
        <w:lastRenderedPageBreak/>
        <w:t>Activity Details</w:t>
      </w:r>
    </w:p>
    <w:p w14:paraId="1CCD14DA" w14:textId="77777777" w:rsidR="009F7CF7" w:rsidRDefault="00000000">
      <w:pPr>
        <w:pStyle w:val="Heading3"/>
        <w:spacing w:before="60" w:after="80"/>
      </w:pPr>
      <w:r>
        <w:rPr>
          <w:color w:val="254885"/>
          <w:sz w:val="26"/>
        </w:rPr>
        <w:t>Requirements</w:t>
      </w:r>
    </w:p>
    <w:p w14:paraId="02A5A200" w14:textId="77777777" w:rsidR="009F7CF7" w:rsidRDefault="00000000">
      <w:r>
        <w:rPr>
          <w:b/>
        </w:rPr>
        <w:t xml:space="preserve">Will restoration and enhancement work follow best management practices including MS 84.973 Pollinator Habitat Program?  </w:t>
      </w:r>
      <w:r>
        <w:rPr>
          <w:b/>
        </w:rPr>
        <w:br/>
      </w:r>
      <w:r>
        <w:t>Yes</w:t>
      </w:r>
    </w:p>
    <w:p w14:paraId="27449352" w14:textId="77777777" w:rsidR="009F7CF7" w:rsidRDefault="00000000">
      <w:r>
        <w:rPr>
          <w:b/>
        </w:rPr>
        <w:t xml:space="preserve">Is the restoration and enhancement activity on permanently protected land per 97A.056, Subd 13(f), tribal lands, and/or public waters per MS 103G.005, Subd. 15 or on lands to be acquired in this program?  </w:t>
      </w:r>
      <w:r>
        <w:rPr>
          <w:b/>
        </w:rPr>
        <w:br/>
      </w:r>
      <w:r>
        <w:t>Yes</w:t>
      </w:r>
    </w:p>
    <w:p w14:paraId="0CD488E9" w14:textId="77777777" w:rsidR="009F7CF7" w:rsidRDefault="00000000">
      <w:pPr>
        <w:ind w:left="720"/>
      </w:pPr>
      <w:r>
        <w:rPr>
          <w:b/>
        </w:rPr>
        <w:t>Where does the activity take place?</w:t>
      </w:r>
    </w:p>
    <w:p w14:paraId="50950E23" w14:textId="77777777" w:rsidR="009F7CF7" w:rsidRDefault="00000000">
      <w:pPr>
        <w:ind w:left="1080"/>
      </w:pPr>
      <w:r>
        <w:t>Public Waters</w:t>
      </w:r>
    </w:p>
    <w:p w14:paraId="014C371A" w14:textId="77777777" w:rsidR="009F7CF7" w:rsidRDefault="00000000">
      <w:pPr>
        <w:ind w:left="1080"/>
      </w:pPr>
      <w:r>
        <w:t>County/Municipal</w:t>
      </w:r>
    </w:p>
    <w:p w14:paraId="63EA8083" w14:textId="77777777" w:rsidR="009F7CF7" w:rsidRDefault="00000000">
      <w:pPr>
        <w:pStyle w:val="Heading3"/>
        <w:spacing w:before="60" w:after="80"/>
      </w:pPr>
      <w:r>
        <w:rPr>
          <w:color w:val="254885"/>
          <w:sz w:val="26"/>
        </w:rPr>
        <w:t>Land Use</w:t>
      </w:r>
    </w:p>
    <w:p w14:paraId="365117E7" w14:textId="77777777" w:rsidR="009F7CF7" w:rsidRDefault="00000000">
      <w:r>
        <w:rPr>
          <w:b/>
        </w:rPr>
        <w:t>Will there be planting of any crop on OHF land purchased or restored in this program, either by the proposer or the end owner of the property, outside of the initial restoration of the land?</w:t>
      </w:r>
      <w:r>
        <w:rPr>
          <w:b/>
        </w:rPr>
        <w:br/>
      </w:r>
      <w:r>
        <w:t>No</w:t>
      </w:r>
    </w:p>
    <w:p w14:paraId="600ED6F4" w14:textId="77777777" w:rsidR="009F7CF7" w:rsidRDefault="00000000">
      <w:r>
        <w:rPr>
          <w:b/>
        </w:rPr>
        <w:t>Will insecticides or fungicides (including neonicotinoid and fungicide treated seed) be used within any activities of this proposal either in the process of restoration or use as food plots?</w:t>
      </w:r>
      <w:r>
        <w:rPr>
          <w:b/>
        </w:rPr>
        <w:br/>
      </w:r>
      <w:r>
        <w:t>No</w:t>
      </w:r>
    </w:p>
    <w:p w14:paraId="345926E8" w14:textId="77777777" w:rsidR="009F7CF7" w:rsidRDefault="00000000">
      <w:pPr>
        <w:pStyle w:val="Heading3"/>
        <w:spacing w:before="60" w:after="80"/>
      </w:pPr>
      <w:r>
        <w:rPr>
          <w:color w:val="254885"/>
          <w:sz w:val="26"/>
        </w:rPr>
        <w:t>Previous OHF Appropriations</w:t>
      </w:r>
    </w:p>
    <w:p w14:paraId="5B366B12" w14:textId="77777777" w:rsidR="009F7CF7" w:rsidRDefault="00000000">
      <w:pPr>
        <w:pStyle w:val="BodyText"/>
      </w:pPr>
      <w:r>
        <w:rPr>
          <w:b/>
        </w:rPr>
        <w:t>Have you received OHF dollars through LSOHC for this program or project in the past?</w:t>
      </w:r>
      <w:r>
        <w:rPr>
          <w:b/>
        </w:rPr>
        <w:br/>
      </w:r>
      <w:r>
        <w:t>Yes</w:t>
      </w:r>
    </w:p>
    <w:p w14:paraId="51B674BE" w14:textId="77777777" w:rsidR="009F7CF7" w:rsidRDefault="00000000">
      <w:pPr>
        <w:pStyle w:val="BodyText"/>
        <w:ind w:left="720"/>
      </w:pPr>
      <w:r>
        <w:rPr>
          <w:b/>
        </w:rPr>
        <w:t>Are there any of these past appropriations still OPEN?</w:t>
      </w:r>
      <w:r>
        <w:rPr>
          <w:b/>
        </w:rPr>
        <w:br/>
      </w:r>
      <w:r>
        <w:t>Yes</w:t>
      </w:r>
      <w:r>
        <w:br/>
      </w:r>
      <w:r>
        <w:br/>
      </w:r>
      <w:r>
        <w:rPr>
          <w:b/>
        </w:rPr>
        <w:t>If needed, please include any explanation of unspent funds.</w:t>
      </w:r>
      <w:r>
        <w:rPr>
          <w:b/>
        </w:rPr>
        <w:br/>
      </w:r>
      <w:r>
        <w:t>ML 24 funds show a balance of $272,926.91. There's some clean-up work to do Summer 2026 that should expend the remainder of the funds. The discrepancy in funds occurs from recent expenditures since the last status update. ML 25 funds the project is delayed to 2028 due to construction scheduling. ML 26 funds the project is scheduled for Summer 2027 and design is on schedule.</w:t>
      </w:r>
    </w:p>
    <w:p w14:paraId="5FA989BE" w14:textId="77777777" w:rsidR="009F7CF7" w:rsidRDefault="00000000">
      <w:pPr>
        <w:pStyle w:val="Heading3"/>
        <w:spacing w:before="60" w:after="80"/>
      </w:pPr>
      <w:r>
        <w:rPr>
          <w:color w:val="254885"/>
          <w:sz w:val="26"/>
        </w:rPr>
        <w:t>Open OHF Appropriations - Data from Most Recent Status Update</w:t>
      </w:r>
    </w:p>
    <w:tbl>
      <w:tblPr>
        <w:tblStyle w:val="TableGrid"/>
        <w:tblW w:w="0" w:type="auto"/>
        <w:tblLook w:val="04A0" w:firstRow="1" w:lastRow="0" w:firstColumn="1" w:lastColumn="0" w:noHBand="0" w:noVBand="1"/>
      </w:tblPr>
      <w:tblGrid>
        <w:gridCol w:w="2160"/>
        <w:gridCol w:w="2160"/>
        <w:gridCol w:w="2160"/>
        <w:gridCol w:w="2160"/>
        <w:gridCol w:w="2160"/>
      </w:tblGrid>
      <w:tr w:rsidR="009F7CF7" w14:paraId="39315AE7" w14:textId="77777777">
        <w:tc>
          <w:tcPr>
            <w:tcW w:w="2160" w:type="dxa"/>
            <w:shd w:val="clear" w:color="auto" w:fill="AFC4E9"/>
          </w:tcPr>
          <w:p w14:paraId="06162D5F" w14:textId="77777777" w:rsidR="009F7CF7" w:rsidRDefault="00000000">
            <w:r>
              <w:rPr>
                <w:b/>
                <w:color w:val="000000"/>
                <w:sz w:val="20"/>
              </w:rPr>
              <w:t>Project</w:t>
            </w:r>
          </w:p>
        </w:tc>
        <w:tc>
          <w:tcPr>
            <w:tcW w:w="2160" w:type="dxa"/>
            <w:shd w:val="clear" w:color="auto" w:fill="AFC4E9"/>
          </w:tcPr>
          <w:p w14:paraId="1BD745D8" w14:textId="77777777" w:rsidR="009F7CF7" w:rsidRDefault="00000000">
            <w:r>
              <w:rPr>
                <w:b/>
                <w:color w:val="000000"/>
                <w:sz w:val="20"/>
              </w:rPr>
              <w:t>Funding Amount Received</w:t>
            </w:r>
          </w:p>
        </w:tc>
        <w:tc>
          <w:tcPr>
            <w:tcW w:w="2160" w:type="dxa"/>
            <w:shd w:val="clear" w:color="auto" w:fill="AFC4E9"/>
          </w:tcPr>
          <w:p w14:paraId="2C9F2904" w14:textId="77777777" w:rsidR="009F7CF7" w:rsidRDefault="00000000">
            <w:r>
              <w:rPr>
                <w:b/>
                <w:color w:val="000000"/>
                <w:sz w:val="20"/>
              </w:rPr>
              <w:t>Amount Spent to Date</w:t>
            </w:r>
          </w:p>
        </w:tc>
        <w:tc>
          <w:tcPr>
            <w:tcW w:w="2160" w:type="dxa"/>
            <w:shd w:val="clear" w:color="auto" w:fill="AFC4E9"/>
          </w:tcPr>
          <w:p w14:paraId="70F5451C" w14:textId="77777777" w:rsidR="009F7CF7" w:rsidRDefault="00000000">
            <w:r>
              <w:rPr>
                <w:b/>
                <w:color w:val="000000"/>
                <w:sz w:val="20"/>
              </w:rPr>
              <w:t>Funding Remaining</w:t>
            </w:r>
          </w:p>
        </w:tc>
        <w:tc>
          <w:tcPr>
            <w:tcW w:w="2160" w:type="dxa"/>
            <w:shd w:val="clear" w:color="auto" w:fill="AFC4E9"/>
          </w:tcPr>
          <w:p w14:paraId="0C692807" w14:textId="77777777" w:rsidR="009F7CF7" w:rsidRDefault="00000000">
            <w:r>
              <w:rPr>
                <w:b/>
                <w:color w:val="000000"/>
                <w:sz w:val="20"/>
              </w:rPr>
              <w:t>% Spent to Date</w:t>
            </w:r>
          </w:p>
        </w:tc>
      </w:tr>
      <w:tr w:rsidR="009F7CF7" w14:paraId="5E9FBFF4" w14:textId="77777777">
        <w:tc>
          <w:tcPr>
            <w:tcW w:w="2160" w:type="dxa"/>
          </w:tcPr>
          <w:p w14:paraId="357918E6" w14:textId="77777777" w:rsidR="009F7CF7" w:rsidRDefault="00000000">
            <w:r>
              <w:rPr>
                <w:sz w:val="20"/>
              </w:rPr>
              <w:t>ML 2026 - Woods Creek Restoration</w:t>
            </w:r>
          </w:p>
        </w:tc>
        <w:tc>
          <w:tcPr>
            <w:tcW w:w="2160" w:type="dxa"/>
          </w:tcPr>
          <w:p w14:paraId="01BD0640" w14:textId="77777777" w:rsidR="009F7CF7" w:rsidRDefault="00000000">
            <w:pPr>
              <w:jc w:val="right"/>
            </w:pPr>
            <w:r>
              <w:rPr>
                <w:sz w:val="20"/>
              </w:rPr>
              <w:t>$750,000</w:t>
            </w:r>
          </w:p>
        </w:tc>
        <w:tc>
          <w:tcPr>
            <w:tcW w:w="2160" w:type="dxa"/>
          </w:tcPr>
          <w:p w14:paraId="4BA57ECB" w14:textId="77777777" w:rsidR="009F7CF7" w:rsidRDefault="00000000">
            <w:pPr>
              <w:jc w:val="right"/>
            </w:pPr>
            <w:r>
              <w:rPr>
                <w:sz w:val="20"/>
              </w:rPr>
              <w:t>-</w:t>
            </w:r>
          </w:p>
        </w:tc>
        <w:tc>
          <w:tcPr>
            <w:tcW w:w="2160" w:type="dxa"/>
          </w:tcPr>
          <w:p w14:paraId="26FE1EC5" w14:textId="77777777" w:rsidR="009F7CF7" w:rsidRDefault="00000000">
            <w:pPr>
              <w:jc w:val="right"/>
            </w:pPr>
            <w:r>
              <w:rPr>
                <w:sz w:val="20"/>
              </w:rPr>
              <w:t>$750,000</w:t>
            </w:r>
          </w:p>
        </w:tc>
        <w:tc>
          <w:tcPr>
            <w:tcW w:w="2160" w:type="dxa"/>
          </w:tcPr>
          <w:p w14:paraId="7DEF410E" w14:textId="77777777" w:rsidR="009F7CF7" w:rsidRDefault="00000000">
            <w:pPr>
              <w:jc w:val="right"/>
            </w:pPr>
            <w:r>
              <w:rPr>
                <w:sz w:val="20"/>
              </w:rPr>
              <w:t>0.0%</w:t>
            </w:r>
          </w:p>
        </w:tc>
      </w:tr>
      <w:tr w:rsidR="009F7CF7" w14:paraId="5F6EC965" w14:textId="77777777">
        <w:tc>
          <w:tcPr>
            <w:tcW w:w="2160" w:type="dxa"/>
          </w:tcPr>
          <w:p w14:paraId="3193D5DF" w14:textId="77777777" w:rsidR="009F7CF7" w:rsidRDefault="00000000">
            <w:r>
              <w:rPr>
                <w:sz w:val="20"/>
              </w:rPr>
              <w:t>ML 2025 - Fall River Restoration</w:t>
            </w:r>
          </w:p>
        </w:tc>
        <w:tc>
          <w:tcPr>
            <w:tcW w:w="2160" w:type="dxa"/>
          </w:tcPr>
          <w:p w14:paraId="0F80AAE0" w14:textId="77777777" w:rsidR="009F7CF7" w:rsidRDefault="00000000">
            <w:pPr>
              <w:jc w:val="right"/>
            </w:pPr>
            <w:r>
              <w:rPr>
                <w:sz w:val="20"/>
              </w:rPr>
              <w:t>$1,318,000</w:t>
            </w:r>
          </w:p>
        </w:tc>
        <w:tc>
          <w:tcPr>
            <w:tcW w:w="2160" w:type="dxa"/>
          </w:tcPr>
          <w:p w14:paraId="56280534" w14:textId="77777777" w:rsidR="009F7CF7" w:rsidRDefault="00000000">
            <w:pPr>
              <w:jc w:val="right"/>
            </w:pPr>
            <w:r>
              <w:rPr>
                <w:sz w:val="20"/>
              </w:rPr>
              <w:t>-</w:t>
            </w:r>
          </w:p>
        </w:tc>
        <w:tc>
          <w:tcPr>
            <w:tcW w:w="2160" w:type="dxa"/>
          </w:tcPr>
          <w:p w14:paraId="585C6DB6" w14:textId="77777777" w:rsidR="009F7CF7" w:rsidRDefault="00000000">
            <w:pPr>
              <w:jc w:val="right"/>
            </w:pPr>
            <w:r>
              <w:rPr>
                <w:sz w:val="20"/>
              </w:rPr>
              <w:t>$1,318,000</w:t>
            </w:r>
          </w:p>
        </w:tc>
        <w:tc>
          <w:tcPr>
            <w:tcW w:w="2160" w:type="dxa"/>
          </w:tcPr>
          <w:p w14:paraId="6CE9C671" w14:textId="77777777" w:rsidR="009F7CF7" w:rsidRDefault="00000000">
            <w:pPr>
              <w:jc w:val="right"/>
            </w:pPr>
            <w:r>
              <w:rPr>
                <w:sz w:val="20"/>
              </w:rPr>
              <w:t>0.0%</w:t>
            </w:r>
          </w:p>
        </w:tc>
      </w:tr>
      <w:tr w:rsidR="009F7CF7" w14:paraId="78821079" w14:textId="77777777">
        <w:tc>
          <w:tcPr>
            <w:tcW w:w="2160" w:type="dxa"/>
          </w:tcPr>
          <w:p w14:paraId="38311AB5" w14:textId="77777777" w:rsidR="009F7CF7" w:rsidRDefault="00000000">
            <w:r>
              <w:rPr>
                <w:sz w:val="20"/>
              </w:rPr>
              <w:t>ML 2024 - Little Devil Track River Restoration</w:t>
            </w:r>
          </w:p>
        </w:tc>
        <w:tc>
          <w:tcPr>
            <w:tcW w:w="2160" w:type="dxa"/>
          </w:tcPr>
          <w:p w14:paraId="4EDA64A0" w14:textId="77777777" w:rsidR="009F7CF7" w:rsidRDefault="00000000">
            <w:pPr>
              <w:jc w:val="right"/>
            </w:pPr>
            <w:r>
              <w:rPr>
                <w:sz w:val="20"/>
              </w:rPr>
              <w:t>$3,000,000</w:t>
            </w:r>
          </w:p>
        </w:tc>
        <w:tc>
          <w:tcPr>
            <w:tcW w:w="2160" w:type="dxa"/>
          </w:tcPr>
          <w:p w14:paraId="2B5323EB" w14:textId="77777777" w:rsidR="009F7CF7" w:rsidRDefault="00000000">
            <w:pPr>
              <w:jc w:val="right"/>
            </w:pPr>
            <w:r>
              <w:rPr>
                <w:sz w:val="20"/>
              </w:rPr>
              <w:t>$2,057,500</w:t>
            </w:r>
          </w:p>
        </w:tc>
        <w:tc>
          <w:tcPr>
            <w:tcW w:w="2160" w:type="dxa"/>
          </w:tcPr>
          <w:p w14:paraId="2F95C763" w14:textId="77777777" w:rsidR="009F7CF7" w:rsidRDefault="00000000">
            <w:pPr>
              <w:jc w:val="right"/>
            </w:pPr>
            <w:r>
              <w:rPr>
                <w:sz w:val="20"/>
              </w:rPr>
              <w:t>$942,500</w:t>
            </w:r>
          </w:p>
        </w:tc>
        <w:tc>
          <w:tcPr>
            <w:tcW w:w="2160" w:type="dxa"/>
          </w:tcPr>
          <w:p w14:paraId="200EF2B7" w14:textId="77777777" w:rsidR="009F7CF7" w:rsidRDefault="00000000">
            <w:pPr>
              <w:jc w:val="right"/>
            </w:pPr>
            <w:r>
              <w:rPr>
                <w:sz w:val="20"/>
              </w:rPr>
              <w:t>68.58%</w:t>
            </w:r>
          </w:p>
        </w:tc>
      </w:tr>
      <w:tr w:rsidR="009F7CF7" w14:paraId="5B9435FA" w14:textId="77777777">
        <w:tc>
          <w:tcPr>
            <w:tcW w:w="2160" w:type="dxa"/>
            <w:shd w:val="clear" w:color="auto" w:fill="EEEEEE"/>
          </w:tcPr>
          <w:p w14:paraId="30BEE26D" w14:textId="77777777" w:rsidR="009F7CF7" w:rsidRDefault="00000000">
            <w:r>
              <w:rPr>
                <w:b/>
                <w:color w:val="000000"/>
                <w:sz w:val="20"/>
              </w:rPr>
              <w:t>Totals</w:t>
            </w:r>
          </w:p>
        </w:tc>
        <w:tc>
          <w:tcPr>
            <w:tcW w:w="2160" w:type="dxa"/>
            <w:shd w:val="clear" w:color="auto" w:fill="EEEEEE"/>
          </w:tcPr>
          <w:p w14:paraId="26013BCD" w14:textId="77777777" w:rsidR="009F7CF7" w:rsidRDefault="00000000">
            <w:pPr>
              <w:jc w:val="right"/>
            </w:pPr>
            <w:r>
              <w:rPr>
                <w:b/>
                <w:color w:val="000000"/>
                <w:sz w:val="20"/>
              </w:rPr>
              <w:t>$5,068,000</w:t>
            </w:r>
          </w:p>
        </w:tc>
        <w:tc>
          <w:tcPr>
            <w:tcW w:w="2160" w:type="dxa"/>
            <w:shd w:val="clear" w:color="auto" w:fill="EEEEEE"/>
          </w:tcPr>
          <w:p w14:paraId="185FF6E6" w14:textId="77777777" w:rsidR="009F7CF7" w:rsidRDefault="00000000">
            <w:pPr>
              <w:jc w:val="right"/>
            </w:pPr>
            <w:r>
              <w:rPr>
                <w:b/>
                <w:color w:val="000000"/>
                <w:sz w:val="20"/>
              </w:rPr>
              <w:t>$2,057,500</w:t>
            </w:r>
          </w:p>
        </w:tc>
        <w:tc>
          <w:tcPr>
            <w:tcW w:w="2160" w:type="dxa"/>
            <w:shd w:val="clear" w:color="auto" w:fill="EEEEEE"/>
          </w:tcPr>
          <w:p w14:paraId="348F9DB6" w14:textId="77777777" w:rsidR="009F7CF7" w:rsidRDefault="00000000">
            <w:pPr>
              <w:jc w:val="right"/>
            </w:pPr>
            <w:r>
              <w:rPr>
                <w:b/>
                <w:color w:val="000000"/>
                <w:sz w:val="20"/>
              </w:rPr>
              <w:t>$3,010,500</w:t>
            </w:r>
          </w:p>
        </w:tc>
        <w:tc>
          <w:tcPr>
            <w:tcW w:w="2160" w:type="dxa"/>
            <w:shd w:val="clear" w:color="auto" w:fill="EEEEEE"/>
          </w:tcPr>
          <w:p w14:paraId="04A225E3" w14:textId="77777777" w:rsidR="009F7CF7" w:rsidRDefault="00000000">
            <w:pPr>
              <w:jc w:val="right"/>
            </w:pPr>
            <w:r>
              <w:rPr>
                <w:b/>
                <w:color w:val="000000"/>
                <w:sz w:val="20"/>
              </w:rPr>
              <w:t>40.6%</w:t>
            </w:r>
          </w:p>
        </w:tc>
      </w:tr>
    </w:tbl>
    <w:p w14:paraId="5FE7A0B8" w14:textId="77777777" w:rsidR="009F7CF7" w:rsidRDefault="009F7CF7"/>
    <w:p w14:paraId="540D9812" w14:textId="77777777" w:rsidR="009F7CF7" w:rsidRDefault="00000000">
      <w:pPr>
        <w:pStyle w:val="Heading2"/>
        <w:spacing w:before="0" w:after="80"/>
        <w:jc w:val="center"/>
      </w:pPr>
      <w:r>
        <w:rPr>
          <w:color w:val="2C559C"/>
          <w:sz w:val="28"/>
          <w:u w:val="single"/>
        </w:rPr>
        <w:lastRenderedPageBreak/>
        <w:t>Timeline</w:t>
      </w:r>
    </w:p>
    <w:tbl>
      <w:tblPr>
        <w:tblStyle w:val="TableGrid"/>
        <w:tblW w:w="0" w:type="auto"/>
        <w:tblLook w:val="04A0" w:firstRow="1" w:lastRow="0" w:firstColumn="1" w:lastColumn="0" w:noHBand="0" w:noVBand="1"/>
      </w:tblPr>
      <w:tblGrid>
        <w:gridCol w:w="5400"/>
        <w:gridCol w:w="5400"/>
      </w:tblGrid>
      <w:tr w:rsidR="009F7CF7" w14:paraId="2DE651D7" w14:textId="77777777">
        <w:tc>
          <w:tcPr>
            <w:tcW w:w="5400" w:type="dxa"/>
            <w:shd w:val="clear" w:color="auto" w:fill="AFC4E9"/>
          </w:tcPr>
          <w:p w14:paraId="288FD397" w14:textId="77777777" w:rsidR="009F7CF7" w:rsidRDefault="00000000">
            <w:r>
              <w:rPr>
                <w:b/>
                <w:color w:val="000000"/>
                <w:sz w:val="20"/>
              </w:rPr>
              <w:t>Activity Name</w:t>
            </w:r>
          </w:p>
        </w:tc>
        <w:tc>
          <w:tcPr>
            <w:tcW w:w="5400" w:type="dxa"/>
            <w:shd w:val="clear" w:color="auto" w:fill="AFC4E9"/>
          </w:tcPr>
          <w:p w14:paraId="30B514A9" w14:textId="77777777" w:rsidR="009F7CF7" w:rsidRDefault="00000000">
            <w:r>
              <w:rPr>
                <w:b/>
                <w:color w:val="000000"/>
                <w:sz w:val="20"/>
              </w:rPr>
              <w:t>Estimated Completion Date</w:t>
            </w:r>
          </w:p>
        </w:tc>
      </w:tr>
      <w:tr w:rsidR="009F7CF7" w14:paraId="02B10CF8" w14:textId="77777777">
        <w:tc>
          <w:tcPr>
            <w:tcW w:w="5400" w:type="dxa"/>
          </w:tcPr>
          <w:p w14:paraId="77DE72A7" w14:textId="77777777" w:rsidR="009F7CF7" w:rsidRDefault="00000000">
            <w:r>
              <w:rPr>
                <w:sz w:val="20"/>
              </w:rPr>
              <w:t>Design, engineering, permitting</w:t>
            </w:r>
          </w:p>
        </w:tc>
        <w:tc>
          <w:tcPr>
            <w:tcW w:w="5400" w:type="dxa"/>
          </w:tcPr>
          <w:p w14:paraId="2BE170CC" w14:textId="77777777" w:rsidR="009F7CF7" w:rsidRDefault="00000000">
            <w:r>
              <w:rPr>
                <w:sz w:val="20"/>
              </w:rPr>
              <w:t>September 2027</w:t>
            </w:r>
          </w:p>
        </w:tc>
      </w:tr>
      <w:tr w:rsidR="009F7CF7" w14:paraId="1B230DCC" w14:textId="77777777">
        <w:tc>
          <w:tcPr>
            <w:tcW w:w="5400" w:type="dxa"/>
          </w:tcPr>
          <w:p w14:paraId="5D4B24D0" w14:textId="77777777" w:rsidR="009F7CF7" w:rsidRDefault="00000000">
            <w:r>
              <w:rPr>
                <w:sz w:val="20"/>
              </w:rPr>
              <w:t>Bid letting</w:t>
            </w:r>
          </w:p>
        </w:tc>
        <w:tc>
          <w:tcPr>
            <w:tcW w:w="5400" w:type="dxa"/>
          </w:tcPr>
          <w:p w14:paraId="26D02B8A" w14:textId="77777777" w:rsidR="009F7CF7" w:rsidRDefault="00000000">
            <w:r>
              <w:rPr>
                <w:sz w:val="20"/>
              </w:rPr>
              <w:t>December 2027</w:t>
            </w:r>
          </w:p>
        </w:tc>
      </w:tr>
      <w:tr w:rsidR="009F7CF7" w14:paraId="4B614255" w14:textId="77777777">
        <w:tc>
          <w:tcPr>
            <w:tcW w:w="5400" w:type="dxa"/>
          </w:tcPr>
          <w:p w14:paraId="2AD51B95" w14:textId="77777777" w:rsidR="009F7CF7" w:rsidRDefault="00000000">
            <w:r>
              <w:rPr>
                <w:sz w:val="20"/>
              </w:rPr>
              <w:t>Begin construction</w:t>
            </w:r>
          </w:p>
        </w:tc>
        <w:tc>
          <w:tcPr>
            <w:tcW w:w="5400" w:type="dxa"/>
          </w:tcPr>
          <w:p w14:paraId="4C90001D" w14:textId="77777777" w:rsidR="009F7CF7" w:rsidRDefault="00000000">
            <w:r>
              <w:rPr>
                <w:sz w:val="20"/>
              </w:rPr>
              <w:t>June 2028</w:t>
            </w:r>
          </w:p>
        </w:tc>
      </w:tr>
      <w:tr w:rsidR="009F7CF7" w14:paraId="020CF2D1" w14:textId="77777777">
        <w:tc>
          <w:tcPr>
            <w:tcW w:w="5400" w:type="dxa"/>
          </w:tcPr>
          <w:p w14:paraId="6D3AA2FF" w14:textId="77777777" w:rsidR="009F7CF7" w:rsidRDefault="00000000">
            <w:r>
              <w:rPr>
                <w:sz w:val="20"/>
              </w:rPr>
              <w:t>End construction</w:t>
            </w:r>
          </w:p>
        </w:tc>
        <w:tc>
          <w:tcPr>
            <w:tcW w:w="5400" w:type="dxa"/>
          </w:tcPr>
          <w:p w14:paraId="7D8C14F5" w14:textId="77777777" w:rsidR="009F7CF7" w:rsidRDefault="00000000">
            <w:r>
              <w:rPr>
                <w:sz w:val="20"/>
              </w:rPr>
              <w:t>October 2028</w:t>
            </w:r>
          </w:p>
        </w:tc>
      </w:tr>
    </w:tbl>
    <w:p w14:paraId="45CC007C" w14:textId="77777777" w:rsidR="009F7CF7" w:rsidRDefault="00000000">
      <w:r>
        <w:br w:type="page"/>
      </w:r>
    </w:p>
    <w:p w14:paraId="3E3B769B" w14:textId="77777777" w:rsidR="009F7CF7" w:rsidRDefault="00000000">
      <w:pPr>
        <w:pStyle w:val="Heading2"/>
        <w:spacing w:before="0" w:after="80"/>
        <w:jc w:val="center"/>
      </w:pPr>
      <w:r>
        <w:rPr>
          <w:color w:val="2C559C"/>
          <w:sz w:val="28"/>
          <w:u w:val="single"/>
        </w:rPr>
        <w:lastRenderedPageBreak/>
        <w:t>Budget</w:t>
      </w:r>
    </w:p>
    <w:p w14:paraId="0A41F5D3" w14:textId="77777777" w:rsidR="009F7CF7" w:rsidRDefault="00000000">
      <w:pPr>
        <w:pStyle w:val="Heading3"/>
        <w:spacing w:before="60" w:after="80"/>
      </w:pPr>
      <w:r>
        <w:rPr>
          <w:color w:val="254885"/>
          <w:sz w:val="26"/>
        </w:rPr>
        <w:t>Totals</w:t>
      </w:r>
    </w:p>
    <w:tbl>
      <w:tblPr>
        <w:tblStyle w:val="TableGrid"/>
        <w:tblW w:w="0" w:type="auto"/>
        <w:tblLook w:val="04A0" w:firstRow="1" w:lastRow="0" w:firstColumn="1" w:lastColumn="0" w:noHBand="0" w:noVBand="1"/>
      </w:tblPr>
      <w:tblGrid>
        <w:gridCol w:w="2160"/>
        <w:gridCol w:w="2160"/>
        <w:gridCol w:w="2160"/>
        <w:gridCol w:w="2160"/>
        <w:gridCol w:w="2160"/>
      </w:tblGrid>
      <w:tr w:rsidR="009F7CF7" w14:paraId="65B95586" w14:textId="77777777">
        <w:tc>
          <w:tcPr>
            <w:tcW w:w="2160" w:type="dxa"/>
            <w:shd w:val="clear" w:color="auto" w:fill="AFC4E9"/>
          </w:tcPr>
          <w:p w14:paraId="1F804724" w14:textId="77777777" w:rsidR="009F7CF7" w:rsidRDefault="00000000">
            <w:r>
              <w:rPr>
                <w:b/>
                <w:color w:val="000000"/>
                <w:sz w:val="20"/>
              </w:rPr>
              <w:t>Item</w:t>
            </w:r>
          </w:p>
        </w:tc>
        <w:tc>
          <w:tcPr>
            <w:tcW w:w="2160" w:type="dxa"/>
            <w:shd w:val="clear" w:color="auto" w:fill="AFC4E9"/>
          </w:tcPr>
          <w:p w14:paraId="1735FF5B" w14:textId="77777777" w:rsidR="009F7CF7" w:rsidRDefault="00000000">
            <w:r>
              <w:rPr>
                <w:b/>
                <w:color w:val="000000"/>
                <w:sz w:val="20"/>
              </w:rPr>
              <w:t>Funding Request</w:t>
            </w:r>
          </w:p>
        </w:tc>
        <w:tc>
          <w:tcPr>
            <w:tcW w:w="2160" w:type="dxa"/>
            <w:shd w:val="clear" w:color="auto" w:fill="AFC4E9"/>
          </w:tcPr>
          <w:p w14:paraId="0D920048" w14:textId="77777777" w:rsidR="009F7CF7" w:rsidRDefault="00000000">
            <w:r>
              <w:rPr>
                <w:b/>
                <w:color w:val="000000"/>
                <w:sz w:val="20"/>
              </w:rPr>
              <w:t>Total Leverage</w:t>
            </w:r>
          </w:p>
        </w:tc>
        <w:tc>
          <w:tcPr>
            <w:tcW w:w="2160" w:type="dxa"/>
            <w:shd w:val="clear" w:color="auto" w:fill="AFC4E9"/>
          </w:tcPr>
          <w:p w14:paraId="352182CE" w14:textId="77777777" w:rsidR="009F7CF7" w:rsidRDefault="00000000">
            <w:r>
              <w:rPr>
                <w:b/>
                <w:color w:val="000000"/>
                <w:sz w:val="20"/>
              </w:rPr>
              <w:t>Leverage Source</w:t>
            </w:r>
          </w:p>
        </w:tc>
        <w:tc>
          <w:tcPr>
            <w:tcW w:w="2160" w:type="dxa"/>
            <w:shd w:val="clear" w:color="auto" w:fill="AFC4E9"/>
          </w:tcPr>
          <w:p w14:paraId="61A3D899" w14:textId="77777777" w:rsidR="009F7CF7" w:rsidRDefault="00000000">
            <w:r>
              <w:rPr>
                <w:b/>
                <w:color w:val="000000"/>
                <w:sz w:val="20"/>
              </w:rPr>
              <w:t>Total</w:t>
            </w:r>
          </w:p>
        </w:tc>
      </w:tr>
      <w:tr w:rsidR="009F7CF7" w14:paraId="64BDD13F" w14:textId="77777777">
        <w:tc>
          <w:tcPr>
            <w:tcW w:w="2160" w:type="dxa"/>
          </w:tcPr>
          <w:p w14:paraId="1212DDC2" w14:textId="77777777" w:rsidR="009F7CF7" w:rsidRDefault="00000000">
            <w:r>
              <w:rPr>
                <w:sz w:val="20"/>
              </w:rPr>
              <w:t>Personnel</w:t>
            </w:r>
          </w:p>
        </w:tc>
        <w:tc>
          <w:tcPr>
            <w:tcW w:w="2160" w:type="dxa"/>
          </w:tcPr>
          <w:p w14:paraId="78D21A6A" w14:textId="77777777" w:rsidR="009F7CF7" w:rsidRDefault="00000000">
            <w:pPr>
              <w:jc w:val="right"/>
            </w:pPr>
            <w:r>
              <w:rPr>
                <w:sz w:val="20"/>
              </w:rPr>
              <w:t>-</w:t>
            </w:r>
          </w:p>
        </w:tc>
        <w:tc>
          <w:tcPr>
            <w:tcW w:w="2160" w:type="dxa"/>
          </w:tcPr>
          <w:p w14:paraId="2F4C4487" w14:textId="77777777" w:rsidR="009F7CF7" w:rsidRDefault="00000000">
            <w:pPr>
              <w:jc w:val="right"/>
            </w:pPr>
            <w:r>
              <w:rPr>
                <w:sz w:val="20"/>
              </w:rPr>
              <w:t>$230,000</w:t>
            </w:r>
          </w:p>
        </w:tc>
        <w:tc>
          <w:tcPr>
            <w:tcW w:w="2160" w:type="dxa"/>
          </w:tcPr>
          <w:p w14:paraId="1BEDB7CD" w14:textId="77777777" w:rsidR="009F7CF7" w:rsidRDefault="00000000">
            <w:r>
              <w:rPr>
                <w:sz w:val="20"/>
              </w:rPr>
              <w:t>county levy/local tax</w:t>
            </w:r>
          </w:p>
        </w:tc>
        <w:tc>
          <w:tcPr>
            <w:tcW w:w="2160" w:type="dxa"/>
          </w:tcPr>
          <w:p w14:paraId="09B0F543" w14:textId="77777777" w:rsidR="009F7CF7" w:rsidRDefault="00000000">
            <w:pPr>
              <w:jc w:val="right"/>
            </w:pPr>
            <w:r>
              <w:rPr>
                <w:sz w:val="20"/>
              </w:rPr>
              <w:t>$230,000</w:t>
            </w:r>
          </w:p>
        </w:tc>
      </w:tr>
      <w:tr w:rsidR="009F7CF7" w14:paraId="7E76F494" w14:textId="77777777">
        <w:tc>
          <w:tcPr>
            <w:tcW w:w="2160" w:type="dxa"/>
          </w:tcPr>
          <w:p w14:paraId="611149C8" w14:textId="77777777" w:rsidR="009F7CF7" w:rsidRDefault="00000000">
            <w:r>
              <w:rPr>
                <w:sz w:val="20"/>
              </w:rPr>
              <w:t>Contracts</w:t>
            </w:r>
          </w:p>
        </w:tc>
        <w:tc>
          <w:tcPr>
            <w:tcW w:w="2160" w:type="dxa"/>
          </w:tcPr>
          <w:p w14:paraId="6F486D12" w14:textId="77777777" w:rsidR="009F7CF7" w:rsidRDefault="00000000">
            <w:pPr>
              <w:jc w:val="right"/>
            </w:pPr>
            <w:r>
              <w:rPr>
                <w:sz w:val="20"/>
              </w:rPr>
              <w:t>$3,000,000</w:t>
            </w:r>
          </w:p>
        </w:tc>
        <w:tc>
          <w:tcPr>
            <w:tcW w:w="2160" w:type="dxa"/>
          </w:tcPr>
          <w:p w14:paraId="488D4F90" w14:textId="77777777" w:rsidR="009F7CF7" w:rsidRDefault="00000000">
            <w:pPr>
              <w:jc w:val="right"/>
            </w:pPr>
            <w:r>
              <w:rPr>
                <w:sz w:val="20"/>
              </w:rPr>
              <w:t>$1,037,000</w:t>
            </w:r>
          </w:p>
        </w:tc>
        <w:tc>
          <w:tcPr>
            <w:tcW w:w="2160" w:type="dxa"/>
          </w:tcPr>
          <w:p w14:paraId="7032233F" w14:textId="77777777" w:rsidR="009F7CF7" w:rsidRDefault="00000000">
            <w:r>
              <w:rPr>
                <w:sz w:val="20"/>
              </w:rPr>
              <w:t>federal and state funds</w:t>
            </w:r>
          </w:p>
        </w:tc>
        <w:tc>
          <w:tcPr>
            <w:tcW w:w="2160" w:type="dxa"/>
          </w:tcPr>
          <w:p w14:paraId="4E7F2338" w14:textId="77777777" w:rsidR="009F7CF7" w:rsidRDefault="00000000">
            <w:pPr>
              <w:jc w:val="right"/>
            </w:pPr>
            <w:r>
              <w:rPr>
                <w:sz w:val="20"/>
              </w:rPr>
              <w:t>$4,037,000</w:t>
            </w:r>
          </w:p>
        </w:tc>
      </w:tr>
      <w:tr w:rsidR="009F7CF7" w14:paraId="36B0B736" w14:textId="77777777">
        <w:tc>
          <w:tcPr>
            <w:tcW w:w="2160" w:type="dxa"/>
          </w:tcPr>
          <w:p w14:paraId="3491DEC8" w14:textId="77777777" w:rsidR="009F7CF7" w:rsidRDefault="00000000">
            <w:r>
              <w:rPr>
                <w:sz w:val="20"/>
              </w:rPr>
              <w:t>Fee Acquisition w/ PILT</w:t>
            </w:r>
          </w:p>
        </w:tc>
        <w:tc>
          <w:tcPr>
            <w:tcW w:w="2160" w:type="dxa"/>
          </w:tcPr>
          <w:p w14:paraId="5B1C72CD" w14:textId="77777777" w:rsidR="009F7CF7" w:rsidRDefault="00000000">
            <w:pPr>
              <w:jc w:val="right"/>
            </w:pPr>
            <w:r>
              <w:rPr>
                <w:sz w:val="20"/>
              </w:rPr>
              <w:t>-</w:t>
            </w:r>
          </w:p>
        </w:tc>
        <w:tc>
          <w:tcPr>
            <w:tcW w:w="2160" w:type="dxa"/>
          </w:tcPr>
          <w:p w14:paraId="6D6CFBA3" w14:textId="77777777" w:rsidR="009F7CF7" w:rsidRDefault="00000000">
            <w:pPr>
              <w:jc w:val="right"/>
            </w:pPr>
            <w:r>
              <w:rPr>
                <w:sz w:val="20"/>
              </w:rPr>
              <w:t>-</w:t>
            </w:r>
          </w:p>
        </w:tc>
        <w:tc>
          <w:tcPr>
            <w:tcW w:w="2160" w:type="dxa"/>
          </w:tcPr>
          <w:p w14:paraId="08FE7BE7" w14:textId="77777777" w:rsidR="009F7CF7" w:rsidRDefault="00000000">
            <w:r>
              <w:rPr>
                <w:sz w:val="20"/>
              </w:rPr>
              <w:t>-</w:t>
            </w:r>
          </w:p>
        </w:tc>
        <w:tc>
          <w:tcPr>
            <w:tcW w:w="2160" w:type="dxa"/>
          </w:tcPr>
          <w:p w14:paraId="25E3FEBF" w14:textId="77777777" w:rsidR="009F7CF7" w:rsidRDefault="00000000">
            <w:pPr>
              <w:jc w:val="right"/>
            </w:pPr>
            <w:r>
              <w:rPr>
                <w:sz w:val="20"/>
              </w:rPr>
              <w:t>-</w:t>
            </w:r>
          </w:p>
        </w:tc>
      </w:tr>
      <w:tr w:rsidR="009F7CF7" w14:paraId="2C33CE25" w14:textId="77777777">
        <w:tc>
          <w:tcPr>
            <w:tcW w:w="2160" w:type="dxa"/>
          </w:tcPr>
          <w:p w14:paraId="34715395" w14:textId="77777777" w:rsidR="009F7CF7" w:rsidRDefault="00000000">
            <w:r>
              <w:rPr>
                <w:sz w:val="20"/>
              </w:rPr>
              <w:t>Fee Acquisition w/o PILT</w:t>
            </w:r>
          </w:p>
        </w:tc>
        <w:tc>
          <w:tcPr>
            <w:tcW w:w="2160" w:type="dxa"/>
          </w:tcPr>
          <w:p w14:paraId="7AA0411C" w14:textId="77777777" w:rsidR="009F7CF7" w:rsidRDefault="00000000">
            <w:pPr>
              <w:jc w:val="right"/>
            </w:pPr>
            <w:r>
              <w:rPr>
                <w:sz w:val="20"/>
              </w:rPr>
              <w:t>-</w:t>
            </w:r>
          </w:p>
        </w:tc>
        <w:tc>
          <w:tcPr>
            <w:tcW w:w="2160" w:type="dxa"/>
          </w:tcPr>
          <w:p w14:paraId="70EEC209" w14:textId="77777777" w:rsidR="009F7CF7" w:rsidRDefault="00000000">
            <w:pPr>
              <w:jc w:val="right"/>
            </w:pPr>
            <w:r>
              <w:rPr>
                <w:sz w:val="20"/>
              </w:rPr>
              <w:t>-</w:t>
            </w:r>
          </w:p>
        </w:tc>
        <w:tc>
          <w:tcPr>
            <w:tcW w:w="2160" w:type="dxa"/>
          </w:tcPr>
          <w:p w14:paraId="1296BEA5" w14:textId="77777777" w:rsidR="009F7CF7" w:rsidRDefault="00000000">
            <w:r>
              <w:rPr>
                <w:sz w:val="20"/>
              </w:rPr>
              <w:t>-</w:t>
            </w:r>
          </w:p>
        </w:tc>
        <w:tc>
          <w:tcPr>
            <w:tcW w:w="2160" w:type="dxa"/>
          </w:tcPr>
          <w:p w14:paraId="3C1C7EA8" w14:textId="77777777" w:rsidR="009F7CF7" w:rsidRDefault="00000000">
            <w:pPr>
              <w:jc w:val="right"/>
            </w:pPr>
            <w:r>
              <w:rPr>
                <w:sz w:val="20"/>
              </w:rPr>
              <w:t>-</w:t>
            </w:r>
          </w:p>
        </w:tc>
      </w:tr>
      <w:tr w:rsidR="009F7CF7" w14:paraId="6392FCB9" w14:textId="77777777">
        <w:tc>
          <w:tcPr>
            <w:tcW w:w="2160" w:type="dxa"/>
          </w:tcPr>
          <w:p w14:paraId="5A78367C" w14:textId="77777777" w:rsidR="009F7CF7" w:rsidRDefault="00000000">
            <w:r>
              <w:rPr>
                <w:sz w:val="20"/>
              </w:rPr>
              <w:t>Easement Acquisition</w:t>
            </w:r>
          </w:p>
        </w:tc>
        <w:tc>
          <w:tcPr>
            <w:tcW w:w="2160" w:type="dxa"/>
          </w:tcPr>
          <w:p w14:paraId="50CF131B" w14:textId="77777777" w:rsidR="009F7CF7" w:rsidRDefault="00000000">
            <w:pPr>
              <w:jc w:val="right"/>
            </w:pPr>
            <w:r>
              <w:rPr>
                <w:sz w:val="20"/>
              </w:rPr>
              <w:t>-</w:t>
            </w:r>
          </w:p>
        </w:tc>
        <w:tc>
          <w:tcPr>
            <w:tcW w:w="2160" w:type="dxa"/>
          </w:tcPr>
          <w:p w14:paraId="331CC767" w14:textId="77777777" w:rsidR="009F7CF7" w:rsidRDefault="00000000">
            <w:pPr>
              <w:jc w:val="right"/>
            </w:pPr>
            <w:r>
              <w:rPr>
                <w:sz w:val="20"/>
              </w:rPr>
              <w:t>-</w:t>
            </w:r>
          </w:p>
        </w:tc>
        <w:tc>
          <w:tcPr>
            <w:tcW w:w="2160" w:type="dxa"/>
          </w:tcPr>
          <w:p w14:paraId="721A9707" w14:textId="77777777" w:rsidR="009F7CF7" w:rsidRDefault="00000000">
            <w:r>
              <w:rPr>
                <w:sz w:val="20"/>
              </w:rPr>
              <w:t>-</w:t>
            </w:r>
          </w:p>
        </w:tc>
        <w:tc>
          <w:tcPr>
            <w:tcW w:w="2160" w:type="dxa"/>
          </w:tcPr>
          <w:p w14:paraId="0120D4DE" w14:textId="77777777" w:rsidR="009F7CF7" w:rsidRDefault="00000000">
            <w:pPr>
              <w:jc w:val="right"/>
            </w:pPr>
            <w:r>
              <w:rPr>
                <w:sz w:val="20"/>
              </w:rPr>
              <w:t>-</w:t>
            </w:r>
          </w:p>
        </w:tc>
      </w:tr>
      <w:tr w:rsidR="009F7CF7" w14:paraId="1D6E6011" w14:textId="77777777">
        <w:tc>
          <w:tcPr>
            <w:tcW w:w="2160" w:type="dxa"/>
          </w:tcPr>
          <w:p w14:paraId="18F62844" w14:textId="77777777" w:rsidR="009F7CF7" w:rsidRDefault="00000000">
            <w:r>
              <w:rPr>
                <w:sz w:val="20"/>
              </w:rPr>
              <w:t>Easement Stewardship</w:t>
            </w:r>
          </w:p>
        </w:tc>
        <w:tc>
          <w:tcPr>
            <w:tcW w:w="2160" w:type="dxa"/>
          </w:tcPr>
          <w:p w14:paraId="36737C97" w14:textId="77777777" w:rsidR="009F7CF7" w:rsidRDefault="00000000">
            <w:pPr>
              <w:jc w:val="right"/>
            </w:pPr>
            <w:r>
              <w:rPr>
                <w:sz w:val="20"/>
              </w:rPr>
              <w:t>-</w:t>
            </w:r>
          </w:p>
        </w:tc>
        <w:tc>
          <w:tcPr>
            <w:tcW w:w="2160" w:type="dxa"/>
          </w:tcPr>
          <w:p w14:paraId="077F7610" w14:textId="77777777" w:rsidR="009F7CF7" w:rsidRDefault="00000000">
            <w:pPr>
              <w:jc w:val="right"/>
            </w:pPr>
            <w:r>
              <w:rPr>
                <w:sz w:val="20"/>
              </w:rPr>
              <w:t>-</w:t>
            </w:r>
          </w:p>
        </w:tc>
        <w:tc>
          <w:tcPr>
            <w:tcW w:w="2160" w:type="dxa"/>
          </w:tcPr>
          <w:p w14:paraId="3FE1090C" w14:textId="77777777" w:rsidR="009F7CF7" w:rsidRDefault="00000000">
            <w:r>
              <w:rPr>
                <w:sz w:val="20"/>
              </w:rPr>
              <w:t>-</w:t>
            </w:r>
          </w:p>
        </w:tc>
        <w:tc>
          <w:tcPr>
            <w:tcW w:w="2160" w:type="dxa"/>
          </w:tcPr>
          <w:p w14:paraId="3724E4E8" w14:textId="77777777" w:rsidR="009F7CF7" w:rsidRDefault="00000000">
            <w:pPr>
              <w:jc w:val="right"/>
            </w:pPr>
            <w:r>
              <w:rPr>
                <w:sz w:val="20"/>
              </w:rPr>
              <w:t>-</w:t>
            </w:r>
          </w:p>
        </w:tc>
      </w:tr>
      <w:tr w:rsidR="009F7CF7" w14:paraId="562DE1F0" w14:textId="77777777">
        <w:tc>
          <w:tcPr>
            <w:tcW w:w="2160" w:type="dxa"/>
          </w:tcPr>
          <w:p w14:paraId="2E68201A" w14:textId="77777777" w:rsidR="009F7CF7" w:rsidRDefault="00000000">
            <w:r>
              <w:rPr>
                <w:sz w:val="20"/>
              </w:rPr>
              <w:t>Travel</w:t>
            </w:r>
          </w:p>
        </w:tc>
        <w:tc>
          <w:tcPr>
            <w:tcW w:w="2160" w:type="dxa"/>
          </w:tcPr>
          <w:p w14:paraId="6BA45A90" w14:textId="77777777" w:rsidR="009F7CF7" w:rsidRDefault="00000000">
            <w:pPr>
              <w:jc w:val="right"/>
            </w:pPr>
            <w:r>
              <w:rPr>
                <w:sz w:val="20"/>
              </w:rPr>
              <w:t>-</w:t>
            </w:r>
          </w:p>
        </w:tc>
        <w:tc>
          <w:tcPr>
            <w:tcW w:w="2160" w:type="dxa"/>
          </w:tcPr>
          <w:p w14:paraId="1B332D57" w14:textId="77777777" w:rsidR="009F7CF7" w:rsidRDefault="00000000">
            <w:pPr>
              <w:jc w:val="right"/>
            </w:pPr>
            <w:r>
              <w:rPr>
                <w:sz w:val="20"/>
              </w:rPr>
              <w:t>-</w:t>
            </w:r>
          </w:p>
        </w:tc>
        <w:tc>
          <w:tcPr>
            <w:tcW w:w="2160" w:type="dxa"/>
          </w:tcPr>
          <w:p w14:paraId="155F3328" w14:textId="77777777" w:rsidR="009F7CF7" w:rsidRDefault="00000000">
            <w:r>
              <w:rPr>
                <w:sz w:val="20"/>
              </w:rPr>
              <w:t>-</w:t>
            </w:r>
          </w:p>
        </w:tc>
        <w:tc>
          <w:tcPr>
            <w:tcW w:w="2160" w:type="dxa"/>
          </w:tcPr>
          <w:p w14:paraId="003A4320" w14:textId="77777777" w:rsidR="009F7CF7" w:rsidRDefault="00000000">
            <w:pPr>
              <w:jc w:val="right"/>
            </w:pPr>
            <w:r>
              <w:rPr>
                <w:sz w:val="20"/>
              </w:rPr>
              <w:t>-</w:t>
            </w:r>
          </w:p>
        </w:tc>
      </w:tr>
      <w:tr w:rsidR="009F7CF7" w14:paraId="37343009" w14:textId="77777777">
        <w:tc>
          <w:tcPr>
            <w:tcW w:w="2160" w:type="dxa"/>
          </w:tcPr>
          <w:p w14:paraId="3941A0B0" w14:textId="77777777" w:rsidR="009F7CF7" w:rsidRDefault="00000000">
            <w:r>
              <w:rPr>
                <w:sz w:val="20"/>
              </w:rPr>
              <w:t>Professional Services</w:t>
            </w:r>
          </w:p>
        </w:tc>
        <w:tc>
          <w:tcPr>
            <w:tcW w:w="2160" w:type="dxa"/>
          </w:tcPr>
          <w:p w14:paraId="25BE4267" w14:textId="77777777" w:rsidR="009F7CF7" w:rsidRDefault="00000000">
            <w:pPr>
              <w:jc w:val="right"/>
            </w:pPr>
            <w:r>
              <w:rPr>
                <w:sz w:val="20"/>
              </w:rPr>
              <w:t>-</w:t>
            </w:r>
          </w:p>
        </w:tc>
        <w:tc>
          <w:tcPr>
            <w:tcW w:w="2160" w:type="dxa"/>
          </w:tcPr>
          <w:p w14:paraId="0F062151" w14:textId="77777777" w:rsidR="009F7CF7" w:rsidRDefault="00000000">
            <w:pPr>
              <w:jc w:val="right"/>
            </w:pPr>
            <w:r>
              <w:rPr>
                <w:sz w:val="20"/>
              </w:rPr>
              <w:t>-</w:t>
            </w:r>
          </w:p>
        </w:tc>
        <w:tc>
          <w:tcPr>
            <w:tcW w:w="2160" w:type="dxa"/>
          </w:tcPr>
          <w:p w14:paraId="7938E73B" w14:textId="77777777" w:rsidR="009F7CF7" w:rsidRDefault="00000000">
            <w:r>
              <w:rPr>
                <w:sz w:val="20"/>
              </w:rPr>
              <w:t>-</w:t>
            </w:r>
          </w:p>
        </w:tc>
        <w:tc>
          <w:tcPr>
            <w:tcW w:w="2160" w:type="dxa"/>
          </w:tcPr>
          <w:p w14:paraId="170BB53A" w14:textId="77777777" w:rsidR="009F7CF7" w:rsidRDefault="00000000">
            <w:pPr>
              <w:jc w:val="right"/>
            </w:pPr>
            <w:r>
              <w:rPr>
                <w:sz w:val="20"/>
              </w:rPr>
              <w:t>-</w:t>
            </w:r>
          </w:p>
        </w:tc>
      </w:tr>
      <w:tr w:rsidR="009F7CF7" w14:paraId="4F846869" w14:textId="77777777">
        <w:tc>
          <w:tcPr>
            <w:tcW w:w="2160" w:type="dxa"/>
          </w:tcPr>
          <w:p w14:paraId="6823AB6C" w14:textId="77777777" w:rsidR="009F7CF7" w:rsidRDefault="00000000">
            <w:r>
              <w:rPr>
                <w:sz w:val="20"/>
              </w:rPr>
              <w:t>Direct Support Services</w:t>
            </w:r>
          </w:p>
        </w:tc>
        <w:tc>
          <w:tcPr>
            <w:tcW w:w="2160" w:type="dxa"/>
          </w:tcPr>
          <w:p w14:paraId="3B744C7D" w14:textId="77777777" w:rsidR="009F7CF7" w:rsidRDefault="00000000">
            <w:pPr>
              <w:jc w:val="right"/>
            </w:pPr>
            <w:r>
              <w:rPr>
                <w:sz w:val="20"/>
              </w:rPr>
              <w:t>-</w:t>
            </w:r>
          </w:p>
        </w:tc>
        <w:tc>
          <w:tcPr>
            <w:tcW w:w="2160" w:type="dxa"/>
          </w:tcPr>
          <w:p w14:paraId="77A733B8" w14:textId="77777777" w:rsidR="009F7CF7" w:rsidRDefault="00000000">
            <w:pPr>
              <w:jc w:val="right"/>
            </w:pPr>
            <w:r>
              <w:rPr>
                <w:sz w:val="20"/>
              </w:rPr>
              <w:t>-</w:t>
            </w:r>
          </w:p>
        </w:tc>
        <w:tc>
          <w:tcPr>
            <w:tcW w:w="2160" w:type="dxa"/>
          </w:tcPr>
          <w:p w14:paraId="647811A7" w14:textId="77777777" w:rsidR="009F7CF7" w:rsidRDefault="00000000">
            <w:r>
              <w:rPr>
                <w:sz w:val="20"/>
              </w:rPr>
              <w:t>-</w:t>
            </w:r>
          </w:p>
        </w:tc>
        <w:tc>
          <w:tcPr>
            <w:tcW w:w="2160" w:type="dxa"/>
          </w:tcPr>
          <w:p w14:paraId="6D4A1E97" w14:textId="77777777" w:rsidR="009F7CF7" w:rsidRDefault="00000000">
            <w:pPr>
              <w:jc w:val="right"/>
            </w:pPr>
            <w:r>
              <w:rPr>
                <w:sz w:val="20"/>
              </w:rPr>
              <w:t>-</w:t>
            </w:r>
          </w:p>
        </w:tc>
      </w:tr>
      <w:tr w:rsidR="009F7CF7" w14:paraId="1737593E" w14:textId="77777777">
        <w:tc>
          <w:tcPr>
            <w:tcW w:w="2160" w:type="dxa"/>
          </w:tcPr>
          <w:p w14:paraId="25A6712B" w14:textId="77777777" w:rsidR="009F7CF7" w:rsidRDefault="00000000">
            <w:r>
              <w:rPr>
                <w:sz w:val="20"/>
              </w:rPr>
              <w:t>DNR Land Acquisition Costs</w:t>
            </w:r>
          </w:p>
        </w:tc>
        <w:tc>
          <w:tcPr>
            <w:tcW w:w="2160" w:type="dxa"/>
          </w:tcPr>
          <w:p w14:paraId="7D503D1C" w14:textId="77777777" w:rsidR="009F7CF7" w:rsidRDefault="00000000">
            <w:pPr>
              <w:jc w:val="right"/>
            </w:pPr>
            <w:r>
              <w:rPr>
                <w:sz w:val="20"/>
              </w:rPr>
              <w:t>-</w:t>
            </w:r>
          </w:p>
        </w:tc>
        <w:tc>
          <w:tcPr>
            <w:tcW w:w="2160" w:type="dxa"/>
          </w:tcPr>
          <w:p w14:paraId="0A4547BF" w14:textId="77777777" w:rsidR="009F7CF7" w:rsidRDefault="00000000">
            <w:pPr>
              <w:jc w:val="right"/>
            </w:pPr>
            <w:r>
              <w:rPr>
                <w:sz w:val="20"/>
              </w:rPr>
              <w:t>-</w:t>
            </w:r>
          </w:p>
        </w:tc>
        <w:tc>
          <w:tcPr>
            <w:tcW w:w="2160" w:type="dxa"/>
          </w:tcPr>
          <w:p w14:paraId="1EDE2582" w14:textId="77777777" w:rsidR="009F7CF7" w:rsidRDefault="00000000">
            <w:r>
              <w:rPr>
                <w:sz w:val="20"/>
              </w:rPr>
              <w:t>-</w:t>
            </w:r>
          </w:p>
        </w:tc>
        <w:tc>
          <w:tcPr>
            <w:tcW w:w="2160" w:type="dxa"/>
          </w:tcPr>
          <w:p w14:paraId="4B51ABC4" w14:textId="77777777" w:rsidR="009F7CF7" w:rsidRDefault="00000000">
            <w:pPr>
              <w:jc w:val="right"/>
            </w:pPr>
            <w:r>
              <w:rPr>
                <w:sz w:val="20"/>
              </w:rPr>
              <w:t>-</w:t>
            </w:r>
          </w:p>
        </w:tc>
      </w:tr>
      <w:tr w:rsidR="009F7CF7" w14:paraId="1AC693CB" w14:textId="77777777">
        <w:tc>
          <w:tcPr>
            <w:tcW w:w="2160" w:type="dxa"/>
          </w:tcPr>
          <w:p w14:paraId="41676D99" w14:textId="77777777" w:rsidR="009F7CF7" w:rsidRDefault="00000000">
            <w:r>
              <w:rPr>
                <w:sz w:val="20"/>
              </w:rPr>
              <w:t>Capital Equipment</w:t>
            </w:r>
          </w:p>
        </w:tc>
        <w:tc>
          <w:tcPr>
            <w:tcW w:w="2160" w:type="dxa"/>
          </w:tcPr>
          <w:p w14:paraId="37E46AC3" w14:textId="77777777" w:rsidR="009F7CF7" w:rsidRDefault="00000000">
            <w:pPr>
              <w:jc w:val="right"/>
            </w:pPr>
            <w:r>
              <w:rPr>
                <w:sz w:val="20"/>
              </w:rPr>
              <w:t>-</w:t>
            </w:r>
          </w:p>
        </w:tc>
        <w:tc>
          <w:tcPr>
            <w:tcW w:w="2160" w:type="dxa"/>
          </w:tcPr>
          <w:p w14:paraId="50E08F0F" w14:textId="77777777" w:rsidR="009F7CF7" w:rsidRDefault="00000000">
            <w:pPr>
              <w:jc w:val="right"/>
            </w:pPr>
            <w:r>
              <w:rPr>
                <w:sz w:val="20"/>
              </w:rPr>
              <w:t>-</w:t>
            </w:r>
          </w:p>
        </w:tc>
        <w:tc>
          <w:tcPr>
            <w:tcW w:w="2160" w:type="dxa"/>
          </w:tcPr>
          <w:p w14:paraId="51DD1295" w14:textId="77777777" w:rsidR="009F7CF7" w:rsidRDefault="00000000">
            <w:r>
              <w:rPr>
                <w:sz w:val="20"/>
              </w:rPr>
              <w:t>-</w:t>
            </w:r>
          </w:p>
        </w:tc>
        <w:tc>
          <w:tcPr>
            <w:tcW w:w="2160" w:type="dxa"/>
          </w:tcPr>
          <w:p w14:paraId="291EB9B1" w14:textId="77777777" w:rsidR="009F7CF7" w:rsidRDefault="00000000">
            <w:pPr>
              <w:jc w:val="right"/>
            </w:pPr>
            <w:r>
              <w:rPr>
                <w:sz w:val="20"/>
              </w:rPr>
              <w:t>-</w:t>
            </w:r>
          </w:p>
        </w:tc>
      </w:tr>
      <w:tr w:rsidR="009F7CF7" w14:paraId="26A355FC" w14:textId="77777777">
        <w:tc>
          <w:tcPr>
            <w:tcW w:w="2160" w:type="dxa"/>
          </w:tcPr>
          <w:p w14:paraId="4F209A14" w14:textId="77777777" w:rsidR="009F7CF7" w:rsidRDefault="00000000">
            <w:r>
              <w:rPr>
                <w:sz w:val="20"/>
              </w:rPr>
              <w:t>Other Equipment/Tools</w:t>
            </w:r>
          </w:p>
        </w:tc>
        <w:tc>
          <w:tcPr>
            <w:tcW w:w="2160" w:type="dxa"/>
          </w:tcPr>
          <w:p w14:paraId="30C3C81C" w14:textId="77777777" w:rsidR="009F7CF7" w:rsidRDefault="00000000">
            <w:pPr>
              <w:jc w:val="right"/>
            </w:pPr>
            <w:r>
              <w:rPr>
                <w:sz w:val="20"/>
              </w:rPr>
              <w:t>-</w:t>
            </w:r>
          </w:p>
        </w:tc>
        <w:tc>
          <w:tcPr>
            <w:tcW w:w="2160" w:type="dxa"/>
          </w:tcPr>
          <w:p w14:paraId="61E0A1A7" w14:textId="77777777" w:rsidR="009F7CF7" w:rsidRDefault="00000000">
            <w:pPr>
              <w:jc w:val="right"/>
            </w:pPr>
            <w:r>
              <w:rPr>
                <w:sz w:val="20"/>
              </w:rPr>
              <w:t>-</w:t>
            </w:r>
          </w:p>
        </w:tc>
        <w:tc>
          <w:tcPr>
            <w:tcW w:w="2160" w:type="dxa"/>
          </w:tcPr>
          <w:p w14:paraId="01A66873" w14:textId="77777777" w:rsidR="009F7CF7" w:rsidRDefault="00000000">
            <w:r>
              <w:rPr>
                <w:sz w:val="20"/>
              </w:rPr>
              <w:t>-</w:t>
            </w:r>
          </w:p>
        </w:tc>
        <w:tc>
          <w:tcPr>
            <w:tcW w:w="2160" w:type="dxa"/>
          </w:tcPr>
          <w:p w14:paraId="6801C304" w14:textId="77777777" w:rsidR="009F7CF7" w:rsidRDefault="00000000">
            <w:pPr>
              <w:jc w:val="right"/>
            </w:pPr>
            <w:r>
              <w:rPr>
                <w:sz w:val="20"/>
              </w:rPr>
              <w:t>-</w:t>
            </w:r>
          </w:p>
        </w:tc>
      </w:tr>
      <w:tr w:rsidR="009F7CF7" w14:paraId="40DC4E5A" w14:textId="77777777">
        <w:tc>
          <w:tcPr>
            <w:tcW w:w="2160" w:type="dxa"/>
          </w:tcPr>
          <w:p w14:paraId="63266835" w14:textId="77777777" w:rsidR="009F7CF7" w:rsidRDefault="00000000">
            <w:r>
              <w:rPr>
                <w:sz w:val="20"/>
              </w:rPr>
              <w:t>Supplies/Materials</w:t>
            </w:r>
          </w:p>
        </w:tc>
        <w:tc>
          <w:tcPr>
            <w:tcW w:w="2160" w:type="dxa"/>
          </w:tcPr>
          <w:p w14:paraId="537893EB" w14:textId="77777777" w:rsidR="009F7CF7" w:rsidRDefault="00000000">
            <w:pPr>
              <w:jc w:val="right"/>
            </w:pPr>
            <w:r>
              <w:rPr>
                <w:sz w:val="20"/>
              </w:rPr>
              <w:t>-</w:t>
            </w:r>
          </w:p>
        </w:tc>
        <w:tc>
          <w:tcPr>
            <w:tcW w:w="2160" w:type="dxa"/>
          </w:tcPr>
          <w:p w14:paraId="53CF6FF8" w14:textId="77777777" w:rsidR="009F7CF7" w:rsidRDefault="00000000">
            <w:pPr>
              <w:jc w:val="right"/>
            </w:pPr>
            <w:r>
              <w:rPr>
                <w:sz w:val="20"/>
              </w:rPr>
              <w:t>-</w:t>
            </w:r>
          </w:p>
        </w:tc>
        <w:tc>
          <w:tcPr>
            <w:tcW w:w="2160" w:type="dxa"/>
          </w:tcPr>
          <w:p w14:paraId="58074F84" w14:textId="77777777" w:rsidR="009F7CF7" w:rsidRDefault="00000000">
            <w:r>
              <w:rPr>
                <w:sz w:val="20"/>
              </w:rPr>
              <w:t>-</w:t>
            </w:r>
          </w:p>
        </w:tc>
        <w:tc>
          <w:tcPr>
            <w:tcW w:w="2160" w:type="dxa"/>
          </w:tcPr>
          <w:p w14:paraId="2B824D4D" w14:textId="77777777" w:rsidR="009F7CF7" w:rsidRDefault="00000000">
            <w:pPr>
              <w:jc w:val="right"/>
            </w:pPr>
            <w:r>
              <w:rPr>
                <w:sz w:val="20"/>
              </w:rPr>
              <w:t>-</w:t>
            </w:r>
          </w:p>
        </w:tc>
      </w:tr>
      <w:tr w:rsidR="009F7CF7" w14:paraId="3A2C3AC0" w14:textId="77777777">
        <w:tc>
          <w:tcPr>
            <w:tcW w:w="2160" w:type="dxa"/>
          </w:tcPr>
          <w:p w14:paraId="5EB6A231" w14:textId="77777777" w:rsidR="009F7CF7" w:rsidRDefault="00000000">
            <w:r>
              <w:rPr>
                <w:sz w:val="20"/>
              </w:rPr>
              <w:t>DNR IDP</w:t>
            </w:r>
          </w:p>
        </w:tc>
        <w:tc>
          <w:tcPr>
            <w:tcW w:w="2160" w:type="dxa"/>
          </w:tcPr>
          <w:p w14:paraId="1F79274A" w14:textId="77777777" w:rsidR="009F7CF7" w:rsidRDefault="00000000">
            <w:pPr>
              <w:jc w:val="right"/>
            </w:pPr>
            <w:r>
              <w:rPr>
                <w:sz w:val="20"/>
              </w:rPr>
              <w:t>-</w:t>
            </w:r>
          </w:p>
        </w:tc>
        <w:tc>
          <w:tcPr>
            <w:tcW w:w="2160" w:type="dxa"/>
          </w:tcPr>
          <w:p w14:paraId="05E51488" w14:textId="77777777" w:rsidR="009F7CF7" w:rsidRDefault="00000000">
            <w:pPr>
              <w:jc w:val="right"/>
            </w:pPr>
            <w:r>
              <w:rPr>
                <w:sz w:val="20"/>
              </w:rPr>
              <w:t>-</w:t>
            </w:r>
          </w:p>
        </w:tc>
        <w:tc>
          <w:tcPr>
            <w:tcW w:w="2160" w:type="dxa"/>
          </w:tcPr>
          <w:p w14:paraId="4051664B" w14:textId="77777777" w:rsidR="009F7CF7" w:rsidRDefault="00000000">
            <w:r>
              <w:rPr>
                <w:sz w:val="20"/>
              </w:rPr>
              <w:t>-</w:t>
            </w:r>
          </w:p>
        </w:tc>
        <w:tc>
          <w:tcPr>
            <w:tcW w:w="2160" w:type="dxa"/>
          </w:tcPr>
          <w:p w14:paraId="0DCE30A1" w14:textId="77777777" w:rsidR="009F7CF7" w:rsidRDefault="00000000">
            <w:pPr>
              <w:jc w:val="right"/>
            </w:pPr>
            <w:r>
              <w:rPr>
                <w:sz w:val="20"/>
              </w:rPr>
              <w:t>-</w:t>
            </w:r>
          </w:p>
        </w:tc>
      </w:tr>
      <w:tr w:rsidR="009F7CF7" w14:paraId="51B9085E" w14:textId="77777777">
        <w:tc>
          <w:tcPr>
            <w:tcW w:w="2160" w:type="dxa"/>
            <w:shd w:val="clear" w:color="auto" w:fill="EEEEEE"/>
          </w:tcPr>
          <w:p w14:paraId="4DD69C4F" w14:textId="77777777" w:rsidR="009F7CF7" w:rsidRDefault="00000000">
            <w:r>
              <w:rPr>
                <w:b/>
                <w:color w:val="000000"/>
                <w:sz w:val="20"/>
              </w:rPr>
              <w:t>Grand Total</w:t>
            </w:r>
          </w:p>
        </w:tc>
        <w:tc>
          <w:tcPr>
            <w:tcW w:w="2160" w:type="dxa"/>
            <w:shd w:val="clear" w:color="auto" w:fill="EEEEEE"/>
          </w:tcPr>
          <w:p w14:paraId="3D376442" w14:textId="77777777" w:rsidR="009F7CF7" w:rsidRDefault="00000000">
            <w:pPr>
              <w:jc w:val="right"/>
            </w:pPr>
            <w:r>
              <w:rPr>
                <w:b/>
                <w:color w:val="000000"/>
                <w:sz w:val="20"/>
              </w:rPr>
              <w:t>$3,000,000</w:t>
            </w:r>
          </w:p>
        </w:tc>
        <w:tc>
          <w:tcPr>
            <w:tcW w:w="2160" w:type="dxa"/>
            <w:shd w:val="clear" w:color="auto" w:fill="EEEEEE"/>
          </w:tcPr>
          <w:p w14:paraId="110DFE7D" w14:textId="77777777" w:rsidR="009F7CF7" w:rsidRDefault="00000000">
            <w:pPr>
              <w:jc w:val="right"/>
            </w:pPr>
            <w:r>
              <w:rPr>
                <w:b/>
                <w:color w:val="000000"/>
                <w:sz w:val="20"/>
              </w:rPr>
              <w:t>$1,267,000</w:t>
            </w:r>
          </w:p>
        </w:tc>
        <w:tc>
          <w:tcPr>
            <w:tcW w:w="2160" w:type="dxa"/>
            <w:shd w:val="clear" w:color="auto" w:fill="EEEEEE"/>
          </w:tcPr>
          <w:p w14:paraId="60E8B1F6" w14:textId="77777777" w:rsidR="009F7CF7" w:rsidRDefault="00000000">
            <w:r>
              <w:rPr>
                <w:b/>
                <w:color w:val="000000"/>
                <w:sz w:val="20"/>
              </w:rPr>
              <w:t>-</w:t>
            </w:r>
          </w:p>
        </w:tc>
        <w:tc>
          <w:tcPr>
            <w:tcW w:w="2160" w:type="dxa"/>
            <w:shd w:val="clear" w:color="auto" w:fill="EEEEEE"/>
          </w:tcPr>
          <w:p w14:paraId="5A001F2E" w14:textId="77777777" w:rsidR="009F7CF7" w:rsidRDefault="00000000">
            <w:pPr>
              <w:jc w:val="right"/>
            </w:pPr>
            <w:r>
              <w:rPr>
                <w:b/>
                <w:color w:val="000000"/>
                <w:sz w:val="20"/>
              </w:rPr>
              <w:t>$4,267,000</w:t>
            </w:r>
          </w:p>
        </w:tc>
      </w:tr>
    </w:tbl>
    <w:p w14:paraId="4282E420" w14:textId="77777777" w:rsidR="009F7CF7" w:rsidRDefault="00000000">
      <w:pPr>
        <w:pStyle w:val="Heading3"/>
        <w:spacing w:before="60" w:after="80"/>
      </w:pPr>
      <w:r>
        <w:rPr>
          <w:color w:val="254885"/>
          <w:sz w:val="26"/>
        </w:rPr>
        <w:t>Personnel</w:t>
      </w:r>
    </w:p>
    <w:tbl>
      <w:tblPr>
        <w:tblStyle w:val="TableGrid"/>
        <w:tblW w:w="0" w:type="auto"/>
        <w:tblLook w:val="04A0" w:firstRow="1" w:lastRow="0" w:firstColumn="1" w:lastColumn="0" w:noHBand="0" w:noVBand="1"/>
      </w:tblPr>
      <w:tblGrid>
        <w:gridCol w:w="1543"/>
        <w:gridCol w:w="1543"/>
        <w:gridCol w:w="1543"/>
        <w:gridCol w:w="1543"/>
        <w:gridCol w:w="1543"/>
        <w:gridCol w:w="1543"/>
        <w:gridCol w:w="1543"/>
      </w:tblGrid>
      <w:tr w:rsidR="009F7CF7" w14:paraId="4D507DC9" w14:textId="77777777">
        <w:tc>
          <w:tcPr>
            <w:tcW w:w="1543" w:type="dxa"/>
            <w:shd w:val="clear" w:color="auto" w:fill="AFC4E9"/>
          </w:tcPr>
          <w:p w14:paraId="327681A2" w14:textId="77777777" w:rsidR="009F7CF7" w:rsidRDefault="00000000">
            <w:r>
              <w:rPr>
                <w:b/>
                <w:color w:val="000000"/>
                <w:sz w:val="20"/>
              </w:rPr>
              <w:t>Position</w:t>
            </w:r>
          </w:p>
        </w:tc>
        <w:tc>
          <w:tcPr>
            <w:tcW w:w="1543" w:type="dxa"/>
            <w:shd w:val="clear" w:color="auto" w:fill="AFC4E9"/>
          </w:tcPr>
          <w:p w14:paraId="0757EDCF" w14:textId="77777777" w:rsidR="009F7CF7" w:rsidRDefault="00000000">
            <w:r>
              <w:rPr>
                <w:b/>
                <w:color w:val="000000"/>
                <w:sz w:val="20"/>
              </w:rPr>
              <w:t>Annual FTE</w:t>
            </w:r>
          </w:p>
        </w:tc>
        <w:tc>
          <w:tcPr>
            <w:tcW w:w="1543" w:type="dxa"/>
            <w:shd w:val="clear" w:color="auto" w:fill="AFC4E9"/>
          </w:tcPr>
          <w:p w14:paraId="534ADC64" w14:textId="77777777" w:rsidR="009F7CF7" w:rsidRDefault="00000000">
            <w:r>
              <w:rPr>
                <w:b/>
                <w:color w:val="000000"/>
                <w:sz w:val="20"/>
              </w:rPr>
              <w:t>Years Working</w:t>
            </w:r>
          </w:p>
        </w:tc>
        <w:tc>
          <w:tcPr>
            <w:tcW w:w="1543" w:type="dxa"/>
            <w:shd w:val="clear" w:color="auto" w:fill="AFC4E9"/>
          </w:tcPr>
          <w:p w14:paraId="79F5B906" w14:textId="77777777" w:rsidR="009F7CF7" w:rsidRDefault="00000000">
            <w:r>
              <w:rPr>
                <w:b/>
                <w:color w:val="000000"/>
                <w:sz w:val="20"/>
              </w:rPr>
              <w:t>Funding Request</w:t>
            </w:r>
          </w:p>
        </w:tc>
        <w:tc>
          <w:tcPr>
            <w:tcW w:w="1543" w:type="dxa"/>
            <w:shd w:val="clear" w:color="auto" w:fill="AFC4E9"/>
          </w:tcPr>
          <w:p w14:paraId="62C80D12" w14:textId="77777777" w:rsidR="009F7CF7" w:rsidRDefault="00000000">
            <w:r>
              <w:rPr>
                <w:b/>
                <w:color w:val="000000"/>
                <w:sz w:val="20"/>
              </w:rPr>
              <w:t>Total Leverage</w:t>
            </w:r>
          </w:p>
        </w:tc>
        <w:tc>
          <w:tcPr>
            <w:tcW w:w="1543" w:type="dxa"/>
            <w:shd w:val="clear" w:color="auto" w:fill="AFC4E9"/>
          </w:tcPr>
          <w:p w14:paraId="2FAA48FA" w14:textId="77777777" w:rsidR="009F7CF7" w:rsidRDefault="00000000">
            <w:r>
              <w:rPr>
                <w:b/>
                <w:color w:val="000000"/>
                <w:sz w:val="20"/>
              </w:rPr>
              <w:t>Leverage Source</w:t>
            </w:r>
          </w:p>
        </w:tc>
        <w:tc>
          <w:tcPr>
            <w:tcW w:w="1543" w:type="dxa"/>
            <w:shd w:val="clear" w:color="auto" w:fill="AFC4E9"/>
          </w:tcPr>
          <w:p w14:paraId="32BE65B4" w14:textId="77777777" w:rsidR="009F7CF7" w:rsidRDefault="00000000">
            <w:r>
              <w:rPr>
                <w:b/>
                <w:color w:val="000000"/>
                <w:sz w:val="20"/>
              </w:rPr>
              <w:t>Total</w:t>
            </w:r>
          </w:p>
        </w:tc>
      </w:tr>
      <w:tr w:rsidR="009F7CF7" w14:paraId="6B8D82EB" w14:textId="77777777">
        <w:tc>
          <w:tcPr>
            <w:tcW w:w="1543" w:type="dxa"/>
          </w:tcPr>
          <w:p w14:paraId="23F6683B" w14:textId="77777777" w:rsidR="009F7CF7" w:rsidRDefault="00000000">
            <w:r>
              <w:rPr>
                <w:sz w:val="20"/>
              </w:rPr>
              <w:t>Cook County Inspector</w:t>
            </w:r>
          </w:p>
        </w:tc>
        <w:tc>
          <w:tcPr>
            <w:tcW w:w="1543" w:type="dxa"/>
          </w:tcPr>
          <w:p w14:paraId="3F095B9A" w14:textId="77777777" w:rsidR="009F7CF7" w:rsidRDefault="00000000">
            <w:pPr>
              <w:jc w:val="right"/>
            </w:pPr>
            <w:r>
              <w:rPr>
                <w:sz w:val="20"/>
              </w:rPr>
              <w:t>1.0</w:t>
            </w:r>
          </w:p>
        </w:tc>
        <w:tc>
          <w:tcPr>
            <w:tcW w:w="1543" w:type="dxa"/>
          </w:tcPr>
          <w:p w14:paraId="650BF750" w14:textId="77777777" w:rsidR="009F7CF7" w:rsidRDefault="00000000">
            <w:pPr>
              <w:jc w:val="right"/>
            </w:pPr>
            <w:r>
              <w:rPr>
                <w:sz w:val="20"/>
              </w:rPr>
              <w:t>1.0</w:t>
            </w:r>
          </w:p>
        </w:tc>
        <w:tc>
          <w:tcPr>
            <w:tcW w:w="1543" w:type="dxa"/>
          </w:tcPr>
          <w:p w14:paraId="171BA623" w14:textId="77777777" w:rsidR="009F7CF7" w:rsidRDefault="00000000">
            <w:pPr>
              <w:jc w:val="right"/>
            </w:pPr>
            <w:r>
              <w:rPr>
                <w:sz w:val="20"/>
              </w:rPr>
              <w:t>-</w:t>
            </w:r>
          </w:p>
        </w:tc>
        <w:tc>
          <w:tcPr>
            <w:tcW w:w="1543" w:type="dxa"/>
          </w:tcPr>
          <w:p w14:paraId="1AC139AD" w14:textId="77777777" w:rsidR="009F7CF7" w:rsidRDefault="00000000">
            <w:pPr>
              <w:jc w:val="right"/>
            </w:pPr>
            <w:r>
              <w:rPr>
                <w:sz w:val="20"/>
              </w:rPr>
              <w:t>$100,000</w:t>
            </w:r>
          </w:p>
        </w:tc>
        <w:tc>
          <w:tcPr>
            <w:tcW w:w="1543" w:type="dxa"/>
          </w:tcPr>
          <w:p w14:paraId="01CE54BA" w14:textId="77777777" w:rsidR="009F7CF7" w:rsidRDefault="00000000">
            <w:r>
              <w:rPr>
                <w:sz w:val="20"/>
              </w:rPr>
              <w:t>county levy/local tax</w:t>
            </w:r>
          </w:p>
        </w:tc>
        <w:tc>
          <w:tcPr>
            <w:tcW w:w="1543" w:type="dxa"/>
          </w:tcPr>
          <w:p w14:paraId="639523DB" w14:textId="77777777" w:rsidR="009F7CF7" w:rsidRDefault="00000000">
            <w:pPr>
              <w:jc w:val="right"/>
            </w:pPr>
            <w:r>
              <w:rPr>
                <w:sz w:val="20"/>
              </w:rPr>
              <w:t>$100,000</w:t>
            </w:r>
          </w:p>
        </w:tc>
      </w:tr>
      <w:tr w:rsidR="009F7CF7" w14:paraId="3A8836AB" w14:textId="77777777">
        <w:tc>
          <w:tcPr>
            <w:tcW w:w="1543" w:type="dxa"/>
          </w:tcPr>
          <w:p w14:paraId="2EE4539A" w14:textId="77777777" w:rsidR="009F7CF7" w:rsidRDefault="00000000">
            <w:r>
              <w:rPr>
                <w:sz w:val="20"/>
              </w:rPr>
              <w:t>Cook County Inspector</w:t>
            </w:r>
          </w:p>
        </w:tc>
        <w:tc>
          <w:tcPr>
            <w:tcW w:w="1543" w:type="dxa"/>
          </w:tcPr>
          <w:p w14:paraId="086819E2" w14:textId="77777777" w:rsidR="009F7CF7" w:rsidRDefault="00000000">
            <w:pPr>
              <w:jc w:val="right"/>
            </w:pPr>
            <w:r>
              <w:rPr>
                <w:sz w:val="20"/>
              </w:rPr>
              <w:t>1.0</w:t>
            </w:r>
          </w:p>
        </w:tc>
        <w:tc>
          <w:tcPr>
            <w:tcW w:w="1543" w:type="dxa"/>
          </w:tcPr>
          <w:p w14:paraId="1CB5ABE6" w14:textId="77777777" w:rsidR="009F7CF7" w:rsidRDefault="00000000">
            <w:pPr>
              <w:jc w:val="right"/>
            </w:pPr>
            <w:r>
              <w:rPr>
                <w:sz w:val="20"/>
              </w:rPr>
              <w:t>1.0</w:t>
            </w:r>
          </w:p>
        </w:tc>
        <w:tc>
          <w:tcPr>
            <w:tcW w:w="1543" w:type="dxa"/>
          </w:tcPr>
          <w:p w14:paraId="00906442" w14:textId="77777777" w:rsidR="009F7CF7" w:rsidRDefault="00000000">
            <w:pPr>
              <w:jc w:val="right"/>
            </w:pPr>
            <w:r>
              <w:rPr>
                <w:sz w:val="20"/>
              </w:rPr>
              <w:t>-</w:t>
            </w:r>
          </w:p>
        </w:tc>
        <w:tc>
          <w:tcPr>
            <w:tcW w:w="1543" w:type="dxa"/>
          </w:tcPr>
          <w:p w14:paraId="3E62F951" w14:textId="77777777" w:rsidR="009F7CF7" w:rsidRDefault="00000000">
            <w:pPr>
              <w:jc w:val="right"/>
            </w:pPr>
            <w:r>
              <w:rPr>
                <w:sz w:val="20"/>
              </w:rPr>
              <w:t>$100,000</w:t>
            </w:r>
          </w:p>
        </w:tc>
        <w:tc>
          <w:tcPr>
            <w:tcW w:w="1543" w:type="dxa"/>
          </w:tcPr>
          <w:p w14:paraId="76035AE3" w14:textId="77777777" w:rsidR="009F7CF7" w:rsidRDefault="00000000">
            <w:r>
              <w:rPr>
                <w:sz w:val="20"/>
              </w:rPr>
              <w:t>county levy/local tax</w:t>
            </w:r>
          </w:p>
        </w:tc>
        <w:tc>
          <w:tcPr>
            <w:tcW w:w="1543" w:type="dxa"/>
          </w:tcPr>
          <w:p w14:paraId="79C2A02F" w14:textId="77777777" w:rsidR="009F7CF7" w:rsidRDefault="00000000">
            <w:pPr>
              <w:jc w:val="right"/>
            </w:pPr>
            <w:r>
              <w:rPr>
                <w:sz w:val="20"/>
              </w:rPr>
              <w:t>$100,000</w:t>
            </w:r>
          </w:p>
        </w:tc>
      </w:tr>
      <w:tr w:rsidR="009F7CF7" w14:paraId="0FB9F0A5" w14:textId="77777777">
        <w:tc>
          <w:tcPr>
            <w:tcW w:w="1543" w:type="dxa"/>
          </w:tcPr>
          <w:p w14:paraId="16A600E3" w14:textId="77777777" w:rsidR="009F7CF7" w:rsidRDefault="00000000">
            <w:r>
              <w:rPr>
                <w:sz w:val="20"/>
              </w:rPr>
              <w:t>Cook County Engineer</w:t>
            </w:r>
          </w:p>
        </w:tc>
        <w:tc>
          <w:tcPr>
            <w:tcW w:w="1543" w:type="dxa"/>
          </w:tcPr>
          <w:p w14:paraId="797CB1DE" w14:textId="77777777" w:rsidR="009F7CF7" w:rsidRDefault="00000000">
            <w:pPr>
              <w:jc w:val="right"/>
            </w:pPr>
            <w:r>
              <w:rPr>
                <w:sz w:val="20"/>
              </w:rPr>
              <w:t>1.0</w:t>
            </w:r>
          </w:p>
        </w:tc>
        <w:tc>
          <w:tcPr>
            <w:tcW w:w="1543" w:type="dxa"/>
          </w:tcPr>
          <w:p w14:paraId="3FC094B3" w14:textId="77777777" w:rsidR="009F7CF7" w:rsidRDefault="00000000">
            <w:pPr>
              <w:jc w:val="right"/>
            </w:pPr>
            <w:r>
              <w:rPr>
                <w:sz w:val="20"/>
              </w:rPr>
              <w:t>1.0</w:t>
            </w:r>
          </w:p>
        </w:tc>
        <w:tc>
          <w:tcPr>
            <w:tcW w:w="1543" w:type="dxa"/>
          </w:tcPr>
          <w:p w14:paraId="5A156507" w14:textId="77777777" w:rsidR="009F7CF7" w:rsidRDefault="00000000">
            <w:pPr>
              <w:jc w:val="right"/>
            </w:pPr>
            <w:r>
              <w:rPr>
                <w:sz w:val="20"/>
              </w:rPr>
              <w:t>-</w:t>
            </w:r>
          </w:p>
        </w:tc>
        <w:tc>
          <w:tcPr>
            <w:tcW w:w="1543" w:type="dxa"/>
          </w:tcPr>
          <w:p w14:paraId="01D19AC2" w14:textId="77777777" w:rsidR="009F7CF7" w:rsidRDefault="00000000">
            <w:pPr>
              <w:jc w:val="right"/>
            </w:pPr>
            <w:r>
              <w:rPr>
                <w:sz w:val="20"/>
              </w:rPr>
              <w:t>$30,000</w:t>
            </w:r>
          </w:p>
        </w:tc>
        <w:tc>
          <w:tcPr>
            <w:tcW w:w="1543" w:type="dxa"/>
          </w:tcPr>
          <w:p w14:paraId="612AB674" w14:textId="77777777" w:rsidR="009F7CF7" w:rsidRDefault="00000000">
            <w:r>
              <w:rPr>
                <w:sz w:val="20"/>
              </w:rPr>
              <w:t>county levy/local tax</w:t>
            </w:r>
          </w:p>
        </w:tc>
        <w:tc>
          <w:tcPr>
            <w:tcW w:w="1543" w:type="dxa"/>
          </w:tcPr>
          <w:p w14:paraId="3EA65FE7" w14:textId="77777777" w:rsidR="009F7CF7" w:rsidRDefault="00000000">
            <w:pPr>
              <w:jc w:val="right"/>
            </w:pPr>
            <w:r>
              <w:rPr>
                <w:sz w:val="20"/>
              </w:rPr>
              <w:t>$30,000</w:t>
            </w:r>
          </w:p>
        </w:tc>
      </w:tr>
    </w:tbl>
    <w:p w14:paraId="6B51A79B" w14:textId="77777777" w:rsidR="009F7CF7" w:rsidRDefault="009F7CF7"/>
    <w:p w14:paraId="3697D1F5" w14:textId="77777777" w:rsidR="009F7CF7" w:rsidRDefault="00000000">
      <w:r>
        <w:rPr>
          <w:b/>
        </w:rPr>
        <w:t xml:space="preserve">Amount of Request: </w:t>
      </w:r>
      <w:r>
        <w:t>$3,000,000</w:t>
      </w:r>
      <w:r>
        <w:rPr>
          <w:b/>
        </w:rPr>
        <w:br/>
        <w:t xml:space="preserve">Amount of Leverage: </w:t>
      </w:r>
      <w:r>
        <w:t>$1,267,000</w:t>
      </w:r>
      <w:r>
        <w:rPr>
          <w:b/>
        </w:rPr>
        <w:br/>
        <w:t xml:space="preserve">Leverage as a percent of the Request: </w:t>
      </w:r>
      <w:r>
        <w:t>42.23%</w:t>
      </w:r>
      <w:r>
        <w:rPr>
          <w:b/>
        </w:rPr>
        <w:br/>
        <w:t xml:space="preserve">DSS + Personnel: </w:t>
      </w:r>
      <w:r>
        <w:t>-</w:t>
      </w:r>
      <w:r>
        <w:rPr>
          <w:b/>
        </w:rPr>
        <w:br/>
        <w:t xml:space="preserve">As a % of the total request: </w:t>
      </w:r>
      <w:r>
        <w:t>0.0%</w:t>
      </w:r>
      <w:r>
        <w:rPr>
          <w:b/>
        </w:rPr>
        <w:br/>
        <w:t xml:space="preserve">Easement Stewardship: </w:t>
      </w:r>
      <w:r>
        <w:t>-</w:t>
      </w:r>
      <w:r>
        <w:rPr>
          <w:b/>
        </w:rPr>
        <w:br/>
        <w:t xml:space="preserve">As a % of the Easement Acquisition: </w:t>
      </w:r>
      <w:r>
        <w:t>-</w:t>
      </w:r>
    </w:p>
    <w:p w14:paraId="795E662A" w14:textId="77777777" w:rsidR="009F7CF7" w:rsidRDefault="00000000">
      <w:pPr>
        <w:pStyle w:val="Heading3"/>
        <w:spacing w:before="60" w:after="80"/>
      </w:pPr>
      <w:r>
        <w:rPr>
          <w:color w:val="254885"/>
          <w:sz w:val="26"/>
        </w:rPr>
        <w:t>Leverage Funding Table</w:t>
      </w:r>
    </w:p>
    <w:tbl>
      <w:tblPr>
        <w:tblStyle w:val="TableGrid"/>
        <w:tblW w:w="0" w:type="auto"/>
        <w:tblLook w:val="04A0" w:firstRow="1" w:lastRow="0" w:firstColumn="1" w:lastColumn="0" w:noHBand="0" w:noVBand="1"/>
      </w:tblPr>
      <w:tblGrid>
        <w:gridCol w:w="2160"/>
        <w:gridCol w:w="2160"/>
        <w:gridCol w:w="2160"/>
        <w:gridCol w:w="2160"/>
        <w:gridCol w:w="2160"/>
      </w:tblGrid>
      <w:tr w:rsidR="009F7CF7" w14:paraId="6D295044" w14:textId="77777777">
        <w:tc>
          <w:tcPr>
            <w:tcW w:w="2160" w:type="dxa"/>
            <w:shd w:val="clear" w:color="auto" w:fill="AFC4E9"/>
          </w:tcPr>
          <w:p w14:paraId="35824202" w14:textId="77777777" w:rsidR="009F7CF7" w:rsidRDefault="009F7CF7"/>
        </w:tc>
        <w:tc>
          <w:tcPr>
            <w:tcW w:w="2160" w:type="dxa"/>
            <w:shd w:val="clear" w:color="auto" w:fill="AFC4E9"/>
          </w:tcPr>
          <w:p w14:paraId="612B1E2B" w14:textId="77777777" w:rsidR="009F7CF7" w:rsidRDefault="00000000">
            <w:r>
              <w:rPr>
                <w:b/>
                <w:color w:val="000000"/>
                <w:sz w:val="20"/>
              </w:rPr>
              <w:t>Leverage Amount Committed</w:t>
            </w:r>
          </w:p>
        </w:tc>
        <w:tc>
          <w:tcPr>
            <w:tcW w:w="2160" w:type="dxa"/>
            <w:shd w:val="clear" w:color="auto" w:fill="AFC4E9"/>
          </w:tcPr>
          <w:p w14:paraId="4E31307C" w14:textId="77777777" w:rsidR="009F7CF7" w:rsidRDefault="00000000">
            <w:r>
              <w:rPr>
                <w:b/>
                <w:color w:val="000000"/>
                <w:sz w:val="20"/>
              </w:rPr>
              <w:t>Leverage Amount Confirmed (of Committed Funds)</w:t>
            </w:r>
          </w:p>
        </w:tc>
        <w:tc>
          <w:tcPr>
            <w:tcW w:w="2160" w:type="dxa"/>
            <w:shd w:val="clear" w:color="auto" w:fill="AFC4E9"/>
          </w:tcPr>
          <w:p w14:paraId="501DEF38" w14:textId="77777777" w:rsidR="009F7CF7" w:rsidRDefault="00000000">
            <w:r>
              <w:rPr>
                <w:b/>
                <w:color w:val="000000"/>
                <w:sz w:val="20"/>
              </w:rPr>
              <w:t>Leverage Amount Anticipated</w:t>
            </w:r>
          </w:p>
        </w:tc>
        <w:tc>
          <w:tcPr>
            <w:tcW w:w="2160" w:type="dxa"/>
            <w:shd w:val="clear" w:color="auto" w:fill="AFC4E9"/>
          </w:tcPr>
          <w:p w14:paraId="276F1FF2" w14:textId="77777777" w:rsidR="009F7CF7" w:rsidRDefault="00000000">
            <w:r>
              <w:rPr>
                <w:b/>
                <w:color w:val="000000"/>
                <w:sz w:val="20"/>
              </w:rPr>
              <w:t>Total Leverage</w:t>
            </w:r>
          </w:p>
        </w:tc>
      </w:tr>
      <w:tr w:rsidR="009F7CF7" w14:paraId="4B2BD7DA" w14:textId="77777777">
        <w:tc>
          <w:tcPr>
            <w:tcW w:w="2160" w:type="dxa"/>
          </w:tcPr>
          <w:p w14:paraId="64F93A3C" w14:textId="77777777" w:rsidR="009F7CF7" w:rsidRDefault="00000000">
            <w:pPr>
              <w:jc w:val="right"/>
            </w:pPr>
            <w:r>
              <w:rPr>
                <w:sz w:val="20"/>
              </w:rPr>
              <w:t>Amount:</w:t>
            </w:r>
          </w:p>
        </w:tc>
        <w:tc>
          <w:tcPr>
            <w:tcW w:w="2160" w:type="dxa"/>
          </w:tcPr>
          <w:p w14:paraId="483C019D" w14:textId="77777777" w:rsidR="009F7CF7" w:rsidRDefault="00000000">
            <w:pPr>
              <w:jc w:val="right"/>
            </w:pPr>
            <w:r>
              <w:rPr>
                <w:sz w:val="20"/>
              </w:rPr>
              <w:t>$850,000</w:t>
            </w:r>
          </w:p>
        </w:tc>
        <w:tc>
          <w:tcPr>
            <w:tcW w:w="2160" w:type="dxa"/>
          </w:tcPr>
          <w:p w14:paraId="4116BA81" w14:textId="77777777" w:rsidR="009F7CF7" w:rsidRDefault="00000000">
            <w:r>
              <w:rPr>
                <w:sz w:val="20"/>
              </w:rPr>
              <w:t>-</w:t>
            </w:r>
          </w:p>
        </w:tc>
        <w:tc>
          <w:tcPr>
            <w:tcW w:w="2160" w:type="dxa"/>
          </w:tcPr>
          <w:p w14:paraId="1FFDB1DE" w14:textId="77777777" w:rsidR="009F7CF7" w:rsidRDefault="00000000">
            <w:pPr>
              <w:jc w:val="right"/>
            </w:pPr>
            <w:r>
              <w:rPr>
                <w:sz w:val="20"/>
              </w:rPr>
              <w:t>$417,000</w:t>
            </w:r>
          </w:p>
        </w:tc>
        <w:tc>
          <w:tcPr>
            <w:tcW w:w="2160" w:type="dxa"/>
          </w:tcPr>
          <w:p w14:paraId="629D64AB" w14:textId="77777777" w:rsidR="009F7CF7" w:rsidRDefault="00000000">
            <w:r>
              <w:rPr>
                <w:sz w:val="20"/>
              </w:rPr>
              <w:t>$1,267,000</w:t>
            </w:r>
          </w:p>
        </w:tc>
      </w:tr>
      <w:tr w:rsidR="009F7CF7" w14:paraId="1D3F69DD" w14:textId="77777777">
        <w:tc>
          <w:tcPr>
            <w:tcW w:w="2160" w:type="dxa"/>
          </w:tcPr>
          <w:p w14:paraId="6C0496F7" w14:textId="77777777" w:rsidR="009F7CF7" w:rsidRDefault="00000000">
            <w:pPr>
              <w:jc w:val="right"/>
            </w:pPr>
            <w:r>
              <w:rPr>
                <w:sz w:val="20"/>
              </w:rPr>
              <w:t>% of Total Leverage:</w:t>
            </w:r>
          </w:p>
        </w:tc>
        <w:tc>
          <w:tcPr>
            <w:tcW w:w="2160" w:type="dxa"/>
          </w:tcPr>
          <w:p w14:paraId="07207A98" w14:textId="77777777" w:rsidR="009F7CF7" w:rsidRDefault="00000000">
            <w:pPr>
              <w:jc w:val="right"/>
            </w:pPr>
            <w:r>
              <w:rPr>
                <w:sz w:val="20"/>
              </w:rPr>
              <w:t>67.09%</w:t>
            </w:r>
          </w:p>
        </w:tc>
        <w:tc>
          <w:tcPr>
            <w:tcW w:w="2160" w:type="dxa"/>
          </w:tcPr>
          <w:p w14:paraId="040BCC40" w14:textId="77777777" w:rsidR="009F7CF7" w:rsidRDefault="00000000">
            <w:r>
              <w:rPr>
                <w:sz w:val="20"/>
              </w:rPr>
              <w:t>0.0%</w:t>
            </w:r>
          </w:p>
        </w:tc>
        <w:tc>
          <w:tcPr>
            <w:tcW w:w="2160" w:type="dxa"/>
          </w:tcPr>
          <w:p w14:paraId="53A75B1C" w14:textId="77777777" w:rsidR="009F7CF7" w:rsidRDefault="00000000">
            <w:pPr>
              <w:jc w:val="right"/>
            </w:pPr>
            <w:r>
              <w:rPr>
                <w:sz w:val="20"/>
              </w:rPr>
              <w:t>32.91%</w:t>
            </w:r>
          </w:p>
        </w:tc>
        <w:tc>
          <w:tcPr>
            <w:tcW w:w="2160" w:type="dxa"/>
          </w:tcPr>
          <w:p w14:paraId="565F3349" w14:textId="77777777" w:rsidR="009F7CF7" w:rsidRDefault="009F7CF7"/>
        </w:tc>
      </w:tr>
    </w:tbl>
    <w:p w14:paraId="24CCFDCE" w14:textId="77777777" w:rsidR="009F7CF7" w:rsidRDefault="00000000">
      <w:pPr>
        <w:ind w:left="360"/>
      </w:pPr>
      <w:r>
        <w:t>N/A</w:t>
      </w:r>
    </w:p>
    <w:p w14:paraId="67319C5A" w14:textId="77777777" w:rsidR="009F7CF7" w:rsidRDefault="00000000">
      <w:r>
        <w:rPr>
          <w:b/>
        </w:rPr>
        <w:lastRenderedPageBreak/>
        <w:t xml:space="preserve">Detail leverage sources and confirmation of funds: </w:t>
      </w:r>
      <w:r>
        <w:rPr>
          <w:b/>
        </w:rPr>
        <w:br/>
      </w:r>
      <w:r>
        <w:t>Committed funds come from personnel expenses come from the local county levy, a federal PROTECT grant was received for $420,000, and RRHW grant for $200k. Anticipated leverage comes from state bridge bonds. While not counted as leverage, Cook County has already funded preliminary design.</w:t>
      </w:r>
    </w:p>
    <w:p w14:paraId="754824B3" w14:textId="77777777" w:rsidR="009F7CF7" w:rsidRDefault="00000000">
      <w:r>
        <w:rPr>
          <w:b/>
        </w:rPr>
        <w:t xml:space="preserve">Does this proposal have the ability to be scalable?  </w:t>
      </w:r>
      <w:r>
        <w:rPr>
          <w:b/>
        </w:rPr>
        <w:br/>
      </w:r>
      <w:r>
        <w:t>Yes</w:t>
      </w:r>
    </w:p>
    <w:p w14:paraId="6BB4D877" w14:textId="77777777" w:rsidR="009F7CF7" w:rsidRDefault="00000000">
      <w:pPr>
        <w:pStyle w:val="Heading3"/>
        <w:spacing w:before="60" w:after="80"/>
      </w:pPr>
      <w:r>
        <w:rPr>
          <w:color w:val="254885"/>
          <w:sz w:val="26"/>
        </w:rPr>
        <w:t>If the project received 50% of the requested funding</w:t>
      </w:r>
    </w:p>
    <w:p w14:paraId="13E14DBC" w14:textId="77777777" w:rsidR="009F7CF7" w:rsidRDefault="00000000">
      <w:pPr>
        <w:ind w:left="720"/>
      </w:pPr>
      <w:r>
        <w:rPr>
          <w:b/>
        </w:rPr>
        <w:t xml:space="preserve">Describe how the scaling would affect acres/activities and if not proportionately reduced, why? </w:t>
      </w:r>
      <w:r>
        <w:rPr>
          <w:b/>
        </w:rPr>
        <w:br/>
      </w:r>
      <w:r>
        <w:t>The proposed project could be broken down by crossing size: bridges, large culverts, and wetland connectors. A final hydraulic analysis will determine which crossings become bridges and which remain larger culverts. Reduced funding could just go towards one of these categories but the remainder of those crossings would unfunded.</w:t>
      </w:r>
    </w:p>
    <w:p w14:paraId="456FEC8E" w14:textId="77777777" w:rsidR="009F7CF7" w:rsidRDefault="00000000">
      <w:pPr>
        <w:ind w:left="720"/>
      </w:pPr>
      <w:r>
        <w:rPr>
          <w:b/>
        </w:rPr>
        <w:t xml:space="preserve">Describe how personnel and DSS expenses would be adjusted and if not proportionately reduced, why? </w:t>
      </w:r>
      <w:r>
        <w:rPr>
          <w:b/>
        </w:rPr>
        <w:br/>
      </w:r>
      <w:r>
        <w:t>Personnel costs would decrease with less crossings to inspect.</w:t>
      </w:r>
    </w:p>
    <w:p w14:paraId="71D2D375" w14:textId="77777777" w:rsidR="009F7CF7" w:rsidRDefault="00000000">
      <w:pPr>
        <w:pStyle w:val="Heading3"/>
        <w:spacing w:before="60" w:after="80"/>
      </w:pPr>
      <w:r>
        <w:rPr>
          <w:color w:val="254885"/>
          <w:sz w:val="26"/>
        </w:rPr>
        <w:t>If the project received 30% of the requested funding</w:t>
      </w:r>
    </w:p>
    <w:p w14:paraId="40072178" w14:textId="77777777" w:rsidR="009F7CF7" w:rsidRDefault="00000000">
      <w:pPr>
        <w:ind w:left="720"/>
      </w:pPr>
      <w:r>
        <w:rPr>
          <w:b/>
        </w:rPr>
        <w:t xml:space="preserve">Describe how the scaling would affect acres/activities and if not proportionately reduced, why? </w:t>
      </w:r>
      <w:r>
        <w:rPr>
          <w:b/>
        </w:rPr>
        <w:br/>
      </w:r>
      <w:r>
        <w:t>The proposed project could be broken down by crossing size: bridges, large culverts, and wetland connectors. A final hydraulic analysis will determine which crossings become bridges and which remain larger culverts. Reduced funding could just go towards one of these categories but the remainder of those crossings would unfunded.</w:t>
      </w:r>
    </w:p>
    <w:p w14:paraId="6C9BDD12" w14:textId="77777777" w:rsidR="009F7CF7" w:rsidRDefault="00000000">
      <w:pPr>
        <w:ind w:left="720"/>
      </w:pPr>
      <w:r>
        <w:rPr>
          <w:b/>
        </w:rPr>
        <w:t xml:space="preserve">Describe how personnel and DSS expenses would be adjusted and if not proportionately reduced, why? </w:t>
      </w:r>
      <w:r>
        <w:rPr>
          <w:b/>
        </w:rPr>
        <w:br/>
      </w:r>
      <w:r>
        <w:t>Personnel costs would decrease with less crossings to inspect.</w:t>
      </w:r>
    </w:p>
    <w:p w14:paraId="327CEBA2" w14:textId="77777777" w:rsidR="009F7CF7" w:rsidRDefault="00000000">
      <w:pPr>
        <w:pStyle w:val="Heading3"/>
        <w:spacing w:before="60" w:after="80"/>
      </w:pPr>
      <w:r>
        <w:rPr>
          <w:color w:val="254885"/>
          <w:sz w:val="26"/>
        </w:rPr>
        <w:t xml:space="preserve">What other dedicated funds may collaborate with or contribute to this proposal? </w:t>
      </w:r>
    </w:p>
    <w:p w14:paraId="7D68757F" w14:textId="77777777" w:rsidR="009F7CF7" w:rsidRDefault="00000000">
      <w:pPr>
        <w:pStyle w:val="Heading3"/>
        <w:spacing w:before="60" w:after="80"/>
      </w:pPr>
      <w:r>
        <w:rPr>
          <w:color w:val="254885"/>
          <w:sz w:val="26"/>
        </w:rPr>
        <w:t>Contracts</w:t>
      </w:r>
    </w:p>
    <w:p w14:paraId="2B708C90" w14:textId="77777777" w:rsidR="009F7CF7" w:rsidRDefault="00000000">
      <w:r>
        <w:rPr>
          <w:b/>
        </w:rPr>
        <w:t xml:space="preserve">What is included in the contracts line?  </w:t>
      </w:r>
      <w:r>
        <w:rPr>
          <w:b/>
        </w:rPr>
        <w:br/>
      </w:r>
      <w:r>
        <w:t>culverts, bridge structures, aprons, mobilizing equipment, removing existing crossings, excavation of fill material, stream bank restoration, stream diversion, rip rap, fill material</w:t>
      </w:r>
    </w:p>
    <w:p w14:paraId="17CD3ADE" w14:textId="77777777" w:rsidR="009F7CF7" w:rsidRDefault="00000000">
      <w:pPr>
        <w:pStyle w:val="Heading2"/>
        <w:spacing w:before="0" w:after="80"/>
        <w:jc w:val="center"/>
      </w:pPr>
      <w:r>
        <w:rPr>
          <w:color w:val="2C559C"/>
          <w:sz w:val="28"/>
          <w:u w:val="single"/>
        </w:rPr>
        <w:t>Federal Funds</w:t>
      </w:r>
    </w:p>
    <w:p w14:paraId="37582639" w14:textId="77777777" w:rsidR="009F7CF7" w:rsidRDefault="00000000">
      <w:r>
        <w:rPr>
          <w:b/>
        </w:rPr>
        <w:t xml:space="preserve">Do you anticipate federal funds as a match for this program?  </w:t>
      </w:r>
      <w:r>
        <w:rPr>
          <w:b/>
        </w:rPr>
        <w:br/>
      </w:r>
      <w:r>
        <w:t>Yes</w:t>
      </w:r>
    </w:p>
    <w:p w14:paraId="4BBF2ECD" w14:textId="77777777" w:rsidR="009F7CF7" w:rsidRDefault="00000000">
      <w:pPr>
        <w:ind w:left="720"/>
      </w:pPr>
      <w:r>
        <w:rPr>
          <w:b/>
        </w:rPr>
        <w:t xml:space="preserve">Are the funds confirmed?  </w:t>
      </w:r>
      <w:r>
        <w:rPr>
          <w:b/>
        </w:rPr>
        <w:br/>
      </w:r>
      <w:r>
        <w:t>Yes</w:t>
      </w:r>
    </w:p>
    <w:p w14:paraId="00733D00" w14:textId="77777777" w:rsidR="009F7CF7" w:rsidRDefault="00000000">
      <w:pPr>
        <w:ind w:left="1080"/>
      </w:pPr>
      <w:r>
        <w:t>Other : competitive grant</w:t>
      </w:r>
    </w:p>
    <w:p w14:paraId="44E2EE33" w14:textId="5052DF8B" w:rsidR="009F7CF7" w:rsidRDefault="00000000" w:rsidP="00333C11">
      <w:pPr>
        <w:ind w:left="720"/>
      </w:pPr>
      <w:r>
        <w:rPr>
          <w:b/>
        </w:rPr>
        <w:t xml:space="preserve">Is Confirmation Document attached?  </w:t>
      </w:r>
      <w:r>
        <w:rPr>
          <w:b/>
        </w:rPr>
        <w:br/>
      </w:r>
      <w:r>
        <w:t>Yes, on file</w:t>
      </w:r>
    </w:p>
    <w:p w14:paraId="50D8E202" w14:textId="77777777" w:rsidR="009F7CF7" w:rsidRDefault="00000000">
      <w:pPr>
        <w:pStyle w:val="Heading2"/>
        <w:spacing w:before="0" w:after="80"/>
        <w:jc w:val="center"/>
      </w:pPr>
      <w:r>
        <w:rPr>
          <w:color w:val="2C559C"/>
          <w:sz w:val="28"/>
          <w:u w:val="single"/>
        </w:rPr>
        <w:lastRenderedPageBreak/>
        <w:t>Output Tables</w:t>
      </w:r>
    </w:p>
    <w:p w14:paraId="2B634B82" w14:textId="77777777" w:rsidR="009F7CF7" w:rsidRDefault="00000000">
      <w:pPr>
        <w:pStyle w:val="Heading3"/>
        <w:spacing w:before="60" w:after="80"/>
      </w:pPr>
      <w:r>
        <w:rPr>
          <w:color w:val="254885"/>
          <w:sz w:val="26"/>
        </w:rPr>
        <w:t>Acres by Resource Type (Table 1)</w:t>
      </w:r>
    </w:p>
    <w:tbl>
      <w:tblPr>
        <w:tblStyle w:val="TableGrid"/>
        <w:tblW w:w="0" w:type="auto"/>
        <w:tblLook w:val="04A0" w:firstRow="1" w:lastRow="0" w:firstColumn="1" w:lastColumn="0" w:noHBand="0" w:noVBand="1"/>
      </w:tblPr>
      <w:tblGrid>
        <w:gridCol w:w="3536"/>
        <w:gridCol w:w="1429"/>
        <w:gridCol w:w="1425"/>
        <w:gridCol w:w="1424"/>
        <w:gridCol w:w="1426"/>
        <w:gridCol w:w="1776"/>
      </w:tblGrid>
      <w:tr w:rsidR="009F7CF7" w14:paraId="5A71D712" w14:textId="77777777">
        <w:tc>
          <w:tcPr>
            <w:tcW w:w="3600" w:type="dxa"/>
            <w:shd w:val="clear" w:color="auto" w:fill="AFC4E9"/>
          </w:tcPr>
          <w:p w14:paraId="1B547978" w14:textId="77777777" w:rsidR="009F7CF7" w:rsidRDefault="00000000">
            <w:r>
              <w:rPr>
                <w:b/>
                <w:color w:val="000000"/>
                <w:sz w:val="20"/>
              </w:rPr>
              <w:t>Type</w:t>
            </w:r>
          </w:p>
        </w:tc>
        <w:tc>
          <w:tcPr>
            <w:tcW w:w="1440" w:type="dxa"/>
            <w:shd w:val="clear" w:color="auto" w:fill="AFC4E9"/>
          </w:tcPr>
          <w:p w14:paraId="12C4AFC3" w14:textId="77777777" w:rsidR="009F7CF7" w:rsidRDefault="00000000">
            <w:r>
              <w:rPr>
                <w:b/>
                <w:color w:val="000000"/>
                <w:sz w:val="20"/>
              </w:rPr>
              <w:t>Wetland</w:t>
            </w:r>
          </w:p>
        </w:tc>
        <w:tc>
          <w:tcPr>
            <w:tcW w:w="1440" w:type="dxa"/>
            <w:shd w:val="clear" w:color="auto" w:fill="AFC4E9"/>
          </w:tcPr>
          <w:p w14:paraId="1E97840A" w14:textId="77777777" w:rsidR="009F7CF7" w:rsidRDefault="00000000">
            <w:r>
              <w:rPr>
                <w:b/>
                <w:color w:val="000000"/>
                <w:sz w:val="20"/>
              </w:rPr>
              <w:t>Prairie</w:t>
            </w:r>
          </w:p>
        </w:tc>
        <w:tc>
          <w:tcPr>
            <w:tcW w:w="1440" w:type="dxa"/>
            <w:shd w:val="clear" w:color="auto" w:fill="AFC4E9"/>
          </w:tcPr>
          <w:p w14:paraId="35B12FF3" w14:textId="77777777" w:rsidR="009F7CF7" w:rsidRDefault="00000000">
            <w:r>
              <w:rPr>
                <w:b/>
                <w:color w:val="000000"/>
                <w:sz w:val="20"/>
              </w:rPr>
              <w:t>Forest</w:t>
            </w:r>
          </w:p>
        </w:tc>
        <w:tc>
          <w:tcPr>
            <w:tcW w:w="1440" w:type="dxa"/>
            <w:shd w:val="clear" w:color="auto" w:fill="AFC4E9"/>
          </w:tcPr>
          <w:p w14:paraId="69895F95" w14:textId="77777777" w:rsidR="009F7CF7" w:rsidRDefault="00000000">
            <w:r>
              <w:rPr>
                <w:b/>
                <w:color w:val="000000"/>
                <w:sz w:val="20"/>
              </w:rPr>
              <w:t>Habitat</w:t>
            </w:r>
          </w:p>
        </w:tc>
        <w:tc>
          <w:tcPr>
            <w:tcW w:w="1800" w:type="dxa"/>
            <w:shd w:val="clear" w:color="auto" w:fill="AFC4E9"/>
          </w:tcPr>
          <w:p w14:paraId="5624BCF5" w14:textId="77777777" w:rsidR="009F7CF7" w:rsidRDefault="00000000">
            <w:r>
              <w:rPr>
                <w:b/>
                <w:color w:val="000000"/>
                <w:sz w:val="20"/>
              </w:rPr>
              <w:t>Total Acres</w:t>
            </w:r>
          </w:p>
        </w:tc>
      </w:tr>
      <w:tr w:rsidR="009F7CF7" w14:paraId="58B6F00B" w14:textId="77777777">
        <w:tc>
          <w:tcPr>
            <w:tcW w:w="3600" w:type="dxa"/>
          </w:tcPr>
          <w:p w14:paraId="5C54C619" w14:textId="77777777" w:rsidR="009F7CF7" w:rsidRDefault="00000000">
            <w:r>
              <w:rPr>
                <w:sz w:val="20"/>
              </w:rPr>
              <w:t>Restore</w:t>
            </w:r>
          </w:p>
        </w:tc>
        <w:tc>
          <w:tcPr>
            <w:tcW w:w="1440" w:type="dxa"/>
          </w:tcPr>
          <w:p w14:paraId="3B4090E3" w14:textId="77777777" w:rsidR="009F7CF7" w:rsidRDefault="00000000">
            <w:pPr>
              <w:jc w:val="right"/>
            </w:pPr>
            <w:r>
              <w:rPr>
                <w:sz w:val="20"/>
              </w:rPr>
              <w:t>0</w:t>
            </w:r>
          </w:p>
        </w:tc>
        <w:tc>
          <w:tcPr>
            <w:tcW w:w="1440" w:type="dxa"/>
          </w:tcPr>
          <w:p w14:paraId="37032C35" w14:textId="77777777" w:rsidR="009F7CF7" w:rsidRDefault="00000000">
            <w:pPr>
              <w:jc w:val="right"/>
            </w:pPr>
            <w:r>
              <w:rPr>
                <w:sz w:val="20"/>
              </w:rPr>
              <w:t>0</w:t>
            </w:r>
          </w:p>
        </w:tc>
        <w:tc>
          <w:tcPr>
            <w:tcW w:w="1440" w:type="dxa"/>
          </w:tcPr>
          <w:p w14:paraId="0FC3BBA2" w14:textId="77777777" w:rsidR="009F7CF7" w:rsidRDefault="00000000">
            <w:pPr>
              <w:jc w:val="right"/>
            </w:pPr>
            <w:r>
              <w:rPr>
                <w:sz w:val="20"/>
              </w:rPr>
              <w:t>0</w:t>
            </w:r>
          </w:p>
        </w:tc>
        <w:tc>
          <w:tcPr>
            <w:tcW w:w="1440" w:type="dxa"/>
          </w:tcPr>
          <w:p w14:paraId="6301E92D" w14:textId="77777777" w:rsidR="009F7CF7" w:rsidRDefault="00000000">
            <w:pPr>
              <w:jc w:val="right"/>
            </w:pPr>
            <w:r>
              <w:rPr>
                <w:sz w:val="20"/>
              </w:rPr>
              <w:t>50,000</w:t>
            </w:r>
          </w:p>
        </w:tc>
        <w:tc>
          <w:tcPr>
            <w:tcW w:w="1800" w:type="dxa"/>
          </w:tcPr>
          <w:p w14:paraId="5B5B4D72" w14:textId="77777777" w:rsidR="009F7CF7" w:rsidRDefault="00000000">
            <w:pPr>
              <w:jc w:val="right"/>
            </w:pPr>
            <w:r>
              <w:rPr>
                <w:sz w:val="20"/>
              </w:rPr>
              <w:t>50,000</w:t>
            </w:r>
          </w:p>
        </w:tc>
      </w:tr>
      <w:tr w:rsidR="009F7CF7" w14:paraId="211C611D" w14:textId="77777777">
        <w:tc>
          <w:tcPr>
            <w:tcW w:w="3600" w:type="dxa"/>
          </w:tcPr>
          <w:p w14:paraId="7D23C9D5" w14:textId="77777777" w:rsidR="009F7CF7" w:rsidRDefault="00000000">
            <w:r>
              <w:rPr>
                <w:sz w:val="20"/>
              </w:rPr>
              <w:t>Protect in Fee with State PILT Liability</w:t>
            </w:r>
          </w:p>
        </w:tc>
        <w:tc>
          <w:tcPr>
            <w:tcW w:w="1440" w:type="dxa"/>
          </w:tcPr>
          <w:p w14:paraId="6102E989" w14:textId="77777777" w:rsidR="009F7CF7" w:rsidRDefault="00000000">
            <w:pPr>
              <w:jc w:val="right"/>
            </w:pPr>
            <w:r>
              <w:rPr>
                <w:sz w:val="20"/>
              </w:rPr>
              <w:t>0</w:t>
            </w:r>
          </w:p>
        </w:tc>
        <w:tc>
          <w:tcPr>
            <w:tcW w:w="1440" w:type="dxa"/>
          </w:tcPr>
          <w:p w14:paraId="47C62208" w14:textId="77777777" w:rsidR="009F7CF7" w:rsidRDefault="00000000">
            <w:pPr>
              <w:jc w:val="right"/>
            </w:pPr>
            <w:r>
              <w:rPr>
                <w:sz w:val="20"/>
              </w:rPr>
              <w:t>0</w:t>
            </w:r>
          </w:p>
        </w:tc>
        <w:tc>
          <w:tcPr>
            <w:tcW w:w="1440" w:type="dxa"/>
          </w:tcPr>
          <w:p w14:paraId="17147103" w14:textId="77777777" w:rsidR="009F7CF7" w:rsidRDefault="00000000">
            <w:pPr>
              <w:jc w:val="right"/>
            </w:pPr>
            <w:r>
              <w:rPr>
                <w:sz w:val="20"/>
              </w:rPr>
              <w:t>0</w:t>
            </w:r>
          </w:p>
        </w:tc>
        <w:tc>
          <w:tcPr>
            <w:tcW w:w="1440" w:type="dxa"/>
          </w:tcPr>
          <w:p w14:paraId="06404D58" w14:textId="77777777" w:rsidR="009F7CF7" w:rsidRDefault="00000000">
            <w:pPr>
              <w:jc w:val="right"/>
            </w:pPr>
            <w:r>
              <w:rPr>
                <w:sz w:val="20"/>
              </w:rPr>
              <w:t>0</w:t>
            </w:r>
          </w:p>
        </w:tc>
        <w:tc>
          <w:tcPr>
            <w:tcW w:w="1800" w:type="dxa"/>
          </w:tcPr>
          <w:p w14:paraId="6BE3E6DB" w14:textId="77777777" w:rsidR="009F7CF7" w:rsidRDefault="00000000">
            <w:pPr>
              <w:jc w:val="right"/>
            </w:pPr>
            <w:r>
              <w:rPr>
                <w:sz w:val="20"/>
              </w:rPr>
              <w:t>0</w:t>
            </w:r>
          </w:p>
        </w:tc>
      </w:tr>
      <w:tr w:rsidR="009F7CF7" w14:paraId="31801E2C" w14:textId="77777777">
        <w:tc>
          <w:tcPr>
            <w:tcW w:w="3600" w:type="dxa"/>
          </w:tcPr>
          <w:p w14:paraId="58C64B42" w14:textId="77777777" w:rsidR="009F7CF7" w:rsidRDefault="00000000">
            <w:r>
              <w:rPr>
                <w:sz w:val="20"/>
              </w:rPr>
              <w:t>Protect in Fee w/o State PILT Liability</w:t>
            </w:r>
          </w:p>
        </w:tc>
        <w:tc>
          <w:tcPr>
            <w:tcW w:w="1440" w:type="dxa"/>
          </w:tcPr>
          <w:p w14:paraId="4A4205E2" w14:textId="77777777" w:rsidR="009F7CF7" w:rsidRDefault="00000000">
            <w:pPr>
              <w:jc w:val="right"/>
            </w:pPr>
            <w:r>
              <w:rPr>
                <w:sz w:val="20"/>
              </w:rPr>
              <w:t>0</w:t>
            </w:r>
          </w:p>
        </w:tc>
        <w:tc>
          <w:tcPr>
            <w:tcW w:w="1440" w:type="dxa"/>
          </w:tcPr>
          <w:p w14:paraId="61E87FF3" w14:textId="77777777" w:rsidR="009F7CF7" w:rsidRDefault="00000000">
            <w:pPr>
              <w:jc w:val="right"/>
            </w:pPr>
            <w:r>
              <w:rPr>
                <w:sz w:val="20"/>
              </w:rPr>
              <w:t>0</w:t>
            </w:r>
          </w:p>
        </w:tc>
        <w:tc>
          <w:tcPr>
            <w:tcW w:w="1440" w:type="dxa"/>
          </w:tcPr>
          <w:p w14:paraId="2F8166BE" w14:textId="77777777" w:rsidR="009F7CF7" w:rsidRDefault="00000000">
            <w:pPr>
              <w:jc w:val="right"/>
            </w:pPr>
            <w:r>
              <w:rPr>
                <w:sz w:val="20"/>
              </w:rPr>
              <w:t>0</w:t>
            </w:r>
          </w:p>
        </w:tc>
        <w:tc>
          <w:tcPr>
            <w:tcW w:w="1440" w:type="dxa"/>
          </w:tcPr>
          <w:p w14:paraId="124F5C38" w14:textId="77777777" w:rsidR="009F7CF7" w:rsidRDefault="00000000">
            <w:pPr>
              <w:jc w:val="right"/>
            </w:pPr>
            <w:r>
              <w:rPr>
                <w:sz w:val="20"/>
              </w:rPr>
              <w:t>0</w:t>
            </w:r>
          </w:p>
        </w:tc>
        <w:tc>
          <w:tcPr>
            <w:tcW w:w="1800" w:type="dxa"/>
          </w:tcPr>
          <w:p w14:paraId="099197FB" w14:textId="77777777" w:rsidR="009F7CF7" w:rsidRDefault="00000000">
            <w:pPr>
              <w:jc w:val="right"/>
            </w:pPr>
            <w:r>
              <w:rPr>
                <w:sz w:val="20"/>
              </w:rPr>
              <w:t>0</w:t>
            </w:r>
          </w:p>
        </w:tc>
      </w:tr>
      <w:tr w:rsidR="009F7CF7" w14:paraId="15675330" w14:textId="77777777">
        <w:tc>
          <w:tcPr>
            <w:tcW w:w="3600" w:type="dxa"/>
          </w:tcPr>
          <w:p w14:paraId="1B125B59" w14:textId="77777777" w:rsidR="009F7CF7" w:rsidRDefault="00000000">
            <w:r>
              <w:rPr>
                <w:sz w:val="20"/>
              </w:rPr>
              <w:t>Protect in Easement</w:t>
            </w:r>
          </w:p>
        </w:tc>
        <w:tc>
          <w:tcPr>
            <w:tcW w:w="1440" w:type="dxa"/>
          </w:tcPr>
          <w:p w14:paraId="2A47253F" w14:textId="77777777" w:rsidR="009F7CF7" w:rsidRDefault="00000000">
            <w:pPr>
              <w:jc w:val="right"/>
            </w:pPr>
            <w:r>
              <w:rPr>
                <w:sz w:val="20"/>
              </w:rPr>
              <w:t>0</w:t>
            </w:r>
          </w:p>
        </w:tc>
        <w:tc>
          <w:tcPr>
            <w:tcW w:w="1440" w:type="dxa"/>
          </w:tcPr>
          <w:p w14:paraId="066CB968" w14:textId="77777777" w:rsidR="009F7CF7" w:rsidRDefault="00000000">
            <w:pPr>
              <w:jc w:val="right"/>
            </w:pPr>
            <w:r>
              <w:rPr>
                <w:sz w:val="20"/>
              </w:rPr>
              <w:t>0</w:t>
            </w:r>
          </w:p>
        </w:tc>
        <w:tc>
          <w:tcPr>
            <w:tcW w:w="1440" w:type="dxa"/>
          </w:tcPr>
          <w:p w14:paraId="14118441" w14:textId="77777777" w:rsidR="009F7CF7" w:rsidRDefault="00000000">
            <w:pPr>
              <w:jc w:val="right"/>
            </w:pPr>
            <w:r>
              <w:rPr>
                <w:sz w:val="20"/>
              </w:rPr>
              <w:t>0</w:t>
            </w:r>
          </w:p>
        </w:tc>
        <w:tc>
          <w:tcPr>
            <w:tcW w:w="1440" w:type="dxa"/>
          </w:tcPr>
          <w:p w14:paraId="7F0B714C" w14:textId="77777777" w:rsidR="009F7CF7" w:rsidRDefault="00000000">
            <w:pPr>
              <w:jc w:val="right"/>
            </w:pPr>
            <w:r>
              <w:rPr>
                <w:sz w:val="20"/>
              </w:rPr>
              <w:t>0</w:t>
            </w:r>
          </w:p>
        </w:tc>
        <w:tc>
          <w:tcPr>
            <w:tcW w:w="1800" w:type="dxa"/>
          </w:tcPr>
          <w:p w14:paraId="75067FF2" w14:textId="77777777" w:rsidR="009F7CF7" w:rsidRDefault="00000000">
            <w:pPr>
              <w:jc w:val="right"/>
            </w:pPr>
            <w:r>
              <w:rPr>
                <w:sz w:val="20"/>
              </w:rPr>
              <w:t>0</w:t>
            </w:r>
          </w:p>
        </w:tc>
      </w:tr>
      <w:tr w:rsidR="009F7CF7" w14:paraId="4F9BB192" w14:textId="77777777">
        <w:tc>
          <w:tcPr>
            <w:tcW w:w="3600" w:type="dxa"/>
          </w:tcPr>
          <w:p w14:paraId="37EF1E0C" w14:textId="77777777" w:rsidR="009F7CF7" w:rsidRDefault="00000000">
            <w:r>
              <w:rPr>
                <w:sz w:val="20"/>
              </w:rPr>
              <w:t>Enhance</w:t>
            </w:r>
          </w:p>
        </w:tc>
        <w:tc>
          <w:tcPr>
            <w:tcW w:w="1440" w:type="dxa"/>
          </w:tcPr>
          <w:p w14:paraId="6B608261" w14:textId="77777777" w:rsidR="009F7CF7" w:rsidRDefault="00000000">
            <w:pPr>
              <w:jc w:val="right"/>
            </w:pPr>
            <w:r>
              <w:rPr>
                <w:sz w:val="20"/>
              </w:rPr>
              <w:t>0</w:t>
            </w:r>
          </w:p>
        </w:tc>
        <w:tc>
          <w:tcPr>
            <w:tcW w:w="1440" w:type="dxa"/>
          </w:tcPr>
          <w:p w14:paraId="7076C323" w14:textId="77777777" w:rsidR="009F7CF7" w:rsidRDefault="00000000">
            <w:pPr>
              <w:jc w:val="right"/>
            </w:pPr>
            <w:r>
              <w:rPr>
                <w:sz w:val="20"/>
              </w:rPr>
              <w:t>0</w:t>
            </w:r>
          </w:p>
        </w:tc>
        <w:tc>
          <w:tcPr>
            <w:tcW w:w="1440" w:type="dxa"/>
          </w:tcPr>
          <w:p w14:paraId="17291851" w14:textId="77777777" w:rsidR="009F7CF7" w:rsidRDefault="00000000">
            <w:pPr>
              <w:jc w:val="right"/>
            </w:pPr>
            <w:r>
              <w:rPr>
                <w:sz w:val="20"/>
              </w:rPr>
              <w:t>0</w:t>
            </w:r>
          </w:p>
        </w:tc>
        <w:tc>
          <w:tcPr>
            <w:tcW w:w="1440" w:type="dxa"/>
          </w:tcPr>
          <w:p w14:paraId="1E96A5FB" w14:textId="77777777" w:rsidR="009F7CF7" w:rsidRDefault="00000000">
            <w:pPr>
              <w:jc w:val="right"/>
            </w:pPr>
            <w:r>
              <w:rPr>
                <w:sz w:val="20"/>
              </w:rPr>
              <w:t>0</w:t>
            </w:r>
          </w:p>
        </w:tc>
        <w:tc>
          <w:tcPr>
            <w:tcW w:w="1800" w:type="dxa"/>
          </w:tcPr>
          <w:p w14:paraId="146A5DC3" w14:textId="77777777" w:rsidR="009F7CF7" w:rsidRDefault="00000000">
            <w:pPr>
              <w:jc w:val="right"/>
            </w:pPr>
            <w:r>
              <w:rPr>
                <w:sz w:val="20"/>
              </w:rPr>
              <w:t>0</w:t>
            </w:r>
          </w:p>
        </w:tc>
      </w:tr>
      <w:tr w:rsidR="009F7CF7" w14:paraId="671A45E5" w14:textId="77777777">
        <w:tc>
          <w:tcPr>
            <w:tcW w:w="3600" w:type="dxa"/>
            <w:shd w:val="clear" w:color="auto" w:fill="EEEEEE"/>
          </w:tcPr>
          <w:p w14:paraId="22F7FC91" w14:textId="77777777" w:rsidR="009F7CF7" w:rsidRDefault="00000000">
            <w:r>
              <w:rPr>
                <w:b/>
                <w:color w:val="000000"/>
                <w:sz w:val="20"/>
              </w:rPr>
              <w:t>Total</w:t>
            </w:r>
          </w:p>
        </w:tc>
        <w:tc>
          <w:tcPr>
            <w:tcW w:w="1440" w:type="dxa"/>
            <w:shd w:val="clear" w:color="auto" w:fill="EEEEEE"/>
          </w:tcPr>
          <w:p w14:paraId="1EA107F1" w14:textId="77777777" w:rsidR="009F7CF7" w:rsidRDefault="00000000">
            <w:pPr>
              <w:jc w:val="right"/>
            </w:pPr>
            <w:r>
              <w:rPr>
                <w:b/>
                <w:color w:val="000000"/>
                <w:sz w:val="20"/>
              </w:rPr>
              <w:t>0</w:t>
            </w:r>
          </w:p>
        </w:tc>
        <w:tc>
          <w:tcPr>
            <w:tcW w:w="1440" w:type="dxa"/>
            <w:shd w:val="clear" w:color="auto" w:fill="EEEEEE"/>
          </w:tcPr>
          <w:p w14:paraId="22BA640C" w14:textId="77777777" w:rsidR="009F7CF7" w:rsidRDefault="00000000">
            <w:pPr>
              <w:jc w:val="right"/>
            </w:pPr>
            <w:r>
              <w:rPr>
                <w:b/>
                <w:color w:val="000000"/>
                <w:sz w:val="20"/>
              </w:rPr>
              <w:t>0</w:t>
            </w:r>
          </w:p>
        </w:tc>
        <w:tc>
          <w:tcPr>
            <w:tcW w:w="1440" w:type="dxa"/>
            <w:shd w:val="clear" w:color="auto" w:fill="EEEEEE"/>
          </w:tcPr>
          <w:p w14:paraId="639CDC60" w14:textId="77777777" w:rsidR="009F7CF7" w:rsidRDefault="00000000">
            <w:pPr>
              <w:jc w:val="right"/>
            </w:pPr>
            <w:r>
              <w:rPr>
                <w:b/>
                <w:color w:val="000000"/>
                <w:sz w:val="20"/>
              </w:rPr>
              <w:t>0</w:t>
            </w:r>
          </w:p>
        </w:tc>
        <w:tc>
          <w:tcPr>
            <w:tcW w:w="1440" w:type="dxa"/>
            <w:shd w:val="clear" w:color="auto" w:fill="EEEEEE"/>
          </w:tcPr>
          <w:p w14:paraId="13BF3BAD" w14:textId="77777777" w:rsidR="009F7CF7" w:rsidRDefault="00000000">
            <w:pPr>
              <w:jc w:val="right"/>
            </w:pPr>
            <w:r>
              <w:rPr>
                <w:b/>
                <w:color w:val="000000"/>
                <w:sz w:val="20"/>
              </w:rPr>
              <w:t>50,000</w:t>
            </w:r>
          </w:p>
        </w:tc>
        <w:tc>
          <w:tcPr>
            <w:tcW w:w="1800" w:type="dxa"/>
            <w:shd w:val="clear" w:color="auto" w:fill="EEEEEE"/>
          </w:tcPr>
          <w:p w14:paraId="2A61056F" w14:textId="77777777" w:rsidR="009F7CF7" w:rsidRDefault="00000000">
            <w:pPr>
              <w:jc w:val="right"/>
            </w:pPr>
            <w:r>
              <w:rPr>
                <w:b/>
                <w:color w:val="000000"/>
                <w:sz w:val="20"/>
              </w:rPr>
              <w:t>50,000</w:t>
            </w:r>
          </w:p>
        </w:tc>
      </w:tr>
    </w:tbl>
    <w:p w14:paraId="75F84279" w14:textId="77777777" w:rsidR="009F7CF7" w:rsidRDefault="00000000">
      <w:pPr>
        <w:pStyle w:val="Heading3"/>
        <w:spacing w:before="60" w:after="80"/>
      </w:pPr>
      <w:r>
        <w:rPr>
          <w:color w:val="254885"/>
          <w:sz w:val="26"/>
        </w:rPr>
        <w:t>Restoration/Enhancement Acres Breakdown of Existing Protected Lands (Table 1a.2)</w:t>
      </w:r>
    </w:p>
    <w:tbl>
      <w:tblPr>
        <w:tblStyle w:val="TableGrid"/>
        <w:tblW w:w="0" w:type="auto"/>
        <w:tblLook w:val="04A0" w:firstRow="1" w:lastRow="0" w:firstColumn="1" w:lastColumn="0" w:noHBand="0" w:noVBand="1"/>
      </w:tblPr>
      <w:tblGrid>
        <w:gridCol w:w="3710"/>
        <w:gridCol w:w="1791"/>
        <w:gridCol w:w="1862"/>
        <w:gridCol w:w="1791"/>
        <w:gridCol w:w="1862"/>
      </w:tblGrid>
      <w:tr w:rsidR="009F7CF7" w14:paraId="4AF7F24F" w14:textId="77777777">
        <w:trPr>
          <w:tblHeader/>
        </w:trPr>
        <w:tc>
          <w:tcPr>
            <w:tcW w:w="3744" w:type="dxa"/>
            <w:shd w:val="clear" w:color="auto" w:fill="AFC4E9"/>
          </w:tcPr>
          <w:p w14:paraId="501B0575" w14:textId="77777777" w:rsidR="009F7CF7" w:rsidRDefault="009F7CF7"/>
        </w:tc>
        <w:tc>
          <w:tcPr>
            <w:tcW w:w="1800" w:type="dxa"/>
            <w:shd w:val="clear" w:color="auto" w:fill="AFC4E9"/>
          </w:tcPr>
          <w:p w14:paraId="37AD29C1" w14:textId="77777777" w:rsidR="009F7CF7" w:rsidRDefault="00000000">
            <w:r>
              <w:rPr>
                <w:b/>
                <w:color w:val="000000"/>
                <w:sz w:val="20"/>
              </w:rPr>
              <w:t>RESTORE: Lands acquired with OHF</w:t>
            </w:r>
          </w:p>
        </w:tc>
        <w:tc>
          <w:tcPr>
            <w:tcW w:w="1872" w:type="dxa"/>
            <w:shd w:val="clear" w:color="auto" w:fill="AFC4E9"/>
          </w:tcPr>
          <w:p w14:paraId="09279933" w14:textId="77777777" w:rsidR="009F7CF7" w:rsidRDefault="00000000">
            <w:r>
              <w:rPr>
                <w:b/>
                <w:color w:val="000000"/>
                <w:sz w:val="20"/>
              </w:rPr>
              <w:t>RESTORE: Lands NOT acquired with OHF</w:t>
            </w:r>
          </w:p>
        </w:tc>
        <w:tc>
          <w:tcPr>
            <w:tcW w:w="1800" w:type="dxa"/>
            <w:shd w:val="clear" w:color="auto" w:fill="AFC4E9"/>
          </w:tcPr>
          <w:p w14:paraId="4F2CE2F6" w14:textId="77777777" w:rsidR="009F7CF7" w:rsidRDefault="00000000">
            <w:r>
              <w:rPr>
                <w:b/>
                <w:color w:val="000000"/>
                <w:sz w:val="20"/>
              </w:rPr>
              <w:t>ENHANCE: Lands acquired with OHF</w:t>
            </w:r>
          </w:p>
        </w:tc>
        <w:tc>
          <w:tcPr>
            <w:tcW w:w="1872" w:type="dxa"/>
            <w:shd w:val="clear" w:color="auto" w:fill="AFC4E9"/>
          </w:tcPr>
          <w:p w14:paraId="080BE25E" w14:textId="77777777" w:rsidR="009F7CF7" w:rsidRDefault="00000000">
            <w:r>
              <w:rPr>
                <w:b/>
                <w:color w:val="000000"/>
                <w:sz w:val="20"/>
              </w:rPr>
              <w:t>ENHANCE: Lands NOT acquired with OHF</w:t>
            </w:r>
          </w:p>
        </w:tc>
      </w:tr>
      <w:tr w:rsidR="009F7CF7" w14:paraId="64FD6124" w14:textId="77777777">
        <w:tc>
          <w:tcPr>
            <w:tcW w:w="3744" w:type="dxa"/>
          </w:tcPr>
          <w:p w14:paraId="2517A973" w14:textId="77777777" w:rsidR="009F7CF7" w:rsidRDefault="00000000">
            <w:r>
              <w:rPr>
                <w:sz w:val="20"/>
              </w:rPr>
              <w:t>DNR Lands (WMA, State Forests, etc.)</w:t>
            </w:r>
          </w:p>
        </w:tc>
        <w:tc>
          <w:tcPr>
            <w:tcW w:w="1800" w:type="dxa"/>
          </w:tcPr>
          <w:p w14:paraId="17CC7812" w14:textId="77777777" w:rsidR="009F7CF7" w:rsidRDefault="00000000">
            <w:pPr>
              <w:jc w:val="right"/>
            </w:pPr>
            <w:r>
              <w:rPr>
                <w:sz w:val="20"/>
              </w:rPr>
              <w:t>-</w:t>
            </w:r>
          </w:p>
        </w:tc>
        <w:tc>
          <w:tcPr>
            <w:tcW w:w="1872" w:type="dxa"/>
          </w:tcPr>
          <w:p w14:paraId="1A271578" w14:textId="77777777" w:rsidR="009F7CF7" w:rsidRDefault="00000000">
            <w:pPr>
              <w:jc w:val="right"/>
            </w:pPr>
            <w:r>
              <w:rPr>
                <w:sz w:val="20"/>
              </w:rPr>
              <w:t>-</w:t>
            </w:r>
          </w:p>
        </w:tc>
        <w:tc>
          <w:tcPr>
            <w:tcW w:w="1800" w:type="dxa"/>
          </w:tcPr>
          <w:p w14:paraId="686F68A5" w14:textId="77777777" w:rsidR="009F7CF7" w:rsidRDefault="00000000">
            <w:pPr>
              <w:jc w:val="right"/>
            </w:pPr>
            <w:r>
              <w:rPr>
                <w:sz w:val="20"/>
              </w:rPr>
              <w:t>-</w:t>
            </w:r>
          </w:p>
        </w:tc>
        <w:tc>
          <w:tcPr>
            <w:tcW w:w="1872" w:type="dxa"/>
          </w:tcPr>
          <w:p w14:paraId="150E69CC" w14:textId="77777777" w:rsidR="009F7CF7" w:rsidRDefault="00000000">
            <w:pPr>
              <w:jc w:val="right"/>
            </w:pPr>
            <w:r>
              <w:rPr>
                <w:sz w:val="20"/>
              </w:rPr>
              <w:t>-</w:t>
            </w:r>
          </w:p>
        </w:tc>
      </w:tr>
      <w:tr w:rsidR="009F7CF7" w14:paraId="42E3BD6F" w14:textId="77777777">
        <w:tc>
          <w:tcPr>
            <w:tcW w:w="3744" w:type="dxa"/>
          </w:tcPr>
          <w:p w14:paraId="67849E75" w14:textId="77777777" w:rsidR="009F7CF7" w:rsidRDefault="00000000">
            <w:r>
              <w:rPr>
                <w:sz w:val="20"/>
              </w:rPr>
              <w:t>Non-DNR Lands (city, state, federal, etc.)</w:t>
            </w:r>
          </w:p>
        </w:tc>
        <w:tc>
          <w:tcPr>
            <w:tcW w:w="1800" w:type="dxa"/>
          </w:tcPr>
          <w:p w14:paraId="65BFDC6C" w14:textId="77777777" w:rsidR="009F7CF7" w:rsidRDefault="00000000">
            <w:pPr>
              <w:jc w:val="right"/>
            </w:pPr>
            <w:r>
              <w:rPr>
                <w:sz w:val="20"/>
              </w:rPr>
              <w:t>-</w:t>
            </w:r>
          </w:p>
        </w:tc>
        <w:tc>
          <w:tcPr>
            <w:tcW w:w="1872" w:type="dxa"/>
          </w:tcPr>
          <w:p w14:paraId="0C7806FC" w14:textId="77777777" w:rsidR="009F7CF7" w:rsidRDefault="00000000">
            <w:pPr>
              <w:jc w:val="right"/>
            </w:pPr>
            <w:r>
              <w:rPr>
                <w:sz w:val="20"/>
              </w:rPr>
              <w:t>-</w:t>
            </w:r>
          </w:p>
        </w:tc>
        <w:tc>
          <w:tcPr>
            <w:tcW w:w="1800" w:type="dxa"/>
          </w:tcPr>
          <w:p w14:paraId="73B0ACAA" w14:textId="77777777" w:rsidR="009F7CF7" w:rsidRDefault="00000000">
            <w:pPr>
              <w:jc w:val="right"/>
            </w:pPr>
            <w:r>
              <w:rPr>
                <w:sz w:val="20"/>
              </w:rPr>
              <w:t>-</w:t>
            </w:r>
          </w:p>
        </w:tc>
        <w:tc>
          <w:tcPr>
            <w:tcW w:w="1872" w:type="dxa"/>
          </w:tcPr>
          <w:p w14:paraId="5BDCDBA9" w14:textId="77777777" w:rsidR="009F7CF7" w:rsidRDefault="00000000">
            <w:pPr>
              <w:jc w:val="right"/>
            </w:pPr>
            <w:r>
              <w:rPr>
                <w:sz w:val="20"/>
              </w:rPr>
              <w:t>-</w:t>
            </w:r>
          </w:p>
        </w:tc>
      </w:tr>
      <w:tr w:rsidR="009F7CF7" w14:paraId="09792C94" w14:textId="77777777">
        <w:tc>
          <w:tcPr>
            <w:tcW w:w="3744" w:type="dxa"/>
          </w:tcPr>
          <w:p w14:paraId="35E71967" w14:textId="77777777" w:rsidR="009F7CF7" w:rsidRDefault="00000000">
            <w:r>
              <w:rPr>
                <w:sz w:val="20"/>
              </w:rPr>
              <w:t>Easements</w:t>
            </w:r>
          </w:p>
        </w:tc>
        <w:tc>
          <w:tcPr>
            <w:tcW w:w="1800" w:type="dxa"/>
          </w:tcPr>
          <w:p w14:paraId="7DC6423B" w14:textId="77777777" w:rsidR="009F7CF7" w:rsidRDefault="00000000">
            <w:pPr>
              <w:jc w:val="right"/>
            </w:pPr>
            <w:r>
              <w:rPr>
                <w:sz w:val="20"/>
              </w:rPr>
              <w:t>-</w:t>
            </w:r>
          </w:p>
        </w:tc>
        <w:tc>
          <w:tcPr>
            <w:tcW w:w="1872" w:type="dxa"/>
          </w:tcPr>
          <w:p w14:paraId="39E7CC04" w14:textId="77777777" w:rsidR="009F7CF7" w:rsidRDefault="00000000">
            <w:pPr>
              <w:jc w:val="right"/>
            </w:pPr>
            <w:r>
              <w:rPr>
                <w:sz w:val="20"/>
              </w:rPr>
              <w:t>-</w:t>
            </w:r>
          </w:p>
        </w:tc>
        <w:tc>
          <w:tcPr>
            <w:tcW w:w="1800" w:type="dxa"/>
          </w:tcPr>
          <w:p w14:paraId="0C8A9597" w14:textId="77777777" w:rsidR="009F7CF7" w:rsidRDefault="00000000">
            <w:pPr>
              <w:jc w:val="right"/>
            </w:pPr>
            <w:r>
              <w:rPr>
                <w:sz w:val="20"/>
              </w:rPr>
              <w:t>-</w:t>
            </w:r>
          </w:p>
        </w:tc>
        <w:tc>
          <w:tcPr>
            <w:tcW w:w="1872" w:type="dxa"/>
          </w:tcPr>
          <w:p w14:paraId="3B99770E" w14:textId="77777777" w:rsidR="009F7CF7" w:rsidRDefault="00000000">
            <w:pPr>
              <w:jc w:val="right"/>
            </w:pPr>
            <w:r>
              <w:rPr>
                <w:sz w:val="20"/>
              </w:rPr>
              <w:t>-</w:t>
            </w:r>
          </w:p>
        </w:tc>
      </w:tr>
      <w:tr w:rsidR="009F7CF7" w14:paraId="1EA7717C" w14:textId="77777777">
        <w:tc>
          <w:tcPr>
            <w:tcW w:w="3744" w:type="dxa"/>
            <w:shd w:val="clear" w:color="auto" w:fill="EEEEEE"/>
          </w:tcPr>
          <w:p w14:paraId="08AFF11A" w14:textId="77777777" w:rsidR="009F7CF7" w:rsidRDefault="00000000">
            <w:r>
              <w:rPr>
                <w:b/>
                <w:color w:val="000000"/>
                <w:sz w:val="20"/>
              </w:rPr>
              <w:t>Total</w:t>
            </w:r>
          </w:p>
        </w:tc>
        <w:tc>
          <w:tcPr>
            <w:tcW w:w="1800" w:type="dxa"/>
            <w:shd w:val="clear" w:color="auto" w:fill="EEEEEE"/>
          </w:tcPr>
          <w:p w14:paraId="60C122EC" w14:textId="77777777" w:rsidR="009F7CF7" w:rsidRDefault="00000000">
            <w:pPr>
              <w:jc w:val="right"/>
            </w:pPr>
            <w:r>
              <w:rPr>
                <w:b/>
                <w:color w:val="000000"/>
                <w:sz w:val="20"/>
              </w:rPr>
              <w:t>-</w:t>
            </w:r>
          </w:p>
        </w:tc>
        <w:tc>
          <w:tcPr>
            <w:tcW w:w="1872" w:type="dxa"/>
            <w:shd w:val="clear" w:color="auto" w:fill="EEEEEE"/>
          </w:tcPr>
          <w:p w14:paraId="6C65A594" w14:textId="77777777" w:rsidR="009F7CF7" w:rsidRDefault="00000000">
            <w:pPr>
              <w:jc w:val="right"/>
            </w:pPr>
            <w:r>
              <w:rPr>
                <w:b/>
                <w:color w:val="000000"/>
                <w:sz w:val="20"/>
              </w:rPr>
              <w:t>-</w:t>
            </w:r>
          </w:p>
        </w:tc>
        <w:tc>
          <w:tcPr>
            <w:tcW w:w="1800" w:type="dxa"/>
            <w:shd w:val="clear" w:color="auto" w:fill="EEEEEE"/>
          </w:tcPr>
          <w:p w14:paraId="128E038C" w14:textId="77777777" w:rsidR="009F7CF7" w:rsidRDefault="00000000">
            <w:pPr>
              <w:jc w:val="right"/>
            </w:pPr>
            <w:r>
              <w:rPr>
                <w:b/>
                <w:color w:val="000000"/>
                <w:sz w:val="20"/>
              </w:rPr>
              <w:t>-</w:t>
            </w:r>
          </w:p>
        </w:tc>
        <w:tc>
          <w:tcPr>
            <w:tcW w:w="1872" w:type="dxa"/>
            <w:shd w:val="clear" w:color="auto" w:fill="EEEEEE"/>
          </w:tcPr>
          <w:p w14:paraId="6D2AD12C" w14:textId="77777777" w:rsidR="009F7CF7" w:rsidRDefault="00000000">
            <w:pPr>
              <w:jc w:val="right"/>
            </w:pPr>
            <w:r>
              <w:rPr>
                <w:b/>
                <w:color w:val="000000"/>
                <w:sz w:val="20"/>
              </w:rPr>
              <w:t>-</w:t>
            </w:r>
          </w:p>
        </w:tc>
      </w:tr>
    </w:tbl>
    <w:p w14:paraId="18B95620" w14:textId="77777777" w:rsidR="009F7CF7" w:rsidRDefault="00000000">
      <w:pPr>
        <w:pStyle w:val="Heading3"/>
        <w:spacing w:before="60" w:after="80"/>
      </w:pPr>
      <w:r>
        <w:rPr>
          <w:color w:val="254885"/>
          <w:sz w:val="26"/>
        </w:rPr>
        <w:t>Total Requested Funding by Resource Type (Table 2)</w:t>
      </w:r>
    </w:p>
    <w:tbl>
      <w:tblPr>
        <w:tblStyle w:val="TableGrid"/>
        <w:tblW w:w="0" w:type="auto"/>
        <w:tblLook w:val="04A0" w:firstRow="1" w:lastRow="0" w:firstColumn="1" w:lastColumn="0" w:noHBand="0" w:noVBand="1"/>
      </w:tblPr>
      <w:tblGrid>
        <w:gridCol w:w="3527"/>
        <w:gridCol w:w="1427"/>
        <w:gridCol w:w="1423"/>
        <w:gridCol w:w="1421"/>
        <w:gridCol w:w="1434"/>
        <w:gridCol w:w="1784"/>
      </w:tblGrid>
      <w:tr w:rsidR="009F7CF7" w14:paraId="124C5CAD" w14:textId="77777777">
        <w:tc>
          <w:tcPr>
            <w:tcW w:w="3600" w:type="dxa"/>
            <w:shd w:val="clear" w:color="auto" w:fill="AFC4E9"/>
          </w:tcPr>
          <w:p w14:paraId="1929C652" w14:textId="77777777" w:rsidR="009F7CF7" w:rsidRDefault="00000000">
            <w:r>
              <w:rPr>
                <w:b/>
                <w:color w:val="000000"/>
                <w:sz w:val="20"/>
              </w:rPr>
              <w:t>Type</w:t>
            </w:r>
          </w:p>
        </w:tc>
        <w:tc>
          <w:tcPr>
            <w:tcW w:w="1440" w:type="dxa"/>
            <w:shd w:val="clear" w:color="auto" w:fill="AFC4E9"/>
          </w:tcPr>
          <w:p w14:paraId="72A9F035" w14:textId="77777777" w:rsidR="009F7CF7" w:rsidRDefault="00000000">
            <w:r>
              <w:rPr>
                <w:b/>
                <w:color w:val="000000"/>
                <w:sz w:val="20"/>
              </w:rPr>
              <w:t>Wetland</w:t>
            </w:r>
          </w:p>
        </w:tc>
        <w:tc>
          <w:tcPr>
            <w:tcW w:w="1440" w:type="dxa"/>
            <w:shd w:val="clear" w:color="auto" w:fill="AFC4E9"/>
          </w:tcPr>
          <w:p w14:paraId="7C7118D6" w14:textId="77777777" w:rsidR="009F7CF7" w:rsidRDefault="00000000">
            <w:r>
              <w:rPr>
                <w:b/>
                <w:color w:val="000000"/>
                <w:sz w:val="20"/>
              </w:rPr>
              <w:t>Prairie</w:t>
            </w:r>
          </w:p>
        </w:tc>
        <w:tc>
          <w:tcPr>
            <w:tcW w:w="1440" w:type="dxa"/>
            <w:shd w:val="clear" w:color="auto" w:fill="AFC4E9"/>
          </w:tcPr>
          <w:p w14:paraId="19D2C60D" w14:textId="77777777" w:rsidR="009F7CF7" w:rsidRDefault="00000000">
            <w:r>
              <w:rPr>
                <w:b/>
                <w:color w:val="000000"/>
                <w:sz w:val="20"/>
              </w:rPr>
              <w:t>Forest</w:t>
            </w:r>
          </w:p>
        </w:tc>
        <w:tc>
          <w:tcPr>
            <w:tcW w:w="1440" w:type="dxa"/>
            <w:shd w:val="clear" w:color="auto" w:fill="AFC4E9"/>
          </w:tcPr>
          <w:p w14:paraId="4604A163" w14:textId="77777777" w:rsidR="009F7CF7" w:rsidRDefault="00000000">
            <w:r>
              <w:rPr>
                <w:b/>
                <w:color w:val="000000"/>
                <w:sz w:val="20"/>
              </w:rPr>
              <w:t>Habitat</w:t>
            </w:r>
          </w:p>
        </w:tc>
        <w:tc>
          <w:tcPr>
            <w:tcW w:w="1800" w:type="dxa"/>
            <w:shd w:val="clear" w:color="auto" w:fill="AFC4E9"/>
          </w:tcPr>
          <w:p w14:paraId="3AB02370" w14:textId="77777777" w:rsidR="009F7CF7" w:rsidRDefault="00000000">
            <w:r>
              <w:rPr>
                <w:b/>
                <w:color w:val="000000"/>
                <w:sz w:val="20"/>
              </w:rPr>
              <w:t>Total Funding</w:t>
            </w:r>
          </w:p>
        </w:tc>
      </w:tr>
      <w:tr w:rsidR="009F7CF7" w14:paraId="1F0E746C" w14:textId="77777777">
        <w:tc>
          <w:tcPr>
            <w:tcW w:w="3600" w:type="dxa"/>
          </w:tcPr>
          <w:p w14:paraId="168C1C49" w14:textId="77777777" w:rsidR="009F7CF7" w:rsidRDefault="00000000">
            <w:r>
              <w:rPr>
                <w:sz w:val="20"/>
              </w:rPr>
              <w:t>Restore</w:t>
            </w:r>
          </w:p>
        </w:tc>
        <w:tc>
          <w:tcPr>
            <w:tcW w:w="1440" w:type="dxa"/>
          </w:tcPr>
          <w:p w14:paraId="1825E248" w14:textId="77777777" w:rsidR="009F7CF7" w:rsidRDefault="00000000">
            <w:pPr>
              <w:jc w:val="right"/>
            </w:pPr>
            <w:r>
              <w:rPr>
                <w:sz w:val="20"/>
              </w:rPr>
              <w:t>-</w:t>
            </w:r>
          </w:p>
        </w:tc>
        <w:tc>
          <w:tcPr>
            <w:tcW w:w="1440" w:type="dxa"/>
          </w:tcPr>
          <w:p w14:paraId="00669BC2" w14:textId="77777777" w:rsidR="009F7CF7" w:rsidRDefault="00000000">
            <w:pPr>
              <w:jc w:val="right"/>
            </w:pPr>
            <w:r>
              <w:rPr>
                <w:sz w:val="20"/>
              </w:rPr>
              <w:t>-</w:t>
            </w:r>
          </w:p>
        </w:tc>
        <w:tc>
          <w:tcPr>
            <w:tcW w:w="1440" w:type="dxa"/>
          </w:tcPr>
          <w:p w14:paraId="7B720C68" w14:textId="77777777" w:rsidR="009F7CF7" w:rsidRDefault="00000000">
            <w:pPr>
              <w:jc w:val="right"/>
            </w:pPr>
            <w:r>
              <w:rPr>
                <w:sz w:val="20"/>
              </w:rPr>
              <w:t>-</w:t>
            </w:r>
          </w:p>
        </w:tc>
        <w:tc>
          <w:tcPr>
            <w:tcW w:w="1440" w:type="dxa"/>
          </w:tcPr>
          <w:p w14:paraId="6152F50E" w14:textId="77777777" w:rsidR="009F7CF7" w:rsidRDefault="00000000">
            <w:pPr>
              <w:jc w:val="right"/>
            </w:pPr>
            <w:r>
              <w:rPr>
                <w:sz w:val="20"/>
              </w:rPr>
              <w:t>$3,000,000</w:t>
            </w:r>
          </w:p>
        </w:tc>
        <w:tc>
          <w:tcPr>
            <w:tcW w:w="1800" w:type="dxa"/>
          </w:tcPr>
          <w:p w14:paraId="46900B4D" w14:textId="77777777" w:rsidR="009F7CF7" w:rsidRDefault="00000000">
            <w:pPr>
              <w:jc w:val="right"/>
            </w:pPr>
            <w:r>
              <w:rPr>
                <w:sz w:val="20"/>
              </w:rPr>
              <w:t>$3,000,000</w:t>
            </w:r>
          </w:p>
        </w:tc>
      </w:tr>
      <w:tr w:rsidR="009F7CF7" w14:paraId="76003565" w14:textId="77777777">
        <w:tc>
          <w:tcPr>
            <w:tcW w:w="3600" w:type="dxa"/>
          </w:tcPr>
          <w:p w14:paraId="089518D9" w14:textId="77777777" w:rsidR="009F7CF7" w:rsidRDefault="00000000">
            <w:r>
              <w:rPr>
                <w:sz w:val="20"/>
              </w:rPr>
              <w:t>Protect in Fee with State PILT Liability</w:t>
            </w:r>
          </w:p>
        </w:tc>
        <w:tc>
          <w:tcPr>
            <w:tcW w:w="1440" w:type="dxa"/>
          </w:tcPr>
          <w:p w14:paraId="5AE6E67E" w14:textId="77777777" w:rsidR="009F7CF7" w:rsidRDefault="00000000">
            <w:pPr>
              <w:jc w:val="right"/>
            </w:pPr>
            <w:r>
              <w:rPr>
                <w:sz w:val="20"/>
              </w:rPr>
              <w:t>-</w:t>
            </w:r>
          </w:p>
        </w:tc>
        <w:tc>
          <w:tcPr>
            <w:tcW w:w="1440" w:type="dxa"/>
          </w:tcPr>
          <w:p w14:paraId="67254950" w14:textId="77777777" w:rsidR="009F7CF7" w:rsidRDefault="00000000">
            <w:pPr>
              <w:jc w:val="right"/>
            </w:pPr>
            <w:r>
              <w:rPr>
                <w:sz w:val="20"/>
              </w:rPr>
              <w:t>-</w:t>
            </w:r>
          </w:p>
        </w:tc>
        <w:tc>
          <w:tcPr>
            <w:tcW w:w="1440" w:type="dxa"/>
          </w:tcPr>
          <w:p w14:paraId="1C7A5E3A" w14:textId="77777777" w:rsidR="009F7CF7" w:rsidRDefault="00000000">
            <w:pPr>
              <w:jc w:val="right"/>
            </w:pPr>
            <w:r>
              <w:rPr>
                <w:sz w:val="20"/>
              </w:rPr>
              <w:t>-</w:t>
            </w:r>
          </w:p>
        </w:tc>
        <w:tc>
          <w:tcPr>
            <w:tcW w:w="1440" w:type="dxa"/>
          </w:tcPr>
          <w:p w14:paraId="1D7D9A95" w14:textId="77777777" w:rsidR="009F7CF7" w:rsidRDefault="00000000">
            <w:pPr>
              <w:jc w:val="right"/>
            </w:pPr>
            <w:r>
              <w:rPr>
                <w:sz w:val="20"/>
              </w:rPr>
              <w:t>-</w:t>
            </w:r>
          </w:p>
        </w:tc>
        <w:tc>
          <w:tcPr>
            <w:tcW w:w="1800" w:type="dxa"/>
          </w:tcPr>
          <w:p w14:paraId="76A012DA" w14:textId="77777777" w:rsidR="009F7CF7" w:rsidRDefault="00000000">
            <w:pPr>
              <w:jc w:val="right"/>
            </w:pPr>
            <w:r>
              <w:rPr>
                <w:sz w:val="20"/>
              </w:rPr>
              <w:t>-</w:t>
            </w:r>
          </w:p>
        </w:tc>
      </w:tr>
      <w:tr w:rsidR="009F7CF7" w14:paraId="60D80AE0" w14:textId="77777777">
        <w:tc>
          <w:tcPr>
            <w:tcW w:w="3600" w:type="dxa"/>
          </w:tcPr>
          <w:p w14:paraId="010D5BCE" w14:textId="77777777" w:rsidR="009F7CF7" w:rsidRDefault="00000000">
            <w:r>
              <w:rPr>
                <w:sz w:val="20"/>
              </w:rPr>
              <w:t>Protect in Fee w/o State PILT Liability</w:t>
            </w:r>
          </w:p>
        </w:tc>
        <w:tc>
          <w:tcPr>
            <w:tcW w:w="1440" w:type="dxa"/>
          </w:tcPr>
          <w:p w14:paraId="7887A7E7" w14:textId="77777777" w:rsidR="009F7CF7" w:rsidRDefault="00000000">
            <w:pPr>
              <w:jc w:val="right"/>
            </w:pPr>
            <w:r>
              <w:rPr>
                <w:sz w:val="20"/>
              </w:rPr>
              <w:t>-</w:t>
            </w:r>
          </w:p>
        </w:tc>
        <w:tc>
          <w:tcPr>
            <w:tcW w:w="1440" w:type="dxa"/>
          </w:tcPr>
          <w:p w14:paraId="0741405C" w14:textId="77777777" w:rsidR="009F7CF7" w:rsidRDefault="00000000">
            <w:pPr>
              <w:jc w:val="right"/>
            </w:pPr>
            <w:r>
              <w:rPr>
                <w:sz w:val="20"/>
              </w:rPr>
              <w:t>-</w:t>
            </w:r>
          </w:p>
        </w:tc>
        <w:tc>
          <w:tcPr>
            <w:tcW w:w="1440" w:type="dxa"/>
          </w:tcPr>
          <w:p w14:paraId="6D4EB69A" w14:textId="77777777" w:rsidR="009F7CF7" w:rsidRDefault="00000000">
            <w:pPr>
              <w:jc w:val="right"/>
            </w:pPr>
            <w:r>
              <w:rPr>
                <w:sz w:val="20"/>
              </w:rPr>
              <w:t>-</w:t>
            </w:r>
          </w:p>
        </w:tc>
        <w:tc>
          <w:tcPr>
            <w:tcW w:w="1440" w:type="dxa"/>
          </w:tcPr>
          <w:p w14:paraId="7FC02016" w14:textId="77777777" w:rsidR="009F7CF7" w:rsidRDefault="00000000">
            <w:pPr>
              <w:jc w:val="right"/>
            </w:pPr>
            <w:r>
              <w:rPr>
                <w:sz w:val="20"/>
              </w:rPr>
              <w:t>-</w:t>
            </w:r>
          </w:p>
        </w:tc>
        <w:tc>
          <w:tcPr>
            <w:tcW w:w="1800" w:type="dxa"/>
          </w:tcPr>
          <w:p w14:paraId="089BECCC" w14:textId="77777777" w:rsidR="009F7CF7" w:rsidRDefault="00000000">
            <w:pPr>
              <w:jc w:val="right"/>
            </w:pPr>
            <w:r>
              <w:rPr>
                <w:sz w:val="20"/>
              </w:rPr>
              <w:t>-</w:t>
            </w:r>
          </w:p>
        </w:tc>
      </w:tr>
      <w:tr w:rsidR="009F7CF7" w14:paraId="0F03C512" w14:textId="77777777">
        <w:tc>
          <w:tcPr>
            <w:tcW w:w="3600" w:type="dxa"/>
          </w:tcPr>
          <w:p w14:paraId="5B261920" w14:textId="77777777" w:rsidR="009F7CF7" w:rsidRDefault="00000000">
            <w:r>
              <w:rPr>
                <w:sz w:val="20"/>
              </w:rPr>
              <w:t>Protect in Easement</w:t>
            </w:r>
          </w:p>
        </w:tc>
        <w:tc>
          <w:tcPr>
            <w:tcW w:w="1440" w:type="dxa"/>
          </w:tcPr>
          <w:p w14:paraId="5F9ED417" w14:textId="77777777" w:rsidR="009F7CF7" w:rsidRDefault="00000000">
            <w:pPr>
              <w:jc w:val="right"/>
            </w:pPr>
            <w:r>
              <w:rPr>
                <w:sz w:val="20"/>
              </w:rPr>
              <w:t>-</w:t>
            </w:r>
          </w:p>
        </w:tc>
        <w:tc>
          <w:tcPr>
            <w:tcW w:w="1440" w:type="dxa"/>
          </w:tcPr>
          <w:p w14:paraId="6B3B4CAC" w14:textId="77777777" w:rsidR="009F7CF7" w:rsidRDefault="00000000">
            <w:pPr>
              <w:jc w:val="right"/>
            </w:pPr>
            <w:r>
              <w:rPr>
                <w:sz w:val="20"/>
              </w:rPr>
              <w:t>-</w:t>
            </w:r>
          </w:p>
        </w:tc>
        <w:tc>
          <w:tcPr>
            <w:tcW w:w="1440" w:type="dxa"/>
          </w:tcPr>
          <w:p w14:paraId="5CF945EA" w14:textId="77777777" w:rsidR="009F7CF7" w:rsidRDefault="00000000">
            <w:pPr>
              <w:jc w:val="right"/>
            </w:pPr>
            <w:r>
              <w:rPr>
                <w:sz w:val="20"/>
              </w:rPr>
              <w:t>-</w:t>
            </w:r>
          </w:p>
        </w:tc>
        <w:tc>
          <w:tcPr>
            <w:tcW w:w="1440" w:type="dxa"/>
          </w:tcPr>
          <w:p w14:paraId="61FBFD58" w14:textId="77777777" w:rsidR="009F7CF7" w:rsidRDefault="00000000">
            <w:pPr>
              <w:jc w:val="right"/>
            </w:pPr>
            <w:r>
              <w:rPr>
                <w:sz w:val="20"/>
              </w:rPr>
              <w:t>-</w:t>
            </w:r>
          </w:p>
        </w:tc>
        <w:tc>
          <w:tcPr>
            <w:tcW w:w="1800" w:type="dxa"/>
          </w:tcPr>
          <w:p w14:paraId="1B3302EC" w14:textId="77777777" w:rsidR="009F7CF7" w:rsidRDefault="00000000">
            <w:pPr>
              <w:jc w:val="right"/>
            </w:pPr>
            <w:r>
              <w:rPr>
                <w:sz w:val="20"/>
              </w:rPr>
              <w:t>-</w:t>
            </w:r>
          </w:p>
        </w:tc>
      </w:tr>
      <w:tr w:rsidR="009F7CF7" w14:paraId="76F01F23" w14:textId="77777777">
        <w:tc>
          <w:tcPr>
            <w:tcW w:w="3600" w:type="dxa"/>
          </w:tcPr>
          <w:p w14:paraId="1EABF2E5" w14:textId="77777777" w:rsidR="009F7CF7" w:rsidRDefault="00000000">
            <w:r>
              <w:rPr>
                <w:sz w:val="20"/>
              </w:rPr>
              <w:t>Enhance</w:t>
            </w:r>
          </w:p>
        </w:tc>
        <w:tc>
          <w:tcPr>
            <w:tcW w:w="1440" w:type="dxa"/>
          </w:tcPr>
          <w:p w14:paraId="45920D3D" w14:textId="77777777" w:rsidR="009F7CF7" w:rsidRDefault="00000000">
            <w:pPr>
              <w:jc w:val="right"/>
            </w:pPr>
            <w:r>
              <w:rPr>
                <w:sz w:val="20"/>
              </w:rPr>
              <w:t>-</w:t>
            </w:r>
          </w:p>
        </w:tc>
        <w:tc>
          <w:tcPr>
            <w:tcW w:w="1440" w:type="dxa"/>
          </w:tcPr>
          <w:p w14:paraId="0F12B308" w14:textId="77777777" w:rsidR="009F7CF7" w:rsidRDefault="00000000">
            <w:pPr>
              <w:jc w:val="right"/>
            </w:pPr>
            <w:r>
              <w:rPr>
                <w:sz w:val="20"/>
              </w:rPr>
              <w:t>-</w:t>
            </w:r>
          </w:p>
        </w:tc>
        <w:tc>
          <w:tcPr>
            <w:tcW w:w="1440" w:type="dxa"/>
          </w:tcPr>
          <w:p w14:paraId="5B6AF386" w14:textId="77777777" w:rsidR="009F7CF7" w:rsidRDefault="00000000">
            <w:pPr>
              <w:jc w:val="right"/>
            </w:pPr>
            <w:r>
              <w:rPr>
                <w:sz w:val="20"/>
              </w:rPr>
              <w:t>-</w:t>
            </w:r>
          </w:p>
        </w:tc>
        <w:tc>
          <w:tcPr>
            <w:tcW w:w="1440" w:type="dxa"/>
          </w:tcPr>
          <w:p w14:paraId="310D4FAB" w14:textId="77777777" w:rsidR="009F7CF7" w:rsidRDefault="00000000">
            <w:pPr>
              <w:jc w:val="right"/>
            </w:pPr>
            <w:r>
              <w:rPr>
                <w:sz w:val="20"/>
              </w:rPr>
              <w:t>-</w:t>
            </w:r>
          </w:p>
        </w:tc>
        <w:tc>
          <w:tcPr>
            <w:tcW w:w="1800" w:type="dxa"/>
          </w:tcPr>
          <w:p w14:paraId="66B633DA" w14:textId="77777777" w:rsidR="009F7CF7" w:rsidRDefault="00000000">
            <w:pPr>
              <w:jc w:val="right"/>
            </w:pPr>
            <w:r>
              <w:rPr>
                <w:sz w:val="20"/>
              </w:rPr>
              <w:t>-</w:t>
            </w:r>
          </w:p>
        </w:tc>
      </w:tr>
      <w:tr w:rsidR="009F7CF7" w14:paraId="3BC89B04" w14:textId="77777777">
        <w:tc>
          <w:tcPr>
            <w:tcW w:w="3600" w:type="dxa"/>
            <w:shd w:val="clear" w:color="auto" w:fill="EEEEEE"/>
          </w:tcPr>
          <w:p w14:paraId="74E785F6" w14:textId="77777777" w:rsidR="009F7CF7" w:rsidRDefault="00000000">
            <w:r>
              <w:rPr>
                <w:b/>
                <w:color w:val="000000"/>
                <w:sz w:val="20"/>
              </w:rPr>
              <w:t>Total</w:t>
            </w:r>
          </w:p>
        </w:tc>
        <w:tc>
          <w:tcPr>
            <w:tcW w:w="1440" w:type="dxa"/>
            <w:shd w:val="clear" w:color="auto" w:fill="EEEEEE"/>
          </w:tcPr>
          <w:p w14:paraId="710B1F22" w14:textId="77777777" w:rsidR="009F7CF7" w:rsidRDefault="00000000">
            <w:pPr>
              <w:jc w:val="right"/>
            </w:pPr>
            <w:r>
              <w:rPr>
                <w:b/>
                <w:color w:val="000000"/>
                <w:sz w:val="20"/>
              </w:rPr>
              <w:t>-</w:t>
            </w:r>
          </w:p>
        </w:tc>
        <w:tc>
          <w:tcPr>
            <w:tcW w:w="1440" w:type="dxa"/>
            <w:shd w:val="clear" w:color="auto" w:fill="EEEEEE"/>
          </w:tcPr>
          <w:p w14:paraId="52B6436D" w14:textId="77777777" w:rsidR="009F7CF7" w:rsidRDefault="00000000">
            <w:pPr>
              <w:jc w:val="right"/>
            </w:pPr>
            <w:r>
              <w:rPr>
                <w:b/>
                <w:color w:val="000000"/>
                <w:sz w:val="20"/>
              </w:rPr>
              <w:t>-</w:t>
            </w:r>
          </w:p>
        </w:tc>
        <w:tc>
          <w:tcPr>
            <w:tcW w:w="1440" w:type="dxa"/>
            <w:shd w:val="clear" w:color="auto" w:fill="EEEEEE"/>
          </w:tcPr>
          <w:p w14:paraId="354591FA" w14:textId="77777777" w:rsidR="009F7CF7" w:rsidRDefault="00000000">
            <w:pPr>
              <w:jc w:val="right"/>
            </w:pPr>
            <w:r>
              <w:rPr>
                <w:b/>
                <w:color w:val="000000"/>
                <w:sz w:val="20"/>
              </w:rPr>
              <w:t>-</w:t>
            </w:r>
          </w:p>
        </w:tc>
        <w:tc>
          <w:tcPr>
            <w:tcW w:w="1440" w:type="dxa"/>
            <w:shd w:val="clear" w:color="auto" w:fill="EEEEEE"/>
          </w:tcPr>
          <w:p w14:paraId="48FDF471" w14:textId="77777777" w:rsidR="009F7CF7" w:rsidRDefault="00000000">
            <w:pPr>
              <w:jc w:val="right"/>
            </w:pPr>
            <w:r>
              <w:rPr>
                <w:b/>
                <w:color w:val="000000"/>
                <w:sz w:val="20"/>
              </w:rPr>
              <w:t>$3,000,000</w:t>
            </w:r>
          </w:p>
        </w:tc>
        <w:tc>
          <w:tcPr>
            <w:tcW w:w="1800" w:type="dxa"/>
            <w:shd w:val="clear" w:color="auto" w:fill="EEEEEE"/>
          </w:tcPr>
          <w:p w14:paraId="51977DF9" w14:textId="77777777" w:rsidR="009F7CF7" w:rsidRDefault="00000000">
            <w:pPr>
              <w:jc w:val="right"/>
            </w:pPr>
            <w:r>
              <w:rPr>
                <w:b/>
                <w:color w:val="000000"/>
                <w:sz w:val="20"/>
              </w:rPr>
              <w:t>$3,000,000</w:t>
            </w:r>
          </w:p>
        </w:tc>
      </w:tr>
    </w:tbl>
    <w:p w14:paraId="19EFAEF7" w14:textId="77777777" w:rsidR="009F7CF7" w:rsidRDefault="00000000">
      <w:pPr>
        <w:pStyle w:val="Heading3"/>
        <w:spacing w:before="60" w:after="80"/>
      </w:pPr>
      <w:r>
        <w:rPr>
          <w:color w:val="254885"/>
          <w:sz w:val="26"/>
        </w:rPr>
        <w:t>Acres within each Ecological Section (Table 3)</w:t>
      </w:r>
    </w:p>
    <w:tbl>
      <w:tblPr>
        <w:tblStyle w:val="TableGrid"/>
        <w:tblW w:w="0" w:type="auto"/>
        <w:tblLook w:val="04A0" w:firstRow="1" w:lastRow="0" w:firstColumn="1" w:lastColumn="0" w:noHBand="0" w:noVBand="1"/>
      </w:tblPr>
      <w:tblGrid>
        <w:gridCol w:w="2610"/>
        <w:gridCol w:w="1446"/>
        <w:gridCol w:w="1551"/>
        <w:gridCol w:w="1346"/>
        <w:gridCol w:w="1355"/>
        <w:gridCol w:w="1354"/>
        <w:gridCol w:w="1354"/>
      </w:tblGrid>
      <w:tr w:rsidR="009F7CF7" w14:paraId="2DC4A4B2" w14:textId="77777777">
        <w:tc>
          <w:tcPr>
            <w:tcW w:w="2880" w:type="dxa"/>
            <w:shd w:val="clear" w:color="auto" w:fill="AFC4E9"/>
          </w:tcPr>
          <w:p w14:paraId="1B17EA49" w14:textId="77777777" w:rsidR="009F7CF7" w:rsidRDefault="00000000">
            <w:r>
              <w:rPr>
                <w:b/>
                <w:color w:val="000000"/>
                <w:sz w:val="20"/>
              </w:rPr>
              <w:t>Type</w:t>
            </w:r>
          </w:p>
        </w:tc>
        <w:tc>
          <w:tcPr>
            <w:tcW w:w="1440" w:type="dxa"/>
            <w:shd w:val="clear" w:color="auto" w:fill="AFC4E9"/>
          </w:tcPr>
          <w:p w14:paraId="7F83C0F7" w14:textId="77777777" w:rsidR="009F7CF7" w:rsidRDefault="00000000">
            <w:r>
              <w:rPr>
                <w:b/>
                <w:color w:val="000000"/>
                <w:sz w:val="20"/>
              </w:rPr>
              <w:t>Metro/Urban</w:t>
            </w:r>
          </w:p>
        </w:tc>
        <w:tc>
          <w:tcPr>
            <w:tcW w:w="1440" w:type="dxa"/>
            <w:shd w:val="clear" w:color="auto" w:fill="AFC4E9"/>
          </w:tcPr>
          <w:p w14:paraId="7C8ECABF" w14:textId="77777777" w:rsidR="009F7CF7" w:rsidRDefault="00000000">
            <w:r>
              <w:rPr>
                <w:b/>
                <w:color w:val="000000"/>
                <w:sz w:val="20"/>
              </w:rPr>
              <w:t>Forest/Prairie</w:t>
            </w:r>
          </w:p>
        </w:tc>
        <w:tc>
          <w:tcPr>
            <w:tcW w:w="1440" w:type="dxa"/>
            <w:shd w:val="clear" w:color="auto" w:fill="AFC4E9"/>
          </w:tcPr>
          <w:p w14:paraId="0D050DE1" w14:textId="77777777" w:rsidR="009F7CF7" w:rsidRDefault="00000000">
            <w:r>
              <w:rPr>
                <w:b/>
                <w:color w:val="000000"/>
                <w:sz w:val="20"/>
              </w:rPr>
              <w:t>SE Forest</w:t>
            </w:r>
          </w:p>
        </w:tc>
        <w:tc>
          <w:tcPr>
            <w:tcW w:w="1440" w:type="dxa"/>
            <w:shd w:val="clear" w:color="auto" w:fill="AFC4E9"/>
          </w:tcPr>
          <w:p w14:paraId="15F23A65" w14:textId="77777777" w:rsidR="009F7CF7" w:rsidRDefault="00000000">
            <w:r>
              <w:rPr>
                <w:b/>
                <w:color w:val="000000"/>
                <w:sz w:val="20"/>
              </w:rPr>
              <w:t>Prairie</w:t>
            </w:r>
          </w:p>
        </w:tc>
        <w:tc>
          <w:tcPr>
            <w:tcW w:w="1440" w:type="dxa"/>
            <w:shd w:val="clear" w:color="auto" w:fill="AFC4E9"/>
          </w:tcPr>
          <w:p w14:paraId="08B6FD60" w14:textId="77777777" w:rsidR="009F7CF7" w:rsidRDefault="00000000">
            <w:r>
              <w:rPr>
                <w:b/>
                <w:color w:val="000000"/>
                <w:sz w:val="20"/>
              </w:rPr>
              <w:t>N. Forest</w:t>
            </w:r>
          </w:p>
        </w:tc>
        <w:tc>
          <w:tcPr>
            <w:tcW w:w="1440" w:type="dxa"/>
            <w:shd w:val="clear" w:color="auto" w:fill="AFC4E9"/>
          </w:tcPr>
          <w:p w14:paraId="6F2306B1" w14:textId="77777777" w:rsidR="009F7CF7" w:rsidRDefault="00000000">
            <w:r>
              <w:rPr>
                <w:b/>
                <w:color w:val="000000"/>
                <w:sz w:val="20"/>
              </w:rPr>
              <w:t>Total Acres</w:t>
            </w:r>
          </w:p>
        </w:tc>
      </w:tr>
      <w:tr w:rsidR="009F7CF7" w14:paraId="49923C75" w14:textId="77777777">
        <w:tc>
          <w:tcPr>
            <w:tcW w:w="2880" w:type="dxa"/>
          </w:tcPr>
          <w:p w14:paraId="6BEF05D2" w14:textId="77777777" w:rsidR="009F7CF7" w:rsidRDefault="00000000">
            <w:r>
              <w:rPr>
                <w:sz w:val="20"/>
              </w:rPr>
              <w:t>Restore</w:t>
            </w:r>
          </w:p>
        </w:tc>
        <w:tc>
          <w:tcPr>
            <w:tcW w:w="1440" w:type="dxa"/>
          </w:tcPr>
          <w:p w14:paraId="4BBF3C3B" w14:textId="77777777" w:rsidR="009F7CF7" w:rsidRDefault="00000000">
            <w:pPr>
              <w:jc w:val="right"/>
            </w:pPr>
            <w:r>
              <w:rPr>
                <w:sz w:val="20"/>
              </w:rPr>
              <w:t>0</w:t>
            </w:r>
          </w:p>
        </w:tc>
        <w:tc>
          <w:tcPr>
            <w:tcW w:w="1440" w:type="dxa"/>
          </w:tcPr>
          <w:p w14:paraId="02766F7D" w14:textId="77777777" w:rsidR="009F7CF7" w:rsidRDefault="00000000">
            <w:pPr>
              <w:jc w:val="right"/>
            </w:pPr>
            <w:r>
              <w:rPr>
                <w:sz w:val="20"/>
              </w:rPr>
              <w:t>0</w:t>
            </w:r>
          </w:p>
        </w:tc>
        <w:tc>
          <w:tcPr>
            <w:tcW w:w="1440" w:type="dxa"/>
          </w:tcPr>
          <w:p w14:paraId="149FCFE7" w14:textId="77777777" w:rsidR="009F7CF7" w:rsidRDefault="00000000">
            <w:pPr>
              <w:jc w:val="right"/>
            </w:pPr>
            <w:r>
              <w:rPr>
                <w:sz w:val="20"/>
              </w:rPr>
              <w:t>0</w:t>
            </w:r>
          </w:p>
        </w:tc>
        <w:tc>
          <w:tcPr>
            <w:tcW w:w="1440" w:type="dxa"/>
          </w:tcPr>
          <w:p w14:paraId="51F77AF4" w14:textId="77777777" w:rsidR="009F7CF7" w:rsidRDefault="00000000">
            <w:pPr>
              <w:jc w:val="right"/>
            </w:pPr>
            <w:r>
              <w:rPr>
                <w:sz w:val="20"/>
              </w:rPr>
              <w:t>0</w:t>
            </w:r>
          </w:p>
        </w:tc>
        <w:tc>
          <w:tcPr>
            <w:tcW w:w="1440" w:type="dxa"/>
          </w:tcPr>
          <w:p w14:paraId="1E34CFAA" w14:textId="77777777" w:rsidR="009F7CF7" w:rsidRDefault="00000000">
            <w:pPr>
              <w:jc w:val="right"/>
            </w:pPr>
            <w:r>
              <w:rPr>
                <w:sz w:val="20"/>
              </w:rPr>
              <w:t>50,000</w:t>
            </w:r>
          </w:p>
        </w:tc>
        <w:tc>
          <w:tcPr>
            <w:tcW w:w="1440" w:type="dxa"/>
          </w:tcPr>
          <w:p w14:paraId="6B0F6B3F" w14:textId="77777777" w:rsidR="009F7CF7" w:rsidRDefault="00000000">
            <w:pPr>
              <w:jc w:val="right"/>
            </w:pPr>
            <w:r>
              <w:rPr>
                <w:sz w:val="20"/>
              </w:rPr>
              <w:t>50,000</w:t>
            </w:r>
          </w:p>
        </w:tc>
      </w:tr>
      <w:tr w:rsidR="009F7CF7" w14:paraId="2C4A08C4" w14:textId="77777777">
        <w:tc>
          <w:tcPr>
            <w:tcW w:w="2880" w:type="dxa"/>
          </w:tcPr>
          <w:p w14:paraId="0A2635FD" w14:textId="77777777" w:rsidR="009F7CF7" w:rsidRDefault="00000000">
            <w:r>
              <w:rPr>
                <w:sz w:val="20"/>
              </w:rPr>
              <w:t>Protect in Fee with State PILT Liability</w:t>
            </w:r>
          </w:p>
        </w:tc>
        <w:tc>
          <w:tcPr>
            <w:tcW w:w="1440" w:type="dxa"/>
          </w:tcPr>
          <w:p w14:paraId="76F1EA72" w14:textId="77777777" w:rsidR="009F7CF7" w:rsidRDefault="00000000">
            <w:pPr>
              <w:jc w:val="right"/>
            </w:pPr>
            <w:r>
              <w:rPr>
                <w:sz w:val="20"/>
              </w:rPr>
              <w:t>0</w:t>
            </w:r>
          </w:p>
        </w:tc>
        <w:tc>
          <w:tcPr>
            <w:tcW w:w="1440" w:type="dxa"/>
          </w:tcPr>
          <w:p w14:paraId="39BC18D1" w14:textId="77777777" w:rsidR="009F7CF7" w:rsidRDefault="00000000">
            <w:pPr>
              <w:jc w:val="right"/>
            </w:pPr>
            <w:r>
              <w:rPr>
                <w:sz w:val="20"/>
              </w:rPr>
              <w:t>0</w:t>
            </w:r>
          </w:p>
        </w:tc>
        <w:tc>
          <w:tcPr>
            <w:tcW w:w="1440" w:type="dxa"/>
          </w:tcPr>
          <w:p w14:paraId="0010D815" w14:textId="77777777" w:rsidR="009F7CF7" w:rsidRDefault="00000000">
            <w:pPr>
              <w:jc w:val="right"/>
            </w:pPr>
            <w:r>
              <w:rPr>
                <w:sz w:val="20"/>
              </w:rPr>
              <w:t>0</w:t>
            </w:r>
          </w:p>
        </w:tc>
        <w:tc>
          <w:tcPr>
            <w:tcW w:w="1440" w:type="dxa"/>
          </w:tcPr>
          <w:p w14:paraId="213E3C0D" w14:textId="77777777" w:rsidR="009F7CF7" w:rsidRDefault="00000000">
            <w:pPr>
              <w:jc w:val="right"/>
            </w:pPr>
            <w:r>
              <w:rPr>
                <w:sz w:val="20"/>
              </w:rPr>
              <w:t>0</w:t>
            </w:r>
          </w:p>
        </w:tc>
        <w:tc>
          <w:tcPr>
            <w:tcW w:w="1440" w:type="dxa"/>
          </w:tcPr>
          <w:p w14:paraId="6B928ED2" w14:textId="77777777" w:rsidR="009F7CF7" w:rsidRDefault="00000000">
            <w:pPr>
              <w:jc w:val="right"/>
            </w:pPr>
            <w:r>
              <w:rPr>
                <w:sz w:val="20"/>
              </w:rPr>
              <w:t>0</w:t>
            </w:r>
          </w:p>
        </w:tc>
        <w:tc>
          <w:tcPr>
            <w:tcW w:w="1440" w:type="dxa"/>
          </w:tcPr>
          <w:p w14:paraId="707DFC6E" w14:textId="77777777" w:rsidR="009F7CF7" w:rsidRDefault="00000000">
            <w:pPr>
              <w:jc w:val="right"/>
            </w:pPr>
            <w:r>
              <w:rPr>
                <w:sz w:val="20"/>
              </w:rPr>
              <w:t>0</w:t>
            </w:r>
          </w:p>
        </w:tc>
      </w:tr>
      <w:tr w:rsidR="009F7CF7" w14:paraId="3A0E3238" w14:textId="77777777">
        <w:tc>
          <w:tcPr>
            <w:tcW w:w="2880" w:type="dxa"/>
          </w:tcPr>
          <w:p w14:paraId="2F3F03F9" w14:textId="77777777" w:rsidR="009F7CF7" w:rsidRDefault="00000000">
            <w:r>
              <w:rPr>
                <w:sz w:val="20"/>
              </w:rPr>
              <w:t>Protect in Fee w/o State PILT Liability</w:t>
            </w:r>
          </w:p>
        </w:tc>
        <w:tc>
          <w:tcPr>
            <w:tcW w:w="1440" w:type="dxa"/>
          </w:tcPr>
          <w:p w14:paraId="1F8826D9" w14:textId="77777777" w:rsidR="009F7CF7" w:rsidRDefault="00000000">
            <w:pPr>
              <w:jc w:val="right"/>
            </w:pPr>
            <w:r>
              <w:rPr>
                <w:sz w:val="20"/>
              </w:rPr>
              <w:t>0</w:t>
            </w:r>
          </w:p>
        </w:tc>
        <w:tc>
          <w:tcPr>
            <w:tcW w:w="1440" w:type="dxa"/>
          </w:tcPr>
          <w:p w14:paraId="45471FEF" w14:textId="77777777" w:rsidR="009F7CF7" w:rsidRDefault="00000000">
            <w:pPr>
              <w:jc w:val="right"/>
            </w:pPr>
            <w:r>
              <w:rPr>
                <w:sz w:val="20"/>
              </w:rPr>
              <w:t>0</w:t>
            </w:r>
          </w:p>
        </w:tc>
        <w:tc>
          <w:tcPr>
            <w:tcW w:w="1440" w:type="dxa"/>
          </w:tcPr>
          <w:p w14:paraId="54A0EA24" w14:textId="77777777" w:rsidR="009F7CF7" w:rsidRDefault="00000000">
            <w:pPr>
              <w:jc w:val="right"/>
            </w:pPr>
            <w:r>
              <w:rPr>
                <w:sz w:val="20"/>
              </w:rPr>
              <w:t>0</w:t>
            </w:r>
          </w:p>
        </w:tc>
        <w:tc>
          <w:tcPr>
            <w:tcW w:w="1440" w:type="dxa"/>
          </w:tcPr>
          <w:p w14:paraId="3C434A82" w14:textId="77777777" w:rsidR="009F7CF7" w:rsidRDefault="00000000">
            <w:pPr>
              <w:jc w:val="right"/>
            </w:pPr>
            <w:r>
              <w:rPr>
                <w:sz w:val="20"/>
              </w:rPr>
              <w:t>0</w:t>
            </w:r>
          </w:p>
        </w:tc>
        <w:tc>
          <w:tcPr>
            <w:tcW w:w="1440" w:type="dxa"/>
          </w:tcPr>
          <w:p w14:paraId="7C8E387C" w14:textId="77777777" w:rsidR="009F7CF7" w:rsidRDefault="00000000">
            <w:pPr>
              <w:jc w:val="right"/>
            </w:pPr>
            <w:r>
              <w:rPr>
                <w:sz w:val="20"/>
              </w:rPr>
              <w:t>0</w:t>
            </w:r>
          </w:p>
        </w:tc>
        <w:tc>
          <w:tcPr>
            <w:tcW w:w="1440" w:type="dxa"/>
          </w:tcPr>
          <w:p w14:paraId="7719F663" w14:textId="77777777" w:rsidR="009F7CF7" w:rsidRDefault="00000000">
            <w:pPr>
              <w:jc w:val="right"/>
            </w:pPr>
            <w:r>
              <w:rPr>
                <w:sz w:val="20"/>
              </w:rPr>
              <w:t>0</w:t>
            </w:r>
          </w:p>
        </w:tc>
      </w:tr>
      <w:tr w:rsidR="009F7CF7" w14:paraId="1D320905" w14:textId="77777777">
        <w:tc>
          <w:tcPr>
            <w:tcW w:w="2880" w:type="dxa"/>
          </w:tcPr>
          <w:p w14:paraId="4DA96ABB" w14:textId="77777777" w:rsidR="009F7CF7" w:rsidRDefault="00000000">
            <w:r>
              <w:rPr>
                <w:sz w:val="20"/>
              </w:rPr>
              <w:t>Protect in Easement</w:t>
            </w:r>
          </w:p>
        </w:tc>
        <w:tc>
          <w:tcPr>
            <w:tcW w:w="1440" w:type="dxa"/>
          </w:tcPr>
          <w:p w14:paraId="77706059" w14:textId="77777777" w:rsidR="009F7CF7" w:rsidRDefault="00000000">
            <w:pPr>
              <w:jc w:val="right"/>
            </w:pPr>
            <w:r>
              <w:rPr>
                <w:sz w:val="20"/>
              </w:rPr>
              <w:t>0</w:t>
            </w:r>
          </w:p>
        </w:tc>
        <w:tc>
          <w:tcPr>
            <w:tcW w:w="1440" w:type="dxa"/>
          </w:tcPr>
          <w:p w14:paraId="2D2D1D0F" w14:textId="77777777" w:rsidR="009F7CF7" w:rsidRDefault="00000000">
            <w:pPr>
              <w:jc w:val="right"/>
            </w:pPr>
            <w:r>
              <w:rPr>
                <w:sz w:val="20"/>
              </w:rPr>
              <w:t>0</w:t>
            </w:r>
          </w:p>
        </w:tc>
        <w:tc>
          <w:tcPr>
            <w:tcW w:w="1440" w:type="dxa"/>
          </w:tcPr>
          <w:p w14:paraId="36C0A37D" w14:textId="77777777" w:rsidR="009F7CF7" w:rsidRDefault="00000000">
            <w:pPr>
              <w:jc w:val="right"/>
            </w:pPr>
            <w:r>
              <w:rPr>
                <w:sz w:val="20"/>
              </w:rPr>
              <w:t>0</w:t>
            </w:r>
          </w:p>
        </w:tc>
        <w:tc>
          <w:tcPr>
            <w:tcW w:w="1440" w:type="dxa"/>
          </w:tcPr>
          <w:p w14:paraId="174CC07D" w14:textId="77777777" w:rsidR="009F7CF7" w:rsidRDefault="00000000">
            <w:pPr>
              <w:jc w:val="right"/>
            </w:pPr>
            <w:r>
              <w:rPr>
                <w:sz w:val="20"/>
              </w:rPr>
              <w:t>0</w:t>
            </w:r>
          </w:p>
        </w:tc>
        <w:tc>
          <w:tcPr>
            <w:tcW w:w="1440" w:type="dxa"/>
          </w:tcPr>
          <w:p w14:paraId="76813939" w14:textId="77777777" w:rsidR="009F7CF7" w:rsidRDefault="00000000">
            <w:pPr>
              <w:jc w:val="right"/>
            </w:pPr>
            <w:r>
              <w:rPr>
                <w:sz w:val="20"/>
              </w:rPr>
              <w:t>0</w:t>
            </w:r>
          </w:p>
        </w:tc>
        <w:tc>
          <w:tcPr>
            <w:tcW w:w="1440" w:type="dxa"/>
          </w:tcPr>
          <w:p w14:paraId="567D3A4A" w14:textId="77777777" w:rsidR="009F7CF7" w:rsidRDefault="00000000">
            <w:pPr>
              <w:jc w:val="right"/>
            </w:pPr>
            <w:r>
              <w:rPr>
                <w:sz w:val="20"/>
              </w:rPr>
              <w:t>0</w:t>
            </w:r>
          </w:p>
        </w:tc>
      </w:tr>
      <w:tr w:rsidR="009F7CF7" w14:paraId="491B280A" w14:textId="77777777">
        <w:tc>
          <w:tcPr>
            <w:tcW w:w="2880" w:type="dxa"/>
          </w:tcPr>
          <w:p w14:paraId="2390BA04" w14:textId="77777777" w:rsidR="009F7CF7" w:rsidRDefault="00000000">
            <w:r>
              <w:rPr>
                <w:sz w:val="20"/>
              </w:rPr>
              <w:t>Enhance</w:t>
            </w:r>
          </w:p>
        </w:tc>
        <w:tc>
          <w:tcPr>
            <w:tcW w:w="1440" w:type="dxa"/>
          </w:tcPr>
          <w:p w14:paraId="023D03F3" w14:textId="77777777" w:rsidR="009F7CF7" w:rsidRDefault="00000000">
            <w:pPr>
              <w:jc w:val="right"/>
            </w:pPr>
            <w:r>
              <w:rPr>
                <w:sz w:val="20"/>
              </w:rPr>
              <w:t>0</w:t>
            </w:r>
          </w:p>
        </w:tc>
        <w:tc>
          <w:tcPr>
            <w:tcW w:w="1440" w:type="dxa"/>
          </w:tcPr>
          <w:p w14:paraId="79CD223E" w14:textId="77777777" w:rsidR="009F7CF7" w:rsidRDefault="00000000">
            <w:pPr>
              <w:jc w:val="right"/>
            </w:pPr>
            <w:r>
              <w:rPr>
                <w:sz w:val="20"/>
              </w:rPr>
              <w:t>0</w:t>
            </w:r>
          </w:p>
        </w:tc>
        <w:tc>
          <w:tcPr>
            <w:tcW w:w="1440" w:type="dxa"/>
          </w:tcPr>
          <w:p w14:paraId="4DA7A1BB" w14:textId="77777777" w:rsidR="009F7CF7" w:rsidRDefault="00000000">
            <w:pPr>
              <w:jc w:val="right"/>
            </w:pPr>
            <w:r>
              <w:rPr>
                <w:sz w:val="20"/>
              </w:rPr>
              <w:t>0</w:t>
            </w:r>
          </w:p>
        </w:tc>
        <w:tc>
          <w:tcPr>
            <w:tcW w:w="1440" w:type="dxa"/>
          </w:tcPr>
          <w:p w14:paraId="32F4616B" w14:textId="77777777" w:rsidR="009F7CF7" w:rsidRDefault="00000000">
            <w:pPr>
              <w:jc w:val="right"/>
            </w:pPr>
            <w:r>
              <w:rPr>
                <w:sz w:val="20"/>
              </w:rPr>
              <w:t>0</w:t>
            </w:r>
          </w:p>
        </w:tc>
        <w:tc>
          <w:tcPr>
            <w:tcW w:w="1440" w:type="dxa"/>
          </w:tcPr>
          <w:p w14:paraId="644A2195" w14:textId="77777777" w:rsidR="009F7CF7" w:rsidRDefault="00000000">
            <w:pPr>
              <w:jc w:val="right"/>
            </w:pPr>
            <w:r>
              <w:rPr>
                <w:sz w:val="20"/>
              </w:rPr>
              <w:t>0</w:t>
            </w:r>
          </w:p>
        </w:tc>
        <w:tc>
          <w:tcPr>
            <w:tcW w:w="1440" w:type="dxa"/>
          </w:tcPr>
          <w:p w14:paraId="0AF7378F" w14:textId="77777777" w:rsidR="009F7CF7" w:rsidRDefault="00000000">
            <w:pPr>
              <w:jc w:val="right"/>
            </w:pPr>
            <w:r>
              <w:rPr>
                <w:sz w:val="20"/>
              </w:rPr>
              <w:t>0</w:t>
            </w:r>
          </w:p>
        </w:tc>
      </w:tr>
      <w:tr w:rsidR="009F7CF7" w14:paraId="23D0601F" w14:textId="77777777">
        <w:tc>
          <w:tcPr>
            <w:tcW w:w="2880" w:type="dxa"/>
            <w:shd w:val="clear" w:color="auto" w:fill="EEEEEE"/>
          </w:tcPr>
          <w:p w14:paraId="31DBDF3A" w14:textId="77777777" w:rsidR="009F7CF7" w:rsidRDefault="00000000">
            <w:r>
              <w:rPr>
                <w:b/>
                <w:color w:val="000000"/>
                <w:sz w:val="20"/>
              </w:rPr>
              <w:t>Total</w:t>
            </w:r>
          </w:p>
        </w:tc>
        <w:tc>
          <w:tcPr>
            <w:tcW w:w="1440" w:type="dxa"/>
            <w:shd w:val="clear" w:color="auto" w:fill="EEEEEE"/>
          </w:tcPr>
          <w:p w14:paraId="5B0F7482" w14:textId="77777777" w:rsidR="009F7CF7" w:rsidRDefault="00000000">
            <w:pPr>
              <w:jc w:val="right"/>
            </w:pPr>
            <w:r>
              <w:rPr>
                <w:b/>
                <w:color w:val="000000"/>
                <w:sz w:val="20"/>
              </w:rPr>
              <w:t>0</w:t>
            </w:r>
          </w:p>
        </w:tc>
        <w:tc>
          <w:tcPr>
            <w:tcW w:w="1440" w:type="dxa"/>
            <w:shd w:val="clear" w:color="auto" w:fill="EEEEEE"/>
          </w:tcPr>
          <w:p w14:paraId="7AF58128" w14:textId="77777777" w:rsidR="009F7CF7" w:rsidRDefault="00000000">
            <w:pPr>
              <w:jc w:val="right"/>
            </w:pPr>
            <w:r>
              <w:rPr>
                <w:b/>
                <w:color w:val="000000"/>
                <w:sz w:val="20"/>
              </w:rPr>
              <w:t>0</w:t>
            </w:r>
          </w:p>
        </w:tc>
        <w:tc>
          <w:tcPr>
            <w:tcW w:w="1440" w:type="dxa"/>
            <w:shd w:val="clear" w:color="auto" w:fill="EEEEEE"/>
          </w:tcPr>
          <w:p w14:paraId="3768C4E2" w14:textId="77777777" w:rsidR="009F7CF7" w:rsidRDefault="00000000">
            <w:pPr>
              <w:jc w:val="right"/>
            </w:pPr>
            <w:r>
              <w:rPr>
                <w:b/>
                <w:color w:val="000000"/>
                <w:sz w:val="20"/>
              </w:rPr>
              <w:t>0</w:t>
            </w:r>
          </w:p>
        </w:tc>
        <w:tc>
          <w:tcPr>
            <w:tcW w:w="1440" w:type="dxa"/>
            <w:shd w:val="clear" w:color="auto" w:fill="EEEEEE"/>
          </w:tcPr>
          <w:p w14:paraId="4955D490" w14:textId="77777777" w:rsidR="009F7CF7" w:rsidRDefault="00000000">
            <w:pPr>
              <w:jc w:val="right"/>
            </w:pPr>
            <w:r>
              <w:rPr>
                <w:b/>
                <w:color w:val="000000"/>
                <w:sz w:val="20"/>
              </w:rPr>
              <w:t>0</w:t>
            </w:r>
          </w:p>
        </w:tc>
        <w:tc>
          <w:tcPr>
            <w:tcW w:w="1440" w:type="dxa"/>
            <w:shd w:val="clear" w:color="auto" w:fill="EEEEEE"/>
          </w:tcPr>
          <w:p w14:paraId="7CC87692" w14:textId="77777777" w:rsidR="009F7CF7" w:rsidRDefault="00000000">
            <w:pPr>
              <w:jc w:val="right"/>
            </w:pPr>
            <w:r>
              <w:rPr>
                <w:b/>
                <w:color w:val="000000"/>
                <w:sz w:val="20"/>
              </w:rPr>
              <w:t>50,000</w:t>
            </w:r>
          </w:p>
        </w:tc>
        <w:tc>
          <w:tcPr>
            <w:tcW w:w="1440" w:type="dxa"/>
            <w:shd w:val="clear" w:color="auto" w:fill="EEEEEE"/>
          </w:tcPr>
          <w:p w14:paraId="3179AC36" w14:textId="77777777" w:rsidR="009F7CF7" w:rsidRDefault="00000000">
            <w:pPr>
              <w:jc w:val="right"/>
            </w:pPr>
            <w:r>
              <w:rPr>
                <w:b/>
                <w:color w:val="000000"/>
                <w:sz w:val="20"/>
              </w:rPr>
              <w:t>50,000</w:t>
            </w:r>
          </w:p>
        </w:tc>
      </w:tr>
    </w:tbl>
    <w:p w14:paraId="0C044A33" w14:textId="77777777" w:rsidR="009F7CF7" w:rsidRDefault="00000000">
      <w:pPr>
        <w:pStyle w:val="Heading3"/>
        <w:spacing w:before="60" w:after="80"/>
      </w:pPr>
      <w:r>
        <w:rPr>
          <w:color w:val="254885"/>
          <w:sz w:val="26"/>
        </w:rPr>
        <w:t>Total Requested Funding within each Ecological Section (Table 4)</w:t>
      </w:r>
    </w:p>
    <w:tbl>
      <w:tblPr>
        <w:tblStyle w:val="TableGrid"/>
        <w:tblW w:w="0" w:type="auto"/>
        <w:tblLook w:val="04A0" w:firstRow="1" w:lastRow="0" w:firstColumn="1" w:lastColumn="0" w:noHBand="0" w:noVBand="1"/>
      </w:tblPr>
      <w:tblGrid>
        <w:gridCol w:w="2549"/>
        <w:gridCol w:w="1446"/>
        <w:gridCol w:w="1551"/>
        <w:gridCol w:w="1325"/>
        <w:gridCol w:w="1335"/>
        <w:gridCol w:w="1405"/>
        <w:gridCol w:w="1405"/>
      </w:tblGrid>
      <w:tr w:rsidR="009F7CF7" w14:paraId="55D4122E" w14:textId="77777777">
        <w:tc>
          <w:tcPr>
            <w:tcW w:w="2880" w:type="dxa"/>
            <w:shd w:val="clear" w:color="auto" w:fill="AFC4E9"/>
          </w:tcPr>
          <w:p w14:paraId="1B9F3E34" w14:textId="77777777" w:rsidR="009F7CF7" w:rsidRDefault="00000000">
            <w:r>
              <w:rPr>
                <w:b/>
                <w:color w:val="000000"/>
                <w:sz w:val="20"/>
              </w:rPr>
              <w:t>Type</w:t>
            </w:r>
          </w:p>
        </w:tc>
        <w:tc>
          <w:tcPr>
            <w:tcW w:w="1440" w:type="dxa"/>
            <w:shd w:val="clear" w:color="auto" w:fill="AFC4E9"/>
          </w:tcPr>
          <w:p w14:paraId="472202CB" w14:textId="77777777" w:rsidR="009F7CF7" w:rsidRDefault="00000000">
            <w:r>
              <w:rPr>
                <w:b/>
                <w:color w:val="000000"/>
                <w:sz w:val="20"/>
              </w:rPr>
              <w:t>Metro/Urban</w:t>
            </w:r>
          </w:p>
        </w:tc>
        <w:tc>
          <w:tcPr>
            <w:tcW w:w="1440" w:type="dxa"/>
            <w:shd w:val="clear" w:color="auto" w:fill="AFC4E9"/>
          </w:tcPr>
          <w:p w14:paraId="7ED1FE88" w14:textId="77777777" w:rsidR="009F7CF7" w:rsidRDefault="00000000">
            <w:r>
              <w:rPr>
                <w:b/>
                <w:color w:val="000000"/>
                <w:sz w:val="20"/>
              </w:rPr>
              <w:t>Forest/Prairie</w:t>
            </w:r>
          </w:p>
        </w:tc>
        <w:tc>
          <w:tcPr>
            <w:tcW w:w="1440" w:type="dxa"/>
            <w:shd w:val="clear" w:color="auto" w:fill="AFC4E9"/>
          </w:tcPr>
          <w:p w14:paraId="591EB0F9" w14:textId="77777777" w:rsidR="009F7CF7" w:rsidRDefault="00000000">
            <w:r>
              <w:rPr>
                <w:b/>
                <w:color w:val="000000"/>
                <w:sz w:val="20"/>
              </w:rPr>
              <w:t>SE Forest</w:t>
            </w:r>
          </w:p>
        </w:tc>
        <w:tc>
          <w:tcPr>
            <w:tcW w:w="1440" w:type="dxa"/>
            <w:shd w:val="clear" w:color="auto" w:fill="AFC4E9"/>
          </w:tcPr>
          <w:p w14:paraId="09782D2E" w14:textId="77777777" w:rsidR="009F7CF7" w:rsidRDefault="00000000">
            <w:r>
              <w:rPr>
                <w:b/>
                <w:color w:val="000000"/>
                <w:sz w:val="20"/>
              </w:rPr>
              <w:t>Prairie</w:t>
            </w:r>
          </w:p>
        </w:tc>
        <w:tc>
          <w:tcPr>
            <w:tcW w:w="1440" w:type="dxa"/>
            <w:shd w:val="clear" w:color="auto" w:fill="AFC4E9"/>
          </w:tcPr>
          <w:p w14:paraId="626A06B0" w14:textId="77777777" w:rsidR="009F7CF7" w:rsidRDefault="00000000">
            <w:r>
              <w:rPr>
                <w:b/>
                <w:color w:val="000000"/>
                <w:sz w:val="20"/>
              </w:rPr>
              <w:t>N. Forest</w:t>
            </w:r>
          </w:p>
        </w:tc>
        <w:tc>
          <w:tcPr>
            <w:tcW w:w="1440" w:type="dxa"/>
            <w:shd w:val="clear" w:color="auto" w:fill="AFC4E9"/>
          </w:tcPr>
          <w:p w14:paraId="188F8AFF" w14:textId="77777777" w:rsidR="009F7CF7" w:rsidRDefault="00000000">
            <w:r>
              <w:rPr>
                <w:b/>
                <w:color w:val="000000"/>
                <w:sz w:val="20"/>
              </w:rPr>
              <w:t>Total Funding</w:t>
            </w:r>
          </w:p>
        </w:tc>
      </w:tr>
      <w:tr w:rsidR="009F7CF7" w14:paraId="41189049" w14:textId="77777777">
        <w:tc>
          <w:tcPr>
            <w:tcW w:w="2880" w:type="dxa"/>
          </w:tcPr>
          <w:p w14:paraId="43CA5BBB" w14:textId="77777777" w:rsidR="009F7CF7" w:rsidRDefault="00000000">
            <w:r>
              <w:rPr>
                <w:sz w:val="20"/>
              </w:rPr>
              <w:t>Restore</w:t>
            </w:r>
          </w:p>
        </w:tc>
        <w:tc>
          <w:tcPr>
            <w:tcW w:w="1440" w:type="dxa"/>
          </w:tcPr>
          <w:p w14:paraId="452DF9C9" w14:textId="77777777" w:rsidR="009F7CF7" w:rsidRDefault="00000000">
            <w:pPr>
              <w:jc w:val="right"/>
            </w:pPr>
            <w:r>
              <w:rPr>
                <w:sz w:val="20"/>
              </w:rPr>
              <w:t>-</w:t>
            </w:r>
          </w:p>
        </w:tc>
        <w:tc>
          <w:tcPr>
            <w:tcW w:w="1440" w:type="dxa"/>
          </w:tcPr>
          <w:p w14:paraId="0FD48098" w14:textId="77777777" w:rsidR="009F7CF7" w:rsidRDefault="00000000">
            <w:pPr>
              <w:jc w:val="right"/>
            </w:pPr>
            <w:r>
              <w:rPr>
                <w:sz w:val="20"/>
              </w:rPr>
              <w:t>-</w:t>
            </w:r>
          </w:p>
        </w:tc>
        <w:tc>
          <w:tcPr>
            <w:tcW w:w="1440" w:type="dxa"/>
          </w:tcPr>
          <w:p w14:paraId="66560243" w14:textId="77777777" w:rsidR="009F7CF7" w:rsidRDefault="00000000">
            <w:pPr>
              <w:jc w:val="right"/>
            </w:pPr>
            <w:r>
              <w:rPr>
                <w:sz w:val="20"/>
              </w:rPr>
              <w:t>-</w:t>
            </w:r>
          </w:p>
        </w:tc>
        <w:tc>
          <w:tcPr>
            <w:tcW w:w="1440" w:type="dxa"/>
          </w:tcPr>
          <w:p w14:paraId="0CA1A347" w14:textId="77777777" w:rsidR="009F7CF7" w:rsidRDefault="00000000">
            <w:pPr>
              <w:jc w:val="right"/>
            </w:pPr>
            <w:r>
              <w:rPr>
                <w:sz w:val="20"/>
              </w:rPr>
              <w:t>-</w:t>
            </w:r>
          </w:p>
        </w:tc>
        <w:tc>
          <w:tcPr>
            <w:tcW w:w="1440" w:type="dxa"/>
          </w:tcPr>
          <w:p w14:paraId="30019397" w14:textId="77777777" w:rsidR="009F7CF7" w:rsidRDefault="00000000">
            <w:pPr>
              <w:jc w:val="right"/>
            </w:pPr>
            <w:r>
              <w:rPr>
                <w:sz w:val="20"/>
              </w:rPr>
              <w:t>$3,000,000</w:t>
            </w:r>
          </w:p>
        </w:tc>
        <w:tc>
          <w:tcPr>
            <w:tcW w:w="1440" w:type="dxa"/>
          </w:tcPr>
          <w:p w14:paraId="4787D58E" w14:textId="77777777" w:rsidR="009F7CF7" w:rsidRDefault="00000000">
            <w:pPr>
              <w:jc w:val="right"/>
            </w:pPr>
            <w:r>
              <w:rPr>
                <w:sz w:val="20"/>
              </w:rPr>
              <w:t>$3,000,000</w:t>
            </w:r>
          </w:p>
        </w:tc>
      </w:tr>
      <w:tr w:rsidR="009F7CF7" w14:paraId="3287D394" w14:textId="77777777">
        <w:tc>
          <w:tcPr>
            <w:tcW w:w="2880" w:type="dxa"/>
          </w:tcPr>
          <w:p w14:paraId="66642958" w14:textId="77777777" w:rsidR="009F7CF7" w:rsidRDefault="00000000">
            <w:r>
              <w:rPr>
                <w:sz w:val="20"/>
              </w:rPr>
              <w:t>Protect in Fee with State PILT Liability</w:t>
            </w:r>
          </w:p>
        </w:tc>
        <w:tc>
          <w:tcPr>
            <w:tcW w:w="1440" w:type="dxa"/>
          </w:tcPr>
          <w:p w14:paraId="2B92F33B" w14:textId="77777777" w:rsidR="009F7CF7" w:rsidRDefault="00000000">
            <w:pPr>
              <w:jc w:val="right"/>
            </w:pPr>
            <w:r>
              <w:rPr>
                <w:sz w:val="20"/>
              </w:rPr>
              <w:t>-</w:t>
            </w:r>
          </w:p>
        </w:tc>
        <w:tc>
          <w:tcPr>
            <w:tcW w:w="1440" w:type="dxa"/>
          </w:tcPr>
          <w:p w14:paraId="3F89E53E" w14:textId="77777777" w:rsidR="009F7CF7" w:rsidRDefault="00000000">
            <w:pPr>
              <w:jc w:val="right"/>
            </w:pPr>
            <w:r>
              <w:rPr>
                <w:sz w:val="20"/>
              </w:rPr>
              <w:t>-</w:t>
            </w:r>
          </w:p>
        </w:tc>
        <w:tc>
          <w:tcPr>
            <w:tcW w:w="1440" w:type="dxa"/>
          </w:tcPr>
          <w:p w14:paraId="282C47F4" w14:textId="77777777" w:rsidR="009F7CF7" w:rsidRDefault="00000000">
            <w:pPr>
              <w:jc w:val="right"/>
            </w:pPr>
            <w:r>
              <w:rPr>
                <w:sz w:val="20"/>
              </w:rPr>
              <w:t>-</w:t>
            </w:r>
          </w:p>
        </w:tc>
        <w:tc>
          <w:tcPr>
            <w:tcW w:w="1440" w:type="dxa"/>
          </w:tcPr>
          <w:p w14:paraId="45D1199B" w14:textId="77777777" w:rsidR="009F7CF7" w:rsidRDefault="00000000">
            <w:pPr>
              <w:jc w:val="right"/>
            </w:pPr>
            <w:r>
              <w:rPr>
                <w:sz w:val="20"/>
              </w:rPr>
              <w:t>-</w:t>
            </w:r>
          </w:p>
        </w:tc>
        <w:tc>
          <w:tcPr>
            <w:tcW w:w="1440" w:type="dxa"/>
          </w:tcPr>
          <w:p w14:paraId="01D03178" w14:textId="77777777" w:rsidR="009F7CF7" w:rsidRDefault="00000000">
            <w:pPr>
              <w:jc w:val="right"/>
            </w:pPr>
            <w:r>
              <w:rPr>
                <w:sz w:val="20"/>
              </w:rPr>
              <w:t>-</w:t>
            </w:r>
          </w:p>
        </w:tc>
        <w:tc>
          <w:tcPr>
            <w:tcW w:w="1440" w:type="dxa"/>
          </w:tcPr>
          <w:p w14:paraId="2B067A1F" w14:textId="77777777" w:rsidR="009F7CF7" w:rsidRDefault="00000000">
            <w:pPr>
              <w:jc w:val="right"/>
            </w:pPr>
            <w:r>
              <w:rPr>
                <w:sz w:val="20"/>
              </w:rPr>
              <w:t>-</w:t>
            </w:r>
          </w:p>
        </w:tc>
      </w:tr>
      <w:tr w:rsidR="009F7CF7" w14:paraId="2A40086E" w14:textId="77777777">
        <w:tc>
          <w:tcPr>
            <w:tcW w:w="2880" w:type="dxa"/>
          </w:tcPr>
          <w:p w14:paraId="1FCC96DB" w14:textId="77777777" w:rsidR="009F7CF7" w:rsidRDefault="00000000">
            <w:r>
              <w:rPr>
                <w:sz w:val="20"/>
              </w:rPr>
              <w:t>Protect in Fee w/o State PILT Liability</w:t>
            </w:r>
          </w:p>
        </w:tc>
        <w:tc>
          <w:tcPr>
            <w:tcW w:w="1440" w:type="dxa"/>
          </w:tcPr>
          <w:p w14:paraId="06C40AFB" w14:textId="77777777" w:rsidR="009F7CF7" w:rsidRDefault="00000000">
            <w:pPr>
              <w:jc w:val="right"/>
            </w:pPr>
            <w:r>
              <w:rPr>
                <w:sz w:val="20"/>
              </w:rPr>
              <w:t>-</w:t>
            </w:r>
          </w:p>
        </w:tc>
        <w:tc>
          <w:tcPr>
            <w:tcW w:w="1440" w:type="dxa"/>
          </w:tcPr>
          <w:p w14:paraId="29E5F43C" w14:textId="77777777" w:rsidR="009F7CF7" w:rsidRDefault="00000000">
            <w:pPr>
              <w:jc w:val="right"/>
            </w:pPr>
            <w:r>
              <w:rPr>
                <w:sz w:val="20"/>
              </w:rPr>
              <w:t>-</w:t>
            </w:r>
          </w:p>
        </w:tc>
        <w:tc>
          <w:tcPr>
            <w:tcW w:w="1440" w:type="dxa"/>
          </w:tcPr>
          <w:p w14:paraId="75D76C59" w14:textId="77777777" w:rsidR="009F7CF7" w:rsidRDefault="00000000">
            <w:pPr>
              <w:jc w:val="right"/>
            </w:pPr>
            <w:r>
              <w:rPr>
                <w:sz w:val="20"/>
              </w:rPr>
              <w:t>-</w:t>
            </w:r>
          </w:p>
        </w:tc>
        <w:tc>
          <w:tcPr>
            <w:tcW w:w="1440" w:type="dxa"/>
          </w:tcPr>
          <w:p w14:paraId="64648844" w14:textId="77777777" w:rsidR="009F7CF7" w:rsidRDefault="00000000">
            <w:pPr>
              <w:jc w:val="right"/>
            </w:pPr>
            <w:r>
              <w:rPr>
                <w:sz w:val="20"/>
              </w:rPr>
              <w:t>-</w:t>
            </w:r>
          </w:p>
        </w:tc>
        <w:tc>
          <w:tcPr>
            <w:tcW w:w="1440" w:type="dxa"/>
          </w:tcPr>
          <w:p w14:paraId="7FCC954E" w14:textId="77777777" w:rsidR="009F7CF7" w:rsidRDefault="00000000">
            <w:pPr>
              <w:jc w:val="right"/>
            </w:pPr>
            <w:r>
              <w:rPr>
                <w:sz w:val="20"/>
              </w:rPr>
              <w:t>-</w:t>
            </w:r>
          </w:p>
        </w:tc>
        <w:tc>
          <w:tcPr>
            <w:tcW w:w="1440" w:type="dxa"/>
          </w:tcPr>
          <w:p w14:paraId="6688D429" w14:textId="77777777" w:rsidR="009F7CF7" w:rsidRDefault="00000000">
            <w:pPr>
              <w:jc w:val="right"/>
            </w:pPr>
            <w:r>
              <w:rPr>
                <w:sz w:val="20"/>
              </w:rPr>
              <w:t>-</w:t>
            </w:r>
          </w:p>
        </w:tc>
      </w:tr>
      <w:tr w:rsidR="009F7CF7" w14:paraId="3DF1A3B4" w14:textId="77777777">
        <w:tc>
          <w:tcPr>
            <w:tcW w:w="2880" w:type="dxa"/>
          </w:tcPr>
          <w:p w14:paraId="75902E23" w14:textId="77777777" w:rsidR="009F7CF7" w:rsidRDefault="00000000">
            <w:r>
              <w:rPr>
                <w:sz w:val="20"/>
              </w:rPr>
              <w:t>Protect in Easement</w:t>
            </w:r>
          </w:p>
        </w:tc>
        <w:tc>
          <w:tcPr>
            <w:tcW w:w="1440" w:type="dxa"/>
          </w:tcPr>
          <w:p w14:paraId="3746EE2D" w14:textId="77777777" w:rsidR="009F7CF7" w:rsidRDefault="00000000">
            <w:pPr>
              <w:jc w:val="right"/>
            </w:pPr>
            <w:r>
              <w:rPr>
                <w:sz w:val="20"/>
              </w:rPr>
              <w:t>-</w:t>
            </w:r>
          </w:p>
        </w:tc>
        <w:tc>
          <w:tcPr>
            <w:tcW w:w="1440" w:type="dxa"/>
          </w:tcPr>
          <w:p w14:paraId="372BF8C2" w14:textId="77777777" w:rsidR="009F7CF7" w:rsidRDefault="00000000">
            <w:pPr>
              <w:jc w:val="right"/>
            </w:pPr>
            <w:r>
              <w:rPr>
                <w:sz w:val="20"/>
              </w:rPr>
              <w:t>-</w:t>
            </w:r>
          </w:p>
        </w:tc>
        <w:tc>
          <w:tcPr>
            <w:tcW w:w="1440" w:type="dxa"/>
          </w:tcPr>
          <w:p w14:paraId="2CF2FE19" w14:textId="77777777" w:rsidR="009F7CF7" w:rsidRDefault="00000000">
            <w:pPr>
              <w:jc w:val="right"/>
            </w:pPr>
            <w:r>
              <w:rPr>
                <w:sz w:val="20"/>
              </w:rPr>
              <w:t>-</w:t>
            </w:r>
          </w:p>
        </w:tc>
        <w:tc>
          <w:tcPr>
            <w:tcW w:w="1440" w:type="dxa"/>
          </w:tcPr>
          <w:p w14:paraId="010AD3D6" w14:textId="77777777" w:rsidR="009F7CF7" w:rsidRDefault="00000000">
            <w:pPr>
              <w:jc w:val="right"/>
            </w:pPr>
            <w:r>
              <w:rPr>
                <w:sz w:val="20"/>
              </w:rPr>
              <w:t>-</w:t>
            </w:r>
          </w:p>
        </w:tc>
        <w:tc>
          <w:tcPr>
            <w:tcW w:w="1440" w:type="dxa"/>
          </w:tcPr>
          <w:p w14:paraId="176D688D" w14:textId="77777777" w:rsidR="009F7CF7" w:rsidRDefault="00000000">
            <w:pPr>
              <w:jc w:val="right"/>
            </w:pPr>
            <w:r>
              <w:rPr>
                <w:sz w:val="20"/>
              </w:rPr>
              <w:t>-</w:t>
            </w:r>
          </w:p>
        </w:tc>
        <w:tc>
          <w:tcPr>
            <w:tcW w:w="1440" w:type="dxa"/>
          </w:tcPr>
          <w:p w14:paraId="5B50985A" w14:textId="77777777" w:rsidR="009F7CF7" w:rsidRDefault="00000000">
            <w:pPr>
              <w:jc w:val="right"/>
            </w:pPr>
            <w:r>
              <w:rPr>
                <w:sz w:val="20"/>
              </w:rPr>
              <w:t>-</w:t>
            </w:r>
          </w:p>
        </w:tc>
      </w:tr>
      <w:tr w:rsidR="009F7CF7" w14:paraId="1D3C02EB" w14:textId="77777777">
        <w:tc>
          <w:tcPr>
            <w:tcW w:w="2880" w:type="dxa"/>
          </w:tcPr>
          <w:p w14:paraId="7A21FADE" w14:textId="77777777" w:rsidR="009F7CF7" w:rsidRDefault="00000000">
            <w:r>
              <w:rPr>
                <w:sz w:val="20"/>
              </w:rPr>
              <w:t>Enhance</w:t>
            </w:r>
          </w:p>
        </w:tc>
        <w:tc>
          <w:tcPr>
            <w:tcW w:w="1440" w:type="dxa"/>
          </w:tcPr>
          <w:p w14:paraId="04A2059F" w14:textId="77777777" w:rsidR="009F7CF7" w:rsidRDefault="00000000">
            <w:pPr>
              <w:jc w:val="right"/>
            </w:pPr>
            <w:r>
              <w:rPr>
                <w:sz w:val="20"/>
              </w:rPr>
              <w:t>-</w:t>
            </w:r>
          </w:p>
        </w:tc>
        <w:tc>
          <w:tcPr>
            <w:tcW w:w="1440" w:type="dxa"/>
          </w:tcPr>
          <w:p w14:paraId="56BE58B0" w14:textId="77777777" w:rsidR="009F7CF7" w:rsidRDefault="00000000">
            <w:pPr>
              <w:jc w:val="right"/>
            </w:pPr>
            <w:r>
              <w:rPr>
                <w:sz w:val="20"/>
              </w:rPr>
              <w:t>-</w:t>
            </w:r>
          </w:p>
        </w:tc>
        <w:tc>
          <w:tcPr>
            <w:tcW w:w="1440" w:type="dxa"/>
          </w:tcPr>
          <w:p w14:paraId="5F5D2D0E" w14:textId="77777777" w:rsidR="009F7CF7" w:rsidRDefault="00000000">
            <w:pPr>
              <w:jc w:val="right"/>
            </w:pPr>
            <w:r>
              <w:rPr>
                <w:sz w:val="20"/>
              </w:rPr>
              <w:t>-</w:t>
            </w:r>
          </w:p>
        </w:tc>
        <w:tc>
          <w:tcPr>
            <w:tcW w:w="1440" w:type="dxa"/>
          </w:tcPr>
          <w:p w14:paraId="1496591E" w14:textId="77777777" w:rsidR="009F7CF7" w:rsidRDefault="00000000">
            <w:pPr>
              <w:jc w:val="right"/>
            </w:pPr>
            <w:r>
              <w:rPr>
                <w:sz w:val="20"/>
              </w:rPr>
              <w:t>-</w:t>
            </w:r>
          </w:p>
        </w:tc>
        <w:tc>
          <w:tcPr>
            <w:tcW w:w="1440" w:type="dxa"/>
          </w:tcPr>
          <w:p w14:paraId="66E57E02" w14:textId="77777777" w:rsidR="009F7CF7" w:rsidRDefault="00000000">
            <w:pPr>
              <w:jc w:val="right"/>
            </w:pPr>
            <w:r>
              <w:rPr>
                <w:sz w:val="20"/>
              </w:rPr>
              <w:t>-</w:t>
            </w:r>
          </w:p>
        </w:tc>
        <w:tc>
          <w:tcPr>
            <w:tcW w:w="1440" w:type="dxa"/>
          </w:tcPr>
          <w:p w14:paraId="0D1FEFB7" w14:textId="77777777" w:rsidR="009F7CF7" w:rsidRDefault="00000000">
            <w:pPr>
              <w:jc w:val="right"/>
            </w:pPr>
            <w:r>
              <w:rPr>
                <w:sz w:val="20"/>
              </w:rPr>
              <w:t>-</w:t>
            </w:r>
          </w:p>
        </w:tc>
      </w:tr>
      <w:tr w:rsidR="009F7CF7" w14:paraId="3B7BE556" w14:textId="77777777">
        <w:tc>
          <w:tcPr>
            <w:tcW w:w="2880" w:type="dxa"/>
            <w:shd w:val="clear" w:color="auto" w:fill="EEEEEE"/>
          </w:tcPr>
          <w:p w14:paraId="2248B722" w14:textId="77777777" w:rsidR="009F7CF7" w:rsidRDefault="00000000">
            <w:r>
              <w:rPr>
                <w:b/>
                <w:color w:val="000000"/>
                <w:sz w:val="20"/>
              </w:rPr>
              <w:t>Total</w:t>
            </w:r>
          </w:p>
        </w:tc>
        <w:tc>
          <w:tcPr>
            <w:tcW w:w="1440" w:type="dxa"/>
            <w:shd w:val="clear" w:color="auto" w:fill="EEEEEE"/>
          </w:tcPr>
          <w:p w14:paraId="5AA64AF2" w14:textId="77777777" w:rsidR="009F7CF7" w:rsidRDefault="00000000">
            <w:pPr>
              <w:jc w:val="right"/>
            </w:pPr>
            <w:r>
              <w:rPr>
                <w:b/>
                <w:color w:val="000000"/>
                <w:sz w:val="20"/>
              </w:rPr>
              <w:t>-</w:t>
            </w:r>
          </w:p>
        </w:tc>
        <w:tc>
          <w:tcPr>
            <w:tcW w:w="1440" w:type="dxa"/>
            <w:shd w:val="clear" w:color="auto" w:fill="EEEEEE"/>
          </w:tcPr>
          <w:p w14:paraId="38961D93" w14:textId="77777777" w:rsidR="009F7CF7" w:rsidRDefault="00000000">
            <w:pPr>
              <w:jc w:val="right"/>
            </w:pPr>
            <w:r>
              <w:rPr>
                <w:b/>
                <w:color w:val="000000"/>
                <w:sz w:val="20"/>
              </w:rPr>
              <w:t>-</w:t>
            </w:r>
          </w:p>
        </w:tc>
        <w:tc>
          <w:tcPr>
            <w:tcW w:w="1440" w:type="dxa"/>
            <w:shd w:val="clear" w:color="auto" w:fill="EEEEEE"/>
          </w:tcPr>
          <w:p w14:paraId="71F96D50" w14:textId="77777777" w:rsidR="009F7CF7" w:rsidRDefault="00000000">
            <w:pPr>
              <w:jc w:val="right"/>
            </w:pPr>
            <w:r>
              <w:rPr>
                <w:b/>
                <w:color w:val="000000"/>
                <w:sz w:val="20"/>
              </w:rPr>
              <w:t>-</w:t>
            </w:r>
          </w:p>
        </w:tc>
        <w:tc>
          <w:tcPr>
            <w:tcW w:w="1440" w:type="dxa"/>
            <w:shd w:val="clear" w:color="auto" w:fill="EEEEEE"/>
          </w:tcPr>
          <w:p w14:paraId="08E378E6" w14:textId="77777777" w:rsidR="009F7CF7" w:rsidRDefault="00000000">
            <w:pPr>
              <w:jc w:val="right"/>
            </w:pPr>
            <w:r>
              <w:rPr>
                <w:b/>
                <w:color w:val="000000"/>
                <w:sz w:val="20"/>
              </w:rPr>
              <w:t>-</w:t>
            </w:r>
          </w:p>
        </w:tc>
        <w:tc>
          <w:tcPr>
            <w:tcW w:w="1440" w:type="dxa"/>
            <w:shd w:val="clear" w:color="auto" w:fill="EEEEEE"/>
          </w:tcPr>
          <w:p w14:paraId="19A1B326" w14:textId="77777777" w:rsidR="009F7CF7" w:rsidRDefault="00000000">
            <w:pPr>
              <w:jc w:val="right"/>
            </w:pPr>
            <w:r>
              <w:rPr>
                <w:b/>
                <w:color w:val="000000"/>
                <w:sz w:val="20"/>
              </w:rPr>
              <w:t>$3,000,000</w:t>
            </w:r>
          </w:p>
        </w:tc>
        <w:tc>
          <w:tcPr>
            <w:tcW w:w="1440" w:type="dxa"/>
            <w:shd w:val="clear" w:color="auto" w:fill="EEEEEE"/>
          </w:tcPr>
          <w:p w14:paraId="6B6276FE" w14:textId="77777777" w:rsidR="009F7CF7" w:rsidRDefault="00000000">
            <w:pPr>
              <w:jc w:val="right"/>
            </w:pPr>
            <w:r>
              <w:rPr>
                <w:b/>
                <w:color w:val="000000"/>
                <w:sz w:val="20"/>
              </w:rPr>
              <w:t>$3,000,000</w:t>
            </w:r>
          </w:p>
        </w:tc>
      </w:tr>
    </w:tbl>
    <w:p w14:paraId="15C44E97" w14:textId="77777777" w:rsidR="00333C11" w:rsidRDefault="00333C11">
      <w:pPr>
        <w:pStyle w:val="Heading3"/>
        <w:spacing w:before="60" w:after="80"/>
        <w:rPr>
          <w:color w:val="254885"/>
          <w:sz w:val="26"/>
        </w:rPr>
      </w:pPr>
    </w:p>
    <w:p w14:paraId="6F152E68" w14:textId="77777777" w:rsidR="00333C11" w:rsidRDefault="00333C11">
      <w:pPr>
        <w:rPr>
          <w:rFonts w:asciiTheme="majorHAnsi" w:eastAsiaTheme="majorEastAsia" w:hAnsiTheme="majorHAnsi" w:cstheme="majorBidi"/>
          <w:b/>
          <w:bCs/>
          <w:color w:val="254885"/>
          <w:sz w:val="26"/>
        </w:rPr>
      </w:pPr>
      <w:r>
        <w:rPr>
          <w:color w:val="254885"/>
          <w:sz w:val="26"/>
        </w:rPr>
        <w:br w:type="page"/>
      </w:r>
    </w:p>
    <w:p w14:paraId="1B19DFD9" w14:textId="2707BE1D" w:rsidR="009F7CF7" w:rsidRDefault="00000000">
      <w:pPr>
        <w:pStyle w:val="Heading3"/>
        <w:spacing w:before="60" w:after="80"/>
      </w:pPr>
      <w:r>
        <w:rPr>
          <w:color w:val="254885"/>
          <w:sz w:val="26"/>
        </w:rPr>
        <w:lastRenderedPageBreak/>
        <w:t>Average Cost per Acre by Resource Type (Table 5)</w:t>
      </w:r>
    </w:p>
    <w:tbl>
      <w:tblPr>
        <w:tblStyle w:val="TableGrid"/>
        <w:tblW w:w="0" w:type="auto"/>
        <w:tblLook w:val="04A0" w:firstRow="1" w:lastRow="0" w:firstColumn="1" w:lastColumn="0" w:noHBand="0" w:noVBand="1"/>
      </w:tblPr>
      <w:tblGrid>
        <w:gridCol w:w="3600"/>
        <w:gridCol w:w="1800"/>
        <w:gridCol w:w="1800"/>
        <w:gridCol w:w="1800"/>
        <w:gridCol w:w="1800"/>
      </w:tblGrid>
      <w:tr w:rsidR="009F7CF7" w14:paraId="52DB8EBB" w14:textId="77777777">
        <w:tc>
          <w:tcPr>
            <w:tcW w:w="3600" w:type="dxa"/>
            <w:shd w:val="clear" w:color="auto" w:fill="AFC4E9"/>
          </w:tcPr>
          <w:p w14:paraId="4AAD45DF" w14:textId="77777777" w:rsidR="009F7CF7" w:rsidRDefault="00000000">
            <w:r>
              <w:rPr>
                <w:b/>
                <w:color w:val="000000"/>
                <w:sz w:val="20"/>
              </w:rPr>
              <w:t>Type</w:t>
            </w:r>
          </w:p>
        </w:tc>
        <w:tc>
          <w:tcPr>
            <w:tcW w:w="1800" w:type="dxa"/>
            <w:shd w:val="clear" w:color="auto" w:fill="AFC4E9"/>
          </w:tcPr>
          <w:p w14:paraId="745E6522" w14:textId="77777777" w:rsidR="009F7CF7" w:rsidRDefault="00000000">
            <w:r>
              <w:rPr>
                <w:b/>
                <w:color w:val="000000"/>
                <w:sz w:val="20"/>
              </w:rPr>
              <w:t>Wetland</w:t>
            </w:r>
          </w:p>
        </w:tc>
        <w:tc>
          <w:tcPr>
            <w:tcW w:w="1800" w:type="dxa"/>
            <w:shd w:val="clear" w:color="auto" w:fill="AFC4E9"/>
          </w:tcPr>
          <w:p w14:paraId="645AC37C" w14:textId="77777777" w:rsidR="009F7CF7" w:rsidRDefault="00000000">
            <w:r>
              <w:rPr>
                <w:b/>
                <w:color w:val="000000"/>
                <w:sz w:val="20"/>
              </w:rPr>
              <w:t>Prairie</w:t>
            </w:r>
          </w:p>
        </w:tc>
        <w:tc>
          <w:tcPr>
            <w:tcW w:w="1800" w:type="dxa"/>
            <w:shd w:val="clear" w:color="auto" w:fill="AFC4E9"/>
          </w:tcPr>
          <w:p w14:paraId="090A48E3" w14:textId="77777777" w:rsidR="009F7CF7" w:rsidRDefault="00000000">
            <w:r>
              <w:rPr>
                <w:b/>
                <w:color w:val="000000"/>
                <w:sz w:val="20"/>
              </w:rPr>
              <w:t>Forest</w:t>
            </w:r>
          </w:p>
        </w:tc>
        <w:tc>
          <w:tcPr>
            <w:tcW w:w="1800" w:type="dxa"/>
            <w:shd w:val="clear" w:color="auto" w:fill="AFC4E9"/>
          </w:tcPr>
          <w:p w14:paraId="6A9AE1F6" w14:textId="77777777" w:rsidR="009F7CF7" w:rsidRDefault="00000000">
            <w:r>
              <w:rPr>
                <w:b/>
                <w:color w:val="000000"/>
                <w:sz w:val="20"/>
              </w:rPr>
              <w:t>Habitat</w:t>
            </w:r>
          </w:p>
        </w:tc>
      </w:tr>
      <w:tr w:rsidR="009F7CF7" w14:paraId="5FE72819" w14:textId="77777777">
        <w:tc>
          <w:tcPr>
            <w:tcW w:w="3600" w:type="dxa"/>
          </w:tcPr>
          <w:p w14:paraId="4BFF7925" w14:textId="77777777" w:rsidR="009F7CF7" w:rsidRDefault="00000000">
            <w:r>
              <w:rPr>
                <w:sz w:val="20"/>
              </w:rPr>
              <w:t>Restore</w:t>
            </w:r>
          </w:p>
        </w:tc>
        <w:tc>
          <w:tcPr>
            <w:tcW w:w="1800" w:type="dxa"/>
          </w:tcPr>
          <w:p w14:paraId="22D758C9" w14:textId="77777777" w:rsidR="009F7CF7" w:rsidRDefault="00000000">
            <w:pPr>
              <w:jc w:val="right"/>
            </w:pPr>
            <w:r>
              <w:rPr>
                <w:sz w:val="20"/>
              </w:rPr>
              <w:t>-</w:t>
            </w:r>
          </w:p>
        </w:tc>
        <w:tc>
          <w:tcPr>
            <w:tcW w:w="1800" w:type="dxa"/>
          </w:tcPr>
          <w:p w14:paraId="3A75D06A" w14:textId="77777777" w:rsidR="009F7CF7" w:rsidRDefault="00000000">
            <w:pPr>
              <w:jc w:val="right"/>
            </w:pPr>
            <w:r>
              <w:rPr>
                <w:sz w:val="20"/>
              </w:rPr>
              <w:t>-</w:t>
            </w:r>
          </w:p>
        </w:tc>
        <w:tc>
          <w:tcPr>
            <w:tcW w:w="1800" w:type="dxa"/>
          </w:tcPr>
          <w:p w14:paraId="54C95197" w14:textId="77777777" w:rsidR="009F7CF7" w:rsidRDefault="00000000">
            <w:pPr>
              <w:jc w:val="right"/>
            </w:pPr>
            <w:r>
              <w:rPr>
                <w:sz w:val="20"/>
              </w:rPr>
              <w:t>-</w:t>
            </w:r>
          </w:p>
        </w:tc>
        <w:tc>
          <w:tcPr>
            <w:tcW w:w="1800" w:type="dxa"/>
          </w:tcPr>
          <w:p w14:paraId="4A4BFAF3" w14:textId="77777777" w:rsidR="009F7CF7" w:rsidRDefault="00000000">
            <w:pPr>
              <w:jc w:val="right"/>
            </w:pPr>
            <w:r>
              <w:rPr>
                <w:sz w:val="20"/>
              </w:rPr>
              <w:t>$60</w:t>
            </w:r>
          </w:p>
        </w:tc>
      </w:tr>
      <w:tr w:rsidR="009F7CF7" w14:paraId="1469961E" w14:textId="77777777">
        <w:tc>
          <w:tcPr>
            <w:tcW w:w="3600" w:type="dxa"/>
          </w:tcPr>
          <w:p w14:paraId="41FA2F88" w14:textId="77777777" w:rsidR="009F7CF7" w:rsidRDefault="00000000">
            <w:r>
              <w:rPr>
                <w:sz w:val="20"/>
              </w:rPr>
              <w:t>Protect in Fee with State PILT Liability</w:t>
            </w:r>
          </w:p>
        </w:tc>
        <w:tc>
          <w:tcPr>
            <w:tcW w:w="1800" w:type="dxa"/>
          </w:tcPr>
          <w:p w14:paraId="35FE5630" w14:textId="77777777" w:rsidR="009F7CF7" w:rsidRDefault="00000000">
            <w:pPr>
              <w:jc w:val="right"/>
            </w:pPr>
            <w:r>
              <w:rPr>
                <w:sz w:val="20"/>
              </w:rPr>
              <w:t>-</w:t>
            </w:r>
          </w:p>
        </w:tc>
        <w:tc>
          <w:tcPr>
            <w:tcW w:w="1800" w:type="dxa"/>
          </w:tcPr>
          <w:p w14:paraId="793D4AD9" w14:textId="77777777" w:rsidR="009F7CF7" w:rsidRDefault="00000000">
            <w:pPr>
              <w:jc w:val="right"/>
            </w:pPr>
            <w:r>
              <w:rPr>
                <w:sz w:val="20"/>
              </w:rPr>
              <w:t>-</w:t>
            </w:r>
          </w:p>
        </w:tc>
        <w:tc>
          <w:tcPr>
            <w:tcW w:w="1800" w:type="dxa"/>
          </w:tcPr>
          <w:p w14:paraId="3F6D57C0" w14:textId="77777777" w:rsidR="009F7CF7" w:rsidRDefault="00000000">
            <w:pPr>
              <w:jc w:val="right"/>
            </w:pPr>
            <w:r>
              <w:rPr>
                <w:sz w:val="20"/>
              </w:rPr>
              <w:t>-</w:t>
            </w:r>
          </w:p>
        </w:tc>
        <w:tc>
          <w:tcPr>
            <w:tcW w:w="1800" w:type="dxa"/>
          </w:tcPr>
          <w:p w14:paraId="60CC3066" w14:textId="77777777" w:rsidR="009F7CF7" w:rsidRDefault="00000000">
            <w:pPr>
              <w:jc w:val="right"/>
            </w:pPr>
            <w:r>
              <w:rPr>
                <w:sz w:val="20"/>
              </w:rPr>
              <w:t>-</w:t>
            </w:r>
          </w:p>
        </w:tc>
      </w:tr>
      <w:tr w:rsidR="009F7CF7" w14:paraId="6AF1B740" w14:textId="77777777">
        <w:tc>
          <w:tcPr>
            <w:tcW w:w="3600" w:type="dxa"/>
          </w:tcPr>
          <w:p w14:paraId="31B0C74E" w14:textId="77777777" w:rsidR="009F7CF7" w:rsidRDefault="00000000">
            <w:r>
              <w:rPr>
                <w:sz w:val="20"/>
              </w:rPr>
              <w:t>Protect in Fee w/o State PILT Liability</w:t>
            </w:r>
          </w:p>
        </w:tc>
        <w:tc>
          <w:tcPr>
            <w:tcW w:w="1800" w:type="dxa"/>
          </w:tcPr>
          <w:p w14:paraId="65DABCF9" w14:textId="77777777" w:rsidR="009F7CF7" w:rsidRDefault="00000000">
            <w:pPr>
              <w:jc w:val="right"/>
            </w:pPr>
            <w:r>
              <w:rPr>
                <w:sz w:val="20"/>
              </w:rPr>
              <w:t>-</w:t>
            </w:r>
          </w:p>
        </w:tc>
        <w:tc>
          <w:tcPr>
            <w:tcW w:w="1800" w:type="dxa"/>
          </w:tcPr>
          <w:p w14:paraId="13907ACB" w14:textId="77777777" w:rsidR="009F7CF7" w:rsidRDefault="00000000">
            <w:pPr>
              <w:jc w:val="right"/>
            </w:pPr>
            <w:r>
              <w:rPr>
                <w:sz w:val="20"/>
              </w:rPr>
              <w:t>-</w:t>
            </w:r>
          </w:p>
        </w:tc>
        <w:tc>
          <w:tcPr>
            <w:tcW w:w="1800" w:type="dxa"/>
          </w:tcPr>
          <w:p w14:paraId="28C38B86" w14:textId="77777777" w:rsidR="009F7CF7" w:rsidRDefault="00000000">
            <w:pPr>
              <w:jc w:val="right"/>
            </w:pPr>
            <w:r>
              <w:rPr>
                <w:sz w:val="20"/>
              </w:rPr>
              <w:t>-</w:t>
            </w:r>
          </w:p>
        </w:tc>
        <w:tc>
          <w:tcPr>
            <w:tcW w:w="1800" w:type="dxa"/>
          </w:tcPr>
          <w:p w14:paraId="70CC5BFC" w14:textId="77777777" w:rsidR="009F7CF7" w:rsidRDefault="00000000">
            <w:pPr>
              <w:jc w:val="right"/>
            </w:pPr>
            <w:r>
              <w:rPr>
                <w:sz w:val="20"/>
              </w:rPr>
              <w:t>-</w:t>
            </w:r>
          </w:p>
        </w:tc>
      </w:tr>
      <w:tr w:rsidR="009F7CF7" w14:paraId="2A4DFBAE" w14:textId="77777777">
        <w:tc>
          <w:tcPr>
            <w:tcW w:w="3600" w:type="dxa"/>
          </w:tcPr>
          <w:p w14:paraId="560FF0E2" w14:textId="77777777" w:rsidR="009F7CF7" w:rsidRDefault="00000000">
            <w:r>
              <w:rPr>
                <w:sz w:val="20"/>
              </w:rPr>
              <w:t>Protect in Easement</w:t>
            </w:r>
          </w:p>
        </w:tc>
        <w:tc>
          <w:tcPr>
            <w:tcW w:w="1800" w:type="dxa"/>
          </w:tcPr>
          <w:p w14:paraId="3C98F7D3" w14:textId="77777777" w:rsidR="009F7CF7" w:rsidRDefault="00000000">
            <w:pPr>
              <w:jc w:val="right"/>
            </w:pPr>
            <w:r>
              <w:rPr>
                <w:sz w:val="20"/>
              </w:rPr>
              <w:t>-</w:t>
            </w:r>
          </w:p>
        </w:tc>
        <w:tc>
          <w:tcPr>
            <w:tcW w:w="1800" w:type="dxa"/>
          </w:tcPr>
          <w:p w14:paraId="53683ECE" w14:textId="77777777" w:rsidR="009F7CF7" w:rsidRDefault="00000000">
            <w:pPr>
              <w:jc w:val="right"/>
            </w:pPr>
            <w:r>
              <w:rPr>
                <w:sz w:val="20"/>
              </w:rPr>
              <w:t>-</w:t>
            </w:r>
          </w:p>
        </w:tc>
        <w:tc>
          <w:tcPr>
            <w:tcW w:w="1800" w:type="dxa"/>
          </w:tcPr>
          <w:p w14:paraId="613E46EA" w14:textId="77777777" w:rsidR="009F7CF7" w:rsidRDefault="00000000">
            <w:pPr>
              <w:jc w:val="right"/>
            </w:pPr>
            <w:r>
              <w:rPr>
                <w:sz w:val="20"/>
              </w:rPr>
              <w:t>-</w:t>
            </w:r>
          </w:p>
        </w:tc>
        <w:tc>
          <w:tcPr>
            <w:tcW w:w="1800" w:type="dxa"/>
          </w:tcPr>
          <w:p w14:paraId="2D33764C" w14:textId="77777777" w:rsidR="009F7CF7" w:rsidRDefault="00000000">
            <w:pPr>
              <w:jc w:val="right"/>
            </w:pPr>
            <w:r>
              <w:rPr>
                <w:sz w:val="20"/>
              </w:rPr>
              <w:t>-</w:t>
            </w:r>
          </w:p>
        </w:tc>
      </w:tr>
      <w:tr w:rsidR="009F7CF7" w14:paraId="5021E4FC" w14:textId="77777777">
        <w:tc>
          <w:tcPr>
            <w:tcW w:w="3600" w:type="dxa"/>
          </w:tcPr>
          <w:p w14:paraId="0CBD1349" w14:textId="77777777" w:rsidR="009F7CF7" w:rsidRDefault="00000000">
            <w:r>
              <w:rPr>
                <w:sz w:val="20"/>
              </w:rPr>
              <w:t>Enhance</w:t>
            </w:r>
          </w:p>
        </w:tc>
        <w:tc>
          <w:tcPr>
            <w:tcW w:w="1800" w:type="dxa"/>
          </w:tcPr>
          <w:p w14:paraId="4C999F86" w14:textId="77777777" w:rsidR="009F7CF7" w:rsidRDefault="00000000">
            <w:pPr>
              <w:jc w:val="right"/>
            </w:pPr>
            <w:r>
              <w:rPr>
                <w:sz w:val="20"/>
              </w:rPr>
              <w:t>-</w:t>
            </w:r>
          </w:p>
        </w:tc>
        <w:tc>
          <w:tcPr>
            <w:tcW w:w="1800" w:type="dxa"/>
          </w:tcPr>
          <w:p w14:paraId="3C89C6E0" w14:textId="77777777" w:rsidR="009F7CF7" w:rsidRDefault="00000000">
            <w:pPr>
              <w:jc w:val="right"/>
            </w:pPr>
            <w:r>
              <w:rPr>
                <w:sz w:val="20"/>
              </w:rPr>
              <w:t>-</w:t>
            </w:r>
          </w:p>
        </w:tc>
        <w:tc>
          <w:tcPr>
            <w:tcW w:w="1800" w:type="dxa"/>
          </w:tcPr>
          <w:p w14:paraId="0C9F4822" w14:textId="77777777" w:rsidR="009F7CF7" w:rsidRDefault="00000000">
            <w:pPr>
              <w:jc w:val="right"/>
            </w:pPr>
            <w:r>
              <w:rPr>
                <w:sz w:val="20"/>
              </w:rPr>
              <w:t>-</w:t>
            </w:r>
          </w:p>
        </w:tc>
        <w:tc>
          <w:tcPr>
            <w:tcW w:w="1800" w:type="dxa"/>
          </w:tcPr>
          <w:p w14:paraId="559F0223" w14:textId="77777777" w:rsidR="009F7CF7" w:rsidRDefault="00000000">
            <w:pPr>
              <w:jc w:val="right"/>
            </w:pPr>
            <w:r>
              <w:rPr>
                <w:sz w:val="20"/>
              </w:rPr>
              <w:t>-</w:t>
            </w:r>
          </w:p>
        </w:tc>
      </w:tr>
    </w:tbl>
    <w:p w14:paraId="3F5A8372" w14:textId="77777777" w:rsidR="009F7CF7" w:rsidRDefault="00000000">
      <w:pPr>
        <w:pStyle w:val="Heading3"/>
        <w:spacing w:before="60" w:after="80"/>
      </w:pPr>
      <w:r>
        <w:rPr>
          <w:color w:val="254885"/>
          <w:sz w:val="26"/>
        </w:rPr>
        <w:t>Average Cost per Acre by Ecological Section (Table 6)</w:t>
      </w:r>
    </w:p>
    <w:tbl>
      <w:tblPr>
        <w:tblStyle w:val="TableGrid"/>
        <w:tblW w:w="0" w:type="auto"/>
        <w:tblLook w:val="04A0" w:firstRow="1" w:lastRow="0" w:firstColumn="1" w:lastColumn="0" w:noHBand="0" w:noVBand="1"/>
      </w:tblPr>
      <w:tblGrid>
        <w:gridCol w:w="2695"/>
        <w:gridCol w:w="1700"/>
        <w:gridCol w:w="1710"/>
        <w:gridCol w:w="1635"/>
        <w:gridCol w:w="1641"/>
        <w:gridCol w:w="1635"/>
      </w:tblGrid>
      <w:tr w:rsidR="009F7CF7" w14:paraId="2B9AD1FF" w14:textId="77777777">
        <w:tc>
          <w:tcPr>
            <w:tcW w:w="2880" w:type="dxa"/>
            <w:shd w:val="clear" w:color="auto" w:fill="AFC4E9"/>
          </w:tcPr>
          <w:p w14:paraId="0E717579" w14:textId="77777777" w:rsidR="009F7CF7" w:rsidRDefault="00000000">
            <w:r>
              <w:rPr>
                <w:b/>
                <w:color w:val="000000"/>
                <w:sz w:val="20"/>
              </w:rPr>
              <w:t>Type</w:t>
            </w:r>
          </w:p>
        </w:tc>
        <w:tc>
          <w:tcPr>
            <w:tcW w:w="1728" w:type="dxa"/>
            <w:shd w:val="clear" w:color="auto" w:fill="AFC4E9"/>
          </w:tcPr>
          <w:p w14:paraId="31B45A41" w14:textId="77777777" w:rsidR="009F7CF7" w:rsidRDefault="00000000">
            <w:r>
              <w:rPr>
                <w:b/>
                <w:color w:val="000000"/>
                <w:sz w:val="20"/>
              </w:rPr>
              <w:t>Metro/Urban</w:t>
            </w:r>
          </w:p>
        </w:tc>
        <w:tc>
          <w:tcPr>
            <w:tcW w:w="1728" w:type="dxa"/>
            <w:shd w:val="clear" w:color="auto" w:fill="AFC4E9"/>
          </w:tcPr>
          <w:p w14:paraId="6EF74B66" w14:textId="77777777" w:rsidR="009F7CF7" w:rsidRDefault="00000000">
            <w:r>
              <w:rPr>
                <w:b/>
                <w:color w:val="000000"/>
                <w:sz w:val="20"/>
              </w:rPr>
              <w:t>Forest/Prairie</w:t>
            </w:r>
          </w:p>
        </w:tc>
        <w:tc>
          <w:tcPr>
            <w:tcW w:w="1728" w:type="dxa"/>
            <w:shd w:val="clear" w:color="auto" w:fill="AFC4E9"/>
          </w:tcPr>
          <w:p w14:paraId="20147574" w14:textId="77777777" w:rsidR="009F7CF7" w:rsidRDefault="00000000">
            <w:r>
              <w:rPr>
                <w:b/>
                <w:color w:val="000000"/>
                <w:sz w:val="20"/>
              </w:rPr>
              <w:t>SE Forest</w:t>
            </w:r>
          </w:p>
        </w:tc>
        <w:tc>
          <w:tcPr>
            <w:tcW w:w="1728" w:type="dxa"/>
            <w:shd w:val="clear" w:color="auto" w:fill="AFC4E9"/>
          </w:tcPr>
          <w:p w14:paraId="4BEA9E1C" w14:textId="77777777" w:rsidR="009F7CF7" w:rsidRDefault="00000000">
            <w:r>
              <w:rPr>
                <w:b/>
                <w:color w:val="000000"/>
                <w:sz w:val="20"/>
              </w:rPr>
              <w:t>Prairie</w:t>
            </w:r>
          </w:p>
        </w:tc>
        <w:tc>
          <w:tcPr>
            <w:tcW w:w="1728" w:type="dxa"/>
            <w:shd w:val="clear" w:color="auto" w:fill="AFC4E9"/>
          </w:tcPr>
          <w:p w14:paraId="02C07024" w14:textId="77777777" w:rsidR="009F7CF7" w:rsidRDefault="00000000">
            <w:r>
              <w:rPr>
                <w:b/>
                <w:color w:val="000000"/>
                <w:sz w:val="20"/>
              </w:rPr>
              <w:t>N. Forest</w:t>
            </w:r>
          </w:p>
        </w:tc>
      </w:tr>
      <w:tr w:rsidR="009F7CF7" w14:paraId="08217A62" w14:textId="77777777">
        <w:tc>
          <w:tcPr>
            <w:tcW w:w="2880" w:type="dxa"/>
          </w:tcPr>
          <w:p w14:paraId="6D76F0F6" w14:textId="77777777" w:rsidR="009F7CF7" w:rsidRDefault="00000000">
            <w:r>
              <w:rPr>
                <w:sz w:val="20"/>
              </w:rPr>
              <w:t>Restore</w:t>
            </w:r>
          </w:p>
        </w:tc>
        <w:tc>
          <w:tcPr>
            <w:tcW w:w="1728" w:type="dxa"/>
          </w:tcPr>
          <w:p w14:paraId="07070F99" w14:textId="77777777" w:rsidR="009F7CF7" w:rsidRDefault="00000000">
            <w:pPr>
              <w:jc w:val="right"/>
            </w:pPr>
            <w:r>
              <w:rPr>
                <w:sz w:val="20"/>
              </w:rPr>
              <w:t>-</w:t>
            </w:r>
          </w:p>
        </w:tc>
        <w:tc>
          <w:tcPr>
            <w:tcW w:w="1728" w:type="dxa"/>
          </w:tcPr>
          <w:p w14:paraId="34EE085F" w14:textId="77777777" w:rsidR="009F7CF7" w:rsidRDefault="00000000">
            <w:pPr>
              <w:jc w:val="right"/>
            </w:pPr>
            <w:r>
              <w:rPr>
                <w:sz w:val="20"/>
              </w:rPr>
              <w:t>-</w:t>
            </w:r>
          </w:p>
        </w:tc>
        <w:tc>
          <w:tcPr>
            <w:tcW w:w="1728" w:type="dxa"/>
          </w:tcPr>
          <w:p w14:paraId="2AC3E94C" w14:textId="77777777" w:rsidR="009F7CF7" w:rsidRDefault="00000000">
            <w:pPr>
              <w:jc w:val="right"/>
            </w:pPr>
            <w:r>
              <w:rPr>
                <w:sz w:val="20"/>
              </w:rPr>
              <w:t>-</w:t>
            </w:r>
          </w:p>
        </w:tc>
        <w:tc>
          <w:tcPr>
            <w:tcW w:w="1728" w:type="dxa"/>
          </w:tcPr>
          <w:p w14:paraId="38D9D8B5" w14:textId="77777777" w:rsidR="009F7CF7" w:rsidRDefault="00000000">
            <w:pPr>
              <w:jc w:val="right"/>
            </w:pPr>
            <w:r>
              <w:rPr>
                <w:sz w:val="20"/>
              </w:rPr>
              <w:t>-</w:t>
            </w:r>
          </w:p>
        </w:tc>
        <w:tc>
          <w:tcPr>
            <w:tcW w:w="1728" w:type="dxa"/>
          </w:tcPr>
          <w:p w14:paraId="185B7844" w14:textId="77777777" w:rsidR="009F7CF7" w:rsidRDefault="00000000">
            <w:pPr>
              <w:jc w:val="right"/>
            </w:pPr>
            <w:r>
              <w:rPr>
                <w:sz w:val="20"/>
              </w:rPr>
              <w:t>$60</w:t>
            </w:r>
          </w:p>
        </w:tc>
      </w:tr>
      <w:tr w:rsidR="009F7CF7" w14:paraId="45895906" w14:textId="77777777">
        <w:tc>
          <w:tcPr>
            <w:tcW w:w="2880" w:type="dxa"/>
          </w:tcPr>
          <w:p w14:paraId="0760C57E" w14:textId="77777777" w:rsidR="009F7CF7" w:rsidRDefault="00000000">
            <w:r>
              <w:rPr>
                <w:sz w:val="20"/>
              </w:rPr>
              <w:t>Protect in Fee with State PILT Liability</w:t>
            </w:r>
          </w:p>
        </w:tc>
        <w:tc>
          <w:tcPr>
            <w:tcW w:w="1728" w:type="dxa"/>
          </w:tcPr>
          <w:p w14:paraId="2685159E" w14:textId="77777777" w:rsidR="009F7CF7" w:rsidRDefault="00000000">
            <w:pPr>
              <w:jc w:val="right"/>
            </w:pPr>
            <w:r>
              <w:rPr>
                <w:sz w:val="20"/>
              </w:rPr>
              <w:t>-</w:t>
            </w:r>
          </w:p>
        </w:tc>
        <w:tc>
          <w:tcPr>
            <w:tcW w:w="1728" w:type="dxa"/>
          </w:tcPr>
          <w:p w14:paraId="5A9B13A2" w14:textId="77777777" w:rsidR="009F7CF7" w:rsidRDefault="00000000">
            <w:pPr>
              <w:jc w:val="right"/>
            </w:pPr>
            <w:r>
              <w:rPr>
                <w:sz w:val="20"/>
              </w:rPr>
              <w:t>-</w:t>
            </w:r>
          </w:p>
        </w:tc>
        <w:tc>
          <w:tcPr>
            <w:tcW w:w="1728" w:type="dxa"/>
          </w:tcPr>
          <w:p w14:paraId="0A4D0166" w14:textId="77777777" w:rsidR="009F7CF7" w:rsidRDefault="00000000">
            <w:pPr>
              <w:jc w:val="right"/>
            </w:pPr>
            <w:r>
              <w:rPr>
                <w:sz w:val="20"/>
              </w:rPr>
              <w:t>-</w:t>
            </w:r>
          </w:p>
        </w:tc>
        <w:tc>
          <w:tcPr>
            <w:tcW w:w="1728" w:type="dxa"/>
          </w:tcPr>
          <w:p w14:paraId="473B6DD6" w14:textId="77777777" w:rsidR="009F7CF7" w:rsidRDefault="00000000">
            <w:pPr>
              <w:jc w:val="right"/>
            </w:pPr>
            <w:r>
              <w:rPr>
                <w:sz w:val="20"/>
              </w:rPr>
              <w:t>-</w:t>
            </w:r>
          </w:p>
        </w:tc>
        <w:tc>
          <w:tcPr>
            <w:tcW w:w="1728" w:type="dxa"/>
          </w:tcPr>
          <w:p w14:paraId="4DF18508" w14:textId="77777777" w:rsidR="009F7CF7" w:rsidRDefault="00000000">
            <w:pPr>
              <w:jc w:val="right"/>
            </w:pPr>
            <w:r>
              <w:rPr>
                <w:sz w:val="20"/>
              </w:rPr>
              <w:t>-</w:t>
            </w:r>
          </w:p>
        </w:tc>
      </w:tr>
      <w:tr w:rsidR="009F7CF7" w14:paraId="6FC740EA" w14:textId="77777777">
        <w:tc>
          <w:tcPr>
            <w:tcW w:w="2880" w:type="dxa"/>
          </w:tcPr>
          <w:p w14:paraId="41292235" w14:textId="77777777" w:rsidR="009F7CF7" w:rsidRDefault="00000000">
            <w:r>
              <w:rPr>
                <w:sz w:val="20"/>
              </w:rPr>
              <w:t>Protect in Fee w/o State PILT Liability</w:t>
            </w:r>
          </w:p>
        </w:tc>
        <w:tc>
          <w:tcPr>
            <w:tcW w:w="1728" w:type="dxa"/>
          </w:tcPr>
          <w:p w14:paraId="62121BBA" w14:textId="77777777" w:rsidR="009F7CF7" w:rsidRDefault="00000000">
            <w:pPr>
              <w:jc w:val="right"/>
            </w:pPr>
            <w:r>
              <w:rPr>
                <w:sz w:val="20"/>
              </w:rPr>
              <w:t>-</w:t>
            </w:r>
          </w:p>
        </w:tc>
        <w:tc>
          <w:tcPr>
            <w:tcW w:w="1728" w:type="dxa"/>
          </w:tcPr>
          <w:p w14:paraId="6BBE8B8E" w14:textId="77777777" w:rsidR="009F7CF7" w:rsidRDefault="00000000">
            <w:pPr>
              <w:jc w:val="right"/>
            </w:pPr>
            <w:r>
              <w:rPr>
                <w:sz w:val="20"/>
              </w:rPr>
              <w:t>-</w:t>
            </w:r>
          </w:p>
        </w:tc>
        <w:tc>
          <w:tcPr>
            <w:tcW w:w="1728" w:type="dxa"/>
          </w:tcPr>
          <w:p w14:paraId="07FCB063" w14:textId="77777777" w:rsidR="009F7CF7" w:rsidRDefault="00000000">
            <w:pPr>
              <w:jc w:val="right"/>
            </w:pPr>
            <w:r>
              <w:rPr>
                <w:sz w:val="20"/>
              </w:rPr>
              <w:t>-</w:t>
            </w:r>
          </w:p>
        </w:tc>
        <w:tc>
          <w:tcPr>
            <w:tcW w:w="1728" w:type="dxa"/>
          </w:tcPr>
          <w:p w14:paraId="04078BBA" w14:textId="77777777" w:rsidR="009F7CF7" w:rsidRDefault="00000000">
            <w:pPr>
              <w:jc w:val="right"/>
            </w:pPr>
            <w:r>
              <w:rPr>
                <w:sz w:val="20"/>
              </w:rPr>
              <w:t>-</w:t>
            </w:r>
          </w:p>
        </w:tc>
        <w:tc>
          <w:tcPr>
            <w:tcW w:w="1728" w:type="dxa"/>
          </w:tcPr>
          <w:p w14:paraId="3088162B" w14:textId="77777777" w:rsidR="009F7CF7" w:rsidRDefault="00000000">
            <w:pPr>
              <w:jc w:val="right"/>
            </w:pPr>
            <w:r>
              <w:rPr>
                <w:sz w:val="20"/>
              </w:rPr>
              <w:t>-</w:t>
            </w:r>
          </w:p>
        </w:tc>
      </w:tr>
      <w:tr w:rsidR="009F7CF7" w14:paraId="38F99CDA" w14:textId="77777777">
        <w:tc>
          <w:tcPr>
            <w:tcW w:w="2880" w:type="dxa"/>
          </w:tcPr>
          <w:p w14:paraId="4A125448" w14:textId="77777777" w:rsidR="009F7CF7" w:rsidRDefault="00000000">
            <w:r>
              <w:rPr>
                <w:sz w:val="20"/>
              </w:rPr>
              <w:t>Protect in Easement</w:t>
            </w:r>
          </w:p>
        </w:tc>
        <w:tc>
          <w:tcPr>
            <w:tcW w:w="1728" w:type="dxa"/>
          </w:tcPr>
          <w:p w14:paraId="3C3830FD" w14:textId="77777777" w:rsidR="009F7CF7" w:rsidRDefault="00000000">
            <w:pPr>
              <w:jc w:val="right"/>
            </w:pPr>
            <w:r>
              <w:rPr>
                <w:sz w:val="20"/>
              </w:rPr>
              <w:t>-</w:t>
            </w:r>
          </w:p>
        </w:tc>
        <w:tc>
          <w:tcPr>
            <w:tcW w:w="1728" w:type="dxa"/>
          </w:tcPr>
          <w:p w14:paraId="52BC23CA" w14:textId="77777777" w:rsidR="009F7CF7" w:rsidRDefault="00000000">
            <w:pPr>
              <w:jc w:val="right"/>
            </w:pPr>
            <w:r>
              <w:rPr>
                <w:sz w:val="20"/>
              </w:rPr>
              <w:t>-</w:t>
            </w:r>
          </w:p>
        </w:tc>
        <w:tc>
          <w:tcPr>
            <w:tcW w:w="1728" w:type="dxa"/>
          </w:tcPr>
          <w:p w14:paraId="16B5D9F9" w14:textId="77777777" w:rsidR="009F7CF7" w:rsidRDefault="00000000">
            <w:pPr>
              <w:jc w:val="right"/>
            </w:pPr>
            <w:r>
              <w:rPr>
                <w:sz w:val="20"/>
              </w:rPr>
              <w:t>-</w:t>
            </w:r>
          </w:p>
        </w:tc>
        <w:tc>
          <w:tcPr>
            <w:tcW w:w="1728" w:type="dxa"/>
          </w:tcPr>
          <w:p w14:paraId="5977D3E9" w14:textId="77777777" w:rsidR="009F7CF7" w:rsidRDefault="00000000">
            <w:pPr>
              <w:jc w:val="right"/>
            </w:pPr>
            <w:r>
              <w:rPr>
                <w:sz w:val="20"/>
              </w:rPr>
              <w:t>-</w:t>
            </w:r>
          </w:p>
        </w:tc>
        <w:tc>
          <w:tcPr>
            <w:tcW w:w="1728" w:type="dxa"/>
          </w:tcPr>
          <w:p w14:paraId="65098329" w14:textId="77777777" w:rsidR="009F7CF7" w:rsidRDefault="00000000">
            <w:pPr>
              <w:jc w:val="right"/>
            </w:pPr>
            <w:r>
              <w:rPr>
                <w:sz w:val="20"/>
              </w:rPr>
              <w:t>-</w:t>
            </w:r>
          </w:p>
        </w:tc>
      </w:tr>
      <w:tr w:rsidR="009F7CF7" w14:paraId="606FA585" w14:textId="77777777">
        <w:tc>
          <w:tcPr>
            <w:tcW w:w="2880" w:type="dxa"/>
          </w:tcPr>
          <w:p w14:paraId="5B0332AE" w14:textId="77777777" w:rsidR="009F7CF7" w:rsidRDefault="00000000">
            <w:r>
              <w:rPr>
                <w:sz w:val="20"/>
              </w:rPr>
              <w:t>Enhance</w:t>
            </w:r>
          </w:p>
        </w:tc>
        <w:tc>
          <w:tcPr>
            <w:tcW w:w="1728" w:type="dxa"/>
          </w:tcPr>
          <w:p w14:paraId="24BC3519" w14:textId="77777777" w:rsidR="009F7CF7" w:rsidRDefault="00000000">
            <w:pPr>
              <w:jc w:val="right"/>
            </w:pPr>
            <w:r>
              <w:rPr>
                <w:sz w:val="20"/>
              </w:rPr>
              <w:t>-</w:t>
            </w:r>
          </w:p>
        </w:tc>
        <w:tc>
          <w:tcPr>
            <w:tcW w:w="1728" w:type="dxa"/>
          </w:tcPr>
          <w:p w14:paraId="634DCB88" w14:textId="77777777" w:rsidR="009F7CF7" w:rsidRDefault="00000000">
            <w:pPr>
              <w:jc w:val="right"/>
            </w:pPr>
            <w:r>
              <w:rPr>
                <w:sz w:val="20"/>
              </w:rPr>
              <w:t>-</w:t>
            </w:r>
          </w:p>
        </w:tc>
        <w:tc>
          <w:tcPr>
            <w:tcW w:w="1728" w:type="dxa"/>
          </w:tcPr>
          <w:p w14:paraId="3A861D3D" w14:textId="77777777" w:rsidR="009F7CF7" w:rsidRDefault="00000000">
            <w:pPr>
              <w:jc w:val="right"/>
            </w:pPr>
            <w:r>
              <w:rPr>
                <w:sz w:val="20"/>
              </w:rPr>
              <w:t>-</w:t>
            </w:r>
          </w:p>
        </w:tc>
        <w:tc>
          <w:tcPr>
            <w:tcW w:w="1728" w:type="dxa"/>
          </w:tcPr>
          <w:p w14:paraId="461C782A" w14:textId="77777777" w:rsidR="009F7CF7" w:rsidRDefault="00000000">
            <w:pPr>
              <w:jc w:val="right"/>
            </w:pPr>
            <w:r>
              <w:rPr>
                <w:sz w:val="20"/>
              </w:rPr>
              <w:t>-</w:t>
            </w:r>
          </w:p>
        </w:tc>
        <w:tc>
          <w:tcPr>
            <w:tcW w:w="1728" w:type="dxa"/>
          </w:tcPr>
          <w:p w14:paraId="4D3AB647" w14:textId="77777777" w:rsidR="009F7CF7" w:rsidRDefault="00000000">
            <w:pPr>
              <w:jc w:val="right"/>
            </w:pPr>
            <w:r>
              <w:rPr>
                <w:sz w:val="20"/>
              </w:rPr>
              <w:t>-</w:t>
            </w:r>
          </w:p>
        </w:tc>
      </w:tr>
    </w:tbl>
    <w:p w14:paraId="362DD674" w14:textId="77777777" w:rsidR="009F7CF7" w:rsidRDefault="00000000">
      <w:pPr>
        <w:pStyle w:val="Heading3"/>
        <w:spacing w:before="60" w:after="80"/>
      </w:pPr>
      <w:r>
        <w:rPr>
          <w:color w:val="254885"/>
          <w:sz w:val="26"/>
        </w:rPr>
        <w:t>Target Lake/Stream/River Feet or Miles</w:t>
      </w:r>
    </w:p>
    <w:p w14:paraId="1788F2A4" w14:textId="77777777" w:rsidR="009F7CF7" w:rsidRDefault="00000000">
      <w:r>
        <w:t>4.6mi</w:t>
      </w:r>
    </w:p>
    <w:p w14:paraId="7BD13087" w14:textId="77777777" w:rsidR="009F7CF7" w:rsidRDefault="00000000">
      <w:r>
        <w:br w:type="page"/>
      </w:r>
    </w:p>
    <w:p w14:paraId="233F98AA" w14:textId="77777777" w:rsidR="009F7CF7" w:rsidRDefault="00000000">
      <w:pPr>
        <w:pStyle w:val="Heading2"/>
        <w:spacing w:before="0" w:after="80"/>
        <w:jc w:val="center"/>
      </w:pPr>
      <w:r>
        <w:rPr>
          <w:color w:val="2C559C"/>
          <w:sz w:val="28"/>
          <w:u w:val="single"/>
        </w:rPr>
        <w:lastRenderedPageBreak/>
        <w:t>Parcels</w:t>
      </w:r>
    </w:p>
    <w:p w14:paraId="59D081B4" w14:textId="77777777" w:rsidR="009F7CF7" w:rsidRDefault="00000000">
      <w:r>
        <w:rPr>
          <w:b/>
        </w:rPr>
        <w:t xml:space="preserve">Sign-up Criteria?  </w:t>
      </w:r>
      <w:r>
        <w:rPr>
          <w:b/>
        </w:rPr>
        <w:br/>
      </w:r>
      <w:r>
        <w:t>No</w:t>
      </w:r>
    </w:p>
    <w:p w14:paraId="2F0CCF54" w14:textId="77777777" w:rsidR="009F7CF7" w:rsidRDefault="00000000">
      <w:r>
        <w:rPr>
          <w:b/>
        </w:rPr>
        <w:t xml:space="preserve">Explain the process used to identify, prioritize, and select the parcels on your list:  </w:t>
      </w:r>
      <w:r>
        <w:rPr>
          <w:b/>
        </w:rPr>
        <w:br/>
      </w:r>
      <w:r>
        <w:t>The parcels identified below are the locations of the culverts. Some parcels have multiple culverts and their basin acreage and costs were added together.</w:t>
      </w:r>
    </w:p>
    <w:p w14:paraId="197A8370" w14:textId="77777777" w:rsidR="009F7CF7" w:rsidRDefault="00000000">
      <w:pPr>
        <w:pStyle w:val="Heading3"/>
        <w:spacing w:before="60" w:after="80"/>
      </w:pPr>
      <w:r>
        <w:rPr>
          <w:color w:val="254885"/>
          <w:sz w:val="26"/>
        </w:rPr>
        <w:t>Restore / Enhance Parcels</w:t>
      </w:r>
    </w:p>
    <w:tbl>
      <w:tblPr>
        <w:tblStyle w:val="TableGrid"/>
        <w:tblW w:w="0" w:type="auto"/>
        <w:tblLook w:val="04A0" w:firstRow="1" w:lastRow="0" w:firstColumn="1" w:lastColumn="0" w:noHBand="0" w:noVBand="1"/>
      </w:tblPr>
      <w:tblGrid>
        <w:gridCol w:w="3097"/>
        <w:gridCol w:w="1042"/>
        <w:gridCol w:w="1102"/>
        <w:gridCol w:w="811"/>
        <w:gridCol w:w="1175"/>
        <w:gridCol w:w="1189"/>
        <w:gridCol w:w="2600"/>
      </w:tblGrid>
      <w:tr w:rsidR="009F7CF7" w14:paraId="330CE2C8" w14:textId="77777777">
        <w:tc>
          <w:tcPr>
            <w:tcW w:w="3600" w:type="dxa"/>
            <w:shd w:val="clear" w:color="auto" w:fill="AFC4E9"/>
          </w:tcPr>
          <w:p w14:paraId="0C1122D4" w14:textId="77777777" w:rsidR="009F7CF7" w:rsidRDefault="00000000">
            <w:r>
              <w:rPr>
                <w:b/>
                <w:color w:val="000000"/>
                <w:sz w:val="20"/>
              </w:rPr>
              <w:t>Name</w:t>
            </w:r>
          </w:p>
        </w:tc>
        <w:tc>
          <w:tcPr>
            <w:tcW w:w="1080" w:type="dxa"/>
            <w:shd w:val="clear" w:color="auto" w:fill="AFC4E9"/>
          </w:tcPr>
          <w:p w14:paraId="0871C8E7" w14:textId="77777777" w:rsidR="009F7CF7" w:rsidRDefault="00000000">
            <w:r>
              <w:rPr>
                <w:b/>
                <w:color w:val="000000"/>
                <w:sz w:val="20"/>
              </w:rPr>
              <w:t>County</w:t>
            </w:r>
          </w:p>
        </w:tc>
        <w:tc>
          <w:tcPr>
            <w:tcW w:w="1080" w:type="dxa"/>
            <w:shd w:val="clear" w:color="auto" w:fill="AFC4E9"/>
          </w:tcPr>
          <w:p w14:paraId="10350E01" w14:textId="77777777" w:rsidR="009F7CF7" w:rsidRDefault="00000000">
            <w:r>
              <w:rPr>
                <w:b/>
                <w:color w:val="000000"/>
                <w:sz w:val="20"/>
              </w:rPr>
              <w:t>TRDS</w:t>
            </w:r>
          </w:p>
        </w:tc>
        <w:tc>
          <w:tcPr>
            <w:tcW w:w="720" w:type="dxa"/>
            <w:shd w:val="clear" w:color="auto" w:fill="AFC4E9"/>
          </w:tcPr>
          <w:p w14:paraId="5E66E5CC" w14:textId="77777777" w:rsidR="009F7CF7" w:rsidRDefault="00000000">
            <w:r>
              <w:rPr>
                <w:b/>
                <w:color w:val="000000"/>
                <w:sz w:val="20"/>
              </w:rPr>
              <w:t>Acres</w:t>
            </w:r>
          </w:p>
        </w:tc>
        <w:tc>
          <w:tcPr>
            <w:tcW w:w="1080" w:type="dxa"/>
            <w:shd w:val="clear" w:color="auto" w:fill="AFC4E9"/>
          </w:tcPr>
          <w:p w14:paraId="2C8AAE1C" w14:textId="77777777" w:rsidR="009F7CF7" w:rsidRDefault="00000000">
            <w:r>
              <w:rPr>
                <w:b/>
                <w:color w:val="000000"/>
                <w:sz w:val="20"/>
              </w:rPr>
              <w:t>Est Cost</w:t>
            </w:r>
          </w:p>
        </w:tc>
        <w:tc>
          <w:tcPr>
            <w:tcW w:w="1080" w:type="dxa"/>
            <w:shd w:val="clear" w:color="auto" w:fill="AFC4E9"/>
          </w:tcPr>
          <w:p w14:paraId="5F462A55" w14:textId="77777777" w:rsidR="009F7CF7" w:rsidRDefault="00000000">
            <w:r>
              <w:rPr>
                <w:b/>
                <w:color w:val="000000"/>
                <w:sz w:val="20"/>
              </w:rPr>
              <w:t>Existing Protection</w:t>
            </w:r>
          </w:p>
        </w:tc>
        <w:tc>
          <w:tcPr>
            <w:tcW w:w="2880" w:type="dxa"/>
            <w:shd w:val="clear" w:color="auto" w:fill="AFC4E9"/>
          </w:tcPr>
          <w:p w14:paraId="21D2E7A1" w14:textId="77777777" w:rsidR="009F7CF7" w:rsidRDefault="00000000">
            <w:r>
              <w:rPr>
                <w:b/>
                <w:color w:val="000000"/>
                <w:sz w:val="20"/>
              </w:rPr>
              <w:t>Description</w:t>
            </w:r>
          </w:p>
        </w:tc>
      </w:tr>
      <w:tr w:rsidR="009F7CF7" w14:paraId="17CFA955" w14:textId="77777777">
        <w:tc>
          <w:tcPr>
            <w:tcW w:w="3600" w:type="dxa"/>
          </w:tcPr>
          <w:p w14:paraId="1064DD96" w14:textId="77777777" w:rsidR="009F7CF7" w:rsidRDefault="00000000">
            <w:r>
              <w:rPr>
                <w:sz w:val="20"/>
              </w:rPr>
              <w:t>C11: Tax Parcel ID: 49-505-4100</w:t>
            </w:r>
          </w:p>
        </w:tc>
        <w:tc>
          <w:tcPr>
            <w:tcW w:w="1080" w:type="dxa"/>
          </w:tcPr>
          <w:p w14:paraId="08958F8C" w14:textId="77777777" w:rsidR="009F7CF7" w:rsidRDefault="00000000">
            <w:r>
              <w:rPr>
                <w:sz w:val="20"/>
              </w:rPr>
              <w:t>Cook</w:t>
            </w:r>
          </w:p>
        </w:tc>
        <w:tc>
          <w:tcPr>
            <w:tcW w:w="1080" w:type="dxa"/>
          </w:tcPr>
          <w:p w14:paraId="6CB0AF58" w14:textId="77777777" w:rsidR="009F7CF7" w:rsidRDefault="00000000">
            <w:r>
              <w:rPr>
                <w:sz w:val="20"/>
              </w:rPr>
              <w:t>06504205</w:t>
            </w:r>
          </w:p>
        </w:tc>
        <w:tc>
          <w:tcPr>
            <w:tcW w:w="720" w:type="dxa"/>
          </w:tcPr>
          <w:p w14:paraId="5143B9BB" w14:textId="77777777" w:rsidR="009F7CF7" w:rsidRDefault="00000000">
            <w:pPr>
              <w:jc w:val="right"/>
            </w:pPr>
            <w:r>
              <w:rPr>
                <w:sz w:val="20"/>
              </w:rPr>
              <w:t>1</w:t>
            </w:r>
          </w:p>
        </w:tc>
        <w:tc>
          <w:tcPr>
            <w:tcW w:w="1080" w:type="dxa"/>
          </w:tcPr>
          <w:p w14:paraId="2E391107" w14:textId="77777777" w:rsidR="009F7CF7" w:rsidRDefault="00000000">
            <w:pPr>
              <w:jc w:val="right"/>
            </w:pPr>
            <w:r>
              <w:rPr>
                <w:sz w:val="20"/>
              </w:rPr>
              <w:t>$65,505</w:t>
            </w:r>
          </w:p>
        </w:tc>
        <w:tc>
          <w:tcPr>
            <w:tcW w:w="1080" w:type="dxa"/>
          </w:tcPr>
          <w:p w14:paraId="5E4F0811" w14:textId="77777777" w:rsidR="009F7CF7" w:rsidRDefault="00000000">
            <w:r>
              <w:rPr>
                <w:sz w:val="20"/>
              </w:rPr>
              <w:t>Yes</w:t>
            </w:r>
          </w:p>
        </w:tc>
        <w:tc>
          <w:tcPr>
            <w:tcW w:w="2880" w:type="dxa"/>
          </w:tcPr>
          <w:p w14:paraId="18F55BCE" w14:textId="77777777" w:rsidR="009F7CF7" w:rsidRDefault="00000000">
            <w:r>
              <w:rPr>
                <w:sz w:val="20"/>
              </w:rPr>
              <w:t>replace culvert</w:t>
            </w:r>
          </w:p>
        </w:tc>
      </w:tr>
      <w:tr w:rsidR="009F7CF7" w14:paraId="0B5EC41C" w14:textId="77777777">
        <w:tc>
          <w:tcPr>
            <w:tcW w:w="3600" w:type="dxa"/>
          </w:tcPr>
          <w:p w14:paraId="149FDDE6" w14:textId="77777777" w:rsidR="009F7CF7" w:rsidRDefault="00000000">
            <w:r>
              <w:rPr>
                <w:sz w:val="20"/>
              </w:rPr>
              <w:t>C12: Tax Parcel ID: 49-505-1400</w:t>
            </w:r>
          </w:p>
        </w:tc>
        <w:tc>
          <w:tcPr>
            <w:tcW w:w="1080" w:type="dxa"/>
          </w:tcPr>
          <w:p w14:paraId="541086FD" w14:textId="77777777" w:rsidR="009F7CF7" w:rsidRDefault="00000000">
            <w:r>
              <w:rPr>
                <w:sz w:val="20"/>
              </w:rPr>
              <w:t>Cook</w:t>
            </w:r>
          </w:p>
        </w:tc>
        <w:tc>
          <w:tcPr>
            <w:tcW w:w="1080" w:type="dxa"/>
          </w:tcPr>
          <w:p w14:paraId="191767DD" w14:textId="77777777" w:rsidR="009F7CF7" w:rsidRDefault="00000000">
            <w:r>
              <w:rPr>
                <w:sz w:val="20"/>
              </w:rPr>
              <w:t>06504205</w:t>
            </w:r>
          </w:p>
        </w:tc>
        <w:tc>
          <w:tcPr>
            <w:tcW w:w="720" w:type="dxa"/>
          </w:tcPr>
          <w:p w14:paraId="31F8357E" w14:textId="77777777" w:rsidR="009F7CF7" w:rsidRDefault="00000000">
            <w:pPr>
              <w:jc w:val="right"/>
            </w:pPr>
            <w:r>
              <w:rPr>
                <w:sz w:val="20"/>
              </w:rPr>
              <w:t>1</w:t>
            </w:r>
          </w:p>
        </w:tc>
        <w:tc>
          <w:tcPr>
            <w:tcW w:w="1080" w:type="dxa"/>
          </w:tcPr>
          <w:p w14:paraId="1A29030F" w14:textId="77777777" w:rsidR="009F7CF7" w:rsidRDefault="00000000">
            <w:pPr>
              <w:jc w:val="right"/>
            </w:pPr>
            <w:r>
              <w:rPr>
                <w:sz w:val="20"/>
              </w:rPr>
              <w:t>$65,505</w:t>
            </w:r>
          </w:p>
        </w:tc>
        <w:tc>
          <w:tcPr>
            <w:tcW w:w="1080" w:type="dxa"/>
          </w:tcPr>
          <w:p w14:paraId="32671996" w14:textId="77777777" w:rsidR="009F7CF7" w:rsidRDefault="00000000">
            <w:r>
              <w:rPr>
                <w:sz w:val="20"/>
              </w:rPr>
              <w:t>Yes</w:t>
            </w:r>
          </w:p>
        </w:tc>
        <w:tc>
          <w:tcPr>
            <w:tcW w:w="2880" w:type="dxa"/>
          </w:tcPr>
          <w:p w14:paraId="384D5FBE" w14:textId="77777777" w:rsidR="009F7CF7" w:rsidRDefault="00000000">
            <w:r>
              <w:rPr>
                <w:sz w:val="20"/>
              </w:rPr>
              <w:t>replace culvert</w:t>
            </w:r>
          </w:p>
        </w:tc>
      </w:tr>
      <w:tr w:rsidR="009F7CF7" w14:paraId="27F5FE54" w14:textId="77777777">
        <w:tc>
          <w:tcPr>
            <w:tcW w:w="3600" w:type="dxa"/>
          </w:tcPr>
          <w:p w14:paraId="4D960F9B" w14:textId="77777777" w:rsidR="009F7CF7" w:rsidRDefault="00000000">
            <w:r>
              <w:rPr>
                <w:sz w:val="20"/>
              </w:rPr>
              <w:t>C13, C14, C15: Tax Parcel ID: 49-632-1200</w:t>
            </w:r>
          </w:p>
        </w:tc>
        <w:tc>
          <w:tcPr>
            <w:tcW w:w="1080" w:type="dxa"/>
          </w:tcPr>
          <w:p w14:paraId="10E1984F" w14:textId="77777777" w:rsidR="009F7CF7" w:rsidRDefault="00000000">
            <w:r>
              <w:rPr>
                <w:sz w:val="20"/>
              </w:rPr>
              <w:t>Cook</w:t>
            </w:r>
          </w:p>
        </w:tc>
        <w:tc>
          <w:tcPr>
            <w:tcW w:w="1080" w:type="dxa"/>
          </w:tcPr>
          <w:p w14:paraId="399CD0DD" w14:textId="77777777" w:rsidR="009F7CF7" w:rsidRDefault="00000000">
            <w:r>
              <w:rPr>
                <w:sz w:val="20"/>
              </w:rPr>
              <w:t>06604232</w:t>
            </w:r>
          </w:p>
        </w:tc>
        <w:tc>
          <w:tcPr>
            <w:tcW w:w="720" w:type="dxa"/>
          </w:tcPr>
          <w:p w14:paraId="500570AC" w14:textId="77777777" w:rsidR="009F7CF7" w:rsidRDefault="00000000">
            <w:pPr>
              <w:jc w:val="right"/>
            </w:pPr>
            <w:r>
              <w:rPr>
                <w:sz w:val="20"/>
              </w:rPr>
              <w:t>210</w:t>
            </w:r>
          </w:p>
        </w:tc>
        <w:tc>
          <w:tcPr>
            <w:tcW w:w="1080" w:type="dxa"/>
          </w:tcPr>
          <w:p w14:paraId="7BC04DC6" w14:textId="77777777" w:rsidR="009F7CF7" w:rsidRDefault="00000000">
            <w:pPr>
              <w:jc w:val="right"/>
            </w:pPr>
            <w:r>
              <w:rPr>
                <w:sz w:val="20"/>
              </w:rPr>
              <w:t>$196,515</w:t>
            </w:r>
          </w:p>
        </w:tc>
        <w:tc>
          <w:tcPr>
            <w:tcW w:w="1080" w:type="dxa"/>
          </w:tcPr>
          <w:p w14:paraId="1B749639" w14:textId="77777777" w:rsidR="009F7CF7" w:rsidRDefault="00000000">
            <w:r>
              <w:rPr>
                <w:sz w:val="20"/>
              </w:rPr>
              <w:t>Yes</w:t>
            </w:r>
          </w:p>
        </w:tc>
        <w:tc>
          <w:tcPr>
            <w:tcW w:w="2880" w:type="dxa"/>
          </w:tcPr>
          <w:p w14:paraId="62B3D4C2" w14:textId="77777777" w:rsidR="009F7CF7" w:rsidRDefault="00000000">
            <w:r>
              <w:rPr>
                <w:sz w:val="20"/>
              </w:rPr>
              <w:t>replace culverts</w:t>
            </w:r>
          </w:p>
        </w:tc>
      </w:tr>
      <w:tr w:rsidR="009F7CF7" w14:paraId="39801B8F" w14:textId="77777777">
        <w:tc>
          <w:tcPr>
            <w:tcW w:w="3600" w:type="dxa"/>
          </w:tcPr>
          <w:p w14:paraId="232AACEA" w14:textId="77777777" w:rsidR="009F7CF7" w:rsidRDefault="00000000">
            <w:r>
              <w:rPr>
                <w:sz w:val="20"/>
              </w:rPr>
              <w:t>C16: Tax Parcel ID: 49-631-1100</w:t>
            </w:r>
          </w:p>
        </w:tc>
        <w:tc>
          <w:tcPr>
            <w:tcW w:w="1080" w:type="dxa"/>
          </w:tcPr>
          <w:p w14:paraId="37386307" w14:textId="77777777" w:rsidR="009F7CF7" w:rsidRDefault="00000000">
            <w:r>
              <w:rPr>
                <w:sz w:val="20"/>
              </w:rPr>
              <w:t>Cook</w:t>
            </w:r>
          </w:p>
        </w:tc>
        <w:tc>
          <w:tcPr>
            <w:tcW w:w="1080" w:type="dxa"/>
          </w:tcPr>
          <w:p w14:paraId="093BCB1A" w14:textId="77777777" w:rsidR="009F7CF7" w:rsidRDefault="00000000">
            <w:r>
              <w:rPr>
                <w:sz w:val="20"/>
              </w:rPr>
              <w:t>06604231</w:t>
            </w:r>
          </w:p>
        </w:tc>
        <w:tc>
          <w:tcPr>
            <w:tcW w:w="720" w:type="dxa"/>
          </w:tcPr>
          <w:p w14:paraId="55EB69D4" w14:textId="77777777" w:rsidR="009F7CF7" w:rsidRDefault="00000000">
            <w:pPr>
              <w:jc w:val="right"/>
            </w:pPr>
            <w:r>
              <w:rPr>
                <w:sz w:val="20"/>
              </w:rPr>
              <w:t>294</w:t>
            </w:r>
          </w:p>
        </w:tc>
        <w:tc>
          <w:tcPr>
            <w:tcW w:w="1080" w:type="dxa"/>
          </w:tcPr>
          <w:p w14:paraId="4347CB7F" w14:textId="77777777" w:rsidR="009F7CF7" w:rsidRDefault="00000000">
            <w:pPr>
              <w:jc w:val="right"/>
            </w:pPr>
            <w:r>
              <w:rPr>
                <w:sz w:val="20"/>
              </w:rPr>
              <w:t>$65,505</w:t>
            </w:r>
          </w:p>
        </w:tc>
        <w:tc>
          <w:tcPr>
            <w:tcW w:w="1080" w:type="dxa"/>
          </w:tcPr>
          <w:p w14:paraId="3456AD0A" w14:textId="77777777" w:rsidR="009F7CF7" w:rsidRDefault="00000000">
            <w:r>
              <w:rPr>
                <w:sz w:val="20"/>
              </w:rPr>
              <w:t>Yes</w:t>
            </w:r>
          </w:p>
        </w:tc>
        <w:tc>
          <w:tcPr>
            <w:tcW w:w="2880" w:type="dxa"/>
          </w:tcPr>
          <w:p w14:paraId="7C3933AB" w14:textId="77777777" w:rsidR="009F7CF7" w:rsidRDefault="00000000">
            <w:r>
              <w:rPr>
                <w:sz w:val="20"/>
              </w:rPr>
              <w:t>replace culvert</w:t>
            </w:r>
          </w:p>
        </w:tc>
      </w:tr>
      <w:tr w:rsidR="009F7CF7" w14:paraId="66420D46" w14:textId="77777777">
        <w:tc>
          <w:tcPr>
            <w:tcW w:w="3600" w:type="dxa"/>
          </w:tcPr>
          <w:p w14:paraId="02AE2148" w14:textId="77777777" w:rsidR="009F7CF7" w:rsidRDefault="00000000">
            <w:r>
              <w:rPr>
                <w:sz w:val="20"/>
              </w:rPr>
              <w:t>C1: Tax Parcel ID: 49-527-1400</w:t>
            </w:r>
          </w:p>
        </w:tc>
        <w:tc>
          <w:tcPr>
            <w:tcW w:w="1080" w:type="dxa"/>
          </w:tcPr>
          <w:p w14:paraId="6D3F82F2" w14:textId="77777777" w:rsidR="009F7CF7" w:rsidRDefault="00000000">
            <w:r>
              <w:rPr>
                <w:sz w:val="20"/>
              </w:rPr>
              <w:t>Cook</w:t>
            </w:r>
          </w:p>
        </w:tc>
        <w:tc>
          <w:tcPr>
            <w:tcW w:w="1080" w:type="dxa"/>
          </w:tcPr>
          <w:p w14:paraId="388F7C2C" w14:textId="77777777" w:rsidR="009F7CF7" w:rsidRDefault="00000000">
            <w:r>
              <w:rPr>
                <w:sz w:val="20"/>
              </w:rPr>
              <w:t>06504227</w:t>
            </w:r>
          </w:p>
        </w:tc>
        <w:tc>
          <w:tcPr>
            <w:tcW w:w="720" w:type="dxa"/>
          </w:tcPr>
          <w:p w14:paraId="739B70EF" w14:textId="77777777" w:rsidR="009F7CF7" w:rsidRDefault="00000000">
            <w:pPr>
              <w:jc w:val="right"/>
            </w:pPr>
            <w:r>
              <w:rPr>
                <w:sz w:val="20"/>
              </w:rPr>
              <w:t>45,440</w:t>
            </w:r>
          </w:p>
        </w:tc>
        <w:tc>
          <w:tcPr>
            <w:tcW w:w="1080" w:type="dxa"/>
          </w:tcPr>
          <w:p w14:paraId="2D486F92" w14:textId="77777777" w:rsidR="009F7CF7" w:rsidRDefault="00000000">
            <w:pPr>
              <w:jc w:val="right"/>
            </w:pPr>
            <w:r>
              <w:rPr>
                <w:sz w:val="20"/>
              </w:rPr>
              <w:t>$65,505</w:t>
            </w:r>
          </w:p>
        </w:tc>
        <w:tc>
          <w:tcPr>
            <w:tcW w:w="1080" w:type="dxa"/>
          </w:tcPr>
          <w:p w14:paraId="4EECF97F" w14:textId="77777777" w:rsidR="009F7CF7" w:rsidRDefault="00000000">
            <w:r>
              <w:rPr>
                <w:sz w:val="20"/>
              </w:rPr>
              <w:t>Yes</w:t>
            </w:r>
          </w:p>
        </w:tc>
        <w:tc>
          <w:tcPr>
            <w:tcW w:w="2880" w:type="dxa"/>
          </w:tcPr>
          <w:p w14:paraId="742C6595" w14:textId="77777777" w:rsidR="009F7CF7" w:rsidRDefault="00000000">
            <w:r>
              <w:rPr>
                <w:sz w:val="20"/>
              </w:rPr>
              <w:t>replace culvert</w:t>
            </w:r>
          </w:p>
        </w:tc>
      </w:tr>
      <w:tr w:rsidR="009F7CF7" w14:paraId="7923AA5F" w14:textId="77777777">
        <w:tc>
          <w:tcPr>
            <w:tcW w:w="3600" w:type="dxa"/>
          </w:tcPr>
          <w:p w14:paraId="0F0411EC" w14:textId="77777777" w:rsidR="009F7CF7" w:rsidRDefault="00000000">
            <w:r>
              <w:rPr>
                <w:sz w:val="20"/>
              </w:rPr>
              <w:t>C2: Tax Parcel ID: 49-527-1200</w:t>
            </w:r>
          </w:p>
        </w:tc>
        <w:tc>
          <w:tcPr>
            <w:tcW w:w="1080" w:type="dxa"/>
          </w:tcPr>
          <w:p w14:paraId="2A3035E5" w14:textId="77777777" w:rsidR="009F7CF7" w:rsidRDefault="00000000">
            <w:r>
              <w:rPr>
                <w:sz w:val="20"/>
              </w:rPr>
              <w:t>Cook</w:t>
            </w:r>
          </w:p>
        </w:tc>
        <w:tc>
          <w:tcPr>
            <w:tcW w:w="1080" w:type="dxa"/>
          </w:tcPr>
          <w:p w14:paraId="16905DA6" w14:textId="77777777" w:rsidR="009F7CF7" w:rsidRDefault="00000000">
            <w:r>
              <w:rPr>
                <w:sz w:val="20"/>
              </w:rPr>
              <w:t>06504227</w:t>
            </w:r>
          </w:p>
        </w:tc>
        <w:tc>
          <w:tcPr>
            <w:tcW w:w="720" w:type="dxa"/>
          </w:tcPr>
          <w:p w14:paraId="3B655969" w14:textId="77777777" w:rsidR="009F7CF7" w:rsidRDefault="00000000">
            <w:pPr>
              <w:jc w:val="right"/>
            </w:pPr>
            <w:r>
              <w:rPr>
                <w:sz w:val="20"/>
              </w:rPr>
              <w:t>136</w:t>
            </w:r>
          </w:p>
        </w:tc>
        <w:tc>
          <w:tcPr>
            <w:tcW w:w="1080" w:type="dxa"/>
          </w:tcPr>
          <w:p w14:paraId="3A23DC26" w14:textId="77777777" w:rsidR="009F7CF7" w:rsidRDefault="00000000">
            <w:pPr>
              <w:jc w:val="right"/>
            </w:pPr>
            <w:r>
              <w:rPr>
                <w:sz w:val="20"/>
              </w:rPr>
              <w:t>$65,505</w:t>
            </w:r>
          </w:p>
        </w:tc>
        <w:tc>
          <w:tcPr>
            <w:tcW w:w="1080" w:type="dxa"/>
          </w:tcPr>
          <w:p w14:paraId="0CC170D4" w14:textId="77777777" w:rsidR="009F7CF7" w:rsidRDefault="00000000">
            <w:r>
              <w:rPr>
                <w:sz w:val="20"/>
              </w:rPr>
              <w:t>Yes</w:t>
            </w:r>
          </w:p>
        </w:tc>
        <w:tc>
          <w:tcPr>
            <w:tcW w:w="2880" w:type="dxa"/>
          </w:tcPr>
          <w:p w14:paraId="74123261" w14:textId="77777777" w:rsidR="009F7CF7" w:rsidRDefault="00000000">
            <w:r>
              <w:rPr>
                <w:sz w:val="20"/>
              </w:rPr>
              <w:t>replace culvert</w:t>
            </w:r>
          </w:p>
        </w:tc>
      </w:tr>
      <w:tr w:rsidR="009F7CF7" w14:paraId="5B7A72F4" w14:textId="77777777">
        <w:tc>
          <w:tcPr>
            <w:tcW w:w="3600" w:type="dxa"/>
          </w:tcPr>
          <w:p w14:paraId="684BF785" w14:textId="77777777" w:rsidR="009F7CF7" w:rsidRDefault="00000000">
            <w:r>
              <w:rPr>
                <w:sz w:val="20"/>
              </w:rPr>
              <w:t>C3, C4, C5, C6: Tax Parcel ID: 49-522-1100</w:t>
            </w:r>
          </w:p>
        </w:tc>
        <w:tc>
          <w:tcPr>
            <w:tcW w:w="1080" w:type="dxa"/>
          </w:tcPr>
          <w:p w14:paraId="456390A4" w14:textId="77777777" w:rsidR="009F7CF7" w:rsidRDefault="00000000">
            <w:r>
              <w:rPr>
                <w:sz w:val="20"/>
              </w:rPr>
              <w:t>Cook</w:t>
            </w:r>
          </w:p>
        </w:tc>
        <w:tc>
          <w:tcPr>
            <w:tcW w:w="1080" w:type="dxa"/>
          </w:tcPr>
          <w:p w14:paraId="17B0CFED" w14:textId="77777777" w:rsidR="009F7CF7" w:rsidRDefault="00000000">
            <w:r>
              <w:rPr>
                <w:sz w:val="20"/>
              </w:rPr>
              <w:t>06504222</w:t>
            </w:r>
          </w:p>
        </w:tc>
        <w:tc>
          <w:tcPr>
            <w:tcW w:w="720" w:type="dxa"/>
          </w:tcPr>
          <w:p w14:paraId="75258399" w14:textId="77777777" w:rsidR="009F7CF7" w:rsidRDefault="00000000">
            <w:pPr>
              <w:jc w:val="right"/>
            </w:pPr>
            <w:r>
              <w:rPr>
                <w:sz w:val="20"/>
              </w:rPr>
              <w:t>952</w:t>
            </w:r>
          </w:p>
        </w:tc>
        <w:tc>
          <w:tcPr>
            <w:tcW w:w="1080" w:type="dxa"/>
          </w:tcPr>
          <w:p w14:paraId="3B366FE1" w14:textId="77777777" w:rsidR="009F7CF7" w:rsidRDefault="00000000">
            <w:pPr>
              <w:jc w:val="right"/>
            </w:pPr>
            <w:r>
              <w:rPr>
                <w:sz w:val="20"/>
              </w:rPr>
              <w:t>$1,441,518</w:t>
            </w:r>
          </w:p>
        </w:tc>
        <w:tc>
          <w:tcPr>
            <w:tcW w:w="1080" w:type="dxa"/>
          </w:tcPr>
          <w:p w14:paraId="326EE8C6" w14:textId="77777777" w:rsidR="009F7CF7" w:rsidRDefault="00000000">
            <w:r>
              <w:rPr>
                <w:sz w:val="20"/>
              </w:rPr>
              <w:t>Yes</w:t>
            </w:r>
          </w:p>
        </w:tc>
        <w:tc>
          <w:tcPr>
            <w:tcW w:w="2880" w:type="dxa"/>
          </w:tcPr>
          <w:p w14:paraId="63E4CC31" w14:textId="77777777" w:rsidR="009F7CF7" w:rsidRDefault="00000000">
            <w:r>
              <w:rPr>
                <w:sz w:val="20"/>
              </w:rPr>
              <w:t>replace culverts</w:t>
            </w:r>
          </w:p>
        </w:tc>
      </w:tr>
      <w:tr w:rsidR="009F7CF7" w14:paraId="66330008" w14:textId="77777777">
        <w:tc>
          <w:tcPr>
            <w:tcW w:w="3600" w:type="dxa"/>
          </w:tcPr>
          <w:p w14:paraId="0398DDDA" w14:textId="77777777" w:rsidR="009F7CF7" w:rsidRDefault="00000000">
            <w:r>
              <w:rPr>
                <w:sz w:val="20"/>
              </w:rPr>
              <w:t>C7 &amp; C8: Tax Parcel ID: 49-515-1100</w:t>
            </w:r>
          </w:p>
        </w:tc>
        <w:tc>
          <w:tcPr>
            <w:tcW w:w="1080" w:type="dxa"/>
          </w:tcPr>
          <w:p w14:paraId="1A839431" w14:textId="77777777" w:rsidR="009F7CF7" w:rsidRDefault="00000000">
            <w:r>
              <w:rPr>
                <w:sz w:val="20"/>
              </w:rPr>
              <w:t>Cook</w:t>
            </w:r>
          </w:p>
        </w:tc>
        <w:tc>
          <w:tcPr>
            <w:tcW w:w="1080" w:type="dxa"/>
          </w:tcPr>
          <w:p w14:paraId="44D8E4C8" w14:textId="77777777" w:rsidR="009F7CF7" w:rsidRDefault="00000000">
            <w:r>
              <w:rPr>
                <w:sz w:val="20"/>
              </w:rPr>
              <w:t>06504215</w:t>
            </w:r>
          </w:p>
        </w:tc>
        <w:tc>
          <w:tcPr>
            <w:tcW w:w="720" w:type="dxa"/>
          </w:tcPr>
          <w:p w14:paraId="4FCDA359" w14:textId="77777777" w:rsidR="009F7CF7" w:rsidRDefault="00000000">
            <w:pPr>
              <w:jc w:val="right"/>
            </w:pPr>
            <w:r>
              <w:rPr>
                <w:sz w:val="20"/>
              </w:rPr>
              <w:t>627</w:t>
            </w:r>
          </w:p>
        </w:tc>
        <w:tc>
          <w:tcPr>
            <w:tcW w:w="1080" w:type="dxa"/>
          </w:tcPr>
          <w:p w14:paraId="1F006D3E" w14:textId="77777777" w:rsidR="009F7CF7" w:rsidRDefault="00000000">
            <w:pPr>
              <w:jc w:val="right"/>
            </w:pPr>
            <w:r>
              <w:rPr>
                <w:sz w:val="20"/>
              </w:rPr>
              <w:t>$780,505</w:t>
            </w:r>
          </w:p>
        </w:tc>
        <w:tc>
          <w:tcPr>
            <w:tcW w:w="1080" w:type="dxa"/>
          </w:tcPr>
          <w:p w14:paraId="6E6BAA2E" w14:textId="77777777" w:rsidR="009F7CF7" w:rsidRDefault="00000000">
            <w:r>
              <w:rPr>
                <w:sz w:val="20"/>
              </w:rPr>
              <w:t>Yes</w:t>
            </w:r>
          </w:p>
        </w:tc>
        <w:tc>
          <w:tcPr>
            <w:tcW w:w="2880" w:type="dxa"/>
          </w:tcPr>
          <w:p w14:paraId="336C8B91" w14:textId="77777777" w:rsidR="009F7CF7" w:rsidRDefault="00000000">
            <w:r>
              <w:rPr>
                <w:sz w:val="20"/>
              </w:rPr>
              <w:t>replace culverts</w:t>
            </w:r>
          </w:p>
        </w:tc>
      </w:tr>
      <w:tr w:rsidR="009F7CF7" w14:paraId="2FB8DAF0" w14:textId="77777777">
        <w:tc>
          <w:tcPr>
            <w:tcW w:w="3600" w:type="dxa"/>
          </w:tcPr>
          <w:p w14:paraId="4D952240" w14:textId="77777777" w:rsidR="009F7CF7" w:rsidRDefault="00000000">
            <w:r>
              <w:rPr>
                <w:sz w:val="20"/>
              </w:rPr>
              <w:t>C9 &amp; C10: Tax Parcel ID: 49-508-1100</w:t>
            </w:r>
          </w:p>
        </w:tc>
        <w:tc>
          <w:tcPr>
            <w:tcW w:w="1080" w:type="dxa"/>
          </w:tcPr>
          <w:p w14:paraId="6D4FC7F1" w14:textId="77777777" w:rsidR="009F7CF7" w:rsidRDefault="00000000">
            <w:r>
              <w:rPr>
                <w:sz w:val="20"/>
              </w:rPr>
              <w:t>Cook</w:t>
            </w:r>
          </w:p>
        </w:tc>
        <w:tc>
          <w:tcPr>
            <w:tcW w:w="1080" w:type="dxa"/>
          </w:tcPr>
          <w:p w14:paraId="28B64876" w14:textId="77777777" w:rsidR="009F7CF7" w:rsidRDefault="00000000">
            <w:r>
              <w:rPr>
                <w:sz w:val="20"/>
              </w:rPr>
              <w:t>06504208</w:t>
            </w:r>
          </w:p>
        </w:tc>
        <w:tc>
          <w:tcPr>
            <w:tcW w:w="720" w:type="dxa"/>
          </w:tcPr>
          <w:p w14:paraId="74069D86" w14:textId="77777777" w:rsidR="009F7CF7" w:rsidRDefault="00000000">
            <w:pPr>
              <w:jc w:val="right"/>
            </w:pPr>
            <w:r>
              <w:rPr>
                <w:sz w:val="20"/>
              </w:rPr>
              <w:t>2,544</w:t>
            </w:r>
          </w:p>
        </w:tc>
        <w:tc>
          <w:tcPr>
            <w:tcW w:w="1080" w:type="dxa"/>
          </w:tcPr>
          <w:p w14:paraId="3CD60289" w14:textId="77777777" w:rsidR="009F7CF7" w:rsidRDefault="00000000">
            <w:pPr>
              <w:jc w:val="right"/>
            </w:pPr>
            <w:r>
              <w:rPr>
                <w:sz w:val="20"/>
              </w:rPr>
              <w:t>$899,216</w:t>
            </w:r>
          </w:p>
        </w:tc>
        <w:tc>
          <w:tcPr>
            <w:tcW w:w="1080" w:type="dxa"/>
          </w:tcPr>
          <w:p w14:paraId="792C0820" w14:textId="77777777" w:rsidR="009F7CF7" w:rsidRDefault="00000000">
            <w:r>
              <w:rPr>
                <w:sz w:val="20"/>
              </w:rPr>
              <w:t>Yes</w:t>
            </w:r>
          </w:p>
        </w:tc>
        <w:tc>
          <w:tcPr>
            <w:tcW w:w="2880" w:type="dxa"/>
          </w:tcPr>
          <w:p w14:paraId="2940A2F8" w14:textId="77777777" w:rsidR="009F7CF7" w:rsidRDefault="00000000">
            <w:r>
              <w:rPr>
                <w:sz w:val="20"/>
              </w:rPr>
              <w:t>replace culverts</w:t>
            </w:r>
          </w:p>
        </w:tc>
      </w:tr>
    </w:tbl>
    <w:p w14:paraId="61B3F0AB" w14:textId="77777777" w:rsidR="009F7CF7" w:rsidRDefault="00000000">
      <w:r>
        <w:br w:type="page"/>
      </w:r>
    </w:p>
    <w:p w14:paraId="4F24B4E6" w14:textId="77777777" w:rsidR="009F7CF7" w:rsidRDefault="00000000">
      <w:pPr>
        <w:pStyle w:val="Heading2"/>
        <w:spacing w:before="0" w:after="80"/>
        <w:jc w:val="center"/>
      </w:pPr>
      <w:r>
        <w:rPr>
          <w:color w:val="2C559C"/>
          <w:sz w:val="28"/>
          <w:u w:val="single"/>
        </w:rPr>
        <w:lastRenderedPageBreak/>
        <w:t>Parcel Map</w:t>
      </w:r>
    </w:p>
    <w:p w14:paraId="4E3CC128" w14:textId="77777777" w:rsidR="009F7CF7" w:rsidRDefault="00000000">
      <w:r>
        <w:rPr>
          <w:noProof/>
        </w:rPr>
        <w:drawing>
          <wp:inline distT="0" distB="0" distL="0" distR="0" wp14:anchorId="54A41E16" wp14:editId="372317D2">
            <wp:extent cx="6949440" cy="7772400"/>
            <wp:effectExtent l="0" t="0" r="0" b="0"/>
            <wp:docPr id="2" name="Picture 2" descr="A map containing parcel point locations for Protection and Resiliency in the Rainy River Headwa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map.png"/>
                    <pic:cNvPicPr/>
                  </pic:nvPicPr>
                  <pic:blipFill>
                    <a:blip r:embed="rId9"/>
                    <a:stretch>
                      <a:fillRect/>
                    </a:stretch>
                  </pic:blipFill>
                  <pic:spPr>
                    <a:xfrm>
                      <a:off x="0" y="0"/>
                      <a:ext cx="6949440" cy="7772400"/>
                    </a:xfrm>
                    <a:prstGeom prst="rect">
                      <a:avLst/>
                    </a:prstGeom>
                  </pic:spPr>
                </pic:pic>
              </a:graphicData>
            </a:graphic>
          </wp:inline>
        </w:drawing>
      </w:r>
    </w:p>
    <w:p w14:paraId="0BCB0110" w14:textId="77777777" w:rsidR="009F7CF7" w:rsidRDefault="00000000">
      <w:r>
        <w:rPr>
          <w:noProof/>
        </w:rPr>
        <w:drawing>
          <wp:inline distT="0" distB="0" distL="0" distR="0" wp14:anchorId="5855A75C" wp14:editId="6902469E">
            <wp:extent cx="1146810" cy="640080"/>
            <wp:effectExtent l="0" t="0" r="0" b="0"/>
            <wp:docPr id="3" name="Picture 3" descr="The parcel map leg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legend.png"/>
                    <pic:cNvPicPr/>
                  </pic:nvPicPr>
                  <pic:blipFill>
                    <a:blip r:embed="rId10"/>
                    <a:stretch>
                      <a:fillRect/>
                    </a:stretch>
                  </pic:blipFill>
                  <pic:spPr>
                    <a:xfrm>
                      <a:off x="0" y="0"/>
                      <a:ext cx="1146810" cy="640080"/>
                    </a:xfrm>
                    <a:prstGeom prst="rect">
                      <a:avLst/>
                    </a:prstGeom>
                  </pic:spPr>
                </pic:pic>
              </a:graphicData>
            </a:graphic>
          </wp:inline>
        </w:drawing>
      </w:r>
    </w:p>
    <w:sectPr w:rsidR="009F7CF7" w:rsidSect="00B8526E">
      <w:headerReference w:type="default" r:id="rId11"/>
      <w:footerReference w:type="default" r:id="rId12"/>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46922" w14:textId="77777777" w:rsidR="007554F7" w:rsidRDefault="007554F7" w:rsidP="008B4B83">
      <w:pPr>
        <w:spacing w:after="0" w:line="240" w:lineRule="auto"/>
      </w:pPr>
      <w:r>
        <w:separator/>
      </w:r>
    </w:p>
  </w:endnote>
  <w:endnote w:type="continuationSeparator" w:id="0">
    <w:p w14:paraId="6F8A9324" w14:textId="77777777" w:rsidR="007554F7" w:rsidRDefault="007554F7" w:rsidP="008B4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B925F" w14:textId="77777777" w:rsidR="008B4B83" w:rsidRDefault="008B4B83">
    <w:pPr>
      <w:tabs>
        <w:tab w:val="center" w:pos="4550"/>
        <w:tab w:val="left" w:pos="5818"/>
      </w:tabs>
      <w:ind w:right="260"/>
      <w:jc w:val="right"/>
      <w:rPr>
        <w:color w:val="0F243E" w:themeColor="text2" w:themeShade="80"/>
        <w:sz w:val="24"/>
        <w:szCs w:val="24"/>
      </w:rPr>
    </w:pPr>
    <w:r w:rsidRPr="00F302E8">
      <w:rPr>
        <w:color w:val="17365D" w:themeColor="text2" w:themeShade="BF"/>
        <w:spacing w:val="60"/>
        <w:sz w:val="24"/>
        <w:szCs w:val="24"/>
      </w:rPr>
      <w:t>Page</w:t>
    </w:r>
    <w:r w:rsidRPr="00F302E8">
      <w:rPr>
        <w:color w:val="17365D" w:themeColor="text2" w:themeShade="BF"/>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p>
  <w:p w14:paraId="739AF5CA" w14:textId="77777777" w:rsidR="008B4B83" w:rsidRDefault="008B4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73FBC" w14:textId="77777777" w:rsidR="007554F7" w:rsidRDefault="007554F7" w:rsidP="008B4B83">
      <w:pPr>
        <w:spacing w:after="0" w:line="240" w:lineRule="auto"/>
      </w:pPr>
      <w:r>
        <w:separator/>
      </w:r>
    </w:p>
  </w:footnote>
  <w:footnote w:type="continuationSeparator" w:id="0">
    <w:p w14:paraId="3DF3B037" w14:textId="77777777" w:rsidR="007554F7" w:rsidRDefault="007554F7" w:rsidP="008B4B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186B0" w14:textId="77777777" w:rsidR="009F7CF7" w:rsidRDefault="00000000">
    <w:pPr>
      <w:pStyle w:val="Header"/>
      <w:jc w:val="right"/>
    </w:pPr>
    <w:r>
      <w:t>Proposal #: HRE13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77475044">
    <w:abstractNumId w:val="8"/>
  </w:num>
  <w:num w:numId="2" w16cid:durableId="789402717">
    <w:abstractNumId w:val="6"/>
  </w:num>
  <w:num w:numId="3" w16cid:durableId="254823122">
    <w:abstractNumId w:val="5"/>
  </w:num>
  <w:num w:numId="4" w16cid:durableId="1247223691">
    <w:abstractNumId w:val="4"/>
  </w:num>
  <w:num w:numId="5" w16cid:durableId="1434518979">
    <w:abstractNumId w:val="7"/>
  </w:num>
  <w:num w:numId="6" w16cid:durableId="924146074">
    <w:abstractNumId w:val="3"/>
  </w:num>
  <w:num w:numId="7" w16cid:durableId="1973515466">
    <w:abstractNumId w:val="2"/>
  </w:num>
  <w:num w:numId="8" w16cid:durableId="1781994406">
    <w:abstractNumId w:val="1"/>
  </w:num>
  <w:num w:numId="9" w16cid:durableId="92822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C08D0"/>
    <w:rsid w:val="00326F90"/>
    <w:rsid w:val="00333C11"/>
    <w:rsid w:val="00343803"/>
    <w:rsid w:val="006A4748"/>
    <w:rsid w:val="007554F7"/>
    <w:rsid w:val="008B4B83"/>
    <w:rsid w:val="00901498"/>
    <w:rsid w:val="009F7CF7"/>
    <w:rsid w:val="00AA1D8D"/>
    <w:rsid w:val="00B47730"/>
    <w:rsid w:val="00B8526E"/>
    <w:rsid w:val="00CB0664"/>
    <w:rsid w:val="00F302E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ECE85E"/>
  <w14:defaultImageDpi w14:val="300"/>
  <w15:docId w15:val="{17D4C0F3-5A36-4286-BC97-1E9B14530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2964</Words>
  <Characters>16898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19823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Protection and Resiliency in the Rainy River Headwaters</dc:title>
  <dc:subject/>
  <dc:creator>LSOHC</dc:creator>
  <cp:keywords/>
  <dc:description>generated by python-docx</dc:description>
  <cp:lastModifiedBy>Tom Rebman</cp:lastModifiedBy>
  <cp:revision>5</cp:revision>
  <dcterms:created xsi:type="dcterms:W3CDTF">2013-12-23T23:15:00Z</dcterms:created>
  <dcterms:modified xsi:type="dcterms:W3CDTF">2026-06-24T14:21:00Z</dcterms:modified>
  <cp:category/>
  <dc:language>English</dc:language>
</cp:coreProperties>
</file>