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C2E79" w14:textId="77777777" w:rsidR="00343803" w:rsidRDefault="00343803"/>
    <w:p w14:paraId="3A1FB864" w14:textId="77777777" w:rsidR="00E16FB2" w:rsidRDefault="00000000">
      <w:pPr>
        <w:jc w:val="center"/>
      </w:pPr>
      <w:r>
        <w:rPr>
          <w:noProof/>
        </w:rPr>
        <w:drawing>
          <wp:inline distT="0" distB="0" distL="0" distR="0" wp14:anchorId="412CA0BE" wp14:editId="681F8033">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6DF1A566" w14:textId="77777777" w:rsidR="00E16FB2"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Knife River Habitat Rehabilitation Project-PH VIII</w:t>
      </w:r>
      <w:r>
        <w:rPr>
          <w:b w:val="0"/>
          <w:color w:val="000000"/>
          <w:sz w:val="26"/>
        </w:rPr>
        <w:br/>
        <w:t>ML 2027 Request for Funding</w:t>
      </w:r>
    </w:p>
    <w:p w14:paraId="6A63286C" w14:textId="77777777" w:rsidR="00E16FB2" w:rsidRDefault="00000000">
      <w:pPr>
        <w:pStyle w:val="Heading2"/>
        <w:spacing w:before="0" w:after="80"/>
        <w:jc w:val="center"/>
      </w:pPr>
      <w:r>
        <w:rPr>
          <w:color w:val="2C559C"/>
          <w:sz w:val="28"/>
          <w:u w:val="single"/>
        </w:rPr>
        <w:t>General Information</w:t>
      </w:r>
    </w:p>
    <w:p w14:paraId="7912A680" w14:textId="77777777" w:rsidR="00E16FB2" w:rsidRDefault="00000000">
      <w:r>
        <w:rPr>
          <w:b/>
        </w:rPr>
        <w:t xml:space="preserve">Date: </w:t>
      </w:r>
      <w:r>
        <w:t>06/24/2026</w:t>
      </w:r>
    </w:p>
    <w:p w14:paraId="5B8A7296" w14:textId="77777777" w:rsidR="00E16FB2" w:rsidRDefault="00000000">
      <w:r>
        <w:rPr>
          <w:b/>
        </w:rPr>
        <w:t xml:space="preserve">Proposal Title: </w:t>
      </w:r>
      <w:r>
        <w:t>Knife River Habitat Rehabilitation Project-PH VIII</w:t>
      </w:r>
    </w:p>
    <w:p w14:paraId="695AC885" w14:textId="77777777" w:rsidR="00E16FB2" w:rsidRDefault="00000000">
      <w:r>
        <w:rPr>
          <w:b/>
        </w:rPr>
        <w:t xml:space="preserve">Funds Requested: </w:t>
      </w:r>
      <w:r>
        <w:t>$2,661,000</w:t>
      </w:r>
    </w:p>
    <w:p w14:paraId="5ACB82F6" w14:textId="77777777" w:rsidR="00E16FB2" w:rsidRDefault="00000000">
      <w:r>
        <w:rPr>
          <w:b/>
        </w:rPr>
        <w:t xml:space="preserve">Confirmed Leverage Funds: </w:t>
      </w:r>
      <w:r>
        <w:t>$130,000</w:t>
      </w:r>
    </w:p>
    <w:p w14:paraId="4C6BFFBE" w14:textId="77777777" w:rsidR="00E16FB2" w:rsidRDefault="00000000">
      <w:r>
        <w:rPr>
          <w:b/>
        </w:rPr>
        <w:t xml:space="preserve">Is this proposal Scalable?: </w:t>
      </w:r>
      <w:r>
        <w:t>No</w:t>
      </w:r>
    </w:p>
    <w:p w14:paraId="663EF6D6" w14:textId="77777777" w:rsidR="00E16FB2" w:rsidRDefault="00000000">
      <w:pPr>
        <w:pStyle w:val="Heading3"/>
        <w:spacing w:before="60" w:after="80"/>
      </w:pPr>
      <w:r>
        <w:rPr>
          <w:color w:val="254885"/>
          <w:sz w:val="26"/>
        </w:rPr>
        <w:t>Manager Information</w:t>
      </w:r>
    </w:p>
    <w:p w14:paraId="18904F47" w14:textId="77777777" w:rsidR="00E16FB2" w:rsidRDefault="00000000">
      <w:r>
        <w:rPr>
          <w:b/>
        </w:rPr>
        <w:t xml:space="preserve">Manager's Name: </w:t>
      </w:r>
      <w:r>
        <w:t>Blake Francis (RWF); Kevin J. Bovee (LSSA)</w:t>
      </w:r>
      <w:r>
        <w:rPr>
          <w:b/>
        </w:rPr>
        <w:br/>
        <w:t xml:space="preserve">Title: </w:t>
      </w:r>
      <w:r>
        <w:t>Fiscal Manager (RWF); Project Manager (LSSA)</w:t>
      </w:r>
      <w:r>
        <w:rPr>
          <w:b/>
        </w:rPr>
        <w:br/>
        <w:t xml:space="preserve">Organization: </w:t>
      </w:r>
      <w:r>
        <w:t>Lake Superior Steelhead Association (LSSA) w/Rajala Woods Foundation (RWF)</w:t>
      </w:r>
      <w:r>
        <w:rPr>
          <w:b/>
        </w:rPr>
        <w:br/>
        <w:t xml:space="preserve">Address: </w:t>
      </w:r>
      <w:r>
        <w:t xml:space="preserve">30 W. Superior Street (RWF); P. O. Box16034 (LSSA)  </w:t>
      </w:r>
      <w:r>
        <w:rPr>
          <w:b/>
        </w:rPr>
        <w:br/>
        <w:t xml:space="preserve">City: </w:t>
      </w:r>
      <w:r>
        <w:t>Duluth (Both), MN 55802 (RWF); 55816 (LSSA)</w:t>
      </w:r>
      <w:r>
        <w:rPr>
          <w:b/>
        </w:rPr>
        <w:br/>
        <w:t xml:space="preserve">Email: </w:t>
      </w:r>
      <w:r>
        <w:t>blakefrancis@gmail (RWF); outriderduluth@msn.com (LSSA)</w:t>
      </w:r>
      <w:r>
        <w:rPr>
          <w:b/>
        </w:rPr>
        <w:br/>
        <w:t xml:space="preserve">Office Number: </w:t>
      </w:r>
      <w:r>
        <w:t>218/391-2487 (RWF); 218/269-7427 (LSSA)</w:t>
      </w:r>
      <w:r>
        <w:rPr>
          <w:b/>
        </w:rPr>
        <w:br/>
        <w:t xml:space="preserve">Mobile Number: </w:t>
      </w:r>
      <w:r>
        <w:t xml:space="preserve"> </w:t>
      </w:r>
      <w:r>
        <w:rPr>
          <w:b/>
        </w:rPr>
        <w:br/>
        <w:t xml:space="preserve">Fax Number: </w:t>
      </w:r>
      <w:r>
        <w:t xml:space="preserve"> </w:t>
      </w:r>
      <w:r>
        <w:rPr>
          <w:b/>
        </w:rPr>
        <w:br/>
        <w:t xml:space="preserve">Website: </w:t>
      </w:r>
      <w:r>
        <w:t>www.rajalawoodsfoundation.org (RWF); www.steelheaders.org (LSSA)</w:t>
      </w:r>
    </w:p>
    <w:p w14:paraId="733E20F8" w14:textId="77777777" w:rsidR="00E16FB2" w:rsidRDefault="00000000">
      <w:pPr>
        <w:pStyle w:val="Heading3"/>
        <w:spacing w:before="60" w:after="80"/>
      </w:pPr>
      <w:r>
        <w:rPr>
          <w:color w:val="254885"/>
          <w:sz w:val="26"/>
        </w:rPr>
        <w:t>Location Information</w:t>
      </w:r>
    </w:p>
    <w:p w14:paraId="3183C38E" w14:textId="77777777" w:rsidR="00E16FB2" w:rsidRDefault="00000000">
      <w:r>
        <w:rPr>
          <w:b/>
        </w:rPr>
        <w:t xml:space="preserve">County Location(s): </w:t>
      </w:r>
      <w:r>
        <w:t>Lake and St. Louis.</w:t>
      </w:r>
    </w:p>
    <w:p w14:paraId="26F1E2FF" w14:textId="77777777" w:rsidR="00E16FB2" w:rsidRDefault="00000000">
      <w:pPr>
        <w:pStyle w:val="BodyText"/>
      </w:pPr>
      <w:r>
        <w:rPr>
          <w:b/>
        </w:rPr>
        <w:t>Eco regions in which work will take place:</w:t>
      </w:r>
    </w:p>
    <w:p w14:paraId="289E2442" w14:textId="77777777" w:rsidR="00E16FB2" w:rsidRDefault="00000000">
      <w:pPr>
        <w:ind w:left="360"/>
      </w:pPr>
      <w:r>
        <w:t>Northern Forest</w:t>
      </w:r>
    </w:p>
    <w:p w14:paraId="55E1C6BA" w14:textId="77777777" w:rsidR="00E16FB2" w:rsidRDefault="00000000">
      <w:pPr>
        <w:pStyle w:val="BodyText"/>
      </w:pPr>
      <w:r>
        <w:rPr>
          <w:b/>
        </w:rPr>
        <w:t>Activity types:</w:t>
      </w:r>
    </w:p>
    <w:p w14:paraId="5191A3BD" w14:textId="77777777" w:rsidR="00E16FB2" w:rsidRDefault="00000000">
      <w:pPr>
        <w:ind w:left="360"/>
      </w:pPr>
      <w:r>
        <w:t>Enhance</w:t>
      </w:r>
    </w:p>
    <w:p w14:paraId="5B435F27" w14:textId="77777777" w:rsidR="00E16FB2" w:rsidRDefault="00000000">
      <w:pPr>
        <w:pStyle w:val="BodyText"/>
      </w:pPr>
      <w:r>
        <w:rPr>
          <w:b/>
        </w:rPr>
        <w:t>Priority resources addressed by activity:</w:t>
      </w:r>
    </w:p>
    <w:p w14:paraId="42A63EAC" w14:textId="77777777" w:rsidR="00E16FB2" w:rsidRDefault="00000000">
      <w:pPr>
        <w:ind w:left="360"/>
      </w:pPr>
      <w:r>
        <w:t>Forest</w:t>
      </w:r>
    </w:p>
    <w:p w14:paraId="7EBF2EB6" w14:textId="77777777" w:rsidR="00E16FB2" w:rsidRDefault="00000000">
      <w:pPr>
        <w:pStyle w:val="Heading2"/>
        <w:spacing w:before="0" w:after="80"/>
        <w:jc w:val="center"/>
      </w:pPr>
      <w:r>
        <w:rPr>
          <w:color w:val="2C559C"/>
          <w:sz w:val="28"/>
          <w:u w:val="single"/>
        </w:rPr>
        <w:lastRenderedPageBreak/>
        <w:t>Narrative</w:t>
      </w:r>
    </w:p>
    <w:p w14:paraId="07700158" w14:textId="77777777" w:rsidR="00E16FB2" w:rsidRDefault="00000000">
      <w:pPr>
        <w:pStyle w:val="Heading3"/>
        <w:spacing w:before="60" w:after="80"/>
      </w:pPr>
      <w:r>
        <w:rPr>
          <w:color w:val="254885"/>
          <w:sz w:val="26"/>
        </w:rPr>
        <w:t>Abstract</w:t>
      </w:r>
    </w:p>
    <w:p w14:paraId="6EF03EF2" w14:textId="77777777" w:rsidR="00E16FB2" w:rsidRDefault="00000000">
      <w:r>
        <w:t>Historic flooding in 2012 and 2022 led to severe habitat degradation in the Knife River watershed. Degradation includes miles of eroding streambanks, tons of sediment discharge, turbidity measurements exceeding the TMDL and loss of instream trout habitat. This is LSSA’s eighth grant phase. Previous grant phases have led to well over two miles of restored stream channel, 13,000+ feet of stabilized streambanks and annual reduction of sediment discharge by over 1,000 tons. This project will stabilize over 6,500 feet of river with many slumping streambanks and enhance trout habitat in the best remaining cool water zone.</w:t>
      </w:r>
    </w:p>
    <w:p w14:paraId="11ABA9AD" w14:textId="77777777" w:rsidR="00E16FB2" w:rsidRDefault="00000000">
      <w:pPr>
        <w:pStyle w:val="Heading3"/>
        <w:spacing w:before="60" w:after="80"/>
      </w:pPr>
      <w:r>
        <w:rPr>
          <w:color w:val="254885"/>
          <w:sz w:val="26"/>
        </w:rPr>
        <w:t>Design and Scope of Work</w:t>
      </w:r>
    </w:p>
    <w:p w14:paraId="01990AB9" w14:textId="77777777" w:rsidR="00E16FB2" w:rsidRDefault="00000000">
      <w:r>
        <w:t xml:space="preserve">The LSSA’s stream restoration process utilizes a Watershed Restoration/Rehabili Approach to determine the restoration project’s design scope of work. This Watershed Approach assesses and surveys how landscape parameters affect the river’s stability and identifies what the underlying cause(s) are that result in stream impacts. By focusing on the Watershed as a whole and working to fix the root cause of the impacts, the LSSA has successfully stabilized well over 2 miles of stream channel, restored 13,000+ feet of streambank, reduced annual sediment discharge by 1,000 tons annually and replanted thousands of long-lived tree species and include multiple native pollinator plant species in our projects. Our stream restoration process is performing as designed/constructed because our six previous restoration projects survived an 8,000 cfs flood event in 2022. </w:t>
      </w:r>
      <w:r>
        <w:br/>
      </w:r>
      <w:r>
        <w:br/>
        <w:t xml:space="preserve">The rehabilitation of the Knife River has not just had a positive effect on the watershed and fishery but also the landscape itself. This restored landscape habitat has increased the density and diversity of herbaceous plants, pollinator shrubs/flowers and long lived tree species. The LSSA has also observed several species of interest using our restored riparian habitats. These include: honeybees, monarch butterflies, frogs, toads, king fishers, ruff grouse, Canada geese, bald eagles, wild turkeys, mergansers, whitetail deer, timberwolves, black bear, rare mussels and endangered turtles. </w:t>
      </w:r>
      <w:r>
        <w:br/>
      </w:r>
      <w:r>
        <w:br/>
        <w:t xml:space="preserve">Another feature we utilize on every rehabilitation project, is a prioritization system to identify specific restoration reaches. Our policy is to work from an upstream to downstream manner to avoid impacting restored reaches. This top-down restoration approach eliminates re-impacting previously restored stream sections. This top down approach also reduces downstream flooding and sedimentation because flood water and eroded sediments are deposited on land in newly constructed upstream floodplains, wetlands and off channel ponds. Our reach prioritization also utilizes existing agency studies, such as the MPCA’s TMDL to identify erosion areas. These erosion areas are combined with our cool water temperature assessments and annual trout spawning survey to ensure we restore the most critical stream reaches. </w:t>
      </w:r>
      <w:r>
        <w:br/>
      </w:r>
      <w:r>
        <w:br/>
        <w:t>Finally, we engage Stakeholders in the final reach selection process. The LSSA has collaborated with the DNR for over the past decade to identify key trout habitat sites within the Knife River Watershed and discuss proposed restoration projects. By utilizing this prioritization approach, we ultimately invest grant funds in the most efficient manner possible.</w:t>
      </w:r>
      <w:r>
        <w:br/>
      </w:r>
      <w:r>
        <w:br/>
        <w:t>The Scope of Work for the Reaches Lower 14/Upper 15 and Lower 15 project will include:</w:t>
      </w:r>
      <w:r>
        <w:br/>
        <w:t>•</w:t>
      </w:r>
      <w:r>
        <w:tab/>
        <w:t>Obtain baseline and as-built assessment and survey data.</w:t>
      </w:r>
      <w:r>
        <w:br/>
        <w:t>•</w:t>
      </w:r>
      <w:r>
        <w:tab/>
        <w:t>Restore the stream channel’s shape, dimension and profile.</w:t>
      </w:r>
      <w:r>
        <w:br/>
        <w:t>•</w:t>
      </w:r>
      <w:r>
        <w:tab/>
        <w:t>Enhance the riparian zone and instream trout habitat.</w:t>
      </w:r>
      <w:r>
        <w:br/>
        <w:t>•</w:t>
      </w:r>
      <w:r>
        <w:tab/>
        <w:t xml:space="preserve">Create new floodplain wetlands. </w:t>
      </w:r>
      <w:r>
        <w:br/>
        <w:t>•</w:t>
      </w:r>
      <w:r>
        <w:tab/>
        <w:t xml:space="preserve">Reconnect the river channel to the floodplain. </w:t>
      </w:r>
      <w:r>
        <w:br/>
      </w:r>
      <w:r>
        <w:lastRenderedPageBreak/>
        <w:t>•</w:t>
      </w:r>
      <w:r>
        <w:tab/>
        <w:t>Raise the groundwater table.</w:t>
      </w:r>
      <w:r>
        <w:br/>
        <w:t>•</w:t>
      </w:r>
      <w:r>
        <w:tab/>
        <w:t>Stabilize streambanks.</w:t>
      </w:r>
      <w:r>
        <w:br/>
        <w:t>•</w:t>
      </w:r>
      <w:r>
        <w:tab/>
        <w:t>Rehabilitate the riparian tree canopy utilizing multiple native tree, species, including white pines.</w:t>
      </w:r>
      <w:r>
        <w:br/>
        <w:t>•</w:t>
      </w:r>
      <w:r>
        <w:tab/>
        <w:t>Collect as-built survey elevations.</w:t>
      </w:r>
      <w:r>
        <w:br/>
      </w:r>
      <w:r>
        <w:br/>
        <w:t>Design specifications/data collection utilize the Natural Channel Design parameters as required by the MN DNR.</w:t>
      </w:r>
    </w:p>
    <w:p w14:paraId="673D0983" w14:textId="77777777" w:rsidR="00E16FB2"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2BA2CA2C" w14:textId="77777777" w:rsidR="00E16FB2" w:rsidRDefault="00000000">
      <w:r>
        <w:t>The Knife River is more unique than most other trout streams in NE Minnesota because this watershed has both anadromous (migratory) and resident trout and does not have a barrier falls.  The Knife River is the only watershed in Minnesota that has these two combined features.  So, of the 60 + tributaries that connect to Lake Superior, only the Knife River, has these two features.  Finally, the Knife River Watershed consists of over 65 miles of anadromous trout habitat, which represents over 50% of all the total anadromous trout habitat in Minnesota.</w:t>
      </w:r>
      <w:r>
        <w:br/>
      </w:r>
      <w:r>
        <w:br/>
        <w:t>The Knife River also has the only operating fish wier on the North Shore.  This weir enbables the MN DNR to monitor the population trends for alll anadomous (migratory) trout species in the watershed.  These species include the coaster brook trout (a MN DNR priority), steelhead (migratory rainbows) and brown trout.</w:t>
      </w:r>
      <w:r>
        <w:br/>
      </w:r>
      <w:r>
        <w:br/>
        <w:t>This project’s main goal has always been to focus on increasing the trout populations.  In reality, this project’s outcome is really much more than just trout production.  It is an enhancement, restoration and rehabilitation of the entire Knife River Watershed.  Now that we are almost 15 years into this restoration work, we are truly seeing the benefits and affects these projects are having on the overall Knife River ecosystem.  Because our project places a priority on landscape restoration (streambanks, riparian vegetation, floodplains and wetlands), we are seeing a significant habitat benefit to invertebrate, amphibians, reptiles, birds and mammals.  This project is also restoring the plant community including pollinator plants and shrubs and the reestablishment of diverse, long lived tree species.  Trees planted in the first phase of our projects are now close to 40 feet tall and provide a riparian shade canopy across an important spawning reach on the Main West Branch of the Knife River we refer to as Gordy's Forest.</w:t>
      </w:r>
    </w:p>
    <w:p w14:paraId="1F32C849" w14:textId="77777777" w:rsidR="00E16FB2" w:rsidRDefault="00000000">
      <w:pPr>
        <w:pStyle w:val="Heading3"/>
        <w:spacing w:before="60" w:after="80"/>
      </w:pPr>
      <w:r>
        <w:rPr>
          <w:color w:val="254885"/>
          <w:sz w:val="26"/>
        </w:rPr>
        <w:t xml:space="preserve">What are the elements of this proposal that are critical from a timing perspective? </w:t>
      </w:r>
    </w:p>
    <w:p w14:paraId="7A3A6B3D" w14:textId="77777777" w:rsidR="00E16FB2" w:rsidRDefault="00000000">
      <w:r>
        <w:t xml:space="preserve">This grant project is combining two reaches into one grant. Reach Lower 14/15 is the current reach we are working on, which we have received partial funding to restore. This reach is in public ownership, enabling grant funds to rehabilitate the remainder of this section. The downstream reach also proposed in this grant is Reach Lower 15 which is in an easement enabling grant funds to be utilized </w:t>
      </w:r>
      <w:r>
        <w:br/>
      </w:r>
      <w:r>
        <w:br/>
        <w:t>Reach Lower 15 is downstream and has promising habitat features that the 2012 flood left damaged. One noteworthy habitat feature is an oxbow channel that can be brought back online to store flood waters, provide spawning habitat, high water refugia and create juvenile trout rearing habitat. Lower 15 also has streambank erosion due to dying spruce and balsam fir. Similar dead trees were a large factor in the May, 2025 MN wild fires. Funding will restore/repair instream and riparian habitats.</w:t>
      </w:r>
    </w:p>
    <w:p w14:paraId="2E30F162" w14:textId="77777777" w:rsidR="00E16FB2" w:rsidRDefault="00000000">
      <w:pPr>
        <w:pStyle w:val="Heading3"/>
        <w:spacing w:before="60" w:after="80"/>
      </w:pPr>
      <w:r>
        <w:rPr>
          <w:color w:val="254885"/>
          <w:sz w:val="26"/>
        </w:rPr>
        <w:t xml:space="preserve">Describe how the proposal expands habitat corridors or complexes and/or addresses habitat fragmentation: </w:t>
      </w:r>
    </w:p>
    <w:p w14:paraId="26A8F792" w14:textId="77777777" w:rsidR="00E16FB2" w:rsidRDefault="00000000">
      <w:r>
        <w:t xml:space="preserve">The LSSA uses an upstream to downstream restoration approach.  This approach is used to ensure upstream impacts do not affect restored downstream habitat.  However, this top-down approach also ensures we do not skip </w:t>
      </w:r>
      <w:r>
        <w:lastRenderedPageBreak/>
        <w:t>upstream sections where habitat needs to be restored prior to moving downstream.  By sequentially restoring each upstream habitat first before moving downstream, we are stabilizing streambank erosion, restoring the stream channel’s shape, dimension and profile, minimizing downstream flooding by holding floodwaters on upstream landscapes, allowing the stream better access to the entire floodplain and replanting/rehabilitating the riparian zone.  This approach provides a continuous restored habitat corridor and does not leave fragmented upstream habitats to impact downstream projects.</w:t>
      </w:r>
      <w:r>
        <w:br/>
      </w:r>
      <w:r>
        <w:br/>
        <w:t>Also, by reconnecting the stream to the floodplain and reestablishing a continuous corridor of riparian tress, we can hold floodwaters within our newly accessible floodplain and riparian wetlands, recharge the ground water table and maintain cool, instream water temperatures. The replanted tree canopy shades the stream through riparian plantings. This shade creates and enhances better juvenile trout rearing habitat because we maintain a cooler water temperature during periods of summer drought. The beneficial cooler water zone is then advanced downstream.  Thoughtful planting is specifically focused on the west side of the stream, since this bank is where the afternoon sun provides the most solar warming. Maintaining cooler instream water temperatures is critical in this stream section because it resides in the more fertile upper Knife River and is less flashing than lower river reaches. Also, by stabilizing these reaches we reduce sediment discharge to the lower river and Lake Superior.</w:t>
      </w:r>
    </w:p>
    <w:p w14:paraId="3B2E7401" w14:textId="77777777" w:rsidR="00E16FB2" w:rsidRDefault="00000000">
      <w:pPr>
        <w:pStyle w:val="Heading3"/>
        <w:spacing w:before="60" w:after="80"/>
      </w:pPr>
      <w:r>
        <w:rPr>
          <w:color w:val="254885"/>
          <w:sz w:val="26"/>
        </w:rPr>
        <w:t xml:space="preserve">Which top 2 Conservation Plans referenced in MS97A.056, subd. 3a are most applicable to this project? </w:t>
      </w:r>
    </w:p>
    <w:p w14:paraId="00252DA6" w14:textId="77777777" w:rsidR="00E16FB2" w:rsidRDefault="00000000">
      <w:pPr>
        <w:ind w:left="360"/>
      </w:pPr>
      <w:r>
        <w:t>Long Range Plan for Fisheries Management</w:t>
      </w:r>
    </w:p>
    <w:p w14:paraId="2D54E045" w14:textId="77777777" w:rsidR="00E16FB2" w:rsidRDefault="00000000">
      <w:pPr>
        <w:ind w:left="360"/>
      </w:pPr>
      <w:r>
        <w:t>Other : Knife River Implementation Plan for Turbidity-Total Maximum Daily Load (TMDL).  Plan implemented by MPCA.</w:t>
      </w:r>
    </w:p>
    <w:p w14:paraId="2C2C7BEE" w14:textId="77777777" w:rsidR="00E16FB2" w:rsidRDefault="00000000">
      <w:pPr>
        <w:pStyle w:val="Heading3"/>
        <w:spacing w:before="60" w:after="80"/>
      </w:pPr>
      <w:r>
        <w:rPr>
          <w:color w:val="254885"/>
          <w:sz w:val="26"/>
        </w:rPr>
        <w:t xml:space="preserve">Which LSOHC section priorities are addressed in this proposal? </w:t>
      </w:r>
    </w:p>
    <w:p w14:paraId="419B188D" w14:textId="77777777" w:rsidR="00E16FB2" w:rsidRDefault="00000000">
      <w:pPr>
        <w:pStyle w:val="BodyText"/>
      </w:pPr>
      <w:r>
        <w:rPr>
          <w:b/>
        </w:rPr>
        <w:t>Northern Forest</w:t>
      </w:r>
    </w:p>
    <w:p w14:paraId="7609B0D0" w14:textId="77777777" w:rsidR="00E16FB2" w:rsidRDefault="00000000">
      <w:pPr>
        <w:ind w:left="360"/>
      </w:pPr>
      <w:r>
        <w:t>Protect shoreland and restore or enhance critical habitat on wild rice lakes, shallow lakes, cold water lakes, streams and rivers, and spawning areas</w:t>
      </w:r>
    </w:p>
    <w:p w14:paraId="6CD1025D" w14:textId="77777777" w:rsidR="00E16FB2"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29548BB8" w14:textId="77777777" w:rsidR="00E16FB2" w:rsidRDefault="00000000">
      <w:r>
        <w:t xml:space="preserve">The LSSA uses Natural Channel Design (NCD) for our stream restoration projects, as required by the MN DNR.  This process assesses and surveys the stream channel, banks and surrounding landscape to determine the underlying root cause(s) for the stream reach’s impairment.  By determining the root cause of the impairment, we are able to restore the geomorphic parameters that are causing channel instability, bank erosion, streambed siltation and/or channel downcutting (incising).  By restoring these geomorphological features, we end up with a more narrow stream channel that has deeper pools, undercut banks and faster current, very advantageous to all trout.  </w:t>
      </w:r>
      <w:r>
        <w:br/>
      </w:r>
      <w:r>
        <w:br/>
        <w:t xml:space="preserve">Once the stream impairments are identified, a Rosgen Level IV stream restoration specialist can design the placement of boulders and log habitat features to rehabilitate the channel and stabilize streambanks.  This is different from traditional stream restoration techniques that armor streambanks without addressing the underlying deficiencies within the watershed.  The armoring of streambanks tends to make the erosion impacts greater and/or deflect the problem downstream effecting a new area and seldom remedying the initial problem. </w:t>
      </w:r>
      <w:r>
        <w:br/>
      </w:r>
      <w:r>
        <w:br/>
        <w:t xml:space="preserve">Another benefit of NCD projects is the use of large woody debris.  Prior to the turn of the century, large trees fell into the channel providing instream habitat and overhead cover. This instream deposition of wood substrate </w:t>
      </w:r>
      <w:r>
        <w:lastRenderedPageBreak/>
        <w:t>created deep scour pools and accumulated spawning gravel along current breaks, which provides important lifecycle habitat features for trout.  With clear cut logging at the turn of the 19th century, the watershed lost this large wood substrate and the stream channel is lacking scour pools and spawning gravel deposited.  The LSSA is restoring this lost woody habitat by importing logs from local loggers, which benefits the stream and provides additional income to northern Minnesota loggers.</w:t>
      </w:r>
    </w:p>
    <w:p w14:paraId="2B80D4E8" w14:textId="77777777" w:rsidR="00E16FB2" w:rsidRDefault="00000000">
      <w:pPr>
        <w:pStyle w:val="Heading3"/>
        <w:spacing w:before="60" w:after="80"/>
      </w:pPr>
      <w:r>
        <w:rPr>
          <w:color w:val="254885"/>
          <w:sz w:val="26"/>
        </w:rPr>
        <w:t xml:space="preserve">If this project/program does not have permanent outcomes, describe why it is important to undertake at this time: </w:t>
      </w:r>
    </w:p>
    <w:p w14:paraId="08749191" w14:textId="77777777" w:rsidR="00E16FB2" w:rsidRDefault="00000000">
      <w:r>
        <w:t>This project, along with the the first seven phases, provide excellent long term and permanent outcomes for the entire watershed. This is evident from our Reach 13 work in Phase VI performed prior to the 2022 flood. This newly completed restoration project survived an 8,000 cfs flood event with little damage. Other downstream reaches that had not been stabilized, experienced significant damage in the form of erosion, loss of riparian tress, filled in stream channels and premature downstream emigration of brook trout and young steelhead.</w:t>
      </w:r>
    </w:p>
    <w:p w14:paraId="7B010D83" w14:textId="77777777" w:rsidR="00E16FB2" w:rsidRDefault="00000000">
      <w:pPr>
        <w:pStyle w:val="Heading2"/>
        <w:spacing w:before="0" w:after="80"/>
        <w:jc w:val="center"/>
      </w:pPr>
      <w:r>
        <w:rPr>
          <w:color w:val="2C559C"/>
          <w:sz w:val="28"/>
          <w:u w:val="single"/>
        </w:rPr>
        <w:t>Outcomes</w:t>
      </w:r>
    </w:p>
    <w:p w14:paraId="72705060" w14:textId="77777777" w:rsidR="00E16FB2" w:rsidRDefault="00000000">
      <w:pPr>
        <w:pStyle w:val="Heading3"/>
        <w:spacing w:before="60" w:after="80"/>
      </w:pPr>
      <w:r>
        <w:rPr>
          <w:color w:val="254885"/>
          <w:sz w:val="26"/>
        </w:rPr>
        <w:t xml:space="preserve">Programs in the northern forest region: </w:t>
      </w:r>
    </w:p>
    <w:p w14:paraId="59C86165" w14:textId="77777777" w:rsidR="00E16FB2" w:rsidRDefault="00000000">
      <w:pPr>
        <w:ind w:left="360"/>
      </w:pPr>
      <w:r>
        <w:t xml:space="preserve">Healthy populations of endangered, threatened, and special concern species as well as more common species ~ </w:t>
      </w:r>
      <w:r>
        <w:rPr>
          <w:i/>
        </w:rPr>
        <w:t>By funding this project, anadromous trout (steelhead, coaster brook trout and brown trout) and resident stream trout (brook trout) populations should increase. Population increases will be seen by MNDNR during the weir operation and upstream population assessment work. This project will also provide habitat to invertebrates, amphibians, reptiles, birds and mammals. This project also will replant the riparian zone of the river with native, old growth tree species and various native shrubs and native pollinator flower species. These multiple specie plantings will establish a varied and lush riparian zone benefitting the entire watershed and neighboring areas for decades to come.</w:t>
      </w:r>
    </w:p>
    <w:p w14:paraId="774D3688" w14:textId="77777777" w:rsidR="00E16FB2"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6831ED40" w14:textId="77777777" w:rsidR="00E16FB2" w:rsidRDefault="00000000">
      <w:r>
        <w:t>We will not be supplanting or substituting previous funding. This grant will allow us to complete the rehabilitation and enhancement of the prime trout habitat in the main stem of the Knife River. Both instream habitat, wetlands and the riparian borders. Without this funding, this work probably wouldn't be done.</w:t>
      </w:r>
    </w:p>
    <w:p w14:paraId="5E67952D" w14:textId="77777777" w:rsidR="00E16FB2" w:rsidRDefault="00000000">
      <w:pPr>
        <w:pStyle w:val="Heading3"/>
        <w:spacing w:before="60" w:after="80"/>
      </w:pPr>
      <w:r>
        <w:rPr>
          <w:color w:val="254885"/>
          <w:sz w:val="26"/>
        </w:rPr>
        <w:t xml:space="preserve">How will you sustain and/or maintain this work after the Outdoor Heritage Funds are expended? </w:t>
      </w:r>
    </w:p>
    <w:p w14:paraId="46D2D2E3" w14:textId="77777777" w:rsidR="00E16FB2" w:rsidRDefault="00000000">
      <w:r>
        <w:t xml:space="preserve">An advantage of NCD projects, is they are designed and constructed to be self-sustaining by using the natural forces of the stream’s current to maintain deep pools and deposit spawning gravels. The manipulation of the stream’s current is achieved by strategically placing log/rock structures to scour the center of pools and burying logs in the stream-bed to create current breaks that accumulate gravel. These pools support juvenile rearing and the accumulated gravels support adult spawning. This results in a sustained project because the current is performing the long term maintenance. </w:t>
      </w:r>
      <w:r>
        <w:br/>
      </w:r>
      <w:r>
        <w:br/>
        <w:t>Another aspect of annual maintenance is site reconnaissance, to ensure beavers do not colonize our restoration area. This is a critical component of the project. To ensure that LSOHC projects remain beaver free, annual helicopter flights are conducted by MNDNR on the Knife River. These beaver flights are conducted in late autumn to determine if dams/food caches are present. If dams or beaver activity is noted in the flight, the DNR contracts with Federal trappers to remove the beavers and notch their dams. The estimated cost of the flight, beaver removal is approximately $ 15,000. If MNDNR loses this funding, the TMDL plan has budgeted funds.</w:t>
      </w:r>
    </w:p>
    <w:p w14:paraId="20F12BC1" w14:textId="77777777" w:rsidR="00E16FB2" w:rsidRDefault="00000000">
      <w:pPr>
        <w:pStyle w:val="Heading3"/>
        <w:spacing w:before="60" w:after="80"/>
      </w:pPr>
      <w:r>
        <w:rPr>
          <w:color w:val="254885"/>
          <w:sz w:val="26"/>
        </w:rPr>
        <w:lastRenderedPageBreak/>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E16FB2" w14:paraId="0A5FDEF9" w14:textId="77777777">
        <w:tc>
          <w:tcPr>
            <w:tcW w:w="2160" w:type="dxa"/>
            <w:shd w:val="clear" w:color="auto" w:fill="AFC4E9"/>
          </w:tcPr>
          <w:p w14:paraId="5F28440F" w14:textId="77777777" w:rsidR="00E16FB2" w:rsidRDefault="00000000">
            <w:r>
              <w:rPr>
                <w:b/>
                <w:color w:val="000000"/>
                <w:sz w:val="20"/>
              </w:rPr>
              <w:t>Year</w:t>
            </w:r>
          </w:p>
        </w:tc>
        <w:tc>
          <w:tcPr>
            <w:tcW w:w="2160" w:type="dxa"/>
            <w:shd w:val="clear" w:color="auto" w:fill="AFC4E9"/>
          </w:tcPr>
          <w:p w14:paraId="26C7CF17" w14:textId="77777777" w:rsidR="00E16FB2" w:rsidRDefault="00000000">
            <w:r>
              <w:rPr>
                <w:b/>
                <w:color w:val="000000"/>
                <w:sz w:val="20"/>
              </w:rPr>
              <w:t>Source of Funds</w:t>
            </w:r>
          </w:p>
        </w:tc>
        <w:tc>
          <w:tcPr>
            <w:tcW w:w="2160" w:type="dxa"/>
            <w:shd w:val="clear" w:color="auto" w:fill="AFC4E9"/>
          </w:tcPr>
          <w:p w14:paraId="5A605E73" w14:textId="77777777" w:rsidR="00E16FB2" w:rsidRDefault="00000000">
            <w:r>
              <w:rPr>
                <w:b/>
                <w:color w:val="000000"/>
                <w:sz w:val="20"/>
              </w:rPr>
              <w:t>Step 1</w:t>
            </w:r>
          </w:p>
        </w:tc>
        <w:tc>
          <w:tcPr>
            <w:tcW w:w="2160" w:type="dxa"/>
            <w:shd w:val="clear" w:color="auto" w:fill="AFC4E9"/>
          </w:tcPr>
          <w:p w14:paraId="3E144B5A" w14:textId="77777777" w:rsidR="00E16FB2" w:rsidRDefault="00000000">
            <w:r>
              <w:rPr>
                <w:b/>
                <w:color w:val="000000"/>
                <w:sz w:val="20"/>
              </w:rPr>
              <w:t>Step 2</w:t>
            </w:r>
          </w:p>
        </w:tc>
        <w:tc>
          <w:tcPr>
            <w:tcW w:w="2160" w:type="dxa"/>
            <w:shd w:val="clear" w:color="auto" w:fill="AFC4E9"/>
          </w:tcPr>
          <w:p w14:paraId="2B9B92EA" w14:textId="77777777" w:rsidR="00E16FB2" w:rsidRDefault="00000000">
            <w:r>
              <w:rPr>
                <w:b/>
                <w:color w:val="000000"/>
                <w:sz w:val="20"/>
              </w:rPr>
              <w:t>Step 3</w:t>
            </w:r>
          </w:p>
        </w:tc>
      </w:tr>
      <w:tr w:rsidR="00E16FB2" w14:paraId="63341455" w14:textId="77777777">
        <w:tc>
          <w:tcPr>
            <w:tcW w:w="2160" w:type="dxa"/>
          </w:tcPr>
          <w:p w14:paraId="1AF9A045" w14:textId="77777777" w:rsidR="00E16FB2" w:rsidRDefault="00000000">
            <w:r>
              <w:rPr>
                <w:sz w:val="20"/>
              </w:rPr>
              <w:t>2027-Start July 1.</w:t>
            </w:r>
          </w:p>
        </w:tc>
        <w:tc>
          <w:tcPr>
            <w:tcW w:w="2160" w:type="dxa"/>
          </w:tcPr>
          <w:p w14:paraId="7586382D" w14:textId="77777777" w:rsidR="00E16FB2" w:rsidRDefault="00000000">
            <w:r>
              <w:rPr>
                <w:sz w:val="20"/>
              </w:rPr>
              <w:t>LSSA/Grant</w:t>
            </w:r>
          </w:p>
        </w:tc>
        <w:tc>
          <w:tcPr>
            <w:tcW w:w="2160" w:type="dxa"/>
          </w:tcPr>
          <w:p w14:paraId="392610A2" w14:textId="77777777" w:rsidR="00E16FB2" w:rsidRDefault="00000000">
            <w:r>
              <w:rPr>
                <w:sz w:val="20"/>
              </w:rPr>
              <w:t>Secure grant.  Design/award RFP for the construction phase. Begin staging materials-weather depending.</w:t>
            </w:r>
          </w:p>
        </w:tc>
        <w:tc>
          <w:tcPr>
            <w:tcW w:w="2160" w:type="dxa"/>
          </w:tcPr>
          <w:p w14:paraId="0458DB1D" w14:textId="77777777" w:rsidR="00E16FB2" w:rsidRDefault="00000000">
            <w:r>
              <w:rPr>
                <w:sz w:val="20"/>
              </w:rPr>
              <w:t>-</w:t>
            </w:r>
          </w:p>
        </w:tc>
        <w:tc>
          <w:tcPr>
            <w:tcW w:w="2160" w:type="dxa"/>
          </w:tcPr>
          <w:p w14:paraId="5FDAAD38" w14:textId="77777777" w:rsidR="00E16FB2" w:rsidRDefault="00000000">
            <w:r>
              <w:rPr>
                <w:sz w:val="20"/>
              </w:rPr>
              <w:t>-</w:t>
            </w:r>
          </w:p>
        </w:tc>
      </w:tr>
      <w:tr w:rsidR="00E16FB2" w14:paraId="6915F5F7" w14:textId="77777777">
        <w:tc>
          <w:tcPr>
            <w:tcW w:w="2160" w:type="dxa"/>
          </w:tcPr>
          <w:p w14:paraId="5FFCFCA9" w14:textId="77777777" w:rsidR="00E16FB2" w:rsidRDefault="00000000">
            <w:r>
              <w:rPr>
                <w:sz w:val="20"/>
              </w:rPr>
              <w:t>2027-Fall</w:t>
            </w:r>
          </w:p>
        </w:tc>
        <w:tc>
          <w:tcPr>
            <w:tcW w:w="2160" w:type="dxa"/>
          </w:tcPr>
          <w:p w14:paraId="0775BBEF" w14:textId="77777777" w:rsidR="00E16FB2" w:rsidRDefault="00000000">
            <w:r>
              <w:rPr>
                <w:sz w:val="20"/>
              </w:rPr>
              <w:t>MN DNR</w:t>
            </w:r>
          </w:p>
        </w:tc>
        <w:tc>
          <w:tcPr>
            <w:tcW w:w="2160" w:type="dxa"/>
          </w:tcPr>
          <w:p w14:paraId="4AB77FD0" w14:textId="77777777" w:rsidR="00E16FB2" w:rsidRDefault="00000000">
            <w:r>
              <w:rPr>
                <w:sz w:val="20"/>
              </w:rPr>
              <w:t>Beaver Flights</w:t>
            </w:r>
          </w:p>
        </w:tc>
        <w:tc>
          <w:tcPr>
            <w:tcW w:w="2160" w:type="dxa"/>
          </w:tcPr>
          <w:p w14:paraId="7CAF2D0B" w14:textId="77777777" w:rsidR="00E16FB2" w:rsidRDefault="00000000">
            <w:r>
              <w:rPr>
                <w:sz w:val="20"/>
              </w:rPr>
              <w:t>Beaver Trapping/Dam Removal; APHIS to trap beaver following spring.</w:t>
            </w:r>
          </w:p>
        </w:tc>
        <w:tc>
          <w:tcPr>
            <w:tcW w:w="2160" w:type="dxa"/>
          </w:tcPr>
          <w:p w14:paraId="67600112" w14:textId="77777777" w:rsidR="00E16FB2" w:rsidRDefault="00000000">
            <w:r>
              <w:rPr>
                <w:sz w:val="20"/>
              </w:rPr>
              <w:t>N/A</w:t>
            </w:r>
          </w:p>
        </w:tc>
      </w:tr>
      <w:tr w:rsidR="00E16FB2" w14:paraId="0D98BCAC" w14:textId="77777777">
        <w:tc>
          <w:tcPr>
            <w:tcW w:w="2160" w:type="dxa"/>
          </w:tcPr>
          <w:p w14:paraId="0A89EA30" w14:textId="77777777" w:rsidR="00E16FB2" w:rsidRDefault="00000000">
            <w:r>
              <w:rPr>
                <w:sz w:val="20"/>
              </w:rPr>
              <w:t>2028</w:t>
            </w:r>
          </w:p>
        </w:tc>
        <w:tc>
          <w:tcPr>
            <w:tcW w:w="2160" w:type="dxa"/>
          </w:tcPr>
          <w:p w14:paraId="67E9E4AA" w14:textId="77777777" w:rsidR="00E16FB2" w:rsidRDefault="00000000">
            <w:r>
              <w:rPr>
                <w:sz w:val="20"/>
              </w:rPr>
              <w:t>LSSA/Grant</w:t>
            </w:r>
          </w:p>
        </w:tc>
        <w:tc>
          <w:tcPr>
            <w:tcW w:w="2160" w:type="dxa"/>
          </w:tcPr>
          <w:p w14:paraId="12F63490" w14:textId="77777777" w:rsidR="00E16FB2" w:rsidRDefault="00000000">
            <w:r>
              <w:rPr>
                <w:sz w:val="20"/>
              </w:rPr>
              <w:t>Spring Dispersal Beaver Trapping</w:t>
            </w:r>
          </w:p>
        </w:tc>
        <w:tc>
          <w:tcPr>
            <w:tcW w:w="2160" w:type="dxa"/>
          </w:tcPr>
          <w:p w14:paraId="0A4B33E2" w14:textId="77777777" w:rsidR="00E16FB2" w:rsidRDefault="00000000">
            <w:r>
              <w:rPr>
                <w:sz w:val="20"/>
              </w:rPr>
              <w:t>Habitat/Stream Assessment,  Spring Redd Walk, Tree Survival Walk and Construction</w:t>
            </w:r>
          </w:p>
        </w:tc>
        <w:tc>
          <w:tcPr>
            <w:tcW w:w="2160" w:type="dxa"/>
          </w:tcPr>
          <w:p w14:paraId="02122817" w14:textId="77777777" w:rsidR="00E16FB2" w:rsidRDefault="00000000">
            <w:r>
              <w:rPr>
                <w:sz w:val="20"/>
              </w:rPr>
              <w:t>Tree Planting</w:t>
            </w:r>
          </w:p>
        </w:tc>
      </w:tr>
      <w:tr w:rsidR="00E16FB2" w14:paraId="3D90F6E9" w14:textId="77777777">
        <w:tc>
          <w:tcPr>
            <w:tcW w:w="2160" w:type="dxa"/>
          </w:tcPr>
          <w:p w14:paraId="378ABC73" w14:textId="77777777" w:rsidR="00E16FB2" w:rsidRDefault="00000000">
            <w:r>
              <w:rPr>
                <w:sz w:val="20"/>
              </w:rPr>
              <w:t>2028-Fall</w:t>
            </w:r>
          </w:p>
        </w:tc>
        <w:tc>
          <w:tcPr>
            <w:tcW w:w="2160" w:type="dxa"/>
          </w:tcPr>
          <w:p w14:paraId="606C4777" w14:textId="77777777" w:rsidR="00E16FB2" w:rsidRDefault="00000000">
            <w:r>
              <w:rPr>
                <w:sz w:val="20"/>
              </w:rPr>
              <w:t>MN DNR</w:t>
            </w:r>
          </w:p>
        </w:tc>
        <w:tc>
          <w:tcPr>
            <w:tcW w:w="2160" w:type="dxa"/>
          </w:tcPr>
          <w:p w14:paraId="34FE8935" w14:textId="77777777" w:rsidR="00E16FB2" w:rsidRDefault="00000000">
            <w:r>
              <w:rPr>
                <w:sz w:val="20"/>
              </w:rPr>
              <w:t>Beaver Flights</w:t>
            </w:r>
          </w:p>
        </w:tc>
        <w:tc>
          <w:tcPr>
            <w:tcW w:w="2160" w:type="dxa"/>
          </w:tcPr>
          <w:p w14:paraId="23E27C17" w14:textId="77777777" w:rsidR="00E16FB2" w:rsidRDefault="00000000">
            <w:r>
              <w:rPr>
                <w:sz w:val="20"/>
              </w:rPr>
              <w:t>Beaver Trapping/Dam Removal; APPHIS to trap beaver following sprting.</w:t>
            </w:r>
          </w:p>
        </w:tc>
        <w:tc>
          <w:tcPr>
            <w:tcW w:w="2160" w:type="dxa"/>
          </w:tcPr>
          <w:p w14:paraId="42BF3CEC" w14:textId="77777777" w:rsidR="00E16FB2" w:rsidRDefault="00000000">
            <w:r>
              <w:rPr>
                <w:sz w:val="20"/>
              </w:rPr>
              <w:t>N/A</w:t>
            </w:r>
          </w:p>
        </w:tc>
      </w:tr>
      <w:tr w:rsidR="00E16FB2" w14:paraId="2ED94143" w14:textId="77777777">
        <w:tc>
          <w:tcPr>
            <w:tcW w:w="2160" w:type="dxa"/>
          </w:tcPr>
          <w:p w14:paraId="7D5D25ED" w14:textId="77777777" w:rsidR="00E16FB2" w:rsidRDefault="00000000">
            <w:r>
              <w:rPr>
                <w:sz w:val="20"/>
              </w:rPr>
              <w:t>2029</w:t>
            </w:r>
          </w:p>
        </w:tc>
        <w:tc>
          <w:tcPr>
            <w:tcW w:w="2160" w:type="dxa"/>
          </w:tcPr>
          <w:p w14:paraId="7984FAC4" w14:textId="77777777" w:rsidR="00E16FB2" w:rsidRDefault="00000000">
            <w:r>
              <w:rPr>
                <w:sz w:val="20"/>
              </w:rPr>
              <w:t>LSSA/Grant</w:t>
            </w:r>
          </w:p>
        </w:tc>
        <w:tc>
          <w:tcPr>
            <w:tcW w:w="2160" w:type="dxa"/>
          </w:tcPr>
          <w:p w14:paraId="7D953333" w14:textId="77777777" w:rsidR="00E16FB2" w:rsidRDefault="00000000">
            <w:r>
              <w:rPr>
                <w:sz w:val="20"/>
              </w:rPr>
              <w:t>Spring Dispersal Beaver Trapping</w:t>
            </w:r>
          </w:p>
        </w:tc>
        <w:tc>
          <w:tcPr>
            <w:tcW w:w="2160" w:type="dxa"/>
          </w:tcPr>
          <w:p w14:paraId="5FDA316C" w14:textId="77777777" w:rsidR="00E16FB2" w:rsidRDefault="00000000">
            <w:r>
              <w:rPr>
                <w:sz w:val="20"/>
              </w:rPr>
              <w:t>Habitat/Stream Assessment, Spring Redd Walk, Tree Survival Walk and Construction</w:t>
            </w:r>
          </w:p>
        </w:tc>
        <w:tc>
          <w:tcPr>
            <w:tcW w:w="2160" w:type="dxa"/>
          </w:tcPr>
          <w:p w14:paraId="50A6ECDA" w14:textId="77777777" w:rsidR="00E16FB2" w:rsidRDefault="00000000">
            <w:r>
              <w:rPr>
                <w:sz w:val="20"/>
              </w:rPr>
              <w:t>Tree Planting</w:t>
            </w:r>
          </w:p>
        </w:tc>
      </w:tr>
      <w:tr w:rsidR="00E16FB2" w14:paraId="2C862EC6" w14:textId="77777777">
        <w:tc>
          <w:tcPr>
            <w:tcW w:w="2160" w:type="dxa"/>
          </w:tcPr>
          <w:p w14:paraId="5FA9678D" w14:textId="77777777" w:rsidR="00E16FB2" w:rsidRDefault="00000000">
            <w:r>
              <w:rPr>
                <w:sz w:val="20"/>
              </w:rPr>
              <w:t>2029-Fall</w:t>
            </w:r>
          </w:p>
        </w:tc>
        <w:tc>
          <w:tcPr>
            <w:tcW w:w="2160" w:type="dxa"/>
          </w:tcPr>
          <w:p w14:paraId="00F67F9E" w14:textId="77777777" w:rsidR="00E16FB2" w:rsidRDefault="00000000">
            <w:r>
              <w:rPr>
                <w:sz w:val="20"/>
              </w:rPr>
              <w:t>MN DNR</w:t>
            </w:r>
          </w:p>
        </w:tc>
        <w:tc>
          <w:tcPr>
            <w:tcW w:w="2160" w:type="dxa"/>
          </w:tcPr>
          <w:p w14:paraId="0B8A7963" w14:textId="77777777" w:rsidR="00E16FB2" w:rsidRDefault="00000000">
            <w:r>
              <w:rPr>
                <w:sz w:val="20"/>
              </w:rPr>
              <w:t>Beaver Flights</w:t>
            </w:r>
          </w:p>
        </w:tc>
        <w:tc>
          <w:tcPr>
            <w:tcW w:w="2160" w:type="dxa"/>
          </w:tcPr>
          <w:p w14:paraId="5A5F8C27" w14:textId="77777777" w:rsidR="00E16FB2" w:rsidRDefault="00000000">
            <w:r>
              <w:rPr>
                <w:sz w:val="20"/>
              </w:rPr>
              <w:t>Beaver Trapping/Dam Removal; APHIS to trap beaver following spring.</w:t>
            </w:r>
          </w:p>
        </w:tc>
        <w:tc>
          <w:tcPr>
            <w:tcW w:w="2160" w:type="dxa"/>
          </w:tcPr>
          <w:p w14:paraId="1E909A8F" w14:textId="77777777" w:rsidR="00E16FB2" w:rsidRDefault="00000000">
            <w:r>
              <w:rPr>
                <w:sz w:val="20"/>
              </w:rPr>
              <w:t>N/A</w:t>
            </w:r>
          </w:p>
        </w:tc>
      </w:tr>
      <w:tr w:rsidR="00E16FB2" w14:paraId="64EA7644" w14:textId="77777777">
        <w:tc>
          <w:tcPr>
            <w:tcW w:w="2160" w:type="dxa"/>
          </w:tcPr>
          <w:p w14:paraId="32BD3F11" w14:textId="77777777" w:rsidR="00E16FB2" w:rsidRDefault="00000000">
            <w:r>
              <w:rPr>
                <w:sz w:val="20"/>
              </w:rPr>
              <w:t>2030</w:t>
            </w:r>
          </w:p>
        </w:tc>
        <w:tc>
          <w:tcPr>
            <w:tcW w:w="2160" w:type="dxa"/>
          </w:tcPr>
          <w:p w14:paraId="2129408D" w14:textId="77777777" w:rsidR="00E16FB2" w:rsidRDefault="00000000">
            <w:r>
              <w:rPr>
                <w:sz w:val="20"/>
              </w:rPr>
              <w:t>LSSA/Grant</w:t>
            </w:r>
          </w:p>
        </w:tc>
        <w:tc>
          <w:tcPr>
            <w:tcW w:w="2160" w:type="dxa"/>
          </w:tcPr>
          <w:p w14:paraId="469E1EBD" w14:textId="77777777" w:rsidR="00E16FB2" w:rsidRDefault="00000000">
            <w:r>
              <w:rPr>
                <w:sz w:val="20"/>
              </w:rPr>
              <w:t>Beaver Trapping</w:t>
            </w:r>
          </w:p>
        </w:tc>
        <w:tc>
          <w:tcPr>
            <w:tcW w:w="2160" w:type="dxa"/>
          </w:tcPr>
          <w:p w14:paraId="3B0E175F" w14:textId="77777777" w:rsidR="00E16FB2" w:rsidRDefault="00000000">
            <w:r>
              <w:rPr>
                <w:sz w:val="20"/>
              </w:rPr>
              <w:t>Habitat/Stream Assessment, Spring Redd Walk, Tree Survival Walk and Construction</w:t>
            </w:r>
          </w:p>
        </w:tc>
        <w:tc>
          <w:tcPr>
            <w:tcW w:w="2160" w:type="dxa"/>
          </w:tcPr>
          <w:p w14:paraId="26A361C4" w14:textId="77777777" w:rsidR="00E16FB2" w:rsidRDefault="00000000">
            <w:r>
              <w:rPr>
                <w:sz w:val="20"/>
              </w:rPr>
              <w:t>Tree Planting</w:t>
            </w:r>
          </w:p>
        </w:tc>
      </w:tr>
      <w:tr w:rsidR="00E16FB2" w14:paraId="0F96BFC9" w14:textId="77777777">
        <w:tc>
          <w:tcPr>
            <w:tcW w:w="2160" w:type="dxa"/>
          </w:tcPr>
          <w:p w14:paraId="11C7F548" w14:textId="77777777" w:rsidR="00E16FB2" w:rsidRDefault="00000000">
            <w:r>
              <w:rPr>
                <w:sz w:val="20"/>
              </w:rPr>
              <w:t>2030-Fall</w:t>
            </w:r>
          </w:p>
        </w:tc>
        <w:tc>
          <w:tcPr>
            <w:tcW w:w="2160" w:type="dxa"/>
          </w:tcPr>
          <w:p w14:paraId="3F19982F" w14:textId="77777777" w:rsidR="00E16FB2" w:rsidRDefault="00000000">
            <w:r>
              <w:rPr>
                <w:sz w:val="20"/>
              </w:rPr>
              <w:t>MN DNR</w:t>
            </w:r>
          </w:p>
        </w:tc>
        <w:tc>
          <w:tcPr>
            <w:tcW w:w="2160" w:type="dxa"/>
          </w:tcPr>
          <w:p w14:paraId="53F0126C" w14:textId="77777777" w:rsidR="00E16FB2" w:rsidRDefault="00000000">
            <w:r>
              <w:rPr>
                <w:sz w:val="20"/>
              </w:rPr>
              <w:t>Beaver Flights</w:t>
            </w:r>
          </w:p>
        </w:tc>
        <w:tc>
          <w:tcPr>
            <w:tcW w:w="2160" w:type="dxa"/>
          </w:tcPr>
          <w:p w14:paraId="3BFFA0C9" w14:textId="77777777" w:rsidR="00E16FB2" w:rsidRDefault="00000000">
            <w:r>
              <w:rPr>
                <w:sz w:val="20"/>
              </w:rPr>
              <w:t>Beaver Trapping/Dam Removal;APHIS to trap beaver following spring.</w:t>
            </w:r>
          </w:p>
        </w:tc>
        <w:tc>
          <w:tcPr>
            <w:tcW w:w="2160" w:type="dxa"/>
          </w:tcPr>
          <w:p w14:paraId="58C819E8" w14:textId="77777777" w:rsidR="00E16FB2" w:rsidRDefault="00000000">
            <w:r>
              <w:rPr>
                <w:sz w:val="20"/>
              </w:rPr>
              <w:t>N/A</w:t>
            </w:r>
          </w:p>
        </w:tc>
      </w:tr>
      <w:tr w:rsidR="00E16FB2" w14:paraId="26E19061" w14:textId="77777777">
        <w:tc>
          <w:tcPr>
            <w:tcW w:w="2160" w:type="dxa"/>
          </w:tcPr>
          <w:p w14:paraId="25484814" w14:textId="77777777" w:rsidR="00E16FB2" w:rsidRDefault="00000000">
            <w:r>
              <w:rPr>
                <w:sz w:val="20"/>
              </w:rPr>
              <w:t>2031</w:t>
            </w:r>
          </w:p>
        </w:tc>
        <w:tc>
          <w:tcPr>
            <w:tcW w:w="2160" w:type="dxa"/>
          </w:tcPr>
          <w:p w14:paraId="6101FABC" w14:textId="77777777" w:rsidR="00E16FB2" w:rsidRDefault="00000000">
            <w:r>
              <w:rPr>
                <w:sz w:val="20"/>
              </w:rPr>
              <w:t>LSSA/Grant</w:t>
            </w:r>
          </w:p>
        </w:tc>
        <w:tc>
          <w:tcPr>
            <w:tcW w:w="2160" w:type="dxa"/>
          </w:tcPr>
          <w:p w14:paraId="23FCE57A" w14:textId="77777777" w:rsidR="00E16FB2" w:rsidRDefault="00000000">
            <w:r>
              <w:rPr>
                <w:sz w:val="20"/>
              </w:rPr>
              <w:t>Spring Dispersal Beaver Trapping</w:t>
            </w:r>
          </w:p>
        </w:tc>
        <w:tc>
          <w:tcPr>
            <w:tcW w:w="2160" w:type="dxa"/>
          </w:tcPr>
          <w:p w14:paraId="37FC315E" w14:textId="77777777" w:rsidR="00E16FB2" w:rsidRDefault="00000000">
            <w:r>
              <w:rPr>
                <w:sz w:val="20"/>
              </w:rPr>
              <w:t>Habitat/Stream Assessment, Spring Redd Walk, Riparian Zone Inspection and "As Built" Designs</w:t>
            </w:r>
          </w:p>
        </w:tc>
        <w:tc>
          <w:tcPr>
            <w:tcW w:w="2160" w:type="dxa"/>
          </w:tcPr>
          <w:p w14:paraId="60FEB7E4" w14:textId="77777777" w:rsidR="00E16FB2" w:rsidRDefault="00000000">
            <w:r>
              <w:rPr>
                <w:sz w:val="20"/>
              </w:rPr>
              <w:t>Tree Planting</w:t>
            </w:r>
          </w:p>
        </w:tc>
      </w:tr>
      <w:tr w:rsidR="00E16FB2" w14:paraId="6CC43C47" w14:textId="77777777">
        <w:tc>
          <w:tcPr>
            <w:tcW w:w="2160" w:type="dxa"/>
          </w:tcPr>
          <w:p w14:paraId="366C97F4" w14:textId="77777777" w:rsidR="00E16FB2" w:rsidRDefault="00000000">
            <w:r>
              <w:rPr>
                <w:sz w:val="20"/>
              </w:rPr>
              <w:t>2031-Fall</w:t>
            </w:r>
          </w:p>
        </w:tc>
        <w:tc>
          <w:tcPr>
            <w:tcW w:w="2160" w:type="dxa"/>
          </w:tcPr>
          <w:p w14:paraId="7F0E46C0" w14:textId="77777777" w:rsidR="00E16FB2" w:rsidRDefault="00000000">
            <w:r>
              <w:rPr>
                <w:sz w:val="20"/>
              </w:rPr>
              <w:t>DNR</w:t>
            </w:r>
          </w:p>
        </w:tc>
        <w:tc>
          <w:tcPr>
            <w:tcW w:w="2160" w:type="dxa"/>
          </w:tcPr>
          <w:p w14:paraId="61BD2F28" w14:textId="77777777" w:rsidR="00E16FB2" w:rsidRDefault="00000000">
            <w:r>
              <w:rPr>
                <w:sz w:val="20"/>
              </w:rPr>
              <w:t>Beaver Flights</w:t>
            </w:r>
          </w:p>
        </w:tc>
        <w:tc>
          <w:tcPr>
            <w:tcW w:w="2160" w:type="dxa"/>
          </w:tcPr>
          <w:p w14:paraId="31C6F1AA" w14:textId="77777777" w:rsidR="00E16FB2" w:rsidRDefault="00000000">
            <w:r>
              <w:rPr>
                <w:sz w:val="20"/>
              </w:rPr>
              <w:t>Beaver Trapping/Dam Removal; APHIS to trap beaver following spring.</w:t>
            </w:r>
          </w:p>
        </w:tc>
        <w:tc>
          <w:tcPr>
            <w:tcW w:w="2160" w:type="dxa"/>
          </w:tcPr>
          <w:p w14:paraId="3831E252" w14:textId="77777777" w:rsidR="00E16FB2" w:rsidRDefault="00000000">
            <w:r>
              <w:rPr>
                <w:sz w:val="20"/>
              </w:rPr>
              <w:t>N/A</w:t>
            </w:r>
          </w:p>
        </w:tc>
      </w:tr>
    </w:tbl>
    <w:p w14:paraId="3F495D7D" w14:textId="77777777" w:rsidR="00E16FB2"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7C945B40" w14:textId="77777777" w:rsidR="00E16FB2" w:rsidRDefault="00000000">
      <w:r>
        <w:t xml:space="preserve">Fishing on the Knife River is open to all people no matter their race, religion or sex.  The beauty of this specialized type of fishing activity, is there is little gear or cost required to participate.  Stream trout and Knife River steelhead fishing is conducted exclusively from shore. The only gear a person needs is a rod/reel, sinker, hook and yarn or bait.  There are no expensive boats, electronics or lures to buy.  One can usually fish from shore in rubber boots without the need of expensive waders.  In the summer you can fish wearing just sneakers in the low water if </w:t>
      </w:r>
      <w:r>
        <w:lastRenderedPageBreak/>
        <w:t>desired.   The LSSA started a youth mentoring fishing class just for this reason. The class is open for kids up to age 16, along with their parents.  This class provides all the gear for the youngsters and teaches the participants to fish during two classroom sessions and a session on the river.  Over the 10+ years the LSSA has provided this class, we have had youth and parent participants that have included women, minorities and LGBT individuals.  In 2025 we increased the class size to 20 youth.  We also had five parents participate in the class which included three young girls.  LSSA volunteer mentors donate their time for this very rewarding program.  Youth/parent participation is growing every year.  This class is open to all youth regardless of family income.The LSSA has a MN Conservation Officer address the class during the last classroom session.  This not only gives all participants a chance to learn the rules and regulations pertaining to stream fishing but also lets the participants know the CO's are their friends and are an integral part of the fishery.</w:t>
      </w:r>
    </w:p>
    <w:p w14:paraId="627D9418" w14:textId="77777777" w:rsidR="00E16FB2" w:rsidRDefault="00000000">
      <w:pPr>
        <w:pStyle w:val="Heading2"/>
        <w:spacing w:before="0" w:after="80"/>
        <w:jc w:val="center"/>
      </w:pPr>
      <w:r>
        <w:rPr>
          <w:color w:val="2C559C"/>
          <w:sz w:val="28"/>
          <w:u w:val="single"/>
        </w:rPr>
        <w:t>Activity Details</w:t>
      </w:r>
    </w:p>
    <w:p w14:paraId="06A741A7" w14:textId="77777777" w:rsidR="00E16FB2" w:rsidRDefault="00000000">
      <w:pPr>
        <w:pStyle w:val="Heading3"/>
        <w:spacing w:before="60" w:after="80"/>
      </w:pPr>
      <w:r>
        <w:rPr>
          <w:color w:val="254885"/>
          <w:sz w:val="26"/>
        </w:rPr>
        <w:t>Requirements</w:t>
      </w:r>
    </w:p>
    <w:p w14:paraId="598E4A7B" w14:textId="77777777" w:rsidR="00E16FB2" w:rsidRDefault="00000000">
      <w:r>
        <w:rPr>
          <w:b/>
        </w:rPr>
        <w:t xml:space="preserve">Will restoration and enhancement work follow best management practices including MS 84.973 Pollinator Habitat Program?  </w:t>
      </w:r>
      <w:r>
        <w:rPr>
          <w:b/>
        </w:rPr>
        <w:br/>
      </w:r>
      <w:r>
        <w:t>Yes</w:t>
      </w:r>
    </w:p>
    <w:p w14:paraId="42CC2DF8" w14:textId="77777777" w:rsidR="00E16FB2" w:rsidRDefault="00000000">
      <w:r>
        <w:rPr>
          <w:b/>
        </w:rPr>
        <w:t xml:space="preserve">Is the restoration and enhancement activity on permanently protected land per 97A.056, Subd 13(f), tribal lands, and/or public waters per MS 103G.005, Subd. 15 or on lands to be acquired in this program?  </w:t>
      </w:r>
      <w:r>
        <w:rPr>
          <w:b/>
        </w:rPr>
        <w:br/>
      </w:r>
      <w:r>
        <w:t>Yes</w:t>
      </w:r>
    </w:p>
    <w:p w14:paraId="2E0C6267" w14:textId="77777777" w:rsidR="00E16FB2" w:rsidRDefault="00000000">
      <w:pPr>
        <w:ind w:left="720"/>
      </w:pPr>
      <w:r>
        <w:rPr>
          <w:b/>
        </w:rPr>
        <w:t>Where does the activity take place?</w:t>
      </w:r>
    </w:p>
    <w:p w14:paraId="2C27E50F" w14:textId="77777777" w:rsidR="00E16FB2" w:rsidRDefault="00000000">
      <w:pPr>
        <w:ind w:left="1080"/>
      </w:pPr>
      <w:r>
        <w:t>Permanently Protected Conservation Easements</w:t>
      </w:r>
    </w:p>
    <w:p w14:paraId="118B298C" w14:textId="77777777" w:rsidR="00E16FB2" w:rsidRDefault="00000000">
      <w:pPr>
        <w:ind w:left="1080"/>
      </w:pPr>
      <w:r>
        <w:t>Public Waters</w:t>
      </w:r>
    </w:p>
    <w:p w14:paraId="22C5A312" w14:textId="77777777" w:rsidR="00E16FB2" w:rsidRDefault="00000000">
      <w:pPr>
        <w:pStyle w:val="Heading3"/>
        <w:spacing w:before="60" w:after="80"/>
      </w:pPr>
      <w:r>
        <w:rPr>
          <w:color w:val="254885"/>
          <w:sz w:val="26"/>
        </w:rPr>
        <w:t>Land Use</w:t>
      </w:r>
    </w:p>
    <w:p w14:paraId="130DC0C2" w14:textId="77777777" w:rsidR="00E16FB2"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11A89671" w14:textId="77777777" w:rsidR="00E16FB2"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0BA016DD" w14:textId="77777777" w:rsidR="00E16FB2" w:rsidRDefault="00000000">
      <w:pPr>
        <w:pStyle w:val="Heading3"/>
        <w:spacing w:before="60" w:after="80"/>
      </w:pPr>
      <w:r>
        <w:rPr>
          <w:color w:val="254885"/>
          <w:sz w:val="26"/>
        </w:rPr>
        <w:t>Previous OHF Appropriations</w:t>
      </w:r>
    </w:p>
    <w:p w14:paraId="1799DD67" w14:textId="77777777" w:rsidR="00E16FB2" w:rsidRDefault="00000000">
      <w:pPr>
        <w:pStyle w:val="BodyText"/>
      </w:pPr>
      <w:r>
        <w:rPr>
          <w:b/>
        </w:rPr>
        <w:t>Have you received OHF dollars through LSOHC for this program or project in the past?</w:t>
      </w:r>
      <w:r>
        <w:rPr>
          <w:b/>
        </w:rPr>
        <w:br/>
      </w:r>
      <w:r>
        <w:t>Yes</w:t>
      </w:r>
    </w:p>
    <w:p w14:paraId="04CF65FA" w14:textId="77777777" w:rsidR="00E16FB2"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ML 2021; PH VI.  This grant will be closed out on time by June 30, 2026.</w:t>
      </w:r>
      <w:r>
        <w:br/>
      </w:r>
      <w:r>
        <w:br/>
        <w:t xml:space="preserve">ML 2024; PH VII.  We have had ongoing conversations with MN DNR and have agreed on new reference reaches to use in the design of this project.  We will get the necessary data using NCD criteria and present </w:t>
      </w:r>
      <w:r>
        <w:lastRenderedPageBreak/>
        <w:t>the new plans for permitting of the entire Lower 14/15 and Lower 15 reaches.  Our plan is to get designs permitted in 2026 so that we can begin the first 800 feet of construction in Lower 14/15 to keep the project progressing.  Once plans are approved and permitted, it is our goal to work straight through the construction of Lower 14/15 and go straight into Reach Lower 15.  We will not have to stop for permitting/design if we are successful in securing funding for the PH VIII grant.  PH VIII will be our last grant application since we feel that the various grants have accomplished everything that we set out to do: rehabilitate the majority of the best trout (both migratory and resident fish) habitats (spawning/rearing/holding) in the entire Knife River watershed.  We expect PH VII to be closed out in a timely manner and if successful in obtaining funding for PH VIII, that should be closed out even earlier than permitted.</w:t>
      </w:r>
      <w:r>
        <w:br/>
      </w:r>
      <w:r>
        <w:br/>
        <w:t>Funding PH VIII would be a great achievement for LSOHC because the various grants obtained through the Knife River Habitat Rehabilitation projects will have rehabilitated and enhanced the very best trout producing habitats (spawning/rearing/holding habitats) on the entire main stem of the Knife River.  This habitat rehabilitation will benefit the taxpayers of Minnesota for decades to come.</w:t>
      </w:r>
    </w:p>
    <w:p w14:paraId="2387EC15" w14:textId="77777777" w:rsidR="00E16FB2"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E16FB2" w14:paraId="36E95544" w14:textId="77777777">
        <w:tc>
          <w:tcPr>
            <w:tcW w:w="2160" w:type="dxa"/>
            <w:shd w:val="clear" w:color="auto" w:fill="AFC4E9"/>
          </w:tcPr>
          <w:p w14:paraId="3078A750" w14:textId="77777777" w:rsidR="00E16FB2" w:rsidRDefault="00000000">
            <w:r>
              <w:rPr>
                <w:b/>
                <w:color w:val="000000"/>
                <w:sz w:val="20"/>
              </w:rPr>
              <w:t>Project</w:t>
            </w:r>
          </w:p>
        </w:tc>
        <w:tc>
          <w:tcPr>
            <w:tcW w:w="2160" w:type="dxa"/>
            <w:shd w:val="clear" w:color="auto" w:fill="AFC4E9"/>
          </w:tcPr>
          <w:p w14:paraId="1FB77F0E" w14:textId="77777777" w:rsidR="00E16FB2" w:rsidRDefault="00000000">
            <w:r>
              <w:rPr>
                <w:b/>
                <w:color w:val="000000"/>
                <w:sz w:val="20"/>
              </w:rPr>
              <w:t>Funding Amount Received</w:t>
            </w:r>
          </w:p>
        </w:tc>
        <w:tc>
          <w:tcPr>
            <w:tcW w:w="2160" w:type="dxa"/>
            <w:shd w:val="clear" w:color="auto" w:fill="AFC4E9"/>
          </w:tcPr>
          <w:p w14:paraId="5D921181" w14:textId="77777777" w:rsidR="00E16FB2" w:rsidRDefault="00000000">
            <w:r>
              <w:rPr>
                <w:b/>
                <w:color w:val="000000"/>
                <w:sz w:val="20"/>
              </w:rPr>
              <w:t>Amount Spent to Date</w:t>
            </w:r>
          </w:p>
        </w:tc>
        <w:tc>
          <w:tcPr>
            <w:tcW w:w="2160" w:type="dxa"/>
            <w:shd w:val="clear" w:color="auto" w:fill="AFC4E9"/>
          </w:tcPr>
          <w:p w14:paraId="47B65E66" w14:textId="77777777" w:rsidR="00E16FB2" w:rsidRDefault="00000000">
            <w:r>
              <w:rPr>
                <w:b/>
                <w:color w:val="000000"/>
                <w:sz w:val="20"/>
              </w:rPr>
              <w:t>Funding Remaining</w:t>
            </w:r>
          </w:p>
        </w:tc>
        <w:tc>
          <w:tcPr>
            <w:tcW w:w="2160" w:type="dxa"/>
            <w:shd w:val="clear" w:color="auto" w:fill="AFC4E9"/>
          </w:tcPr>
          <w:p w14:paraId="3A505568" w14:textId="77777777" w:rsidR="00E16FB2" w:rsidRDefault="00000000">
            <w:r>
              <w:rPr>
                <w:b/>
                <w:color w:val="000000"/>
                <w:sz w:val="20"/>
              </w:rPr>
              <w:t>% Spent to Date</w:t>
            </w:r>
          </w:p>
        </w:tc>
      </w:tr>
      <w:tr w:rsidR="00E16FB2" w14:paraId="7FBEA158" w14:textId="77777777">
        <w:tc>
          <w:tcPr>
            <w:tcW w:w="2160" w:type="dxa"/>
          </w:tcPr>
          <w:p w14:paraId="3078ED6B" w14:textId="77777777" w:rsidR="00E16FB2" w:rsidRDefault="00000000">
            <w:r>
              <w:rPr>
                <w:sz w:val="20"/>
              </w:rPr>
              <w:t>ML 2024 - Knife River Habitat Rehabilitation-PH VII</w:t>
            </w:r>
          </w:p>
        </w:tc>
        <w:tc>
          <w:tcPr>
            <w:tcW w:w="2160" w:type="dxa"/>
          </w:tcPr>
          <w:p w14:paraId="2A38E1F0" w14:textId="77777777" w:rsidR="00E16FB2" w:rsidRDefault="00000000">
            <w:pPr>
              <w:jc w:val="right"/>
            </w:pPr>
            <w:r>
              <w:rPr>
                <w:sz w:val="20"/>
              </w:rPr>
              <w:t>$1,572,000</w:t>
            </w:r>
          </w:p>
        </w:tc>
        <w:tc>
          <w:tcPr>
            <w:tcW w:w="2160" w:type="dxa"/>
          </w:tcPr>
          <w:p w14:paraId="63407346" w14:textId="77777777" w:rsidR="00E16FB2" w:rsidRDefault="00000000">
            <w:pPr>
              <w:jc w:val="right"/>
            </w:pPr>
            <w:r>
              <w:rPr>
                <w:sz w:val="20"/>
              </w:rPr>
              <w:t>$348,200</w:t>
            </w:r>
          </w:p>
        </w:tc>
        <w:tc>
          <w:tcPr>
            <w:tcW w:w="2160" w:type="dxa"/>
          </w:tcPr>
          <w:p w14:paraId="3A934263" w14:textId="77777777" w:rsidR="00E16FB2" w:rsidRDefault="00000000">
            <w:pPr>
              <w:jc w:val="right"/>
            </w:pPr>
            <w:r>
              <w:rPr>
                <w:sz w:val="20"/>
              </w:rPr>
              <w:t>$1,223,800</w:t>
            </w:r>
          </w:p>
        </w:tc>
        <w:tc>
          <w:tcPr>
            <w:tcW w:w="2160" w:type="dxa"/>
          </w:tcPr>
          <w:p w14:paraId="3E669067" w14:textId="77777777" w:rsidR="00E16FB2" w:rsidRDefault="00000000">
            <w:pPr>
              <w:jc w:val="right"/>
            </w:pPr>
            <w:r>
              <w:rPr>
                <w:sz w:val="20"/>
              </w:rPr>
              <w:t>22.15%</w:t>
            </w:r>
          </w:p>
        </w:tc>
      </w:tr>
      <w:tr w:rsidR="00E16FB2" w14:paraId="34FB9B39" w14:textId="77777777">
        <w:tc>
          <w:tcPr>
            <w:tcW w:w="2160" w:type="dxa"/>
          </w:tcPr>
          <w:p w14:paraId="4F40BCAE" w14:textId="77777777" w:rsidR="00E16FB2" w:rsidRDefault="00000000">
            <w:r>
              <w:rPr>
                <w:sz w:val="20"/>
              </w:rPr>
              <w:t>ML 2021 - Knife River Habitat Rehabilitation-Phase VI</w:t>
            </w:r>
          </w:p>
        </w:tc>
        <w:tc>
          <w:tcPr>
            <w:tcW w:w="2160" w:type="dxa"/>
          </w:tcPr>
          <w:p w14:paraId="0193480A" w14:textId="77777777" w:rsidR="00E16FB2" w:rsidRDefault="00000000">
            <w:pPr>
              <w:jc w:val="right"/>
            </w:pPr>
            <w:r>
              <w:rPr>
                <w:sz w:val="20"/>
              </w:rPr>
              <w:t>$467,000</w:t>
            </w:r>
          </w:p>
        </w:tc>
        <w:tc>
          <w:tcPr>
            <w:tcW w:w="2160" w:type="dxa"/>
          </w:tcPr>
          <w:p w14:paraId="0A3F5F88" w14:textId="77777777" w:rsidR="00E16FB2" w:rsidRDefault="00000000">
            <w:pPr>
              <w:jc w:val="right"/>
            </w:pPr>
            <w:r>
              <w:rPr>
                <w:sz w:val="20"/>
              </w:rPr>
              <w:t>$444,200</w:t>
            </w:r>
          </w:p>
        </w:tc>
        <w:tc>
          <w:tcPr>
            <w:tcW w:w="2160" w:type="dxa"/>
          </w:tcPr>
          <w:p w14:paraId="3C40AB37" w14:textId="77777777" w:rsidR="00E16FB2" w:rsidRDefault="00000000">
            <w:pPr>
              <w:jc w:val="right"/>
            </w:pPr>
            <w:r>
              <w:rPr>
                <w:sz w:val="20"/>
              </w:rPr>
              <w:t>$22,800</w:t>
            </w:r>
          </w:p>
        </w:tc>
        <w:tc>
          <w:tcPr>
            <w:tcW w:w="2160" w:type="dxa"/>
          </w:tcPr>
          <w:p w14:paraId="17F534E9" w14:textId="77777777" w:rsidR="00E16FB2" w:rsidRDefault="00000000">
            <w:pPr>
              <w:jc w:val="right"/>
            </w:pPr>
            <w:r>
              <w:rPr>
                <w:sz w:val="20"/>
              </w:rPr>
              <w:t>95.12%</w:t>
            </w:r>
          </w:p>
        </w:tc>
      </w:tr>
      <w:tr w:rsidR="00E16FB2" w14:paraId="105E6118" w14:textId="77777777">
        <w:tc>
          <w:tcPr>
            <w:tcW w:w="2160" w:type="dxa"/>
            <w:shd w:val="clear" w:color="auto" w:fill="EEEEEE"/>
          </w:tcPr>
          <w:p w14:paraId="337EA59C" w14:textId="77777777" w:rsidR="00E16FB2" w:rsidRDefault="00000000">
            <w:r>
              <w:rPr>
                <w:b/>
                <w:color w:val="000000"/>
                <w:sz w:val="20"/>
              </w:rPr>
              <w:t>Totals</w:t>
            </w:r>
          </w:p>
        </w:tc>
        <w:tc>
          <w:tcPr>
            <w:tcW w:w="2160" w:type="dxa"/>
            <w:shd w:val="clear" w:color="auto" w:fill="EEEEEE"/>
          </w:tcPr>
          <w:p w14:paraId="1CA42B97" w14:textId="77777777" w:rsidR="00E16FB2" w:rsidRDefault="00000000">
            <w:pPr>
              <w:jc w:val="right"/>
            </w:pPr>
            <w:r>
              <w:rPr>
                <w:b/>
                <w:color w:val="000000"/>
                <w:sz w:val="20"/>
              </w:rPr>
              <w:t>$2,039,000</w:t>
            </w:r>
          </w:p>
        </w:tc>
        <w:tc>
          <w:tcPr>
            <w:tcW w:w="2160" w:type="dxa"/>
            <w:shd w:val="clear" w:color="auto" w:fill="EEEEEE"/>
          </w:tcPr>
          <w:p w14:paraId="6128F221" w14:textId="77777777" w:rsidR="00E16FB2" w:rsidRDefault="00000000">
            <w:pPr>
              <w:jc w:val="right"/>
            </w:pPr>
            <w:r>
              <w:rPr>
                <w:b/>
                <w:color w:val="000000"/>
                <w:sz w:val="20"/>
              </w:rPr>
              <w:t>$792,400</w:t>
            </w:r>
          </w:p>
        </w:tc>
        <w:tc>
          <w:tcPr>
            <w:tcW w:w="2160" w:type="dxa"/>
            <w:shd w:val="clear" w:color="auto" w:fill="EEEEEE"/>
          </w:tcPr>
          <w:p w14:paraId="7ADDD79E" w14:textId="77777777" w:rsidR="00E16FB2" w:rsidRDefault="00000000">
            <w:pPr>
              <w:jc w:val="right"/>
            </w:pPr>
            <w:r>
              <w:rPr>
                <w:b/>
                <w:color w:val="000000"/>
                <w:sz w:val="20"/>
              </w:rPr>
              <w:t>$1,246,600</w:t>
            </w:r>
          </w:p>
        </w:tc>
        <w:tc>
          <w:tcPr>
            <w:tcW w:w="2160" w:type="dxa"/>
            <w:shd w:val="clear" w:color="auto" w:fill="EEEEEE"/>
          </w:tcPr>
          <w:p w14:paraId="2BA5BD5D" w14:textId="77777777" w:rsidR="00E16FB2" w:rsidRDefault="00000000">
            <w:pPr>
              <w:jc w:val="right"/>
            </w:pPr>
            <w:r>
              <w:rPr>
                <w:b/>
                <w:color w:val="000000"/>
                <w:sz w:val="20"/>
              </w:rPr>
              <w:t>38.86%</w:t>
            </w:r>
          </w:p>
        </w:tc>
      </w:tr>
    </w:tbl>
    <w:p w14:paraId="0FBF9410" w14:textId="77777777" w:rsidR="00E16FB2" w:rsidRDefault="00E16FB2"/>
    <w:p w14:paraId="439FE215" w14:textId="77777777" w:rsidR="00E16FB2"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E16FB2" w14:paraId="3C406B06" w14:textId="77777777">
        <w:tc>
          <w:tcPr>
            <w:tcW w:w="5400" w:type="dxa"/>
            <w:shd w:val="clear" w:color="auto" w:fill="AFC4E9"/>
          </w:tcPr>
          <w:p w14:paraId="67B12947" w14:textId="77777777" w:rsidR="00E16FB2" w:rsidRDefault="00000000">
            <w:r>
              <w:rPr>
                <w:b/>
                <w:color w:val="000000"/>
                <w:sz w:val="20"/>
              </w:rPr>
              <w:t>Activity Name</w:t>
            </w:r>
          </w:p>
        </w:tc>
        <w:tc>
          <w:tcPr>
            <w:tcW w:w="5400" w:type="dxa"/>
            <w:shd w:val="clear" w:color="auto" w:fill="AFC4E9"/>
          </w:tcPr>
          <w:p w14:paraId="128966FB" w14:textId="77777777" w:rsidR="00E16FB2" w:rsidRDefault="00000000">
            <w:r>
              <w:rPr>
                <w:b/>
                <w:color w:val="000000"/>
                <w:sz w:val="20"/>
              </w:rPr>
              <w:t>Estimated Completion Date</w:t>
            </w:r>
          </w:p>
        </w:tc>
      </w:tr>
      <w:tr w:rsidR="00E16FB2" w14:paraId="5EDDCE5B" w14:textId="77777777">
        <w:tc>
          <w:tcPr>
            <w:tcW w:w="5400" w:type="dxa"/>
          </w:tcPr>
          <w:p w14:paraId="0E5695BB" w14:textId="77777777" w:rsidR="00E16FB2" w:rsidRDefault="00000000">
            <w:r>
              <w:rPr>
                <w:sz w:val="20"/>
              </w:rPr>
              <w:t>Create RFP: Bid/Award. Begin staging materials. Knife River Grant Restoration Reaches Lower 14/15 and Lower 15.</w:t>
            </w:r>
          </w:p>
        </w:tc>
        <w:tc>
          <w:tcPr>
            <w:tcW w:w="5400" w:type="dxa"/>
          </w:tcPr>
          <w:p w14:paraId="2ABAE487" w14:textId="77777777" w:rsidR="00E16FB2" w:rsidRDefault="00000000">
            <w:r>
              <w:rPr>
                <w:sz w:val="20"/>
              </w:rPr>
              <w:t>July 1, 2027- July 1, 2028</w:t>
            </w:r>
          </w:p>
        </w:tc>
      </w:tr>
      <w:tr w:rsidR="00E16FB2" w14:paraId="09327050" w14:textId="77777777">
        <w:tc>
          <w:tcPr>
            <w:tcW w:w="5400" w:type="dxa"/>
          </w:tcPr>
          <w:p w14:paraId="7E42658D" w14:textId="77777777" w:rsidR="00E16FB2" w:rsidRDefault="00000000">
            <w:r>
              <w:rPr>
                <w:sz w:val="20"/>
              </w:rPr>
              <w:t>Construction Activities-Reach Lower 14/15 and Lower 15.</w:t>
            </w:r>
          </w:p>
        </w:tc>
        <w:tc>
          <w:tcPr>
            <w:tcW w:w="5400" w:type="dxa"/>
          </w:tcPr>
          <w:p w14:paraId="543ED306" w14:textId="77777777" w:rsidR="00E16FB2" w:rsidRDefault="00000000">
            <w:r>
              <w:rPr>
                <w:sz w:val="20"/>
              </w:rPr>
              <w:t>July 1, 2027 - September 15, 2030</w:t>
            </w:r>
          </w:p>
        </w:tc>
      </w:tr>
      <w:tr w:rsidR="00E16FB2" w14:paraId="22BAFFEB" w14:textId="77777777">
        <w:tc>
          <w:tcPr>
            <w:tcW w:w="5400" w:type="dxa"/>
          </w:tcPr>
          <w:p w14:paraId="6F0B6C73" w14:textId="77777777" w:rsidR="00E16FB2" w:rsidRDefault="00000000">
            <w:r>
              <w:rPr>
                <w:sz w:val="20"/>
              </w:rPr>
              <w:t>Tree/Shrub/Pollinator Planting</w:t>
            </w:r>
          </w:p>
        </w:tc>
        <w:tc>
          <w:tcPr>
            <w:tcW w:w="5400" w:type="dxa"/>
          </w:tcPr>
          <w:p w14:paraId="244C6B3E" w14:textId="77777777" w:rsidR="00E16FB2" w:rsidRDefault="00000000">
            <w:r>
              <w:rPr>
                <w:sz w:val="20"/>
              </w:rPr>
              <w:t>July 1, 2027 - June 30, 2031</w:t>
            </w:r>
          </w:p>
        </w:tc>
      </w:tr>
      <w:tr w:rsidR="00E16FB2" w14:paraId="28658B2A" w14:textId="77777777">
        <w:tc>
          <w:tcPr>
            <w:tcW w:w="5400" w:type="dxa"/>
          </w:tcPr>
          <w:p w14:paraId="7AF89E67" w14:textId="77777777" w:rsidR="00E16FB2" w:rsidRDefault="00000000">
            <w:r>
              <w:rPr>
                <w:sz w:val="20"/>
              </w:rPr>
              <w:t>Post Construction Survey as Required by MN DNR Permit: "As Builts". File Final Report with LSOHC.</w:t>
            </w:r>
          </w:p>
        </w:tc>
        <w:tc>
          <w:tcPr>
            <w:tcW w:w="5400" w:type="dxa"/>
          </w:tcPr>
          <w:p w14:paraId="2EE1D2ED" w14:textId="77777777" w:rsidR="00E16FB2" w:rsidRDefault="00000000">
            <w:r>
              <w:rPr>
                <w:sz w:val="20"/>
              </w:rPr>
              <w:t>June 30,  2031</w:t>
            </w:r>
          </w:p>
        </w:tc>
      </w:tr>
    </w:tbl>
    <w:p w14:paraId="5A98A585" w14:textId="77777777" w:rsidR="00E16FB2" w:rsidRDefault="00000000">
      <w:r>
        <w:br w:type="page"/>
      </w:r>
    </w:p>
    <w:p w14:paraId="2D12C24C" w14:textId="77777777" w:rsidR="00E16FB2" w:rsidRDefault="00000000">
      <w:pPr>
        <w:pStyle w:val="Heading2"/>
        <w:spacing w:before="0" w:after="80"/>
        <w:jc w:val="center"/>
      </w:pPr>
      <w:r>
        <w:rPr>
          <w:color w:val="2C559C"/>
          <w:sz w:val="28"/>
          <w:u w:val="single"/>
        </w:rPr>
        <w:lastRenderedPageBreak/>
        <w:t>Budget</w:t>
      </w:r>
    </w:p>
    <w:p w14:paraId="43B4B56D" w14:textId="77777777" w:rsidR="00E16FB2"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E16FB2" w14:paraId="15151E4F" w14:textId="77777777">
        <w:tc>
          <w:tcPr>
            <w:tcW w:w="2160" w:type="dxa"/>
            <w:shd w:val="clear" w:color="auto" w:fill="AFC4E9"/>
          </w:tcPr>
          <w:p w14:paraId="06A0EBF2" w14:textId="77777777" w:rsidR="00E16FB2" w:rsidRDefault="00000000">
            <w:r>
              <w:rPr>
                <w:b/>
                <w:color w:val="000000"/>
                <w:sz w:val="20"/>
              </w:rPr>
              <w:t>Item</w:t>
            </w:r>
          </w:p>
        </w:tc>
        <w:tc>
          <w:tcPr>
            <w:tcW w:w="2160" w:type="dxa"/>
            <w:shd w:val="clear" w:color="auto" w:fill="AFC4E9"/>
          </w:tcPr>
          <w:p w14:paraId="6688521E" w14:textId="77777777" w:rsidR="00E16FB2" w:rsidRDefault="00000000">
            <w:r>
              <w:rPr>
                <w:b/>
                <w:color w:val="000000"/>
                <w:sz w:val="20"/>
              </w:rPr>
              <w:t>Funding Request</w:t>
            </w:r>
          </w:p>
        </w:tc>
        <w:tc>
          <w:tcPr>
            <w:tcW w:w="2160" w:type="dxa"/>
            <w:shd w:val="clear" w:color="auto" w:fill="AFC4E9"/>
          </w:tcPr>
          <w:p w14:paraId="16C33360" w14:textId="77777777" w:rsidR="00E16FB2" w:rsidRDefault="00000000">
            <w:r>
              <w:rPr>
                <w:b/>
                <w:color w:val="000000"/>
                <w:sz w:val="20"/>
              </w:rPr>
              <w:t>Total Leverage</w:t>
            </w:r>
          </w:p>
        </w:tc>
        <w:tc>
          <w:tcPr>
            <w:tcW w:w="2160" w:type="dxa"/>
            <w:shd w:val="clear" w:color="auto" w:fill="AFC4E9"/>
          </w:tcPr>
          <w:p w14:paraId="5996A19F" w14:textId="77777777" w:rsidR="00E16FB2" w:rsidRDefault="00000000">
            <w:r>
              <w:rPr>
                <w:b/>
                <w:color w:val="000000"/>
                <w:sz w:val="20"/>
              </w:rPr>
              <w:t>Leverage Source</w:t>
            </w:r>
          </w:p>
        </w:tc>
        <w:tc>
          <w:tcPr>
            <w:tcW w:w="2160" w:type="dxa"/>
            <w:shd w:val="clear" w:color="auto" w:fill="AFC4E9"/>
          </w:tcPr>
          <w:p w14:paraId="02C33000" w14:textId="77777777" w:rsidR="00E16FB2" w:rsidRDefault="00000000">
            <w:r>
              <w:rPr>
                <w:b/>
                <w:color w:val="000000"/>
                <w:sz w:val="20"/>
              </w:rPr>
              <w:t>Total</w:t>
            </w:r>
          </w:p>
        </w:tc>
      </w:tr>
      <w:tr w:rsidR="00E16FB2" w14:paraId="54631AC8" w14:textId="77777777">
        <w:tc>
          <w:tcPr>
            <w:tcW w:w="2160" w:type="dxa"/>
          </w:tcPr>
          <w:p w14:paraId="663879EA" w14:textId="77777777" w:rsidR="00E16FB2" w:rsidRDefault="00000000">
            <w:r>
              <w:rPr>
                <w:sz w:val="20"/>
              </w:rPr>
              <w:t>Personnel</w:t>
            </w:r>
          </w:p>
        </w:tc>
        <w:tc>
          <w:tcPr>
            <w:tcW w:w="2160" w:type="dxa"/>
          </w:tcPr>
          <w:p w14:paraId="1FAA0636" w14:textId="77777777" w:rsidR="00E16FB2" w:rsidRDefault="00000000">
            <w:pPr>
              <w:jc w:val="right"/>
            </w:pPr>
            <w:r>
              <w:rPr>
                <w:sz w:val="20"/>
              </w:rPr>
              <w:t>$340,000</w:t>
            </w:r>
          </w:p>
        </w:tc>
        <w:tc>
          <w:tcPr>
            <w:tcW w:w="2160" w:type="dxa"/>
          </w:tcPr>
          <w:p w14:paraId="58BD174A" w14:textId="77777777" w:rsidR="00E16FB2" w:rsidRDefault="00000000">
            <w:pPr>
              <w:jc w:val="right"/>
            </w:pPr>
            <w:r>
              <w:rPr>
                <w:sz w:val="20"/>
              </w:rPr>
              <w:t>-</w:t>
            </w:r>
          </w:p>
        </w:tc>
        <w:tc>
          <w:tcPr>
            <w:tcW w:w="2160" w:type="dxa"/>
          </w:tcPr>
          <w:p w14:paraId="69334B45" w14:textId="77777777" w:rsidR="00E16FB2" w:rsidRDefault="00000000">
            <w:r>
              <w:rPr>
                <w:sz w:val="20"/>
              </w:rPr>
              <w:t>-</w:t>
            </w:r>
          </w:p>
        </w:tc>
        <w:tc>
          <w:tcPr>
            <w:tcW w:w="2160" w:type="dxa"/>
          </w:tcPr>
          <w:p w14:paraId="6FDB8AA7" w14:textId="77777777" w:rsidR="00E16FB2" w:rsidRDefault="00000000">
            <w:pPr>
              <w:jc w:val="right"/>
            </w:pPr>
            <w:r>
              <w:rPr>
                <w:sz w:val="20"/>
              </w:rPr>
              <w:t>$340,000</w:t>
            </w:r>
          </w:p>
        </w:tc>
      </w:tr>
      <w:tr w:rsidR="00E16FB2" w14:paraId="5653FC4C" w14:textId="77777777">
        <w:tc>
          <w:tcPr>
            <w:tcW w:w="2160" w:type="dxa"/>
          </w:tcPr>
          <w:p w14:paraId="79075D12" w14:textId="77777777" w:rsidR="00E16FB2" w:rsidRDefault="00000000">
            <w:r>
              <w:rPr>
                <w:sz w:val="20"/>
              </w:rPr>
              <w:t>Contracts</w:t>
            </w:r>
          </w:p>
        </w:tc>
        <w:tc>
          <w:tcPr>
            <w:tcW w:w="2160" w:type="dxa"/>
          </w:tcPr>
          <w:p w14:paraId="2A8A6364" w14:textId="77777777" w:rsidR="00E16FB2" w:rsidRDefault="00000000">
            <w:pPr>
              <w:jc w:val="right"/>
            </w:pPr>
            <w:r>
              <w:rPr>
                <w:sz w:val="20"/>
              </w:rPr>
              <w:t>$2,100,000</w:t>
            </w:r>
          </w:p>
        </w:tc>
        <w:tc>
          <w:tcPr>
            <w:tcW w:w="2160" w:type="dxa"/>
          </w:tcPr>
          <w:p w14:paraId="1A13C3E1" w14:textId="77777777" w:rsidR="00E16FB2" w:rsidRDefault="00000000">
            <w:pPr>
              <w:jc w:val="right"/>
            </w:pPr>
            <w:r>
              <w:rPr>
                <w:sz w:val="20"/>
              </w:rPr>
              <w:t>$50,000</w:t>
            </w:r>
          </w:p>
        </w:tc>
        <w:tc>
          <w:tcPr>
            <w:tcW w:w="2160" w:type="dxa"/>
          </w:tcPr>
          <w:p w14:paraId="034E4C55" w14:textId="77777777" w:rsidR="00E16FB2" w:rsidRDefault="00000000">
            <w:r>
              <w:rPr>
                <w:sz w:val="20"/>
              </w:rPr>
              <w:t>Private Source: LSSA and Other</w:t>
            </w:r>
          </w:p>
        </w:tc>
        <w:tc>
          <w:tcPr>
            <w:tcW w:w="2160" w:type="dxa"/>
          </w:tcPr>
          <w:p w14:paraId="6DD31831" w14:textId="77777777" w:rsidR="00E16FB2" w:rsidRDefault="00000000">
            <w:pPr>
              <w:jc w:val="right"/>
            </w:pPr>
            <w:r>
              <w:rPr>
                <w:sz w:val="20"/>
              </w:rPr>
              <w:t>$2,150,000</w:t>
            </w:r>
          </w:p>
        </w:tc>
      </w:tr>
      <w:tr w:rsidR="00E16FB2" w14:paraId="32DE1F50" w14:textId="77777777">
        <w:tc>
          <w:tcPr>
            <w:tcW w:w="2160" w:type="dxa"/>
          </w:tcPr>
          <w:p w14:paraId="6F02E120" w14:textId="77777777" w:rsidR="00E16FB2" w:rsidRDefault="00000000">
            <w:r>
              <w:rPr>
                <w:sz w:val="20"/>
              </w:rPr>
              <w:t>Fee Acquisition w/ PILT</w:t>
            </w:r>
          </w:p>
        </w:tc>
        <w:tc>
          <w:tcPr>
            <w:tcW w:w="2160" w:type="dxa"/>
          </w:tcPr>
          <w:p w14:paraId="5C836995" w14:textId="77777777" w:rsidR="00E16FB2" w:rsidRDefault="00000000">
            <w:pPr>
              <w:jc w:val="right"/>
            </w:pPr>
            <w:r>
              <w:rPr>
                <w:sz w:val="20"/>
              </w:rPr>
              <w:t>-</w:t>
            </w:r>
          </w:p>
        </w:tc>
        <w:tc>
          <w:tcPr>
            <w:tcW w:w="2160" w:type="dxa"/>
          </w:tcPr>
          <w:p w14:paraId="387654C4" w14:textId="77777777" w:rsidR="00E16FB2" w:rsidRDefault="00000000">
            <w:pPr>
              <w:jc w:val="right"/>
            </w:pPr>
            <w:r>
              <w:rPr>
                <w:sz w:val="20"/>
              </w:rPr>
              <w:t>-</w:t>
            </w:r>
          </w:p>
        </w:tc>
        <w:tc>
          <w:tcPr>
            <w:tcW w:w="2160" w:type="dxa"/>
          </w:tcPr>
          <w:p w14:paraId="2E9EC2AA" w14:textId="77777777" w:rsidR="00E16FB2" w:rsidRDefault="00000000">
            <w:r>
              <w:rPr>
                <w:sz w:val="20"/>
              </w:rPr>
              <w:t>-</w:t>
            </w:r>
          </w:p>
        </w:tc>
        <w:tc>
          <w:tcPr>
            <w:tcW w:w="2160" w:type="dxa"/>
          </w:tcPr>
          <w:p w14:paraId="1B9EB6F9" w14:textId="77777777" w:rsidR="00E16FB2" w:rsidRDefault="00000000">
            <w:pPr>
              <w:jc w:val="right"/>
            </w:pPr>
            <w:r>
              <w:rPr>
                <w:sz w:val="20"/>
              </w:rPr>
              <w:t>-</w:t>
            </w:r>
          </w:p>
        </w:tc>
      </w:tr>
      <w:tr w:rsidR="00E16FB2" w14:paraId="606B432E" w14:textId="77777777">
        <w:tc>
          <w:tcPr>
            <w:tcW w:w="2160" w:type="dxa"/>
          </w:tcPr>
          <w:p w14:paraId="0E640407" w14:textId="77777777" w:rsidR="00E16FB2" w:rsidRDefault="00000000">
            <w:r>
              <w:rPr>
                <w:sz w:val="20"/>
              </w:rPr>
              <w:t>Fee Acquisition w/o PILT</w:t>
            </w:r>
          </w:p>
        </w:tc>
        <w:tc>
          <w:tcPr>
            <w:tcW w:w="2160" w:type="dxa"/>
          </w:tcPr>
          <w:p w14:paraId="2DFB2A5B" w14:textId="77777777" w:rsidR="00E16FB2" w:rsidRDefault="00000000">
            <w:pPr>
              <w:jc w:val="right"/>
            </w:pPr>
            <w:r>
              <w:rPr>
                <w:sz w:val="20"/>
              </w:rPr>
              <w:t>-</w:t>
            </w:r>
          </w:p>
        </w:tc>
        <w:tc>
          <w:tcPr>
            <w:tcW w:w="2160" w:type="dxa"/>
          </w:tcPr>
          <w:p w14:paraId="1794A62D" w14:textId="77777777" w:rsidR="00E16FB2" w:rsidRDefault="00000000">
            <w:pPr>
              <w:jc w:val="right"/>
            </w:pPr>
            <w:r>
              <w:rPr>
                <w:sz w:val="20"/>
              </w:rPr>
              <w:t>-</w:t>
            </w:r>
          </w:p>
        </w:tc>
        <w:tc>
          <w:tcPr>
            <w:tcW w:w="2160" w:type="dxa"/>
          </w:tcPr>
          <w:p w14:paraId="3CB7B9E8" w14:textId="77777777" w:rsidR="00E16FB2" w:rsidRDefault="00000000">
            <w:r>
              <w:rPr>
                <w:sz w:val="20"/>
              </w:rPr>
              <w:t>-</w:t>
            </w:r>
          </w:p>
        </w:tc>
        <w:tc>
          <w:tcPr>
            <w:tcW w:w="2160" w:type="dxa"/>
          </w:tcPr>
          <w:p w14:paraId="6F63BD8A" w14:textId="77777777" w:rsidR="00E16FB2" w:rsidRDefault="00000000">
            <w:pPr>
              <w:jc w:val="right"/>
            </w:pPr>
            <w:r>
              <w:rPr>
                <w:sz w:val="20"/>
              </w:rPr>
              <w:t>-</w:t>
            </w:r>
          </w:p>
        </w:tc>
      </w:tr>
      <w:tr w:rsidR="00E16FB2" w14:paraId="70F10BE8" w14:textId="77777777">
        <w:tc>
          <w:tcPr>
            <w:tcW w:w="2160" w:type="dxa"/>
          </w:tcPr>
          <w:p w14:paraId="0DFD12DB" w14:textId="77777777" w:rsidR="00E16FB2" w:rsidRDefault="00000000">
            <w:r>
              <w:rPr>
                <w:sz w:val="20"/>
              </w:rPr>
              <w:t>Easement Acquisition</w:t>
            </w:r>
          </w:p>
        </w:tc>
        <w:tc>
          <w:tcPr>
            <w:tcW w:w="2160" w:type="dxa"/>
          </w:tcPr>
          <w:p w14:paraId="40C9188D" w14:textId="77777777" w:rsidR="00E16FB2" w:rsidRDefault="00000000">
            <w:pPr>
              <w:jc w:val="right"/>
            </w:pPr>
            <w:r>
              <w:rPr>
                <w:sz w:val="20"/>
              </w:rPr>
              <w:t>-</w:t>
            </w:r>
          </w:p>
        </w:tc>
        <w:tc>
          <w:tcPr>
            <w:tcW w:w="2160" w:type="dxa"/>
          </w:tcPr>
          <w:p w14:paraId="7DBFAD83" w14:textId="77777777" w:rsidR="00E16FB2" w:rsidRDefault="00000000">
            <w:pPr>
              <w:jc w:val="right"/>
            </w:pPr>
            <w:r>
              <w:rPr>
                <w:sz w:val="20"/>
              </w:rPr>
              <w:t>-</w:t>
            </w:r>
          </w:p>
        </w:tc>
        <w:tc>
          <w:tcPr>
            <w:tcW w:w="2160" w:type="dxa"/>
          </w:tcPr>
          <w:p w14:paraId="3D70880E" w14:textId="77777777" w:rsidR="00E16FB2" w:rsidRDefault="00000000">
            <w:r>
              <w:rPr>
                <w:sz w:val="20"/>
              </w:rPr>
              <w:t>-</w:t>
            </w:r>
          </w:p>
        </w:tc>
        <w:tc>
          <w:tcPr>
            <w:tcW w:w="2160" w:type="dxa"/>
          </w:tcPr>
          <w:p w14:paraId="21205888" w14:textId="77777777" w:rsidR="00E16FB2" w:rsidRDefault="00000000">
            <w:pPr>
              <w:jc w:val="right"/>
            </w:pPr>
            <w:r>
              <w:rPr>
                <w:sz w:val="20"/>
              </w:rPr>
              <w:t>-</w:t>
            </w:r>
          </w:p>
        </w:tc>
      </w:tr>
      <w:tr w:rsidR="00E16FB2" w14:paraId="1DD1FFAE" w14:textId="77777777">
        <w:tc>
          <w:tcPr>
            <w:tcW w:w="2160" w:type="dxa"/>
          </w:tcPr>
          <w:p w14:paraId="6A62AD74" w14:textId="77777777" w:rsidR="00E16FB2" w:rsidRDefault="00000000">
            <w:r>
              <w:rPr>
                <w:sz w:val="20"/>
              </w:rPr>
              <w:t>Easement Stewardship</w:t>
            </w:r>
          </w:p>
        </w:tc>
        <w:tc>
          <w:tcPr>
            <w:tcW w:w="2160" w:type="dxa"/>
          </w:tcPr>
          <w:p w14:paraId="66A523D0" w14:textId="77777777" w:rsidR="00E16FB2" w:rsidRDefault="00000000">
            <w:pPr>
              <w:jc w:val="right"/>
            </w:pPr>
            <w:r>
              <w:rPr>
                <w:sz w:val="20"/>
              </w:rPr>
              <w:t>-</w:t>
            </w:r>
          </w:p>
        </w:tc>
        <w:tc>
          <w:tcPr>
            <w:tcW w:w="2160" w:type="dxa"/>
          </w:tcPr>
          <w:p w14:paraId="685BD93F" w14:textId="77777777" w:rsidR="00E16FB2" w:rsidRDefault="00000000">
            <w:pPr>
              <w:jc w:val="right"/>
            </w:pPr>
            <w:r>
              <w:rPr>
                <w:sz w:val="20"/>
              </w:rPr>
              <w:t>-</w:t>
            </w:r>
          </w:p>
        </w:tc>
        <w:tc>
          <w:tcPr>
            <w:tcW w:w="2160" w:type="dxa"/>
          </w:tcPr>
          <w:p w14:paraId="26AA3B4D" w14:textId="77777777" w:rsidR="00E16FB2" w:rsidRDefault="00000000">
            <w:r>
              <w:rPr>
                <w:sz w:val="20"/>
              </w:rPr>
              <w:t>-</w:t>
            </w:r>
          </w:p>
        </w:tc>
        <w:tc>
          <w:tcPr>
            <w:tcW w:w="2160" w:type="dxa"/>
          </w:tcPr>
          <w:p w14:paraId="6BB1C4A6" w14:textId="77777777" w:rsidR="00E16FB2" w:rsidRDefault="00000000">
            <w:pPr>
              <w:jc w:val="right"/>
            </w:pPr>
            <w:r>
              <w:rPr>
                <w:sz w:val="20"/>
              </w:rPr>
              <w:t>-</w:t>
            </w:r>
          </w:p>
        </w:tc>
      </w:tr>
      <w:tr w:rsidR="00E16FB2" w14:paraId="13AEAACD" w14:textId="77777777">
        <w:tc>
          <w:tcPr>
            <w:tcW w:w="2160" w:type="dxa"/>
          </w:tcPr>
          <w:p w14:paraId="1C4A74EE" w14:textId="77777777" w:rsidR="00E16FB2" w:rsidRDefault="00000000">
            <w:r>
              <w:rPr>
                <w:sz w:val="20"/>
              </w:rPr>
              <w:t>Travel</w:t>
            </w:r>
          </w:p>
        </w:tc>
        <w:tc>
          <w:tcPr>
            <w:tcW w:w="2160" w:type="dxa"/>
          </w:tcPr>
          <w:p w14:paraId="6F748335" w14:textId="77777777" w:rsidR="00E16FB2" w:rsidRDefault="00000000">
            <w:pPr>
              <w:jc w:val="right"/>
            </w:pPr>
            <w:r>
              <w:rPr>
                <w:sz w:val="20"/>
              </w:rPr>
              <w:t>-</w:t>
            </w:r>
          </w:p>
        </w:tc>
        <w:tc>
          <w:tcPr>
            <w:tcW w:w="2160" w:type="dxa"/>
          </w:tcPr>
          <w:p w14:paraId="63DA83A9" w14:textId="77777777" w:rsidR="00E16FB2" w:rsidRDefault="00000000">
            <w:pPr>
              <w:jc w:val="right"/>
            </w:pPr>
            <w:r>
              <w:rPr>
                <w:sz w:val="20"/>
              </w:rPr>
              <w:t>$10,000</w:t>
            </w:r>
          </w:p>
        </w:tc>
        <w:tc>
          <w:tcPr>
            <w:tcW w:w="2160" w:type="dxa"/>
          </w:tcPr>
          <w:p w14:paraId="50F9CA87" w14:textId="77777777" w:rsidR="00E16FB2" w:rsidRDefault="00000000">
            <w:r>
              <w:rPr>
                <w:sz w:val="20"/>
              </w:rPr>
              <w:t>Private Source: LSSA and Other</w:t>
            </w:r>
          </w:p>
        </w:tc>
        <w:tc>
          <w:tcPr>
            <w:tcW w:w="2160" w:type="dxa"/>
          </w:tcPr>
          <w:p w14:paraId="19DB789C" w14:textId="77777777" w:rsidR="00E16FB2" w:rsidRDefault="00000000">
            <w:pPr>
              <w:jc w:val="right"/>
            </w:pPr>
            <w:r>
              <w:rPr>
                <w:sz w:val="20"/>
              </w:rPr>
              <w:t>$10,000</w:t>
            </w:r>
          </w:p>
        </w:tc>
      </w:tr>
      <w:tr w:rsidR="00E16FB2" w14:paraId="1409352E" w14:textId="77777777">
        <w:tc>
          <w:tcPr>
            <w:tcW w:w="2160" w:type="dxa"/>
          </w:tcPr>
          <w:p w14:paraId="2EDB41CE" w14:textId="77777777" w:rsidR="00E16FB2" w:rsidRDefault="00000000">
            <w:r>
              <w:rPr>
                <w:sz w:val="20"/>
              </w:rPr>
              <w:t>Professional Services</w:t>
            </w:r>
          </w:p>
        </w:tc>
        <w:tc>
          <w:tcPr>
            <w:tcW w:w="2160" w:type="dxa"/>
          </w:tcPr>
          <w:p w14:paraId="2C7852AE" w14:textId="77777777" w:rsidR="00E16FB2" w:rsidRDefault="00000000">
            <w:pPr>
              <w:jc w:val="right"/>
            </w:pPr>
            <w:r>
              <w:rPr>
                <w:sz w:val="20"/>
              </w:rPr>
              <w:t>-</w:t>
            </w:r>
          </w:p>
        </w:tc>
        <w:tc>
          <w:tcPr>
            <w:tcW w:w="2160" w:type="dxa"/>
          </w:tcPr>
          <w:p w14:paraId="1F08A4B2" w14:textId="77777777" w:rsidR="00E16FB2" w:rsidRDefault="00000000">
            <w:pPr>
              <w:jc w:val="right"/>
            </w:pPr>
            <w:r>
              <w:rPr>
                <w:sz w:val="20"/>
              </w:rPr>
              <w:t>$5,000</w:t>
            </w:r>
          </w:p>
        </w:tc>
        <w:tc>
          <w:tcPr>
            <w:tcW w:w="2160" w:type="dxa"/>
          </w:tcPr>
          <w:p w14:paraId="29A2FF15" w14:textId="77777777" w:rsidR="00E16FB2" w:rsidRDefault="00000000">
            <w:r>
              <w:rPr>
                <w:sz w:val="20"/>
              </w:rPr>
              <w:t>Private Source: LSSA and Other</w:t>
            </w:r>
          </w:p>
        </w:tc>
        <w:tc>
          <w:tcPr>
            <w:tcW w:w="2160" w:type="dxa"/>
          </w:tcPr>
          <w:p w14:paraId="6D2087DE" w14:textId="77777777" w:rsidR="00E16FB2" w:rsidRDefault="00000000">
            <w:pPr>
              <w:jc w:val="right"/>
            </w:pPr>
            <w:r>
              <w:rPr>
                <w:sz w:val="20"/>
              </w:rPr>
              <w:t>$5,000</w:t>
            </w:r>
          </w:p>
        </w:tc>
      </w:tr>
      <w:tr w:rsidR="00E16FB2" w14:paraId="73B06A58" w14:textId="77777777">
        <w:tc>
          <w:tcPr>
            <w:tcW w:w="2160" w:type="dxa"/>
          </w:tcPr>
          <w:p w14:paraId="4049DDFB" w14:textId="77777777" w:rsidR="00E16FB2" w:rsidRDefault="00000000">
            <w:r>
              <w:rPr>
                <w:sz w:val="20"/>
              </w:rPr>
              <w:t>Direct Support Services</w:t>
            </w:r>
          </w:p>
        </w:tc>
        <w:tc>
          <w:tcPr>
            <w:tcW w:w="2160" w:type="dxa"/>
          </w:tcPr>
          <w:p w14:paraId="6CD5CFD4" w14:textId="77777777" w:rsidR="00E16FB2" w:rsidRDefault="00000000">
            <w:pPr>
              <w:jc w:val="right"/>
            </w:pPr>
            <w:r>
              <w:rPr>
                <w:sz w:val="20"/>
              </w:rPr>
              <w:t>-</w:t>
            </w:r>
          </w:p>
        </w:tc>
        <w:tc>
          <w:tcPr>
            <w:tcW w:w="2160" w:type="dxa"/>
          </w:tcPr>
          <w:p w14:paraId="6192FC90" w14:textId="77777777" w:rsidR="00E16FB2" w:rsidRDefault="00000000">
            <w:pPr>
              <w:jc w:val="right"/>
            </w:pPr>
            <w:r>
              <w:rPr>
                <w:sz w:val="20"/>
              </w:rPr>
              <w:t>-</w:t>
            </w:r>
          </w:p>
        </w:tc>
        <w:tc>
          <w:tcPr>
            <w:tcW w:w="2160" w:type="dxa"/>
          </w:tcPr>
          <w:p w14:paraId="5EF00697" w14:textId="77777777" w:rsidR="00E16FB2" w:rsidRDefault="00000000">
            <w:r>
              <w:rPr>
                <w:sz w:val="20"/>
              </w:rPr>
              <w:t>-</w:t>
            </w:r>
          </w:p>
        </w:tc>
        <w:tc>
          <w:tcPr>
            <w:tcW w:w="2160" w:type="dxa"/>
          </w:tcPr>
          <w:p w14:paraId="3939A65F" w14:textId="77777777" w:rsidR="00E16FB2" w:rsidRDefault="00000000">
            <w:pPr>
              <w:jc w:val="right"/>
            </w:pPr>
            <w:r>
              <w:rPr>
                <w:sz w:val="20"/>
              </w:rPr>
              <w:t>-</w:t>
            </w:r>
          </w:p>
        </w:tc>
      </w:tr>
      <w:tr w:rsidR="00E16FB2" w14:paraId="04A283EA" w14:textId="77777777">
        <w:tc>
          <w:tcPr>
            <w:tcW w:w="2160" w:type="dxa"/>
          </w:tcPr>
          <w:p w14:paraId="51EC9805" w14:textId="77777777" w:rsidR="00E16FB2" w:rsidRDefault="00000000">
            <w:r>
              <w:rPr>
                <w:sz w:val="20"/>
              </w:rPr>
              <w:t>DNR Land Acquisition Costs</w:t>
            </w:r>
          </w:p>
        </w:tc>
        <w:tc>
          <w:tcPr>
            <w:tcW w:w="2160" w:type="dxa"/>
          </w:tcPr>
          <w:p w14:paraId="7C90E0F0" w14:textId="77777777" w:rsidR="00E16FB2" w:rsidRDefault="00000000">
            <w:pPr>
              <w:jc w:val="right"/>
            </w:pPr>
            <w:r>
              <w:rPr>
                <w:sz w:val="20"/>
              </w:rPr>
              <w:t>-</w:t>
            </w:r>
          </w:p>
        </w:tc>
        <w:tc>
          <w:tcPr>
            <w:tcW w:w="2160" w:type="dxa"/>
          </w:tcPr>
          <w:p w14:paraId="5D125152" w14:textId="77777777" w:rsidR="00E16FB2" w:rsidRDefault="00000000">
            <w:pPr>
              <w:jc w:val="right"/>
            </w:pPr>
            <w:r>
              <w:rPr>
                <w:sz w:val="20"/>
              </w:rPr>
              <w:t>-</w:t>
            </w:r>
          </w:p>
        </w:tc>
        <w:tc>
          <w:tcPr>
            <w:tcW w:w="2160" w:type="dxa"/>
          </w:tcPr>
          <w:p w14:paraId="22C693A1" w14:textId="77777777" w:rsidR="00E16FB2" w:rsidRDefault="00000000">
            <w:r>
              <w:rPr>
                <w:sz w:val="20"/>
              </w:rPr>
              <w:t>-</w:t>
            </w:r>
          </w:p>
        </w:tc>
        <w:tc>
          <w:tcPr>
            <w:tcW w:w="2160" w:type="dxa"/>
          </w:tcPr>
          <w:p w14:paraId="371A3CFD" w14:textId="77777777" w:rsidR="00E16FB2" w:rsidRDefault="00000000">
            <w:pPr>
              <w:jc w:val="right"/>
            </w:pPr>
            <w:r>
              <w:rPr>
                <w:sz w:val="20"/>
              </w:rPr>
              <w:t>-</w:t>
            </w:r>
          </w:p>
        </w:tc>
      </w:tr>
      <w:tr w:rsidR="00E16FB2" w14:paraId="48FD4D5F" w14:textId="77777777">
        <w:tc>
          <w:tcPr>
            <w:tcW w:w="2160" w:type="dxa"/>
          </w:tcPr>
          <w:p w14:paraId="69AB5EDA" w14:textId="77777777" w:rsidR="00E16FB2" w:rsidRDefault="00000000">
            <w:r>
              <w:rPr>
                <w:sz w:val="20"/>
              </w:rPr>
              <w:t>Capital Equipment</w:t>
            </w:r>
          </w:p>
        </w:tc>
        <w:tc>
          <w:tcPr>
            <w:tcW w:w="2160" w:type="dxa"/>
          </w:tcPr>
          <w:p w14:paraId="6E62CFE6" w14:textId="77777777" w:rsidR="00E16FB2" w:rsidRDefault="00000000">
            <w:pPr>
              <w:jc w:val="right"/>
            </w:pPr>
            <w:r>
              <w:rPr>
                <w:sz w:val="20"/>
              </w:rPr>
              <w:t>-</w:t>
            </w:r>
          </w:p>
        </w:tc>
        <w:tc>
          <w:tcPr>
            <w:tcW w:w="2160" w:type="dxa"/>
          </w:tcPr>
          <w:p w14:paraId="5FCE8A50" w14:textId="77777777" w:rsidR="00E16FB2" w:rsidRDefault="00000000">
            <w:pPr>
              <w:jc w:val="right"/>
            </w:pPr>
            <w:r>
              <w:rPr>
                <w:sz w:val="20"/>
              </w:rPr>
              <w:t>-</w:t>
            </w:r>
          </w:p>
        </w:tc>
        <w:tc>
          <w:tcPr>
            <w:tcW w:w="2160" w:type="dxa"/>
          </w:tcPr>
          <w:p w14:paraId="119CFE4D" w14:textId="77777777" w:rsidR="00E16FB2" w:rsidRDefault="00000000">
            <w:r>
              <w:rPr>
                <w:sz w:val="20"/>
              </w:rPr>
              <w:t>-</w:t>
            </w:r>
          </w:p>
        </w:tc>
        <w:tc>
          <w:tcPr>
            <w:tcW w:w="2160" w:type="dxa"/>
          </w:tcPr>
          <w:p w14:paraId="4ED47E47" w14:textId="77777777" w:rsidR="00E16FB2" w:rsidRDefault="00000000">
            <w:pPr>
              <w:jc w:val="right"/>
            </w:pPr>
            <w:r>
              <w:rPr>
                <w:sz w:val="20"/>
              </w:rPr>
              <w:t>-</w:t>
            </w:r>
          </w:p>
        </w:tc>
      </w:tr>
      <w:tr w:rsidR="00E16FB2" w14:paraId="4F35D725" w14:textId="77777777">
        <w:tc>
          <w:tcPr>
            <w:tcW w:w="2160" w:type="dxa"/>
          </w:tcPr>
          <w:p w14:paraId="388E1EB6" w14:textId="77777777" w:rsidR="00E16FB2" w:rsidRDefault="00000000">
            <w:r>
              <w:rPr>
                <w:sz w:val="20"/>
              </w:rPr>
              <w:t>Other Equipment/Tools</w:t>
            </w:r>
          </w:p>
        </w:tc>
        <w:tc>
          <w:tcPr>
            <w:tcW w:w="2160" w:type="dxa"/>
          </w:tcPr>
          <w:p w14:paraId="3F3D06DB" w14:textId="77777777" w:rsidR="00E16FB2" w:rsidRDefault="00000000">
            <w:pPr>
              <w:jc w:val="right"/>
            </w:pPr>
            <w:r>
              <w:rPr>
                <w:sz w:val="20"/>
              </w:rPr>
              <w:t>$1,000</w:t>
            </w:r>
          </w:p>
        </w:tc>
        <w:tc>
          <w:tcPr>
            <w:tcW w:w="2160" w:type="dxa"/>
          </w:tcPr>
          <w:p w14:paraId="233CD820" w14:textId="77777777" w:rsidR="00E16FB2" w:rsidRDefault="00000000">
            <w:pPr>
              <w:jc w:val="right"/>
            </w:pPr>
            <w:r>
              <w:rPr>
                <w:sz w:val="20"/>
              </w:rPr>
              <w:t>$1,500</w:t>
            </w:r>
          </w:p>
        </w:tc>
        <w:tc>
          <w:tcPr>
            <w:tcW w:w="2160" w:type="dxa"/>
          </w:tcPr>
          <w:p w14:paraId="703C11EC" w14:textId="77777777" w:rsidR="00E16FB2" w:rsidRDefault="00000000">
            <w:r>
              <w:rPr>
                <w:sz w:val="20"/>
              </w:rPr>
              <w:t>Private Source: LSSA and Other</w:t>
            </w:r>
          </w:p>
        </w:tc>
        <w:tc>
          <w:tcPr>
            <w:tcW w:w="2160" w:type="dxa"/>
          </w:tcPr>
          <w:p w14:paraId="4B8883D1" w14:textId="77777777" w:rsidR="00E16FB2" w:rsidRDefault="00000000">
            <w:pPr>
              <w:jc w:val="right"/>
            </w:pPr>
            <w:r>
              <w:rPr>
                <w:sz w:val="20"/>
              </w:rPr>
              <w:t>$2,500</w:t>
            </w:r>
          </w:p>
        </w:tc>
      </w:tr>
      <w:tr w:rsidR="00E16FB2" w14:paraId="3C327766" w14:textId="77777777">
        <w:tc>
          <w:tcPr>
            <w:tcW w:w="2160" w:type="dxa"/>
          </w:tcPr>
          <w:p w14:paraId="5F8B87B2" w14:textId="77777777" w:rsidR="00E16FB2" w:rsidRDefault="00000000">
            <w:r>
              <w:rPr>
                <w:sz w:val="20"/>
              </w:rPr>
              <w:t>Supplies/Materials</w:t>
            </w:r>
          </w:p>
        </w:tc>
        <w:tc>
          <w:tcPr>
            <w:tcW w:w="2160" w:type="dxa"/>
          </w:tcPr>
          <w:p w14:paraId="06E1AF07" w14:textId="77777777" w:rsidR="00E16FB2" w:rsidRDefault="00000000">
            <w:pPr>
              <w:jc w:val="right"/>
            </w:pPr>
            <w:r>
              <w:rPr>
                <w:sz w:val="20"/>
              </w:rPr>
              <w:t>$220,000</w:t>
            </w:r>
          </w:p>
        </w:tc>
        <w:tc>
          <w:tcPr>
            <w:tcW w:w="2160" w:type="dxa"/>
          </w:tcPr>
          <w:p w14:paraId="1B046095" w14:textId="77777777" w:rsidR="00E16FB2" w:rsidRDefault="00000000">
            <w:pPr>
              <w:jc w:val="right"/>
            </w:pPr>
            <w:r>
              <w:rPr>
                <w:sz w:val="20"/>
              </w:rPr>
              <w:t>-</w:t>
            </w:r>
          </w:p>
        </w:tc>
        <w:tc>
          <w:tcPr>
            <w:tcW w:w="2160" w:type="dxa"/>
          </w:tcPr>
          <w:p w14:paraId="11FA0115" w14:textId="77777777" w:rsidR="00E16FB2" w:rsidRDefault="00000000">
            <w:r>
              <w:rPr>
                <w:sz w:val="20"/>
              </w:rPr>
              <w:t>-</w:t>
            </w:r>
          </w:p>
        </w:tc>
        <w:tc>
          <w:tcPr>
            <w:tcW w:w="2160" w:type="dxa"/>
          </w:tcPr>
          <w:p w14:paraId="3F084B03" w14:textId="77777777" w:rsidR="00E16FB2" w:rsidRDefault="00000000">
            <w:pPr>
              <w:jc w:val="right"/>
            </w:pPr>
            <w:r>
              <w:rPr>
                <w:sz w:val="20"/>
              </w:rPr>
              <w:t>$220,000</w:t>
            </w:r>
          </w:p>
        </w:tc>
      </w:tr>
      <w:tr w:rsidR="00E16FB2" w14:paraId="2E7A0222" w14:textId="77777777">
        <w:tc>
          <w:tcPr>
            <w:tcW w:w="2160" w:type="dxa"/>
          </w:tcPr>
          <w:p w14:paraId="771B5E91" w14:textId="77777777" w:rsidR="00E16FB2" w:rsidRDefault="00000000">
            <w:r>
              <w:rPr>
                <w:sz w:val="20"/>
              </w:rPr>
              <w:t>DNR IDP</w:t>
            </w:r>
          </w:p>
        </w:tc>
        <w:tc>
          <w:tcPr>
            <w:tcW w:w="2160" w:type="dxa"/>
          </w:tcPr>
          <w:p w14:paraId="7007CAB2" w14:textId="77777777" w:rsidR="00E16FB2" w:rsidRDefault="00000000">
            <w:pPr>
              <w:jc w:val="right"/>
            </w:pPr>
            <w:r>
              <w:rPr>
                <w:sz w:val="20"/>
              </w:rPr>
              <w:t>-</w:t>
            </w:r>
          </w:p>
        </w:tc>
        <w:tc>
          <w:tcPr>
            <w:tcW w:w="2160" w:type="dxa"/>
          </w:tcPr>
          <w:p w14:paraId="75F80FC3" w14:textId="77777777" w:rsidR="00E16FB2" w:rsidRDefault="00000000">
            <w:pPr>
              <w:jc w:val="right"/>
            </w:pPr>
            <w:r>
              <w:rPr>
                <w:sz w:val="20"/>
              </w:rPr>
              <w:t>$130,000</w:t>
            </w:r>
          </w:p>
        </w:tc>
        <w:tc>
          <w:tcPr>
            <w:tcW w:w="2160" w:type="dxa"/>
          </w:tcPr>
          <w:p w14:paraId="4881AAD8" w14:textId="77777777" w:rsidR="00E16FB2" w:rsidRDefault="00000000">
            <w:r>
              <w:rPr>
                <w:sz w:val="20"/>
              </w:rPr>
              <w:t>MN DNR</w:t>
            </w:r>
          </w:p>
        </w:tc>
        <w:tc>
          <w:tcPr>
            <w:tcW w:w="2160" w:type="dxa"/>
          </w:tcPr>
          <w:p w14:paraId="3183F5D0" w14:textId="77777777" w:rsidR="00E16FB2" w:rsidRDefault="00000000">
            <w:pPr>
              <w:jc w:val="right"/>
            </w:pPr>
            <w:r>
              <w:rPr>
                <w:sz w:val="20"/>
              </w:rPr>
              <w:t>$130,000</w:t>
            </w:r>
          </w:p>
        </w:tc>
      </w:tr>
      <w:tr w:rsidR="00E16FB2" w14:paraId="5ADB4F3D" w14:textId="77777777">
        <w:tc>
          <w:tcPr>
            <w:tcW w:w="2160" w:type="dxa"/>
            <w:shd w:val="clear" w:color="auto" w:fill="EEEEEE"/>
          </w:tcPr>
          <w:p w14:paraId="19B09677" w14:textId="77777777" w:rsidR="00E16FB2" w:rsidRDefault="00000000">
            <w:r>
              <w:rPr>
                <w:b/>
                <w:color w:val="000000"/>
                <w:sz w:val="20"/>
              </w:rPr>
              <w:t>Grand Total</w:t>
            </w:r>
          </w:p>
        </w:tc>
        <w:tc>
          <w:tcPr>
            <w:tcW w:w="2160" w:type="dxa"/>
            <w:shd w:val="clear" w:color="auto" w:fill="EEEEEE"/>
          </w:tcPr>
          <w:p w14:paraId="26890AFB" w14:textId="77777777" w:rsidR="00E16FB2" w:rsidRDefault="00000000">
            <w:pPr>
              <w:jc w:val="right"/>
            </w:pPr>
            <w:r>
              <w:rPr>
                <w:b/>
                <w:color w:val="000000"/>
                <w:sz w:val="20"/>
              </w:rPr>
              <w:t>$2,661,000</w:t>
            </w:r>
          </w:p>
        </w:tc>
        <w:tc>
          <w:tcPr>
            <w:tcW w:w="2160" w:type="dxa"/>
            <w:shd w:val="clear" w:color="auto" w:fill="EEEEEE"/>
          </w:tcPr>
          <w:p w14:paraId="7276F80D" w14:textId="77777777" w:rsidR="00E16FB2" w:rsidRDefault="00000000">
            <w:pPr>
              <w:jc w:val="right"/>
            </w:pPr>
            <w:r>
              <w:rPr>
                <w:b/>
                <w:color w:val="000000"/>
                <w:sz w:val="20"/>
              </w:rPr>
              <w:t>$196,500</w:t>
            </w:r>
          </w:p>
        </w:tc>
        <w:tc>
          <w:tcPr>
            <w:tcW w:w="2160" w:type="dxa"/>
            <w:shd w:val="clear" w:color="auto" w:fill="EEEEEE"/>
          </w:tcPr>
          <w:p w14:paraId="591705C1" w14:textId="77777777" w:rsidR="00E16FB2" w:rsidRDefault="00000000">
            <w:r>
              <w:rPr>
                <w:b/>
                <w:color w:val="000000"/>
                <w:sz w:val="20"/>
              </w:rPr>
              <w:t>-</w:t>
            </w:r>
          </w:p>
        </w:tc>
        <w:tc>
          <w:tcPr>
            <w:tcW w:w="2160" w:type="dxa"/>
            <w:shd w:val="clear" w:color="auto" w:fill="EEEEEE"/>
          </w:tcPr>
          <w:p w14:paraId="6344A0D7" w14:textId="77777777" w:rsidR="00E16FB2" w:rsidRDefault="00000000">
            <w:pPr>
              <w:jc w:val="right"/>
            </w:pPr>
            <w:r>
              <w:rPr>
                <w:b/>
                <w:color w:val="000000"/>
                <w:sz w:val="20"/>
              </w:rPr>
              <w:t>$2,857,500</w:t>
            </w:r>
          </w:p>
        </w:tc>
      </w:tr>
    </w:tbl>
    <w:p w14:paraId="2A7BD005" w14:textId="77777777" w:rsidR="00E16FB2"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E16FB2" w14:paraId="29156286" w14:textId="77777777">
        <w:tc>
          <w:tcPr>
            <w:tcW w:w="1543" w:type="dxa"/>
            <w:shd w:val="clear" w:color="auto" w:fill="AFC4E9"/>
          </w:tcPr>
          <w:p w14:paraId="6AE82921" w14:textId="77777777" w:rsidR="00E16FB2" w:rsidRDefault="00000000">
            <w:r>
              <w:rPr>
                <w:b/>
                <w:color w:val="000000"/>
                <w:sz w:val="20"/>
              </w:rPr>
              <w:t>Position</w:t>
            </w:r>
          </w:p>
        </w:tc>
        <w:tc>
          <w:tcPr>
            <w:tcW w:w="1543" w:type="dxa"/>
            <w:shd w:val="clear" w:color="auto" w:fill="AFC4E9"/>
          </w:tcPr>
          <w:p w14:paraId="677EC49B" w14:textId="77777777" w:rsidR="00E16FB2" w:rsidRDefault="00000000">
            <w:r>
              <w:rPr>
                <w:b/>
                <w:color w:val="000000"/>
                <w:sz w:val="20"/>
              </w:rPr>
              <w:t>Annual FTE</w:t>
            </w:r>
          </w:p>
        </w:tc>
        <w:tc>
          <w:tcPr>
            <w:tcW w:w="1543" w:type="dxa"/>
            <w:shd w:val="clear" w:color="auto" w:fill="AFC4E9"/>
          </w:tcPr>
          <w:p w14:paraId="054964A0" w14:textId="77777777" w:rsidR="00E16FB2" w:rsidRDefault="00000000">
            <w:r>
              <w:rPr>
                <w:b/>
                <w:color w:val="000000"/>
                <w:sz w:val="20"/>
              </w:rPr>
              <w:t>Years Working</w:t>
            </w:r>
          </w:p>
        </w:tc>
        <w:tc>
          <w:tcPr>
            <w:tcW w:w="1543" w:type="dxa"/>
            <w:shd w:val="clear" w:color="auto" w:fill="AFC4E9"/>
          </w:tcPr>
          <w:p w14:paraId="6BA5FA55" w14:textId="77777777" w:rsidR="00E16FB2" w:rsidRDefault="00000000">
            <w:r>
              <w:rPr>
                <w:b/>
                <w:color w:val="000000"/>
                <w:sz w:val="20"/>
              </w:rPr>
              <w:t>Funding Request</w:t>
            </w:r>
          </w:p>
        </w:tc>
        <w:tc>
          <w:tcPr>
            <w:tcW w:w="1543" w:type="dxa"/>
            <w:shd w:val="clear" w:color="auto" w:fill="AFC4E9"/>
          </w:tcPr>
          <w:p w14:paraId="59816F29" w14:textId="77777777" w:rsidR="00E16FB2" w:rsidRDefault="00000000">
            <w:r>
              <w:rPr>
                <w:b/>
                <w:color w:val="000000"/>
                <w:sz w:val="20"/>
              </w:rPr>
              <w:t>Total Leverage</w:t>
            </w:r>
          </w:p>
        </w:tc>
        <w:tc>
          <w:tcPr>
            <w:tcW w:w="1543" w:type="dxa"/>
            <w:shd w:val="clear" w:color="auto" w:fill="AFC4E9"/>
          </w:tcPr>
          <w:p w14:paraId="55926178" w14:textId="77777777" w:rsidR="00E16FB2" w:rsidRDefault="00000000">
            <w:r>
              <w:rPr>
                <w:b/>
                <w:color w:val="000000"/>
                <w:sz w:val="20"/>
              </w:rPr>
              <w:t>Leverage Source</w:t>
            </w:r>
          </w:p>
        </w:tc>
        <w:tc>
          <w:tcPr>
            <w:tcW w:w="1543" w:type="dxa"/>
            <w:shd w:val="clear" w:color="auto" w:fill="AFC4E9"/>
          </w:tcPr>
          <w:p w14:paraId="6BB20FCF" w14:textId="77777777" w:rsidR="00E16FB2" w:rsidRDefault="00000000">
            <w:r>
              <w:rPr>
                <w:b/>
                <w:color w:val="000000"/>
                <w:sz w:val="20"/>
              </w:rPr>
              <w:t>Total</w:t>
            </w:r>
          </w:p>
        </w:tc>
      </w:tr>
      <w:tr w:rsidR="00E16FB2" w14:paraId="724D0C48" w14:textId="77777777">
        <w:tc>
          <w:tcPr>
            <w:tcW w:w="1543" w:type="dxa"/>
          </w:tcPr>
          <w:p w14:paraId="34717EEE" w14:textId="77777777" w:rsidR="00E16FB2" w:rsidRDefault="00000000">
            <w:r>
              <w:rPr>
                <w:sz w:val="20"/>
              </w:rPr>
              <w:t>Fiscal Management</w:t>
            </w:r>
          </w:p>
        </w:tc>
        <w:tc>
          <w:tcPr>
            <w:tcW w:w="1543" w:type="dxa"/>
          </w:tcPr>
          <w:p w14:paraId="011F388C" w14:textId="77777777" w:rsidR="00E16FB2" w:rsidRDefault="00000000">
            <w:pPr>
              <w:jc w:val="right"/>
            </w:pPr>
            <w:r>
              <w:rPr>
                <w:sz w:val="20"/>
              </w:rPr>
              <w:t>0.4</w:t>
            </w:r>
          </w:p>
        </w:tc>
        <w:tc>
          <w:tcPr>
            <w:tcW w:w="1543" w:type="dxa"/>
          </w:tcPr>
          <w:p w14:paraId="25C8FC4C" w14:textId="77777777" w:rsidR="00E16FB2" w:rsidRDefault="00000000">
            <w:pPr>
              <w:jc w:val="right"/>
            </w:pPr>
            <w:r>
              <w:rPr>
                <w:sz w:val="20"/>
              </w:rPr>
              <w:t>4.0</w:t>
            </w:r>
          </w:p>
        </w:tc>
        <w:tc>
          <w:tcPr>
            <w:tcW w:w="1543" w:type="dxa"/>
          </w:tcPr>
          <w:p w14:paraId="2A83B43F" w14:textId="77777777" w:rsidR="00E16FB2" w:rsidRDefault="00000000">
            <w:pPr>
              <w:jc w:val="right"/>
            </w:pPr>
            <w:r>
              <w:rPr>
                <w:sz w:val="20"/>
              </w:rPr>
              <w:t>$155,000</w:t>
            </w:r>
          </w:p>
        </w:tc>
        <w:tc>
          <w:tcPr>
            <w:tcW w:w="1543" w:type="dxa"/>
          </w:tcPr>
          <w:p w14:paraId="19A6A28D" w14:textId="77777777" w:rsidR="00E16FB2" w:rsidRDefault="00000000">
            <w:pPr>
              <w:jc w:val="right"/>
            </w:pPr>
            <w:r>
              <w:rPr>
                <w:sz w:val="20"/>
              </w:rPr>
              <w:t>-</w:t>
            </w:r>
          </w:p>
        </w:tc>
        <w:tc>
          <w:tcPr>
            <w:tcW w:w="1543" w:type="dxa"/>
          </w:tcPr>
          <w:p w14:paraId="28B6CC42" w14:textId="77777777" w:rsidR="00E16FB2" w:rsidRDefault="00000000">
            <w:r>
              <w:rPr>
                <w:sz w:val="20"/>
              </w:rPr>
              <w:t>-</w:t>
            </w:r>
          </w:p>
        </w:tc>
        <w:tc>
          <w:tcPr>
            <w:tcW w:w="1543" w:type="dxa"/>
          </w:tcPr>
          <w:p w14:paraId="07C6D7AF" w14:textId="77777777" w:rsidR="00E16FB2" w:rsidRDefault="00000000">
            <w:pPr>
              <w:jc w:val="right"/>
            </w:pPr>
            <w:r>
              <w:rPr>
                <w:sz w:val="20"/>
              </w:rPr>
              <w:t>$155,000</w:t>
            </w:r>
          </w:p>
        </w:tc>
      </w:tr>
      <w:tr w:rsidR="00E16FB2" w14:paraId="4B38F49D" w14:textId="77777777">
        <w:tc>
          <w:tcPr>
            <w:tcW w:w="1543" w:type="dxa"/>
          </w:tcPr>
          <w:p w14:paraId="10DD1517" w14:textId="77777777" w:rsidR="00E16FB2" w:rsidRDefault="00000000">
            <w:r>
              <w:rPr>
                <w:sz w:val="20"/>
              </w:rPr>
              <w:t>Project Management</w:t>
            </w:r>
          </w:p>
        </w:tc>
        <w:tc>
          <w:tcPr>
            <w:tcW w:w="1543" w:type="dxa"/>
          </w:tcPr>
          <w:p w14:paraId="0C7ED705" w14:textId="77777777" w:rsidR="00E16FB2" w:rsidRDefault="00000000">
            <w:pPr>
              <w:jc w:val="right"/>
            </w:pPr>
            <w:r>
              <w:rPr>
                <w:sz w:val="20"/>
              </w:rPr>
              <w:t>0.6</w:t>
            </w:r>
          </w:p>
        </w:tc>
        <w:tc>
          <w:tcPr>
            <w:tcW w:w="1543" w:type="dxa"/>
          </w:tcPr>
          <w:p w14:paraId="790B8F1D" w14:textId="77777777" w:rsidR="00E16FB2" w:rsidRDefault="00000000">
            <w:pPr>
              <w:jc w:val="right"/>
            </w:pPr>
            <w:r>
              <w:rPr>
                <w:sz w:val="20"/>
              </w:rPr>
              <w:t>4.0</w:t>
            </w:r>
          </w:p>
        </w:tc>
        <w:tc>
          <w:tcPr>
            <w:tcW w:w="1543" w:type="dxa"/>
          </w:tcPr>
          <w:p w14:paraId="4B7E437F" w14:textId="77777777" w:rsidR="00E16FB2" w:rsidRDefault="00000000">
            <w:pPr>
              <w:jc w:val="right"/>
            </w:pPr>
            <w:r>
              <w:rPr>
                <w:sz w:val="20"/>
              </w:rPr>
              <w:t>$185,000</w:t>
            </w:r>
          </w:p>
        </w:tc>
        <w:tc>
          <w:tcPr>
            <w:tcW w:w="1543" w:type="dxa"/>
          </w:tcPr>
          <w:p w14:paraId="45F031A2" w14:textId="77777777" w:rsidR="00E16FB2" w:rsidRDefault="00000000">
            <w:pPr>
              <w:jc w:val="right"/>
            </w:pPr>
            <w:r>
              <w:rPr>
                <w:sz w:val="20"/>
              </w:rPr>
              <w:t>-</w:t>
            </w:r>
          </w:p>
        </w:tc>
        <w:tc>
          <w:tcPr>
            <w:tcW w:w="1543" w:type="dxa"/>
          </w:tcPr>
          <w:p w14:paraId="2AACED2B" w14:textId="77777777" w:rsidR="00E16FB2" w:rsidRDefault="00000000">
            <w:r>
              <w:rPr>
                <w:sz w:val="20"/>
              </w:rPr>
              <w:t>-</w:t>
            </w:r>
          </w:p>
        </w:tc>
        <w:tc>
          <w:tcPr>
            <w:tcW w:w="1543" w:type="dxa"/>
          </w:tcPr>
          <w:p w14:paraId="471351E1" w14:textId="77777777" w:rsidR="00E16FB2" w:rsidRDefault="00000000">
            <w:pPr>
              <w:jc w:val="right"/>
            </w:pPr>
            <w:r>
              <w:rPr>
                <w:sz w:val="20"/>
              </w:rPr>
              <w:t>$185,000</w:t>
            </w:r>
          </w:p>
        </w:tc>
      </w:tr>
    </w:tbl>
    <w:p w14:paraId="630CF6A3" w14:textId="77777777" w:rsidR="00E16FB2" w:rsidRDefault="00E16FB2"/>
    <w:p w14:paraId="035EAF9F" w14:textId="77777777" w:rsidR="00E16FB2" w:rsidRDefault="00000000">
      <w:r>
        <w:rPr>
          <w:b/>
        </w:rPr>
        <w:t xml:space="preserve">Amount of Request: </w:t>
      </w:r>
      <w:r>
        <w:t>$2,661,000</w:t>
      </w:r>
      <w:r>
        <w:rPr>
          <w:b/>
        </w:rPr>
        <w:br/>
        <w:t xml:space="preserve">Amount of Leverage: </w:t>
      </w:r>
      <w:r>
        <w:t>$196,500</w:t>
      </w:r>
      <w:r>
        <w:rPr>
          <w:b/>
        </w:rPr>
        <w:br/>
        <w:t xml:space="preserve">Leverage as a percent of the Request: </w:t>
      </w:r>
      <w:r>
        <w:t>7.38%</w:t>
      </w:r>
      <w:r>
        <w:rPr>
          <w:b/>
        </w:rPr>
        <w:br/>
        <w:t xml:space="preserve">DSS + Personnel: </w:t>
      </w:r>
      <w:r>
        <w:t>$340,000</w:t>
      </w:r>
      <w:r>
        <w:rPr>
          <w:b/>
        </w:rPr>
        <w:br/>
        <w:t xml:space="preserve">As a % of the total request: </w:t>
      </w:r>
      <w:r>
        <w:t>12.78%</w:t>
      </w:r>
      <w:r>
        <w:rPr>
          <w:b/>
        </w:rPr>
        <w:br/>
        <w:t xml:space="preserve">Easement Stewardship: </w:t>
      </w:r>
      <w:r>
        <w:t>-</w:t>
      </w:r>
      <w:r>
        <w:rPr>
          <w:b/>
        </w:rPr>
        <w:br/>
        <w:t xml:space="preserve">As a % of the Easement Acquisition: </w:t>
      </w:r>
      <w:r>
        <w:t>-</w:t>
      </w:r>
    </w:p>
    <w:p w14:paraId="62842985" w14:textId="77777777" w:rsidR="00E16FB2"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E16FB2" w14:paraId="30B64426" w14:textId="77777777">
        <w:tc>
          <w:tcPr>
            <w:tcW w:w="2160" w:type="dxa"/>
            <w:shd w:val="clear" w:color="auto" w:fill="AFC4E9"/>
          </w:tcPr>
          <w:p w14:paraId="0339CD74" w14:textId="77777777" w:rsidR="00E16FB2" w:rsidRDefault="00E16FB2"/>
        </w:tc>
        <w:tc>
          <w:tcPr>
            <w:tcW w:w="2160" w:type="dxa"/>
            <w:shd w:val="clear" w:color="auto" w:fill="AFC4E9"/>
          </w:tcPr>
          <w:p w14:paraId="5B8B9176" w14:textId="77777777" w:rsidR="00E16FB2" w:rsidRDefault="00000000">
            <w:r>
              <w:rPr>
                <w:b/>
                <w:color w:val="000000"/>
                <w:sz w:val="20"/>
              </w:rPr>
              <w:t>Leverage Amount Committed</w:t>
            </w:r>
          </w:p>
        </w:tc>
        <w:tc>
          <w:tcPr>
            <w:tcW w:w="2160" w:type="dxa"/>
            <w:shd w:val="clear" w:color="auto" w:fill="AFC4E9"/>
          </w:tcPr>
          <w:p w14:paraId="14585029" w14:textId="77777777" w:rsidR="00E16FB2" w:rsidRDefault="00000000">
            <w:r>
              <w:rPr>
                <w:b/>
                <w:color w:val="000000"/>
                <w:sz w:val="20"/>
              </w:rPr>
              <w:t>Leverage Amount Confirmed (of Committed Funds)</w:t>
            </w:r>
          </w:p>
        </w:tc>
        <w:tc>
          <w:tcPr>
            <w:tcW w:w="2160" w:type="dxa"/>
            <w:shd w:val="clear" w:color="auto" w:fill="AFC4E9"/>
          </w:tcPr>
          <w:p w14:paraId="1B07FBC7" w14:textId="77777777" w:rsidR="00E16FB2" w:rsidRDefault="00000000">
            <w:r>
              <w:rPr>
                <w:b/>
                <w:color w:val="000000"/>
                <w:sz w:val="20"/>
              </w:rPr>
              <w:t>Leverage Amount Anticipated</w:t>
            </w:r>
          </w:p>
        </w:tc>
        <w:tc>
          <w:tcPr>
            <w:tcW w:w="2160" w:type="dxa"/>
            <w:shd w:val="clear" w:color="auto" w:fill="AFC4E9"/>
          </w:tcPr>
          <w:p w14:paraId="1C52D4B1" w14:textId="77777777" w:rsidR="00E16FB2" w:rsidRDefault="00000000">
            <w:r>
              <w:rPr>
                <w:b/>
                <w:color w:val="000000"/>
                <w:sz w:val="20"/>
              </w:rPr>
              <w:t>Total Leverage</w:t>
            </w:r>
          </w:p>
        </w:tc>
      </w:tr>
      <w:tr w:rsidR="00E16FB2" w14:paraId="0A179950" w14:textId="77777777">
        <w:tc>
          <w:tcPr>
            <w:tcW w:w="2160" w:type="dxa"/>
          </w:tcPr>
          <w:p w14:paraId="5B6121F9" w14:textId="77777777" w:rsidR="00E16FB2" w:rsidRDefault="00000000">
            <w:pPr>
              <w:jc w:val="right"/>
            </w:pPr>
            <w:r>
              <w:rPr>
                <w:sz w:val="20"/>
              </w:rPr>
              <w:t>Amount:</w:t>
            </w:r>
          </w:p>
        </w:tc>
        <w:tc>
          <w:tcPr>
            <w:tcW w:w="2160" w:type="dxa"/>
          </w:tcPr>
          <w:p w14:paraId="386121D4" w14:textId="77777777" w:rsidR="00E16FB2" w:rsidRDefault="00000000">
            <w:pPr>
              <w:jc w:val="right"/>
            </w:pPr>
            <w:r>
              <w:rPr>
                <w:sz w:val="20"/>
              </w:rPr>
              <w:t>$130,000</w:t>
            </w:r>
          </w:p>
        </w:tc>
        <w:tc>
          <w:tcPr>
            <w:tcW w:w="2160" w:type="dxa"/>
          </w:tcPr>
          <w:p w14:paraId="015B89BA" w14:textId="77777777" w:rsidR="00E16FB2" w:rsidRDefault="00000000">
            <w:r>
              <w:rPr>
                <w:sz w:val="20"/>
              </w:rPr>
              <w:t>$130,000</w:t>
            </w:r>
          </w:p>
        </w:tc>
        <w:tc>
          <w:tcPr>
            <w:tcW w:w="2160" w:type="dxa"/>
          </w:tcPr>
          <w:p w14:paraId="2FBF5187" w14:textId="77777777" w:rsidR="00E16FB2" w:rsidRDefault="00000000">
            <w:pPr>
              <w:jc w:val="right"/>
            </w:pPr>
            <w:r>
              <w:rPr>
                <w:sz w:val="20"/>
              </w:rPr>
              <w:t>$66,500</w:t>
            </w:r>
          </w:p>
        </w:tc>
        <w:tc>
          <w:tcPr>
            <w:tcW w:w="2160" w:type="dxa"/>
          </w:tcPr>
          <w:p w14:paraId="59A78148" w14:textId="77777777" w:rsidR="00E16FB2" w:rsidRDefault="00000000">
            <w:r>
              <w:rPr>
                <w:sz w:val="20"/>
              </w:rPr>
              <w:t>$196,500</w:t>
            </w:r>
          </w:p>
        </w:tc>
      </w:tr>
      <w:tr w:rsidR="00E16FB2" w14:paraId="590341D1" w14:textId="77777777">
        <w:tc>
          <w:tcPr>
            <w:tcW w:w="2160" w:type="dxa"/>
          </w:tcPr>
          <w:p w14:paraId="46614E4E" w14:textId="77777777" w:rsidR="00E16FB2" w:rsidRDefault="00000000">
            <w:pPr>
              <w:jc w:val="right"/>
            </w:pPr>
            <w:r>
              <w:rPr>
                <w:sz w:val="20"/>
              </w:rPr>
              <w:t>% of Total Leverage:</w:t>
            </w:r>
          </w:p>
        </w:tc>
        <w:tc>
          <w:tcPr>
            <w:tcW w:w="2160" w:type="dxa"/>
          </w:tcPr>
          <w:p w14:paraId="1E05E1AD" w14:textId="77777777" w:rsidR="00E16FB2" w:rsidRDefault="00000000">
            <w:pPr>
              <w:jc w:val="right"/>
            </w:pPr>
            <w:r>
              <w:rPr>
                <w:sz w:val="20"/>
              </w:rPr>
              <w:t>66.16%</w:t>
            </w:r>
          </w:p>
        </w:tc>
        <w:tc>
          <w:tcPr>
            <w:tcW w:w="2160" w:type="dxa"/>
          </w:tcPr>
          <w:p w14:paraId="62AF6D6E" w14:textId="77777777" w:rsidR="00E16FB2" w:rsidRDefault="00000000">
            <w:r>
              <w:rPr>
                <w:sz w:val="20"/>
              </w:rPr>
              <w:t>66.16%</w:t>
            </w:r>
          </w:p>
        </w:tc>
        <w:tc>
          <w:tcPr>
            <w:tcW w:w="2160" w:type="dxa"/>
          </w:tcPr>
          <w:p w14:paraId="7F060F04" w14:textId="77777777" w:rsidR="00E16FB2" w:rsidRDefault="00000000">
            <w:pPr>
              <w:jc w:val="right"/>
            </w:pPr>
            <w:r>
              <w:rPr>
                <w:sz w:val="20"/>
              </w:rPr>
              <w:t>33.84%</w:t>
            </w:r>
          </w:p>
        </w:tc>
        <w:tc>
          <w:tcPr>
            <w:tcW w:w="2160" w:type="dxa"/>
          </w:tcPr>
          <w:p w14:paraId="267B0889" w14:textId="77777777" w:rsidR="00E16FB2" w:rsidRDefault="00E16FB2"/>
        </w:tc>
      </w:tr>
    </w:tbl>
    <w:p w14:paraId="6D00C4CB" w14:textId="77777777" w:rsidR="00E16FB2" w:rsidRDefault="00000000">
      <w:pPr>
        <w:ind w:left="360"/>
      </w:pPr>
      <w:r>
        <w:t>N/A</w:t>
      </w:r>
    </w:p>
    <w:p w14:paraId="518A7FBA" w14:textId="77777777" w:rsidR="00E16FB2" w:rsidRDefault="00000000">
      <w:r>
        <w:rPr>
          <w:b/>
        </w:rPr>
        <w:lastRenderedPageBreak/>
        <w:t xml:space="preserve">Detail leverage sources and confirmation of funds: </w:t>
      </w:r>
      <w:r>
        <w:rPr>
          <w:b/>
        </w:rPr>
        <w:br/>
      </w:r>
      <w:r>
        <w:t>DNR IDP is for annual fall beaver flights, beaver trapping/dam removal, Knife River weir operation, and the annual Knife River stream assessment work. The LSSA will continue to donate funds and volunteer services. Fiscal team and contractor also donate leverage sources with travel/mileage charges and use of UHV.</w:t>
      </w:r>
    </w:p>
    <w:p w14:paraId="4952F6A2" w14:textId="77777777" w:rsidR="00E16FB2" w:rsidRDefault="00000000">
      <w:r>
        <w:rPr>
          <w:b/>
        </w:rPr>
        <w:t xml:space="preserve">Does this proposal have the ability to be scalable?  </w:t>
      </w:r>
      <w:r>
        <w:rPr>
          <w:b/>
        </w:rPr>
        <w:br/>
      </w:r>
      <w:r>
        <w:t>No</w:t>
      </w:r>
    </w:p>
    <w:p w14:paraId="0ECC8C8E" w14:textId="77777777" w:rsidR="00E16FB2" w:rsidRDefault="00000000">
      <w:pPr>
        <w:ind w:left="720"/>
      </w:pPr>
      <w:r>
        <w:rPr>
          <w:b/>
        </w:rPr>
        <w:t xml:space="preserve">Please explain why this project can NOT be scaled: </w:t>
      </w:r>
      <w:r>
        <w:rPr>
          <w:b/>
        </w:rPr>
        <w:br/>
      </w:r>
      <w:r>
        <w:t>These reaches are a perfect termination point for Knife River rehabilitation work. All upstream, cool, productive trout waters in the system will have been rehabilitated. Downstream from this ending point the river widens, slows/warms considerably with huge slumping banks. Most water below #9 is too warm to support trout.</w:t>
      </w:r>
    </w:p>
    <w:p w14:paraId="5838E60C" w14:textId="77777777" w:rsidR="00E16FB2" w:rsidRDefault="00000000">
      <w:pPr>
        <w:pStyle w:val="Heading3"/>
        <w:spacing w:before="60" w:after="80"/>
      </w:pPr>
      <w:r>
        <w:rPr>
          <w:color w:val="254885"/>
          <w:sz w:val="26"/>
        </w:rPr>
        <w:t xml:space="preserve">What other dedicated funds may collaborate with or contribute to this proposal? </w:t>
      </w:r>
    </w:p>
    <w:p w14:paraId="19DE389F" w14:textId="77777777" w:rsidR="00E16FB2" w:rsidRDefault="00000000">
      <w:pPr>
        <w:pStyle w:val="Heading3"/>
        <w:spacing w:before="60" w:after="80"/>
      </w:pPr>
      <w:r>
        <w:rPr>
          <w:color w:val="254885"/>
          <w:sz w:val="26"/>
        </w:rPr>
        <w:t>Personnel</w:t>
      </w:r>
    </w:p>
    <w:p w14:paraId="7D2EF291" w14:textId="77777777" w:rsidR="00E16FB2" w:rsidRDefault="00000000">
      <w:r>
        <w:rPr>
          <w:b/>
        </w:rPr>
        <w:t xml:space="preserve">Has funding for these positions been requested in the past?  </w:t>
      </w:r>
      <w:r>
        <w:rPr>
          <w:b/>
        </w:rPr>
        <w:br/>
      </w:r>
      <w:r>
        <w:t>Yes</w:t>
      </w:r>
    </w:p>
    <w:p w14:paraId="0D1C9778" w14:textId="77777777" w:rsidR="00E16FB2" w:rsidRDefault="00000000">
      <w:pPr>
        <w:ind w:left="720"/>
      </w:pPr>
      <w:r>
        <w:rPr>
          <w:b/>
        </w:rPr>
        <w:t xml:space="preserve">Please explain the overlap of past and future staffing and position levels previously received and how that is coordinated over multiple years? </w:t>
      </w:r>
      <w:r>
        <w:rPr>
          <w:b/>
        </w:rPr>
        <w:br/>
      </w:r>
      <w:r>
        <w:t>We have "Personnel" allocations in all of our grant applications.  The category is split into Fiscal Management and Project Management.  Personnel costs are broken out per each specific grant. I.E.-time put into PH V work is billed ONLY for PH V etc, no other grant.  There is no overlapping in these categories from one grant to another.  All expenses, including Personnel, are tracked per grant and to specific categories to eliminate any overlapping of funding.</w:t>
      </w:r>
    </w:p>
    <w:p w14:paraId="1CEB9490" w14:textId="77777777" w:rsidR="00E16FB2" w:rsidRDefault="00000000">
      <w:pPr>
        <w:pStyle w:val="Heading3"/>
        <w:spacing w:before="60" w:after="80"/>
      </w:pPr>
      <w:r>
        <w:rPr>
          <w:color w:val="254885"/>
          <w:sz w:val="26"/>
        </w:rPr>
        <w:t>Contracts</w:t>
      </w:r>
    </w:p>
    <w:p w14:paraId="14AF141C" w14:textId="77777777" w:rsidR="00E16FB2" w:rsidRDefault="00000000">
      <w:r>
        <w:rPr>
          <w:b/>
        </w:rPr>
        <w:t xml:space="preserve">What is included in the contracts line?  </w:t>
      </w:r>
      <w:r>
        <w:rPr>
          <w:b/>
        </w:rPr>
        <w:br/>
      </w:r>
      <w:r>
        <w:t>Contracts line includes cost of contractor to complete the project as outlined in the Project RFP.  Also included would be use of Conservation Corps Minnesota, NRRI or other professional groups whose skills may be needed to do the best job possible for the taxpayers of the state of Minnesota.</w:t>
      </w:r>
    </w:p>
    <w:p w14:paraId="1BA327B4" w14:textId="77777777" w:rsidR="00E16FB2" w:rsidRDefault="00000000">
      <w:pPr>
        <w:pStyle w:val="Heading3"/>
        <w:spacing w:before="60" w:after="80"/>
      </w:pPr>
      <w:r>
        <w:rPr>
          <w:color w:val="254885"/>
          <w:sz w:val="26"/>
        </w:rPr>
        <w:t>Other Equipment/Tools</w:t>
      </w:r>
    </w:p>
    <w:p w14:paraId="5D36DA56" w14:textId="77777777" w:rsidR="00E16FB2" w:rsidRDefault="00000000">
      <w:r>
        <w:rPr>
          <w:b/>
        </w:rPr>
        <w:t xml:space="preserve">Give examples of the types of Equipment and Tools that will be purchased?  </w:t>
      </w:r>
      <w:r>
        <w:rPr>
          <w:b/>
        </w:rPr>
        <w:br/>
      </w:r>
      <w:r>
        <w:t>Possible replacement parts for auger, shovels, etc.</w:t>
      </w:r>
    </w:p>
    <w:p w14:paraId="1C630D0E" w14:textId="77777777" w:rsidR="00E16FB2" w:rsidRDefault="00000000">
      <w:pPr>
        <w:pStyle w:val="Heading2"/>
        <w:spacing w:before="0" w:after="80"/>
        <w:jc w:val="center"/>
      </w:pPr>
      <w:r>
        <w:rPr>
          <w:color w:val="2C559C"/>
          <w:sz w:val="28"/>
          <w:u w:val="single"/>
        </w:rPr>
        <w:t>Federal Funds</w:t>
      </w:r>
    </w:p>
    <w:p w14:paraId="1EF89693" w14:textId="77777777" w:rsidR="00E16FB2" w:rsidRDefault="00000000">
      <w:r>
        <w:rPr>
          <w:b/>
        </w:rPr>
        <w:t xml:space="preserve">Do you anticipate federal funds as a match for this program?  </w:t>
      </w:r>
      <w:r>
        <w:rPr>
          <w:b/>
        </w:rPr>
        <w:br/>
      </w:r>
      <w:r>
        <w:t>No</w:t>
      </w:r>
    </w:p>
    <w:p w14:paraId="41B539A1" w14:textId="77777777" w:rsidR="00E16FB2" w:rsidRDefault="00000000">
      <w:r>
        <w:br w:type="page"/>
      </w:r>
    </w:p>
    <w:p w14:paraId="6070A01D" w14:textId="77777777" w:rsidR="00E16FB2" w:rsidRDefault="00000000">
      <w:pPr>
        <w:pStyle w:val="Heading2"/>
        <w:spacing w:before="0" w:after="80"/>
        <w:jc w:val="center"/>
      </w:pPr>
      <w:r>
        <w:rPr>
          <w:color w:val="2C559C"/>
          <w:sz w:val="28"/>
          <w:u w:val="single"/>
        </w:rPr>
        <w:lastRenderedPageBreak/>
        <w:t>Output Tables</w:t>
      </w:r>
    </w:p>
    <w:p w14:paraId="5BBB7570" w14:textId="77777777" w:rsidR="00E16FB2"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7"/>
        <w:gridCol w:w="1429"/>
        <w:gridCol w:w="1426"/>
        <w:gridCol w:w="1424"/>
        <w:gridCol w:w="1427"/>
        <w:gridCol w:w="1773"/>
      </w:tblGrid>
      <w:tr w:rsidR="00E16FB2" w14:paraId="77676F08" w14:textId="77777777">
        <w:tc>
          <w:tcPr>
            <w:tcW w:w="3600" w:type="dxa"/>
            <w:shd w:val="clear" w:color="auto" w:fill="AFC4E9"/>
          </w:tcPr>
          <w:p w14:paraId="41954206" w14:textId="77777777" w:rsidR="00E16FB2" w:rsidRDefault="00000000">
            <w:r>
              <w:rPr>
                <w:b/>
                <w:color w:val="000000"/>
                <w:sz w:val="20"/>
              </w:rPr>
              <w:t>Type</w:t>
            </w:r>
          </w:p>
        </w:tc>
        <w:tc>
          <w:tcPr>
            <w:tcW w:w="1440" w:type="dxa"/>
            <w:shd w:val="clear" w:color="auto" w:fill="AFC4E9"/>
          </w:tcPr>
          <w:p w14:paraId="1612AF15" w14:textId="77777777" w:rsidR="00E16FB2" w:rsidRDefault="00000000">
            <w:r>
              <w:rPr>
                <w:b/>
                <w:color w:val="000000"/>
                <w:sz w:val="20"/>
              </w:rPr>
              <w:t>Wetland</w:t>
            </w:r>
          </w:p>
        </w:tc>
        <w:tc>
          <w:tcPr>
            <w:tcW w:w="1440" w:type="dxa"/>
            <w:shd w:val="clear" w:color="auto" w:fill="AFC4E9"/>
          </w:tcPr>
          <w:p w14:paraId="65D3765E" w14:textId="77777777" w:rsidR="00E16FB2" w:rsidRDefault="00000000">
            <w:r>
              <w:rPr>
                <w:b/>
                <w:color w:val="000000"/>
                <w:sz w:val="20"/>
              </w:rPr>
              <w:t>Prairie</w:t>
            </w:r>
          </w:p>
        </w:tc>
        <w:tc>
          <w:tcPr>
            <w:tcW w:w="1440" w:type="dxa"/>
            <w:shd w:val="clear" w:color="auto" w:fill="AFC4E9"/>
          </w:tcPr>
          <w:p w14:paraId="7C70E7C2" w14:textId="77777777" w:rsidR="00E16FB2" w:rsidRDefault="00000000">
            <w:r>
              <w:rPr>
                <w:b/>
                <w:color w:val="000000"/>
                <w:sz w:val="20"/>
              </w:rPr>
              <w:t>Forest</w:t>
            </w:r>
          </w:p>
        </w:tc>
        <w:tc>
          <w:tcPr>
            <w:tcW w:w="1440" w:type="dxa"/>
            <w:shd w:val="clear" w:color="auto" w:fill="AFC4E9"/>
          </w:tcPr>
          <w:p w14:paraId="12780819" w14:textId="77777777" w:rsidR="00E16FB2" w:rsidRDefault="00000000">
            <w:r>
              <w:rPr>
                <w:b/>
                <w:color w:val="000000"/>
                <w:sz w:val="20"/>
              </w:rPr>
              <w:t>Habitat</w:t>
            </w:r>
          </w:p>
        </w:tc>
        <w:tc>
          <w:tcPr>
            <w:tcW w:w="1800" w:type="dxa"/>
            <w:shd w:val="clear" w:color="auto" w:fill="AFC4E9"/>
          </w:tcPr>
          <w:p w14:paraId="21DB5C0F" w14:textId="77777777" w:rsidR="00E16FB2" w:rsidRDefault="00000000">
            <w:r>
              <w:rPr>
                <w:b/>
                <w:color w:val="000000"/>
                <w:sz w:val="20"/>
              </w:rPr>
              <w:t>Total Acres</w:t>
            </w:r>
          </w:p>
        </w:tc>
      </w:tr>
      <w:tr w:rsidR="00E16FB2" w14:paraId="49C69738" w14:textId="77777777">
        <w:tc>
          <w:tcPr>
            <w:tcW w:w="3600" w:type="dxa"/>
          </w:tcPr>
          <w:p w14:paraId="561B7FF7" w14:textId="77777777" w:rsidR="00E16FB2" w:rsidRDefault="00000000">
            <w:r>
              <w:rPr>
                <w:sz w:val="20"/>
              </w:rPr>
              <w:t>Restore</w:t>
            </w:r>
          </w:p>
        </w:tc>
        <w:tc>
          <w:tcPr>
            <w:tcW w:w="1440" w:type="dxa"/>
          </w:tcPr>
          <w:p w14:paraId="7808FC85" w14:textId="77777777" w:rsidR="00E16FB2" w:rsidRDefault="00000000">
            <w:pPr>
              <w:jc w:val="right"/>
            </w:pPr>
            <w:r>
              <w:rPr>
                <w:sz w:val="20"/>
              </w:rPr>
              <w:t>0</w:t>
            </w:r>
          </w:p>
        </w:tc>
        <w:tc>
          <w:tcPr>
            <w:tcW w:w="1440" w:type="dxa"/>
          </w:tcPr>
          <w:p w14:paraId="0BCC79B3" w14:textId="77777777" w:rsidR="00E16FB2" w:rsidRDefault="00000000">
            <w:pPr>
              <w:jc w:val="right"/>
            </w:pPr>
            <w:r>
              <w:rPr>
                <w:sz w:val="20"/>
              </w:rPr>
              <w:t>0</w:t>
            </w:r>
          </w:p>
        </w:tc>
        <w:tc>
          <w:tcPr>
            <w:tcW w:w="1440" w:type="dxa"/>
          </w:tcPr>
          <w:p w14:paraId="3E657369" w14:textId="77777777" w:rsidR="00E16FB2" w:rsidRDefault="00000000">
            <w:pPr>
              <w:jc w:val="right"/>
            </w:pPr>
            <w:r>
              <w:rPr>
                <w:sz w:val="20"/>
              </w:rPr>
              <w:t>0</w:t>
            </w:r>
          </w:p>
        </w:tc>
        <w:tc>
          <w:tcPr>
            <w:tcW w:w="1440" w:type="dxa"/>
          </w:tcPr>
          <w:p w14:paraId="55096380" w14:textId="77777777" w:rsidR="00E16FB2" w:rsidRDefault="00000000">
            <w:pPr>
              <w:jc w:val="right"/>
            </w:pPr>
            <w:r>
              <w:rPr>
                <w:sz w:val="20"/>
              </w:rPr>
              <w:t>0</w:t>
            </w:r>
          </w:p>
        </w:tc>
        <w:tc>
          <w:tcPr>
            <w:tcW w:w="1800" w:type="dxa"/>
          </w:tcPr>
          <w:p w14:paraId="643B15F7" w14:textId="77777777" w:rsidR="00E16FB2" w:rsidRDefault="00000000">
            <w:pPr>
              <w:jc w:val="right"/>
            </w:pPr>
            <w:r>
              <w:rPr>
                <w:sz w:val="20"/>
              </w:rPr>
              <w:t>0</w:t>
            </w:r>
          </w:p>
        </w:tc>
      </w:tr>
      <w:tr w:rsidR="00E16FB2" w14:paraId="4A6CD915" w14:textId="77777777">
        <w:tc>
          <w:tcPr>
            <w:tcW w:w="3600" w:type="dxa"/>
          </w:tcPr>
          <w:p w14:paraId="62A42E29" w14:textId="77777777" w:rsidR="00E16FB2" w:rsidRDefault="00000000">
            <w:r>
              <w:rPr>
                <w:sz w:val="20"/>
              </w:rPr>
              <w:t>Protect in Fee with State PILT Liability</w:t>
            </w:r>
          </w:p>
        </w:tc>
        <w:tc>
          <w:tcPr>
            <w:tcW w:w="1440" w:type="dxa"/>
          </w:tcPr>
          <w:p w14:paraId="4F8BCD89" w14:textId="77777777" w:rsidR="00E16FB2" w:rsidRDefault="00000000">
            <w:pPr>
              <w:jc w:val="right"/>
            </w:pPr>
            <w:r>
              <w:rPr>
                <w:sz w:val="20"/>
              </w:rPr>
              <w:t>0</w:t>
            </w:r>
          </w:p>
        </w:tc>
        <w:tc>
          <w:tcPr>
            <w:tcW w:w="1440" w:type="dxa"/>
          </w:tcPr>
          <w:p w14:paraId="4158D729" w14:textId="77777777" w:rsidR="00E16FB2" w:rsidRDefault="00000000">
            <w:pPr>
              <w:jc w:val="right"/>
            </w:pPr>
            <w:r>
              <w:rPr>
                <w:sz w:val="20"/>
              </w:rPr>
              <w:t>0</w:t>
            </w:r>
          </w:p>
        </w:tc>
        <w:tc>
          <w:tcPr>
            <w:tcW w:w="1440" w:type="dxa"/>
          </w:tcPr>
          <w:p w14:paraId="08432A4C" w14:textId="77777777" w:rsidR="00E16FB2" w:rsidRDefault="00000000">
            <w:pPr>
              <w:jc w:val="right"/>
            </w:pPr>
            <w:r>
              <w:rPr>
                <w:sz w:val="20"/>
              </w:rPr>
              <w:t>0</w:t>
            </w:r>
          </w:p>
        </w:tc>
        <w:tc>
          <w:tcPr>
            <w:tcW w:w="1440" w:type="dxa"/>
          </w:tcPr>
          <w:p w14:paraId="13BA5664" w14:textId="77777777" w:rsidR="00E16FB2" w:rsidRDefault="00000000">
            <w:pPr>
              <w:jc w:val="right"/>
            </w:pPr>
            <w:r>
              <w:rPr>
                <w:sz w:val="20"/>
              </w:rPr>
              <w:t>0</w:t>
            </w:r>
          </w:p>
        </w:tc>
        <w:tc>
          <w:tcPr>
            <w:tcW w:w="1800" w:type="dxa"/>
          </w:tcPr>
          <w:p w14:paraId="6E90F751" w14:textId="77777777" w:rsidR="00E16FB2" w:rsidRDefault="00000000">
            <w:pPr>
              <w:jc w:val="right"/>
            </w:pPr>
            <w:r>
              <w:rPr>
                <w:sz w:val="20"/>
              </w:rPr>
              <w:t>0</w:t>
            </w:r>
          </w:p>
        </w:tc>
      </w:tr>
      <w:tr w:rsidR="00E16FB2" w14:paraId="6F9EE375" w14:textId="77777777">
        <w:tc>
          <w:tcPr>
            <w:tcW w:w="3600" w:type="dxa"/>
          </w:tcPr>
          <w:p w14:paraId="4CD0E1CE" w14:textId="77777777" w:rsidR="00E16FB2" w:rsidRDefault="00000000">
            <w:r>
              <w:rPr>
                <w:sz w:val="20"/>
              </w:rPr>
              <w:t>Protect in Fee w/o State PILT Liability</w:t>
            </w:r>
          </w:p>
        </w:tc>
        <w:tc>
          <w:tcPr>
            <w:tcW w:w="1440" w:type="dxa"/>
          </w:tcPr>
          <w:p w14:paraId="04737A40" w14:textId="77777777" w:rsidR="00E16FB2" w:rsidRDefault="00000000">
            <w:pPr>
              <w:jc w:val="right"/>
            </w:pPr>
            <w:r>
              <w:rPr>
                <w:sz w:val="20"/>
              </w:rPr>
              <w:t>0</w:t>
            </w:r>
          </w:p>
        </w:tc>
        <w:tc>
          <w:tcPr>
            <w:tcW w:w="1440" w:type="dxa"/>
          </w:tcPr>
          <w:p w14:paraId="5D2597A1" w14:textId="77777777" w:rsidR="00E16FB2" w:rsidRDefault="00000000">
            <w:pPr>
              <w:jc w:val="right"/>
            </w:pPr>
            <w:r>
              <w:rPr>
                <w:sz w:val="20"/>
              </w:rPr>
              <w:t>0</w:t>
            </w:r>
          </w:p>
        </w:tc>
        <w:tc>
          <w:tcPr>
            <w:tcW w:w="1440" w:type="dxa"/>
          </w:tcPr>
          <w:p w14:paraId="0636E60A" w14:textId="77777777" w:rsidR="00E16FB2" w:rsidRDefault="00000000">
            <w:pPr>
              <w:jc w:val="right"/>
            </w:pPr>
            <w:r>
              <w:rPr>
                <w:sz w:val="20"/>
              </w:rPr>
              <w:t>0</w:t>
            </w:r>
          </w:p>
        </w:tc>
        <w:tc>
          <w:tcPr>
            <w:tcW w:w="1440" w:type="dxa"/>
          </w:tcPr>
          <w:p w14:paraId="0323CC5A" w14:textId="77777777" w:rsidR="00E16FB2" w:rsidRDefault="00000000">
            <w:pPr>
              <w:jc w:val="right"/>
            </w:pPr>
            <w:r>
              <w:rPr>
                <w:sz w:val="20"/>
              </w:rPr>
              <w:t>0</w:t>
            </w:r>
          </w:p>
        </w:tc>
        <w:tc>
          <w:tcPr>
            <w:tcW w:w="1800" w:type="dxa"/>
          </w:tcPr>
          <w:p w14:paraId="0F634D73" w14:textId="77777777" w:rsidR="00E16FB2" w:rsidRDefault="00000000">
            <w:pPr>
              <w:jc w:val="right"/>
            </w:pPr>
            <w:r>
              <w:rPr>
                <w:sz w:val="20"/>
              </w:rPr>
              <w:t>0</w:t>
            </w:r>
          </w:p>
        </w:tc>
      </w:tr>
      <w:tr w:rsidR="00E16FB2" w14:paraId="3382C0FC" w14:textId="77777777">
        <w:tc>
          <w:tcPr>
            <w:tcW w:w="3600" w:type="dxa"/>
          </w:tcPr>
          <w:p w14:paraId="3D88F691" w14:textId="77777777" w:rsidR="00E16FB2" w:rsidRDefault="00000000">
            <w:r>
              <w:rPr>
                <w:sz w:val="20"/>
              </w:rPr>
              <w:t>Protect in Easement</w:t>
            </w:r>
          </w:p>
        </w:tc>
        <w:tc>
          <w:tcPr>
            <w:tcW w:w="1440" w:type="dxa"/>
          </w:tcPr>
          <w:p w14:paraId="4A67E447" w14:textId="77777777" w:rsidR="00E16FB2" w:rsidRDefault="00000000">
            <w:pPr>
              <w:jc w:val="right"/>
            </w:pPr>
            <w:r>
              <w:rPr>
                <w:sz w:val="20"/>
              </w:rPr>
              <w:t>0</w:t>
            </w:r>
          </w:p>
        </w:tc>
        <w:tc>
          <w:tcPr>
            <w:tcW w:w="1440" w:type="dxa"/>
          </w:tcPr>
          <w:p w14:paraId="0EAD5C33" w14:textId="77777777" w:rsidR="00E16FB2" w:rsidRDefault="00000000">
            <w:pPr>
              <w:jc w:val="right"/>
            </w:pPr>
            <w:r>
              <w:rPr>
                <w:sz w:val="20"/>
              </w:rPr>
              <w:t>0</w:t>
            </w:r>
          </w:p>
        </w:tc>
        <w:tc>
          <w:tcPr>
            <w:tcW w:w="1440" w:type="dxa"/>
          </w:tcPr>
          <w:p w14:paraId="2BB6D34A" w14:textId="77777777" w:rsidR="00E16FB2" w:rsidRDefault="00000000">
            <w:pPr>
              <w:jc w:val="right"/>
            </w:pPr>
            <w:r>
              <w:rPr>
                <w:sz w:val="20"/>
              </w:rPr>
              <w:t>0</w:t>
            </w:r>
          </w:p>
        </w:tc>
        <w:tc>
          <w:tcPr>
            <w:tcW w:w="1440" w:type="dxa"/>
          </w:tcPr>
          <w:p w14:paraId="1FD491A8" w14:textId="77777777" w:rsidR="00E16FB2" w:rsidRDefault="00000000">
            <w:pPr>
              <w:jc w:val="right"/>
            </w:pPr>
            <w:r>
              <w:rPr>
                <w:sz w:val="20"/>
              </w:rPr>
              <w:t>0</w:t>
            </w:r>
          </w:p>
        </w:tc>
        <w:tc>
          <w:tcPr>
            <w:tcW w:w="1800" w:type="dxa"/>
          </w:tcPr>
          <w:p w14:paraId="38E4905B" w14:textId="77777777" w:rsidR="00E16FB2" w:rsidRDefault="00000000">
            <w:pPr>
              <w:jc w:val="right"/>
            </w:pPr>
            <w:r>
              <w:rPr>
                <w:sz w:val="20"/>
              </w:rPr>
              <w:t>0</w:t>
            </w:r>
          </w:p>
        </w:tc>
      </w:tr>
      <w:tr w:rsidR="00E16FB2" w14:paraId="1B298F81" w14:textId="77777777">
        <w:tc>
          <w:tcPr>
            <w:tcW w:w="3600" w:type="dxa"/>
          </w:tcPr>
          <w:p w14:paraId="3A3259CA" w14:textId="77777777" w:rsidR="00E16FB2" w:rsidRDefault="00000000">
            <w:r>
              <w:rPr>
                <w:sz w:val="20"/>
              </w:rPr>
              <w:t>Enhance</w:t>
            </w:r>
          </w:p>
        </w:tc>
        <w:tc>
          <w:tcPr>
            <w:tcW w:w="1440" w:type="dxa"/>
          </w:tcPr>
          <w:p w14:paraId="38AB76D8" w14:textId="77777777" w:rsidR="00E16FB2" w:rsidRDefault="00000000">
            <w:pPr>
              <w:jc w:val="right"/>
            </w:pPr>
            <w:r>
              <w:rPr>
                <w:sz w:val="20"/>
              </w:rPr>
              <w:t>0</w:t>
            </w:r>
          </w:p>
        </w:tc>
        <w:tc>
          <w:tcPr>
            <w:tcW w:w="1440" w:type="dxa"/>
          </w:tcPr>
          <w:p w14:paraId="24FB1BDB" w14:textId="77777777" w:rsidR="00E16FB2" w:rsidRDefault="00000000">
            <w:pPr>
              <w:jc w:val="right"/>
            </w:pPr>
            <w:r>
              <w:rPr>
                <w:sz w:val="20"/>
              </w:rPr>
              <w:t>0</w:t>
            </w:r>
          </w:p>
        </w:tc>
        <w:tc>
          <w:tcPr>
            <w:tcW w:w="1440" w:type="dxa"/>
          </w:tcPr>
          <w:p w14:paraId="50685CCD" w14:textId="77777777" w:rsidR="00E16FB2" w:rsidRDefault="00000000">
            <w:pPr>
              <w:jc w:val="right"/>
            </w:pPr>
            <w:r>
              <w:rPr>
                <w:sz w:val="20"/>
              </w:rPr>
              <w:t>300</w:t>
            </w:r>
          </w:p>
        </w:tc>
        <w:tc>
          <w:tcPr>
            <w:tcW w:w="1440" w:type="dxa"/>
          </w:tcPr>
          <w:p w14:paraId="4EBCFFCF" w14:textId="77777777" w:rsidR="00E16FB2" w:rsidRDefault="00000000">
            <w:pPr>
              <w:jc w:val="right"/>
            </w:pPr>
            <w:r>
              <w:rPr>
                <w:sz w:val="20"/>
              </w:rPr>
              <w:t>0</w:t>
            </w:r>
          </w:p>
        </w:tc>
        <w:tc>
          <w:tcPr>
            <w:tcW w:w="1800" w:type="dxa"/>
          </w:tcPr>
          <w:p w14:paraId="43AE9226" w14:textId="77777777" w:rsidR="00E16FB2" w:rsidRDefault="00000000">
            <w:pPr>
              <w:jc w:val="right"/>
            </w:pPr>
            <w:r>
              <w:rPr>
                <w:sz w:val="20"/>
              </w:rPr>
              <w:t>300</w:t>
            </w:r>
          </w:p>
        </w:tc>
      </w:tr>
      <w:tr w:rsidR="00E16FB2" w14:paraId="1E01FB53" w14:textId="77777777">
        <w:tc>
          <w:tcPr>
            <w:tcW w:w="3600" w:type="dxa"/>
            <w:shd w:val="clear" w:color="auto" w:fill="EEEEEE"/>
          </w:tcPr>
          <w:p w14:paraId="2472F738" w14:textId="77777777" w:rsidR="00E16FB2" w:rsidRDefault="00000000">
            <w:r>
              <w:rPr>
                <w:b/>
                <w:color w:val="000000"/>
                <w:sz w:val="20"/>
              </w:rPr>
              <w:t>Total</w:t>
            </w:r>
          </w:p>
        </w:tc>
        <w:tc>
          <w:tcPr>
            <w:tcW w:w="1440" w:type="dxa"/>
            <w:shd w:val="clear" w:color="auto" w:fill="EEEEEE"/>
          </w:tcPr>
          <w:p w14:paraId="6982F163" w14:textId="77777777" w:rsidR="00E16FB2" w:rsidRDefault="00000000">
            <w:pPr>
              <w:jc w:val="right"/>
            </w:pPr>
            <w:r>
              <w:rPr>
                <w:b/>
                <w:color w:val="000000"/>
                <w:sz w:val="20"/>
              </w:rPr>
              <w:t>0</w:t>
            </w:r>
          </w:p>
        </w:tc>
        <w:tc>
          <w:tcPr>
            <w:tcW w:w="1440" w:type="dxa"/>
            <w:shd w:val="clear" w:color="auto" w:fill="EEEEEE"/>
          </w:tcPr>
          <w:p w14:paraId="5F735F32" w14:textId="77777777" w:rsidR="00E16FB2" w:rsidRDefault="00000000">
            <w:pPr>
              <w:jc w:val="right"/>
            </w:pPr>
            <w:r>
              <w:rPr>
                <w:b/>
                <w:color w:val="000000"/>
                <w:sz w:val="20"/>
              </w:rPr>
              <w:t>0</w:t>
            </w:r>
          </w:p>
        </w:tc>
        <w:tc>
          <w:tcPr>
            <w:tcW w:w="1440" w:type="dxa"/>
            <w:shd w:val="clear" w:color="auto" w:fill="EEEEEE"/>
          </w:tcPr>
          <w:p w14:paraId="6817E125" w14:textId="77777777" w:rsidR="00E16FB2" w:rsidRDefault="00000000">
            <w:pPr>
              <w:jc w:val="right"/>
            </w:pPr>
            <w:r>
              <w:rPr>
                <w:b/>
                <w:color w:val="000000"/>
                <w:sz w:val="20"/>
              </w:rPr>
              <w:t>300</w:t>
            </w:r>
          </w:p>
        </w:tc>
        <w:tc>
          <w:tcPr>
            <w:tcW w:w="1440" w:type="dxa"/>
            <w:shd w:val="clear" w:color="auto" w:fill="EEEEEE"/>
          </w:tcPr>
          <w:p w14:paraId="77253C6D" w14:textId="77777777" w:rsidR="00E16FB2" w:rsidRDefault="00000000">
            <w:pPr>
              <w:jc w:val="right"/>
            </w:pPr>
            <w:r>
              <w:rPr>
                <w:b/>
                <w:color w:val="000000"/>
                <w:sz w:val="20"/>
              </w:rPr>
              <w:t>0</w:t>
            </w:r>
          </w:p>
        </w:tc>
        <w:tc>
          <w:tcPr>
            <w:tcW w:w="1800" w:type="dxa"/>
            <w:shd w:val="clear" w:color="auto" w:fill="EEEEEE"/>
          </w:tcPr>
          <w:p w14:paraId="6A8C28B1" w14:textId="77777777" w:rsidR="00E16FB2" w:rsidRDefault="00000000">
            <w:pPr>
              <w:jc w:val="right"/>
            </w:pPr>
            <w:r>
              <w:rPr>
                <w:b/>
                <w:color w:val="000000"/>
                <w:sz w:val="20"/>
              </w:rPr>
              <w:t>300</w:t>
            </w:r>
          </w:p>
        </w:tc>
      </w:tr>
    </w:tbl>
    <w:p w14:paraId="4D135DA4" w14:textId="77777777" w:rsidR="00E16FB2"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E16FB2" w14:paraId="4C6E006A" w14:textId="77777777">
        <w:trPr>
          <w:tblHeader/>
        </w:trPr>
        <w:tc>
          <w:tcPr>
            <w:tcW w:w="3744" w:type="dxa"/>
            <w:shd w:val="clear" w:color="auto" w:fill="AFC4E9"/>
          </w:tcPr>
          <w:p w14:paraId="7AFC4925" w14:textId="77777777" w:rsidR="00E16FB2" w:rsidRDefault="00E16FB2"/>
        </w:tc>
        <w:tc>
          <w:tcPr>
            <w:tcW w:w="1800" w:type="dxa"/>
            <w:shd w:val="clear" w:color="auto" w:fill="AFC4E9"/>
          </w:tcPr>
          <w:p w14:paraId="3B8F1836" w14:textId="77777777" w:rsidR="00E16FB2" w:rsidRDefault="00000000">
            <w:r>
              <w:rPr>
                <w:b/>
                <w:color w:val="000000"/>
                <w:sz w:val="20"/>
              </w:rPr>
              <w:t>RESTORE: Lands acquired with OHF</w:t>
            </w:r>
          </w:p>
        </w:tc>
        <w:tc>
          <w:tcPr>
            <w:tcW w:w="1872" w:type="dxa"/>
            <w:shd w:val="clear" w:color="auto" w:fill="AFC4E9"/>
          </w:tcPr>
          <w:p w14:paraId="7BA0AE8C" w14:textId="77777777" w:rsidR="00E16FB2" w:rsidRDefault="00000000">
            <w:r>
              <w:rPr>
                <w:b/>
                <w:color w:val="000000"/>
                <w:sz w:val="20"/>
              </w:rPr>
              <w:t>RESTORE: Lands NOT acquired with OHF</w:t>
            </w:r>
          </w:p>
        </w:tc>
        <w:tc>
          <w:tcPr>
            <w:tcW w:w="1800" w:type="dxa"/>
            <w:shd w:val="clear" w:color="auto" w:fill="AFC4E9"/>
          </w:tcPr>
          <w:p w14:paraId="5E553661" w14:textId="77777777" w:rsidR="00E16FB2" w:rsidRDefault="00000000">
            <w:r>
              <w:rPr>
                <w:b/>
                <w:color w:val="000000"/>
                <w:sz w:val="20"/>
              </w:rPr>
              <w:t>ENHANCE: Lands acquired with OHF</w:t>
            </w:r>
          </w:p>
        </w:tc>
        <w:tc>
          <w:tcPr>
            <w:tcW w:w="1872" w:type="dxa"/>
            <w:shd w:val="clear" w:color="auto" w:fill="AFC4E9"/>
          </w:tcPr>
          <w:p w14:paraId="06141B75" w14:textId="77777777" w:rsidR="00E16FB2" w:rsidRDefault="00000000">
            <w:r>
              <w:rPr>
                <w:b/>
                <w:color w:val="000000"/>
                <w:sz w:val="20"/>
              </w:rPr>
              <w:t>ENHANCE: Lands NOT acquired with OHF</w:t>
            </w:r>
          </w:p>
        </w:tc>
      </w:tr>
      <w:tr w:rsidR="00E16FB2" w14:paraId="67BD9EDE" w14:textId="77777777">
        <w:tc>
          <w:tcPr>
            <w:tcW w:w="3744" w:type="dxa"/>
          </w:tcPr>
          <w:p w14:paraId="3312C317" w14:textId="77777777" w:rsidR="00E16FB2" w:rsidRDefault="00000000">
            <w:r>
              <w:rPr>
                <w:sz w:val="20"/>
              </w:rPr>
              <w:t>DNR Lands (WMA, State Forests, etc.)</w:t>
            </w:r>
          </w:p>
        </w:tc>
        <w:tc>
          <w:tcPr>
            <w:tcW w:w="1800" w:type="dxa"/>
          </w:tcPr>
          <w:p w14:paraId="71D3285D" w14:textId="77777777" w:rsidR="00E16FB2" w:rsidRDefault="00000000">
            <w:pPr>
              <w:jc w:val="right"/>
            </w:pPr>
            <w:r>
              <w:rPr>
                <w:sz w:val="20"/>
              </w:rPr>
              <w:t>-</w:t>
            </w:r>
          </w:p>
        </w:tc>
        <w:tc>
          <w:tcPr>
            <w:tcW w:w="1872" w:type="dxa"/>
          </w:tcPr>
          <w:p w14:paraId="4CC05DE9" w14:textId="77777777" w:rsidR="00E16FB2" w:rsidRDefault="00000000">
            <w:pPr>
              <w:jc w:val="right"/>
            </w:pPr>
            <w:r>
              <w:rPr>
                <w:sz w:val="20"/>
              </w:rPr>
              <w:t>-</w:t>
            </w:r>
          </w:p>
        </w:tc>
        <w:tc>
          <w:tcPr>
            <w:tcW w:w="1800" w:type="dxa"/>
          </w:tcPr>
          <w:p w14:paraId="0ADFA3AA" w14:textId="77777777" w:rsidR="00E16FB2" w:rsidRDefault="00000000">
            <w:pPr>
              <w:jc w:val="right"/>
            </w:pPr>
            <w:r>
              <w:rPr>
                <w:sz w:val="20"/>
              </w:rPr>
              <w:t>-</w:t>
            </w:r>
          </w:p>
        </w:tc>
        <w:tc>
          <w:tcPr>
            <w:tcW w:w="1872" w:type="dxa"/>
          </w:tcPr>
          <w:p w14:paraId="40967970" w14:textId="77777777" w:rsidR="00E16FB2" w:rsidRDefault="00000000">
            <w:pPr>
              <w:jc w:val="right"/>
            </w:pPr>
            <w:r>
              <w:rPr>
                <w:sz w:val="20"/>
              </w:rPr>
              <w:t>-</w:t>
            </w:r>
          </w:p>
        </w:tc>
      </w:tr>
      <w:tr w:rsidR="00E16FB2" w14:paraId="46DB2383" w14:textId="77777777">
        <w:tc>
          <w:tcPr>
            <w:tcW w:w="3744" w:type="dxa"/>
          </w:tcPr>
          <w:p w14:paraId="70849B0A" w14:textId="77777777" w:rsidR="00E16FB2" w:rsidRDefault="00000000">
            <w:r>
              <w:rPr>
                <w:sz w:val="20"/>
              </w:rPr>
              <w:t>Non-DNR Lands (city, state, federal, etc.)</w:t>
            </w:r>
          </w:p>
        </w:tc>
        <w:tc>
          <w:tcPr>
            <w:tcW w:w="1800" w:type="dxa"/>
          </w:tcPr>
          <w:p w14:paraId="2A3CBA28" w14:textId="77777777" w:rsidR="00E16FB2" w:rsidRDefault="00000000">
            <w:pPr>
              <w:jc w:val="right"/>
            </w:pPr>
            <w:r>
              <w:rPr>
                <w:sz w:val="20"/>
              </w:rPr>
              <w:t>-</w:t>
            </w:r>
          </w:p>
        </w:tc>
        <w:tc>
          <w:tcPr>
            <w:tcW w:w="1872" w:type="dxa"/>
          </w:tcPr>
          <w:p w14:paraId="76BE5D2E" w14:textId="77777777" w:rsidR="00E16FB2" w:rsidRDefault="00000000">
            <w:pPr>
              <w:jc w:val="right"/>
            </w:pPr>
            <w:r>
              <w:rPr>
                <w:sz w:val="20"/>
              </w:rPr>
              <w:t>-</w:t>
            </w:r>
          </w:p>
        </w:tc>
        <w:tc>
          <w:tcPr>
            <w:tcW w:w="1800" w:type="dxa"/>
          </w:tcPr>
          <w:p w14:paraId="0009A6F3" w14:textId="77777777" w:rsidR="00E16FB2" w:rsidRDefault="00000000">
            <w:pPr>
              <w:jc w:val="right"/>
            </w:pPr>
            <w:r>
              <w:rPr>
                <w:sz w:val="20"/>
              </w:rPr>
              <w:t>-</w:t>
            </w:r>
          </w:p>
        </w:tc>
        <w:tc>
          <w:tcPr>
            <w:tcW w:w="1872" w:type="dxa"/>
          </w:tcPr>
          <w:p w14:paraId="0D5667DC" w14:textId="77777777" w:rsidR="00E16FB2" w:rsidRDefault="00000000">
            <w:pPr>
              <w:jc w:val="right"/>
            </w:pPr>
            <w:r>
              <w:rPr>
                <w:sz w:val="20"/>
              </w:rPr>
              <w:t>300</w:t>
            </w:r>
          </w:p>
        </w:tc>
      </w:tr>
      <w:tr w:rsidR="00E16FB2" w14:paraId="30BD5F18" w14:textId="77777777">
        <w:tc>
          <w:tcPr>
            <w:tcW w:w="3744" w:type="dxa"/>
          </w:tcPr>
          <w:p w14:paraId="5FEE2FC0" w14:textId="77777777" w:rsidR="00E16FB2" w:rsidRDefault="00000000">
            <w:r>
              <w:rPr>
                <w:sz w:val="20"/>
              </w:rPr>
              <w:t>Easements</w:t>
            </w:r>
          </w:p>
        </w:tc>
        <w:tc>
          <w:tcPr>
            <w:tcW w:w="1800" w:type="dxa"/>
          </w:tcPr>
          <w:p w14:paraId="4FAAB43D" w14:textId="77777777" w:rsidR="00E16FB2" w:rsidRDefault="00000000">
            <w:pPr>
              <w:jc w:val="right"/>
            </w:pPr>
            <w:r>
              <w:rPr>
                <w:sz w:val="20"/>
              </w:rPr>
              <w:t>-</w:t>
            </w:r>
          </w:p>
        </w:tc>
        <w:tc>
          <w:tcPr>
            <w:tcW w:w="1872" w:type="dxa"/>
          </w:tcPr>
          <w:p w14:paraId="62D159AE" w14:textId="77777777" w:rsidR="00E16FB2" w:rsidRDefault="00000000">
            <w:pPr>
              <w:jc w:val="right"/>
            </w:pPr>
            <w:r>
              <w:rPr>
                <w:sz w:val="20"/>
              </w:rPr>
              <w:t>-</w:t>
            </w:r>
          </w:p>
        </w:tc>
        <w:tc>
          <w:tcPr>
            <w:tcW w:w="1800" w:type="dxa"/>
          </w:tcPr>
          <w:p w14:paraId="146A5A08" w14:textId="77777777" w:rsidR="00E16FB2" w:rsidRDefault="00000000">
            <w:pPr>
              <w:jc w:val="right"/>
            </w:pPr>
            <w:r>
              <w:rPr>
                <w:sz w:val="20"/>
              </w:rPr>
              <w:t>-</w:t>
            </w:r>
          </w:p>
        </w:tc>
        <w:tc>
          <w:tcPr>
            <w:tcW w:w="1872" w:type="dxa"/>
          </w:tcPr>
          <w:p w14:paraId="4F0C9502" w14:textId="77777777" w:rsidR="00E16FB2" w:rsidRDefault="00000000">
            <w:pPr>
              <w:jc w:val="right"/>
            </w:pPr>
            <w:r>
              <w:rPr>
                <w:sz w:val="20"/>
              </w:rPr>
              <w:t>-</w:t>
            </w:r>
          </w:p>
        </w:tc>
      </w:tr>
      <w:tr w:rsidR="00E16FB2" w14:paraId="6D8F95D9" w14:textId="77777777">
        <w:tc>
          <w:tcPr>
            <w:tcW w:w="3744" w:type="dxa"/>
            <w:shd w:val="clear" w:color="auto" w:fill="EEEEEE"/>
          </w:tcPr>
          <w:p w14:paraId="6BF5EEBD" w14:textId="77777777" w:rsidR="00E16FB2" w:rsidRDefault="00000000">
            <w:r>
              <w:rPr>
                <w:b/>
                <w:color w:val="000000"/>
                <w:sz w:val="20"/>
              </w:rPr>
              <w:t>Total</w:t>
            </w:r>
          </w:p>
        </w:tc>
        <w:tc>
          <w:tcPr>
            <w:tcW w:w="1800" w:type="dxa"/>
            <w:shd w:val="clear" w:color="auto" w:fill="EEEEEE"/>
          </w:tcPr>
          <w:p w14:paraId="54D4AC64" w14:textId="77777777" w:rsidR="00E16FB2" w:rsidRDefault="00000000">
            <w:pPr>
              <w:jc w:val="right"/>
            </w:pPr>
            <w:r>
              <w:rPr>
                <w:b/>
                <w:color w:val="000000"/>
                <w:sz w:val="20"/>
              </w:rPr>
              <w:t>-</w:t>
            </w:r>
          </w:p>
        </w:tc>
        <w:tc>
          <w:tcPr>
            <w:tcW w:w="1872" w:type="dxa"/>
            <w:shd w:val="clear" w:color="auto" w:fill="EEEEEE"/>
          </w:tcPr>
          <w:p w14:paraId="7DE6492C" w14:textId="77777777" w:rsidR="00E16FB2" w:rsidRDefault="00000000">
            <w:pPr>
              <w:jc w:val="right"/>
            </w:pPr>
            <w:r>
              <w:rPr>
                <w:b/>
                <w:color w:val="000000"/>
                <w:sz w:val="20"/>
              </w:rPr>
              <w:t>-</w:t>
            </w:r>
          </w:p>
        </w:tc>
        <w:tc>
          <w:tcPr>
            <w:tcW w:w="1800" w:type="dxa"/>
            <w:shd w:val="clear" w:color="auto" w:fill="EEEEEE"/>
          </w:tcPr>
          <w:p w14:paraId="06921CD1" w14:textId="77777777" w:rsidR="00E16FB2" w:rsidRDefault="00000000">
            <w:pPr>
              <w:jc w:val="right"/>
            </w:pPr>
            <w:r>
              <w:rPr>
                <w:b/>
                <w:color w:val="000000"/>
                <w:sz w:val="20"/>
              </w:rPr>
              <w:t>-</w:t>
            </w:r>
          </w:p>
        </w:tc>
        <w:tc>
          <w:tcPr>
            <w:tcW w:w="1872" w:type="dxa"/>
            <w:shd w:val="clear" w:color="auto" w:fill="EEEEEE"/>
          </w:tcPr>
          <w:p w14:paraId="2E682CE8" w14:textId="77777777" w:rsidR="00E16FB2" w:rsidRDefault="00000000">
            <w:pPr>
              <w:jc w:val="right"/>
            </w:pPr>
            <w:r>
              <w:rPr>
                <w:b/>
                <w:color w:val="000000"/>
                <w:sz w:val="20"/>
              </w:rPr>
              <w:t>300</w:t>
            </w:r>
          </w:p>
        </w:tc>
      </w:tr>
    </w:tbl>
    <w:p w14:paraId="3874904E" w14:textId="77777777" w:rsidR="00E16FB2"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4"/>
        <w:gridCol w:w="1427"/>
        <w:gridCol w:w="1423"/>
        <w:gridCol w:w="1434"/>
        <w:gridCol w:w="1424"/>
        <w:gridCol w:w="1784"/>
      </w:tblGrid>
      <w:tr w:rsidR="00E16FB2" w14:paraId="63916F99" w14:textId="77777777">
        <w:tc>
          <w:tcPr>
            <w:tcW w:w="3600" w:type="dxa"/>
            <w:shd w:val="clear" w:color="auto" w:fill="AFC4E9"/>
          </w:tcPr>
          <w:p w14:paraId="6AD0DE85" w14:textId="77777777" w:rsidR="00E16FB2" w:rsidRDefault="00000000">
            <w:r>
              <w:rPr>
                <w:b/>
                <w:color w:val="000000"/>
                <w:sz w:val="20"/>
              </w:rPr>
              <w:t>Type</w:t>
            </w:r>
          </w:p>
        </w:tc>
        <w:tc>
          <w:tcPr>
            <w:tcW w:w="1440" w:type="dxa"/>
            <w:shd w:val="clear" w:color="auto" w:fill="AFC4E9"/>
          </w:tcPr>
          <w:p w14:paraId="69F57A84" w14:textId="77777777" w:rsidR="00E16FB2" w:rsidRDefault="00000000">
            <w:r>
              <w:rPr>
                <w:b/>
                <w:color w:val="000000"/>
                <w:sz w:val="20"/>
              </w:rPr>
              <w:t>Wetland</w:t>
            </w:r>
          </w:p>
        </w:tc>
        <w:tc>
          <w:tcPr>
            <w:tcW w:w="1440" w:type="dxa"/>
            <w:shd w:val="clear" w:color="auto" w:fill="AFC4E9"/>
          </w:tcPr>
          <w:p w14:paraId="096A10DE" w14:textId="77777777" w:rsidR="00E16FB2" w:rsidRDefault="00000000">
            <w:r>
              <w:rPr>
                <w:b/>
                <w:color w:val="000000"/>
                <w:sz w:val="20"/>
              </w:rPr>
              <w:t>Prairie</w:t>
            </w:r>
          </w:p>
        </w:tc>
        <w:tc>
          <w:tcPr>
            <w:tcW w:w="1440" w:type="dxa"/>
            <w:shd w:val="clear" w:color="auto" w:fill="AFC4E9"/>
          </w:tcPr>
          <w:p w14:paraId="4515D23D" w14:textId="77777777" w:rsidR="00E16FB2" w:rsidRDefault="00000000">
            <w:r>
              <w:rPr>
                <w:b/>
                <w:color w:val="000000"/>
                <w:sz w:val="20"/>
              </w:rPr>
              <w:t>Forest</w:t>
            </w:r>
          </w:p>
        </w:tc>
        <w:tc>
          <w:tcPr>
            <w:tcW w:w="1440" w:type="dxa"/>
            <w:shd w:val="clear" w:color="auto" w:fill="AFC4E9"/>
          </w:tcPr>
          <w:p w14:paraId="712F53D6" w14:textId="77777777" w:rsidR="00E16FB2" w:rsidRDefault="00000000">
            <w:r>
              <w:rPr>
                <w:b/>
                <w:color w:val="000000"/>
                <w:sz w:val="20"/>
              </w:rPr>
              <w:t>Habitat</w:t>
            </w:r>
          </w:p>
        </w:tc>
        <w:tc>
          <w:tcPr>
            <w:tcW w:w="1800" w:type="dxa"/>
            <w:shd w:val="clear" w:color="auto" w:fill="AFC4E9"/>
          </w:tcPr>
          <w:p w14:paraId="3FB0253D" w14:textId="77777777" w:rsidR="00E16FB2" w:rsidRDefault="00000000">
            <w:r>
              <w:rPr>
                <w:b/>
                <w:color w:val="000000"/>
                <w:sz w:val="20"/>
              </w:rPr>
              <w:t>Total Funding</w:t>
            </w:r>
          </w:p>
        </w:tc>
      </w:tr>
      <w:tr w:rsidR="00E16FB2" w14:paraId="2CE330B0" w14:textId="77777777">
        <w:tc>
          <w:tcPr>
            <w:tcW w:w="3600" w:type="dxa"/>
          </w:tcPr>
          <w:p w14:paraId="5D7323A3" w14:textId="77777777" w:rsidR="00E16FB2" w:rsidRDefault="00000000">
            <w:r>
              <w:rPr>
                <w:sz w:val="20"/>
              </w:rPr>
              <w:t>Restore</w:t>
            </w:r>
          </w:p>
        </w:tc>
        <w:tc>
          <w:tcPr>
            <w:tcW w:w="1440" w:type="dxa"/>
          </w:tcPr>
          <w:p w14:paraId="252B0300" w14:textId="77777777" w:rsidR="00E16FB2" w:rsidRDefault="00000000">
            <w:pPr>
              <w:jc w:val="right"/>
            </w:pPr>
            <w:r>
              <w:rPr>
                <w:sz w:val="20"/>
              </w:rPr>
              <w:t>-</w:t>
            </w:r>
          </w:p>
        </w:tc>
        <w:tc>
          <w:tcPr>
            <w:tcW w:w="1440" w:type="dxa"/>
          </w:tcPr>
          <w:p w14:paraId="7E1EE838" w14:textId="77777777" w:rsidR="00E16FB2" w:rsidRDefault="00000000">
            <w:pPr>
              <w:jc w:val="right"/>
            </w:pPr>
            <w:r>
              <w:rPr>
                <w:sz w:val="20"/>
              </w:rPr>
              <w:t>-</w:t>
            </w:r>
          </w:p>
        </w:tc>
        <w:tc>
          <w:tcPr>
            <w:tcW w:w="1440" w:type="dxa"/>
          </w:tcPr>
          <w:p w14:paraId="02BFA8A7" w14:textId="77777777" w:rsidR="00E16FB2" w:rsidRDefault="00000000">
            <w:pPr>
              <w:jc w:val="right"/>
            </w:pPr>
            <w:r>
              <w:rPr>
                <w:sz w:val="20"/>
              </w:rPr>
              <w:t>-</w:t>
            </w:r>
          </w:p>
        </w:tc>
        <w:tc>
          <w:tcPr>
            <w:tcW w:w="1440" w:type="dxa"/>
          </w:tcPr>
          <w:p w14:paraId="0DB5CF56" w14:textId="77777777" w:rsidR="00E16FB2" w:rsidRDefault="00000000">
            <w:pPr>
              <w:jc w:val="right"/>
            </w:pPr>
            <w:r>
              <w:rPr>
                <w:sz w:val="20"/>
              </w:rPr>
              <w:t>-</w:t>
            </w:r>
          </w:p>
        </w:tc>
        <w:tc>
          <w:tcPr>
            <w:tcW w:w="1800" w:type="dxa"/>
          </w:tcPr>
          <w:p w14:paraId="12DFC05B" w14:textId="77777777" w:rsidR="00E16FB2" w:rsidRDefault="00000000">
            <w:pPr>
              <w:jc w:val="right"/>
            </w:pPr>
            <w:r>
              <w:rPr>
                <w:sz w:val="20"/>
              </w:rPr>
              <w:t>-</w:t>
            </w:r>
          </w:p>
        </w:tc>
      </w:tr>
      <w:tr w:rsidR="00E16FB2" w14:paraId="26640BF5" w14:textId="77777777">
        <w:tc>
          <w:tcPr>
            <w:tcW w:w="3600" w:type="dxa"/>
          </w:tcPr>
          <w:p w14:paraId="22CF8A4F" w14:textId="77777777" w:rsidR="00E16FB2" w:rsidRDefault="00000000">
            <w:r>
              <w:rPr>
                <w:sz w:val="20"/>
              </w:rPr>
              <w:t>Protect in Fee with State PILT Liability</w:t>
            </w:r>
          </w:p>
        </w:tc>
        <w:tc>
          <w:tcPr>
            <w:tcW w:w="1440" w:type="dxa"/>
          </w:tcPr>
          <w:p w14:paraId="0EF9BF49" w14:textId="77777777" w:rsidR="00E16FB2" w:rsidRDefault="00000000">
            <w:pPr>
              <w:jc w:val="right"/>
            </w:pPr>
            <w:r>
              <w:rPr>
                <w:sz w:val="20"/>
              </w:rPr>
              <w:t>-</w:t>
            </w:r>
          </w:p>
        </w:tc>
        <w:tc>
          <w:tcPr>
            <w:tcW w:w="1440" w:type="dxa"/>
          </w:tcPr>
          <w:p w14:paraId="1E2C0B0B" w14:textId="77777777" w:rsidR="00E16FB2" w:rsidRDefault="00000000">
            <w:pPr>
              <w:jc w:val="right"/>
            </w:pPr>
            <w:r>
              <w:rPr>
                <w:sz w:val="20"/>
              </w:rPr>
              <w:t>-</w:t>
            </w:r>
          </w:p>
        </w:tc>
        <w:tc>
          <w:tcPr>
            <w:tcW w:w="1440" w:type="dxa"/>
          </w:tcPr>
          <w:p w14:paraId="1AB06F54" w14:textId="77777777" w:rsidR="00E16FB2" w:rsidRDefault="00000000">
            <w:pPr>
              <w:jc w:val="right"/>
            </w:pPr>
            <w:r>
              <w:rPr>
                <w:sz w:val="20"/>
              </w:rPr>
              <w:t>-</w:t>
            </w:r>
          </w:p>
        </w:tc>
        <w:tc>
          <w:tcPr>
            <w:tcW w:w="1440" w:type="dxa"/>
          </w:tcPr>
          <w:p w14:paraId="7DABA42E" w14:textId="77777777" w:rsidR="00E16FB2" w:rsidRDefault="00000000">
            <w:pPr>
              <w:jc w:val="right"/>
            </w:pPr>
            <w:r>
              <w:rPr>
                <w:sz w:val="20"/>
              </w:rPr>
              <w:t>-</w:t>
            </w:r>
          </w:p>
        </w:tc>
        <w:tc>
          <w:tcPr>
            <w:tcW w:w="1800" w:type="dxa"/>
          </w:tcPr>
          <w:p w14:paraId="3CC68188" w14:textId="77777777" w:rsidR="00E16FB2" w:rsidRDefault="00000000">
            <w:pPr>
              <w:jc w:val="right"/>
            </w:pPr>
            <w:r>
              <w:rPr>
                <w:sz w:val="20"/>
              </w:rPr>
              <w:t>-</w:t>
            </w:r>
          </w:p>
        </w:tc>
      </w:tr>
      <w:tr w:rsidR="00E16FB2" w14:paraId="0416D431" w14:textId="77777777">
        <w:tc>
          <w:tcPr>
            <w:tcW w:w="3600" w:type="dxa"/>
          </w:tcPr>
          <w:p w14:paraId="672B8FC4" w14:textId="77777777" w:rsidR="00E16FB2" w:rsidRDefault="00000000">
            <w:r>
              <w:rPr>
                <w:sz w:val="20"/>
              </w:rPr>
              <w:t>Protect in Fee w/o State PILT Liability</w:t>
            </w:r>
          </w:p>
        </w:tc>
        <w:tc>
          <w:tcPr>
            <w:tcW w:w="1440" w:type="dxa"/>
          </w:tcPr>
          <w:p w14:paraId="0D374346" w14:textId="77777777" w:rsidR="00E16FB2" w:rsidRDefault="00000000">
            <w:pPr>
              <w:jc w:val="right"/>
            </w:pPr>
            <w:r>
              <w:rPr>
                <w:sz w:val="20"/>
              </w:rPr>
              <w:t>-</w:t>
            </w:r>
          </w:p>
        </w:tc>
        <w:tc>
          <w:tcPr>
            <w:tcW w:w="1440" w:type="dxa"/>
          </w:tcPr>
          <w:p w14:paraId="1C1C8B94" w14:textId="77777777" w:rsidR="00E16FB2" w:rsidRDefault="00000000">
            <w:pPr>
              <w:jc w:val="right"/>
            </w:pPr>
            <w:r>
              <w:rPr>
                <w:sz w:val="20"/>
              </w:rPr>
              <w:t>-</w:t>
            </w:r>
          </w:p>
        </w:tc>
        <w:tc>
          <w:tcPr>
            <w:tcW w:w="1440" w:type="dxa"/>
          </w:tcPr>
          <w:p w14:paraId="0E237A9F" w14:textId="77777777" w:rsidR="00E16FB2" w:rsidRDefault="00000000">
            <w:pPr>
              <w:jc w:val="right"/>
            </w:pPr>
            <w:r>
              <w:rPr>
                <w:sz w:val="20"/>
              </w:rPr>
              <w:t>-</w:t>
            </w:r>
          </w:p>
        </w:tc>
        <w:tc>
          <w:tcPr>
            <w:tcW w:w="1440" w:type="dxa"/>
          </w:tcPr>
          <w:p w14:paraId="0223CEAD" w14:textId="77777777" w:rsidR="00E16FB2" w:rsidRDefault="00000000">
            <w:pPr>
              <w:jc w:val="right"/>
            </w:pPr>
            <w:r>
              <w:rPr>
                <w:sz w:val="20"/>
              </w:rPr>
              <w:t>-</w:t>
            </w:r>
          </w:p>
        </w:tc>
        <w:tc>
          <w:tcPr>
            <w:tcW w:w="1800" w:type="dxa"/>
          </w:tcPr>
          <w:p w14:paraId="32BC7D11" w14:textId="77777777" w:rsidR="00E16FB2" w:rsidRDefault="00000000">
            <w:pPr>
              <w:jc w:val="right"/>
            </w:pPr>
            <w:r>
              <w:rPr>
                <w:sz w:val="20"/>
              </w:rPr>
              <w:t>-</w:t>
            </w:r>
          </w:p>
        </w:tc>
      </w:tr>
      <w:tr w:rsidR="00E16FB2" w14:paraId="3B6E4737" w14:textId="77777777">
        <w:tc>
          <w:tcPr>
            <w:tcW w:w="3600" w:type="dxa"/>
          </w:tcPr>
          <w:p w14:paraId="7AD70C34" w14:textId="77777777" w:rsidR="00E16FB2" w:rsidRDefault="00000000">
            <w:r>
              <w:rPr>
                <w:sz w:val="20"/>
              </w:rPr>
              <w:t>Protect in Easement</w:t>
            </w:r>
          </w:p>
        </w:tc>
        <w:tc>
          <w:tcPr>
            <w:tcW w:w="1440" w:type="dxa"/>
          </w:tcPr>
          <w:p w14:paraId="26FC0DC5" w14:textId="77777777" w:rsidR="00E16FB2" w:rsidRDefault="00000000">
            <w:pPr>
              <w:jc w:val="right"/>
            </w:pPr>
            <w:r>
              <w:rPr>
                <w:sz w:val="20"/>
              </w:rPr>
              <w:t>-</w:t>
            </w:r>
          </w:p>
        </w:tc>
        <w:tc>
          <w:tcPr>
            <w:tcW w:w="1440" w:type="dxa"/>
          </w:tcPr>
          <w:p w14:paraId="2EA9012E" w14:textId="77777777" w:rsidR="00E16FB2" w:rsidRDefault="00000000">
            <w:pPr>
              <w:jc w:val="right"/>
            </w:pPr>
            <w:r>
              <w:rPr>
                <w:sz w:val="20"/>
              </w:rPr>
              <w:t>-</w:t>
            </w:r>
          </w:p>
        </w:tc>
        <w:tc>
          <w:tcPr>
            <w:tcW w:w="1440" w:type="dxa"/>
          </w:tcPr>
          <w:p w14:paraId="249F078C" w14:textId="77777777" w:rsidR="00E16FB2" w:rsidRDefault="00000000">
            <w:pPr>
              <w:jc w:val="right"/>
            </w:pPr>
            <w:r>
              <w:rPr>
                <w:sz w:val="20"/>
              </w:rPr>
              <w:t>-</w:t>
            </w:r>
          </w:p>
        </w:tc>
        <w:tc>
          <w:tcPr>
            <w:tcW w:w="1440" w:type="dxa"/>
          </w:tcPr>
          <w:p w14:paraId="03F1446E" w14:textId="77777777" w:rsidR="00E16FB2" w:rsidRDefault="00000000">
            <w:pPr>
              <w:jc w:val="right"/>
            </w:pPr>
            <w:r>
              <w:rPr>
                <w:sz w:val="20"/>
              </w:rPr>
              <w:t>-</w:t>
            </w:r>
          </w:p>
        </w:tc>
        <w:tc>
          <w:tcPr>
            <w:tcW w:w="1800" w:type="dxa"/>
          </w:tcPr>
          <w:p w14:paraId="59DAD6C6" w14:textId="77777777" w:rsidR="00E16FB2" w:rsidRDefault="00000000">
            <w:pPr>
              <w:jc w:val="right"/>
            </w:pPr>
            <w:r>
              <w:rPr>
                <w:sz w:val="20"/>
              </w:rPr>
              <w:t>-</w:t>
            </w:r>
          </w:p>
        </w:tc>
      </w:tr>
      <w:tr w:rsidR="00E16FB2" w14:paraId="2D369A1B" w14:textId="77777777">
        <w:tc>
          <w:tcPr>
            <w:tcW w:w="3600" w:type="dxa"/>
          </w:tcPr>
          <w:p w14:paraId="10AEE84B" w14:textId="77777777" w:rsidR="00E16FB2" w:rsidRDefault="00000000">
            <w:r>
              <w:rPr>
                <w:sz w:val="20"/>
              </w:rPr>
              <w:t>Enhance</w:t>
            </w:r>
          </w:p>
        </w:tc>
        <w:tc>
          <w:tcPr>
            <w:tcW w:w="1440" w:type="dxa"/>
          </w:tcPr>
          <w:p w14:paraId="21123A86" w14:textId="77777777" w:rsidR="00E16FB2" w:rsidRDefault="00000000">
            <w:pPr>
              <w:jc w:val="right"/>
            </w:pPr>
            <w:r>
              <w:rPr>
                <w:sz w:val="20"/>
              </w:rPr>
              <w:t>-</w:t>
            </w:r>
          </w:p>
        </w:tc>
        <w:tc>
          <w:tcPr>
            <w:tcW w:w="1440" w:type="dxa"/>
          </w:tcPr>
          <w:p w14:paraId="535BDFC6" w14:textId="77777777" w:rsidR="00E16FB2" w:rsidRDefault="00000000">
            <w:pPr>
              <w:jc w:val="right"/>
            </w:pPr>
            <w:r>
              <w:rPr>
                <w:sz w:val="20"/>
              </w:rPr>
              <w:t>-</w:t>
            </w:r>
          </w:p>
        </w:tc>
        <w:tc>
          <w:tcPr>
            <w:tcW w:w="1440" w:type="dxa"/>
          </w:tcPr>
          <w:p w14:paraId="06A49882" w14:textId="77777777" w:rsidR="00E16FB2" w:rsidRDefault="00000000">
            <w:pPr>
              <w:jc w:val="right"/>
            </w:pPr>
            <w:r>
              <w:rPr>
                <w:sz w:val="20"/>
              </w:rPr>
              <w:t>$2,661,000</w:t>
            </w:r>
          </w:p>
        </w:tc>
        <w:tc>
          <w:tcPr>
            <w:tcW w:w="1440" w:type="dxa"/>
          </w:tcPr>
          <w:p w14:paraId="737B6414" w14:textId="77777777" w:rsidR="00E16FB2" w:rsidRDefault="00000000">
            <w:pPr>
              <w:jc w:val="right"/>
            </w:pPr>
            <w:r>
              <w:rPr>
                <w:sz w:val="20"/>
              </w:rPr>
              <w:t>-</w:t>
            </w:r>
          </w:p>
        </w:tc>
        <w:tc>
          <w:tcPr>
            <w:tcW w:w="1800" w:type="dxa"/>
          </w:tcPr>
          <w:p w14:paraId="5FBB3D96" w14:textId="77777777" w:rsidR="00E16FB2" w:rsidRDefault="00000000">
            <w:pPr>
              <w:jc w:val="right"/>
            </w:pPr>
            <w:r>
              <w:rPr>
                <w:sz w:val="20"/>
              </w:rPr>
              <w:t>$2,661,000</w:t>
            </w:r>
          </w:p>
        </w:tc>
      </w:tr>
      <w:tr w:rsidR="00E16FB2" w14:paraId="3F1912DA" w14:textId="77777777">
        <w:tc>
          <w:tcPr>
            <w:tcW w:w="3600" w:type="dxa"/>
            <w:shd w:val="clear" w:color="auto" w:fill="EEEEEE"/>
          </w:tcPr>
          <w:p w14:paraId="22C2C5E4" w14:textId="77777777" w:rsidR="00E16FB2" w:rsidRDefault="00000000">
            <w:r>
              <w:rPr>
                <w:b/>
                <w:color w:val="000000"/>
                <w:sz w:val="20"/>
              </w:rPr>
              <w:t>Total</w:t>
            </w:r>
          </w:p>
        </w:tc>
        <w:tc>
          <w:tcPr>
            <w:tcW w:w="1440" w:type="dxa"/>
            <w:shd w:val="clear" w:color="auto" w:fill="EEEEEE"/>
          </w:tcPr>
          <w:p w14:paraId="252E8BA1" w14:textId="77777777" w:rsidR="00E16FB2" w:rsidRDefault="00000000">
            <w:pPr>
              <w:jc w:val="right"/>
            </w:pPr>
            <w:r>
              <w:rPr>
                <w:b/>
                <w:color w:val="000000"/>
                <w:sz w:val="20"/>
              </w:rPr>
              <w:t>-</w:t>
            </w:r>
          </w:p>
        </w:tc>
        <w:tc>
          <w:tcPr>
            <w:tcW w:w="1440" w:type="dxa"/>
            <w:shd w:val="clear" w:color="auto" w:fill="EEEEEE"/>
          </w:tcPr>
          <w:p w14:paraId="05AF6420" w14:textId="77777777" w:rsidR="00E16FB2" w:rsidRDefault="00000000">
            <w:pPr>
              <w:jc w:val="right"/>
            </w:pPr>
            <w:r>
              <w:rPr>
                <w:b/>
                <w:color w:val="000000"/>
                <w:sz w:val="20"/>
              </w:rPr>
              <w:t>-</w:t>
            </w:r>
          </w:p>
        </w:tc>
        <w:tc>
          <w:tcPr>
            <w:tcW w:w="1440" w:type="dxa"/>
            <w:shd w:val="clear" w:color="auto" w:fill="EEEEEE"/>
          </w:tcPr>
          <w:p w14:paraId="34A0E1CA" w14:textId="77777777" w:rsidR="00E16FB2" w:rsidRDefault="00000000">
            <w:pPr>
              <w:jc w:val="right"/>
            </w:pPr>
            <w:r>
              <w:rPr>
                <w:b/>
                <w:color w:val="000000"/>
                <w:sz w:val="20"/>
              </w:rPr>
              <w:t>$2,661,000</w:t>
            </w:r>
          </w:p>
        </w:tc>
        <w:tc>
          <w:tcPr>
            <w:tcW w:w="1440" w:type="dxa"/>
            <w:shd w:val="clear" w:color="auto" w:fill="EEEEEE"/>
          </w:tcPr>
          <w:p w14:paraId="1B02C4C6" w14:textId="77777777" w:rsidR="00E16FB2" w:rsidRDefault="00000000">
            <w:pPr>
              <w:jc w:val="right"/>
            </w:pPr>
            <w:r>
              <w:rPr>
                <w:b/>
                <w:color w:val="000000"/>
                <w:sz w:val="20"/>
              </w:rPr>
              <w:t>-</w:t>
            </w:r>
          </w:p>
        </w:tc>
        <w:tc>
          <w:tcPr>
            <w:tcW w:w="1800" w:type="dxa"/>
            <w:shd w:val="clear" w:color="auto" w:fill="EEEEEE"/>
          </w:tcPr>
          <w:p w14:paraId="544390DB" w14:textId="77777777" w:rsidR="00E16FB2" w:rsidRDefault="00000000">
            <w:pPr>
              <w:jc w:val="right"/>
            </w:pPr>
            <w:r>
              <w:rPr>
                <w:b/>
                <w:color w:val="000000"/>
                <w:sz w:val="20"/>
              </w:rPr>
              <w:t>$2,661,000</w:t>
            </w:r>
          </w:p>
        </w:tc>
      </w:tr>
    </w:tbl>
    <w:p w14:paraId="3FF5013F" w14:textId="77777777" w:rsidR="00E16FB2"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E16FB2" w14:paraId="3D810D7B" w14:textId="77777777">
        <w:tc>
          <w:tcPr>
            <w:tcW w:w="2880" w:type="dxa"/>
            <w:shd w:val="clear" w:color="auto" w:fill="AFC4E9"/>
          </w:tcPr>
          <w:p w14:paraId="353DB5BD" w14:textId="77777777" w:rsidR="00E16FB2" w:rsidRDefault="00000000">
            <w:r>
              <w:rPr>
                <w:b/>
                <w:color w:val="000000"/>
                <w:sz w:val="20"/>
              </w:rPr>
              <w:t>Type</w:t>
            </w:r>
          </w:p>
        </w:tc>
        <w:tc>
          <w:tcPr>
            <w:tcW w:w="1440" w:type="dxa"/>
            <w:shd w:val="clear" w:color="auto" w:fill="AFC4E9"/>
          </w:tcPr>
          <w:p w14:paraId="1B71E410" w14:textId="77777777" w:rsidR="00E16FB2" w:rsidRDefault="00000000">
            <w:r>
              <w:rPr>
                <w:b/>
                <w:color w:val="000000"/>
                <w:sz w:val="20"/>
              </w:rPr>
              <w:t>Metro/Urban</w:t>
            </w:r>
          </w:p>
        </w:tc>
        <w:tc>
          <w:tcPr>
            <w:tcW w:w="1440" w:type="dxa"/>
            <w:shd w:val="clear" w:color="auto" w:fill="AFC4E9"/>
          </w:tcPr>
          <w:p w14:paraId="7B46E977" w14:textId="77777777" w:rsidR="00E16FB2" w:rsidRDefault="00000000">
            <w:r>
              <w:rPr>
                <w:b/>
                <w:color w:val="000000"/>
                <w:sz w:val="20"/>
              </w:rPr>
              <w:t>Forest/Prairie</w:t>
            </w:r>
          </w:p>
        </w:tc>
        <w:tc>
          <w:tcPr>
            <w:tcW w:w="1440" w:type="dxa"/>
            <w:shd w:val="clear" w:color="auto" w:fill="AFC4E9"/>
          </w:tcPr>
          <w:p w14:paraId="6A776826" w14:textId="77777777" w:rsidR="00E16FB2" w:rsidRDefault="00000000">
            <w:r>
              <w:rPr>
                <w:b/>
                <w:color w:val="000000"/>
                <w:sz w:val="20"/>
              </w:rPr>
              <w:t>SE Forest</w:t>
            </w:r>
          </w:p>
        </w:tc>
        <w:tc>
          <w:tcPr>
            <w:tcW w:w="1440" w:type="dxa"/>
            <w:shd w:val="clear" w:color="auto" w:fill="AFC4E9"/>
          </w:tcPr>
          <w:p w14:paraId="01E365A1" w14:textId="77777777" w:rsidR="00E16FB2" w:rsidRDefault="00000000">
            <w:r>
              <w:rPr>
                <w:b/>
                <w:color w:val="000000"/>
                <w:sz w:val="20"/>
              </w:rPr>
              <w:t>Prairie</w:t>
            </w:r>
          </w:p>
        </w:tc>
        <w:tc>
          <w:tcPr>
            <w:tcW w:w="1440" w:type="dxa"/>
            <w:shd w:val="clear" w:color="auto" w:fill="AFC4E9"/>
          </w:tcPr>
          <w:p w14:paraId="0BBE9394" w14:textId="77777777" w:rsidR="00E16FB2" w:rsidRDefault="00000000">
            <w:r>
              <w:rPr>
                <w:b/>
                <w:color w:val="000000"/>
                <w:sz w:val="20"/>
              </w:rPr>
              <w:t>N. Forest</w:t>
            </w:r>
          </w:p>
        </w:tc>
        <w:tc>
          <w:tcPr>
            <w:tcW w:w="1440" w:type="dxa"/>
            <w:shd w:val="clear" w:color="auto" w:fill="AFC4E9"/>
          </w:tcPr>
          <w:p w14:paraId="29305030" w14:textId="77777777" w:rsidR="00E16FB2" w:rsidRDefault="00000000">
            <w:r>
              <w:rPr>
                <w:b/>
                <w:color w:val="000000"/>
                <w:sz w:val="20"/>
              </w:rPr>
              <w:t>Total Acres</w:t>
            </w:r>
          </w:p>
        </w:tc>
      </w:tr>
      <w:tr w:rsidR="00E16FB2" w14:paraId="310B623F" w14:textId="77777777">
        <w:tc>
          <w:tcPr>
            <w:tcW w:w="2880" w:type="dxa"/>
          </w:tcPr>
          <w:p w14:paraId="1AEF004A" w14:textId="77777777" w:rsidR="00E16FB2" w:rsidRDefault="00000000">
            <w:r>
              <w:rPr>
                <w:sz w:val="20"/>
              </w:rPr>
              <w:t>Restore</w:t>
            </w:r>
          </w:p>
        </w:tc>
        <w:tc>
          <w:tcPr>
            <w:tcW w:w="1440" w:type="dxa"/>
          </w:tcPr>
          <w:p w14:paraId="5DEAD585" w14:textId="77777777" w:rsidR="00E16FB2" w:rsidRDefault="00000000">
            <w:pPr>
              <w:jc w:val="right"/>
            </w:pPr>
            <w:r>
              <w:rPr>
                <w:sz w:val="20"/>
              </w:rPr>
              <w:t>0</w:t>
            </w:r>
          </w:p>
        </w:tc>
        <w:tc>
          <w:tcPr>
            <w:tcW w:w="1440" w:type="dxa"/>
          </w:tcPr>
          <w:p w14:paraId="150E49D4" w14:textId="77777777" w:rsidR="00E16FB2" w:rsidRDefault="00000000">
            <w:pPr>
              <w:jc w:val="right"/>
            </w:pPr>
            <w:r>
              <w:rPr>
                <w:sz w:val="20"/>
              </w:rPr>
              <w:t>0</w:t>
            </w:r>
          </w:p>
        </w:tc>
        <w:tc>
          <w:tcPr>
            <w:tcW w:w="1440" w:type="dxa"/>
          </w:tcPr>
          <w:p w14:paraId="6032FCD1" w14:textId="77777777" w:rsidR="00E16FB2" w:rsidRDefault="00000000">
            <w:pPr>
              <w:jc w:val="right"/>
            </w:pPr>
            <w:r>
              <w:rPr>
                <w:sz w:val="20"/>
              </w:rPr>
              <w:t>0</w:t>
            </w:r>
          </w:p>
        </w:tc>
        <w:tc>
          <w:tcPr>
            <w:tcW w:w="1440" w:type="dxa"/>
          </w:tcPr>
          <w:p w14:paraId="1F19BD9D" w14:textId="77777777" w:rsidR="00E16FB2" w:rsidRDefault="00000000">
            <w:pPr>
              <w:jc w:val="right"/>
            </w:pPr>
            <w:r>
              <w:rPr>
                <w:sz w:val="20"/>
              </w:rPr>
              <w:t>0</w:t>
            </w:r>
          </w:p>
        </w:tc>
        <w:tc>
          <w:tcPr>
            <w:tcW w:w="1440" w:type="dxa"/>
          </w:tcPr>
          <w:p w14:paraId="398BE1CA" w14:textId="77777777" w:rsidR="00E16FB2" w:rsidRDefault="00000000">
            <w:pPr>
              <w:jc w:val="right"/>
            </w:pPr>
            <w:r>
              <w:rPr>
                <w:sz w:val="20"/>
              </w:rPr>
              <w:t>0</w:t>
            </w:r>
          </w:p>
        </w:tc>
        <w:tc>
          <w:tcPr>
            <w:tcW w:w="1440" w:type="dxa"/>
          </w:tcPr>
          <w:p w14:paraId="4661CD3C" w14:textId="77777777" w:rsidR="00E16FB2" w:rsidRDefault="00000000">
            <w:pPr>
              <w:jc w:val="right"/>
            </w:pPr>
            <w:r>
              <w:rPr>
                <w:sz w:val="20"/>
              </w:rPr>
              <w:t>0</w:t>
            </w:r>
          </w:p>
        </w:tc>
      </w:tr>
      <w:tr w:rsidR="00E16FB2" w14:paraId="636A5F51" w14:textId="77777777">
        <w:tc>
          <w:tcPr>
            <w:tcW w:w="2880" w:type="dxa"/>
          </w:tcPr>
          <w:p w14:paraId="1CC4D07F" w14:textId="77777777" w:rsidR="00E16FB2" w:rsidRDefault="00000000">
            <w:r>
              <w:rPr>
                <w:sz w:val="20"/>
              </w:rPr>
              <w:t>Protect in Fee with State PILT Liability</w:t>
            </w:r>
          </w:p>
        </w:tc>
        <w:tc>
          <w:tcPr>
            <w:tcW w:w="1440" w:type="dxa"/>
          </w:tcPr>
          <w:p w14:paraId="457F6829" w14:textId="77777777" w:rsidR="00E16FB2" w:rsidRDefault="00000000">
            <w:pPr>
              <w:jc w:val="right"/>
            </w:pPr>
            <w:r>
              <w:rPr>
                <w:sz w:val="20"/>
              </w:rPr>
              <w:t>0</w:t>
            </w:r>
          </w:p>
        </w:tc>
        <w:tc>
          <w:tcPr>
            <w:tcW w:w="1440" w:type="dxa"/>
          </w:tcPr>
          <w:p w14:paraId="43CBC66F" w14:textId="77777777" w:rsidR="00E16FB2" w:rsidRDefault="00000000">
            <w:pPr>
              <w:jc w:val="right"/>
            </w:pPr>
            <w:r>
              <w:rPr>
                <w:sz w:val="20"/>
              </w:rPr>
              <w:t>0</w:t>
            </w:r>
          </w:p>
        </w:tc>
        <w:tc>
          <w:tcPr>
            <w:tcW w:w="1440" w:type="dxa"/>
          </w:tcPr>
          <w:p w14:paraId="7B886C7C" w14:textId="77777777" w:rsidR="00E16FB2" w:rsidRDefault="00000000">
            <w:pPr>
              <w:jc w:val="right"/>
            </w:pPr>
            <w:r>
              <w:rPr>
                <w:sz w:val="20"/>
              </w:rPr>
              <w:t>0</w:t>
            </w:r>
          </w:p>
        </w:tc>
        <w:tc>
          <w:tcPr>
            <w:tcW w:w="1440" w:type="dxa"/>
          </w:tcPr>
          <w:p w14:paraId="3BB6BAEC" w14:textId="77777777" w:rsidR="00E16FB2" w:rsidRDefault="00000000">
            <w:pPr>
              <w:jc w:val="right"/>
            </w:pPr>
            <w:r>
              <w:rPr>
                <w:sz w:val="20"/>
              </w:rPr>
              <w:t>0</w:t>
            </w:r>
          </w:p>
        </w:tc>
        <w:tc>
          <w:tcPr>
            <w:tcW w:w="1440" w:type="dxa"/>
          </w:tcPr>
          <w:p w14:paraId="6C2DBC89" w14:textId="77777777" w:rsidR="00E16FB2" w:rsidRDefault="00000000">
            <w:pPr>
              <w:jc w:val="right"/>
            </w:pPr>
            <w:r>
              <w:rPr>
                <w:sz w:val="20"/>
              </w:rPr>
              <w:t>0</w:t>
            </w:r>
          </w:p>
        </w:tc>
        <w:tc>
          <w:tcPr>
            <w:tcW w:w="1440" w:type="dxa"/>
          </w:tcPr>
          <w:p w14:paraId="31A6B494" w14:textId="77777777" w:rsidR="00E16FB2" w:rsidRDefault="00000000">
            <w:pPr>
              <w:jc w:val="right"/>
            </w:pPr>
            <w:r>
              <w:rPr>
                <w:sz w:val="20"/>
              </w:rPr>
              <w:t>0</w:t>
            </w:r>
          </w:p>
        </w:tc>
      </w:tr>
      <w:tr w:rsidR="00E16FB2" w14:paraId="44054858" w14:textId="77777777">
        <w:tc>
          <w:tcPr>
            <w:tcW w:w="2880" w:type="dxa"/>
          </w:tcPr>
          <w:p w14:paraId="02D78032" w14:textId="77777777" w:rsidR="00E16FB2" w:rsidRDefault="00000000">
            <w:r>
              <w:rPr>
                <w:sz w:val="20"/>
              </w:rPr>
              <w:t>Protect in Fee w/o State PILT Liability</w:t>
            </w:r>
          </w:p>
        </w:tc>
        <w:tc>
          <w:tcPr>
            <w:tcW w:w="1440" w:type="dxa"/>
          </w:tcPr>
          <w:p w14:paraId="205DA282" w14:textId="77777777" w:rsidR="00E16FB2" w:rsidRDefault="00000000">
            <w:pPr>
              <w:jc w:val="right"/>
            </w:pPr>
            <w:r>
              <w:rPr>
                <w:sz w:val="20"/>
              </w:rPr>
              <w:t>0</w:t>
            </w:r>
          </w:p>
        </w:tc>
        <w:tc>
          <w:tcPr>
            <w:tcW w:w="1440" w:type="dxa"/>
          </w:tcPr>
          <w:p w14:paraId="43300C60" w14:textId="77777777" w:rsidR="00E16FB2" w:rsidRDefault="00000000">
            <w:pPr>
              <w:jc w:val="right"/>
            </w:pPr>
            <w:r>
              <w:rPr>
                <w:sz w:val="20"/>
              </w:rPr>
              <w:t>0</w:t>
            </w:r>
          </w:p>
        </w:tc>
        <w:tc>
          <w:tcPr>
            <w:tcW w:w="1440" w:type="dxa"/>
          </w:tcPr>
          <w:p w14:paraId="2557A3BB" w14:textId="77777777" w:rsidR="00E16FB2" w:rsidRDefault="00000000">
            <w:pPr>
              <w:jc w:val="right"/>
            </w:pPr>
            <w:r>
              <w:rPr>
                <w:sz w:val="20"/>
              </w:rPr>
              <w:t>0</w:t>
            </w:r>
          </w:p>
        </w:tc>
        <w:tc>
          <w:tcPr>
            <w:tcW w:w="1440" w:type="dxa"/>
          </w:tcPr>
          <w:p w14:paraId="2E310325" w14:textId="77777777" w:rsidR="00E16FB2" w:rsidRDefault="00000000">
            <w:pPr>
              <w:jc w:val="right"/>
            </w:pPr>
            <w:r>
              <w:rPr>
                <w:sz w:val="20"/>
              </w:rPr>
              <w:t>0</w:t>
            </w:r>
          </w:p>
        </w:tc>
        <w:tc>
          <w:tcPr>
            <w:tcW w:w="1440" w:type="dxa"/>
          </w:tcPr>
          <w:p w14:paraId="29525D7D" w14:textId="77777777" w:rsidR="00E16FB2" w:rsidRDefault="00000000">
            <w:pPr>
              <w:jc w:val="right"/>
            </w:pPr>
            <w:r>
              <w:rPr>
                <w:sz w:val="20"/>
              </w:rPr>
              <w:t>0</w:t>
            </w:r>
          </w:p>
        </w:tc>
        <w:tc>
          <w:tcPr>
            <w:tcW w:w="1440" w:type="dxa"/>
          </w:tcPr>
          <w:p w14:paraId="57D93CFB" w14:textId="77777777" w:rsidR="00E16FB2" w:rsidRDefault="00000000">
            <w:pPr>
              <w:jc w:val="right"/>
            </w:pPr>
            <w:r>
              <w:rPr>
                <w:sz w:val="20"/>
              </w:rPr>
              <w:t>0</w:t>
            </w:r>
          </w:p>
        </w:tc>
      </w:tr>
      <w:tr w:rsidR="00E16FB2" w14:paraId="6EC0B6D7" w14:textId="77777777">
        <w:tc>
          <w:tcPr>
            <w:tcW w:w="2880" w:type="dxa"/>
          </w:tcPr>
          <w:p w14:paraId="19B525AC" w14:textId="77777777" w:rsidR="00E16FB2" w:rsidRDefault="00000000">
            <w:r>
              <w:rPr>
                <w:sz w:val="20"/>
              </w:rPr>
              <w:t>Protect in Easement</w:t>
            </w:r>
          </w:p>
        </w:tc>
        <w:tc>
          <w:tcPr>
            <w:tcW w:w="1440" w:type="dxa"/>
          </w:tcPr>
          <w:p w14:paraId="5572F8D2" w14:textId="77777777" w:rsidR="00E16FB2" w:rsidRDefault="00000000">
            <w:pPr>
              <w:jc w:val="right"/>
            </w:pPr>
            <w:r>
              <w:rPr>
                <w:sz w:val="20"/>
              </w:rPr>
              <w:t>0</w:t>
            </w:r>
          </w:p>
        </w:tc>
        <w:tc>
          <w:tcPr>
            <w:tcW w:w="1440" w:type="dxa"/>
          </w:tcPr>
          <w:p w14:paraId="36C0791D" w14:textId="77777777" w:rsidR="00E16FB2" w:rsidRDefault="00000000">
            <w:pPr>
              <w:jc w:val="right"/>
            </w:pPr>
            <w:r>
              <w:rPr>
                <w:sz w:val="20"/>
              </w:rPr>
              <w:t>0</w:t>
            </w:r>
          </w:p>
        </w:tc>
        <w:tc>
          <w:tcPr>
            <w:tcW w:w="1440" w:type="dxa"/>
          </w:tcPr>
          <w:p w14:paraId="10F32BCC" w14:textId="77777777" w:rsidR="00E16FB2" w:rsidRDefault="00000000">
            <w:pPr>
              <w:jc w:val="right"/>
            </w:pPr>
            <w:r>
              <w:rPr>
                <w:sz w:val="20"/>
              </w:rPr>
              <w:t>0</w:t>
            </w:r>
          </w:p>
        </w:tc>
        <w:tc>
          <w:tcPr>
            <w:tcW w:w="1440" w:type="dxa"/>
          </w:tcPr>
          <w:p w14:paraId="5BE3F7EA" w14:textId="77777777" w:rsidR="00E16FB2" w:rsidRDefault="00000000">
            <w:pPr>
              <w:jc w:val="right"/>
            </w:pPr>
            <w:r>
              <w:rPr>
                <w:sz w:val="20"/>
              </w:rPr>
              <w:t>0</w:t>
            </w:r>
          </w:p>
        </w:tc>
        <w:tc>
          <w:tcPr>
            <w:tcW w:w="1440" w:type="dxa"/>
          </w:tcPr>
          <w:p w14:paraId="53AABECC" w14:textId="77777777" w:rsidR="00E16FB2" w:rsidRDefault="00000000">
            <w:pPr>
              <w:jc w:val="right"/>
            </w:pPr>
            <w:r>
              <w:rPr>
                <w:sz w:val="20"/>
              </w:rPr>
              <w:t>0</w:t>
            </w:r>
          </w:p>
        </w:tc>
        <w:tc>
          <w:tcPr>
            <w:tcW w:w="1440" w:type="dxa"/>
          </w:tcPr>
          <w:p w14:paraId="58667C70" w14:textId="77777777" w:rsidR="00E16FB2" w:rsidRDefault="00000000">
            <w:pPr>
              <w:jc w:val="right"/>
            </w:pPr>
            <w:r>
              <w:rPr>
                <w:sz w:val="20"/>
              </w:rPr>
              <w:t>0</w:t>
            </w:r>
          </w:p>
        </w:tc>
      </w:tr>
      <w:tr w:rsidR="00E16FB2" w14:paraId="022C15F3" w14:textId="77777777">
        <w:tc>
          <w:tcPr>
            <w:tcW w:w="2880" w:type="dxa"/>
          </w:tcPr>
          <w:p w14:paraId="7233545B" w14:textId="77777777" w:rsidR="00E16FB2" w:rsidRDefault="00000000">
            <w:r>
              <w:rPr>
                <w:sz w:val="20"/>
              </w:rPr>
              <w:t>Enhance</w:t>
            </w:r>
          </w:p>
        </w:tc>
        <w:tc>
          <w:tcPr>
            <w:tcW w:w="1440" w:type="dxa"/>
          </w:tcPr>
          <w:p w14:paraId="363829CF" w14:textId="77777777" w:rsidR="00E16FB2" w:rsidRDefault="00000000">
            <w:pPr>
              <w:jc w:val="right"/>
            </w:pPr>
            <w:r>
              <w:rPr>
                <w:sz w:val="20"/>
              </w:rPr>
              <w:t>0</w:t>
            </w:r>
          </w:p>
        </w:tc>
        <w:tc>
          <w:tcPr>
            <w:tcW w:w="1440" w:type="dxa"/>
          </w:tcPr>
          <w:p w14:paraId="23A8C2B1" w14:textId="77777777" w:rsidR="00E16FB2" w:rsidRDefault="00000000">
            <w:pPr>
              <w:jc w:val="right"/>
            </w:pPr>
            <w:r>
              <w:rPr>
                <w:sz w:val="20"/>
              </w:rPr>
              <w:t>0</w:t>
            </w:r>
          </w:p>
        </w:tc>
        <w:tc>
          <w:tcPr>
            <w:tcW w:w="1440" w:type="dxa"/>
          </w:tcPr>
          <w:p w14:paraId="1C41C7A3" w14:textId="77777777" w:rsidR="00E16FB2" w:rsidRDefault="00000000">
            <w:pPr>
              <w:jc w:val="right"/>
            </w:pPr>
            <w:r>
              <w:rPr>
                <w:sz w:val="20"/>
              </w:rPr>
              <w:t>0</w:t>
            </w:r>
          </w:p>
        </w:tc>
        <w:tc>
          <w:tcPr>
            <w:tcW w:w="1440" w:type="dxa"/>
          </w:tcPr>
          <w:p w14:paraId="229468B2" w14:textId="77777777" w:rsidR="00E16FB2" w:rsidRDefault="00000000">
            <w:pPr>
              <w:jc w:val="right"/>
            </w:pPr>
            <w:r>
              <w:rPr>
                <w:sz w:val="20"/>
              </w:rPr>
              <w:t>0</w:t>
            </w:r>
          </w:p>
        </w:tc>
        <w:tc>
          <w:tcPr>
            <w:tcW w:w="1440" w:type="dxa"/>
          </w:tcPr>
          <w:p w14:paraId="32813C26" w14:textId="77777777" w:rsidR="00E16FB2" w:rsidRDefault="00000000">
            <w:pPr>
              <w:jc w:val="right"/>
            </w:pPr>
            <w:r>
              <w:rPr>
                <w:sz w:val="20"/>
              </w:rPr>
              <w:t>300</w:t>
            </w:r>
          </w:p>
        </w:tc>
        <w:tc>
          <w:tcPr>
            <w:tcW w:w="1440" w:type="dxa"/>
          </w:tcPr>
          <w:p w14:paraId="22ED3C39" w14:textId="77777777" w:rsidR="00E16FB2" w:rsidRDefault="00000000">
            <w:pPr>
              <w:jc w:val="right"/>
            </w:pPr>
            <w:r>
              <w:rPr>
                <w:sz w:val="20"/>
              </w:rPr>
              <w:t>300</w:t>
            </w:r>
          </w:p>
        </w:tc>
      </w:tr>
      <w:tr w:rsidR="00E16FB2" w14:paraId="29F3AB51" w14:textId="77777777">
        <w:tc>
          <w:tcPr>
            <w:tcW w:w="2880" w:type="dxa"/>
            <w:shd w:val="clear" w:color="auto" w:fill="EEEEEE"/>
          </w:tcPr>
          <w:p w14:paraId="7052CA70" w14:textId="77777777" w:rsidR="00E16FB2" w:rsidRDefault="00000000">
            <w:r>
              <w:rPr>
                <w:b/>
                <w:color w:val="000000"/>
                <w:sz w:val="20"/>
              </w:rPr>
              <w:t>Total</w:t>
            </w:r>
          </w:p>
        </w:tc>
        <w:tc>
          <w:tcPr>
            <w:tcW w:w="1440" w:type="dxa"/>
            <w:shd w:val="clear" w:color="auto" w:fill="EEEEEE"/>
          </w:tcPr>
          <w:p w14:paraId="332D2F9D" w14:textId="77777777" w:rsidR="00E16FB2" w:rsidRDefault="00000000">
            <w:pPr>
              <w:jc w:val="right"/>
            </w:pPr>
            <w:r>
              <w:rPr>
                <w:b/>
                <w:color w:val="000000"/>
                <w:sz w:val="20"/>
              </w:rPr>
              <w:t>0</w:t>
            </w:r>
          </w:p>
        </w:tc>
        <w:tc>
          <w:tcPr>
            <w:tcW w:w="1440" w:type="dxa"/>
            <w:shd w:val="clear" w:color="auto" w:fill="EEEEEE"/>
          </w:tcPr>
          <w:p w14:paraId="67886D6E" w14:textId="77777777" w:rsidR="00E16FB2" w:rsidRDefault="00000000">
            <w:pPr>
              <w:jc w:val="right"/>
            </w:pPr>
            <w:r>
              <w:rPr>
                <w:b/>
                <w:color w:val="000000"/>
                <w:sz w:val="20"/>
              </w:rPr>
              <w:t>0</w:t>
            </w:r>
          </w:p>
        </w:tc>
        <w:tc>
          <w:tcPr>
            <w:tcW w:w="1440" w:type="dxa"/>
            <w:shd w:val="clear" w:color="auto" w:fill="EEEEEE"/>
          </w:tcPr>
          <w:p w14:paraId="77DAF52A" w14:textId="77777777" w:rsidR="00E16FB2" w:rsidRDefault="00000000">
            <w:pPr>
              <w:jc w:val="right"/>
            </w:pPr>
            <w:r>
              <w:rPr>
                <w:b/>
                <w:color w:val="000000"/>
                <w:sz w:val="20"/>
              </w:rPr>
              <w:t>0</w:t>
            </w:r>
          </w:p>
        </w:tc>
        <w:tc>
          <w:tcPr>
            <w:tcW w:w="1440" w:type="dxa"/>
            <w:shd w:val="clear" w:color="auto" w:fill="EEEEEE"/>
          </w:tcPr>
          <w:p w14:paraId="25FC5527" w14:textId="77777777" w:rsidR="00E16FB2" w:rsidRDefault="00000000">
            <w:pPr>
              <w:jc w:val="right"/>
            </w:pPr>
            <w:r>
              <w:rPr>
                <w:b/>
                <w:color w:val="000000"/>
                <w:sz w:val="20"/>
              </w:rPr>
              <w:t>0</w:t>
            </w:r>
          </w:p>
        </w:tc>
        <w:tc>
          <w:tcPr>
            <w:tcW w:w="1440" w:type="dxa"/>
            <w:shd w:val="clear" w:color="auto" w:fill="EEEEEE"/>
          </w:tcPr>
          <w:p w14:paraId="5C5B8D9C" w14:textId="77777777" w:rsidR="00E16FB2" w:rsidRDefault="00000000">
            <w:pPr>
              <w:jc w:val="right"/>
            </w:pPr>
            <w:r>
              <w:rPr>
                <w:b/>
                <w:color w:val="000000"/>
                <w:sz w:val="20"/>
              </w:rPr>
              <w:t>300</w:t>
            </w:r>
          </w:p>
        </w:tc>
        <w:tc>
          <w:tcPr>
            <w:tcW w:w="1440" w:type="dxa"/>
            <w:shd w:val="clear" w:color="auto" w:fill="EEEEEE"/>
          </w:tcPr>
          <w:p w14:paraId="3F548EB6" w14:textId="77777777" w:rsidR="00E16FB2" w:rsidRDefault="00000000">
            <w:pPr>
              <w:jc w:val="right"/>
            </w:pPr>
            <w:r>
              <w:rPr>
                <w:b/>
                <w:color w:val="000000"/>
                <w:sz w:val="20"/>
              </w:rPr>
              <w:t>300</w:t>
            </w:r>
          </w:p>
        </w:tc>
      </w:tr>
    </w:tbl>
    <w:p w14:paraId="04001C0B" w14:textId="77777777" w:rsidR="00E16FB2"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549"/>
        <w:gridCol w:w="1446"/>
        <w:gridCol w:w="1551"/>
        <w:gridCol w:w="1325"/>
        <w:gridCol w:w="1335"/>
        <w:gridCol w:w="1405"/>
        <w:gridCol w:w="1405"/>
      </w:tblGrid>
      <w:tr w:rsidR="00E16FB2" w14:paraId="508339CC" w14:textId="77777777">
        <w:tc>
          <w:tcPr>
            <w:tcW w:w="2880" w:type="dxa"/>
            <w:shd w:val="clear" w:color="auto" w:fill="AFC4E9"/>
          </w:tcPr>
          <w:p w14:paraId="13408EC4" w14:textId="77777777" w:rsidR="00E16FB2" w:rsidRDefault="00000000">
            <w:r>
              <w:rPr>
                <w:b/>
                <w:color w:val="000000"/>
                <w:sz w:val="20"/>
              </w:rPr>
              <w:t>Type</w:t>
            </w:r>
          </w:p>
        </w:tc>
        <w:tc>
          <w:tcPr>
            <w:tcW w:w="1440" w:type="dxa"/>
            <w:shd w:val="clear" w:color="auto" w:fill="AFC4E9"/>
          </w:tcPr>
          <w:p w14:paraId="2EB1B498" w14:textId="77777777" w:rsidR="00E16FB2" w:rsidRDefault="00000000">
            <w:r>
              <w:rPr>
                <w:b/>
                <w:color w:val="000000"/>
                <w:sz w:val="20"/>
              </w:rPr>
              <w:t>Metro/Urban</w:t>
            </w:r>
          </w:p>
        </w:tc>
        <w:tc>
          <w:tcPr>
            <w:tcW w:w="1440" w:type="dxa"/>
            <w:shd w:val="clear" w:color="auto" w:fill="AFC4E9"/>
          </w:tcPr>
          <w:p w14:paraId="7269F851" w14:textId="77777777" w:rsidR="00E16FB2" w:rsidRDefault="00000000">
            <w:r>
              <w:rPr>
                <w:b/>
                <w:color w:val="000000"/>
                <w:sz w:val="20"/>
              </w:rPr>
              <w:t>Forest/Prairie</w:t>
            </w:r>
          </w:p>
        </w:tc>
        <w:tc>
          <w:tcPr>
            <w:tcW w:w="1440" w:type="dxa"/>
            <w:shd w:val="clear" w:color="auto" w:fill="AFC4E9"/>
          </w:tcPr>
          <w:p w14:paraId="6668381B" w14:textId="77777777" w:rsidR="00E16FB2" w:rsidRDefault="00000000">
            <w:r>
              <w:rPr>
                <w:b/>
                <w:color w:val="000000"/>
                <w:sz w:val="20"/>
              </w:rPr>
              <w:t>SE Forest</w:t>
            </w:r>
          </w:p>
        </w:tc>
        <w:tc>
          <w:tcPr>
            <w:tcW w:w="1440" w:type="dxa"/>
            <w:shd w:val="clear" w:color="auto" w:fill="AFC4E9"/>
          </w:tcPr>
          <w:p w14:paraId="473D473D" w14:textId="77777777" w:rsidR="00E16FB2" w:rsidRDefault="00000000">
            <w:r>
              <w:rPr>
                <w:b/>
                <w:color w:val="000000"/>
                <w:sz w:val="20"/>
              </w:rPr>
              <w:t>Prairie</w:t>
            </w:r>
          </w:p>
        </w:tc>
        <w:tc>
          <w:tcPr>
            <w:tcW w:w="1440" w:type="dxa"/>
            <w:shd w:val="clear" w:color="auto" w:fill="AFC4E9"/>
          </w:tcPr>
          <w:p w14:paraId="14E2CA6D" w14:textId="77777777" w:rsidR="00E16FB2" w:rsidRDefault="00000000">
            <w:r>
              <w:rPr>
                <w:b/>
                <w:color w:val="000000"/>
                <w:sz w:val="20"/>
              </w:rPr>
              <w:t>N. Forest</w:t>
            </w:r>
          </w:p>
        </w:tc>
        <w:tc>
          <w:tcPr>
            <w:tcW w:w="1440" w:type="dxa"/>
            <w:shd w:val="clear" w:color="auto" w:fill="AFC4E9"/>
          </w:tcPr>
          <w:p w14:paraId="5B7C7437" w14:textId="77777777" w:rsidR="00E16FB2" w:rsidRDefault="00000000">
            <w:r>
              <w:rPr>
                <w:b/>
                <w:color w:val="000000"/>
                <w:sz w:val="20"/>
              </w:rPr>
              <w:t>Total Funding</w:t>
            </w:r>
          </w:p>
        </w:tc>
      </w:tr>
      <w:tr w:rsidR="00E16FB2" w14:paraId="734256F3" w14:textId="77777777">
        <w:tc>
          <w:tcPr>
            <w:tcW w:w="2880" w:type="dxa"/>
          </w:tcPr>
          <w:p w14:paraId="554D1C74" w14:textId="77777777" w:rsidR="00E16FB2" w:rsidRDefault="00000000">
            <w:r>
              <w:rPr>
                <w:sz w:val="20"/>
              </w:rPr>
              <w:t>Restore</w:t>
            </w:r>
          </w:p>
        </w:tc>
        <w:tc>
          <w:tcPr>
            <w:tcW w:w="1440" w:type="dxa"/>
          </w:tcPr>
          <w:p w14:paraId="0A4963B6" w14:textId="77777777" w:rsidR="00E16FB2" w:rsidRDefault="00000000">
            <w:pPr>
              <w:jc w:val="right"/>
            </w:pPr>
            <w:r>
              <w:rPr>
                <w:sz w:val="20"/>
              </w:rPr>
              <w:t>-</w:t>
            </w:r>
          </w:p>
        </w:tc>
        <w:tc>
          <w:tcPr>
            <w:tcW w:w="1440" w:type="dxa"/>
          </w:tcPr>
          <w:p w14:paraId="3C83013A" w14:textId="77777777" w:rsidR="00E16FB2" w:rsidRDefault="00000000">
            <w:pPr>
              <w:jc w:val="right"/>
            </w:pPr>
            <w:r>
              <w:rPr>
                <w:sz w:val="20"/>
              </w:rPr>
              <w:t>-</w:t>
            </w:r>
          </w:p>
        </w:tc>
        <w:tc>
          <w:tcPr>
            <w:tcW w:w="1440" w:type="dxa"/>
          </w:tcPr>
          <w:p w14:paraId="08D2EC2F" w14:textId="77777777" w:rsidR="00E16FB2" w:rsidRDefault="00000000">
            <w:pPr>
              <w:jc w:val="right"/>
            </w:pPr>
            <w:r>
              <w:rPr>
                <w:sz w:val="20"/>
              </w:rPr>
              <w:t>-</w:t>
            </w:r>
          </w:p>
        </w:tc>
        <w:tc>
          <w:tcPr>
            <w:tcW w:w="1440" w:type="dxa"/>
          </w:tcPr>
          <w:p w14:paraId="1EBB7FF2" w14:textId="77777777" w:rsidR="00E16FB2" w:rsidRDefault="00000000">
            <w:pPr>
              <w:jc w:val="right"/>
            </w:pPr>
            <w:r>
              <w:rPr>
                <w:sz w:val="20"/>
              </w:rPr>
              <w:t>-</w:t>
            </w:r>
          </w:p>
        </w:tc>
        <w:tc>
          <w:tcPr>
            <w:tcW w:w="1440" w:type="dxa"/>
          </w:tcPr>
          <w:p w14:paraId="1A283B96" w14:textId="77777777" w:rsidR="00E16FB2" w:rsidRDefault="00000000">
            <w:pPr>
              <w:jc w:val="right"/>
            </w:pPr>
            <w:r>
              <w:rPr>
                <w:sz w:val="20"/>
              </w:rPr>
              <w:t>-</w:t>
            </w:r>
          </w:p>
        </w:tc>
        <w:tc>
          <w:tcPr>
            <w:tcW w:w="1440" w:type="dxa"/>
          </w:tcPr>
          <w:p w14:paraId="1482A6B6" w14:textId="77777777" w:rsidR="00E16FB2" w:rsidRDefault="00000000">
            <w:pPr>
              <w:jc w:val="right"/>
            </w:pPr>
            <w:r>
              <w:rPr>
                <w:sz w:val="20"/>
              </w:rPr>
              <w:t>-</w:t>
            </w:r>
          </w:p>
        </w:tc>
      </w:tr>
      <w:tr w:rsidR="00E16FB2" w14:paraId="2DB75E56" w14:textId="77777777">
        <w:tc>
          <w:tcPr>
            <w:tcW w:w="2880" w:type="dxa"/>
          </w:tcPr>
          <w:p w14:paraId="530EA961" w14:textId="77777777" w:rsidR="00E16FB2" w:rsidRDefault="00000000">
            <w:r>
              <w:rPr>
                <w:sz w:val="20"/>
              </w:rPr>
              <w:t>Protect in Fee with State PILT Liability</w:t>
            </w:r>
          </w:p>
        </w:tc>
        <w:tc>
          <w:tcPr>
            <w:tcW w:w="1440" w:type="dxa"/>
          </w:tcPr>
          <w:p w14:paraId="7484C6E0" w14:textId="77777777" w:rsidR="00E16FB2" w:rsidRDefault="00000000">
            <w:pPr>
              <w:jc w:val="right"/>
            </w:pPr>
            <w:r>
              <w:rPr>
                <w:sz w:val="20"/>
              </w:rPr>
              <w:t>-</w:t>
            </w:r>
          </w:p>
        </w:tc>
        <w:tc>
          <w:tcPr>
            <w:tcW w:w="1440" w:type="dxa"/>
          </w:tcPr>
          <w:p w14:paraId="24CE7B02" w14:textId="77777777" w:rsidR="00E16FB2" w:rsidRDefault="00000000">
            <w:pPr>
              <w:jc w:val="right"/>
            </w:pPr>
            <w:r>
              <w:rPr>
                <w:sz w:val="20"/>
              </w:rPr>
              <w:t>-</w:t>
            </w:r>
          </w:p>
        </w:tc>
        <w:tc>
          <w:tcPr>
            <w:tcW w:w="1440" w:type="dxa"/>
          </w:tcPr>
          <w:p w14:paraId="2051CA7A" w14:textId="77777777" w:rsidR="00E16FB2" w:rsidRDefault="00000000">
            <w:pPr>
              <w:jc w:val="right"/>
            </w:pPr>
            <w:r>
              <w:rPr>
                <w:sz w:val="20"/>
              </w:rPr>
              <w:t>-</w:t>
            </w:r>
          </w:p>
        </w:tc>
        <w:tc>
          <w:tcPr>
            <w:tcW w:w="1440" w:type="dxa"/>
          </w:tcPr>
          <w:p w14:paraId="7CD1807C" w14:textId="77777777" w:rsidR="00E16FB2" w:rsidRDefault="00000000">
            <w:pPr>
              <w:jc w:val="right"/>
            </w:pPr>
            <w:r>
              <w:rPr>
                <w:sz w:val="20"/>
              </w:rPr>
              <w:t>-</w:t>
            </w:r>
          </w:p>
        </w:tc>
        <w:tc>
          <w:tcPr>
            <w:tcW w:w="1440" w:type="dxa"/>
          </w:tcPr>
          <w:p w14:paraId="0C3B10E8" w14:textId="77777777" w:rsidR="00E16FB2" w:rsidRDefault="00000000">
            <w:pPr>
              <w:jc w:val="right"/>
            </w:pPr>
            <w:r>
              <w:rPr>
                <w:sz w:val="20"/>
              </w:rPr>
              <w:t>-</w:t>
            </w:r>
          </w:p>
        </w:tc>
        <w:tc>
          <w:tcPr>
            <w:tcW w:w="1440" w:type="dxa"/>
          </w:tcPr>
          <w:p w14:paraId="5104517F" w14:textId="77777777" w:rsidR="00E16FB2" w:rsidRDefault="00000000">
            <w:pPr>
              <w:jc w:val="right"/>
            </w:pPr>
            <w:r>
              <w:rPr>
                <w:sz w:val="20"/>
              </w:rPr>
              <w:t>-</w:t>
            </w:r>
          </w:p>
        </w:tc>
      </w:tr>
      <w:tr w:rsidR="00E16FB2" w14:paraId="2710EA05" w14:textId="77777777">
        <w:tc>
          <w:tcPr>
            <w:tcW w:w="2880" w:type="dxa"/>
          </w:tcPr>
          <w:p w14:paraId="6EAAE3FA" w14:textId="77777777" w:rsidR="00E16FB2" w:rsidRDefault="00000000">
            <w:r>
              <w:rPr>
                <w:sz w:val="20"/>
              </w:rPr>
              <w:t>Protect in Fee w/o State PILT Liability</w:t>
            </w:r>
          </w:p>
        </w:tc>
        <w:tc>
          <w:tcPr>
            <w:tcW w:w="1440" w:type="dxa"/>
          </w:tcPr>
          <w:p w14:paraId="2CF8ECC0" w14:textId="77777777" w:rsidR="00E16FB2" w:rsidRDefault="00000000">
            <w:pPr>
              <w:jc w:val="right"/>
            </w:pPr>
            <w:r>
              <w:rPr>
                <w:sz w:val="20"/>
              </w:rPr>
              <w:t>-</w:t>
            </w:r>
          </w:p>
        </w:tc>
        <w:tc>
          <w:tcPr>
            <w:tcW w:w="1440" w:type="dxa"/>
          </w:tcPr>
          <w:p w14:paraId="649F5033" w14:textId="77777777" w:rsidR="00E16FB2" w:rsidRDefault="00000000">
            <w:pPr>
              <w:jc w:val="right"/>
            </w:pPr>
            <w:r>
              <w:rPr>
                <w:sz w:val="20"/>
              </w:rPr>
              <w:t>-</w:t>
            </w:r>
          </w:p>
        </w:tc>
        <w:tc>
          <w:tcPr>
            <w:tcW w:w="1440" w:type="dxa"/>
          </w:tcPr>
          <w:p w14:paraId="4ED4952F" w14:textId="77777777" w:rsidR="00E16FB2" w:rsidRDefault="00000000">
            <w:pPr>
              <w:jc w:val="right"/>
            </w:pPr>
            <w:r>
              <w:rPr>
                <w:sz w:val="20"/>
              </w:rPr>
              <w:t>-</w:t>
            </w:r>
          </w:p>
        </w:tc>
        <w:tc>
          <w:tcPr>
            <w:tcW w:w="1440" w:type="dxa"/>
          </w:tcPr>
          <w:p w14:paraId="4C6C120D" w14:textId="77777777" w:rsidR="00E16FB2" w:rsidRDefault="00000000">
            <w:pPr>
              <w:jc w:val="right"/>
            </w:pPr>
            <w:r>
              <w:rPr>
                <w:sz w:val="20"/>
              </w:rPr>
              <w:t>-</w:t>
            </w:r>
          </w:p>
        </w:tc>
        <w:tc>
          <w:tcPr>
            <w:tcW w:w="1440" w:type="dxa"/>
          </w:tcPr>
          <w:p w14:paraId="68FD5EBA" w14:textId="77777777" w:rsidR="00E16FB2" w:rsidRDefault="00000000">
            <w:pPr>
              <w:jc w:val="right"/>
            </w:pPr>
            <w:r>
              <w:rPr>
                <w:sz w:val="20"/>
              </w:rPr>
              <w:t>-</w:t>
            </w:r>
          </w:p>
        </w:tc>
        <w:tc>
          <w:tcPr>
            <w:tcW w:w="1440" w:type="dxa"/>
          </w:tcPr>
          <w:p w14:paraId="5B27F5E3" w14:textId="77777777" w:rsidR="00E16FB2" w:rsidRDefault="00000000">
            <w:pPr>
              <w:jc w:val="right"/>
            </w:pPr>
            <w:r>
              <w:rPr>
                <w:sz w:val="20"/>
              </w:rPr>
              <w:t>-</w:t>
            </w:r>
          </w:p>
        </w:tc>
      </w:tr>
      <w:tr w:rsidR="00E16FB2" w14:paraId="6C136191" w14:textId="77777777">
        <w:tc>
          <w:tcPr>
            <w:tcW w:w="2880" w:type="dxa"/>
          </w:tcPr>
          <w:p w14:paraId="4EEE9283" w14:textId="77777777" w:rsidR="00E16FB2" w:rsidRDefault="00000000">
            <w:r>
              <w:rPr>
                <w:sz w:val="20"/>
              </w:rPr>
              <w:t>Protect in Easement</w:t>
            </w:r>
          </w:p>
        </w:tc>
        <w:tc>
          <w:tcPr>
            <w:tcW w:w="1440" w:type="dxa"/>
          </w:tcPr>
          <w:p w14:paraId="31779D7B" w14:textId="77777777" w:rsidR="00E16FB2" w:rsidRDefault="00000000">
            <w:pPr>
              <w:jc w:val="right"/>
            </w:pPr>
            <w:r>
              <w:rPr>
                <w:sz w:val="20"/>
              </w:rPr>
              <w:t>-</w:t>
            </w:r>
          </w:p>
        </w:tc>
        <w:tc>
          <w:tcPr>
            <w:tcW w:w="1440" w:type="dxa"/>
          </w:tcPr>
          <w:p w14:paraId="54E1551E" w14:textId="77777777" w:rsidR="00E16FB2" w:rsidRDefault="00000000">
            <w:pPr>
              <w:jc w:val="right"/>
            </w:pPr>
            <w:r>
              <w:rPr>
                <w:sz w:val="20"/>
              </w:rPr>
              <w:t>-</w:t>
            </w:r>
          </w:p>
        </w:tc>
        <w:tc>
          <w:tcPr>
            <w:tcW w:w="1440" w:type="dxa"/>
          </w:tcPr>
          <w:p w14:paraId="638B4D24" w14:textId="77777777" w:rsidR="00E16FB2" w:rsidRDefault="00000000">
            <w:pPr>
              <w:jc w:val="right"/>
            </w:pPr>
            <w:r>
              <w:rPr>
                <w:sz w:val="20"/>
              </w:rPr>
              <w:t>-</w:t>
            </w:r>
          </w:p>
        </w:tc>
        <w:tc>
          <w:tcPr>
            <w:tcW w:w="1440" w:type="dxa"/>
          </w:tcPr>
          <w:p w14:paraId="721B57D5" w14:textId="77777777" w:rsidR="00E16FB2" w:rsidRDefault="00000000">
            <w:pPr>
              <w:jc w:val="right"/>
            </w:pPr>
            <w:r>
              <w:rPr>
                <w:sz w:val="20"/>
              </w:rPr>
              <w:t>-</w:t>
            </w:r>
          </w:p>
        </w:tc>
        <w:tc>
          <w:tcPr>
            <w:tcW w:w="1440" w:type="dxa"/>
          </w:tcPr>
          <w:p w14:paraId="1E058CF4" w14:textId="77777777" w:rsidR="00E16FB2" w:rsidRDefault="00000000">
            <w:pPr>
              <w:jc w:val="right"/>
            </w:pPr>
            <w:r>
              <w:rPr>
                <w:sz w:val="20"/>
              </w:rPr>
              <w:t>-</w:t>
            </w:r>
          </w:p>
        </w:tc>
        <w:tc>
          <w:tcPr>
            <w:tcW w:w="1440" w:type="dxa"/>
          </w:tcPr>
          <w:p w14:paraId="55FD28CF" w14:textId="77777777" w:rsidR="00E16FB2" w:rsidRDefault="00000000">
            <w:pPr>
              <w:jc w:val="right"/>
            </w:pPr>
            <w:r>
              <w:rPr>
                <w:sz w:val="20"/>
              </w:rPr>
              <w:t>-</w:t>
            </w:r>
          </w:p>
        </w:tc>
      </w:tr>
      <w:tr w:rsidR="00E16FB2" w14:paraId="56403AA0" w14:textId="77777777">
        <w:tc>
          <w:tcPr>
            <w:tcW w:w="2880" w:type="dxa"/>
          </w:tcPr>
          <w:p w14:paraId="3E92E5BF" w14:textId="77777777" w:rsidR="00E16FB2" w:rsidRDefault="00000000">
            <w:r>
              <w:rPr>
                <w:sz w:val="20"/>
              </w:rPr>
              <w:t>Enhance</w:t>
            </w:r>
          </w:p>
        </w:tc>
        <w:tc>
          <w:tcPr>
            <w:tcW w:w="1440" w:type="dxa"/>
          </w:tcPr>
          <w:p w14:paraId="2484A3C9" w14:textId="77777777" w:rsidR="00E16FB2" w:rsidRDefault="00000000">
            <w:pPr>
              <w:jc w:val="right"/>
            </w:pPr>
            <w:r>
              <w:rPr>
                <w:sz w:val="20"/>
              </w:rPr>
              <w:t>-</w:t>
            </w:r>
          </w:p>
        </w:tc>
        <w:tc>
          <w:tcPr>
            <w:tcW w:w="1440" w:type="dxa"/>
          </w:tcPr>
          <w:p w14:paraId="0F8C0FDE" w14:textId="77777777" w:rsidR="00E16FB2" w:rsidRDefault="00000000">
            <w:pPr>
              <w:jc w:val="right"/>
            </w:pPr>
            <w:r>
              <w:rPr>
                <w:sz w:val="20"/>
              </w:rPr>
              <w:t>-</w:t>
            </w:r>
          </w:p>
        </w:tc>
        <w:tc>
          <w:tcPr>
            <w:tcW w:w="1440" w:type="dxa"/>
          </w:tcPr>
          <w:p w14:paraId="0B4973D2" w14:textId="77777777" w:rsidR="00E16FB2" w:rsidRDefault="00000000">
            <w:pPr>
              <w:jc w:val="right"/>
            </w:pPr>
            <w:r>
              <w:rPr>
                <w:sz w:val="20"/>
              </w:rPr>
              <w:t>-</w:t>
            </w:r>
          </w:p>
        </w:tc>
        <w:tc>
          <w:tcPr>
            <w:tcW w:w="1440" w:type="dxa"/>
          </w:tcPr>
          <w:p w14:paraId="1BECED4C" w14:textId="77777777" w:rsidR="00E16FB2" w:rsidRDefault="00000000">
            <w:pPr>
              <w:jc w:val="right"/>
            </w:pPr>
            <w:r>
              <w:rPr>
                <w:sz w:val="20"/>
              </w:rPr>
              <w:t>-</w:t>
            </w:r>
          </w:p>
        </w:tc>
        <w:tc>
          <w:tcPr>
            <w:tcW w:w="1440" w:type="dxa"/>
          </w:tcPr>
          <w:p w14:paraId="6B584450" w14:textId="77777777" w:rsidR="00E16FB2" w:rsidRDefault="00000000">
            <w:pPr>
              <w:jc w:val="right"/>
            </w:pPr>
            <w:r>
              <w:rPr>
                <w:sz w:val="20"/>
              </w:rPr>
              <w:t>$2,661,000</w:t>
            </w:r>
          </w:p>
        </w:tc>
        <w:tc>
          <w:tcPr>
            <w:tcW w:w="1440" w:type="dxa"/>
          </w:tcPr>
          <w:p w14:paraId="3441AABF" w14:textId="77777777" w:rsidR="00E16FB2" w:rsidRDefault="00000000">
            <w:pPr>
              <w:jc w:val="right"/>
            </w:pPr>
            <w:r>
              <w:rPr>
                <w:sz w:val="20"/>
              </w:rPr>
              <w:t>$2,661,000</w:t>
            </w:r>
          </w:p>
        </w:tc>
      </w:tr>
      <w:tr w:rsidR="00E16FB2" w14:paraId="01120881" w14:textId="77777777">
        <w:tc>
          <w:tcPr>
            <w:tcW w:w="2880" w:type="dxa"/>
            <w:shd w:val="clear" w:color="auto" w:fill="EEEEEE"/>
          </w:tcPr>
          <w:p w14:paraId="7915F2C6" w14:textId="77777777" w:rsidR="00E16FB2" w:rsidRDefault="00000000">
            <w:r>
              <w:rPr>
                <w:b/>
                <w:color w:val="000000"/>
                <w:sz w:val="20"/>
              </w:rPr>
              <w:t>Total</w:t>
            </w:r>
          </w:p>
        </w:tc>
        <w:tc>
          <w:tcPr>
            <w:tcW w:w="1440" w:type="dxa"/>
            <w:shd w:val="clear" w:color="auto" w:fill="EEEEEE"/>
          </w:tcPr>
          <w:p w14:paraId="5A0F9049" w14:textId="77777777" w:rsidR="00E16FB2" w:rsidRDefault="00000000">
            <w:pPr>
              <w:jc w:val="right"/>
            </w:pPr>
            <w:r>
              <w:rPr>
                <w:b/>
                <w:color w:val="000000"/>
                <w:sz w:val="20"/>
              </w:rPr>
              <w:t>-</w:t>
            </w:r>
          </w:p>
        </w:tc>
        <w:tc>
          <w:tcPr>
            <w:tcW w:w="1440" w:type="dxa"/>
            <w:shd w:val="clear" w:color="auto" w:fill="EEEEEE"/>
          </w:tcPr>
          <w:p w14:paraId="221F3230" w14:textId="77777777" w:rsidR="00E16FB2" w:rsidRDefault="00000000">
            <w:pPr>
              <w:jc w:val="right"/>
            </w:pPr>
            <w:r>
              <w:rPr>
                <w:b/>
                <w:color w:val="000000"/>
                <w:sz w:val="20"/>
              </w:rPr>
              <w:t>-</w:t>
            </w:r>
          </w:p>
        </w:tc>
        <w:tc>
          <w:tcPr>
            <w:tcW w:w="1440" w:type="dxa"/>
            <w:shd w:val="clear" w:color="auto" w:fill="EEEEEE"/>
          </w:tcPr>
          <w:p w14:paraId="21D523F8" w14:textId="77777777" w:rsidR="00E16FB2" w:rsidRDefault="00000000">
            <w:pPr>
              <w:jc w:val="right"/>
            </w:pPr>
            <w:r>
              <w:rPr>
                <w:b/>
                <w:color w:val="000000"/>
                <w:sz w:val="20"/>
              </w:rPr>
              <w:t>-</w:t>
            </w:r>
          </w:p>
        </w:tc>
        <w:tc>
          <w:tcPr>
            <w:tcW w:w="1440" w:type="dxa"/>
            <w:shd w:val="clear" w:color="auto" w:fill="EEEEEE"/>
          </w:tcPr>
          <w:p w14:paraId="08D1B458" w14:textId="77777777" w:rsidR="00E16FB2" w:rsidRDefault="00000000">
            <w:pPr>
              <w:jc w:val="right"/>
            </w:pPr>
            <w:r>
              <w:rPr>
                <w:b/>
                <w:color w:val="000000"/>
                <w:sz w:val="20"/>
              </w:rPr>
              <w:t>-</w:t>
            </w:r>
          </w:p>
        </w:tc>
        <w:tc>
          <w:tcPr>
            <w:tcW w:w="1440" w:type="dxa"/>
            <w:shd w:val="clear" w:color="auto" w:fill="EEEEEE"/>
          </w:tcPr>
          <w:p w14:paraId="70003FE0" w14:textId="77777777" w:rsidR="00E16FB2" w:rsidRDefault="00000000">
            <w:pPr>
              <w:jc w:val="right"/>
            </w:pPr>
            <w:r>
              <w:rPr>
                <w:b/>
                <w:color w:val="000000"/>
                <w:sz w:val="20"/>
              </w:rPr>
              <w:t>$2,661,000</w:t>
            </w:r>
          </w:p>
        </w:tc>
        <w:tc>
          <w:tcPr>
            <w:tcW w:w="1440" w:type="dxa"/>
            <w:shd w:val="clear" w:color="auto" w:fill="EEEEEE"/>
          </w:tcPr>
          <w:p w14:paraId="549F5F26" w14:textId="77777777" w:rsidR="00E16FB2" w:rsidRDefault="00000000">
            <w:pPr>
              <w:jc w:val="right"/>
            </w:pPr>
            <w:r>
              <w:rPr>
                <w:b/>
                <w:color w:val="000000"/>
                <w:sz w:val="20"/>
              </w:rPr>
              <w:t>$2,661,000</w:t>
            </w:r>
          </w:p>
        </w:tc>
      </w:tr>
    </w:tbl>
    <w:p w14:paraId="6E00AA1B" w14:textId="77777777" w:rsidR="00AF3447" w:rsidRDefault="00AF3447">
      <w:pPr>
        <w:pStyle w:val="Heading3"/>
        <w:spacing w:before="60" w:after="80"/>
        <w:rPr>
          <w:color w:val="254885"/>
          <w:sz w:val="26"/>
        </w:rPr>
      </w:pPr>
    </w:p>
    <w:p w14:paraId="289B4B99" w14:textId="77777777" w:rsidR="00AF3447" w:rsidRDefault="00AF3447">
      <w:pPr>
        <w:rPr>
          <w:rFonts w:asciiTheme="majorHAnsi" w:eastAsiaTheme="majorEastAsia" w:hAnsiTheme="majorHAnsi" w:cstheme="majorBidi"/>
          <w:b/>
          <w:bCs/>
          <w:color w:val="254885"/>
          <w:sz w:val="26"/>
        </w:rPr>
      </w:pPr>
      <w:r>
        <w:rPr>
          <w:color w:val="254885"/>
          <w:sz w:val="26"/>
        </w:rPr>
        <w:br w:type="page"/>
      </w:r>
    </w:p>
    <w:p w14:paraId="2BDCEC38" w14:textId="2A8AC459" w:rsidR="00E16FB2" w:rsidRDefault="00000000">
      <w:pPr>
        <w:pStyle w:val="Heading3"/>
        <w:spacing w:before="60" w:after="80"/>
      </w:pPr>
      <w:r>
        <w:rPr>
          <w:color w:val="254885"/>
          <w:sz w:val="26"/>
        </w:rPr>
        <w:lastRenderedPageBreak/>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E16FB2" w14:paraId="6F35E349" w14:textId="77777777">
        <w:tc>
          <w:tcPr>
            <w:tcW w:w="3600" w:type="dxa"/>
            <w:shd w:val="clear" w:color="auto" w:fill="AFC4E9"/>
          </w:tcPr>
          <w:p w14:paraId="555EF264" w14:textId="77777777" w:rsidR="00E16FB2" w:rsidRDefault="00000000">
            <w:r>
              <w:rPr>
                <w:b/>
                <w:color w:val="000000"/>
                <w:sz w:val="20"/>
              </w:rPr>
              <w:t>Type</w:t>
            </w:r>
          </w:p>
        </w:tc>
        <w:tc>
          <w:tcPr>
            <w:tcW w:w="1800" w:type="dxa"/>
            <w:shd w:val="clear" w:color="auto" w:fill="AFC4E9"/>
          </w:tcPr>
          <w:p w14:paraId="3685C7B3" w14:textId="77777777" w:rsidR="00E16FB2" w:rsidRDefault="00000000">
            <w:r>
              <w:rPr>
                <w:b/>
                <w:color w:val="000000"/>
                <w:sz w:val="20"/>
              </w:rPr>
              <w:t>Wetland</w:t>
            </w:r>
          </w:p>
        </w:tc>
        <w:tc>
          <w:tcPr>
            <w:tcW w:w="1800" w:type="dxa"/>
            <w:shd w:val="clear" w:color="auto" w:fill="AFC4E9"/>
          </w:tcPr>
          <w:p w14:paraId="454AE642" w14:textId="77777777" w:rsidR="00E16FB2" w:rsidRDefault="00000000">
            <w:r>
              <w:rPr>
                <w:b/>
                <w:color w:val="000000"/>
                <w:sz w:val="20"/>
              </w:rPr>
              <w:t>Prairie</w:t>
            </w:r>
          </w:p>
        </w:tc>
        <w:tc>
          <w:tcPr>
            <w:tcW w:w="1800" w:type="dxa"/>
            <w:shd w:val="clear" w:color="auto" w:fill="AFC4E9"/>
          </w:tcPr>
          <w:p w14:paraId="65704FB6" w14:textId="77777777" w:rsidR="00E16FB2" w:rsidRDefault="00000000">
            <w:r>
              <w:rPr>
                <w:b/>
                <w:color w:val="000000"/>
                <w:sz w:val="20"/>
              </w:rPr>
              <w:t>Forest</w:t>
            </w:r>
          </w:p>
        </w:tc>
        <w:tc>
          <w:tcPr>
            <w:tcW w:w="1800" w:type="dxa"/>
            <w:shd w:val="clear" w:color="auto" w:fill="AFC4E9"/>
          </w:tcPr>
          <w:p w14:paraId="20AEDBE0" w14:textId="77777777" w:rsidR="00E16FB2" w:rsidRDefault="00000000">
            <w:r>
              <w:rPr>
                <w:b/>
                <w:color w:val="000000"/>
                <w:sz w:val="20"/>
              </w:rPr>
              <w:t>Habitat</w:t>
            </w:r>
          </w:p>
        </w:tc>
      </w:tr>
      <w:tr w:rsidR="00E16FB2" w14:paraId="6D862B83" w14:textId="77777777">
        <w:tc>
          <w:tcPr>
            <w:tcW w:w="3600" w:type="dxa"/>
          </w:tcPr>
          <w:p w14:paraId="015D493B" w14:textId="77777777" w:rsidR="00E16FB2" w:rsidRDefault="00000000">
            <w:r>
              <w:rPr>
                <w:sz w:val="20"/>
              </w:rPr>
              <w:t>Restore</w:t>
            </w:r>
          </w:p>
        </w:tc>
        <w:tc>
          <w:tcPr>
            <w:tcW w:w="1800" w:type="dxa"/>
          </w:tcPr>
          <w:p w14:paraId="72CF0A83" w14:textId="77777777" w:rsidR="00E16FB2" w:rsidRDefault="00000000">
            <w:pPr>
              <w:jc w:val="right"/>
            </w:pPr>
            <w:r>
              <w:rPr>
                <w:sz w:val="20"/>
              </w:rPr>
              <w:t>-</w:t>
            </w:r>
          </w:p>
        </w:tc>
        <w:tc>
          <w:tcPr>
            <w:tcW w:w="1800" w:type="dxa"/>
          </w:tcPr>
          <w:p w14:paraId="0BD338A2" w14:textId="77777777" w:rsidR="00E16FB2" w:rsidRDefault="00000000">
            <w:pPr>
              <w:jc w:val="right"/>
            </w:pPr>
            <w:r>
              <w:rPr>
                <w:sz w:val="20"/>
              </w:rPr>
              <w:t>-</w:t>
            </w:r>
          </w:p>
        </w:tc>
        <w:tc>
          <w:tcPr>
            <w:tcW w:w="1800" w:type="dxa"/>
          </w:tcPr>
          <w:p w14:paraId="4130533A" w14:textId="77777777" w:rsidR="00E16FB2" w:rsidRDefault="00000000">
            <w:pPr>
              <w:jc w:val="right"/>
            </w:pPr>
            <w:r>
              <w:rPr>
                <w:sz w:val="20"/>
              </w:rPr>
              <w:t>-</w:t>
            </w:r>
          </w:p>
        </w:tc>
        <w:tc>
          <w:tcPr>
            <w:tcW w:w="1800" w:type="dxa"/>
          </w:tcPr>
          <w:p w14:paraId="75F5B0A2" w14:textId="77777777" w:rsidR="00E16FB2" w:rsidRDefault="00000000">
            <w:pPr>
              <w:jc w:val="right"/>
            </w:pPr>
            <w:r>
              <w:rPr>
                <w:sz w:val="20"/>
              </w:rPr>
              <w:t>-</w:t>
            </w:r>
          </w:p>
        </w:tc>
      </w:tr>
      <w:tr w:rsidR="00E16FB2" w14:paraId="717B4B19" w14:textId="77777777">
        <w:tc>
          <w:tcPr>
            <w:tcW w:w="3600" w:type="dxa"/>
          </w:tcPr>
          <w:p w14:paraId="4F4039C0" w14:textId="77777777" w:rsidR="00E16FB2" w:rsidRDefault="00000000">
            <w:r>
              <w:rPr>
                <w:sz w:val="20"/>
              </w:rPr>
              <w:t>Protect in Fee with State PILT Liability</w:t>
            </w:r>
          </w:p>
        </w:tc>
        <w:tc>
          <w:tcPr>
            <w:tcW w:w="1800" w:type="dxa"/>
          </w:tcPr>
          <w:p w14:paraId="6DF449A6" w14:textId="77777777" w:rsidR="00E16FB2" w:rsidRDefault="00000000">
            <w:pPr>
              <w:jc w:val="right"/>
            </w:pPr>
            <w:r>
              <w:rPr>
                <w:sz w:val="20"/>
              </w:rPr>
              <w:t>-</w:t>
            </w:r>
          </w:p>
        </w:tc>
        <w:tc>
          <w:tcPr>
            <w:tcW w:w="1800" w:type="dxa"/>
          </w:tcPr>
          <w:p w14:paraId="4FBA4969" w14:textId="77777777" w:rsidR="00E16FB2" w:rsidRDefault="00000000">
            <w:pPr>
              <w:jc w:val="right"/>
            </w:pPr>
            <w:r>
              <w:rPr>
                <w:sz w:val="20"/>
              </w:rPr>
              <w:t>-</w:t>
            </w:r>
          </w:p>
        </w:tc>
        <w:tc>
          <w:tcPr>
            <w:tcW w:w="1800" w:type="dxa"/>
          </w:tcPr>
          <w:p w14:paraId="389F0E65" w14:textId="77777777" w:rsidR="00E16FB2" w:rsidRDefault="00000000">
            <w:pPr>
              <w:jc w:val="right"/>
            </w:pPr>
            <w:r>
              <w:rPr>
                <w:sz w:val="20"/>
              </w:rPr>
              <w:t>-</w:t>
            </w:r>
          </w:p>
        </w:tc>
        <w:tc>
          <w:tcPr>
            <w:tcW w:w="1800" w:type="dxa"/>
          </w:tcPr>
          <w:p w14:paraId="48F81CF2" w14:textId="77777777" w:rsidR="00E16FB2" w:rsidRDefault="00000000">
            <w:pPr>
              <w:jc w:val="right"/>
            </w:pPr>
            <w:r>
              <w:rPr>
                <w:sz w:val="20"/>
              </w:rPr>
              <w:t>-</w:t>
            </w:r>
          </w:p>
        </w:tc>
      </w:tr>
      <w:tr w:rsidR="00E16FB2" w14:paraId="34F7072C" w14:textId="77777777">
        <w:tc>
          <w:tcPr>
            <w:tcW w:w="3600" w:type="dxa"/>
          </w:tcPr>
          <w:p w14:paraId="21FD0076" w14:textId="77777777" w:rsidR="00E16FB2" w:rsidRDefault="00000000">
            <w:r>
              <w:rPr>
                <w:sz w:val="20"/>
              </w:rPr>
              <w:t>Protect in Fee w/o State PILT Liability</w:t>
            </w:r>
          </w:p>
        </w:tc>
        <w:tc>
          <w:tcPr>
            <w:tcW w:w="1800" w:type="dxa"/>
          </w:tcPr>
          <w:p w14:paraId="02076472" w14:textId="77777777" w:rsidR="00E16FB2" w:rsidRDefault="00000000">
            <w:pPr>
              <w:jc w:val="right"/>
            </w:pPr>
            <w:r>
              <w:rPr>
                <w:sz w:val="20"/>
              </w:rPr>
              <w:t>-</w:t>
            </w:r>
          </w:p>
        </w:tc>
        <w:tc>
          <w:tcPr>
            <w:tcW w:w="1800" w:type="dxa"/>
          </w:tcPr>
          <w:p w14:paraId="70A51804" w14:textId="77777777" w:rsidR="00E16FB2" w:rsidRDefault="00000000">
            <w:pPr>
              <w:jc w:val="right"/>
            </w:pPr>
            <w:r>
              <w:rPr>
                <w:sz w:val="20"/>
              </w:rPr>
              <w:t>-</w:t>
            </w:r>
          </w:p>
        </w:tc>
        <w:tc>
          <w:tcPr>
            <w:tcW w:w="1800" w:type="dxa"/>
          </w:tcPr>
          <w:p w14:paraId="089750EA" w14:textId="77777777" w:rsidR="00E16FB2" w:rsidRDefault="00000000">
            <w:pPr>
              <w:jc w:val="right"/>
            </w:pPr>
            <w:r>
              <w:rPr>
                <w:sz w:val="20"/>
              </w:rPr>
              <w:t>-</w:t>
            </w:r>
          </w:p>
        </w:tc>
        <w:tc>
          <w:tcPr>
            <w:tcW w:w="1800" w:type="dxa"/>
          </w:tcPr>
          <w:p w14:paraId="3007C400" w14:textId="77777777" w:rsidR="00E16FB2" w:rsidRDefault="00000000">
            <w:pPr>
              <w:jc w:val="right"/>
            </w:pPr>
            <w:r>
              <w:rPr>
                <w:sz w:val="20"/>
              </w:rPr>
              <w:t>-</w:t>
            </w:r>
          </w:p>
        </w:tc>
      </w:tr>
      <w:tr w:rsidR="00E16FB2" w14:paraId="4F6610B5" w14:textId="77777777">
        <w:tc>
          <w:tcPr>
            <w:tcW w:w="3600" w:type="dxa"/>
          </w:tcPr>
          <w:p w14:paraId="03DAEE4B" w14:textId="77777777" w:rsidR="00E16FB2" w:rsidRDefault="00000000">
            <w:r>
              <w:rPr>
                <w:sz w:val="20"/>
              </w:rPr>
              <w:t>Protect in Easement</w:t>
            </w:r>
          </w:p>
        </w:tc>
        <w:tc>
          <w:tcPr>
            <w:tcW w:w="1800" w:type="dxa"/>
          </w:tcPr>
          <w:p w14:paraId="00F4556B" w14:textId="77777777" w:rsidR="00E16FB2" w:rsidRDefault="00000000">
            <w:pPr>
              <w:jc w:val="right"/>
            </w:pPr>
            <w:r>
              <w:rPr>
                <w:sz w:val="20"/>
              </w:rPr>
              <w:t>-</w:t>
            </w:r>
          </w:p>
        </w:tc>
        <w:tc>
          <w:tcPr>
            <w:tcW w:w="1800" w:type="dxa"/>
          </w:tcPr>
          <w:p w14:paraId="387D96C1" w14:textId="77777777" w:rsidR="00E16FB2" w:rsidRDefault="00000000">
            <w:pPr>
              <w:jc w:val="right"/>
            </w:pPr>
            <w:r>
              <w:rPr>
                <w:sz w:val="20"/>
              </w:rPr>
              <w:t>-</w:t>
            </w:r>
          </w:p>
        </w:tc>
        <w:tc>
          <w:tcPr>
            <w:tcW w:w="1800" w:type="dxa"/>
          </w:tcPr>
          <w:p w14:paraId="450D3C63" w14:textId="77777777" w:rsidR="00E16FB2" w:rsidRDefault="00000000">
            <w:pPr>
              <w:jc w:val="right"/>
            </w:pPr>
            <w:r>
              <w:rPr>
                <w:sz w:val="20"/>
              </w:rPr>
              <w:t>-</w:t>
            </w:r>
          </w:p>
        </w:tc>
        <w:tc>
          <w:tcPr>
            <w:tcW w:w="1800" w:type="dxa"/>
          </w:tcPr>
          <w:p w14:paraId="27D271D7" w14:textId="77777777" w:rsidR="00E16FB2" w:rsidRDefault="00000000">
            <w:pPr>
              <w:jc w:val="right"/>
            </w:pPr>
            <w:r>
              <w:rPr>
                <w:sz w:val="20"/>
              </w:rPr>
              <w:t>-</w:t>
            </w:r>
          </w:p>
        </w:tc>
      </w:tr>
      <w:tr w:rsidR="00E16FB2" w14:paraId="78441087" w14:textId="77777777">
        <w:tc>
          <w:tcPr>
            <w:tcW w:w="3600" w:type="dxa"/>
          </w:tcPr>
          <w:p w14:paraId="199BD429" w14:textId="77777777" w:rsidR="00E16FB2" w:rsidRDefault="00000000">
            <w:r>
              <w:rPr>
                <w:sz w:val="20"/>
              </w:rPr>
              <w:t>Enhance</w:t>
            </w:r>
          </w:p>
        </w:tc>
        <w:tc>
          <w:tcPr>
            <w:tcW w:w="1800" w:type="dxa"/>
          </w:tcPr>
          <w:p w14:paraId="0A26EBA9" w14:textId="77777777" w:rsidR="00E16FB2" w:rsidRDefault="00000000">
            <w:pPr>
              <w:jc w:val="right"/>
            </w:pPr>
            <w:r>
              <w:rPr>
                <w:sz w:val="20"/>
              </w:rPr>
              <w:t>-</w:t>
            </w:r>
          </w:p>
        </w:tc>
        <w:tc>
          <w:tcPr>
            <w:tcW w:w="1800" w:type="dxa"/>
          </w:tcPr>
          <w:p w14:paraId="122B5FCE" w14:textId="77777777" w:rsidR="00E16FB2" w:rsidRDefault="00000000">
            <w:pPr>
              <w:jc w:val="right"/>
            </w:pPr>
            <w:r>
              <w:rPr>
                <w:sz w:val="20"/>
              </w:rPr>
              <w:t>-</w:t>
            </w:r>
          </w:p>
        </w:tc>
        <w:tc>
          <w:tcPr>
            <w:tcW w:w="1800" w:type="dxa"/>
          </w:tcPr>
          <w:p w14:paraId="25071829" w14:textId="77777777" w:rsidR="00E16FB2" w:rsidRDefault="00000000">
            <w:pPr>
              <w:jc w:val="right"/>
            </w:pPr>
            <w:r>
              <w:rPr>
                <w:sz w:val="20"/>
              </w:rPr>
              <w:t>$8,870</w:t>
            </w:r>
          </w:p>
        </w:tc>
        <w:tc>
          <w:tcPr>
            <w:tcW w:w="1800" w:type="dxa"/>
          </w:tcPr>
          <w:p w14:paraId="1C36AAD3" w14:textId="77777777" w:rsidR="00E16FB2" w:rsidRDefault="00000000">
            <w:pPr>
              <w:jc w:val="right"/>
            </w:pPr>
            <w:r>
              <w:rPr>
                <w:sz w:val="20"/>
              </w:rPr>
              <w:t>-</w:t>
            </w:r>
          </w:p>
        </w:tc>
      </w:tr>
    </w:tbl>
    <w:p w14:paraId="663B0DDE" w14:textId="77777777" w:rsidR="00E16FB2"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E16FB2" w14:paraId="47D9477B" w14:textId="77777777">
        <w:tc>
          <w:tcPr>
            <w:tcW w:w="2880" w:type="dxa"/>
            <w:shd w:val="clear" w:color="auto" w:fill="AFC4E9"/>
          </w:tcPr>
          <w:p w14:paraId="028FDD30" w14:textId="77777777" w:rsidR="00E16FB2" w:rsidRDefault="00000000">
            <w:r>
              <w:rPr>
                <w:b/>
                <w:color w:val="000000"/>
                <w:sz w:val="20"/>
              </w:rPr>
              <w:t>Type</w:t>
            </w:r>
          </w:p>
        </w:tc>
        <w:tc>
          <w:tcPr>
            <w:tcW w:w="1728" w:type="dxa"/>
            <w:shd w:val="clear" w:color="auto" w:fill="AFC4E9"/>
          </w:tcPr>
          <w:p w14:paraId="64251E40" w14:textId="77777777" w:rsidR="00E16FB2" w:rsidRDefault="00000000">
            <w:r>
              <w:rPr>
                <w:b/>
                <w:color w:val="000000"/>
                <w:sz w:val="20"/>
              </w:rPr>
              <w:t>Metro/Urban</w:t>
            </w:r>
          </w:p>
        </w:tc>
        <w:tc>
          <w:tcPr>
            <w:tcW w:w="1728" w:type="dxa"/>
            <w:shd w:val="clear" w:color="auto" w:fill="AFC4E9"/>
          </w:tcPr>
          <w:p w14:paraId="7F0676B5" w14:textId="77777777" w:rsidR="00E16FB2" w:rsidRDefault="00000000">
            <w:r>
              <w:rPr>
                <w:b/>
                <w:color w:val="000000"/>
                <w:sz w:val="20"/>
              </w:rPr>
              <w:t>Forest/Prairie</w:t>
            </w:r>
          </w:p>
        </w:tc>
        <w:tc>
          <w:tcPr>
            <w:tcW w:w="1728" w:type="dxa"/>
            <w:shd w:val="clear" w:color="auto" w:fill="AFC4E9"/>
          </w:tcPr>
          <w:p w14:paraId="3604FF75" w14:textId="77777777" w:rsidR="00E16FB2" w:rsidRDefault="00000000">
            <w:r>
              <w:rPr>
                <w:b/>
                <w:color w:val="000000"/>
                <w:sz w:val="20"/>
              </w:rPr>
              <w:t>SE Forest</w:t>
            </w:r>
          </w:p>
        </w:tc>
        <w:tc>
          <w:tcPr>
            <w:tcW w:w="1728" w:type="dxa"/>
            <w:shd w:val="clear" w:color="auto" w:fill="AFC4E9"/>
          </w:tcPr>
          <w:p w14:paraId="78C8EF29" w14:textId="77777777" w:rsidR="00E16FB2" w:rsidRDefault="00000000">
            <w:r>
              <w:rPr>
                <w:b/>
                <w:color w:val="000000"/>
                <w:sz w:val="20"/>
              </w:rPr>
              <w:t>Prairie</w:t>
            </w:r>
          </w:p>
        </w:tc>
        <w:tc>
          <w:tcPr>
            <w:tcW w:w="1728" w:type="dxa"/>
            <w:shd w:val="clear" w:color="auto" w:fill="AFC4E9"/>
          </w:tcPr>
          <w:p w14:paraId="4F8BF8EC" w14:textId="77777777" w:rsidR="00E16FB2" w:rsidRDefault="00000000">
            <w:r>
              <w:rPr>
                <w:b/>
                <w:color w:val="000000"/>
                <w:sz w:val="20"/>
              </w:rPr>
              <w:t>N. Forest</w:t>
            </w:r>
          </w:p>
        </w:tc>
      </w:tr>
      <w:tr w:rsidR="00E16FB2" w14:paraId="7ED8D501" w14:textId="77777777">
        <w:tc>
          <w:tcPr>
            <w:tcW w:w="2880" w:type="dxa"/>
          </w:tcPr>
          <w:p w14:paraId="75981A0A" w14:textId="77777777" w:rsidR="00E16FB2" w:rsidRDefault="00000000">
            <w:r>
              <w:rPr>
                <w:sz w:val="20"/>
              </w:rPr>
              <w:t>Restore</w:t>
            </w:r>
          </w:p>
        </w:tc>
        <w:tc>
          <w:tcPr>
            <w:tcW w:w="1728" w:type="dxa"/>
          </w:tcPr>
          <w:p w14:paraId="672BE219" w14:textId="77777777" w:rsidR="00E16FB2" w:rsidRDefault="00000000">
            <w:pPr>
              <w:jc w:val="right"/>
            </w:pPr>
            <w:r>
              <w:rPr>
                <w:sz w:val="20"/>
              </w:rPr>
              <w:t>-</w:t>
            </w:r>
          </w:p>
        </w:tc>
        <w:tc>
          <w:tcPr>
            <w:tcW w:w="1728" w:type="dxa"/>
          </w:tcPr>
          <w:p w14:paraId="198DCBA6" w14:textId="77777777" w:rsidR="00E16FB2" w:rsidRDefault="00000000">
            <w:pPr>
              <w:jc w:val="right"/>
            </w:pPr>
            <w:r>
              <w:rPr>
                <w:sz w:val="20"/>
              </w:rPr>
              <w:t>-</w:t>
            </w:r>
          </w:p>
        </w:tc>
        <w:tc>
          <w:tcPr>
            <w:tcW w:w="1728" w:type="dxa"/>
          </w:tcPr>
          <w:p w14:paraId="6FCA6EBA" w14:textId="77777777" w:rsidR="00E16FB2" w:rsidRDefault="00000000">
            <w:pPr>
              <w:jc w:val="right"/>
            </w:pPr>
            <w:r>
              <w:rPr>
                <w:sz w:val="20"/>
              </w:rPr>
              <w:t>-</w:t>
            </w:r>
          </w:p>
        </w:tc>
        <w:tc>
          <w:tcPr>
            <w:tcW w:w="1728" w:type="dxa"/>
          </w:tcPr>
          <w:p w14:paraId="4406C417" w14:textId="77777777" w:rsidR="00E16FB2" w:rsidRDefault="00000000">
            <w:pPr>
              <w:jc w:val="right"/>
            </w:pPr>
            <w:r>
              <w:rPr>
                <w:sz w:val="20"/>
              </w:rPr>
              <w:t>-</w:t>
            </w:r>
          </w:p>
        </w:tc>
        <w:tc>
          <w:tcPr>
            <w:tcW w:w="1728" w:type="dxa"/>
          </w:tcPr>
          <w:p w14:paraId="529D7D32" w14:textId="77777777" w:rsidR="00E16FB2" w:rsidRDefault="00000000">
            <w:pPr>
              <w:jc w:val="right"/>
            </w:pPr>
            <w:r>
              <w:rPr>
                <w:sz w:val="20"/>
              </w:rPr>
              <w:t>-</w:t>
            </w:r>
          </w:p>
        </w:tc>
      </w:tr>
      <w:tr w:rsidR="00E16FB2" w14:paraId="608CAEAD" w14:textId="77777777">
        <w:tc>
          <w:tcPr>
            <w:tcW w:w="2880" w:type="dxa"/>
          </w:tcPr>
          <w:p w14:paraId="5F709281" w14:textId="77777777" w:rsidR="00E16FB2" w:rsidRDefault="00000000">
            <w:r>
              <w:rPr>
                <w:sz w:val="20"/>
              </w:rPr>
              <w:t>Protect in Fee with State PILT Liability</w:t>
            </w:r>
          </w:p>
        </w:tc>
        <w:tc>
          <w:tcPr>
            <w:tcW w:w="1728" w:type="dxa"/>
          </w:tcPr>
          <w:p w14:paraId="7CB1448A" w14:textId="77777777" w:rsidR="00E16FB2" w:rsidRDefault="00000000">
            <w:pPr>
              <w:jc w:val="right"/>
            </w:pPr>
            <w:r>
              <w:rPr>
                <w:sz w:val="20"/>
              </w:rPr>
              <w:t>-</w:t>
            </w:r>
          </w:p>
        </w:tc>
        <w:tc>
          <w:tcPr>
            <w:tcW w:w="1728" w:type="dxa"/>
          </w:tcPr>
          <w:p w14:paraId="379F4EA1" w14:textId="77777777" w:rsidR="00E16FB2" w:rsidRDefault="00000000">
            <w:pPr>
              <w:jc w:val="right"/>
            </w:pPr>
            <w:r>
              <w:rPr>
                <w:sz w:val="20"/>
              </w:rPr>
              <w:t>-</w:t>
            </w:r>
          </w:p>
        </w:tc>
        <w:tc>
          <w:tcPr>
            <w:tcW w:w="1728" w:type="dxa"/>
          </w:tcPr>
          <w:p w14:paraId="759850EC" w14:textId="77777777" w:rsidR="00E16FB2" w:rsidRDefault="00000000">
            <w:pPr>
              <w:jc w:val="right"/>
            </w:pPr>
            <w:r>
              <w:rPr>
                <w:sz w:val="20"/>
              </w:rPr>
              <w:t>-</w:t>
            </w:r>
          </w:p>
        </w:tc>
        <w:tc>
          <w:tcPr>
            <w:tcW w:w="1728" w:type="dxa"/>
          </w:tcPr>
          <w:p w14:paraId="6F657726" w14:textId="77777777" w:rsidR="00E16FB2" w:rsidRDefault="00000000">
            <w:pPr>
              <w:jc w:val="right"/>
            </w:pPr>
            <w:r>
              <w:rPr>
                <w:sz w:val="20"/>
              </w:rPr>
              <w:t>-</w:t>
            </w:r>
          </w:p>
        </w:tc>
        <w:tc>
          <w:tcPr>
            <w:tcW w:w="1728" w:type="dxa"/>
          </w:tcPr>
          <w:p w14:paraId="2298F21B" w14:textId="77777777" w:rsidR="00E16FB2" w:rsidRDefault="00000000">
            <w:pPr>
              <w:jc w:val="right"/>
            </w:pPr>
            <w:r>
              <w:rPr>
                <w:sz w:val="20"/>
              </w:rPr>
              <w:t>-</w:t>
            </w:r>
          </w:p>
        </w:tc>
      </w:tr>
      <w:tr w:rsidR="00E16FB2" w14:paraId="0DE6A3C1" w14:textId="77777777">
        <w:tc>
          <w:tcPr>
            <w:tcW w:w="2880" w:type="dxa"/>
          </w:tcPr>
          <w:p w14:paraId="10161DE2" w14:textId="77777777" w:rsidR="00E16FB2" w:rsidRDefault="00000000">
            <w:r>
              <w:rPr>
                <w:sz w:val="20"/>
              </w:rPr>
              <w:t>Protect in Fee w/o State PILT Liability</w:t>
            </w:r>
          </w:p>
        </w:tc>
        <w:tc>
          <w:tcPr>
            <w:tcW w:w="1728" w:type="dxa"/>
          </w:tcPr>
          <w:p w14:paraId="3B852452" w14:textId="77777777" w:rsidR="00E16FB2" w:rsidRDefault="00000000">
            <w:pPr>
              <w:jc w:val="right"/>
            </w:pPr>
            <w:r>
              <w:rPr>
                <w:sz w:val="20"/>
              </w:rPr>
              <w:t>-</w:t>
            </w:r>
          </w:p>
        </w:tc>
        <w:tc>
          <w:tcPr>
            <w:tcW w:w="1728" w:type="dxa"/>
          </w:tcPr>
          <w:p w14:paraId="7DCF209F" w14:textId="77777777" w:rsidR="00E16FB2" w:rsidRDefault="00000000">
            <w:pPr>
              <w:jc w:val="right"/>
            </w:pPr>
            <w:r>
              <w:rPr>
                <w:sz w:val="20"/>
              </w:rPr>
              <w:t>-</w:t>
            </w:r>
          </w:p>
        </w:tc>
        <w:tc>
          <w:tcPr>
            <w:tcW w:w="1728" w:type="dxa"/>
          </w:tcPr>
          <w:p w14:paraId="0E2374DE" w14:textId="77777777" w:rsidR="00E16FB2" w:rsidRDefault="00000000">
            <w:pPr>
              <w:jc w:val="right"/>
            </w:pPr>
            <w:r>
              <w:rPr>
                <w:sz w:val="20"/>
              </w:rPr>
              <w:t>-</w:t>
            </w:r>
          </w:p>
        </w:tc>
        <w:tc>
          <w:tcPr>
            <w:tcW w:w="1728" w:type="dxa"/>
          </w:tcPr>
          <w:p w14:paraId="01471AEE" w14:textId="77777777" w:rsidR="00E16FB2" w:rsidRDefault="00000000">
            <w:pPr>
              <w:jc w:val="right"/>
            </w:pPr>
            <w:r>
              <w:rPr>
                <w:sz w:val="20"/>
              </w:rPr>
              <w:t>-</w:t>
            </w:r>
          </w:p>
        </w:tc>
        <w:tc>
          <w:tcPr>
            <w:tcW w:w="1728" w:type="dxa"/>
          </w:tcPr>
          <w:p w14:paraId="1FE0CB5E" w14:textId="77777777" w:rsidR="00E16FB2" w:rsidRDefault="00000000">
            <w:pPr>
              <w:jc w:val="right"/>
            </w:pPr>
            <w:r>
              <w:rPr>
                <w:sz w:val="20"/>
              </w:rPr>
              <w:t>-</w:t>
            </w:r>
          </w:p>
        </w:tc>
      </w:tr>
      <w:tr w:rsidR="00E16FB2" w14:paraId="066EEC17" w14:textId="77777777">
        <w:tc>
          <w:tcPr>
            <w:tcW w:w="2880" w:type="dxa"/>
          </w:tcPr>
          <w:p w14:paraId="6424D07B" w14:textId="77777777" w:rsidR="00E16FB2" w:rsidRDefault="00000000">
            <w:r>
              <w:rPr>
                <w:sz w:val="20"/>
              </w:rPr>
              <w:t>Protect in Easement</w:t>
            </w:r>
          </w:p>
        </w:tc>
        <w:tc>
          <w:tcPr>
            <w:tcW w:w="1728" w:type="dxa"/>
          </w:tcPr>
          <w:p w14:paraId="735EEB11" w14:textId="77777777" w:rsidR="00E16FB2" w:rsidRDefault="00000000">
            <w:pPr>
              <w:jc w:val="right"/>
            </w:pPr>
            <w:r>
              <w:rPr>
                <w:sz w:val="20"/>
              </w:rPr>
              <w:t>-</w:t>
            </w:r>
          </w:p>
        </w:tc>
        <w:tc>
          <w:tcPr>
            <w:tcW w:w="1728" w:type="dxa"/>
          </w:tcPr>
          <w:p w14:paraId="1B6CCE62" w14:textId="77777777" w:rsidR="00E16FB2" w:rsidRDefault="00000000">
            <w:pPr>
              <w:jc w:val="right"/>
            </w:pPr>
            <w:r>
              <w:rPr>
                <w:sz w:val="20"/>
              </w:rPr>
              <w:t>-</w:t>
            </w:r>
          </w:p>
        </w:tc>
        <w:tc>
          <w:tcPr>
            <w:tcW w:w="1728" w:type="dxa"/>
          </w:tcPr>
          <w:p w14:paraId="38364BF6" w14:textId="77777777" w:rsidR="00E16FB2" w:rsidRDefault="00000000">
            <w:pPr>
              <w:jc w:val="right"/>
            </w:pPr>
            <w:r>
              <w:rPr>
                <w:sz w:val="20"/>
              </w:rPr>
              <w:t>-</w:t>
            </w:r>
          </w:p>
        </w:tc>
        <w:tc>
          <w:tcPr>
            <w:tcW w:w="1728" w:type="dxa"/>
          </w:tcPr>
          <w:p w14:paraId="160CE55A" w14:textId="77777777" w:rsidR="00E16FB2" w:rsidRDefault="00000000">
            <w:pPr>
              <w:jc w:val="right"/>
            </w:pPr>
            <w:r>
              <w:rPr>
                <w:sz w:val="20"/>
              </w:rPr>
              <w:t>-</w:t>
            </w:r>
          </w:p>
        </w:tc>
        <w:tc>
          <w:tcPr>
            <w:tcW w:w="1728" w:type="dxa"/>
          </w:tcPr>
          <w:p w14:paraId="07C75E07" w14:textId="77777777" w:rsidR="00E16FB2" w:rsidRDefault="00000000">
            <w:pPr>
              <w:jc w:val="right"/>
            </w:pPr>
            <w:r>
              <w:rPr>
                <w:sz w:val="20"/>
              </w:rPr>
              <w:t>-</w:t>
            </w:r>
          </w:p>
        </w:tc>
      </w:tr>
      <w:tr w:rsidR="00E16FB2" w14:paraId="297A4D97" w14:textId="77777777">
        <w:tc>
          <w:tcPr>
            <w:tcW w:w="2880" w:type="dxa"/>
          </w:tcPr>
          <w:p w14:paraId="6863F503" w14:textId="77777777" w:rsidR="00E16FB2" w:rsidRDefault="00000000">
            <w:r>
              <w:rPr>
                <w:sz w:val="20"/>
              </w:rPr>
              <w:t>Enhance</w:t>
            </w:r>
          </w:p>
        </w:tc>
        <w:tc>
          <w:tcPr>
            <w:tcW w:w="1728" w:type="dxa"/>
          </w:tcPr>
          <w:p w14:paraId="5DBB58F1" w14:textId="77777777" w:rsidR="00E16FB2" w:rsidRDefault="00000000">
            <w:pPr>
              <w:jc w:val="right"/>
            </w:pPr>
            <w:r>
              <w:rPr>
                <w:sz w:val="20"/>
              </w:rPr>
              <w:t>-</w:t>
            </w:r>
          </w:p>
        </w:tc>
        <w:tc>
          <w:tcPr>
            <w:tcW w:w="1728" w:type="dxa"/>
          </w:tcPr>
          <w:p w14:paraId="7750021E" w14:textId="77777777" w:rsidR="00E16FB2" w:rsidRDefault="00000000">
            <w:pPr>
              <w:jc w:val="right"/>
            </w:pPr>
            <w:r>
              <w:rPr>
                <w:sz w:val="20"/>
              </w:rPr>
              <w:t>-</w:t>
            </w:r>
          </w:p>
        </w:tc>
        <w:tc>
          <w:tcPr>
            <w:tcW w:w="1728" w:type="dxa"/>
          </w:tcPr>
          <w:p w14:paraId="536E40AB" w14:textId="77777777" w:rsidR="00E16FB2" w:rsidRDefault="00000000">
            <w:pPr>
              <w:jc w:val="right"/>
            </w:pPr>
            <w:r>
              <w:rPr>
                <w:sz w:val="20"/>
              </w:rPr>
              <w:t>-</w:t>
            </w:r>
          </w:p>
        </w:tc>
        <w:tc>
          <w:tcPr>
            <w:tcW w:w="1728" w:type="dxa"/>
          </w:tcPr>
          <w:p w14:paraId="47B3BF0E" w14:textId="77777777" w:rsidR="00E16FB2" w:rsidRDefault="00000000">
            <w:pPr>
              <w:jc w:val="right"/>
            </w:pPr>
            <w:r>
              <w:rPr>
                <w:sz w:val="20"/>
              </w:rPr>
              <w:t>-</w:t>
            </w:r>
          </w:p>
        </w:tc>
        <w:tc>
          <w:tcPr>
            <w:tcW w:w="1728" w:type="dxa"/>
          </w:tcPr>
          <w:p w14:paraId="55B55B3E" w14:textId="77777777" w:rsidR="00E16FB2" w:rsidRDefault="00000000">
            <w:pPr>
              <w:jc w:val="right"/>
            </w:pPr>
            <w:r>
              <w:rPr>
                <w:sz w:val="20"/>
              </w:rPr>
              <w:t>$8,870</w:t>
            </w:r>
          </w:p>
        </w:tc>
      </w:tr>
    </w:tbl>
    <w:p w14:paraId="53FF5B31" w14:textId="77777777" w:rsidR="00E16FB2" w:rsidRDefault="00000000">
      <w:pPr>
        <w:pStyle w:val="Heading3"/>
        <w:spacing w:before="60" w:after="80"/>
      </w:pPr>
      <w:r>
        <w:rPr>
          <w:color w:val="254885"/>
          <w:sz w:val="26"/>
        </w:rPr>
        <w:t>Target Lake/Stream/River Feet or Miles</w:t>
      </w:r>
    </w:p>
    <w:p w14:paraId="065A4FA1" w14:textId="77777777" w:rsidR="00E16FB2" w:rsidRDefault="00000000">
      <w:r>
        <w:t>14</w:t>
      </w:r>
    </w:p>
    <w:p w14:paraId="51AD8B62" w14:textId="77777777" w:rsidR="00E16FB2" w:rsidRDefault="00000000">
      <w:r>
        <w:br w:type="page"/>
      </w:r>
    </w:p>
    <w:p w14:paraId="09C91BC7" w14:textId="77777777" w:rsidR="00E16FB2" w:rsidRDefault="00000000">
      <w:pPr>
        <w:pStyle w:val="Heading2"/>
        <w:spacing w:before="0" w:after="80"/>
        <w:jc w:val="center"/>
      </w:pPr>
      <w:r>
        <w:rPr>
          <w:color w:val="2C559C"/>
          <w:sz w:val="28"/>
          <w:u w:val="single"/>
        </w:rPr>
        <w:lastRenderedPageBreak/>
        <w:t>Parcels</w:t>
      </w:r>
    </w:p>
    <w:p w14:paraId="033B475C" w14:textId="77777777" w:rsidR="00E16FB2" w:rsidRDefault="00000000">
      <w:r>
        <w:rPr>
          <w:b/>
        </w:rPr>
        <w:t xml:space="preserve">Sign-up Criteria?  </w:t>
      </w:r>
      <w:r>
        <w:rPr>
          <w:b/>
        </w:rPr>
        <w:br/>
      </w:r>
      <w:r>
        <w:t>No</w:t>
      </w:r>
    </w:p>
    <w:p w14:paraId="142D5264" w14:textId="77777777" w:rsidR="00E16FB2" w:rsidRDefault="00000000">
      <w:r>
        <w:rPr>
          <w:b/>
        </w:rPr>
        <w:t xml:space="preserve">Explain the process used to identify, prioritize, and select the parcels on your list:  </w:t>
      </w:r>
      <w:r>
        <w:rPr>
          <w:b/>
        </w:rPr>
        <w:br/>
      </w:r>
      <w:r>
        <w:t xml:space="preserve">Eroding clay banks were determined to be the main cause of the excess sedimentation/turbidity within the Knife River watershed, which listed the Knife River on the impaired waters list for Minnesota. The MPCA identified erosion areas within the Knife River watershed TMDL study. The LSSA assessed these MPCA identified erosion areas, along with other stream reaches in the system for the presence of cool (trout supporting) water, availability for access by trout, existing trout habitat and the potential to restore negative stream impacts. This in-depth analysis has allowed the LSSA to prioritize areas for restoration that provide the best benefit to all aspects of aquatic life and improved water quality. </w:t>
      </w:r>
      <w:r>
        <w:br/>
      </w:r>
      <w:r>
        <w:br/>
        <w:t xml:space="preserve">The LSSA also has a policy to work from the top of a reach downstream. Our top-down restoration approach eliminates re-impacting restored reaches downstream and reduces future downstream flooding and sedimentation. As mentioned in the "Design and Scope of Work", the LSSA incorporates a Watershed Restoration Approach in our projects. </w:t>
      </w:r>
      <w:r>
        <w:br/>
      </w:r>
      <w:r>
        <w:br/>
        <w:t>For Reach 15 we utilized a BEHI (Bank Erosion Hazard Index) analysis. The BEHI assesses stream-bank erosion condition and potential. Because of a severe outbreak of Spruce Bud Worm, balsam and spruce are dying throughout the watershed. Since balsam is the most predominant tree species in this section, the riparian canopy is expected to be a total loss shortly. This lost tree canopy will greatly accelerate erosion because there will be no stabilizing vegetation remaining on the streambank. This die-off created great fire danger in both 2025 and 2026.</w:t>
      </w:r>
    </w:p>
    <w:p w14:paraId="29BE8220" w14:textId="77777777" w:rsidR="00E16FB2" w:rsidRDefault="00000000">
      <w:pPr>
        <w:pStyle w:val="Heading3"/>
        <w:spacing w:before="60" w:after="80"/>
      </w:pPr>
      <w:r>
        <w:rPr>
          <w:color w:val="254885"/>
          <w:sz w:val="26"/>
        </w:rPr>
        <w:t>Restore / Enhance Parcels</w:t>
      </w:r>
    </w:p>
    <w:tbl>
      <w:tblPr>
        <w:tblStyle w:val="TableGrid"/>
        <w:tblW w:w="0" w:type="auto"/>
        <w:tblLook w:val="04A0" w:firstRow="1" w:lastRow="0" w:firstColumn="1" w:lastColumn="0" w:noHBand="0" w:noVBand="1"/>
      </w:tblPr>
      <w:tblGrid>
        <w:gridCol w:w="3240"/>
        <w:gridCol w:w="1053"/>
        <w:gridCol w:w="1102"/>
        <w:gridCol w:w="731"/>
        <w:gridCol w:w="1021"/>
        <w:gridCol w:w="1189"/>
        <w:gridCol w:w="2680"/>
      </w:tblGrid>
      <w:tr w:rsidR="00E16FB2" w14:paraId="518EE0AB" w14:textId="77777777">
        <w:tc>
          <w:tcPr>
            <w:tcW w:w="3600" w:type="dxa"/>
            <w:shd w:val="clear" w:color="auto" w:fill="AFC4E9"/>
          </w:tcPr>
          <w:p w14:paraId="0C92CE29" w14:textId="77777777" w:rsidR="00E16FB2" w:rsidRDefault="00000000">
            <w:r>
              <w:rPr>
                <w:b/>
                <w:color w:val="000000"/>
                <w:sz w:val="20"/>
              </w:rPr>
              <w:t>Name</w:t>
            </w:r>
          </w:p>
        </w:tc>
        <w:tc>
          <w:tcPr>
            <w:tcW w:w="1080" w:type="dxa"/>
            <w:shd w:val="clear" w:color="auto" w:fill="AFC4E9"/>
          </w:tcPr>
          <w:p w14:paraId="76FBA7C6" w14:textId="77777777" w:rsidR="00E16FB2" w:rsidRDefault="00000000">
            <w:r>
              <w:rPr>
                <w:b/>
                <w:color w:val="000000"/>
                <w:sz w:val="20"/>
              </w:rPr>
              <w:t>County</w:t>
            </w:r>
          </w:p>
        </w:tc>
        <w:tc>
          <w:tcPr>
            <w:tcW w:w="1080" w:type="dxa"/>
            <w:shd w:val="clear" w:color="auto" w:fill="AFC4E9"/>
          </w:tcPr>
          <w:p w14:paraId="2F604F91" w14:textId="77777777" w:rsidR="00E16FB2" w:rsidRDefault="00000000">
            <w:r>
              <w:rPr>
                <w:b/>
                <w:color w:val="000000"/>
                <w:sz w:val="20"/>
              </w:rPr>
              <w:t>TRDS</w:t>
            </w:r>
          </w:p>
        </w:tc>
        <w:tc>
          <w:tcPr>
            <w:tcW w:w="720" w:type="dxa"/>
            <w:shd w:val="clear" w:color="auto" w:fill="AFC4E9"/>
          </w:tcPr>
          <w:p w14:paraId="1CD9323D" w14:textId="77777777" w:rsidR="00E16FB2" w:rsidRDefault="00000000">
            <w:r>
              <w:rPr>
                <w:b/>
                <w:color w:val="000000"/>
                <w:sz w:val="20"/>
              </w:rPr>
              <w:t>Acres</w:t>
            </w:r>
          </w:p>
        </w:tc>
        <w:tc>
          <w:tcPr>
            <w:tcW w:w="1080" w:type="dxa"/>
            <w:shd w:val="clear" w:color="auto" w:fill="AFC4E9"/>
          </w:tcPr>
          <w:p w14:paraId="5369095A" w14:textId="77777777" w:rsidR="00E16FB2" w:rsidRDefault="00000000">
            <w:r>
              <w:rPr>
                <w:b/>
                <w:color w:val="000000"/>
                <w:sz w:val="20"/>
              </w:rPr>
              <w:t>Est Cost</w:t>
            </w:r>
          </w:p>
        </w:tc>
        <w:tc>
          <w:tcPr>
            <w:tcW w:w="1080" w:type="dxa"/>
            <w:shd w:val="clear" w:color="auto" w:fill="AFC4E9"/>
          </w:tcPr>
          <w:p w14:paraId="7F98AE90" w14:textId="77777777" w:rsidR="00E16FB2" w:rsidRDefault="00000000">
            <w:r>
              <w:rPr>
                <w:b/>
                <w:color w:val="000000"/>
                <w:sz w:val="20"/>
              </w:rPr>
              <w:t>Existing Protection</w:t>
            </w:r>
          </w:p>
        </w:tc>
        <w:tc>
          <w:tcPr>
            <w:tcW w:w="2880" w:type="dxa"/>
            <w:shd w:val="clear" w:color="auto" w:fill="AFC4E9"/>
          </w:tcPr>
          <w:p w14:paraId="1F6DC798" w14:textId="77777777" w:rsidR="00E16FB2" w:rsidRDefault="00000000">
            <w:r>
              <w:rPr>
                <w:b/>
                <w:color w:val="000000"/>
                <w:sz w:val="20"/>
              </w:rPr>
              <w:t>Description</w:t>
            </w:r>
          </w:p>
        </w:tc>
      </w:tr>
      <w:tr w:rsidR="00E16FB2" w14:paraId="038EB380" w14:textId="77777777">
        <w:tc>
          <w:tcPr>
            <w:tcW w:w="3600" w:type="dxa"/>
          </w:tcPr>
          <w:p w14:paraId="714DE0C7" w14:textId="77777777" w:rsidR="00E16FB2" w:rsidRDefault="00000000">
            <w:r>
              <w:rPr>
                <w:sz w:val="20"/>
              </w:rPr>
              <w:t>Knife River</w:t>
            </w:r>
          </w:p>
        </w:tc>
        <w:tc>
          <w:tcPr>
            <w:tcW w:w="1080" w:type="dxa"/>
          </w:tcPr>
          <w:p w14:paraId="53B51845" w14:textId="77777777" w:rsidR="00E16FB2" w:rsidRDefault="00000000">
            <w:r>
              <w:rPr>
                <w:sz w:val="20"/>
              </w:rPr>
              <w:t>Lake</w:t>
            </w:r>
          </w:p>
        </w:tc>
        <w:tc>
          <w:tcPr>
            <w:tcW w:w="1080" w:type="dxa"/>
          </w:tcPr>
          <w:p w14:paraId="6570F125" w14:textId="77777777" w:rsidR="00E16FB2" w:rsidRDefault="00000000">
            <w:r>
              <w:rPr>
                <w:sz w:val="20"/>
              </w:rPr>
              <w:t>05211218</w:t>
            </w:r>
          </w:p>
        </w:tc>
        <w:tc>
          <w:tcPr>
            <w:tcW w:w="720" w:type="dxa"/>
          </w:tcPr>
          <w:p w14:paraId="38E00FBA" w14:textId="77777777" w:rsidR="00E16FB2" w:rsidRDefault="00000000">
            <w:pPr>
              <w:jc w:val="right"/>
            </w:pPr>
            <w:r>
              <w:rPr>
                <w:sz w:val="20"/>
              </w:rPr>
              <w:t>-</w:t>
            </w:r>
          </w:p>
        </w:tc>
        <w:tc>
          <w:tcPr>
            <w:tcW w:w="1080" w:type="dxa"/>
          </w:tcPr>
          <w:p w14:paraId="06C83302" w14:textId="77777777" w:rsidR="00E16FB2" w:rsidRDefault="00000000">
            <w:pPr>
              <w:jc w:val="right"/>
            </w:pPr>
            <w:r>
              <w:rPr>
                <w:sz w:val="20"/>
              </w:rPr>
              <w:t>-</w:t>
            </w:r>
          </w:p>
        </w:tc>
        <w:tc>
          <w:tcPr>
            <w:tcW w:w="1080" w:type="dxa"/>
          </w:tcPr>
          <w:p w14:paraId="49597E6F" w14:textId="77777777" w:rsidR="00E16FB2" w:rsidRDefault="00000000">
            <w:r>
              <w:rPr>
                <w:sz w:val="20"/>
              </w:rPr>
              <w:t>Yes</w:t>
            </w:r>
          </w:p>
        </w:tc>
        <w:tc>
          <w:tcPr>
            <w:tcW w:w="2880" w:type="dxa"/>
          </w:tcPr>
          <w:p w14:paraId="095456B2" w14:textId="77777777" w:rsidR="00E16FB2" w:rsidRDefault="00000000">
            <w:r>
              <w:rPr>
                <w:sz w:val="20"/>
              </w:rPr>
              <w:t>-</w:t>
            </w:r>
          </w:p>
        </w:tc>
      </w:tr>
      <w:tr w:rsidR="00E16FB2" w14:paraId="77D3A9A1" w14:textId="77777777">
        <w:tc>
          <w:tcPr>
            <w:tcW w:w="3600" w:type="dxa"/>
          </w:tcPr>
          <w:p w14:paraId="1488D7E5" w14:textId="77777777" w:rsidR="00E16FB2" w:rsidRDefault="00000000">
            <w:r>
              <w:rPr>
                <w:sz w:val="20"/>
              </w:rPr>
              <w:t>Knife River</w:t>
            </w:r>
          </w:p>
        </w:tc>
        <w:tc>
          <w:tcPr>
            <w:tcW w:w="1080" w:type="dxa"/>
          </w:tcPr>
          <w:p w14:paraId="60CF2DFA" w14:textId="77777777" w:rsidR="00E16FB2" w:rsidRDefault="00000000">
            <w:r>
              <w:rPr>
                <w:sz w:val="20"/>
              </w:rPr>
              <w:t>Lake</w:t>
            </w:r>
          </w:p>
        </w:tc>
        <w:tc>
          <w:tcPr>
            <w:tcW w:w="1080" w:type="dxa"/>
          </w:tcPr>
          <w:p w14:paraId="0723BC18" w14:textId="77777777" w:rsidR="00E16FB2" w:rsidRDefault="00000000">
            <w:r>
              <w:rPr>
                <w:sz w:val="20"/>
              </w:rPr>
              <w:t>05311233</w:t>
            </w:r>
          </w:p>
        </w:tc>
        <w:tc>
          <w:tcPr>
            <w:tcW w:w="720" w:type="dxa"/>
          </w:tcPr>
          <w:p w14:paraId="00F3AA42" w14:textId="77777777" w:rsidR="00E16FB2" w:rsidRDefault="00000000">
            <w:pPr>
              <w:jc w:val="right"/>
            </w:pPr>
            <w:r>
              <w:rPr>
                <w:sz w:val="20"/>
              </w:rPr>
              <w:t>-</w:t>
            </w:r>
          </w:p>
        </w:tc>
        <w:tc>
          <w:tcPr>
            <w:tcW w:w="1080" w:type="dxa"/>
          </w:tcPr>
          <w:p w14:paraId="1ED748AC" w14:textId="77777777" w:rsidR="00E16FB2" w:rsidRDefault="00000000">
            <w:pPr>
              <w:jc w:val="right"/>
            </w:pPr>
            <w:r>
              <w:rPr>
                <w:sz w:val="20"/>
              </w:rPr>
              <w:t>-</w:t>
            </w:r>
          </w:p>
        </w:tc>
        <w:tc>
          <w:tcPr>
            <w:tcW w:w="1080" w:type="dxa"/>
          </w:tcPr>
          <w:p w14:paraId="440BA5C8" w14:textId="77777777" w:rsidR="00E16FB2" w:rsidRDefault="00000000">
            <w:r>
              <w:rPr>
                <w:sz w:val="20"/>
              </w:rPr>
              <w:t>Yes</w:t>
            </w:r>
          </w:p>
        </w:tc>
        <w:tc>
          <w:tcPr>
            <w:tcW w:w="2880" w:type="dxa"/>
          </w:tcPr>
          <w:p w14:paraId="0DE3D0F3" w14:textId="77777777" w:rsidR="00E16FB2" w:rsidRDefault="00000000">
            <w:r>
              <w:rPr>
                <w:sz w:val="20"/>
              </w:rPr>
              <w:t>-</w:t>
            </w:r>
          </w:p>
        </w:tc>
      </w:tr>
      <w:tr w:rsidR="00E16FB2" w14:paraId="6AFE4414" w14:textId="77777777">
        <w:tc>
          <w:tcPr>
            <w:tcW w:w="3600" w:type="dxa"/>
          </w:tcPr>
          <w:p w14:paraId="0E1F7DE7" w14:textId="77777777" w:rsidR="00E16FB2" w:rsidRDefault="00000000">
            <w:r>
              <w:rPr>
                <w:sz w:val="20"/>
              </w:rPr>
              <w:t>Knife River</w:t>
            </w:r>
          </w:p>
        </w:tc>
        <w:tc>
          <w:tcPr>
            <w:tcW w:w="1080" w:type="dxa"/>
          </w:tcPr>
          <w:p w14:paraId="692DB67F" w14:textId="77777777" w:rsidR="00E16FB2" w:rsidRDefault="00000000">
            <w:r>
              <w:rPr>
                <w:sz w:val="20"/>
              </w:rPr>
              <w:t>Lake</w:t>
            </w:r>
          </w:p>
        </w:tc>
        <w:tc>
          <w:tcPr>
            <w:tcW w:w="1080" w:type="dxa"/>
          </w:tcPr>
          <w:p w14:paraId="19BF0D17" w14:textId="77777777" w:rsidR="00E16FB2" w:rsidRDefault="00000000">
            <w:r>
              <w:rPr>
                <w:sz w:val="20"/>
              </w:rPr>
              <w:t>05211204</w:t>
            </w:r>
          </w:p>
        </w:tc>
        <w:tc>
          <w:tcPr>
            <w:tcW w:w="720" w:type="dxa"/>
          </w:tcPr>
          <w:p w14:paraId="5165F4DC" w14:textId="77777777" w:rsidR="00E16FB2" w:rsidRDefault="00000000">
            <w:pPr>
              <w:jc w:val="right"/>
            </w:pPr>
            <w:r>
              <w:rPr>
                <w:sz w:val="20"/>
              </w:rPr>
              <w:t>-</w:t>
            </w:r>
          </w:p>
        </w:tc>
        <w:tc>
          <w:tcPr>
            <w:tcW w:w="1080" w:type="dxa"/>
          </w:tcPr>
          <w:p w14:paraId="4F6F7D07" w14:textId="77777777" w:rsidR="00E16FB2" w:rsidRDefault="00000000">
            <w:pPr>
              <w:jc w:val="right"/>
            </w:pPr>
            <w:r>
              <w:rPr>
                <w:sz w:val="20"/>
              </w:rPr>
              <w:t>-</w:t>
            </w:r>
          </w:p>
        </w:tc>
        <w:tc>
          <w:tcPr>
            <w:tcW w:w="1080" w:type="dxa"/>
          </w:tcPr>
          <w:p w14:paraId="031C5EF9" w14:textId="77777777" w:rsidR="00E16FB2" w:rsidRDefault="00000000">
            <w:r>
              <w:rPr>
                <w:sz w:val="20"/>
              </w:rPr>
              <w:t>Yes</w:t>
            </w:r>
          </w:p>
        </w:tc>
        <w:tc>
          <w:tcPr>
            <w:tcW w:w="2880" w:type="dxa"/>
          </w:tcPr>
          <w:p w14:paraId="7274195F" w14:textId="77777777" w:rsidR="00E16FB2" w:rsidRDefault="00000000">
            <w:r>
              <w:rPr>
                <w:sz w:val="20"/>
              </w:rPr>
              <w:t>-</w:t>
            </w:r>
          </w:p>
        </w:tc>
      </w:tr>
      <w:tr w:rsidR="00E16FB2" w14:paraId="0EAFA110" w14:textId="77777777">
        <w:tc>
          <w:tcPr>
            <w:tcW w:w="3600" w:type="dxa"/>
          </w:tcPr>
          <w:p w14:paraId="378699B2" w14:textId="77777777" w:rsidR="00E16FB2" w:rsidRDefault="00000000">
            <w:r>
              <w:rPr>
                <w:sz w:val="20"/>
              </w:rPr>
              <w:t>Knife River</w:t>
            </w:r>
          </w:p>
        </w:tc>
        <w:tc>
          <w:tcPr>
            <w:tcW w:w="1080" w:type="dxa"/>
          </w:tcPr>
          <w:p w14:paraId="41C300D4" w14:textId="77777777" w:rsidR="00E16FB2" w:rsidRDefault="00000000">
            <w:r>
              <w:rPr>
                <w:sz w:val="20"/>
              </w:rPr>
              <w:t>Lake</w:t>
            </w:r>
          </w:p>
        </w:tc>
        <w:tc>
          <w:tcPr>
            <w:tcW w:w="1080" w:type="dxa"/>
          </w:tcPr>
          <w:p w14:paraId="7103A393" w14:textId="77777777" w:rsidR="00E16FB2" w:rsidRDefault="00000000">
            <w:r>
              <w:rPr>
                <w:sz w:val="20"/>
              </w:rPr>
              <w:t>05211209</w:t>
            </w:r>
          </w:p>
        </w:tc>
        <w:tc>
          <w:tcPr>
            <w:tcW w:w="720" w:type="dxa"/>
          </w:tcPr>
          <w:p w14:paraId="33A72116" w14:textId="77777777" w:rsidR="00E16FB2" w:rsidRDefault="00000000">
            <w:pPr>
              <w:jc w:val="right"/>
            </w:pPr>
            <w:r>
              <w:rPr>
                <w:sz w:val="20"/>
              </w:rPr>
              <w:t>-</w:t>
            </w:r>
          </w:p>
        </w:tc>
        <w:tc>
          <w:tcPr>
            <w:tcW w:w="1080" w:type="dxa"/>
          </w:tcPr>
          <w:p w14:paraId="2DAD0503" w14:textId="77777777" w:rsidR="00E16FB2" w:rsidRDefault="00000000">
            <w:pPr>
              <w:jc w:val="right"/>
            </w:pPr>
            <w:r>
              <w:rPr>
                <w:sz w:val="20"/>
              </w:rPr>
              <w:t>-</w:t>
            </w:r>
          </w:p>
        </w:tc>
        <w:tc>
          <w:tcPr>
            <w:tcW w:w="1080" w:type="dxa"/>
          </w:tcPr>
          <w:p w14:paraId="61A60A85" w14:textId="77777777" w:rsidR="00E16FB2" w:rsidRDefault="00000000">
            <w:r>
              <w:rPr>
                <w:sz w:val="20"/>
              </w:rPr>
              <w:t>Yes</w:t>
            </w:r>
          </w:p>
        </w:tc>
        <w:tc>
          <w:tcPr>
            <w:tcW w:w="2880" w:type="dxa"/>
          </w:tcPr>
          <w:p w14:paraId="39EE86A1" w14:textId="77777777" w:rsidR="00E16FB2" w:rsidRDefault="00000000">
            <w:r>
              <w:rPr>
                <w:sz w:val="20"/>
              </w:rPr>
              <w:t>-</w:t>
            </w:r>
          </w:p>
        </w:tc>
      </w:tr>
      <w:tr w:rsidR="00E16FB2" w14:paraId="496DB525" w14:textId="77777777">
        <w:tc>
          <w:tcPr>
            <w:tcW w:w="3600" w:type="dxa"/>
          </w:tcPr>
          <w:p w14:paraId="02C29CBC" w14:textId="77777777" w:rsidR="00E16FB2" w:rsidRDefault="00000000">
            <w:r>
              <w:rPr>
                <w:sz w:val="20"/>
              </w:rPr>
              <w:t>Knife River</w:t>
            </w:r>
          </w:p>
        </w:tc>
        <w:tc>
          <w:tcPr>
            <w:tcW w:w="1080" w:type="dxa"/>
          </w:tcPr>
          <w:p w14:paraId="7F039B6E" w14:textId="77777777" w:rsidR="00E16FB2" w:rsidRDefault="00000000">
            <w:r>
              <w:rPr>
                <w:sz w:val="20"/>
              </w:rPr>
              <w:t>Lake</w:t>
            </w:r>
          </w:p>
        </w:tc>
        <w:tc>
          <w:tcPr>
            <w:tcW w:w="1080" w:type="dxa"/>
          </w:tcPr>
          <w:p w14:paraId="486EC193" w14:textId="77777777" w:rsidR="00E16FB2" w:rsidRDefault="00000000">
            <w:r>
              <w:rPr>
                <w:sz w:val="20"/>
              </w:rPr>
              <w:t>05211219</w:t>
            </w:r>
          </w:p>
        </w:tc>
        <w:tc>
          <w:tcPr>
            <w:tcW w:w="720" w:type="dxa"/>
          </w:tcPr>
          <w:p w14:paraId="5C05037C" w14:textId="77777777" w:rsidR="00E16FB2" w:rsidRDefault="00000000">
            <w:pPr>
              <w:jc w:val="right"/>
            </w:pPr>
            <w:r>
              <w:rPr>
                <w:sz w:val="20"/>
              </w:rPr>
              <w:t>-</w:t>
            </w:r>
          </w:p>
        </w:tc>
        <w:tc>
          <w:tcPr>
            <w:tcW w:w="1080" w:type="dxa"/>
          </w:tcPr>
          <w:p w14:paraId="47639924" w14:textId="77777777" w:rsidR="00E16FB2" w:rsidRDefault="00000000">
            <w:pPr>
              <w:jc w:val="right"/>
            </w:pPr>
            <w:r>
              <w:rPr>
                <w:sz w:val="20"/>
              </w:rPr>
              <w:t>-</w:t>
            </w:r>
          </w:p>
        </w:tc>
        <w:tc>
          <w:tcPr>
            <w:tcW w:w="1080" w:type="dxa"/>
          </w:tcPr>
          <w:p w14:paraId="52F6E5E6" w14:textId="77777777" w:rsidR="00E16FB2" w:rsidRDefault="00000000">
            <w:r>
              <w:rPr>
                <w:sz w:val="20"/>
              </w:rPr>
              <w:t>Yes</w:t>
            </w:r>
          </w:p>
        </w:tc>
        <w:tc>
          <w:tcPr>
            <w:tcW w:w="2880" w:type="dxa"/>
          </w:tcPr>
          <w:p w14:paraId="64DE9101" w14:textId="77777777" w:rsidR="00E16FB2" w:rsidRDefault="00000000">
            <w:r>
              <w:rPr>
                <w:sz w:val="20"/>
              </w:rPr>
              <w:t>-</w:t>
            </w:r>
          </w:p>
        </w:tc>
      </w:tr>
      <w:tr w:rsidR="00E16FB2" w14:paraId="3FB3B8B3" w14:textId="77777777">
        <w:tc>
          <w:tcPr>
            <w:tcW w:w="3600" w:type="dxa"/>
          </w:tcPr>
          <w:p w14:paraId="10CB27DB" w14:textId="77777777" w:rsidR="00E16FB2" w:rsidRDefault="00000000">
            <w:r>
              <w:rPr>
                <w:sz w:val="20"/>
              </w:rPr>
              <w:t>Knife River</w:t>
            </w:r>
          </w:p>
        </w:tc>
        <w:tc>
          <w:tcPr>
            <w:tcW w:w="1080" w:type="dxa"/>
          </w:tcPr>
          <w:p w14:paraId="5CC4C71C" w14:textId="77777777" w:rsidR="00E16FB2" w:rsidRDefault="00000000">
            <w:r>
              <w:rPr>
                <w:sz w:val="20"/>
              </w:rPr>
              <w:t>Lake</w:t>
            </w:r>
          </w:p>
        </w:tc>
        <w:tc>
          <w:tcPr>
            <w:tcW w:w="1080" w:type="dxa"/>
          </w:tcPr>
          <w:p w14:paraId="0417731D" w14:textId="77777777" w:rsidR="00E16FB2" w:rsidRDefault="00000000">
            <w:r>
              <w:rPr>
                <w:sz w:val="20"/>
              </w:rPr>
              <w:t>05211205</w:t>
            </w:r>
          </w:p>
        </w:tc>
        <w:tc>
          <w:tcPr>
            <w:tcW w:w="720" w:type="dxa"/>
          </w:tcPr>
          <w:p w14:paraId="12A7CF44" w14:textId="77777777" w:rsidR="00E16FB2" w:rsidRDefault="00000000">
            <w:pPr>
              <w:jc w:val="right"/>
            </w:pPr>
            <w:r>
              <w:rPr>
                <w:sz w:val="20"/>
              </w:rPr>
              <w:t>-</w:t>
            </w:r>
          </w:p>
        </w:tc>
        <w:tc>
          <w:tcPr>
            <w:tcW w:w="1080" w:type="dxa"/>
          </w:tcPr>
          <w:p w14:paraId="4AC7323A" w14:textId="77777777" w:rsidR="00E16FB2" w:rsidRDefault="00000000">
            <w:pPr>
              <w:jc w:val="right"/>
            </w:pPr>
            <w:r>
              <w:rPr>
                <w:sz w:val="20"/>
              </w:rPr>
              <w:t>-</w:t>
            </w:r>
          </w:p>
        </w:tc>
        <w:tc>
          <w:tcPr>
            <w:tcW w:w="1080" w:type="dxa"/>
          </w:tcPr>
          <w:p w14:paraId="56DEC2B2" w14:textId="77777777" w:rsidR="00E16FB2" w:rsidRDefault="00000000">
            <w:r>
              <w:rPr>
                <w:sz w:val="20"/>
              </w:rPr>
              <w:t>Yes</w:t>
            </w:r>
          </w:p>
        </w:tc>
        <w:tc>
          <w:tcPr>
            <w:tcW w:w="2880" w:type="dxa"/>
          </w:tcPr>
          <w:p w14:paraId="3AE00885" w14:textId="77777777" w:rsidR="00E16FB2" w:rsidRDefault="00000000">
            <w:r>
              <w:rPr>
                <w:sz w:val="20"/>
              </w:rPr>
              <w:t>-</w:t>
            </w:r>
          </w:p>
        </w:tc>
      </w:tr>
      <w:tr w:rsidR="00E16FB2" w14:paraId="58F385D8" w14:textId="77777777">
        <w:tc>
          <w:tcPr>
            <w:tcW w:w="3600" w:type="dxa"/>
          </w:tcPr>
          <w:p w14:paraId="6CC17175" w14:textId="77777777" w:rsidR="00E16FB2" w:rsidRDefault="00000000">
            <w:r>
              <w:rPr>
                <w:sz w:val="20"/>
              </w:rPr>
              <w:t>Knife River</w:t>
            </w:r>
          </w:p>
        </w:tc>
        <w:tc>
          <w:tcPr>
            <w:tcW w:w="1080" w:type="dxa"/>
          </w:tcPr>
          <w:p w14:paraId="542A8BD1" w14:textId="77777777" w:rsidR="00E16FB2" w:rsidRDefault="00000000">
            <w:r>
              <w:rPr>
                <w:sz w:val="20"/>
              </w:rPr>
              <w:t>Lake</w:t>
            </w:r>
          </w:p>
        </w:tc>
        <w:tc>
          <w:tcPr>
            <w:tcW w:w="1080" w:type="dxa"/>
          </w:tcPr>
          <w:p w14:paraId="7F42A391" w14:textId="77777777" w:rsidR="00E16FB2" w:rsidRDefault="00000000">
            <w:r>
              <w:rPr>
                <w:sz w:val="20"/>
              </w:rPr>
              <w:t>05211231</w:t>
            </w:r>
          </w:p>
        </w:tc>
        <w:tc>
          <w:tcPr>
            <w:tcW w:w="720" w:type="dxa"/>
          </w:tcPr>
          <w:p w14:paraId="3A89FF4A" w14:textId="77777777" w:rsidR="00E16FB2" w:rsidRDefault="00000000">
            <w:pPr>
              <w:jc w:val="right"/>
            </w:pPr>
            <w:r>
              <w:rPr>
                <w:sz w:val="20"/>
              </w:rPr>
              <w:t>-</w:t>
            </w:r>
          </w:p>
        </w:tc>
        <w:tc>
          <w:tcPr>
            <w:tcW w:w="1080" w:type="dxa"/>
          </w:tcPr>
          <w:p w14:paraId="5B139F69" w14:textId="77777777" w:rsidR="00E16FB2" w:rsidRDefault="00000000">
            <w:pPr>
              <w:jc w:val="right"/>
            </w:pPr>
            <w:r>
              <w:rPr>
                <w:sz w:val="20"/>
              </w:rPr>
              <w:t>-</w:t>
            </w:r>
          </w:p>
        </w:tc>
        <w:tc>
          <w:tcPr>
            <w:tcW w:w="1080" w:type="dxa"/>
          </w:tcPr>
          <w:p w14:paraId="1AD75DB5" w14:textId="77777777" w:rsidR="00E16FB2" w:rsidRDefault="00000000">
            <w:r>
              <w:rPr>
                <w:sz w:val="20"/>
              </w:rPr>
              <w:t>Yes</w:t>
            </w:r>
          </w:p>
        </w:tc>
        <w:tc>
          <w:tcPr>
            <w:tcW w:w="2880" w:type="dxa"/>
          </w:tcPr>
          <w:p w14:paraId="5332A512" w14:textId="77777777" w:rsidR="00E16FB2" w:rsidRDefault="00000000">
            <w:r>
              <w:rPr>
                <w:sz w:val="20"/>
              </w:rPr>
              <w:t>-</w:t>
            </w:r>
          </w:p>
        </w:tc>
      </w:tr>
      <w:tr w:rsidR="00E16FB2" w14:paraId="67B0E5A8" w14:textId="77777777">
        <w:tc>
          <w:tcPr>
            <w:tcW w:w="3600" w:type="dxa"/>
          </w:tcPr>
          <w:p w14:paraId="1162954D" w14:textId="77777777" w:rsidR="00E16FB2" w:rsidRDefault="00000000">
            <w:r>
              <w:rPr>
                <w:sz w:val="20"/>
              </w:rPr>
              <w:t>Knife River</w:t>
            </w:r>
          </w:p>
        </w:tc>
        <w:tc>
          <w:tcPr>
            <w:tcW w:w="1080" w:type="dxa"/>
          </w:tcPr>
          <w:p w14:paraId="0E0658AF" w14:textId="77777777" w:rsidR="00E16FB2" w:rsidRDefault="00000000">
            <w:r>
              <w:rPr>
                <w:sz w:val="20"/>
              </w:rPr>
              <w:t>Lake</w:t>
            </w:r>
          </w:p>
        </w:tc>
        <w:tc>
          <w:tcPr>
            <w:tcW w:w="1080" w:type="dxa"/>
          </w:tcPr>
          <w:p w14:paraId="2484DD69" w14:textId="77777777" w:rsidR="00E16FB2" w:rsidRDefault="00000000">
            <w:r>
              <w:rPr>
                <w:sz w:val="20"/>
              </w:rPr>
              <w:t>05211217</w:t>
            </w:r>
          </w:p>
        </w:tc>
        <w:tc>
          <w:tcPr>
            <w:tcW w:w="720" w:type="dxa"/>
          </w:tcPr>
          <w:p w14:paraId="182EC297" w14:textId="77777777" w:rsidR="00E16FB2" w:rsidRDefault="00000000">
            <w:pPr>
              <w:jc w:val="right"/>
            </w:pPr>
            <w:r>
              <w:rPr>
                <w:sz w:val="20"/>
              </w:rPr>
              <w:t>-</w:t>
            </w:r>
          </w:p>
        </w:tc>
        <w:tc>
          <w:tcPr>
            <w:tcW w:w="1080" w:type="dxa"/>
          </w:tcPr>
          <w:p w14:paraId="54EBCC3B" w14:textId="77777777" w:rsidR="00E16FB2" w:rsidRDefault="00000000">
            <w:pPr>
              <w:jc w:val="right"/>
            </w:pPr>
            <w:r>
              <w:rPr>
                <w:sz w:val="20"/>
              </w:rPr>
              <w:t>-</w:t>
            </w:r>
          </w:p>
        </w:tc>
        <w:tc>
          <w:tcPr>
            <w:tcW w:w="1080" w:type="dxa"/>
          </w:tcPr>
          <w:p w14:paraId="7506E82B" w14:textId="77777777" w:rsidR="00E16FB2" w:rsidRDefault="00000000">
            <w:r>
              <w:rPr>
                <w:sz w:val="20"/>
              </w:rPr>
              <w:t>Yes</w:t>
            </w:r>
          </w:p>
        </w:tc>
        <w:tc>
          <w:tcPr>
            <w:tcW w:w="2880" w:type="dxa"/>
          </w:tcPr>
          <w:p w14:paraId="2505B9AD" w14:textId="77777777" w:rsidR="00E16FB2" w:rsidRDefault="00000000">
            <w:r>
              <w:rPr>
                <w:sz w:val="20"/>
              </w:rPr>
              <w:t>-</w:t>
            </w:r>
          </w:p>
        </w:tc>
      </w:tr>
      <w:tr w:rsidR="00E16FB2" w14:paraId="5B7A3428" w14:textId="77777777">
        <w:tc>
          <w:tcPr>
            <w:tcW w:w="3600" w:type="dxa"/>
          </w:tcPr>
          <w:p w14:paraId="086746A3" w14:textId="77777777" w:rsidR="00E16FB2" w:rsidRDefault="00000000">
            <w:r>
              <w:rPr>
                <w:sz w:val="20"/>
              </w:rPr>
              <w:t>Knife River</w:t>
            </w:r>
          </w:p>
        </w:tc>
        <w:tc>
          <w:tcPr>
            <w:tcW w:w="1080" w:type="dxa"/>
          </w:tcPr>
          <w:p w14:paraId="7D0D7E34" w14:textId="77777777" w:rsidR="00E16FB2" w:rsidRDefault="00000000">
            <w:r>
              <w:rPr>
                <w:sz w:val="20"/>
              </w:rPr>
              <w:t>Lake</w:t>
            </w:r>
          </w:p>
        </w:tc>
        <w:tc>
          <w:tcPr>
            <w:tcW w:w="1080" w:type="dxa"/>
          </w:tcPr>
          <w:p w14:paraId="09AF8A6E" w14:textId="77777777" w:rsidR="00E16FB2" w:rsidRDefault="00000000">
            <w:r>
              <w:rPr>
                <w:sz w:val="20"/>
              </w:rPr>
              <w:t>05211208</w:t>
            </w:r>
          </w:p>
        </w:tc>
        <w:tc>
          <w:tcPr>
            <w:tcW w:w="720" w:type="dxa"/>
          </w:tcPr>
          <w:p w14:paraId="2E5E430D" w14:textId="77777777" w:rsidR="00E16FB2" w:rsidRDefault="00000000">
            <w:pPr>
              <w:jc w:val="right"/>
            </w:pPr>
            <w:r>
              <w:rPr>
                <w:sz w:val="20"/>
              </w:rPr>
              <w:t>-</w:t>
            </w:r>
          </w:p>
        </w:tc>
        <w:tc>
          <w:tcPr>
            <w:tcW w:w="1080" w:type="dxa"/>
          </w:tcPr>
          <w:p w14:paraId="713F2030" w14:textId="77777777" w:rsidR="00E16FB2" w:rsidRDefault="00000000">
            <w:pPr>
              <w:jc w:val="right"/>
            </w:pPr>
            <w:r>
              <w:rPr>
                <w:sz w:val="20"/>
              </w:rPr>
              <w:t>-</w:t>
            </w:r>
          </w:p>
        </w:tc>
        <w:tc>
          <w:tcPr>
            <w:tcW w:w="1080" w:type="dxa"/>
          </w:tcPr>
          <w:p w14:paraId="1DC2C2CE" w14:textId="77777777" w:rsidR="00E16FB2" w:rsidRDefault="00000000">
            <w:r>
              <w:rPr>
                <w:sz w:val="20"/>
              </w:rPr>
              <w:t>Yes</w:t>
            </w:r>
          </w:p>
        </w:tc>
        <w:tc>
          <w:tcPr>
            <w:tcW w:w="2880" w:type="dxa"/>
          </w:tcPr>
          <w:p w14:paraId="53B82BEE" w14:textId="77777777" w:rsidR="00E16FB2" w:rsidRDefault="00000000">
            <w:r>
              <w:rPr>
                <w:sz w:val="20"/>
              </w:rPr>
              <w:t>-</w:t>
            </w:r>
          </w:p>
        </w:tc>
      </w:tr>
      <w:tr w:rsidR="00E16FB2" w14:paraId="16DB6E2D" w14:textId="77777777">
        <w:tc>
          <w:tcPr>
            <w:tcW w:w="3600" w:type="dxa"/>
          </w:tcPr>
          <w:p w14:paraId="7A2FD58B" w14:textId="77777777" w:rsidR="00E16FB2" w:rsidRDefault="00000000">
            <w:r>
              <w:rPr>
                <w:sz w:val="20"/>
              </w:rPr>
              <w:t>Knife River</w:t>
            </w:r>
          </w:p>
        </w:tc>
        <w:tc>
          <w:tcPr>
            <w:tcW w:w="1080" w:type="dxa"/>
          </w:tcPr>
          <w:p w14:paraId="18202EBC" w14:textId="77777777" w:rsidR="00E16FB2" w:rsidRDefault="00000000">
            <w:r>
              <w:rPr>
                <w:sz w:val="20"/>
              </w:rPr>
              <w:t>St. Louis</w:t>
            </w:r>
          </w:p>
        </w:tc>
        <w:tc>
          <w:tcPr>
            <w:tcW w:w="1080" w:type="dxa"/>
          </w:tcPr>
          <w:p w14:paraId="25AD91E1" w14:textId="77777777" w:rsidR="00E16FB2" w:rsidRDefault="00000000">
            <w:r>
              <w:rPr>
                <w:sz w:val="20"/>
              </w:rPr>
              <w:t>05212225</w:t>
            </w:r>
          </w:p>
        </w:tc>
        <w:tc>
          <w:tcPr>
            <w:tcW w:w="720" w:type="dxa"/>
          </w:tcPr>
          <w:p w14:paraId="0EC22554" w14:textId="77777777" w:rsidR="00E16FB2" w:rsidRDefault="00000000">
            <w:pPr>
              <w:jc w:val="right"/>
            </w:pPr>
            <w:r>
              <w:rPr>
                <w:sz w:val="20"/>
              </w:rPr>
              <w:t>-</w:t>
            </w:r>
          </w:p>
        </w:tc>
        <w:tc>
          <w:tcPr>
            <w:tcW w:w="1080" w:type="dxa"/>
          </w:tcPr>
          <w:p w14:paraId="491ED105" w14:textId="77777777" w:rsidR="00E16FB2" w:rsidRDefault="00000000">
            <w:pPr>
              <w:jc w:val="right"/>
            </w:pPr>
            <w:r>
              <w:rPr>
                <w:sz w:val="20"/>
              </w:rPr>
              <w:t>-</w:t>
            </w:r>
          </w:p>
        </w:tc>
        <w:tc>
          <w:tcPr>
            <w:tcW w:w="1080" w:type="dxa"/>
          </w:tcPr>
          <w:p w14:paraId="3E458DED" w14:textId="77777777" w:rsidR="00E16FB2" w:rsidRDefault="00000000">
            <w:r>
              <w:rPr>
                <w:sz w:val="20"/>
              </w:rPr>
              <w:t>Yes</w:t>
            </w:r>
          </w:p>
        </w:tc>
        <w:tc>
          <w:tcPr>
            <w:tcW w:w="2880" w:type="dxa"/>
          </w:tcPr>
          <w:p w14:paraId="0D628029" w14:textId="77777777" w:rsidR="00E16FB2" w:rsidRDefault="00000000">
            <w:r>
              <w:rPr>
                <w:sz w:val="20"/>
              </w:rPr>
              <w:t>-</w:t>
            </w:r>
          </w:p>
        </w:tc>
      </w:tr>
      <w:tr w:rsidR="00E16FB2" w14:paraId="4C2DB757" w14:textId="77777777">
        <w:tc>
          <w:tcPr>
            <w:tcW w:w="3600" w:type="dxa"/>
          </w:tcPr>
          <w:p w14:paraId="7B1E808C" w14:textId="77777777" w:rsidR="00E16FB2" w:rsidRDefault="00000000">
            <w:r>
              <w:rPr>
                <w:sz w:val="20"/>
              </w:rPr>
              <w:t>Knife River</w:t>
            </w:r>
          </w:p>
        </w:tc>
        <w:tc>
          <w:tcPr>
            <w:tcW w:w="1080" w:type="dxa"/>
          </w:tcPr>
          <w:p w14:paraId="5C3670A5" w14:textId="77777777" w:rsidR="00E16FB2" w:rsidRDefault="00000000">
            <w:r>
              <w:rPr>
                <w:sz w:val="20"/>
              </w:rPr>
              <w:t>St. Louis</w:t>
            </w:r>
          </w:p>
        </w:tc>
        <w:tc>
          <w:tcPr>
            <w:tcW w:w="1080" w:type="dxa"/>
          </w:tcPr>
          <w:p w14:paraId="2F8C5876" w14:textId="77777777" w:rsidR="00E16FB2" w:rsidRDefault="00000000">
            <w:r>
              <w:rPr>
                <w:sz w:val="20"/>
              </w:rPr>
              <w:t>05212236</w:t>
            </w:r>
          </w:p>
        </w:tc>
        <w:tc>
          <w:tcPr>
            <w:tcW w:w="720" w:type="dxa"/>
          </w:tcPr>
          <w:p w14:paraId="362A7DA3" w14:textId="77777777" w:rsidR="00E16FB2" w:rsidRDefault="00000000">
            <w:pPr>
              <w:jc w:val="right"/>
            </w:pPr>
            <w:r>
              <w:rPr>
                <w:sz w:val="20"/>
              </w:rPr>
              <w:t>-</w:t>
            </w:r>
          </w:p>
        </w:tc>
        <w:tc>
          <w:tcPr>
            <w:tcW w:w="1080" w:type="dxa"/>
          </w:tcPr>
          <w:p w14:paraId="172296BB" w14:textId="77777777" w:rsidR="00E16FB2" w:rsidRDefault="00000000">
            <w:pPr>
              <w:jc w:val="right"/>
            </w:pPr>
            <w:r>
              <w:rPr>
                <w:sz w:val="20"/>
              </w:rPr>
              <w:t>-</w:t>
            </w:r>
          </w:p>
        </w:tc>
        <w:tc>
          <w:tcPr>
            <w:tcW w:w="1080" w:type="dxa"/>
          </w:tcPr>
          <w:p w14:paraId="24FD4679" w14:textId="77777777" w:rsidR="00E16FB2" w:rsidRDefault="00000000">
            <w:r>
              <w:rPr>
                <w:sz w:val="20"/>
              </w:rPr>
              <w:t>Yes</w:t>
            </w:r>
          </w:p>
        </w:tc>
        <w:tc>
          <w:tcPr>
            <w:tcW w:w="2880" w:type="dxa"/>
          </w:tcPr>
          <w:p w14:paraId="23854ED3" w14:textId="77777777" w:rsidR="00E16FB2" w:rsidRDefault="00000000">
            <w:r>
              <w:rPr>
                <w:sz w:val="20"/>
              </w:rPr>
              <w:t>-</w:t>
            </w:r>
          </w:p>
        </w:tc>
      </w:tr>
      <w:tr w:rsidR="00E16FB2" w14:paraId="20C09237" w14:textId="77777777">
        <w:tc>
          <w:tcPr>
            <w:tcW w:w="3600" w:type="dxa"/>
          </w:tcPr>
          <w:p w14:paraId="10DF5169" w14:textId="77777777" w:rsidR="00E16FB2" w:rsidRDefault="00000000">
            <w:r>
              <w:rPr>
                <w:sz w:val="20"/>
              </w:rPr>
              <w:t>Knife River</w:t>
            </w:r>
          </w:p>
        </w:tc>
        <w:tc>
          <w:tcPr>
            <w:tcW w:w="1080" w:type="dxa"/>
          </w:tcPr>
          <w:p w14:paraId="6242E396" w14:textId="77777777" w:rsidR="00E16FB2" w:rsidRDefault="00000000">
            <w:r>
              <w:rPr>
                <w:sz w:val="20"/>
              </w:rPr>
              <w:t>St. Louis</w:t>
            </w:r>
          </w:p>
        </w:tc>
        <w:tc>
          <w:tcPr>
            <w:tcW w:w="1080" w:type="dxa"/>
          </w:tcPr>
          <w:p w14:paraId="3B21E568" w14:textId="77777777" w:rsidR="00E16FB2" w:rsidRDefault="00000000">
            <w:r>
              <w:rPr>
                <w:sz w:val="20"/>
              </w:rPr>
              <w:t>05212224</w:t>
            </w:r>
          </w:p>
        </w:tc>
        <w:tc>
          <w:tcPr>
            <w:tcW w:w="720" w:type="dxa"/>
          </w:tcPr>
          <w:p w14:paraId="1E6AA08C" w14:textId="77777777" w:rsidR="00E16FB2" w:rsidRDefault="00000000">
            <w:pPr>
              <w:jc w:val="right"/>
            </w:pPr>
            <w:r>
              <w:rPr>
                <w:sz w:val="20"/>
              </w:rPr>
              <w:t>-</w:t>
            </w:r>
          </w:p>
        </w:tc>
        <w:tc>
          <w:tcPr>
            <w:tcW w:w="1080" w:type="dxa"/>
          </w:tcPr>
          <w:p w14:paraId="7B9DE58F" w14:textId="77777777" w:rsidR="00E16FB2" w:rsidRDefault="00000000">
            <w:pPr>
              <w:jc w:val="right"/>
            </w:pPr>
            <w:r>
              <w:rPr>
                <w:sz w:val="20"/>
              </w:rPr>
              <w:t>-</w:t>
            </w:r>
          </w:p>
        </w:tc>
        <w:tc>
          <w:tcPr>
            <w:tcW w:w="1080" w:type="dxa"/>
          </w:tcPr>
          <w:p w14:paraId="737CA2D2" w14:textId="77777777" w:rsidR="00E16FB2" w:rsidRDefault="00000000">
            <w:r>
              <w:rPr>
                <w:sz w:val="20"/>
              </w:rPr>
              <w:t>Yes</w:t>
            </w:r>
          </w:p>
        </w:tc>
        <w:tc>
          <w:tcPr>
            <w:tcW w:w="2880" w:type="dxa"/>
          </w:tcPr>
          <w:p w14:paraId="0F7F4682" w14:textId="77777777" w:rsidR="00E16FB2" w:rsidRDefault="00000000">
            <w:r>
              <w:rPr>
                <w:sz w:val="20"/>
              </w:rPr>
              <w:t>-</w:t>
            </w:r>
          </w:p>
        </w:tc>
      </w:tr>
    </w:tbl>
    <w:p w14:paraId="16B6092C" w14:textId="77777777" w:rsidR="00E16FB2" w:rsidRDefault="00000000">
      <w:r>
        <w:br w:type="page"/>
      </w:r>
    </w:p>
    <w:p w14:paraId="608A9182" w14:textId="77777777" w:rsidR="00E16FB2" w:rsidRDefault="00000000">
      <w:pPr>
        <w:pStyle w:val="Heading2"/>
        <w:spacing w:before="0" w:after="80"/>
        <w:jc w:val="center"/>
      </w:pPr>
      <w:r>
        <w:rPr>
          <w:color w:val="2C559C"/>
          <w:sz w:val="28"/>
          <w:u w:val="single"/>
        </w:rPr>
        <w:lastRenderedPageBreak/>
        <w:t>Parcel Map</w:t>
      </w:r>
    </w:p>
    <w:p w14:paraId="3EFD0EBB" w14:textId="77777777" w:rsidR="00E16FB2" w:rsidRDefault="00000000">
      <w:r>
        <w:rPr>
          <w:noProof/>
        </w:rPr>
        <w:drawing>
          <wp:inline distT="0" distB="0" distL="0" distR="0" wp14:anchorId="1B8602F1" wp14:editId="7F2B85EE">
            <wp:extent cx="6949440" cy="7772400"/>
            <wp:effectExtent l="0" t="0" r="0" b="0"/>
            <wp:docPr id="2" name="Picture 2" descr="A map containing parcel point locations for Knife River Habitat Rehabilitation Project-PH V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0D2AE1FF" w14:textId="77777777" w:rsidR="00E16FB2" w:rsidRDefault="00000000">
      <w:r>
        <w:rPr>
          <w:noProof/>
        </w:rPr>
        <w:drawing>
          <wp:inline distT="0" distB="0" distL="0" distR="0" wp14:anchorId="43BDE602" wp14:editId="672DBFF4">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E16FB2"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84F11" w14:textId="77777777" w:rsidR="00DB39E3" w:rsidRDefault="00DB39E3" w:rsidP="008B4B83">
      <w:pPr>
        <w:spacing w:after="0" w:line="240" w:lineRule="auto"/>
      </w:pPr>
      <w:r>
        <w:separator/>
      </w:r>
    </w:p>
  </w:endnote>
  <w:endnote w:type="continuationSeparator" w:id="0">
    <w:p w14:paraId="70BCAFD4" w14:textId="77777777" w:rsidR="00DB39E3" w:rsidRDefault="00DB39E3"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7570"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08823B82"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7AC81" w14:textId="77777777" w:rsidR="00DB39E3" w:rsidRDefault="00DB39E3" w:rsidP="008B4B83">
      <w:pPr>
        <w:spacing w:after="0" w:line="240" w:lineRule="auto"/>
      </w:pPr>
      <w:r>
        <w:separator/>
      </w:r>
    </w:p>
  </w:footnote>
  <w:footnote w:type="continuationSeparator" w:id="0">
    <w:p w14:paraId="685B3D1D" w14:textId="77777777" w:rsidR="00DB39E3" w:rsidRDefault="00DB39E3"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2672" w14:textId="77777777" w:rsidR="00E16FB2" w:rsidRDefault="00000000">
    <w:pPr>
      <w:pStyle w:val="Header"/>
      <w:jc w:val="right"/>
    </w:pPr>
    <w:r>
      <w:t>Proposal #: HRE09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30553312">
    <w:abstractNumId w:val="8"/>
  </w:num>
  <w:num w:numId="2" w16cid:durableId="939030231">
    <w:abstractNumId w:val="6"/>
  </w:num>
  <w:num w:numId="3" w16cid:durableId="1328367968">
    <w:abstractNumId w:val="5"/>
  </w:num>
  <w:num w:numId="4" w16cid:durableId="52698640">
    <w:abstractNumId w:val="4"/>
  </w:num>
  <w:num w:numId="5" w16cid:durableId="558787263">
    <w:abstractNumId w:val="7"/>
  </w:num>
  <w:num w:numId="6" w16cid:durableId="1681658926">
    <w:abstractNumId w:val="3"/>
  </w:num>
  <w:num w:numId="7" w16cid:durableId="1748065980">
    <w:abstractNumId w:val="2"/>
  </w:num>
  <w:num w:numId="8" w16cid:durableId="1833527117">
    <w:abstractNumId w:val="1"/>
  </w:num>
  <w:num w:numId="9" w16cid:durableId="1959212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326F90"/>
    <w:rsid w:val="00343803"/>
    <w:rsid w:val="006A4748"/>
    <w:rsid w:val="008B4B83"/>
    <w:rsid w:val="00AA1D8D"/>
    <w:rsid w:val="00AF3447"/>
    <w:rsid w:val="00B47730"/>
    <w:rsid w:val="00B8526E"/>
    <w:rsid w:val="00CB0664"/>
    <w:rsid w:val="00DB39E3"/>
    <w:rsid w:val="00E16FB2"/>
    <w:rsid w:val="00F302E8"/>
    <w:rsid w:val="00FC693F"/>
    <w:rsid w:val="00FD5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4BD6FF"/>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4585</Words>
  <Characters>26135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Knife River Habitat Rehabilitation Project-PH VIII</dc:title>
  <dc:subject/>
  <dc:creator>LSOHC</dc:creator>
  <cp:keywords/>
  <dc:description>generated by python-docx</dc:description>
  <cp:lastModifiedBy>Tom Rebman</cp:lastModifiedBy>
  <cp:revision>5</cp:revision>
  <dcterms:created xsi:type="dcterms:W3CDTF">2013-12-23T23:15:00Z</dcterms:created>
  <dcterms:modified xsi:type="dcterms:W3CDTF">2026-06-24T13:52:00Z</dcterms:modified>
  <cp:category/>
  <dc:language>English</dc:language>
</cp:coreProperties>
</file>