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5B9A" w14:textId="77777777" w:rsidR="00343803" w:rsidRDefault="00343803"/>
    <w:p w14:paraId="0E8ADDB1" w14:textId="77777777" w:rsidR="0072544C" w:rsidRDefault="00000000">
      <w:pPr>
        <w:jc w:val="center"/>
      </w:pPr>
      <w:r>
        <w:rPr>
          <w:noProof/>
        </w:rPr>
        <w:drawing>
          <wp:inline distT="0" distB="0" distL="0" distR="0" wp14:anchorId="31944EB1" wp14:editId="219BA92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0067925E" w14:textId="77777777" w:rsidR="0072544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Roving Crew 4</w:t>
      </w:r>
      <w:r>
        <w:rPr>
          <w:b w:val="0"/>
          <w:color w:val="000000"/>
          <w:sz w:val="26"/>
        </w:rPr>
        <w:br/>
        <w:t>ML 2027 Request for Funding</w:t>
      </w:r>
    </w:p>
    <w:p w14:paraId="2066C311" w14:textId="77777777" w:rsidR="0072544C" w:rsidRDefault="00000000">
      <w:pPr>
        <w:pStyle w:val="Heading2"/>
        <w:spacing w:before="0" w:after="80"/>
        <w:jc w:val="center"/>
      </w:pPr>
      <w:r>
        <w:rPr>
          <w:color w:val="2C559C"/>
          <w:sz w:val="28"/>
          <w:u w:val="single"/>
        </w:rPr>
        <w:t>General Information</w:t>
      </w:r>
    </w:p>
    <w:p w14:paraId="21562F62" w14:textId="77777777" w:rsidR="0072544C" w:rsidRDefault="00000000">
      <w:r>
        <w:rPr>
          <w:b/>
        </w:rPr>
        <w:t xml:space="preserve">Date: </w:t>
      </w:r>
      <w:r>
        <w:t>06/22/2026</w:t>
      </w:r>
    </w:p>
    <w:p w14:paraId="02647A0D" w14:textId="77777777" w:rsidR="0072544C" w:rsidRDefault="00000000">
      <w:r>
        <w:rPr>
          <w:b/>
        </w:rPr>
        <w:t xml:space="preserve">Proposal Title: </w:t>
      </w:r>
      <w:r>
        <w:t>DNR Roving Crew 4</w:t>
      </w:r>
    </w:p>
    <w:p w14:paraId="63AB0815" w14:textId="77777777" w:rsidR="0072544C" w:rsidRDefault="00000000">
      <w:r>
        <w:rPr>
          <w:b/>
        </w:rPr>
        <w:t xml:space="preserve">Funds Requested: </w:t>
      </w:r>
      <w:r>
        <w:t>$13,006,900</w:t>
      </w:r>
    </w:p>
    <w:p w14:paraId="3361F2C9" w14:textId="77777777" w:rsidR="0072544C" w:rsidRDefault="00000000">
      <w:r>
        <w:rPr>
          <w:b/>
        </w:rPr>
        <w:t xml:space="preserve">Confirmed Leverage Funds: </w:t>
      </w:r>
      <w:r>
        <w:t>-</w:t>
      </w:r>
    </w:p>
    <w:p w14:paraId="4FABDBBD" w14:textId="77777777" w:rsidR="0072544C" w:rsidRDefault="00000000">
      <w:r>
        <w:rPr>
          <w:b/>
        </w:rPr>
        <w:t xml:space="preserve">Is this proposal Scalable?: </w:t>
      </w:r>
      <w:r>
        <w:t>Yes</w:t>
      </w:r>
    </w:p>
    <w:p w14:paraId="0F19CFE2" w14:textId="77777777" w:rsidR="0072544C" w:rsidRDefault="00000000">
      <w:pPr>
        <w:pStyle w:val="Heading3"/>
        <w:spacing w:before="60" w:after="80"/>
      </w:pPr>
      <w:r>
        <w:rPr>
          <w:color w:val="254885"/>
          <w:sz w:val="26"/>
        </w:rPr>
        <w:t>Manager Information</w:t>
      </w:r>
    </w:p>
    <w:p w14:paraId="6C48CBFE" w14:textId="77777777" w:rsidR="0072544C" w:rsidRDefault="00000000">
      <w:r>
        <w:rPr>
          <w:b/>
        </w:rPr>
        <w:t xml:space="preserve">Manager's Name: </w:t>
      </w:r>
      <w:r>
        <w:t>Greg Hoch</w:t>
      </w:r>
      <w:r>
        <w:rPr>
          <w:b/>
        </w:rPr>
        <w:br/>
        <w:t xml:space="preserve">Title: </w:t>
      </w:r>
      <w:r>
        <w:t>Prairie Habitat Supervisor</w:t>
      </w:r>
      <w:r>
        <w:rPr>
          <w:b/>
        </w:rPr>
        <w:br/>
        <w:t xml:space="preserve">Organization: </w:t>
      </w:r>
      <w:r>
        <w:t>DNR</w:t>
      </w:r>
      <w:r>
        <w:rPr>
          <w:b/>
        </w:rPr>
        <w:br/>
        <w:t xml:space="preserve">Address: </w:t>
      </w:r>
      <w:r>
        <w:t xml:space="preserve">500 Lafayette Rd  </w:t>
      </w:r>
      <w:r>
        <w:rPr>
          <w:b/>
        </w:rPr>
        <w:br/>
        <w:t xml:space="preserve">City: </w:t>
      </w:r>
      <w:r>
        <w:t>St Paul, MN 55055</w:t>
      </w:r>
      <w:r>
        <w:rPr>
          <w:b/>
        </w:rPr>
        <w:br/>
        <w:t xml:space="preserve">Email: </w:t>
      </w:r>
      <w:r>
        <w:t>greg.hoch@state.mn.us</w:t>
      </w:r>
      <w:r>
        <w:rPr>
          <w:b/>
        </w:rPr>
        <w:br/>
        <w:t xml:space="preserve">Office Number: </w:t>
      </w:r>
      <w:r>
        <w:t>651-259-5230</w:t>
      </w:r>
      <w:r>
        <w:rPr>
          <w:b/>
        </w:rPr>
        <w:br/>
        <w:t xml:space="preserve">Mobile Number: </w:t>
      </w:r>
      <w:r>
        <w:t>651-259-5230</w:t>
      </w:r>
      <w:r>
        <w:rPr>
          <w:b/>
        </w:rPr>
        <w:br/>
        <w:t xml:space="preserve">Fax Number: </w:t>
      </w:r>
      <w:r>
        <w:t xml:space="preserve"> </w:t>
      </w:r>
      <w:r>
        <w:rPr>
          <w:b/>
        </w:rPr>
        <w:br/>
        <w:t xml:space="preserve">Website: </w:t>
      </w:r>
      <w:r>
        <w:t>www.dnr.state.mn.us</w:t>
      </w:r>
    </w:p>
    <w:p w14:paraId="3FC6C6A2" w14:textId="77777777" w:rsidR="0072544C" w:rsidRDefault="00000000">
      <w:pPr>
        <w:pStyle w:val="Heading3"/>
        <w:spacing w:before="60" w:after="80"/>
      </w:pPr>
      <w:r>
        <w:rPr>
          <w:color w:val="254885"/>
          <w:sz w:val="26"/>
        </w:rPr>
        <w:t>Location Information</w:t>
      </w:r>
    </w:p>
    <w:p w14:paraId="47BF1C54" w14:textId="77777777" w:rsidR="0072544C" w:rsidRDefault="00000000">
      <w:r>
        <w:rPr>
          <w:b/>
        </w:rPr>
        <w:t xml:space="preserve">County Location(s): </w:t>
      </w:r>
      <w:r>
        <w:t>Roseau, Faribault, Lake of the Woods, Kandiyohi, Lincoln, Pennington, Mille Lacs, Polk, Chippewa, Goodhue, Benton, Lyon, Cottonwood, Cass, Morrison, Pipestone, Marshall, Fillmore, Redwood, Cook, Freeborn, Carlton, Washington, Stearns and Aitkin.</w:t>
      </w:r>
    </w:p>
    <w:p w14:paraId="09AE9670" w14:textId="77777777" w:rsidR="0072544C" w:rsidRDefault="00000000">
      <w:pPr>
        <w:pStyle w:val="BodyText"/>
      </w:pPr>
      <w:r>
        <w:rPr>
          <w:b/>
        </w:rPr>
        <w:t>Eco regions in which work will take place:</w:t>
      </w:r>
    </w:p>
    <w:p w14:paraId="09CE0AF3" w14:textId="77777777" w:rsidR="0072544C" w:rsidRDefault="00000000">
      <w:pPr>
        <w:ind w:left="360"/>
      </w:pPr>
      <w:r>
        <w:t>Northern Forest</w:t>
      </w:r>
    </w:p>
    <w:p w14:paraId="4086D1F6" w14:textId="77777777" w:rsidR="0072544C" w:rsidRDefault="00000000">
      <w:pPr>
        <w:ind w:left="360"/>
      </w:pPr>
      <w:r>
        <w:t>Forest / Prairie Transition</w:t>
      </w:r>
    </w:p>
    <w:p w14:paraId="0F31A15D" w14:textId="77777777" w:rsidR="0072544C" w:rsidRDefault="00000000">
      <w:pPr>
        <w:ind w:left="360"/>
      </w:pPr>
      <w:r>
        <w:t>Prairie</w:t>
      </w:r>
    </w:p>
    <w:p w14:paraId="7E081BD6" w14:textId="77777777" w:rsidR="0072544C" w:rsidRDefault="00000000">
      <w:pPr>
        <w:ind w:left="360"/>
      </w:pPr>
      <w:r>
        <w:t>Metro / Urban</w:t>
      </w:r>
    </w:p>
    <w:p w14:paraId="1820E3A5" w14:textId="77777777" w:rsidR="0072544C" w:rsidRDefault="00000000">
      <w:pPr>
        <w:ind w:left="360"/>
      </w:pPr>
      <w:r>
        <w:t>Southeast Forest</w:t>
      </w:r>
    </w:p>
    <w:p w14:paraId="40C9F101" w14:textId="77777777" w:rsidR="0072544C" w:rsidRDefault="00000000">
      <w:pPr>
        <w:pStyle w:val="BodyText"/>
      </w:pPr>
      <w:r>
        <w:rPr>
          <w:b/>
        </w:rPr>
        <w:lastRenderedPageBreak/>
        <w:t>Activity types:</w:t>
      </w:r>
    </w:p>
    <w:p w14:paraId="1E2F98D2" w14:textId="77777777" w:rsidR="0072544C" w:rsidRDefault="00000000">
      <w:pPr>
        <w:ind w:left="360"/>
      </w:pPr>
      <w:r>
        <w:t>Restore</w:t>
      </w:r>
    </w:p>
    <w:p w14:paraId="23066185" w14:textId="77777777" w:rsidR="0072544C" w:rsidRDefault="00000000">
      <w:pPr>
        <w:ind w:left="360"/>
      </w:pPr>
      <w:r>
        <w:t>Enhance</w:t>
      </w:r>
    </w:p>
    <w:p w14:paraId="46D7EBC1" w14:textId="77777777" w:rsidR="0072544C" w:rsidRDefault="00000000">
      <w:pPr>
        <w:pStyle w:val="BodyText"/>
      </w:pPr>
      <w:r>
        <w:rPr>
          <w:b/>
        </w:rPr>
        <w:t>Priority resources addressed by activity:</w:t>
      </w:r>
    </w:p>
    <w:p w14:paraId="647C2D0B" w14:textId="77777777" w:rsidR="0072544C" w:rsidRDefault="00000000">
      <w:pPr>
        <w:ind w:left="360"/>
      </w:pPr>
      <w:r>
        <w:t>Wetlands</w:t>
      </w:r>
    </w:p>
    <w:p w14:paraId="0AD8E859" w14:textId="77777777" w:rsidR="0072544C" w:rsidRDefault="00000000">
      <w:pPr>
        <w:ind w:left="360"/>
      </w:pPr>
      <w:r>
        <w:t>Prairie</w:t>
      </w:r>
    </w:p>
    <w:p w14:paraId="3E5660A5" w14:textId="77777777" w:rsidR="0072544C" w:rsidRDefault="00000000">
      <w:pPr>
        <w:ind w:left="360"/>
      </w:pPr>
      <w:r>
        <w:t>Forest</w:t>
      </w:r>
    </w:p>
    <w:p w14:paraId="12C66A45" w14:textId="77777777" w:rsidR="0072544C" w:rsidRDefault="00000000">
      <w:pPr>
        <w:ind w:left="360"/>
      </w:pPr>
      <w:r>
        <w:t>Habitat</w:t>
      </w:r>
    </w:p>
    <w:p w14:paraId="60E781C0" w14:textId="77777777" w:rsidR="0072544C" w:rsidRDefault="00000000">
      <w:pPr>
        <w:pStyle w:val="Heading2"/>
        <w:spacing w:before="0" w:after="80"/>
        <w:jc w:val="center"/>
      </w:pPr>
      <w:r>
        <w:rPr>
          <w:color w:val="2C559C"/>
          <w:sz w:val="28"/>
          <w:u w:val="single"/>
        </w:rPr>
        <w:t>Narrative</w:t>
      </w:r>
    </w:p>
    <w:p w14:paraId="2C6994CB" w14:textId="77777777" w:rsidR="0072544C" w:rsidRDefault="00000000">
      <w:pPr>
        <w:pStyle w:val="Heading3"/>
        <w:spacing w:before="60" w:after="80"/>
      </w:pPr>
      <w:r>
        <w:rPr>
          <w:color w:val="254885"/>
          <w:sz w:val="26"/>
        </w:rPr>
        <w:t>Abstract</w:t>
      </w:r>
    </w:p>
    <w:p w14:paraId="697DF4C1" w14:textId="77777777" w:rsidR="0072544C" w:rsidRDefault="00000000">
      <w:r>
        <w:t>Grasslands and wetlands in western Minnesota continues to be the most threatened habitat in the state. At the same time, the DNR continues to work to make the forests on public lands more productive for wildlife. This proposal will enhance wildlife habitat on permanently protected lands. While the majority of restoration and enhancement action will be on WMAs, Crews will also work, when needed, on DNR SNAs, AMAs, NPB easements, and State Forests, as well as National Forests, WPAs and NWRs to meet specific wildlife habitat goals and further develop habitat complexes.</w:t>
      </w:r>
    </w:p>
    <w:p w14:paraId="2023751E" w14:textId="77777777" w:rsidR="0072544C" w:rsidRDefault="00000000">
      <w:pPr>
        <w:pStyle w:val="Heading3"/>
        <w:spacing w:before="60" w:after="80"/>
      </w:pPr>
      <w:r>
        <w:rPr>
          <w:color w:val="254885"/>
          <w:sz w:val="26"/>
        </w:rPr>
        <w:t>Design and Scope of Work</w:t>
      </w:r>
    </w:p>
    <w:p w14:paraId="0B50D40C" w14:textId="77777777" w:rsidR="0072544C" w:rsidRDefault="00000000">
      <w:r>
        <w:t xml:space="preserve">Roving Crews are fully equipped to conduct a range of habitat projects.  The staff on these crews are solely dedicated to habitat enhancement and restoration.  In the prairies and western prairie pothole wetlands, they focus on prescribed burns, tree removal, grassland restorations, removal of old fencing, and installing fenceposts for conservation grazing.  In wetlands the focus is on wild rice collection and seeding, wetland restoration, invasive species control, and sediment removal.  Forest projects include prescribed burns in fire-dependent forests and brushlands, seed harvesting and planting, seedling planting, release cuttings for of species such as oak and winter cover such as conifer; mowing and shearing of brushlands.  </w:t>
      </w:r>
      <w:r>
        <w:br/>
      </w:r>
      <w:r>
        <w:br/>
        <w:t xml:space="preserve">In the farmland region, we continue to lose ground on wetlands and grasslands.  Therefore, its critical that the remaining public and protected habitats are in as high a quality as possible to both produce resident wildlife, such as pheasants, and be attractive to migratory waterfowl that breed to our north.  These same habitats benefit dozens of non-game species and hundreds of pollinators.  Our forests also need enhancements to maintain high quality wildlife habitat, especially to increase the numbers of mast producing species like oaks, which provide food for a number of wildlife species.  </w:t>
      </w:r>
      <w:r>
        <w:br/>
      </w:r>
      <w:r>
        <w:br/>
        <w:t xml:space="preserve">This proposal will fund five Roving Crews.  These include the 8 person Crews near Crookston (DNR Region 1), 8 person Crew at Lac Qui Parle (Region 4), 8 person Crew at Rosemount (Region 3), 6 person Crew south of Fergus Falls (Region 1), and the 4 person Crew near Grand Rapids (Region 2).  </w:t>
      </w:r>
      <w:r>
        <w:br/>
      </w:r>
      <w:r>
        <w:br/>
        <w:t xml:space="preserve">We estimate that on a good to average year the crews will restore and enhance approximately 27,000 acres of habitat annually, or 54,000 acres over two years, across the state.  However, droughts or wet spring and other issues can affect the large acre projects such as prescribed fire.  Warm winters make it hard to do projects that require frozen ground.  In other years the weather may be very cooperative and we can conduct numerous large </w:t>
      </w:r>
      <w:r>
        <w:lastRenderedPageBreak/>
        <w:t>burns or do a large acreage of brushland shearing.  Given Midwestern weather, it's difficult to make an exact estimate of our accomplishments.</w:t>
      </w:r>
    </w:p>
    <w:p w14:paraId="36E38329" w14:textId="77777777" w:rsidR="0072544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512B9B94" w14:textId="77777777" w:rsidR="0072544C" w:rsidRDefault="00000000">
      <w:r>
        <w:t xml:space="preserve">Because these Crews are working in grasslands, wetlands, forests, as well as brushland and savanna, they will be able to benefit wildlife that depend on a wide range of habitat types. In the forests, many game and non-game species depend on brushlands and early successional forests. These often require mechanical treatment such as shearing. Similarly, many of our pine and oak forests are dependent on prescribed fire. In other areas, seeds or seedlings can be planted to enhance forest diversity and benefit wildlife. These include mast bearing trees such as oak or hickory, or trees and shrubs that produce fruits such plums and cherries. In grasslands and wetland margins, tree encroachment and invasive species are a common and recurring threat. In most cases, once a tree removal is completed, the site should not need any follow-up in the near future. However, grasslands need repeated fire over time to continue to enhance their benefits for wildlife. Installing grazing infrastructure is a one-time project that can have long-term benefits from periodic grazing over the followng years. </w:t>
      </w:r>
      <w:r>
        <w:br/>
      </w:r>
      <w:r>
        <w:br/>
        <w:t>There are a number of game species, nongame species, SGCN, and T&amp;E species all these habitats. Each has a slightly different habitat requirement and all species use different habitats at different seasons and ages. To satisfy all species and all their habitat requirements over the year, we need a range of wetland sizes and depths, taller and shorter vegetation with a high plant species diversity in our grasslands, and a range of forest types and strucutures. This can only be achieved with long-term enhancement programs.</w:t>
      </w:r>
      <w:r>
        <w:br/>
      </w:r>
      <w:r>
        <w:br/>
        <w:t>While the work proposed here will benefit many wildlife species, it will also go beyond these objectives to provide numerous ecosystem services for people. These include water filtration, nitrate reduction, floodwater retention and reduced flood damage. These habitats also create pollinator habitat to help sustain segments of the agricultural economy. All of these habitats are very good at carbon storage and removing carbon from the air.</w:t>
      </w:r>
    </w:p>
    <w:p w14:paraId="10FC54E2" w14:textId="77777777" w:rsidR="0072544C" w:rsidRDefault="00000000">
      <w:pPr>
        <w:pStyle w:val="Heading3"/>
        <w:spacing w:before="60" w:after="80"/>
      </w:pPr>
      <w:r>
        <w:rPr>
          <w:color w:val="254885"/>
          <w:sz w:val="26"/>
        </w:rPr>
        <w:t xml:space="preserve">What are the elements of this proposal that are critical from a timing perspective? </w:t>
      </w:r>
    </w:p>
    <w:p w14:paraId="3B512CF5" w14:textId="77777777" w:rsidR="0072544C" w:rsidRDefault="00000000">
      <w:r>
        <w:t xml:space="preserve">Traditionally, habitats have been seen as primarily benefiting wildlife. In recent years researchers in Minnesota and surrounding states have been demonstrating how strategic landscape planning for habitat work can improve water quality. Water quality issues continue to be an economic and health problem in rural Minnesota. Combining wildlife habitat and water plans shows how strategic planning can benefit wildlife and people at the same time.  </w:t>
      </w:r>
      <w:r>
        <w:br/>
      </w:r>
      <w:r>
        <w:br/>
        <w:t xml:space="preserve">From a wildlife perspective, it is far cheaper to maintain habitat, such as grassland with prescribed fire, than to leave it unmanaged for decades followed by an expensive tree removal project.  The earlier we get to these projects the better and more cost effective our work.  </w:t>
      </w:r>
      <w:r>
        <w:br/>
      </w:r>
      <w:r>
        <w:br/>
        <w:t>Providing diverse and healthy habitats produces more wildlife making hunting more attractive to both experienced and new hunters.  They will also provide opportunities for birdwatching, nature photography, and related activities.</w:t>
      </w:r>
    </w:p>
    <w:p w14:paraId="34367817" w14:textId="77777777" w:rsidR="0072544C" w:rsidRDefault="00000000">
      <w:pPr>
        <w:pStyle w:val="Heading3"/>
        <w:spacing w:before="60" w:after="80"/>
      </w:pPr>
      <w:r>
        <w:rPr>
          <w:color w:val="254885"/>
          <w:sz w:val="26"/>
        </w:rPr>
        <w:t xml:space="preserve">Describe how the proposal expands habitat corridors or complexes and/or addresses habitat fragmentation: </w:t>
      </w:r>
    </w:p>
    <w:p w14:paraId="28A9CFF7" w14:textId="77777777" w:rsidR="0072544C" w:rsidRDefault="00000000">
      <w:r>
        <w:t xml:space="preserve">The grassland and wetland projects in this proposal will be guided primarily by the Prairie Conservation Plan, and Pheasant and Duck Action Plans. These Plans outline focal areas (Core Areas and Habitat Complexes) where we can build on an existing base of conservation lands and improve the habitat there. The Prairie Plan identifies specific </w:t>
      </w:r>
      <w:r>
        <w:lastRenderedPageBreak/>
        <w:t xml:space="preserve">corridors and complexes that connect larger core areas.  The latest science is telling us that it isn’t the size of an individual habitat parcel that matters as much as the amount of habitat in the larger surrounding landscape. These Plans, and the work proposed here, build on these concepts of landscape level habitat planning. We will not restrict ourselves to these focal areas. There are critical habitats outside these areas. However, we will use these Plans to focus our efforts in areas where they can have the greatest wildlife benefits. </w:t>
      </w:r>
      <w:r>
        <w:br/>
      </w:r>
      <w:r>
        <w:br/>
        <w:t>The DNR has a number of plans for forests in different parts of the states including the DNR's Conservation Agenda, Deer Plan, Wildlife Action Plan, Forest Action Plan, and Section Forest Resource Management Plans.  These plans coordinate the management of types and ages of forests across the landscape, as well as the local management of each unit and regional management of the larger landscape to assure there are multiple forest habitat types that benefit all forest wildlife species.</w:t>
      </w:r>
    </w:p>
    <w:p w14:paraId="159C06C2" w14:textId="77777777" w:rsidR="0072544C" w:rsidRDefault="00000000">
      <w:pPr>
        <w:pStyle w:val="Heading3"/>
        <w:spacing w:before="60" w:after="80"/>
      </w:pPr>
      <w:r>
        <w:rPr>
          <w:color w:val="254885"/>
          <w:sz w:val="26"/>
        </w:rPr>
        <w:t xml:space="preserve">Which top 2 Conservation Plans referenced in MS97A.056, subd. 3a are most applicable to this project? </w:t>
      </w:r>
    </w:p>
    <w:p w14:paraId="1DBBF3A8" w14:textId="77777777" w:rsidR="0072544C" w:rsidRDefault="00000000">
      <w:pPr>
        <w:ind w:left="360"/>
      </w:pPr>
      <w:r>
        <w:t>Long Range Plan for the Ring-Necked Pheasant in MN</w:t>
      </w:r>
    </w:p>
    <w:p w14:paraId="4E7F29D4" w14:textId="77777777" w:rsidR="0072544C" w:rsidRDefault="00000000">
      <w:pPr>
        <w:ind w:left="360"/>
      </w:pPr>
      <w:r>
        <w:t>Minnesota Prairie Conservation Plan</w:t>
      </w:r>
    </w:p>
    <w:p w14:paraId="7F7493E3" w14:textId="77777777" w:rsidR="0072544C" w:rsidRDefault="00000000">
      <w:pPr>
        <w:pStyle w:val="Heading3"/>
        <w:spacing w:before="60" w:after="80"/>
      </w:pPr>
      <w:r>
        <w:rPr>
          <w:color w:val="254885"/>
          <w:sz w:val="26"/>
        </w:rPr>
        <w:t xml:space="preserve">Which LSOHC section priorities are addressed in this proposal? </w:t>
      </w:r>
    </w:p>
    <w:p w14:paraId="365A5E8E" w14:textId="77777777" w:rsidR="0072544C" w:rsidRDefault="00000000">
      <w:pPr>
        <w:pStyle w:val="BodyText"/>
      </w:pPr>
      <w:r>
        <w:rPr>
          <w:b/>
        </w:rPr>
        <w:t>Forest / Prairie Transition</w:t>
      </w:r>
    </w:p>
    <w:p w14:paraId="43EA476D" w14:textId="77777777" w:rsidR="0072544C" w:rsidRDefault="00000000">
      <w:pPr>
        <w:ind w:left="360"/>
      </w:pPr>
      <w:r>
        <w:t>Protect, enhance, and restore wild rice wetlands, shallow lakes, wetland/grassland complexes, aspen parklands, and shoreland that provide critical habitat for game and nongame wildlife</w:t>
      </w:r>
    </w:p>
    <w:p w14:paraId="0DC2F246" w14:textId="77777777" w:rsidR="0072544C" w:rsidRDefault="00000000">
      <w:pPr>
        <w:pStyle w:val="BodyText"/>
      </w:pPr>
      <w:r>
        <w:rPr>
          <w:b/>
        </w:rPr>
        <w:t>Metro / Urban</w:t>
      </w:r>
    </w:p>
    <w:p w14:paraId="0AD51A76" w14:textId="77777777" w:rsidR="0072544C" w:rsidRDefault="00000000">
      <w:pPr>
        <w:ind w:left="360"/>
      </w:pPr>
      <w:r>
        <w:t>Protect, enhance, and restore remnant native prairie, Big Woods forests, and oak savanna with an emphasis on areas with high biological diversity</w:t>
      </w:r>
    </w:p>
    <w:p w14:paraId="2C64C8BB" w14:textId="77777777" w:rsidR="0072544C" w:rsidRDefault="00000000">
      <w:pPr>
        <w:pStyle w:val="BodyText"/>
      </w:pPr>
      <w:r>
        <w:rPr>
          <w:b/>
        </w:rPr>
        <w:t>Northern Forest</w:t>
      </w:r>
    </w:p>
    <w:p w14:paraId="317579B0" w14:textId="77777777" w:rsidR="0072544C" w:rsidRDefault="00000000">
      <w:pPr>
        <w:ind w:left="360"/>
      </w:pPr>
      <w:r>
        <w:t>Restore forest-based wildlife habitat that has experienced substantial decline in area in recent decades</w:t>
      </w:r>
    </w:p>
    <w:p w14:paraId="02CA20EB" w14:textId="77777777" w:rsidR="0072544C" w:rsidRDefault="00000000">
      <w:pPr>
        <w:pStyle w:val="BodyText"/>
      </w:pPr>
      <w:r>
        <w:rPr>
          <w:b/>
        </w:rPr>
        <w:t>Prairie</w:t>
      </w:r>
    </w:p>
    <w:p w14:paraId="1F5D91E4" w14:textId="77777777" w:rsidR="0072544C" w:rsidRDefault="00000000">
      <w:pPr>
        <w:ind w:left="360"/>
      </w:pPr>
      <w:r>
        <w:t>Restore or enhance habitat on public lands</w:t>
      </w:r>
    </w:p>
    <w:p w14:paraId="63B2AC59" w14:textId="77777777" w:rsidR="0072544C" w:rsidRDefault="00000000">
      <w:pPr>
        <w:pStyle w:val="BodyText"/>
      </w:pPr>
      <w:r>
        <w:rPr>
          <w:b/>
        </w:rPr>
        <w:t>Southeast Forest</w:t>
      </w:r>
    </w:p>
    <w:p w14:paraId="588ABEFA" w14:textId="77777777" w:rsidR="0072544C" w:rsidRDefault="00000000">
      <w:pPr>
        <w:ind w:left="360"/>
      </w:pPr>
      <w:r>
        <w:t>Restore forest-based wildlife habitat that has experienced substantial decline in area in recent decades</w:t>
      </w:r>
    </w:p>
    <w:p w14:paraId="5DCD6532" w14:textId="77777777" w:rsidR="0072544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BB009FB" w14:textId="77777777" w:rsidR="0072544C" w:rsidRDefault="00000000">
      <w:r>
        <w:t xml:space="preserve">The work conducted under this proposal will be done on land under permanent conservation protection. However, by the very nature of habitat management, these enhancements will not be permanent. Grasslands, wetlands, and many forest types rely on periodic disturbances. To maintain the health and diversity of grasslands, they need burning, grazing, or other ecological disturbances, every few years.  Early successional forests and brushland need frequent management to maintain their structural characteristics, short, young, and dense, to benefit wildlife that depend on these habitats.  Prescribed fire is even necessary in mature forests, especially those dominated by oak and pine.  </w:t>
      </w:r>
      <w:r>
        <w:br/>
      </w:r>
      <w:r>
        <w:br/>
      </w:r>
      <w:r>
        <w:lastRenderedPageBreak/>
        <w:t>With our grassland and wetlands restorations, we are leaving a lasting and permanent legacy. In recent years the use of 60-80 species seed mixes and local ecotype seed is dramatically improving the quality of our restorations for wildlife and pollinators. The diversity and structure of our newer restorations looks much better than restorations from even a few years ago.  Improved timber stand management will produce wildlife benefits for several decades.</w:t>
      </w:r>
    </w:p>
    <w:p w14:paraId="1B7B9B5B" w14:textId="77777777" w:rsidR="0072544C" w:rsidRDefault="00000000">
      <w:pPr>
        <w:pStyle w:val="Heading3"/>
        <w:spacing w:before="60" w:after="80"/>
      </w:pPr>
      <w:r>
        <w:rPr>
          <w:color w:val="254885"/>
          <w:sz w:val="26"/>
        </w:rPr>
        <w:t xml:space="preserve">If this project/program does not have permanent outcomes, describe why it is important to undertake at this time: </w:t>
      </w:r>
    </w:p>
    <w:p w14:paraId="7003BC3C" w14:textId="77777777" w:rsidR="0072544C" w:rsidRDefault="00000000">
      <w:r>
        <w:t>Habitats are always changing and little is permanent due to the science of plant succession.  With periodic fires, we can keep trees under control and the prairies open for grassland dependent wildlife.  Multiple prescribed fires are also more cost effective than waiting 20 yrs and funding a major tree removal project. In other cases, we can approach most enhancement project when they are when it is still small and manageable.  Waiting another decade will degrade the habitat and cost much more once we finally get to it.  To quote Leopold's Game Management "Cover is controlled by controlling the plant succession in the right direction at the right time and place.  Cow, plow, axe, and fire reverse the succession.  Fencing, fire prevention, and planting advance it."  It takes repeated management to maintain habitats in the state we want them for maximum wildlife benefit.</w:t>
      </w:r>
    </w:p>
    <w:p w14:paraId="5A594341" w14:textId="77777777" w:rsidR="0072544C" w:rsidRDefault="00000000">
      <w:pPr>
        <w:pStyle w:val="Heading2"/>
        <w:spacing w:before="0" w:after="80"/>
        <w:jc w:val="center"/>
      </w:pPr>
      <w:r>
        <w:rPr>
          <w:color w:val="2C559C"/>
          <w:sz w:val="28"/>
          <w:u w:val="single"/>
        </w:rPr>
        <w:t>Outcomes</w:t>
      </w:r>
    </w:p>
    <w:p w14:paraId="2D75FF63" w14:textId="77777777" w:rsidR="0072544C" w:rsidRDefault="00000000">
      <w:pPr>
        <w:pStyle w:val="Heading3"/>
        <w:spacing w:before="60" w:after="80"/>
      </w:pPr>
      <w:r>
        <w:rPr>
          <w:color w:val="254885"/>
          <w:sz w:val="26"/>
        </w:rPr>
        <w:t xml:space="preserve">Programs in forest-prairie transition region: </w:t>
      </w:r>
    </w:p>
    <w:p w14:paraId="22D34C96" w14:textId="77777777" w:rsidR="0072544C" w:rsidRDefault="00000000">
      <w:pPr>
        <w:ind w:left="360"/>
      </w:pPr>
      <w:r>
        <w:t xml:space="preserve">Protected, restored, and enhanced nesting and migratory habitat for waterfowl, upland birds, and species of greatest conservation need ~ </w:t>
      </w:r>
      <w:r>
        <w:rPr>
          <w:i/>
        </w:rPr>
        <w:t>Migratory game and non-game birds will be some of the primary beneficiaries of this work. Audubon is developing some bird use models for Minnesota and are seeing some interesting results for parts of this region.  It will be interesting to see if we can integrate all of the collective OHF work into this and similar models in the future.</w:t>
      </w:r>
    </w:p>
    <w:p w14:paraId="1F2DE53F" w14:textId="77777777" w:rsidR="0072544C" w:rsidRDefault="00000000">
      <w:pPr>
        <w:pStyle w:val="Heading3"/>
        <w:spacing w:before="60" w:after="80"/>
      </w:pPr>
      <w:r>
        <w:rPr>
          <w:color w:val="254885"/>
          <w:sz w:val="26"/>
        </w:rPr>
        <w:t xml:space="preserve">Programs in metropolitan urbanizing region: </w:t>
      </w:r>
    </w:p>
    <w:p w14:paraId="3EC051B1" w14:textId="77777777" w:rsidR="0072544C" w:rsidRDefault="00000000">
      <w:pPr>
        <w:ind w:left="360"/>
      </w:pPr>
      <w:r>
        <w:t xml:space="preserve">Core areas protected with highly biologically diverse wetlands and plant communities, including native prairie, Big Woods, and oak savanna ~ </w:t>
      </w:r>
      <w:r>
        <w:rPr>
          <w:i/>
        </w:rPr>
        <w:t>Monitoring will take place with the base level monitoring conducted by DNR staff and staff from other agencies/NGOs.</w:t>
      </w:r>
    </w:p>
    <w:p w14:paraId="730AC8CB" w14:textId="77777777" w:rsidR="0072544C" w:rsidRDefault="00000000">
      <w:pPr>
        <w:pStyle w:val="Heading3"/>
        <w:spacing w:before="60" w:after="80"/>
      </w:pPr>
      <w:r>
        <w:rPr>
          <w:color w:val="254885"/>
          <w:sz w:val="26"/>
        </w:rPr>
        <w:t xml:space="preserve">Programs in the northern forest region: </w:t>
      </w:r>
    </w:p>
    <w:p w14:paraId="7FC5F73F" w14:textId="77777777" w:rsidR="0072544C" w:rsidRDefault="00000000">
      <w:pPr>
        <w:ind w:left="360"/>
      </w:pPr>
      <w:r>
        <w:t xml:space="preserve">Healthy populations of endangered, threatened, and special concern species as well as more common species ~ </w:t>
      </w:r>
      <w:r>
        <w:rPr>
          <w:i/>
        </w:rPr>
        <w:t>Monitoring will take place with the base level monitoring conducted by DNR staff and staff from other agencies/NGOs. This includes surveys such as moose, sharp-tailed and ruffed grouse, and woodcock, which are all dependent on open areas.</w:t>
      </w:r>
    </w:p>
    <w:p w14:paraId="68AB347B" w14:textId="77777777" w:rsidR="0072544C" w:rsidRDefault="00000000">
      <w:pPr>
        <w:pStyle w:val="Heading3"/>
        <w:spacing w:before="60" w:after="80"/>
      </w:pPr>
      <w:r>
        <w:rPr>
          <w:color w:val="254885"/>
          <w:sz w:val="26"/>
        </w:rPr>
        <w:t xml:space="preserve">Programs in prairie region: </w:t>
      </w:r>
    </w:p>
    <w:p w14:paraId="0B09319F" w14:textId="77777777" w:rsidR="0072544C" w:rsidRDefault="00000000">
      <w:pPr>
        <w:ind w:left="360"/>
      </w:pPr>
      <w:r>
        <w:t xml:space="preserve">Restored and enhanced upland habitats ~ </w:t>
      </w:r>
      <w:r>
        <w:rPr>
          <w:i/>
        </w:rPr>
        <w:t>The multi-agency/NGO Grassland Monitoring Team (GMT) has developed standardized protocols for sampling grassland vegetation and a number of the sites on this request will be sampled over the 5 year period.  There are also a number of wildlife surveys such as the DNR's grouse and pheasant surveys and waterfowl surveys conducted by both DNR and USFWS.  These, along with the USGS Breeding Bird Survey, give us a landscape level context for evaluating these habitat projects.</w:t>
      </w:r>
    </w:p>
    <w:p w14:paraId="7AC1598E" w14:textId="77777777" w:rsidR="0072544C" w:rsidRDefault="00000000">
      <w:pPr>
        <w:pStyle w:val="Heading3"/>
        <w:spacing w:before="60" w:after="80"/>
      </w:pPr>
      <w:r>
        <w:rPr>
          <w:color w:val="254885"/>
          <w:sz w:val="26"/>
        </w:rPr>
        <w:t xml:space="preserve">Programs in southeast forest region: </w:t>
      </w:r>
    </w:p>
    <w:p w14:paraId="669590A6" w14:textId="77777777" w:rsidR="0072544C" w:rsidRDefault="00000000">
      <w:pPr>
        <w:ind w:left="360"/>
      </w:pPr>
      <w:r>
        <w:t xml:space="preserve">Healthier populations of endangered, threatened, and special concern species as well as more common species ~ </w:t>
      </w:r>
      <w:r>
        <w:rPr>
          <w:i/>
        </w:rPr>
        <w:t>DNR non-game staff will continue ongoing, long-term monitoring of a range of wildlife species.</w:t>
      </w:r>
    </w:p>
    <w:p w14:paraId="12DB1815" w14:textId="77777777" w:rsidR="0072544C" w:rsidRDefault="00000000">
      <w:pPr>
        <w:pStyle w:val="Heading3"/>
        <w:spacing w:before="60" w:after="80"/>
      </w:pPr>
      <w:r>
        <w:rPr>
          <w:color w:val="254885"/>
          <w:sz w:val="26"/>
        </w:rPr>
        <w:lastRenderedPageBreak/>
        <w:t xml:space="preserve">Per MS 97A.056, Subd. 24, Please explain whether the request is supplanting or is a substitution for any previous funding that was not from a legacy fund and was used for the same purpose. </w:t>
      </w:r>
    </w:p>
    <w:p w14:paraId="7A37A70E" w14:textId="77777777" w:rsidR="0072544C" w:rsidRDefault="00000000">
      <w:r>
        <w:t>These funds are for additional enhance/restoration work beyond what the DNR is already conducting. These funds are not supplanting or substituting any funds.</w:t>
      </w:r>
    </w:p>
    <w:p w14:paraId="4410C497" w14:textId="77777777" w:rsidR="0072544C" w:rsidRDefault="00000000">
      <w:pPr>
        <w:pStyle w:val="Heading3"/>
        <w:spacing w:before="60" w:after="80"/>
      </w:pPr>
      <w:r>
        <w:rPr>
          <w:color w:val="254885"/>
          <w:sz w:val="26"/>
        </w:rPr>
        <w:t xml:space="preserve">How will you sustain and/or maintain this work after the Outdoor Heritage Funds are expended? </w:t>
      </w:r>
    </w:p>
    <w:p w14:paraId="52529C1D" w14:textId="77777777" w:rsidR="0072544C" w:rsidRDefault="00000000">
      <w:r>
        <w:t>We select projects with these funds that strategically enhance priority habitats.  The OHF provides Minnesota’s conservation community with a large amount of non-Federal dollars as match that other Midwestern states don’t have. In recent years, the conservation partners have been coordinating to maximize our efforts with funding sources such as the North American Wetland Conservation Act (NAWCA) as well as the American Bird Conservancy’s RCPP (Regional Conservation Partnership Program) for young forests, to name just a couple of examples.  The DNR will continue to develop existing and new partnership for habitat enhancement and restoration to work in tandem with DNR funds to ensure the good work done under the OHF isn't lost over time.</w:t>
      </w:r>
    </w:p>
    <w:p w14:paraId="463BD469" w14:textId="77777777" w:rsidR="0072544C"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72544C" w14:paraId="77415615" w14:textId="77777777">
        <w:tc>
          <w:tcPr>
            <w:tcW w:w="2160" w:type="dxa"/>
            <w:shd w:val="clear" w:color="auto" w:fill="AFC4E9"/>
          </w:tcPr>
          <w:p w14:paraId="00508BC0" w14:textId="77777777" w:rsidR="0072544C" w:rsidRDefault="00000000">
            <w:r>
              <w:rPr>
                <w:b/>
                <w:color w:val="000000"/>
                <w:sz w:val="20"/>
              </w:rPr>
              <w:t>Year</w:t>
            </w:r>
          </w:p>
        </w:tc>
        <w:tc>
          <w:tcPr>
            <w:tcW w:w="2160" w:type="dxa"/>
            <w:shd w:val="clear" w:color="auto" w:fill="AFC4E9"/>
          </w:tcPr>
          <w:p w14:paraId="2D0E02CB" w14:textId="77777777" w:rsidR="0072544C" w:rsidRDefault="00000000">
            <w:r>
              <w:rPr>
                <w:b/>
                <w:color w:val="000000"/>
                <w:sz w:val="20"/>
              </w:rPr>
              <w:t>Source of Funds</w:t>
            </w:r>
          </w:p>
        </w:tc>
        <w:tc>
          <w:tcPr>
            <w:tcW w:w="2160" w:type="dxa"/>
            <w:shd w:val="clear" w:color="auto" w:fill="AFC4E9"/>
          </w:tcPr>
          <w:p w14:paraId="0D8DE883" w14:textId="77777777" w:rsidR="0072544C" w:rsidRDefault="00000000">
            <w:r>
              <w:rPr>
                <w:b/>
                <w:color w:val="000000"/>
                <w:sz w:val="20"/>
              </w:rPr>
              <w:t>Step 1</w:t>
            </w:r>
          </w:p>
        </w:tc>
        <w:tc>
          <w:tcPr>
            <w:tcW w:w="2160" w:type="dxa"/>
            <w:shd w:val="clear" w:color="auto" w:fill="AFC4E9"/>
          </w:tcPr>
          <w:p w14:paraId="181DA563" w14:textId="77777777" w:rsidR="0072544C" w:rsidRDefault="00000000">
            <w:r>
              <w:rPr>
                <w:b/>
                <w:color w:val="000000"/>
                <w:sz w:val="20"/>
              </w:rPr>
              <w:t>Step 2</w:t>
            </w:r>
          </w:p>
        </w:tc>
        <w:tc>
          <w:tcPr>
            <w:tcW w:w="2160" w:type="dxa"/>
            <w:shd w:val="clear" w:color="auto" w:fill="AFC4E9"/>
          </w:tcPr>
          <w:p w14:paraId="445E787E" w14:textId="77777777" w:rsidR="0072544C" w:rsidRDefault="00000000">
            <w:r>
              <w:rPr>
                <w:b/>
                <w:color w:val="000000"/>
                <w:sz w:val="20"/>
              </w:rPr>
              <w:t>Step 3</w:t>
            </w:r>
          </w:p>
        </w:tc>
      </w:tr>
      <w:tr w:rsidR="0072544C" w14:paraId="56025F0B" w14:textId="77777777">
        <w:tc>
          <w:tcPr>
            <w:tcW w:w="2160" w:type="dxa"/>
          </w:tcPr>
          <w:p w14:paraId="20905B71" w14:textId="77777777" w:rsidR="0072544C" w:rsidRDefault="00000000">
            <w:r>
              <w:rPr>
                <w:sz w:val="20"/>
              </w:rPr>
              <w:t>2028 and beyond</w:t>
            </w:r>
          </w:p>
        </w:tc>
        <w:tc>
          <w:tcPr>
            <w:tcW w:w="2160" w:type="dxa"/>
          </w:tcPr>
          <w:p w14:paraId="5D10C29C" w14:textId="77777777" w:rsidR="0072544C" w:rsidRDefault="00000000">
            <w:r>
              <w:rPr>
                <w:sz w:val="20"/>
              </w:rPr>
              <w:t>OHF, DNR funds, partner funds</w:t>
            </w:r>
          </w:p>
        </w:tc>
        <w:tc>
          <w:tcPr>
            <w:tcW w:w="2160" w:type="dxa"/>
          </w:tcPr>
          <w:p w14:paraId="6706BC3A" w14:textId="77777777" w:rsidR="0072544C" w:rsidRDefault="00000000">
            <w:r>
              <w:rPr>
                <w:sz w:val="20"/>
              </w:rPr>
              <w:t>conduct enhancements</w:t>
            </w:r>
          </w:p>
        </w:tc>
        <w:tc>
          <w:tcPr>
            <w:tcW w:w="2160" w:type="dxa"/>
          </w:tcPr>
          <w:p w14:paraId="086FE9F2" w14:textId="77777777" w:rsidR="0072544C" w:rsidRDefault="00000000">
            <w:r>
              <w:rPr>
                <w:sz w:val="20"/>
              </w:rPr>
              <w:t>monitor vegetation and wildlife responses</w:t>
            </w:r>
          </w:p>
        </w:tc>
        <w:tc>
          <w:tcPr>
            <w:tcW w:w="2160" w:type="dxa"/>
          </w:tcPr>
          <w:p w14:paraId="486E9978" w14:textId="77777777" w:rsidR="0072544C" w:rsidRDefault="00000000">
            <w:r>
              <w:rPr>
                <w:sz w:val="20"/>
              </w:rPr>
              <w:t>-</w:t>
            </w:r>
          </w:p>
        </w:tc>
      </w:tr>
    </w:tbl>
    <w:p w14:paraId="340509A8" w14:textId="77777777" w:rsidR="0072544C"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05031A5" w14:textId="77777777" w:rsidR="0072544C" w:rsidRDefault="00000000">
      <w:r>
        <w:t xml:space="preserve">The Minnesota DNR has adopted advancing diversity, equity and inclusion (DEI) as a key priority in its 2020-22 strategic plan. The plan focuses on increasing the cultural competence of our staff, creating a workforce that is reflective of Minnesota, continuing to strengthen tribal consultation and building partnerships with diverse communities. Work such as seeding new wetland with wild rice has both strong wildlife and cultural benefits.  </w:t>
      </w:r>
      <w:r>
        <w:br/>
      </w:r>
      <w:r>
        <w:br/>
        <w:t>DNR’s OHF projects aim to serve all Minnesotans. At the same time, we are bringing more focus in all our work to BIPOC and diverse communities. OHF achieves high quality habitat that provides ecosystem services like clean water and carbon sequestration that support environmental justice. For instance, work in the upper reaches of a watershed can often capture floodwater and reduce downstream flooding, where many of our rural cities are.  OHF also supports public access and recreational opportunities on these lands. Project scoring and implementation benefit BIPOC and diverse communities through recreational opportunities that are close-to-home, culturally responsive and accessible to Minnesotans with disabilities.</w:t>
      </w:r>
    </w:p>
    <w:p w14:paraId="5F8D68F2" w14:textId="77777777" w:rsidR="0072544C" w:rsidRDefault="00000000">
      <w:pPr>
        <w:pStyle w:val="Heading2"/>
        <w:spacing w:before="0" w:after="80"/>
        <w:jc w:val="center"/>
      </w:pPr>
      <w:r>
        <w:rPr>
          <w:color w:val="2C559C"/>
          <w:sz w:val="28"/>
          <w:u w:val="single"/>
        </w:rPr>
        <w:t>Activity Details</w:t>
      </w:r>
    </w:p>
    <w:p w14:paraId="4EFFFC3B" w14:textId="77777777" w:rsidR="0072544C" w:rsidRDefault="00000000">
      <w:pPr>
        <w:pStyle w:val="Heading3"/>
        <w:spacing w:before="60" w:after="80"/>
      </w:pPr>
      <w:r>
        <w:rPr>
          <w:color w:val="254885"/>
          <w:sz w:val="26"/>
        </w:rPr>
        <w:t>Requirements</w:t>
      </w:r>
    </w:p>
    <w:p w14:paraId="4D7C47FD" w14:textId="77777777" w:rsidR="0072544C" w:rsidRDefault="00000000">
      <w:r>
        <w:rPr>
          <w:b/>
        </w:rPr>
        <w:t xml:space="preserve">Will restoration and enhancement work follow best management practices including MS 84.973 Pollinator Habitat Program?  </w:t>
      </w:r>
      <w:r>
        <w:rPr>
          <w:b/>
        </w:rPr>
        <w:br/>
      </w:r>
      <w:r>
        <w:t>Yes</w:t>
      </w:r>
    </w:p>
    <w:p w14:paraId="33E2859C" w14:textId="77777777" w:rsidR="0072544C"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0F6C44DC" w14:textId="77777777" w:rsidR="00040DDF" w:rsidRDefault="00040DDF">
      <w:pPr>
        <w:rPr>
          <w:b/>
        </w:rPr>
      </w:pPr>
      <w:r>
        <w:rPr>
          <w:b/>
        </w:rPr>
        <w:br w:type="page"/>
      </w:r>
    </w:p>
    <w:p w14:paraId="142C7D34" w14:textId="0F176437" w:rsidR="0072544C" w:rsidRDefault="00000000">
      <w:pPr>
        <w:ind w:left="720"/>
      </w:pPr>
      <w:r>
        <w:rPr>
          <w:b/>
        </w:rPr>
        <w:lastRenderedPageBreak/>
        <w:t>Where does the activity take place?</w:t>
      </w:r>
    </w:p>
    <w:p w14:paraId="09CBEAF7" w14:textId="77777777" w:rsidR="0072544C" w:rsidRDefault="00000000">
      <w:pPr>
        <w:ind w:left="1080"/>
      </w:pPr>
      <w:r>
        <w:t>WMA</w:t>
      </w:r>
    </w:p>
    <w:p w14:paraId="6F01CC9C" w14:textId="77777777" w:rsidR="0072544C" w:rsidRDefault="00000000">
      <w:pPr>
        <w:ind w:left="1080"/>
      </w:pPr>
      <w:r>
        <w:t>WPA</w:t>
      </w:r>
    </w:p>
    <w:p w14:paraId="3313766E" w14:textId="77777777" w:rsidR="0072544C" w:rsidRDefault="00000000">
      <w:pPr>
        <w:ind w:left="1080"/>
      </w:pPr>
      <w:r>
        <w:t>SNA</w:t>
      </w:r>
    </w:p>
    <w:p w14:paraId="0CB33A3F" w14:textId="77777777" w:rsidR="0072544C" w:rsidRDefault="00000000">
      <w:pPr>
        <w:ind w:left="1080"/>
      </w:pPr>
      <w:r>
        <w:t>AMA</w:t>
      </w:r>
    </w:p>
    <w:p w14:paraId="52CE4606" w14:textId="77777777" w:rsidR="0072544C" w:rsidRDefault="00000000">
      <w:pPr>
        <w:ind w:left="1080"/>
      </w:pPr>
      <w:r>
        <w:t>Permanently Protected Conservation Easements</w:t>
      </w:r>
    </w:p>
    <w:p w14:paraId="4E61246D" w14:textId="77777777" w:rsidR="0072544C" w:rsidRDefault="00000000">
      <w:pPr>
        <w:ind w:left="1080"/>
      </w:pPr>
      <w:r>
        <w:t>County/Municipal</w:t>
      </w:r>
    </w:p>
    <w:p w14:paraId="7FBF580A" w14:textId="77777777" w:rsidR="0072544C" w:rsidRDefault="00000000">
      <w:pPr>
        <w:ind w:left="1080"/>
      </w:pPr>
      <w:r>
        <w:t>Refuge Lands</w:t>
      </w:r>
    </w:p>
    <w:p w14:paraId="6AA16DCB" w14:textId="77777777" w:rsidR="0072544C" w:rsidRDefault="00000000">
      <w:pPr>
        <w:ind w:left="1080"/>
      </w:pPr>
      <w:r>
        <w:t>Public Waters</w:t>
      </w:r>
    </w:p>
    <w:p w14:paraId="4DFDEFD1" w14:textId="77777777" w:rsidR="0072544C" w:rsidRDefault="00000000">
      <w:pPr>
        <w:ind w:left="1080"/>
      </w:pPr>
      <w:r>
        <w:t>State Forests</w:t>
      </w:r>
    </w:p>
    <w:p w14:paraId="21E6146C" w14:textId="77777777" w:rsidR="0072544C" w:rsidRDefault="00000000">
      <w:pPr>
        <w:ind w:left="1080"/>
      </w:pPr>
      <w:r>
        <w:t>Other : potentially Con-con lands or national forests, if there is a clear long-term wildlife habitat benefit to the work</w:t>
      </w:r>
    </w:p>
    <w:p w14:paraId="12AA3181" w14:textId="77777777" w:rsidR="0072544C" w:rsidRDefault="00000000">
      <w:pPr>
        <w:pStyle w:val="Heading3"/>
        <w:spacing w:before="60" w:after="80"/>
      </w:pPr>
      <w:r>
        <w:rPr>
          <w:color w:val="254885"/>
          <w:sz w:val="26"/>
        </w:rPr>
        <w:t>Land Use</w:t>
      </w:r>
    </w:p>
    <w:p w14:paraId="2639D32B" w14:textId="77777777" w:rsidR="0072544C"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1366E008" w14:textId="77777777" w:rsidR="0072544C" w:rsidRDefault="00000000">
      <w:pPr>
        <w:ind w:left="720"/>
      </w:pPr>
      <w:r>
        <w:rPr>
          <w:b/>
        </w:rPr>
        <w:t>Explain what will be planted and include the maximum percentage of any acquired parcel that would be planted into foodplots by the proposer or the end owner of the property:</w:t>
      </w:r>
      <w:r>
        <w:rPr>
          <w:b/>
        </w:rPr>
        <w:br/>
      </w:r>
      <w:r>
        <w:t>Corn or soybeans plantings for a year or two may be used to prepare soil for restoration.</w:t>
      </w:r>
    </w:p>
    <w:p w14:paraId="6CAD4A5A" w14:textId="77777777" w:rsidR="0072544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0A36279E" w14:textId="77777777" w:rsidR="00040DDF" w:rsidRDefault="00040DDF">
      <w:pPr>
        <w:rPr>
          <w:rFonts w:asciiTheme="majorHAnsi" w:eastAsiaTheme="majorEastAsia" w:hAnsiTheme="majorHAnsi" w:cstheme="majorBidi"/>
          <w:b/>
          <w:bCs/>
          <w:color w:val="254885"/>
          <w:sz w:val="26"/>
        </w:rPr>
      </w:pPr>
      <w:r>
        <w:rPr>
          <w:color w:val="254885"/>
          <w:sz w:val="26"/>
        </w:rPr>
        <w:br w:type="page"/>
      </w:r>
    </w:p>
    <w:p w14:paraId="4F0A486B" w14:textId="479A6C36" w:rsidR="0072544C" w:rsidRDefault="00000000">
      <w:pPr>
        <w:pStyle w:val="Heading3"/>
        <w:spacing w:before="60" w:after="80"/>
      </w:pPr>
      <w:r>
        <w:rPr>
          <w:color w:val="254885"/>
          <w:sz w:val="26"/>
        </w:rPr>
        <w:lastRenderedPageBreak/>
        <w:t>Previous OHF Appropriations</w:t>
      </w:r>
    </w:p>
    <w:p w14:paraId="58891619" w14:textId="77777777" w:rsidR="0072544C" w:rsidRDefault="00000000">
      <w:pPr>
        <w:pStyle w:val="BodyText"/>
      </w:pPr>
      <w:r>
        <w:rPr>
          <w:b/>
        </w:rPr>
        <w:t>Have you received OHF dollars through LSOHC for this program or project in the past?</w:t>
      </w:r>
      <w:r>
        <w:rPr>
          <w:b/>
        </w:rPr>
        <w:br/>
      </w:r>
      <w:r>
        <w:t>Yes</w:t>
      </w:r>
    </w:p>
    <w:p w14:paraId="1E21A622" w14:textId="77777777" w:rsidR="0072544C"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We are completing these Roving Crew appropriations on two year funding cycles.  We do have a long-term funding model where we ask for one year in advance, as described previously in Council meetings.  We are current finishing our ML23/FY24 appropriation and will start the ML25/FY26 appropriation on 1 July.  The funds requested here will be used over FY29/30. Our current balance (5/12/26) on the ML23 appropriation is $1,828,000, with several large bills outstanding.  And we need to pay two more months of salary for 34 staff.  We will have some funds left over.  This is largely because we budget to include overtime for Crew members, per union contracts, for the spring burn season which can include long days on larger burns.  However, last spring and this spring have had poorer than usual burn conditions and there has been little need for overtime work, primarily due to weather.</w:t>
      </w:r>
    </w:p>
    <w:p w14:paraId="0BEF3328" w14:textId="77777777" w:rsidR="0072544C"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72544C" w14:paraId="7B049219" w14:textId="77777777">
        <w:tc>
          <w:tcPr>
            <w:tcW w:w="2160" w:type="dxa"/>
            <w:shd w:val="clear" w:color="auto" w:fill="AFC4E9"/>
          </w:tcPr>
          <w:p w14:paraId="728A3FF9" w14:textId="77777777" w:rsidR="0072544C" w:rsidRDefault="00000000">
            <w:r>
              <w:rPr>
                <w:b/>
                <w:color w:val="000000"/>
                <w:sz w:val="20"/>
              </w:rPr>
              <w:t>Project</w:t>
            </w:r>
          </w:p>
        </w:tc>
        <w:tc>
          <w:tcPr>
            <w:tcW w:w="2160" w:type="dxa"/>
            <w:shd w:val="clear" w:color="auto" w:fill="AFC4E9"/>
          </w:tcPr>
          <w:p w14:paraId="3CC5275F" w14:textId="77777777" w:rsidR="0072544C" w:rsidRDefault="00000000">
            <w:r>
              <w:rPr>
                <w:b/>
                <w:color w:val="000000"/>
                <w:sz w:val="20"/>
              </w:rPr>
              <w:t>Funding Amount Received</w:t>
            </w:r>
          </w:p>
        </w:tc>
        <w:tc>
          <w:tcPr>
            <w:tcW w:w="2160" w:type="dxa"/>
            <w:shd w:val="clear" w:color="auto" w:fill="AFC4E9"/>
          </w:tcPr>
          <w:p w14:paraId="72844159" w14:textId="77777777" w:rsidR="0072544C" w:rsidRDefault="00000000">
            <w:r>
              <w:rPr>
                <w:b/>
                <w:color w:val="000000"/>
                <w:sz w:val="20"/>
              </w:rPr>
              <w:t>Amount Spent to Date</w:t>
            </w:r>
          </w:p>
        </w:tc>
        <w:tc>
          <w:tcPr>
            <w:tcW w:w="2160" w:type="dxa"/>
            <w:shd w:val="clear" w:color="auto" w:fill="AFC4E9"/>
          </w:tcPr>
          <w:p w14:paraId="56CBEB5E" w14:textId="77777777" w:rsidR="0072544C" w:rsidRDefault="00000000">
            <w:r>
              <w:rPr>
                <w:b/>
                <w:color w:val="000000"/>
                <w:sz w:val="20"/>
              </w:rPr>
              <w:t>Funding Remaining</w:t>
            </w:r>
          </w:p>
        </w:tc>
        <w:tc>
          <w:tcPr>
            <w:tcW w:w="2160" w:type="dxa"/>
            <w:shd w:val="clear" w:color="auto" w:fill="AFC4E9"/>
          </w:tcPr>
          <w:p w14:paraId="68114EB0" w14:textId="77777777" w:rsidR="0072544C" w:rsidRDefault="00000000">
            <w:r>
              <w:rPr>
                <w:b/>
                <w:color w:val="000000"/>
                <w:sz w:val="20"/>
              </w:rPr>
              <w:t>% Spent to Date</w:t>
            </w:r>
          </w:p>
        </w:tc>
      </w:tr>
      <w:tr w:rsidR="0072544C" w14:paraId="1BEA2F0B" w14:textId="77777777">
        <w:tc>
          <w:tcPr>
            <w:tcW w:w="2160" w:type="dxa"/>
          </w:tcPr>
          <w:p w14:paraId="7965B2F4" w14:textId="77777777" w:rsidR="0072544C" w:rsidRDefault="00000000">
            <w:r>
              <w:rPr>
                <w:sz w:val="20"/>
              </w:rPr>
              <w:t>ML 2025 - DNR Roving Crew 3</w:t>
            </w:r>
          </w:p>
        </w:tc>
        <w:tc>
          <w:tcPr>
            <w:tcW w:w="2160" w:type="dxa"/>
          </w:tcPr>
          <w:p w14:paraId="4D8F2DCE" w14:textId="77777777" w:rsidR="0072544C" w:rsidRDefault="00000000">
            <w:pPr>
              <w:jc w:val="right"/>
            </w:pPr>
            <w:r>
              <w:rPr>
                <w:sz w:val="20"/>
              </w:rPr>
              <w:t>$12,642,000</w:t>
            </w:r>
          </w:p>
        </w:tc>
        <w:tc>
          <w:tcPr>
            <w:tcW w:w="2160" w:type="dxa"/>
          </w:tcPr>
          <w:p w14:paraId="08DD18B9" w14:textId="77777777" w:rsidR="0072544C" w:rsidRDefault="00000000">
            <w:pPr>
              <w:jc w:val="right"/>
            </w:pPr>
            <w:r>
              <w:rPr>
                <w:sz w:val="20"/>
              </w:rPr>
              <w:t>-</w:t>
            </w:r>
          </w:p>
        </w:tc>
        <w:tc>
          <w:tcPr>
            <w:tcW w:w="2160" w:type="dxa"/>
          </w:tcPr>
          <w:p w14:paraId="250A1F5D" w14:textId="77777777" w:rsidR="0072544C" w:rsidRDefault="00000000">
            <w:pPr>
              <w:jc w:val="right"/>
            </w:pPr>
            <w:r>
              <w:rPr>
                <w:sz w:val="20"/>
              </w:rPr>
              <w:t>$12,642,000</w:t>
            </w:r>
          </w:p>
        </w:tc>
        <w:tc>
          <w:tcPr>
            <w:tcW w:w="2160" w:type="dxa"/>
          </w:tcPr>
          <w:p w14:paraId="1062086E" w14:textId="77777777" w:rsidR="0072544C" w:rsidRDefault="00000000">
            <w:pPr>
              <w:jc w:val="right"/>
            </w:pPr>
            <w:r>
              <w:rPr>
                <w:sz w:val="20"/>
              </w:rPr>
              <w:t>0.0%</w:t>
            </w:r>
          </w:p>
        </w:tc>
      </w:tr>
      <w:tr w:rsidR="0072544C" w14:paraId="36E3BF46" w14:textId="77777777">
        <w:tc>
          <w:tcPr>
            <w:tcW w:w="2160" w:type="dxa"/>
          </w:tcPr>
          <w:p w14:paraId="021B6CA0" w14:textId="77777777" w:rsidR="0072544C" w:rsidRDefault="00000000">
            <w:r>
              <w:rPr>
                <w:sz w:val="20"/>
              </w:rPr>
              <w:t>ML 2023 - DNR Roving Crew Phase 2</w:t>
            </w:r>
          </w:p>
        </w:tc>
        <w:tc>
          <w:tcPr>
            <w:tcW w:w="2160" w:type="dxa"/>
          </w:tcPr>
          <w:p w14:paraId="7122EF5E" w14:textId="77777777" w:rsidR="0072544C" w:rsidRDefault="00000000">
            <w:pPr>
              <w:jc w:val="right"/>
            </w:pPr>
            <w:r>
              <w:rPr>
                <w:sz w:val="20"/>
              </w:rPr>
              <w:t>$8,732,000</w:t>
            </w:r>
          </w:p>
        </w:tc>
        <w:tc>
          <w:tcPr>
            <w:tcW w:w="2160" w:type="dxa"/>
          </w:tcPr>
          <w:p w14:paraId="6445E0A9" w14:textId="77777777" w:rsidR="0072544C" w:rsidRDefault="00000000">
            <w:pPr>
              <w:jc w:val="right"/>
            </w:pPr>
            <w:r>
              <w:rPr>
                <w:sz w:val="20"/>
              </w:rPr>
              <w:t>$4,913,200</w:t>
            </w:r>
          </w:p>
        </w:tc>
        <w:tc>
          <w:tcPr>
            <w:tcW w:w="2160" w:type="dxa"/>
          </w:tcPr>
          <w:p w14:paraId="67C8995F" w14:textId="77777777" w:rsidR="0072544C" w:rsidRDefault="00000000">
            <w:pPr>
              <w:jc w:val="right"/>
            </w:pPr>
            <w:r>
              <w:rPr>
                <w:sz w:val="20"/>
              </w:rPr>
              <w:t>$3,818,800</w:t>
            </w:r>
          </w:p>
        </w:tc>
        <w:tc>
          <w:tcPr>
            <w:tcW w:w="2160" w:type="dxa"/>
          </w:tcPr>
          <w:p w14:paraId="15B0B385" w14:textId="77777777" w:rsidR="0072544C" w:rsidRDefault="00000000">
            <w:pPr>
              <w:jc w:val="right"/>
            </w:pPr>
            <w:r>
              <w:rPr>
                <w:sz w:val="20"/>
              </w:rPr>
              <w:t>56.27%</w:t>
            </w:r>
          </w:p>
        </w:tc>
      </w:tr>
      <w:tr w:rsidR="0072544C" w14:paraId="32FBA268" w14:textId="77777777">
        <w:tc>
          <w:tcPr>
            <w:tcW w:w="2160" w:type="dxa"/>
            <w:shd w:val="clear" w:color="auto" w:fill="EEEEEE"/>
          </w:tcPr>
          <w:p w14:paraId="5A2D9E9E" w14:textId="77777777" w:rsidR="0072544C" w:rsidRDefault="00000000">
            <w:r>
              <w:rPr>
                <w:b/>
                <w:color w:val="000000"/>
                <w:sz w:val="20"/>
              </w:rPr>
              <w:t>Totals</w:t>
            </w:r>
          </w:p>
        </w:tc>
        <w:tc>
          <w:tcPr>
            <w:tcW w:w="2160" w:type="dxa"/>
            <w:shd w:val="clear" w:color="auto" w:fill="EEEEEE"/>
          </w:tcPr>
          <w:p w14:paraId="232B0A76" w14:textId="77777777" w:rsidR="0072544C" w:rsidRDefault="00000000">
            <w:pPr>
              <w:jc w:val="right"/>
            </w:pPr>
            <w:r>
              <w:rPr>
                <w:b/>
                <w:color w:val="000000"/>
                <w:sz w:val="20"/>
              </w:rPr>
              <w:t>$21,374,000</w:t>
            </w:r>
          </w:p>
        </w:tc>
        <w:tc>
          <w:tcPr>
            <w:tcW w:w="2160" w:type="dxa"/>
            <w:shd w:val="clear" w:color="auto" w:fill="EEEEEE"/>
          </w:tcPr>
          <w:p w14:paraId="453D1C65" w14:textId="77777777" w:rsidR="0072544C" w:rsidRDefault="00000000">
            <w:pPr>
              <w:jc w:val="right"/>
            </w:pPr>
            <w:r>
              <w:rPr>
                <w:b/>
                <w:color w:val="000000"/>
                <w:sz w:val="20"/>
              </w:rPr>
              <w:t>$4,913,200</w:t>
            </w:r>
          </w:p>
        </w:tc>
        <w:tc>
          <w:tcPr>
            <w:tcW w:w="2160" w:type="dxa"/>
            <w:shd w:val="clear" w:color="auto" w:fill="EEEEEE"/>
          </w:tcPr>
          <w:p w14:paraId="54772C20" w14:textId="77777777" w:rsidR="0072544C" w:rsidRDefault="00000000">
            <w:pPr>
              <w:jc w:val="right"/>
            </w:pPr>
            <w:r>
              <w:rPr>
                <w:b/>
                <w:color w:val="000000"/>
                <w:sz w:val="20"/>
              </w:rPr>
              <w:t>$16,460,800</w:t>
            </w:r>
          </w:p>
        </w:tc>
        <w:tc>
          <w:tcPr>
            <w:tcW w:w="2160" w:type="dxa"/>
            <w:shd w:val="clear" w:color="auto" w:fill="EEEEEE"/>
          </w:tcPr>
          <w:p w14:paraId="7AE4B4DE" w14:textId="77777777" w:rsidR="0072544C" w:rsidRDefault="00000000">
            <w:pPr>
              <w:jc w:val="right"/>
            </w:pPr>
            <w:r>
              <w:rPr>
                <w:b/>
                <w:color w:val="000000"/>
                <w:sz w:val="20"/>
              </w:rPr>
              <w:t>22.99%</w:t>
            </w:r>
          </w:p>
        </w:tc>
      </w:tr>
    </w:tbl>
    <w:p w14:paraId="7A925010" w14:textId="77777777" w:rsidR="0072544C" w:rsidRDefault="0072544C"/>
    <w:p w14:paraId="5A165F4F" w14:textId="77777777" w:rsidR="0072544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72544C" w14:paraId="32C9BC3E" w14:textId="77777777">
        <w:tc>
          <w:tcPr>
            <w:tcW w:w="5400" w:type="dxa"/>
            <w:shd w:val="clear" w:color="auto" w:fill="AFC4E9"/>
          </w:tcPr>
          <w:p w14:paraId="27535050" w14:textId="77777777" w:rsidR="0072544C" w:rsidRDefault="00000000">
            <w:r>
              <w:rPr>
                <w:b/>
                <w:color w:val="000000"/>
                <w:sz w:val="20"/>
              </w:rPr>
              <w:t>Activity Name</w:t>
            </w:r>
          </w:p>
        </w:tc>
        <w:tc>
          <w:tcPr>
            <w:tcW w:w="5400" w:type="dxa"/>
            <w:shd w:val="clear" w:color="auto" w:fill="AFC4E9"/>
          </w:tcPr>
          <w:p w14:paraId="423CD525" w14:textId="77777777" w:rsidR="0072544C" w:rsidRDefault="00000000">
            <w:r>
              <w:rPr>
                <w:b/>
                <w:color w:val="000000"/>
                <w:sz w:val="20"/>
              </w:rPr>
              <w:t>Estimated Completion Date</w:t>
            </w:r>
          </w:p>
        </w:tc>
      </w:tr>
      <w:tr w:rsidR="0072544C" w14:paraId="0A6C5FD7" w14:textId="77777777">
        <w:tc>
          <w:tcPr>
            <w:tcW w:w="5400" w:type="dxa"/>
          </w:tcPr>
          <w:p w14:paraId="00475B29" w14:textId="77777777" w:rsidR="0072544C" w:rsidRDefault="00000000">
            <w:r>
              <w:rPr>
                <w:sz w:val="20"/>
              </w:rPr>
              <w:t>Enhance and restore habitats across Minnesota</w:t>
            </w:r>
          </w:p>
        </w:tc>
        <w:tc>
          <w:tcPr>
            <w:tcW w:w="5400" w:type="dxa"/>
          </w:tcPr>
          <w:p w14:paraId="4C80F60E" w14:textId="77777777" w:rsidR="0072544C" w:rsidRDefault="00000000">
            <w:r>
              <w:rPr>
                <w:sz w:val="20"/>
              </w:rPr>
              <w:t>FY2029-30, complete July 2030</w:t>
            </w:r>
          </w:p>
        </w:tc>
      </w:tr>
    </w:tbl>
    <w:p w14:paraId="7AA57A6B" w14:textId="77777777" w:rsidR="0072544C" w:rsidRDefault="00000000">
      <w:r>
        <w:br w:type="page"/>
      </w:r>
    </w:p>
    <w:p w14:paraId="3956475E" w14:textId="77777777" w:rsidR="0072544C" w:rsidRDefault="00000000">
      <w:pPr>
        <w:pStyle w:val="Heading2"/>
        <w:spacing w:before="0" w:after="80"/>
        <w:jc w:val="center"/>
      </w:pPr>
      <w:r>
        <w:rPr>
          <w:color w:val="2C559C"/>
          <w:sz w:val="28"/>
          <w:u w:val="single"/>
        </w:rPr>
        <w:lastRenderedPageBreak/>
        <w:t>Budget</w:t>
      </w:r>
    </w:p>
    <w:p w14:paraId="3DFCBB96" w14:textId="77777777" w:rsidR="0072544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2544C" w14:paraId="2B85DC31" w14:textId="77777777">
        <w:tc>
          <w:tcPr>
            <w:tcW w:w="2160" w:type="dxa"/>
            <w:shd w:val="clear" w:color="auto" w:fill="AFC4E9"/>
          </w:tcPr>
          <w:p w14:paraId="23B54C8D" w14:textId="77777777" w:rsidR="0072544C" w:rsidRDefault="00000000">
            <w:r>
              <w:rPr>
                <w:b/>
                <w:color w:val="000000"/>
                <w:sz w:val="20"/>
              </w:rPr>
              <w:t>Item</w:t>
            </w:r>
          </w:p>
        </w:tc>
        <w:tc>
          <w:tcPr>
            <w:tcW w:w="2160" w:type="dxa"/>
            <w:shd w:val="clear" w:color="auto" w:fill="AFC4E9"/>
          </w:tcPr>
          <w:p w14:paraId="7D4675A4" w14:textId="77777777" w:rsidR="0072544C" w:rsidRDefault="00000000">
            <w:r>
              <w:rPr>
                <w:b/>
                <w:color w:val="000000"/>
                <w:sz w:val="20"/>
              </w:rPr>
              <w:t>Funding Request</w:t>
            </w:r>
          </w:p>
        </w:tc>
        <w:tc>
          <w:tcPr>
            <w:tcW w:w="2160" w:type="dxa"/>
            <w:shd w:val="clear" w:color="auto" w:fill="AFC4E9"/>
          </w:tcPr>
          <w:p w14:paraId="131C0C2B" w14:textId="77777777" w:rsidR="0072544C" w:rsidRDefault="00000000">
            <w:r>
              <w:rPr>
                <w:b/>
                <w:color w:val="000000"/>
                <w:sz w:val="20"/>
              </w:rPr>
              <w:t>Total Leverage</w:t>
            </w:r>
          </w:p>
        </w:tc>
        <w:tc>
          <w:tcPr>
            <w:tcW w:w="2160" w:type="dxa"/>
            <w:shd w:val="clear" w:color="auto" w:fill="AFC4E9"/>
          </w:tcPr>
          <w:p w14:paraId="360B7D34" w14:textId="77777777" w:rsidR="0072544C" w:rsidRDefault="00000000">
            <w:r>
              <w:rPr>
                <w:b/>
                <w:color w:val="000000"/>
                <w:sz w:val="20"/>
              </w:rPr>
              <w:t>Leverage Source</w:t>
            </w:r>
          </w:p>
        </w:tc>
        <w:tc>
          <w:tcPr>
            <w:tcW w:w="2160" w:type="dxa"/>
            <w:shd w:val="clear" w:color="auto" w:fill="AFC4E9"/>
          </w:tcPr>
          <w:p w14:paraId="71CEF47A" w14:textId="77777777" w:rsidR="0072544C" w:rsidRDefault="00000000">
            <w:r>
              <w:rPr>
                <w:b/>
                <w:color w:val="000000"/>
                <w:sz w:val="20"/>
              </w:rPr>
              <w:t>Total</w:t>
            </w:r>
          </w:p>
        </w:tc>
      </w:tr>
      <w:tr w:rsidR="0072544C" w14:paraId="5E6CA291" w14:textId="77777777">
        <w:tc>
          <w:tcPr>
            <w:tcW w:w="2160" w:type="dxa"/>
          </w:tcPr>
          <w:p w14:paraId="495CFE9F" w14:textId="77777777" w:rsidR="0072544C" w:rsidRDefault="00000000">
            <w:r>
              <w:rPr>
                <w:sz w:val="20"/>
              </w:rPr>
              <w:t>Personnel</w:t>
            </w:r>
          </w:p>
        </w:tc>
        <w:tc>
          <w:tcPr>
            <w:tcW w:w="2160" w:type="dxa"/>
          </w:tcPr>
          <w:p w14:paraId="0FA0E3CB" w14:textId="77777777" w:rsidR="0072544C" w:rsidRDefault="00000000">
            <w:pPr>
              <w:jc w:val="right"/>
            </w:pPr>
            <w:r>
              <w:rPr>
                <w:sz w:val="20"/>
              </w:rPr>
              <w:t>$8,850,000</w:t>
            </w:r>
          </w:p>
        </w:tc>
        <w:tc>
          <w:tcPr>
            <w:tcW w:w="2160" w:type="dxa"/>
          </w:tcPr>
          <w:p w14:paraId="2A4FA7E8" w14:textId="77777777" w:rsidR="0072544C" w:rsidRDefault="00000000">
            <w:pPr>
              <w:jc w:val="right"/>
            </w:pPr>
            <w:r>
              <w:rPr>
                <w:sz w:val="20"/>
              </w:rPr>
              <w:t>-</w:t>
            </w:r>
          </w:p>
        </w:tc>
        <w:tc>
          <w:tcPr>
            <w:tcW w:w="2160" w:type="dxa"/>
          </w:tcPr>
          <w:p w14:paraId="4CE93BDC" w14:textId="77777777" w:rsidR="0072544C" w:rsidRDefault="00000000">
            <w:r>
              <w:rPr>
                <w:sz w:val="20"/>
              </w:rPr>
              <w:t>-</w:t>
            </w:r>
          </w:p>
        </w:tc>
        <w:tc>
          <w:tcPr>
            <w:tcW w:w="2160" w:type="dxa"/>
          </w:tcPr>
          <w:p w14:paraId="2AAA32D3" w14:textId="77777777" w:rsidR="0072544C" w:rsidRDefault="00000000">
            <w:pPr>
              <w:jc w:val="right"/>
            </w:pPr>
            <w:r>
              <w:rPr>
                <w:sz w:val="20"/>
              </w:rPr>
              <w:t>$8,850,000</w:t>
            </w:r>
          </w:p>
        </w:tc>
      </w:tr>
      <w:tr w:rsidR="0072544C" w14:paraId="770006B4" w14:textId="77777777">
        <w:tc>
          <w:tcPr>
            <w:tcW w:w="2160" w:type="dxa"/>
          </w:tcPr>
          <w:p w14:paraId="08A56D52" w14:textId="77777777" w:rsidR="0072544C" w:rsidRDefault="00000000">
            <w:r>
              <w:rPr>
                <w:sz w:val="20"/>
              </w:rPr>
              <w:t>Contracts</w:t>
            </w:r>
          </w:p>
        </w:tc>
        <w:tc>
          <w:tcPr>
            <w:tcW w:w="2160" w:type="dxa"/>
          </w:tcPr>
          <w:p w14:paraId="4D5F91B2" w14:textId="77777777" w:rsidR="0072544C" w:rsidRDefault="00000000">
            <w:pPr>
              <w:jc w:val="right"/>
            </w:pPr>
            <w:r>
              <w:rPr>
                <w:sz w:val="20"/>
              </w:rPr>
              <w:t>-</w:t>
            </w:r>
          </w:p>
        </w:tc>
        <w:tc>
          <w:tcPr>
            <w:tcW w:w="2160" w:type="dxa"/>
          </w:tcPr>
          <w:p w14:paraId="66652843" w14:textId="77777777" w:rsidR="0072544C" w:rsidRDefault="00000000">
            <w:pPr>
              <w:jc w:val="right"/>
            </w:pPr>
            <w:r>
              <w:rPr>
                <w:sz w:val="20"/>
              </w:rPr>
              <w:t>-</w:t>
            </w:r>
          </w:p>
        </w:tc>
        <w:tc>
          <w:tcPr>
            <w:tcW w:w="2160" w:type="dxa"/>
          </w:tcPr>
          <w:p w14:paraId="51C680EF" w14:textId="77777777" w:rsidR="0072544C" w:rsidRDefault="00000000">
            <w:r>
              <w:rPr>
                <w:sz w:val="20"/>
              </w:rPr>
              <w:t>-</w:t>
            </w:r>
          </w:p>
        </w:tc>
        <w:tc>
          <w:tcPr>
            <w:tcW w:w="2160" w:type="dxa"/>
          </w:tcPr>
          <w:p w14:paraId="474D2E8F" w14:textId="77777777" w:rsidR="0072544C" w:rsidRDefault="00000000">
            <w:pPr>
              <w:jc w:val="right"/>
            </w:pPr>
            <w:r>
              <w:rPr>
                <w:sz w:val="20"/>
              </w:rPr>
              <w:t>-</w:t>
            </w:r>
          </w:p>
        </w:tc>
      </w:tr>
      <w:tr w:rsidR="0072544C" w14:paraId="583F1AB8" w14:textId="77777777">
        <w:tc>
          <w:tcPr>
            <w:tcW w:w="2160" w:type="dxa"/>
          </w:tcPr>
          <w:p w14:paraId="570E10AA" w14:textId="77777777" w:rsidR="0072544C" w:rsidRDefault="00000000">
            <w:r>
              <w:rPr>
                <w:sz w:val="20"/>
              </w:rPr>
              <w:t>Fee Acquisition w/ PILT</w:t>
            </w:r>
          </w:p>
        </w:tc>
        <w:tc>
          <w:tcPr>
            <w:tcW w:w="2160" w:type="dxa"/>
          </w:tcPr>
          <w:p w14:paraId="51A22B8A" w14:textId="77777777" w:rsidR="0072544C" w:rsidRDefault="00000000">
            <w:pPr>
              <w:jc w:val="right"/>
            </w:pPr>
            <w:r>
              <w:rPr>
                <w:sz w:val="20"/>
              </w:rPr>
              <w:t>-</w:t>
            </w:r>
          </w:p>
        </w:tc>
        <w:tc>
          <w:tcPr>
            <w:tcW w:w="2160" w:type="dxa"/>
          </w:tcPr>
          <w:p w14:paraId="556D288B" w14:textId="77777777" w:rsidR="0072544C" w:rsidRDefault="00000000">
            <w:pPr>
              <w:jc w:val="right"/>
            </w:pPr>
            <w:r>
              <w:rPr>
                <w:sz w:val="20"/>
              </w:rPr>
              <w:t>-</w:t>
            </w:r>
          </w:p>
        </w:tc>
        <w:tc>
          <w:tcPr>
            <w:tcW w:w="2160" w:type="dxa"/>
          </w:tcPr>
          <w:p w14:paraId="57B94D69" w14:textId="77777777" w:rsidR="0072544C" w:rsidRDefault="00000000">
            <w:r>
              <w:rPr>
                <w:sz w:val="20"/>
              </w:rPr>
              <w:t>-</w:t>
            </w:r>
          </w:p>
        </w:tc>
        <w:tc>
          <w:tcPr>
            <w:tcW w:w="2160" w:type="dxa"/>
          </w:tcPr>
          <w:p w14:paraId="7ADBAB14" w14:textId="77777777" w:rsidR="0072544C" w:rsidRDefault="00000000">
            <w:pPr>
              <w:jc w:val="right"/>
            </w:pPr>
            <w:r>
              <w:rPr>
                <w:sz w:val="20"/>
              </w:rPr>
              <w:t>-</w:t>
            </w:r>
          </w:p>
        </w:tc>
      </w:tr>
      <w:tr w:rsidR="0072544C" w14:paraId="456F3D26" w14:textId="77777777">
        <w:tc>
          <w:tcPr>
            <w:tcW w:w="2160" w:type="dxa"/>
          </w:tcPr>
          <w:p w14:paraId="07F0F9D0" w14:textId="77777777" w:rsidR="0072544C" w:rsidRDefault="00000000">
            <w:r>
              <w:rPr>
                <w:sz w:val="20"/>
              </w:rPr>
              <w:t>Fee Acquisition w/o PILT</w:t>
            </w:r>
          </w:p>
        </w:tc>
        <w:tc>
          <w:tcPr>
            <w:tcW w:w="2160" w:type="dxa"/>
          </w:tcPr>
          <w:p w14:paraId="42AC426E" w14:textId="77777777" w:rsidR="0072544C" w:rsidRDefault="00000000">
            <w:pPr>
              <w:jc w:val="right"/>
            </w:pPr>
            <w:r>
              <w:rPr>
                <w:sz w:val="20"/>
              </w:rPr>
              <w:t>-</w:t>
            </w:r>
          </w:p>
        </w:tc>
        <w:tc>
          <w:tcPr>
            <w:tcW w:w="2160" w:type="dxa"/>
          </w:tcPr>
          <w:p w14:paraId="657D53B2" w14:textId="77777777" w:rsidR="0072544C" w:rsidRDefault="00000000">
            <w:pPr>
              <w:jc w:val="right"/>
            </w:pPr>
            <w:r>
              <w:rPr>
                <w:sz w:val="20"/>
              </w:rPr>
              <w:t>-</w:t>
            </w:r>
          </w:p>
        </w:tc>
        <w:tc>
          <w:tcPr>
            <w:tcW w:w="2160" w:type="dxa"/>
          </w:tcPr>
          <w:p w14:paraId="1400B66C" w14:textId="77777777" w:rsidR="0072544C" w:rsidRDefault="00000000">
            <w:r>
              <w:rPr>
                <w:sz w:val="20"/>
              </w:rPr>
              <w:t>-</w:t>
            </w:r>
          </w:p>
        </w:tc>
        <w:tc>
          <w:tcPr>
            <w:tcW w:w="2160" w:type="dxa"/>
          </w:tcPr>
          <w:p w14:paraId="7A631024" w14:textId="77777777" w:rsidR="0072544C" w:rsidRDefault="00000000">
            <w:pPr>
              <w:jc w:val="right"/>
            </w:pPr>
            <w:r>
              <w:rPr>
                <w:sz w:val="20"/>
              </w:rPr>
              <w:t>-</w:t>
            </w:r>
          </w:p>
        </w:tc>
      </w:tr>
      <w:tr w:rsidR="0072544C" w14:paraId="58E48C7E" w14:textId="77777777">
        <w:tc>
          <w:tcPr>
            <w:tcW w:w="2160" w:type="dxa"/>
          </w:tcPr>
          <w:p w14:paraId="5789AF3F" w14:textId="77777777" w:rsidR="0072544C" w:rsidRDefault="00000000">
            <w:r>
              <w:rPr>
                <w:sz w:val="20"/>
              </w:rPr>
              <w:t>Easement Acquisition</w:t>
            </w:r>
          </w:p>
        </w:tc>
        <w:tc>
          <w:tcPr>
            <w:tcW w:w="2160" w:type="dxa"/>
          </w:tcPr>
          <w:p w14:paraId="5814F8EC" w14:textId="77777777" w:rsidR="0072544C" w:rsidRDefault="00000000">
            <w:pPr>
              <w:jc w:val="right"/>
            </w:pPr>
            <w:r>
              <w:rPr>
                <w:sz w:val="20"/>
              </w:rPr>
              <w:t>-</w:t>
            </w:r>
          </w:p>
        </w:tc>
        <w:tc>
          <w:tcPr>
            <w:tcW w:w="2160" w:type="dxa"/>
          </w:tcPr>
          <w:p w14:paraId="379E6B4C" w14:textId="77777777" w:rsidR="0072544C" w:rsidRDefault="00000000">
            <w:pPr>
              <w:jc w:val="right"/>
            </w:pPr>
            <w:r>
              <w:rPr>
                <w:sz w:val="20"/>
              </w:rPr>
              <w:t>-</w:t>
            </w:r>
          </w:p>
        </w:tc>
        <w:tc>
          <w:tcPr>
            <w:tcW w:w="2160" w:type="dxa"/>
          </w:tcPr>
          <w:p w14:paraId="53871C39" w14:textId="77777777" w:rsidR="0072544C" w:rsidRDefault="00000000">
            <w:r>
              <w:rPr>
                <w:sz w:val="20"/>
              </w:rPr>
              <w:t>-</w:t>
            </w:r>
          </w:p>
        </w:tc>
        <w:tc>
          <w:tcPr>
            <w:tcW w:w="2160" w:type="dxa"/>
          </w:tcPr>
          <w:p w14:paraId="015299D7" w14:textId="77777777" w:rsidR="0072544C" w:rsidRDefault="00000000">
            <w:pPr>
              <w:jc w:val="right"/>
            </w:pPr>
            <w:r>
              <w:rPr>
                <w:sz w:val="20"/>
              </w:rPr>
              <w:t>-</w:t>
            </w:r>
          </w:p>
        </w:tc>
      </w:tr>
      <w:tr w:rsidR="0072544C" w14:paraId="7409B6F5" w14:textId="77777777">
        <w:tc>
          <w:tcPr>
            <w:tcW w:w="2160" w:type="dxa"/>
          </w:tcPr>
          <w:p w14:paraId="52EEB13D" w14:textId="77777777" w:rsidR="0072544C" w:rsidRDefault="00000000">
            <w:r>
              <w:rPr>
                <w:sz w:val="20"/>
              </w:rPr>
              <w:t>Easement Stewardship</w:t>
            </w:r>
          </w:p>
        </w:tc>
        <w:tc>
          <w:tcPr>
            <w:tcW w:w="2160" w:type="dxa"/>
          </w:tcPr>
          <w:p w14:paraId="2A1252F1" w14:textId="77777777" w:rsidR="0072544C" w:rsidRDefault="00000000">
            <w:pPr>
              <w:jc w:val="right"/>
            </w:pPr>
            <w:r>
              <w:rPr>
                <w:sz w:val="20"/>
              </w:rPr>
              <w:t>-</w:t>
            </w:r>
          </w:p>
        </w:tc>
        <w:tc>
          <w:tcPr>
            <w:tcW w:w="2160" w:type="dxa"/>
          </w:tcPr>
          <w:p w14:paraId="1C04C2F7" w14:textId="77777777" w:rsidR="0072544C" w:rsidRDefault="00000000">
            <w:pPr>
              <w:jc w:val="right"/>
            </w:pPr>
            <w:r>
              <w:rPr>
                <w:sz w:val="20"/>
              </w:rPr>
              <w:t>-</w:t>
            </w:r>
          </w:p>
        </w:tc>
        <w:tc>
          <w:tcPr>
            <w:tcW w:w="2160" w:type="dxa"/>
          </w:tcPr>
          <w:p w14:paraId="7DB84848" w14:textId="77777777" w:rsidR="0072544C" w:rsidRDefault="00000000">
            <w:r>
              <w:rPr>
                <w:sz w:val="20"/>
              </w:rPr>
              <w:t>-</w:t>
            </w:r>
          </w:p>
        </w:tc>
        <w:tc>
          <w:tcPr>
            <w:tcW w:w="2160" w:type="dxa"/>
          </w:tcPr>
          <w:p w14:paraId="21B9E818" w14:textId="77777777" w:rsidR="0072544C" w:rsidRDefault="00000000">
            <w:pPr>
              <w:jc w:val="right"/>
            </w:pPr>
            <w:r>
              <w:rPr>
                <w:sz w:val="20"/>
              </w:rPr>
              <w:t>-</w:t>
            </w:r>
          </w:p>
        </w:tc>
      </w:tr>
      <w:tr w:rsidR="0072544C" w14:paraId="1E8FEB51" w14:textId="77777777">
        <w:tc>
          <w:tcPr>
            <w:tcW w:w="2160" w:type="dxa"/>
          </w:tcPr>
          <w:p w14:paraId="33BCD7D4" w14:textId="77777777" w:rsidR="0072544C" w:rsidRDefault="00000000">
            <w:r>
              <w:rPr>
                <w:sz w:val="20"/>
              </w:rPr>
              <w:t>Travel</w:t>
            </w:r>
          </w:p>
        </w:tc>
        <w:tc>
          <w:tcPr>
            <w:tcW w:w="2160" w:type="dxa"/>
          </w:tcPr>
          <w:p w14:paraId="6EB0BF8C" w14:textId="77777777" w:rsidR="0072544C" w:rsidRDefault="00000000">
            <w:pPr>
              <w:jc w:val="right"/>
            </w:pPr>
            <w:r>
              <w:rPr>
                <w:sz w:val="20"/>
              </w:rPr>
              <w:t>$2,800,000</w:t>
            </w:r>
          </w:p>
        </w:tc>
        <w:tc>
          <w:tcPr>
            <w:tcW w:w="2160" w:type="dxa"/>
          </w:tcPr>
          <w:p w14:paraId="0DB14E68" w14:textId="77777777" w:rsidR="0072544C" w:rsidRDefault="00000000">
            <w:pPr>
              <w:jc w:val="right"/>
            </w:pPr>
            <w:r>
              <w:rPr>
                <w:sz w:val="20"/>
              </w:rPr>
              <w:t>-</w:t>
            </w:r>
          </w:p>
        </w:tc>
        <w:tc>
          <w:tcPr>
            <w:tcW w:w="2160" w:type="dxa"/>
          </w:tcPr>
          <w:p w14:paraId="661998A9" w14:textId="77777777" w:rsidR="0072544C" w:rsidRDefault="00000000">
            <w:r>
              <w:rPr>
                <w:sz w:val="20"/>
              </w:rPr>
              <w:t>-</w:t>
            </w:r>
          </w:p>
        </w:tc>
        <w:tc>
          <w:tcPr>
            <w:tcW w:w="2160" w:type="dxa"/>
          </w:tcPr>
          <w:p w14:paraId="7F028407" w14:textId="77777777" w:rsidR="0072544C" w:rsidRDefault="00000000">
            <w:pPr>
              <w:jc w:val="right"/>
            </w:pPr>
            <w:r>
              <w:rPr>
                <w:sz w:val="20"/>
              </w:rPr>
              <w:t>$2,800,000</w:t>
            </w:r>
          </w:p>
        </w:tc>
      </w:tr>
      <w:tr w:rsidR="0072544C" w14:paraId="06F0E1B5" w14:textId="77777777">
        <w:tc>
          <w:tcPr>
            <w:tcW w:w="2160" w:type="dxa"/>
          </w:tcPr>
          <w:p w14:paraId="12435620" w14:textId="77777777" w:rsidR="0072544C" w:rsidRDefault="00000000">
            <w:r>
              <w:rPr>
                <w:sz w:val="20"/>
              </w:rPr>
              <w:t>Professional Services</w:t>
            </w:r>
          </w:p>
        </w:tc>
        <w:tc>
          <w:tcPr>
            <w:tcW w:w="2160" w:type="dxa"/>
          </w:tcPr>
          <w:p w14:paraId="3C4BB8FB" w14:textId="77777777" w:rsidR="0072544C" w:rsidRDefault="00000000">
            <w:pPr>
              <w:jc w:val="right"/>
            </w:pPr>
            <w:r>
              <w:rPr>
                <w:sz w:val="20"/>
              </w:rPr>
              <w:t>-</w:t>
            </w:r>
          </w:p>
        </w:tc>
        <w:tc>
          <w:tcPr>
            <w:tcW w:w="2160" w:type="dxa"/>
          </w:tcPr>
          <w:p w14:paraId="4004473B" w14:textId="77777777" w:rsidR="0072544C" w:rsidRDefault="00000000">
            <w:pPr>
              <w:jc w:val="right"/>
            </w:pPr>
            <w:r>
              <w:rPr>
                <w:sz w:val="20"/>
              </w:rPr>
              <w:t>-</w:t>
            </w:r>
          </w:p>
        </w:tc>
        <w:tc>
          <w:tcPr>
            <w:tcW w:w="2160" w:type="dxa"/>
          </w:tcPr>
          <w:p w14:paraId="7F2D784C" w14:textId="77777777" w:rsidR="0072544C" w:rsidRDefault="00000000">
            <w:r>
              <w:rPr>
                <w:sz w:val="20"/>
              </w:rPr>
              <w:t>-</w:t>
            </w:r>
          </w:p>
        </w:tc>
        <w:tc>
          <w:tcPr>
            <w:tcW w:w="2160" w:type="dxa"/>
          </w:tcPr>
          <w:p w14:paraId="0E6D01F6" w14:textId="77777777" w:rsidR="0072544C" w:rsidRDefault="00000000">
            <w:pPr>
              <w:jc w:val="right"/>
            </w:pPr>
            <w:r>
              <w:rPr>
                <w:sz w:val="20"/>
              </w:rPr>
              <w:t>-</w:t>
            </w:r>
          </w:p>
        </w:tc>
      </w:tr>
      <w:tr w:rsidR="0072544C" w14:paraId="68B02951" w14:textId="77777777">
        <w:tc>
          <w:tcPr>
            <w:tcW w:w="2160" w:type="dxa"/>
          </w:tcPr>
          <w:p w14:paraId="620F9E17" w14:textId="77777777" w:rsidR="0072544C" w:rsidRDefault="00000000">
            <w:r>
              <w:rPr>
                <w:sz w:val="20"/>
              </w:rPr>
              <w:t>Direct Support Services</w:t>
            </w:r>
          </w:p>
        </w:tc>
        <w:tc>
          <w:tcPr>
            <w:tcW w:w="2160" w:type="dxa"/>
          </w:tcPr>
          <w:p w14:paraId="0C30C12F" w14:textId="77777777" w:rsidR="0072544C" w:rsidRDefault="00000000">
            <w:pPr>
              <w:jc w:val="right"/>
            </w:pPr>
            <w:r>
              <w:rPr>
                <w:sz w:val="20"/>
              </w:rPr>
              <w:t>$806,900</w:t>
            </w:r>
          </w:p>
        </w:tc>
        <w:tc>
          <w:tcPr>
            <w:tcW w:w="2160" w:type="dxa"/>
          </w:tcPr>
          <w:p w14:paraId="456FDFF9" w14:textId="77777777" w:rsidR="0072544C" w:rsidRDefault="00000000">
            <w:pPr>
              <w:jc w:val="right"/>
            </w:pPr>
            <w:r>
              <w:rPr>
                <w:sz w:val="20"/>
              </w:rPr>
              <w:t>-</w:t>
            </w:r>
          </w:p>
        </w:tc>
        <w:tc>
          <w:tcPr>
            <w:tcW w:w="2160" w:type="dxa"/>
          </w:tcPr>
          <w:p w14:paraId="6FF01A43" w14:textId="77777777" w:rsidR="0072544C" w:rsidRDefault="00000000">
            <w:r>
              <w:rPr>
                <w:sz w:val="20"/>
              </w:rPr>
              <w:t>-</w:t>
            </w:r>
          </w:p>
        </w:tc>
        <w:tc>
          <w:tcPr>
            <w:tcW w:w="2160" w:type="dxa"/>
          </w:tcPr>
          <w:p w14:paraId="692C6F21" w14:textId="77777777" w:rsidR="0072544C" w:rsidRDefault="00000000">
            <w:pPr>
              <w:jc w:val="right"/>
            </w:pPr>
            <w:r>
              <w:rPr>
                <w:sz w:val="20"/>
              </w:rPr>
              <w:t>$806,900</w:t>
            </w:r>
          </w:p>
        </w:tc>
      </w:tr>
      <w:tr w:rsidR="0072544C" w14:paraId="43489CAF" w14:textId="77777777">
        <w:tc>
          <w:tcPr>
            <w:tcW w:w="2160" w:type="dxa"/>
          </w:tcPr>
          <w:p w14:paraId="492DEA95" w14:textId="77777777" w:rsidR="0072544C" w:rsidRDefault="00000000">
            <w:r>
              <w:rPr>
                <w:sz w:val="20"/>
              </w:rPr>
              <w:t>DNR Land Acquisition Costs</w:t>
            </w:r>
          </w:p>
        </w:tc>
        <w:tc>
          <w:tcPr>
            <w:tcW w:w="2160" w:type="dxa"/>
          </w:tcPr>
          <w:p w14:paraId="018D2E06" w14:textId="77777777" w:rsidR="0072544C" w:rsidRDefault="00000000">
            <w:pPr>
              <w:jc w:val="right"/>
            </w:pPr>
            <w:r>
              <w:rPr>
                <w:sz w:val="20"/>
              </w:rPr>
              <w:t>-</w:t>
            </w:r>
          </w:p>
        </w:tc>
        <w:tc>
          <w:tcPr>
            <w:tcW w:w="2160" w:type="dxa"/>
          </w:tcPr>
          <w:p w14:paraId="202B5221" w14:textId="77777777" w:rsidR="0072544C" w:rsidRDefault="00000000">
            <w:pPr>
              <w:jc w:val="right"/>
            </w:pPr>
            <w:r>
              <w:rPr>
                <w:sz w:val="20"/>
              </w:rPr>
              <w:t>-</w:t>
            </w:r>
          </w:p>
        </w:tc>
        <w:tc>
          <w:tcPr>
            <w:tcW w:w="2160" w:type="dxa"/>
          </w:tcPr>
          <w:p w14:paraId="38FA8D70" w14:textId="77777777" w:rsidR="0072544C" w:rsidRDefault="00000000">
            <w:r>
              <w:rPr>
                <w:sz w:val="20"/>
              </w:rPr>
              <w:t>-</w:t>
            </w:r>
          </w:p>
        </w:tc>
        <w:tc>
          <w:tcPr>
            <w:tcW w:w="2160" w:type="dxa"/>
          </w:tcPr>
          <w:p w14:paraId="7F10D1AC" w14:textId="77777777" w:rsidR="0072544C" w:rsidRDefault="00000000">
            <w:pPr>
              <w:jc w:val="right"/>
            </w:pPr>
            <w:r>
              <w:rPr>
                <w:sz w:val="20"/>
              </w:rPr>
              <w:t>-</w:t>
            </w:r>
          </w:p>
        </w:tc>
      </w:tr>
      <w:tr w:rsidR="0072544C" w14:paraId="50792504" w14:textId="77777777">
        <w:tc>
          <w:tcPr>
            <w:tcW w:w="2160" w:type="dxa"/>
          </w:tcPr>
          <w:p w14:paraId="53AFC050" w14:textId="77777777" w:rsidR="0072544C" w:rsidRDefault="00000000">
            <w:r>
              <w:rPr>
                <w:sz w:val="20"/>
              </w:rPr>
              <w:t>Capital Equipment</w:t>
            </w:r>
          </w:p>
        </w:tc>
        <w:tc>
          <w:tcPr>
            <w:tcW w:w="2160" w:type="dxa"/>
          </w:tcPr>
          <w:p w14:paraId="187195A1" w14:textId="77777777" w:rsidR="0072544C" w:rsidRDefault="00000000">
            <w:pPr>
              <w:jc w:val="right"/>
            </w:pPr>
            <w:r>
              <w:rPr>
                <w:sz w:val="20"/>
              </w:rPr>
              <w:t>-</w:t>
            </w:r>
          </w:p>
        </w:tc>
        <w:tc>
          <w:tcPr>
            <w:tcW w:w="2160" w:type="dxa"/>
          </w:tcPr>
          <w:p w14:paraId="58860FCA" w14:textId="77777777" w:rsidR="0072544C" w:rsidRDefault="00000000">
            <w:pPr>
              <w:jc w:val="right"/>
            </w:pPr>
            <w:r>
              <w:rPr>
                <w:sz w:val="20"/>
              </w:rPr>
              <w:t>-</w:t>
            </w:r>
          </w:p>
        </w:tc>
        <w:tc>
          <w:tcPr>
            <w:tcW w:w="2160" w:type="dxa"/>
          </w:tcPr>
          <w:p w14:paraId="2A188B1B" w14:textId="77777777" w:rsidR="0072544C" w:rsidRDefault="00000000">
            <w:r>
              <w:rPr>
                <w:sz w:val="20"/>
              </w:rPr>
              <w:t>-</w:t>
            </w:r>
          </w:p>
        </w:tc>
        <w:tc>
          <w:tcPr>
            <w:tcW w:w="2160" w:type="dxa"/>
          </w:tcPr>
          <w:p w14:paraId="0A9D52AB" w14:textId="77777777" w:rsidR="0072544C" w:rsidRDefault="00000000">
            <w:pPr>
              <w:jc w:val="right"/>
            </w:pPr>
            <w:r>
              <w:rPr>
                <w:sz w:val="20"/>
              </w:rPr>
              <w:t>-</w:t>
            </w:r>
          </w:p>
        </w:tc>
      </w:tr>
      <w:tr w:rsidR="0072544C" w14:paraId="55368B8D" w14:textId="77777777">
        <w:tc>
          <w:tcPr>
            <w:tcW w:w="2160" w:type="dxa"/>
          </w:tcPr>
          <w:p w14:paraId="528DDB73" w14:textId="77777777" w:rsidR="0072544C" w:rsidRDefault="00000000">
            <w:r>
              <w:rPr>
                <w:sz w:val="20"/>
              </w:rPr>
              <w:t>Other Equipment/Tools</w:t>
            </w:r>
          </w:p>
        </w:tc>
        <w:tc>
          <w:tcPr>
            <w:tcW w:w="2160" w:type="dxa"/>
          </w:tcPr>
          <w:p w14:paraId="2728B22E" w14:textId="77777777" w:rsidR="0072544C" w:rsidRDefault="00000000">
            <w:pPr>
              <w:jc w:val="right"/>
            </w:pPr>
            <w:r>
              <w:rPr>
                <w:sz w:val="20"/>
              </w:rPr>
              <w:t>$250,000</w:t>
            </w:r>
          </w:p>
        </w:tc>
        <w:tc>
          <w:tcPr>
            <w:tcW w:w="2160" w:type="dxa"/>
          </w:tcPr>
          <w:p w14:paraId="5F485BA9" w14:textId="77777777" w:rsidR="0072544C" w:rsidRDefault="00000000">
            <w:pPr>
              <w:jc w:val="right"/>
            </w:pPr>
            <w:r>
              <w:rPr>
                <w:sz w:val="20"/>
              </w:rPr>
              <w:t>-</w:t>
            </w:r>
          </w:p>
        </w:tc>
        <w:tc>
          <w:tcPr>
            <w:tcW w:w="2160" w:type="dxa"/>
          </w:tcPr>
          <w:p w14:paraId="75F15123" w14:textId="77777777" w:rsidR="0072544C" w:rsidRDefault="00000000">
            <w:r>
              <w:rPr>
                <w:sz w:val="20"/>
              </w:rPr>
              <w:t>-</w:t>
            </w:r>
          </w:p>
        </w:tc>
        <w:tc>
          <w:tcPr>
            <w:tcW w:w="2160" w:type="dxa"/>
          </w:tcPr>
          <w:p w14:paraId="45C29763" w14:textId="77777777" w:rsidR="0072544C" w:rsidRDefault="00000000">
            <w:pPr>
              <w:jc w:val="right"/>
            </w:pPr>
            <w:r>
              <w:rPr>
                <w:sz w:val="20"/>
              </w:rPr>
              <w:t>$250,000</w:t>
            </w:r>
          </w:p>
        </w:tc>
      </w:tr>
      <w:tr w:rsidR="0072544C" w14:paraId="62C377E8" w14:textId="77777777">
        <w:tc>
          <w:tcPr>
            <w:tcW w:w="2160" w:type="dxa"/>
          </w:tcPr>
          <w:p w14:paraId="28949137" w14:textId="77777777" w:rsidR="0072544C" w:rsidRDefault="00000000">
            <w:r>
              <w:rPr>
                <w:sz w:val="20"/>
              </w:rPr>
              <w:t>Supplies/Materials</w:t>
            </w:r>
          </w:p>
        </w:tc>
        <w:tc>
          <w:tcPr>
            <w:tcW w:w="2160" w:type="dxa"/>
          </w:tcPr>
          <w:p w14:paraId="6693C185" w14:textId="77777777" w:rsidR="0072544C" w:rsidRDefault="00000000">
            <w:pPr>
              <w:jc w:val="right"/>
            </w:pPr>
            <w:r>
              <w:rPr>
                <w:sz w:val="20"/>
              </w:rPr>
              <w:t>$300,000</w:t>
            </w:r>
          </w:p>
        </w:tc>
        <w:tc>
          <w:tcPr>
            <w:tcW w:w="2160" w:type="dxa"/>
          </w:tcPr>
          <w:p w14:paraId="4D7403A7" w14:textId="77777777" w:rsidR="0072544C" w:rsidRDefault="00000000">
            <w:pPr>
              <w:jc w:val="right"/>
            </w:pPr>
            <w:r>
              <w:rPr>
                <w:sz w:val="20"/>
              </w:rPr>
              <w:t>-</w:t>
            </w:r>
          </w:p>
        </w:tc>
        <w:tc>
          <w:tcPr>
            <w:tcW w:w="2160" w:type="dxa"/>
          </w:tcPr>
          <w:p w14:paraId="76BCEC90" w14:textId="77777777" w:rsidR="0072544C" w:rsidRDefault="00000000">
            <w:r>
              <w:rPr>
                <w:sz w:val="20"/>
              </w:rPr>
              <w:t>-</w:t>
            </w:r>
          </w:p>
        </w:tc>
        <w:tc>
          <w:tcPr>
            <w:tcW w:w="2160" w:type="dxa"/>
          </w:tcPr>
          <w:p w14:paraId="48CC5AC8" w14:textId="77777777" w:rsidR="0072544C" w:rsidRDefault="00000000">
            <w:pPr>
              <w:jc w:val="right"/>
            </w:pPr>
            <w:r>
              <w:rPr>
                <w:sz w:val="20"/>
              </w:rPr>
              <w:t>$300,000</w:t>
            </w:r>
          </w:p>
        </w:tc>
      </w:tr>
      <w:tr w:rsidR="0072544C" w14:paraId="743B75E7" w14:textId="77777777">
        <w:tc>
          <w:tcPr>
            <w:tcW w:w="2160" w:type="dxa"/>
          </w:tcPr>
          <w:p w14:paraId="7FDBE388" w14:textId="77777777" w:rsidR="0072544C" w:rsidRDefault="00000000">
            <w:r>
              <w:rPr>
                <w:sz w:val="20"/>
              </w:rPr>
              <w:t>DNR IDP</w:t>
            </w:r>
          </w:p>
        </w:tc>
        <w:tc>
          <w:tcPr>
            <w:tcW w:w="2160" w:type="dxa"/>
          </w:tcPr>
          <w:p w14:paraId="31B4D9F5" w14:textId="77777777" w:rsidR="0072544C" w:rsidRDefault="00000000">
            <w:pPr>
              <w:jc w:val="right"/>
            </w:pPr>
            <w:r>
              <w:rPr>
                <w:sz w:val="20"/>
              </w:rPr>
              <w:t>-</w:t>
            </w:r>
          </w:p>
        </w:tc>
        <w:tc>
          <w:tcPr>
            <w:tcW w:w="2160" w:type="dxa"/>
          </w:tcPr>
          <w:p w14:paraId="021A6818" w14:textId="77777777" w:rsidR="0072544C" w:rsidRDefault="00000000">
            <w:pPr>
              <w:jc w:val="right"/>
            </w:pPr>
            <w:r>
              <w:rPr>
                <w:sz w:val="20"/>
              </w:rPr>
              <w:t>-</w:t>
            </w:r>
          </w:p>
        </w:tc>
        <w:tc>
          <w:tcPr>
            <w:tcW w:w="2160" w:type="dxa"/>
          </w:tcPr>
          <w:p w14:paraId="4A181D43" w14:textId="77777777" w:rsidR="0072544C" w:rsidRDefault="00000000">
            <w:r>
              <w:rPr>
                <w:sz w:val="20"/>
              </w:rPr>
              <w:t>-</w:t>
            </w:r>
          </w:p>
        </w:tc>
        <w:tc>
          <w:tcPr>
            <w:tcW w:w="2160" w:type="dxa"/>
          </w:tcPr>
          <w:p w14:paraId="1A276431" w14:textId="77777777" w:rsidR="0072544C" w:rsidRDefault="00000000">
            <w:pPr>
              <w:jc w:val="right"/>
            </w:pPr>
            <w:r>
              <w:rPr>
                <w:sz w:val="20"/>
              </w:rPr>
              <w:t>-</w:t>
            </w:r>
          </w:p>
        </w:tc>
      </w:tr>
      <w:tr w:rsidR="0072544C" w14:paraId="65F388C1" w14:textId="77777777">
        <w:tc>
          <w:tcPr>
            <w:tcW w:w="2160" w:type="dxa"/>
            <w:shd w:val="clear" w:color="auto" w:fill="EEEEEE"/>
          </w:tcPr>
          <w:p w14:paraId="28271169" w14:textId="77777777" w:rsidR="0072544C" w:rsidRDefault="00000000">
            <w:r>
              <w:rPr>
                <w:b/>
                <w:color w:val="000000"/>
                <w:sz w:val="20"/>
              </w:rPr>
              <w:t>Grand Total</w:t>
            </w:r>
          </w:p>
        </w:tc>
        <w:tc>
          <w:tcPr>
            <w:tcW w:w="2160" w:type="dxa"/>
            <w:shd w:val="clear" w:color="auto" w:fill="EEEEEE"/>
          </w:tcPr>
          <w:p w14:paraId="7DD3B199" w14:textId="77777777" w:rsidR="0072544C" w:rsidRDefault="00000000">
            <w:pPr>
              <w:jc w:val="right"/>
            </w:pPr>
            <w:r>
              <w:rPr>
                <w:b/>
                <w:color w:val="000000"/>
                <w:sz w:val="20"/>
              </w:rPr>
              <w:t>$13,006,900</w:t>
            </w:r>
          </w:p>
        </w:tc>
        <w:tc>
          <w:tcPr>
            <w:tcW w:w="2160" w:type="dxa"/>
            <w:shd w:val="clear" w:color="auto" w:fill="EEEEEE"/>
          </w:tcPr>
          <w:p w14:paraId="3D512D39" w14:textId="77777777" w:rsidR="0072544C" w:rsidRDefault="00000000">
            <w:pPr>
              <w:jc w:val="right"/>
            </w:pPr>
            <w:r>
              <w:rPr>
                <w:b/>
                <w:color w:val="000000"/>
                <w:sz w:val="20"/>
              </w:rPr>
              <w:t>-</w:t>
            </w:r>
          </w:p>
        </w:tc>
        <w:tc>
          <w:tcPr>
            <w:tcW w:w="2160" w:type="dxa"/>
            <w:shd w:val="clear" w:color="auto" w:fill="EEEEEE"/>
          </w:tcPr>
          <w:p w14:paraId="6E40BA3F" w14:textId="77777777" w:rsidR="0072544C" w:rsidRDefault="00000000">
            <w:r>
              <w:rPr>
                <w:b/>
                <w:color w:val="000000"/>
                <w:sz w:val="20"/>
              </w:rPr>
              <w:t>-</w:t>
            </w:r>
          </w:p>
        </w:tc>
        <w:tc>
          <w:tcPr>
            <w:tcW w:w="2160" w:type="dxa"/>
            <w:shd w:val="clear" w:color="auto" w:fill="EEEEEE"/>
          </w:tcPr>
          <w:p w14:paraId="4435FB39" w14:textId="77777777" w:rsidR="0072544C" w:rsidRDefault="00000000">
            <w:pPr>
              <w:jc w:val="right"/>
            </w:pPr>
            <w:r>
              <w:rPr>
                <w:b/>
                <w:color w:val="000000"/>
                <w:sz w:val="20"/>
              </w:rPr>
              <w:t>$13,006,900</w:t>
            </w:r>
          </w:p>
        </w:tc>
      </w:tr>
    </w:tbl>
    <w:p w14:paraId="4AD24627" w14:textId="77777777" w:rsidR="0072544C"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2544C" w14:paraId="1FF6A326" w14:textId="77777777">
        <w:tc>
          <w:tcPr>
            <w:tcW w:w="1543" w:type="dxa"/>
            <w:shd w:val="clear" w:color="auto" w:fill="AFC4E9"/>
          </w:tcPr>
          <w:p w14:paraId="7FDA3189" w14:textId="77777777" w:rsidR="0072544C" w:rsidRDefault="00000000">
            <w:r>
              <w:rPr>
                <w:b/>
                <w:color w:val="000000"/>
                <w:sz w:val="20"/>
              </w:rPr>
              <w:t>Position</w:t>
            </w:r>
          </w:p>
        </w:tc>
        <w:tc>
          <w:tcPr>
            <w:tcW w:w="1543" w:type="dxa"/>
            <w:shd w:val="clear" w:color="auto" w:fill="AFC4E9"/>
          </w:tcPr>
          <w:p w14:paraId="70AB6022" w14:textId="77777777" w:rsidR="0072544C" w:rsidRDefault="00000000">
            <w:r>
              <w:rPr>
                <w:b/>
                <w:color w:val="000000"/>
                <w:sz w:val="20"/>
              </w:rPr>
              <w:t>Annual FTE</w:t>
            </w:r>
          </w:p>
        </w:tc>
        <w:tc>
          <w:tcPr>
            <w:tcW w:w="1543" w:type="dxa"/>
            <w:shd w:val="clear" w:color="auto" w:fill="AFC4E9"/>
          </w:tcPr>
          <w:p w14:paraId="7993F2DB" w14:textId="77777777" w:rsidR="0072544C" w:rsidRDefault="00000000">
            <w:r>
              <w:rPr>
                <w:b/>
                <w:color w:val="000000"/>
                <w:sz w:val="20"/>
              </w:rPr>
              <w:t>Years Working</w:t>
            </w:r>
          </w:p>
        </w:tc>
        <w:tc>
          <w:tcPr>
            <w:tcW w:w="1543" w:type="dxa"/>
            <w:shd w:val="clear" w:color="auto" w:fill="AFC4E9"/>
          </w:tcPr>
          <w:p w14:paraId="3BD8BB29" w14:textId="77777777" w:rsidR="0072544C" w:rsidRDefault="00000000">
            <w:r>
              <w:rPr>
                <w:b/>
                <w:color w:val="000000"/>
                <w:sz w:val="20"/>
              </w:rPr>
              <w:t>Funding Request</w:t>
            </w:r>
          </w:p>
        </w:tc>
        <w:tc>
          <w:tcPr>
            <w:tcW w:w="1543" w:type="dxa"/>
            <w:shd w:val="clear" w:color="auto" w:fill="AFC4E9"/>
          </w:tcPr>
          <w:p w14:paraId="0490FAA0" w14:textId="77777777" w:rsidR="0072544C" w:rsidRDefault="00000000">
            <w:r>
              <w:rPr>
                <w:b/>
                <w:color w:val="000000"/>
                <w:sz w:val="20"/>
              </w:rPr>
              <w:t>Total Leverage</w:t>
            </w:r>
          </w:p>
        </w:tc>
        <w:tc>
          <w:tcPr>
            <w:tcW w:w="1543" w:type="dxa"/>
            <w:shd w:val="clear" w:color="auto" w:fill="AFC4E9"/>
          </w:tcPr>
          <w:p w14:paraId="48EB80B9" w14:textId="77777777" w:rsidR="0072544C" w:rsidRDefault="00000000">
            <w:r>
              <w:rPr>
                <w:b/>
                <w:color w:val="000000"/>
                <w:sz w:val="20"/>
              </w:rPr>
              <w:t>Leverage Source</w:t>
            </w:r>
          </w:p>
        </w:tc>
        <w:tc>
          <w:tcPr>
            <w:tcW w:w="1543" w:type="dxa"/>
            <w:shd w:val="clear" w:color="auto" w:fill="AFC4E9"/>
          </w:tcPr>
          <w:p w14:paraId="0DB626AE" w14:textId="77777777" w:rsidR="0072544C" w:rsidRDefault="00000000">
            <w:r>
              <w:rPr>
                <w:b/>
                <w:color w:val="000000"/>
                <w:sz w:val="20"/>
              </w:rPr>
              <w:t>Total</w:t>
            </w:r>
          </w:p>
        </w:tc>
      </w:tr>
      <w:tr w:rsidR="0072544C" w14:paraId="7B6CDD75" w14:textId="77777777">
        <w:tc>
          <w:tcPr>
            <w:tcW w:w="1543" w:type="dxa"/>
          </w:tcPr>
          <w:p w14:paraId="53DDBCA6" w14:textId="77777777" w:rsidR="0072544C" w:rsidRDefault="00000000">
            <w:r>
              <w:rPr>
                <w:sz w:val="20"/>
              </w:rPr>
              <w:t>Roving Crew Supervisor</w:t>
            </w:r>
          </w:p>
        </w:tc>
        <w:tc>
          <w:tcPr>
            <w:tcW w:w="1543" w:type="dxa"/>
          </w:tcPr>
          <w:p w14:paraId="7C9B0FF5" w14:textId="77777777" w:rsidR="0072544C" w:rsidRDefault="00000000">
            <w:pPr>
              <w:jc w:val="right"/>
            </w:pPr>
            <w:r>
              <w:rPr>
                <w:sz w:val="20"/>
              </w:rPr>
              <w:t>0.25</w:t>
            </w:r>
          </w:p>
        </w:tc>
        <w:tc>
          <w:tcPr>
            <w:tcW w:w="1543" w:type="dxa"/>
          </w:tcPr>
          <w:p w14:paraId="63C01A2B" w14:textId="77777777" w:rsidR="0072544C" w:rsidRDefault="00000000">
            <w:pPr>
              <w:jc w:val="right"/>
            </w:pPr>
            <w:r>
              <w:rPr>
                <w:sz w:val="20"/>
              </w:rPr>
              <w:t>2.0</w:t>
            </w:r>
          </w:p>
        </w:tc>
        <w:tc>
          <w:tcPr>
            <w:tcW w:w="1543" w:type="dxa"/>
          </w:tcPr>
          <w:p w14:paraId="5BB8E0AD" w14:textId="77777777" w:rsidR="0072544C" w:rsidRDefault="00000000">
            <w:pPr>
              <w:jc w:val="right"/>
            </w:pPr>
            <w:r>
              <w:rPr>
                <w:sz w:val="20"/>
              </w:rPr>
              <w:t>$90,000</w:t>
            </w:r>
          </w:p>
        </w:tc>
        <w:tc>
          <w:tcPr>
            <w:tcW w:w="1543" w:type="dxa"/>
          </w:tcPr>
          <w:p w14:paraId="5E902CC1" w14:textId="77777777" w:rsidR="0072544C" w:rsidRDefault="00000000">
            <w:pPr>
              <w:jc w:val="right"/>
            </w:pPr>
            <w:r>
              <w:rPr>
                <w:sz w:val="20"/>
              </w:rPr>
              <w:t>-</w:t>
            </w:r>
          </w:p>
        </w:tc>
        <w:tc>
          <w:tcPr>
            <w:tcW w:w="1543" w:type="dxa"/>
          </w:tcPr>
          <w:p w14:paraId="5C11D522" w14:textId="77777777" w:rsidR="0072544C" w:rsidRDefault="00000000">
            <w:r>
              <w:rPr>
                <w:sz w:val="20"/>
              </w:rPr>
              <w:t>-</w:t>
            </w:r>
          </w:p>
        </w:tc>
        <w:tc>
          <w:tcPr>
            <w:tcW w:w="1543" w:type="dxa"/>
          </w:tcPr>
          <w:p w14:paraId="332A5E35" w14:textId="77777777" w:rsidR="0072544C" w:rsidRDefault="00000000">
            <w:pPr>
              <w:jc w:val="right"/>
            </w:pPr>
            <w:r>
              <w:rPr>
                <w:sz w:val="20"/>
              </w:rPr>
              <w:t>$90,000</w:t>
            </w:r>
          </w:p>
        </w:tc>
      </w:tr>
      <w:tr w:rsidR="0072544C" w14:paraId="4342555C" w14:textId="77777777">
        <w:tc>
          <w:tcPr>
            <w:tcW w:w="1543" w:type="dxa"/>
          </w:tcPr>
          <w:p w14:paraId="1A78D947" w14:textId="77777777" w:rsidR="0072544C" w:rsidRDefault="00000000">
            <w:r>
              <w:rPr>
                <w:sz w:val="20"/>
              </w:rPr>
              <w:t>Roving Crew</w:t>
            </w:r>
          </w:p>
        </w:tc>
        <w:tc>
          <w:tcPr>
            <w:tcW w:w="1543" w:type="dxa"/>
          </w:tcPr>
          <w:p w14:paraId="2934315E" w14:textId="77777777" w:rsidR="0072544C" w:rsidRDefault="00000000">
            <w:pPr>
              <w:jc w:val="right"/>
            </w:pPr>
            <w:r>
              <w:rPr>
                <w:sz w:val="20"/>
              </w:rPr>
              <w:t>34.0</w:t>
            </w:r>
          </w:p>
        </w:tc>
        <w:tc>
          <w:tcPr>
            <w:tcW w:w="1543" w:type="dxa"/>
          </w:tcPr>
          <w:p w14:paraId="52569BF1" w14:textId="77777777" w:rsidR="0072544C" w:rsidRDefault="00000000">
            <w:pPr>
              <w:jc w:val="right"/>
            </w:pPr>
            <w:r>
              <w:rPr>
                <w:sz w:val="20"/>
              </w:rPr>
              <w:t>2.0</w:t>
            </w:r>
          </w:p>
        </w:tc>
        <w:tc>
          <w:tcPr>
            <w:tcW w:w="1543" w:type="dxa"/>
          </w:tcPr>
          <w:p w14:paraId="5FA9609D" w14:textId="77777777" w:rsidR="0072544C" w:rsidRDefault="00000000">
            <w:pPr>
              <w:jc w:val="right"/>
            </w:pPr>
            <w:r>
              <w:rPr>
                <w:sz w:val="20"/>
              </w:rPr>
              <w:t>$8,760,000</w:t>
            </w:r>
          </w:p>
        </w:tc>
        <w:tc>
          <w:tcPr>
            <w:tcW w:w="1543" w:type="dxa"/>
          </w:tcPr>
          <w:p w14:paraId="7FEC4EBB" w14:textId="77777777" w:rsidR="0072544C" w:rsidRDefault="00000000">
            <w:pPr>
              <w:jc w:val="right"/>
            </w:pPr>
            <w:r>
              <w:rPr>
                <w:sz w:val="20"/>
              </w:rPr>
              <w:t>-</w:t>
            </w:r>
          </w:p>
        </w:tc>
        <w:tc>
          <w:tcPr>
            <w:tcW w:w="1543" w:type="dxa"/>
          </w:tcPr>
          <w:p w14:paraId="27956B20" w14:textId="77777777" w:rsidR="0072544C" w:rsidRDefault="00000000">
            <w:r>
              <w:rPr>
                <w:sz w:val="20"/>
              </w:rPr>
              <w:t>-</w:t>
            </w:r>
          </w:p>
        </w:tc>
        <w:tc>
          <w:tcPr>
            <w:tcW w:w="1543" w:type="dxa"/>
          </w:tcPr>
          <w:p w14:paraId="2A3B6299" w14:textId="77777777" w:rsidR="0072544C" w:rsidRDefault="00000000">
            <w:pPr>
              <w:jc w:val="right"/>
            </w:pPr>
            <w:r>
              <w:rPr>
                <w:sz w:val="20"/>
              </w:rPr>
              <w:t>$8,760,000</w:t>
            </w:r>
          </w:p>
        </w:tc>
      </w:tr>
    </w:tbl>
    <w:p w14:paraId="62D172BA" w14:textId="77777777" w:rsidR="0072544C" w:rsidRDefault="0072544C"/>
    <w:p w14:paraId="182B2E47" w14:textId="77777777" w:rsidR="0072544C" w:rsidRDefault="00000000">
      <w:r>
        <w:rPr>
          <w:b/>
        </w:rPr>
        <w:t xml:space="preserve">Amount of Request: </w:t>
      </w:r>
      <w:r>
        <w:t>$13,006,900</w:t>
      </w:r>
      <w:r>
        <w:rPr>
          <w:b/>
        </w:rPr>
        <w:br/>
        <w:t xml:space="preserve">Amount of Leverage: </w:t>
      </w:r>
      <w:r>
        <w:t>-</w:t>
      </w:r>
      <w:r>
        <w:rPr>
          <w:b/>
        </w:rPr>
        <w:br/>
        <w:t xml:space="preserve">Leverage as a percent of the Request: </w:t>
      </w:r>
      <w:r>
        <w:t>0.0%</w:t>
      </w:r>
      <w:r>
        <w:rPr>
          <w:b/>
        </w:rPr>
        <w:br/>
        <w:t xml:space="preserve">DSS + Personnel: </w:t>
      </w:r>
      <w:r>
        <w:t>$9,656,900</w:t>
      </w:r>
      <w:r>
        <w:rPr>
          <w:b/>
        </w:rPr>
        <w:br/>
        <w:t xml:space="preserve">As a % of the total request: </w:t>
      </w:r>
      <w:r>
        <w:t>74.24%</w:t>
      </w:r>
      <w:r>
        <w:rPr>
          <w:b/>
        </w:rPr>
        <w:br/>
        <w:t xml:space="preserve">Easement Stewardship: </w:t>
      </w:r>
      <w:r>
        <w:t>-</w:t>
      </w:r>
      <w:r>
        <w:rPr>
          <w:b/>
        </w:rPr>
        <w:br/>
        <w:t xml:space="preserve">As a % of the Easement Acquisition: </w:t>
      </w:r>
      <w:r>
        <w:t>-</w:t>
      </w:r>
    </w:p>
    <w:p w14:paraId="4B9B1210" w14:textId="77777777" w:rsidR="0072544C" w:rsidRDefault="00000000">
      <w:pPr>
        <w:ind w:left="360"/>
      </w:pPr>
      <w:r>
        <w:t>N/A</w:t>
      </w:r>
    </w:p>
    <w:p w14:paraId="1710D977" w14:textId="77777777" w:rsidR="0072544C" w:rsidRDefault="00000000">
      <w:r>
        <w:rPr>
          <w:b/>
        </w:rPr>
        <w:t xml:space="preserve">Does this proposal have the ability to be scalable?  </w:t>
      </w:r>
      <w:r>
        <w:rPr>
          <w:b/>
        </w:rPr>
        <w:br/>
      </w:r>
      <w:r>
        <w:t>Yes</w:t>
      </w:r>
    </w:p>
    <w:p w14:paraId="7C73620C" w14:textId="77777777" w:rsidR="0072544C" w:rsidRDefault="00000000">
      <w:pPr>
        <w:pStyle w:val="Heading3"/>
        <w:spacing w:before="60" w:after="80"/>
      </w:pPr>
      <w:r>
        <w:rPr>
          <w:color w:val="254885"/>
          <w:sz w:val="26"/>
        </w:rPr>
        <w:t>If the project received 50% of the requested funding</w:t>
      </w:r>
    </w:p>
    <w:p w14:paraId="718572EC" w14:textId="77777777" w:rsidR="0072544C" w:rsidRDefault="00000000">
      <w:pPr>
        <w:ind w:left="720"/>
      </w:pPr>
      <w:r>
        <w:rPr>
          <w:b/>
        </w:rPr>
        <w:t xml:space="preserve">Describe how the scaling would affect acres/activities and if not proportionately reduced, why? </w:t>
      </w:r>
      <w:r>
        <w:rPr>
          <w:b/>
        </w:rPr>
        <w:br/>
      </w:r>
      <w:r>
        <w:t>This proposal is composed of numerous projects.  We would simply eliminate projects or scale down the size of some projects.</w:t>
      </w:r>
    </w:p>
    <w:p w14:paraId="2796BEA6" w14:textId="77777777" w:rsidR="0072544C" w:rsidRDefault="00000000">
      <w:pPr>
        <w:ind w:left="720"/>
      </w:pPr>
      <w:r>
        <w:rPr>
          <w:b/>
        </w:rPr>
        <w:lastRenderedPageBreak/>
        <w:t xml:space="preserve">Describe how personnel and DSS expenses would be adjusted and if not proportionately reduced, why? </w:t>
      </w:r>
      <w:r>
        <w:rPr>
          <w:b/>
        </w:rPr>
        <w:br/>
      </w:r>
      <w:r>
        <w:t>They would be proportionally reduced using the DNR calculator.</w:t>
      </w:r>
    </w:p>
    <w:p w14:paraId="5D1CA3F8" w14:textId="77777777" w:rsidR="0072544C" w:rsidRDefault="00000000">
      <w:pPr>
        <w:pStyle w:val="Heading3"/>
        <w:spacing w:before="60" w:after="80"/>
      </w:pPr>
      <w:r>
        <w:rPr>
          <w:color w:val="254885"/>
          <w:sz w:val="26"/>
        </w:rPr>
        <w:t>If the project received 30% of the requested funding</w:t>
      </w:r>
    </w:p>
    <w:p w14:paraId="2ECB4DBE" w14:textId="77777777" w:rsidR="0072544C" w:rsidRDefault="00000000">
      <w:pPr>
        <w:ind w:left="720"/>
      </w:pPr>
      <w:r>
        <w:rPr>
          <w:b/>
        </w:rPr>
        <w:t xml:space="preserve">Describe how the scaling would affect acres/activities and if not proportionately reduced, why? </w:t>
      </w:r>
      <w:r>
        <w:rPr>
          <w:b/>
        </w:rPr>
        <w:br/>
      </w:r>
      <w:r>
        <w:t>This proposal is composed of numerous projects.  We would simply eliminate projects or scale down the size of some projects.</w:t>
      </w:r>
    </w:p>
    <w:p w14:paraId="48723409" w14:textId="77777777" w:rsidR="0072544C" w:rsidRDefault="00000000">
      <w:pPr>
        <w:ind w:left="720"/>
      </w:pPr>
      <w:r>
        <w:rPr>
          <w:b/>
        </w:rPr>
        <w:t xml:space="preserve">Describe how personnel and DSS expenses would be adjusted and if not proportionately reduced, why? </w:t>
      </w:r>
      <w:r>
        <w:rPr>
          <w:b/>
        </w:rPr>
        <w:br/>
      </w:r>
      <w:r>
        <w:t>They would be proportionally reduced using the DNR calculator.</w:t>
      </w:r>
    </w:p>
    <w:p w14:paraId="60431815" w14:textId="77777777" w:rsidR="0072544C" w:rsidRDefault="00000000">
      <w:pPr>
        <w:pStyle w:val="Heading3"/>
        <w:spacing w:before="60" w:after="80"/>
      </w:pPr>
      <w:r>
        <w:rPr>
          <w:color w:val="254885"/>
          <w:sz w:val="26"/>
        </w:rPr>
        <w:t xml:space="preserve">What other dedicated funds may collaborate with or contribute to this proposal? </w:t>
      </w:r>
    </w:p>
    <w:p w14:paraId="08FFBD2B" w14:textId="77777777" w:rsidR="0072544C" w:rsidRDefault="00000000">
      <w:pPr>
        <w:pStyle w:val="Heading3"/>
        <w:spacing w:before="60" w:after="80"/>
      </w:pPr>
      <w:r>
        <w:rPr>
          <w:color w:val="254885"/>
          <w:sz w:val="26"/>
        </w:rPr>
        <w:t>Personnel</w:t>
      </w:r>
    </w:p>
    <w:p w14:paraId="5608BE70" w14:textId="77777777" w:rsidR="0072544C" w:rsidRDefault="00000000">
      <w:r>
        <w:rPr>
          <w:b/>
        </w:rPr>
        <w:t xml:space="preserve">Has funding for these positions been requested in the past?  </w:t>
      </w:r>
      <w:r>
        <w:rPr>
          <w:b/>
        </w:rPr>
        <w:br/>
      </w:r>
      <w:r>
        <w:t>Yes</w:t>
      </w:r>
    </w:p>
    <w:p w14:paraId="287EA1C9" w14:textId="77777777" w:rsidR="0072544C" w:rsidRDefault="00000000">
      <w:pPr>
        <w:ind w:left="720"/>
      </w:pPr>
      <w:r>
        <w:rPr>
          <w:b/>
        </w:rPr>
        <w:t xml:space="preserve">Please explain the overlap of past and future staffing and position levels previously received and how that is coordinated over multiple years? </w:t>
      </w:r>
      <w:r>
        <w:rPr>
          <w:b/>
        </w:rPr>
        <w:br/>
      </w:r>
      <w:r>
        <w:t>These are the same positions requested in previous proposals; three Crews of 8, one of 6, and one of 4 members.  With these 2-year stand-alone proposals, we do not overlap these positions across appropriations.</w:t>
      </w:r>
    </w:p>
    <w:p w14:paraId="1D11605B" w14:textId="77777777" w:rsidR="0072544C" w:rsidRDefault="00000000">
      <w:pPr>
        <w:pStyle w:val="Heading3"/>
        <w:spacing w:before="60" w:after="80"/>
      </w:pPr>
      <w:r>
        <w:rPr>
          <w:color w:val="254885"/>
          <w:sz w:val="26"/>
        </w:rPr>
        <w:t>Travel</w:t>
      </w:r>
    </w:p>
    <w:p w14:paraId="3EAA4FB6" w14:textId="77777777" w:rsidR="0072544C" w:rsidRDefault="00000000">
      <w:r>
        <w:rPr>
          <w:b/>
        </w:rPr>
        <w:t xml:space="preserve">Does the amount in the travel line include equipment/vehicle rental?  </w:t>
      </w:r>
      <w:r>
        <w:rPr>
          <w:b/>
        </w:rPr>
        <w:br/>
      </w:r>
      <w:r>
        <w:t>Yes</w:t>
      </w:r>
    </w:p>
    <w:p w14:paraId="26C0CBFD" w14:textId="77777777" w:rsidR="0072544C" w:rsidRDefault="00000000">
      <w:r>
        <w:rPr>
          <w:b/>
        </w:rPr>
        <w:t xml:space="preserve">Explain the amount in the travel line outside of traditional travel costs of mileage, food, and lodging  </w:t>
      </w:r>
      <w:r>
        <w:rPr>
          <w:b/>
        </w:rPr>
        <w:br/>
      </w:r>
      <w:r>
        <w:t>All activities related to travel for the Roving Crews we place in the travel line.  This includes basic mileage and lodging as well as equipment/vehicle rentals and leases, etc.</w:t>
      </w:r>
    </w:p>
    <w:p w14:paraId="4D5E7EB4" w14:textId="77777777" w:rsidR="0072544C" w:rsidRDefault="00000000">
      <w:r>
        <w:rPr>
          <w:b/>
        </w:rPr>
        <w:t xml:space="preserve">I understand and agree that lodging, meals, and mileage must comply with the current MMB Commissioner Plan:  </w:t>
      </w:r>
      <w:r>
        <w:rPr>
          <w:b/>
        </w:rPr>
        <w:br/>
      </w:r>
      <w:r>
        <w:t>Yes</w:t>
      </w:r>
    </w:p>
    <w:p w14:paraId="3D2F9868" w14:textId="77777777" w:rsidR="0072544C" w:rsidRDefault="00000000">
      <w:pPr>
        <w:pStyle w:val="Heading3"/>
        <w:spacing w:before="60" w:after="80"/>
      </w:pPr>
      <w:r>
        <w:rPr>
          <w:color w:val="254885"/>
          <w:sz w:val="26"/>
        </w:rPr>
        <w:t>Direct Support Services</w:t>
      </w:r>
    </w:p>
    <w:p w14:paraId="65F69F87" w14:textId="77777777" w:rsidR="0072544C" w:rsidRDefault="00000000">
      <w:r>
        <w:rPr>
          <w:b/>
        </w:rPr>
        <w:t xml:space="preserve">How did you determine which portions of the Direct Support Services of your shared support services is direct to this program?  </w:t>
      </w:r>
      <w:r>
        <w:rPr>
          <w:b/>
        </w:rPr>
        <w:br/>
      </w:r>
      <w:r>
        <w:t>We used the DNR's standard Direct and Necessary calculator designed for OHF and ENRTF proposals.</w:t>
      </w:r>
    </w:p>
    <w:p w14:paraId="4152DE67" w14:textId="77777777" w:rsidR="0072544C" w:rsidRDefault="00000000">
      <w:pPr>
        <w:pStyle w:val="Heading3"/>
        <w:spacing w:before="60" w:after="80"/>
      </w:pPr>
      <w:r>
        <w:rPr>
          <w:color w:val="254885"/>
          <w:sz w:val="26"/>
        </w:rPr>
        <w:t>Other Equipment/Tools</w:t>
      </w:r>
    </w:p>
    <w:p w14:paraId="232ADF86" w14:textId="77777777" w:rsidR="0072544C" w:rsidRDefault="00000000">
      <w:r>
        <w:rPr>
          <w:b/>
        </w:rPr>
        <w:t xml:space="preserve">Give examples of the types of Equipment and Tools that will be purchased?  </w:t>
      </w:r>
      <w:r>
        <w:rPr>
          <w:b/>
        </w:rPr>
        <w:br/>
      </w:r>
      <w:r>
        <w:t>Chainsaws, drip torches, and related.</w:t>
      </w:r>
    </w:p>
    <w:p w14:paraId="3ECDE3CF" w14:textId="77777777" w:rsidR="0072544C" w:rsidRDefault="00000000">
      <w:pPr>
        <w:pStyle w:val="Heading2"/>
        <w:spacing w:before="0" w:after="80"/>
        <w:jc w:val="center"/>
      </w:pPr>
      <w:r>
        <w:rPr>
          <w:color w:val="2C559C"/>
          <w:sz w:val="28"/>
          <w:u w:val="single"/>
        </w:rPr>
        <w:lastRenderedPageBreak/>
        <w:t>Federal Funds</w:t>
      </w:r>
    </w:p>
    <w:p w14:paraId="7BA944A7" w14:textId="77777777" w:rsidR="0072544C" w:rsidRDefault="00000000">
      <w:r>
        <w:rPr>
          <w:b/>
        </w:rPr>
        <w:t xml:space="preserve">Do you anticipate federal funds as a match for this program?  </w:t>
      </w:r>
      <w:r>
        <w:rPr>
          <w:b/>
        </w:rPr>
        <w:br/>
      </w:r>
      <w:r>
        <w:t>Yes</w:t>
      </w:r>
    </w:p>
    <w:p w14:paraId="27BBAD4F" w14:textId="77777777" w:rsidR="0072544C" w:rsidRDefault="00000000">
      <w:pPr>
        <w:ind w:left="720"/>
      </w:pPr>
      <w:r>
        <w:rPr>
          <w:b/>
        </w:rPr>
        <w:t xml:space="preserve">Are the funds confirmed?  </w:t>
      </w:r>
      <w:r>
        <w:rPr>
          <w:b/>
        </w:rPr>
        <w:br/>
      </w:r>
      <w:r>
        <w:t>No</w:t>
      </w:r>
    </w:p>
    <w:p w14:paraId="65F4863D" w14:textId="77777777" w:rsidR="0072544C" w:rsidRDefault="00000000">
      <w:pPr>
        <w:ind w:left="1440"/>
      </w:pPr>
      <w:r>
        <w:rPr>
          <w:b/>
        </w:rPr>
        <w:t xml:space="preserve">What is the approximate date you anticipate receiving confirmation of the federal funds? </w:t>
      </w:r>
      <w:r>
        <w:rPr>
          <w:b/>
        </w:rPr>
        <w:br/>
      </w:r>
      <w:r>
        <w:t>These funds would be matched to Pittman-Roberson funds on an annual cycle through the DNR.</w:t>
      </w:r>
    </w:p>
    <w:p w14:paraId="70CECA7E" w14:textId="77777777" w:rsidR="0072544C" w:rsidRDefault="00000000">
      <w:r>
        <w:br w:type="page"/>
      </w:r>
    </w:p>
    <w:p w14:paraId="483B3909" w14:textId="77777777" w:rsidR="0072544C" w:rsidRDefault="00000000">
      <w:pPr>
        <w:pStyle w:val="Heading2"/>
        <w:spacing w:before="0" w:after="80"/>
        <w:jc w:val="center"/>
      </w:pPr>
      <w:r>
        <w:rPr>
          <w:color w:val="2C559C"/>
          <w:sz w:val="28"/>
          <w:u w:val="single"/>
        </w:rPr>
        <w:lastRenderedPageBreak/>
        <w:t>Output Tables</w:t>
      </w:r>
    </w:p>
    <w:p w14:paraId="2307F273" w14:textId="77777777" w:rsidR="0072544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5"/>
        <w:gridCol w:w="1424"/>
        <w:gridCol w:w="1426"/>
        <w:gridCol w:w="1776"/>
      </w:tblGrid>
      <w:tr w:rsidR="0072544C" w14:paraId="1F2E4158" w14:textId="77777777">
        <w:tc>
          <w:tcPr>
            <w:tcW w:w="3600" w:type="dxa"/>
            <w:shd w:val="clear" w:color="auto" w:fill="AFC4E9"/>
          </w:tcPr>
          <w:p w14:paraId="02ECFA00" w14:textId="77777777" w:rsidR="0072544C" w:rsidRDefault="00000000">
            <w:r>
              <w:rPr>
                <w:b/>
                <w:color w:val="000000"/>
                <w:sz w:val="20"/>
              </w:rPr>
              <w:t>Type</w:t>
            </w:r>
          </w:p>
        </w:tc>
        <w:tc>
          <w:tcPr>
            <w:tcW w:w="1440" w:type="dxa"/>
            <w:shd w:val="clear" w:color="auto" w:fill="AFC4E9"/>
          </w:tcPr>
          <w:p w14:paraId="583F8BC5" w14:textId="77777777" w:rsidR="0072544C" w:rsidRDefault="00000000">
            <w:r>
              <w:rPr>
                <w:b/>
                <w:color w:val="000000"/>
                <w:sz w:val="20"/>
              </w:rPr>
              <w:t>Wetland</w:t>
            </w:r>
          </w:p>
        </w:tc>
        <w:tc>
          <w:tcPr>
            <w:tcW w:w="1440" w:type="dxa"/>
            <w:shd w:val="clear" w:color="auto" w:fill="AFC4E9"/>
          </w:tcPr>
          <w:p w14:paraId="18E1E022" w14:textId="77777777" w:rsidR="0072544C" w:rsidRDefault="00000000">
            <w:r>
              <w:rPr>
                <w:b/>
                <w:color w:val="000000"/>
                <w:sz w:val="20"/>
              </w:rPr>
              <w:t>Prairie</w:t>
            </w:r>
          </w:p>
        </w:tc>
        <w:tc>
          <w:tcPr>
            <w:tcW w:w="1440" w:type="dxa"/>
            <w:shd w:val="clear" w:color="auto" w:fill="AFC4E9"/>
          </w:tcPr>
          <w:p w14:paraId="2C60417C" w14:textId="77777777" w:rsidR="0072544C" w:rsidRDefault="00000000">
            <w:r>
              <w:rPr>
                <w:b/>
                <w:color w:val="000000"/>
                <w:sz w:val="20"/>
              </w:rPr>
              <w:t>Forest</w:t>
            </w:r>
          </w:p>
        </w:tc>
        <w:tc>
          <w:tcPr>
            <w:tcW w:w="1440" w:type="dxa"/>
            <w:shd w:val="clear" w:color="auto" w:fill="AFC4E9"/>
          </w:tcPr>
          <w:p w14:paraId="03BCF051" w14:textId="77777777" w:rsidR="0072544C" w:rsidRDefault="00000000">
            <w:r>
              <w:rPr>
                <w:b/>
                <w:color w:val="000000"/>
                <w:sz w:val="20"/>
              </w:rPr>
              <w:t>Habitat</w:t>
            </w:r>
          </w:p>
        </w:tc>
        <w:tc>
          <w:tcPr>
            <w:tcW w:w="1800" w:type="dxa"/>
            <w:shd w:val="clear" w:color="auto" w:fill="AFC4E9"/>
          </w:tcPr>
          <w:p w14:paraId="025C04BC" w14:textId="77777777" w:rsidR="0072544C" w:rsidRDefault="00000000">
            <w:r>
              <w:rPr>
                <w:b/>
                <w:color w:val="000000"/>
                <w:sz w:val="20"/>
              </w:rPr>
              <w:t>Total Acres</w:t>
            </w:r>
          </w:p>
        </w:tc>
      </w:tr>
      <w:tr w:rsidR="0072544C" w14:paraId="0275880C" w14:textId="77777777">
        <w:tc>
          <w:tcPr>
            <w:tcW w:w="3600" w:type="dxa"/>
          </w:tcPr>
          <w:p w14:paraId="4C8D846B" w14:textId="77777777" w:rsidR="0072544C" w:rsidRDefault="00000000">
            <w:r>
              <w:rPr>
                <w:sz w:val="20"/>
              </w:rPr>
              <w:t>Restore</w:t>
            </w:r>
          </w:p>
        </w:tc>
        <w:tc>
          <w:tcPr>
            <w:tcW w:w="1440" w:type="dxa"/>
          </w:tcPr>
          <w:p w14:paraId="6C1DD73B" w14:textId="77777777" w:rsidR="0072544C" w:rsidRDefault="00000000">
            <w:pPr>
              <w:jc w:val="right"/>
            </w:pPr>
            <w:r>
              <w:rPr>
                <w:sz w:val="20"/>
              </w:rPr>
              <w:t>0</w:t>
            </w:r>
          </w:p>
        </w:tc>
        <w:tc>
          <w:tcPr>
            <w:tcW w:w="1440" w:type="dxa"/>
          </w:tcPr>
          <w:p w14:paraId="4FD6F4E2" w14:textId="77777777" w:rsidR="0072544C" w:rsidRDefault="00000000">
            <w:pPr>
              <w:jc w:val="right"/>
            </w:pPr>
            <w:r>
              <w:rPr>
                <w:sz w:val="20"/>
              </w:rPr>
              <w:t>2,000</w:t>
            </w:r>
          </w:p>
        </w:tc>
        <w:tc>
          <w:tcPr>
            <w:tcW w:w="1440" w:type="dxa"/>
          </w:tcPr>
          <w:p w14:paraId="047D6516" w14:textId="77777777" w:rsidR="0072544C" w:rsidRDefault="00000000">
            <w:pPr>
              <w:jc w:val="right"/>
            </w:pPr>
            <w:r>
              <w:rPr>
                <w:sz w:val="20"/>
              </w:rPr>
              <w:t>0</w:t>
            </w:r>
          </w:p>
        </w:tc>
        <w:tc>
          <w:tcPr>
            <w:tcW w:w="1440" w:type="dxa"/>
          </w:tcPr>
          <w:p w14:paraId="599BAE72" w14:textId="77777777" w:rsidR="0072544C" w:rsidRDefault="00000000">
            <w:pPr>
              <w:jc w:val="right"/>
            </w:pPr>
            <w:r>
              <w:rPr>
                <w:sz w:val="20"/>
              </w:rPr>
              <w:t>0</w:t>
            </w:r>
          </w:p>
        </w:tc>
        <w:tc>
          <w:tcPr>
            <w:tcW w:w="1800" w:type="dxa"/>
          </w:tcPr>
          <w:p w14:paraId="448020C2" w14:textId="77777777" w:rsidR="0072544C" w:rsidRDefault="00000000">
            <w:pPr>
              <w:jc w:val="right"/>
            </w:pPr>
            <w:r>
              <w:rPr>
                <w:sz w:val="20"/>
              </w:rPr>
              <w:t>2,000</w:t>
            </w:r>
          </w:p>
        </w:tc>
      </w:tr>
      <w:tr w:rsidR="0072544C" w14:paraId="14F42005" w14:textId="77777777">
        <w:tc>
          <w:tcPr>
            <w:tcW w:w="3600" w:type="dxa"/>
          </w:tcPr>
          <w:p w14:paraId="71F0F877" w14:textId="77777777" w:rsidR="0072544C" w:rsidRDefault="00000000">
            <w:r>
              <w:rPr>
                <w:sz w:val="20"/>
              </w:rPr>
              <w:t>Protect in Fee with State PILT Liability</w:t>
            </w:r>
          </w:p>
        </w:tc>
        <w:tc>
          <w:tcPr>
            <w:tcW w:w="1440" w:type="dxa"/>
          </w:tcPr>
          <w:p w14:paraId="4478F1B5" w14:textId="77777777" w:rsidR="0072544C" w:rsidRDefault="00000000">
            <w:pPr>
              <w:jc w:val="right"/>
            </w:pPr>
            <w:r>
              <w:rPr>
                <w:sz w:val="20"/>
              </w:rPr>
              <w:t>0</w:t>
            </w:r>
          </w:p>
        </w:tc>
        <w:tc>
          <w:tcPr>
            <w:tcW w:w="1440" w:type="dxa"/>
          </w:tcPr>
          <w:p w14:paraId="6EDD7CB3" w14:textId="77777777" w:rsidR="0072544C" w:rsidRDefault="00000000">
            <w:pPr>
              <w:jc w:val="right"/>
            </w:pPr>
            <w:r>
              <w:rPr>
                <w:sz w:val="20"/>
              </w:rPr>
              <w:t>0</w:t>
            </w:r>
          </w:p>
        </w:tc>
        <w:tc>
          <w:tcPr>
            <w:tcW w:w="1440" w:type="dxa"/>
          </w:tcPr>
          <w:p w14:paraId="4205D7F6" w14:textId="77777777" w:rsidR="0072544C" w:rsidRDefault="00000000">
            <w:pPr>
              <w:jc w:val="right"/>
            </w:pPr>
            <w:r>
              <w:rPr>
                <w:sz w:val="20"/>
              </w:rPr>
              <w:t>0</w:t>
            </w:r>
          </w:p>
        </w:tc>
        <w:tc>
          <w:tcPr>
            <w:tcW w:w="1440" w:type="dxa"/>
          </w:tcPr>
          <w:p w14:paraId="753AD8CC" w14:textId="77777777" w:rsidR="0072544C" w:rsidRDefault="00000000">
            <w:pPr>
              <w:jc w:val="right"/>
            </w:pPr>
            <w:r>
              <w:rPr>
                <w:sz w:val="20"/>
              </w:rPr>
              <w:t>0</w:t>
            </w:r>
          </w:p>
        </w:tc>
        <w:tc>
          <w:tcPr>
            <w:tcW w:w="1800" w:type="dxa"/>
          </w:tcPr>
          <w:p w14:paraId="6D9C018B" w14:textId="77777777" w:rsidR="0072544C" w:rsidRDefault="00000000">
            <w:pPr>
              <w:jc w:val="right"/>
            </w:pPr>
            <w:r>
              <w:rPr>
                <w:sz w:val="20"/>
              </w:rPr>
              <w:t>0</w:t>
            </w:r>
          </w:p>
        </w:tc>
      </w:tr>
      <w:tr w:rsidR="0072544C" w14:paraId="4AFDD368" w14:textId="77777777">
        <w:tc>
          <w:tcPr>
            <w:tcW w:w="3600" w:type="dxa"/>
          </w:tcPr>
          <w:p w14:paraId="747D104B" w14:textId="77777777" w:rsidR="0072544C" w:rsidRDefault="00000000">
            <w:r>
              <w:rPr>
                <w:sz w:val="20"/>
              </w:rPr>
              <w:t>Protect in Fee w/o State PILT Liability</w:t>
            </w:r>
          </w:p>
        </w:tc>
        <w:tc>
          <w:tcPr>
            <w:tcW w:w="1440" w:type="dxa"/>
          </w:tcPr>
          <w:p w14:paraId="7CE6FB16" w14:textId="77777777" w:rsidR="0072544C" w:rsidRDefault="00000000">
            <w:pPr>
              <w:jc w:val="right"/>
            </w:pPr>
            <w:r>
              <w:rPr>
                <w:sz w:val="20"/>
              </w:rPr>
              <w:t>0</w:t>
            </w:r>
          </w:p>
        </w:tc>
        <w:tc>
          <w:tcPr>
            <w:tcW w:w="1440" w:type="dxa"/>
          </w:tcPr>
          <w:p w14:paraId="443B8649" w14:textId="77777777" w:rsidR="0072544C" w:rsidRDefault="00000000">
            <w:pPr>
              <w:jc w:val="right"/>
            </w:pPr>
            <w:r>
              <w:rPr>
                <w:sz w:val="20"/>
              </w:rPr>
              <w:t>0</w:t>
            </w:r>
          </w:p>
        </w:tc>
        <w:tc>
          <w:tcPr>
            <w:tcW w:w="1440" w:type="dxa"/>
          </w:tcPr>
          <w:p w14:paraId="3A9B6BC5" w14:textId="77777777" w:rsidR="0072544C" w:rsidRDefault="00000000">
            <w:pPr>
              <w:jc w:val="right"/>
            </w:pPr>
            <w:r>
              <w:rPr>
                <w:sz w:val="20"/>
              </w:rPr>
              <w:t>0</w:t>
            </w:r>
          </w:p>
        </w:tc>
        <w:tc>
          <w:tcPr>
            <w:tcW w:w="1440" w:type="dxa"/>
          </w:tcPr>
          <w:p w14:paraId="778248D1" w14:textId="77777777" w:rsidR="0072544C" w:rsidRDefault="00000000">
            <w:pPr>
              <w:jc w:val="right"/>
            </w:pPr>
            <w:r>
              <w:rPr>
                <w:sz w:val="20"/>
              </w:rPr>
              <w:t>0</w:t>
            </w:r>
          </w:p>
        </w:tc>
        <w:tc>
          <w:tcPr>
            <w:tcW w:w="1800" w:type="dxa"/>
          </w:tcPr>
          <w:p w14:paraId="5C307B7A" w14:textId="77777777" w:rsidR="0072544C" w:rsidRDefault="00000000">
            <w:pPr>
              <w:jc w:val="right"/>
            </w:pPr>
            <w:r>
              <w:rPr>
                <w:sz w:val="20"/>
              </w:rPr>
              <w:t>0</w:t>
            </w:r>
          </w:p>
        </w:tc>
      </w:tr>
      <w:tr w:rsidR="0072544C" w14:paraId="45A44076" w14:textId="77777777">
        <w:tc>
          <w:tcPr>
            <w:tcW w:w="3600" w:type="dxa"/>
          </w:tcPr>
          <w:p w14:paraId="06A41FB1" w14:textId="77777777" w:rsidR="0072544C" w:rsidRDefault="00000000">
            <w:r>
              <w:rPr>
                <w:sz w:val="20"/>
              </w:rPr>
              <w:t>Protect in Easement</w:t>
            </w:r>
          </w:p>
        </w:tc>
        <w:tc>
          <w:tcPr>
            <w:tcW w:w="1440" w:type="dxa"/>
          </w:tcPr>
          <w:p w14:paraId="616073C9" w14:textId="77777777" w:rsidR="0072544C" w:rsidRDefault="00000000">
            <w:pPr>
              <w:jc w:val="right"/>
            </w:pPr>
            <w:r>
              <w:rPr>
                <w:sz w:val="20"/>
              </w:rPr>
              <w:t>0</w:t>
            </w:r>
          </w:p>
        </w:tc>
        <w:tc>
          <w:tcPr>
            <w:tcW w:w="1440" w:type="dxa"/>
          </w:tcPr>
          <w:p w14:paraId="4C46BF7C" w14:textId="77777777" w:rsidR="0072544C" w:rsidRDefault="00000000">
            <w:pPr>
              <w:jc w:val="right"/>
            </w:pPr>
            <w:r>
              <w:rPr>
                <w:sz w:val="20"/>
              </w:rPr>
              <w:t>0</w:t>
            </w:r>
          </w:p>
        </w:tc>
        <w:tc>
          <w:tcPr>
            <w:tcW w:w="1440" w:type="dxa"/>
          </w:tcPr>
          <w:p w14:paraId="512CCD3D" w14:textId="77777777" w:rsidR="0072544C" w:rsidRDefault="00000000">
            <w:pPr>
              <w:jc w:val="right"/>
            </w:pPr>
            <w:r>
              <w:rPr>
                <w:sz w:val="20"/>
              </w:rPr>
              <w:t>0</w:t>
            </w:r>
          </w:p>
        </w:tc>
        <w:tc>
          <w:tcPr>
            <w:tcW w:w="1440" w:type="dxa"/>
          </w:tcPr>
          <w:p w14:paraId="3ECA8B28" w14:textId="77777777" w:rsidR="0072544C" w:rsidRDefault="00000000">
            <w:pPr>
              <w:jc w:val="right"/>
            </w:pPr>
            <w:r>
              <w:rPr>
                <w:sz w:val="20"/>
              </w:rPr>
              <w:t>0</w:t>
            </w:r>
          </w:p>
        </w:tc>
        <w:tc>
          <w:tcPr>
            <w:tcW w:w="1800" w:type="dxa"/>
          </w:tcPr>
          <w:p w14:paraId="7B4949E1" w14:textId="77777777" w:rsidR="0072544C" w:rsidRDefault="00000000">
            <w:pPr>
              <w:jc w:val="right"/>
            </w:pPr>
            <w:r>
              <w:rPr>
                <w:sz w:val="20"/>
              </w:rPr>
              <w:t>0</w:t>
            </w:r>
          </w:p>
        </w:tc>
      </w:tr>
      <w:tr w:rsidR="0072544C" w14:paraId="10EC92EA" w14:textId="77777777">
        <w:tc>
          <w:tcPr>
            <w:tcW w:w="3600" w:type="dxa"/>
          </w:tcPr>
          <w:p w14:paraId="4949D54B" w14:textId="77777777" w:rsidR="0072544C" w:rsidRDefault="00000000">
            <w:r>
              <w:rPr>
                <w:sz w:val="20"/>
              </w:rPr>
              <w:t>Enhance</w:t>
            </w:r>
          </w:p>
        </w:tc>
        <w:tc>
          <w:tcPr>
            <w:tcW w:w="1440" w:type="dxa"/>
          </w:tcPr>
          <w:p w14:paraId="308883B3" w14:textId="77777777" w:rsidR="0072544C" w:rsidRDefault="00000000">
            <w:pPr>
              <w:jc w:val="right"/>
            </w:pPr>
            <w:r>
              <w:rPr>
                <w:sz w:val="20"/>
              </w:rPr>
              <w:t>9,000</w:t>
            </w:r>
          </w:p>
        </w:tc>
        <w:tc>
          <w:tcPr>
            <w:tcW w:w="1440" w:type="dxa"/>
          </w:tcPr>
          <w:p w14:paraId="0031419F" w14:textId="77777777" w:rsidR="0072544C" w:rsidRDefault="00000000">
            <w:pPr>
              <w:jc w:val="right"/>
            </w:pPr>
            <w:r>
              <w:rPr>
                <w:sz w:val="20"/>
              </w:rPr>
              <w:t>39,500</w:t>
            </w:r>
          </w:p>
        </w:tc>
        <w:tc>
          <w:tcPr>
            <w:tcW w:w="1440" w:type="dxa"/>
          </w:tcPr>
          <w:p w14:paraId="7CAF3132" w14:textId="77777777" w:rsidR="0072544C" w:rsidRDefault="00000000">
            <w:pPr>
              <w:jc w:val="right"/>
            </w:pPr>
            <w:r>
              <w:rPr>
                <w:sz w:val="20"/>
              </w:rPr>
              <w:t>3,500</w:t>
            </w:r>
          </w:p>
        </w:tc>
        <w:tc>
          <w:tcPr>
            <w:tcW w:w="1440" w:type="dxa"/>
          </w:tcPr>
          <w:p w14:paraId="67FF5375" w14:textId="77777777" w:rsidR="0072544C" w:rsidRDefault="00000000">
            <w:pPr>
              <w:jc w:val="right"/>
            </w:pPr>
            <w:r>
              <w:rPr>
                <w:sz w:val="20"/>
              </w:rPr>
              <w:t>0</w:t>
            </w:r>
          </w:p>
        </w:tc>
        <w:tc>
          <w:tcPr>
            <w:tcW w:w="1800" w:type="dxa"/>
          </w:tcPr>
          <w:p w14:paraId="4931A750" w14:textId="77777777" w:rsidR="0072544C" w:rsidRDefault="00000000">
            <w:pPr>
              <w:jc w:val="right"/>
            </w:pPr>
            <w:r>
              <w:rPr>
                <w:sz w:val="20"/>
              </w:rPr>
              <w:t>52,000</w:t>
            </w:r>
          </w:p>
        </w:tc>
      </w:tr>
      <w:tr w:rsidR="0072544C" w14:paraId="3E1FC41A" w14:textId="77777777">
        <w:tc>
          <w:tcPr>
            <w:tcW w:w="3600" w:type="dxa"/>
            <w:shd w:val="clear" w:color="auto" w:fill="EEEEEE"/>
          </w:tcPr>
          <w:p w14:paraId="5ECCCF3B" w14:textId="77777777" w:rsidR="0072544C" w:rsidRDefault="00000000">
            <w:r>
              <w:rPr>
                <w:b/>
                <w:color w:val="000000"/>
                <w:sz w:val="20"/>
              </w:rPr>
              <w:t>Total</w:t>
            </w:r>
          </w:p>
        </w:tc>
        <w:tc>
          <w:tcPr>
            <w:tcW w:w="1440" w:type="dxa"/>
            <w:shd w:val="clear" w:color="auto" w:fill="EEEEEE"/>
          </w:tcPr>
          <w:p w14:paraId="7236FB6C" w14:textId="77777777" w:rsidR="0072544C" w:rsidRDefault="00000000">
            <w:pPr>
              <w:jc w:val="right"/>
            </w:pPr>
            <w:r>
              <w:rPr>
                <w:b/>
                <w:color w:val="000000"/>
                <w:sz w:val="20"/>
              </w:rPr>
              <w:t>9,000</w:t>
            </w:r>
          </w:p>
        </w:tc>
        <w:tc>
          <w:tcPr>
            <w:tcW w:w="1440" w:type="dxa"/>
            <w:shd w:val="clear" w:color="auto" w:fill="EEEEEE"/>
          </w:tcPr>
          <w:p w14:paraId="42585B24" w14:textId="77777777" w:rsidR="0072544C" w:rsidRDefault="00000000">
            <w:pPr>
              <w:jc w:val="right"/>
            </w:pPr>
            <w:r>
              <w:rPr>
                <w:b/>
                <w:color w:val="000000"/>
                <w:sz w:val="20"/>
              </w:rPr>
              <w:t>41,500</w:t>
            </w:r>
          </w:p>
        </w:tc>
        <w:tc>
          <w:tcPr>
            <w:tcW w:w="1440" w:type="dxa"/>
            <w:shd w:val="clear" w:color="auto" w:fill="EEEEEE"/>
          </w:tcPr>
          <w:p w14:paraId="52AD4620" w14:textId="77777777" w:rsidR="0072544C" w:rsidRDefault="00000000">
            <w:pPr>
              <w:jc w:val="right"/>
            </w:pPr>
            <w:r>
              <w:rPr>
                <w:b/>
                <w:color w:val="000000"/>
                <w:sz w:val="20"/>
              </w:rPr>
              <w:t>3,500</w:t>
            </w:r>
          </w:p>
        </w:tc>
        <w:tc>
          <w:tcPr>
            <w:tcW w:w="1440" w:type="dxa"/>
            <w:shd w:val="clear" w:color="auto" w:fill="EEEEEE"/>
          </w:tcPr>
          <w:p w14:paraId="5C680F7E" w14:textId="77777777" w:rsidR="0072544C" w:rsidRDefault="00000000">
            <w:pPr>
              <w:jc w:val="right"/>
            </w:pPr>
            <w:r>
              <w:rPr>
                <w:b/>
                <w:color w:val="000000"/>
                <w:sz w:val="20"/>
              </w:rPr>
              <w:t>0</w:t>
            </w:r>
          </w:p>
        </w:tc>
        <w:tc>
          <w:tcPr>
            <w:tcW w:w="1800" w:type="dxa"/>
            <w:shd w:val="clear" w:color="auto" w:fill="EEEEEE"/>
          </w:tcPr>
          <w:p w14:paraId="1F2734C2" w14:textId="77777777" w:rsidR="0072544C" w:rsidRDefault="00000000">
            <w:pPr>
              <w:jc w:val="right"/>
            </w:pPr>
            <w:r>
              <w:rPr>
                <w:b/>
                <w:color w:val="000000"/>
                <w:sz w:val="20"/>
              </w:rPr>
              <w:t>54,000</w:t>
            </w:r>
          </w:p>
        </w:tc>
      </w:tr>
    </w:tbl>
    <w:p w14:paraId="63B2FA2D" w14:textId="77777777" w:rsidR="0072544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2544C" w14:paraId="1A5A2896" w14:textId="77777777">
        <w:trPr>
          <w:tblHeader/>
        </w:trPr>
        <w:tc>
          <w:tcPr>
            <w:tcW w:w="3744" w:type="dxa"/>
            <w:shd w:val="clear" w:color="auto" w:fill="AFC4E9"/>
          </w:tcPr>
          <w:p w14:paraId="64347D4B" w14:textId="77777777" w:rsidR="0072544C" w:rsidRDefault="0072544C"/>
        </w:tc>
        <w:tc>
          <w:tcPr>
            <w:tcW w:w="1800" w:type="dxa"/>
            <w:shd w:val="clear" w:color="auto" w:fill="AFC4E9"/>
          </w:tcPr>
          <w:p w14:paraId="4CB78421" w14:textId="77777777" w:rsidR="0072544C" w:rsidRDefault="00000000">
            <w:r>
              <w:rPr>
                <w:b/>
                <w:color w:val="000000"/>
                <w:sz w:val="20"/>
              </w:rPr>
              <w:t>RESTORE: Lands acquired with OHF</w:t>
            </w:r>
          </w:p>
        </w:tc>
        <w:tc>
          <w:tcPr>
            <w:tcW w:w="1872" w:type="dxa"/>
            <w:shd w:val="clear" w:color="auto" w:fill="AFC4E9"/>
          </w:tcPr>
          <w:p w14:paraId="3754D6AE" w14:textId="77777777" w:rsidR="0072544C" w:rsidRDefault="00000000">
            <w:r>
              <w:rPr>
                <w:b/>
                <w:color w:val="000000"/>
                <w:sz w:val="20"/>
              </w:rPr>
              <w:t>RESTORE: Lands NOT acquired with OHF</w:t>
            </w:r>
          </w:p>
        </w:tc>
        <w:tc>
          <w:tcPr>
            <w:tcW w:w="1800" w:type="dxa"/>
            <w:shd w:val="clear" w:color="auto" w:fill="AFC4E9"/>
          </w:tcPr>
          <w:p w14:paraId="4CBCB23E" w14:textId="77777777" w:rsidR="0072544C" w:rsidRDefault="00000000">
            <w:r>
              <w:rPr>
                <w:b/>
                <w:color w:val="000000"/>
                <w:sz w:val="20"/>
              </w:rPr>
              <w:t>ENHANCE: Lands acquired with OHF</w:t>
            </w:r>
          </w:p>
        </w:tc>
        <w:tc>
          <w:tcPr>
            <w:tcW w:w="1872" w:type="dxa"/>
            <w:shd w:val="clear" w:color="auto" w:fill="AFC4E9"/>
          </w:tcPr>
          <w:p w14:paraId="7E0ED6FA" w14:textId="77777777" w:rsidR="0072544C" w:rsidRDefault="00000000">
            <w:r>
              <w:rPr>
                <w:b/>
                <w:color w:val="000000"/>
                <w:sz w:val="20"/>
              </w:rPr>
              <w:t>ENHANCE: Lands NOT acquired with OHF</w:t>
            </w:r>
          </w:p>
        </w:tc>
      </w:tr>
      <w:tr w:rsidR="0072544C" w14:paraId="56C6BF19" w14:textId="77777777">
        <w:tc>
          <w:tcPr>
            <w:tcW w:w="3744" w:type="dxa"/>
          </w:tcPr>
          <w:p w14:paraId="0FD3CE66" w14:textId="77777777" w:rsidR="0072544C" w:rsidRDefault="00000000">
            <w:r>
              <w:rPr>
                <w:sz w:val="20"/>
              </w:rPr>
              <w:t>DNR Lands (WMA, State Forests, etc.)</w:t>
            </w:r>
          </w:p>
        </w:tc>
        <w:tc>
          <w:tcPr>
            <w:tcW w:w="1800" w:type="dxa"/>
          </w:tcPr>
          <w:p w14:paraId="4BA1D29B" w14:textId="77777777" w:rsidR="0072544C" w:rsidRDefault="00000000">
            <w:pPr>
              <w:jc w:val="right"/>
            </w:pPr>
            <w:r>
              <w:rPr>
                <w:sz w:val="20"/>
              </w:rPr>
              <w:t>100</w:t>
            </w:r>
          </w:p>
        </w:tc>
        <w:tc>
          <w:tcPr>
            <w:tcW w:w="1872" w:type="dxa"/>
          </w:tcPr>
          <w:p w14:paraId="1A195CF4" w14:textId="77777777" w:rsidR="0072544C" w:rsidRDefault="00000000">
            <w:pPr>
              <w:jc w:val="right"/>
            </w:pPr>
            <w:r>
              <w:rPr>
                <w:sz w:val="20"/>
              </w:rPr>
              <w:t>1,900</w:t>
            </w:r>
          </w:p>
        </w:tc>
        <w:tc>
          <w:tcPr>
            <w:tcW w:w="1800" w:type="dxa"/>
          </w:tcPr>
          <w:p w14:paraId="5A0FAB8B" w14:textId="77777777" w:rsidR="0072544C" w:rsidRDefault="00000000">
            <w:pPr>
              <w:jc w:val="right"/>
            </w:pPr>
            <w:r>
              <w:rPr>
                <w:sz w:val="20"/>
              </w:rPr>
              <w:t>2,600</w:t>
            </w:r>
          </w:p>
        </w:tc>
        <w:tc>
          <w:tcPr>
            <w:tcW w:w="1872" w:type="dxa"/>
          </w:tcPr>
          <w:p w14:paraId="2634E876" w14:textId="77777777" w:rsidR="0072544C" w:rsidRDefault="00000000">
            <w:pPr>
              <w:jc w:val="right"/>
            </w:pPr>
            <w:r>
              <w:rPr>
                <w:sz w:val="20"/>
              </w:rPr>
              <w:t>49,400</w:t>
            </w:r>
          </w:p>
        </w:tc>
      </w:tr>
      <w:tr w:rsidR="0072544C" w14:paraId="5CCD159F" w14:textId="77777777">
        <w:tc>
          <w:tcPr>
            <w:tcW w:w="3744" w:type="dxa"/>
          </w:tcPr>
          <w:p w14:paraId="219DFFD2" w14:textId="77777777" w:rsidR="0072544C" w:rsidRDefault="00000000">
            <w:r>
              <w:rPr>
                <w:sz w:val="20"/>
              </w:rPr>
              <w:t>Non-DNR Lands (city, state, federal, etc.)</w:t>
            </w:r>
          </w:p>
        </w:tc>
        <w:tc>
          <w:tcPr>
            <w:tcW w:w="1800" w:type="dxa"/>
          </w:tcPr>
          <w:p w14:paraId="456BD7AE" w14:textId="77777777" w:rsidR="0072544C" w:rsidRDefault="00000000">
            <w:pPr>
              <w:jc w:val="right"/>
            </w:pPr>
            <w:r>
              <w:rPr>
                <w:sz w:val="20"/>
              </w:rPr>
              <w:t>-</w:t>
            </w:r>
          </w:p>
        </w:tc>
        <w:tc>
          <w:tcPr>
            <w:tcW w:w="1872" w:type="dxa"/>
          </w:tcPr>
          <w:p w14:paraId="553E177C" w14:textId="77777777" w:rsidR="0072544C" w:rsidRDefault="00000000">
            <w:pPr>
              <w:jc w:val="right"/>
            </w:pPr>
            <w:r>
              <w:rPr>
                <w:sz w:val="20"/>
              </w:rPr>
              <w:t>-</w:t>
            </w:r>
          </w:p>
        </w:tc>
        <w:tc>
          <w:tcPr>
            <w:tcW w:w="1800" w:type="dxa"/>
          </w:tcPr>
          <w:p w14:paraId="4A17D1C1" w14:textId="77777777" w:rsidR="0072544C" w:rsidRDefault="00000000">
            <w:pPr>
              <w:jc w:val="right"/>
            </w:pPr>
            <w:r>
              <w:rPr>
                <w:sz w:val="20"/>
              </w:rPr>
              <w:t>-</w:t>
            </w:r>
          </w:p>
        </w:tc>
        <w:tc>
          <w:tcPr>
            <w:tcW w:w="1872" w:type="dxa"/>
          </w:tcPr>
          <w:p w14:paraId="0ED6AD90" w14:textId="77777777" w:rsidR="0072544C" w:rsidRDefault="00000000">
            <w:pPr>
              <w:jc w:val="right"/>
            </w:pPr>
            <w:r>
              <w:rPr>
                <w:sz w:val="20"/>
              </w:rPr>
              <w:t>-</w:t>
            </w:r>
          </w:p>
        </w:tc>
      </w:tr>
      <w:tr w:rsidR="0072544C" w14:paraId="446344C6" w14:textId="77777777">
        <w:tc>
          <w:tcPr>
            <w:tcW w:w="3744" w:type="dxa"/>
          </w:tcPr>
          <w:p w14:paraId="42C36A53" w14:textId="77777777" w:rsidR="0072544C" w:rsidRDefault="00000000">
            <w:r>
              <w:rPr>
                <w:sz w:val="20"/>
              </w:rPr>
              <w:t>Easements</w:t>
            </w:r>
          </w:p>
        </w:tc>
        <w:tc>
          <w:tcPr>
            <w:tcW w:w="1800" w:type="dxa"/>
          </w:tcPr>
          <w:p w14:paraId="5DD2CBC4" w14:textId="77777777" w:rsidR="0072544C" w:rsidRDefault="00000000">
            <w:pPr>
              <w:jc w:val="right"/>
            </w:pPr>
            <w:r>
              <w:rPr>
                <w:sz w:val="20"/>
              </w:rPr>
              <w:t>-</w:t>
            </w:r>
          </w:p>
        </w:tc>
        <w:tc>
          <w:tcPr>
            <w:tcW w:w="1872" w:type="dxa"/>
          </w:tcPr>
          <w:p w14:paraId="7AE00154" w14:textId="77777777" w:rsidR="0072544C" w:rsidRDefault="00000000">
            <w:pPr>
              <w:jc w:val="right"/>
            </w:pPr>
            <w:r>
              <w:rPr>
                <w:sz w:val="20"/>
              </w:rPr>
              <w:t>-</w:t>
            </w:r>
          </w:p>
        </w:tc>
        <w:tc>
          <w:tcPr>
            <w:tcW w:w="1800" w:type="dxa"/>
          </w:tcPr>
          <w:p w14:paraId="7E9FFFA1" w14:textId="77777777" w:rsidR="0072544C" w:rsidRDefault="00000000">
            <w:pPr>
              <w:jc w:val="right"/>
            </w:pPr>
            <w:r>
              <w:rPr>
                <w:sz w:val="20"/>
              </w:rPr>
              <w:t>-</w:t>
            </w:r>
          </w:p>
        </w:tc>
        <w:tc>
          <w:tcPr>
            <w:tcW w:w="1872" w:type="dxa"/>
          </w:tcPr>
          <w:p w14:paraId="5B1EB71A" w14:textId="77777777" w:rsidR="0072544C" w:rsidRDefault="00000000">
            <w:pPr>
              <w:jc w:val="right"/>
            </w:pPr>
            <w:r>
              <w:rPr>
                <w:sz w:val="20"/>
              </w:rPr>
              <w:t>-</w:t>
            </w:r>
          </w:p>
        </w:tc>
      </w:tr>
      <w:tr w:rsidR="0072544C" w14:paraId="3F97974C" w14:textId="77777777">
        <w:tc>
          <w:tcPr>
            <w:tcW w:w="3744" w:type="dxa"/>
            <w:shd w:val="clear" w:color="auto" w:fill="EEEEEE"/>
          </w:tcPr>
          <w:p w14:paraId="2F524216" w14:textId="77777777" w:rsidR="0072544C" w:rsidRDefault="00000000">
            <w:r>
              <w:rPr>
                <w:b/>
                <w:color w:val="000000"/>
                <w:sz w:val="20"/>
              </w:rPr>
              <w:t>Total</w:t>
            </w:r>
          </w:p>
        </w:tc>
        <w:tc>
          <w:tcPr>
            <w:tcW w:w="1800" w:type="dxa"/>
            <w:shd w:val="clear" w:color="auto" w:fill="EEEEEE"/>
          </w:tcPr>
          <w:p w14:paraId="01BE1DE3" w14:textId="77777777" w:rsidR="0072544C" w:rsidRDefault="00000000">
            <w:pPr>
              <w:jc w:val="right"/>
            </w:pPr>
            <w:r>
              <w:rPr>
                <w:b/>
                <w:color w:val="000000"/>
                <w:sz w:val="20"/>
              </w:rPr>
              <w:t>100</w:t>
            </w:r>
          </w:p>
        </w:tc>
        <w:tc>
          <w:tcPr>
            <w:tcW w:w="1872" w:type="dxa"/>
            <w:shd w:val="clear" w:color="auto" w:fill="EEEEEE"/>
          </w:tcPr>
          <w:p w14:paraId="758D4369" w14:textId="77777777" w:rsidR="0072544C" w:rsidRDefault="00000000">
            <w:pPr>
              <w:jc w:val="right"/>
            </w:pPr>
            <w:r>
              <w:rPr>
                <w:b/>
                <w:color w:val="000000"/>
                <w:sz w:val="20"/>
              </w:rPr>
              <w:t>1,900</w:t>
            </w:r>
          </w:p>
        </w:tc>
        <w:tc>
          <w:tcPr>
            <w:tcW w:w="1800" w:type="dxa"/>
            <w:shd w:val="clear" w:color="auto" w:fill="EEEEEE"/>
          </w:tcPr>
          <w:p w14:paraId="47600AF5" w14:textId="77777777" w:rsidR="0072544C" w:rsidRDefault="00000000">
            <w:pPr>
              <w:jc w:val="right"/>
            </w:pPr>
            <w:r>
              <w:rPr>
                <w:b/>
                <w:color w:val="000000"/>
                <w:sz w:val="20"/>
              </w:rPr>
              <w:t>2,600</w:t>
            </w:r>
          </w:p>
        </w:tc>
        <w:tc>
          <w:tcPr>
            <w:tcW w:w="1872" w:type="dxa"/>
            <w:shd w:val="clear" w:color="auto" w:fill="EEEEEE"/>
          </w:tcPr>
          <w:p w14:paraId="4A91347E" w14:textId="77777777" w:rsidR="0072544C" w:rsidRDefault="00000000">
            <w:pPr>
              <w:jc w:val="right"/>
            </w:pPr>
            <w:r>
              <w:rPr>
                <w:b/>
                <w:color w:val="000000"/>
                <w:sz w:val="20"/>
              </w:rPr>
              <w:t>49,400</w:t>
            </w:r>
          </w:p>
        </w:tc>
      </w:tr>
    </w:tbl>
    <w:p w14:paraId="35940A10" w14:textId="77777777" w:rsidR="0072544C"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72544C" w14:paraId="26B866EB" w14:textId="77777777">
        <w:tc>
          <w:tcPr>
            <w:tcW w:w="3600" w:type="dxa"/>
            <w:shd w:val="clear" w:color="auto" w:fill="AFC4E9"/>
          </w:tcPr>
          <w:p w14:paraId="0B52DE49" w14:textId="77777777" w:rsidR="0072544C" w:rsidRDefault="00000000">
            <w:r>
              <w:rPr>
                <w:b/>
                <w:color w:val="000000"/>
                <w:sz w:val="20"/>
              </w:rPr>
              <w:t>Type</w:t>
            </w:r>
          </w:p>
        </w:tc>
        <w:tc>
          <w:tcPr>
            <w:tcW w:w="1440" w:type="dxa"/>
            <w:shd w:val="clear" w:color="auto" w:fill="AFC4E9"/>
          </w:tcPr>
          <w:p w14:paraId="05263B2A" w14:textId="77777777" w:rsidR="0072544C" w:rsidRDefault="00000000">
            <w:r>
              <w:rPr>
                <w:b/>
                <w:color w:val="000000"/>
                <w:sz w:val="20"/>
              </w:rPr>
              <w:t>Native Prairie (acres)</w:t>
            </w:r>
          </w:p>
        </w:tc>
      </w:tr>
      <w:tr w:rsidR="0072544C" w14:paraId="4355BDD2" w14:textId="77777777">
        <w:tc>
          <w:tcPr>
            <w:tcW w:w="3600" w:type="dxa"/>
          </w:tcPr>
          <w:p w14:paraId="0B5102BE" w14:textId="77777777" w:rsidR="0072544C" w:rsidRDefault="00000000">
            <w:r>
              <w:rPr>
                <w:sz w:val="20"/>
              </w:rPr>
              <w:t>Restore</w:t>
            </w:r>
          </w:p>
        </w:tc>
        <w:tc>
          <w:tcPr>
            <w:tcW w:w="1440" w:type="dxa"/>
          </w:tcPr>
          <w:p w14:paraId="3DE2DD6F" w14:textId="77777777" w:rsidR="0072544C" w:rsidRDefault="00000000">
            <w:pPr>
              <w:jc w:val="right"/>
            </w:pPr>
            <w:r>
              <w:rPr>
                <w:sz w:val="20"/>
              </w:rPr>
              <w:t>0</w:t>
            </w:r>
          </w:p>
        </w:tc>
      </w:tr>
      <w:tr w:rsidR="0072544C" w14:paraId="5F4A318C" w14:textId="77777777">
        <w:tc>
          <w:tcPr>
            <w:tcW w:w="3600" w:type="dxa"/>
          </w:tcPr>
          <w:p w14:paraId="4B5FFA9A" w14:textId="77777777" w:rsidR="0072544C" w:rsidRDefault="00000000">
            <w:r>
              <w:rPr>
                <w:sz w:val="20"/>
              </w:rPr>
              <w:t>Protect in Fee with State PILT Liability</w:t>
            </w:r>
          </w:p>
        </w:tc>
        <w:tc>
          <w:tcPr>
            <w:tcW w:w="1440" w:type="dxa"/>
          </w:tcPr>
          <w:p w14:paraId="3C1DD391" w14:textId="77777777" w:rsidR="0072544C" w:rsidRDefault="00000000">
            <w:pPr>
              <w:jc w:val="right"/>
            </w:pPr>
            <w:r>
              <w:rPr>
                <w:sz w:val="20"/>
              </w:rPr>
              <w:t>0</w:t>
            </w:r>
          </w:p>
        </w:tc>
      </w:tr>
      <w:tr w:rsidR="0072544C" w14:paraId="3845DA36" w14:textId="77777777">
        <w:tc>
          <w:tcPr>
            <w:tcW w:w="3600" w:type="dxa"/>
          </w:tcPr>
          <w:p w14:paraId="3C5BB9D3" w14:textId="77777777" w:rsidR="0072544C" w:rsidRDefault="00000000">
            <w:r>
              <w:rPr>
                <w:sz w:val="20"/>
              </w:rPr>
              <w:t>Protect in Fee w/o State PILT Liability</w:t>
            </w:r>
          </w:p>
        </w:tc>
        <w:tc>
          <w:tcPr>
            <w:tcW w:w="1440" w:type="dxa"/>
          </w:tcPr>
          <w:p w14:paraId="25F4B80F" w14:textId="77777777" w:rsidR="0072544C" w:rsidRDefault="00000000">
            <w:pPr>
              <w:jc w:val="right"/>
            </w:pPr>
            <w:r>
              <w:rPr>
                <w:sz w:val="20"/>
              </w:rPr>
              <w:t>0</w:t>
            </w:r>
          </w:p>
        </w:tc>
      </w:tr>
      <w:tr w:rsidR="0072544C" w14:paraId="743A43AA" w14:textId="77777777">
        <w:tc>
          <w:tcPr>
            <w:tcW w:w="3600" w:type="dxa"/>
          </w:tcPr>
          <w:p w14:paraId="6AD11D62" w14:textId="77777777" w:rsidR="0072544C" w:rsidRDefault="00000000">
            <w:r>
              <w:rPr>
                <w:sz w:val="20"/>
              </w:rPr>
              <w:t>Protect in Easement</w:t>
            </w:r>
          </w:p>
        </w:tc>
        <w:tc>
          <w:tcPr>
            <w:tcW w:w="1440" w:type="dxa"/>
          </w:tcPr>
          <w:p w14:paraId="73613BA6" w14:textId="77777777" w:rsidR="0072544C" w:rsidRDefault="00000000">
            <w:pPr>
              <w:jc w:val="right"/>
            </w:pPr>
            <w:r>
              <w:rPr>
                <w:sz w:val="20"/>
              </w:rPr>
              <w:t>0</w:t>
            </w:r>
          </w:p>
        </w:tc>
      </w:tr>
      <w:tr w:rsidR="0072544C" w14:paraId="2EC422F1" w14:textId="77777777">
        <w:tc>
          <w:tcPr>
            <w:tcW w:w="3600" w:type="dxa"/>
          </w:tcPr>
          <w:p w14:paraId="7A42D467" w14:textId="77777777" w:rsidR="0072544C" w:rsidRDefault="00000000">
            <w:r>
              <w:rPr>
                <w:sz w:val="20"/>
              </w:rPr>
              <w:t>Enhance</w:t>
            </w:r>
          </w:p>
        </w:tc>
        <w:tc>
          <w:tcPr>
            <w:tcW w:w="1440" w:type="dxa"/>
          </w:tcPr>
          <w:p w14:paraId="70DB792A" w14:textId="77777777" w:rsidR="0072544C" w:rsidRDefault="00000000">
            <w:pPr>
              <w:jc w:val="right"/>
            </w:pPr>
            <w:r>
              <w:rPr>
                <w:sz w:val="20"/>
              </w:rPr>
              <w:t>1,500</w:t>
            </w:r>
          </w:p>
        </w:tc>
      </w:tr>
      <w:tr w:rsidR="0072544C" w14:paraId="1673A7E9" w14:textId="77777777">
        <w:tc>
          <w:tcPr>
            <w:tcW w:w="3600" w:type="dxa"/>
            <w:shd w:val="clear" w:color="auto" w:fill="EEEEEE"/>
          </w:tcPr>
          <w:p w14:paraId="357D3392" w14:textId="77777777" w:rsidR="0072544C" w:rsidRDefault="00000000">
            <w:r>
              <w:rPr>
                <w:b/>
                <w:color w:val="000000"/>
                <w:sz w:val="20"/>
              </w:rPr>
              <w:t>Total</w:t>
            </w:r>
          </w:p>
        </w:tc>
        <w:tc>
          <w:tcPr>
            <w:tcW w:w="1440" w:type="dxa"/>
            <w:shd w:val="clear" w:color="auto" w:fill="EEEEEE"/>
          </w:tcPr>
          <w:p w14:paraId="1F302E79" w14:textId="77777777" w:rsidR="0072544C" w:rsidRDefault="00000000">
            <w:pPr>
              <w:jc w:val="right"/>
            </w:pPr>
            <w:r>
              <w:rPr>
                <w:b/>
                <w:color w:val="000000"/>
                <w:sz w:val="20"/>
              </w:rPr>
              <w:t>1,500</w:t>
            </w:r>
          </w:p>
        </w:tc>
      </w:tr>
    </w:tbl>
    <w:p w14:paraId="6DFD41DA" w14:textId="77777777" w:rsidR="0072544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5"/>
        <w:gridCol w:w="1433"/>
        <w:gridCol w:w="1433"/>
        <w:gridCol w:w="1428"/>
        <w:gridCol w:w="1422"/>
        <w:gridCol w:w="1785"/>
      </w:tblGrid>
      <w:tr w:rsidR="0072544C" w14:paraId="673D7B50" w14:textId="77777777">
        <w:tc>
          <w:tcPr>
            <w:tcW w:w="3600" w:type="dxa"/>
            <w:shd w:val="clear" w:color="auto" w:fill="AFC4E9"/>
          </w:tcPr>
          <w:p w14:paraId="27D4287B" w14:textId="77777777" w:rsidR="0072544C" w:rsidRDefault="00000000">
            <w:r>
              <w:rPr>
                <w:b/>
                <w:color w:val="000000"/>
                <w:sz w:val="20"/>
              </w:rPr>
              <w:t>Type</w:t>
            </w:r>
          </w:p>
        </w:tc>
        <w:tc>
          <w:tcPr>
            <w:tcW w:w="1440" w:type="dxa"/>
            <w:shd w:val="clear" w:color="auto" w:fill="AFC4E9"/>
          </w:tcPr>
          <w:p w14:paraId="1121B9E6" w14:textId="77777777" w:rsidR="0072544C" w:rsidRDefault="00000000">
            <w:r>
              <w:rPr>
                <w:b/>
                <w:color w:val="000000"/>
                <w:sz w:val="20"/>
              </w:rPr>
              <w:t>Wetland</w:t>
            </w:r>
          </w:p>
        </w:tc>
        <w:tc>
          <w:tcPr>
            <w:tcW w:w="1440" w:type="dxa"/>
            <w:shd w:val="clear" w:color="auto" w:fill="AFC4E9"/>
          </w:tcPr>
          <w:p w14:paraId="55E55D68" w14:textId="77777777" w:rsidR="0072544C" w:rsidRDefault="00000000">
            <w:r>
              <w:rPr>
                <w:b/>
                <w:color w:val="000000"/>
                <w:sz w:val="20"/>
              </w:rPr>
              <w:t>Prairie</w:t>
            </w:r>
          </w:p>
        </w:tc>
        <w:tc>
          <w:tcPr>
            <w:tcW w:w="1440" w:type="dxa"/>
            <w:shd w:val="clear" w:color="auto" w:fill="AFC4E9"/>
          </w:tcPr>
          <w:p w14:paraId="5B3D491A" w14:textId="77777777" w:rsidR="0072544C" w:rsidRDefault="00000000">
            <w:r>
              <w:rPr>
                <w:b/>
                <w:color w:val="000000"/>
                <w:sz w:val="20"/>
              </w:rPr>
              <w:t>Forest</w:t>
            </w:r>
          </w:p>
        </w:tc>
        <w:tc>
          <w:tcPr>
            <w:tcW w:w="1440" w:type="dxa"/>
            <w:shd w:val="clear" w:color="auto" w:fill="AFC4E9"/>
          </w:tcPr>
          <w:p w14:paraId="592A60FB" w14:textId="77777777" w:rsidR="0072544C" w:rsidRDefault="00000000">
            <w:r>
              <w:rPr>
                <w:b/>
                <w:color w:val="000000"/>
                <w:sz w:val="20"/>
              </w:rPr>
              <w:t>Habitat</w:t>
            </w:r>
          </w:p>
        </w:tc>
        <w:tc>
          <w:tcPr>
            <w:tcW w:w="1800" w:type="dxa"/>
            <w:shd w:val="clear" w:color="auto" w:fill="AFC4E9"/>
          </w:tcPr>
          <w:p w14:paraId="49D764A9" w14:textId="77777777" w:rsidR="0072544C" w:rsidRDefault="00000000">
            <w:r>
              <w:rPr>
                <w:b/>
                <w:color w:val="000000"/>
                <w:sz w:val="20"/>
              </w:rPr>
              <w:t>Total Funding</w:t>
            </w:r>
          </w:p>
        </w:tc>
      </w:tr>
      <w:tr w:rsidR="0072544C" w14:paraId="5D070567" w14:textId="77777777">
        <w:tc>
          <w:tcPr>
            <w:tcW w:w="3600" w:type="dxa"/>
          </w:tcPr>
          <w:p w14:paraId="3CB096B0" w14:textId="77777777" w:rsidR="0072544C" w:rsidRDefault="00000000">
            <w:r>
              <w:rPr>
                <w:sz w:val="20"/>
              </w:rPr>
              <w:t>Restore</w:t>
            </w:r>
          </w:p>
        </w:tc>
        <w:tc>
          <w:tcPr>
            <w:tcW w:w="1440" w:type="dxa"/>
          </w:tcPr>
          <w:p w14:paraId="5D91A39F" w14:textId="77777777" w:rsidR="0072544C" w:rsidRDefault="00000000">
            <w:pPr>
              <w:jc w:val="right"/>
            </w:pPr>
            <w:r>
              <w:rPr>
                <w:sz w:val="20"/>
              </w:rPr>
              <w:t>-</w:t>
            </w:r>
          </w:p>
        </w:tc>
        <w:tc>
          <w:tcPr>
            <w:tcW w:w="1440" w:type="dxa"/>
          </w:tcPr>
          <w:p w14:paraId="373EE1C1" w14:textId="77777777" w:rsidR="0072544C" w:rsidRDefault="00000000">
            <w:pPr>
              <w:jc w:val="right"/>
            </w:pPr>
            <w:r>
              <w:rPr>
                <w:sz w:val="20"/>
              </w:rPr>
              <w:t>$481,700</w:t>
            </w:r>
          </w:p>
        </w:tc>
        <w:tc>
          <w:tcPr>
            <w:tcW w:w="1440" w:type="dxa"/>
          </w:tcPr>
          <w:p w14:paraId="02677E89" w14:textId="77777777" w:rsidR="0072544C" w:rsidRDefault="00000000">
            <w:pPr>
              <w:jc w:val="right"/>
            </w:pPr>
            <w:r>
              <w:rPr>
                <w:sz w:val="20"/>
              </w:rPr>
              <w:t>-</w:t>
            </w:r>
          </w:p>
        </w:tc>
        <w:tc>
          <w:tcPr>
            <w:tcW w:w="1440" w:type="dxa"/>
          </w:tcPr>
          <w:p w14:paraId="576E03F1" w14:textId="77777777" w:rsidR="0072544C" w:rsidRDefault="00000000">
            <w:pPr>
              <w:jc w:val="right"/>
            </w:pPr>
            <w:r>
              <w:rPr>
                <w:sz w:val="20"/>
              </w:rPr>
              <w:t>-</w:t>
            </w:r>
          </w:p>
        </w:tc>
        <w:tc>
          <w:tcPr>
            <w:tcW w:w="1800" w:type="dxa"/>
          </w:tcPr>
          <w:p w14:paraId="329A1AE8" w14:textId="77777777" w:rsidR="0072544C" w:rsidRDefault="00000000">
            <w:pPr>
              <w:jc w:val="right"/>
            </w:pPr>
            <w:r>
              <w:rPr>
                <w:sz w:val="20"/>
              </w:rPr>
              <w:t>$481,700</w:t>
            </w:r>
          </w:p>
        </w:tc>
      </w:tr>
      <w:tr w:rsidR="0072544C" w14:paraId="4F7E27AF" w14:textId="77777777">
        <w:tc>
          <w:tcPr>
            <w:tcW w:w="3600" w:type="dxa"/>
          </w:tcPr>
          <w:p w14:paraId="7167396D" w14:textId="77777777" w:rsidR="0072544C" w:rsidRDefault="00000000">
            <w:r>
              <w:rPr>
                <w:sz w:val="20"/>
              </w:rPr>
              <w:t>Protect in Fee with State PILT Liability</w:t>
            </w:r>
          </w:p>
        </w:tc>
        <w:tc>
          <w:tcPr>
            <w:tcW w:w="1440" w:type="dxa"/>
          </w:tcPr>
          <w:p w14:paraId="2012F1DA" w14:textId="77777777" w:rsidR="0072544C" w:rsidRDefault="00000000">
            <w:pPr>
              <w:jc w:val="right"/>
            </w:pPr>
            <w:r>
              <w:rPr>
                <w:sz w:val="20"/>
              </w:rPr>
              <w:t>-</w:t>
            </w:r>
          </w:p>
        </w:tc>
        <w:tc>
          <w:tcPr>
            <w:tcW w:w="1440" w:type="dxa"/>
          </w:tcPr>
          <w:p w14:paraId="11D4F75D" w14:textId="77777777" w:rsidR="0072544C" w:rsidRDefault="00000000">
            <w:pPr>
              <w:jc w:val="right"/>
            </w:pPr>
            <w:r>
              <w:rPr>
                <w:sz w:val="20"/>
              </w:rPr>
              <w:t>-</w:t>
            </w:r>
          </w:p>
        </w:tc>
        <w:tc>
          <w:tcPr>
            <w:tcW w:w="1440" w:type="dxa"/>
          </w:tcPr>
          <w:p w14:paraId="322262FC" w14:textId="77777777" w:rsidR="0072544C" w:rsidRDefault="00000000">
            <w:pPr>
              <w:jc w:val="right"/>
            </w:pPr>
            <w:r>
              <w:rPr>
                <w:sz w:val="20"/>
              </w:rPr>
              <w:t>-</w:t>
            </w:r>
          </w:p>
        </w:tc>
        <w:tc>
          <w:tcPr>
            <w:tcW w:w="1440" w:type="dxa"/>
          </w:tcPr>
          <w:p w14:paraId="6C3C19DD" w14:textId="77777777" w:rsidR="0072544C" w:rsidRDefault="00000000">
            <w:pPr>
              <w:jc w:val="right"/>
            </w:pPr>
            <w:r>
              <w:rPr>
                <w:sz w:val="20"/>
              </w:rPr>
              <w:t>-</w:t>
            </w:r>
          </w:p>
        </w:tc>
        <w:tc>
          <w:tcPr>
            <w:tcW w:w="1800" w:type="dxa"/>
          </w:tcPr>
          <w:p w14:paraId="58B91597" w14:textId="77777777" w:rsidR="0072544C" w:rsidRDefault="00000000">
            <w:pPr>
              <w:jc w:val="right"/>
            </w:pPr>
            <w:r>
              <w:rPr>
                <w:sz w:val="20"/>
              </w:rPr>
              <w:t>-</w:t>
            </w:r>
          </w:p>
        </w:tc>
      </w:tr>
      <w:tr w:rsidR="0072544C" w14:paraId="0EA074B5" w14:textId="77777777">
        <w:tc>
          <w:tcPr>
            <w:tcW w:w="3600" w:type="dxa"/>
          </w:tcPr>
          <w:p w14:paraId="35C538A5" w14:textId="77777777" w:rsidR="0072544C" w:rsidRDefault="00000000">
            <w:r>
              <w:rPr>
                <w:sz w:val="20"/>
              </w:rPr>
              <w:t>Protect in Fee w/o State PILT Liability</w:t>
            </w:r>
          </w:p>
        </w:tc>
        <w:tc>
          <w:tcPr>
            <w:tcW w:w="1440" w:type="dxa"/>
          </w:tcPr>
          <w:p w14:paraId="6A1AE423" w14:textId="77777777" w:rsidR="0072544C" w:rsidRDefault="00000000">
            <w:pPr>
              <w:jc w:val="right"/>
            </w:pPr>
            <w:r>
              <w:rPr>
                <w:sz w:val="20"/>
              </w:rPr>
              <w:t>-</w:t>
            </w:r>
          </w:p>
        </w:tc>
        <w:tc>
          <w:tcPr>
            <w:tcW w:w="1440" w:type="dxa"/>
          </w:tcPr>
          <w:p w14:paraId="24AEF685" w14:textId="77777777" w:rsidR="0072544C" w:rsidRDefault="00000000">
            <w:pPr>
              <w:jc w:val="right"/>
            </w:pPr>
            <w:r>
              <w:rPr>
                <w:sz w:val="20"/>
              </w:rPr>
              <w:t>-</w:t>
            </w:r>
          </w:p>
        </w:tc>
        <w:tc>
          <w:tcPr>
            <w:tcW w:w="1440" w:type="dxa"/>
          </w:tcPr>
          <w:p w14:paraId="6734240E" w14:textId="77777777" w:rsidR="0072544C" w:rsidRDefault="00000000">
            <w:pPr>
              <w:jc w:val="right"/>
            </w:pPr>
            <w:r>
              <w:rPr>
                <w:sz w:val="20"/>
              </w:rPr>
              <w:t>-</w:t>
            </w:r>
          </w:p>
        </w:tc>
        <w:tc>
          <w:tcPr>
            <w:tcW w:w="1440" w:type="dxa"/>
          </w:tcPr>
          <w:p w14:paraId="565821D3" w14:textId="77777777" w:rsidR="0072544C" w:rsidRDefault="00000000">
            <w:pPr>
              <w:jc w:val="right"/>
            </w:pPr>
            <w:r>
              <w:rPr>
                <w:sz w:val="20"/>
              </w:rPr>
              <w:t>-</w:t>
            </w:r>
          </w:p>
        </w:tc>
        <w:tc>
          <w:tcPr>
            <w:tcW w:w="1800" w:type="dxa"/>
          </w:tcPr>
          <w:p w14:paraId="0E167558" w14:textId="77777777" w:rsidR="0072544C" w:rsidRDefault="00000000">
            <w:pPr>
              <w:jc w:val="right"/>
            </w:pPr>
            <w:r>
              <w:rPr>
                <w:sz w:val="20"/>
              </w:rPr>
              <w:t>-</w:t>
            </w:r>
          </w:p>
        </w:tc>
      </w:tr>
      <w:tr w:rsidR="0072544C" w14:paraId="27612D13" w14:textId="77777777">
        <w:tc>
          <w:tcPr>
            <w:tcW w:w="3600" w:type="dxa"/>
          </w:tcPr>
          <w:p w14:paraId="3CA9FF06" w14:textId="77777777" w:rsidR="0072544C" w:rsidRDefault="00000000">
            <w:r>
              <w:rPr>
                <w:sz w:val="20"/>
              </w:rPr>
              <w:t>Protect in Easement</w:t>
            </w:r>
          </w:p>
        </w:tc>
        <w:tc>
          <w:tcPr>
            <w:tcW w:w="1440" w:type="dxa"/>
          </w:tcPr>
          <w:p w14:paraId="60A956A7" w14:textId="77777777" w:rsidR="0072544C" w:rsidRDefault="00000000">
            <w:pPr>
              <w:jc w:val="right"/>
            </w:pPr>
            <w:r>
              <w:rPr>
                <w:sz w:val="20"/>
              </w:rPr>
              <w:t>-</w:t>
            </w:r>
          </w:p>
        </w:tc>
        <w:tc>
          <w:tcPr>
            <w:tcW w:w="1440" w:type="dxa"/>
          </w:tcPr>
          <w:p w14:paraId="5B6E3DD3" w14:textId="77777777" w:rsidR="0072544C" w:rsidRDefault="00000000">
            <w:pPr>
              <w:jc w:val="right"/>
            </w:pPr>
            <w:r>
              <w:rPr>
                <w:sz w:val="20"/>
              </w:rPr>
              <w:t>-</w:t>
            </w:r>
          </w:p>
        </w:tc>
        <w:tc>
          <w:tcPr>
            <w:tcW w:w="1440" w:type="dxa"/>
          </w:tcPr>
          <w:p w14:paraId="2F46BCD7" w14:textId="77777777" w:rsidR="0072544C" w:rsidRDefault="00000000">
            <w:pPr>
              <w:jc w:val="right"/>
            </w:pPr>
            <w:r>
              <w:rPr>
                <w:sz w:val="20"/>
              </w:rPr>
              <w:t>-</w:t>
            </w:r>
          </w:p>
        </w:tc>
        <w:tc>
          <w:tcPr>
            <w:tcW w:w="1440" w:type="dxa"/>
          </w:tcPr>
          <w:p w14:paraId="47C7613E" w14:textId="77777777" w:rsidR="0072544C" w:rsidRDefault="00000000">
            <w:pPr>
              <w:jc w:val="right"/>
            </w:pPr>
            <w:r>
              <w:rPr>
                <w:sz w:val="20"/>
              </w:rPr>
              <w:t>-</w:t>
            </w:r>
          </w:p>
        </w:tc>
        <w:tc>
          <w:tcPr>
            <w:tcW w:w="1800" w:type="dxa"/>
          </w:tcPr>
          <w:p w14:paraId="46EA58E5" w14:textId="77777777" w:rsidR="0072544C" w:rsidRDefault="00000000">
            <w:pPr>
              <w:jc w:val="right"/>
            </w:pPr>
            <w:r>
              <w:rPr>
                <w:sz w:val="20"/>
              </w:rPr>
              <w:t>-</w:t>
            </w:r>
          </w:p>
        </w:tc>
      </w:tr>
      <w:tr w:rsidR="0072544C" w14:paraId="19CDF2ED" w14:textId="77777777">
        <w:tc>
          <w:tcPr>
            <w:tcW w:w="3600" w:type="dxa"/>
          </w:tcPr>
          <w:p w14:paraId="560AEA3F" w14:textId="77777777" w:rsidR="0072544C" w:rsidRDefault="00000000">
            <w:r>
              <w:rPr>
                <w:sz w:val="20"/>
              </w:rPr>
              <w:t>Enhance</w:t>
            </w:r>
          </w:p>
        </w:tc>
        <w:tc>
          <w:tcPr>
            <w:tcW w:w="1440" w:type="dxa"/>
          </w:tcPr>
          <w:p w14:paraId="7BC96380" w14:textId="77777777" w:rsidR="0072544C" w:rsidRDefault="00000000">
            <w:pPr>
              <w:jc w:val="right"/>
            </w:pPr>
            <w:r>
              <w:rPr>
                <w:sz w:val="20"/>
              </w:rPr>
              <w:t>$2,167,800</w:t>
            </w:r>
          </w:p>
        </w:tc>
        <w:tc>
          <w:tcPr>
            <w:tcW w:w="1440" w:type="dxa"/>
          </w:tcPr>
          <w:p w14:paraId="77FB25ED" w14:textId="77777777" w:rsidR="0072544C" w:rsidRDefault="00000000">
            <w:pPr>
              <w:jc w:val="right"/>
            </w:pPr>
            <w:r>
              <w:rPr>
                <w:sz w:val="20"/>
              </w:rPr>
              <w:t>$9,514,400</w:t>
            </w:r>
          </w:p>
        </w:tc>
        <w:tc>
          <w:tcPr>
            <w:tcW w:w="1440" w:type="dxa"/>
          </w:tcPr>
          <w:p w14:paraId="78EADBD2" w14:textId="77777777" w:rsidR="0072544C" w:rsidRDefault="00000000">
            <w:pPr>
              <w:jc w:val="right"/>
            </w:pPr>
            <w:r>
              <w:rPr>
                <w:sz w:val="20"/>
              </w:rPr>
              <w:t>$843,000</w:t>
            </w:r>
          </w:p>
        </w:tc>
        <w:tc>
          <w:tcPr>
            <w:tcW w:w="1440" w:type="dxa"/>
          </w:tcPr>
          <w:p w14:paraId="650008B0" w14:textId="77777777" w:rsidR="0072544C" w:rsidRDefault="00000000">
            <w:pPr>
              <w:jc w:val="right"/>
            </w:pPr>
            <w:r>
              <w:rPr>
                <w:sz w:val="20"/>
              </w:rPr>
              <w:t>-</w:t>
            </w:r>
          </w:p>
        </w:tc>
        <w:tc>
          <w:tcPr>
            <w:tcW w:w="1800" w:type="dxa"/>
          </w:tcPr>
          <w:p w14:paraId="4D5A3C73" w14:textId="77777777" w:rsidR="0072544C" w:rsidRDefault="00000000">
            <w:pPr>
              <w:jc w:val="right"/>
            </w:pPr>
            <w:r>
              <w:rPr>
                <w:sz w:val="20"/>
              </w:rPr>
              <w:t>$12,525,200</w:t>
            </w:r>
          </w:p>
        </w:tc>
      </w:tr>
      <w:tr w:rsidR="0072544C" w14:paraId="58987A9A" w14:textId="77777777">
        <w:tc>
          <w:tcPr>
            <w:tcW w:w="3600" w:type="dxa"/>
            <w:shd w:val="clear" w:color="auto" w:fill="EEEEEE"/>
          </w:tcPr>
          <w:p w14:paraId="0CED3E33" w14:textId="77777777" w:rsidR="0072544C" w:rsidRDefault="00000000">
            <w:r>
              <w:rPr>
                <w:b/>
                <w:color w:val="000000"/>
                <w:sz w:val="20"/>
              </w:rPr>
              <w:t>Total</w:t>
            </w:r>
          </w:p>
        </w:tc>
        <w:tc>
          <w:tcPr>
            <w:tcW w:w="1440" w:type="dxa"/>
            <w:shd w:val="clear" w:color="auto" w:fill="EEEEEE"/>
          </w:tcPr>
          <w:p w14:paraId="0477E4AD" w14:textId="77777777" w:rsidR="0072544C" w:rsidRDefault="00000000">
            <w:pPr>
              <w:jc w:val="right"/>
            </w:pPr>
            <w:r>
              <w:rPr>
                <w:b/>
                <w:color w:val="000000"/>
                <w:sz w:val="20"/>
              </w:rPr>
              <w:t>$2,167,800</w:t>
            </w:r>
          </w:p>
        </w:tc>
        <w:tc>
          <w:tcPr>
            <w:tcW w:w="1440" w:type="dxa"/>
            <w:shd w:val="clear" w:color="auto" w:fill="EEEEEE"/>
          </w:tcPr>
          <w:p w14:paraId="068C7287" w14:textId="77777777" w:rsidR="0072544C" w:rsidRDefault="00000000">
            <w:pPr>
              <w:jc w:val="right"/>
            </w:pPr>
            <w:r>
              <w:rPr>
                <w:b/>
                <w:color w:val="000000"/>
                <w:sz w:val="20"/>
              </w:rPr>
              <w:t>$9,996,100</w:t>
            </w:r>
          </w:p>
        </w:tc>
        <w:tc>
          <w:tcPr>
            <w:tcW w:w="1440" w:type="dxa"/>
            <w:shd w:val="clear" w:color="auto" w:fill="EEEEEE"/>
          </w:tcPr>
          <w:p w14:paraId="551268ED" w14:textId="77777777" w:rsidR="0072544C" w:rsidRDefault="00000000">
            <w:pPr>
              <w:jc w:val="right"/>
            </w:pPr>
            <w:r>
              <w:rPr>
                <w:b/>
                <w:color w:val="000000"/>
                <w:sz w:val="20"/>
              </w:rPr>
              <w:t>$843,000</w:t>
            </w:r>
          </w:p>
        </w:tc>
        <w:tc>
          <w:tcPr>
            <w:tcW w:w="1440" w:type="dxa"/>
            <w:shd w:val="clear" w:color="auto" w:fill="EEEEEE"/>
          </w:tcPr>
          <w:p w14:paraId="3E503BAB" w14:textId="77777777" w:rsidR="0072544C" w:rsidRDefault="00000000">
            <w:pPr>
              <w:jc w:val="right"/>
            </w:pPr>
            <w:r>
              <w:rPr>
                <w:b/>
                <w:color w:val="000000"/>
                <w:sz w:val="20"/>
              </w:rPr>
              <w:t>-</w:t>
            </w:r>
          </w:p>
        </w:tc>
        <w:tc>
          <w:tcPr>
            <w:tcW w:w="1800" w:type="dxa"/>
            <w:shd w:val="clear" w:color="auto" w:fill="EEEEEE"/>
          </w:tcPr>
          <w:p w14:paraId="270DD45B" w14:textId="77777777" w:rsidR="0072544C" w:rsidRDefault="00000000">
            <w:pPr>
              <w:jc w:val="right"/>
            </w:pPr>
            <w:r>
              <w:rPr>
                <w:b/>
                <w:color w:val="000000"/>
                <w:sz w:val="20"/>
              </w:rPr>
              <w:t>$13,006,900</w:t>
            </w:r>
          </w:p>
        </w:tc>
      </w:tr>
    </w:tbl>
    <w:p w14:paraId="6CA45416" w14:textId="77777777" w:rsidR="0072544C"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14"/>
        <w:gridCol w:w="1446"/>
        <w:gridCol w:w="1551"/>
        <w:gridCol w:w="1347"/>
        <w:gridCol w:w="1356"/>
        <w:gridCol w:w="1347"/>
        <w:gridCol w:w="1355"/>
      </w:tblGrid>
      <w:tr w:rsidR="0072544C" w14:paraId="68DBC01B" w14:textId="77777777">
        <w:tc>
          <w:tcPr>
            <w:tcW w:w="2880" w:type="dxa"/>
            <w:shd w:val="clear" w:color="auto" w:fill="AFC4E9"/>
          </w:tcPr>
          <w:p w14:paraId="773AD0A4" w14:textId="77777777" w:rsidR="0072544C" w:rsidRDefault="00000000">
            <w:r>
              <w:rPr>
                <w:b/>
                <w:color w:val="000000"/>
                <w:sz w:val="20"/>
              </w:rPr>
              <w:t>Type</w:t>
            </w:r>
          </w:p>
        </w:tc>
        <w:tc>
          <w:tcPr>
            <w:tcW w:w="1440" w:type="dxa"/>
            <w:shd w:val="clear" w:color="auto" w:fill="AFC4E9"/>
          </w:tcPr>
          <w:p w14:paraId="26631F23" w14:textId="77777777" w:rsidR="0072544C" w:rsidRDefault="00000000">
            <w:r>
              <w:rPr>
                <w:b/>
                <w:color w:val="000000"/>
                <w:sz w:val="20"/>
              </w:rPr>
              <w:t>Metro/Urban</w:t>
            </w:r>
          </w:p>
        </w:tc>
        <w:tc>
          <w:tcPr>
            <w:tcW w:w="1440" w:type="dxa"/>
            <w:shd w:val="clear" w:color="auto" w:fill="AFC4E9"/>
          </w:tcPr>
          <w:p w14:paraId="43AE496C" w14:textId="77777777" w:rsidR="0072544C" w:rsidRDefault="00000000">
            <w:r>
              <w:rPr>
                <w:b/>
                <w:color w:val="000000"/>
                <w:sz w:val="20"/>
              </w:rPr>
              <w:t>Forest/Prairie</w:t>
            </w:r>
          </w:p>
        </w:tc>
        <w:tc>
          <w:tcPr>
            <w:tcW w:w="1440" w:type="dxa"/>
            <w:shd w:val="clear" w:color="auto" w:fill="AFC4E9"/>
          </w:tcPr>
          <w:p w14:paraId="1043878F" w14:textId="77777777" w:rsidR="0072544C" w:rsidRDefault="00000000">
            <w:r>
              <w:rPr>
                <w:b/>
                <w:color w:val="000000"/>
                <w:sz w:val="20"/>
              </w:rPr>
              <w:t>SE Forest</w:t>
            </w:r>
          </w:p>
        </w:tc>
        <w:tc>
          <w:tcPr>
            <w:tcW w:w="1440" w:type="dxa"/>
            <w:shd w:val="clear" w:color="auto" w:fill="AFC4E9"/>
          </w:tcPr>
          <w:p w14:paraId="09B42BD4" w14:textId="77777777" w:rsidR="0072544C" w:rsidRDefault="00000000">
            <w:r>
              <w:rPr>
                <w:b/>
                <w:color w:val="000000"/>
                <w:sz w:val="20"/>
              </w:rPr>
              <w:t>Prairie</w:t>
            </w:r>
          </w:p>
        </w:tc>
        <w:tc>
          <w:tcPr>
            <w:tcW w:w="1440" w:type="dxa"/>
            <w:shd w:val="clear" w:color="auto" w:fill="AFC4E9"/>
          </w:tcPr>
          <w:p w14:paraId="6002244D" w14:textId="77777777" w:rsidR="0072544C" w:rsidRDefault="00000000">
            <w:r>
              <w:rPr>
                <w:b/>
                <w:color w:val="000000"/>
                <w:sz w:val="20"/>
              </w:rPr>
              <w:t>N. Forest</w:t>
            </w:r>
          </w:p>
        </w:tc>
        <w:tc>
          <w:tcPr>
            <w:tcW w:w="1440" w:type="dxa"/>
            <w:shd w:val="clear" w:color="auto" w:fill="AFC4E9"/>
          </w:tcPr>
          <w:p w14:paraId="4D379854" w14:textId="77777777" w:rsidR="0072544C" w:rsidRDefault="00000000">
            <w:r>
              <w:rPr>
                <w:b/>
                <w:color w:val="000000"/>
                <w:sz w:val="20"/>
              </w:rPr>
              <w:t>Total Acres</w:t>
            </w:r>
          </w:p>
        </w:tc>
      </w:tr>
      <w:tr w:rsidR="0072544C" w14:paraId="6DEDBB4E" w14:textId="77777777">
        <w:tc>
          <w:tcPr>
            <w:tcW w:w="2880" w:type="dxa"/>
          </w:tcPr>
          <w:p w14:paraId="5165B3BC" w14:textId="77777777" w:rsidR="0072544C" w:rsidRDefault="00000000">
            <w:r>
              <w:rPr>
                <w:sz w:val="20"/>
              </w:rPr>
              <w:t>Restore</w:t>
            </w:r>
          </w:p>
        </w:tc>
        <w:tc>
          <w:tcPr>
            <w:tcW w:w="1440" w:type="dxa"/>
          </w:tcPr>
          <w:p w14:paraId="45AD0AAA" w14:textId="77777777" w:rsidR="0072544C" w:rsidRDefault="00000000">
            <w:pPr>
              <w:jc w:val="right"/>
            </w:pPr>
            <w:r>
              <w:rPr>
                <w:sz w:val="20"/>
              </w:rPr>
              <w:t>0</w:t>
            </w:r>
          </w:p>
        </w:tc>
        <w:tc>
          <w:tcPr>
            <w:tcW w:w="1440" w:type="dxa"/>
          </w:tcPr>
          <w:p w14:paraId="1A7EEDA8" w14:textId="77777777" w:rsidR="0072544C" w:rsidRDefault="00000000">
            <w:pPr>
              <w:jc w:val="right"/>
            </w:pPr>
            <w:r>
              <w:rPr>
                <w:sz w:val="20"/>
              </w:rPr>
              <w:t>0</w:t>
            </w:r>
          </w:p>
        </w:tc>
        <w:tc>
          <w:tcPr>
            <w:tcW w:w="1440" w:type="dxa"/>
          </w:tcPr>
          <w:p w14:paraId="12700DF7" w14:textId="77777777" w:rsidR="0072544C" w:rsidRDefault="00000000">
            <w:pPr>
              <w:jc w:val="right"/>
            </w:pPr>
            <w:r>
              <w:rPr>
                <w:sz w:val="20"/>
              </w:rPr>
              <w:t>0</w:t>
            </w:r>
          </w:p>
        </w:tc>
        <w:tc>
          <w:tcPr>
            <w:tcW w:w="1440" w:type="dxa"/>
          </w:tcPr>
          <w:p w14:paraId="6FD47E97" w14:textId="77777777" w:rsidR="0072544C" w:rsidRDefault="00000000">
            <w:pPr>
              <w:jc w:val="right"/>
            </w:pPr>
            <w:r>
              <w:rPr>
                <w:sz w:val="20"/>
              </w:rPr>
              <w:t>2,000</w:t>
            </w:r>
          </w:p>
        </w:tc>
        <w:tc>
          <w:tcPr>
            <w:tcW w:w="1440" w:type="dxa"/>
          </w:tcPr>
          <w:p w14:paraId="46095A18" w14:textId="77777777" w:rsidR="0072544C" w:rsidRDefault="00000000">
            <w:pPr>
              <w:jc w:val="right"/>
            </w:pPr>
            <w:r>
              <w:rPr>
                <w:sz w:val="20"/>
              </w:rPr>
              <w:t>0</w:t>
            </w:r>
          </w:p>
        </w:tc>
        <w:tc>
          <w:tcPr>
            <w:tcW w:w="1440" w:type="dxa"/>
          </w:tcPr>
          <w:p w14:paraId="6FD232A4" w14:textId="77777777" w:rsidR="0072544C" w:rsidRDefault="00000000">
            <w:pPr>
              <w:jc w:val="right"/>
            </w:pPr>
            <w:r>
              <w:rPr>
                <w:sz w:val="20"/>
              </w:rPr>
              <w:t>2,000</w:t>
            </w:r>
          </w:p>
        </w:tc>
      </w:tr>
      <w:tr w:rsidR="0072544C" w14:paraId="4746C2B6" w14:textId="77777777">
        <w:tc>
          <w:tcPr>
            <w:tcW w:w="2880" w:type="dxa"/>
          </w:tcPr>
          <w:p w14:paraId="543797BF" w14:textId="77777777" w:rsidR="0072544C" w:rsidRDefault="00000000">
            <w:r>
              <w:rPr>
                <w:sz w:val="20"/>
              </w:rPr>
              <w:t>Protect in Fee with State PILT Liability</w:t>
            </w:r>
          </w:p>
        </w:tc>
        <w:tc>
          <w:tcPr>
            <w:tcW w:w="1440" w:type="dxa"/>
          </w:tcPr>
          <w:p w14:paraId="73C55054" w14:textId="77777777" w:rsidR="0072544C" w:rsidRDefault="00000000">
            <w:pPr>
              <w:jc w:val="right"/>
            </w:pPr>
            <w:r>
              <w:rPr>
                <w:sz w:val="20"/>
              </w:rPr>
              <w:t>0</w:t>
            </w:r>
          </w:p>
        </w:tc>
        <w:tc>
          <w:tcPr>
            <w:tcW w:w="1440" w:type="dxa"/>
          </w:tcPr>
          <w:p w14:paraId="73A78D77" w14:textId="77777777" w:rsidR="0072544C" w:rsidRDefault="00000000">
            <w:pPr>
              <w:jc w:val="right"/>
            </w:pPr>
            <w:r>
              <w:rPr>
                <w:sz w:val="20"/>
              </w:rPr>
              <w:t>0</w:t>
            </w:r>
          </w:p>
        </w:tc>
        <w:tc>
          <w:tcPr>
            <w:tcW w:w="1440" w:type="dxa"/>
          </w:tcPr>
          <w:p w14:paraId="7DEAFE3F" w14:textId="77777777" w:rsidR="0072544C" w:rsidRDefault="00000000">
            <w:pPr>
              <w:jc w:val="right"/>
            </w:pPr>
            <w:r>
              <w:rPr>
                <w:sz w:val="20"/>
              </w:rPr>
              <w:t>0</w:t>
            </w:r>
          </w:p>
        </w:tc>
        <w:tc>
          <w:tcPr>
            <w:tcW w:w="1440" w:type="dxa"/>
          </w:tcPr>
          <w:p w14:paraId="3B28A602" w14:textId="77777777" w:rsidR="0072544C" w:rsidRDefault="00000000">
            <w:pPr>
              <w:jc w:val="right"/>
            </w:pPr>
            <w:r>
              <w:rPr>
                <w:sz w:val="20"/>
              </w:rPr>
              <w:t>0</w:t>
            </w:r>
          </w:p>
        </w:tc>
        <w:tc>
          <w:tcPr>
            <w:tcW w:w="1440" w:type="dxa"/>
          </w:tcPr>
          <w:p w14:paraId="21755C97" w14:textId="77777777" w:rsidR="0072544C" w:rsidRDefault="00000000">
            <w:pPr>
              <w:jc w:val="right"/>
            </w:pPr>
            <w:r>
              <w:rPr>
                <w:sz w:val="20"/>
              </w:rPr>
              <w:t>0</w:t>
            </w:r>
          </w:p>
        </w:tc>
        <w:tc>
          <w:tcPr>
            <w:tcW w:w="1440" w:type="dxa"/>
          </w:tcPr>
          <w:p w14:paraId="2E6DD9BC" w14:textId="77777777" w:rsidR="0072544C" w:rsidRDefault="00000000">
            <w:pPr>
              <w:jc w:val="right"/>
            </w:pPr>
            <w:r>
              <w:rPr>
                <w:sz w:val="20"/>
              </w:rPr>
              <w:t>0</w:t>
            </w:r>
          </w:p>
        </w:tc>
      </w:tr>
      <w:tr w:rsidR="0072544C" w14:paraId="667F32CC" w14:textId="77777777">
        <w:tc>
          <w:tcPr>
            <w:tcW w:w="2880" w:type="dxa"/>
          </w:tcPr>
          <w:p w14:paraId="00A8898D" w14:textId="77777777" w:rsidR="0072544C" w:rsidRDefault="00000000">
            <w:r>
              <w:rPr>
                <w:sz w:val="20"/>
              </w:rPr>
              <w:t>Protect in Fee w/o State PILT Liability</w:t>
            </w:r>
          </w:p>
        </w:tc>
        <w:tc>
          <w:tcPr>
            <w:tcW w:w="1440" w:type="dxa"/>
          </w:tcPr>
          <w:p w14:paraId="5CB199FF" w14:textId="77777777" w:rsidR="0072544C" w:rsidRDefault="00000000">
            <w:pPr>
              <w:jc w:val="right"/>
            </w:pPr>
            <w:r>
              <w:rPr>
                <w:sz w:val="20"/>
              </w:rPr>
              <w:t>0</w:t>
            </w:r>
          </w:p>
        </w:tc>
        <w:tc>
          <w:tcPr>
            <w:tcW w:w="1440" w:type="dxa"/>
          </w:tcPr>
          <w:p w14:paraId="246DB92F" w14:textId="77777777" w:rsidR="0072544C" w:rsidRDefault="00000000">
            <w:pPr>
              <w:jc w:val="right"/>
            </w:pPr>
            <w:r>
              <w:rPr>
                <w:sz w:val="20"/>
              </w:rPr>
              <w:t>0</w:t>
            </w:r>
          </w:p>
        </w:tc>
        <w:tc>
          <w:tcPr>
            <w:tcW w:w="1440" w:type="dxa"/>
          </w:tcPr>
          <w:p w14:paraId="20661472" w14:textId="77777777" w:rsidR="0072544C" w:rsidRDefault="00000000">
            <w:pPr>
              <w:jc w:val="right"/>
            </w:pPr>
            <w:r>
              <w:rPr>
                <w:sz w:val="20"/>
              </w:rPr>
              <w:t>0</w:t>
            </w:r>
          </w:p>
        </w:tc>
        <w:tc>
          <w:tcPr>
            <w:tcW w:w="1440" w:type="dxa"/>
          </w:tcPr>
          <w:p w14:paraId="072B2120" w14:textId="77777777" w:rsidR="0072544C" w:rsidRDefault="00000000">
            <w:pPr>
              <w:jc w:val="right"/>
            </w:pPr>
            <w:r>
              <w:rPr>
                <w:sz w:val="20"/>
              </w:rPr>
              <w:t>0</w:t>
            </w:r>
          </w:p>
        </w:tc>
        <w:tc>
          <w:tcPr>
            <w:tcW w:w="1440" w:type="dxa"/>
          </w:tcPr>
          <w:p w14:paraId="1CA27596" w14:textId="77777777" w:rsidR="0072544C" w:rsidRDefault="00000000">
            <w:pPr>
              <w:jc w:val="right"/>
            </w:pPr>
            <w:r>
              <w:rPr>
                <w:sz w:val="20"/>
              </w:rPr>
              <w:t>0</w:t>
            </w:r>
          </w:p>
        </w:tc>
        <w:tc>
          <w:tcPr>
            <w:tcW w:w="1440" w:type="dxa"/>
          </w:tcPr>
          <w:p w14:paraId="1F85AE5F" w14:textId="77777777" w:rsidR="0072544C" w:rsidRDefault="00000000">
            <w:pPr>
              <w:jc w:val="right"/>
            </w:pPr>
            <w:r>
              <w:rPr>
                <w:sz w:val="20"/>
              </w:rPr>
              <w:t>0</w:t>
            </w:r>
          </w:p>
        </w:tc>
      </w:tr>
      <w:tr w:rsidR="0072544C" w14:paraId="4A119FF7" w14:textId="77777777">
        <w:tc>
          <w:tcPr>
            <w:tcW w:w="2880" w:type="dxa"/>
          </w:tcPr>
          <w:p w14:paraId="38CCB678" w14:textId="77777777" w:rsidR="0072544C" w:rsidRDefault="00000000">
            <w:r>
              <w:rPr>
                <w:sz w:val="20"/>
              </w:rPr>
              <w:t>Protect in Easement</w:t>
            </w:r>
          </w:p>
        </w:tc>
        <w:tc>
          <w:tcPr>
            <w:tcW w:w="1440" w:type="dxa"/>
          </w:tcPr>
          <w:p w14:paraId="2080E4D3" w14:textId="77777777" w:rsidR="0072544C" w:rsidRDefault="00000000">
            <w:pPr>
              <w:jc w:val="right"/>
            </w:pPr>
            <w:r>
              <w:rPr>
                <w:sz w:val="20"/>
              </w:rPr>
              <w:t>0</w:t>
            </w:r>
          </w:p>
        </w:tc>
        <w:tc>
          <w:tcPr>
            <w:tcW w:w="1440" w:type="dxa"/>
          </w:tcPr>
          <w:p w14:paraId="0BD73438" w14:textId="77777777" w:rsidR="0072544C" w:rsidRDefault="00000000">
            <w:pPr>
              <w:jc w:val="right"/>
            </w:pPr>
            <w:r>
              <w:rPr>
                <w:sz w:val="20"/>
              </w:rPr>
              <w:t>0</w:t>
            </w:r>
          </w:p>
        </w:tc>
        <w:tc>
          <w:tcPr>
            <w:tcW w:w="1440" w:type="dxa"/>
          </w:tcPr>
          <w:p w14:paraId="59FAF958" w14:textId="77777777" w:rsidR="0072544C" w:rsidRDefault="00000000">
            <w:pPr>
              <w:jc w:val="right"/>
            </w:pPr>
            <w:r>
              <w:rPr>
                <w:sz w:val="20"/>
              </w:rPr>
              <w:t>0</w:t>
            </w:r>
          </w:p>
        </w:tc>
        <w:tc>
          <w:tcPr>
            <w:tcW w:w="1440" w:type="dxa"/>
          </w:tcPr>
          <w:p w14:paraId="0C3C9D3B" w14:textId="77777777" w:rsidR="0072544C" w:rsidRDefault="00000000">
            <w:pPr>
              <w:jc w:val="right"/>
            </w:pPr>
            <w:r>
              <w:rPr>
                <w:sz w:val="20"/>
              </w:rPr>
              <w:t>0</w:t>
            </w:r>
          </w:p>
        </w:tc>
        <w:tc>
          <w:tcPr>
            <w:tcW w:w="1440" w:type="dxa"/>
          </w:tcPr>
          <w:p w14:paraId="0C68A85E" w14:textId="77777777" w:rsidR="0072544C" w:rsidRDefault="00000000">
            <w:pPr>
              <w:jc w:val="right"/>
            </w:pPr>
            <w:r>
              <w:rPr>
                <w:sz w:val="20"/>
              </w:rPr>
              <w:t>0</w:t>
            </w:r>
          </w:p>
        </w:tc>
        <w:tc>
          <w:tcPr>
            <w:tcW w:w="1440" w:type="dxa"/>
          </w:tcPr>
          <w:p w14:paraId="260FE003" w14:textId="77777777" w:rsidR="0072544C" w:rsidRDefault="00000000">
            <w:pPr>
              <w:jc w:val="right"/>
            </w:pPr>
            <w:r>
              <w:rPr>
                <w:sz w:val="20"/>
              </w:rPr>
              <w:t>0</w:t>
            </w:r>
          </w:p>
        </w:tc>
      </w:tr>
      <w:tr w:rsidR="0072544C" w14:paraId="67080B14" w14:textId="77777777">
        <w:tc>
          <w:tcPr>
            <w:tcW w:w="2880" w:type="dxa"/>
          </w:tcPr>
          <w:p w14:paraId="2132AE82" w14:textId="77777777" w:rsidR="0072544C" w:rsidRDefault="00000000">
            <w:r>
              <w:rPr>
                <w:sz w:val="20"/>
              </w:rPr>
              <w:t>Enhance</w:t>
            </w:r>
          </w:p>
        </w:tc>
        <w:tc>
          <w:tcPr>
            <w:tcW w:w="1440" w:type="dxa"/>
          </w:tcPr>
          <w:p w14:paraId="305D7AA8" w14:textId="77777777" w:rsidR="0072544C" w:rsidRDefault="00000000">
            <w:pPr>
              <w:jc w:val="right"/>
            </w:pPr>
            <w:r>
              <w:rPr>
                <w:sz w:val="20"/>
              </w:rPr>
              <w:t>3,630</w:t>
            </w:r>
          </w:p>
        </w:tc>
        <w:tc>
          <w:tcPr>
            <w:tcW w:w="1440" w:type="dxa"/>
          </w:tcPr>
          <w:p w14:paraId="0D37592C" w14:textId="77777777" w:rsidR="0072544C" w:rsidRDefault="00000000">
            <w:pPr>
              <w:jc w:val="right"/>
            </w:pPr>
            <w:r>
              <w:rPr>
                <w:sz w:val="20"/>
              </w:rPr>
              <w:t>19,820</w:t>
            </w:r>
          </w:p>
        </w:tc>
        <w:tc>
          <w:tcPr>
            <w:tcW w:w="1440" w:type="dxa"/>
          </w:tcPr>
          <w:p w14:paraId="1F64B42B" w14:textId="77777777" w:rsidR="0072544C" w:rsidRDefault="00000000">
            <w:pPr>
              <w:jc w:val="right"/>
            </w:pPr>
            <w:r>
              <w:rPr>
                <w:sz w:val="20"/>
              </w:rPr>
              <w:t>600</w:t>
            </w:r>
          </w:p>
        </w:tc>
        <w:tc>
          <w:tcPr>
            <w:tcW w:w="1440" w:type="dxa"/>
          </w:tcPr>
          <w:p w14:paraId="75609E86" w14:textId="77777777" w:rsidR="0072544C" w:rsidRDefault="00000000">
            <w:pPr>
              <w:jc w:val="right"/>
            </w:pPr>
            <w:r>
              <w:rPr>
                <w:sz w:val="20"/>
              </w:rPr>
              <w:t>22,820</w:t>
            </w:r>
          </w:p>
        </w:tc>
        <w:tc>
          <w:tcPr>
            <w:tcW w:w="1440" w:type="dxa"/>
          </w:tcPr>
          <w:p w14:paraId="16AE70C5" w14:textId="77777777" w:rsidR="0072544C" w:rsidRDefault="00000000">
            <w:pPr>
              <w:jc w:val="right"/>
            </w:pPr>
            <w:r>
              <w:rPr>
                <w:sz w:val="20"/>
              </w:rPr>
              <w:t>5,130</w:t>
            </w:r>
          </w:p>
        </w:tc>
        <w:tc>
          <w:tcPr>
            <w:tcW w:w="1440" w:type="dxa"/>
          </w:tcPr>
          <w:p w14:paraId="3D28F33C" w14:textId="77777777" w:rsidR="0072544C" w:rsidRDefault="00000000">
            <w:pPr>
              <w:jc w:val="right"/>
            </w:pPr>
            <w:r>
              <w:rPr>
                <w:sz w:val="20"/>
              </w:rPr>
              <w:t>52,000</w:t>
            </w:r>
          </w:p>
        </w:tc>
      </w:tr>
      <w:tr w:rsidR="0072544C" w14:paraId="20F447B4" w14:textId="77777777">
        <w:tc>
          <w:tcPr>
            <w:tcW w:w="2880" w:type="dxa"/>
            <w:shd w:val="clear" w:color="auto" w:fill="EEEEEE"/>
          </w:tcPr>
          <w:p w14:paraId="3A9DE6A4" w14:textId="77777777" w:rsidR="0072544C" w:rsidRDefault="00000000">
            <w:r>
              <w:rPr>
                <w:b/>
                <w:color w:val="000000"/>
                <w:sz w:val="20"/>
              </w:rPr>
              <w:t>Total</w:t>
            </w:r>
          </w:p>
        </w:tc>
        <w:tc>
          <w:tcPr>
            <w:tcW w:w="1440" w:type="dxa"/>
            <w:shd w:val="clear" w:color="auto" w:fill="EEEEEE"/>
          </w:tcPr>
          <w:p w14:paraId="56A5FC64" w14:textId="77777777" w:rsidR="0072544C" w:rsidRDefault="00000000">
            <w:pPr>
              <w:jc w:val="right"/>
            </w:pPr>
            <w:r>
              <w:rPr>
                <w:b/>
                <w:color w:val="000000"/>
                <w:sz w:val="20"/>
              </w:rPr>
              <w:t>3,630</w:t>
            </w:r>
          </w:p>
        </w:tc>
        <w:tc>
          <w:tcPr>
            <w:tcW w:w="1440" w:type="dxa"/>
            <w:shd w:val="clear" w:color="auto" w:fill="EEEEEE"/>
          </w:tcPr>
          <w:p w14:paraId="38D067DD" w14:textId="77777777" w:rsidR="0072544C" w:rsidRDefault="00000000">
            <w:pPr>
              <w:jc w:val="right"/>
            </w:pPr>
            <w:r>
              <w:rPr>
                <w:b/>
                <w:color w:val="000000"/>
                <w:sz w:val="20"/>
              </w:rPr>
              <w:t>19,820</w:t>
            </w:r>
          </w:p>
        </w:tc>
        <w:tc>
          <w:tcPr>
            <w:tcW w:w="1440" w:type="dxa"/>
            <w:shd w:val="clear" w:color="auto" w:fill="EEEEEE"/>
          </w:tcPr>
          <w:p w14:paraId="2E2D5377" w14:textId="77777777" w:rsidR="0072544C" w:rsidRDefault="00000000">
            <w:pPr>
              <w:jc w:val="right"/>
            </w:pPr>
            <w:r>
              <w:rPr>
                <w:b/>
                <w:color w:val="000000"/>
                <w:sz w:val="20"/>
              </w:rPr>
              <w:t>600</w:t>
            </w:r>
          </w:p>
        </w:tc>
        <w:tc>
          <w:tcPr>
            <w:tcW w:w="1440" w:type="dxa"/>
            <w:shd w:val="clear" w:color="auto" w:fill="EEEEEE"/>
          </w:tcPr>
          <w:p w14:paraId="1BE7CF54" w14:textId="77777777" w:rsidR="0072544C" w:rsidRDefault="00000000">
            <w:pPr>
              <w:jc w:val="right"/>
            </w:pPr>
            <w:r>
              <w:rPr>
                <w:b/>
                <w:color w:val="000000"/>
                <w:sz w:val="20"/>
              </w:rPr>
              <w:t>24,820</w:t>
            </w:r>
          </w:p>
        </w:tc>
        <w:tc>
          <w:tcPr>
            <w:tcW w:w="1440" w:type="dxa"/>
            <w:shd w:val="clear" w:color="auto" w:fill="EEEEEE"/>
          </w:tcPr>
          <w:p w14:paraId="27098DDA" w14:textId="77777777" w:rsidR="0072544C" w:rsidRDefault="00000000">
            <w:pPr>
              <w:jc w:val="right"/>
            </w:pPr>
            <w:r>
              <w:rPr>
                <w:b/>
                <w:color w:val="000000"/>
                <w:sz w:val="20"/>
              </w:rPr>
              <w:t>5,130</w:t>
            </w:r>
          </w:p>
        </w:tc>
        <w:tc>
          <w:tcPr>
            <w:tcW w:w="1440" w:type="dxa"/>
            <w:shd w:val="clear" w:color="auto" w:fill="EEEEEE"/>
          </w:tcPr>
          <w:p w14:paraId="3493B0D9" w14:textId="77777777" w:rsidR="0072544C" w:rsidRDefault="00000000">
            <w:pPr>
              <w:jc w:val="right"/>
            </w:pPr>
            <w:r>
              <w:rPr>
                <w:b/>
                <w:color w:val="000000"/>
                <w:sz w:val="20"/>
              </w:rPr>
              <w:t>54,000</w:t>
            </w:r>
          </w:p>
        </w:tc>
      </w:tr>
    </w:tbl>
    <w:p w14:paraId="73C45B43" w14:textId="77777777" w:rsidR="00040DDF" w:rsidRDefault="00040DDF">
      <w:pPr>
        <w:pStyle w:val="Heading3"/>
        <w:spacing w:before="60" w:after="80"/>
        <w:rPr>
          <w:color w:val="254885"/>
          <w:sz w:val="26"/>
        </w:rPr>
      </w:pPr>
    </w:p>
    <w:p w14:paraId="1EF7DF96" w14:textId="77777777" w:rsidR="00040DDF" w:rsidRDefault="00040DDF">
      <w:pPr>
        <w:rPr>
          <w:rFonts w:asciiTheme="majorHAnsi" w:eastAsiaTheme="majorEastAsia" w:hAnsiTheme="majorHAnsi" w:cstheme="majorBidi"/>
          <w:b/>
          <w:bCs/>
          <w:color w:val="254885"/>
          <w:sz w:val="26"/>
        </w:rPr>
      </w:pPr>
      <w:r>
        <w:rPr>
          <w:color w:val="254885"/>
          <w:sz w:val="26"/>
        </w:rPr>
        <w:br w:type="page"/>
      </w:r>
    </w:p>
    <w:p w14:paraId="566F9A2F" w14:textId="4EEE1712" w:rsidR="0072544C"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450"/>
        <w:gridCol w:w="1446"/>
        <w:gridCol w:w="1551"/>
        <w:gridCol w:w="1356"/>
        <w:gridCol w:w="1395"/>
        <w:gridCol w:w="1395"/>
        <w:gridCol w:w="1423"/>
      </w:tblGrid>
      <w:tr w:rsidR="0072544C" w14:paraId="7BA99672" w14:textId="77777777">
        <w:tc>
          <w:tcPr>
            <w:tcW w:w="2880" w:type="dxa"/>
            <w:shd w:val="clear" w:color="auto" w:fill="AFC4E9"/>
          </w:tcPr>
          <w:p w14:paraId="127AD618" w14:textId="77777777" w:rsidR="0072544C" w:rsidRDefault="00000000">
            <w:r>
              <w:rPr>
                <w:b/>
                <w:color w:val="000000"/>
                <w:sz w:val="20"/>
              </w:rPr>
              <w:t>Type</w:t>
            </w:r>
          </w:p>
        </w:tc>
        <w:tc>
          <w:tcPr>
            <w:tcW w:w="1440" w:type="dxa"/>
            <w:shd w:val="clear" w:color="auto" w:fill="AFC4E9"/>
          </w:tcPr>
          <w:p w14:paraId="0D74021B" w14:textId="77777777" w:rsidR="0072544C" w:rsidRDefault="00000000">
            <w:r>
              <w:rPr>
                <w:b/>
                <w:color w:val="000000"/>
                <w:sz w:val="20"/>
              </w:rPr>
              <w:t>Metro/Urban</w:t>
            </w:r>
          </w:p>
        </w:tc>
        <w:tc>
          <w:tcPr>
            <w:tcW w:w="1440" w:type="dxa"/>
            <w:shd w:val="clear" w:color="auto" w:fill="AFC4E9"/>
          </w:tcPr>
          <w:p w14:paraId="36817FCE" w14:textId="77777777" w:rsidR="0072544C" w:rsidRDefault="00000000">
            <w:r>
              <w:rPr>
                <w:b/>
                <w:color w:val="000000"/>
                <w:sz w:val="20"/>
              </w:rPr>
              <w:t>Forest/Prairie</w:t>
            </w:r>
          </w:p>
        </w:tc>
        <w:tc>
          <w:tcPr>
            <w:tcW w:w="1440" w:type="dxa"/>
            <w:shd w:val="clear" w:color="auto" w:fill="AFC4E9"/>
          </w:tcPr>
          <w:p w14:paraId="2110CBF1" w14:textId="77777777" w:rsidR="0072544C" w:rsidRDefault="00000000">
            <w:r>
              <w:rPr>
                <w:b/>
                <w:color w:val="000000"/>
                <w:sz w:val="20"/>
              </w:rPr>
              <w:t>SE Forest</w:t>
            </w:r>
          </w:p>
        </w:tc>
        <w:tc>
          <w:tcPr>
            <w:tcW w:w="1440" w:type="dxa"/>
            <w:shd w:val="clear" w:color="auto" w:fill="AFC4E9"/>
          </w:tcPr>
          <w:p w14:paraId="1C6CA8AE" w14:textId="77777777" w:rsidR="0072544C" w:rsidRDefault="00000000">
            <w:r>
              <w:rPr>
                <w:b/>
                <w:color w:val="000000"/>
                <w:sz w:val="20"/>
              </w:rPr>
              <w:t>Prairie</w:t>
            </w:r>
          </w:p>
        </w:tc>
        <w:tc>
          <w:tcPr>
            <w:tcW w:w="1440" w:type="dxa"/>
            <w:shd w:val="clear" w:color="auto" w:fill="AFC4E9"/>
          </w:tcPr>
          <w:p w14:paraId="0F8FE3AB" w14:textId="77777777" w:rsidR="0072544C" w:rsidRDefault="00000000">
            <w:r>
              <w:rPr>
                <w:b/>
                <w:color w:val="000000"/>
                <w:sz w:val="20"/>
              </w:rPr>
              <w:t>N. Forest</w:t>
            </w:r>
          </w:p>
        </w:tc>
        <w:tc>
          <w:tcPr>
            <w:tcW w:w="1440" w:type="dxa"/>
            <w:shd w:val="clear" w:color="auto" w:fill="AFC4E9"/>
          </w:tcPr>
          <w:p w14:paraId="1E1DE367" w14:textId="77777777" w:rsidR="0072544C" w:rsidRDefault="00000000">
            <w:r>
              <w:rPr>
                <w:b/>
                <w:color w:val="000000"/>
                <w:sz w:val="20"/>
              </w:rPr>
              <w:t>Total Funding</w:t>
            </w:r>
          </w:p>
        </w:tc>
      </w:tr>
      <w:tr w:rsidR="0072544C" w14:paraId="28797ABF" w14:textId="77777777">
        <w:tc>
          <w:tcPr>
            <w:tcW w:w="2880" w:type="dxa"/>
          </w:tcPr>
          <w:p w14:paraId="33FD7DD0" w14:textId="77777777" w:rsidR="0072544C" w:rsidRDefault="00000000">
            <w:r>
              <w:rPr>
                <w:sz w:val="20"/>
              </w:rPr>
              <w:t>Restore</w:t>
            </w:r>
          </w:p>
        </w:tc>
        <w:tc>
          <w:tcPr>
            <w:tcW w:w="1440" w:type="dxa"/>
          </w:tcPr>
          <w:p w14:paraId="1ED06BB5" w14:textId="77777777" w:rsidR="0072544C" w:rsidRDefault="00000000">
            <w:pPr>
              <w:jc w:val="right"/>
            </w:pPr>
            <w:r>
              <w:rPr>
                <w:sz w:val="20"/>
              </w:rPr>
              <w:t>-</w:t>
            </w:r>
          </w:p>
        </w:tc>
        <w:tc>
          <w:tcPr>
            <w:tcW w:w="1440" w:type="dxa"/>
          </w:tcPr>
          <w:p w14:paraId="3CC0BBBF" w14:textId="77777777" w:rsidR="0072544C" w:rsidRDefault="00000000">
            <w:pPr>
              <w:jc w:val="right"/>
            </w:pPr>
            <w:r>
              <w:rPr>
                <w:sz w:val="20"/>
              </w:rPr>
              <w:t>-</w:t>
            </w:r>
          </w:p>
        </w:tc>
        <w:tc>
          <w:tcPr>
            <w:tcW w:w="1440" w:type="dxa"/>
          </w:tcPr>
          <w:p w14:paraId="48EF62AE" w14:textId="77777777" w:rsidR="0072544C" w:rsidRDefault="00000000">
            <w:pPr>
              <w:jc w:val="right"/>
            </w:pPr>
            <w:r>
              <w:rPr>
                <w:sz w:val="20"/>
              </w:rPr>
              <w:t>-</w:t>
            </w:r>
          </w:p>
        </w:tc>
        <w:tc>
          <w:tcPr>
            <w:tcW w:w="1440" w:type="dxa"/>
          </w:tcPr>
          <w:p w14:paraId="22A99450" w14:textId="77777777" w:rsidR="0072544C" w:rsidRDefault="00000000">
            <w:pPr>
              <w:jc w:val="right"/>
            </w:pPr>
            <w:r>
              <w:rPr>
                <w:sz w:val="20"/>
              </w:rPr>
              <w:t>$481,700</w:t>
            </w:r>
          </w:p>
        </w:tc>
        <w:tc>
          <w:tcPr>
            <w:tcW w:w="1440" w:type="dxa"/>
          </w:tcPr>
          <w:p w14:paraId="5EAB9881" w14:textId="77777777" w:rsidR="0072544C" w:rsidRDefault="00000000">
            <w:pPr>
              <w:jc w:val="right"/>
            </w:pPr>
            <w:r>
              <w:rPr>
                <w:sz w:val="20"/>
              </w:rPr>
              <w:t>-</w:t>
            </w:r>
          </w:p>
        </w:tc>
        <w:tc>
          <w:tcPr>
            <w:tcW w:w="1440" w:type="dxa"/>
          </w:tcPr>
          <w:p w14:paraId="780665BA" w14:textId="77777777" w:rsidR="0072544C" w:rsidRDefault="00000000">
            <w:pPr>
              <w:jc w:val="right"/>
            </w:pPr>
            <w:r>
              <w:rPr>
                <w:sz w:val="20"/>
              </w:rPr>
              <w:t>$481,700</w:t>
            </w:r>
          </w:p>
        </w:tc>
      </w:tr>
      <w:tr w:rsidR="0072544C" w14:paraId="13DBA550" w14:textId="77777777">
        <w:tc>
          <w:tcPr>
            <w:tcW w:w="2880" w:type="dxa"/>
          </w:tcPr>
          <w:p w14:paraId="5766B3B2" w14:textId="77777777" w:rsidR="0072544C" w:rsidRDefault="00000000">
            <w:r>
              <w:rPr>
                <w:sz w:val="20"/>
              </w:rPr>
              <w:t>Protect in Fee with State PILT Liability</w:t>
            </w:r>
          </w:p>
        </w:tc>
        <w:tc>
          <w:tcPr>
            <w:tcW w:w="1440" w:type="dxa"/>
          </w:tcPr>
          <w:p w14:paraId="1A08AA5A" w14:textId="77777777" w:rsidR="0072544C" w:rsidRDefault="00000000">
            <w:pPr>
              <w:jc w:val="right"/>
            </w:pPr>
            <w:r>
              <w:rPr>
                <w:sz w:val="20"/>
              </w:rPr>
              <w:t>-</w:t>
            </w:r>
          </w:p>
        </w:tc>
        <w:tc>
          <w:tcPr>
            <w:tcW w:w="1440" w:type="dxa"/>
          </w:tcPr>
          <w:p w14:paraId="597C0DBE" w14:textId="77777777" w:rsidR="0072544C" w:rsidRDefault="00000000">
            <w:pPr>
              <w:jc w:val="right"/>
            </w:pPr>
            <w:r>
              <w:rPr>
                <w:sz w:val="20"/>
              </w:rPr>
              <w:t>-</w:t>
            </w:r>
          </w:p>
        </w:tc>
        <w:tc>
          <w:tcPr>
            <w:tcW w:w="1440" w:type="dxa"/>
          </w:tcPr>
          <w:p w14:paraId="07282411" w14:textId="77777777" w:rsidR="0072544C" w:rsidRDefault="00000000">
            <w:pPr>
              <w:jc w:val="right"/>
            </w:pPr>
            <w:r>
              <w:rPr>
                <w:sz w:val="20"/>
              </w:rPr>
              <w:t>-</w:t>
            </w:r>
          </w:p>
        </w:tc>
        <w:tc>
          <w:tcPr>
            <w:tcW w:w="1440" w:type="dxa"/>
          </w:tcPr>
          <w:p w14:paraId="29FC6530" w14:textId="77777777" w:rsidR="0072544C" w:rsidRDefault="00000000">
            <w:pPr>
              <w:jc w:val="right"/>
            </w:pPr>
            <w:r>
              <w:rPr>
                <w:sz w:val="20"/>
              </w:rPr>
              <w:t>-</w:t>
            </w:r>
          </w:p>
        </w:tc>
        <w:tc>
          <w:tcPr>
            <w:tcW w:w="1440" w:type="dxa"/>
          </w:tcPr>
          <w:p w14:paraId="52C2A114" w14:textId="77777777" w:rsidR="0072544C" w:rsidRDefault="00000000">
            <w:pPr>
              <w:jc w:val="right"/>
            </w:pPr>
            <w:r>
              <w:rPr>
                <w:sz w:val="20"/>
              </w:rPr>
              <w:t>-</w:t>
            </w:r>
          </w:p>
        </w:tc>
        <w:tc>
          <w:tcPr>
            <w:tcW w:w="1440" w:type="dxa"/>
          </w:tcPr>
          <w:p w14:paraId="0FAA506A" w14:textId="77777777" w:rsidR="0072544C" w:rsidRDefault="00000000">
            <w:pPr>
              <w:jc w:val="right"/>
            </w:pPr>
            <w:r>
              <w:rPr>
                <w:sz w:val="20"/>
              </w:rPr>
              <w:t>-</w:t>
            </w:r>
          </w:p>
        </w:tc>
      </w:tr>
      <w:tr w:rsidR="0072544C" w14:paraId="23338B19" w14:textId="77777777">
        <w:tc>
          <w:tcPr>
            <w:tcW w:w="2880" w:type="dxa"/>
          </w:tcPr>
          <w:p w14:paraId="6C61A761" w14:textId="77777777" w:rsidR="0072544C" w:rsidRDefault="00000000">
            <w:r>
              <w:rPr>
                <w:sz w:val="20"/>
              </w:rPr>
              <w:t>Protect in Fee w/o State PILT Liability</w:t>
            </w:r>
          </w:p>
        </w:tc>
        <w:tc>
          <w:tcPr>
            <w:tcW w:w="1440" w:type="dxa"/>
          </w:tcPr>
          <w:p w14:paraId="795F32B7" w14:textId="77777777" w:rsidR="0072544C" w:rsidRDefault="00000000">
            <w:pPr>
              <w:jc w:val="right"/>
            </w:pPr>
            <w:r>
              <w:rPr>
                <w:sz w:val="20"/>
              </w:rPr>
              <w:t>-</w:t>
            </w:r>
          </w:p>
        </w:tc>
        <w:tc>
          <w:tcPr>
            <w:tcW w:w="1440" w:type="dxa"/>
          </w:tcPr>
          <w:p w14:paraId="542987B2" w14:textId="77777777" w:rsidR="0072544C" w:rsidRDefault="00000000">
            <w:pPr>
              <w:jc w:val="right"/>
            </w:pPr>
            <w:r>
              <w:rPr>
                <w:sz w:val="20"/>
              </w:rPr>
              <w:t>-</w:t>
            </w:r>
          </w:p>
        </w:tc>
        <w:tc>
          <w:tcPr>
            <w:tcW w:w="1440" w:type="dxa"/>
          </w:tcPr>
          <w:p w14:paraId="5847A32F" w14:textId="77777777" w:rsidR="0072544C" w:rsidRDefault="00000000">
            <w:pPr>
              <w:jc w:val="right"/>
            </w:pPr>
            <w:r>
              <w:rPr>
                <w:sz w:val="20"/>
              </w:rPr>
              <w:t>-</w:t>
            </w:r>
          </w:p>
        </w:tc>
        <w:tc>
          <w:tcPr>
            <w:tcW w:w="1440" w:type="dxa"/>
          </w:tcPr>
          <w:p w14:paraId="4F4C3503" w14:textId="77777777" w:rsidR="0072544C" w:rsidRDefault="00000000">
            <w:pPr>
              <w:jc w:val="right"/>
            </w:pPr>
            <w:r>
              <w:rPr>
                <w:sz w:val="20"/>
              </w:rPr>
              <w:t>-</w:t>
            </w:r>
          </w:p>
        </w:tc>
        <w:tc>
          <w:tcPr>
            <w:tcW w:w="1440" w:type="dxa"/>
          </w:tcPr>
          <w:p w14:paraId="399AA65B" w14:textId="77777777" w:rsidR="0072544C" w:rsidRDefault="00000000">
            <w:pPr>
              <w:jc w:val="right"/>
            </w:pPr>
            <w:r>
              <w:rPr>
                <w:sz w:val="20"/>
              </w:rPr>
              <w:t>-</w:t>
            </w:r>
          </w:p>
        </w:tc>
        <w:tc>
          <w:tcPr>
            <w:tcW w:w="1440" w:type="dxa"/>
          </w:tcPr>
          <w:p w14:paraId="7CECCAF8" w14:textId="77777777" w:rsidR="0072544C" w:rsidRDefault="00000000">
            <w:pPr>
              <w:jc w:val="right"/>
            </w:pPr>
            <w:r>
              <w:rPr>
                <w:sz w:val="20"/>
              </w:rPr>
              <w:t>-</w:t>
            </w:r>
          </w:p>
        </w:tc>
      </w:tr>
      <w:tr w:rsidR="0072544C" w14:paraId="4F89301F" w14:textId="77777777">
        <w:tc>
          <w:tcPr>
            <w:tcW w:w="2880" w:type="dxa"/>
          </w:tcPr>
          <w:p w14:paraId="0B6C136E" w14:textId="77777777" w:rsidR="0072544C" w:rsidRDefault="00000000">
            <w:r>
              <w:rPr>
                <w:sz w:val="20"/>
              </w:rPr>
              <w:t>Protect in Easement</w:t>
            </w:r>
          </w:p>
        </w:tc>
        <w:tc>
          <w:tcPr>
            <w:tcW w:w="1440" w:type="dxa"/>
          </w:tcPr>
          <w:p w14:paraId="4C32122A" w14:textId="77777777" w:rsidR="0072544C" w:rsidRDefault="00000000">
            <w:pPr>
              <w:jc w:val="right"/>
            </w:pPr>
            <w:r>
              <w:rPr>
                <w:sz w:val="20"/>
              </w:rPr>
              <w:t>-</w:t>
            </w:r>
          </w:p>
        </w:tc>
        <w:tc>
          <w:tcPr>
            <w:tcW w:w="1440" w:type="dxa"/>
          </w:tcPr>
          <w:p w14:paraId="37EFBFBB" w14:textId="77777777" w:rsidR="0072544C" w:rsidRDefault="00000000">
            <w:pPr>
              <w:jc w:val="right"/>
            </w:pPr>
            <w:r>
              <w:rPr>
                <w:sz w:val="20"/>
              </w:rPr>
              <w:t>-</w:t>
            </w:r>
          </w:p>
        </w:tc>
        <w:tc>
          <w:tcPr>
            <w:tcW w:w="1440" w:type="dxa"/>
          </w:tcPr>
          <w:p w14:paraId="039B470C" w14:textId="77777777" w:rsidR="0072544C" w:rsidRDefault="00000000">
            <w:pPr>
              <w:jc w:val="right"/>
            </w:pPr>
            <w:r>
              <w:rPr>
                <w:sz w:val="20"/>
              </w:rPr>
              <w:t>-</w:t>
            </w:r>
          </w:p>
        </w:tc>
        <w:tc>
          <w:tcPr>
            <w:tcW w:w="1440" w:type="dxa"/>
          </w:tcPr>
          <w:p w14:paraId="7701503A" w14:textId="77777777" w:rsidR="0072544C" w:rsidRDefault="00000000">
            <w:pPr>
              <w:jc w:val="right"/>
            </w:pPr>
            <w:r>
              <w:rPr>
                <w:sz w:val="20"/>
              </w:rPr>
              <w:t>-</w:t>
            </w:r>
          </w:p>
        </w:tc>
        <w:tc>
          <w:tcPr>
            <w:tcW w:w="1440" w:type="dxa"/>
          </w:tcPr>
          <w:p w14:paraId="086FBC1B" w14:textId="77777777" w:rsidR="0072544C" w:rsidRDefault="00000000">
            <w:pPr>
              <w:jc w:val="right"/>
            </w:pPr>
            <w:r>
              <w:rPr>
                <w:sz w:val="20"/>
              </w:rPr>
              <w:t>-</w:t>
            </w:r>
          </w:p>
        </w:tc>
        <w:tc>
          <w:tcPr>
            <w:tcW w:w="1440" w:type="dxa"/>
          </w:tcPr>
          <w:p w14:paraId="4190152D" w14:textId="77777777" w:rsidR="0072544C" w:rsidRDefault="00000000">
            <w:pPr>
              <w:jc w:val="right"/>
            </w:pPr>
            <w:r>
              <w:rPr>
                <w:sz w:val="20"/>
              </w:rPr>
              <w:t>-</w:t>
            </w:r>
          </w:p>
        </w:tc>
      </w:tr>
      <w:tr w:rsidR="0072544C" w14:paraId="6FF83E7A" w14:textId="77777777">
        <w:tc>
          <w:tcPr>
            <w:tcW w:w="2880" w:type="dxa"/>
          </w:tcPr>
          <w:p w14:paraId="5D07E7C2" w14:textId="77777777" w:rsidR="0072544C" w:rsidRDefault="00000000">
            <w:r>
              <w:rPr>
                <w:sz w:val="20"/>
              </w:rPr>
              <w:t>Enhance</w:t>
            </w:r>
          </w:p>
        </w:tc>
        <w:tc>
          <w:tcPr>
            <w:tcW w:w="1440" w:type="dxa"/>
          </w:tcPr>
          <w:p w14:paraId="1352D6CB" w14:textId="77777777" w:rsidR="0072544C" w:rsidRDefault="00000000">
            <w:pPr>
              <w:jc w:val="right"/>
            </w:pPr>
            <w:r>
              <w:rPr>
                <w:sz w:val="20"/>
              </w:rPr>
              <w:t>$874,400</w:t>
            </w:r>
          </w:p>
        </w:tc>
        <w:tc>
          <w:tcPr>
            <w:tcW w:w="1440" w:type="dxa"/>
          </w:tcPr>
          <w:p w14:paraId="6C06F100" w14:textId="77777777" w:rsidR="0072544C" w:rsidRDefault="00000000">
            <w:pPr>
              <w:jc w:val="right"/>
            </w:pPr>
            <w:r>
              <w:rPr>
                <w:sz w:val="20"/>
              </w:rPr>
              <w:t>$4,774,000</w:t>
            </w:r>
          </w:p>
        </w:tc>
        <w:tc>
          <w:tcPr>
            <w:tcW w:w="1440" w:type="dxa"/>
          </w:tcPr>
          <w:p w14:paraId="6158833C" w14:textId="77777777" w:rsidR="0072544C" w:rsidRDefault="00000000">
            <w:pPr>
              <w:jc w:val="right"/>
            </w:pPr>
            <w:r>
              <w:rPr>
                <w:sz w:val="20"/>
              </w:rPr>
              <w:t>$144,500</w:t>
            </w:r>
          </w:p>
        </w:tc>
        <w:tc>
          <w:tcPr>
            <w:tcW w:w="1440" w:type="dxa"/>
          </w:tcPr>
          <w:p w14:paraId="1BAF86EA" w14:textId="77777777" w:rsidR="0072544C" w:rsidRDefault="00000000">
            <w:pPr>
              <w:jc w:val="right"/>
            </w:pPr>
            <w:r>
              <w:rPr>
                <w:sz w:val="20"/>
              </w:rPr>
              <w:t>$5,496,600</w:t>
            </w:r>
          </w:p>
        </w:tc>
        <w:tc>
          <w:tcPr>
            <w:tcW w:w="1440" w:type="dxa"/>
          </w:tcPr>
          <w:p w14:paraId="37D78AFC" w14:textId="77777777" w:rsidR="0072544C" w:rsidRDefault="00000000">
            <w:pPr>
              <w:jc w:val="right"/>
            </w:pPr>
            <w:r>
              <w:rPr>
                <w:sz w:val="20"/>
              </w:rPr>
              <w:t>$1,235,700</w:t>
            </w:r>
          </w:p>
        </w:tc>
        <w:tc>
          <w:tcPr>
            <w:tcW w:w="1440" w:type="dxa"/>
          </w:tcPr>
          <w:p w14:paraId="62FBC66D" w14:textId="77777777" w:rsidR="0072544C" w:rsidRDefault="00000000">
            <w:pPr>
              <w:jc w:val="right"/>
            </w:pPr>
            <w:r>
              <w:rPr>
                <w:sz w:val="20"/>
              </w:rPr>
              <w:t>$12,525,200</w:t>
            </w:r>
          </w:p>
        </w:tc>
      </w:tr>
      <w:tr w:rsidR="0072544C" w14:paraId="70F864DB" w14:textId="77777777">
        <w:tc>
          <w:tcPr>
            <w:tcW w:w="2880" w:type="dxa"/>
            <w:shd w:val="clear" w:color="auto" w:fill="EEEEEE"/>
          </w:tcPr>
          <w:p w14:paraId="2181CA54" w14:textId="77777777" w:rsidR="0072544C" w:rsidRDefault="00000000">
            <w:r>
              <w:rPr>
                <w:b/>
                <w:color w:val="000000"/>
                <w:sz w:val="20"/>
              </w:rPr>
              <w:t>Total</w:t>
            </w:r>
          </w:p>
        </w:tc>
        <w:tc>
          <w:tcPr>
            <w:tcW w:w="1440" w:type="dxa"/>
            <w:shd w:val="clear" w:color="auto" w:fill="EEEEEE"/>
          </w:tcPr>
          <w:p w14:paraId="0B3BC3AC" w14:textId="77777777" w:rsidR="0072544C" w:rsidRDefault="00000000">
            <w:pPr>
              <w:jc w:val="right"/>
            </w:pPr>
            <w:r>
              <w:rPr>
                <w:b/>
                <w:color w:val="000000"/>
                <w:sz w:val="20"/>
              </w:rPr>
              <w:t>$874,400</w:t>
            </w:r>
          </w:p>
        </w:tc>
        <w:tc>
          <w:tcPr>
            <w:tcW w:w="1440" w:type="dxa"/>
            <w:shd w:val="clear" w:color="auto" w:fill="EEEEEE"/>
          </w:tcPr>
          <w:p w14:paraId="0ECE5815" w14:textId="77777777" w:rsidR="0072544C" w:rsidRDefault="00000000">
            <w:pPr>
              <w:jc w:val="right"/>
            </w:pPr>
            <w:r>
              <w:rPr>
                <w:b/>
                <w:color w:val="000000"/>
                <w:sz w:val="20"/>
              </w:rPr>
              <w:t>$4,774,000</w:t>
            </w:r>
          </w:p>
        </w:tc>
        <w:tc>
          <w:tcPr>
            <w:tcW w:w="1440" w:type="dxa"/>
            <w:shd w:val="clear" w:color="auto" w:fill="EEEEEE"/>
          </w:tcPr>
          <w:p w14:paraId="1D15D2C1" w14:textId="77777777" w:rsidR="0072544C" w:rsidRDefault="00000000">
            <w:pPr>
              <w:jc w:val="right"/>
            </w:pPr>
            <w:r>
              <w:rPr>
                <w:b/>
                <w:color w:val="000000"/>
                <w:sz w:val="20"/>
              </w:rPr>
              <w:t>$144,500</w:t>
            </w:r>
          </w:p>
        </w:tc>
        <w:tc>
          <w:tcPr>
            <w:tcW w:w="1440" w:type="dxa"/>
            <w:shd w:val="clear" w:color="auto" w:fill="EEEEEE"/>
          </w:tcPr>
          <w:p w14:paraId="694307A2" w14:textId="77777777" w:rsidR="0072544C" w:rsidRDefault="00000000">
            <w:pPr>
              <w:jc w:val="right"/>
            </w:pPr>
            <w:r>
              <w:rPr>
                <w:b/>
                <w:color w:val="000000"/>
                <w:sz w:val="20"/>
              </w:rPr>
              <w:t>$5,978,300</w:t>
            </w:r>
          </w:p>
        </w:tc>
        <w:tc>
          <w:tcPr>
            <w:tcW w:w="1440" w:type="dxa"/>
            <w:shd w:val="clear" w:color="auto" w:fill="EEEEEE"/>
          </w:tcPr>
          <w:p w14:paraId="4B88C3AB" w14:textId="77777777" w:rsidR="0072544C" w:rsidRDefault="00000000">
            <w:pPr>
              <w:jc w:val="right"/>
            </w:pPr>
            <w:r>
              <w:rPr>
                <w:b/>
                <w:color w:val="000000"/>
                <w:sz w:val="20"/>
              </w:rPr>
              <w:t>$1,235,700</w:t>
            </w:r>
          </w:p>
        </w:tc>
        <w:tc>
          <w:tcPr>
            <w:tcW w:w="1440" w:type="dxa"/>
            <w:shd w:val="clear" w:color="auto" w:fill="EEEEEE"/>
          </w:tcPr>
          <w:p w14:paraId="58C74D96" w14:textId="77777777" w:rsidR="0072544C" w:rsidRDefault="00000000">
            <w:pPr>
              <w:jc w:val="right"/>
            </w:pPr>
            <w:r>
              <w:rPr>
                <w:b/>
                <w:color w:val="000000"/>
                <w:sz w:val="20"/>
              </w:rPr>
              <w:t>$13,006,900</w:t>
            </w:r>
          </w:p>
        </w:tc>
      </w:tr>
    </w:tbl>
    <w:p w14:paraId="04421EF2" w14:textId="77777777" w:rsidR="0072544C"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2544C" w14:paraId="1D7E7AA4" w14:textId="77777777">
        <w:tc>
          <w:tcPr>
            <w:tcW w:w="3600" w:type="dxa"/>
            <w:shd w:val="clear" w:color="auto" w:fill="AFC4E9"/>
          </w:tcPr>
          <w:p w14:paraId="77A9E747" w14:textId="77777777" w:rsidR="0072544C" w:rsidRDefault="00000000">
            <w:r>
              <w:rPr>
                <w:b/>
                <w:color w:val="000000"/>
                <w:sz w:val="20"/>
              </w:rPr>
              <w:t>Type</w:t>
            </w:r>
          </w:p>
        </w:tc>
        <w:tc>
          <w:tcPr>
            <w:tcW w:w="1800" w:type="dxa"/>
            <w:shd w:val="clear" w:color="auto" w:fill="AFC4E9"/>
          </w:tcPr>
          <w:p w14:paraId="4C1A85EE" w14:textId="77777777" w:rsidR="0072544C" w:rsidRDefault="00000000">
            <w:r>
              <w:rPr>
                <w:b/>
                <w:color w:val="000000"/>
                <w:sz w:val="20"/>
              </w:rPr>
              <w:t>Wetland</w:t>
            </w:r>
          </w:p>
        </w:tc>
        <w:tc>
          <w:tcPr>
            <w:tcW w:w="1800" w:type="dxa"/>
            <w:shd w:val="clear" w:color="auto" w:fill="AFC4E9"/>
          </w:tcPr>
          <w:p w14:paraId="3090CE1C" w14:textId="77777777" w:rsidR="0072544C" w:rsidRDefault="00000000">
            <w:r>
              <w:rPr>
                <w:b/>
                <w:color w:val="000000"/>
                <w:sz w:val="20"/>
              </w:rPr>
              <w:t>Prairie</w:t>
            </w:r>
          </w:p>
        </w:tc>
        <w:tc>
          <w:tcPr>
            <w:tcW w:w="1800" w:type="dxa"/>
            <w:shd w:val="clear" w:color="auto" w:fill="AFC4E9"/>
          </w:tcPr>
          <w:p w14:paraId="3E3FC90F" w14:textId="77777777" w:rsidR="0072544C" w:rsidRDefault="00000000">
            <w:r>
              <w:rPr>
                <w:b/>
                <w:color w:val="000000"/>
                <w:sz w:val="20"/>
              </w:rPr>
              <w:t>Forest</w:t>
            </w:r>
          </w:p>
        </w:tc>
        <w:tc>
          <w:tcPr>
            <w:tcW w:w="1800" w:type="dxa"/>
            <w:shd w:val="clear" w:color="auto" w:fill="AFC4E9"/>
          </w:tcPr>
          <w:p w14:paraId="301129D4" w14:textId="77777777" w:rsidR="0072544C" w:rsidRDefault="00000000">
            <w:r>
              <w:rPr>
                <w:b/>
                <w:color w:val="000000"/>
                <w:sz w:val="20"/>
              </w:rPr>
              <w:t>Habitat</w:t>
            </w:r>
          </w:p>
        </w:tc>
      </w:tr>
      <w:tr w:rsidR="0072544C" w14:paraId="3A1E85A2" w14:textId="77777777">
        <w:tc>
          <w:tcPr>
            <w:tcW w:w="3600" w:type="dxa"/>
          </w:tcPr>
          <w:p w14:paraId="1833AA24" w14:textId="77777777" w:rsidR="0072544C" w:rsidRDefault="00000000">
            <w:r>
              <w:rPr>
                <w:sz w:val="20"/>
              </w:rPr>
              <w:t>Restore</w:t>
            </w:r>
          </w:p>
        </w:tc>
        <w:tc>
          <w:tcPr>
            <w:tcW w:w="1800" w:type="dxa"/>
          </w:tcPr>
          <w:p w14:paraId="1112E246" w14:textId="77777777" w:rsidR="0072544C" w:rsidRDefault="00000000">
            <w:pPr>
              <w:jc w:val="right"/>
            </w:pPr>
            <w:r>
              <w:rPr>
                <w:sz w:val="20"/>
              </w:rPr>
              <w:t>-</w:t>
            </w:r>
          </w:p>
        </w:tc>
        <w:tc>
          <w:tcPr>
            <w:tcW w:w="1800" w:type="dxa"/>
          </w:tcPr>
          <w:p w14:paraId="1C7F5DF1" w14:textId="77777777" w:rsidR="0072544C" w:rsidRDefault="00000000">
            <w:pPr>
              <w:jc w:val="right"/>
            </w:pPr>
            <w:r>
              <w:rPr>
                <w:sz w:val="20"/>
              </w:rPr>
              <w:t>$240</w:t>
            </w:r>
          </w:p>
        </w:tc>
        <w:tc>
          <w:tcPr>
            <w:tcW w:w="1800" w:type="dxa"/>
          </w:tcPr>
          <w:p w14:paraId="5D43971A" w14:textId="77777777" w:rsidR="0072544C" w:rsidRDefault="00000000">
            <w:pPr>
              <w:jc w:val="right"/>
            </w:pPr>
            <w:r>
              <w:rPr>
                <w:sz w:val="20"/>
              </w:rPr>
              <w:t>-</w:t>
            </w:r>
          </w:p>
        </w:tc>
        <w:tc>
          <w:tcPr>
            <w:tcW w:w="1800" w:type="dxa"/>
          </w:tcPr>
          <w:p w14:paraId="0508B543" w14:textId="77777777" w:rsidR="0072544C" w:rsidRDefault="00000000">
            <w:pPr>
              <w:jc w:val="right"/>
            </w:pPr>
            <w:r>
              <w:rPr>
                <w:sz w:val="20"/>
              </w:rPr>
              <w:t>-</w:t>
            </w:r>
          </w:p>
        </w:tc>
      </w:tr>
      <w:tr w:rsidR="0072544C" w14:paraId="4ECC88B6" w14:textId="77777777">
        <w:tc>
          <w:tcPr>
            <w:tcW w:w="3600" w:type="dxa"/>
          </w:tcPr>
          <w:p w14:paraId="3FF97DD4" w14:textId="77777777" w:rsidR="0072544C" w:rsidRDefault="00000000">
            <w:r>
              <w:rPr>
                <w:sz w:val="20"/>
              </w:rPr>
              <w:t>Protect in Fee with State PILT Liability</w:t>
            </w:r>
          </w:p>
        </w:tc>
        <w:tc>
          <w:tcPr>
            <w:tcW w:w="1800" w:type="dxa"/>
          </w:tcPr>
          <w:p w14:paraId="615D1005" w14:textId="77777777" w:rsidR="0072544C" w:rsidRDefault="00000000">
            <w:pPr>
              <w:jc w:val="right"/>
            </w:pPr>
            <w:r>
              <w:rPr>
                <w:sz w:val="20"/>
              </w:rPr>
              <w:t>-</w:t>
            </w:r>
          </w:p>
        </w:tc>
        <w:tc>
          <w:tcPr>
            <w:tcW w:w="1800" w:type="dxa"/>
          </w:tcPr>
          <w:p w14:paraId="4A3C8022" w14:textId="77777777" w:rsidR="0072544C" w:rsidRDefault="00000000">
            <w:pPr>
              <w:jc w:val="right"/>
            </w:pPr>
            <w:r>
              <w:rPr>
                <w:sz w:val="20"/>
              </w:rPr>
              <w:t>-</w:t>
            </w:r>
          </w:p>
        </w:tc>
        <w:tc>
          <w:tcPr>
            <w:tcW w:w="1800" w:type="dxa"/>
          </w:tcPr>
          <w:p w14:paraId="0E0C7CE9" w14:textId="77777777" w:rsidR="0072544C" w:rsidRDefault="00000000">
            <w:pPr>
              <w:jc w:val="right"/>
            </w:pPr>
            <w:r>
              <w:rPr>
                <w:sz w:val="20"/>
              </w:rPr>
              <w:t>-</w:t>
            </w:r>
          </w:p>
        </w:tc>
        <w:tc>
          <w:tcPr>
            <w:tcW w:w="1800" w:type="dxa"/>
          </w:tcPr>
          <w:p w14:paraId="1020A0FB" w14:textId="77777777" w:rsidR="0072544C" w:rsidRDefault="00000000">
            <w:pPr>
              <w:jc w:val="right"/>
            </w:pPr>
            <w:r>
              <w:rPr>
                <w:sz w:val="20"/>
              </w:rPr>
              <w:t>-</w:t>
            </w:r>
          </w:p>
        </w:tc>
      </w:tr>
      <w:tr w:rsidR="0072544C" w14:paraId="02256156" w14:textId="77777777">
        <w:tc>
          <w:tcPr>
            <w:tcW w:w="3600" w:type="dxa"/>
          </w:tcPr>
          <w:p w14:paraId="17A58B8E" w14:textId="77777777" w:rsidR="0072544C" w:rsidRDefault="00000000">
            <w:r>
              <w:rPr>
                <w:sz w:val="20"/>
              </w:rPr>
              <w:t>Protect in Fee w/o State PILT Liability</w:t>
            </w:r>
          </w:p>
        </w:tc>
        <w:tc>
          <w:tcPr>
            <w:tcW w:w="1800" w:type="dxa"/>
          </w:tcPr>
          <w:p w14:paraId="44E78D78" w14:textId="77777777" w:rsidR="0072544C" w:rsidRDefault="00000000">
            <w:pPr>
              <w:jc w:val="right"/>
            </w:pPr>
            <w:r>
              <w:rPr>
                <w:sz w:val="20"/>
              </w:rPr>
              <w:t>-</w:t>
            </w:r>
          </w:p>
        </w:tc>
        <w:tc>
          <w:tcPr>
            <w:tcW w:w="1800" w:type="dxa"/>
          </w:tcPr>
          <w:p w14:paraId="022B07FE" w14:textId="77777777" w:rsidR="0072544C" w:rsidRDefault="00000000">
            <w:pPr>
              <w:jc w:val="right"/>
            </w:pPr>
            <w:r>
              <w:rPr>
                <w:sz w:val="20"/>
              </w:rPr>
              <w:t>-</w:t>
            </w:r>
          </w:p>
        </w:tc>
        <w:tc>
          <w:tcPr>
            <w:tcW w:w="1800" w:type="dxa"/>
          </w:tcPr>
          <w:p w14:paraId="47DE551E" w14:textId="77777777" w:rsidR="0072544C" w:rsidRDefault="00000000">
            <w:pPr>
              <w:jc w:val="right"/>
            </w:pPr>
            <w:r>
              <w:rPr>
                <w:sz w:val="20"/>
              </w:rPr>
              <w:t>-</w:t>
            </w:r>
          </w:p>
        </w:tc>
        <w:tc>
          <w:tcPr>
            <w:tcW w:w="1800" w:type="dxa"/>
          </w:tcPr>
          <w:p w14:paraId="3774426F" w14:textId="77777777" w:rsidR="0072544C" w:rsidRDefault="00000000">
            <w:pPr>
              <w:jc w:val="right"/>
            </w:pPr>
            <w:r>
              <w:rPr>
                <w:sz w:val="20"/>
              </w:rPr>
              <w:t>-</w:t>
            </w:r>
          </w:p>
        </w:tc>
      </w:tr>
      <w:tr w:rsidR="0072544C" w14:paraId="794B35A7" w14:textId="77777777">
        <w:tc>
          <w:tcPr>
            <w:tcW w:w="3600" w:type="dxa"/>
          </w:tcPr>
          <w:p w14:paraId="6F13DEE1" w14:textId="77777777" w:rsidR="0072544C" w:rsidRDefault="00000000">
            <w:r>
              <w:rPr>
                <w:sz w:val="20"/>
              </w:rPr>
              <w:t>Protect in Easement</w:t>
            </w:r>
          </w:p>
        </w:tc>
        <w:tc>
          <w:tcPr>
            <w:tcW w:w="1800" w:type="dxa"/>
          </w:tcPr>
          <w:p w14:paraId="685A583F" w14:textId="77777777" w:rsidR="0072544C" w:rsidRDefault="00000000">
            <w:pPr>
              <w:jc w:val="right"/>
            </w:pPr>
            <w:r>
              <w:rPr>
                <w:sz w:val="20"/>
              </w:rPr>
              <w:t>-</w:t>
            </w:r>
          </w:p>
        </w:tc>
        <w:tc>
          <w:tcPr>
            <w:tcW w:w="1800" w:type="dxa"/>
          </w:tcPr>
          <w:p w14:paraId="6CF8590D" w14:textId="77777777" w:rsidR="0072544C" w:rsidRDefault="00000000">
            <w:pPr>
              <w:jc w:val="right"/>
            </w:pPr>
            <w:r>
              <w:rPr>
                <w:sz w:val="20"/>
              </w:rPr>
              <w:t>-</w:t>
            </w:r>
          </w:p>
        </w:tc>
        <w:tc>
          <w:tcPr>
            <w:tcW w:w="1800" w:type="dxa"/>
          </w:tcPr>
          <w:p w14:paraId="0E7D44B5" w14:textId="77777777" w:rsidR="0072544C" w:rsidRDefault="00000000">
            <w:pPr>
              <w:jc w:val="right"/>
            </w:pPr>
            <w:r>
              <w:rPr>
                <w:sz w:val="20"/>
              </w:rPr>
              <w:t>-</w:t>
            </w:r>
          </w:p>
        </w:tc>
        <w:tc>
          <w:tcPr>
            <w:tcW w:w="1800" w:type="dxa"/>
          </w:tcPr>
          <w:p w14:paraId="76C18654" w14:textId="77777777" w:rsidR="0072544C" w:rsidRDefault="00000000">
            <w:pPr>
              <w:jc w:val="right"/>
            </w:pPr>
            <w:r>
              <w:rPr>
                <w:sz w:val="20"/>
              </w:rPr>
              <w:t>-</w:t>
            </w:r>
          </w:p>
        </w:tc>
      </w:tr>
      <w:tr w:rsidR="0072544C" w14:paraId="50499022" w14:textId="77777777">
        <w:tc>
          <w:tcPr>
            <w:tcW w:w="3600" w:type="dxa"/>
          </w:tcPr>
          <w:p w14:paraId="555652A9" w14:textId="77777777" w:rsidR="0072544C" w:rsidRDefault="00000000">
            <w:r>
              <w:rPr>
                <w:sz w:val="20"/>
              </w:rPr>
              <w:t>Enhance</w:t>
            </w:r>
          </w:p>
        </w:tc>
        <w:tc>
          <w:tcPr>
            <w:tcW w:w="1800" w:type="dxa"/>
          </w:tcPr>
          <w:p w14:paraId="6BADF522" w14:textId="77777777" w:rsidR="0072544C" w:rsidRDefault="00000000">
            <w:pPr>
              <w:jc w:val="right"/>
            </w:pPr>
            <w:r>
              <w:rPr>
                <w:sz w:val="20"/>
              </w:rPr>
              <w:t>$240</w:t>
            </w:r>
          </w:p>
        </w:tc>
        <w:tc>
          <w:tcPr>
            <w:tcW w:w="1800" w:type="dxa"/>
          </w:tcPr>
          <w:p w14:paraId="0BA20E18" w14:textId="77777777" w:rsidR="0072544C" w:rsidRDefault="00000000">
            <w:pPr>
              <w:jc w:val="right"/>
            </w:pPr>
            <w:r>
              <w:rPr>
                <w:sz w:val="20"/>
              </w:rPr>
              <w:t>$240</w:t>
            </w:r>
          </w:p>
        </w:tc>
        <w:tc>
          <w:tcPr>
            <w:tcW w:w="1800" w:type="dxa"/>
          </w:tcPr>
          <w:p w14:paraId="63036231" w14:textId="77777777" w:rsidR="0072544C" w:rsidRDefault="00000000">
            <w:pPr>
              <w:jc w:val="right"/>
            </w:pPr>
            <w:r>
              <w:rPr>
                <w:sz w:val="20"/>
              </w:rPr>
              <w:t>$240</w:t>
            </w:r>
          </w:p>
        </w:tc>
        <w:tc>
          <w:tcPr>
            <w:tcW w:w="1800" w:type="dxa"/>
          </w:tcPr>
          <w:p w14:paraId="13DAE9D7" w14:textId="77777777" w:rsidR="0072544C" w:rsidRDefault="00000000">
            <w:pPr>
              <w:jc w:val="right"/>
            </w:pPr>
            <w:r>
              <w:rPr>
                <w:sz w:val="20"/>
              </w:rPr>
              <w:t>-</w:t>
            </w:r>
          </w:p>
        </w:tc>
      </w:tr>
    </w:tbl>
    <w:p w14:paraId="312B3694" w14:textId="77777777" w:rsidR="0072544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72544C" w14:paraId="2C7EC170" w14:textId="77777777">
        <w:tc>
          <w:tcPr>
            <w:tcW w:w="2880" w:type="dxa"/>
            <w:shd w:val="clear" w:color="auto" w:fill="AFC4E9"/>
          </w:tcPr>
          <w:p w14:paraId="61D99784" w14:textId="77777777" w:rsidR="0072544C" w:rsidRDefault="00000000">
            <w:r>
              <w:rPr>
                <w:b/>
                <w:color w:val="000000"/>
                <w:sz w:val="20"/>
              </w:rPr>
              <w:t>Type</w:t>
            </w:r>
          </w:p>
        </w:tc>
        <w:tc>
          <w:tcPr>
            <w:tcW w:w="1728" w:type="dxa"/>
            <w:shd w:val="clear" w:color="auto" w:fill="AFC4E9"/>
          </w:tcPr>
          <w:p w14:paraId="7396954A" w14:textId="77777777" w:rsidR="0072544C" w:rsidRDefault="00000000">
            <w:r>
              <w:rPr>
                <w:b/>
                <w:color w:val="000000"/>
                <w:sz w:val="20"/>
              </w:rPr>
              <w:t>Metro/Urban</w:t>
            </w:r>
          </w:p>
        </w:tc>
        <w:tc>
          <w:tcPr>
            <w:tcW w:w="1728" w:type="dxa"/>
            <w:shd w:val="clear" w:color="auto" w:fill="AFC4E9"/>
          </w:tcPr>
          <w:p w14:paraId="72EA3F20" w14:textId="77777777" w:rsidR="0072544C" w:rsidRDefault="00000000">
            <w:r>
              <w:rPr>
                <w:b/>
                <w:color w:val="000000"/>
                <w:sz w:val="20"/>
              </w:rPr>
              <w:t>Forest/Prairie</w:t>
            </w:r>
          </w:p>
        </w:tc>
        <w:tc>
          <w:tcPr>
            <w:tcW w:w="1728" w:type="dxa"/>
            <w:shd w:val="clear" w:color="auto" w:fill="AFC4E9"/>
          </w:tcPr>
          <w:p w14:paraId="1F84A996" w14:textId="77777777" w:rsidR="0072544C" w:rsidRDefault="00000000">
            <w:r>
              <w:rPr>
                <w:b/>
                <w:color w:val="000000"/>
                <w:sz w:val="20"/>
              </w:rPr>
              <w:t>SE Forest</w:t>
            </w:r>
          </w:p>
        </w:tc>
        <w:tc>
          <w:tcPr>
            <w:tcW w:w="1728" w:type="dxa"/>
            <w:shd w:val="clear" w:color="auto" w:fill="AFC4E9"/>
          </w:tcPr>
          <w:p w14:paraId="3F6A95D1" w14:textId="77777777" w:rsidR="0072544C" w:rsidRDefault="00000000">
            <w:r>
              <w:rPr>
                <w:b/>
                <w:color w:val="000000"/>
                <w:sz w:val="20"/>
              </w:rPr>
              <w:t>Prairie</w:t>
            </w:r>
          </w:p>
        </w:tc>
        <w:tc>
          <w:tcPr>
            <w:tcW w:w="1728" w:type="dxa"/>
            <w:shd w:val="clear" w:color="auto" w:fill="AFC4E9"/>
          </w:tcPr>
          <w:p w14:paraId="770240D9" w14:textId="77777777" w:rsidR="0072544C" w:rsidRDefault="00000000">
            <w:r>
              <w:rPr>
                <w:b/>
                <w:color w:val="000000"/>
                <w:sz w:val="20"/>
              </w:rPr>
              <w:t>N. Forest</w:t>
            </w:r>
          </w:p>
        </w:tc>
      </w:tr>
      <w:tr w:rsidR="0072544C" w14:paraId="7CC871FC" w14:textId="77777777">
        <w:tc>
          <w:tcPr>
            <w:tcW w:w="2880" w:type="dxa"/>
          </w:tcPr>
          <w:p w14:paraId="15CFC23A" w14:textId="77777777" w:rsidR="0072544C" w:rsidRDefault="00000000">
            <w:r>
              <w:rPr>
                <w:sz w:val="20"/>
              </w:rPr>
              <w:t>Restore</w:t>
            </w:r>
          </w:p>
        </w:tc>
        <w:tc>
          <w:tcPr>
            <w:tcW w:w="1728" w:type="dxa"/>
          </w:tcPr>
          <w:p w14:paraId="5E5AEB0F" w14:textId="77777777" w:rsidR="0072544C" w:rsidRDefault="00000000">
            <w:pPr>
              <w:jc w:val="right"/>
            </w:pPr>
            <w:r>
              <w:rPr>
                <w:sz w:val="20"/>
              </w:rPr>
              <w:t>-</w:t>
            </w:r>
          </w:p>
        </w:tc>
        <w:tc>
          <w:tcPr>
            <w:tcW w:w="1728" w:type="dxa"/>
          </w:tcPr>
          <w:p w14:paraId="60F87CEF" w14:textId="77777777" w:rsidR="0072544C" w:rsidRDefault="00000000">
            <w:pPr>
              <w:jc w:val="right"/>
            </w:pPr>
            <w:r>
              <w:rPr>
                <w:sz w:val="20"/>
              </w:rPr>
              <w:t>-</w:t>
            </w:r>
          </w:p>
        </w:tc>
        <w:tc>
          <w:tcPr>
            <w:tcW w:w="1728" w:type="dxa"/>
          </w:tcPr>
          <w:p w14:paraId="37DDB88A" w14:textId="77777777" w:rsidR="0072544C" w:rsidRDefault="00000000">
            <w:pPr>
              <w:jc w:val="right"/>
            </w:pPr>
            <w:r>
              <w:rPr>
                <w:sz w:val="20"/>
              </w:rPr>
              <w:t>-</w:t>
            </w:r>
          </w:p>
        </w:tc>
        <w:tc>
          <w:tcPr>
            <w:tcW w:w="1728" w:type="dxa"/>
          </w:tcPr>
          <w:p w14:paraId="4FFD4632" w14:textId="77777777" w:rsidR="0072544C" w:rsidRDefault="00000000">
            <w:pPr>
              <w:jc w:val="right"/>
            </w:pPr>
            <w:r>
              <w:rPr>
                <w:sz w:val="20"/>
              </w:rPr>
              <w:t>$240</w:t>
            </w:r>
          </w:p>
        </w:tc>
        <w:tc>
          <w:tcPr>
            <w:tcW w:w="1728" w:type="dxa"/>
          </w:tcPr>
          <w:p w14:paraId="427AD19E" w14:textId="77777777" w:rsidR="0072544C" w:rsidRDefault="00000000">
            <w:pPr>
              <w:jc w:val="right"/>
            </w:pPr>
            <w:r>
              <w:rPr>
                <w:sz w:val="20"/>
              </w:rPr>
              <w:t>-</w:t>
            </w:r>
          </w:p>
        </w:tc>
      </w:tr>
      <w:tr w:rsidR="0072544C" w14:paraId="09EA45B8" w14:textId="77777777">
        <w:tc>
          <w:tcPr>
            <w:tcW w:w="2880" w:type="dxa"/>
          </w:tcPr>
          <w:p w14:paraId="30C9DDB7" w14:textId="77777777" w:rsidR="0072544C" w:rsidRDefault="00000000">
            <w:r>
              <w:rPr>
                <w:sz w:val="20"/>
              </w:rPr>
              <w:t>Protect in Fee with State PILT Liability</w:t>
            </w:r>
          </w:p>
        </w:tc>
        <w:tc>
          <w:tcPr>
            <w:tcW w:w="1728" w:type="dxa"/>
          </w:tcPr>
          <w:p w14:paraId="4B4B710C" w14:textId="77777777" w:rsidR="0072544C" w:rsidRDefault="00000000">
            <w:pPr>
              <w:jc w:val="right"/>
            </w:pPr>
            <w:r>
              <w:rPr>
                <w:sz w:val="20"/>
              </w:rPr>
              <w:t>-</w:t>
            </w:r>
          </w:p>
        </w:tc>
        <w:tc>
          <w:tcPr>
            <w:tcW w:w="1728" w:type="dxa"/>
          </w:tcPr>
          <w:p w14:paraId="283CC2B6" w14:textId="77777777" w:rsidR="0072544C" w:rsidRDefault="00000000">
            <w:pPr>
              <w:jc w:val="right"/>
            </w:pPr>
            <w:r>
              <w:rPr>
                <w:sz w:val="20"/>
              </w:rPr>
              <w:t>-</w:t>
            </w:r>
          </w:p>
        </w:tc>
        <w:tc>
          <w:tcPr>
            <w:tcW w:w="1728" w:type="dxa"/>
          </w:tcPr>
          <w:p w14:paraId="3E06826E" w14:textId="77777777" w:rsidR="0072544C" w:rsidRDefault="00000000">
            <w:pPr>
              <w:jc w:val="right"/>
            </w:pPr>
            <w:r>
              <w:rPr>
                <w:sz w:val="20"/>
              </w:rPr>
              <w:t>-</w:t>
            </w:r>
          </w:p>
        </w:tc>
        <w:tc>
          <w:tcPr>
            <w:tcW w:w="1728" w:type="dxa"/>
          </w:tcPr>
          <w:p w14:paraId="1AC68649" w14:textId="77777777" w:rsidR="0072544C" w:rsidRDefault="00000000">
            <w:pPr>
              <w:jc w:val="right"/>
            </w:pPr>
            <w:r>
              <w:rPr>
                <w:sz w:val="20"/>
              </w:rPr>
              <w:t>-</w:t>
            </w:r>
          </w:p>
        </w:tc>
        <w:tc>
          <w:tcPr>
            <w:tcW w:w="1728" w:type="dxa"/>
          </w:tcPr>
          <w:p w14:paraId="4D1A6D92" w14:textId="77777777" w:rsidR="0072544C" w:rsidRDefault="00000000">
            <w:pPr>
              <w:jc w:val="right"/>
            </w:pPr>
            <w:r>
              <w:rPr>
                <w:sz w:val="20"/>
              </w:rPr>
              <w:t>-</w:t>
            </w:r>
          </w:p>
        </w:tc>
      </w:tr>
      <w:tr w:rsidR="0072544C" w14:paraId="08F8D366" w14:textId="77777777">
        <w:tc>
          <w:tcPr>
            <w:tcW w:w="2880" w:type="dxa"/>
          </w:tcPr>
          <w:p w14:paraId="7B8168D9" w14:textId="77777777" w:rsidR="0072544C" w:rsidRDefault="00000000">
            <w:r>
              <w:rPr>
                <w:sz w:val="20"/>
              </w:rPr>
              <w:t>Protect in Fee w/o State PILT Liability</w:t>
            </w:r>
          </w:p>
        </w:tc>
        <w:tc>
          <w:tcPr>
            <w:tcW w:w="1728" w:type="dxa"/>
          </w:tcPr>
          <w:p w14:paraId="2EA05833" w14:textId="77777777" w:rsidR="0072544C" w:rsidRDefault="00000000">
            <w:pPr>
              <w:jc w:val="right"/>
            </w:pPr>
            <w:r>
              <w:rPr>
                <w:sz w:val="20"/>
              </w:rPr>
              <w:t>-</w:t>
            </w:r>
          </w:p>
        </w:tc>
        <w:tc>
          <w:tcPr>
            <w:tcW w:w="1728" w:type="dxa"/>
          </w:tcPr>
          <w:p w14:paraId="586470AC" w14:textId="77777777" w:rsidR="0072544C" w:rsidRDefault="00000000">
            <w:pPr>
              <w:jc w:val="right"/>
            </w:pPr>
            <w:r>
              <w:rPr>
                <w:sz w:val="20"/>
              </w:rPr>
              <w:t>-</w:t>
            </w:r>
          </w:p>
        </w:tc>
        <w:tc>
          <w:tcPr>
            <w:tcW w:w="1728" w:type="dxa"/>
          </w:tcPr>
          <w:p w14:paraId="20434FA7" w14:textId="77777777" w:rsidR="0072544C" w:rsidRDefault="00000000">
            <w:pPr>
              <w:jc w:val="right"/>
            </w:pPr>
            <w:r>
              <w:rPr>
                <w:sz w:val="20"/>
              </w:rPr>
              <w:t>-</w:t>
            </w:r>
          </w:p>
        </w:tc>
        <w:tc>
          <w:tcPr>
            <w:tcW w:w="1728" w:type="dxa"/>
          </w:tcPr>
          <w:p w14:paraId="515372FD" w14:textId="77777777" w:rsidR="0072544C" w:rsidRDefault="00000000">
            <w:pPr>
              <w:jc w:val="right"/>
            </w:pPr>
            <w:r>
              <w:rPr>
                <w:sz w:val="20"/>
              </w:rPr>
              <w:t>-</w:t>
            </w:r>
          </w:p>
        </w:tc>
        <w:tc>
          <w:tcPr>
            <w:tcW w:w="1728" w:type="dxa"/>
          </w:tcPr>
          <w:p w14:paraId="096F2C08" w14:textId="77777777" w:rsidR="0072544C" w:rsidRDefault="00000000">
            <w:pPr>
              <w:jc w:val="right"/>
            </w:pPr>
            <w:r>
              <w:rPr>
                <w:sz w:val="20"/>
              </w:rPr>
              <w:t>-</w:t>
            </w:r>
          </w:p>
        </w:tc>
      </w:tr>
      <w:tr w:rsidR="0072544C" w14:paraId="22F7E4D4" w14:textId="77777777">
        <w:tc>
          <w:tcPr>
            <w:tcW w:w="2880" w:type="dxa"/>
          </w:tcPr>
          <w:p w14:paraId="4CD2B523" w14:textId="77777777" w:rsidR="0072544C" w:rsidRDefault="00000000">
            <w:r>
              <w:rPr>
                <w:sz w:val="20"/>
              </w:rPr>
              <w:t>Protect in Easement</w:t>
            </w:r>
          </w:p>
        </w:tc>
        <w:tc>
          <w:tcPr>
            <w:tcW w:w="1728" w:type="dxa"/>
          </w:tcPr>
          <w:p w14:paraId="4A7BEBB0" w14:textId="77777777" w:rsidR="0072544C" w:rsidRDefault="00000000">
            <w:pPr>
              <w:jc w:val="right"/>
            </w:pPr>
            <w:r>
              <w:rPr>
                <w:sz w:val="20"/>
              </w:rPr>
              <w:t>-</w:t>
            </w:r>
          </w:p>
        </w:tc>
        <w:tc>
          <w:tcPr>
            <w:tcW w:w="1728" w:type="dxa"/>
          </w:tcPr>
          <w:p w14:paraId="0F0D8EF7" w14:textId="77777777" w:rsidR="0072544C" w:rsidRDefault="00000000">
            <w:pPr>
              <w:jc w:val="right"/>
            </w:pPr>
            <w:r>
              <w:rPr>
                <w:sz w:val="20"/>
              </w:rPr>
              <w:t>-</w:t>
            </w:r>
          </w:p>
        </w:tc>
        <w:tc>
          <w:tcPr>
            <w:tcW w:w="1728" w:type="dxa"/>
          </w:tcPr>
          <w:p w14:paraId="16324CE9" w14:textId="77777777" w:rsidR="0072544C" w:rsidRDefault="00000000">
            <w:pPr>
              <w:jc w:val="right"/>
            </w:pPr>
            <w:r>
              <w:rPr>
                <w:sz w:val="20"/>
              </w:rPr>
              <w:t>-</w:t>
            </w:r>
          </w:p>
        </w:tc>
        <w:tc>
          <w:tcPr>
            <w:tcW w:w="1728" w:type="dxa"/>
          </w:tcPr>
          <w:p w14:paraId="22BD3C72" w14:textId="77777777" w:rsidR="0072544C" w:rsidRDefault="00000000">
            <w:pPr>
              <w:jc w:val="right"/>
            </w:pPr>
            <w:r>
              <w:rPr>
                <w:sz w:val="20"/>
              </w:rPr>
              <w:t>-</w:t>
            </w:r>
          </w:p>
        </w:tc>
        <w:tc>
          <w:tcPr>
            <w:tcW w:w="1728" w:type="dxa"/>
          </w:tcPr>
          <w:p w14:paraId="50C4A4EC" w14:textId="77777777" w:rsidR="0072544C" w:rsidRDefault="00000000">
            <w:pPr>
              <w:jc w:val="right"/>
            </w:pPr>
            <w:r>
              <w:rPr>
                <w:sz w:val="20"/>
              </w:rPr>
              <w:t>-</w:t>
            </w:r>
          </w:p>
        </w:tc>
      </w:tr>
      <w:tr w:rsidR="0072544C" w14:paraId="5438E08D" w14:textId="77777777">
        <w:tc>
          <w:tcPr>
            <w:tcW w:w="2880" w:type="dxa"/>
          </w:tcPr>
          <w:p w14:paraId="1B124C7E" w14:textId="77777777" w:rsidR="0072544C" w:rsidRDefault="00000000">
            <w:r>
              <w:rPr>
                <w:sz w:val="20"/>
              </w:rPr>
              <w:t>Enhance</w:t>
            </w:r>
          </w:p>
        </w:tc>
        <w:tc>
          <w:tcPr>
            <w:tcW w:w="1728" w:type="dxa"/>
          </w:tcPr>
          <w:p w14:paraId="280D4F72" w14:textId="77777777" w:rsidR="0072544C" w:rsidRDefault="00000000">
            <w:pPr>
              <w:jc w:val="right"/>
            </w:pPr>
            <w:r>
              <w:rPr>
                <w:sz w:val="20"/>
              </w:rPr>
              <w:t>$240</w:t>
            </w:r>
          </w:p>
        </w:tc>
        <w:tc>
          <w:tcPr>
            <w:tcW w:w="1728" w:type="dxa"/>
          </w:tcPr>
          <w:p w14:paraId="21ADA1CE" w14:textId="77777777" w:rsidR="0072544C" w:rsidRDefault="00000000">
            <w:pPr>
              <w:jc w:val="right"/>
            </w:pPr>
            <w:r>
              <w:rPr>
                <w:sz w:val="20"/>
              </w:rPr>
              <w:t>$240</w:t>
            </w:r>
          </w:p>
        </w:tc>
        <w:tc>
          <w:tcPr>
            <w:tcW w:w="1728" w:type="dxa"/>
          </w:tcPr>
          <w:p w14:paraId="1D252A10" w14:textId="77777777" w:rsidR="0072544C" w:rsidRDefault="00000000">
            <w:pPr>
              <w:jc w:val="right"/>
            </w:pPr>
            <w:r>
              <w:rPr>
                <w:sz w:val="20"/>
              </w:rPr>
              <w:t>$240</w:t>
            </w:r>
          </w:p>
        </w:tc>
        <w:tc>
          <w:tcPr>
            <w:tcW w:w="1728" w:type="dxa"/>
          </w:tcPr>
          <w:p w14:paraId="35CB7391" w14:textId="77777777" w:rsidR="0072544C" w:rsidRDefault="00000000">
            <w:pPr>
              <w:jc w:val="right"/>
            </w:pPr>
            <w:r>
              <w:rPr>
                <w:sz w:val="20"/>
              </w:rPr>
              <w:t>$240</w:t>
            </w:r>
          </w:p>
        </w:tc>
        <w:tc>
          <w:tcPr>
            <w:tcW w:w="1728" w:type="dxa"/>
          </w:tcPr>
          <w:p w14:paraId="591D4DA7" w14:textId="77777777" w:rsidR="0072544C" w:rsidRDefault="00000000">
            <w:pPr>
              <w:jc w:val="right"/>
            </w:pPr>
            <w:r>
              <w:rPr>
                <w:sz w:val="20"/>
              </w:rPr>
              <w:t>$240</w:t>
            </w:r>
          </w:p>
        </w:tc>
      </w:tr>
    </w:tbl>
    <w:p w14:paraId="250B55BE" w14:textId="77777777" w:rsidR="0072544C" w:rsidRDefault="00000000">
      <w:pPr>
        <w:pStyle w:val="Heading3"/>
        <w:spacing w:before="60" w:after="80"/>
      </w:pPr>
      <w:r>
        <w:rPr>
          <w:color w:val="254885"/>
          <w:sz w:val="26"/>
        </w:rPr>
        <w:t>Target Lake/Stream/River Feet or Miles</w:t>
      </w:r>
    </w:p>
    <w:p w14:paraId="3EE52FAB" w14:textId="77777777" w:rsidR="0072544C" w:rsidRDefault="00000000">
      <w:r>
        <w:t xml:space="preserve"> </w:t>
      </w:r>
    </w:p>
    <w:p w14:paraId="79627E32" w14:textId="77777777" w:rsidR="0072544C" w:rsidRDefault="00000000">
      <w:r>
        <w:br w:type="page"/>
      </w:r>
    </w:p>
    <w:p w14:paraId="52904484" w14:textId="77777777" w:rsidR="0072544C" w:rsidRDefault="00000000">
      <w:pPr>
        <w:pStyle w:val="Heading2"/>
        <w:spacing w:before="0" w:after="80"/>
        <w:jc w:val="center"/>
      </w:pPr>
      <w:r>
        <w:rPr>
          <w:color w:val="2C559C"/>
          <w:sz w:val="28"/>
          <w:u w:val="single"/>
        </w:rPr>
        <w:lastRenderedPageBreak/>
        <w:t>Parcels</w:t>
      </w:r>
    </w:p>
    <w:p w14:paraId="03A15BA4" w14:textId="77777777" w:rsidR="0072544C" w:rsidRDefault="00000000">
      <w:r>
        <w:rPr>
          <w:b/>
        </w:rPr>
        <w:t xml:space="preserve">Sign-up Criteria?  </w:t>
      </w:r>
      <w:r>
        <w:rPr>
          <w:b/>
        </w:rPr>
        <w:br/>
      </w:r>
      <w:r>
        <w:t>No</w:t>
      </w:r>
    </w:p>
    <w:p w14:paraId="60455454" w14:textId="77777777" w:rsidR="0072544C" w:rsidRDefault="00000000">
      <w:r>
        <w:rPr>
          <w:b/>
        </w:rPr>
        <w:t xml:space="preserve">Explain the process used to identify, prioritize, and select the parcels on your list:  </w:t>
      </w:r>
      <w:r>
        <w:rPr>
          <w:b/>
        </w:rPr>
        <w:br/>
      </w:r>
      <w:r>
        <w:t>Parcels are identified by Area Wildlife Managers and approved by Regional Managers.  Priorities are set by the Plans identified earlier in this proposal.   The parcels listed below are representative of the types of projects Roving Crews would work on.  The parcel list below are simply some placeholder projects.  New projects are always coming to the Crews' attention or they need to switch from one project to another due to weather or other issues.  It is difficult at this time to identify with any accuracy the projects the Crews will actually work on.</w:t>
      </w:r>
    </w:p>
    <w:p w14:paraId="5EC10BBB" w14:textId="77777777" w:rsidR="0072544C"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094"/>
        <w:gridCol w:w="1266"/>
        <w:gridCol w:w="1102"/>
        <w:gridCol w:w="731"/>
        <w:gridCol w:w="1068"/>
        <w:gridCol w:w="1189"/>
        <w:gridCol w:w="2566"/>
      </w:tblGrid>
      <w:tr w:rsidR="0072544C" w14:paraId="59F91E5B" w14:textId="77777777">
        <w:tc>
          <w:tcPr>
            <w:tcW w:w="3600" w:type="dxa"/>
            <w:shd w:val="clear" w:color="auto" w:fill="AFC4E9"/>
          </w:tcPr>
          <w:p w14:paraId="2EEBF062" w14:textId="77777777" w:rsidR="0072544C" w:rsidRDefault="00000000">
            <w:r>
              <w:rPr>
                <w:b/>
                <w:color w:val="000000"/>
                <w:sz w:val="20"/>
              </w:rPr>
              <w:t>Name</w:t>
            </w:r>
          </w:p>
        </w:tc>
        <w:tc>
          <w:tcPr>
            <w:tcW w:w="1080" w:type="dxa"/>
            <w:shd w:val="clear" w:color="auto" w:fill="AFC4E9"/>
          </w:tcPr>
          <w:p w14:paraId="2C71A536" w14:textId="77777777" w:rsidR="0072544C" w:rsidRDefault="00000000">
            <w:r>
              <w:rPr>
                <w:b/>
                <w:color w:val="000000"/>
                <w:sz w:val="20"/>
              </w:rPr>
              <w:t>County</w:t>
            </w:r>
          </w:p>
        </w:tc>
        <w:tc>
          <w:tcPr>
            <w:tcW w:w="1080" w:type="dxa"/>
            <w:shd w:val="clear" w:color="auto" w:fill="AFC4E9"/>
          </w:tcPr>
          <w:p w14:paraId="1EDBD8A5" w14:textId="77777777" w:rsidR="0072544C" w:rsidRDefault="00000000">
            <w:r>
              <w:rPr>
                <w:b/>
                <w:color w:val="000000"/>
                <w:sz w:val="20"/>
              </w:rPr>
              <w:t>TRDS</w:t>
            </w:r>
          </w:p>
        </w:tc>
        <w:tc>
          <w:tcPr>
            <w:tcW w:w="720" w:type="dxa"/>
            <w:shd w:val="clear" w:color="auto" w:fill="AFC4E9"/>
          </w:tcPr>
          <w:p w14:paraId="7312E51D" w14:textId="77777777" w:rsidR="0072544C" w:rsidRDefault="00000000">
            <w:r>
              <w:rPr>
                <w:b/>
                <w:color w:val="000000"/>
                <w:sz w:val="20"/>
              </w:rPr>
              <w:t>Acres</w:t>
            </w:r>
          </w:p>
        </w:tc>
        <w:tc>
          <w:tcPr>
            <w:tcW w:w="1080" w:type="dxa"/>
            <w:shd w:val="clear" w:color="auto" w:fill="AFC4E9"/>
          </w:tcPr>
          <w:p w14:paraId="36EC8C10" w14:textId="77777777" w:rsidR="0072544C" w:rsidRDefault="00000000">
            <w:r>
              <w:rPr>
                <w:b/>
                <w:color w:val="000000"/>
                <w:sz w:val="20"/>
              </w:rPr>
              <w:t>Est Cost</w:t>
            </w:r>
          </w:p>
        </w:tc>
        <w:tc>
          <w:tcPr>
            <w:tcW w:w="1080" w:type="dxa"/>
            <w:shd w:val="clear" w:color="auto" w:fill="AFC4E9"/>
          </w:tcPr>
          <w:p w14:paraId="2BC60579" w14:textId="77777777" w:rsidR="0072544C" w:rsidRDefault="00000000">
            <w:r>
              <w:rPr>
                <w:b/>
                <w:color w:val="000000"/>
                <w:sz w:val="20"/>
              </w:rPr>
              <w:t>Existing Protection</w:t>
            </w:r>
          </w:p>
        </w:tc>
        <w:tc>
          <w:tcPr>
            <w:tcW w:w="2880" w:type="dxa"/>
            <w:shd w:val="clear" w:color="auto" w:fill="AFC4E9"/>
          </w:tcPr>
          <w:p w14:paraId="66CCCD9E" w14:textId="77777777" w:rsidR="0072544C" w:rsidRDefault="00000000">
            <w:r>
              <w:rPr>
                <w:b/>
                <w:color w:val="000000"/>
                <w:sz w:val="20"/>
              </w:rPr>
              <w:t>Description</w:t>
            </w:r>
          </w:p>
        </w:tc>
      </w:tr>
      <w:tr w:rsidR="0072544C" w14:paraId="55ED3D84" w14:textId="77777777">
        <w:tc>
          <w:tcPr>
            <w:tcW w:w="3600" w:type="dxa"/>
          </w:tcPr>
          <w:p w14:paraId="450E81D8" w14:textId="77777777" w:rsidR="0072544C" w:rsidRDefault="00000000">
            <w:r>
              <w:rPr>
                <w:sz w:val="20"/>
              </w:rPr>
              <w:t>Aitkin WMA: Main Unit</w:t>
            </w:r>
          </w:p>
        </w:tc>
        <w:tc>
          <w:tcPr>
            <w:tcW w:w="1080" w:type="dxa"/>
          </w:tcPr>
          <w:p w14:paraId="58980DD0" w14:textId="77777777" w:rsidR="0072544C" w:rsidRDefault="00000000">
            <w:r>
              <w:rPr>
                <w:sz w:val="20"/>
              </w:rPr>
              <w:t>Aitkin</w:t>
            </w:r>
          </w:p>
        </w:tc>
        <w:tc>
          <w:tcPr>
            <w:tcW w:w="1080" w:type="dxa"/>
          </w:tcPr>
          <w:p w14:paraId="5C56D64D" w14:textId="77777777" w:rsidR="0072544C" w:rsidRDefault="00000000">
            <w:r>
              <w:rPr>
                <w:sz w:val="20"/>
              </w:rPr>
              <w:t>04423202</w:t>
            </w:r>
          </w:p>
        </w:tc>
        <w:tc>
          <w:tcPr>
            <w:tcW w:w="720" w:type="dxa"/>
          </w:tcPr>
          <w:p w14:paraId="0A683DD7" w14:textId="77777777" w:rsidR="0072544C" w:rsidRDefault="00000000">
            <w:pPr>
              <w:jc w:val="right"/>
            </w:pPr>
            <w:r>
              <w:rPr>
                <w:sz w:val="20"/>
              </w:rPr>
              <w:t>300</w:t>
            </w:r>
          </w:p>
        </w:tc>
        <w:tc>
          <w:tcPr>
            <w:tcW w:w="1080" w:type="dxa"/>
          </w:tcPr>
          <w:p w14:paraId="5C1909DD" w14:textId="77777777" w:rsidR="0072544C" w:rsidRDefault="00000000">
            <w:pPr>
              <w:jc w:val="right"/>
            </w:pPr>
            <w:r>
              <w:rPr>
                <w:sz w:val="20"/>
              </w:rPr>
              <w:t>$118,500</w:t>
            </w:r>
          </w:p>
        </w:tc>
        <w:tc>
          <w:tcPr>
            <w:tcW w:w="1080" w:type="dxa"/>
          </w:tcPr>
          <w:p w14:paraId="479C5C4B" w14:textId="77777777" w:rsidR="0072544C" w:rsidRDefault="00000000">
            <w:r>
              <w:rPr>
                <w:sz w:val="20"/>
              </w:rPr>
              <w:t>Yes</w:t>
            </w:r>
          </w:p>
        </w:tc>
        <w:tc>
          <w:tcPr>
            <w:tcW w:w="2880" w:type="dxa"/>
          </w:tcPr>
          <w:p w14:paraId="548D907F" w14:textId="77777777" w:rsidR="0072544C" w:rsidRDefault="00000000">
            <w:r>
              <w:rPr>
                <w:sz w:val="20"/>
              </w:rPr>
              <w:t>Forest Stand Improvement</w:t>
            </w:r>
          </w:p>
        </w:tc>
      </w:tr>
      <w:tr w:rsidR="0072544C" w14:paraId="75700E40" w14:textId="77777777">
        <w:tc>
          <w:tcPr>
            <w:tcW w:w="3600" w:type="dxa"/>
          </w:tcPr>
          <w:p w14:paraId="095DC194" w14:textId="77777777" w:rsidR="0072544C" w:rsidRDefault="00000000">
            <w:r>
              <w:rPr>
                <w:sz w:val="20"/>
              </w:rPr>
              <w:t>Graham WMA: Main Unit</w:t>
            </w:r>
          </w:p>
        </w:tc>
        <w:tc>
          <w:tcPr>
            <w:tcW w:w="1080" w:type="dxa"/>
          </w:tcPr>
          <w:p w14:paraId="6CD80F53" w14:textId="77777777" w:rsidR="0072544C" w:rsidRDefault="00000000">
            <w:r>
              <w:rPr>
                <w:sz w:val="20"/>
              </w:rPr>
              <w:t>Benton</w:t>
            </w:r>
          </w:p>
        </w:tc>
        <w:tc>
          <w:tcPr>
            <w:tcW w:w="1080" w:type="dxa"/>
          </w:tcPr>
          <w:p w14:paraId="37D0C4B6" w14:textId="77777777" w:rsidR="0072544C" w:rsidRDefault="00000000">
            <w:r>
              <w:rPr>
                <w:sz w:val="20"/>
              </w:rPr>
              <w:t>03830201</w:t>
            </w:r>
          </w:p>
        </w:tc>
        <w:tc>
          <w:tcPr>
            <w:tcW w:w="720" w:type="dxa"/>
          </w:tcPr>
          <w:p w14:paraId="5F1740C6" w14:textId="77777777" w:rsidR="0072544C" w:rsidRDefault="00000000">
            <w:pPr>
              <w:jc w:val="right"/>
            </w:pPr>
            <w:r>
              <w:rPr>
                <w:sz w:val="20"/>
              </w:rPr>
              <w:t>24</w:t>
            </w:r>
          </w:p>
        </w:tc>
        <w:tc>
          <w:tcPr>
            <w:tcW w:w="1080" w:type="dxa"/>
          </w:tcPr>
          <w:p w14:paraId="1A1CD0C9" w14:textId="77777777" w:rsidR="0072544C" w:rsidRDefault="00000000">
            <w:pPr>
              <w:jc w:val="right"/>
            </w:pPr>
            <w:r>
              <w:rPr>
                <w:sz w:val="20"/>
              </w:rPr>
              <w:t>$19,500</w:t>
            </w:r>
          </w:p>
        </w:tc>
        <w:tc>
          <w:tcPr>
            <w:tcW w:w="1080" w:type="dxa"/>
          </w:tcPr>
          <w:p w14:paraId="5E82753A" w14:textId="77777777" w:rsidR="0072544C" w:rsidRDefault="00000000">
            <w:r>
              <w:rPr>
                <w:sz w:val="20"/>
              </w:rPr>
              <w:t>Yes</w:t>
            </w:r>
          </w:p>
        </w:tc>
        <w:tc>
          <w:tcPr>
            <w:tcW w:w="2880" w:type="dxa"/>
          </w:tcPr>
          <w:p w14:paraId="4DD8137A" w14:textId="77777777" w:rsidR="0072544C" w:rsidRDefault="00000000">
            <w:r>
              <w:rPr>
                <w:sz w:val="20"/>
              </w:rPr>
              <w:t>Woody Removal</w:t>
            </w:r>
          </w:p>
        </w:tc>
      </w:tr>
      <w:tr w:rsidR="0072544C" w14:paraId="4E67F30B" w14:textId="77777777">
        <w:tc>
          <w:tcPr>
            <w:tcW w:w="3600" w:type="dxa"/>
          </w:tcPr>
          <w:p w14:paraId="66DFB2C5" w14:textId="77777777" w:rsidR="0072544C" w:rsidRDefault="00000000">
            <w:r>
              <w:rPr>
                <w:sz w:val="20"/>
              </w:rPr>
              <w:t>Blackhoof River WMA</w:t>
            </w:r>
          </w:p>
        </w:tc>
        <w:tc>
          <w:tcPr>
            <w:tcW w:w="1080" w:type="dxa"/>
          </w:tcPr>
          <w:p w14:paraId="2EDA23C8" w14:textId="77777777" w:rsidR="0072544C" w:rsidRDefault="00000000">
            <w:r>
              <w:rPr>
                <w:sz w:val="20"/>
              </w:rPr>
              <w:t>Carlton</w:t>
            </w:r>
          </w:p>
        </w:tc>
        <w:tc>
          <w:tcPr>
            <w:tcW w:w="1080" w:type="dxa"/>
          </w:tcPr>
          <w:p w14:paraId="019B7EEF" w14:textId="77777777" w:rsidR="0072544C" w:rsidRDefault="00000000">
            <w:r>
              <w:rPr>
                <w:sz w:val="20"/>
              </w:rPr>
              <w:t>04220226</w:t>
            </w:r>
          </w:p>
        </w:tc>
        <w:tc>
          <w:tcPr>
            <w:tcW w:w="720" w:type="dxa"/>
          </w:tcPr>
          <w:p w14:paraId="4561510B" w14:textId="77777777" w:rsidR="0072544C" w:rsidRDefault="00000000">
            <w:pPr>
              <w:jc w:val="right"/>
            </w:pPr>
            <w:r>
              <w:rPr>
                <w:sz w:val="20"/>
              </w:rPr>
              <w:t>550</w:t>
            </w:r>
          </w:p>
        </w:tc>
        <w:tc>
          <w:tcPr>
            <w:tcW w:w="1080" w:type="dxa"/>
          </w:tcPr>
          <w:p w14:paraId="416EF202" w14:textId="77777777" w:rsidR="0072544C" w:rsidRDefault="00000000">
            <w:pPr>
              <w:jc w:val="right"/>
            </w:pPr>
            <w:r>
              <w:rPr>
                <w:sz w:val="20"/>
              </w:rPr>
              <w:t>$750</w:t>
            </w:r>
          </w:p>
        </w:tc>
        <w:tc>
          <w:tcPr>
            <w:tcW w:w="1080" w:type="dxa"/>
          </w:tcPr>
          <w:p w14:paraId="584701F4" w14:textId="77777777" w:rsidR="0072544C" w:rsidRDefault="00000000">
            <w:r>
              <w:rPr>
                <w:sz w:val="20"/>
              </w:rPr>
              <w:t>Yes</w:t>
            </w:r>
          </w:p>
        </w:tc>
        <w:tc>
          <w:tcPr>
            <w:tcW w:w="2880" w:type="dxa"/>
          </w:tcPr>
          <w:p w14:paraId="3722D591" w14:textId="77777777" w:rsidR="0072544C" w:rsidRDefault="00000000">
            <w:r>
              <w:rPr>
                <w:sz w:val="20"/>
              </w:rPr>
              <w:t>Forest Stand Improvement</w:t>
            </w:r>
          </w:p>
        </w:tc>
      </w:tr>
      <w:tr w:rsidR="0072544C" w14:paraId="15C45701" w14:textId="77777777">
        <w:tc>
          <w:tcPr>
            <w:tcW w:w="3600" w:type="dxa"/>
          </w:tcPr>
          <w:p w14:paraId="04E3BEE6" w14:textId="77777777" w:rsidR="0072544C" w:rsidRDefault="00000000">
            <w:r>
              <w:rPr>
                <w:sz w:val="20"/>
              </w:rPr>
              <w:t>Birchdale WMA</w:t>
            </w:r>
          </w:p>
        </w:tc>
        <w:tc>
          <w:tcPr>
            <w:tcW w:w="1080" w:type="dxa"/>
          </w:tcPr>
          <w:p w14:paraId="301F1F20" w14:textId="77777777" w:rsidR="0072544C" w:rsidRDefault="00000000">
            <w:r>
              <w:rPr>
                <w:sz w:val="20"/>
              </w:rPr>
              <w:t>Cass</w:t>
            </w:r>
          </w:p>
        </w:tc>
        <w:tc>
          <w:tcPr>
            <w:tcW w:w="1080" w:type="dxa"/>
          </w:tcPr>
          <w:p w14:paraId="34F9D07D" w14:textId="77777777" w:rsidR="0072544C" w:rsidRDefault="00000000">
            <w:r>
              <w:rPr>
                <w:sz w:val="20"/>
              </w:rPr>
              <w:t>13430208</w:t>
            </w:r>
          </w:p>
        </w:tc>
        <w:tc>
          <w:tcPr>
            <w:tcW w:w="720" w:type="dxa"/>
          </w:tcPr>
          <w:p w14:paraId="6EC01849" w14:textId="77777777" w:rsidR="0072544C" w:rsidRDefault="00000000">
            <w:pPr>
              <w:jc w:val="right"/>
            </w:pPr>
            <w:r>
              <w:rPr>
                <w:sz w:val="20"/>
              </w:rPr>
              <w:t>200</w:t>
            </w:r>
          </w:p>
        </w:tc>
        <w:tc>
          <w:tcPr>
            <w:tcW w:w="1080" w:type="dxa"/>
          </w:tcPr>
          <w:p w14:paraId="5A70904B" w14:textId="77777777" w:rsidR="0072544C" w:rsidRDefault="00000000">
            <w:pPr>
              <w:jc w:val="right"/>
            </w:pPr>
            <w:r>
              <w:rPr>
                <w:sz w:val="20"/>
              </w:rPr>
              <w:t>$92,000</w:t>
            </w:r>
          </w:p>
        </w:tc>
        <w:tc>
          <w:tcPr>
            <w:tcW w:w="1080" w:type="dxa"/>
          </w:tcPr>
          <w:p w14:paraId="2B5C7D1E" w14:textId="77777777" w:rsidR="0072544C" w:rsidRDefault="00000000">
            <w:r>
              <w:rPr>
                <w:sz w:val="20"/>
              </w:rPr>
              <w:t>Yes</w:t>
            </w:r>
          </w:p>
        </w:tc>
        <w:tc>
          <w:tcPr>
            <w:tcW w:w="2880" w:type="dxa"/>
          </w:tcPr>
          <w:p w14:paraId="1638A2A5" w14:textId="77777777" w:rsidR="0072544C" w:rsidRDefault="00000000">
            <w:r>
              <w:rPr>
                <w:sz w:val="20"/>
              </w:rPr>
              <w:t>Forest Stand Improvement</w:t>
            </w:r>
          </w:p>
        </w:tc>
      </w:tr>
      <w:tr w:rsidR="0072544C" w14:paraId="2BF88073" w14:textId="77777777">
        <w:tc>
          <w:tcPr>
            <w:tcW w:w="3600" w:type="dxa"/>
          </w:tcPr>
          <w:p w14:paraId="284A8AA5" w14:textId="77777777" w:rsidR="0072544C" w:rsidRDefault="00000000">
            <w:r>
              <w:rPr>
                <w:sz w:val="20"/>
              </w:rPr>
              <w:t>Farnham Lake WMA</w:t>
            </w:r>
          </w:p>
        </w:tc>
        <w:tc>
          <w:tcPr>
            <w:tcW w:w="1080" w:type="dxa"/>
          </w:tcPr>
          <w:p w14:paraId="4EB5A825" w14:textId="77777777" w:rsidR="0072544C" w:rsidRDefault="00000000">
            <w:r>
              <w:rPr>
                <w:sz w:val="20"/>
              </w:rPr>
              <w:t>Cass</w:t>
            </w:r>
          </w:p>
        </w:tc>
        <w:tc>
          <w:tcPr>
            <w:tcW w:w="1080" w:type="dxa"/>
          </w:tcPr>
          <w:p w14:paraId="2A0062DE" w14:textId="77777777" w:rsidR="0072544C" w:rsidRDefault="00000000">
            <w:r>
              <w:rPr>
                <w:sz w:val="20"/>
              </w:rPr>
              <w:t>13532218</w:t>
            </w:r>
          </w:p>
        </w:tc>
        <w:tc>
          <w:tcPr>
            <w:tcW w:w="720" w:type="dxa"/>
          </w:tcPr>
          <w:p w14:paraId="6BDDA6CD" w14:textId="77777777" w:rsidR="0072544C" w:rsidRDefault="00000000">
            <w:pPr>
              <w:jc w:val="right"/>
            </w:pPr>
            <w:r>
              <w:rPr>
                <w:sz w:val="20"/>
              </w:rPr>
              <w:t>100</w:t>
            </w:r>
          </w:p>
        </w:tc>
        <w:tc>
          <w:tcPr>
            <w:tcW w:w="1080" w:type="dxa"/>
          </w:tcPr>
          <w:p w14:paraId="3155039B" w14:textId="77777777" w:rsidR="0072544C" w:rsidRDefault="00000000">
            <w:pPr>
              <w:jc w:val="right"/>
            </w:pPr>
            <w:r>
              <w:rPr>
                <w:sz w:val="20"/>
              </w:rPr>
              <w:t>$50,000</w:t>
            </w:r>
          </w:p>
        </w:tc>
        <w:tc>
          <w:tcPr>
            <w:tcW w:w="1080" w:type="dxa"/>
          </w:tcPr>
          <w:p w14:paraId="257811F9" w14:textId="77777777" w:rsidR="0072544C" w:rsidRDefault="00000000">
            <w:r>
              <w:rPr>
                <w:sz w:val="20"/>
              </w:rPr>
              <w:t>Yes</w:t>
            </w:r>
          </w:p>
        </w:tc>
        <w:tc>
          <w:tcPr>
            <w:tcW w:w="2880" w:type="dxa"/>
          </w:tcPr>
          <w:p w14:paraId="0A564DEF" w14:textId="77777777" w:rsidR="0072544C" w:rsidRDefault="00000000">
            <w:r>
              <w:rPr>
                <w:sz w:val="20"/>
              </w:rPr>
              <w:t>Forest Stand Improvement</w:t>
            </w:r>
          </w:p>
        </w:tc>
      </w:tr>
      <w:tr w:rsidR="0072544C" w14:paraId="69738043" w14:textId="77777777">
        <w:tc>
          <w:tcPr>
            <w:tcW w:w="3600" w:type="dxa"/>
          </w:tcPr>
          <w:p w14:paraId="77647F36" w14:textId="77777777" w:rsidR="0072544C" w:rsidRDefault="00000000">
            <w:r>
              <w:rPr>
                <w:sz w:val="20"/>
              </w:rPr>
              <w:t>Lac qui Parle WMA: Controlled Hunting Zone</w:t>
            </w:r>
          </w:p>
        </w:tc>
        <w:tc>
          <w:tcPr>
            <w:tcW w:w="1080" w:type="dxa"/>
          </w:tcPr>
          <w:p w14:paraId="657126BD" w14:textId="77777777" w:rsidR="0072544C" w:rsidRDefault="00000000">
            <w:r>
              <w:rPr>
                <w:sz w:val="20"/>
              </w:rPr>
              <w:t>Chippewa</w:t>
            </w:r>
          </w:p>
        </w:tc>
        <w:tc>
          <w:tcPr>
            <w:tcW w:w="1080" w:type="dxa"/>
          </w:tcPr>
          <w:p w14:paraId="40E7FEB2" w14:textId="77777777" w:rsidR="0072544C" w:rsidRDefault="00000000">
            <w:r>
              <w:rPr>
                <w:sz w:val="20"/>
              </w:rPr>
              <w:t>11842201</w:t>
            </w:r>
          </w:p>
        </w:tc>
        <w:tc>
          <w:tcPr>
            <w:tcW w:w="720" w:type="dxa"/>
          </w:tcPr>
          <w:p w14:paraId="1F22CAEF" w14:textId="77777777" w:rsidR="0072544C" w:rsidRDefault="00000000">
            <w:pPr>
              <w:jc w:val="right"/>
            </w:pPr>
            <w:r>
              <w:rPr>
                <w:sz w:val="20"/>
              </w:rPr>
              <w:t>5</w:t>
            </w:r>
          </w:p>
        </w:tc>
        <w:tc>
          <w:tcPr>
            <w:tcW w:w="1080" w:type="dxa"/>
          </w:tcPr>
          <w:p w14:paraId="14CFE541" w14:textId="77777777" w:rsidR="0072544C" w:rsidRDefault="00000000">
            <w:pPr>
              <w:jc w:val="right"/>
            </w:pPr>
            <w:r>
              <w:rPr>
                <w:sz w:val="20"/>
              </w:rPr>
              <w:t>$12,000</w:t>
            </w:r>
          </w:p>
        </w:tc>
        <w:tc>
          <w:tcPr>
            <w:tcW w:w="1080" w:type="dxa"/>
          </w:tcPr>
          <w:p w14:paraId="069AAB75" w14:textId="77777777" w:rsidR="0072544C" w:rsidRDefault="00000000">
            <w:r>
              <w:rPr>
                <w:sz w:val="20"/>
              </w:rPr>
              <w:t>Yes</w:t>
            </w:r>
          </w:p>
        </w:tc>
        <w:tc>
          <w:tcPr>
            <w:tcW w:w="2880" w:type="dxa"/>
          </w:tcPr>
          <w:p w14:paraId="76B06DDC" w14:textId="77777777" w:rsidR="0072544C" w:rsidRDefault="00000000">
            <w:r>
              <w:rPr>
                <w:sz w:val="20"/>
              </w:rPr>
              <w:t>Woody Removal</w:t>
            </w:r>
          </w:p>
        </w:tc>
      </w:tr>
      <w:tr w:rsidR="0072544C" w14:paraId="49664241" w14:textId="77777777">
        <w:tc>
          <w:tcPr>
            <w:tcW w:w="3600" w:type="dxa"/>
          </w:tcPr>
          <w:p w14:paraId="0F0C878C" w14:textId="77777777" w:rsidR="0072544C" w:rsidRDefault="00000000">
            <w:r>
              <w:rPr>
                <w:sz w:val="20"/>
              </w:rPr>
              <w:t>Lac qui Parle WMA: Controlled Hunting Zone</w:t>
            </w:r>
          </w:p>
        </w:tc>
        <w:tc>
          <w:tcPr>
            <w:tcW w:w="1080" w:type="dxa"/>
          </w:tcPr>
          <w:p w14:paraId="6EB8CD57" w14:textId="77777777" w:rsidR="0072544C" w:rsidRDefault="00000000">
            <w:r>
              <w:rPr>
                <w:sz w:val="20"/>
              </w:rPr>
              <w:t>Chippewa</w:t>
            </w:r>
          </w:p>
        </w:tc>
        <w:tc>
          <w:tcPr>
            <w:tcW w:w="1080" w:type="dxa"/>
          </w:tcPr>
          <w:p w14:paraId="42AA6762" w14:textId="77777777" w:rsidR="0072544C" w:rsidRDefault="00000000">
            <w:r>
              <w:rPr>
                <w:sz w:val="20"/>
              </w:rPr>
              <w:t>11841206</w:t>
            </w:r>
          </w:p>
        </w:tc>
        <w:tc>
          <w:tcPr>
            <w:tcW w:w="720" w:type="dxa"/>
          </w:tcPr>
          <w:p w14:paraId="1E4D0048" w14:textId="77777777" w:rsidR="0072544C" w:rsidRDefault="00000000">
            <w:pPr>
              <w:jc w:val="right"/>
            </w:pPr>
            <w:r>
              <w:rPr>
                <w:sz w:val="20"/>
              </w:rPr>
              <w:t>276</w:t>
            </w:r>
          </w:p>
        </w:tc>
        <w:tc>
          <w:tcPr>
            <w:tcW w:w="1080" w:type="dxa"/>
          </w:tcPr>
          <w:p w14:paraId="0B10904B" w14:textId="77777777" w:rsidR="0072544C" w:rsidRDefault="00000000">
            <w:pPr>
              <w:jc w:val="right"/>
            </w:pPr>
            <w:r>
              <w:rPr>
                <w:sz w:val="20"/>
              </w:rPr>
              <w:t>$150,000</w:t>
            </w:r>
          </w:p>
        </w:tc>
        <w:tc>
          <w:tcPr>
            <w:tcW w:w="1080" w:type="dxa"/>
          </w:tcPr>
          <w:p w14:paraId="157C4153" w14:textId="77777777" w:rsidR="0072544C" w:rsidRDefault="00000000">
            <w:r>
              <w:rPr>
                <w:sz w:val="20"/>
              </w:rPr>
              <w:t>Yes</w:t>
            </w:r>
          </w:p>
        </w:tc>
        <w:tc>
          <w:tcPr>
            <w:tcW w:w="2880" w:type="dxa"/>
          </w:tcPr>
          <w:p w14:paraId="5AE2C9D8" w14:textId="77777777" w:rsidR="0072544C" w:rsidRDefault="00000000">
            <w:r>
              <w:rPr>
                <w:sz w:val="20"/>
              </w:rPr>
              <w:t>Woody Removal</w:t>
            </w:r>
          </w:p>
        </w:tc>
      </w:tr>
      <w:tr w:rsidR="0072544C" w14:paraId="4CE27CBF" w14:textId="77777777">
        <w:tc>
          <w:tcPr>
            <w:tcW w:w="3600" w:type="dxa"/>
          </w:tcPr>
          <w:p w14:paraId="730888D5" w14:textId="77777777" w:rsidR="0072544C" w:rsidRDefault="00000000">
            <w:r>
              <w:rPr>
                <w:sz w:val="20"/>
              </w:rPr>
              <w:t>Caribou Falls WMA: West Unit</w:t>
            </w:r>
          </w:p>
        </w:tc>
        <w:tc>
          <w:tcPr>
            <w:tcW w:w="1080" w:type="dxa"/>
          </w:tcPr>
          <w:p w14:paraId="29764FB0" w14:textId="77777777" w:rsidR="0072544C" w:rsidRDefault="00000000">
            <w:r>
              <w:rPr>
                <w:sz w:val="20"/>
              </w:rPr>
              <w:t>Cook</w:t>
            </w:r>
          </w:p>
        </w:tc>
        <w:tc>
          <w:tcPr>
            <w:tcW w:w="1080" w:type="dxa"/>
          </w:tcPr>
          <w:p w14:paraId="3ADBD39A" w14:textId="77777777" w:rsidR="0072544C" w:rsidRDefault="00000000">
            <w:r>
              <w:rPr>
                <w:sz w:val="20"/>
              </w:rPr>
              <w:t>05806236</w:t>
            </w:r>
          </w:p>
        </w:tc>
        <w:tc>
          <w:tcPr>
            <w:tcW w:w="720" w:type="dxa"/>
          </w:tcPr>
          <w:p w14:paraId="1E518B6C" w14:textId="77777777" w:rsidR="0072544C" w:rsidRDefault="00000000">
            <w:pPr>
              <w:jc w:val="right"/>
            </w:pPr>
            <w:r>
              <w:rPr>
                <w:sz w:val="20"/>
              </w:rPr>
              <w:t>103</w:t>
            </w:r>
          </w:p>
        </w:tc>
        <w:tc>
          <w:tcPr>
            <w:tcW w:w="1080" w:type="dxa"/>
          </w:tcPr>
          <w:p w14:paraId="395E64DC" w14:textId="77777777" w:rsidR="0072544C" w:rsidRDefault="00000000">
            <w:pPr>
              <w:jc w:val="right"/>
            </w:pPr>
            <w:r>
              <w:rPr>
                <w:sz w:val="20"/>
              </w:rPr>
              <w:t>$16,860</w:t>
            </w:r>
          </w:p>
        </w:tc>
        <w:tc>
          <w:tcPr>
            <w:tcW w:w="1080" w:type="dxa"/>
          </w:tcPr>
          <w:p w14:paraId="75500F5B" w14:textId="77777777" w:rsidR="0072544C" w:rsidRDefault="00000000">
            <w:r>
              <w:rPr>
                <w:sz w:val="20"/>
              </w:rPr>
              <w:t>Yes</w:t>
            </w:r>
          </w:p>
        </w:tc>
        <w:tc>
          <w:tcPr>
            <w:tcW w:w="2880" w:type="dxa"/>
          </w:tcPr>
          <w:p w14:paraId="1B6A022F" w14:textId="77777777" w:rsidR="0072544C" w:rsidRDefault="00000000">
            <w:r>
              <w:rPr>
                <w:sz w:val="20"/>
              </w:rPr>
              <w:t>Forest Stand Improvement</w:t>
            </w:r>
          </w:p>
        </w:tc>
      </w:tr>
      <w:tr w:rsidR="0072544C" w14:paraId="31D8E1B9" w14:textId="77777777">
        <w:tc>
          <w:tcPr>
            <w:tcW w:w="3600" w:type="dxa"/>
          </w:tcPr>
          <w:p w14:paraId="27D883A7" w14:textId="77777777" w:rsidR="0072544C" w:rsidRDefault="00000000">
            <w:r>
              <w:rPr>
                <w:sz w:val="20"/>
              </w:rPr>
              <w:t>Four Corners WMA</w:t>
            </w:r>
          </w:p>
        </w:tc>
        <w:tc>
          <w:tcPr>
            <w:tcW w:w="1080" w:type="dxa"/>
          </w:tcPr>
          <w:p w14:paraId="383F7675" w14:textId="77777777" w:rsidR="0072544C" w:rsidRDefault="00000000">
            <w:r>
              <w:rPr>
                <w:sz w:val="20"/>
              </w:rPr>
              <w:t>Cottonwood</w:t>
            </w:r>
          </w:p>
        </w:tc>
        <w:tc>
          <w:tcPr>
            <w:tcW w:w="1080" w:type="dxa"/>
          </w:tcPr>
          <w:p w14:paraId="75B049B5" w14:textId="77777777" w:rsidR="0072544C" w:rsidRDefault="00000000">
            <w:r>
              <w:rPr>
                <w:sz w:val="20"/>
              </w:rPr>
              <w:t>10332231</w:t>
            </w:r>
          </w:p>
        </w:tc>
        <w:tc>
          <w:tcPr>
            <w:tcW w:w="720" w:type="dxa"/>
          </w:tcPr>
          <w:p w14:paraId="0708917B" w14:textId="77777777" w:rsidR="0072544C" w:rsidRDefault="00000000">
            <w:pPr>
              <w:jc w:val="right"/>
            </w:pPr>
            <w:r>
              <w:rPr>
                <w:sz w:val="20"/>
              </w:rPr>
              <w:t>33</w:t>
            </w:r>
          </w:p>
        </w:tc>
        <w:tc>
          <w:tcPr>
            <w:tcW w:w="1080" w:type="dxa"/>
          </w:tcPr>
          <w:p w14:paraId="6EC1BE5F" w14:textId="77777777" w:rsidR="0072544C" w:rsidRDefault="00000000">
            <w:pPr>
              <w:jc w:val="right"/>
            </w:pPr>
            <w:r>
              <w:rPr>
                <w:sz w:val="20"/>
              </w:rPr>
              <w:t>$23,000</w:t>
            </w:r>
          </w:p>
        </w:tc>
        <w:tc>
          <w:tcPr>
            <w:tcW w:w="1080" w:type="dxa"/>
          </w:tcPr>
          <w:p w14:paraId="19B1468A" w14:textId="77777777" w:rsidR="0072544C" w:rsidRDefault="00000000">
            <w:r>
              <w:rPr>
                <w:sz w:val="20"/>
              </w:rPr>
              <w:t>Yes</w:t>
            </w:r>
          </w:p>
        </w:tc>
        <w:tc>
          <w:tcPr>
            <w:tcW w:w="2880" w:type="dxa"/>
          </w:tcPr>
          <w:p w14:paraId="40EBD1B5" w14:textId="77777777" w:rsidR="0072544C" w:rsidRDefault="00000000">
            <w:r>
              <w:rPr>
                <w:sz w:val="20"/>
              </w:rPr>
              <w:t>Grassland Restoration</w:t>
            </w:r>
          </w:p>
        </w:tc>
      </w:tr>
      <w:tr w:rsidR="0072544C" w14:paraId="2D45B13C" w14:textId="77777777">
        <w:tc>
          <w:tcPr>
            <w:tcW w:w="3600" w:type="dxa"/>
          </w:tcPr>
          <w:p w14:paraId="68584F4B" w14:textId="77777777" w:rsidR="0072544C" w:rsidRDefault="00000000">
            <w:r>
              <w:rPr>
                <w:sz w:val="20"/>
              </w:rPr>
              <w:t>Rice Lake WMA</w:t>
            </w:r>
          </w:p>
        </w:tc>
        <w:tc>
          <w:tcPr>
            <w:tcW w:w="1080" w:type="dxa"/>
          </w:tcPr>
          <w:p w14:paraId="1EE6EF54" w14:textId="77777777" w:rsidR="0072544C" w:rsidRDefault="00000000">
            <w:r>
              <w:rPr>
                <w:sz w:val="20"/>
              </w:rPr>
              <w:t>Faribault</w:t>
            </w:r>
          </w:p>
        </w:tc>
        <w:tc>
          <w:tcPr>
            <w:tcW w:w="1080" w:type="dxa"/>
          </w:tcPr>
          <w:p w14:paraId="1C781F64" w14:textId="77777777" w:rsidR="0072544C" w:rsidRDefault="00000000">
            <w:r>
              <w:rPr>
                <w:sz w:val="20"/>
              </w:rPr>
              <w:t>10427221</w:t>
            </w:r>
          </w:p>
        </w:tc>
        <w:tc>
          <w:tcPr>
            <w:tcW w:w="720" w:type="dxa"/>
          </w:tcPr>
          <w:p w14:paraId="475909CF" w14:textId="77777777" w:rsidR="0072544C" w:rsidRDefault="00000000">
            <w:pPr>
              <w:jc w:val="right"/>
            </w:pPr>
            <w:r>
              <w:rPr>
                <w:sz w:val="20"/>
              </w:rPr>
              <w:t>27</w:t>
            </w:r>
          </w:p>
        </w:tc>
        <w:tc>
          <w:tcPr>
            <w:tcW w:w="1080" w:type="dxa"/>
          </w:tcPr>
          <w:p w14:paraId="3DDA12CE" w14:textId="77777777" w:rsidR="0072544C" w:rsidRDefault="00000000">
            <w:pPr>
              <w:jc w:val="right"/>
            </w:pPr>
            <w:r>
              <w:rPr>
                <w:sz w:val="20"/>
              </w:rPr>
              <w:t>$27,000</w:t>
            </w:r>
          </w:p>
        </w:tc>
        <w:tc>
          <w:tcPr>
            <w:tcW w:w="1080" w:type="dxa"/>
          </w:tcPr>
          <w:p w14:paraId="7210430C" w14:textId="77777777" w:rsidR="0072544C" w:rsidRDefault="00000000">
            <w:r>
              <w:rPr>
                <w:sz w:val="20"/>
              </w:rPr>
              <w:t>Yes</w:t>
            </w:r>
          </w:p>
        </w:tc>
        <w:tc>
          <w:tcPr>
            <w:tcW w:w="2880" w:type="dxa"/>
          </w:tcPr>
          <w:p w14:paraId="74E917DF" w14:textId="77777777" w:rsidR="0072544C" w:rsidRDefault="00000000">
            <w:r>
              <w:rPr>
                <w:sz w:val="20"/>
              </w:rPr>
              <w:t>Woody Removal</w:t>
            </w:r>
          </w:p>
        </w:tc>
      </w:tr>
      <w:tr w:rsidR="0072544C" w14:paraId="42604799" w14:textId="77777777">
        <w:tc>
          <w:tcPr>
            <w:tcW w:w="3600" w:type="dxa"/>
          </w:tcPr>
          <w:p w14:paraId="65AD21F0" w14:textId="77777777" w:rsidR="0072544C" w:rsidRDefault="00000000">
            <w:r>
              <w:rPr>
                <w:sz w:val="20"/>
              </w:rPr>
              <w:t>Choice WMA</w:t>
            </w:r>
          </w:p>
        </w:tc>
        <w:tc>
          <w:tcPr>
            <w:tcW w:w="1080" w:type="dxa"/>
          </w:tcPr>
          <w:p w14:paraId="3DFBD78B" w14:textId="77777777" w:rsidR="0072544C" w:rsidRDefault="00000000">
            <w:r>
              <w:rPr>
                <w:sz w:val="20"/>
              </w:rPr>
              <w:t>Fillmore</w:t>
            </w:r>
          </w:p>
        </w:tc>
        <w:tc>
          <w:tcPr>
            <w:tcW w:w="1080" w:type="dxa"/>
          </w:tcPr>
          <w:p w14:paraId="0188C3CB" w14:textId="77777777" w:rsidR="0072544C" w:rsidRDefault="00000000">
            <w:r>
              <w:rPr>
                <w:sz w:val="20"/>
              </w:rPr>
              <w:t>10208214</w:t>
            </w:r>
          </w:p>
        </w:tc>
        <w:tc>
          <w:tcPr>
            <w:tcW w:w="720" w:type="dxa"/>
          </w:tcPr>
          <w:p w14:paraId="76CC037B" w14:textId="77777777" w:rsidR="0072544C" w:rsidRDefault="00000000">
            <w:pPr>
              <w:jc w:val="right"/>
            </w:pPr>
            <w:r>
              <w:rPr>
                <w:sz w:val="20"/>
              </w:rPr>
              <w:t>70</w:t>
            </w:r>
          </w:p>
        </w:tc>
        <w:tc>
          <w:tcPr>
            <w:tcW w:w="1080" w:type="dxa"/>
          </w:tcPr>
          <w:p w14:paraId="0BAE837E" w14:textId="77777777" w:rsidR="0072544C" w:rsidRDefault="00000000">
            <w:pPr>
              <w:jc w:val="right"/>
            </w:pPr>
            <w:r>
              <w:rPr>
                <w:sz w:val="20"/>
              </w:rPr>
              <w:t>$56,000</w:t>
            </w:r>
          </w:p>
        </w:tc>
        <w:tc>
          <w:tcPr>
            <w:tcW w:w="1080" w:type="dxa"/>
          </w:tcPr>
          <w:p w14:paraId="40F736E4" w14:textId="77777777" w:rsidR="0072544C" w:rsidRDefault="00000000">
            <w:r>
              <w:rPr>
                <w:sz w:val="20"/>
              </w:rPr>
              <w:t>Yes</w:t>
            </w:r>
          </w:p>
        </w:tc>
        <w:tc>
          <w:tcPr>
            <w:tcW w:w="2880" w:type="dxa"/>
          </w:tcPr>
          <w:p w14:paraId="6701928E" w14:textId="77777777" w:rsidR="0072544C" w:rsidRDefault="00000000">
            <w:r>
              <w:rPr>
                <w:sz w:val="20"/>
              </w:rPr>
              <w:t>Grassland Restoration</w:t>
            </w:r>
          </w:p>
        </w:tc>
      </w:tr>
      <w:tr w:rsidR="0072544C" w14:paraId="1D74AA0C" w14:textId="77777777">
        <w:tc>
          <w:tcPr>
            <w:tcW w:w="3600" w:type="dxa"/>
          </w:tcPr>
          <w:p w14:paraId="02A795A6" w14:textId="77777777" w:rsidR="0072544C" w:rsidRDefault="00000000">
            <w:r>
              <w:rPr>
                <w:sz w:val="20"/>
              </w:rPr>
              <w:t>Boyd Sartell WMA: Main Unit</w:t>
            </w:r>
          </w:p>
        </w:tc>
        <w:tc>
          <w:tcPr>
            <w:tcW w:w="1080" w:type="dxa"/>
          </w:tcPr>
          <w:p w14:paraId="7224A558" w14:textId="77777777" w:rsidR="0072544C" w:rsidRDefault="00000000">
            <w:r>
              <w:rPr>
                <w:sz w:val="20"/>
              </w:rPr>
              <w:t>Freeborn</w:t>
            </w:r>
          </w:p>
        </w:tc>
        <w:tc>
          <w:tcPr>
            <w:tcW w:w="1080" w:type="dxa"/>
          </w:tcPr>
          <w:p w14:paraId="02E808FA" w14:textId="77777777" w:rsidR="0072544C" w:rsidRDefault="00000000">
            <w:r>
              <w:rPr>
                <w:sz w:val="20"/>
              </w:rPr>
              <w:t>10114205</w:t>
            </w:r>
          </w:p>
        </w:tc>
        <w:tc>
          <w:tcPr>
            <w:tcW w:w="720" w:type="dxa"/>
          </w:tcPr>
          <w:p w14:paraId="1AAD0782" w14:textId="77777777" w:rsidR="0072544C" w:rsidRDefault="00000000">
            <w:pPr>
              <w:jc w:val="right"/>
            </w:pPr>
            <w:r>
              <w:rPr>
                <w:sz w:val="20"/>
              </w:rPr>
              <w:t>1,500</w:t>
            </w:r>
          </w:p>
        </w:tc>
        <w:tc>
          <w:tcPr>
            <w:tcW w:w="1080" w:type="dxa"/>
          </w:tcPr>
          <w:p w14:paraId="7B05D1E7" w14:textId="77777777" w:rsidR="0072544C" w:rsidRDefault="00000000">
            <w:pPr>
              <w:jc w:val="right"/>
            </w:pPr>
            <w:r>
              <w:rPr>
                <w:sz w:val="20"/>
              </w:rPr>
              <w:t>$250,000</w:t>
            </w:r>
          </w:p>
        </w:tc>
        <w:tc>
          <w:tcPr>
            <w:tcW w:w="1080" w:type="dxa"/>
          </w:tcPr>
          <w:p w14:paraId="29528D4B" w14:textId="77777777" w:rsidR="0072544C" w:rsidRDefault="00000000">
            <w:r>
              <w:rPr>
                <w:sz w:val="20"/>
              </w:rPr>
              <w:t>Yes</w:t>
            </w:r>
          </w:p>
        </w:tc>
        <w:tc>
          <w:tcPr>
            <w:tcW w:w="2880" w:type="dxa"/>
          </w:tcPr>
          <w:p w14:paraId="5F03522E" w14:textId="77777777" w:rsidR="0072544C" w:rsidRDefault="00000000">
            <w:r>
              <w:rPr>
                <w:sz w:val="20"/>
              </w:rPr>
              <w:t>Grassland Grazing</w:t>
            </w:r>
          </w:p>
        </w:tc>
      </w:tr>
      <w:tr w:rsidR="0072544C" w14:paraId="5DC5DCCE" w14:textId="77777777">
        <w:tc>
          <w:tcPr>
            <w:tcW w:w="3600" w:type="dxa"/>
          </w:tcPr>
          <w:p w14:paraId="1FAC4117" w14:textId="77777777" w:rsidR="0072544C" w:rsidRDefault="00000000">
            <w:r>
              <w:rPr>
                <w:sz w:val="20"/>
              </w:rPr>
              <w:t>Izaak Walton League WMA</w:t>
            </w:r>
          </w:p>
        </w:tc>
        <w:tc>
          <w:tcPr>
            <w:tcW w:w="1080" w:type="dxa"/>
          </w:tcPr>
          <w:p w14:paraId="2E49C1B5" w14:textId="77777777" w:rsidR="0072544C" w:rsidRDefault="00000000">
            <w:r>
              <w:rPr>
                <w:sz w:val="20"/>
              </w:rPr>
              <w:t>Goodhue</w:t>
            </w:r>
          </w:p>
        </w:tc>
        <w:tc>
          <w:tcPr>
            <w:tcW w:w="1080" w:type="dxa"/>
          </w:tcPr>
          <w:p w14:paraId="5E9918FD" w14:textId="77777777" w:rsidR="0072544C" w:rsidRDefault="00000000">
            <w:r>
              <w:rPr>
                <w:sz w:val="20"/>
              </w:rPr>
              <w:t>10511212</w:t>
            </w:r>
          </w:p>
        </w:tc>
        <w:tc>
          <w:tcPr>
            <w:tcW w:w="720" w:type="dxa"/>
          </w:tcPr>
          <w:p w14:paraId="326092C1" w14:textId="77777777" w:rsidR="0072544C" w:rsidRDefault="00000000">
            <w:pPr>
              <w:jc w:val="right"/>
            </w:pPr>
            <w:r>
              <w:rPr>
                <w:sz w:val="20"/>
              </w:rPr>
              <w:t>80</w:t>
            </w:r>
          </w:p>
        </w:tc>
        <w:tc>
          <w:tcPr>
            <w:tcW w:w="1080" w:type="dxa"/>
          </w:tcPr>
          <w:p w14:paraId="3DEABEB8" w14:textId="77777777" w:rsidR="0072544C" w:rsidRDefault="00000000">
            <w:pPr>
              <w:jc w:val="right"/>
            </w:pPr>
            <w:r>
              <w:rPr>
                <w:sz w:val="20"/>
              </w:rPr>
              <w:t>$120,000</w:t>
            </w:r>
          </w:p>
        </w:tc>
        <w:tc>
          <w:tcPr>
            <w:tcW w:w="1080" w:type="dxa"/>
          </w:tcPr>
          <w:p w14:paraId="71A3730E" w14:textId="77777777" w:rsidR="0072544C" w:rsidRDefault="00000000">
            <w:r>
              <w:rPr>
                <w:sz w:val="20"/>
              </w:rPr>
              <w:t>Yes</w:t>
            </w:r>
          </w:p>
        </w:tc>
        <w:tc>
          <w:tcPr>
            <w:tcW w:w="2880" w:type="dxa"/>
          </w:tcPr>
          <w:p w14:paraId="2681D49A" w14:textId="77777777" w:rsidR="0072544C" w:rsidRDefault="00000000">
            <w:r>
              <w:rPr>
                <w:sz w:val="20"/>
              </w:rPr>
              <w:t>Forest Stand Improvement</w:t>
            </w:r>
          </w:p>
        </w:tc>
      </w:tr>
      <w:tr w:rsidR="0072544C" w14:paraId="2BCF1472" w14:textId="77777777">
        <w:tc>
          <w:tcPr>
            <w:tcW w:w="3600" w:type="dxa"/>
          </w:tcPr>
          <w:p w14:paraId="0AB4A1E8" w14:textId="77777777" w:rsidR="0072544C" w:rsidRDefault="00000000">
            <w:r>
              <w:rPr>
                <w:sz w:val="20"/>
              </w:rPr>
              <w:t>Gopher Ridge WMA</w:t>
            </w:r>
          </w:p>
        </w:tc>
        <w:tc>
          <w:tcPr>
            <w:tcW w:w="1080" w:type="dxa"/>
          </w:tcPr>
          <w:p w14:paraId="4EB3F74E" w14:textId="77777777" w:rsidR="0072544C" w:rsidRDefault="00000000">
            <w:r>
              <w:rPr>
                <w:sz w:val="20"/>
              </w:rPr>
              <w:t>Kandiyohi</w:t>
            </w:r>
          </w:p>
        </w:tc>
        <w:tc>
          <w:tcPr>
            <w:tcW w:w="1080" w:type="dxa"/>
          </w:tcPr>
          <w:p w14:paraId="692343C0" w14:textId="77777777" w:rsidR="0072544C" w:rsidRDefault="00000000">
            <w:r>
              <w:rPr>
                <w:sz w:val="20"/>
              </w:rPr>
              <w:t>12233231</w:t>
            </w:r>
          </w:p>
        </w:tc>
        <w:tc>
          <w:tcPr>
            <w:tcW w:w="720" w:type="dxa"/>
          </w:tcPr>
          <w:p w14:paraId="08EB037B" w14:textId="77777777" w:rsidR="0072544C" w:rsidRDefault="00000000">
            <w:pPr>
              <w:jc w:val="right"/>
            </w:pPr>
            <w:r>
              <w:rPr>
                <w:sz w:val="20"/>
              </w:rPr>
              <w:t>15</w:t>
            </w:r>
          </w:p>
        </w:tc>
        <w:tc>
          <w:tcPr>
            <w:tcW w:w="1080" w:type="dxa"/>
          </w:tcPr>
          <w:p w14:paraId="3AF13A49" w14:textId="77777777" w:rsidR="0072544C" w:rsidRDefault="00000000">
            <w:pPr>
              <w:jc w:val="right"/>
            </w:pPr>
            <w:r>
              <w:rPr>
                <w:sz w:val="20"/>
              </w:rPr>
              <w:t>$80,000</w:t>
            </w:r>
          </w:p>
        </w:tc>
        <w:tc>
          <w:tcPr>
            <w:tcW w:w="1080" w:type="dxa"/>
          </w:tcPr>
          <w:p w14:paraId="5355C9A0" w14:textId="77777777" w:rsidR="0072544C" w:rsidRDefault="00000000">
            <w:r>
              <w:rPr>
                <w:sz w:val="20"/>
              </w:rPr>
              <w:t>Yes</w:t>
            </w:r>
          </w:p>
        </w:tc>
        <w:tc>
          <w:tcPr>
            <w:tcW w:w="2880" w:type="dxa"/>
          </w:tcPr>
          <w:p w14:paraId="1D24E76D" w14:textId="77777777" w:rsidR="0072544C" w:rsidRDefault="00000000">
            <w:r>
              <w:rPr>
                <w:sz w:val="20"/>
              </w:rPr>
              <w:t>Wetland Water Control Structures</w:t>
            </w:r>
          </w:p>
        </w:tc>
      </w:tr>
      <w:tr w:rsidR="0072544C" w14:paraId="1250800C" w14:textId="77777777">
        <w:tc>
          <w:tcPr>
            <w:tcW w:w="3600" w:type="dxa"/>
          </w:tcPr>
          <w:p w14:paraId="425016B5" w14:textId="77777777" w:rsidR="0072544C" w:rsidRDefault="00000000">
            <w:r>
              <w:rPr>
                <w:sz w:val="20"/>
              </w:rPr>
              <w:t>RIM Memorial WMA</w:t>
            </w:r>
          </w:p>
        </w:tc>
        <w:tc>
          <w:tcPr>
            <w:tcW w:w="1080" w:type="dxa"/>
          </w:tcPr>
          <w:p w14:paraId="1583E790" w14:textId="77777777" w:rsidR="0072544C" w:rsidRDefault="00000000">
            <w:r>
              <w:rPr>
                <w:sz w:val="20"/>
              </w:rPr>
              <w:t>Kandiyohi</w:t>
            </w:r>
          </w:p>
        </w:tc>
        <w:tc>
          <w:tcPr>
            <w:tcW w:w="1080" w:type="dxa"/>
          </w:tcPr>
          <w:p w14:paraId="00572F92" w14:textId="77777777" w:rsidR="0072544C" w:rsidRDefault="00000000">
            <w:r>
              <w:rPr>
                <w:sz w:val="20"/>
              </w:rPr>
              <w:t>12036226</w:t>
            </w:r>
          </w:p>
        </w:tc>
        <w:tc>
          <w:tcPr>
            <w:tcW w:w="720" w:type="dxa"/>
          </w:tcPr>
          <w:p w14:paraId="2BC8A69E" w14:textId="77777777" w:rsidR="0072544C" w:rsidRDefault="00000000">
            <w:pPr>
              <w:jc w:val="right"/>
            </w:pPr>
            <w:r>
              <w:rPr>
                <w:sz w:val="20"/>
              </w:rPr>
              <w:t>11</w:t>
            </w:r>
          </w:p>
        </w:tc>
        <w:tc>
          <w:tcPr>
            <w:tcW w:w="1080" w:type="dxa"/>
          </w:tcPr>
          <w:p w14:paraId="4BACC62E" w14:textId="77777777" w:rsidR="0072544C" w:rsidRDefault="00000000">
            <w:pPr>
              <w:jc w:val="right"/>
            </w:pPr>
            <w:r>
              <w:rPr>
                <w:sz w:val="20"/>
              </w:rPr>
              <w:t>$45,000</w:t>
            </w:r>
          </w:p>
        </w:tc>
        <w:tc>
          <w:tcPr>
            <w:tcW w:w="1080" w:type="dxa"/>
          </w:tcPr>
          <w:p w14:paraId="3E3B9F37" w14:textId="77777777" w:rsidR="0072544C" w:rsidRDefault="00000000">
            <w:r>
              <w:rPr>
                <w:sz w:val="20"/>
              </w:rPr>
              <w:t>Yes</w:t>
            </w:r>
          </w:p>
        </w:tc>
        <w:tc>
          <w:tcPr>
            <w:tcW w:w="2880" w:type="dxa"/>
          </w:tcPr>
          <w:p w14:paraId="1057C5EB" w14:textId="77777777" w:rsidR="0072544C" w:rsidRDefault="00000000">
            <w:r>
              <w:rPr>
                <w:sz w:val="20"/>
              </w:rPr>
              <w:t>Wetland Restoration</w:t>
            </w:r>
          </w:p>
        </w:tc>
      </w:tr>
      <w:tr w:rsidR="0072544C" w14:paraId="04EB0494" w14:textId="77777777">
        <w:tc>
          <w:tcPr>
            <w:tcW w:w="3600" w:type="dxa"/>
          </w:tcPr>
          <w:p w14:paraId="354CFE43" w14:textId="77777777" w:rsidR="0072544C" w:rsidRDefault="00000000">
            <w:r>
              <w:rPr>
                <w:sz w:val="20"/>
              </w:rPr>
              <w:t>Red Lake WMA: Main Unit</w:t>
            </w:r>
          </w:p>
        </w:tc>
        <w:tc>
          <w:tcPr>
            <w:tcW w:w="1080" w:type="dxa"/>
          </w:tcPr>
          <w:p w14:paraId="65C32921" w14:textId="77777777" w:rsidR="0072544C" w:rsidRDefault="00000000">
            <w:r>
              <w:rPr>
                <w:sz w:val="20"/>
              </w:rPr>
              <w:t>Lake of the Woods</w:t>
            </w:r>
          </w:p>
        </w:tc>
        <w:tc>
          <w:tcPr>
            <w:tcW w:w="1080" w:type="dxa"/>
          </w:tcPr>
          <w:p w14:paraId="0B0DBA32" w14:textId="77777777" w:rsidR="0072544C" w:rsidRDefault="00000000">
            <w:r>
              <w:rPr>
                <w:sz w:val="20"/>
              </w:rPr>
              <w:t>15735229</w:t>
            </w:r>
          </w:p>
        </w:tc>
        <w:tc>
          <w:tcPr>
            <w:tcW w:w="720" w:type="dxa"/>
          </w:tcPr>
          <w:p w14:paraId="28ACD686" w14:textId="77777777" w:rsidR="0072544C" w:rsidRDefault="00000000">
            <w:pPr>
              <w:jc w:val="right"/>
            </w:pPr>
            <w:r>
              <w:rPr>
                <w:sz w:val="20"/>
              </w:rPr>
              <w:t>400</w:t>
            </w:r>
          </w:p>
        </w:tc>
        <w:tc>
          <w:tcPr>
            <w:tcW w:w="1080" w:type="dxa"/>
          </w:tcPr>
          <w:p w14:paraId="09AE9BAA" w14:textId="77777777" w:rsidR="0072544C" w:rsidRDefault="00000000">
            <w:pPr>
              <w:jc w:val="right"/>
            </w:pPr>
            <w:r>
              <w:rPr>
                <w:sz w:val="20"/>
              </w:rPr>
              <w:t>$60,000</w:t>
            </w:r>
          </w:p>
        </w:tc>
        <w:tc>
          <w:tcPr>
            <w:tcW w:w="1080" w:type="dxa"/>
          </w:tcPr>
          <w:p w14:paraId="0A967917" w14:textId="77777777" w:rsidR="0072544C" w:rsidRDefault="00000000">
            <w:r>
              <w:rPr>
                <w:sz w:val="20"/>
              </w:rPr>
              <w:t>Yes</w:t>
            </w:r>
          </w:p>
        </w:tc>
        <w:tc>
          <w:tcPr>
            <w:tcW w:w="2880" w:type="dxa"/>
          </w:tcPr>
          <w:p w14:paraId="49B020E6" w14:textId="77777777" w:rsidR="0072544C" w:rsidRDefault="00000000">
            <w:r>
              <w:rPr>
                <w:sz w:val="20"/>
              </w:rPr>
              <w:t>Brushland Shearing</w:t>
            </w:r>
          </w:p>
        </w:tc>
      </w:tr>
      <w:tr w:rsidR="0072544C" w14:paraId="42051052" w14:textId="77777777">
        <w:tc>
          <w:tcPr>
            <w:tcW w:w="3600" w:type="dxa"/>
          </w:tcPr>
          <w:p w14:paraId="471B6041" w14:textId="77777777" w:rsidR="0072544C" w:rsidRDefault="00000000">
            <w:r>
              <w:rPr>
                <w:sz w:val="20"/>
              </w:rPr>
              <w:t>Chain-O-Sloughs WMA</w:t>
            </w:r>
          </w:p>
        </w:tc>
        <w:tc>
          <w:tcPr>
            <w:tcW w:w="1080" w:type="dxa"/>
          </w:tcPr>
          <w:p w14:paraId="00488A30" w14:textId="77777777" w:rsidR="0072544C" w:rsidRDefault="00000000">
            <w:r>
              <w:rPr>
                <w:sz w:val="20"/>
              </w:rPr>
              <w:t>Lincoln</w:t>
            </w:r>
          </w:p>
        </w:tc>
        <w:tc>
          <w:tcPr>
            <w:tcW w:w="1080" w:type="dxa"/>
          </w:tcPr>
          <w:p w14:paraId="79EA0E7A" w14:textId="77777777" w:rsidR="0072544C" w:rsidRDefault="00000000">
            <w:r>
              <w:rPr>
                <w:sz w:val="20"/>
              </w:rPr>
              <w:t>10946222</w:t>
            </w:r>
          </w:p>
        </w:tc>
        <w:tc>
          <w:tcPr>
            <w:tcW w:w="720" w:type="dxa"/>
          </w:tcPr>
          <w:p w14:paraId="233A639F" w14:textId="77777777" w:rsidR="0072544C" w:rsidRDefault="00000000">
            <w:pPr>
              <w:jc w:val="right"/>
            </w:pPr>
            <w:r>
              <w:rPr>
                <w:sz w:val="20"/>
              </w:rPr>
              <w:t>95</w:t>
            </w:r>
          </w:p>
        </w:tc>
        <w:tc>
          <w:tcPr>
            <w:tcW w:w="1080" w:type="dxa"/>
          </w:tcPr>
          <w:p w14:paraId="120C9206" w14:textId="77777777" w:rsidR="0072544C" w:rsidRDefault="00000000">
            <w:pPr>
              <w:jc w:val="right"/>
            </w:pPr>
            <w:r>
              <w:rPr>
                <w:sz w:val="20"/>
              </w:rPr>
              <w:t>$75,600</w:t>
            </w:r>
          </w:p>
        </w:tc>
        <w:tc>
          <w:tcPr>
            <w:tcW w:w="1080" w:type="dxa"/>
          </w:tcPr>
          <w:p w14:paraId="074A99B2" w14:textId="77777777" w:rsidR="0072544C" w:rsidRDefault="00000000">
            <w:r>
              <w:rPr>
                <w:sz w:val="20"/>
              </w:rPr>
              <w:t>Yes</w:t>
            </w:r>
          </w:p>
        </w:tc>
        <w:tc>
          <w:tcPr>
            <w:tcW w:w="2880" w:type="dxa"/>
          </w:tcPr>
          <w:p w14:paraId="53F6E6E7" w14:textId="77777777" w:rsidR="0072544C" w:rsidRDefault="00000000">
            <w:r>
              <w:rPr>
                <w:sz w:val="20"/>
              </w:rPr>
              <w:t>Grassland Restoration</w:t>
            </w:r>
          </w:p>
        </w:tc>
      </w:tr>
      <w:tr w:rsidR="0072544C" w14:paraId="07F20ED2" w14:textId="77777777">
        <w:tc>
          <w:tcPr>
            <w:tcW w:w="3600" w:type="dxa"/>
          </w:tcPr>
          <w:p w14:paraId="575002EA" w14:textId="77777777" w:rsidR="0072544C" w:rsidRDefault="00000000">
            <w:r>
              <w:rPr>
                <w:sz w:val="20"/>
              </w:rPr>
              <w:t>Prairie Dell WMA</w:t>
            </w:r>
          </w:p>
        </w:tc>
        <w:tc>
          <w:tcPr>
            <w:tcW w:w="1080" w:type="dxa"/>
          </w:tcPr>
          <w:p w14:paraId="338C9EC7" w14:textId="77777777" w:rsidR="0072544C" w:rsidRDefault="00000000">
            <w:r>
              <w:rPr>
                <w:sz w:val="20"/>
              </w:rPr>
              <w:t>Lincoln</w:t>
            </w:r>
          </w:p>
        </w:tc>
        <w:tc>
          <w:tcPr>
            <w:tcW w:w="1080" w:type="dxa"/>
          </w:tcPr>
          <w:p w14:paraId="34B414FB" w14:textId="77777777" w:rsidR="0072544C" w:rsidRDefault="00000000">
            <w:r>
              <w:rPr>
                <w:sz w:val="20"/>
              </w:rPr>
              <w:t>11345216</w:t>
            </w:r>
          </w:p>
        </w:tc>
        <w:tc>
          <w:tcPr>
            <w:tcW w:w="720" w:type="dxa"/>
          </w:tcPr>
          <w:p w14:paraId="7B95AF1B" w14:textId="77777777" w:rsidR="0072544C" w:rsidRDefault="00000000">
            <w:pPr>
              <w:jc w:val="right"/>
            </w:pPr>
            <w:r>
              <w:rPr>
                <w:sz w:val="20"/>
              </w:rPr>
              <w:t>38</w:t>
            </w:r>
          </w:p>
        </w:tc>
        <w:tc>
          <w:tcPr>
            <w:tcW w:w="1080" w:type="dxa"/>
          </w:tcPr>
          <w:p w14:paraId="386B9B6A" w14:textId="77777777" w:rsidR="0072544C" w:rsidRDefault="00000000">
            <w:pPr>
              <w:jc w:val="right"/>
            </w:pPr>
            <w:r>
              <w:rPr>
                <w:sz w:val="20"/>
              </w:rPr>
              <w:t>$15,000</w:t>
            </w:r>
          </w:p>
        </w:tc>
        <w:tc>
          <w:tcPr>
            <w:tcW w:w="1080" w:type="dxa"/>
          </w:tcPr>
          <w:p w14:paraId="13360E0C" w14:textId="77777777" w:rsidR="0072544C" w:rsidRDefault="00000000">
            <w:r>
              <w:rPr>
                <w:sz w:val="20"/>
              </w:rPr>
              <w:t>Yes</w:t>
            </w:r>
          </w:p>
        </w:tc>
        <w:tc>
          <w:tcPr>
            <w:tcW w:w="2880" w:type="dxa"/>
          </w:tcPr>
          <w:p w14:paraId="1BC5A25A" w14:textId="77777777" w:rsidR="0072544C" w:rsidRDefault="00000000">
            <w:r>
              <w:rPr>
                <w:sz w:val="20"/>
              </w:rPr>
              <w:t>Woody Removal</w:t>
            </w:r>
          </w:p>
        </w:tc>
      </w:tr>
      <w:tr w:rsidR="0072544C" w14:paraId="38AB0BD6" w14:textId="77777777">
        <w:tc>
          <w:tcPr>
            <w:tcW w:w="3600" w:type="dxa"/>
          </w:tcPr>
          <w:p w14:paraId="6C2F43A3" w14:textId="77777777" w:rsidR="0072544C" w:rsidRDefault="00000000">
            <w:r>
              <w:rPr>
                <w:sz w:val="20"/>
              </w:rPr>
              <w:t>Gabriel Anderson WMA</w:t>
            </w:r>
          </w:p>
        </w:tc>
        <w:tc>
          <w:tcPr>
            <w:tcW w:w="1080" w:type="dxa"/>
          </w:tcPr>
          <w:p w14:paraId="6C42AAA4" w14:textId="77777777" w:rsidR="0072544C" w:rsidRDefault="00000000">
            <w:r>
              <w:rPr>
                <w:sz w:val="20"/>
              </w:rPr>
              <w:t>Lyon</w:t>
            </w:r>
          </w:p>
        </w:tc>
        <w:tc>
          <w:tcPr>
            <w:tcW w:w="1080" w:type="dxa"/>
          </w:tcPr>
          <w:p w14:paraId="54993B1B" w14:textId="77777777" w:rsidR="0072544C" w:rsidRDefault="00000000">
            <w:r>
              <w:rPr>
                <w:sz w:val="20"/>
              </w:rPr>
              <w:t>11340206</w:t>
            </w:r>
          </w:p>
        </w:tc>
        <w:tc>
          <w:tcPr>
            <w:tcW w:w="720" w:type="dxa"/>
          </w:tcPr>
          <w:p w14:paraId="157D5972" w14:textId="77777777" w:rsidR="0072544C" w:rsidRDefault="00000000">
            <w:pPr>
              <w:jc w:val="right"/>
            </w:pPr>
            <w:r>
              <w:rPr>
                <w:sz w:val="20"/>
              </w:rPr>
              <w:t>10</w:t>
            </w:r>
          </w:p>
        </w:tc>
        <w:tc>
          <w:tcPr>
            <w:tcW w:w="1080" w:type="dxa"/>
          </w:tcPr>
          <w:p w14:paraId="04DD2DB4" w14:textId="77777777" w:rsidR="0072544C" w:rsidRDefault="00000000">
            <w:pPr>
              <w:jc w:val="right"/>
            </w:pPr>
            <w:r>
              <w:rPr>
                <w:sz w:val="20"/>
              </w:rPr>
              <w:t>$7,500</w:t>
            </w:r>
          </w:p>
        </w:tc>
        <w:tc>
          <w:tcPr>
            <w:tcW w:w="1080" w:type="dxa"/>
          </w:tcPr>
          <w:p w14:paraId="342F0A37" w14:textId="77777777" w:rsidR="0072544C" w:rsidRDefault="00000000">
            <w:r>
              <w:rPr>
                <w:sz w:val="20"/>
              </w:rPr>
              <w:t>Yes</w:t>
            </w:r>
          </w:p>
        </w:tc>
        <w:tc>
          <w:tcPr>
            <w:tcW w:w="2880" w:type="dxa"/>
          </w:tcPr>
          <w:p w14:paraId="0BA79FD3" w14:textId="77777777" w:rsidR="0072544C" w:rsidRDefault="00000000">
            <w:r>
              <w:rPr>
                <w:sz w:val="20"/>
              </w:rPr>
              <w:t>Woody Removal</w:t>
            </w:r>
          </w:p>
        </w:tc>
      </w:tr>
      <w:tr w:rsidR="0072544C" w14:paraId="793CE772" w14:textId="77777777">
        <w:tc>
          <w:tcPr>
            <w:tcW w:w="3600" w:type="dxa"/>
          </w:tcPr>
          <w:p w14:paraId="14F1F4B3" w14:textId="77777777" w:rsidR="0072544C" w:rsidRDefault="00000000">
            <w:r>
              <w:rPr>
                <w:sz w:val="20"/>
              </w:rPr>
              <w:t>Eckvoll WMA</w:t>
            </w:r>
          </w:p>
        </w:tc>
        <w:tc>
          <w:tcPr>
            <w:tcW w:w="1080" w:type="dxa"/>
          </w:tcPr>
          <w:p w14:paraId="21453658" w14:textId="77777777" w:rsidR="0072544C" w:rsidRDefault="00000000">
            <w:r>
              <w:rPr>
                <w:sz w:val="20"/>
              </w:rPr>
              <w:t>Marshall</w:t>
            </w:r>
          </w:p>
        </w:tc>
        <w:tc>
          <w:tcPr>
            <w:tcW w:w="1080" w:type="dxa"/>
          </w:tcPr>
          <w:p w14:paraId="77429419" w14:textId="77777777" w:rsidR="0072544C" w:rsidRDefault="00000000">
            <w:r>
              <w:rPr>
                <w:sz w:val="20"/>
              </w:rPr>
              <w:t>15539211</w:t>
            </w:r>
          </w:p>
        </w:tc>
        <w:tc>
          <w:tcPr>
            <w:tcW w:w="720" w:type="dxa"/>
          </w:tcPr>
          <w:p w14:paraId="503883E2" w14:textId="77777777" w:rsidR="0072544C" w:rsidRDefault="00000000">
            <w:pPr>
              <w:jc w:val="right"/>
            </w:pPr>
            <w:r>
              <w:rPr>
                <w:sz w:val="20"/>
              </w:rPr>
              <w:t>500</w:t>
            </w:r>
          </w:p>
        </w:tc>
        <w:tc>
          <w:tcPr>
            <w:tcW w:w="1080" w:type="dxa"/>
          </w:tcPr>
          <w:p w14:paraId="2328583C" w14:textId="77777777" w:rsidR="0072544C" w:rsidRDefault="00000000">
            <w:pPr>
              <w:jc w:val="right"/>
            </w:pPr>
            <w:r>
              <w:rPr>
                <w:sz w:val="20"/>
              </w:rPr>
              <w:t>$125,000</w:t>
            </w:r>
          </w:p>
        </w:tc>
        <w:tc>
          <w:tcPr>
            <w:tcW w:w="1080" w:type="dxa"/>
          </w:tcPr>
          <w:p w14:paraId="5DCDB52F" w14:textId="77777777" w:rsidR="0072544C" w:rsidRDefault="00000000">
            <w:r>
              <w:rPr>
                <w:sz w:val="20"/>
              </w:rPr>
              <w:t>Yes</w:t>
            </w:r>
          </w:p>
        </w:tc>
        <w:tc>
          <w:tcPr>
            <w:tcW w:w="2880" w:type="dxa"/>
          </w:tcPr>
          <w:p w14:paraId="37ACBF8A" w14:textId="77777777" w:rsidR="0072544C" w:rsidRDefault="00000000">
            <w:r>
              <w:rPr>
                <w:sz w:val="20"/>
              </w:rPr>
              <w:t>Brushland Shearing</w:t>
            </w:r>
          </w:p>
        </w:tc>
      </w:tr>
      <w:tr w:rsidR="0072544C" w14:paraId="7A78C149" w14:textId="77777777">
        <w:tc>
          <w:tcPr>
            <w:tcW w:w="3600" w:type="dxa"/>
          </w:tcPr>
          <w:p w14:paraId="30880A35" w14:textId="77777777" w:rsidR="0072544C" w:rsidRDefault="00000000">
            <w:r>
              <w:rPr>
                <w:sz w:val="20"/>
              </w:rPr>
              <w:t>Mille Lacs WMA</w:t>
            </w:r>
          </w:p>
        </w:tc>
        <w:tc>
          <w:tcPr>
            <w:tcW w:w="1080" w:type="dxa"/>
          </w:tcPr>
          <w:p w14:paraId="6DFC6E97" w14:textId="77777777" w:rsidR="0072544C" w:rsidRDefault="00000000">
            <w:r>
              <w:rPr>
                <w:sz w:val="20"/>
              </w:rPr>
              <w:t>Mille Lacs</w:t>
            </w:r>
          </w:p>
        </w:tc>
        <w:tc>
          <w:tcPr>
            <w:tcW w:w="1080" w:type="dxa"/>
          </w:tcPr>
          <w:p w14:paraId="082B80CF" w14:textId="77777777" w:rsidR="0072544C" w:rsidRDefault="00000000">
            <w:r>
              <w:rPr>
                <w:sz w:val="20"/>
              </w:rPr>
              <w:t>04125229</w:t>
            </w:r>
          </w:p>
        </w:tc>
        <w:tc>
          <w:tcPr>
            <w:tcW w:w="720" w:type="dxa"/>
          </w:tcPr>
          <w:p w14:paraId="07F932AF" w14:textId="77777777" w:rsidR="0072544C" w:rsidRDefault="00000000">
            <w:pPr>
              <w:jc w:val="right"/>
            </w:pPr>
            <w:r>
              <w:rPr>
                <w:sz w:val="20"/>
              </w:rPr>
              <w:t>100</w:t>
            </w:r>
          </w:p>
        </w:tc>
        <w:tc>
          <w:tcPr>
            <w:tcW w:w="1080" w:type="dxa"/>
          </w:tcPr>
          <w:p w14:paraId="7E1A20DD" w14:textId="77777777" w:rsidR="0072544C" w:rsidRDefault="00000000">
            <w:pPr>
              <w:jc w:val="right"/>
            </w:pPr>
            <w:r>
              <w:rPr>
                <w:sz w:val="20"/>
              </w:rPr>
              <w:t>$115,000</w:t>
            </w:r>
          </w:p>
        </w:tc>
        <w:tc>
          <w:tcPr>
            <w:tcW w:w="1080" w:type="dxa"/>
          </w:tcPr>
          <w:p w14:paraId="4B6BAE74" w14:textId="77777777" w:rsidR="0072544C" w:rsidRDefault="00000000">
            <w:r>
              <w:rPr>
                <w:sz w:val="20"/>
              </w:rPr>
              <w:t>Yes</w:t>
            </w:r>
          </w:p>
        </w:tc>
        <w:tc>
          <w:tcPr>
            <w:tcW w:w="2880" w:type="dxa"/>
          </w:tcPr>
          <w:p w14:paraId="7D106ED4" w14:textId="77777777" w:rsidR="0072544C" w:rsidRDefault="00000000">
            <w:r>
              <w:rPr>
                <w:sz w:val="20"/>
              </w:rPr>
              <w:t>Woody Removal</w:t>
            </w:r>
          </w:p>
        </w:tc>
      </w:tr>
      <w:tr w:rsidR="0072544C" w14:paraId="60E1386C" w14:textId="77777777">
        <w:tc>
          <w:tcPr>
            <w:tcW w:w="3600" w:type="dxa"/>
          </w:tcPr>
          <w:p w14:paraId="059BFA8B" w14:textId="77777777" w:rsidR="0072544C" w:rsidRDefault="00000000">
            <w:r>
              <w:rPr>
                <w:sz w:val="20"/>
              </w:rPr>
              <w:t>Ereaux WMA</w:t>
            </w:r>
          </w:p>
        </w:tc>
        <w:tc>
          <w:tcPr>
            <w:tcW w:w="1080" w:type="dxa"/>
          </w:tcPr>
          <w:p w14:paraId="4BE76510" w14:textId="77777777" w:rsidR="0072544C" w:rsidRDefault="00000000">
            <w:r>
              <w:rPr>
                <w:sz w:val="20"/>
              </w:rPr>
              <w:t>Morrison</w:t>
            </w:r>
          </w:p>
        </w:tc>
        <w:tc>
          <w:tcPr>
            <w:tcW w:w="1080" w:type="dxa"/>
          </w:tcPr>
          <w:p w14:paraId="071CE3FE" w14:textId="77777777" w:rsidR="0072544C" w:rsidRDefault="00000000">
            <w:r>
              <w:rPr>
                <w:sz w:val="20"/>
              </w:rPr>
              <w:t>04131230</w:t>
            </w:r>
          </w:p>
        </w:tc>
        <w:tc>
          <w:tcPr>
            <w:tcW w:w="720" w:type="dxa"/>
          </w:tcPr>
          <w:p w14:paraId="7A633E31" w14:textId="77777777" w:rsidR="0072544C" w:rsidRDefault="00000000">
            <w:pPr>
              <w:jc w:val="right"/>
            </w:pPr>
            <w:r>
              <w:rPr>
                <w:sz w:val="20"/>
              </w:rPr>
              <w:t>86</w:t>
            </w:r>
          </w:p>
        </w:tc>
        <w:tc>
          <w:tcPr>
            <w:tcW w:w="1080" w:type="dxa"/>
          </w:tcPr>
          <w:p w14:paraId="4C55E379" w14:textId="77777777" w:rsidR="0072544C" w:rsidRDefault="00000000">
            <w:pPr>
              <w:jc w:val="right"/>
            </w:pPr>
            <w:r>
              <w:rPr>
                <w:sz w:val="20"/>
              </w:rPr>
              <w:t>$68,800</w:t>
            </w:r>
          </w:p>
        </w:tc>
        <w:tc>
          <w:tcPr>
            <w:tcW w:w="1080" w:type="dxa"/>
          </w:tcPr>
          <w:p w14:paraId="16047499" w14:textId="77777777" w:rsidR="0072544C" w:rsidRDefault="00000000">
            <w:r>
              <w:rPr>
                <w:sz w:val="20"/>
              </w:rPr>
              <w:t>Yes</w:t>
            </w:r>
          </w:p>
        </w:tc>
        <w:tc>
          <w:tcPr>
            <w:tcW w:w="2880" w:type="dxa"/>
          </w:tcPr>
          <w:p w14:paraId="43F9CAAD" w14:textId="77777777" w:rsidR="0072544C" w:rsidRDefault="00000000">
            <w:r>
              <w:rPr>
                <w:sz w:val="20"/>
              </w:rPr>
              <w:t>Brushland Management</w:t>
            </w:r>
          </w:p>
        </w:tc>
      </w:tr>
      <w:tr w:rsidR="0072544C" w14:paraId="475E5CCE" w14:textId="77777777">
        <w:tc>
          <w:tcPr>
            <w:tcW w:w="3600" w:type="dxa"/>
          </w:tcPr>
          <w:p w14:paraId="3B3E5E74" w14:textId="77777777" w:rsidR="0072544C" w:rsidRDefault="00000000">
            <w:r>
              <w:rPr>
                <w:sz w:val="20"/>
              </w:rPr>
              <w:t>Pembina WMA: Pennington County Unit</w:t>
            </w:r>
          </w:p>
        </w:tc>
        <w:tc>
          <w:tcPr>
            <w:tcW w:w="1080" w:type="dxa"/>
          </w:tcPr>
          <w:p w14:paraId="62BA4C19" w14:textId="77777777" w:rsidR="0072544C" w:rsidRDefault="00000000">
            <w:r>
              <w:rPr>
                <w:sz w:val="20"/>
              </w:rPr>
              <w:t>Pennington</w:t>
            </w:r>
          </w:p>
        </w:tc>
        <w:tc>
          <w:tcPr>
            <w:tcW w:w="1080" w:type="dxa"/>
          </w:tcPr>
          <w:p w14:paraId="2006519F" w14:textId="77777777" w:rsidR="0072544C" w:rsidRDefault="00000000">
            <w:r>
              <w:rPr>
                <w:sz w:val="20"/>
              </w:rPr>
              <w:t>15345217</w:t>
            </w:r>
          </w:p>
        </w:tc>
        <w:tc>
          <w:tcPr>
            <w:tcW w:w="720" w:type="dxa"/>
          </w:tcPr>
          <w:p w14:paraId="2D7601E0" w14:textId="77777777" w:rsidR="0072544C" w:rsidRDefault="00000000">
            <w:pPr>
              <w:jc w:val="right"/>
            </w:pPr>
            <w:r>
              <w:rPr>
                <w:sz w:val="20"/>
              </w:rPr>
              <w:t>20</w:t>
            </w:r>
          </w:p>
        </w:tc>
        <w:tc>
          <w:tcPr>
            <w:tcW w:w="1080" w:type="dxa"/>
          </w:tcPr>
          <w:p w14:paraId="2332C24C" w14:textId="77777777" w:rsidR="0072544C" w:rsidRDefault="00000000">
            <w:pPr>
              <w:jc w:val="right"/>
            </w:pPr>
            <w:r>
              <w:rPr>
                <w:sz w:val="20"/>
              </w:rPr>
              <w:t>$50,000</w:t>
            </w:r>
          </w:p>
        </w:tc>
        <w:tc>
          <w:tcPr>
            <w:tcW w:w="1080" w:type="dxa"/>
          </w:tcPr>
          <w:p w14:paraId="6D54A1DE" w14:textId="77777777" w:rsidR="0072544C" w:rsidRDefault="00000000">
            <w:r>
              <w:rPr>
                <w:sz w:val="20"/>
              </w:rPr>
              <w:t>Yes</w:t>
            </w:r>
          </w:p>
        </w:tc>
        <w:tc>
          <w:tcPr>
            <w:tcW w:w="2880" w:type="dxa"/>
          </w:tcPr>
          <w:p w14:paraId="62D2ADB1" w14:textId="77777777" w:rsidR="0072544C" w:rsidRDefault="00000000">
            <w:r>
              <w:rPr>
                <w:sz w:val="20"/>
              </w:rPr>
              <w:t>Woody Removal</w:t>
            </w:r>
          </w:p>
        </w:tc>
      </w:tr>
      <w:tr w:rsidR="0072544C" w14:paraId="56C25BD5" w14:textId="77777777">
        <w:tc>
          <w:tcPr>
            <w:tcW w:w="3600" w:type="dxa"/>
          </w:tcPr>
          <w:p w14:paraId="0A1B2E32" w14:textId="77777777" w:rsidR="0072544C" w:rsidRDefault="00000000">
            <w:r>
              <w:rPr>
                <w:sz w:val="20"/>
              </w:rPr>
              <w:t>Eden WMA</w:t>
            </w:r>
          </w:p>
        </w:tc>
        <w:tc>
          <w:tcPr>
            <w:tcW w:w="1080" w:type="dxa"/>
          </w:tcPr>
          <w:p w14:paraId="4FC7E218" w14:textId="77777777" w:rsidR="0072544C" w:rsidRDefault="00000000">
            <w:r>
              <w:rPr>
                <w:sz w:val="20"/>
              </w:rPr>
              <w:t>Pipestone</w:t>
            </w:r>
          </w:p>
        </w:tc>
        <w:tc>
          <w:tcPr>
            <w:tcW w:w="1080" w:type="dxa"/>
          </w:tcPr>
          <w:p w14:paraId="423999D2" w14:textId="77777777" w:rsidR="0072544C" w:rsidRDefault="00000000">
            <w:r>
              <w:rPr>
                <w:sz w:val="20"/>
              </w:rPr>
              <w:t>10546224</w:t>
            </w:r>
          </w:p>
        </w:tc>
        <w:tc>
          <w:tcPr>
            <w:tcW w:w="720" w:type="dxa"/>
          </w:tcPr>
          <w:p w14:paraId="36CEE4BB" w14:textId="77777777" w:rsidR="0072544C" w:rsidRDefault="00000000">
            <w:pPr>
              <w:jc w:val="right"/>
            </w:pPr>
            <w:r>
              <w:rPr>
                <w:sz w:val="20"/>
              </w:rPr>
              <w:t>135</w:t>
            </w:r>
          </w:p>
        </w:tc>
        <w:tc>
          <w:tcPr>
            <w:tcW w:w="1080" w:type="dxa"/>
          </w:tcPr>
          <w:p w14:paraId="3A29B2CD" w14:textId="77777777" w:rsidR="0072544C" w:rsidRDefault="00000000">
            <w:pPr>
              <w:jc w:val="right"/>
            </w:pPr>
            <w:r>
              <w:rPr>
                <w:sz w:val="20"/>
              </w:rPr>
              <w:t>$96,000</w:t>
            </w:r>
          </w:p>
        </w:tc>
        <w:tc>
          <w:tcPr>
            <w:tcW w:w="1080" w:type="dxa"/>
          </w:tcPr>
          <w:p w14:paraId="6CBD2648" w14:textId="77777777" w:rsidR="0072544C" w:rsidRDefault="00000000">
            <w:r>
              <w:rPr>
                <w:sz w:val="20"/>
              </w:rPr>
              <w:t>Yes</w:t>
            </w:r>
          </w:p>
        </w:tc>
        <w:tc>
          <w:tcPr>
            <w:tcW w:w="2880" w:type="dxa"/>
          </w:tcPr>
          <w:p w14:paraId="2F7280C2" w14:textId="77777777" w:rsidR="0072544C" w:rsidRDefault="00000000">
            <w:r>
              <w:rPr>
                <w:sz w:val="20"/>
              </w:rPr>
              <w:t>Grassland Restoration</w:t>
            </w:r>
          </w:p>
        </w:tc>
      </w:tr>
      <w:tr w:rsidR="0072544C" w14:paraId="596F02C0" w14:textId="77777777">
        <w:tc>
          <w:tcPr>
            <w:tcW w:w="3600" w:type="dxa"/>
          </w:tcPr>
          <w:p w14:paraId="7949CD8C" w14:textId="77777777" w:rsidR="0072544C" w:rsidRDefault="00000000">
            <w:r>
              <w:rPr>
                <w:sz w:val="20"/>
              </w:rPr>
              <w:t>Liberty WMA</w:t>
            </w:r>
          </w:p>
        </w:tc>
        <w:tc>
          <w:tcPr>
            <w:tcW w:w="1080" w:type="dxa"/>
          </w:tcPr>
          <w:p w14:paraId="1F5F6587" w14:textId="77777777" w:rsidR="0072544C" w:rsidRDefault="00000000">
            <w:r>
              <w:rPr>
                <w:sz w:val="20"/>
              </w:rPr>
              <w:t>Polk</w:t>
            </w:r>
          </w:p>
        </w:tc>
        <w:tc>
          <w:tcPr>
            <w:tcW w:w="1080" w:type="dxa"/>
          </w:tcPr>
          <w:p w14:paraId="29C6B4A6" w14:textId="77777777" w:rsidR="0072544C" w:rsidRDefault="00000000">
            <w:r>
              <w:rPr>
                <w:sz w:val="20"/>
              </w:rPr>
              <w:t>14745216</w:t>
            </w:r>
          </w:p>
        </w:tc>
        <w:tc>
          <w:tcPr>
            <w:tcW w:w="720" w:type="dxa"/>
          </w:tcPr>
          <w:p w14:paraId="470D1E85" w14:textId="77777777" w:rsidR="0072544C" w:rsidRDefault="00000000">
            <w:pPr>
              <w:jc w:val="right"/>
            </w:pPr>
            <w:r>
              <w:rPr>
                <w:sz w:val="20"/>
              </w:rPr>
              <w:t>75</w:t>
            </w:r>
          </w:p>
        </w:tc>
        <w:tc>
          <w:tcPr>
            <w:tcW w:w="1080" w:type="dxa"/>
          </w:tcPr>
          <w:p w14:paraId="5D58A277" w14:textId="77777777" w:rsidR="0072544C" w:rsidRDefault="00000000">
            <w:pPr>
              <w:jc w:val="right"/>
            </w:pPr>
            <w:r>
              <w:rPr>
                <w:sz w:val="20"/>
              </w:rPr>
              <w:t>$30,000</w:t>
            </w:r>
          </w:p>
        </w:tc>
        <w:tc>
          <w:tcPr>
            <w:tcW w:w="1080" w:type="dxa"/>
          </w:tcPr>
          <w:p w14:paraId="2C5D9A61" w14:textId="77777777" w:rsidR="0072544C" w:rsidRDefault="00000000">
            <w:r>
              <w:rPr>
                <w:sz w:val="20"/>
              </w:rPr>
              <w:t>Yes</w:t>
            </w:r>
          </w:p>
        </w:tc>
        <w:tc>
          <w:tcPr>
            <w:tcW w:w="2880" w:type="dxa"/>
          </w:tcPr>
          <w:p w14:paraId="1DF84B57" w14:textId="77777777" w:rsidR="0072544C" w:rsidRDefault="00000000">
            <w:r>
              <w:rPr>
                <w:sz w:val="20"/>
              </w:rPr>
              <w:t>Grassland Restoration</w:t>
            </w:r>
          </w:p>
        </w:tc>
      </w:tr>
      <w:tr w:rsidR="0072544C" w14:paraId="7821F523" w14:textId="77777777">
        <w:tc>
          <w:tcPr>
            <w:tcW w:w="3600" w:type="dxa"/>
          </w:tcPr>
          <w:p w14:paraId="12C957CB" w14:textId="77777777" w:rsidR="0072544C" w:rsidRDefault="00000000">
            <w:r>
              <w:rPr>
                <w:sz w:val="20"/>
              </w:rPr>
              <w:t>Cedar Rock WMA: South East Unit</w:t>
            </w:r>
          </w:p>
        </w:tc>
        <w:tc>
          <w:tcPr>
            <w:tcW w:w="1080" w:type="dxa"/>
          </w:tcPr>
          <w:p w14:paraId="5139CAA1" w14:textId="77777777" w:rsidR="0072544C" w:rsidRDefault="00000000">
            <w:r>
              <w:rPr>
                <w:sz w:val="20"/>
              </w:rPr>
              <w:t>Redwood</w:t>
            </w:r>
          </w:p>
        </w:tc>
        <w:tc>
          <w:tcPr>
            <w:tcW w:w="1080" w:type="dxa"/>
          </w:tcPr>
          <w:p w14:paraId="311F720F" w14:textId="77777777" w:rsidR="0072544C" w:rsidRDefault="00000000">
            <w:r>
              <w:rPr>
                <w:sz w:val="20"/>
              </w:rPr>
              <w:t>11336210</w:t>
            </w:r>
          </w:p>
        </w:tc>
        <w:tc>
          <w:tcPr>
            <w:tcW w:w="720" w:type="dxa"/>
          </w:tcPr>
          <w:p w14:paraId="1E676EAF" w14:textId="77777777" w:rsidR="0072544C" w:rsidRDefault="00000000">
            <w:pPr>
              <w:jc w:val="right"/>
            </w:pPr>
            <w:r>
              <w:rPr>
                <w:sz w:val="20"/>
              </w:rPr>
              <w:t>87</w:t>
            </w:r>
          </w:p>
        </w:tc>
        <w:tc>
          <w:tcPr>
            <w:tcW w:w="1080" w:type="dxa"/>
          </w:tcPr>
          <w:p w14:paraId="010E0320" w14:textId="77777777" w:rsidR="0072544C" w:rsidRDefault="00000000">
            <w:pPr>
              <w:jc w:val="right"/>
            </w:pPr>
            <w:r>
              <w:rPr>
                <w:sz w:val="20"/>
              </w:rPr>
              <w:t>$90,000</w:t>
            </w:r>
          </w:p>
        </w:tc>
        <w:tc>
          <w:tcPr>
            <w:tcW w:w="1080" w:type="dxa"/>
          </w:tcPr>
          <w:p w14:paraId="119A840C" w14:textId="77777777" w:rsidR="0072544C" w:rsidRDefault="00000000">
            <w:r>
              <w:rPr>
                <w:sz w:val="20"/>
              </w:rPr>
              <w:t>Yes</w:t>
            </w:r>
          </w:p>
        </w:tc>
        <w:tc>
          <w:tcPr>
            <w:tcW w:w="2880" w:type="dxa"/>
          </w:tcPr>
          <w:p w14:paraId="6FC87449" w14:textId="77777777" w:rsidR="0072544C" w:rsidRDefault="00000000">
            <w:r>
              <w:rPr>
                <w:sz w:val="20"/>
              </w:rPr>
              <w:t>Woody Removal</w:t>
            </w:r>
          </w:p>
        </w:tc>
      </w:tr>
      <w:tr w:rsidR="0072544C" w14:paraId="1BF1FF7A" w14:textId="77777777">
        <w:tc>
          <w:tcPr>
            <w:tcW w:w="3600" w:type="dxa"/>
          </w:tcPr>
          <w:p w14:paraId="49C6356D" w14:textId="77777777" w:rsidR="0072544C" w:rsidRDefault="00000000">
            <w:r>
              <w:rPr>
                <w:sz w:val="20"/>
              </w:rPr>
              <w:t>Roseau River WMA</w:t>
            </w:r>
          </w:p>
        </w:tc>
        <w:tc>
          <w:tcPr>
            <w:tcW w:w="1080" w:type="dxa"/>
          </w:tcPr>
          <w:p w14:paraId="53FC7E39" w14:textId="77777777" w:rsidR="0072544C" w:rsidRDefault="00000000">
            <w:r>
              <w:rPr>
                <w:sz w:val="20"/>
              </w:rPr>
              <w:t>Roseau</w:t>
            </w:r>
          </w:p>
        </w:tc>
        <w:tc>
          <w:tcPr>
            <w:tcW w:w="1080" w:type="dxa"/>
          </w:tcPr>
          <w:p w14:paraId="18833291" w14:textId="77777777" w:rsidR="0072544C" w:rsidRDefault="00000000">
            <w:r>
              <w:rPr>
                <w:sz w:val="20"/>
              </w:rPr>
              <w:t>16342209</w:t>
            </w:r>
          </w:p>
        </w:tc>
        <w:tc>
          <w:tcPr>
            <w:tcW w:w="720" w:type="dxa"/>
          </w:tcPr>
          <w:p w14:paraId="7C37A0B1" w14:textId="77777777" w:rsidR="0072544C" w:rsidRDefault="00000000">
            <w:pPr>
              <w:jc w:val="right"/>
            </w:pPr>
            <w:r>
              <w:rPr>
                <w:sz w:val="20"/>
              </w:rPr>
              <w:t>904</w:t>
            </w:r>
          </w:p>
        </w:tc>
        <w:tc>
          <w:tcPr>
            <w:tcW w:w="1080" w:type="dxa"/>
          </w:tcPr>
          <w:p w14:paraId="7D1C9318" w14:textId="77777777" w:rsidR="0072544C" w:rsidRDefault="00000000">
            <w:pPr>
              <w:jc w:val="right"/>
            </w:pPr>
            <w:r>
              <w:rPr>
                <w:sz w:val="20"/>
              </w:rPr>
              <w:t>$45,555</w:t>
            </w:r>
          </w:p>
        </w:tc>
        <w:tc>
          <w:tcPr>
            <w:tcW w:w="1080" w:type="dxa"/>
          </w:tcPr>
          <w:p w14:paraId="4C43F608" w14:textId="77777777" w:rsidR="0072544C" w:rsidRDefault="00000000">
            <w:r>
              <w:rPr>
                <w:sz w:val="20"/>
              </w:rPr>
              <w:t>Yes</w:t>
            </w:r>
          </w:p>
        </w:tc>
        <w:tc>
          <w:tcPr>
            <w:tcW w:w="2880" w:type="dxa"/>
          </w:tcPr>
          <w:p w14:paraId="6642638D" w14:textId="77777777" w:rsidR="0072544C" w:rsidRDefault="00000000">
            <w:r>
              <w:rPr>
                <w:sz w:val="20"/>
              </w:rPr>
              <w:t>Wetland Enhancement</w:t>
            </w:r>
          </w:p>
        </w:tc>
      </w:tr>
      <w:tr w:rsidR="0072544C" w14:paraId="4FE355F2" w14:textId="77777777">
        <w:tc>
          <w:tcPr>
            <w:tcW w:w="3600" w:type="dxa"/>
          </w:tcPr>
          <w:p w14:paraId="2DE2AA56" w14:textId="77777777" w:rsidR="0072544C" w:rsidRDefault="00000000">
            <w:r>
              <w:rPr>
                <w:sz w:val="20"/>
              </w:rPr>
              <w:t>Alice Hamm WMA</w:t>
            </w:r>
          </w:p>
        </w:tc>
        <w:tc>
          <w:tcPr>
            <w:tcW w:w="1080" w:type="dxa"/>
          </w:tcPr>
          <w:p w14:paraId="6BAD75DD" w14:textId="77777777" w:rsidR="0072544C" w:rsidRDefault="00000000">
            <w:r>
              <w:rPr>
                <w:sz w:val="20"/>
              </w:rPr>
              <w:t>Stearns</w:t>
            </w:r>
          </w:p>
        </w:tc>
        <w:tc>
          <w:tcPr>
            <w:tcW w:w="1080" w:type="dxa"/>
          </w:tcPr>
          <w:p w14:paraId="788F8A34" w14:textId="77777777" w:rsidR="0072544C" w:rsidRDefault="00000000">
            <w:r>
              <w:rPr>
                <w:sz w:val="20"/>
              </w:rPr>
              <w:t>12229233</w:t>
            </w:r>
          </w:p>
        </w:tc>
        <w:tc>
          <w:tcPr>
            <w:tcW w:w="720" w:type="dxa"/>
          </w:tcPr>
          <w:p w14:paraId="35B5F4E3" w14:textId="77777777" w:rsidR="0072544C" w:rsidRDefault="00000000">
            <w:pPr>
              <w:jc w:val="right"/>
            </w:pPr>
            <w:r>
              <w:rPr>
                <w:sz w:val="20"/>
              </w:rPr>
              <w:t>425</w:t>
            </w:r>
          </w:p>
        </w:tc>
        <w:tc>
          <w:tcPr>
            <w:tcW w:w="1080" w:type="dxa"/>
          </w:tcPr>
          <w:p w14:paraId="20807605" w14:textId="77777777" w:rsidR="0072544C" w:rsidRDefault="00000000">
            <w:pPr>
              <w:jc w:val="right"/>
            </w:pPr>
            <w:r>
              <w:rPr>
                <w:sz w:val="20"/>
              </w:rPr>
              <w:t>$72,100</w:t>
            </w:r>
          </w:p>
        </w:tc>
        <w:tc>
          <w:tcPr>
            <w:tcW w:w="1080" w:type="dxa"/>
          </w:tcPr>
          <w:p w14:paraId="7B3C5137" w14:textId="77777777" w:rsidR="0072544C" w:rsidRDefault="00000000">
            <w:r>
              <w:rPr>
                <w:sz w:val="20"/>
              </w:rPr>
              <w:t>Yes</w:t>
            </w:r>
          </w:p>
        </w:tc>
        <w:tc>
          <w:tcPr>
            <w:tcW w:w="2880" w:type="dxa"/>
          </w:tcPr>
          <w:p w14:paraId="54049C0C" w14:textId="77777777" w:rsidR="0072544C" w:rsidRDefault="00000000">
            <w:r>
              <w:rPr>
                <w:sz w:val="20"/>
              </w:rPr>
              <w:t>Grassland Burns</w:t>
            </w:r>
          </w:p>
        </w:tc>
      </w:tr>
      <w:tr w:rsidR="0072544C" w14:paraId="7C3C6063" w14:textId="77777777">
        <w:tc>
          <w:tcPr>
            <w:tcW w:w="3600" w:type="dxa"/>
          </w:tcPr>
          <w:p w14:paraId="5F64F9BB" w14:textId="77777777" w:rsidR="0072544C" w:rsidRDefault="00000000">
            <w:r>
              <w:rPr>
                <w:sz w:val="20"/>
              </w:rPr>
              <w:t>Bayport WMA</w:t>
            </w:r>
          </w:p>
        </w:tc>
        <w:tc>
          <w:tcPr>
            <w:tcW w:w="1080" w:type="dxa"/>
          </w:tcPr>
          <w:p w14:paraId="3FCD6C73" w14:textId="77777777" w:rsidR="0072544C" w:rsidRDefault="00000000">
            <w:r>
              <w:rPr>
                <w:sz w:val="20"/>
              </w:rPr>
              <w:t>Washington</w:t>
            </w:r>
          </w:p>
        </w:tc>
        <w:tc>
          <w:tcPr>
            <w:tcW w:w="1080" w:type="dxa"/>
          </w:tcPr>
          <w:p w14:paraId="46C658BC" w14:textId="77777777" w:rsidR="0072544C" w:rsidRDefault="00000000">
            <w:r>
              <w:rPr>
                <w:sz w:val="20"/>
              </w:rPr>
              <w:t>02920222</w:t>
            </w:r>
          </w:p>
        </w:tc>
        <w:tc>
          <w:tcPr>
            <w:tcW w:w="720" w:type="dxa"/>
          </w:tcPr>
          <w:p w14:paraId="4246FFC9" w14:textId="77777777" w:rsidR="0072544C" w:rsidRDefault="00000000">
            <w:pPr>
              <w:jc w:val="right"/>
            </w:pPr>
            <w:r>
              <w:rPr>
                <w:sz w:val="20"/>
              </w:rPr>
              <w:t>75</w:t>
            </w:r>
          </w:p>
        </w:tc>
        <w:tc>
          <w:tcPr>
            <w:tcW w:w="1080" w:type="dxa"/>
          </w:tcPr>
          <w:p w14:paraId="38CF938B" w14:textId="77777777" w:rsidR="0072544C" w:rsidRDefault="00000000">
            <w:pPr>
              <w:jc w:val="right"/>
            </w:pPr>
            <w:r>
              <w:rPr>
                <w:sz w:val="20"/>
              </w:rPr>
              <w:t>$270,125</w:t>
            </w:r>
          </w:p>
        </w:tc>
        <w:tc>
          <w:tcPr>
            <w:tcW w:w="1080" w:type="dxa"/>
          </w:tcPr>
          <w:p w14:paraId="0E5C06F4" w14:textId="77777777" w:rsidR="0072544C" w:rsidRDefault="00000000">
            <w:r>
              <w:rPr>
                <w:sz w:val="20"/>
              </w:rPr>
              <w:t>Yes</w:t>
            </w:r>
          </w:p>
        </w:tc>
        <w:tc>
          <w:tcPr>
            <w:tcW w:w="2880" w:type="dxa"/>
          </w:tcPr>
          <w:p w14:paraId="7B836EBE" w14:textId="77777777" w:rsidR="0072544C" w:rsidRDefault="00000000">
            <w:r>
              <w:rPr>
                <w:sz w:val="20"/>
              </w:rPr>
              <w:t>Woody Removal</w:t>
            </w:r>
          </w:p>
        </w:tc>
      </w:tr>
      <w:tr w:rsidR="0072544C" w14:paraId="2D5A5903" w14:textId="77777777">
        <w:tc>
          <w:tcPr>
            <w:tcW w:w="3600" w:type="dxa"/>
          </w:tcPr>
          <w:p w14:paraId="334AAF6D" w14:textId="77777777" w:rsidR="0072544C" w:rsidRDefault="00000000">
            <w:r>
              <w:rPr>
                <w:sz w:val="20"/>
              </w:rPr>
              <w:t>Bayport WMA</w:t>
            </w:r>
          </w:p>
        </w:tc>
        <w:tc>
          <w:tcPr>
            <w:tcW w:w="1080" w:type="dxa"/>
          </w:tcPr>
          <w:p w14:paraId="5338AD02" w14:textId="77777777" w:rsidR="0072544C" w:rsidRDefault="00000000">
            <w:r>
              <w:rPr>
                <w:sz w:val="20"/>
              </w:rPr>
              <w:t>Washington</w:t>
            </w:r>
          </w:p>
        </w:tc>
        <w:tc>
          <w:tcPr>
            <w:tcW w:w="1080" w:type="dxa"/>
          </w:tcPr>
          <w:p w14:paraId="4051F959" w14:textId="77777777" w:rsidR="0072544C" w:rsidRDefault="00000000">
            <w:r>
              <w:rPr>
                <w:sz w:val="20"/>
              </w:rPr>
              <w:t>02920222</w:t>
            </w:r>
          </w:p>
        </w:tc>
        <w:tc>
          <w:tcPr>
            <w:tcW w:w="720" w:type="dxa"/>
          </w:tcPr>
          <w:p w14:paraId="23D79A15" w14:textId="77777777" w:rsidR="0072544C" w:rsidRDefault="00000000">
            <w:pPr>
              <w:jc w:val="right"/>
            </w:pPr>
            <w:r>
              <w:rPr>
                <w:sz w:val="20"/>
              </w:rPr>
              <w:t>16</w:t>
            </w:r>
          </w:p>
        </w:tc>
        <w:tc>
          <w:tcPr>
            <w:tcW w:w="1080" w:type="dxa"/>
          </w:tcPr>
          <w:p w14:paraId="213EEDCC" w14:textId="77777777" w:rsidR="0072544C" w:rsidRDefault="00000000">
            <w:pPr>
              <w:jc w:val="right"/>
            </w:pPr>
            <w:r>
              <w:rPr>
                <w:sz w:val="20"/>
              </w:rPr>
              <w:t>$45,600</w:t>
            </w:r>
          </w:p>
        </w:tc>
        <w:tc>
          <w:tcPr>
            <w:tcW w:w="1080" w:type="dxa"/>
          </w:tcPr>
          <w:p w14:paraId="0635809B" w14:textId="77777777" w:rsidR="0072544C" w:rsidRDefault="00000000">
            <w:r>
              <w:rPr>
                <w:sz w:val="20"/>
              </w:rPr>
              <w:t>Yes</w:t>
            </w:r>
          </w:p>
        </w:tc>
        <w:tc>
          <w:tcPr>
            <w:tcW w:w="2880" w:type="dxa"/>
          </w:tcPr>
          <w:p w14:paraId="4D937773" w14:textId="77777777" w:rsidR="0072544C" w:rsidRDefault="00000000">
            <w:r>
              <w:rPr>
                <w:sz w:val="20"/>
              </w:rPr>
              <w:t>Grassland Restoration</w:t>
            </w:r>
          </w:p>
        </w:tc>
      </w:tr>
    </w:tbl>
    <w:p w14:paraId="7E158095" w14:textId="77777777" w:rsidR="0072544C" w:rsidRDefault="00000000">
      <w:r>
        <w:br w:type="page"/>
      </w:r>
    </w:p>
    <w:p w14:paraId="19F2D2AF" w14:textId="77777777" w:rsidR="0072544C" w:rsidRDefault="00000000">
      <w:pPr>
        <w:pStyle w:val="Heading2"/>
        <w:spacing w:before="0" w:after="80"/>
        <w:jc w:val="center"/>
      </w:pPr>
      <w:r>
        <w:rPr>
          <w:color w:val="2C559C"/>
          <w:sz w:val="28"/>
          <w:u w:val="single"/>
        </w:rPr>
        <w:lastRenderedPageBreak/>
        <w:t>Parcel Map</w:t>
      </w:r>
    </w:p>
    <w:p w14:paraId="13895579" w14:textId="77777777" w:rsidR="0072544C" w:rsidRDefault="00000000">
      <w:r>
        <w:rPr>
          <w:noProof/>
        </w:rPr>
        <w:drawing>
          <wp:inline distT="0" distB="0" distL="0" distR="0" wp14:anchorId="6BB60B1F" wp14:editId="41D5940E">
            <wp:extent cx="6949440" cy="7772400"/>
            <wp:effectExtent l="0" t="0" r="0" b="0"/>
            <wp:docPr id="2" name="Picture 2" descr="A map containing parcel point locations for DNR Roving Cre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16A0CAE4" w14:textId="77777777" w:rsidR="0072544C" w:rsidRDefault="00000000">
      <w:r>
        <w:rPr>
          <w:noProof/>
        </w:rPr>
        <w:drawing>
          <wp:inline distT="0" distB="0" distL="0" distR="0" wp14:anchorId="399DB73A" wp14:editId="728AF340">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72544C"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0D41" w14:textId="77777777" w:rsidR="0064171A" w:rsidRDefault="0064171A" w:rsidP="008B4B83">
      <w:pPr>
        <w:spacing w:after="0" w:line="240" w:lineRule="auto"/>
      </w:pPr>
      <w:r>
        <w:separator/>
      </w:r>
    </w:p>
  </w:endnote>
  <w:endnote w:type="continuationSeparator" w:id="0">
    <w:p w14:paraId="3F0BAA8A" w14:textId="77777777" w:rsidR="0064171A" w:rsidRDefault="0064171A"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656C"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BFCA5B2"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59B8" w14:textId="77777777" w:rsidR="0064171A" w:rsidRDefault="0064171A" w:rsidP="008B4B83">
      <w:pPr>
        <w:spacing w:after="0" w:line="240" w:lineRule="auto"/>
      </w:pPr>
      <w:r>
        <w:separator/>
      </w:r>
    </w:p>
  </w:footnote>
  <w:footnote w:type="continuationSeparator" w:id="0">
    <w:p w14:paraId="6F179818" w14:textId="77777777" w:rsidR="0064171A" w:rsidRDefault="0064171A"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35AC" w14:textId="77777777" w:rsidR="0072544C" w:rsidRDefault="00000000">
    <w:pPr>
      <w:pStyle w:val="Header"/>
      <w:jc w:val="right"/>
    </w:pPr>
    <w:r>
      <w:t>Proposal #: HRE07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8426641">
    <w:abstractNumId w:val="8"/>
  </w:num>
  <w:num w:numId="2" w16cid:durableId="792479824">
    <w:abstractNumId w:val="6"/>
  </w:num>
  <w:num w:numId="3" w16cid:durableId="674305094">
    <w:abstractNumId w:val="5"/>
  </w:num>
  <w:num w:numId="4" w16cid:durableId="839270366">
    <w:abstractNumId w:val="4"/>
  </w:num>
  <w:num w:numId="5" w16cid:durableId="977033291">
    <w:abstractNumId w:val="7"/>
  </w:num>
  <w:num w:numId="6" w16cid:durableId="1926381814">
    <w:abstractNumId w:val="3"/>
  </w:num>
  <w:num w:numId="7" w16cid:durableId="1722363509">
    <w:abstractNumId w:val="2"/>
  </w:num>
  <w:num w:numId="8" w16cid:durableId="94251415">
    <w:abstractNumId w:val="1"/>
  </w:num>
  <w:num w:numId="9" w16cid:durableId="109563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DDF"/>
    <w:rsid w:val="0006063C"/>
    <w:rsid w:val="000D6E2A"/>
    <w:rsid w:val="0015074B"/>
    <w:rsid w:val="0029639D"/>
    <w:rsid w:val="002C08D0"/>
    <w:rsid w:val="00326F90"/>
    <w:rsid w:val="00343803"/>
    <w:rsid w:val="0064171A"/>
    <w:rsid w:val="006A4748"/>
    <w:rsid w:val="0072544C"/>
    <w:rsid w:val="008B4B8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108D8"/>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Roving Crew 4</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2026-06-23T22:28:00Z</dcterms:modified>
  <cp:category/>
  <dc:language>English</dc:language>
</cp:coreProperties>
</file>