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CB65" w14:textId="77777777" w:rsidR="00343803" w:rsidRDefault="00343803"/>
    <w:p w14:paraId="6104AEF1" w14:textId="77777777" w:rsidR="00E63528" w:rsidRDefault="00000000">
      <w:pPr>
        <w:jc w:val="center"/>
      </w:pPr>
      <w:r>
        <w:rPr>
          <w:noProof/>
        </w:rPr>
        <w:drawing>
          <wp:inline distT="0" distB="0" distL="0" distR="0" wp14:anchorId="45DD4808" wp14:editId="55214395">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0BB837CF" w14:textId="77777777" w:rsidR="00E63528"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Fish Habitat Restoration and Enhancement Phase 1</w:t>
      </w:r>
      <w:r>
        <w:rPr>
          <w:b w:val="0"/>
          <w:color w:val="000000"/>
          <w:sz w:val="26"/>
        </w:rPr>
        <w:br/>
        <w:t>ML 2027 Request for Funding</w:t>
      </w:r>
    </w:p>
    <w:p w14:paraId="3541B506" w14:textId="77777777" w:rsidR="00E63528" w:rsidRDefault="00000000">
      <w:pPr>
        <w:pStyle w:val="Heading2"/>
        <w:spacing w:before="0" w:after="80"/>
        <w:jc w:val="center"/>
      </w:pPr>
      <w:r>
        <w:rPr>
          <w:color w:val="2C559C"/>
          <w:sz w:val="28"/>
          <w:u w:val="single"/>
        </w:rPr>
        <w:t>General Information</w:t>
      </w:r>
    </w:p>
    <w:p w14:paraId="34CA8331" w14:textId="77777777" w:rsidR="00E63528" w:rsidRDefault="00000000">
      <w:r>
        <w:rPr>
          <w:b/>
        </w:rPr>
        <w:t xml:space="preserve">Date: </w:t>
      </w:r>
      <w:r>
        <w:t>06/24/2026</w:t>
      </w:r>
    </w:p>
    <w:p w14:paraId="5817CABD" w14:textId="77777777" w:rsidR="00E63528" w:rsidRDefault="00000000">
      <w:r>
        <w:rPr>
          <w:b/>
        </w:rPr>
        <w:t xml:space="preserve">Proposal Title: </w:t>
      </w:r>
      <w:r>
        <w:t>DNR Fish Habitat Restoration and Enhancement Phase 1</w:t>
      </w:r>
    </w:p>
    <w:p w14:paraId="23C989A2" w14:textId="77777777" w:rsidR="00E63528" w:rsidRDefault="00000000">
      <w:r>
        <w:rPr>
          <w:b/>
        </w:rPr>
        <w:t xml:space="preserve">Funds Requested: </w:t>
      </w:r>
      <w:r>
        <w:t>$7,112,300</w:t>
      </w:r>
    </w:p>
    <w:p w14:paraId="05B1BE95" w14:textId="77777777" w:rsidR="00E63528" w:rsidRDefault="00000000">
      <w:r>
        <w:rPr>
          <w:b/>
        </w:rPr>
        <w:t xml:space="preserve">Confirmed Leverage Funds: </w:t>
      </w:r>
      <w:r>
        <w:t>$100,000</w:t>
      </w:r>
    </w:p>
    <w:p w14:paraId="0EE90C7C" w14:textId="77777777" w:rsidR="00E63528" w:rsidRDefault="00000000">
      <w:r>
        <w:rPr>
          <w:b/>
        </w:rPr>
        <w:t xml:space="preserve">Is this proposal Scalable?: </w:t>
      </w:r>
      <w:r>
        <w:t>Yes</w:t>
      </w:r>
    </w:p>
    <w:p w14:paraId="1D90A6EC" w14:textId="77777777" w:rsidR="00E63528" w:rsidRDefault="00000000">
      <w:pPr>
        <w:pStyle w:val="Heading3"/>
        <w:spacing w:before="60" w:after="80"/>
      </w:pPr>
      <w:r>
        <w:rPr>
          <w:color w:val="254885"/>
          <w:sz w:val="26"/>
        </w:rPr>
        <w:t>Manager Information</w:t>
      </w:r>
    </w:p>
    <w:p w14:paraId="51607636" w14:textId="77777777" w:rsidR="00E63528" w:rsidRDefault="00000000">
      <w:r>
        <w:rPr>
          <w:b/>
        </w:rPr>
        <w:t xml:space="preserve">Manager's Name: </w:t>
      </w:r>
      <w:r>
        <w:t>Heather Baird</w:t>
      </w:r>
      <w:r>
        <w:rPr>
          <w:b/>
        </w:rPr>
        <w:br/>
        <w:t xml:space="preserve">Title: </w:t>
      </w:r>
      <w:r>
        <w:t>Lake Habitat Supervisor</w:t>
      </w:r>
      <w:r>
        <w:rPr>
          <w:b/>
        </w:rPr>
        <w:br/>
        <w:t xml:space="preserve">Organization: </w:t>
      </w:r>
      <w:r>
        <w:t>Mn DNR Section of Fisheries</w:t>
      </w:r>
      <w:r>
        <w:rPr>
          <w:b/>
        </w:rPr>
        <w:br/>
        <w:t xml:space="preserve">Address: </w:t>
      </w:r>
      <w:r>
        <w:t xml:space="preserve">1601 Minnesota Drive  </w:t>
      </w:r>
      <w:r>
        <w:rPr>
          <w:b/>
        </w:rPr>
        <w:br/>
        <w:t xml:space="preserve">City: </w:t>
      </w:r>
      <w:r>
        <w:t>Brainerd, MN 56401</w:t>
      </w:r>
      <w:r>
        <w:rPr>
          <w:b/>
        </w:rPr>
        <w:br/>
        <w:t xml:space="preserve">Email: </w:t>
      </w:r>
      <w:r>
        <w:t>heather.baird@state.mn.us</w:t>
      </w:r>
      <w:r>
        <w:rPr>
          <w:b/>
        </w:rPr>
        <w:br/>
        <w:t xml:space="preserve">Office Number: </w:t>
      </w:r>
      <w:r>
        <w:t>218-203-4345</w:t>
      </w:r>
      <w:r>
        <w:rPr>
          <w:b/>
        </w:rPr>
        <w:br/>
        <w:t xml:space="preserve">Mobile Number: </w:t>
      </w:r>
      <w:r>
        <w:t xml:space="preserve"> </w:t>
      </w:r>
      <w:r>
        <w:rPr>
          <w:b/>
        </w:rPr>
        <w:br/>
        <w:t xml:space="preserve">Fax Number: </w:t>
      </w:r>
      <w:r>
        <w:t xml:space="preserve"> </w:t>
      </w:r>
      <w:r>
        <w:rPr>
          <w:b/>
        </w:rPr>
        <w:br/>
        <w:t xml:space="preserve">Website: </w:t>
      </w:r>
      <w:r>
        <w:t xml:space="preserve"> </w:t>
      </w:r>
    </w:p>
    <w:p w14:paraId="7CA3E495" w14:textId="77777777" w:rsidR="00E63528" w:rsidRDefault="00000000">
      <w:pPr>
        <w:pStyle w:val="Heading3"/>
        <w:spacing w:before="60" w:after="80"/>
      </w:pPr>
      <w:r>
        <w:rPr>
          <w:color w:val="254885"/>
          <w:sz w:val="26"/>
        </w:rPr>
        <w:t>Location Information</w:t>
      </w:r>
    </w:p>
    <w:p w14:paraId="368528B5" w14:textId="77777777" w:rsidR="00E63528" w:rsidRDefault="00000000">
      <w:r>
        <w:rPr>
          <w:b/>
        </w:rPr>
        <w:t xml:space="preserve">County Location(s): </w:t>
      </w:r>
      <w:r>
        <w:t>Aitkin, Hubbard, Pine, Otter Tail, Douglas, Pope, Meeker, Blue Earth, Rice, Kandiyohi, Clay, Itasca, St. Louis, Crow Wing, Cass, Becker, Beltrami, Mahnomen, Todd, Benton and Cottonwood.</w:t>
      </w:r>
    </w:p>
    <w:p w14:paraId="2D7775E8" w14:textId="77777777" w:rsidR="00E63528" w:rsidRDefault="00000000">
      <w:pPr>
        <w:pStyle w:val="BodyText"/>
      </w:pPr>
      <w:r>
        <w:rPr>
          <w:b/>
        </w:rPr>
        <w:t>Eco regions in which work will take place:</w:t>
      </w:r>
    </w:p>
    <w:p w14:paraId="5AF30A10" w14:textId="77777777" w:rsidR="00E63528" w:rsidRDefault="00000000">
      <w:pPr>
        <w:ind w:left="360"/>
      </w:pPr>
      <w:r>
        <w:t>Prairie</w:t>
      </w:r>
    </w:p>
    <w:p w14:paraId="38D5FE46" w14:textId="77777777" w:rsidR="00E63528" w:rsidRDefault="00000000">
      <w:pPr>
        <w:ind w:left="360"/>
      </w:pPr>
      <w:r>
        <w:t>Forest / Prairie Transition</w:t>
      </w:r>
    </w:p>
    <w:p w14:paraId="0488A3F1" w14:textId="77777777" w:rsidR="00E63528" w:rsidRDefault="00000000">
      <w:pPr>
        <w:ind w:left="360"/>
      </w:pPr>
      <w:r>
        <w:t>Northern Forest</w:t>
      </w:r>
    </w:p>
    <w:p w14:paraId="0906063B" w14:textId="77777777" w:rsidR="00E63528" w:rsidRDefault="00000000">
      <w:pPr>
        <w:pStyle w:val="BodyText"/>
      </w:pPr>
      <w:r>
        <w:rPr>
          <w:b/>
        </w:rPr>
        <w:t>Activity types:</w:t>
      </w:r>
    </w:p>
    <w:p w14:paraId="4729C952" w14:textId="77777777" w:rsidR="00E63528" w:rsidRDefault="00000000">
      <w:pPr>
        <w:ind w:left="360"/>
      </w:pPr>
      <w:r>
        <w:t>Enhance</w:t>
      </w:r>
    </w:p>
    <w:p w14:paraId="016BFAD5" w14:textId="77777777" w:rsidR="009500CF" w:rsidRDefault="009500CF">
      <w:pPr>
        <w:rPr>
          <w:b/>
        </w:rPr>
      </w:pPr>
      <w:r>
        <w:rPr>
          <w:b/>
        </w:rPr>
        <w:br w:type="page"/>
      </w:r>
    </w:p>
    <w:p w14:paraId="291D17FF" w14:textId="73939FF2" w:rsidR="00E63528" w:rsidRDefault="00000000">
      <w:pPr>
        <w:pStyle w:val="BodyText"/>
      </w:pPr>
      <w:r>
        <w:rPr>
          <w:b/>
        </w:rPr>
        <w:lastRenderedPageBreak/>
        <w:t>Priority resources addressed by activity:</w:t>
      </w:r>
    </w:p>
    <w:p w14:paraId="5C2E56DE" w14:textId="77777777" w:rsidR="00E63528" w:rsidRDefault="00000000">
      <w:pPr>
        <w:ind w:left="360"/>
      </w:pPr>
      <w:r>
        <w:t>Habitat</w:t>
      </w:r>
    </w:p>
    <w:p w14:paraId="78C77C8E" w14:textId="77777777" w:rsidR="00E63528" w:rsidRDefault="00000000">
      <w:pPr>
        <w:pStyle w:val="Heading2"/>
        <w:spacing w:before="0" w:after="80"/>
        <w:jc w:val="center"/>
      </w:pPr>
      <w:r>
        <w:rPr>
          <w:color w:val="2C559C"/>
          <w:sz w:val="28"/>
          <w:u w:val="single"/>
        </w:rPr>
        <w:t>Narrative</w:t>
      </w:r>
    </w:p>
    <w:p w14:paraId="180241BC" w14:textId="77777777" w:rsidR="00E63528" w:rsidRDefault="00000000">
      <w:pPr>
        <w:pStyle w:val="Heading3"/>
        <w:spacing w:before="60" w:after="80"/>
      </w:pPr>
      <w:r>
        <w:rPr>
          <w:color w:val="254885"/>
          <w:sz w:val="26"/>
        </w:rPr>
        <w:t>Abstract</w:t>
      </w:r>
    </w:p>
    <w:p w14:paraId="29A07D60" w14:textId="77777777" w:rsidR="00E63528" w:rsidRDefault="00000000">
      <w:r>
        <w:t>The MNDNR is proposing to enhance fish habitat in lakes by modifying six different lake outlets and fish passage, enhance habitat with aquatic plantings and improving riparian habitat on lakeshores.  The new outlet structures will reestablish the appropriate lake elevation and help diversify the habitat in the lakes for fish and aquatic resources. Aquatic and terrestrial plantings of native plants will help with lake water quality and enhance habitat for fish.  Projects were selected from a statewide request, prioritized by factors such as ecological benefit, scale of impact, urgency of completion, and local support.</w:t>
      </w:r>
    </w:p>
    <w:p w14:paraId="0CF68892" w14:textId="77777777" w:rsidR="00E63528" w:rsidRDefault="00000000">
      <w:pPr>
        <w:pStyle w:val="Heading3"/>
        <w:spacing w:before="60" w:after="80"/>
      </w:pPr>
      <w:r>
        <w:rPr>
          <w:color w:val="254885"/>
          <w:sz w:val="26"/>
        </w:rPr>
        <w:t>Design and Scope of Work</w:t>
      </w:r>
    </w:p>
    <w:p w14:paraId="68E20175" w14:textId="77777777" w:rsidR="00E63528" w:rsidRDefault="00000000">
      <w:r>
        <w:t>The Minnesota Department of Natural Resources (MNDNR) is starting a programmatic approach to restoring and enhancing fish habitat in lakes. A request from DNR area offices and resource partners developed an initial list of fish habitat projects for lakes. Projects are prioritized based on scale-of-impact, urgency, local support, and critical habitat for rare species. Outlet structures on six different lakes will reestablish appropriate lake levels and improve habitat for fish and aquatic resources. Improving aquatic vegetation with plantings and lake draw downs, along with riparian habitat restoration will improve habitat and water quality for fish habitat statewide.</w:t>
      </w:r>
      <w:r>
        <w:br/>
      </w:r>
      <w:r>
        <w:br/>
        <w:t>Working in cooperation with partners, six new rock arch rapids at the outlets of Big Pine, Little Wolf, String Lakes, Blanche Lake, Toad Lake and McCraney Lake will be installed. These new outlet structures will reestablish the appropriate run-out elevation and hydrologic regime to the lakes, and it will also allow fish migration which in turn will help diversify the fish composition and help improve the aquatic ecology of these basins. Modifying or removing the barriers through our six proposed fish passage projects would improve fish habitat on 10,669 acres of water and allow access of many miles to river habitat, restoring river ecological processes that have ecosystem wide benefits. This will benefit fish such as Walleye, Northern Pike, and Lake Sturgeon present in these lakes, as well as five mussel species classified as threatened or special concern.</w:t>
      </w:r>
      <w:r>
        <w:br/>
        <w:t xml:space="preserve"> </w:t>
      </w:r>
      <w:r>
        <w:br/>
        <w:t xml:space="preserve">To improve lake water quality and fish habitat in Little Rock Lake in Benton County, the lake will be drawn down for a period of time allowing for planting of native bullrush (three species) in opportune areas and will be maintained for five years. Planting aquatic plants will restore and enhance emergent vegetation which is critical habitat to many fish species. </w:t>
      </w:r>
      <w:r>
        <w:br/>
      </w:r>
      <w:r>
        <w:br/>
        <w:t>We propose to enhance 5,205 acres of habitat in 21 counties across the state, which includes 591 acres of lake shore uplands on 33 Aquatic Management Areas (AMA). Uplands in these parcels provide a buffer to protect water quality, and habitat for more terrestrial species. Our enhancement work includes shoreline plantings, invasive species control, planting climate resilient tree species, and prescribed burns. Projects are selected based on management guidance documents that have been written for each AMA. The shoreline on newly acquired Ida Lake AMA will be enhanced after the lake elevation is restored with some work by partners.</w:t>
      </w:r>
      <w:r>
        <w:br/>
      </w:r>
      <w:r>
        <w:br/>
        <w:t xml:space="preserve">Historically, Department resources for fish habitat work falls short of our funding and staff capacity; funding from the Outdoor Heritage Fund will be critical to an acceleration of fish habitat work by the department and partners. To develop future projects and to manage proposed projects, funding for a Fish Habitat Restoration Coordinator and Habitat Specialist is included in this proposal. These positions, located in the Division of FAW, Section of </w:t>
      </w:r>
      <w:r>
        <w:lastRenderedPageBreak/>
        <w:t>Fisheries, will provide critical technical assistance, and construction oversight to partners working on Legacy-funded restoration and enhancement projects.</w:t>
      </w:r>
    </w:p>
    <w:p w14:paraId="415EDD17" w14:textId="77777777" w:rsidR="00E63528"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6F54914C" w14:textId="77777777" w:rsidR="00E63528" w:rsidRDefault="00000000">
      <w:r>
        <w:t xml:space="preserve">McCraney Lake outlet is on Gull Creek, which joins the White Earth River in White Earth Lake. Removal of the dam will reconnect McCraney, Tulaby, Snider, and Little Elbow Lakes to White Earth Lake. White Earth Lake is a Lake Sturgeon stocking location for White Earth Natural Resources. </w:t>
      </w:r>
      <w:r>
        <w:br/>
      </w:r>
      <w:r>
        <w:br/>
        <w:t xml:space="preserve">This project would be a key components to Lake Sturgeon restoration efforts in the Red River basin. Lake Sturgeon are an important game species and also listed as a species of Special Concern in Minnesota. Dams that blocked migrations to spawning habitat, overharvest, and poor water quality contributed to the extirpation of Lake Sturgeon from the Red River basin in the early 1900's. Lake Sturgeon reintroduction in the Red River basin has been ongoing for 20 years and mature fish are being captured during spring surveys now. However, barriers block upstream migrations of mature Lake Sturgeon on the Otter Tail River. Removing these barriers for fish passage is key to restoring a naturally reproducing population of Lake Sturgeon in the Red River basin. </w:t>
      </w:r>
      <w:r>
        <w:br/>
      </w:r>
      <w:r>
        <w:br/>
        <w:t xml:space="preserve">Big Pine Lake(s) outlet is at the head of the Pine River (Kettle River Watershed). Modifying the lake outlet structure would allow for fish passage between lakes and river for regionally important species including but not limited to Lake Sturgeon, Walleye, and state listed mussel species. </w:t>
      </w:r>
      <w:r>
        <w:br/>
      </w:r>
      <w:r>
        <w:br/>
        <w:t xml:space="preserve">Endangered and threatened species often rely on migratory corridors, such as our AMA parcels. Restoring and enhancing these parcels provides the optimal habitat for these species to recover and reach other critical habitat. In North America, riparian habitat has the most diverse and rich array of bird, amphibian, and mammal species, maintaining this habitat is critical for biodiversity as well as threatened and endangered species. </w:t>
      </w:r>
      <w:r>
        <w:br/>
      </w:r>
      <w:r>
        <w:br/>
        <w:t>There are 68 species of greatest conservation need that utilize headwaters to large streams, including birds, turtles, frogs, fish, and insects. Habitat projects are intended to benefit multiple functions and habitats of the lake both within the lake and in the riparian area, which will have benefits for many rare species.</w:t>
      </w:r>
    </w:p>
    <w:p w14:paraId="1A56F790" w14:textId="77777777" w:rsidR="00E63528" w:rsidRDefault="00000000">
      <w:pPr>
        <w:pStyle w:val="Heading3"/>
        <w:spacing w:before="60" w:after="80"/>
      </w:pPr>
      <w:r>
        <w:rPr>
          <w:color w:val="254885"/>
          <w:sz w:val="26"/>
        </w:rPr>
        <w:t xml:space="preserve">What are the elements of this proposal that are critical from a timing perspective? </w:t>
      </w:r>
    </w:p>
    <w:p w14:paraId="156418F8" w14:textId="77777777" w:rsidR="00E63528" w:rsidRDefault="00000000">
      <w:r>
        <w:t>The projects on our list have local support that may not be present in the future if public sentiment were given time to change, which can happen with outlet structure removal or modification projects.</w:t>
      </w:r>
      <w:r>
        <w:br/>
        <w:t>If funded, timing for the Ida Lake shoreline restoration will align nicely with work that Ducks Unlimited and local government units are doing to establish a baseline elevation for Ida Lake and removing a road that segments the lake and runs through the AMA.</w:t>
      </w:r>
    </w:p>
    <w:p w14:paraId="3C1EAAC6" w14:textId="77777777" w:rsidR="00E63528" w:rsidRDefault="00000000">
      <w:pPr>
        <w:pStyle w:val="Heading3"/>
        <w:spacing w:before="60" w:after="80"/>
      </w:pPr>
      <w:r>
        <w:rPr>
          <w:color w:val="254885"/>
          <w:sz w:val="26"/>
        </w:rPr>
        <w:t xml:space="preserve">Describe how the proposal expands habitat corridors or complexes and/or addresses habitat fragmentation: </w:t>
      </w:r>
    </w:p>
    <w:p w14:paraId="7F8A4F1C" w14:textId="77777777" w:rsidR="00E63528" w:rsidRDefault="00000000">
      <w:r>
        <w:t>Science-based targeting was used to identify, design, and prioritize restoration and enhancement projects included in this proposal. Projects were prioritized based on multiple criteria, including scale-of-impact, critical habitat, technical feasibility, and compatibility with other resource initiatives. Projects that benefit or reconnect areas of high or outstanding biological significance or lakes of biological significance are targeted and prioritized.</w:t>
      </w:r>
      <w:r>
        <w:br/>
      </w:r>
      <w:r>
        <w:br/>
        <w:t xml:space="preserve">Our proposal features projects intended to reduce fragmentation. Dams and other obstructions in rivers on lake outlet fragment areas of suitable habitat, similar to when pieces of prairie are separated by large areas of row-crop </w:t>
      </w:r>
      <w:r>
        <w:lastRenderedPageBreak/>
        <w:t xml:space="preserve">farmland. By removing or modifying barriers on lakes, we will allow fish and other aquatic life to move between different patches of habitat that may be critical for their life-processes, such as spawning and overwintering habitat. Connectivity also expands fishing opportunities by acting as a conduit for recolonization after catastrophic events such as drought happen in one portion of a watershed. We have prioritized fish passage projects that connect large areas of high-quality habitat. </w:t>
      </w:r>
      <w:r>
        <w:br/>
      </w:r>
      <w:r>
        <w:br/>
        <w:t>Similarly, our vegetation improvement projects and AMA enhancement projects target reaches of where habitat is poor due to past alterations. Poor habitat can act as barriers to animal movement, where a fish may choose not to migrate through a reach without adequate depth or cover to reach more suitable habitat upstream. Restoring aquatic vegetation and riparian habitat removes that "barrier" of poor habitat that fragments a watershed. In the process, we also create high-quality habitat within the formerly degraded lake system.</w:t>
      </w:r>
    </w:p>
    <w:p w14:paraId="7809D590" w14:textId="77777777" w:rsidR="00E63528" w:rsidRDefault="00000000">
      <w:pPr>
        <w:pStyle w:val="Heading3"/>
        <w:spacing w:before="60" w:after="80"/>
      </w:pPr>
      <w:r>
        <w:rPr>
          <w:color w:val="254885"/>
          <w:sz w:val="26"/>
        </w:rPr>
        <w:t xml:space="preserve">Which top 2 Conservation Plans referenced in MS97A.056, subd. 3a are most applicable to this project? </w:t>
      </w:r>
    </w:p>
    <w:p w14:paraId="2C52E0D6" w14:textId="77777777" w:rsidR="00E63528" w:rsidRDefault="00000000">
      <w:pPr>
        <w:ind w:left="360"/>
      </w:pPr>
      <w:r>
        <w:t>Long Range Plan for Fisheries Management</w:t>
      </w:r>
    </w:p>
    <w:p w14:paraId="02883E66" w14:textId="77777777" w:rsidR="00E63528" w:rsidRDefault="00000000">
      <w:pPr>
        <w:ind w:left="360"/>
      </w:pPr>
      <w:r>
        <w:t>Minnesota DNR Strategic Conservation Agenda</w:t>
      </w:r>
    </w:p>
    <w:p w14:paraId="3FCE7B90" w14:textId="77777777" w:rsidR="00E63528" w:rsidRDefault="00000000">
      <w:pPr>
        <w:pStyle w:val="Heading3"/>
        <w:spacing w:before="60" w:after="80"/>
      </w:pPr>
      <w:r>
        <w:rPr>
          <w:color w:val="254885"/>
          <w:sz w:val="26"/>
        </w:rPr>
        <w:t xml:space="preserve">Which LSOHC section priorities are addressed in this proposal? </w:t>
      </w:r>
    </w:p>
    <w:p w14:paraId="6F67191B" w14:textId="77777777" w:rsidR="00E63528" w:rsidRDefault="00000000">
      <w:pPr>
        <w:pStyle w:val="BodyText"/>
      </w:pPr>
      <w:r>
        <w:rPr>
          <w:b/>
        </w:rPr>
        <w:t>Forest / Prairie Transition</w:t>
      </w:r>
    </w:p>
    <w:p w14:paraId="613B10D3" w14:textId="77777777" w:rsidR="00E63528" w:rsidRDefault="00000000">
      <w:pPr>
        <w:ind w:left="360"/>
      </w:pPr>
      <w:r>
        <w:t>Protect, enhance, and restore wild rice wetlands, shallow lakes, wetland/grassland complexes, aspen parklands, and shoreland that provide critical habitat for game and nongame wildlife</w:t>
      </w:r>
    </w:p>
    <w:p w14:paraId="32015DC6" w14:textId="77777777" w:rsidR="00E63528" w:rsidRDefault="00000000">
      <w:pPr>
        <w:pStyle w:val="BodyText"/>
      </w:pPr>
      <w:r>
        <w:rPr>
          <w:b/>
        </w:rPr>
        <w:t>Northern Forest</w:t>
      </w:r>
    </w:p>
    <w:p w14:paraId="797736B7" w14:textId="77777777" w:rsidR="00E63528" w:rsidRDefault="00000000">
      <w:pPr>
        <w:ind w:left="360"/>
      </w:pPr>
      <w:r>
        <w:t>Protect shoreland and restore or enhance critical habitat on wild rice lakes, shallow lakes, cold water lakes, streams and rivers, and spawning areas</w:t>
      </w:r>
    </w:p>
    <w:p w14:paraId="6D7AF6C0" w14:textId="77777777" w:rsidR="00E63528" w:rsidRDefault="00000000">
      <w:pPr>
        <w:pStyle w:val="BodyText"/>
      </w:pPr>
      <w:r>
        <w:rPr>
          <w:b/>
        </w:rPr>
        <w:t>Prairie</w:t>
      </w:r>
    </w:p>
    <w:p w14:paraId="21590FB9" w14:textId="77777777" w:rsidR="00E63528" w:rsidRDefault="00000000">
      <w:pPr>
        <w:ind w:left="360"/>
      </w:pPr>
      <w:r>
        <w:t>Restore or enhance habitat on public lands</w:t>
      </w:r>
    </w:p>
    <w:p w14:paraId="70BCFC4D" w14:textId="77777777" w:rsidR="00E63528"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1D281CD9" w14:textId="77777777" w:rsidR="00E63528" w:rsidRDefault="00000000">
      <w:r>
        <w:t>The lake outlet restoration projects included in this proposal represent opportunities to make major and lasting positive changes for these lakes and rivers. Fish passage projects such as at the String Lakes, Blanche Lake, Toad Lake, and McCraney Lake outlet dam projects have the potential to create access to high-quality lake habitat for species that are currently blocked, which includes game fish and state-listed mussel species. A defined project done in one location can benefit several lake habitats, and the benefit will last in perpetuity. Little to no follow-up maintenance is needed. Similarly, our aquatic vegetation and riparian projects would restore previously-altered reaches of lake terrestrial vegetation back to high quality habitats. This not only creates habitat within the project area but also makes it easier for fish and other aquatic life to move between upstream and downstream habitats. All of this enhanced connectivity makes for much healthier and resilient populations.</w:t>
      </w:r>
    </w:p>
    <w:p w14:paraId="26E76283" w14:textId="77777777" w:rsidR="00E63528" w:rsidRDefault="00000000">
      <w:pPr>
        <w:pStyle w:val="Heading3"/>
        <w:spacing w:before="60" w:after="80"/>
      </w:pPr>
      <w:r>
        <w:rPr>
          <w:color w:val="254885"/>
          <w:sz w:val="26"/>
        </w:rPr>
        <w:lastRenderedPageBreak/>
        <w:t xml:space="preserve">If this project/program does not have permanent outcomes, describe why it is important to undertake at this time: </w:t>
      </w:r>
    </w:p>
    <w:p w14:paraId="15BAFF7A" w14:textId="77777777" w:rsidR="00E63528" w:rsidRDefault="00000000">
      <w:r>
        <w:t>While most lake projects in this proposal have permanent outcomes, AMA habitats are always changing, and little is permanent due to the science of plant succession.  The best example would be fire and prairie.  With periodic fires, we can keep trees under control and the prairies open for grassland dependent wildlife.  Multiple prescribed fires are also more cost effective than waiting 20 yrs and funding a major tree removal project.  To quote Leopold's Game Management "Cover is controlled by controlling the plant succession in the right direction at the right time and place.  Cow, plow, axe, and fire reverse the succession.  Fencing, fire prevention, and planting advance it."  In other cases, we can approach most enhancement projects when they are still small and manageable.  Waiting another decade will degrade the habitat and cost much more once we finally get to it.</w:t>
      </w:r>
    </w:p>
    <w:p w14:paraId="41E7B487" w14:textId="77777777" w:rsidR="00E63528" w:rsidRDefault="00000000">
      <w:pPr>
        <w:pStyle w:val="Heading2"/>
        <w:spacing w:before="0" w:after="80"/>
        <w:jc w:val="center"/>
      </w:pPr>
      <w:r>
        <w:rPr>
          <w:color w:val="2C559C"/>
          <w:sz w:val="28"/>
          <w:u w:val="single"/>
        </w:rPr>
        <w:t>Outcomes</w:t>
      </w:r>
    </w:p>
    <w:p w14:paraId="71056446" w14:textId="77777777" w:rsidR="00E63528" w:rsidRDefault="00000000">
      <w:pPr>
        <w:pStyle w:val="Heading3"/>
        <w:spacing w:before="60" w:after="80"/>
      </w:pPr>
      <w:r>
        <w:rPr>
          <w:color w:val="254885"/>
          <w:sz w:val="26"/>
        </w:rPr>
        <w:t xml:space="preserve">Programs in forest-prairie transition region: </w:t>
      </w:r>
    </w:p>
    <w:p w14:paraId="76E4CB56" w14:textId="77777777" w:rsidR="00E63528" w:rsidRDefault="00000000">
      <w:pPr>
        <w:ind w:left="360"/>
      </w:pPr>
      <w:r>
        <w:t xml:space="preserve">Improved aquatic habitat vegetation ~ </w:t>
      </w:r>
      <w:r>
        <w:rPr>
          <w:i/>
        </w:rPr>
        <w:t>Forest Prairie will be lake riparian focused restoration of valuable corridors of habitat. It will  be monitored with AMA staff and local Area Fisheries Staff during routine fish surveys and AMA monitoring.  The non-game program is very active in this region with projects assessing wildlife populations. And there are the same ongoing wildlife surveys as in the other regions of the state. The Blanche Lake and McCraney Lake Outlet connectivity aligns with “Reconnect the Red” efforts (Goal #3, Red River Fisheries Management plan; Phase 2 Lake Sturgeon Restoration Plan). Compare fisheries communities before and after project completion.</w:t>
      </w:r>
    </w:p>
    <w:p w14:paraId="42599076" w14:textId="77777777" w:rsidR="00E63528" w:rsidRDefault="00000000">
      <w:pPr>
        <w:pStyle w:val="Heading3"/>
        <w:spacing w:before="60" w:after="80"/>
      </w:pPr>
      <w:r>
        <w:rPr>
          <w:color w:val="254885"/>
          <w:sz w:val="26"/>
        </w:rPr>
        <w:t xml:space="preserve">Programs in the northern forest region: </w:t>
      </w:r>
    </w:p>
    <w:p w14:paraId="0107E034" w14:textId="77777777" w:rsidR="00E63528" w:rsidRDefault="00000000">
      <w:pPr>
        <w:ind w:left="360"/>
      </w:pPr>
      <w:r>
        <w:t xml:space="preserve">Increased availability and improved condition of riparian forests and other habitat corridors ~ </w:t>
      </w:r>
      <w:r>
        <w:rPr>
          <w:i/>
        </w:rPr>
        <w:t>Improved aquatic habitat indicators will include geomorphic monitoring on the Toad Lake restoration projects.  Fish communities will be assessed before and after project completion. Stream riparian focused restoration will be monitored with AMA staff and local Area Fisheries Staff during routine fish surveys and AMA monitoring.  The non-game program is very active in this region with projects assessing wildlife populations and there are the same ongoing wildlife surveys as in the other regions of the state.</w:t>
      </w:r>
    </w:p>
    <w:p w14:paraId="2630DC7F" w14:textId="77777777" w:rsidR="00E63528" w:rsidRDefault="00000000">
      <w:pPr>
        <w:pStyle w:val="Heading3"/>
        <w:spacing w:before="60" w:after="80"/>
      </w:pPr>
      <w:r>
        <w:rPr>
          <w:color w:val="254885"/>
          <w:sz w:val="26"/>
        </w:rPr>
        <w:t xml:space="preserve">Programs in prairie region: </w:t>
      </w:r>
    </w:p>
    <w:p w14:paraId="3B87B10E" w14:textId="77777777" w:rsidR="00E63528" w:rsidRDefault="00000000">
      <w:pPr>
        <w:ind w:left="360"/>
      </w:pPr>
      <w:r>
        <w:t xml:space="preserve">Enhanced shallow lake productivity ~ </w:t>
      </w:r>
      <w:r>
        <w:rPr>
          <w:i/>
        </w:rPr>
        <w:t>String Lake will improve connectivity to many miles of river habitat and the acres within the lake will remain viable depth for walleye and northern pike stocking. It will be monitored with regular schedule fish lake surveys. Shallow lakes for fish habitat in south differ from wildlife shallow lake management. The efforts in this grant will restore habitat for fish and aquatic resources that are lacking in many southern, more shallow lakes. Lake riparian focused restoration of valuable corridors of habitat. It will monitored with AMA staff and local Area Fisheries Staff during routine fish surveys and AMA monitoring.</w:t>
      </w:r>
    </w:p>
    <w:p w14:paraId="5FA03EE9" w14:textId="77777777" w:rsidR="00E63528"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219A6A7B" w14:textId="77777777" w:rsidR="00E63528" w:rsidRDefault="00000000">
      <w:r>
        <w:t>This request is an acceleration of DNR aquatic habitat work to a level not attainable without this appropriation.</w:t>
      </w:r>
    </w:p>
    <w:p w14:paraId="3BF3B17F" w14:textId="77777777" w:rsidR="00E63528" w:rsidRDefault="00000000">
      <w:pPr>
        <w:pStyle w:val="Heading3"/>
        <w:spacing w:before="60" w:after="80"/>
      </w:pPr>
      <w:r>
        <w:rPr>
          <w:color w:val="254885"/>
          <w:sz w:val="26"/>
        </w:rPr>
        <w:t xml:space="preserve">How will you sustain and/or maintain this work after the Outdoor Heritage Funds are expended? </w:t>
      </w:r>
    </w:p>
    <w:p w14:paraId="0EED338D" w14:textId="77777777" w:rsidR="00E63528" w:rsidRDefault="00000000">
      <w:r>
        <w:t>MNDNR has multiple potential avenues that could be used for ongoing maintenance of projects, including the Game and Fish Fund which is supported by license sales, the Heritage Enhancement account funded by taxes on lottery tickets, the General Fund, and people who volunteer to help the department with projects.</w:t>
      </w:r>
    </w:p>
    <w:p w14:paraId="3CDF569B" w14:textId="77777777" w:rsidR="00E63528"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5F0A3C7E" w14:textId="77777777" w:rsidR="00E63528" w:rsidRDefault="00000000">
      <w:r>
        <w:t>The DNR Aquatic Habitat Restoration and Enhancement proposal has the following specific ties to BIPOC and diverse communities: Projects included in this proposal provide benefits at the watershed scale. These benefits extend well beyond the footprint of each individual project and benefit all Minnesotans. Tribal partners have been significant partners in efforts to restore Lake Sturgeon in the Red River basin. Multiple projects included in this proposal contribute to these efforts. DNR’s OHF projects aim to serve all Minnesotans. At the same time, we are bringing more focus in all our work to BIPOC and diverse communities. The Minnesota DNR has adopted advancing diversity, equity and inclusion (DEI) as a key priority in its strategic plan. The plan focuses on increasing the cultural competence of our staff, creating a workforce that is reflective of Minnesota, continuing to strengthen tribal consultation and building partnerships with diverse communities. The OHF funds high quality habitat projects that provide ecosystem services like clean water and carbon sequestration that support environmental justice. OHF also supports public access and recreational opportunities on these lands. OHF projects and outcomes benefit BIPOC and diverse communities through recreational opportunities that are close-to-home, culturally responsive and accessible to Minnesotans with disabilities.  The DNR has diversity, equity and inclusion strategies that benefit all OHF projects: Multilingual and culturally specific hunting and fishing education programs take place on public lands. All hiring is equal opportunity, affirmative action, and veteran friendly. Contracting seeks out Targeted Group, Economically Disadvantaged and Veteran-Owned businesses. Public engagement seeks out BIPOC voices and involves diverse communities. Outreach and marketing of projects has this focus as well. Partnerships are at the center of all projects. Tribes in particular are consulted in all pertinent areas of the DNR’s work, under EO 19-24.</w:t>
      </w:r>
    </w:p>
    <w:p w14:paraId="26BF92DB" w14:textId="77777777" w:rsidR="00E63528" w:rsidRDefault="00000000">
      <w:pPr>
        <w:pStyle w:val="Heading2"/>
        <w:spacing w:before="0" w:after="80"/>
        <w:jc w:val="center"/>
      </w:pPr>
      <w:r>
        <w:rPr>
          <w:color w:val="2C559C"/>
          <w:sz w:val="28"/>
          <w:u w:val="single"/>
        </w:rPr>
        <w:t>Activity Details</w:t>
      </w:r>
    </w:p>
    <w:p w14:paraId="1E71904F" w14:textId="77777777" w:rsidR="00E63528" w:rsidRDefault="00000000">
      <w:pPr>
        <w:pStyle w:val="Heading3"/>
        <w:spacing w:before="60" w:after="80"/>
      </w:pPr>
      <w:r>
        <w:rPr>
          <w:color w:val="254885"/>
          <w:sz w:val="26"/>
        </w:rPr>
        <w:t>Requirements</w:t>
      </w:r>
    </w:p>
    <w:p w14:paraId="05B9FBBF" w14:textId="77777777" w:rsidR="00E63528" w:rsidRDefault="00000000">
      <w:r>
        <w:rPr>
          <w:b/>
        </w:rPr>
        <w:t xml:space="preserve">Will restoration and enhancement work follow best management practices including MS 84.973 Pollinator Habitat Program?  </w:t>
      </w:r>
      <w:r>
        <w:rPr>
          <w:b/>
        </w:rPr>
        <w:br/>
      </w:r>
      <w:r>
        <w:t>Yes</w:t>
      </w:r>
    </w:p>
    <w:p w14:paraId="4AFB8815" w14:textId="77777777" w:rsidR="00E63528"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2EA06239" w14:textId="77777777" w:rsidR="00E63528" w:rsidRDefault="00000000">
      <w:pPr>
        <w:ind w:left="720"/>
      </w:pPr>
      <w:r>
        <w:rPr>
          <w:b/>
        </w:rPr>
        <w:t>Where does the activity take place?</w:t>
      </w:r>
    </w:p>
    <w:p w14:paraId="59E50151" w14:textId="77777777" w:rsidR="00E63528" w:rsidRDefault="00000000">
      <w:pPr>
        <w:ind w:left="1080"/>
      </w:pPr>
      <w:r>
        <w:t>WMA</w:t>
      </w:r>
    </w:p>
    <w:p w14:paraId="41706DBF" w14:textId="77777777" w:rsidR="00E63528" w:rsidRDefault="00000000">
      <w:pPr>
        <w:ind w:left="1080"/>
      </w:pPr>
      <w:r>
        <w:t>AMA</w:t>
      </w:r>
    </w:p>
    <w:p w14:paraId="112F12C1" w14:textId="77777777" w:rsidR="00E63528" w:rsidRDefault="00000000">
      <w:pPr>
        <w:ind w:left="1080"/>
      </w:pPr>
      <w:r>
        <w:t>County/Municipal</w:t>
      </w:r>
    </w:p>
    <w:p w14:paraId="55EF2BD6" w14:textId="77777777" w:rsidR="00E63528" w:rsidRDefault="00000000">
      <w:pPr>
        <w:ind w:left="1080"/>
      </w:pPr>
      <w:r>
        <w:t>Public Waters</w:t>
      </w:r>
    </w:p>
    <w:p w14:paraId="537193A6" w14:textId="77777777" w:rsidR="00E63528" w:rsidRDefault="00000000">
      <w:pPr>
        <w:pStyle w:val="Heading3"/>
        <w:spacing w:before="60" w:after="80"/>
      </w:pPr>
      <w:r>
        <w:rPr>
          <w:color w:val="254885"/>
          <w:sz w:val="26"/>
        </w:rPr>
        <w:t>Land Use</w:t>
      </w:r>
    </w:p>
    <w:p w14:paraId="473A1827" w14:textId="77777777" w:rsidR="00E63528"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1ABD69A3" w14:textId="77777777" w:rsidR="00E63528" w:rsidRDefault="00000000">
      <w:r>
        <w:rPr>
          <w:b/>
        </w:rPr>
        <w:lastRenderedPageBreak/>
        <w:t>Will insecticides or fungicides (including neonicotinoid and fungicide treated seed) be used within any activities of this proposal either in the process of restoration or use as food plots?</w:t>
      </w:r>
      <w:r>
        <w:rPr>
          <w:b/>
        </w:rPr>
        <w:br/>
      </w:r>
      <w:r>
        <w:t>No</w:t>
      </w:r>
    </w:p>
    <w:p w14:paraId="6F8A410B" w14:textId="77777777" w:rsidR="00E63528" w:rsidRDefault="00000000">
      <w:pPr>
        <w:pStyle w:val="Heading3"/>
        <w:spacing w:before="60" w:after="80"/>
      </w:pPr>
      <w:r>
        <w:rPr>
          <w:color w:val="254885"/>
          <w:sz w:val="26"/>
        </w:rPr>
        <w:t>Previous OHF Appropriations</w:t>
      </w:r>
    </w:p>
    <w:p w14:paraId="25EE30FE" w14:textId="77777777" w:rsidR="00E63528" w:rsidRDefault="00000000">
      <w:pPr>
        <w:pStyle w:val="BodyText"/>
      </w:pPr>
      <w:r>
        <w:rPr>
          <w:b/>
        </w:rPr>
        <w:t>Have you received OHF dollars through LSOHC for this program or project in the past?</w:t>
      </w:r>
      <w:r>
        <w:rPr>
          <w:b/>
        </w:rPr>
        <w:br/>
      </w:r>
      <w:r>
        <w:t>No</w:t>
      </w:r>
    </w:p>
    <w:p w14:paraId="3DDA4CA0" w14:textId="77777777" w:rsidR="00E63528" w:rsidRDefault="00E63528"/>
    <w:p w14:paraId="7ABA737B" w14:textId="77777777" w:rsidR="00E63528"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E63528" w14:paraId="5AE4FCD3" w14:textId="77777777">
        <w:tc>
          <w:tcPr>
            <w:tcW w:w="5400" w:type="dxa"/>
            <w:shd w:val="clear" w:color="auto" w:fill="AFC4E9"/>
          </w:tcPr>
          <w:p w14:paraId="5DED4253" w14:textId="77777777" w:rsidR="00E63528" w:rsidRDefault="00000000">
            <w:r>
              <w:rPr>
                <w:b/>
                <w:color w:val="000000"/>
                <w:sz w:val="20"/>
              </w:rPr>
              <w:t>Activity Name</w:t>
            </w:r>
          </w:p>
        </w:tc>
        <w:tc>
          <w:tcPr>
            <w:tcW w:w="5400" w:type="dxa"/>
            <w:shd w:val="clear" w:color="auto" w:fill="AFC4E9"/>
          </w:tcPr>
          <w:p w14:paraId="721641BE" w14:textId="77777777" w:rsidR="00E63528" w:rsidRDefault="00000000">
            <w:r>
              <w:rPr>
                <w:b/>
                <w:color w:val="000000"/>
                <w:sz w:val="20"/>
              </w:rPr>
              <w:t>Estimated Completion Date</w:t>
            </w:r>
          </w:p>
        </w:tc>
      </w:tr>
      <w:tr w:rsidR="00E63528" w14:paraId="41C3C5FF" w14:textId="77777777">
        <w:tc>
          <w:tcPr>
            <w:tcW w:w="5400" w:type="dxa"/>
          </w:tcPr>
          <w:p w14:paraId="1DC40C96" w14:textId="77777777" w:rsidR="00E63528" w:rsidRDefault="00000000">
            <w:r>
              <w:rPr>
                <w:sz w:val="20"/>
              </w:rPr>
              <w:t>Design of lake outlet projects for fish passage</w:t>
            </w:r>
          </w:p>
        </w:tc>
        <w:tc>
          <w:tcPr>
            <w:tcW w:w="5400" w:type="dxa"/>
          </w:tcPr>
          <w:p w14:paraId="0523997B" w14:textId="77777777" w:rsidR="00E63528" w:rsidRDefault="00000000">
            <w:r>
              <w:rPr>
                <w:sz w:val="20"/>
              </w:rPr>
              <w:t>March 2028</w:t>
            </w:r>
          </w:p>
        </w:tc>
      </w:tr>
      <w:tr w:rsidR="00E63528" w14:paraId="75E8DF8C" w14:textId="77777777">
        <w:tc>
          <w:tcPr>
            <w:tcW w:w="5400" w:type="dxa"/>
          </w:tcPr>
          <w:p w14:paraId="0E8F97F7" w14:textId="77777777" w:rsidR="00E63528" w:rsidRDefault="00000000">
            <w:r>
              <w:rPr>
                <w:sz w:val="20"/>
              </w:rPr>
              <w:t>Permitting and environmental review of outlet fish passage and vegetation planting</w:t>
            </w:r>
          </w:p>
        </w:tc>
        <w:tc>
          <w:tcPr>
            <w:tcW w:w="5400" w:type="dxa"/>
          </w:tcPr>
          <w:p w14:paraId="35C5876B" w14:textId="77777777" w:rsidR="00E63528" w:rsidRDefault="00000000">
            <w:r>
              <w:rPr>
                <w:sz w:val="20"/>
              </w:rPr>
              <w:t>December 2028</w:t>
            </w:r>
          </w:p>
        </w:tc>
      </w:tr>
      <w:tr w:rsidR="00E63528" w14:paraId="231DB9B5" w14:textId="77777777">
        <w:tc>
          <w:tcPr>
            <w:tcW w:w="5400" w:type="dxa"/>
          </w:tcPr>
          <w:p w14:paraId="01D4E93C" w14:textId="77777777" w:rsidR="00E63528" w:rsidRDefault="00000000">
            <w:r>
              <w:rPr>
                <w:sz w:val="20"/>
              </w:rPr>
              <w:t>Construction of fish passage and riparian and aquatic vegetation</w:t>
            </w:r>
          </w:p>
        </w:tc>
        <w:tc>
          <w:tcPr>
            <w:tcW w:w="5400" w:type="dxa"/>
          </w:tcPr>
          <w:p w14:paraId="60046183" w14:textId="77777777" w:rsidR="00E63528" w:rsidRDefault="00000000">
            <w:r>
              <w:rPr>
                <w:sz w:val="20"/>
              </w:rPr>
              <w:t>September 2030</w:t>
            </w:r>
          </w:p>
        </w:tc>
      </w:tr>
      <w:tr w:rsidR="00E63528" w14:paraId="5F0415A1" w14:textId="77777777">
        <w:tc>
          <w:tcPr>
            <w:tcW w:w="5400" w:type="dxa"/>
          </w:tcPr>
          <w:p w14:paraId="466A1A70" w14:textId="77777777" w:rsidR="00E63528" w:rsidRDefault="00000000">
            <w:r>
              <w:rPr>
                <w:sz w:val="20"/>
              </w:rPr>
              <w:t>Vegetation maintenance on all projects</w:t>
            </w:r>
          </w:p>
        </w:tc>
        <w:tc>
          <w:tcPr>
            <w:tcW w:w="5400" w:type="dxa"/>
          </w:tcPr>
          <w:p w14:paraId="6F8511AD" w14:textId="77777777" w:rsidR="00E63528" w:rsidRDefault="00000000">
            <w:r>
              <w:rPr>
                <w:sz w:val="20"/>
              </w:rPr>
              <w:t>June 2030</w:t>
            </w:r>
          </w:p>
        </w:tc>
      </w:tr>
    </w:tbl>
    <w:p w14:paraId="3ABE9E06" w14:textId="77777777" w:rsidR="00E63528" w:rsidRDefault="00000000">
      <w:r>
        <w:br w:type="page"/>
      </w:r>
    </w:p>
    <w:p w14:paraId="3DC13288" w14:textId="77777777" w:rsidR="00E63528" w:rsidRDefault="00000000">
      <w:pPr>
        <w:pStyle w:val="Heading2"/>
        <w:spacing w:before="0" w:after="80"/>
        <w:jc w:val="center"/>
      </w:pPr>
      <w:r>
        <w:rPr>
          <w:color w:val="2C559C"/>
          <w:sz w:val="28"/>
          <w:u w:val="single"/>
        </w:rPr>
        <w:lastRenderedPageBreak/>
        <w:t>Budget</w:t>
      </w:r>
    </w:p>
    <w:p w14:paraId="37BC69E4" w14:textId="77777777" w:rsidR="00E63528"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E63528" w14:paraId="4C3DA4F9" w14:textId="77777777">
        <w:tc>
          <w:tcPr>
            <w:tcW w:w="2160" w:type="dxa"/>
            <w:shd w:val="clear" w:color="auto" w:fill="AFC4E9"/>
          </w:tcPr>
          <w:p w14:paraId="52372B8A" w14:textId="77777777" w:rsidR="00E63528" w:rsidRDefault="00000000">
            <w:r>
              <w:rPr>
                <w:b/>
                <w:color w:val="000000"/>
                <w:sz w:val="20"/>
              </w:rPr>
              <w:t>Item</w:t>
            </w:r>
          </w:p>
        </w:tc>
        <w:tc>
          <w:tcPr>
            <w:tcW w:w="2160" w:type="dxa"/>
            <w:shd w:val="clear" w:color="auto" w:fill="AFC4E9"/>
          </w:tcPr>
          <w:p w14:paraId="298E3390" w14:textId="77777777" w:rsidR="00E63528" w:rsidRDefault="00000000">
            <w:r>
              <w:rPr>
                <w:b/>
                <w:color w:val="000000"/>
                <w:sz w:val="20"/>
              </w:rPr>
              <w:t>Funding Request</w:t>
            </w:r>
          </w:p>
        </w:tc>
        <w:tc>
          <w:tcPr>
            <w:tcW w:w="2160" w:type="dxa"/>
            <w:shd w:val="clear" w:color="auto" w:fill="AFC4E9"/>
          </w:tcPr>
          <w:p w14:paraId="4F5CDA67" w14:textId="77777777" w:rsidR="00E63528" w:rsidRDefault="00000000">
            <w:r>
              <w:rPr>
                <w:b/>
                <w:color w:val="000000"/>
                <w:sz w:val="20"/>
              </w:rPr>
              <w:t>Total Leverage</w:t>
            </w:r>
          </w:p>
        </w:tc>
        <w:tc>
          <w:tcPr>
            <w:tcW w:w="2160" w:type="dxa"/>
            <w:shd w:val="clear" w:color="auto" w:fill="AFC4E9"/>
          </w:tcPr>
          <w:p w14:paraId="38337903" w14:textId="77777777" w:rsidR="00E63528" w:rsidRDefault="00000000">
            <w:r>
              <w:rPr>
                <w:b/>
                <w:color w:val="000000"/>
                <w:sz w:val="20"/>
              </w:rPr>
              <w:t>Leverage Source</w:t>
            </w:r>
          </w:p>
        </w:tc>
        <w:tc>
          <w:tcPr>
            <w:tcW w:w="2160" w:type="dxa"/>
            <w:shd w:val="clear" w:color="auto" w:fill="AFC4E9"/>
          </w:tcPr>
          <w:p w14:paraId="29B62888" w14:textId="77777777" w:rsidR="00E63528" w:rsidRDefault="00000000">
            <w:r>
              <w:rPr>
                <w:b/>
                <w:color w:val="000000"/>
                <w:sz w:val="20"/>
              </w:rPr>
              <w:t>Total</w:t>
            </w:r>
          </w:p>
        </w:tc>
      </w:tr>
      <w:tr w:rsidR="00E63528" w14:paraId="36C65B33" w14:textId="77777777">
        <w:tc>
          <w:tcPr>
            <w:tcW w:w="2160" w:type="dxa"/>
          </w:tcPr>
          <w:p w14:paraId="73EECDCE" w14:textId="77777777" w:rsidR="00E63528" w:rsidRDefault="00000000">
            <w:r>
              <w:rPr>
                <w:sz w:val="20"/>
              </w:rPr>
              <w:t>Personnel</w:t>
            </w:r>
          </w:p>
        </w:tc>
        <w:tc>
          <w:tcPr>
            <w:tcW w:w="2160" w:type="dxa"/>
          </w:tcPr>
          <w:p w14:paraId="2B5A4083" w14:textId="77777777" w:rsidR="00E63528" w:rsidRDefault="00000000">
            <w:pPr>
              <w:jc w:val="right"/>
            </w:pPr>
            <w:r>
              <w:rPr>
                <w:sz w:val="20"/>
              </w:rPr>
              <w:t>$1,326,500</w:t>
            </w:r>
          </w:p>
        </w:tc>
        <w:tc>
          <w:tcPr>
            <w:tcW w:w="2160" w:type="dxa"/>
          </w:tcPr>
          <w:p w14:paraId="4069B1FD" w14:textId="77777777" w:rsidR="00E63528" w:rsidRDefault="00000000">
            <w:pPr>
              <w:jc w:val="right"/>
            </w:pPr>
            <w:r>
              <w:rPr>
                <w:sz w:val="20"/>
              </w:rPr>
              <w:t>-</w:t>
            </w:r>
          </w:p>
        </w:tc>
        <w:tc>
          <w:tcPr>
            <w:tcW w:w="2160" w:type="dxa"/>
          </w:tcPr>
          <w:p w14:paraId="31DE0CEE" w14:textId="77777777" w:rsidR="00E63528" w:rsidRDefault="00000000">
            <w:r>
              <w:rPr>
                <w:sz w:val="20"/>
              </w:rPr>
              <w:t>-</w:t>
            </w:r>
          </w:p>
        </w:tc>
        <w:tc>
          <w:tcPr>
            <w:tcW w:w="2160" w:type="dxa"/>
          </w:tcPr>
          <w:p w14:paraId="2EA2CE05" w14:textId="77777777" w:rsidR="00E63528" w:rsidRDefault="00000000">
            <w:pPr>
              <w:jc w:val="right"/>
            </w:pPr>
            <w:r>
              <w:rPr>
                <w:sz w:val="20"/>
              </w:rPr>
              <w:t>$1,326,500</w:t>
            </w:r>
          </w:p>
        </w:tc>
      </w:tr>
      <w:tr w:rsidR="00E63528" w14:paraId="6113857C" w14:textId="77777777">
        <w:tc>
          <w:tcPr>
            <w:tcW w:w="2160" w:type="dxa"/>
          </w:tcPr>
          <w:p w14:paraId="72A59502" w14:textId="77777777" w:rsidR="00E63528" w:rsidRDefault="00000000">
            <w:r>
              <w:rPr>
                <w:sz w:val="20"/>
              </w:rPr>
              <w:t>Contracts</w:t>
            </w:r>
          </w:p>
        </w:tc>
        <w:tc>
          <w:tcPr>
            <w:tcW w:w="2160" w:type="dxa"/>
          </w:tcPr>
          <w:p w14:paraId="555253A1" w14:textId="77777777" w:rsidR="00E63528" w:rsidRDefault="00000000">
            <w:pPr>
              <w:jc w:val="right"/>
            </w:pPr>
            <w:r>
              <w:rPr>
                <w:sz w:val="20"/>
              </w:rPr>
              <w:t>$5,606,800</w:t>
            </w:r>
          </w:p>
        </w:tc>
        <w:tc>
          <w:tcPr>
            <w:tcW w:w="2160" w:type="dxa"/>
          </w:tcPr>
          <w:p w14:paraId="525F2286" w14:textId="77777777" w:rsidR="00E63528" w:rsidRDefault="00000000">
            <w:pPr>
              <w:jc w:val="right"/>
            </w:pPr>
            <w:r>
              <w:rPr>
                <w:sz w:val="20"/>
              </w:rPr>
              <w:t>$100,000</w:t>
            </w:r>
          </w:p>
        </w:tc>
        <w:tc>
          <w:tcPr>
            <w:tcW w:w="2160" w:type="dxa"/>
          </w:tcPr>
          <w:p w14:paraId="26BC631F" w14:textId="77777777" w:rsidR="00E63528" w:rsidRDefault="00000000">
            <w:r>
              <w:rPr>
                <w:sz w:val="20"/>
              </w:rPr>
              <w:t>Blanchard Hydro Mitigation funds</w:t>
            </w:r>
          </w:p>
        </w:tc>
        <w:tc>
          <w:tcPr>
            <w:tcW w:w="2160" w:type="dxa"/>
          </w:tcPr>
          <w:p w14:paraId="24335A14" w14:textId="77777777" w:rsidR="00E63528" w:rsidRDefault="00000000">
            <w:pPr>
              <w:jc w:val="right"/>
            </w:pPr>
            <w:r>
              <w:rPr>
                <w:sz w:val="20"/>
              </w:rPr>
              <w:t>$5,706,800</w:t>
            </w:r>
          </w:p>
        </w:tc>
      </w:tr>
      <w:tr w:rsidR="00E63528" w14:paraId="2FFD8C10" w14:textId="77777777">
        <w:tc>
          <w:tcPr>
            <w:tcW w:w="2160" w:type="dxa"/>
          </w:tcPr>
          <w:p w14:paraId="44F4C62E" w14:textId="77777777" w:rsidR="00E63528" w:rsidRDefault="00000000">
            <w:r>
              <w:rPr>
                <w:sz w:val="20"/>
              </w:rPr>
              <w:t>Fee Acquisition w/ PILT</w:t>
            </w:r>
          </w:p>
        </w:tc>
        <w:tc>
          <w:tcPr>
            <w:tcW w:w="2160" w:type="dxa"/>
          </w:tcPr>
          <w:p w14:paraId="7D63AE45" w14:textId="77777777" w:rsidR="00E63528" w:rsidRDefault="00000000">
            <w:pPr>
              <w:jc w:val="right"/>
            </w:pPr>
            <w:r>
              <w:rPr>
                <w:sz w:val="20"/>
              </w:rPr>
              <w:t>-</w:t>
            </w:r>
          </w:p>
        </w:tc>
        <w:tc>
          <w:tcPr>
            <w:tcW w:w="2160" w:type="dxa"/>
          </w:tcPr>
          <w:p w14:paraId="74218BEB" w14:textId="77777777" w:rsidR="00E63528" w:rsidRDefault="00000000">
            <w:pPr>
              <w:jc w:val="right"/>
            </w:pPr>
            <w:r>
              <w:rPr>
                <w:sz w:val="20"/>
              </w:rPr>
              <w:t>-</w:t>
            </w:r>
          </w:p>
        </w:tc>
        <w:tc>
          <w:tcPr>
            <w:tcW w:w="2160" w:type="dxa"/>
          </w:tcPr>
          <w:p w14:paraId="4601A424" w14:textId="77777777" w:rsidR="00E63528" w:rsidRDefault="00000000">
            <w:r>
              <w:rPr>
                <w:sz w:val="20"/>
              </w:rPr>
              <w:t>-</w:t>
            </w:r>
          </w:p>
        </w:tc>
        <w:tc>
          <w:tcPr>
            <w:tcW w:w="2160" w:type="dxa"/>
          </w:tcPr>
          <w:p w14:paraId="4802D6F7" w14:textId="77777777" w:rsidR="00E63528" w:rsidRDefault="00000000">
            <w:pPr>
              <w:jc w:val="right"/>
            </w:pPr>
            <w:r>
              <w:rPr>
                <w:sz w:val="20"/>
              </w:rPr>
              <w:t>-</w:t>
            </w:r>
          </w:p>
        </w:tc>
      </w:tr>
      <w:tr w:rsidR="00E63528" w14:paraId="10C845BF" w14:textId="77777777">
        <w:tc>
          <w:tcPr>
            <w:tcW w:w="2160" w:type="dxa"/>
          </w:tcPr>
          <w:p w14:paraId="2CF2FC7C" w14:textId="77777777" w:rsidR="00E63528" w:rsidRDefault="00000000">
            <w:r>
              <w:rPr>
                <w:sz w:val="20"/>
              </w:rPr>
              <w:t>Fee Acquisition w/o PILT</w:t>
            </w:r>
          </w:p>
        </w:tc>
        <w:tc>
          <w:tcPr>
            <w:tcW w:w="2160" w:type="dxa"/>
          </w:tcPr>
          <w:p w14:paraId="00CCDD25" w14:textId="77777777" w:rsidR="00E63528" w:rsidRDefault="00000000">
            <w:pPr>
              <w:jc w:val="right"/>
            </w:pPr>
            <w:r>
              <w:rPr>
                <w:sz w:val="20"/>
              </w:rPr>
              <w:t>-</w:t>
            </w:r>
          </w:p>
        </w:tc>
        <w:tc>
          <w:tcPr>
            <w:tcW w:w="2160" w:type="dxa"/>
          </w:tcPr>
          <w:p w14:paraId="4E4C7B7A" w14:textId="77777777" w:rsidR="00E63528" w:rsidRDefault="00000000">
            <w:pPr>
              <w:jc w:val="right"/>
            </w:pPr>
            <w:r>
              <w:rPr>
                <w:sz w:val="20"/>
              </w:rPr>
              <w:t>-</w:t>
            </w:r>
          </w:p>
        </w:tc>
        <w:tc>
          <w:tcPr>
            <w:tcW w:w="2160" w:type="dxa"/>
          </w:tcPr>
          <w:p w14:paraId="6729E983" w14:textId="77777777" w:rsidR="00E63528" w:rsidRDefault="00000000">
            <w:r>
              <w:rPr>
                <w:sz w:val="20"/>
              </w:rPr>
              <w:t>-</w:t>
            </w:r>
          </w:p>
        </w:tc>
        <w:tc>
          <w:tcPr>
            <w:tcW w:w="2160" w:type="dxa"/>
          </w:tcPr>
          <w:p w14:paraId="4DF02500" w14:textId="77777777" w:rsidR="00E63528" w:rsidRDefault="00000000">
            <w:pPr>
              <w:jc w:val="right"/>
            </w:pPr>
            <w:r>
              <w:rPr>
                <w:sz w:val="20"/>
              </w:rPr>
              <w:t>-</w:t>
            </w:r>
          </w:p>
        </w:tc>
      </w:tr>
      <w:tr w:rsidR="00E63528" w14:paraId="13AD4CF2" w14:textId="77777777">
        <w:tc>
          <w:tcPr>
            <w:tcW w:w="2160" w:type="dxa"/>
          </w:tcPr>
          <w:p w14:paraId="6E287492" w14:textId="77777777" w:rsidR="00E63528" w:rsidRDefault="00000000">
            <w:r>
              <w:rPr>
                <w:sz w:val="20"/>
              </w:rPr>
              <w:t>Easement Acquisition</w:t>
            </w:r>
          </w:p>
        </w:tc>
        <w:tc>
          <w:tcPr>
            <w:tcW w:w="2160" w:type="dxa"/>
          </w:tcPr>
          <w:p w14:paraId="210CEA1F" w14:textId="77777777" w:rsidR="00E63528" w:rsidRDefault="00000000">
            <w:pPr>
              <w:jc w:val="right"/>
            </w:pPr>
            <w:r>
              <w:rPr>
                <w:sz w:val="20"/>
              </w:rPr>
              <w:t>-</w:t>
            </w:r>
          </w:p>
        </w:tc>
        <w:tc>
          <w:tcPr>
            <w:tcW w:w="2160" w:type="dxa"/>
          </w:tcPr>
          <w:p w14:paraId="077E5C17" w14:textId="77777777" w:rsidR="00E63528" w:rsidRDefault="00000000">
            <w:pPr>
              <w:jc w:val="right"/>
            </w:pPr>
            <w:r>
              <w:rPr>
                <w:sz w:val="20"/>
              </w:rPr>
              <w:t>-</w:t>
            </w:r>
          </w:p>
        </w:tc>
        <w:tc>
          <w:tcPr>
            <w:tcW w:w="2160" w:type="dxa"/>
          </w:tcPr>
          <w:p w14:paraId="159F9402" w14:textId="77777777" w:rsidR="00E63528" w:rsidRDefault="00000000">
            <w:r>
              <w:rPr>
                <w:sz w:val="20"/>
              </w:rPr>
              <w:t>-</w:t>
            </w:r>
          </w:p>
        </w:tc>
        <w:tc>
          <w:tcPr>
            <w:tcW w:w="2160" w:type="dxa"/>
          </w:tcPr>
          <w:p w14:paraId="25FDC64D" w14:textId="77777777" w:rsidR="00E63528" w:rsidRDefault="00000000">
            <w:pPr>
              <w:jc w:val="right"/>
            </w:pPr>
            <w:r>
              <w:rPr>
                <w:sz w:val="20"/>
              </w:rPr>
              <w:t>-</w:t>
            </w:r>
          </w:p>
        </w:tc>
      </w:tr>
      <w:tr w:rsidR="00E63528" w14:paraId="6B09FB42" w14:textId="77777777">
        <w:tc>
          <w:tcPr>
            <w:tcW w:w="2160" w:type="dxa"/>
          </w:tcPr>
          <w:p w14:paraId="7A6D92A3" w14:textId="77777777" w:rsidR="00E63528" w:rsidRDefault="00000000">
            <w:r>
              <w:rPr>
                <w:sz w:val="20"/>
              </w:rPr>
              <w:t>Easement Stewardship</w:t>
            </w:r>
          </w:p>
        </w:tc>
        <w:tc>
          <w:tcPr>
            <w:tcW w:w="2160" w:type="dxa"/>
          </w:tcPr>
          <w:p w14:paraId="589F764B" w14:textId="77777777" w:rsidR="00E63528" w:rsidRDefault="00000000">
            <w:pPr>
              <w:jc w:val="right"/>
            </w:pPr>
            <w:r>
              <w:rPr>
                <w:sz w:val="20"/>
              </w:rPr>
              <w:t>-</w:t>
            </w:r>
          </w:p>
        </w:tc>
        <w:tc>
          <w:tcPr>
            <w:tcW w:w="2160" w:type="dxa"/>
          </w:tcPr>
          <w:p w14:paraId="7889F77B" w14:textId="77777777" w:rsidR="00E63528" w:rsidRDefault="00000000">
            <w:pPr>
              <w:jc w:val="right"/>
            </w:pPr>
            <w:r>
              <w:rPr>
                <w:sz w:val="20"/>
              </w:rPr>
              <w:t>-</w:t>
            </w:r>
          </w:p>
        </w:tc>
        <w:tc>
          <w:tcPr>
            <w:tcW w:w="2160" w:type="dxa"/>
          </w:tcPr>
          <w:p w14:paraId="5FE81A86" w14:textId="77777777" w:rsidR="00E63528" w:rsidRDefault="00000000">
            <w:r>
              <w:rPr>
                <w:sz w:val="20"/>
              </w:rPr>
              <w:t>-</w:t>
            </w:r>
          </w:p>
        </w:tc>
        <w:tc>
          <w:tcPr>
            <w:tcW w:w="2160" w:type="dxa"/>
          </w:tcPr>
          <w:p w14:paraId="664E75CC" w14:textId="77777777" w:rsidR="00E63528" w:rsidRDefault="00000000">
            <w:pPr>
              <w:jc w:val="right"/>
            </w:pPr>
            <w:r>
              <w:rPr>
                <w:sz w:val="20"/>
              </w:rPr>
              <w:t>-</w:t>
            </w:r>
          </w:p>
        </w:tc>
      </w:tr>
      <w:tr w:rsidR="00E63528" w14:paraId="4CF8210C" w14:textId="77777777">
        <w:tc>
          <w:tcPr>
            <w:tcW w:w="2160" w:type="dxa"/>
          </w:tcPr>
          <w:p w14:paraId="78F8FF3F" w14:textId="77777777" w:rsidR="00E63528" w:rsidRDefault="00000000">
            <w:r>
              <w:rPr>
                <w:sz w:val="20"/>
              </w:rPr>
              <w:t>Travel</w:t>
            </w:r>
          </w:p>
        </w:tc>
        <w:tc>
          <w:tcPr>
            <w:tcW w:w="2160" w:type="dxa"/>
          </w:tcPr>
          <w:p w14:paraId="0364FFDD" w14:textId="77777777" w:rsidR="00E63528" w:rsidRDefault="00000000">
            <w:pPr>
              <w:jc w:val="right"/>
            </w:pPr>
            <w:r>
              <w:rPr>
                <w:sz w:val="20"/>
              </w:rPr>
              <w:t>$15,000</w:t>
            </w:r>
          </w:p>
        </w:tc>
        <w:tc>
          <w:tcPr>
            <w:tcW w:w="2160" w:type="dxa"/>
          </w:tcPr>
          <w:p w14:paraId="54B86B05" w14:textId="77777777" w:rsidR="00E63528" w:rsidRDefault="00000000">
            <w:pPr>
              <w:jc w:val="right"/>
            </w:pPr>
            <w:r>
              <w:rPr>
                <w:sz w:val="20"/>
              </w:rPr>
              <w:t>-</w:t>
            </w:r>
          </w:p>
        </w:tc>
        <w:tc>
          <w:tcPr>
            <w:tcW w:w="2160" w:type="dxa"/>
          </w:tcPr>
          <w:p w14:paraId="41EE7F53" w14:textId="77777777" w:rsidR="00E63528" w:rsidRDefault="00000000">
            <w:r>
              <w:rPr>
                <w:sz w:val="20"/>
              </w:rPr>
              <w:t>-</w:t>
            </w:r>
          </w:p>
        </w:tc>
        <w:tc>
          <w:tcPr>
            <w:tcW w:w="2160" w:type="dxa"/>
          </w:tcPr>
          <w:p w14:paraId="75976B31" w14:textId="77777777" w:rsidR="00E63528" w:rsidRDefault="00000000">
            <w:pPr>
              <w:jc w:val="right"/>
            </w:pPr>
            <w:r>
              <w:rPr>
                <w:sz w:val="20"/>
              </w:rPr>
              <w:t>$15,000</w:t>
            </w:r>
          </w:p>
        </w:tc>
      </w:tr>
      <w:tr w:rsidR="00E63528" w14:paraId="6E52CFE6" w14:textId="77777777">
        <w:tc>
          <w:tcPr>
            <w:tcW w:w="2160" w:type="dxa"/>
          </w:tcPr>
          <w:p w14:paraId="6618B913" w14:textId="77777777" w:rsidR="00E63528" w:rsidRDefault="00000000">
            <w:r>
              <w:rPr>
                <w:sz w:val="20"/>
              </w:rPr>
              <w:t>Professional Services</w:t>
            </w:r>
          </w:p>
        </w:tc>
        <w:tc>
          <w:tcPr>
            <w:tcW w:w="2160" w:type="dxa"/>
          </w:tcPr>
          <w:p w14:paraId="5D81076F" w14:textId="77777777" w:rsidR="00E63528" w:rsidRDefault="00000000">
            <w:pPr>
              <w:jc w:val="right"/>
            </w:pPr>
            <w:r>
              <w:rPr>
                <w:sz w:val="20"/>
              </w:rPr>
              <w:t>-</w:t>
            </w:r>
          </w:p>
        </w:tc>
        <w:tc>
          <w:tcPr>
            <w:tcW w:w="2160" w:type="dxa"/>
          </w:tcPr>
          <w:p w14:paraId="3A071EFE" w14:textId="77777777" w:rsidR="00E63528" w:rsidRDefault="00000000">
            <w:pPr>
              <w:jc w:val="right"/>
            </w:pPr>
            <w:r>
              <w:rPr>
                <w:sz w:val="20"/>
              </w:rPr>
              <w:t>-</w:t>
            </w:r>
          </w:p>
        </w:tc>
        <w:tc>
          <w:tcPr>
            <w:tcW w:w="2160" w:type="dxa"/>
          </w:tcPr>
          <w:p w14:paraId="3E3CBECE" w14:textId="77777777" w:rsidR="00E63528" w:rsidRDefault="00000000">
            <w:r>
              <w:rPr>
                <w:sz w:val="20"/>
              </w:rPr>
              <w:t>-</w:t>
            </w:r>
          </w:p>
        </w:tc>
        <w:tc>
          <w:tcPr>
            <w:tcW w:w="2160" w:type="dxa"/>
          </w:tcPr>
          <w:p w14:paraId="3B70B815" w14:textId="77777777" w:rsidR="00E63528" w:rsidRDefault="00000000">
            <w:pPr>
              <w:jc w:val="right"/>
            </w:pPr>
            <w:r>
              <w:rPr>
                <w:sz w:val="20"/>
              </w:rPr>
              <w:t>-</w:t>
            </w:r>
          </w:p>
        </w:tc>
      </w:tr>
      <w:tr w:rsidR="00E63528" w14:paraId="4D10EAEF" w14:textId="77777777">
        <w:tc>
          <w:tcPr>
            <w:tcW w:w="2160" w:type="dxa"/>
          </w:tcPr>
          <w:p w14:paraId="79FE9553" w14:textId="77777777" w:rsidR="00E63528" w:rsidRDefault="00000000">
            <w:r>
              <w:rPr>
                <w:sz w:val="20"/>
              </w:rPr>
              <w:t>Direct Support Services</w:t>
            </w:r>
          </w:p>
        </w:tc>
        <w:tc>
          <w:tcPr>
            <w:tcW w:w="2160" w:type="dxa"/>
          </w:tcPr>
          <w:p w14:paraId="36B38B36" w14:textId="77777777" w:rsidR="00E63528" w:rsidRDefault="00000000">
            <w:pPr>
              <w:jc w:val="right"/>
            </w:pPr>
            <w:r>
              <w:rPr>
                <w:sz w:val="20"/>
              </w:rPr>
              <w:t>$113,600</w:t>
            </w:r>
          </w:p>
        </w:tc>
        <w:tc>
          <w:tcPr>
            <w:tcW w:w="2160" w:type="dxa"/>
          </w:tcPr>
          <w:p w14:paraId="20F06C6A" w14:textId="77777777" w:rsidR="00E63528" w:rsidRDefault="00000000">
            <w:pPr>
              <w:jc w:val="right"/>
            </w:pPr>
            <w:r>
              <w:rPr>
                <w:sz w:val="20"/>
              </w:rPr>
              <w:t>-</w:t>
            </w:r>
          </w:p>
        </w:tc>
        <w:tc>
          <w:tcPr>
            <w:tcW w:w="2160" w:type="dxa"/>
          </w:tcPr>
          <w:p w14:paraId="427BD129" w14:textId="77777777" w:rsidR="00E63528" w:rsidRDefault="00000000">
            <w:r>
              <w:rPr>
                <w:sz w:val="20"/>
              </w:rPr>
              <w:t>-</w:t>
            </w:r>
          </w:p>
        </w:tc>
        <w:tc>
          <w:tcPr>
            <w:tcW w:w="2160" w:type="dxa"/>
          </w:tcPr>
          <w:p w14:paraId="2313E3A5" w14:textId="77777777" w:rsidR="00E63528" w:rsidRDefault="00000000">
            <w:pPr>
              <w:jc w:val="right"/>
            </w:pPr>
            <w:r>
              <w:rPr>
                <w:sz w:val="20"/>
              </w:rPr>
              <w:t>$113,600</w:t>
            </w:r>
          </w:p>
        </w:tc>
      </w:tr>
      <w:tr w:rsidR="00E63528" w14:paraId="2FBA53E0" w14:textId="77777777">
        <w:tc>
          <w:tcPr>
            <w:tcW w:w="2160" w:type="dxa"/>
          </w:tcPr>
          <w:p w14:paraId="1D11C34B" w14:textId="77777777" w:rsidR="00E63528" w:rsidRDefault="00000000">
            <w:r>
              <w:rPr>
                <w:sz w:val="20"/>
              </w:rPr>
              <w:t>DNR Land Acquisition Costs</w:t>
            </w:r>
          </w:p>
        </w:tc>
        <w:tc>
          <w:tcPr>
            <w:tcW w:w="2160" w:type="dxa"/>
          </w:tcPr>
          <w:p w14:paraId="4D7DE05F" w14:textId="77777777" w:rsidR="00E63528" w:rsidRDefault="00000000">
            <w:pPr>
              <w:jc w:val="right"/>
            </w:pPr>
            <w:r>
              <w:rPr>
                <w:sz w:val="20"/>
              </w:rPr>
              <w:t>-</w:t>
            </w:r>
          </w:p>
        </w:tc>
        <w:tc>
          <w:tcPr>
            <w:tcW w:w="2160" w:type="dxa"/>
          </w:tcPr>
          <w:p w14:paraId="71158B54" w14:textId="77777777" w:rsidR="00E63528" w:rsidRDefault="00000000">
            <w:pPr>
              <w:jc w:val="right"/>
            </w:pPr>
            <w:r>
              <w:rPr>
                <w:sz w:val="20"/>
              </w:rPr>
              <w:t>-</w:t>
            </w:r>
          </w:p>
        </w:tc>
        <w:tc>
          <w:tcPr>
            <w:tcW w:w="2160" w:type="dxa"/>
          </w:tcPr>
          <w:p w14:paraId="628F0827" w14:textId="77777777" w:rsidR="00E63528" w:rsidRDefault="00000000">
            <w:r>
              <w:rPr>
                <w:sz w:val="20"/>
              </w:rPr>
              <w:t>-</w:t>
            </w:r>
          </w:p>
        </w:tc>
        <w:tc>
          <w:tcPr>
            <w:tcW w:w="2160" w:type="dxa"/>
          </w:tcPr>
          <w:p w14:paraId="2438BD13" w14:textId="77777777" w:rsidR="00E63528" w:rsidRDefault="00000000">
            <w:pPr>
              <w:jc w:val="right"/>
            </w:pPr>
            <w:r>
              <w:rPr>
                <w:sz w:val="20"/>
              </w:rPr>
              <w:t>-</w:t>
            </w:r>
          </w:p>
        </w:tc>
      </w:tr>
      <w:tr w:rsidR="00E63528" w14:paraId="55C38D95" w14:textId="77777777">
        <w:tc>
          <w:tcPr>
            <w:tcW w:w="2160" w:type="dxa"/>
          </w:tcPr>
          <w:p w14:paraId="1A308747" w14:textId="77777777" w:rsidR="00E63528" w:rsidRDefault="00000000">
            <w:r>
              <w:rPr>
                <w:sz w:val="20"/>
              </w:rPr>
              <w:t>Capital Equipment</w:t>
            </w:r>
          </w:p>
        </w:tc>
        <w:tc>
          <w:tcPr>
            <w:tcW w:w="2160" w:type="dxa"/>
          </w:tcPr>
          <w:p w14:paraId="52C26C88" w14:textId="77777777" w:rsidR="00E63528" w:rsidRDefault="00000000">
            <w:pPr>
              <w:jc w:val="right"/>
            </w:pPr>
            <w:r>
              <w:rPr>
                <w:sz w:val="20"/>
              </w:rPr>
              <w:t>-</w:t>
            </w:r>
          </w:p>
        </w:tc>
        <w:tc>
          <w:tcPr>
            <w:tcW w:w="2160" w:type="dxa"/>
          </w:tcPr>
          <w:p w14:paraId="07CA9106" w14:textId="77777777" w:rsidR="00E63528" w:rsidRDefault="00000000">
            <w:pPr>
              <w:jc w:val="right"/>
            </w:pPr>
            <w:r>
              <w:rPr>
                <w:sz w:val="20"/>
              </w:rPr>
              <w:t>-</w:t>
            </w:r>
          </w:p>
        </w:tc>
        <w:tc>
          <w:tcPr>
            <w:tcW w:w="2160" w:type="dxa"/>
          </w:tcPr>
          <w:p w14:paraId="012A5113" w14:textId="77777777" w:rsidR="00E63528" w:rsidRDefault="00000000">
            <w:r>
              <w:rPr>
                <w:sz w:val="20"/>
              </w:rPr>
              <w:t>Blanchard Hydro Mitigation funds</w:t>
            </w:r>
          </w:p>
        </w:tc>
        <w:tc>
          <w:tcPr>
            <w:tcW w:w="2160" w:type="dxa"/>
          </w:tcPr>
          <w:p w14:paraId="4F74FABA" w14:textId="77777777" w:rsidR="00E63528" w:rsidRDefault="00000000">
            <w:pPr>
              <w:jc w:val="right"/>
            </w:pPr>
            <w:r>
              <w:rPr>
                <w:sz w:val="20"/>
              </w:rPr>
              <w:t>-</w:t>
            </w:r>
          </w:p>
        </w:tc>
      </w:tr>
      <w:tr w:rsidR="00E63528" w14:paraId="3D35B6AA" w14:textId="77777777">
        <w:tc>
          <w:tcPr>
            <w:tcW w:w="2160" w:type="dxa"/>
          </w:tcPr>
          <w:p w14:paraId="4A1B7488" w14:textId="77777777" w:rsidR="00E63528" w:rsidRDefault="00000000">
            <w:r>
              <w:rPr>
                <w:sz w:val="20"/>
              </w:rPr>
              <w:t>Other Equipment/Tools</w:t>
            </w:r>
          </w:p>
        </w:tc>
        <w:tc>
          <w:tcPr>
            <w:tcW w:w="2160" w:type="dxa"/>
          </w:tcPr>
          <w:p w14:paraId="1A52525C" w14:textId="77777777" w:rsidR="00E63528" w:rsidRDefault="00000000">
            <w:pPr>
              <w:jc w:val="right"/>
            </w:pPr>
            <w:r>
              <w:rPr>
                <w:sz w:val="20"/>
              </w:rPr>
              <w:t>-</w:t>
            </w:r>
          </w:p>
        </w:tc>
        <w:tc>
          <w:tcPr>
            <w:tcW w:w="2160" w:type="dxa"/>
          </w:tcPr>
          <w:p w14:paraId="632E5BCD" w14:textId="77777777" w:rsidR="00E63528" w:rsidRDefault="00000000">
            <w:pPr>
              <w:jc w:val="right"/>
            </w:pPr>
            <w:r>
              <w:rPr>
                <w:sz w:val="20"/>
              </w:rPr>
              <w:t>-</w:t>
            </w:r>
          </w:p>
        </w:tc>
        <w:tc>
          <w:tcPr>
            <w:tcW w:w="2160" w:type="dxa"/>
          </w:tcPr>
          <w:p w14:paraId="0484B326" w14:textId="77777777" w:rsidR="00E63528" w:rsidRDefault="00000000">
            <w:r>
              <w:rPr>
                <w:sz w:val="20"/>
              </w:rPr>
              <w:t>-</w:t>
            </w:r>
          </w:p>
        </w:tc>
        <w:tc>
          <w:tcPr>
            <w:tcW w:w="2160" w:type="dxa"/>
          </w:tcPr>
          <w:p w14:paraId="71D96CF4" w14:textId="77777777" w:rsidR="00E63528" w:rsidRDefault="00000000">
            <w:pPr>
              <w:jc w:val="right"/>
            </w:pPr>
            <w:r>
              <w:rPr>
                <w:sz w:val="20"/>
              </w:rPr>
              <w:t>-</w:t>
            </w:r>
          </w:p>
        </w:tc>
      </w:tr>
      <w:tr w:rsidR="00E63528" w14:paraId="61239E86" w14:textId="77777777">
        <w:tc>
          <w:tcPr>
            <w:tcW w:w="2160" w:type="dxa"/>
          </w:tcPr>
          <w:p w14:paraId="50AD727F" w14:textId="77777777" w:rsidR="00E63528" w:rsidRDefault="00000000">
            <w:r>
              <w:rPr>
                <w:sz w:val="20"/>
              </w:rPr>
              <w:t>Supplies/Materials</w:t>
            </w:r>
          </w:p>
        </w:tc>
        <w:tc>
          <w:tcPr>
            <w:tcW w:w="2160" w:type="dxa"/>
          </w:tcPr>
          <w:p w14:paraId="290E4AB4" w14:textId="77777777" w:rsidR="00E63528" w:rsidRDefault="00000000">
            <w:pPr>
              <w:jc w:val="right"/>
            </w:pPr>
            <w:r>
              <w:rPr>
                <w:sz w:val="20"/>
              </w:rPr>
              <w:t>$50,400</w:t>
            </w:r>
          </w:p>
        </w:tc>
        <w:tc>
          <w:tcPr>
            <w:tcW w:w="2160" w:type="dxa"/>
          </w:tcPr>
          <w:p w14:paraId="2454A9B1" w14:textId="77777777" w:rsidR="00E63528" w:rsidRDefault="00000000">
            <w:pPr>
              <w:jc w:val="right"/>
            </w:pPr>
            <w:r>
              <w:rPr>
                <w:sz w:val="20"/>
              </w:rPr>
              <w:t>-</w:t>
            </w:r>
          </w:p>
        </w:tc>
        <w:tc>
          <w:tcPr>
            <w:tcW w:w="2160" w:type="dxa"/>
          </w:tcPr>
          <w:p w14:paraId="5EFEBE05" w14:textId="77777777" w:rsidR="00E63528" w:rsidRDefault="00000000">
            <w:r>
              <w:rPr>
                <w:sz w:val="20"/>
              </w:rPr>
              <w:t>-</w:t>
            </w:r>
          </w:p>
        </w:tc>
        <w:tc>
          <w:tcPr>
            <w:tcW w:w="2160" w:type="dxa"/>
          </w:tcPr>
          <w:p w14:paraId="6DCCB409" w14:textId="77777777" w:rsidR="00E63528" w:rsidRDefault="00000000">
            <w:pPr>
              <w:jc w:val="right"/>
            </w:pPr>
            <w:r>
              <w:rPr>
                <w:sz w:val="20"/>
              </w:rPr>
              <w:t>$50,400</w:t>
            </w:r>
          </w:p>
        </w:tc>
      </w:tr>
      <w:tr w:rsidR="00E63528" w14:paraId="0E725F16" w14:textId="77777777">
        <w:tc>
          <w:tcPr>
            <w:tcW w:w="2160" w:type="dxa"/>
          </w:tcPr>
          <w:p w14:paraId="2E857231" w14:textId="77777777" w:rsidR="00E63528" w:rsidRDefault="00000000">
            <w:r>
              <w:rPr>
                <w:sz w:val="20"/>
              </w:rPr>
              <w:t>DNR IDP</w:t>
            </w:r>
          </w:p>
        </w:tc>
        <w:tc>
          <w:tcPr>
            <w:tcW w:w="2160" w:type="dxa"/>
          </w:tcPr>
          <w:p w14:paraId="507A90C6" w14:textId="77777777" w:rsidR="00E63528" w:rsidRDefault="00000000">
            <w:pPr>
              <w:jc w:val="right"/>
            </w:pPr>
            <w:r>
              <w:rPr>
                <w:sz w:val="20"/>
              </w:rPr>
              <w:t>-</w:t>
            </w:r>
          </w:p>
        </w:tc>
        <w:tc>
          <w:tcPr>
            <w:tcW w:w="2160" w:type="dxa"/>
          </w:tcPr>
          <w:p w14:paraId="0910E702" w14:textId="77777777" w:rsidR="00E63528" w:rsidRDefault="00000000">
            <w:pPr>
              <w:jc w:val="right"/>
            </w:pPr>
            <w:r>
              <w:rPr>
                <w:sz w:val="20"/>
              </w:rPr>
              <w:t>-</w:t>
            </w:r>
          </w:p>
        </w:tc>
        <w:tc>
          <w:tcPr>
            <w:tcW w:w="2160" w:type="dxa"/>
          </w:tcPr>
          <w:p w14:paraId="687ADA7E" w14:textId="77777777" w:rsidR="00E63528" w:rsidRDefault="00000000">
            <w:r>
              <w:rPr>
                <w:sz w:val="20"/>
              </w:rPr>
              <w:t>-</w:t>
            </w:r>
          </w:p>
        </w:tc>
        <w:tc>
          <w:tcPr>
            <w:tcW w:w="2160" w:type="dxa"/>
          </w:tcPr>
          <w:p w14:paraId="4C1CF867" w14:textId="77777777" w:rsidR="00E63528" w:rsidRDefault="00000000">
            <w:pPr>
              <w:jc w:val="right"/>
            </w:pPr>
            <w:r>
              <w:rPr>
                <w:sz w:val="20"/>
              </w:rPr>
              <w:t>-</w:t>
            </w:r>
          </w:p>
        </w:tc>
      </w:tr>
      <w:tr w:rsidR="00E63528" w14:paraId="203ACD1B" w14:textId="77777777">
        <w:tc>
          <w:tcPr>
            <w:tcW w:w="2160" w:type="dxa"/>
            <w:shd w:val="clear" w:color="auto" w:fill="EEEEEE"/>
          </w:tcPr>
          <w:p w14:paraId="54B69666" w14:textId="77777777" w:rsidR="00E63528" w:rsidRDefault="00000000">
            <w:r>
              <w:rPr>
                <w:b/>
                <w:color w:val="000000"/>
                <w:sz w:val="20"/>
              </w:rPr>
              <w:t>Grand Total</w:t>
            </w:r>
          </w:p>
        </w:tc>
        <w:tc>
          <w:tcPr>
            <w:tcW w:w="2160" w:type="dxa"/>
            <w:shd w:val="clear" w:color="auto" w:fill="EEEEEE"/>
          </w:tcPr>
          <w:p w14:paraId="7BB4A4DD" w14:textId="77777777" w:rsidR="00E63528" w:rsidRDefault="00000000">
            <w:pPr>
              <w:jc w:val="right"/>
            </w:pPr>
            <w:r>
              <w:rPr>
                <w:b/>
                <w:color w:val="000000"/>
                <w:sz w:val="20"/>
              </w:rPr>
              <w:t>$7,112,300</w:t>
            </w:r>
          </w:p>
        </w:tc>
        <w:tc>
          <w:tcPr>
            <w:tcW w:w="2160" w:type="dxa"/>
            <w:shd w:val="clear" w:color="auto" w:fill="EEEEEE"/>
          </w:tcPr>
          <w:p w14:paraId="5C259C02" w14:textId="77777777" w:rsidR="00E63528" w:rsidRDefault="00000000">
            <w:pPr>
              <w:jc w:val="right"/>
            </w:pPr>
            <w:r>
              <w:rPr>
                <w:b/>
                <w:color w:val="000000"/>
                <w:sz w:val="20"/>
              </w:rPr>
              <w:t>$100,000</w:t>
            </w:r>
          </w:p>
        </w:tc>
        <w:tc>
          <w:tcPr>
            <w:tcW w:w="2160" w:type="dxa"/>
            <w:shd w:val="clear" w:color="auto" w:fill="EEEEEE"/>
          </w:tcPr>
          <w:p w14:paraId="29DEDDF5" w14:textId="77777777" w:rsidR="00E63528" w:rsidRDefault="00000000">
            <w:r>
              <w:rPr>
                <w:b/>
                <w:color w:val="000000"/>
                <w:sz w:val="20"/>
              </w:rPr>
              <w:t>-</w:t>
            </w:r>
          </w:p>
        </w:tc>
        <w:tc>
          <w:tcPr>
            <w:tcW w:w="2160" w:type="dxa"/>
            <w:shd w:val="clear" w:color="auto" w:fill="EEEEEE"/>
          </w:tcPr>
          <w:p w14:paraId="65F5C2B0" w14:textId="77777777" w:rsidR="00E63528" w:rsidRDefault="00000000">
            <w:pPr>
              <w:jc w:val="right"/>
            </w:pPr>
            <w:r>
              <w:rPr>
                <w:b/>
                <w:color w:val="000000"/>
                <w:sz w:val="20"/>
              </w:rPr>
              <w:t>$7,212,300</w:t>
            </w:r>
          </w:p>
        </w:tc>
      </w:tr>
    </w:tbl>
    <w:p w14:paraId="0ADB3F42" w14:textId="77777777" w:rsidR="00E63528"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E63528" w14:paraId="7B8CFD58" w14:textId="77777777">
        <w:tc>
          <w:tcPr>
            <w:tcW w:w="1543" w:type="dxa"/>
            <w:shd w:val="clear" w:color="auto" w:fill="AFC4E9"/>
          </w:tcPr>
          <w:p w14:paraId="18166E2B" w14:textId="77777777" w:rsidR="00E63528" w:rsidRDefault="00000000">
            <w:r>
              <w:rPr>
                <w:b/>
                <w:color w:val="000000"/>
                <w:sz w:val="20"/>
              </w:rPr>
              <w:t>Position</w:t>
            </w:r>
          </w:p>
        </w:tc>
        <w:tc>
          <w:tcPr>
            <w:tcW w:w="1543" w:type="dxa"/>
            <w:shd w:val="clear" w:color="auto" w:fill="AFC4E9"/>
          </w:tcPr>
          <w:p w14:paraId="2F8D1B06" w14:textId="77777777" w:rsidR="00E63528" w:rsidRDefault="00000000">
            <w:r>
              <w:rPr>
                <w:b/>
                <w:color w:val="000000"/>
                <w:sz w:val="20"/>
              </w:rPr>
              <w:t>Annual FTE</w:t>
            </w:r>
          </w:p>
        </w:tc>
        <w:tc>
          <w:tcPr>
            <w:tcW w:w="1543" w:type="dxa"/>
            <w:shd w:val="clear" w:color="auto" w:fill="AFC4E9"/>
          </w:tcPr>
          <w:p w14:paraId="53527FE2" w14:textId="77777777" w:rsidR="00E63528" w:rsidRDefault="00000000">
            <w:r>
              <w:rPr>
                <w:b/>
                <w:color w:val="000000"/>
                <w:sz w:val="20"/>
              </w:rPr>
              <w:t>Years Working</w:t>
            </w:r>
          </w:p>
        </w:tc>
        <w:tc>
          <w:tcPr>
            <w:tcW w:w="1543" w:type="dxa"/>
            <w:shd w:val="clear" w:color="auto" w:fill="AFC4E9"/>
          </w:tcPr>
          <w:p w14:paraId="1F00DE9D" w14:textId="77777777" w:rsidR="00E63528" w:rsidRDefault="00000000">
            <w:r>
              <w:rPr>
                <w:b/>
                <w:color w:val="000000"/>
                <w:sz w:val="20"/>
              </w:rPr>
              <w:t>Funding Request</w:t>
            </w:r>
          </w:p>
        </w:tc>
        <w:tc>
          <w:tcPr>
            <w:tcW w:w="1543" w:type="dxa"/>
            <w:shd w:val="clear" w:color="auto" w:fill="AFC4E9"/>
          </w:tcPr>
          <w:p w14:paraId="7F68FAE2" w14:textId="77777777" w:rsidR="00E63528" w:rsidRDefault="00000000">
            <w:r>
              <w:rPr>
                <w:b/>
                <w:color w:val="000000"/>
                <w:sz w:val="20"/>
              </w:rPr>
              <w:t>Total Leverage</w:t>
            </w:r>
          </w:p>
        </w:tc>
        <w:tc>
          <w:tcPr>
            <w:tcW w:w="1543" w:type="dxa"/>
            <w:shd w:val="clear" w:color="auto" w:fill="AFC4E9"/>
          </w:tcPr>
          <w:p w14:paraId="796DA5BC" w14:textId="77777777" w:rsidR="00E63528" w:rsidRDefault="00000000">
            <w:r>
              <w:rPr>
                <w:b/>
                <w:color w:val="000000"/>
                <w:sz w:val="20"/>
              </w:rPr>
              <w:t>Leverage Source</w:t>
            </w:r>
          </w:p>
        </w:tc>
        <w:tc>
          <w:tcPr>
            <w:tcW w:w="1543" w:type="dxa"/>
            <w:shd w:val="clear" w:color="auto" w:fill="AFC4E9"/>
          </w:tcPr>
          <w:p w14:paraId="7E7C2464" w14:textId="77777777" w:rsidR="00E63528" w:rsidRDefault="00000000">
            <w:r>
              <w:rPr>
                <w:b/>
                <w:color w:val="000000"/>
                <w:sz w:val="20"/>
              </w:rPr>
              <w:t>Total</w:t>
            </w:r>
          </w:p>
        </w:tc>
      </w:tr>
      <w:tr w:rsidR="00E63528" w14:paraId="10A1CDB3" w14:textId="77777777">
        <w:tc>
          <w:tcPr>
            <w:tcW w:w="1543" w:type="dxa"/>
          </w:tcPr>
          <w:p w14:paraId="6AE02442" w14:textId="77777777" w:rsidR="00E63528" w:rsidRDefault="00000000">
            <w:r>
              <w:rPr>
                <w:sz w:val="20"/>
              </w:rPr>
              <w:t>Lake Habitat Specialist</w:t>
            </w:r>
          </w:p>
        </w:tc>
        <w:tc>
          <w:tcPr>
            <w:tcW w:w="1543" w:type="dxa"/>
          </w:tcPr>
          <w:p w14:paraId="33DBEB98" w14:textId="77777777" w:rsidR="00E63528" w:rsidRDefault="00000000">
            <w:pPr>
              <w:jc w:val="right"/>
            </w:pPr>
            <w:r>
              <w:rPr>
                <w:sz w:val="20"/>
              </w:rPr>
              <w:t>1.0</w:t>
            </w:r>
          </w:p>
        </w:tc>
        <w:tc>
          <w:tcPr>
            <w:tcW w:w="1543" w:type="dxa"/>
          </w:tcPr>
          <w:p w14:paraId="16E9E430" w14:textId="77777777" w:rsidR="00E63528" w:rsidRDefault="00000000">
            <w:pPr>
              <w:jc w:val="right"/>
            </w:pPr>
            <w:r>
              <w:rPr>
                <w:sz w:val="20"/>
              </w:rPr>
              <w:t>5.0</w:t>
            </w:r>
          </w:p>
        </w:tc>
        <w:tc>
          <w:tcPr>
            <w:tcW w:w="1543" w:type="dxa"/>
          </w:tcPr>
          <w:p w14:paraId="25E3C13B" w14:textId="77777777" w:rsidR="00E63528" w:rsidRDefault="00000000">
            <w:pPr>
              <w:jc w:val="right"/>
            </w:pPr>
            <w:r>
              <w:rPr>
                <w:sz w:val="20"/>
              </w:rPr>
              <w:t>$512,500</w:t>
            </w:r>
          </w:p>
        </w:tc>
        <w:tc>
          <w:tcPr>
            <w:tcW w:w="1543" w:type="dxa"/>
          </w:tcPr>
          <w:p w14:paraId="2D78CC53" w14:textId="77777777" w:rsidR="00E63528" w:rsidRDefault="00000000">
            <w:pPr>
              <w:jc w:val="right"/>
            </w:pPr>
            <w:r>
              <w:rPr>
                <w:sz w:val="20"/>
              </w:rPr>
              <w:t>-</w:t>
            </w:r>
          </w:p>
        </w:tc>
        <w:tc>
          <w:tcPr>
            <w:tcW w:w="1543" w:type="dxa"/>
          </w:tcPr>
          <w:p w14:paraId="0E436878" w14:textId="77777777" w:rsidR="00E63528" w:rsidRDefault="00000000">
            <w:r>
              <w:rPr>
                <w:sz w:val="20"/>
              </w:rPr>
              <w:t>-</w:t>
            </w:r>
          </w:p>
        </w:tc>
        <w:tc>
          <w:tcPr>
            <w:tcW w:w="1543" w:type="dxa"/>
          </w:tcPr>
          <w:p w14:paraId="4B0B6EAD" w14:textId="77777777" w:rsidR="00E63528" w:rsidRDefault="00000000">
            <w:pPr>
              <w:jc w:val="right"/>
            </w:pPr>
            <w:r>
              <w:rPr>
                <w:sz w:val="20"/>
              </w:rPr>
              <w:t>$512,500</w:t>
            </w:r>
          </w:p>
        </w:tc>
      </w:tr>
      <w:tr w:rsidR="00E63528" w14:paraId="5E86B338" w14:textId="77777777">
        <w:tc>
          <w:tcPr>
            <w:tcW w:w="1543" w:type="dxa"/>
          </w:tcPr>
          <w:p w14:paraId="2A5D0041" w14:textId="77777777" w:rsidR="00E63528" w:rsidRDefault="00000000">
            <w:r>
              <w:rPr>
                <w:sz w:val="20"/>
              </w:rPr>
              <w:t>Restoration Coordinator</w:t>
            </w:r>
          </w:p>
        </w:tc>
        <w:tc>
          <w:tcPr>
            <w:tcW w:w="1543" w:type="dxa"/>
          </w:tcPr>
          <w:p w14:paraId="4CDF883E" w14:textId="77777777" w:rsidR="00E63528" w:rsidRDefault="00000000">
            <w:pPr>
              <w:jc w:val="right"/>
            </w:pPr>
            <w:r>
              <w:rPr>
                <w:sz w:val="20"/>
              </w:rPr>
              <w:t>1.0</w:t>
            </w:r>
          </w:p>
        </w:tc>
        <w:tc>
          <w:tcPr>
            <w:tcW w:w="1543" w:type="dxa"/>
          </w:tcPr>
          <w:p w14:paraId="367A8911" w14:textId="77777777" w:rsidR="00E63528" w:rsidRDefault="00000000">
            <w:pPr>
              <w:jc w:val="right"/>
            </w:pPr>
            <w:r>
              <w:rPr>
                <w:sz w:val="20"/>
              </w:rPr>
              <w:t>5.0</w:t>
            </w:r>
          </w:p>
        </w:tc>
        <w:tc>
          <w:tcPr>
            <w:tcW w:w="1543" w:type="dxa"/>
          </w:tcPr>
          <w:p w14:paraId="15E92326" w14:textId="77777777" w:rsidR="00E63528" w:rsidRDefault="00000000">
            <w:pPr>
              <w:jc w:val="right"/>
            </w:pPr>
            <w:r>
              <w:rPr>
                <w:sz w:val="20"/>
              </w:rPr>
              <w:t>$814,000</w:t>
            </w:r>
          </w:p>
        </w:tc>
        <w:tc>
          <w:tcPr>
            <w:tcW w:w="1543" w:type="dxa"/>
          </w:tcPr>
          <w:p w14:paraId="2BF637B5" w14:textId="77777777" w:rsidR="00E63528" w:rsidRDefault="00000000">
            <w:pPr>
              <w:jc w:val="right"/>
            </w:pPr>
            <w:r>
              <w:rPr>
                <w:sz w:val="20"/>
              </w:rPr>
              <w:t>-</w:t>
            </w:r>
          </w:p>
        </w:tc>
        <w:tc>
          <w:tcPr>
            <w:tcW w:w="1543" w:type="dxa"/>
          </w:tcPr>
          <w:p w14:paraId="1FC3D87F" w14:textId="77777777" w:rsidR="00E63528" w:rsidRDefault="00000000">
            <w:r>
              <w:rPr>
                <w:sz w:val="20"/>
              </w:rPr>
              <w:t>-</w:t>
            </w:r>
          </w:p>
        </w:tc>
        <w:tc>
          <w:tcPr>
            <w:tcW w:w="1543" w:type="dxa"/>
          </w:tcPr>
          <w:p w14:paraId="37554D63" w14:textId="77777777" w:rsidR="00E63528" w:rsidRDefault="00000000">
            <w:pPr>
              <w:jc w:val="right"/>
            </w:pPr>
            <w:r>
              <w:rPr>
                <w:sz w:val="20"/>
              </w:rPr>
              <w:t>$814,000</w:t>
            </w:r>
          </w:p>
        </w:tc>
      </w:tr>
    </w:tbl>
    <w:p w14:paraId="70964687" w14:textId="77777777" w:rsidR="00E63528" w:rsidRDefault="00E63528"/>
    <w:p w14:paraId="501CAB6B" w14:textId="77777777" w:rsidR="00E63528" w:rsidRDefault="00000000">
      <w:r>
        <w:rPr>
          <w:b/>
        </w:rPr>
        <w:t xml:space="preserve">Amount of Request: </w:t>
      </w:r>
      <w:r>
        <w:t>$7,112,300</w:t>
      </w:r>
      <w:r>
        <w:rPr>
          <w:b/>
        </w:rPr>
        <w:br/>
        <w:t xml:space="preserve">Amount of Leverage: </w:t>
      </w:r>
      <w:r>
        <w:t>$100,000</w:t>
      </w:r>
      <w:r>
        <w:rPr>
          <w:b/>
        </w:rPr>
        <w:br/>
        <w:t xml:space="preserve">Leverage as a percent of the Request: </w:t>
      </w:r>
      <w:r>
        <w:t>1.41%</w:t>
      </w:r>
      <w:r>
        <w:rPr>
          <w:b/>
        </w:rPr>
        <w:br/>
        <w:t xml:space="preserve">DSS + Personnel: </w:t>
      </w:r>
      <w:r>
        <w:t>$1,440,100</w:t>
      </w:r>
      <w:r>
        <w:rPr>
          <w:b/>
        </w:rPr>
        <w:br/>
        <w:t xml:space="preserve">As a % of the total request: </w:t>
      </w:r>
      <w:r>
        <w:t>20.25%</w:t>
      </w:r>
      <w:r>
        <w:rPr>
          <w:b/>
        </w:rPr>
        <w:br/>
        <w:t xml:space="preserve">Easement Stewardship: </w:t>
      </w:r>
      <w:r>
        <w:t>-</w:t>
      </w:r>
      <w:r>
        <w:rPr>
          <w:b/>
        </w:rPr>
        <w:br/>
        <w:t xml:space="preserve">As a % of the Easement Acquisition: </w:t>
      </w:r>
      <w:r>
        <w:t>-</w:t>
      </w:r>
    </w:p>
    <w:p w14:paraId="76E903CE" w14:textId="77777777" w:rsidR="00E63528"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E63528" w14:paraId="090FA5F5" w14:textId="77777777">
        <w:tc>
          <w:tcPr>
            <w:tcW w:w="2160" w:type="dxa"/>
            <w:shd w:val="clear" w:color="auto" w:fill="AFC4E9"/>
          </w:tcPr>
          <w:p w14:paraId="6443F12B" w14:textId="77777777" w:rsidR="00E63528" w:rsidRDefault="00E63528"/>
        </w:tc>
        <w:tc>
          <w:tcPr>
            <w:tcW w:w="2160" w:type="dxa"/>
            <w:shd w:val="clear" w:color="auto" w:fill="AFC4E9"/>
          </w:tcPr>
          <w:p w14:paraId="1D87D7DD" w14:textId="77777777" w:rsidR="00E63528" w:rsidRDefault="00000000">
            <w:r>
              <w:rPr>
                <w:b/>
                <w:color w:val="000000"/>
                <w:sz w:val="20"/>
              </w:rPr>
              <w:t>Leverage Amount Committed</w:t>
            </w:r>
          </w:p>
        </w:tc>
        <w:tc>
          <w:tcPr>
            <w:tcW w:w="2160" w:type="dxa"/>
            <w:shd w:val="clear" w:color="auto" w:fill="AFC4E9"/>
          </w:tcPr>
          <w:p w14:paraId="7F70F992" w14:textId="77777777" w:rsidR="00E63528" w:rsidRDefault="00000000">
            <w:r>
              <w:rPr>
                <w:b/>
                <w:color w:val="000000"/>
                <w:sz w:val="20"/>
              </w:rPr>
              <w:t>Leverage Amount Confirmed (of Committed Funds)</w:t>
            </w:r>
          </w:p>
        </w:tc>
        <w:tc>
          <w:tcPr>
            <w:tcW w:w="2160" w:type="dxa"/>
            <w:shd w:val="clear" w:color="auto" w:fill="AFC4E9"/>
          </w:tcPr>
          <w:p w14:paraId="2C235066" w14:textId="77777777" w:rsidR="00E63528" w:rsidRDefault="00000000">
            <w:r>
              <w:rPr>
                <w:b/>
                <w:color w:val="000000"/>
                <w:sz w:val="20"/>
              </w:rPr>
              <w:t>Leverage Amount Anticipated</w:t>
            </w:r>
          </w:p>
        </w:tc>
        <w:tc>
          <w:tcPr>
            <w:tcW w:w="2160" w:type="dxa"/>
            <w:shd w:val="clear" w:color="auto" w:fill="AFC4E9"/>
          </w:tcPr>
          <w:p w14:paraId="61D0245B" w14:textId="77777777" w:rsidR="00E63528" w:rsidRDefault="00000000">
            <w:r>
              <w:rPr>
                <w:b/>
                <w:color w:val="000000"/>
                <w:sz w:val="20"/>
              </w:rPr>
              <w:t>Total Leverage</w:t>
            </w:r>
          </w:p>
        </w:tc>
      </w:tr>
      <w:tr w:rsidR="00E63528" w14:paraId="5D58059C" w14:textId="77777777">
        <w:tc>
          <w:tcPr>
            <w:tcW w:w="2160" w:type="dxa"/>
          </w:tcPr>
          <w:p w14:paraId="385E54E3" w14:textId="77777777" w:rsidR="00E63528" w:rsidRDefault="00000000">
            <w:pPr>
              <w:jc w:val="right"/>
            </w:pPr>
            <w:r>
              <w:rPr>
                <w:sz w:val="20"/>
              </w:rPr>
              <w:t>Amount:</w:t>
            </w:r>
          </w:p>
        </w:tc>
        <w:tc>
          <w:tcPr>
            <w:tcW w:w="2160" w:type="dxa"/>
          </w:tcPr>
          <w:p w14:paraId="15EB5ABD" w14:textId="77777777" w:rsidR="00E63528" w:rsidRDefault="00000000">
            <w:pPr>
              <w:jc w:val="right"/>
            </w:pPr>
            <w:r>
              <w:rPr>
                <w:sz w:val="20"/>
              </w:rPr>
              <w:t>$100,000</w:t>
            </w:r>
          </w:p>
        </w:tc>
        <w:tc>
          <w:tcPr>
            <w:tcW w:w="2160" w:type="dxa"/>
          </w:tcPr>
          <w:p w14:paraId="0104C913" w14:textId="77777777" w:rsidR="00E63528" w:rsidRDefault="00000000">
            <w:r>
              <w:rPr>
                <w:sz w:val="20"/>
              </w:rPr>
              <w:t>$100,000</w:t>
            </w:r>
          </w:p>
        </w:tc>
        <w:tc>
          <w:tcPr>
            <w:tcW w:w="2160" w:type="dxa"/>
          </w:tcPr>
          <w:p w14:paraId="2FA28B29" w14:textId="77777777" w:rsidR="00E63528" w:rsidRDefault="00000000">
            <w:pPr>
              <w:jc w:val="right"/>
            </w:pPr>
            <w:r>
              <w:rPr>
                <w:sz w:val="20"/>
              </w:rPr>
              <w:t>-</w:t>
            </w:r>
          </w:p>
        </w:tc>
        <w:tc>
          <w:tcPr>
            <w:tcW w:w="2160" w:type="dxa"/>
          </w:tcPr>
          <w:p w14:paraId="09C172A6" w14:textId="77777777" w:rsidR="00E63528" w:rsidRDefault="00000000">
            <w:r>
              <w:rPr>
                <w:sz w:val="20"/>
              </w:rPr>
              <w:t>$100,000</w:t>
            </w:r>
          </w:p>
        </w:tc>
      </w:tr>
      <w:tr w:rsidR="00E63528" w14:paraId="41CE2C9A" w14:textId="77777777">
        <w:tc>
          <w:tcPr>
            <w:tcW w:w="2160" w:type="dxa"/>
          </w:tcPr>
          <w:p w14:paraId="14DC15D1" w14:textId="77777777" w:rsidR="00E63528" w:rsidRDefault="00000000">
            <w:pPr>
              <w:jc w:val="right"/>
            </w:pPr>
            <w:r>
              <w:rPr>
                <w:sz w:val="20"/>
              </w:rPr>
              <w:t>% of Total Leverage:</w:t>
            </w:r>
          </w:p>
        </w:tc>
        <w:tc>
          <w:tcPr>
            <w:tcW w:w="2160" w:type="dxa"/>
          </w:tcPr>
          <w:p w14:paraId="5A3DB084" w14:textId="77777777" w:rsidR="00E63528" w:rsidRDefault="00000000">
            <w:pPr>
              <w:jc w:val="right"/>
            </w:pPr>
            <w:r>
              <w:rPr>
                <w:sz w:val="20"/>
              </w:rPr>
              <w:t>100.0%</w:t>
            </w:r>
          </w:p>
        </w:tc>
        <w:tc>
          <w:tcPr>
            <w:tcW w:w="2160" w:type="dxa"/>
          </w:tcPr>
          <w:p w14:paraId="0BA99DA2" w14:textId="77777777" w:rsidR="00E63528" w:rsidRDefault="00000000">
            <w:r>
              <w:rPr>
                <w:sz w:val="20"/>
              </w:rPr>
              <w:t>100.0%</w:t>
            </w:r>
          </w:p>
        </w:tc>
        <w:tc>
          <w:tcPr>
            <w:tcW w:w="2160" w:type="dxa"/>
          </w:tcPr>
          <w:p w14:paraId="051115FD" w14:textId="77777777" w:rsidR="00E63528" w:rsidRDefault="00000000">
            <w:pPr>
              <w:jc w:val="right"/>
            </w:pPr>
            <w:r>
              <w:rPr>
                <w:sz w:val="20"/>
              </w:rPr>
              <w:t>0.0%</w:t>
            </w:r>
          </w:p>
        </w:tc>
        <w:tc>
          <w:tcPr>
            <w:tcW w:w="2160" w:type="dxa"/>
          </w:tcPr>
          <w:p w14:paraId="7B853EFB" w14:textId="77777777" w:rsidR="00E63528" w:rsidRDefault="00E63528"/>
        </w:tc>
      </w:tr>
    </w:tbl>
    <w:p w14:paraId="1D91EEE2" w14:textId="77777777" w:rsidR="00E63528" w:rsidRDefault="00000000">
      <w:r>
        <w:rPr>
          <w:b/>
        </w:rPr>
        <w:t xml:space="preserve">Detail leverage sources and confirmation of funds: </w:t>
      </w:r>
      <w:r>
        <w:rPr>
          <w:b/>
        </w:rPr>
        <w:br/>
      </w:r>
      <w:r>
        <w:t>Hydroelectric Blanchard Dam Mitigation Funds</w:t>
      </w:r>
    </w:p>
    <w:p w14:paraId="02860CE7" w14:textId="77777777" w:rsidR="00E63528" w:rsidRDefault="00000000">
      <w:r>
        <w:rPr>
          <w:b/>
        </w:rPr>
        <w:lastRenderedPageBreak/>
        <w:t xml:space="preserve">Does this proposal have the ability to be scalable?  </w:t>
      </w:r>
      <w:r>
        <w:rPr>
          <w:b/>
        </w:rPr>
        <w:br/>
      </w:r>
      <w:r>
        <w:t>Yes</w:t>
      </w:r>
    </w:p>
    <w:p w14:paraId="6BA9A141" w14:textId="77777777" w:rsidR="00E63528" w:rsidRDefault="00000000">
      <w:pPr>
        <w:pStyle w:val="Heading3"/>
        <w:spacing w:before="60" w:after="80"/>
      </w:pPr>
      <w:r>
        <w:rPr>
          <w:color w:val="254885"/>
          <w:sz w:val="26"/>
        </w:rPr>
        <w:t>If the project received 50% of the requested funding</w:t>
      </w:r>
    </w:p>
    <w:p w14:paraId="659C2250" w14:textId="77777777" w:rsidR="00E63528" w:rsidRDefault="00000000">
      <w:pPr>
        <w:ind w:left="720"/>
      </w:pPr>
      <w:r>
        <w:rPr>
          <w:b/>
        </w:rPr>
        <w:t xml:space="preserve">Describe how the scaling would affect acres/activities and if not proportionately reduced, why? </w:t>
      </w:r>
      <w:r>
        <w:rPr>
          <w:b/>
        </w:rPr>
        <w:br/>
      </w:r>
      <w:r>
        <w:t>Projects come from a prioritized list. With partial funding, we would fund only the top projects from our list that fit within the amount allocated. At 50% funding, we estimate that we would still be able to achieve approximately 40-50% of enhancement and restoration acres.</w:t>
      </w:r>
    </w:p>
    <w:p w14:paraId="31DD56F7" w14:textId="77777777" w:rsidR="00E63528" w:rsidRDefault="00000000">
      <w:pPr>
        <w:ind w:left="720"/>
      </w:pPr>
      <w:r>
        <w:rPr>
          <w:b/>
        </w:rPr>
        <w:t xml:space="preserve">Describe how personnel and DSS expenses would be adjusted and if not proportionately reduced, why? </w:t>
      </w:r>
      <w:r>
        <w:rPr>
          <w:b/>
        </w:rPr>
        <w:br/>
      </w:r>
      <w:r>
        <w:t xml:space="preserve">Personnel would reduce to 50 to 60% of the requested amount. Staff time would focus on project coordination, administration, and project development. </w:t>
      </w:r>
      <w:r>
        <w:br/>
      </w:r>
      <w:r>
        <w:br/>
        <w:t>Direct Support Services is determined by a standard DNR process taking into account the amount of funding and the number of allocations made with that funding.</w:t>
      </w:r>
    </w:p>
    <w:p w14:paraId="135E1DE5" w14:textId="77777777" w:rsidR="00E63528" w:rsidRDefault="00000000">
      <w:pPr>
        <w:pStyle w:val="Heading3"/>
        <w:spacing w:before="60" w:after="80"/>
      </w:pPr>
      <w:r>
        <w:rPr>
          <w:color w:val="254885"/>
          <w:sz w:val="26"/>
        </w:rPr>
        <w:t>If the project received 30% of the requested funding</w:t>
      </w:r>
    </w:p>
    <w:p w14:paraId="1CAD9DB4" w14:textId="77777777" w:rsidR="00E63528" w:rsidRDefault="00000000">
      <w:pPr>
        <w:ind w:left="720"/>
      </w:pPr>
      <w:r>
        <w:rPr>
          <w:b/>
        </w:rPr>
        <w:t xml:space="preserve">Describe how the scaling would affect acres/activities and if not proportionately reduced, why? </w:t>
      </w:r>
      <w:r>
        <w:rPr>
          <w:b/>
        </w:rPr>
        <w:br/>
      </w:r>
      <w:r>
        <w:t>Top ranked projects are watershed-scale connectivity projects; at 30% funding we will achieve approximate 30-40% of our initial proposed acres for enhancement and 11% of our initial restoration acres.</w:t>
      </w:r>
    </w:p>
    <w:p w14:paraId="4B87CF1E" w14:textId="77777777" w:rsidR="00E63528" w:rsidRDefault="00000000">
      <w:pPr>
        <w:ind w:left="720"/>
      </w:pPr>
      <w:r>
        <w:rPr>
          <w:b/>
        </w:rPr>
        <w:t xml:space="preserve">Describe how personnel and DSS expenses would be adjusted and if not proportionately reduced, why? </w:t>
      </w:r>
      <w:r>
        <w:rPr>
          <w:b/>
        </w:rPr>
        <w:br/>
      </w:r>
      <w:r>
        <w:t xml:space="preserve">Personnel would reduce to 30 to 40% of the requested amount. Staff time would focus on project coordination, administration, and project development. </w:t>
      </w:r>
      <w:r>
        <w:br/>
      </w:r>
      <w:r>
        <w:br/>
        <w:t>Direct Support Services is determined by a standard DNR process taking into account the amount of funding and the number of allocations made with that funding.</w:t>
      </w:r>
    </w:p>
    <w:p w14:paraId="34218BBD" w14:textId="77777777" w:rsidR="00E63528" w:rsidRDefault="00000000">
      <w:pPr>
        <w:pStyle w:val="Heading3"/>
        <w:spacing w:before="60" w:after="80"/>
      </w:pPr>
      <w:r>
        <w:rPr>
          <w:color w:val="254885"/>
          <w:sz w:val="26"/>
        </w:rPr>
        <w:t xml:space="preserve">What other dedicated funds may collaborate with or contribute to this proposal? </w:t>
      </w:r>
    </w:p>
    <w:p w14:paraId="05FAA356" w14:textId="77777777" w:rsidR="00E63528" w:rsidRDefault="00000000">
      <w:pPr>
        <w:ind w:left="360"/>
      </w:pPr>
      <w:r>
        <w:t>Clean Water Fund</w:t>
      </w:r>
    </w:p>
    <w:p w14:paraId="7B58CD44" w14:textId="77777777" w:rsidR="00E63528" w:rsidRDefault="00000000">
      <w:pPr>
        <w:pStyle w:val="Heading3"/>
        <w:spacing w:before="60" w:after="80"/>
      </w:pPr>
      <w:r>
        <w:rPr>
          <w:color w:val="254885"/>
          <w:sz w:val="26"/>
        </w:rPr>
        <w:t>Personnel</w:t>
      </w:r>
    </w:p>
    <w:p w14:paraId="18C79E4B" w14:textId="77777777" w:rsidR="00E63528" w:rsidRDefault="00000000">
      <w:r>
        <w:rPr>
          <w:b/>
        </w:rPr>
        <w:t xml:space="preserve">Has funding for these positions been requested in the past?  </w:t>
      </w:r>
      <w:r>
        <w:rPr>
          <w:b/>
        </w:rPr>
        <w:br/>
      </w:r>
      <w:r>
        <w:t>No</w:t>
      </w:r>
    </w:p>
    <w:p w14:paraId="3D106F00" w14:textId="77777777" w:rsidR="00E63528" w:rsidRDefault="00000000">
      <w:pPr>
        <w:pStyle w:val="Heading3"/>
        <w:spacing w:before="60" w:after="80"/>
      </w:pPr>
      <w:r>
        <w:rPr>
          <w:color w:val="254885"/>
          <w:sz w:val="26"/>
        </w:rPr>
        <w:t>Contracts</w:t>
      </w:r>
    </w:p>
    <w:p w14:paraId="3A7F1EFA" w14:textId="77777777" w:rsidR="00E63528" w:rsidRDefault="00000000">
      <w:r>
        <w:rPr>
          <w:b/>
        </w:rPr>
        <w:t xml:space="preserve">What is included in the contracts line?  </w:t>
      </w:r>
      <w:r>
        <w:rPr>
          <w:b/>
        </w:rPr>
        <w:br/>
      </w:r>
      <w:r>
        <w:t>100% of contracts are for Restoration and Enhancement work.</w:t>
      </w:r>
    </w:p>
    <w:p w14:paraId="39D43DB4" w14:textId="77777777" w:rsidR="00E63528" w:rsidRDefault="00000000">
      <w:pPr>
        <w:pStyle w:val="Heading3"/>
        <w:spacing w:before="60" w:after="80"/>
      </w:pPr>
      <w:r>
        <w:rPr>
          <w:color w:val="254885"/>
          <w:sz w:val="26"/>
        </w:rPr>
        <w:t>Travel</w:t>
      </w:r>
    </w:p>
    <w:p w14:paraId="1E4FF6EA" w14:textId="77777777" w:rsidR="00E63528" w:rsidRDefault="00000000">
      <w:r>
        <w:rPr>
          <w:b/>
        </w:rPr>
        <w:t xml:space="preserve">Does the amount in the travel line include equipment/vehicle rental?  </w:t>
      </w:r>
      <w:r>
        <w:rPr>
          <w:b/>
        </w:rPr>
        <w:br/>
      </w:r>
      <w:r>
        <w:t>No</w:t>
      </w:r>
    </w:p>
    <w:p w14:paraId="7CC01E49" w14:textId="77777777" w:rsidR="00E63528" w:rsidRDefault="00000000">
      <w:r>
        <w:rPr>
          <w:b/>
        </w:rPr>
        <w:lastRenderedPageBreak/>
        <w:t xml:space="preserve">Explain the amount in the travel line outside of traditional travel costs of mileage, food, and lodging  </w:t>
      </w:r>
      <w:r>
        <w:rPr>
          <w:b/>
        </w:rPr>
        <w:br/>
      </w:r>
      <w:r>
        <w:t>All travel line costs will be used for mileage, food, and lodging.</w:t>
      </w:r>
    </w:p>
    <w:p w14:paraId="7156C7F5" w14:textId="77777777" w:rsidR="00E63528" w:rsidRDefault="00000000">
      <w:r>
        <w:rPr>
          <w:b/>
        </w:rPr>
        <w:t xml:space="preserve">I understand and agree that lodging, meals, and mileage must comply with the current MMB Commissioner Plan:  </w:t>
      </w:r>
      <w:r>
        <w:rPr>
          <w:b/>
        </w:rPr>
        <w:br/>
      </w:r>
      <w:r>
        <w:t>Yes</w:t>
      </w:r>
    </w:p>
    <w:p w14:paraId="29420282" w14:textId="77777777" w:rsidR="00E63528" w:rsidRDefault="00000000">
      <w:pPr>
        <w:pStyle w:val="Heading3"/>
        <w:spacing w:before="60" w:after="80"/>
      </w:pPr>
      <w:r>
        <w:rPr>
          <w:color w:val="254885"/>
          <w:sz w:val="26"/>
        </w:rPr>
        <w:t>Direct Support Services</w:t>
      </w:r>
    </w:p>
    <w:p w14:paraId="6466FC7B" w14:textId="77777777" w:rsidR="00E63528" w:rsidRDefault="00000000">
      <w:r>
        <w:rPr>
          <w:b/>
        </w:rPr>
        <w:t xml:space="preserve">How did you determine which portions of the Direct Support Services of your shared support services is direct to this program?  </w:t>
      </w:r>
      <w:r>
        <w:rPr>
          <w:b/>
        </w:rPr>
        <w:br/>
      </w:r>
      <w:r>
        <w:t>DNR calculates the program’s fair share to pay for support costs directly related to and necessary for the appropriation, and an internal Service Level Agreement (contract) guarantees each program will receive the services for the calculated amount.</w:t>
      </w:r>
    </w:p>
    <w:p w14:paraId="5DF0F0EB" w14:textId="77777777" w:rsidR="00E63528" w:rsidRDefault="00000000">
      <w:pPr>
        <w:pStyle w:val="Heading2"/>
        <w:spacing w:before="0" w:after="80"/>
        <w:jc w:val="center"/>
      </w:pPr>
      <w:r>
        <w:rPr>
          <w:color w:val="2C559C"/>
          <w:sz w:val="28"/>
          <w:u w:val="single"/>
        </w:rPr>
        <w:t>Federal Funds</w:t>
      </w:r>
    </w:p>
    <w:p w14:paraId="7F575955" w14:textId="77777777" w:rsidR="00E63528" w:rsidRDefault="00000000">
      <w:r>
        <w:rPr>
          <w:b/>
        </w:rPr>
        <w:t xml:space="preserve">Do you anticipate federal funds as a match for this program?  </w:t>
      </w:r>
      <w:r>
        <w:rPr>
          <w:b/>
        </w:rPr>
        <w:br/>
      </w:r>
      <w:r>
        <w:t>No</w:t>
      </w:r>
    </w:p>
    <w:p w14:paraId="550B1CA5" w14:textId="77777777" w:rsidR="00E63528" w:rsidRDefault="00000000">
      <w:r>
        <w:br w:type="page"/>
      </w:r>
    </w:p>
    <w:p w14:paraId="2656CF11" w14:textId="77777777" w:rsidR="00E63528" w:rsidRDefault="00000000">
      <w:pPr>
        <w:pStyle w:val="Heading2"/>
        <w:spacing w:before="0" w:after="80"/>
        <w:jc w:val="center"/>
      </w:pPr>
      <w:r>
        <w:rPr>
          <w:color w:val="2C559C"/>
          <w:sz w:val="28"/>
          <w:u w:val="single"/>
        </w:rPr>
        <w:lastRenderedPageBreak/>
        <w:t>Output Tables</w:t>
      </w:r>
    </w:p>
    <w:p w14:paraId="6B5292F1" w14:textId="77777777" w:rsidR="00E63528"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E63528" w14:paraId="535F82DF" w14:textId="77777777">
        <w:tc>
          <w:tcPr>
            <w:tcW w:w="3600" w:type="dxa"/>
            <w:shd w:val="clear" w:color="auto" w:fill="AFC4E9"/>
          </w:tcPr>
          <w:p w14:paraId="59DC2A99" w14:textId="77777777" w:rsidR="00E63528" w:rsidRDefault="00000000">
            <w:r>
              <w:rPr>
                <w:b/>
                <w:color w:val="000000"/>
                <w:sz w:val="20"/>
              </w:rPr>
              <w:t>Type</w:t>
            </w:r>
          </w:p>
        </w:tc>
        <w:tc>
          <w:tcPr>
            <w:tcW w:w="1440" w:type="dxa"/>
            <w:shd w:val="clear" w:color="auto" w:fill="AFC4E9"/>
          </w:tcPr>
          <w:p w14:paraId="6E5B23F1" w14:textId="77777777" w:rsidR="00E63528" w:rsidRDefault="00000000">
            <w:r>
              <w:rPr>
                <w:b/>
                <w:color w:val="000000"/>
                <w:sz w:val="20"/>
              </w:rPr>
              <w:t>Wetland</w:t>
            </w:r>
          </w:p>
        </w:tc>
        <w:tc>
          <w:tcPr>
            <w:tcW w:w="1440" w:type="dxa"/>
            <w:shd w:val="clear" w:color="auto" w:fill="AFC4E9"/>
          </w:tcPr>
          <w:p w14:paraId="397ED820" w14:textId="77777777" w:rsidR="00E63528" w:rsidRDefault="00000000">
            <w:r>
              <w:rPr>
                <w:b/>
                <w:color w:val="000000"/>
                <w:sz w:val="20"/>
              </w:rPr>
              <w:t>Prairie</w:t>
            </w:r>
          </w:p>
        </w:tc>
        <w:tc>
          <w:tcPr>
            <w:tcW w:w="1440" w:type="dxa"/>
            <w:shd w:val="clear" w:color="auto" w:fill="AFC4E9"/>
          </w:tcPr>
          <w:p w14:paraId="52361BF7" w14:textId="77777777" w:rsidR="00E63528" w:rsidRDefault="00000000">
            <w:r>
              <w:rPr>
                <w:b/>
                <w:color w:val="000000"/>
                <w:sz w:val="20"/>
              </w:rPr>
              <w:t>Forest</w:t>
            </w:r>
          </w:p>
        </w:tc>
        <w:tc>
          <w:tcPr>
            <w:tcW w:w="1440" w:type="dxa"/>
            <w:shd w:val="clear" w:color="auto" w:fill="AFC4E9"/>
          </w:tcPr>
          <w:p w14:paraId="00DBB27E" w14:textId="77777777" w:rsidR="00E63528" w:rsidRDefault="00000000">
            <w:r>
              <w:rPr>
                <w:b/>
                <w:color w:val="000000"/>
                <w:sz w:val="20"/>
              </w:rPr>
              <w:t>Habitat</w:t>
            </w:r>
          </w:p>
        </w:tc>
        <w:tc>
          <w:tcPr>
            <w:tcW w:w="1800" w:type="dxa"/>
            <w:shd w:val="clear" w:color="auto" w:fill="AFC4E9"/>
          </w:tcPr>
          <w:p w14:paraId="075B447F" w14:textId="77777777" w:rsidR="00E63528" w:rsidRDefault="00000000">
            <w:r>
              <w:rPr>
                <w:b/>
                <w:color w:val="000000"/>
                <w:sz w:val="20"/>
              </w:rPr>
              <w:t>Total Acres</w:t>
            </w:r>
          </w:p>
        </w:tc>
      </w:tr>
      <w:tr w:rsidR="00E63528" w14:paraId="6396BAAF" w14:textId="77777777">
        <w:tc>
          <w:tcPr>
            <w:tcW w:w="3600" w:type="dxa"/>
          </w:tcPr>
          <w:p w14:paraId="122C75FA" w14:textId="77777777" w:rsidR="00E63528" w:rsidRDefault="00000000">
            <w:r>
              <w:rPr>
                <w:sz w:val="20"/>
              </w:rPr>
              <w:t>Restore</w:t>
            </w:r>
          </w:p>
        </w:tc>
        <w:tc>
          <w:tcPr>
            <w:tcW w:w="1440" w:type="dxa"/>
          </w:tcPr>
          <w:p w14:paraId="4EB6A23B" w14:textId="77777777" w:rsidR="00E63528" w:rsidRDefault="00000000">
            <w:pPr>
              <w:jc w:val="right"/>
            </w:pPr>
            <w:r>
              <w:rPr>
                <w:sz w:val="20"/>
              </w:rPr>
              <w:t>0</w:t>
            </w:r>
          </w:p>
        </w:tc>
        <w:tc>
          <w:tcPr>
            <w:tcW w:w="1440" w:type="dxa"/>
          </w:tcPr>
          <w:p w14:paraId="4F7A83EE" w14:textId="77777777" w:rsidR="00E63528" w:rsidRDefault="00000000">
            <w:pPr>
              <w:jc w:val="right"/>
            </w:pPr>
            <w:r>
              <w:rPr>
                <w:sz w:val="20"/>
              </w:rPr>
              <w:t>0</w:t>
            </w:r>
          </w:p>
        </w:tc>
        <w:tc>
          <w:tcPr>
            <w:tcW w:w="1440" w:type="dxa"/>
          </w:tcPr>
          <w:p w14:paraId="2A241AC7" w14:textId="77777777" w:rsidR="00E63528" w:rsidRDefault="00000000">
            <w:pPr>
              <w:jc w:val="right"/>
            </w:pPr>
            <w:r>
              <w:rPr>
                <w:sz w:val="20"/>
              </w:rPr>
              <w:t>0</w:t>
            </w:r>
          </w:p>
        </w:tc>
        <w:tc>
          <w:tcPr>
            <w:tcW w:w="1440" w:type="dxa"/>
          </w:tcPr>
          <w:p w14:paraId="46240B8D" w14:textId="77777777" w:rsidR="00E63528" w:rsidRDefault="00000000">
            <w:pPr>
              <w:jc w:val="right"/>
            </w:pPr>
            <w:r>
              <w:rPr>
                <w:sz w:val="20"/>
              </w:rPr>
              <w:t>0</w:t>
            </w:r>
          </w:p>
        </w:tc>
        <w:tc>
          <w:tcPr>
            <w:tcW w:w="1800" w:type="dxa"/>
          </w:tcPr>
          <w:p w14:paraId="6FDBF018" w14:textId="77777777" w:rsidR="00E63528" w:rsidRDefault="00000000">
            <w:pPr>
              <w:jc w:val="right"/>
            </w:pPr>
            <w:r>
              <w:rPr>
                <w:sz w:val="20"/>
              </w:rPr>
              <w:t>0</w:t>
            </w:r>
          </w:p>
        </w:tc>
      </w:tr>
      <w:tr w:rsidR="00E63528" w14:paraId="14C1E588" w14:textId="77777777">
        <w:tc>
          <w:tcPr>
            <w:tcW w:w="3600" w:type="dxa"/>
          </w:tcPr>
          <w:p w14:paraId="2884B00E" w14:textId="77777777" w:rsidR="00E63528" w:rsidRDefault="00000000">
            <w:r>
              <w:rPr>
                <w:sz w:val="20"/>
              </w:rPr>
              <w:t>Protect in Fee with State PILT Liability</w:t>
            </w:r>
          </w:p>
        </w:tc>
        <w:tc>
          <w:tcPr>
            <w:tcW w:w="1440" w:type="dxa"/>
          </w:tcPr>
          <w:p w14:paraId="0562D2D2" w14:textId="77777777" w:rsidR="00E63528" w:rsidRDefault="00000000">
            <w:pPr>
              <w:jc w:val="right"/>
            </w:pPr>
            <w:r>
              <w:rPr>
                <w:sz w:val="20"/>
              </w:rPr>
              <w:t>0</w:t>
            </w:r>
          </w:p>
        </w:tc>
        <w:tc>
          <w:tcPr>
            <w:tcW w:w="1440" w:type="dxa"/>
          </w:tcPr>
          <w:p w14:paraId="3B3E6B93" w14:textId="77777777" w:rsidR="00E63528" w:rsidRDefault="00000000">
            <w:pPr>
              <w:jc w:val="right"/>
            </w:pPr>
            <w:r>
              <w:rPr>
                <w:sz w:val="20"/>
              </w:rPr>
              <w:t>0</w:t>
            </w:r>
          </w:p>
        </w:tc>
        <w:tc>
          <w:tcPr>
            <w:tcW w:w="1440" w:type="dxa"/>
          </w:tcPr>
          <w:p w14:paraId="64B1C376" w14:textId="77777777" w:rsidR="00E63528" w:rsidRDefault="00000000">
            <w:pPr>
              <w:jc w:val="right"/>
            </w:pPr>
            <w:r>
              <w:rPr>
                <w:sz w:val="20"/>
              </w:rPr>
              <w:t>0</w:t>
            </w:r>
          </w:p>
        </w:tc>
        <w:tc>
          <w:tcPr>
            <w:tcW w:w="1440" w:type="dxa"/>
          </w:tcPr>
          <w:p w14:paraId="12A476A3" w14:textId="77777777" w:rsidR="00E63528" w:rsidRDefault="00000000">
            <w:pPr>
              <w:jc w:val="right"/>
            </w:pPr>
            <w:r>
              <w:rPr>
                <w:sz w:val="20"/>
              </w:rPr>
              <w:t>0</w:t>
            </w:r>
          </w:p>
        </w:tc>
        <w:tc>
          <w:tcPr>
            <w:tcW w:w="1800" w:type="dxa"/>
          </w:tcPr>
          <w:p w14:paraId="4A680CDA" w14:textId="77777777" w:rsidR="00E63528" w:rsidRDefault="00000000">
            <w:pPr>
              <w:jc w:val="right"/>
            </w:pPr>
            <w:r>
              <w:rPr>
                <w:sz w:val="20"/>
              </w:rPr>
              <w:t>0</w:t>
            </w:r>
          </w:p>
        </w:tc>
      </w:tr>
      <w:tr w:rsidR="00E63528" w14:paraId="7616C8E5" w14:textId="77777777">
        <w:tc>
          <w:tcPr>
            <w:tcW w:w="3600" w:type="dxa"/>
          </w:tcPr>
          <w:p w14:paraId="6D8F602E" w14:textId="77777777" w:rsidR="00E63528" w:rsidRDefault="00000000">
            <w:r>
              <w:rPr>
                <w:sz w:val="20"/>
              </w:rPr>
              <w:t>Protect in Fee w/o State PILT Liability</w:t>
            </w:r>
          </w:p>
        </w:tc>
        <w:tc>
          <w:tcPr>
            <w:tcW w:w="1440" w:type="dxa"/>
          </w:tcPr>
          <w:p w14:paraId="3069B362" w14:textId="77777777" w:rsidR="00E63528" w:rsidRDefault="00000000">
            <w:pPr>
              <w:jc w:val="right"/>
            </w:pPr>
            <w:r>
              <w:rPr>
                <w:sz w:val="20"/>
              </w:rPr>
              <w:t>0</w:t>
            </w:r>
          </w:p>
        </w:tc>
        <w:tc>
          <w:tcPr>
            <w:tcW w:w="1440" w:type="dxa"/>
          </w:tcPr>
          <w:p w14:paraId="62137504" w14:textId="77777777" w:rsidR="00E63528" w:rsidRDefault="00000000">
            <w:pPr>
              <w:jc w:val="right"/>
            </w:pPr>
            <w:r>
              <w:rPr>
                <w:sz w:val="20"/>
              </w:rPr>
              <w:t>0</w:t>
            </w:r>
          </w:p>
        </w:tc>
        <w:tc>
          <w:tcPr>
            <w:tcW w:w="1440" w:type="dxa"/>
          </w:tcPr>
          <w:p w14:paraId="1F7D000F" w14:textId="77777777" w:rsidR="00E63528" w:rsidRDefault="00000000">
            <w:pPr>
              <w:jc w:val="right"/>
            </w:pPr>
            <w:r>
              <w:rPr>
                <w:sz w:val="20"/>
              </w:rPr>
              <w:t>0</w:t>
            </w:r>
          </w:p>
        </w:tc>
        <w:tc>
          <w:tcPr>
            <w:tcW w:w="1440" w:type="dxa"/>
          </w:tcPr>
          <w:p w14:paraId="1977FE9E" w14:textId="77777777" w:rsidR="00E63528" w:rsidRDefault="00000000">
            <w:pPr>
              <w:jc w:val="right"/>
            </w:pPr>
            <w:r>
              <w:rPr>
                <w:sz w:val="20"/>
              </w:rPr>
              <w:t>0</w:t>
            </w:r>
          </w:p>
        </w:tc>
        <w:tc>
          <w:tcPr>
            <w:tcW w:w="1800" w:type="dxa"/>
          </w:tcPr>
          <w:p w14:paraId="2B6FAB99" w14:textId="77777777" w:rsidR="00E63528" w:rsidRDefault="00000000">
            <w:pPr>
              <w:jc w:val="right"/>
            </w:pPr>
            <w:r>
              <w:rPr>
                <w:sz w:val="20"/>
              </w:rPr>
              <w:t>0</w:t>
            </w:r>
          </w:p>
        </w:tc>
      </w:tr>
      <w:tr w:rsidR="00E63528" w14:paraId="0512AE75" w14:textId="77777777">
        <w:tc>
          <w:tcPr>
            <w:tcW w:w="3600" w:type="dxa"/>
          </w:tcPr>
          <w:p w14:paraId="632601DC" w14:textId="77777777" w:rsidR="00E63528" w:rsidRDefault="00000000">
            <w:r>
              <w:rPr>
                <w:sz w:val="20"/>
              </w:rPr>
              <w:t>Protect in Easement</w:t>
            </w:r>
          </w:p>
        </w:tc>
        <w:tc>
          <w:tcPr>
            <w:tcW w:w="1440" w:type="dxa"/>
          </w:tcPr>
          <w:p w14:paraId="44223AC0" w14:textId="77777777" w:rsidR="00E63528" w:rsidRDefault="00000000">
            <w:pPr>
              <w:jc w:val="right"/>
            </w:pPr>
            <w:r>
              <w:rPr>
                <w:sz w:val="20"/>
              </w:rPr>
              <w:t>0</w:t>
            </w:r>
          </w:p>
        </w:tc>
        <w:tc>
          <w:tcPr>
            <w:tcW w:w="1440" w:type="dxa"/>
          </w:tcPr>
          <w:p w14:paraId="7034ABD1" w14:textId="77777777" w:rsidR="00E63528" w:rsidRDefault="00000000">
            <w:pPr>
              <w:jc w:val="right"/>
            </w:pPr>
            <w:r>
              <w:rPr>
                <w:sz w:val="20"/>
              </w:rPr>
              <w:t>0</w:t>
            </w:r>
          </w:p>
        </w:tc>
        <w:tc>
          <w:tcPr>
            <w:tcW w:w="1440" w:type="dxa"/>
          </w:tcPr>
          <w:p w14:paraId="2FB0697D" w14:textId="77777777" w:rsidR="00E63528" w:rsidRDefault="00000000">
            <w:pPr>
              <w:jc w:val="right"/>
            </w:pPr>
            <w:r>
              <w:rPr>
                <w:sz w:val="20"/>
              </w:rPr>
              <w:t>0</w:t>
            </w:r>
          </w:p>
        </w:tc>
        <w:tc>
          <w:tcPr>
            <w:tcW w:w="1440" w:type="dxa"/>
          </w:tcPr>
          <w:p w14:paraId="1DCB9DEE" w14:textId="77777777" w:rsidR="00E63528" w:rsidRDefault="00000000">
            <w:pPr>
              <w:jc w:val="right"/>
            </w:pPr>
            <w:r>
              <w:rPr>
                <w:sz w:val="20"/>
              </w:rPr>
              <w:t>0</w:t>
            </w:r>
          </w:p>
        </w:tc>
        <w:tc>
          <w:tcPr>
            <w:tcW w:w="1800" w:type="dxa"/>
          </w:tcPr>
          <w:p w14:paraId="27766BCF" w14:textId="77777777" w:rsidR="00E63528" w:rsidRDefault="00000000">
            <w:pPr>
              <w:jc w:val="right"/>
            </w:pPr>
            <w:r>
              <w:rPr>
                <w:sz w:val="20"/>
              </w:rPr>
              <w:t>0</w:t>
            </w:r>
          </w:p>
        </w:tc>
      </w:tr>
      <w:tr w:rsidR="00E63528" w14:paraId="318A4164" w14:textId="77777777">
        <w:tc>
          <w:tcPr>
            <w:tcW w:w="3600" w:type="dxa"/>
          </w:tcPr>
          <w:p w14:paraId="38BB7235" w14:textId="77777777" w:rsidR="00E63528" w:rsidRDefault="00000000">
            <w:r>
              <w:rPr>
                <w:sz w:val="20"/>
              </w:rPr>
              <w:t>Enhance</w:t>
            </w:r>
          </w:p>
        </w:tc>
        <w:tc>
          <w:tcPr>
            <w:tcW w:w="1440" w:type="dxa"/>
          </w:tcPr>
          <w:p w14:paraId="0A191B79" w14:textId="77777777" w:rsidR="00E63528" w:rsidRDefault="00000000">
            <w:pPr>
              <w:jc w:val="right"/>
            </w:pPr>
            <w:r>
              <w:rPr>
                <w:sz w:val="20"/>
              </w:rPr>
              <w:t>0</w:t>
            </w:r>
          </w:p>
        </w:tc>
        <w:tc>
          <w:tcPr>
            <w:tcW w:w="1440" w:type="dxa"/>
          </w:tcPr>
          <w:p w14:paraId="003F97A0" w14:textId="77777777" w:rsidR="00E63528" w:rsidRDefault="00000000">
            <w:pPr>
              <w:jc w:val="right"/>
            </w:pPr>
            <w:r>
              <w:rPr>
                <w:sz w:val="20"/>
              </w:rPr>
              <w:t>0</w:t>
            </w:r>
          </w:p>
        </w:tc>
        <w:tc>
          <w:tcPr>
            <w:tcW w:w="1440" w:type="dxa"/>
          </w:tcPr>
          <w:p w14:paraId="22A87E1D" w14:textId="77777777" w:rsidR="00E63528" w:rsidRDefault="00000000">
            <w:pPr>
              <w:jc w:val="right"/>
            </w:pPr>
            <w:r>
              <w:rPr>
                <w:sz w:val="20"/>
              </w:rPr>
              <w:t>0</w:t>
            </w:r>
          </w:p>
        </w:tc>
        <w:tc>
          <w:tcPr>
            <w:tcW w:w="1440" w:type="dxa"/>
          </w:tcPr>
          <w:p w14:paraId="34FADFBA" w14:textId="77777777" w:rsidR="00E63528" w:rsidRDefault="00000000">
            <w:pPr>
              <w:jc w:val="right"/>
            </w:pPr>
            <w:r>
              <w:rPr>
                <w:sz w:val="20"/>
              </w:rPr>
              <w:t>5,205</w:t>
            </w:r>
          </w:p>
        </w:tc>
        <w:tc>
          <w:tcPr>
            <w:tcW w:w="1800" w:type="dxa"/>
          </w:tcPr>
          <w:p w14:paraId="1765A57C" w14:textId="77777777" w:rsidR="00E63528" w:rsidRDefault="00000000">
            <w:pPr>
              <w:jc w:val="right"/>
            </w:pPr>
            <w:r>
              <w:rPr>
                <w:sz w:val="20"/>
              </w:rPr>
              <w:t>5,205</w:t>
            </w:r>
          </w:p>
        </w:tc>
      </w:tr>
      <w:tr w:rsidR="00E63528" w14:paraId="14780C33" w14:textId="77777777">
        <w:tc>
          <w:tcPr>
            <w:tcW w:w="3600" w:type="dxa"/>
            <w:shd w:val="clear" w:color="auto" w:fill="EEEEEE"/>
          </w:tcPr>
          <w:p w14:paraId="1FFB6DC6" w14:textId="77777777" w:rsidR="00E63528" w:rsidRDefault="00000000">
            <w:r>
              <w:rPr>
                <w:b/>
                <w:color w:val="000000"/>
                <w:sz w:val="20"/>
              </w:rPr>
              <w:t>Total</w:t>
            </w:r>
          </w:p>
        </w:tc>
        <w:tc>
          <w:tcPr>
            <w:tcW w:w="1440" w:type="dxa"/>
            <w:shd w:val="clear" w:color="auto" w:fill="EEEEEE"/>
          </w:tcPr>
          <w:p w14:paraId="0BAF139C" w14:textId="77777777" w:rsidR="00E63528" w:rsidRDefault="00000000">
            <w:pPr>
              <w:jc w:val="right"/>
            </w:pPr>
            <w:r>
              <w:rPr>
                <w:b/>
                <w:color w:val="000000"/>
                <w:sz w:val="20"/>
              </w:rPr>
              <w:t>0</w:t>
            </w:r>
          </w:p>
        </w:tc>
        <w:tc>
          <w:tcPr>
            <w:tcW w:w="1440" w:type="dxa"/>
            <w:shd w:val="clear" w:color="auto" w:fill="EEEEEE"/>
          </w:tcPr>
          <w:p w14:paraId="568FF082" w14:textId="77777777" w:rsidR="00E63528" w:rsidRDefault="00000000">
            <w:pPr>
              <w:jc w:val="right"/>
            </w:pPr>
            <w:r>
              <w:rPr>
                <w:b/>
                <w:color w:val="000000"/>
                <w:sz w:val="20"/>
              </w:rPr>
              <w:t>0</w:t>
            </w:r>
          </w:p>
        </w:tc>
        <w:tc>
          <w:tcPr>
            <w:tcW w:w="1440" w:type="dxa"/>
            <w:shd w:val="clear" w:color="auto" w:fill="EEEEEE"/>
          </w:tcPr>
          <w:p w14:paraId="6B0A84D7" w14:textId="77777777" w:rsidR="00E63528" w:rsidRDefault="00000000">
            <w:pPr>
              <w:jc w:val="right"/>
            </w:pPr>
            <w:r>
              <w:rPr>
                <w:b/>
                <w:color w:val="000000"/>
                <w:sz w:val="20"/>
              </w:rPr>
              <w:t>0</w:t>
            </w:r>
          </w:p>
        </w:tc>
        <w:tc>
          <w:tcPr>
            <w:tcW w:w="1440" w:type="dxa"/>
            <w:shd w:val="clear" w:color="auto" w:fill="EEEEEE"/>
          </w:tcPr>
          <w:p w14:paraId="0D970F3D" w14:textId="77777777" w:rsidR="00E63528" w:rsidRDefault="00000000">
            <w:pPr>
              <w:jc w:val="right"/>
            </w:pPr>
            <w:r>
              <w:rPr>
                <w:b/>
                <w:color w:val="000000"/>
                <w:sz w:val="20"/>
              </w:rPr>
              <w:t>5,205</w:t>
            </w:r>
          </w:p>
        </w:tc>
        <w:tc>
          <w:tcPr>
            <w:tcW w:w="1800" w:type="dxa"/>
            <w:shd w:val="clear" w:color="auto" w:fill="EEEEEE"/>
          </w:tcPr>
          <w:p w14:paraId="7730569F" w14:textId="77777777" w:rsidR="00E63528" w:rsidRDefault="00000000">
            <w:pPr>
              <w:jc w:val="right"/>
            </w:pPr>
            <w:r>
              <w:rPr>
                <w:b/>
                <w:color w:val="000000"/>
                <w:sz w:val="20"/>
              </w:rPr>
              <w:t>5,205</w:t>
            </w:r>
          </w:p>
        </w:tc>
      </w:tr>
    </w:tbl>
    <w:p w14:paraId="5C78AC82" w14:textId="77777777" w:rsidR="00E63528"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E63528" w14:paraId="02475CE7" w14:textId="77777777">
        <w:trPr>
          <w:tblHeader/>
        </w:trPr>
        <w:tc>
          <w:tcPr>
            <w:tcW w:w="3744" w:type="dxa"/>
            <w:shd w:val="clear" w:color="auto" w:fill="AFC4E9"/>
          </w:tcPr>
          <w:p w14:paraId="1C7EE8F8" w14:textId="77777777" w:rsidR="00E63528" w:rsidRDefault="00E63528"/>
        </w:tc>
        <w:tc>
          <w:tcPr>
            <w:tcW w:w="1800" w:type="dxa"/>
            <w:shd w:val="clear" w:color="auto" w:fill="AFC4E9"/>
          </w:tcPr>
          <w:p w14:paraId="4BBC4198" w14:textId="77777777" w:rsidR="00E63528" w:rsidRDefault="00000000">
            <w:r>
              <w:rPr>
                <w:b/>
                <w:color w:val="000000"/>
                <w:sz w:val="20"/>
              </w:rPr>
              <w:t>RESTORE: Lands acquired with OHF</w:t>
            </w:r>
          </w:p>
        </w:tc>
        <w:tc>
          <w:tcPr>
            <w:tcW w:w="1872" w:type="dxa"/>
            <w:shd w:val="clear" w:color="auto" w:fill="AFC4E9"/>
          </w:tcPr>
          <w:p w14:paraId="102D3359" w14:textId="77777777" w:rsidR="00E63528" w:rsidRDefault="00000000">
            <w:r>
              <w:rPr>
                <w:b/>
                <w:color w:val="000000"/>
                <w:sz w:val="20"/>
              </w:rPr>
              <w:t>RESTORE: Lands NOT acquired with OHF</w:t>
            </w:r>
          </w:p>
        </w:tc>
        <w:tc>
          <w:tcPr>
            <w:tcW w:w="1800" w:type="dxa"/>
            <w:shd w:val="clear" w:color="auto" w:fill="AFC4E9"/>
          </w:tcPr>
          <w:p w14:paraId="3117899E" w14:textId="77777777" w:rsidR="00E63528" w:rsidRDefault="00000000">
            <w:r>
              <w:rPr>
                <w:b/>
                <w:color w:val="000000"/>
                <w:sz w:val="20"/>
              </w:rPr>
              <w:t>ENHANCE: Lands acquired with OHF</w:t>
            </w:r>
          </w:p>
        </w:tc>
        <w:tc>
          <w:tcPr>
            <w:tcW w:w="1872" w:type="dxa"/>
            <w:shd w:val="clear" w:color="auto" w:fill="AFC4E9"/>
          </w:tcPr>
          <w:p w14:paraId="6F073349" w14:textId="77777777" w:rsidR="00E63528" w:rsidRDefault="00000000">
            <w:r>
              <w:rPr>
                <w:b/>
                <w:color w:val="000000"/>
                <w:sz w:val="20"/>
              </w:rPr>
              <w:t>ENHANCE: Lands NOT acquired with OHF</w:t>
            </w:r>
          </w:p>
        </w:tc>
      </w:tr>
      <w:tr w:rsidR="00E63528" w14:paraId="70749672" w14:textId="77777777">
        <w:tc>
          <w:tcPr>
            <w:tcW w:w="3744" w:type="dxa"/>
          </w:tcPr>
          <w:p w14:paraId="06C3B442" w14:textId="77777777" w:rsidR="00E63528" w:rsidRDefault="00000000">
            <w:r>
              <w:rPr>
                <w:sz w:val="20"/>
              </w:rPr>
              <w:t>DNR Lands (WMA, State Forests, etc.)</w:t>
            </w:r>
          </w:p>
        </w:tc>
        <w:tc>
          <w:tcPr>
            <w:tcW w:w="1800" w:type="dxa"/>
          </w:tcPr>
          <w:p w14:paraId="1CE6ED25" w14:textId="77777777" w:rsidR="00E63528" w:rsidRDefault="00000000">
            <w:pPr>
              <w:jc w:val="right"/>
            </w:pPr>
            <w:r>
              <w:rPr>
                <w:sz w:val="20"/>
              </w:rPr>
              <w:t>-</w:t>
            </w:r>
          </w:p>
        </w:tc>
        <w:tc>
          <w:tcPr>
            <w:tcW w:w="1872" w:type="dxa"/>
          </w:tcPr>
          <w:p w14:paraId="62247281" w14:textId="77777777" w:rsidR="00E63528" w:rsidRDefault="00000000">
            <w:pPr>
              <w:jc w:val="right"/>
            </w:pPr>
            <w:r>
              <w:rPr>
                <w:sz w:val="20"/>
              </w:rPr>
              <w:t>-</w:t>
            </w:r>
          </w:p>
        </w:tc>
        <w:tc>
          <w:tcPr>
            <w:tcW w:w="1800" w:type="dxa"/>
          </w:tcPr>
          <w:p w14:paraId="2B49BA29" w14:textId="77777777" w:rsidR="00E63528" w:rsidRDefault="00000000">
            <w:pPr>
              <w:jc w:val="right"/>
            </w:pPr>
            <w:r>
              <w:rPr>
                <w:sz w:val="20"/>
              </w:rPr>
              <w:t>54</w:t>
            </w:r>
          </w:p>
        </w:tc>
        <w:tc>
          <w:tcPr>
            <w:tcW w:w="1872" w:type="dxa"/>
          </w:tcPr>
          <w:p w14:paraId="46777948" w14:textId="77777777" w:rsidR="00E63528" w:rsidRDefault="00000000">
            <w:pPr>
              <w:jc w:val="right"/>
            </w:pPr>
            <w:r>
              <w:rPr>
                <w:sz w:val="20"/>
              </w:rPr>
              <w:t>537</w:t>
            </w:r>
          </w:p>
        </w:tc>
      </w:tr>
      <w:tr w:rsidR="00E63528" w14:paraId="3B3EA3E6" w14:textId="77777777">
        <w:tc>
          <w:tcPr>
            <w:tcW w:w="3744" w:type="dxa"/>
          </w:tcPr>
          <w:p w14:paraId="43BC84B5" w14:textId="77777777" w:rsidR="00E63528" w:rsidRDefault="00000000">
            <w:r>
              <w:rPr>
                <w:sz w:val="20"/>
              </w:rPr>
              <w:t>Non-DNR Lands (city, state, federal, etc.)</w:t>
            </w:r>
          </w:p>
        </w:tc>
        <w:tc>
          <w:tcPr>
            <w:tcW w:w="1800" w:type="dxa"/>
          </w:tcPr>
          <w:p w14:paraId="323BDFCF" w14:textId="77777777" w:rsidR="00E63528" w:rsidRDefault="00000000">
            <w:pPr>
              <w:jc w:val="right"/>
            </w:pPr>
            <w:r>
              <w:rPr>
                <w:sz w:val="20"/>
              </w:rPr>
              <w:t>-</w:t>
            </w:r>
          </w:p>
        </w:tc>
        <w:tc>
          <w:tcPr>
            <w:tcW w:w="1872" w:type="dxa"/>
          </w:tcPr>
          <w:p w14:paraId="3E05C9B0" w14:textId="77777777" w:rsidR="00E63528" w:rsidRDefault="00000000">
            <w:pPr>
              <w:jc w:val="right"/>
            </w:pPr>
            <w:r>
              <w:rPr>
                <w:sz w:val="20"/>
              </w:rPr>
              <w:t>-</w:t>
            </w:r>
          </w:p>
        </w:tc>
        <w:tc>
          <w:tcPr>
            <w:tcW w:w="1800" w:type="dxa"/>
          </w:tcPr>
          <w:p w14:paraId="7F173555" w14:textId="77777777" w:rsidR="00E63528" w:rsidRDefault="00000000">
            <w:pPr>
              <w:jc w:val="right"/>
            </w:pPr>
            <w:r>
              <w:rPr>
                <w:sz w:val="20"/>
              </w:rPr>
              <w:t>0</w:t>
            </w:r>
          </w:p>
        </w:tc>
        <w:tc>
          <w:tcPr>
            <w:tcW w:w="1872" w:type="dxa"/>
          </w:tcPr>
          <w:p w14:paraId="3865FA43" w14:textId="77777777" w:rsidR="00E63528" w:rsidRDefault="00000000">
            <w:pPr>
              <w:jc w:val="right"/>
            </w:pPr>
            <w:r>
              <w:rPr>
                <w:sz w:val="20"/>
              </w:rPr>
              <w:t>4,614</w:t>
            </w:r>
          </w:p>
        </w:tc>
      </w:tr>
      <w:tr w:rsidR="00E63528" w14:paraId="6A635D40" w14:textId="77777777">
        <w:tc>
          <w:tcPr>
            <w:tcW w:w="3744" w:type="dxa"/>
          </w:tcPr>
          <w:p w14:paraId="6D2273F0" w14:textId="77777777" w:rsidR="00E63528" w:rsidRDefault="00000000">
            <w:r>
              <w:rPr>
                <w:sz w:val="20"/>
              </w:rPr>
              <w:t>Easements</w:t>
            </w:r>
          </w:p>
        </w:tc>
        <w:tc>
          <w:tcPr>
            <w:tcW w:w="1800" w:type="dxa"/>
          </w:tcPr>
          <w:p w14:paraId="5DC69FAB" w14:textId="77777777" w:rsidR="00E63528" w:rsidRDefault="00000000">
            <w:pPr>
              <w:jc w:val="right"/>
            </w:pPr>
            <w:r>
              <w:rPr>
                <w:sz w:val="20"/>
              </w:rPr>
              <w:t>-</w:t>
            </w:r>
          </w:p>
        </w:tc>
        <w:tc>
          <w:tcPr>
            <w:tcW w:w="1872" w:type="dxa"/>
          </w:tcPr>
          <w:p w14:paraId="27E8491A" w14:textId="77777777" w:rsidR="00E63528" w:rsidRDefault="00000000">
            <w:pPr>
              <w:jc w:val="right"/>
            </w:pPr>
            <w:r>
              <w:rPr>
                <w:sz w:val="20"/>
              </w:rPr>
              <w:t>-</w:t>
            </w:r>
          </w:p>
        </w:tc>
        <w:tc>
          <w:tcPr>
            <w:tcW w:w="1800" w:type="dxa"/>
          </w:tcPr>
          <w:p w14:paraId="15492617" w14:textId="77777777" w:rsidR="00E63528" w:rsidRDefault="00000000">
            <w:pPr>
              <w:jc w:val="right"/>
            </w:pPr>
            <w:r>
              <w:rPr>
                <w:sz w:val="20"/>
              </w:rPr>
              <w:t>-</w:t>
            </w:r>
          </w:p>
        </w:tc>
        <w:tc>
          <w:tcPr>
            <w:tcW w:w="1872" w:type="dxa"/>
          </w:tcPr>
          <w:p w14:paraId="32470A50" w14:textId="77777777" w:rsidR="00E63528" w:rsidRDefault="00000000">
            <w:pPr>
              <w:jc w:val="right"/>
            </w:pPr>
            <w:r>
              <w:rPr>
                <w:sz w:val="20"/>
              </w:rPr>
              <w:t>-</w:t>
            </w:r>
          </w:p>
        </w:tc>
      </w:tr>
      <w:tr w:rsidR="00E63528" w14:paraId="7C169C16" w14:textId="77777777">
        <w:tc>
          <w:tcPr>
            <w:tcW w:w="3744" w:type="dxa"/>
            <w:shd w:val="clear" w:color="auto" w:fill="EEEEEE"/>
          </w:tcPr>
          <w:p w14:paraId="00FD5751" w14:textId="77777777" w:rsidR="00E63528" w:rsidRDefault="00000000">
            <w:r>
              <w:rPr>
                <w:b/>
                <w:color w:val="000000"/>
                <w:sz w:val="20"/>
              </w:rPr>
              <w:t>Total</w:t>
            </w:r>
          </w:p>
        </w:tc>
        <w:tc>
          <w:tcPr>
            <w:tcW w:w="1800" w:type="dxa"/>
            <w:shd w:val="clear" w:color="auto" w:fill="EEEEEE"/>
          </w:tcPr>
          <w:p w14:paraId="120B6398" w14:textId="77777777" w:rsidR="00E63528" w:rsidRDefault="00000000">
            <w:pPr>
              <w:jc w:val="right"/>
            </w:pPr>
            <w:r>
              <w:rPr>
                <w:b/>
                <w:color w:val="000000"/>
                <w:sz w:val="20"/>
              </w:rPr>
              <w:t>-</w:t>
            </w:r>
          </w:p>
        </w:tc>
        <w:tc>
          <w:tcPr>
            <w:tcW w:w="1872" w:type="dxa"/>
            <w:shd w:val="clear" w:color="auto" w:fill="EEEEEE"/>
          </w:tcPr>
          <w:p w14:paraId="59F8754A" w14:textId="77777777" w:rsidR="00E63528" w:rsidRDefault="00000000">
            <w:pPr>
              <w:jc w:val="right"/>
            </w:pPr>
            <w:r>
              <w:rPr>
                <w:b/>
                <w:color w:val="000000"/>
                <w:sz w:val="20"/>
              </w:rPr>
              <w:t>-</w:t>
            </w:r>
          </w:p>
        </w:tc>
        <w:tc>
          <w:tcPr>
            <w:tcW w:w="1800" w:type="dxa"/>
            <w:shd w:val="clear" w:color="auto" w:fill="EEEEEE"/>
          </w:tcPr>
          <w:p w14:paraId="2BB890A2" w14:textId="77777777" w:rsidR="00E63528" w:rsidRDefault="00000000">
            <w:pPr>
              <w:jc w:val="right"/>
            </w:pPr>
            <w:r>
              <w:rPr>
                <w:b/>
                <w:color w:val="000000"/>
                <w:sz w:val="20"/>
              </w:rPr>
              <w:t>54</w:t>
            </w:r>
          </w:p>
        </w:tc>
        <w:tc>
          <w:tcPr>
            <w:tcW w:w="1872" w:type="dxa"/>
            <w:shd w:val="clear" w:color="auto" w:fill="EEEEEE"/>
          </w:tcPr>
          <w:p w14:paraId="6291527E" w14:textId="77777777" w:rsidR="00E63528" w:rsidRDefault="00000000">
            <w:pPr>
              <w:jc w:val="right"/>
            </w:pPr>
            <w:r>
              <w:rPr>
                <w:b/>
                <w:color w:val="000000"/>
                <w:sz w:val="20"/>
              </w:rPr>
              <w:t>5,151</w:t>
            </w:r>
          </w:p>
        </w:tc>
      </w:tr>
    </w:tbl>
    <w:p w14:paraId="0A6F02EA" w14:textId="77777777" w:rsidR="00E63528"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7"/>
        <w:gridCol w:w="1427"/>
        <w:gridCol w:w="1423"/>
        <w:gridCol w:w="1421"/>
        <w:gridCol w:w="1434"/>
        <w:gridCol w:w="1784"/>
      </w:tblGrid>
      <w:tr w:rsidR="00E63528" w14:paraId="728D0FD1" w14:textId="77777777">
        <w:tc>
          <w:tcPr>
            <w:tcW w:w="3600" w:type="dxa"/>
            <w:shd w:val="clear" w:color="auto" w:fill="AFC4E9"/>
          </w:tcPr>
          <w:p w14:paraId="5FCF757E" w14:textId="77777777" w:rsidR="00E63528" w:rsidRDefault="00000000">
            <w:r>
              <w:rPr>
                <w:b/>
                <w:color w:val="000000"/>
                <w:sz w:val="20"/>
              </w:rPr>
              <w:t>Type</w:t>
            </w:r>
          </w:p>
        </w:tc>
        <w:tc>
          <w:tcPr>
            <w:tcW w:w="1440" w:type="dxa"/>
            <w:shd w:val="clear" w:color="auto" w:fill="AFC4E9"/>
          </w:tcPr>
          <w:p w14:paraId="34DB3C3D" w14:textId="77777777" w:rsidR="00E63528" w:rsidRDefault="00000000">
            <w:r>
              <w:rPr>
                <w:b/>
                <w:color w:val="000000"/>
                <w:sz w:val="20"/>
              </w:rPr>
              <w:t>Wetland</w:t>
            </w:r>
          </w:p>
        </w:tc>
        <w:tc>
          <w:tcPr>
            <w:tcW w:w="1440" w:type="dxa"/>
            <w:shd w:val="clear" w:color="auto" w:fill="AFC4E9"/>
          </w:tcPr>
          <w:p w14:paraId="59A2C55A" w14:textId="77777777" w:rsidR="00E63528" w:rsidRDefault="00000000">
            <w:r>
              <w:rPr>
                <w:b/>
                <w:color w:val="000000"/>
                <w:sz w:val="20"/>
              </w:rPr>
              <w:t>Prairie</w:t>
            </w:r>
          </w:p>
        </w:tc>
        <w:tc>
          <w:tcPr>
            <w:tcW w:w="1440" w:type="dxa"/>
            <w:shd w:val="clear" w:color="auto" w:fill="AFC4E9"/>
          </w:tcPr>
          <w:p w14:paraId="5479FBB0" w14:textId="77777777" w:rsidR="00E63528" w:rsidRDefault="00000000">
            <w:r>
              <w:rPr>
                <w:b/>
                <w:color w:val="000000"/>
                <w:sz w:val="20"/>
              </w:rPr>
              <w:t>Forest</w:t>
            </w:r>
          </w:p>
        </w:tc>
        <w:tc>
          <w:tcPr>
            <w:tcW w:w="1440" w:type="dxa"/>
            <w:shd w:val="clear" w:color="auto" w:fill="AFC4E9"/>
          </w:tcPr>
          <w:p w14:paraId="66B981A7" w14:textId="77777777" w:rsidR="00E63528" w:rsidRDefault="00000000">
            <w:r>
              <w:rPr>
                <w:b/>
                <w:color w:val="000000"/>
                <w:sz w:val="20"/>
              </w:rPr>
              <w:t>Habitat</w:t>
            </w:r>
          </w:p>
        </w:tc>
        <w:tc>
          <w:tcPr>
            <w:tcW w:w="1800" w:type="dxa"/>
            <w:shd w:val="clear" w:color="auto" w:fill="AFC4E9"/>
          </w:tcPr>
          <w:p w14:paraId="75AFC107" w14:textId="77777777" w:rsidR="00E63528" w:rsidRDefault="00000000">
            <w:r>
              <w:rPr>
                <w:b/>
                <w:color w:val="000000"/>
                <w:sz w:val="20"/>
              </w:rPr>
              <w:t>Total Funding</w:t>
            </w:r>
          </w:p>
        </w:tc>
      </w:tr>
      <w:tr w:rsidR="00E63528" w14:paraId="1637967C" w14:textId="77777777">
        <w:tc>
          <w:tcPr>
            <w:tcW w:w="3600" w:type="dxa"/>
          </w:tcPr>
          <w:p w14:paraId="28A4C2E2" w14:textId="77777777" w:rsidR="00E63528" w:rsidRDefault="00000000">
            <w:r>
              <w:rPr>
                <w:sz w:val="20"/>
              </w:rPr>
              <w:t>Restore</w:t>
            </w:r>
          </w:p>
        </w:tc>
        <w:tc>
          <w:tcPr>
            <w:tcW w:w="1440" w:type="dxa"/>
          </w:tcPr>
          <w:p w14:paraId="53D5189D" w14:textId="77777777" w:rsidR="00E63528" w:rsidRDefault="00000000">
            <w:pPr>
              <w:jc w:val="right"/>
            </w:pPr>
            <w:r>
              <w:rPr>
                <w:sz w:val="20"/>
              </w:rPr>
              <w:t>-</w:t>
            </w:r>
          </w:p>
        </w:tc>
        <w:tc>
          <w:tcPr>
            <w:tcW w:w="1440" w:type="dxa"/>
          </w:tcPr>
          <w:p w14:paraId="311E27F0" w14:textId="77777777" w:rsidR="00E63528" w:rsidRDefault="00000000">
            <w:pPr>
              <w:jc w:val="right"/>
            </w:pPr>
            <w:r>
              <w:rPr>
                <w:sz w:val="20"/>
              </w:rPr>
              <w:t>-</w:t>
            </w:r>
          </w:p>
        </w:tc>
        <w:tc>
          <w:tcPr>
            <w:tcW w:w="1440" w:type="dxa"/>
          </w:tcPr>
          <w:p w14:paraId="6CEEE10D" w14:textId="77777777" w:rsidR="00E63528" w:rsidRDefault="00000000">
            <w:pPr>
              <w:jc w:val="right"/>
            </w:pPr>
            <w:r>
              <w:rPr>
                <w:sz w:val="20"/>
              </w:rPr>
              <w:t>-</w:t>
            </w:r>
          </w:p>
        </w:tc>
        <w:tc>
          <w:tcPr>
            <w:tcW w:w="1440" w:type="dxa"/>
          </w:tcPr>
          <w:p w14:paraId="233C98C6" w14:textId="77777777" w:rsidR="00E63528" w:rsidRDefault="00000000">
            <w:pPr>
              <w:jc w:val="right"/>
            </w:pPr>
            <w:r>
              <w:rPr>
                <w:sz w:val="20"/>
              </w:rPr>
              <w:t>-</w:t>
            </w:r>
          </w:p>
        </w:tc>
        <w:tc>
          <w:tcPr>
            <w:tcW w:w="1800" w:type="dxa"/>
          </w:tcPr>
          <w:p w14:paraId="66BDB0E1" w14:textId="77777777" w:rsidR="00E63528" w:rsidRDefault="00000000">
            <w:pPr>
              <w:jc w:val="right"/>
            </w:pPr>
            <w:r>
              <w:rPr>
                <w:sz w:val="20"/>
              </w:rPr>
              <w:t>-</w:t>
            </w:r>
          </w:p>
        </w:tc>
      </w:tr>
      <w:tr w:rsidR="00E63528" w14:paraId="4647566B" w14:textId="77777777">
        <w:tc>
          <w:tcPr>
            <w:tcW w:w="3600" w:type="dxa"/>
          </w:tcPr>
          <w:p w14:paraId="6D94D85A" w14:textId="77777777" w:rsidR="00E63528" w:rsidRDefault="00000000">
            <w:r>
              <w:rPr>
                <w:sz w:val="20"/>
              </w:rPr>
              <w:t>Protect in Fee with State PILT Liability</w:t>
            </w:r>
          </w:p>
        </w:tc>
        <w:tc>
          <w:tcPr>
            <w:tcW w:w="1440" w:type="dxa"/>
          </w:tcPr>
          <w:p w14:paraId="023CF593" w14:textId="77777777" w:rsidR="00E63528" w:rsidRDefault="00000000">
            <w:pPr>
              <w:jc w:val="right"/>
            </w:pPr>
            <w:r>
              <w:rPr>
                <w:sz w:val="20"/>
              </w:rPr>
              <w:t>-</w:t>
            </w:r>
          </w:p>
        </w:tc>
        <w:tc>
          <w:tcPr>
            <w:tcW w:w="1440" w:type="dxa"/>
          </w:tcPr>
          <w:p w14:paraId="77A5CC0F" w14:textId="77777777" w:rsidR="00E63528" w:rsidRDefault="00000000">
            <w:pPr>
              <w:jc w:val="right"/>
            </w:pPr>
            <w:r>
              <w:rPr>
                <w:sz w:val="20"/>
              </w:rPr>
              <w:t>-</w:t>
            </w:r>
          </w:p>
        </w:tc>
        <w:tc>
          <w:tcPr>
            <w:tcW w:w="1440" w:type="dxa"/>
          </w:tcPr>
          <w:p w14:paraId="2E925C7B" w14:textId="77777777" w:rsidR="00E63528" w:rsidRDefault="00000000">
            <w:pPr>
              <w:jc w:val="right"/>
            </w:pPr>
            <w:r>
              <w:rPr>
                <w:sz w:val="20"/>
              </w:rPr>
              <w:t>-</w:t>
            </w:r>
          </w:p>
        </w:tc>
        <w:tc>
          <w:tcPr>
            <w:tcW w:w="1440" w:type="dxa"/>
          </w:tcPr>
          <w:p w14:paraId="3FF29CFF" w14:textId="77777777" w:rsidR="00E63528" w:rsidRDefault="00000000">
            <w:pPr>
              <w:jc w:val="right"/>
            </w:pPr>
            <w:r>
              <w:rPr>
                <w:sz w:val="20"/>
              </w:rPr>
              <w:t>-</w:t>
            </w:r>
          </w:p>
        </w:tc>
        <w:tc>
          <w:tcPr>
            <w:tcW w:w="1800" w:type="dxa"/>
          </w:tcPr>
          <w:p w14:paraId="597DB2F5" w14:textId="77777777" w:rsidR="00E63528" w:rsidRDefault="00000000">
            <w:pPr>
              <w:jc w:val="right"/>
            </w:pPr>
            <w:r>
              <w:rPr>
                <w:sz w:val="20"/>
              </w:rPr>
              <w:t>-</w:t>
            </w:r>
          </w:p>
        </w:tc>
      </w:tr>
      <w:tr w:rsidR="00E63528" w14:paraId="03793CD5" w14:textId="77777777">
        <w:tc>
          <w:tcPr>
            <w:tcW w:w="3600" w:type="dxa"/>
          </w:tcPr>
          <w:p w14:paraId="39CB128D" w14:textId="77777777" w:rsidR="00E63528" w:rsidRDefault="00000000">
            <w:r>
              <w:rPr>
                <w:sz w:val="20"/>
              </w:rPr>
              <w:t>Protect in Fee w/o State PILT Liability</w:t>
            </w:r>
          </w:p>
        </w:tc>
        <w:tc>
          <w:tcPr>
            <w:tcW w:w="1440" w:type="dxa"/>
          </w:tcPr>
          <w:p w14:paraId="3E93703B" w14:textId="77777777" w:rsidR="00E63528" w:rsidRDefault="00000000">
            <w:pPr>
              <w:jc w:val="right"/>
            </w:pPr>
            <w:r>
              <w:rPr>
                <w:sz w:val="20"/>
              </w:rPr>
              <w:t>-</w:t>
            </w:r>
          </w:p>
        </w:tc>
        <w:tc>
          <w:tcPr>
            <w:tcW w:w="1440" w:type="dxa"/>
          </w:tcPr>
          <w:p w14:paraId="39456C70" w14:textId="77777777" w:rsidR="00E63528" w:rsidRDefault="00000000">
            <w:pPr>
              <w:jc w:val="right"/>
            </w:pPr>
            <w:r>
              <w:rPr>
                <w:sz w:val="20"/>
              </w:rPr>
              <w:t>-</w:t>
            </w:r>
          </w:p>
        </w:tc>
        <w:tc>
          <w:tcPr>
            <w:tcW w:w="1440" w:type="dxa"/>
          </w:tcPr>
          <w:p w14:paraId="375DD8D5" w14:textId="77777777" w:rsidR="00E63528" w:rsidRDefault="00000000">
            <w:pPr>
              <w:jc w:val="right"/>
            </w:pPr>
            <w:r>
              <w:rPr>
                <w:sz w:val="20"/>
              </w:rPr>
              <w:t>-</w:t>
            </w:r>
          </w:p>
        </w:tc>
        <w:tc>
          <w:tcPr>
            <w:tcW w:w="1440" w:type="dxa"/>
          </w:tcPr>
          <w:p w14:paraId="26543C8C" w14:textId="77777777" w:rsidR="00E63528" w:rsidRDefault="00000000">
            <w:pPr>
              <w:jc w:val="right"/>
            </w:pPr>
            <w:r>
              <w:rPr>
                <w:sz w:val="20"/>
              </w:rPr>
              <w:t>-</w:t>
            </w:r>
          </w:p>
        </w:tc>
        <w:tc>
          <w:tcPr>
            <w:tcW w:w="1800" w:type="dxa"/>
          </w:tcPr>
          <w:p w14:paraId="08A3802F" w14:textId="77777777" w:rsidR="00E63528" w:rsidRDefault="00000000">
            <w:pPr>
              <w:jc w:val="right"/>
            </w:pPr>
            <w:r>
              <w:rPr>
                <w:sz w:val="20"/>
              </w:rPr>
              <w:t>-</w:t>
            </w:r>
          </w:p>
        </w:tc>
      </w:tr>
      <w:tr w:rsidR="00E63528" w14:paraId="2A4A28B0" w14:textId="77777777">
        <w:tc>
          <w:tcPr>
            <w:tcW w:w="3600" w:type="dxa"/>
          </w:tcPr>
          <w:p w14:paraId="5D1F5BDE" w14:textId="77777777" w:rsidR="00E63528" w:rsidRDefault="00000000">
            <w:r>
              <w:rPr>
                <w:sz w:val="20"/>
              </w:rPr>
              <w:t>Protect in Easement</w:t>
            </w:r>
          </w:p>
        </w:tc>
        <w:tc>
          <w:tcPr>
            <w:tcW w:w="1440" w:type="dxa"/>
          </w:tcPr>
          <w:p w14:paraId="17143F19" w14:textId="77777777" w:rsidR="00E63528" w:rsidRDefault="00000000">
            <w:pPr>
              <w:jc w:val="right"/>
            </w:pPr>
            <w:r>
              <w:rPr>
                <w:sz w:val="20"/>
              </w:rPr>
              <w:t>-</w:t>
            </w:r>
          </w:p>
        </w:tc>
        <w:tc>
          <w:tcPr>
            <w:tcW w:w="1440" w:type="dxa"/>
          </w:tcPr>
          <w:p w14:paraId="7EC567B0" w14:textId="77777777" w:rsidR="00E63528" w:rsidRDefault="00000000">
            <w:pPr>
              <w:jc w:val="right"/>
            </w:pPr>
            <w:r>
              <w:rPr>
                <w:sz w:val="20"/>
              </w:rPr>
              <w:t>-</w:t>
            </w:r>
          </w:p>
        </w:tc>
        <w:tc>
          <w:tcPr>
            <w:tcW w:w="1440" w:type="dxa"/>
          </w:tcPr>
          <w:p w14:paraId="7627C152" w14:textId="77777777" w:rsidR="00E63528" w:rsidRDefault="00000000">
            <w:pPr>
              <w:jc w:val="right"/>
            </w:pPr>
            <w:r>
              <w:rPr>
                <w:sz w:val="20"/>
              </w:rPr>
              <w:t>-</w:t>
            </w:r>
          </w:p>
        </w:tc>
        <w:tc>
          <w:tcPr>
            <w:tcW w:w="1440" w:type="dxa"/>
          </w:tcPr>
          <w:p w14:paraId="6E3066B0" w14:textId="77777777" w:rsidR="00E63528" w:rsidRDefault="00000000">
            <w:pPr>
              <w:jc w:val="right"/>
            </w:pPr>
            <w:r>
              <w:rPr>
                <w:sz w:val="20"/>
              </w:rPr>
              <w:t>-</w:t>
            </w:r>
          </w:p>
        </w:tc>
        <w:tc>
          <w:tcPr>
            <w:tcW w:w="1800" w:type="dxa"/>
          </w:tcPr>
          <w:p w14:paraId="51E07089" w14:textId="77777777" w:rsidR="00E63528" w:rsidRDefault="00000000">
            <w:pPr>
              <w:jc w:val="right"/>
            </w:pPr>
            <w:r>
              <w:rPr>
                <w:sz w:val="20"/>
              </w:rPr>
              <w:t>-</w:t>
            </w:r>
          </w:p>
        </w:tc>
      </w:tr>
      <w:tr w:rsidR="00E63528" w14:paraId="4CEFA6E3" w14:textId="77777777">
        <w:tc>
          <w:tcPr>
            <w:tcW w:w="3600" w:type="dxa"/>
          </w:tcPr>
          <w:p w14:paraId="7A07B782" w14:textId="77777777" w:rsidR="00E63528" w:rsidRDefault="00000000">
            <w:r>
              <w:rPr>
                <w:sz w:val="20"/>
              </w:rPr>
              <w:t>Enhance</w:t>
            </w:r>
          </w:p>
        </w:tc>
        <w:tc>
          <w:tcPr>
            <w:tcW w:w="1440" w:type="dxa"/>
          </w:tcPr>
          <w:p w14:paraId="1517F2AF" w14:textId="77777777" w:rsidR="00E63528" w:rsidRDefault="00000000">
            <w:pPr>
              <w:jc w:val="right"/>
            </w:pPr>
            <w:r>
              <w:rPr>
                <w:sz w:val="20"/>
              </w:rPr>
              <w:t>-</w:t>
            </w:r>
          </w:p>
        </w:tc>
        <w:tc>
          <w:tcPr>
            <w:tcW w:w="1440" w:type="dxa"/>
          </w:tcPr>
          <w:p w14:paraId="52C5F22C" w14:textId="77777777" w:rsidR="00E63528" w:rsidRDefault="00000000">
            <w:pPr>
              <w:jc w:val="right"/>
            </w:pPr>
            <w:r>
              <w:rPr>
                <w:sz w:val="20"/>
              </w:rPr>
              <w:t>-</w:t>
            </w:r>
          </w:p>
        </w:tc>
        <w:tc>
          <w:tcPr>
            <w:tcW w:w="1440" w:type="dxa"/>
          </w:tcPr>
          <w:p w14:paraId="0EE87095" w14:textId="77777777" w:rsidR="00E63528" w:rsidRDefault="00000000">
            <w:pPr>
              <w:jc w:val="right"/>
            </w:pPr>
            <w:r>
              <w:rPr>
                <w:sz w:val="20"/>
              </w:rPr>
              <w:t>-</w:t>
            </w:r>
          </w:p>
        </w:tc>
        <w:tc>
          <w:tcPr>
            <w:tcW w:w="1440" w:type="dxa"/>
          </w:tcPr>
          <w:p w14:paraId="0633BB81" w14:textId="77777777" w:rsidR="00E63528" w:rsidRDefault="00000000">
            <w:pPr>
              <w:jc w:val="right"/>
            </w:pPr>
            <w:r>
              <w:rPr>
                <w:sz w:val="20"/>
              </w:rPr>
              <w:t>$7,112,300</w:t>
            </w:r>
          </w:p>
        </w:tc>
        <w:tc>
          <w:tcPr>
            <w:tcW w:w="1800" w:type="dxa"/>
          </w:tcPr>
          <w:p w14:paraId="09AD0042" w14:textId="77777777" w:rsidR="00E63528" w:rsidRDefault="00000000">
            <w:pPr>
              <w:jc w:val="right"/>
            </w:pPr>
            <w:r>
              <w:rPr>
                <w:sz w:val="20"/>
              </w:rPr>
              <w:t>$7,112,300</w:t>
            </w:r>
          </w:p>
        </w:tc>
      </w:tr>
      <w:tr w:rsidR="00E63528" w14:paraId="3C37F5F9" w14:textId="77777777">
        <w:tc>
          <w:tcPr>
            <w:tcW w:w="3600" w:type="dxa"/>
            <w:shd w:val="clear" w:color="auto" w:fill="EEEEEE"/>
          </w:tcPr>
          <w:p w14:paraId="20E2342C" w14:textId="77777777" w:rsidR="00E63528" w:rsidRDefault="00000000">
            <w:r>
              <w:rPr>
                <w:b/>
                <w:color w:val="000000"/>
                <w:sz w:val="20"/>
              </w:rPr>
              <w:t>Total</w:t>
            </w:r>
          </w:p>
        </w:tc>
        <w:tc>
          <w:tcPr>
            <w:tcW w:w="1440" w:type="dxa"/>
            <w:shd w:val="clear" w:color="auto" w:fill="EEEEEE"/>
          </w:tcPr>
          <w:p w14:paraId="20F8506E" w14:textId="77777777" w:rsidR="00E63528" w:rsidRDefault="00000000">
            <w:pPr>
              <w:jc w:val="right"/>
            </w:pPr>
            <w:r>
              <w:rPr>
                <w:b/>
                <w:color w:val="000000"/>
                <w:sz w:val="20"/>
              </w:rPr>
              <w:t>-</w:t>
            </w:r>
          </w:p>
        </w:tc>
        <w:tc>
          <w:tcPr>
            <w:tcW w:w="1440" w:type="dxa"/>
            <w:shd w:val="clear" w:color="auto" w:fill="EEEEEE"/>
          </w:tcPr>
          <w:p w14:paraId="71325AA2" w14:textId="77777777" w:rsidR="00E63528" w:rsidRDefault="00000000">
            <w:pPr>
              <w:jc w:val="right"/>
            </w:pPr>
            <w:r>
              <w:rPr>
                <w:b/>
                <w:color w:val="000000"/>
                <w:sz w:val="20"/>
              </w:rPr>
              <w:t>-</w:t>
            </w:r>
          </w:p>
        </w:tc>
        <w:tc>
          <w:tcPr>
            <w:tcW w:w="1440" w:type="dxa"/>
            <w:shd w:val="clear" w:color="auto" w:fill="EEEEEE"/>
          </w:tcPr>
          <w:p w14:paraId="33CBEE6A" w14:textId="77777777" w:rsidR="00E63528" w:rsidRDefault="00000000">
            <w:pPr>
              <w:jc w:val="right"/>
            </w:pPr>
            <w:r>
              <w:rPr>
                <w:b/>
                <w:color w:val="000000"/>
                <w:sz w:val="20"/>
              </w:rPr>
              <w:t>-</w:t>
            </w:r>
          </w:p>
        </w:tc>
        <w:tc>
          <w:tcPr>
            <w:tcW w:w="1440" w:type="dxa"/>
            <w:shd w:val="clear" w:color="auto" w:fill="EEEEEE"/>
          </w:tcPr>
          <w:p w14:paraId="31863233" w14:textId="77777777" w:rsidR="00E63528" w:rsidRDefault="00000000">
            <w:pPr>
              <w:jc w:val="right"/>
            </w:pPr>
            <w:r>
              <w:rPr>
                <w:b/>
                <w:color w:val="000000"/>
                <w:sz w:val="20"/>
              </w:rPr>
              <w:t>$7,112,300</w:t>
            </w:r>
          </w:p>
        </w:tc>
        <w:tc>
          <w:tcPr>
            <w:tcW w:w="1800" w:type="dxa"/>
            <w:shd w:val="clear" w:color="auto" w:fill="EEEEEE"/>
          </w:tcPr>
          <w:p w14:paraId="04409244" w14:textId="77777777" w:rsidR="00E63528" w:rsidRDefault="00000000">
            <w:pPr>
              <w:jc w:val="right"/>
            </w:pPr>
            <w:r>
              <w:rPr>
                <w:b/>
                <w:color w:val="000000"/>
                <w:sz w:val="20"/>
              </w:rPr>
              <w:t>$7,112,300</w:t>
            </w:r>
          </w:p>
        </w:tc>
      </w:tr>
    </w:tbl>
    <w:p w14:paraId="49E41EEF" w14:textId="77777777" w:rsidR="00E63528"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E63528" w14:paraId="789E0294" w14:textId="77777777">
        <w:tc>
          <w:tcPr>
            <w:tcW w:w="2880" w:type="dxa"/>
            <w:shd w:val="clear" w:color="auto" w:fill="AFC4E9"/>
          </w:tcPr>
          <w:p w14:paraId="4F83899F" w14:textId="77777777" w:rsidR="00E63528" w:rsidRDefault="00000000">
            <w:r>
              <w:rPr>
                <w:b/>
                <w:color w:val="000000"/>
                <w:sz w:val="20"/>
              </w:rPr>
              <w:t>Type</w:t>
            </w:r>
          </w:p>
        </w:tc>
        <w:tc>
          <w:tcPr>
            <w:tcW w:w="1440" w:type="dxa"/>
            <w:shd w:val="clear" w:color="auto" w:fill="AFC4E9"/>
          </w:tcPr>
          <w:p w14:paraId="04436797" w14:textId="77777777" w:rsidR="00E63528" w:rsidRDefault="00000000">
            <w:r>
              <w:rPr>
                <w:b/>
                <w:color w:val="000000"/>
                <w:sz w:val="20"/>
              </w:rPr>
              <w:t>Metro/Urban</w:t>
            </w:r>
          </w:p>
        </w:tc>
        <w:tc>
          <w:tcPr>
            <w:tcW w:w="1440" w:type="dxa"/>
            <w:shd w:val="clear" w:color="auto" w:fill="AFC4E9"/>
          </w:tcPr>
          <w:p w14:paraId="28E9C2A1" w14:textId="77777777" w:rsidR="00E63528" w:rsidRDefault="00000000">
            <w:r>
              <w:rPr>
                <w:b/>
                <w:color w:val="000000"/>
                <w:sz w:val="20"/>
              </w:rPr>
              <w:t>Forest/Prairie</w:t>
            </w:r>
          </w:p>
        </w:tc>
        <w:tc>
          <w:tcPr>
            <w:tcW w:w="1440" w:type="dxa"/>
            <w:shd w:val="clear" w:color="auto" w:fill="AFC4E9"/>
          </w:tcPr>
          <w:p w14:paraId="2ADC6BDD" w14:textId="77777777" w:rsidR="00E63528" w:rsidRDefault="00000000">
            <w:r>
              <w:rPr>
                <w:b/>
                <w:color w:val="000000"/>
                <w:sz w:val="20"/>
              </w:rPr>
              <w:t>SE Forest</w:t>
            </w:r>
          </w:p>
        </w:tc>
        <w:tc>
          <w:tcPr>
            <w:tcW w:w="1440" w:type="dxa"/>
            <w:shd w:val="clear" w:color="auto" w:fill="AFC4E9"/>
          </w:tcPr>
          <w:p w14:paraId="6522BACD" w14:textId="77777777" w:rsidR="00E63528" w:rsidRDefault="00000000">
            <w:r>
              <w:rPr>
                <w:b/>
                <w:color w:val="000000"/>
                <w:sz w:val="20"/>
              </w:rPr>
              <w:t>Prairie</w:t>
            </w:r>
          </w:p>
        </w:tc>
        <w:tc>
          <w:tcPr>
            <w:tcW w:w="1440" w:type="dxa"/>
            <w:shd w:val="clear" w:color="auto" w:fill="AFC4E9"/>
          </w:tcPr>
          <w:p w14:paraId="00652930" w14:textId="77777777" w:rsidR="00E63528" w:rsidRDefault="00000000">
            <w:r>
              <w:rPr>
                <w:b/>
                <w:color w:val="000000"/>
                <w:sz w:val="20"/>
              </w:rPr>
              <w:t>N. Forest</w:t>
            </w:r>
          </w:p>
        </w:tc>
        <w:tc>
          <w:tcPr>
            <w:tcW w:w="1440" w:type="dxa"/>
            <w:shd w:val="clear" w:color="auto" w:fill="AFC4E9"/>
          </w:tcPr>
          <w:p w14:paraId="43E9BA54" w14:textId="77777777" w:rsidR="00E63528" w:rsidRDefault="00000000">
            <w:r>
              <w:rPr>
                <w:b/>
                <w:color w:val="000000"/>
                <w:sz w:val="20"/>
              </w:rPr>
              <w:t>Total Acres</w:t>
            </w:r>
          </w:p>
        </w:tc>
      </w:tr>
      <w:tr w:rsidR="00E63528" w14:paraId="01F72A71" w14:textId="77777777">
        <w:tc>
          <w:tcPr>
            <w:tcW w:w="2880" w:type="dxa"/>
          </w:tcPr>
          <w:p w14:paraId="60D5DCBA" w14:textId="77777777" w:rsidR="00E63528" w:rsidRDefault="00000000">
            <w:r>
              <w:rPr>
                <w:sz w:val="20"/>
              </w:rPr>
              <w:t>Restore</w:t>
            </w:r>
          </w:p>
        </w:tc>
        <w:tc>
          <w:tcPr>
            <w:tcW w:w="1440" w:type="dxa"/>
          </w:tcPr>
          <w:p w14:paraId="0781BA3E" w14:textId="77777777" w:rsidR="00E63528" w:rsidRDefault="00000000">
            <w:pPr>
              <w:jc w:val="right"/>
            </w:pPr>
            <w:r>
              <w:rPr>
                <w:sz w:val="20"/>
              </w:rPr>
              <w:t>0</w:t>
            </w:r>
          </w:p>
        </w:tc>
        <w:tc>
          <w:tcPr>
            <w:tcW w:w="1440" w:type="dxa"/>
          </w:tcPr>
          <w:p w14:paraId="16D29ADE" w14:textId="77777777" w:rsidR="00E63528" w:rsidRDefault="00000000">
            <w:pPr>
              <w:jc w:val="right"/>
            </w:pPr>
            <w:r>
              <w:rPr>
                <w:sz w:val="20"/>
              </w:rPr>
              <w:t>0</w:t>
            </w:r>
          </w:p>
        </w:tc>
        <w:tc>
          <w:tcPr>
            <w:tcW w:w="1440" w:type="dxa"/>
          </w:tcPr>
          <w:p w14:paraId="288BEEEC" w14:textId="77777777" w:rsidR="00E63528" w:rsidRDefault="00000000">
            <w:pPr>
              <w:jc w:val="right"/>
            </w:pPr>
            <w:r>
              <w:rPr>
                <w:sz w:val="20"/>
              </w:rPr>
              <w:t>0</w:t>
            </w:r>
          </w:p>
        </w:tc>
        <w:tc>
          <w:tcPr>
            <w:tcW w:w="1440" w:type="dxa"/>
          </w:tcPr>
          <w:p w14:paraId="1B599706" w14:textId="77777777" w:rsidR="00E63528" w:rsidRDefault="00000000">
            <w:pPr>
              <w:jc w:val="right"/>
            </w:pPr>
            <w:r>
              <w:rPr>
                <w:sz w:val="20"/>
              </w:rPr>
              <w:t>0</w:t>
            </w:r>
          </w:p>
        </w:tc>
        <w:tc>
          <w:tcPr>
            <w:tcW w:w="1440" w:type="dxa"/>
          </w:tcPr>
          <w:p w14:paraId="57037900" w14:textId="77777777" w:rsidR="00E63528" w:rsidRDefault="00000000">
            <w:pPr>
              <w:jc w:val="right"/>
            </w:pPr>
            <w:r>
              <w:rPr>
                <w:sz w:val="20"/>
              </w:rPr>
              <w:t>0</w:t>
            </w:r>
          </w:p>
        </w:tc>
        <w:tc>
          <w:tcPr>
            <w:tcW w:w="1440" w:type="dxa"/>
          </w:tcPr>
          <w:p w14:paraId="3B45DB34" w14:textId="77777777" w:rsidR="00E63528" w:rsidRDefault="00000000">
            <w:pPr>
              <w:jc w:val="right"/>
            </w:pPr>
            <w:r>
              <w:rPr>
                <w:sz w:val="20"/>
              </w:rPr>
              <w:t>0</w:t>
            </w:r>
          </w:p>
        </w:tc>
      </w:tr>
      <w:tr w:rsidR="00E63528" w14:paraId="7F098CD0" w14:textId="77777777">
        <w:tc>
          <w:tcPr>
            <w:tcW w:w="2880" w:type="dxa"/>
          </w:tcPr>
          <w:p w14:paraId="0223EEA5" w14:textId="77777777" w:rsidR="00E63528" w:rsidRDefault="00000000">
            <w:r>
              <w:rPr>
                <w:sz w:val="20"/>
              </w:rPr>
              <w:t>Protect in Fee with State PILT Liability</w:t>
            </w:r>
          </w:p>
        </w:tc>
        <w:tc>
          <w:tcPr>
            <w:tcW w:w="1440" w:type="dxa"/>
          </w:tcPr>
          <w:p w14:paraId="3786EF42" w14:textId="77777777" w:rsidR="00E63528" w:rsidRDefault="00000000">
            <w:pPr>
              <w:jc w:val="right"/>
            </w:pPr>
            <w:r>
              <w:rPr>
                <w:sz w:val="20"/>
              </w:rPr>
              <w:t>0</w:t>
            </w:r>
          </w:p>
        </w:tc>
        <w:tc>
          <w:tcPr>
            <w:tcW w:w="1440" w:type="dxa"/>
          </w:tcPr>
          <w:p w14:paraId="4E95941B" w14:textId="77777777" w:rsidR="00E63528" w:rsidRDefault="00000000">
            <w:pPr>
              <w:jc w:val="right"/>
            </w:pPr>
            <w:r>
              <w:rPr>
                <w:sz w:val="20"/>
              </w:rPr>
              <w:t>0</w:t>
            </w:r>
          </w:p>
        </w:tc>
        <w:tc>
          <w:tcPr>
            <w:tcW w:w="1440" w:type="dxa"/>
          </w:tcPr>
          <w:p w14:paraId="5B5FBFE6" w14:textId="77777777" w:rsidR="00E63528" w:rsidRDefault="00000000">
            <w:pPr>
              <w:jc w:val="right"/>
            </w:pPr>
            <w:r>
              <w:rPr>
                <w:sz w:val="20"/>
              </w:rPr>
              <w:t>0</w:t>
            </w:r>
          </w:p>
        </w:tc>
        <w:tc>
          <w:tcPr>
            <w:tcW w:w="1440" w:type="dxa"/>
          </w:tcPr>
          <w:p w14:paraId="0351D092" w14:textId="77777777" w:rsidR="00E63528" w:rsidRDefault="00000000">
            <w:pPr>
              <w:jc w:val="right"/>
            </w:pPr>
            <w:r>
              <w:rPr>
                <w:sz w:val="20"/>
              </w:rPr>
              <w:t>0</w:t>
            </w:r>
          </w:p>
        </w:tc>
        <w:tc>
          <w:tcPr>
            <w:tcW w:w="1440" w:type="dxa"/>
          </w:tcPr>
          <w:p w14:paraId="74BB27BC" w14:textId="77777777" w:rsidR="00E63528" w:rsidRDefault="00000000">
            <w:pPr>
              <w:jc w:val="right"/>
            </w:pPr>
            <w:r>
              <w:rPr>
                <w:sz w:val="20"/>
              </w:rPr>
              <w:t>0</w:t>
            </w:r>
          </w:p>
        </w:tc>
        <w:tc>
          <w:tcPr>
            <w:tcW w:w="1440" w:type="dxa"/>
          </w:tcPr>
          <w:p w14:paraId="4AF04811" w14:textId="77777777" w:rsidR="00E63528" w:rsidRDefault="00000000">
            <w:pPr>
              <w:jc w:val="right"/>
            </w:pPr>
            <w:r>
              <w:rPr>
                <w:sz w:val="20"/>
              </w:rPr>
              <w:t>0</w:t>
            </w:r>
          </w:p>
        </w:tc>
      </w:tr>
      <w:tr w:rsidR="00E63528" w14:paraId="2E9F987C" w14:textId="77777777">
        <w:tc>
          <w:tcPr>
            <w:tcW w:w="2880" w:type="dxa"/>
          </w:tcPr>
          <w:p w14:paraId="2C6C0332" w14:textId="77777777" w:rsidR="00E63528" w:rsidRDefault="00000000">
            <w:r>
              <w:rPr>
                <w:sz w:val="20"/>
              </w:rPr>
              <w:t>Protect in Fee w/o State PILT Liability</w:t>
            </w:r>
          </w:p>
        </w:tc>
        <w:tc>
          <w:tcPr>
            <w:tcW w:w="1440" w:type="dxa"/>
          </w:tcPr>
          <w:p w14:paraId="46C363EA" w14:textId="77777777" w:rsidR="00E63528" w:rsidRDefault="00000000">
            <w:pPr>
              <w:jc w:val="right"/>
            </w:pPr>
            <w:r>
              <w:rPr>
                <w:sz w:val="20"/>
              </w:rPr>
              <w:t>0</w:t>
            </w:r>
          </w:p>
        </w:tc>
        <w:tc>
          <w:tcPr>
            <w:tcW w:w="1440" w:type="dxa"/>
          </w:tcPr>
          <w:p w14:paraId="50DCDE2D" w14:textId="77777777" w:rsidR="00E63528" w:rsidRDefault="00000000">
            <w:pPr>
              <w:jc w:val="right"/>
            </w:pPr>
            <w:r>
              <w:rPr>
                <w:sz w:val="20"/>
              </w:rPr>
              <w:t>0</w:t>
            </w:r>
          </w:p>
        </w:tc>
        <w:tc>
          <w:tcPr>
            <w:tcW w:w="1440" w:type="dxa"/>
          </w:tcPr>
          <w:p w14:paraId="444439D7" w14:textId="77777777" w:rsidR="00E63528" w:rsidRDefault="00000000">
            <w:pPr>
              <w:jc w:val="right"/>
            </w:pPr>
            <w:r>
              <w:rPr>
                <w:sz w:val="20"/>
              </w:rPr>
              <w:t>0</w:t>
            </w:r>
          </w:p>
        </w:tc>
        <w:tc>
          <w:tcPr>
            <w:tcW w:w="1440" w:type="dxa"/>
          </w:tcPr>
          <w:p w14:paraId="086BD09D" w14:textId="77777777" w:rsidR="00E63528" w:rsidRDefault="00000000">
            <w:pPr>
              <w:jc w:val="right"/>
            </w:pPr>
            <w:r>
              <w:rPr>
                <w:sz w:val="20"/>
              </w:rPr>
              <w:t>0</w:t>
            </w:r>
          </w:p>
        </w:tc>
        <w:tc>
          <w:tcPr>
            <w:tcW w:w="1440" w:type="dxa"/>
          </w:tcPr>
          <w:p w14:paraId="2B2ED2E8" w14:textId="77777777" w:rsidR="00E63528" w:rsidRDefault="00000000">
            <w:pPr>
              <w:jc w:val="right"/>
            </w:pPr>
            <w:r>
              <w:rPr>
                <w:sz w:val="20"/>
              </w:rPr>
              <w:t>0</w:t>
            </w:r>
          </w:p>
        </w:tc>
        <w:tc>
          <w:tcPr>
            <w:tcW w:w="1440" w:type="dxa"/>
          </w:tcPr>
          <w:p w14:paraId="3E5DC6C7" w14:textId="77777777" w:rsidR="00E63528" w:rsidRDefault="00000000">
            <w:pPr>
              <w:jc w:val="right"/>
            </w:pPr>
            <w:r>
              <w:rPr>
                <w:sz w:val="20"/>
              </w:rPr>
              <w:t>0</w:t>
            </w:r>
          </w:p>
        </w:tc>
      </w:tr>
      <w:tr w:rsidR="00E63528" w14:paraId="138F52FF" w14:textId="77777777">
        <w:tc>
          <w:tcPr>
            <w:tcW w:w="2880" w:type="dxa"/>
          </w:tcPr>
          <w:p w14:paraId="3BA99EDF" w14:textId="77777777" w:rsidR="00E63528" w:rsidRDefault="00000000">
            <w:r>
              <w:rPr>
                <w:sz w:val="20"/>
              </w:rPr>
              <w:t>Protect in Easement</w:t>
            </w:r>
          </w:p>
        </w:tc>
        <w:tc>
          <w:tcPr>
            <w:tcW w:w="1440" w:type="dxa"/>
          </w:tcPr>
          <w:p w14:paraId="754091F9" w14:textId="77777777" w:rsidR="00E63528" w:rsidRDefault="00000000">
            <w:pPr>
              <w:jc w:val="right"/>
            </w:pPr>
            <w:r>
              <w:rPr>
                <w:sz w:val="20"/>
              </w:rPr>
              <w:t>0</w:t>
            </w:r>
          </w:p>
        </w:tc>
        <w:tc>
          <w:tcPr>
            <w:tcW w:w="1440" w:type="dxa"/>
          </w:tcPr>
          <w:p w14:paraId="492CE9CE" w14:textId="77777777" w:rsidR="00E63528" w:rsidRDefault="00000000">
            <w:pPr>
              <w:jc w:val="right"/>
            </w:pPr>
            <w:r>
              <w:rPr>
                <w:sz w:val="20"/>
              </w:rPr>
              <w:t>0</w:t>
            </w:r>
          </w:p>
        </w:tc>
        <w:tc>
          <w:tcPr>
            <w:tcW w:w="1440" w:type="dxa"/>
          </w:tcPr>
          <w:p w14:paraId="5B12507C" w14:textId="77777777" w:rsidR="00E63528" w:rsidRDefault="00000000">
            <w:pPr>
              <w:jc w:val="right"/>
            </w:pPr>
            <w:r>
              <w:rPr>
                <w:sz w:val="20"/>
              </w:rPr>
              <w:t>0</w:t>
            </w:r>
          </w:p>
        </w:tc>
        <w:tc>
          <w:tcPr>
            <w:tcW w:w="1440" w:type="dxa"/>
          </w:tcPr>
          <w:p w14:paraId="68A69E47" w14:textId="77777777" w:rsidR="00E63528" w:rsidRDefault="00000000">
            <w:pPr>
              <w:jc w:val="right"/>
            </w:pPr>
            <w:r>
              <w:rPr>
                <w:sz w:val="20"/>
              </w:rPr>
              <w:t>0</w:t>
            </w:r>
          </w:p>
        </w:tc>
        <w:tc>
          <w:tcPr>
            <w:tcW w:w="1440" w:type="dxa"/>
          </w:tcPr>
          <w:p w14:paraId="5B1305F3" w14:textId="77777777" w:rsidR="00E63528" w:rsidRDefault="00000000">
            <w:pPr>
              <w:jc w:val="right"/>
            </w:pPr>
            <w:r>
              <w:rPr>
                <w:sz w:val="20"/>
              </w:rPr>
              <w:t>0</w:t>
            </w:r>
          </w:p>
        </w:tc>
        <w:tc>
          <w:tcPr>
            <w:tcW w:w="1440" w:type="dxa"/>
          </w:tcPr>
          <w:p w14:paraId="03D8144C" w14:textId="77777777" w:rsidR="00E63528" w:rsidRDefault="00000000">
            <w:pPr>
              <w:jc w:val="right"/>
            </w:pPr>
            <w:r>
              <w:rPr>
                <w:sz w:val="20"/>
              </w:rPr>
              <w:t>0</w:t>
            </w:r>
          </w:p>
        </w:tc>
      </w:tr>
      <w:tr w:rsidR="00E63528" w14:paraId="742F580A" w14:textId="77777777">
        <w:tc>
          <w:tcPr>
            <w:tcW w:w="2880" w:type="dxa"/>
          </w:tcPr>
          <w:p w14:paraId="7C6FBAA1" w14:textId="77777777" w:rsidR="00E63528" w:rsidRDefault="00000000">
            <w:r>
              <w:rPr>
                <w:sz w:val="20"/>
              </w:rPr>
              <w:t>Enhance</w:t>
            </w:r>
          </w:p>
        </w:tc>
        <w:tc>
          <w:tcPr>
            <w:tcW w:w="1440" w:type="dxa"/>
          </w:tcPr>
          <w:p w14:paraId="6557A2F4" w14:textId="77777777" w:rsidR="00E63528" w:rsidRDefault="00000000">
            <w:pPr>
              <w:jc w:val="right"/>
            </w:pPr>
            <w:r>
              <w:rPr>
                <w:sz w:val="20"/>
              </w:rPr>
              <w:t>0</w:t>
            </w:r>
          </w:p>
        </w:tc>
        <w:tc>
          <w:tcPr>
            <w:tcW w:w="1440" w:type="dxa"/>
          </w:tcPr>
          <w:p w14:paraId="6E135D34" w14:textId="77777777" w:rsidR="00E63528" w:rsidRDefault="00000000">
            <w:pPr>
              <w:jc w:val="right"/>
            </w:pPr>
            <w:r>
              <w:rPr>
                <w:sz w:val="20"/>
              </w:rPr>
              <w:t>1,638</w:t>
            </w:r>
          </w:p>
        </w:tc>
        <w:tc>
          <w:tcPr>
            <w:tcW w:w="1440" w:type="dxa"/>
          </w:tcPr>
          <w:p w14:paraId="77EB89AD" w14:textId="77777777" w:rsidR="00E63528" w:rsidRDefault="00000000">
            <w:pPr>
              <w:jc w:val="right"/>
            </w:pPr>
            <w:r>
              <w:rPr>
                <w:sz w:val="20"/>
              </w:rPr>
              <w:t>0</w:t>
            </w:r>
          </w:p>
        </w:tc>
        <w:tc>
          <w:tcPr>
            <w:tcW w:w="1440" w:type="dxa"/>
          </w:tcPr>
          <w:p w14:paraId="220DA05E" w14:textId="77777777" w:rsidR="00E63528" w:rsidRDefault="00000000">
            <w:pPr>
              <w:jc w:val="right"/>
            </w:pPr>
            <w:r>
              <w:rPr>
                <w:sz w:val="20"/>
              </w:rPr>
              <w:t>480</w:t>
            </w:r>
          </w:p>
        </w:tc>
        <w:tc>
          <w:tcPr>
            <w:tcW w:w="1440" w:type="dxa"/>
          </w:tcPr>
          <w:p w14:paraId="7FCE0CFD" w14:textId="77777777" w:rsidR="00E63528" w:rsidRDefault="00000000">
            <w:pPr>
              <w:jc w:val="right"/>
            </w:pPr>
            <w:r>
              <w:rPr>
                <w:sz w:val="20"/>
              </w:rPr>
              <w:t>3,087</w:t>
            </w:r>
          </w:p>
        </w:tc>
        <w:tc>
          <w:tcPr>
            <w:tcW w:w="1440" w:type="dxa"/>
          </w:tcPr>
          <w:p w14:paraId="1ED533C2" w14:textId="77777777" w:rsidR="00E63528" w:rsidRDefault="00000000">
            <w:pPr>
              <w:jc w:val="right"/>
            </w:pPr>
            <w:r>
              <w:rPr>
                <w:sz w:val="20"/>
              </w:rPr>
              <w:t>5,205</w:t>
            </w:r>
          </w:p>
        </w:tc>
      </w:tr>
      <w:tr w:rsidR="00E63528" w14:paraId="416A6444" w14:textId="77777777">
        <w:tc>
          <w:tcPr>
            <w:tcW w:w="2880" w:type="dxa"/>
            <w:shd w:val="clear" w:color="auto" w:fill="EEEEEE"/>
          </w:tcPr>
          <w:p w14:paraId="57516B2C" w14:textId="77777777" w:rsidR="00E63528" w:rsidRDefault="00000000">
            <w:r>
              <w:rPr>
                <w:b/>
                <w:color w:val="000000"/>
                <w:sz w:val="20"/>
              </w:rPr>
              <w:t>Total</w:t>
            </w:r>
          </w:p>
        </w:tc>
        <w:tc>
          <w:tcPr>
            <w:tcW w:w="1440" w:type="dxa"/>
            <w:shd w:val="clear" w:color="auto" w:fill="EEEEEE"/>
          </w:tcPr>
          <w:p w14:paraId="6989546B" w14:textId="77777777" w:rsidR="00E63528" w:rsidRDefault="00000000">
            <w:pPr>
              <w:jc w:val="right"/>
            </w:pPr>
            <w:r>
              <w:rPr>
                <w:b/>
                <w:color w:val="000000"/>
                <w:sz w:val="20"/>
              </w:rPr>
              <w:t>0</w:t>
            </w:r>
          </w:p>
        </w:tc>
        <w:tc>
          <w:tcPr>
            <w:tcW w:w="1440" w:type="dxa"/>
            <w:shd w:val="clear" w:color="auto" w:fill="EEEEEE"/>
          </w:tcPr>
          <w:p w14:paraId="54787A1E" w14:textId="77777777" w:rsidR="00E63528" w:rsidRDefault="00000000">
            <w:pPr>
              <w:jc w:val="right"/>
            </w:pPr>
            <w:r>
              <w:rPr>
                <w:b/>
                <w:color w:val="000000"/>
                <w:sz w:val="20"/>
              </w:rPr>
              <w:t>1,638</w:t>
            </w:r>
          </w:p>
        </w:tc>
        <w:tc>
          <w:tcPr>
            <w:tcW w:w="1440" w:type="dxa"/>
            <w:shd w:val="clear" w:color="auto" w:fill="EEEEEE"/>
          </w:tcPr>
          <w:p w14:paraId="2CF1A44C" w14:textId="77777777" w:rsidR="00E63528" w:rsidRDefault="00000000">
            <w:pPr>
              <w:jc w:val="right"/>
            </w:pPr>
            <w:r>
              <w:rPr>
                <w:b/>
                <w:color w:val="000000"/>
                <w:sz w:val="20"/>
              </w:rPr>
              <w:t>0</w:t>
            </w:r>
          </w:p>
        </w:tc>
        <w:tc>
          <w:tcPr>
            <w:tcW w:w="1440" w:type="dxa"/>
            <w:shd w:val="clear" w:color="auto" w:fill="EEEEEE"/>
          </w:tcPr>
          <w:p w14:paraId="4D38B174" w14:textId="77777777" w:rsidR="00E63528" w:rsidRDefault="00000000">
            <w:pPr>
              <w:jc w:val="right"/>
            </w:pPr>
            <w:r>
              <w:rPr>
                <w:b/>
                <w:color w:val="000000"/>
                <w:sz w:val="20"/>
              </w:rPr>
              <w:t>480</w:t>
            </w:r>
          </w:p>
        </w:tc>
        <w:tc>
          <w:tcPr>
            <w:tcW w:w="1440" w:type="dxa"/>
            <w:shd w:val="clear" w:color="auto" w:fill="EEEEEE"/>
          </w:tcPr>
          <w:p w14:paraId="12FC91AD" w14:textId="77777777" w:rsidR="00E63528" w:rsidRDefault="00000000">
            <w:pPr>
              <w:jc w:val="right"/>
            </w:pPr>
            <w:r>
              <w:rPr>
                <w:b/>
                <w:color w:val="000000"/>
                <w:sz w:val="20"/>
              </w:rPr>
              <w:t>3,087</w:t>
            </w:r>
          </w:p>
        </w:tc>
        <w:tc>
          <w:tcPr>
            <w:tcW w:w="1440" w:type="dxa"/>
            <w:shd w:val="clear" w:color="auto" w:fill="EEEEEE"/>
          </w:tcPr>
          <w:p w14:paraId="7E6D47DA" w14:textId="77777777" w:rsidR="00E63528" w:rsidRDefault="00000000">
            <w:pPr>
              <w:jc w:val="right"/>
            </w:pPr>
            <w:r>
              <w:rPr>
                <w:b/>
                <w:color w:val="000000"/>
                <w:sz w:val="20"/>
              </w:rPr>
              <w:t>5,205</w:t>
            </w:r>
          </w:p>
        </w:tc>
      </w:tr>
    </w:tbl>
    <w:p w14:paraId="2995581A" w14:textId="77777777" w:rsidR="00E63528"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06"/>
        <w:gridCol w:w="1446"/>
        <w:gridCol w:w="1551"/>
        <w:gridCol w:w="1310"/>
        <w:gridCol w:w="1401"/>
        <w:gridCol w:w="1401"/>
        <w:gridCol w:w="1401"/>
      </w:tblGrid>
      <w:tr w:rsidR="00E63528" w14:paraId="2E1FFDF8" w14:textId="77777777">
        <w:tc>
          <w:tcPr>
            <w:tcW w:w="2880" w:type="dxa"/>
            <w:shd w:val="clear" w:color="auto" w:fill="AFC4E9"/>
          </w:tcPr>
          <w:p w14:paraId="6161974A" w14:textId="77777777" w:rsidR="00E63528" w:rsidRDefault="00000000">
            <w:r>
              <w:rPr>
                <w:b/>
                <w:color w:val="000000"/>
                <w:sz w:val="20"/>
              </w:rPr>
              <w:t>Type</w:t>
            </w:r>
          </w:p>
        </w:tc>
        <w:tc>
          <w:tcPr>
            <w:tcW w:w="1440" w:type="dxa"/>
            <w:shd w:val="clear" w:color="auto" w:fill="AFC4E9"/>
          </w:tcPr>
          <w:p w14:paraId="77F5D469" w14:textId="77777777" w:rsidR="00E63528" w:rsidRDefault="00000000">
            <w:r>
              <w:rPr>
                <w:b/>
                <w:color w:val="000000"/>
                <w:sz w:val="20"/>
              </w:rPr>
              <w:t>Metro/Urban</w:t>
            </w:r>
          </w:p>
        </w:tc>
        <w:tc>
          <w:tcPr>
            <w:tcW w:w="1440" w:type="dxa"/>
            <w:shd w:val="clear" w:color="auto" w:fill="AFC4E9"/>
          </w:tcPr>
          <w:p w14:paraId="2CE2BAE1" w14:textId="77777777" w:rsidR="00E63528" w:rsidRDefault="00000000">
            <w:r>
              <w:rPr>
                <w:b/>
                <w:color w:val="000000"/>
                <w:sz w:val="20"/>
              </w:rPr>
              <w:t>Forest/Prairie</w:t>
            </w:r>
          </w:p>
        </w:tc>
        <w:tc>
          <w:tcPr>
            <w:tcW w:w="1440" w:type="dxa"/>
            <w:shd w:val="clear" w:color="auto" w:fill="AFC4E9"/>
          </w:tcPr>
          <w:p w14:paraId="11281199" w14:textId="77777777" w:rsidR="00E63528" w:rsidRDefault="00000000">
            <w:r>
              <w:rPr>
                <w:b/>
                <w:color w:val="000000"/>
                <w:sz w:val="20"/>
              </w:rPr>
              <w:t>SE Forest</w:t>
            </w:r>
          </w:p>
        </w:tc>
        <w:tc>
          <w:tcPr>
            <w:tcW w:w="1440" w:type="dxa"/>
            <w:shd w:val="clear" w:color="auto" w:fill="AFC4E9"/>
          </w:tcPr>
          <w:p w14:paraId="4937D57A" w14:textId="77777777" w:rsidR="00E63528" w:rsidRDefault="00000000">
            <w:r>
              <w:rPr>
                <w:b/>
                <w:color w:val="000000"/>
                <w:sz w:val="20"/>
              </w:rPr>
              <w:t>Prairie</w:t>
            </w:r>
          </w:p>
        </w:tc>
        <w:tc>
          <w:tcPr>
            <w:tcW w:w="1440" w:type="dxa"/>
            <w:shd w:val="clear" w:color="auto" w:fill="AFC4E9"/>
          </w:tcPr>
          <w:p w14:paraId="7E057A50" w14:textId="77777777" w:rsidR="00E63528" w:rsidRDefault="00000000">
            <w:r>
              <w:rPr>
                <w:b/>
                <w:color w:val="000000"/>
                <w:sz w:val="20"/>
              </w:rPr>
              <w:t>N. Forest</w:t>
            </w:r>
          </w:p>
        </w:tc>
        <w:tc>
          <w:tcPr>
            <w:tcW w:w="1440" w:type="dxa"/>
            <w:shd w:val="clear" w:color="auto" w:fill="AFC4E9"/>
          </w:tcPr>
          <w:p w14:paraId="33325CD4" w14:textId="77777777" w:rsidR="00E63528" w:rsidRDefault="00000000">
            <w:r>
              <w:rPr>
                <w:b/>
                <w:color w:val="000000"/>
                <w:sz w:val="20"/>
              </w:rPr>
              <w:t>Total Funding</w:t>
            </w:r>
          </w:p>
        </w:tc>
      </w:tr>
      <w:tr w:rsidR="00E63528" w14:paraId="6615DACC" w14:textId="77777777">
        <w:tc>
          <w:tcPr>
            <w:tcW w:w="2880" w:type="dxa"/>
          </w:tcPr>
          <w:p w14:paraId="1C5EDB7A" w14:textId="77777777" w:rsidR="00E63528" w:rsidRDefault="00000000">
            <w:r>
              <w:rPr>
                <w:sz w:val="20"/>
              </w:rPr>
              <w:t>Restore</w:t>
            </w:r>
          </w:p>
        </w:tc>
        <w:tc>
          <w:tcPr>
            <w:tcW w:w="1440" w:type="dxa"/>
          </w:tcPr>
          <w:p w14:paraId="7E169CA0" w14:textId="77777777" w:rsidR="00E63528" w:rsidRDefault="00000000">
            <w:pPr>
              <w:jc w:val="right"/>
            </w:pPr>
            <w:r>
              <w:rPr>
                <w:sz w:val="20"/>
              </w:rPr>
              <w:t>-</w:t>
            </w:r>
          </w:p>
        </w:tc>
        <w:tc>
          <w:tcPr>
            <w:tcW w:w="1440" w:type="dxa"/>
          </w:tcPr>
          <w:p w14:paraId="4483A700" w14:textId="77777777" w:rsidR="00E63528" w:rsidRDefault="00000000">
            <w:pPr>
              <w:jc w:val="right"/>
            </w:pPr>
            <w:r>
              <w:rPr>
                <w:sz w:val="20"/>
              </w:rPr>
              <w:t>-</w:t>
            </w:r>
          </w:p>
        </w:tc>
        <w:tc>
          <w:tcPr>
            <w:tcW w:w="1440" w:type="dxa"/>
          </w:tcPr>
          <w:p w14:paraId="09AA9507" w14:textId="77777777" w:rsidR="00E63528" w:rsidRDefault="00000000">
            <w:pPr>
              <w:jc w:val="right"/>
            </w:pPr>
            <w:r>
              <w:rPr>
                <w:sz w:val="20"/>
              </w:rPr>
              <w:t>-</w:t>
            </w:r>
          </w:p>
        </w:tc>
        <w:tc>
          <w:tcPr>
            <w:tcW w:w="1440" w:type="dxa"/>
          </w:tcPr>
          <w:p w14:paraId="7023E1D7" w14:textId="77777777" w:rsidR="00E63528" w:rsidRDefault="00000000">
            <w:pPr>
              <w:jc w:val="right"/>
            </w:pPr>
            <w:r>
              <w:rPr>
                <w:sz w:val="20"/>
              </w:rPr>
              <w:t>-</w:t>
            </w:r>
          </w:p>
        </w:tc>
        <w:tc>
          <w:tcPr>
            <w:tcW w:w="1440" w:type="dxa"/>
          </w:tcPr>
          <w:p w14:paraId="2B9BED11" w14:textId="77777777" w:rsidR="00E63528" w:rsidRDefault="00000000">
            <w:pPr>
              <w:jc w:val="right"/>
            </w:pPr>
            <w:r>
              <w:rPr>
                <w:sz w:val="20"/>
              </w:rPr>
              <w:t>-</w:t>
            </w:r>
          </w:p>
        </w:tc>
        <w:tc>
          <w:tcPr>
            <w:tcW w:w="1440" w:type="dxa"/>
          </w:tcPr>
          <w:p w14:paraId="17E277AD" w14:textId="77777777" w:rsidR="00E63528" w:rsidRDefault="00000000">
            <w:pPr>
              <w:jc w:val="right"/>
            </w:pPr>
            <w:r>
              <w:rPr>
                <w:sz w:val="20"/>
              </w:rPr>
              <w:t>-</w:t>
            </w:r>
          </w:p>
        </w:tc>
      </w:tr>
      <w:tr w:rsidR="00E63528" w14:paraId="3AD6E305" w14:textId="77777777">
        <w:tc>
          <w:tcPr>
            <w:tcW w:w="2880" w:type="dxa"/>
          </w:tcPr>
          <w:p w14:paraId="6F77B1BA" w14:textId="77777777" w:rsidR="00E63528" w:rsidRDefault="00000000">
            <w:r>
              <w:rPr>
                <w:sz w:val="20"/>
              </w:rPr>
              <w:t>Protect in Fee with State PILT Liability</w:t>
            </w:r>
          </w:p>
        </w:tc>
        <w:tc>
          <w:tcPr>
            <w:tcW w:w="1440" w:type="dxa"/>
          </w:tcPr>
          <w:p w14:paraId="5DEA22CE" w14:textId="77777777" w:rsidR="00E63528" w:rsidRDefault="00000000">
            <w:pPr>
              <w:jc w:val="right"/>
            </w:pPr>
            <w:r>
              <w:rPr>
                <w:sz w:val="20"/>
              </w:rPr>
              <w:t>-</w:t>
            </w:r>
          </w:p>
        </w:tc>
        <w:tc>
          <w:tcPr>
            <w:tcW w:w="1440" w:type="dxa"/>
          </w:tcPr>
          <w:p w14:paraId="7A462AF3" w14:textId="77777777" w:rsidR="00E63528" w:rsidRDefault="00000000">
            <w:pPr>
              <w:jc w:val="right"/>
            </w:pPr>
            <w:r>
              <w:rPr>
                <w:sz w:val="20"/>
              </w:rPr>
              <w:t>-</w:t>
            </w:r>
          </w:p>
        </w:tc>
        <w:tc>
          <w:tcPr>
            <w:tcW w:w="1440" w:type="dxa"/>
          </w:tcPr>
          <w:p w14:paraId="70EA9E9E" w14:textId="77777777" w:rsidR="00E63528" w:rsidRDefault="00000000">
            <w:pPr>
              <w:jc w:val="right"/>
            </w:pPr>
            <w:r>
              <w:rPr>
                <w:sz w:val="20"/>
              </w:rPr>
              <w:t>-</w:t>
            </w:r>
          </w:p>
        </w:tc>
        <w:tc>
          <w:tcPr>
            <w:tcW w:w="1440" w:type="dxa"/>
          </w:tcPr>
          <w:p w14:paraId="73D3F46E" w14:textId="77777777" w:rsidR="00E63528" w:rsidRDefault="00000000">
            <w:pPr>
              <w:jc w:val="right"/>
            </w:pPr>
            <w:r>
              <w:rPr>
                <w:sz w:val="20"/>
              </w:rPr>
              <w:t>-</w:t>
            </w:r>
          </w:p>
        </w:tc>
        <w:tc>
          <w:tcPr>
            <w:tcW w:w="1440" w:type="dxa"/>
          </w:tcPr>
          <w:p w14:paraId="2555027E" w14:textId="77777777" w:rsidR="00E63528" w:rsidRDefault="00000000">
            <w:pPr>
              <w:jc w:val="right"/>
            </w:pPr>
            <w:r>
              <w:rPr>
                <w:sz w:val="20"/>
              </w:rPr>
              <w:t>-</w:t>
            </w:r>
          </w:p>
        </w:tc>
        <w:tc>
          <w:tcPr>
            <w:tcW w:w="1440" w:type="dxa"/>
          </w:tcPr>
          <w:p w14:paraId="494D7038" w14:textId="77777777" w:rsidR="00E63528" w:rsidRDefault="00000000">
            <w:pPr>
              <w:jc w:val="right"/>
            </w:pPr>
            <w:r>
              <w:rPr>
                <w:sz w:val="20"/>
              </w:rPr>
              <w:t>-</w:t>
            </w:r>
          </w:p>
        </w:tc>
      </w:tr>
      <w:tr w:rsidR="00E63528" w14:paraId="200C1884" w14:textId="77777777">
        <w:tc>
          <w:tcPr>
            <w:tcW w:w="2880" w:type="dxa"/>
          </w:tcPr>
          <w:p w14:paraId="60D00604" w14:textId="77777777" w:rsidR="00E63528" w:rsidRDefault="00000000">
            <w:r>
              <w:rPr>
                <w:sz w:val="20"/>
              </w:rPr>
              <w:t>Protect in Fee w/o State PILT Liability</w:t>
            </w:r>
          </w:p>
        </w:tc>
        <w:tc>
          <w:tcPr>
            <w:tcW w:w="1440" w:type="dxa"/>
          </w:tcPr>
          <w:p w14:paraId="2783A112" w14:textId="77777777" w:rsidR="00E63528" w:rsidRDefault="00000000">
            <w:pPr>
              <w:jc w:val="right"/>
            </w:pPr>
            <w:r>
              <w:rPr>
                <w:sz w:val="20"/>
              </w:rPr>
              <w:t>-</w:t>
            </w:r>
          </w:p>
        </w:tc>
        <w:tc>
          <w:tcPr>
            <w:tcW w:w="1440" w:type="dxa"/>
          </w:tcPr>
          <w:p w14:paraId="7FC6EC4D" w14:textId="77777777" w:rsidR="00E63528" w:rsidRDefault="00000000">
            <w:pPr>
              <w:jc w:val="right"/>
            </w:pPr>
            <w:r>
              <w:rPr>
                <w:sz w:val="20"/>
              </w:rPr>
              <w:t>-</w:t>
            </w:r>
          </w:p>
        </w:tc>
        <w:tc>
          <w:tcPr>
            <w:tcW w:w="1440" w:type="dxa"/>
          </w:tcPr>
          <w:p w14:paraId="0D645218" w14:textId="77777777" w:rsidR="00E63528" w:rsidRDefault="00000000">
            <w:pPr>
              <w:jc w:val="right"/>
            </w:pPr>
            <w:r>
              <w:rPr>
                <w:sz w:val="20"/>
              </w:rPr>
              <w:t>-</w:t>
            </w:r>
          </w:p>
        </w:tc>
        <w:tc>
          <w:tcPr>
            <w:tcW w:w="1440" w:type="dxa"/>
          </w:tcPr>
          <w:p w14:paraId="5CAE099B" w14:textId="77777777" w:rsidR="00E63528" w:rsidRDefault="00000000">
            <w:pPr>
              <w:jc w:val="right"/>
            </w:pPr>
            <w:r>
              <w:rPr>
                <w:sz w:val="20"/>
              </w:rPr>
              <w:t>-</w:t>
            </w:r>
          </w:p>
        </w:tc>
        <w:tc>
          <w:tcPr>
            <w:tcW w:w="1440" w:type="dxa"/>
          </w:tcPr>
          <w:p w14:paraId="1BB36391" w14:textId="77777777" w:rsidR="00E63528" w:rsidRDefault="00000000">
            <w:pPr>
              <w:jc w:val="right"/>
            </w:pPr>
            <w:r>
              <w:rPr>
                <w:sz w:val="20"/>
              </w:rPr>
              <w:t>-</w:t>
            </w:r>
          </w:p>
        </w:tc>
        <w:tc>
          <w:tcPr>
            <w:tcW w:w="1440" w:type="dxa"/>
          </w:tcPr>
          <w:p w14:paraId="4BFF6680" w14:textId="77777777" w:rsidR="00E63528" w:rsidRDefault="00000000">
            <w:pPr>
              <w:jc w:val="right"/>
            </w:pPr>
            <w:r>
              <w:rPr>
                <w:sz w:val="20"/>
              </w:rPr>
              <w:t>-</w:t>
            </w:r>
          </w:p>
        </w:tc>
      </w:tr>
      <w:tr w:rsidR="00E63528" w14:paraId="5843415A" w14:textId="77777777">
        <w:tc>
          <w:tcPr>
            <w:tcW w:w="2880" w:type="dxa"/>
          </w:tcPr>
          <w:p w14:paraId="0B153588" w14:textId="77777777" w:rsidR="00E63528" w:rsidRDefault="00000000">
            <w:r>
              <w:rPr>
                <w:sz w:val="20"/>
              </w:rPr>
              <w:t>Protect in Easement</w:t>
            </w:r>
          </w:p>
        </w:tc>
        <w:tc>
          <w:tcPr>
            <w:tcW w:w="1440" w:type="dxa"/>
          </w:tcPr>
          <w:p w14:paraId="47B35103" w14:textId="77777777" w:rsidR="00E63528" w:rsidRDefault="00000000">
            <w:pPr>
              <w:jc w:val="right"/>
            </w:pPr>
            <w:r>
              <w:rPr>
                <w:sz w:val="20"/>
              </w:rPr>
              <w:t>-</w:t>
            </w:r>
          </w:p>
        </w:tc>
        <w:tc>
          <w:tcPr>
            <w:tcW w:w="1440" w:type="dxa"/>
          </w:tcPr>
          <w:p w14:paraId="4537B92E" w14:textId="77777777" w:rsidR="00E63528" w:rsidRDefault="00000000">
            <w:pPr>
              <w:jc w:val="right"/>
            </w:pPr>
            <w:r>
              <w:rPr>
                <w:sz w:val="20"/>
              </w:rPr>
              <w:t>-</w:t>
            </w:r>
          </w:p>
        </w:tc>
        <w:tc>
          <w:tcPr>
            <w:tcW w:w="1440" w:type="dxa"/>
          </w:tcPr>
          <w:p w14:paraId="05C7F26E" w14:textId="77777777" w:rsidR="00E63528" w:rsidRDefault="00000000">
            <w:pPr>
              <w:jc w:val="right"/>
            </w:pPr>
            <w:r>
              <w:rPr>
                <w:sz w:val="20"/>
              </w:rPr>
              <w:t>-</w:t>
            </w:r>
          </w:p>
        </w:tc>
        <w:tc>
          <w:tcPr>
            <w:tcW w:w="1440" w:type="dxa"/>
          </w:tcPr>
          <w:p w14:paraId="62AC1BD5" w14:textId="77777777" w:rsidR="00E63528" w:rsidRDefault="00000000">
            <w:pPr>
              <w:jc w:val="right"/>
            </w:pPr>
            <w:r>
              <w:rPr>
                <w:sz w:val="20"/>
              </w:rPr>
              <w:t>-</w:t>
            </w:r>
          </w:p>
        </w:tc>
        <w:tc>
          <w:tcPr>
            <w:tcW w:w="1440" w:type="dxa"/>
          </w:tcPr>
          <w:p w14:paraId="7FB4AB38" w14:textId="77777777" w:rsidR="00E63528" w:rsidRDefault="00000000">
            <w:pPr>
              <w:jc w:val="right"/>
            </w:pPr>
            <w:r>
              <w:rPr>
                <w:sz w:val="20"/>
              </w:rPr>
              <w:t>-</w:t>
            </w:r>
          </w:p>
        </w:tc>
        <w:tc>
          <w:tcPr>
            <w:tcW w:w="1440" w:type="dxa"/>
          </w:tcPr>
          <w:p w14:paraId="51197250" w14:textId="77777777" w:rsidR="00E63528" w:rsidRDefault="00000000">
            <w:pPr>
              <w:jc w:val="right"/>
            </w:pPr>
            <w:r>
              <w:rPr>
                <w:sz w:val="20"/>
              </w:rPr>
              <w:t>-</w:t>
            </w:r>
          </w:p>
        </w:tc>
      </w:tr>
      <w:tr w:rsidR="00E63528" w14:paraId="7F682B5D" w14:textId="77777777">
        <w:tc>
          <w:tcPr>
            <w:tcW w:w="2880" w:type="dxa"/>
          </w:tcPr>
          <w:p w14:paraId="272EEED1" w14:textId="77777777" w:rsidR="00E63528" w:rsidRDefault="00000000">
            <w:r>
              <w:rPr>
                <w:sz w:val="20"/>
              </w:rPr>
              <w:t>Enhance</w:t>
            </w:r>
          </w:p>
        </w:tc>
        <w:tc>
          <w:tcPr>
            <w:tcW w:w="1440" w:type="dxa"/>
          </w:tcPr>
          <w:p w14:paraId="4E8C8897" w14:textId="77777777" w:rsidR="00E63528" w:rsidRDefault="00000000">
            <w:pPr>
              <w:jc w:val="right"/>
            </w:pPr>
            <w:r>
              <w:rPr>
                <w:sz w:val="20"/>
              </w:rPr>
              <w:t>-</w:t>
            </w:r>
          </w:p>
        </w:tc>
        <w:tc>
          <w:tcPr>
            <w:tcW w:w="1440" w:type="dxa"/>
          </w:tcPr>
          <w:p w14:paraId="0060D955" w14:textId="77777777" w:rsidR="00E63528" w:rsidRDefault="00000000">
            <w:pPr>
              <w:jc w:val="right"/>
            </w:pPr>
            <w:r>
              <w:rPr>
                <w:sz w:val="20"/>
              </w:rPr>
              <w:t>$2,852,200</w:t>
            </w:r>
          </w:p>
        </w:tc>
        <w:tc>
          <w:tcPr>
            <w:tcW w:w="1440" w:type="dxa"/>
          </w:tcPr>
          <w:p w14:paraId="1E7E4881" w14:textId="77777777" w:rsidR="00E63528" w:rsidRDefault="00000000">
            <w:pPr>
              <w:jc w:val="right"/>
            </w:pPr>
            <w:r>
              <w:rPr>
                <w:sz w:val="20"/>
              </w:rPr>
              <w:t>-</w:t>
            </w:r>
          </w:p>
        </w:tc>
        <w:tc>
          <w:tcPr>
            <w:tcW w:w="1440" w:type="dxa"/>
          </w:tcPr>
          <w:p w14:paraId="6DB0404C" w14:textId="77777777" w:rsidR="00E63528" w:rsidRDefault="00000000">
            <w:pPr>
              <w:jc w:val="right"/>
            </w:pPr>
            <w:r>
              <w:rPr>
                <w:sz w:val="20"/>
              </w:rPr>
              <w:t>$2,178,300</w:t>
            </w:r>
          </w:p>
        </w:tc>
        <w:tc>
          <w:tcPr>
            <w:tcW w:w="1440" w:type="dxa"/>
          </w:tcPr>
          <w:p w14:paraId="1D9F9E1F" w14:textId="77777777" w:rsidR="00E63528" w:rsidRDefault="00000000">
            <w:pPr>
              <w:jc w:val="right"/>
            </w:pPr>
            <w:r>
              <w:rPr>
                <w:sz w:val="20"/>
              </w:rPr>
              <w:t>$2,081,800</w:t>
            </w:r>
          </w:p>
        </w:tc>
        <w:tc>
          <w:tcPr>
            <w:tcW w:w="1440" w:type="dxa"/>
          </w:tcPr>
          <w:p w14:paraId="0F81BE24" w14:textId="77777777" w:rsidR="00E63528" w:rsidRDefault="00000000">
            <w:pPr>
              <w:jc w:val="right"/>
            </w:pPr>
            <w:r>
              <w:rPr>
                <w:sz w:val="20"/>
              </w:rPr>
              <w:t>$7,112,300</w:t>
            </w:r>
          </w:p>
        </w:tc>
      </w:tr>
      <w:tr w:rsidR="00E63528" w14:paraId="7AD0EB41" w14:textId="77777777">
        <w:tc>
          <w:tcPr>
            <w:tcW w:w="2880" w:type="dxa"/>
            <w:shd w:val="clear" w:color="auto" w:fill="EEEEEE"/>
          </w:tcPr>
          <w:p w14:paraId="5A548924" w14:textId="77777777" w:rsidR="00E63528" w:rsidRDefault="00000000">
            <w:r>
              <w:rPr>
                <w:b/>
                <w:color w:val="000000"/>
                <w:sz w:val="20"/>
              </w:rPr>
              <w:t>Total</w:t>
            </w:r>
          </w:p>
        </w:tc>
        <w:tc>
          <w:tcPr>
            <w:tcW w:w="1440" w:type="dxa"/>
            <w:shd w:val="clear" w:color="auto" w:fill="EEEEEE"/>
          </w:tcPr>
          <w:p w14:paraId="781E1BBE" w14:textId="77777777" w:rsidR="00E63528" w:rsidRDefault="00000000">
            <w:pPr>
              <w:jc w:val="right"/>
            </w:pPr>
            <w:r>
              <w:rPr>
                <w:b/>
                <w:color w:val="000000"/>
                <w:sz w:val="20"/>
              </w:rPr>
              <w:t>-</w:t>
            </w:r>
          </w:p>
        </w:tc>
        <w:tc>
          <w:tcPr>
            <w:tcW w:w="1440" w:type="dxa"/>
            <w:shd w:val="clear" w:color="auto" w:fill="EEEEEE"/>
          </w:tcPr>
          <w:p w14:paraId="361B36EB" w14:textId="77777777" w:rsidR="00E63528" w:rsidRDefault="00000000">
            <w:pPr>
              <w:jc w:val="right"/>
            </w:pPr>
            <w:r>
              <w:rPr>
                <w:b/>
                <w:color w:val="000000"/>
                <w:sz w:val="20"/>
              </w:rPr>
              <w:t>$2,852,200</w:t>
            </w:r>
          </w:p>
        </w:tc>
        <w:tc>
          <w:tcPr>
            <w:tcW w:w="1440" w:type="dxa"/>
            <w:shd w:val="clear" w:color="auto" w:fill="EEEEEE"/>
          </w:tcPr>
          <w:p w14:paraId="4D16A89E" w14:textId="77777777" w:rsidR="00E63528" w:rsidRDefault="00000000">
            <w:pPr>
              <w:jc w:val="right"/>
            </w:pPr>
            <w:r>
              <w:rPr>
                <w:b/>
                <w:color w:val="000000"/>
                <w:sz w:val="20"/>
              </w:rPr>
              <w:t>-</w:t>
            </w:r>
          </w:p>
        </w:tc>
        <w:tc>
          <w:tcPr>
            <w:tcW w:w="1440" w:type="dxa"/>
            <w:shd w:val="clear" w:color="auto" w:fill="EEEEEE"/>
          </w:tcPr>
          <w:p w14:paraId="794F87AB" w14:textId="77777777" w:rsidR="00E63528" w:rsidRDefault="00000000">
            <w:pPr>
              <w:jc w:val="right"/>
            </w:pPr>
            <w:r>
              <w:rPr>
                <w:b/>
                <w:color w:val="000000"/>
                <w:sz w:val="20"/>
              </w:rPr>
              <w:t>$2,178,300</w:t>
            </w:r>
          </w:p>
        </w:tc>
        <w:tc>
          <w:tcPr>
            <w:tcW w:w="1440" w:type="dxa"/>
            <w:shd w:val="clear" w:color="auto" w:fill="EEEEEE"/>
          </w:tcPr>
          <w:p w14:paraId="7B1495E4" w14:textId="77777777" w:rsidR="00E63528" w:rsidRDefault="00000000">
            <w:pPr>
              <w:jc w:val="right"/>
            </w:pPr>
            <w:r>
              <w:rPr>
                <w:b/>
                <w:color w:val="000000"/>
                <w:sz w:val="20"/>
              </w:rPr>
              <w:t>$2,081,800</w:t>
            </w:r>
          </w:p>
        </w:tc>
        <w:tc>
          <w:tcPr>
            <w:tcW w:w="1440" w:type="dxa"/>
            <w:shd w:val="clear" w:color="auto" w:fill="EEEEEE"/>
          </w:tcPr>
          <w:p w14:paraId="5FC745E2" w14:textId="77777777" w:rsidR="00E63528" w:rsidRDefault="00000000">
            <w:pPr>
              <w:jc w:val="right"/>
            </w:pPr>
            <w:r>
              <w:rPr>
                <w:b/>
                <w:color w:val="000000"/>
                <w:sz w:val="20"/>
              </w:rPr>
              <w:t>$7,112,300</w:t>
            </w:r>
          </w:p>
        </w:tc>
      </w:tr>
    </w:tbl>
    <w:p w14:paraId="7530533B" w14:textId="77777777" w:rsidR="009500CF" w:rsidRDefault="009500CF">
      <w:pPr>
        <w:pStyle w:val="Heading3"/>
        <w:spacing w:before="60" w:after="80"/>
        <w:rPr>
          <w:color w:val="254885"/>
          <w:sz w:val="26"/>
        </w:rPr>
      </w:pPr>
    </w:p>
    <w:p w14:paraId="491EC423" w14:textId="77777777" w:rsidR="009500CF" w:rsidRDefault="009500CF">
      <w:pPr>
        <w:rPr>
          <w:rFonts w:asciiTheme="majorHAnsi" w:eastAsiaTheme="majorEastAsia" w:hAnsiTheme="majorHAnsi" w:cstheme="majorBidi"/>
          <w:b/>
          <w:bCs/>
          <w:color w:val="254885"/>
          <w:sz w:val="26"/>
        </w:rPr>
      </w:pPr>
      <w:r>
        <w:rPr>
          <w:color w:val="254885"/>
          <w:sz w:val="26"/>
        </w:rPr>
        <w:br w:type="page"/>
      </w:r>
    </w:p>
    <w:p w14:paraId="3BDE1BFE" w14:textId="59F5E353" w:rsidR="00E63528"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E63528" w14:paraId="369E66F5" w14:textId="77777777">
        <w:tc>
          <w:tcPr>
            <w:tcW w:w="3600" w:type="dxa"/>
            <w:shd w:val="clear" w:color="auto" w:fill="AFC4E9"/>
          </w:tcPr>
          <w:p w14:paraId="52E4B105" w14:textId="77777777" w:rsidR="00E63528" w:rsidRDefault="00000000">
            <w:r>
              <w:rPr>
                <w:b/>
                <w:color w:val="000000"/>
                <w:sz w:val="20"/>
              </w:rPr>
              <w:t>Type</w:t>
            </w:r>
          </w:p>
        </w:tc>
        <w:tc>
          <w:tcPr>
            <w:tcW w:w="1800" w:type="dxa"/>
            <w:shd w:val="clear" w:color="auto" w:fill="AFC4E9"/>
          </w:tcPr>
          <w:p w14:paraId="2A67ED2D" w14:textId="77777777" w:rsidR="00E63528" w:rsidRDefault="00000000">
            <w:r>
              <w:rPr>
                <w:b/>
                <w:color w:val="000000"/>
                <w:sz w:val="20"/>
              </w:rPr>
              <w:t>Wetland</w:t>
            </w:r>
          </w:p>
        </w:tc>
        <w:tc>
          <w:tcPr>
            <w:tcW w:w="1800" w:type="dxa"/>
            <w:shd w:val="clear" w:color="auto" w:fill="AFC4E9"/>
          </w:tcPr>
          <w:p w14:paraId="7002A173" w14:textId="77777777" w:rsidR="00E63528" w:rsidRDefault="00000000">
            <w:r>
              <w:rPr>
                <w:b/>
                <w:color w:val="000000"/>
                <w:sz w:val="20"/>
              </w:rPr>
              <w:t>Prairie</w:t>
            </w:r>
          </w:p>
        </w:tc>
        <w:tc>
          <w:tcPr>
            <w:tcW w:w="1800" w:type="dxa"/>
            <w:shd w:val="clear" w:color="auto" w:fill="AFC4E9"/>
          </w:tcPr>
          <w:p w14:paraId="2FF8AB45" w14:textId="77777777" w:rsidR="00E63528" w:rsidRDefault="00000000">
            <w:r>
              <w:rPr>
                <w:b/>
                <w:color w:val="000000"/>
                <w:sz w:val="20"/>
              </w:rPr>
              <w:t>Forest</w:t>
            </w:r>
          </w:p>
        </w:tc>
        <w:tc>
          <w:tcPr>
            <w:tcW w:w="1800" w:type="dxa"/>
            <w:shd w:val="clear" w:color="auto" w:fill="AFC4E9"/>
          </w:tcPr>
          <w:p w14:paraId="71CF3E85" w14:textId="77777777" w:rsidR="00E63528" w:rsidRDefault="00000000">
            <w:r>
              <w:rPr>
                <w:b/>
                <w:color w:val="000000"/>
                <w:sz w:val="20"/>
              </w:rPr>
              <w:t>Habitat</w:t>
            </w:r>
          </w:p>
        </w:tc>
      </w:tr>
      <w:tr w:rsidR="00E63528" w14:paraId="56D0833C" w14:textId="77777777">
        <w:tc>
          <w:tcPr>
            <w:tcW w:w="3600" w:type="dxa"/>
          </w:tcPr>
          <w:p w14:paraId="75E09B8B" w14:textId="77777777" w:rsidR="00E63528" w:rsidRDefault="00000000">
            <w:r>
              <w:rPr>
                <w:sz w:val="20"/>
              </w:rPr>
              <w:t>Restore</w:t>
            </w:r>
          </w:p>
        </w:tc>
        <w:tc>
          <w:tcPr>
            <w:tcW w:w="1800" w:type="dxa"/>
          </w:tcPr>
          <w:p w14:paraId="44BC1BD5" w14:textId="77777777" w:rsidR="00E63528" w:rsidRDefault="00000000">
            <w:pPr>
              <w:jc w:val="right"/>
            </w:pPr>
            <w:r>
              <w:rPr>
                <w:sz w:val="20"/>
              </w:rPr>
              <w:t>-</w:t>
            </w:r>
          </w:p>
        </w:tc>
        <w:tc>
          <w:tcPr>
            <w:tcW w:w="1800" w:type="dxa"/>
          </w:tcPr>
          <w:p w14:paraId="7F84896D" w14:textId="77777777" w:rsidR="00E63528" w:rsidRDefault="00000000">
            <w:pPr>
              <w:jc w:val="right"/>
            </w:pPr>
            <w:r>
              <w:rPr>
                <w:sz w:val="20"/>
              </w:rPr>
              <w:t>-</w:t>
            </w:r>
          </w:p>
        </w:tc>
        <w:tc>
          <w:tcPr>
            <w:tcW w:w="1800" w:type="dxa"/>
          </w:tcPr>
          <w:p w14:paraId="1A990CA4" w14:textId="77777777" w:rsidR="00E63528" w:rsidRDefault="00000000">
            <w:pPr>
              <w:jc w:val="right"/>
            </w:pPr>
            <w:r>
              <w:rPr>
                <w:sz w:val="20"/>
              </w:rPr>
              <w:t>-</w:t>
            </w:r>
          </w:p>
        </w:tc>
        <w:tc>
          <w:tcPr>
            <w:tcW w:w="1800" w:type="dxa"/>
          </w:tcPr>
          <w:p w14:paraId="7C86B4BC" w14:textId="77777777" w:rsidR="00E63528" w:rsidRDefault="00000000">
            <w:pPr>
              <w:jc w:val="right"/>
            </w:pPr>
            <w:r>
              <w:rPr>
                <w:sz w:val="20"/>
              </w:rPr>
              <w:t>-</w:t>
            </w:r>
          </w:p>
        </w:tc>
      </w:tr>
      <w:tr w:rsidR="00E63528" w14:paraId="258CCF39" w14:textId="77777777">
        <w:tc>
          <w:tcPr>
            <w:tcW w:w="3600" w:type="dxa"/>
          </w:tcPr>
          <w:p w14:paraId="18478737" w14:textId="77777777" w:rsidR="00E63528" w:rsidRDefault="00000000">
            <w:r>
              <w:rPr>
                <w:sz w:val="20"/>
              </w:rPr>
              <w:t>Protect in Fee with State PILT Liability</w:t>
            </w:r>
          </w:p>
        </w:tc>
        <w:tc>
          <w:tcPr>
            <w:tcW w:w="1800" w:type="dxa"/>
          </w:tcPr>
          <w:p w14:paraId="0B1B0A79" w14:textId="77777777" w:rsidR="00E63528" w:rsidRDefault="00000000">
            <w:pPr>
              <w:jc w:val="right"/>
            </w:pPr>
            <w:r>
              <w:rPr>
                <w:sz w:val="20"/>
              </w:rPr>
              <w:t>-</w:t>
            </w:r>
          </w:p>
        </w:tc>
        <w:tc>
          <w:tcPr>
            <w:tcW w:w="1800" w:type="dxa"/>
          </w:tcPr>
          <w:p w14:paraId="276D6DFE" w14:textId="77777777" w:rsidR="00E63528" w:rsidRDefault="00000000">
            <w:pPr>
              <w:jc w:val="right"/>
            </w:pPr>
            <w:r>
              <w:rPr>
                <w:sz w:val="20"/>
              </w:rPr>
              <w:t>-</w:t>
            </w:r>
          </w:p>
        </w:tc>
        <w:tc>
          <w:tcPr>
            <w:tcW w:w="1800" w:type="dxa"/>
          </w:tcPr>
          <w:p w14:paraId="2C217F4B" w14:textId="77777777" w:rsidR="00E63528" w:rsidRDefault="00000000">
            <w:pPr>
              <w:jc w:val="right"/>
            </w:pPr>
            <w:r>
              <w:rPr>
                <w:sz w:val="20"/>
              </w:rPr>
              <w:t>-</w:t>
            </w:r>
          </w:p>
        </w:tc>
        <w:tc>
          <w:tcPr>
            <w:tcW w:w="1800" w:type="dxa"/>
          </w:tcPr>
          <w:p w14:paraId="1C1D27CE" w14:textId="77777777" w:rsidR="00E63528" w:rsidRDefault="00000000">
            <w:pPr>
              <w:jc w:val="right"/>
            </w:pPr>
            <w:r>
              <w:rPr>
                <w:sz w:val="20"/>
              </w:rPr>
              <w:t>-</w:t>
            </w:r>
          </w:p>
        </w:tc>
      </w:tr>
      <w:tr w:rsidR="00E63528" w14:paraId="219853DE" w14:textId="77777777">
        <w:tc>
          <w:tcPr>
            <w:tcW w:w="3600" w:type="dxa"/>
          </w:tcPr>
          <w:p w14:paraId="25F678D4" w14:textId="77777777" w:rsidR="00E63528" w:rsidRDefault="00000000">
            <w:r>
              <w:rPr>
                <w:sz w:val="20"/>
              </w:rPr>
              <w:t>Protect in Fee w/o State PILT Liability</w:t>
            </w:r>
          </w:p>
        </w:tc>
        <w:tc>
          <w:tcPr>
            <w:tcW w:w="1800" w:type="dxa"/>
          </w:tcPr>
          <w:p w14:paraId="7B861C8D" w14:textId="77777777" w:rsidR="00E63528" w:rsidRDefault="00000000">
            <w:pPr>
              <w:jc w:val="right"/>
            </w:pPr>
            <w:r>
              <w:rPr>
                <w:sz w:val="20"/>
              </w:rPr>
              <w:t>-</w:t>
            </w:r>
          </w:p>
        </w:tc>
        <w:tc>
          <w:tcPr>
            <w:tcW w:w="1800" w:type="dxa"/>
          </w:tcPr>
          <w:p w14:paraId="63024E9F" w14:textId="77777777" w:rsidR="00E63528" w:rsidRDefault="00000000">
            <w:pPr>
              <w:jc w:val="right"/>
            </w:pPr>
            <w:r>
              <w:rPr>
                <w:sz w:val="20"/>
              </w:rPr>
              <w:t>-</w:t>
            </w:r>
          </w:p>
        </w:tc>
        <w:tc>
          <w:tcPr>
            <w:tcW w:w="1800" w:type="dxa"/>
          </w:tcPr>
          <w:p w14:paraId="6A8F1E46" w14:textId="77777777" w:rsidR="00E63528" w:rsidRDefault="00000000">
            <w:pPr>
              <w:jc w:val="right"/>
            </w:pPr>
            <w:r>
              <w:rPr>
                <w:sz w:val="20"/>
              </w:rPr>
              <w:t>-</w:t>
            </w:r>
          </w:p>
        </w:tc>
        <w:tc>
          <w:tcPr>
            <w:tcW w:w="1800" w:type="dxa"/>
          </w:tcPr>
          <w:p w14:paraId="0F894E95" w14:textId="77777777" w:rsidR="00E63528" w:rsidRDefault="00000000">
            <w:pPr>
              <w:jc w:val="right"/>
            </w:pPr>
            <w:r>
              <w:rPr>
                <w:sz w:val="20"/>
              </w:rPr>
              <w:t>-</w:t>
            </w:r>
          </w:p>
        </w:tc>
      </w:tr>
      <w:tr w:rsidR="00E63528" w14:paraId="680BD881" w14:textId="77777777">
        <w:tc>
          <w:tcPr>
            <w:tcW w:w="3600" w:type="dxa"/>
          </w:tcPr>
          <w:p w14:paraId="6BD625CA" w14:textId="77777777" w:rsidR="00E63528" w:rsidRDefault="00000000">
            <w:r>
              <w:rPr>
                <w:sz w:val="20"/>
              </w:rPr>
              <w:t>Protect in Easement</w:t>
            </w:r>
          </w:p>
        </w:tc>
        <w:tc>
          <w:tcPr>
            <w:tcW w:w="1800" w:type="dxa"/>
          </w:tcPr>
          <w:p w14:paraId="1174B4CA" w14:textId="77777777" w:rsidR="00E63528" w:rsidRDefault="00000000">
            <w:pPr>
              <w:jc w:val="right"/>
            </w:pPr>
            <w:r>
              <w:rPr>
                <w:sz w:val="20"/>
              </w:rPr>
              <w:t>-</w:t>
            </w:r>
          </w:p>
        </w:tc>
        <w:tc>
          <w:tcPr>
            <w:tcW w:w="1800" w:type="dxa"/>
          </w:tcPr>
          <w:p w14:paraId="45486D58" w14:textId="77777777" w:rsidR="00E63528" w:rsidRDefault="00000000">
            <w:pPr>
              <w:jc w:val="right"/>
            </w:pPr>
            <w:r>
              <w:rPr>
                <w:sz w:val="20"/>
              </w:rPr>
              <w:t>-</w:t>
            </w:r>
          </w:p>
        </w:tc>
        <w:tc>
          <w:tcPr>
            <w:tcW w:w="1800" w:type="dxa"/>
          </w:tcPr>
          <w:p w14:paraId="06979925" w14:textId="77777777" w:rsidR="00E63528" w:rsidRDefault="00000000">
            <w:pPr>
              <w:jc w:val="right"/>
            </w:pPr>
            <w:r>
              <w:rPr>
                <w:sz w:val="20"/>
              </w:rPr>
              <w:t>-</w:t>
            </w:r>
          </w:p>
        </w:tc>
        <w:tc>
          <w:tcPr>
            <w:tcW w:w="1800" w:type="dxa"/>
          </w:tcPr>
          <w:p w14:paraId="00DAE18F" w14:textId="77777777" w:rsidR="00E63528" w:rsidRDefault="00000000">
            <w:pPr>
              <w:jc w:val="right"/>
            </w:pPr>
            <w:r>
              <w:rPr>
                <w:sz w:val="20"/>
              </w:rPr>
              <w:t>-</w:t>
            </w:r>
          </w:p>
        </w:tc>
      </w:tr>
      <w:tr w:rsidR="00E63528" w14:paraId="5F0EBC25" w14:textId="77777777">
        <w:tc>
          <w:tcPr>
            <w:tcW w:w="3600" w:type="dxa"/>
          </w:tcPr>
          <w:p w14:paraId="297DB77D" w14:textId="77777777" w:rsidR="00E63528" w:rsidRDefault="00000000">
            <w:r>
              <w:rPr>
                <w:sz w:val="20"/>
              </w:rPr>
              <w:t>Enhance</w:t>
            </w:r>
          </w:p>
        </w:tc>
        <w:tc>
          <w:tcPr>
            <w:tcW w:w="1800" w:type="dxa"/>
          </w:tcPr>
          <w:p w14:paraId="56F5078E" w14:textId="77777777" w:rsidR="00E63528" w:rsidRDefault="00000000">
            <w:pPr>
              <w:jc w:val="right"/>
            </w:pPr>
            <w:r>
              <w:rPr>
                <w:sz w:val="20"/>
              </w:rPr>
              <w:t>-</w:t>
            </w:r>
          </w:p>
        </w:tc>
        <w:tc>
          <w:tcPr>
            <w:tcW w:w="1800" w:type="dxa"/>
          </w:tcPr>
          <w:p w14:paraId="112FC7ED" w14:textId="77777777" w:rsidR="00E63528" w:rsidRDefault="00000000">
            <w:pPr>
              <w:jc w:val="right"/>
            </w:pPr>
            <w:r>
              <w:rPr>
                <w:sz w:val="20"/>
              </w:rPr>
              <w:t>-</w:t>
            </w:r>
          </w:p>
        </w:tc>
        <w:tc>
          <w:tcPr>
            <w:tcW w:w="1800" w:type="dxa"/>
          </w:tcPr>
          <w:p w14:paraId="711593CE" w14:textId="77777777" w:rsidR="00E63528" w:rsidRDefault="00000000">
            <w:pPr>
              <w:jc w:val="right"/>
            </w:pPr>
            <w:r>
              <w:rPr>
                <w:sz w:val="20"/>
              </w:rPr>
              <w:t>-</w:t>
            </w:r>
          </w:p>
        </w:tc>
        <w:tc>
          <w:tcPr>
            <w:tcW w:w="1800" w:type="dxa"/>
          </w:tcPr>
          <w:p w14:paraId="63D43554" w14:textId="77777777" w:rsidR="00E63528" w:rsidRDefault="00000000">
            <w:pPr>
              <w:jc w:val="right"/>
            </w:pPr>
            <w:r>
              <w:rPr>
                <w:sz w:val="20"/>
              </w:rPr>
              <w:t>$1,366</w:t>
            </w:r>
          </w:p>
        </w:tc>
      </w:tr>
    </w:tbl>
    <w:p w14:paraId="5354AF1B" w14:textId="77777777" w:rsidR="00E63528"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E63528" w14:paraId="011DA9C0" w14:textId="77777777">
        <w:tc>
          <w:tcPr>
            <w:tcW w:w="2880" w:type="dxa"/>
            <w:shd w:val="clear" w:color="auto" w:fill="AFC4E9"/>
          </w:tcPr>
          <w:p w14:paraId="72CE8C93" w14:textId="77777777" w:rsidR="00E63528" w:rsidRDefault="00000000">
            <w:r>
              <w:rPr>
                <w:b/>
                <w:color w:val="000000"/>
                <w:sz w:val="20"/>
              </w:rPr>
              <w:t>Type</w:t>
            </w:r>
          </w:p>
        </w:tc>
        <w:tc>
          <w:tcPr>
            <w:tcW w:w="1728" w:type="dxa"/>
            <w:shd w:val="clear" w:color="auto" w:fill="AFC4E9"/>
          </w:tcPr>
          <w:p w14:paraId="78F3E793" w14:textId="77777777" w:rsidR="00E63528" w:rsidRDefault="00000000">
            <w:r>
              <w:rPr>
                <w:b/>
                <w:color w:val="000000"/>
                <w:sz w:val="20"/>
              </w:rPr>
              <w:t>Metro/Urban</w:t>
            </w:r>
          </w:p>
        </w:tc>
        <w:tc>
          <w:tcPr>
            <w:tcW w:w="1728" w:type="dxa"/>
            <w:shd w:val="clear" w:color="auto" w:fill="AFC4E9"/>
          </w:tcPr>
          <w:p w14:paraId="4007DC20" w14:textId="77777777" w:rsidR="00E63528" w:rsidRDefault="00000000">
            <w:r>
              <w:rPr>
                <w:b/>
                <w:color w:val="000000"/>
                <w:sz w:val="20"/>
              </w:rPr>
              <w:t>Forest/Prairie</w:t>
            </w:r>
          </w:p>
        </w:tc>
        <w:tc>
          <w:tcPr>
            <w:tcW w:w="1728" w:type="dxa"/>
            <w:shd w:val="clear" w:color="auto" w:fill="AFC4E9"/>
          </w:tcPr>
          <w:p w14:paraId="08949CDB" w14:textId="77777777" w:rsidR="00E63528" w:rsidRDefault="00000000">
            <w:r>
              <w:rPr>
                <w:b/>
                <w:color w:val="000000"/>
                <w:sz w:val="20"/>
              </w:rPr>
              <w:t>SE Forest</w:t>
            </w:r>
          </w:p>
        </w:tc>
        <w:tc>
          <w:tcPr>
            <w:tcW w:w="1728" w:type="dxa"/>
            <w:shd w:val="clear" w:color="auto" w:fill="AFC4E9"/>
          </w:tcPr>
          <w:p w14:paraId="4852403F" w14:textId="77777777" w:rsidR="00E63528" w:rsidRDefault="00000000">
            <w:r>
              <w:rPr>
                <w:b/>
                <w:color w:val="000000"/>
                <w:sz w:val="20"/>
              </w:rPr>
              <w:t>Prairie</w:t>
            </w:r>
          </w:p>
        </w:tc>
        <w:tc>
          <w:tcPr>
            <w:tcW w:w="1728" w:type="dxa"/>
            <w:shd w:val="clear" w:color="auto" w:fill="AFC4E9"/>
          </w:tcPr>
          <w:p w14:paraId="16777DB1" w14:textId="77777777" w:rsidR="00E63528" w:rsidRDefault="00000000">
            <w:r>
              <w:rPr>
                <w:b/>
                <w:color w:val="000000"/>
                <w:sz w:val="20"/>
              </w:rPr>
              <w:t>N. Forest</w:t>
            </w:r>
          </w:p>
        </w:tc>
      </w:tr>
      <w:tr w:rsidR="00E63528" w14:paraId="1A851A71" w14:textId="77777777">
        <w:tc>
          <w:tcPr>
            <w:tcW w:w="2880" w:type="dxa"/>
          </w:tcPr>
          <w:p w14:paraId="6A05D1EF" w14:textId="77777777" w:rsidR="00E63528" w:rsidRDefault="00000000">
            <w:r>
              <w:rPr>
                <w:sz w:val="20"/>
              </w:rPr>
              <w:t>Restore</w:t>
            </w:r>
          </w:p>
        </w:tc>
        <w:tc>
          <w:tcPr>
            <w:tcW w:w="1728" w:type="dxa"/>
          </w:tcPr>
          <w:p w14:paraId="7C53BDF3" w14:textId="77777777" w:rsidR="00E63528" w:rsidRDefault="00000000">
            <w:pPr>
              <w:jc w:val="right"/>
            </w:pPr>
            <w:r>
              <w:rPr>
                <w:sz w:val="20"/>
              </w:rPr>
              <w:t>-</w:t>
            </w:r>
          </w:p>
        </w:tc>
        <w:tc>
          <w:tcPr>
            <w:tcW w:w="1728" w:type="dxa"/>
          </w:tcPr>
          <w:p w14:paraId="33AB0FCF" w14:textId="77777777" w:rsidR="00E63528" w:rsidRDefault="00000000">
            <w:pPr>
              <w:jc w:val="right"/>
            </w:pPr>
            <w:r>
              <w:rPr>
                <w:sz w:val="20"/>
              </w:rPr>
              <w:t>-</w:t>
            </w:r>
          </w:p>
        </w:tc>
        <w:tc>
          <w:tcPr>
            <w:tcW w:w="1728" w:type="dxa"/>
          </w:tcPr>
          <w:p w14:paraId="448A4DD8" w14:textId="77777777" w:rsidR="00E63528" w:rsidRDefault="00000000">
            <w:pPr>
              <w:jc w:val="right"/>
            </w:pPr>
            <w:r>
              <w:rPr>
                <w:sz w:val="20"/>
              </w:rPr>
              <w:t>-</w:t>
            </w:r>
          </w:p>
        </w:tc>
        <w:tc>
          <w:tcPr>
            <w:tcW w:w="1728" w:type="dxa"/>
          </w:tcPr>
          <w:p w14:paraId="08D9228D" w14:textId="77777777" w:rsidR="00E63528" w:rsidRDefault="00000000">
            <w:pPr>
              <w:jc w:val="right"/>
            </w:pPr>
            <w:r>
              <w:rPr>
                <w:sz w:val="20"/>
              </w:rPr>
              <w:t>-</w:t>
            </w:r>
          </w:p>
        </w:tc>
        <w:tc>
          <w:tcPr>
            <w:tcW w:w="1728" w:type="dxa"/>
          </w:tcPr>
          <w:p w14:paraId="0D0F2EDA" w14:textId="77777777" w:rsidR="00E63528" w:rsidRDefault="00000000">
            <w:pPr>
              <w:jc w:val="right"/>
            </w:pPr>
            <w:r>
              <w:rPr>
                <w:sz w:val="20"/>
              </w:rPr>
              <w:t>-</w:t>
            </w:r>
          </w:p>
        </w:tc>
      </w:tr>
      <w:tr w:rsidR="00E63528" w14:paraId="1B34A556" w14:textId="77777777">
        <w:tc>
          <w:tcPr>
            <w:tcW w:w="2880" w:type="dxa"/>
          </w:tcPr>
          <w:p w14:paraId="7F543232" w14:textId="77777777" w:rsidR="00E63528" w:rsidRDefault="00000000">
            <w:r>
              <w:rPr>
                <w:sz w:val="20"/>
              </w:rPr>
              <w:t>Protect in Fee with State PILT Liability</w:t>
            </w:r>
          </w:p>
        </w:tc>
        <w:tc>
          <w:tcPr>
            <w:tcW w:w="1728" w:type="dxa"/>
          </w:tcPr>
          <w:p w14:paraId="5C169D80" w14:textId="77777777" w:rsidR="00E63528" w:rsidRDefault="00000000">
            <w:pPr>
              <w:jc w:val="right"/>
            </w:pPr>
            <w:r>
              <w:rPr>
                <w:sz w:val="20"/>
              </w:rPr>
              <w:t>-</w:t>
            </w:r>
          </w:p>
        </w:tc>
        <w:tc>
          <w:tcPr>
            <w:tcW w:w="1728" w:type="dxa"/>
          </w:tcPr>
          <w:p w14:paraId="6AA522B8" w14:textId="77777777" w:rsidR="00E63528" w:rsidRDefault="00000000">
            <w:pPr>
              <w:jc w:val="right"/>
            </w:pPr>
            <w:r>
              <w:rPr>
                <w:sz w:val="20"/>
              </w:rPr>
              <w:t>-</w:t>
            </w:r>
          </w:p>
        </w:tc>
        <w:tc>
          <w:tcPr>
            <w:tcW w:w="1728" w:type="dxa"/>
          </w:tcPr>
          <w:p w14:paraId="5C31EA46" w14:textId="77777777" w:rsidR="00E63528" w:rsidRDefault="00000000">
            <w:pPr>
              <w:jc w:val="right"/>
            </w:pPr>
            <w:r>
              <w:rPr>
                <w:sz w:val="20"/>
              </w:rPr>
              <w:t>-</w:t>
            </w:r>
          </w:p>
        </w:tc>
        <w:tc>
          <w:tcPr>
            <w:tcW w:w="1728" w:type="dxa"/>
          </w:tcPr>
          <w:p w14:paraId="01F55BD2" w14:textId="77777777" w:rsidR="00E63528" w:rsidRDefault="00000000">
            <w:pPr>
              <w:jc w:val="right"/>
            </w:pPr>
            <w:r>
              <w:rPr>
                <w:sz w:val="20"/>
              </w:rPr>
              <w:t>-</w:t>
            </w:r>
          </w:p>
        </w:tc>
        <w:tc>
          <w:tcPr>
            <w:tcW w:w="1728" w:type="dxa"/>
          </w:tcPr>
          <w:p w14:paraId="3CD03957" w14:textId="77777777" w:rsidR="00E63528" w:rsidRDefault="00000000">
            <w:pPr>
              <w:jc w:val="right"/>
            </w:pPr>
            <w:r>
              <w:rPr>
                <w:sz w:val="20"/>
              </w:rPr>
              <w:t>-</w:t>
            </w:r>
          </w:p>
        </w:tc>
      </w:tr>
      <w:tr w:rsidR="00E63528" w14:paraId="53B67AF3" w14:textId="77777777">
        <w:tc>
          <w:tcPr>
            <w:tcW w:w="2880" w:type="dxa"/>
          </w:tcPr>
          <w:p w14:paraId="4DB79FD8" w14:textId="77777777" w:rsidR="00E63528" w:rsidRDefault="00000000">
            <w:r>
              <w:rPr>
                <w:sz w:val="20"/>
              </w:rPr>
              <w:t>Protect in Fee w/o State PILT Liability</w:t>
            </w:r>
          </w:p>
        </w:tc>
        <w:tc>
          <w:tcPr>
            <w:tcW w:w="1728" w:type="dxa"/>
          </w:tcPr>
          <w:p w14:paraId="187C05E0" w14:textId="77777777" w:rsidR="00E63528" w:rsidRDefault="00000000">
            <w:pPr>
              <w:jc w:val="right"/>
            </w:pPr>
            <w:r>
              <w:rPr>
                <w:sz w:val="20"/>
              </w:rPr>
              <w:t>-</w:t>
            </w:r>
          </w:p>
        </w:tc>
        <w:tc>
          <w:tcPr>
            <w:tcW w:w="1728" w:type="dxa"/>
          </w:tcPr>
          <w:p w14:paraId="68FA2522" w14:textId="77777777" w:rsidR="00E63528" w:rsidRDefault="00000000">
            <w:pPr>
              <w:jc w:val="right"/>
            </w:pPr>
            <w:r>
              <w:rPr>
                <w:sz w:val="20"/>
              </w:rPr>
              <w:t>-</w:t>
            </w:r>
          </w:p>
        </w:tc>
        <w:tc>
          <w:tcPr>
            <w:tcW w:w="1728" w:type="dxa"/>
          </w:tcPr>
          <w:p w14:paraId="5F6F837C" w14:textId="77777777" w:rsidR="00E63528" w:rsidRDefault="00000000">
            <w:pPr>
              <w:jc w:val="right"/>
            </w:pPr>
            <w:r>
              <w:rPr>
                <w:sz w:val="20"/>
              </w:rPr>
              <w:t>-</w:t>
            </w:r>
          </w:p>
        </w:tc>
        <w:tc>
          <w:tcPr>
            <w:tcW w:w="1728" w:type="dxa"/>
          </w:tcPr>
          <w:p w14:paraId="541408BB" w14:textId="77777777" w:rsidR="00E63528" w:rsidRDefault="00000000">
            <w:pPr>
              <w:jc w:val="right"/>
            </w:pPr>
            <w:r>
              <w:rPr>
                <w:sz w:val="20"/>
              </w:rPr>
              <w:t>-</w:t>
            </w:r>
          </w:p>
        </w:tc>
        <w:tc>
          <w:tcPr>
            <w:tcW w:w="1728" w:type="dxa"/>
          </w:tcPr>
          <w:p w14:paraId="1F9FE239" w14:textId="77777777" w:rsidR="00E63528" w:rsidRDefault="00000000">
            <w:pPr>
              <w:jc w:val="right"/>
            </w:pPr>
            <w:r>
              <w:rPr>
                <w:sz w:val="20"/>
              </w:rPr>
              <w:t>-</w:t>
            </w:r>
          </w:p>
        </w:tc>
      </w:tr>
      <w:tr w:rsidR="00E63528" w14:paraId="28055695" w14:textId="77777777">
        <w:tc>
          <w:tcPr>
            <w:tcW w:w="2880" w:type="dxa"/>
          </w:tcPr>
          <w:p w14:paraId="1A9798BE" w14:textId="77777777" w:rsidR="00E63528" w:rsidRDefault="00000000">
            <w:r>
              <w:rPr>
                <w:sz w:val="20"/>
              </w:rPr>
              <w:t>Protect in Easement</w:t>
            </w:r>
          </w:p>
        </w:tc>
        <w:tc>
          <w:tcPr>
            <w:tcW w:w="1728" w:type="dxa"/>
          </w:tcPr>
          <w:p w14:paraId="44CB6A0B" w14:textId="77777777" w:rsidR="00E63528" w:rsidRDefault="00000000">
            <w:pPr>
              <w:jc w:val="right"/>
            </w:pPr>
            <w:r>
              <w:rPr>
                <w:sz w:val="20"/>
              </w:rPr>
              <w:t>-</w:t>
            </w:r>
          </w:p>
        </w:tc>
        <w:tc>
          <w:tcPr>
            <w:tcW w:w="1728" w:type="dxa"/>
          </w:tcPr>
          <w:p w14:paraId="4AB00A9A" w14:textId="77777777" w:rsidR="00E63528" w:rsidRDefault="00000000">
            <w:pPr>
              <w:jc w:val="right"/>
            </w:pPr>
            <w:r>
              <w:rPr>
                <w:sz w:val="20"/>
              </w:rPr>
              <w:t>-</w:t>
            </w:r>
          </w:p>
        </w:tc>
        <w:tc>
          <w:tcPr>
            <w:tcW w:w="1728" w:type="dxa"/>
          </w:tcPr>
          <w:p w14:paraId="5E939148" w14:textId="77777777" w:rsidR="00E63528" w:rsidRDefault="00000000">
            <w:pPr>
              <w:jc w:val="right"/>
            </w:pPr>
            <w:r>
              <w:rPr>
                <w:sz w:val="20"/>
              </w:rPr>
              <w:t>-</w:t>
            </w:r>
          </w:p>
        </w:tc>
        <w:tc>
          <w:tcPr>
            <w:tcW w:w="1728" w:type="dxa"/>
          </w:tcPr>
          <w:p w14:paraId="5E39611A" w14:textId="77777777" w:rsidR="00E63528" w:rsidRDefault="00000000">
            <w:pPr>
              <w:jc w:val="right"/>
            </w:pPr>
            <w:r>
              <w:rPr>
                <w:sz w:val="20"/>
              </w:rPr>
              <w:t>-</w:t>
            </w:r>
          </w:p>
        </w:tc>
        <w:tc>
          <w:tcPr>
            <w:tcW w:w="1728" w:type="dxa"/>
          </w:tcPr>
          <w:p w14:paraId="5A4F1C81" w14:textId="77777777" w:rsidR="00E63528" w:rsidRDefault="00000000">
            <w:pPr>
              <w:jc w:val="right"/>
            </w:pPr>
            <w:r>
              <w:rPr>
                <w:sz w:val="20"/>
              </w:rPr>
              <w:t>-</w:t>
            </w:r>
          </w:p>
        </w:tc>
      </w:tr>
      <w:tr w:rsidR="00E63528" w14:paraId="6441B224" w14:textId="77777777">
        <w:tc>
          <w:tcPr>
            <w:tcW w:w="2880" w:type="dxa"/>
          </w:tcPr>
          <w:p w14:paraId="6FD7642C" w14:textId="77777777" w:rsidR="00E63528" w:rsidRDefault="00000000">
            <w:r>
              <w:rPr>
                <w:sz w:val="20"/>
              </w:rPr>
              <w:t>Enhance</w:t>
            </w:r>
          </w:p>
        </w:tc>
        <w:tc>
          <w:tcPr>
            <w:tcW w:w="1728" w:type="dxa"/>
          </w:tcPr>
          <w:p w14:paraId="352AE837" w14:textId="77777777" w:rsidR="00E63528" w:rsidRDefault="00000000">
            <w:pPr>
              <w:jc w:val="right"/>
            </w:pPr>
            <w:r>
              <w:rPr>
                <w:sz w:val="20"/>
              </w:rPr>
              <w:t>-</w:t>
            </w:r>
          </w:p>
        </w:tc>
        <w:tc>
          <w:tcPr>
            <w:tcW w:w="1728" w:type="dxa"/>
          </w:tcPr>
          <w:p w14:paraId="4A1B661D" w14:textId="77777777" w:rsidR="00E63528" w:rsidRDefault="00000000">
            <w:pPr>
              <w:jc w:val="right"/>
            </w:pPr>
            <w:r>
              <w:rPr>
                <w:sz w:val="20"/>
              </w:rPr>
              <w:t>$1,741</w:t>
            </w:r>
          </w:p>
        </w:tc>
        <w:tc>
          <w:tcPr>
            <w:tcW w:w="1728" w:type="dxa"/>
          </w:tcPr>
          <w:p w14:paraId="1829421A" w14:textId="77777777" w:rsidR="00E63528" w:rsidRDefault="00000000">
            <w:pPr>
              <w:jc w:val="right"/>
            </w:pPr>
            <w:r>
              <w:rPr>
                <w:sz w:val="20"/>
              </w:rPr>
              <w:t>-</w:t>
            </w:r>
          </w:p>
        </w:tc>
        <w:tc>
          <w:tcPr>
            <w:tcW w:w="1728" w:type="dxa"/>
          </w:tcPr>
          <w:p w14:paraId="01D99194" w14:textId="77777777" w:rsidR="00E63528" w:rsidRDefault="00000000">
            <w:pPr>
              <w:jc w:val="right"/>
            </w:pPr>
            <w:r>
              <w:rPr>
                <w:sz w:val="20"/>
              </w:rPr>
              <w:t>$4,538</w:t>
            </w:r>
          </w:p>
        </w:tc>
        <w:tc>
          <w:tcPr>
            <w:tcW w:w="1728" w:type="dxa"/>
          </w:tcPr>
          <w:p w14:paraId="12B27BBD" w14:textId="77777777" w:rsidR="00E63528" w:rsidRDefault="00000000">
            <w:pPr>
              <w:jc w:val="right"/>
            </w:pPr>
            <w:r>
              <w:rPr>
                <w:sz w:val="20"/>
              </w:rPr>
              <w:t>$674</w:t>
            </w:r>
          </w:p>
        </w:tc>
      </w:tr>
    </w:tbl>
    <w:p w14:paraId="475BED90" w14:textId="77777777" w:rsidR="00E63528" w:rsidRDefault="00000000">
      <w:pPr>
        <w:pStyle w:val="Heading3"/>
        <w:spacing w:before="60" w:after="80"/>
      </w:pPr>
      <w:r>
        <w:rPr>
          <w:color w:val="254885"/>
          <w:sz w:val="26"/>
        </w:rPr>
        <w:t>Target Lake/Stream/River Feet or Miles</w:t>
      </w:r>
    </w:p>
    <w:p w14:paraId="2CB58907" w14:textId="77777777" w:rsidR="00E63528" w:rsidRDefault="00000000">
      <w:r>
        <w:t>768 lake miles</w:t>
      </w:r>
    </w:p>
    <w:p w14:paraId="4B56919B" w14:textId="77777777" w:rsidR="00E63528" w:rsidRDefault="00000000">
      <w:r>
        <w:br w:type="page"/>
      </w:r>
    </w:p>
    <w:p w14:paraId="531CCCC3" w14:textId="77777777" w:rsidR="00E63528" w:rsidRDefault="00000000">
      <w:pPr>
        <w:pStyle w:val="Heading2"/>
        <w:spacing w:before="0" w:after="80"/>
        <w:jc w:val="center"/>
      </w:pPr>
      <w:r>
        <w:rPr>
          <w:color w:val="2C559C"/>
          <w:sz w:val="28"/>
          <w:u w:val="single"/>
        </w:rPr>
        <w:lastRenderedPageBreak/>
        <w:t>Parcels</w:t>
      </w:r>
    </w:p>
    <w:p w14:paraId="12E82C6F" w14:textId="77777777" w:rsidR="00E63528" w:rsidRDefault="00000000">
      <w:r>
        <w:rPr>
          <w:b/>
        </w:rPr>
        <w:t xml:space="preserve">Sign-up Criteria?  </w:t>
      </w:r>
      <w:r>
        <w:rPr>
          <w:b/>
        </w:rPr>
        <w:br/>
      </w:r>
      <w:r>
        <w:t>No</w:t>
      </w:r>
    </w:p>
    <w:p w14:paraId="6FFD5EC3" w14:textId="77777777" w:rsidR="00E63528" w:rsidRDefault="00000000">
      <w:r>
        <w:rPr>
          <w:b/>
        </w:rPr>
        <w:t xml:space="preserve">Explain the process used to identify, prioritize, and select the parcels on your list:  </w:t>
      </w:r>
      <w:r>
        <w:rPr>
          <w:b/>
        </w:rPr>
        <w:br/>
      </w:r>
      <w:r>
        <w:t>MN DNR uses a prioritized list to select habitat projects for submission. Project submissions are solicited from MN DNR staff as well as partner organizations. Criteria used to rank projects includes the scale of impact, critical habitat for rare species, the urgency of completing the project, feasibility, and local support. From that list we select the highest-ranked projects that we feel could be completed during the life of the OHF appropriation.</w:t>
      </w:r>
    </w:p>
    <w:p w14:paraId="662940C5" w14:textId="77777777" w:rsidR="00E63528"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2858"/>
        <w:gridCol w:w="1266"/>
        <w:gridCol w:w="1102"/>
        <w:gridCol w:w="731"/>
        <w:gridCol w:w="1175"/>
        <w:gridCol w:w="1189"/>
        <w:gridCol w:w="2695"/>
      </w:tblGrid>
      <w:tr w:rsidR="00E63528" w14:paraId="4E8E98C2" w14:textId="77777777">
        <w:tc>
          <w:tcPr>
            <w:tcW w:w="3600" w:type="dxa"/>
            <w:shd w:val="clear" w:color="auto" w:fill="AFC4E9"/>
          </w:tcPr>
          <w:p w14:paraId="57A6AEFD" w14:textId="77777777" w:rsidR="00E63528" w:rsidRDefault="00000000">
            <w:r>
              <w:rPr>
                <w:b/>
                <w:color w:val="000000"/>
                <w:sz w:val="20"/>
              </w:rPr>
              <w:t>Name</w:t>
            </w:r>
          </w:p>
        </w:tc>
        <w:tc>
          <w:tcPr>
            <w:tcW w:w="1080" w:type="dxa"/>
            <w:shd w:val="clear" w:color="auto" w:fill="AFC4E9"/>
          </w:tcPr>
          <w:p w14:paraId="30940F8E" w14:textId="77777777" w:rsidR="00E63528" w:rsidRDefault="00000000">
            <w:r>
              <w:rPr>
                <w:b/>
                <w:color w:val="000000"/>
                <w:sz w:val="20"/>
              </w:rPr>
              <w:t>County</w:t>
            </w:r>
          </w:p>
        </w:tc>
        <w:tc>
          <w:tcPr>
            <w:tcW w:w="1080" w:type="dxa"/>
            <w:shd w:val="clear" w:color="auto" w:fill="AFC4E9"/>
          </w:tcPr>
          <w:p w14:paraId="3B2586CA" w14:textId="77777777" w:rsidR="00E63528" w:rsidRDefault="00000000">
            <w:r>
              <w:rPr>
                <w:b/>
                <w:color w:val="000000"/>
                <w:sz w:val="20"/>
              </w:rPr>
              <w:t>TRDS</w:t>
            </w:r>
          </w:p>
        </w:tc>
        <w:tc>
          <w:tcPr>
            <w:tcW w:w="720" w:type="dxa"/>
            <w:shd w:val="clear" w:color="auto" w:fill="AFC4E9"/>
          </w:tcPr>
          <w:p w14:paraId="29B0C2CF" w14:textId="77777777" w:rsidR="00E63528" w:rsidRDefault="00000000">
            <w:r>
              <w:rPr>
                <w:b/>
                <w:color w:val="000000"/>
                <w:sz w:val="20"/>
              </w:rPr>
              <w:t>Acres</w:t>
            </w:r>
          </w:p>
        </w:tc>
        <w:tc>
          <w:tcPr>
            <w:tcW w:w="1080" w:type="dxa"/>
            <w:shd w:val="clear" w:color="auto" w:fill="AFC4E9"/>
          </w:tcPr>
          <w:p w14:paraId="7D2E475A" w14:textId="77777777" w:rsidR="00E63528" w:rsidRDefault="00000000">
            <w:r>
              <w:rPr>
                <w:b/>
                <w:color w:val="000000"/>
                <w:sz w:val="20"/>
              </w:rPr>
              <w:t>Est Cost</w:t>
            </w:r>
          </w:p>
        </w:tc>
        <w:tc>
          <w:tcPr>
            <w:tcW w:w="1080" w:type="dxa"/>
            <w:shd w:val="clear" w:color="auto" w:fill="AFC4E9"/>
          </w:tcPr>
          <w:p w14:paraId="737444D3" w14:textId="77777777" w:rsidR="00E63528" w:rsidRDefault="00000000">
            <w:r>
              <w:rPr>
                <w:b/>
                <w:color w:val="000000"/>
                <w:sz w:val="20"/>
              </w:rPr>
              <w:t>Existing Protection</w:t>
            </w:r>
          </w:p>
        </w:tc>
        <w:tc>
          <w:tcPr>
            <w:tcW w:w="2880" w:type="dxa"/>
            <w:shd w:val="clear" w:color="auto" w:fill="AFC4E9"/>
          </w:tcPr>
          <w:p w14:paraId="4E8139AE" w14:textId="77777777" w:rsidR="00E63528" w:rsidRDefault="00000000">
            <w:r>
              <w:rPr>
                <w:b/>
                <w:color w:val="000000"/>
                <w:sz w:val="20"/>
              </w:rPr>
              <w:t>Description</w:t>
            </w:r>
          </w:p>
        </w:tc>
      </w:tr>
      <w:tr w:rsidR="00E63528" w14:paraId="278C2B74" w14:textId="77777777">
        <w:tc>
          <w:tcPr>
            <w:tcW w:w="3600" w:type="dxa"/>
          </w:tcPr>
          <w:p w14:paraId="4F872E6E" w14:textId="77777777" w:rsidR="00E63528" w:rsidRDefault="00000000">
            <w:r>
              <w:rPr>
                <w:sz w:val="20"/>
              </w:rPr>
              <w:t>Hill Lake AMA</w:t>
            </w:r>
          </w:p>
        </w:tc>
        <w:tc>
          <w:tcPr>
            <w:tcW w:w="1080" w:type="dxa"/>
          </w:tcPr>
          <w:p w14:paraId="100D17A4" w14:textId="77777777" w:rsidR="00E63528" w:rsidRDefault="00000000">
            <w:r>
              <w:rPr>
                <w:sz w:val="20"/>
              </w:rPr>
              <w:t>Aitkin</w:t>
            </w:r>
          </w:p>
        </w:tc>
        <w:tc>
          <w:tcPr>
            <w:tcW w:w="1080" w:type="dxa"/>
          </w:tcPr>
          <w:p w14:paraId="6150B4B6" w14:textId="77777777" w:rsidR="00E63528" w:rsidRDefault="00000000">
            <w:r>
              <w:rPr>
                <w:sz w:val="20"/>
              </w:rPr>
              <w:t>05226212</w:t>
            </w:r>
          </w:p>
        </w:tc>
        <w:tc>
          <w:tcPr>
            <w:tcW w:w="720" w:type="dxa"/>
          </w:tcPr>
          <w:p w14:paraId="7031848E" w14:textId="77777777" w:rsidR="00E63528" w:rsidRDefault="00000000">
            <w:pPr>
              <w:jc w:val="right"/>
            </w:pPr>
            <w:r>
              <w:rPr>
                <w:sz w:val="20"/>
              </w:rPr>
              <w:t>130</w:t>
            </w:r>
          </w:p>
        </w:tc>
        <w:tc>
          <w:tcPr>
            <w:tcW w:w="1080" w:type="dxa"/>
          </w:tcPr>
          <w:p w14:paraId="36B71EA4" w14:textId="77777777" w:rsidR="00E63528" w:rsidRDefault="00000000">
            <w:pPr>
              <w:jc w:val="right"/>
            </w:pPr>
            <w:r>
              <w:rPr>
                <w:sz w:val="20"/>
              </w:rPr>
              <w:t>$50,000</w:t>
            </w:r>
          </w:p>
        </w:tc>
        <w:tc>
          <w:tcPr>
            <w:tcW w:w="1080" w:type="dxa"/>
          </w:tcPr>
          <w:p w14:paraId="2A1F5884" w14:textId="77777777" w:rsidR="00E63528" w:rsidRDefault="00000000">
            <w:r>
              <w:rPr>
                <w:sz w:val="20"/>
              </w:rPr>
              <w:t>Yes</w:t>
            </w:r>
          </w:p>
        </w:tc>
        <w:tc>
          <w:tcPr>
            <w:tcW w:w="2880" w:type="dxa"/>
          </w:tcPr>
          <w:p w14:paraId="0F9378C1" w14:textId="77777777" w:rsidR="00E63528" w:rsidRDefault="00000000">
            <w:r>
              <w:rPr>
                <w:sz w:val="20"/>
              </w:rPr>
              <w:t>Buckthorn- 3 yr. follow-up</w:t>
            </w:r>
          </w:p>
        </w:tc>
      </w:tr>
      <w:tr w:rsidR="00E63528" w14:paraId="51230758" w14:textId="77777777">
        <w:tc>
          <w:tcPr>
            <w:tcW w:w="3600" w:type="dxa"/>
          </w:tcPr>
          <w:p w14:paraId="476BC27A" w14:textId="77777777" w:rsidR="00E63528" w:rsidRDefault="00000000">
            <w:r>
              <w:rPr>
                <w:sz w:val="20"/>
              </w:rPr>
              <w:t>Strawberry Creek</w:t>
            </w:r>
          </w:p>
        </w:tc>
        <w:tc>
          <w:tcPr>
            <w:tcW w:w="1080" w:type="dxa"/>
          </w:tcPr>
          <w:p w14:paraId="0C10AB26" w14:textId="77777777" w:rsidR="00E63528" w:rsidRDefault="00000000">
            <w:r>
              <w:rPr>
                <w:sz w:val="20"/>
              </w:rPr>
              <w:t>Aitkin</w:t>
            </w:r>
          </w:p>
        </w:tc>
        <w:tc>
          <w:tcPr>
            <w:tcW w:w="1080" w:type="dxa"/>
          </w:tcPr>
          <w:p w14:paraId="768288B3" w14:textId="77777777" w:rsidR="00E63528" w:rsidRDefault="00000000">
            <w:r>
              <w:rPr>
                <w:sz w:val="20"/>
              </w:rPr>
              <w:t>04322224</w:t>
            </w:r>
          </w:p>
        </w:tc>
        <w:tc>
          <w:tcPr>
            <w:tcW w:w="720" w:type="dxa"/>
          </w:tcPr>
          <w:p w14:paraId="08C32834" w14:textId="77777777" w:rsidR="00E63528" w:rsidRDefault="00000000">
            <w:pPr>
              <w:jc w:val="right"/>
            </w:pPr>
            <w:r>
              <w:rPr>
                <w:sz w:val="20"/>
              </w:rPr>
              <w:t>1</w:t>
            </w:r>
          </w:p>
        </w:tc>
        <w:tc>
          <w:tcPr>
            <w:tcW w:w="1080" w:type="dxa"/>
          </w:tcPr>
          <w:p w14:paraId="41E9F908" w14:textId="77777777" w:rsidR="00E63528" w:rsidRDefault="00000000">
            <w:pPr>
              <w:jc w:val="right"/>
            </w:pPr>
            <w:r>
              <w:rPr>
                <w:sz w:val="20"/>
              </w:rPr>
              <w:t>$350,000</w:t>
            </w:r>
          </w:p>
        </w:tc>
        <w:tc>
          <w:tcPr>
            <w:tcW w:w="1080" w:type="dxa"/>
          </w:tcPr>
          <w:p w14:paraId="48036CD7" w14:textId="77777777" w:rsidR="00E63528" w:rsidRDefault="00000000">
            <w:r>
              <w:rPr>
                <w:sz w:val="20"/>
              </w:rPr>
              <w:t>Yes</w:t>
            </w:r>
          </w:p>
        </w:tc>
        <w:tc>
          <w:tcPr>
            <w:tcW w:w="2880" w:type="dxa"/>
          </w:tcPr>
          <w:p w14:paraId="46735224" w14:textId="77777777" w:rsidR="00E63528" w:rsidRDefault="00000000">
            <w:r>
              <w:rPr>
                <w:sz w:val="20"/>
              </w:rPr>
              <w:t>Culvert replacement</w:t>
            </w:r>
          </w:p>
        </w:tc>
      </w:tr>
      <w:tr w:rsidR="00E63528" w14:paraId="13ADCE77" w14:textId="77777777">
        <w:tc>
          <w:tcPr>
            <w:tcW w:w="3600" w:type="dxa"/>
          </w:tcPr>
          <w:p w14:paraId="47DD93C2" w14:textId="77777777" w:rsidR="00E63528" w:rsidRDefault="00000000">
            <w:r>
              <w:rPr>
                <w:sz w:val="20"/>
              </w:rPr>
              <w:t>Monson Lake AMA</w:t>
            </w:r>
          </w:p>
        </w:tc>
        <w:tc>
          <w:tcPr>
            <w:tcW w:w="1080" w:type="dxa"/>
          </w:tcPr>
          <w:p w14:paraId="1A7A5CAF" w14:textId="77777777" w:rsidR="00E63528" w:rsidRDefault="00000000">
            <w:r>
              <w:rPr>
                <w:sz w:val="20"/>
              </w:rPr>
              <w:t>Becker</w:t>
            </w:r>
          </w:p>
        </w:tc>
        <w:tc>
          <w:tcPr>
            <w:tcW w:w="1080" w:type="dxa"/>
          </w:tcPr>
          <w:p w14:paraId="63426BEE" w14:textId="77777777" w:rsidR="00E63528" w:rsidRDefault="00000000">
            <w:r>
              <w:rPr>
                <w:sz w:val="20"/>
              </w:rPr>
              <w:t>13841206</w:t>
            </w:r>
          </w:p>
        </w:tc>
        <w:tc>
          <w:tcPr>
            <w:tcW w:w="720" w:type="dxa"/>
          </w:tcPr>
          <w:p w14:paraId="063378CF" w14:textId="77777777" w:rsidR="00E63528" w:rsidRDefault="00000000">
            <w:pPr>
              <w:jc w:val="right"/>
            </w:pPr>
            <w:r>
              <w:rPr>
                <w:sz w:val="20"/>
              </w:rPr>
              <w:t>5</w:t>
            </w:r>
          </w:p>
        </w:tc>
        <w:tc>
          <w:tcPr>
            <w:tcW w:w="1080" w:type="dxa"/>
          </w:tcPr>
          <w:p w14:paraId="7FAE4D86" w14:textId="77777777" w:rsidR="00E63528" w:rsidRDefault="00000000">
            <w:pPr>
              <w:jc w:val="right"/>
            </w:pPr>
            <w:r>
              <w:rPr>
                <w:sz w:val="20"/>
              </w:rPr>
              <w:t>$10,000</w:t>
            </w:r>
          </w:p>
        </w:tc>
        <w:tc>
          <w:tcPr>
            <w:tcW w:w="1080" w:type="dxa"/>
          </w:tcPr>
          <w:p w14:paraId="5CE113F3" w14:textId="77777777" w:rsidR="00E63528" w:rsidRDefault="00000000">
            <w:r>
              <w:rPr>
                <w:sz w:val="20"/>
              </w:rPr>
              <w:t>Yes</w:t>
            </w:r>
          </w:p>
        </w:tc>
        <w:tc>
          <w:tcPr>
            <w:tcW w:w="2880" w:type="dxa"/>
          </w:tcPr>
          <w:p w14:paraId="41C73E4C" w14:textId="77777777" w:rsidR="00E63528" w:rsidRDefault="00000000">
            <w:r>
              <w:rPr>
                <w:sz w:val="20"/>
              </w:rPr>
              <w:t>Buckthorn control</w:t>
            </w:r>
          </w:p>
        </w:tc>
      </w:tr>
      <w:tr w:rsidR="00E63528" w14:paraId="4F2F8366" w14:textId="77777777">
        <w:tc>
          <w:tcPr>
            <w:tcW w:w="3600" w:type="dxa"/>
          </w:tcPr>
          <w:p w14:paraId="0DD67171" w14:textId="77777777" w:rsidR="00E63528" w:rsidRDefault="00000000">
            <w:r>
              <w:rPr>
                <w:sz w:val="20"/>
              </w:rPr>
              <w:t>Rock Lake AMA</w:t>
            </w:r>
          </w:p>
        </w:tc>
        <w:tc>
          <w:tcPr>
            <w:tcW w:w="1080" w:type="dxa"/>
          </w:tcPr>
          <w:p w14:paraId="76CAB717" w14:textId="77777777" w:rsidR="00E63528" w:rsidRDefault="00000000">
            <w:r>
              <w:rPr>
                <w:sz w:val="20"/>
              </w:rPr>
              <w:t>Becker</w:t>
            </w:r>
          </w:p>
        </w:tc>
        <w:tc>
          <w:tcPr>
            <w:tcW w:w="1080" w:type="dxa"/>
          </w:tcPr>
          <w:p w14:paraId="59DEF2A7" w14:textId="77777777" w:rsidR="00E63528" w:rsidRDefault="00000000">
            <w:r>
              <w:rPr>
                <w:sz w:val="20"/>
              </w:rPr>
              <w:t>14040217</w:t>
            </w:r>
          </w:p>
        </w:tc>
        <w:tc>
          <w:tcPr>
            <w:tcW w:w="720" w:type="dxa"/>
          </w:tcPr>
          <w:p w14:paraId="590FCFE7" w14:textId="77777777" w:rsidR="00E63528" w:rsidRDefault="00000000">
            <w:pPr>
              <w:jc w:val="right"/>
            </w:pPr>
            <w:r>
              <w:rPr>
                <w:sz w:val="20"/>
              </w:rPr>
              <w:t>5</w:t>
            </w:r>
          </w:p>
        </w:tc>
        <w:tc>
          <w:tcPr>
            <w:tcW w:w="1080" w:type="dxa"/>
          </w:tcPr>
          <w:p w14:paraId="4EA7A596" w14:textId="77777777" w:rsidR="00E63528" w:rsidRDefault="00000000">
            <w:pPr>
              <w:jc w:val="right"/>
            </w:pPr>
            <w:r>
              <w:rPr>
                <w:sz w:val="20"/>
              </w:rPr>
              <w:t>$8,000</w:t>
            </w:r>
          </w:p>
        </w:tc>
        <w:tc>
          <w:tcPr>
            <w:tcW w:w="1080" w:type="dxa"/>
          </w:tcPr>
          <w:p w14:paraId="10884F13" w14:textId="77777777" w:rsidR="00E63528" w:rsidRDefault="00000000">
            <w:r>
              <w:rPr>
                <w:sz w:val="20"/>
              </w:rPr>
              <w:t>Yes</w:t>
            </w:r>
          </w:p>
        </w:tc>
        <w:tc>
          <w:tcPr>
            <w:tcW w:w="2880" w:type="dxa"/>
          </w:tcPr>
          <w:p w14:paraId="584E4EBD" w14:textId="77777777" w:rsidR="00E63528" w:rsidRDefault="00000000">
            <w:r>
              <w:rPr>
                <w:sz w:val="20"/>
              </w:rPr>
              <w:t>Tree planting or prescribed savanna burn</w:t>
            </w:r>
          </w:p>
        </w:tc>
      </w:tr>
      <w:tr w:rsidR="00E63528" w14:paraId="1C48DF68" w14:textId="77777777">
        <w:tc>
          <w:tcPr>
            <w:tcW w:w="3600" w:type="dxa"/>
          </w:tcPr>
          <w:p w14:paraId="6CD0B89E" w14:textId="77777777" w:rsidR="00E63528" w:rsidRDefault="00000000">
            <w:r>
              <w:rPr>
                <w:sz w:val="20"/>
              </w:rPr>
              <w:t>Sallie Lake AMA</w:t>
            </w:r>
          </w:p>
        </w:tc>
        <w:tc>
          <w:tcPr>
            <w:tcW w:w="1080" w:type="dxa"/>
          </w:tcPr>
          <w:p w14:paraId="1E477A10" w14:textId="77777777" w:rsidR="00E63528" w:rsidRDefault="00000000">
            <w:r>
              <w:rPr>
                <w:sz w:val="20"/>
              </w:rPr>
              <w:t>Becker</w:t>
            </w:r>
          </w:p>
        </w:tc>
        <w:tc>
          <w:tcPr>
            <w:tcW w:w="1080" w:type="dxa"/>
          </w:tcPr>
          <w:p w14:paraId="37228A9C" w14:textId="77777777" w:rsidR="00E63528" w:rsidRDefault="00000000">
            <w:r>
              <w:rPr>
                <w:sz w:val="20"/>
              </w:rPr>
              <w:t>13841207</w:t>
            </w:r>
          </w:p>
        </w:tc>
        <w:tc>
          <w:tcPr>
            <w:tcW w:w="720" w:type="dxa"/>
          </w:tcPr>
          <w:p w14:paraId="432C517F" w14:textId="77777777" w:rsidR="00E63528" w:rsidRDefault="00000000">
            <w:pPr>
              <w:jc w:val="right"/>
            </w:pPr>
            <w:r>
              <w:rPr>
                <w:sz w:val="20"/>
              </w:rPr>
              <w:t>10</w:t>
            </w:r>
          </w:p>
        </w:tc>
        <w:tc>
          <w:tcPr>
            <w:tcW w:w="1080" w:type="dxa"/>
          </w:tcPr>
          <w:p w14:paraId="163F5247" w14:textId="77777777" w:rsidR="00E63528" w:rsidRDefault="00000000">
            <w:pPr>
              <w:jc w:val="right"/>
            </w:pPr>
            <w:r>
              <w:rPr>
                <w:sz w:val="20"/>
              </w:rPr>
              <w:t>$10,000</w:t>
            </w:r>
          </w:p>
        </w:tc>
        <w:tc>
          <w:tcPr>
            <w:tcW w:w="1080" w:type="dxa"/>
          </w:tcPr>
          <w:p w14:paraId="164418CE" w14:textId="77777777" w:rsidR="00E63528" w:rsidRDefault="00000000">
            <w:r>
              <w:rPr>
                <w:sz w:val="20"/>
              </w:rPr>
              <w:t>Yes</w:t>
            </w:r>
          </w:p>
        </w:tc>
        <w:tc>
          <w:tcPr>
            <w:tcW w:w="2880" w:type="dxa"/>
          </w:tcPr>
          <w:p w14:paraId="4D78545A" w14:textId="77777777" w:rsidR="00E63528" w:rsidRDefault="00000000">
            <w:r>
              <w:rPr>
                <w:sz w:val="20"/>
              </w:rPr>
              <w:t>Buckthorn control</w:t>
            </w:r>
          </w:p>
        </w:tc>
      </w:tr>
      <w:tr w:rsidR="00E63528" w14:paraId="70772571" w14:textId="77777777">
        <w:tc>
          <w:tcPr>
            <w:tcW w:w="3600" w:type="dxa"/>
          </w:tcPr>
          <w:p w14:paraId="32AF6309" w14:textId="77777777" w:rsidR="00E63528" w:rsidRDefault="00000000">
            <w:r>
              <w:rPr>
                <w:sz w:val="20"/>
              </w:rPr>
              <w:t>Straight Lake AMA</w:t>
            </w:r>
          </w:p>
        </w:tc>
        <w:tc>
          <w:tcPr>
            <w:tcW w:w="1080" w:type="dxa"/>
          </w:tcPr>
          <w:p w14:paraId="0D772A56" w14:textId="77777777" w:rsidR="00E63528" w:rsidRDefault="00000000">
            <w:r>
              <w:rPr>
                <w:sz w:val="20"/>
              </w:rPr>
              <w:t>Becker</w:t>
            </w:r>
          </w:p>
        </w:tc>
        <w:tc>
          <w:tcPr>
            <w:tcW w:w="1080" w:type="dxa"/>
          </w:tcPr>
          <w:p w14:paraId="2F9FE575" w14:textId="77777777" w:rsidR="00E63528" w:rsidRDefault="00000000">
            <w:r>
              <w:rPr>
                <w:sz w:val="20"/>
              </w:rPr>
              <w:t>14036229</w:t>
            </w:r>
          </w:p>
        </w:tc>
        <w:tc>
          <w:tcPr>
            <w:tcW w:w="720" w:type="dxa"/>
          </w:tcPr>
          <w:p w14:paraId="24328688" w14:textId="77777777" w:rsidR="00E63528" w:rsidRDefault="00000000">
            <w:pPr>
              <w:jc w:val="right"/>
            </w:pPr>
            <w:r>
              <w:rPr>
                <w:sz w:val="20"/>
              </w:rPr>
              <w:t>18</w:t>
            </w:r>
          </w:p>
        </w:tc>
        <w:tc>
          <w:tcPr>
            <w:tcW w:w="1080" w:type="dxa"/>
          </w:tcPr>
          <w:p w14:paraId="415FDEC1" w14:textId="77777777" w:rsidR="00E63528" w:rsidRDefault="00000000">
            <w:pPr>
              <w:jc w:val="right"/>
            </w:pPr>
            <w:r>
              <w:rPr>
                <w:sz w:val="20"/>
              </w:rPr>
              <w:t>$10,000</w:t>
            </w:r>
          </w:p>
        </w:tc>
        <w:tc>
          <w:tcPr>
            <w:tcW w:w="1080" w:type="dxa"/>
          </w:tcPr>
          <w:p w14:paraId="15F179AB" w14:textId="77777777" w:rsidR="00E63528" w:rsidRDefault="00000000">
            <w:r>
              <w:rPr>
                <w:sz w:val="20"/>
              </w:rPr>
              <w:t>Yes</w:t>
            </w:r>
          </w:p>
        </w:tc>
        <w:tc>
          <w:tcPr>
            <w:tcW w:w="2880" w:type="dxa"/>
          </w:tcPr>
          <w:p w14:paraId="6BD549A5" w14:textId="77777777" w:rsidR="00E63528" w:rsidRDefault="00000000">
            <w:r>
              <w:rPr>
                <w:sz w:val="20"/>
              </w:rPr>
              <w:t>Invasive Spp. Control</w:t>
            </w:r>
          </w:p>
        </w:tc>
      </w:tr>
      <w:tr w:rsidR="00E63528" w14:paraId="0BCA8E59" w14:textId="77777777">
        <w:tc>
          <w:tcPr>
            <w:tcW w:w="3600" w:type="dxa"/>
          </w:tcPr>
          <w:p w14:paraId="25E44C79" w14:textId="77777777" w:rsidR="00E63528" w:rsidRDefault="00000000">
            <w:r>
              <w:rPr>
                <w:sz w:val="20"/>
              </w:rPr>
              <w:t>Toad Lake</w:t>
            </w:r>
          </w:p>
        </w:tc>
        <w:tc>
          <w:tcPr>
            <w:tcW w:w="1080" w:type="dxa"/>
          </w:tcPr>
          <w:p w14:paraId="42569181" w14:textId="77777777" w:rsidR="00E63528" w:rsidRDefault="00000000">
            <w:r>
              <w:rPr>
                <w:sz w:val="20"/>
              </w:rPr>
              <w:t>Becker</w:t>
            </w:r>
          </w:p>
        </w:tc>
        <w:tc>
          <w:tcPr>
            <w:tcW w:w="1080" w:type="dxa"/>
          </w:tcPr>
          <w:p w14:paraId="0E18C9A6" w14:textId="77777777" w:rsidR="00E63528" w:rsidRDefault="00000000">
            <w:r>
              <w:rPr>
                <w:sz w:val="20"/>
              </w:rPr>
              <w:t>13938220</w:t>
            </w:r>
          </w:p>
        </w:tc>
        <w:tc>
          <w:tcPr>
            <w:tcW w:w="720" w:type="dxa"/>
          </w:tcPr>
          <w:p w14:paraId="67FC993A" w14:textId="77777777" w:rsidR="00E63528" w:rsidRDefault="00000000">
            <w:pPr>
              <w:jc w:val="right"/>
            </w:pPr>
            <w:r>
              <w:rPr>
                <w:sz w:val="20"/>
              </w:rPr>
              <w:t>1,715</w:t>
            </w:r>
          </w:p>
        </w:tc>
        <w:tc>
          <w:tcPr>
            <w:tcW w:w="1080" w:type="dxa"/>
          </w:tcPr>
          <w:p w14:paraId="608F418D" w14:textId="77777777" w:rsidR="00E63528" w:rsidRDefault="00000000">
            <w:pPr>
              <w:jc w:val="right"/>
            </w:pPr>
            <w:r>
              <w:rPr>
                <w:sz w:val="20"/>
              </w:rPr>
              <w:t>$725,000</w:t>
            </w:r>
          </w:p>
        </w:tc>
        <w:tc>
          <w:tcPr>
            <w:tcW w:w="1080" w:type="dxa"/>
          </w:tcPr>
          <w:p w14:paraId="72D2A53F" w14:textId="77777777" w:rsidR="00E63528" w:rsidRDefault="00000000">
            <w:r>
              <w:rPr>
                <w:sz w:val="20"/>
              </w:rPr>
              <w:t>Yes</w:t>
            </w:r>
          </w:p>
        </w:tc>
        <w:tc>
          <w:tcPr>
            <w:tcW w:w="2880" w:type="dxa"/>
          </w:tcPr>
          <w:p w14:paraId="161A58BA" w14:textId="77777777" w:rsidR="00E63528" w:rsidRDefault="00000000">
            <w:r>
              <w:rPr>
                <w:sz w:val="20"/>
              </w:rPr>
              <w:t>Lake Outlet removal and modification</w:t>
            </w:r>
          </w:p>
        </w:tc>
      </w:tr>
      <w:tr w:rsidR="00E63528" w14:paraId="014DD8BA" w14:textId="77777777">
        <w:tc>
          <w:tcPr>
            <w:tcW w:w="3600" w:type="dxa"/>
          </w:tcPr>
          <w:p w14:paraId="74C39757" w14:textId="77777777" w:rsidR="00E63528" w:rsidRDefault="00000000">
            <w:r>
              <w:rPr>
                <w:sz w:val="20"/>
              </w:rPr>
              <w:t>Toad Lake AMA</w:t>
            </w:r>
          </w:p>
        </w:tc>
        <w:tc>
          <w:tcPr>
            <w:tcW w:w="1080" w:type="dxa"/>
          </w:tcPr>
          <w:p w14:paraId="0E91C87D" w14:textId="77777777" w:rsidR="00E63528" w:rsidRDefault="00000000">
            <w:r>
              <w:rPr>
                <w:sz w:val="20"/>
              </w:rPr>
              <w:t>Becker</w:t>
            </w:r>
          </w:p>
        </w:tc>
        <w:tc>
          <w:tcPr>
            <w:tcW w:w="1080" w:type="dxa"/>
          </w:tcPr>
          <w:p w14:paraId="09C51BD6" w14:textId="77777777" w:rsidR="00E63528" w:rsidRDefault="00000000">
            <w:r>
              <w:rPr>
                <w:sz w:val="20"/>
              </w:rPr>
              <w:t>13938216</w:t>
            </w:r>
          </w:p>
        </w:tc>
        <w:tc>
          <w:tcPr>
            <w:tcW w:w="720" w:type="dxa"/>
          </w:tcPr>
          <w:p w14:paraId="69C98B99" w14:textId="77777777" w:rsidR="00E63528" w:rsidRDefault="00000000">
            <w:pPr>
              <w:jc w:val="right"/>
            </w:pPr>
            <w:r>
              <w:rPr>
                <w:sz w:val="20"/>
              </w:rPr>
              <w:t>5</w:t>
            </w:r>
          </w:p>
        </w:tc>
        <w:tc>
          <w:tcPr>
            <w:tcW w:w="1080" w:type="dxa"/>
          </w:tcPr>
          <w:p w14:paraId="73FD68E3" w14:textId="77777777" w:rsidR="00E63528" w:rsidRDefault="00000000">
            <w:pPr>
              <w:jc w:val="right"/>
            </w:pPr>
            <w:r>
              <w:rPr>
                <w:sz w:val="20"/>
              </w:rPr>
              <w:t>$10,000</w:t>
            </w:r>
          </w:p>
        </w:tc>
        <w:tc>
          <w:tcPr>
            <w:tcW w:w="1080" w:type="dxa"/>
          </w:tcPr>
          <w:p w14:paraId="5BADB36A" w14:textId="77777777" w:rsidR="00E63528" w:rsidRDefault="00000000">
            <w:r>
              <w:rPr>
                <w:sz w:val="20"/>
              </w:rPr>
              <w:t>Yes</w:t>
            </w:r>
          </w:p>
        </w:tc>
        <w:tc>
          <w:tcPr>
            <w:tcW w:w="2880" w:type="dxa"/>
          </w:tcPr>
          <w:p w14:paraId="31C8D987" w14:textId="77777777" w:rsidR="00E63528" w:rsidRDefault="00000000">
            <w:r>
              <w:rPr>
                <w:sz w:val="20"/>
              </w:rPr>
              <w:t>Common Tansy Control</w:t>
            </w:r>
          </w:p>
        </w:tc>
      </w:tr>
      <w:tr w:rsidR="00E63528" w14:paraId="6E9798B2" w14:textId="77777777">
        <w:tc>
          <w:tcPr>
            <w:tcW w:w="3600" w:type="dxa"/>
          </w:tcPr>
          <w:p w14:paraId="22801264" w14:textId="77777777" w:rsidR="00E63528" w:rsidRDefault="00000000">
            <w:r>
              <w:rPr>
                <w:sz w:val="20"/>
              </w:rPr>
              <w:t>Upper Cormorant Lake AMA</w:t>
            </w:r>
          </w:p>
        </w:tc>
        <w:tc>
          <w:tcPr>
            <w:tcW w:w="1080" w:type="dxa"/>
          </w:tcPr>
          <w:p w14:paraId="264E505C" w14:textId="77777777" w:rsidR="00E63528" w:rsidRDefault="00000000">
            <w:r>
              <w:rPr>
                <w:sz w:val="20"/>
              </w:rPr>
              <w:t>Becker</w:t>
            </w:r>
          </w:p>
        </w:tc>
        <w:tc>
          <w:tcPr>
            <w:tcW w:w="1080" w:type="dxa"/>
          </w:tcPr>
          <w:p w14:paraId="256DAA16" w14:textId="77777777" w:rsidR="00E63528" w:rsidRDefault="00000000">
            <w:r>
              <w:rPr>
                <w:sz w:val="20"/>
              </w:rPr>
              <w:t>13843205</w:t>
            </w:r>
          </w:p>
        </w:tc>
        <w:tc>
          <w:tcPr>
            <w:tcW w:w="720" w:type="dxa"/>
          </w:tcPr>
          <w:p w14:paraId="7B22C2DA" w14:textId="77777777" w:rsidR="00E63528" w:rsidRDefault="00000000">
            <w:pPr>
              <w:jc w:val="right"/>
            </w:pPr>
            <w:r>
              <w:rPr>
                <w:sz w:val="20"/>
              </w:rPr>
              <w:t>10</w:t>
            </w:r>
          </w:p>
        </w:tc>
        <w:tc>
          <w:tcPr>
            <w:tcW w:w="1080" w:type="dxa"/>
          </w:tcPr>
          <w:p w14:paraId="7F9A17DF" w14:textId="77777777" w:rsidR="00E63528" w:rsidRDefault="00000000">
            <w:pPr>
              <w:jc w:val="right"/>
            </w:pPr>
            <w:r>
              <w:rPr>
                <w:sz w:val="20"/>
              </w:rPr>
              <w:t>$10,000</w:t>
            </w:r>
          </w:p>
        </w:tc>
        <w:tc>
          <w:tcPr>
            <w:tcW w:w="1080" w:type="dxa"/>
          </w:tcPr>
          <w:p w14:paraId="5592B32E" w14:textId="77777777" w:rsidR="00E63528" w:rsidRDefault="00000000">
            <w:r>
              <w:rPr>
                <w:sz w:val="20"/>
              </w:rPr>
              <w:t>Yes</w:t>
            </w:r>
          </w:p>
        </w:tc>
        <w:tc>
          <w:tcPr>
            <w:tcW w:w="2880" w:type="dxa"/>
          </w:tcPr>
          <w:p w14:paraId="77F0DE93" w14:textId="77777777" w:rsidR="00E63528" w:rsidRDefault="00000000">
            <w:r>
              <w:rPr>
                <w:sz w:val="20"/>
              </w:rPr>
              <w:t>Buckthorn control</w:t>
            </w:r>
          </w:p>
        </w:tc>
      </w:tr>
      <w:tr w:rsidR="00E63528" w14:paraId="03A30978" w14:textId="77777777">
        <w:tc>
          <w:tcPr>
            <w:tcW w:w="3600" w:type="dxa"/>
          </w:tcPr>
          <w:p w14:paraId="48C9E910" w14:textId="77777777" w:rsidR="00E63528" w:rsidRDefault="00000000">
            <w:r>
              <w:rPr>
                <w:sz w:val="20"/>
              </w:rPr>
              <w:t>Bemidji Lake South AMA</w:t>
            </w:r>
          </w:p>
        </w:tc>
        <w:tc>
          <w:tcPr>
            <w:tcW w:w="1080" w:type="dxa"/>
          </w:tcPr>
          <w:p w14:paraId="04FEE328" w14:textId="77777777" w:rsidR="00E63528" w:rsidRDefault="00000000">
            <w:r>
              <w:rPr>
                <w:sz w:val="20"/>
              </w:rPr>
              <w:t>Beltrami</w:t>
            </w:r>
          </w:p>
        </w:tc>
        <w:tc>
          <w:tcPr>
            <w:tcW w:w="1080" w:type="dxa"/>
          </w:tcPr>
          <w:p w14:paraId="415D2EED" w14:textId="77777777" w:rsidR="00E63528" w:rsidRDefault="00000000">
            <w:r>
              <w:rPr>
                <w:sz w:val="20"/>
              </w:rPr>
              <w:t>14633215</w:t>
            </w:r>
          </w:p>
        </w:tc>
        <w:tc>
          <w:tcPr>
            <w:tcW w:w="720" w:type="dxa"/>
          </w:tcPr>
          <w:p w14:paraId="2EDE192F" w14:textId="77777777" w:rsidR="00E63528" w:rsidRDefault="00000000">
            <w:pPr>
              <w:jc w:val="right"/>
            </w:pPr>
            <w:r>
              <w:rPr>
                <w:sz w:val="20"/>
              </w:rPr>
              <w:t>4</w:t>
            </w:r>
          </w:p>
        </w:tc>
        <w:tc>
          <w:tcPr>
            <w:tcW w:w="1080" w:type="dxa"/>
          </w:tcPr>
          <w:p w14:paraId="1978E6CF" w14:textId="77777777" w:rsidR="00E63528" w:rsidRDefault="00000000">
            <w:pPr>
              <w:jc w:val="right"/>
            </w:pPr>
            <w:r>
              <w:rPr>
                <w:sz w:val="20"/>
              </w:rPr>
              <w:t>$10,000</w:t>
            </w:r>
          </w:p>
        </w:tc>
        <w:tc>
          <w:tcPr>
            <w:tcW w:w="1080" w:type="dxa"/>
          </w:tcPr>
          <w:p w14:paraId="4E3B58A8" w14:textId="77777777" w:rsidR="00E63528" w:rsidRDefault="00000000">
            <w:r>
              <w:rPr>
                <w:sz w:val="20"/>
              </w:rPr>
              <w:t>Yes</w:t>
            </w:r>
          </w:p>
        </w:tc>
        <w:tc>
          <w:tcPr>
            <w:tcW w:w="2880" w:type="dxa"/>
          </w:tcPr>
          <w:p w14:paraId="55C50D7B" w14:textId="77777777" w:rsidR="00E63528" w:rsidRDefault="00000000">
            <w:r>
              <w:rPr>
                <w:sz w:val="20"/>
              </w:rPr>
              <w:t>Invasive Spp. Control</w:t>
            </w:r>
          </w:p>
        </w:tc>
      </w:tr>
      <w:tr w:rsidR="00E63528" w14:paraId="02B652A9" w14:textId="77777777">
        <w:tc>
          <w:tcPr>
            <w:tcW w:w="3600" w:type="dxa"/>
          </w:tcPr>
          <w:p w14:paraId="20AEF5A5" w14:textId="77777777" w:rsidR="00E63528" w:rsidRDefault="00000000">
            <w:r>
              <w:rPr>
                <w:sz w:val="20"/>
              </w:rPr>
              <w:t>Preece Point AMA</w:t>
            </w:r>
          </w:p>
        </w:tc>
        <w:tc>
          <w:tcPr>
            <w:tcW w:w="1080" w:type="dxa"/>
          </w:tcPr>
          <w:p w14:paraId="7312857E" w14:textId="77777777" w:rsidR="00E63528" w:rsidRDefault="00000000">
            <w:r>
              <w:rPr>
                <w:sz w:val="20"/>
              </w:rPr>
              <w:t>Beltrami</w:t>
            </w:r>
          </w:p>
        </w:tc>
        <w:tc>
          <w:tcPr>
            <w:tcW w:w="1080" w:type="dxa"/>
          </w:tcPr>
          <w:p w14:paraId="289828B6" w14:textId="77777777" w:rsidR="00E63528" w:rsidRDefault="00000000">
            <w:r>
              <w:rPr>
                <w:sz w:val="20"/>
              </w:rPr>
              <w:t>14633230</w:t>
            </w:r>
          </w:p>
        </w:tc>
        <w:tc>
          <w:tcPr>
            <w:tcW w:w="720" w:type="dxa"/>
          </w:tcPr>
          <w:p w14:paraId="705EA45B" w14:textId="77777777" w:rsidR="00E63528" w:rsidRDefault="00000000">
            <w:pPr>
              <w:jc w:val="right"/>
            </w:pPr>
            <w:r>
              <w:rPr>
                <w:sz w:val="20"/>
              </w:rPr>
              <w:t>10</w:t>
            </w:r>
          </w:p>
        </w:tc>
        <w:tc>
          <w:tcPr>
            <w:tcW w:w="1080" w:type="dxa"/>
          </w:tcPr>
          <w:p w14:paraId="79D439E1" w14:textId="77777777" w:rsidR="00E63528" w:rsidRDefault="00000000">
            <w:pPr>
              <w:jc w:val="right"/>
            </w:pPr>
            <w:r>
              <w:rPr>
                <w:sz w:val="20"/>
              </w:rPr>
              <w:t>$10,000</w:t>
            </w:r>
          </w:p>
        </w:tc>
        <w:tc>
          <w:tcPr>
            <w:tcW w:w="1080" w:type="dxa"/>
          </w:tcPr>
          <w:p w14:paraId="5DBD72A2" w14:textId="77777777" w:rsidR="00E63528" w:rsidRDefault="00000000">
            <w:r>
              <w:rPr>
                <w:sz w:val="20"/>
              </w:rPr>
              <w:t>Yes</w:t>
            </w:r>
          </w:p>
        </w:tc>
        <w:tc>
          <w:tcPr>
            <w:tcW w:w="2880" w:type="dxa"/>
          </w:tcPr>
          <w:p w14:paraId="47E3A178" w14:textId="77777777" w:rsidR="00E63528" w:rsidRDefault="00000000">
            <w:r>
              <w:rPr>
                <w:sz w:val="20"/>
              </w:rPr>
              <w:t>Invasive Spp. Control</w:t>
            </w:r>
          </w:p>
        </w:tc>
      </w:tr>
      <w:tr w:rsidR="00E63528" w14:paraId="2D9231E8" w14:textId="77777777">
        <w:tc>
          <w:tcPr>
            <w:tcW w:w="3600" w:type="dxa"/>
          </w:tcPr>
          <w:p w14:paraId="278DDD9C" w14:textId="77777777" w:rsidR="00E63528" w:rsidRDefault="00000000">
            <w:r>
              <w:rPr>
                <w:sz w:val="20"/>
              </w:rPr>
              <w:t>Little Rock Lake</w:t>
            </w:r>
          </w:p>
        </w:tc>
        <w:tc>
          <w:tcPr>
            <w:tcW w:w="1080" w:type="dxa"/>
          </w:tcPr>
          <w:p w14:paraId="087B76B4" w14:textId="77777777" w:rsidR="00E63528" w:rsidRDefault="00000000">
            <w:r>
              <w:rPr>
                <w:sz w:val="20"/>
              </w:rPr>
              <w:t>Benton</w:t>
            </w:r>
          </w:p>
        </w:tc>
        <w:tc>
          <w:tcPr>
            <w:tcW w:w="1080" w:type="dxa"/>
          </w:tcPr>
          <w:p w14:paraId="03859762" w14:textId="77777777" w:rsidR="00E63528" w:rsidRDefault="00000000">
            <w:r>
              <w:rPr>
                <w:sz w:val="20"/>
              </w:rPr>
              <w:t>03731214</w:t>
            </w:r>
          </w:p>
        </w:tc>
        <w:tc>
          <w:tcPr>
            <w:tcW w:w="720" w:type="dxa"/>
          </w:tcPr>
          <w:p w14:paraId="370D42B9" w14:textId="77777777" w:rsidR="00E63528" w:rsidRDefault="00000000">
            <w:pPr>
              <w:jc w:val="right"/>
            </w:pPr>
            <w:r>
              <w:rPr>
                <w:sz w:val="20"/>
              </w:rPr>
              <w:t>1,000</w:t>
            </w:r>
          </w:p>
        </w:tc>
        <w:tc>
          <w:tcPr>
            <w:tcW w:w="1080" w:type="dxa"/>
          </w:tcPr>
          <w:p w14:paraId="12C58EEC" w14:textId="77777777" w:rsidR="00E63528" w:rsidRDefault="00000000">
            <w:pPr>
              <w:jc w:val="right"/>
            </w:pPr>
            <w:r>
              <w:rPr>
                <w:sz w:val="20"/>
              </w:rPr>
              <w:t>$350,000</w:t>
            </w:r>
          </w:p>
        </w:tc>
        <w:tc>
          <w:tcPr>
            <w:tcW w:w="1080" w:type="dxa"/>
          </w:tcPr>
          <w:p w14:paraId="4008B3CC" w14:textId="77777777" w:rsidR="00E63528" w:rsidRDefault="00000000">
            <w:r>
              <w:rPr>
                <w:sz w:val="20"/>
              </w:rPr>
              <w:t>Yes</w:t>
            </w:r>
          </w:p>
        </w:tc>
        <w:tc>
          <w:tcPr>
            <w:tcW w:w="2880" w:type="dxa"/>
          </w:tcPr>
          <w:p w14:paraId="28E67E90" w14:textId="77777777" w:rsidR="00E63528" w:rsidRDefault="00000000">
            <w:r>
              <w:rPr>
                <w:sz w:val="20"/>
              </w:rPr>
              <w:t>Aquatic Vegetation planting</w:t>
            </w:r>
          </w:p>
        </w:tc>
      </w:tr>
      <w:tr w:rsidR="00E63528" w14:paraId="72AA8B04" w14:textId="77777777">
        <w:tc>
          <w:tcPr>
            <w:tcW w:w="3600" w:type="dxa"/>
          </w:tcPr>
          <w:p w14:paraId="5C9151B8" w14:textId="77777777" w:rsidR="00E63528" w:rsidRDefault="00000000">
            <w:r>
              <w:rPr>
                <w:sz w:val="20"/>
              </w:rPr>
              <w:t>Ida Lake AMA</w:t>
            </w:r>
          </w:p>
        </w:tc>
        <w:tc>
          <w:tcPr>
            <w:tcW w:w="1080" w:type="dxa"/>
          </w:tcPr>
          <w:p w14:paraId="4DF8E1C6" w14:textId="77777777" w:rsidR="00E63528" w:rsidRDefault="00000000">
            <w:r>
              <w:rPr>
                <w:sz w:val="20"/>
              </w:rPr>
              <w:t>Blue Earth</w:t>
            </w:r>
          </w:p>
        </w:tc>
        <w:tc>
          <w:tcPr>
            <w:tcW w:w="1080" w:type="dxa"/>
          </w:tcPr>
          <w:p w14:paraId="5FFA5247" w14:textId="77777777" w:rsidR="00E63528" w:rsidRDefault="00000000">
            <w:r>
              <w:rPr>
                <w:sz w:val="20"/>
              </w:rPr>
              <w:t>10528212</w:t>
            </w:r>
          </w:p>
        </w:tc>
        <w:tc>
          <w:tcPr>
            <w:tcW w:w="720" w:type="dxa"/>
          </w:tcPr>
          <w:p w14:paraId="21335678" w14:textId="77777777" w:rsidR="00E63528" w:rsidRDefault="00000000">
            <w:pPr>
              <w:jc w:val="right"/>
            </w:pPr>
            <w:r>
              <w:rPr>
                <w:sz w:val="20"/>
              </w:rPr>
              <w:t>30</w:t>
            </w:r>
          </w:p>
        </w:tc>
        <w:tc>
          <w:tcPr>
            <w:tcW w:w="1080" w:type="dxa"/>
          </w:tcPr>
          <w:p w14:paraId="498909EB" w14:textId="77777777" w:rsidR="00E63528" w:rsidRDefault="00000000">
            <w:pPr>
              <w:jc w:val="right"/>
            </w:pPr>
            <w:r>
              <w:rPr>
                <w:sz w:val="20"/>
              </w:rPr>
              <w:t>$500,000</w:t>
            </w:r>
          </w:p>
        </w:tc>
        <w:tc>
          <w:tcPr>
            <w:tcW w:w="1080" w:type="dxa"/>
          </w:tcPr>
          <w:p w14:paraId="294E4B6C" w14:textId="77777777" w:rsidR="00E63528" w:rsidRDefault="00000000">
            <w:r>
              <w:rPr>
                <w:sz w:val="20"/>
              </w:rPr>
              <w:t>Yes</w:t>
            </w:r>
          </w:p>
        </w:tc>
        <w:tc>
          <w:tcPr>
            <w:tcW w:w="2880" w:type="dxa"/>
          </w:tcPr>
          <w:p w14:paraId="3BB039EA" w14:textId="77777777" w:rsidR="00E63528" w:rsidRDefault="00000000">
            <w:r>
              <w:rPr>
                <w:sz w:val="20"/>
              </w:rPr>
              <w:t>Shoreline restoration and engineering design</w:t>
            </w:r>
          </w:p>
        </w:tc>
      </w:tr>
      <w:tr w:rsidR="00E63528" w14:paraId="66CAB7F8" w14:textId="77777777">
        <w:tc>
          <w:tcPr>
            <w:tcW w:w="3600" w:type="dxa"/>
          </w:tcPr>
          <w:p w14:paraId="13A3FD76" w14:textId="77777777" w:rsidR="00E63528" w:rsidRDefault="00000000">
            <w:r>
              <w:rPr>
                <w:sz w:val="20"/>
              </w:rPr>
              <w:t>Agate Rearing Pond AMA</w:t>
            </w:r>
          </w:p>
        </w:tc>
        <w:tc>
          <w:tcPr>
            <w:tcW w:w="1080" w:type="dxa"/>
          </w:tcPr>
          <w:p w14:paraId="153F45A7" w14:textId="77777777" w:rsidR="00E63528" w:rsidRDefault="00000000">
            <w:r>
              <w:rPr>
                <w:sz w:val="20"/>
              </w:rPr>
              <w:t>Cass</w:t>
            </w:r>
          </w:p>
        </w:tc>
        <w:tc>
          <w:tcPr>
            <w:tcW w:w="1080" w:type="dxa"/>
          </w:tcPr>
          <w:p w14:paraId="375FCA78" w14:textId="77777777" w:rsidR="00E63528" w:rsidRDefault="00000000">
            <w:r>
              <w:rPr>
                <w:sz w:val="20"/>
              </w:rPr>
              <w:t>13529232</w:t>
            </w:r>
          </w:p>
        </w:tc>
        <w:tc>
          <w:tcPr>
            <w:tcW w:w="720" w:type="dxa"/>
          </w:tcPr>
          <w:p w14:paraId="70E73D46" w14:textId="77777777" w:rsidR="00E63528" w:rsidRDefault="00000000">
            <w:pPr>
              <w:jc w:val="right"/>
            </w:pPr>
            <w:r>
              <w:rPr>
                <w:sz w:val="20"/>
              </w:rPr>
              <w:t>9</w:t>
            </w:r>
          </w:p>
        </w:tc>
        <w:tc>
          <w:tcPr>
            <w:tcW w:w="1080" w:type="dxa"/>
          </w:tcPr>
          <w:p w14:paraId="7226A4E8" w14:textId="77777777" w:rsidR="00E63528" w:rsidRDefault="00000000">
            <w:pPr>
              <w:jc w:val="right"/>
            </w:pPr>
            <w:r>
              <w:rPr>
                <w:sz w:val="20"/>
              </w:rPr>
              <w:t>$10,000</w:t>
            </w:r>
          </w:p>
        </w:tc>
        <w:tc>
          <w:tcPr>
            <w:tcW w:w="1080" w:type="dxa"/>
          </w:tcPr>
          <w:p w14:paraId="4F91497F" w14:textId="77777777" w:rsidR="00E63528" w:rsidRDefault="00000000">
            <w:r>
              <w:rPr>
                <w:sz w:val="20"/>
              </w:rPr>
              <w:t>Yes</w:t>
            </w:r>
          </w:p>
        </w:tc>
        <w:tc>
          <w:tcPr>
            <w:tcW w:w="2880" w:type="dxa"/>
          </w:tcPr>
          <w:p w14:paraId="13BD78A9" w14:textId="77777777" w:rsidR="00E63528" w:rsidRDefault="00000000">
            <w:r>
              <w:rPr>
                <w:sz w:val="20"/>
              </w:rPr>
              <w:t>Invasives (canada thistle (0.6 acres), red cedar, reed canary grass)</w:t>
            </w:r>
          </w:p>
        </w:tc>
      </w:tr>
      <w:tr w:rsidR="00E63528" w14:paraId="15E2F6D6" w14:textId="77777777">
        <w:tc>
          <w:tcPr>
            <w:tcW w:w="3600" w:type="dxa"/>
          </w:tcPr>
          <w:p w14:paraId="0A00975D" w14:textId="77777777" w:rsidR="00E63528" w:rsidRDefault="00000000">
            <w:r>
              <w:rPr>
                <w:sz w:val="20"/>
              </w:rPr>
              <w:t>Ah Gwah Ching AMA</w:t>
            </w:r>
          </w:p>
        </w:tc>
        <w:tc>
          <w:tcPr>
            <w:tcW w:w="1080" w:type="dxa"/>
          </w:tcPr>
          <w:p w14:paraId="53BB7E56" w14:textId="77777777" w:rsidR="00E63528" w:rsidRDefault="00000000">
            <w:r>
              <w:rPr>
                <w:sz w:val="20"/>
              </w:rPr>
              <w:t>Cass</w:t>
            </w:r>
          </w:p>
        </w:tc>
        <w:tc>
          <w:tcPr>
            <w:tcW w:w="1080" w:type="dxa"/>
          </w:tcPr>
          <w:p w14:paraId="5AEA81E2" w14:textId="77777777" w:rsidR="00E63528" w:rsidRDefault="00000000">
            <w:r>
              <w:rPr>
                <w:sz w:val="20"/>
              </w:rPr>
              <w:t>14131202</w:t>
            </w:r>
          </w:p>
        </w:tc>
        <w:tc>
          <w:tcPr>
            <w:tcW w:w="720" w:type="dxa"/>
          </w:tcPr>
          <w:p w14:paraId="7185905E" w14:textId="77777777" w:rsidR="00E63528" w:rsidRDefault="00000000">
            <w:pPr>
              <w:jc w:val="right"/>
            </w:pPr>
            <w:r>
              <w:rPr>
                <w:sz w:val="20"/>
              </w:rPr>
              <w:t>15</w:t>
            </w:r>
          </w:p>
        </w:tc>
        <w:tc>
          <w:tcPr>
            <w:tcW w:w="1080" w:type="dxa"/>
          </w:tcPr>
          <w:p w14:paraId="2C005B1D" w14:textId="77777777" w:rsidR="00E63528" w:rsidRDefault="00000000">
            <w:pPr>
              <w:jc w:val="right"/>
            </w:pPr>
            <w:r>
              <w:rPr>
                <w:sz w:val="20"/>
              </w:rPr>
              <w:t>$10,000</w:t>
            </w:r>
          </w:p>
        </w:tc>
        <w:tc>
          <w:tcPr>
            <w:tcW w:w="1080" w:type="dxa"/>
          </w:tcPr>
          <w:p w14:paraId="24B42FD8" w14:textId="77777777" w:rsidR="00E63528" w:rsidRDefault="00000000">
            <w:r>
              <w:rPr>
                <w:sz w:val="20"/>
              </w:rPr>
              <w:t>Yes</w:t>
            </w:r>
          </w:p>
        </w:tc>
        <w:tc>
          <w:tcPr>
            <w:tcW w:w="2880" w:type="dxa"/>
          </w:tcPr>
          <w:p w14:paraId="2F9C2FCF" w14:textId="77777777" w:rsidR="00E63528" w:rsidRDefault="00000000">
            <w:r>
              <w:rPr>
                <w:sz w:val="20"/>
              </w:rPr>
              <w:t>Invasives</w:t>
            </w:r>
          </w:p>
        </w:tc>
      </w:tr>
      <w:tr w:rsidR="00E63528" w14:paraId="20B3BFA6" w14:textId="77777777">
        <w:tc>
          <w:tcPr>
            <w:tcW w:w="3600" w:type="dxa"/>
          </w:tcPr>
          <w:p w14:paraId="3F243307" w14:textId="77777777" w:rsidR="00E63528" w:rsidRDefault="00000000">
            <w:r>
              <w:rPr>
                <w:sz w:val="20"/>
              </w:rPr>
              <w:t>Grassy Point AMA</w:t>
            </w:r>
          </w:p>
        </w:tc>
        <w:tc>
          <w:tcPr>
            <w:tcW w:w="1080" w:type="dxa"/>
          </w:tcPr>
          <w:p w14:paraId="6AC671BA" w14:textId="77777777" w:rsidR="00E63528" w:rsidRDefault="00000000">
            <w:r>
              <w:rPr>
                <w:sz w:val="20"/>
              </w:rPr>
              <w:t>Cass</w:t>
            </w:r>
          </w:p>
        </w:tc>
        <w:tc>
          <w:tcPr>
            <w:tcW w:w="1080" w:type="dxa"/>
          </w:tcPr>
          <w:p w14:paraId="5A05D2C5" w14:textId="77777777" w:rsidR="00E63528" w:rsidRDefault="00000000">
            <w:r>
              <w:rPr>
                <w:sz w:val="20"/>
              </w:rPr>
              <w:t>13529221</w:t>
            </w:r>
          </w:p>
        </w:tc>
        <w:tc>
          <w:tcPr>
            <w:tcW w:w="720" w:type="dxa"/>
          </w:tcPr>
          <w:p w14:paraId="2C73C67B" w14:textId="77777777" w:rsidR="00E63528" w:rsidRDefault="00000000">
            <w:pPr>
              <w:jc w:val="right"/>
            </w:pPr>
            <w:r>
              <w:rPr>
                <w:sz w:val="20"/>
              </w:rPr>
              <w:t>14</w:t>
            </w:r>
          </w:p>
        </w:tc>
        <w:tc>
          <w:tcPr>
            <w:tcW w:w="1080" w:type="dxa"/>
          </w:tcPr>
          <w:p w14:paraId="70921A46" w14:textId="77777777" w:rsidR="00E63528" w:rsidRDefault="00000000">
            <w:pPr>
              <w:jc w:val="right"/>
            </w:pPr>
            <w:r>
              <w:rPr>
                <w:sz w:val="20"/>
              </w:rPr>
              <w:t>$10,000</w:t>
            </w:r>
          </w:p>
        </w:tc>
        <w:tc>
          <w:tcPr>
            <w:tcW w:w="1080" w:type="dxa"/>
          </w:tcPr>
          <w:p w14:paraId="3006D51C" w14:textId="77777777" w:rsidR="00E63528" w:rsidRDefault="00000000">
            <w:r>
              <w:rPr>
                <w:sz w:val="20"/>
              </w:rPr>
              <w:t>Yes</w:t>
            </w:r>
          </w:p>
        </w:tc>
        <w:tc>
          <w:tcPr>
            <w:tcW w:w="2880" w:type="dxa"/>
          </w:tcPr>
          <w:p w14:paraId="112A5962" w14:textId="77777777" w:rsidR="00E63528" w:rsidRDefault="00000000">
            <w:r>
              <w:rPr>
                <w:sz w:val="20"/>
              </w:rPr>
              <w:t>Invasive species control</w:t>
            </w:r>
          </w:p>
        </w:tc>
      </w:tr>
      <w:tr w:rsidR="00E63528" w14:paraId="309DEA1A" w14:textId="77777777">
        <w:tc>
          <w:tcPr>
            <w:tcW w:w="3600" w:type="dxa"/>
          </w:tcPr>
          <w:p w14:paraId="2ACBFBE1" w14:textId="77777777" w:rsidR="00E63528" w:rsidRDefault="00000000">
            <w:r>
              <w:rPr>
                <w:sz w:val="20"/>
              </w:rPr>
              <w:t>Silver Lake AMA</w:t>
            </w:r>
          </w:p>
        </w:tc>
        <w:tc>
          <w:tcPr>
            <w:tcW w:w="1080" w:type="dxa"/>
          </w:tcPr>
          <w:p w14:paraId="6E8A9F88" w14:textId="77777777" w:rsidR="00E63528" w:rsidRDefault="00000000">
            <w:r>
              <w:rPr>
                <w:sz w:val="20"/>
              </w:rPr>
              <w:t>Clay</w:t>
            </w:r>
          </w:p>
        </w:tc>
        <w:tc>
          <w:tcPr>
            <w:tcW w:w="1080" w:type="dxa"/>
          </w:tcPr>
          <w:p w14:paraId="57171878" w14:textId="77777777" w:rsidR="00E63528" w:rsidRDefault="00000000">
            <w:r>
              <w:rPr>
                <w:sz w:val="20"/>
              </w:rPr>
              <w:t>13945225</w:t>
            </w:r>
          </w:p>
        </w:tc>
        <w:tc>
          <w:tcPr>
            <w:tcW w:w="720" w:type="dxa"/>
          </w:tcPr>
          <w:p w14:paraId="2C129B5F" w14:textId="77777777" w:rsidR="00E63528" w:rsidRDefault="00000000">
            <w:pPr>
              <w:jc w:val="right"/>
            </w:pPr>
            <w:r>
              <w:rPr>
                <w:sz w:val="20"/>
              </w:rPr>
              <w:t>50</w:t>
            </w:r>
          </w:p>
        </w:tc>
        <w:tc>
          <w:tcPr>
            <w:tcW w:w="1080" w:type="dxa"/>
          </w:tcPr>
          <w:p w14:paraId="60DF54F1" w14:textId="77777777" w:rsidR="00E63528" w:rsidRDefault="00000000">
            <w:pPr>
              <w:jc w:val="right"/>
            </w:pPr>
            <w:r>
              <w:rPr>
                <w:sz w:val="20"/>
              </w:rPr>
              <w:t>$20,000</w:t>
            </w:r>
          </w:p>
        </w:tc>
        <w:tc>
          <w:tcPr>
            <w:tcW w:w="1080" w:type="dxa"/>
          </w:tcPr>
          <w:p w14:paraId="72CA7BB0" w14:textId="77777777" w:rsidR="00E63528" w:rsidRDefault="00000000">
            <w:r>
              <w:rPr>
                <w:sz w:val="20"/>
              </w:rPr>
              <w:t>Yes</w:t>
            </w:r>
          </w:p>
        </w:tc>
        <w:tc>
          <w:tcPr>
            <w:tcW w:w="2880" w:type="dxa"/>
          </w:tcPr>
          <w:p w14:paraId="5CF7FC7B" w14:textId="77777777" w:rsidR="00E63528" w:rsidRDefault="00000000">
            <w:r>
              <w:rPr>
                <w:sz w:val="20"/>
              </w:rPr>
              <w:t>Prescribed burn/invasives birdsfoot</w:t>
            </w:r>
          </w:p>
        </w:tc>
      </w:tr>
      <w:tr w:rsidR="00E63528" w14:paraId="31B70279" w14:textId="77777777">
        <w:tc>
          <w:tcPr>
            <w:tcW w:w="3600" w:type="dxa"/>
          </w:tcPr>
          <w:p w14:paraId="352AC51B" w14:textId="77777777" w:rsidR="00E63528" w:rsidRDefault="00000000">
            <w:r>
              <w:rPr>
                <w:sz w:val="20"/>
              </w:rPr>
              <w:t>String Lake</w:t>
            </w:r>
          </w:p>
        </w:tc>
        <w:tc>
          <w:tcPr>
            <w:tcW w:w="1080" w:type="dxa"/>
          </w:tcPr>
          <w:p w14:paraId="44D87899" w14:textId="77777777" w:rsidR="00E63528" w:rsidRDefault="00000000">
            <w:r>
              <w:rPr>
                <w:sz w:val="20"/>
              </w:rPr>
              <w:t>Cottonwood</w:t>
            </w:r>
          </w:p>
        </w:tc>
        <w:tc>
          <w:tcPr>
            <w:tcW w:w="1080" w:type="dxa"/>
          </w:tcPr>
          <w:p w14:paraId="3F974C9D" w14:textId="77777777" w:rsidR="00E63528" w:rsidRDefault="00000000">
            <w:r>
              <w:rPr>
                <w:sz w:val="20"/>
              </w:rPr>
              <w:t>10536219</w:t>
            </w:r>
          </w:p>
        </w:tc>
        <w:tc>
          <w:tcPr>
            <w:tcW w:w="720" w:type="dxa"/>
          </w:tcPr>
          <w:p w14:paraId="2A63045E" w14:textId="77777777" w:rsidR="00E63528" w:rsidRDefault="00000000">
            <w:pPr>
              <w:jc w:val="right"/>
            </w:pPr>
            <w:r>
              <w:rPr>
                <w:sz w:val="20"/>
              </w:rPr>
              <w:t>402</w:t>
            </w:r>
          </w:p>
        </w:tc>
        <w:tc>
          <w:tcPr>
            <w:tcW w:w="1080" w:type="dxa"/>
          </w:tcPr>
          <w:p w14:paraId="33AB621E" w14:textId="77777777" w:rsidR="00E63528" w:rsidRDefault="00000000">
            <w:pPr>
              <w:jc w:val="right"/>
            </w:pPr>
            <w:r>
              <w:rPr>
                <w:sz w:val="20"/>
              </w:rPr>
              <w:t>$1,233,750</w:t>
            </w:r>
          </w:p>
        </w:tc>
        <w:tc>
          <w:tcPr>
            <w:tcW w:w="1080" w:type="dxa"/>
          </w:tcPr>
          <w:p w14:paraId="50DFD5D0" w14:textId="77777777" w:rsidR="00E63528" w:rsidRDefault="00000000">
            <w:r>
              <w:rPr>
                <w:sz w:val="20"/>
              </w:rPr>
              <w:t>Yes</w:t>
            </w:r>
          </w:p>
        </w:tc>
        <w:tc>
          <w:tcPr>
            <w:tcW w:w="2880" w:type="dxa"/>
          </w:tcPr>
          <w:p w14:paraId="361A8041" w14:textId="77777777" w:rsidR="00E63528" w:rsidRDefault="00000000">
            <w:r>
              <w:rPr>
                <w:sz w:val="20"/>
              </w:rPr>
              <w:t>Lake Outlet removal and modification</w:t>
            </w:r>
          </w:p>
        </w:tc>
      </w:tr>
      <w:tr w:rsidR="00E63528" w14:paraId="7A24096A" w14:textId="77777777">
        <w:tc>
          <w:tcPr>
            <w:tcW w:w="3600" w:type="dxa"/>
          </w:tcPr>
          <w:p w14:paraId="54E6B306" w14:textId="77777777" w:rsidR="00E63528" w:rsidRDefault="00000000">
            <w:r>
              <w:rPr>
                <w:sz w:val="20"/>
              </w:rPr>
              <w:t>Bertha Moody Lake AMA</w:t>
            </w:r>
          </w:p>
        </w:tc>
        <w:tc>
          <w:tcPr>
            <w:tcW w:w="1080" w:type="dxa"/>
          </w:tcPr>
          <w:p w14:paraId="316EC991" w14:textId="77777777" w:rsidR="00E63528" w:rsidRDefault="00000000">
            <w:r>
              <w:rPr>
                <w:sz w:val="20"/>
              </w:rPr>
              <w:t>Crow Wing</w:t>
            </w:r>
          </w:p>
        </w:tc>
        <w:tc>
          <w:tcPr>
            <w:tcW w:w="1080" w:type="dxa"/>
          </w:tcPr>
          <w:p w14:paraId="02379818" w14:textId="77777777" w:rsidR="00E63528" w:rsidRDefault="00000000">
            <w:r>
              <w:rPr>
                <w:sz w:val="20"/>
              </w:rPr>
              <w:t>13528232</w:t>
            </w:r>
          </w:p>
        </w:tc>
        <w:tc>
          <w:tcPr>
            <w:tcW w:w="720" w:type="dxa"/>
          </w:tcPr>
          <w:p w14:paraId="29D29115" w14:textId="77777777" w:rsidR="00E63528" w:rsidRDefault="00000000">
            <w:pPr>
              <w:jc w:val="right"/>
            </w:pPr>
            <w:r>
              <w:rPr>
                <w:sz w:val="20"/>
              </w:rPr>
              <w:t>100</w:t>
            </w:r>
          </w:p>
        </w:tc>
        <w:tc>
          <w:tcPr>
            <w:tcW w:w="1080" w:type="dxa"/>
          </w:tcPr>
          <w:p w14:paraId="0E14AD99" w14:textId="77777777" w:rsidR="00E63528" w:rsidRDefault="00000000">
            <w:pPr>
              <w:jc w:val="right"/>
            </w:pPr>
            <w:r>
              <w:rPr>
                <w:sz w:val="20"/>
              </w:rPr>
              <w:t>$30,000</w:t>
            </w:r>
          </w:p>
        </w:tc>
        <w:tc>
          <w:tcPr>
            <w:tcW w:w="1080" w:type="dxa"/>
          </w:tcPr>
          <w:p w14:paraId="4A547E54" w14:textId="77777777" w:rsidR="00E63528" w:rsidRDefault="00000000">
            <w:r>
              <w:rPr>
                <w:sz w:val="20"/>
              </w:rPr>
              <w:t>Yes</w:t>
            </w:r>
          </w:p>
        </w:tc>
        <w:tc>
          <w:tcPr>
            <w:tcW w:w="2880" w:type="dxa"/>
          </w:tcPr>
          <w:p w14:paraId="267F3BC0" w14:textId="77777777" w:rsidR="00E63528" w:rsidRDefault="00000000">
            <w:r>
              <w:rPr>
                <w:sz w:val="20"/>
              </w:rPr>
              <w:t>Buckthorn control</w:t>
            </w:r>
          </w:p>
        </w:tc>
      </w:tr>
      <w:tr w:rsidR="00E63528" w14:paraId="7091297E" w14:textId="77777777">
        <w:tc>
          <w:tcPr>
            <w:tcW w:w="3600" w:type="dxa"/>
          </w:tcPr>
          <w:p w14:paraId="538A3173" w14:textId="77777777" w:rsidR="00E63528" w:rsidRDefault="00000000">
            <w:r>
              <w:rPr>
                <w:sz w:val="20"/>
              </w:rPr>
              <w:t>Roosevelt AMA</w:t>
            </w:r>
          </w:p>
        </w:tc>
        <w:tc>
          <w:tcPr>
            <w:tcW w:w="1080" w:type="dxa"/>
          </w:tcPr>
          <w:p w14:paraId="7797F20C" w14:textId="77777777" w:rsidR="00E63528" w:rsidRDefault="00000000">
            <w:r>
              <w:rPr>
                <w:sz w:val="20"/>
              </w:rPr>
              <w:t>Crow Wing</w:t>
            </w:r>
          </w:p>
        </w:tc>
        <w:tc>
          <w:tcPr>
            <w:tcW w:w="1080" w:type="dxa"/>
          </w:tcPr>
          <w:p w14:paraId="1B2DBE6F" w14:textId="77777777" w:rsidR="00E63528" w:rsidRDefault="00000000">
            <w:r>
              <w:rPr>
                <w:sz w:val="20"/>
              </w:rPr>
              <w:t>13826224</w:t>
            </w:r>
          </w:p>
        </w:tc>
        <w:tc>
          <w:tcPr>
            <w:tcW w:w="720" w:type="dxa"/>
          </w:tcPr>
          <w:p w14:paraId="44EF5668" w14:textId="77777777" w:rsidR="00E63528" w:rsidRDefault="00000000">
            <w:pPr>
              <w:jc w:val="right"/>
            </w:pPr>
            <w:r>
              <w:rPr>
                <w:sz w:val="20"/>
              </w:rPr>
              <w:t>30</w:t>
            </w:r>
          </w:p>
        </w:tc>
        <w:tc>
          <w:tcPr>
            <w:tcW w:w="1080" w:type="dxa"/>
          </w:tcPr>
          <w:p w14:paraId="2CD2A275" w14:textId="77777777" w:rsidR="00E63528" w:rsidRDefault="00000000">
            <w:pPr>
              <w:jc w:val="right"/>
            </w:pPr>
            <w:r>
              <w:rPr>
                <w:sz w:val="20"/>
              </w:rPr>
              <w:t>$10,000</w:t>
            </w:r>
          </w:p>
        </w:tc>
        <w:tc>
          <w:tcPr>
            <w:tcW w:w="1080" w:type="dxa"/>
          </w:tcPr>
          <w:p w14:paraId="27AF31B4" w14:textId="77777777" w:rsidR="00E63528" w:rsidRDefault="00000000">
            <w:r>
              <w:rPr>
                <w:sz w:val="20"/>
              </w:rPr>
              <w:t>Yes</w:t>
            </w:r>
          </w:p>
        </w:tc>
        <w:tc>
          <w:tcPr>
            <w:tcW w:w="2880" w:type="dxa"/>
          </w:tcPr>
          <w:p w14:paraId="0712A002" w14:textId="77777777" w:rsidR="00E63528" w:rsidRDefault="00000000">
            <w:r>
              <w:rPr>
                <w:sz w:val="20"/>
              </w:rPr>
              <w:t>Tree cage</w:t>
            </w:r>
          </w:p>
        </w:tc>
      </w:tr>
      <w:tr w:rsidR="00E63528" w14:paraId="5F4B6E75" w14:textId="77777777">
        <w:tc>
          <w:tcPr>
            <w:tcW w:w="3600" w:type="dxa"/>
          </w:tcPr>
          <w:p w14:paraId="0BF1AC88" w14:textId="77777777" w:rsidR="00E63528" w:rsidRDefault="00000000">
            <w:r>
              <w:rPr>
                <w:sz w:val="20"/>
              </w:rPr>
              <w:t>Miltona Lake AMA</w:t>
            </w:r>
          </w:p>
        </w:tc>
        <w:tc>
          <w:tcPr>
            <w:tcW w:w="1080" w:type="dxa"/>
          </w:tcPr>
          <w:p w14:paraId="5174844B" w14:textId="77777777" w:rsidR="00E63528" w:rsidRDefault="00000000">
            <w:r>
              <w:rPr>
                <w:sz w:val="20"/>
              </w:rPr>
              <w:t>Douglas</w:t>
            </w:r>
          </w:p>
        </w:tc>
        <w:tc>
          <w:tcPr>
            <w:tcW w:w="1080" w:type="dxa"/>
          </w:tcPr>
          <w:p w14:paraId="7E04157F" w14:textId="77777777" w:rsidR="00E63528" w:rsidRDefault="00000000">
            <w:r>
              <w:rPr>
                <w:sz w:val="20"/>
              </w:rPr>
              <w:t>12127224</w:t>
            </w:r>
          </w:p>
        </w:tc>
        <w:tc>
          <w:tcPr>
            <w:tcW w:w="720" w:type="dxa"/>
          </w:tcPr>
          <w:p w14:paraId="7DB9AAAF" w14:textId="77777777" w:rsidR="00E63528" w:rsidRDefault="00000000">
            <w:pPr>
              <w:jc w:val="right"/>
            </w:pPr>
            <w:r>
              <w:rPr>
                <w:sz w:val="20"/>
              </w:rPr>
              <w:t>20</w:t>
            </w:r>
          </w:p>
        </w:tc>
        <w:tc>
          <w:tcPr>
            <w:tcW w:w="1080" w:type="dxa"/>
          </w:tcPr>
          <w:p w14:paraId="56D5FE06" w14:textId="77777777" w:rsidR="00E63528" w:rsidRDefault="00000000">
            <w:pPr>
              <w:jc w:val="right"/>
            </w:pPr>
            <w:r>
              <w:rPr>
                <w:sz w:val="20"/>
              </w:rPr>
              <w:t>$20,000</w:t>
            </w:r>
          </w:p>
        </w:tc>
        <w:tc>
          <w:tcPr>
            <w:tcW w:w="1080" w:type="dxa"/>
          </w:tcPr>
          <w:p w14:paraId="6A7F0F28" w14:textId="77777777" w:rsidR="00E63528" w:rsidRDefault="00000000">
            <w:r>
              <w:rPr>
                <w:sz w:val="20"/>
              </w:rPr>
              <w:t>Yes</w:t>
            </w:r>
          </w:p>
        </w:tc>
        <w:tc>
          <w:tcPr>
            <w:tcW w:w="2880" w:type="dxa"/>
          </w:tcPr>
          <w:p w14:paraId="27756FB6" w14:textId="77777777" w:rsidR="00E63528" w:rsidRDefault="00000000">
            <w:r>
              <w:rPr>
                <w:sz w:val="20"/>
              </w:rPr>
              <w:t>Buckthorn Control</w:t>
            </w:r>
          </w:p>
        </w:tc>
      </w:tr>
      <w:tr w:rsidR="00E63528" w14:paraId="3A4A2F8B" w14:textId="77777777">
        <w:tc>
          <w:tcPr>
            <w:tcW w:w="3600" w:type="dxa"/>
          </w:tcPr>
          <w:p w14:paraId="6BD97A6F" w14:textId="77777777" w:rsidR="00E63528" w:rsidRDefault="00000000">
            <w:r>
              <w:rPr>
                <w:sz w:val="20"/>
              </w:rPr>
              <w:t>Lester Lake AMA</w:t>
            </w:r>
          </w:p>
        </w:tc>
        <w:tc>
          <w:tcPr>
            <w:tcW w:w="1080" w:type="dxa"/>
          </w:tcPr>
          <w:p w14:paraId="113ADECD" w14:textId="77777777" w:rsidR="00E63528" w:rsidRDefault="00000000">
            <w:r>
              <w:rPr>
                <w:sz w:val="20"/>
              </w:rPr>
              <w:t>Hubbard</w:t>
            </w:r>
          </w:p>
        </w:tc>
        <w:tc>
          <w:tcPr>
            <w:tcW w:w="1080" w:type="dxa"/>
          </w:tcPr>
          <w:p w14:paraId="1A82164C" w14:textId="77777777" w:rsidR="00E63528" w:rsidRDefault="00000000">
            <w:r>
              <w:rPr>
                <w:sz w:val="20"/>
              </w:rPr>
              <w:t>14232232</w:t>
            </w:r>
          </w:p>
        </w:tc>
        <w:tc>
          <w:tcPr>
            <w:tcW w:w="720" w:type="dxa"/>
          </w:tcPr>
          <w:p w14:paraId="0B9E2174" w14:textId="77777777" w:rsidR="00E63528" w:rsidRDefault="00000000">
            <w:pPr>
              <w:jc w:val="right"/>
            </w:pPr>
            <w:r>
              <w:rPr>
                <w:sz w:val="20"/>
              </w:rPr>
              <w:t>5</w:t>
            </w:r>
          </w:p>
        </w:tc>
        <w:tc>
          <w:tcPr>
            <w:tcW w:w="1080" w:type="dxa"/>
          </w:tcPr>
          <w:p w14:paraId="4C760953" w14:textId="77777777" w:rsidR="00E63528" w:rsidRDefault="00000000">
            <w:pPr>
              <w:jc w:val="right"/>
            </w:pPr>
            <w:r>
              <w:rPr>
                <w:sz w:val="20"/>
              </w:rPr>
              <w:t>$10,000</w:t>
            </w:r>
          </w:p>
        </w:tc>
        <w:tc>
          <w:tcPr>
            <w:tcW w:w="1080" w:type="dxa"/>
          </w:tcPr>
          <w:p w14:paraId="6750991B" w14:textId="77777777" w:rsidR="00E63528" w:rsidRDefault="00000000">
            <w:r>
              <w:rPr>
                <w:sz w:val="20"/>
              </w:rPr>
              <w:t>Yes</w:t>
            </w:r>
          </w:p>
        </w:tc>
        <w:tc>
          <w:tcPr>
            <w:tcW w:w="2880" w:type="dxa"/>
          </w:tcPr>
          <w:p w14:paraId="1A0E867D" w14:textId="77777777" w:rsidR="00E63528" w:rsidRDefault="00000000">
            <w:r>
              <w:rPr>
                <w:sz w:val="20"/>
              </w:rPr>
              <w:t>Tree planting</w:t>
            </w:r>
          </w:p>
        </w:tc>
      </w:tr>
      <w:tr w:rsidR="00E63528" w14:paraId="5952BA96" w14:textId="77777777">
        <w:tc>
          <w:tcPr>
            <w:tcW w:w="3600" w:type="dxa"/>
          </w:tcPr>
          <w:p w14:paraId="4B0EC1EF" w14:textId="77777777" w:rsidR="00E63528" w:rsidRDefault="00000000">
            <w:r>
              <w:rPr>
                <w:sz w:val="20"/>
              </w:rPr>
              <w:t>Little Wolf Lake Outlet</w:t>
            </w:r>
          </w:p>
        </w:tc>
        <w:tc>
          <w:tcPr>
            <w:tcW w:w="1080" w:type="dxa"/>
          </w:tcPr>
          <w:p w14:paraId="1032D0E2" w14:textId="77777777" w:rsidR="00E63528" w:rsidRDefault="00000000">
            <w:r>
              <w:rPr>
                <w:sz w:val="20"/>
              </w:rPr>
              <w:t>Hubbard</w:t>
            </w:r>
          </w:p>
        </w:tc>
        <w:tc>
          <w:tcPr>
            <w:tcW w:w="1080" w:type="dxa"/>
          </w:tcPr>
          <w:p w14:paraId="08842687" w14:textId="77777777" w:rsidR="00E63528" w:rsidRDefault="00000000">
            <w:r>
              <w:rPr>
                <w:sz w:val="20"/>
              </w:rPr>
              <w:t>14532201</w:t>
            </w:r>
          </w:p>
        </w:tc>
        <w:tc>
          <w:tcPr>
            <w:tcW w:w="720" w:type="dxa"/>
          </w:tcPr>
          <w:p w14:paraId="50C6B3E7" w14:textId="77777777" w:rsidR="00E63528" w:rsidRDefault="00000000">
            <w:pPr>
              <w:jc w:val="right"/>
            </w:pPr>
            <w:r>
              <w:rPr>
                <w:sz w:val="20"/>
              </w:rPr>
              <w:t>1</w:t>
            </w:r>
          </w:p>
        </w:tc>
        <w:tc>
          <w:tcPr>
            <w:tcW w:w="1080" w:type="dxa"/>
          </w:tcPr>
          <w:p w14:paraId="71F07ADC" w14:textId="77777777" w:rsidR="00E63528" w:rsidRDefault="00000000">
            <w:pPr>
              <w:jc w:val="right"/>
            </w:pPr>
            <w:r>
              <w:rPr>
                <w:sz w:val="20"/>
              </w:rPr>
              <w:t>$110,000</w:t>
            </w:r>
          </w:p>
        </w:tc>
        <w:tc>
          <w:tcPr>
            <w:tcW w:w="1080" w:type="dxa"/>
          </w:tcPr>
          <w:p w14:paraId="31A630E0" w14:textId="77777777" w:rsidR="00E63528" w:rsidRDefault="00000000">
            <w:r>
              <w:rPr>
                <w:sz w:val="20"/>
              </w:rPr>
              <w:t>Yes</w:t>
            </w:r>
          </w:p>
        </w:tc>
        <w:tc>
          <w:tcPr>
            <w:tcW w:w="2880" w:type="dxa"/>
          </w:tcPr>
          <w:p w14:paraId="4FADCB07" w14:textId="77777777" w:rsidR="00E63528" w:rsidRDefault="00000000">
            <w:r>
              <w:rPr>
                <w:sz w:val="20"/>
              </w:rPr>
              <w:t>Outlet connection to Mississippi River</w:t>
            </w:r>
          </w:p>
        </w:tc>
      </w:tr>
      <w:tr w:rsidR="00E63528" w14:paraId="22537FD8" w14:textId="77777777">
        <w:tc>
          <w:tcPr>
            <w:tcW w:w="3600" w:type="dxa"/>
          </w:tcPr>
          <w:p w14:paraId="55CCEDAC" w14:textId="77777777" w:rsidR="00E63528" w:rsidRDefault="00000000">
            <w:r>
              <w:rPr>
                <w:sz w:val="20"/>
              </w:rPr>
              <w:t>Pickerel Lake AMA</w:t>
            </w:r>
          </w:p>
        </w:tc>
        <w:tc>
          <w:tcPr>
            <w:tcW w:w="1080" w:type="dxa"/>
          </w:tcPr>
          <w:p w14:paraId="31C6CFE1" w14:textId="77777777" w:rsidR="00E63528" w:rsidRDefault="00000000">
            <w:r>
              <w:rPr>
                <w:sz w:val="20"/>
              </w:rPr>
              <w:t>Hubbard</w:t>
            </w:r>
          </w:p>
        </w:tc>
        <w:tc>
          <w:tcPr>
            <w:tcW w:w="1080" w:type="dxa"/>
          </w:tcPr>
          <w:p w14:paraId="3321AFE6" w14:textId="77777777" w:rsidR="00E63528" w:rsidRDefault="00000000">
            <w:r>
              <w:rPr>
                <w:sz w:val="20"/>
              </w:rPr>
              <w:t>14134209</w:t>
            </w:r>
          </w:p>
        </w:tc>
        <w:tc>
          <w:tcPr>
            <w:tcW w:w="720" w:type="dxa"/>
          </w:tcPr>
          <w:p w14:paraId="2E65D722" w14:textId="77777777" w:rsidR="00E63528" w:rsidRDefault="00000000">
            <w:pPr>
              <w:jc w:val="right"/>
            </w:pPr>
            <w:r>
              <w:rPr>
                <w:sz w:val="20"/>
              </w:rPr>
              <w:t>4</w:t>
            </w:r>
          </w:p>
        </w:tc>
        <w:tc>
          <w:tcPr>
            <w:tcW w:w="1080" w:type="dxa"/>
          </w:tcPr>
          <w:p w14:paraId="13FAFF42" w14:textId="77777777" w:rsidR="00E63528" w:rsidRDefault="00000000">
            <w:pPr>
              <w:jc w:val="right"/>
            </w:pPr>
            <w:r>
              <w:rPr>
                <w:sz w:val="20"/>
              </w:rPr>
              <w:t>$10,000</w:t>
            </w:r>
          </w:p>
        </w:tc>
        <w:tc>
          <w:tcPr>
            <w:tcW w:w="1080" w:type="dxa"/>
          </w:tcPr>
          <w:p w14:paraId="1F1F3A88" w14:textId="77777777" w:rsidR="00E63528" w:rsidRDefault="00000000">
            <w:r>
              <w:rPr>
                <w:sz w:val="20"/>
              </w:rPr>
              <w:t>Yes</w:t>
            </w:r>
          </w:p>
        </w:tc>
        <w:tc>
          <w:tcPr>
            <w:tcW w:w="2880" w:type="dxa"/>
          </w:tcPr>
          <w:p w14:paraId="0C1525B0" w14:textId="77777777" w:rsidR="00E63528" w:rsidRDefault="00000000">
            <w:r>
              <w:rPr>
                <w:sz w:val="20"/>
              </w:rPr>
              <w:t>Invasive Spp. Control</w:t>
            </w:r>
          </w:p>
        </w:tc>
      </w:tr>
      <w:tr w:rsidR="00E63528" w14:paraId="0D01B96D" w14:textId="77777777">
        <w:tc>
          <w:tcPr>
            <w:tcW w:w="3600" w:type="dxa"/>
          </w:tcPr>
          <w:p w14:paraId="785C5011" w14:textId="77777777" w:rsidR="00E63528" w:rsidRDefault="00000000">
            <w:r>
              <w:rPr>
                <w:sz w:val="20"/>
              </w:rPr>
              <w:t>Dixon Lake AMA</w:t>
            </w:r>
          </w:p>
        </w:tc>
        <w:tc>
          <w:tcPr>
            <w:tcW w:w="1080" w:type="dxa"/>
          </w:tcPr>
          <w:p w14:paraId="08788AC6" w14:textId="77777777" w:rsidR="00E63528" w:rsidRDefault="00000000">
            <w:r>
              <w:rPr>
                <w:sz w:val="20"/>
              </w:rPr>
              <w:t>Itasca</w:t>
            </w:r>
          </w:p>
        </w:tc>
        <w:tc>
          <w:tcPr>
            <w:tcW w:w="1080" w:type="dxa"/>
          </w:tcPr>
          <w:p w14:paraId="1370854E" w14:textId="77777777" w:rsidR="00E63528" w:rsidRDefault="00000000">
            <w:r>
              <w:rPr>
                <w:sz w:val="20"/>
              </w:rPr>
              <w:t>14829225</w:t>
            </w:r>
          </w:p>
        </w:tc>
        <w:tc>
          <w:tcPr>
            <w:tcW w:w="720" w:type="dxa"/>
          </w:tcPr>
          <w:p w14:paraId="5EB6BDBA" w14:textId="77777777" w:rsidR="00E63528" w:rsidRDefault="00000000">
            <w:pPr>
              <w:jc w:val="right"/>
            </w:pPr>
            <w:r>
              <w:rPr>
                <w:sz w:val="20"/>
              </w:rPr>
              <w:t>5</w:t>
            </w:r>
          </w:p>
        </w:tc>
        <w:tc>
          <w:tcPr>
            <w:tcW w:w="1080" w:type="dxa"/>
          </w:tcPr>
          <w:p w14:paraId="239971D9" w14:textId="77777777" w:rsidR="00E63528" w:rsidRDefault="00000000">
            <w:pPr>
              <w:jc w:val="right"/>
            </w:pPr>
            <w:r>
              <w:rPr>
                <w:sz w:val="20"/>
              </w:rPr>
              <w:t>$5,000</w:t>
            </w:r>
          </w:p>
        </w:tc>
        <w:tc>
          <w:tcPr>
            <w:tcW w:w="1080" w:type="dxa"/>
          </w:tcPr>
          <w:p w14:paraId="50B14D2D" w14:textId="77777777" w:rsidR="00E63528" w:rsidRDefault="00000000">
            <w:r>
              <w:rPr>
                <w:sz w:val="20"/>
              </w:rPr>
              <w:t>Yes</w:t>
            </w:r>
          </w:p>
        </w:tc>
        <w:tc>
          <w:tcPr>
            <w:tcW w:w="2880" w:type="dxa"/>
          </w:tcPr>
          <w:p w14:paraId="3CEA8BCB" w14:textId="77777777" w:rsidR="00E63528" w:rsidRDefault="00000000">
            <w:r>
              <w:rPr>
                <w:sz w:val="20"/>
              </w:rPr>
              <w:t>Prescribed burn/ native seeding</w:t>
            </w:r>
          </w:p>
        </w:tc>
      </w:tr>
      <w:tr w:rsidR="00E63528" w14:paraId="6E1A36E2" w14:textId="77777777">
        <w:tc>
          <w:tcPr>
            <w:tcW w:w="3600" w:type="dxa"/>
          </w:tcPr>
          <w:p w14:paraId="16333370" w14:textId="77777777" w:rsidR="00E63528" w:rsidRDefault="00000000">
            <w:r>
              <w:rPr>
                <w:sz w:val="20"/>
              </w:rPr>
              <w:t>Elizabeth Lake AMA</w:t>
            </w:r>
          </w:p>
        </w:tc>
        <w:tc>
          <w:tcPr>
            <w:tcW w:w="1080" w:type="dxa"/>
          </w:tcPr>
          <w:p w14:paraId="454902F0" w14:textId="77777777" w:rsidR="00E63528" w:rsidRDefault="00000000">
            <w:r>
              <w:rPr>
                <w:sz w:val="20"/>
              </w:rPr>
              <w:t>Kandiyohi</w:t>
            </w:r>
          </w:p>
        </w:tc>
        <w:tc>
          <w:tcPr>
            <w:tcW w:w="1080" w:type="dxa"/>
          </w:tcPr>
          <w:p w14:paraId="1D029452" w14:textId="77777777" w:rsidR="00E63528" w:rsidRDefault="00000000">
            <w:r>
              <w:rPr>
                <w:sz w:val="20"/>
              </w:rPr>
              <w:t>13037221</w:t>
            </w:r>
          </w:p>
        </w:tc>
        <w:tc>
          <w:tcPr>
            <w:tcW w:w="720" w:type="dxa"/>
          </w:tcPr>
          <w:p w14:paraId="0700CD2F" w14:textId="77777777" w:rsidR="00E63528" w:rsidRDefault="00000000">
            <w:pPr>
              <w:jc w:val="right"/>
            </w:pPr>
            <w:r>
              <w:rPr>
                <w:sz w:val="20"/>
              </w:rPr>
              <w:t>10</w:t>
            </w:r>
          </w:p>
        </w:tc>
        <w:tc>
          <w:tcPr>
            <w:tcW w:w="1080" w:type="dxa"/>
          </w:tcPr>
          <w:p w14:paraId="44CC2AD0" w14:textId="77777777" w:rsidR="00E63528" w:rsidRDefault="00000000">
            <w:pPr>
              <w:jc w:val="right"/>
            </w:pPr>
            <w:r>
              <w:rPr>
                <w:sz w:val="20"/>
              </w:rPr>
              <w:t>$5,000</w:t>
            </w:r>
          </w:p>
        </w:tc>
        <w:tc>
          <w:tcPr>
            <w:tcW w:w="1080" w:type="dxa"/>
          </w:tcPr>
          <w:p w14:paraId="679343E1" w14:textId="77777777" w:rsidR="00E63528" w:rsidRDefault="00000000">
            <w:r>
              <w:rPr>
                <w:sz w:val="20"/>
              </w:rPr>
              <w:t>Yes</w:t>
            </w:r>
          </w:p>
        </w:tc>
        <w:tc>
          <w:tcPr>
            <w:tcW w:w="2880" w:type="dxa"/>
          </w:tcPr>
          <w:p w14:paraId="179FF22C" w14:textId="77777777" w:rsidR="00E63528" w:rsidRDefault="00000000">
            <w:r>
              <w:rPr>
                <w:sz w:val="20"/>
              </w:rPr>
              <w:t>Buckthorn Control</w:t>
            </w:r>
          </w:p>
        </w:tc>
      </w:tr>
      <w:tr w:rsidR="00E63528" w14:paraId="0D1906E4" w14:textId="77777777">
        <w:tc>
          <w:tcPr>
            <w:tcW w:w="3600" w:type="dxa"/>
          </w:tcPr>
          <w:p w14:paraId="7EB85F14" w14:textId="77777777" w:rsidR="00E63528" w:rsidRDefault="00000000">
            <w:r>
              <w:rPr>
                <w:sz w:val="20"/>
              </w:rPr>
              <w:t>McCraney Lake</w:t>
            </w:r>
          </w:p>
        </w:tc>
        <w:tc>
          <w:tcPr>
            <w:tcW w:w="1080" w:type="dxa"/>
          </w:tcPr>
          <w:p w14:paraId="02248086" w14:textId="77777777" w:rsidR="00E63528" w:rsidRDefault="00000000">
            <w:r>
              <w:rPr>
                <w:sz w:val="20"/>
              </w:rPr>
              <w:t>Mahnomen</w:t>
            </w:r>
          </w:p>
        </w:tc>
        <w:tc>
          <w:tcPr>
            <w:tcW w:w="1080" w:type="dxa"/>
          </w:tcPr>
          <w:p w14:paraId="4D634AB4" w14:textId="77777777" w:rsidR="00E63528" w:rsidRDefault="00000000">
            <w:r>
              <w:rPr>
                <w:sz w:val="20"/>
              </w:rPr>
              <w:t>14340227</w:t>
            </w:r>
          </w:p>
        </w:tc>
        <w:tc>
          <w:tcPr>
            <w:tcW w:w="720" w:type="dxa"/>
          </w:tcPr>
          <w:p w14:paraId="7535B3CE" w14:textId="77777777" w:rsidR="00E63528" w:rsidRDefault="00000000">
            <w:pPr>
              <w:jc w:val="right"/>
            </w:pPr>
            <w:r>
              <w:rPr>
                <w:sz w:val="20"/>
              </w:rPr>
              <w:t>265</w:t>
            </w:r>
          </w:p>
        </w:tc>
        <w:tc>
          <w:tcPr>
            <w:tcW w:w="1080" w:type="dxa"/>
          </w:tcPr>
          <w:p w14:paraId="283FE391" w14:textId="77777777" w:rsidR="00E63528" w:rsidRDefault="00000000">
            <w:pPr>
              <w:jc w:val="right"/>
            </w:pPr>
            <w:r>
              <w:rPr>
                <w:sz w:val="20"/>
              </w:rPr>
              <w:t>$725,000</w:t>
            </w:r>
          </w:p>
        </w:tc>
        <w:tc>
          <w:tcPr>
            <w:tcW w:w="1080" w:type="dxa"/>
          </w:tcPr>
          <w:p w14:paraId="360A03B9" w14:textId="77777777" w:rsidR="00E63528" w:rsidRDefault="00000000">
            <w:r>
              <w:rPr>
                <w:sz w:val="20"/>
              </w:rPr>
              <w:t>Yes</w:t>
            </w:r>
          </w:p>
        </w:tc>
        <w:tc>
          <w:tcPr>
            <w:tcW w:w="2880" w:type="dxa"/>
          </w:tcPr>
          <w:p w14:paraId="393DA613" w14:textId="77777777" w:rsidR="00E63528" w:rsidRDefault="00000000">
            <w:r>
              <w:rPr>
                <w:sz w:val="20"/>
              </w:rPr>
              <w:t>Lake Outlet removal and modification</w:t>
            </w:r>
          </w:p>
        </w:tc>
      </w:tr>
      <w:tr w:rsidR="00E63528" w14:paraId="5534277D" w14:textId="77777777">
        <w:tc>
          <w:tcPr>
            <w:tcW w:w="3600" w:type="dxa"/>
          </w:tcPr>
          <w:p w14:paraId="142A0018" w14:textId="77777777" w:rsidR="00E63528" w:rsidRDefault="00000000">
            <w:r>
              <w:rPr>
                <w:sz w:val="20"/>
              </w:rPr>
              <w:t>Minniebelle Lake AMA</w:t>
            </w:r>
          </w:p>
        </w:tc>
        <w:tc>
          <w:tcPr>
            <w:tcW w:w="1080" w:type="dxa"/>
          </w:tcPr>
          <w:p w14:paraId="2A525317" w14:textId="77777777" w:rsidR="00E63528" w:rsidRDefault="00000000">
            <w:r>
              <w:rPr>
                <w:sz w:val="20"/>
              </w:rPr>
              <w:t>Meeker</w:t>
            </w:r>
          </w:p>
        </w:tc>
        <w:tc>
          <w:tcPr>
            <w:tcW w:w="1080" w:type="dxa"/>
          </w:tcPr>
          <w:p w14:paraId="334A5FF0" w14:textId="77777777" w:rsidR="00E63528" w:rsidRDefault="00000000">
            <w:r>
              <w:rPr>
                <w:sz w:val="20"/>
              </w:rPr>
              <w:t>11831212</w:t>
            </w:r>
          </w:p>
        </w:tc>
        <w:tc>
          <w:tcPr>
            <w:tcW w:w="720" w:type="dxa"/>
          </w:tcPr>
          <w:p w14:paraId="474F5813" w14:textId="77777777" w:rsidR="00E63528" w:rsidRDefault="00000000">
            <w:pPr>
              <w:jc w:val="right"/>
            </w:pPr>
            <w:r>
              <w:rPr>
                <w:sz w:val="20"/>
              </w:rPr>
              <w:t>3</w:t>
            </w:r>
          </w:p>
        </w:tc>
        <w:tc>
          <w:tcPr>
            <w:tcW w:w="1080" w:type="dxa"/>
          </w:tcPr>
          <w:p w14:paraId="49F29B3B" w14:textId="77777777" w:rsidR="00E63528" w:rsidRDefault="00000000">
            <w:pPr>
              <w:jc w:val="right"/>
            </w:pPr>
            <w:r>
              <w:rPr>
                <w:sz w:val="20"/>
              </w:rPr>
              <w:t>$4,000</w:t>
            </w:r>
          </w:p>
        </w:tc>
        <w:tc>
          <w:tcPr>
            <w:tcW w:w="1080" w:type="dxa"/>
          </w:tcPr>
          <w:p w14:paraId="7B3A0776" w14:textId="77777777" w:rsidR="00E63528" w:rsidRDefault="00000000">
            <w:r>
              <w:rPr>
                <w:sz w:val="20"/>
              </w:rPr>
              <w:t>Yes</w:t>
            </w:r>
          </w:p>
        </w:tc>
        <w:tc>
          <w:tcPr>
            <w:tcW w:w="2880" w:type="dxa"/>
          </w:tcPr>
          <w:p w14:paraId="7C3D42AF" w14:textId="77777777" w:rsidR="00E63528" w:rsidRDefault="00000000">
            <w:r>
              <w:rPr>
                <w:sz w:val="20"/>
              </w:rPr>
              <w:t>prescribed burn</w:t>
            </w:r>
          </w:p>
        </w:tc>
      </w:tr>
      <w:tr w:rsidR="00E63528" w14:paraId="4693FC6B" w14:textId="77777777">
        <w:tc>
          <w:tcPr>
            <w:tcW w:w="3600" w:type="dxa"/>
          </w:tcPr>
          <w:p w14:paraId="4CDBC040" w14:textId="77777777" w:rsidR="00E63528" w:rsidRDefault="00000000">
            <w:r>
              <w:rPr>
                <w:sz w:val="20"/>
              </w:rPr>
              <w:t>Blanche Lake</w:t>
            </w:r>
          </w:p>
        </w:tc>
        <w:tc>
          <w:tcPr>
            <w:tcW w:w="1080" w:type="dxa"/>
          </w:tcPr>
          <w:p w14:paraId="256B28EC" w14:textId="77777777" w:rsidR="00E63528" w:rsidRDefault="00000000">
            <w:r>
              <w:rPr>
                <w:sz w:val="20"/>
              </w:rPr>
              <w:t>Otter Tail</w:t>
            </w:r>
          </w:p>
        </w:tc>
        <w:tc>
          <w:tcPr>
            <w:tcW w:w="1080" w:type="dxa"/>
          </w:tcPr>
          <w:p w14:paraId="1B0DBF20" w14:textId="77777777" w:rsidR="00E63528" w:rsidRDefault="00000000">
            <w:r>
              <w:rPr>
                <w:sz w:val="20"/>
              </w:rPr>
              <w:t>13339206</w:t>
            </w:r>
          </w:p>
        </w:tc>
        <w:tc>
          <w:tcPr>
            <w:tcW w:w="720" w:type="dxa"/>
          </w:tcPr>
          <w:p w14:paraId="7969FCD9" w14:textId="77777777" w:rsidR="00E63528" w:rsidRDefault="00000000">
            <w:pPr>
              <w:jc w:val="right"/>
            </w:pPr>
            <w:r>
              <w:rPr>
                <w:sz w:val="20"/>
              </w:rPr>
              <w:t>1,228</w:t>
            </w:r>
          </w:p>
        </w:tc>
        <w:tc>
          <w:tcPr>
            <w:tcW w:w="1080" w:type="dxa"/>
          </w:tcPr>
          <w:p w14:paraId="721602F2" w14:textId="77777777" w:rsidR="00E63528" w:rsidRDefault="00000000">
            <w:pPr>
              <w:jc w:val="right"/>
            </w:pPr>
            <w:r>
              <w:rPr>
                <w:sz w:val="20"/>
              </w:rPr>
              <w:t>$750,000</w:t>
            </w:r>
          </w:p>
        </w:tc>
        <w:tc>
          <w:tcPr>
            <w:tcW w:w="1080" w:type="dxa"/>
          </w:tcPr>
          <w:p w14:paraId="517BF054" w14:textId="77777777" w:rsidR="00E63528" w:rsidRDefault="00000000">
            <w:r>
              <w:rPr>
                <w:sz w:val="20"/>
              </w:rPr>
              <w:t>Yes</w:t>
            </w:r>
          </w:p>
        </w:tc>
        <w:tc>
          <w:tcPr>
            <w:tcW w:w="2880" w:type="dxa"/>
          </w:tcPr>
          <w:p w14:paraId="1ABFAE72" w14:textId="77777777" w:rsidR="00E63528" w:rsidRDefault="00000000">
            <w:r>
              <w:rPr>
                <w:sz w:val="20"/>
              </w:rPr>
              <w:t>Lake Outlet removal and modification</w:t>
            </w:r>
          </w:p>
        </w:tc>
      </w:tr>
      <w:tr w:rsidR="00E63528" w14:paraId="4C19A9DB" w14:textId="77777777">
        <w:tc>
          <w:tcPr>
            <w:tcW w:w="3600" w:type="dxa"/>
          </w:tcPr>
          <w:p w14:paraId="364766C5" w14:textId="77777777" w:rsidR="00E63528" w:rsidRDefault="00000000">
            <w:r>
              <w:rPr>
                <w:sz w:val="20"/>
              </w:rPr>
              <w:t>Dead Lake</w:t>
            </w:r>
          </w:p>
        </w:tc>
        <w:tc>
          <w:tcPr>
            <w:tcW w:w="1080" w:type="dxa"/>
          </w:tcPr>
          <w:p w14:paraId="6C3E5B7F" w14:textId="77777777" w:rsidR="00E63528" w:rsidRDefault="00000000">
            <w:r>
              <w:rPr>
                <w:sz w:val="20"/>
              </w:rPr>
              <w:t>Otter Tail</w:t>
            </w:r>
          </w:p>
        </w:tc>
        <w:tc>
          <w:tcPr>
            <w:tcW w:w="1080" w:type="dxa"/>
          </w:tcPr>
          <w:p w14:paraId="2F48FF5D" w14:textId="77777777" w:rsidR="00E63528" w:rsidRDefault="00000000">
            <w:r>
              <w:rPr>
                <w:sz w:val="20"/>
              </w:rPr>
              <w:t>13540233</w:t>
            </w:r>
          </w:p>
        </w:tc>
        <w:tc>
          <w:tcPr>
            <w:tcW w:w="720" w:type="dxa"/>
          </w:tcPr>
          <w:p w14:paraId="1E795FBD" w14:textId="77777777" w:rsidR="00E63528" w:rsidRDefault="00000000">
            <w:pPr>
              <w:jc w:val="right"/>
            </w:pPr>
            <w:r>
              <w:rPr>
                <w:sz w:val="20"/>
              </w:rPr>
              <w:t>1</w:t>
            </w:r>
          </w:p>
        </w:tc>
        <w:tc>
          <w:tcPr>
            <w:tcW w:w="1080" w:type="dxa"/>
          </w:tcPr>
          <w:p w14:paraId="315A9E0B" w14:textId="77777777" w:rsidR="00E63528" w:rsidRDefault="00000000">
            <w:pPr>
              <w:jc w:val="right"/>
            </w:pPr>
            <w:r>
              <w:rPr>
                <w:sz w:val="20"/>
              </w:rPr>
              <w:t>$350,000</w:t>
            </w:r>
          </w:p>
        </w:tc>
        <w:tc>
          <w:tcPr>
            <w:tcW w:w="1080" w:type="dxa"/>
          </w:tcPr>
          <w:p w14:paraId="7C6DD14D" w14:textId="77777777" w:rsidR="00E63528" w:rsidRDefault="00000000">
            <w:r>
              <w:rPr>
                <w:sz w:val="20"/>
              </w:rPr>
              <w:t>Yes</w:t>
            </w:r>
          </w:p>
        </w:tc>
        <w:tc>
          <w:tcPr>
            <w:tcW w:w="2880" w:type="dxa"/>
          </w:tcPr>
          <w:p w14:paraId="1C0377DA" w14:textId="77777777" w:rsidR="00E63528" w:rsidRDefault="00000000">
            <w:r>
              <w:rPr>
                <w:sz w:val="20"/>
              </w:rPr>
              <w:t>Outlet connection</w:t>
            </w:r>
          </w:p>
        </w:tc>
      </w:tr>
      <w:tr w:rsidR="00E63528" w14:paraId="32FB6DEE" w14:textId="77777777">
        <w:tc>
          <w:tcPr>
            <w:tcW w:w="3600" w:type="dxa"/>
          </w:tcPr>
          <w:p w14:paraId="0F96113A" w14:textId="77777777" w:rsidR="00E63528" w:rsidRDefault="00000000">
            <w:r>
              <w:rPr>
                <w:sz w:val="20"/>
              </w:rPr>
              <w:t>Dead Lake AMA</w:t>
            </w:r>
          </w:p>
        </w:tc>
        <w:tc>
          <w:tcPr>
            <w:tcW w:w="1080" w:type="dxa"/>
          </w:tcPr>
          <w:p w14:paraId="0B1F894F" w14:textId="77777777" w:rsidR="00E63528" w:rsidRDefault="00000000">
            <w:r>
              <w:rPr>
                <w:sz w:val="20"/>
              </w:rPr>
              <w:t>Otter Tail</w:t>
            </w:r>
          </w:p>
        </w:tc>
        <w:tc>
          <w:tcPr>
            <w:tcW w:w="1080" w:type="dxa"/>
          </w:tcPr>
          <w:p w14:paraId="53E347C2" w14:textId="77777777" w:rsidR="00E63528" w:rsidRDefault="00000000">
            <w:r>
              <w:rPr>
                <w:sz w:val="20"/>
              </w:rPr>
              <w:t>13540219</w:t>
            </w:r>
          </w:p>
        </w:tc>
        <w:tc>
          <w:tcPr>
            <w:tcW w:w="720" w:type="dxa"/>
          </w:tcPr>
          <w:p w14:paraId="5144AFD2" w14:textId="77777777" w:rsidR="00E63528" w:rsidRDefault="00000000">
            <w:pPr>
              <w:jc w:val="right"/>
            </w:pPr>
            <w:r>
              <w:rPr>
                <w:sz w:val="20"/>
              </w:rPr>
              <w:t>20</w:t>
            </w:r>
          </w:p>
        </w:tc>
        <w:tc>
          <w:tcPr>
            <w:tcW w:w="1080" w:type="dxa"/>
          </w:tcPr>
          <w:p w14:paraId="5319FD08" w14:textId="77777777" w:rsidR="00E63528" w:rsidRDefault="00000000">
            <w:pPr>
              <w:jc w:val="right"/>
            </w:pPr>
            <w:r>
              <w:rPr>
                <w:sz w:val="20"/>
              </w:rPr>
              <w:t>$20,000</w:t>
            </w:r>
          </w:p>
        </w:tc>
        <w:tc>
          <w:tcPr>
            <w:tcW w:w="1080" w:type="dxa"/>
          </w:tcPr>
          <w:p w14:paraId="270CEB68" w14:textId="77777777" w:rsidR="00E63528" w:rsidRDefault="00000000">
            <w:r>
              <w:rPr>
                <w:sz w:val="20"/>
              </w:rPr>
              <w:t>Yes</w:t>
            </w:r>
          </w:p>
        </w:tc>
        <w:tc>
          <w:tcPr>
            <w:tcW w:w="2880" w:type="dxa"/>
          </w:tcPr>
          <w:p w14:paraId="35AFC3E8" w14:textId="77777777" w:rsidR="00E63528" w:rsidRDefault="00000000">
            <w:r>
              <w:rPr>
                <w:sz w:val="20"/>
              </w:rPr>
              <w:t>Invasive Spp. Control</w:t>
            </w:r>
          </w:p>
        </w:tc>
      </w:tr>
      <w:tr w:rsidR="00E63528" w14:paraId="475E6AFA" w14:textId="77777777">
        <w:tc>
          <w:tcPr>
            <w:tcW w:w="3600" w:type="dxa"/>
          </w:tcPr>
          <w:p w14:paraId="72B50459" w14:textId="77777777" w:rsidR="00E63528" w:rsidRDefault="00000000">
            <w:r>
              <w:rPr>
                <w:sz w:val="20"/>
              </w:rPr>
              <w:lastRenderedPageBreak/>
              <w:t>Jewitt Lake AMA</w:t>
            </w:r>
          </w:p>
        </w:tc>
        <w:tc>
          <w:tcPr>
            <w:tcW w:w="1080" w:type="dxa"/>
          </w:tcPr>
          <w:p w14:paraId="2574AFB6" w14:textId="77777777" w:rsidR="00E63528" w:rsidRDefault="00000000">
            <w:r>
              <w:rPr>
                <w:sz w:val="20"/>
              </w:rPr>
              <w:t>Otter Tail</w:t>
            </w:r>
          </w:p>
        </w:tc>
        <w:tc>
          <w:tcPr>
            <w:tcW w:w="1080" w:type="dxa"/>
          </w:tcPr>
          <w:p w14:paraId="0885A9D2" w14:textId="77777777" w:rsidR="00E63528" w:rsidRDefault="00000000">
            <w:r>
              <w:rPr>
                <w:sz w:val="20"/>
              </w:rPr>
              <w:t>13443224</w:t>
            </w:r>
          </w:p>
        </w:tc>
        <w:tc>
          <w:tcPr>
            <w:tcW w:w="720" w:type="dxa"/>
          </w:tcPr>
          <w:p w14:paraId="0AD08275" w14:textId="77777777" w:rsidR="00E63528" w:rsidRDefault="00000000">
            <w:pPr>
              <w:jc w:val="right"/>
            </w:pPr>
            <w:r>
              <w:rPr>
                <w:sz w:val="20"/>
              </w:rPr>
              <w:t>1</w:t>
            </w:r>
          </w:p>
        </w:tc>
        <w:tc>
          <w:tcPr>
            <w:tcW w:w="1080" w:type="dxa"/>
          </w:tcPr>
          <w:p w14:paraId="7C297993" w14:textId="77777777" w:rsidR="00E63528" w:rsidRDefault="00000000">
            <w:pPr>
              <w:jc w:val="right"/>
            </w:pPr>
            <w:r>
              <w:rPr>
                <w:sz w:val="20"/>
              </w:rPr>
              <w:t>$2,000</w:t>
            </w:r>
          </w:p>
        </w:tc>
        <w:tc>
          <w:tcPr>
            <w:tcW w:w="1080" w:type="dxa"/>
          </w:tcPr>
          <w:p w14:paraId="5E29E9A5" w14:textId="77777777" w:rsidR="00E63528" w:rsidRDefault="00000000">
            <w:r>
              <w:rPr>
                <w:sz w:val="20"/>
              </w:rPr>
              <w:t>Yes</w:t>
            </w:r>
          </w:p>
        </w:tc>
        <w:tc>
          <w:tcPr>
            <w:tcW w:w="2880" w:type="dxa"/>
          </w:tcPr>
          <w:p w14:paraId="08F558DA" w14:textId="77777777" w:rsidR="00E63528" w:rsidRDefault="00000000">
            <w:r>
              <w:rPr>
                <w:sz w:val="20"/>
              </w:rPr>
              <w:t>Prescribed burn</w:t>
            </w:r>
          </w:p>
        </w:tc>
      </w:tr>
      <w:tr w:rsidR="00E63528" w14:paraId="304209F5" w14:textId="77777777">
        <w:tc>
          <w:tcPr>
            <w:tcW w:w="3600" w:type="dxa"/>
          </w:tcPr>
          <w:p w14:paraId="0C3AD31D" w14:textId="77777777" w:rsidR="00E63528" w:rsidRDefault="00000000">
            <w:r>
              <w:rPr>
                <w:sz w:val="20"/>
              </w:rPr>
              <w:t>Lake Seven AMA</w:t>
            </w:r>
          </w:p>
        </w:tc>
        <w:tc>
          <w:tcPr>
            <w:tcW w:w="1080" w:type="dxa"/>
          </w:tcPr>
          <w:p w14:paraId="47C1AE4A" w14:textId="77777777" w:rsidR="00E63528" w:rsidRDefault="00000000">
            <w:r>
              <w:rPr>
                <w:sz w:val="20"/>
              </w:rPr>
              <w:t>Otter Tail</w:t>
            </w:r>
          </w:p>
        </w:tc>
        <w:tc>
          <w:tcPr>
            <w:tcW w:w="1080" w:type="dxa"/>
          </w:tcPr>
          <w:p w14:paraId="6C4833E8" w14:textId="77777777" w:rsidR="00E63528" w:rsidRDefault="00000000">
            <w:r>
              <w:rPr>
                <w:sz w:val="20"/>
              </w:rPr>
              <w:t>13740207</w:t>
            </w:r>
          </w:p>
        </w:tc>
        <w:tc>
          <w:tcPr>
            <w:tcW w:w="720" w:type="dxa"/>
          </w:tcPr>
          <w:p w14:paraId="28FC421F" w14:textId="77777777" w:rsidR="00E63528" w:rsidRDefault="00000000">
            <w:pPr>
              <w:jc w:val="right"/>
            </w:pPr>
            <w:r>
              <w:rPr>
                <w:sz w:val="20"/>
              </w:rPr>
              <w:t>8</w:t>
            </w:r>
          </w:p>
        </w:tc>
        <w:tc>
          <w:tcPr>
            <w:tcW w:w="1080" w:type="dxa"/>
          </w:tcPr>
          <w:p w14:paraId="70815608" w14:textId="77777777" w:rsidR="00E63528" w:rsidRDefault="00000000">
            <w:pPr>
              <w:jc w:val="right"/>
            </w:pPr>
            <w:r>
              <w:rPr>
                <w:sz w:val="20"/>
              </w:rPr>
              <w:t>$10,000</w:t>
            </w:r>
          </w:p>
        </w:tc>
        <w:tc>
          <w:tcPr>
            <w:tcW w:w="1080" w:type="dxa"/>
          </w:tcPr>
          <w:p w14:paraId="2CCE68A5" w14:textId="77777777" w:rsidR="00E63528" w:rsidRDefault="00000000">
            <w:r>
              <w:rPr>
                <w:sz w:val="20"/>
              </w:rPr>
              <w:t>Yes</w:t>
            </w:r>
          </w:p>
        </w:tc>
        <w:tc>
          <w:tcPr>
            <w:tcW w:w="2880" w:type="dxa"/>
          </w:tcPr>
          <w:p w14:paraId="05913F9C" w14:textId="77777777" w:rsidR="00E63528" w:rsidRDefault="00000000">
            <w:r>
              <w:rPr>
                <w:sz w:val="20"/>
              </w:rPr>
              <w:t>buckthorn control</w:t>
            </w:r>
          </w:p>
        </w:tc>
      </w:tr>
      <w:tr w:rsidR="00E63528" w14:paraId="595A9294" w14:textId="77777777">
        <w:tc>
          <w:tcPr>
            <w:tcW w:w="3600" w:type="dxa"/>
          </w:tcPr>
          <w:p w14:paraId="7084BE03" w14:textId="77777777" w:rsidR="00E63528" w:rsidRDefault="00000000">
            <w:r>
              <w:rPr>
                <w:sz w:val="20"/>
              </w:rPr>
              <w:t>Lizzie Lake AMA</w:t>
            </w:r>
          </w:p>
        </w:tc>
        <w:tc>
          <w:tcPr>
            <w:tcW w:w="1080" w:type="dxa"/>
          </w:tcPr>
          <w:p w14:paraId="2F7A7A44" w14:textId="77777777" w:rsidR="00E63528" w:rsidRDefault="00000000">
            <w:r>
              <w:rPr>
                <w:sz w:val="20"/>
              </w:rPr>
              <w:t>Otter Tail</w:t>
            </w:r>
          </w:p>
        </w:tc>
        <w:tc>
          <w:tcPr>
            <w:tcW w:w="1080" w:type="dxa"/>
          </w:tcPr>
          <w:p w14:paraId="08B1623E" w14:textId="77777777" w:rsidR="00E63528" w:rsidRDefault="00000000">
            <w:r>
              <w:rPr>
                <w:sz w:val="20"/>
              </w:rPr>
              <w:t>13642207</w:t>
            </w:r>
          </w:p>
        </w:tc>
        <w:tc>
          <w:tcPr>
            <w:tcW w:w="720" w:type="dxa"/>
          </w:tcPr>
          <w:p w14:paraId="18128858" w14:textId="77777777" w:rsidR="00E63528" w:rsidRDefault="00000000">
            <w:pPr>
              <w:jc w:val="right"/>
            </w:pPr>
            <w:r>
              <w:rPr>
                <w:sz w:val="20"/>
              </w:rPr>
              <w:t>2</w:t>
            </w:r>
          </w:p>
        </w:tc>
        <w:tc>
          <w:tcPr>
            <w:tcW w:w="1080" w:type="dxa"/>
          </w:tcPr>
          <w:p w14:paraId="1A0544B4" w14:textId="77777777" w:rsidR="00E63528" w:rsidRDefault="00000000">
            <w:pPr>
              <w:jc w:val="right"/>
            </w:pPr>
            <w:r>
              <w:rPr>
                <w:sz w:val="20"/>
              </w:rPr>
              <w:t>$2,000</w:t>
            </w:r>
          </w:p>
        </w:tc>
        <w:tc>
          <w:tcPr>
            <w:tcW w:w="1080" w:type="dxa"/>
          </w:tcPr>
          <w:p w14:paraId="572971B9" w14:textId="77777777" w:rsidR="00E63528" w:rsidRDefault="00000000">
            <w:r>
              <w:rPr>
                <w:sz w:val="20"/>
              </w:rPr>
              <w:t>Yes</w:t>
            </w:r>
          </w:p>
        </w:tc>
        <w:tc>
          <w:tcPr>
            <w:tcW w:w="2880" w:type="dxa"/>
          </w:tcPr>
          <w:p w14:paraId="6BFCB938" w14:textId="77777777" w:rsidR="00E63528" w:rsidRDefault="00000000">
            <w:r>
              <w:rPr>
                <w:sz w:val="20"/>
              </w:rPr>
              <w:t>Prescribed burn</w:t>
            </w:r>
          </w:p>
        </w:tc>
      </w:tr>
      <w:tr w:rsidR="00E63528" w14:paraId="16819A67" w14:textId="77777777">
        <w:tc>
          <w:tcPr>
            <w:tcW w:w="3600" w:type="dxa"/>
          </w:tcPr>
          <w:p w14:paraId="02B60DB6" w14:textId="77777777" w:rsidR="00E63528" w:rsidRDefault="00000000">
            <w:r>
              <w:rPr>
                <w:sz w:val="20"/>
              </w:rPr>
              <w:t>North Turtle Lake</w:t>
            </w:r>
          </w:p>
        </w:tc>
        <w:tc>
          <w:tcPr>
            <w:tcW w:w="1080" w:type="dxa"/>
          </w:tcPr>
          <w:p w14:paraId="1D38BFB5" w14:textId="77777777" w:rsidR="00E63528" w:rsidRDefault="00000000">
            <w:r>
              <w:rPr>
                <w:sz w:val="20"/>
              </w:rPr>
              <w:t>Otter Tail</w:t>
            </w:r>
          </w:p>
        </w:tc>
        <w:tc>
          <w:tcPr>
            <w:tcW w:w="1080" w:type="dxa"/>
          </w:tcPr>
          <w:p w14:paraId="251F4C43" w14:textId="77777777" w:rsidR="00E63528" w:rsidRDefault="00000000">
            <w:r>
              <w:rPr>
                <w:sz w:val="20"/>
              </w:rPr>
              <w:t>13341223</w:t>
            </w:r>
          </w:p>
        </w:tc>
        <w:tc>
          <w:tcPr>
            <w:tcW w:w="720" w:type="dxa"/>
          </w:tcPr>
          <w:p w14:paraId="3CBD7816" w14:textId="77777777" w:rsidR="00E63528" w:rsidRDefault="00000000">
            <w:pPr>
              <w:jc w:val="right"/>
            </w:pPr>
            <w:r>
              <w:rPr>
                <w:sz w:val="20"/>
              </w:rPr>
              <w:t>2</w:t>
            </w:r>
          </w:p>
        </w:tc>
        <w:tc>
          <w:tcPr>
            <w:tcW w:w="1080" w:type="dxa"/>
          </w:tcPr>
          <w:p w14:paraId="4BB4C459" w14:textId="77777777" w:rsidR="00E63528" w:rsidRDefault="00000000">
            <w:pPr>
              <w:jc w:val="right"/>
            </w:pPr>
            <w:r>
              <w:rPr>
                <w:sz w:val="20"/>
              </w:rPr>
              <w:t>$2,000</w:t>
            </w:r>
          </w:p>
        </w:tc>
        <w:tc>
          <w:tcPr>
            <w:tcW w:w="1080" w:type="dxa"/>
          </w:tcPr>
          <w:p w14:paraId="70DD7ACC" w14:textId="77777777" w:rsidR="00E63528" w:rsidRDefault="00000000">
            <w:r>
              <w:rPr>
                <w:sz w:val="20"/>
              </w:rPr>
              <w:t>Yes</w:t>
            </w:r>
          </w:p>
        </w:tc>
        <w:tc>
          <w:tcPr>
            <w:tcW w:w="2880" w:type="dxa"/>
          </w:tcPr>
          <w:p w14:paraId="7BBCD699" w14:textId="77777777" w:rsidR="00E63528" w:rsidRDefault="00000000">
            <w:r>
              <w:rPr>
                <w:sz w:val="20"/>
              </w:rPr>
              <w:t>Prescribed burn</w:t>
            </w:r>
          </w:p>
        </w:tc>
      </w:tr>
      <w:tr w:rsidR="00E63528" w14:paraId="4549D1A9" w14:textId="77777777">
        <w:tc>
          <w:tcPr>
            <w:tcW w:w="3600" w:type="dxa"/>
          </w:tcPr>
          <w:p w14:paraId="050D2DC6" w14:textId="77777777" w:rsidR="00E63528" w:rsidRDefault="00000000">
            <w:r>
              <w:rPr>
                <w:sz w:val="20"/>
              </w:rPr>
              <w:t>Big Pine Lake Outlet</w:t>
            </w:r>
          </w:p>
        </w:tc>
        <w:tc>
          <w:tcPr>
            <w:tcW w:w="1080" w:type="dxa"/>
          </w:tcPr>
          <w:p w14:paraId="65A1BBED" w14:textId="77777777" w:rsidR="00E63528" w:rsidRDefault="00000000">
            <w:r>
              <w:rPr>
                <w:sz w:val="20"/>
              </w:rPr>
              <w:t>Pine</w:t>
            </w:r>
          </w:p>
        </w:tc>
        <w:tc>
          <w:tcPr>
            <w:tcW w:w="1080" w:type="dxa"/>
          </w:tcPr>
          <w:p w14:paraId="08B35961" w14:textId="77777777" w:rsidR="00E63528" w:rsidRDefault="00000000">
            <w:r>
              <w:rPr>
                <w:sz w:val="20"/>
              </w:rPr>
              <w:t>04321208</w:t>
            </w:r>
          </w:p>
        </w:tc>
        <w:tc>
          <w:tcPr>
            <w:tcW w:w="720" w:type="dxa"/>
          </w:tcPr>
          <w:p w14:paraId="63788F64" w14:textId="77777777" w:rsidR="00E63528" w:rsidRDefault="00000000">
            <w:pPr>
              <w:jc w:val="right"/>
            </w:pPr>
            <w:r>
              <w:rPr>
                <w:sz w:val="20"/>
              </w:rPr>
              <w:t>1</w:t>
            </w:r>
          </w:p>
        </w:tc>
        <w:tc>
          <w:tcPr>
            <w:tcW w:w="1080" w:type="dxa"/>
          </w:tcPr>
          <w:p w14:paraId="2321CF2A" w14:textId="77777777" w:rsidR="00E63528" w:rsidRDefault="00000000">
            <w:pPr>
              <w:jc w:val="right"/>
            </w:pPr>
            <w:r>
              <w:rPr>
                <w:sz w:val="20"/>
              </w:rPr>
              <w:t>$100,000</w:t>
            </w:r>
          </w:p>
        </w:tc>
        <w:tc>
          <w:tcPr>
            <w:tcW w:w="1080" w:type="dxa"/>
          </w:tcPr>
          <w:p w14:paraId="63153DF2" w14:textId="77777777" w:rsidR="00E63528" w:rsidRDefault="00000000">
            <w:r>
              <w:rPr>
                <w:sz w:val="20"/>
              </w:rPr>
              <w:t>Yes</w:t>
            </w:r>
          </w:p>
        </w:tc>
        <w:tc>
          <w:tcPr>
            <w:tcW w:w="2880" w:type="dxa"/>
          </w:tcPr>
          <w:p w14:paraId="40F655E4" w14:textId="77777777" w:rsidR="00E63528" w:rsidRDefault="00000000">
            <w:r>
              <w:rPr>
                <w:sz w:val="20"/>
              </w:rPr>
              <w:t>Outlet connection to Big Pine Lake to river</w:t>
            </w:r>
          </w:p>
        </w:tc>
      </w:tr>
      <w:tr w:rsidR="00E63528" w14:paraId="067CA852" w14:textId="77777777">
        <w:tc>
          <w:tcPr>
            <w:tcW w:w="3600" w:type="dxa"/>
          </w:tcPr>
          <w:p w14:paraId="3BFD2553" w14:textId="77777777" w:rsidR="00E63528" w:rsidRDefault="00000000">
            <w:r>
              <w:rPr>
                <w:sz w:val="20"/>
              </w:rPr>
              <w:t>Glenwood HQ AMA</w:t>
            </w:r>
          </w:p>
        </w:tc>
        <w:tc>
          <w:tcPr>
            <w:tcW w:w="1080" w:type="dxa"/>
          </w:tcPr>
          <w:p w14:paraId="798DAE53" w14:textId="77777777" w:rsidR="00E63528" w:rsidRDefault="00000000">
            <w:r>
              <w:rPr>
                <w:sz w:val="20"/>
              </w:rPr>
              <w:t>Pope</w:t>
            </w:r>
          </w:p>
        </w:tc>
        <w:tc>
          <w:tcPr>
            <w:tcW w:w="1080" w:type="dxa"/>
          </w:tcPr>
          <w:p w14:paraId="4B65A9CD" w14:textId="77777777" w:rsidR="00E63528" w:rsidRDefault="00000000">
            <w:r>
              <w:rPr>
                <w:sz w:val="20"/>
              </w:rPr>
              <w:t>12538202</w:t>
            </w:r>
          </w:p>
        </w:tc>
        <w:tc>
          <w:tcPr>
            <w:tcW w:w="720" w:type="dxa"/>
          </w:tcPr>
          <w:p w14:paraId="162FFCDC" w14:textId="77777777" w:rsidR="00E63528" w:rsidRDefault="00000000">
            <w:pPr>
              <w:jc w:val="right"/>
            </w:pPr>
            <w:r>
              <w:rPr>
                <w:sz w:val="20"/>
              </w:rPr>
              <w:t>5</w:t>
            </w:r>
          </w:p>
        </w:tc>
        <w:tc>
          <w:tcPr>
            <w:tcW w:w="1080" w:type="dxa"/>
          </w:tcPr>
          <w:p w14:paraId="4A04402A" w14:textId="77777777" w:rsidR="00E63528" w:rsidRDefault="00000000">
            <w:pPr>
              <w:jc w:val="right"/>
            </w:pPr>
            <w:r>
              <w:rPr>
                <w:sz w:val="20"/>
              </w:rPr>
              <w:t>$7,000</w:t>
            </w:r>
          </w:p>
        </w:tc>
        <w:tc>
          <w:tcPr>
            <w:tcW w:w="1080" w:type="dxa"/>
          </w:tcPr>
          <w:p w14:paraId="201E6699" w14:textId="77777777" w:rsidR="00E63528" w:rsidRDefault="00000000">
            <w:r>
              <w:rPr>
                <w:sz w:val="20"/>
              </w:rPr>
              <w:t>Yes</w:t>
            </w:r>
          </w:p>
        </w:tc>
        <w:tc>
          <w:tcPr>
            <w:tcW w:w="2880" w:type="dxa"/>
          </w:tcPr>
          <w:p w14:paraId="4952BF2B" w14:textId="77777777" w:rsidR="00E63528" w:rsidRDefault="00000000">
            <w:r>
              <w:rPr>
                <w:sz w:val="20"/>
              </w:rPr>
              <w:t>invasive species control</w:t>
            </w:r>
          </w:p>
        </w:tc>
      </w:tr>
      <w:tr w:rsidR="00E63528" w14:paraId="2152B41F" w14:textId="77777777">
        <w:tc>
          <w:tcPr>
            <w:tcW w:w="3600" w:type="dxa"/>
          </w:tcPr>
          <w:p w14:paraId="77520124" w14:textId="77777777" w:rsidR="00E63528" w:rsidRDefault="00000000">
            <w:r>
              <w:rPr>
                <w:sz w:val="20"/>
              </w:rPr>
              <w:t>Pelican Lake AMA</w:t>
            </w:r>
          </w:p>
        </w:tc>
        <w:tc>
          <w:tcPr>
            <w:tcW w:w="1080" w:type="dxa"/>
          </w:tcPr>
          <w:p w14:paraId="2002BA7D" w14:textId="77777777" w:rsidR="00E63528" w:rsidRDefault="00000000">
            <w:r>
              <w:rPr>
                <w:sz w:val="20"/>
              </w:rPr>
              <w:t>Pope</w:t>
            </w:r>
          </w:p>
        </w:tc>
        <w:tc>
          <w:tcPr>
            <w:tcW w:w="1080" w:type="dxa"/>
          </w:tcPr>
          <w:p w14:paraId="23B9235B" w14:textId="77777777" w:rsidR="00E63528" w:rsidRDefault="00000000">
            <w:r>
              <w:rPr>
                <w:sz w:val="20"/>
              </w:rPr>
              <w:t>12538209</w:t>
            </w:r>
          </w:p>
        </w:tc>
        <w:tc>
          <w:tcPr>
            <w:tcW w:w="720" w:type="dxa"/>
          </w:tcPr>
          <w:p w14:paraId="108E1AA6" w14:textId="77777777" w:rsidR="00E63528" w:rsidRDefault="00000000">
            <w:pPr>
              <w:jc w:val="right"/>
            </w:pPr>
            <w:r>
              <w:rPr>
                <w:sz w:val="20"/>
              </w:rPr>
              <w:t>5</w:t>
            </w:r>
          </w:p>
        </w:tc>
        <w:tc>
          <w:tcPr>
            <w:tcW w:w="1080" w:type="dxa"/>
          </w:tcPr>
          <w:p w14:paraId="36A11BCF" w14:textId="77777777" w:rsidR="00E63528" w:rsidRDefault="00000000">
            <w:pPr>
              <w:jc w:val="right"/>
            </w:pPr>
            <w:r>
              <w:rPr>
                <w:sz w:val="20"/>
              </w:rPr>
              <w:t>$8,000</w:t>
            </w:r>
          </w:p>
        </w:tc>
        <w:tc>
          <w:tcPr>
            <w:tcW w:w="1080" w:type="dxa"/>
          </w:tcPr>
          <w:p w14:paraId="5DB4B54E" w14:textId="77777777" w:rsidR="00E63528" w:rsidRDefault="00000000">
            <w:r>
              <w:rPr>
                <w:sz w:val="20"/>
              </w:rPr>
              <w:t>Yes</w:t>
            </w:r>
          </w:p>
        </w:tc>
        <w:tc>
          <w:tcPr>
            <w:tcW w:w="2880" w:type="dxa"/>
          </w:tcPr>
          <w:p w14:paraId="789C5AC2" w14:textId="77777777" w:rsidR="00E63528" w:rsidRDefault="00000000">
            <w:r>
              <w:rPr>
                <w:sz w:val="20"/>
              </w:rPr>
              <w:t>invasive species control</w:t>
            </w:r>
          </w:p>
        </w:tc>
      </w:tr>
      <w:tr w:rsidR="00E63528" w14:paraId="50DB6499" w14:textId="77777777">
        <w:tc>
          <w:tcPr>
            <w:tcW w:w="3600" w:type="dxa"/>
          </w:tcPr>
          <w:p w14:paraId="7CD4D59C" w14:textId="77777777" w:rsidR="00E63528" w:rsidRDefault="00000000">
            <w:r>
              <w:rPr>
                <w:sz w:val="20"/>
              </w:rPr>
              <w:t>Horseshoe Lake AMA</w:t>
            </w:r>
          </w:p>
        </w:tc>
        <w:tc>
          <w:tcPr>
            <w:tcW w:w="1080" w:type="dxa"/>
          </w:tcPr>
          <w:p w14:paraId="0C13C566" w14:textId="77777777" w:rsidR="00E63528" w:rsidRDefault="00000000">
            <w:r>
              <w:rPr>
                <w:sz w:val="20"/>
              </w:rPr>
              <w:t>Rice</w:t>
            </w:r>
          </w:p>
        </w:tc>
        <w:tc>
          <w:tcPr>
            <w:tcW w:w="1080" w:type="dxa"/>
          </w:tcPr>
          <w:p w14:paraId="6D889A1E" w14:textId="77777777" w:rsidR="00E63528" w:rsidRDefault="00000000">
            <w:r>
              <w:rPr>
                <w:sz w:val="20"/>
              </w:rPr>
              <w:t>10923212</w:t>
            </w:r>
          </w:p>
        </w:tc>
        <w:tc>
          <w:tcPr>
            <w:tcW w:w="720" w:type="dxa"/>
          </w:tcPr>
          <w:p w14:paraId="2C8D565A" w14:textId="77777777" w:rsidR="00E63528" w:rsidRDefault="00000000">
            <w:pPr>
              <w:jc w:val="right"/>
            </w:pPr>
            <w:r>
              <w:rPr>
                <w:sz w:val="20"/>
              </w:rPr>
              <w:t>5</w:t>
            </w:r>
          </w:p>
        </w:tc>
        <w:tc>
          <w:tcPr>
            <w:tcW w:w="1080" w:type="dxa"/>
          </w:tcPr>
          <w:p w14:paraId="45369270" w14:textId="77777777" w:rsidR="00E63528" w:rsidRDefault="00000000">
            <w:pPr>
              <w:jc w:val="right"/>
            </w:pPr>
            <w:r>
              <w:rPr>
                <w:sz w:val="20"/>
              </w:rPr>
              <w:t>$400,000</w:t>
            </w:r>
          </w:p>
        </w:tc>
        <w:tc>
          <w:tcPr>
            <w:tcW w:w="1080" w:type="dxa"/>
          </w:tcPr>
          <w:p w14:paraId="599CA110" w14:textId="77777777" w:rsidR="00E63528" w:rsidRDefault="00000000">
            <w:r>
              <w:rPr>
                <w:sz w:val="20"/>
              </w:rPr>
              <w:t>Yes</w:t>
            </w:r>
          </w:p>
        </w:tc>
        <w:tc>
          <w:tcPr>
            <w:tcW w:w="2880" w:type="dxa"/>
          </w:tcPr>
          <w:p w14:paraId="68DBBC80" w14:textId="77777777" w:rsidR="00E63528" w:rsidRDefault="00000000">
            <w:r>
              <w:rPr>
                <w:sz w:val="20"/>
              </w:rPr>
              <w:t>Gully repair, design, and restoration of shoreline outlet location</w:t>
            </w:r>
          </w:p>
        </w:tc>
      </w:tr>
      <w:tr w:rsidR="00E63528" w14:paraId="59220144" w14:textId="77777777">
        <w:tc>
          <w:tcPr>
            <w:tcW w:w="3600" w:type="dxa"/>
          </w:tcPr>
          <w:p w14:paraId="0BAF2338" w14:textId="77777777" w:rsidR="00E63528" w:rsidRDefault="00000000">
            <w:r>
              <w:rPr>
                <w:sz w:val="20"/>
              </w:rPr>
              <w:t>Donna Lake AMA</w:t>
            </w:r>
          </w:p>
        </w:tc>
        <w:tc>
          <w:tcPr>
            <w:tcW w:w="1080" w:type="dxa"/>
          </w:tcPr>
          <w:p w14:paraId="58E6C275" w14:textId="77777777" w:rsidR="00E63528" w:rsidRDefault="00000000">
            <w:r>
              <w:rPr>
                <w:sz w:val="20"/>
              </w:rPr>
              <w:t>St. Louis</w:t>
            </w:r>
          </w:p>
        </w:tc>
        <w:tc>
          <w:tcPr>
            <w:tcW w:w="1080" w:type="dxa"/>
          </w:tcPr>
          <w:p w14:paraId="27BED54D" w14:textId="77777777" w:rsidR="00E63528" w:rsidRDefault="00000000">
            <w:r>
              <w:rPr>
                <w:sz w:val="20"/>
              </w:rPr>
              <w:t>05412201</w:t>
            </w:r>
          </w:p>
        </w:tc>
        <w:tc>
          <w:tcPr>
            <w:tcW w:w="720" w:type="dxa"/>
          </w:tcPr>
          <w:p w14:paraId="5F09B9CC" w14:textId="77777777" w:rsidR="00E63528" w:rsidRDefault="00000000">
            <w:pPr>
              <w:jc w:val="right"/>
            </w:pPr>
            <w:r>
              <w:rPr>
                <w:sz w:val="20"/>
              </w:rPr>
              <w:t>20</w:t>
            </w:r>
          </w:p>
        </w:tc>
        <w:tc>
          <w:tcPr>
            <w:tcW w:w="1080" w:type="dxa"/>
          </w:tcPr>
          <w:p w14:paraId="1329A440" w14:textId="77777777" w:rsidR="00E63528" w:rsidRDefault="00000000">
            <w:pPr>
              <w:jc w:val="right"/>
            </w:pPr>
            <w:r>
              <w:rPr>
                <w:sz w:val="20"/>
              </w:rPr>
              <w:t>$20,000</w:t>
            </w:r>
          </w:p>
        </w:tc>
        <w:tc>
          <w:tcPr>
            <w:tcW w:w="1080" w:type="dxa"/>
          </w:tcPr>
          <w:p w14:paraId="3F8ED642" w14:textId="77777777" w:rsidR="00E63528" w:rsidRDefault="00000000">
            <w:r>
              <w:rPr>
                <w:sz w:val="20"/>
              </w:rPr>
              <w:t>Yes</w:t>
            </w:r>
          </w:p>
        </w:tc>
        <w:tc>
          <w:tcPr>
            <w:tcW w:w="2880" w:type="dxa"/>
          </w:tcPr>
          <w:p w14:paraId="65BE85DB" w14:textId="77777777" w:rsidR="00E63528" w:rsidRDefault="00000000">
            <w:r>
              <w:rPr>
                <w:sz w:val="20"/>
              </w:rPr>
              <w:t>Spruce Budworm Rx/Tree Planting</w:t>
            </w:r>
          </w:p>
        </w:tc>
      </w:tr>
      <w:tr w:rsidR="00E63528" w14:paraId="726CE96E" w14:textId="77777777">
        <w:tc>
          <w:tcPr>
            <w:tcW w:w="3600" w:type="dxa"/>
          </w:tcPr>
          <w:p w14:paraId="08977E53" w14:textId="77777777" w:rsidR="00E63528" w:rsidRDefault="00000000">
            <w:r>
              <w:rPr>
                <w:sz w:val="20"/>
              </w:rPr>
              <w:t>Dohn Lake</w:t>
            </w:r>
          </w:p>
        </w:tc>
        <w:tc>
          <w:tcPr>
            <w:tcW w:w="1080" w:type="dxa"/>
          </w:tcPr>
          <w:p w14:paraId="36D5E9DB" w14:textId="77777777" w:rsidR="00E63528" w:rsidRDefault="00000000">
            <w:r>
              <w:rPr>
                <w:sz w:val="20"/>
              </w:rPr>
              <w:t>Todd</w:t>
            </w:r>
          </w:p>
        </w:tc>
        <w:tc>
          <w:tcPr>
            <w:tcW w:w="1080" w:type="dxa"/>
          </w:tcPr>
          <w:p w14:paraId="477936C6" w14:textId="77777777" w:rsidR="00E63528" w:rsidRDefault="00000000">
            <w:r>
              <w:rPr>
                <w:sz w:val="20"/>
              </w:rPr>
              <w:t>12932230</w:t>
            </w:r>
          </w:p>
        </w:tc>
        <w:tc>
          <w:tcPr>
            <w:tcW w:w="720" w:type="dxa"/>
          </w:tcPr>
          <w:p w14:paraId="103716F6" w14:textId="77777777" w:rsidR="00E63528" w:rsidRDefault="00000000">
            <w:pPr>
              <w:jc w:val="right"/>
            </w:pPr>
            <w:r>
              <w:rPr>
                <w:sz w:val="20"/>
              </w:rPr>
              <w:t>4</w:t>
            </w:r>
          </w:p>
        </w:tc>
        <w:tc>
          <w:tcPr>
            <w:tcW w:w="1080" w:type="dxa"/>
          </w:tcPr>
          <w:p w14:paraId="2C78845B" w14:textId="77777777" w:rsidR="00E63528" w:rsidRDefault="00000000">
            <w:pPr>
              <w:jc w:val="right"/>
            </w:pPr>
            <w:r>
              <w:rPr>
                <w:sz w:val="20"/>
              </w:rPr>
              <w:t>$10,000</w:t>
            </w:r>
          </w:p>
        </w:tc>
        <w:tc>
          <w:tcPr>
            <w:tcW w:w="1080" w:type="dxa"/>
          </w:tcPr>
          <w:p w14:paraId="267A5840" w14:textId="77777777" w:rsidR="00E63528" w:rsidRDefault="00000000">
            <w:r>
              <w:rPr>
                <w:sz w:val="20"/>
              </w:rPr>
              <w:t>Yes</w:t>
            </w:r>
          </w:p>
        </w:tc>
        <w:tc>
          <w:tcPr>
            <w:tcW w:w="2880" w:type="dxa"/>
          </w:tcPr>
          <w:p w14:paraId="3E9843C6" w14:textId="77777777" w:rsidR="00E63528" w:rsidRDefault="00000000">
            <w:r>
              <w:rPr>
                <w:sz w:val="20"/>
              </w:rPr>
              <w:t>Buckthorn/honeysuckle follow-up</w:t>
            </w:r>
          </w:p>
        </w:tc>
      </w:tr>
      <w:tr w:rsidR="00E63528" w14:paraId="6DF99882" w14:textId="77777777">
        <w:tc>
          <w:tcPr>
            <w:tcW w:w="3600" w:type="dxa"/>
          </w:tcPr>
          <w:p w14:paraId="57440D62" w14:textId="77777777" w:rsidR="00E63528" w:rsidRDefault="00000000">
            <w:r>
              <w:rPr>
                <w:sz w:val="20"/>
              </w:rPr>
              <w:t>Little Swan Lake</w:t>
            </w:r>
          </w:p>
        </w:tc>
        <w:tc>
          <w:tcPr>
            <w:tcW w:w="1080" w:type="dxa"/>
          </w:tcPr>
          <w:p w14:paraId="68C23C25" w14:textId="77777777" w:rsidR="00E63528" w:rsidRDefault="00000000">
            <w:r>
              <w:rPr>
                <w:sz w:val="20"/>
              </w:rPr>
              <w:t>Todd</w:t>
            </w:r>
          </w:p>
        </w:tc>
        <w:tc>
          <w:tcPr>
            <w:tcW w:w="1080" w:type="dxa"/>
          </w:tcPr>
          <w:p w14:paraId="7E8A4595" w14:textId="77777777" w:rsidR="00E63528" w:rsidRDefault="00000000">
            <w:r>
              <w:rPr>
                <w:sz w:val="20"/>
              </w:rPr>
              <w:t>12832203</w:t>
            </w:r>
          </w:p>
        </w:tc>
        <w:tc>
          <w:tcPr>
            <w:tcW w:w="720" w:type="dxa"/>
          </w:tcPr>
          <w:p w14:paraId="199C65C9" w14:textId="77777777" w:rsidR="00E63528" w:rsidRDefault="00000000">
            <w:pPr>
              <w:jc w:val="right"/>
            </w:pPr>
            <w:r>
              <w:rPr>
                <w:sz w:val="20"/>
              </w:rPr>
              <w:t>27</w:t>
            </w:r>
          </w:p>
        </w:tc>
        <w:tc>
          <w:tcPr>
            <w:tcW w:w="1080" w:type="dxa"/>
          </w:tcPr>
          <w:p w14:paraId="1FF97EDA" w14:textId="77777777" w:rsidR="00E63528" w:rsidRDefault="00000000">
            <w:pPr>
              <w:jc w:val="right"/>
            </w:pPr>
            <w:r>
              <w:rPr>
                <w:sz w:val="20"/>
              </w:rPr>
              <w:t>$10,000</w:t>
            </w:r>
          </w:p>
        </w:tc>
        <w:tc>
          <w:tcPr>
            <w:tcW w:w="1080" w:type="dxa"/>
          </w:tcPr>
          <w:p w14:paraId="418438D4" w14:textId="77777777" w:rsidR="00E63528" w:rsidRDefault="00000000">
            <w:r>
              <w:rPr>
                <w:sz w:val="20"/>
              </w:rPr>
              <w:t>Yes</w:t>
            </w:r>
          </w:p>
        </w:tc>
        <w:tc>
          <w:tcPr>
            <w:tcW w:w="2880" w:type="dxa"/>
          </w:tcPr>
          <w:p w14:paraId="0884E95F" w14:textId="77777777" w:rsidR="00E63528" w:rsidRDefault="00000000">
            <w:r>
              <w:rPr>
                <w:sz w:val="20"/>
              </w:rPr>
              <w:t>Invasives (buckthorn, garlic mustard);</w:t>
            </w:r>
          </w:p>
        </w:tc>
      </w:tr>
    </w:tbl>
    <w:p w14:paraId="1B5C9982" w14:textId="77777777" w:rsidR="00E63528" w:rsidRDefault="00000000">
      <w:r>
        <w:br w:type="page"/>
      </w:r>
    </w:p>
    <w:p w14:paraId="4A79C174" w14:textId="77777777" w:rsidR="00E63528" w:rsidRDefault="00000000">
      <w:pPr>
        <w:pStyle w:val="Heading2"/>
        <w:spacing w:before="0" w:after="80"/>
        <w:jc w:val="center"/>
      </w:pPr>
      <w:r>
        <w:rPr>
          <w:color w:val="2C559C"/>
          <w:sz w:val="28"/>
          <w:u w:val="single"/>
        </w:rPr>
        <w:lastRenderedPageBreak/>
        <w:t>Parcel Map</w:t>
      </w:r>
    </w:p>
    <w:p w14:paraId="3BFF65F1" w14:textId="77777777" w:rsidR="00E63528" w:rsidRDefault="00000000">
      <w:r>
        <w:rPr>
          <w:noProof/>
        </w:rPr>
        <w:drawing>
          <wp:inline distT="0" distB="0" distL="0" distR="0" wp14:anchorId="782A7B73" wp14:editId="10CEE031">
            <wp:extent cx="6949440" cy="7772400"/>
            <wp:effectExtent l="0" t="0" r="0" b="0"/>
            <wp:docPr id="2" name="Picture 2" descr="A map containing parcel point locations for DNR Fish Habitat Restoration and Enhancement Ph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4FF6B07B" w14:textId="77777777" w:rsidR="00E63528" w:rsidRDefault="00000000">
      <w:r>
        <w:rPr>
          <w:noProof/>
        </w:rPr>
        <w:drawing>
          <wp:inline distT="0" distB="0" distL="0" distR="0" wp14:anchorId="6B7B838D" wp14:editId="7C72AA8F">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E63528"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9AB3" w14:textId="77777777" w:rsidR="002F390B" w:rsidRDefault="002F390B" w:rsidP="008B4B83">
      <w:pPr>
        <w:spacing w:after="0" w:line="240" w:lineRule="auto"/>
      </w:pPr>
      <w:r>
        <w:separator/>
      </w:r>
    </w:p>
  </w:endnote>
  <w:endnote w:type="continuationSeparator" w:id="0">
    <w:p w14:paraId="0A5DC0AA" w14:textId="77777777" w:rsidR="002F390B" w:rsidRDefault="002F390B"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C260"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698B0DE"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CAB02" w14:textId="77777777" w:rsidR="002F390B" w:rsidRDefault="002F390B" w:rsidP="008B4B83">
      <w:pPr>
        <w:spacing w:after="0" w:line="240" w:lineRule="auto"/>
      </w:pPr>
      <w:r>
        <w:separator/>
      </w:r>
    </w:p>
  </w:footnote>
  <w:footnote w:type="continuationSeparator" w:id="0">
    <w:p w14:paraId="6FF68AAA" w14:textId="77777777" w:rsidR="002F390B" w:rsidRDefault="002F390B"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D611" w14:textId="77777777" w:rsidR="00E63528" w:rsidRDefault="00000000">
    <w:pPr>
      <w:pStyle w:val="Header"/>
      <w:jc w:val="right"/>
    </w:pPr>
    <w:r>
      <w:t>Proposal #: HRE05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12818438">
    <w:abstractNumId w:val="8"/>
  </w:num>
  <w:num w:numId="2" w16cid:durableId="1077477408">
    <w:abstractNumId w:val="6"/>
  </w:num>
  <w:num w:numId="3" w16cid:durableId="1317536057">
    <w:abstractNumId w:val="5"/>
  </w:num>
  <w:num w:numId="4" w16cid:durableId="1354575523">
    <w:abstractNumId w:val="4"/>
  </w:num>
  <w:num w:numId="5" w16cid:durableId="1488672688">
    <w:abstractNumId w:val="7"/>
  </w:num>
  <w:num w:numId="6" w16cid:durableId="1002317597">
    <w:abstractNumId w:val="3"/>
  </w:num>
  <w:num w:numId="7" w16cid:durableId="340202258">
    <w:abstractNumId w:val="2"/>
  </w:num>
  <w:num w:numId="8" w16cid:durableId="1642492936">
    <w:abstractNumId w:val="1"/>
  </w:num>
  <w:num w:numId="9" w16cid:durableId="20390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2F390B"/>
    <w:rsid w:val="00326F90"/>
    <w:rsid w:val="00343803"/>
    <w:rsid w:val="006A4748"/>
    <w:rsid w:val="008B4B83"/>
    <w:rsid w:val="009500CF"/>
    <w:rsid w:val="00AA1D8D"/>
    <w:rsid w:val="00AA2F56"/>
    <w:rsid w:val="00B47730"/>
    <w:rsid w:val="00B8526E"/>
    <w:rsid w:val="00CB0664"/>
    <w:rsid w:val="00E63528"/>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37C78"/>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4341</Words>
  <Characters>24749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Fish Habitat Restoration and Enhancement Phase 1</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2026-06-24T13:43:00Z</dcterms:modified>
  <cp:category/>
  <dc:language>English</dc:language>
</cp:coreProperties>
</file>