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49475" w14:textId="77777777" w:rsidR="00343803" w:rsidRDefault="00343803"/>
    <w:p w14:paraId="24A02A8A" w14:textId="77777777" w:rsidR="0041793C" w:rsidRDefault="00000000">
      <w:pPr>
        <w:jc w:val="center"/>
      </w:pPr>
      <w:r>
        <w:rPr>
          <w:noProof/>
        </w:rPr>
        <w:drawing>
          <wp:inline distT="0" distB="0" distL="0" distR="0" wp14:anchorId="71896DD6" wp14:editId="4047B06A">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2F8CC866" w14:textId="77777777" w:rsidR="0041793C"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Southeast Minnesota Protection and Restoration Phase 15</w:t>
      </w:r>
      <w:r>
        <w:rPr>
          <w:b w:val="0"/>
          <w:color w:val="000000"/>
          <w:sz w:val="26"/>
        </w:rPr>
        <w:br/>
        <w:t>ML 2027 Request for Funding</w:t>
      </w:r>
    </w:p>
    <w:p w14:paraId="46F0C9D8" w14:textId="77777777" w:rsidR="0041793C" w:rsidRDefault="00000000">
      <w:pPr>
        <w:pStyle w:val="Heading2"/>
        <w:spacing w:before="0" w:after="80"/>
        <w:jc w:val="center"/>
      </w:pPr>
      <w:r>
        <w:rPr>
          <w:color w:val="2C559C"/>
          <w:sz w:val="28"/>
          <w:u w:val="single"/>
        </w:rPr>
        <w:t>General Information</w:t>
      </w:r>
    </w:p>
    <w:p w14:paraId="1E7C46AD" w14:textId="77777777" w:rsidR="0041793C" w:rsidRDefault="00000000">
      <w:r>
        <w:rPr>
          <w:b/>
        </w:rPr>
        <w:t xml:space="preserve">Date: </w:t>
      </w:r>
      <w:r>
        <w:t>06/22/2026</w:t>
      </w:r>
    </w:p>
    <w:p w14:paraId="20B02135" w14:textId="77777777" w:rsidR="0041793C" w:rsidRDefault="00000000">
      <w:r>
        <w:rPr>
          <w:b/>
        </w:rPr>
        <w:t xml:space="preserve">Proposal Title: </w:t>
      </w:r>
      <w:r>
        <w:t>Southeast Minnesota Protection and Restoration Phase 15</w:t>
      </w:r>
    </w:p>
    <w:p w14:paraId="1FF6B73D" w14:textId="77777777" w:rsidR="0041793C" w:rsidRDefault="00000000">
      <w:r>
        <w:rPr>
          <w:b/>
        </w:rPr>
        <w:t xml:space="preserve">Funds Requested: </w:t>
      </w:r>
      <w:r>
        <w:t>$16,585,600</w:t>
      </w:r>
    </w:p>
    <w:p w14:paraId="56E04F7D" w14:textId="77777777" w:rsidR="0041793C" w:rsidRDefault="00000000">
      <w:r>
        <w:rPr>
          <w:b/>
        </w:rPr>
        <w:t xml:space="preserve">Confirmed Leverage Funds: </w:t>
      </w:r>
      <w:r>
        <w:t>-</w:t>
      </w:r>
    </w:p>
    <w:p w14:paraId="76564E51" w14:textId="77777777" w:rsidR="0041793C" w:rsidRDefault="00000000">
      <w:r>
        <w:rPr>
          <w:b/>
        </w:rPr>
        <w:t xml:space="preserve">Is this proposal Scalable?: </w:t>
      </w:r>
      <w:r>
        <w:t>Yes</w:t>
      </w:r>
    </w:p>
    <w:p w14:paraId="68076672" w14:textId="77777777" w:rsidR="0041793C" w:rsidRDefault="00000000">
      <w:pPr>
        <w:pStyle w:val="Heading3"/>
        <w:spacing w:before="60" w:after="80"/>
      </w:pPr>
      <w:r>
        <w:rPr>
          <w:color w:val="254885"/>
          <w:sz w:val="26"/>
        </w:rPr>
        <w:t>Manager Information</w:t>
      </w:r>
    </w:p>
    <w:p w14:paraId="7EF20857" w14:textId="77777777" w:rsidR="0041793C" w:rsidRDefault="00000000">
      <w:r>
        <w:rPr>
          <w:b/>
        </w:rPr>
        <w:t xml:space="preserve">Manager's Name: </w:t>
      </w:r>
      <w:r>
        <w:t>David Ruff</w:t>
      </w:r>
      <w:r>
        <w:rPr>
          <w:b/>
        </w:rPr>
        <w:br/>
        <w:t xml:space="preserve">Title: </w:t>
      </w:r>
      <w:r>
        <w:t>Associate Director of Forest Strategies</w:t>
      </w:r>
      <w:r>
        <w:rPr>
          <w:b/>
        </w:rPr>
        <w:br/>
        <w:t xml:space="preserve">Organization: </w:t>
      </w:r>
      <w:r>
        <w:t>The Nature Conservancy</w:t>
      </w:r>
      <w:r>
        <w:rPr>
          <w:b/>
        </w:rPr>
        <w:br/>
        <w:t xml:space="preserve">Address: </w:t>
      </w:r>
      <w:r>
        <w:t>102 Walnut St Suite 203</w:t>
      </w:r>
      <w:r>
        <w:rPr>
          <w:b/>
        </w:rPr>
        <w:br/>
        <w:t xml:space="preserve">City: </w:t>
      </w:r>
      <w:r>
        <w:t>Winona, MN 55987</w:t>
      </w:r>
      <w:r>
        <w:rPr>
          <w:b/>
        </w:rPr>
        <w:br/>
        <w:t xml:space="preserve">Email: </w:t>
      </w:r>
      <w:r>
        <w:t>david.ruff@tnc.org</w:t>
      </w:r>
      <w:r>
        <w:rPr>
          <w:b/>
        </w:rPr>
        <w:br/>
        <w:t xml:space="preserve">Office Number: </w:t>
      </w:r>
      <w:r>
        <w:t>(507) 646-9662</w:t>
      </w:r>
      <w:r>
        <w:rPr>
          <w:b/>
        </w:rPr>
        <w:br/>
        <w:t xml:space="preserve">Mobile Number: </w:t>
      </w:r>
      <w:r>
        <w:t>(507) 261-4954</w:t>
      </w:r>
      <w:r>
        <w:rPr>
          <w:b/>
        </w:rPr>
        <w:br/>
        <w:t xml:space="preserve">Fax Number: </w:t>
      </w:r>
      <w:r>
        <w:t xml:space="preserve"> </w:t>
      </w:r>
      <w:r>
        <w:rPr>
          <w:b/>
        </w:rPr>
        <w:br/>
        <w:t xml:space="preserve">Website: </w:t>
      </w:r>
      <w:r>
        <w:t>nature.org/</w:t>
      </w:r>
    </w:p>
    <w:p w14:paraId="2636E526" w14:textId="77777777" w:rsidR="0041793C" w:rsidRDefault="00000000">
      <w:pPr>
        <w:pStyle w:val="Heading3"/>
        <w:spacing w:before="60" w:after="80"/>
      </w:pPr>
      <w:r>
        <w:rPr>
          <w:color w:val="254885"/>
          <w:sz w:val="26"/>
        </w:rPr>
        <w:t>Location Information</w:t>
      </w:r>
    </w:p>
    <w:p w14:paraId="230199E1" w14:textId="77777777" w:rsidR="0041793C" w:rsidRDefault="00000000">
      <w:r>
        <w:rPr>
          <w:b/>
        </w:rPr>
        <w:t xml:space="preserve">County Location(s): </w:t>
      </w:r>
      <w:r>
        <w:t>Winona, Olmsted, Wabasha, Fillmore, Houston and Goodhue.</w:t>
      </w:r>
    </w:p>
    <w:p w14:paraId="0F7913A0" w14:textId="77777777" w:rsidR="0041793C" w:rsidRDefault="00000000">
      <w:pPr>
        <w:pStyle w:val="BodyText"/>
      </w:pPr>
      <w:r>
        <w:rPr>
          <w:b/>
        </w:rPr>
        <w:t>Eco regions in which work will take place:</w:t>
      </w:r>
    </w:p>
    <w:p w14:paraId="32F28E28" w14:textId="77777777" w:rsidR="0041793C" w:rsidRDefault="00000000">
      <w:pPr>
        <w:ind w:left="360"/>
      </w:pPr>
      <w:r>
        <w:t>Southeast Forest</w:t>
      </w:r>
    </w:p>
    <w:p w14:paraId="1E4474BE" w14:textId="77777777" w:rsidR="0041793C" w:rsidRDefault="00000000">
      <w:pPr>
        <w:pStyle w:val="BodyText"/>
      </w:pPr>
      <w:r>
        <w:rPr>
          <w:b/>
        </w:rPr>
        <w:t>Activity types:</w:t>
      </w:r>
    </w:p>
    <w:p w14:paraId="433F5931" w14:textId="77777777" w:rsidR="0041793C" w:rsidRDefault="00000000">
      <w:pPr>
        <w:ind w:left="360"/>
      </w:pPr>
      <w:r>
        <w:t>Protect in Easement</w:t>
      </w:r>
    </w:p>
    <w:p w14:paraId="704D812B" w14:textId="77777777" w:rsidR="0041793C" w:rsidRDefault="00000000">
      <w:pPr>
        <w:ind w:left="360"/>
      </w:pPr>
      <w:r>
        <w:t>Protect in Fee</w:t>
      </w:r>
    </w:p>
    <w:p w14:paraId="68613CB0" w14:textId="77777777" w:rsidR="0041793C" w:rsidRDefault="00000000">
      <w:pPr>
        <w:ind w:left="360"/>
      </w:pPr>
      <w:r>
        <w:t>Restore</w:t>
      </w:r>
    </w:p>
    <w:p w14:paraId="756225B1" w14:textId="77777777" w:rsidR="0041793C" w:rsidRDefault="00000000">
      <w:pPr>
        <w:ind w:left="360"/>
      </w:pPr>
      <w:r>
        <w:t>Enhance</w:t>
      </w:r>
    </w:p>
    <w:p w14:paraId="514CFDDF" w14:textId="77777777" w:rsidR="0041793C" w:rsidRDefault="00000000">
      <w:pPr>
        <w:pStyle w:val="BodyText"/>
      </w:pPr>
      <w:r>
        <w:rPr>
          <w:b/>
        </w:rPr>
        <w:lastRenderedPageBreak/>
        <w:t>Priority resources addressed by activity:</w:t>
      </w:r>
    </w:p>
    <w:p w14:paraId="11B4368C" w14:textId="77777777" w:rsidR="0041793C" w:rsidRDefault="00000000">
      <w:pPr>
        <w:ind w:left="360"/>
      </w:pPr>
      <w:r>
        <w:t>Wetlands</w:t>
      </w:r>
    </w:p>
    <w:p w14:paraId="499D46DD" w14:textId="77777777" w:rsidR="0041793C" w:rsidRDefault="00000000">
      <w:pPr>
        <w:ind w:left="360"/>
      </w:pPr>
      <w:r>
        <w:t>Prairie</w:t>
      </w:r>
    </w:p>
    <w:p w14:paraId="31B47A5B" w14:textId="77777777" w:rsidR="0041793C" w:rsidRDefault="00000000">
      <w:pPr>
        <w:ind w:left="360"/>
      </w:pPr>
      <w:r>
        <w:t>Forest</w:t>
      </w:r>
    </w:p>
    <w:p w14:paraId="73C6C860" w14:textId="77777777" w:rsidR="0041793C" w:rsidRDefault="00000000">
      <w:pPr>
        <w:ind w:left="360"/>
      </w:pPr>
      <w:r>
        <w:t>Habitat</w:t>
      </w:r>
    </w:p>
    <w:p w14:paraId="2C020A7B" w14:textId="77777777" w:rsidR="0041793C" w:rsidRDefault="00000000">
      <w:pPr>
        <w:pStyle w:val="Heading2"/>
        <w:spacing w:before="0" w:after="80"/>
        <w:jc w:val="center"/>
      </w:pPr>
      <w:r>
        <w:rPr>
          <w:color w:val="2C559C"/>
          <w:sz w:val="28"/>
          <w:u w:val="single"/>
        </w:rPr>
        <w:t>Narrative</w:t>
      </w:r>
    </w:p>
    <w:p w14:paraId="6558D10C" w14:textId="77777777" w:rsidR="0041793C" w:rsidRDefault="00000000">
      <w:pPr>
        <w:pStyle w:val="Heading3"/>
        <w:spacing w:before="60" w:after="80"/>
      </w:pPr>
      <w:r>
        <w:rPr>
          <w:color w:val="254885"/>
          <w:sz w:val="26"/>
        </w:rPr>
        <w:t>Abstract</w:t>
      </w:r>
    </w:p>
    <w:p w14:paraId="1B589453" w14:textId="77777777" w:rsidR="0041793C" w:rsidRDefault="00000000">
      <w:r>
        <w:t>Phase 15 of the Southeast Minnesota Protection and Restoration program will protect approximately 1,970 acres using conservation easements and fee-title acquisition, as well as restore and enhance approximately 2,750 acres of declining habitat for important wildlife species. Work will occur in strategically targeted, resilient corridors of biodiversity significance within the Blufflands of Southeast Minnesota, resulting in increased public access and improved wildlife habitat.</w:t>
      </w:r>
    </w:p>
    <w:p w14:paraId="303EFB43" w14:textId="77777777" w:rsidR="0041793C" w:rsidRDefault="00000000">
      <w:pPr>
        <w:pStyle w:val="Heading3"/>
        <w:spacing w:before="60" w:after="80"/>
      </w:pPr>
      <w:r>
        <w:rPr>
          <w:color w:val="254885"/>
          <w:sz w:val="26"/>
        </w:rPr>
        <w:t>Design and Scope of Work</w:t>
      </w:r>
    </w:p>
    <w:p w14:paraId="7B39FB46" w14:textId="77777777" w:rsidR="0041793C" w:rsidRDefault="00000000">
      <w:r>
        <w:t xml:space="preserve">The Southeast Blufflands is Minnesota’s most biodiverse region. Some 86 different native plant communities have been mapped by the Minnesota Biological Survey (MBS) in the program area, covering nearly 150,000 acres. These communities provide habitat for 183 rare state-listed plants and animals and more Species in Greatest Conservation Need (SGCN) than anywhere else in the state. These imperiled species are concentrated within 749 Sites of Biodiversity Significance. </w:t>
      </w:r>
      <w:r>
        <w:br/>
      </w:r>
      <w:r>
        <w:br/>
        <w:t xml:space="preserve">Despite this biological richness, only 5% of the region has been protected to date. </w:t>
      </w:r>
      <w:r>
        <w:br/>
      </w:r>
      <w:r>
        <w:br/>
        <w:t xml:space="preserve">The Nature Conservancy (TNC), Minnesota Land Trust (MLT) and Trust for Public Land (TPL), in partnership, are working to change this. Through our Southeast Minnesota Protection and Restoration Program, we are expanding and connecting contiguous blocks of protected lands, allowing land managers to restore, enhance and maintain high-quality habitats at a scale difficult to accomplish with fragmented ownership. Protecting and managing these lands is not only important for ecological reasons but it also allows public enjoyment of these lands and the resources they provide. This program is increasing access to public lands to meet the continued high demand for outdoor recreation within the region. </w:t>
      </w:r>
      <w:r>
        <w:br/>
      </w:r>
      <w:r>
        <w:br/>
        <w:t xml:space="preserve">This Program has a long, proven track record of protecting, restoring and enhancing lands that meet both state and local priorities for biodiversity conservation, land access, and watershed health. To date, the Partnership has protected 16.8 square miles (10,753 acres) of priority lands and 52 stream and river miles, and has restored/enhanced 18.9 square miles (12,087 acres) of habitat. Great results, but our work is not finished. </w:t>
      </w:r>
      <w:r>
        <w:br/>
      </w:r>
      <w:r>
        <w:br/>
        <w:t>This 15th Phase of our Southeast Minnesota Protection and Restoration Program continues this body of work:</w:t>
      </w:r>
      <w:r>
        <w:br/>
        <w:t>1.</w:t>
      </w:r>
      <w:r>
        <w:tab/>
        <w:t xml:space="preserve">Conservation Easements: MLT will protect 1,320 acres of high-quality private land through conservation easements. Alongside existing high-priority projects, MLT will identify potential projects within targeted priority areas through an RFP process. This competitive landowner bid process incentivizes landowner donation of easement value, ranking projects based on ecological value and cost, prioritizing the best projects and securing them at the lowest cost to the state. </w:t>
      </w:r>
      <w:r>
        <w:br/>
      </w:r>
      <w:r>
        <w:br/>
        <w:t>2.</w:t>
      </w:r>
      <w:r>
        <w:tab/>
        <w:t xml:space="preserve">Fee Acquisition: TPL will coordinate with MN DNR on all potential fee title acquisitions. TPL will assist the </w:t>
      </w:r>
      <w:r>
        <w:lastRenderedPageBreak/>
        <w:t>participating DNR Divisions by conducting all or some of the following activities: initial site reviews, negotiations with the willing seller, appraisals, environmental reviews and acquisition of fee title. TPL will transfer lands to the DNR except when county or municipal ownership is appropriate. Fee acquisition of 650 acres of forest, prairie, and other habitat and 1 mile of coldwater trout stream is planned.</w:t>
      </w:r>
      <w:r>
        <w:br/>
      </w:r>
      <w:r>
        <w:br/>
        <w:t>3.</w:t>
      </w:r>
      <w:r>
        <w:tab/>
        <w:t>Restoration and Enhancement: TNC will use a stewardship crew and contractors to restore/enhance approximately 2,700 acres of bluff prairie, forest, and riparian habitat within priority protected lands. Ecological restoration enhancement management plans will be developed in coordination with the DNR staff, landowners and/or hired subcontractors. MLT will enhance 50 acres of high-quality habitat in bluff prairies and oak woodlands on private lands protected through conservation easements in prior phases of this program.</w:t>
      </w:r>
    </w:p>
    <w:p w14:paraId="7A69A6A2" w14:textId="77777777" w:rsidR="0041793C"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422A9EF2" w14:textId="77777777" w:rsidR="0041793C" w:rsidRDefault="00000000">
      <w:r>
        <w:t>Working in the biodiversity hotspot of Minnesota, our goal is to expand and improve connected complexes of habitat that support the full diversity of plants, wildlife, and fish in Minnesota’s Driftless Area. We target areas of biodiversity significance identified by the Minnesota Biological Survey (MBS), and protect and restore connected habitat to give SGCN species new opportunities to expand, migrate, and adapt to changing conditions. Protecting and expanding large areas preserves the full range of habitat types that supports the region’s biodiversity. In addition to the numerous SGCN that benefit from our work, the mosaic of habitats we protect and manage support bedding areas for deer, roosting and foraging for turkeys, cold, clean water for trout, and key habitat needs for other popular small game species.</w:t>
      </w:r>
      <w:r>
        <w:br/>
      </w:r>
      <w:r>
        <w:br/>
        <w:t xml:space="preserve">Sedimentation and erosion are major threats to fish in the region. Protecting and enhancing upland natural communities, especially on the steep bluffs that flank most trout streams, will help prevent additional erosion. Aquatic habitat also benefits from protection of trout stream banks and floodplains. The water-quality benefit that comes with the protection of forested upland areas is significant and contributes to improved trout and non-game fish and mussel habitat. </w:t>
      </w:r>
      <w:r>
        <w:br/>
      </w:r>
      <w:r>
        <w:br/>
        <w:t>This program has benefited habitat for over 2,721 documented occurrences of some 112 SGCN identified by the Natural Heritage Inventory. This proposal will continue with high impact projects that protect, restore, and enhance habitat for Minnesota's rarest and most vulnerable species. Specific habitats include bluff prairie, oak savanna, oak-hickory woodland, and white pine - oak/maple forest. These habitats support rare species including: tri-colored and northern long-eared bats, timber rattlesnake, Blanding's turtle, western foxsnake, North American racer, American ginseng, tuberous Indian plantain, plains wild indigo and red-shouldered hawk.</w:t>
      </w:r>
    </w:p>
    <w:p w14:paraId="78207AC2" w14:textId="77777777" w:rsidR="0041793C" w:rsidRDefault="00000000">
      <w:pPr>
        <w:pStyle w:val="Heading3"/>
        <w:spacing w:before="60" w:after="80"/>
      </w:pPr>
      <w:r>
        <w:rPr>
          <w:color w:val="254885"/>
          <w:sz w:val="26"/>
        </w:rPr>
        <w:t xml:space="preserve">What are the elements of this proposal that are critical from a timing perspective? </w:t>
      </w:r>
    </w:p>
    <w:p w14:paraId="1112644F" w14:textId="77777777" w:rsidR="0041793C" w:rsidRDefault="00000000">
      <w:r>
        <w:t xml:space="preserve">Fragmentation, infrastructure development, and cropland conversion are constant threats to habitat. It is essential to seize the increasingly rare opportunities to protect large parcels when they become available, something our partnership has a strong history of accomplishing. </w:t>
      </w:r>
      <w:r>
        <w:br/>
      </w:r>
      <w:r>
        <w:br/>
        <w:t xml:space="preserve">In Southeast Minnesota, landowner interest and conservation demand exceed available funding. Although MLT typically releases an RFP to identify projects after funding is secured, there is a backlog of 8 high-priority conservation easement parcels included on this parcel list totaling 1,150 acres ahead of any RFP process. </w:t>
      </w:r>
      <w:r>
        <w:br/>
      </w:r>
      <w:r>
        <w:br/>
        <w:t xml:space="preserve">Invasive species threaten many of the high-quality habitat complexes in the region. Active management is needed to maintain native plant communities. Likewise, the lack of fire and grazing on bluff prairies and oak savannas </w:t>
      </w:r>
      <w:r>
        <w:lastRenderedPageBreak/>
        <w:t>within larger disturbance dependent habitat threatens the long-term ecosystem viability. Delaying action in those habitats by even a couple years can make future management more difficult and costly.</w:t>
      </w:r>
    </w:p>
    <w:p w14:paraId="099ED9AF" w14:textId="77777777" w:rsidR="0041793C" w:rsidRDefault="00000000">
      <w:pPr>
        <w:pStyle w:val="Heading3"/>
        <w:spacing w:before="60" w:after="80"/>
      </w:pPr>
      <w:r>
        <w:rPr>
          <w:color w:val="254885"/>
          <w:sz w:val="26"/>
        </w:rPr>
        <w:t xml:space="preserve">Describe how the proposal expands habitat corridors or complexes and/or addresses habitat fragmentation: </w:t>
      </w:r>
    </w:p>
    <w:p w14:paraId="2E11BDC8" w14:textId="77777777" w:rsidR="0041793C" w:rsidRDefault="00000000">
      <w:r>
        <w:t xml:space="preserve">A number of conservation plans covering Southeast MN have identified habitat corridors and complexes with high biodiversity significance and potential to expand areas of protected land. These include watershed-based Landscape Stewardship Plans and DNR’s Wildlife Action Network along with the Conservation Focus Areas in the Root River and Whitewater watersheds. </w:t>
      </w:r>
      <w:r>
        <w:br/>
      </w:r>
      <w:r>
        <w:br/>
        <w:t xml:space="preserve">Our work will focus on these areas, working towards a long-term vision of high-quality protected habitat complexes within larger connected corridors. Protection projects will prioritize parcels that are either 1) connected to existing protected lands, or 2) are of significant standalone size and have potential for future expansion. These two criteria directly address expanding habitat complexes and protecting large parcels from parcelization and fragmentation.  </w:t>
      </w:r>
      <w:r>
        <w:br/>
      </w:r>
      <w:r>
        <w:br/>
        <w:t>Restoration projects fill in gaps within these habitat corridors resulting from past land use, reducing fragmentation and increasing landscape connectivity. Enhancement work will focus on improving habitat within the core complexes. We strive to bring habitat within these cores to the highest quality, creating resilient hubs for species along natural corridors.</w:t>
      </w:r>
    </w:p>
    <w:p w14:paraId="79AA65C3" w14:textId="77777777" w:rsidR="0041793C" w:rsidRDefault="00000000">
      <w:pPr>
        <w:pStyle w:val="Heading3"/>
        <w:spacing w:before="60" w:after="80"/>
      </w:pPr>
      <w:r>
        <w:rPr>
          <w:color w:val="254885"/>
          <w:sz w:val="26"/>
        </w:rPr>
        <w:t xml:space="preserve">Which top 2 Conservation Plans referenced in MS97A.056, subd. 3a are most applicable to this project? </w:t>
      </w:r>
    </w:p>
    <w:p w14:paraId="190EEE51" w14:textId="77777777" w:rsidR="0041793C" w:rsidRDefault="00000000">
      <w:pPr>
        <w:ind w:left="360"/>
      </w:pPr>
      <w:r>
        <w:t>Minnesota's Wildlife Action Plan 2015-2025</w:t>
      </w:r>
    </w:p>
    <w:p w14:paraId="6CD9524B" w14:textId="77777777" w:rsidR="0041793C" w:rsidRDefault="00000000">
      <w:pPr>
        <w:ind w:left="360"/>
      </w:pPr>
      <w:r>
        <w:t>Outdoor Heritage Fund: A 25 Year Framework</w:t>
      </w:r>
    </w:p>
    <w:p w14:paraId="68370247" w14:textId="77777777" w:rsidR="0041793C" w:rsidRDefault="00000000">
      <w:pPr>
        <w:pStyle w:val="Heading3"/>
        <w:spacing w:before="60" w:after="80"/>
      </w:pPr>
      <w:r>
        <w:rPr>
          <w:color w:val="254885"/>
          <w:sz w:val="26"/>
        </w:rPr>
        <w:t xml:space="preserve">Which LSOHC section priorities are addressed in this proposal? </w:t>
      </w:r>
    </w:p>
    <w:p w14:paraId="215F4186" w14:textId="77777777" w:rsidR="0041793C" w:rsidRDefault="00000000">
      <w:pPr>
        <w:pStyle w:val="BodyText"/>
      </w:pPr>
      <w:r>
        <w:rPr>
          <w:b/>
        </w:rPr>
        <w:t>Southeast Forest</w:t>
      </w:r>
    </w:p>
    <w:p w14:paraId="5E618273" w14:textId="77777777" w:rsidR="0041793C" w:rsidRDefault="00000000">
      <w:pPr>
        <w:ind w:left="360"/>
      </w:pPr>
      <w:r>
        <w:t>Protect forest habitat though acquisition in fee or easement to prevent parcelization and fragmentation and to provide the ability to access and manage landlocked public properties</w:t>
      </w:r>
    </w:p>
    <w:p w14:paraId="5DD66EA3" w14:textId="77777777" w:rsidR="0041793C"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065F3C89" w14:textId="77777777" w:rsidR="0041793C" w:rsidRDefault="00000000">
      <w:r>
        <w:t>To date, 16.8 square miles of critical habitat have been protected through this Program. Over 8 square miles have been opened for public hunting and fishing, while allowing increased management within habitat complexes. Approximately 8.2 square miles of permanent conservation easements within priority habitat complexes have been procured. This program has protected habitat for 112 different SGCN, including 18 classified by the State of Minnesota as Endangered and 25 as Threatened. But there is still more to do. Of the 227,350 acres of moderate or higher biodiversity significance mapped by MBS in the Blufflands, only 64,000, or 28% are protected.</w:t>
      </w:r>
    </w:p>
    <w:p w14:paraId="0EA1F4AB" w14:textId="77777777" w:rsidR="0041793C" w:rsidRDefault="00000000">
      <w:pPr>
        <w:pStyle w:val="Heading3"/>
        <w:spacing w:before="60" w:after="80"/>
      </w:pPr>
      <w:r>
        <w:rPr>
          <w:color w:val="254885"/>
          <w:sz w:val="26"/>
        </w:rPr>
        <w:t xml:space="preserve">If this project/program does not have permanent outcomes, describe why it is important to undertake at this time: </w:t>
      </w:r>
    </w:p>
    <w:p w14:paraId="7633EDA1" w14:textId="77777777" w:rsidR="0041793C" w:rsidRDefault="00000000">
      <w:r>
        <w:t xml:space="preserve">In addition to the permanent protection outcomes this program provides, the enhancement work proposed through this funding will return habitat to conditions where ongoing management is much more impactful. In </w:t>
      </w:r>
      <w:r>
        <w:lastRenderedPageBreak/>
        <w:t xml:space="preserve">many cases, this work is necessary to make cost efficient management possible at all. </w:t>
      </w:r>
      <w:r>
        <w:br/>
      </w:r>
      <w:r>
        <w:br/>
        <w:t>Much of Southeast Minnesota’s habitat has suffered from a lack of ecological disturbance, especially fire, over the last several decades. Returning natural disturbance regimes can sustain long term ecological health, and prescribed fire is the most cost-effective management tool available. However, degraded habitats suffer from self-reinforcing impacts, and significant effort is required to restore plant communities and structures conducive to fire. By taking on the hard work needed to restore these conditions, we will make sustainable management feasible for an increasing amount of critical habitat moving forward.</w:t>
      </w:r>
    </w:p>
    <w:p w14:paraId="41302B74" w14:textId="77777777" w:rsidR="0041793C" w:rsidRDefault="00000000">
      <w:pPr>
        <w:pStyle w:val="Heading2"/>
        <w:spacing w:before="0" w:after="80"/>
        <w:jc w:val="center"/>
      </w:pPr>
      <w:r>
        <w:rPr>
          <w:color w:val="2C559C"/>
          <w:sz w:val="28"/>
          <w:u w:val="single"/>
        </w:rPr>
        <w:t>Outcomes</w:t>
      </w:r>
    </w:p>
    <w:p w14:paraId="6FFFE59E" w14:textId="77777777" w:rsidR="0041793C" w:rsidRDefault="00000000">
      <w:pPr>
        <w:pStyle w:val="Heading3"/>
        <w:spacing w:before="60" w:after="80"/>
      </w:pPr>
      <w:r>
        <w:rPr>
          <w:color w:val="254885"/>
          <w:sz w:val="26"/>
        </w:rPr>
        <w:t xml:space="preserve">Programs in southeast forest region: </w:t>
      </w:r>
    </w:p>
    <w:p w14:paraId="4718CE7E" w14:textId="77777777" w:rsidR="0041793C" w:rsidRDefault="00000000">
      <w:pPr>
        <w:ind w:left="360"/>
      </w:pPr>
      <w:r>
        <w:t xml:space="preserve">Large corridors and complexes of biologically diverse wildlife habitat typical of the unglaciated region are restored and protected ~ </w:t>
      </w:r>
      <w:r>
        <w:rPr>
          <w:i/>
        </w:rPr>
        <w:t>We will track the acres of priority parcels protected within the Conservation Opportunity Areas (COA) identified as priorities in regional planning. Success within each COA will be determined based on the percentage of area protected, restored and/or enhanced.</w:t>
      </w:r>
    </w:p>
    <w:p w14:paraId="1DB6876D" w14:textId="77777777" w:rsidR="0041793C"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7E76174B" w14:textId="77777777" w:rsidR="0041793C" w:rsidRDefault="00000000">
      <w:r>
        <w:t>This proposal does not substitute or supplant previous funding that was not from a Legacy fund.</w:t>
      </w:r>
    </w:p>
    <w:p w14:paraId="13688904" w14:textId="77777777" w:rsidR="0041793C" w:rsidRDefault="00000000">
      <w:pPr>
        <w:pStyle w:val="Heading3"/>
        <w:spacing w:before="60" w:after="80"/>
      </w:pPr>
      <w:r>
        <w:rPr>
          <w:color w:val="254885"/>
          <w:sz w:val="26"/>
        </w:rPr>
        <w:t xml:space="preserve">How will you sustain and/or maintain this work after the Outdoor Heritage Funds are expended? </w:t>
      </w:r>
    </w:p>
    <w:p w14:paraId="2C5D202B" w14:textId="77777777" w:rsidR="0041793C" w:rsidRDefault="00000000">
      <w:r>
        <w:t xml:space="preserve">Tracts acquired in fee title will be transferred to the state for ongoing management except when local ownership is appropriate. Acquisition projects will be near or adjacent to existing protected lands, including state-owned lands and lands under conservation easement, allowing for the expansion of management activities that are already taking place. Habitats cleared of invasive species will be maintained with prescribed fire and other practices depending on funding. Protection and restoration projects will improve future prescribed fire and maintenance activities through economies of scale. The tracts protected and enhanced as part of this proposal also meet the prioritization for Minnesota's Wildlife Action Plan. MN DNR has been successful in securing federal habitat enhancement funding. </w:t>
      </w:r>
      <w:r>
        <w:br/>
      </w:r>
      <w:r>
        <w:br/>
        <w:t>Land protected through conservation easements will be sustained by MLT through a state-of-the art easement stewardship standards and practices. MLT is a nationally-accredited and insured land trust with a successful easement stewardship program that includes annual property monitoring and defending the easements as necessary. In addition, MLT encourages landowners to undertake active ecological management of their properties, provides them with habitat management plans and works with them to secure resources (expertise and funding) to undertake these activities over time.</w:t>
      </w:r>
    </w:p>
    <w:p w14:paraId="0BA7D090" w14:textId="77777777" w:rsidR="0041793C"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41793C" w14:paraId="00BD6F53" w14:textId="77777777">
        <w:tc>
          <w:tcPr>
            <w:tcW w:w="2160" w:type="dxa"/>
            <w:shd w:val="clear" w:color="auto" w:fill="AFC4E9"/>
          </w:tcPr>
          <w:p w14:paraId="3FF8EDF8" w14:textId="77777777" w:rsidR="0041793C" w:rsidRDefault="00000000">
            <w:r>
              <w:rPr>
                <w:b/>
                <w:color w:val="000000"/>
                <w:sz w:val="20"/>
              </w:rPr>
              <w:t>Year</w:t>
            </w:r>
          </w:p>
        </w:tc>
        <w:tc>
          <w:tcPr>
            <w:tcW w:w="2160" w:type="dxa"/>
            <w:shd w:val="clear" w:color="auto" w:fill="AFC4E9"/>
          </w:tcPr>
          <w:p w14:paraId="4BCE0BC6" w14:textId="77777777" w:rsidR="0041793C" w:rsidRDefault="00000000">
            <w:r>
              <w:rPr>
                <w:b/>
                <w:color w:val="000000"/>
                <w:sz w:val="20"/>
              </w:rPr>
              <w:t>Source of Funds</w:t>
            </w:r>
          </w:p>
        </w:tc>
        <w:tc>
          <w:tcPr>
            <w:tcW w:w="2160" w:type="dxa"/>
            <w:shd w:val="clear" w:color="auto" w:fill="AFC4E9"/>
          </w:tcPr>
          <w:p w14:paraId="3AA68C1D" w14:textId="77777777" w:rsidR="0041793C" w:rsidRDefault="00000000">
            <w:r>
              <w:rPr>
                <w:b/>
                <w:color w:val="000000"/>
                <w:sz w:val="20"/>
              </w:rPr>
              <w:t>Step 1</w:t>
            </w:r>
          </w:p>
        </w:tc>
        <w:tc>
          <w:tcPr>
            <w:tcW w:w="2160" w:type="dxa"/>
            <w:shd w:val="clear" w:color="auto" w:fill="AFC4E9"/>
          </w:tcPr>
          <w:p w14:paraId="2259FE91" w14:textId="77777777" w:rsidR="0041793C" w:rsidRDefault="00000000">
            <w:r>
              <w:rPr>
                <w:b/>
                <w:color w:val="000000"/>
                <w:sz w:val="20"/>
              </w:rPr>
              <w:t>Step 2</w:t>
            </w:r>
          </w:p>
        </w:tc>
        <w:tc>
          <w:tcPr>
            <w:tcW w:w="2160" w:type="dxa"/>
            <w:shd w:val="clear" w:color="auto" w:fill="AFC4E9"/>
          </w:tcPr>
          <w:p w14:paraId="7187C5D5" w14:textId="77777777" w:rsidR="0041793C" w:rsidRDefault="00000000">
            <w:r>
              <w:rPr>
                <w:b/>
                <w:color w:val="000000"/>
                <w:sz w:val="20"/>
              </w:rPr>
              <w:t>Step 3</w:t>
            </w:r>
          </w:p>
        </w:tc>
      </w:tr>
      <w:tr w:rsidR="0041793C" w14:paraId="0A989664" w14:textId="77777777">
        <w:tc>
          <w:tcPr>
            <w:tcW w:w="2160" w:type="dxa"/>
          </w:tcPr>
          <w:p w14:paraId="7E6468D6" w14:textId="77777777" w:rsidR="0041793C" w:rsidRDefault="00000000">
            <w:r>
              <w:rPr>
                <w:sz w:val="20"/>
              </w:rPr>
              <w:t>Every 4-6 years</w:t>
            </w:r>
          </w:p>
        </w:tc>
        <w:tc>
          <w:tcPr>
            <w:tcW w:w="2160" w:type="dxa"/>
          </w:tcPr>
          <w:p w14:paraId="6D16E7F4" w14:textId="77777777" w:rsidR="0041793C" w:rsidRDefault="00000000">
            <w:r>
              <w:rPr>
                <w:sz w:val="20"/>
              </w:rPr>
              <w:t>US Fish and Wildlife Service</w:t>
            </w:r>
          </w:p>
        </w:tc>
        <w:tc>
          <w:tcPr>
            <w:tcW w:w="2160" w:type="dxa"/>
          </w:tcPr>
          <w:p w14:paraId="22CD7DF1" w14:textId="77777777" w:rsidR="0041793C" w:rsidRDefault="00000000">
            <w:r>
              <w:rPr>
                <w:sz w:val="20"/>
              </w:rPr>
              <w:t>prescribed fire</w:t>
            </w:r>
          </w:p>
        </w:tc>
        <w:tc>
          <w:tcPr>
            <w:tcW w:w="2160" w:type="dxa"/>
          </w:tcPr>
          <w:p w14:paraId="40655B98" w14:textId="77777777" w:rsidR="0041793C" w:rsidRDefault="00000000">
            <w:r>
              <w:rPr>
                <w:sz w:val="20"/>
              </w:rPr>
              <w:t>-</w:t>
            </w:r>
          </w:p>
        </w:tc>
        <w:tc>
          <w:tcPr>
            <w:tcW w:w="2160" w:type="dxa"/>
          </w:tcPr>
          <w:p w14:paraId="0B77B648" w14:textId="77777777" w:rsidR="0041793C" w:rsidRDefault="00000000">
            <w:r>
              <w:rPr>
                <w:sz w:val="20"/>
              </w:rPr>
              <w:t>-</w:t>
            </w:r>
          </w:p>
        </w:tc>
      </w:tr>
      <w:tr w:rsidR="0041793C" w14:paraId="5B382409" w14:textId="77777777">
        <w:tc>
          <w:tcPr>
            <w:tcW w:w="2160" w:type="dxa"/>
          </w:tcPr>
          <w:p w14:paraId="1ACE3094" w14:textId="77777777" w:rsidR="0041793C" w:rsidRDefault="00000000">
            <w:r>
              <w:rPr>
                <w:sz w:val="20"/>
              </w:rPr>
              <w:t>Every 4-6 years</w:t>
            </w:r>
          </w:p>
        </w:tc>
        <w:tc>
          <w:tcPr>
            <w:tcW w:w="2160" w:type="dxa"/>
          </w:tcPr>
          <w:p w14:paraId="732A64B8" w14:textId="77777777" w:rsidR="0041793C" w:rsidRDefault="00000000">
            <w:r>
              <w:rPr>
                <w:sz w:val="20"/>
              </w:rPr>
              <w:t>Game and Fish Fund</w:t>
            </w:r>
          </w:p>
        </w:tc>
        <w:tc>
          <w:tcPr>
            <w:tcW w:w="2160" w:type="dxa"/>
          </w:tcPr>
          <w:p w14:paraId="3C66E792" w14:textId="77777777" w:rsidR="0041793C" w:rsidRDefault="00000000">
            <w:r>
              <w:rPr>
                <w:sz w:val="20"/>
              </w:rPr>
              <w:t>prescribed fire</w:t>
            </w:r>
          </w:p>
        </w:tc>
        <w:tc>
          <w:tcPr>
            <w:tcW w:w="2160" w:type="dxa"/>
          </w:tcPr>
          <w:p w14:paraId="52CEA846" w14:textId="77777777" w:rsidR="0041793C" w:rsidRDefault="00000000">
            <w:r>
              <w:rPr>
                <w:sz w:val="20"/>
              </w:rPr>
              <w:t>-</w:t>
            </w:r>
          </w:p>
        </w:tc>
        <w:tc>
          <w:tcPr>
            <w:tcW w:w="2160" w:type="dxa"/>
          </w:tcPr>
          <w:p w14:paraId="5D1A7645" w14:textId="77777777" w:rsidR="0041793C" w:rsidRDefault="00000000">
            <w:r>
              <w:rPr>
                <w:sz w:val="20"/>
              </w:rPr>
              <w:t>-</w:t>
            </w:r>
          </w:p>
        </w:tc>
      </w:tr>
      <w:tr w:rsidR="0041793C" w14:paraId="30597C3E" w14:textId="77777777">
        <w:tc>
          <w:tcPr>
            <w:tcW w:w="2160" w:type="dxa"/>
          </w:tcPr>
          <w:p w14:paraId="13CB477C" w14:textId="77777777" w:rsidR="0041793C" w:rsidRDefault="00000000">
            <w:r>
              <w:rPr>
                <w:sz w:val="20"/>
              </w:rPr>
              <w:t>2027 and perpetually</w:t>
            </w:r>
          </w:p>
        </w:tc>
        <w:tc>
          <w:tcPr>
            <w:tcW w:w="2160" w:type="dxa"/>
          </w:tcPr>
          <w:p w14:paraId="78822E32" w14:textId="77777777" w:rsidR="0041793C" w:rsidRDefault="00000000">
            <w:r>
              <w:rPr>
                <w:sz w:val="20"/>
              </w:rPr>
              <w:t>MLT Easement Stewardship and Enforcement Fund</w:t>
            </w:r>
          </w:p>
        </w:tc>
        <w:tc>
          <w:tcPr>
            <w:tcW w:w="2160" w:type="dxa"/>
          </w:tcPr>
          <w:p w14:paraId="35331F50" w14:textId="77777777" w:rsidR="0041793C" w:rsidRDefault="00000000">
            <w:r>
              <w:rPr>
                <w:sz w:val="20"/>
              </w:rPr>
              <w:t>Annual monitoring in perpetuity</w:t>
            </w:r>
          </w:p>
        </w:tc>
        <w:tc>
          <w:tcPr>
            <w:tcW w:w="2160" w:type="dxa"/>
          </w:tcPr>
          <w:p w14:paraId="05451051" w14:textId="77777777" w:rsidR="0041793C" w:rsidRDefault="00000000">
            <w:r>
              <w:rPr>
                <w:sz w:val="20"/>
              </w:rPr>
              <w:t>Enforcement as necessary</w:t>
            </w:r>
          </w:p>
        </w:tc>
        <w:tc>
          <w:tcPr>
            <w:tcW w:w="2160" w:type="dxa"/>
          </w:tcPr>
          <w:p w14:paraId="458F9525" w14:textId="77777777" w:rsidR="0041793C" w:rsidRDefault="00000000">
            <w:r>
              <w:rPr>
                <w:sz w:val="20"/>
              </w:rPr>
              <w:t>-</w:t>
            </w:r>
          </w:p>
        </w:tc>
      </w:tr>
    </w:tbl>
    <w:p w14:paraId="74001B28" w14:textId="77777777" w:rsidR="0041793C" w:rsidRDefault="00000000">
      <w:pPr>
        <w:pStyle w:val="Heading3"/>
        <w:spacing w:before="60" w:after="80"/>
      </w:pPr>
      <w:r>
        <w:rPr>
          <w:color w:val="254885"/>
          <w:sz w:val="26"/>
        </w:rPr>
        <w:lastRenderedPageBreak/>
        <w:t xml:space="preserve">Provide an assessment of how your program may celebrate cultural diversity or reach diverse communities in Minnesota, including reaching low- and moderate-income households: </w:t>
      </w:r>
    </w:p>
    <w:p w14:paraId="431EB60E" w14:textId="77777777" w:rsidR="0041793C" w:rsidRDefault="00000000">
      <w:r>
        <w:t xml:space="preserve">This program focuses on protecting and restoring habitat critical to biodiversity in the most biologically diverse region of Minnesota. While that primary goal does not directly engage specific human communities, protecting, restoring, and enhancing diverse and resilient habitat benefits all Minnesotans. It keeps our air and water clean, mitigates the impacts of climate change, and conserves the biological diversity that is every Minnesotan’s natural heritage.   </w:t>
      </w:r>
      <w:r>
        <w:br/>
      </w:r>
      <w:r>
        <w:br/>
        <w:t xml:space="preserve">Our program also works to increase public access to opportunities for recreation. Outdoor recreation provides benefits to all people, from the physical, mental, and spiritual health rewards of being in nature to the social benefits of family and group recreation. In Southeast Minnesota, the rising price of land is quickly turning access to natural spaces into a luxury good. With less than 5 percent of the land protected, opening new opportunities for public access to the outdoors helps make sure economic status never becomes a barrier to enjoying the wealth of nature available in the Driftless Area. The opportunities public land provides are especially important to members of indigenous communities who were displaced from the land and other historically marginalized or disadvantaged communities who have had fewer opportunities to access or acquire it. Indeed, public land in Southeast Minnesota is used heavily by members of BIPOC communities who lack places to hunt, fish, or hike closer to home.  </w:t>
      </w:r>
      <w:r>
        <w:br/>
      </w:r>
      <w:r>
        <w:br/>
        <w:t>The Trust for Public Land, The Nature Conservancy, and Minnesota Land Trust all hold a commitment to diversity, equity, inclusion, and justice as a core value. Examples of that commitment include, but are not limited to, working with diverse communities to put a park, trail, or natural area within a 10-minute walk of every Minnesotan living within a city; programs to protect camps and nature centers that serve a diversity of Minnesota Youth; partnerships with indigenous communities to protect culturally important resources like wild rice; and to undertake shared learning around cultural practices like prescribed fire. We are committed to seeking more ways to close the outdoor access gap and support diverse human communities as we continue preserving the biological diversity of Minnesota.</w:t>
      </w:r>
    </w:p>
    <w:p w14:paraId="0C3B1FEA" w14:textId="77777777" w:rsidR="0041793C" w:rsidRDefault="00000000">
      <w:pPr>
        <w:pStyle w:val="Heading2"/>
        <w:spacing w:before="0" w:after="80"/>
        <w:jc w:val="center"/>
      </w:pPr>
      <w:r>
        <w:rPr>
          <w:color w:val="2C559C"/>
          <w:sz w:val="28"/>
          <w:u w:val="single"/>
        </w:rPr>
        <w:t>Activity Details</w:t>
      </w:r>
    </w:p>
    <w:p w14:paraId="53440BE7" w14:textId="77777777" w:rsidR="0041793C" w:rsidRDefault="00000000">
      <w:pPr>
        <w:pStyle w:val="Heading3"/>
        <w:spacing w:before="60" w:after="80"/>
      </w:pPr>
      <w:r>
        <w:rPr>
          <w:color w:val="254885"/>
          <w:sz w:val="26"/>
        </w:rPr>
        <w:t>Requirements</w:t>
      </w:r>
    </w:p>
    <w:p w14:paraId="74898A16" w14:textId="77777777" w:rsidR="0041793C" w:rsidRDefault="00000000">
      <w:r>
        <w:rPr>
          <w:b/>
        </w:rPr>
        <w:t xml:space="preserve">Will county board or other local government approval </w:t>
      </w:r>
      <w:r>
        <w:rPr>
          <w:b/>
          <w:u w:val="single"/>
        </w:rPr>
        <w:t>be formally sought**</w:t>
      </w:r>
      <w:r>
        <w:rPr>
          <w:b/>
        </w:rPr>
        <w:t xml:space="preserve"> prior to acquisition, per 97A.056 subd 13(j)?  </w:t>
      </w:r>
      <w:r>
        <w:rPr>
          <w:b/>
        </w:rPr>
        <w:br/>
      </w:r>
      <w:r>
        <w:t>No</w:t>
      </w:r>
    </w:p>
    <w:p w14:paraId="5B8360C8" w14:textId="77777777" w:rsidR="0041793C" w:rsidRDefault="00000000">
      <w:pPr>
        <w:ind w:left="720"/>
      </w:pPr>
      <w:r>
        <w:rPr>
          <w:b/>
        </w:rPr>
        <w:t xml:space="preserve">Describe any measures to inform local governments of land acquisition under their jurisdiction:  </w:t>
      </w:r>
      <w:r>
        <w:rPr>
          <w:b/>
        </w:rPr>
        <w:br/>
      </w:r>
      <w:r>
        <w:t>We will follow the county/township board notification processes as directed by current statutory language.</w:t>
      </w:r>
    </w:p>
    <w:p w14:paraId="5A24BCFC" w14:textId="77777777" w:rsidR="0041793C" w:rsidRDefault="00000000">
      <w:r>
        <w:rPr>
          <w:b/>
        </w:rPr>
        <w:t xml:space="preserve">Is the land you plan to acquire (fee title) free of any other permanent protection?  </w:t>
      </w:r>
      <w:r>
        <w:rPr>
          <w:b/>
        </w:rPr>
        <w:br/>
      </w:r>
      <w:r>
        <w:t>Yes</w:t>
      </w:r>
    </w:p>
    <w:p w14:paraId="4E72F1B4" w14:textId="77777777" w:rsidR="0041793C" w:rsidRDefault="00000000">
      <w:r>
        <w:rPr>
          <w:b/>
        </w:rPr>
        <w:t xml:space="preserve">Is the land you plan to acquire (easement) free of any other permanent protection?  </w:t>
      </w:r>
      <w:r>
        <w:rPr>
          <w:b/>
        </w:rPr>
        <w:br/>
      </w:r>
      <w:r>
        <w:t>Yes</w:t>
      </w:r>
    </w:p>
    <w:p w14:paraId="2AAF5E48" w14:textId="77777777" w:rsidR="0041793C" w:rsidRDefault="00000000">
      <w:r>
        <w:rPr>
          <w:b/>
        </w:rPr>
        <w:t xml:space="preserve">Will restoration and enhancement work follow best management practices including MS 84.973 Pollinator Habitat Program?  </w:t>
      </w:r>
      <w:r>
        <w:rPr>
          <w:b/>
        </w:rPr>
        <w:br/>
      </w:r>
      <w:r>
        <w:t>Yes</w:t>
      </w:r>
    </w:p>
    <w:p w14:paraId="24C0CC78" w14:textId="77777777" w:rsidR="0041793C" w:rsidRDefault="00000000">
      <w:r>
        <w:rPr>
          <w:b/>
        </w:rPr>
        <w:lastRenderedPageBreak/>
        <w:t xml:space="preserve">Is the restoration and enhancement activity on permanently protected land per 97A.056, Subd 13(f), tribal lands, and/or public waters per MS 103G.005, Subd. 15 or on lands to be acquired in this program?  </w:t>
      </w:r>
      <w:r>
        <w:rPr>
          <w:b/>
        </w:rPr>
        <w:br/>
      </w:r>
      <w:r>
        <w:t>Yes</w:t>
      </w:r>
    </w:p>
    <w:p w14:paraId="1370E90B" w14:textId="77777777" w:rsidR="0041793C" w:rsidRDefault="00000000">
      <w:pPr>
        <w:ind w:left="720"/>
      </w:pPr>
      <w:r>
        <w:rPr>
          <w:b/>
        </w:rPr>
        <w:t>Where does the activity take place?</w:t>
      </w:r>
    </w:p>
    <w:p w14:paraId="6DA90F7A" w14:textId="77777777" w:rsidR="0041793C" w:rsidRDefault="00000000">
      <w:pPr>
        <w:ind w:left="1080"/>
      </w:pPr>
      <w:r>
        <w:t>WMA</w:t>
      </w:r>
    </w:p>
    <w:p w14:paraId="09C3BC47" w14:textId="77777777" w:rsidR="0041793C" w:rsidRDefault="00000000">
      <w:pPr>
        <w:ind w:left="1080"/>
      </w:pPr>
      <w:r>
        <w:t>SNA</w:t>
      </w:r>
    </w:p>
    <w:p w14:paraId="351A9422" w14:textId="77777777" w:rsidR="0041793C" w:rsidRDefault="00000000">
      <w:pPr>
        <w:ind w:left="1080"/>
      </w:pPr>
      <w:r>
        <w:t>AMA</w:t>
      </w:r>
    </w:p>
    <w:p w14:paraId="57B1B9DC" w14:textId="77777777" w:rsidR="0041793C" w:rsidRDefault="00000000">
      <w:pPr>
        <w:ind w:left="1080"/>
      </w:pPr>
      <w:r>
        <w:t>Permanently Protected Conservation Easements</w:t>
      </w:r>
    </w:p>
    <w:p w14:paraId="58342122" w14:textId="77777777" w:rsidR="0041793C" w:rsidRDefault="00000000">
      <w:pPr>
        <w:ind w:left="1080"/>
      </w:pPr>
      <w:r>
        <w:t>County/Municipal</w:t>
      </w:r>
    </w:p>
    <w:p w14:paraId="62E80AFD" w14:textId="77777777" w:rsidR="0041793C" w:rsidRDefault="00000000">
      <w:pPr>
        <w:ind w:left="1080"/>
      </w:pPr>
      <w:r>
        <w:t>Public Waters</w:t>
      </w:r>
    </w:p>
    <w:p w14:paraId="7AFA6C7D" w14:textId="77777777" w:rsidR="0041793C" w:rsidRDefault="00000000">
      <w:pPr>
        <w:ind w:left="1080"/>
      </w:pPr>
      <w:r>
        <w:t>State Forests</w:t>
      </w:r>
    </w:p>
    <w:p w14:paraId="7420FCC8" w14:textId="77777777" w:rsidR="0041793C" w:rsidRDefault="00000000">
      <w:pPr>
        <w:ind w:left="1080"/>
      </w:pPr>
      <w:r>
        <w:t>Other : TNC Preserve acquired with Outdoor Heritage Funds</w:t>
      </w:r>
    </w:p>
    <w:p w14:paraId="308E6AC9" w14:textId="77777777" w:rsidR="0041793C" w:rsidRDefault="00000000">
      <w:pPr>
        <w:pStyle w:val="Heading3"/>
        <w:spacing w:before="60" w:after="80"/>
      </w:pPr>
      <w:r>
        <w:rPr>
          <w:color w:val="254885"/>
          <w:sz w:val="26"/>
        </w:rPr>
        <w:t>Land Use</w:t>
      </w:r>
    </w:p>
    <w:p w14:paraId="62A36AAC" w14:textId="77777777" w:rsidR="0041793C" w:rsidRDefault="00000000">
      <w:r>
        <w:rPr>
          <w:b/>
        </w:rPr>
        <w:t>Will there be planting of any crop on OHF land purchased or restored in this program, either by the proposer or the end owner of the property, outside of the initial restoration of the land?</w:t>
      </w:r>
      <w:r>
        <w:rPr>
          <w:b/>
        </w:rPr>
        <w:br/>
      </w:r>
      <w:r>
        <w:t>Yes</w:t>
      </w:r>
    </w:p>
    <w:p w14:paraId="32403787" w14:textId="77777777" w:rsidR="0041793C" w:rsidRDefault="00000000">
      <w:pPr>
        <w:ind w:left="720"/>
      </w:pPr>
      <w:r>
        <w:rPr>
          <w:b/>
        </w:rPr>
        <w:t>Explain what will be planted and include the maximum percentage of any acquired parcel that would be planted into foodplots by the proposer or the end owner of the property:</w:t>
      </w:r>
      <w:r>
        <w:rPr>
          <w:b/>
        </w:rPr>
        <w:br/>
      </w:r>
      <w:r>
        <w:t>Short-term use of agricultural crops is an accepted best practice for preparing a site for prairie restoration. For example, short-term use of soybeans could be used for restorations in order to control weed seedbeds prior to prairie planting. In some cases, this necessitates the use of GMO treated products to facilitate herbicide use in order to control weeds present in the seedbank, however neonicotinoids will not be used.</w:t>
      </w:r>
      <w:r>
        <w:br/>
      </w:r>
      <w:r>
        <w:br/>
        <w:t>MLT - The purpose of the Minnesota Land Trust's conservation easements is to protect existing high quality natural habitat and to preserve opportunities for future restoration. As such, we restrict any agricultural lands and use on the properties. In cases in which there are agricultural lands associated with the larger property, we will either carve the agricultural area out of the conservation easement, or in some limited cases, we may include a small percentage of agricultural lands if it is not feasible to carve those areas out. In such cases, however, we will not use OHF funds to pay the landowners for that portion of the conservation easement.</w:t>
      </w:r>
    </w:p>
    <w:p w14:paraId="649F1739" w14:textId="77777777" w:rsidR="0041793C"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464AD619" w14:textId="77777777" w:rsidR="0041793C" w:rsidRDefault="00000000">
      <w:r>
        <w:rPr>
          <w:b/>
        </w:rPr>
        <w:t xml:space="preserve">Is this land currently open for hunting and fishing?  </w:t>
      </w:r>
      <w:r>
        <w:rPr>
          <w:b/>
        </w:rPr>
        <w:br/>
      </w:r>
      <w:r>
        <w:t>No</w:t>
      </w:r>
    </w:p>
    <w:p w14:paraId="4004689B" w14:textId="77777777" w:rsidR="0041793C" w:rsidRDefault="00000000">
      <w:r>
        <w:rPr>
          <w:b/>
        </w:rPr>
        <w:t xml:space="preserve">Will the land be open for hunting and fishing after completion?  </w:t>
      </w:r>
      <w:r>
        <w:rPr>
          <w:b/>
        </w:rPr>
        <w:br/>
      </w:r>
      <w:r>
        <w:t>Yes</w:t>
      </w:r>
    </w:p>
    <w:p w14:paraId="042DCEE4" w14:textId="77777777" w:rsidR="0041793C" w:rsidRDefault="00000000">
      <w:pPr>
        <w:ind w:left="720"/>
      </w:pPr>
      <w:r>
        <w:rPr>
          <w:b/>
        </w:rPr>
        <w:lastRenderedPageBreak/>
        <w:t xml:space="preserve">Describe any variation from the State of Minnesota regulations: </w:t>
      </w:r>
      <w:r>
        <w:rPr>
          <w:b/>
        </w:rPr>
        <w:br/>
      </w:r>
      <w:r>
        <w:t>None</w:t>
      </w:r>
    </w:p>
    <w:p w14:paraId="6C66A65D" w14:textId="77777777" w:rsidR="0041793C" w:rsidRDefault="00000000">
      <w:r>
        <w:rPr>
          <w:b/>
        </w:rPr>
        <w:t>Who will eventually own the fee title land?</w:t>
      </w:r>
    </w:p>
    <w:p w14:paraId="39093E10" w14:textId="77777777" w:rsidR="0041793C" w:rsidRDefault="00000000">
      <w:pPr>
        <w:ind w:left="360"/>
      </w:pPr>
      <w:r>
        <w:t>State of MN</w:t>
      </w:r>
    </w:p>
    <w:p w14:paraId="329EC474" w14:textId="77777777" w:rsidR="0041793C" w:rsidRDefault="00000000">
      <w:pPr>
        <w:ind w:left="360"/>
      </w:pPr>
      <w:r>
        <w:t>NGO</w:t>
      </w:r>
    </w:p>
    <w:p w14:paraId="0FE36B6A" w14:textId="77777777" w:rsidR="0041793C" w:rsidRDefault="00000000">
      <w:pPr>
        <w:ind w:left="360"/>
      </w:pPr>
      <w:r>
        <w:t>County</w:t>
      </w:r>
    </w:p>
    <w:p w14:paraId="229C69BF" w14:textId="77777777" w:rsidR="0041793C" w:rsidRDefault="00000000">
      <w:pPr>
        <w:ind w:left="360"/>
      </w:pPr>
      <w:r>
        <w:t>Local Unit of Government</w:t>
      </w:r>
    </w:p>
    <w:p w14:paraId="65918C9E" w14:textId="77777777" w:rsidR="0041793C" w:rsidRDefault="00000000">
      <w:r>
        <w:rPr>
          <w:b/>
        </w:rPr>
        <w:t>Land acquired in fee will be designated as a:</w:t>
      </w:r>
    </w:p>
    <w:p w14:paraId="1BCC6723" w14:textId="77777777" w:rsidR="0041793C" w:rsidRDefault="00000000">
      <w:pPr>
        <w:ind w:left="360"/>
      </w:pPr>
      <w:r>
        <w:t>WMA</w:t>
      </w:r>
    </w:p>
    <w:p w14:paraId="0B9D661C" w14:textId="77777777" w:rsidR="0041793C" w:rsidRDefault="00000000">
      <w:pPr>
        <w:ind w:left="360"/>
      </w:pPr>
      <w:r>
        <w:t>AMA</w:t>
      </w:r>
    </w:p>
    <w:p w14:paraId="30630316" w14:textId="77777777" w:rsidR="0041793C" w:rsidRDefault="00000000">
      <w:pPr>
        <w:ind w:left="360"/>
      </w:pPr>
      <w:r>
        <w:t>SNA</w:t>
      </w:r>
    </w:p>
    <w:p w14:paraId="617A1E55" w14:textId="77777777" w:rsidR="0041793C" w:rsidRDefault="00000000">
      <w:pPr>
        <w:ind w:left="360"/>
      </w:pPr>
      <w:r>
        <w:t>State Forest</w:t>
      </w:r>
    </w:p>
    <w:p w14:paraId="24EA9DB0" w14:textId="77777777" w:rsidR="0041793C" w:rsidRDefault="00000000">
      <w:pPr>
        <w:ind w:left="360"/>
      </w:pPr>
      <w:r>
        <w:t>Other : TNC Preserve; County- or City-owned natural area</w:t>
      </w:r>
    </w:p>
    <w:p w14:paraId="57B0379C" w14:textId="77777777" w:rsidR="0041793C" w:rsidRDefault="00000000">
      <w:r>
        <w:rPr>
          <w:b/>
        </w:rPr>
        <w:t xml:space="preserve">Will the eased land be open for public use?  </w:t>
      </w:r>
      <w:r>
        <w:rPr>
          <w:b/>
        </w:rPr>
        <w:br/>
      </w:r>
      <w:r>
        <w:t>No</w:t>
      </w:r>
    </w:p>
    <w:p w14:paraId="1E52513D" w14:textId="77777777" w:rsidR="0041793C" w:rsidRDefault="00000000">
      <w:r>
        <w:rPr>
          <w:b/>
        </w:rPr>
        <w:t xml:space="preserve">Will new trails or roads be developed or improved, beyond those used for maintenance and management, as a result of the proposed acquisition?  </w:t>
      </w:r>
      <w:r>
        <w:rPr>
          <w:b/>
        </w:rPr>
        <w:br/>
      </w:r>
      <w:r>
        <w:t>No</w:t>
      </w:r>
    </w:p>
    <w:p w14:paraId="57034469" w14:textId="77777777" w:rsidR="0041793C" w:rsidRDefault="00000000">
      <w:r>
        <w:rPr>
          <w:b/>
        </w:rPr>
        <w:t xml:space="preserve">Will the land that you acquire (fee or easement) be restored or enhanced within this proposal's funding and availability?  </w:t>
      </w:r>
      <w:r>
        <w:rPr>
          <w:b/>
        </w:rPr>
        <w:br/>
      </w:r>
      <w:r>
        <w:t>No</w:t>
      </w:r>
    </w:p>
    <w:p w14:paraId="33645347" w14:textId="77777777" w:rsidR="0041793C" w:rsidRDefault="00000000">
      <w:pPr>
        <w:ind w:left="720"/>
      </w:pPr>
      <w:r>
        <w:rPr>
          <w:b/>
        </w:rPr>
        <w:t xml:space="preserve">Explain how and when the restoration/enhancement work will be completed and identify the source of funding: </w:t>
      </w:r>
      <w:r>
        <w:rPr>
          <w:b/>
        </w:rPr>
        <w:br/>
      </w:r>
      <w:r>
        <w:t>Restoration expenses include program development activities in addition to restoration construction expenses. MLT restoration personnel will conduct outreach with easement landowners to evaluate, scope, design and schedule additional restoration projects. These activities will improve the project selection, cost-estimates and outcomes for future OHF funding requests. Some restoration and enhancement work on fee acquisitions may continue beyond this proposal’s funding and availability. In these cases, additional restoration will be funded by a combination of future OHF proposals, other grants, or DNR funding.</w:t>
      </w:r>
    </w:p>
    <w:p w14:paraId="2ADB8A2F" w14:textId="77777777" w:rsidR="0041793C" w:rsidRDefault="00000000">
      <w:pPr>
        <w:pStyle w:val="Heading3"/>
        <w:spacing w:before="60" w:after="80"/>
      </w:pPr>
      <w:r>
        <w:rPr>
          <w:color w:val="254885"/>
          <w:sz w:val="26"/>
        </w:rPr>
        <w:t>Previous OHF Appropriations</w:t>
      </w:r>
    </w:p>
    <w:p w14:paraId="4350FA2D" w14:textId="77777777" w:rsidR="0041793C" w:rsidRDefault="00000000">
      <w:pPr>
        <w:pStyle w:val="BodyText"/>
      </w:pPr>
      <w:r>
        <w:rPr>
          <w:b/>
        </w:rPr>
        <w:t>Have you received OHF dollars through LSOHC for this program or project in the past?</w:t>
      </w:r>
      <w:r>
        <w:rPr>
          <w:b/>
        </w:rPr>
        <w:br/>
      </w:r>
      <w:r>
        <w:t>Yes</w:t>
      </w:r>
    </w:p>
    <w:p w14:paraId="149A66AB" w14:textId="77777777" w:rsidR="0041793C" w:rsidRDefault="00000000">
      <w:pPr>
        <w:pStyle w:val="BodyText"/>
        <w:ind w:left="720"/>
      </w:pPr>
      <w:r>
        <w:rPr>
          <w:b/>
        </w:rPr>
        <w:t>Are there any of these past appropriations still OPEN?</w:t>
      </w:r>
      <w:r>
        <w:rPr>
          <w:b/>
        </w:rPr>
        <w:br/>
      </w:r>
      <w:r>
        <w:t>Yes</w:t>
      </w:r>
      <w:r>
        <w:br/>
      </w:r>
      <w:r>
        <w:br/>
      </w:r>
      <w:r>
        <w:rPr>
          <w:b/>
        </w:rPr>
        <w:lastRenderedPageBreak/>
        <w:t>If needed, please include any explanation of unspent funds.</w:t>
      </w:r>
      <w:r>
        <w:rPr>
          <w:b/>
        </w:rPr>
        <w:br/>
      </w:r>
      <w:r>
        <w:t>The table below shows automatically calculated figures from the reporting period ending December 31, 2025. Since then, significant spending has occurred including a $962,000 Fee Acquisition, a $93,500 Conservation Easement acquisition, and over $140,000 in contracts spending on restoration and enhancement projects.</w:t>
      </w:r>
      <w:r>
        <w:br/>
      </w:r>
      <w:r>
        <w:br/>
        <w:t>In addition to that spending, our partnership has roughly $11.2 Million committed to active projects, including three conservations easements closing in May/June 2026 totaling $902,000, two fee acquisitions totaling $1,426,920 also scheduled for June, and the $6,175,000 Wacouta Bay acquisition anticipated in the fall.</w:t>
      </w:r>
      <w:r>
        <w:br/>
      </w:r>
      <w:r>
        <w:br/>
        <w:t>Across all open appropriations, only 18% of funds remain that are not contractually obligated or committed to an active project. Remaining unspent funds are largely dedicated to ongoing personnel and professional service costs necessary to complete planned projects in 2026 and 2027.</w:t>
      </w:r>
    </w:p>
    <w:p w14:paraId="02616B31" w14:textId="77777777" w:rsidR="0041793C" w:rsidRDefault="00000000">
      <w:pPr>
        <w:pStyle w:val="Heading3"/>
        <w:spacing w:before="60" w:after="80"/>
      </w:pPr>
      <w:r>
        <w:rPr>
          <w:color w:val="254885"/>
          <w:sz w:val="26"/>
        </w:rPr>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41793C" w14:paraId="26032249" w14:textId="77777777">
        <w:tc>
          <w:tcPr>
            <w:tcW w:w="2160" w:type="dxa"/>
            <w:shd w:val="clear" w:color="auto" w:fill="AFC4E9"/>
          </w:tcPr>
          <w:p w14:paraId="6E59EBB3" w14:textId="77777777" w:rsidR="0041793C" w:rsidRDefault="00000000">
            <w:r>
              <w:rPr>
                <w:b/>
                <w:color w:val="000000"/>
                <w:sz w:val="20"/>
              </w:rPr>
              <w:t>Project</w:t>
            </w:r>
          </w:p>
        </w:tc>
        <w:tc>
          <w:tcPr>
            <w:tcW w:w="2160" w:type="dxa"/>
            <w:shd w:val="clear" w:color="auto" w:fill="AFC4E9"/>
          </w:tcPr>
          <w:p w14:paraId="0AB41503" w14:textId="77777777" w:rsidR="0041793C" w:rsidRDefault="00000000">
            <w:r>
              <w:rPr>
                <w:b/>
                <w:color w:val="000000"/>
                <w:sz w:val="20"/>
              </w:rPr>
              <w:t>Funding Amount Received</w:t>
            </w:r>
          </w:p>
        </w:tc>
        <w:tc>
          <w:tcPr>
            <w:tcW w:w="2160" w:type="dxa"/>
            <w:shd w:val="clear" w:color="auto" w:fill="AFC4E9"/>
          </w:tcPr>
          <w:p w14:paraId="3996DC8C" w14:textId="77777777" w:rsidR="0041793C" w:rsidRDefault="00000000">
            <w:r>
              <w:rPr>
                <w:b/>
                <w:color w:val="000000"/>
                <w:sz w:val="20"/>
              </w:rPr>
              <w:t>Amount Spent to Date</w:t>
            </w:r>
          </w:p>
        </w:tc>
        <w:tc>
          <w:tcPr>
            <w:tcW w:w="2160" w:type="dxa"/>
            <w:shd w:val="clear" w:color="auto" w:fill="AFC4E9"/>
          </w:tcPr>
          <w:p w14:paraId="6B97B322" w14:textId="77777777" w:rsidR="0041793C" w:rsidRDefault="00000000">
            <w:r>
              <w:rPr>
                <w:b/>
                <w:color w:val="000000"/>
                <w:sz w:val="20"/>
              </w:rPr>
              <w:t>Funding Remaining</w:t>
            </w:r>
          </w:p>
        </w:tc>
        <w:tc>
          <w:tcPr>
            <w:tcW w:w="2160" w:type="dxa"/>
            <w:shd w:val="clear" w:color="auto" w:fill="AFC4E9"/>
          </w:tcPr>
          <w:p w14:paraId="35C01C1C" w14:textId="77777777" w:rsidR="0041793C" w:rsidRDefault="00000000">
            <w:r>
              <w:rPr>
                <w:b/>
                <w:color w:val="000000"/>
                <w:sz w:val="20"/>
              </w:rPr>
              <w:t>% Spent to Date</w:t>
            </w:r>
          </w:p>
        </w:tc>
      </w:tr>
      <w:tr w:rsidR="0041793C" w14:paraId="6C401786" w14:textId="77777777">
        <w:tc>
          <w:tcPr>
            <w:tcW w:w="2160" w:type="dxa"/>
          </w:tcPr>
          <w:p w14:paraId="61470244" w14:textId="77777777" w:rsidR="0041793C" w:rsidRDefault="00000000">
            <w:r>
              <w:rPr>
                <w:sz w:val="20"/>
              </w:rPr>
              <w:t>ML 2026 - Southeast Minnesota Protection and Restoration Phase 14</w:t>
            </w:r>
          </w:p>
        </w:tc>
        <w:tc>
          <w:tcPr>
            <w:tcW w:w="2160" w:type="dxa"/>
          </w:tcPr>
          <w:p w14:paraId="7C2EC9EF" w14:textId="77777777" w:rsidR="0041793C" w:rsidRDefault="00000000">
            <w:pPr>
              <w:jc w:val="right"/>
            </w:pPr>
            <w:r>
              <w:rPr>
                <w:sz w:val="20"/>
              </w:rPr>
              <w:t>$7,849,000</w:t>
            </w:r>
          </w:p>
        </w:tc>
        <w:tc>
          <w:tcPr>
            <w:tcW w:w="2160" w:type="dxa"/>
          </w:tcPr>
          <w:p w14:paraId="2A05D0DC" w14:textId="77777777" w:rsidR="0041793C" w:rsidRDefault="00000000">
            <w:pPr>
              <w:jc w:val="right"/>
            </w:pPr>
            <w:r>
              <w:rPr>
                <w:sz w:val="20"/>
              </w:rPr>
              <w:t>-</w:t>
            </w:r>
          </w:p>
        </w:tc>
        <w:tc>
          <w:tcPr>
            <w:tcW w:w="2160" w:type="dxa"/>
          </w:tcPr>
          <w:p w14:paraId="3C2A454A" w14:textId="77777777" w:rsidR="0041793C" w:rsidRDefault="00000000">
            <w:pPr>
              <w:jc w:val="right"/>
            </w:pPr>
            <w:r>
              <w:rPr>
                <w:sz w:val="20"/>
              </w:rPr>
              <w:t>$7,849,000</w:t>
            </w:r>
          </w:p>
        </w:tc>
        <w:tc>
          <w:tcPr>
            <w:tcW w:w="2160" w:type="dxa"/>
          </w:tcPr>
          <w:p w14:paraId="3CB0F8A8" w14:textId="77777777" w:rsidR="0041793C" w:rsidRDefault="00000000">
            <w:pPr>
              <w:jc w:val="right"/>
            </w:pPr>
            <w:r>
              <w:rPr>
                <w:sz w:val="20"/>
              </w:rPr>
              <w:t>0.0%</w:t>
            </w:r>
          </w:p>
        </w:tc>
      </w:tr>
      <w:tr w:rsidR="0041793C" w14:paraId="7A60FD29" w14:textId="77777777">
        <w:tc>
          <w:tcPr>
            <w:tcW w:w="2160" w:type="dxa"/>
          </w:tcPr>
          <w:p w14:paraId="71D36F5B" w14:textId="77777777" w:rsidR="0041793C" w:rsidRDefault="00000000">
            <w:r>
              <w:rPr>
                <w:sz w:val="20"/>
              </w:rPr>
              <w:t>ML 2025 - Southeast Minnesota Protection and Restoration Phase 13</w:t>
            </w:r>
          </w:p>
        </w:tc>
        <w:tc>
          <w:tcPr>
            <w:tcW w:w="2160" w:type="dxa"/>
          </w:tcPr>
          <w:p w14:paraId="5763E3AD" w14:textId="77777777" w:rsidR="0041793C" w:rsidRDefault="00000000">
            <w:pPr>
              <w:jc w:val="right"/>
            </w:pPr>
            <w:r>
              <w:rPr>
                <w:sz w:val="20"/>
              </w:rPr>
              <w:t>$2,334,000</w:t>
            </w:r>
          </w:p>
        </w:tc>
        <w:tc>
          <w:tcPr>
            <w:tcW w:w="2160" w:type="dxa"/>
          </w:tcPr>
          <w:p w14:paraId="2E225A29" w14:textId="77777777" w:rsidR="0041793C" w:rsidRDefault="00000000">
            <w:pPr>
              <w:jc w:val="right"/>
            </w:pPr>
            <w:r>
              <w:rPr>
                <w:sz w:val="20"/>
              </w:rPr>
              <w:t>$700</w:t>
            </w:r>
          </w:p>
        </w:tc>
        <w:tc>
          <w:tcPr>
            <w:tcW w:w="2160" w:type="dxa"/>
          </w:tcPr>
          <w:p w14:paraId="76E9A976" w14:textId="77777777" w:rsidR="0041793C" w:rsidRDefault="00000000">
            <w:pPr>
              <w:jc w:val="right"/>
            </w:pPr>
            <w:r>
              <w:rPr>
                <w:sz w:val="20"/>
              </w:rPr>
              <w:t>$2,333,300</w:t>
            </w:r>
          </w:p>
        </w:tc>
        <w:tc>
          <w:tcPr>
            <w:tcW w:w="2160" w:type="dxa"/>
          </w:tcPr>
          <w:p w14:paraId="7D171A83" w14:textId="77777777" w:rsidR="0041793C" w:rsidRDefault="00000000">
            <w:pPr>
              <w:jc w:val="right"/>
            </w:pPr>
            <w:r>
              <w:rPr>
                <w:sz w:val="20"/>
              </w:rPr>
              <w:t>0.03%</w:t>
            </w:r>
          </w:p>
        </w:tc>
      </w:tr>
      <w:tr w:rsidR="0041793C" w14:paraId="2BB2A2E7" w14:textId="77777777">
        <w:tc>
          <w:tcPr>
            <w:tcW w:w="2160" w:type="dxa"/>
          </w:tcPr>
          <w:p w14:paraId="75DD0B8C" w14:textId="77777777" w:rsidR="0041793C" w:rsidRDefault="00000000">
            <w:r>
              <w:rPr>
                <w:sz w:val="20"/>
              </w:rPr>
              <w:t>ML 2024 - Southeast Minnesota Protection and Restoration Phase 12</w:t>
            </w:r>
          </w:p>
        </w:tc>
        <w:tc>
          <w:tcPr>
            <w:tcW w:w="2160" w:type="dxa"/>
          </w:tcPr>
          <w:p w14:paraId="3C10EB3A" w14:textId="77777777" w:rsidR="0041793C" w:rsidRDefault="00000000">
            <w:pPr>
              <w:jc w:val="right"/>
            </w:pPr>
            <w:r>
              <w:rPr>
                <w:sz w:val="20"/>
              </w:rPr>
              <w:t>$3,052,000</w:t>
            </w:r>
          </w:p>
        </w:tc>
        <w:tc>
          <w:tcPr>
            <w:tcW w:w="2160" w:type="dxa"/>
          </w:tcPr>
          <w:p w14:paraId="701CE32A" w14:textId="77777777" w:rsidR="0041793C" w:rsidRDefault="00000000">
            <w:pPr>
              <w:jc w:val="right"/>
            </w:pPr>
            <w:r>
              <w:rPr>
                <w:sz w:val="20"/>
              </w:rPr>
              <w:t>$82,200</w:t>
            </w:r>
          </w:p>
        </w:tc>
        <w:tc>
          <w:tcPr>
            <w:tcW w:w="2160" w:type="dxa"/>
          </w:tcPr>
          <w:p w14:paraId="1F43ACF5" w14:textId="77777777" w:rsidR="0041793C" w:rsidRDefault="00000000">
            <w:pPr>
              <w:jc w:val="right"/>
            </w:pPr>
            <w:r>
              <w:rPr>
                <w:sz w:val="20"/>
              </w:rPr>
              <w:t>$2,969,800</w:t>
            </w:r>
          </w:p>
        </w:tc>
        <w:tc>
          <w:tcPr>
            <w:tcW w:w="2160" w:type="dxa"/>
          </w:tcPr>
          <w:p w14:paraId="024EFFA9" w14:textId="77777777" w:rsidR="0041793C" w:rsidRDefault="00000000">
            <w:pPr>
              <w:jc w:val="right"/>
            </w:pPr>
            <w:r>
              <w:rPr>
                <w:sz w:val="20"/>
              </w:rPr>
              <w:t>2.69%</w:t>
            </w:r>
          </w:p>
        </w:tc>
      </w:tr>
      <w:tr w:rsidR="0041793C" w14:paraId="4ECA9724" w14:textId="77777777">
        <w:tc>
          <w:tcPr>
            <w:tcW w:w="2160" w:type="dxa"/>
          </w:tcPr>
          <w:p w14:paraId="7F204DB6" w14:textId="77777777" w:rsidR="0041793C" w:rsidRDefault="00000000">
            <w:r>
              <w:rPr>
                <w:sz w:val="20"/>
              </w:rPr>
              <w:t>ML 2023 - Southeast Minnesota Protection and Restoration Phase 11</w:t>
            </w:r>
          </w:p>
        </w:tc>
        <w:tc>
          <w:tcPr>
            <w:tcW w:w="2160" w:type="dxa"/>
          </w:tcPr>
          <w:p w14:paraId="15522F23" w14:textId="77777777" w:rsidR="0041793C" w:rsidRDefault="00000000">
            <w:pPr>
              <w:jc w:val="right"/>
            </w:pPr>
            <w:r>
              <w:rPr>
                <w:sz w:val="20"/>
              </w:rPr>
              <w:t>$3,675,000</w:t>
            </w:r>
          </w:p>
        </w:tc>
        <w:tc>
          <w:tcPr>
            <w:tcW w:w="2160" w:type="dxa"/>
          </w:tcPr>
          <w:p w14:paraId="0CE71A79" w14:textId="77777777" w:rsidR="0041793C" w:rsidRDefault="00000000">
            <w:pPr>
              <w:jc w:val="right"/>
            </w:pPr>
            <w:r>
              <w:rPr>
                <w:sz w:val="20"/>
              </w:rPr>
              <w:t>$353,800</w:t>
            </w:r>
          </w:p>
        </w:tc>
        <w:tc>
          <w:tcPr>
            <w:tcW w:w="2160" w:type="dxa"/>
          </w:tcPr>
          <w:p w14:paraId="18EF55BF" w14:textId="77777777" w:rsidR="0041793C" w:rsidRDefault="00000000">
            <w:pPr>
              <w:jc w:val="right"/>
            </w:pPr>
            <w:r>
              <w:rPr>
                <w:sz w:val="20"/>
              </w:rPr>
              <w:t>$3,321,200</w:t>
            </w:r>
          </w:p>
        </w:tc>
        <w:tc>
          <w:tcPr>
            <w:tcW w:w="2160" w:type="dxa"/>
          </w:tcPr>
          <w:p w14:paraId="30B9464C" w14:textId="77777777" w:rsidR="0041793C" w:rsidRDefault="00000000">
            <w:pPr>
              <w:jc w:val="right"/>
            </w:pPr>
            <w:r>
              <w:rPr>
                <w:sz w:val="20"/>
              </w:rPr>
              <w:t>9.63%</w:t>
            </w:r>
          </w:p>
        </w:tc>
      </w:tr>
      <w:tr w:rsidR="0041793C" w14:paraId="74B2CC9E" w14:textId="77777777">
        <w:tc>
          <w:tcPr>
            <w:tcW w:w="2160" w:type="dxa"/>
          </w:tcPr>
          <w:p w14:paraId="4D152F7F" w14:textId="77777777" w:rsidR="0041793C" w:rsidRDefault="00000000">
            <w:r>
              <w:rPr>
                <w:sz w:val="20"/>
              </w:rPr>
              <w:t>ML 2022 - Southeast Minnesota Protection and Restoration Phase 10</w:t>
            </w:r>
          </w:p>
        </w:tc>
        <w:tc>
          <w:tcPr>
            <w:tcW w:w="2160" w:type="dxa"/>
          </w:tcPr>
          <w:p w14:paraId="40CBF8CC" w14:textId="77777777" w:rsidR="0041793C" w:rsidRDefault="00000000">
            <w:pPr>
              <w:jc w:val="right"/>
            </w:pPr>
            <w:r>
              <w:rPr>
                <w:sz w:val="20"/>
              </w:rPr>
              <w:t>$5,358,000</w:t>
            </w:r>
          </w:p>
        </w:tc>
        <w:tc>
          <w:tcPr>
            <w:tcW w:w="2160" w:type="dxa"/>
          </w:tcPr>
          <w:p w14:paraId="6C1485E5" w14:textId="77777777" w:rsidR="0041793C" w:rsidRDefault="00000000">
            <w:pPr>
              <w:jc w:val="right"/>
            </w:pPr>
            <w:r>
              <w:rPr>
                <w:sz w:val="20"/>
              </w:rPr>
              <w:t>$2,964,300</w:t>
            </w:r>
          </w:p>
        </w:tc>
        <w:tc>
          <w:tcPr>
            <w:tcW w:w="2160" w:type="dxa"/>
          </w:tcPr>
          <w:p w14:paraId="6A618F96" w14:textId="77777777" w:rsidR="0041793C" w:rsidRDefault="00000000">
            <w:pPr>
              <w:jc w:val="right"/>
            </w:pPr>
            <w:r>
              <w:rPr>
                <w:sz w:val="20"/>
              </w:rPr>
              <w:t>$2,393,700</w:t>
            </w:r>
          </w:p>
        </w:tc>
        <w:tc>
          <w:tcPr>
            <w:tcW w:w="2160" w:type="dxa"/>
          </w:tcPr>
          <w:p w14:paraId="3BCE4ED3" w14:textId="77777777" w:rsidR="0041793C" w:rsidRDefault="00000000">
            <w:pPr>
              <w:jc w:val="right"/>
            </w:pPr>
            <w:r>
              <w:rPr>
                <w:sz w:val="20"/>
              </w:rPr>
              <w:t>55.32%</w:t>
            </w:r>
          </w:p>
        </w:tc>
      </w:tr>
      <w:tr w:rsidR="0041793C" w14:paraId="0A1FA636" w14:textId="77777777">
        <w:tc>
          <w:tcPr>
            <w:tcW w:w="2160" w:type="dxa"/>
          </w:tcPr>
          <w:p w14:paraId="0A60ACAF" w14:textId="77777777" w:rsidR="0041793C" w:rsidRDefault="00000000">
            <w:r>
              <w:rPr>
                <w:sz w:val="20"/>
              </w:rPr>
              <w:t>ML 2021 - Southeast Minnesota Protection and Restoration Phase 9</w:t>
            </w:r>
          </w:p>
        </w:tc>
        <w:tc>
          <w:tcPr>
            <w:tcW w:w="2160" w:type="dxa"/>
          </w:tcPr>
          <w:p w14:paraId="39CD5C9D" w14:textId="77777777" w:rsidR="0041793C" w:rsidRDefault="00000000">
            <w:pPr>
              <w:jc w:val="right"/>
            </w:pPr>
            <w:r>
              <w:rPr>
                <w:sz w:val="20"/>
              </w:rPr>
              <w:t>$4,068,000</w:t>
            </w:r>
          </w:p>
        </w:tc>
        <w:tc>
          <w:tcPr>
            <w:tcW w:w="2160" w:type="dxa"/>
          </w:tcPr>
          <w:p w14:paraId="1666BEDE" w14:textId="77777777" w:rsidR="0041793C" w:rsidRDefault="00000000">
            <w:pPr>
              <w:jc w:val="right"/>
            </w:pPr>
            <w:r>
              <w:rPr>
                <w:sz w:val="20"/>
              </w:rPr>
              <w:t>$3,853,600</w:t>
            </w:r>
          </w:p>
        </w:tc>
        <w:tc>
          <w:tcPr>
            <w:tcW w:w="2160" w:type="dxa"/>
          </w:tcPr>
          <w:p w14:paraId="7EB4F73A" w14:textId="77777777" w:rsidR="0041793C" w:rsidRDefault="00000000">
            <w:pPr>
              <w:jc w:val="right"/>
            </w:pPr>
            <w:r>
              <w:rPr>
                <w:sz w:val="20"/>
              </w:rPr>
              <w:t>$214,400</w:t>
            </w:r>
          </w:p>
        </w:tc>
        <w:tc>
          <w:tcPr>
            <w:tcW w:w="2160" w:type="dxa"/>
          </w:tcPr>
          <w:p w14:paraId="7F7D6F31" w14:textId="77777777" w:rsidR="0041793C" w:rsidRDefault="00000000">
            <w:pPr>
              <w:jc w:val="right"/>
            </w:pPr>
            <w:r>
              <w:rPr>
                <w:sz w:val="20"/>
              </w:rPr>
              <w:t>94.73%</w:t>
            </w:r>
          </w:p>
        </w:tc>
      </w:tr>
      <w:tr w:rsidR="0041793C" w14:paraId="112F64D9" w14:textId="77777777">
        <w:tc>
          <w:tcPr>
            <w:tcW w:w="2160" w:type="dxa"/>
            <w:shd w:val="clear" w:color="auto" w:fill="EEEEEE"/>
          </w:tcPr>
          <w:p w14:paraId="7B381F62" w14:textId="77777777" w:rsidR="0041793C" w:rsidRDefault="00000000">
            <w:r>
              <w:rPr>
                <w:b/>
                <w:color w:val="000000"/>
                <w:sz w:val="20"/>
              </w:rPr>
              <w:t>Totals</w:t>
            </w:r>
          </w:p>
        </w:tc>
        <w:tc>
          <w:tcPr>
            <w:tcW w:w="2160" w:type="dxa"/>
            <w:shd w:val="clear" w:color="auto" w:fill="EEEEEE"/>
          </w:tcPr>
          <w:p w14:paraId="3318F487" w14:textId="77777777" w:rsidR="0041793C" w:rsidRDefault="00000000">
            <w:pPr>
              <w:jc w:val="right"/>
            </w:pPr>
            <w:r>
              <w:rPr>
                <w:b/>
                <w:color w:val="000000"/>
                <w:sz w:val="20"/>
              </w:rPr>
              <w:t>$26,336,000</w:t>
            </w:r>
          </w:p>
        </w:tc>
        <w:tc>
          <w:tcPr>
            <w:tcW w:w="2160" w:type="dxa"/>
            <w:shd w:val="clear" w:color="auto" w:fill="EEEEEE"/>
          </w:tcPr>
          <w:p w14:paraId="5F69B7AE" w14:textId="77777777" w:rsidR="0041793C" w:rsidRDefault="00000000">
            <w:pPr>
              <w:jc w:val="right"/>
            </w:pPr>
            <w:r>
              <w:rPr>
                <w:b/>
                <w:color w:val="000000"/>
                <w:sz w:val="20"/>
              </w:rPr>
              <w:t>$7,254,600</w:t>
            </w:r>
          </w:p>
        </w:tc>
        <w:tc>
          <w:tcPr>
            <w:tcW w:w="2160" w:type="dxa"/>
            <w:shd w:val="clear" w:color="auto" w:fill="EEEEEE"/>
          </w:tcPr>
          <w:p w14:paraId="75B889D7" w14:textId="77777777" w:rsidR="0041793C" w:rsidRDefault="00000000">
            <w:pPr>
              <w:jc w:val="right"/>
            </w:pPr>
            <w:r>
              <w:rPr>
                <w:b/>
                <w:color w:val="000000"/>
                <w:sz w:val="20"/>
              </w:rPr>
              <w:t>$19,081,400</w:t>
            </w:r>
          </w:p>
        </w:tc>
        <w:tc>
          <w:tcPr>
            <w:tcW w:w="2160" w:type="dxa"/>
            <w:shd w:val="clear" w:color="auto" w:fill="EEEEEE"/>
          </w:tcPr>
          <w:p w14:paraId="438CF212" w14:textId="77777777" w:rsidR="0041793C" w:rsidRDefault="00000000">
            <w:pPr>
              <w:jc w:val="right"/>
            </w:pPr>
            <w:r>
              <w:rPr>
                <w:b/>
                <w:color w:val="000000"/>
                <w:sz w:val="20"/>
              </w:rPr>
              <w:t>27.55%</w:t>
            </w:r>
          </w:p>
        </w:tc>
      </w:tr>
    </w:tbl>
    <w:p w14:paraId="623C972C" w14:textId="77777777" w:rsidR="0041793C" w:rsidRDefault="0041793C"/>
    <w:p w14:paraId="4980519E" w14:textId="77777777" w:rsidR="0041793C"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41793C" w14:paraId="0AB0A0B4" w14:textId="77777777">
        <w:tc>
          <w:tcPr>
            <w:tcW w:w="5400" w:type="dxa"/>
            <w:shd w:val="clear" w:color="auto" w:fill="AFC4E9"/>
          </w:tcPr>
          <w:p w14:paraId="5AC8040C" w14:textId="77777777" w:rsidR="0041793C" w:rsidRDefault="00000000">
            <w:r>
              <w:rPr>
                <w:b/>
                <w:color w:val="000000"/>
                <w:sz w:val="20"/>
              </w:rPr>
              <w:t>Activity Name</w:t>
            </w:r>
          </w:p>
        </w:tc>
        <w:tc>
          <w:tcPr>
            <w:tcW w:w="5400" w:type="dxa"/>
            <w:shd w:val="clear" w:color="auto" w:fill="AFC4E9"/>
          </w:tcPr>
          <w:p w14:paraId="46501E8B" w14:textId="77777777" w:rsidR="0041793C" w:rsidRDefault="00000000">
            <w:r>
              <w:rPr>
                <w:b/>
                <w:color w:val="000000"/>
                <w:sz w:val="20"/>
              </w:rPr>
              <w:t>Estimated Completion Date</w:t>
            </w:r>
          </w:p>
        </w:tc>
      </w:tr>
      <w:tr w:rsidR="0041793C" w14:paraId="6A9502BC" w14:textId="77777777">
        <w:tc>
          <w:tcPr>
            <w:tcW w:w="5400" w:type="dxa"/>
          </w:tcPr>
          <w:p w14:paraId="3511C394" w14:textId="77777777" w:rsidR="0041793C" w:rsidRDefault="00000000">
            <w:r>
              <w:rPr>
                <w:sz w:val="20"/>
              </w:rPr>
              <w:t>Purchase agreements or options on acquisition of fee land</w:t>
            </w:r>
          </w:p>
        </w:tc>
        <w:tc>
          <w:tcPr>
            <w:tcW w:w="5400" w:type="dxa"/>
          </w:tcPr>
          <w:p w14:paraId="0588C25C" w14:textId="77777777" w:rsidR="0041793C" w:rsidRDefault="00000000">
            <w:r>
              <w:rPr>
                <w:sz w:val="20"/>
              </w:rPr>
              <w:t>June 30, 2031</w:t>
            </w:r>
          </w:p>
        </w:tc>
      </w:tr>
      <w:tr w:rsidR="0041793C" w14:paraId="1CA53E35" w14:textId="77777777">
        <w:tc>
          <w:tcPr>
            <w:tcW w:w="5400" w:type="dxa"/>
          </w:tcPr>
          <w:p w14:paraId="7196D2CA" w14:textId="77777777" w:rsidR="0041793C" w:rsidRDefault="00000000">
            <w:r>
              <w:rPr>
                <w:sz w:val="20"/>
              </w:rPr>
              <w:t>Restoration/Enhancement on parcels protected with grant</w:t>
            </w:r>
          </w:p>
        </w:tc>
        <w:tc>
          <w:tcPr>
            <w:tcW w:w="5400" w:type="dxa"/>
          </w:tcPr>
          <w:p w14:paraId="4221902F" w14:textId="77777777" w:rsidR="0041793C" w:rsidRDefault="00000000">
            <w:r>
              <w:rPr>
                <w:sz w:val="20"/>
              </w:rPr>
              <w:t>June 30, 2035</w:t>
            </w:r>
          </w:p>
        </w:tc>
      </w:tr>
      <w:tr w:rsidR="0041793C" w14:paraId="2492ED51" w14:textId="77777777">
        <w:tc>
          <w:tcPr>
            <w:tcW w:w="5400" w:type="dxa"/>
          </w:tcPr>
          <w:p w14:paraId="0A5036A6" w14:textId="77777777" w:rsidR="0041793C" w:rsidRDefault="00000000">
            <w:r>
              <w:rPr>
                <w:sz w:val="20"/>
              </w:rPr>
              <w:t>Restoration/Enhancement on parcels protected without grant</w:t>
            </w:r>
          </w:p>
        </w:tc>
        <w:tc>
          <w:tcPr>
            <w:tcW w:w="5400" w:type="dxa"/>
          </w:tcPr>
          <w:p w14:paraId="424D250B" w14:textId="77777777" w:rsidR="0041793C" w:rsidRDefault="00000000">
            <w:r>
              <w:rPr>
                <w:sz w:val="20"/>
              </w:rPr>
              <w:t>June 30, 2032</w:t>
            </w:r>
          </w:p>
        </w:tc>
      </w:tr>
      <w:tr w:rsidR="0041793C" w14:paraId="46926640" w14:textId="77777777">
        <w:tc>
          <w:tcPr>
            <w:tcW w:w="5400" w:type="dxa"/>
          </w:tcPr>
          <w:p w14:paraId="33A6F97E" w14:textId="77777777" w:rsidR="0041793C" w:rsidRDefault="00000000">
            <w:r>
              <w:rPr>
                <w:sz w:val="20"/>
              </w:rPr>
              <w:t>Acquisition of fee land</w:t>
            </w:r>
          </w:p>
        </w:tc>
        <w:tc>
          <w:tcPr>
            <w:tcW w:w="5400" w:type="dxa"/>
          </w:tcPr>
          <w:p w14:paraId="27BE320A" w14:textId="77777777" w:rsidR="0041793C" w:rsidRDefault="00000000">
            <w:r>
              <w:rPr>
                <w:sz w:val="20"/>
              </w:rPr>
              <w:t>June 30, 2031</w:t>
            </w:r>
          </w:p>
        </w:tc>
      </w:tr>
      <w:tr w:rsidR="0041793C" w14:paraId="303925F6" w14:textId="77777777">
        <w:tc>
          <w:tcPr>
            <w:tcW w:w="5400" w:type="dxa"/>
          </w:tcPr>
          <w:p w14:paraId="79697D10" w14:textId="77777777" w:rsidR="0041793C" w:rsidRDefault="00000000">
            <w:r>
              <w:rPr>
                <w:sz w:val="20"/>
              </w:rPr>
              <w:t>Easement acquisition</w:t>
            </w:r>
          </w:p>
        </w:tc>
        <w:tc>
          <w:tcPr>
            <w:tcW w:w="5400" w:type="dxa"/>
          </w:tcPr>
          <w:p w14:paraId="5EEFCA84" w14:textId="77777777" w:rsidR="0041793C" w:rsidRDefault="00000000">
            <w:r>
              <w:rPr>
                <w:sz w:val="20"/>
              </w:rPr>
              <w:t>June 30, 2031</w:t>
            </w:r>
          </w:p>
        </w:tc>
      </w:tr>
    </w:tbl>
    <w:p w14:paraId="1B721973" w14:textId="77777777" w:rsidR="0041793C" w:rsidRDefault="00000000">
      <w:r>
        <w:br w:type="page"/>
      </w:r>
    </w:p>
    <w:p w14:paraId="03470468" w14:textId="77777777" w:rsidR="0041793C" w:rsidRDefault="00000000">
      <w:pPr>
        <w:pStyle w:val="Heading2"/>
        <w:spacing w:before="0" w:after="80"/>
        <w:jc w:val="center"/>
      </w:pPr>
      <w:r>
        <w:rPr>
          <w:color w:val="2C559C"/>
          <w:sz w:val="28"/>
          <w:u w:val="single"/>
        </w:rPr>
        <w:lastRenderedPageBreak/>
        <w:t>Budget</w:t>
      </w:r>
    </w:p>
    <w:p w14:paraId="5680C307" w14:textId="77777777" w:rsidR="0041793C" w:rsidRDefault="0041793C"/>
    <w:p w14:paraId="24C6B4B2" w14:textId="77777777" w:rsidR="0041793C" w:rsidRDefault="00000000">
      <w:pPr>
        <w:pStyle w:val="Heading3"/>
        <w:spacing w:before="60" w:after="80"/>
      </w:pPr>
      <w:r>
        <w:rPr>
          <w:color w:val="254885"/>
          <w:sz w:val="26"/>
        </w:rPr>
        <w:t>Grand Totals Across All Partnerships</w:t>
      </w:r>
    </w:p>
    <w:tbl>
      <w:tblPr>
        <w:tblStyle w:val="TableGrid"/>
        <w:tblW w:w="0" w:type="auto"/>
        <w:tblLook w:val="04A0" w:firstRow="1" w:lastRow="0" w:firstColumn="1" w:lastColumn="0" w:noHBand="0" w:noVBand="1"/>
      </w:tblPr>
      <w:tblGrid>
        <w:gridCol w:w="2160"/>
        <w:gridCol w:w="2160"/>
        <w:gridCol w:w="2160"/>
        <w:gridCol w:w="2160"/>
        <w:gridCol w:w="2160"/>
      </w:tblGrid>
      <w:tr w:rsidR="0041793C" w14:paraId="4640512D" w14:textId="77777777">
        <w:tc>
          <w:tcPr>
            <w:tcW w:w="2160" w:type="dxa"/>
            <w:shd w:val="clear" w:color="auto" w:fill="AFC4E9"/>
          </w:tcPr>
          <w:p w14:paraId="760ED046" w14:textId="77777777" w:rsidR="0041793C" w:rsidRDefault="00000000">
            <w:r>
              <w:rPr>
                <w:b/>
                <w:color w:val="000000"/>
                <w:sz w:val="20"/>
              </w:rPr>
              <w:t>Item</w:t>
            </w:r>
          </w:p>
        </w:tc>
        <w:tc>
          <w:tcPr>
            <w:tcW w:w="2160" w:type="dxa"/>
            <w:shd w:val="clear" w:color="auto" w:fill="AFC4E9"/>
          </w:tcPr>
          <w:p w14:paraId="315915CD" w14:textId="77777777" w:rsidR="0041793C" w:rsidRDefault="00000000">
            <w:r>
              <w:rPr>
                <w:b/>
                <w:color w:val="000000"/>
                <w:sz w:val="20"/>
              </w:rPr>
              <w:t>Funding Request</w:t>
            </w:r>
          </w:p>
        </w:tc>
        <w:tc>
          <w:tcPr>
            <w:tcW w:w="2160" w:type="dxa"/>
            <w:shd w:val="clear" w:color="auto" w:fill="AFC4E9"/>
          </w:tcPr>
          <w:p w14:paraId="41A6236D" w14:textId="77777777" w:rsidR="0041793C" w:rsidRDefault="00000000">
            <w:r>
              <w:rPr>
                <w:b/>
                <w:color w:val="000000"/>
                <w:sz w:val="20"/>
              </w:rPr>
              <w:t>Total Leverage</w:t>
            </w:r>
          </w:p>
        </w:tc>
        <w:tc>
          <w:tcPr>
            <w:tcW w:w="2160" w:type="dxa"/>
            <w:shd w:val="clear" w:color="auto" w:fill="AFC4E9"/>
          </w:tcPr>
          <w:p w14:paraId="1DA9F127" w14:textId="77777777" w:rsidR="0041793C" w:rsidRDefault="00000000">
            <w:r>
              <w:rPr>
                <w:b/>
                <w:color w:val="000000"/>
                <w:sz w:val="20"/>
              </w:rPr>
              <w:t>Leverage Source</w:t>
            </w:r>
          </w:p>
        </w:tc>
        <w:tc>
          <w:tcPr>
            <w:tcW w:w="2160" w:type="dxa"/>
            <w:shd w:val="clear" w:color="auto" w:fill="AFC4E9"/>
          </w:tcPr>
          <w:p w14:paraId="1B9535DE" w14:textId="77777777" w:rsidR="0041793C" w:rsidRDefault="00000000">
            <w:r>
              <w:rPr>
                <w:b/>
                <w:color w:val="000000"/>
                <w:sz w:val="20"/>
              </w:rPr>
              <w:t>Total</w:t>
            </w:r>
          </w:p>
        </w:tc>
      </w:tr>
      <w:tr w:rsidR="0041793C" w14:paraId="276DF7D8" w14:textId="77777777">
        <w:tc>
          <w:tcPr>
            <w:tcW w:w="2160" w:type="dxa"/>
          </w:tcPr>
          <w:p w14:paraId="2C7708C9" w14:textId="77777777" w:rsidR="0041793C" w:rsidRDefault="00000000">
            <w:r>
              <w:rPr>
                <w:sz w:val="20"/>
              </w:rPr>
              <w:t>Personnel</w:t>
            </w:r>
          </w:p>
        </w:tc>
        <w:tc>
          <w:tcPr>
            <w:tcW w:w="2160" w:type="dxa"/>
          </w:tcPr>
          <w:p w14:paraId="6D98CDE6" w14:textId="77777777" w:rsidR="0041793C" w:rsidRDefault="00000000">
            <w:pPr>
              <w:jc w:val="right"/>
            </w:pPr>
            <w:r>
              <w:rPr>
                <w:sz w:val="20"/>
              </w:rPr>
              <w:t>$1,736,100</w:t>
            </w:r>
          </w:p>
        </w:tc>
        <w:tc>
          <w:tcPr>
            <w:tcW w:w="2160" w:type="dxa"/>
          </w:tcPr>
          <w:p w14:paraId="1A1FEA51" w14:textId="77777777" w:rsidR="0041793C" w:rsidRDefault="00000000">
            <w:pPr>
              <w:jc w:val="right"/>
            </w:pPr>
            <w:r>
              <w:rPr>
                <w:sz w:val="20"/>
              </w:rPr>
              <w:t>-</w:t>
            </w:r>
          </w:p>
        </w:tc>
        <w:tc>
          <w:tcPr>
            <w:tcW w:w="2160" w:type="dxa"/>
          </w:tcPr>
          <w:p w14:paraId="556CDF58" w14:textId="77777777" w:rsidR="0041793C" w:rsidRDefault="00000000">
            <w:r>
              <w:rPr>
                <w:sz w:val="20"/>
              </w:rPr>
              <w:t>-</w:t>
            </w:r>
          </w:p>
        </w:tc>
        <w:tc>
          <w:tcPr>
            <w:tcW w:w="2160" w:type="dxa"/>
          </w:tcPr>
          <w:p w14:paraId="4CC11C78" w14:textId="77777777" w:rsidR="0041793C" w:rsidRDefault="00000000">
            <w:pPr>
              <w:jc w:val="right"/>
            </w:pPr>
            <w:r>
              <w:rPr>
                <w:sz w:val="20"/>
              </w:rPr>
              <w:t>$1,736,100</w:t>
            </w:r>
          </w:p>
        </w:tc>
      </w:tr>
      <w:tr w:rsidR="0041793C" w14:paraId="0F064851" w14:textId="77777777">
        <w:tc>
          <w:tcPr>
            <w:tcW w:w="2160" w:type="dxa"/>
          </w:tcPr>
          <w:p w14:paraId="40C9E18D" w14:textId="77777777" w:rsidR="0041793C" w:rsidRDefault="00000000">
            <w:r>
              <w:rPr>
                <w:sz w:val="20"/>
              </w:rPr>
              <w:t>Contracts</w:t>
            </w:r>
          </w:p>
        </w:tc>
        <w:tc>
          <w:tcPr>
            <w:tcW w:w="2160" w:type="dxa"/>
          </w:tcPr>
          <w:p w14:paraId="1BDEAE06" w14:textId="77777777" w:rsidR="0041793C" w:rsidRDefault="00000000">
            <w:pPr>
              <w:jc w:val="right"/>
            </w:pPr>
            <w:r>
              <w:rPr>
                <w:sz w:val="20"/>
              </w:rPr>
              <w:t>$2,112,000</w:t>
            </w:r>
          </w:p>
        </w:tc>
        <w:tc>
          <w:tcPr>
            <w:tcW w:w="2160" w:type="dxa"/>
          </w:tcPr>
          <w:p w14:paraId="48C6E0D0" w14:textId="77777777" w:rsidR="0041793C" w:rsidRDefault="00000000">
            <w:pPr>
              <w:jc w:val="right"/>
            </w:pPr>
            <w:r>
              <w:rPr>
                <w:sz w:val="20"/>
              </w:rPr>
              <w:t>-</w:t>
            </w:r>
          </w:p>
        </w:tc>
        <w:tc>
          <w:tcPr>
            <w:tcW w:w="2160" w:type="dxa"/>
          </w:tcPr>
          <w:p w14:paraId="10AB7417" w14:textId="77777777" w:rsidR="0041793C" w:rsidRDefault="00000000">
            <w:r>
              <w:rPr>
                <w:sz w:val="20"/>
              </w:rPr>
              <w:t>-</w:t>
            </w:r>
          </w:p>
        </w:tc>
        <w:tc>
          <w:tcPr>
            <w:tcW w:w="2160" w:type="dxa"/>
          </w:tcPr>
          <w:p w14:paraId="1C9158BF" w14:textId="77777777" w:rsidR="0041793C" w:rsidRDefault="00000000">
            <w:pPr>
              <w:jc w:val="right"/>
            </w:pPr>
            <w:r>
              <w:rPr>
                <w:sz w:val="20"/>
              </w:rPr>
              <w:t>$2,112,000</w:t>
            </w:r>
          </w:p>
        </w:tc>
      </w:tr>
      <w:tr w:rsidR="0041793C" w14:paraId="6B9FB2C7" w14:textId="77777777">
        <w:tc>
          <w:tcPr>
            <w:tcW w:w="2160" w:type="dxa"/>
          </w:tcPr>
          <w:p w14:paraId="7F11165A" w14:textId="77777777" w:rsidR="0041793C" w:rsidRDefault="00000000">
            <w:r>
              <w:rPr>
                <w:sz w:val="20"/>
              </w:rPr>
              <w:t>Fee Acquisition w/ PILT</w:t>
            </w:r>
          </w:p>
        </w:tc>
        <w:tc>
          <w:tcPr>
            <w:tcW w:w="2160" w:type="dxa"/>
          </w:tcPr>
          <w:p w14:paraId="4D936D1C" w14:textId="77777777" w:rsidR="0041793C" w:rsidRDefault="00000000">
            <w:pPr>
              <w:jc w:val="right"/>
            </w:pPr>
            <w:r>
              <w:rPr>
                <w:sz w:val="20"/>
              </w:rPr>
              <w:t>$6,500,000</w:t>
            </w:r>
          </w:p>
        </w:tc>
        <w:tc>
          <w:tcPr>
            <w:tcW w:w="2160" w:type="dxa"/>
          </w:tcPr>
          <w:p w14:paraId="2BCDB319" w14:textId="77777777" w:rsidR="0041793C" w:rsidRDefault="00000000">
            <w:pPr>
              <w:jc w:val="right"/>
            </w:pPr>
            <w:r>
              <w:rPr>
                <w:sz w:val="20"/>
              </w:rPr>
              <w:t>-</w:t>
            </w:r>
          </w:p>
        </w:tc>
        <w:tc>
          <w:tcPr>
            <w:tcW w:w="2160" w:type="dxa"/>
          </w:tcPr>
          <w:p w14:paraId="0D5C9D74" w14:textId="77777777" w:rsidR="0041793C" w:rsidRDefault="00000000">
            <w:r>
              <w:rPr>
                <w:sz w:val="20"/>
              </w:rPr>
              <w:t>-</w:t>
            </w:r>
          </w:p>
        </w:tc>
        <w:tc>
          <w:tcPr>
            <w:tcW w:w="2160" w:type="dxa"/>
          </w:tcPr>
          <w:p w14:paraId="351116AD" w14:textId="77777777" w:rsidR="0041793C" w:rsidRDefault="00000000">
            <w:pPr>
              <w:jc w:val="right"/>
            </w:pPr>
            <w:r>
              <w:rPr>
                <w:sz w:val="20"/>
              </w:rPr>
              <w:t>$6,500,000</w:t>
            </w:r>
          </w:p>
        </w:tc>
      </w:tr>
      <w:tr w:rsidR="0041793C" w14:paraId="0BEDAFE4" w14:textId="77777777">
        <w:tc>
          <w:tcPr>
            <w:tcW w:w="2160" w:type="dxa"/>
          </w:tcPr>
          <w:p w14:paraId="689A6484" w14:textId="77777777" w:rsidR="0041793C" w:rsidRDefault="00000000">
            <w:r>
              <w:rPr>
                <w:sz w:val="20"/>
              </w:rPr>
              <w:t>Fee Acquisition w/o PILT</w:t>
            </w:r>
          </w:p>
        </w:tc>
        <w:tc>
          <w:tcPr>
            <w:tcW w:w="2160" w:type="dxa"/>
          </w:tcPr>
          <w:p w14:paraId="060F0F46" w14:textId="77777777" w:rsidR="0041793C" w:rsidRDefault="00000000">
            <w:pPr>
              <w:jc w:val="right"/>
            </w:pPr>
            <w:r>
              <w:rPr>
                <w:sz w:val="20"/>
              </w:rPr>
              <w:t>-</w:t>
            </w:r>
          </w:p>
        </w:tc>
        <w:tc>
          <w:tcPr>
            <w:tcW w:w="2160" w:type="dxa"/>
          </w:tcPr>
          <w:p w14:paraId="0AC99273" w14:textId="77777777" w:rsidR="0041793C" w:rsidRDefault="00000000">
            <w:pPr>
              <w:jc w:val="right"/>
            </w:pPr>
            <w:r>
              <w:rPr>
                <w:sz w:val="20"/>
              </w:rPr>
              <w:t>-</w:t>
            </w:r>
          </w:p>
        </w:tc>
        <w:tc>
          <w:tcPr>
            <w:tcW w:w="2160" w:type="dxa"/>
          </w:tcPr>
          <w:p w14:paraId="72040B15" w14:textId="77777777" w:rsidR="0041793C" w:rsidRDefault="00000000">
            <w:r>
              <w:rPr>
                <w:sz w:val="20"/>
              </w:rPr>
              <w:t>-</w:t>
            </w:r>
          </w:p>
        </w:tc>
        <w:tc>
          <w:tcPr>
            <w:tcW w:w="2160" w:type="dxa"/>
          </w:tcPr>
          <w:p w14:paraId="202A2582" w14:textId="77777777" w:rsidR="0041793C" w:rsidRDefault="00000000">
            <w:pPr>
              <w:jc w:val="right"/>
            </w:pPr>
            <w:r>
              <w:rPr>
                <w:sz w:val="20"/>
              </w:rPr>
              <w:t>-</w:t>
            </w:r>
          </w:p>
        </w:tc>
      </w:tr>
      <w:tr w:rsidR="0041793C" w14:paraId="29D00230" w14:textId="77777777">
        <w:tc>
          <w:tcPr>
            <w:tcW w:w="2160" w:type="dxa"/>
          </w:tcPr>
          <w:p w14:paraId="38817221" w14:textId="77777777" w:rsidR="0041793C" w:rsidRDefault="00000000">
            <w:r>
              <w:rPr>
                <w:sz w:val="20"/>
              </w:rPr>
              <w:t>Easement Acquisition</w:t>
            </w:r>
          </w:p>
        </w:tc>
        <w:tc>
          <w:tcPr>
            <w:tcW w:w="2160" w:type="dxa"/>
          </w:tcPr>
          <w:p w14:paraId="59042D96" w14:textId="77777777" w:rsidR="0041793C" w:rsidRDefault="00000000">
            <w:pPr>
              <w:jc w:val="right"/>
            </w:pPr>
            <w:r>
              <w:rPr>
                <w:sz w:val="20"/>
              </w:rPr>
              <w:t>$4,200,000</w:t>
            </w:r>
          </w:p>
        </w:tc>
        <w:tc>
          <w:tcPr>
            <w:tcW w:w="2160" w:type="dxa"/>
          </w:tcPr>
          <w:p w14:paraId="1055A5EB" w14:textId="77777777" w:rsidR="0041793C" w:rsidRDefault="00000000">
            <w:pPr>
              <w:jc w:val="right"/>
            </w:pPr>
            <w:r>
              <w:rPr>
                <w:sz w:val="20"/>
              </w:rPr>
              <w:t>$420,000</w:t>
            </w:r>
          </w:p>
        </w:tc>
        <w:tc>
          <w:tcPr>
            <w:tcW w:w="2160" w:type="dxa"/>
          </w:tcPr>
          <w:p w14:paraId="40CAD45B" w14:textId="77777777" w:rsidR="0041793C" w:rsidRDefault="00000000">
            <w:r>
              <w:rPr>
                <w:sz w:val="20"/>
              </w:rPr>
              <w:t>Landowner Donations</w:t>
            </w:r>
          </w:p>
        </w:tc>
        <w:tc>
          <w:tcPr>
            <w:tcW w:w="2160" w:type="dxa"/>
          </w:tcPr>
          <w:p w14:paraId="40417270" w14:textId="77777777" w:rsidR="0041793C" w:rsidRDefault="00000000">
            <w:pPr>
              <w:jc w:val="right"/>
            </w:pPr>
            <w:r>
              <w:rPr>
                <w:sz w:val="20"/>
              </w:rPr>
              <w:t>$4,620,000</w:t>
            </w:r>
          </w:p>
        </w:tc>
      </w:tr>
      <w:tr w:rsidR="0041793C" w14:paraId="08455C1E" w14:textId="77777777">
        <w:tc>
          <w:tcPr>
            <w:tcW w:w="2160" w:type="dxa"/>
          </w:tcPr>
          <w:p w14:paraId="2BF0BA90" w14:textId="77777777" w:rsidR="0041793C" w:rsidRDefault="00000000">
            <w:r>
              <w:rPr>
                <w:sz w:val="20"/>
              </w:rPr>
              <w:t>Easement Stewardship</w:t>
            </w:r>
          </w:p>
        </w:tc>
        <w:tc>
          <w:tcPr>
            <w:tcW w:w="2160" w:type="dxa"/>
          </w:tcPr>
          <w:p w14:paraId="4D31F8F5" w14:textId="77777777" w:rsidR="0041793C" w:rsidRDefault="00000000">
            <w:pPr>
              <w:jc w:val="right"/>
            </w:pPr>
            <w:r>
              <w:rPr>
                <w:sz w:val="20"/>
              </w:rPr>
              <w:t>$392,000</w:t>
            </w:r>
          </w:p>
        </w:tc>
        <w:tc>
          <w:tcPr>
            <w:tcW w:w="2160" w:type="dxa"/>
          </w:tcPr>
          <w:p w14:paraId="1128B642" w14:textId="77777777" w:rsidR="0041793C" w:rsidRDefault="00000000">
            <w:pPr>
              <w:jc w:val="right"/>
            </w:pPr>
            <w:r>
              <w:rPr>
                <w:sz w:val="20"/>
              </w:rPr>
              <w:t>-</w:t>
            </w:r>
          </w:p>
        </w:tc>
        <w:tc>
          <w:tcPr>
            <w:tcW w:w="2160" w:type="dxa"/>
          </w:tcPr>
          <w:p w14:paraId="61E4C0FD" w14:textId="77777777" w:rsidR="0041793C" w:rsidRDefault="00000000">
            <w:r>
              <w:rPr>
                <w:sz w:val="20"/>
              </w:rPr>
              <w:t>-</w:t>
            </w:r>
          </w:p>
        </w:tc>
        <w:tc>
          <w:tcPr>
            <w:tcW w:w="2160" w:type="dxa"/>
          </w:tcPr>
          <w:p w14:paraId="1FCCA0E6" w14:textId="77777777" w:rsidR="0041793C" w:rsidRDefault="00000000">
            <w:pPr>
              <w:jc w:val="right"/>
            </w:pPr>
            <w:r>
              <w:rPr>
                <w:sz w:val="20"/>
              </w:rPr>
              <w:t>$392,000</w:t>
            </w:r>
          </w:p>
        </w:tc>
      </w:tr>
      <w:tr w:rsidR="0041793C" w14:paraId="4130FF3E" w14:textId="77777777">
        <w:tc>
          <w:tcPr>
            <w:tcW w:w="2160" w:type="dxa"/>
          </w:tcPr>
          <w:p w14:paraId="67EBA617" w14:textId="77777777" w:rsidR="0041793C" w:rsidRDefault="00000000">
            <w:r>
              <w:rPr>
                <w:sz w:val="20"/>
              </w:rPr>
              <w:t>Travel</w:t>
            </w:r>
          </w:p>
        </w:tc>
        <w:tc>
          <w:tcPr>
            <w:tcW w:w="2160" w:type="dxa"/>
          </w:tcPr>
          <w:p w14:paraId="564FAD3A" w14:textId="77777777" w:rsidR="0041793C" w:rsidRDefault="00000000">
            <w:pPr>
              <w:jc w:val="right"/>
            </w:pPr>
            <w:r>
              <w:rPr>
                <w:sz w:val="20"/>
              </w:rPr>
              <w:t>$70,000</w:t>
            </w:r>
          </w:p>
        </w:tc>
        <w:tc>
          <w:tcPr>
            <w:tcW w:w="2160" w:type="dxa"/>
          </w:tcPr>
          <w:p w14:paraId="49B560FD" w14:textId="77777777" w:rsidR="0041793C" w:rsidRDefault="00000000">
            <w:pPr>
              <w:jc w:val="right"/>
            </w:pPr>
            <w:r>
              <w:rPr>
                <w:sz w:val="20"/>
              </w:rPr>
              <w:t>$3,000</w:t>
            </w:r>
          </w:p>
        </w:tc>
        <w:tc>
          <w:tcPr>
            <w:tcW w:w="2160" w:type="dxa"/>
          </w:tcPr>
          <w:p w14:paraId="4E56985C" w14:textId="77777777" w:rsidR="0041793C" w:rsidRDefault="00000000">
            <w:r>
              <w:rPr>
                <w:sz w:val="20"/>
              </w:rPr>
              <w:t>-, Private</w:t>
            </w:r>
          </w:p>
        </w:tc>
        <w:tc>
          <w:tcPr>
            <w:tcW w:w="2160" w:type="dxa"/>
          </w:tcPr>
          <w:p w14:paraId="6B1FE214" w14:textId="77777777" w:rsidR="0041793C" w:rsidRDefault="00000000">
            <w:pPr>
              <w:jc w:val="right"/>
            </w:pPr>
            <w:r>
              <w:rPr>
                <w:sz w:val="20"/>
              </w:rPr>
              <w:t>$73,000</w:t>
            </w:r>
          </w:p>
        </w:tc>
      </w:tr>
      <w:tr w:rsidR="0041793C" w14:paraId="4BAFA8D0" w14:textId="77777777">
        <w:tc>
          <w:tcPr>
            <w:tcW w:w="2160" w:type="dxa"/>
          </w:tcPr>
          <w:p w14:paraId="0FBCCF9C" w14:textId="77777777" w:rsidR="0041793C" w:rsidRDefault="00000000">
            <w:r>
              <w:rPr>
                <w:sz w:val="20"/>
              </w:rPr>
              <w:t>Professional Services</w:t>
            </w:r>
          </w:p>
        </w:tc>
        <w:tc>
          <w:tcPr>
            <w:tcW w:w="2160" w:type="dxa"/>
          </w:tcPr>
          <w:p w14:paraId="59753E3B" w14:textId="77777777" w:rsidR="0041793C" w:rsidRDefault="00000000">
            <w:pPr>
              <w:jc w:val="right"/>
            </w:pPr>
            <w:r>
              <w:rPr>
                <w:sz w:val="20"/>
              </w:rPr>
              <w:t>$563,000</w:t>
            </w:r>
          </w:p>
        </w:tc>
        <w:tc>
          <w:tcPr>
            <w:tcW w:w="2160" w:type="dxa"/>
          </w:tcPr>
          <w:p w14:paraId="01E13DDF" w14:textId="77777777" w:rsidR="0041793C" w:rsidRDefault="00000000">
            <w:pPr>
              <w:jc w:val="right"/>
            </w:pPr>
            <w:r>
              <w:rPr>
                <w:sz w:val="20"/>
              </w:rPr>
              <w:t>-</w:t>
            </w:r>
          </w:p>
        </w:tc>
        <w:tc>
          <w:tcPr>
            <w:tcW w:w="2160" w:type="dxa"/>
          </w:tcPr>
          <w:p w14:paraId="390F3EB9" w14:textId="77777777" w:rsidR="0041793C" w:rsidRDefault="00000000">
            <w:r>
              <w:rPr>
                <w:sz w:val="20"/>
              </w:rPr>
              <w:t>-</w:t>
            </w:r>
          </w:p>
        </w:tc>
        <w:tc>
          <w:tcPr>
            <w:tcW w:w="2160" w:type="dxa"/>
          </w:tcPr>
          <w:p w14:paraId="18E60738" w14:textId="77777777" w:rsidR="0041793C" w:rsidRDefault="00000000">
            <w:pPr>
              <w:jc w:val="right"/>
            </w:pPr>
            <w:r>
              <w:rPr>
                <w:sz w:val="20"/>
              </w:rPr>
              <w:t>$563,000</w:t>
            </w:r>
          </w:p>
        </w:tc>
      </w:tr>
      <w:tr w:rsidR="0041793C" w14:paraId="29DA9B1D" w14:textId="77777777">
        <w:tc>
          <w:tcPr>
            <w:tcW w:w="2160" w:type="dxa"/>
          </w:tcPr>
          <w:p w14:paraId="2CEC199E" w14:textId="77777777" w:rsidR="0041793C" w:rsidRDefault="00000000">
            <w:r>
              <w:rPr>
                <w:sz w:val="20"/>
              </w:rPr>
              <w:t>Direct Support Services</w:t>
            </w:r>
          </w:p>
        </w:tc>
        <w:tc>
          <w:tcPr>
            <w:tcW w:w="2160" w:type="dxa"/>
          </w:tcPr>
          <w:p w14:paraId="789F8502" w14:textId="77777777" w:rsidR="0041793C" w:rsidRDefault="00000000">
            <w:pPr>
              <w:jc w:val="right"/>
            </w:pPr>
            <w:r>
              <w:rPr>
                <w:sz w:val="20"/>
              </w:rPr>
              <w:t>$470,500</w:t>
            </w:r>
          </w:p>
        </w:tc>
        <w:tc>
          <w:tcPr>
            <w:tcW w:w="2160" w:type="dxa"/>
          </w:tcPr>
          <w:p w14:paraId="1ABE89ED" w14:textId="77777777" w:rsidR="0041793C" w:rsidRDefault="00000000">
            <w:pPr>
              <w:jc w:val="right"/>
            </w:pPr>
            <w:r>
              <w:rPr>
                <w:sz w:val="20"/>
              </w:rPr>
              <w:t>$368,400</w:t>
            </w:r>
          </w:p>
        </w:tc>
        <w:tc>
          <w:tcPr>
            <w:tcW w:w="2160" w:type="dxa"/>
          </w:tcPr>
          <w:p w14:paraId="1ABE07AA" w14:textId="77777777" w:rsidR="0041793C" w:rsidRDefault="00000000">
            <w:r>
              <w:rPr>
                <w:sz w:val="20"/>
              </w:rPr>
              <w:t>-, Private, Private</w:t>
            </w:r>
          </w:p>
        </w:tc>
        <w:tc>
          <w:tcPr>
            <w:tcW w:w="2160" w:type="dxa"/>
          </w:tcPr>
          <w:p w14:paraId="0738D1F0" w14:textId="77777777" w:rsidR="0041793C" w:rsidRDefault="00000000">
            <w:pPr>
              <w:jc w:val="right"/>
            </w:pPr>
            <w:r>
              <w:rPr>
                <w:sz w:val="20"/>
              </w:rPr>
              <w:t>$838,900</w:t>
            </w:r>
          </w:p>
        </w:tc>
      </w:tr>
      <w:tr w:rsidR="0041793C" w14:paraId="3E755ED3" w14:textId="77777777">
        <w:tc>
          <w:tcPr>
            <w:tcW w:w="2160" w:type="dxa"/>
          </w:tcPr>
          <w:p w14:paraId="427D607B" w14:textId="77777777" w:rsidR="0041793C" w:rsidRDefault="00000000">
            <w:r>
              <w:rPr>
                <w:sz w:val="20"/>
              </w:rPr>
              <w:t>DNR Land Acquisition Costs</w:t>
            </w:r>
          </w:p>
        </w:tc>
        <w:tc>
          <w:tcPr>
            <w:tcW w:w="2160" w:type="dxa"/>
          </w:tcPr>
          <w:p w14:paraId="5EEB2A52" w14:textId="77777777" w:rsidR="0041793C" w:rsidRDefault="00000000">
            <w:pPr>
              <w:jc w:val="right"/>
            </w:pPr>
            <w:r>
              <w:rPr>
                <w:sz w:val="20"/>
              </w:rPr>
              <w:t>$195,000</w:t>
            </w:r>
          </w:p>
        </w:tc>
        <w:tc>
          <w:tcPr>
            <w:tcW w:w="2160" w:type="dxa"/>
          </w:tcPr>
          <w:p w14:paraId="7EC36B3F" w14:textId="77777777" w:rsidR="0041793C" w:rsidRDefault="00000000">
            <w:pPr>
              <w:jc w:val="right"/>
            </w:pPr>
            <w:r>
              <w:rPr>
                <w:sz w:val="20"/>
              </w:rPr>
              <w:t>-</w:t>
            </w:r>
          </w:p>
        </w:tc>
        <w:tc>
          <w:tcPr>
            <w:tcW w:w="2160" w:type="dxa"/>
          </w:tcPr>
          <w:p w14:paraId="29F63976" w14:textId="77777777" w:rsidR="0041793C" w:rsidRDefault="00000000">
            <w:r>
              <w:rPr>
                <w:sz w:val="20"/>
              </w:rPr>
              <w:t>-</w:t>
            </w:r>
          </w:p>
        </w:tc>
        <w:tc>
          <w:tcPr>
            <w:tcW w:w="2160" w:type="dxa"/>
          </w:tcPr>
          <w:p w14:paraId="66073B28" w14:textId="77777777" w:rsidR="0041793C" w:rsidRDefault="00000000">
            <w:pPr>
              <w:jc w:val="right"/>
            </w:pPr>
            <w:r>
              <w:rPr>
                <w:sz w:val="20"/>
              </w:rPr>
              <w:t>$195,000</w:t>
            </w:r>
          </w:p>
        </w:tc>
      </w:tr>
      <w:tr w:rsidR="0041793C" w14:paraId="53FE20F1" w14:textId="77777777">
        <w:tc>
          <w:tcPr>
            <w:tcW w:w="2160" w:type="dxa"/>
          </w:tcPr>
          <w:p w14:paraId="37C390B5" w14:textId="77777777" w:rsidR="0041793C" w:rsidRDefault="00000000">
            <w:r>
              <w:rPr>
                <w:sz w:val="20"/>
              </w:rPr>
              <w:t>Capital Equipment</w:t>
            </w:r>
          </w:p>
        </w:tc>
        <w:tc>
          <w:tcPr>
            <w:tcW w:w="2160" w:type="dxa"/>
          </w:tcPr>
          <w:p w14:paraId="6493313D" w14:textId="77777777" w:rsidR="0041793C" w:rsidRDefault="00000000">
            <w:pPr>
              <w:jc w:val="right"/>
            </w:pPr>
            <w:r>
              <w:rPr>
                <w:sz w:val="20"/>
              </w:rPr>
              <w:t>-</w:t>
            </w:r>
          </w:p>
        </w:tc>
        <w:tc>
          <w:tcPr>
            <w:tcW w:w="2160" w:type="dxa"/>
          </w:tcPr>
          <w:p w14:paraId="7DD4E7EB" w14:textId="77777777" w:rsidR="0041793C" w:rsidRDefault="00000000">
            <w:pPr>
              <w:jc w:val="right"/>
            </w:pPr>
            <w:r>
              <w:rPr>
                <w:sz w:val="20"/>
              </w:rPr>
              <w:t>-</w:t>
            </w:r>
          </w:p>
        </w:tc>
        <w:tc>
          <w:tcPr>
            <w:tcW w:w="2160" w:type="dxa"/>
          </w:tcPr>
          <w:p w14:paraId="6BD21EC0" w14:textId="77777777" w:rsidR="0041793C" w:rsidRDefault="00000000">
            <w:r>
              <w:rPr>
                <w:sz w:val="20"/>
              </w:rPr>
              <w:t>-</w:t>
            </w:r>
          </w:p>
        </w:tc>
        <w:tc>
          <w:tcPr>
            <w:tcW w:w="2160" w:type="dxa"/>
          </w:tcPr>
          <w:p w14:paraId="76F299AB" w14:textId="77777777" w:rsidR="0041793C" w:rsidRDefault="00000000">
            <w:pPr>
              <w:jc w:val="right"/>
            </w:pPr>
            <w:r>
              <w:rPr>
                <w:sz w:val="20"/>
              </w:rPr>
              <w:t>-</w:t>
            </w:r>
          </w:p>
        </w:tc>
      </w:tr>
      <w:tr w:rsidR="0041793C" w14:paraId="4572C63F" w14:textId="77777777">
        <w:tc>
          <w:tcPr>
            <w:tcW w:w="2160" w:type="dxa"/>
          </w:tcPr>
          <w:p w14:paraId="5742A613" w14:textId="77777777" w:rsidR="0041793C" w:rsidRDefault="00000000">
            <w:r>
              <w:rPr>
                <w:sz w:val="20"/>
              </w:rPr>
              <w:t>Other Equipment/Tools</w:t>
            </w:r>
          </w:p>
        </w:tc>
        <w:tc>
          <w:tcPr>
            <w:tcW w:w="2160" w:type="dxa"/>
          </w:tcPr>
          <w:p w14:paraId="32EA0FA7" w14:textId="77777777" w:rsidR="0041793C" w:rsidRDefault="00000000">
            <w:pPr>
              <w:jc w:val="right"/>
            </w:pPr>
            <w:r>
              <w:rPr>
                <w:sz w:val="20"/>
              </w:rPr>
              <w:t>$6,000</w:t>
            </w:r>
          </w:p>
        </w:tc>
        <w:tc>
          <w:tcPr>
            <w:tcW w:w="2160" w:type="dxa"/>
          </w:tcPr>
          <w:p w14:paraId="586750F5" w14:textId="77777777" w:rsidR="0041793C" w:rsidRDefault="00000000">
            <w:pPr>
              <w:jc w:val="right"/>
            </w:pPr>
            <w:r>
              <w:rPr>
                <w:sz w:val="20"/>
              </w:rPr>
              <w:t>-</w:t>
            </w:r>
          </w:p>
        </w:tc>
        <w:tc>
          <w:tcPr>
            <w:tcW w:w="2160" w:type="dxa"/>
          </w:tcPr>
          <w:p w14:paraId="0E99B84C" w14:textId="77777777" w:rsidR="0041793C" w:rsidRDefault="00000000">
            <w:r>
              <w:rPr>
                <w:sz w:val="20"/>
              </w:rPr>
              <w:t>-</w:t>
            </w:r>
          </w:p>
        </w:tc>
        <w:tc>
          <w:tcPr>
            <w:tcW w:w="2160" w:type="dxa"/>
          </w:tcPr>
          <w:p w14:paraId="3A4007AA" w14:textId="77777777" w:rsidR="0041793C" w:rsidRDefault="00000000">
            <w:pPr>
              <w:jc w:val="right"/>
            </w:pPr>
            <w:r>
              <w:rPr>
                <w:sz w:val="20"/>
              </w:rPr>
              <w:t>$6,000</w:t>
            </w:r>
          </w:p>
        </w:tc>
      </w:tr>
      <w:tr w:rsidR="0041793C" w14:paraId="190C22FE" w14:textId="77777777">
        <w:tc>
          <w:tcPr>
            <w:tcW w:w="2160" w:type="dxa"/>
          </w:tcPr>
          <w:p w14:paraId="5F2C2F48" w14:textId="77777777" w:rsidR="0041793C" w:rsidRDefault="00000000">
            <w:r>
              <w:rPr>
                <w:sz w:val="20"/>
              </w:rPr>
              <w:t>Supplies/Materials</w:t>
            </w:r>
          </w:p>
        </w:tc>
        <w:tc>
          <w:tcPr>
            <w:tcW w:w="2160" w:type="dxa"/>
          </w:tcPr>
          <w:p w14:paraId="3D1ED98A" w14:textId="77777777" w:rsidR="0041793C" w:rsidRDefault="00000000">
            <w:pPr>
              <w:jc w:val="right"/>
            </w:pPr>
            <w:r>
              <w:rPr>
                <w:sz w:val="20"/>
              </w:rPr>
              <w:t>$179,000</w:t>
            </w:r>
          </w:p>
        </w:tc>
        <w:tc>
          <w:tcPr>
            <w:tcW w:w="2160" w:type="dxa"/>
          </w:tcPr>
          <w:p w14:paraId="638C4AB0" w14:textId="77777777" w:rsidR="0041793C" w:rsidRDefault="00000000">
            <w:pPr>
              <w:jc w:val="right"/>
            </w:pPr>
            <w:r>
              <w:rPr>
                <w:sz w:val="20"/>
              </w:rPr>
              <w:t>-</w:t>
            </w:r>
          </w:p>
        </w:tc>
        <w:tc>
          <w:tcPr>
            <w:tcW w:w="2160" w:type="dxa"/>
          </w:tcPr>
          <w:p w14:paraId="181A2DB0" w14:textId="77777777" w:rsidR="0041793C" w:rsidRDefault="00000000">
            <w:r>
              <w:rPr>
                <w:sz w:val="20"/>
              </w:rPr>
              <w:t>-</w:t>
            </w:r>
          </w:p>
        </w:tc>
        <w:tc>
          <w:tcPr>
            <w:tcW w:w="2160" w:type="dxa"/>
          </w:tcPr>
          <w:p w14:paraId="3F57740E" w14:textId="77777777" w:rsidR="0041793C" w:rsidRDefault="00000000">
            <w:pPr>
              <w:jc w:val="right"/>
            </w:pPr>
            <w:r>
              <w:rPr>
                <w:sz w:val="20"/>
              </w:rPr>
              <w:t>$179,000</w:t>
            </w:r>
          </w:p>
        </w:tc>
      </w:tr>
      <w:tr w:rsidR="0041793C" w14:paraId="3624ABD1" w14:textId="77777777">
        <w:tc>
          <w:tcPr>
            <w:tcW w:w="2160" w:type="dxa"/>
          </w:tcPr>
          <w:p w14:paraId="01A71EF4" w14:textId="77777777" w:rsidR="0041793C" w:rsidRDefault="00000000">
            <w:r>
              <w:rPr>
                <w:sz w:val="20"/>
              </w:rPr>
              <w:t>DNR IDP</w:t>
            </w:r>
          </w:p>
        </w:tc>
        <w:tc>
          <w:tcPr>
            <w:tcW w:w="2160" w:type="dxa"/>
          </w:tcPr>
          <w:p w14:paraId="035B1E5B" w14:textId="77777777" w:rsidR="0041793C" w:rsidRDefault="00000000">
            <w:pPr>
              <w:jc w:val="right"/>
            </w:pPr>
            <w:r>
              <w:rPr>
                <w:sz w:val="20"/>
              </w:rPr>
              <w:t>$162,000</w:t>
            </w:r>
          </w:p>
        </w:tc>
        <w:tc>
          <w:tcPr>
            <w:tcW w:w="2160" w:type="dxa"/>
          </w:tcPr>
          <w:p w14:paraId="59A846E0" w14:textId="77777777" w:rsidR="0041793C" w:rsidRDefault="00000000">
            <w:pPr>
              <w:jc w:val="right"/>
            </w:pPr>
            <w:r>
              <w:rPr>
                <w:sz w:val="20"/>
              </w:rPr>
              <w:t>-</w:t>
            </w:r>
          </w:p>
        </w:tc>
        <w:tc>
          <w:tcPr>
            <w:tcW w:w="2160" w:type="dxa"/>
          </w:tcPr>
          <w:p w14:paraId="27B3DF18" w14:textId="77777777" w:rsidR="0041793C" w:rsidRDefault="00000000">
            <w:r>
              <w:rPr>
                <w:sz w:val="20"/>
              </w:rPr>
              <w:t>-</w:t>
            </w:r>
          </w:p>
        </w:tc>
        <w:tc>
          <w:tcPr>
            <w:tcW w:w="2160" w:type="dxa"/>
          </w:tcPr>
          <w:p w14:paraId="3A825C88" w14:textId="77777777" w:rsidR="0041793C" w:rsidRDefault="00000000">
            <w:pPr>
              <w:jc w:val="right"/>
            </w:pPr>
            <w:r>
              <w:rPr>
                <w:sz w:val="20"/>
              </w:rPr>
              <w:t>$162,000</w:t>
            </w:r>
          </w:p>
        </w:tc>
      </w:tr>
      <w:tr w:rsidR="0041793C" w14:paraId="28F756D2" w14:textId="77777777">
        <w:tc>
          <w:tcPr>
            <w:tcW w:w="2160" w:type="dxa"/>
            <w:shd w:val="clear" w:color="auto" w:fill="EEEEEE"/>
          </w:tcPr>
          <w:p w14:paraId="37E045AC" w14:textId="77777777" w:rsidR="0041793C" w:rsidRDefault="00000000">
            <w:r>
              <w:rPr>
                <w:b/>
                <w:color w:val="000000"/>
                <w:sz w:val="20"/>
              </w:rPr>
              <w:t>Grand Total</w:t>
            </w:r>
          </w:p>
        </w:tc>
        <w:tc>
          <w:tcPr>
            <w:tcW w:w="2160" w:type="dxa"/>
            <w:shd w:val="clear" w:color="auto" w:fill="EEEEEE"/>
          </w:tcPr>
          <w:p w14:paraId="31DD9BAC" w14:textId="77777777" w:rsidR="0041793C" w:rsidRDefault="00000000">
            <w:pPr>
              <w:jc w:val="right"/>
            </w:pPr>
            <w:r>
              <w:rPr>
                <w:b/>
                <w:color w:val="000000"/>
                <w:sz w:val="20"/>
              </w:rPr>
              <w:t>$16,585,600</w:t>
            </w:r>
          </w:p>
        </w:tc>
        <w:tc>
          <w:tcPr>
            <w:tcW w:w="2160" w:type="dxa"/>
            <w:shd w:val="clear" w:color="auto" w:fill="EEEEEE"/>
          </w:tcPr>
          <w:p w14:paraId="1DA9D434" w14:textId="77777777" w:rsidR="0041793C" w:rsidRDefault="00000000">
            <w:pPr>
              <w:jc w:val="right"/>
            </w:pPr>
            <w:r>
              <w:rPr>
                <w:b/>
                <w:color w:val="000000"/>
                <w:sz w:val="20"/>
              </w:rPr>
              <w:t>$791,400</w:t>
            </w:r>
          </w:p>
        </w:tc>
        <w:tc>
          <w:tcPr>
            <w:tcW w:w="2160" w:type="dxa"/>
            <w:shd w:val="clear" w:color="auto" w:fill="EEEEEE"/>
          </w:tcPr>
          <w:p w14:paraId="173E83A5" w14:textId="77777777" w:rsidR="0041793C" w:rsidRDefault="00000000">
            <w:r>
              <w:rPr>
                <w:b/>
                <w:color w:val="000000"/>
                <w:sz w:val="20"/>
              </w:rPr>
              <w:t>-</w:t>
            </w:r>
          </w:p>
        </w:tc>
        <w:tc>
          <w:tcPr>
            <w:tcW w:w="2160" w:type="dxa"/>
            <w:shd w:val="clear" w:color="auto" w:fill="EEEEEE"/>
          </w:tcPr>
          <w:p w14:paraId="544CFF9F" w14:textId="77777777" w:rsidR="0041793C" w:rsidRDefault="00000000">
            <w:pPr>
              <w:jc w:val="right"/>
            </w:pPr>
            <w:r>
              <w:rPr>
                <w:b/>
                <w:color w:val="000000"/>
                <w:sz w:val="20"/>
              </w:rPr>
              <w:t>$17,377,000</w:t>
            </w:r>
          </w:p>
        </w:tc>
      </w:tr>
    </w:tbl>
    <w:p w14:paraId="33CA8AE2" w14:textId="77777777" w:rsidR="0041793C" w:rsidRDefault="00000000">
      <w:r>
        <w:br w:type="page"/>
      </w:r>
    </w:p>
    <w:p w14:paraId="7C3EDCB6" w14:textId="77777777" w:rsidR="0041793C" w:rsidRDefault="00000000">
      <w:pPr>
        <w:pStyle w:val="Heading3"/>
        <w:spacing w:before="60" w:after="80"/>
      </w:pPr>
      <w:r>
        <w:rPr>
          <w:color w:val="254885"/>
          <w:sz w:val="26"/>
        </w:rPr>
        <w:lastRenderedPageBreak/>
        <w:t>Partner: MLT</w:t>
      </w:r>
    </w:p>
    <w:p w14:paraId="12A61F71" w14:textId="77777777" w:rsidR="0041793C" w:rsidRDefault="00000000">
      <w:pPr>
        <w:pStyle w:val="Heading4"/>
        <w:spacing w:before="40" w:after="60"/>
      </w:pPr>
      <w:r>
        <w:rPr>
          <w:color w:val="000000"/>
          <w:sz w:val="24"/>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41793C" w14:paraId="2383AE3D" w14:textId="77777777">
        <w:tc>
          <w:tcPr>
            <w:tcW w:w="2160" w:type="dxa"/>
            <w:shd w:val="clear" w:color="auto" w:fill="AFC4E9"/>
          </w:tcPr>
          <w:p w14:paraId="0A10E621" w14:textId="77777777" w:rsidR="0041793C" w:rsidRDefault="00000000">
            <w:r>
              <w:rPr>
                <w:b/>
                <w:color w:val="000000"/>
                <w:sz w:val="20"/>
              </w:rPr>
              <w:t>Item</w:t>
            </w:r>
          </w:p>
        </w:tc>
        <w:tc>
          <w:tcPr>
            <w:tcW w:w="2160" w:type="dxa"/>
            <w:shd w:val="clear" w:color="auto" w:fill="AFC4E9"/>
          </w:tcPr>
          <w:p w14:paraId="45593CAE" w14:textId="77777777" w:rsidR="0041793C" w:rsidRDefault="00000000">
            <w:r>
              <w:rPr>
                <w:b/>
                <w:color w:val="000000"/>
                <w:sz w:val="20"/>
              </w:rPr>
              <w:t>Funding Request</w:t>
            </w:r>
          </w:p>
        </w:tc>
        <w:tc>
          <w:tcPr>
            <w:tcW w:w="2160" w:type="dxa"/>
            <w:shd w:val="clear" w:color="auto" w:fill="AFC4E9"/>
          </w:tcPr>
          <w:p w14:paraId="0B79BE00" w14:textId="77777777" w:rsidR="0041793C" w:rsidRDefault="00000000">
            <w:r>
              <w:rPr>
                <w:b/>
                <w:color w:val="000000"/>
                <w:sz w:val="20"/>
              </w:rPr>
              <w:t>Total Leverage</w:t>
            </w:r>
          </w:p>
        </w:tc>
        <w:tc>
          <w:tcPr>
            <w:tcW w:w="2160" w:type="dxa"/>
            <w:shd w:val="clear" w:color="auto" w:fill="AFC4E9"/>
          </w:tcPr>
          <w:p w14:paraId="587AB0DC" w14:textId="77777777" w:rsidR="0041793C" w:rsidRDefault="00000000">
            <w:r>
              <w:rPr>
                <w:b/>
                <w:color w:val="000000"/>
                <w:sz w:val="20"/>
              </w:rPr>
              <w:t>Leverage Source</w:t>
            </w:r>
          </w:p>
        </w:tc>
        <w:tc>
          <w:tcPr>
            <w:tcW w:w="2160" w:type="dxa"/>
            <w:shd w:val="clear" w:color="auto" w:fill="AFC4E9"/>
          </w:tcPr>
          <w:p w14:paraId="75DFBDDD" w14:textId="77777777" w:rsidR="0041793C" w:rsidRDefault="00000000">
            <w:r>
              <w:rPr>
                <w:b/>
                <w:color w:val="000000"/>
                <w:sz w:val="20"/>
              </w:rPr>
              <w:t>Total</w:t>
            </w:r>
          </w:p>
        </w:tc>
      </w:tr>
      <w:tr w:rsidR="0041793C" w14:paraId="0033A538" w14:textId="77777777">
        <w:tc>
          <w:tcPr>
            <w:tcW w:w="2160" w:type="dxa"/>
          </w:tcPr>
          <w:p w14:paraId="0DC023D1" w14:textId="77777777" w:rsidR="0041793C" w:rsidRDefault="00000000">
            <w:r>
              <w:rPr>
                <w:sz w:val="20"/>
              </w:rPr>
              <w:t>Personnel</w:t>
            </w:r>
          </w:p>
        </w:tc>
        <w:tc>
          <w:tcPr>
            <w:tcW w:w="2160" w:type="dxa"/>
          </w:tcPr>
          <w:p w14:paraId="1F2AD19C" w14:textId="77777777" w:rsidR="0041793C" w:rsidRDefault="00000000">
            <w:pPr>
              <w:jc w:val="right"/>
            </w:pPr>
            <w:r>
              <w:rPr>
                <w:sz w:val="20"/>
              </w:rPr>
              <w:t>$690,000</w:t>
            </w:r>
          </w:p>
        </w:tc>
        <w:tc>
          <w:tcPr>
            <w:tcW w:w="2160" w:type="dxa"/>
          </w:tcPr>
          <w:p w14:paraId="48B8087E" w14:textId="77777777" w:rsidR="0041793C" w:rsidRDefault="00000000">
            <w:pPr>
              <w:jc w:val="right"/>
            </w:pPr>
            <w:r>
              <w:rPr>
                <w:sz w:val="20"/>
              </w:rPr>
              <w:t>-</w:t>
            </w:r>
          </w:p>
        </w:tc>
        <w:tc>
          <w:tcPr>
            <w:tcW w:w="2160" w:type="dxa"/>
          </w:tcPr>
          <w:p w14:paraId="572A93CD" w14:textId="77777777" w:rsidR="0041793C" w:rsidRDefault="00000000">
            <w:r>
              <w:rPr>
                <w:sz w:val="20"/>
              </w:rPr>
              <w:t>-</w:t>
            </w:r>
          </w:p>
        </w:tc>
        <w:tc>
          <w:tcPr>
            <w:tcW w:w="2160" w:type="dxa"/>
          </w:tcPr>
          <w:p w14:paraId="17750AFF" w14:textId="77777777" w:rsidR="0041793C" w:rsidRDefault="00000000">
            <w:pPr>
              <w:jc w:val="right"/>
            </w:pPr>
            <w:r>
              <w:rPr>
                <w:sz w:val="20"/>
              </w:rPr>
              <w:t>$690,000</w:t>
            </w:r>
          </w:p>
        </w:tc>
      </w:tr>
      <w:tr w:rsidR="0041793C" w14:paraId="716E4BA4" w14:textId="77777777">
        <w:tc>
          <w:tcPr>
            <w:tcW w:w="2160" w:type="dxa"/>
          </w:tcPr>
          <w:p w14:paraId="5855FAE2" w14:textId="77777777" w:rsidR="0041793C" w:rsidRDefault="00000000">
            <w:r>
              <w:rPr>
                <w:sz w:val="20"/>
              </w:rPr>
              <w:t>Contracts</w:t>
            </w:r>
          </w:p>
        </w:tc>
        <w:tc>
          <w:tcPr>
            <w:tcW w:w="2160" w:type="dxa"/>
          </w:tcPr>
          <w:p w14:paraId="75868A04" w14:textId="77777777" w:rsidR="0041793C" w:rsidRDefault="00000000">
            <w:pPr>
              <w:jc w:val="right"/>
            </w:pPr>
            <w:r>
              <w:rPr>
                <w:sz w:val="20"/>
              </w:rPr>
              <w:t>$362,000</w:t>
            </w:r>
          </w:p>
        </w:tc>
        <w:tc>
          <w:tcPr>
            <w:tcW w:w="2160" w:type="dxa"/>
          </w:tcPr>
          <w:p w14:paraId="4569A27B" w14:textId="77777777" w:rsidR="0041793C" w:rsidRDefault="00000000">
            <w:pPr>
              <w:jc w:val="right"/>
            </w:pPr>
            <w:r>
              <w:rPr>
                <w:sz w:val="20"/>
              </w:rPr>
              <w:t>-</w:t>
            </w:r>
          </w:p>
        </w:tc>
        <w:tc>
          <w:tcPr>
            <w:tcW w:w="2160" w:type="dxa"/>
          </w:tcPr>
          <w:p w14:paraId="008B193C" w14:textId="77777777" w:rsidR="0041793C" w:rsidRDefault="00000000">
            <w:r>
              <w:rPr>
                <w:sz w:val="20"/>
              </w:rPr>
              <w:t>-</w:t>
            </w:r>
          </w:p>
        </w:tc>
        <w:tc>
          <w:tcPr>
            <w:tcW w:w="2160" w:type="dxa"/>
          </w:tcPr>
          <w:p w14:paraId="7353D063" w14:textId="77777777" w:rsidR="0041793C" w:rsidRDefault="00000000">
            <w:pPr>
              <w:jc w:val="right"/>
            </w:pPr>
            <w:r>
              <w:rPr>
                <w:sz w:val="20"/>
              </w:rPr>
              <w:t>$362,000</w:t>
            </w:r>
          </w:p>
        </w:tc>
      </w:tr>
      <w:tr w:rsidR="0041793C" w14:paraId="515B696A" w14:textId="77777777">
        <w:tc>
          <w:tcPr>
            <w:tcW w:w="2160" w:type="dxa"/>
          </w:tcPr>
          <w:p w14:paraId="2F58CAB1" w14:textId="77777777" w:rsidR="0041793C" w:rsidRDefault="00000000">
            <w:r>
              <w:rPr>
                <w:sz w:val="20"/>
              </w:rPr>
              <w:t>Fee Acquisition w/ PILT</w:t>
            </w:r>
          </w:p>
        </w:tc>
        <w:tc>
          <w:tcPr>
            <w:tcW w:w="2160" w:type="dxa"/>
          </w:tcPr>
          <w:p w14:paraId="7C64A25E" w14:textId="77777777" w:rsidR="0041793C" w:rsidRDefault="00000000">
            <w:pPr>
              <w:jc w:val="right"/>
            </w:pPr>
            <w:r>
              <w:rPr>
                <w:sz w:val="20"/>
              </w:rPr>
              <w:t>-</w:t>
            </w:r>
          </w:p>
        </w:tc>
        <w:tc>
          <w:tcPr>
            <w:tcW w:w="2160" w:type="dxa"/>
          </w:tcPr>
          <w:p w14:paraId="3BB5E796" w14:textId="77777777" w:rsidR="0041793C" w:rsidRDefault="00000000">
            <w:pPr>
              <w:jc w:val="right"/>
            </w:pPr>
            <w:r>
              <w:rPr>
                <w:sz w:val="20"/>
              </w:rPr>
              <w:t>-</w:t>
            </w:r>
          </w:p>
        </w:tc>
        <w:tc>
          <w:tcPr>
            <w:tcW w:w="2160" w:type="dxa"/>
          </w:tcPr>
          <w:p w14:paraId="4C822DA6" w14:textId="77777777" w:rsidR="0041793C" w:rsidRDefault="00000000">
            <w:r>
              <w:rPr>
                <w:sz w:val="20"/>
              </w:rPr>
              <w:t>-</w:t>
            </w:r>
          </w:p>
        </w:tc>
        <w:tc>
          <w:tcPr>
            <w:tcW w:w="2160" w:type="dxa"/>
          </w:tcPr>
          <w:p w14:paraId="391E1013" w14:textId="77777777" w:rsidR="0041793C" w:rsidRDefault="00000000">
            <w:pPr>
              <w:jc w:val="right"/>
            </w:pPr>
            <w:r>
              <w:rPr>
                <w:sz w:val="20"/>
              </w:rPr>
              <w:t>-</w:t>
            </w:r>
          </w:p>
        </w:tc>
      </w:tr>
      <w:tr w:rsidR="0041793C" w14:paraId="27DA4C60" w14:textId="77777777">
        <w:tc>
          <w:tcPr>
            <w:tcW w:w="2160" w:type="dxa"/>
          </w:tcPr>
          <w:p w14:paraId="3AE7F068" w14:textId="77777777" w:rsidR="0041793C" w:rsidRDefault="00000000">
            <w:r>
              <w:rPr>
                <w:sz w:val="20"/>
              </w:rPr>
              <w:t>Fee Acquisition w/o PILT</w:t>
            </w:r>
          </w:p>
        </w:tc>
        <w:tc>
          <w:tcPr>
            <w:tcW w:w="2160" w:type="dxa"/>
          </w:tcPr>
          <w:p w14:paraId="6EFEAB02" w14:textId="77777777" w:rsidR="0041793C" w:rsidRDefault="00000000">
            <w:pPr>
              <w:jc w:val="right"/>
            </w:pPr>
            <w:r>
              <w:rPr>
                <w:sz w:val="20"/>
              </w:rPr>
              <w:t>-</w:t>
            </w:r>
          </w:p>
        </w:tc>
        <w:tc>
          <w:tcPr>
            <w:tcW w:w="2160" w:type="dxa"/>
          </w:tcPr>
          <w:p w14:paraId="3AF354C7" w14:textId="77777777" w:rsidR="0041793C" w:rsidRDefault="00000000">
            <w:pPr>
              <w:jc w:val="right"/>
            </w:pPr>
            <w:r>
              <w:rPr>
                <w:sz w:val="20"/>
              </w:rPr>
              <w:t>-</w:t>
            </w:r>
          </w:p>
        </w:tc>
        <w:tc>
          <w:tcPr>
            <w:tcW w:w="2160" w:type="dxa"/>
          </w:tcPr>
          <w:p w14:paraId="2408233F" w14:textId="77777777" w:rsidR="0041793C" w:rsidRDefault="00000000">
            <w:r>
              <w:rPr>
                <w:sz w:val="20"/>
              </w:rPr>
              <w:t>-</w:t>
            </w:r>
          </w:p>
        </w:tc>
        <w:tc>
          <w:tcPr>
            <w:tcW w:w="2160" w:type="dxa"/>
          </w:tcPr>
          <w:p w14:paraId="673CF044" w14:textId="77777777" w:rsidR="0041793C" w:rsidRDefault="00000000">
            <w:pPr>
              <w:jc w:val="right"/>
            </w:pPr>
            <w:r>
              <w:rPr>
                <w:sz w:val="20"/>
              </w:rPr>
              <w:t>-</w:t>
            </w:r>
          </w:p>
        </w:tc>
      </w:tr>
      <w:tr w:rsidR="0041793C" w14:paraId="7E876485" w14:textId="77777777">
        <w:tc>
          <w:tcPr>
            <w:tcW w:w="2160" w:type="dxa"/>
          </w:tcPr>
          <w:p w14:paraId="7CB0D963" w14:textId="77777777" w:rsidR="0041793C" w:rsidRDefault="00000000">
            <w:r>
              <w:rPr>
                <w:sz w:val="20"/>
              </w:rPr>
              <w:t>Easement Acquisition</w:t>
            </w:r>
          </w:p>
        </w:tc>
        <w:tc>
          <w:tcPr>
            <w:tcW w:w="2160" w:type="dxa"/>
          </w:tcPr>
          <w:p w14:paraId="279094FD" w14:textId="77777777" w:rsidR="0041793C" w:rsidRDefault="00000000">
            <w:pPr>
              <w:jc w:val="right"/>
            </w:pPr>
            <w:r>
              <w:rPr>
                <w:sz w:val="20"/>
              </w:rPr>
              <w:t>$4,200,000</w:t>
            </w:r>
          </w:p>
        </w:tc>
        <w:tc>
          <w:tcPr>
            <w:tcW w:w="2160" w:type="dxa"/>
          </w:tcPr>
          <w:p w14:paraId="70B088A5" w14:textId="77777777" w:rsidR="0041793C" w:rsidRDefault="00000000">
            <w:pPr>
              <w:jc w:val="right"/>
            </w:pPr>
            <w:r>
              <w:rPr>
                <w:sz w:val="20"/>
              </w:rPr>
              <w:t>$420,000</w:t>
            </w:r>
          </w:p>
        </w:tc>
        <w:tc>
          <w:tcPr>
            <w:tcW w:w="2160" w:type="dxa"/>
          </w:tcPr>
          <w:p w14:paraId="3F7720DF" w14:textId="77777777" w:rsidR="0041793C" w:rsidRDefault="00000000">
            <w:r>
              <w:rPr>
                <w:sz w:val="20"/>
              </w:rPr>
              <w:t>Landowner Donations</w:t>
            </w:r>
          </w:p>
        </w:tc>
        <w:tc>
          <w:tcPr>
            <w:tcW w:w="2160" w:type="dxa"/>
          </w:tcPr>
          <w:p w14:paraId="5834D976" w14:textId="77777777" w:rsidR="0041793C" w:rsidRDefault="00000000">
            <w:pPr>
              <w:jc w:val="right"/>
            </w:pPr>
            <w:r>
              <w:rPr>
                <w:sz w:val="20"/>
              </w:rPr>
              <w:t>$4,620,000</w:t>
            </w:r>
          </w:p>
        </w:tc>
      </w:tr>
      <w:tr w:rsidR="0041793C" w14:paraId="353B4438" w14:textId="77777777">
        <w:tc>
          <w:tcPr>
            <w:tcW w:w="2160" w:type="dxa"/>
          </w:tcPr>
          <w:p w14:paraId="2B284EA9" w14:textId="77777777" w:rsidR="0041793C" w:rsidRDefault="00000000">
            <w:r>
              <w:rPr>
                <w:sz w:val="20"/>
              </w:rPr>
              <w:t>Easement Stewardship</w:t>
            </w:r>
          </w:p>
        </w:tc>
        <w:tc>
          <w:tcPr>
            <w:tcW w:w="2160" w:type="dxa"/>
          </w:tcPr>
          <w:p w14:paraId="445E651D" w14:textId="77777777" w:rsidR="0041793C" w:rsidRDefault="00000000">
            <w:pPr>
              <w:jc w:val="right"/>
            </w:pPr>
            <w:r>
              <w:rPr>
                <w:sz w:val="20"/>
              </w:rPr>
              <w:t>$392,000</w:t>
            </w:r>
          </w:p>
        </w:tc>
        <w:tc>
          <w:tcPr>
            <w:tcW w:w="2160" w:type="dxa"/>
          </w:tcPr>
          <w:p w14:paraId="7459DA74" w14:textId="77777777" w:rsidR="0041793C" w:rsidRDefault="00000000">
            <w:pPr>
              <w:jc w:val="right"/>
            </w:pPr>
            <w:r>
              <w:rPr>
                <w:sz w:val="20"/>
              </w:rPr>
              <w:t>-</w:t>
            </w:r>
          </w:p>
        </w:tc>
        <w:tc>
          <w:tcPr>
            <w:tcW w:w="2160" w:type="dxa"/>
          </w:tcPr>
          <w:p w14:paraId="361E9AF0" w14:textId="77777777" w:rsidR="0041793C" w:rsidRDefault="00000000">
            <w:r>
              <w:rPr>
                <w:sz w:val="20"/>
              </w:rPr>
              <w:t>-</w:t>
            </w:r>
          </w:p>
        </w:tc>
        <w:tc>
          <w:tcPr>
            <w:tcW w:w="2160" w:type="dxa"/>
          </w:tcPr>
          <w:p w14:paraId="4F2ABA56" w14:textId="77777777" w:rsidR="0041793C" w:rsidRDefault="00000000">
            <w:pPr>
              <w:jc w:val="right"/>
            </w:pPr>
            <w:r>
              <w:rPr>
                <w:sz w:val="20"/>
              </w:rPr>
              <w:t>$392,000</w:t>
            </w:r>
          </w:p>
        </w:tc>
      </w:tr>
      <w:tr w:rsidR="0041793C" w14:paraId="2A0711E8" w14:textId="77777777">
        <w:tc>
          <w:tcPr>
            <w:tcW w:w="2160" w:type="dxa"/>
          </w:tcPr>
          <w:p w14:paraId="3DB4DD0E" w14:textId="77777777" w:rsidR="0041793C" w:rsidRDefault="00000000">
            <w:r>
              <w:rPr>
                <w:sz w:val="20"/>
              </w:rPr>
              <w:t>Travel</w:t>
            </w:r>
          </w:p>
        </w:tc>
        <w:tc>
          <w:tcPr>
            <w:tcW w:w="2160" w:type="dxa"/>
          </w:tcPr>
          <w:p w14:paraId="5E912B37" w14:textId="77777777" w:rsidR="0041793C" w:rsidRDefault="00000000">
            <w:pPr>
              <w:jc w:val="right"/>
            </w:pPr>
            <w:r>
              <w:rPr>
                <w:sz w:val="20"/>
              </w:rPr>
              <w:t>$25,000</w:t>
            </w:r>
          </w:p>
        </w:tc>
        <w:tc>
          <w:tcPr>
            <w:tcW w:w="2160" w:type="dxa"/>
          </w:tcPr>
          <w:p w14:paraId="0233C19D" w14:textId="77777777" w:rsidR="0041793C" w:rsidRDefault="00000000">
            <w:pPr>
              <w:jc w:val="right"/>
            </w:pPr>
            <w:r>
              <w:rPr>
                <w:sz w:val="20"/>
              </w:rPr>
              <w:t>-</w:t>
            </w:r>
          </w:p>
        </w:tc>
        <w:tc>
          <w:tcPr>
            <w:tcW w:w="2160" w:type="dxa"/>
          </w:tcPr>
          <w:p w14:paraId="16975557" w14:textId="77777777" w:rsidR="0041793C" w:rsidRDefault="00000000">
            <w:r>
              <w:rPr>
                <w:sz w:val="20"/>
              </w:rPr>
              <w:t>-</w:t>
            </w:r>
          </w:p>
        </w:tc>
        <w:tc>
          <w:tcPr>
            <w:tcW w:w="2160" w:type="dxa"/>
          </w:tcPr>
          <w:p w14:paraId="46B1B204" w14:textId="77777777" w:rsidR="0041793C" w:rsidRDefault="00000000">
            <w:pPr>
              <w:jc w:val="right"/>
            </w:pPr>
            <w:r>
              <w:rPr>
                <w:sz w:val="20"/>
              </w:rPr>
              <w:t>$25,000</w:t>
            </w:r>
          </w:p>
        </w:tc>
      </w:tr>
      <w:tr w:rsidR="0041793C" w14:paraId="6789772F" w14:textId="77777777">
        <w:tc>
          <w:tcPr>
            <w:tcW w:w="2160" w:type="dxa"/>
          </w:tcPr>
          <w:p w14:paraId="6C46AB93" w14:textId="77777777" w:rsidR="0041793C" w:rsidRDefault="00000000">
            <w:r>
              <w:rPr>
                <w:sz w:val="20"/>
              </w:rPr>
              <w:t>Professional Services</w:t>
            </w:r>
          </w:p>
        </w:tc>
        <w:tc>
          <w:tcPr>
            <w:tcW w:w="2160" w:type="dxa"/>
          </w:tcPr>
          <w:p w14:paraId="6E310C61" w14:textId="77777777" w:rsidR="0041793C" w:rsidRDefault="00000000">
            <w:pPr>
              <w:jc w:val="right"/>
            </w:pPr>
            <w:r>
              <w:rPr>
                <w:sz w:val="20"/>
              </w:rPr>
              <w:t>$464,000</w:t>
            </w:r>
          </w:p>
        </w:tc>
        <w:tc>
          <w:tcPr>
            <w:tcW w:w="2160" w:type="dxa"/>
          </w:tcPr>
          <w:p w14:paraId="6AB4C751" w14:textId="77777777" w:rsidR="0041793C" w:rsidRDefault="00000000">
            <w:pPr>
              <w:jc w:val="right"/>
            </w:pPr>
            <w:r>
              <w:rPr>
                <w:sz w:val="20"/>
              </w:rPr>
              <w:t>-</w:t>
            </w:r>
          </w:p>
        </w:tc>
        <w:tc>
          <w:tcPr>
            <w:tcW w:w="2160" w:type="dxa"/>
          </w:tcPr>
          <w:p w14:paraId="344F65CA" w14:textId="77777777" w:rsidR="0041793C" w:rsidRDefault="00000000">
            <w:r>
              <w:rPr>
                <w:sz w:val="20"/>
              </w:rPr>
              <w:t>-</w:t>
            </w:r>
          </w:p>
        </w:tc>
        <w:tc>
          <w:tcPr>
            <w:tcW w:w="2160" w:type="dxa"/>
          </w:tcPr>
          <w:p w14:paraId="6500B76B" w14:textId="77777777" w:rsidR="0041793C" w:rsidRDefault="00000000">
            <w:pPr>
              <w:jc w:val="right"/>
            </w:pPr>
            <w:r>
              <w:rPr>
                <w:sz w:val="20"/>
              </w:rPr>
              <w:t>$464,000</w:t>
            </w:r>
          </w:p>
        </w:tc>
      </w:tr>
      <w:tr w:rsidR="0041793C" w14:paraId="137E438A" w14:textId="77777777">
        <w:tc>
          <w:tcPr>
            <w:tcW w:w="2160" w:type="dxa"/>
          </w:tcPr>
          <w:p w14:paraId="1FAE34D2" w14:textId="77777777" w:rsidR="0041793C" w:rsidRDefault="00000000">
            <w:r>
              <w:rPr>
                <w:sz w:val="20"/>
              </w:rPr>
              <w:t>Direct Support Services</w:t>
            </w:r>
          </w:p>
        </w:tc>
        <w:tc>
          <w:tcPr>
            <w:tcW w:w="2160" w:type="dxa"/>
          </w:tcPr>
          <w:p w14:paraId="792D2198" w14:textId="77777777" w:rsidR="0041793C" w:rsidRDefault="00000000">
            <w:pPr>
              <w:jc w:val="right"/>
            </w:pPr>
            <w:r>
              <w:rPr>
                <w:sz w:val="20"/>
              </w:rPr>
              <w:t>$186,300</w:t>
            </w:r>
          </w:p>
        </w:tc>
        <w:tc>
          <w:tcPr>
            <w:tcW w:w="2160" w:type="dxa"/>
          </w:tcPr>
          <w:p w14:paraId="536EC518" w14:textId="77777777" w:rsidR="0041793C" w:rsidRDefault="00000000">
            <w:pPr>
              <w:jc w:val="right"/>
            </w:pPr>
            <w:r>
              <w:rPr>
                <w:sz w:val="20"/>
              </w:rPr>
              <w:t>-</w:t>
            </w:r>
          </w:p>
        </w:tc>
        <w:tc>
          <w:tcPr>
            <w:tcW w:w="2160" w:type="dxa"/>
          </w:tcPr>
          <w:p w14:paraId="5B8C13BE" w14:textId="77777777" w:rsidR="0041793C" w:rsidRDefault="00000000">
            <w:r>
              <w:rPr>
                <w:sz w:val="20"/>
              </w:rPr>
              <w:t>-</w:t>
            </w:r>
          </w:p>
        </w:tc>
        <w:tc>
          <w:tcPr>
            <w:tcW w:w="2160" w:type="dxa"/>
          </w:tcPr>
          <w:p w14:paraId="27DE3AB0" w14:textId="77777777" w:rsidR="0041793C" w:rsidRDefault="00000000">
            <w:pPr>
              <w:jc w:val="right"/>
            </w:pPr>
            <w:r>
              <w:rPr>
                <w:sz w:val="20"/>
              </w:rPr>
              <w:t>$186,300</w:t>
            </w:r>
          </w:p>
        </w:tc>
      </w:tr>
      <w:tr w:rsidR="0041793C" w14:paraId="31C547C9" w14:textId="77777777">
        <w:tc>
          <w:tcPr>
            <w:tcW w:w="2160" w:type="dxa"/>
          </w:tcPr>
          <w:p w14:paraId="6DF1B130" w14:textId="77777777" w:rsidR="0041793C" w:rsidRDefault="00000000">
            <w:r>
              <w:rPr>
                <w:sz w:val="20"/>
              </w:rPr>
              <w:t>DNR Land Acquisition Costs</w:t>
            </w:r>
          </w:p>
        </w:tc>
        <w:tc>
          <w:tcPr>
            <w:tcW w:w="2160" w:type="dxa"/>
          </w:tcPr>
          <w:p w14:paraId="6C277725" w14:textId="77777777" w:rsidR="0041793C" w:rsidRDefault="00000000">
            <w:pPr>
              <w:jc w:val="right"/>
            </w:pPr>
            <w:r>
              <w:rPr>
                <w:sz w:val="20"/>
              </w:rPr>
              <w:t>-</w:t>
            </w:r>
          </w:p>
        </w:tc>
        <w:tc>
          <w:tcPr>
            <w:tcW w:w="2160" w:type="dxa"/>
          </w:tcPr>
          <w:p w14:paraId="4112B842" w14:textId="77777777" w:rsidR="0041793C" w:rsidRDefault="00000000">
            <w:pPr>
              <w:jc w:val="right"/>
            </w:pPr>
            <w:r>
              <w:rPr>
                <w:sz w:val="20"/>
              </w:rPr>
              <w:t>-</w:t>
            </w:r>
          </w:p>
        </w:tc>
        <w:tc>
          <w:tcPr>
            <w:tcW w:w="2160" w:type="dxa"/>
          </w:tcPr>
          <w:p w14:paraId="06339286" w14:textId="77777777" w:rsidR="0041793C" w:rsidRDefault="00000000">
            <w:r>
              <w:rPr>
                <w:sz w:val="20"/>
              </w:rPr>
              <w:t>-</w:t>
            </w:r>
          </w:p>
        </w:tc>
        <w:tc>
          <w:tcPr>
            <w:tcW w:w="2160" w:type="dxa"/>
          </w:tcPr>
          <w:p w14:paraId="0388CA4B" w14:textId="77777777" w:rsidR="0041793C" w:rsidRDefault="00000000">
            <w:pPr>
              <w:jc w:val="right"/>
            </w:pPr>
            <w:r>
              <w:rPr>
                <w:sz w:val="20"/>
              </w:rPr>
              <w:t>-</w:t>
            </w:r>
          </w:p>
        </w:tc>
      </w:tr>
      <w:tr w:rsidR="0041793C" w14:paraId="12E7E5B5" w14:textId="77777777">
        <w:tc>
          <w:tcPr>
            <w:tcW w:w="2160" w:type="dxa"/>
          </w:tcPr>
          <w:p w14:paraId="785FA7C2" w14:textId="77777777" w:rsidR="0041793C" w:rsidRDefault="00000000">
            <w:r>
              <w:rPr>
                <w:sz w:val="20"/>
              </w:rPr>
              <w:t>Capital Equipment</w:t>
            </w:r>
          </w:p>
        </w:tc>
        <w:tc>
          <w:tcPr>
            <w:tcW w:w="2160" w:type="dxa"/>
          </w:tcPr>
          <w:p w14:paraId="08B3B118" w14:textId="77777777" w:rsidR="0041793C" w:rsidRDefault="00000000">
            <w:pPr>
              <w:jc w:val="right"/>
            </w:pPr>
            <w:r>
              <w:rPr>
                <w:sz w:val="20"/>
              </w:rPr>
              <w:t>-</w:t>
            </w:r>
          </w:p>
        </w:tc>
        <w:tc>
          <w:tcPr>
            <w:tcW w:w="2160" w:type="dxa"/>
          </w:tcPr>
          <w:p w14:paraId="709DA3AF" w14:textId="77777777" w:rsidR="0041793C" w:rsidRDefault="00000000">
            <w:pPr>
              <w:jc w:val="right"/>
            </w:pPr>
            <w:r>
              <w:rPr>
                <w:sz w:val="20"/>
              </w:rPr>
              <w:t>-</w:t>
            </w:r>
          </w:p>
        </w:tc>
        <w:tc>
          <w:tcPr>
            <w:tcW w:w="2160" w:type="dxa"/>
          </w:tcPr>
          <w:p w14:paraId="6A9D52BA" w14:textId="77777777" w:rsidR="0041793C" w:rsidRDefault="00000000">
            <w:r>
              <w:rPr>
                <w:sz w:val="20"/>
              </w:rPr>
              <w:t>-</w:t>
            </w:r>
          </w:p>
        </w:tc>
        <w:tc>
          <w:tcPr>
            <w:tcW w:w="2160" w:type="dxa"/>
          </w:tcPr>
          <w:p w14:paraId="307BA7FA" w14:textId="77777777" w:rsidR="0041793C" w:rsidRDefault="00000000">
            <w:pPr>
              <w:jc w:val="right"/>
            </w:pPr>
            <w:r>
              <w:rPr>
                <w:sz w:val="20"/>
              </w:rPr>
              <w:t>-</w:t>
            </w:r>
          </w:p>
        </w:tc>
      </w:tr>
      <w:tr w:rsidR="0041793C" w14:paraId="0D011580" w14:textId="77777777">
        <w:tc>
          <w:tcPr>
            <w:tcW w:w="2160" w:type="dxa"/>
          </w:tcPr>
          <w:p w14:paraId="656419F5" w14:textId="77777777" w:rsidR="0041793C" w:rsidRDefault="00000000">
            <w:r>
              <w:rPr>
                <w:sz w:val="20"/>
              </w:rPr>
              <w:t>Other Equipment/Tools</w:t>
            </w:r>
          </w:p>
        </w:tc>
        <w:tc>
          <w:tcPr>
            <w:tcW w:w="2160" w:type="dxa"/>
          </w:tcPr>
          <w:p w14:paraId="4C44B79A" w14:textId="77777777" w:rsidR="0041793C" w:rsidRDefault="00000000">
            <w:pPr>
              <w:jc w:val="right"/>
            </w:pPr>
            <w:r>
              <w:rPr>
                <w:sz w:val="20"/>
              </w:rPr>
              <w:t>$6,000</w:t>
            </w:r>
          </w:p>
        </w:tc>
        <w:tc>
          <w:tcPr>
            <w:tcW w:w="2160" w:type="dxa"/>
          </w:tcPr>
          <w:p w14:paraId="0344627F" w14:textId="77777777" w:rsidR="0041793C" w:rsidRDefault="00000000">
            <w:pPr>
              <w:jc w:val="right"/>
            </w:pPr>
            <w:r>
              <w:rPr>
                <w:sz w:val="20"/>
              </w:rPr>
              <w:t>-</w:t>
            </w:r>
          </w:p>
        </w:tc>
        <w:tc>
          <w:tcPr>
            <w:tcW w:w="2160" w:type="dxa"/>
          </w:tcPr>
          <w:p w14:paraId="7183438D" w14:textId="77777777" w:rsidR="0041793C" w:rsidRDefault="00000000">
            <w:r>
              <w:rPr>
                <w:sz w:val="20"/>
              </w:rPr>
              <w:t>-</w:t>
            </w:r>
          </w:p>
        </w:tc>
        <w:tc>
          <w:tcPr>
            <w:tcW w:w="2160" w:type="dxa"/>
          </w:tcPr>
          <w:p w14:paraId="53C378E0" w14:textId="77777777" w:rsidR="0041793C" w:rsidRDefault="00000000">
            <w:pPr>
              <w:jc w:val="right"/>
            </w:pPr>
            <w:r>
              <w:rPr>
                <w:sz w:val="20"/>
              </w:rPr>
              <w:t>$6,000</w:t>
            </w:r>
          </w:p>
        </w:tc>
      </w:tr>
      <w:tr w:rsidR="0041793C" w14:paraId="162F7E83" w14:textId="77777777">
        <w:tc>
          <w:tcPr>
            <w:tcW w:w="2160" w:type="dxa"/>
          </w:tcPr>
          <w:p w14:paraId="7DA28718" w14:textId="77777777" w:rsidR="0041793C" w:rsidRDefault="00000000">
            <w:r>
              <w:rPr>
                <w:sz w:val="20"/>
              </w:rPr>
              <w:t>Supplies/Materials</w:t>
            </w:r>
          </w:p>
        </w:tc>
        <w:tc>
          <w:tcPr>
            <w:tcW w:w="2160" w:type="dxa"/>
          </w:tcPr>
          <w:p w14:paraId="5F259B61" w14:textId="77777777" w:rsidR="0041793C" w:rsidRDefault="00000000">
            <w:pPr>
              <w:jc w:val="right"/>
            </w:pPr>
            <w:r>
              <w:rPr>
                <w:sz w:val="20"/>
              </w:rPr>
              <w:t>$6,000</w:t>
            </w:r>
          </w:p>
        </w:tc>
        <w:tc>
          <w:tcPr>
            <w:tcW w:w="2160" w:type="dxa"/>
          </w:tcPr>
          <w:p w14:paraId="40C6B539" w14:textId="77777777" w:rsidR="0041793C" w:rsidRDefault="00000000">
            <w:pPr>
              <w:jc w:val="right"/>
            </w:pPr>
            <w:r>
              <w:rPr>
                <w:sz w:val="20"/>
              </w:rPr>
              <w:t>-</w:t>
            </w:r>
          </w:p>
        </w:tc>
        <w:tc>
          <w:tcPr>
            <w:tcW w:w="2160" w:type="dxa"/>
          </w:tcPr>
          <w:p w14:paraId="22233582" w14:textId="77777777" w:rsidR="0041793C" w:rsidRDefault="00000000">
            <w:r>
              <w:rPr>
                <w:sz w:val="20"/>
              </w:rPr>
              <w:t>-</w:t>
            </w:r>
          </w:p>
        </w:tc>
        <w:tc>
          <w:tcPr>
            <w:tcW w:w="2160" w:type="dxa"/>
          </w:tcPr>
          <w:p w14:paraId="3BC881FC" w14:textId="77777777" w:rsidR="0041793C" w:rsidRDefault="00000000">
            <w:pPr>
              <w:jc w:val="right"/>
            </w:pPr>
            <w:r>
              <w:rPr>
                <w:sz w:val="20"/>
              </w:rPr>
              <w:t>$6,000</w:t>
            </w:r>
          </w:p>
        </w:tc>
      </w:tr>
      <w:tr w:rsidR="0041793C" w14:paraId="54CAB468" w14:textId="77777777">
        <w:tc>
          <w:tcPr>
            <w:tcW w:w="2160" w:type="dxa"/>
          </w:tcPr>
          <w:p w14:paraId="37151286" w14:textId="77777777" w:rsidR="0041793C" w:rsidRDefault="00000000">
            <w:r>
              <w:rPr>
                <w:sz w:val="20"/>
              </w:rPr>
              <w:t>DNR IDP</w:t>
            </w:r>
          </w:p>
        </w:tc>
        <w:tc>
          <w:tcPr>
            <w:tcW w:w="2160" w:type="dxa"/>
          </w:tcPr>
          <w:p w14:paraId="3E747B97" w14:textId="77777777" w:rsidR="0041793C" w:rsidRDefault="00000000">
            <w:pPr>
              <w:jc w:val="right"/>
            </w:pPr>
            <w:r>
              <w:rPr>
                <w:sz w:val="20"/>
              </w:rPr>
              <w:t>-</w:t>
            </w:r>
          </w:p>
        </w:tc>
        <w:tc>
          <w:tcPr>
            <w:tcW w:w="2160" w:type="dxa"/>
          </w:tcPr>
          <w:p w14:paraId="15B632B0" w14:textId="77777777" w:rsidR="0041793C" w:rsidRDefault="00000000">
            <w:pPr>
              <w:jc w:val="right"/>
            </w:pPr>
            <w:r>
              <w:rPr>
                <w:sz w:val="20"/>
              </w:rPr>
              <w:t>-</w:t>
            </w:r>
          </w:p>
        </w:tc>
        <w:tc>
          <w:tcPr>
            <w:tcW w:w="2160" w:type="dxa"/>
          </w:tcPr>
          <w:p w14:paraId="09C353D2" w14:textId="77777777" w:rsidR="0041793C" w:rsidRDefault="00000000">
            <w:r>
              <w:rPr>
                <w:sz w:val="20"/>
              </w:rPr>
              <w:t>-</w:t>
            </w:r>
          </w:p>
        </w:tc>
        <w:tc>
          <w:tcPr>
            <w:tcW w:w="2160" w:type="dxa"/>
          </w:tcPr>
          <w:p w14:paraId="25735683" w14:textId="77777777" w:rsidR="0041793C" w:rsidRDefault="00000000">
            <w:pPr>
              <w:jc w:val="right"/>
            </w:pPr>
            <w:r>
              <w:rPr>
                <w:sz w:val="20"/>
              </w:rPr>
              <w:t>-</w:t>
            </w:r>
          </w:p>
        </w:tc>
      </w:tr>
      <w:tr w:rsidR="0041793C" w14:paraId="789E99C8" w14:textId="77777777">
        <w:tc>
          <w:tcPr>
            <w:tcW w:w="2160" w:type="dxa"/>
            <w:shd w:val="clear" w:color="auto" w:fill="EEEEEE"/>
          </w:tcPr>
          <w:p w14:paraId="7F77EB4B" w14:textId="77777777" w:rsidR="0041793C" w:rsidRDefault="00000000">
            <w:r>
              <w:rPr>
                <w:b/>
                <w:color w:val="000000"/>
                <w:sz w:val="20"/>
              </w:rPr>
              <w:t>Grand Total</w:t>
            </w:r>
          </w:p>
        </w:tc>
        <w:tc>
          <w:tcPr>
            <w:tcW w:w="2160" w:type="dxa"/>
            <w:shd w:val="clear" w:color="auto" w:fill="EEEEEE"/>
          </w:tcPr>
          <w:p w14:paraId="368AA391" w14:textId="77777777" w:rsidR="0041793C" w:rsidRDefault="00000000">
            <w:pPr>
              <w:jc w:val="right"/>
            </w:pPr>
            <w:r>
              <w:rPr>
                <w:b/>
                <w:color w:val="000000"/>
                <w:sz w:val="20"/>
              </w:rPr>
              <w:t>$6,331,300</w:t>
            </w:r>
          </w:p>
        </w:tc>
        <w:tc>
          <w:tcPr>
            <w:tcW w:w="2160" w:type="dxa"/>
            <w:shd w:val="clear" w:color="auto" w:fill="EEEEEE"/>
          </w:tcPr>
          <w:p w14:paraId="7FB1CD4F" w14:textId="77777777" w:rsidR="0041793C" w:rsidRDefault="00000000">
            <w:pPr>
              <w:jc w:val="right"/>
            </w:pPr>
            <w:r>
              <w:rPr>
                <w:b/>
                <w:color w:val="000000"/>
                <w:sz w:val="20"/>
              </w:rPr>
              <w:t>$420,000</w:t>
            </w:r>
          </w:p>
        </w:tc>
        <w:tc>
          <w:tcPr>
            <w:tcW w:w="2160" w:type="dxa"/>
            <w:shd w:val="clear" w:color="auto" w:fill="EEEEEE"/>
          </w:tcPr>
          <w:p w14:paraId="631E5585" w14:textId="77777777" w:rsidR="0041793C" w:rsidRDefault="00000000">
            <w:r>
              <w:rPr>
                <w:b/>
                <w:color w:val="000000"/>
                <w:sz w:val="20"/>
              </w:rPr>
              <w:t>-</w:t>
            </w:r>
          </w:p>
        </w:tc>
        <w:tc>
          <w:tcPr>
            <w:tcW w:w="2160" w:type="dxa"/>
            <w:shd w:val="clear" w:color="auto" w:fill="EEEEEE"/>
          </w:tcPr>
          <w:p w14:paraId="1DC3B90B" w14:textId="77777777" w:rsidR="0041793C" w:rsidRDefault="00000000">
            <w:pPr>
              <w:jc w:val="right"/>
            </w:pPr>
            <w:r>
              <w:rPr>
                <w:b/>
                <w:color w:val="000000"/>
                <w:sz w:val="20"/>
              </w:rPr>
              <w:t>$6,751,300</w:t>
            </w:r>
          </w:p>
        </w:tc>
      </w:tr>
    </w:tbl>
    <w:p w14:paraId="777E9619" w14:textId="77777777" w:rsidR="0041793C" w:rsidRDefault="00000000">
      <w:pPr>
        <w:pStyle w:val="Heading4"/>
        <w:spacing w:before="40" w:after="60"/>
      </w:pPr>
      <w:r>
        <w:rPr>
          <w:color w:val="000000"/>
          <w:sz w:val="24"/>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41793C" w14:paraId="0FDEC6A0" w14:textId="77777777">
        <w:tc>
          <w:tcPr>
            <w:tcW w:w="1543" w:type="dxa"/>
            <w:shd w:val="clear" w:color="auto" w:fill="AFC4E9"/>
          </w:tcPr>
          <w:p w14:paraId="4E513471" w14:textId="77777777" w:rsidR="0041793C" w:rsidRDefault="00000000">
            <w:r>
              <w:rPr>
                <w:b/>
                <w:color w:val="000000"/>
                <w:sz w:val="20"/>
              </w:rPr>
              <w:t>Position</w:t>
            </w:r>
          </w:p>
        </w:tc>
        <w:tc>
          <w:tcPr>
            <w:tcW w:w="1543" w:type="dxa"/>
            <w:shd w:val="clear" w:color="auto" w:fill="AFC4E9"/>
          </w:tcPr>
          <w:p w14:paraId="1C55BA87" w14:textId="77777777" w:rsidR="0041793C" w:rsidRDefault="00000000">
            <w:r>
              <w:rPr>
                <w:b/>
                <w:color w:val="000000"/>
                <w:sz w:val="20"/>
              </w:rPr>
              <w:t>Annual FTE</w:t>
            </w:r>
          </w:p>
        </w:tc>
        <w:tc>
          <w:tcPr>
            <w:tcW w:w="1543" w:type="dxa"/>
            <w:shd w:val="clear" w:color="auto" w:fill="AFC4E9"/>
          </w:tcPr>
          <w:p w14:paraId="1FE1A0F7" w14:textId="77777777" w:rsidR="0041793C" w:rsidRDefault="00000000">
            <w:r>
              <w:rPr>
                <w:b/>
                <w:color w:val="000000"/>
                <w:sz w:val="20"/>
              </w:rPr>
              <w:t>Years Working</w:t>
            </w:r>
          </w:p>
        </w:tc>
        <w:tc>
          <w:tcPr>
            <w:tcW w:w="1543" w:type="dxa"/>
            <w:shd w:val="clear" w:color="auto" w:fill="AFC4E9"/>
          </w:tcPr>
          <w:p w14:paraId="2DE8E7FE" w14:textId="77777777" w:rsidR="0041793C" w:rsidRDefault="00000000">
            <w:r>
              <w:rPr>
                <w:b/>
                <w:color w:val="000000"/>
                <w:sz w:val="20"/>
              </w:rPr>
              <w:t>Funding Request</w:t>
            </w:r>
          </w:p>
        </w:tc>
        <w:tc>
          <w:tcPr>
            <w:tcW w:w="1543" w:type="dxa"/>
            <w:shd w:val="clear" w:color="auto" w:fill="AFC4E9"/>
          </w:tcPr>
          <w:p w14:paraId="5B18C0F5" w14:textId="77777777" w:rsidR="0041793C" w:rsidRDefault="00000000">
            <w:r>
              <w:rPr>
                <w:b/>
                <w:color w:val="000000"/>
                <w:sz w:val="20"/>
              </w:rPr>
              <w:t>Total Leverage</w:t>
            </w:r>
          </w:p>
        </w:tc>
        <w:tc>
          <w:tcPr>
            <w:tcW w:w="1543" w:type="dxa"/>
            <w:shd w:val="clear" w:color="auto" w:fill="AFC4E9"/>
          </w:tcPr>
          <w:p w14:paraId="5FAF4DFE" w14:textId="77777777" w:rsidR="0041793C" w:rsidRDefault="00000000">
            <w:r>
              <w:rPr>
                <w:b/>
                <w:color w:val="000000"/>
                <w:sz w:val="20"/>
              </w:rPr>
              <w:t>Leverage Source</w:t>
            </w:r>
          </w:p>
        </w:tc>
        <w:tc>
          <w:tcPr>
            <w:tcW w:w="1543" w:type="dxa"/>
            <w:shd w:val="clear" w:color="auto" w:fill="AFC4E9"/>
          </w:tcPr>
          <w:p w14:paraId="6350050E" w14:textId="77777777" w:rsidR="0041793C" w:rsidRDefault="00000000">
            <w:r>
              <w:rPr>
                <w:b/>
                <w:color w:val="000000"/>
                <w:sz w:val="20"/>
              </w:rPr>
              <w:t>Total</w:t>
            </w:r>
          </w:p>
        </w:tc>
      </w:tr>
      <w:tr w:rsidR="0041793C" w14:paraId="644F881A" w14:textId="77777777">
        <w:tc>
          <w:tcPr>
            <w:tcW w:w="1543" w:type="dxa"/>
          </w:tcPr>
          <w:p w14:paraId="7076A81C" w14:textId="77777777" w:rsidR="0041793C" w:rsidRDefault="00000000">
            <w:r>
              <w:rPr>
                <w:sz w:val="20"/>
              </w:rPr>
              <w:t>MLT Land Protection Staff</w:t>
            </w:r>
          </w:p>
        </w:tc>
        <w:tc>
          <w:tcPr>
            <w:tcW w:w="1543" w:type="dxa"/>
          </w:tcPr>
          <w:p w14:paraId="131C3F06" w14:textId="77777777" w:rsidR="0041793C" w:rsidRDefault="00000000">
            <w:pPr>
              <w:jc w:val="right"/>
            </w:pPr>
            <w:r>
              <w:rPr>
                <w:sz w:val="20"/>
              </w:rPr>
              <w:t>1.0</w:t>
            </w:r>
          </w:p>
        </w:tc>
        <w:tc>
          <w:tcPr>
            <w:tcW w:w="1543" w:type="dxa"/>
          </w:tcPr>
          <w:p w14:paraId="3DAA7E9B" w14:textId="77777777" w:rsidR="0041793C" w:rsidRDefault="00000000">
            <w:pPr>
              <w:jc w:val="right"/>
            </w:pPr>
            <w:r>
              <w:rPr>
                <w:sz w:val="20"/>
              </w:rPr>
              <w:t>4.0</w:t>
            </w:r>
          </w:p>
        </w:tc>
        <w:tc>
          <w:tcPr>
            <w:tcW w:w="1543" w:type="dxa"/>
          </w:tcPr>
          <w:p w14:paraId="50C7C757" w14:textId="77777777" w:rsidR="0041793C" w:rsidRDefault="00000000">
            <w:pPr>
              <w:jc w:val="right"/>
            </w:pPr>
            <w:r>
              <w:rPr>
                <w:sz w:val="20"/>
              </w:rPr>
              <w:t>$440,000</w:t>
            </w:r>
          </w:p>
        </w:tc>
        <w:tc>
          <w:tcPr>
            <w:tcW w:w="1543" w:type="dxa"/>
          </w:tcPr>
          <w:p w14:paraId="1B3735F1" w14:textId="77777777" w:rsidR="0041793C" w:rsidRDefault="00000000">
            <w:pPr>
              <w:jc w:val="right"/>
            </w:pPr>
            <w:r>
              <w:rPr>
                <w:sz w:val="20"/>
              </w:rPr>
              <w:t>-</w:t>
            </w:r>
          </w:p>
        </w:tc>
        <w:tc>
          <w:tcPr>
            <w:tcW w:w="1543" w:type="dxa"/>
          </w:tcPr>
          <w:p w14:paraId="301D1028" w14:textId="77777777" w:rsidR="0041793C" w:rsidRDefault="00000000">
            <w:r>
              <w:rPr>
                <w:sz w:val="20"/>
              </w:rPr>
              <w:t>-</w:t>
            </w:r>
          </w:p>
        </w:tc>
        <w:tc>
          <w:tcPr>
            <w:tcW w:w="1543" w:type="dxa"/>
          </w:tcPr>
          <w:p w14:paraId="66018B72" w14:textId="77777777" w:rsidR="0041793C" w:rsidRDefault="00000000">
            <w:pPr>
              <w:jc w:val="right"/>
            </w:pPr>
            <w:r>
              <w:rPr>
                <w:sz w:val="20"/>
              </w:rPr>
              <w:t>$440,000</w:t>
            </w:r>
          </w:p>
        </w:tc>
      </w:tr>
      <w:tr w:rsidR="0041793C" w14:paraId="11D0A3A2" w14:textId="77777777">
        <w:tc>
          <w:tcPr>
            <w:tcW w:w="1543" w:type="dxa"/>
          </w:tcPr>
          <w:p w14:paraId="5A2538AB" w14:textId="77777777" w:rsidR="0041793C" w:rsidRDefault="00000000">
            <w:r>
              <w:rPr>
                <w:sz w:val="20"/>
              </w:rPr>
              <w:t>MLT Restoration Program Staff</w:t>
            </w:r>
          </w:p>
        </w:tc>
        <w:tc>
          <w:tcPr>
            <w:tcW w:w="1543" w:type="dxa"/>
          </w:tcPr>
          <w:p w14:paraId="60FBCF30" w14:textId="77777777" w:rsidR="0041793C" w:rsidRDefault="00000000">
            <w:pPr>
              <w:jc w:val="right"/>
            </w:pPr>
            <w:r>
              <w:rPr>
                <w:sz w:val="20"/>
              </w:rPr>
              <w:t>0.5</w:t>
            </w:r>
          </w:p>
        </w:tc>
        <w:tc>
          <w:tcPr>
            <w:tcW w:w="1543" w:type="dxa"/>
          </w:tcPr>
          <w:p w14:paraId="374840D3" w14:textId="77777777" w:rsidR="0041793C" w:rsidRDefault="00000000">
            <w:pPr>
              <w:jc w:val="right"/>
            </w:pPr>
            <w:r>
              <w:rPr>
                <w:sz w:val="20"/>
              </w:rPr>
              <w:t>5.0</w:t>
            </w:r>
          </w:p>
        </w:tc>
        <w:tc>
          <w:tcPr>
            <w:tcW w:w="1543" w:type="dxa"/>
          </w:tcPr>
          <w:p w14:paraId="69EBB711" w14:textId="77777777" w:rsidR="0041793C" w:rsidRDefault="00000000">
            <w:pPr>
              <w:jc w:val="right"/>
            </w:pPr>
            <w:r>
              <w:rPr>
                <w:sz w:val="20"/>
              </w:rPr>
              <w:t>$250,000</w:t>
            </w:r>
          </w:p>
        </w:tc>
        <w:tc>
          <w:tcPr>
            <w:tcW w:w="1543" w:type="dxa"/>
          </w:tcPr>
          <w:p w14:paraId="12DAEDE8" w14:textId="77777777" w:rsidR="0041793C" w:rsidRDefault="00000000">
            <w:pPr>
              <w:jc w:val="right"/>
            </w:pPr>
            <w:r>
              <w:rPr>
                <w:sz w:val="20"/>
              </w:rPr>
              <w:t>-</w:t>
            </w:r>
          </w:p>
        </w:tc>
        <w:tc>
          <w:tcPr>
            <w:tcW w:w="1543" w:type="dxa"/>
          </w:tcPr>
          <w:p w14:paraId="73E591E1" w14:textId="77777777" w:rsidR="0041793C" w:rsidRDefault="00000000">
            <w:r>
              <w:rPr>
                <w:sz w:val="20"/>
              </w:rPr>
              <w:t>-</w:t>
            </w:r>
          </w:p>
        </w:tc>
        <w:tc>
          <w:tcPr>
            <w:tcW w:w="1543" w:type="dxa"/>
          </w:tcPr>
          <w:p w14:paraId="491A5235" w14:textId="77777777" w:rsidR="0041793C" w:rsidRDefault="00000000">
            <w:pPr>
              <w:jc w:val="right"/>
            </w:pPr>
            <w:r>
              <w:rPr>
                <w:sz w:val="20"/>
              </w:rPr>
              <w:t>$250,000</w:t>
            </w:r>
          </w:p>
        </w:tc>
      </w:tr>
    </w:tbl>
    <w:p w14:paraId="0C22324E" w14:textId="77777777" w:rsidR="0041793C" w:rsidRDefault="00000000">
      <w:r>
        <w:br w:type="page"/>
      </w:r>
    </w:p>
    <w:p w14:paraId="16F09382" w14:textId="77777777" w:rsidR="0041793C" w:rsidRDefault="00000000">
      <w:pPr>
        <w:pStyle w:val="Heading3"/>
        <w:spacing w:before="60" w:after="80"/>
      </w:pPr>
      <w:r>
        <w:rPr>
          <w:color w:val="254885"/>
          <w:sz w:val="26"/>
        </w:rPr>
        <w:lastRenderedPageBreak/>
        <w:t>Partner: TNC</w:t>
      </w:r>
    </w:p>
    <w:p w14:paraId="2657AC68" w14:textId="77777777" w:rsidR="0041793C" w:rsidRDefault="00000000">
      <w:pPr>
        <w:pStyle w:val="Heading4"/>
        <w:spacing w:before="40" w:after="60"/>
      </w:pPr>
      <w:r>
        <w:rPr>
          <w:color w:val="000000"/>
          <w:sz w:val="24"/>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41793C" w14:paraId="781655B2" w14:textId="77777777">
        <w:tc>
          <w:tcPr>
            <w:tcW w:w="2160" w:type="dxa"/>
            <w:shd w:val="clear" w:color="auto" w:fill="AFC4E9"/>
          </w:tcPr>
          <w:p w14:paraId="0C7DE4E1" w14:textId="77777777" w:rsidR="0041793C" w:rsidRDefault="00000000">
            <w:r>
              <w:rPr>
                <w:b/>
                <w:color w:val="000000"/>
                <w:sz w:val="20"/>
              </w:rPr>
              <w:t>Item</w:t>
            </w:r>
          </w:p>
        </w:tc>
        <w:tc>
          <w:tcPr>
            <w:tcW w:w="2160" w:type="dxa"/>
            <w:shd w:val="clear" w:color="auto" w:fill="AFC4E9"/>
          </w:tcPr>
          <w:p w14:paraId="54C25012" w14:textId="77777777" w:rsidR="0041793C" w:rsidRDefault="00000000">
            <w:r>
              <w:rPr>
                <w:b/>
                <w:color w:val="000000"/>
                <w:sz w:val="20"/>
              </w:rPr>
              <w:t>Funding Request</w:t>
            </w:r>
          </w:p>
        </w:tc>
        <w:tc>
          <w:tcPr>
            <w:tcW w:w="2160" w:type="dxa"/>
            <w:shd w:val="clear" w:color="auto" w:fill="AFC4E9"/>
          </w:tcPr>
          <w:p w14:paraId="3D86B58E" w14:textId="77777777" w:rsidR="0041793C" w:rsidRDefault="00000000">
            <w:r>
              <w:rPr>
                <w:b/>
                <w:color w:val="000000"/>
                <w:sz w:val="20"/>
              </w:rPr>
              <w:t>Total Leverage</w:t>
            </w:r>
          </w:p>
        </w:tc>
        <w:tc>
          <w:tcPr>
            <w:tcW w:w="2160" w:type="dxa"/>
            <w:shd w:val="clear" w:color="auto" w:fill="AFC4E9"/>
          </w:tcPr>
          <w:p w14:paraId="73EFDB74" w14:textId="77777777" w:rsidR="0041793C" w:rsidRDefault="00000000">
            <w:r>
              <w:rPr>
                <w:b/>
                <w:color w:val="000000"/>
                <w:sz w:val="20"/>
              </w:rPr>
              <w:t>Leverage Source</w:t>
            </w:r>
          </w:p>
        </w:tc>
        <w:tc>
          <w:tcPr>
            <w:tcW w:w="2160" w:type="dxa"/>
            <w:shd w:val="clear" w:color="auto" w:fill="AFC4E9"/>
          </w:tcPr>
          <w:p w14:paraId="53C2ED4C" w14:textId="77777777" w:rsidR="0041793C" w:rsidRDefault="00000000">
            <w:r>
              <w:rPr>
                <w:b/>
                <w:color w:val="000000"/>
                <w:sz w:val="20"/>
              </w:rPr>
              <w:t>Total</w:t>
            </w:r>
          </w:p>
        </w:tc>
      </w:tr>
      <w:tr w:rsidR="0041793C" w14:paraId="4B2E67EE" w14:textId="77777777">
        <w:tc>
          <w:tcPr>
            <w:tcW w:w="2160" w:type="dxa"/>
          </w:tcPr>
          <w:p w14:paraId="0BE28CBF" w14:textId="77777777" w:rsidR="0041793C" w:rsidRDefault="00000000">
            <w:r>
              <w:rPr>
                <w:sz w:val="20"/>
              </w:rPr>
              <w:t>Personnel</w:t>
            </w:r>
          </w:p>
        </w:tc>
        <w:tc>
          <w:tcPr>
            <w:tcW w:w="2160" w:type="dxa"/>
          </w:tcPr>
          <w:p w14:paraId="0D3E3143" w14:textId="77777777" w:rsidR="0041793C" w:rsidRDefault="00000000">
            <w:pPr>
              <w:jc w:val="right"/>
            </w:pPr>
            <w:r>
              <w:rPr>
                <w:sz w:val="20"/>
              </w:rPr>
              <w:t>$551,100</w:t>
            </w:r>
          </w:p>
        </w:tc>
        <w:tc>
          <w:tcPr>
            <w:tcW w:w="2160" w:type="dxa"/>
          </w:tcPr>
          <w:p w14:paraId="25F4A1D2" w14:textId="77777777" w:rsidR="0041793C" w:rsidRDefault="00000000">
            <w:pPr>
              <w:jc w:val="right"/>
            </w:pPr>
            <w:r>
              <w:rPr>
                <w:sz w:val="20"/>
              </w:rPr>
              <w:t>-</w:t>
            </w:r>
          </w:p>
        </w:tc>
        <w:tc>
          <w:tcPr>
            <w:tcW w:w="2160" w:type="dxa"/>
          </w:tcPr>
          <w:p w14:paraId="34F0BDE5" w14:textId="77777777" w:rsidR="0041793C" w:rsidRDefault="00000000">
            <w:r>
              <w:rPr>
                <w:sz w:val="20"/>
              </w:rPr>
              <w:t>-</w:t>
            </w:r>
          </w:p>
        </w:tc>
        <w:tc>
          <w:tcPr>
            <w:tcW w:w="2160" w:type="dxa"/>
          </w:tcPr>
          <w:p w14:paraId="12B1D468" w14:textId="77777777" w:rsidR="0041793C" w:rsidRDefault="00000000">
            <w:pPr>
              <w:jc w:val="right"/>
            </w:pPr>
            <w:r>
              <w:rPr>
                <w:sz w:val="20"/>
              </w:rPr>
              <w:t>$551,100</w:t>
            </w:r>
          </w:p>
        </w:tc>
      </w:tr>
      <w:tr w:rsidR="0041793C" w14:paraId="06436AAE" w14:textId="77777777">
        <w:tc>
          <w:tcPr>
            <w:tcW w:w="2160" w:type="dxa"/>
          </w:tcPr>
          <w:p w14:paraId="4E56009C" w14:textId="77777777" w:rsidR="0041793C" w:rsidRDefault="00000000">
            <w:r>
              <w:rPr>
                <w:sz w:val="20"/>
              </w:rPr>
              <w:t>Contracts</w:t>
            </w:r>
          </w:p>
        </w:tc>
        <w:tc>
          <w:tcPr>
            <w:tcW w:w="2160" w:type="dxa"/>
          </w:tcPr>
          <w:p w14:paraId="546230C5" w14:textId="77777777" w:rsidR="0041793C" w:rsidRDefault="00000000">
            <w:pPr>
              <w:jc w:val="right"/>
            </w:pPr>
            <w:r>
              <w:rPr>
                <w:sz w:val="20"/>
              </w:rPr>
              <w:t>$1,500,000</w:t>
            </w:r>
          </w:p>
        </w:tc>
        <w:tc>
          <w:tcPr>
            <w:tcW w:w="2160" w:type="dxa"/>
          </w:tcPr>
          <w:p w14:paraId="55F5D613" w14:textId="77777777" w:rsidR="0041793C" w:rsidRDefault="00000000">
            <w:pPr>
              <w:jc w:val="right"/>
            </w:pPr>
            <w:r>
              <w:rPr>
                <w:sz w:val="20"/>
              </w:rPr>
              <w:t>-</w:t>
            </w:r>
          </w:p>
        </w:tc>
        <w:tc>
          <w:tcPr>
            <w:tcW w:w="2160" w:type="dxa"/>
          </w:tcPr>
          <w:p w14:paraId="53226EF1" w14:textId="77777777" w:rsidR="0041793C" w:rsidRDefault="00000000">
            <w:r>
              <w:rPr>
                <w:sz w:val="20"/>
              </w:rPr>
              <w:t>-</w:t>
            </w:r>
          </w:p>
        </w:tc>
        <w:tc>
          <w:tcPr>
            <w:tcW w:w="2160" w:type="dxa"/>
          </w:tcPr>
          <w:p w14:paraId="6B06FDCC" w14:textId="77777777" w:rsidR="0041793C" w:rsidRDefault="00000000">
            <w:pPr>
              <w:jc w:val="right"/>
            </w:pPr>
            <w:r>
              <w:rPr>
                <w:sz w:val="20"/>
              </w:rPr>
              <w:t>$1,500,000</w:t>
            </w:r>
          </w:p>
        </w:tc>
      </w:tr>
      <w:tr w:rsidR="0041793C" w14:paraId="7D052BF8" w14:textId="77777777">
        <w:tc>
          <w:tcPr>
            <w:tcW w:w="2160" w:type="dxa"/>
          </w:tcPr>
          <w:p w14:paraId="63605A85" w14:textId="77777777" w:rsidR="0041793C" w:rsidRDefault="00000000">
            <w:r>
              <w:rPr>
                <w:sz w:val="20"/>
              </w:rPr>
              <w:t>Fee Acquisition w/ PILT</w:t>
            </w:r>
          </w:p>
        </w:tc>
        <w:tc>
          <w:tcPr>
            <w:tcW w:w="2160" w:type="dxa"/>
          </w:tcPr>
          <w:p w14:paraId="027D7AD5" w14:textId="77777777" w:rsidR="0041793C" w:rsidRDefault="00000000">
            <w:pPr>
              <w:jc w:val="right"/>
            </w:pPr>
            <w:r>
              <w:rPr>
                <w:sz w:val="20"/>
              </w:rPr>
              <w:t>-</w:t>
            </w:r>
          </w:p>
        </w:tc>
        <w:tc>
          <w:tcPr>
            <w:tcW w:w="2160" w:type="dxa"/>
          </w:tcPr>
          <w:p w14:paraId="22DE010B" w14:textId="77777777" w:rsidR="0041793C" w:rsidRDefault="00000000">
            <w:pPr>
              <w:jc w:val="right"/>
            </w:pPr>
            <w:r>
              <w:rPr>
                <w:sz w:val="20"/>
              </w:rPr>
              <w:t>-</w:t>
            </w:r>
          </w:p>
        </w:tc>
        <w:tc>
          <w:tcPr>
            <w:tcW w:w="2160" w:type="dxa"/>
          </w:tcPr>
          <w:p w14:paraId="39DAB74D" w14:textId="77777777" w:rsidR="0041793C" w:rsidRDefault="00000000">
            <w:r>
              <w:rPr>
                <w:sz w:val="20"/>
              </w:rPr>
              <w:t>-</w:t>
            </w:r>
          </w:p>
        </w:tc>
        <w:tc>
          <w:tcPr>
            <w:tcW w:w="2160" w:type="dxa"/>
          </w:tcPr>
          <w:p w14:paraId="16B6C736" w14:textId="77777777" w:rsidR="0041793C" w:rsidRDefault="00000000">
            <w:pPr>
              <w:jc w:val="right"/>
            </w:pPr>
            <w:r>
              <w:rPr>
                <w:sz w:val="20"/>
              </w:rPr>
              <w:t>-</w:t>
            </w:r>
          </w:p>
        </w:tc>
      </w:tr>
      <w:tr w:rsidR="0041793C" w14:paraId="6B376035" w14:textId="77777777">
        <w:tc>
          <w:tcPr>
            <w:tcW w:w="2160" w:type="dxa"/>
          </w:tcPr>
          <w:p w14:paraId="4A74C2A1" w14:textId="77777777" w:rsidR="0041793C" w:rsidRDefault="00000000">
            <w:r>
              <w:rPr>
                <w:sz w:val="20"/>
              </w:rPr>
              <w:t>Fee Acquisition w/o PILT</w:t>
            </w:r>
          </w:p>
        </w:tc>
        <w:tc>
          <w:tcPr>
            <w:tcW w:w="2160" w:type="dxa"/>
          </w:tcPr>
          <w:p w14:paraId="7C5B65F0" w14:textId="77777777" w:rsidR="0041793C" w:rsidRDefault="00000000">
            <w:pPr>
              <w:jc w:val="right"/>
            </w:pPr>
            <w:r>
              <w:rPr>
                <w:sz w:val="20"/>
              </w:rPr>
              <w:t>-</w:t>
            </w:r>
          </w:p>
        </w:tc>
        <w:tc>
          <w:tcPr>
            <w:tcW w:w="2160" w:type="dxa"/>
          </w:tcPr>
          <w:p w14:paraId="5962A504" w14:textId="77777777" w:rsidR="0041793C" w:rsidRDefault="00000000">
            <w:pPr>
              <w:jc w:val="right"/>
            </w:pPr>
            <w:r>
              <w:rPr>
                <w:sz w:val="20"/>
              </w:rPr>
              <w:t>-</w:t>
            </w:r>
          </w:p>
        </w:tc>
        <w:tc>
          <w:tcPr>
            <w:tcW w:w="2160" w:type="dxa"/>
          </w:tcPr>
          <w:p w14:paraId="38617BF8" w14:textId="77777777" w:rsidR="0041793C" w:rsidRDefault="00000000">
            <w:r>
              <w:rPr>
                <w:sz w:val="20"/>
              </w:rPr>
              <w:t>-</w:t>
            </w:r>
          </w:p>
        </w:tc>
        <w:tc>
          <w:tcPr>
            <w:tcW w:w="2160" w:type="dxa"/>
          </w:tcPr>
          <w:p w14:paraId="0EDDBA0E" w14:textId="77777777" w:rsidR="0041793C" w:rsidRDefault="00000000">
            <w:pPr>
              <w:jc w:val="right"/>
            </w:pPr>
            <w:r>
              <w:rPr>
                <w:sz w:val="20"/>
              </w:rPr>
              <w:t>-</w:t>
            </w:r>
          </w:p>
        </w:tc>
      </w:tr>
      <w:tr w:rsidR="0041793C" w14:paraId="15A8C7B6" w14:textId="77777777">
        <w:tc>
          <w:tcPr>
            <w:tcW w:w="2160" w:type="dxa"/>
          </w:tcPr>
          <w:p w14:paraId="4672C924" w14:textId="77777777" w:rsidR="0041793C" w:rsidRDefault="00000000">
            <w:r>
              <w:rPr>
                <w:sz w:val="20"/>
              </w:rPr>
              <w:t>Easement Acquisition</w:t>
            </w:r>
          </w:p>
        </w:tc>
        <w:tc>
          <w:tcPr>
            <w:tcW w:w="2160" w:type="dxa"/>
          </w:tcPr>
          <w:p w14:paraId="3C9B3588" w14:textId="77777777" w:rsidR="0041793C" w:rsidRDefault="00000000">
            <w:pPr>
              <w:jc w:val="right"/>
            </w:pPr>
            <w:r>
              <w:rPr>
                <w:sz w:val="20"/>
              </w:rPr>
              <w:t>-</w:t>
            </w:r>
          </w:p>
        </w:tc>
        <w:tc>
          <w:tcPr>
            <w:tcW w:w="2160" w:type="dxa"/>
          </w:tcPr>
          <w:p w14:paraId="296178E0" w14:textId="77777777" w:rsidR="0041793C" w:rsidRDefault="00000000">
            <w:pPr>
              <w:jc w:val="right"/>
            </w:pPr>
            <w:r>
              <w:rPr>
                <w:sz w:val="20"/>
              </w:rPr>
              <w:t>-</w:t>
            </w:r>
          </w:p>
        </w:tc>
        <w:tc>
          <w:tcPr>
            <w:tcW w:w="2160" w:type="dxa"/>
          </w:tcPr>
          <w:p w14:paraId="1B66F461" w14:textId="77777777" w:rsidR="0041793C" w:rsidRDefault="00000000">
            <w:r>
              <w:rPr>
                <w:sz w:val="20"/>
              </w:rPr>
              <w:t>-</w:t>
            </w:r>
          </w:p>
        </w:tc>
        <w:tc>
          <w:tcPr>
            <w:tcW w:w="2160" w:type="dxa"/>
          </w:tcPr>
          <w:p w14:paraId="57BA0042" w14:textId="77777777" w:rsidR="0041793C" w:rsidRDefault="00000000">
            <w:pPr>
              <w:jc w:val="right"/>
            </w:pPr>
            <w:r>
              <w:rPr>
                <w:sz w:val="20"/>
              </w:rPr>
              <w:t>-</w:t>
            </w:r>
          </w:p>
        </w:tc>
      </w:tr>
      <w:tr w:rsidR="0041793C" w14:paraId="03CF760C" w14:textId="77777777">
        <w:tc>
          <w:tcPr>
            <w:tcW w:w="2160" w:type="dxa"/>
          </w:tcPr>
          <w:p w14:paraId="07023B88" w14:textId="77777777" w:rsidR="0041793C" w:rsidRDefault="00000000">
            <w:r>
              <w:rPr>
                <w:sz w:val="20"/>
              </w:rPr>
              <w:t>Easement Stewardship</w:t>
            </w:r>
          </w:p>
        </w:tc>
        <w:tc>
          <w:tcPr>
            <w:tcW w:w="2160" w:type="dxa"/>
          </w:tcPr>
          <w:p w14:paraId="7BB27C89" w14:textId="77777777" w:rsidR="0041793C" w:rsidRDefault="00000000">
            <w:pPr>
              <w:jc w:val="right"/>
            </w:pPr>
            <w:r>
              <w:rPr>
                <w:sz w:val="20"/>
              </w:rPr>
              <w:t>-</w:t>
            </w:r>
          </w:p>
        </w:tc>
        <w:tc>
          <w:tcPr>
            <w:tcW w:w="2160" w:type="dxa"/>
          </w:tcPr>
          <w:p w14:paraId="09609373" w14:textId="77777777" w:rsidR="0041793C" w:rsidRDefault="00000000">
            <w:pPr>
              <w:jc w:val="right"/>
            </w:pPr>
            <w:r>
              <w:rPr>
                <w:sz w:val="20"/>
              </w:rPr>
              <w:t>-</w:t>
            </w:r>
          </w:p>
        </w:tc>
        <w:tc>
          <w:tcPr>
            <w:tcW w:w="2160" w:type="dxa"/>
          </w:tcPr>
          <w:p w14:paraId="59056A08" w14:textId="77777777" w:rsidR="0041793C" w:rsidRDefault="00000000">
            <w:r>
              <w:rPr>
                <w:sz w:val="20"/>
              </w:rPr>
              <w:t>-</w:t>
            </w:r>
          </w:p>
        </w:tc>
        <w:tc>
          <w:tcPr>
            <w:tcW w:w="2160" w:type="dxa"/>
          </w:tcPr>
          <w:p w14:paraId="3FC1AB25" w14:textId="77777777" w:rsidR="0041793C" w:rsidRDefault="00000000">
            <w:pPr>
              <w:jc w:val="right"/>
            </w:pPr>
            <w:r>
              <w:rPr>
                <w:sz w:val="20"/>
              </w:rPr>
              <w:t>-</w:t>
            </w:r>
          </w:p>
        </w:tc>
      </w:tr>
      <w:tr w:rsidR="0041793C" w14:paraId="6695B5CC" w14:textId="77777777">
        <w:tc>
          <w:tcPr>
            <w:tcW w:w="2160" w:type="dxa"/>
          </w:tcPr>
          <w:p w14:paraId="48F06866" w14:textId="77777777" w:rsidR="0041793C" w:rsidRDefault="00000000">
            <w:r>
              <w:rPr>
                <w:sz w:val="20"/>
              </w:rPr>
              <w:t>Travel</w:t>
            </w:r>
          </w:p>
        </w:tc>
        <w:tc>
          <w:tcPr>
            <w:tcW w:w="2160" w:type="dxa"/>
          </w:tcPr>
          <w:p w14:paraId="49E1FA2E" w14:textId="77777777" w:rsidR="0041793C" w:rsidRDefault="00000000">
            <w:pPr>
              <w:jc w:val="right"/>
            </w:pPr>
            <w:r>
              <w:rPr>
                <w:sz w:val="20"/>
              </w:rPr>
              <w:t>$45,000</w:t>
            </w:r>
          </w:p>
        </w:tc>
        <w:tc>
          <w:tcPr>
            <w:tcW w:w="2160" w:type="dxa"/>
          </w:tcPr>
          <w:p w14:paraId="7D478A7A" w14:textId="77777777" w:rsidR="0041793C" w:rsidRDefault="00000000">
            <w:pPr>
              <w:jc w:val="right"/>
            </w:pPr>
            <w:r>
              <w:rPr>
                <w:sz w:val="20"/>
              </w:rPr>
              <w:t>-</w:t>
            </w:r>
          </w:p>
        </w:tc>
        <w:tc>
          <w:tcPr>
            <w:tcW w:w="2160" w:type="dxa"/>
          </w:tcPr>
          <w:p w14:paraId="3C986D5F" w14:textId="77777777" w:rsidR="0041793C" w:rsidRDefault="00000000">
            <w:r>
              <w:rPr>
                <w:sz w:val="20"/>
              </w:rPr>
              <w:t>-</w:t>
            </w:r>
          </w:p>
        </w:tc>
        <w:tc>
          <w:tcPr>
            <w:tcW w:w="2160" w:type="dxa"/>
          </w:tcPr>
          <w:p w14:paraId="3EA8A383" w14:textId="77777777" w:rsidR="0041793C" w:rsidRDefault="00000000">
            <w:pPr>
              <w:jc w:val="right"/>
            </w:pPr>
            <w:r>
              <w:rPr>
                <w:sz w:val="20"/>
              </w:rPr>
              <w:t>$45,000</w:t>
            </w:r>
          </w:p>
        </w:tc>
      </w:tr>
      <w:tr w:rsidR="0041793C" w14:paraId="4F369BF0" w14:textId="77777777">
        <w:tc>
          <w:tcPr>
            <w:tcW w:w="2160" w:type="dxa"/>
          </w:tcPr>
          <w:p w14:paraId="186C51D1" w14:textId="77777777" w:rsidR="0041793C" w:rsidRDefault="00000000">
            <w:r>
              <w:rPr>
                <w:sz w:val="20"/>
              </w:rPr>
              <w:t>Professional Services</w:t>
            </w:r>
          </w:p>
        </w:tc>
        <w:tc>
          <w:tcPr>
            <w:tcW w:w="2160" w:type="dxa"/>
          </w:tcPr>
          <w:p w14:paraId="0E8B7853" w14:textId="77777777" w:rsidR="0041793C" w:rsidRDefault="00000000">
            <w:pPr>
              <w:jc w:val="right"/>
            </w:pPr>
            <w:r>
              <w:rPr>
                <w:sz w:val="20"/>
              </w:rPr>
              <w:t>-</w:t>
            </w:r>
          </w:p>
        </w:tc>
        <w:tc>
          <w:tcPr>
            <w:tcW w:w="2160" w:type="dxa"/>
          </w:tcPr>
          <w:p w14:paraId="1793C0E0" w14:textId="77777777" w:rsidR="0041793C" w:rsidRDefault="00000000">
            <w:pPr>
              <w:jc w:val="right"/>
            </w:pPr>
            <w:r>
              <w:rPr>
                <w:sz w:val="20"/>
              </w:rPr>
              <w:t>-</w:t>
            </w:r>
          </w:p>
        </w:tc>
        <w:tc>
          <w:tcPr>
            <w:tcW w:w="2160" w:type="dxa"/>
          </w:tcPr>
          <w:p w14:paraId="1A5B181C" w14:textId="77777777" w:rsidR="0041793C" w:rsidRDefault="00000000">
            <w:r>
              <w:rPr>
                <w:sz w:val="20"/>
              </w:rPr>
              <w:t>-</w:t>
            </w:r>
          </w:p>
        </w:tc>
        <w:tc>
          <w:tcPr>
            <w:tcW w:w="2160" w:type="dxa"/>
          </w:tcPr>
          <w:p w14:paraId="33B8AFA2" w14:textId="77777777" w:rsidR="0041793C" w:rsidRDefault="00000000">
            <w:pPr>
              <w:jc w:val="right"/>
            </w:pPr>
            <w:r>
              <w:rPr>
                <w:sz w:val="20"/>
              </w:rPr>
              <w:t>-</w:t>
            </w:r>
          </w:p>
        </w:tc>
      </w:tr>
      <w:tr w:rsidR="0041793C" w14:paraId="58733362" w14:textId="77777777">
        <w:tc>
          <w:tcPr>
            <w:tcW w:w="2160" w:type="dxa"/>
          </w:tcPr>
          <w:p w14:paraId="7D0927F7" w14:textId="77777777" w:rsidR="0041793C" w:rsidRDefault="00000000">
            <w:r>
              <w:rPr>
                <w:sz w:val="20"/>
              </w:rPr>
              <w:t>Direct Support Services</w:t>
            </w:r>
          </w:p>
        </w:tc>
        <w:tc>
          <w:tcPr>
            <w:tcW w:w="2160" w:type="dxa"/>
          </w:tcPr>
          <w:p w14:paraId="634F3081" w14:textId="77777777" w:rsidR="0041793C" w:rsidRDefault="00000000">
            <w:pPr>
              <w:jc w:val="right"/>
            </w:pPr>
            <w:r>
              <w:rPr>
                <w:sz w:val="20"/>
              </w:rPr>
              <w:t>$170,200</w:t>
            </w:r>
          </w:p>
        </w:tc>
        <w:tc>
          <w:tcPr>
            <w:tcW w:w="2160" w:type="dxa"/>
          </w:tcPr>
          <w:p w14:paraId="7004B5C7" w14:textId="77777777" w:rsidR="0041793C" w:rsidRDefault="00000000">
            <w:pPr>
              <w:jc w:val="right"/>
            </w:pPr>
            <w:r>
              <w:rPr>
                <w:sz w:val="20"/>
              </w:rPr>
              <w:t>$254,400</w:t>
            </w:r>
          </w:p>
        </w:tc>
        <w:tc>
          <w:tcPr>
            <w:tcW w:w="2160" w:type="dxa"/>
          </w:tcPr>
          <w:p w14:paraId="7FBE893A" w14:textId="77777777" w:rsidR="0041793C" w:rsidRDefault="00000000">
            <w:r>
              <w:rPr>
                <w:sz w:val="20"/>
              </w:rPr>
              <w:t>Private</w:t>
            </w:r>
          </w:p>
        </w:tc>
        <w:tc>
          <w:tcPr>
            <w:tcW w:w="2160" w:type="dxa"/>
          </w:tcPr>
          <w:p w14:paraId="4BA372AD" w14:textId="77777777" w:rsidR="0041793C" w:rsidRDefault="00000000">
            <w:pPr>
              <w:jc w:val="right"/>
            </w:pPr>
            <w:r>
              <w:rPr>
                <w:sz w:val="20"/>
              </w:rPr>
              <w:t>$424,600</w:t>
            </w:r>
          </w:p>
        </w:tc>
      </w:tr>
      <w:tr w:rsidR="0041793C" w14:paraId="40FCCEFE" w14:textId="77777777">
        <w:tc>
          <w:tcPr>
            <w:tcW w:w="2160" w:type="dxa"/>
          </w:tcPr>
          <w:p w14:paraId="56871CF4" w14:textId="77777777" w:rsidR="0041793C" w:rsidRDefault="00000000">
            <w:r>
              <w:rPr>
                <w:sz w:val="20"/>
              </w:rPr>
              <w:t>DNR Land Acquisition Costs</w:t>
            </w:r>
          </w:p>
        </w:tc>
        <w:tc>
          <w:tcPr>
            <w:tcW w:w="2160" w:type="dxa"/>
          </w:tcPr>
          <w:p w14:paraId="186E9B21" w14:textId="77777777" w:rsidR="0041793C" w:rsidRDefault="00000000">
            <w:pPr>
              <w:jc w:val="right"/>
            </w:pPr>
            <w:r>
              <w:rPr>
                <w:sz w:val="20"/>
              </w:rPr>
              <w:t>-</w:t>
            </w:r>
          </w:p>
        </w:tc>
        <w:tc>
          <w:tcPr>
            <w:tcW w:w="2160" w:type="dxa"/>
          </w:tcPr>
          <w:p w14:paraId="6641F656" w14:textId="77777777" w:rsidR="0041793C" w:rsidRDefault="00000000">
            <w:pPr>
              <w:jc w:val="right"/>
            </w:pPr>
            <w:r>
              <w:rPr>
                <w:sz w:val="20"/>
              </w:rPr>
              <w:t>-</w:t>
            </w:r>
          </w:p>
        </w:tc>
        <w:tc>
          <w:tcPr>
            <w:tcW w:w="2160" w:type="dxa"/>
          </w:tcPr>
          <w:p w14:paraId="0B9427AC" w14:textId="77777777" w:rsidR="0041793C" w:rsidRDefault="00000000">
            <w:r>
              <w:rPr>
                <w:sz w:val="20"/>
              </w:rPr>
              <w:t>-</w:t>
            </w:r>
          </w:p>
        </w:tc>
        <w:tc>
          <w:tcPr>
            <w:tcW w:w="2160" w:type="dxa"/>
          </w:tcPr>
          <w:p w14:paraId="4DC2B093" w14:textId="77777777" w:rsidR="0041793C" w:rsidRDefault="00000000">
            <w:pPr>
              <w:jc w:val="right"/>
            </w:pPr>
            <w:r>
              <w:rPr>
                <w:sz w:val="20"/>
              </w:rPr>
              <w:t>-</w:t>
            </w:r>
          </w:p>
        </w:tc>
      </w:tr>
      <w:tr w:rsidR="0041793C" w14:paraId="1F4D52AB" w14:textId="77777777">
        <w:tc>
          <w:tcPr>
            <w:tcW w:w="2160" w:type="dxa"/>
          </w:tcPr>
          <w:p w14:paraId="3D9DCD13" w14:textId="77777777" w:rsidR="0041793C" w:rsidRDefault="00000000">
            <w:r>
              <w:rPr>
                <w:sz w:val="20"/>
              </w:rPr>
              <w:t>Capital Equipment</w:t>
            </w:r>
          </w:p>
        </w:tc>
        <w:tc>
          <w:tcPr>
            <w:tcW w:w="2160" w:type="dxa"/>
          </w:tcPr>
          <w:p w14:paraId="69D133D5" w14:textId="77777777" w:rsidR="0041793C" w:rsidRDefault="00000000">
            <w:pPr>
              <w:jc w:val="right"/>
            </w:pPr>
            <w:r>
              <w:rPr>
                <w:sz w:val="20"/>
              </w:rPr>
              <w:t>-</w:t>
            </w:r>
          </w:p>
        </w:tc>
        <w:tc>
          <w:tcPr>
            <w:tcW w:w="2160" w:type="dxa"/>
          </w:tcPr>
          <w:p w14:paraId="19BE5BBB" w14:textId="77777777" w:rsidR="0041793C" w:rsidRDefault="00000000">
            <w:pPr>
              <w:jc w:val="right"/>
            </w:pPr>
            <w:r>
              <w:rPr>
                <w:sz w:val="20"/>
              </w:rPr>
              <w:t>-</w:t>
            </w:r>
          </w:p>
        </w:tc>
        <w:tc>
          <w:tcPr>
            <w:tcW w:w="2160" w:type="dxa"/>
          </w:tcPr>
          <w:p w14:paraId="36D1D73F" w14:textId="77777777" w:rsidR="0041793C" w:rsidRDefault="00000000">
            <w:r>
              <w:rPr>
                <w:sz w:val="20"/>
              </w:rPr>
              <w:t>-</w:t>
            </w:r>
          </w:p>
        </w:tc>
        <w:tc>
          <w:tcPr>
            <w:tcW w:w="2160" w:type="dxa"/>
          </w:tcPr>
          <w:p w14:paraId="2B3B5C36" w14:textId="77777777" w:rsidR="0041793C" w:rsidRDefault="00000000">
            <w:pPr>
              <w:jc w:val="right"/>
            </w:pPr>
            <w:r>
              <w:rPr>
                <w:sz w:val="20"/>
              </w:rPr>
              <w:t>-</w:t>
            </w:r>
          </w:p>
        </w:tc>
      </w:tr>
      <w:tr w:rsidR="0041793C" w14:paraId="2B2B8F12" w14:textId="77777777">
        <w:tc>
          <w:tcPr>
            <w:tcW w:w="2160" w:type="dxa"/>
          </w:tcPr>
          <w:p w14:paraId="746935CC" w14:textId="77777777" w:rsidR="0041793C" w:rsidRDefault="00000000">
            <w:r>
              <w:rPr>
                <w:sz w:val="20"/>
              </w:rPr>
              <w:t>Other Equipment/Tools</w:t>
            </w:r>
          </w:p>
        </w:tc>
        <w:tc>
          <w:tcPr>
            <w:tcW w:w="2160" w:type="dxa"/>
          </w:tcPr>
          <w:p w14:paraId="0341BE7C" w14:textId="77777777" w:rsidR="0041793C" w:rsidRDefault="00000000">
            <w:pPr>
              <w:jc w:val="right"/>
            </w:pPr>
            <w:r>
              <w:rPr>
                <w:sz w:val="20"/>
              </w:rPr>
              <w:t>-</w:t>
            </w:r>
          </w:p>
        </w:tc>
        <w:tc>
          <w:tcPr>
            <w:tcW w:w="2160" w:type="dxa"/>
          </w:tcPr>
          <w:p w14:paraId="0C3559C4" w14:textId="77777777" w:rsidR="0041793C" w:rsidRDefault="00000000">
            <w:pPr>
              <w:jc w:val="right"/>
            </w:pPr>
            <w:r>
              <w:rPr>
                <w:sz w:val="20"/>
              </w:rPr>
              <w:t>-</w:t>
            </w:r>
          </w:p>
        </w:tc>
        <w:tc>
          <w:tcPr>
            <w:tcW w:w="2160" w:type="dxa"/>
          </w:tcPr>
          <w:p w14:paraId="75C168F4" w14:textId="77777777" w:rsidR="0041793C" w:rsidRDefault="00000000">
            <w:r>
              <w:rPr>
                <w:sz w:val="20"/>
              </w:rPr>
              <w:t>-</w:t>
            </w:r>
          </w:p>
        </w:tc>
        <w:tc>
          <w:tcPr>
            <w:tcW w:w="2160" w:type="dxa"/>
          </w:tcPr>
          <w:p w14:paraId="17E444AE" w14:textId="77777777" w:rsidR="0041793C" w:rsidRDefault="00000000">
            <w:pPr>
              <w:jc w:val="right"/>
            </w:pPr>
            <w:r>
              <w:rPr>
                <w:sz w:val="20"/>
              </w:rPr>
              <w:t>-</w:t>
            </w:r>
          </w:p>
        </w:tc>
      </w:tr>
      <w:tr w:rsidR="0041793C" w14:paraId="7A3D2D71" w14:textId="77777777">
        <w:tc>
          <w:tcPr>
            <w:tcW w:w="2160" w:type="dxa"/>
          </w:tcPr>
          <w:p w14:paraId="411C606F" w14:textId="77777777" w:rsidR="0041793C" w:rsidRDefault="00000000">
            <w:r>
              <w:rPr>
                <w:sz w:val="20"/>
              </w:rPr>
              <w:t>Supplies/Materials</w:t>
            </w:r>
          </w:p>
        </w:tc>
        <w:tc>
          <w:tcPr>
            <w:tcW w:w="2160" w:type="dxa"/>
          </w:tcPr>
          <w:p w14:paraId="78AC5352" w14:textId="77777777" w:rsidR="0041793C" w:rsidRDefault="00000000">
            <w:pPr>
              <w:jc w:val="right"/>
            </w:pPr>
            <w:r>
              <w:rPr>
                <w:sz w:val="20"/>
              </w:rPr>
              <w:t>$173,000</w:t>
            </w:r>
          </w:p>
        </w:tc>
        <w:tc>
          <w:tcPr>
            <w:tcW w:w="2160" w:type="dxa"/>
          </w:tcPr>
          <w:p w14:paraId="06055832" w14:textId="77777777" w:rsidR="0041793C" w:rsidRDefault="00000000">
            <w:pPr>
              <w:jc w:val="right"/>
            </w:pPr>
            <w:r>
              <w:rPr>
                <w:sz w:val="20"/>
              </w:rPr>
              <w:t>-</w:t>
            </w:r>
          </w:p>
        </w:tc>
        <w:tc>
          <w:tcPr>
            <w:tcW w:w="2160" w:type="dxa"/>
          </w:tcPr>
          <w:p w14:paraId="16151CC1" w14:textId="77777777" w:rsidR="0041793C" w:rsidRDefault="00000000">
            <w:r>
              <w:rPr>
                <w:sz w:val="20"/>
              </w:rPr>
              <w:t>-</w:t>
            </w:r>
          </w:p>
        </w:tc>
        <w:tc>
          <w:tcPr>
            <w:tcW w:w="2160" w:type="dxa"/>
          </w:tcPr>
          <w:p w14:paraId="42FCE07F" w14:textId="77777777" w:rsidR="0041793C" w:rsidRDefault="00000000">
            <w:pPr>
              <w:jc w:val="right"/>
            </w:pPr>
            <w:r>
              <w:rPr>
                <w:sz w:val="20"/>
              </w:rPr>
              <w:t>$173,000</w:t>
            </w:r>
          </w:p>
        </w:tc>
      </w:tr>
      <w:tr w:rsidR="0041793C" w14:paraId="2415EF57" w14:textId="77777777">
        <w:tc>
          <w:tcPr>
            <w:tcW w:w="2160" w:type="dxa"/>
          </w:tcPr>
          <w:p w14:paraId="180548EE" w14:textId="77777777" w:rsidR="0041793C" w:rsidRDefault="00000000">
            <w:r>
              <w:rPr>
                <w:sz w:val="20"/>
              </w:rPr>
              <w:t>DNR IDP</w:t>
            </w:r>
          </w:p>
        </w:tc>
        <w:tc>
          <w:tcPr>
            <w:tcW w:w="2160" w:type="dxa"/>
          </w:tcPr>
          <w:p w14:paraId="1DCB9620" w14:textId="77777777" w:rsidR="0041793C" w:rsidRDefault="00000000">
            <w:pPr>
              <w:jc w:val="right"/>
            </w:pPr>
            <w:r>
              <w:rPr>
                <w:sz w:val="20"/>
              </w:rPr>
              <w:t>-</w:t>
            </w:r>
          </w:p>
        </w:tc>
        <w:tc>
          <w:tcPr>
            <w:tcW w:w="2160" w:type="dxa"/>
          </w:tcPr>
          <w:p w14:paraId="264AFDED" w14:textId="77777777" w:rsidR="0041793C" w:rsidRDefault="00000000">
            <w:pPr>
              <w:jc w:val="right"/>
            </w:pPr>
            <w:r>
              <w:rPr>
                <w:sz w:val="20"/>
              </w:rPr>
              <w:t>-</w:t>
            </w:r>
          </w:p>
        </w:tc>
        <w:tc>
          <w:tcPr>
            <w:tcW w:w="2160" w:type="dxa"/>
          </w:tcPr>
          <w:p w14:paraId="25FC3EB2" w14:textId="77777777" w:rsidR="0041793C" w:rsidRDefault="00000000">
            <w:r>
              <w:rPr>
                <w:sz w:val="20"/>
              </w:rPr>
              <w:t>-</w:t>
            </w:r>
          </w:p>
        </w:tc>
        <w:tc>
          <w:tcPr>
            <w:tcW w:w="2160" w:type="dxa"/>
          </w:tcPr>
          <w:p w14:paraId="58FE0516" w14:textId="77777777" w:rsidR="0041793C" w:rsidRDefault="00000000">
            <w:pPr>
              <w:jc w:val="right"/>
            </w:pPr>
            <w:r>
              <w:rPr>
                <w:sz w:val="20"/>
              </w:rPr>
              <w:t>-</w:t>
            </w:r>
          </w:p>
        </w:tc>
      </w:tr>
      <w:tr w:rsidR="0041793C" w14:paraId="725F73CD" w14:textId="77777777">
        <w:tc>
          <w:tcPr>
            <w:tcW w:w="2160" w:type="dxa"/>
            <w:shd w:val="clear" w:color="auto" w:fill="EEEEEE"/>
          </w:tcPr>
          <w:p w14:paraId="788BA7FB" w14:textId="77777777" w:rsidR="0041793C" w:rsidRDefault="00000000">
            <w:r>
              <w:rPr>
                <w:b/>
                <w:color w:val="000000"/>
                <w:sz w:val="20"/>
              </w:rPr>
              <w:t>Grand Total</w:t>
            </w:r>
          </w:p>
        </w:tc>
        <w:tc>
          <w:tcPr>
            <w:tcW w:w="2160" w:type="dxa"/>
            <w:shd w:val="clear" w:color="auto" w:fill="EEEEEE"/>
          </w:tcPr>
          <w:p w14:paraId="20B83E0C" w14:textId="77777777" w:rsidR="0041793C" w:rsidRDefault="00000000">
            <w:pPr>
              <w:jc w:val="right"/>
            </w:pPr>
            <w:r>
              <w:rPr>
                <w:b/>
                <w:color w:val="000000"/>
                <w:sz w:val="20"/>
              </w:rPr>
              <w:t>$2,439,300</w:t>
            </w:r>
          </w:p>
        </w:tc>
        <w:tc>
          <w:tcPr>
            <w:tcW w:w="2160" w:type="dxa"/>
            <w:shd w:val="clear" w:color="auto" w:fill="EEEEEE"/>
          </w:tcPr>
          <w:p w14:paraId="5731218F" w14:textId="77777777" w:rsidR="0041793C" w:rsidRDefault="00000000">
            <w:pPr>
              <w:jc w:val="right"/>
            </w:pPr>
            <w:r>
              <w:rPr>
                <w:b/>
                <w:color w:val="000000"/>
                <w:sz w:val="20"/>
              </w:rPr>
              <w:t>$254,400</w:t>
            </w:r>
          </w:p>
        </w:tc>
        <w:tc>
          <w:tcPr>
            <w:tcW w:w="2160" w:type="dxa"/>
            <w:shd w:val="clear" w:color="auto" w:fill="EEEEEE"/>
          </w:tcPr>
          <w:p w14:paraId="12E14491" w14:textId="77777777" w:rsidR="0041793C" w:rsidRDefault="00000000">
            <w:r>
              <w:rPr>
                <w:b/>
                <w:color w:val="000000"/>
                <w:sz w:val="20"/>
              </w:rPr>
              <w:t>-</w:t>
            </w:r>
          </w:p>
        </w:tc>
        <w:tc>
          <w:tcPr>
            <w:tcW w:w="2160" w:type="dxa"/>
            <w:shd w:val="clear" w:color="auto" w:fill="EEEEEE"/>
          </w:tcPr>
          <w:p w14:paraId="67102B71" w14:textId="77777777" w:rsidR="0041793C" w:rsidRDefault="00000000">
            <w:pPr>
              <w:jc w:val="right"/>
            </w:pPr>
            <w:r>
              <w:rPr>
                <w:b/>
                <w:color w:val="000000"/>
                <w:sz w:val="20"/>
              </w:rPr>
              <w:t>$2,693,700</w:t>
            </w:r>
          </w:p>
        </w:tc>
      </w:tr>
    </w:tbl>
    <w:p w14:paraId="52EA72F0" w14:textId="77777777" w:rsidR="0041793C" w:rsidRDefault="00000000">
      <w:pPr>
        <w:pStyle w:val="Heading4"/>
        <w:spacing w:before="40" w:after="60"/>
      </w:pPr>
      <w:r>
        <w:rPr>
          <w:color w:val="000000"/>
          <w:sz w:val="24"/>
        </w:rPr>
        <w:t>Personnel</w:t>
      </w:r>
    </w:p>
    <w:tbl>
      <w:tblPr>
        <w:tblStyle w:val="TableGrid"/>
        <w:tblW w:w="0" w:type="auto"/>
        <w:tblLook w:val="04A0" w:firstRow="1" w:lastRow="0" w:firstColumn="1" w:lastColumn="0" w:noHBand="0" w:noVBand="1"/>
      </w:tblPr>
      <w:tblGrid>
        <w:gridCol w:w="2493"/>
        <w:gridCol w:w="1390"/>
        <w:gridCol w:w="1423"/>
        <w:gridCol w:w="1424"/>
        <w:gridCol w:w="1431"/>
        <w:gridCol w:w="1431"/>
        <w:gridCol w:w="1424"/>
      </w:tblGrid>
      <w:tr w:rsidR="0041793C" w14:paraId="6966D2D4" w14:textId="77777777">
        <w:tc>
          <w:tcPr>
            <w:tcW w:w="1543" w:type="dxa"/>
            <w:shd w:val="clear" w:color="auto" w:fill="AFC4E9"/>
          </w:tcPr>
          <w:p w14:paraId="07483795" w14:textId="77777777" w:rsidR="0041793C" w:rsidRDefault="00000000">
            <w:r>
              <w:rPr>
                <w:b/>
                <w:color w:val="000000"/>
                <w:sz w:val="20"/>
              </w:rPr>
              <w:t>Position</w:t>
            </w:r>
          </w:p>
        </w:tc>
        <w:tc>
          <w:tcPr>
            <w:tcW w:w="1543" w:type="dxa"/>
            <w:shd w:val="clear" w:color="auto" w:fill="AFC4E9"/>
          </w:tcPr>
          <w:p w14:paraId="78891329" w14:textId="77777777" w:rsidR="0041793C" w:rsidRDefault="00000000">
            <w:r>
              <w:rPr>
                <w:b/>
                <w:color w:val="000000"/>
                <w:sz w:val="20"/>
              </w:rPr>
              <w:t>Annual FTE</w:t>
            </w:r>
          </w:p>
        </w:tc>
        <w:tc>
          <w:tcPr>
            <w:tcW w:w="1543" w:type="dxa"/>
            <w:shd w:val="clear" w:color="auto" w:fill="AFC4E9"/>
          </w:tcPr>
          <w:p w14:paraId="3DB10966" w14:textId="77777777" w:rsidR="0041793C" w:rsidRDefault="00000000">
            <w:r>
              <w:rPr>
                <w:b/>
                <w:color w:val="000000"/>
                <w:sz w:val="20"/>
              </w:rPr>
              <w:t>Years Working</w:t>
            </w:r>
          </w:p>
        </w:tc>
        <w:tc>
          <w:tcPr>
            <w:tcW w:w="1543" w:type="dxa"/>
            <w:shd w:val="clear" w:color="auto" w:fill="AFC4E9"/>
          </w:tcPr>
          <w:p w14:paraId="4BC2717C" w14:textId="77777777" w:rsidR="0041793C" w:rsidRDefault="00000000">
            <w:r>
              <w:rPr>
                <w:b/>
                <w:color w:val="000000"/>
                <w:sz w:val="20"/>
              </w:rPr>
              <w:t>Funding Request</w:t>
            </w:r>
          </w:p>
        </w:tc>
        <w:tc>
          <w:tcPr>
            <w:tcW w:w="1543" w:type="dxa"/>
            <w:shd w:val="clear" w:color="auto" w:fill="AFC4E9"/>
          </w:tcPr>
          <w:p w14:paraId="7D887D4E" w14:textId="77777777" w:rsidR="0041793C" w:rsidRDefault="00000000">
            <w:r>
              <w:rPr>
                <w:b/>
                <w:color w:val="000000"/>
                <w:sz w:val="20"/>
              </w:rPr>
              <w:t>Total Leverage</w:t>
            </w:r>
          </w:p>
        </w:tc>
        <w:tc>
          <w:tcPr>
            <w:tcW w:w="1543" w:type="dxa"/>
            <w:shd w:val="clear" w:color="auto" w:fill="AFC4E9"/>
          </w:tcPr>
          <w:p w14:paraId="783C22AD" w14:textId="77777777" w:rsidR="0041793C" w:rsidRDefault="00000000">
            <w:r>
              <w:rPr>
                <w:b/>
                <w:color w:val="000000"/>
                <w:sz w:val="20"/>
              </w:rPr>
              <w:t>Leverage Source</w:t>
            </w:r>
          </w:p>
        </w:tc>
        <w:tc>
          <w:tcPr>
            <w:tcW w:w="1543" w:type="dxa"/>
            <w:shd w:val="clear" w:color="auto" w:fill="AFC4E9"/>
          </w:tcPr>
          <w:p w14:paraId="360B451A" w14:textId="77777777" w:rsidR="0041793C" w:rsidRDefault="00000000">
            <w:r>
              <w:rPr>
                <w:b/>
                <w:color w:val="000000"/>
                <w:sz w:val="20"/>
              </w:rPr>
              <w:t>Total</w:t>
            </w:r>
          </w:p>
        </w:tc>
      </w:tr>
      <w:tr w:rsidR="0041793C" w14:paraId="5DF761FA" w14:textId="77777777">
        <w:tc>
          <w:tcPr>
            <w:tcW w:w="1543" w:type="dxa"/>
          </w:tcPr>
          <w:p w14:paraId="28B30DCC" w14:textId="77777777" w:rsidR="0041793C" w:rsidRDefault="00000000">
            <w:r>
              <w:rPr>
                <w:sz w:val="20"/>
              </w:rPr>
              <w:t>TNC Restoration/Enhancement Crew</w:t>
            </w:r>
          </w:p>
        </w:tc>
        <w:tc>
          <w:tcPr>
            <w:tcW w:w="1543" w:type="dxa"/>
          </w:tcPr>
          <w:p w14:paraId="78250B78" w14:textId="77777777" w:rsidR="0041793C" w:rsidRDefault="00000000">
            <w:pPr>
              <w:jc w:val="right"/>
            </w:pPr>
            <w:r>
              <w:rPr>
                <w:sz w:val="20"/>
              </w:rPr>
              <w:t>1.75</w:t>
            </w:r>
          </w:p>
        </w:tc>
        <w:tc>
          <w:tcPr>
            <w:tcW w:w="1543" w:type="dxa"/>
          </w:tcPr>
          <w:p w14:paraId="4035FBEC" w14:textId="77777777" w:rsidR="0041793C" w:rsidRDefault="00000000">
            <w:pPr>
              <w:jc w:val="right"/>
            </w:pPr>
            <w:r>
              <w:rPr>
                <w:sz w:val="20"/>
              </w:rPr>
              <w:t>2.0</w:t>
            </w:r>
          </w:p>
        </w:tc>
        <w:tc>
          <w:tcPr>
            <w:tcW w:w="1543" w:type="dxa"/>
          </w:tcPr>
          <w:p w14:paraId="720E53FD" w14:textId="77777777" w:rsidR="0041793C" w:rsidRDefault="00000000">
            <w:pPr>
              <w:jc w:val="right"/>
            </w:pPr>
            <w:r>
              <w:rPr>
                <w:sz w:val="20"/>
              </w:rPr>
              <w:t>$207,400</w:t>
            </w:r>
          </w:p>
        </w:tc>
        <w:tc>
          <w:tcPr>
            <w:tcW w:w="1543" w:type="dxa"/>
          </w:tcPr>
          <w:p w14:paraId="2AB90726" w14:textId="77777777" w:rsidR="0041793C" w:rsidRDefault="00000000">
            <w:pPr>
              <w:jc w:val="right"/>
            </w:pPr>
            <w:r>
              <w:rPr>
                <w:sz w:val="20"/>
              </w:rPr>
              <w:t>-</w:t>
            </w:r>
          </w:p>
        </w:tc>
        <w:tc>
          <w:tcPr>
            <w:tcW w:w="1543" w:type="dxa"/>
          </w:tcPr>
          <w:p w14:paraId="1754088F" w14:textId="77777777" w:rsidR="0041793C" w:rsidRDefault="00000000">
            <w:r>
              <w:rPr>
                <w:sz w:val="20"/>
              </w:rPr>
              <w:t>-</w:t>
            </w:r>
          </w:p>
        </w:tc>
        <w:tc>
          <w:tcPr>
            <w:tcW w:w="1543" w:type="dxa"/>
          </w:tcPr>
          <w:p w14:paraId="0DD921EE" w14:textId="77777777" w:rsidR="0041793C" w:rsidRDefault="00000000">
            <w:pPr>
              <w:jc w:val="right"/>
            </w:pPr>
            <w:r>
              <w:rPr>
                <w:sz w:val="20"/>
              </w:rPr>
              <w:t>$207,400</w:t>
            </w:r>
          </w:p>
        </w:tc>
      </w:tr>
      <w:tr w:rsidR="0041793C" w14:paraId="23481944" w14:textId="77777777">
        <w:tc>
          <w:tcPr>
            <w:tcW w:w="1543" w:type="dxa"/>
          </w:tcPr>
          <w:p w14:paraId="7676AEB3" w14:textId="77777777" w:rsidR="0041793C" w:rsidRDefault="00000000">
            <w:r>
              <w:rPr>
                <w:sz w:val="20"/>
              </w:rPr>
              <w:t>TNC Project Management, Protection and Grants Admin</w:t>
            </w:r>
          </w:p>
        </w:tc>
        <w:tc>
          <w:tcPr>
            <w:tcW w:w="1543" w:type="dxa"/>
          </w:tcPr>
          <w:p w14:paraId="42190509" w14:textId="77777777" w:rsidR="0041793C" w:rsidRDefault="00000000">
            <w:pPr>
              <w:jc w:val="right"/>
            </w:pPr>
            <w:r>
              <w:rPr>
                <w:sz w:val="20"/>
              </w:rPr>
              <w:t>1.3</w:t>
            </w:r>
          </w:p>
        </w:tc>
        <w:tc>
          <w:tcPr>
            <w:tcW w:w="1543" w:type="dxa"/>
          </w:tcPr>
          <w:p w14:paraId="54E2F56C" w14:textId="77777777" w:rsidR="0041793C" w:rsidRDefault="00000000">
            <w:pPr>
              <w:jc w:val="right"/>
            </w:pPr>
            <w:r>
              <w:rPr>
                <w:sz w:val="20"/>
              </w:rPr>
              <w:t>3.0</w:t>
            </w:r>
          </w:p>
        </w:tc>
        <w:tc>
          <w:tcPr>
            <w:tcW w:w="1543" w:type="dxa"/>
          </w:tcPr>
          <w:p w14:paraId="21EE1132" w14:textId="77777777" w:rsidR="0041793C" w:rsidRDefault="00000000">
            <w:pPr>
              <w:jc w:val="right"/>
            </w:pPr>
            <w:r>
              <w:rPr>
                <w:sz w:val="20"/>
              </w:rPr>
              <w:t>$343,700</w:t>
            </w:r>
          </w:p>
        </w:tc>
        <w:tc>
          <w:tcPr>
            <w:tcW w:w="1543" w:type="dxa"/>
          </w:tcPr>
          <w:p w14:paraId="4516604A" w14:textId="77777777" w:rsidR="0041793C" w:rsidRDefault="00000000">
            <w:pPr>
              <w:jc w:val="right"/>
            </w:pPr>
            <w:r>
              <w:rPr>
                <w:sz w:val="20"/>
              </w:rPr>
              <w:t>-</w:t>
            </w:r>
          </w:p>
        </w:tc>
        <w:tc>
          <w:tcPr>
            <w:tcW w:w="1543" w:type="dxa"/>
          </w:tcPr>
          <w:p w14:paraId="0678C869" w14:textId="77777777" w:rsidR="0041793C" w:rsidRDefault="00000000">
            <w:r>
              <w:rPr>
                <w:sz w:val="20"/>
              </w:rPr>
              <w:t>-</w:t>
            </w:r>
          </w:p>
        </w:tc>
        <w:tc>
          <w:tcPr>
            <w:tcW w:w="1543" w:type="dxa"/>
          </w:tcPr>
          <w:p w14:paraId="62AD093B" w14:textId="77777777" w:rsidR="0041793C" w:rsidRDefault="00000000">
            <w:pPr>
              <w:jc w:val="right"/>
            </w:pPr>
            <w:r>
              <w:rPr>
                <w:sz w:val="20"/>
              </w:rPr>
              <w:t>$343,700</w:t>
            </w:r>
          </w:p>
        </w:tc>
      </w:tr>
    </w:tbl>
    <w:p w14:paraId="1FFE10B5" w14:textId="77777777" w:rsidR="0041793C" w:rsidRDefault="00000000">
      <w:r>
        <w:br w:type="page"/>
      </w:r>
    </w:p>
    <w:p w14:paraId="70D3C2C6" w14:textId="77777777" w:rsidR="0041793C" w:rsidRDefault="00000000">
      <w:pPr>
        <w:pStyle w:val="Heading3"/>
        <w:spacing w:before="60" w:after="80"/>
      </w:pPr>
      <w:r>
        <w:rPr>
          <w:color w:val="254885"/>
          <w:sz w:val="26"/>
        </w:rPr>
        <w:lastRenderedPageBreak/>
        <w:t>Partner: TPL</w:t>
      </w:r>
    </w:p>
    <w:p w14:paraId="06E409AA" w14:textId="77777777" w:rsidR="0041793C" w:rsidRDefault="00000000">
      <w:pPr>
        <w:pStyle w:val="Heading4"/>
        <w:spacing w:before="40" w:after="60"/>
      </w:pPr>
      <w:r>
        <w:rPr>
          <w:color w:val="000000"/>
          <w:sz w:val="24"/>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41793C" w14:paraId="3AF20A2F" w14:textId="77777777">
        <w:tc>
          <w:tcPr>
            <w:tcW w:w="2160" w:type="dxa"/>
            <w:shd w:val="clear" w:color="auto" w:fill="AFC4E9"/>
          </w:tcPr>
          <w:p w14:paraId="7553693D" w14:textId="77777777" w:rsidR="0041793C" w:rsidRDefault="00000000">
            <w:r>
              <w:rPr>
                <w:b/>
                <w:color w:val="000000"/>
                <w:sz w:val="20"/>
              </w:rPr>
              <w:t>Item</w:t>
            </w:r>
          </w:p>
        </w:tc>
        <w:tc>
          <w:tcPr>
            <w:tcW w:w="2160" w:type="dxa"/>
            <w:shd w:val="clear" w:color="auto" w:fill="AFC4E9"/>
          </w:tcPr>
          <w:p w14:paraId="1BF948FE" w14:textId="77777777" w:rsidR="0041793C" w:rsidRDefault="00000000">
            <w:r>
              <w:rPr>
                <w:b/>
                <w:color w:val="000000"/>
                <w:sz w:val="20"/>
              </w:rPr>
              <w:t>Funding Request</w:t>
            </w:r>
          </w:p>
        </w:tc>
        <w:tc>
          <w:tcPr>
            <w:tcW w:w="2160" w:type="dxa"/>
            <w:shd w:val="clear" w:color="auto" w:fill="AFC4E9"/>
          </w:tcPr>
          <w:p w14:paraId="4571E741" w14:textId="77777777" w:rsidR="0041793C" w:rsidRDefault="00000000">
            <w:r>
              <w:rPr>
                <w:b/>
                <w:color w:val="000000"/>
                <w:sz w:val="20"/>
              </w:rPr>
              <w:t>Total Leverage</w:t>
            </w:r>
          </w:p>
        </w:tc>
        <w:tc>
          <w:tcPr>
            <w:tcW w:w="2160" w:type="dxa"/>
            <w:shd w:val="clear" w:color="auto" w:fill="AFC4E9"/>
          </w:tcPr>
          <w:p w14:paraId="3DC17E2F" w14:textId="77777777" w:rsidR="0041793C" w:rsidRDefault="00000000">
            <w:r>
              <w:rPr>
                <w:b/>
                <w:color w:val="000000"/>
                <w:sz w:val="20"/>
              </w:rPr>
              <w:t>Leverage Source</w:t>
            </w:r>
          </w:p>
        </w:tc>
        <w:tc>
          <w:tcPr>
            <w:tcW w:w="2160" w:type="dxa"/>
            <w:shd w:val="clear" w:color="auto" w:fill="AFC4E9"/>
          </w:tcPr>
          <w:p w14:paraId="4312952F" w14:textId="77777777" w:rsidR="0041793C" w:rsidRDefault="00000000">
            <w:r>
              <w:rPr>
                <w:b/>
                <w:color w:val="000000"/>
                <w:sz w:val="20"/>
              </w:rPr>
              <w:t>Total</w:t>
            </w:r>
          </w:p>
        </w:tc>
      </w:tr>
      <w:tr w:rsidR="0041793C" w14:paraId="0B0D254F" w14:textId="77777777">
        <w:tc>
          <w:tcPr>
            <w:tcW w:w="2160" w:type="dxa"/>
          </w:tcPr>
          <w:p w14:paraId="727D8C4E" w14:textId="77777777" w:rsidR="0041793C" w:rsidRDefault="00000000">
            <w:r>
              <w:rPr>
                <w:sz w:val="20"/>
              </w:rPr>
              <w:t>Personnel</w:t>
            </w:r>
          </w:p>
        </w:tc>
        <w:tc>
          <w:tcPr>
            <w:tcW w:w="2160" w:type="dxa"/>
          </w:tcPr>
          <w:p w14:paraId="557C875E" w14:textId="77777777" w:rsidR="0041793C" w:rsidRDefault="00000000">
            <w:pPr>
              <w:jc w:val="right"/>
            </w:pPr>
            <w:r>
              <w:rPr>
                <w:sz w:val="20"/>
              </w:rPr>
              <w:t>$495,000</w:t>
            </w:r>
          </w:p>
        </w:tc>
        <w:tc>
          <w:tcPr>
            <w:tcW w:w="2160" w:type="dxa"/>
          </w:tcPr>
          <w:p w14:paraId="256204E1" w14:textId="77777777" w:rsidR="0041793C" w:rsidRDefault="00000000">
            <w:pPr>
              <w:jc w:val="right"/>
            </w:pPr>
            <w:r>
              <w:rPr>
                <w:sz w:val="20"/>
              </w:rPr>
              <w:t>-</w:t>
            </w:r>
          </w:p>
        </w:tc>
        <w:tc>
          <w:tcPr>
            <w:tcW w:w="2160" w:type="dxa"/>
          </w:tcPr>
          <w:p w14:paraId="3C61FC83" w14:textId="77777777" w:rsidR="0041793C" w:rsidRDefault="00000000">
            <w:r>
              <w:rPr>
                <w:sz w:val="20"/>
              </w:rPr>
              <w:t>-</w:t>
            </w:r>
          </w:p>
        </w:tc>
        <w:tc>
          <w:tcPr>
            <w:tcW w:w="2160" w:type="dxa"/>
          </w:tcPr>
          <w:p w14:paraId="16210017" w14:textId="77777777" w:rsidR="0041793C" w:rsidRDefault="00000000">
            <w:pPr>
              <w:jc w:val="right"/>
            </w:pPr>
            <w:r>
              <w:rPr>
                <w:sz w:val="20"/>
              </w:rPr>
              <w:t>$495,000</w:t>
            </w:r>
          </w:p>
        </w:tc>
      </w:tr>
      <w:tr w:rsidR="0041793C" w14:paraId="74F088F6" w14:textId="77777777">
        <w:tc>
          <w:tcPr>
            <w:tcW w:w="2160" w:type="dxa"/>
          </w:tcPr>
          <w:p w14:paraId="125D0EF6" w14:textId="77777777" w:rsidR="0041793C" w:rsidRDefault="00000000">
            <w:r>
              <w:rPr>
                <w:sz w:val="20"/>
              </w:rPr>
              <w:t>Contracts</w:t>
            </w:r>
          </w:p>
        </w:tc>
        <w:tc>
          <w:tcPr>
            <w:tcW w:w="2160" w:type="dxa"/>
          </w:tcPr>
          <w:p w14:paraId="17139CE1" w14:textId="77777777" w:rsidR="0041793C" w:rsidRDefault="00000000">
            <w:pPr>
              <w:jc w:val="right"/>
            </w:pPr>
            <w:r>
              <w:rPr>
                <w:sz w:val="20"/>
              </w:rPr>
              <w:t>$250,000</w:t>
            </w:r>
          </w:p>
        </w:tc>
        <w:tc>
          <w:tcPr>
            <w:tcW w:w="2160" w:type="dxa"/>
          </w:tcPr>
          <w:p w14:paraId="66762F57" w14:textId="77777777" w:rsidR="0041793C" w:rsidRDefault="00000000">
            <w:pPr>
              <w:jc w:val="right"/>
            </w:pPr>
            <w:r>
              <w:rPr>
                <w:sz w:val="20"/>
              </w:rPr>
              <w:t>-</w:t>
            </w:r>
          </w:p>
        </w:tc>
        <w:tc>
          <w:tcPr>
            <w:tcW w:w="2160" w:type="dxa"/>
          </w:tcPr>
          <w:p w14:paraId="5F030102" w14:textId="77777777" w:rsidR="0041793C" w:rsidRDefault="00000000">
            <w:r>
              <w:rPr>
                <w:sz w:val="20"/>
              </w:rPr>
              <w:t>-</w:t>
            </w:r>
          </w:p>
        </w:tc>
        <w:tc>
          <w:tcPr>
            <w:tcW w:w="2160" w:type="dxa"/>
          </w:tcPr>
          <w:p w14:paraId="114A92DB" w14:textId="77777777" w:rsidR="0041793C" w:rsidRDefault="00000000">
            <w:pPr>
              <w:jc w:val="right"/>
            </w:pPr>
            <w:r>
              <w:rPr>
                <w:sz w:val="20"/>
              </w:rPr>
              <w:t>$250,000</w:t>
            </w:r>
          </w:p>
        </w:tc>
      </w:tr>
      <w:tr w:rsidR="0041793C" w14:paraId="1C455B23" w14:textId="77777777">
        <w:tc>
          <w:tcPr>
            <w:tcW w:w="2160" w:type="dxa"/>
          </w:tcPr>
          <w:p w14:paraId="4AC3486B" w14:textId="77777777" w:rsidR="0041793C" w:rsidRDefault="00000000">
            <w:r>
              <w:rPr>
                <w:sz w:val="20"/>
              </w:rPr>
              <w:t>Fee Acquisition w/ PILT</w:t>
            </w:r>
          </w:p>
        </w:tc>
        <w:tc>
          <w:tcPr>
            <w:tcW w:w="2160" w:type="dxa"/>
          </w:tcPr>
          <w:p w14:paraId="40BDFEDF" w14:textId="77777777" w:rsidR="0041793C" w:rsidRDefault="00000000">
            <w:pPr>
              <w:jc w:val="right"/>
            </w:pPr>
            <w:r>
              <w:rPr>
                <w:sz w:val="20"/>
              </w:rPr>
              <w:t>$6,500,000</w:t>
            </w:r>
          </w:p>
        </w:tc>
        <w:tc>
          <w:tcPr>
            <w:tcW w:w="2160" w:type="dxa"/>
          </w:tcPr>
          <w:p w14:paraId="53E78E39" w14:textId="77777777" w:rsidR="0041793C" w:rsidRDefault="00000000">
            <w:pPr>
              <w:jc w:val="right"/>
            </w:pPr>
            <w:r>
              <w:rPr>
                <w:sz w:val="20"/>
              </w:rPr>
              <w:t>-</w:t>
            </w:r>
          </w:p>
        </w:tc>
        <w:tc>
          <w:tcPr>
            <w:tcW w:w="2160" w:type="dxa"/>
          </w:tcPr>
          <w:p w14:paraId="7547F90B" w14:textId="77777777" w:rsidR="0041793C" w:rsidRDefault="00000000">
            <w:r>
              <w:rPr>
                <w:sz w:val="20"/>
              </w:rPr>
              <w:t>-</w:t>
            </w:r>
          </w:p>
        </w:tc>
        <w:tc>
          <w:tcPr>
            <w:tcW w:w="2160" w:type="dxa"/>
          </w:tcPr>
          <w:p w14:paraId="652A211E" w14:textId="77777777" w:rsidR="0041793C" w:rsidRDefault="00000000">
            <w:pPr>
              <w:jc w:val="right"/>
            </w:pPr>
            <w:r>
              <w:rPr>
                <w:sz w:val="20"/>
              </w:rPr>
              <w:t>$6,500,000</w:t>
            </w:r>
          </w:p>
        </w:tc>
      </w:tr>
      <w:tr w:rsidR="0041793C" w14:paraId="094919D5" w14:textId="77777777">
        <w:tc>
          <w:tcPr>
            <w:tcW w:w="2160" w:type="dxa"/>
          </w:tcPr>
          <w:p w14:paraId="2BC5FC06" w14:textId="77777777" w:rsidR="0041793C" w:rsidRDefault="00000000">
            <w:r>
              <w:rPr>
                <w:sz w:val="20"/>
              </w:rPr>
              <w:t>Fee Acquisition w/o PILT</w:t>
            </w:r>
          </w:p>
        </w:tc>
        <w:tc>
          <w:tcPr>
            <w:tcW w:w="2160" w:type="dxa"/>
          </w:tcPr>
          <w:p w14:paraId="65622F65" w14:textId="77777777" w:rsidR="0041793C" w:rsidRDefault="00000000">
            <w:pPr>
              <w:jc w:val="right"/>
            </w:pPr>
            <w:r>
              <w:rPr>
                <w:sz w:val="20"/>
              </w:rPr>
              <w:t>-</w:t>
            </w:r>
          </w:p>
        </w:tc>
        <w:tc>
          <w:tcPr>
            <w:tcW w:w="2160" w:type="dxa"/>
          </w:tcPr>
          <w:p w14:paraId="02C11EE5" w14:textId="77777777" w:rsidR="0041793C" w:rsidRDefault="00000000">
            <w:pPr>
              <w:jc w:val="right"/>
            </w:pPr>
            <w:r>
              <w:rPr>
                <w:sz w:val="20"/>
              </w:rPr>
              <w:t>-</w:t>
            </w:r>
          </w:p>
        </w:tc>
        <w:tc>
          <w:tcPr>
            <w:tcW w:w="2160" w:type="dxa"/>
          </w:tcPr>
          <w:p w14:paraId="45CAEB91" w14:textId="77777777" w:rsidR="0041793C" w:rsidRDefault="00000000">
            <w:r>
              <w:rPr>
                <w:sz w:val="20"/>
              </w:rPr>
              <w:t>-</w:t>
            </w:r>
          </w:p>
        </w:tc>
        <w:tc>
          <w:tcPr>
            <w:tcW w:w="2160" w:type="dxa"/>
          </w:tcPr>
          <w:p w14:paraId="14BBF23F" w14:textId="77777777" w:rsidR="0041793C" w:rsidRDefault="00000000">
            <w:pPr>
              <w:jc w:val="right"/>
            </w:pPr>
            <w:r>
              <w:rPr>
                <w:sz w:val="20"/>
              </w:rPr>
              <w:t>-</w:t>
            </w:r>
          </w:p>
        </w:tc>
      </w:tr>
      <w:tr w:rsidR="0041793C" w14:paraId="1380BE22" w14:textId="77777777">
        <w:tc>
          <w:tcPr>
            <w:tcW w:w="2160" w:type="dxa"/>
          </w:tcPr>
          <w:p w14:paraId="5470A3AB" w14:textId="77777777" w:rsidR="0041793C" w:rsidRDefault="00000000">
            <w:r>
              <w:rPr>
                <w:sz w:val="20"/>
              </w:rPr>
              <w:t>Easement Acquisition</w:t>
            </w:r>
          </w:p>
        </w:tc>
        <w:tc>
          <w:tcPr>
            <w:tcW w:w="2160" w:type="dxa"/>
          </w:tcPr>
          <w:p w14:paraId="0043C62B" w14:textId="77777777" w:rsidR="0041793C" w:rsidRDefault="00000000">
            <w:pPr>
              <w:jc w:val="right"/>
            </w:pPr>
            <w:r>
              <w:rPr>
                <w:sz w:val="20"/>
              </w:rPr>
              <w:t>-</w:t>
            </w:r>
          </w:p>
        </w:tc>
        <w:tc>
          <w:tcPr>
            <w:tcW w:w="2160" w:type="dxa"/>
          </w:tcPr>
          <w:p w14:paraId="43161A71" w14:textId="77777777" w:rsidR="0041793C" w:rsidRDefault="00000000">
            <w:pPr>
              <w:jc w:val="right"/>
            </w:pPr>
            <w:r>
              <w:rPr>
                <w:sz w:val="20"/>
              </w:rPr>
              <w:t>-</w:t>
            </w:r>
          </w:p>
        </w:tc>
        <w:tc>
          <w:tcPr>
            <w:tcW w:w="2160" w:type="dxa"/>
          </w:tcPr>
          <w:p w14:paraId="42012B15" w14:textId="77777777" w:rsidR="0041793C" w:rsidRDefault="00000000">
            <w:r>
              <w:rPr>
                <w:sz w:val="20"/>
              </w:rPr>
              <w:t>-</w:t>
            </w:r>
          </w:p>
        </w:tc>
        <w:tc>
          <w:tcPr>
            <w:tcW w:w="2160" w:type="dxa"/>
          </w:tcPr>
          <w:p w14:paraId="41DE982D" w14:textId="77777777" w:rsidR="0041793C" w:rsidRDefault="00000000">
            <w:pPr>
              <w:jc w:val="right"/>
            </w:pPr>
            <w:r>
              <w:rPr>
                <w:sz w:val="20"/>
              </w:rPr>
              <w:t>-</w:t>
            </w:r>
          </w:p>
        </w:tc>
      </w:tr>
      <w:tr w:rsidR="0041793C" w14:paraId="46F577B5" w14:textId="77777777">
        <w:tc>
          <w:tcPr>
            <w:tcW w:w="2160" w:type="dxa"/>
          </w:tcPr>
          <w:p w14:paraId="4D0AD247" w14:textId="77777777" w:rsidR="0041793C" w:rsidRDefault="00000000">
            <w:r>
              <w:rPr>
                <w:sz w:val="20"/>
              </w:rPr>
              <w:t>Easement Stewardship</w:t>
            </w:r>
          </w:p>
        </w:tc>
        <w:tc>
          <w:tcPr>
            <w:tcW w:w="2160" w:type="dxa"/>
          </w:tcPr>
          <w:p w14:paraId="3331C2EA" w14:textId="77777777" w:rsidR="0041793C" w:rsidRDefault="00000000">
            <w:pPr>
              <w:jc w:val="right"/>
            </w:pPr>
            <w:r>
              <w:rPr>
                <w:sz w:val="20"/>
              </w:rPr>
              <w:t>-</w:t>
            </w:r>
          </w:p>
        </w:tc>
        <w:tc>
          <w:tcPr>
            <w:tcW w:w="2160" w:type="dxa"/>
          </w:tcPr>
          <w:p w14:paraId="170F4BAC" w14:textId="77777777" w:rsidR="0041793C" w:rsidRDefault="00000000">
            <w:pPr>
              <w:jc w:val="right"/>
            </w:pPr>
            <w:r>
              <w:rPr>
                <w:sz w:val="20"/>
              </w:rPr>
              <w:t>-</w:t>
            </w:r>
          </w:p>
        </w:tc>
        <w:tc>
          <w:tcPr>
            <w:tcW w:w="2160" w:type="dxa"/>
          </w:tcPr>
          <w:p w14:paraId="40D6D5F5" w14:textId="77777777" w:rsidR="0041793C" w:rsidRDefault="00000000">
            <w:r>
              <w:rPr>
                <w:sz w:val="20"/>
              </w:rPr>
              <w:t>-</w:t>
            </w:r>
          </w:p>
        </w:tc>
        <w:tc>
          <w:tcPr>
            <w:tcW w:w="2160" w:type="dxa"/>
          </w:tcPr>
          <w:p w14:paraId="0CDAF4FE" w14:textId="77777777" w:rsidR="0041793C" w:rsidRDefault="00000000">
            <w:pPr>
              <w:jc w:val="right"/>
            </w:pPr>
            <w:r>
              <w:rPr>
                <w:sz w:val="20"/>
              </w:rPr>
              <w:t>-</w:t>
            </w:r>
          </w:p>
        </w:tc>
      </w:tr>
      <w:tr w:rsidR="0041793C" w14:paraId="4D1A0AE5" w14:textId="77777777">
        <w:tc>
          <w:tcPr>
            <w:tcW w:w="2160" w:type="dxa"/>
          </w:tcPr>
          <w:p w14:paraId="51FE46E0" w14:textId="77777777" w:rsidR="0041793C" w:rsidRDefault="00000000">
            <w:r>
              <w:rPr>
                <w:sz w:val="20"/>
              </w:rPr>
              <w:t>Travel</w:t>
            </w:r>
          </w:p>
        </w:tc>
        <w:tc>
          <w:tcPr>
            <w:tcW w:w="2160" w:type="dxa"/>
          </w:tcPr>
          <w:p w14:paraId="22F1DD56" w14:textId="77777777" w:rsidR="0041793C" w:rsidRDefault="00000000">
            <w:pPr>
              <w:jc w:val="right"/>
            </w:pPr>
            <w:r>
              <w:rPr>
                <w:sz w:val="20"/>
              </w:rPr>
              <w:t>-</w:t>
            </w:r>
          </w:p>
        </w:tc>
        <w:tc>
          <w:tcPr>
            <w:tcW w:w="2160" w:type="dxa"/>
          </w:tcPr>
          <w:p w14:paraId="33C4FD8A" w14:textId="77777777" w:rsidR="0041793C" w:rsidRDefault="00000000">
            <w:pPr>
              <w:jc w:val="right"/>
            </w:pPr>
            <w:r>
              <w:rPr>
                <w:sz w:val="20"/>
              </w:rPr>
              <w:t>$3,000</w:t>
            </w:r>
          </w:p>
        </w:tc>
        <w:tc>
          <w:tcPr>
            <w:tcW w:w="2160" w:type="dxa"/>
          </w:tcPr>
          <w:p w14:paraId="273F740C" w14:textId="77777777" w:rsidR="0041793C" w:rsidRDefault="00000000">
            <w:r>
              <w:rPr>
                <w:sz w:val="20"/>
              </w:rPr>
              <w:t>Private</w:t>
            </w:r>
          </w:p>
        </w:tc>
        <w:tc>
          <w:tcPr>
            <w:tcW w:w="2160" w:type="dxa"/>
          </w:tcPr>
          <w:p w14:paraId="4853ACD4" w14:textId="77777777" w:rsidR="0041793C" w:rsidRDefault="00000000">
            <w:pPr>
              <w:jc w:val="right"/>
            </w:pPr>
            <w:r>
              <w:rPr>
                <w:sz w:val="20"/>
              </w:rPr>
              <w:t>$3,000</w:t>
            </w:r>
          </w:p>
        </w:tc>
      </w:tr>
      <w:tr w:rsidR="0041793C" w14:paraId="78B4B6BB" w14:textId="77777777">
        <w:tc>
          <w:tcPr>
            <w:tcW w:w="2160" w:type="dxa"/>
          </w:tcPr>
          <w:p w14:paraId="7B20D0C6" w14:textId="77777777" w:rsidR="0041793C" w:rsidRDefault="00000000">
            <w:r>
              <w:rPr>
                <w:sz w:val="20"/>
              </w:rPr>
              <w:t>Professional Services</w:t>
            </w:r>
          </w:p>
        </w:tc>
        <w:tc>
          <w:tcPr>
            <w:tcW w:w="2160" w:type="dxa"/>
          </w:tcPr>
          <w:p w14:paraId="34F6371D" w14:textId="77777777" w:rsidR="0041793C" w:rsidRDefault="00000000">
            <w:pPr>
              <w:jc w:val="right"/>
            </w:pPr>
            <w:r>
              <w:rPr>
                <w:sz w:val="20"/>
              </w:rPr>
              <w:t>$99,000</w:t>
            </w:r>
          </w:p>
        </w:tc>
        <w:tc>
          <w:tcPr>
            <w:tcW w:w="2160" w:type="dxa"/>
          </w:tcPr>
          <w:p w14:paraId="64AD1EB0" w14:textId="77777777" w:rsidR="0041793C" w:rsidRDefault="00000000">
            <w:pPr>
              <w:jc w:val="right"/>
            </w:pPr>
            <w:r>
              <w:rPr>
                <w:sz w:val="20"/>
              </w:rPr>
              <w:t>-</w:t>
            </w:r>
          </w:p>
        </w:tc>
        <w:tc>
          <w:tcPr>
            <w:tcW w:w="2160" w:type="dxa"/>
          </w:tcPr>
          <w:p w14:paraId="607F26E5" w14:textId="77777777" w:rsidR="0041793C" w:rsidRDefault="00000000">
            <w:r>
              <w:rPr>
                <w:sz w:val="20"/>
              </w:rPr>
              <w:t>-</w:t>
            </w:r>
          </w:p>
        </w:tc>
        <w:tc>
          <w:tcPr>
            <w:tcW w:w="2160" w:type="dxa"/>
          </w:tcPr>
          <w:p w14:paraId="0903FAAF" w14:textId="77777777" w:rsidR="0041793C" w:rsidRDefault="00000000">
            <w:pPr>
              <w:jc w:val="right"/>
            </w:pPr>
            <w:r>
              <w:rPr>
                <w:sz w:val="20"/>
              </w:rPr>
              <w:t>$99,000</w:t>
            </w:r>
          </w:p>
        </w:tc>
      </w:tr>
      <w:tr w:rsidR="0041793C" w14:paraId="1716C6BE" w14:textId="77777777">
        <w:tc>
          <w:tcPr>
            <w:tcW w:w="2160" w:type="dxa"/>
          </w:tcPr>
          <w:p w14:paraId="47D315C0" w14:textId="77777777" w:rsidR="0041793C" w:rsidRDefault="00000000">
            <w:r>
              <w:rPr>
                <w:sz w:val="20"/>
              </w:rPr>
              <w:t>Direct Support Services</w:t>
            </w:r>
          </w:p>
        </w:tc>
        <w:tc>
          <w:tcPr>
            <w:tcW w:w="2160" w:type="dxa"/>
          </w:tcPr>
          <w:p w14:paraId="07F63D4C" w14:textId="77777777" w:rsidR="0041793C" w:rsidRDefault="00000000">
            <w:pPr>
              <w:jc w:val="right"/>
            </w:pPr>
            <w:r>
              <w:rPr>
                <w:sz w:val="20"/>
              </w:rPr>
              <w:t>$114,000</w:t>
            </w:r>
          </w:p>
        </w:tc>
        <w:tc>
          <w:tcPr>
            <w:tcW w:w="2160" w:type="dxa"/>
          </w:tcPr>
          <w:p w14:paraId="0C9A3839" w14:textId="77777777" w:rsidR="0041793C" w:rsidRDefault="00000000">
            <w:pPr>
              <w:jc w:val="right"/>
            </w:pPr>
            <w:r>
              <w:rPr>
                <w:sz w:val="20"/>
              </w:rPr>
              <w:t>$114,000</w:t>
            </w:r>
          </w:p>
        </w:tc>
        <w:tc>
          <w:tcPr>
            <w:tcW w:w="2160" w:type="dxa"/>
          </w:tcPr>
          <w:p w14:paraId="136B8B3F" w14:textId="77777777" w:rsidR="0041793C" w:rsidRDefault="00000000">
            <w:r>
              <w:rPr>
                <w:sz w:val="20"/>
              </w:rPr>
              <w:t>Private</w:t>
            </w:r>
          </w:p>
        </w:tc>
        <w:tc>
          <w:tcPr>
            <w:tcW w:w="2160" w:type="dxa"/>
          </w:tcPr>
          <w:p w14:paraId="1FC9ADA1" w14:textId="77777777" w:rsidR="0041793C" w:rsidRDefault="00000000">
            <w:pPr>
              <w:jc w:val="right"/>
            </w:pPr>
            <w:r>
              <w:rPr>
                <w:sz w:val="20"/>
              </w:rPr>
              <w:t>$228,000</w:t>
            </w:r>
          </w:p>
        </w:tc>
      </w:tr>
      <w:tr w:rsidR="0041793C" w14:paraId="6DC7D17F" w14:textId="77777777">
        <w:tc>
          <w:tcPr>
            <w:tcW w:w="2160" w:type="dxa"/>
          </w:tcPr>
          <w:p w14:paraId="5FD324EA" w14:textId="77777777" w:rsidR="0041793C" w:rsidRDefault="00000000">
            <w:r>
              <w:rPr>
                <w:sz w:val="20"/>
              </w:rPr>
              <w:t>DNR Land Acquisition Costs</w:t>
            </w:r>
          </w:p>
        </w:tc>
        <w:tc>
          <w:tcPr>
            <w:tcW w:w="2160" w:type="dxa"/>
          </w:tcPr>
          <w:p w14:paraId="423C0032" w14:textId="77777777" w:rsidR="0041793C" w:rsidRDefault="00000000">
            <w:pPr>
              <w:jc w:val="right"/>
            </w:pPr>
            <w:r>
              <w:rPr>
                <w:sz w:val="20"/>
              </w:rPr>
              <w:t>$195,000</w:t>
            </w:r>
          </w:p>
        </w:tc>
        <w:tc>
          <w:tcPr>
            <w:tcW w:w="2160" w:type="dxa"/>
          </w:tcPr>
          <w:p w14:paraId="12E05A2E" w14:textId="77777777" w:rsidR="0041793C" w:rsidRDefault="00000000">
            <w:pPr>
              <w:jc w:val="right"/>
            </w:pPr>
            <w:r>
              <w:rPr>
                <w:sz w:val="20"/>
              </w:rPr>
              <w:t>-</w:t>
            </w:r>
          </w:p>
        </w:tc>
        <w:tc>
          <w:tcPr>
            <w:tcW w:w="2160" w:type="dxa"/>
          </w:tcPr>
          <w:p w14:paraId="43F04C49" w14:textId="77777777" w:rsidR="0041793C" w:rsidRDefault="00000000">
            <w:r>
              <w:rPr>
                <w:sz w:val="20"/>
              </w:rPr>
              <w:t>-</w:t>
            </w:r>
          </w:p>
        </w:tc>
        <w:tc>
          <w:tcPr>
            <w:tcW w:w="2160" w:type="dxa"/>
          </w:tcPr>
          <w:p w14:paraId="74AB617C" w14:textId="77777777" w:rsidR="0041793C" w:rsidRDefault="00000000">
            <w:pPr>
              <w:jc w:val="right"/>
            </w:pPr>
            <w:r>
              <w:rPr>
                <w:sz w:val="20"/>
              </w:rPr>
              <w:t>$195,000</w:t>
            </w:r>
          </w:p>
        </w:tc>
      </w:tr>
      <w:tr w:rsidR="0041793C" w14:paraId="7AA22939" w14:textId="77777777">
        <w:tc>
          <w:tcPr>
            <w:tcW w:w="2160" w:type="dxa"/>
          </w:tcPr>
          <w:p w14:paraId="25BCF44B" w14:textId="77777777" w:rsidR="0041793C" w:rsidRDefault="00000000">
            <w:r>
              <w:rPr>
                <w:sz w:val="20"/>
              </w:rPr>
              <w:t>Capital Equipment</w:t>
            </w:r>
          </w:p>
        </w:tc>
        <w:tc>
          <w:tcPr>
            <w:tcW w:w="2160" w:type="dxa"/>
          </w:tcPr>
          <w:p w14:paraId="5CF49E29" w14:textId="77777777" w:rsidR="0041793C" w:rsidRDefault="00000000">
            <w:pPr>
              <w:jc w:val="right"/>
            </w:pPr>
            <w:r>
              <w:rPr>
                <w:sz w:val="20"/>
              </w:rPr>
              <w:t>-</w:t>
            </w:r>
          </w:p>
        </w:tc>
        <w:tc>
          <w:tcPr>
            <w:tcW w:w="2160" w:type="dxa"/>
          </w:tcPr>
          <w:p w14:paraId="2F647E96" w14:textId="77777777" w:rsidR="0041793C" w:rsidRDefault="00000000">
            <w:pPr>
              <w:jc w:val="right"/>
            </w:pPr>
            <w:r>
              <w:rPr>
                <w:sz w:val="20"/>
              </w:rPr>
              <w:t>-</w:t>
            </w:r>
          </w:p>
        </w:tc>
        <w:tc>
          <w:tcPr>
            <w:tcW w:w="2160" w:type="dxa"/>
          </w:tcPr>
          <w:p w14:paraId="3D59055A" w14:textId="77777777" w:rsidR="0041793C" w:rsidRDefault="00000000">
            <w:r>
              <w:rPr>
                <w:sz w:val="20"/>
              </w:rPr>
              <w:t>-</w:t>
            </w:r>
          </w:p>
        </w:tc>
        <w:tc>
          <w:tcPr>
            <w:tcW w:w="2160" w:type="dxa"/>
          </w:tcPr>
          <w:p w14:paraId="1B2F24C4" w14:textId="77777777" w:rsidR="0041793C" w:rsidRDefault="00000000">
            <w:pPr>
              <w:jc w:val="right"/>
            </w:pPr>
            <w:r>
              <w:rPr>
                <w:sz w:val="20"/>
              </w:rPr>
              <w:t>-</w:t>
            </w:r>
          </w:p>
        </w:tc>
      </w:tr>
      <w:tr w:rsidR="0041793C" w14:paraId="7E3DB47C" w14:textId="77777777">
        <w:tc>
          <w:tcPr>
            <w:tcW w:w="2160" w:type="dxa"/>
          </w:tcPr>
          <w:p w14:paraId="3A146E7D" w14:textId="77777777" w:rsidR="0041793C" w:rsidRDefault="00000000">
            <w:r>
              <w:rPr>
                <w:sz w:val="20"/>
              </w:rPr>
              <w:t>Other Equipment/Tools</w:t>
            </w:r>
          </w:p>
        </w:tc>
        <w:tc>
          <w:tcPr>
            <w:tcW w:w="2160" w:type="dxa"/>
          </w:tcPr>
          <w:p w14:paraId="3CDF71C6" w14:textId="77777777" w:rsidR="0041793C" w:rsidRDefault="00000000">
            <w:pPr>
              <w:jc w:val="right"/>
            </w:pPr>
            <w:r>
              <w:rPr>
                <w:sz w:val="20"/>
              </w:rPr>
              <w:t>-</w:t>
            </w:r>
          </w:p>
        </w:tc>
        <w:tc>
          <w:tcPr>
            <w:tcW w:w="2160" w:type="dxa"/>
          </w:tcPr>
          <w:p w14:paraId="631C93E4" w14:textId="77777777" w:rsidR="0041793C" w:rsidRDefault="00000000">
            <w:pPr>
              <w:jc w:val="right"/>
            </w:pPr>
            <w:r>
              <w:rPr>
                <w:sz w:val="20"/>
              </w:rPr>
              <w:t>-</w:t>
            </w:r>
          </w:p>
        </w:tc>
        <w:tc>
          <w:tcPr>
            <w:tcW w:w="2160" w:type="dxa"/>
          </w:tcPr>
          <w:p w14:paraId="5A627F4C" w14:textId="77777777" w:rsidR="0041793C" w:rsidRDefault="00000000">
            <w:r>
              <w:rPr>
                <w:sz w:val="20"/>
              </w:rPr>
              <w:t>-</w:t>
            </w:r>
          </w:p>
        </w:tc>
        <w:tc>
          <w:tcPr>
            <w:tcW w:w="2160" w:type="dxa"/>
          </w:tcPr>
          <w:p w14:paraId="0FBA6EEA" w14:textId="77777777" w:rsidR="0041793C" w:rsidRDefault="00000000">
            <w:pPr>
              <w:jc w:val="right"/>
            </w:pPr>
            <w:r>
              <w:rPr>
                <w:sz w:val="20"/>
              </w:rPr>
              <w:t>-</w:t>
            </w:r>
          </w:p>
        </w:tc>
      </w:tr>
      <w:tr w:rsidR="0041793C" w14:paraId="7090A0BC" w14:textId="77777777">
        <w:tc>
          <w:tcPr>
            <w:tcW w:w="2160" w:type="dxa"/>
          </w:tcPr>
          <w:p w14:paraId="20420311" w14:textId="77777777" w:rsidR="0041793C" w:rsidRDefault="00000000">
            <w:r>
              <w:rPr>
                <w:sz w:val="20"/>
              </w:rPr>
              <w:t>Supplies/Materials</w:t>
            </w:r>
          </w:p>
        </w:tc>
        <w:tc>
          <w:tcPr>
            <w:tcW w:w="2160" w:type="dxa"/>
          </w:tcPr>
          <w:p w14:paraId="1F7C6D22" w14:textId="77777777" w:rsidR="0041793C" w:rsidRDefault="00000000">
            <w:pPr>
              <w:jc w:val="right"/>
            </w:pPr>
            <w:r>
              <w:rPr>
                <w:sz w:val="20"/>
              </w:rPr>
              <w:t>-</w:t>
            </w:r>
          </w:p>
        </w:tc>
        <w:tc>
          <w:tcPr>
            <w:tcW w:w="2160" w:type="dxa"/>
          </w:tcPr>
          <w:p w14:paraId="03736F8C" w14:textId="77777777" w:rsidR="0041793C" w:rsidRDefault="00000000">
            <w:pPr>
              <w:jc w:val="right"/>
            </w:pPr>
            <w:r>
              <w:rPr>
                <w:sz w:val="20"/>
              </w:rPr>
              <w:t>-</w:t>
            </w:r>
          </w:p>
        </w:tc>
        <w:tc>
          <w:tcPr>
            <w:tcW w:w="2160" w:type="dxa"/>
          </w:tcPr>
          <w:p w14:paraId="7E8AF831" w14:textId="77777777" w:rsidR="0041793C" w:rsidRDefault="00000000">
            <w:r>
              <w:rPr>
                <w:sz w:val="20"/>
              </w:rPr>
              <w:t>-</w:t>
            </w:r>
          </w:p>
        </w:tc>
        <w:tc>
          <w:tcPr>
            <w:tcW w:w="2160" w:type="dxa"/>
          </w:tcPr>
          <w:p w14:paraId="346061B1" w14:textId="77777777" w:rsidR="0041793C" w:rsidRDefault="00000000">
            <w:pPr>
              <w:jc w:val="right"/>
            </w:pPr>
            <w:r>
              <w:rPr>
                <w:sz w:val="20"/>
              </w:rPr>
              <w:t>-</w:t>
            </w:r>
          </w:p>
        </w:tc>
      </w:tr>
      <w:tr w:rsidR="0041793C" w14:paraId="21C5A71E" w14:textId="77777777">
        <w:tc>
          <w:tcPr>
            <w:tcW w:w="2160" w:type="dxa"/>
          </w:tcPr>
          <w:p w14:paraId="7773398A" w14:textId="77777777" w:rsidR="0041793C" w:rsidRDefault="00000000">
            <w:r>
              <w:rPr>
                <w:sz w:val="20"/>
              </w:rPr>
              <w:t>DNR IDP</w:t>
            </w:r>
          </w:p>
        </w:tc>
        <w:tc>
          <w:tcPr>
            <w:tcW w:w="2160" w:type="dxa"/>
          </w:tcPr>
          <w:p w14:paraId="1A735D0B" w14:textId="77777777" w:rsidR="0041793C" w:rsidRDefault="00000000">
            <w:pPr>
              <w:jc w:val="right"/>
            </w:pPr>
            <w:r>
              <w:rPr>
                <w:sz w:val="20"/>
              </w:rPr>
              <w:t>$162,000</w:t>
            </w:r>
          </w:p>
        </w:tc>
        <w:tc>
          <w:tcPr>
            <w:tcW w:w="2160" w:type="dxa"/>
          </w:tcPr>
          <w:p w14:paraId="56C536DA" w14:textId="77777777" w:rsidR="0041793C" w:rsidRDefault="00000000">
            <w:pPr>
              <w:jc w:val="right"/>
            </w:pPr>
            <w:r>
              <w:rPr>
                <w:sz w:val="20"/>
              </w:rPr>
              <w:t>-</w:t>
            </w:r>
          </w:p>
        </w:tc>
        <w:tc>
          <w:tcPr>
            <w:tcW w:w="2160" w:type="dxa"/>
          </w:tcPr>
          <w:p w14:paraId="66D62A73" w14:textId="77777777" w:rsidR="0041793C" w:rsidRDefault="00000000">
            <w:r>
              <w:rPr>
                <w:sz w:val="20"/>
              </w:rPr>
              <w:t>-</w:t>
            </w:r>
          </w:p>
        </w:tc>
        <w:tc>
          <w:tcPr>
            <w:tcW w:w="2160" w:type="dxa"/>
          </w:tcPr>
          <w:p w14:paraId="41277523" w14:textId="77777777" w:rsidR="0041793C" w:rsidRDefault="00000000">
            <w:pPr>
              <w:jc w:val="right"/>
            </w:pPr>
            <w:r>
              <w:rPr>
                <w:sz w:val="20"/>
              </w:rPr>
              <w:t>$162,000</w:t>
            </w:r>
          </w:p>
        </w:tc>
      </w:tr>
      <w:tr w:rsidR="0041793C" w14:paraId="79544311" w14:textId="77777777">
        <w:tc>
          <w:tcPr>
            <w:tcW w:w="2160" w:type="dxa"/>
            <w:shd w:val="clear" w:color="auto" w:fill="EEEEEE"/>
          </w:tcPr>
          <w:p w14:paraId="36A8F6DA" w14:textId="77777777" w:rsidR="0041793C" w:rsidRDefault="00000000">
            <w:r>
              <w:rPr>
                <w:b/>
                <w:color w:val="000000"/>
                <w:sz w:val="20"/>
              </w:rPr>
              <w:t>Grand Total</w:t>
            </w:r>
          </w:p>
        </w:tc>
        <w:tc>
          <w:tcPr>
            <w:tcW w:w="2160" w:type="dxa"/>
            <w:shd w:val="clear" w:color="auto" w:fill="EEEEEE"/>
          </w:tcPr>
          <w:p w14:paraId="0B12D194" w14:textId="77777777" w:rsidR="0041793C" w:rsidRDefault="00000000">
            <w:pPr>
              <w:jc w:val="right"/>
            </w:pPr>
            <w:r>
              <w:rPr>
                <w:b/>
                <w:color w:val="000000"/>
                <w:sz w:val="20"/>
              </w:rPr>
              <w:t>$7,815,000</w:t>
            </w:r>
          </w:p>
        </w:tc>
        <w:tc>
          <w:tcPr>
            <w:tcW w:w="2160" w:type="dxa"/>
            <w:shd w:val="clear" w:color="auto" w:fill="EEEEEE"/>
          </w:tcPr>
          <w:p w14:paraId="6BFEE012" w14:textId="77777777" w:rsidR="0041793C" w:rsidRDefault="00000000">
            <w:pPr>
              <w:jc w:val="right"/>
            </w:pPr>
            <w:r>
              <w:rPr>
                <w:b/>
                <w:color w:val="000000"/>
                <w:sz w:val="20"/>
              </w:rPr>
              <w:t>$117,000</w:t>
            </w:r>
          </w:p>
        </w:tc>
        <w:tc>
          <w:tcPr>
            <w:tcW w:w="2160" w:type="dxa"/>
            <w:shd w:val="clear" w:color="auto" w:fill="EEEEEE"/>
          </w:tcPr>
          <w:p w14:paraId="2BE7136B" w14:textId="77777777" w:rsidR="0041793C" w:rsidRDefault="00000000">
            <w:r>
              <w:rPr>
                <w:b/>
                <w:color w:val="000000"/>
                <w:sz w:val="20"/>
              </w:rPr>
              <w:t>-</w:t>
            </w:r>
          </w:p>
        </w:tc>
        <w:tc>
          <w:tcPr>
            <w:tcW w:w="2160" w:type="dxa"/>
            <w:shd w:val="clear" w:color="auto" w:fill="EEEEEE"/>
          </w:tcPr>
          <w:p w14:paraId="5AE0B388" w14:textId="77777777" w:rsidR="0041793C" w:rsidRDefault="00000000">
            <w:pPr>
              <w:jc w:val="right"/>
            </w:pPr>
            <w:r>
              <w:rPr>
                <w:b/>
                <w:color w:val="000000"/>
                <w:sz w:val="20"/>
              </w:rPr>
              <w:t>$7,932,000</w:t>
            </w:r>
          </w:p>
        </w:tc>
      </w:tr>
    </w:tbl>
    <w:p w14:paraId="309DDB23" w14:textId="77777777" w:rsidR="0041793C" w:rsidRDefault="00000000">
      <w:pPr>
        <w:pStyle w:val="Heading4"/>
        <w:spacing w:before="40" w:after="60"/>
      </w:pPr>
      <w:r>
        <w:rPr>
          <w:color w:val="000000"/>
          <w:sz w:val="24"/>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41793C" w14:paraId="580E8B97" w14:textId="77777777">
        <w:tc>
          <w:tcPr>
            <w:tcW w:w="1543" w:type="dxa"/>
            <w:shd w:val="clear" w:color="auto" w:fill="AFC4E9"/>
          </w:tcPr>
          <w:p w14:paraId="32ECA036" w14:textId="77777777" w:rsidR="0041793C" w:rsidRDefault="00000000">
            <w:r>
              <w:rPr>
                <w:b/>
                <w:color w:val="000000"/>
                <w:sz w:val="20"/>
              </w:rPr>
              <w:t>Position</w:t>
            </w:r>
          </w:p>
        </w:tc>
        <w:tc>
          <w:tcPr>
            <w:tcW w:w="1543" w:type="dxa"/>
            <w:shd w:val="clear" w:color="auto" w:fill="AFC4E9"/>
          </w:tcPr>
          <w:p w14:paraId="3ACB10EF" w14:textId="77777777" w:rsidR="0041793C" w:rsidRDefault="00000000">
            <w:r>
              <w:rPr>
                <w:b/>
                <w:color w:val="000000"/>
                <w:sz w:val="20"/>
              </w:rPr>
              <w:t>Annual FTE</w:t>
            </w:r>
          </w:p>
        </w:tc>
        <w:tc>
          <w:tcPr>
            <w:tcW w:w="1543" w:type="dxa"/>
            <w:shd w:val="clear" w:color="auto" w:fill="AFC4E9"/>
          </w:tcPr>
          <w:p w14:paraId="1B556815" w14:textId="77777777" w:rsidR="0041793C" w:rsidRDefault="00000000">
            <w:r>
              <w:rPr>
                <w:b/>
                <w:color w:val="000000"/>
                <w:sz w:val="20"/>
              </w:rPr>
              <w:t>Years Working</w:t>
            </w:r>
          </w:p>
        </w:tc>
        <w:tc>
          <w:tcPr>
            <w:tcW w:w="1543" w:type="dxa"/>
            <w:shd w:val="clear" w:color="auto" w:fill="AFC4E9"/>
          </w:tcPr>
          <w:p w14:paraId="3686BD81" w14:textId="77777777" w:rsidR="0041793C" w:rsidRDefault="00000000">
            <w:r>
              <w:rPr>
                <w:b/>
                <w:color w:val="000000"/>
                <w:sz w:val="20"/>
              </w:rPr>
              <w:t>Funding Request</w:t>
            </w:r>
          </w:p>
        </w:tc>
        <w:tc>
          <w:tcPr>
            <w:tcW w:w="1543" w:type="dxa"/>
            <w:shd w:val="clear" w:color="auto" w:fill="AFC4E9"/>
          </w:tcPr>
          <w:p w14:paraId="6A20C977" w14:textId="77777777" w:rsidR="0041793C" w:rsidRDefault="00000000">
            <w:r>
              <w:rPr>
                <w:b/>
                <w:color w:val="000000"/>
                <w:sz w:val="20"/>
              </w:rPr>
              <w:t>Total Leverage</w:t>
            </w:r>
          </w:p>
        </w:tc>
        <w:tc>
          <w:tcPr>
            <w:tcW w:w="1543" w:type="dxa"/>
            <w:shd w:val="clear" w:color="auto" w:fill="AFC4E9"/>
          </w:tcPr>
          <w:p w14:paraId="06DDBEA3" w14:textId="77777777" w:rsidR="0041793C" w:rsidRDefault="00000000">
            <w:r>
              <w:rPr>
                <w:b/>
                <w:color w:val="000000"/>
                <w:sz w:val="20"/>
              </w:rPr>
              <w:t>Leverage Source</w:t>
            </w:r>
          </w:p>
        </w:tc>
        <w:tc>
          <w:tcPr>
            <w:tcW w:w="1543" w:type="dxa"/>
            <w:shd w:val="clear" w:color="auto" w:fill="AFC4E9"/>
          </w:tcPr>
          <w:p w14:paraId="03E735FB" w14:textId="77777777" w:rsidR="0041793C" w:rsidRDefault="00000000">
            <w:r>
              <w:rPr>
                <w:b/>
                <w:color w:val="000000"/>
                <w:sz w:val="20"/>
              </w:rPr>
              <w:t>Total</w:t>
            </w:r>
          </w:p>
        </w:tc>
      </w:tr>
      <w:tr w:rsidR="0041793C" w14:paraId="7F774216" w14:textId="77777777">
        <w:tc>
          <w:tcPr>
            <w:tcW w:w="1543" w:type="dxa"/>
          </w:tcPr>
          <w:p w14:paraId="410DFC8B" w14:textId="77777777" w:rsidR="0041793C" w:rsidRDefault="00000000">
            <w:r>
              <w:rPr>
                <w:sz w:val="20"/>
              </w:rPr>
              <w:t>TPL Protection and Legal Staff</w:t>
            </w:r>
          </w:p>
        </w:tc>
        <w:tc>
          <w:tcPr>
            <w:tcW w:w="1543" w:type="dxa"/>
          </w:tcPr>
          <w:p w14:paraId="509E2E6C" w14:textId="77777777" w:rsidR="0041793C" w:rsidRDefault="00000000">
            <w:pPr>
              <w:jc w:val="right"/>
            </w:pPr>
            <w:r>
              <w:rPr>
                <w:sz w:val="20"/>
              </w:rPr>
              <w:t>0.68</w:t>
            </w:r>
          </w:p>
        </w:tc>
        <w:tc>
          <w:tcPr>
            <w:tcW w:w="1543" w:type="dxa"/>
          </w:tcPr>
          <w:p w14:paraId="5F67BB7A" w14:textId="77777777" w:rsidR="0041793C" w:rsidRDefault="00000000">
            <w:pPr>
              <w:jc w:val="right"/>
            </w:pPr>
            <w:r>
              <w:rPr>
                <w:sz w:val="20"/>
              </w:rPr>
              <w:t>4.0</w:t>
            </w:r>
          </w:p>
        </w:tc>
        <w:tc>
          <w:tcPr>
            <w:tcW w:w="1543" w:type="dxa"/>
          </w:tcPr>
          <w:p w14:paraId="299013C9" w14:textId="77777777" w:rsidR="0041793C" w:rsidRDefault="00000000">
            <w:pPr>
              <w:jc w:val="right"/>
            </w:pPr>
            <w:r>
              <w:rPr>
                <w:sz w:val="20"/>
              </w:rPr>
              <w:t>$495,000</w:t>
            </w:r>
          </w:p>
        </w:tc>
        <w:tc>
          <w:tcPr>
            <w:tcW w:w="1543" w:type="dxa"/>
          </w:tcPr>
          <w:p w14:paraId="1753BF0B" w14:textId="77777777" w:rsidR="0041793C" w:rsidRDefault="00000000">
            <w:pPr>
              <w:jc w:val="right"/>
            </w:pPr>
            <w:r>
              <w:rPr>
                <w:sz w:val="20"/>
              </w:rPr>
              <w:t>-</w:t>
            </w:r>
          </w:p>
        </w:tc>
        <w:tc>
          <w:tcPr>
            <w:tcW w:w="1543" w:type="dxa"/>
          </w:tcPr>
          <w:p w14:paraId="02D4C53E" w14:textId="77777777" w:rsidR="0041793C" w:rsidRDefault="00000000">
            <w:r>
              <w:rPr>
                <w:sz w:val="20"/>
              </w:rPr>
              <w:t>-</w:t>
            </w:r>
          </w:p>
        </w:tc>
        <w:tc>
          <w:tcPr>
            <w:tcW w:w="1543" w:type="dxa"/>
          </w:tcPr>
          <w:p w14:paraId="379F9080" w14:textId="77777777" w:rsidR="0041793C" w:rsidRDefault="00000000">
            <w:pPr>
              <w:jc w:val="right"/>
            </w:pPr>
            <w:r>
              <w:rPr>
                <w:sz w:val="20"/>
              </w:rPr>
              <w:t>$495,000</w:t>
            </w:r>
          </w:p>
        </w:tc>
      </w:tr>
    </w:tbl>
    <w:p w14:paraId="1D2F30B1" w14:textId="77777777" w:rsidR="0041793C" w:rsidRDefault="0041793C"/>
    <w:p w14:paraId="366BC2F4" w14:textId="77777777" w:rsidR="0041793C" w:rsidRDefault="00000000">
      <w:r>
        <w:rPr>
          <w:b/>
        </w:rPr>
        <w:t xml:space="preserve">Amount of Request: </w:t>
      </w:r>
      <w:r>
        <w:t>$16,585,600</w:t>
      </w:r>
      <w:r>
        <w:rPr>
          <w:b/>
        </w:rPr>
        <w:br/>
        <w:t xml:space="preserve">Amount of Leverage: </w:t>
      </w:r>
      <w:r>
        <w:t>$791,400</w:t>
      </w:r>
      <w:r>
        <w:rPr>
          <w:b/>
        </w:rPr>
        <w:br/>
        <w:t xml:space="preserve">Leverage as a percent of the Request: </w:t>
      </w:r>
      <w:r>
        <w:t>4.77%</w:t>
      </w:r>
      <w:r>
        <w:rPr>
          <w:b/>
        </w:rPr>
        <w:br/>
        <w:t xml:space="preserve">DSS + Personnel: </w:t>
      </w:r>
      <w:r>
        <w:t>$2,206,600</w:t>
      </w:r>
      <w:r>
        <w:rPr>
          <w:b/>
        </w:rPr>
        <w:br/>
        <w:t xml:space="preserve">As a % of the total request: </w:t>
      </w:r>
      <w:r>
        <w:t>13.3%</w:t>
      </w:r>
      <w:r>
        <w:rPr>
          <w:b/>
        </w:rPr>
        <w:br/>
        <w:t xml:space="preserve">Easement Stewardship: </w:t>
      </w:r>
      <w:r>
        <w:t>$392,000</w:t>
      </w:r>
      <w:r>
        <w:rPr>
          <w:b/>
        </w:rPr>
        <w:br/>
        <w:t xml:space="preserve">As a % of the Easement Acquisition: </w:t>
      </w:r>
      <w:r>
        <w:t>9.33%</w:t>
      </w:r>
    </w:p>
    <w:p w14:paraId="5F22DD82" w14:textId="77777777" w:rsidR="0041793C"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41793C" w14:paraId="513C79E4" w14:textId="77777777">
        <w:tc>
          <w:tcPr>
            <w:tcW w:w="2160" w:type="dxa"/>
            <w:shd w:val="clear" w:color="auto" w:fill="AFC4E9"/>
          </w:tcPr>
          <w:p w14:paraId="5798C062" w14:textId="77777777" w:rsidR="0041793C" w:rsidRDefault="0041793C"/>
        </w:tc>
        <w:tc>
          <w:tcPr>
            <w:tcW w:w="2160" w:type="dxa"/>
            <w:shd w:val="clear" w:color="auto" w:fill="AFC4E9"/>
          </w:tcPr>
          <w:p w14:paraId="1A19489E" w14:textId="77777777" w:rsidR="0041793C" w:rsidRDefault="00000000">
            <w:r>
              <w:rPr>
                <w:b/>
                <w:color w:val="000000"/>
                <w:sz w:val="20"/>
              </w:rPr>
              <w:t>Leverage Amount Committed</w:t>
            </w:r>
          </w:p>
        </w:tc>
        <w:tc>
          <w:tcPr>
            <w:tcW w:w="2160" w:type="dxa"/>
            <w:shd w:val="clear" w:color="auto" w:fill="AFC4E9"/>
          </w:tcPr>
          <w:p w14:paraId="5703A725" w14:textId="77777777" w:rsidR="0041793C" w:rsidRDefault="00000000">
            <w:r>
              <w:rPr>
                <w:b/>
                <w:color w:val="000000"/>
                <w:sz w:val="20"/>
              </w:rPr>
              <w:t>Leverage Amount Confirmed (of Committed Funds)</w:t>
            </w:r>
          </w:p>
        </w:tc>
        <w:tc>
          <w:tcPr>
            <w:tcW w:w="2160" w:type="dxa"/>
            <w:shd w:val="clear" w:color="auto" w:fill="AFC4E9"/>
          </w:tcPr>
          <w:p w14:paraId="423016CD" w14:textId="77777777" w:rsidR="0041793C" w:rsidRDefault="00000000">
            <w:r>
              <w:rPr>
                <w:b/>
                <w:color w:val="000000"/>
                <w:sz w:val="20"/>
              </w:rPr>
              <w:t>Leverage Amount Anticipated</w:t>
            </w:r>
          </w:p>
        </w:tc>
        <w:tc>
          <w:tcPr>
            <w:tcW w:w="2160" w:type="dxa"/>
            <w:shd w:val="clear" w:color="auto" w:fill="AFC4E9"/>
          </w:tcPr>
          <w:p w14:paraId="49E78094" w14:textId="77777777" w:rsidR="0041793C" w:rsidRDefault="00000000">
            <w:r>
              <w:rPr>
                <w:b/>
                <w:color w:val="000000"/>
                <w:sz w:val="20"/>
              </w:rPr>
              <w:t>Total Leverage</w:t>
            </w:r>
          </w:p>
        </w:tc>
      </w:tr>
      <w:tr w:rsidR="0041793C" w14:paraId="449BDA1E" w14:textId="77777777">
        <w:tc>
          <w:tcPr>
            <w:tcW w:w="2160" w:type="dxa"/>
          </w:tcPr>
          <w:p w14:paraId="181D0EA6" w14:textId="77777777" w:rsidR="0041793C" w:rsidRDefault="00000000">
            <w:pPr>
              <w:jc w:val="right"/>
            </w:pPr>
            <w:r>
              <w:rPr>
                <w:sz w:val="20"/>
              </w:rPr>
              <w:t>Amount:</w:t>
            </w:r>
          </w:p>
        </w:tc>
        <w:tc>
          <w:tcPr>
            <w:tcW w:w="2160" w:type="dxa"/>
          </w:tcPr>
          <w:p w14:paraId="2DC7C295" w14:textId="77777777" w:rsidR="0041793C" w:rsidRDefault="00000000">
            <w:pPr>
              <w:jc w:val="right"/>
            </w:pPr>
            <w:r>
              <w:rPr>
                <w:sz w:val="20"/>
              </w:rPr>
              <w:t>$371,400</w:t>
            </w:r>
          </w:p>
        </w:tc>
        <w:tc>
          <w:tcPr>
            <w:tcW w:w="2160" w:type="dxa"/>
          </w:tcPr>
          <w:p w14:paraId="6380A485" w14:textId="77777777" w:rsidR="0041793C" w:rsidRDefault="00000000">
            <w:r>
              <w:rPr>
                <w:sz w:val="20"/>
              </w:rPr>
              <w:t>-</w:t>
            </w:r>
          </w:p>
        </w:tc>
        <w:tc>
          <w:tcPr>
            <w:tcW w:w="2160" w:type="dxa"/>
          </w:tcPr>
          <w:p w14:paraId="59346CB7" w14:textId="77777777" w:rsidR="0041793C" w:rsidRDefault="00000000">
            <w:pPr>
              <w:jc w:val="right"/>
            </w:pPr>
            <w:r>
              <w:rPr>
                <w:sz w:val="20"/>
              </w:rPr>
              <w:t>$420,000</w:t>
            </w:r>
          </w:p>
        </w:tc>
        <w:tc>
          <w:tcPr>
            <w:tcW w:w="2160" w:type="dxa"/>
          </w:tcPr>
          <w:p w14:paraId="4B3B7F9F" w14:textId="77777777" w:rsidR="0041793C" w:rsidRDefault="00000000">
            <w:r>
              <w:rPr>
                <w:sz w:val="20"/>
              </w:rPr>
              <w:t>$791,400</w:t>
            </w:r>
          </w:p>
        </w:tc>
      </w:tr>
      <w:tr w:rsidR="0041793C" w14:paraId="1FD4DAFA" w14:textId="77777777">
        <w:tc>
          <w:tcPr>
            <w:tcW w:w="2160" w:type="dxa"/>
          </w:tcPr>
          <w:p w14:paraId="2A0B8532" w14:textId="77777777" w:rsidR="0041793C" w:rsidRDefault="00000000">
            <w:pPr>
              <w:jc w:val="right"/>
            </w:pPr>
            <w:r>
              <w:rPr>
                <w:sz w:val="20"/>
              </w:rPr>
              <w:t>% of Total Leverage:</w:t>
            </w:r>
          </w:p>
        </w:tc>
        <w:tc>
          <w:tcPr>
            <w:tcW w:w="2160" w:type="dxa"/>
          </w:tcPr>
          <w:p w14:paraId="17018FE8" w14:textId="77777777" w:rsidR="0041793C" w:rsidRDefault="00000000">
            <w:pPr>
              <w:jc w:val="right"/>
            </w:pPr>
            <w:r>
              <w:rPr>
                <w:sz w:val="20"/>
              </w:rPr>
              <w:t>46.93%</w:t>
            </w:r>
          </w:p>
        </w:tc>
        <w:tc>
          <w:tcPr>
            <w:tcW w:w="2160" w:type="dxa"/>
          </w:tcPr>
          <w:p w14:paraId="31FA685C" w14:textId="77777777" w:rsidR="0041793C" w:rsidRDefault="00000000">
            <w:r>
              <w:rPr>
                <w:sz w:val="20"/>
              </w:rPr>
              <w:t>0.0%</w:t>
            </w:r>
          </w:p>
        </w:tc>
        <w:tc>
          <w:tcPr>
            <w:tcW w:w="2160" w:type="dxa"/>
          </w:tcPr>
          <w:p w14:paraId="6E826A49" w14:textId="77777777" w:rsidR="0041793C" w:rsidRDefault="00000000">
            <w:pPr>
              <w:jc w:val="right"/>
            </w:pPr>
            <w:r>
              <w:rPr>
                <w:sz w:val="20"/>
              </w:rPr>
              <w:t>53.07%</w:t>
            </w:r>
          </w:p>
        </w:tc>
        <w:tc>
          <w:tcPr>
            <w:tcW w:w="2160" w:type="dxa"/>
          </w:tcPr>
          <w:p w14:paraId="1C345CB2" w14:textId="77777777" w:rsidR="0041793C" w:rsidRDefault="0041793C"/>
        </w:tc>
      </w:tr>
    </w:tbl>
    <w:p w14:paraId="43E17925" w14:textId="77777777" w:rsidR="0041793C" w:rsidRDefault="00000000">
      <w:pPr>
        <w:ind w:left="360"/>
      </w:pPr>
      <w:r>
        <w:t>N/A</w:t>
      </w:r>
    </w:p>
    <w:p w14:paraId="3BF14F7E" w14:textId="77777777" w:rsidR="0041793C" w:rsidRDefault="00000000">
      <w:r>
        <w:rPr>
          <w:b/>
        </w:rPr>
        <w:t xml:space="preserve">Detail leverage sources and confirmation of funds: </w:t>
      </w:r>
      <w:r>
        <w:rPr>
          <w:b/>
        </w:rPr>
        <w:br/>
      </w:r>
      <w:r>
        <w:t>TPL and TNC will leverage privately sourced funds to cover direct support services (DSS) costs not reimbursed.</w:t>
      </w:r>
      <w:r>
        <w:br/>
        <w:t>TPL has leveraged private funds for travel.</w:t>
      </w:r>
      <w:r>
        <w:br/>
        <w:t>MLT encourages landowners to donate value as a participant in the program. This leverage ($420,000) is a conservative estimate of expected landowner contribution.</w:t>
      </w:r>
    </w:p>
    <w:p w14:paraId="33836074" w14:textId="77777777" w:rsidR="0041793C" w:rsidRDefault="00000000">
      <w:r>
        <w:rPr>
          <w:b/>
        </w:rPr>
        <w:lastRenderedPageBreak/>
        <w:t xml:space="preserve">Does this proposal have the ability to be scalable?  </w:t>
      </w:r>
      <w:r>
        <w:rPr>
          <w:b/>
        </w:rPr>
        <w:br/>
      </w:r>
      <w:r>
        <w:t>Yes</w:t>
      </w:r>
    </w:p>
    <w:p w14:paraId="52180726" w14:textId="77777777" w:rsidR="0041793C" w:rsidRDefault="00000000">
      <w:pPr>
        <w:pStyle w:val="Heading3"/>
        <w:spacing w:before="60" w:after="80"/>
      </w:pPr>
      <w:r>
        <w:rPr>
          <w:color w:val="254885"/>
          <w:sz w:val="26"/>
        </w:rPr>
        <w:t>If the project received 50% of the requested funding</w:t>
      </w:r>
    </w:p>
    <w:p w14:paraId="7ED721CE" w14:textId="77777777" w:rsidR="0041793C" w:rsidRDefault="00000000">
      <w:pPr>
        <w:ind w:left="720"/>
      </w:pPr>
      <w:r>
        <w:rPr>
          <w:b/>
        </w:rPr>
        <w:t xml:space="preserve">Describe how the scaling would affect acres/activities and if not proportionately reduced, why? </w:t>
      </w:r>
      <w:r>
        <w:rPr>
          <w:b/>
        </w:rPr>
        <w:br/>
      </w:r>
      <w:r>
        <w:t>A reduction in funding would reduce outputs (acres/activities) slightly more than proportionately. Some costs related to program development and oversight remain constant regardless of appropriation amount. The costs of many professional services related to land protection also do not scale proportionately, forcing a larger reduction in acres/activities.</w:t>
      </w:r>
    </w:p>
    <w:p w14:paraId="1E38D659" w14:textId="77777777" w:rsidR="0041793C" w:rsidRDefault="00000000">
      <w:pPr>
        <w:ind w:left="720"/>
      </w:pPr>
      <w:r>
        <w:rPr>
          <w:b/>
        </w:rPr>
        <w:t xml:space="preserve">Describe how personnel and DSS expenses would be adjusted and if not proportionately reduced, why? </w:t>
      </w:r>
      <w:r>
        <w:rPr>
          <w:b/>
        </w:rPr>
        <w:br/>
      </w:r>
      <w:r>
        <w:t>Program management costs (personnel and DSS expenses) will be reduced as well. However, not exactly proportionately as program development and oversight costs remain consistent regardless of appropriation amount.</w:t>
      </w:r>
    </w:p>
    <w:p w14:paraId="0583C736" w14:textId="77777777" w:rsidR="0041793C" w:rsidRDefault="00000000">
      <w:pPr>
        <w:pStyle w:val="Heading3"/>
        <w:spacing w:before="60" w:after="80"/>
      </w:pPr>
      <w:r>
        <w:rPr>
          <w:color w:val="254885"/>
          <w:sz w:val="26"/>
        </w:rPr>
        <w:t>If the project received 30% of the requested funding</w:t>
      </w:r>
    </w:p>
    <w:p w14:paraId="2B7E22E8" w14:textId="77777777" w:rsidR="0041793C" w:rsidRDefault="00000000">
      <w:pPr>
        <w:ind w:left="720"/>
      </w:pPr>
      <w:r>
        <w:rPr>
          <w:b/>
        </w:rPr>
        <w:t xml:space="preserve">Describe how the scaling would affect acres/activities and if not proportionately reduced, why? </w:t>
      </w:r>
      <w:r>
        <w:rPr>
          <w:b/>
        </w:rPr>
        <w:br/>
      </w:r>
      <w:r>
        <w:t>A reduction in funding would reduce outputs (acres/activities) more than proportionately. Some costs related to program development and oversight remain constant regardless of appropriation amount. The costs of many professional services related to land protection also do not scale proportionately, forcing a larger reduction in acres/activities.</w:t>
      </w:r>
    </w:p>
    <w:p w14:paraId="210DF247" w14:textId="77777777" w:rsidR="0041793C" w:rsidRDefault="00000000">
      <w:pPr>
        <w:ind w:left="720"/>
      </w:pPr>
      <w:r>
        <w:rPr>
          <w:b/>
        </w:rPr>
        <w:t xml:space="preserve">Describe how personnel and DSS expenses would be adjusted and if not proportionately reduced, why? </w:t>
      </w:r>
      <w:r>
        <w:rPr>
          <w:b/>
        </w:rPr>
        <w:br/>
      </w:r>
      <w:r>
        <w:t>Program management costs (personnel and DSS expenses) will be reduced as well. However, not exactly proportionately as program development and oversight costs remain consistent regardless of appropriation amount.</w:t>
      </w:r>
    </w:p>
    <w:p w14:paraId="2F145906" w14:textId="77777777" w:rsidR="0041793C" w:rsidRDefault="00000000">
      <w:pPr>
        <w:pStyle w:val="Heading3"/>
        <w:spacing w:before="60" w:after="80"/>
      </w:pPr>
      <w:r>
        <w:rPr>
          <w:color w:val="254885"/>
          <w:sz w:val="26"/>
        </w:rPr>
        <w:t xml:space="preserve">What other dedicated funds may collaborate with or contribute to this proposal? </w:t>
      </w:r>
    </w:p>
    <w:p w14:paraId="3AA7FCBE" w14:textId="77777777" w:rsidR="0041793C" w:rsidRDefault="00000000">
      <w:pPr>
        <w:pStyle w:val="Heading3"/>
        <w:spacing w:before="60" w:after="80"/>
      </w:pPr>
      <w:r>
        <w:rPr>
          <w:color w:val="254885"/>
          <w:sz w:val="26"/>
        </w:rPr>
        <w:t>Personnel</w:t>
      </w:r>
    </w:p>
    <w:p w14:paraId="5997DC63" w14:textId="77777777" w:rsidR="0041793C" w:rsidRDefault="00000000">
      <w:r>
        <w:rPr>
          <w:b/>
        </w:rPr>
        <w:t xml:space="preserve">Has funding for these positions been requested in the past?  </w:t>
      </w:r>
      <w:r>
        <w:rPr>
          <w:b/>
        </w:rPr>
        <w:br/>
      </w:r>
      <w:r>
        <w:t>Yes</w:t>
      </w:r>
    </w:p>
    <w:p w14:paraId="31EEBA3A" w14:textId="77777777" w:rsidR="0041793C" w:rsidRDefault="00000000">
      <w:pPr>
        <w:ind w:left="720"/>
      </w:pPr>
      <w:r>
        <w:rPr>
          <w:b/>
        </w:rPr>
        <w:t xml:space="preserve">Please explain the overlap of past and future staffing and position levels previously received and how that is coordinated over multiple years? </w:t>
      </w:r>
      <w:r>
        <w:rPr>
          <w:b/>
        </w:rPr>
        <w:br/>
      </w:r>
      <w:r>
        <w:t>Phase 15 is a component of the larger Southeast Minnesota Protection and Restoration Program. Continuity of funding across multiple phases allows us flexibility when prioritizing parcels for protection or enhancement. Further, it ensures stability in our staffing model and provides the ability to plan and prioritize projects over multiple years. The flexibility provided by stable funding is critically important to achieving conservation goals given the uncertainty and variability of field season weather conditions.</w:t>
      </w:r>
    </w:p>
    <w:p w14:paraId="2E6B0B01" w14:textId="77777777" w:rsidR="0041793C" w:rsidRDefault="00000000">
      <w:pPr>
        <w:pStyle w:val="Heading3"/>
        <w:spacing w:before="60" w:after="80"/>
      </w:pPr>
      <w:r>
        <w:rPr>
          <w:color w:val="254885"/>
          <w:sz w:val="26"/>
        </w:rPr>
        <w:t>Contracts</w:t>
      </w:r>
    </w:p>
    <w:p w14:paraId="5B91E739" w14:textId="77777777" w:rsidR="0041793C" w:rsidRDefault="00000000">
      <w:r>
        <w:rPr>
          <w:b/>
        </w:rPr>
        <w:t xml:space="preserve">What is included in the contracts line?  </w:t>
      </w:r>
      <w:r>
        <w:rPr>
          <w:b/>
        </w:rPr>
        <w:br/>
      </w:r>
      <w:r>
        <w:t>TNC and TPL contract line items are dedicated to enhancement and restoration work. Typical contractors include private vendors and Conservation Corps of MN/IA.</w:t>
      </w:r>
      <w:r>
        <w:br/>
      </w:r>
      <w:r>
        <w:lastRenderedPageBreak/>
        <w:t>MLT will use contract funds for three purposes: to complete habitat management plans on new easement acquisitions; for restoration projects; and landowner outreach.</w:t>
      </w:r>
    </w:p>
    <w:p w14:paraId="076068F3" w14:textId="77777777" w:rsidR="0041793C" w:rsidRDefault="00000000">
      <w:pPr>
        <w:pStyle w:val="Heading3"/>
        <w:spacing w:before="60" w:after="80"/>
      </w:pPr>
      <w:r>
        <w:rPr>
          <w:color w:val="254885"/>
          <w:sz w:val="26"/>
        </w:rPr>
        <w:t>Professional Services</w:t>
      </w:r>
    </w:p>
    <w:p w14:paraId="18A6F3B1" w14:textId="77777777" w:rsidR="0041793C" w:rsidRDefault="00000000">
      <w:r>
        <w:rPr>
          <w:b/>
        </w:rPr>
        <w:t xml:space="preserve">What is included in the Professional Services line?  </w:t>
      </w:r>
      <w:r>
        <w:rPr>
          <w:b/>
        </w:rPr>
        <w:br/>
      </w:r>
    </w:p>
    <w:p w14:paraId="57DF96BB" w14:textId="77777777" w:rsidR="0041793C" w:rsidRDefault="00000000">
      <w:pPr>
        <w:ind w:left="360"/>
      </w:pPr>
      <w:r>
        <w:t>Appraisals</w:t>
      </w:r>
    </w:p>
    <w:p w14:paraId="37A65E13" w14:textId="77777777" w:rsidR="0041793C" w:rsidRDefault="00000000">
      <w:pPr>
        <w:ind w:left="360"/>
      </w:pPr>
      <w:r>
        <w:t>Other : Environmental assessments</w:t>
      </w:r>
    </w:p>
    <w:p w14:paraId="0473C617" w14:textId="77777777" w:rsidR="0041793C" w:rsidRDefault="00000000">
      <w:pPr>
        <w:ind w:left="360"/>
      </w:pPr>
      <w:r>
        <w:t>Surveys</w:t>
      </w:r>
    </w:p>
    <w:p w14:paraId="688302E5" w14:textId="77777777" w:rsidR="0041793C" w:rsidRDefault="00000000">
      <w:pPr>
        <w:ind w:left="360"/>
      </w:pPr>
      <w:r>
        <w:t>Title Insurance and Legal Fees</w:t>
      </w:r>
    </w:p>
    <w:p w14:paraId="05130148" w14:textId="77777777" w:rsidR="0041793C" w:rsidRDefault="00000000">
      <w:pPr>
        <w:pStyle w:val="Heading3"/>
        <w:spacing w:before="60" w:after="80"/>
      </w:pPr>
      <w:r>
        <w:rPr>
          <w:color w:val="254885"/>
          <w:sz w:val="26"/>
        </w:rPr>
        <w:t>Fee Acquisition</w:t>
      </w:r>
    </w:p>
    <w:p w14:paraId="4524E4D2" w14:textId="77777777" w:rsidR="0041793C" w:rsidRDefault="00000000">
      <w:r>
        <w:rPr>
          <w:b/>
        </w:rPr>
        <w:t xml:space="preserve">What is the anticipated number of fee title acquisition transactions?  </w:t>
      </w:r>
      <w:r>
        <w:rPr>
          <w:b/>
        </w:rPr>
        <w:br/>
      </w:r>
      <w:r>
        <w:t>3-5</w:t>
      </w:r>
    </w:p>
    <w:p w14:paraId="336B38F0" w14:textId="77777777" w:rsidR="0041793C" w:rsidRDefault="00000000">
      <w:pPr>
        <w:pStyle w:val="Heading3"/>
        <w:spacing w:before="60" w:after="80"/>
      </w:pPr>
      <w:r>
        <w:rPr>
          <w:color w:val="254885"/>
          <w:sz w:val="26"/>
        </w:rPr>
        <w:t>Easement Stewardship</w:t>
      </w:r>
    </w:p>
    <w:p w14:paraId="33741133" w14:textId="77777777" w:rsidR="0041793C" w:rsidRDefault="00000000">
      <w:r>
        <w:rPr>
          <w:b/>
        </w:rPr>
        <w:t xml:space="preserve">What is the number of easements anticipated, cost per easement for stewardship, and explain how that amount is calculated?  </w:t>
      </w:r>
      <w:r>
        <w:rPr>
          <w:b/>
        </w:rPr>
        <w:br/>
      </w:r>
      <w:r>
        <w:t>The Land Trust expects to close 10-14 conservation easement projects. The average cost per easement to perpetually fund the Minnesota Land Trust's long-term monitoring and enforcement obligations is $28,000; in extreme circumstances, a larger amount may be sought. This figure has been determined by using a stewardship funding "cost analysis" which is the industry standard according to the Land Trust Accreditation process. Periodic updates to this cost analysis are provided to LSOHC staff.</w:t>
      </w:r>
    </w:p>
    <w:p w14:paraId="06C4AC58" w14:textId="77777777" w:rsidR="0041793C" w:rsidRDefault="00000000">
      <w:pPr>
        <w:pStyle w:val="Heading3"/>
        <w:spacing w:before="60" w:after="80"/>
      </w:pPr>
      <w:r>
        <w:rPr>
          <w:color w:val="254885"/>
          <w:sz w:val="26"/>
        </w:rPr>
        <w:t>Travel</w:t>
      </w:r>
    </w:p>
    <w:p w14:paraId="42146524" w14:textId="77777777" w:rsidR="0041793C" w:rsidRDefault="00000000">
      <w:r>
        <w:rPr>
          <w:b/>
        </w:rPr>
        <w:t xml:space="preserve">Does the amount in the travel line include equipment/vehicle rental?  </w:t>
      </w:r>
      <w:r>
        <w:rPr>
          <w:b/>
        </w:rPr>
        <w:br/>
      </w:r>
      <w:r>
        <w:t>Yes</w:t>
      </w:r>
    </w:p>
    <w:p w14:paraId="2378E042" w14:textId="77777777" w:rsidR="0041793C" w:rsidRDefault="00000000">
      <w:r>
        <w:rPr>
          <w:b/>
        </w:rPr>
        <w:t xml:space="preserve">Explain the amount in the travel line outside of traditional travel costs of mileage, food, and lodging  </w:t>
      </w:r>
      <w:r>
        <w:rPr>
          <w:b/>
        </w:rPr>
        <w:br/>
      </w:r>
      <w:r>
        <w:t>Vehicle rental is also included.</w:t>
      </w:r>
    </w:p>
    <w:p w14:paraId="6F401712" w14:textId="77777777" w:rsidR="0041793C" w:rsidRDefault="00000000">
      <w:r>
        <w:rPr>
          <w:b/>
        </w:rPr>
        <w:t xml:space="preserve">I understand and agree that lodging, meals, and mileage must comply with the current MMB Commissioner Plan:  </w:t>
      </w:r>
      <w:r>
        <w:rPr>
          <w:b/>
        </w:rPr>
        <w:br/>
      </w:r>
      <w:r>
        <w:t>Yes</w:t>
      </w:r>
    </w:p>
    <w:p w14:paraId="08C1F83E" w14:textId="77777777" w:rsidR="0041793C" w:rsidRDefault="00000000">
      <w:pPr>
        <w:pStyle w:val="Heading3"/>
        <w:spacing w:before="60" w:after="80"/>
      </w:pPr>
      <w:r>
        <w:rPr>
          <w:color w:val="254885"/>
          <w:sz w:val="26"/>
        </w:rPr>
        <w:t>Direct Support Services</w:t>
      </w:r>
    </w:p>
    <w:p w14:paraId="145D08D1" w14:textId="77777777" w:rsidR="0041793C" w:rsidRDefault="00000000">
      <w:r>
        <w:rPr>
          <w:b/>
        </w:rPr>
        <w:t xml:space="preserve">How did you determine which portions of the Direct Support Services of your shared support services is direct to this program?  </w:t>
      </w:r>
      <w:r>
        <w:rPr>
          <w:b/>
        </w:rPr>
        <w:br/>
      </w:r>
      <w:r>
        <w:t xml:space="preserve">TNC: DSS is based on The Nature Conservancy's Federal Negotiated Rate (FNR) as proposed and approved by the US Dept. of Interior on an annual basis. In this proposal we are requesting reimbursement of 7.5% of eligible base costs as determined by our annual FNR and based on suggestions from the Council in prior years’ hearings. The amount requested for reimbursement represents 40% of the total reimbursable costs allowed under the FNR. Examples of expenses included in the FNR include services from in-house legal counsel; finance, human resources; and information technology support, all of which contribute directly to the implementation of the project. The FNR </w:t>
      </w:r>
      <w:r>
        <w:lastRenderedPageBreak/>
        <w:t>is not applied to capital equipment over $50,000 or land acquisition.</w:t>
      </w:r>
      <w:r>
        <w:br/>
      </w:r>
      <w:r>
        <w:br/>
        <w:t>MLT: In a process that was approved by the DNR on March 17, 2017, Minnesota Land Trust determined our direct support services rate to include all of the allowable direct and necessary expenditures that are not captured in other line items in the budget, which is similar to the Land Trust's proposed federal indirect rate. We will apply this DNR approved rate only to personnel expenses to determine the total amount of the direct support services.</w:t>
      </w:r>
      <w:r>
        <w:br/>
      </w:r>
      <w:r>
        <w:br/>
        <w:t>TPL: The Trust for Public Land's DSS request is based upon our federally approved rate, which has been approved by the DNR. 50% of these costs are requested from the grant and 50% is contributed as leverage.</w:t>
      </w:r>
    </w:p>
    <w:p w14:paraId="5027E66F" w14:textId="77777777" w:rsidR="0041793C" w:rsidRDefault="00000000">
      <w:pPr>
        <w:pStyle w:val="Heading3"/>
        <w:spacing w:before="60" w:after="80"/>
      </w:pPr>
      <w:r>
        <w:rPr>
          <w:color w:val="254885"/>
          <w:sz w:val="26"/>
        </w:rPr>
        <w:t>Other Equipment/Tools</w:t>
      </w:r>
    </w:p>
    <w:p w14:paraId="25C0061E" w14:textId="77777777" w:rsidR="0041793C" w:rsidRDefault="00000000">
      <w:r>
        <w:rPr>
          <w:b/>
        </w:rPr>
        <w:t xml:space="preserve">Give examples of the types of Equipment and Tools that will be purchased?  </w:t>
      </w:r>
      <w:r>
        <w:rPr>
          <w:b/>
        </w:rPr>
        <w:br/>
      </w:r>
      <w:r>
        <w:t>Equipment and tools to be purchased will be those necessary for protection, restoration and management activities. Examples include Personal Protective Equipment, other field safety equipment, GPS units, backpack sprayers for herbicide application, bladder bags, and assorted hand tools for prescribed fire.</w:t>
      </w:r>
    </w:p>
    <w:p w14:paraId="52B785EA" w14:textId="77777777" w:rsidR="0041793C" w:rsidRDefault="00000000">
      <w:pPr>
        <w:pStyle w:val="Heading2"/>
        <w:spacing w:before="0" w:after="80"/>
        <w:jc w:val="center"/>
      </w:pPr>
      <w:r>
        <w:rPr>
          <w:color w:val="2C559C"/>
          <w:sz w:val="28"/>
          <w:u w:val="single"/>
        </w:rPr>
        <w:t>Federal Funds</w:t>
      </w:r>
    </w:p>
    <w:p w14:paraId="659933C1" w14:textId="77777777" w:rsidR="0041793C" w:rsidRDefault="00000000">
      <w:r>
        <w:rPr>
          <w:b/>
        </w:rPr>
        <w:t xml:space="preserve">Do you anticipate federal funds as a match for this program?  </w:t>
      </w:r>
      <w:r>
        <w:rPr>
          <w:b/>
        </w:rPr>
        <w:br/>
      </w:r>
      <w:r>
        <w:t>No</w:t>
      </w:r>
    </w:p>
    <w:p w14:paraId="41635379" w14:textId="77777777" w:rsidR="0041793C" w:rsidRDefault="00000000">
      <w:r>
        <w:br w:type="page"/>
      </w:r>
    </w:p>
    <w:p w14:paraId="1A861310" w14:textId="77777777" w:rsidR="0041793C" w:rsidRDefault="00000000">
      <w:pPr>
        <w:pStyle w:val="Heading2"/>
        <w:spacing w:before="0" w:after="80"/>
        <w:jc w:val="center"/>
      </w:pPr>
      <w:r>
        <w:rPr>
          <w:color w:val="2C559C"/>
          <w:sz w:val="28"/>
          <w:u w:val="single"/>
        </w:rPr>
        <w:lastRenderedPageBreak/>
        <w:t>Output Tables</w:t>
      </w:r>
    </w:p>
    <w:p w14:paraId="249618F1" w14:textId="77777777" w:rsidR="0041793C"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6"/>
        <w:gridCol w:w="1429"/>
        <w:gridCol w:w="1426"/>
        <w:gridCol w:w="1424"/>
        <w:gridCol w:w="1427"/>
        <w:gridCol w:w="1774"/>
      </w:tblGrid>
      <w:tr w:rsidR="0041793C" w14:paraId="1A7D2520" w14:textId="77777777">
        <w:tc>
          <w:tcPr>
            <w:tcW w:w="3600" w:type="dxa"/>
            <w:shd w:val="clear" w:color="auto" w:fill="AFC4E9"/>
          </w:tcPr>
          <w:p w14:paraId="2D479E02" w14:textId="77777777" w:rsidR="0041793C" w:rsidRDefault="00000000">
            <w:r>
              <w:rPr>
                <w:b/>
                <w:color w:val="000000"/>
                <w:sz w:val="20"/>
              </w:rPr>
              <w:t>Type</w:t>
            </w:r>
          </w:p>
        </w:tc>
        <w:tc>
          <w:tcPr>
            <w:tcW w:w="1440" w:type="dxa"/>
            <w:shd w:val="clear" w:color="auto" w:fill="AFC4E9"/>
          </w:tcPr>
          <w:p w14:paraId="2F857F01" w14:textId="77777777" w:rsidR="0041793C" w:rsidRDefault="00000000">
            <w:r>
              <w:rPr>
                <w:b/>
                <w:color w:val="000000"/>
                <w:sz w:val="20"/>
              </w:rPr>
              <w:t>Wetland</w:t>
            </w:r>
          </w:p>
        </w:tc>
        <w:tc>
          <w:tcPr>
            <w:tcW w:w="1440" w:type="dxa"/>
            <w:shd w:val="clear" w:color="auto" w:fill="AFC4E9"/>
          </w:tcPr>
          <w:p w14:paraId="2F661FC2" w14:textId="77777777" w:rsidR="0041793C" w:rsidRDefault="00000000">
            <w:r>
              <w:rPr>
                <w:b/>
                <w:color w:val="000000"/>
                <w:sz w:val="20"/>
              </w:rPr>
              <w:t>Prairie</w:t>
            </w:r>
          </w:p>
        </w:tc>
        <w:tc>
          <w:tcPr>
            <w:tcW w:w="1440" w:type="dxa"/>
            <w:shd w:val="clear" w:color="auto" w:fill="AFC4E9"/>
          </w:tcPr>
          <w:p w14:paraId="7BDD1982" w14:textId="77777777" w:rsidR="0041793C" w:rsidRDefault="00000000">
            <w:r>
              <w:rPr>
                <w:b/>
                <w:color w:val="000000"/>
                <w:sz w:val="20"/>
              </w:rPr>
              <w:t>Forest</w:t>
            </w:r>
          </w:p>
        </w:tc>
        <w:tc>
          <w:tcPr>
            <w:tcW w:w="1440" w:type="dxa"/>
            <w:shd w:val="clear" w:color="auto" w:fill="AFC4E9"/>
          </w:tcPr>
          <w:p w14:paraId="6C288DBB" w14:textId="77777777" w:rsidR="0041793C" w:rsidRDefault="00000000">
            <w:r>
              <w:rPr>
                <w:b/>
                <w:color w:val="000000"/>
                <w:sz w:val="20"/>
              </w:rPr>
              <w:t>Habitat</w:t>
            </w:r>
          </w:p>
        </w:tc>
        <w:tc>
          <w:tcPr>
            <w:tcW w:w="1800" w:type="dxa"/>
            <w:shd w:val="clear" w:color="auto" w:fill="AFC4E9"/>
          </w:tcPr>
          <w:p w14:paraId="6AD2225C" w14:textId="77777777" w:rsidR="0041793C" w:rsidRDefault="00000000">
            <w:r>
              <w:rPr>
                <w:b/>
                <w:color w:val="000000"/>
                <w:sz w:val="20"/>
              </w:rPr>
              <w:t>Total Acres</w:t>
            </w:r>
          </w:p>
        </w:tc>
      </w:tr>
      <w:tr w:rsidR="0041793C" w14:paraId="6C80BC25" w14:textId="77777777">
        <w:tc>
          <w:tcPr>
            <w:tcW w:w="3600" w:type="dxa"/>
          </w:tcPr>
          <w:p w14:paraId="4E060049" w14:textId="77777777" w:rsidR="0041793C" w:rsidRDefault="00000000">
            <w:r>
              <w:rPr>
                <w:sz w:val="20"/>
              </w:rPr>
              <w:t>Restore</w:t>
            </w:r>
          </w:p>
        </w:tc>
        <w:tc>
          <w:tcPr>
            <w:tcW w:w="1440" w:type="dxa"/>
          </w:tcPr>
          <w:p w14:paraId="5745CB2F" w14:textId="77777777" w:rsidR="0041793C" w:rsidRDefault="00000000">
            <w:pPr>
              <w:jc w:val="right"/>
            </w:pPr>
            <w:r>
              <w:rPr>
                <w:sz w:val="20"/>
              </w:rPr>
              <w:t>0</w:t>
            </w:r>
          </w:p>
        </w:tc>
        <w:tc>
          <w:tcPr>
            <w:tcW w:w="1440" w:type="dxa"/>
          </w:tcPr>
          <w:p w14:paraId="2B909BAC" w14:textId="77777777" w:rsidR="0041793C" w:rsidRDefault="00000000">
            <w:pPr>
              <w:jc w:val="right"/>
            </w:pPr>
            <w:r>
              <w:rPr>
                <w:sz w:val="20"/>
              </w:rPr>
              <w:t>100</w:t>
            </w:r>
          </w:p>
        </w:tc>
        <w:tc>
          <w:tcPr>
            <w:tcW w:w="1440" w:type="dxa"/>
          </w:tcPr>
          <w:p w14:paraId="65B0E7E7" w14:textId="77777777" w:rsidR="0041793C" w:rsidRDefault="00000000">
            <w:pPr>
              <w:jc w:val="right"/>
            </w:pPr>
            <w:r>
              <w:rPr>
                <w:sz w:val="20"/>
              </w:rPr>
              <w:t>100</w:t>
            </w:r>
          </w:p>
        </w:tc>
        <w:tc>
          <w:tcPr>
            <w:tcW w:w="1440" w:type="dxa"/>
          </w:tcPr>
          <w:p w14:paraId="4EBD81A0" w14:textId="77777777" w:rsidR="0041793C" w:rsidRDefault="00000000">
            <w:pPr>
              <w:jc w:val="right"/>
            </w:pPr>
            <w:r>
              <w:rPr>
                <w:sz w:val="20"/>
              </w:rPr>
              <w:t>0</w:t>
            </w:r>
          </w:p>
        </w:tc>
        <w:tc>
          <w:tcPr>
            <w:tcW w:w="1800" w:type="dxa"/>
          </w:tcPr>
          <w:p w14:paraId="5722C8DD" w14:textId="77777777" w:rsidR="0041793C" w:rsidRDefault="00000000">
            <w:pPr>
              <w:jc w:val="right"/>
            </w:pPr>
            <w:r>
              <w:rPr>
                <w:sz w:val="20"/>
              </w:rPr>
              <w:t>200</w:t>
            </w:r>
          </w:p>
        </w:tc>
      </w:tr>
      <w:tr w:rsidR="0041793C" w14:paraId="4ACDD146" w14:textId="77777777">
        <w:tc>
          <w:tcPr>
            <w:tcW w:w="3600" w:type="dxa"/>
          </w:tcPr>
          <w:p w14:paraId="21BECCEE" w14:textId="77777777" w:rsidR="0041793C" w:rsidRDefault="00000000">
            <w:r>
              <w:rPr>
                <w:sz w:val="20"/>
              </w:rPr>
              <w:t>Protect in Fee with State PILT Liability</w:t>
            </w:r>
          </w:p>
        </w:tc>
        <w:tc>
          <w:tcPr>
            <w:tcW w:w="1440" w:type="dxa"/>
          </w:tcPr>
          <w:p w14:paraId="2FC8991C" w14:textId="77777777" w:rsidR="0041793C" w:rsidRDefault="00000000">
            <w:pPr>
              <w:jc w:val="right"/>
            </w:pPr>
            <w:r>
              <w:rPr>
                <w:sz w:val="20"/>
              </w:rPr>
              <w:t>0</w:t>
            </w:r>
          </w:p>
        </w:tc>
        <w:tc>
          <w:tcPr>
            <w:tcW w:w="1440" w:type="dxa"/>
          </w:tcPr>
          <w:p w14:paraId="3DA6880F" w14:textId="77777777" w:rsidR="0041793C" w:rsidRDefault="00000000">
            <w:pPr>
              <w:jc w:val="right"/>
            </w:pPr>
            <w:r>
              <w:rPr>
                <w:sz w:val="20"/>
              </w:rPr>
              <w:t>0</w:t>
            </w:r>
          </w:p>
        </w:tc>
        <w:tc>
          <w:tcPr>
            <w:tcW w:w="1440" w:type="dxa"/>
          </w:tcPr>
          <w:p w14:paraId="38BE8CD4" w14:textId="77777777" w:rsidR="0041793C" w:rsidRDefault="00000000">
            <w:pPr>
              <w:jc w:val="right"/>
            </w:pPr>
            <w:r>
              <w:rPr>
                <w:sz w:val="20"/>
              </w:rPr>
              <w:t>0</w:t>
            </w:r>
          </w:p>
        </w:tc>
        <w:tc>
          <w:tcPr>
            <w:tcW w:w="1440" w:type="dxa"/>
          </w:tcPr>
          <w:p w14:paraId="012D71A5" w14:textId="77777777" w:rsidR="0041793C" w:rsidRDefault="00000000">
            <w:pPr>
              <w:jc w:val="right"/>
            </w:pPr>
            <w:r>
              <w:rPr>
                <w:sz w:val="20"/>
              </w:rPr>
              <w:t>650</w:t>
            </w:r>
          </w:p>
        </w:tc>
        <w:tc>
          <w:tcPr>
            <w:tcW w:w="1800" w:type="dxa"/>
          </w:tcPr>
          <w:p w14:paraId="476D6523" w14:textId="77777777" w:rsidR="0041793C" w:rsidRDefault="00000000">
            <w:pPr>
              <w:jc w:val="right"/>
            </w:pPr>
            <w:r>
              <w:rPr>
                <w:sz w:val="20"/>
              </w:rPr>
              <w:t>650</w:t>
            </w:r>
          </w:p>
        </w:tc>
      </w:tr>
      <w:tr w:rsidR="0041793C" w14:paraId="45B9F2C4" w14:textId="77777777">
        <w:tc>
          <w:tcPr>
            <w:tcW w:w="3600" w:type="dxa"/>
          </w:tcPr>
          <w:p w14:paraId="54E23C66" w14:textId="77777777" w:rsidR="0041793C" w:rsidRDefault="00000000">
            <w:r>
              <w:rPr>
                <w:sz w:val="20"/>
              </w:rPr>
              <w:t>Protect in Fee w/o State PILT Liability</w:t>
            </w:r>
          </w:p>
        </w:tc>
        <w:tc>
          <w:tcPr>
            <w:tcW w:w="1440" w:type="dxa"/>
          </w:tcPr>
          <w:p w14:paraId="06340A52" w14:textId="77777777" w:rsidR="0041793C" w:rsidRDefault="00000000">
            <w:pPr>
              <w:jc w:val="right"/>
            </w:pPr>
            <w:r>
              <w:rPr>
                <w:sz w:val="20"/>
              </w:rPr>
              <w:t>0</w:t>
            </w:r>
          </w:p>
        </w:tc>
        <w:tc>
          <w:tcPr>
            <w:tcW w:w="1440" w:type="dxa"/>
          </w:tcPr>
          <w:p w14:paraId="157CA988" w14:textId="77777777" w:rsidR="0041793C" w:rsidRDefault="00000000">
            <w:pPr>
              <w:jc w:val="right"/>
            </w:pPr>
            <w:r>
              <w:rPr>
                <w:sz w:val="20"/>
              </w:rPr>
              <w:t>0</w:t>
            </w:r>
          </w:p>
        </w:tc>
        <w:tc>
          <w:tcPr>
            <w:tcW w:w="1440" w:type="dxa"/>
          </w:tcPr>
          <w:p w14:paraId="6A8093A8" w14:textId="77777777" w:rsidR="0041793C" w:rsidRDefault="00000000">
            <w:pPr>
              <w:jc w:val="right"/>
            </w:pPr>
            <w:r>
              <w:rPr>
                <w:sz w:val="20"/>
              </w:rPr>
              <w:t>0</w:t>
            </w:r>
          </w:p>
        </w:tc>
        <w:tc>
          <w:tcPr>
            <w:tcW w:w="1440" w:type="dxa"/>
          </w:tcPr>
          <w:p w14:paraId="61AD7849" w14:textId="77777777" w:rsidR="0041793C" w:rsidRDefault="00000000">
            <w:pPr>
              <w:jc w:val="right"/>
            </w:pPr>
            <w:r>
              <w:rPr>
                <w:sz w:val="20"/>
              </w:rPr>
              <w:t>0</w:t>
            </w:r>
          </w:p>
        </w:tc>
        <w:tc>
          <w:tcPr>
            <w:tcW w:w="1800" w:type="dxa"/>
          </w:tcPr>
          <w:p w14:paraId="56EC63B5" w14:textId="77777777" w:rsidR="0041793C" w:rsidRDefault="00000000">
            <w:pPr>
              <w:jc w:val="right"/>
            </w:pPr>
            <w:r>
              <w:rPr>
                <w:sz w:val="20"/>
              </w:rPr>
              <w:t>0</w:t>
            </w:r>
          </w:p>
        </w:tc>
      </w:tr>
      <w:tr w:rsidR="0041793C" w14:paraId="183668A6" w14:textId="77777777">
        <w:tc>
          <w:tcPr>
            <w:tcW w:w="3600" w:type="dxa"/>
          </w:tcPr>
          <w:p w14:paraId="09A32525" w14:textId="77777777" w:rsidR="0041793C" w:rsidRDefault="00000000">
            <w:r>
              <w:rPr>
                <w:sz w:val="20"/>
              </w:rPr>
              <w:t>Protect in Easement</w:t>
            </w:r>
          </w:p>
        </w:tc>
        <w:tc>
          <w:tcPr>
            <w:tcW w:w="1440" w:type="dxa"/>
          </w:tcPr>
          <w:p w14:paraId="52D4AB0C" w14:textId="77777777" w:rsidR="0041793C" w:rsidRDefault="00000000">
            <w:pPr>
              <w:jc w:val="right"/>
            </w:pPr>
            <w:r>
              <w:rPr>
                <w:sz w:val="20"/>
              </w:rPr>
              <w:t>0</w:t>
            </w:r>
          </w:p>
        </w:tc>
        <w:tc>
          <w:tcPr>
            <w:tcW w:w="1440" w:type="dxa"/>
          </w:tcPr>
          <w:p w14:paraId="43B2C473" w14:textId="77777777" w:rsidR="0041793C" w:rsidRDefault="00000000">
            <w:pPr>
              <w:jc w:val="right"/>
            </w:pPr>
            <w:r>
              <w:rPr>
                <w:sz w:val="20"/>
              </w:rPr>
              <w:t>0</w:t>
            </w:r>
          </w:p>
        </w:tc>
        <w:tc>
          <w:tcPr>
            <w:tcW w:w="1440" w:type="dxa"/>
          </w:tcPr>
          <w:p w14:paraId="3C27487E" w14:textId="77777777" w:rsidR="0041793C" w:rsidRDefault="00000000">
            <w:pPr>
              <w:jc w:val="right"/>
            </w:pPr>
            <w:r>
              <w:rPr>
                <w:sz w:val="20"/>
              </w:rPr>
              <w:t>0</w:t>
            </w:r>
          </w:p>
        </w:tc>
        <w:tc>
          <w:tcPr>
            <w:tcW w:w="1440" w:type="dxa"/>
          </w:tcPr>
          <w:p w14:paraId="4A14E603" w14:textId="77777777" w:rsidR="0041793C" w:rsidRDefault="00000000">
            <w:pPr>
              <w:jc w:val="right"/>
            </w:pPr>
            <w:r>
              <w:rPr>
                <w:sz w:val="20"/>
              </w:rPr>
              <w:t>1,320</w:t>
            </w:r>
          </w:p>
        </w:tc>
        <w:tc>
          <w:tcPr>
            <w:tcW w:w="1800" w:type="dxa"/>
          </w:tcPr>
          <w:p w14:paraId="1EC8CB92" w14:textId="77777777" w:rsidR="0041793C" w:rsidRDefault="00000000">
            <w:pPr>
              <w:jc w:val="right"/>
            </w:pPr>
            <w:r>
              <w:rPr>
                <w:sz w:val="20"/>
              </w:rPr>
              <w:t>1,320</w:t>
            </w:r>
          </w:p>
        </w:tc>
      </w:tr>
      <w:tr w:rsidR="0041793C" w14:paraId="361016EB" w14:textId="77777777">
        <w:tc>
          <w:tcPr>
            <w:tcW w:w="3600" w:type="dxa"/>
          </w:tcPr>
          <w:p w14:paraId="7A595C27" w14:textId="77777777" w:rsidR="0041793C" w:rsidRDefault="00000000">
            <w:r>
              <w:rPr>
                <w:sz w:val="20"/>
              </w:rPr>
              <w:t>Enhance</w:t>
            </w:r>
          </w:p>
        </w:tc>
        <w:tc>
          <w:tcPr>
            <w:tcW w:w="1440" w:type="dxa"/>
          </w:tcPr>
          <w:p w14:paraId="513138AE" w14:textId="77777777" w:rsidR="0041793C" w:rsidRDefault="00000000">
            <w:pPr>
              <w:jc w:val="right"/>
            </w:pPr>
            <w:r>
              <w:rPr>
                <w:sz w:val="20"/>
              </w:rPr>
              <w:t>0</w:t>
            </w:r>
          </w:p>
        </w:tc>
        <w:tc>
          <w:tcPr>
            <w:tcW w:w="1440" w:type="dxa"/>
          </w:tcPr>
          <w:p w14:paraId="6858566E" w14:textId="77777777" w:rsidR="0041793C" w:rsidRDefault="00000000">
            <w:pPr>
              <w:jc w:val="right"/>
            </w:pPr>
            <w:r>
              <w:rPr>
                <w:sz w:val="20"/>
              </w:rPr>
              <w:t>1,000</w:t>
            </w:r>
          </w:p>
        </w:tc>
        <w:tc>
          <w:tcPr>
            <w:tcW w:w="1440" w:type="dxa"/>
          </w:tcPr>
          <w:p w14:paraId="1FF8B765" w14:textId="77777777" w:rsidR="0041793C" w:rsidRDefault="00000000">
            <w:pPr>
              <w:jc w:val="right"/>
            </w:pPr>
            <w:r>
              <w:rPr>
                <w:sz w:val="20"/>
              </w:rPr>
              <w:t>1,500</w:t>
            </w:r>
          </w:p>
        </w:tc>
        <w:tc>
          <w:tcPr>
            <w:tcW w:w="1440" w:type="dxa"/>
          </w:tcPr>
          <w:p w14:paraId="23A053B7" w14:textId="77777777" w:rsidR="0041793C" w:rsidRDefault="00000000">
            <w:pPr>
              <w:jc w:val="right"/>
            </w:pPr>
            <w:r>
              <w:rPr>
                <w:sz w:val="20"/>
              </w:rPr>
              <w:t>50</w:t>
            </w:r>
          </w:p>
        </w:tc>
        <w:tc>
          <w:tcPr>
            <w:tcW w:w="1800" w:type="dxa"/>
          </w:tcPr>
          <w:p w14:paraId="58B86BE5" w14:textId="77777777" w:rsidR="0041793C" w:rsidRDefault="00000000">
            <w:pPr>
              <w:jc w:val="right"/>
            </w:pPr>
            <w:r>
              <w:rPr>
                <w:sz w:val="20"/>
              </w:rPr>
              <w:t>2,550</w:t>
            </w:r>
          </w:p>
        </w:tc>
      </w:tr>
      <w:tr w:rsidR="0041793C" w14:paraId="76E1A6D5" w14:textId="77777777">
        <w:tc>
          <w:tcPr>
            <w:tcW w:w="3600" w:type="dxa"/>
            <w:shd w:val="clear" w:color="auto" w:fill="EEEEEE"/>
          </w:tcPr>
          <w:p w14:paraId="224C1056" w14:textId="77777777" w:rsidR="0041793C" w:rsidRDefault="00000000">
            <w:r>
              <w:rPr>
                <w:b/>
                <w:color w:val="000000"/>
                <w:sz w:val="20"/>
              </w:rPr>
              <w:t>Total</w:t>
            </w:r>
          </w:p>
        </w:tc>
        <w:tc>
          <w:tcPr>
            <w:tcW w:w="1440" w:type="dxa"/>
            <w:shd w:val="clear" w:color="auto" w:fill="EEEEEE"/>
          </w:tcPr>
          <w:p w14:paraId="5B1B7A59" w14:textId="77777777" w:rsidR="0041793C" w:rsidRDefault="00000000">
            <w:pPr>
              <w:jc w:val="right"/>
            </w:pPr>
            <w:r>
              <w:rPr>
                <w:b/>
                <w:color w:val="000000"/>
                <w:sz w:val="20"/>
              </w:rPr>
              <w:t>0</w:t>
            </w:r>
          </w:p>
        </w:tc>
        <w:tc>
          <w:tcPr>
            <w:tcW w:w="1440" w:type="dxa"/>
            <w:shd w:val="clear" w:color="auto" w:fill="EEEEEE"/>
          </w:tcPr>
          <w:p w14:paraId="483190A2" w14:textId="77777777" w:rsidR="0041793C" w:rsidRDefault="00000000">
            <w:pPr>
              <w:jc w:val="right"/>
            </w:pPr>
            <w:r>
              <w:rPr>
                <w:b/>
                <w:color w:val="000000"/>
                <w:sz w:val="20"/>
              </w:rPr>
              <w:t>1,100</w:t>
            </w:r>
          </w:p>
        </w:tc>
        <w:tc>
          <w:tcPr>
            <w:tcW w:w="1440" w:type="dxa"/>
            <w:shd w:val="clear" w:color="auto" w:fill="EEEEEE"/>
          </w:tcPr>
          <w:p w14:paraId="30866AB3" w14:textId="77777777" w:rsidR="0041793C" w:rsidRDefault="00000000">
            <w:pPr>
              <w:jc w:val="right"/>
            </w:pPr>
            <w:r>
              <w:rPr>
                <w:b/>
                <w:color w:val="000000"/>
                <w:sz w:val="20"/>
              </w:rPr>
              <w:t>1,600</w:t>
            </w:r>
          </w:p>
        </w:tc>
        <w:tc>
          <w:tcPr>
            <w:tcW w:w="1440" w:type="dxa"/>
            <w:shd w:val="clear" w:color="auto" w:fill="EEEEEE"/>
          </w:tcPr>
          <w:p w14:paraId="2FB81252" w14:textId="77777777" w:rsidR="0041793C" w:rsidRDefault="00000000">
            <w:pPr>
              <w:jc w:val="right"/>
            </w:pPr>
            <w:r>
              <w:rPr>
                <w:b/>
                <w:color w:val="000000"/>
                <w:sz w:val="20"/>
              </w:rPr>
              <w:t>2,020</w:t>
            </w:r>
          </w:p>
        </w:tc>
        <w:tc>
          <w:tcPr>
            <w:tcW w:w="1800" w:type="dxa"/>
            <w:shd w:val="clear" w:color="auto" w:fill="EEEEEE"/>
          </w:tcPr>
          <w:p w14:paraId="43A39D98" w14:textId="77777777" w:rsidR="0041793C" w:rsidRDefault="00000000">
            <w:pPr>
              <w:jc w:val="right"/>
            </w:pPr>
            <w:r>
              <w:rPr>
                <w:b/>
                <w:color w:val="000000"/>
                <w:sz w:val="20"/>
              </w:rPr>
              <w:t>4,720</w:t>
            </w:r>
          </w:p>
        </w:tc>
      </w:tr>
    </w:tbl>
    <w:p w14:paraId="49CA38AF" w14:textId="77777777" w:rsidR="0041793C" w:rsidRDefault="00000000">
      <w:pPr>
        <w:pStyle w:val="Heading3"/>
        <w:spacing w:before="60" w:after="80"/>
      </w:pPr>
      <w:r>
        <w:rPr>
          <w:color w:val="254885"/>
          <w:sz w:val="26"/>
        </w:rPr>
        <w:t>Restoration/Enhancement Acres of OHF Acquired Lands (Table 1a.1)</w:t>
      </w:r>
    </w:p>
    <w:tbl>
      <w:tblPr>
        <w:tblStyle w:val="TableGrid"/>
        <w:tblW w:w="0" w:type="auto"/>
        <w:tblLook w:val="04A0" w:firstRow="1" w:lastRow="0" w:firstColumn="1" w:lastColumn="0" w:noHBand="0" w:noVBand="1"/>
      </w:tblPr>
      <w:tblGrid>
        <w:gridCol w:w="2226"/>
        <w:gridCol w:w="1332"/>
        <w:gridCol w:w="1963"/>
        <w:gridCol w:w="1082"/>
        <w:gridCol w:w="1341"/>
        <w:gridCol w:w="1963"/>
        <w:gridCol w:w="1109"/>
      </w:tblGrid>
      <w:tr w:rsidR="0041793C" w14:paraId="44B5C0B3" w14:textId="77777777">
        <w:trPr>
          <w:tblHeader/>
        </w:trPr>
        <w:tc>
          <w:tcPr>
            <w:tcW w:w="2880" w:type="dxa"/>
            <w:shd w:val="clear" w:color="auto" w:fill="AFC4E9"/>
          </w:tcPr>
          <w:p w14:paraId="6DED5C6D" w14:textId="77777777" w:rsidR="0041793C" w:rsidRDefault="0041793C"/>
        </w:tc>
        <w:tc>
          <w:tcPr>
            <w:tcW w:w="1440" w:type="dxa"/>
            <w:shd w:val="clear" w:color="auto" w:fill="AFC4E9"/>
          </w:tcPr>
          <w:p w14:paraId="45FFAD0B" w14:textId="77777777" w:rsidR="0041793C" w:rsidRDefault="00000000">
            <w:r>
              <w:rPr>
                <w:b/>
                <w:color w:val="000000"/>
                <w:sz w:val="20"/>
              </w:rPr>
              <w:t>RESTORE: Lands acquired in this proposal</w:t>
            </w:r>
          </w:p>
        </w:tc>
        <w:tc>
          <w:tcPr>
            <w:tcW w:w="2160" w:type="dxa"/>
            <w:shd w:val="clear" w:color="auto" w:fill="AFC4E9"/>
          </w:tcPr>
          <w:p w14:paraId="7C9E6B1D" w14:textId="77777777" w:rsidR="0041793C" w:rsidRDefault="00000000">
            <w:r>
              <w:rPr>
                <w:b/>
                <w:color w:val="000000"/>
                <w:sz w:val="20"/>
              </w:rPr>
              <w:t>RESTORE: Lands acquired with previous OHF appropriations (&lt;5yrs old)</w:t>
            </w:r>
          </w:p>
        </w:tc>
        <w:tc>
          <w:tcPr>
            <w:tcW w:w="864" w:type="dxa"/>
            <w:shd w:val="clear" w:color="auto" w:fill="AFC4E9"/>
          </w:tcPr>
          <w:p w14:paraId="64803BDB" w14:textId="77777777" w:rsidR="0041793C" w:rsidRDefault="00000000">
            <w:r>
              <w:rPr>
                <w:b/>
                <w:color w:val="000000"/>
                <w:sz w:val="20"/>
              </w:rPr>
              <w:t>RESTORE Total</w:t>
            </w:r>
          </w:p>
        </w:tc>
        <w:tc>
          <w:tcPr>
            <w:tcW w:w="1440" w:type="dxa"/>
            <w:shd w:val="clear" w:color="auto" w:fill="AFC4E9"/>
          </w:tcPr>
          <w:p w14:paraId="2685385F" w14:textId="77777777" w:rsidR="0041793C" w:rsidRDefault="00000000">
            <w:r>
              <w:rPr>
                <w:b/>
                <w:color w:val="000000"/>
                <w:sz w:val="20"/>
              </w:rPr>
              <w:t>ENHANCE: Lands acquired in this proposal</w:t>
            </w:r>
          </w:p>
        </w:tc>
        <w:tc>
          <w:tcPr>
            <w:tcW w:w="2160" w:type="dxa"/>
            <w:shd w:val="clear" w:color="auto" w:fill="AFC4E9"/>
          </w:tcPr>
          <w:p w14:paraId="5FD058FF" w14:textId="77777777" w:rsidR="0041793C" w:rsidRDefault="00000000">
            <w:r>
              <w:rPr>
                <w:b/>
                <w:color w:val="000000"/>
                <w:sz w:val="20"/>
              </w:rPr>
              <w:t>ENHANCE: Lands acquired with previous OHF appropriations (&lt;5yrs old)</w:t>
            </w:r>
          </w:p>
        </w:tc>
        <w:tc>
          <w:tcPr>
            <w:tcW w:w="864" w:type="dxa"/>
            <w:shd w:val="clear" w:color="auto" w:fill="AFC4E9"/>
          </w:tcPr>
          <w:p w14:paraId="56F30939" w14:textId="77777777" w:rsidR="0041793C" w:rsidRDefault="00000000">
            <w:r>
              <w:rPr>
                <w:b/>
                <w:color w:val="000000"/>
                <w:sz w:val="20"/>
              </w:rPr>
              <w:t xml:space="preserve"> ENHANCE Total</w:t>
            </w:r>
          </w:p>
        </w:tc>
      </w:tr>
      <w:tr w:rsidR="0041793C" w14:paraId="3925E500" w14:textId="77777777">
        <w:tc>
          <w:tcPr>
            <w:tcW w:w="2880" w:type="dxa"/>
          </w:tcPr>
          <w:p w14:paraId="0BAE6993" w14:textId="77777777" w:rsidR="0041793C" w:rsidRDefault="00000000">
            <w:r>
              <w:rPr>
                <w:sz w:val="20"/>
              </w:rPr>
              <w:t>Protect in Fee with State PILT Liability</w:t>
            </w:r>
          </w:p>
        </w:tc>
        <w:tc>
          <w:tcPr>
            <w:tcW w:w="1440" w:type="dxa"/>
          </w:tcPr>
          <w:p w14:paraId="3D14D803" w14:textId="77777777" w:rsidR="0041793C" w:rsidRDefault="00000000">
            <w:pPr>
              <w:jc w:val="right"/>
            </w:pPr>
            <w:r>
              <w:rPr>
                <w:sz w:val="20"/>
              </w:rPr>
              <w:t>50</w:t>
            </w:r>
          </w:p>
        </w:tc>
        <w:tc>
          <w:tcPr>
            <w:tcW w:w="2160" w:type="dxa"/>
          </w:tcPr>
          <w:p w14:paraId="63AFB9FD" w14:textId="77777777" w:rsidR="0041793C" w:rsidRDefault="00000000">
            <w:pPr>
              <w:jc w:val="right"/>
            </w:pPr>
            <w:r>
              <w:rPr>
                <w:sz w:val="20"/>
              </w:rPr>
              <w:t>100</w:t>
            </w:r>
          </w:p>
        </w:tc>
        <w:tc>
          <w:tcPr>
            <w:tcW w:w="864" w:type="dxa"/>
          </w:tcPr>
          <w:p w14:paraId="677F0303" w14:textId="77777777" w:rsidR="0041793C" w:rsidRDefault="00000000">
            <w:pPr>
              <w:jc w:val="right"/>
            </w:pPr>
            <w:r>
              <w:rPr>
                <w:sz w:val="20"/>
              </w:rPr>
              <w:t>150</w:t>
            </w:r>
          </w:p>
        </w:tc>
        <w:tc>
          <w:tcPr>
            <w:tcW w:w="1440" w:type="dxa"/>
          </w:tcPr>
          <w:p w14:paraId="0EA37DB5" w14:textId="77777777" w:rsidR="0041793C" w:rsidRDefault="00000000">
            <w:pPr>
              <w:jc w:val="right"/>
            </w:pPr>
            <w:r>
              <w:rPr>
                <w:sz w:val="20"/>
              </w:rPr>
              <w:t>100</w:t>
            </w:r>
          </w:p>
        </w:tc>
        <w:tc>
          <w:tcPr>
            <w:tcW w:w="2160" w:type="dxa"/>
          </w:tcPr>
          <w:p w14:paraId="311A46A5" w14:textId="77777777" w:rsidR="0041793C" w:rsidRDefault="00000000">
            <w:pPr>
              <w:jc w:val="right"/>
            </w:pPr>
            <w:r>
              <w:rPr>
                <w:sz w:val="20"/>
              </w:rPr>
              <w:t>500</w:t>
            </w:r>
          </w:p>
        </w:tc>
        <w:tc>
          <w:tcPr>
            <w:tcW w:w="864" w:type="dxa"/>
          </w:tcPr>
          <w:p w14:paraId="58150321" w14:textId="77777777" w:rsidR="0041793C" w:rsidRDefault="00000000">
            <w:pPr>
              <w:jc w:val="right"/>
            </w:pPr>
            <w:r>
              <w:rPr>
                <w:sz w:val="20"/>
              </w:rPr>
              <w:t>600</w:t>
            </w:r>
          </w:p>
        </w:tc>
      </w:tr>
      <w:tr w:rsidR="0041793C" w14:paraId="1F8E4398" w14:textId="77777777">
        <w:tc>
          <w:tcPr>
            <w:tcW w:w="2880" w:type="dxa"/>
          </w:tcPr>
          <w:p w14:paraId="7DCF0CEF" w14:textId="77777777" w:rsidR="0041793C" w:rsidRDefault="00000000">
            <w:r>
              <w:rPr>
                <w:sz w:val="20"/>
              </w:rPr>
              <w:t>Protect in Fee w/o State PILT Liability</w:t>
            </w:r>
          </w:p>
        </w:tc>
        <w:tc>
          <w:tcPr>
            <w:tcW w:w="1440" w:type="dxa"/>
          </w:tcPr>
          <w:p w14:paraId="0B302829" w14:textId="77777777" w:rsidR="0041793C" w:rsidRDefault="00000000">
            <w:pPr>
              <w:jc w:val="right"/>
            </w:pPr>
            <w:r>
              <w:rPr>
                <w:sz w:val="20"/>
              </w:rPr>
              <w:t>-</w:t>
            </w:r>
          </w:p>
        </w:tc>
        <w:tc>
          <w:tcPr>
            <w:tcW w:w="2160" w:type="dxa"/>
          </w:tcPr>
          <w:p w14:paraId="51815FC5" w14:textId="77777777" w:rsidR="0041793C" w:rsidRDefault="00000000">
            <w:pPr>
              <w:jc w:val="right"/>
            </w:pPr>
            <w:r>
              <w:rPr>
                <w:sz w:val="20"/>
              </w:rPr>
              <w:t>-</w:t>
            </w:r>
          </w:p>
        </w:tc>
        <w:tc>
          <w:tcPr>
            <w:tcW w:w="864" w:type="dxa"/>
          </w:tcPr>
          <w:p w14:paraId="6B43EF37" w14:textId="77777777" w:rsidR="0041793C" w:rsidRDefault="00000000">
            <w:pPr>
              <w:jc w:val="right"/>
            </w:pPr>
            <w:r>
              <w:rPr>
                <w:sz w:val="20"/>
              </w:rPr>
              <w:t>-</w:t>
            </w:r>
          </w:p>
        </w:tc>
        <w:tc>
          <w:tcPr>
            <w:tcW w:w="1440" w:type="dxa"/>
          </w:tcPr>
          <w:p w14:paraId="283D0B57" w14:textId="77777777" w:rsidR="0041793C" w:rsidRDefault="00000000">
            <w:pPr>
              <w:jc w:val="right"/>
            </w:pPr>
            <w:r>
              <w:rPr>
                <w:sz w:val="20"/>
              </w:rPr>
              <w:t>-</w:t>
            </w:r>
          </w:p>
        </w:tc>
        <w:tc>
          <w:tcPr>
            <w:tcW w:w="2160" w:type="dxa"/>
          </w:tcPr>
          <w:p w14:paraId="48E8D3E8" w14:textId="77777777" w:rsidR="0041793C" w:rsidRDefault="00000000">
            <w:pPr>
              <w:jc w:val="right"/>
            </w:pPr>
            <w:r>
              <w:rPr>
                <w:sz w:val="20"/>
              </w:rPr>
              <w:t>-</w:t>
            </w:r>
          </w:p>
        </w:tc>
        <w:tc>
          <w:tcPr>
            <w:tcW w:w="864" w:type="dxa"/>
          </w:tcPr>
          <w:p w14:paraId="27165A2D" w14:textId="77777777" w:rsidR="0041793C" w:rsidRDefault="00000000">
            <w:pPr>
              <w:jc w:val="right"/>
            </w:pPr>
            <w:r>
              <w:rPr>
                <w:sz w:val="20"/>
              </w:rPr>
              <w:t>-</w:t>
            </w:r>
          </w:p>
        </w:tc>
      </w:tr>
      <w:tr w:rsidR="0041793C" w14:paraId="0FE0EE68" w14:textId="77777777">
        <w:tc>
          <w:tcPr>
            <w:tcW w:w="2880" w:type="dxa"/>
          </w:tcPr>
          <w:p w14:paraId="2FC3F07E" w14:textId="77777777" w:rsidR="0041793C" w:rsidRDefault="00000000">
            <w:r>
              <w:rPr>
                <w:sz w:val="20"/>
              </w:rPr>
              <w:t>Protect in Easement</w:t>
            </w:r>
          </w:p>
        </w:tc>
        <w:tc>
          <w:tcPr>
            <w:tcW w:w="1440" w:type="dxa"/>
          </w:tcPr>
          <w:p w14:paraId="0AEDD630" w14:textId="77777777" w:rsidR="0041793C" w:rsidRDefault="00000000">
            <w:pPr>
              <w:jc w:val="right"/>
            </w:pPr>
            <w:r>
              <w:rPr>
                <w:sz w:val="20"/>
              </w:rPr>
              <w:t>-</w:t>
            </w:r>
          </w:p>
        </w:tc>
        <w:tc>
          <w:tcPr>
            <w:tcW w:w="2160" w:type="dxa"/>
          </w:tcPr>
          <w:p w14:paraId="613E9CB1" w14:textId="77777777" w:rsidR="0041793C" w:rsidRDefault="00000000">
            <w:pPr>
              <w:jc w:val="right"/>
            </w:pPr>
            <w:r>
              <w:rPr>
                <w:sz w:val="20"/>
              </w:rPr>
              <w:t>-</w:t>
            </w:r>
          </w:p>
        </w:tc>
        <w:tc>
          <w:tcPr>
            <w:tcW w:w="864" w:type="dxa"/>
          </w:tcPr>
          <w:p w14:paraId="3A0E276A" w14:textId="77777777" w:rsidR="0041793C" w:rsidRDefault="00000000">
            <w:pPr>
              <w:jc w:val="right"/>
            </w:pPr>
            <w:r>
              <w:rPr>
                <w:sz w:val="20"/>
              </w:rPr>
              <w:t>0</w:t>
            </w:r>
          </w:p>
        </w:tc>
        <w:tc>
          <w:tcPr>
            <w:tcW w:w="1440" w:type="dxa"/>
          </w:tcPr>
          <w:p w14:paraId="4C0AE3AD" w14:textId="77777777" w:rsidR="0041793C" w:rsidRDefault="00000000">
            <w:pPr>
              <w:jc w:val="right"/>
            </w:pPr>
            <w:r>
              <w:rPr>
                <w:sz w:val="20"/>
              </w:rPr>
              <w:t>-</w:t>
            </w:r>
          </w:p>
        </w:tc>
        <w:tc>
          <w:tcPr>
            <w:tcW w:w="2160" w:type="dxa"/>
          </w:tcPr>
          <w:p w14:paraId="58CD3957" w14:textId="77777777" w:rsidR="0041793C" w:rsidRDefault="00000000">
            <w:pPr>
              <w:jc w:val="right"/>
            </w:pPr>
            <w:r>
              <w:rPr>
                <w:sz w:val="20"/>
              </w:rPr>
              <w:t>30</w:t>
            </w:r>
          </w:p>
        </w:tc>
        <w:tc>
          <w:tcPr>
            <w:tcW w:w="864" w:type="dxa"/>
          </w:tcPr>
          <w:p w14:paraId="541DA21C" w14:textId="77777777" w:rsidR="0041793C" w:rsidRDefault="00000000">
            <w:pPr>
              <w:jc w:val="right"/>
            </w:pPr>
            <w:r>
              <w:rPr>
                <w:sz w:val="20"/>
              </w:rPr>
              <w:t>30</w:t>
            </w:r>
          </w:p>
        </w:tc>
      </w:tr>
      <w:tr w:rsidR="0041793C" w14:paraId="59EA58A7" w14:textId="77777777">
        <w:tc>
          <w:tcPr>
            <w:tcW w:w="2880" w:type="dxa"/>
            <w:shd w:val="clear" w:color="auto" w:fill="EEEEEE"/>
          </w:tcPr>
          <w:p w14:paraId="4326C447" w14:textId="77777777" w:rsidR="0041793C" w:rsidRDefault="00000000">
            <w:r>
              <w:rPr>
                <w:b/>
                <w:color w:val="000000"/>
                <w:sz w:val="20"/>
              </w:rPr>
              <w:t>Total</w:t>
            </w:r>
          </w:p>
        </w:tc>
        <w:tc>
          <w:tcPr>
            <w:tcW w:w="1440" w:type="dxa"/>
            <w:shd w:val="clear" w:color="auto" w:fill="EEEEEE"/>
          </w:tcPr>
          <w:p w14:paraId="4144AFFC" w14:textId="77777777" w:rsidR="0041793C" w:rsidRDefault="00000000">
            <w:pPr>
              <w:jc w:val="right"/>
            </w:pPr>
            <w:r>
              <w:rPr>
                <w:b/>
                <w:color w:val="000000"/>
                <w:sz w:val="20"/>
              </w:rPr>
              <w:t>50</w:t>
            </w:r>
          </w:p>
        </w:tc>
        <w:tc>
          <w:tcPr>
            <w:tcW w:w="2160" w:type="dxa"/>
            <w:shd w:val="clear" w:color="auto" w:fill="EEEEEE"/>
          </w:tcPr>
          <w:p w14:paraId="0320285F" w14:textId="77777777" w:rsidR="0041793C" w:rsidRDefault="00000000">
            <w:pPr>
              <w:jc w:val="right"/>
            </w:pPr>
            <w:r>
              <w:rPr>
                <w:b/>
                <w:color w:val="000000"/>
                <w:sz w:val="20"/>
              </w:rPr>
              <w:t>100</w:t>
            </w:r>
          </w:p>
        </w:tc>
        <w:tc>
          <w:tcPr>
            <w:tcW w:w="864" w:type="dxa"/>
            <w:shd w:val="clear" w:color="auto" w:fill="EEEEEE"/>
          </w:tcPr>
          <w:p w14:paraId="03B9857B" w14:textId="77777777" w:rsidR="0041793C" w:rsidRDefault="00000000">
            <w:pPr>
              <w:jc w:val="right"/>
            </w:pPr>
            <w:r>
              <w:rPr>
                <w:b/>
                <w:color w:val="000000"/>
                <w:sz w:val="20"/>
              </w:rPr>
              <w:t>150</w:t>
            </w:r>
          </w:p>
        </w:tc>
        <w:tc>
          <w:tcPr>
            <w:tcW w:w="1440" w:type="dxa"/>
            <w:shd w:val="clear" w:color="auto" w:fill="EEEEEE"/>
          </w:tcPr>
          <w:p w14:paraId="7F425F4D" w14:textId="77777777" w:rsidR="0041793C" w:rsidRDefault="00000000">
            <w:pPr>
              <w:jc w:val="right"/>
            </w:pPr>
            <w:r>
              <w:rPr>
                <w:b/>
                <w:color w:val="000000"/>
                <w:sz w:val="20"/>
              </w:rPr>
              <w:t>100</w:t>
            </w:r>
          </w:p>
        </w:tc>
        <w:tc>
          <w:tcPr>
            <w:tcW w:w="2160" w:type="dxa"/>
            <w:shd w:val="clear" w:color="auto" w:fill="EEEEEE"/>
          </w:tcPr>
          <w:p w14:paraId="304F16D5" w14:textId="77777777" w:rsidR="0041793C" w:rsidRDefault="00000000">
            <w:pPr>
              <w:jc w:val="right"/>
            </w:pPr>
            <w:r>
              <w:rPr>
                <w:b/>
                <w:color w:val="000000"/>
                <w:sz w:val="20"/>
              </w:rPr>
              <w:t>530</w:t>
            </w:r>
          </w:p>
        </w:tc>
        <w:tc>
          <w:tcPr>
            <w:tcW w:w="864" w:type="dxa"/>
            <w:shd w:val="clear" w:color="auto" w:fill="EEEEEE"/>
          </w:tcPr>
          <w:p w14:paraId="652BBC79" w14:textId="77777777" w:rsidR="0041793C" w:rsidRDefault="00000000">
            <w:pPr>
              <w:jc w:val="right"/>
            </w:pPr>
            <w:r>
              <w:rPr>
                <w:b/>
                <w:color w:val="000000"/>
                <w:sz w:val="20"/>
              </w:rPr>
              <w:t>630</w:t>
            </w:r>
          </w:p>
        </w:tc>
      </w:tr>
    </w:tbl>
    <w:p w14:paraId="0E57F1B0" w14:textId="77777777" w:rsidR="0041793C"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41793C" w14:paraId="111700D7" w14:textId="77777777">
        <w:trPr>
          <w:tblHeader/>
        </w:trPr>
        <w:tc>
          <w:tcPr>
            <w:tcW w:w="3744" w:type="dxa"/>
            <w:shd w:val="clear" w:color="auto" w:fill="AFC4E9"/>
          </w:tcPr>
          <w:p w14:paraId="5EDF9971" w14:textId="77777777" w:rsidR="0041793C" w:rsidRDefault="0041793C"/>
        </w:tc>
        <w:tc>
          <w:tcPr>
            <w:tcW w:w="1800" w:type="dxa"/>
            <w:shd w:val="clear" w:color="auto" w:fill="AFC4E9"/>
          </w:tcPr>
          <w:p w14:paraId="430E8035" w14:textId="77777777" w:rsidR="0041793C" w:rsidRDefault="00000000">
            <w:r>
              <w:rPr>
                <w:b/>
                <w:color w:val="000000"/>
                <w:sz w:val="20"/>
              </w:rPr>
              <w:t>RESTORE: Lands acquired with OHF</w:t>
            </w:r>
          </w:p>
        </w:tc>
        <w:tc>
          <w:tcPr>
            <w:tcW w:w="1872" w:type="dxa"/>
            <w:shd w:val="clear" w:color="auto" w:fill="AFC4E9"/>
          </w:tcPr>
          <w:p w14:paraId="1E594A45" w14:textId="77777777" w:rsidR="0041793C" w:rsidRDefault="00000000">
            <w:r>
              <w:rPr>
                <w:b/>
                <w:color w:val="000000"/>
                <w:sz w:val="20"/>
              </w:rPr>
              <w:t>RESTORE: Lands NOT acquired with OHF</w:t>
            </w:r>
          </w:p>
        </w:tc>
        <w:tc>
          <w:tcPr>
            <w:tcW w:w="1800" w:type="dxa"/>
            <w:shd w:val="clear" w:color="auto" w:fill="AFC4E9"/>
          </w:tcPr>
          <w:p w14:paraId="62830AD0" w14:textId="77777777" w:rsidR="0041793C" w:rsidRDefault="00000000">
            <w:r>
              <w:rPr>
                <w:b/>
                <w:color w:val="000000"/>
                <w:sz w:val="20"/>
              </w:rPr>
              <w:t>ENHANCE: Lands acquired with OHF</w:t>
            </w:r>
          </w:p>
        </w:tc>
        <w:tc>
          <w:tcPr>
            <w:tcW w:w="1872" w:type="dxa"/>
            <w:shd w:val="clear" w:color="auto" w:fill="AFC4E9"/>
          </w:tcPr>
          <w:p w14:paraId="5842ADEB" w14:textId="77777777" w:rsidR="0041793C" w:rsidRDefault="00000000">
            <w:r>
              <w:rPr>
                <w:b/>
                <w:color w:val="000000"/>
                <w:sz w:val="20"/>
              </w:rPr>
              <w:t>ENHANCE: Lands NOT acquired with OHF</w:t>
            </w:r>
          </w:p>
        </w:tc>
      </w:tr>
      <w:tr w:rsidR="0041793C" w14:paraId="5DE4762A" w14:textId="77777777">
        <w:tc>
          <w:tcPr>
            <w:tcW w:w="3744" w:type="dxa"/>
          </w:tcPr>
          <w:p w14:paraId="3A88043C" w14:textId="77777777" w:rsidR="0041793C" w:rsidRDefault="00000000">
            <w:r>
              <w:rPr>
                <w:sz w:val="20"/>
              </w:rPr>
              <w:t>DNR Lands (WMA, State Forests, etc.)</w:t>
            </w:r>
          </w:p>
        </w:tc>
        <w:tc>
          <w:tcPr>
            <w:tcW w:w="1800" w:type="dxa"/>
          </w:tcPr>
          <w:p w14:paraId="0F173A41" w14:textId="77777777" w:rsidR="0041793C" w:rsidRDefault="00000000">
            <w:pPr>
              <w:jc w:val="right"/>
            </w:pPr>
            <w:r>
              <w:rPr>
                <w:sz w:val="20"/>
              </w:rPr>
              <w:t>100</w:t>
            </w:r>
          </w:p>
        </w:tc>
        <w:tc>
          <w:tcPr>
            <w:tcW w:w="1872" w:type="dxa"/>
          </w:tcPr>
          <w:p w14:paraId="09229BE5" w14:textId="77777777" w:rsidR="0041793C" w:rsidRDefault="00000000">
            <w:pPr>
              <w:jc w:val="right"/>
            </w:pPr>
            <w:r>
              <w:rPr>
                <w:sz w:val="20"/>
              </w:rPr>
              <w:t>100</w:t>
            </w:r>
          </w:p>
        </w:tc>
        <w:tc>
          <w:tcPr>
            <w:tcW w:w="1800" w:type="dxa"/>
          </w:tcPr>
          <w:p w14:paraId="0FC35039" w14:textId="77777777" w:rsidR="0041793C" w:rsidRDefault="00000000">
            <w:pPr>
              <w:jc w:val="right"/>
            </w:pPr>
            <w:r>
              <w:rPr>
                <w:sz w:val="20"/>
              </w:rPr>
              <w:t>500</w:t>
            </w:r>
          </w:p>
        </w:tc>
        <w:tc>
          <w:tcPr>
            <w:tcW w:w="1872" w:type="dxa"/>
          </w:tcPr>
          <w:p w14:paraId="52E95EBE" w14:textId="77777777" w:rsidR="0041793C" w:rsidRDefault="00000000">
            <w:pPr>
              <w:jc w:val="right"/>
            </w:pPr>
            <w:r>
              <w:rPr>
                <w:sz w:val="20"/>
              </w:rPr>
              <w:t>1,900</w:t>
            </w:r>
          </w:p>
        </w:tc>
      </w:tr>
      <w:tr w:rsidR="0041793C" w14:paraId="113C6045" w14:textId="77777777">
        <w:tc>
          <w:tcPr>
            <w:tcW w:w="3744" w:type="dxa"/>
          </w:tcPr>
          <w:p w14:paraId="20960C9D" w14:textId="77777777" w:rsidR="0041793C" w:rsidRDefault="00000000">
            <w:r>
              <w:rPr>
                <w:sz w:val="20"/>
              </w:rPr>
              <w:t>Non-DNR Lands (city, state, federal, etc.)</w:t>
            </w:r>
          </w:p>
        </w:tc>
        <w:tc>
          <w:tcPr>
            <w:tcW w:w="1800" w:type="dxa"/>
          </w:tcPr>
          <w:p w14:paraId="376EB755" w14:textId="77777777" w:rsidR="0041793C" w:rsidRDefault="00000000">
            <w:pPr>
              <w:jc w:val="right"/>
            </w:pPr>
            <w:r>
              <w:rPr>
                <w:sz w:val="20"/>
              </w:rPr>
              <w:t>-</w:t>
            </w:r>
          </w:p>
        </w:tc>
        <w:tc>
          <w:tcPr>
            <w:tcW w:w="1872" w:type="dxa"/>
          </w:tcPr>
          <w:p w14:paraId="2D7BF89E" w14:textId="77777777" w:rsidR="0041793C" w:rsidRDefault="00000000">
            <w:pPr>
              <w:jc w:val="right"/>
            </w:pPr>
            <w:r>
              <w:rPr>
                <w:sz w:val="20"/>
              </w:rPr>
              <w:t>-</w:t>
            </w:r>
          </w:p>
        </w:tc>
        <w:tc>
          <w:tcPr>
            <w:tcW w:w="1800" w:type="dxa"/>
          </w:tcPr>
          <w:p w14:paraId="07FD9CD8" w14:textId="77777777" w:rsidR="0041793C" w:rsidRDefault="00000000">
            <w:pPr>
              <w:jc w:val="right"/>
            </w:pPr>
            <w:r>
              <w:rPr>
                <w:sz w:val="20"/>
              </w:rPr>
              <w:t>100</w:t>
            </w:r>
          </w:p>
        </w:tc>
        <w:tc>
          <w:tcPr>
            <w:tcW w:w="1872" w:type="dxa"/>
          </w:tcPr>
          <w:p w14:paraId="2776BCF9" w14:textId="77777777" w:rsidR="0041793C" w:rsidRDefault="00000000">
            <w:pPr>
              <w:jc w:val="right"/>
            </w:pPr>
            <w:r>
              <w:rPr>
                <w:sz w:val="20"/>
              </w:rPr>
              <w:t>-</w:t>
            </w:r>
          </w:p>
        </w:tc>
      </w:tr>
      <w:tr w:rsidR="0041793C" w14:paraId="267FA842" w14:textId="77777777">
        <w:tc>
          <w:tcPr>
            <w:tcW w:w="3744" w:type="dxa"/>
          </w:tcPr>
          <w:p w14:paraId="5445F94D" w14:textId="77777777" w:rsidR="0041793C" w:rsidRDefault="00000000">
            <w:r>
              <w:rPr>
                <w:sz w:val="20"/>
              </w:rPr>
              <w:t>Easements</w:t>
            </w:r>
          </w:p>
        </w:tc>
        <w:tc>
          <w:tcPr>
            <w:tcW w:w="1800" w:type="dxa"/>
          </w:tcPr>
          <w:p w14:paraId="1B79EEB1" w14:textId="77777777" w:rsidR="0041793C" w:rsidRDefault="00000000">
            <w:pPr>
              <w:jc w:val="right"/>
            </w:pPr>
            <w:r>
              <w:rPr>
                <w:sz w:val="20"/>
              </w:rPr>
              <w:t>-</w:t>
            </w:r>
          </w:p>
        </w:tc>
        <w:tc>
          <w:tcPr>
            <w:tcW w:w="1872" w:type="dxa"/>
          </w:tcPr>
          <w:p w14:paraId="2FC6CF79" w14:textId="77777777" w:rsidR="0041793C" w:rsidRDefault="00000000">
            <w:pPr>
              <w:jc w:val="right"/>
            </w:pPr>
            <w:r>
              <w:rPr>
                <w:sz w:val="20"/>
              </w:rPr>
              <w:t>-</w:t>
            </w:r>
          </w:p>
        </w:tc>
        <w:tc>
          <w:tcPr>
            <w:tcW w:w="1800" w:type="dxa"/>
          </w:tcPr>
          <w:p w14:paraId="79122042" w14:textId="77777777" w:rsidR="0041793C" w:rsidRDefault="00000000">
            <w:pPr>
              <w:jc w:val="right"/>
            </w:pPr>
            <w:r>
              <w:rPr>
                <w:sz w:val="20"/>
              </w:rPr>
              <w:t>30</w:t>
            </w:r>
          </w:p>
        </w:tc>
        <w:tc>
          <w:tcPr>
            <w:tcW w:w="1872" w:type="dxa"/>
          </w:tcPr>
          <w:p w14:paraId="476C72DF" w14:textId="77777777" w:rsidR="0041793C" w:rsidRDefault="00000000">
            <w:pPr>
              <w:jc w:val="right"/>
            </w:pPr>
            <w:r>
              <w:rPr>
                <w:sz w:val="20"/>
              </w:rPr>
              <w:t>20</w:t>
            </w:r>
          </w:p>
        </w:tc>
      </w:tr>
      <w:tr w:rsidR="0041793C" w14:paraId="6C7C2DF1" w14:textId="77777777">
        <w:tc>
          <w:tcPr>
            <w:tcW w:w="3744" w:type="dxa"/>
            <w:shd w:val="clear" w:color="auto" w:fill="EEEEEE"/>
          </w:tcPr>
          <w:p w14:paraId="0A66BE40" w14:textId="77777777" w:rsidR="0041793C" w:rsidRDefault="00000000">
            <w:r>
              <w:rPr>
                <w:b/>
                <w:color w:val="000000"/>
                <w:sz w:val="20"/>
              </w:rPr>
              <w:t>Total</w:t>
            </w:r>
          </w:p>
        </w:tc>
        <w:tc>
          <w:tcPr>
            <w:tcW w:w="1800" w:type="dxa"/>
            <w:shd w:val="clear" w:color="auto" w:fill="EEEEEE"/>
          </w:tcPr>
          <w:p w14:paraId="229D61A9" w14:textId="77777777" w:rsidR="0041793C" w:rsidRDefault="00000000">
            <w:pPr>
              <w:jc w:val="right"/>
            </w:pPr>
            <w:r>
              <w:rPr>
                <w:b/>
                <w:color w:val="000000"/>
                <w:sz w:val="20"/>
              </w:rPr>
              <w:t>100</w:t>
            </w:r>
          </w:p>
        </w:tc>
        <w:tc>
          <w:tcPr>
            <w:tcW w:w="1872" w:type="dxa"/>
            <w:shd w:val="clear" w:color="auto" w:fill="EEEEEE"/>
          </w:tcPr>
          <w:p w14:paraId="0AB86405" w14:textId="77777777" w:rsidR="0041793C" w:rsidRDefault="00000000">
            <w:pPr>
              <w:jc w:val="right"/>
            </w:pPr>
            <w:r>
              <w:rPr>
                <w:b/>
                <w:color w:val="000000"/>
                <w:sz w:val="20"/>
              </w:rPr>
              <w:t>100</w:t>
            </w:r>
          </w:p>
        </w:tc>
        <w:tc>
          <w:tcPr>
            <w:tcW w:w="1800" w:type="dxa"/>
            <w:shd w:val="clear" w:color="auto" w:fill="EEEEEE"/>
          </w:tcPr>
          <w:p w14:paraId="5EE1BC34" w14:textId="77777777" w:rsidR="0041793C" w:rsidRDefault="00000000">
            <w:pPr>
              <w:jc w:val="right"/>
            </w:pPr>
            <w:r>
              <w:rPr>
                <w:b/>
                <w:color w:val="000000"/>
                <w:sz w:val="20"/>
              </w:rPr>
              <w:t>630</w:t>
            </w:r>
          </w:p>
        </w:tc>
        <w:tc>
          <w:tcPr>
            <w:tcW w:w="1872" w:type="dxa"/>
            <w:shd w:val="clear" w:color="auto" w:fill="EEEEEE"/>
          </w:tcPr>
          <w:p w14:paraId="14FDED10" w14:textId="77777777" w:rsidR="0041793C" w:rsidRDefault="00000000">
            <w:pPr>
              <w:jc w:val="right"/>
            </w:pPr>
            <w:r>
              <w:rPr>
                <w:b/>
                <w:color w:val="000000"/>
                <w:sz w:val="20"/>
              </w:rPr>
              <w:t>1,920</w:t>
            </w:r>
          </w:p>
        </w:tc>
      </w:tr>
    </w:tbl>
    <w:p w14:paraId="72FB5A0E" w14:textId="77777777" w:rsidR="0041793C" w:rsidRDefault="00000000">
      <w:pPr>
        <w:pStyle w:val="Heading3"/>
        <w:spacing w:before="60" w:after="80"/>
      </w:pPr>
      <w:r>
        <w:rPr>
          <w:color w:val="254885"/>
          <w:sz w:val="26"/>
        </w:rPr>
        <w:t>How many of these Prairie acres are Native Prairie? (Table 1b)</w:t>
      </w:r>
    </w:p>
    <w:tbl>
      <w:tblPr>
        <w:tblStyle w:val="TableGrid"/>
        <w:tblW w:w="0" w:type="auto"/>
        <w:tblLook w:val="04A0" w:firstRow="1" w:lastRow="0" w:firstColumn="1" w:lastColumn="0" w:noHBand="0" w:noVBand="1"/>
      </w:tblPr>
      <w:tblGrid>
        <w:gridCol w:w="3600"/>
        <w:gridCol w:w="1440"/>
      </w:tblGrid>
      <w:tr w:rsidR="0041793C" w14:paraId="07C73796" w14:textId="77777777">
        <w:tc>
          <w:tcPr>
            <w:tcW w:w="3600" w:type="dxa"/>
            <w:shd w:val="clear" w:color="auto" w:fill="AFC4E9"/>
          </w:tcPr>
          <w:p w14:paraId="2FBAAD51" w14:textId="77777777" w:rsidR="0041793C" w:rsidRDefault="00000000">
            <w:r>
              <w:rPr>
                <w:b/>
                <w:color w:val="000000"/>
                <w:sz w:val="20"/>
              </w:rPr>
              <w:t>Type</w:t>
            </w:r>
          </w:p>
        </w:tc>
        <w:tc>
          <w:tcPr>
            <w:tcW w:w="1440" w:type="dxa"/>
            <w:shd w:val="clear" w:color="auto" w:fill="AFC4E9"/>
          </w:tcPr>
          <w:p w14:paraId="2797DB5D" w14:textId="77777777" w:rsidR="0041793C" w:rsidRDefault="00000000">
            <w:r>
              <w:rPr>
                <w:b/>
                <w:color w:val="000000"/>
                <w:sz w:val="20"/>
              </w:rPr>
              <w:t>Native Prairie (acres)</w:t>
            </w:r>
          </w:p>
        </w:tc>
      </w:tr>
      <w:tr w:rsidR="0041793C" w14:paraId="17B8CD4F" w14:textId="77777777">
        <w:tc>
          <w:tcPr>
            <w:tcW w:w="3600" w:type="dxa"/>
          </w:tcPr>
          <w:p w14:paraId="00AC1CD5" w14:textId="77777777" w:rsidR="0041793C" w:rsidRDefault="00000000">
            <w:r>
              <w:rPr>
                <w:sz w:val="20"/>
              </w:rPr>
              <w:t>Restore</w:t>
            </w:r>
          </w:p>
        </w:tc>
        <w:tc>
          <w:tcPr>
            <w:tcW w:w="1440" w:type="dxa"/>
          </w:tcPr>
          <w:p w14:paraId="65DAD8B7" w14:textId="77777777" w:rsidR="0041793C" w:rsidRDefault="00000000">
            <w:pPr>
              <w:jc w:val="right"/>
            </w:pPr>
            <w:r>
              <w:rPr>
                <w:sz w:val="20"/>
              </w:rPr>
              <w:t>0</w:t>
            </w:r>
          </w:p>
        </w:tc>
      </w:tr>
      <w:tr w:rsidR="0041793C" w14:paraId="52C2F507" w14:textId="77777777">
        <w:tc>
          <w:tcPr>
            <w:tcW w:w="3600" w:type="dxa"/>
          </w:tcPr>
          <w:p w14:paraId="27A91310" w14:textId="77777777" w:rsidR="0041793C" w:rsidRDefault="00000000">
            <w:r>
              <w:rPr>
                <w:sz w:val="20"/>
              </w:rPr>
              <w:t>Protect in Fee with State PILT Liability</w:t>
            </w:r>
          </w:p>
        </w:tc>
        <w:tc>
          <w:tcPr>
            <w:tcW w:w="1440" w:type="dxa"/>
          </w:tcPr>
          <w:p w14:paraId="1C4D0B9B" w14:textId="77777777" w:rsidR="0041793C" w:rsidRDefault="00000000">
            <w:pPr>
              <w:jc w:val="right"/>
            </w:pPr>
            <w:r>
              <w:rPr>
                <w:sz w:val="20"/>
              </w:rPr>
              <w:t>0</w:t>
            </w:r>
          </w:p>
        </w:tc>
      </w:tr>
      <w:tr w:rsidR="0041793C" w14:paraId="3D6E59D5" w14:textId="77777777">
        <w:tc>
          <w:tcPr>
            <w:tcW w:w="3600" w:type="dxa"/>
          </w:tcPr>
          <w:p w14:paraId="1C3EDE78" w14:textId="77777777" w:rsidR="0041793C" w:rsidRDefault="00000000">
            <w:r>
              <w:rPr>
                <w:sz w:val="20"/>
              </w:rPr>
              <w:t>Protect in Fee w/o State PILT Liability</w:t>
            </w:r>
          </w:p>
        </w:tc>
        <w:tc>
          <w:tcPr>
            <w:tcW w:w="1440" w:type="dxa"/>
          </w:tcPr>
          <w:p w14:paraId="32E95BAA" w14:textId="77777777" w:rsidR="0041793C" w:rsidRDefault="00000000">
            <w:pPr>
              <w:jc w:val="right"/>
            </w:pPr>
            <w:r>
              <w:rPr>
                <w:sz w:val="20"/>
              </w:rPr>
              <w:t>0</w:t>
            </w:r>
          </w:p>
        </w:tc>
      </w:tr>
      <w:tr w:rsidR="0041793C" w14:paraId="349708DE" w14:textId="77777777">
        <w:tc>
          <w:tcPr>
            <w:tcW w:w="3600" w:type="dxa"/>
          </w:tcPr>
          <w:p w14:paraId="4D790862" w14:textId="77777777" w:rsidR="0041793C" w:rsidRDefault="00000000">
            <w:r>
              <w:rPr>
                <w:sz w:val="20"/>
              </w:rPr>
              <w:t>Protect in Easement</w:t>
            </w:r>
          </w:p>
        </w:tc>
        <w:tc>
          <w:tcPr>
            <w:tcW w:w="1440" w:type="dxa"/>
          </w:tcPr>
          <w:p w14:paraId="374386CC" w14:textId="77777777" w:rsidR="0041793C" w:rsidRDefault="00000000">
            <w:pPr>
              <w:jc w:val="right"/>
            </w:pPr>
            <w:r>
              <w:rPr>
                <w:sz w:val="20"/>
              </w:rPr>
              <w:t>0</w:t>
            </w:r>
          </w:p>
        </w:tc>
      </w:tr>
      <w:tr w:rsidR="0041793C" w14:paraId="40B8271E" w14:textId="77777777">
        <w:tc>
          <w:tcPr>
            <w:tcW w:w="3600" w:type="dxa"/>
          </w:tcPr>
          <w:p w14:paraId="213BEE70" w14:textId="77777777" w:rsidR="0041793C" w:rsidRDefault="00000000">
            <w:r>
              <w:rPr>
                <w:sz w:val="20"/>
              </w:rPr>
              <w:t>Enhance</w:t>
            </w:r>
          </w:p>
        </w:tc>
        <w:tc>
          <w:tcPr>
            <w:tcW w:w="1440" w:type="dxa"/>
          </w:tcPr>
          <w:p w14:paraId="13370499" w14:textId="77777777" w:rsidR="0041793C" w:rsidRDefault="00000000">
            <w:pPr>
              <w:jc w:val="right"/>
            </w:pPr>
            <w:r>
              <w:rPr>
                <w:sz w:val="20"/>
              </w:rPr>
              <w:t>115</w:t>
            </w:r>
          </w:p>
        </w:tc>
      </w:tr>
      <w:tr w:rsidR="0041793C" w14:paraId="146DDDEA" w14:textId="77777777">
        <w:tc>
          <w:tcPr>
            <w:tcW w:w="3600" w:type="dxa"/>
            <w:shd w:val="clear" w:color="auto" w:fill="EEEEEE"/>
          </w:tcPr>
          <w:p w14:paraId="73C172F3" w14:textId="77777777" w:rsidR="0041793C" w:rsidRDefault="00000000">
            <w:r>
              <w:rPr>
                <w:b/>
                <w:color w:val="000000"/>
                <w:sz w:val="20"/>
              </w:rPr>
              <w:t>Total</w:t>
            </w:r>
          </w:p>
        </w:tc>
        <w:tc>
          <w:tcPr>
            <w:tcW w:w="1440" w:type="dxa"/>
            <w:shd w:val="clear" w:color="auto" w:fill="EEEEEE"/>
          </w:tcPr>
          <w:p w14:paraId="5F63D84D" w14:textId="77777777" w:rsidR="0041793C" w:rsidRDefault="00000000">
            <w:pPr>
              <w:jc w:val="right"/>
            </w:pPr>
            <w:r>
              <w:rPr>
                <w:b/>
                <w:color w:val="000000"/>
                <w:sz w:val="20"/>
              </w:rPr>
              <w:t>115</w:t>
            </w:r>
          </w:p>
        </w:tc>
      </w:tr>
    </w:tbl>
    <w:p w14:paraId="55E7089D" w14:textId="77777777" w:rsidR="0041793C"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05"/>
        <w:gridCol w:w="1424"/>
        <w:gridCol w:w="1433"/>
        <w:gridCol w:w="1433"/>
        <w:gridCol w:w="1437"/>
        <w:gridCol w:w="1784"/>
      </w:tblGrid>
      <w:tr w:rsidR="0041793C" w14:paraId="3E12A494" w14:textId="77777777">
        <w:tc>
          <w:tcPr>
            <w:tcW w:w="3600" w:type="dxa"/>
            <w:shd w:val="clear" w:color="auto" w:fill="AFC4E9"/>
          </w:tcPr>
          <w:p w14:paraId="1B424821" w14:textId="77777777" w:rsidR="0041793C" w:rsidRDefault="00000000">
            <w:r>
              <w:rPr>
                <w:b/>
                <w:color w:val="000000"/>
                <w:sz w:val="20"/>
              </w:rPr>
              <w:t>Type</w:t>
            </w:r>
          </w:p>
        </w:tc>
        <w:tc>
          <w:tcPr>
            <w:tcW w:w="1440" w:type="dxa"/>
            <w:shd w:val="clear" w:color="auto" w:fill="AFC4E9"/>
          </w:tcPr>
          <w:p w14:paraId="58D5CC57" w14:textId="77777777" w:rsidR="0041793C" w:rsidRDefault="00000000">
            <w:r>
              <w:rPr>
                <w:b/>
                <w:color w:val="000000"/>
                <w:sz w:val="20"/>
              </w:rPr>
              <w:t>Wetland</w:t>
            </w:r>
          </w:p>
        </w:tc>
        <w:tc>
          <w:tcPr>
            <w:tcW w:w="1440" w:type="dxa"/>
            <w:shd w:val="clear" w:color="auto" w:fill="AFC4E9"/>
          </w:tcPr>
          <w:p w14:paraId="1D0D01D8" w14:textId="77777777" w:rsidR="0041793C" w:rsidRDefault="00000000">
            <w:r>
              <w:rPr>
                <w:b/>
                <w:color w:val="000000"/>
                <w:sz w:val="20"/>
              </w:rPr>
              <w:t>Prairie</w:t>
            </w:r>
          </w:p>
        </w:tc>
        <w:tc>
          <w:tcPr>
            <w:tcW w:w="1440" w:type="dxa"/>
            <w:shd w:val="clear" w:color="auto" w:fill="AFC4E9"/>
          </w:tcPr>
          <w:p w14:paraId="170C85F3" w14:textId="77777777" w:rsidR="0041793C" w:rsidRDefault="00000000">
            <w:r>
              <w:rPr>
                <w:b/>
                <w:color w:val="000000"/>
                <w:sz w:val="20"/>
              </w:rPr>
              <w:t>Forest</w:t>
            </w:r>
          </w:p>
        </w:tc>
        <w:tc>
          <w:tcPr>
            <w:tcW w:w="1440" w:type="dxa"/>
            <w:shd w:val="clear" w:color="auto" w:fill="AFC4E9"/>
          </w:tcPr>
          <w:p w14:paraId="567B83E2" w14:textId="77777777" w:rsidR="0041793C" w:rsidRDefault="00000000">
            <w:r>
              <w:rPr>
                <w:b/>
                <w:color w:val="000000"/>
                <w:sz w:val="20"/>
              </w:rPr>
              <w:t>Habitat</w:t>
            </w:r>
          </w:p>
        </w:tc>
        <w:tc>
          <w:tcPr>
            <w:tcW w:w="1800" w:type="dxa"/>
            <w:shd w:val="clear" w:color="auto" w:fill="AFC4E9"/>
          </w:tcPr>
          <w:p w14:paraId="5B7F4F50" w14:textId="77777777" w:rsidR="0041793C" w:rsidRDefault="00000000">
            <w:r>
              <w:rPr>
                <w:b/>
                <w:color w:val="000000"/>
                <w:sz w:val="20"/>
              </w:rPr>
              <w:t>Total Funding</w:t>
            </w:r>
          </w:p>
        </w:tc>
      </w:tr>
      <w:tr w:rsidR="0041793C" w14:paraId="436212DC" w14:textId="77777777">
        <w:tc>
          <w:tcPr>
            <w:tcW w:w="3600" w:type="dxa"/>
          </w:tcPr>
          <w:p w14:paraId="6C40868C" w14:textId="77777777" w:rsidR="0041793C" w:rsidRDefault="00000000">
            <w:r>
              <w:rPr>
                <w:sz w:val="20"/>
              </w:rPr>
              <w:t>Restore</w:t>
            </w:r>
          </w:p>
        </w:tc>
        <w:tc>
          <w:tcPr>
            <w:tcW w:w="1440" w:type="dxa"/>
          </w:tcPr>
          <w:p w14:paraId="02769F53" w14:textId="77777777" w:rsidR="0041793C" w:rsidRDefault="00000000">
            <w:pPr>
              <w:jc w:val="right"/>
            </w:pPr>
            <w:r>
              <w:rPr>
                <w:sz w:val="20"/>
              </w:rPr>
              <w:t>-</w:t>
            </w:r>
          </w:p>
        </w:tc>
        <w:tc>
          <w:tcPr>
            <w:tcW w:w="1440" w:type="dxa"/>
          </w:tcPr>
          <w:p w14:paraId="1BCAED60" w14:textId="77777777" w:rsidR="0041793C" w:rsidRDefault="00000000">
            <w:pPr>
              <w:jc w:val="right"/>
            </w:pPr>
            <w:r>
              <w:rPr>
                <w:sz w:val="20"/>
              </w:rPr>
              <w:t>$100,000</w:t>
            </w:r>
          </w:p>
        </w:tc>
        <w:tc>
          <w:tcPr>
            <w:tcW w:w="1440" w:type="dxa"/>
          </w:tcPr>
          <w:p w14:paraId="53013486" w14:textId="77777777" w:rsidR="0041793C" w:rsidRDefault="00000000">
            <w:pPr>
              <w:jc w:val="right"/>
            </w:pPr>
            <w:r>
              <w:rPr>
                <w:sz w:val="20"/>
              </w:rPr>
              <w:t>$100,000</w:t>
            </w:r>
          </w:p>
        </w:tc>
        <w:tc>
          <w:tcPr>
            <w:tcW w:w="1440" w:type="dxa"/>
          </w:tcPr>
          <w:p w14:paraId="7048CF72" w14:textId="77777777" w:rsidR="0041793C" w:rsidRDefault="00000000">
            <w:pPr>
              <w:jc w:val="right"/>
            </w:pPr>
            <w:r>
              <w:rPr>
                <w:sz w:val="20"/>
              </w:rPr>
              <w:t>-</w:t>
            </w:r>
          </w:p>
        </w:tc>
        <w:tc>
          <w:tcPr>
            <w:tcW w:w="1800" w:type="dxa"/>
          </w:tcPr>
          <w:p w14:paraId="344B2F4B" w14:textId="77777777" w:rsidR="0041793C" w:rsidRDefault="00000000">
            <w:pPr>
              <w:jc w:val="right"/>
            </w:pPr>
            <w:r>
              <w:rPr>
                <w:sz w:val="20"/>
              </w:rPr>
              <w:t>$200,000</w:t>
            </w:r>
          </w:p>
        </w:tc>
      </w:tr>
      <w:tr w:rsidR="0041793C" w14:paraId="1672E15B" w14:textId="77777777">
        <w:tc>
          <w:tcPr>
            <w:tcW w:w="3600" w:type="dxa"/>
          </w:tcPr>
          <w:p w14:paraId="247A47C2" w14:textId="77777777" w:rsidR="0041793C" w:rsidRDefault="00000000">
            <w:r>
              <w:rPr>
                <w:sz w:val="20"/>
              </w:rPr>
              <w:t>Protect in Fee with State PILT Liability</w:t>
            </w:r>
          </w:p>
        </w:tc>
        <w:tc>
          <w:tcPr>
            <w:tcW w:w="1440" w:type="dxa"/>
          </w:tcPr>
          <w:p w14:paraId="021F9C0C" w14:textId="77777777" w:rsidR="0041793C" w:rsidRDefault="00000000">
            <w:pPr>
              <w:jc w:val="right"/>
            </w:pPr>
            <w:r>
              <w:rPr>
                <w:sz w:val="20"/>
              </w:rPr>
              <w:t>-</w:t>
            </w:r>
          </w:p>
        </w:tc>
        <w:tc>
          <w:tcPr>
            <w:tcW w:w="1440" w:type="dxa"/>
          </w:tcPr>
          <w:p w14:paraId="11B21F2D" w14:textId="77777777" w:rsidR="0041793C" w:rsidRDefault="00000000">
            <w:pPr>
              <w:jc w:val="right"/>
            </w:pPr>
            <w:r>
              <w:rPr>
                <w:sz w:val="20"/>
              </w:rPr>
              <w:t>-</w:t>
            </w:r>
          </w:p>
        </w:tc>
        <w:tc>
          <w:tcPr>
            <w:tcW w:w="1440" w:type="dxa"/>
          </w:tcPr>
          <w:p w14:paraId="7962B845" w14:textId="77777777" w:rsidR="0041793C" w:rsidRDefault="00000000">
            <w:pPr>
              <w:jc w:val="right"/>
            </w:pPr>
            <w:r>
              <w:rPr>
                <w:sz w:val="20"/>
              </w:rPr>
              <w:t>-</w:t>
            </w:r>
          </w:p>
        </w:tc>
        <w:tc>
          <w:tcPr>
            <w:tcW w:w="1440" w:type="dxa"/>
          </w:tcPr>
          <w:p w14:paraId="5B442560" w14:textId="77777777" w:rsidR="0041793C" w:rsidRDefault="00000000">
            <w:pPr>
              <w:jc w:val="right"/>
            </w:pPr>
            <w:r>
              <w:rPr>
                <w:sz w:val="20"/>
              </w:rPr>
              <w:t>$7,815,000</w:t>
            </w:r>
          </w:p>
        </w:tc>
        <w:tc>
          <w:tcPr>
            <w:tcW w:w="1800" w:type="dxa"/>
          </w:tcPr>
          <w:p w14:paraId="605ACCE2" w14:textId="77777777" w:rsidR="0041793C" w:rsidRDefault="00000000">
            <w:pPr>
              <w:jc w:val="right"/>
            </w:pPr>
            <w:r>
              <w:rPr>
                <w:sz w:val="20"/>
              </w:rPr>
              <w:t>$7,815,000</w:t>
            </w:r>
          </w:p>
        </w:tc>
      </w:tr>
      <w:tr w:rsidR="0041793C" w14:paraId="2E38D86A" w14:textId="77777777">
        <w:tc>
          <w:tcPr>
            <w:tcW w:w="3600" w:type="dxa"/>
          </w:tcPr>
          <w:p w14:paraId="503C1F13" w14:textId="77777777" w:rsidR="0041793C" w:rsidRDefault="00000000">
            <w:r>
              <w:rPr>
                <w:sz w:val="20"/>
              </w:rPr>
              <w:t>Protect in Fee w/o State PILT Liability</w:t>
            </w:r>
          </w:p>
        </w:tc>
        <w:tc>
          <w:tcPr>
            <w:tcW w:w="1440" w:type="dxa"/>
          </w:tcPr>
          <w:p w14:paraId="2D80EC87" w14:textId="77777777" w:rsidR="0041793C" w:rsidRDefault="00000000">
            <w:pPr>
              <w:jc w:val="right"/>
            </w:pPr>
            <w:r>
              <w:rPr>
                <w:sz w:val="20"/>
              </w:rPr>
              <w:t>-</w:t>
            </w:r>
          </w:p>
        </w:tc>
        <w:tc>
          <w:tcPr>
            <w:tcW w:w="1440" w:type="dxa"/>
          </w:tcPr>
          <w:p w14:paraId="45FEBB9A" w14:textId="77777777" w:rsidR="0041793C" w:rsidRDefault="00000000">
            <w:pPr>
              <w:jc w:val="right"/>
            </w:pPr>
            <w:r>
              <w:rPr>
                <w:sz w:val="20"/>
              </w:rPr>
              <w:t>-</w:t>
            </w:r>
          </w:p>
        </w:tc>
        <w:tc>
          <w:tcPr>
            <w:tcW w:w="1440" w:type="dxa"/>
          </w:tcPr>
          <w:p w14:paraId="586FE480" w14:textId="77777777" w:rsidR="0041793C" w:rsidRDefault="00000000">
            <w:pPr>
              <w:jc w:val="right"/>
            </w:pPr>
            <w:r>
              <w:rPr>
                <w:sz w:val="20"/>
              </w:rPr>
              <w:t>-</w:t>
            </w:r>
          </w:p>
        </w:tc>
        <w:tc>
          <w:tcPr>
            <w:tcW w:w="1440" w:type="dxa"/>
          </w:tcPr>
          <w:p w14:paraId="579DEF5F" w14:textId="77777777" w:rsidR="0041793C" w:rsidRDefault="00000000">
            <w:pPr>
              <w:jc w:val="right"/>
            </w:pPr>
            <w:r>
              <w:rPr>
                <w:sz w:val="20"/>
              </w:rPr>
              <w:t>-</w:t>
            </w:r>
          </w:p>
        </w:tc>
        <w:tc>
          <w:tcPr>
            <w:tcW w:w="1800" w:type="dxa"/>
          </w:tcPr>
          <w:p w14:paraId="60F4E66D" w14:textId="77777777" w:rsidR="0041793C" w:rsidRDefault="00000000">
            <w:pPr>
              <w:jc w:val="right"/>
            </w:pPr>
            <w:r>
              <w:rPr>
                <w:sz w:val="20"/>
              </w:rPr>
              <w:t>-</w:t>
            </w:r>
          </w:p>
        </w:tc>
      </w:tr>
      <w:tr w:rsidR="0041793C" w14:paraId="5D1873E9" w14:textId="77777777">
        <w:tc>
          <w:tcPr>
            <w:tcW w:w="3600" w:type="dxa"/>
          </w:tcPr>
          <w:p w14:paraId="55D314CD" w14:textId="77777777" w:rsidR="0041793C" w:rsidRDefault="00000000">
            <w:r>
              <w:rPr>
                <w:sz w:val="20"/>
              </w:rPr>
              <w:t>Protect in Easement</w:t>
            </w:r>
          </w:p>
        </w:tc>
        <w:tc>
          <w:tcPr>
            <w:tcW w:w="1440" w:type="dxa"/>
          </w:tcPr>
          <w:p w14:paraId="1DD1E274" w14:textId="77777777" w:rsidR="0041793C" w:rsidRDefault="00000000">
            <w:pPr>
              <w:jc w:val="right"/>
            </w:pPr>
            <w:r>
              <w:rPr>
                <w:sz w:val="20"/>
              </w:rPr>
              <w:t>-</w:t>
            </w:r>
          </w:p>
        </w:tc>
        <w:tc>
          <w:tcPr>
            <w:tcW w:w="1440" w:type="dxa"/>
          </w:tcPr>
          <w:p w14:paraId="17E937C9" w14:textId="77777777" w:rsidR="0041793C" w:rsidRDefault="00000000">
            <w:pPr>
              <w:jc w:val="right"/>
            </w:pPr>
            <w:r>
              <w:rPr>
                <w:sz w:val="20"/>
              </w:rPr>
              <w:t>-</w:t>
            </w:r>
          </w:p>
        </w:tc>
        <w:tc>
          <w:tcPr>
            <w:tcW w:w="1440" w:type="dxa"/>
          </w:tcPr>
          <w:p w14:paraId="690DE3F9" w14:textId="77777777" w:rsidR="0041793C" w:rsidRDefault="00000000">
            <w:pPr>
              <w:jc w:val="right"/>
            </w:pPr>
            <w:r>
              <w:rPr>
                <w:sz w:val="20"/>
              </w:rPr>
              <w:t>-</w:t>
            </w:r>
          </w:p>
        </w:tc>
        <w:tc>
          <w:tcPr>
            <w:tcW w:w="1440" w:type="dxa"/>
          </w:tcPr>
          <w:p w14:paraId="54EFAC03" w14:textId="77777777" w:rsidR="0041793C" w:rsidRDefault="00000000">
            <w:pPr>
              <w:jc w:val="right"/>
            </w:pPr>
            <w:r>
              <w:rPr>
                <w:sz w:val="20"/>
              </w:rPr>
              <w:t>$5,752,800</w:t>
            </w:r>
          </w:p>
        </w:tc>
        <w:tc>
          <w:tcPr>
            <w:tcW w:w="1800" w:type="dxa"/>
          </w:tcPr>
          <w:p w14:paraId="09A6BFCB" w14:textId="77777777" w:rsidR="0041793C" w:rsidRDefault="00000000">
            <w:pPr>
              <w:jc w:val="right"/>
            </w:pPr>
            <w:r>
              <w:rPr>
                <w:sz w:val="20"/>
              </w:rPr>
              <w:t>$5,752,800</w:t>
            </w:r>
          </w:p>
        </w:tc>
      </w:tr>
      <w:tr w:rsidR="0041793C" w14:paraId="49F06EC5" w14:textId="77777777">
        <w:tc>
          <w:tcPr>
            <w:tcW w:w="3600" w:type="dxa"/>
          </w:tcPr>
          <w:p w14:paraId="0E238F15" w14:textId="77777777" w:rsidR="0041793C" w:rsidRDefault="00000000">
            <w:r>
              <w:rPr>
                <w:sz w:val="20"/>
              </w:rPr>
              <w:t>Enhance</w:t>
            </w:r>
          </w:p>
        </w:tc>
        <w:tc>
          <w:tcPr>
            <w:tcW w:w="1440" w:type="dxa"/>
          </w:tcPr>
          <w:p w14:paraId="0534DF84" w14:textId="77777777" w:rsidR="0041793C" w:rsidRDefault="00000000">
            <w:pPr>
              <w:jc w:val="right"/>
            </w:pPr>
            <w:r>
              <w:rPr>
                <w:sz w:val="20"/>
              </w:rPr>
              <w:t>-</w:t>
            </w:r>
          </w:p>
        </w:tc>
        <w:tc>
          <w:tcPr>
            <w:tcW w:w="1440" w:type="dxa"/>
          </w:tcPr>
          <w:p w14:paraId="586F77FC" w14:textId="77777777" w:rsidR="0041793C" w:rsidRDefault="00000000">
            <w:pPr>
              <w:jc w:val="right"/>
            </w:pPr>
            <w:r>
              <w:rPr>
                <w:sz w:val="20"/>
              </w:rPr>
              <w:t>$900,000</w:t>
            </w:r>
          </w:p>
        </w:tc>
        <w:tc>
          <w:tcPr>
            <w:tcW w:w="1440" w:type="dxa"/>
          </w:tcPr>
          <w:p w14:paraId="475ADEC1" w14:textId="77777777" w:rsidR="0041793C" w:rsidRDefault="00000000">
            <w:pPr>
              <w:jc w:val="right"/>
            </w:pPr>
            <w:r>
              <w:rPr>
                <w:sz w:val="20"/>
              </w:rPr>
              <w:t>$1,339,300</w:t>
            </w:r>
          </w:p>
        </w:tc>
        <w:tc>
          <w:tcPr>
            <w:tcW w:w="1440" w:type="dxa"/>
          </w:tcPr>
          <w:p w14:paraId="042074A6" w14:textId="77777777" w:rsidR="0041793C" w:rsidRDefault="00000000">
            <w:pPr>
              <w:jc w:val="right"/>
            </w:pPr>
            <w:r>
              <w:rPr>
                <w:sz w:val="20"/>
              </w:rPr>
              <w:t>$578,500</w:t>
            </w:r>
          </w:p>
        </w:tc>
        <w:tc>
          <w:tcPr>
            <w:tcW w:w="1800" w:type="dxa"/>
          </w:tcPr>
          <w:p w14:paraId="6C27B24F" w14:textId="77777777" w:rsidR="0041793C" w:rsidRDefault="00000000">
            <w:pPr>
              <w:jc w:val="right"/>
            </w:pPr>
            <w:r>
              <w:rPr>
                <w:sz w:val="20"/>
              </w:rPr>
              <w:t>$2,817,800</w:t>
            </w:r>
          </w:p>
        </w:tc>
      </w:tr>
      <w:tr w:rsidR="0041793C" w14:paraId="1B35521F" w14:textId="77777777">
        <w:tc>
          <w:tcPr>
            <w:tcW w:w="3600" w:type="dxa"/>
            <w:shd w:val="clear" w:color="auto" w:fill="EEEEEE"/>
          </w:tcPr>
          <w:p w14:paraId="27D64EF7" w14:textId="77777777" w:rsidR="0041793C" w:rsidRDefault="00000000">
            <w:r>
              <w:rPr>
                <w:b/>
                <w:color w:val="000000"/>
                <w:sz w:val="20"/>
              </w:rPr>
              <w:t>Total</w:t>
            </w:r>
          </w:p>
        </w:tc>
        <w:tc>
          <w:tcPr>
            <w:tcW w:w="1440" w:type="dxa"/>
            <w:shd w:val="clear" w:color="auto" w:fill="EEEEEE"/>
          </w:tcPr>
          <w:p w14:paraId="63A01393" w14:textId="77777777" w:rsidR="0041793C" w:rsidRDefault="00000000">
            <w:pPr>
              <w:jc w:val="right"/>
            </w:pPr>
            <w:r>
              <w:rPr>
                <w:b/>
                <w:color w:val="000000"/>
                <w:sz w:val="20"/>
              </w:rPr>
              <w:t>-</w:t>
            </w:r>
          </w:p>
        </w:tc>
        <w:tc>
          <w:tcPr>
            <w:tcW w:w="1440" w:type="dxa"/>
            <w:shd w:val="clear" w:color="auto" w:fill="EEEEEE"/>
          </w:tcPr>
          <w:p w14:paraId="0F1BD0F0" w14:textId="77777777" w:rsidR="0041793C" w:rsidRDefault="00000000">
            <w:pPr>
              <w:jc w:val="right"/>
            </w:pPr>
            <w:r>
              <w:rPr>
                <w:b/>
                <w:color w:val="000000"/>
                <w:sz w:val="20"/>
              </w:rPr>
              <w:t>$1,000,000</w:t>
            </w:r>
          </w:p>
        </w:tc>
        <w:tc>
          <w:tcPr>
            <w:tcW w:w="1440" w:type="dxa"/>
            <w:shd w:val="clear" w:color="auto" w:fill="EEEEEE"/>
          </w:tcPr>
          <w:p w14:paraId="392B3532" w14:textId="77777777" w:rsidR="0041793C" w:rsidRDefault="00000000">
            <w:pPr>
              <w:jc w:val="right"/>
            </w:pPr>
            <w:r>
              <w:rPr>
                <w:b/>
                <w:color w:val="000000"/>
                <w:sz w:val="20"/>
              </w:rPr>
              <w:t>$1,439,300</w:t>
            </w:r>
          </w:p>
        </w:tc>
        <w:tc>
          <w:tcPr>
            <w:tcW w:w="1440" w:type="dxa"/>
            <w:shd w:val="clear" w:color="auto" w:fill="EEEEEE"/>
          </w:tcPr>
          <w:p w14:paraId="49A486DF" w14:textId="77777777" w:rsidR="0041793C" w:rsidRDefault="00000000">
            <w:pPr>
              <w:jc w:val="right"/>
            </w:pPr>
            <w:r>
              <w:rPr>
                <w:b/>
                <w:color w:val="000000"/>
                <w:sz w:val="20"/>
              </w:rPr>
              <w:t>$14,146,300</w:t>
            </w:r>
          </w:p>
        </w:tc>
        <w:tc>
          <w:tcPr>
            <w:tcW w:w="1800" w:type="dxa"/>
            <w:shd w:val="clear" w:color="auto" w:fill="EEEEEE"/>
          </w:tcPr>
          <w:p w14:paraId="47D6EC55" w14:textId="77777777" w:rsidR="0041793C" w:rsidRDefault="00000000">
            <w:pPr>
              <w:jc w:val="right"/>
            </w:pPr>
            <w:r>
              <w:rPr>
                <w:b/>
                <w:color w:val="000000"/>
                <w:sz w:val="20"/>
              </w:rPr>
              <w:t>$16,585,600</w:t>
            </w:r>
          </w:p>
        </w:tc>
      </w:tr>
    </w:tbl>
    <w:p w14:paraId="463B4E68" w14:textId="77777777" w:rsidR="00C45E82" w:rsidRDefault="00C45E82">
      <w:pPr>
        <w:pStyle w:val="Heading3"/>
        <w:spacing w:before="60" w:after="80"/>
        <w:rPr>
          <w:color w:val="254885"/>
          <w:sz w:val="26"/>
        </w:rPr>
      </w:pPr>
    </w:p>
    <w:p w14:paraId="4CDF8D82" w14:textId="77777777" w:rsidR="00C45E82" w:rsidRDefault="00C45E82">
      <w:pPr>
        <w:rPr>
          <w:rFonts w:asciiTheme="majorHAnsi" w:eastAsiaTheme="majorEastAsia" w:hAnsiTheme="majorHAnsi" w:cstheme="majorBidi"/>
          <w:b/>
          <w:bCs/>
          <w:color w:val="254885"/>
          <w:sz w:val="26"/>
        </w:rPr>
      </w:pPr>
      <w:r>
        <w:rPr>
          <w:color w:val="254885"/>
          <w:sz w:val="26"/>
        </w:rPr>
        <w:br w:type="page"/>
      </w:r>
    </w:p>
    <w:p w14:paraId="679C2F8C" w14:textId="6C3BCACA" w:rsidR="0041793C" w:rsidRDefault="00000000">
      <w:pPr>
        <w:pStyle w:val="Heading3"/>
        <w:spacing w:before="60" w:after="80"/>
      </w:pPr>
      <w:r>
        <w:rPr>
          <w:color w:val="254885"/>
          <w:sz w:val="26"/>
        </w:rPr>
        <w:lastRenderedPageBreak/>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41793C" w14:paraId="114E94B8" w14:textId="77777777">
        <w:tc>
          <w:tcPr>
            <w:tcW w:w="2880" w:type="dxa"/>
            <w:shd w:val="clear" w:color="auto" w:fill="AFC4E9"/>
          </w:tcPr>
          <w:p w14:paraId="6DD90837" w14:textId="77777777" w:rsidR="0041793C" w:rsidRDefault="00000000">
            <w:r>
              <w:rPr>
                <w:b/>
                <w:color w:val="000000"/>
                <w:sz w:val="20"/>
              </w:rPr>
              <w:t>Type</w:t>
            </w:r>
          </w:p>
        </w:tc>
        <w:tc>
          <w:tcPr>
            <w:tcW w:w="1440" w:type="dxa"/>
            <w:shd w:val="clear" w:color="auto" w:fill="AFC4E9"/>
          </w:tcPr>
          <w:p w14:paraId="3A1D1793" w14:textId="77777777" w:rsidR="0041793C" w:rsidRDefault="00000000">
            <w:r>
              <w:rPr>
                <w:b/>
                <w:color w:val="000000"/>
                <w:sz w:val="20"/>
              </w:rPr>
              <w:t>Metro/Urban</w:t>
            </w:r>
          </w:p>
        </w:tc>
        <w:tc>
          <w:tcPr>
            <w:tcW w:w="1440" w:type="dxa"/>
            <w:shd w:val="clear" w:color="auto" w:fill="AFC4E9"/>
          </w:tcPr>
          <w:p w14:paraId="091E23F8" w14:textId="77777777" w:rsidR="0041793C" w:rsidRDefault="00000000">
            <w:r>
              <w:rPr>
                <w:b/>
                <w:color w:val="000000"/>
                <w:sz w:val="20"/>
              </w:rPr>
              <w:t>Forest/Prairie</w:t>
            </w:r>
          </w:p>
        </w:tc>
        <w:tc>
          <w:tcPr>
            <w:tcW w:w="1440" w:type="dxa"/>
            <w:shd w:val="clear" w:color="auto" w:fill="AFC4E9"/>
          </w:tcPr>
          <w:p w14:paraId="64569218" w14:textId="77777777" w:rsidR="0041793C" w:rsidRDefault="00000000">
            <w:r>
              <w:rPr>
                <w:b/>
                <w:color w:val="000000"/>
                <w:sz w:val="20"/>
              </w:rPr>
              <w:t>SE Forest</w:t>
            </w:r>
          </w:p>
        </w:tc>
        <w:tc>
          <w:tcPr>
            <w:tcW w:w="1440" w:type="dxa"/>
            <w:shd w:val="clear" w:color="auto" w:fill="AFC4E9"/>
          </w:tcPr>
          <w:p w14:paraId="682F9AFA" w14:textId="77777777" w:rsidR="0041793C" w:rsidRDefault="00000000">
            <w:r>
              <w:rPr>
                <w:b/>
                <w:color w:val="000000"/>
                <w:sz w:val="20"/>
              </w:rPr>
              <w:t>Prairie</w:t>
            </w:r>
          </w:p>
        </w:tc>
        <w:tc>
          <w:tcPr>
            <w:tcW w:w="1440" w:type="dxa"/>
            <w:shd w:val="clear" w:color="auto" w:fill="AFC4E9"/>
          </w:tcPr>
          <w:p w14:paraId="0559571E" w14:textId="77777777" w:rsidR="0041793C" w:rsidRDefault="00000000">
            <w:r>
              <w:rPr>
                <w:b/>
                <w:color w:val="000000"/>
                <w:sz w:val="20"/>
              </w:rPr>
              <w:t>N. Forest</w:t>
            </w:r>
          </w:p>
        </w:tc>
        <w:tc>
          <w:tcPr>
            <w:tcW w:w="1440" w:type="dxa"/>
            <w:shd w:val="clear" w:color="auto" w:fill="AFC4E9"/>
          </w:tcPr>
          <w:p w14:paraId="4F6FDBC3" w14:textId="77777777" w:rsidR="0041793C" w:rsidRDefault="00000000">
            <w:r>
              <w:rPr>
                <w:b/>
                <w:color w:val="000000"/>
                <w:sz w:val="20"/>
              </w:rPr>
              <w:t>Total Acres</w:t>
            </w:r>
          </w:p>
        </w:tc>
      </w:tr>
      <w:tr w:rsidR="0041793C" w14:paraId="0040CF34" w14:textId="77777777">
        <w:tc>
          <w:tcPr>
            <w:tcW w:w="2880" w:type="dxa"/>
          </w:tcPr>
          <w:p w14:paraId="0EAC1842" w14:textId="77777777" w:rsidR="0041793C" w:rsidRDefault="00000000">
            <w:r>
              <w:rPr>
                <w:sz w:val="20"/>
              </w:rPr>
              <w:t>Restore</w:t>
            </w:r>
          </w:p>
        </w:tc>
        <w:tc>
          <w:tcPr>
            <w:tcW w:w="1440" w:type="dxa"/>
          </w:tcPr>
          <w:p w14:paraId="7B2B6567" w14:textId="77777777" w:rsidR="0041793C" w:rsidRDefault="00000000">
            <w:pPr>
              <w:jc w:val="right"/>
            </w:pPr>
            <w:r>
              <w:rPr>
                <w:sz w:val="20"/>
              </w:rPr>
              <w:t>0</w:t>
            </w:r>
          </w:p>
        </w:tc>
        <w:tc>
          <w:tcPr>
            <w:tcW w:w="1440" w:type="dxa"/>
          </w:tcPr>
          <w:p w14:paraId="4ADE20EB" w14:textId="77777777" w:rsidR="0041793C" w:rsidRDefault="00000000">
            <w:pPr>
              <w:jc w:val="right"/>
            </w:pPr>
            <w:r>
              <w:rPr>
                <w:sz w:val="20"/>
              </w:rPr>
              <w:t>0</w:t>
            </w:r>
          </w:p>
        </w:tc>
        <w:tc>
          <w:tcPr>
            <w:tcW w:w="1440" w:type="dxa"/>
          </w:tcPr>
          <w:p w14:paraId="46A1C4FE" w14:textId="77777777" w:rsidR="0041793C" w:rsidRDefault="00000000">
            <w:pPr>
              <w:jc w:val="right"/>
            </w:pPr>
            <w:r>
              <w:rPr>
                <w:sz w:val="20"/>
              </w:rPr>
              <w:t>200</w:t>
            </w:r>
          </w:p>
        </w:tc>
        <w:tc>
          <w:tcPr>
            <w:tcW w:w="1440" w:type="dxa"/>
          </w:tcPr>
          <w:p w14:paraId="470F1426" w14:textId="77777777" w:rsidR="0041793C" w:rsidRDefault="00000000">
            <w:pPr>
              <w:jc w:val="right"/>
            </w:pPr>
            <w:r>
              <w:rPr>
                <w:sz w:val="20"/>
              </w:rPr>
              <w:t>0</w:t>
            </w:r>
          </w:p>
        </w:tc>
        <w:tc>
          <w:tcPr>
            <w:tcW w:w="1440" w:type="dxa"/>
          </w:tcPr>
          <w:p w14:paraId="2884C169" w14:textId="77777777" w:rsidR="0041793C" w:rsidRDefault="00000000">
            <w:pPr>
              <w:jc w:val="right"/>
            </w:pPr>
            <w:r>
              <w:rPr>
                <w:sz w:val="20"/>
              </w:rPr>
              <w:t>0</w:t>
            </w:r>
          </w:p>
        </w:tc>
        <w:tc>
          <w:tcPr>
            <w:tcW w:w="1440" w:type="dxa"/>
          </w:tcPr>
          <w:p w14:paraId="07FC9730" w14:textId="77777777" w:rsidR="0041793C" w:rsidRDefault="00000000">
            <w:pPr>
              <w:jc w:val="right"/>
            </w:pPr>
            <w:r>
              <w:rPr>
                <w:sz w:val="20"/>
              </w:rPr>
              <w:t>200</w:t>
            </w:r>
          </w:p>
        </w:tc>
      </w:tr>
      <w:tr w:rsidR="0041793C" w14:paraId="7DC43361" w14:textId="77777777">
        <w:tc>
          <w:tcPr>
            <w:tcW w:w="2880" w:type="dxa"/>
          </w:tcPr>
          <w:p w14:paraId="5159AB4C" w14:textId="77777777" w:rsidR="0041793C" w:rsidRDefault="00000000">
            <w:r>
              <w:rPr>
                <w:sz w:val="20"/>
              </w:rPr>
              <w:t>Protect in Fee with State PILT Liability</w:t>
            </w:r>
          </w:p>
        </w:tc>
        <w:tc>
          <w:tcPr>
            <w:tcW w:w="1440" w:type="dxa"/>
          </w:tcPr>
          <w:p w14:paraId="780D5F4B" w14:textId="77777777" w:rsidR="0041793C" w:rsidRDefault="00000000">
            <w:pPr>
              <w:jc w:val="right"/>
            </w:pPr>
            <w:r>
              <w:rPr>
                <w:sz w:val="20"/>
              </w:rPr>
              <w:t>0</w:t>
            </w:r>
          </w:p>
        </w:tc>
        <w:tc>
          <w:tcPr>
            <w:tcW w:w="1440" w:type="dxa"/>
          </w:tcPr>
          <w:p w14:paraId="340DC2EC" w14:textId="77777777" w:rsidR="0041793C" w:rsidRDefault="00000000">
            <w:pPr>
              <w:jc w:val="right"/>
            </w:pPr>
            <w:r>
              <w:rPr>
                <w:sz w:val="20"/>
              </w:rPr>
              <w:t>0</w:t>
            </w:r>
          </w:p>
        </w:tc>
        <w:tc>
          <w:tcPr>
            <w:tcW w:w="1440" w:type="dxa"/>
          </w:tcPr>
          <w:p w14:paraId="0EFBA92F" w14:textId="77777777" w:rsidR="0041793C" w:rsidRDefault="00000000">
            <w:pPr>
              <w:jc w:val="right"/>
            </w:pPr>
            <w:r>
              <w:rPr>
                <w:sz w:val="20"/>
              </w:rPr>
              <w:t>650</w:t>
            </w:r>
          </w:p>
        </w:tc>
        <w:tc>
          <w:tcPr>
            <w:tcW w:w="1440" w:type="dxa"/>
          </w:tcPr>
          <w:p w14:paraId="6796348E" w14:textId="77777777" w:rsidR="0041793C" w:rsidRDefault="00000000">
            <w:pPr>
              <w:jc w:val="right"/>
            </w:pPr>
            <w:r>
              <w:rPr>
                <w:sz w:val="20"/>
              </w:rPr>
              <w:t>0</w:t>
            </w:r>
          </w:p>
        </w:tc>
        <w:tc>
          <w:tcPr>
            <w:tcW w:w="1440" w:type="dxa"/>
          </w:tcPr>
          <w:p w14:paraId="086B2C8B" w14:textId="77777777" w:rsidR="0041793C" w:rsidRDefault="00000000">
            <w:pPr>
              <w:jc w:val="right"/>
            </w:pPr>
            <w:r>
              <w:rPr>
                <w:sz w:val="20"/>
              </w:rPr>
              <w:t>0</w:t>
            </w:r>
          </w:p>
        </w:tc>
        <w:tc>
          <w:tcPr>
            <w:tcW w:w="1440" w:type="dxa"/>
          </w:tcPr>
          <w:p w14:paraId="129874C4" w14:textId="77777777" w:rsidR="0041793C" w:rsidRDefault="00000000">
            <w:pPr>
              <w:jc w:val="right"/>
            </w:pPr>
            <w:r>
              <w:rPr>
                <w:sz w:val="20"/>
              </w:rPr>
              <w:t>650</w:t>
            </w:r>
          </w:p>
        </w:tc>
      </w:tr>
      <w:tr w:rsidR="0041793C" w14:paraId="25F0A5DC" w14:textId="77777777">
        <w:tc>
          <w:tcPr>
            <w:tcW w:w="2880" w:type="dxa"/>
          </w:tcPr>
          <w:p w14:paraId="6AF40892" w14:textId="77777777" w:rsidR="0041793C" w:rsidRDefault="00000000">
            <w:r>
              <w:rPr>
                <w:sz w:val="20"/>
              </w:rPr>
              <w:t>Protect in Fee w/o State PILT Liability</w:t>
            </w:r>
          </w:p>
        </w:tc>
        <w:tc>
          <w:tcPr>
            <w:tcW w:w="1440" w:type="dxa"/>
          </w:tcPr>
          <w:p w14:paraId="2EF9BE74" w14:textId="77777777" w:rsidR="0041793C" w:rsidRDefault="00000000">
            <w:pPr>
              <w:jc w:val="right"/>
            </w:pPr>
            <w:r>
              <w:rPr>
                <w:sz w:val="20"/>
              </w:rPr>
              <w:t>0</w:t>
            </w:r>
          </w:p>
        </w:tc>
        <w:tc>
          <w:tcPr>
            <w:tcW w:w="1440" w:type="dxa"/>
          </w:tcPr>
          <w:p w14:paraId="3E0C33E5" w14:textId="77777777" w:rsidR="0041793C" w:rsidRDefault="00000000">
            <w:pPr>
              <w:jc w:val="right"/>
            </w:pPr>
            <w:r>
              <w:rPr>
                <w:sz w:val="20"/>
              </w:rPr>
              <w:t>0</w:t>
            </w:r>
          </w:p>
        </w:tc>
        <w:tc>
          <w:tcPr>
            <w:tcW w:w="1440" w:type="dxa"/>
          </w:tcPr>
          <w:p w14:paraId="752FA42A" w14:textId="77777777" w:rsidR="0041793C" w:rsidRDefault="00000000">
            <w:pPr>
              <w:jc w:val="right"/>
            </w:pPr>
            <w:r>
              <w:rPr>
                <w:sz w:val="20"/>
              </w:rPr>
              <w:t>0</w:t>
            </w:r>
          </w:p>
        </w:tc>
        <w:tc>
          <w:tcPr>
            <w:tcW w:w="1440" w:type="dxa"/>
          </w:tcPr>
          <w:p w14:paraId="3FB9E681" w14:textId="77777777" w:rsidR="0041793C" w:rsidRDefault="00000000">
            <w:pPr>
              <w:jc w:val="right"/>
            </w:pPr>
            <w:r>
              <w:rPr>
                <w:sz w:val="20"/>
              </w:rPr>
              <w:t>0</w:t>
            </w:r>
          </w:p>
        </w:tc>
        <w:tc>
          <w:tcPr>
            <w:tcW w:w="1440" w:type="dxa"/>
          </w:tcPr>
          <w:p w14:paraId="59CCB775" w14:textId="77777777" w:rsidR="0041793C" w:rsidRDefault="00000000">
            <w:pPr>
              <w:jc w:val="right"/>
            </w:pPr>
            <w:r>
              <w:rPr>
                <w:sz w:val="20"/>
              </w:rPr>
              <w:t>0</w:t>
            </w:r>
          </w:p>
        </w:tc>
        <w:tc>
          <w:tcPr>
            <w:tcW w:w="1440" w:type="dxa"/>
          </w:tcPr>
          <w:p w14:paraId="1DA6E01E" w14:textId="77777777" w:rsidR="0041793C" w:rsidRDefault="00000000">
            <w:pPr>
              <w:jc w:val="right"/>
            </w:pPr>
            <w:r>
              <w:rPr>
                <w:sz w:val="20"/>
              </w:rPr>
              <w:t>0</w:t>
            </w:r>
          </w:p>
        </w:tc>
      </w:tr>
      <w:tr w:rsidR="0041793C" w14:paraId="0791363D" w14:textId="77777777">
        <w:tc>
          <w:tcPr>
            <w:tcW w:w="2880" w:type="dxa"/>
          </w:tcPr>
          <w:p w14:paraId="1C179CED" w14:textId="77777777" w:rsidR="0041793C" w:rsidRDefault="00000000">
            <w:r>
              <w:rPr>
                <w:sz w:val="20"/>
              </w:rPr>
              <w:t>Protect in Easement</w:t>
            </w:r>
          </w:p>
        </w:tc>
        <w:tc>
          <w:tcPr>
            <w:tcW w:w="1440" w:type="dxa"/>
          </w:tcPr>
          <w:p w14:paraId="50EBE5D2" w14:textId="77777777" w:rsidR="0041793C" w:rsidRDefault="00000000">
            <w:pPr>
              <w:jc w:val="right"/>
            </w:pPr>
            <w:r>
              <w:rPr>
                <w:sz w:val="20"/>
              </w:rPr>
              <w:t>0</w:t>
            </w:r>
          </w:p>
        </w:tc>
        <w:tc>
          <w:tcPr>
            <w:tcW w:w="1440" w:type="dxa"/>
          </w:tcPr>
          <w:p w14:paraId="04DC8C33" w14:textId="77777777" w:rsidR="0041793C" w:rsidRDefault="00000000">
            <w:pPr>
              <w:jc w:val="right"/>
            </w:pPr>
            <w:r>
              <w:rPr>
                <w:sz w:val="20"/>
              </w:rPr>
              <w:t>0</w:t>
            </w:r>
          </w:p>
        </w:tc>
        <w:tc>
          <w:tcPr>
            <w:tcW w:w="1440" w:type="dxa"/>
          </w:tcPr>
          <w:p w14:paraId="1BFB2B04" w14:textId="77777777" w:rsidR="0041793C" w:rsidRDefault="00000000">
            <w:pPr>
              <w:jc w:val="right"/>
            </w:pPr>
            <w:r>
              <w:rPr>
                <w:sz w:val="20"/>
              </w:rPr>
              <w:t>1,320</w:t>
            </w:r>
          </w:p>
        </w:tc>
        <w:tc>
          <w:tcPr>
            <w:tcW w:w="1440" w:type="dxa"/>
          </w:tcPr>
          <w:p w14:paraId="0DADEB8F" w14:textId="77777777" w:rsidR="0041793C" w:rsidRDefault="00000000">
            <w:pPr>
              <w:jc w:val="right"/>
            </w:pPr>
            <w:r>
              <w:rPr>
                <w:sz w:val="20"/>
              </w:rPr>
              <w:t>0</w:t>
            </w:r>
          </w:p>
        </w:tc>
        <w:tc>
          <w:tcPr>
            <w:tcW w:w="1440" w:type="dxa"/>
          </w:tcPr>
          <w:p w14:paraId="64327BC7" w14:textId="77777777" w:rsidR="0041793C" w:rsidRDefault="00000000">
            <w:pPr>
              <w:jc w:val="right"/>
            </w:pPr>
            <w:r>
              <w:rPr>
                <w:sz w:val="20"/>
              </w:rPr>
              <w:t>0</w:t>
            </w:r>
          </w:p>
        </w:tc>
        <w:tc>
          <w:tcPr>
            <w:tcW w:w="1440" w:type="dxa"/>
          </w:tcPr>
          <w:p w14:paraId="7FC36F49" w14:textId="77777777" w:rsidR="0041793C" w:rsidRDefault="00000000">
            <w:pPr>
              <w:jc w:val="right"/>
            </w:pPr>
            <w:r>
              <w:rPr>
                <w:sz w:val="20"/>
              </w:rPr>
              <w:t>1,320</w:t>
            </w:r>
          </w:p>
        </w:tc>
      </w:tr>
      <w:tr w:rsidR="0041793C" w14:paraId="5D998D16" w14:textId="77777777">
        <w:tc>
          <w:tcPr>
            <w:tcW w:w="2880" w:type="dxa"/>
          </w:tcPr>
          <w:p w14:paraId="68DA793B" w14:textId="77777777" w:rsidR="0041793C" w:rsidRDefault="00000000">
            <w:r>
              <w:rPr>
                <w:sz w:val="20"/>
              </w:rPr>
              <w:t>Enhance</w:t>
            </w:r>
          </w:p>
        </w:tc>
        <w:tc>
          <w:tcPr>
            <w:tcW w:w="1440" w:type="dxa"/>
          </w:tcPr>
          <w:p w14:paraId="2069B9AE" w14:textId="77777777" w:rsidR="0041793C" w:rsidRDefault="00000000">
            <w:pPr>
              <w:jc w:val="right"/>
            </w:pPr>
            <w:r>
              <w:rPr>
                <w:sz w:val="20"/>
              </w:rPr>
              <w:t>0</w:t>
            </w:r>
          </w:p>
        </w:tc>
        <w:tc>
          <w:tcPr>
            <w:tcW w:w="1440" w:type="dxa"/>
          </w:tcPr>
          <w:p w14:paraId="13051B9C" w14:textId="77777777" w:rsidR="0041793C" w:rsidRDefault="00000000">
            <w:pPr>
              <w:jc w:val="right"/>
            </w:pPr>
            <w:r>
              <w:rPr>
                <w:sz w:val="20"/>
              </w:rPr>
              <w:t>0</w:t>
            </w:r>
          </w:p>
        </w:tc>
        <w:tc>
          <w:tcPr>
            <w:tcW w:w="1440" w:type="dxa"/>
          </w:tcPr>
          <w:p w14:paraId="4600E984" w14:textId="77777777" w:rsidR="0041793C" w:rsidRDefault="00000000">
            <w:pPr>
              <w:jc w:val="right"/>
            </w:pPr>
            <w:r>
              <w:rPr>
                <w:sz w:val="20"/>
              </w:rPr>
              <w:t>2,550</w:t>
            </w:r>
          </w:p>
        </w:tc>
        <w:tc>
          <w:tcPr>
            <w:tcW w:w="1440" w:type="dxa"/>
          </w:tcPr>
          <w:p w14:paraId="2C0B4F7C" w14:textId="77777777" w:rsidR="0041793C" w:rsidRDefault="00000000">
            <w:pPr>
              <w:jc w:val="right"/>
            </w:pPr>
            <w:r>
              <w:rPr>
                <w:sz w:val="20"/>
              </w:rPr>
              <w:t>0</w:t>
            </w:r>
          </w:p>
        </w:tc>
        <w:tc>
          <w:tcPr>
            <w:tcW w:w="1440" w:type="dxa"/>
          </w:tcPr>
          <w:p w14:paraId="48F51C6A" w14:textId="77777777" w:rsidR="0041793C" w:rsidRDefault="00000000">
            <w:pPr>
              <w:jc w:val="right"/>
            </w:pPr>
            <w:r>
              <w:rPr>
                <w:sz w:val="20"/>
              </w:rPr>
              <w:t>0</w:t>
            </w:r>
          </w:p>
        </w:tc>
        <w:tc>
          <w:tcPr>
            <w:tcW w:w="1440" w:type="dxa"/>
          </w:tcPr>
          <w:p w14:paraId="7E4FFC93" w14:textId="77777777" w:rsidR="0041793C" w:rsidRDefault="00000000">
            <w:pPr>
              <w:jc w:val="right"/>
            </w:pPr>
            <w:r>
              <w:rPr>
                <w:sz w:val="20"/>
              </w:rPr>
              <w:t>2,550</w:t>
            </w:r>
          </w:p>
        </w:tc>
      </w:tr>
      <w:tr w:rsidR="0041793C" w14:paraId="2E7C4892" w14:textId="77777777">
        <w:tc>
          <w:tcPr>
            <w:tcW w:w="2880" w:type="dxa"/>
            <w:shd w:val="clear" w:color="auto" w:fill="EEEEEE"/>
          </w:tcPr>
          <w:p w14:paraId="66C65E3B" w14:textId="77777777" w:rsidR="0041793C" w:rsidRDefault="00000000">
            <w:r>
              <w:rPr>
                <w:b/>
                <w:color w:val="000000"/>
                <w:sz w:val="20"/>
              </w:rPr>
              <w:t>Total</w:t>
            </w:r>
          </w:p>
        </w:tc>
        <w:tc>
          <w:tcPr>
            <w:tcW w:w="1440" w:type="dxa"/>
            <w:shd w:val="clear" w:color="auto" w:fill="EEEEEE"/>
          </w:tcPr>
          <w:p w14:paraId="6319E415" w14:textId="77777777" w:rsidR="0041793C" w:rsidRDefault="00000000">
            <w:pPr>
              <w:jc w:val="right"/>
            </w:pPr>
            <w:r>
              <w:rPr>
                <w:b/>
                <w:color w:val="000000"/>
                <w:sz w:val="20"/>
              </w:rPr>
              <w:t>0</w:t>
            </w:r>
          </w:p>
        </w:tc>
        <w:tc>
          <w:tcPr>
            <w:tcW w:w="1440" w:type="dxa"/>
            <w:shd w:val="clear" w:color="auto" w:fill="EEEEEE"/>
          </w:tcPr>
          <w:p w14:paraId="734FF3FC" w14:textId="77777777" w:rsidR="0041793C" w:rsidRDefault="00000000">
            <w:pPr>
              <w:jc w:val="right"/>
            </w:pPr>
            <w:r>
              <w:rPr>
                <w:b/>
                <w:color w:val="000000"/>
                <w:sz w:val="20"/>
              </w:rPr>
              <w:t>0</w:t>
            </w:r>
          </w:p>
        </w:tc>
        <w:tc>
          <w:tcPr>
            <w:tcW w:w="1440" w:type="dxa"/>
            <w:shd w:val="clear" w:color="auto" w:fill="EEEEEE"/>
          </w:tcPr>
          <w:p w14:paraId="5D4FFC23" w14:textId="77777777" w:rsidR="0041793C" w:rsidRDefault="00000000">
            <w:pPr>
              <w:jc w:val="right"/>
            </w:pPr>
            <w:r>
              <w:rPr>
                <w:b/>
                <w:color w:val="000000"/>
                <w:sz w:val="20"/>
              </w:rPr>
              <w:t>4,720</w:t>
            </w:r>
          </w:p>
        </w:tc>
        <w:tc>
          <w:tcPr>
            <w:tcW w:w="1440" w:type="dxa"/>
            <w:shd w:val="clear" w:color="auto" w:fill="EEEEEE"/>
          </w:tcPr>
          <w:p w14:paraId="6088B2A4" w14:textId="77777777" w:rsidR="0041793C" w:rsidRDefault="00000000">
            <w:pPr>
              <w:jc w:val="right"/>
            </w:pPr>
            <w:r>
              <w:rPr>
                <w:b/>
                <w:color w:val="000000"/>
                <w:sz w:val="20"/>
              </w:rPr>
              <w:t>0</w:t>
            </w:r>
          </w:p>
        </w:tc>
        <w:tc>
          <w:tcPr>
            <w:tcW w:w="1440" w:type="dxa"/>
            <w:shd w:val="clear" w:color="auto" w:fill="EEEEEE"/>
          </w:tcPr>
          <w:p w14:paraId="773A14F1" w14:textId="77777777" w:rsidR="0041793C" w:rsidRDefault="00000000">
            <w:pPr>
              <w:jc w:val="right"/>
            </w:pPr>
            <w:r>
              <w:rPr>
                <w:b/>
                <w:color w:val="000000"/>
                <w:sz w:val="20"/>
              </w:rPr>
              <w:t>0</w:t>
            </w:r>
          </w:p>
        </w:tc>
        <w:tc>
          <w:tcPr>
            <w:tcW w:w="1440" w:type="dxa"/>
            <w:shd w:val="clear" w:color="auto" w:fill="EEEEEE"/>
          </w:tcPr>
          <w:p w14:paraId="0A4259D0" w14:textId="77777777" w:rsidR="0041793C" w:rsidRDefault="00000000">
            <w:pPr>
              <w:jc w:val="right"/>
            </w:pPr>
            <w:r>
              <w:rPr>
                <w:b/>
                <w:color w:val="000000"/>
                <w:sz w:val="20"/>
              </w:rPr>
              <w:t>4,720</w:t>
            </w:r>
          </w:p>
        </w:tc>
      </w:tr>
    </w:tbl>
    <w:p w14:paraId="70F8D1DE" w14:textId="77777777" w:rsidR="0041793C" w:rsidRDefault="00000000">
      <w:pPr>
        <w:pStyle w:val="Heading3"/>
        <w:spacing w:before="60" w:after="80"/>
      </w:pPr>
      <w:r>
        <w:rPr>
          <w:color w:val="254885"/>
          <w:sz w:val="26"/>
        </w:rPr>
        <w:t>Total Requested Funding within each Ecological Section (Table 4)</w:t>
      </w:r>
    </w:p>
    <w:tbl>
      <w:tblPr>
        <w:tblStyle w:val="TableGrid"/>
        <w:tblW w:w="0" w:type="auto"/>
        <w:tblLook w:val="04A0" w:firstRow="1" w:lastRow="0" w:firstColumn="1" w:lastColumn="0" w:noHBand="0" w:noVBand="1"/>
      </w:tblPr>
      <w:tblGrid>
        <w:gridCol w:w="2524"/>
        <w:gridCol w:w="1446"/>
        <w:gridCol w:w="1551"/>
        <w:gridCol w:w="1426"/>
        <w:gridCol w:w="1327"/>
        <w:gridCol w:w="1316"/>
        <w:gridCol w:w="1426"/>
      </w:tblGrid>
      <w:tr w:rsidR="0041793C" w14:paraId="79ED481F" w14:textId="77777777">
        <w:tc>
          <w:tcPr>
            <w:tcW w:w="2880" w:type="dxa"/>
            <w:shd w:val="clear" w:color="auto" w:fill="AFC4E9"/>
          </w:tcPr>
          <w:p w14:paraId="149820C5" w14:textId="77777777" w:rsidR="0041793C" w:rsidRDefault="00000000">
            <w:r>
              <w:rPr>
                <w:b/>
                <w:color w:val="000000"/>
                <w:sz w:val="20"/>
              </w:rPr>
              <w:t>Type</w:t>
            </w:r>
          </w:p>
        </w:tc>
        <w:tc>
          <w:tcPr>
            <w:tcW w:w="1440" w:type="dxa"/>
            <w:shd w:val="clear" w:color="auto" w:fill="AFC4E9"/>
          </w:tcPr>
          <w:p w14:paraId="2B2DE76E" w14:textId="77777777" w:rsidR="0041793C" w:rsidRDefault="00000000">
            <w:r>
              <w:rPr>
                <w:b/>
                <w:color w:val="000000"/>
                <w:sz w:val="20"/>
              </w:rPr>
              <w:t>Metro/Urban</w:t>
            </w:r>
          </w:p>
        </w:tc>
        <w:tc>
          <w:tcPr>
            <w:tcW w:w="1440" w:type="dxa"/>
            <w:shd w:val="clear" w:color="auto" w:fill="AFC4E9"/>
          </w:tcPr>
          <w:p w14:paraId="1B1433D7" w14:textId="77777777" w:rsidR="0041793C" w:rsidRDefault="00000000">
            <w:r>
              <w:rPr>
                <w:b/>
                <w:color w:val="000000"/>
                <w:sz w:val="20"/>
              </w:rPr>
              <w:t>Forest/Prairie</w:t>
            </w:r>
          </w:p>
        </w:tc>
        <w:tc>
          <w:tcPr>
            <w:tcW w:w="1440" w:type="dxa"/>
            <w:shd w:val="clear" w:color="auto" w:fill="AFC4E9"/>
          </w:tcPr>
          <w:p w14:paraId="71158084" w14:textId="77777777" w:rsidR="0041793C" w:rsidRDefault="00000000">
            <w:r>
              <w:rPr>
                <w:b/>
                <w:color w:val="000000"/>
                <w:sz w:val="20"/>
              </w:rPr>
              <w:t>SE Forest</w:t>
            </w:r>
          </w:p>
        </w:tc>
        <w:tc>
          <w:tcPr>
            <w:tcW w:w="1440" w:type="dxa"/>
            <w:shd w:val="clear" w:color="auto" w:fill="AFC4E9"/>
          </w:tcPr>
          <w:p w14:paraId="60F037BF" w14:textId="77777777" w:rsidR="0041793C" w:rsidRDefault="00000000">
            <w:r>
              <w:rPr>
                <w:b/>
                <w:color w:val="000000"/>
                <w:sz w:val="20"/>
              </w:rPr>
              <w:t>Prairie</w:t>
            </w:r>
          </w:p>
        </w:tc>
        <w:tc>
          <w:tcPr>
            <w:tcW w:w="1440" w:type="dxa"/>
            <w:shd w:val="clear" w:color="auto" w:fill="AFC4E9"/>
          </w:tcPr>
          <w:p w14:paraId="7A977486" w14:textId="77777777" w:rsidR="0041793C" w:rsidRDefault="00000000">
            <w:r>
              <w:rPr>
                <w:b/>
                <w:color w:val="000000"/>
                <w:sz w:val="20"/>
              </w:rPr>
              <w:t>N. Forest</w:t>
            </w:r>
          </w:p>
        </w:tc>
        <w:tc>
          <w:tcPr>
            <w:tcW w:w="1440" w:type="dxa"/>
            <w:shd w:val="clear" w:color="auto" w:fill="AFC4E9"/>
          </w:tcPr>
          <w:p w14:paraId="1F5E263A" w14:textId="77777777" w:rsidR="0041793C" w:rsidRDefault="00000000">
            <w:r>
              <w:rPr>
                <w:b/>
                <w:color w:val="000000"/>
                <w:sz w:val="20"/>
              </w:rPr>
              <w:t>Total Funding</w:t>
            </w:r>
          </w:p>
        </w:tc>
      </w:tr>
      <w:tr w:rsidR="0041793C" w14:paraId="278204C2" w14:textId="77777777">
        <w:tc>
          <w:tcPr>
            <w:tcW w:w="2880" w:type="dxa"/>
          </w:tcPr>
          <w:p w14:paraId="1EF4D14A" w14:textId="77777777" w:rsidR="0041793C" w:rsidRDefault="00000000">
            <w:r>
              <w:rPr>
                <w:sz w:val="20"/>
              </w:rPr>
              <w:t>Restore</w:t>
            </w:r>
          </w:p>
        </w:tc>
        <w:tc>
          <w:tcPr>
            <w:tcW w:w="1440" w:type="dxa"/>
          </w:tcPr>
          <w:p w14:paraId="310DB975" w14:textId="77777777" w:rsidR="0041793C" w:rsidRDefault="00000000">
            <w:pPr>
              <w:jc w:val="right"/>
            </w:pPr>
            <w:r>
              <w:rPr>
                <w:sz w:val="20"/>
              </w:rPr>
              <w:t>-</w:t>
            </w:r>
          </w:p>
        </w:tc>
        <w:tc>
          <w:tcPr>
            <w:tcW w:w="1440" w:type="dxa"/>
          </w:tcPr>
          <w:p w14:paraId="76909278" w14:textId="77777777" w:rsidR="0041793C" w:rsidRDefault="00000000">
            <w:pPr>
              <w:jc w:val="right"/>
            </w:pPr>
            <w:r>
              <w:rPr>
                <w:sz w:val="20"/>
              </w:rPr>
              <w:t>-</w:t>
            </w:r>
          </w:p>
        </w:tc>
        <w:tc>
          <w:tcPr>
            <w:tcW w:w="1440" w:type="dxa"/>
          </w:tcPr>
          <w:p w14:paraId="2350050D" w14:textId="77777777" w:rsidR="0041793C" w:rsidRDefault="00000000">
            <w:pPr>
              <w:jc w:val="right"/>
            </w:pPr>
            <w:r>
              <w:rPr>
                <w:sz w:val="20"/>
              </w:rPr>
              <w:t>$200,000</w:t>
            </w:r>
          </w:p>
        </w:tc>
        <w:tc>
          <w:tcPr>
            <w:tcW w:w="1440" w:type="dxa"/>
          </w:tcPr>
          <w:p w14:paraId="4FDE7626" w14:textId="77777777" w:rsidR="0041793C" w:rsidRDefault="00000000">
            <w:pPr>
              <w:jc w:val="right"/>
            </w:pPr>
            <w:r>
              <w:rPr>
                <w:sz w:val="20"/>
              </w:rPr>
              <w:t>-</w:t>
            </w:r>
          </w:p>
        </w:tc>
        <w:tc>
          <w:tcPr>
            <w:tcW w:w="1440" w:type="dxa"/>
          </w:tcPr>
          <w:p w14:paraId="24677303" w14:textId="77777777" w:rsidR="0041793C" w:rsidRDefault="00000000">
            <w:pPr>
              <w:jc w:val="right"/>
            </w:pPr>
            <w:r>
              <w:rPr>
                <w:sz w:val="20"/>
              </w:rPr>
              <w:t>-</w:t>
            </w:r>
          </w:p>
        </w:tc>
        <w:tc>
          <w:tcPr>
            <w:tcW w:w="1440" w:type="dxa"/>
          </w:tcPr>
          <w:p w14:paraId="2FB40073" w14:textId="77777777" w:rsidR="0041793C" w:rsidRDefault="00000000">
            <w:pPr>
              <w:jc w:val="right"/>
            </w:pPr>
            <w:r>
              <w:rPr>
                <w:sz w:val="20"/>
              </w:rPr>
              <w:t>$200,000</w:t>
            </w:r>
          </w:p>
        </w:tc>
      </w:tr>
      <w:tr w:rsidR="0041793C" w14:paraId="455FB448" w14:textId="77777777">
        <w:tc>
          <w:tcPr>
            <w:tcW w:w="2880" w:type="dxa"/>
          </w:tcPr>
          <w:p w14:paraId="41FD5D2B" w14:textId="77777777" w:rsidR="0041793C" w:rsidRDefault="00000000">
            <w:r>
              <w:rPr>
                <w:sz w:val="20"/>
              </w:rPr>
              <w:t>Protect in Fee with State PILT Liability</w:t>
            </w:r>
          </w:p>
        </w:tc>
        <w:tc>
          <w:tcPr>
            <w:tcW w:w="1440" w:type="dxa"/>
          </w:tcPr>
          <w:p w14:paraId="2FEC1A88" w14:textId="77777777" w:rsidR="0041793C" w:rsidRDefault="00000000">
            <w:pPr>
              <w:jc w:val="right"/>
            </w:pPr>
            <w:r>
              <w:rPr>
                <w:sz w:val="20"/>
              </w:rPr>
              <w:t>-</w:t>
            </w:r>
          </w:p>
        </w:tc>
        <w:tc>
          <w:tcPr>
            <w:tcW w:w="1440" w:type="dxa"/>
          </w:tcPr>
          <w:p w14:paraId="0FC29A11" w14:textId="77777777" w:rsidR="0041793C" w:rsidRDefault="00000000">
            <w:pPr>
              <w:jc w:val="right"/>
            </w:pPr>
            <w:r>
              <w:rPr>
                <w:sz w:val="20"/>
              </w:rPr>
              <w:t>-</w:t>
            </w:r>
          </w:p>
        </w:tc>
        <w:tc>
          <w:tcPr>
            <w:tcW w:w="1440" w:type="dxa"/>
          </w:tcPr>
          <w:p w14:paraId="379D3CAB" w14:textId="77777777" w:rsidR="0041793C" w:rsidRDefault="00000000">
            <w:pPr>
              <w:jc w:val="right"/>
            </w:pPr>
            <w:r>
              <w:rPr>
                <w:sz w:val="20"/>
              </w:rPr>
              <w:t>$7,815,000</w:t>
            </w:r>
          </w:p>
        </w:tc>
        <w:tc>
          <w:tcPr>
            <w:tcW w:w="1440" w:type="dxa"/>
          </w:tcPr>
          <w:p w14:paraId="262D3255" w14:textId="77777777" w:rsidR="0041793C" w:rsidRDefault="00000000">
            <w:pPr>
              <w:jc w:val="right"/>
            </w:pPr>
            <w:r>
              <w:rPr>
                <w:sz w:val="20"/>
              </w:rPr>
              <w:t>-</w:t>
            </w:r>
          </w:p>
        </w:tc>
        <w:tc>
          <w:tcPr>
            <w:tcW w:w="1440" w:type="dxa"/>
          </w:tcPr>
          <w:p w14:paraId="2EF0A1EC" w14:textId="77777777" w:rsidR="0041793C" w:rsidRDefault="00000000">
            <w:pPr>
              <w:jc w:val="right"/>
            </w:pPr>
            <w:r>
              <w:rPr>
                <w:sz w:val="20"/>
              </w:rPr>
              <w:t>-</w:t>
            </w:r>
          </w:p>
        </w:tc>
        <w:tc>
          <w:tcPr>
            <w:tcW w:w="1440" w:type="dxa"/>
          </w:tcPr>
          <w:p w14:paraId="6080B9AB" w14:textId="77777777" w:rsidR="0041793C" w:rsidRDefault="00000000">
            <w:pPr>
              <w:jc w:val="right"/>
            </w:pPr>
            <w:r>
              <w:rPr>
                <w:sz w:val="20"/>
              </w:rPr>
              <w:t>$7,815,000</w:t>
            </w:r>
          </w:p>
        </w:tc>
      </w:tr>
      <w:tr w:rsidR="0041793C" w14:paraId="2D939114" w14:textId="77777777">
        <w:tc>
          <w:tcPr>
            <w:tcW w:w="2880" w:type="dxa"/>
          </w:tcPr>
          <w:p w14:paraId="0393FBDC" w14:textId="77777777" w:rsidR="0041793C" w:rsidRDefault="00000000">
            <w:r>
              <w:rPr>
                <w:sz w:val="20"/>
              </w:rPr>
              <w:t>Protect in Fee w/o State PILT Liability</w:t>
            </w:r>
          </w:p>
        </w:tc>
        <w:tc>
          <w:tcPr>
            <w:tcW w:w="1440" w:type="dxa"/>
          </w:tcPr>
          <w:p w14:paraId="5F31E842" w14:textId="77777777" w:rsidR="0041793C" w:rsidRDefault="00000000">
            <w:pPr>
              <w:jc w:val="right"/>
            </w:pPr>
            <w:r>
              <w:rPr>
                <w:sz w:val="20"/>
              </w:rPr>
              <w:t>-</w:t>
            </w:r>
          </w:p>
        </w:tc>
        <w:tc>
          <w:tcPr>
            <w:tcW w:w="1440" w:type="dxa"/>
          </w:tcPr>
          <w:p w14:paraId="18A814CE" w14:textId="77777777" w:rsidR="0041793C" w:rsidRDefault="00000000">
            <w:pPr>
              <w:jc w:val="right"/>
            </w:pPr>
            <w:r>
              <w:rPr>
                <w:sz w:val="20"/>
              </w:rPr>
              <w:t>-</w:t>
            </w:r>
          </w:p>
        </w:tc>
        <w:tc>
          <w:tcPr>
            <w:tcW w:w="1440" w:type="dxa"/>
          </w:tcPr>
          <w:p w14:paraId="0332DABD" w14:textId="77777777" w:rsidR="0041793C" w:rsidRDefault="00000000">
            <w:pPr>
              <w:jc w:val="right"/>
            </w:pPr>
            <w:r>
              <w:rPr>
                <w:sz w:val="20"/>
              </w:rPr>
              <w:t>-</w:t>
            </w:r>
          </w:p>
        </w:tc>
        <w:tc>
          <w:tcPr>
            <w:tcW w:w="1440" w:type="dxa"/>
          </w:tcPr>
          <w:p w14:paraId="50FE251A" w14:textId="77777777" w:rsidR="0041793C" w:rsidRDefault="00000000">
            <w:pPr>
              <w:jc w:val="right"/>
            </w:pPr>
            <w:r>
              <w:rPr>
                <w:sz w:val="20"/>
              </w:rPr>
              <w:t>-</w:t>
            </w:r>
          </w:p>
        </w:tc>
        <w:tc>
          <w:tcPr>
            <w:tcW w:w="1440" w:type="dxa"/>
          </w:tcPr>
          <w:p w14:paraId="40E2493D" w14:textId="77777777" w:rsidR="0041793C" w:rsidRDefault="00000000">
            <w:pPr>
              <w:jc w:val="right"/>
            </w:pPr>
            <w:r>
              <w:rPr>
                <w:sz w:val="20"/>
              </w:rPr>
              <w:t>-</w:t>
            </w:r>
          </w:p>
        </w:tc>
        <w:tc>
          <w:tcPr>
            <w:tcW w:w="1440" w:type="dxa"/>
          </w:tcPr>
          <w:p w14:paraId="44207E21" w14:textId="77777777" w:rsidR="0041793C" w:rsidRDefault="00000000">
            <w:pPr>
              <w:jc w:val="right"/>
            </w:pPr>
            <w:r>
              <w:rPr>
                <w:sz w:val="20"/>
              </w:rPr>
              <w:t>-</w:t>
            </w:r>
          </w:p>
        </w:tc>
      </w:tr>
      <w:tr w:rsidR="0041793C" w14:paraId="05F760C7" w14:textId="77777777">
        <w:tc>
          <w:tcPr>
            <w:tcW w:w="2880" w:type="dxa"/>
          </w:tcPr>
          <w:p w14:paraId="113184FC" w14:textId="77777777" w:rsidR="0041793C" w:rsidRDefault="00000000">
            <w:r>
              <w:rPr>
                <w:sz w:val="20"/>
              </w:rPr>
              <w:t>Protect in Easement</w:t>
            </w:r>
          </w:p>
        </w:tc>
        <w:tc>
          <w:tcPr>
            <w:tcW w:w="1440" w:type="dxa"/>
          </w:tcPr>
          <w:p w14:paraId="33C76D6C" w14:textId="77777777" w:rsidR="0041793C" w:rsidRDefault="00000000">
            <w:pPr>
              <w:jc w:val="right"/>
            </w:pPr>
            <w:r>
              <w:rPr>
                <w:sz w:val="20"/>
              </w:rPr>
              <w:t>-</w:t>
            </w:r>
          </w:p>
        </w:tc>
        <w:tc>
          <w:tcPr>
            <w:tcW w:w="1440" w:type="dxa"/>
          </w:tcPr>
          <w:p w14:paraId="04BD92B8" w14:textId="77777777" w:rsidR="0041793C" w:rsidRDefault="00000000">
            <w:pPr>
              <w:jc w:val="right"/>
            </w:pPr>
            <w:r>
              <w:rPr>
                <w:sz w:val="20"/>
              </w:rPr>
              <w:t>-</w:t>
            </w:r>
          </w:p>
        </w:tc>
        <w:tc>
          <w:tcPr>
            <w:tcW w:w="1440" w:type="dxa"/>
          </w:tcPr>
          <w:p w14:paraId="77B23F15" w14:textId="77777777" w:rsidR="0041793C" w:rsidRDefault="00000000">
            <w:pPr>
              <w:jc w:val="right"/>
            </w:pPr>
            <w:r>
              <w:rPr>
                <w:sz w:val="20"/>
              </w:rPr>
              <w:t>$5,752,800</w:t>
            </w:r>
          </w:p>
        </w:tc>
        <w:tc>
          <w:tcPr>
            <w:tcW w:w="1440" w:type="dxa"/>
          </w:tcPr>
          <w:p w14:paraId="0C2B0936" w14:textId="77777777" w:rsidR="0041793C" w:rsidRDefault="00000000">
            <w:pPr>
              <w:jc w:val="right"/>
            </w:pPr>
            <w:r>
              <w:rPr>
                <w:sz w:val="20"/>
              </w:rPr>
              <w:t>-</w:t>
            </w:r>
          </w:p>
        </w:tc>
        <w:tc>
          <w:tcPr>
            <w:tcW w:w="1440" w:type="dxa"/>
          </w:tcPr>
          <w:p w14:paraId="6A0D0467" w14:textId="77777777" w:rsidR="0041793C" w:rsidRDefault="00000000">
            <w:pPr>
              <w:jc w:val="right"/>
            </w:pPr>
            <w:r>
              <w:rPr>
                <w:sz w:val="20"/>
              </w:rPr>
              <w:t>-</w:t>
            </w:r>
          </w:p>
        </w:tc>
        <w:tc>
          <w:tcPr>
            <w:tcW w:w="1440" w:type="dxa"/>
          </w:tcPr>
          <w:p w14:paraId="106ECE92" w14:textId="77777777" w:rsidR="0041793C" w:rsidRDefault="00000000">
            <w:pPr>
              <w:jc w:val="right"/>
            </w:pPr>
            <w:r>
              <w:rPr>
                <w:sz w:val="20"/>
              </w:rPr>
              <w:t>$5,752,800</w:t>
            </w:r>
          </w:p>
        </w:tc>
      </w:tr>
      <w:tr w:rsidR="0041793C" w14:paraId="5DA1B2A1" w14:textId="77777777">
        <w:tc>
          <w:tcPr>
            <w:tcW w:w="2880" w:type="dxa"/>
          </w:tcPr>
          <w:p w14:paraId="7E486C6F" w14:textId="77777777" w:rsidR="0041793C" w:rsidRDefault="00000000">
            <w:r>
              <w:rPr>
                <w:sz w:val="20"/>
              </w:rPr>
              <w:t>Enhance</w:t>
            </w:r>
          </w:p>
        </w:tc>
        <w:tc>
          <w:tcPr>
            <w:tcW w:w="1440" w:type="dxa"/>
          </w:tcPr>
          <w:p w14:paraId="3B74DCBB" w14:textId="77777777" w:rsidR="0041793C" w:rsidRDefault="00000000">
            <w:pPr>
              <w:jc w:val="right"/>
            </w:pPr>
            <w:r>
              <w:rPr>
                <w:sz w:val="20"/>
              </w:rPr>
              <w:t>-</w:t>
            </w:r>
          </w:p>
        </w:tc>
        <w:tc>
          <w:tcPr>
            <w:tcW w:w="1440" w:type="dxa"/>
          </w:tcPr>
          <w:p w14:paraId="0D44B5E6" w14:textId="77777777" w:rsidR="0041793C" w:rsidRDefault="00000000">
            <w:pPr>
              <w:jc w:val="right"/>
            </w:pPr>
            <w:r>
              <w:rPr>
                <w:sz w:val="20"/>
              </w:rPr>
              <w:t>-</w:t>
            </w:r>
          </w:p>
        </w:tc>
        <w:tc>
          <w:tcPr>
            <w:tcW w:w="1440" w:type="dxa"/>
          </w:tcPr>
          <w:p w14:paraId="2002E25E" w14:textId="77777777" w:rsidR="0041793C" w:rsidRDefault="00000000">
            <w:pPr>
              <w:jc w:val="right"/>
            </w:pPr>
            <w:r>
              <w:rPr>
                <w:sz w:val="20"/>
              </w:rPr>
              <w:t>$2,817,800</w:t>
            </w:r>
          </w:p>
        </w:tc>
        <w:tc>
          <w:tcPr>
            <w:tcW w:w="1440" w:type="dxa"/>
          </w:tcPr>
          <w:p w14:paraId="29B2F143" w14:textId="77777777" w:rsidR="0041793C" w:rsidRDefault="00000000">
            <w:pPr>
              <w:jc w:val="right"/>
            </w:pPr>
            <w:r>
              <w:rPr>
                <w:sz w:val="20"/>
              </w:rPr>
              <w:t>-</w:t>
            </w:r>
          </w:p>
        </w:tc>
        <w:tc>
          <w:tcPr>
            <w:tcW w:w="1440" w:type="dxa"/>
          </w:tcPr>
          <w:p w14:paraId="50DE6B42" w14:textId="77777777" w:rsidR="0041793C" w:rsidRDefault="00000000">
            <w:pPr>
              <w:jc w:val="right"/>
            </w:pPr>
            <w:r>
              <w:rPr>
                <w:sz w:val="20"/>
              </w:rPr>
              <w:t>-</w:t>
            </w:r>
          </w:p>
        </w:tc>
        <w:tc>
          <w:tcPr>
            <w:tcW w:w="1440" w:type="dxa"/>
          </w:tcPr>
          <w:p w14:paraId="7FC5AD99" w14:textId="77777777" w:rsidR="0041793C" w:rsidRDefault="00000000">
            <w:pPr>
              <w:jc w:val="right"/>
            </w:pPr>
            <w:r>
              <w:rPr>
                <w:sz w:val="20"/>
              </w:rPr>
              <w:t>$2,817,800</w:t>
            </w:r>
          </w:p>
        </w:tc>
      </w:tr>
      <w:tr w:rsidR="0041793C" w14:paraId="3FEB02E2" w14:textId="77777777">
        <w:tc>
          <w:tcPr>
            <w:tcW w:w="2880" w:type="dxa"/>
            <w:shd w:val="clear" w:color="auto" w:fill="EEEEEE"/>
          </w:tcPr>
          <w:p w14:paraId="1F4EA1A2" w14:textId="77777777" w:rsidR="0041793C" w:rsidRDefault="00000000">
            <w:r>
              <w:rPr>
                <w:b/>
                <w:color w:val="000000"/>
                <w:sz w:val="20"/>
              </w:rPr>
              <w:t>Total</w:t>
            </w:r>
          </w:p>
        </w:tc>
        <w:tc>
          <w:tcPr>
            <w:tcW w:w="1440" w:type="dxa"/>
            <w:shd w:val="clear" w:color="auto" w:fill="EEEEEE"/>
          </w:tcPr>
          <w:p w14:paraId="269B80D8" w14:textId="77777777" w:rsidR="0041793C" w:rsidRDefault="00000000">
            <w:pPr>
              <w:jc w:val="right"/>
            </w:pPr>
            <w:r>
              <w:rPr>
                <w:b/>
                <w:color w:val="000000"/>
                <w:sz w:val="20"/>
              </w:rPr>
              <w:t>-</w:t>
            </w:r>
          </w:p>
        </w:tc>
        <w:tc>
          <w:tcPr>
            <w:tcW w:w="1440" w:type="dxa"/>
            <w:shd w:val="clear" w:color="auto" w:fill="EEEEEE"/>
          </w:tcPr>
          <w:p w14:paraId="36AAB2C4" w14:textId="77777777" w:rsidR="0041793C" w:rsidRDefault="00000000">
            <w:pPr>
              <w:jc w:val="right"/>
            </w:pPr>
            <w:r>
              <w:rPr>
                <w:b/>
                <w:color w:val="000000"/>
                <w:sz w:val="20"/>
              </w:rPr>
              <w:t>-</w:t>
            </w:r>
          </w:p>
        </w:tc>
        <w:tc>
          <w:tcPr>
            <w:tcW w:w="1440" w:type="dxa"/>
            <w:shd w:val="clear" w:color="auto" w:fill="EEEEEE"/>
          </w:tcPr>
          <w:p w14:paraId="4D98C9F1" w14:textId="77777777" w:rsidR="0041793C" w:rsidRDefault="00000000">
            <w:pPr>
              <w:jc w:val="right"/>
            </w:pPr>
            <w:r>
              <w:rPr>
                <w:b/>
                <w:color w:val="000000"/>
                <w:sz w:val="20"/>
              </w:rPr>
              <w:t>$16,585,600</w:t>
            </w:r>
          </w:p>
        </w:tc>
        <w:tc>
          <w:tcPr>
            <w:tcW w:w="1440" w:type="dxa"/>
            <w:shd w:val="clear" w:color="auto" w:fill="EEEEEE"/>
          </w:tcPr>
          <w:p w14:paraId="7987F9FD" w14:textId="77777777" w:rsidR="0041793C" w:rsidRDefault="00000000">
            <w:pPr>
              <w:jc w:val="right"/>
            </w:pPr>
            <w:r>
              <w:rPr>
                <w:b/>
                <w:color w:val="000000"/>
                <w:sz w:val="20"/>
              </w:rPr>
              <w:t>-</w:t>
            </w:r>
          </w:p>
        </w:tc>
        <w:tc>
          <w:tcPr>
            <w:tcW w:w="1440" w:type="dxa"/>
            <w:shd w:val="clear" w:color="auto" w:fill="EEEEEE"/>
          </w:tcPr>
          <w:p w14:paraId="708E5E23" w14:textId="77777777" w:rsidR="0041793C" w:rsidRDefault="00000000">
            <w:pPr>
              <w:jc w:val="right"/>
            </w:pPr>
            <w:r>
              <w:rPr>
                <w:b/>
                <w:color w:val="000000"/>
                <w:sz w:val="20"/>
              </w:rPr>
              <w:t>-</w:t>
            </w:r>
          </w:p>
        </w:tc>
        <w:tc>
          <w:tcPr>
            <w:tcW w:w="1440" w:type="dxa"/>
            <w:shd w:val="clear" w:color="auto" w:fill="EEEEEE"/>
          </w:tcPr>
          <w:p w14:paraId="20BE4F0A" w14:textId="77777777" w:rsidR="0041793C" w:rsidRDefault="00000000">
            <w:pPr>
              <w:jc w:val="right"/>
            </w:pPr>
            <w:r>
              <w:rPr>
                <w:b/>
                <w:color w:val="000000"/>
                <w:sz w:val="20"/>
              </w:rPr>
              <w:t>$16,585,600</w:t>
            </w:r>
          </w:p>
        </w:tc>
      </w:tr>
    </w:tbl>
    <w:p w14:paraId="35DA602F" w14:textId="77777777" w:rsidR="0041793C" w:rsidRDefault="00000000">
      <w:pPr>
        <w:pStyle w:val="Heading3"/>
        <w:spacing w:before="60" w:after="80"/>
      </w:pPr>
      <w:r>
        <w:rPr>
          <w:color w:val="254885"/>
          <w:sz w:val="26"/>
        </w:rPr>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41793C" w14:paraId="36BB142D" w14:textId="77777777">
        <w:tc>
          <w:tcPr>
            <w:tcW w:w="3600" w:type="dxa"/>
            <w:shd w:val="clear" w:color="auto" w:fill="AFC4E9"/>
          </w:tcPr>
          <w:p w14:paraId="15A8BAE0" w14:textId="77777777" w:rsidR="0041793C" w:rsidRDefault="00000000">
            <w:r>
              <w:rPr>
                <w:b/>
                <w:color w:val="000000"/>
                <w:sz w:val="20"/>
              </w:rPr>
              <w:t>Type</w:t>
            </w:r>
          </w:p>
        </w:tc>
        <w:tc>
          <w:tcPr>
            <w:tcW w:w="1800" w:type="dxa"/>
            <w:shd w:val="clear" w:color="auto" w:fill="AFC4E9"/>
          </w:tcPr>
          <w:p w14:paraId="0515E803" w14:textId="77777777" w:rsidR="0041793C" w:rsidRDefault="00000000">
            <w:r>
              <w:rPr>
                <w:b/>
                <w:color w:val="000000"/>
                <w:sz w:val="20"/>
              </w:rPr>
              <w:t>Wetland</w:t>
            </w:r>
          </w:p>
        </w:tc>
        <w:tc>
          <w:tcPr>
            <w:tcW w:w="1800" w:type="dxa"/>
            <w:shd w:val="clear" w:color="auto" w:fill="AFC4E9"/>
          </w:tcPr>
          <w:p w14:paraId="34727D41" w14:textId="77777777" w:rsidR="0041793C" w:rsidRDefault="00000000">
            <w:r>
              <w:rPr>
                <w:b/>
                <w:color w:val="000000"/>
                <w:sz w:val="20"/>
              </w:rPr>
              <w:t>Prairie</w:t>
            </w:r>
          </w:p>
        </w:tc>
        <w:tc>
          <w:tcPr>
            <w:tcW w:w="1800" w:type="dxa"/>
            <w:shd w:val="clear" w:color="auto" w:fill="AFC4E9"/>
          </w:tcPr>
          <w:p w14:paraId="273BE900" w14:textId="77777777" w:rsidR="0041793C" w:rsidRDefault="00000000">
            <w:r>
              <w:rPr>
                <w:b/>
                <w:color w:val="000000"/>
                <w:sz w:val="20"/>
              </w:rPr>
              <w:t>Forest</w:t>
            </w:r>
          </w:p>
        </w:tc>
        <w:tc>
          <w:tcPr>
            <w:tcW w:w="1800" w:type="dxa"/>
            <w:shd w:val="clear" w:color="auto" w:fill="AFC4E9"/>
          </w:tcPr>
          <w:p w14:paraId="40667C4B" w14:textId="77777777" w:rsidR="0041793C" w:rsidRDefault="00000000">
            <w:r>
              <w:rPr>
                <w:b/>
                <w:color w:val="000000"/>
                <w:sz w:val="20"/>
              </w:rPr>
              <w:t>Habitat</w:t>
            </w:r>
          </w:p>
        </w:tc>
      </w:tr>
      <w:tr w:rsidR="0041793C" w14:paraId="25E7F6BC" w14:textId="77777777">
        <w:tc>
          <w:tcPr>
            <w:tcW w:w="3600" w:type="dxa"/>
          </w:tcPr>
          <w:p w14:paraId="4201CE66" w14:textId="77777777" w:rsidR="0041793C" w:rsidRDefault="00000000">
            <w:r>
              <w:rPr>
                <w:sz w:val="20"/>
              </w:rPr>
              <w:t>Restore</w:t>
            </w:r>
          </w:p>
        </w:tc>
        <w:tc>
          <w:tcPr>
            <w:tcW w:w="1800" w:type="dxa"/>
          </w:tcPr>
          <w:p w14:paraId="5A5806E7" w14:textId="77777777" w:rsidR="0041793C" w:rsidRDefault="00000000">
            <w:pPr>
              <w:jc w:val="right"/>
            </w:pPr>
            <w:r>
              <w:rPr>
                <w:sz w:val="20"/>
              </w:rPr>
              <w:t>-</w:t>
            </w:r>
          </w:p>
        </w:tc>
        <w:tc>
          <w:tcPr>
            <w:tcW w:w="1800" w:type="dxa"/>
          </w:tcPr>
          <w:p w14:paraId="7E0DC2AD" w14:textId="77777777" w:rsidR="0041793C" w:rsidRDefault="00000000">
            <w:pPr>
              <w:jc w:val="right"/>
            </w:pPr>
            <w:r>
              <w:rPr>
                <w:sz w:val="20"/>
              </w:rPr>
              <w:t>$1,000</w:t>
            </w:r>
          </w:p>
        </w:tc>
        <w:tc>
          <w:tcPr>
            <w:tcW w:w="1800" w:type="dxa"/>
          </w:tcPr>
          <w:p w14:paraId="70F2633A" w14:textId="77777777" w:rsidR="0041793C" w:rsidRDefault="00000000">
            <w:pPr>
              <w:jc w:val="right"/>
            </w:pPr>
            <w:r>
              <w:rPr>
                <w:sz w:val="20"/>
              </w:rPr>
              <w:t>$1,000</w:t>
            </w:r>
          </w:p>
        </w:tc>
        <w:tc>
          <w:tcPr>
            <w:tcW w:w="1800" w:type="dxa"/>
          </w:tcPr>
          <w:p w14:paraId="1DD595FE" w14:textId="77777777" w:rsidR="0041793C" w:rsidRDefault="00000000">
            <w:pPr>
              <w:jc w:val="right"/>
            </w:pPr>
            <w:r>
              <w:rPr>
                <w:sz w:val="20"/>
              </w:rPr>
              <w:t>-</w:t>
            </w:r>
          </w:p>
        </w:tc>
      </w:tr>
      <w:tr w:rsidR="0041793C" w14:paraId="04888412" w14:textId="77777777">
        <w:tc>
          <w:tcPr>
            <w:tcW w:w="3600" w:type="dxa"/>
          </w:tcPr>
          <w:p w14:paraId="4EF14C62" w14:textId="77777777" w:rsidR="0041793C" w:rsidRDefault="00000000">
            <w:r>
              <w:rPr>
                <w:sz w:val="20"/>
              </w:rPr>
              <w:t>Protect in Fee with State PILT Liability</w:t>
            </w:r>
          </w:p>
        </w:tc>
        <w:tc>
          <w:tcPr>
            <w:tcW w:w="1800" w:type="dxa"/>
          </w:tcPr>
          <w:p w14:paraId="1A0C2D63" w14:textId="77777777" w:rsidR="0041793C" w:rsidRDefault="00000000">
            <w:pPr>
              <w:jc w:val="right"/>
            </w:pPr>
            <w:r>
              <w:rPr>
                <w:sz w:val="20"/>
              </w:rPr>
              <w:t>-</w:t>
            </w:r>
          </w:p>
        </w:tc>
        <w:tc>
          <w:tcPr>
            <w:tcW w:w="1800" w:type="dxa"/>
          </w:tcPr>
          <w:p w14:paraId="6035E403" w14:textId="77777777" w:rsidR="0041793C" w:rsidRDefault="00000000">
            <w:pPr>
              <w:jc w:val="right"/>
            </w:pPr>
            <w:r>
              <w:rPr>
                <w:sz w:val="20"/>
              </w:rPr>
              <w:t>-</w:t>
            </w:r>
          </w:p>
        </w:tc>
        <w:tc>
          <w:tcPr>
            <w:tcW w:w="1800" w:type="dxa"/>
          </w:tcPr>
          <w:p w14:paraId="0E793803" w14:textId="77777777" w:rsidR="0041793C" w:rsidRDefault="00000000">
            <w:pPr>
              <w:jc w:val="right"/>
            </w:pPr>
            <w:r>
              <w:rPr>
                <w:sz w:val="20"/>
              </w:rPr>
              <w:t>-</w:t>
            </w:r>
          </w:p>
        </w:tc>
        <w:tc>
          <w:tcPr>
            <w:tcW w:w="1800" w:type="dxa"/>
          </w:tcPr>
          <w:p w14:paraId="5B66744D" w14:textId="77777777" w:rsidR="0041793C" w:rsidRDefault="00000000">
            <w:pPr>
              <w:jc w:val="right"/>
            </w:pPr>
            <w:r>
              <w:rPr>
                <w:sz w:val="20"/>
              </w:rPr>
              <w:t>$12,023</w:t>
            </w:r>
          </w:p>
        </w:tc>
      </w:tr>
      <w:tr w:rsidR="0041793C" w14:paraId="5083C3D6" w14:textId="77777777">
        <w:tc>
          <w:tcPr>
            <w:tcW w:w="3600" w:type="dxa"/>
          </w:tcPr>
          <w:p w14:paraId="043F4EB4" w14:textId="77777777" w:rsidR="0041793C" w:rsidRDefault="00000000">
            <w:r>
              <w:rPr>
                <w:sz w:val="20"/>
              </w:rPr>
              <w:t>Protect in Fee w/o State PILT Liability</w:t>
            </w:r>
          </w:p>
        </w:tc>
        <w:tc>
          <w:tcPr>
            <w:tcW w:w="1800" w:type="dxa"/>
          </w:tcPr>
          <w:p w14:paraId="0BBB10A8" w14:textId="77777777" w:rsidR="0041793C" w:rsidRDefault="00000000">
            <w:pPr>
              <w:jc w:val="right"/>
            </w:pPr>
            <w:r>
              <w:rPr>
                <w:sz w:val="20"/>
              </w:rPr>
              <w:t>-</w:t>
            </w:r>
          </w:p>
        </w:tc>
        <w:tc>
          <w:tcPr>
            <w:tcW w:w="1800" w:type="dxa"/>
          </w:tcPr>
          <w:p w14:paraId="227AB887" w14:textId="77777777" w:rsidR="0041793C" w:rsidRDefault="00000000">
            <w:pPr>
              <w:jc w:val="right"/>
            </w:pPr>
            <w:r>
              <w:rPr>
                <w:sz w:val="20"/>
              </w:rPr>
              <w:t>-</w:t>
            </w:r>
          </w:p>
        </w:tc>
        <w:tc>
          <w:tcPr>
            <w:tcW w:w="1800" w:type="dxa"/>
          </w:tcPr>
          <w:p w14:paraId="5905CF0F" w14:textId="77777777" w:rsidR="0041793C" w:rsidRDefault="00000000">
            <w:pPr>
              <w:jc w:val="right"/>
            </w:pPr>
            <w:r>
              <w:rPr>
                <w:sz w:val="20"/>
              </w:rPr>
              <w:t>-</w:t>
            </w:r>
          </w:p>
        </w:tc>
        <w:tc>
          <w:tcPr>
            <w:tcW w:w="1800" w:type="dxa"/>
          </w:tcPr>
          <w:p w14:paraId="4EE55F3F" w14:textId="77777777" w:rsidR="0041793C" w:rsidRDefault="00000000">
            <w:pPr>
              <w:jc w:val="right"/>
            </w:pPr>
            <w:r>
              <w:rPr>
                <w:sz w:val="20"/>
              </w:rPr>
              <w:t>-</w:t>
            </w:r>
          </w:p>
        </w:tc>
      </w:tr>
      <w:tr w:rsidR="0041793C" w14:paraId="42CB0AF8" w14:textId="77777777">
        <w:tc>
          <w:tcPr>
            <w:tcW w:w="3600" w:type="dxa"/>
          </w:tcPr>
          <w:p w14:paraId="69FCBB50" w14:textId="77777777" w:rsidR="0041793C" w:rsidRDefault="00000000">
            <w:r>
              <w:rPr>
                <w:sz w:val="20"/>
              </w:rPr>
              <w:t>Protect in Easement</w:t>
            </w:r>
          </w:p>
        </w:tc>
        <w:tc>
          <w:tcPr>
            <w:tcW w:w="1800" w:type="dxa"/>
          </w:tcPr>
          <w:p w14:paraId="1FAACC59" w14:textId="77777777" w:rsidR="0041793C" w:rsidRDefault="00000000">
            <w:pPr>
              <w:jc w:val="right"/>
            </w:pPr>
            <w:r>
              <w:rPr>
                <w:sz w:val="20"/>
              </w:rPr>
              <w:t>-</w:t>
            </w:r>
          </w:p>
        </w:tc>
        <w:tc>
          <w:tcPr>
            <w:tcW w:w="1800" w:type="dxa"/>
          </w:tcPr>
          <w:p w14:paraId="766E3577" w14:textId="77777777" w:rsidR="0041793C" w:rsidRDefault="00000000">
            <w:pPr>
              <w:jc w:val="right"/>
            </w:pPr>
            <w:r>
              <w:rPr>
                <w:sz w:val="20"/>
              </w:rPr>
              <w:t>-</w:t>
            </w:r>
          </w:p>
        </w:tc>
        <w:tc>
          <w:tcPr>
            <w:tcW w:w="1800" w:type="dxa"/>
          </w:tcPr>
          <w:p w14:paraId="7D060CD7" w14:textId="77777777" w:rsidR="0041793C" w:rsidRDefault="00000000">
            <w:pPr>
              <w:jc w:val="right"/>
            </w:pPr>
            <w:r>
              <w:rPr>
                <w:sz w:val="20"/>
              </w:rPr>
              <w:t>-</w:t>
            </w:r>
          </w:p>
        </w:tc>
        <w:tc>
          <w:tcPr>
            <w:tcW w:w="1800" w:type="dxa"/>
          </w:tcPr>
          <w:p w14:paraId="6C27829F" w14:textId="77777777" w:rsidR="0041793C" w:rsidRDefault="00000000">
            <w:pPr>
              <w:jc w:val="right"/>
            </w:pPr>
            <w:r>
              <w:rPr>
                <w:sz w:val="20"/>
              </w:rPr>
              <w:t>$4,358</w:t>
            </w:r>
          </w:p>
        </w:tc>
      </w:tr>
      <w:tr w:rsidR="0041793C" w14:paraId="0DEC4E88" w14:textId="77777777">
        <w:tc>
          <w:tcPr>
            <w:tcW w:w="3600" w:type="dxa"/>
          </w:tcPr>
          <w:p w14:paraId="027093A8" w14:textId="77777777" w:rsidR="0041793C" w:rsidRDefault="00000000">
            <w:r>
              <w:rPr>
                <w:sz w:val="20"/>
              </w:rPr>
              <w:t>Enhance</w:t>
            </w:r>
          </w:p>
        </w:tc>
        <w:tc>
          <w:tcPr>
            <w:tcW w:w="1800" w:type="dxa"/>
          </w:tcPr>
          <w:p w14:paraId="33DD330D" w14:textId="77777777" w:rsidR="0041793C" w:rsidRDefault="00000000">
            <w:pPr>
              <w:jc w:val="right"/>
            </w:pPr>
            <w:r>
              <w:rPr>
                <w:sz w:val="20"/>
              </w:rPr>
              <w:t>-</w:t>
            </w:r>
          </w:p>
        </w:tc>
        <w:tc>
          <w:tcPr>
            <w:tcW w:w="1800" w:type="dxa"/>
          </w:tcPr>
          <w:p w14:paraId="47FC5B35" w14:textId="77777777" w:rsidR="0041793C" w:rsidRDefault="00000000">
            <w:pPr>
              <w:jc w:val="right"/>
            </w:pPr>
            <w:r>
              <w:rPr>
                <w:sz w:val="20"/>
              </w:rPr>
              <w:t>$900</w:t>
            </w:r>
          </w:p>
        </w:tc>
        <w:tc>
          <w:tcPr>
            <w:tcW w:w="1800" w:type="dxa"/>
          </w:tcPr>
          <w:p w14:paraId="3743D6CC" w14:textId="77777777" w:rsidR="0041793C" w:rsidRDefault="00000000">
            <w:pPr>
              <w:jc w:val="right"/>
            </w:pPr>
            <w:r>
              <w:rPr>
                <w:sz w:val="20"/>
              </w:rPr>
              <w:t>$892</w:t>
            </w:r>
          </w:p>
        </w:tc>
        <w:tc>
          <w:tcPr>
            <w:tcW w:w="1800" w:type="dxa"/>
          </w:tcPr>
          <w:p w14:paraId="40942215" w14:textId="77777777" w:rsidR="0041793C" w:rsidRDefault="00000000">
            <w:pPr>
              <w:jc w:val="right"/>
            </w:pPr>
            <w:r>
              <w:rPr>
                <w:sz w:val="20"/>
              </w:rPr>
              <w:t>$11,570</w:t>
            </w:r>
          </w:p>
        </w:tc>
      </w:tr>
    </w:tbl>
    <w:p w14:paraId="3D8D7526" w14:textId="77777777" w:rsidR="0041793C"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1"/>
        <w:gridCol w:w="1699"/>
        <w:gridCol w:w="1710"/>
        <w:gridCol w:w="1644"/>
        <w:gridCol w:w="1639"/>
        <w:gridCol w:w="1633"/>
      </w:tblGrid>
      <w:tr w:rsidR="0041793C" w14:paraId="42B7BCEE" w14:textId="77777777">
        <w:tc>
          <w:tcPr>
            <w:tcW w:w="2880" w:type="dxa"/>
            <w:shd w:val="clear" w:color="auto" w:fill="AFC4E9"/>
          </w:tcPr>
          <w:p w14:paraId="76D4000E" w14:textId="77777777" w:rsidR="0041793C" w:rsidRDefault="00000000">
            <w:r>
              <w:rPr>
                <w:b/>
                <w:color w:val="000000"/>
                <w:sz w:val="20"/>
              </w:rPr>
              <w:t>Type</w:t>
            </w:r>
          </w:p>
        </w:tc>
        <w:tc>
          <w:tcPr>
            <w:tcW w:w="1728" w:type="dxa"/>
            <w:shd w:val="clear" w:color="auto" w:fill="AFC4E9"/>
          </w:tcPr>
          <w:p w14:paraId="3E12FD57" w14:textId="77777777" w:rsidR="0041793C" w:rsidRDefault="00000000">
            <w:r>
              <w:rPr>
                <w:b/>
                <w:color w:val="000000"/>
                <w:sz w:val="20"/>
              </w:rPr>
              <w:t>Metro/Urban</w:t>
            </w:r>
          </w:p>
        </w:tc>
        <w:tc>
          <w:tcPr>
            <w:tcW w:w="1728" w:type="dxa"/>
            <w:shd w:val="clear" w:color="auto" w:fill="AFC4E9"/>
          </w:tcPr>
          <w:p w14:paraId="798DCDF1" w14:textId="77777777" w:rsidR="0041793C" w:rsidRDefault="00000000">
            <w:r>
              <w:rPr>
                <w:b/>
                <w:color w:val="000000"/>
                <w:sz w:val="20"/>
              </w:rPr>
              <w:t>Forest/Prairie</w:t>
            </w:r>
          </w:p>
        </w:tc>
        <w:tc>
          <w:tcPr>
            <w:tcW w:w="1728" w:type="dxa"/>
            <w:shd w:val="clear" w:color="auto" w:fill="AFC4E9"/>
          </w:tcPr>
          <w:p w14:paraId="50228080" w14:textId="77777777" w:rsidR="0041793C" w:rsidRDefault="00000000">
            <w:r>
              <w:rPr>
                <w:b/>
                <w:color w:val="000000"/>
                <w:sz w:val="20"/>
              </w:rPr>
              <w:t>SE Forest</w:t>
            </w:r>
          </w:p>
        </w:tc>
        <w:tc>
          <w:tcPr>
            <w:tcW w:w="1728" w:type="dxa"/>
            <w:shd w:val="clear" w:color="auto" w:fill="AFC4E9"/>
          </w:tcPr>
          <w:p w14:paraId="56A88258" w14:textId="77777777" w:rsidR="0041793C" w:rsidRDefault="00000000">
            <w:r>
              <w:rPr>
                <w:b/>
                <w:color w:val="000000"/>
                <w:sz w:val="20"/>
              </w:rPr>
              <w:t>Prairie</w:t>
            </w:r>
          </w:p>
        </w:tc>
        <w:tc>
          <w:tcPr>
            <w:tcW w:w="1728" w:type="dxa"/>
            <w:shd w:val="clear" w:color="auto" w:fill="AFC4E9"/>
          </w:tcPr>
          <w:p w14:paraId="199D4DA0" w14:textId="77777777" w:rsidR="0041793C" w:rsidRDefault="00000000">
            <w:r>
              <w:rPr>
                <w:b/>
                <w:color w:val="000000"/>
                <w:sz w:val="20"/>
              </w:rPr>
              <w:t>N. Forest</w:t>
            </w:r>
          </w:p>
        </w:tc>
      </w:tr>
      <w:tr w:rsidR="0041793C" w14:paraId="4B88B36B" w14:textId="77777777">
        <w:tc>
          <w:tcPr>
            <w:tcW w:w="2880" w:type="dxa"/>
          </w:tcPr>
          <w:p w14:paraId="1DD7CD15" w14:textId="77777777" w:rsidR="0041793C" w:rsidRDefault="00000000">
            <w:r>
              <w:rPr>
                <w:sz w:val="20"/>
              </w:rPr>
              <w:t>Restore</w:t>
            </w:r>
          </w:p>
        </w:tc>
        <w:tc>
          <w:tcPr>
            <w:tcW w:w="1728" w:type="dxa"/>
          </w:tcPr>
          <w:p w14:paraId="7AE35134" w14:textId="77777777" w:rsidR="0041793C" w:rsidRDefault="00000000">
            <w:pPr>
              <w:jc w:val="right"/>
            </w:pPr>
            <w:r>
              <w:rPr>
                <w:sz w:val="20"/>
              </w:rPr>
              <w:t>-</w:t>
            </w:r>
          </w:p>
        </w:tc>
        <w:tc>
          <w:tcPr>
            <w:tcW w:w="1728" w:type="dxa"/>
          </w:tcPr>
          <w:p w14:paraId="7DAF2907" w14:textId="77777777" w:rsidR="0041793C" w:rsidRDefault="00000000">
            <w:pPr>
              <w:jc w:val="right"/>
            </w:pPr>
            <w:r>
              <w:rPr>
                <w:sz w:val="20"/>
              </w:rPr>
              <w:t>-</w:t>
            </w:r>
          </w:p>
        </w:tc>
        <w:tc>
          <w:tcPr>
            <w:tcW w:w="1728" w:type="dxa"/>
          </w:tcPr>
          <w:p w14:paraId="43C5FC89" w14:textId="77777777" w:rsidR="0041793C" w:rsidRDefault="00000000">
            <w:pPr>
              <w:jc w:val="right"/>
            </w:pPr>
            <w:r>
              <w:rPr>
                <w:sz w:val="20"/>
              </w:rPr>
              <w:t>$1,000</w:t>
            </w:r>
          </w:p>
        </w:tc>
        <w:tc>
          <w:tcPr>
            <w:tcW w:w="1728" w:type="dxa"/>
          </w:tcPr>
          <w:p w14:paraId="1D75EB83" w14:textId="77777777" w:rsidR="0041793C" w:rsidRDefault="00000000">
            <w:pPr>
              <w:jc w:val="right"/>
            </w:pPr>
            <w:r>
              <w:rPr>
                <w:sz w:val="20"/>
              </w:rPr>
              <w:t>-</w:t>
            </w:r>
          </w:p>
        </w:tc>
        <w:tc>
          <w:tcPr>
            <w:tcW w:w="1728" w:type="dxa"/>
          </w:tcPr>
          <w:p w14:paraId="4FD8CEF7" w14:textId="77777777" w:rsidR="0041793C" w:rsidRDefault="00000000">
            <w:pPr>
              <w:jc w:val="right"/>
            </w:pPr>
            <w:r>
              <w:rPr>
                <w:sz w:val="20"/>
              </w:rPr>
              <w:t>-</w:t>
            </w:r>
          </w:p>
        </w:tc>
      </w:tr>
      <w:tr w:rsidR="0041793C" w14:paraId="3EB8066D" w14:textId="77777777">
        <w:tc>
          <w:tcPr>
            <w:tcW w:w="2880" w:type="dxa"/>
          </w:tcPr>
          <w:p w14:paraId="5657F9F8" w14:textId="77777777" w:rsidR="0041793C" w:rsidRDefault="00000000">
            <w:r>
              <w:rPr>
                <w:sz w:val="20"/>
              </w:rPr>
              <w:t>Protect in Fee with State PILT Liability</w:t>
            </w:r>
          </w:p>
        </w:tc>
        <w:tc>
          <w:tcPr>
            <w:tcW w:w="1728" w:type="dxa"/>
          </w:tcPr>
          <w:p w14:paraId="081D80BB" w14:textId="77777777" w:rsidR="0041793C" w:rsidRDefault="00000000">
            <w:pPr>
              <w:jc w:val="right"/>
            </w:pPr>
            <w:r>
              <w:rPr>
                <w:sz w:val="20"/>
              </w:rPr>
              <w:t>-</w:t>
            </w:r>
          </w:p>
        </w:tc>
        <w:tc>
          <w:tcPr>
            <w:tcW w:w="1728" w:type="dxa"/>
          </w:tcPr>
          <w:p w14:paraId="6EE02D0B" w14:textId="77777777" w:rsidR="0041793C" w:rsidRDefault="00000000">
            <w:pPr>
              <w:jc w:val="right"/>
            </w:pPr>
            <w:r>
              <w:rPr>
                <w:sz w:val="20"/>
              </w:rPr>
              <w:t>-</w:t>
            </w:r>
          </w:p>
        </w:tc>
        <w:tc>
          <w:tcPr>
            <w:tcW w:w="1728" w:type="dxa"/>
          </w:tcPr>
          <w:p w14:paraId="292CF828" w14:textId="77777777" w:rsidR="0041793C" w:rsidRDefault="00000000">
            <w:pPr>
              <w:jc w:val="right"/>
            </w:pPr>
            <w:r>
              <w:rPr>
                <w:sz w:val="20"/>
              </w:rPr>
              <w:t>$12,023</w:t>
            </w:r>
          </w:p>
        </w:tc>
        <w:tc>
          <w:tcPr>
            <w:tcW w:w="1728" w:type="dxa"/>
          </w:tcPr>
          <w:p w14:paraId="3D38E56E" w14:textId="77777777" w:rsidR="0041793C" w:rsidRDefault="00000000">
            <w:pPr>
              <w:jc w:val="right"/>
            </w:pPr>
            <w:r>
              <w:rPr>
                <w:sz w:val="20"/>
              </w:rPr>
              <w:t>-</w:t>
            </w:r>
          </w:p>
        </w:tc>
        <w:tc>
          <w:tcPr>
            <w:tcW w:w="1728" w:type="dxa"/>
          </w:tcPr>
          <w:p w14:paraId="4AC69111" w14:textId="77777777" w:rsidR="0041793C" w:rsidRDefault="00000000">
            <w:pPr>
              <w:jc w:val="right"/>
            </w:pPr>
            <w:r>
              <w:rPr>
                <w:sz w:val="20"/>
              </w:rPr>
              <w:t>-</w:t>
            </w:r>
          </w:p>
        </w:tc>
      </w:tr>
      <w:tr w:rsidR="0041793C" w14:paraId="309E7DA7" w14:textId="77777777">
        <w:tc>
          <w:tcPr>
            <w:tcW w:w="2880" w:type="dxa"/>
          </w:tcPr>
          <w:p w14:paraId="34DB67DA" w14:textId="77777777" w:rsidR="0041793C" w:rsidRDefault="00000000">
            <w:r>
              <w:rPr>
                <w:sz w:val="20"/>
              </w:rPr>
              <w:t>Protect in Fee w/o State PILT Liability</w:t>
            </w:r>
          </w:p>
        </w:tc>
        <w:tc>
          <w:tcPr>
            <w:tcW w:w="1728" w:type="dxa"/>
          </w:tcPr>
          <w:p w14:paraId="602BF162" w14:textId="77777777" w:rsidR="0041793C" w:rsidRDefault="00000000">
            <w:pPr>
              <w:jc w:val="right"/>
            </w:pPr>
            <w:r>
              <w:rPr>
                <w:sz w:val="20"/>
              </w:rPr>
              <w:t>-</w:t>
            </w:r>
          </w:p>
        </w:tc>
        <w:tc>
          <w:tcPr>
            <w:tcW w:w="1728" w:type="dxa"/>
          </w:tcPr>
          <w:p w14:paraId="10D8189E" w14:textId="77777777" w:rsidR="0041793C" w:rsidRDefault="00000000">
            <w:pPr>
              <w:jc w:val="right"/>
            </w:pPr>
            <w:r>
              <w:rPr>
                <w:sz w:val="20"/>
              </w:rPr>
              <w:t>-</w:t>
            </w:r>
          </w:p>
        </w:tc>
        <w:tc>
          <w:tcPr>
            <w:tcW w:w="1728" w:type="dxa"/>
          </w:tcPr>
          <w:p w14:paraId="4D351AF9" w14:textId="77777777" w:rsidR="0041793C" w:rsidRDefault="00000000">
            <w:pPr>
              <w:jc w:val="right"/>
            </w:pPr>
            <w:r>
              <w:rPr>
                <w:sz w:val="20"/>
              </w:rPr>
              <w:t>-</w:t>
            </w:r>
          </w:p>
        </w:tc>
        <w:tc>
          <w:tcPr>
            <w:tcW w:w="1728" w:type="dxa"/>
          </w:tcPr>
          <w:p w14:paraId="0958976E" w14:textId="77777777" w:rsidR="0041793C" w:rsidRDefault="00000000">
            <w:pPr>
              <w:jc w:val="right"/>
            </w:pPr>
            <w:r>
              <w:rPr>
                <w:sz w:val="20"/>
              </w:rPr>
              <w:t>-</w:t>
            </w:r>
          </w:p>
        </w:tc>
        <w:tc>
          <w:tcPr>
            <w:tcW w:w="1728" w:type="dxa"/>
          </w:tcPr>
          <w:p w14:paraId="26B609B0" w14:textId="77777777" w:rsidR="0041793C" w:rsidRDefault="00000000">
            <w:pPr>
              <w:jc w:val="right"/>
            </w:pPr>
            <w:r>
              <w:rPr>
                <w:sz w:val="20"/>
              </w:rPr>
              <w:t>-</w:t>
            </w:r>
          </w:p>
        </w:tc>
      </w:tr>
      <w:tr w:rsidR="0041793C" w14:paraId="1CA4DAE3" w14:textId="77777777">
        <w:tc>
          <w:tcPr>
            <w:tcW w:w="2880" w:type="dxa"/>
          </w:tcPr>
          <w:p w14:paraId="4B474BE8" w14:textId="77777777" w:rsidR="0041793C" w:rsidRDefault="00000000">
            <w:r>
              <w:rPr>
                <w:sz w:val="20"/>
              </w:rPr>
              <w:t>Protect in Easement</w:t>
            </w:r>
          </w:p>
        </w:tc>
        <w:tc>
          <w:tcPr>
            <w:tcW w:w="1728" w:type="dxa"/>
          </w:tcPr>
          <w:p w14:paraId="0937CDC3" w14:textId="77777777" w:rsidR="0041793C" w:rsidRDefault="00000000">
            <w:pPr>
              <w:jc w:val="right"/>
            </w:pPr>
            <w:r>
              <w:rPr>
                <w:sz w:val="20"/>
              </w:rPr>
              <w:t>-</w:t>
            </w:r>
          </w:p>
        </w:tc>
        <w:tc>
          <w:tcPr>
            <w:tcW w:w="1728" w:type="dxa"/>
          </w:tcPr>
          <w:p w14:paraId="3CDD7A72" w14:textId="77777777" w:rsidR="0041793C" w:rsidRDefault="00000000">
            <w:pPr>
              <w:jc w:val="right"/>
            </w:pPr>
            <w:r>
              <w:rPr>
                <w:sz w:val="20"/>
              </w:rPr>
              <w:t>-</w:t>
            </w:r>
          </w:p>
        </w:tc>
        <w:tc>
          <w:tcPr>
            <w:tcW w:w="1728" w:type="dxa"/>
          </w:tcPr>
          <w:p w14:paraId="17AF41A1" w14:textId="77777777" w:rsidR="0041793C" w:rsidRDefault="00000000">
            <w:pPr>
              <w:jc w:val="right"/>
            </w:pPr>
            <w:r>
              <w:rPr>
                <w:sz w:val="20"/>
              </w:rPr>
              <w:t>$4,358</w:t>
            </w:r>
          </w:p>
        </w:tc>
        <w:tc>
          <w:tcPr>
            <w:tcW w:w="1728" w:type="dxa"/>
          </w:tcPr>
          <w:p w14:paraId="39758BA4" w14:textId="77777777" w:rsidR="0041793C" w:rsidRDefault="00000000">
            <w:pPr>
              <w:jc w:val="right"/>
            </w:pPr>
            <w:r>
              <w:rPr>
                <w:sz w:val="20"/>
              </w:rPr>
              <w:t>-</w:t>
            </w:r>
          </w:p>
        </w:tc>
        <w:tc>
          <w:tcPr>
            <w:tcW w:w="1728" w:type="dxa"/>
          </w:tcPr>
          <w:p w14:paraId="6D7AD75C" w14:textId="77777777" w:rsidR="0041793C" w:rsidRDefault="00000000">
            <w:pPr>
              <w:jc w:val="right"/>
            </w:pPr>
            <w:r>
              <w:rPr>
                <w:sz w:val="20"/>
              </w:rPr>
              <w:t>-</w:t>
            </w:r>
          </w:p>
        </w:tc>
      </w:tr>
      <w:tr w:rsidR="0041793C" w14:paraId="63233EAE" w14:textId="77777777">
        <w:tc>
          <w:tcPr>
            <w:tcW w:w="2880" w:type="dxa"/>
          </w:tcPr>
          <w:p w14:paraId="7B6DF0AE" w14:textId="77777777" w:rsidR="0041793C" w:rsidRDefault="00000000">
            <w:r>
              <w:rPr>
                <w:sz w:val="20"/>
              </w:rPr>
              <w:t>Enhance</w:t>
            </w:r>
          </w:p>
        </w:tc>
        <w:tc>
          <w:tcPr>
            <w:tcW w:w="1728" w:type="dxa"/>
          </w:tcPr>
          <w:p w14:paraId="43B74895" w14:textId="77777777" w:rsidR="0041793C" w:rsidRDefault="00000000">
            <w:pPr>
              <w:jc w:val="right"/>
            </w:pPr>
            <w:r>
              <w:rPr>
                <w:sz w:val="20"/>
              </w:rPr>
              <w:t>-</w:t>
            </w:r>
          </w:p>
        </w:tc>
        <w:tc>
          <w:tcPr>
            <w:tcW w:w="1728" w:type="dxa"/>
          </w:tcPr>
          <w:p w14:paraId="69686241" w14:textId="77777777" w:rsidR="0041793C" w:rsidRDefault="00000000">
            <w:pPr>
              <w:jc w:val="right"/>
            </w:pPr>
            <w:r>
              <w:rPr>
                <w:sz w:val="20"/>
              </w:rPr>
              <w:t>-</w:t>
            </w:r>
          </w:p>
        </w:tc>
        <w:tc>
          <w:tcPr>
            <w:tcW w:w="1728" w:type="dxa"/>
          </w:tcPr>
          <w:p w14:paraId="648E478E" w14:textId="77777777" w:rsidR="0041793C" w:rsidRDefault="00000000">
            <w:pPr>
              <w:jc w:val="right"/>
            </w:pPr>
            <w:r>
              <w:rPr>
                <w:sz w:val="20"/>
              </w:rPr>
              <w:t>$1,105</w:t>
            </w:r>
          </w:p>
        </w:tc>
        <w:tc>
          <w:tcPr>
            <w:tcW w:w="1728" w:type="dxa"/>
          </w:tcPr>
          <w:p w14:paraId="415BFAA9" w14:textId="77777777" w:rsidR="0041793C" w:rsidRDefault="00000000">
            <w:pPr>
              <w:jc w:val="right"/>
            </w:pPr>
            <w:r>
              <w:rPr>
                <w:sz w:val="20"/>
              </w:rPr>
              <w:t>-</w:t>
            </w:r>
          </w:p>
        </w:tc>
        <w:tc>
          <w:tcPr>
            <w:tcW w:w="1728" w:type="dxa"/>
          </w:tcPr>
          <w:p w14:paraId="00AC0AB4" w14:textId="77777777" w:rsidR="0041793C" w:rsidRDefault="00000000">
            <w:pPr>
              <w:jc w:val="right"/>
            </w:pPr>
            <w:r>
              <w:rPr>
                <w:sz w:val="20"/>
              </w:rPr>
              <w:t>-</w:t>
            </w:r>
          </w:p>
        </w:tc>
      </w:tr>
    </w:tbl>
    <w:p w14:paraId="5A288841" w14:textId="77777777" w:rsidR="0041793C" w:rsidRDefault="00000000">
      <w:pPr>
        <w:pStyle w:val="Heading3"/>
        <w:spacing w:before="60" w:after="80"/>
      </w:pPr>
      <w:r>
        <w:rPr>
          <w:color w:val="254885"/>
          <w:sz w:val="26"/>
        </w:rPr>
        <w:t>Target Lake/Stream/River Feet or Miles</w:t>
      </w:r>
    </w:p>
    <w:p w14:paraId="60001242" w14:textId="77777777" w:rsidR="0041793C" w:rsidRDefault="00000000">
      <w:r>
        <w:t>2</w:t>
      </w:r>
    </w:p>
    <w:p w14:paraId="7DC95659" w14:textId="77777777" w:rsidR="0041793C" w:rsidRDefault="00000000">
      <w:r>
        <w:br w:type="page"/>
      </w:r>
    </w:p>
    <w:p w14:paraId="30029582" w14:textId="77777777" w:rsidR="0041793C" w:rsidRDefault="00000000">
      <w:pPr>
        <w:pStyle w:val="Heading2"/>
        <w:spacing w:before="0" w:after="80"/>
        <w:jc w:val="center"/>
      </w:pPr>
      <w:r>
        <w:rPr>
          <w:color w:val="2C559C"/>
          <w:sz w:val="28"/>
          <w:u w:val="single"/>
        </w:rPr>
        <w:lastRenderedPageBreak/>
        <w:t>Parcels</w:t>
      </w:r>
    </w:p>
    <w:p w14:paraId="6E2E7BC2" w14:textId="77777777" w:rsidR="0041793C" w:rsidRDefault="00000000">
      <w:r>
        <w:rPr>
          <w:b/>
        </w:rPr>
        <w:t xml:space="preserve">Sign-up Criteria?  </w:t>
      </w:r>
      <w:r>
        <w:rPr>
          <w:b/>
        </w:rPr>
        <w:br/>
      </w:r>
      <w:hyperlink r:id="rId9">
        <w:r>
          <w:rPr>
            <w:color w:val="0000FF" w:themeColor="hyperlink"/>
            <w:sz w:val="20"/>
            <w:u w:val="single"/>
          </w:rPr>
          <w:t>Yes - Sign up criteria is attached</w:t>
        </w:r>
      </w:hyperlink>
    </w:p>
    <w:p w14:paraId="084EB206" w14:textId="77777777" w:rsidR="0041793C" w:rsidRDefault="00000000">
      <w:r>
        <w:rPr>
          <w:b/>
        </w:rPr>
        <w:t xml:space="preserve">Explain the process used to identify, prioritize, and select the parcels on your list:  </w:t>
      </w:r>
      <w:r>
        <w:rPr>
          <w:b/>
        </w:rPr>
        <w:br/>
      </w:r>
      <w:r>
        <w:t>For Protection in Fee Simple, parcels are prioritized based on:</w:t>
      </w:r>
      <w:r>
        <w:br/>
        <w:t>•</w:t>
      </w:r>
      <w:r>
        <w:tab/>
        <w:t>Location within a Conservation Opportunity Area or Area of Significant Native Biodiversity (allows for large landscape management and management efficiencies, i.e. large scale Rx fire)</w:t>
      </w:r>
      <w:r>
        <w:br/>
        <w:t>•</w:t>
      </w:r>
      <w:r>
        <w:tab/>
        <w:t>Presence of Minnesota Biological Survey mapped native plant communities</w:t>
      </w:r>
      <w:r>
        <w:br/>
        <w:t>•</w:t>
      </w:r>
      <w:r>
        <w:tab/>
        <w:t>Parcels equal to or greater than 80 acres in size are strongly preferred</w:t>
      </w:r>
      <w:r>
        <w:br/>
        <w:t>•</w:t>
      </w:r>
      <w:r>
        <w:tab/>
        <w:t>Proximity to a state-owned parcel</w:t>
      </w:r>
      <w:r>
        <w:br/>
        <w:t>•</w:t>
      </w:r>
      <w:r>
        <w:tab/>
        <w:t>A Conservation Partner willing to accept the property/meets partner objectives (SNA, WMA, Forestry)</w:t>
      </w:r>
      <w:r>
        <w:br/>
        <w:t>•</w:t>
      </w:r>
      <w:r>
        <w:tab/>
        <w:t>Must have a willing seller</w:t>
      </w:r>
      <w:r>
        <w:br/>
      </w:r>
      <w:r>
        <w:br/>
        <w:t>Additionally, the Land Trust uses the attached criteria to prioritize conservation easement parcels currently on and not currently on the parcel list. All protection parcels will be added to the parcel list before incurring any expenses in accordance with LSOHC guidance.</w:t>
      </w:r>
    </w:p>
    <w:p w14:paraId="4E103D10" w14:textId="77777777" w:rsidR="0041793C" w:rsidRDefault="00000000">
      <w:pPr>
        <w:pStyle w:val="Heading3"/>
        <w:spacing w:before="60" w:after="80"/>
      </w:pPr>
      <w:r>
        <w:rPr>
          <w:color w:val="254885"/>
          <w:sz w:val="26"/>
        </w:rPr>
        <w:t>Restore / Enhance Parcels</w:t>
      </w:r>
    </w:p>
    <w:tbl>
      <w:tblPr>
        <w:tblStyle w:val="TableGrid"/>
        <w:tblW w:w="0" w:type="auto"/>
        <w:tblLook w:val="04A0" w:firstRow="1" w:lastRow="0" w:firstColumn="1" w:lastColumn="0" w:noHBand="0" w:noVBand="1"/>
      </w:tblPr>
      <w:tblGrid>
        <w:gridCol w:w="3141"/>
        <w:gridCol w:w="1062"/>
        <w:gridCol w:w="1102"/>
        <w:gridCol w:w="731"/>
        <w:gridCol w:w="1068"/>
        <w:gridCol w:w="1189"/>
        <w:gridCol w:w="2723"/>
      </w:tblGrid>
      <w:tr w:rsidR="0041793C" w14:paraId="3CD412DF" w14:textId="77777777" w:rsidTr="00C45E82">
        <w:tc>
          <w:tcPr>
            <w:tcW w:w="3141" w:type="dxa"/>
            <w:shd w:val="clear" w:color="auto" w:fill="AFC4E9"/>
          </w:tcPr>
          <w:p w14:paraId="60036115" w14:textId="77777777" w:rsidR="0041793C" w:rsidRDefault="00000000">
            <w:r>
              <w:rPr>
                <w:b/>
                <w:color w:val="000000"/>
                <w:sz w:val="20"/>
              </w:rPr>
              <w:t>Name</w:t>
            </w:r>
          </w:p>
        </w:tc>
        <w:tc>
          <w:tcPr>
            <w:tcW w:w="1062" w:type="dxa"/>
            <w:shd w:val="clear" w:color="auto" w:fill="AFC4E9"/>
          </w:tcPr>
          <w:p w14:paraId="7CB04D66" w14:textId="77777777" w:rsidR="0041793C" w:rsidRDefault="00000000">
            <w:r>
              <w:rPr>
                <w:b/>
                <w:color w:val="000000"/>
                <w:sz w:val="20"/>
              </w:rPr>
              <w:t>County</w:t>
            </w:r>
          </w:p>
        </w:tc>
        <w:tc>
          <w:tcPr>
            <w:tcW w:w="1102" w:type="dxa"/>
            <w:shd w:val="clear" w:color="auto" w:fill="AFC4E9"/>
          </w:tcPr>
          <w:p w14:paraId="12963C0B" w14:textId="77777777" w:rsidR="0041793C" w:rsidRDefault="00000000">
            <w:r>
              <w:rPr>
                <w:b/>
                <w:color w:val="000000"/>
                <w:sz w:val="20"/>
              </w:rPr>
              <w:t>TRDS</w:t>
            </w:r>
          </w:p>
        </w:tc>
        <w:tc>
          <w:tcPr>
            <w:tcW w:w="731" w:type="dxa"/>
            <w:shd w:val="clear" w:color="auto" w:fill="AFC4E9"/>
          </w:tcPr>
          <w:p w14:paraId="288A1A62" w14:textId="77777777" w:rsidR="0041793C" w:rsidRDefault="00000000">
            <w:r>
              <w:rPr>
                <w:b/>
                <w:color w:val="000000"/>
                <w:sz w:val="20"/>
              </w:rPr>
              <w:t>Acres</w:t>
            </w:r>
          </w:p>
        </w:tc>
        <w:tc>
          <w:tcPr>
            <w:tcW w:w="1068" w:type="dxa"/>
            <w:shd w:val="clear" w:color="auto" w:fill="AFC4E9"/>
          </w:tcPr>
          <w:p w14:paraId="5522F7C5" w14:textId="77777777" w:rsidR="0041793C" w:rsidRDefault="00000000">
            <w:r>
              <w:rPr>
                <w:b/>
                <w:color w:val="000000"/>
                <w:sz w:val="20"/>
              </w:rPr>
              <w:t>Est Cost</w:t>
            </w:r>
          </w:p>
        </w:tc>
        <w:tc>
          <w:tcPr>
            <w:tcW w:w="1189" w:type="dxa"/>
            <w:shd w:val="clear" w:color="auto" w:fill="AFC4E9"/>
          </w:tcPr>
          <w:p w14:paraId="3988160F" w14:textId="77777777" w:rsidR="0041793C" w:rsidRDefault="00000000">
            <w:r>
              <w:rPr>
                <w:b/>
                <w:color w:val="000000"/>
                <w:sz w:val="20"/>
              </w:rPr>
              <w:t>Existing Protection</w:t>
            </w:r>
          </w:p>
        </w:tc>
        <w:tc>
          <w:tcPr>
            <w:tcW w:w="2723" w:type="dxa"/>
            <w:shd w:val="clear" w:color="auto" w:fill="AFC4E9"/>
          </w:tcPr>
          <w:p w14:paraId="34C320F4" w14:textId="77777777" w:rsidR="0041793C" w:rsidRDefault="00000000">
            <w:r>
              <w:rPr>
                <w:b/>
                <w:color w:val="000000"/>
                <w:sz w:val="20"/>
              </w:rPr>
              <w:t>Description</w:t>
            </w:r>
          </w:p>
        </w:tc>
      </w:tr>
      <w:tr w:rsidR="0041793C" w14:paraId="4AA78D02" w14:textId="77777777" w:rsidTr="00C45E82">
        <w:tc>
          <w:tcPr>
            <w:tcW w:w="3141" w:type="dxa"/>
          </w:tcPr>
          <w:p w14:paraId="2EE4D3DF" w14:textId="77777777" w:rsidR="0041793C" w:rsidRDefault="00000000">
            <w:r>
              <w:rPr>
                <w:sz w:val="20"/>
              </w:rPr>
              <w:t>Lone Pine Bluff</w:t>
            </w:r>
          </w:p>
        </w:tc>
        <w:tc>
          <w:tcPr>
            <w:tcW w:w="1062" w:type="dxa"/>
          </w:tcPr>
          <w:p w14:paraId="1BA0EA34" w14:textId="77777777" w:rsidR="0041793C" w:rsidRDefault="00000000">
            <w:r>
              <w:rPr>
                <w:sz w:val="20"/>
              </w:rPr>
              <w:t>Fillmore</w:t>
            </w:r>
          </w:p>
        </w:tc>
        <w:tc>
          <w:tcPr>
            <w:tcW w:w="1102" w:type="dxa"/>
          </w:tcPr>
          <w:p w14:paraId="07459EB7" w14:textId="77777777" w:rsidR="0041793C" w:rsidRDefault="00000000">
            <w:r>
              <w:rPr>
                <w:sz w:val="20"/>
              </w:rPr>
              <w:t>10208203</w:t>
            </w:r>
          </w:p>
        </w:tc>
        <w:tc>
          <w:tcPr>
            <w:tcW w:w="731" w:type="dxa"/>
          </w:tcPr>
          <w:p w14:paraId="14E69372" w14:textId="77777777" w:rsidR="0041793C" w:rsidRDefault="00000000">
            <w:pPr>
              <w:jc w:val="right"/>
            </w:pPr>
            <w:r>
              <w:rPr>
                <w:sz w:val="20"/>
              </w:rPr>
              <w:t>25</w:t>
            </w:r>
          </w:p>
        </w:tc>
        <w:tc>
          <w:tcPr>
            <w:tcW w:w="1068" w:type="dxa"/>
          </w:tcPr>
          <w:p w14:paraId="6CB34265" w14:textId="77777777" w:rsidR="0041793C" w:rsidRDefault="00000000">
            <w:pPr>
              <w:jc w:val="right"/>
            </w:pPr>
            <w:r>
              <w:rPr>
                <w:sz w:val="20"/>
              </w:rPr>
              <w:t>$37,500</w:t>
            </w:r>
          </w:p>
        </w:tc>
        <w:tc>
          <w:tcPr>
            <w:tcW w:w="1189" w:type="dxa"/>
          </w:tcPr>
          <w:p w14:paraId="34070F8F" w14:textId="77777777" w:rsidR="0041793C" w:rsidRDefault="00000000">
            <w:r>
              <w:rPr>
                <w:sz w:val="20"/>
              </w:rPr>
              <w:t>Yes</w:t>
            </w:r>
          </w:p>
        </w:tc>
        <w:tc>
          <w:tcPr>
            <w:tcW w:w="2723" w:type="dxa"/>
          </w:tcPr>
          <w:p w14:paraId="0DECA5F6" w14:textId="77777777" w:rsidR="0041793C" w:rsidRDefault="00000000">
            <w:r>
              <w:rPr>
                <w:sz w:val="20"/>
              </w:rPr>
              <w:t>Lone Pine Invasive Species Herbicide and Interseeding</w:t>
            </w:r>
          </w:p>
        </w:tc>
      </w:tr>
      <w:tr w:rsidR="0041793C" w14:paraId="311B6D25" w14:textId="77777777" w:rsidTr="00C45E82">
        <w:tc>
          <w:tcPr>
            <w:tcW w:w="3141" w:type="dxa"/>
          </w:tcPr>
          <w:p w14:paraId="18D959E0" w14:textId="77777777" w:rsidR="0041793C" w:rsidRDefault="00000000">
            <w:r>
              <w:rPr>
                <w:sz w:val="20"/>
              </w:rPr>
              <w:t>Schueler Bluffs</w:t>
            </w:r>
          </w:p>
        </w:tc>
        <w:tc>
          <w:tcPr>
            <w:tcW w:w="1062" w:type="dxa"/>
          </w:tcPr>
          <w:p w14:paraId="6559992D" w14:textId="77777777" w:rsidR="0041793C" w:rsidRDefault="00000000">
            <w:r>
              <w:rPr>
                <w:sz w:val="20"/>
              </w:rPr>
              <w:t>Fillmore</w:t>
            </w:r>
          </w:p>
        </w:tc>
        <w:tc>
          <w:tcPr>
            <w:tcW w:w="1102" w:type="dxa"/>
          </w:tcPr>
          <w:p w14:paraId="39563308" w14:textId="77777777" w:rsidR="0041793C" w:rsidRDefault="00000000">
            <w:r>
              <w:rPr>
                <w:sz w:val="20"/>
              </w:rPr>
              <w:t>10408203</w:t>
            </w:r>
          </w:p>
        </w:tc>
        <w:tc>
          <w:tcPr>
            <w:tcW w:w="731" w:type="dxa"/>
          </w:tcPr>
          <w:p w14:paraId="3AF09206" w14:textId="77777777" w:rsidR="0041793C" w:rsidRDefault="00000000">
            <w:pPr>
              <w:jc w:val="right"/>
            </w:pPr>
            <w:r>
              <w:rPr>
                <w:sz w:val="20"/>
              </w:rPr>
              <w:t>100</w:t>
            </w:r>
          </w:p>
        </w:tc>
        <w:tc>
          <w:tcPr>
            <w:tcW w:w="1068" w:type="dxa"/>
          </w:tcPr>
          <w:p w14:paraId="3A1EBB09" w14:textId="77777777" w:rsidR="0041793C" w:rsidRDefault="00000000">
            <w:pPr>
              <w:jc w:val="right"/>
            </w:pPr>
            <w:r>
              <w:rPr>
                <w:sz w:val="20"/>
              </w:rPr>
              <w:t>$75,000</w:t>
            </w:r>
          </w:p>
        </w:tc>
        <w:tc>
          <w:tcPr>
            <w:tcW w:w="1189" w:type="dxa"/>
          </w:tcPr>
          <w:p w14:paraId="47FA0D5A" w14:textId="77777777" w:rsidR="0041793C" w:rsidRDefault="00000000">
            <w:r>
              <w:rPr>
                <w:sz w:val="20"/>
              </w:rPr>
              <w:t>Yes</w:t>
            </w:r>
          </w:p>
        </w:tc>
        <w:tc>
          <w:tcPr>
            <w:tcW w:w="2723" w:type="dxa"/>
          </w:tcPr>
          <w:p w14:paraId="5EDF21AA" w14:textId="77777777" w:rsidR="0041793C" w:rsidRDefault="00000000">
            <w:r>
              <w:rPr>
                <w:sz w:val="20"/>
              </w:rPr>
              <w:t>Invasive Species Removal and Structural Treatment with seeding/planting</w:t>
            </w:r>
          </w:p>
        </w:tc>
      </w:tr>
      <w:tr w:rsidR="0041793C" w14:paraId="2AAC8D9F" w14:textId="77777777" w:rsidTr="00C45E82">
        <w:tc>
          <w:tcPr>
            <w:tcW w:w="3141" w:type="dxa"/>
          </w:tcPr>
          <w:p w14:paraId="0436FDFC" w14:textId="77777777" w:rsidR="0041793C" w:rsidRDefault="00000000">
            <w:r>
              <w:rPr>
                <w:sz w:val="20"/>
              </w:rPr>
              <w:t>Schueler Pasture</w:t>
            </w:r>
          </w:p>
        </w:tc>
        <w:tc>
          <w:tcPr>
            <w:tcW w:w="1062" w:type="dxa"/>
          </w:tcPr>
          <w:p w14:paraId="4CBA6258" w14:textId="77777777" w:rsidR="0041793C" w:rsidRDefault="00000000">
            <w:r>
              <w:rPr>
                <w:sz w:val="20"/>
              </w:rPr>
              <w:t>Fillmore</w:t>
            </w:r>
          </w:p>
        </w:tc>
        <w:tc>
          <w:tcPr>
            <w:tcW w:w="1102" w:type="dxa"/>
          </w:tcPr>
          <w:p w14:paraId="255BB3D8" w14:textId="77777777" w:rsidR="0041793C" w:rsidRDefault="00000000">
            <w:r>
              <w:rPr>
                <w:sz w:val="20"/>
              </w:rPr>
              <w:t>10408203</w:t>
            </w:r>
          </w:p>
        </w:tc>
        <w:tc>
          <w:tcPr>
            <w:tcW w:w="731" w:type="dxa"/>
          </w:tcPr>
          <w:p w14:paraId="4A0F3232" w14:textId="77777777" w:rsidR="0041793C" w:rsidRDefault="00000000">
            <w:pPr>
              <w:jc w:val="right"/>
            </w:pPr>
            <w:r>
              <w:rPr>
                <w:sz w:val="20"/>
              </w:rPr>
              <w:t>50</w:t>
            </w:r>
          </w:p>
        </w:tc>
        <w:tc>
          <w:tcPr>
            <w:tcW w:w="1068" w:type="dxa"/>
          </w:tcPr>
          <w:p w14:paraId="44058201" w14:textId="77777777" w:rsidR="0041793C" w:rsidRDefault="00000000">
            <w:pPr>
              <w:jc w:val="right"/>
            </w:pPr>
            <w:r>
              <w:rPr>
                <w:sz w:val="20"/>
              </w:rPr>
              <w:t>$75,000</w:t>
            </w:r>
          </w:p>
        </w:tc>
        <w:tc>
          <w:tcPr>
            <w:tcW w:w="1189" w:type="dxa"/>
          </w:tcPr>
          <w:p w14:paraId="2259320A" w14:textId="77777777" w:rsidR="0041793C" w:rsidRDefault="00000000">
            <w:r>
              <w:rPr>
                <w:sz w:val="20"/>
              </w:rPr>
              <w:t>Yes</w:t>
            </w:r>
          </w:p>
        </w:tc>
        <w:tc>
          <w:tcPr>
            <w:tcW w:w="2723" w:type="dxa"/>
          </w:tcPr>
          <w:p w14:paraId="52E15CA8" w14:textId="77777777" w:rsidR="0041793C" w:rsidRDefault="00000000">
            <w:r>
              <w:rPr>
                <w:sz w:val="20"/>
              </w:rPr>
              <w:t>Prairie Restoration</w:t>
            </w:r>
          </w:p>
        </w:tc>
      </w:tr>
      <w:tr w:rsidR="0041793C" w14:paraId="361F77DD" w14:textId="77777777" w:rsidTr="00C45E82">
        <w:tc>
          <w:tcPr>
            <w:tcW w:w="3141" w:type="dxa"/>
          </w:tcPr>
          <w:p w14:paraId="38C1D884" w14:textId="77777777" w:rsidR="0041793C" w:rsidRDefault="00000000">
            <w:r>
              <w:rPr>
                <w:sz w:val="20"/>
              </w:rPr>
              <w:t>Brownsville Bluff (Hey) phase 2</w:t>
            </w:r>
          </w:p>
        </w:tc>
        <w:tc>
          <w:tcPr>
            <w:tcW w:w="1062" w:type="dxa"/>
          </w:tcPr>
          <w:p w14:paraId="7F9C0BED" w14:textId="77777777" w:rsidR="0041793C" w:rsidRDefault="00000000">
            <w:r>
              <w:rPr>
                <w:sz w:val="20"/>
              </w:rPr>
              <w:t>Houston</w:t>
            </w:r>
          </w:p>
        </w:tc>
        <w:tc>
          <w:tcPr>
            <w:tcW w:w="1102" w:type="dxa"/>
          </w:tcPr>
          <w:p w14:paraId="20828A58" w14:textId="77777777" w:rsidR="0041793C" w:rsidRDefault="00000000">
            <w:r>
              <w:rPr>
                <w:sz w:val="20"/>
              </w:rPr>
              <w:t>10304226</w:t>
            </w:r>
          </w:p>
        </w:tc>
        <w:tc>
          <w:tcPr>
            <w:tcW w:w="731" w:type="dxa"/>
          </w:tcPr>
          <w:p w14:paraId="4B022690" w14:textId="77777777" w:rsidR="0041793C" w:rsidRDefault="00000000">
            <w:pPr>
              <w:jc w:val="right"/>
            </w:pPr>
            <w:r>
              <w:rPr>
                <w:sz w:val="20"/>
              </w:rPr>
              <w:t>20</w:t>
            </w:r>
          </w:p>
        </w:tc>
        <w:tc>
          <w:tcPr>
            <w:tcW w:w="1068" w:type="dxa"/>
          </w:tcPr>
          <w:p w14:paraId="2C8E3EED" w14:textId="77777777" w:rsidR="0041793C" w:rsidRDefault="00000000">
            <w:pPr>
              <w:jc w:val="right"/>
            </w:pPr>
            <w:r>
              <w:rPr>
                <w:sz w:val="20"/>
              </w:rPr>
              <w:t>$100,000</w:t>
            </w:r>
          </w:p>
        </w:tc>
        <w:tc>
          <w:tcPr>
            <w:tcW w:w="1189" w:type="dxa"/>
          </w:tcPr>
          <w:p w14:paraId="6810D10D" w14:textId="77777777" w:rsidR="0041793C" w:rsidRDefault="00000000">
            <w:r>
              <w:rPr>
                <w:sz w:val="20"/>
              </w:rPr>
              <w:t>Yes</w:t>
            </w:r>
          </w:p>
        </w:tc>
        <w:tc>
          <w:tcPr>
            <w:tcW w:w="2723" w:type="dxa"/>
          </w:tcPr>
          <w:p w14:paraId="6830E073" w14:textId="77777777" w:rsidR="0041793C" w:rsidRDefault="00000000">
            <w:r>
              <w:rPr>
                <w:sz w:val="20"/>
              </w:rPr>
              <w:t>Oak woodland enhancement at the top of bluff prairie</w:t>
            </w:r>
          </w:p>
        </w:tc>
      </w:tr>
      <w:tr w:rsidR="0041793C" w14:paraId="2C483DB6" w14:textId="77777777" w:rsidTr="00C45E82">
        <w:tc>
          <w:tcPr>
            <w:tcW w:w="3141" w:type="dxa"/>
          </w:tcPr>
          <w:p w14:paraId="70463C30" w14:textId="77777777" w:rsidR="0041793C" w:rsidRDefault="00000000">
            <w:r>
              <w:rPr>
                <w:sz w:val="20"/>
              </w:rPr>
              <w:t>Dougherty Tract</w:t>
            </w:r>
          </w:p>
        </w:tc>
        <w:tc>
          <w:tcPr>
            <w:tcW w:w="1062" w:type="dxa"/>
          </w:tcPr>
          <w:p w14:paraId="517FF4A6" w14:textId="77777777" w:rsidR="0041793C" w:rsidRDefault="00000000">
            <w:r>
              <w:rPr>
                <w:sz w:val="20"/>
              </w:rPr>
              <w:t>Houston</w:t>
            </w:r>
          </w:p>
        </w:tc>
        <w:tc>
          <w:tcPr>
            <w:tcW w:w="1102" w:type="dxa"/>
          </w:tcPr>
          <w:p w14:paraId="34D95DD8" w14:textId="77777777" w:rsidR="0041793C" w:rsidRDefault="00000000">
            <w:r>
              <w:rPr>
                <w:sz w:val="20"/>
              </w:rPr>
              <w:t>10307231</w:t>
            </w:r>
          </w:p>
        </w:tc>
        <w:tc>
          <w:tcPr>
            <w:tcW w:w="731" w:type="dxa"/>
          </w:tcPr>
          <w:p w14:paraId="11F203A2" w14:textId="77777777" w:rsidR="0041793C" w:rsidRDefault="00000000">
            <w:pPr>
              <w:jc w:val="right"/>
            </w:pPr>
            <w:r>
              <w:rPr>
                <w:sz w:val="20"/>
              </w:rPr>
              <w:t>75</w:t>
            </w:r>
          </w:p>
        </w:tc>
        <w:tc>
          <w:tcPr>
            <w:tcW w:w="1068" w:type="dxa"/>
          </w:tcPr>
          <w:p w14:paraId="0C82215E" w14:textId="77777777" w:rsidR="0041793C" w:rsidRDefault="00000000">
            <w:pPr>
              <w:jc w:val="right"/>
            </w:pPr>
            <w:r>
              <w:rPr>
                <w:sz w:val="20"/>
              </w:rPr>
              <w:t>$75,000</w:t>
            </w:r>
          </w:p>
        </w:tc>
        <w:tc>
          <w:tcPr>
            <w:tcW w:w="1189" w:type="dxa"/>
          </w:tcPr>
          <w:p w14:paraId="7746B982" w14:textId="77777777" w:rsidR="0041793C" w:rsidRDefault="00000000">
            <w:r>
              <w:rPr>
                <w:sz w:val="20"/>
              </w:rPr>
              <w:t>Yes</w:t>
            </w:r>
          </w:p>
        </w:tc>
        <w:tc>
          <w:tcPr>
            <w:tcW w:w="2723" w:type="dxa"/>
          </w:tcPr>
          <w:p w14:paraId="6F47B06D" w14:textId="77777777" w:rsidR="0041793C" w:rsidRDefault="00000000">
            <w:r>
              <w:rPr>
                <w:sz w:val="20"/>
              </w:rPr>
              <w:t>Dougherty Tract Invasives + Seeding/Enhancement</w:t>
            </w:r>
          </w:p>
        </w:tc>
      </w:tr>
      <w:tr w:rsidR="0041793C" w14:paraId="4BCDC6FF" w14:textId="77777777" w:rsidTr="00C45E82">
        <w:tc>
          <w:tcPr>
            <w:tcW w:w="3141" w:type="dxa"/>
          </w:tcPr>
          <w:p w14:paraId="6A74292F" w14:textId="77777777" w:rsidR="0041793C" w:rsidRDefault="00000000">
            <w:r>
              <w:rPr>
                <w:sz w:val="20"/>
              </w:rPr>
              <w:t>Kronseder Burn Unit</w:t>
            </w:r>
          </w:p>
        </w:tc>
        <w:tc>
          <w:tcPr>
            <w:tcW w:w="1062" w:type="dxa"/>
          </w:tcPr>
          <w:p w14:paraId="055CE784" w14:textId="77777777" w:rsidR="0041793C" w:rsidRDefault="00000000">
            <w:r>
              <w:rPr>
                <w:sz w:val="20"/>
              </w:rPr>
              <w:t>Houston</w:t>
            </w:r>
          </w:p>
        </w:tc>
        <w:tc>
          <w:tcPr>
            <w:tcW w:w="1102" w:type="dxa"/>
          </w:tcPr>
          <w:p w14:paraId="582A5498" w14:textId="77777777" w:rsidR="0041793C" w:rsidRDefault="00000000">
            <w:r>
              <w:rPr>
                <w:sz w:val="20"/>
              </w:rPr>
              <w:t>10105213</w:t>
            </w:r>
          </w:p>
        </w:tc>
        <w:tc>
          <w:tcPr>
            <w:tcW w:w="731" w:type="dxa"/>
          </w:tcPr>
          <w:p w14:paraId="6AFC3A69" w14:textId="77777777" w:rsidR="0041793C" w:rsidRDefault="00000000">
            <w:pPr>
              <w:jc w:val="right"/>
            </w:pPr>
            <w:r>
              <w:rPr>
                <w:sz w:val="20"/>
              </w:rPr>
              <w:t>500</w:t>
            </w:r>
          </w:p>
        </w:tc>
        <w:tc>
          <w:tcPr>
            <w:tcW w:w="1068" w:type="dxa"/>
          </w:tcPr>
          <w:p w14:paraId="6959BD43" w14:textId="77777777" w:rsidR="0041793C" w:rsidRDefault="00000000">
            <w:pPr>
              <w:jc w:val="right"/>
            </w:pPr>
            <w:r>
              <w:rPr>
                <w:sz w:val="20"/>
              </w:rPr>
              <w:t>$8,000</w:t>
            </w:r>
          </w:p>
        </w:tc>
        <w:tc>
          <w:tcPr>
            <w:tcW w:w="1189" w:type="dxa"/>
          </w:tcPr>
          <w:p w14:paraId="32BE9B91" w14:textId="77777777" w:rsidR="0041793C" w:rsidRDefault="00000000">
            <w:r>
              <w:rPr>
                <w:sz w:val="20"/>
              </w:rPr>
              <w:t>Yes</w:t>
            </w:r>
          </w:p>
        </w:tc>
        <w:tc>
          <w:tcPr>
            <w:tcW w:w="2723" w:type="dxa"/>
          </w:tcPr>
          <w:p w14:paraId="5562D68D" w14:textId="77777777" w:rsidR="0041793C" w:rsidRDefault="00000000">
            <w:r>
              <w:rPr>
                <w:sz w:val="20"/>
              </w:rPr>
              <w:t>Burn Unit Prep</w:t>
            </w:r>
          </w:p>
        </w:tc>
      </w:tr>
      <w:tr w:rsidR="0041793C" w14:paraId="28A09DE2" w14:textId="77777777" w:rsidTr="00C45E82">
        <w:tc>
          <w:tcPr>
            <w:tcW w:w="3141" w:type="dxa"/>
          </w:tcPr>
          <w:p w14:paraId="3058146E" w14:textId="77777777" w:rsidR="0041793C" w:rsidRDefault="00000000">
            <w:r>
              <w:rPr>
                <w:sz w:val="20"/>
              </w:rPr>
              <w:t>Vinegar Ridge Bluffs</w:t>
            </w:r>
          </w:p>
        </w:tc>
        <w:tc>
          <w:tcPr>
            <w:tcW w:w="1062" w:type="dxa"/>
          </w:tcPr>
          <w:p w14:paraId="3E149A1A" w14:textId="77777777" w:rsidR="0041793C" w:rsidRDefault="00000000">
            <w:r>
              <w:rPr>
                <w:sz w:val="20"/>
              </w:rPr>
              <w:t>Houston</w:t>
            </w:r>
          </w:p>
        </w:tc>
        <w:tc>
          <w:tcPr>
            <w:tcW w:w="1102" w:type="dxa"/>
          </w:tcPr>
          <w:p w14:paraId="37689EA1" w14:textId="77777777" w:rsidR="0041793C" w:rsidRDefault="00000000">
            <w:r>
              <w:rPr>
                <w:sz w:val="20"/>
              </w:rPr>
              <w:t>10407227</w:t>
            </w:r>
          </w:p>
        </w:tc>
        <w:tc>
          <w:tcPr>
            <w:tcW w:w="731" w:type="dxa"/>
          </w:tcPr>
          <w:p w14:paraId="439A4F65" w14:textId="77777777" w:rsidR="0041793C" w:rsidRDefault="00000000">
            <w:pPr>
              <w:jc w:val="right"/>
            </w:pPr>
            <w:r>
              <w:rPr>
                <w:sz w:val="20"/>
              </w:rPr>
              <w:t>200</w:t>
            </w:r>
          </w:p>
        </w:tc>
        <w:tc>
          <w:tcPr>
            <w:tcW w:w="1068" w:type="dxa"/>
          </w:tcPr>
          <w:p w14:paraId="11E4A56B" w14:textId="77777777" w:rsidR="0041793C" w:rsidRDefault="00000000">
            <w:pPr>
              <w:jc w:val="right"/>
            </w:pPr>
            <w:r>
              <w:rPr>
                <w:sz w:val="20"/>
              </w:rPr>
              <w:t>$175,000</w:t>
            </w:r>
          </w:p>
        </w:tc>
        <w:tc>
          <w:tcPr>
            <w:tcW w:w="1189" w:type="dxa"/>
          </w:tcPr>
          <w:p w14:paraId="0BAAB78A" w14:textId="77777777" w:rsidR="0041793C" w:rsidRDefault="00000000">
            <w:r>
              <w:rPr>
                <w:sz w:val="20"/>
              </w:rPr>
              <w:t>Yes</w:t>
            </w:r>
          </w:p>
        </w:tc>
        <w:tc>
          <w:tcPr>
            <w:tcW w:w="2723" w:type="dxa"/>
          </w:tcPr>
          <w:p w14:paraId="2F4FEF6B" w14:textId="77777777" w:rsidR="0041793C" w:rsidRDefault="00000000">
            <w:r>
              <w:rPr>
                <w:sz w:val="20"/>
              </w:rPr>
              <w:t>Invasive Species Removal and Seeding/Planting with structural treatment</w:t>
            </w:r>
          </w:p>
        </w:tc>
      </w:tr>
      <w:tr w:rsidR="0041793C" w14:paraId="074F282E" w14:textId="77777777" w:rsidTr="00C45E82">
        <w:tc>
          <w:tcPr>
            <w:tcW w:w="3141" w:type="dxa"/>
          </w:tcPr>
          <w:p w14:paraId="34D5C1EA" w14:textId="77777777" w:rsidR="0041793C" w:rsidRDefault="00000000">
            <w:r>
              <w:rPr>
                <w:sz w:val="20"/>
              </w:rPr>
              <w:t>Wet Bark Ag Fields</w:t>
            </w:r>
          </w:p>
        </w:tc>
        <w:tc>
          <w:tcPr>
            <w:tcW w:w="1062" w:type="dxa"/>
          </w:tcPr>
          <w:p w14:paraId="077D0D8C" w14:textId="77777777" w:rsidR="0041793C" w:rsidRDefault="00000000">
            <w:r>
              <w:rPr>
                <w:sz w:val="20"/>
              </w:rPr>
              <w:t>Houston</w:t>
            </w:r>
          </w:p>
        </w:tc>
        <w:tc>
          <w:tcPr>
            <w:tcW w:w="1102" w:type="dxa"/>
          </w:tcPr>
          <w:p w14:paraId="637D57AC" w14:textId="77777777" w:rsidR="0041793C" w:rsidRDefault="00000000">
            <w:r>
              <w:rPr>
                <w:sz w:val="20"/>
              </w:rPr>
              <w:t>10307211</w:t>
            </w:r>
          </w:p>
        </w:tc>
        <w:tc>
          <w:tcPr>
            <w:tcW w:w="731" w:type="dxa"/>
          </w:tcPr>
          <w:p w14:paraId="5A995AF1" w14:textId="77777777" w:rsidR="0041793C" w:rsidRDefault="00000000">
            <w:pPr>
              <w:jc w:val="right"/>
            </w:pPr>
            <w:r>
              <w:rPr>
                <w:sz w:val="20"/>
              </w:rPr>
              <w:t>100</w:t>
            </w:r>
          </w:p>
        </w:tc>
        <w:tc>
          <w:tcPr>
            <w:tcW w:w="1068" w:type="dxa"/>
          </w:tcPr>
          <w:p w14:paraId="4842BA40" w14:textId="77777777" w:rsidR="0041793C" w:rsidRDefault="00000000">
            <w:pPr>
              <w:jc w:val="right"/>
            </w:pPr>
            <w:r>
              <w:rPr>
                <w:sz w:val="20"/>
              </w:rPr>
              <w:t>$350,000</w:t>
            </w:r>
          </w:p>
        </w:tc>
        <w:tc>
          <w:tcPr>
            <w:tcW w:w="1189" w:type="dxa"/>
          </w:tcPr>
          <w:p w14:paraId="42EFF5E7" w14:textId="77777777" w:rsidR="0041793C" w:rsidRDefault="00000000">
            <w:r>
              <w:rPr>
                <w:sz w:val="20"/>
              </w:rPr>
              <w:t>Yes</w:t>
            </w:r>
          </w:p>
        </w:tc>
        <w:tc>
          <w:tcPr>
            <w:tcW w:w="2723" w:type="dxa"/>
          </w:tcPr>
          <w:p w14:paraId="0AB971CB" w14:textId="77777777" w:rsidR="0041793C" w:rsidRDefault="00000000">
            <w:r>
              <w:rPr>
                <w:sz w:val="20"/>
              </w:rPr>
              <w:t>Direct Hardwood Seeding</w:t>
            </w:r>
          </w:p>
        </w:tc>
      </w:tr>
      <w:tr w:rsidR="0041793C" w14:paraId="6A407978" w14:textId="77777777" w:rsidTr="00C45E82">
        <w:tc>
          <w:tcPr>
            <w:tcW w:w="3141" w:type="dxa"/>
          </w:tcPr>
          <w:p w14:paraId="02C51F5E" w14:textId="77777777" w:rsidR="0041793C" w:rsidRDefault="00000000">
            <w:r>
              <w:rPr>
                <w:sz w:val="20"/>
              </w:rPr>
              <w:t>Wet Bark Bluffs 1</w:t>
            </w:r>
          </w:p>
        </w:tc>
        <w:tc>
          <w:tcPr>
            <w:tcW w:w="1062" w:type="dxa"/>
          </w:tcPr>
          <w:p w14:paraId="5F510488" w14:textId="77777777" w:rsidR="0041793C" w:rsidRDefault="00000000">
            <w:r>
              <w:rPr>
                <w:sz w:val="20"/>
              </w:rPr>
              <w:t>Houston</w:t>
            </w:r>
          </w:p>
        </w:tc>
        <w:tc>
          <w:tcPr>
            <w:tcW w:w="1102" w:type="dxa"/>
          </w:tcPr>
          <w:p w14:paraId="4227B5C4" w14:textId="77777777" w:rsidR="0041793C" w:rsidRDefault="00000000">
            <w:r>
              <w:rPr>
                <w:sz w:val="20"/>
              </w:rPr>
              <w:t>10307214</w:t>
            </w:r>
          </w:p>
        </w:tc>
        <w:tc>
          <w:tcPr>
            <w:tcW w:w="731" w:type="dxa"/>
          </w:tcPr>
          <w:p w14:paraId="08750150" w14:textId="77777777" w:rsidR="0041793C" w:rsidRDefault="00000000">
            <w:pPr>
              <w:jc w:val="right"/>
            </w:pPr>
            <w:r>
              <w:rPr>
                <w:sz w:val="20"/>
              </w:rPr>
              <w:t>100</w:t>
            </w:r>
          </w:p>
        </w:tc>
        <w:tc>
          <w:tcPr>
            <w:tcW w:w="1068" w:type="dxa"/>
          </w:tcPr>
          <w:p w14:paraId="0BC01D20" w14:textId="77777777" w:rsidR="0041793C" w:rsidRDefault="00000000">
            <w:pPr>
              <w:jc w:val="right"/>
            </w:pPr>
            <w:r>
              <w:rPr>
                <w:sz w:val="20"/>
              </w:rPr>
              <w:t>$20,000</w:t>
            </w:r>
          </w:p>
        </w:tc>
        <w:tc>
          <w:tcPr>
            <w:tcW w:w="1189" w:type="dxa"/>
          </w:tcPr>
          <w:p w14:paraId="642A1DE7" w14:textId="77777777" w:rsidR="0041793C" w:rsidRDefault="00000000">
            <w:r>
              <w:rPr>
                <w:sz w:val="20"/>
              </w:rPr>
              <w:t>Yes</w:t>
            </w:r>
          </w:p>
        </w:tc>
        <w:tc>
          <w:tcPr>
            <w:tcW w:w="2723" w:type="dxa"/>
          </w:tcPr>
          <w:p w14:paraId="3ECA197C" w14:textId="77777777" w:rsidR="0041793C" w:rsidRDefault="00000000">
            <w:r>
              <w:rPr>
                <w:sz w:val="20"/>
              </w:rPr>
              <w:t>Invasive Species Removal and Seeding/Planting</w:t>
            </w:r>
          </w:p>
        </w:tc>
      </w:tr>
      <w:tr w:rsidR="0041793C" w14:paraId="3AA5E22E" w14:textId="77777777" w:rsidTr="00C45E82">
        <w:tc>
          <w:tcPr>
            <w:tcW w:w="3141" w:type="dxa"/>
          </w:tcPr>
          <w:p w14:paraId="4680DF1D" w14:textId="77777777" w:rsidR="0041793C" w:rsidRDefault="00000000">
            <w:r>
              <w:rPr>
                <w:sz w:val="20"/>
              </w:rPr>
              <w:t>Wet Bark Bluffs 2</w:t>
            </w:r>
          </w:p>
        </w:tc>
        <w:tc>
          <w:tcPr>
            <w:tcW w:w="1062" w:type="dxa"/>
          </w:tcPr>
          <w:p w14:paraId="58FC324D" w14:textId="77777777" w:rsidR="0041793C" w:rsidRDefault="00000000">
            <w:r>
              <w:rPr>
                <w:sz w:val="20"/>
              </w:rPr>
              <w:t>Houston</w:t>
            </w:r>
          </w:p>
        </w:tc>
        <w:tc>
          <w:tcPr>
            <w:tcW w:w="1102" w:type="dxa"/>
          </w:tcPr>
          <w:p w14:paraId="5E229AD9" w14:textId="77777777" w:rsidR="0041793C" w:rsidRDefault="00000000">
            <w:r>
              <w:rPr>
                <w:sz w:val="20"/>
              </w:rPr>
              <w:t>10307212</w:t>
            </w:r>
          </w:p>
        </w:tc>
        <w:tc>
          <w:tcPr>
            <w:tcW w:w="731" w:type="dxa"/>
          </w:tcPr>
          <w:p w14:paraId="709B5FBB" w14:textId="77777777" w:rsidR="0041793C" w:rsidRDefault="00000000">
            <w:pPr>
              <w:jc w:val="right"/>
            </w:pPr>
            <w:r>
              <w:rPr>
                <w:sz w:val="20"/>
              </w:rPr>
              <w:t>50</w:t>
            </w:r>
          </w:p>
        </w:tc>
        <w:tc>
          <w:tcPr>
            <w:tcW w:w="1068" w:type="dxa"/>
          </w:tcPr>
          <w:p w14:paraId="13B46E2A" w14:textId="77777777" w:rsidR="0041793C" w:rsidRDefault="00000000">
            <w:pPr>
              <w:jc w:val="right"/>
            </w:pPr>
            <w:r>
              <w:rPr>
                <w:sz w:val="20"/>
              </w:rPr>
              <w:t>$100,000</w:t>
            </w:r>
          </w:p>
        </w:tc>
        <w:tc>
          <w:tcPr>
            <w:tcW w:w="1189" w:type="dxa"/>
          </w:tcPr>
          <w:p w14:paraId="0BF30406" w14:textId="77777777" w:rsidR="0041793C" w:rsidRDefault="00000000">
            <w:r>
              <w:rPr>
                <w:sz w:val="20"/>
              </w:rPr>
              <w:t>Yes</w:t>
            </w:r>
          </w:p>
        </w:tc>
        <w:tc>
          <w:tcPr>
            <w:tcW w:w="2723" w:type="dxa"/>
          </w:tcPr>
          <w:p w14:paraId="04EE0797" w14:textId="77777777" w:rsidR="0041793C" w:rsidRDefault="00000000">
            <w:r>
              <w:rPr>
                <w:sz w:val="20"/>
              </w:rPr>
              <w:t>Invasive Species Removal and Seeding/Planting</w:t>
            </w:r>
          </w:p>
        </w:tc>
      </w:tr>
      <w:tr w:rsidR="0041793C" w14:paraId="5F64BBEF" w14:textId="77777777" w:rsidTr="00C45E82">
        <w:tc>
          <w:tcPr>
            <w:tcW w:w="3141" w:type="dxa"/>
          </w:tcPr>
          <w:p w14:paraId="08E2CCA4" w14:textId="77777777" w:rsidR="0041793C" w:rsidRDefault="00000000">
            <w:r>
              <w:rPr>
                <w:sz w:val="20"/>
              </w:rPr>
              <w:t>Evergreen Acres (Basballe et al. 1) phase 2</w:t>
            </w:r>
          </w:p>
        </w:tc>
        <w:tc>
          <w:tcPr>
            <w:tcW w:w="1062" w:type="dxa"/>
          </w:tcPr>
          <w:p w14:paraId="7FD15F74" w14:textId="77777777" w:rsidR="0041793C" w:rsidRDefault="00000000">
            <w:r>
              <w:rPr>
                <w:sz w:val="20"/>
              </w:rPr>
              <w:t>Olmsted</w:t>
            </w:r>
          </w:p>
        </w:tc>
        <w:tc>
          <w:tcPr>
            <w:tcW w:w="1102" w:type="dxa"/>
          </w:tcPr>
          <w:p w14:paraId="1E47E7F8" w14:textId="77777777" w:rsidR="0041793C" w:rsidRDefault="00000000">
            <w:r>
              <w:rPr>
                <w:sz w:val="20"/>
              </w:rPr>
              <w:t>10814226</w:t>
            </w:r>
          </w:p>
        </w:tc>
        <w:tc>
          <w:tcPr>
            <w:tcW w:w="731" w:type="dxa"/>
          </w:tcPr>
          <w:p w14:paraId="479ACE44" w14:textId="77777777" w:rsidR="0041793C" w:rsidRDefault="00000000">
            <w:pPr>
              <w:jc w:val="right"/>
            </w:pPr>
            <w:r>
              <w:rPr>
                <w:sz w:val="20"/>
              </w:rPr>
              <w:t>15</w:t>
            </w:r>
          </w:p>
        </w:tc>
        <w:tc>
          <w:tcPr>
            <w:tcW w:w="1068" w:type="dxa"/>
          </w:tcPr>
          <w:p w14:paraId="18E7D0E3" w14:textId="77777777" w:rsidR="0041793C" w:rsidRDefault="00000000">
            <w:pPr>
              <w:jc w:val="right"/>
            </w:pPr>
            <w:r>
              <w:rPr>
                <w:sz w:val="20"/>
              </w:rPr>
              <w:t>$75,000</w:t>
            </w:r>
          </w:p>
        </w:tc>
        <w:tc>
          <w:tcPr>
            <w:tcW w:w="1189" w:type="dxa"/>
          </w:tcPr>
          <w:p w14:paraId="10454133" w14:textId="77777777" w:rsidR="0041793C" w:rsidRDefault="00000000">
            <w:r>
              <w:rPr>
                <w:sz w:val="20"/>
              </w:rPr>
              <w:t>Yes</w:t>
            </w:r>
          </w:p>
        </w:tc>
        <w:tc>
          <w:tcPr>
            <w:tcW w:w="2723" w:type="dxa"/>
          </w:tcPr>
          <w:p w14:paraId="4BE305DD" w14:textId="77777777" w:rsidR="0041793C" w:rsidRDefault="00000000">
            <w:r>
              <w:rPr>
                <w:sz w:val="20"/>
              </w:rPr>
              <w:t>Oak woodland enhancement</w:t>
            </w:r>
          </w:p>
        </w:tc>
      </w:tr>
      <w:tr w:rsidR="0041793C" w14:paraId="76E67361" w14:textId="77777777" w:rsidTr="00C45E82">
        <w:tc>
          <w:tcPr>
            <w:tcW w:w="3141" w:type="dxa"/>
          </w:tcPr>
          <w:p w14:paraId="368AB90F" w14:textId="77777777" w:rsidR="0041793C" w:rsidRDefault="00000000">
            <w:r>
              <w:rPr>
                <w:sz w:val="20"/>
              </w:rPr>
              <w:t>HCVF - North Fork</w:t>
            </w:r>
          </w:p>
        </w:tc>
        <w:tc>
          <w:tcPr>
            <w:tcW w:w="1062" w:type="dxa"/>
          </w:tcPr>
          <w:p w14:paraId="02EA4A3F" w14:textId="77777777" w:rsidR="0041793C" w:rsidRDefault="00000000">
            <w:r>
              <w:rPr>
                <w:sz w:val="20"/>
              </w:rPr>
              <w:t>Olmsted</w:t>
            </w:r>
          </w:p>
        </w:tc>
        <w:tc>
          <w:tcPr>
            <w:tcW w:w="1102" w:type="dxa"/>
          </w:tcPr>
          <w:p w14:paraId="712F0589" w14:textId="77777777" w:rsidR="0041793C" w:rsidRDefault="00000000">
            <w:r>
              <w:rPr>
                <w:sz w:val="20"/>
              </w:rPr>
              <w:t>10711202</w:t>
            </w:r>
          </w:p>
        </w:tc>
        <w:tc>
          <w:tcPr>
            <w:tcW w:w="731" w:type="dxa"/>
          </w:tcPr>
          <w:p w14:paraId="33F450E2" w14:textId="77777777" w:rsidR="0041793C" w:rsidRDefault="00000000">
            <w:pPr>
              <w:jc w:val="right"/>
            </w:pPr>
            <w:r>
              <w:rPr>
                <w:sz w:val="20"/>
              </w:rPr>
              <w:t>100</w:t>
            </w:r>
          </w:p>
        </w:tc>
        <w:tc>
          <w:tcPr>
            <w:tcW w:w="1068" w:type="dxa"/>
          </w:tcPr>
          <w:p w14:paraId="3ECFBF19" w14:textId="77777777" w:rsidR="0041793C" w:rsidRDefault="00000000">
            <w:pPr>
              <w:jc w:val="right"/>
            </w:pPr>
            <w:r>
              <w:rPr>
                <w:sz w:val="20"/>
              </w:rPr>
              <w:t>$25,000</w:t>
            </w:r>
          </w:p>
        </w:tc>
        <w:tc>
          <w:tcPr>
            <w:tcW w:w="1189" w:type="dxa"/>
          </w:tcPr>
          <w:p w14:paraId="42E3097C" w14:textId="77777777" w:rsidR="0041793C" w:rsidRDefault="00000000">
            <w:r>
              <w:rPr>
                <w:sz w:val="20"/>
              </w:rPr>
              <w:t>Yes</w:t>
            </w:r>
          </w:p>
        </w:tc>
        <w:tc>
          <w:tcPr>
            <w:tcW w:w="2723" w:type="dxa"/>
          </w:tcPr>
          <w:p w14:paraId="1AEFA700" w14:textId="77777777" w:rsidR="0041793C" w:rsidRDefault="00000000">
            <w:r>
              <w:rPr>
                <w:sz w:val="20"/>
              </w:rPr>
              <w:t>Invasive Species Removal and Structural Treatment</w:t>
            </w:r>
          </w:p>
        </w:tc>
      </w:tr>
      <w:tr w:rsidR="0041793C" w14:paraId="2E42972F" w14:textId="77777777" w:rsidTr="00C45E82">
        <w:tc>
          <w:tcPr>
            <w:tcW w:w="3141" w:type="dxa"/>
          </w:tcPr>
          <w:p w14:paraId="01E53BEA" w14:textId="77777777" w:rsidR="0041793C" w:rsidRDefault="00000000">
            <w:r>
              <w:rPr>
                <w:sz w:val="20"/>
              </w:rPr>
              <w:t>ST Whitewater North Branch - Olmsted</w:t>
            </w:r>
          </w:p>
        </w:tc>
        <w:tc>
          <w:tcPr>
            <w:tcW w:w="1062" w:type="dxa"/>
          </w:tcPr>
          <w:p w14:paraId="5238343B" w14:textId="77777777" w:rsidR="0041793C" w:rsidRDefault="00000000">
            <w:r>
              <w:rPr>
                <w:sz w:val="20"/>
              </w:rPr>
              <w:t>Olmsted</w:t>
            </w:r>
          </w:p>
        </w:tc>
        <w:tc>
          <w:tcPr>
            <w:tcW w:w="1102" w:type="dxa"/>
          </w:tcPr>
          <w:p w14:paraId="5138AC6D" w14:textId="77777777" w:rsidR="0041793C" w:rsidRDefault="00000000">
            <w:r>
              <w:rPr>
                <w:sz w:val="20"/>
              </w:rPr>
              <w:t>10711202</w:t>
            </w:r>
          </w:p>
        </w:tc>
        <w:tc>
          <w:tcPr>
            <w:tcW w:w="731" w:type="dxa"/>
          </w:tcPr>
          <w:p w14:paraId="063BBF26" w14:textId="77777777" w:rsidR="0041793C" w:rsidRDefault="00000000">
            <w:pPr>
              <w:jc w:val="right"/>
            </w:pPr>
            <w:r>
              <w:rPr>
                <w:sz w:val="20"/>
              </w:rPr>
              <w:t>100</w:t>
            </w:r>
          </w:p>
        </w:tc>
        <w:tc>
          <w:tcPr>
            <w:tcW w:w="1068" w:type="dxa"/>
          </w:tcPr>
          <w:p w14:paraId="3D20B759" w14:textId="77777777" w:rsidR="0041793C" w:rsidRDefault="00000000">
            <w:pPr>
              <w:jc w:val="right"/>
            </w:pPr>
            <w:r>
              <w:rPr>
                <w:sz w:val="20"/>
              </w:rPr>
              <w:t>$10,000</w:t>
            </w:r>
          </w:p>
        </w:tc>
        <w:tc>
          <w:tcPr>
            <w:tcW w:w="1189" w:type="dxa"/>
          </w:tcPr>
          <w:p w14:paraId="2B26A10F" w14:textId="77777777" w:rsidR="0041793C" w:rsidRDefault="00000000">
            <w:r>
              <w:rPr>
                <w:sz w:val="20"/>
              </w:rPr>
              <w:t>Yes</w:t>
            </w:r>
          </w:p>
        </w:tc>
        <w:tc>
          <w:tcPr>
            <w:tcW w:w="2723" w:type="dxa"/>
          </w:tcPr>
          <w:p w14:paraId="03FD7A1F" w14:textId="77777777" w:rsidR="0041793C" w:rsidRDefault="00000000">
            <w:r>
              <w:rPr>
                <w:sz w:val="20"/>
              </w:rPr>
              <w:t>Management unit in Whitewater WMA with mix of floodplain and upland forest and prairie</w:t>
            </w:r>
          </w:p>
        </w:tc>
      </w:tr>
      <w:tr w:rsidR="0041793C" w14:paraId="2E06540E" w14:textId="77777777" w:rsidTr="00C45E82">
        <w:tc>
          <w:tcPr>
            <w:tcW w:w="3141" w:type="dxa"/>
          </w:tcPr>
          <w:p w14:paraId="4BAEA816" w14:textId="77777777" w:rsidR="0041793C" w:rsidRDefault="00000000">
            <w:r>
              <w:rPr>
                <w:sz w:val="20"/>
              </w:rPr>
              <w:t>East Indian Creek (Newman)</w:t>
            </w:r>
          </w:p>
        </w:tc>
        <w:tc>
          <w:tcPr>
            <w:tcW w:w="1062" w:type="dxa"/>
          </w:tcPr>
          <w:p w14:paraId="06732ECF" w14:textId="77777777" w:rsidR="0041793C" w:rsidRDefault="00000000">
            <w:r>
              <w:rPr>
                <w:sz w:val="20"/>
              </w:rPr>
              <w:t>Wabasha</w:t>
            </w:r>
          </w:p>
        </w:tc>
        <w:tc>
          <w:tcPr>
            <w:tcW w:w="1102" w:type="dxa"/>
          </w:tcPr>
          <w:p w14:paraId="0BD7745F" w14:textId="77777777" w:rsidR="0041793C" w:rsidRDefault="00000000">
            <w:r>
              <w:rPr>
                <w:sz w:val="20"/>
              </w:rPr>
              <w:t>10910223</w:t>
            </w:r>
          </w:p>
        </w:tc>
        <w:tc>
          <w:tcPr>
            <w:tcW w:w="731" w:type="dxa"/>
          </w:tcPr>
          <w:p w14:paraId="63982AB0" w14:textId="77777777" w:rsidR="0041793C" w:rsidRDefault="00000000">
            <w:pPr>
              <w:jc w:val="right"/>
            </w:pPr>
            <w:r>
              <w:rPr>
                <w:sz w:val="20"/>
              </w:rPr>
              <w:t>10</w:t>
            </w:r>
          </w:p>
        </w:tc>
        <w:tc>
          <w:tcPr>
            <w:tcW w:w="1068" w:type="dxa"/>
          </w:tcPr>
          <w:p w14:paraId="5FAA9B65" w14:textId="77777777" w:rsidR="0041793C" w:rsidRDefault="00000000">
            <w:pPr>
              <w:jc w:val="right"/>
            </w:pPr>
            <w:r>
              <w:rPr>
                <w:sz w:val="20"/>
              </w:rPr>
              <w:t>$50,000</w:t>
            </w:r>
          </w:p>
        </w:tc>
        <w:tc>
          <w:tcPr>
            <w:tcW w:w="1189" w:type="dxa"/>
          </w:tcPr>
          <w:p w14:paraId="2F185C64" w14:textId="77777777" w:rsidR="0041793C" w:rsidRDefault="00000000">
            <w:r>
              <w:rPr>
                <w:sz w:val="20"/>
              </w:rPr>
              <w:t>Yes</w:t>
            </w:r>
          </w:p>
        </w:tc>
        <w:tc>
          <w:tcPr>
            <w:tcW w:w="2723" w:type="dxa"/>
          </w:tcPr>
          <w:p w14:paraId="549D34FB" w14:textId="77777777" w:rsidR="0041793C" w:rsidRDefault="00000000">
            <w:r>
              <w:rPr>
                <w:sz w:val="20"/>
              </w:rPr>
              <w:t>Bluff prairie enhancements</w:t>
            </w:r>
          </w:p>
        </w:tc>
      </w:tr>
      <w:tr w:rsidR="0041793C" w14:paraId="422D9800" w14:textId="77777777" w:rsidTr="00C45E82">
        <w:tc>
          <w:tcPr>
            <w:tcW w:w="3141" w:type="dxa"/>
          </w:tcPr>
          <w:p w14:paraId="43D372E1" w14:textId="77777777" w:rsidR="0041793C" w:rsidRDefault="00000000">
            <w:r>
              <w:rPr>
                <w:sz w:val="20"/>
              </w:rPr>
              <w:t>ST Whitewater Hoosier Ridge</w:t>
            </w:r>
          </w:p>
        </w:tc>
        <w:tc>
          <w:tcPr>
            <w:tcW w:w="1062" w:type="dxa"/>
          </w:tcPr>
          <w:p w14:paraId="21EAFAC1" w14:textId="77777777" w:rsidR="0041793C" w:rsidRDefault="00000000">
            <w:r>
              <w:rPr>
                <w:sz w:val="20"/>
              </w:rPr>
              <w:t>Wabasha</w:t>
            </w:r>
          </w:p>
        </w:tc>
        <w:tc>
          <w:tcPr>
            <w:tcW w:w="1102" w:type="dxa"/>
          </w:tcPr>
          <w:p w14:paraId="4EA28FDC" w14:textId="77777777" w:rsidR="0041793C" w:rsidRDefault="00000000">
            <w:r>
              <w:rPr>
                <w:sz w:val="20"/>
              </w:rPr>
              <w:t>10910235</w:t>
            </w:r>
          </w:p>
        </w:tc>
        <w:tc>
          <w:tcPr>
            <w:tcW w:w="731" w:type="dxa"/>
          </w:tcPr>
          <w:p w14:paraId="4D75CB47" w14:textId="77777777" w:rsidR="0041793C" w:rsidRDefault="00000000">
            <w:pPr>
              <w:jc w:val="right"/>
            </w:pPr>
            <w:r>
              <w:rPr>
                <w:sz w:val="20"/>
              </w:rPr>
              <w:t>200</w:t>
            </w:r>
          </w:p>
        </w:tc>
        <w:tc>
          <w:tcPr>
            <w:tcW w:w="1068" w:type="dxa"/>
          </w:tcPr>
          <w:p w14:paraId="3B045343" w14:textId="77777777" w:rsidR="0041793C" w:rsidRDefault="00000000">
            <w:pPr>
              <w:jc w:val="right"/>
            </w:pPr>
            <w:r>
              <w:rPr>
                <w:sz w:val="20"/>
              </w:rPr>
              <w:t>$10,000</w:t>
            </w:r>
          </w:p>
        </w:tc>
        <w:tc>
          <w:tcPr>
            <w:tcW w:w="1189" w:type="dxa"/>
          </w:tcPr>
          <w:p w14:paraId="2FFAFD78" w14:textId="77777777" w:rsidR="0041793C" w:rsidRDefault="00000000">
            <w:r>
              <w:rPr>
                <w:sz w:val="20"/>
              </w:rPr>
              <w:t>Yes</w:t>
            </w:r>
          </w:p>
        </w:tc>
        <w:tc>
          <w:tcPr>
            <w:tcW w:w="2723" w:type="dxa"/>
          </w:tcPr>
          <w:p w14:paraId="4ADAAD0D" w14:textId="77777777" w:rsidR="0041793C" w:rsidRDefault="00000000">
            <w:r>
              <w:rPr>
                <w:sz w:val="20"/>
              </w:rPr>
              <w:t>Management unit in Whitewater WMA with mix of floodplain and upland forest and prairie</w:t>
            </w:r>
          </w:p>
        </w:tc>
      </w:tr>
      <w:tr w:rsidR="0041793C" w14:paraId="55D2EAA7" w14:textId="77777777" w:rsidTr="00C45E82">
        <w:tc>
          <w:tcPr>
            <w:tcW w:w="3141" w:type="dxa"/>
          </w:tcPr>
          <w:p w14:paraId="6A2D0E64" w14:textId="77777777" w:rsidR="0041793C" w:rsidRDefault="00000000">
            <w:r>
              <w:rPr>
                <w:sz w:val="20"/>
              </w:rPr>
              <w:lastRenderedPageBreak/>
              <w:t>ST Whitewater North Branch - Wabasha</w:t>
            </w:r>
          </w:p>
        </w:tc>
        <w:tc>
          <w:tcPr>
            <w:tcW w:w="1062" w:type="dxa"/>
          </w:tcPr>
          <w:p w14:paraId="5D8DFCBA" w14:textId="77777777" w:rsidR="0041793C" w:rsidRDefault="00000000">
            <w:r>
              <w:rPr>
                <w:sz w:val="20"/>
              </w:rPr>
              <w:t>Wabasha</w:t>
            </w:r>
          </w:p>
        </w:tc>
        <w:tc>
          <w:tcPr>
            <w:tcW w:w="1102" w:type="dxa"/>
          </w:tcPr>
          <w:p w14:paraId="2B2542B7" w14:textId="77777777" w:rsidR="0041793C" w:rsidRDefault="00000000">
            <w:r>
              <w:rPr>
                <w:sz w:val="20"/>
              </w:rPr>
              <w:t>10811234</w:t>
            </w:r>
          </w:p>
        </w:tc>
        <w:tc>
          <w:tcPr>
            <w:tcW w:w="731" w:type="dxa"/>
          </w:tcPr>
          <w:p w14:paraId="4F7D2379" w14:textId="77777777" w:rsidR="0041793C" w:rsidRDefault="00000000">
            <w:pPr>
              <w:jc w:val="right"/>
            </w:pPr>
            <w:r>
              <w:rPr>
                <w:sz w:val="20"/>
              </w:rPr>
              <w:t>100</w:t>
            </w:r>
          </w:p>
        </w:tc>
        <w:tc>
          <w:tcPr>
            <w:tcW w:w="1068" w:type="dxa"/>
          </w:tcPr>
          <w:p w14:paraId="0EC6AD41" w14:textId="77777777" w:rsidR="0041793C" w:rsidRDefault="00000000">
            <w:pPr>
              <w:jc w:val="right"/>
            </w:pPr>
            <w:r>
              <w:rPr>
                <w:sz w:val="20"/>
              </w:rPr>
              <w:t>$10,000</w:t>
            </w:r>
          </w:p>
        </w:tc>
        <w:tc>
          <w:tcPr>
            <w:tcW w:w="1189" w:type="dxa"/>
          </w:tcPr>
          <w:p w14:paraId="76F15759" w14:textId="77777777" w:rsidR="0041793C" w:rsidRDefault="00000000">
            <w:r>
              <w:rPr>
                <w:sz w:val="20"/>
              </w:rPr>
              <w:t>Yes</w:t>
            </w:r>
          </w:p>
        </w:tc>
        <w:tc>
          <w:tcPr>
            <w:tcW w:w="2723" w:type="dxa"/>
          </w:tcPr>
          <w:p w14:paraId="23B0EF24" w14:textId="77777777" w:rsidR="0041793C" w:rsidRDefault="00000000">
            <w:r>
              <w:rPr>
                <w:sz w:val="20"/>
              </w:rPr>
              <w:t>Management unit in Whitewater WMA with mix of floodplain and upland forest and prairie</w:t>
            </w:r>
          </w:p>
        </w:tc>
      </w:tr>
      <w:tr w:rsidR="0041793C" w14:paraId="53C60319" w14:textId="77777777" w:rsidTr="00C45E82">
        <w:tc>
          <w:tcPr>
            <w:tcW w:w="3141" w:type="dxa"/>
          </w:tcPr>
          <w:p w14:paraId="1780F9D0" w14:textId="77777777" w:rsidR="0041793C" w:rsidRDefault="00000000">
            <w:r>
              <w:rPr>
                <w:sz w:val="20"/>
              </w:rPr>
              <w:t>West Indian Creek</w:t>
            </w:r>
          </w:p>
        </w:tc>
        <w:tc>
          <w:tcPr>
            <w:tcW w:w="1062" w:type="dxa"/>
          </w:tcPr>
          <w:p w14:paraId="49FC5EAE" w14:textId="77777777" w:rsidR="0041793C" w:rsidRDefault="00000000">
            <w:r>
              <w:rPr>
                <w:sz w:val="20"/>
              </w:rPr>
              <w:t>Wabasha</w:t>
            </w:r>
          </w:p>
        </w:tc>
        <w:tc>
          <w:tcPr>
            <w:tcW w:w="1102" w:type="dxa"/>
          </w:tcPr>
          <w:p w14:paraId="71C902F0" w14:textId="77777777" w:rsidR="0041793C" w:rsidRDefault="00000000">
            <w:r>
              <w:rPr>
                <w:sz w:val="20"/>
              </w:rPr>
              <w:t>10911221</w:t>
            </w:r>
          </w:p>
        </w:tc>
        <w:tc>
          <w:tcPr>
            <w:tcW w:w="731" w:type="dxa"/>
          </w:tcPr>
          <w:p w14:paraId="4782A733" w14:textId="77777777" w:rsidR="0041793C" w:rsidRDefault="00000000">
            <w:pPr>
              <w:jc w:val="right"/>
            </w:pPr>
            <w:r>
              <w:rPr>
                <w:sz w:val="20"/>
              </w:rPr>
              <w:t>200</w:t>
            </w:r>
          </w:p>
        </w:tc>
        <w:tc>
          <w:tcPr>
            <w:tcW w:w="1068" w:type="dxa"/>
          </w:tcPr>
          <w:p w14:paraId="7A552CA9" w14:textId="77777777" w:rsidR="0041793C" w:rsidRDefault="00000000">
            <w:pPr>
              <w:jc w:val="right"/>
            </w:pPr>
            <w:r>
              <w:rPr>
                <w:sz w:val="20"/>
              </w:rPr>
              <w:t>$40,000</w:t>
            </w:r>
          </w:p>
        </w:tc>
        <w:tc>
          <w:tcPr>
            <w:tcW w:w="1189" w:type="dxa"/>
          </w:tcPr>
          <w:p w14:paraId="309F4722" w14:textId="77777777" w:rsidR="0041793C" w:rsidRDefault="00000000">
            <w:r>
              <w:rPr>
                <w:sz w:val="20"/>
              </w:rPr>
              <w:t>Yes</w:t>
            </w:r>
          </w:p>
        </w:tc>
        <w:tc>
          <w:tcPr>
            <w:tcW w:w="2723" w:type="dxa"/>
          </w:tcPr>
          <w:p w14:paraId="6978A104" w14:textId="77777777" w:rsidR="0041793C" w:rsidRDefault="00000000">
            <w:r>
              <w:rPr>
                <w:sz w:val="20"/>
              </w:rPr>
              <w:t>Invasive Species Removal (Hunt and Peck)</w:t>
            </w:r>
          </w:p>
        </w:tc>
      </w:tr>
      <w:tr w:rsidR="0041793C" w14:paraId="226E7AED" w14:textId="77777777" w:rsidTr="00C45E82">
        <w:tc>
          <w:tcPr>
            <w:tcW w:w="3141" w:type="dxa"/>
          </w:tcPr>
          <w:p w14:paraId="6E71BE74" w14:textId="77777777" w:rsidR="0041793C" w:rsidRDefault="00000000">
            <w:r>
              <w:rPr>
                <w:sz w:val="20"/>
              </w:rPr>
              <w:t>Zumbro Bottoms Burn Units</w:t>
            </w:r>
          </w:p>
        </w:tc>
        <w:tc>
          <w:tcPr>
            <w:tcW w:w="1062" w:type="dxa"/>
          </w:tcPr>
          <w:p w14:paraId="1CA46952" w14:textId="77777777" w:rsidR="0041793C" w:rsidRDefault="00000000">
            <w:r>
              <w:rPr>
                <w:sz w:val="20"/>
              </w:rPr>
              <w:t>Wabasha</w:t>
            </w:r>
          </w:p>
        </w:tc>
        <w:tc>
          <w:tcPr>
            <w:tcW w:w="1102" w:type="dxa"/>
          </w:tcPr>
          <w:p w14:paraId="6A6927F5" w14:textId="77777777" w:rsidR="0041793C" w:rsidRDefault="00000000">
            <w:r>
              <w:rPr>
                <w:sz w:val="20"/>
              </w:rPr>
              <w:t>11011222</w:t>
            </w:r>
          </w:p>
        </w:tc>
        <w:tc>
          <w:tcPr>
            <w:tcW w:w="731" w:type="dxa"/>
          </w:tcPr>
          <w:p w14:paraId="5F2ED28B" w14:textId="77777777" w:rsidR="0041793C" w:rsidRDefault="00000000">
            <w:pPr>
              <w:jc w:val="right"/>
            </w:pPr>
            <w:r>
              <w:rPr>
                <w:sz w:val="20"/>
              </w:rPr>
              <w:t>700</w:t>
            </w:r>
          </w:p>
        </w:tc>
        <w:tc>
          <w:tcPr>
            <w:tcW w:w="1068" w:type="dxa"/>
          </w:tcPr>
          <w:p w14:paraId="225017F5" w14:textId="77777777" w:rsidR="0041793C" w:rsidRDefault="00000000">
            <w:pPr>
              <w:jc w:val="right"/>
            </w:pPr>
            <w:r>
              <w:rPr>
                <w:sz w:val="20"/>
              </w:rPr>
              <w:t>$10,000</w:t>
            </w:r>
          </w:p>
        </w:tc>
        <w:tc>
          <w:tcPr>
            <w:tcW w:w="1189" w:type="dxa"/>
          </w:tcPr>
          <w:p w14:paraId="75B3D656" w14:textId="77777777" w:rsidR="0041793C" w:rsidRDefault="00000000">
            <w:r>
              <w:rPr>
                <w:sz w:val="20"/>
              </w:rPr>
              <w:t>Yes</w:t>
            </w:r>
          </w:p>
        </w:tc>
        <w:tc>
          <w:tcPr>
            <w:tcW w:w="2723" w:type="dxa"/>
          </w:tcPr>
          <w:p w14:paraId="0F329443" w14:textId="77777777" w:rsidR="0041793C" w:rsidRDefault="00000000">
            <w:r>
              <w:rPr>
                <w:sz w:val="20"/>
              </w:rPr>
              <w:t>Burn Unit Prep</w:t>
            </w:r>
          </w:p>
        </w:tc>
      </w:tr>
      <w:tr w:rsidR="0041793C" w14:paraId="05A57BAC" w14:textId="77777777" w:rsidTr="00C45E82">
        <w:tc>
          <w:tcPr>
            <w:tcW w:w="3141" w:type="dxa"/>
          </w:tcPr>
          <w:p w14:paraId="036E8C80" w14:textId="77777777" w:rsidR="0041793C" w:rsidRDefault="00000000">
            <w:r>
              <w:rPr>
                <w:sz w:val="20"/>
              </w:rPr>
              <w:t>Bronk North Burn Units</w:t>
            </w:r>
          </w:p>
        </w:tc>
        <w:tc>
          <w:tcPr>
            <w:tcW w:w="1062" w:type="dxa"/>
          </w:tcPr>
          <w:p w14:paraId="4310B908" w14:textId="77777777" w:rsidR="0041793C" w:rsidRDefault="00000000">
            <w:r>
              <w:rPr>
                <w:sz w:val="20"/>
              </w:rPr>
              <w:t>Winona</w:t>
            </w:r>
          </w:p>
        </w:tc>
        <w:tc>
          <w:tcPr>
            <w:tcW w:w="1102" w:type="dxa"/>
          </w:tcPr>
          <w:p w14:paraId="73973A06" w14:textId="77777777" w:rsidR="0041793C" w:rsidRDefault="00000000">
            <w:r>
              <w:rPr>
                <w:sz w:val="20"/>
              </w:rPr>
              <w:t>10708214</w:t>
            </w:r>
          </w:p>
        </w:tc>
        <w:tc>
          <w:tcPr>
            <w:tcW w:w="731" w:type="dxa"/>
          </w:tcPr>
          <w:p w14:paraId="0B99FB62" w14:textId="77777777" w:rsidR="0041793C" w:rsidRDefault="00000000">
            <w:pPr>
              <w:jc w:val="right"/>
            </w:pPr>
            <w:r>
              <w:rPr>
                <w:sz w:val="20"/>
              </w:rPr>
              <w:t>700</w:t>
            </w:r>
          </w:p>
        </w:tc>
        <w:tc>
          <w:tcPr>
            <w:tcW w:w="1068" w:type="dxa"/>
          </w:tcPr>
          <w:p w14:paraId="2D4D942D" w14:textId="77777777" w:rsidR="0041793C" w:rsidRDefault="00000000">
            <w:pPr>
              <w:jc w:val="right"/>
            </w:pPr>
            <w:r>
              <w:rPr>
                <w:sz w:val="20"/>
              </w:rPr>
              <w:t>$80,000</w:t>
            </w:r>
          </w:p>
        </w:tc>
        <w:tc>
          <w:tcPr>
            <w:tcW w:w="1189" w:type="dxa"/>
          </w:tcPr>
          <w:p w14:paraId="143A5752" w14:textId="77777777" w:rsidR="0041793C" w:rsidRDefault="00000000">
            <w:r>
              <w:rPr>
                <w:sz w:val="20"/>
              </w:rPr>
              <w:t>Yes</w:t>
            </w:r>
          </w:p>
        </w:tc>
        <w:tc>
          <w:tcPr>
            <w:tcW w:w="2723" w:type="dxa"/>
          </w:tcPr>
          <w:p w14:paraId="1D349785" w14:textId="77777777" w:rsidR="0041793C" w:rsidRDefault="00000000">
            <w:r>
              <w:rPr>
                <w:sz w:val="20"/>
              </w:rPr>
              <w:t>Burn Unit Prep, invasive species control + TSI</w:t>
            </w:r>
          </w:p>
        </w:tc>
      </w:tr>
      <w:tr w:rsidR="0041793C" w14:paraId="14D17B05" w14:textId="77777777" w:rsidTr="00C45E82">
        <w:tc>
          <w:tcPr>
            <w:tcW w:w="3141" w:type="dxa"/>
          </w:tcPr>
          <w:p w14:paraId="38862B5C" w14:textId="77777777" w:rsidR="0041793C" w:rsidRDefault="00000000">
            <w:r>
              <w:rPr>
                <w:sz w:val="20"/>
              </w:rPr>
              <w:t>Burnt Oaks Savanna</w:t>
            </w:r>
          </w:p>
        </w:tc>
        <w:tc>
          <w:tcPr>
            <w:tcW w:w="1062" w:type="dxa"/>
          </w:tcPr>
          <w:p w14:paraId="0E3A32E7" w14:textId="77777777" w:rsidR="0041793C" w:rsidRDefault="00000000">
            <w:r>
              <w:rPr>
                <w:sz w:val="20"/>
              </w:rPr>
              <w:t>Winona</w:t>
            </w:r>
          </w:p>
        </w:tc>
        <w:tc>
          <w:tcPr>
            <w:tcW w:w="1102" w:type="dxa"/>
          </w:tcPr>
          <w:p w14:paraId="69BF9085" w14:textId="77777777" w:rsidR="0041793C" w:rsidRDefault="00000000">
            <w:r>
              <w:rPr>
                <w:sz w:val="20"/>
              </w:rPr>
              <w:t>10810214</w:t>
            </w:r>
          </w:p>
        </w:tc>
        <w:tc>
          <w:tcPr>
            <w:tcW w:w="731" w:type="dxa"/>
          </w:tcPr>
          <w:p w14:paraId="75183EE4" w14:textId="77777777" w:rsidR="0041793C" w:rsidRDefault="00000000">
            <w:pPr>
              <w:jc w:val="right"/>
            </w:pPr>
            <w:r>
              <w:rPr>
                <w:sz w:val="20"/>
              </w:rPr>
              <w:t>150</w:t>
            </w:r>
          </w:p>
        </w:tc>
        <w:tc>
          <w:tcPr>
            <w:tcW w:w="1068" w:type="dxa"/>
          </w:tcPr>
          <w:p w14:paraId="3E31A558" w14:textId="77777777" w:rsidR="0041793C" w:rsidRDefault="00000000">
            <w:pPr>
              <w:jc w:val="right"/>
            </w:pPr>
            <w:r>
              <w:rPr>
                <w:sz w:val="20"/>
              </w:rPr>
              <w:t>$25,000</w:t>
            </w:r>
          </w:p>
        </w:tc>
        <w:tc>
          <w:tcPr>
            <w:tcW w:w="1189" w:type="dxa"/>
          </w:tcPr>
          <w:p w14:paraId="11A0E5D5" w14:textId="77777777" w:rsidR="0041793C" w:rsidRDefault="00000000">
            <w:r>
              <w:rPr>
                <w:sz w:val="20"/>
              </w:rPr>
              <w:t>Yes</w:t>
            </w:r>
          </w:p>
        </w:tc>
        <w:tc>
          <w:tcPr>
            <w:tcW w:w="2723" w:type="dxa"/>
          </w:tcPr>
          <w:p w14:paraId="649DCD15" w14:textId="77777777" w:rsidR="0041793C" w:rsidRDefault="00000000">
            <w:r>
              <w:rPr>
                <w:sz w:val="20"/>
              </w:rPr>
              <w:t>Invasive Species Removal and Seeding/Planting</w:t>
            </w:r>
          </w:p>
        </w:tc>
      </w:tr>
      <w:tr w:rsidR="0041793C" w14:paraId="697E2CF6" w14:textId="77777777" w:rsidTr="00C45E82">
        <w:tc>
          <w:tcPr>
            <w:tcW w:w="3141" w:type="dxa"/>
          </w:tcPr>
          <w:p w14:paraId="436920DE" w14:textId="77777777" w:rsidR="0041793C" w:rsidRDefault="00000000">
            <w:r>
              <w:rPr>
                <w:sz w:val="20"/>
              </w:rPr>
              <w:t>HCVF - Cuthrell Valley</w:t>
            </w:r>
          </w:p>
        </w:tc>
        <w:tc>
          <w:tcPr>
            <w:tcW w:w="1062" w:type="dxa"/>
          </w:tcPr>
          <w:p w14:paraId="331ECB60" w14:textId="77777777" w:rsidR="0041793C" w:rsidRDefault="00000000">
            <w:r>
              <w:rPr>
                <w:sz w:val="20"/>
              </w:rPr>
              <w:t>Winona</w:t>
            </w:r>
          </w:p>
        </w:tc>
        <w:tc>
          <w:tcPr>
            <w:tcW w:w="1102" w:type="dxa"/>
          </w:tcPr>
          <w:p w14:paraId="3F6CFCD7" w14:textId="77777777" w:rsidR="0041793C" w:rsidRDefault="00000000">
            <w:r>
              <w:rPr>
                <w:sz w:val="20"/>
              </w:rPr>
              <w:t>10810223</w:t>
            </w:r>
          </w:p>
        </w:tc>
        <w:tc>
          <w:tcPr>
            <w:tcW w:w="731" w:type="dxa"/>
          </w:tcPr>
          <w:p w14:paraId="532C8B36" w14:textId="77777777" w:rsidR="0041793C" w:rsidRDefault="00000000">
            <w:pPr>
              <w:jc w:val="right"/>
            </w:pPr>
            <w:r>
              <w:rPr>
                <w:sz w:val="20"/>
              </w:rPr>
              <w:t>150</w:t>
            </w:r>
          </w:p>
        </w:tc>
        <w:tc>
          <w:tcPr>
            <w:tcW w:w="1068" w:type="dxa"/>
          </w:tcPr>
          <w:p w14:paraId="6EE57EEA" w14:textId="77777777" w:rsidR="0041793C" w:rsidRDefault="00000000">
            <w:pPr>
              <w:jc w:val="right"/>
            </w:pPr>
            <w:r>
              <w:rPr>
                <w:sz w:val="20"/>
              </w:rPr>
              <w:t>$150,000</w:t>
            </w:r>
          </w:p>
        </w:tc>
        <w:tc>
          <w:tcPr>
            <w:tcW w:w="1189" w:type="dxa"/>
          </w:tcPr>
          <w:p w14:paraId="7542D137" w14:textId="77777777" w:rsidR="0041793C" w:rsidRDefault="00000000">
            <w:r>
              <w:rPr>
                <w:sz w:val="20"/>
              </w:rPr>
              <w:t>Yes</w:t>
            </w:r>
          </w:p>
        </w:tc>
        <w:tc>
          <w:tcPr>
            <w:tcW w:w="2723" w:type="dxa"/>
          </w:tcPr>
          <w:p w14:paraId="1F610EB6" w14:textId="77777777" w:rsidR="0041793C" w:rsidRDefault="00000000">
            <w:r>
              <w:rPr>
                <w:sz w:val="20"/>
              </w:rPr>
              <w:t>Invasive Species Removal and Structural Treatment</w:t>
            </w:r>
          </w:p>
        </w:tc>
      </w:tr>
      <w:tr w:rsidR="0041793C" w14:paraId="4592B3C4" w14:textId="77777777" w:rsidTr="00C45E82">
        <w:tc>
          <w:tcPr>
            <w:tcW w:w="3141" w:type="dxa"/>
          </w:tcPr>
          <w:p w14:paraId="288FD932" w14:textId="77777777" w:rsidR="0041793C" w:rsidRDefault="00000000">
            <w:r>
              <w:rPr>
                <w:sz w:val="20"/>
              </w:rPr>
              <w:t>HCVF - Historic Valley</w:t>
            </w:r>
          </w:p>
        </w:tc>
        <w:tc>
          <w:tcPr>
            <w:tcW w:w="1062" w:type="dxa"/>
          </w:tcPr>
          <w:p w14:paraId="318C285C" w14:textId="77777777" w:rsidR="0041793C" w:rsidRDefault="00000000">
            <w:r>
              <w:rPr>
                <w:sz w:val="20"/>
              </w:rPr>
              <w:t>Winona</w:t>
            </w:r>
          </w:p>
        </w:tc>
        <w:tc>
          <w:tcPr>
            <w:tcW w:w="1102" w:type="dxa"/>
          </w:tcPr>
          <w:p w14:paraId="68F5190D" w14:textId="77777777" w:rsidR="0041793C" w:rsidRDefault="00000000">
            <w:r>
              <w:rPr>
                <w:sz w:val="20"/>
              </w:rPr>
              <w:t>10810223</w:t>
            </w:r>
          </w:p>
        </w:tc>
        <w:tc>
          <w:tcPr>
            <w:tcW w:w="731" w:type="dxa"/>
          </w:tcPr>
          <w:p w14:paraId="1DCEFA71" w14:textId="77777777" w:rsidR="0041793C" w:rsidRDefault="00000000">
            <w:pPr>
              <w:jc w:val="right"/>
            </w:pPr>
            <w:r>
              <w:rPr>
                <w:sz w:val="20"/>
              </w:rPr>
              <w:t>50</w:t>
            </w:r>
          </w:p>
        </w:tc>
        <w:tc>
          <w:tcPr>
            <w:tcW w:w="1068" w:type="dxa"/>
          </w:tcPr>
          <w:p w14:paraId="286A780D" w14:textId="77777777" w:rsidR="0041793C" w:rsidRDefault="00000000">
            <w:pPr>
              <w:jc w:val="right"/>
            </w:pPr>
            <w:r>
              <w:rPr>
                <w:sz w:val="20"/>
              </w:rPr>
              <w:t>$10,000</w:t>
            </w:r>
          </w:p>
        </w:tc>
        <w:tc>
          <w:tcPr>
            <w:tcW w:w="1189" w:type="dxa"/>
          </w:tcPr>
          <w:p w14:paraId="178C4AA4" w14:textId="77777777" w:rsidR="0041793C" w:rsidRDefault="00000000">
            <w:r>
              <w:rPr>
                <w:sz w:val="20"/>
              </w:rPr>
              <w:t>Yes</w:t>
            </w:r>
          </w:p>
        </w:tc>
        <w:tc>
          <w:tcPr>
            <w:tcW w:w="2723" w:type="dxa"/>
          </w:tcPr>
          <w:p w14:paraId="7C1826BA" w14:textId="77777777" w:rsidR="0041793C" w:rsidRDefault="00000000">
            <w:r>
              <w:rPr>
                <w:sz w:val="20"/>
              </w:rPr>
              <w:t>Invasive Species Removal and Seeding/Planting</w:t>
            </w:r>
          </w:p>
        </w:tc>
      </w:tr>
      <w:tr w:rsidR="0041793C" w14:paraId="3DD69AC6" w14:textId="77777777" w:rsidTr="00C45E82">
        <w:tc>
          <w:tcPr>
            <w:tcW w:w="3141" w:type="dxa"/>
          </w:tcPr>
          <w:p w14:paraId="28074C55" w14:textId="77777777" w:rsidR="0041793C" w:rsidRDefault="00000000">
            <w:r>
              <w:rPr>
                <w:sz w:val="20"/>
              </w:rPr>
              <w:t>HCVF - Lupine Valley Savanna</w:t>
            </w:r>
          </w:p>
        </w:tc>
        <w:tc>
          <w:tcPr>
            <w:tcW w:w="1062" w:type="dxa"/>
          </w:tcPr>
          <w:p w14:paraId="3B082276" w14:textId="77777777" w:rsidR="0041793C" w:rsidRDefault="00000000">
            <w:r>
              <w:rPr>
                <w:sz w:val="20"/>
              </w:rPr>
              <w:t>Winona</w:t>
            </w:r>
          </w:p>
        </w:tc>
        <w:tc>
          <w:tcPr>
            <w:tcW w:w="1102" w:type="dxa"/>
          </w:tcPr>
          <w:p w14:paraId="421ECA94" w14:textId="77777777" w:rsidR="0041793C" w:rsidRDefault="00000000">
            <w:r>
              <w:rPr>
                <w:sz w:val="20"/>
              </w:rPr>
              <w:t>10810201</w:t>
            </w:r>
          </w:p>
        </w:tc>
        <w:tc>
          <w:tcPr>
            <w:tcW w:w="731" w:type="dxa"/>
          </w:tcPr>
          <w:p w14:paraId="324E7512" w14:textId="77777777" w:rsidR="0041793C" w:rsidRDefault="00000000">
            <w:pPr>
              <w:jc w:val="right"/>
            </w:pPr>
            <w:r>
              <w:rPr>
                <w:sz w:val="20"/>
              </w:rPr>
              <w:t>150</w:t>
            </w:r>
          </w:p>
        </w:tc>
        <w:tc>
          <w:tcPr>
            <w:tcW w:w="1068" w:type="dxa"/>
          </w:tcPr>
          <w:p w14:paraId="06EDFD33" w14:textId="77777777" w:rsidR="0041793C" w:rsidRDefault="00000000">
            <w:pPr>
              <w:jc w:val="right"/>
            </w:pPr>
            <w:r>
              <w:rPr>
                <w:sz w:val="20"/>
              </w:rPr>
              <w:t>$50,000</w:t>
            </w:r>
          </w:p>
        </w:tc>
        <w:tc>
          <w:tcPr>
            <w:tcW w:w="1189" w:type="dxa"/>
          </w:tcPr>
          <w:p w14:paraId="73172FD7" w14:textId="77777777" w:rsidR="0041793C" w:rsidRDefault="00000000">
            <w:r>
              <w:rPr>
                <w:sz w:val="20"/>
              </w:rPr>
              <w:t>Yes</w:t>
            </w:r>
          </w:p>
        </w:tc>
        <w:tc>
          <w:tcPr>
            <w:tcW w:w="2723" w:type="dxa"/>
          </w:tcPr>
          <w:p w14:paraId="5B9352A6" w14:textId="77777777" w:rsidR="0041793C" w:rsidRDefault="00000000">
            <w:r>
              <w:rPr>
                <w:sz w:val="20"/>
              </w:rPr>
              <w:t>Invasive Species Removal and Seeding/Planting</w:t>
            </w:r>
          </w:p>
        </w:tc>
      </w:tr>
      <w:tr w:rsidR="0041793C" w14:paraId="434D718B" w14:textId="77777777" w:rsidTr="00C45E82">
        <w:tc>
          <w:tcPr>
            <w:tcW w:w="3141" w:type="dxa"/>
          </w:tcPr>
          <w:p w14:paraId="6CFC6A0E" w14:textId="77777777" w:rsidR="0041793C" w:rsidRDefault="00000000">
            <w:r>
              <w:rPr>
                <w:sz w:val="20"/>
              </w:rPr>
              <w:t>HCVF - South Fork</w:t>
            </w:r>
          </w:p>
        </w:tc>
        <w:tc>
          <w:tcPr>
            <w:tcW w:w="1062" w:type="dxa"/>
          </w:tcPr>
          <w:p w14:paraId="2A7D89E8" w14:textId="77777777" w:rsidR="0041793C" w:rsidRDefault="00000000">
            <w:r>
              <w:rPr>
                <w:sz w:val="20"/>
              </w:rPr>
              <w:t>Winona</w:t>
            </w:r>
          </w:p>
        </w:tc>
        <w:tc>
          <w:tcPr>
            <w:tcW w:w="1102" w:type="dxa"/>
          </w:tcPr>
          <w:p w14:paraId="2D2055A2" w14:textId="77777777" w:rsidR="0041793C" w:rsidRDefault="00000000">
            <w:r>
              <w:rPr>
                <w:sz w:val="20"/>
              </w:rPr>
              <w:t>10710236</w:t>
            </w:r>
          </w:p>
        </w:tc>
        <w:tc>
          <w:tcPr>
            <w:tcW w:w="731" w:type="dxa"/>
          </w:tcPr>
          <w:p w14:paraId="4C820536" w14:textId="77777777" w:rsidR="0041793C" w:rsidRDefault="00000000">
            <w:pPr>
              <w:jc w:val="right"/>
            </w:pPr>
            <w:r>
              <w:rPr>
                <w:sz w:val="20"/>
              </w:rPr>
              <w:t>50</w:t>
            </w:r>
          </w:p>
        </w:tc>
        <w:tc>
          <w:tcPr>
            <w:tcW w:w="1068" w:type="dxa"/>
          </w:tcPr>
          <w:p w14:paraId="330ECEE5" w14:textId="77777777" w:rsidR="0041793C" w:rsidRDefault="00000000">
            <w:pPr>
              <w:jc w:val="right"/>
            </w:pPr>
            <w:r>
              <w:rPr>
                <w:sz w:val="20"/>
              </w:rPr>
              <w:t>$15,000</w:t>
            </w:r>
          </w:p>
        </w:tc>
        <w:tc>
          <w:tcPr>
            <w:tcW w:w="1189" w:type="dxa"/>
          </w:tcPr>
          <w:p w14:paraId="5A23FEB5" w14:textId="77777777" w:rsidR="0041793C" w:rsidRDefault="00000000">
            <w:r>
              <w:rPr>
                <w:sz w:val="20"/>
              </w:rPr>
              <w:t>Yes</w:t>
            </w:r>
          </w:p>
        </w:tc>
        <w:tc>
          <w:tcPr>
            <w:tcW w:w="2723" w:type="dxa"/>
          </w:tcPr>
          <w:p w14:paraId="31EF4597" w14:textId="77777777" w:rsidR="0041793C" w:rsidRDefault="00000000">
            <w:r>
              <w:rPr>
                <w:sz w:val="20"/>
              </w:rPr>
              <w:t>Invasive Species Removal to buffer Algific Talus Slope</w:t>
            </w:r>
          </w:p>
        </w:tc>
      </w:tr>
      <w:tr w:rsidR="0041793C" w14:paraId="17EA87EE" w14:textId="77777777" w:rsidTr="00C45E82">
        <w:tc>
          <w:tcPr>
            <w:tcW w:w="3141" w:type="dxa"/>
          </w:tcPr>
          <w:p w14:paraId="0D09CA79" w14:textId="77777777" w:rsidR="0041793C" w:rsidRDefault="00000000">
            <w:r>
              <w:rPr>
                <w:sz w:val="20"/>
              </w:rPr>
              <w:t>Hwy 26 Bluff</w:t>
            </w:r>
          </w:p>
        </w:tc>
        <w:tc>
          <w:tcPr>
            <w:tcW w:w="1062" w:type="dxa"/>
          </w:tcPr>
          <w:p w14:paraId="4BA949CA" w14:textId="77777777" w:rsidR="0041793C" w:rsidRDefault="00000000">
            <w:r>
              <w:rPr>
                <w:sz w:val="20"/>
              </w:rPr>
              <w:t>Winona</w:t>
            </w:r>
          </w:p>
        </w:tc>
        <w:tc>
          <w:tcPr>
            <w:tcW w:w="1102" w:type="dxa"/>
          </w:tcPr>
          <w:p w14:paraId="3880AF50" w14:textId="77777777" w:rsidR="0041793C" w:rsidRDefault="00000000">
            <w:r>
              <w:rPr>
                <w:sz w:val="20"/>
              </w:rPr>
              <w:t>10710211</w:t>
            </w:r>
          </w:p>
        </w:tc>
        <w:tc>
          <w:tcPr>
            <w:tcW w:w="731" w:type="dxa"/>
          </w:tcPr>
          <w:p w14:paraId="3BD25D3D" w14:textId="77777777" w:rsidR="0041793C" w:rsidRDefault="00000000">
            <w:pPr>
              <w:jc w:val="right"/>
            </w:pPr>
            <w:r>
              <w:rPr>
                <w:sz w:val="20"/>
              </w:rPr>
              <w:t>50</w:t>
            </w:r>
          </w:p>
        </w:tc>
        <w:tc>
          <w:tcPr>
            <w:tcW w:w="1068" w:type="dxa"/>
          </w:tcPr>
          <w:p w14:paraId="104FCA73" w14:textId="77777777" w:rsidR="0041793C" w:rsidRDefault="00000000">
            <w:pPr>
              <w:jc w:val="right"/>
            </w:pPr>
            <w:r>
              <w:rPr>
                <w:sz w:val="20"/>
              </w:rPr>
              <w:t>$10,000</w:t>
            </w:r>
          </w:p>
        </w:tc>
        <w:tc>
          <w:tcPr>
            <w:tcW w:w="1189" w:type="dxa"/>
          </w:tcPr>
          <w:p w14:paraId="601656B9" w14:textId="77777777" w:rsidR="0041793C" w:rsidRDefault="00000000">
            <w:r>
              <w:rPr>
                <w:sz w:val="20"/>
              </w:rPr>
              <w:t>Yes</w:t>
            </w:r>
          </w:p>
        </w:tc>
        <w:tc>
          <w:tcPr>
            <w:tcW w:w="2723" w:type="dxa"/>
          </w:tcPr>
          <w:p w14:paraId="5409D2D8" w14:textId="77777777" w:rsidR="0041793C" w:rsidRDefault="00000000">
            <w:r>
              <w:rPr>
                <w:sz w:val="20"/>
              </w:rPr>
              <w:t>Invasive Species Removal and Seeding/Planting</w:t>
            </w:r>
          </w:p>
        </w:tc>
      </w:tr>
      <w:tr w:rsidR="0041793C" w14:paraId="5827B2F2" w14:textId="77777777" w:rsidTr="00C45E82">
        <w:tc>
          <w:tcPr>
            <w:tcW w:w="3141" w:type="dxa"/>
          </w:tcPr>
          <w:p w14:paraId="1B6D78AD" w14:textId="77777777" w:rsidR="0041793C" w:rsidRDefault="00000000">
            <w:r>
              <w:rPr>
                <w:sz w:val="20"/>
              </w:rPr>
              <w:t>LaMoille West Burn Units</w:t>
            </w:r>
          </w:p>
        </w:tc>
        <w:tc>
          <w:tcPr>
            <w:tcW w:w="1062" w:type="dxa"/>
          </w:tcPr>
          <w:p w14:paraId="51BB35B3" w14:textId="77777777" w:rsidR="0041793C" w:rsidRDefault="00000000">
            <w:r>
              <w:rPr>
                <w:sz w:val="20"/>
              </w:rPr>
              <w:t>Winona</w:t>
            </w:r>
          </w:p>
        </w:tc>
        <w:tc>
          <w:tcPr>
            <w:tcW w:w="1102" w:type="dxa"/>
          </w:tcPr>
          <w:p w14:paraId="1607FE5A" w14:textId="77777777" w:rsidR="0041793C" w:rsidRDefault="00000000">
            <w:r>
              <w:rPr>
                <w:sz w:val="20"/>
              </w:rPr>
              <w:t>10606212</w:t>
            </w:r>
          </w:p>
        </w:tc>
        <w:tc>
          <w:tcPr>
            <w:tcW w:w="731" w:type="dxa"/>
          </w:tcPr>
          <w:p w14:paraId="4BB592DE" w14:textId="77777777" w:rsidR="0041793C" w:rsidRDefault="00000000">
            <w:pPr>
              <w:jc w:val="right"/>
            </w:pPr>
            <w:r>
              <w:rPr>
                <w:sz w:val="20"/>
              </w:rPr>
              <w:t>500</w:t>
            </w:r>
          </w:p>
        </w:tc>
        <w:tc>
          <w:tcPr>
            <w:tcW w:w="1068" w:type="dxa"/>
          </w:tcPr>
          <w:p w14:paraId="0FD03621" w14:textId="77777777" w:rsidR="0041793C" w:rsidRDefault="00000000">
            <w:pPr>
              <w:jc w:val="right"/>
            </w:pPr>
            <w:r>
              <w:rPr>
                <w:sz w:val="20"/>
              </w:rPr>
              <w:t>$8,000</w:t>
            </w:r>
          </w:p>
        </w:tc>
        <w:tc>
          <w:tcPr>
            <w:tcW w:w="1189" w:type="dxa"/>
          </w:tcPr>
          <w:p w14:paraId="41B93D8B" w14:textId="77777777" w:rsidR="0041793C" w:rsidRDefault="00000000">
            <w:r>
              <w:rPr>
                <w:sz w:val="20"/>
              </w:rPr>
              <w:t>Yes</w:t>
            </w:r>
          </w:p>
        </w:tc>
        <w:tc>
          <w:tcPr>
            <w:tcW w:w="2723" w:type="dxa"/>
          </w:tcPr>
          <w:p w14:paraId="7A7AE81E" w14:textId="77777777" w:rsidR="0041793C" w:rsidRDefault="00000000">
            <w:r>
              <w:rPr>
                <w:sz w:val="20"/>
              </w:rPr>
              <w:t>Burn Unit Prep and bluff prairie enhancement</w:t>
            </w:r>
          </w:p>
        </w:tc>
      </w:tr>
      <w:tr w:rsidR="0041793C" w14:paraId="4998CE15" w14:textId="77777777" w:rsidTr="00C45E82">
        <w:tc>
          <w:tcPr>
            <w:tcW w:w="3141" w:type="dxa"/>
          </w:tcPr>
          <w:p w14:paraId="0608C50F" w14:textId="77777777" w:rsidR="0041793C" w:rsidRDefault="00000000">
            <w:r>
              <w:rPr>
                <w:sz w:val="20"/>
              </w:rPr>
              <w:t>Marnach Valley Bluff</w:t>
            </w:r>
          </w:p>
        </w:tc>
        <w:tc>
          <w:tcPr>
            <w:tcW w:w="1062" w:type="dxa"/>
          </w:tcPr>
          <w:p w14:paraId="197C8D72" w14:textId="77777777" w:rsidR="0041793C" w:rsidRDefault="00000000">
            <w:r>
              <w:rPr>
                <w:sz w:val="20"/>
              </w:rPr>
              <w:t>Winona</w:t>
            </w:r>
          </w:p>
        </w:tc>
        <w:tc>
          <w:tcPr>
            <w:tcW w:w="1102" w:type="dxa"/>
          </w:tcPr>
          <w:p w14:paraId="5A4AFC58" w14:textId="77777777" w:rsidR="0041793C" w:rsidRDefault="00000000">
            <w:r>
              <w:rPr>
                <w:sz w:val="20"/>
              </w:rPr>
              <w:t>10810228</w:t>
            </w:r>
          </w:p>
        </w:tc>
        <w:tc>
          <w:tcPr>
            <w:tcW w:w="731" w:type="dxa"/>
          </w:tcPr>
          <w:p w14:paraId="09BFA313" w14:textId="77777777" w:rsidR="0041793C" w:rsidRDefault="00000000">
            <w:pPr>
              <w:jc w:val="right"/>
            </w:pPr>
            <w:r>
              <w:rPr>
                <w:sz w:val="20"/>
              </w:rPr>
              <w:t>25</w:t>
            </w:r>
          </w:p>
        </w:tc>
        <w:tc>
          <w:tcPr>
            <w:tcW w:w="1068" w:type="dxa"/>
          </w:tcPr>
          <w:p w14:paraId="17DFC0FC" w14:textId="77777777" w:rsidR="0041793C" w:rsidRDefault="00000000">
            <w:pPr>
              <w:jc w:val="right"/>
            </w:pPr>
            <w:r>
              <w:rPr>
                <w:sz w:val="20"/>
              </w:rPr>
              <w:t>$15,000</w:t>
            </w:r>
          </w:p>
        </w:tc>
        <w:tc>
          <w:tcPr>
            <w:tcW w:w="1189" w:type="dxa"/>
          </w:tcPr>
          <w:p w14:paraId="7DFB360C" w14:textId="77777777" w:rsidR="0041793C" w:rsidRDefault="00000000">
            <w:r>
              <w:rPr>
                <w:sz w:val="20"/>
              </w:rPr>
              <w:t>Yes</w:t>
            </w:r>
          </w:p>
        </w:tc>
        <w:tc>
          <w:tcPr>
            <w:tcW w:w="2723" w:type="dxa"/>
          </w:tcPr>
          <w:p w14:paraId="29555489" w14:textId="77777777" w:rsidR="0041793C" w:rsidRDefault="00000000">
            <w:r>
              <w:rPr>
                <w:sz w:val="20"/>
              </w:rPr>
              <w:t>Structural Treatment and Seeding/Planting</w:t>
            </w:r>
          </w:p>
        </w:tc>
      </w:tr>
      <w:tr w:rsidR="0041793C" w14:paraId="0E38EF05" w14:textId="77777777" w:rsidTr="00C45E82">
        <w:tc>
          <w:tcPr>
            <w:tcW w:w="3141" w:type="dxa"/>
          </w:tcPr>
          <w:p w14:paraId="0626CBF5" w14:textId="77777777" w:rsidR="0041793C" w:rsidRDefault="00000000">
            <w:r>
              <w:rPr>
                <w:sz w:val="20"/>
              </w:rPr>
              <w:t>Rollingstone (Speltz)</w:t>
            </w:r>
          </w:p>
        </w:tc>
        <w:tc>
          <w:tcPr>
            <w:tcW w:w="1062" w:type="dxa"/>
          </w:tcPr>
          <w:p w14:paraId="196B1EB1" w14:textId="77777777" w:rsidR="0041793C" w:rsidRDefault="00000000">
            <w:r>
              <w:rPr>
                <w:sz w:val="20"/>
              </w:rPr>
              <w:t>Winona</w:t>
            </w:r>
          </w:p>
        </w:tc>
        <w:tc>
          <w:tcPr>
            <w:tcW w:w="1102" w:type="dxa"/>
          </w:tcPr>
          <w:p w14:paraId="3D8537FB" w14:textId="77777777" w:rsidR="0041793C" w:rsidRDefault="00000000">
            <w:r>
              <w:rPr>
                <w:sz w:val="20"/>
              </w:rPr>
              <w:t>10808232</w:t>
            </w:r>
          </w:p>
        </w:tc>
        <w:tc>
          <w:tcPr>
            <w:tcW w:w="731" w:type="dxa"/>
          </w:tcPr>
          <w:p w14:paraId="3AC15D31" w14:textId="77777777" w:rsidR="0041793C" w:rsidRDefault="00000000">
            <w:pPr>
              <w:jc w:val="right"/>
            </w:pPr>
            <w:r>
              <w:rPr>
                <w:sz w:val="20"/>
              </w:rPr>
              <w:t>5</w:t>
            </w:r>
          </w:p>
        </w:tc>
        <w:tc>
          <w:tcPr>
            <w:tcW w:w="1068" w:type="dxa"/>
          </w:tcPr>
          <w:p w14:paraId="272105CE" w14:textId="77777777" w:rsidR="0041793C" w:rsidRDefault="00000000">
            <w:pPr>
              <w:jc w:val="right"/>
            </w:pPr>
            <w:r>
              <w:rPr>
                <w:sz w:val="20"/>
              </w:rPr>
              <w:t>$25,000</w:t>
            </w:r>
          </w:p>
        </w:tc>
        <w:tc>
          <w:tcPr>
            <w:tcW w:w="1189" w:type="dxa"/>
          </w:tcPr>
          <w:p w14:paraId="38E883FB" w14:textId="77777777" w:rsidR="0041793C" w:rsidRDefault="00000000">
            <w:r>
              <w:rPr>
                <w:sz w:val="20"/>
              </w:rPr>
              <w:t>Yes</w:t>
            </w:r>
          </w:p>
        </w:tc>
        <w:tc>
          <w:tcPr>
            <w:tcW w:w="2723" w:type="dxa"/>
          </w:tcPr>
          <w:p w14:paraId="4B1C0D59" w14:textId="77777777" w:rsidR="0041793C" w:rsidRDefault="00000000">
            <w:r>
              <w:rPr>
                <w:sz w:val="20"/>
              </w:rPr>
              <w:t>Bluff prairie enhancement</w:t>
            </w:r>
          </w:p>
        </w:tc>
      </w:tr>
      <w:tr w:rsidR="0041793C" w14:paraId="45E0585A" w14:textId="77777777" w:rsidTr="00C45E82">
        <w:tc>
          <w:tcPr>
            <w:tcW w:w="3141" w:type="dxa"/>
          </w:tcPr>
          <w:p w14:paraId="39364492" w14:textId="77777777" w:rsidR="0041793C" w:rsidRDefault="00000000">
            <w:r>
              <w:rPr>
                <w:sz w:val="20"/>
              </w:rPr>
              <w:t>ST Whitewater Beaver Creek</w:t>
            </w:r>
          </w:p>
        </w:tc>
        <w:tc>
          <w:tcPr>
            <w:tcW w:w="1062" w:type="dxa"/>
          </w:tcPr>
          <w:p w14:paraId="71F15FE4" w14:textId="77777777" w:rsidR="0041793C" w:rsidRDefault="00000000">
            <w:r>
              <w:rPr>
                <w:sz w:val="20"/>
              </w:rPr>
              <w:t>Winona</w:t>
            </w:r>
          </w:p>
        </w:tc>
        <w:tc>
          <w:tcPr>
            <w:tcW w:w="1102" w:type="dxa"/>
          </w:tcPr>
          <w:p w14:paraId="53F89946" w14:textId="77777777" w:rsidR="0041793C" w:rsidRDefault="00000000">
            <w:r>
              <w:rPr>
                <w:sz w:val="20"/>
              </w:rPr>
              <w:t>10810216</w:t>
            </w:r>
          </w:p>
        </w:tc>
        <w:tc>
          <w:tcPr>
            <w:tcW w:w="731" w:type="dxa"/>
          </w:tcPr>
          <w:p w14:paraId="031CFE8E" w14:textId="77777777" w:rsidR="0041793C" w:rsidRDefault="00000000">
            <w:pPr>
              <w:jc w:val="right"/>
            </w:pPr>
            <w:r>
              <w:rPr>
                <w:sz w:val="20"/>
              </w:rPr>
              <w:t>200</w:t>
            </w:r>
          </w:p>
        </w:tc>
        <w:tc>
          <w:tcPr>
            <w:tcW w:w="1068" w:type="dxa"/>
          </w:tcPr>
          <w:p w14:paraId="0A5E4530" w14:textId="77777777" w:rsidR="0041793C" w:rsidRDefault="00000000">
            <w:pPr>
              <w:jc w:val="right"/>
            </w:pPr>
            <w:r>
              <w:rPr>
                <w:sz w:val="20"/>
              </w:rPr>
              <w:t>$10,000</w:t>
            </w:r>
          </w:p>
        </w:tc>
        <w:tc>
          <w:tcPr>
            <w:tcW w:w="1189" w:type="dxa"/>
          </w:tcPr>
          <w:p w14:paraId="5D90ED5F" w14:textId="77777777" w:rsidR="0041793C" w:rsidRDefault="00000000">
            <w:r>
              <w:rPr>
                <w:sz w:val="20"/>
              </w:rPr>
              <w:t>Yes</w:t>
            </w:r>
          </w:p>
        </w:tc>
        <w:tc>
          <w:tcPr>
            <w:tcW w:w="2723" w:type="dxa"/>
          </w:tcPr>
          <w:p w14:paraId="1BEF496B" w14:textId="77777777" w:rsidR="0041793C" w:rsidRDefault="00000000">
            <w:r>
              <w:rPr>
                <w:sz w:val="20"/>
              </w:rPr>
              <w:t>Management unit in Whitewater WMA with mix of floodplain and upland forest and prairie</w:t>
            </w:r>
          </w:p>
        </w:tc>
      </w:tr>
      <w:tr w:rsidR="0041793C" w14:paraId="543060B3" w14:textId="77777777" w:rsidTr="00C45E82">
        <w:tc>
          <w:tcPr>
            <w:tcW w:w="3141" w:type="dxa"/>
          </w:tcPr>
          <w:p w14:paraId="4AAA3D4D" w14:textId="77777777" w:rsidR="0041793C" w:rsidRDefault="00000000">
            <w:r>
              <w:rPr>
                <w:sz w:val="20"/>
              </w:rPr>
              <w:t>ST Whitewater Callahans</w:t>
            </w:r>
          </w:p>
        </w:tc>
        <w:tc>
          <w:tcPr>
            <w:tcW w:w="1062" w:type="dxa"/>
          </w:tcPr>
          <w:p w14:paraId="7FFE8D2F" w14:textId="77777777" w:rsidR="0041793C" w:rsidRDefault="00000000">
            <w:r>
              <w:rPr>
                <w:sz w:val="20"/>
              </w:rPr>
              <w:t>Winona</w:t>
            </w:r>
          </w:p>
        </w:tc>
        <w:tc>
          <w:tcPr>
            <w:tcW w:w="1102" w:type="dxa"/>
          </w:tcPr>
          <w:p w14:paraId="637B3896" w14:textId="77777777" w:rsidR="0041793C" w:rsidRDefault="00000000">
            <w:r>
              <w:rPr>
                <w:sz w:val="20"/>
              </w:rPr>
              <w:t>10707219</w:t>
            </w:r>
          </w:p>
        </w:tc>
        <w:tc>
          <w:tcPr>
            <w:tcW w:w="731" w:type="dxa"/>
          </w:tcPr>
          <w:p w14:paraId="0936BDB8" w14:textId="77777777" w:rsidR="0041793C" w:rsidRDefault="00000000">
            <w:pPr>
              <w:jc w:val="right"/>
            </w:pPr>
            <w:r>
              <w:rPr>
                <w:sz w:val="20"/>
              </w:rPr>
              <w:t>100</w:t>
            </w:r>
          </w:p>
        </w:tc>
        <w:tc>
          <w:tcPr>
            <w:tcW w:w="1068" w:type="dxa"/>
          </w:tcPr>
          <w:p w14:paraId="1418EC8D" w14:textId="77777777" w:rsidR="0041793C" w:rsidRDefault="00000000">
            <w:pPr>
              <w:jc w:val="right"/>
            </w:pPr>
            <w:r>
              <w:rPr>
                <w:sz w:val="20"/>
              </w:rPr>
              <w:t>$10,000</w:t>
            </w:r>
          </w:p>
        </w:tc>
        <w:tc>
          <w:tcPr>
            <w:tcW w:w="1189" w:type="dxa"/>
          </w:tcPr>
          <w:p w14:paraId="1B379340" w14:textId="77777777" w:rsidR="0041793C" w:rsidRDefault="00000000">
            <w:r>
              <w:rPr>
                <w:sz w:val="20"/>
              </w:rPr>
              <w:t>Yes</w:t>
            </w:r>
          </w:p>
        </w:tc>
        <w:tc>
          <w:tcPr>
            <w:tcW w:w="2723" w:type="dxa"/>
          </w:tcPr>
          <w:p w14:paraId="3E18B04D" w14:textId="77777777" w:rsidR="0041793C" w:rsidRDefault="00000000">
            <w:r>
              <w:rPr>
                <w:sz w:val="20"/>
              </w:rPr>
              <w:t>Management unit in Whitewater WMA with mix of floodplain and upland forest and prairie</w:t>
            </w:r>
          </w:p>
        </w:tc>
      </w:tr>
      <w:tr w:rsidR="0041793C" w14:paraId="58E15F76" w14:textId="77777777" w:rsidTr="00C45E82">
        <w:tc>
          <w:tcPr>
            <w:tcW w:w="3141" w:type="dxa"/>
          </w:tcPr>
          <w:p w14:paraId="5EFA8DFD" w14:textId="77777777" w:rsidR="0041793C" w:rsidRDefault="00000000">
            <w:r>
              <w:rPr>
                <w:sz w:val="20"/>
              </w:rPr>
              <w:t>ST Whitewater Demonstration Farm</w:t>
            </w:r>
          </w:p>
        </w:tc>
        <w:tc>
          <w:tcPr>
            <w:tcW w:w="1062" w:type="dxa"/>
          </w:tcPr>
          <w:p w14:paraId="4D261061" w14:textId="77777777" w:rsidR="0041793C" w:rsidRDefault="00000000">
            <w:r>
              <w:rPr>
                <w:sz w:val="20"/>
              </w:rPr>
              <w:t>Winona</w:t>
            </w:r>
          </w:p>
        </w:tc>
        <w:tc>
          <w:tcPr>
            <w:tcW w:w="1102" w:type="dxa"/>
          </w:tcPr>
          <w:p w14:paraId="484F418A" w14:textId="77777777" w:rsidR="0041793C" w:rsidRDefault="00000000">
            <w:r>
              <w:rPr>
                <w:sz w:val="20"/>
              </w:rPr>
              <w:t>10710223</w:t>
            </w:r>
          </w:p>
        </w:tc>
        <w:tc>
          <w:tcPr>
            <w:tcW w:w="731" w:type="dxa"/>
          </w:tcPr>
          <w:p w14:paraId="23921EFB" w14:textId="77777777" w:rsidR="0041793C" w:rsidRDefault="00000000">
            <w:pPr>
              <w:jc w:val="right"/>
            </w:pPr>
            <w:r>
              <w:rPr>
                <w:sz w:val="20"/>
              </w:rPr>
              <w:t>100</w:t>
            </w:r>
          </w:p>
        </w:tc>
        <w:tc>
          <w:tcPr>
            <w:tcW w:w="1068" w:type="dxa"/>
          </w:tcPr>
          <w:p w14:paraId="37BB407A" w14:textId="77777777" w:rsidR="0041793C" w:rsidRDefault="00000000">
            <w:pPr>
              <w:jc w:val="right"/>
            </w:pPr>
            <w:r>
              <w:rPr>
                <w:sz w:val="20"/>
              </w:rPr>
              <w:t>$10,000</w:t>
            </w:r>
          </w:p>
        </w:tc>
        <w:tc>
          <w:tcPr>
            <w:tcW w:w="1189" w:type="dxa"/>
          </w:tcPr>
          <w:p w14:paraId="25A55220" w14:textId="77777777" w:rsidR="0041793C" w:rsidRDefault="00000000">
            <w:r>
              <w:rPr>
                <w:sz w:val="20"/>
              </w:rPr>
              <w:t>Yes</w:t>
            </w:r>
          </w:p>
        </w:tc>
        <w:tc>
          <w:tcPr>
            <w:tcW w:w="2723" w:type="dxa"/>
          </w:tcPr>
          <w:p w14:paraId="524C6C3E" w14:textId="77777777" w:rsidR="0041793C" w:rsidRDefault="00000000">
            <w:r>
              <w:rPr>
                <w:sz w:val="20"/>
              </w:rPr>
              <w:t>Management unit in Whitewater WMA with mix of floodplain and upland forest and prairie</w:t>
            </w:r>
          </w:p>
        </w:tc>
      </w:tr>
      <w:tr w:rsidR="0041793C" w14:paraId="1DC8DD8E" w14:textId="77777777" w:rsidTr="00C45E82">
        <w:tc>
          <w:tcPr>
            <w:tcW w:w="3141" w:type="dxa"/>
          </w:tcPr>
          <w:p w14:paraId="59182302" w14:textId="77777777" w:rsidR="0041793C" w:rsidRDefault="00000000">
            <w:r>
              <w:rPr>
                <w:sz w:val="20"/>
              </w:rPr>
              <w:t>ST Whitewater Fire Tower</w:t>
            </w:r>
          </w:p>
        </w:tc>
        <w:tc>
          <w:tcPr>
            <w:tcW w:w="1062" w:type="dxa"/>
          </w:tcPr>
          <w:p w14:paraId="0E03E835" w14:textId="77777777" w:rsidR="0041793C" w:rsidRDefault="00000000">
            <w:r>
              <w:rPr>
                <w:sz w:val="20"/>
              </w:rPr>
              <w:t>Winona</w:t>
            </w:r>
          </w:p>
        </w:tc>
        <w:tc>
          <w:tcPr>
            <w:tcW w:w="1102" w:type="dxa"/>
          </w:tcPr>
          <w:p w14:paraId="46F002FC" w14:textId="77777777" w:rsidR="0041793C" w:rsidRDefault="00000000">
            <w:r>
              <w:rPr>
                <w:sz w:val="20"/>
              </w:rPr>
              <w:t>10710210</w:t>
            </w:r>
          </w:p>
        </w:tc>
        <w:tc>
          <w:tcPr>
            <w:tcW w:w="731" w:type="dxa"/>
          </w:tcPr>
          <w:p w14:paraId="00AF4D33" w14:textId="77777777" w:rsidR="0041793C" w:rsidRDefault="00000000">
            <w:pPr>
              <w:jc w:val="right"/>
            </w:pPr>
            <w:r>
              <w:rPr>
                <w:sz w:val="20"/>
              </w:rPr>
              <w:t>200</w:t>
            </w:r>
          </w:p>
        </w:tc>
        <w:tc>
          <w:tcPr>
            <w:tcW w:w="1068" w:type="dxa"/>
          </w:tcPr>
          <w:p w14:paraId="60315439" w14:textId="77777777" w:rsidR="0041793C" w:rsidRDefault="00000000">
            <w:pPr>
              <w:jc w:val="right"/>
            </w:pPr>
            <w:r>
              <w:rPr>
                <w:sz w:val="20"/>
              </w:rPr>
              <w:t>$10,000</w:t>
            </w:r>
          </w:p>
        </w:tc>
        <w:tc>
          <w:tcPr>
            <w:tcW w:w="1189" w:type="dxa"/>
          </w:tcPr>
          <w:p w14:paraId="5F78FF79" w14:textId="77777777" w:rsidR="0041793C" w:rsidRDefault="00000000">
            <w:r>
              <w:rPr>
                <w:sz w:val="20"/>
              </w:rPr>
              <w:t>Yes</w:t>
            </w:r>
          </w:p>
        </w:tc>
        <w:tc>
          <w:tcPr>
            <w:tcW w:w="2723" w:type="dxa"/>
          </w:tcPr>
          <w:p w14:paraId="3FEDB86C" w14:textId="77777777" w:rsidR="0041793C" w:rsidRDefault="00000000">
            <w:r>
              <w:rPr>
                <w:sz w:val="20"/>
              </w:rPr>
              <w:t>Management unit in Whitewater WMA with mix of floodplain and upland forest and prairie</w:t>
            </w:r>
          </w:p>
        </w:tc>
      </w:tr>
      <w:tr w:rsidR="0041793C" w14:paraId="3CFD100C" w14:textId="77777777" w:rsidTr="00C45E82">
        <w:tc>
          <w:tcPr>
            <w:tcW w:w="3141" w:type="dxa"/>
          </w:tcPr>
          <w:p w14:paraId="3DE84DA7" w14:textId="77777777" w:rsidR="0041793C" w:rsidRDefault="00000000">
            <w:r>
              <w:rPr>
                <w:sz w:val="20"/>
              </w:rPr>
              <w:t>ST Whitewater Glendale Hollow</w:t>
            </w:r>
          </w:p>
        </w:tc>
        <w:tc>
          <w:tcPr>
            <w:tcW w:w="1062" w:type="dxa"/>
          </w:tcPr>
          <w:p w14:paraId="13F7DAEF" w14:textId="77777777" w:rsidR="0041793C" w:rsidRDefault="00000000">
            <w:r>
              <w:rPr>
                <w:sz w:val="20"/>
              </w:rPr>
              <w:t>Winona</w:t>
            </w:r>
          </w:p>
        </w:tc>
        <w:tc>
          <w:tcPr>
            <w:tcW w:w="1102" w:type="dxa"/>
          </w:tcPr>
          <w:p w14:paraId="2696BF71" w14:textId="77777777" w:rsidR="0041793C" w:rsidRDefault="00000000">
            <w:r>
              <w:rPr>
                <w:sz w:val="20"/>
              </w:rPr>
              <w:t>10810203</w:t>
            </w:r>
          </w:p>
        </w:tc>
        <w:tc>
          <w:tcPr>
            <w:tcW w:w="731" w:type="dxa"/>
          </w:tcPr>
          <w:p w14:paraId="003B29DF" w14:textId="77777777" w:rsidR="0041793C" w:rsidRDefault="00000000">
            <w:pPr>
              <w:jc w:val="right"/>
            </w:pPr>
            <w:r>
              <w:rPr>
                <w:sz w:val="20"/>
              </w:rPr>
              <w:t>100</w:t>
            </w:r>
          </w:p>
        </w:tc>
        <w:tc>
          <w:tcPr>
            <w:tcW w:w="1068" w:type="dxa"/>
          </w:tcPr>
          <w:p w14:paraId="78C1FEFD" w14:textId="77777777" w:rsidR="0041793C" w:rsidRDefault="00000000">
            <w:pPr>
              <w:jc w:val="right"/>
            </w:pPr>
            <w:r>
              <w:rPr>
                <w:sz w:val="20"/>
              </w:rPr>
              <w:t>$10,000</w:t>
            </w:r>
          </w:p>
        </w:tc>
        <w:tc>
          <w:tcPr>
            <w:tcW w:w="1189" w:type="dxa"/>
          </w:tcPr>
          <w:p w14:paraId="45602BD8" w14:textId="77777777" w:rsidR="0041793C" w:rsidRDefault="00000000">
            <w:r>
              <w:rPr>
                <w:sz w:val="20"/>
              </w:rPr>
              <w:t>Yes</w:t>
            </w:r>
          </w:p>
        </w:tc>
        <w:tc>
          <w:tcPr>
            <w:tcW w:w="2723" w:type="dxa"/>
          </w:tcPr>
          <w:p w14:paraId="157ECFF8" w14:textId="77777777" w:rsidR="0041793C" w:rsidRDefault="00000000">
            <w:r>
              <w:rPr>
                <w:sz w:val="20"/>
              </w:rPr>
              <w:t>Management unit in Whitewater WMA with mix of floodplain and upland forest and prairie</w:t>
            </w:r>
          </w:p>
        </w:tc>
      </w:tr>
      <w:tr w:rsidR="0041793C" w14:paraId="156517AA" w14:textId="77777777" w:rsidTr="00C45E82">
        <w:tc>
          <w:tcPr>
            <w:tcW w:w="3141" w:type="dxa"/>
          </w:tcPr>
          <w:p w14:paraId="535D639E" w14:textId="77777777" w:rsidR="0041793C" w:rsidRDefault="00000000">
            <w:r>
              <w:rPr>
                <w:sz w:val="20"/>
              </w:rPr>
              <w:t>ST Whitewater Governor Ridge</w:t>
            </w:r>
          </w:p>
        </w:tc>
        <w:tc>
          <w:tcPr>
            <w:tcW w:w="1062" w:type="dxa"/>
          </w:tcPr>
          <w:p w14:paraId="40C37446" w14:textId="77777777" w:rsidR="0041793C" w:rsidRDefault="00000000">
            <w:r>
              <w:rPr>
                <w:sz w:val="20"/>
              </w:rPr>
              <w:t>Winona</w:t>
            </w:r>
          </w:p>
        </w:tc>
        <w:tc>
          <w:tcPr>
            <w:tcW w:w="1102" w:type="dxa"/>
          </w:tcPr>
          <w:p w14:paraId="25506D09" w14:textId="77777777" w:rsidR="0041793C" w:rsidRDefault="00000000">
            <w:r>
              <w:rPr>
                <w:sz w:val="20"/>
              </w:rPr>
              <w:t>10810216</w:t>
            </w:r>
          </w:p>
        </w:tc>
        <w:tc>
          <w:tcPr>
            <w:tcW w:w="731" w:type="dxa"/>
          </w:tcPr>
          <w:p w14:paraId="1973B050" w14:textId="77777777" w:rsidR="0041793C" w:rsidRDefault="00000000">
            <w:pPr>
              <w:jc w:val="right"/>
            </w:pPr>
            <w:r>
              <w:rPr>
                <w:sz w:val="20"/>
              </w:rPr>
              <w:t>200</w:t>
            </w:r>
          </w:p>
        </w:tc>
        <w:tc>
          <w:tcPr>
            <w:tcW w:w="1068" w:type="dxa"/>
          </w:tcPr>
          <w:p w14:paraId="063FAFD4" w14:textId="77777777" w:rsidR="0041793C" w:rsidRDefault="00000000">
            <w:pPr>
              <w:jc w:val="right"/>
            </w:pPr>
            <w:r>
              <w:rPr>
                <w:sz w:val="20"/>
              </w:rPr>
              <w:t>$10,000</w:t>
            </w:r>
          </w:p>
        </w:tc>
        <w:tc>
          <w:tcPr>
            <w:tcW w:w="1189" w:type="dxa"/>
          </w:tcPr>
          <w:p w14:paraId="5449056C" w14:textId="77777777" w:rsidR="0041793C" w:rsidRDefault="00000000">
            <w:r>
              <w:rPr>
                <w:sz w:val="20"/>
              </w:rPr>
              <w:t>Yes</w:t>
            </w:r>
          </w:p>
        </w:tc>
        <w:tc>
          <w:tcPr>
            <w:tcW w:w="2723" w:type="dxa"/>
          </w:tcPr>
          <w:p w14:paraId="1061DCED" w14:textId="77777777" w:rsidR="0041793C" w:rsidRDefault="00000000">
            <w:r>
              <w:rPr>
                <w:sz w:val="20"/>
              </w:rPr>
              <w:t>Management unit in Whitewater WMA with mix of floodplain and upland forest and prairie</w:t>
            </w:r>
          </w:p>
        </w:tc>
      </w:tr>
      <w:tr w:rsidR="0041793C" w14:paraId="421831C3" w14:textId="77777777" w:rsidTr="00C45E82">
        <w:tc>
          <w:tcPr>
            <w:tcW w:w="3141" w:type="dxa"/>
          </w:tcPr>
          <w:p w14:paraId="624984A3" w14:textId="77777777" w:rsidR="0041793C" w:rsidRDefault="00000000">
            <w:r>
              <w:rPr>
                <w:sz w:val="20"/>
              </w:rPr>
              <w:t>ST Whitewater Hubeleins</w:t>
            </w:r>
          </w:p>
        </w:tc>
        <w:tc>
          <w:tcPr>
            <w:tcW w:w="1062" w:type="dxa"/>
          </w:tcPr>
          <w:p w14:paraId="39723DAD" w14:textId="77777777" w:rsidR="0041793C" w:rsidRDefault="00000000">
            <w:r>
              <w:rPr>
                <w:sz w:val="20"/>
              </w:rPr>
              <w:t>Winona</w:t>
            </w:r>
          </w:p>
        </w:tc>
        <w:tc>
          <w:tcPr>
            <w:tcW w:w="1102" w:type="dxa"/>
          </w:tcPr>
          <w:p w14:paraId="6EB4F53B" w14:textId="77777777" w:rsidR="0041793C" w:rsidRDefault="00000000">
            <w:r>
              <w:rPr>
                <w:sz w:val="20"/>
              </w:rPr>
              <w:t>10710235</w:t>
            </w:r>
          </w:p>
        </w:tc>
        <w:tc>
          <w:tcPr>
            <w:tcW w:w="731" w:type="dxa"/>
          </w:tcPr>
          <w:p w14:paraId="2F30BB0A" w14:textId="77777777" w:rsidR="0041793C" w:rsidRDefault="00000000">
            <w:pPr>
              <w:jc w:val="right"/>
            </w:pPr>
            <w:r>
              <w:rPr>
                <w:sz w:val="20"/>
              </w:rPr>
              <w:t>100</w:t>
            </w:r>
          </w:p>
        </w:tc>
        <w:tc>
          <w:tcPr>
            <w:tcW w:w="1068" w:type="dxa"/>
          </w:tcPr>
          <w:p w14:paraId="7B8449F8" w14:textId="77777777" w:rsidR="0041793C" w:rsidRDefault="00000000">
            <w:pPr>
              <w:jc w:val="right"/>
            </w:pPr>
            <w:r>
              <w:rPr>
                <w:sz w:val="20"/>
              </w:rPr>
              <w:t>$10,000</w:t>
            </w:r>
          </w:p>
        </w:tc>
        <w:tc>
          <w:tcPr>
            <w:tcW w:w="1189" w:type="dxa"/>
          </w:tcPr>
          <w:p w14:paraId="1D16990B" w14:textId="77777777" w:rsidR="0041793C" w:rsidRDefault="00000000">
            <w:r>
              <w:rPr>
                <w:sz w:val="20"/>
              </w:rPr>
              <w:t>Yes</w:t>
            </w:r>
          </w:p>
        </w:tc>
        <w:tc>
          <w:tcPr>
            <w:tcW w:w="2723" w:type="dxa"/>
          </w:tcPr>
          <w:p w14:paraId="06FA0ED8" w14:textId="77777777" w:rsidR="0041793C" w:rsidRDefault="00000000">
            <w:r>
              <w:rPr>
                <w:sz w:val="20"/>
              </w:rPr>
              <w:t>Management unit in Whitewater WMA with mix of floodplain and upland forest and prairie</w:t>
            </w:r>
          </w:p>
        </w:tc>
      </w:tr>
      <w:tr w:rsidR="0041793C" w14:paraId="103A0B49" w14:textId="77777777" w:rsidTr="00C45E82">
        <w:tc>
          <w:tcPr>
            <w:tcW w:w="3141" w:type="dxa"/>
          </w:tcPr>
          <w:p w14:paraId="3539CFA5" w14:textId="77777777" w:rsidR="0041793C" w:rsidRDefault="00000000">
            <w:r>
              <w:rPr>
                <w:sz w:val="20"/>
              </w:rPr>
              <w:t>ST Whitewater Kramer Ravine</w:t>
            </w:r>
          </w:p>
        </w:tc>
        <w:tc>
          <w:tcPr>
            <w:tcW w:w="1062" w:type="dxa"/>
          </w:tcPr>
          <w:p w14:paraId="05DFC390" w14:textId="77777777" w:rsidR="0041793C" w:rsidRDefault="00000000">
            <w:r>
              <w:rPr>
                <w:sz w:val="20"/>
              </w:rPr>
              <w:t>Winona</w:t>
            </w:r>
          </w:p>
        </w:tc>
        <w:tc>
          <w:tcPr>
            <w:tcW w:w="1102" w:type="dxa"/>
          </w:tcPr>
          <w:p w14:paraId="745E1DE3" w14:textId="77777777" w:rsidR="0041793C" w:rsidRDefault="00000000">
            <w:r>
              <w:rPr>
                <w:sz w:val="20"/>
              </w:rPr>
              <w:t>10710202</w:t>
            </w:r>
          </w:p>
        </w:tc>
        <w:tc>
          <w:tcPr>
            <w:tcW w:w="731" w:type="dxa"/>
          </w:tcPr>
          <w:p w14:paraId="59AD7E9B" w14:textId="77777777" w:rsidR="0041793C" w:rsidRDefault="00000000">
            <w:pPr>
              <w:jc w:val="right"/>
            </w:pPr>
            <w:r>
              <w:rPr>
                <w:sz w:val="20"/>
              </w:rPr>
              <w:t>200</w:t>
            </w:r>
          </w:p>
        </w:tc>
        <w:tc>
          <w:tcPr>
            <w:tcW w:w="1068" w:type="dxa"/>
          </w:tcPr>
          <w:p w14:paraId="6FDEE4EF" w14:textId="77777777" w:rsidR="0041793C" w:rsidRDefault="00000000">
            <w:pPr>
              <w:jc w:val="right"/>
            </w:pPr>
            <w:r>
              <w:rPr>
                <w:sz w:val="20"/>
              </w:rPr>
              <w:t>$10,000</w:t>
            </w:r>
          </w:p>
        </w:tc>
        <w:tc>
          <w:tcPr>
            <w:tcW w:w="1189" w:type="dxa"/>
          </w:tcPr>
          <w:p w14:paraId="5501A2DA" w14:textId="77777777" w:rsidR="0041793C" w:rsidRDefault="00000000">
            <w:r>
              <w:rPr>
                <w:sz w:val="20"/>
              </w:rPr>
              <w:t>Yes</w:t>
            </w:r>
          </w:p>
        </w:tc>
        <w:tc>
          <w:tcPr>
            <w:tcW w:w="2723" w:type="dxa"/>
          </w:tcPr>
          <w:p w14:paraId="3AD1731E" w14:textId="77777777" w:rsidR="0041793C" w:rsidRDefault="00000000">
            <w:r>
              <w:rPr>
                <w:sz w:val="20"/>
              </w:rPr>
              <w:t>Management unit in Whitewater WMA with mix of floodplain and upland forest and prairie</w:t>
            </w:r>
          </w:p>
        </w:tc>
      </w:tr>
    </w:tbl>
    <w:p w14:paraId="5F5DCD91" w14:textId="77777777" w:rsidR="00C45E82" w:rsidRDefault="00C45E82">
      <w:r>
        <w:br w:type="page"/>
      </w:r>
    </w:p>
    <w:tbl>
      <w:tblPr>
        <w:tblStyle w:val="TableGrid"/>
        <w:tblW w:w="0" w:type="auto"/>
        <w:tblLook w:val="04A0" w:firstRow="1" w:lastRow="0" w:firstColumn="1" w:lastColumn="0" w:noHBand="0" w:noVBand="1"/>
      </w:tblPr>
      <w:tblGrid>
        <w:gridCol w:w="3332"/>
        <w:gridCol w:w="1058"/>
        <w:gridCol w:w="1102"/>
        <w:gridCol w:w="701"/>
        <w:gridCol w:w="1061"/>
        <w:gridCol w:w="1016"/>
        <w:gridCol w:w="2746"/>
      </w:tblGrid>
      <w:tr w:rsidR="0041793C" w14:paraId="1E04237C" w14:textId="77777777">
        <w:tc>
          <w:tcPr>
            <w:tcW w:w="3600" w:type="dxa"/>
          </w:tcPr>
          <w:p w14:paraId="1DCFAAA4" w14:textId="3744A43F" w:rsidR="0041793C" w:rsidRDefault="00000000">
            <w:r>
              <w:rPr>
                <w:sz w:val="20"/>
              </w:rPr>
              <w:lastRenderedPageBreak/>
              <w:t>ST Whitewater Leisen Ridge</w:t>
            </w:r>
          </w:p>
        </w:tc>
        <w:tc>
          <w:tcPr>
            <w:tcW w:w="1080" w:type="dxa"/>
          </w:tcPr>
          <w:p w14:paraId="42D2151E" w14:textId="77777777" w:rsidR="0041793C" w:rsidRDefault="00000000">
            <w:r>
              <w:rPr>
                <w:sz w:val="20"/>
              </w:rPr>
              <w:t>Winona</w:t>
            </w:r>
          </w:p>
        </w:tc>
        <w:tc>
          <w:tcPr>
            <w:tcW w:w="1080" w:type="dxa"/>
          </w:tcPr>
          <w:p w14:paraId="1080FAF1" w14:textId="77777777" w:rsidR="0041793C" w:rsidRDefault="00000000">
            <w:r>
              <w:rPr>
                <w:sz w:val="20"/>
              </w:rPr>
              <w:t>10710212</w:t>
            </w:r>
          </w:p>
        </w:tc>
        <w:tc>
          <w:tcPr>
            <w:tcW w:w="720" w:type="dxa"/>
          </w:tcPr>
          <w:p w14:paraId="3F279743" w14:textId="77777777" w:rsidR="0041793C" w:rsidRDefault="00000000">
            <w:pPr>
              <w:jc w:val="right"/>
            </w:pPr>
            <w:r>
              <w:rPr>
                <w:sz w:val="20"/>
              </w:rPr>
              <w:t>200</w:t>
            </w:r>
          </w:p>
        </w:tc>
        <w:tc>
          <w:tcPr>
            <w:tcW w:w="1080" w:type="dxa"/>
          </w:tcPr>
          <w:p w14:paraId="6CE2C984" w14:textId="77777777" w:rsidR="0041793C" w:rsidRDefault="00000000">
            <w:pPr>
              <w:jc w:val="right"/>
            </w:pPr>
            <w:r>
              <w:rPr>
                <w:sz w:val="20"/>
              </w:rPr>
              <w:t>$10,000</w:t>
            </w:r>
          </w:p>
        </w:tc>
        <w:tc>
          <w:tcPr>
            <w:tcW w:w="1080" w:type="dxa"/>
          </w:tcPr>
          <w:p w14:paraId="5359C789" w14:textId="77777777" w:rsidR="0041793C" w:rsidRDefault="00000000">
            <w:r>
              <w:rPr>
                <w:sz w:val="20"/>
              </w:rPr>
              <w:t>Yes</w:t>
            </w:r>
          </w:p>
        </w:tc>
        <w:tc>
          <w:tcPr>
            <w:tcW w:w="2880" w:type="dxa"/>
          </w:tcPr>
          <w:p w14:paraId="3648B2E7" w14:textId="77777777" w:rsidR="0041793C" w:rsidRDefault="00000000">
            <w:r>
              <w:rPr>
                <w:sz w:val="20"/>
              </w:rPr>
              <w:t>Management unit in Whitewater WMA with mix of floodplain and upland forest and prairie</w:t>
            </w:r>
          </w:p>
        </w:tc>
      </w:tr>
      <w:tr w:rsidR="0041793C" w14:paraId="35EA54C8" w14:textId="77777777">
        <w:tc>
          <w:tcPr>
            <w:tcW w:w="3600" w:type="dxa"/>
          </w:tcPr>
          <w:p w14:paraId="1FD1FE2D" w14:textId="77777777" w:rsidR="0041793C" w:rsidRDefault="00000000">
            <w:r>
              <w:rPr>
                <w:sz w:val="20"/>
              </w:rPr>
              <w:t>ST Whitewater North Branch - Winona</w:t>
            </w:r>
          </w:p>
        </w:tc>
        <w:tc>
          <w:tcPr>
            <w:tcW w:w="1080" w:type="dxa"/>
          </w:tcPr>
          <w:p w14:paraId="5610CBAE" w14:textId="77777777" w:rsidR="0041793C" w:rsidRDefault="00000000">
            <w:r>
              <w:rPr>
                <w:sz w:val="20"/>
              </w:rPr>
              <w:t>Winona</w:t>
            </w:r>
          </w:p>
        </w:tc>
        <w:tc>
          <w:tcPr>
            <w:tcW w:w="1080" w:type="dxa"/>
          </w:tcPr>
          <w:p w14:paraId="5D62A90D" w14:textId="77777777" w:rsidR="0041793C" w:rsidRDefault="00000000">
            <w:r>
              <w:rPr>
                <w:sz w:val="20"/>
              </w:rPr>
              <w:t>10710206</w:t>
            </w:r>
          </w:p>
        </w:tc>
        <w:tc>
          <w:tcPr>
            <w:tcW w:w="720" w:type="dxa"/>
          </w:tcPr>
          <w:p w14:paraId="2CFC4592" w14:textId="77777777" w:rsidR="0041793C" w:rsidRDefault="00000000">
            <w:pPr>
              <w:jc w:val="right"/>
            </w:pPr>
            <w:r>
              <w:rPr>
                <w:sz w:val="20"/>
              </w:rPr>
              <w:t>100</w:t>
            </w:r>
          </w:p>
        </w:tc>
        <w:tc>
          <w:tcPr>
            <w:tcW w:w="1080" w:type="dxa"/>
          </w:tcPr>
          <w:p w14:paraId="6505B074" w14:textId="77777777" w:rsidR="0041793C" w:rsidRDefault="00000000">
            <w:pPr>
              <w:jc w:val="right"/>
            </w:pPr>
            <w:r>
              <w:rPr>
                <w:sz w:val="20"/>
              </w:rPr>
              <w:t>$10,000</w:t>
            </w:r>
          </w:p>
        </w:tc>
        <w:tc>
          <w:tcPr>
            <w:tcW w:w="1080" w:type="dxa"/>
          </w:tcPr>
          <w:p w14:paraId="264F37BF" w14:textId="77777777" w:rsidR="0041793C" w:rsidRDefault="00000000">
            <w:r>
              <w:rPr>
                <w:sz w:val="20"/>
              </w:rPr>
              <w:t>Yes</w:t>
            </w:r>
          </w:p>
        </w:tc>
        <w:tc>
          <w:tcPr>
            <w:tcW w:w="2880" w:type="dxa"/>
          </w:tcPr>
          <w:p w14:paraId="481A598D" w14:textId="77777777" w:rsidR="0041793C" w:rsidRDefault="00000000">
            <w:r>
              <w:rPr>
                <w:sz w:val="20"/>
              </w:rPr>
              <w:t>Management unit in Whitewater WMA with mix of floodplain and upland forest and prairie</w:t>
            </w:r>
          </w:p>
        </w:tc>
      </w:tr>
      <w:tr w:rsidR="0041793C" w14:paraId="54F9CC3B" w14:textId="77777777">
        <w:tc>
          <w:tcPr>
            <w:tcW w:w="3600" w:type="dxa"/>
          </w:tcPr>
          <w:p w14:paraId="79C35F55" w14:textId="77777777" w:rsidR="0041793C" w:rsidRDefault="00000000">
            <w:r>
              <w:rPr>
                <w:sz w:val="20"/>
              </w:rPr>
              <w:t>ST Whitewater Siebenaler</w:t>
            </w:r>
          </w:p>
        </w:tc>
        <w:tc>
          <w:tcPr>
            <w:tcW w:w="1080" w:type="dxa"/>
          </w:tcPr>
          <w:p w14:paraId="572D488C" w14:textId="77777777" w:rsidR="0041793C" w:rsidRDefault="00000000">
            <w:r>
              <w:rPr>
                <w:sz w:val="20"/>
              </w:rPr>
              <w:t>Winona</w:t>
            </w:r>
          </w:p>
        </w:tc>
        <w:tc>
          <w:tcPr>
            <w:tcW w:w="1080" w:type="dxa"/>
          </w:tcPr>
          <w:p w14:paraId="7F4508AF" w14:textId="77777777" w:rsidR="0041793C" w:rsidRDefault="00000000">
            <w:r>
              <w:rPr>
                <w:sz w:val="20"/>
              </w:rPr>
              <w:t>10810214</w:t>
            </w:r>
          </w:p>
        </w:tc>
        <w:tc>
          <w:tcPr>
            <w:tcW w:w="720" w:type="dxa"/>
          </w:tcPr>
          <w:p w14:paraId="166B1C03" w14:textId="77777777" w:rsidR="0041793C" w:rsidRDefault="00000000">
            <w:pPr>
              <w:jc w:val="right"/>
            </w:pPr>
            <w:r>
              <w:rPr>
                <w:sz w:val="20"/>
              </w:rPr>
              <w:t>100</w:t>
            </w:r>
          </w:p>
        </w:tc>
        <w:tc>
          <w:tcPr>
            <w:tcW w:w="1080" w:type="dxa"/>
          </w:tcPr>
          <w:p w14:paraId="261E4B13" w14:textId="77777777" w:rsidR="0041793C" w:rsidRDefault="00000000">
            <w:pPr>
              <w:jc w:val="right"/>
            </w:pPr>
            <w:r>
              <w:rPr>
                <w:sz w:val="20"/>
              </w:rPr>
              <w:t>$10,000</w:t>
            </w:r>
          </w:p>
        </w:tc>
        <w:tc>
          <w:tcPr>
            <w:tcW w:w="1080" w:type="dxa"/>
          </w:tcPr>
          <w:p w14:paraId="7332E347" w14:textId="77777777" w:rsidR="0041793C" w:rsidRDefault="00000000">
            <w:r>
              <w:rPr>
                <w:sz w:val="20"/>
              </w:rPr>
              <w:t>Yes</w:t>
            </w:r>
          </w:p>
        </w:tc>
        <w:tc>
          <w:tcPr>
            <w:tcW w:w="2880" w:type="dxa"/>
          </w:tcPr>
          <w:p w14:paraId="024610A9" w14:textId="77777777" w:rsidR="0041793C" w:rsidRDefault="00000000">
            <w:r>
              <w:rPr>
                <w:sz w:val="20"/>
              </w:rPr>
              <w:t>Management unit in Whitewater WMA with mix of floodplain and upland forest and prairie</w:t>
            </w:r>
          </w:p>
        </w:tc>
      </w:tr>
      <w:tr w:rsidR="0041793C" w14:paraId="6F2F4510" w14:textId="77777777">
        <w:tc>
          <w:tcPr>
            <w:tcW w:w="3600" w:type="dxa"/>
          </w:tcPr>
          <w:p w14:paraId="0E1CCD0E" w14:textId="77777777" w:rsidR="0041793C" w:rsidRDefault="00000000">
            <w:r>
              <w:rPr>
                <w:sz w:val="20"/>
              </w:rPr>
              <w:t>ST Whitewater Trout Valley</w:t>
            </w:r>
          </w:p>
        </w:tc>
        <w:tc>
          <w:tcPr>
            <w:tcW w:w="1080" w:type="dxa"/>
          </w:tcPr>
          <w:p w14:paraId="01F33F7F" w14:textId="77777777" w:rsidR="0041793C" w:rsidRDefault="00000000">
            <w:r>
              <w:rPr>
                <w:sz w:val="20"/>
              </w:rPr>
              <w:t>Winona</w:t>
            </w:r>
          </w:p>
        </w:tc>
        <w:tc>
          <w:tcPr>
            <w:tcW w:w="1080" w:type="dxa"/>
          </w:tcPr>
          <w:p w14:paraId="6BD7A175" w14:textId="77777777" w:rsidR="0041793C" w:rsidRDefault="00000000">
            <w:r>
              <w:rPr>
                <w:sz w:val="20"/>
              </w:rPr>
              <w:t>10810212</w:t>
            </w:r>
          </w:p>
        </w:tc>
        <w:tc>
          <w:tcPr>
            <w:tcW w:w="720" w:type="dxa"/>
          </w:tcPr>
          <w:p w14:paraId="4A59F9CB" w14:textId="77777777" w:rsidR="0041793C" w:rsidRDefault="00000000">
            <w:pPr>
              <w:jc w:val="right"/>
            </w:pPr>
            <w:r>
              <w:rPr>
                <w:sz w:val="20"/>
              </w:rPr>
              <w:t>100</w:t>
            </w:r>
          </w:p>
        </w:tc>
        <w:tc>
          <w:tcPr>
            <w:tcW w:w="1080" w:type="dxa"/>
          </w:tcPr>
          <w:p w14:paraId="78D0CE10" w14:textId="77777777" w:rsidR="0041793C" w:rsidRDefault="00000000">
            <w:pPr>
              <w:jc w:val="right"/>
            </w:pPr>
            <w:r>
              <w:rPr>
                <w:sz w:val="20"/>
              </w:rPr>
              <w:t>$10,000</w:t>
            </w:r>
          </w:p>
        </w:tc>
        <w:tc>
          <w:tcPr>
            <w:tcW w:w="1080" w:type="dxa"/>
          </w:tcPr>
          <w:p w14:paraId="7D7E3C89" w14:textId="77777777" w:rsidR="0041793C" w:rsidRDefault="00000000">
            <w:r>
              <w:rPr>
                <w:sz w:val="20"/>
              </w:rPr>
              <w:t>Yes</w:t>
            </w:r>
          </w:p>
        </w:tc>
        <w:tc>
          <w:tcPr>
            <w:tcW w:w="2880" w:type="dxa"/>
          </w:tcPr>
          <w:p w14:paraId="6EE5565E" w14:textId="77777777" w:rsidR="0041793C" w:rsidRDefault="00000000">
            <w:r>
              <w:rPr>
                <w:sz w:val="20"/>
              </w:rPr>
              <w:t>Management unit in Whitewater WMA with mix of floodplain and upland forest and prairie</w:t>
            </w:r>
          </w:p>
        </w:tc>
      </w:tr>
      <w:tr w:rsidR="0041793C" w14:paraId="5F620F58" w14:textId="77777777">
        <w:tc>
          <w:tcPr>
            <w:tcW w:w="3600" w:type="dxa"/>
          </w:tcPr>
          <w:p w14:paraId="03796CD4" w14:textId="77777777" w:rsidR="0041793C" w:rsidRDefault="00000000">
            <w:r>
              <w:rPr>
                <w:sz w:val="20"/>
              </w:rPr>
              <w:t>ST Whitewater Turkey Valley</w:t>
            </w:r>
          </w:p>
        </w:tc>
        <w:tc>
          <w:tcPr>
            <w:tcW w:w="1080" w:type="dxa"/>
          </w:tcPr>
          <w:p w14:paraId="6450B7C9" w14:textId="77777777" w:rsidR="0041793C" w:rsidRDefault="00000000">
            <w:r>
              <w:rPr>
                <w:sz w:val="20"/>
              </w:rPr>
              <w:t>Winona</w:t>
            </w:r>
          </w:p>
        </w:tc>
        <w:tc>
          <w:tcPr>
            <w:tcW w:w="1080" w:type="dxa"/>
          </w:tcPr>
          <w:p w14:paraId="07A791C2" w14:textId="77777777" w:rsidR="0041793C" w:rsidRDefault="00000000">
            <w:r>
              <w:rPr>
                <w:sz w:val="20"/>
              </w:rPr>
              <w:t>10810226</w:t>
            </w:r>
          </w:p>
        </w:tc>
        <w:tc>
          <w:tcPr>
            <w:tcW w:w="720" w:type="dxa"/>
          </w:tcPr>
          <w:p w14:paraId="428F7CFE" w14:textId="77777777" w:rsidR="0041793C" w:rsidRDefault="00000000">
            <w:pPr>
              <w:jc w:val="right"/>
            </w:pPr>
            <w:r>
              <w:rPr>
                <w:sz w:val="20"/>
              </w:rPr>
              <w:t>200</w:t>
            </w:r>
          </w:p>
        </w:tc>
        <w:tc>
          <w:tcPr>
            <w:tcW w:w="1080" w:type="dxa"/>
          </w:tcPr>
          <w:p w14:paraId="15BAFAFC" w14:textId="77777777" w:rsidR="0041793C" w:rsidRDefault="00000000">
            <w:pPr>
              <w:jc w:val="right"/>
            </w:pPr>
            <w:r>
              <w:rPr>
                <w:sz w:val="20"/>
              </w:rPr>
              <w:t>$10,000</w:t>
            </w:r>
          </w:p>
        </w:tc>
        <w:tc>
          <w:tcPr>
            <w:tcW w:w="1080" w:type="dxa"/>
          </w:tcPr>
          <w:p w14:paraId="413B5FCD" w14:textId="77777777" w:rsidR="0041793C" w:rsidRDefault="00000000">
            <w:r>
              <w:rPr>
                <w:sz w:val="20"/>
              </w:rPr>
              <w:t>Yes</w:t>
            </w:r>
          </w:p>
        </w:tc>
        <w:tc>
          <w:tcPr>
            <w:tcW w:w="2880" w:type="dxa"/>
          </w:tcPr>
          <w:p w14:paraId="1DD7158A" w14:textId="77777777" w:rsidR="0041793C" w:rsidRDefault="00000000">
            <w:r>
              <w:rPr>
                <w:sz w:val="20"/>
              </w:rPr>
              <w:t>Management unit in Whitewater WMA with mix of floodplain and upland forest and prairie</w:t>
            </w:r>
          </w:p>
        </w:tc>
      </w:tr>
      <w:tr w:rsidR="0041793C" w14:paraId="1A1AF25F" w14:textId="77777777">
        <w:tc>
          <w:tcPr>
            <w:tcW w:w="3600" w:type="dxa"/>
          </w:tcPr>
          <w:p w14:paraId="4FF3965C" w14:textId="77777777" w:rsidR="0041793C" w:rsidRDefault="00000000">
            <w:r>
              <w:rPr>
                <w:sz w:val="20"/>
              </w:rPr>
              <w:t>Turkey Valley Savanna</w:t>
            </w:r>
          </w:p>
        </w:tc>
        <w:tc>
          <w:tcPr>
            <w:tcW w:w="1080" w:type="dxa"/>
          </w:tcPr>
          <w:p w14:paraId="4EDC16C5" w14:textId="77777777" w:rsidR="0041793C" w:rsidRDefault="00000000">
            <w:r>
              <w:rPr>
                <w:sz w:val="20"/>
              </w:rPr>
              <w:t>Winona</w:t>
            </w:r>
          </w:p>
        </w:tc>
        <w:tc>
          <w:tcPr>
            <w:tcW w:w="1080" w:type="dxa"/>
          </w:tcPr>
          <w:p w14:paraId="6C626B1D" w14:textId="77777777" w:rsidR="0041793C" w:rsidRDefault="00000000">
            <w:r>
              <w:rPr>
                <w:sz w:val="20"/>
              </w:rPr>
              <w:t>10810226</w:t>
            </w:r>
          </w:p>
        </w:tc>
        <w:tc>
          <w:tcPr>
            <w:tcW w:w="720" w:type="dxa"/>
          </w:tcPr>
          <w:p w14:paraId="16B438CA" w14:textId="77777777" w:rsidR="0041793C" w:rsidRDefault="00000000">
            <w:pPr>
              <w:jc w:val="right"/>
            </w:pPr>
            <w:r>
              <w:rPr>
                <w:sz w:val="20"/>
              </w:rPr>
              <w:t>100</w:t>
            </w:r>
          </w:p>
        </w:tc>
        <w:tc>
          <w:tcPr>
            <w:tcW w:w="1080" w:type="dxa"/>
          </w:tcPr>
          <w:p w14:paraId="1AF35D99" w14:textId="77777777" w:rsidR="0041793C" w:rsidRDefault="00000000">
            <w:pPr>
              <w:jc w:val="right"/>
            </w:pPr>
            <w:r>
              <w:rPr>
                <w:sz w:val="20"/>
              </w:rPr>
              <w:t>$25,000</w:t>
            </w:r>
          </w:p>
        </w:tc>
        <w:tc>
          <w:tcPr>
            <w:tcW w:w="1080" w:type="dxa"/>
          </w:tcPr>
          <w:p w14:paraId="055A839D" w14:textId="77777777" w:rsidR="0041793C" w:rsidRDefault="00000000">
            <w:r>
              <w:rPr>
                <w:sz w:val="20"/>
              </w:rPr>
              <w:t>Yes</w:t>
            </w:r>
          </w:p>
        </w:tc>
        <w:tc>
          <w:tcPr>
            <w:tcW w:w="2880" w:type="dxa"/>
          </w:tcPr>
          <w:p w14:paraId="7C77C704" w14:textId="77777777" w:rsidR="0041793C" w:rsidRDefault="00000000">
            <w:r>
              <w:rPr>
                <w:sz w:val="20"/>
              </w:rPr>
              <w:t>Invasive Species Removal and Seeding/Planting</w:t>
            </w:r>
          </w:p>
        </w:tc>
      </w:tr>
      <w:tr w:rsidR="0041793C" w14:paraId="60D1F0ED" w14:textId="77777777">
        <w:tc>
          <w:tcPr>
            <w:tcW w:w="3600" w:type="dxa"/>
          </w:tcPr>
          <w:p w14:paraId="16D0DB30" w14:textId="77777777" w:rsidR="0041793C" w:rsidRDefault="00000000">
            <w:r>
              <w:rPr>
                <w:sz w:val="20"/>
              </w:rPr>
              <w:t>WW Ag Fields</w:t>
            </w:r>
          </w:p>
        </w:tc>
        <w:tc>
          <w:tcPr>
            <w:tcW w:w="1080" w:type="dxa"/>
          </w:tcPr>
          <w:p w14:paraId="65758E83" w14:textId="77777777" w:rsidR="0041793C" w:rsidRDefault="00000000">
            <w:r>
              <w:rPr>
                <w:sz w:val="20"/>
              </w:rPr>
              <w:t>Winona</w:t>
            </w:r>
          </w:p>
        </w:tc>
        <w:tc>
          <w:tcPr>
            <w:tcW w:w="1080" w:type="dxa"/>
          </w:tcPr>
          <w:p w14:paraId="69E91BC4" w14:textId="77777777" w:rsidR="0041793C" w:rsidRDefault="00000000">
            <w:r>
              <w:rPr>
                <w:sz w:val="20"/>
              </w:rPr>
              <w:t>10810226</w:t>
            </w:r>
          </w:p>
        </w:tc>
        <w:tc>
          <w:tcPr>
            <w:tcW w:w="720" w:type="dxa"/>
          </w:tcPr>
          <w:p w14:paraId="2EDB28CA" w14:textId="77777777" w:rsidR="0041793C" w:rsidRDefault="00000000">
            <w:pPr>
              <w:jc w:val="right"/>
            </w:pPr>
            <w:r>
              <w:rPr>
                <w:sz w:val="20"/>
              </w:rPr>
              <w:t>50</w:t>
            </w:r>
          </w:p>
        </w:tc>
        <w:tc>
          <w:tcPr>
            <w:tcW w:w="1080" w:type="dxa"/>
          </w:tcPr>
          <w:p w14:paraId="28B88727" w14:textId="77777777" w:rsidR="0041793C" w:rsidRDefault="00000000">
            <w:pPr>
              <w:jc w:val="right"/>
            </w:pPr>
            <w:r>
              <w:rPr>
                <w:sz w:val="20"/>
              </w:rPr>
              <w:t>$75,000</w:t>
            </w:r>
          </w:p>
        </w:tc>
        <w:tc>
          <w:tcPr>
            <w:tcW w:w="1080" w:type="dxa"/>
          </w:tcPr>
          <w:p w14:paraId="4A25BEBB" w14:textId="77777777" w:rsidR="0041793C" w:rsidRDefault="00000000">
            <w:r>
              <w:rPr>
                <w:sz w:val="20"/>
              </w:rPr>
              <w:t>Yes</w:t>
            </w:r>
          </w:p>
        </w:tc>
        <w:tc>
          <w:tcPr>
            <w:tcW w:w="2880" w:type="dxa"/>
          </w:tcPr>
          <w:p w14:paraId="2512E46D" w14:textId="77777777" w:rsidR="0041793C" w:rsidRDefault="00000000">
            <w:r>
              <w:rPr>
                <w:sz w:val="20"/>
              </w:rPr>
              <w:t>Prairie Restoration</w:t>
            </w:r>
          </w:p>
        </w:tc>
      </w:tr>
    </w:tbl>
    <w:p w14:paraId="7114B14D" w14:textId="77777777" w:rsidR="0041793C" w:rsidRDefault="00000000">
      <w:pPr>
        <w:pStyle w:val="Heading3"/>
        <w:spacing w:before="60" w:after="80"/>
      </w:pPr>
      <w:r>
        <w:rPr>
          <w:color w:val="254885"/>
          <w:sz w:val="26"/>
        </w:rPr>
        <w:t>Protect in Fee Parcels</w:t>
      </w:r>
    </w:p>
    <w:tbl>
      <w:tblPr>
        <w:tblStyle w:val="TableGrid"/>
        <w:tblW w:w="0" w:type="auto"/>
        <w:tblLook w:val="04A0" w:firstRow="1" w:lastRow="0" w:firstColumn="1" w:lastColumn="0" w:noHBand="0" w:noVBand="1"/>
      </w:tblPr>
      <w:tblGrid>
        <w:gridCol w:w="4227"/>
        <w:gridCol w:w="1425"/>
        <w:gridCol w:w="1430"/>
        <w:gridCol w:w="1070"/>
        <w:gridCol w:w="1432"/>
        <w:gridCol w:w="1432"/>
      </w:tblGrid>
      <w:tr w:rsidR="0041793C" w14:paraId="4466BC81" w14:textId="77777777">
        <w:tc>
          <w:tcPr>
            <w:tcW w:w="4320" w:type="dxa"/>
            <w:shd w:val="clear" w:color="auto" w:fill="AFC4E9"/>
          </w:tcPr>
          <w:p w14:paraId="41E2C4D1" w14:textId="77777777" w:rsidR="0041793C" w:rsidRDefault="00000000">
            <w:r>
              <w:rPr>
                <w:b/>
                <w:color w:val="000000"/>
                <w:sz w:val="20"/>
              </w:rPr>
              <w:t>Name</w:t>
            </w:r>
          </w:p>
        </w:tc>
        <w:tc>
          <w:tcPr>
            <w:tcW w:w="1440" w:type="dxa"/>
            <w:shd w:val="clear" w:color="auto" w:fill="AFC4E9"/>
          </w:tcPr>
          <w:p w14:paraId="33A56ADB" w14:textId="77777777" w:rsidR="0041793C" w:rsidRDefault="00000000">
            <w:r>
              <w:rPr>
                <w:b/>
                <w:color w:val="000000"/>
                <w:sz w:val="20"/>
              </w:rPr>
              <w:t>County</w:t>
            </w:r>
          </w:p>
        </w:tc>
        <w:tc>
          <w:tcPr>
            <w:tcW w:w="1440" w:type="dxa"/>
            <w:shd w:val="clear" w:color="auto" w:fill="AFC4E9"/>
          </w:tcPr>
          <w:p w14:paraId="6C0120BB" w14:textId="77777777" w:rsidR="0041793C" w:rsidRDefault="00000000">
            <w:r>
              <w:rPr>
                <w:b/>
                <w:color w:val="000000"/>
                <w:sz w:val="20"/>
              </w:rPr>
              <w:t>TRDS</w:t>
            </w:r>
          </w:p>
        </w:tc>
        <w:tc>
          <w:tcPr>
            <w:tcW w:w="1080" w:type="dxa"/>
            <w:shd w:val="clear" w:color="auto" w:fill="AFC4E9"/>
          </w:tcPr>
          <w:p w14:paraId="0251A996" w14:textId="77777777" w:rsidR="0041793C" w:rsidRDefault="00000000">
            <w:r>
              <w:rPr>
                <w:b/>
                <w:color w:val="000000"/>
                <w:sz w:val="20"/>
              </w:rPr>
              <w:t>Acres</w:t>
            </w:r>
          </w:p>
        </w:tc>
        <w:tc>
          <w:tcPr>
            <w:tcW w:w="1440" w:type="dxa"/>
            <w:shd w:val="clear" w:color="auto" w:fill="AFC4E9"/>
          </w:tcPr>
          <w:p w14:paraId="11E39884" w14:textId="77777777" w:rsidR="0041793C" w:rsidRDefault="00000000">
            <w:r>
              <w:rPr>
                <w:b/>
                <w:color w:val="000000"/>
                <w:sz w:val="20"/>
              </w:rPr>
              <w:t>Est Cost</w:t>
            </w:r>
          </w:p>
        </w:tc>
        <w:tc>
          <w:tcPr>
            <w:tcW w:w="1440" w:type="dxa"/>
            <w:shd w:val="clear" w:color="auto" w:fill="AFC4E9"/>
          </w:tcPr>
          <w:p w14:paraId="635EBC32" w14:textId="77777777" w:rsidR="0041793C" w:rsidRDefault="00000000">
            <w:r>
              <w:rPr>
                <w:b/>
                <w:color w:val="000000"/>
                <w:sz w:val="20"/>
              </w:rPr>
              <w:t>Existing Protection</w:t>
            </w:r>
          </w:p>
        </w:tc>
      </w:tr>
      <w:tr w:rsidR="0041793C" w14:paraId="2D7DD258" w14:textId="77777777">
        <w:tc>
          <w:tcPr>
            <w:tcW w:w="4320" w:type="dxa"/>
          </w:tcPr>
          <w:p w14:paraId="345A81BF" w14:textId="77777777" w:rsidR="0041793C" w:rsidRDefault="00000000">
            <w:r>
              <w:rPr>
                <w:sz w:val="20"/>
              </w:rPr>
              <w:t>William Pease WMA Addition</w:t>
            </w:r>
          </w:p>
        </w:tc>
        <w:tc>
          <w:tcPr>
            <w:tcW w:w="1440" w:type="dxa"/>
          </w:tcPr>
          <w:p w14:paraId="0F3050E9" w14:textId="77777777" w:rsidR="0041793C" w:rsidRDefault="00000000">
            <w:r>
              <w:rPr>
                <w:sz w:val="20"/>
              </w:rPr>
              <w:t>Fillmore</w:t>
            </w:r>
          </w:p>
        </w:tc>
        <w:tc>
          <w:tcPr>
            <w:tcW w:w="1440" w:type="dxa"/>
          </w:tcPr>
          <w:p w14:paraId="4B9CA9ED" w14:textId="77777777" w:rsidR="0041793C" w:rsidRDefault="00000000">
            <w:r>
              <w:rPr>
                <w:sz w:val="20"/>
              </w:rPr>
              <w:t>10411207</w:t>
            </w:r>
          </w:p>
        </w:tc>
        <w:tc>
          <w:tcPr>
            <w:tcW w:w="1080" w:type="dxa"/>
          </w:tcPr>
          <w:p w14:paraId="542FB42D" w14:textId="77777777" w:rsidR="0041793C" w:rsidRDefault="00000000">
            <w:pPr>
              <w:jc w:val="right"/>
            </w:pPr>
            <w:r>
              <w:rPr>
                <w:sz w:val="20"/>
              </w:rPr>
              <w:t>100</w:t>
            </w:r>
          </w:p>
        </w:tc>
        <w:tc>
          <w:tcPr>
            <w:tcW w:w="1440" w:type="dxa"/>
          </w:tcPr>
          <w:p w14:paraId="451FFC56" w14:textId="77777777" w:rsidR="0041793C" w:rsidRDefault="00000000">
            <w:pPr>
              <w:jc w:val="right"/>
            </w:pPr>
            <w:r>
              <w:rPr>
                <w:sz w:val="20"/>
              </w:rPr>
              <w:t>$1,000,000</w:t>
            </w:r>
          </w:p>
        </w:tc>
        <w:tc>
          <w:tcPr>
            <w:tcW w:w="1440" w:type="dxa"/>
          </w:tcPr>
          <w:p w14:paraId="77204ED9" w14:textId="77777777" w:rsidR="0041793C" w:rsidRDefault="00000000">
            <w:r>
              <w:rPr>
                <w:sz w:val="20"/>
              </w:rPr>
              <w:t>No</w:t>
            </w:r>
          </w:p>
        </w:tc>
      </w:tr>
      <w:tr w:rsidR="0041793C" w14:paraId="59555138" w14:textId="77777777">
        <w:tc>
          <w:tcPr>
            <w:tcW w:w="4320" w:type="dxa"/>
          </w:tcPr>
          <w:p w14:paraId="4EFB4904" w14:textId="77777777" w:rsidR="0041793C" w:rsidRDefault="00000000">
            <w:r>
              <w:rPr>
                <w:sz w:val="20"/>
              </w:rPr>
              <w:t>Dorer State Forest Addition - Minneiska</w:t>
            </w:r>
          </w:p>
        </w:tc>
        <w:tc>
          <w:tcPr>
            <w:tcW w:w="1440" w:type="dxa"/>
          </w:tcPr>
          <w:p w14:paraId="192D107F" w14:textId="77777777" w:rsidR="0041793C" w:rsidRDefault="00000000">
            <w:r>
              <w:rPr>
                <w:sz w:val="20"/>
              </w:rPr>
              <w:t>Winona</w:t>
            </w:r>
          </w:p>
        </w:tc>
        <w:tc>
          <w:tcPr>
            <w:tcW w:w="1440" w:type="dxa"/>
          </w:tcPr>
          <w:p w14:paraId="70DE9D25" w14:textId="77777777" w:rsidR="0041793C" w:rsidRDefault="00000000">
            <w:r>
              <w:rPr>
                <w:sz w:val="20"/>
              </w:rPr>
              <w:t>10809202</w:t>
            </w:r>
          </w:p>
        </w:tc>
        <w:tc>
          <w:tcPr>
            <w:tcW w:w="1080" w:type="dxa"/>
          </w:tcPr>
          <w:p w14:paraId="273F7972" w14:textId="77777777" w:rsidR="0041793C" w:rsidRDefault="00000000">
            <w:pPr>
              <w:jc w:val="right"/>
            </w:pPr>
            <w:r>
              <w:rPr>
                <w:sz w:val="20"/>
              </w:rPr>
              <w:t>142</w:t>
            </w:r>
          </w:p>
        </w:tc>
        <w:tc>
          <w:tcPr>
            <w:tcW w:w="1440" w:type="dxa"/>
          </w:tcPr>
          <w:p w14:paraId="4922DE8F" w14:textId="77777777" w:rsidR="0041793C" w:rsidRDefault="00000000">
            <w:pPr>
              <w:jc w:val="right"/>
            </w:pPr>
            <w:r>
              <w:rPr>
                <w:sz w:val="20"/>
              </w:rPr>
              <w:t>$900,000</w:t>
            </w:r>
          </w:p>
        </w:tc>
        <w:tc>
          <w:tcPr>
            <w:tcW w:w="1440" w:type="dxa"/>
          </w:tcPr>
          <w:p w14:paraId="59C0ED1D" w14:textId="77777777" w:rsidR="0041793C" w:rsidRDefault="00000000">
            <w:r>
              <w:rPr>
                <w:sz w:val="20"/>
              </w:rPr>
              <w:t>No</w:t>
            </w:r>
          </w:p>
        </w:tc>
      </w:tr>
      <w:tr w:rsidR="0041793C" w14:paraId="6EF8B7BF" w14:textId="77777777">
        <w:tc>
          <w:tcPr>
            <w:tcW w:w="4320" w:type="dxa"/>
          </w:tcPr>
          <w:p w14:paraId="3919A976" w14:textId="77777777" w:rsidR="0041793C" w:rsidRDefault="00000000">
            <w:r>
              <w:rPr>
                <w:sz w:val="20"/>
              </w:rPr>
              <w:t>Dorer State Forest Addition - Weber Springs</w:t>
            </w:r>
          </w:p>
        </w:tc>
        <w:tc>
          <w:tcPr>
            <w:tcW w:w="1440" w:type="dxa"/>
          </w:tcPr>
          <w:p w14:paraId="2886DEB9" w14:textId="77777777" w:rsidR="0041793C" w:rsidRDefault="00000000">
            <w:r>
              <w:rPr>
                <w:sz w:val="20"/>
              </w:rPr>
              <w:t>Winona</w:t>
            </w:r>
          </w:p>
        </w:tc>
        <w:tc>
          <w:tcPr>
            <w:tcW w:w="1440" w:type="dxa"/>
          </w:tcPr>
          <w:p w14:paraId="591B244A" w14:textId="77777777" w:rsidR="0041793C" w:rsidRDefault="00000000">
            <w:r>
              <w:rPr>
                <w:sz w:val="20"/>
              </w:rPr>
              <w:t>10505228</w:t>
            </w:r>
          </w:p>
        </w:tc>
        <w:tc>
          <w:tcPr>
            <w:tcW w:w="1080" w:type="dxa"/>
          </w:tcPr>
          <w:p w14:paraId="014C16DC" w14:textId="77777777" w:rsidR="0041793C" w:rsidRDefault="00000000">
            <w:pPr>
              <w:jc w:val="right"/>
            </w:pPr>
            <w:r>
              <w:rPr>
                <w:sz w:val="20"/>
              </w:rPr>
              <w:t>80</w:t>
            </w:r>
          </w:p>
        </w:tc>
        <w:tc>
          <w:tcPr>
            <w:tcW w:w="1440" w:type="dxa"/>
          </w:tcPr>
          <w:p w14:paraId="5F159F95" w14:textId="77777777" w:rsidR="0041793C" w:rsidRDefault="00000000">
            <w:pPr>
              <w:jc w:val="right"/>
            </w:pPr>
            <w:r>
              <w:rPr>
                <w:sz w:val="20"/>
              </w:rPr>
              <w:t>$500,000</w:t>
            </w:r>
          </w:p>
        </w:tc>
        <w:tc>
          <w:tcPr>
            <w:tcW w:w="1440" w:type="dxa"/>
          </w:tcPr>
          <w:p w14:paraId="5B97F0AB" w14:textId="77777777" w:rsidR="0041793C" w:rsidRDefault="00000000">
            <w:r>
              <w:rPr>
                <w:sz w:val="20"/>
              </w:rPr>
              <w:t>No</w:t>
            </w:r>
          </w:p>
        </w:tc>
      </w:tr>
      <w:tr w:rsidR="0041793C" w14:paraId="1C7278A8" w14:textId="77777777">
        <w:tc>
          <w:tcPr>
            <w:tcW w:w="4320" w:type="dxa"/>
          </w:tcPr>
          <w:p w14:paraId="56ADFC3E" w14:textId="77777777" w:rsidR="0041793C" w:rsidRDefault="00000000">
            <w:r>
              <w:rPr>
                <w:sz w:val="20"/>
              </w:rPr>
              <w:t>Whitewater WMA Main III</w:t>
            </w:r>
          </w:p>
        </w:tc>
        <w:tc>
          <w:tcPr>
            <w:tcW w:w="1440" w:type="dxa"/>
          </w:tcPr>
          <w:p w14:paraId="6BB2B90D" w14:textId="77777777" w:rsidR="0041793C" w:rsidRDefault="00000000">
            <w:r>
              <w:rPr>
                <w:sz w:val="20"/>
              </w:rPr>
              <w:t>Winona</w:t>
            </w:r>
          </w:p>
        </w:tc>
        <w:tc>
          <w:tcPr>
            <w:tcW w:w="1440" w:type="dxa"/>
          </w:tcPr>
          <w:p w14:paraId="42722275" w14:textId="77777777" w:rsidR="0041793C" w:rsidRDefault="00000000">
            <w:r>
              <w:rPr>
                <w:sz w:val="20"/>
              </w:rPr>
              <w:t>10809205</w:t>
            </w:r>
          </w:p>
        </w:tc>
        <w:tc>
          <w:tcPr>
            <w:tcW w:w="1080" w:type="dxa"/>
          </w:tcPr>
          <w:p w14:paraId="2FA0AA5D" w14:textId="77777777" w:rsidR="0041793C" w:rsidRDefault="00000000">
            <w:pPr>
              <w:jc w:val="right"/>
            </w:pPr>
            <w:r>
              <w:rPr>
                <w:sz w:val="20"/>
              </w:rPr>
              <w:t>40</w:t>
            </w:r>
          </w:p>
        </w:tc>
        <w:tc>
          <w:tcPr>
            <w:tcW w:w="1440" w:type="dxa"/>
          </w:tcPr>
          <w:p w14:paraId="41B46CAE" w14:textId="77777777" w:rsidR="0041793C" w:rsidRDefault="00000000">
            <w:pPr>
              <w:jc w:val="right"/>
            </w:pPr>
            <w:r>
              <w:rPr>
                <w:sz w:val="20"/>
              </w:rPr>
              <w:t>$200,000</w:t>
            </w:r>
          </w:p>
        </w:tc>
        <w:tc>
          <w:tcPr>
            <w:tcW w:w="1440" w:type="dxa"/>
          </w:tcPr>
          <w:p w14:paraId="41BA2035" w14:textId="77777777" w:rsidR="0041793C" w:rsidRDefault="00000000">
            <w:r>
              <w:rPr>
                <w:sz w:val="20"/>
              </w:rPr>
              <w:t>No</w:t>
            </w:r>
          </w:p>
        </w:tc>
      </w:tr>
    </w:tbl>
    <w:p w14:paraId="6E8B91FB" w14:textId="77777777" w:rsidR="0041793C" w:rsidRDefault="00000000">
      <w:pPr>
        <w:pStyle w:val="Heading3"/>
        <w:spacing w:before="60" w:after="80"/>
      </w:pPr>
      <w:r>
        <w:rPr>
          <w:color w:val="254885"/>
          <w:sz w:val="26"/>
        </w:rPr>
        <w:t>Protect in Easement Parcels</w:t>
      </w:r>
    </w:p>
    <w:tbl>
      <w:tblPr>
        <w:tblStyle w:val="TableGrid"/>
        <w:tblW w:w="0" w:type="auto"/>
        <w:tblLook w:val="04A0" w:firstRow="1" w:lastRow="0" w:firstColumn="1" w:lastColumn="0" w:noHBand="0" w:noVBand="1"/>
      </w:tblPr>
      <w:tblGrid>
        <w:gridCol w:w="4228"/>
        <w:gridCol w:w="1427"/>
        <w:gridCol w:w="1430"/>
        <w:gridCol w:w="1070"/>
        <w:gridCol w:w="1428"/>
        <w:gridCol w:w="1433"/>
      </w:tblGrid>
      <w:tr w:rsidR="0041793C" w14:paraId="0F41318B" w14:textId="77777777">
        <w:tc>
          <w:tcPr>
            <w:tcW w:w="4320" w:type="dxa"/>
            <w:shd w:val="clear" w:color="auto" w:fill="AFC4E9"/>
          </w:tcPr>
          <w:p w14:paraId="7B6C38ED" w14:textId="77777777" w:rsidR="0041793C" w:rsidRDefault="00000000">
            <w:r>
              <w:rPr>
                <w:b/>
                <w:color w:val="000000"/>
                <w:sz w:val="20"/>
              </w:rPr>
              <w:t>Name</w:t>
            </w:r>
          </w:p>
        </w:tc>
        <w:tc>
          <w:tcPr>
            <w:tcW w:w="1440" w:type="dxa"/>
            <w:shd w:val="clear" w:color="auto" w:fill="AFC4E9"/>
          </w:tcPr>
          <w:p w14:paraId="01D0C7EC" w14:textId="77777777" w:rsidR="0041793C" w:rsidRDefault="00000000">
            <w:r>
              <w:rPr>
                <w:b/>
                <w:color w:val="000000"/>
                <w:sz w:val="20"/>
              </w:rPr>
              <w:t>County</w:t>
            </w:r>
          </w:p>
        </w:tc>
        <w:tc>
          <w:tcPr>
            <w:tcW w:w="1440" w:type="dxa"/>
            <w:shd w:val="clear" w:color="auto" w:fill="AFC4E9"/>
          </w:tcPr>
          <w:p w14:paraId="41926AE5" w14:textId="77777777" w:rsidR="0041793C" w:rsidRDefault="00000000">
            <w:r>
              <w:rPr>
                <w:b/>
                <w:color w:val="000000"/>
                <w:sz w:val="20"/>
              </w:rPr>
              <w:t>TRDS</w:t>
            </w:r>
          </w:p>
        </w:tc>
        <w:tc>
          <w:tcPr>
            <w:tcW w:w="1080" w:type="dxa"/>
            <w:shd w:val="clear" w:color="auto" w:fill="AFC4E9"/>
          </w:tcPr>
          <w:p w14:paraId="291BBBF2" w14:textId="77777777" w:rsidR="0041793C" w:rsidRDefault="00000000">
            <w:r>
              <w:rPr>
                <w:b/>
                <w:color w:val="000000"/>
                <w:sz w:val="20"/>
              </w:rPr>
              <w:t>Acres</w:t>
            </w:r>
          </w:p>
        </w:tc>
        <w:tc>
          <w:tcPr>
            <w:tcW w:w="1440" w:type="dxa"/>
            <w:shd w:val="clear" w:color="auto" w:fill="AFC4E9"/>
          </w:tcPr>
          <w:p w14:paraId="2805FAD9" w14:textId="77777777" w:rsidR="0041793C" w:rsidRDefault="00000000">
            <w:r>
              <w:rPr>
                <w:b/>
                <w:color w:val="000000"/>
                <w:sz w:val="20"/>
              </w:rPr>
              <w:t>Est Cost</w:t>
            </w:r>
          </w:p>
        </w:tc>
        <w:tc>
          <w:tcPr>
            <w:tcW w:w="1440" w:type="dxa"/>
            <w:shd w:val="clear" w:color="auto" w:fill="AFC4E9"/>
          </w:tcPr>
          <w:p w14:paraId="087518B3" w14:textId="77777777" w:rsidR="0041793C" w:rsidRDefault="00000000">
            <w:r>
              <w:rPr>
                <w:b/>
                <w:color w:val="000000"/>
                <w:sz w:val="20"/>
              </w:rPr>
              <w:t>Existing Protection</w:t>
            </w:r>
          </w:p>
        </w:tc>
      </w:tr>
      <w:tr w:rsidR="0041793C" w14:paraId="49092C13" w14:textId="77777777">
        <w:tc>
          <w:tcPr>
            <w:tcW w:w="4320" w:type="dxa"/>
          </w:tcPr>
          <w:p w14:paraId="531662E8" w14:textId="77777777" w:rsidR="0041793C" w:rsidRDefault="00000000">
            <w:r>
              <w:rPr>
                <w:sz w:val="20"/>
              </w:rPr>
              <w:t>South Fork Root River - MLT</w:t>
            </w:r>
          </w:p>
        </w:tc>
        <w:tc>
          <w:tcPr>
            <w:tcW w:w="1440" w:type="dxa"/>
          </w:tcPr>
          <w:p w14:paraId="1CDD4E14" w14:textId="77777777" w:rsidR="0041793C" w:rsidRDefault="00000000">
            <w:r>
              <w:rPr>
                <w:sz w:val="20"/>
              </w:rPr>
              <w:t>Fillmore</w:t>
            </w:r>
          </w:p>
        </w:tc>
        <w:tc>
          <w:tcPr>
            <w:tcW w:w="1440" w:type="dxa"/>
          </w:tcPr>
          <w:p w14:paraId="7109090A" w14:textId="77777777" w:rsidR="0041793C" w:rsidRDefault="00000000">
            <w:r>
              <w:rPr>
                <w:sz w:val="20"/>
              </w:rPr>
              <w:t>10208216</w:t>
            </w:r>
          </w:p>
        </w:tc>
        <w:tc>
          <w:tcPr>
            <w:tcW w:w="1080" w:type="dxa"/>
          </w:tcPr>
          <w:p w14:paraId="02ACB22F" w14:textId="77777777" w:rsidR="0041793C" w:rsidRDefault="00000000">
            <w:pPr>
              <w:jc w:val="right"/>
            </w:pPr>
            <w:r>
              <w:rPr>
                <w:sz w:val="20"/>
              </w:rPr>
              <w:t>60</w:t>
            </w:r>
          </w:p>
        </w:tc>
        <w:tc>
          <w:tcPr>
            <w:tcW w:w="1440" w:type="dxa"/>
          </w:tcPr>
          <w:p w14:paraId="363C57C4" w14:textId="77777777" w:rsidR="0041793C" w:rsidRDefault="00000000">
            <w:pPr>
              <w:jc w:val="right"/>
            </w:pPr>
            <w:r>
              <w:rPr>
                <w:sz w:val="20"/>
              </w:rPr>
              <w:t>$288,000</w:t>
            </w:r>
          </w:p>
        </w:tc>
        <w:tc>
          <w:tcPr>
            <w:tcW w:w="1440" w:type="dxa"/>
          </w:tcPr>
          <w:p w14:paraId="43FFD7DE" w14:textId="77777777" w:rsidR="0041793C" w:rsidRDefault="00000000">
            <w:r>
              <w:rPr>
                <w:sz w:val="20"/>
              </w:rPr>
              <w:t>No</w:t>
            </w:r>
          </w:p>
        </w:tc>
      </w:tr>
      <w:tr w:rsidR="0041793C" w14:paraId="053E1D09" w14:textId="77777777">
        <w:tc>
          <w:tcPr>
            <w:tcW w:w="4320" w:type="dxa"/>
          </w:tcPr>
          <w:p w14:paraId="7FECB93A" w14:textId="77777777" w:rsidR="0041793C" w:rsidRDefault="00000000">
            <w:r>
              <w:rPr>
                <w:sz w:val="20"/>
              </w:rPr>
              <w:t>Upper Iowa River - MLT</w:t>
            </w:r>
          </w:p>
        </w:tc>
        <w:tc>
          <w:tcPr>
            <w:tcW w:w="1440" w:type="dxa"/>
          </w:tcPr>
          <w:p w14:paraId="378AEE97" w14:textId="77777777" w:rsidR="0041793C" w:rsidRDefault="00000000">
            <w:r>
              <w:rPr>
                <w:sz w:val="20"/>
              </w:rPr>
              <w:t>Fillmore</w:t>
            </w:r>
          </w:p>
        </w:tc>
        <w:tc>
          <w:tcPr>
            <w:tcW w:w="1440" w:type="dxa"/>
          </w:tcPr>
          <w:p w14:paraId="67EFEEE5" w14:textId="77777777" w:rsidR="0041793C" w:rsidRDefault="00000000">
            <w:r>
              <w:rPr>
                <w:sz w:val="20"/>
              </w:rPr>
              <w:t>10111235</w:t>
            </w:r>
          </w:p>
        </w:tc>
        <w:tc>
          <w:tcPr>
            <w:tcW w:w="1080" w:type="dxa"/>
          </w:tcPr>
          <w:p w14:paraId="7AACB170" w14:textId="77777777" w:rsidR="0041793C" w:rsidRDefault="00000000">
            <w:pPr>
              <w:jc w:val="right"/>
            </w:pPr>
            <w:r>
              <w:rPr>
                <w:sz w:val="20"/>
              </w:rPr>
              <w:t>165</w:t>
            </w:r>
          </w:p>
        </w:tc>
        <w:tc>
          <w:tcPr>
            <w:tcW w:w="1440" w:type="dxa"/>
          </w:tcPr>
          <w:p w14:paraId="4E200541" w14:textId="77777777" w:rsidR="0041793C" w:rsidRDefault="00000000">
            <w:pPr>
              <w:jc w:val="right"/>
            </w:pPr>
            <w:r>
              <w:rPr>
                <w:sz w:val="20"/>
              </w:rPr>
              <w:t>$775,000</w:t>
            </w:r>
          </w:p>
        </w:tc>
        <w:tc>
          <w:tcPr>
            <w:tcW w:w="1440" w:type="dxa"/>
          </w:tcPr>
          <w:p w14:paraId="3D767A49" w14:textId="77777777" w:rsidR="0041793C" w:rsidRDefault="00000000">
            <w:r>
              <w:rPr>
                <w:sz w:val="20"/>
              </w:rPr>
              <w:t>No</w:t>
            </w:r>
          </w:p>
        </w:tc>
      </w:tr>
      <w:tr w:rsidR="0041793C" w14:paraId="0058D923" w14:textId="77777777">
        <w:tc>
          <w:tcPr>
            <w:tcW w:w="4320" w:type="dxa"/>
          </w:tcPr>
          <w:p w14:paraId="3AECA5EE" w14:textId="77777777" w:rsidR="0041793C" w:rsidRDefault="00000000">
            <w:r>
              <w:rPr>
                <w:sz w:val="20"/>
              </w:rPr>
              <w:t>Cannon River - MLT</w:t>
            </w:r>
          </w:p>
        </w:tc>
        <w:tc>
          <w:tcPr>
            <w:tcW w:w="1440" w:type="dxa"/>
          </w:tcPr>
          <w:p w14:paraId="23A67620" w14:textId="77777777" w:rsidR="0041793C" w:rsidRDefault="00000000">
            <w:r>
              <w:rPr>
                <w:sz w:val="20"/>
              </w:rPr>
              <w:t>Goodhue</w:t>
            </w:r>
          </w:p>
        </w:tc>
        <w:tc>
          <w:tcPr>
            <w:tcW w:w="1440" w:type="dxa"/>
          </w:tcPr>
          <w:p w14:paraId="440E7B39" w14:textId="77777777" w:rsidR="0041793C" w:rsidRDefault="00000000">
            <w:r>
              <w:rPr>
                <w:sz w:val="20"/>
              </w:rPr>
              <w:t>11316231</w:t>
            </w:r>
          </w:p>
        </w:tc>
        <w:tc>
          <w:tcPr>
            <w:tcW w:w="1080" w:type="dxa"/>
          </w:tcPr>
          <w:p w14:paraId="7A9A0C20" w14:textId="77777777" w:rsidR="0041793C" w:rsidRDefault="00000000">
            <w:pPr>
              <w:jc w:val="right"/>
            </w:pPr>
            <w:r>
              <w:rPr>
                <w:sz w:val="20"/>
              </w:rPr>
              <w:t>80</w:t>
            </w:r>
          </w:p>
        </w:tc>
        <w:tc>
          <w:tcPr>
            <w:tcW w:w="1440" w:type="dxa"/>
          </w:tcPr>
          <w:p w14:paraId="02D02057" w14:textId="77777777" w:rsidR="0041793C" w:rsidRDefault="00000000">
            <w:pPr>
              <w:jc w:val="right"/>
            </w:pPr>
            <w:r>
              <w:rPr>
                <w:sz w:val="20"/>
              </w:rPr>
              <w:t>$445,000</w:t>
            </w:r>
          </w:p>
        </w:tc>
        <w:tc>
          <w:tcPr>
            <w:tcW w:w="1440" w:type="dxa"/>
          </w:tcPr>
          <w:p w14:paraId="05754EB3" w14:textId="77777777" w:rsidR="0041793C" w:rsidRDefault="00000000">
            <w:r>
              <w:rPr>
                <w:sz w:val="20"/>
              </w:rPr>
              <w:t>No</w:t>
            </w:r>
          </w:p>
        </w:tc>
      </w:tr>
      <w:tr w:rsidR="0041793C" w14:paraId="28FA269E" w14:textId="77777777">
        <w:tc>
          <w:tcPr>
            <w:tcW w:w="4320" w:type="dxa"/>
          </w:tcPr>
          <w:p w14:paraId="6B8ECF59" w14:textId="77777777" w:rsidR="0041793C" w:rsidRDefault="00000000">
            <w:r>
              <w:rPr>
                <w:sz w:val="20"/>
              </w:rPr>
              <w:t>Wells Creek - MLT</w:t>
            </w:r>
          </w:p>
        </w:tc>
        <w:tc>
          <w:tcPr>
            <w:tcW w:w="1440" w:type="dxa"/>
          </w:tcPr>
          <w:p w14:paraId="60B56A64" w14:textId="77777777" w:rsidR="0041793C" w:rsidRDefault="00000000">
            <w:r>
              <w:rPr>
                <w:sz w:val="20"/>
              </w:rPr>
              <w:t>Goodhue</w:t>
            </w:r>
          </w:p>
        </w:tc>
        <w:tc>
          <w:tcPr>
            <w:tcW w:w="1440" w:type="dxa"/>
          </w:tcPr>
          <w:p w14:paraId="2ABF7697" w14:textId="77777777" w:rsidR="0041793C" w:rsidRDefault="00000000">
            <w:r>
              <w:rPr>
                <w:sz w:val="20"/>
              </w:rPr>
              <w:t>11213219</w:t>
            </w:r>
          </w:p>
        </w:tc>
        <w:tc>
          <w:tcPr>
            <w:tcW w:w="1080" w:type="dxa"/>
          </w:tcPr>
          <w:p w14:paraId="0E3546CA" w14:textId="77777777" w:rsidR="0041793C" w:rsidRDefault="00000000">
            <w:pPr>
              <w:jc w:val="right"/>
            </w:pPr>
            <w:r>
              <w:rPr>
                <w:sz w:val="20"/>
              </w:rPr>
              <w:t>60</w:t>
            </w:r>
          </w:p>
        </w:tc>
        <w:tc>
          <w:tcPr>
            <w:tcW w:w="1440" w:type="dxa"/>
          </w:tcPr>
          <w:p w14:paraId="2CE9753F" w14:textId="77777777" w:rsidR="0041793C" w:rsidRDefault="00000000">
            <w:pPr>
              <w:jc w:val="right"/>
            </w:pPr>
            <w:r>
              <w:rPr>
                <w:sz w:val="20"/>
              </w:rPr>
              <w:t>$120,000</w:t>
            </w:r>
          </w:p>
        </w:tc>
        <w:tc>
          <w:tcPr>
            <w:tcW w:w="1440" w:type="dxa"/>
          </w:tcPr>
          <w:p w14:paraId="1343BEC4" w14:textId="77777777" w:rsidR="0041793C" w:rsidRDefault="00000000">
            <w:r>
              <w:rPr>
                <w:sz w:val="20"/>
              </w:rPr>
              <w:t>No</w:t>
            </w:r>
          </w:p>
        </w:tc>
      </w:tr>
      <w:tr w:rsidR="0041793C" w14:paraId="10BBF345" w14:textId="77777777">
        <w:tc>
          <w:tcPr>
            <w:tcW w:w="4320" w:type="dxa"/>
          </w:tcPr>
          <w:p w14:paraId="1FA844D5" w14:textId="77777777" w:rsidR="0041793C" w:rsidRDefault="00000000">
            <w:r>
              <w:rPr>
                <w:sz w:val="20"/>
              </w:rPr>
              <w:t>Butterfield Creek - MLT</w:t>
            </w:r>
          </w:p>
        </w:tc>
        <w:tc>
          <w:tcPr>
            <w:tcW w:w="1440" w:type="dxa"/>
          </w:tcPr>
          <w:p w14:paraId="15655328" w14:textId="77777777" w:rsidR="0041793C" w:rsidRDefault="00000000">
            <w:r>
              <w:rPr>
                <w:sz w:val="20"/>
              </w:rPr>
              <w:t>Houston</w:t>
            </w:r>
          </w:p>
        </w:tc>
        <w:tc>
          <w:tcPr>
            <w:tcW w:w="1440" w:type="dxa"/>
          </w:tcPr>
          <w:p w14:paraId="6B33ECB6" w14:textId="77777777" w:rsidR="0041793C" w:rsidRDefault="00000000">
            <w:r>
              <w:rPr>
                <w:sz w:val="20"/>
              </w:rPr>
              <w:t>10304209</w:t>
            </w:r>
          </w:p>
        </w:tc>
        <w:tc>
          <w:tcPr>
            <w:tcW w:w="1080" w:type="dxa"/>
          </w:tcPr>
          <w:p w14:paraId="420CF163" w14:textId="77777777" w:rsidR="0041793C" w:rsidRDefault="00000000">
            <w:pPr>
              <w:jc w:val="right"/>
            </w:pPr>
            <w:r>
              <w:rPr>
                <w:sz w:val="20"/>
              </w:rPr>
              <w:t>130</w:t>
            </w:r>
          </w:p>
        </w:tc>
        <w:tc>
          <w:tcPr>
            <w:tcW w:w="1440" w:type="dxa"/>
          </w:tcPr>
          <w:p w14:paraId="059532C4" w14:textId="77777777" w:rsidR="0041793C" w:rsidRDefault="00000000">
            <w:pPr>
              <w:jc w:val="right"/>
            </w:pPr>
            <w:r>
              <w:rPr>
                <w:sz w:val="20"/>
              </w:rPr>
              <w:t>$390,000</w:t>
            </w:r>
          </w:p>
        </w:tc>
        <w:tc>
          <w:tcPr>
            <w:tcW w:w="1440" w:type="dxa"/>
          </w:tcPr>
          <w:p w14:paraId="47C94DD6" w14:textId="77777777" w:rsidR="0041793C" w:rsidRDefault="00000000">
            <w:r>
              <w:rPr>
                <w:sz w:val="20"/>
              </w:rPr>
              <w:t>No</w:t>
            </w:r>
          </w:p>
        </w:tc>
      </w:tr>
      <w:tr w:rsidR="0041793C" w14:paraId="54644DA1" w14:textId="77777777">
        <w:tc>
          <w:tcPr>
            <w:tcW w:w="4320" w:type="dxa"/>
          </w:tcPr>
          <w:p w14:paraId="15706075" w14:textId="77777777" w:rsidR="0041793C" w:rsidRDefault="00000000">
            <w:r>
              <w:rPr>
                <w:sz w:val="20"/>
              </w:rPr>
              <w:t>Daley Creek - MLT</w:t>
            </w:r>
          </w:p>
        </w:tc>
        <w:tc>
          <w:tcPr>
            <w:tcW w:w="1440" w:type="dxa"/>
          </w:tcPr>
          <w:p w14:paraId="1331196F" w14:textId="77777777" w:rsidR="0041793C" w:rsidRDefault="00000000">
            <w:r>
              <w:rPr>
                <w:sz w:val="20"/>
              </w:rPr>
              <w:t>Houston</w:t>
            </w:r>
          </w:p>
        </w:tc>
        <w:tc>
          <w:tcPr>
            <w:tcW w:w="1440" w:type="dxa"/>
          </w:tcPr>
          <w:p w14:paraId="5DA98240" w14:textId="77777777" w:rsidR="0041793C" w:rsidRDefault="00000000">
            <w:r>
              <w:rPr>
                <w:sz w:val="20"/>
              </w:rPr>
              <w:t>10307205</w:t>
            </w:r>
          </w:p>
        </w:tc>
        <w:tc>
          <w:tcPr>
            <w:tcW w:w="1080" w:type="dxa"/>
          </w:tcPr>
          <w:p w14:paraId="4AF6C3AA" w14:textId="77777777" w:rsidR="0041793C" w:rsidRDefault="00000000">
            <w:pPr>
              <w:jc w:val="right"/>
            </w:pPr>
            <w:r>
              <w:rPr>
                <w:sz w:val="20"/>
              </w:rPr>
              <w:t>300</w:t>
            </w:r>
          </w:p>
        </w:tc>
        <w:tc>
          <w:tcPr>
            <w:tcW w:w="1440" w:type="dxa"/>
          </w:tcPr>
          <w:p w14:paraId="77BD389B" w14:textId="77777777" w:rsidR="0041793C" w:rsidRDefault="00000000">
            <w:pPr>
              <w:jc w:val="right"/>
            </w:pPr>
            <w:r>
              <w:rPr>
                <w:sz w:val="20"/>
              </w:rPr>
              <w:t>$750,000</w:t>
            </w:r>
          </w:p>
        </w:tc>
        <w:tc>
          <w:tcPr>
            <w:tcW w:w="1440" w:type="dxa"/>
          </w:tcPr>
          <w:p w14:paraId="31318912" w14:textId="77777777" w:rsidR="0041793C" w:rsidRDefault="00000000">
            <w:r>
              <w:rPr>
                <w:sz w:val="20"/>
              </w:rPr>
              <w:t>No</w:t>
            </w:r>
          </w:p>
        </w:tc>
      </w:tr>
      <w:tr w:rsidR="0041793C" w14:paraId="4BB80348" w14:textId="77777777">
        <w:tc>
          <w:tcPr>
            <w:tcW w:w="4320" w:type="dxa"/>
          </w:tcPr>
          <w:p w14:paraId="27030E61" w14:textId="77777777" w:rsidR="0041793C" w:rsidRDefault="00000000">
            <w:r>
              <w:rPr>
                <w:sz w:val="20"/>
              </w:rPr>
              <w:t>Zumbro River - MLT</w:t>
            </w:r>
          </w:p>
        </w:tc>
        <w:tc>
          <w:tcPr>
            <w:tcW w:w="1440" w:type="dxa"/>
          </w:tcPr>
          <w:p w14:paraId="3B4B6080" w14:textId="77777777" w:rsidR="0041793C" w:rsidRDefault="00000000">
            <w:r>
              <w:rPr>
                <w:sz w:val="20"/>
              </w:rPr>
              <w:t>Olmsted</w:t>
            </w:r>
          </w:p>
        </w:tc>
        <w:tc>
          <w:tcPr>
            <w:tcW w:w="1440" w:type="dxa"/>
          </w:tcPr>
          <w:p w14:paraId="55C1F05B" w14:textId="77777777" w:rsidR="0041793C" w:rsidRDefault="00000000">
            <w:r>
              <w:rPr>
                <w:sz w:val="20"/>
              </w:rPr>
              <w:t>10615223</w:t>
            </w:r>
          </w:p>
        </w:tc>
        <w:tc>
          <w:tcPr>
            <w:tcW w:w="1080" w:type="dxa"/>
          </w:tcPr>
          <w:p w14:paraId="0C2EB571" w14:textId="77777777" w:rsidR="0041793C" w:rsidRDefault="00000000">
            <w:pPr>
              <w:jc w:val="right"/>
            </w:pPr>
            <w:r>
              <w:rPr>
                <w:sz w:val="20"/>
              </w:rPr>
              <w:t>188</w:t>
            </w:r>
          </w:p>
        </w:tc>
        <w:tc>
          <w:tcPr>
            <w:tcW w:w="1440" w:type="dxa"/>
          </w:tcPr>
          <w:p w14:paraId="76F3767B" w14:textId="77777777" w:rsidR="0041793C" w:rsidRDefault="00000000">
            <w:pPr>
              <w:jc w:val="right"/>
            </w:pPr>
            <w:r>
              <w:rPr>
                <w:sz w:val="20"/>
              </w:rPr>
              <w:t>$760,000</w:t>
            </w:r>
          </w:p>
        </w:tc>
        <w:tc>
          <w:tcPr>
            <w:tcW w:w="1440" w:type="dxa"/>
          </w:tcPr>
          <w:p w14:paraId="751542FE" w14:textId="77777777" w:rsidR="0041793C" w:rsidRDefault="00000000">
            <w:r>
              <w:rPr>
                <w:sz w:val="20"/>
              </w:rPr>
              <w:t>No</w:t>
            </w:r>
          </w:p>
        </w:tc>
      </w:tr>
      <w:tr w:rsidR="0041793C" w14:paraId="432B4DBC" w14:textId="77777777">
        <w:tc>
          <w:tcPr>
            <w:tcW w:w="4320" w:type="dxa"/>
          </w:tcPr>
          <w:p w14:paraId="6D62C87B" w14:textId="77777777" w:rsidR="0041793C" w:rsidRDefault="00000000">
            <w:r>
              <w:rPr>
                <w:sz w:val="20"/>
              </w:rPr>
              <w:t>Mississippi River - MLT</w:t>
            </w:r>
          </w:p>
        </w:tc>
        <w:tc>
          <w:tcPr>
            <w:tcW w:w="1440" w:type="dxa"/>
          </w:tcPr>
          <w:p w14:paraId="01B20309" w14:textId="77777777" w:rsidR="0041793C" w:rsidRDefault="00000000">
            <w:r>
              <w:rPr>
                <w:sz w:val="20"/>
              </w:rPr>
              <w:t>Winona</w:t>
            </w:r>
          </w:p>
        </w:tc>
        <w:tc>
          <w:tcPr>
            <w:tcW w:w="1440" w:type="dxa"/>
          </w:tcPr>
          <w:p w14:paraId="252B168F" w14:textId="77777777" w:rsidR="0041793C" w:rsidRDefault="00000000">
            <w:r>
              <w:rPr>
                <w:sz w:val="20"/>
              </w:rPr>
              <w:t>10504220</w:t>
            </w:r>
          </w:p>
        </w:tc>
        <w:tc>
          <w:tcPr>
            <w:tcW w:w="1080" w:type="dxa"/>
          </w:tcPr>
          <w:p w14:paraId="010D3ED4" w14:textId="77777777" w:rsidR="0041793C" w:rsidRDefault="00000000">
            <w:pPr>
              <w:jc w:val="right"/>
            </w:pPr>
            <w:r>
              <w:rPr>
                <w:sz w:val="20"/>
              </w:rPr>
              <w:t>167</w:t>
            </w:r>
          </w:p>
        </w:tc>
        <w:tc>
          <w:tcPr>
            <w:tcW w:w="1440" w:type="dxa"/>
          </w:tcPr>
          <w:p w14:paraId="742FEB15" w14:textId="77777777" w:rsidR="0041793C" w:rsidRDefault="00000000">
            <w:pPr>
              <w:jc w:val="right"/>
            </w:pPr>
            <w:r>
              <w:rPr>
                <w:sz w:val="20"/>
              </w:rPr>
              <w:t>$700,000</w:t>
            </w:r>
          </w:p>
        </w:tc>
        <w:tc>
          <w:tcPr>
            <w:tcW w:w="1440" w:type="dxa"/>
          </w:tcPr>
          <w:p w14:paraId="6D5A7AF0" w14:textId="77777777" w:rsidR="0041793C" w:rsidRDefault="00000000">
            <w:r>
              <w:rPr>
                <w:sz w:val="20"/>
              </w:rPr>
              <w:t>No</w:t>
            </w:r>
          </w:p>
        </w:tc>
      </w:tr>
    </w:tbl>
    <w:p w14:paraId="6F520B92" w14:textId="77777777" w:rsidR="0041793C" w:rsidRDefault="00000000">
      <w:pPr>
        <w:pStyle w:val="Heading3"/>
        <w:spacing w:before="60" w:after="80"/>
      </w:pPr>
      <w:r>
        <w:rPr>
          <w:color w:val="254885"/>
          <w:sz w:val="26"/>
        </w:rPr>
        <w:t>Protect Parcels with Buildings</w:t>
      </w:r>
    </w:p>
    <w:tbl>
      <w:tblPr>
        <w:tblStyle w:val="TableGrid"/>
        <w:tblW w:w="0" w:type="auto"/>
        <w:tblLook w:val="04A0" w:firstRow="1" w:lastRow="0" w:firstColumn="1" w:lastColumn="0" w:noHBand="0" w:noVBand="1"/>
      </w:tblPr>
      <w:tblGrid>
        <w:gridCol w:w="2523"/>
        <w:gridCol w:w="1345"/>
        <w:gridCol w:w="1376"/>
        <w:gridCol w:w="731"/>
        <w:gridCol w:w="1389"/>
        <w:gridCol w:w="1189"/>
        <w:gridCol w:w="1090"/>
        <w:gridCol w:w="1373"/>
      </w:tblGrid>
      <w:tr w:rsidR="0041793C" w14:paraId="14F2076E" w14:textId="77777777">
        <w:tc>
          <w:tcPr>
            <w:tcW w:w="2880" w:type="dxa"/>
            <w:shd w:val="clear" w:color="auto" w:fill="AFC4E9"/>
          </w:tcPr>
          <w:p w14:paraId="3992DDEB" w14:textId="77777777" w:rsidR="0041793C" w:rsidRDefault="00000000">
            <w:r>
              <w:rPr>
                <w:b/>
                <w:color w:val="000000"/>
                <w:sz w:val="20"/>
              </w:rPr>
              <w:t>Name</w:t>
            </w:r>
          </w:p>
        </w:tc>
        <w:tc>
          <w:tcPr>
            <w:tcW w:w="1440" w:type="dxa"/>
            <w:shd w:val="clear" w:color="auto" w:fill="AFC4E9"/>
          </w:tcPr>
          <w:p w14:paraId="52586034" w14:textId="77777777" w:rsidR="0041793C" w:rsidRDefault="00000000">
            <w:r>
              <w:rPr>
                <w:b/>
                <w:color w:val="000000"/>
                <w:sz w:val="20"/>
              </w:rPr>
              <w:t>County</w:t>
            </w:r>
          </w:p>
        </w:tc>
        <w:tc>
          <w:tcPr>
            <w:tcW w:w="1440" w:type="dxa"/>
            <w:shd w:val="clear" w:color="auto" w:fill="AFC4E9"/>
          </w:tcPr>
          <w:p w14:paraId="236F90F2" w14:textId="77777777" w:rsidR="0041793C" w:rsidRDefault="00000000">
            <w:r>
              <w:rPr>
                <w:b/>
                <w:color w:val="000000"/>
                <w:sz w:val="20"/>
              </w:rPr>
              <w:t>TRDS</w:t>
            </w:r>
          </w:p>
        </w:tc>
        <w:tc>
          <w:tcPr>
            <w:tcW w:w="720" w:type="dxa"/>
            <w:shd w:val="clear" w:color="auto" w:fill="AFC4E9"/>
          </w:tcPr>
          <w:p w14:paraId="0A185687" w14:textId="77777777" w:rsidR="0041793C" w:rsidRDefault="00000000">
            <w:r>
              <w:rPr>
                <w:b/>
                <w:color w:val="000000"/>
                <w:sz w:val="20"/>
              </w:rPr>
              <w:t>Acres</w:t>
            </w:r>
          </w:p>
        </w:tc>
        <w:tc>
          <w:tcPr>
            <w:tcW w:w="1440" w:type="dxa"/>
            <w:shd w:val="clear" w:color="auto" w:fill="AFC4E9"/>
          </w:tcPr>
          <w:p w14:paraId="62BC3EE0" w14:textId="77777777" w:rsidR="0041793C" w:rsidRDefault="00000000">
            <w:r>
              <w:rPr>
                <w:b/>
                <w:color w:val="000000"/>
                <w:sz w:val="20"/>
              </w:rPr>
              <w:t>Est Cost</w:t>
            </w:r>
          </w:p>
        </w:tc>
        <w:tc>
          <w:tcPr>
            <w:tcW w:w="1080" w:type="dxa"/>
            <w:shd w:val="clear" w:color="auto" w:fill="AFC4E9"/>
          </w:tcPr>
          <w:p w14:paraId="6AC4FC4D" w14:textId="77777777" w:rsidR="0041793C" w:rsidRDefault="00000000">
            <w:r>
              <w:rPr>
                <w:b/>
                <w:color w:val="000000"/>
                <w:sz w:val="20"/>
              </w:rPr>
              <w:t>Existing Protection</w:t>
            </w:r>
          </w:p>
        </w:tc>
        <w:tc>
          <w:tcPr>
            <w:tcW w:w="720" w:type="dxa"/>
            <w:shd w:val="clear" w:color="auto" w:fill="AFC4E9"/>
          </w:tcPr>
          <w:p w14:paraId="22100984" w14:textId="77777777" w:rsidR="0041793C" w:rsidRDefault="00000000">
            <w:r>
              <w:rPr>
                <w:b/>
                <w:color w:val="000000"/>
                <w:sz w:val="20"/>
              </w:rPr>
              <w:t>Buildings</w:t>
            </w:r>
          </w:p>
        </w:tc>
        <w:tc>
          <w:tcPr>
            <w:tcW w:w="1440" w:type="dxa"/>
            <w:shd w:val="clear" w:color="auto" w:fill="AFC4E9"/>
          </w:tcPr>
          <w:p w14:paraId="5C49C406" w14:textId="77777777" w:rsidR="0041793C" w:rsidRDefault="00000000">
            <w:r>
              <w:rPr>
                <w:b/>
                <w:color w:val="000000"/>
                <w:sz w:val="20"/>
              </w:rPr>
              <w:t>Value of Buildings</w:t>
            </w:r>
          </w:p>
        </w:tc>
      </w:tr>
      <w:tr w:rsidR="0041793C" w14:paraId="02BE00FE" w14:textId="77777777">
        <w:tc>
          <w:tcPr>
            <w:tcW w:w="2880" w:type="dxa"/>
          </w:tcPr>
          <w:p w14:paraId="2413B3FF" w14:textId="77777777" w:rsidR="0041793C" w:rsidRDefault="00000000">
            <w:r>
              <w:rPr>
                <w:sz w:val="20"/>
              </w:rPr>
              <w:t>Dorer State Forest Addition - Pine Creek</w:t>
            </w:r>
          </w:p>
        </w:tc>
        <w:tc>
          <w:tcPr>
            <w:tcW w:w="1440" w:type="dxa"/>
          </w:tcPr>
          <w:p w14:paraId="22ECF77C" w14:textId="77777777" w:rsidR="0041793C" w:rsidRDefault="00000000">
            <w:r>
              <w:rPr>
                <w:sz w:val="20"/>
              </w:rPr>
              <w:t>Houston</w:t>
            </w:r>
          </w:p>
        </w:tc>
        <w:tc>
          <w:tcPr>
            <w:tcW w:w="1440" w:type="dxa"/>
          </w:tcPr>
          <w:p w14:paraId="77DF0C36" w14:textId="77777777" w:rsidR="0041793C" w:rsidRDefault="00000000">
            <w:r>
              <w:rPr>
                <w:sz w:val="20"/>
              </w:rPr>
              <w:t>10505231</w:t>
            </w:r>
          </w:p>
        </w:tc>
        <w:tc>
          <w:tcPr>
            <w:tcW w:w="720" w:type="dxa"/>
          </w:tcPr>
          <w:p w14:paraId="42E46E5A" w14:textId="77777777" w:rsidR="0041793C" w:rsidRDefault="00000000">
            <w:pPr>
              <w:jc w:val="right"/>
            </w:pPr>
            <w:r>
              <w:rPr>
                <w:sz w:val="20"/>
              </w:rPr>
              <w:t>66</w:t>
            </w:r>
          </w:p>
        </w:tc>
        <w:tc>
          <w:tcPr>
            <w:tcW w:w="1440" w:type="dxa"/>
          </w:tcPr>
          <w:p w14:paraId="506A3A8D" w14:textId="77777777" w:rsidR="0041793C" w:rsidRDefault="00000000">
            <w:pPr>
              <w:jc w:val="right"/>
            </w:pPr>
            <w:r>
              <w:rPr>
                <w:sz w:val="20"/>
              </w:rPr>
              <w:t>$450,000</w:t>
            </w:r>
          </w:p>
        </w:tc>
        <w:tc>
          <w:tcPr>
            <w:tcW w:w="1080" w:type="dxa"/>
          </w:tcPr>
          <w:p w14:paraId="1655147C" w14:textId="77777777" w:rsidR="0041793C" w:rsidRDefault="00000000">
            <w:r>
              <w:rPr>
                <w:sz w:val="20"/>
              </w:rPr>
              <w:t>No</w:t>
            </w:r>
          </w:p>
        </w:tc>
        <w:tc>
          <w:tcPr>
            <w:tcW w:w="720" w:type="dxa"/>
          </w:tcPr>
          <w:p w14:paraId="58FF83AE" w14:textId="77777777" w:rsidR="0041793C" w:rsidRDefault="00000000">
            <w:r>
              <w:rPr>
                <w:sz w:val="20"/>
              </w:rPr>
              <w:t>1</w:t>
            </w:r>
          </w:p>
        </w:tc>
        <w:tc>
          <w:tcPr>
            <w:tcW w:w="1440" w:type="dxa"/>
          </w:tcPr>
          <w:p w14:paraId="5D6B919C" w14:textId="77777777" w:rsidR="0041793C" w:rsidRDefault="00000000">
            <w:pPr>
              <w:jc w:val="right"/>
            </w:pPr>
            <w:r>
              <w:rPr>
                <w:sz w:val="20"/>
              </w:rPr>
              <w:t>$0</w:t>
            </w:r>
          </w:p>
        </w:tc>
      </w:tr>
      <w:tr w:rsidR="0041793C" w14:paraId="08636B9C" w14:textId="77777777">
        <w:tc>
          <w:tcPr>
            <w:tcW w:w="2880" w:type="dxa"/>
          </w:tcPr>
          <w:p w14:paraId="4E38B24A" w14:textId="77777777" w:rsidR="0041793C" w:rsidRDefault="00000000">
            <w:r>
              <w:rPr>
                <w:sz w:val="20"/>
              </w:rPr>
              <w:t>Dorer State Forest Addition - Reno Unit II</w:t>
            </w:r>
          </w:p>
        </w:tc>
        <w:tc>
          <w:tcPr>
            <w:tcW w:w="1440" w:type="dxa"/>
          </w:tcPr>
          <w:p w14:paraId="701CAC8E" w14:textId="77777777" w:rsidR="0041793C" w:rsidRDefault="00000000">
            <w:r>
              <w:rPr>
                <w:sz w:val="20"/>
              </w:rPr>
              <w:t>Houston</w:t>
            </w:r>
          </w:p>
        </w:tc>
        <w:tc>
          <w:tcPr>
            <w:tcW w:w="1440" w:type="dxa"/>
          </w:tcPr>
          <w:p w14:paraId="1714B51B" w14:textId="77777777" w:rsidR="0041793C" w:rsidRDefault="00000000">
            <w:r>
              <w:rPr>
                <w:sz w:val="20"/>
              </w:rPr>
              <w:t>10204204</w:t>
            </w:r>
          </w:p>
        </w:tc>
        <w:tc>
          <w:tcPr>
            <w:tcW w:w="720" w:type="dxa"/>
          </w:tcPr>
          <w:p w14:paraId="1074877B" w14:textId="77777777" w:rsidR="0041793C" w:rsidRDefault="00000000">
            <w:pPr>
              <w:jc w:val="right"/>
            </w:pPr>
            <w:r>
              <w:rPr>
                <w:sz w:val="20"/>
              </w:rPr>
              <w:t>217</w:t>
            </w:r>
          </w:p>
        </w:tc>
        <w:tc>
          <w:tcPr>
            <w:tcW w:w="1440" w:type="dxa"/>
          </w:tcPr>
          <w:p w14:paraId="617E35C6" w14:textId="77777777" w:rsidR="0041793C" w:rsidRDefault="00000000">
            <w:pPr>
              <w:jc w:val="right"/>
            </w:pPr>
            <w:r>
              <w:rPr>
                <w:sz w:val="20"/>
              </w:rPr>
              <w:t>$1,900,000</w:t>
            </w:r>
          </w:p>
        </w:tc>
        <w:tc>
          <w:tcPr>
            <w:tcW w:w="1080" w:type="dxa"/>
          </w:tcPr>
          <w:p w14:paraId="41E1E0B2" w14:textId="77777777" w:rsidR="0041793C" w:rsidRDefault="00000000">
            <w:r>
              <w:rPr>
                <w:sz w:val="20"/>
              </w:rPr>
              <w:t>No</w:t>
            </w:r>
          </w:p>
        </w:tc>
        <w:tc>
          <w:tcPr>
            <w:tcW w:w="720" w:type="dxa"/>
          </w:tcPr>
          <w:p w14:paraId="1175D87F" w14:textId="77777777" w:rsidR="0041793C" w:rsidRDefault="00000000">
            <w:r>
              <w:rPr>
                <w:sz w:val="20"/>
              </w:rPr>
              <w:t>2</w:t>
            </w:r>
          </w:p>
        </w:tc>
        <w:tc>
          <w:tcPr>
            <w:tcW w:w="1440" w:type="dxa"/>
          </w:tcPr>
          <w:p w14:paraId="70FF2CB7" w14:textId="77777777" w:rsidR="0041793C" w:rsidRDefault="00000000">
            <w:pPr>
              <w:jc w:val="right"/>
            </w:pPr>
            <w:r>
              <w:rPr>
                <w:sz w:val="20"/>
              </w:rPr>
              <w:t>$47,700</w:t>
            </w:r>
          </w:p>
        </w:tc>
      </w:tr>
      <w:tr w:rsidR="0041793C" w14:paraId="624F7A96" w14:textId="77777777">
        <w:tc>
          <w:tcPr>
            <w:tcW w:w="2880" w:type="dxa"/>
          </w:tcPr>
          <w:p w14:paraId="6923EE5A" w14:textId="77777777" w:rsidR="0041793C" w:rsidRDefault="00000000">
            <w:r>
              <w:rPr>
                <w:sz w:val="20"/>
              </w:rPr>
              <w:t>Yucatan WMA Addition</w:t>
            </w:r>
          </w:p>
        </w:tc>
        <w:tc>
          <w:tcPr>
            <w:tcW w:w="1440" w:type="dxa"/>
          </w:tcPr>
          <w:p w14:paraId="227BD2C1" w14:textId="77777777" w:rsidR="0041793C" w:rsidRDefault="00000000">
            <w:r>
              <w:rPr>
                <w:sz w:val="20"/>
              </w:rPr>
              <w:t>Houston</w:t>
            </w:r>
          </w:p>
        </w:tc>
        <w:tc>
          <w:tcPr>
            <w:tcW w:w="1440" w:type="dxa"/>
          </w:tcPr>
          <w:p w14:paraId="03510AB6" w14:textId="77777777" w:rsidR="0041793C" w:rsidRDefault="00000000">
            <w:r>
              <w:rPr>
                <w:sz w:val="20"/>
              </w:rPr>
              <w:t>10307216</w:t>
            </w:r>
          </w:p>
        </w:tc>
        <w:tc>
          <w:tcPr>
            <w:tcW w:w="720" w:type="dxa"/>
          </w:tcPr>
          <w:p w14:paraId="57149E5D" w14:textId="77777777" w:rsidR="0041793C" w:rsidRDefault="00000000">
            <w:pPr>
              <w:jc w:val="right"/>
            </w:pPr>
            <w:r>
              <w:rPr>
                <w:sz w:val="20"/>
              </w:rPr>
              <w:t>217</w:t>
            </w:r>
          </w:p>
        </w:tc>
        <w:tc>
          <w:tcPr>
            <w:tcW w:w="1440" w:type="dxa"/>
          </w:tcPr>
          <w:p w14:paraId="4D0C431B" w14:textId="77777777" w:rsidR="0041793C" w:rsidRDefault="00000000">
            <w:pPr>
              <w:jc w:val="right"/>
            </w:pPr>
            <w:r>
              <w:rPr>
                <w:sz w:val="20"/>
              </w:rPr>
              <w:t>$2,100,000</w:t>
            </w:r>
          </w:p>
        </w:tc>
        <w:tc>
          <w:tcPr>
            <w:tcW w:w="1080" w:type="dxa"/>
          </w:tcPr>
          <w:p w14:paraId="6A77542C" w14:textId="77777777" w:rsidR="0041793C" w:rsidRDefault="00000000">
            <w:r>
              <w:rPr>
                <w:sz w:val="20"/>
              </w:rPr>
              <w:t>No</w:t>
            </w:r>
          </w:p>
        </w:tc>
        <w:tc>
          <w:tcPr>
            <w:tcW w:w="720" w:type="dxa"/>
          </w:tcPr>
          <w:p w14:paraId="7EE5155D" w14:textId="77777777" w:rsidR="0041793C" w:rsidRDefault="00000000">
            <w:r>
              <w:rPr>
                <w:sz w:val="20"/>
              </w:rPr>
              <w:t>3</w:t>
            </w:r>
          </w:p>
        </w:tc>
        <w:tc>
          <w:tcPr>
            <w:tcW w:w="1440" w:type="dxa"/>
          </w:tcPr>
          <w:p w14:paraId="35719AE1" w14:textId="77777777" w:rsidR="0041793C" w:rsidRDefault="00000000">
            <w:pPr>
              <w:jc w:val="right"/>
            </w:pPr>
            <w:r>
              <w:rPr>
                <w:sz w:val="20"/>
              </w:rPr>
              <w:t>-</w:t>
            </w:r>
          </w:p>
        </w:tc>
      </w:tr>
      <w:tr w:rsidR="0041793C" w14:paraId="60659AE4" w14:textId="77777777">
        <w:tc>
          <w:tcPr>
            <w:tcW w:w="2880" w:type="dxa"/>
          </w:tcPr>
          <w:p w14:paraId="1E1EA5F5" w14:textId="77777777" w:rsidR="0041793C" w:rsidRDefault="00000000">
            <w:r>
              <w:rPr>
                <w:sz w:val="20"/>
              </w:rPr>
              <w:t>Haverhill WMA Addition</w:t>
            </w:r>
          </w:p>
        </w:tc>
        <w:tc>
          <w:tcPr>
            <w:tcW w:w="1440" w:type="dxa"/>
          </w:tcPr>
          <w:p w14:paraId="18D17D33" w14:textId="77777777" w:rsidR="0041793C" w:rsidRDefault="00000000">
            <w:r>
              <w:rPr>
                <w:sz w:val="20"/>
              </w:rPr>
              <w:t>Olmsted</w:t>
            </w:r>
          </w:p>
        </w:tc>
        <w:tc>
          <w:tcPr>
            <w:tcW w:w="1440" w:type="dxa"/>
          </w:tcPr>
          <w:p w14:paraId="37BCD529" w14:textId="77777777" w:rsidR="0041793C" w:rsidRDefault="00000000">
            <w:r>
              <w:rPr>
                <w:sz w:val="20"/>
              </w:rPr>
              <w:t>10713235</w:t>
            </w:r>
          </w:p>
        </w:tc>
        <w:tc>
          <w:tcPr>
            <w:tcW w:w="720" w:type="dxa"/>
          </w:tcPr>
          <w:p w14:paraId="624A523F" w14:textId="77777777" w:rsidR="0041793C" w:rsidRDefault="00000000">
            <w:pPr>
              <w:jc w:val="right"/>
            </w:pPr>
            <w:r>
              <w:rPr>
                <w:sz w:val="20"/>
              </w:rPr>
              <w:t>80</w:t>
            </w:r>
          </w:p>
        </w:tc>
        <w:tc>
          <w:tcPr>
            <w:tcW w:w="1440" w:type="dxa"/>
          </w:tcPr>
          <w:p w14:paraId="5842183F" w14:textId="77777777" w:rsidR="0041793C" w:rsidRDefault="00000000">
            <w:pPr>
              <w:jc w:val="right"/>
            </w:pPr>
            <w:r>
              <w:rPr>
                <w:sz w:val="20"/>
              </w:rPr>
              <w:t>$1,000,000</w:t>
            </w:r>
          </w:p>
        </w:tc>
        <w:tc>
          <w:tcPr>
            <w:tcW w:w="1080" w:type="dxa"/>
          </w:tcPr>
          <w:p w14:paraId="7AA90F29" w14:textId="77777777" w:rsidR="0041793C" w:rsidRDefault="00000000">
            <w:r>
              <w:rPr>
                <w:sz w:val="20"/>
              </w:rPr>
              <w:t>No</w:t>
            </w:r>
          </w:p>
        </w:tc>
        <w:tc>
          <w:tcPr>
            <w:tcW w:w="720" w:type="dxa"/>
          </w:tcPr>
          <w:p w14:paraId="42B795C6" w14:textId="77777777" w:rsidR="0041793C" w:rsidRDefault="00000000">
            <w:r>
              <w:rPr>
                <w:sz w:val="20"/>
              </w:rPr>
              <w:t>1</w:t>
            </w:r>
          </w:p>
        </w:tc>
        <w:tc>
          <w:tcPr>
            <w:tcW w:w="1440" w:type="dxa"/>
          </w:tcPr>
          <w:p w14:paraId="17F9ACC4" w14:textId="77777777" w:rsidR="0041793C" w:rsidRDefault="00000000">
            <w:pPr>
              <w:jc w:val="right"/>
            </w:pPr>
            <w:r>
              <w:rPr>
                <w:sz w:val="20"/>
              </w:rPr>
              <w:t>$32,300</w:t>
            </w:r>
          </w:p>
        </w:tc>
      </w:tr>
    </w:tbl>
    <w:p w14:paraId="34F405CE" w14:textId="77777777" w:rsidR="0041793C" w:rsidRDefault="00000000">
      <w:r>
        <w:br w:type="page"/>
      </w:r>
    </w:p>
    <w:p w14:paraId="108F75AC" w14:textId="77777777" w:rsidR="0041793C" w:rsidRDefault="00000000">
      <w:pPr>
        <w:pStyle w:val="Heading2"/>
        <w:spacing w:before="0" w:after="80"/>
        <w:jc w:val="center"/>
      </w:pPr>
      <w:r>
        <w:rPr>
          <w:color w:val="2C559C"/>
          <w:sz w:val="28"/>
          <w:u w:val="single"/>
        </w:rPr>
        <w:lastRenderedPageBreak/>
        <w:t>Parcel Map</w:t>
      </w:r>
    </w:p>
    <w:p w14:paraId="6AA2060C" w14:textId="77777777" w:rsidR="0041793C" w:rsidRDefault="00000000">
      <w:r>
        <w:rPr>
          <w:noProof/>
        </w:rPr>
        <w:drawing>
          <wp:inline distT="0" distB="0" distL="0" distR="0" wp14:anchorId="1947AE26" wp14:editId="6DF0A0E6">
            <wp:extent cx="6949440" cy="7772400"/>
            <wp:effectExtent l="0" t="0" r="0" b="0"/>
            <wp:docPr id="2" name="Picture 2" descr="A map containing parcel point locations for Southeast Minnesota Protection and Restoration Phas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10"/>
                    <a:stretch>
                      <a:fillRect/>
                    </a:stretch>
                  </pic:blipFill>
                  <pic:spPr>
                    <a:xfrm>
                      <a:off x="0" y="0"/>
                      <a:ext cx="6949440" cy="7772400"/>
                    </a:xfrm>
                    <a:prstGeom prst="rect">
                      <a:avLst/>
                    </a:prstGeom>
                  </pic:spPr>
                </pic:pic>
              </a:graphicData>
            </a:graphic>
          </wp:inline>
        </w:drawing>
      </w:r>
    </w:p>
    <w:p w14:paraId="64CEEDE6" w14:textId="77777777" w:rsidR="0041793C" w:rsidRDefault="00000000">
      <w:r>
        <w:rPr>
          <w:noProof/>
        </w:rPr>
        <w:drawing>
          <wp:inline distT="0" distB="0" distL="0" distR="0" wp14:anchorId="43598121" wp14:editId="5BBBA647">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1"/>
                    <a:stretch>
                      <a:fillRect/>
                    </a:stretch>
                  </pic:blipFill>
                  <pic:spPr>
                    <a:xfrm>
                      <a:off x="0" y="0"/>
                      <a:ext cx="1146810" cy="640080"/>
                    </a:xfrm>
                    <a:prstGeom prst="rect">
                      <a:avLst/>
                    </a:prstGeom>
                  </pic:spPr>
                </pic:pic>
              </a:graphicData>
            </a:graphic>
          </wp:inline>
        </w:drawing>
      </w:r>
    </w:p>
    <w:sectPr w:rsidR="0041793C" w:rsidSect="00B8526E">
      <w:headerReference w:type="default" r:id="rId12"/>
      <w:footerReference w:type="default" r:id="rId13"/>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7579F" w14:textId="77777777" w:rsidR="00546695" w:rsidRDefault="00546695" w:rsidP="008B4B83">
      <w:pPr>
        <w:spacing w:after="0" w:line="240" w:lineRule="auto"/>
      </w:pPr>
      <w:r>
        <w:separator/>
      </w:r>
    </w:p>
  </w:endnote>
  <w:endnote w:type="continuationSeparator" w:id="0">
    <w:p w14:paraId="7671DEF2" w14:textId="77777777" w:rsidR="00546695" w:rsidRDefault="00546695"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D411"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75AB8AD5"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9B894" w14:textId="77777777" w:rsidR="00546695" w:rsidRDefault="00546695" w:rsidP="008B4B83">
      <w:pPr>
        <w:spacing w:after="0" w:line="240" w:lineRule="auto"/>
      </w:pPr>
      <w:r>
        <w:separator/>
      </w:r>
    </w:p>
  </w:footnote>
  <w:footnote w:type="continuationSeparator" w:id="0">
    <w:p w14:paraId="01E7DE30" w14:textId="77777777" w:rsidR="00546695" w:rsidRDefault="00546695"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F395" w14:textId="77777777" w:rsidR="0041793C" w:rsidRDefault="00000000">
    <w:pPr>
      <w:pStyle w:val="Header"/>
      <w:jc w:val="right"/>
    </w:pPr>
    <w:r>
      <w:t>Proposal #: HA09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82005098">
    <w:abstractNumId w:val="8"/>
  </w:num>
  <w:num w:numId="2" w16cid:durableId="330105248">
    <w:abstractNumId w:val="6"/>
  </w:num>
  <w:num w:numId="3" w16cid:durableId="153112893">
    <w:abstractNumId w:val="5"/>
  </w:num>
  <w:num w:numId="4" w16cid:durableId="2014797961">
    <w:abstractNumId w:val="4"/>
  </w:num>
  <w:num w:numId="5" w16cid:durableId="1992173541">
    <w:abstractNumId w:val="7"/>
  </w:num>
  <w:num w:numId="6" w16cid:durableId="598029835">
    <w:abstractNumId w:val="3"/>
  </w:num>
  <w:num w:numId="7" w16cid:durableId="1267809272">
    <w:abstractNumId w:val="2"/>
  </w:num>
  <w:num w:numId="8" w16cid:durableId="121310148">
    <w:abstractNumId w:val="1"/>
  </w:num>
  <w:num w:numId="9" w16cid:durableId="1308782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08D0"/>
    <w:rsid w:val="00326F90"/>
    <w:rsid w:val="00343803"/>
    <w:rsid w:val="0041793C"/>
    <w:rsid w:val="00546695"/>
    <w:rsid w:val="006A4748"/>
    <w:rsid w:val="008B4B83"/>
    <w:rsid w:val="00AA1D8D"/>
    <w:rsid w:val="00B47730"/>
    <w:rsid w:val="00B8526E"/>
    <w:rsid w:val="00BC4DB9"/>
    <w:rsid w:val="00C45E82"/>
    <w:rsid w:val="00CB0664"/>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9DF396"/>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sohcprojectmgmt.leg.mn/media/lsohc/proposal/signup_criteria/13406f83-378.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6594</Words>
  <Characters>37588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Southeast Minnesota Protection and Restoration Phase 15</dc:title>
  <dc:subject/>
  <dc:creator>LSOHC</dc:creator>
  <cp:keywords/>
  <dc:description>generated by python-docx</dc:description>
  <cp:lastModifiedBy>Tom Rebman</cp:lastModifiedBy>
  <cp:revision>5</cp:revision>
  <dcterms:created xsi:type="dcterms:W3CDTF">2013-12-23T23:15:00Z</dcterms:created>
  <dcterms:modified xsi:type="dcterms:W3CDTF">2026-06-23T16:44:00Z</dcterms:modified>
  <cp:category/>
  <dc:language>English</dc:language>
</cp:coreProperties>
</file>