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8598" w14:textId="77777777" w:rsidR="00343803" w:rsidRDefault="00343803"/>
    <w:p w14:paraId="365FF98D" w14:textId="77777777" w:rsidR="00525B96" w:rsidRDefault="00000000">
      <w:pPr>
        <w:jc w:val="center"/>
      </w:pPr>
      <w:r>
        <w:rPr>
          <w:noProof/>
        </w:rPr>
        <w:drawing>
          <wp:inline distT="0" distB="0" distL="0" distR="0" wp14:anchorId="156BE0A0" wp14:editId="669515C4">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1AF56E31" w14:textId="77777777" w:rsidR="00525B96"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Dakota County Habitat Protection/Restoration Phase IX</w:t>
      </w:r>
      <w:r>
        <w:rPr>
          <w:b w:val="0"/>
          <w:color w:val="000000"/>
          <w:sz w:val="26"/>
        </w:rPr>
        <w:br/>
        <w:t>ML 2027 Request for Funding</w:t>
      </w:r>
    </w:p>
    <w:p w14:paraId="54910AB7" w14:textId="77777777" w:rsidR="00525B96" w:rsidRDefault="00000000">
      <w:pPr>
        <w:pStyle w:val="Heading2"/>
        <w:spacing w:before="0" w:after="80"/>
        <w:jc w:val="center"/>
      </w:pPr>
      <w:r>
        <w:rPr>
          <w:color w:val="2C559C"/>
          <w:sz w:val="28"/>
          <w:u w:val="single"/>
        </w:rPr>
        <w:t>General Information</w:t>
      </w:r>
    </w:p>
    <w:p w14:paraId="5B55022B" w14:textId="77777777" w:rsidR="00525B96" w:rsidRDefault="00000000">
      <w:r>
        <w:rPr>
          <w:b/>
        </w:rPr>
        <w:t xml:space="preserve">Date: </w:t>
      </w:r>
      <w:r>
        <w:t>06/22/2026</w:t>
      </w:r>
    </w:p>
    <w:p w14:paraId="674116D7" w14:textId="77777777" w:rsidR="00525B96" w:rsidRDefault="00000000">
      <w:r>
        <w:rPr>
          <w:b/>
        </w:rPr>
        <w:t xml:space="preserve">Proposal Title: </w:t>
      </w:r>
      <w:r>
        <w:t>Dakota County Habitat Protection/Restoration Phase IX</w:t>
      </w:r>
    </w:p>
    <w:p w14:paraId="47163389" w14:textId="77777777" w:rsidR="00525B96" w:rsidRDefault="00000000">
      <w:r>
        <w:rPr>
          <w:b/>
        </w:rPr>
        <w:t xml:space="preserve">Funds Requested: </w:t>
      </w:r>
      <w:r>
        <w:t>$4,942,400</w:t>
      </w:r>
    </w:p>
    <w:p w14:paraId="39C3EB28" w14:textId="77777777" w:rsidR="00525B96" w:rsidRDefault="00000000">
      <w:r>
        <w:rPr>
          <w:b/>
        </w:rPr>
        <w:t xml:space="preserve">Confirmed Leverage Funds: </w:t>
      </w:r>
      <w:r>
        <w:t>-</w:t>
      </w:r>
    </w:p>
    <w:p w14:paraId="2C2135F3" w14:textId="77777777" w:rsidR="00525B96" w:rsidRDefault="00000000">
      <w:r>
        <w:rPr>
          <w:b/>
        </w:rPr>
        <w:t xml:space="preserve">Is this proposal Scalable?: </w:t>
      </w:r>
      <w:r>
        <w:t>Yes</w:t>
      </w:r>
    </w:p>
    <w:p w14:paraId="111F6BA5" w14:textId="77777777" w:rsidR="00525B96" w:rsidRDefault="00000000">
      <w:pPr>
        <w:pStyle w:val="Heading3"/>
        <w:spacing w:before="60" w:after="80"/>
      </w:pPr>
      <w:r>
        <w:rPr>
          <w:color w:val="254885"/>
          <w:sz w:val="26"/>
        </w:rPr>
        <w:t>Manager Information</w:t>
      </w:r>
    </w:p>
    <w:p w14:paraId="7D714D8A" w14:textId="77777777" w:rsidR="00525B96" w:rsidRDefault="00000000">
      <w:r>
        <w:rPr>
          <w:b/>
        </w:rPr>
        <w:t xml:space="preserve">Manager's Name: </w:t>
      </w:r>
      <w:r>
        <w:t>Alexander Scurto</w:t>
      </w:r>
      <w:r>
        <w:rPr>
          <w:b/>
        </w:rPr>
        <w:br/>
        <w:t xml:space="preserve">Title: </w:t>
      </w:r>
      <w:r>
        <w:t>Senior Project Manager</w:t>
      </w:r>
      <w:r>
        <w:rPr>
          <w:b/>
        </w:rPr>
        <w:br/>
        <w:t xml:space="preserve">Organization: </w:t>
      </w:r>
      <w:r>
        <w:t>Dakota County</w:t>
      </w:r>
      <w:r>
        <w:rPr>
          <w:b/>
        </w:rPr>
        <w:br/>
        <w:t xml:space="preserve">Address: </w:t>
      </w:r>
      <w:r>
        <w:t xml:space="preserve">14955 Galaxie Avenue  </w:t>
      </w:r>
      <w:r>
        <w:rPr>
          <w:b/>
        </w:rPr>
        <w:br/>
        <w:t xml:space="preserve">City: </w:t>
      </w:r>
      <w:r>
        <w:t>Apple Valley, MN 55124</w:t>
      </w:r>
      <w:r>
        <w:rPr>
          <w:b/>
        </w:rPr>
        <w:br/>
        <w:t xml:space="preserve">Email: </w:t>
      </w:r>
      <w:r>
        <w:t>alex.scurto@co.dakota.mn.us</w:t>
      </w:r>
      <w:r>
        <w:rPr>
          <w:b/>
        </w:rPr>
        <w:br/>
        <w:t xml:space="preserve">Office Number: </w:t>
      </w:r>
      <w:r>
        <w:t>952-891-7827</w:t>
      </w:r>
      <w:r>
        <w:rPr>
          <w:b/>
        </w:rPr>
        <w:br/>
        <w:t xml:space="preserve">Mobile Number: </w:t>
      </w:r>
      <w:r>
        <w:t>630-577-7767</w:t>
      </w:r>
      <w:r>
        <w:rPr>
          <w:b/>
        </w:rPr>
        <w:br/>
        <w:t xml:space="preserve">Fax Number: </w:t>
      </w:r>
      <w:r>
        <w:t xml:space="preserve"> </w:t>
      </w:r>
      <w:r>
        <w:rPr>
          <w:b/>
        </w:rPr>
        <w:br/>
        <w:t xml:space="preserve">Website: </w:t>
      </w:r>
      <w:r>
        <w:t>www.co.dakota.mn.us</w:t>
      </w:r>
    </w:p>
    <w:p w14:paraId="7EB89499" w14:textId="77777777" w:rsidR="00525B96" w:rsidRDefault="00000000">
      <w:pPr>
        <w:pStyle w:val="Heading3"/>
        <w:spacing w:before="60" w:after="80"/>
      </w:pPr>
      <w:r>
        <w:rPr>
          <w:color w:val="254885"/>
          <w:sz w:val="26"/>
        </w:rPr>
        <w:t>Location Information</w:t>
      </w:r>
    </w:p>
    <w:p w14:paraId="0A29C053" w14:textId="77777777" w:rsidR="00525B96" w:rsidRDefault="00000000">
      <w:r>
        <w:rPr>
          <w:b/>
        </w:rPr>
        <w:t xml:space="preserve">County Location(s): </w:t>
      </w:r>
      <w:r>
        <w:t>Dakota.</w:t>
      </w:r>
    </w:p>
    <w:p w14:paraId="7EC3E4AC" w14:textId="77777777" w:rsidR="00525B96" w:rsidRDefault="00000000">
      <w:pPr>
        <w:pStyle w:val="BodyText"/>
      </w:pPr>
      <w:r>
        <w:rPr>
          <w:b/>
        </w:rPr>
        <w:t>Eco regions in which work will take place:</w:t>
      </w:r>
    </w:p>
    <w:p w14:paraId="3C28A75A" w14:textId="77777777" w:rsidR="00525B96" w:rsidRDefault="00000000">
      <w:pPr>
        <w:ind w:left="360"/>
      </w:pPr>
      <w:r>
        <w:t>Metro / Urban</w:t>
      </w:r>
    </w:p>
    <w:p w14:paraId="7EA8EDC0" w14:textId="77777777" w:rsidR="00525B96" w:rsidRDefault="00000000">
      <w:pPr>
        <w:ind w:left="360"/>
      </w:pPr>
      <w:r>
        <w:t>Southeast Forest</w:t>
      </w:r>
    </w:p>
    <w:p w14:paraId="31B5D896" w14:textId="77777777" w:rsidR="00525B96" w:rsidRDefault="00000000">
      <w:pPr>
        <w:pStyle w:val="BodyText"/>
      </w:pPr>
      <w:r>
        <w:rPr>
          <w:b/>
        </w:rPr>
        <w:t>Activity types:</w:t>
      </w:r>
    </w:p>
    <w:p w14:paraId="2842B375" w14:textId="77777777" w:rsidR="00525B96" w:rsidRDefault="00000000">
      <w:pPr>
        <w:ind w:left="360"/>
      </w:pPr>
      <w:r>
        <w:t>Protect in Easement</w:t>
      </w:r>
    </w:p>
    <w:p w14:paraId="21EB557D" w14:textId="77777777" w:rsidR="00525B96" w:rsidRDefault="00000000">
      <w:pPr>
        <w:ind w:left="360"/>
      </w:pPr>
      <w:r>
        <w:t>Restore</w:t>
      </w:r>
    </w:p>
    <w:p w14:paraId="50071FC5" w14:textId="77777777" w:rsidR="006A6F3C" w:rsidRDefault="006A6F3C">
      <w:pPr>
        <w:rPr>
          <w:b/>
        </w:rPr>
      </w:pPr>
      <w:r>
        <w:rPr>
          <w:b/>
        </w:rPr>
        <w:br w:type="page"/>
      </w:r>
    </w:p>
    <w:p w14:paraId="5C3B68E9" w14:textId="119D064B" w:rsidR="00525B96" w:rsidRDefault="00000000">
      <w:pPr>
        <w:pStyle w:val="BodyText"/>
      </w:pPr>
      <w:r>
        <w:rPr>
          <w:b/>
        </w:rPr>
        <w:lastRenderedPageBreak/>
        <w:t>Priority resources addressed by activity:</w:t>
      </w:r>
    </w:p>
    <w:p w14:paraId="6E349DF0" w14:textId="77777777" w:rsidR="00525B96" w:rsidRDefault="00000000">
      <w:pPr>
        <w:ind w:left="360"/>
      </w:pPr>
      <w:r>
        <w:t>Habitat</w:t>
      </w:r>
    </w:p>
    <w:p w14:paraId="739C0495" w14:textId="77777777" w:rsidR="00525B96" w:rsidRDefault="00000000">
      <w:pPr>
        <w:ind w:left="360"/>
      </w:pPr>
      <w:r>
        <w:t>Wetlands</w:t>
      </w:r>
    </w:p>
    <w:p w14:paraId="4368C6D5" w14:textId="77777777" w:rsidR="00525B96" w:rsidRDefault="00000000">
      <w:pPr>
        <w:ind w:left="360"/>
      </w:pPr>
      <w:r>
        <w:t>Prairie</w:t>
      </w:r>
    </w:p>
    <w:p w14:paraId="25A0B937" w14:textId="77777777" w:rsidR="00525B96" w:rsidRDefault="00000000">
      <w:pPr>
        <w:ind w:left="360"/>
      </w:pPr>
      <w:r>
        <w:t>Forest</w:t>
      </w:r>
    </w:p>
    <w:p w14:paraId="21EE32AC" w14:textId="77777777" w:rsidR="00525B96" w:rsidRDefault="00000000">
      <w:pPr>
        <w:pStyle w:val="Heading2"/>
        <w:spacing w:before="0" w:after="80"/>
        <w:jc w:val="center"/>
      </w:pPr>
      <w:r>
        <w:rPr>
          <w:color w:val="2C559C"/>
          <w:sz w:val="28"/>
          <w:u w:val="single"/>
        </w:rPr>
        <w:t>Narrative</w:t>
      </w:r>
    </w:p>
    <w:p w14:paraId="4A1AB318" w14:textId="77777777" w:rsidR="00525B96" w:rsidRDefault="00000000">
      <w:pPr>
        <w:pStyle w:val="Heading3"/>
        <w:spacing w:before="60" w:after="80"/>
      </w:pPr>
      <w:r>
        <w:rPr>
          <w:color w:val="254885"/>
          <w:sz w:val="26"/>
        </w:rPr>
        <w:t>Abstract</w:t>
      </w:r>
    </w:p>
    <w:p w14:paraId="7D558BE9" w14:textId="77777777" w:rsidR="00525B96" w:rsidRDefault="00000000">
      <w:r>
        <w:t>This project will restore approximately 1,361 acres of permanently protected, or soon to be protected, habitat and acquire approximately 176 acres of permanent conservation easements. Project sites include converting cultivated areas to native habitat in cites and townships throughout the county, including forest, grassland, riparian areas, and other wetlands. This initiative includes identified sites and flexibility for opportunities that will arise. This project will allow the County to continue its integrated comprehensive and successful land conservation efforts through its partnership with the LSOHC and others.</w:t>
      </w:r>
    </w:p>
    <w:p w14:paraId="55E574EF" w14:textId="77777777" w:rsidR="00525B96" w:rsidRDefault="00000000">
      <w:pPr>
        <w:pStyle w:val="Heading3"/>
        <w:spacing w:before="60" w:after="80"/>
      </w:pPr>
      <w:r>
        <w:rPr>
          <w:color w:val="254885"/>
          <w:sz w:val="26"/>
        </w:rPr>
        <w:t>Design and Scope of Work</w:t>
      </w:r>
    </w:p>
    <w:p w14:paraId="5EC3E870" w14:textId="77777777" w:rsidR="00525B96" w:rsidRDefault="00000000">
      <w:r>
        <w:t>Historic settlement, modern-day development, and agriculture have replaced, degraded, and fragmented natural resource systems throughout Dakota County. The project scope and scale encompass some of the best natural resource features found in the metropolitan region, across urban, suburban, and rural landscapes. A sound fiscal and prescriptive ecological systems approach to conservation, attempts to balance the interests, rights, and responsibilities of private landowners, with the public’s concerns about water and habitat quality and protection.</w:t>
      </w:r>
      <w:r>
        <w:br/>
      </w:r>
      <w:r>
        <w:br/>
        <w:t xml:space="preserve">The November 2020, Land Conservation Plan for Dakota County (Plan) collectively identifies, coordinates, and prioritizes future land protection and management needs on public and private properties throughout the County. This Plan reflects one of four County Board goals of “a healthy environment with quality natural areas.” This Plan is being incorporated into a comprehensive, County-wide Natural Resource Systems Plan in 2026, through which the County continues to effectively work with a variety of agencies and organizations to implement land protection. Since 2002, the County approved plans and implemented programs to preserve natural areas and quality working land. The County developed conservation policy, project evaluation criteria, and practices to acquire, monitor, and administer 127 conservation easements, totaling 9,785 acres, and acquire or assist other public entities in acquiring 33 properties totaling 2,274 acres, for almost 12,000 total acres permanently protected. The Plan identifies over 75,000 acres of important conservation lands within 24 preliminary Conservation Focus Areas (CFAs), of which 32,500 acres are already protected. The CFAs encompass a wide variety of habitats throughout the County, including 28 specific native communities, with 25 Species of Greatest Conservation Need. Land outside the CFAs is also eligible for conservation, if it meets certain criteria. </w:t>
      </w:r>
      <w:r>
        <w:br/>
      </w:r>
      <w:r>
        <w:br/>
        <w:t xml:space="preserve">All permanent easements require Natural Resource Management Plans (NRMPs) that reflect existing ecosystem health and recommend potential restoration management strategies, including workplans and budgets. Initial implementation is also required, using an adopted public-private funding formula that includes a maintenance component. A Natural Resource Management Agreement (MA) is signed by the landowner and County, identifying NRMP priorities, activities, responsibilities, shared costs, and schedules. The proposed habitat restoration and enhancement projects in this funding request are based on these workplans. This project has direct benefits to fish, game, and wildlife, beyond increased and interconnected habitat. </w:t>
      </w:r>
      <w:r>
        <w:br/>
      </w:r>
      <w:r>
        <w:br/>
      </w:r>
      <w:r>
        <w:lastRenderedPageBreak/>
        <w:t xml:space="preserve">Additionally, the City-County Conservation Collaborative (CCCC or 4C) initiative was launched in 2021, with the County and cities being the primary participants. The first application round resulted in eight natural habitat restoration project applications from five cities. NRMPs were developed for each project, and implementation has begun in several suburban park natural areas that do not include park facilities or paved trails. </w:t>
      </w:r>
      <w:r>
        <w:br/>
      </w:r>
      <w:r>
        <w:br/>
        <w:t>The proposed and anticipated acquisition projects involve riparian areas along the Minnesota, Mississippi, Cannon and Vermillion Rivers. Additional habitat focuses include woodlands, wetlands, hydric soil areas, and unique landscape features and ecosystems.</w:t>
      </w:r>
      <w:r>
        <w:br/>
      </w:r>
      <w:r>
        <w:br/>
        <w:t>Environmental Audits are completed for all projects. Baseline Property Reports are prepared for easements that record the condition of the easement area at the time it’s acquired by the County.</w:t>
      </w:r>
    </w:p>
    <w:p w14:paraId="1CB8F4F2" w14:textId="77777777" w:rsidR="00525B96"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7E999CBC" w14:textId="77777777" w:rsidR="00525B96" w:rsidRDefault="00000000">
      <w:r>
        <w:t>The proposal integrates a number of state and regional County plans, involving different aspects of habitat and wildlife. In 2017, the County Board approved a Natural Resource Management System Plan (NRMSP) for all regional parks, regional greenways and conservation easements located throughout the County. Vegetation, water, and wildlife were the three main elements for each land type. The NRMSP identified rare and endangered species, and species of greatest conservation need throughout the County, based on different data sources. The NRMSP includes different Natural Resource Management Plan (NRMP) templates of each property type that will provide much more detail for individual sites that typically include a variety of habitat and plant community types. The 2020 Land Conservation Plan for Dakota County (LCP) identifies over 42,300 acres of unprotected land within 24 preliminary Conservation Focus Areas (CFAs), including more than 14,000 acres in 90 potential wetland restoration basins. The CFAs encompass a wide variety of habitats throughout the County, including 28 specific native communities and 25 Species of Greatest Conservation Need. These habitats/native communities and associated species include, but are not limited to: Forest - northern long-eared bat, American woodcock, oven bird, rose-breasted grosbeak, least flycatcher, red- shouldered hawk; Prairies and Grasslands- badger, Franklin's ground squirrel, prairie vole, loggerhead shrike, eastern meadowlark, grasshopper sparrow and regal fritillary; Lakes, Ponds and Rivers- common snapping turtle and smooth soft shell turtle; Wetlands- sedge wren, sand hill crane, Blanding's turtle, and dragonflies. The County continues to assemble baseline data and will prioritize the habitats preferred by these species for acquisition, restoration and enhancement activities. The County is currently drafting a new Natural Systems Plan that will combine the NRMSP and the LCP into one comprehensive plan to guide natural resource protection and management into the future.</w:t>
      </w:r>
    </w:p>
    <w:p w14:paraId="661EDAAC" w14:textId="77777777" w:rsidR="00525B96" w:rsidRDefault="00000000">
      <w:pPr>
        <w:pStyle w:val="Heading3"/>
        <w:spacing w:before="60" w:after="80"/>
      </w:pPr>
      <w:r>
        <w:rPr>
          <w:color w:val="254885"/>
          <w:sz w:val="26"/>
        </w:rPr>
        <w:t xml:space="preserve">What are the elements of this proposal that are critical from a timing perspective? </w:t>
      </w:r>
    </w:p>
    <w:p w14:paraId="48B7D46C" w14:textId="77777777" w:rsidR="00525B96" w:rsidRDefault="00000000">
      <w:r>
        <w:t>Dakota County works with willing sellers and wants to continue the momentum of its ongoing conservation programs, with an increased focus on natural resource management. The Land Conservation Plan for Dakota County includes a valuable opportunity to work even more collaboratively with other public entities, specifically through the City-County Conservation Collaborative. Staff continues to see marginal agricultural land converted to row crops and installation of more drain tile. Creating larger scale restoration areas within the rural agricultural landscape can provide multiple public benefits. Residential development has increased significantly in some cities, and natural areas are attractive focal points for new development. Through its programs, the County can expand protected habitats and close gaps between previously protected lands within multipurpose corridors.</w:t>
      </w:r>
    </w:p>
    <w:p w14:paraId="4F5D0834" w14:textId="77777777" w:rsidR="00525B96" w:rsidRDefault="00000000">
      <w:pPr>
        <w:pStyle w:val="Heading3"/>
        <w:spacing w:before="60" w:after="80"/>
      </w:pPr>
      <w:r>
        <w:rPr>
          <w:color w:val="254885"/>
          <w:sz w:val="26"/>
        </w:rPr>
        <w:lastRenderedPageBreak/>
        <w:t xml:space="preserve">Describe how the proposal expands habitat corridors or complexes and/or addresses habitat fragmentation: </w:t>
      </w:r>
    </w:p>
    <w:p w14:paraId="3F108BFB" w14:textId="77777777" w:rsidR="00525B96" w:rsidRDefault="00000000">
      <w:r>
        <w:t xml:space="preserve">There was significant overlap between the County Biological Survey, the 2002 Farmland and Natural Area Protection Plan, and the Metro Conservation Corridors in identifying habitat complexes and key corridors. Based on updated land cover mapping, DNR rare species data, the Vermillion Corridor Plan, new SNA analysis, previously protected areas, County and local comprehensive plans, watershed plans, and park and greenway plans, the County has refined its priority natural areas and the Metro Conservation Corridor Focus Areas. Using Dakota County's Geographic Information Systems (GIS) tools and expertise, County staff can further prioritize areas where important protection and improvement opportunities exist, using other available data layers, such as ownership parcels, soils, aspect, historical photography, and LiDAR. Project selection criteria have been revised to reflect this refined vision, and further refinements will occur as up-to-date information and data are collected. The Natural Systems Plan being drafted currently, will reflect the most current data and information available and include the 24 primary Conservation Focus Areas and several additional sub-areas, based on existing water resources, other natural habitats and existing protected land where the County plans to target resources. </w:t>
      </w:r>
      <w:r>
        <w:br/>
        <w:t xml:space="preserve"> </w:t>
      </w:r>
      <w:r>
        <w:br/>
        <w:t>In a substantial portion of original natural landscapes in the County were significantly altered through agriculture. Extensive wetland areas were drained, filled, and tiled. County staff consulted with BWSR and DNR staff to use LiDAR-based GIS tools to target wetland restoration projects. The tools require a hydrologically-conditioned digital elevation model (DEM) that was previously unavailable within the County. Dakota County staff created a “base-level” hydrologically-conditioned DEM and ran a series of ArcGIS tools developed by the DNR/BWSR. The GIS tools predicted hydric soils and wetlands via the Compound Topographic Index, smoothed ditches, and created ditch plugs in the landscape to generate storage areas. The resulting areas were inventoried and prioritized based on area (acres) and volume (acre-feet). Then, a GIS dataset of known cultivated hydric soils, developed by the Dakota County Soil and Water Conservation District was used to refine the inventory. Finally, a map of restoration sites and list of property owners for 4,502 acres was developed for restoration program outreach and implementation.</w:t>
      </w:r>
    </w:p>
    <w:p w14:paraId="78D6F4E5" w14:textId="77777777" w:rsidR="00525B96" w:rsidRDefault="00000000">
      <w:pPr>
        <w:pStyle w:val="Heading3"/>
        <w:spacing w:before="60" w:after="80"/>
      </w:pPr>
      <w:r>
        <w:rPr>
          <w:color w:val="254885"/>
          <w:sz w:val="26"/>
        </w:rPr>
        <w:t xml:space="preserve">Which top 2 Conservation Plans referenced in MS97A.056, subd. 3a are most applicable to this project? </w:t>
      </w:r>
    </w:p>
    <w:p w14:paraId="697DF7CA" w14:textId="77777777" w:rsidR="00525B96" w:rsidRDefault="00000000">
      <w:pPr>
        <w:ind w:left="360"/>
      </w:pPr>
      <w:r>
        <w:t>Minnesota's Wildlife Management Area Acquisition - The Next 50 Years</w:t>
      </w:r>
    </w:p>
    <w:p w14:paraId="2097F14D" w14:textId="77777777" w:rsidR="00525B96" w:rsidRDefault="00000000">
      <w:pPr>
        <w:ind w:left="360"/>
      </w:pPr>
      <w:r>
        <w:t>Outdoor Heritage Fund: A 25 Year Framework</w:t>
      </w:r>
    </w:p>
    <w:p w14:paraId="0010E68D" w14:textId="77777777" w:rsidR="00525B96" w:rsidRDefault="00000000">
      <w:pPr>
        <w:pStyle w:val="Heading3"/>
        <w:spacing w:before="60" w:after="80"/>
      </w:pPr>
      <w:r>
        <w:rPr>
          <w:color w:val="254885"/>
          <w:sz w:val="26"/>
        </w:rPr>
        <w:t xml:space="preserve">Which LSOHC section priorities are addressed in this proposal? </w:t>
      </w:r>
    </w:p>
    <w:p w14:paraId="23695EF4" w14:textId="77777777" w:rsidR="00525B96" w:rsidRDefault="00000000">
      <w:pPr>
        <w:pStyle w:val="BodyText"/>
      </w:pPr>
      <w:r>
        <w:rPr>
          <w:b/>
        </w:rPr>
        <w:t>Metro / Urban</w:t>
      </w:r>
    </w:p>
    <w:p w14:paraId="1C6C852B" w14:textId="77777777" w:rsidR="00525B96" w:rsidRDefault="00000000">
      <w:pPr>
        <w:ind w:left="360"/>
      </w:pPr>
      <w:r>
        <w:t>Protect habitat corridors, with emphasis on the Minnesota, Mississippi, and St. Croix rivers (bluff to floodplain)</w:t>
      </w:r>
    </w:p>
    <w:p w14:paraId="0A3D9186" w14:textId="77777777" w:rsidR="00525B96" w:rsidRDefault="00000000">
      <w:pPr>
        <w:pStyle w:val="BodyText"/>
      </w:pPr>
      <w:r>
        <w:rPr>
          <w:b/>
        </w:rPr>
        <w:t>Southeast Forest</w:t>
      </w:r>
    </w:p>
    <w:p w14:paraId="77047F6B" w14:textId="77777777" w:rsidR="00525B96" w:rsidRDefault="00000000">
      <w:pPr>
        <w:ind w:left="360"/>
      </w:pPr>
      <w:r>
        <w:t>Protect, enhance, and restore habitat for fish, game, and nongame wildlife in rivers, cold-water streams, and associated upland habitat</w:t>
      </w:r>
    </w:p>
    <w:p w14:paraId="02991F7D" w14:textId="77777777" w:rsidR="00525B96"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4759BC60" w14:textId="77777777" w:rsidR="00525B96" w:rsidRDefault="00000000">
      <w:r>
        <w:t xml:space="preserve">Programs in Metropolitan Urbanizing Region: </w:t>
      </w:r>
      <w:r>
        <w:br/>
        <w:t xml:space="preserve">Dakota County's goal is a network of natural land and riparian habitats that will connect corridors for wildlife and species of greatest conservation need. The County developed an integrated, long-term habitat protection system </w:t>
      </w:r>
      <w:r>
        <w:lastRenderedPageBreak/>
        <w:t xml:space="preserve">involving public and private lands to provide multiple public benefits. Enlarging and improving existing protected habitat complexes and providing key connections will continue to be a focus. The County will prioritize its land protection and improvement efforts, in part, based on wildlife species, by continuing to devote staff time and resources to create baseline wildlife and habitat quality information and monitor indicator and other species seasonally/annually to determine if our efforts are producing the desired results over time and to adapt or re-prioritize as appropriate. </w:t>
      </w:r>
      <w:r>
        <w:br/>
      </w:r>
      <w:r>
        <w:br/>
        <w:t xml:space="preserve">Programs in Southeast Forest Region: </w:t>
      </w:r>
      <w:r>
        <w:br/>
        <w:t>Dakota County's goal is healthier populations of endangered, threatened, and special concern species, as well as more common species. A portion of the County is included in this region. The County will prioritize its land protection and improvement efforts, in part, based on priority wildlife species. The County will continue to devote staff time and resources to create baseline wildlife and habitat quality information and monitor indicator and other species seasonally/annually to determine if our efforts are producing the desired results over time and to adapt or re-prioritize as appropriate.</w:t>
      </w:r>
    </w:p>
    <w:p w14:paraId="589C9108" w14:textId="77777777" w:rsidR="00525B96" w:rsidRDefault="00000000">
      <w:pPr>
        <w:pStyle w:val="Heading3"/>
        <w:spacing w:before="60" w:after="80"/>
      </w:pPr>
      <w:r>
        <w:rPr>
          <w:color w:val="254885"/>
          <w:sz w:val="26"/>
        </w:rPr>
        <w:t xml:space="preserve">If this project/program does not have permanent outcomes, describe why it is important to undertake at this time: </w:t>
      </w:r>
    </w:p>
    <w:p w14:paraId="0974CECE" w14:textId="77777777" w:rsidR="00525B96" w:rsidRDefault="00000000">
      <w:r>
        <w:t>N/A.</w:t>
      </w:r>
    </w:p>
    <w:p w14:paraId="612E61B7" w14:textId="77777777" w:rsidR="00525B96" w:rsidRDefault="00000000">
      <w:pPr>
        <w:pStyle w:val="Heading2"/>
        <w:spacing w:before="0" w:after="80"/>
        <w:jc w:val="center"/>
      </w:pPr>
      <w:r>
        <w:rPr>
          <w:color w:val="2C559C"/>
          <w:sz w:val="28"/>
          <w:u w:val="single"/>
        </w:rPr>
        <w:t>Outcomes</w:t>
      </w:r>
    </w:p>
    <w:p w14:paraId="4B67A21D" w14:textId="77777777" w:rsidR="00525B96" w:rsidRDefault="00000000">
      <w:pPr>
        <w:pStyle w:val="Heading3"/>
        <w:spacing w:before="60" w:after="80"/>
      </w:pPr>
      <w:r>
        <w:rPr>
          <w:color w:val="254885"/>
          <w:sz w:val="26"/>
        </w:rPr>
        <w:t xml:space="preserve">Programs in metropolitan urbanizing region: </w:t>
      </w:r>
    </w:p>
    <w:p w14:paraId="61C31D4E" w14:textId="77777777" w:rsidR="00525B96" w:rsidRDefault="00000000">
      <w:pPr>
        <w:ind w:left="360"/>
      </w:pPr>
      <w:r>
        <w:t xml:space="preserve">A network of natural land and riparian habitats will connect corridors for wildlife and species in greatest conservation need ~ </w:t>
      </w:r>
      <w:r>
        <w:rPr>
          <w:i/>
        </w:rPr>
        <w:t>The County developed an integrated, long-term habitat protection system involving public and private lands to provide multiple public benefits. Enlarging and improving existing protected habitat complexes and providing key connections will continue to be a focus, with protected acres and shoreline as success indicators. The County will prioritize land protection and improvement efforts, in part, based on wildlife species by devoting staff time and resources to create baseline wildlife and habitat quality information and monitoring indicator and other species seasonally/annually to determine if our efforts are producing the desired results over time and to adapt or re-prioritize as appropriate.</w:t>
      </w:r>
    </w:p>
    <w:p w14:paraId="15483352" w14:textId="77777777" w:rsidR="00525B96" w:rsidRDefault="00000000">
      <w:pPr>
        <w:pStyle w:val="Heading3"/>
        <w:spacing w:before="60" w:after="80"/>
      </w:pPr>
      <w:r>
        <w:rPr>
          <w:color w:val="254885"/>
          <w:sz w:val="26"/>
        </w:rPr>
        <w:t xml:space="preserve">Programs in southeast forest region: </w:t>
      </w:r>
    </w:p>
    <w:p w14:paraId="0DE59F8B" w14:textId="77777777" w:rsidR="00525B96" w:rsidRDefault="00000000">
      <w:pPr>
        <w:ind w:left="360"/>
      </w:pPr>
      <w:r>
        <w:t xml:space="preserve">Healthier populations of endangered, threatened, and special concern species as well as more common species ~ </w:t>
      </w:r>
      <w:r>
        <w:rPr>
          <w:i/>
        </w:rPr>
        <w:t>A small portion of the County is included in this region. Enlarging and improving existing protected habitat complexes and providing key connections will continue to be a focus, with protected acres and shoreline as success indicators. The County will prioritize its land protection and improvement efforts, in part, based on priority wildlife species. It will devote staff time and resources to create baseline wildlife and habitat quality information and monitoring indicator and other species seasonally/annually to determine if our efforts are producing the desired results over time and to adapt or re-prioritize as appropriate.</w:t>
      </w:r>
    </w:p>
    <w:p w14:paraId="3D26474D" w14:textId="77777777" w:rsidR="00525B96"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008A2A78" w14:textId="77777777" w:rsidR="00525B96" w:rsidRDefault="00000000">
      <w:r>
        <w:t>Dakota County's request for funding is not supplanting, nor is it a substitution for any previous funding that was not from a legacy fund.</w:t>
      </w:r>
    </w:p>
    <w:p w14:paraId="4F8BFABC" w14:textId="77777777" w:rsidR="00525B96" w:rsidRDefault="00000000">
      <w:pPr>
        <w:pStyle w:val="Heading3"/>
        <w:spacing w:before="60" w:after="80"/>
      </w:pPr>
      <w:r>
        <w:rPr>
          <w:color w:val="254885"/>
          <w:sz w:val="26"/>
        </w:rPr>
        <w:lastRenderedPageBreak/>
        <w:t xml:space="preserve">How will you sustain and/or maintain this work after the Outdoor Heritage Funds are expended? </w:t>
      </w:r>
    </w:p>
    <w:p w14:paraId="481EE087" w14:textId="77777777" w:rsidR="00525B96" w:rsidRDefault="00000000">
      <w:r>
        <w:t>The Dakota County Board has maintained a remarkable, 24-year commitment to land conservation, and established "a healthy environment and quality natural areas" as one of four priority goals. Adopting the 2020 Land Conservation Plan for Dakota County (LCP), maintaining dedicated natural resource staff, reorganizing departments to effectively achieve land conservation goals, approving capital improvement program budgets, and providing an operating budget for annual monitoring, are further evidence that the County has the interest, capacity and commitment to sustain this work. The County’s Natural Resource Management System Plan (NRMSP) commits to maintaining areas after restoration and enhancement investments are made.</w:t>
      </w:r>
      <w:r>
        <w:br/>
      </w:r>
      <w:r>
        <w:br/>
        <w:t>Approximately half the land protection/restoration work will occur on public lands and half on private lands, all designed to achieve maximum, fiscally efficient, conservation benefits. Relationship building, developing and implementing Natural Resource Management Plans (NRMPs) and Management Agreements, and annual monitoring, provide opportunities to share updated natural resource information and best management practices with landowners, and achieve a higher likelihood of increased private stewardship. The NRMSP, using a public/private cost-share formula, is further testament to this commitment. This comprehensive wildlife habitat and water quality approach on public and private lands provides the best opportunity to effectively protect and</w:t>
      </w:r>
    </w:p>
    <w:p w14:paraId="6398855D" w14:textId="77777777" w:rsidR="00525B96"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525B96" w14:paraId="4D7FEE64" w14:textId="77777777">
        <w:tc>
          <w:tcPr>
            <w:tcW w:w="2160" w:type="dxa"/>
            <w:shd w:val="clear" w:color="auto" w:fill="AFC4E9"/>
          </w:tcPr>
          <w:p w14:paraId="6D413752" w14:textId="77777777" w:rsidR="00525B96" w:rsidRDefault="00000000">
            <w:r>
              <w:rPr>
                <w:b/>
                <w:color w:val="000000"/>
                <w:sz w:val="20"/>
              </w:rPr>
              <w:t>Year</w:t>
            </w:r>
          </w:p>
        </w:tc>
        <w:tc>
          <w:tcPr>
            <w:tcW w:w="2160" w:type="dxa"/>
            <w:shd w:val="clear" w:color="auto" w:fill="AFC4E9"/>
          </w:tcPr>
          <w:p w14:paraId="79F42C43" w14:textId="77777777" w:rsidR="00525B96" w:rsidRDefault="00000000">
            <w:r>
              <w:rPr>
                <w:b/>
                <w:color w:val="000000"/>
                <w:sz w:val="20"/>
              </w:rPr>
              <w:t>Source of Funds</w:t>
            </w:r>
          </w:p>
        </w:tc>
        <w:tc>
          <w:tcPr>
            <w:tcW w:w="2160" w:type="dxa"/>
            <w:shd w:val="clear" w:color="auto" w:fill="AFC4E9"/>
          </w:tcPr>
          <w:p w14:paraId="275300B3" w14:textId="77777777" w:rsidR="00525B96" w:rsidRDefault="00000000">
            <w:r>
              <w:rPr>
                <w:b/>
                <w:color w:val="000000"/>
                <w:sz w:val="20"/>
              </w:rPr>
              <w:t>Step 1</w:t>
            </w:r>
          </w:p>
        </w:tc>
        <w:tc>
          <w:tcPr>
            <w:tcW w:w="2160" w:type="dxa"/>
            <w:shd w:val="clear" w:color="auto" w:fill="AFC4E9"/>
          </w:tcPr>
          <w:p w14:paraId="364E9E55" w14:textId="77777777" w:rsidR="00525B96" w:rsidRDefault="00000000">
            <w:r>
              <w:rPr>
                <w:b/>
                <w:color w:val="000000"/>
                <w:sz w:val="20"/>
              </w:rPr>
              <w:t>Step 2</w:t>
            </w:r>
          </w:p>
        </w:tc>
        <w:tc>
          <w:tcPr>
            <w:tcW w:w="2160" w:type="dxa"/>
            <w:shd w:val="clear" w:color="auto" w:fill="AFC4E9"/>
          </w:tcPr>
          <w:p w14:paraId="011CEB6A" w14:textId="77777777" w:rsidR="00525B96" w:rsidRDefault="00000000">
            <w:r>
              <w:rPr>
                <w:b/>
                <w:color w:val="000000"/>
                <w:sz w:val="20"/>
              </w:rPr>
              <w:t>Step 3</w:t>
            </w:r>
          </w:p>
        </w:tc>
      </w:tr>
      <w:tr w:rsidR="00525B96" w14:paraId="6092A87B" w14:textId="77777777">
        <w:tc>
          <w:tcPr>
            <w:tcW w:w="2160" w:type="dxa"/>
          </w:tcPr>
          <w:p w14:paraId="3FE9449A" w14:textId="77777777" w:rsidR="00525B96" w:rsidRDefault="00000000">
            <w:r>
              <w:rPr>
                <w:sz w:val="20"/>
              </w:rPr>
              <w:t>2027</w:t>
            </w:r>
          </w:p>
        </w:tc>
        <w:tc>
          <w:tcPr>
            <w:tcW w:w="2160" w:type="dxa"/>
          </w:tcPr>
          <w:p w14:paraId="72F997D1" w14:textId="77777777" w:rsidR="00525B96" w:rsidRDefault="00000000">
            <w:r>
              <w:rPr>
                <w:sz w:val="20"/>
              </w:rPr>
              <w:t>State, County, landowner or other project partner contribution</w:t>
            </w:r>
          </w:p>
        </w:tc>
        <w:tc>
          <w:tcPr>
            <w:tcW w:w="2160" w:type="dxa"/>
          </w:tcPr>
          <w:p w14:paraId="6C421EE4" w14:textId="77777777" w:rsidR="00525B96" w:rsidRDefault="00000000">
            <w:r>
              <w:rPr>
                <w:sz w:val="20"/>
              </w:rPr>
              <w:t>Restore and enhance existing and newly protected lands, and acquire easements and/or fee title</w:t>
            </w:r>
          </w:p>
        </w:tc>
        <w:tc>
          <w:tcPr>
            <w:tcW w:w="2160" w:type="dxa"/>
          </w:tcPr>
          <w:p w14:paraId="3FA7F54F" w14:textId="77777777" w:rsidR="00525B96" w:rsidRDefault="00000000">
            <w:r>
              <w:rPr>
                <w:sz w:val="20"/>
              </w:rPr>
              <w:t>Monitor easements and restoration projects, and use adaptive management for restoration and enhancement activities</w:t>
            </w:r>
          </w:p>
        </w:tc>
        <w:tc>
          <w:tcPr>
            <w:tcW w:w="2160" w:type="dxa"/>
          </w:tcPr>
          <w:p w14:paraId="297AA181" w14:textId="77777777" w:rsidR="00525B96" w:rsidRDefault="00000000">
            <w:r>
              <w:rPr>
                <w:sz w:val="20"/>
              </w:rPr>
              <w:t>Monitor required landowner maintenance of restored areas over at least the next three years</w:t>
            </w:r>
          </w:p>
        </w:tc>
      </w:tr>
      <w:tr w:rsidR="00525B96" w14:paraId="44486696" w14:textId="77777777">
        <w:tc>
          <w:tcPr>
            <w:tcW w:w="2160" w:type="dxa"/>
          </w:tcPr>
          <w:p w14:paraId="75564F9F" w14:textId="77777777" w:rsidR="00525B96" w:rsidRDefault="00000000">
            <w:r>
              <w:rPr>
                <w:sz w:val="20"/>
              </w:rPr>
              <w:t>2028</w:t>
            </w:r>
          </w:p>
        </w:tc>
        <w:tc>
          <w:tcPr>
            <w:tcW w:w="2160" w:type="dxa"/>
          </w:tcPr>
          <w:p w14:paraId="0B3977E8" w14:textId="77777777" w:rsidR="00525B96" w:rsidRDefault="00000000">
            <w:r>
              <w:rPr>
                <w:sz w:val="20"/>
              </w:rPr>
              <w:t>State, County, landowner or other project partner contribution</w:t>
            </w:r>
          </w:p>
        </w:tc>
        <w:tc>
          <w:tcPr>
            <w:tcW w:w="2160" w:type="dxa"/>
          </w:tcPr>
          <w:p w14:paraId="36B9BD8C" w14:textId="77777777" w:rsidR="00525B96" w:rsidRDefault="00000000">
            <w:r>
              <w:rPr>
                <w:sz w:val="20"/>
              </w:rPr>
              <w:t>Restore and enhance existing and newly protected lands, and acquire easements and/or fee title</w:t>
            </w:r>
          </w:p>
        </w:tc>
        <w:tc>
          <w:tcPr>
            <w:tcW w:w="2160" w:type="dxa"/>
          </w:tcPr>
          <w:p w14:paraId="0EA97B87" w14:textId="77777777" w:rsidR="00525B96" w:rsidRDefault="00000000">
            <w:r>
              <w:rPr>
                <w:sz w:val="20"/>
              </w:rPr>
              <w:t>Monitor easements and restoration projects, and use adaptive management for restoration and enhancement activities</w:t>
            </w:r>
          </w:p>
        </w:tc>
        <w:tc>
          <w:tcPr>
            <w:tcW w:w="2160" w:type="dxa"/>
          </w:tcPr>
          <w:p w14:paraId="16F4B174" w14:textId="77777777" w:rsidR="00525B96" w:rsidRDefault="00000000">
            <w:r>
              <w:rPr>
                <w:sz w:val="20"/>
              </w:rPr>
              <w:t>Monitor required landowner maintenance of restored areas over at least the next three years</w:t>
            </w:r>
          </w:p>
        </w:tc>
      </w:tr>
      <w:tr w:rsidR="00525B96" w14:paraId="4666D1DD" w14:textId="77777777">
        <w:tc>
          <w:tcPr>
            <w:tcW w:w="2160" w:type="dxa"/>
          </w:tcPr>
          <w:p w14:paraId="28947238" w14:textId="77777777" w:rsidR="00525B96" w:rsidRDefault="00000000">
            <w:r>
              <w:rPr>
                <w:sz w:val="20"/>
              </w:rPr>
              <w:t>2029</w:t>
            </w:r>
          </w:p>
        </w:tc>
        <w:tc>
          <w:tcPr>
            <w:tcW w:w="2160" w:type="dxa"/>
          </w:tcPr>
          <w:p w14:paraId="61EE8D22" w14:textId="77777777" w:rsidR="00525B96" w:rsidRDefault="00000000">
            <w:r>
              <w:rPr>
                <w:sz w:val="20"/>
              </w:rPr>
              <w:t>State, County, landowner or other project partner contribution</w:t>
            </w:r>
          </w:p>
        </w:tc>
        <w:tc>
          <w:tcPr>
            <w:tcW w:w="2160" w:type="dxa"/>
          </w:tcPr>
          <w:p w14:paraId="17A9336F" w14:textId="77777777" w:rsidR="00525B96" w:rsidRDefault="00000000">
            <w:r>
              <w:rPr>
                <w:sz w:val="20"/>
              </w:rPr>
              <w:t>Restore and enhance existing and newly protected lands, and acquire easements and/or fee title</w:t>
            </w:r>
          </w:p>
        </w:tc>
        <w:tc>
          <w:tcPr>
            <w:tcW w:w="2160" w:type="dxa"/>
          </w:tcPr>
          <w:p w14:paraId="5126FA3F" w14:textId="77777777" w:rsidR="00525B96" w:rsidRDefault="00000000">
            <w:r>
              <w:rPr>
                <w:sz w:val="20"/>
              </w:rPr>
              <w:t>Monitor easements and restoration projects, and use adaptive management for restoration and enhancement activities</w:t>
            </w:r>
          </w:p>
        </w:tc>
        <w:tc>
          <w:tcPr>
            <w:tcW w:w="2160" w:type="dxa"/>
          </w:tcPr>
          <w:p w14:paraId="5F5B2351" w14:textId="77777777" w:rsidR="00525B96" w:rsidRDefault="00000000">
            <w:r>
              <w:rPr>
                <w:sz w:val="20"/>
              </w:rPr>
              <w:t>Monitor required landowner maintenance of restored areas over at least the next three years</w:t>
            </w:r>
          </w:p>
        </w:tc>
      </w:tr>
      <w:tr w:rsidR="00525B96" w14:paraId="3EAA5FE6" w14:textId="77777777">
        <w:tc>
          <w:tcPr>
            <w:tcW w:w="2160" w:type="dxa"/>
          </w:tcPr>
          <w:p w14:paraId="718DD34A" w14:textId="77777777" w:rsidR="00525B96" w:rsidRDefault="00000000">
            <w:r>
              <w:rPr>
                <w:sz w:val="20"/>
              </w:rPr>
              <w:t>2030</w:t>
            </w:r>
          </w:p>
        </w:tc>
        <w:tc>
          <w:tcPr>
            <w:tcW w:w="2160" w:type="dxa"/>
          </w:tcPr>
          <w:p w14:paraId="68EFAD13" w14:textId="77777777" w:rsidR="00525B96" w:rsidRDefault="00000000">
            <w:r>
              <w:rPr>
                <w:sz w:val="20"/>
              </w:rPr>
              <w:t>State, County, landowner or other project partner contribution</w:t>
            </w:r>
          </w:p>
        </w:tc>
        <w:tc>
          <w:tcPr>
            <w:tcW w:w="2160" w:type="dxa"/>
          </w:tcPr>
          <w:p w14:paraId="4DCFA105" w14:textId="77777777" w:rsidR="00525B96" w:rsidRDefault="00000000">
            <w:r>
              <w:rPr>
                <w:sz w:val="20"/>
              </w:rPr>
              <w:t>Restore and enhance existing and newly protected lands, and acquire easements and/or fee title</w:t>
            </w:r>
          </w:p>
        </w:tc>
        <w:tc>
          <w:tcPr>
            <w:tcW w:w="2160" w:type="dxa"/>
          </w:tcPr>
          <w:p w14:paraId="316124F8" w14:textId="77777777" w:rsidR="00525B96" w:rsidRDefault="00000000">
            <w:r>
              <w:rPr>
                <w:sz w:val="20"/>
              </w:rPr>
              <w:t>Monitor easements and restoration projects, and use adaptive management for restoration and enhancement activities</w:t>
            </w:r>
          </w:p>
        </w:tc>
        <w:tc>
          <w:tcPr>
            <w:tcW w:w="2160" w:type="dxa"/>
          </w:tcPr>
          <w:p w14:paraId="76D40400" w14:textId="77777777" w:rsidR="00525B96" w:rsidRDefault="00000000">
            <w:r>
              <w:rPr>
                <w:sz w:val="20"/>
              </w:rPr>
              <w:t>Monitor required landowner maintenance of restored areas over at least the next three years</w:t>
            </w:r>
          </w:p>
        </w:tc>
      </w:tr>
      <w:tr w:rsidR="00525B96" w14:paraId="4CEF3777" w14:textId="77777777">
        <w:tc>
          <w:tcPr>
            <w:tcW w:w="2160" w:type="dxa"/>
          </w:tcPr>
          <w:p w14:paraId="292DC39D" w14:textId="77777777" w:rsidR="00525B96" w:rsidRDefault="00000000">
            <w:r>
              <w:rPr>
                <w:sz w:val="20"/>
              </w:rPr>
              <w:t>2031</w:t>
            </w:r>
          </w:p>
        </w:tc>
        <w:tc>
          <w:tcPr>
            <w:tcW w:w="2160" w:type="dxa"/>
          </w:tcPr>
          <w:p w14:paraId="5BB61555" w14:textId="77777777" w:rsidR="00525B96" w:rsidRDefault="00000000">
            <w:r>
              <w:rPr>
                <w:sz w:val="20"/>
              </w:rPr>
              <w:t>State, County, landowner or other project partner contribution</w:t>
            </w:r>
          </w:p>
        </w:tc>
        <w:tc>
          <w:tcPr>
            <w:tcW w:w="2160" w:type="dxa"/>
          </w:tcPr>
          <w:p w14:paraId="735D39AA" w14:textId="77777777" w:rsidR="00525B96" w:rsidRDefault="00000000">
            <w:r>
              <w:rPr>
                <w:sz w:val="20"/>
              </w:rPr>
              <w:t>Restore and enhance existing and newly protected lands, and acquire easements and/or fee title</w:t>
            </w:r>
          </w:p>
        </w:tc>
        <w:tc>
          <w:tcPr>
            <w:tcW w:w="2160" w:type="dxa"/>
          </w:tcPr>
          <w:p w14:paraId="5A7A1C27" w14:textId="77777777" w:rsidR="00525B96" w:rsidRDefault="00000000">
            <w:r>
              <w:rPr>
                <w:sz w:val="20"/>
              </w:rPr>
              <w:t>Monitor easements and restoration projects, and use adaptive management for restoration and enhancement activities</w:t>
            </w:r>
          </w:p>
        </w:tc>
        <w:tc>
          <w:tcPr>
            <w:tcW w:w="2160" w:type="dxa"/>
          </w:tcPr>
          <w:p w14:paraId="1996E581" w14:textId="77777777" w:rsidR="00525B96" w:rsidRDefault="00000000">
            <w:r>
              <w:rPr>
                <w:sz w:val="20"/>
              </w:rPr>
              <w:t>Monitor required landowner maintenance of restored areas over at least the next three years</w:t>
            </w:r>
          </w:p>
        </w:tc>
      </w:tr>
      <w:tr w:rsidR="00525B96" w14:paraId="26F28DE2" w14:textId="77777777">
        <w:tc>
          <w:tcPr>
            <w:tcW w:w="2160" w:type="dxa"/>
          </w:tcPr>
          <w:p w14:paraId="102FB384" w14:textId="77777777" w:rsidR="00525B96" w:rsidRDefault="00000000">
            <w:r>
              <w:rPr>
                <w:sz w:val="20"/>
              </w:rPr>
              <w:lastRenderedPageBreak/>
              <w:t>2032</w:t>
            </w:r>
          </w:p>
        </w:tc>
        <w:tc>
          <w:tcPr>
            <w:tcW w:w="2160" w:type="dxa"/>
          </w:tcPr>
          <w:p w14:paraId="110675EB" w14:textId="77777777" w:rsidR="00525B96" w:rsidRDefault="00000000">
            <w:r>
              <w:rPr>
                <w:sz w:val="20"/>
              </w:rPr>
              <w:t>State, County, landowner or other project partner contribution</w:t>
            </w:r>
          </w:p>
        </w:tc>
        <w:tc>
          <w:tcPr>
            <w:tcW w:w="2160" w:type="dxa"/>
          </w:tcPr>
          <w:p w14:paraId="3FE67D3B" w14:textId="77777777" w:rsidR="00525B96" w:rsidRDefault="00000000">
            <w:r>
              <w:rPr>
                <w:sz w:val="20"/>
              </w:rPr>
              <w:t>Restore and enhance existing and newly protected lands, and acquire easements and/or fee title</w:t>
            </w:r>
          </w:p>
        </w:tc>
        <w:tc>
          <w:tcPr>
            <w:tcW w:w="2160" w:type="dxa"/>
          </w:tcPr>
          <w:p w14:paraId="085F1781" w14:textId="77777777" w:rsidR="00525B96" w:rsidRDefault="00000000">
            <w:r>
              <w:rPr>
                <w:sz w:val="20"/>
              </w:rPr>
              <w:t>Monitor easements and restoration projects, and use adaptive management for restoration and enhancement activities</w:t>
            </w:r>
          </w:p>
        </w:tc>
        <w:tc>
          <w:tcPr>
            <w:tcW w:w="2160" w:type="dxa"/>
          </w:tcPr>
          <w:p w14:paraId="431565E3" w14:textId="77777777" w:rsidR="00525B96" w:rsidRDefault="00000000">
            <w:r>
              <w:rPr>
                <w:sz w:val="20"/>
              </w:rPr>
              <w:t>Monitor required landowner maintenance of restored areas over at least the next three years</w:t>
            </w:r>
          </w:p>
        </w:tc>
      </w:tr>
    </w:tbl>
    <w:p w14:paraId="4239D777" w14:textId="77777777" w:rsidR="00525B96"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400BCB32" w14:textId="77777777" w:rsidR="00525B96" w:rsidRDefault="00000000">
      <w:r>
        <w:t>The Land Conservation Plan for Dakota County includes goals, strategies and tactics designed to increase and enhance public involvement in natural resource protection and management and enhanced recreational access to conservation land. The new project eligibility and scoring criteria, developed to evaluate Land Conservation Program project applications, includes incentives when a project will provide natural habitat and open space opportunities for underserved communities that include BIPOC. Distance from a qualified census tract will be used to determine the project score for this factor.</w:t>
      </w:r>
    </w:p>
    <w:p w14:paraId="1F7F0446" w14:textId="77777777" w:rsidR="00525B96" w:rsidRDefault="00000000">
      <w:pPr>
        <w:pStyle w:val="Heading2"/>
        <w:spacing w:before="0" w:after="80"/>
        <w:jc w:val="center"/>
      </w:pPr>
      <w:r>
        <w:rPr>
          <w:color w:val="2C559C"/>
          <w:sz w:val="28"/>
          <w:u w:val="single"/>
        </w:rPr>
        <w:t>Activity Details</w:t>
      </w:r>
    </w:p>
    <w:p w14:paraId="66D3B35D" w14:textId="77777777" w:rsidR="00525B96" w:rsidRDefault="00000000">
      <w:pPr>
        <w:pStyle w:val="Heading3"/>
        <w:spacing w:before="60" w:after="80"/>
      </w:pPr>
      <w:r>
        <w:rPr>
          <w:color w:val="254885"/>
          <w:sz w:val="26"/>
        </w:rPr>
        <w:t>Requirements</w:t>
      </w:r>
    </w:p>
    <w:p w14:paraId="6294F0FE" w14:textId="77777777" w:rsidR="00525B96" w:rsidRDefault="00000000">
      <w:r>
        <w:rPr>
          <w:b/>
        </w:rPr>
        <w:t xml:space="preserve">Is the land you plan to acquire (easement) free of any other permanent protection?  </w:t>
      </w:r>
      <w:r>
        <w:rPr>
          <w:b/>
        </w:rPr>
        <w:br/>
      </w:r>
      <w:r>
        <w:t>Yes</w:t>
      </w:r>
    </w:p>
    <w:p w14:paraId="06EE23EF" w14:textId="77777777" w:rsidR="00525B96" w:rsidRDefault="00000000">
      <w:r>
        <w:rPr>
          <w:b/>
        </w:rPr>
        <w:t xml:space="preserve">Will restoration and enhancement work follow best management practices including MS 84.973 Pollinator Habitat Program?  </w:t>
      </w:r>
      <w:r>
        <w:rPr>
          <w:b/>
        </w:rPr>
        <w:br/>
      </w:r>
      <w:r>
        <w:t>Yes</w:t>
      </w:r>
    </w:p>
    <w:p w14:paraId="78E52B43" w14:textId="77777777" w:rsidR="00525B96"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0AB9A653" w14:textId="77777777" w:rsidR="00525B96" w:rsidRDefault="00000000">
      <w:pPr>
        <w:ind w:left="720"/>
      </w:pPr>
      <w:r>
        <w:rPr>
          <w:b/>
        </w:rPr>
        <w:t>Where does the activity take place?</w:t>
      </w:r>
    </w:p>
    <w:p w14:paraId="0F2E70BB" w14:textId="77777777" w:rsidR="00525B96" w:rsidRDefault="00000000">
      <w:pPr>
        <w:ind w:left="1080"/>
      </w:pPr>
      <w:r>
        <w:t>WMA</w:t>
      </w:r>
    </w:p>
    <w:p w14:paraId="03A780B7" w14:textId="77777777" w:rsidR="00525B96" w:rsidRDefault="00000000">
      <w:pPr>
        <w:ind w:left="1080"/>
      </w:pPr>
      <w:r>
        <w:t>SNA</w:t>
      </w:r>
    </w:p>
    <w:p w14:paraId="4C01AA98" w14:textId="77777777" w:rsidR="00525B96" w:rsidRDefault="00000000">
      <w:pPr>
        <w:ind w:left="1080"/>
      </w:pPr>
      <w:r>
        <w:t>AMA</w:t>
      </w:r>
    </w:p>
    <w:p w14:paraId="76FA794F" w14:textId="77777777" w:rsidR="00525B96" w:rsidRDefault="00000000">
      <w:pPr>
        <w:ind w:left="1080"/>
      </w:pPr>
      <w:r>
        <w:t>Permanently Protected Conservation Easements</w:t>
      </w:r>
    </w:p>
    <w:p w14:paraId="020CC1B7" w14:textId="77777777" w:rsidR="00525B96" w:rsidRDefault="00000000">
      <w:pPr>
        <w:ind w:left="1080"/>
      </w:pPr>
      <w:r>
        <w:t>County/Municipal</w:t>
      </w:r>
    </w:p>
    <w:p w14:paraId="3E704041" w14:textId="77777777" w:rsidR="00525B96" w:rsidRDefault="00000000">
      <w:pPr>
        <w:ind w:left="1080"/>
      </w:pPr>
      <w:r>
        <w:t>Public Waters</w:t>
      </w:r>
    </w:p>
    <w:p w14:paraId="735DCEFC" w14:textId="77777777" w:rsidR="00525B96" w:rsidRDefault="00000000">
      <w:pPr>
        <w:pStyle w:val="Heading3"/>
        <w:spacing w:before="60" w:after="80"/>
      </w:pPr>
      <w:r>
        <w:rPr>
          <w:color w:val="254885"/>
          <w:sz w:val="26"/>
        </w:rPr>
        <w:t>Land Use</w:t>
      </w:r>
    </w:p>
    <w:p w14:paraId="70DA946D" w14:textId="77777777" w:rsidR="00525B96"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0C7D159C" w14:textId="77777777" w:rsidR="00525B96" w:rsidRDefault="00000000">
      <w:pPr>
        <w:ind w:left="720"/>
      </w:pPr>
      <w:r>
        <w:rPr>
          <w:b/>
        </w:rPr>
        <w:t>Explain what will be planted and include the maximum percentage of any acquired parcel that would be planted into foodplots by the proposer or the end owner of the property:</w:t>
      </w:r>
      <w:r>
        <w:rPr>
          <w:b/>
        </w:rPr>
        <w:br/>
      </w:r>
      <w:r>
        <w:lastRenderedPageBreak/>
        <w:t>There might be situations where portions of the property may be cultivated. As part of a negotiated sale, the owner may be allowed to continue cultivating the same land for a short, defined time as defined and allowed in the Natural Resource Management Plan (NRMP). In other situations, it may be advantageous to allow a final soybean crop, which can enhance the restoration process by reducing weeds and residue. Also, in some NRMP-approved situations, food plots for wildlife are allowed within a natural area easement.</w:t>
      </w:r>
    </w:p>
    <w:p w14:paraId="35B2A676" w14:textId="77777777" w:rsidR="00525B96"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21A8DDD4" w14:textId="77777777" w:rsidR="00525B96" w:rsidRDefault="00000000">
      <w:r>
        <w:rPr>
          <w:b/>
        </w:rPr>
        <w:t xml:space="preserve">Will the eased land be open for public use?  </w:t>
      </w:r>
      <w:r>
        <w:rPr>
          <w:b/>
        </w:rPr>
        <w:br/>
      </w:r>
      <w:r>
        <w:t>Yes</w:t>
      </w:r>
    </w:p>
    <w:p w14:paraId="6652C323" w14:textId="77777777" w:rsidR="00525B96" w:rsidRDefault="00000000">
      <w:pPr>
        <w:ind w:left="720"/>
      </w:pPr>
      <w:r>
        <w:rPr>
          <w:b/>
        </w:rPr>
        <w:t xml:space="preserve">Describe the expected public use: </w:t>
      </w:r>
      <w:r>
        <w:rPr>
          <w:b/>
        </w:rPr>
        <w:br/>
      </w:r>
      <w:r>
        <w:t>The County has acquired some easements that are open for limited public use. In all cases, the decision to allow public use is determined by the landowner, and is often granted to responsible, conservation-minded and purposed groups and individuals.</w:t>
      </w:r>
    </w:p>
    <w:p w14:paraId="10150D9A" w14:textId="77777777" w:rsidR="00525B96" w:rsidRDefault="00000000">
      <w:r>
        <w:rPr>
          <w:b/>
        </w:rPr>
        <w:t xml:space="preserve">Will new trails or roads be developed or improved, beyond those used for maintenance and management, as a result of the proposed acquisition?  </w:t>
      </w:r>
      <w:r>
        <w:rPr>
          <w:b/>
        </w:rPr>
        <w:br/>
      </w:r>
      <w:r>
        <w:t>Yes</w:t>
      </w:r>
    </w:p>
    <w:p w14:paraId="12B79867" w14:textId="77777777" w:rsidR="00525B96" w:rsidRDefault="00000000">
      <w:pPr>
        <w:ind w:left="720"/>
      </w:pPr>
      <w:r>
        <w:rPr>
          <w:b/>
        </w:rPr>
        <w:t xml:space="preserve">Describe the types of trails or roads and the allowable uses: </w:t>
      </w:r>
      <w:r>
        <w:rPr>
          <w:b/>
        </w:rPr>
        <w:br/>
      </w:r>
      <w:r>
        <w:t>It is possible that some acquisition projects may result in the creation of new, soft-surface trails for low- impact recreational use by landowners and/or allowed guests, and in part, to assist in access for natural resource restoration, management and ongoing maintenance.</w:t>
      </w:r>
    </w:p>
    <w:p w14:paraId="285E5786" w14:textId="77777777" w:rsidR="00525B96" w:rsidRDefault="00000000">
      <w:pPr>
        <w:ind w:left="720"/>
      </w:pPr>
      <w:r>
        <w:rPr>
          <w:b/>
        </w:rPr>
        <w:t xml:space="preserve">How will maintenance and monitoring be accomplished?  </w:t>
      </w:r>
      <w:r>
        <w:rPr>
          <w:b/>
        </w:rPr>
        <w:br/>
      </w:r>
      <w:r>
        <w:t>The landowner will be responsible for all maintenance. A jointly developed NRMP will determine any changes to trails and roads. Review of trails and roads are part of the County's annual monitoring process.</w:t>
      </w:r>
    </w:p>
    <w:p w14:paraId="46507AAF" w14:textId="77777777" w:rsidR="00525B96" w:rsidRDefault="00000000">
      <w:r>
        <w:rPr>
          <w:b/>
        </w:rPr>
        <w:t xml:space="preserve">Will the land that you acquire (fee or easement) be restored or enhanced within this proposal's funding and availability?  </w:t>
      </w:r>
      <w:r>
        <w:rPr>
          <w:b/>
        </w:rPr>
        <w:br/>
      </w:r>
      <w:r>
        <w:t>Yes</w:t>
      </w:r>
    </w:p>
    <w:p w14:paraId="6C36413E" w14:textId="77777777" w:rsidR="006A6F3C" w:rsidRDefault="006A6F3C">
      <w:pPr>
        <w:rPr>
          <w:rFonts w:asciiTheme="majorHAnsi" w:eastAsiaTheme="majorEastAsia" w:hAnsiTheme="majorHAnsi" w:cstheme="majorBidi"/>
          <w:b/>
          <w:bCs/>
          <w:color w:val="254885"/>
          <w:sz w:val="26"/>
        </w:rPr>
      </w:pPr>
      <w:r>
        <w:rPr>
          <w:color w:val="254885"/>
          <w:sz w:val="26"/>
        </w:rPr>
        <w:br w:type="page"/>
      </w:r>
    </w:p>
    <w:p w14:paraId="187F5E99" w14:textId="695E92E5" w:rsidR="00525B96" w:rsidRDefault="00000000">
      <w:pPr>
        <w:pStyle w:val="Heading3"/>
        <w:spacing w:before="60" w:after="80"/>
      </w:pPr>
      <w:r>
        <w:rPr>
          <w:color w:val="254885"/>
          <w:sz w:val="26"/>
        </w:rPr>
        <w:lastRenderedPageBreak/>
        <w:t>Previous OHF Appropriations</w:t>
      </w:r>
    </w:p>
    <w:p w14:paraId="695CD0F2" w14:textId="77777777" w:rsidR="00525B96" w:rsidRDefault="00000000">
      <w:pPr>
        <w:pStyle w:val="BodyText"/>
      </w:pPr>
      <w:r>
        <w:rPr>
          <w:b/>
        </w:rPr>
        <w:t>Have you received OHF dollars through LSOHC for this program or project in the past?</w:t>
      </w:r>
      <w:r>
        <w:rPr>
          <w:b/>
        </w:rPr>
        <w:br/>
      </w:r>
      <w:r>
        <w:t>Yes</w:t>
      </w:r>
    </w:p>
    <w:p w14:paraId="28C8CB0D" w14:textId="77777777" w:rsidR="00525B96"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Several easement acquisition parcels did not come to fruition and as left an unspent remainder for the grant award. ML 2022 funds are still being spent on active easement acquisition and restoration projects.</w:t>
      </w:r>
    </w:p>
    <w:p w14:paraId="3A228438" w14:textId="77777777" w:rsidR="00525B96"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214"/>
        <w:gridCol w:w="2160"/>
        <w:gridCol w:w="2160"/>
        <w:gridCol w:w="2160"/>
        <w:gridCol w:w="2160"/>
      </w:tblGrid>
      <w:tr w:rsidR="00525B96" w14:paraId="0E78FA0C" w14:textId="77777777">
        <w:tc>
          <w:tcPr>
            <w:tcW w:w="2160" w:type="dxa"/>
            <w:shd w:val="clear" w:color="auto" w:fill="AFC4E9"/>
          </w:tcPr>
          <w:p w14:paraId="593731A8" w14:textId="77777777" w:rsidR="00525B96" w:rsidRDefault="00000000">
            <w:r>
              <w:rPr>
                <w:b/>
                <w:color w:val="000000"/>
                <w:sz w:val="20"/>
              </w:rPr>
              <w:t>Project</w:t>
            </w:r>
          </w:p>
        </w:tc>
        <w:tc>
          <w:tcPr>
            <w:tcW w:w="2160" w:type="dxa"/>
            <w:shd w:val="clear" w:color="auto" w:fill="AFC4E9"/>
          </w:tcPr>
          <w:p w14:paraId="3578E7A7" w14:textId="77777777" w:rsidR="00525B96" w:rsidRDefault="00000000">
            <w:r>
              <w:rPr>
                <w:b/>
                <w:color w:val="000000"/>
                <w:sz w:val="20"/>
              </w:rPr>
              <w:t>Funding Amount Received</w:t>
            </w:r>
          </w:p>
        </w:tc>
        <w:tc>
          <w:tcPr>
            <w:tcW w:w="2160" w:type="dxa"/>
            <w:shd w:val="clear" w:color="auto" w:fill="AFC4E9"/>
          </w:tcPr>
          <w:p w14:paraId="7A5BC18A" w14:textId="77777777" w:rsidR="00525B96" w:rsidRDefault="00000000">
            <w:r>
              <w:rPr>
                <w:b/>
                <w:color w:val="000000"/>
                <w:sz w:val="20"/>
              </w:rPr>
              <w:t>Amount Spent to Date</w:t>
            </w:r>
          </w:p>
        </w:tc>
        <w:tc>
          <w:tcPr>
            <w:tcW w:w="2160" w:type="dxa"/>
            <w:shd w:val="clear" w:color="auto" w:fill="AFC4E9"/>
          </w:tcPr>
          <w:p w14:paraId="2D1CBD1A" w14:textId="77777777" w:rsidR="00525B96" w:rsidRDefault="00000000">
            <w:r>
              <w:rPr>
                <w:b/>
                <w:color w:val="000000"/>
                <w:sz w:val="20"/>
              </w:rPr>
              <w:t>Funding Remaining</w:t>
            </w:r>
          </w:p>
        </w:tc>
        <w:tc>
          <w:tcPr>
            <w:tcW w:w="2160" w:type="dxa"/>
            <w:shd w:val="clear" w:color="auto" w:fill="AFC4E9"/>
          </w:tcPr>
          <w:p w14:paraId="428F4C90" w14:textId="77777777" w:rsidR="00525B96" w:rsidRDefault="00000000">
            <w:r>
              <w:rPr>
                <w:b/>
                <w:color w:val="000000"/>
                <w:sz w:val="20"/>
              </w:rPr>
              <w:t>% Spent to Date</w:t>
            </w:r>
          </w:p>
        </w:tc>
      </w:tr>
      <w:tr w:rsidR="00525B96" w14:paraId="69BA54D8" w14:textId="77777777">
        <w:tc>
          <w:tcPr>
            <w:tcW w:w="2160" w:type="dxa"/>
          </w:tcPr>
          <w:p w14:paraId="521D47A5" w14:textId="77777777" w:rsidR="00525B96" w:rsidRDefault="00000000">
            <w:r>
              <w:rPr>
                <w:sz w:val="20"/>
              </w:rPr>
              <w:t>ML 2022 - Dakota County Habitat Protection/Restoration Phase VIII</w:t>
            </w:r>
          </w:p>
        </w:tc>
        <w:tc>
          <w:tcPr>
            <w:tcW w:w="2160" w:type="dxa"/>
          </w:tcPr>
          <w:p w14:paraId="48526201" w14:textId="77777777" w:rsidR="00525B96" w:rsidRDefault="00000000">
            <w:pPr>
              <w:jc w:val="right"/>
            </w:pPr>
            <w:r>
              <w:rPr>
                <w:sz w:val="20"/>
              </w:rPr>
              <w:t>$6,066,000</w:t>
            </w:r>
          </w:p>
        </w:tc>
        <w:tc>
          <w:tcPr>
            <w:tcW w:w="2160" w:type="dxa"/>
          </w:tcPr>
          <w:p w14:paraId="1B868AC5" w14:textId="77777777" w:rsidR="00525B96" w:rsidRDefault="00000000">
            <w:pPr>
              <w:jc w:val="right"/>
            </w:pPr>
            <w:r>
              <w:rPr>
                <w:sz w:val="20"/>
              </w:rPr>
              <w:t>$1,781,400</w:t>
            </w:r>
          </w:p>
        </w:tc>
        <w:tc>
          <w:tcPr>
            <w:tcW w:w="2160" w:type="dxa"/>
          </w:tcPr>
          <w:p w14:paraId="13866935" w14:textId="77777777" w:rsidR="00525B96" w:rsidRDefault="00000000">
            <w:pPr>
              <w:jc w:val="right"/>
            </w:pPr>
            <w:r>
              <w:rPr>
                <w:sz w:val="20"/>
              </w:rPr>
              <w:t>$4,284,600</w:t>
            </w:r>
          </w:p>
        </w:tc>
        <w:tc>
          <w:tcPr>
            <w:tcW w:w="2160" w:type="dxa"/>
          </w:tcPr>
          <w:p w14:paraId="267ECE3A" w14:textId="77777777" w:rsidR="00525B96" w:rsidRDefault="00000000">
            <w:pPr>
              <w:jc w:val="right"/>
            </w:pPr>
            <w:r>
              <w:rPr>
                <w:sz w:val="20"/>
              </w:rPr>
              <w:t>29.37%</w:t>
            </w:r>
          </w:p>
        </w:tc>
      </w:tr>
      <w:tr w:rsidR="00525B96" w14:paraId="790A6005" w14:textId="77777777">
        <w:tc>
          <w:tcPr>
            <w:tcW w:w="2160" w:type="dxa"/>
          </w:tcPr>
          <w:p w14:paraId="2C55D124" w14:textId="77777777" w:rsidR="00525B96" w:rsidRDefault="00000000">
            <w:r>
              <w:rPr>
                <w:sz w:val="20"/>
              </w:rPr>
              <w:t>ML 2019 - Dakota County Habitat Protection/Restoration Phase VII</w:t>
            </w:r>
          </w:p>
        </w:tc>
        <w:tc>
          <w:tcPr>
            <w:tcW w:w="2160" w:type="dxa"/>
          </w:tcPr>
          <w:p w14:paraId="7345106A" w14:textId="77777777" w:rsidR="00525B96" w:rsidRDefault="00000000">
            <w:pPr>
              <w:jc w:val="right"/>
            </w:pPr>
            <w:r>
              <w:rPr>
                <w:sz w:val="20"/>
              </w:rPr>
              <w:t>$3,516,000</w:t>
            </w:r>
          </w:p>
        </w:tc>
        <w:tc>
          <w:tcPr>
            <w:tcW w:w="2160" w:type="dxa"/>
          </w:tcPr>
          <w:p w14:paraId="3B93B782" w14:textId="77777777" w:rsidR="00525B96" w:rsidRDefault="00000000">
            <w:pPr>
              <w:jc w:val="right"/>
            </w:pPr>
            <w:r>
              <w:rPr>
                <w:sz w:val="20"/>
              </w:rPr>
              <w:t>$3,025,200</w:t>
            </w:r>
          </w:p>
        </w:tc>
        <w:tc>
          <w:tcPr>
            <w:tcW w:w="2160" w:type="dxa"/>
          </w:tcPr>
          <w:p w14:paraId="2CF3B997" w14:textId="77777777" w:rsidR="00525B96" w:rsidRDefault="00000000">
            <w:pPr>
              <w:jc w:val="right"/>
            </w:pPr>
            <w:r>
              <w:rPr>
                <w:sz w:val="20"/>
              </w:rPr>
              <w:t>$490,800</w:t>
            </w:r>
          </w:p>
        </w:tc>
        <w:tc>
          <w:tcPr>
            <w:tcW w:w="2160" w:type="dxa"/>
          </w:tcPr>
          <w:p w14:paraId="1D2394A6" w14:textId="77777777" w:rsidR="00525B96" w:rsidRDefault="00000000">
            <w:pPr>
              <w:jc w:val="right"/>
            </w:pPr>
            <w:r>
              <w:rPr>
                <w:sz w:val="20"/>
              </w:rPr>
              <w:t>86.04%</w:t>
            </w:r>
          </w:p>
        </w:tc>
      </w:tr>
      <w:tr w:rsidR="00525B96" w14:paraId="42FD8BA3" w14:textId="77777777">
        <w:tc>
          <w:tcPr>
            <w:tcW w:w="2160" w:type="dxa"/>
          </w:tcPr>
          <w:p w14:paraId="1E12971B" w14:textId="77777777" w:rsidR="00525B96" w:rsidRDefault="00000000">
            <w:r>
              <w:rPr>
                <w:sz w:val="20"/>
              </w:rPr>
              <w:t>ML 2018 - Dakota County Habitat Protection/Restoration Phase VI</w:t>
            </w:r>
          </w:p>
        </w:tc>
        <w:tc>
          <w:tcPr>
            <w:tcW w:w="2160" w:type="dxa"/>
          </w:tcPr>
          <w:p w14:paraId="4A3BA0E1" w14:textId="77777777" w:rsidR="00525B96" w:rsidRDefault="00000000">
            <w:pPr>
              <w:jc w:val="right"/>
            </w:pPr>
            <w:r>
              <w:rPr>
                <w:sz w:val="20"/>
              </w:rPr>
              <w:t>$2,288,000</w:t>
            </w:r>
          </w:p>
        </w:tc>
        <w:tc>
          <w:tcPr>
            <w:tcW w:w="2160" w:type="dxa"/>
          </w:tcPr>
          <w:p w14:paraId="6C97A8CF" w14:textId="77777777" w:rsidR="00525B96" w:rsidRDefault="00000000">
            <w:pPr>
              <w:jc w:val="right"/>
            </w:pPr>
            <w:r>
              <w:rPr>
                <w:sz w:val="20"/>
              </w:rPr>
              <w:t>$1,212,500</w:t>
            </w:r>
          </w:p>
        </w:tc>
        <w:tc>
          <w:tcPr>
            <w:tcW w:w="2160" w:type="dxa"/>
          </w:tcPr>
          <w:p w14:paraId="1133FB92" w14:textId="77777777" w:rsidR="00525B96" w:rsidRDefault="00000000">
            <w:pPr>
              <w:jc w:val="right"/>
            </w:pPr>
            <w:r>
              <w:rPr>
                <w:sz w:val="20"/>
              </w:rPr>
              <w:t>$1,075,500</w:t>
            </w:r>
          </w:p>
        </w:tc>
        <w:tc>
          <w:tcPr>
            <w:tcW w:w="2160" w:type="dxa"/>
          </w:tcPr>
          <w:p w14:paraId="1246D8F3" w14:textId="77777777" w:rsidR="00525B96" w:rsidRDefault="00000000">
            <w:pPr>
              <w:jc w:val="right"/>
            </w:pPr>
            <w:r>
              <w:rPr>
                <w:sz w:val="20"/>
              </w:rPr>
              <w:t>52.99%</w:t>
            </w:r>
          </w:p>
        </w:tc>
      </w:tr>
      <w:tr w:rsidR="00525B96" w14:paraId="5FE06D00" w14:textId="77777777">
        <w:tc>
          <w:tcPr>
            <w:tcW w:w="2160" w:type="dxa"/>
            <w:shd w:val="clear" w:color="auto" w:fill="EEEEEE"/>
          </w:tcPr>
          <w:p w14:paraId="13E2D03F" w14:textId="77777777" w:rsidR="00525B96" w:rsidRDefault="00000000">
            <w:r>
              <w:rPr>
                <w:b/>
                <w:color w:val="000000"/>
                <w:sz w:val="20"/>
              </w:rPr>
              <w:t>Totals</w:t>
            </w:r>
          </w:p>
        </w:tc>
        <w:tc>
          <w:tcPr>
            <w:tcW w:w="2160" w:type="dxa"/>
            <w:shd w:val="clear" w:color="auto" w:fill="EEEEEE"/>
          </w:tcPr>
          <w:p w14:paraId="7F5BC72A" w14:textId="77777777" w:rsidR="00525B96" w:rsidRDefault="00000000">
            <w:pPr>
              <w:jc w:val="right"/>
            </w:pPr>
            <w:r>
              <w:rPr>
                <w:b/>
                <w:color w:val="000000"/>
                <w:sz w:val="20"/>
              </w:rPr>
              <w:t>$11,870,000</w:t>
            </w:r>
          </w:p>
        </w:tc>
        <w:tc>
          <w:tcPr>
            <w:tcW w:w="2160" w:type="dxa"/>
            <w:shd w:val="clear" w:color="auto" w:fill="EEEEEE"/>
          </w:tcPr>
          <w:p w14:paraId="7EF4A4FE" w14:textId="77777777" w:rsidR="00525B96" w:rsidRDefault="00000000">
            <w:pPr>
              <w:jc w:val="right"/>
            </w:pPr>
            <w:r>
              <w:rPr>
                <w:b/>
                <w:color w:val="000000"/>
                <w:sz w:val="20"/>
              </w:rPr>
              <w:t>$6,019,100</w:t>
            </w:r>
          </w:p>
        </w:tc>
        <w:tc>
          <w:tcPr>
            <w:tcW w:w="2160" w:type="dxa"/>
            <w:shd w:val="clear" w:color="auto" w:fill="EEEEEE"/>
          </w:tcPr>
          <w:p w14:paraId="0A6AA587" w14:textId="77777777" w:rsidR="00525B96" w:rsidRDefault="00000000">
            <w:pPr>
              <w:jc w:val="right"/>
            </w:pPr>
            <w:r>
              <w:rPr>
                <w:b/>
                <w:color w:val="000000"/>
                <w:sz w:val="20"/>
              </w:rPr>
              <w:t>$5,850,900</w:t>
            </w:r>
          </w:p>
        </w:tc>
        <w:tc>
          <w:tcPr>
            <w:tcW w:w="2160" w:type="dxa"/>
            <w:shd w:val="clear" w:color="auto" w:fill="EEEEEE"/>
          </w:tcPr>
          <w:p w14:paraId="385CEC42" w14:textId="77777777" w:rsidR="00525B96" w:rsidRDefault="00000000">
            <w:pPr>
              <w:jc w:val="right"/>
            </w:pPr>
            <w:r>
              <w:rPr>
                <w:b/>
                <w:color w:val="000000"/>
                <w:sz w:val="20"/>
              </w:rPr>
              <w:t>50.71%</w:t>
            </w:r>
          </w:p>
        </w:tc>
      </w:tr>
    </w:tbl>
    <w:p w14:paraId="3FC28EB6" w14:textId="77777777" w:rsidR="00525B96" w:rsidRDefault="00525B96"/>
    <w:p w14:paraId="25E9C3AC" w14:textId="77777777" w:rsidR="00525B96"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525B96" w14:paraId="7A61867D" w14:textId="77777777">
        <w:tc>
          <w:tcPr>
            <w:tcW w:w="5400" w:type="dxa"/>
            <w:shd w:val="clear" w:color="auto" w:fill="AFC4E9"/>
          </w:tcPr>
          <w:p w14:paraId="14045203" w14:textId="77777777" w:rsidR="00525B96" w:rsidRDefault="00000000">
            <w:r>
              <w:rPr>
                <w:b/>
                <w:color w:val="000000"/>
                <w:sz w:val="20"/>
              </w:rPr>
              <w:t>Activity Name</w:t>
            </w:r>
          </w:p>
        </w:tc>
        <w:tc>
          <w:tcPr>
            <w:tcW w:w="5400" w:type="dxa"/>
            <w:shd w:val="clear" w:color="auto" w:fill="AFC4E9"/>
          </w:tcPr>
          <w:p w14:paraId="04CAFD3B" w14:textId="77777777" w:rsidR="00525B96" w:rsidRDefault="00000000">
            <w:r>
              <w:rPr>
                <w:b/>
                <w:color w:val="000000"/>
                <w:sz w:val="20"/>
              </w:rPr>
              <w:t>Estimated Completion Date</w:t>
            </w:r>
          </w:p>
        </w:tc>
      </w:tr>
      <w:tr w:rsidR="00525B96" w14:paraId="03A0F92F" w14:textId="77777777">
        <w:tc>
          <w:tcPr>
            <w:tcW w:w="5400" w:type="dxa"/>
          </w:tcPr>
          <w:p w14:paraId="0A71633F" w14:textId="77777777" w:rsidR="00525B96" w:rsidRDefault="00000000">
            <w:r>
              <w:rPr>
                <w:sz w:val="20"/>
              </w:rPr>
              <w:t>Easement and/or Fee Title Acquisition</w:t>
            </w:r>
          </w:p>
        </w:tc>
        <w:tc>
          <w:tcPr>
            <w:tcW w:w="5400" w:type="dxa"/>
          </w:tcPr>
          <w:p w14:paraId="3AF928DA" w14:textId="77777777" w:rsidR="00525B96" w:rsidRDefault="00000000">
            <w:r>
              <w:rPr>
                <w:sz w:val="20"/>
              </w:rPr>
              <w:t>June 30, 2031</w:t>
            </w:r>
          </w:p>
        </w:tc>
      </w:tr>
      <w:tr w:rsidR="00525B96" w14:paraId="7AED7F0A" w14:textId="77777777">
        <w:tc>
          <w:tcPr>
            <w:tcW w:w="5400" w:type="dxa"/>
          </w:tcPr>
          <w:p w14:paraId="51842636" w14:textId="77777777" w:rsidR="00525B96" w:rsidRDefault="00000000">
            <w:r>
              <w:rPr>
                <w:sz w:val="20"/>
              </w:rPr>
              <w:t>Restoration</w:t>
            </w:r>
          </w:p>
        </w:tc>
        <w:tc>
          <w:tcPr>
            <w:tcW w:w="5400" w:type="dxa"/>
          </w:tcPr>
          <w:p w14:paraId="55BAD0EA" w14:textId="77777777" w:rsidR="00525B96" w:rsidRDefault="00000000">
            <w:r>
              <w:rPr>
                <w:sz w:val="20"/>
              </w:rPr>
              <w:t>June 30, 2032</w:t>
            </w:r>
          </w:p>
        </w:tc>
      </w:tr>
    </w:tbl>
    <w:p w14:paraId="042FA144" w14:textId="77777777" w:rsidR="00525B96" w:rsidRDefault="00000000">
      <w:r>
        <w:br w:type="page"/>
      </w:r>
    </w:p>
    <w:p w14:paraId="324A6048" w14:textId="77777777" w:rsidR="00525B96" w:rsidRDefault="00000000">
      <w:pPr>
        <w:pStyle w:val="Heading2"/>
        <w:spacing w:before="0" w:after="80"/>
        <w:jc w:val="center"/>
      </w:pPr>
      <w:r>
        <w:rPr>
          <w:color w:val="2C559C"/>
          <w:sz w:val="28"/>
          <w:u w:val="single"/>
        </w:rPr>
        <w:lastRenderedPageBreak/>
        <w:t>Budget</w:t>
      </w:r>
    </w:p>
    <w:p w14:paraId="6A5C74EF" w14:textId="77777777" w:rsidR="00525B96"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525B96" w14:paraId="5E4B3D1A" w14:textId="77777777">
        <w:tc>
          <w:tcPr>
            <w:tcW w:w="2160" w:type="dxa"/>
            <w:shd w:val="clear" w:color="auto" w:fill="AFC4E9"/>
          </w:tcPr>
          <w:p w14:paraId="77FED94D" w14:textId="77777777" w:rsidR="00525B96" w:rsidRDefault="00000000">
            <w:r>
              <w:rPr>
                <w:b/>
                <w:color w:val="000000"/>
                <w:sz w:val="20"/>
              </w:rPr>
              <w:t>Item</w:t>
            </w:r>
          </w:p>
        </w:tc>
        <w:tc>
          <w:tcPr>
            <w:tcW w:w="2160" w:type="dxa"/>
            <w:shd w:val="clear" w:color="auto" w:fill="AFC4E9"/>
          </w:tcPr>
          <w:p w14:paraId="06E34F12" w14:textId="77777777" w:rsidR="00525B96" w:rsidRDefault="00000000">
            <w:r>
              <w:rPr>
                <w:b/>
                <w:color w:val="000000"/>
                <w:sz w:val="20"/>
              </w:rPr>
              <w:t>Funding Request</w:t>
            </w:r>
          </w:p>
        </w:tc>
        <w:tc>
          <w:tcPr>
            <w:tcW w:w="2160" w:type="dxa"/>
            <w:shd w:val="clear" w:color="auto" w:fill="AFC4E9"/>
          </w:tcPr>
          <w:p w14:paraId="595D0ED3" w14:textId="77777777" w:rsidR="00525B96" w:rsidRDefault="00000000">
            <w:r>
              <w:rPr>
                <w:b/>
                <w:color w:val="000000"/>
                <w:sz w:val="20"/>
              </w:rPr>
              <w:t>Total Leverage</w:t>
            </w:r>
          </w:p>
        </w:tc>
        <w:tc>
          <w:tcPr>
            <w:tcW w:w="2160" w:type="dxa"/>
            <w:shd w:val="clear" w:color="auto" w:fill="AFC4E9"/>
          </w:tcPr>
          <w:p w14:paraId="620E91B6" w14:textId="77777777" w:rsidR="00525B96" w:rsidRDefault="00000000">
            <w:r>
              <w:rPr>
                <w:b/>
                <w:color w:val="000000"/>
                <w:sz w:val="20"/>
              </w:rPr>
              <w:t>Leverage Source</w:t>
            </w:r>
          </w:p>
        </w:tc>
        <w:tc>
          <w:tcPr>
            <w:tcW w:w="2160" w:type="dxa"/>
            <w:shd w:val="clear" w:color="auto" w:fill="AFC4E9"/>
          </w:tcPr>
          <w:p w14:paraId="63F8E3E2" w14:textId="77777777" w:rsidR="00525B96" w:rsidRDefault="00000000">
            <w:r>
              <w:rPr>
                <w:b/>
                <w:color w:val="000000"/>
                <w:sz w:val="20"/>
              </w:rPr>
              <w:t>Total</w:t>
            </w:r>
          </w:p>
        </w:tc>
      </w:tr>
      <w:tr w:rsidR="00525B96" w14:paraId="44D54AF9" w14:textId="77777777">
        <w:tc>
          <w:tcPr>
            <w:tcW w:w="2160" w:type="dxa"/>
          </w:tcPr>
          <w:p w14:paraId="0773ECC9" w14:textId="77777777" w:rsidR="00525B96" w:rsidRDefault="00000000">
            <w:r>
              <w:rPr>
                <w:sz w:val="20"/>
              </w:rPr>
              <w:t>Personnel</w:t>
            </w:r>
          </w:p>
        </w:tc>
        <w:tc>
          <w:tcPr>
            <w:tcW w:w="2160" w:type="dxa"/>
          </w:tcPr>
          <w:p w14:paraId="054F8270" w14:textId="77777777" w:rsidR="00525B96" w:rsidRDefault="00000000">
            <w:pPr>
              <w:jc w:val="right"/>
            </w:pPr>
            <w:r>
              <w:rPr>
                <w:sz w:val="20"/>
              </w:rPr>
              <w:t>-</w:t>
            </w:r>
          </w:p>
        </w:tc>
        <w:tc>
          <w:tcPr>
            <w:tcW w:w="2160" w:type="dxa"/>
          </w:tcPr>
          <w:p w14:paraId="564BA4A1" w14:textId="77777777" w:rsidR="00525B96" w:rsidRDefault="00000000">
            <w:pPr>
              <w:jc w:val="right"/>
            </w:pPr>
            <w:r>
              <w:rPr>
                <w:sz w:val="20"/>
              </w:rPr>
              <w:t>$1,800,000</w:t>
            </w:r>
          </w:p>
        </w:tc>
        <w:tc>
          <w:tcPr>
            <w:tcW w:w="2160" w:type="dxa"/>
          </w:tcPr>
          <w:p w14:paraId="2EF79931" w14:textId="77777777" w:rsidR="00525B96" w:rsidRDefault="00000000">
            <w:r>
              <w:rPr>
                <w:sz w:val="20"/>
              </w:rPr>
              <w:t>Dakota County</w:t>
            </w:r>
          </w:p>
        </w:tc>
        <w:tc>
          <w:tcPr>
            <w:tcW w:w="2160" w:type="dxa"/>
          </w:tcPr>
          <w:p w14:paraId="6BBCCB6F" w14:textId="77777777" w:rsidR="00525B96" w:rsidRDefault="00000000">
            <w:pPr>
              <w:jc w:val="right"/>
            </w:pPr>
            <w:r>
              <w:rPr>
                <w:sz w:val="20"/>
              </w:rPr>
              <w:t>$1,800,000</w:t>
            </w:r>
          </w:p>
        </w:tc>
      </w:tr>
      <w:tr w:rsidR="00525B96" w14:paraId="5C70D5C0" w14:textId="77777777">
        <w:tc>
          <w:tcPr>
            <w:tcW w:w="2160" w:type="dxa"/>
          </w:tcPr>
          <w:p w14:paraId="45AA10CB" w14:textId="77777777" w:rsidR="00525B96" w:rsidRDefault="00000000">
            <w:r>
              <w:rPr>
                <w:sz w:val="20"/>
              </w:rPr>
              <w:t>Contracts</w:t>
            </w:r>
          </w:p>
        </w:tc>
        <w:tc>
          <w:tcPr>
            <w:tcW w:w="2160" w:type="dxa"/>
          </w:tcPr>
          <w:p w14:paraId="28530986" w14:textId="77777777" w:rsidR="00525B96" w:rsidRDefault="00000000">
            <w:pPr>
              <w:jc w:val="right"/>
            </w:pPr>
            <w:r>
              <w:rPr>
                <w:sz w:val="20"/>
              </w:rPr>
              <w:t>$3,664,900</w:t>
            </w:r>
          </w:p>
        </w:tc>
        <w:tc>
          <w:tcPr>
            <w:tcW w:w="2160" w:type="dxa"/>
          </w:tcPr>
          <w:p w14:paraId="14A121FD" w14:textId="77777777" w:rsidR="00525B96" w:rsidRDefault="00000000">
            <w:pPr>
              <w:jc w:val="right"/>
            </w:pPr>
            <w:r>
              <w:rPr>
                <w:sz w:val="20"/>
              </w:rPr>
              <w:t>-</w:t>
            </w:r>
          </w:p>
        </w:tc>
        <w:tc>
          <w:tcPr>
            <w:tcW w:w="2160" w:type="dxa"/>
          </w:tcPr>
          <w:p w14:paraId="04A1A541" w14:textId="77777777" w:rsidR="00525B96" w:rsidRDefault="00000000">
            <w:r>
              <w:rPr>
                <w:sz w:val="20"/>
              </w:rPr>
              <w:t>-</w:t>
            </w:r>
          </w:p>
        </w:tc>
        <w:tc>
          <w:tcPr>
            <w:tcW w:w="2160" w:type="dxa"/>
          </w:tcPr>
          <w:p w14:paraId="484D66E2" w14:textId="77777777" w:rsidR="00525B96" w:rsidRDefault="00000000">
            <w:pPr>
              <w:jc w:val="right"/>
            </w:pPr>
            <w:r>
              <w:rPr>
                <w:sz w:val="20"/>
              </w:rPr>
              <w:t>$3,664,900</w:t>
            </w:r>
          </w:p>
        </w:tc>
      </w:tr>
      <w:tr w:rsidR="00525B96" w14:paraId="163FF744" w14:textId="77777777">
        <w:tc>
          <w:tcPr>
            <w:tcW w:w="2160" w:type="dxa"/>
          </w:tcPr>
          <w:p w14:paraId="6FC504EF" w14:textId="77777777" w:rsidR="00525B96" w:rsidRDefault="00000000">
            <w:r>
              <w:rPr>
                <w:sz w:val="20"/>
              </w:rPr>
              <w:t>Fee Acquisition w/ PILT</w:t>
            </w:r>
          </w:p>
        </w:tc>
        <w:tc>
          <w:tcPr>
            <w:tcW w:w="2160" w:type="dxa"/>
          </w:tcPr>
          <w:p w14:paraId="745B2B06" w14:textId="77777777" w:rsidR="00525B96" w:rsidRDefault="00000000">
            <w:pPr>
              <w:jc w:val="right"/>
            </w:pPr>
            <w:r>
              <w:rPr>
                <w:sz w:val="20"/>
              </w:rPr>
              <w:t>-</w:t>
            </w:r>
          </w:p>
        </w:tc>
        <w:tc>
          <w:tcPr>
            <w:tcW w:w="2160" w:type="dxa"/>
          </w:tcPr>
          <w:p w14:paraId="688E7C17" w14:textId="77777777" w:rsidR="00525B96" w:rsidRDefault="00000000">
            <w:pPr>
              <w:jc w:val="right"/>
            </w:pPr>
            <w:r>
              <w:rPr>
                <w:sz w:val="20"/>
              </w:rPr>
              <w:t>-</w:t>
            </w:r>
          </w:p>
        </w:tc>
        <w:tc>
          <w:tcPr>
            <w:tcW w:w="2160" w:type="dxa"/>
          </w:tcPr>
          <w:p w14:paraId="3D3B6263" w14:textId="77777777" w:rsidR="00525B96" w:rsidRDefault="00000000">
            <w:r>
              <w:rPr>
                <w:sz w:val="20"/>
              </w:rPr>
              <w:t>-</w:t>
            </w:r>
          </w:p>
        </w:tc>
        <w:tc>
          <w:tcPr>
            <w:tcW w:w="2160" w:type="dxa"/>
          </w:tcPr>
          <w:p w14:paraId="2A3A3640" w14:textId="77777777" w:rsidR="00525B96" w:rsidRDefault="00000000">
            <w:pPr>
              <w:jc w:val="right"/>
            </w:pPr>
            <w:r>
              <w:rPr>
                <w:sz w:val="20"/>
              </w:rPr>
              <w:t>-</w:t>
            </w:r>
          </w:p>
        </w:tc>
      </w:tr>
      <w:tr w:rsidR="00525B96" w14:paraId="2B838060" w14:textId="77777777">
        <w:tc>
          <w:tcPr>
            <w:tcW w:w="2160" w:type="dxa"/>
          </w:tcPr>
          <w:p w14:paraId="2EFDA028" w14:textId="77777777" w:rsidR="00525B96" w:rsidRDefault="00000000">
            <w:r>
              <w:rPr>
                <w:sz w:val="20"/>
              </w:rPr>
              <w:t>Fee Acquisition w/o PILT</w:t>
            </w:r>
          </w:p>
        </w:tc>
        <w:tc>
          <w:tcPr>
            <w:tcW w:w="2160" w:type="dxa"/>
          </w:tcPr>
          <w:p w14:paraId="52F5D7B3" w14:textId="77777777" w:rsidR="00525B96" w:rsidRDefault="00000000">
            <w:pPr>
              <w:jc w:val="right"/>
            </w:pPr>
            <w:r>
              <w:rPr>
                <w:sz w:val="20"/>
              </w:rPr>
              <w:t>-</w:t>
            </w:r>
          </w:p>
        </w:tc>
        <w:tc>
          <w:tcPr>
            <w:tcW w:w="2160" w:type="dxa"/>
          </w:tcPr>
          <w:p w14:paraId="3C60DE92" w14:textId="77777777" w:rsidR="00525B96" w:rsidRDefault="00000000">
            <w:pPr>
              <w:jc w:val="right"/>
            </w:pPr>
            <w:r>
              <w:rPr>
                <w:sz w:val="20"/>
              </w:rPr>
              <w:t>-</w:t>
            </w:r>
          </w:p>
        </w:tc>
        <w:tc>
          <w:tcPr>
            <w:tcW w:w="2160" w:type="dxa"/>
          </w:tcPr>
          <w:p w14:paraId="6B475A22" w14:textId="77777777" w:rsidR="00525B96" w:rsidRDefault="00000000">
            <w:r>
              <w:rPr>
                <w:sz w:val="20"/>
              </w:rPr>
              <w:t>-</w:t>
            </w:r>
          </w:p>
        </w:tc>
        <w:tc>
          <w:tcPr>
            <w:tcW w:w="2160" w:type="dxa"/>
          </w:tcPr>
          <w:p w14:paraId="2B59B50D" w14:textId="77777777" w:rsidR="00525B96" w:rsidRDefault="00000000">
            <w:pPr>
              <w:jc w:val="right"/>
            </w:pPr>
            <w:r>
              <w:rPr>
                <w:sz w:val="20"/>
              </w:rPr>
              <w:t>-</w:t>
            </w:r>
          </w:p>
        </w:tc>
      </w:tr>
      <w:tr w:rsidR="00525B96" w14:paraId="7F891053" w14:textId="77777777">
        <w:tc>
          <w:tcPr>
            <w:tcW w:w="2160" w:type="dxa"/>
          </w:tcPr>
          <w:p w14:paraId="6EE0B5BE" w14:textId="77777777" w:rsidR="00525B96" w:rsidRDefault="00000000">
            <w:r>
              <w:rPr>
                <w:sz w:val="20"/>
              </w:rPr>
              <w:t>Easement Acquisition</w:t>
            </w:r>
          </w:p>
        </w:tc>
        <w:tc>
          <w:tcPr>
            <w:tcW w:w="2160" w:type="dxa"/>
          </w:tcPr>
          <w:p w14:paraId="3DA9362E" w14:textId="77777777" w:rsidR="00525B96" w:rsidRDefault="00000000">
            <w:pPr>
              <w:jc w:val="right"/>
            </w:pPr>
            <w:r>
              <w:rPr>
                <w:sz w:val="20"/>
              </w:rPr>
              <w:t>$1,277,500</w:t>
            </w:r>
          </w:p>
        </w:tc>
        <w:tc>
          <w:tcPr>
            <w:tcW w:w="2160" w:type="dxa"/>
          </w:tcPr>
          <w:p w14:paraId="1F905BCE" w14:textId="77777777" w:rsidR="00525B96" w:rsidRDefault="00000000">
            <w:pPr>
              <w:jc w:val="right"/>
            </w:pPr>
            <w:r>
              <w:rPr>
                <w:sz w:val="20"/>
              </w:rPr>
              <w:t>-</w:t>
            </w:r>
          </w:p>
        </w:tc>
        <w:tc>
          <w:tcPr>
            <w:tcW w:w="2160" w:type="dxa"/>
          </w:tcPr>
          <w:p w14:paraId="001EA031" w14:textId="77777777" w:rsidR="00525B96" w:rsidRDefault="00000000">
            <w:r>
              <w:rPr>
                <w:sz w:val="20"/>
              </w:rPr>
              <w:t>-</w:t>
            </w:r>
          </w:p>
        </w:tc>
        <w:tc>
          <w:tcPr>
            <w:tcW w:w="2160" w:type="dxa"/>
          </w:tcPr>
          <w:p w14:paraId="31F42DAD" w14:textId="77777777" w:rsidR="00525B96" w:rsidRDefault="00000000">
            <w:pPr>
              <w:jc w:val="right"/>
            </w:pPr>
            <w:r>
              <w:rPr>
                <w:sz w:val="20"/>
              </w:rPr>
              <w:t>$1,277,500</w:t>
            </w:r>
          </w:p>
        </w:tc>
      </w:tr>
      <w:tr w:rsidR="00525B96" w14:paraId="041B462E" w14:textId="77777777">
        <w:tc>
          <w:tcPr>
            <w:tcW w:w="2160" w:type="dxa"/>
          </w:tcPr>
          <w:p w14:paraId="48443D82" w14:textId="77777777" w:rsidR="00525B96" w:rsidRDefault="00000000">
            <w:r>
              <w:rPr>
                <w:sz w:val="20"/>
              </w:rPr>
              <w:t>Easement Stewardship</w:t>
            </w:r>
          </w:p>
        </w:tc>
        <w:tc>
          <w:tcPr>
            <w:tcW w:w="2160" w:type="dxa"/>
          </w:tcPr>
          <w:p w14:paraId="7CF879B7" w14:textId="77777777" w:rsidR="00525B96" w:rsidRDefault="00000000">
            <w:pPr>
              <w:jc w:val="right"/>
            </w:pPr>
            <w:r>
              <w:rPr>
                <w:sz w:val="20"/>
              </w:rPr>
              <w:t>-</w:t>
            </w:r>
          </w:p>
        </w:tc>
        <w:tc>
          <w:tcPr>
            <w:tcW w:w="2160" w:type="dxa"/>
          </w:tcPr>
          <w:p w14:paraId="63626B59" w14:textId="77777777" w:rsidR="00525B96" w:rsidRDefault="00000000">
            <w:pPr>
              <w:jc w:val="right"/>
            </w:pPr>
            <w:r>
              <w:rPr>
                <w:sz w:val="20"/>
              </w:rPr>
              <w:t>-</w:t>
            </w:r>
          </w:p>
        </w:tc>
        <w:tc>
          <w:tcPr>
            <w:tcW w:w="2160" w:type="dxa"/>
          </w:tcPr>
          <w:p w14:paraId="51BD1790" w14:textId="77777777" w:rsidR="00525B96" w:rsidRDefault="00000000">
            <w:r>
              <w:rPr>
                <w:sz w:val="20"/>
              </w:rPr>
              <w:t>-</w:t>
            </w:r>
          </w:p>
        </w:tc>
        <w:tc>
          <w:tcPr>
            <w:tcW w:w="2160" w:type="dxa"/>
          </w:tcPr>
          <w:p w14:paraId="5E3DCE2C" w14:textId="77777777" w:rsidR="00525B96" w:rsidRDefault="00000000">
            <w:pPr>
              <w:jc w:val="right"/>
            </w:pPr>
            <w:r>
              <w:rPr>
                <w:sz w:val="20"/>
              </w:rPr>
              <w:t>-</w:t>
            </w:r>
          </w:p>
        </w:tc>
      </w:tr>
      <w:tr w:rsidR="00525B96" w14:paraId="7A3BCC3B" w14:textId="77777777">
        <w:tc>
          <w:tcPr>
            <w:tcW w:w="2160" w:type="dxa"/>
          </w:tcPr>
          <w:p w14:paraId="255FFE2C" w14:textId="77777777" w:rsidR="00525B96" w:rsidRDefault="00000000">
            <w:r>
              <w:rPr>
                <w:sz w:val="20"/>
              </w:rPr>
              <w:t>Travel</w:t>
            </w:r>
          </w:p>
        </w:tc>
        <w:tc>
          <w:tcPr>
            <w:tcW w:w="2160" w:type="dxa"/>
          </w:tcPr>
          <w:p w14:paraId="6EA69EF2" w14:textId="77777777" w:rsidR="00525B96" w:rsidRDefault="00000000">
            <w:pPr>
              <w:jc w:val="right"/>
            </w:pPr>
            <w:r>
              <w:rPr>
                <w:sz w:val="20"/>
              </w:rPr>
              <w:t>-</w:t>
            </w:r>
          </w:p>
        </w:tc>
        <w:tc>
          <w:tcPr>
            <w:tcW w:w="2160" w:type="dxa"/>
          </w:tcPr>
          <w:p w14:paraId="092C9644" w14:textId="77777777" w:rsidR="00525B96" w:rsidRDefault="00000000">
            <w:pPr>
              <w:jc w:val="right"/>
            </w:pPr>
            <w:r>
              <w:rPr>
                <w:sz w:val="20"/>
              </w:rPr>
              <w:t>-</w:t>
            </w:r>
          </w:p>
        </w:tc>
        <w:tc>
          <w:tcPr>
            <w:tcW w:w="2160" w:type="dxa"/>
          </w:tcPr>
          <w:p w14:paraId="0E8D54FF" w14:textId="77777777" w:rsidR="00525B96" w:rsidRDefault="00000000">
            <w:r>
              <w:rPr>
                <w:sz w:val="20"/>
              </w:rPr>
              <w:t>-</w:t>
            </w:r>
          </w:p>
        </w:tc>
        <w:tc>
          <w:tcPr>
            <w:tcW w:w="2160" w:type="dxa"/>
          </w:tcPr>
          <w:p w14:paraId="5F026724" w14:textId="77777777" w:rsidR="00525B96" w:rsidRDefault="00000000">
            <w:pPr>
              <w:jc w:val="right"/>
            </w:pPr>
            <w:r>
              <w:rPr>
                <w:sz w:val="20"/>
              </w:rPr>
              <w:t>-</w:t>
            </w:r>
          </w:p>
        </w:tc>
      </w:tr>
      <w:tr w:rsidR="00525B96" w14:paraId="575ECF3C" w14:textId="77777777">
        <w:tc>
          <w:tcPr>
            <w:tcW w:w="2160" w:type="dxa"/>
          </w:tcPr>
          <w:p w14:paraId="6316F2CF" w14:textId="77777777" w:rsidR="00525B96" w:rsidRDefault="00000000">
            <w:r>
              <w:rPr>
                <w:sz w:val="20"/>
              </w:rPr>
              <w:t>Professional Services</w:t>
            </w:r>
          </w:p>
        </w:tc>
        <w:tc>
          <w:tcPr>
            <w:tcW w:w="2160" w:type="dxa"/>
          </w:tcPr>
          <w:p w14:paraId="026DE750" w14:textId="77777777" w:rsidR="00525B96" w:rsidRDefault="00000000">
            <w:pPr>
              <w:jc w:val="right"/>
            </w:pPr>
            <w:r>
              <w:rPr>
                <w:sz w:val="20"/>
              </w:rPr>
              <w:t>-</w:t>
            </w:r>
          </w:p>
        </w:tc>
        <w:tc>
          <w:tcPr>
            <w:tcW w:w="2160" w:type="dxa"/>
          </w:tcPr>
          <w:p w14:paraId="4D4FA20E" w14:textId="77777777" w:rsidR="00525B96" w:rsidRDefault="00000000">
            <w:pPr>
              <w:jc w:val="right"/>
            </w:pPr>
            <w:r>
              <w:rPr>
                <w:sz w:val="20"/>
              </w:rPr>
              <w:t>-</w:t>
            </w:r>
          </w:p>
        </w:tc>
        <w:tc>
          <w:tcPr>
            <w:tcW w:w="2160" w:type="dxa"/>
          </w:tcPr>
          <w:p w14:paraId="0308E38F" w14:textId="77777777" w:rsidR="00525B96" w:rsidRDefault="00000000">
            <w:r>
              <w:rPr>
                <w:sz w:val="20"/>
              </w:rPr>
              <w:t>-</w:t>
            </w:r>
          </w:p>
        </w:tc>
        <w:tc>
          <w:tcPr>
            <w:tcW w:w="2160" w:type="dxa"/>
          </w:tcPr>
          <w:p w14:paraId="070EA1B8" w14:textId="77777777" w:rsidR="00525B96" w:rsidRDefault="00000000">
            <w:pPr>
              <w:jc w:val="right"/>
            </w:pPr>
            <w:r>
              <w:rPr>
                <w:sz w:val="20"/>
              </w:rPr>
              <w:t>-</w:t>
            </w:r>
          </w:p>
        </w:tc>
      </w:tr>
      <w:tr w:rsidR="00525B96" w14:paraId="00A9873F" w14:textId="77777777">
        <w:tc>
          <w:tcPr>
            <w:tcW w:w="2160" w:type="dxa"/>
          </w:tcPr>
          <w:p w14:paraId="6B4114E4" w14:textId="77777777" w:rsidR="00525B96" w:rsidRDefault="00000000">
            <w:r>
              <w:rPr>
                <w:sz w:val="20"/>
              </w:rPr>
              <w:t>Direct Support Services</w:t>
            </w:r>
          </w:p>
        </w:tc>
        <w:tc>
          <w:tcPr>
            <w:tcW w:w="2160" w:type="dxa"/>
          </w:tcPr>
          <w:p w14:paraId="3ACB5328" w14:textId="77777777" w:rsidR="00525B96" w:rsidRDefault="00000000">
            <w:pPr>
              <w:jc w:val="right"/>
            </w:pPr>
            <w:r>
              <w:rPr>
                <w:sz w:val="20"/>
              </w:rPr>
              <w:t>-</w:t>
            </w:r>
          </w:p>
        </w:tc>
        <w:tc>
          <w:tcPr>
            <w:tcW w:w="2160" w:type="dxa"/>
          </w:tcPr>
          <w:p w14:paraId="254207C4" w14:textId="77777777" w:rsidR="00525B96" w:rsidRDefault="00000000">
            <w:pPr>
              <w:jc w:val="right"/>
            </w:pPr>
            <w:r>
              <w:rPr>
                <w:sz w:val="20"/>
              </w:rPr>
              <w:t>-</w:t>
            </w:r>
          </w:p>
        </w:tc>
        <w:tc>
          <w:tcPr>
            <w:tcW w:w="2160" w:type="dxa"/>
          </w:tcPr>
          <w:p w14:paraId="7130A2B2" w14:textId="77777777" w:rsidR="00525B96" w:rsidRDefault="00000000">
            <w:r>
              <w:rPr>
                <w:sz w:val="20"/>
              </w:rPr>
              <w:t>-</w:t>
            </w:r>
          </w:p>
        </w:tc>
        <w:tc>
          <w:tcPr>
            <w:tcW w:w="2160" w:type="dxa"/>
          </w:tcPr>
          <w:p w14:paraId="71DE8537" w14:textId="77777777" w:rsidR="00525B96" w:rsidRDefault="00000000">
            <w:pPr>
              <w:jc w:val="right"/>
            </w:pPr>
            <w:r>
              <w:rPr>
                <w:sz w:val="20"/>
              </w:rPr>
              <w:t>-</w:t>
            </w:r>
          </w:p>
        </w:tc>
      </w:tr>
      <w:tr w:rsidR="00525B96" w14:paraId="25C30110" w14:textId="77777777">
        <w:tc>
          <w:tcPr>
            <w:tcW w:w="2160" w:type="dxa"/>
          </w:tcPr>
          <w:p w14:paraId="02B61D89" w14:textId="77777777" w:rsidR="00525B96" w:rsidRDefault="00000000">
            <w:r>
              <w:rPr>
                <w:sz w:val="20"/>
              </w:rPr>
              <w:t>DNR Land Acquisition Costs</w:t>
            </w:r>
          </w:p>
        </w:tc>
        <w:tc>
          <w:tcPr>
            <w:tcW w:w="2160" w:type="dxa"/>
          </w:tcPr>
          <w:p w14:paraId="1F97B33D" w14:textId="77777777" w:rsidR="00525B96" w:rsidRDefault="00000000">
            <w:pPr>
              <w:jc w:val="right"/>
            </w:pPr>
            <w:r>
              <w:rPr>
                <w:sz w:val="20"/>
              </w:rPr>
              <w:t>-</w:t>
            </w:r>
          </w:p>
        </w:tc>
        <w:tc>
          <w:tcPr>
            <w:tcW w:w="2160" w:type="dxa"/>
          </w:tcPr>
          <w:p w14:paraId="19C3FF6B" w14:textId="77777777" w:rsidR="00525B96" w:rsidRDefault="00000000">
            <w:pPr>
              <w:jc w:val="right"/>
            </w:pPr>
            <w:r>
              <w:rPr>
                <w:sz w:val="20"/>
              </w:rPr>
              <w:t>-</w:t>
            </w:r>
          </w:p>
        </w:tc>
        <w:tc>
          <w:tcPr>
            <w:tcW w:w="2160" w:type="dxa"/>
          </w:tcPr>
          <w:p w14:paraId="0F2A654F" w14:textId="77777777" w:rsidR="00525B96" w:rsidRDefault="00000000">
            <w:r>
              <w:rPr>
                <w:sz w:val="20"/>
              </w:rPr>
              <w:t>-</w:t>
            </w:r>
          </w:p>
        </w:tc>
        <w:tc>
          <w:tcPr>
            <w:tcW w:w="2160" w:type="dxa"/>
          </w:tcPr>
          <w:p w14:paraId="687D30B8" w14:textId="77777777" w:rsidR="00525B96" w:rsidRDefault="00000000">
            <w:pPr>
              <w:jc w:val="right"/>
            </w:pPr>
            <w:r>
              <w:rPr>
                <w:sz w:val="20"/>
              </w:rPr>
              <w:t>-</w:t>
            </w:r>
          </w:p>
        </w:tc>
      </w:tr>
      <w:tr w:rsidR="00525B96" w14:paraId="5A2151C7" w14:textId="77777777">
        <w:tc>
          <w:tcPr>
            <w:tcW w:w="2160" w:type="dxa"/>
          </w:tcPr>
          <w:p w14:paraId="450C887F" w14:textId="77777777" w:rsidR="00525B96" w:rsidRDefault="00000000">
            <w:r>
              <w:rPr>
                <w:sz w:val="20"/>
              </w:rPr>
              <w:t>Capital Equipment</w:t>
            </w:r>
          </w:p>
        </w:tc>
        <w:tc>
          <w:tcPr>
            <w:tcW w:w="2160" w:type="dxa"/>
          </w:tcPr>
          <w:p w14:paraId="0CDD4722" w14:textId="77777777" w:rsidR="00525B96" w:rsidRDefault="00000000">
            <w:pPr>
              <w:jc w:val="right"/>
            </w:pPr>
            <w:r>
              <w:rPr>
                <w:sz w:val="20"/>
              </w:rPr>
              <w:t>-</w:t>
            </w:r>
          </w:p>
        </w:tc>
        <w:tc>
          <w:tcPr>
            <w:tcW w:w="2160" w:type="dxa"/>
          </w:tcPr>
          <w:p w14:paraId="1FFE9269" w14:textId="77777777" w:rsidR="00525B96" w:rsidRDefault="00000000">
            <w:pPr>
              <w:jc w:val="right"/>
            </w:pPr>
            <w:r>
              <w:rPr>
                <w:sz w:val="20"/>
              </w:rPr>
              <w:t>-</w:t>
            </w:r>
          </w:p>
        </w:tc>
        <w:tc>
          <w:tcPr>
            <w:tcW w:w="2160" w:type="dxa"/>
          </w:tcPr>
          <w:p w14:paraId="04437C52" w14:textId="77777777" w:rsidR="00525B96" w:rsidRDefault="00000000">
            <w:r>
              <w:rPr>
                <w:sz w:val="20"/>
              </w:rPr>
              <w:t>-</w:t>
            </w:r>
          </w:p>
        </w:tc>
        <w:tc>
          <w:tcPr>
            <w:tcW w:w="2160" w:type="dxa"/>
          </w:tcPr>
          <w:p w14:paraId="2C0515C8" w14:textId="77777777" w:rsidR="00525B96" w:rsidRDefault="00000000">
            <w:pPr>
              <w:jc w:val="right"/>
            </w:pPr>
            <w:r>
              <w:rPr>
                <w:sz w:val="20"/>
              </w:rPr>
              <w:t>-</w:t>
            </w:r>
          </w:p>
        </w:tc>
      </w:tr>
      <w:tr w:rsidR="00525B96" w14:paraId="016FBA25" w14:textId="77777777">
        <w:tc>
          <w:tcPr>
            <w:tcW w:w="2160" w:type="dxa"/>
          </w:tcPr>
          <w:p w14:paraId="4B4B1B01" w14:textId="77777777" w:rsidR="00525B96" w:rsidRDefault="00000000">
            <w:r>
              <w:rPr>
                <w:sz w:val="20"/>
              </w:rPr>
              <w:t>Other Equipment/Tools</w:t>
            </w:r>
          </w:p>
        </w:tc>
        <w:tc>
          <w:tcPr>
            <w:tcW w:w="2160" w:type="dxa"/>
          </w:tcPr>
          <w:p w14:paraId="1B57DBCB" w14:textId="77777777" w:rsidR="00525B96" w:rsidRDefault="00000000">
            <w:pPr>
              <w:jc w:val="right"/>
            </w:pPr>
            <w:r>
              <w:rPr>
                <w:sz w:val="20"/>
              </w:rPr>
              <w:t>-</w:t>
            </w:r>
          </w:p>
        </w:tc>
        <w:tc>
          <w:tcPr>
            <w:tcW w:w="2160" w:type="dxa"/>
          </w:tcPr>
          <w:p w14:paraId="1497B9D7" w14:textId="77777777" w:rsidR="00525B96" w:rsidRDefault="00000000">
            <w:pPr>
              <w:jc w:val="right"/>
            </w:pPr>
            <w:r>
              <w:rPr>
                <w:sz w:val="20"/>
              </w:rPr>
              <w:t>-</w:t>
            </w:r>
          </w:p>
        </w:tc>
        <w:tc>
          <w:tcPr>
            <w:tcW w:w="2160" w:type="dxa"/>
          </w:tcPr>
          <w:p w14:paraId="1BC11E56" w14:textId="77777777" w:rsidR="00525B96" w:rsidRDefault="00000000">
            <w:r>
              <w:rPr>
                <w:sz w:val="20"/>
              </w:rPr>
              <w:t>-</w:t>
            </w:r>
          </w:p>
        </w:tc>
        <w:tc>
          <w:tcPr>
            <w:tcW w:w="2160" w:type="dxa"/>
          </w:tcPr>
          <w:p w14:paraId="5AB589AE" w14:textId="77777777" w:rsidR="00525B96" w:rsidRDefault="00000000">
            <w:pPr>
              <w:jc w:val="right"/>
            </w:pPr>
            <w:r>
              <w:rPr>
                <w:sz w:val="20"/>
              </w:rPr>
              <w:t>-</w:t>
            </w:r>
          </w:p>
        </w:tc>
      </w:tr>
      <w:tr w:rsidR="00525B96" w14:paraId="5283FB38" w14:textId="77777777">
        <w:tc>
          <w:tcPr>
            <w:tcW w:w="2160" w:type="dxa"/>
          </w:tcPr>
          <w:p w14:paraId="3644E06E" w14:textId="77777777" w:rsidR="00525B96" w:rsidRDefault="00000000">
            <w:r>
              <w:rPr>
                <w:sz w:val="20"/>
              </w:rPr>
              <w:t>Supplies/Materials</w:t>
            </w:r>
          </w:p>
        </w:tc>
        <w:tc>
          <w:tcPr>
            <w:tcW w:w="2160" w:type="dxa"/>
          </w:tcPr>
          <w:p w14:paraId="0B629E47" w14:textId="77777777" w:rsidR="00525B96" w:rsidRDefault="00000000">
            <w:pPr>
              <w:jc w:val="right"/>
            </w:pPr>
            <w:r>
              <w:rPr>
                <w:sz w:val="20"/>
              </w:rPr>
              <w:t>-</w:t>
            </w:r>
          </w:p>
        </w:tc>
        <w:tc>
          <w:tcPr>
            <w:tcW w:w="2160" w:type="dxa"/>
          </w:tcPr>
          <w:p w14:paraId="615EBF37" w14:textId="77777777" w:rsidR="00525B96" w:rsidRDefault="00000000">
            <w:pPr>
              <w:jc w:val="right"/>
            </w:pPr>
            <w:r>
              <w:rPr>
                <w:sz w:val="20"/>
              </w:rPr>
              <w:t>-</w:t>
            </w:r>
          </w:p>
        </w:tc>
        <w:tc>
          <w:tcPr>
            <w:tcW w:w="2160" w:type="dxa"/>
          </w:tcPr>
          <w:p w14:paraId="0ADA8E61" w14:textId="77777777" w:rsidR="00525B96" w:rsidRDefault="00000000">
            <w:r>
              <w:rPr>
                <w:sz w:val="20"/>
              </w:rPr>
              <w:t>-</w:t>
            </w:r>
          </w:p>
        </w:tc>
        <w:tc>
          <w:tcPr>
            <w:tcW w:w="2160" w:type="dxa"/>
          </w:tcPr>
          <w:p w14:paraId="7D94DA34" w14:textId="77777777" w:rsidR="00525B96" w:rsidRDefault="00000000">
            <w:pPr>
              <w:jc w:val="right"/>
            </w:pPr>
            <w:r>
              <w:rPr>
                <w:sz w:val="20"/>
              </w:rPr>
              <w:t>-</w:t>
            </w:r>
          </w:p>
        </w:tc>
      </w:tr>
      <w:tr w:rsidR="00525B96" w14:paraId="2198018B" w14:textId="77777777">
        <w:tc>
          <w:tcPr>
            <w:tcW w:w="2160" w:type="dxa"/>
          </w:tcPr>
          <w:p w14:paraId="2C4976C6" w14:textId="77777777" w:rsidR="00525B96" w:rsidRDefault="00000000">
            <w:r>
              <w:rPr>
                <w:sz w:val="20"/>
              </w:rPr>
              <w:t>DNR IDP</w:t>
            </w:r>
          </w:p>
        </w:tc>
        <w:tc>
          <w:tcPr>
            <w:tcW w:w="2160" w:type="dxa"/>
          </w:tcPr>
          <w:p w14:paraId="195E6532" w14:textId="77777777" w:rsidR="00525B96" w:rsidRDefault="00000000">
            <w:pPr>
              <w:jc w:val="right"/>
            </w:pPr>
            <w:r>
              <w:rPr>
                <w:sz w:val="20"/>
              </w:rPr>
              <w:t>-</w:t>
            </w:r>
          </w:p>
        </w:tc>
        <w:tc>
          <w:tcPr>
            <w:tcW w:w="2160" w:type="dxa"/>
          </w:tcPr>
          <w:p w14:paraId="555CEBC8" w14:textId="77777777" w:rsidR="00525B96" w:rsidRDefault="00000000">
            <w:pPr>
              <w:jc w:val="right"/>
            </w:pPr>
            <w:r>
              <w:rPr>
                <w:sz w:val="20"/>
              </w:rPr>
              <w:t>-</w:t>
            </w:r>
          </w:p>
        </w:tc>
        <w:tc>
          <w:tcPr>
            <w:tcW w:w="2160" w:type="dxa"/>
          </w:tcPr>
          <w:p w14:paraId="68CE2F78" w14:textId="77777777" w:rsidR="00525B96" w:rsidRDefault="00000000">
            <w:r>
              <w:rPr>
                <w:sz w:val="20"/>
              </w:rPr>
              <w:t>-</w:t>
            </w:r>
          </w:p>
        </w:tc>
        <w:tc>
          <w:tcPr>
            <w:tcW w:w="2160" w:type="dxa"/>
          </w:tcPr>
          <w:p w14:paraId="49000A4D" w14:textId="77777777" w:rsidR="00525B96" w:rsidRDefault="00000000">
            <w:pPr>
              <w:jc w:val="right"/>
            </w:pPr>
            <w:r>
              <w:rPr>
                <w:sz w:val="20"/>
              </w:rPr>
              <w:t>-</w:t>
            </w:r>
          </w:p>
        </w:tc>
      </w:tr>
      <w:tr w:rsidR="00525B96" w14:paraId="55D5D0C1" w14:textId="77777777">
        <w:tc>
          <w:tcPr>
            <w:tcW w:w="2160" w:type="dxa"/>
            <w:shd w:val="clear" w:color="auto" w:fill="EEEEEE"/>
          </w:tcPr>
          <w:p w14:paraId="5F7FF59B" w14:textId="77777777" w:rsidR="00525B96" w:rsidRDefault="00000000">
            <w:r>
              <w:rPr>
                <w:b/>
                <w:color w:val="000000"/>
                <w:sz w:val="20"/>
              </w:rPr>
              <w:t>Grand Total</w:t>
            </w:r>
          </w:p>
        </w:tc>
        <w:tc>
          <w:tcPr>
            <w:tcW w:w="2160" w:type="dxa"/>
            <w:shd w:val="clear" w:color="auto" w:fill="EEEEEE"/>
          </w:tcPr>
          <w:p w14:paraId="4AFE196B" w14:textId="77777777" w:rsidR="00525B96" w:rsidRDefault="00000000">
            <w:pPr>
              <w:jc w:val="right"/>
            </w:pPr>
            <w:r>
              <w:rPr>
                <w:b/>
                <w:color w:val="000000"/>
                <w:sz w:val="20"/>
              </w:rPr>
              <w:t>$4,942,400</w:t>
            </w:r>
          </w:p>
        </w:tc>
        <w:tc>
          <w:tcPr>
            <w:tcW w:w="2160" w:type="dxa"/>
            <w:shd w:val="clear" w:color="auto" w:fill="EEEEEE"/>
          </w:tcPr>
          <w:p w14:paraId="1121FD1C" w14:textId="77777777" w:rsidR="00525B96" w:rsidRDefault="00000000">
            <w:pPr>
              <w:jc w:val="right"/>
            </w:pPr>
            <w:r>
              <w:rPr>
                <w:b/>
                <w:color w:val="000000"/>
                <w:sz w:val="20"/>
              </w:rPr>
              <w:t>$1,800,000</w:t>
            </w:r>
          </w:p>
        </w:tc>
        <w:tc>
          <w:tcPr>
            <w:tcW w:w="2160" w:type="dxa"/>
            <w:shd w:val="clear" w:color="auto" w:fill="EEEEEE"/>
          </w:tcPr>
          <w:p w14:paraId="5FF7C97A" w14:textId="77777777" w:rsidR="00525B96" w:rsidRDefault="00000000">
            <w:r>
              <w:rPr>
                <w:b/>
                <w:color w:val="000000"/>
                <w:sz w:val="20"/>
              </w:rPr>
              <w:t>-</w:t>
            </w:r>
          </w:p>
        </w:tc>
        <w:tc>
          <w:tcPr>
            <w:tcW w:w="2160" w:type="dxa"/>
            <w:shd w:val="clear" w:color="auto" w:fill="EEEEEE"/>
          </w:tcPr>
          <w:p w14:paraId="3FF930E6" w14:textId="77777777" w:rsidR="00525B96" w:rsidRDefault="00000000">
            <w:pPr>
              <w:jc w:val="right"/>
            </w:pPr>
            <w:r>
              <w:rPr>
                <w:b/>
                <w:color w:val="000000"/>
                <w:sz w:val="20"/>
              </w:rPr>
              <w:t>$6,742,400</w:t>
            </w:r>
          </w:p>
        </w:tc>
      </w:tr>
    </w:tbl>
    <w:p w14:paraId="06B656DB" w14:textId="77777777" w:rsidR="00525B96"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2530"/>
        <w:gridCol w:w="1369"/>
        <w:gridCol w:w="1408"/>
        <w:gridCol w:w="1396"/>
        <w:gridCol w:w="1448"/>
        <w:gridCol w:w="1417"/>
        <w:gridCol w:w="1448"/>
      </w:tblGrid>
      <w:tr w:rsidR="00525B96" w14:paraId="116B7874" w14:textId="77777777">
        <w:tc>
          <w:tcPr>
            <w:tcW w:w="1543" w:type="dxa"/>
            <w:shd w:val="clear" w:color="auto" w:fill="AFC4E9"/>
          </w:tcPr>
          <w:p w14:paraId="1C2EC1C3" w14:textId="77777777" w:rsidR="00525B96" w:rsidRDefault="00000000">
            <w:r>
              <w:rPr>
                <w:b/>
                <w:color w:val="000000"/>
                <w:sz w:val="20"/>
              </w:rPr>
              <w:t>Position</w:t>
            </w:r>
          </w:p>
        </w:tc>
        <w:tc>
          <w:tcPr>
            <w:tcW w:w="1543" w:type="dxa"/>
            <w:shd w:val="clear" w:color="auto" w:fill="AFC4E9"/>
          </w:tcPr>
          <w:p w14:paraId="48CC2424" w14:textId="77777777" w:rsidR="00525B96" w:rsidRDefault="00000000">
            <w:r>
              <w:rPr>
                <w:b/>
                <w:color w:val="000000"/>
                <w:sz w:val="20"/>
              </w:rPr>
              <w:t>Annual FTE</w:t>
            </w:r>
          </w:p>
        </w:tc>
        <w:tc>
          <w:tcPr>
            <w:tcW w:w="1543" w:type="dxa"/>
            <w:shd w:val="clear" w:color="auto" w:fill="AFC4E9"/>
          </w:tcPr>
          <w:p w14:paraId="5A934BCC" w14:textId="77777777" w:rsidR="00525B96" w:rsidRDefault="00000000">
            <w:r>
              <w:rPr>
                <w:b/>
                <w:color w:val="000000"/>
                <w:sz w:val="20"/>
              </w:rPr>
              <w:t>Years Working</w:t>
            </w:r>
          </w:p>
        </w:tc>
        <w:tc>
          <w:tcPr>
            <w:tcW w:w="1543" w:type="dxa"/>
            <w:shd w:val="clear" w:color="auto" w:fill="AFC4E9"/>
          </w:tcPr>
          <w:p w14:paraId="5FCFBF54" w14:textId="77777777" w:rsidR="00525B96" w:rsidRDefault="00000000">
            <w:r>
              <w:rPr>
                <w:b/>
                <w:color w:val="000000"/>
                <w:sz w:val="20"/>
              </w:rPr>
              <w:t>Funding Request</w:t>
            </w:r>
          </w:p>
        </w:tc>
        <w:tc>
          <w:tcPr>
            <w:tcW w:w="1543" w:type="dxa"/>
            <w:shd w:val="clear" w:color="auto" w:fill="AFC4E9"/>
          </w:tcPr>
          <w:p w14:paraId="3FEBDAC6" w14:textId="77777777" w:rsidR="00525B96" w:rsidRDefault="00000000">
            <w:r>
              <w:rPr>
                <w:b/>
                <w:color w:val="000000"/>
                <w:sz w:val="20"/>
              </w:rPr>
              <w:t>Total Leverage</w:t>
            </w:r>
          </w:p>
        </w:tc>
        <w:tc>
          <w:tcPr>
            <w:tcW w:w="1543" w:type="dxa"/>
            <w:shd w:val="clear" w:color="auto" w:fill="AFC4E9"/>
          </w:tcPr>
          <w:p w14:paraId="5634AEED" w14:textId="77777777" w:rsidR="00525B96" w:rsidRDefault="00000000">
            <w:r>
              <w:rPr>
                <w:b/>
                <w:color w:val="000000"/>
                <w:sz w:val="20"/>
              </w:rPr>
              <w:t>Leverage Source</w:t>
            </w:r>
          </w:p>
        </w:tc>
        <w:tc>
          <w:tcPr>
            <w:tcW w:w="1543" w:type="dxa"/>
            <w:shd w:val="clear" w:color="auto" w:fill="AFC4E9"/>
          </w:tcPr>
          <w:p w14:paraId="3E27A180" w14:textId="77777777" w:rsidR="00525B96" w:rsidRDefault="00000000">
            <w:r>
              <w:rPr>
                <w:b/>
                <w:color w:val="000000"/>
                <w:sz w:val="20"/>
              </w:rPr>
              <w:t>Total</w:t>
            </w:r>
          </w:p>
        </w:tc>
      </w:tr>
      <w:tr w:rsidR="00525B96" w14:paraId="244BF31E" w14:textId="77777777">
        <w:tc>
          <w:tcPr>
            <w:tcW w:w="1543" w:type="dxa"/>
          </w:tcPr>
          <w:p w14:paraId="62F8C285" w14:textId="77777777" w:rsidR="00525B96" w:rsidRDefault="00000000">
            <w:r>
              <w:rPr>
                <w:sz w:val="20"/>
              </w:rPr>
              <w:t>Land Acquisition/Parks Natural Resources/Real Estate Office/ County Attorney/Survey/Finance/ Contracts/Support Staff/Etc.</w:t>
            </w:r>
          </w:p>
        </w:tc>
        <w:tc>
          <w:tcPr>
            <w:tcW w:w="1543" w:type="dxa"/>
          </w:tcPr>
          <w:p w14:paraId="7C4B53FC" w14:textId="77777777" w:rsidR="00525B96" w:rsidRDefault="00000000">
            <w:pPr>
              <w:jc w:val="right"/>
            </w:pPr>
            <w:r>
              <w:rPr>
                <w:sz w:val="20"/>
              </w:rPr>
              <w:t>3.0</w:t>
            </w:r>
          </w:p>
        </w:tc>
        <w:tc>
          <w:tcPr>
            <w:tcW w:w="1543" w:type="dxa"/>
          </w:tcPr>
          <w:p w14:paraId="70E1EB6C" w14:textId="77777777" w:rsidR="00525B96" w:rsidRDefault="00000000">
            <w:pPr>
              <w:jc w:val="right"/>
            </w:pPr>
            <w:r>
              <w:rPr>
                <w:sz w:val="20"/>
              </w:rPr>
              <w:t>5.0</w:t>
            </w:r>
          </w:p>
        </w:tc>
        <w:tc>
          <w:tcPr>
            <w:tcW w:w="1543" w:type="dxa"/>
          </w:tcPr>
          <w:p w14:paraId="26117843" w14:textId="77777777" w:rsidR="00525B96" w:rsidRDefault="00000000">
            <w:pPr>
              <w:jc w:val="right"/>
            </w:pPr>
            <w:r>
              <w:rPr>
                <w:sz w:val="20"/>
              </w:rPr>
              <w:t>-</w:t>
            </w:r>
          </w:p>
        </w:tc>
        <w:tc>
          <w:tcPr>
            <w:tcW w:w="1543" w:type="dxa"/>
          </w:tcPr>
          <w:p w14:paraId="073F56B8" w14:textId="77777777" w:rsidR="00525B96" w:rsidRDefault="00000000">
            <w:pPr>
              <w:jc w:val="right"/>
            </w:pPr>
            <w:r>
              <w:rPr>
                <w:sz w:val="20"/>
              </w:rPr>
              <w:t>$1,800,000</w:t>
            </w:r>
          </w:p>
        </w:tc>
        <w:tc>
          <w:tcPr>
            <w:tcW w:w="1543" w:type="dxa"/>
          </w:tcPr>
          <w:p w14:paraId="23EE830C" w14:textId="77777777" w:rsidR="00525B96" w:rsidRDefault="00000000">
            <w:r>
              <w:rPr>
                <w:sz w:val="20"/>
              </w:rPr>
              <w:t>Dakota County</w:t>
            </w:r>
          </w:p>
        </w:tc>
        <w:tc>
          <w:tcPr>
            <w:tcW w:w="1543" w:type="dxa"/>
          </w:tcPr>
          <w:p w14:paraId="102631AA" w14:textId="77777777" w:rsidR="00525B96" w:rsidRDefault="00000000">
            <w:pPr>
              <w:jc w:val="right"/>
            </w:pPr>
            <w:r>
              <w:rPr>
                <w:sz w:val="20"/>
              </w:rPr>
              <w:t>$1,800,000</w:t>
            </w:r>
          </w:p>
        </w:tc>
      </w:tr>
    </w:tbl>
    <w:p w14:paraId="10BA8DC2" w14:textId="77777777" w:rsidR="00525B96" w:rsidRDefault="00525B96"/>
    <w:p w14:paraId="5FDD065E" w14:textId="77777777" w:rsidR="00525B96" w:rsidRDefault="00000000">
      <w:r>
        <w:rPr>
          <w:b/>
        </w:rPr>
        <w:t xml:space="preserve">Amount of Request: </w:t>
      </w:r>
      <w:r>
        <w:t>$4,942,400</w:t>
      </w:r>
      <w:r>
        <w:rPr>
          <w:b/>
        </w:rPr>
        <w:br/>
        <w:t xml:space="preserve">Amount of Leverage: </w:t>
      </w:r>
      <w:r>
        <w:t>$1,800,000</w:t>
      </w:r>
      <w:r>
        <w:rPr>
          <w:b/>
        </w:rPr>
        <w:br/>
        <w:t xml:space="preserve">Leverage as a percent of the Request: </w:t>
      </w:r>
      <w:r>
        <w:t>36.42%</w:t>
      </w:r>
      <w:r>
        <w:rPr>
          <w:b/>
        </w:rPr>
        <w:br/>
        <w:t xml:space="preserve">DSS + Personnel: </w:t>
      </w:r>
      <w:r>
        <w:t>-</w:t>
      </w:r>
      <w:r>
        <w:rPr>
          <w:b/>
        </w:rPr>
        <w:br/>
        <w:t xml:space="preserve">As a % of the total request: </w:t>
      </w:r>
      <w:r>
        <w:t>0.0%</w:t>
      </w:r>
      <w:r>
        <w:rPr>
          <w:b/>
        </w:rPr>
        <w:br/>
        <w:t xml:space="preserve">Easement Stewardship: </w:t>
      </w:r>
      <w:r>
        <w:t>-</w:t>
      </w:r>
      <w:r>
        <w:rPr>
          <w:b/>
        </w:rPr>
        <w:br/>
        <w:t xml:space="preserve">As a % of the Easement Acquisition: </w:t>
      </w:r>
      <w:r>
        <w:t>-</w:t>
      </w:r>
    </w:p>
    <w:p w14:paraId="3D4A3B82" w14:textId="77777777" w:rsidR="00525B96"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525B96" w14:paraId="7ECE42CE" w14:textId="77777777">
        <w:tc>
          <w:tcPr>
            <w:tcW w:w="2160" w:type="dxa"/>
            <w:shd w:val="clear" w:color="auto" w:fill="AFC4E9"/>
          </w:tcPr>
          <w:p w14:paraId="63D9D1A0" w14:textId="77777777" w:rsidR="00525B96" w:rsidRDefault="00525B96"/>
        </w:tc>
        <w:tc>
          <w:tcPr>
            <w:tcW w:w="2160" w:type="dxa"/>
            <w:shd w:val="clear" w:color="auto" w:fill="AFC4E9"/>
          </w:tcPr>
          <w:p w14:paraId="364BDA71" w14:textId="77777777" w:rsidR="00525B96" w:rsidRDefault="00000000">
            <w:r>
              <w:rPr>
                <w:b/>
                <w:color w:val="000000"/>
                <w:sz w:val="20"/>
              </w:rPr>
              <w:t>Leverage Amount Committed</w:t>
            </w:r>
          </w:p>
        </w:tc>
        <w:tc>
          <w:tcPr>
            <w:tcW w:w="2160" w:type="dxa"/>
            <w:shd w:val="clear" w:color="auto" w:fill="AFC4E9"/>
          </w:tcPr>
          <w:p w14:paraId="1707E96F" w14:textId="77777777" w:rsidR="00525B96" w:rsidRDefault="00000000">
            <w:r>
              <w:rPr>
                <w:b/>
                <w:color w:val="000000"/>
                <w:sz w:val="20"/>
              </w:rPr>
              <w:t>Leverage Amount Confirmed (of Committed Funds)</w:t>
            </w:r>
          </w:p>
        </w:tc>
        <w:tc>
          <w:tcPr>
            <w:tcW w:w="2160" w:type="dxa"/>
            <w:shd w:val="clear" w:color="auto" w:fill="AFC4E9"/>
          </w:tcPr>
          <w:p w14:paraId="25930CA3" w14:textId="77777777" w:rsidR="00525B96" w:rsidRDefault="00000000">
            <w:r>
              <w:rPr>
                <w:b/>
                <w:color w:val="000000"/>
                <w:sz w:val="20"/>
              </w:rPr>
              <w:t>Leverage Amount Anticipated</w:t>
            </w:r>
          </w:p>
        </w:tc>
        <w:tc>
          <w:tcPr>
            <w:tcW w:w="2160" w:type="dxa"/>
            <w:shd w:val="clear" w:color="auto" w:fill="AFC4E9"/>
          </w:tcPr>
          <w:p w14:paraId="15587D5E" w14:textId="77777777" w:rsidR="00525B96" w:rsidRDefault="00000000">
            <w:r>
              <w:rPr>
                <w:b/>
                <w:color w:val="000000"/>
                <w:sz w:val="20"/>
              </w:rPr>
              <w:t>Total Leverage</w:t>
            </w:r>
          </w:p>
        </w:tc>
      </w:tr>
      <w:tr w:rsidR="00525B96" w14:paraId="4AFBC9F9" w14:textId="77777777">
        <w:tc>
          <w:tcPr>
            <w:tcW w:w="2160" w:type="dxa"/>
          </w:tcPr>
          <w:p w14:paraId="49E5D9DD" w14:textId="77777777" w:rsidR="00525B96" w:rsidRDefault="00000000">
            <w:pPr>
              <w:jc w:val="right"/>
            </w:pPr>
            <w:r>
              <w:rPr>
                <w:sz w:val="20"/>
              </w:rPr>
              <w:t>Amount:</w:t>
            </w:r>
          </w:p>
        </w:tc>
        <w:tc>
          <w:tcPr>
            <w:tcW w:w="2160" w:type="dxa"/>
          </w:tcPr>
          <w:p w14:paraId="11E3C509" w14:textId="77777777" w:rsidR="00525B96" w:rsidRDefault="00000000">
            <w:pPr>
              <w:jc w:val="right"/>
            </w:pPr>
            <w:r>
              <w:rPr>
                <w:sz w:val="20"/>
              </w:rPr>
              <w:t>$1,800,000</w:t>
            </w:r>
          </w:p>
        </w:tc>
        <w:tc>
          <w:tcPr>
            <w:tcW w:w="2160" w:type="dxa"/>
          </w:tcPr>
          <w:p w14:paraId="6A0AA443" w14:textId="77777777" w:rsidR="00525B96" w:rsidRDefault="00000000">
            <w:r>
              <w:rPr>
                <w:sz w:val="20"/>
              </w:rPr>
              <w:t>-</w:t>
            </w:r>
          </w:p>
        </w:tc>
        <w:tc>
          <w:tcPr>
            <w:tcW w:w="2160" w:type="dxa"/>
          </w:tcPr>
          <w:p w14:paraId="354C8ECF" w14:textId="77777777" w:rsidR="00525B96" w:rsidRDefault="00000000">
            <w:pPr>
              <w:jc w:val="right"/>
            </w:pPr>
            <w:r>
              <w:rPr>
                <w:sz w:val="20"/>
              </w:rPr>
              <w:t>-</w:t>
            </w:r>
          </w:p>
        </w:tc>
        <w:tc>
          <w:tcPr>
            <w:tcW w:w="2160" w:type="dxa"/>
          </w:tcPr>
          <w:p w14:paraId="550F6753" w14:textId="77777777" w:rsidR="00525B96" w:rsidRDefault="00000000">
            <w:r>
              <w:rPr>
                <w:sz w:val="20"/>
              </w:rPr>
              <w:t>$1,800,000</w:t>
            </w:r>
          </w:p>
        </w:tc>
      </w:tr>
      <w:tr w:rsidR="00525B96" w14:paraId="101E404D" w14:textId="77777777">
        <w:tc>
          <w:tcPr>
            <w:tcW w:w="2160" w:type="dxa"/>
          </w:tcPr>
          <w:p w14:paraId="388021BC" w14:textId="77777777" w:rsidR="00525B96" w:rsidRDefault="00000000">
            <w:pPr>
              <w:jc w:val="right"/>
            </w:pPr>
            <w:r>
              <w:rPr>
                <w:sz w:val="20"/>
              </w:rPr>
              <w:t>% of Total Leverage:</w:t>
            </w:r>
          </w:p>
        </w:tc>
        <w:tc>
          <w:tcPr>
            <w:tcW w:w="2160" w:type="dxa"/>
          </w:tcPr>
          <w:p w14:paraId="269AFFB1" w14:textId="77777777" w:rsidR="00525B96" w:rsidRDefault="00000000">
            <w:pPr>
              <w:jc w:val="right"/>
            </w:pPr>
            <w:r>
              <w:rPr>
                <w:sz w:val="20"/>
              </w:rPr>
              <w:t>100.0%</w:t>
            </w:r>
          </w:p>
        </w:tc>
        <w:tc>
          <w:tcPr>
            <w:tcW w:w="2160" w:type="dxa"/>
          </w:tcPr>
          <w:p w14:paraId="234FED56" w14:textId="77777777" w:rsidR="00525B96" w:rsidRDefault="00000000">
            <w:r>
              <w:rPr>
                <w:sz w:val="20"/>
              </w:rPr>
              <w:t>0.0%</w:t>
            </w:r>
          </w:p>
        </w:tc>
        <w:tc>
          <w:tcPr>
            <w:tcW w:w="2160" w:type="dxa"/>
          </w:tcPr>
          <w:p w14:paraId="4C50D362" w14:textId="77777777" w:rsidR="00525B96" w:rsidRDefault="00000000">
            <w:pPr>
              <w:jc w:val="right"/>
            </w:pPr>
            <w:r>
              <w:rPr>
                <w:sz w:val="20"/>
              </w:rPr>
              <w:t>0.0%</w:t>
            </w:r>
          </w:p>
        </w:tc>
        <w:tc>
          <w:tcPr>
            <w:tcW w:w="2160" w:type="dxa"/>
          </w:tcPr>
          <w:p w14:paraId="53CA39F5" w14:textId="77777777" w:rsidR="00525B96" w:rsidRDefault="00525B96"/>
        </w:tc>
      </w:tr>
    </w:tbl>
    <w:p w14:paraId="73958AB5" w14:textId="77777777" w:rsidR="00525B96" w:rsidRDefault="00000000">
      <w:pPr>
        <w:ind w:left="360"/>
      </w:pPr>
      <w:r>
        <w:t>N/A</w:t>
      </w:r>
    </w:p>
    <w:p w14:paraId="4AF73F8F" w14:textId="77777777" w:rsidR="00525B96" w:rsidRDefault="00000000">
      <w:r>
        <w:rPr>
          <w:b/>
        </w:rPr>
        <w:lastRenderedPageBreak/>
        <w:t xml:space="preserve">Detail leverage sources and confirmation of funds: </w:t>
      </w:r>
      <w:r>
        <w:rPr>
          <w:b/>
        </w:rPr>
        <w:br/>
      </w:r>
      <w:r>
        <w:t>The County is contributing all County staff time, equivalent to approximately 3 FTEs over five years, totaling at least $1,800,000 in value. Landowner and city contributions are also expected.</w:t>
      </w:r>
    </w:p>
    <w:p w14:paraId="0A4E29E5" w14:textId="77777777" w:rsidR="00525B96" w:rsidRDefault="00000000">
      <w:r>
        <w:rPr>
          <w:b/>
        </w:rPr>
        <w:t xml:space="preserve">Does this proposal have the ability to be scalable?  </w:t>
      </w:r>
      <w:r>
        <w:rPr>
          <w:b/>
        </w:rPr>
        <w:br/>
      </w:r>
      <w:r>
        <w:t>Yes</w:t>
      </w:r>
    </w:p>
    <w:p w14:paraId="73A9DA9B" w14:textId="77777777" w:rsidR="00525B96" w:rsidRDefault="00000000">
      <w:pPr>
        <w:pStyle w:val="Heading3"/>
        <w:spacing w:before="60" w:after="80"/>
      </w:pPr>
      <w:r>
        <w:rPr>
          <w:color w:val="254885"/>
          <w:sz w:val="26"/>
        </w:rPr>
        <w:t>If the project received 50% of the requested funding</w:t>
      </w:r>
    </w:p>
    <w:p w14:paraId="563450C9" w14:textId="77777777" w:rsidR="00525B96" w:rsidRDefault="00000000">
      <w:pPr>
        <w:ind w:left="720"/>
      </w:pPr>
      <w:r>
        <w:rPr>
          <w:b/>
        </w:rPr>
        <w:t xml:space="preserve">Describe how the scaling would affect acres/activities and if not proportionately reduced, why? </w:t>
      </w:r>
      <w:r>
        <w:rPr>
          <w:b/>
        </w:rPr>
        <w:br/>
      </w:r>
      <w:r>
        <w:t>The scaling may not proportionately reduce acres and activities, as County staff can't anticipate what project applications will be received, and which ones will move forward to completion. If this proposal is scaled back, County staff can only estimate what the lower acreages and lesser activities might be.</w:t>
      </w:r>
    </w:p>
    <w:p w14:paraId="300C1F30" w14:textId="77777777" w:rsidR="00525B96" w:rsidRDefault="00000000">
      <w:pPr>
        <w:ind w:left="720"/>
      </w:pPr>
      <w:r>
        <w:rPr>
          <w:b/>
        </w:rPr>
        <w:t xml:space="preserve">Describe how personnel and DSS expenses would be adjusted and if not proportionately reduced, why? </w:t>
      </w:r>
      <w:r>
        <w:rPr>
          <w:b/>
        </w:rPr>
        <w:br/>
      </w:r>
      <w:r>
        <w:t>The scaling may not proportionately reduce personnel and DDS expenses, because with a voluntary program, County staff can't anticipate what project applications will be received, and which ones will move forward to completion. It's possible that many smaller projects could take the place of fewer larger projects.</w:t>
      </w:r>
    </w:p>
    <w:p w14:paraId="5C154B0E" w14:textId="77777777" w:rsidR="00525B96" w:rsidRDefault="00000000">
      <w:pPr>
        <w:pStyle w:val="Heading3"/>
        <w:spacing w:before="60" w:after="80"/>
      </w:pPr>
      <w:r>
        <w:rPr>
          <w:color w:val="254885"/>
          <w:sz w:val="26"/>
        </w:rPr>
        <w:t>If the project received 30% of the requested funding</w:t>
      </w:r>
    </w:p>
    <w:p w14:paraId="37ED3107" w14:textId="77777777" w:rsidR="00525B96" w:rsidRDefault="00000000">
      <w:pPr>
        <w:ind w:left="720"/>
      </w:pPr>
      <w:r>
        <w:rPr>
          <w:b/>
        </w:rPr>
        <w:t xml:space="preserve">Describe how the scaling would affect acres/activities and if not proportionately reduced, why? </w:t>
      </w:r>
      <w:r>
        <w:rPr>
          <w:b/>
        </w:rPr>
        <w:br/>
      </w:r>
      <w:r>
        <w:t>The scaling may not proportionately reduce acres and activities, as County staff can't anticipate what project applications will be received, and which ones will move forward to completion. If this proposal is scaled back, County staff can only estimate what the lower acreages and lesser activities might be.</w:t>
      </w:r>
    </w:p>
    <w:p w14:paraId="217EA453" w14:textId="77777777" w:rsidR="00525B96" w:rsidRDefault="00000000">
      <w:pPr>
        <w:ind w:left="720"/>
      </w:pPr>
      <w:r>
        <w:rPr>
          <w:b/>
        </w:rPr>
        <w:t xml:space="preserve">Describe how personnel and DSS expenses would be adjusted and if not proportionately reduced, why? </w:t>
      </w:r>
      <w:r>
        <w:rPr>
          <w:b/>
        </w:rPr>
        <w:br/>
      </w:r>
      <w:r>
        <w:t>The scaling may not proportionately reduce personnel and DDS expenses, because with a voluntary program, County staff can't anticipate what project applications will be received, and which ones will move forward to completion. It's possible that many smaller projects could take the place of fewer larger projects.</w:t>
      </w:r>
    </w:p>
    <w:p w14:paraId="1272C245" w14:textId="77777777" w:rsidR="00525B96" w:rsidRDefault="00000000">
      <w:pPr>
        <w:pStyle w:val="Heading3"/>
        <w:spacing w:before="60" w:after="80"/>
      </w:pPr>
      <w:r>
        <w:rPr>
          <w:color w:val="254885"/>
          <w:sz w:val="26"/>
        </w:rPr>
        <w:t xml:space="preserve">What other dedicated funds may collaborate with or contribute to this proposal? </w:t>
      </w:r>
    </w:p>
    <w:p w14:paraId="57939ACB" w14:textId="77777777" w:rsidR="00525B96" w:rsidRDefault="00000000">
      <w:pPr>
        <w:pStyle w:val="Heading3"/>
        <w:spacing w:before="60" w:after="80"/>
      </w:pPr>
      <w:r>
        <w:rPr>
          <w:color w:val="254885"/>
          <w:sz w:val="26"/>
        </w:rPr>
        <w:t>Contracts</w:t>
      </w:r>
    </w:p>
    <w:p w14:paraId="54A653C2" w14:textId="77777777" w:rsidR="00525B96" w:rsidRDefault="00000000">
      <w:r>
        <w:rPr>
          <w:b/>
        </w:rPr>
        <w:t xml:space="preserve">What is included in the contracts line?  </w:t>
      </w:r>
      <w:r>
        <w:rPr>
          <w:b/>
        </w:rPr>
        <w:br/>
      </w:r>
      <w:r>
        <w:t>The amount noted in the contracts line is inclusive of all anticipated contract for service totals spanning the grant term. Dakota County plans to enter into agreements with qualified contractors who will be conducting restoration planning and carrying out restoration activities on the identified restoration parcels.</w:t>
      </w:r>
    </w:p>
    <w:p w14:paraId="0BE8168A" w14:textId="77777777" w:rsidR="00525B96" w:rsidRDefault="00000000">
      <w:pPr>
        <w:pStyle w:val="Heading2"/>
        <w:spacing w:before="0" w:after="80"/>
        <w:jc w:val="center"/>
      </w:pPr>
      <w:r>
        <w:rPr>
          <w:color w:val="2C559C"/>
          <w:sz w:val="28"/>
          <w:u w:val="single"/>
        </w:rPr>
        <w:t>Federal Funds</w:t>
      </w:r>
    </w:p>
    <w:p w14:paraId="61B57689" w14:textId="77777777" w:rsidR="00525B96" w:rsidRDefault="00000000">
      <w:r>
        <w:rPr>
          <w:b/>
        </w:rPr>
        <w:t xml:space="preserve">Do you anticipate federal funds as a match for this program?  </w:t>
      </w:r>
      <w:r>
        <w:rPr>
          <w:b/>
        </w:rPr>
        <w:br/>
      </w:r>
      <w:r>
        <w:t>No</w:t>
      </w:r>
    </w:p>
    <w:p w14:paraId="09914DC6" w14:textId="77777777" w:rsidR="00525B96" w:rsidRDefault="00000000">
      <w:r>
        <w:br w:type="page"/>
      </w:r>
    </w:p>
    <w:p w14:paraId="26615CE7" w14:textId="77777777" w:rsidR="00525B96" w:rsidRDefault="00000000">
      <w:pPr>
        <w:pStyle w:val="Heading2"/>
        <w:spacing w:before="0" w:after="80"/>
        <w:jc w:val="center"/>
      </w:pPr>
      <w:r>
        <w:rPr>
          <w:color w:val="2C559C"/>
          <w:sz w:val="28"/>
          <w:u w:val="single"/>
        </w:rPr>
        <w:lastRenderedPageBreak/>
        <w:t>Output Tables</w:t>
      </w:r>
    </w:p>
    <w:p w14:paraId="0035D7B3" w14:textId="77777777" w:rsidR="00525B96"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525B96" w14:paraId="366A808C" w14:textId="77777777">
        <w:tc>
          <w:tcPr>
            <w:tcW w:w="3600" w:type="dxa"/>
            <w:shd w:val="clear" w:color="auto" w:fill="AFC4E9"/>
          </w:tcPr>
          <w:p w14:paraId="2CA08FF9" w14:textId="77777777" w:rsidR="00525B96" w:rsidRDefault="00000000">
            <w:r>
              <w:rPr>
                <w:b/>
                <w:color w:val="000000"/>
                <w:sz w:val="20"/>
              </w:rPr>
              <w:t>Type</w:t>
            </w:r>
          </w:p>
        </w:tc>
        <w:tc>
          <w:tcPr>
            <w:tcW w:w="1440" w:type="dxa"/>
            <w:shd w:val="clear" w:color="auto" w:fill="AFC4E9"/>
          </w:tcPr>
          <w:p w14:paraId="26C001CD" w14:textId="77777777" w:rsidR="00525B96" w:rsidRDefault="00000000">
            <w:r>
              <w:rPr>
                <w:b/>
                <w:color w:val="000000"/>
                <w:sz w:val="20"/>
              </w:rPr>
              <w:t>Wetland</w:t>
            </w:r>
          </w:p>
        </w:tc>
        <w:tc>
          <w:tcPr>
            <w:tcW w:w="1440" w:type="dxa"/>
            <w:shd w:val="clear" w:color="auto" w:fill="AFC4E9"/>
          </w:tcPr>
          <w:p w14:paraId="2F11DC22" w14:textId="77777777" w:rsidR="00525B96" w:rsidRDefault="00000000">
            <w:r>
              <w:rPr>
                <w:b/>
                <w:color w:val="000000"/>
                <w:sz w:val="20"/>
              </w:rPr>
              <w:t>Prairie</w:t>
            </w:r>
          </w:p>
        </w:tc>
        <w:tc>
          <w:tcPr>
            <w:tcW w:w="1440" w:type="dxa"/>
            <w:shd w:val="clear" w:color="auto" w:fill="AFC4E9"/>
          </w:tcPr>
          <w:p w14:paraId="5B36C2D7" w14:textId="77777777" w:rsidR="00525B96" w:rsidRDefault="00000000">
            <w:r>
              <w:rPr>
                <w:b/>
                <w:color w:val="000000"/>
                <w:sz w:val="20"/>
              </w:rPr>
              <w:t>Forest</w:t>
            </w:r>
          </w:p>
        </w:tc>
        <w:tc>
          <w:tcPr>
            <w:tcW w:w="1440" w:type="dxa"/>
            <w:shd w:val="clear" w:color="auto" w:fill="AFC4E9"/>
          </w:tcPr>
          <w:p w14:paraId="5EDD9EAD" w14:textId="77777777" w:rsidR="00525B96" w:rsidRDefault="00000000">
            <w:r>
              <w:rPr>
                <w:b/>
                <w:color w:val="000000"/>
                <w:sz w:val="20"/>
              </w:rPr>
              <w:t>Habitat</w:t>
            </w:r>
          </w:p>
        </w:tc>
        <w:tc>
          <w:tcPr>
            <w:tcW w:w="1800" w:type="dxa"/>
            <w:shd w:val="clear" w:color="auto" w:fill="AFC4E9"/>
          </w:tcPr>
          <w:p w14:paraId="771D3440" w14:textId="77777777" w:rsidR="00525B96" w:rsidRDefault="00000000">
            <w:r>
              <w:rPr>
                <w:b/>
                <w:color w:val="000000"/>
                <w:sz w:val="20"/>
              </w:rPr>
              <w:t>Total Acres</w:t>
            </w:r>
          </w:p>
        </w:tc>
      </w:tr>
      <w:tr w:rsidR="00525B96" w14:paraId="6603C8D8" w14:textId="77777777">
        <w:tc>
          <w:tcPr>
            <w:tcW w:w="3600" w:type="dxa"/>
          </w:tcPr>
          <w:p w14:paraId="2ED25A18" w14:textId="77777777" w:rsidR="00525B96" w:rsidRDefault="00000000">
            <w:r>
              <w:rPr>
                <w:sz w:val="20"/>
              </w:rPr>
              <w:t>Restore</w:t>
            </w:r>
          </w:p>
        </w:tc>
        <w:tc>
          <w:tcPr>
            <w:tcW w:w="1440" w:type="dxa"/>
          </w:tcPr>
          <w:p w14:paraId="56D71F63" w14:textId="77777777" w:rsidR="00525B96" w:rsidRDefault="00000000">
            <w:pPr>
              <w:jc w:val="right"/>
            </w:pPr>
            <w:r>
              <w:rPr>
                <w:sz w:val="20"/>
              </w:rPr>
              <w:t>309</w:t>
            </w:r>
          </w:p>
        </w:tc>
        <w:tc>
          <w:tcPr>
            <w:tcW w:w="1440" w:type="dxa"/>
          </w:tcPr>
          <w:p w14:paraId="15DBFC8C" w14:textId="77777777" w:rsidR="00525B96" w:rsidRDefault="00000000">
            <w:pPr>
              <w:jc w:val="right"/>
            </w:pPr>
            <w:r>
              <w:rPr>
                <w:sz w:val="20"/>
              </w:rPr>
              <w:t>197</w:t>
            </w:r>
          </w:p>
        </w:tc>
        <w:tc>
          <w:tcPr>
            <w:tcW w:w="1440" w:type="dxa"/>
          </w:tcPr>
          <w:p w14:paraId="337449B2" w14:textId="77777777" w:rsidR="00525B96" w:rsidRDefault="00000000">
            <w:pPr>
              <w:jc w:val="right"/>
            </w:pPr>
            <w:r>
              <w:rPr>
                <w:sz w:val="20"/>
              </w:rPr>
              <w:t>473</w:t>
            </w:r>
          </w:p>
        </w:tc>
        <w:tc>
          <w:tcPr>
            <w:tcW w:w="1440" w:type="dxa"/>
          </w:tcPr>
          <w:p w14:paraId="0F3C0C68" w14:textId="77777777" w:rsidR="00525B96" w:rsidRDefault="00000000">
            <w:pPr>
              <w:jc w:val="right"/>
            </w:pPr>
            <w:r>
              <w:rPr>
                <w:sz w:val="20"/>
              </w:rPr>
              <w:t>382</w:t>
            </w:r>
          </w:p>
        </w:tc>
        <w:tc>
          <w:tcPr>
            <w:tcW w:w="1800" w:type="dxa"/>
          </w:tcPr>
          <w:p w14:paraId="0DB4A3FD" w14:textId="77777777" w:rsidR="00525B96" w:rsidRDefault="00000000">
            <w:pPr>
              <w:jc w:val="right"/>
            </w:pPr>
            <w:r>
              <w:rPr>
                <w:sz w:val="20"/>
              </w:rPr>
              <w:t>1,361</w:t>
            </w:r>
          </w:p>
        </w:tc>
      </w:tr>
      <w:tr w:rsidR="00525B96" w14:paraId="4BDD205E" w14:textId="77777777">
        <w:tc>
          <w:tcPr>
            <w:tcW w:w="3600" w:type="dxa"/>
          </w:tcPr>
          <w:p w14:paraId="3A3CFF8E" w14:textId="77777777" w:rsidR="00525B96" w:rsidRDefault="00000000">
            <w:r>
              <w:rPr>
                <w:sz w:val="20"/>
              </w:rPr>
              <w:t>Protect in Fee with State PILT Liability</w:t>
            </w:r>
          </w:p>
        </w:tc>
        <w:tc>
          <w:tcPr>
            <w:tcW w:w="1440" w:type="dxa"/>
          </w:tcPr>
          <w:p w14:paraId="5124B271" w14:textId="77777777" w:rsidR="00525B96" w:rsidRDefault="00000000">
            <w:pPr>
              <w:jc w:val="right"/>
            </w:pPr>
            <w:r>
              <w:rPr>
                <w:sz w:val="20"/>
              </w:rPr>
              <w:t>0</w:t>
            </w:r>
          </w:p>
        </w:tc>
        <w:tc>
          <w:tcPr>
            <w:tcW w:w="1440" w:type="dxa"/>
          </w:tcPr>
          <w:p w14:paraId="07DE7A50" w14:textId="77777777" w:rsidR="00525B96" w:rsidRDefault="00000000">
            <w:pPr>
              <w:jc w:val="right"/>
            </w:pPr>
            <w:r>
              <w:rPr>
                <w:sz w:val="20"/>
              </w:rPr>
              <w:t>0</w:t>
            </w:r>
          </w:p>
        </w:tc>
        <w:tc>
          <w:tcPr>
            <w:tcW w:w="1440" w:type="dxa"/>
          </w:tcPr>
          <w:p w14:paraId="7D06F9B1" w14:textId="77777777" w:rsidR="00525B96" w:rsidRDefault="00000000">
            <w:pPr>
              <w:jc w:val="right"/>
            </w:pPr>
            <w:r>
              <w:rPr>
                <w:sz w:val="20"/>
              </w:rPr>
              <w:t>0</w:t>
            </w:r>
          </w:p>
        </w:tc>
        <w:tc>
          <w:tcPr>
            <w:tcW w:w="1440" w:type="dxa"/>
          </w:tcPr>
          <w:p w14:paraId="0FA60912" w14:textId="77777777" w:rsidR="00525B96" w:rsidRDefault="00000000">
            <w:pPr>
              <w:jc w:val="right"/>
            </w:pPr>
            <w:r>
              <w:rPr>
                <w:sz w:val="20"/>
              </w:rPr>
              <w:t>0</w:t>
            </w:r>
          </w:p>
        </w:tc>
        <w:tc>
          <w:tcPr>
            <w:tcW w:w="1800" w:type="dxa"/>
          </w:tcPr>
          <w:p w14:paraId="6FB69E20" w14:textId="77777777" w:rsidR="00525B96" w:rsidRDefault="00000000">
            <w:pPr>
              <w:jc w:val="right"/>
            </w:pPr>
            <w:r>
              <w:rPr>
                <w:sz w:val="20"/>
              </w:rPr>
              <w:t>0</w:t>
            </w:r>
          </w:p>
        </w:tc>
      </w:tr>
      <w:tr w:rsidR="00525B96" w14:paraId="42294F8B" w14:textId="77777777">
        <w:tc>
          <w:tcPr>
            <w:tcW w:w="3600" w:type="dxa"/>
          </w:tcPr>
          <w:p w14:paraId="7D2FA1F8" w14:textId="77777777" w:rsidR="00525B96" w:rsidRDefault="00000000">
            <w:r>
              <w:rPr>
                <w:sz w:val="20"/>
              </w:rPr>
              <w:t>Protect in Fee w/o State PILT Liability</w:t>
            </w:r>
          </w:p>
        </w:tc>
        <w:tc>
          <w:tcPr>
            <w:tcW w:w="1440" w:type="dxa"/>
          </w:tcPr>
          <w:p w14:paraId="27658F8C" w14:textId="77777777" w:rsidR="00525B96" w:rsidRDefault="00000000">
            <w:pPr>
              <w:jc w:val="right"/>
            </w:pPr>
            <w:r>
              <w:rPr>
                <w:sz w:val="20"/>
              </w:rPr>
              <w:t>0</w:t>
            </w:r>
          </w:p>
        </w:tc>
        <w:tc>
          <w:tcPr>
            <w:tcW w:w="1440" w:type="dxa"/>
          </w:tcPr>
          <w:p w14:paraId="7E40A96D" w14:textId="77777777" w:rsidR="00525B96" w:rsidRDefault="00000000">
            <w:pPr>
              <w:jc w:val="right"/>
            </w:pPr>
            <w:r>
              <w:rPr>
                <w:sz w:val="20"/>
              </w:rPr>
              <w:t>0</w:t>
            </w:r>
          </w:p>
        </w:tc>
        <w:tc>
          <w:tcPr>
            <w:tcW w:w="1440" w:type="dxa"/>
          </w:tcPr>
          <w:p w14:paraId="11B0A3F3" w14:textId="77777777" w:rsidR="00525B96" w:rsidRDefault="00000000">
            <w:pPr>
              <w:jc w:val="right"/>
            </w:pPr>
            <w:r>
              <w:rPr>
                <w:sz w:val="20"/>
              </w:rPr>
              <w:t>0</w:t>
            </w:r>
          </w:p>
        </w:tc>
        <w:tc>
          <w:tcPr>
            <w:tcW w:w="1440" w:type="dxa"/>
          </w:tcPr>
          <w:p w14:paraId="408E63BD" w14:textId="77777777" w:rsidR="00525B96" w:rsidRDefault="00000000">
            <w:pPr>
              <w:jc w:val="right"/>
            </w:pPr>
            <w:r>
              <w:rPr>
                <w:sz w:val="20"/>
              </w:rPr>
              <w:t>0</w:t>
            </w:r>
          </w:p>
        </w:tc>
        <w:tc>
          <w:tcPr>
            <w:tcW w:w="1800" w:type="dxa"/>
          </w:tcPr>
          <w:p w14:paraId="319527EC" w14:textId="77777777" w:rsidR="00525B96" w:rsidRDefault="00000000">
            <w:pPr>
              <w:jc w:val="right"/>
            </w:pPr>
            <w:r>
              <w:rPr>
                <w:sz w:val="20"/>
              </w:rPr>
              <w:t>0</w:t>
            </w:r>
          </w:p>
        </w:tc>
      </w:tr>
      <w:tr w:rsidR="00525B96" w14:paraId="67B30E12" w14:textId="77777777">
        <w:tc>
          <w:tcPr>
            <w:tcW w:w="3600" w:type="dxa"/>
          </w:tcPr>
          <w:p w14:paraId="45DD53EC" w14:textId="77777777" w:rsidR="00525B96" w:rsidRDefault="00000000">
            <w:r>
              <w:rPr>
                <w:sz w:val="20"/>
              </w:rPr>
              <w:t>Protect in Easement</w:t>
            </w:r>
          </w:p>
        </w:tc>
        <w:tc>
          <w:tcPr>
            <w:tcW w:w="1440" w:type="dxa"/>
          </w:tcPr>
          <w:p w14:paraId="56E96910" w14:textId="77777777" w:rsidR="00525B96" w:rsidRDefault="00000000">
            <w:pPr>
              <w:jc w:val="right"/>
            </w:pPr>
            <w:r>
              <w:rPr>
                <w:sz w:val="20"/>
              </w:rPr>
              <w:t>3</w:t>
            </w:r>
          </w:p>
        </w:tc>
        <w:tc>
          <w:tcPr>
            <w:tcW w:w="1440" w:type="dxa"/>
          </w:tcPr>
          <w:p w14:paraId="53706CF8" w14:textId="77777777" w:rsidR="00525B96" w:rsidRDefault="00000000">
            <w:pPr>
              <w:jc w:val="right"/>
            </w:pPr>
            <w:r>
              <w:rPr>
                <w:sz w:val="20"/>
              </w:rPr>
              <w:t>108</w:t>
            </w:r>
          </w:p>
        </w:tc>
        <w:tc>
          <w:tcPr>
            <w:tcW w:w="1440" w:type="dxa"/>
          </w:tcPr>
          <w:p w14:paraId="1B113DFD" w14:textId="77777777" w:rsidR="00525B96" w:rsidRDefault="00000000">
            <w:pPr>
              <w:jc w:val="right"/>
            </w:pPr>
            <w:r>
              <w:rPr>
                <w:sz w:val="20"/>
              </w:rPr>
              <w:t>40</w:t>
            </w:r>
          </w:p>
        </w:tc>
        <w:tc>
          <w:tcPr>
            <w:tcW w:w="1440" w:type="dxa"/>
          </w:tcPr>
          <w:p w14:paraId="7F83C8DB" w14:textId="77777777" w:rsidR="00525B96" w:rsidRDefault="00000000">
            <w:pPr>
              <w:jc w:val="right"/>
            </w:pPr>
            <w:r>
              <w:rPr>
                <w:sz w:val="20"/>
              </w:rPr>
              <w:t>25</w:t>
            </w:r>
          </w:p>
        </w:tc>
        <w:tc>
          <w:tcPr>
            <w:tcW w:w="1800" w:type="dxa"/>
          </w:tcPr>
          <w:p w14:paraId="7DBD715E" w14:textId="77777777" w:rsidR="00525B96" w:rsidRDefault="00000000">
            <w:pPr>
              <w:jc w:val="right"/>
            </w:pPr>
            <w:r>
              <w:rPr>
                <w:sz w:val="20"/>
              </w:rPr>
              <w:t>176</w:t>
            </w:r>
          </w:p>
        </w:tc>
      </w:tr>
      <w:tr w:rsidR="00525B96" w14:paraId="703BC3C8" w14:textId="77777777">
        <w:tc>
          <w:tcPr>
            <w:tcW w:w="3600" w:type="dxa"/>
          </w:tcPr>
          <w:p w14:paraId="5B2FAA2B" w14:textId="77777777" w:rsidR="00525B96" w:rsidRDefault="00000000">
            <w:r>
              <w:rPr>
                <w:sz w:val="20"/>
              </w:rPr>
              <w:t>Enhance</w:t>
            </w:r>
          </w:p>
        </w:tc>
        <w:tc>
          <w:tcPr>
            <w:tcW w:w="1440" w:type="dxa"/>
          </w:tcPr>
          <w:p w14:paraId="4EA02776" w14:textId="77777777" w:rsidR="00525B96" w:rsidRDefault="00000000">
            <w:pPr>
              <w:jc w:val="right"/>
            </w:pPr>
            <w:r>
              <w:rPr>
                <w:sz w:val="20"/>
              </w:rPr>
              <w:t>0</w:t>
            </w:r>
          </w:p>
        </w:tc>
        <w:tc>
          <w:tcPr>
            <w:tcW w:w="1440" w:type="dxa"/>
          </w:tcPr>
          <w:p w14:paraId="7116ACA9" w14:textId="77777777" w:rsidR="00525B96" w:rsidRDefault="00000000">
            <w:pPr>
              <w:jc w:val="right"/>
            </w:pPr>
            <w:r>
              <w:rPr>
                <w:sz w:val="20"/>
              </w:rPr>
              <w:t>0</w:t>
            </w:r>
          </w:p>
        </w:tc>
        <w:tc>
          <w:tcPr>
            <w:tcW w:w="1440" w:type="dxa"/>
          </w:tcPr>
          <w:p w14:paraId="0DEAC496" w14:textId="77777777" w:rsidR="00525B96" w:rsidRDefault="00000000">
            <w:pPr>
              <w:jc w:val="right"/>
            </w:pPr>
            <w:r>
              <w:rPr>
                <w:sz w:val="20"/>
              </w:rPr>
              <w:t>0</w:t>
            </w:r>
          </w:p>
        </w:tc>
        <w:tc>
          <w:tcPr>
            <w:tcW w:w="1440" w:type="dxa"/>
          </w:tcPr>
          <w:p w14:paraId="02846545" w14:textId="77777777" w:rsidR="00525B96" w:rsidRDefault="00000000">
            <w:pPr>
              <w:jc w:val="right"/>
            </w:pPr>
            <w:r>
              <w:rPr>
                <w:sz w:val="20"/>
              </w:rPr>
              <w:t>0</w:t>
            </w:r>
          </w:p>
        </w:tc>
        <w:tc>
          <w:tcPr>
            <w:tcW w:w="1800" w:type="dxa"/>
          </w:tcPr>
          <w:p w14:paraId="2C2DB314" w14:textId="77777777" w:rsidR="00525B96" w:rsidRDefault="00000000">
            <w:pPr>
              <w:jc w:val="right"/>
            </w:pPr>
            <w:r>
              <w:rPr>
                <w:sz w:val="20"/>
              </w:rPr>
              <w:t>0</w:t>
            </w:r>
          </w:p>
        </w:tc>
      </w:tr>
      <w:tr w:rsidR="00525B96" w14:paraId="76A54216" w14:textId="77777777">
        <w:tc>
          <w:tcPr>
            <w:tcW w:w="3600" w:type="dxa"/>
            <w:shd w:val="clear" w:color="auto" w:fill="EEEEEE"/>
          </w:tcPr>
          <w:p w14:paraId="3FD2C55E" w14:textId="77777777" w:rsidR="00525B96" w:rsidRDefault="00000000">
            <w:r>
              <w:rPr>
                <w:b/>
                <w:color w:val="000000"/>
                <w:sz w:val="20"/>
              </w:rPr>
              <w:t>Total</w:t>
            </w:r>
          </w:p>
        </w:tc>
        <w:tc>
          <w:tcPr>
            <w:tcW w:w="1440" w:type="dxa"/>
            <w:shd w:val="clear" w:color="auto" w:fill="EEEEEE"/>
          </w:tcPr>
          <w:p w14:paraId="13EA8EC7" w14:textId="77777777" w:rsidR="00525B96" w:rsidRDefault="00000000">
            <w:pPr>
              <w:jc w:val="right"/>
            </w:pPr>
            <w:r>
              <w:rPr>
                <w:b/>
                <w:color w:val="000000"/>
                <w:sz w:val="20"/>
              </w:rPr>
              <w:t>312</w:t>
            </w:r>
          </w:p>
        </w:tc>
        <w:tc>
          <w:tcPr>
            <w:tcW w:w="1440" w:type="dxa"/>
            <w:shd w:val="clear" w:color="auto" w:fill="EEEEEE"/>
          </w:tcPr>
          <w:p w14:paraId="287423CA" w14:textId="77777777" w:rsidR="00525B96" w:rsidRDefault="00000000">
            <w:pPr>
              <w:jc w:val="right"/>
            </w:pPr>
            <w:r>
              <w:rPr>
                <w:b/>
                <w:color w:val="000000"/>
                <w:sz w:val="20"/>
              </w:rPr>
              <w:t>305</w:t>
            </w:r>
          </w:p>
        </w:tc>
        <w:tc>
          <w:tcPr>
            <w:tcW w:w="1440" w:type="dxa"/>
            <w:shd w:val="clear" w:color="auto" w:fill="EEEEEE"/>
          </w:tcPr>
          <w:p w14:paraId="0A8DB867" w14:textId="77777777" w:rsidR="00525B96" w:rsidRDefault="00000000">
            <w:pPr>
              <w:jc w:val="right"/>
            </w:pPr>
            <w:r>
              <w:rPr>
                <w:b/>
                <w:color w:val="000000"/>
                <w:sz w:val="20"/>
              </w:rPr>
              <w:t>513</w:t>
            </w:r>
          </w:p>
        </w:tc>
        <w:tc>
          <w:tcPr>
            <w:tcW w:w="1440" w:type="dxa"/>
            <w:shd w:val="clear" w:color="auto" w:fill="EEEEEE"/>
          </w:tcPr>
          <w:p w14:paraId="79E80DD9" w14:textId="77777777" w:rsidR="00525B96" w:rsidRDefault="00000000">
            <w:pPr>
              <w:jc w:val="right"/>
            </w:pPr>
            <w:r>
              <w:rPr>
                <w:b/>
                <w:color w:val="000000"/>
                <w:sz w:val="20"/>
              </w:rPr>
              <w:t>407</w:t>
            </w:r>
          </w:p>
        </w:tc>
        <w:tc>
          <w:tcPr>
            <w:tcW w:w="1800" w:type="dxa"/>
            <w:shd w:val="clear" w:color="auto" w:fill="EEEEEE"/>
          </w:tcPr>
          <w:p w14:paraId="56683425" w14:textId="77777777" w:rsidR="00525B96" w:rsidRDefault="00000000">
            <w:pPr>
              <w:jc w:val="right"/>
            </w:pPr>
            <w:r>
              <w:rPr>
                <w:b/>
                <w:color w:val="000000"/>
                <w:sz w:val="20"/>
              </w:rPr>
              <w:t>1,537</w:t>
            </w:r>
          </w:p>
        </w:tc>
      </w:tr>
    </w:tbl>
    <w:p w14:paraId="3CE52D3E" w14:textId="77777777" w:rsidR="00525B96"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525B96" w14:paraId="0820890B" w14:textId="77777777">
        <w:trPr>
          <w:tblHeader/>
        </w:trPr>
        <w:tc>
          <w:tcPr>
            <w:tcW w:w="2880" w:type="dxa"/>
            <w:shd w:val="clear" w:color="auto" w:fill="AFC4E9"/>
          </w:tcPr>
          <w:p w14:paraId="3F05890D" w14:textId="77777777" w:rsidR="00525B96" w:rsidRDefault="00525B96"/>
        </w:tc>
        <w:tc>
          <w:tcPr>
            <w:tcW w:w="1440" w:type="dxa"/>
            <w:shd w:val="clear" w:color="auto" w:fill="AFC4E9"/>
          </w:tcPr>
          <w:p w14:paraId="52679648" w14:textId="77777777" w:rsidR="00525B96" w:rsidRDefault="00000000">
            <w:r>
              <w:rPr>
                <w:b/>
                <w:color w:val="000000"/>
                <w:sz w:val="20"/>
              </w:rPr>
              <w:t>RESTORE: Lands acquired in this proposal</w:t>
            </w:r>
          </w:p>
        </w:tc>
        <w:tc>
          <w:tcPr>
            <w:tcW w:w="2160" w:type="dxa"/>
            <w:shd w:val="clear" w:color="auto" w:fill="AFC4E9"/>
          </w:tcPr>
          <w:p w14:paraId="6AFD2AD6" w14:textId="77777777" w:rsidR="00525B96" w:rsidRDefault="00000000">
            <w:r>
              <w:rPr>
                <w:b/>
                <w:color w:val="000000"/>
                <w:sz w:val="20"/>
              </w:rPr>
              <w:t>RESTORE: Lands acquired with previous OHF appropriations (&lt;5yrs old)</w:t>
            </w:r>
          </w:p>
        </w:tc>
        <w:tc>
          <w:tcPr>
            <w:tcW w:w="864" w:type="dxa"/>
            <w:shd w:val="clear" w:color="auto" w:fill="AFC4E9"/>
          </w:tcPr>
          <w:p w14:paraId="0D61360D" w14:textId="77777777" w:rsidR="00525B96" w:rsidRDefault="00000000">
            <w:r>
              <w:rPr>
                <w:b/>
                <w:color w:val="000000"/>
                <w:sz w:val="20"/>
              </w:rPr>
              <w:t>RESTORE Total</w:t>
            </w:r>
          </w:p>
        </w:tc>
        <w:tc>
          <w:tcPr>
            <w:tcW w:w="1440" w:type="dxa"/>
            <w:shd w:val="clear" w:color="auto" w:fill="AFC4E9"/>
          </w:tcPr>
          <w:p w14:paraId="6563502F" w14:textId="77777777" w:rsidR="00525B96" w:rsidRDefault="00000000">
            <w:r>
              <w:rPr>
                <w:b/>
                <w:color w:val="000000"/>
                <w:sz w:val="20"/>
              </w:rPr>
              <w:t>ENHANCE: Lands acquired in this proposal</w:t>
            </w:r>
          </w:p>
        </w:tc>
        <w:tc>
          <w:tcPr>
            <w:tcW w:w="2160" w:type="dxa"/>
            <w:shd w:val="clear" w:color="auto" w:fill="AFC4E9"/>
          </w:tcPr>
          <w:p w14:paraId="2E081582" w14:textId="77777777" w:rsidR="00525B96" w:rsidRDefault="00000000">
            <w:r>
              <w:rPr>
                <w:b/>
                <w:color w:val="000000"/>
                <w:sz w:val="20"/>
              </w:rPr>
              <w:t>ENHANCE: Lands acquired with previous OHF appropriations (&lt;5yrs old)</w:t>
            </w:r>
          </w:p>
        </w:tc>
        <w:tc>
          <w:tcPr>
            <w:tcW w:w="864" w:type="dxa"/>
            <w:shd w:val="clear" w:color="auto" w:fill="AFC4E9"/>
          </w:tcPr>
          <w:p w14:paraId="072DEE6D" w14:textId="77777777" w:rsidR="00525B96" w:rsidRDefault="00000000">
            <w:r>
              <w:rPr>
                <w:b/>
                <w:color w:val="000000"/>
                <w:sz w:val="20"/>
              </w:rPr>
              <w:t xml:space="preserve"> ENHANCE Total</w:t>
            </w:r>
          </w:p>
        </w:tc>
      </w:tr>
      <w:tr w:rsidR="00525B96" w14:paraId="06D78487" w14:textId="77777777">
        <w:tc>
          <w:tcPr>
            <w:tcW w:w="2880" w:type="dxa"/>
          </w:tcPr>
          <w:p w14:paraId="63361C5F" w14:textId="77777777" w:rsidR="00525B96" w:rsidRDefault="00000000">
            <w:r>
              <w:rPr>
                <w:sz w:val="20"/>
              </w:rPr>
              <w:t>Protect in Fee with State PILT Liability</w:t>
            </w:r>
          </w:p>
        </w:tc>
        <w:tc>
          <w:tcPr>
            <w:tcW w:w="1440" w:type="dxa"/>
          </w:tcPr>
          <w:p w14:paraId="2DEB5D40" w14:textId="77777777" w:rsidR="00525B96" w:rsidRDefault="00000000">
            <w:pPr>
              <w:jc w:val="right"/>
            </w:pPr>
            <w:r>
              <w:rPr>
                <w:sz w:val="20"/>
              </w:rPr>
              <w:t>-</w:t>
            </w:r>
          </w:p>
        </w:tc>
        <w:tc>
          <w:tcPr>
            <w:tcW w:w="2160" w:type="dxa"/>
          </w:tcPr>
          <w:p w14:paraId="396539F1" w14:textId="77777777" w:rsidR="00525B96" w:rsidRDefault="00000000">
            <w:pPr>
              <w:jc w:val="right"/>
            </w:pPr>
            <w:r>
              <w:rPr>
                <w:sz w:val="20"/>
              </w:rPr>
              <w:t>-</w:t>
            </w:r>
          </w:p>
        </w:tc>
        <w:tc>
          <w:tcPr>
            <w:tcW w:w="864" w:type="dxa"/>
          </w:tcPr>
          <w:p w14:paraId="7B6C9648" w14:textId="77777777" w:rsidR="00525B96" w:rsidRDefault="00000000">
            <w:pPr>
              <w:jc w:val="right"/>
            </w:pPr>
            <w:r>
              <w:rPr>
                <w:sz w:val="20"/>
              </w:rPr>
              <w:t>-</w:t>
            </w:r>
          </w:p>
        </w:tc>
        <w:tc>
          <w:tcPr>
            <w:tcW w:w="1440" w:type="dxa"/>
          </w:tcPr>
          <w:p w14:paraId="0FCE5028" w14:textId="77777777" w:rsidR="00525B96" w:rsidRDefault="00000000">
            <w:pPr>
              <w:jc w:val="right"/>
            </w:pPr>
            <w:r>
              <w:rPr>
                <w:sz w:val="20"/>
              </w:rPr>
              <w:t>-</w:t>
            </w:r>
          </w:p>
        </w:tc>
        <w:tc>
          <w:tcPr>
            <w:tcW w:w="2160" w:type="dxa"/>
          </w:tcPr>
          <w:p w14:paraId="78E5B5B7" w14:textId="77777777" w:rsidR="00525B96" w:rsidRDefault="00000000">
            <w:pPr>
              <w:jc w:val="right"/>
            </w:pPr>
            <w:r>
              <w:rPr>
                <w:sz w:val="20"/>
              </w:rPr>
              <w:t>-</w:t>
            </w:r>
          </w:p>
        </w:tc>
        <w:tc>
          <w:tcPr>
            <w:tcW w:w="864" w:type="dxa"/>
          </w:tcPr>
          <w:p w14:paraId="1F792D9C" w14:textId="77777777" w:rsidR="00525B96" w:rsidRDefault="00000000">
            <w:pPr>
              <w:jc w:val="right"/>
            </w:pPr>
            <w:r>
              <w:rPr>
                <w:sz w:val="20"/>
              </w:rPr>
              <w:t>-</w:t>
            </w:r>
          </w:p>
        </w:tc>
      </w:tr>
      <w:tr w:rsidR="00525B96" w14:paraId="3D0F6A1E" w14:textId="77777777">
        <w:tc>
          <w:tcPr>
            <w:tcW w:w="2880" w:type="dxa"/>
          </w:tcPr>
          <w:p w14:paraId="1503F421" w14:textId="77777777" w:rsidR="00525B96" w:rsidRDefault="00000000">
            <w:r>
              <w:rPr>
                <w:sz w:val="20"/>
              </w:rPr>
              <w:t>Protect in Fee w/o State PILT Liability</w:t>
            </w:r>
          </w:p>
        </w:tc>
        <w:tc>
          <w:tcPr>
            <w:tcW w:w="1440" w:type="dxa"/>
          </w:tcPr>
          <w:p w14:paraId="53B95B99" w14:textId="77777777" w:rsidR="00525B96" w:rsidRDefault="00000000">
            <w:pPr>
              <w:jc w:val="right"/>
            </w:pPr>
            <w:r>
              <w:rPr>
                <w:sz w:val="20"/>
              </w:rPr>
              <w:t>-</w:t>
            </w:r>
          </w:p>
        </w:tc>
        <w:tc>
          <w:tcPr>
            <w:tcW w:w="2160" w:type="dxa"/>
          </w:tcPr>
          <w:p w14:paraId="08FBCC9C" w14:textId="77777777" w:rsidR="00525B96" w:rsidRDefault="00000000">
            <w:pPr>
              <w:jc w:val="right"/>
            </w:pPr>
            <w:r>
              <w:rPr>
                <w:sz w:val="20"/>
              </w:rPr>
              <w:t>-</w:t>
            </w:r>
          </w:p>
        </w:tc>
        <w:tc>
          <w:tcPr>
            <w:tcW w:w="864" w:type="dxa"/>
          </w:tcPr>
          <w:p w14:paraId="3EE52FD9" w14:textId="77777777" w:rsidR="00525B96" w:rsidRDefault="00000000">
            <w:pPr>
              <w:jc w:val="right"/>
            </w:pPr>
            <w:r>
              <w:rPr>
                <w:sz w:val="20"/>
              </w:rPr>
              <w:t>-</w:t>
            </w:r>
          </w:p>
        </w:tc>
        <w:tc>
          <w:tcPr>
            <w:tcW w:w="1440" w:type="dxa"/>
          </w:tcPr>
          <w:p w14:paraId="796973FE" w14:textId="77777777" w:rsidR="00525B96" w:rsidRDefault="00000000">
            <w:pPr>
              <w:jc w:val="right"/>
            </w:pPr>
            <w:r>
              <w:rPr>
                <w:sz w:val="20"/>
              </w:rPr>
              <w:t>-</w:t>
            </w:r>
          </w:p>
        </w:tc>
        <w:tc>
          <w:tcPr>
            <w:tcW w:w="2160" w:type="dxa"/>
          </w:tcPr>
          <w:p w14:paraId="5D93C125" w14:textId="77777777" w:rsidR="00525B96" w:rsidRDefault="00000000">
            <w:pPr>
              <w:jc w:val="right"/>
            </w:pPr>
            <w:r>
              <w:rPr>
                <w:sz w:val="20"/>
              </w:rPr>
              <w:t>-</w:t>
            </w:r>
          </w:p>
        </w:tc>
        <w:tc>
          <w:tcPr>
            <w:tcW w:w="864" w:type="dxa"/>
          </w:tcPr>
          <w:p w14:paraId="08659B9C" w14:textId="77777777" w:rsidR="00525B96" w:rsidRDefault="00000000">
            <w:pPr>
              <w:jc w:val="right"/>
            </w:pPr>
            <w:r>
              <w:rPr>
                <w:sz w:val="20"/>
              </w:rPr>
              <w:t>-</w:t>
            </w:r>
          </w:p>
        </w:tc>
      </w:tr>
      <w:tr w:rsidR="00525B96" w14:paraId="3C55AA85" w14:textId="77777777">
        <w:tc>
          <w:tcPr>
            <w:tcW w:w="2880" w:type="dxa"/>
          </w:tcPr>
          <w:p w14:paraId="1366CE74" w14:textId="77777777" w:rsidR="00525B96" w:rsidRDefault="00000000">
            <w:r>
              <w:rPr>
                <w:sz w:val="20"/>
              </w:rPr>
              <w:t>Protect in Easement</w:t>
            </w:r>
          </w:p>
        </w:tc>
        <w:tc>
          <w:tcPr>
            <w:tcW w:w="1440" w:type="dxa"/>
          </w:tcPr>
          <w:p w14:paraId="6A0AEB8A" w14:textId="77777777" w:rsidR="00525B96" w:rsidRDefault="00000000">
            <w:pPr>
              <w:jc w:val="right"/>
            </w:pPr>
            <w:r>
              <w:rPr>
                <w:sz w:val="20"/>
              </w:rPr>
              <w:t>6</w:t>
            </w:r>
          </w:p>
        </w:tc>
        <w:tc>
          <w:tcPr>
            <w:tcW w:w="2160" w:type="dxa"/>
          </w:tcPr>
          <w:p w14:paraId="3FFAFE33" w14:textId="77777777" w:rsidR="00525B96" w:rsidRDefault="00000000">
            <w:pPr>
              <w:jc w:val="right"/>
            </w:pPr>
            <w:r>
              <w:rPr>
                <w:sz w:val="20"/>
              </w:rPr>
              <w:t>58</w:t>
            </w:r>
          </w:p>
        </w:tc>
        <w:tc>
          <w:tcPr>
            <w:tcW w:w="864" w:type="dxa"/>
          </w:tcPr>
          <w:p w14:paraId="1AF6C80A" w14:textId="77777777" w:rsidR="00525B96" w:rsidRDefault="00000000">
            <w:pPr>
              <w:jc w:val="right"/>
            </w:pPr>
            <w:r>
              <w:rPr>
                <w:sz w:val="20"/>
              </w:rPr>
              <w:t>64</w:t>
            </w:r>
          </w:p>
        </w:tc>
        <w:tc>
          <w:tcPr>
            <w:tcW w:w="1440" w:type="dxa"/>
          </w:tcPr>
          <w:p w14:paraId="0864F57D" w14:textId="77777777" w:rsidR="00525B96" w:rsidRDefault="00000000">
            <w:pPr>
              <w:jc w:val="right"/>
            </w:pPr>
            <w:r>
              <w:rPr>
                <w:sz w:val="20"/>
              </w:rPr>
              <w:t>-</w:t>
            </w:r>
          </w:p>
        </w:tc>
        <w:tc>
          <w:tcPr>
            <w:tcW w:w="2160" w:type="dxa"/>
          </w:tcPr>
          <w:p w14:paraId="242A6553" w14:textId="77777777" w:rsidR="00525B96" w:rsidRDefault="00000000">
            <w:pPr>
              <w:jc w:val="right"/>
            </w:pPr>
            <w:r>
              <w:rPr>
                <w:sz w:val="20"/>
              </w:rPr>
              <w:t>-</w:t>
            </w:r>
          </w:p>
        </w:tc>
        <w:tc>
          <w:tcPr>
            <w:tcW w:w="864" w:type="dxa"/>
          </w:tcPr>
          <w:p w14:paraId="097DDB60" w14:textId="77777777" w:rsidR="00525B96" w:rsidRDefault="00000000">
            <w:pPr>
              <w:jc w:val="right"/>
            </w:pPr>
            <w:r>
              <w:rPr>
                <w:sz w:val="20"/>
              </w:rPr>
              <w:t>0</w:t>
            </w:r>
          </w:p>
        </w:tc>
      </w:tr>
      <w:tr w:rsidR="00525B96" w14:paraId="16BFA227" w14:textId="77777777">
        <w:tc>
          <w:tcPr>
            <w:tcW w:w="2880" w:type="dxa"/>
            <w:shd w:val="clear" w:color="auto" w:fill="EEEEEE"/>
          </w:tcPr>
          <w:p w14:paraId="3D7B9672" w14:textId="77777777" w:rsidR="00525B96" w:rsidRDefault="00000000">
            <w:r>
              <w:rPr>
                <w:b/>
                <w:color w:val="000000"/>
                <w:sz w:val="20"/>
              </w:rPr>
              <w:t>Total</w:t>
            </w:r>
          </w:p>
        </w:tc>
        <w:tc>
          <w:tcPr>
            <w:tcW w:w="1440" w:type="dxa"/>
            <w:shd w:val="clear" w:color="auto" w:fill="EEEEEE"/>
          </w:tcPr>
          <w:p w14:paraId="49475CFE" w14:textId="77777777" w:rsidR="00525B96" w:rsidRDefault="00000000">
            <w:pPr>
              <w:jc w:val="right"/>
            </w:pPr>
            <w:r>
              <w:rPr>
                <w:b/>
                <w:color w:val="000000"/>
                <w:sz w:val="20"/>
              </w:rPr>
              <w:t>6</w:t>
            </w:r>
          </w:p>
        </w:tc>
        <w:tc>
          <w:tcPr>
            <w:tcW w:w="2160" w:type="dxa"/>
            <w:shd w:val="clear" w:color="auto" w:fill="EEEEEE"/>
          </w:tcPr>
          <w:p w14:paraId="51C76459" w14:textId="77777777" w:rsidR="00525B96" w:rsidRDefault="00000000">
            <w:pPr>
              <w:jc w:val="right"/>
            </w:pPr>
            <w:r>
              <w:rPr>
                <w:b/>
                <w:color w:val="000000"/>
                <w:sz w:val="20"/>
              </w:rPr>
              <w:t>58</w:t>
            </w:r>
          </w:p>
        </w:tc>
        <w:tc>
          <w:tcPr>
            <w:tcW w:w="864" w:type="dxa"/>
            <w:shd w:val="clear" w:color="auto" w:fill="EEEEEE"/>
          </w:tcPr>
          <w:p w14:paraId="69618FA2" w14:textId="77777777" w:rsidR="00525B96" w:rsidRDefault="00000000">
            <w:pPr>
              <w:jc w:val="right"/>
            </w:pPr>
            <w:r>
              <w:rPr>
                <w:b/>
                <w:color w:val="000000"/>
                <w:sz w:val="20"/>
              </w:rPr>
              <w:t>64</w:t>
            </w:r>
          </w:p>
        </w:tc>
        <w:tc>
          <w:tcPr>
            <w:tcW w:w="1440" w:type="dxa"/>
            <w:shd w:val="clear" w:color="auto" w:fill="EEEEEE"/>
          </w:tcPr>
          <w:p w14:paraId="5ED029DE" w14:textId="77777777" w:rsidR="00525B96" w:rsidRDefault="00000000">
            <w:pPr>
              <w:jc w:val="right"/>
            </w:pPr>
            <w:r>
              <w:rPr>
                <w:b/>
                <w:color w:val="000000"/>
                <w:sz w:val="20"/>
              </w:rPr>
              <w:t>-</w:t>
            </w:r>
          </w:p>
        </w:tc>
        <w:tc>
          <w:tcPr>
            <w:tcW w:w="2160" w:type="dxa"/>
            <w:shd w:val="clear" w:color="auto" w:fill="EEEEEE"/>
          </w:tcPr>
          <w:p w14:paraId="72E318B0" w14:textId="77777777" w:rsidR="00525B96" w:rsidRDefault="00000000">
            <w:pPr>
              <w:jc w:val="right"/>
            </w:pPr>
            <w:r>
              <w:rPr>
                <w:b/>
                <w:color w:val="000000"/>
                <w:sz w:val="20"/>
              </w:rPr>
              <w:t>-</w:t>
            </w:r>
          </w:p>
        </w:tc>
        <w:tc>
          <w:tcPr>
            <w:tcW w:w="864" w:type="dxa"/>
            <w:shd w:val="clear" w:color="auto" w:fill="EEEEEE"/>
          </w:tcPr>
          <w:p w14:paraId="0D371F7C" w14:textId="77777777" w:rsidR="00525B96" w:rsidRDefault="00000000">
            <w:pPr>
              <w:jc w:val="right"/>
            </w:pPr>
            <w:r>
              <w:rPr>
                <w:b/>
                <w:color w:val="000000"/>
                <w:sz w:val="20"/>
              </w:rPr>
              <w:t>-</w:t>
            </w:r>
          </w:p>
        </w:tc>
      </w:tr>
    </w:tbl>
    <w:p w14:paraId="50BC7E4B" w14:textId="77777777" w:rsidR="00525B96"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525B96" w14:paraId="1932F82E" w14:textId="77777777">
        <w:trPr>
          <w:tblHeader/>
        </w:trPr>
        <w:tc>
          <w:tcPr>
            <w:tcW w:w="3744" w:type="dxa"/>
            <w:shd w:val="clear" w:color="auto" w:fill="AFC4E9"/>
          </w:tcPr>
          <w:p w14:paraId="6A45F210" w14:textId="77777777" w:rsidR="00525B96" w:rsidRDefault="00525B96"/>
        </w:tc>
        <w:tc>
          <w:tcPr>
            <w:tcW w:w="1800" w:type="dxa"/>
            <w:shd w:val="clear" w:color="auto" w:fill="AFC4E9"/>
          </w:tcPr>
          <w:p w14:paraId="18644275" w14:textId="77777777" w:rsidR="00525B96" w:rsidRDefault="00000000">
            <w:r>
              <w:rPr>
                <w:b/>
                <w:color w:val="000000"/>
                <w:sz w:val="20"/>
              </w:rPr>
              <w:t>RESTORE: Lands acquired with OHF</w:t>
            </w:r>
          </w:p>
        </w:tc>
        <w:tc>
          <w:tcPr>
            <w:tcW w:w="1872" w:type="dxa"/>
            <w:shd w:val="clear" w:color="auto" w:fill="AFC4E9"/>
          </w:tcPr>
          <w:p w14:paraId="59563288" w14:textId="77777777" w:rsidR="00525B96" w:rsidRDefault="00000000">
            <w:r>
              <w:rPr>
                <w:b/>
                <w:color w:val="000000"/>
                <w:sz w:val="20"/>
              </w:rPr>
              <w:t>RESTORE: Lands NOT acquired with OHF</w:t>
            </w:r>
          </w:p>
        </w:tc>
        <w:tc>
          <w:tcPr>
            <w:tcW w:w="1800" w:type="dxa"/>
            <w:shd w:val="clear" w:color="auto" w:fill="AFC4E9"/>
          </w:tcPr>
          <w:p w14:paraId="5ADD75CE" w14:textId="77777777" w:rsidR="00525B96" w:rsidRDefault="00000000">
            <w:r>
              <w:rPr>
                <w:b/>
                <w:color w:val="000000"/>
                <w:sz w:val="20"/>
              </w:rPr>
              <w:t>ENHANCE: Lands acquired with OHF</w:t>
            </w:r>
          </w:p>
        </w:tc>
        <w:tc>
          <w:tcPr>
            <w:tcW w:w="1872" w:type="dxa"/>
            <w:shd w:val="clear" w:color="auto" w:fill="AFC4E9"/>
          </w:tcPr>
          <w:p w14:paraId="7CFD36F9" w14:textId="77777777" w:rsidR="00525B96" w:rsidRDefault="00000000">
            <w:r>
              <w:rPr>
                <w:b/>
                <w:color w:val="000000"/>
                <w:sz w:val="20"/>
              </w:rPr>
              <w:t>ENHANCE: Lands NOT acquired with OHF</w:t>
            </w:r>
          </w:p>
        </w:tc>
      </w:tr>
      <w:tr w:rsidR="00525B96" w14:paraId="4D9A802E" w14:textId="77777777">
        <w:tc>
          <w:tcPr>
            <w:tcW w:w="3744" w:type="dxa"/>
          </w:tcPr>
          <w:p w14:paraId="5367AACA" w14:textId="77777777" w:rsidR="00525B96" w:rsidRDefault="00000000">
            <w:r>
              <w:rPr>
                <w:sz w:val="20"/>
              </w:rPr>
              <w:t>DNR Lands (WMA, State Forests, etc.)</w:t>
            </w:r>
          </w:p>
        </w:tc>
        <w:tc>
          <w:tcPr>
            <w:tcW w:w="1800" w:type="dxa"/>
          </w:tcPr>
          <w:p w14:paraId="4B0FFC6C" w14:textId="77777777" w:rsidR="00525B96" w:rsidRDefault="00000000">
            <w:pPr>
              <w:jc w:val="right"/>
            </w:pPr>
            <w:r>
              <w:rPr>
                <w:sz w:val="20"/>
              </w:rPr>
              <w:t>-</w:t>
            </w:r>
          </w:p>
        </w:tc>
        <w:tc>
          <w:tcPr>
            <w:tcW w:w="1872" w:type="dxa"/>
          </w:tcPr>
          <w:p w14:paraId="3F538A6F" w14:textId="77777777" w:rsidR="00525B96" w:rsidRDefault="00000000">
            <w:pPr>
              <w:jc w:val="right"/>
            </w:pPr>
            <w:r>
              <w:rPr>
                <w:sz w:val="20"/>
              </w:rPr>
              <w:t>-</w:t>
            </w:r>
          </w:p>
        </w:tc>
        <w:tc>
          <w:tcPr>
            <w:tcW w:w="1800" w:type="dxa"/>
          </w:tcPr>
          <w:p w14:paraId="02F29DF1" w14:textId="77777777" w:rsidR="00525B96" w:rsidRDefault="00000000">
            <w:pPr>
              <w:jc w:val="right"/>
            </w:pPr>
            <w:r>
              <w:rPr>
                <w:sz w:val="20"/>
              </w:rPr>
              <w:t>-</w:t>
            </w:r>
          </w:p>
        </w:tc>
        <w:tc>
          <w:tcPr>
            <w:tcW w:w="1872" w:type="dxa"/>
          </w:tcPr>
          <w:p w14:paraId="30A1E352" w14:textId="77777777" w:rsidR="00525B96" w:rsidRDefault="00000000">
            <w:pPr>
              <w:jc w:val="right"/>
            </w:pPr>
            <w:r>
              <w:rPr>
                <w:sz w:val="20"/>
              </w:rPr>
              <w:t>-</w:t>
            </w:r>
          </w:p>
        </w:tc>
      </w:tr>
      <w:tr w:rsidR="00525B96" w14:paraId="1A3937BA" w14:textId="77777777">
        <w:tc>
          <w:tcPr>
            <w:tcW w:w="3744" w:type="dxa"/>
          </w:tcPr>
          <w:p w14:paraId="3B3448D1" w14:textId="77777777" w:rsidR="00525B96" w:rsidRDefault="00000000">
            <w:r>
              <w:rPr>
                <w:sz w:val="20"/>
              </w:rPr>
              <w:t>Non-DNR Lands (city, state, federal, etc.)</w:t>
            </w:r>
          </w:p>
        </w:tc>
        <w:tc>
          <w:tcPr>
            <w:tcW w:w="1800" w:type="dxa"/>
          </w:tcPr>
          <w:p w14:paraId="5FDA472D" w14:textId="77777777" w:rsidR="00525B96" w:rsidRDefault="00000000">
            <w:pPr>
              <w:jc w:val="right"/>
            </w:pPr>
            <w:r>
              <w:rPr>
                <w:sz w:val="20"/>
              </w:rPr>
              <w:t>-</w:t>
            </w:r>
          </w:p>
        </w:tc>
        <w:tc>
          <w:tcPr>
            <w:tcW w:w="1872" w:type="dxa"/>
          </w:tcPr>
          <w:p w14:paraId="53E96D9A" w14:textId="77777777" w:rsidR="00525B96" w:rsidRDefault="00000000">
            <w:pPr>
              <w:jc w:val="right"/>
            </w:pPr>
            <w:r>
              <w:rPr>
                <w:sz w:val="20"/>
              </w:rPr>
              <w:t>461</w:t>
            </w:r>
          </w:p>
        </w:tc>
        <w:tc>
          <w:tcPr>
            <w:tcW w:w="1800" w:type="dxa"/>
          </w:tcPr>
          <w:p w14:paraId="3D1E8822" w14:textId="77777777" w:rsidR="00525B96" w:rsidRDefault="00000000">
            <w:pPr>
              <w:jc w:val="right"/>
            </w:pPr>
            <w:r>
              <w:rPr>
                <w:sz w:val="20"/>
              </w:rPr>
              <w:t>-</w:t>
            </w:r>
          </w:p>
        </w:tc>
        <w:tc>
          <w:tcPr>
            <w:tcW w:w="1872" w:type="dxa"/>
          </w:tcPr>
          <w:p w14:paraId="57595C5D" w14:textId="77777777" w:rsidR="00525B96" w:rsidRDefault="00000000">
            <w:pPr>
              <w:jc w:val="right"/>
            </w:pPr>
            <w:r>
              <w:rPr>
                <w:sz w:val="20"/>
              </w:rPr>
              <w:t>-</w:t>
            </w:r>
          </w:p>
        </w:tc>
      </w:tr>
      <w:tr w:rsidR="00525B96" w14:paraId="09604933" w14:textId="77777777">
        <w:tc>
          <w:tcPr>
            <w:tcW w:w="3744" w:type="dxa"/>
          </w:tcPr>
          <w:p w14:paraId="201B892E" w14:textId="77777777" w:rsidR="00525B96" w:rsidRDefault="00000000">
            <w:r>
              <w:rPr>
                <w:sz w:val="20"/>
              </w:rPr>
              <w:t>Easements</w:t>
            </w:r>
          </w:p>
        </w:tc>
        <w:tc>
          <w:tcPr>
            <w:tcW w:w="1800" w:type="dxa"/>
          </w:tcPr>
          <w:p w14:paraId="5B6A5C70" w14:textId="77777777" w:rsidR="00525B96" w:rsidRDefault="00000000">
            <w:pPr>
              <w:jc w:val="right"/>
            </w:pPr>
            <w:r>
              <w:rPr>
                <w:sz w:val="20"/>
              </w:rPr>
              <w:t>395</w:t>
            </w:r>
          </w:p>
        </w:tc>
        <w:tc>
          <w:tcPr>
            <w:tcW w:w="1872" w:type="dxa"/>
          </w:tcPr>
          <w:p w14:paraId="1A690D68" w14:textId="77777777" w:rsidR="00525B96" w:rsidRDefault="00000000">
            <w:pPr>
              <w:jc w:val="right"/>
            </w:pPr>
            <w:r>
              <w:rPr>
                <w:sz w:val="20"/>
              </w:rPr>
              <w:t>505</w:t>
            </w:r>
          </w:p>
        </w:tc>
        <w:tc>
          <w:tcPr>
            <w:tcW w:w="1800" w:type="dxa"/>
          </w:tcPr>
          <w:p w14:paraId="4B3404A8" w14:textId="77777777" w:rsidR="00525B96" w:rsidRDefault="00000000">
            <w:pPr>
              <w:jc w:val="right"/>
            </w:pPr>
            <w:r>
              <w:rPr>
                <w:sz w:val="20"/>
              </w:rPr>
              <w:t>-</w:t>
            </w:r>
          </w:p>
        </w:tc>
        <w:tc>
          <w:tcPr>
            <w:tcW w:w="1872" w:type="dxa"/>
          </w:tcPr>
          <w:p w14:paraId="25A36B83" w14:textId="77777777" w:rsidR="00525B96" w:rsidRDefault="00000000">
            <w:pPr>
              <w:jc w:val="right"/>
            </w:pPr>
            <w:r>
              <w:rPr>
                <w:sz w:val="20"/>
              </w:rPr>
              <w:t>-</w:t>
            </w:r>
          </w:p>
        </w:tc>
      </w:tr>
      <w:tr w:rsidR="00525B96" w14:paraId="6E369976" w14:textId="77777777">
        <w:tc>
          <w:tcPr>
            <w:tcW w:w="3744" w:type="dxa"/>
            <w:shd w:val="clear" w:color="auto" w:fill="EEEEEE"/>
          </w:tcPr>
          <w:p w14:paraId="4DE4DD61" w14:textId="77777777" w:rsidR="00525B96" w:rsidRDefault="00000000">
            <w:r>
              <w:rPr>
                <w:b/>
                <w:color w:val="000000"/>
                <w:sz w:val="20"/>
              </w:rPr>
              <w:t>Total</w:t>
            </w:r>
          </w:p>
        </w:tc>
        <w:tc>
          <w:tcPr>
            <w:tcW w:w="1800" w:type="dxa"/>
            <w:shd w:val="clear" w:color="auto" w:fill="EEEEEE"/>
          </w:tcPr>
          <w:p w14:paraId="600DA063" w14:textId="77777777" w:rsidR="00525B96" w:rsidRDefault="00000000">
            <w:pPr>
              <w:jc w:val="right"/>
            </w:pPr>
            <w:r>
              <w:rPr>
                <w:b/>
                <w:color w:val="000000"/>
                <w:sz w:val="20"/>
              </w:rPr>
              <w:t>395</w:t>
            </w:r>
          </w:p>
        </w:tc>
        <w:tc>
          <w:tcPr>
            <w:tcW w:w="1872" w:type="dxa"/>
            <w:shd w:val="clear" w:color="auto" w:fill="EEEEEE"/>
          </w:tcPr>
          <w:p w14:paraId="05CEE11E" w14:textId="77777777" w:rsidR="00525B96" w:rsidRDefault="00000000">
            <w:pPr>
              <w:jc w:val="right"/>
            </w:pPr>
            <w:r>
              <w:rPr>
                <w:b/>
                <w:color w:val="000000"/>
                <w:sz w:val="20"/>
              </w:rPr>
              <w:t>966</w:t>
            </w:r>
          </w:p>
        </w:tc>
        <w:tc>
          <w:tcPr>
            <w:tcW w:w="1800" w:type="dxa"/>
            <w:shd w:val="clear" w:color="auto" w:fill="EEEEEE"/>
          </w:tcPr>
          <w:p w14:paraId="6C9EE5A2" w14:textId="77777777" w:rsidR="00525B96" w:rsidRDefault="00000000">
            <w:pPr>
              <w:jc w:val="right"/>
            </w:pPr>
            <w:r>
              <w:rPr>
                <w:b/>
                <w:color w:val="000000"/>
                <w:sz w:val="20"/>
              </w:rPr>
              <w:t>-</w:t>
            </w:r>
          </w:p>
        </w:tc>
        <w:tc>
          <w:tcPr>
            <w:tcW w:w="1872" w:type="dxa"/>
            <w:shd w:val="clear" w:color="auto" w:fill="EEEEEE"/>
          </w:tcPr>
          <w:p w14:paraId="26DC585C" w14:textId="77777777" w:rsidR="00525B96" w:rsidRDefault="00000000">
            <w:pPr>
              <w:jc w:val="right"/>
            </w:pPr>
            <w:r>
              <w:rPr>
                <w:b/>
                <w:color w:val="000000"/>
                <w:sz w:val="20"/>
              </w:rPr>
              <w:t>-</w:t>
            </w:r>
          </w:p>
        </w:tc>
      </w:tr>
    </w:tbl>
    <w:p w14:paraId="3FAA2E1E" w14:textId="77777777" w:rsidR="00525B96"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05"/>
        <w:gridCol w:w="1433"/>
        <w:gridCol w:w="1433"/>
        <w:gridCol w:w="1433"/>
        <w:gridCol w:w="1433"/>
        <w:gridCol w:w="1779"/>
      </w:tblGrid>
      <w:tr w:rsidR="00525B96" w14:paraId="26AFE5AA" w14:textId="77777777">
        <w:tc>
          <w:tcPr>
            <w:tcW w:w="3600" w:type="dxa"/>
            <w:shd w:val="clear" w:color="auto" w:fill="AFC4E9"/>
          </w:tcPr>
          <w:p w14:paraId="7EB7FE40" w14:textId="77777777" w:rsidR="00525B96" w:rsidRDefault="00000000">
            <w:r>
              <w:rPr>
                <w:b/>
                <w:color w:val="000000"/>
                <w:sz w:val="20"/>
              </w:rPr>
              <w:t>Type</w:t>
            </w:r>
          </w:p>
        </w:tc>
        <w:tc>
          <w:tcPr>
            <w:tcW w:w="1440" w:type="dxa"/>
            <w:shd w:val="clear" w:color="auto" w:fill="AFC4E9"/>
          </w:tcPr>
          <w:p w14:paraId="73A1D6C8" w14:textId="77777777" w:rsidR="00525B96" w:rsidRDefault="00000000">
            <w:r>
              <w:rPr>
                <w:b/>
                <w:color w:val="000000"/>
                <w:sz w:val="20"/>
              </w:rPr>
              <w:t>Wetland</w:t>
            </w:r>
          </w:p>
        </w:tc>
        <w:tc>
          <w:tcPr>
            <w:tcW w:w="1440" w:type="dxa"/>
            <w:shd w:val="clear" w:color="auto" w:fill="AFC4E9"/>
          </w:tcPr>
          <w:p w14:paraId="22B9A879" w14:textId="77777777" w:rsidR="00525B96" w:rsidRDefault="00000000">
            <w:r>
              <w:rPr>
                <w:b/>
                <w:color w:val="000000"/>
                <w:sz w:val="20"/>
              </w:rPr>
              <w:t>Prairie</w:t>
            </w:r>
          </w:p>
        </w:tc>
        <w:tc>
          <w:tcPr>
            <w:tcW w:w="1440" w:type="dxa"/>
            <w:shd w:val="clear" w:color="auto" w:fill="AFC4E9"/>
          </w:tcPr>
          <w:p w14:paraId="47810080" w14:textId="77777777" w:rsidR="00525B96" w:rsidRDefault="00000000">
            <w:r>
              <w:rPr>
                <w:b/>
                <w:color w:val="000000"/>
                <w:sz w:val="20"/>
              </w:rPr>
              <w:t>Forest</w:t>
            </w:r>
          </w:p>
        </w:tc>
        <w:tc>
          <w:tcPr>
            <w:tcW w:w="1440" w:type="dxa"/>
            <w:shd w:val="clear" w:color="auto" w:fill="AFC4E9"/>
          </w:tcPr>
          <w:p w14:paraId="3AFD0079" w14:textId="77777777" w:rsidR="00525B96" w:rsidRDefault="00000000">
            <w:r>
              <w:rPr>
                <w:b/>
                <w:color w:val="000000"/>
                <w:sz w:val="20"/>
              </w:rPr>
              <w:t>Habitat</w:t>
            </w:r>
          </w:p>
        </w:tc>
        <w:tc>
          <w:tcPr>
            <w:tcW w:w="1800" w:type="dxa"/>
            <w:shd w:val="clear" w:color="auto" w:fill="AFC4E9"/>
          </w:tcPr>
          <w:p w14:paraId="1707F0DC" w14:textId="77777777" w:rsidR="00525B96" w:rsidRDefault="00000000">
            <w:r>
              <w:rPr>
                <w:b/>
                <w:color w:val="000000"/>
                <w:sz w:val="20"/>
              </w:rPr>
              <w:t>Total Funding</w:t>
            </w:r>
          </w:p>
        </w:tc>
      </w:tr>
      <w:tr w:rsidR="00525B96" w14:paraId="7F75313C" w14:textId="77777777">
        <w:tc>
          <w:tcPr>
            <w:tcW w:w="3600" w:type="dxa"/>
          </w:tcPr>
          <w:p w14:paraId="450A7802" w14:textId="77777777" w:rsidR="00525B96" w:rsidRDefault="00000000">
            <w:r>
              <w:rPr>
                <w:sz w:val="20"/>
              </w:rPr>
              <w:t>Restore</w:t>
            </w:r>
          </w:p>
        </w:tc>
        <w:tc>
          <w:tcPr>
            <w:tcW w:w="1440" w:type="dxa"/>
          </w:tcPr>
          <w:p w14:paraId="3DAAC8FB" w14:textId="77777777" w:rsidR="00525B96" w:rsidRDefault="00000000">
            <w:pPr>
              <w:jc w:val="right"/>
            </w:pPr>
            <w:r>
              <w:rPr>
                <w:sz w:val="20"/>
              </w:rPr>
              <w:t>$1,000,700</w:t>
            </w:r>
          </w:p>
        </w:tc>
        <w:tc>
          <w:tcPr>
            <w:tcW w:w="1440" w:type="dxa"/>
          </w:tcPr>
          <w:p w14:paraId="5BED205F" w14:textId="77777777" w:rsidR="00525B96" w:rsidRDefault="00000000">
            <w:pPr>
              <w:jc w:val="right"/>
            </w:pPr>
            <w:r>
              <w:rPr>
                <w:sz w:val="20"/>
              </w:rPr>
              <w:t>$378,200</w:t>
            </w:r>
          </w:p>
        </w:tc>
        <w:tc>
          <w:tcPr>
            <w:tcW w:w="1440" w:type="dxa"/>
          </w:tcPr>
          <w:p w14:paraId="32FFB886" w14:textId="77777777" w:rsidR="00525B96" w:rsidRDefault="00000000">
            <w:pPr>
              <w:jc w:val="right"/>
            </w:pPr>
            <w:r>
              <w:rPr>
                <w:sz w:val="20"/>
              </w:rPr>
              <w:t>$1,305,300</w:t>
            </w:r>
          </w:p>
        </w:tc>
        <w:tc>
          <w:tcPr>
            <w:tcW w:w="1440" w:type="dxa"/>
          </w:tcPr>
          <w:p w14:paraId="1756C89F" w14:textId="77777777" w:rsidR="00525B96" w:rsidRDefault="00000000">
            <w:pPr>
              <w:jc w:val="right"/>
            </w:pPr>
            <w:r>
              <w:rPr>
                <w:sz w:val="20"/>
              </w:rPr>
              <w:t>$980,700</w:t>
            </w:r>
          </w:p>
        </w:tc>
        <w:tc>
          <w:tcPr>
            <w:tcW w:w="1800" w:type="dxa"/>
          </w:tcPr>
          <w:p w14:paraId="775B2A5D" w14:textId="77777777" w:rsidR="00525B96" w:rsidRDefault="00000000">
            <w:pPr>
              <w:jc w:val="right"/>
            </w:pPr>
            <w:r>
              <w:rPr>
                <w:sz w:val="20"/>
              </w:rPr>
              <w:t>$3,664,900</w:t>
            </w:r>
          </w:p>
        </w:tc>
      </w:tr>
      <w:tr w:rsidR="00525B96" w14:paraId="515E5BBB" w14:textId="77777777">
        <w:tc>
          <w:tcPr>
            <w:tcW w:w="3600" w:type="dxa"/>
          </w:tcPr>
          <w:p w14:paraId="4DEEC9F3" w14:textId="77777777" w:rsidR="00525B96" w:rsidRDefault="00000000">
            <w:r>
              <w:rPr>
                <w:sz w:val="20"/>
              </w:rPr>
              <w:t>Protect in Fee with State PILT Liability</w:t>
            </w:r>
          </w:p>
        </w:tc>
        <w:tc>
          <w:tcPr>
            <w:tcW w:w="1440" w:type="dxa"/>
          </w:tcPr>
          <w:p w14:paraId="5CC6528E" w14:textId="77777777" w:rsidR="00525B96" w:rsidRDefault="00000000">
            <w:pPr>
              <w:jc w:val="right"/>
            </w:pPr>
            <w:r>
              <w:rPr>
                <w:sz w:val="20"/>
              </w:rPr>
              <w:t>-</w:t>
            </w:r>
          </w:p>
        </w:tc>
        <w:tc>
          <w:tcPr>
            <w:tcW w:w="1440" w:type="dxa"/>
          </w:tcPr>
          <w:p w14:paraId="3F5A0547" w14:textId="77777777" w:rsidR="00525B96" w:rsidRDefault="00000000">
            <w:pPr>
              <w:jc w:val="right"/>
            </w:pPr>
            <w:r>
              <w:rPr>
                <w:sz w:val="20"/>
              </w:rPr>
              <w:t>-</w:t>
            </w:r>
          </w:p>
        </w:tc>
        <w:tc>
          <w:tcPr>
            <w:tcW w:w="1440" w:type="dxa"/>
          </w:tcPr>
          <w:p w14:paraId="7B8939A6" w14:textId="77777777" w:rsidR="00525B96" w:rsidRDefault="00000000">
            <w:pPr>
              <w:jc w:val="right"/>
            </w:pPr>
            <w:r>
              <w:rPr>
                <w:sz w:val="20"/>
              </w:rPr>
              <w:t>-</w:t>
            </w:r>
          </w:p>
        </w:tc>
        <w:tc>
          <w:tcPr>
            <w:tcW w:w="1440" w:type="dxa"/>
          </w:tcPr>
          <w:p w14:paraId="5A7592BC" w14:textId="77777777" w:rsidR="00525B96" w:rsidRDefault="00000000">
            <w:pPr>
              <w:jc w:val="right"/>
            </w:pPr>
            <w:r>
              <w:rPr>
                <w:sz w:val="20"/>
              </w:rPr>
              <w:t>-</w:t>
            </w:r>
          </w:p>
        </w:tc>
        <w:tc>
          <w:tcPr>
            <w:tcW w:w="1800" w:type="dxa"/>
          </w:tcPr>
          <w:p w14:paraId="6B8B12D5" w14:textId="77777777" w:rsidR="00525B96" w:rsidRDefault="00000000">
            <w:pPr>
              <w:jc w:val="right"/>
            </w:pPr>
            <w:r>
              <w:rPr>
                <w:sz w:val="20"/>
              </w:rPr>
              <w:t>-</w:t>
            </w:r>
          </w:p>
        </w:tc>
      </w:tr>
      <w:tr w:rsidR="00525B96" w14:paraId="25CE93AC" w14:textId="77777777">
        <w:tc>
          <w:tcPr>
            <w:tcW w:w="3600" w:type="dxa"/>
          </w:tcPr>
          <w:p w14:paraId="2BF1F392" w14:textId="77777777" w:rsidR="00525B96" w:rsidRDefault="00000000">
            <w:r>
              <w:rPr>
                <w:sz w:val="20"/>
              </w:rPr>
              <w:t>Protect in Fee w/o State PILT Liability</w:t>
            </w:r>
          </w:p>
        </w:tc>
        <w:tc>
          <w:tcPr>
            <w:tcW w:w="1440" w:type="dxa"/>
          </w:tcPr>
          <w:p w14:paraId="7C19EB52" w14:textId="77777777" w:rsidR="00525B96" w:rsidRDefault="00000000">
            <w:pPr>
              <w:jc w:val="right"/>
            </w:pPr>
            <w:r>
              <w:rPr>
                <w:sz w:val="20"/>
              </w:rPr>
              <w:t>-</w:t>
            </w:r>
          </w:p>
        </w:tc>
        <w:tc>
          <w:tcPr>
            <w:tcW w:w="1440" w:type="dxa"/>
          </w:tcPr>
          <w:p w14:paraId="0965AD57" w14:textId="77777777" w:rsidR="00525B96" w:rsidRDefault="00000000">
            <w:pPr>
              <w:jc w:val="right"/>
            </w:pPr>
            <w:r>
              <w:rPr>
                <w:sz w:val="20"/>
              </w:rPr>
              <w:t>-</w:t>
            </w:r>
          </w:p>
        </w:tc>
        <w:tc>
          <w:tcPr>
            <w:tcW w:w="1440" w:type="dxa"/>
          </w:tcPr>
          <w:p w14:paraId="1CB7A286" w14:textId="77777777" w:rsidR="00525B96" w:rsidRDefault="00000000">
            <w:pPr>
              <w:jc w:val="right"/>
            </w:pPr>
            <w:r>
              <w:rPr>
                <w:sz w:val="20"/>
              </w:rPr>
              <w:t>-</w:t>
            </w:r>
          </w:p>
        </w:tc>
        <w:tc>
          <w:tcPr>
            <w:tcW w:w="1440" w:type="dxa"/>
          </w:tcPr>
          <w:p w14:paraId="4BE29FD5" w14:textId="77777777" w:rsidR="00525B96" w:rsidRDefault="00000000">
            <w:pPr>
              <w:jc w:val="right"/>
            </w:pPr>
            <w:r>
              <w:rPr>
                <w:sz w:val="20"/>
              </w:rPr>
              <w:t>-</w:t>
            </w:r>
          </w:p>
        </w:tc>
        <w:tc>
          <w:tcPr>
            <w:tcW w:w="1800" w:type="dxa"/>
          </w:tcPr>
          <w:p w14:paraId="501A8E36" w14:textId="77777777" w:rsidR="00525B96" w:rsidRDefault="00000000">
            <w:pPr>
              <w:jc w:val="right"/>
            </w:pPr>
            <w:r>
              <w:rPr>
                <w:sz w:val="20"/>
              </w:rPr>
              <w:t>-</w:t>
            </w:r>
          </w:p>
        </w:tc>
      </w:tr>
      <w:tr w:rsidR="00525B96" w14:paraId="2C6FE667" w14:textId="77777777">
        <w:tc>
          <w:tcPr>
            <w:tcW w:w="3600" w:type="dxa"/>
          </w:tcPr>
          <w:p w14:paraId="0103F01A" w14:textId="77777777" w:rsidR="00525B96" w:rsidRDefault="00000000">
            <w:r>
              <w:rPr>
                <w:sz w:val="20"/>
              </w:rPr>
              <w:t>Protect in Easement</w:t>
            </w:r>
          </w:p>
        </w:tc>
        <w:tc>
          <w:tcPr>
            <w:tcW w:w="1440" w:type="dxa"/>
          </w:tcPr>
          <w:p w14:paraId="0F1EB4EB" w14:textId="77777777" w:rsidR="00525B96" w:rsidRDefault="00000000">
            <w:pPr>
              <w:jc w:val="right"/>
            </w:pPr>
            <w:r>
              <w:rPr>
                <w:sz w:val="20"/>
              </w:rPr>
              <w:t>$30,000</w:t>
            </w:r>
          </w:p>
        </w:tc>
        <w:tc>
          <w:tcPr>
            <w:tcW w:w="1440" w:type="dxa"/>
          </w:tcPr>
          <w:p w14:paraId="280F59F0" w14:textId="77777777" w:rsidR="00525B96" w:rsidRDefault="00000000">
            <w:pPr>
              <w:jc w:val="right"/>
            </w:pPr>
            <w:r>
              <w:rPr>
                <w:sz w:val="20"/>
              </w:rPr>
              <w:t>$733,000</w:t>
            </w:r>
          </w:p>
        </w:tc>
        <w:tc>
          <w:tcPr>
            <w:tcW w:w="1440" w:type="dxa"/>
          </w:tcPr>
          <w:p w14:paraId="6FFA24DD" w14:textId="77777777" w:rsidR="00525B96" w:rsidRDefault="00000000">
            <w:pPr>
              <w:jc w:val="right"/>
            </w:pPr>
            <w:r>
              <w:rPr>
                <w:sz w:val="20"/>
              </w:rPr>
              <w:t>$394,500</w:t>
            </w:r>
          </w:p>
        </w:tc>
        <w:tc>
          <w:tcPr>
            <w:tcW w:w="1440" w:type="dxa"/>
          </w:tcPr>
          <w:p w14:paraId="6A651E38" w14:textId="77777777" w:rsidR="00525B96" w:rsidRDefault="00000000">
            <w:pPr>
              <w:jc w:val="right"/>
            </w:pPr>
            <w:r>
              <w:rPr>
                <w:sz w:val="20"/>
              </w:rPr>
              <w:t>$120,000</w:t>
            </w:r>
          </w:p>
        </w:tc>
        <w:tc>
          <w:tcPr>
            <w:tcW w:w="1800" w:type="dxa"/>
          </w:tcPr>
          <w:p w14:paraId="44452A2D" w14:textId="77777777" w:rsidR="00525B96" w:rsidRDefault="00000000">
            <w:pPr>
              <w:jc w:val="right"/>
            </w:pPr>
            <w:r>
              <w:rPr>
                <w:sz w:val="20"/>
              </w:rPr>
              <w:t>$1,277,500</w:t>
            </w:r>
          </w:p>
        </w:tc>
      </w:tr>
      <w:tr w:rsidR="00525B96" w14:paraId="166FDDAF" w14:textId="77777777">
        <w:tc>
          <w:tcPr>
            <w:tcW w:w="3600" w:type="dxa"/>
          </w:tcPr>
          <w:p w14:paraId="5BE6C007" w14:textId="77777777" w:rsidR="00525B96" w:rsidRDefault="00000000">
            <w:r>
              <w:rPr>
                <w:sz w:val="20"/>
              </w:rPr>
              <w:t>Enhance</w:t>
            </w:r>
          </w:p>
        </w:tc>
        <w:tc>
          <w:tcPr>
            <w:tcW w:w="1440" w:type="dxa"/>
          </w:tcPr>
          <w:p w14:paraId="3E61B8BD" w14:textId="77777777" w:rsidR="00525B96" w:rsidRDefault="00000000">
            <w:pPr>
              <w:jc w:val="right"/>
            </w:pPr>
            <w:r>
              <w:rPr>
                <w:sz w:val="20"/>
              </w:rPr>
              <w:t>-</w:t>
            </w:r>
          </w:p>
        </w:tc>
        <w:tc>
          <w:tcPr>
            <w:tcW w:w="1440" w:type="dxa"/>
          </w:tcPr>
          <w:p w14:paraId="45F90F97" w14:textId="77777777" w:rsidR="00525B96" w:rsidRDefault="00000000">
            <w:pPr>
              <w:jc w:val="right"/>
            </w:pPr>
            <w:r>
              <w:rPr>
                <w:sz w:val="20"/>
              </w:rPr>
              <w:t>-</w:t>
            </w:r>
          </w:p>
        </w:tc>
        <w:tc>
          <w:tcPr>
            <w:tcW w:w="1440" w:type="dxa"/>
          </w:tcPr>
          <w:p w14:paraId="7ED7E107" w14:textId="77777777" w:rsidR="00525B96" w:rsidRDefault="00000000">
            <w:pPr>
              <w:jc w:val="right"/>
            </w:pPr>
            <w:r>
              <w:rPr>
                <w:sz w:val="20"/>
              </w:rPr>
              <w:t>-</w:t>
            </w:r>
          </w:p>
        </w:tc>
        <w:tc>
          <w:tcPr>
            <w:tcW w:w="1440" w:type="dxa"/>
          </w:tcPr>
          <w:p w14:paraId="3AE0CD31" w14:textId="77777777" w:rsidR="00525B96" w:rsidRDefault="00000000">
            <w:pPr>
              <w:jc w:val="right"/>
            </w:pPr>
            <w:r>
              <w:rPr>
                <w:sz w:val="20"/>
              </w:rPr>
              <w:t>-</w:t>
            </w:r>
          </w:p>
        </w:tc>
        <w:tc>
          <w:tcPr>
            <w:tcW w:w="1800" w:type="dxa"/>
          </w:tcPr>
          <w:p w14:paraId="5D2CB02F" w14:textId="77777777" w:rsidR="00525B96" w:rsidRDefault="00000000">
            <w:pPr>
              <w:jc w:val="right"/>
            </w:pPr>
            <w:r>
              <w:rPr>
                <w:sz w:val="20"/>
              </w:rPr>
              <w:t>-</w:t>
            </w:r>
          </w:p>
        </w:tc>
      </w:tr>
      <w:tr w:rsidR="00525B96" w14:paraId="70FDC28C" w14:textId="77777777">
        <w:tc>
          <w:tcPr>
            <w:tcW w:w="3600" w:type="dxa"/>
            <w:shd w:val="clear" w:color="auto" w:fill="EEEEEE"/>
          </w:tcPr>
          <w:p w14:paraId="5C98378C" w14:textId="77777777" w:rsidR="00525B96" w:rsidRDefault="00000000">
            <w:r>
              <w:rPr>
                <w:b/>
                <w:color w:val="000000"/>
                <w:sz w:val="20"/>
              </w:rPr>
              <w:t>Total</w:t>
            </w:r>
          </w:p>
        </w:tc>
        <w:tc>
          <w:tcPr>
            <w:tcW w:w="1440" w:type="dxa"/>
            <w:shd w:val="clear" w:color="auto" w:fill="EEEEEE"/>
          </w:tcPr>
          <w:p w14:paraId="5697DFCF" w14:textId="77777777" w:rsidR="00525B96" w:rsidRDefault="00000000">
            <w:pPr>
              <w:jc w:val="right"/>
            </w:pPr>
            <w:r>
              <w:rPr>
                <w:b/>
                <w:color w:val="000000"/>
                <w:sz w:val="20"/>
              </w:rPr>
              <w:t>$1,030,700</w:t>
            </w:r>
          </w:p>
        </w:tc>
        <w:tc>
          <w:tcPr>
            <w:tcW w:w="1440" w:type="dxa"/>
            <w:shd w:val="clear" w:color="auto" w:fill="EEEEEE"/>
          </w:tcPr>
          <w:p w14:paraId="1B71DBE6" w14:textId="77777777" w:rsidR="00525B96" w:rsidRDefault="00000000">
            <w:pPr>
              <w:jc w:val="right"/>
            </w:pPr>
            <w:r>
              <w:rPr>
                <w:b/>
                <w:color w:val="000000"/>
                <w:sz w:val="20"/>
              </w:rPr>
              <w:t>$1,111,200</w:t>
            </w:r>
          </w:p>
        </w:tc>
        <w:tc>
          <w:tcPr>
            <w:tcW w:w="1440" w:type="dxa"/>
            <w:shd w:val="clear" w:color="auto" w:fill="EEEEEE"/>
          </w:tcPr>
          <w:p w14:paraId="7A0DB5E8" w14:textId="77777777" w:rsidR="00525B96" w:rsidRDefault="00000000">
            <w:pPr>
              <w:jc w:val="right"/>
            </w:pPr>
            <w:r>
              <w:rPr>
                <w:b/>
                <w:color w:val="000000"/>
                <w:sz w:val="20"/>
              </w:rPr>
              <w:t>$1,699,800</w:t>
            </w:r>
          </w:p>
        </w:tc>
        <w:tc>
          <w:tcPr>
            <w:tcW w:w="1440" w:type="dxa"/>
            <w:shd w:val="clear" w:color="auto" w:fill="EEEEEE"/>
          </w:tcPr>
          <w:p w14:paraId="7B087DB0" w14:textId="77777777" w:rsidR="00525B96" w:rsidRDefault="00000000">
            <w:pPr>
              <w:jc w:val="right"/>
            </w:pPr>
            <w:r>
              <w:rPr>
                <w:b/>
                <w:color w:val="000000"/>
                <w:sz w:val="20"/>
              </w:rPr>
              <w:t>$1,100,700</w:t>
            </w:r>
          </w:p>
        </w:tc>
        <w:tc>
          <w:tcPr>
            <w:tcW w:w="1800" w:type="dxa"/>
            <w:shd w:val="clear" w:color="auto" w:fill="EEEEEE"/>
          </w:tcPr>
          <w:p w14:paraId="0FCAC53F" w14:textId="77777777" w:rsidR="00525B96" w:rsidRDefault="00000000">
            <w:pPr>
              <w:jc w:val="right"/>
            </w:pPr>
            <w:r>
              <w:rPr>
                <w:b/>
                <w:color w:val="000000"/>
                <w:sz w:val="20"/>
              </w:rPr>
              <w:t>$4,942,400</w:t>
            </w:r>
          </w:p>
        </w:tc>
      </w:tr>
    </w:tbl>
    <w:p w14:paraId="521D6BB2" w14:textId="77777777" w:rsidR="00525B96"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525B96" w14:paraId="2EF0727F" w14:textId="77777777">
        <w:tc>
          <w:tcPr>
            <w:tcW w:w="2880" w:type="dxa"/>
            <w:shd w:val="clear" w:color="auto" w:fill="AFC4E9"/>
          </w:tcPr>
          <w:p w14:paraId="4DB968CD" w14:textId="77777777" w:rsidR="00525B96" w:rsidRDefault="00000000">
            <w:r>
              <w:rPr>
                <w:b/>
                <w:color w:val="000000"/>
                <w:sz w:val="20"/>
              </w:rPr>
              <w:t>Type</w:t>
            </w:r>
          </w:p>
        </w:tc>
        <w:tc>
          <w:tcPr>
            <w:tcW w:w="1440" w:type="dxa"/>
            <w:shd w:val="clear" w:color="auto" w:fill="AFC4E9"/>
          </w:tcPr>
          <w:p w14:paraId="5CF651D8" w14:textId="77777777" w:rsidR="00525B96" w:rsidRDefault="00000000">
            <w:r>
              <w:rPr>
                <w:b/>
                <w:color w:val="000000"/>
                <w:sz w:val="20"/>
              </w:rPr>
              <w:t>Metro/Urban</w:t>
            </w:r>
          </w:p>
        </w:tc>
        <w:tc>
          <w:tcPr>
            <w:tcW w:w="1440" w:type="dxa"/>
            <w:shd w:val="clear" w:color="auto" w:fill="AFC4E9"/>
          </w:tcPr>
          <w:p w14:paraId="70AEAF58" w14:textId="77777777" w:rsidR="00525B96" w:rsidRDefault="00000000">
            <w:r>
              <w:rPr>
                <w:b/>
                <w:color w:val="000000"/>
                <w:sz w:val="20"/>
              </w:rPr>
              <w:t>Forest/Prairie</w:t>
            </w:r>
          </w:p>
        </w:tc>
        <w:tc>
          <w:tcPr>
            <w:tcW w:w="1440" w:type="dxa"/>
            <w:shd w:val="clear" w:color="auto" w:fill="AFC4E9"/>
          </w:tcPr>
          <w:p w14:paraId="7889C80A" w14:textId="77777777" w:rsidR="00525B96" w:rsidRDefault="00000000">
            <w:r>
              <w:rPr>
                <w:b/>
                <w:color w:val="000000"/>
                <w:sz w:val="20"/>
              </w:rPr>
              <w:t>SE Forest</w:t>
            </w:r>
          </w:p>
        </w:tc>
        <w:tc>
          <w:tcPr>
            <w:tcW w:w="1440" w:type="dxa"/>
            <w:shd w:val="clear" w:color="auto" w:fill="AFC4E9"/>
          </w:tcPr>
          <w:p w14:paraId="58CC1840" w14:textId="77777777" w:rsidR="00525B96" w:rsidRDefault="00000000">
            <w:r>
              <w:rPr>
                <w:b/>
                <w:color w:val="000000"/>
                <w:sz w:val="20"/>
              </w:rPr>
              <w:t>Prairie</w:t>
            </w:r>
          </w:p>
        </w:tc>
        <w:tc>
          <w:tcPr>
            <w:tcW w:w="1440" w:type="dxa"/>
            <w:shd w:val="clear" w:color="auto" w:fill="AFC4E9"/>
          </w:tcPr>
          <w:p w14:paraId="28CB2964" w14:textId="77777777" w:rsidR="00525B96" w:rsidRDefault="00000000">
            <w:r>
              <w:rPr>
                <w:b/>
                <w:color w:val="000000"/>
                <w:sz w:val="20"/>
              </w:rPr>
              <w:t>N. Forest</w:t>
            </w:r>
          </w:p>
        </w:tc>
        <w:tc>
          <w:tcPr>
            <w:tcW w:w="1440" w:type="dxa"/>
            <w:shd w:val="clear" w:color="auto" w:fill="AFC4E9"/>
          </w:tcPr>
          <w:p w14:paraId="14FFA883" w14:textId="77777777" w:rsidR="00525B96" w:rsidRDefault="00000000">
            <w:r>
              <w:rPr>
                <w:b/>
                <w:color w:val="000000"/>
                <w:sz w:val="20"/>
              </w:rPr>
              <w:t>Total Acres</w:t>
            </w:r>
          </w:p>
        </w:tc>
      </w:tr>
      <w:tr w:rsidR="00525B96" w14:paraId="636D5E71" w14:textId="77777777">
        <w:tc>
          <w:tcPr>
            <w:tcW w:w="2880" w:type="dxa"/>
          </w:tcPr>
          <w:p w14:paraId="596541DC" w14:textId="77777777" w:rsidR="00525B96" w:rsidRDefault="00000000">
            <w:r>
              <w:rPr>
                <w:sz w:val="20"/>
              </w:rPr>
              <w:t>Restore</w:t>
            </w:r>
          </w:p>
        </w:tc>
        <w:tc>
          <w:tcPr>
            <w:tcW w:w="1440" w:type="dxa"/>
          </w:tcPr>
          <w:p w14:paraId="1C9C78F4" w14:textId="77777777" w:rsidR="00525B96" w:rsidRDefault="00000000">
            <w:pPr>
              <w:jc w:val="right"/>
            </w:pPr>
            <w:r>
              <w:rPr>
                <w:sz w:val="20"/>
              </w:rPr>
              <w:t>1,292</w:t>
            </w:r>
          </w:p>
        </w:tc>
        <w:tc>
          <w:tcPr>
            <w:tcW w:w="1440" w:type="dxa"/>
          </w:tcPr>
          <w:p w14:paraId="39D8EEED" w14:textId="77777777" w:rsidR="00525B96" w:rsidRDefault="00000000">
            <w:pPr>
              <w:jc w:val="right"/>
            </w:pPr>
            <w:r>
              <w:rPr>
                <w:sz w:val="20"/>
              </w:rPr>
              <w:t>0</w:t>
            </w:r>
          </w:p>
        </w:tc>
        <w:tc>
          <w:tcPr>
            <w:tcW w:w="1440" w:type="dxa"/>
          </w:tcPr>
          <w:p w14:paraId="5252BC1C" w14:textId="77777777" w:rsidR="00525B96" w:rsidRDefault="00000000">
            <w:pPr>
              <w:jc w:val="right"/>
            </w:pPr>
            <w:r>
              <w:rPr>
                <w:sz w:val="20"/>
              </w:rPr>
              <w:t>69</w:t>
            </w:r>
          </w:p>
        </w:tc>
        <w:tc>
          <w:tcPr>
            <w:tcW w:w="1440" w:type="dxa"/>
          </w:tcPr>
          <w:p w14:paraId="4B0758FC" w14:textId="77777777" w:rsidR="00525B96" w:rsidRDefault="00000000">
            <w:pPr>
              <w:jc w:val="right"/>
            </w:pPr>
            <w:r>
              <w:rPr>
                <w:sz w:val="20"/>
              </w:rPr>
              <w:t>0</w:t>
            </w:r>
          </w:p>
        </w:tc>
        <w:tc>
          <w:tcPr>
            <w:tcW w:w="1440" w:type="dxa"/>
          </w:tcPr>
          <w:p w14:paraId="73ED9B14" w14:textId="77777777" w:rsidR="00525B96" w:rsidRDefault="00000000">
            <w:pPr>
              <w:jc w:val="right"/>
            </w:pPr>
            <w:r>
              <w:rPr>
                <w:sz w:val="20"/>
              </w:rPr>
              <w:t>0</w:t>
            </w:r>
          </w:p>
        </w:tc>
        <w:tc>
          <w:tcPr>
            <w:tcW w:w="1440" w:type="dxa"/>
          </w:tcPr>
          <w:p w14:paraId="7D633ECE" w14:textId="77777777" w:rsidR="00525B96" w:rsidRDefault="00000000">
            <w:pPr>
              <w:jc w:val="right"/>
            </w:pPr>
            <w:r>
              <w:rPr>
                <w:sz w:val="20"/>
              </w:rPr>
              <w:t>1,361</w:t>
            </w:r>
          </w:p>
        </w:tc>
      </w:tr>
      <w:tr w:rsidR="00525B96" w14:paraId="157EF43E" w14:textId="77777777">
        <w:tc>
          <w:tcPr>
            <w:tcW w:w="2880" w:type="dxa"/>
          </w:tcPr>
          <w:p w14:paraId="75CD0DC2" w14:textId="77777777" w:rsidR="00525B96" w:rsidRDefault="00000000">
            <w:r>
              <w:rPr>
                <w:sz w:val="20"/>
              </w:rPr>
              <w:t>Protect in Fee with State PILT Liability</w:t>
            </w:r>
          </w:p>
        </w:tc>
        <w:tc>
          <w:tcPr>
            <w:tcW w:w="1440" w:type="dxa"/>
          </w:tcPr>
          <w:p w14:paraId="5695BD37" w14:textId="77777777" w:rsidR="00525B96" w:rsidRDefault="00000000">
            <w:pPr>
              <w:jc w:val="right"/>
            </w:pPr>
            <w:r>
              <w:rPr>
                <w:sz w:val="20"/>
              </w:rPr>
              <w:t>0</w:t>
            </w:r>
          </w:p>
        </w:tc>
        <w:tc>
          <w:tcPr>
            <w:tcW w:w="1440" w:type="dxa"/>
          </w:tcPr>
          <w:p w14:paraId="4988DCFE" w14:textId="77777777" w:rsidR="00525B96" w:rsidRDefault="00000000">
            <w:pPr>
              <w:jc w:val="right"/>
            </w:pPr>
            <w:r>
              <w:rPr>
                <w:sz w:val="20"/>
              </w:rPr>
              <w:t>0</w:t>
            </w:r>
          </w:p>
        </w:tc>
        <w:tc>
          <w:tcPr>
            <w:tcW w:w="1440" w:type="dxa"/>
          </w:tcPr>
          <w:p w14:paraId="2292D956" w14:textId="77777777" w:rsidR="00525B96" w:rsidRDefault="00000000">
            <w:pPr>
              <w:jc w:val="right"/>
            </w:pPr>
            <w:r>
              <w:rPr>
                <w:sz w:val="20"/>
              </w:rPr>
              <w:t>0</w:t>
            </w:r>
          </w:p>
        </w:tc>
        <w:tc>
          <w:tcPr>
            <w:tcW w:w="1440" w:type="dxa"/>
          </w:tcPr>
          <w:p w14:paraId="76A882A5" w14:textId="77777777" w:rsidR="00525B96" w:rsidRDefault="00000000">
            <w:pPr>
              <w:jc w:val="right"/>
            </w:pPr>
            <w:r>
              <w:rPr>
                <w:sz w:val="20"/>
              </w:rPr>
              <w:t>0</w:t>
            </w:r>
          </w:p>
        </w:tc>
        <w:tc>
          <w:tcPr>
            <w:tcW w:w="1440" w:type="dxa"/>
          </w:tcPr>
          <w:p w14:paraId="39A8DBF1" w14:textId="77777777" w:rsidR="00525B96" w:rsidRDefault="00000000">
            <w:pPr>
              <w:jc w:val="right"/>
            </w:pPr>
            <w:r>
              <w:rPr>
                <w:sz w:val="20"/>
              </w:rPr>
              <w:t>0</w:t>
            </w:r>
          </w:p>
        </w:tc>
        <w:tc>
          <w:tcPr>
            <w:tcW w:w="1440" w:type="dxa"/>
          </w:tcPr>
          <w:p w14:paraId="1E0A8AE3" w14:textId="77777777" w:rsidR="00525B96" w:rsidRDefault="00000000">
            <w:pPr>
              <w:jc w:val="right"/>
            </w:pPr>
            <w:r>
              <w:rPr>
                <w:sz w:val="20"/>
              </w:rPr>
              <w:t>0</w:t>
            </w:r>
          </w:p>
        </w:tc>
      </w:tr>
      <w:tr w:rsidR="00525B96" w14:paraId="55DD5708" w14:textId="77777777">
        <w:tc>
          <w:tcPr>
            <w:tcW w:w="2880" w:type="dxa"/>
          </w:tcPr>
          <w:p w14:paraId="426CB6D4" w14:textId="77777777" w:rsidR="00525B96" w:rsidRDefault="00000000">
            <w:r>
              <w:rPr>
                <w:sz w:val="20"/>
              </w:rPr>
              <w:t>Protect in Fee w/o State PILT Liability</w:t>
            </w:r>
          </w:p>
        </w:tc>
        <w:tc>
          <w:tcPr>
            <w:tcW w:w="1440" w:type="dxa"/>
          </w:tcPr>
          <w:p w14:paraId="5FAEC7B8" w14:textId="77777777" w:rsidR="00525B96" w:rsidRDefault="00000000">
            <w:pPr>
              <w:jc w:val="right"/>
            </w:pPr>
            <w:r>
              <w:rPr>
                <w:sz w:val="20"/>
              </w:rPr>
              <w:t>0</w:t>
            </w:r>
          </w:p>
        </w:tc>
        <w:tc>
          <w:tcPr>
            <w:tcW w:w="1440" w:type="dxa"/>
          </w:tcPr>
          <w:p w14:paraId="4F30BC7A" w14:textId="77777777" w:rsidR="00525B96" w:rsidRDefault="00000000">
            <w:pPr>
              <w:jc w:val="right"/>
            </w:pPr>
            <w:r>
              <w:rPr>
                <w:sz w:val="20"/>
              </w:rPr>
              <w:t>0</w:t>
            </w:r>
          </w:p>
        </w:tc>
        <w:tc>
          <w:tcPr>
            <w:tcW w:w="1440" w:type="dxa"/>
          </w:tcPr>
          <w:p w14:paraId="1BBB7DF9" w14:textId="77777777" w:rsidR="00525B96" w:rsidRDefault="00000000">
            <w:pPr>
              <w:jc w:val="right"/>
            </w:pPr>
            <w:r>
              <w:rPr>
                <w:sz w:val="20"/>
              </w:rPr>
              <w:t>0</w:t>
            </w:r>
          </w:p>
        </w:tc>
        <w:tc>
          <w:tcPr>
            <w:tcW w:w="1440" w:type="dxa"/>
          </w:tcPr>
          <w:p w14:paraId="02DC7148" w14:textId="77777777" w:rsidR="00525B96" w:rsidRDefault="00000000">
            <w:pPr>
              <w:jc w:val="right"/>
            </w:pPr>
            <w:r>
              <w:rPr>
                <w:sz w:val="20"/>
              </w:rPr>
              <w:t>0</w:t>
            </w:r>
          </w:p>
        </w:tc>
        <w:tc>
          <w:tcPr>
            <w:tcW w:w="1440" w:type="dxa"/>
          </w:tcPr>
          <w:p w14:paraId="5DF296FE" w14:textId="77777777" w:rsidR="00525B96" w:rsidRDefault="00000000">
            <w:pPr>
              <w:jc w:val="right"/>
            </w:pPr>
            <w:r>
              <w:rPr>
                <w:sz w:val="20"/>
              </w:rPr>
              <w:t>0</w:t>
            </w:r>
          </w:p>
        </w:tc>
        <w:tc>
          <w:tcPr>
            <w:tcW w:w="1440" w:type="dxa"/>
          </w:tcPr>
          <w:p w14:paraId="3E978530" w14:textId="77777777" w:rsidR="00525B96" w:rsidRDefault="00000000">
            <w:pPr>
              <w:jc w:val="right"/>
            </w:pPr>
            <w:r>
              <w:rPr>
                <w:sz w:val="20"/>
              </w:rPr>
              <w:t>0</w:t>
            </w:r>
          </w:p>
        </w:tc>
      </w:tr>
      <w:tr w:rsidR="00525B96" w14:paraId="3BB22F6F" w14:textId="77777777">
        <w:tc>
          <w:tcPr>
            <w:tcW w:w="2880" w:type="dxa"/>
          </w:tcPr>
          <w:p w14:paraId="2760AA85" w14:textId="77777777" w:rsidR="00525B96" w:rsidRDefault="00000000">
            <w:r>
              <w:rPr>
                <w:sz w:val="20"/>
              </w:rPr>
              <w:t>Protect in Easement</w:t>
            </w:r>
          </w:p>
        </w:tc>
        <w:tc>
          <w:tcPr>
            <w:tcW w:w="1440" w:type="dxa"/>
          </w:tcPr>
          <w:p w14:paraId="427A7746" w14:textId="77777777" w:rsidR="00525B96" w:rsidRDefault="00000000">
            <w:pPr>
              <w:jc w:val="right"/>
            </w:pPr>
            <w:r>
              <w:rPr>
                <w:sz w:val="20"/>
              </w:rPr>
              <w:t>176</w:t>
            </w:r>
          </w:p>
        </w:tc>
        <w:tc>
          <w:tcPr>
            <w:tcW w:w="1440" w:type="dxa"/>
          </w:tcPr>
          <w:p w14:paraId="6F3E92CA" w14:textId="77777777" w:rsidR="00525B96" w:rsidRDefault="00000000">
            <w:pPr>
              <w:jc w:val="right"/>
            </w:pPr>
            <w:r>
              <w:rPr>
                <w:sz w:val="20"/>
              </w:rPr>
              <w:t>0</w:t>
            </w:r>
          </w:p>
        </w:tc>
        <w:tc>
          <w:tcPr>
            <w:tcW w:w="1440" w:type="dxa"/>
          </w:tcPr>
          <w:p w14:paraId="4E9251D5" w14:textId="77777777" w:rsidR="00525B96" w:rsidRDefault="00000000">
            <w:pPr>
              <w:jc w:val="right"/>
            </w:pPr>
            <w:r>
              <w:rPr>
                <w:sz w:val="20"/>
              </w:rPr>
              <w:t>-</w:t>
            </w:r>
          </w:p>
        </w:tc>
        <w:tc>
          <w:tcPr>
            <w:tcW w:w="1440" w:type="dxa"/>
          </w:tcPr>
          <w:p w14:paraId="5E5A3B5C" w14:textId="77777777" w:rsidR="00525B96" w:rsidRDefault="00000000">
            <w:pPr>
              <w:jc w:val="right"/>
            </w:pPr>
            <w:r>
              <w:rPr>
                <w:sz w:val="20"/>
              </w:rPr>
              <w:t>0</w:t>
            </w:r>
          </w:p>
        </w:tc>
        <w:tc>
          <w:tcPr>
            <w:tcW w:w="1440" w:type="dxa"/>
          </w:tcPr>
          <w:p w14:paraId="46A4103D" w14:textId="77777777" w:rsidR="00525B96" w:rsidRDefault="00000000">
            <w:pPr>
              <w:jc w:val="right"/>
            </w:pPr>
            <w:r>
              <w:rPr>
                <w:sz w:val="20"/>
              </w:rPr>
              <w:t>0</w:t>
            </w:r>
          </w:p>
        </w:tc>
        <w:tc>
          <w:tcPr>
            <w:tcW w:w="1440" w:type="dxa"/>
          </w:tcPr>
          <w:p w14:paraId="1F0FC981" w14:textId="77777777" w:rsidR="00525B96" w:rsidRDefault="00000000">
            <w:pPr>
              <w:jc w:val="right"/>
            </w:pPr>
            <w:r>
              <w:rPr>
                <w:sz w:val="20"/>
              </w:rPr>
              <w:t>176</w:t>
            </w:r>
          </w:p>
        </w:tc>
      </w:tr>
      <w:tr w:rsidR="00525B96" w14:paraId="2DA1FE27" w14:textId="77777777">
        <w:tc>
          <w:tcPr>
            <w:tcW w:w="2880" w:type="dxa"/>
          </w:tcPr>
          <w:p w14:paraId="3DD2796F" w14:textId="77777777" w:rsidR="00525B96" w:rsidRDefault="00000000">
            <w:r>
              <w:rPr>
                <w:sz w:val="20"/>
              </w:rPr>
              <w:t>Enhance</w:t>
            </w:r>
          </w:p>
        </w:tc>
        <w:tc>
          <w:tcPr>
            <w:tcW w:w="1440" w:type="dxa"/>
          </w:tcPr>
          <w:p w14:paraId="4E89756F" w14:textId="77777777" w:rsidR="00525B96" w:rsidRDefault="00000000">
            <w:pPr>
              <w:jc w:val="right"/>
            </w:pPr>
            <w:r>
              <w:rPr>
                <w:sz w:val="20"/>
              </w:rPr>
              <w:t>0</w:t>
            </w:r>
          </w:p>
        </w:tc>
        <w:tc>
          <w:tcPr>
            <w:tcW w:w="1440" w:type="dxa"/>
          </w:tcPr>
          <w:p w14:paraId="0A6B0290" w14:textId="77777777" w:rsidR="00525B96" w:rsidRDefault="00000000">
            <w:pPr>
              <w:jc w:val="right"/>
            </w:pPr>
            <w:r>
              <w:rPr>
                <w:sz w:val="20"/>
              </w:rPr>
              <w:t>0</w:t>
            </w:r>
          </w:p>
        </w:tc>
        <w:tc>
          <w:tcPr>
            <w:tcW w:w="1440" w:type="dxa"/>
          </w:tcPr>
          <w:p w14:paraId="464DFC9E" w14:textId="77777777" w:rsidR="00525B96" w:rsidRDefault="00000000">
            <w:pPr>
              <w:jc w:val="right"/>
            </w:pPr>
            <w:r>
              <w:rPr>
                <w:sz w:val="20"/>
              </w:rPr>
              <w:t>0</w:t>
            </w:r>
          </w:p>
        </w:tc>
        <w:tc>
          <w:tcPr>
            <w:tcW w:w="1440" w:type="dxa"/>
          </w:tcPr>
          <w:p w14:paraId="38E11CFB" w14:textId="77777777" w:rsidR="00525B96" w:rsidRDefault="00000000">
            <w:pPr>
              <w:jc w:val="right"/>
            </w:pPr>
            <w:r>
              <w:rPr>
                <w:sz w:val="20"/>
              </w:rPr>
              <w:t>0</w:t>
            </w:r>
          </w:p>
        </w:tc>
        <w:tc>
          <w:tcPr>
            <w:tcW w:w="1440" w:type="dxa"/>
          </w:tcPr>
          <w:p w14:paraId="2F218C05" w14:textId="77777777" w:rsidR="00525B96" w:rsidRDefault="00000000">
            <w:pPr>
              <w:jc w:val="right"/>
            </w:pPr>
            <w:r>
              <w:rPr>
                <w:sz w:val="20"/>
              </w:rPr>
              <w:t>0</w:t>
            </w:r>
          </w:p>
        </w:tc>
        <w:tc>
          <w:tcPr>
            <w:tcW w:w="1440" w:type="dxa"/>
          </w:tcPr>
          <w:p w14:paraId="3505768E" w14:textId="77777777" w:rsidR="00525B96" w:rsidRDefault="00000000">
            <w:pPr>
              <w:jc w:val="right"/>
            </w:pPr>
            <w:r>
              <w:rPr>
                <w:sz w:val="20"/>
              </w:rPr>
              <w:t>0</w:t>
            </w:r>
          </w:p>
        </w:tc>
      </w:tr>
      <w:tr w:rsidR="00525B96" w14:paraId="2070874E" w14:textId="77777777">
        <w:tc>
          <w:tcPr>
            <w:tcW w:w="2880" w:type="dxa"/>
            <w:shd w:val="clear" w:color="auto" w:fill="EEEEEE"/>
          </w:tcPr>
          <w:p w14:paraId="3A9FEC78" w14:textId="77777777" w:rsidR="00525B96" w:rsidRDefault="00000000">
            <w:r>
              <w:rPr>
                <w:b/>
                <w:color w:val="000000"/>
                <w:sz w:val="20"/>
              </w:rPr>
              <w:t>Total</w:t>
            </w:r>
          </w:p>
        </w:tc>
        <w:tc>
          <w:tcPr>
            <w:tcW w:w="1440" w:type="dxa"/>
            <w:shd w:val="clear" w:color="auto" w:fill="EEEEEE"/>
          </w:tcPr>
          <w:p w14:paraId="243F8A51" w14:textId="77777777" w:rsidR="00525B96" w:rsidRDefault="00000000">
            <w:pPr>
              <w:jc w:val="right"/>
            </w:pPr>
            <w:r>
              <w:rPr>
                <w:b/>
                <w:color w:val="000000"/>
                <w:sz w:val="20"/>
              </w:rPr>
              <w:t>1,468</w:t>
            </w:r>
          </w:p>
        </w:tc>
        <w:tc>
          <w:tcPr>
            <w:tcW w:w="1440" w:type="dxa"/>
            <w:shd w:val="clear" w:color="auto" w:fill="EEEEEE"/>
          </w:tcPr>
          <w:p w14:paraId="34AA0D48" w14:textId="77777777" w:rsidR="00525B96" w:rsidRDefault="00000000">
            <w:pPr>
              <w:jc w:val="right"/>
            </w:pPr>
            <w:r>
              <w:rPr>
                <w:b/>
                <w:color w:val="000000"/>
                <w:sz w:val="20"/>
              </w:rPr>
              <w:t>0</w:t>
            </w:r>
          </w:p>
        </w:tc>
        <w:tc>
          <w:tcPr>
            <w:tcW w:w="1440" w:type="dxa"/>
            <w:shd w:val="clear" w:color="auto" w:fill="EEEEEE"/>
          </w:tcPr>
          <w:p w14:paraId="7ACC6469" w14:textId="77777777" w:rsidR="00525B96" w:rsidRDefault="00000000">
            <w:pPr>
              <w:jc w:val="right"/>
            </w:pPr>
            <w:r>
              <w:rPr>
                <w:b/>
                <w:color w:val="000000"/>
                <w:sz w:val="20"/>
              </w:rPr>
              <w:t>69</w:t>
            </w:r>
          </w:p>
        </w:tc>
        <w:tc>
          <w:tcPr>
            <w:tcW w:w="1440" w:type="dxa"/>
            <w:shd w:val="clear" w:color="auto" w:fill="EEEEEE"/>
          </w:tcPr>
          <w:p w14:paraId="0E350782" w14:textId="77777777" w:rsidR="00525B96" w:rsidRDefault="00000000">
            <w:pPr>
              <w:jc w:val="right"/>
            </w:pPr>
            <w:r>
              <w:rPr>
                <w:b/>
                <w:color w:val="000000"/>
                <w:sz w:val="20"/>
              </w:rPr>
              <w:t>0</w:t>
            </w:r>
          </w:p>
        </w:tc>
        <w:tc>
          <w:tcPr>
            <w:tcW w:w="1440" w:type="dxa"/>
            <w:shd w:val="clear" w:color="auto" w:fill="EEEEEE"/>
          </w:tcPr>
          <w:p w14:paraId="236DC757" w14:textId="77777777" w:rsidR="00525B96" w:rsidRDefault="00000000">
            <w:pPr>
              <w:jc w:val="right"/>
            </w:pPr>
            <w:r>
              <w:rPr>
                <w:b/>
                <w:color w:val="000000"/>
                <w:sz w:val="20"/>
              </w:rPr>
              <w:t>0</w:t>
            </w:r>
          </w:p>
        </w:tc>
        <w:tc>
          <w:tcPr>
            <w:tcW w:w="1440" w:type="dxa"/>
            <w:shd w:val="clear" w:color="auto" w:fill="EEEEEE"/>
          </w:tcPr>
          <w:p w14:paraId="45852886" w14:textId="77777777" w:rsidR="00525B96" w:rsidRDefault="00000000">
            <w:pPr>
              <w:jc w:val="right"/>
            </w:pPr>
            <w:r>
              <w:rPr>
                <w:b/>
                <w:color w:val="000000"/>
                <w:sz w:val="20"/>
              </w:rPr>
              <w:t>1,537</w:t>
            </w:r>
          </w:p>
        </w:tc>
      </w:tr>
    </w:tbl>
    <w:p w14:paraId="41588469" w14:textId="77777777" w:rsidR="006A6F3C" w:rsidRDefault="006A6F3C">
      <w:pPr>
        <w:pStyle w:val="Heading3"/>
        <w:spacing w:before="60" w:after="80"/>
        <w:rPr>
          <w:color w:val="254885"/>
          <w:sz w:val="26"/>
        </w:rPr>
      </w:pPr>
    </w:p>
    <w:p w14:paraId="539E3D23" w14:textId="77777777" w:rsidR="006A6F3C" w:rsidRDefault="006A6F3C">
      <w:pPr>
        <w:rPr>
          <w:rFonts w:asciiTheme="majorHAnsi" w:eastAsiaTheme="majorEastAsia" w:hAnsiTheme="majorHAnsi" w:cstheme="majorBidi"/>
          <w:b/>
          <w:bCs/>
          <w:color w:val="254885"/>
          <w:sz w:val="26"/>
        </w:rPr>
      </w:pPr>
      <w:r>
        <w:rPr>
          <w:color w:val="254885"/>
          <w:sz w:val="26"/>
        </w:rPr>
        <w:br w:type="page"/>
      </w:r>
    </w:p>
    <w:p w14:paraId="18038106" w14:textId="7BDC75C0" w:rsidR="00525B96"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64"/>
        <w:gridCol w:w="1446"/>
        <w:gridCol w:w="1551"/>
        <w:gridCol w:w="1378"/>
        <w:gridCol w:w="1340"/>
        <w:gridCol w:w="1330"/>
        <w:gridCol w:w="1407"/>
      </w:tblGrid>
      <w:tr w:rsidR="00525B96" w14:paraId="4431162F" w14:textId="77777777">
        <w:tc>
          <w:tcPr>
            <w:tcW w:w="2880" w:type="dxa"/>
            <w:shd w:val="clear" w:color="auto" w:fill="AFC4E9"/>
          </w:tcPr>
          <w:p w14:paraId="597973CF" w14:textId="77777777" w:rsidR="00525B96" w:rsidRDefault="00000000">
            <w:r>
              <w:rPr>
                <w:b/>
                <w:color w:val="000000"/>
                <w:sz w:val="20"/>
              </w:rPr>
              <w:t>Type</w:t>
            </w:r>
          </w:p>
        </w:tc>
        <w:tc>
          <w:tcPr>
            <w:tcW w:w="1440" w:type="dxa"/>
            <w:shd w:val="clear" w:color="auto" w:fill="AFC4E9"/>
          </w:tcPr>
          <w:p w14:paraId="235CA19F" w14:textId="77777777" w:rsidR="00525B96" w:rsidRDefault="00000000">
            <w:r>
              <w:rPr>
                <w:b/>
                <w:color w:val="000000"/>
                <w:sz w:val="20"/>
              </w:rPr>
              <w:t>Metro/Urban</w:t>
            </w:r>
          </w:p>
        </w:tc>
        <w:tc>
          <w:tcPr>
            <w:tcW w:w="1440" w:type="dxa"/>
            <w:shd w:val="clear" w:color="auto" w:fill="AFC4E9"/>
          </w:tcPr>
          <w:p w14:paraId="33B106F0" w14:textId="77777777" w:rsidR="00525B96" w:rsidRDefault="00000000">
            <w:r>
              <w:rPr>
                <w:b/>
                <w:color w:val="000000"/>
                <w:sz w:val="20"/>
              </w:rPr>
              <w:t>Forest/Prairie</w:t>
            </w:r>
          </w:p>
        </w:tc>
        <w:tc>
          <w:tcPr>
            <w:tcW w:w="1440" w:type="dxa"/>
            <w:shd w:val="clear" w:color="auto" w:fill="AFC4E9"/>
          </w:tcPr>
          <w:p w14:paraId="2963E52E" w14:textId="77777777" w:rsidR="00525B96" w:rsidRDefault="00000000">
            <w:r>
              <w:rPr>
                <w:b/>
                <w:color w:val="000000"/>
                <w:sz w:val="20"/>
              </w:rPr>
              <w:t>SE Forest</w:t>
            </w:r>
          </w:p>
        </w:tc>
        <w:tc>
          <w:tcPr>
            <w:tcW w:w="1440" w:type="dxa"/>
            <w:shd w:val="clear" w:color="auto" w:fill="AFC4E9"/>
          </w:tcPr>
          <w:p w14:paraId="785BCDD4" w14:textId="77777777" w:rsidR="00525B96" w:rsidRDefault="00000000">
            <w:r>
              <w:rPr>
                <w:b/>
                <w:color w:val="000000"/>
                <w:sz w:val="20"/>
              </w:rPr>
              <w:t>Prairie</w:t>
            </w:r>
          </w:p>
        </w:tc>
        <w:tc>
          <w:tcPr>
            <w:tcW w:w="1440" w:type="dxa"/>
            <w:shd w:val="clear" w:color="auto" w:fill="AFC4E9"/>
          </w:tcPr>
          <w:p w14:paraId="74F44017" w14:textId="77777777" w:rsidR="00525B96" w:rsidRDefault="00000000">
            <w:r>
              <w:rPr>
                <w:b/>
                <w:color w:val="000000"/>
                <w:sz w:val="20"/>
              </w:rPr>
              <w:t>N. Forest</w:t>
            </w:r>
          </w:p>
        </w:tc>
        <w:tc>
          <w:tcPr>
            <w:tcW w:w="1440" w:type="dxa"/>
            <w:shd w:val="clear" w:color="auto" w:fill="AFC4E9"/>
          </w:tcPr>
          <w:p w14:paraId="594B98C8" w14:textId="77777777" w:rsidR="00525B96" w:rsidRDefault="00000000">
            <w:r>
              <w:rPr>
                <w:b/>
                <w:color w:val="000000"/>
                <w:sz w:val="20"/>
              </w:rPr>
              <w:t>Total Funding</w:t>
            </w:r>
          </w:p>
        </w:tc>
      </w:tr>
      <w:tr w:rsidR="00525B96" w14:paraId="1180A5C3" w14:textId="77777777">
        <w:tc>
          <w:tcPr>
            <w:tcW w:w="2880" w:type="dxa"/>
          </w:tcPr>
          <w:p w14:paraId="2A2CE7A3" w14:textId="77777777" w:rsidR="00525B96" w:rsidRDefault="00000000">
            <w:r>
              <w:rPr>
                <w:sz w:val="20"/>
              </w:rPr>
              <w:t>Restore</w:t>
            </w:r>
          </w:p>
        </w:tc>
        <w:tc>
          <w:tcPr>
            <w:tcW w:w="1440" w:type="dxa"/>
          </w:tcPr>
          <w:p w14:paraId="17BF1489" w14:textId="77777777" w:rsidR="00525B96" w:rsidRDefault="00000000">
            <w:pPr>
              <w:jc w:val="right"/>
            </w:pPr>
            <w:r>
              <w:rPr>
                <w:sz w:val="20"/>
              </w:rPr>
              <w:t>$3,514,900</w:t>
            </w:r>
          </w:p>
        </w:tc>
        <w:tc>
          <w:tcPr>
            <w:tcW w:w="1440" w:type="dxa"/>
          </w:tcPr>
          <w:p w14:paraId="188387B7" w14:textId="77777777" w:rsidR="00525B96" w:rsidRDefault="00000000">
            <w:pPr>
              <w:jc w:val="right"/>
            </w:pPr>
            <w:r>
              <w:rPr>
                <w:sz w:val="20"/>
              </w:rPr>
              <w:t>-</w:t>
            </w:r>
          </w:p>
        </w:tc>
        <w:tc>
          <w:tcPr>
            <w:tcW w:w="1440" w:type="dxa"/>
          </w:tcPr>
          <w:p w14:paraId="08FA36F3" w14:textId="77777777" w:rsidR="00525B96" w:rsidRDefault="00000000">
            <w:pPr>
              <w:jc w:val="right"/>
            </w:pPr>
            <w:r>
              <w:rPr>
                <w:sz w:val="20"/>
              </w:rPr>
              <w:t>$150,000</w:t>
            </w:r>
          </w:p>
        </w:tc>
        <w:tc>
          <w:tcPr>
            <w:tcW w:w="1440" w:type="dxa"/>
          </w:tcPr>
          <w:p w14:paraId="021AB5FD" w14:textId="77777777" w:rsidR="00525B96" w:rsidRDefault="00000000">
            <w:pPr>
              <w:jc w:val="right"/>
            </w:pPr>
            <w:r>
              <w:rPr>
                <w:sz w:val="20"/>
              </w:rPr>
              <w:t>-</w:t>
            </w:r>
          </w:p>
        </w:tc>
        <w:tc>
          <w:tcPr>
            <w:tcW w:w="1440" w:type="dxa"/>
          </w:tcPr>
          <w:p w14:paraId="55C456BE" w14:textId="77777777" w:rsidR="00525B96" w:rsidRDefault="00000000">
            <w:pPr>
              <w:jc w:val="right"/>
            </w:pPr>
            <w:r>
              <w:rPr>
                <w:sz w:val="20"/>
              </w:rPr>
              <w:t>-</w:t>
            </w:r>
          </w:p>
        </w:tc>
        <w:tc>
          <w:tcPr>
            <w:tcW w:w="1440" w:type="dxa"/>
          </w:tcPr>
          <w:p w14:paraId="68409AD4" w14:textId="77777777" w:rsidR="00525B96" w:rsidRDefault="00000000">
            <w:pPr>
              <w:jc w:val="right"/>
            </w:pPr>
            <w:r>
              <w:rPr>
                <w:sz w:val="20"/>
              </w:rPr>
              <w:t>$3,664,900</w:t>
            </w:r>
          </w:p>
        </w:tc>
      </w:tr>
      <w:tr w:rsidR="00525B96" w14:paraId="46C96183" w14:textId="77777777">
        <w:tc>
          <w:tcPr>
            <w:tcW w:w="2880" w:type="dxa"/>
          </w:tcPr>
          <w:p w14:paraId="0F63EF27" w14:textId="77777777" w:rsidR="00525B96" w:rsidRDefault="00000000">
            <w:r>
              <w:rPr>
                <w:sz w:val="20"/>
              </w:rPr>
              <w:t>Protect in Fee with State PILT Liability</w:t>
            </w:r>
          </w:p>
        </w:tc>
        <w:tc>
          <w:tcPr>
            <w:tcW w:w="1440" w:type="dxa"/>
          </w:tcPr>
          <w:p w14:paraId="07DA5F52" w14:textId="77777777" w:rsidR="00525B96" w:rsidRDefault="00000000">
            <w:pPr>
              <w:jc w:val="right"/>
            </w:pPr>
            <w:r>
              <w:rPr>
                <w:sz w:val="20"/>
              </w:rPr>
              <w:t>-</w:t>
            </w:r>
          </w:p>
        </w:tc>
        <w:tc>
          <w:tcPr>
            <w:tcW w:w="1440" w:type="dxa"/>
          </w:tcPr>
          <w:p w14:paraId="5F879073" w14:textId="77777777" w:rsidR="00525B96" w:rsidRDefault="00000000">
            <w:pPr>
              <w:jc w:val="right"/>
            </w:pPr>
            <w:r>
              <w:rPr>
                <w:sz w:val="20"/>
              </w:rPr>
              <w:t>-</w:t>
            </w:r>
          </w:p>
        </w:tc>
        <w:tc>
          <w:tcPr>
            <w:tcW w:w="1440" w:type="dxa"/>
          </w:tcPr>
          <w:p w14:paraId="6EBD6670" w14:textId="77777777" w:rsidR="00525B96" w:rsidRDefault="00000000">
            <w:pPr>
              <w:jc w:val="right"/>
            </w:pPr>
            <w:r>
              <w:rPr>
                <w:sz w:val="20"/>
              </w:rPr>
              <w:t>-</w:t>
            </w:r>
          </w:p>
        </w:tc>
        <w:tc>
          <w:tcPr>
            <w:tcW w:w="1440" w:type="dxa"/>
          </w:tcPr>
          <w:p w14:paraId="730FCEA5" w14:textId="77777777" w:rsidR="00525B96" w:rsidRDefault="00000000">
            <w:pPr>
              <w:jc w:val="right"/>
            </w:pPr>
            <w:r>
              <w:rPr>
                <w:sz w:val="20"/>
              </w:rPr>
              <w:t>-</w:t>
            </w:r>
          </w:p>
        </w:tc>
        <w:tc>
          <w:tcPr>
            <w:tcW w:w="1440" w:type="dxa"/>
          </w:tcPr>
          <w:p w14:paraId="407788CD" w14:textId="77777777" w:rsidR="00525B96" w:rsidRDefault="00000000">
            <w:pPr>
              <w:jc w:val="right"/>
            </w:pPr>
            <w:r>
              <w:rPr>
                <w:sz w:val="20"/>
              </w:rPr>
              <w:t>-</w:t>
            </w:r>
          </w:p>
        </w:tc>
        <w:tc>
          <w:tcPr>
            <w:tcW w:w="1440" w:type="dxa"/>
          </w:tcPr>
          <w:p w14:paraId="44C7F9DD" w14:textId="77777777" w:rsidR="00525B96" w:rsidRDefault="00000000">
            <w:pPr>
              <w:jc w:val="right"/>
            </w:pPr>
            <w:r>
              <w:rPr>
                <w:sz w:val="20"/>
              </w:rPr>
              <w:t>-</w:t>
            </w:r>
          </w:p>
        </w:tc>
      </w:tr>
      <w:tr w:rsidR="00525B96" w14:paraId="76AC42E2" w14:textId="77777777">
        <w:tc>
          <w:tcPr>
            <w:tcW w:w="2880" w:type="dxa"/>
          </w:tcPr>
          <w:p w14:paraId="36AEAA58" w14:textId="77777777" w:rsidR="00525B96" w:rsidRDefault="00000000">
            <w:r>
              <w:rPr>
                <w:sz w:val="20"/>
              </w:rPr>
              <w:t>Protect in Fee w/o State PILT Liability</w:t>
            </w:r>
          </w:p>
        </w:tc>
        <w:tc>
          <w:tcPr>
            <w:tcW w:w="1440" w:type="dxa"/>
          </w:tcPr>
          <w:p w14:paraId="65C9BDF2" w14:textId="77777777" w:rsidR="00525B96" w:rsidRDefault="00000000">
            <w:pPr>
              <w:jc w:val="right"/>
            </w:pPr>
            <w:r>
              <w:rPr>
                <w:sz w:val="20"/>
              </w:rPr>
              <w:t>-</w:t>
            </w:r>
          </w:p>
        </w:tc>
        <w:tc>
          <w:tcPr>
            <w:tcW w:w="1440" w:type="dxa"/>
          </w:tcPr>
          <w:p w14:paraId="0788CDCD" w14:textId="77777777" w:rsidR="00525B96" w:rsidRDefault="00000000">
            <w:pPr>
              <w:jc w:val="right"/>
            </w:pPr>
            <w:r>
              <w:rPr>
                <w:sz w:val="20"/>
              </w:rPr>
              <w:t>-</w:t>
            </w:r>
          </w:p>
        </w:tc>
        <w:tc>
          <w:tcPr>
            <w:tcW w:w="1440" w:type="dxa"/>
          </w:tcPr>
          <w:p w14:paraId="264BDFA1" w14:textId="77777777" w:rsidR="00525B96" w:rsidRDefault="00000000">
            <w:pPr>
              <w:jc w:val="right"/>
            </w:pPr>
            <w:r>
              <w:rPr>
                <w:sz w:val="20"/>
              </w:rPr>
              <w:t>-</w:t>
            </w:r>
          </w:p>
        </w:tc>
        <w:tc>
          <w:tcPr>
            <w:tcW w:w="1440" w:type="dxa"/>
          </w:tcPr>
          <w:p w14:paraId="47CEF922" w14:textId="77777777" w:rsidR="00525B96" w:rsidRDefault="00000000">
            <w:pPr>
              <w:jc w:val="right"/>
            </w:pPr>
            <w:r>
              <w:rPr>
                <w:sz w:val="20"/>
              </w:rPr>
              <w:t>-</w:t>
            </w:r>
          </w:p>
        </w:tc>
        <w:tc>
          <w:tcPr>
            <w:tcW w:w="1440" w:type="dxa"/>
          </w:tcPr>
          <w:p w14:paraId="6A38586D" w14:textId="77777777" w:rsidR="00525B96" w:rsidRDefault="00000000">
            <w:pPr>
              <w:jc w:val="right"/>
            </w:pPr>
            <w:r>
              <w:rPr>
                <w:sz w:val="20"/>
              </w:rPr>
              <w:t>-</w:t>
            </w:r>
          </w:p>
        </w:tc>
        <w:tc>
          <w:tcPr>
            <w:tcW w:w="1440" w:type="dxa"/>
          </w:tcPr>
          <w:p w14:paraId="0EA54DF4" w14:textId="77777777" w:rsidR="00525B96" w:rsidRDefault="00000000">
            <w:pPr>
              <w:jc w:val="right"/>
            </w:pPr>
            <w:r>
              <w:rPr>
                <w:sz w:val="20"/>
              </w:rPr>
              <w:t>-</w:t>
            </w:r>
          </w:p>
        </w:tc>
      </w:tr>
      <w:tr w:rsidR="00525B96" w14:paraId="17AEB316" w14:textId="77777777">
        <w:tc>
          <w:tcPr>
            <w:tcW w:w="2880" w:type="dxa"/>
          </w:tcPr>
          <w:p w14:paraId="498ECF9D" w14:textId="77777777" w:rsidR="00525B96" w:rsidRDefault="00000000">
            <w:r>
              <w:rPr>
                <w:sz w:val="20"/>
              </w:rPr>
              <w:t>Protect in Easement</w:t>
            </w:r>
          </w:p>
        </w:tc>
        <w:tc>
          <w:tcPr>
            <w:tcW w:w="1440" w:type="dxa"/>
          </w:tcPr>
          <w:p w14:paraId="06BF8917" w14:textId="77777777" w:rsidR="00525B96" w:rsidRDefault="00000000">
            <w:pPr>
              <w:jc w:val="right"/>
            </w:pPr>
            <w:r>
              <w:rPr>
                <w:sz w:val="20"/>
              </w:rPr>
              <w:t>$1,277,500</w:t>
            </w:r>
          </w:p>
        </w:tc>
        <w:tc>
          <w:tcPr>
            <w:tcW w:w="1440" w:type="dxa"/>
          </w:tcPr>
          <w:p w14:paraId="7CFADCAB" w14:textId="77777777" w:rsidR="00525B96" w:rsidRDefault="00000000">
            <w:pPr>
              <w:jc w:val="right"/>
            </w:pPr>
            <w:r>
              <w:rPr>
                <w:sz w:val="20"/>
              </w:rPr>
              <w:t>-</w:t>
            </w:r>
          </w:p>
        </w:tc>
        <w:tc>
          <w:tcPr>
            <w:tcW w:w="1440" w:type="dxa"/>
          </w:tcPr>
          <w:p w14:paraId="3EF0777E" w14:textId="77777777" w:rsidR="00525B96" w:rsidRDefault="00000000">
            <w:pPr>
              <w:jc w:val="right"/>
            </w:pPr>
            <w:r>
              <w:rPr>
                <w:sz w:val="20"/>
              </w:rPr>
              <w:t>-</w:t>
            </w:r>
          </w:p>
        </w:tc>
        <w:tc>
          <w:tcPr>
            <w:tcW w:w="1440" w:type="dxa"/>
          </w:tcPr>
          <w:p w14:paraId="2A2501DA" w14:textId="77777777" w:rsidR="00525B96" w:rsidRDefault="00000000">
            <w:pPr>
              <w:jc w:val="right"/>
            </w:pPr>
            <w:r>
              <w:rPr>
                <w:sz w:val="20"/>
              </w:rPr>
              <w:t>-</w:t>
            </w:r>
          </w:p>
        </w:tc>
        <w:tc>
          <w:tcPr>
            <w:tcW w:w="1440" w:type="dxa"/>
          </w:tcPr>
          <w:p w14:paraId="68C4E34E" w14:textId="77777777" w:rsidR="00525B96" w:rsidRDefault="00000000">
            <w:pPr>
              <w:jc w:val="right"/>
            </w:pPr>
            <w:r>
              <w:rPr>
                <w:sz w:val="20"/>
              </w:rPr>
              <w:t>-</w:t>
            </w:r>
          </w:p>
        </w:tc>
        <w:tc>
          <w:tcPr>
            <w:tcW w:w="1440" w:type="dxa"/>
          </w:tcPr>
          <w:p w14:paraId="645122BE" w14:textId="77777777" w:rsidR="00525B96" w:rsidRDefault="00000000">
            <w:pPr>
              <w:jc w:val="right"/>
            </w:pPr>
            <w:r>
              <w:rPr>
                <w:sz w:val="20"/>
              </w:rPr>
              <w:t>$1,277,500</w:t>
            </w:r>
          </w:p>
        </w:tc>
      </w:tr>
      <w:tr w:rsidR="00525B96" w14:paraId="7D544BFF" w14:textId="77777777">
        <w:tc>
          <w:tcPr>
            <w:tcW w:w="2880" w:type="dxa"/>
          </w:tcPr>
          <w:p w14:paraId="2419013A" w14:textId="77777777" w:rsidR="00525B96" w:rsidRDefault="00000000">
            <w:r>
              <w:rPr>
                <w:sz w:val="20"/>
              </w:rPr>
              <w:t>Enhance</w:t>
            </w:r>
          </w:p>
        </w:tc>
        <w:tc>
          <w:tcPr>
            <w:tcW w:w="1440" w:type="dxa"/>
          </w:tcPr>
          <w:p w14:paraId="6E50C451" w14:textId="77777777" w:rsidR="00525B96" w:rsidRDefault="00000000">
            <w:pPr>
              <w:jc w:val="right"/>
            </w:pPr>
            <w:r>
              <w:rPr>
                <w:sz w:val="20"/>
              </w:rPr>
              <w:t>-</w:t>
            </w:r>
          </w:p>
        </w:tc>
        <w:tc>
          <w:tcPr>
            <w:tcW w:w="1440" w:type="dxa"/>
          </w:tcPr>
          <w:p w14:paraId="2B8844BF" w14:textId="77777777" w:rsidR="00525B96" w:rsidRDefault="00000000">
            <w:pPr>
              <w:jc w:val="right"/>
            </w:pPr>
            <w:r>
              <w:rPr>
                <w:sz w:val="20"/>
              </w:rPr>
              <w:t>-</w:t>
            </w:r>
          </w:p>
        </w:tc>
        <w:tc>
          <w:tcPr>
            <w:tcW w:w="1440" w:type="dxa"/>
          </w:tcPr>
          <w:p w14:paraId="25C22DD4" w14:textId="77777777" w:rsidR="00525B96" w:rsidRDefault="00000000">
            <w:pPr>
              <w:jc w:val="right"/>
            </w:pPr>
            <w:r>
              <w:rPr>
                <w:sz w:val="20"/>
              </w:rPr>
              <w:t>-</w:t>
            </w:r>
          </w:p>
        </w:tc>
        <w:tc>
          <w:tcPr>
            <w:tcW w:w="1440" w:type="dxa"/>
          </w:tcPr>
          <w:p w14:paraId="2564DAB6" w14:textId="77777777" w:rsidR="00525B96" w:rsidRDefault="00000000">
            <w:pPr>
              <w:jc w:val="right"/>
            </w:pPr>
            <w:r>
              <w:rPr>
                <w:sz w:val="20"/>
              </w:rPr>
              <w:t>-</w:t>
            </w:r>
          </w:p>
        </w:tc>
        <w:tc>
          <w:tcPr>
            <w:tcW w:w="1440" w:type="dxa"/>
          </w:tcPr>
          <w:p w14:paraId="2927308A" w14:textId="77777777" w:rsidR="00525B96" w:rsidRDefault="00000000">
            <w:pPr>
              <w:jc w:val="right"/>
            </w:pPr>
            <w:r>
              <w:rPr>
                <w:sz w:val="20"/>
              </w:rPr>
              <w:t>-</w:t>
            </w:r>
          </w:p>
        </w:tc>
        <w:tc>
          <w:tcPr>
            <w:tcW w:w="1440" w:type="dxa"/>
          </w:tcPr>
          <w:p w14:paraId="5F7DEF5A" w14:textId="77777777" w:rsidR="00525B96" w:rsidRDefault="00000000">
            <w:pPr>
              <w:jc w:val="right"/>
            </w:pPr>
            <w:r>
              <w:rPr>
                <w:sz w:val="20"/>
              </w:rPr>
              <w:t>-</w:t>
            </w:r>
          </w:p>
        </w:tc>
      </w:tr>
      <w:tr w:rsidR="00525B96" w14:paraId="07BBE6E6" w14:textId="77777777">
        <w:tc>
          <w:tcPr>
            <w:tcW w:w="2880" w:type="dxa"/>
            <w:shd w:val="clear" w:color="auto" w:fill="EEEEEE"/>
          </w:tcPr>
          <w:p w14:paraId="25F482F4" w14:textId="77777777" w:rsidR="00525B96" w:rsidRDefault="00000000">
            <w:r>
              <w:rPr>
                <w:b/>
                <w:color w:val="000000"/>
                <w:sz w:val="20"/>
              </w:rPr>
              <w:t>Total</w:t>
            </w:r>
          </w:p>
        </w:tc>
        <w:tc>
          <w:tcPr>
            <w:tcW w:w="1440" w:type="dxa"/>
            <w:shd w:val="clear" w:color="auto" w:fill="EEEEEE"/>
          </w:tcPr>
          <w:p w14:paraId="3050944C" w14:textId="77777777" w:rsidR="00525B96" w:rsidRDefault="00000000">
            <w:pPr>
              <w:jc w:val="right"/>
            </w:pPr>
            <w:r>
              <w:rPr>
                <w:b/>
                <w:color w:val="000000"/>
                <w:sz w:val="20"/>
              </w:rPr>
              <w:t>$4,792,400</w:t>
            </w:r>
          </w:p>
        </w:tc>
        <w:tc>
          <w:tcPr>
            <w:tcW w:w="1440" w:type="dxa"/>
            <w:shd w:val="clear" w:color="auto" w:fill="EEEEEE"/>
          </w:tcPr>
          <w:p w14:paraId="1E55F04B" w14:textId="77777777" w:rsidR="00525B96" w:rsidRDefault="00000000">
            <w:pPr>
              <w:jc w:val="right"/>
            </w:pPr>
            <w:r>
              <w:rPr>
                <w:b/>
                <w:color w:val="000000"/>
                <w:sz w:val="20"/>
              </w:rPr>
              <w:t>-</w:t>
            </w:r>
          </w:p>
        </w:tc>
        <w:tc>
          <w:tcPr>
            <w:tcW w:w="1440" w:type="dxa"/>
            <w:shd w:val="clear" w:color="auto" w:fill="EEEEEE"/>
          </w:tcPr>
          <w:p w14:paraId="61F02810" w14:textId="77777777" w:rsidR="00525B96" w:rsidRDefault="00000000">
            <w:pPr>
              <w:jc w:val="right"/>
            </w:pPr>
            <w:r>
              <w:rPr>
                <w:b/>
                <w:color w:val="000000"/>
                <w:sz w:val="20"/>
              </w:rPr>
              <w:t>$150,000</w:t>
            </w:r>
          </w:p>
        </w:tc>
        <w:tc>
          <w:tcPr>
            <w:tcW w:w="1440" w:type="dxa"/>
            <w:shd w:val="clear" w:color="auto" w:fill="EEEEEE"/>
          </w:tcPr>
          <w:p w14:paraId="553DDE34" w14:textId="77777777" w:rsidR="00525B96" w:rsidRDefault="00000000">
            <w:pPr>
              <w:jc w:val="right"/>
            </w:pPr>
            <w:r>
              <w:rPr>
                <w:b/>
                <w:color w:val="000000"/>
                <w:sz w:val="20"/>
              </w:rPr>
              <w:t>-</w:t>
            </w:r>
          </w:p>
        </w:tc>
        <w:tc>
          <w:tcPr>
            <w:tcW w:w="1440" w:type="dxa"/>
            <w:shd w:val="clear" w:color="auto" w:fill="EEEEEE"/>
          </w:tcPr>
          <w:p w14:paraId="41825C6A" w14:textId="77777777" w:rsidR="00525B96" w:rsidRDefault="00000000">
            <w:pPr>
              <w:jc w:val="right"/>
            </w:pPr>
            <w:r>
              <w:rPr>
                <w:b/>
                <w:color w:val="000000"/>
                <w:sz w:val="20"/>
              </w:rPr>
              <w:t>-</w:t>
            </w:r>
          </w:p>
        </w:tc>
        <w:tc>
          <w:tcPr>
            <w:tcW w:w="1440" w:type="dxa"/>
            <w:shd w:val="clear" w:color="auto" w:fill="EEEEEE"/>
          </w:tcPr>
          <w:p w14:paraId="41201B16" w14:textId="77777777" w:rsidR="00525B96" w:rsidRDefault="00000000">
            <w:pPr>
              <w:jc w:val="right"/>
            </w:pPr>
            <w:r>
              <w:rPr>
                <w:b/>
                <w:color w:val="000000"/>
                <w:sz w:val="20"/>
              </w:rPr>
              <w:t>$4,942,400</w:t>
            </w:r>
          </w:p>
        </w:tc>
      </w:tr>
    </w:tbl>
    <w:p w14:paraId="4E95B91B" w14:textId="77777777" w:rsidR="00525B96"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525B96" w14:paraId="7B055A41" w14:textId="77777777">
        <w:tc>
          <w:tcPr>
            <w:tcW w:w="3600" w:type="dxa"/>
            <w:shd w:val="clear" w:color="auto" w:fill="AFC4E9"/>
          </w:tcPr>
          <w:p w14:paraId="60EB1972" w14:textId="77777777" w:rsidR="00525B96" w:rsidRDefault="00000000">
            <w:r>
              <w:rPr>
                <w:b/>
                <w:color w:val="000000"/>
                <w:sz w:val="20"/>
              </w:rPr>
              <w:t>Type</w:t>
            </w:r>
          </w:p>
        </w:tc>
        <w:tc>
          <w:tcPr>
            <w:tcW w:w="1800" w:type="dxa"/>
            <w:shd w:val="clear" w:color="auto" w:fill="AFC4E9"/>
          </w:tcPr>
          <w:p w14:paraId="363C260C" w14:textId="77777777" w:rsidR="00525B96" w:rsidRDefault="00000000">
            <w:r>
              <w:rPr>
                <w:b/>
                <w:color w:val="000000"/>
                <w:sz w:val="20"/>
              </w:rPr>
              <w:t>Wetland</w:t>
            </w:r>
          </w:p>
        </w:tc>
        <w:tc>
          <w:tcPr>
            <w:tcW w:w="1800" w:type="dxa"/>
            <w:shd w:val="clear" w:color="auto" w:fill="AFC4E9"/>
          </w:tcPr>
          <w:p w14:paraId="3C8C68F6" w14:textId="77777777" w:rsidR="00525B96" w:rsidRDefault="00000000">
            <w:r>
              <w:rPr>
                <w:b/>
                <w:color w:val="000000"/>
                <w:sz w:val="20"/>
              </w:rPr>
              <w:t>Prairie</w:t>
            </w:r>
          </w:p>
        </w:tc>
        <w:tc>
          <w:tcPr>
            <w:tcW w:w="1800" w:type="dxa"/>
            <w:shd w:val="clear" w:color="auto" w:fill="AFC4E9"/>
          </w:tcPr>
          <w:p w14:paraId="71A36D98" w14:textId="77777777" w:rsidR="00525B96" w:rsidRDefault="00000000">
            <w:r>
              <w:rPr>
                <w:b/>
                <w:color w:val="000000"/>
                <w:sz w:val="20"/>
              </w:rPr>
              <w:t>Forest</w:t>
            </w:r>
          </w:p>
        </w:tc>
        <w:tc>
          <w:tcPr>
            <w:tcW w:w="1800" w:type="dxa"/>
            <w:shd w:val="clear" w:color="auto" w:fill="AFC4E9"/>
          </w:tcPr>
          <w:p w14:paraId="25B06452" w14:textId="77777777" w:rsidR="00525B96" w:rsidRDefault="00000000">
            <w:r>
              <w:rPr>
                <w:b/>
                <w:color w:val="000000"/>
                <w:sz w:val="20"/>
              </w:rPr>
              <w:t>Habitat</w:t>
            </w:r>
          </w:p>
        </w:tc>
      </w:tr>
      <w:tr w:rsidR="00525B96" w14:paraId="2A683546" w14:textId="77777777">
        <w:tc>
          <w:tcPr>
            <w:tcW w:w="3600" w:type="dxa"/>
          </w:tcPr>
          <w:p w14:paraId="17645FDC" w14:textId="77777777" w:rsidR="00525B96" w:rsidRDefault="00000000">
            <w:r>
              <w:rPr>
                <w:sz w:val="20"/>
              </w:rPr>
              <w:t>Restore</w:t>
            </w:r>
          </w:p>
        </w:tc>
        <w:tc>
          <w:tcPr>
            <w:tcW w:w="1800" w:type="dxa"/>
          </w:tcPr>
          <w:p w14:paraId="00BE324C" w14:textId="77777777" w:rsidR="00525B96" w:rsidRDefault="00000000">
            <w:pPr>
              <w:jc w:val="right"/>
            </w:pPr>
            <w:r>
              <w:rPr>
                <w:sz w:val="20"/>
              </w:rPr>
              <w:t>$3,238</w:t>
            </w:r>
          </w:p>
        </w:tc>
        <w:tc>
          <w:tcPr>
            <w:tcW w:w="1800" w:type="dxa"/>
          </w:tcPr>
          <w:p w14:paraId="1B9C4A01" w14:textId="77777777" w:rsidR="00525B96" w:rsidRDefault="00000000">
            <w:pPr>
              <w:jc w:val="right"/>
            </w:pPr>
            <w:r>
              <w:rPr>
                <w:sz w:val="20"/>
              </w:rPr>
              <w:t>$1,919</w:t>
            </w:r>
          </w:p>
        </w:tc>
        <w:tc>
          <w:tcPr>
            <w:tcW w:w="1800" w:type="dxa"/>
          </w:tcPr>
          <w:p w14:paraId="55CFCB46" w14:textId="77777777" w:rsidR="00525B96" w:rsidRDefault="00000000">
            <w:pPr>
              <w:jc w:val="right"/>
            </w:pPr>
            <w:r>
              <w:rPr>
                <w:sz w:val="20"/>
              </w:rPr>
              <w:t>$2,759</w:t>
            </w:r>
          </w:p>
        </w:tc>
        <w:tc>
          <w:tcPr>
            <w:tcW w:w="1800" w:type="dxa"/>
          </w:tcPr>
          <w:p w14:paraId="1FB629A4" w14:textId="77777777" w:rsidR="00525B96" w:rsidRDefault="00000000">
            <w:pPr>
              <w:jc w:val="right"/>
            </w:pPr>
            <w:r>
              <w:rPr>
                <w:sz w:val="20"/>
              </w:rPr>
              <w:t>$2,567</w:t>
            </w:r>
          </w:p>
        </w:tc>
      </w:tr>
      <w:tr w:rsidR="00525B96" w14:paraId="2209089D" w14:textId="77777777">
        <w:tc>
          <w:tcPr>
            <w:tcW w:w="3600" w:type="dxa"/>
          </w:tcPr>
          <w:p w14:paraId="7AD076D9" w14:textId="77777777" w:rsidR="00525B96" w:rsidRDefault="00000000">
            <w:r>
              <w:rPr>
                <w:sz w:val="20"/>
              </w:rPr>
              <w:t>Protect in Fee with State PILT Liability</w:t>
            </w:r>
          </w:p>
        </w:tc>
        <w:tc>
          <w:tcPr>
            <w:tcW w:w="1800" w:type="dxa"/>
          </w:tcPr>
          <w:p w14:paraId="2A6C5A6B" w14:textId="77777777" w:rsidR="00525B96" w:rsidRDefault="00000000">
            <w:pPr>
              <w:jc w:val="right"/>
            </w:pPr>
            <w:r>
              <w:rPr>
                <w:sz w:val="20"/>
              </w:rPr>
              <w:t>-</w:t>
            </w:r>
          </w:p>
        </w:tc>
        <w:tc>
          <w:tcPr>
            <w:tcW w:w="1800" w:type="dxa"/>
          </w:tcPr>
          <w:p w14:paraId="19D590D1" w14:textId="77777777" w:rsidR="00525B96" w:rsidRDefault="00000000">
            <w:pPr>
              <w:jc w:val="right"/>
            </w:pPr>
            <w:r>
              <w:rPr>
                <w:sz w:val="20"/>
              </w:rPr>
              <w:t>-</w:t>
            </w:r>
          </w:p>
        </w:tc>
        <w:tc>
          <w:tcPr>
            <w:tcW w:w="1800" w:type="dxa"/>
          </w:tcPr>
          <w:p w14:paraId="31216284" w14:textId="77777777" w:rsidR="00525B96" w:rsidRDefault="00000000">
            <w:pPr>
              <w:jc w:val="right"/>
            </w:pPr>
            <w:r>
              <w:rPr>
                <w:sz w:val="20"/>
              </w:rPr>
              <w:t>-</w:t>
            </w:r>
          </w:p>
        </w:tc>
        <w:tc>
          <w:tcPr>
            <w:tcW w:w="1800" w:type="dxa"/>
          </w:tcPr>
          <w:p w14:paraId="68CD2B75" w14:textId="77777777" w:rsidR="00525B96" w:rsidRDefault="00000000">
            <w:pPr>
              <w:jc w:val="right"/>
            </w:pPr>
            <w:r>
              <w:rPr>
                <w:sz w:val="20"/>
              </w:rPr>
              <w:t>-</w:t>
            </w:r>
          </w:p>
        </w:tc>
      </w:tr>
      <w:tr w:rsidR="00525B96" w14:paraId="456078D2" w14:textId="77777777">
        <w:tc>
          <w:tcPr>
            <w:tcW w:w="3600" w:type="dxa"/>
          </w:tcPr>
          <w:p w14:paraId="4F9C3218" w14:textId="77777777" w:rsidR="00525B96" w:rsidRDefault="00000000">
            <w:r>
              <w:rPr>
                <w:sz w:val="20"/>
              </w:rPr>
              <w:t>Protect in Fee w/o State PILT Liability</w:t>
            </w:r>
          </w:p>
        </w:tc>
        <w:tc>
          <w:tcPr>
            <w:tcW w:w="1800" w:type="dxa"/>
          </w:tcPr>
          <w:p w14:paraId="363AB25D" w14:textId="77777777" w:rsidR="00525B96" w:rsidRDefault="00000000">
            <w:pPr>
              <w:jc w:val="right"/>
            </w:pPr>
            <w:r>
              <w:rPr>
                <w:sz w:val="20"/>
              </w:rPr>
              <w:t>-</w:t>
            </w:r>
          </w:p>
        </w:tc>
        <w:tc>
          <w:tcPr>
            <w:tcW w:w="1800" w:type="dxa"/>
          </w:tcPr>
          <w:p w14:paraId="04D965FE" w14:textId="77777777" w:rsidR="00525B96" w:rsidRDefault="00000000">
            <w:pPr>
              <w:jc w:val="right"/>
            </w:pPr>
            <w:r>
              <w:rPr>
                <w:sz w:val="20"/>
              </w:rPr>
              <w:t>-</w:t>
            </w:r>
          </w:p>
        </w:tc>
        <w:tc>
          <w:tcPr>
            <w:tcW w:w="1800" w:type="dxa"/>
          </w:tcPr>
          <w:p w14:paraId="232A6A56" w14:textId="77777777" w:rsidR="00525B96" w:rsidRDefault="00000000">
            <w:pPr>
              <w:jc w:val="right"/>
            </w:pPr>
            <w:r>
              <w:rPr>
                <w:sz w:val="20"/>
              </w:rPr>
              <w:t>-</w:t>
            </w:r>
          </w:p>
        </w:tc>
        <w:tc>
          <w:tcPr>
            <w:tcW w:w="1800" w:type="dxa"/>
          </w:tcPr>
          <w:p w14:paraId="2D3E2D66" w14:textId="77777777" w:rsidR="00525B96" w:rsidRDefault="00000000">
            <w:pPr>
              <w:jc w:val="right"/>
            </w:pPr>
            <w:r>
              <w:rPr>
                <w:sz w:val="20"/>
              </w:rPr>
              <w:t>-</w:t>
            </w:r>
          </w:p>
        </w:tc>
      </w:tr>
      <w:tr w:rsidR="00525B96" w14:paraId="7A8F6B59" w14:textId="77777777">
        <w:tc>
          <w:tcPr>
            <w:tcW w:w="3600" w:type="dxa"/>
          </w:tcPr>
          <w:p w14:paraId="2107F72B" w14:textId="77777777" w:rsidR="00525B96" w:rsidRDefault="00000000">
            <w:r>
              <w:rPr>
                <w:sz w:val="20"/>
              </w:rPr>
              <w:t>Protect in Easement</w:t>
            </w:r>
          </w:p>
        </w:tc>
        <w:tc>
          <w:tcPr>
            <w:tcW w:w="1800" w:type="dxa"/>
          </w:tcPr>
          <w:p w14:paraId="49A1EF28" w14:textId="77777777" w:rsidR="00525B96" w:rsidRDefault="00000000">
            <w:pPr>
              <w:jc w:val="right"/>
            </w:pPr>
            <w:r>
              <w:rPr>
                <w:sz w:val="20"/>
              </w:rPr>
              <w:t>$10,000</w:t>
            </w:r>
          </w:p>
        </w:tc>
        <w:tc>
          <w:tcPr>
            <w:tcW w:w="1800" w:type="dxa"/>
          </w:tcPr>
          <w:p w14:paraId="6460B6C2" w14:textId="77777777" w:rsidR="00525B96" w:rsidRDefault="00000000">
            <w:pPr>
              <w:jc w:val="right"/>
            </w:pPr>
            <w:r>
              <w:rPr>
                <w:sz w:val="20"/>
              </w:rPr>
              <w:t>$6,787</w:t>
            </w:r>
          </w:p>
        </w:tc>
        <w:tc>
          <w:tcPr>
            <w:tcW w:w="1800" w:type="dxa"/>
          </w:tcPr>
          <w:p w14:paraId="6D501986" w14:textId="77777777" w:rsidR="00525B96" w:rsidRDefault="00000000">
            <w:pPr>
              <w:jc w:val="right"/>
            </w:pPr>
            <w:r>
              <w:rPr>
                <w:sz w:val="20"/>
              </w:rPr>
              <w:t>$9,862</w:t>
            </w:r>
          </w:p>
        </w:tc>
        <w:tc>
          <w:tcPr>
            <w:tcW w:w="1800" w:type="dxa"/>
          </w:tcPr>
          <w:p w14:paraId="34F01CD8" w14:textId="77777777" w:rsidR="00525B96" w:rsidRDefault="00000000">
            <w:pPr>
              <w:jc w:val="right"/>
            </w:pPr>
            <w:r>
              <w:rPr>
                <w:sz w:val="20"/>
              </w:rPr>
              <w:t>$4,800</w:t>
            </w:r>
          </w:p>
        </w:tc>
      </w:tr>
      <w:tr w:rsidR="00525B96" w14:paraId="6B49E2AE" w14:textId="77777777">
        <w:tc>
          <w:tcPr>
            <w:tcW w:w="3600" w:type="dxa"/>
          </w:tcPr>
          <w:p w14:paraId="6B163036" w14:textId="77777777" w:rsidR="00525B96" w:rsidRDefault="00000000">
            <w:r>
              <w:rPr>
                <w:sz w:val="20"/>
              </w:rPr>
              <w:t>Enhance</w:t>
            </w:r>
          </w:p>
        </w:tc>
        <w:tc>
          <w:tcPr>
            <w:tcW w:w="1800" w:type="dxa"/>
          </w:tcPr>
          <w:p w14:paraId="4D44839F" w14:textId="77777777" w:rsidR="00525B96" w:rsidRDefault="00000000">
            <w:pPr>
              <w:jc w:val="right"/>
            </w:pPr>
            <w:r>
              <w:rPr>
                <w:sz w:val="20"/>
              </w:rPr>
              <w:t>-</w:t>
            </w:r>
          </w:p>
        </w:tc>
        <w:tc>
          <w:tcPr>
            <w:tcW w:w="1800" w:type="dxa"/>
          </w:tcPr>
          <w:p w14:paraId="587A5C47" w14:textId="77777777" w:rsidR="00525B96" w:rsidRDefault="00000000">
            <w:pPr>
              <w:jc w:val="right"/>
            </w:pPr>
            <w:r>
              <w:rPr>
                <w:sz w:val="20"/>
              </w:rPr>
              <w:t>-</w:t>
            </w:r>
          </w:p>
        </w:tc>
        <w:tc>
          <w:tcPr>
            <w:tcW w:w="1800" w:type="dxa"/>
          </w:tcPr>
          <w:p w14:paraId="6932F0BF" w14:textId="77777777" w:rsidR="00525B96" w:rsidRDefault="00000000">
            <w:pPr>
              <w:jc w:val="right"/>
            </w:pPr>
            <w:r>
              <w:rPr>
                <w:sz w:val="20"/>
              </w:rPr>
              <w:t>-</w:t>
            </w:r>
          </w:p>
        </w:tc>
        <w:tc>
          <w:tcPr>
            <w:tcW w:w="1800" w:type="dxa"/>
          </w:tcPr>
          <w:p w14:paraId="624AD13C" w14:textId="77777777" w:rsidR="00525B96" w:rsidRDefault="00000000">
            <w:pPr>
              <w:jc w:val="right"/>
            </w:pPr>
            <w:r>
              <w:rPr>
                <w:sz w:val="20"/>
              </w:rPr>
              <w:t>-</w:t>
            </w:r>
          </w:p>
        </w:tc>
      </w:tr>
    </w:tbl>
    <w:p w14:paraId="0C8A1F08" w14:textId="77777777" w:rsidR="00525B96"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525B96" w14:paraId="66E8FC4C" w14:textId="77777777">
        <w:tc>
          <w:tcPr>
            <w:tcW w:w="2880" w:type="dxa"/>
            <w:shd w:val="clear" w:color="auto" w:fill="AFC4E9"/>
          </w:tcPr>
          <w:p w14:paraId="29D52616" w14:textId="77777777" w:rsidR="00525B96" w:rsidRDefault="00000000">
            <w:r>
              <w:rPr>
                <w:b/>
                <w:color w:val="000000"/>
                <w:sz w:val="20"/>
              </w:rPr>
              <w:t>Type</w:t>
            </w:r>
          </w:p>
        </w:tc>
        <w:tc>
          <w:tcPr>
            <w:tcW w:w="1728" w:type="dxa"/>
            <w:shd w:val="clear" w:color="auto" w:fill="AFC4E9"/>
          </w:tcPr>
          <w:p w14:paraId="7122EBF6" w14:textId="77777777" w:rsidR="00525B96" w:rsidRDefault="00000000">
            <w:r>
              <w:rPr>
                <w:b/>
                <w:color w:val="000000"/>
                <w:sz w:val="20"/>
              </w:rPr>
              <w:t>Metro/Urban</w:t>
            </w:r>
          </w:p>
        </w:tc>
        <w:tc>
          <w:tcPr>
            <w:tcW w:w="1728" w:type="dxa"/>
            <w:shd w:val="clear" w:color="auto" w:fill="AFC4E9"/>
          </w:tcPr>
          <w:p w14:paraId="63C331A1" w14:textId="77777777" w:rsidR="00525B96" w:rsidRDefault="00000000">
            <w:r>
              <w:rPr>
                <w:b/>
                <w:color w:val="000000"/>
                <w:sz w:val="20"/>
              </w:rPr>
              <w:t>Forest/Prairie</w:t>
            </w:r>
          </w:p>
        </w:tc>
        <w:tc>
          <w:tcPr>
            <w:tcW w:w="1728" w:type="dxa"/>
            <w:shd w:val="clear" w:color="auto" w:fill="AFC4E9"/>
          </w:tcPr>
          <w:p w14:paraId="5253D1AB" w14:textId="77777777" w:rsidR="00525B96" w:rsidRDefault="00000000">
            <w:r>
              <w:rPr>
                <w:b/>
                <w:color w:val="000000"/>
                <w:sz w:val="20"/>
              </w:rPr>
              <w:t>SE Forest</w:t>
            </w:r>
          </w:p>
        </w:tc>
        <w:tc>
          <w:tcPr>
            <w:tcW w:w="1728" w:type="dxa"/>
            <w:shd w:val="clear" w:color="auto" w:fill="AFC4E9"/>
          </w:tcPr>
          <w:p w14:paraId="749F6156" w14:textId="77777777" w:rsidR="00525B96" w:rsidRDefault="00000000">
            <w:r>
              <w:rPr>
                <w:b/>
                <w:color w:val="000000"/>
                <w:sz w:val="20"/>
              </w:rPr>
              <w:t>Prairie</w:t>
            </w:r>
          </w:p>
        </w:tc>
        <w:tc>
          <w:tcPr>
            <w:tcW w:w="1728" w:type="dxa"/>
            <w:shd w:val="clear" w:color="auto" w:fill="AFC4E9"/>
          </w:tcPr>
          <w:p w14:paraId="216626BE" w14:textId="77777777" w:rsidR="00525B96" w:rsidRDefault="00000000">
            <w:r>
              <w:rPr>
                <w:b/>
                <w:color w:val="000000"/>
                <w:sz w:val="20"/>
              </w:rPr>
              <w:t>N. Forest</w:t>
            </w:r>
          </w:p>
        </w:tc>
      </w:tr>
      <w:tr w:rsidR="00525B96" w14:paraId="79D2700F" w14:textId="77777777">
        <w:tc>
          <w:tcPr>
            <w:tcW w:w="2880" w:type="dxa"/>
          </w:tcPr>
          <w:p w14:paraId="1323CF12" w14:textId="77777777" w:rsidR="00525B96" w:rsidRDefault="00000000">
            <w:r>
              <w:rPr>
                <w:sz w:val="20"/>
              </w:rPr>
              <w:t>Restore</w:t>
            </w:r>
          </w:p>
        </w:tc>
        <w:tc>
          <w:tcPr>
            <w:tcW w:w="1728" w:type="dxa"/>
          </w:tcPr>
          <w:p w14:paraId="5FCBA8C0" w14:textId="77777777" w:rsidR="00525B96" w:rsidRDefault="00000000">
            <w:pPr>
              <w:jc w:val="right"/>
            </w:pPr>
            <w:r>
              <w:rPr>
                <w:sz w:val="20"/>
              </w:rPr>
              <w:t>$2,720</w:t>
            </w:r>
          </w:p>
        </w:tc>
        <w:tc>
          <w:tcPr>
            <w:tcW w:w="1728" w:type="dxa"/>
          </w:tcPr>
          <w:p w14:paraId="2315A4F8" w14:textId="77777777" w:rsidR="00525B96" w:rsidRDefault="00000000">
            <w:pPr>
              <w:jc w:val="right"/>
            </w:pPr>
            <w:r>
              <w:rPr>
                <w:sz w:val="20"/>
              </w:rPr>
              <w:t>-</w:t>
            </w:r>
          </w:p>
        </w:tc>
        <w:tc>
          <w:tcPr>
            <w:tcW w:w="1728" w:type="dxa"/>
          </w:tcPr>
          <w:p w14:paraId="1066820F" w14:textId="77777777" w:rsidR="00525B96" w:rsidRDefault="00000000">
            <w:pPr>
              <w:jc w:val="right"/>
            </w:pPr>
            <w:r>
              <w:rPr>
                <w:sz w:val="20"/>
              </w:rPr>
              <w:t>$2,173</w:t>
            </w:r>
          </w:p>
        </w:tc>
        <w:tc>
          <w:tcPr>
            <w:tcW w:w="1728" w:type="dxa"/>
          </w:tcPr>
          <w:p w14:paraId="47982342" w14:textId="77777777" w:rsidR="00525B96" w:rsidRDefault="00000000">
            <w:pPr>
              <w:jc w:val="right"/>
            </w:pPr>
            <w:r>
              <w:rPr>
                <w:sz w:val="20"/>
              </w:rPr>
              <w:t>-</w:t>
            </w:r>
          </w:p>
        </w:tc>
        <w:tc>
          <w:tcPr>
            <w:tcW w:w="1728" w:type="dxa"/>
          </w:tcPr>
          <w:p w14:paraId="328D8274" w14:textId="77777777" w:rsidR="00525B96" w:rsidRDefault="00000000">
            <w:pPr>
              <w:jc w:val="right"/>
            </w:pPr>
            <w:r>
              <w:rPr>
                <w:sz w:val="20"/>
              </w:rPr>
              <w:t>-</w:t>
            </w:r>
          </w:p>
        </w:tc>
      </w:tr>
      <w:tr w:rsidR="00525B96" w14:paraId="19AC35FB" w14:textId="77777777">
        <w:tc>
          <w:tcPr>
            <w:tcW w:w="2880" w:type="dxa"/>
          </w:tcPr>
          <w:p w14:paraId="1921DA13" w14:textId="77777777" w:rsidR="00525B96" w:rsidRDefault="00000000">
            <w:r>
              <w:rPr>
                <w:sz w:val="20"/>
              </w:rPr>
              <w:t>Protect in Fee with State PILT Liability</w:t>
            </w:r>
          </w:p>
        </w:tc>
        <w:tc>
          <w:tcPr>
            <w:tcW w:w="1728" w:type="dxa"/>
          </w:tcPr>
          <w:p w14:paraId="42B7D0A9" w14:textId="77777777" w:rsidR="00525B96" w:rsidRDefault="00000000">
            <w:pPr>
              <w:jc w:val="right"/>
            </w:pPr>
            <w:r>
              <w:rPr>
                <w:sz w:val="20"/>
              </w:rPr>
              <w:t>-</w:t>
            </w:r>
          </w:p>
        </w:tc>
        <w:tc>
          <w:tcPr>
            <w:tcW w:w="1728" w:type="dxa"/>
          </w:tcPr>
          <w:p w14:paraId="20CCC15B" w14:textId="77777777" w:rsidR="00525B96" w:rsidRDefault="00000000">
            <w:pPr>
              <w:jc w:val="right"/>
            </w:pPr>
            <w:r>
              <w:rPr>
                <w:sz w:val="20"/>
              </w:rPr>
              <w:t>-</w:t>
            </w:r>
          </w:p>
        </w:tc>
        <w:tc>
          <w:tcPr>
            <w:tcW w:w="1728" w:type="dxa"/>
          </w:tcPr>
          <w:p w14:paraId="6A22915B" w14:textId="77777777" w:rsidR="00525B96" w:rsidRDefault="00000000">
            <w:pPr>
              <w:jc w:val="right"/>
            </w:pPr>
            <w:r>
              <w:rPr>
                <w:sz w:val="20"/>
              </w:rPr>
              <w:t>-</w:t>
            </w:r>
          </w:p>
        </w:tc>
        <w:tc>
          <w:tcPr>
            <w:tcW w:w="1728" w:type="dxa"/>
          </w:tcPr>
          <w:p w14:paraId="4B2F2CF8" w14:textId="77777777" w:rsidR="00525B96" w:rsidRDefault="00000000">
            <w:pPr>
              <w:jc w:val="right"/>
            </w:pPr>
            <w:r>
              <w:rPr>
                <w:sz w:val="20"/>
              </w:rPr>
              <w:t>-</w:t>
            </w:r>
          </w:p>
        </w:tc>
        <w:tc>
          <w:tcPr>
            <w:tcW w:w="1728" w:type="dxa"/>
          </w:tcPr>
          <w:p w14:paraId="6BDD08EC" w14:textId="77777777" w:rsidR="00525B96" w:rsidRDefault="00000000">
            <w:pPr>
              <w:jc w:val="right"/>
            </w:pPr>
            <w:r>
              <w:rPr>
                <w:sz w:val="20"/>
              </w:rPr>
              <w:t>-</w:t>
            </w:r>
          </w:p>
        </w:tc>
      </w:tr>
      <w:tr w:rsidR="00525B96" w14:paraId="72941C4C" w14:textId="77777777">
        <w:tc>
          <w:tcPr>
            <w:tcW w:w="2880" w:type="dxa"/>
          </w:tcPr>
          <w:p w14:paraId="7E9F958D" w14:textId="77777777" w:rsidR="00525B96" w:rsidRDefault="00000000">
            <w:r>
              <w:rPr>
                <w:sz w:val="20"/>
              </w:rPr>
              <w:t>Protect in Fee w/o State PILT Liability</w:t>
            </w:r>
          </w:p>
        </w:tc>
        <w:tc>
          <w:tcPr>
            <w:tcW w:w="1728" w:type="dxa"/>
          </w:tcPr>
          <w:p w14:paraId="4B394B57" w14:textId="77777777" w:rsidR="00525B96" w:rsidRDefault="00000000">
            <w:pPr>
              <w:jc w:val="right"/>
            </w:pPr>
            <w:r>
              <w:rPr>
                <w:sz w:val="20"/>
              </w:rPr>
              <w:t>-</w:t>
            </w:r>
          </w:p>
        </w:tc>
        <w:tc>
          <w:tcPr>
            <w:tcW w:w="1728" w:type="dxa"/>
          </w:tcPr>
          <w:p w14:paraId="700C3207" w14:textId="77777777" w:rsidR="00525B96" w:rsidRDefault="00000000">
            <w:pPr>
              <w:jc w:val="right"/>
            </w:pPr>
            <w:r>
              <w:rPr>
                <w:sz w:val="20"/>
              </w:rPr>
              <w:t>-</w:t>
            </w:r>
          </w:p>
        </w:tc>
        <w:tc>
          <w:tcPr>
            <w:tcW w:w="1728" w:type="dxa"/>
          </w:tcPr>
          <w:p w14:paraId="1EE82630" w14:textId="77777777" w:rsidR="00525B96" w:rsidRDefault="00000000">
            <w:pPr>
              <w:jc w:val="right"/>
            </w:pPr>
            <w:r>
              <w:rPr>
                <w:sz w:val="20"/>
              </w:rPr>
              <w:t>-</w:t>
            </w:r>
          </w:p>
        </w:tc>
        <w:tc>
          <w:tcPr>
            <w:tcW w:w="1728" w:type="dxa"/>
          </w:tcPr>
          <w:p w14:paraId="4B0DCBCA" w14:textId="77777777" w:rsidR="00525B96" w:rsidRDefault="00000000">
            <w:pPr>
              <w:jc w:val="right"/>
            </w:pPr>
            <w:r>
              <w:rPr>
                <w:sz w:val="20"/>
              </w:rPr>
              <w:t>-</w:t>
            </w:r>
          </w:p>
        </w:tc>
        <w:tc>
          <w:tcPr>
            <w:tcW w:w="1728" w:type="dxa"/>
          </w:tcPr>
          <w:p w14:paraId="6B4FE1BE" w14:textId="77777777" w:rsidR="00525B96" w:rsidRDefault="00000000">
            <w:pPr>
              <w:jc w:val="right"/>
            </w:pPr>
            <w:r>
              <w:rPr>
                <w:sz w:val="20"/>
              </w:rPr>
              <w:t>-</w:t>
            </w:r>
          </w:p>
        </w:tc>
      </w:tr>
      <w:tr w:rsidR="00525B96" w14:paraId="341FD1D5" w14:textId="77777777">
        <w:tc>
          <w:tcPr>
            <w:tcW w:w="2880" w:type="dxa"/>
          </w:tcPr>
          <w:p w14:paraId="370E8D91" w14:textId="77777777" w:rsidR="00525B96" w:rsidRDefault="00000000">
            <w:r>
              <w:rPr>
                <w:sz w:val="20"/>
              </w:rPr>
              <w:t>Protect in Easement</w:t>
            </w:r>
          </w:p>
        </w:tc>
        <w:tc>
          <w:tcPr>
            <w:tcW w:w="1728" w:type="dxa"/>
          </w:tcPr>
          <w:p w14:paraId="4459B430" w14:textId="77777777" w:rsidR="00525B96" w:rsidRDefault="00000000">
            <w:pPr>
              <w:jc w:val="right"/>
            </w:pPr>
            <w:r>
              <w:rPr>
                <w:sz w:val="20"/>
              </w:rPr>
              <w:t>$7,258</w:t>
            </w:r>
          </w:p>
        </w:tc>
        <w:tc>
          <w:tcPr>
            <w:tcW w:w="1728" w:type="dxa"/>
          </w:tcPr>
          <w:p w14:paraId="40627E56" w14:textId="77777777" w:rsidR="00525B96" w:rsidRDefault="00000000">
            <w:pPr>
              <w:jc w:val="right"/>
            </w:pPr>
            <w:r>
              <w:rPr>
                <w:sz w:val="20"/>
              </w:rPr>
              <w:t>-</w:t>
            </w:r>
          </w:p>
        </w:tc>
        <w:tc>
          <w:tcPr>
            <w:tcW w:w="1728" w:type="dxa"/>
          </w:tcPr>
          <w:p w14:paraId="1D958E79" w14:textId="77777777" w:rsidR="00525B96" w:rsidRDefault="00000000">
            <w:pPr>
              <w:jc w:val="right"/>
            </w:pPr>
            <w:r>
              <w:rPr>
                <w:sz w:val="20"/>
              </w:rPr>
              <w:t>-</w:t>
            </w:r>
          </w:p>
        </w:tc>
        <w:tc>
          <w:tcPr>
            <w:tcW w:w="1728" w:type="dxa"/>
          </w:tcPr>
          <w:p w14:paraId="0D877AA6" w14:textId="77777777" w:rsidR="00525B96" w:rsidRDefault="00000000">
            <w:pPr>
              <w:jc w:val="right"/>
            </w:pPr>
            <w:r>
              <w:rPr>
                <w:sz w:val="20"/>
              </w:rPr>
              <w:t>-</w:t>
            </w:r>
          </w:p>
        </w:tc>
        <w:tc>
          <w:tcPr>
            <w:tcW w:w="1728" w:type="dxa"/>
          </w:tcPr>
          <w:p w14:paraId="2178D8BF" w14:textId="77777777" w:rsidR="00525B96" w:rsidRDefault="00000000">
            <w:pPr>
              <w:jc w:val="right"/>
            </w:pPr>
            <w:r>
              <w:rPr>
                <w:sz w:val="20"/>
              </w:rPr>
              <w:t>-</w:t>
            </w:r>
          </w:p>
        </w:tc>
      </w:tr>
      <w:tr w:rsidR="00525B96" w14:paraId="79EA9079" w14:textId="77777777">
        <w:tc>
          <w:tcPr>
            <w:tcW w:w="2880" w:type="dxa"/>
          </w:tcPr>
          <w:p w14:paraId="43C1A5EE" w14:textId="77777777" w:rsidR="00525B96" w:rsidRDefault="00000000">
            <w:r>
              <w:rPr>
                <w:sz w:val="20"/>
              </w:rPr>
              <w:t>Enhance</w:t>
            </w:r>
          </w:p>
        </w:tc>
        <w:tc>
          <w:tcPr>
            <w:tcW w:w="1728" w:type="dxa"/>
          </w:tcPr>
          <w:p w14:paraId="77077539" w14:textId="77777777" w:rsidR="00525B96" w:rsidRDefault="00000000">
            <w:pPr>
              <w:jc w:val="right"/>
            </w:pPr>
            <w:r>
              <w:rPr>
                <w:sz w:val="20"/>
              </w:rPr>
              <w:t>-</w:t>
            </w:r>
          </w:p>
        </w:tc>
        <w:tc>
          <w:tcPr>
            <w:tcW w:w="1728" w:type="dxa"/>
          </w:tcPr>
          <w:p w14:paraId="7428FCC5" w14:textId="77777777" w:rsidR="00525B96" w:rsidRDefault="00000000">
            <w:pPr>
              <w:jc w:val="right"/>
            </w:pPr>
            <w:r>
              <w:rPr>
                <w:sz w:val="20"/>
              </w:rPr>
              <w:t>-</w:t>
            </w:r>
          </w:p>
        </w:tc>
        <w:tc>
          <w:tcPr>
            <w:tcW w:w="1728" w:type="dxa"/>
          </w:tcPr>
          <w:p w14:paraId="63761583" w14:textId="77777777" w:rsidR="00525B96" w:rsidRDefault="00000000">
            <w:pPr>
              <w:jc w:val="right"/>
            </w:pPr>
            <w:r>
              <w:rPr>
                <w:sz w:val="20"/>
              </w:rPr>
              <w:t>-</w:t>
            </w:r>
          </w:p>
        </w:tc>
        <w:tc>
          <w:tcPr>
            <w:tcW w:w="1728" w:type="dxa"/>
          </w:tcPr>
          <w:p w14:paraId="44243DD9" w14:textId="77777777" w:rsidR="00525B96" w:rsidRDefault="00000000">
            <w:pPr>
              <w:jc w:val="right"/>
            </w:pPr>
            <w:r>
              <w:rPr>
                <w:sz w:val="20"/>
              </w:rPr>
              <w:t>-</w:t>
            </w:r>
          </w:p>
        </w:tc>
        <w:tc>
          <w:tcPr>
            <w:tcW w:w="1728" w:type="dxa"/>
          </w:tcPr>
          <w:p w14:paraId="3D657FF4" w14:textId="77777777" w:rsidR="00525B96" w:rsidRDefault="00000000">
            <w:pPr>
              <w:jc w:val="right"/>
            </w:pPr>
            <w:r>
              <w:rPr>
                <w:sz w:val="20"/>
              </w:rPr>
              <w:t>-</w:t>
            </w:r>
          </w:p>
        </w:tc>
      </w:tr>
    </w:tbl>
    <w:p w14:paraId="36B5742F" w14:textId="77777777" w:rsidR="00525B96" w:rsidRDefault="00000000">
      <w:pPr>
        <w:pStyle w:val="Heading3"/>
        <w:spacing w:before="60" w:after="80"/>
      </w:pPr>
      <w:r>
        <w:rPr>
          <w:color w:val="254885"/>
          <w:sz w:val="26"/>
        </w:rPr>
        <w:t>Target Lake/Stream/River Feet or Miles</w:t>
      </w:r>
    </w:p>
    <w:p w14:paraId="6A36FD39" w14:textId="77777777" w:rsidR="00525B96" w:rsidRDefault="00000000">
      <w:r>
        <w:t xml:space="preserve"> </w:t>
      </w:r>
    </w:p>
    <w:p w14:paraId="5A9D5EDA" w14:textId="77777777" w:rsidR="00525B96" w:rsidRDefault="00000000">
      <w:r>
        <w:br w:type="page"/>
      </w:r>
    </w:p>
    <w:p w14:paraId="624CC7A8" w14:textId="77777777" w:rsidR="00525B96" w:rsidRDefault="00000000">
      <w:pPr>
        <w:pStyle w:val="Heading2"/>
        <w:spacing w:before="0" w:after="80"/>
        <w:jc w:val="center"/>
      </w:pPr>
      <w:r>
        <w:rPr>
          <w:color w:val="2C559C"/>
          <w:sz w:val="28"/>
          <w:u w:val="single"/>
        </w:rPr>
        <w:lastRenderedPageBreak/>
        <w:t>Parcels</w:t>
      </w:r>
    </w:p>
    <w:p w14:paraId="3694588A" w14:textId="77777777" w:rsidR="00525B96" w:rsidRDefault="00000000">
      <w:r>
        <w:rPr>
          <w:b/>
        </w:rPr>
        <w:t xml:space="preserve">Sign-up Criteria?  </w:t>
      </w:r>
      <w:r>
        <w:rPr>
          <w:b/>
        </w:rPr>
        <w:br/>
      </w:r>
      <w:hyperlink r:id="rId9">
        <w:r>
          <w:rPr>
            <w:color w:val="0000FF" w:themeColor="hyperlink"/>
            <w:sz w:val="20"/>
            <w:u w:val="single"/>
          </w:rPr>
          <w:t>Yes - Sign up criteria is attached</w:t>
        </w:r>
      </w:hyperlink>
    </w:p>
    <w:p w14:paraId="74157E2C" w14:textId="77777777" w:rsidR="00525B96" w:rsidRDefault="00000000">
      <w:r>
        <w:rPr>
          <w:b/>
        </w:rPr>
        <w:t xml:space="preserve">Explain the process used to identify, prioritize, and select the parcels on your list:  </w:t>
      </w:r>
      <w:r>
        <w:rPr>
          <w:b/>
        </w:rPr>
        <w:br/>
      </w:r>
      <w:r>
        <w:t xml:space="preserve">Relative to acquisition parcels, the County provides annual public notices to solicit pre-applications from willing landowners. Targeted mailings will be sent to chosen Conservation Focus Areas identified in the Land Conservation Plan for Dakota County (LCP). Other projects are identified through adopted park or greenway master plans. </w:t>
      </w:r>
      <w:r>
        <w:br/>
      </w:r>
      <w:r>
        <w:br/>
        <w:t>Applications are evaluated for eligibility. Eligible applicants meet with County staff to discuss the Land Conservation Program in detail. Final applications are submitted for evaluation, scoring and ranking against other applications, and recommendations for continued consideration. County criteria were developed to reflect the LCP and are used to score projects based on location, natural resource components, financial considerations, commitment to stewardship, and ongoing habitat restoration and management. Recommended projects are appraised to determine easement or fee title value. Accepted offers from the County to purchase easements or fee title result in title work, surveys, legal description creation, and preparing jointly developed Natural Resource Management Plans (NRMPs) and baseline Property Reports for each easement project. Easement NRMPs are implemented through jointly developed Natural Resource Management Agreements between the County and the landowner that establish work plan responsibilities, mutual contributions toward restoration, and ongoing maintenance responsibilities. Relative to restoration parcels, County staff work with landowners and other partners most interested in restoring and enhancing natural resources on their property and identify restoration activities where significant need is apparent or sensitive natural resources are located.</w:t>
      </w:r>
    </w:p>
    <w:p w14:paraId="7796483B" w14:textId="77777777" w:rsidR="00525B96"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242"/>
        <w:gridCol w:w="1046"/>
        <w:gridCol w:w="1102"/>
        <w:gridCol w:w="731"/>
        <w:gridCol w:w="1071"/>
        <w:gridCol w:w="1189"/>
        <w:gridCol w:w="2635"/>
      </w:tblGrid>
      <w:tr w:rsidR="00525B96" w14:paraId="40A59800" w14:textId="77777777" w:rsidTr="006A6F3C">
        <w:tc>
          <w:tcPr>
            <w:tcW w:w="3242" w:type="dxa"/>
            <w:shd w:val="clear" w:color="auto" w:fill="AFC4E9"/>
          </w:tcPr>
          <w:p w14:paraId="5B5DEF26" w14:textId="77777777" w:rsidR="00525B96" w:rsidRDefault="00000000">
            <w:r>
              <w:rPr>
                <w:b/>
                <w:color w:val="000000"/>
                <w:sz w:val="20"/>
              </w:rPr>
              <w:t>Name</w:t>
            </w:r>
          </w:p>
        </w:tc>
        <w:tc>
          <w:tcPr>
            <w:tcW w:w="1046" w:type="dxa"/>
            <w:shd w:val="clear" w:color="auto" w:fill="AFC4E9"/>
          </w:tcPr>
          <w:p w14:paraId="3DAC7E6A" w14:textId="77777777" w:rsidR="00525B96" w:rsidRDefault="00000000">
            <w:r>
              <w:rPr>
                <w:b/>
                <w:color w:val="000000"/>
                <w:sz w:val="20"/>
              </w:rPr>
              <w:t>County</w:t>
            </w:r>
          </w:p>
        </w:tc>
        <w:tc>
          <w:tcPr>
            <w:tcW w:w="1102" w:type="dxa"/>
            <w:shd w:val="clear" w:color="auto" w:fill="AFC4E9"/>
          </w:tcPr>
          <w:p w14:paraId="1D7A7AC8" w14:textId="77777777" w:rsidR="00525B96" w:rsidRDefault="00000000">
            <w:r>
              <w:rPr>
                <w:b/>
                <w:color w:val="000000"/>
                <w:sz w:val="20"/>
              </w:rPr>
              <w:t>TRDS</w:t>
            </w:r>
          </w:p>
        </w:tc>
        <w:tc>
          <w:tcPr>
            <w:tcW w:w="731" w:type="dxa"/>
            <w:shd w:val="clear" w:color="auto" w:fill="AFC4E9"/>
          </w:tcPr>
          <w:p w14:paraId="7EC50F10" w14:textId="77777777" w:rsidR="00525B96" w:rsidRDefault="00000000">
            <w:r>
              <w:rPr>
                <w:b/>
                <w:color w:val="000000"/>
                <w:sz w:val="20"/>
              </w:rPr>
              <w:t>Acres</w:t>
            </w:r>
          </w:p>
        </w:tc>
        <w:tc>
          <w:tcPr>
            <w:tcW w:w="1071" w:type="dxa"/>
            <w:shd w:val="clear" w:color="auto" w:fill="AFC4E9"/>
          </w:tcPr>
          <w:p w14:paraId="68DFD2CB" w14:textId="77777777" w:rsidR="00525B96" w:rsidRDefault="00000000">
            <w:r>
              <w:rPr>
                <w:b/>
                <w:color w:val="000000"/>
                <w:sz w:val="20"/>
              </w:rPr>
              <w:t>Est Cost</w:t>
            </w:r>
          </w:p>
        </w:tc>
        <w:tc>
          <w:tcPr>
            <w:tcW w:w="1189" w:type="dxa"/>
            <w:shd w:val="clear" w:color="auto" w:fill="AFC4E9"/>
          </w:tcPr>
          <w:p w14:paraId="6DA6AADB" w14:textId="77777777" w:rsidR="00525B96" w:rsidRDefault="00000000">
            <w:r>
              <w:rPr>
                <w:b/>
                <w:color w:val="000000"/>
                <w:sz w:val="20"/>
              </w:rPr>
              <w:t>Existing Protection</w:t>
            </w:r>
          </w:p>
        </w:tc>
        <w:tc>
          <w:tcPr>
            <w:tcW w:w="2635" w:type="dxa"/>
            <w:shd w:val="clear" w:color="auto" w:fill="AFC4E9"/>
          </w:tcPr>
          <w:p w14:paraId="2DF59017" w14:textId="77777777" w:rsidR="00525B96" w:rsidRDefault="00000000">
            <w:r>
              <w:rPr>
                <w:b/>
                <w:color w:val="000000"/>
                <w:sz w:val="20"/>
              </w:rPr>
              <w:t>Description</w:t>
            </w:r>
          </w:p>
        </w:tc>
      </w:tr>
      <w:tr w:rsidR="00525B96" w14:paraId="590BEB31" w14:textId="77777777" w:rsidTr="006A6F3C">
        <w:tc>
          <w:tcPr>
            <w:tcW w:w="3242" w:type="dxa"/>
          </w:tcPr>
          <w:p w14:paraId="2BC50314" w14:textId="77777777" w:rsidR="00525B96" w:rsidRDefault="00000000">
            <w:r>
              <w:rPr>
                <w:sz w:val="20"/>
              </w:rPr>
              <w:t>4C - Harmon-Salem</w:t>
            </w:r>
          </w:p>
        </w:tc>
        <w:tc>
          <w:tcPr>
            <w:tcW w:w="1046" w:type="dxa"/>
          </w:tcPr>
          <w:p w14:paraId="4013F041" w14:textId="77777777" w:rsidR="00525B96" w:rsidRDefault="00000000">
            <w:r>
              <w:rPr>
                <w:sz w:val="20"/>
              </w:rPr>
              <w:t>Dakota</w:t>
            </w:r>
          </w:p>
        </w:tc>
        <w:tc>
          <w:tcPr>
            <w:tcW w:w="1102" w:type="dxa"/>
          </w:tcPr>
          <w:p w14:paraId="57F4CD38" w14:textId="77777777" w:rsidR="00525B96" w:rsidRDefault="00000000">
            <w:r>
              <w:rPr>
                <w:sz w:val="20"/>
              </w:rPr>
              <w:t>02822232</w:t>
            </w:r>
          </w:p>
        </w:tc>
        <w:tc>
          <w:tcPr>
            <w:tcW w:w="731" w:type="dxa"/>
          </w:tcPr>
          <w:p w14:paraId="6571D4DA" w14:textId="77777777" w:rsidR="00525B96" w:rsidRDefault="00000000">
            <w:pPr>
              <w:jc w:val="right"/>
            </w:pPr>
            <w:r>
              <w:rPr>
                <w:sz w:val="20"/>
              </w:rPr>
              <w:t>39</w:t>
            </w:r>
          </w:p>
        </w:tc>
        <w:tc>
          <w:tcPr>
            <w:tcW w:w="1071" w:type="dxa"/>
          </w:tcPr>
          <w:p w14:paraId="5AFFA488" w14:textId="77777777" w:rsidR="00525B96" w:rsidRDefault="00000000">
            <w:pPr>
              <w:jc w:val="right"/>
            </w:pPr>
            <w:r>
              <w:rPr>
                <w:sz w:val="20"/>
              </w:rPr>
              <w:t>$150,000</w:t>
            </w:r>
          </w:p>
        </w:tc>
        <w:tc>
          <w:tcPr>
            <w:tcW w:w="1189" w:type="dxa"/>
          </w:tcPr>
          <w:p w14:paraId="1C57E07B" w14:textId="77777777" w:rsidR="00525B96" w:rsidRDefault="00000000">
            <w:r>
              <w:rPr>
                <w:sz w:val="20"/>
              </w:rPr>
              <w:t>Yes</w:t>
            </w:r>
          </w:p>
        </w:tc>
        <w:tc>
          <w:tcPr>
            <w:tcW w:w="2635" w:type="dxa"/>
          </w:tcPr>
          <w:p w14:paraId="724B97D0" w14:textId="77777777" w:rsidR="00525B96" w:rsidRDefault="00000000">
            <w:r>
              <w:rPr>
                <w:sz w:val="20"/>
              </w:rPr>
              <w:t>City of Inver Grove Heights - Continued Habitat restoration.</w:t>
            </w:r>
          </w:p>
        </w:tc>
      </w:tr>
      <w:tr w:rsidR="00525B96" w14:paraId="79E6E495" w14:textId="77777777" w:rsidTr="006A6F3C">
        <w:tc>
          <w:tcPr>
            <w:tcW w:w="3242" w:type="dxa"/>
          </w:tcPr>
          <w:p w14:paraId="394A8E8B" w14:textId="77777777" w:rsidR="00525B96" w:rsidRDefault="00000000">
            <w:r>
              <w:rPr>
                <w:sz w:val="20"/>
              </w:rPr>
              <w:t>4C - Mississippi River Greenway Sites</w:t>
            </w:r>
          </w:p>
        </w:tc>
        <w:tc>
          <w:tcPr>
            <w:tcW w:w="1046" w:type="dxa"/>
          </w:tcPr>
          <w:p w14:paraId="7C4B38DE" w14:textId="77777777" w:rsidR="00525B96" w:rsidRDefault="00000000">
            <w:r>
              <w:rPr>
                <w:sz w:val="20"/>
              </w:rPr>
              <w:t>Dakota</w:t>
            </w:r>
          </w:p>
        </w:tc>
        <w:tc>
          <w:tcPr>
            <w:tcW w:w="1102" w:type="dxa"/>
          </w:tcPr>
          <w:p w14:paraId="6CD19CB3" w14:textId="77777777" w:rsidR="00525B96" w:rsidRDefault="00000000">
            <w:r>
              <w:rPr>
                <w:sz w:val="20"/>
              </w:rPr>
              <w:t>02822222</w:t>
            </w:r>
          </w:p>
        </w:tc>
        <w:tc>
          <w:tcPr>
            <w:tcW w:w="731" w:type="dxa"/>
          </w:tcPr>
          <w:p w14:paraId="40756933" w14:textId="77777777" w:rsidR="00525B96" w:rsidRDefault="00000000">
            <w:pPr>
              <w:jc w:val="right"/>
            </w:pPr>
            <w:r>
              <w:rPr>
                <w:sz w:val="20"/>
              </w:rPr>
              <w:t>60</w:t>
            </w:r>
          </w:p>
        </w:tc>
        <w:tc>
          <w:tcPr>
            <w:tcW w:w="1071" w:type="dxa"/>
          </w:tcPr>
          <w:p w14:paraId="7351B233" w14:textId="77777777" w:rsidR="00525B96" w:rsidRDefault="00000000">
            <w:pPr>
              <w:jc w:val="right"/>
            </w:pPr>
            <w:r>
              <w:rPr>
                <w:sz w:val="20"/>
              </w:rPr>
              <w:t>$50,000</w:t>
            </w:r>
          </w:p>
        </w:tc>
        <w:tc>
          <w:tcPr>
            <w:tcW w:w="1189" w:type="dxa"/>
          </w:tcPr>
          <w:p w14:paraId="202E4537" w14:textId="77777777" w:rsidR="00525B96" w:rsidRDefault="00000000">
            <w:r>
              <w:rPr>
                <w:sz w:val="20"/>
              </w:rPr>
              <w:t>Yes</w:t>
            </w:r>
          </w:p>
        </w:tc>
        <w:tc>
          <w:tcPr>
            <w:tcW w:w="2635" w:type="dxa"/>
          </w:tcPr>
          <w:p w14:paraId="2A221E08" w14:textId="77777777" w:rsidR="00525B96" w:rsidRDefault="00000000">
            <w:r>
              <w:rPr>
                <w:sz w:val="20"/>
              </w:rPr>
              <w:t>City of Inver Grove Heights - Continued Habitat restoration.</w:t>
            </w:r>
          </w:p>
        </w:tc>
      </w:tr>
      <w:tr w:rsidR="00525B96" w14:paraId="7900AEE8" w14:textId="77777777" w:rsidTr="006A6F3C">
        <w:tc>
          <w:tcPr>
            <w:tcW w:w="3242" w:type="dxa"/>
          </w:tcPr>
          <w:p w14:paraId="29DC1381" w14:textId="77777777" w:rsidR="00525B96" w:rsidRDefault="00000000">
            <w:r>
              <w:rPr>
                <w:sz w:val="20"/>
              </w:rPr>
              <w:t>4C - Seidl's</w:t>
            </w:r>
          </w:p>
        </w:tc>
        <w:tc>
          <w:tcPr>
            <w:tcW w:w="1046" w:type="dxa"/>
          </w:tcPr>
          <w:p w14:paraId="7AE4FA93" w14:textId="77777777" w:rsidR="00525B96" w:rsidRDefault="00000000">
            <w:r>
              <w:rPr>
                <w:sz w:val="20"/>
              </w:rPr>
              <w:t>Dakota</w:t>
            </w:r>
          </w:p>
        </w:tc>
        <w:tc>
          <w:tcPr>
            <w:tcW w:w="1102" w:type="dxa"/>
          </w:tcPr>
          <w:p w14:paraId="3D6DDAE1" w14:textId="77777777" w:rsidR="00525B96" w:rsidRDefault="00000000">
            <w:r>
              <w:rPr>
                <w:sz w:val="20"/>
              </w:rPr>
              <w:t>02822222</w:t>
            </w:r>
          </w:p>
        </w:tc>
        <w:tc>
          <w:tcPr>
            <w:tcW w:w="731" w:type="dxa"/>
          </w:tcPr>
          <w:p w14:paraId="3A72BEC8" w14:textId="77777777" w:rsidR="00525B96" w:rsidRDefault="00000000">
            <w:pPr>
              <w:jc w:val="right"/>
            </w:pPr>
            <w:r>
              <w:rPr>
                <w:sz w:val="20"/>
              </w:rPr>
              <w:t>36</w:t>
            </w:r>
          </w:p>
        </w:tc>
        <w:tc>
          <w:tcPr>
            <w:tcW w:w="1071" w:type="dxa"/>
          </w:tcPr>
          <w:p w14:paraId="5F0DDEB6" w14:textId="77777777" w:rsidR="00525B96" w:rsidRDefault="00000000">
            <w:pPr>
              <w:jc w:val="right"/>
            </w:pPr>
            <w:r>
              <w:rPr>
                <w:sz w:val="20"/>
              </w:rPr>
              <w:t>$80,000</w:t>
            </w:r>
          </w:p>
        </w:tc>
        <w:tc>
          <w:tcPr>
            <w:tcW w:w="1189" w:type="dxa"/>
          </w:tcPr>
          <w:p w14:paraId="3225E713" w14:textId="77777777" w:rsidR="00525B96" w:rsidRDefault="00000000">
            <w:r>
              <w:rPr>
                <w:sz w:val="20"/>
              </w:rPr>
              <w:t>Yes</w:t>
            </w:r>
          </w:p>
        </w:tc>
        <w:tc>
          <w:tcPr>
            <w:tcW w:w="2635" w:type="dxa"/>
          </w:tcPr>
          <w:p w14:paraId="731EA083" w14:textId="77777777" w:rsidR="00525B96" w:rsidRDefault="00000000">
            <w:r>
              <w:rPr>
                <w:sz w:val="20"/>
              </w:rPr>
              <w:t>City of Inver Grove Heights - Continued Habitat restoration.</w:t>
            </w:r>
          </w:p>
        </w:tc>
      </w:tr>
      <w:tr w:rsidR="00525B96" w14:paraId="6A5004FC" w14:textId="77777777" w:rsidTr="006A6F3C">
        <w:tc>
          <w:tcPr>
            <w:tcW w:w="3242" w:type="dxa"/>
          </w:tcPr>
          <w:p w14:paraId="2A42FB16" w14:textId="77777777" w:rsidR="00525B96" w:rsidRDefault="00000000">
            <w:r>
              <w:rPr>
                <w:sz w:val="20"/>
              </w:rPr>
              <w:t>Bartness</w:t>
            </w:r>
          </w:p>
        </w:tc>
        <w:tc>
          <w:tcPr>
            <w:tcW w:w="1046" w:type="dxa"/>
          </w:tcPr>
          <w:p w14:paraId="66A737C2" w14:textId="77777777" w:rsidR="00525B96" w:rsidRDefault="00000000">
            <w:r>
              <w:rPr>
                <w:sz w:val="20"/>
              </w:rPr>
              <w:t>Dakota</w:t>
            </w:r>
          </w:p>
        </w:tc>
        <w:tc>
          <w:tcPr>
            <w:tcW w:w="1102" w:type="dxa"/>
          </w:tcPr>
          <w:p w14:paraId="3812F33B" w14:textId="77777777" w:rsidR="00525B96" w:rsidRDefault="00000000">
            <w:r>
              <w:rPr>
                <w:sz w:val="20"/>
              </w:rPr>
              <w:t>02722220</w:t>
            </w:r>
          </w:p>
        </w:tc>
        <w:tc>
          <w:tcPr>
            <w:tcW w:w="731" w:type="dxa"/>
          </w:tcPr>
          <w:p w14:paraId="4A09EB89" w14:textId="77777777" w:rsidR="00525B96" w:rsidRDefault="00000000">
            <w:pPr>
              <w:jc w:val="right"/>
            </w:pPr>
            <w:r>
              <w:rPr>
                <w:sz w:val="20"/>
              </w:rPr>
              <w:t>6</w:t>
            </w:r>
          </w:p>
        </w:tc>
        <w:tc>
          <w:tcPr>
            <w:tcW w:w="1071" w:type="dxa"/>
          </w:tcPr>
          <w:p w14:paraId="799DBD15" w14:textId="77777777" w:rsidR="00525B96" w:rsidRDefault="00000000">
            <w:pPr>
              <w:jc w:val="right"/>
            </w:pPr>
            <w:r>
              <w:rPr>
                <w:sz w:val="20"/>
              </w:rPr>
              <w:t>$135,000</w:t>
            </w:r>
          </w:p>
        </w:tc>
        <w:tc>
          <w:tcPr>
            <w:tcW w:w="1189" w:type="dxa"/>
          </w:tcPr>
          <w:p w14:paraId="336BD86C" w14:textId="77777777" w:rsidR="00525B96" w:rsidRDefault="00000000">
            <w:r>
              <w:rPr>
                <w:sz w:val="20"/>
              </w:rPr>
              <w:t>Yes</w:t>
            </w:r>
          </w:p>
        </w:tc>
        <w:tc>
          <w:tcPr>
            <w:tcW w:w="2635" w:type="dxa"/>
          </w:tcPr>
          <w:p w14:paraId="4B5A8292" w14:textId="77777777" w:rsidR="00525B96" w:rsidRDefault="00000000">
            <w:r>
              <w:rPr>
                <w:sz w:val="20"/>
              </w:rPr>
              <w:t>City of Inver Grove Heights - Existing Wetland &amp; Forest to be restored following easement acquisition.</w:t>
            </w:r>
          </w:p>
        </w:tc>
      </w:tr>
      <w:tr w:rsidR="00525B96" w14:paraId="182F9C77" w14:textId="77777777" w:rsidTr="006A6F3C">
        <w:tc>
          <w:tcPr>
            <w:tcW w:w="3242" w:type="dxa"/>
          </w:tcPr>
          <w:p w14:paraId="1ADC319C" w14:textId="77777777" w:rsidR="00525B96" w:rsidRDefault="00000000">
            <w:r>
              <w:rPr>
                <w:sz w:val="20"/>
              </w:rPr>
              <w:t>Benjamin</w:t>
            </w:r>
          </w:p>
        </w:tc>
        <w:tc>
          <w:tcPr>
            <w:tcW w:w="1046" w:type="dxa"/>
          </w:tcPr>
          <w:p w14:paraId="0C67DD08" w14:textId="77777777" w:rsidR="00525B96" w:rsidRDefault="00000000">
            <w:r>
              <w:rPr>
                <w:sz w:val="20"/>
              </w:rPr>
              <w:t>Dakota</w:t>
            </w:r>
          </w:p>
        </w:tc>
        <w:tc>
          <w:tcPr>
            <w:tcW w:w="1102" w:type="dxa"/>
          </w:tcPr>
          <w:p w14:paraId="07972798" w14:textId="77777777" w:rsidR="00525B96" w:rsidRDefault="00000000">
            <w:r>
              <w:rPr>
                <w:sz w:val="20"/>
              </w:rPr>
              <w:t>11517220</w:t>
            </w:r>
          </w:p>
        </w:tc>
        <w:tc>
          <w:tcPr>
            <w:tcW w:w="731" w:type="dxa"/>
          </w:tcPr>
          <w:p w14:paraId="4CD6A1B9" w14:textId="77777777" w:rsidR="00525B96" w:rsidRDefault="00000000">
            <w:pPr>
              <w:jc w:val="right"/>
            </w:pPr>
            <w:r>
              <w:rPr>
                <w:sz w:val="20"/>
              </w:rPr>
              <w:t>32</w:t>
            </w:r>
          </w:p>
        </w:tc>
        <w:tc>
          <w:tcPr>
            <w:tcW w:w="1071" w:type="dxa"/>
          </w:tcPr>
          <w:p w14:paraId="61071630" w14:textId="77777777" w:rsidR="00525B96" w:rsidRDefault="00000000">
            <w:pPr>
              <w:jc w:val="right"/>
            </w:pPr>
            <w:r>
              <w:rPr>
                <w:sz w:val="20"/>
              </w:rPr>
              <w:t>$100,000</w:t>
            </w:r>
          </w:p>
        </w:tc>
        <w:tc>
          <w:tcPr>
            <w:tcW w:w="1189" w:type="dxa"/>
          </w:tcPr>
          <w:p w14:paraId="67EB236D" w14:textId="77777777" w:rsidR="00525B96" w:rsidRDefault="00000000">
            <w:r>
              <w:rPr>
                <w:sz w:val="20"/>
              </w:rPr>
              <w:t>Yes</w:t>
            </w:r>
          </w:p>
        </w:tc>
        <w:tc>
          <w:tcPr>
            <w:tcW w:w="2635" w:type="dxa"/>
          </w:tcPr>
          <w:p w14:paraId="42BAED55" w14:textId="77777777" w:rsidR="00525B96" w:rsidRDefault="00000000">
            <w:r>
              <w:rPr>
                <w:sz w:val="20"/>
              </w:rPr>
              <w:t>Nininger Township - Forest and Prairie restoration.</w:t>
            </w:r>
          </w:p>
        </w:tc>
      </w:tr>
      <w:tr w:rsidR="00525B96" w14:paraId="38473EFE" w14:textId="77777777" w:rsidTr="006A6F3C">
        <w:tc>
          <w:tcPr>
            <w:tcW w:w="3242" w:type="dxa"/>
          </w:tcPr>
          <w:p w14:paraId="759238C0" w14:textId="77777777" w:rsidR="00525B96" w:rsidRDefault="00000000">
            <w:r>
              <w:rPr>
                <w:sz w:val="20"/>
              </w:rPr>
              <w:t>Boucher</w:t>
            </w:r>
          </w:p>
        </w:tc>
        <w:tc>
          <w:tcPr>
            <w:tcW w:w="1046" w:type="dxa"/>
          </w:tcPr>
          <w:p w14:paraId="05980E72" w14:textId="77777777" w:rsidR="00525B96" w:rsidRDefault="00000000">
            <w:r>
              <w:rPr>
                <w:sz w:val="20"/>
              </w:rPr>
              <w:t>Dakota</w:t>
            </w:r>
          </w:p>
        </w:tc>
        <w:tc>
          <w:tcPr>
            <w:tcW w:w="1102" w:type="dxa"/>
          </w:tcPr>
          <w:p w14:paraId="356EE615" w14:textId="77777777" w:rsidR="00525B96" w:rsidRDefault="00000000">
            <w:r>
              <w:rPr>
                <w:sz w:val="20"/>
              </w:rPr>
              <w:t>11418215</w:t>
            </w:r>
          </w:p>
        </w:tc>
        <w:tc>
          <w:tcPr>
            <w:tcW w:w="731" w:type="dxa"/>
          </w:tcPr>
          <w:p w14:paraId="7A7D9615" w14:textId="77777777" w:rsidR="00525B96" w:rsidRDefault="00000000">
            <w:pPr>
              <w:jc w:val="right"/>
            </w:pPr>
            <w:r>
              <w:rPr>
                <w:sz w:val="20"/>
              </w:rPr>
              <w:t>12</w:t>
            </w:r>
          </w:p>
        </w:tc>
        <w:tc>
          <w:tcPr>
            <w:tcW w:w="1071" w:type="dxa"/>
          </w:tcPr>
          <w:p w14:paraId="3EF39765" w14:textId="77777777" w:rsidR="00525B96" w:rsidRDefault="00000000">
            <w:pPr>
              <w:jc w:val="right"/>
            </w:pPr>
            <w:r>
              <w:rPr>
                <w:sz w:val="20"/>
              </w:rPr>
              <w:t>$120,000</w:t>
            </w:r>
          </w:p>
        </w:tc>
        <w:tc>
          <w:tcPr>
            <w:tcW w:w="1189" w:type="dxa"/>
          </w:tcPr>
          <w:p w14:paraId="2203C999" w14:textId="77777777" w:rsidR="00525B96" w:rsidRDefault="00000000">
            <w:r>
              <w:rPr>
                <w:sz w:val="20"/>
              </w:rPr>
              <w:t>Yes</w:t>
            </w:r>
          </w:p>
        </w:tc>
        <w:tc>
          <w:tcPr>
            <w:tcW w:w="2635" w:type="dxa"/>
          </w:tcPr>
          <w:p w14:paraId="0659A623" w14:textId="77777777" w:rsidR="00525B96" w:rsidRDefault="00000000">
            <w:r>
              <w:rPr>
                <w:sz w:val="20"/>
              </w:rPr>
              <w:t>Vermillion Township - Continued Habitat restoration.</w:t>
            </w:r>
          </w:p>
        </w:tc>
      </w:tr>
      <w:tr w:rsidR="00525B96" w14:paraId="2B3E1E7A" w14:textId="77777777" w:rsidTr="006A6F3C">
        <w:tc>
          <w:tcPr>
            <w:tcW w:w="3242" w:type="dxa"/>
          </w:tcPr>
          <w:p w14:paraId="20486B8B" w14:textId="77777777" w:rsidR="00525B96" w:rsidRDefault="00000000">
            <w:r>
              <w:rPr>
                <w:sz w:val="20"/>
              </w:rPr>
              <w:t>Chub Creek Park Conservation Area (Wicklund)</w:t>
            </w:r>
          </w:p>
        </w:tc>
        <w:tc>
          <w:tcPr>
            <w:tcW w:w="1046" w:type="dxa"/>
          </w:tcPr>
          <w:p w14:paraId="15528219" w14:textId="77777777" w:rsidR="00525B96" w:rsidRDefault="00000000">
            <w:r>
              <w:rPr>
                <w:sz w:val="20"/>
              </w:rPr>
              <w:t>Dakota</w:t>
            </w:r>
          </w:p>
        </w:tc>
        <w:tc>
          <w:tcPr>
            <w:tcW w:w="1102" w:type="dxa"/>
          </w:tcPr>
          <w:p w14:paraId="1955C151" w14:textId="77777777" w:rsidR="00525B96" w:rsidRDefault="00000000">
            <w:r>
              <w:rPr>
                <w:sz w:val="20"/>
              </w:rPr>
              <w:t>11219218</w:t>
            </w:r>
          </w:p>
        </w:tc>
        <w:tc>
          <w:tcPr>
            <w:tcW w:w="731" w:type="dxa"/>
          </w:tcPr>
          <w:p w14:paraId="09E5F7CD" w14:textId="77777777" w:rsidR="00525B96" w:rsidRDefault="00000000">
            <w:pPr>
              <w:jc w:val="right"/>
            </w:pPr>
            <w:r>
              <w:rPr>
                <w:sz w:val="20"/>
              </w:rPr>
              <w:t>59</w:t>
            </w:r>
          </w:p>
        </w:tc>
        <w:tc>
          <w:tcPr>
            <w:tcW w:w="1071" w:type="dxa"/>
          </w:tcPr>
          <w:p w14:paraId="56602FDD" w14:textId="77777777" w:rsidR="00525B96" w:rsidRDefault="00000000">
            <w:pPr>
              <w:jc w:val="right"/>
            </w:pPr>
            <w:r>
              <w:rPr>
                <w:sz w:val="20"/>
              </w:rPr>
              <w:t>$142,000</w:t>
            </w:r>
          </w:p>
        </w:tc>
        <w:tc>
          <w:tcPr>
            <w:tcW w:w="1189" w:type="dxa"/>
          </w:tcPr>
          <w:p w14:paraId="43191A8F" w14:textId="77777777" w:rsidR="00525B96" w:rsidRDefault="00000000">
            <w:r>
              <w:rPr>
                <w:sz w:val="20"/>
              </w:rPr>
              <w:t>Yes</w:t>
            </w:r>
          </w:p>
        </w:tc>
        <w:tc>
          <w:tcPr>
            <w:tcW w:w="2635" w:type="dxa"/>
          </w:tcPr>
          <w:p w14:paraId="351CC1A8" w14:textId="77777777" w:rsidR="00525B96" w:rsidRDefault="00000000">
            <w:r>
              <w:rPr>
                <w:sz w:val="20"/>
              </w:rPr>
              <w:t>Waterford Township - Continued Prairie, Wetland and Forest restoration.</w:t>
            </w:r>
          </w:p>
        </w:tc>
      </w:tr>
    </w:tbl>
    <w:p w14:paraId="1D8036C7" w14:textId="77777777" w:rsidR="006A6F3C" w:rsidRDefault="006A6F3C">
      <w:r>
        <w:br w:type="page"/>
      </w:r>
    </w:p>
    <w:tbl>
      <w:tblPr>
        <w:tblStyle w:val="TableGrid"/>
        <w:tblW w:w="0" w:type="auto"/>
        <w:tblLook w:val="04A0" w:firstRow="1" w:lastRow="0" w:firstColumn="1" w:lastColumn="0" w:noHBand="0" w:noVBand="1"/>
      </w:tblPr>
      <w:tblGrid>
        <w:gridCol w:w="3356"/>
        <w:gridCol w:w="1052"/>
        <w:gridCol w:w="1102"/>
        <w:gridCol w:w="701"/>
        <w:gridCol w:w="1074"/>
        <w:gridCol w:w="1018"/>
        <w:gridCol w:w="2713"/>
      </w:tblGrid>
      <w:tr w:rsidR="00525B96" w14:paraId="2DC9DA3A" w14:textId="77777777">
        <w:tc>
          <w:tcPr>
            <w:tcW w:w="3600" w:type="dxa"/>
          </w:tcPr>
          <w:p w14:paraId="0923FD00" w14:textId="789C4140" w:rsidR="00525B96" w:rsidRDefault="00000000">
            <w:r>
              <w:rPr>
                <w:sz w:val="20"/>
              </w:rPr>
              <w:lastRenderedPageBreak/>
              <w:t>Coughlin</w:t>
            </w:r>
          </w:p>
        </w:tc>
        <w:tc>
          <w:tcPr>
            <w:tcW w:w="1080" w:type="dxa"/>
          </w:tcPr>
          <w:p w14:paraId="44AD91D6" w14:textId="77777777" w:rsidR="00525B96" w:rsidRDefault="00000000">
            <w:r>
              <w:rPr>
                <w:sz w:val="20"/>
              </w:rPr>
              <w:t>Dakota</w:t>
            </w:r>
          </w:p>
        </w:tc>
        <w:tc>
          <w:tcPr>
            <w:tcW w:w="1080" w:type="dxa"/>
          </w:tcPr>
          <w:p w14:paraId="51C0985B" w14:textId="77777777" w:rsidR="00525B96" w:rsidRDefault="00000000">
            <w:r>
              <w:rPr>
                <w:sz w:val="20"/>
              </w:rPr>
              <w:t>11220219</w:t>
            </w:r>
          </w:p>
        </w:tc>
        <w:tc>
          <w:tcPr>
            <w:tcW w:w="720" w:type="dxa"/>
          </w:tcPr>
          <w:p w14:paraId="64A1BE30" w14:textId="77777777" w:rsidR="00525B96" w:rsidRDefault="00000000">
            <w:pPr>
              <w:jc w:val="right"/>
            </w:pPr>
            <w:r>
              <w:rPr>
                <w:sz w:val="20"/>
              </w:rPr>
              <w:t>40</w:t>
            </w:r>
          </w:p>
        </w:tc>
        <w:tc>
          <w:tcPr>
            <w:tcW w:w="1080" w:type="dxa"/>
          </w:tcPr>
          <w:p w14:paraId="2C0A1D31" w14:textId="77777777" w:rsidR="00525B96" w:rsidRDefault="00000000">
            <w:pPr>
              <w:jc w:val="right"/>
            </w:pPr>
            <w:r>
              <w:rPr>
                <w:sz w:val="20"/>
              </w:rPr>
              <w:t>$277,555</w:t>
            </w:r>
          </w:p>
        </w:tc>
        <w:tc>
          <w:tcPr>
            <w:tcW w:w="1080" w:type="dxa"/>
          </w:tcPr>
          <w:p w14:paraId="1B0EADE8" w14:textId="77777777" w:rsidR="00525B96" w:rsidRDefault="00000000">
            <w:r>
              <w:rPr>
                <w:sz w:val="20"/>
              </w:rPr>
              <w:t>Yes</w:t>
            </w:r>
          </w:p>
        </w:tc>
        <w:tc>
          <w:tcPr>
            <w:tcW w:w="2880" w:type="dxa"/>
          </w:tcPr>
          <w:p w14:paraId="1D324D3D" w14:textId="77777777" w:rsidR="00525B96" w:rsidRDefault="00000000">
            <w:r>
              <w:rPr>
                <w:sz w:val="20"/>
              </w:rPr>
              <w:t>Greenvale Township - Wetland, Forest and Habitat restoration. Easement expected to be in place by 06/30/2026.</w:t>
            </w:r>
          </w:p>
        </w:tc>
      </w:tr>
      <w:tr w:rsidR="00525B96" w14:paraId="761E690E" w14:textId="77777777">
        <w:tc>
          <w:tcPr>
            <w:tcW w:w="3600" w:type="dxa"/>
          </w:tcPr>
          <w:p w14:paraId="33C5BE56" w14:textId="77777777" w:rsidR="00525B96" w:rsidRDefault="00000000">
            <w:r>
              <w:rPr>
                <w:sz w:val="20"/>
              </w:rPr>
              <w:t>Dodge Nature Center</w:t>
            </w:r>
          </w:p>
        </w:tc>
        <w:tc>
          <w:tcPr>
            <w:tcW w:w="1080" w:type="dxa"/>
          </w:tcPr>
          <w:p w14:paraId="4423A5DC" w14:textId="77777777" w:rsidR="00525B96" w:rsidRDefault="00000000">
            <w:r>
              <w:rPr>
                <w:sz w:val="20"/>
              </w:rPr>
              <w:t>Dakota</w:t>
            </w:r>
          </w:p>
        </w:tc>
        <w:tc>
          <w:tcPr>
            <w:tcW w:w="1080" w:type="dxa"/>
          </w:tcPr>
          <w:p w14:paraId="269EC0BD" w14:textId="77777777" w:rsidR="00525B96" w:rsidRDefault="00000000">
            <w:r>
              <w:rPr>
                <w:sz w:val="20"/>
              </w:rPr>
              <w:t>02823225</w:t>
            </w:r>
          </w:p>
        </w:tc>
        <w:tc>
          <w:tcPr>
            <w:tcW w:w="720" w:type="dxa"/>
          </w:tcPr>
          <w:p w14:paraId="3354E801" w14:textId="77777777" w:rsidR="00525B96" w:rsidRDefault="00000000">
            <w:pPr>
              <w:jc w:val="right"/>
            </w:pPr>
            <w:r>
              <w:rPr>
                <w:sz w:val="20"/>
              </w:rPr>
              <w:t>174</w:t>
            </w:r>
          </w:p>
        </w:tc>
        <w:tc>
          <w:tcPr>
            <w:tcW w:w="1080" w:type="dxa"/>
          </w:tcPr>
          <w:p w14:paraId="5B5543EE" w14:textId="77777777" w:rsidR="00525B96" w:rsidRDefault="00000000">
            <w:pPr>
              <w:jc w:val="right"/>
            </w:pPr>
            <w:r>
              <w:rPr>
                <w:sz w:val="20"/>
              </w:rPr>
              <w:t>$250,000</w:t>
            </w:r>
          </w:p>
        </w:tc>
        <w:tc>
          <w:tcPr>
            <w:tcW w:w="1080" w:type="dxa"/>
          </w:tcPr>
          <w:p w14:paraId="711BEBEE" w14:textId="77777777" w:rsidR="00525B96" w:rsidRDefault="00000000">
            <w:r>
              <w:rPr>
                <w:sz w:val="20"/>
              </w:rPr>
              <w:t>Yes</w:t>
            </w:r>
          </w:p>
        </w:tc>
        <w:tc>
          <w:tcPr>
            <w:tcW w:w="2880" w:type="dxa"/>
          </w:tcPr>
          <w:p w14:paraId="57370DEF" w14:textId="77777777" w:rsidR="00525B96" w:rsidRDefault="00000000">
            <w:r>
              <w:rPr>
                <w:sz w:val="20"/>
              </w:rPr>
              <w:t>City of Mendota Heights - Continued Habitat restoration.</w:t>
            </w:r>
          </w:p>
        </w:tc>
      </w:tr>
      <w:tr w:rsidR="00525B96" w14:paraId="6AEF544B" w14:textId="77777777">
        <w:tc>
          <w:tcPr>
            <w:tcW w:w="3600" w:type="dxa"/>
          </w:tcPr>
          <w:p w14:paraId="07B1391F" w14:textId="77777777" w:rsidR="00525B96" w:rsidRDefault="00000000">
            <w:r>
              <w:rPr>
                <w:sz w:val="20"/>
              </w:rPr>
              <w:t>Dudley - East</w:t>
            </w:r>
          </w:p>
        </w:tc>
        <w:tc>
          <w:tcPr>
            <w:tcW w:w="1080" w:type="dxa"/>
          </w:tcPr>
          <w:p w14:paraId="34E917A1" w14:textId="77777777" w:rsidR="00525B96" w:rsidRDefault="00000000">
            <w:r>
              <w:rPr>
                <w:sz w:val="20"/>
              </w:rPr>
              <w:t>Dakota</w:t>
            </w:r>
          </w:p>
        </w:tc>
        <w:tc>
          <w:tcPr>
            <w:tcW w:w="1080" w:type="dxa"/>
          </w:tcPr>
          <w:p w14:paraId="6D3C4C42" w14:textId="77777777" w:rsidR="00525B96" w:rsidRDefault="00000000">
            <w:r>
              <w:rPr>
                <w:sz w:val="20"/>
              </w:rPr>
              <w:t>11219228</w:t>
            </w:r>
          </w:p>
        </w:tc>
        <w:tc>
          <w:tcPr>
            <w:tcW w:w="720" w:type="dxa"/>
          </w:tcPr>
          <w:p w14:paraId="3D4678D6" w14:textId="77777777" w:rsidR="00525B96" w:rsidRDefault="00000000">
            <w:pPr>
              <w:jc w:val="right"/>
            </w:pPr>
            <w:r>
              <w:rPr>
                <w:sz w:val="20"/>
              </w:rPr>
              <w:t>18</w:t>
            </w:r>
          </w:p>
        </w:tc>
        <w:tc>
          <w:tcPr>
            <w:tcW w:w="1080" w:type="dxa"/>
          </w:tcPr>
          <w:p w14:paraId="53968321" w14:textId="77777777" w:rsidR="00525B96" w:rsidRDefault="00000000">
            <w:pPr>
              <w:jc w:val="right"/>
            </w:pPr>
            <w:r>
              <w:rPr>
                <w:sz w:val="20"/>
              </w:rPr>
              <w:t>$189,300</w:t>
            </w:r>
          </w:p>
        </w:tc>
        <w:tc>
          <w:tcPr>
            <w:tcW w:w="1080" w:type="dxa"/>
          </w:tcPr>
          <w:p w14:paraId="50317D93" w14:textId="77777777" w:rsidR="00525B96" w:rsidRDefault="00000000">
            <w:r>
              <w:rPr>
                <w:sz w:val="20"/>
              </w:rPr>
              <w:t>Yes</w:t>
            </w:r>
          </w:p>
        </w:tc>
        <w:tc>
          <w:tcPr>
            <w:tcW w:w="2880" w:type="dxa"/>
          </w:tcPr>
          <w:p w14:paraId="15AB6285" w14:textId="77777777" w:rsidR="00525B96" w:rsidRDefault="00000000">
            <w:r>
              <w:rPr>
                <w:sz w:val="20"/>
              </w:rPr>
              <w:t>Waterford Township - Forest restoration. Easement expected to be in place by 06/30/2026.</w:t>
            </w:r>
          </w:p>
        </w:tc>
      </w:tr>
      <w:tr w:rsidR="00525B96" w14:paraId="37F09BEF" w14:textId="77777777">
        <w:tc>
          <w:tcPr>
            <w:tcW w:w="3600" w:type="dxa"/>
          </w:tcPr>
          <w:p w14:paraId="7A81A220" w14:textId="77777777" w:rsidR="00525B96" w:rsidRDefault="00000000">
            <w:r>
              <w:rPr>
                <w:sz w:val="20"/>
              </w:rPr>
              <w:t>Gergen, Paul Jr.</w:t>
            </w:r>
          </w:p>
        </w:tc>
        <w:tc>
          <w:tcPr>
            <w:tcW w:w="1080" w:type="dxa"/>
          </w:tcPr>
          <w:p w14:paraId="5A35A095" w14:textId="77777777" w:rsidR="00525B96" w:rsidRDefault="00000000">
            <w:r>
              <w:rPr>
                <w:sz w:val="20"/>
              </w:rPr>
              <w:t>Dakota</w:t>
            </w:r>
          </w:p>
        </w:tc>
        <w:tc>
          <w:tcPr>
            <w:tcW w:w="1080" w:type="dxa"/>
          </w:tcPr>
          <w:p w14:paraId="565E50D0" w14:textId="77777777" w:rsidR="00525B96" w:rsidRDefault="00000000">
            <w:r>
              <w:rPr>
                <w:sz w:val="20"/>
              </w:rPr>
              <w:t>11318228</w:t>
            </w:r>
          </w:p>
        </w:tc>
        <w:tc>
          <w:tcPr>
            <w:tcW w:w="720" w:type="dxa"/>
          </w:tcPr>
          <w:p w14:paraId="7B4F2FD9" w14:textId="77777777" w:rsidR="00525B96" w:rsidRDefault="00000000">
            <w:pPr>
              <w:jc w:val="right"/>
            </w:pPr>
            <w:r>
              <w:rPr>
                <w:sz w:val="20"/>
              </w:rPr>
              <w:t>26</w:t>
            </w:r>
          </w:p>
        </w:tc>
        <w:tc>
          <w:tcPr>
            <w:tcW w:w="1080" w:type="dxa"/>
          </w:tcPr>
          <w:p w14:paraId="27EB9471" w14:textId="77777777" w:rsidR="00525B96" w:rsidRDefault="00000000">
            <w:pPr>
              <w:jc w:val="right"/>
            </w:pPr>
            <w:r>
              <w:rPr>
                <w:sz w:val="20"/>
              </w:rPr>
              <w:t>$100,000</w:t>
            </w:r>
          </w:p>
        </w:tc>
        <w:tc>
          <w:tcPr>
            <w:tcW w:w="1080" w:type="dxa"/>
          </w:tcPr>
          <w:p w14:paraId="13AA693A" w14:textId="77777777" w:rsidR="00525B96" w:rsidRDefault="00000000">
            <w:r>
              <w:rPr>
                <w:sz w:val="20"/>
              </w:rPr>
              <w:t>Yes</w:t>
            </w:r>
          </w:p>
        </w:tc>
        <w:tc>
          <w:tcPr>
            <w:tcW w:w="2880" w:type="dxa"/>
          </w:tcPr>
          <w:p w14:paraId="0B939610" w14:textId="77777777" w:rsidR="00525B96" w:rsidRDefault="00000000">
            <w:r>
              <w:rPr>
                <w:sz w:val="20"/>
              </w:rPr>
              <w:t>Hampton Township - New Forest restoration.</w:t>
            </w:r>
          </w:p>
        </w:tc>
      </w:tr>
      <w:tr w:rsidR="00525B96" w14:paraId="113CE161" w14:textId="77777777">
        <w:tc>
          <w:tcPr>
            <w:tcW w:w="3600" w:type="dxa"/>
          </w:tcPr>
          <w:p w14:paraId="249AFB8A" w14:textId="77777777" w:rsidR="00525B96" w:rsidRDefault="00000000">
            <w:r>
              <w:rPr>
                <w:sz w:val="20"/>
              </w:rPr>
              <w:t>Haskell Street</w:t>
            </w:r>
          </w:p>
        </w:tc>
        <w:tc>
          <w:tcPr>
            <w:tcW w:w="1080" w:type="dxa"/>
          </w:tcPr>
          <w:p w14:paraId="68B09D32" w14:textId="77777777" w:rsidR="00525B96" w:rsidRDefault="00000000">
            <w:r>
              <w:rPr>
                <w:sz w:val="20"/>
              </w:rPr>
              <w:t>Dakota</w:t>
            </w:r>
          </w:p>
        </w:tc>
        <w:tc>
          <w:tcPr>
            <w:tcW w:w="1080" w:type="dxa"/>
          </w:tcPr>
          <w:p w14:paraId="5A8B6C9E" w14:textId="77777777" w:rsidR="00525B96" w:rsidRDefault="00000000">
            <w:r>
              <w:rPr>
                <w:sz w:val="20"/>
              </w:rPr>
              <w:t>02822217</w:t>
            </w:r>
          </w:p>
        </w:tc>
        <w:tc>
          <w:tcPr>
            <w:tcW w:w="720" w:type="dxa"/>
          </w:tcPr>
          <w:p w14:paraId="31D2C0FE" w14:textId="77777777" w:rsidR="00525B96" w:rsidRDefault="00000000">
            <w:pPr>
              <w:jc w:val="right"/>
            </w:pPr>
            <w:r>
              <w:rPr>
                <w:sz w:val="20"/>
              </w:rPr>
              <w:t>1</w:t>
            </w:r>
          </w:p>
        </w:tc>
        <w:tc>
          <w:tcPr>
            <w:tcW w:w="1080" w:type="dxa"/>
          </w:tcPr>
          <w:p w14:paraId="7D4290B5" w14:textId="77777777" w:rsidR="00525B96" w:rsidRDefault="00000000">
            <w:pPr>
              <w:jc w:val="right"/>
            </w:pPr>
            <w:r>
              <w:rPr>
                <w:sz w:val="20"/>
              </w:rPr>
              <w:t>$8,000</w:t>
            </w:r>
          </w:p>
        </w:tc>
        <w:tc>
          <w:tcPr>
            <w:tcW w:w="1080" w:type="dxa"/>
          </w:tcPr>
          <w:p w14:paraId="7DB6780C" w14:textId="77777777" w:rsidR="00525B96" w:rsidRDefault="00000000">
            <w:r>
              <w:rPr>
                <w:sz w:val="20"/>
              </w:rPr>
              <w:t>Yes</w:t>
            </w:r>
          </w:p>
        </w:tc>
        <w:tc>
          <w:tcPr>
            <w:tcW w:w="2880" w:type="dxa"/>
          </w:tcPr>
          <w:p w14:paraId="5C284DC8" w14:textId="77777777" w:rsidR="00525B96" w:rsidRDefault="00000000">
            <w:r>
              <w:rPr>
                <w:sz w:val="20"/>
              </w:rPr>
              <w:t>City of West St. Paul - Continued Habitat restoration.</w:t>
            </w:r>
          </w:p>
        </w:tc>
      </w:tr>
      <w:tr w:rsidR="00525B96" w14:paraId="7B170442" w14:textId="77777777">
        <w:tc>
          <w:tcPr>
            <w:tcW w:w="3600" w:type="dxa"/>
          </w:tcPr>
          <w:p w14:paraId="679EF30B" w14:textId="77777777" w:rsidR="00525B96" w:rsidRDefault="00000000">
            <w:r>
              <w:rPr>
                <w:sz w:val="20"/>
              </w:rPr>
              <w:t>Hoffmann</w:t>
            </w:r>
          </w:p>
        </w:tc>
        <w:tc>
          <w:tcPr>
            <w:tcW w:w="1080" w:type="dxa"/>
          </w:tcPr>
          <w:p w14:paraId="57DEDEA9" w14:textId="77777777" w:rsidR="00525B96" w:rsidRDefault="00000000">
            <w:r>
              <w:rPr>
                <w:sz w:val="20"/>
              </w:rPr>
              <w:t>Dakota</w:t>
            </w:r>
          </w:p>
        </w:tc>
        <w:tc>
          <w:tcPr>
            <w:tcW w:w="1080" w:type="dxa"/>
          </w:tcPr>
          <w:p w14:paraId="1C10E84A" w14:textId="77777777" w:rsidR="00525B96" w:rsidRDefault="00000000">
            <w:r>
              <w:rPr>
                <w:sz w:val="20"/>
              </w:rPr>
              <w:t>11220210</w:t>
            </w:r>
          </w:p>
        </w:tc>
        <w:tc>
          <w:tcPr>
            <w:tcW w:w="720" w:type="dxa"/>
          </w:tcPr>
          <w:p w14:paraId="4FAC3221" w14:textId="77777777" w:rsidR="00525B96" w:rsidRDefault="00000000">
            <w:pPr>
              <w:jc w:val="right"/>
            </w:pPr>
            <w:r>
              <w:rPr>
                <w:sz w:val="20"/>
              </w:rPr>
              <w:t>21</w:t>
            </w:r>
          </w:p>
        </w:tc>
        <w:tc>
          <w:tcPr>
            <w:tcW w:w="1080" w:type="dxa"/>
          </w:tcPr>
          <w:p w14:paraId="1C0BEE43" w14:textId="77777777" w:rsidR="00525B96" w:rsidRDefault="00000000">
            <w:pPr>
              <w:jc w:val="right"/>
            </w:pPr>
            <w:r>
              <w:rPr>
                <w:sz w:val="20"/>
              </w:rPr>
              <w:t>$50,000</w:t>
            </w:r>
          </w:p>
        </w:tc>
        <w:tc>
          <w:tcPr>
            <w:tcW w:w="1080" w:type="dxa"/>
          </w:tcPr>
          <w:p w14:paraId="10C044C1" w14:textId="77777777" w:rsidR="00525B96" w:rsidRDefault="00000000">
            <w:r>
              <w:rPr>
                <w:sz w:val="20"/>
              </w:rPr>
              <w:t>Yes</w:t>
            </w:r>
          </w:p>
        </w:tc>
        <w:tc>
          <w:tcPr>
            <w:tcW w:w="2880" w:type="dxa"/>
          </w:tcPr>
          <w:p w14:paraId="3B1A4D5F" w14:textId="77777777" w:rsidR="00525B96" w:rsidRDefault="00000000">
            <w:r>
              <w:rPr>
                <w:sz w:val="20"/>
              </w:rPr>
              <w:t>Greenvale Township - New Habitat restoration</w:t>
            </w:r>
          </w:p>
        </w:tc>
      </w:tr>
      <w:tr w:rsidR="00525B96" w14:paraId="530C84C6" w14:textId="77777777">
        <w:tc>
          <w:tcPr>
            <w:tcW w:w="3600" w:type="dxa"/>
          </w:tcPr>
          <w:p w14:paraId="3D0B5482" w14:textId="77777777" w:rsidR="00525B96" w:rsidRDefault="00000000">
            <w:r>
              <w:rPr>
                <w:sz w:val="20"/>
              </w:rPr>
              <w:t>ISD200</w:t>
            </w:r>
          </w:p>
        </w:tc>
        <w:tc>
          <w:tcPr>
            <w:tcW w:w="1080" w:type="dxa"/>
          </w:tcPr>
          <w:p w14:paraId="76B5D4DE" w14:textId="77777777" w:rsidR="00525B96" w:rsidRDefault="00000000">
            <w:r>
              <w:rPr>
                <w:sz w:val="20"/>
              </w:rPr>
              <w:t>Dakota</w:t>
            </w:r>
          </w:p>
        </w:tc>
        <w:tc>
          <w:tcPr>
            <w:tcW w:w="1080" w:type="dxa"/>
          </w:tcPr>
          <w:p w14:paraId="38B43A17" w14:textId="77777777" w:rsidR="00525B96" w:rsidRDefault="00000000">
            <w:r>
              <w:rPr>
                <w:sz w:val="20"/>
              </w:rPr>
              <w:t>11418215</w:t>
            </w:r>
          </w:p>
        </w:tc>
        <w:tc>
          <w:tcPr>
            <w:tcW w:w="720" w:type="dxa"/>
          </w:tcPr>
          <w:p w14:paraId="75255E7E" w14:textId="77777777" w:rsidR="00525B96" w:rsidRDefault="00000000">
            <w:pPr>
              <w:jc w:val="right"/>
            </w:pPr>
            <w:r>
              <w:rPr>
                <w:sz w:val="20"/>
              </w:rPr>
              <w:t>54</w:t>
            </w:r>
          </w:p>
        </w:tc>
        <w:tc>
          <w:tcPr>
            <w:tcW w:w="1080" w:type="dxa"/>
          </w:tcPr>
          <w:p w14:paraId="35A6F552" w14:textId="77777777" w:rsidR="00525B96" w:rsidRDefault="00000000">
            <w:pPr>
              <w:jc w:val="right"/>
            </w:pPr>
            <w:r>
              <w:rPr>
                <w:sz w:val="20"/>
              </w:rPr>
              <w:t>$50,000</w:t>
            </w:r>
          </w:p>
        </w:tc>
        <w:tc>
          <w:tcPr>
            <w:tcW w:w="1080" w:type="dxa"/>
          </w:tcPr>
          <w:p w14:paraId="611E13D8" w14:textId="77777777" w:rsidR="00525B96" w:rsidRDefault="00000000">
            <w:r>
              <w:rPr>
                <w:sz w:val="20"/>
              </w:rPr>
              <w:t>Yes</w:t>
            </w:r>
          </w:p>
        </w:tc>
        <w:tc>
          <w:tcPr>
            <w:tcW w:w="2880" w:type="dxa"/>
          </w:tcPr>
          <w:p w14:paraId="59EC2321" w14:textId="77777777" w:rsidR="00525B96" w:rsidRDefault="00000000">
            <w:r>
              <w:rPr>
                <w:sz w:val="20"/>
              </w:rPr>
              <w:t>Vermillion Township - New Prairie and Wetland restoration.</w:t>
            </w:r>
          </w:p>
        </w:tc>
      </w:tr>
      <w:tr w:rsidR="00525B96" w14:paraId="586F427F" w14:textId="77777777">
        <w:tc>
          <w:tcPr>
            <w:tcW w:w="3600" w:type="dxa"/>
          </w:tcPr>
          <w:p w14:paraId="224E8D54" w14:textId="77777777" w:rsidR="00525B96" w:rsidRDefault="00000000">
            <w:r>
              <w:rPr>
                <w:sz w:val="20"/>
              </w:rPr>
              <w:t>Jennings</w:t>
            </w:r>
          </w:p>
        </w:tc>
        <w:tc>
          <w:tcPr>
            <w:tcW w:w="1080" w:type="dxa"/>
          </w:tcPr>
          <w:p w14:paraId="3A908A7C" w14:textId="77777777" w:rsidR="00525B96" w:rsidRDefault="00000000">
            <w:r>
              <w:rPr>
                <w:sz w:val="20"/>
              </w:rPr>
              <w:t>Dakota</w:t>
            </w:r>
          </w:p>
        </w:tc>
        <w:tc>
          <w:tcPr>
            <w:tcW w:w="1080" w:type="dxa"/>
          </w:tcPr>
          <w:p w14:paraId="561D8F03" w14:textId="77777777" w:rsidR="00525B96" w:rsidRDefault="00000000">
            <w:r>
              <w:rPr>
                <w:sz w:val="20"/>
              </w:rPr>
              <w:t>11320233</w:t>
            </w:r>
          </w:p>
        </w:tc>
        <w:tc>
          <w:tcPr>
            <w:tcW w:w="720" w:type="dxa"/>
          </w:tcPr>
          <w:p w14:paraId="4704495F" w14:textId="77777777" w:rsidR="00525B96" w:rsidRDefault="00000000">
            <w:pPr>
              <w:jc w:val="right"/>
            </w:pPr>
            <w:r>
              <w:rPr>
                <w:sz w:val="20"/>
              </w:rPr>
              <w:t>110</w:t>
            </w:r>
          </w:p>
        </w:tc>
        <w:tc>
          <w:tcPr>
            <w:tcW w:w="1080" w:type="dxa"/>
          </w:tcPr>
          <w:p w14:paraId="0A7F8ED7" w14:textId="77777777" w:rsidR="00525B96" w:rsidRDefault="00000000">
            <w:pPr>
              <w:jc w:val="right"/>
            </w:pPr>
            <w:r>
              <w:rPr>
                <w:sz w:val="20"/>
              </w:rPr>
              <w:t>$200,000</w:t>
            </w:r>
          </w:p>
        </w:tc>
        <w:tc>
          <w:tcPr>
            <w:tcW w:w="1080" w:type="dxa"/>
          </w:tcPr>
          <w:p w14:paraId="5A9792F7" w14:textId="77777777" w:rsidR="00525B96" w:rsidRDefault="00000000">
            <w:r>
              <w:rPr>
                <w:sz w:val="20"/>
              </w:rPr>
              <w:t>Yes</w:t>
            </w:r>
          </w:p>
        </w:tc>
        <w:tc>
          <w:tcPr>
            <w:tcW w:w="2880" w:type="dxa"/>
          </w:tcPr>
          <w:p w14:paraId="03EDE4CD" w14:textId="77777777" w:rsidR="00525B96" w:rsidRDefault="00000000">
            <w:r>
              <w:rPr>
                <w:sz w:val="20"/>
              </w:rPr>
              <w:t>Eureka Township - Continued Prairie, Wetland and Forest restoration.</w:t>
            </w:r>
          </w:p>
        </w:tc>
      </w:tr>
      <w:tr w:rsidR="00525B96" w14:paraId="4988C5F7" w14:textId="77777777">
        <w:tc>
          <w:tcPr>
            <w:tcW w:w="3600" w:type="dxa"/>
          </w:tcPr>
          <w:p w14:paraId="3F56DA8D" w14:textId="77777777" w:rsidR="00525B96" w:rsidRDefault="00000000">
            <w:r>
              <w:rPr>
                <w:sz w:val="20"/>
              </w:rPr>
              <w:t>Johnson</w:t>
            </w:r>
          </w:p>
        </w:tc>
        <w:tc>
          <w:tcPr>
            <w:tcW w:w="1080" w:type="dxa"/>
          </w:tcPr>
          <w:p w14:paraId="020B39F4" w14:textId="77777777" w:rsidR="00525B96" w:rsidRDefault="00000000">
            <w:r>
              <w:rPr>
                <w:sz w:val="20"/>
              </w:rPr>
              <w:t>Dakota</w:t>
            </w:r>
          </w:p>
        </w:tc>
        <w:tc>
          <w:tcPr>
            <w:tcW w:w="1080" w:type="dxa"/>
          </w:tcPr>
          <w:p w14:paraId="03BAFA3F" w14:textId="77777777" w:rsidR="00525B96" w:rsidRDefault="00000000">
            <w:r>
              <w:rPr>
                <w:sz w:val="20"/>
              </w:rPr>
              <w:t>11318228</w:t>
            </w:r>
          </w:p>
        </w:tc>
        <w:tc>
          <w:tcPr>
            <w:tcW w:w="720" w:type="dxa"/>
          </w:tcPr>
          <w:p w14:paraId="371EE3A2" w14:textId="77777777" w:rsidR="00525B96" w:rsidRDefault="00000000">
            <w:pPr>
              <w:jc w:val="right"/>
            </w:pPr>
            <w:r>
              <w:rPr>
                <w:sz w:val="20"/>
              </w:rPr>
              <w:t>43</w:t>
            </w:r>
          </w:p>
        </w:tc>
        <w:tc>
          <w:tcPr>
            <w:tcW w:w="1080" w:type="dxa"/>
          </w:tcPr>
          <w:p w14:paraId="370F96C8" w14:textId="77777777" w:rsidR="00525B96" w:rsidRDefault="00000000">
            <w:pPr>
              <w:jc w:val="right"/>
            </w:pPr>
            <w:r>
              <w:rPr>
                <w:sz w:val="20"/>
              </w:rPr>
              <w:t>$50,000</w:t>
            </w:r>
          </w:p>
        </w:tc>
        <w:tc>
          <w:tcPr>
            <w:tcW w:w="1080" w:type="dxa"/>
          </w:tcPr>
          <w:p w14:paraId="6C185883" w14:textId="77777777" w:rsidR="00525B96" w:rsidRDefault="00000000">
            <w:r>
              <w:rPr>
                <w:sz w:val="20"/>
              </w:rPr>
              <w:t>Yes</w:t>
            </w:r>
          </w:p>
        </w:tc>
        <w:tc>
          <w:tcPr>
            <w:tcW w:w="2880" w:type="dxa"/>
          </w:tcPr>
          <w:p w14:paraId="7D087BF8" w14:textId="77777777" w:rsidR="00525B96" w:rsidRDefault="00000000">
            <w:r>
              <w:rPr>
                <w:sz w:val="20"/>
              </w:rPr>
              <w:t>Hampton Township - Continued Prairie and Forest restoration.</w:t>
            </w:r>
          </w:p>
        </w:tc>
      </w:tr>
      <w:tr w:rsidR="00525B96" w14:paraId="16318C79" w14:textId="77777777">
        <w:tc>
          <w:tcPr>
            <w:tcW w:w="3600" w:type="dxa"/>
          </w:tcPr>
          <w:p w14:paraId="1F1F6BB9" w14:textId="77777777" w:rsidR="00525B96" w:rsidRDefault="00000000">
            <w:r>
              <w:rPr>
                <w:sz w:val="20"/>
              </w:rPr>
              <w:t>Knutson</w:t>
            </w:r>
          </w:p>
        </w:tc>
        <w:tc>
          <w:tcPr>
            <w:tcW w:w="1080" w:type="dxa"/>
          </w:tcPr>
          <w:p w14:paraId="13746DA1" w14:textId="77777777" w:rsidR="00525B96" w:rsidRDefault="00000000">
            <w:r>
              <w:rPr>
                <w:sz w:val="20"/>
              </w:rPr>
              <w:t>Dakota</w:t>
            </w:r>
          </w:p>
        </w:tc>
        <w:tc>
          <w:tcPr>
            <w:tcW w:w="1080" w:type="dxa"/>
          </w:tcPr>
          <w:p w14:paraId="749E6FA9" w14:textId="77777777" w:rsidR="00525B96" w:rsidRDefault="00000000">
            <w:r>
              <w:rPr>
                <w:sz w:val="20"/>
              </w:rPr>
              <w:t>11220209</w:t>
            </w:r>
          </w:p>
        </w:tc>
        <w:tc>
          <w:tcPr>
            <w:tcW w:w="720" w:type="dxa"/>
          </w:tcPr>
          <w:p w14:paraId="7D2E8CBE" w14:textId="77777777" w:rsidR="00525B96" w:rsidRDefault="00000000">
            <w:pPr>
              <w:jc w:val="right"/>
            </w:pPr>
            <w:r>
              <w:rPr>
                <w:sz w:val="20"/>
              </w:rPr>
              <w:t>14</w:t>
            </w:r>
          </w:p>
        </w:tc>
        <w:tc>
          <w:tcPr>
            <w:tcW w:w="1080" w:type="dxa"/>
          </w:tcPr>
          <w:p w14:paraId="7DDA5A05" w14:textId="77777777" w:rsidR="00525B96" w:rsidRDefault="00000000">
            <w:pPr>
              <w:jc w:val="right"/>
            </w:pPr>
            <w:r>
              <w:rPr>
                <w:sz w:val="20"/>
              </w:rPr>
              <w:t>$50,000</w:t>
            </w:r>
          </w:p>
        </w:tc>
        <w:tc>
          <w:tcPr>
            <w:tcW w:w="1080" w:type="dxa"/>
          </w:tcPr>
          <w:p w14:paraId="3CBC5B8A" w14:textId="77777777" w:rsidR="00525B96" w:rsidRDefault="00000000">
            <w:r>
              <w:rPr>
                <w:sz w:val="20"/>
              </w:rPr>
              <w:t>Yes</w:t>
            </w:r>
          </w:p>
        </w:tc>
        <w:tc>
          <w:tcPr>
            <w:tcW w:w="2880" w:type="dxa"/>
          </w:tcPr>
          <w:p w14:paraId="2110A25D" w14:textId="77777777" w:rsidR="00525B96" w:rsidRDefault="00000000">
            <w:r>
              <w:rPr>
                <w:sz w:val="20"/>
              </w:rPr>
              <w:t>Greenvale Township - Continued Prairie and Wetland restoration</w:t>
            </w:r>
          </w:p>
        </w:tc>
      </w:tr>
      <w:tr w:rsidR="00525B96" w14:paraId="05E734DE" w14:textId="77777777">
        <w:tc>
          <w:tcPr>
            <w:tcW w:w="3600" w:type="dxa"/>
          </w:tcPr>
          <w:p w14:paraId="05E6CAC3" w14:textId="77777777" w:rsidR="00525B96" w:rsidRDefault="00000000">
            <w:r>
              <w:rPr>
                <w:sz w:val="20"/>
              </w:rPr>
              <w:t>McMenomy</w:t>
            </w:r>
          </w:p>
        </w:tc>
        <w:tc>
          <w:tcPr>
            <w:tcW w:w="1080" w:type="dxa"/>
          </w:tcPr>
          <w:p w14:paraId="01FD554A" w14:textId="77777777" w:rsidR="00525B96" w:rsidRDefault="00000000">
            <w:r>
              <w:rPr>
                <w:sz w:val="20"/>
              </w:rPr>
              <w:t>Dakota</w:t>
            </w:r>
          </w:p>
        </w:tc>
        <w:tc>
          <w:tcPr>
            <w:tcW w:w="1080" w:type="dxa"/>
          </w:tcPr>
          <w:p w14:paraId="6EBD9F11" w14:textId="77777777" w:rsidR="00525B96" w:rsidRDefault="00000000">
            <w:r>
              <w:rPr>
                <w:sz w:val="20"/>
              </w:rPr>
              <w:t>11519216</w:t>
            </w:r>
          </w:p>
        </w:tc>
        <w:tc>
          <w:tcPr>
            <w:tcW w:w="720" w:type="dxa"/>
          </w:tcPr>
          <w:p w14:paraId="7B8C4F4D" w14:textId="77777777" w:rsidR="00525B96" w:rsidRDefault="00000000">
            <w:pPr>
              <w:jc w:val="right"/>
            </w:pPr>
            <w:r>
              <w:rPr>
                <w:sz w:val="20"/>
              </w:rPr>
              <w:t>51</w:t>
            </w:r>
          </w:p>
        </w:tc>
        <w:tc>
          <w:tcPr>
            <w:tcW w:w="1080" w:type="dxa"/>
          </w:tcPr>
          <w:p w14:paraId="50CB451E" w14:textId="77777777" w:rsidR="00525B96" w:rsidRDefault="00000000">
            <w:pPr>
              <w:jc w:val="right"/>
            </w:pPr>
            <w:r>
              <w:rPr>
                <w:sz w:val="20"/>
              </w:rPr>
              <w:t>$142,000</w:t>
            </w:r>
          </w:p>
        </w:tc>
        <w:tc>
          <w:tcPr>
            <w:tcW w:w="1080" w:type="dxa"/>
          </w:tcPr>
          <w:p w14:paraId="21276B63" w14:textId="77777777" w:rsidR="00525B96" w:rsidRDefault="00000000">
            <w:r>
              <w:rPr>
                <w:sz w:val="20"/>
              </w:rPr>
              <w:t>Yes</w:t>
            </w:r>
          </w:p>
        </w:tc>
        <w:tc>
          <w:tcPr>
            <w:tcW w:w="2880" w:type="dxa"/>
          </w:tcPr>
          <w:p w14:paraId="004F867E" w14:textId="77777777" w:rsidR="00525B96" w:rsidRDefault="00000000">
            <w:r>
              <w:rPr>
                <w:sz w:val="20"/>
              </w:rPr>
              <w:t>City of Rosemount - Continued Forest restoration.</w:t>
            </w:r>
          </w:p>
        </w:tc>
      </w:tr>
      <w:tr w:rsidR="00525B96" w14:paraId="2EB4CF24" w14:textId="77777777">
        <w:tc>
          <w:tcPr>
            <w:tcW w:w="3600" w:type="dxa"/>
          </w:tcPr>
          <w:p w14:paraId="11E3D8C2" w14:textId="77777777" w:rsidR="00525B96" w:rsidRDefault="00000000">
            <w:r>
              <w:rPr>
                <w:sz w:val="20"/>
              </w:rPr>
              <w:t>Melbo</w:t>
            </w:r>
          </w:p>
        </w:tc>
        <w:tc>
          <w:tcPr>
            <w:tcW w:w="1080" w:type="dxa"/>
          </w:tcPr>
          <w:p w14:paraId="6CFF3D7C" w14:textId="77777777" w:rsidR="00525B96" w:rsidRDefault="00000000">
            <w:r>
              <w:rPr>
                <w:sz w:val="20"/>
              </w:rPr>
              <w:t>Dakota</w:t>
            </w:r>
          </w:p>
        </w:tc>
        <w:tc>
          <w:tcPr>
            <w:tcW w:w="1080" w:type="dxa"/>
          </w:tcPr>
          <w:p w14:paraId="16E6C21C" w14:textId="77777777" w:rsidR="00525B96" w:rsidRDefault="00000000">
            <w:r>
              <w:rPr>
                <w:sz w:val="20"/>
              </w:rPr>
              <w:t>11319201</w:t>
            </w:r>
          </w:p>
        </w:tc>
        <w:tc>
          <w:tcPr>
            <w:tcW w:w="720" w:type="dxa"/>
          </w:tcPr>
          <w:p w14:paraId="2DB17860" w14:textId="77777777" w:rsidR="00525B96" w:rsidRDefault="00000000">
            <w:pPr>
              <w:jc w:val="right"/>
            </w:pPr>
            <w:r>
              <w:rPr>
                <w:sz w:val="20"/>
              </w:rPr>
              <w:t>5</w:t>
            </w:r>
          </w:p>
        </w:tc>
        <w:tc>
          <w:tcPr>
            <w:tcW w:w="1080" w:type="dxa"/>
          </w:tcPr>
          <w:p w14:paraId="0C63CA4D" w14:textId="77777777" w:rsidR="00525B96" w:rsidRDefault="00000000">
            <w:pPr>
              <w:jc w:val="right"/>
            </w:pPr>
            <w:r>
              <w:rPr>
                <w:sz w:val="20"/>
              </w:rPr>
              <w:t>$10,000</w:t>
            </w:r>
          </w:p>
        </w:tc>
        <w:tc>
          <w:tcPr>
            <w:tcW w:w="1080" w:type="dxa"/>
          </w:tcPr>
          <w:p w14:paraId="6B54B420" w14:textId="77777777" w:rsidR="00525B96" w:rsidRDefault="00000000">
            <w:r>
              <w:rPr>
                <w:sz w:val="20"/>
              </w:rPr>
              <w:t>Yes</w:t>
            </w:r>
          </w:p>
        </w:tc>
        <w:tc>
          <w:tcPr>
            <w:tcW w:w="2880" w:type="dxa"/>
          </w:tcPr>
          <w:p w14:paraId="2B8F2CC2" w14:textId="77777777" w:rsidR="00525B96" w:rsidRDefault="00000000">
            <w:r>
              <w:rPr>
                <w:sz w:val="20"/>
              </w:rPr>
              <w:t>Castle Rock Township - Continued Prairie and Forest restoration.</w:t>
            </w:r>
          </w:p>
        </w:tc>
      </w:tr>
      <w:tr w:rsidR="00525B96" w14:paraId="0B109B4C" w14:textId="77777777">
        <w:tc>
          <w:tcPr>
            <w:tcW w:w="3600" w:type="dxa"/>
          </w:tcPr>
          <w:p w14:paraId="697B688D" w14:textId="77777777" w:rsidR="00525B96" w:rsidRDefault="00000000">
            <w:r>
              <w:rPr>
                <w:sz w:val="20"/>
              </w:rPr>
              <w:t>Miesville Ravine Park Reserve</w:t>
            </w:r>
          </w:p>
        </w:tc>
        <w:tc>
          <w:tcPr>
            <w:tcW w:w="1080" w:type="dxa"/>
          </w:tcPr>
          <w:p w14:paraId="3E66C636" w14:textId="77777777" w:rsidR="00525B96" w:rsidRDefault="00000000">
            <w:r>
              <w:rPr>
                <w:sz w:val="20"/>
              </w:rPr>
              <w:t>Dakota</w:t>
            </w:r>
          </w:p>
        </w:tc>
        <w:tc>
          <w:tcPr>
            <w:tcW w:w="1080" w:type="dxa"/>
          </w:tcPr>
          <w:p w14:paraId="07CEC90E" w14:textId="77777777" w:rsidR="00525B96" w:rsidRDefault="00000000">
            <w:r>
              <w:rPr>
                <w:sz w:val="20"/>
              </w:rPr>
              <w:t>11317236</w:t>
            </w:r>
          </w:p>
        </w:tc>
        <w:tc>
          <w:tcPr>
            <w:tcW w:w="720" w:type="dxa"/>
          </w:tcPr>
          <w:p w14:paraId="2303E3D9" w14:textId="77777777" w:rsidR="00525B96" w:rsidRDefault="00000000">
            <w:pPr>
              <w:jc w:val="right"/>
            </w:pPr>
            <w:r>
              <w:rPr>
                <w:sz w:val="20"/>
              </w:rPr>
              <w:t>81</w:t>
            </w:r>
          </w:p>
        </w:tc>
        <w:tc>
          <w:tcPr>
            <w:tcW w:w="1080" w:type="dxa"/>
          </w:tcPr>
          <w:p w14:paraId="6748B36D" w14:textId="77777777" w:rsidR="00525B96" w:rsidRDefault="00000000">
            <w:pPr>
              <w:jc w:val="right"/>
            </w:pPr>
            <w:r>
              <w:rPr>
                <w:sz w:val="20"/>
              </w:rPr>
              <w:t>$400,000</w:t>
            </w:r>
          </w:p>
        </w:tc>
        <w:tc>
          <w:tcPr>
            <w:tcW w:w="1080" w:type="dxa"/>
          </w:tcPr>
          <w:p w14:paraId="6B185441" w14:textId="77777777" w:rsidR="00525B96" w:rsidRDefault="00000000">
            <w:r>
              <w:rPr>
                <w:sz w:val="20"/>
              </w:rPr>
              <w:t>Yes</w:t>
            </w:r>
          </w:p>
        </w:tc>
        <w:tc>
          <w:tcPr>
            <w:tcW w:w="2880" w:type="dxa"/>
          </w:tcPr>
          <w:p w14:paraId="1F6544E4" w14:textId="77777777" w:rsidR="00525B96" w:rsidRDefault="00000000">
            <w:r>
              <w:rPr>
                <w:sz w:val="20"/>
              </w:rPr>
              <w:t>Douglas Township - Continued Prairie and Forest restoration.</w:t>
            </w:r>
          </w:p>
        </w:tc>
      </w:tr>
      <w:tr w:rsidR="00525B96" w14:paraId="19952F17" w14:textId="77777777">
        <w:tc>
          <w:tcPr>
            <w:tcW w:w="3600" w:type="dxa"/>
          </w:tcPr>
          <w:p w14:paraId="17227C7E" w14:textId="77777777" w:rsidR="00525B96" w:rsidRDefault="00000000">
            <w:r>
              <w:rPr>
                <w:sz w:val="20"/>
              </w:rPr>
              <w:t>Pylkas</w:t>
            </w:r>
          </w:p>
        </w:tc>
        <w:tc>
          <w:tcPr>
            <w:tcW w:w="1080" w:type="dxa"/>
          </w:tcPr>
          <w:p w14:paraId="210EA4FF" w14:textId="77777777" w:rsidR="00525B96" w:rsidRDefault="00000000">
            <w:r>
              <w:rPr>
                <w:sz w:val="20"/>
              </w:rPr>
              <w:t>Dakota</w:t>
            </w:r>
          </w:p>
        </w:tc>
        <w:tc>
          <w:tcPr>
            <w:tcW w:w="1080" w:type="dxa"/>
          </w:tcPr>
          <w:p w14:paraId="49DC9F75" w14:textId="77777777" w:rsidR="00525B96" w:rsidRDefault="00000000">
            <w:r>
              <w:rPr>
                <w:sz w:val="20"/>
              </w:rPr>
              <w:t>02722220</w:t>
            </w:r>
          </w:p>
        </w:tc>
        <w:tc>
          <w:tcPr>
            <w:tcW w:w="720" w:type="dxa"/>
          </w:tcPr>
          <w:p w14:paraId="2FDE16A9" w14:textId="77777777" w:rsidR="00525B96" w:rsidRDefault="00000000">
            <w:pPr>
              <w:jc w:val="right"/>
            </w:pPr>
            <w:r>
              <w:rPr>
                <w:sz w:val="20"/>
              </w:rPr>
              <w:t>3</w:t>
            </w:r>
          </w:p>
        </w:tc>
        <w:tc>
          <w:tcPr>
            <w:tcW w:w="1080" w:type="dxa"/>
          </w:tcPr>
          <w:p w14:paraId="76180BFC" w14:textId="77777777" w:rsidR="00525B96" w:rsidRDefault="00000000">
            <w:pPr>
              <w:jc w:val="right"/>
            </w:pPr>
            <w:r>
              <w:rPr>
                <w:sz w:val="20"/>
              </w:rPr>
              <w:t>$75,000</w:t>
            </w:r>
          </w:p>
        </w:tc>
        <w:tc>
          <w:tcPr>
            <w:tcW w:w="1080" w:type="dxa"/>
          </w:tcPr>
          <w:p w14:paraId="1390C467" w14:textId="77777777" w:rsidR="00525B96" w:rsidRDefault="00000000">
            <w:r>
              <w:rPr>
                <w:sz w:val="20"/>
              </w:rPr>
              <w:t>Yes</w:t>
            </w:r>
          </w:p>
        </w:tc>
        <w:tc>
          <w:tcPr>
            <w:tcW w:w="2880" w:type="dxa"/>
          </w:tcPr>
          <w:p w14:paraId="33CB4EA7" w14:textId="77777777" w:rsidR="00525B96" w:rsidRDefault="00000000">
            <w:r>
              <w:rPr>
                <w:sz w:val="20"/>
              </w:rPr>
              <w:t>City of Inver Grove Heights - Continued Forest restoration.</w:t>
            </w:r>
          </w:p>
        </w:tc>
      </w:tr>
      <w:tr w:rsidR="00525B96" w14:paraId="3024DE33" w14:textId="77777777">
        <w:tc>
          <w:tcPr>
            <w:tcW w:w="3600" w:type="dxa"/>
          </w:tcPr>
          <w:p w14:paraId="0B3C57B5" w14:textId="77777777" w:rsidR="00525B96" w:rsidRDefault="00000000">
            <w:r>
              <w:rPr>
                <w:sz w:val="20"/>
              </w:rPr>
              <w:t>Ruppe</w:t>
            </w:r>
          </w:p>
        </w:tc>
        <w:tc>
          <w:tcPr>
            <w:tcW w:w="1080" w:type="dxa"/>
          </w:tcPr>
          <w:p w14:paraId="24FD5FC5" w14:textId="77777777" w:rsidR="00525B96" w:rsidRDefault="00000000">
            <w:r>
              <w:rPr>
                <w:sz w:val="20"/>
              </w:rPr>
              <w:t>Dakota</w:t>
            </w:r>
          </w:p>
        </w:tc>
        <w:tc>
          <w:tcPr>
            <w:tcW w:w="1080" w:type="dxa"/>
          </w:tcPr>
          <w:p w14:paraId="274FD811" w14:textId="77777777" w:rsidR="00525B96" w:rsidRDefault="00000000">
            <w:r>
              <w:rPr>
                <w:sz w:val="20"/>
              </w:rPr>
              <w:t>11220211</w:t>
            </w:r>
          </w:p>
        </w:tc>
        <w:tc>
          <w:tcPr>
            <w:tcW w:w="720" w:type="dxa"/>
          </w:tcPr>
          <w:p w14:paraId="3D20D34D" w14:textId="77777777" w:rsidR="00525B96" w:rsidRDefault="00000000">
            <w:pPr>
              <w:jc w:val="right"/>
            </w:pPr>
            <w:r>
              <w:rPr>
                <w:sz w:val="20"/>
              </w:rPr>
              <w:t>18</w:t>
            </w:r>
          </w:p>
        </w:tc>
        <w:tc>
          <w:tcPr>
            <w:tcW w:w="1080" w:type="dxa"/>
          </w:tcPr>
          <w:p w14:paraId="2F57039F" w14:textId="77777777" w:rsidR="00525B96" w:rsidRDefault="00000000">
            <w:pPr>
              <w:jc w:val="right"/>
            </w:pPr>
            <w:r>
              <w:rPr>
                <w:sz w:val="20"/>
              </w:rPr>
              <w:t>$50,000</w:t>
            </w:r>
          </w:p>
        </w:tc>
        <w:tc>
          <w:tcPr>
            <w:tcW w:w="1080" w:type="dxa"/>
          </w:tcPr>
          <w:p w14:paraId="3832ABA7" w14:textId="77777777" w:rsidR="00525B96" w:rsidRDefault="00000000">
            <w:r>
              <w:rPr>
                <w:sz w:val="20"/>
              </w:rPr>
              <w:t>Yes</w:t>
            </w:r>
          </w:p>
        </w:tc>
        <w:tc>
          <w:tcPr>
            <w:tcW w:w="2880" w:type="dxa"/>
          </w:tcPr>
          <w:p w14:paraId="0AEFE4B0" w14:textId="77777777" w:rsidR="00525B96" w:rsidRDefault="00000000">
            <w:r>
              <w:rPr>
                <w:sz w:val="20"/>
              </w:rPr>
              <w:t>Greenvale Township - Continued Prairie, Wetland restoration.</w:t>
            </w:r>
          </w:p>
        </w:tc>
      </w:tr>
      <w:tr w:rsidR="00525B96" w14:paraId="6DBF14B2" w14:textId="77777777">
        <w:tc>
          <w:tcPr>
            <w:tcW w:w="3600" w:type="dxa"/>
          </w:tcPr>
          <w:p w14:paraId="116D0F17" w14:textId="77777777" w:rsidR="00525B96" w:rsidRDefault="00000000">
            <w:r>
              <w:rPr>
                <w:sz w:val="20"/>
              </w:rPr>
              <w:t>Spring Lake Park Reserve - Unit 16</w:t>
            </w:r>
          </w:p>
        </w:tc>
        <w:tc>
          <w:tcPr>
            <w:tcW w:w="1080" w:type="dxa"/>
          </w:tcPr>
          <w:p w14:paraId="1FE8A08D" w14:textId="77777777" w:rsidR="00525B96" w:rsidRDefault="00000000">
            <w:r>
              <w:rPr>
                <w:sz w:val="20"/>
              </w:rPr>
              <w:t>Dakota</w:t>
            </w:r>
          </w:p>
        </w:tc>
        <w:tc>
          <w:tcPr>
            <w:tcW w:w="1080" w:type="dxa"/>
          </w:tcPr>
          <w:p w14:paraId="3A6407BB" w14:textId="77777777" w:rsidR="00525B96" w:rsidRDefault="00000000">
            <w:r>
              <w:rPr>
                <w:sz w:val="20"/>
              </w:rPr>
              <w:t>11518222</w:t>
            </w:r>
          </w:p>
        </w:tc>
        <w:tc>
          <w:tcPr>
            <w:tcW w:w="720" w:type="dxa"/>
          </w:tcPr>
          <w:p w14:paraId="2A8967DA" w14:textId="77777777" w:rsidR="00525B96" w:rsidRDefault="00000000">
            <w:pPr>
              <w:jc w:val="right"/>
            </w:pPr>
            <w:r>
              <w:rPr>
                <w:sz w:val="20"/>
              </w:rPr>
              <w:t>35</w:t>
            </w:r>
          </w:p>
        </w:tc>
        <w:tc>
          <w:tcPr>
            <w:tcW w:w="1080" w:type="dxa"/>
          </w:tcPr>
          <w:p w14:paraId="7461E4A4" w14:textId="77777777" w:rsidR="00525B96" w:rsidRDefault="00000000">
            <w:pPr>
              <w:jc w:val="right"/>
            </w:pPr>
            <w:r>
              <w:rPr>
                <w:sz w:val="20"/>
              </w:rPr>
              <w:t>$246,000</w:t>
            </w:r>
          </w:p>
        </w:tc>
        <w:tc>
          <w:tcPr>
            <w:tcW w:w="1080" w:type="dxa"/>
          </w:tcPr>
          <w:p w14:paraId="6A8D6E99" w14:textId="77777777" w:rsidR="00525B96" w:rsidRDefault="00000000">
            <w:r>
              <w:rPr>
                <w:sz w:val="20"/>
              </w:rPr>
              <w:t>Yes</w:t>
            </w:r>
          </w:p>
        </w:tc>
        <w:tc>
          <w:tcPr>
            <w:tcW w:w="2880" w:type="dxa"/>
          </w:tcPr>
          <w:p w14:paraId="4ED8C9B5" w14:textId="77777777" w:rsidR="00525B96" w:rsidRDefault="00000000">
            <w:r>
              <w:rPr>
                <w:sz w:val="20"/>
              </w:rPr>
              <w:t>City of Rosemount - Continued Habitat restoration.</w:t>
            </w:r>
          </w:p>
        </w:tc>
      </w:tr>
      <w:tr w:rsidR="00525B96" w14:paraId="1599B843" w14:textId="77777777">
        <w:tc>
          <w:tcPr>
            <w:tcW w:w="3600" w:type="dxa"/>
          </w:tcPr>
          <w:p w14:paraId="5689D8BD" w14:textId="77777777" w:rsidR="00525B96" w:rsidRDefault="00000000">
            <w:r>
              <w:rPr>
                <w:sz w:val="20"/>
              </w:rPr>
              <w:t>Vermillion Confluence Park Conservation Area</w:t>
            </w:r>
          </w:p>
        </w:tc>
        <w:tc>
          <w:tcPr>
            <w:tcW w:w="1080" w:type="dxa"/>
          </w:tcPr>
          <w:p w14:paraId="014CB00B" w14:textId="77777777" w:rsidR="00525B96" w:rsidRDefault="00000000">
            <w:r>
              <w:rPr>
                <w:sz w:val="20"/>
              </w:rPr>
              <w:t>Dakota</w:t>
            </w:r>
          </w:p>
        </w:tc>
        <w:tc>
          <w:tcPr>
            <w:tcW w:w="1080" w:type="dxa"/>
          </w:tcPr>
          <w:p w14:paraId="760A4041" w14:textId="77777777" w:rsidR="00525B96" w:rsidRDefault="00000000">
            <w:r>
              <w:rPr>
                <w:sz w:val="20"/>
              </w:rPr>
              <w:t>11420236</w:t>
            </w:r>
          </w:p>
        </w:tc>
        <w:tc>
          <w:tcPr>
            <w:tcW w:w="720" w:type="dxa"/>
          </w:tcPr>
          <w:p w14:paraId="024FE88B" w14:textId="77777777" w:rsidR="00525B96" w:rsidRDefault="00000000">
            <w:pPr>
              <w:jc w:val="right"/>
            </w:pPr>
            <w:r>
              <w:rPr>
                <w:sz w:val="20"/>
              </w:rPr>
              <w:t>143</w:t>
            </w:r>
          </w:p>
        </w:tc>
        <w:tc>
          <w:tcPr>
            <w:tcW w:w="1080" w:type="dxa"/>
          </w:tcPr>
          <w:p w14:paraId="4E98BCF1" w14:textId="77777777" w:rsidR="00525B96" w:rsidRDefault="00000000">
            <w:pPr>
              <w:jc w:val="right"/>
            </w:pPr>
            <w:r>
              <w:rPr>
                <w:sz w:val="20"/>
              </w:rPr>
              <w:t>$600,000</w:t>
            </w:r>
          </w:p>
        </w:tc>
        <w:tc>
          <w:tcPr>
            <w:tcW w:w="1080" w:type="dxa"/>
          </w:tcPr>
          <w:p w14:paraId="549535FB" w14:textId="77777777" w:rsidR="00525B96" w:rsidRDefault="00000000">
            <w:r>
              <w:rPr>
                <w:sz w:val="20"/>
              </w:rPr>
              <w:t>Yes</w:t>
            </w:r>
          </w:p>
        </w:tc>
        <w:tc>
          <w:tcPr>
            <w:tcW w:w="2880" w:type="dxa"/>
          </w:tcPr>
          <w:p w14:paraId="7B44B326" w14:textId="77777777" w:rsidR="00525B96" w:rsidRDefault="00000000">
            <w:r>
              <w:rPr>
                <w:sz w:val="20"/>
              </w:rPr>
              <w:t>City of Farmington - New Prairie and Wetland restoration.</w:t>
            </w:r>
          </w:p>
        </w:tc>
      </w:tr>
      <w:tr w:rsidR="00525B96" w14:paraId="1EF281A1" w14:textId="77777777">
        <w:tc>
          <w:tcPr>
            <w:tcW w:w="3600" w:type="dxa"/>
          </w:tcPr>
          <w:p w14:paraId="453E94C4" w14:textId="77777777" w:rsidR="00525B96" w:rsidRDefault="00000000">
            <w:r>
              <w:rPr>
                <w:sz w:val="20"/>
              </w:rPr>
              <w:t>West Lebanon Hills</w:t>
            </w:r>
          </w:p>
        </w:tc>
        <w:tc>
          <w:tcPr>
            <w:tcW w:w="1080" w:type="dxa"/>
          </w:tcPr>
          <w:p w14:paraId="0CDE0669" w14:textId="77777777" w:rsidR="00525B96" w:rsidRDefault="00000000">
            <w:r>
              <w:rPr>
                <w:sz w:val="20"/>
              </w:rPr>
              <w:t>Dakota</w:t>
            </w:r>
          </w:p>
        </w:tc>
        <w:tc>
          <w:tcPr>
            <w:tcW w:w="1080" w:type="dxa"/>
          </w:tcPr>
          <w:p w14:paraId="3CA8B081" w14:textId="77777777" w:rsidR="00525B96" w:rsidRDefault="00000000">
            <w:r>
              <w:rPr>
                <w:sz w:val="20"/>
              </w:rPr>
              <w:t>11520214</w:t>
            </w:r>
          </w:p>
        </w:tc>
        <w:tc>
          <w:tcPr>
            <w:tcW w:w="720" w:type="dxa"/>
          </w:tcPr>
          <w:p w14:paraId="2E880DD8" w14:textId="77777777" w:rsidR="00525B96" w:rsidRDefault="00000000">
            <w:pPr>
              <w:jc w:val="right"/>
            </w:pPr>
            <w:r>
              <w:rPr>
                <w:sz w:val="20"/>
              </w:rPr>
              <w:t>210</w:t>
            </w:r>
          </w:p>
        </w:tc>
        <w:tc>
          <w:tcPr>
            <w:tcW w:w="1080" w:type="dxa"/>
          </w:tcPr>
          <w:p w14:paraId="3487EE29" w14:textId="77777777" w:rsidR="00525B96" w:rsidRDefault="00000000">
            <w:pPr>
              <w:jc w:val="right"/>
            </w:pPr>
            <w:r>
              <w:rPr>
                <w:sz w:val="20"/>
              </w:rPr>
              <w:t>$85,000</w:t>
            </w:r>
          </w:p>
        </w:tc>
        <w:tc>
          <w:tcPr>
            <w:tcW w:w="1080" w:type="dxa"/>
          </w:tcPr>
          <w:p w14:paraId="5DC87ACD" w14:textId="77777777" w:rsidR="00525B96" w:rsidRDefault="00000000">
            <w:r>
              <w:rPr>
                <w:sz w:val="20"/>
              </w:rPr>
              <w:t>Yes</w:t>
            </w:r>
          </w:p>
        </w:tc>
        <w:tc>
          <w:tcPr>
            <w:tcW w:w="2880" w:type="dxa"/>
          </w:tcPr>
          <w:p w14:paraId="6F1BF77E" w14:textId="77777777" w:rsidR="00525B96" w:rsidRDefault="00000000">
            <w:r>
              <w:rPr>
                <w:sz w:val="20"/>
              </w:rPr>
              <w:t>City of Apple Valley - Continued Prairie and Forest restoration.</w:t>
            </w:r>
          </w:p>
        </w:tc>
      </w:tr>
      <w:tr w:rsidR="00525B96" w14:paraId="4BA8234A" w14:textId="77777777">
        <w:tc>
          <w:tcPr>
            <w:tcW w:w="3600" w:type="dxa"/>
          </w:tcPr>
          <w:p w14:paraId="5863C3D8" w14:textId="77777777" w:rsidR="00525B96" w:rsidRDefault="00000000">
            <w:r>
              <w:rPr>
                <w:sz w:val="20"/>
              </w:rPr>
              <w:t>Wolfson</w:t>
            </w:r>
          </w:p>
        </w:tc>
        <w:tc>
          <w:tcPr>
            <w:tcW w:w="1080" w:type="dxa"/>
          </w:tcPr>
          <w:p w14:paraId="065D24D1" w14:textId="77777777" w:rsidR="00525B96" w:rsidRDefault="00000000">
            <w:r>
              <w:rPr>
                <w:sz w:val="20"/>
              </w:rPr>
              <w:t>Dakota</w:t>
            </w:r>
          </w:p>
        </w:tc>
        <w:tc>
          <w:tcPr>
            <w:tcW w:w="1080" w:type="dxa"/>
          </w:tcPr>
          <w:p w14:paraId="3E5A1641" w14:textId="77777777" w:rsidR="00525B96" w:rsidRDefault="00000000">
            <w:r>
              <w:rPr>
                <w:sz w:val="20"/>
              </w:rPr>
              <w:t>11519216</w:t>
            </w:r>
          </w:p>
        </w:tc>
        <w:tc>
          <w:tcPr>
            <w:tcW w:w="720" w:type="dxa"/>
          </w:tcPr>
          <w:p w14:paraId="21149B86" w14:textId="77777777" w:rsidR="00525B96" w:rsidRDefault="00000000">
            <w:pPr>
              <w:jc w:val="right"/>
            </w:pPr>
            <w:r>
              <w:rPr>
                <w:sz w:val="20"/>
              </w:rPr>
              <w:t>6</w:t>
            </w:r>
          </w:p>
        </w:tc>
        <w:tc>
          <w:tcPr>
            <w:tcW w:w="1080" w:type="dxa"/>
          </w:tcPr>
          <w:p w14:paraId="2E9F2A57" w14:textId="77777777" w:rsidR="00525B96" w:rsidRDefault="00000000">
            <w:pPr>
              <w:jc w:val="right"/>
            </w:pPr>
            <w:r>
              <w:rPr>
                <w:sz w:val="20"/>
              </w:rPr>
              <w:t>$55,000</w:t>
            </w:r>
          </w:p>
        </w:tc>
        <w:tc>
          <w:tcPr>
            <w:tcW w:w="1080" w:type="dxa"/>
          </w:tcPr>
          <w:p w14:paraId="2B280A19" w14:textId="77777777" w:rsidR="00525B96" w:rsidRDefault="00000000">
            <w:r>
              <w:rPr>
                <w:sz w:val="20"/>
              </w:rPr>
              <w:t>Yes</w:t>
            </w:r>
          </w:p>
        </w:tc>
        <w:tc>
          <w:tcPr>
            <w:tcW w:w="2880" w:type="dxa"/>
          </w:tcPr>
          <w:p w14:paraId="3A18274A" w14:textId="77777777" w:rsidR="00525B96" w:rsidRDefault="00000000">
            <w:r>
              <w:rPr>
                <w:sz w:val="20"/>
              </w:rPr>
              <w:t>City of Rosemount - Continued Forest restoration.</w:t>
            </w:r>
          </w:p>
        </w:tc>
      </w:tr>
    </w:tbl>
    <w:p w14:paraId="0C5EACD2" w14:textId="77777777" w:rsidR="00525B96" w:rsidRDefault="00000000">
      <w:pPr>
        <w:pStyle w:val="Heading3"/>
        <w:spacing w:before="60" w:after="80"/>
      </w:pPr>
      <w:r>
        <w:rPr>
          <w:color w:val="254885"/>
          <w:sz w:val="26"/>
        </w:rPr>
        <w:lastRenderedPageBreak/>
        <w:t>Protect in Easement Parcels</w:t>
      </w:r>
    </w:p>
    <w:tbl>
      <w:tblPr>
        <w:tblStyle w:val="TableGrid"/>
        <w:tblW w:w="0" w:type="auto"/>
        <w:tblLook w:val="04A0" w:firstRow="1" w:lastRow="0" w:firstColumn="1" w:lastColumn="0" w:noHBand="0" w:noVBand="1"/>
      </w:tblPr>
      <w:tblGrid>
        <w:gridCol w:w="4229"/>
        <w:gridCol w:w="1424"/>
        <w:gridCol w:w="1431"/>
        <w:gridCol w:w="1070"/>
        <w:gridCol w:w="1429"/>
        <w:gridCol w:w="1433"/>
      </w:tblGrid>
      <w:tr w:rsidR="00525B96" w14:paraId="011FF55B" w14:textId="77777777">
        <w:tc>
          <w:tcPr>
            <w:tcW w:w="4320" w:type="dxa"/>
            <w:shd w:val="clear" w:color="auto" w:fill="AFC4E9"/>
          </w:tcPr>
          <w:p w14:paraId="2718AD16" w14:textId="77777777" w:rsidR="00525B96" w:rsidRDefault="00000000">
            <w:r>
              <w:rPr>
                <w:b/>
                <w:color w:val="000000"/>
                <w:sz w:val="20"/>
              </w:rPr>
              <w:t>Name</w:t>
            </w:r>
          </w:p>
        </w:tc>
        <w:tc>
          <w:tcPr>
            <w:tcW w:w="1440" w:type="dxa"/>
            <w:shd w:val="clear" w:color="auto" w:fill="AFC4E9"/>
          </w:tcPr>
          <w:p w14:paraId="78B4F2B1" w14:textId="77777777" w:rsidR="00525B96" w:rsidRDefault="00000000">
            <w:r>
              <w:rPr>
                <w:b/>
                <w:color w:val="000000"/>
                <w:sz w:val="20"/>
              </w:rPr>
              <w:t>County</w:t>
            </w:r>
          </w:p>
        </w:tc>
        <w:tc>
          <w:tcPr>
            <w:tcW w:w="1440" w:type="dxa"/>
            <w:shd w:val="clear" w:color="auto" w:fill="AFC4E9"/>
          </w:tcPr>
          <w:p w14:paraId="50CF5800" w14:textId="77777777" w:rsidR="00525B96" w:rsidRDefault="00000000">
            <w:r>
              <w:rPr>
                <w:b/>
                <w:color w:val="000000"/>
                <w:sz w:val="20"/>
              </w:rPr>
              <w:t>TRDS</w:t>
            </w:r>
          </w:p>
        </w:tc>
        <w:tc>
          <w:tcPr>
            <w:tcW w:w="1080" w:type="dxa"/>
            <w:shd w:val="clear" w:color="auto" w:fill="AFC4E9"/>
          </w:tcPr>
          <w:p w14:paraId="3D6FE0D3" w14:textId="77777777" w:rsidR="00525B96" w:rsidRDefault="00000000">
            <w:r>
              <w:rPr>
                <w:b/>
                <w:color w:val="000000"/>
                <w:sz w:val="20"/>
              </w:rPr>
              <w:t>Acres</w:t>
            </w:r>
          </w:p>
        </w:tc>
        <w:tc>
          <w:tcPr>
            <w:tcW w:w="1440" w:type="dxa"/>
            <w:shd w:val="clear" w:color="auto" w:fill="AFC4E9"/>
          </w:tcPr>
          <w:p w14:paraId="0810DCEA" w14:textId="77777777" w:rsidR="00525B96" w:rsidRDefault="00000000">
            <w:r>
              <w:rPr>
                <w:b/>
                <w:color w:val="000000"/>
                <w:sz w:val="20"/>
              </w:rPr>
              <w:t>Est Cost</w:t>
            </w:r>
          </w:p>
        </w:tc>
        <w:tc>
          <w:tcPr>
            <w:tcW w:w="1440" w:type="dxa"/>
            <w:shd w:val="clear" w:color="auto" w:fill="AFC4E9"/>
          </w:tcPr>
          <w:p w14:paraId="09F7C3D2" w14:textId="77777777" w:rsidR="00525B96" w:rsidRDefault="00000000">
            <w:r>
              <w:rPr>
                <w:b/>
                <w:color w:val="000000"/>
                <w:sz w:val="20"/>
              </w:rPr>
              <w:t>Existing Protection</w:t>
            </w:r>
          </w:p>
        </w:tc>
      </w:tr>
      <w:tr w:rsidR="00525B96" w14:paraId="1295B1B5" w14:textId="77777777">
        <w:tc>
          <w:tcPr>
            <w:tcW w:w="4320" w:type="dxa"/>
          </w:tcPr>
          <w:p w14:paraId="42146206" w14:textId="77777777" w:rsidR="00525B96" w:rsidRDefault="00000000">
            <w:r>
              <w:rPr>
                <w:sz w:val="20"/>
              </w:rPr>
              <w:t>Bartness</w:t>
            </w:r>
          </w:p>
        </w:tc>
        <w:tc>
          <w:tcPr>
            <w:tcW w:w="1440" w:type="dxa"/>
          </w:tcPr>
          <w:p w14:paraId="23016257" w14:textId="77777777" w:rsidR="00525B96" w:rsidRDefault="00000000">
            <w:r>
              <w:rPr>
                <w:sz w:val="20"/>
              </w:rPr>
              <w:t>Dakota</w:t>
            </w:r>
          </w:p>
        </w:tc>
        <w:tc>
          <w:tcPr>
            <w:tcW w:w="1440" w:type="dxa"/>
          </w:tcPr>
          <w:p w14:paraId="0726609A" w14:textId="77777777" w:rsidR="00525B96" w:rsidRDefault="00000000">
            <w:r>
              <w:rPr>
                <w:sz w:val="20"/>
              </w:rPr>
              <w:t>02722220</w:t>
            </w:r>
          </w:p>
        </w:tc>
        <w:tc>
          <w:tcPr>
            <w:tcW w:w="1080" w:type="dxa"/>
          </w:tcPr>
          <w:p w14:paraId="6654A1E0" w14:textId="77777777" w:rsidR="00525B96" w:rsidRDefault="00000000">
            <w:pPr>
              <w:jc w:val="right"/>
            </w:pPr>
            <w:r>
              <w:rPr>
                <w:sz w:val="20"/>
              </w:rPr>
              <w:t>6</w:t>
            </w:r>
          </w:p>
        </w:tc>
        <w:tc>
          <w:tcPr>
            <w:tcW w:w="1440" w:type="dxa"/>
          </w:tcPr>
          <w:p w14:paraId="57D2F57A" w14:textId="77777777" w:rsidR="00525B96" w:rsidRDefault="00000000">
            <w:pPr>
              <w:jc w:val="right"/>
            </w:pPr>
            <w:r>
              <w:rPr>
                <w:sz w:val="20"/>
              </w:rPr>
              <w:t>$137,000</w:t>
            </w:r>
          </w:p>
        </w:tc>
        <w:tc>
          <w:tcPr>
            <w:tcW w:w="1440" w:type="dxa"/>
          </w:tcPr>
          <w:p w14:paraId="532020C3" w14:textId="77777777" w:rsidR="00525B96" w:rsidRDefault="00000000">
            <w:r>
              <w:rPr>
                <w:sz w:val="20"/>
              </w:rPr>
              <w:t>No</w:t>
            </w:r>
          </w:p>
        </w:tc>
      </w:tr>
      <w:tr w:rsidR="00525B96" w14:paraId="778FBFAD" w14:textId="77777777">
        <w:tc>
          <w:tcPr>
            <w:tcW w:w="4320" w:type="dxa"/>
          </w:tcPr>
          <w:p w14:paraId="13CF3091" w14:textId="77777777" w:rsidR="00525B96" w:rsidRDefault="00000000">
            <w:r>
              <w:rPr>
                <w:sz w:val="20"/>
              </w:rPr>
              <w:t>Dudley - Phase Two</w:t>
            </w:r>
          </w:p>
        </w:tc>
        <w:tc>
          <w:tcPr>
            <w:tcW w:w="1440" w:type="dxa"/>
          </w:tcPr>
          <w:p w14:paraId="0E86ECEA" w14:textId="77777777" w:rsidR="00525B96" w:rsidRDefault="00000000">
            <w:r>
              <w:rPr>
                <w:sz w:val="20"/>
              </w:rPr>
              <w:t>Dakota</w:t>
            </w:r>
          </w:p>
        </w:tc>
        <w:tc>
          <w:tcPr>
            <w:tcW w:w="1440" w:type="dxa"/>
          </w:tcPr>
          <w:p w14:paraId="693B965C" w14:textId="77777777" w:rsidR="00525B96" w:rsidRDefault="00000000">
            <w:r>
              <w:rPr>
                <w:sz w:val="20"/>
              </w:rPr>
              <w:t>11219228</w:t>
            </w:r>
          </w:p>
        </w:tc>
        <w:tc>
          <w:tcPr>
            <w:tcW w:w="1080" w:type="dxa"/>
          </w:tcPr>
          <w:p w14:paraId="2E0440F5" w14:textId="77777777" w:rsidR="00525B96" w:rsidRDefault="00000000">
            <w:pPr>
              <w:jc w:val="right"/>
            </w:pPr>
            <w:r>
              <w:rPr>
                <w:sz w:val="20"/>
              </w:rPr>
              <w:t>40</w:t>
            </w:r>
          </w:p>
        </w:tc>
        <w:tc>
          <w:tcPr>
            <w:tcW w:w="1440" w:type="dxa"/>
          </w:tcPr>
          <w:p w14:paraId="743CC24E" w14:textId="77777777" w:rsidR="00525B96" w:rsidRDefault="00000000">
            <w:pPr>
              <w:jc w:val="right"/>
            </w:pPr>
            <w:r>
              <w:rPr>
                <w:sz w:val="20"/>
              </w:rPr>
              <w:t>$300,000</w:t>
            </w:r>
          </w:p>
        </w:tc>
        <w:tc>
          <w:tcPr>
            <w:tcW w:w="1440" w:type="dxa"/>
          </w:tcPr>
          <w:p w14:paraId="59F7193B" w14:textId="77777777" w:rsidR="00525B96" w:rsidRDefault="00000000">
            <w:r>
              <w:rPr>
                <w:sz w:val="20"/>
              </w:rPr>
              <w:t>No</w:t>
            </w:r>
          </w:p>
        </w:tc>
      </w:tr>
      <w:tr w:rsidR="00525B96" w14:paraId="23541FBB" w14:textId="77777777">
        <w:tc>
          <w:tcPr>
            <w:tcW w:w="4320" w:type="dxa"/>
          </w:tcPr>
          <w:p w14:paraId="60B9487B" w14:textId="77777777" w:rsidR="00525B96" w:rsidRDefault="00000000">
            <w:r>
              <w:rPr>
                <w:sz w:val="20"/>
              </w:rPr>
              <w:t>Groethe</w:t>
            </w:r>
          </w:p>
        </w:tc>
        <w:tc>
          <w:tcPr>
            <w:tcW w:w="1440" w:type="dxa"/>
          </w:tcPr>
          <w:p w14:paraId="3F1E819B" w14:textId="77777777" w:rsidR="00525B96" w:rsidRDefault="00000000">
            <w:r>
              <w:rPr>
                <w:sz w:val="20"/>
              </w:rPr>
              <w:t>Dakota</w:t>
            </w:r>
          </w:p>
        </w:tc>
        <w:tc>
          <w:tcPr>
            <w:tcW w:w="1440" w:type="dxa"/>
          </w:tcPr>
          <w:p w14:paraId="105EF8DE" w14:textId="77777777" w:rsidR="00525B96" w:rsidRDefault="00000000">
            <w:r>
              <w:rPr>
                <w:sz w:val="20"/>
              </w:rPr>
              <w:t>02822217</w:t>
            </w:r>
          </w:p>
        </w:tc>
        <w:tc>
          <w:tcPr>
            <w:tcW w:w="1080" w:type="dxa"/>
          </w:tcPr>
          <w:p w14:paraId="267E2328" w14:textId="77777777" w:rsidR="00525B96" w:rsidRDefault="00000000">
            <w:pPr>
              <w:jc w:val="right"/>
            </w:pPr>
            <w:r>
              <w:rPr>
                <w:sz w:val="20"/>
              </w:rPr>
              <w:t>1</w:t>
            </w:r>
          </w:p>
        </w:tc>
        <w:tc>
          <w:tcPr>
            <w:tcW w:w="1440" w:type="dxa"/>
          </w:tcPr>
          <w:p w14:paraId="50178C73" w14:textId="77777777" w:rsidR="00525B96" w:rsidRDefault="00000000">
            <w:pPr>
              <w:jc w:val="right"/>
            </w:pPr>
            <w:r>
              <w:rPr>
                <w:sz w:val="20"/>
              </w:rPr>
              <w:t>$10,000</w:t>
            </w:r>
          </w:p>
        </w:tc>
        <w:tc>
          <w:tcPr>
            <w:tcW w:w="1440" w:type="dxa"/>
          </w:tcPr>
          <w:p w14:paraId="3273E63A" w14:textId="77777777" w:rsidR="00525B96" w:rsidRDefault="00000000">
            <w:r>
              <w:rPr>
                <w:sz w:val="20"/>
              </w:rPr>
              <w:t>No</w:t>
            </w:r>
          </w:p>
        </w:tc>
      </w:tr>
      <w:tr w:rsidR="00525B96" w14:paraId="2AE4E7BA" w14:textId="77777777">
        <w:tc>
          <w:tcPr>
            <w:tcW w:w="4320" w:type="dxa"/>
          </w:tcPr>
          <w:p w14:paraId="6D52088C" w14:textId="77777777" w:rsidR="00525B96" w:rsidRDefault="00000000">
            <w:r>
              <w:rPr>
                <w:sz w:val="20"/>
              </w:rPr>
              <w:t>Kluver</w:t>
            </w:r>
          </w:p>
        </w:tc>
        <w:tc>
          <w:tcPr>
            <w:tcW w:w="1440" w:type="dxa"/>
          </w:tcPr>
          <w:p w14:paraId="7F1EC4DD" w14:textId="77777777" w:rsidR="00525B96" w:rsidRDefault="00000000">
            <w:r>
              <w:rPr>
                <w:sz w:val="20"/>
              </w:rPr>
              <w:t>Dakota</w:t>
            </w:r>
          </w:p>
        </w:tc>
        <w:tc>
          <w:tcPr>
            <w:tcW w:w="1440" w:type="dxa"/>
          </w:tcPr>
          <w:p w14:paraId="5A73429A" w14:textId="77777777" w:rsidR="00525B96" w:rsidRDefault="00000000">
            <w:r>
              <w:rPr>
                <w:sz w:val="20"/>
              </w:rPr>
              <w:t>11220210</w:t>
            </w:r>
          </w:p>
        </w:tc>
        <w:tc>
          <w:tcPr>
            <w:tcW w:w="1080" w:type="dxa"/>
          </w:tcPr>
          <w:p w14:paraId="12CEF294" w14:textId="77777777" w:rsidR="00525B96" w:rsidRDefault="00000000">
            <w:pPr>
              <w:jc w:val="right"/>
            </w:pPr>
            <w:r>
              <w:rPr>
                <w:sz w:val="20"/>
              </w:rPr>
              <w:t>25</w:t>
            </w:r>
          </w:p>
        </w:tc>
        <w:tc>
          <w:tcPr>
            <w:tcW w:w="1440" w:type="dxa"/>
          </w:tcPr>
          <w:p w14:paraId="283CC912" w14:textId="77777777" w:rsidR="00525B96" w:rsidRDefault="00000000">
            <w:pPr>
              <w:jc w:val="right"/>
            </w:pPr>
            <w:r>
              <w:rPr>
                <w:sz w:val="20"/>
              </w:rPr>
              <w:t>$120,000</w:t>
            </w:r>
          </w:p>
        </w:tc>
        <w:tc>
          <w:tcPr>
            <w:tcW w:w="1440" w:type="dxa"/>
          </w:tcPr>
          <w:p w14:paraId="3EFA7EF2" w14:textId="77777777" w:rsidR="00525B96" w:rsidRDefault="00000000">
            <w:r>
              <w:rPr>
                <w:sz w:val="20"/>
              </w:rPr>
              <w:t>No</w:t>
            </w:r>
          </w:p>
        </w:tc>
      </w:tr>
      <w:tr w:rsidR="00525B96" w14:paraId="54BE3850" w14:textId="77777777">
        <w:tc>
          <w:tcPr>
            <w:tcW w:w="4320" w:type="dxa"/>
          </w:tcPr>
          <w:p w14:paraId="2A9A8DEF" w14:textId="77777777" w:rsidR="00525B96" w:rsidRDefault="00000000">
            <w:r>
              <w:rPr>
                <w:sz w:val="20"/>
              </w:rPr>
              <w:t>Nelson</w:t>
            </w:r>
          </w:p>
        </w:tc>
        <w:tc>
          <w:tcPr>
            <w:tcW w:w="1440" w:type="dxa"/>
          </w:tcPr>
          <w:p w14:paraId="0643C89E" w14:textId="77777777" w:rsidR="00525B96" w:rsidRDefault="00000000">
            <w:r>
              <w:rPr>
                <w:sz w:val="20"/>
              </w:rPr>
              <w:t>Dakota</w:t>
            </w:r>
          </w:p>
        </w:tc>
        <w:tc>
          <w:tcPr>
            <w:tcW w:w="1440" w:type="dxa"/>
          </w:tcPr>
          <w:p w14:paraId="7174111D" w14:textId="77777777" w:rsidR="00525B96" w:rsidRDefault="00000000">
            <w:r>
              <w:rPr>
                <w:sz w:val="20"/>
              </w:rPr>
              <w:t>11219220</w:t>
            </w:r>
          </w:p>
        </w:tc>
        <w:tc>
          <w:tcPr>
            <w:tcW w:w="1080" w:type="dxa"/>
          </w:tcPr>
          <w:p w14:paraId="0CC17CD3" w14:textId="77777777" w:rsidR="00525B96" w:rsidRDefault="00000000">
            <w:pPr>
              <w:jc w:val="right"/>
            </w:pPr>
            <w:r>
              <w:rPr>
                <w:sz w:val="20"/>
              </w:rPr>
              <w:t>49</w:t>
            </w:r>
          </w:p>
        </w:tc>
        <w:tc>
          <w:tcPr>
            <w:tcW w:w="1440" w:type="dxa"/>
          </w:tcPr>
          <w:p w14:paraId="75DE64B8" w14:textId="77777777" w:rsidR="00525B96" w:rsidRDefault="00000000">
            <w:pPr>
              <w:jc w:val="right"/>
            </w:pPr>
            <w:r>
              <w:rPr>
                <w:sz w:val="20"/>
              </w:rPr>
              <w:t>$367,500</w:t>
            </w:r>
          </w:p>
        </w:tc>
        <w:tc>
          <w:tcPr>
            <w:tcW w:w="1440" w:type="dxa"/>
          </w:tcPr>
          <w:p w14:paraId="6FCADE47" w14:textId="77777777" w:rsidR="00525B96" w:rsidRDefault="00000000">
            <w:r>
              <w:rPr>
                <w:sz w:val="20"/>
              </w:rPr>
              <w:t>No</w:t>
            </w:r>
          </w:p>
        </w:tc>
      </w:tr>
      <w:tr w:rsidR="00525B96" w14:paraId="25862680" w14:textId="77777777">
        <w:tc>
          <w:tcPr>
            <w:tcW w:w="4320" w:type="dxa"/>
          </w:tcPr>
          <w:p w14:paraId="20832BE8" w14:textId="77777777" w:rsidR="00525B96" w:rsidRDefault="00000000">
            <w:r>
              <w:rPr>
                <w:sz w:val="20"/>
              </w:rPr>
              <w:t>Poepl</w:t>
            </w:r>
          </w:p>
        </w:tc>
        <w:tc>
          <w:tcPr>
            <w:tcW w:w="1440" w:type="dxa"/>
          </w:tcPr>
          <w:p w14:paraId="63382AC3" w14:textId="77777777" w:rsidR="00525B96" w:rsidRDefault="00000000">
            <w:r>
              <w:rPr>
                <w:sz w:val="20"/>
              </w:rPr>
              <w:t>Dakota</w:t>
            </w:r>
          </w:p>
        </w:tc>
        <w:tc>
          <w:tcPr>
            <w:tcW w:w="1440" w:type="dxa"/>
          </w:tcPr>
          <w:p w14:paraId="7CCD5F9D" w14:textId="77777777" w:rsidR="00525B96" w:rsidRDefault="00000000">
            <w:r>
              <w:rPr>
                <w:sz w:val="20"/>
              </w:rPr>
              <w:t>11418221</w:t>
            </w:r>
          </w:p>
        </w:tc>
        <w:tc>
          <w:tcPr>
            <w:tcW w:w="1080" w:type="dxa"/>
          </w:tcPr>
          <w:p w14:paraId="6DDA1600" w14:textId="77777777" w:rsidR="00525B96" w:rsidRDefault="00000000">
            <w:pPr>
              <w:jc w:val="right"/>
            </w:pPr>
            <w:r>
              <w:rPr>
                <w:sz w:val="20"/>
              </w:rPr>
              <w:t>37</w:t>
            </w:r>
          </w:p>
        </w:tc>
        <w:tc>
          <w:tcPr>
            <w:tcW w:w="1440" w:type="dxa"/>
          </w:tcPr>
          <w:p w14:paraId="628AE387" w14:textId="77777777" w:rsidR="00525B96" w:rsidRDefault="00000000">
            <w:pPr>
              <w:jc w:val="right"/>
            </w:pPr>
            <w:r>
              <w:rPr>
                <w:sz w:val="20"/>
              </w:rPr>
              <w:t>$163,000</w:t>
            </w:r>
          </w:p>
        </w:tc>
        <w:tc>
          <w:tcPr>
            <w:tcW w:w="1440" w:type="dxa"/>
          </w:tcPr>
          <w:p w14:paraId="054790AE" w14:textId="77777777" w:rsidR="00525B96" w:rsidRDefault="00000000">
            <w:r>
              <w:rPr>
                <w:sz w:val="20"/>
              </w:rPr>
              <w:t>No</w:t>
            </w:r>
          </w:p>
        </w:tc>
      </w:tr>
      <w:tr w:rsidR="00525B96" w14:paraId="1168B467" w14:textId="77777777">
        <w:tc>
          <w:tcPr>
            <w:tcW w:w="4320" w:type="dxa"/>
          </w:tcPr>
          <w:p w14:paraId="267FB453" w14:textId="77777777" w:rsidR="00525B96" w:rsidRDefault="00000000">
            <w:r>
              <w:rPr>
                <w:sz w:val="20"/>
              </w:rPr>
              <w:t>Sauber</w:t>
            </w:r>
          </w:p>
        </w:tc>
        <w:tc>
          <w:tcPr>
            <w:tcW w:w="1440" w:type="dxa"/>
          </w:tcPr>
          <w:p w14:paraId="0C3593FF" w14:textId="77777777" w:rsidR="00525B96" w:rsidRDefault="00000000">
            <w:r>
              <w:rPr>
                <w:sz w:val="20"/>
              </w:rPr>
              <w:t>Dakota</w:t>
            </w:r>
          </w:p>
        </w:tc>
        <w:tc>
          <w:tcPr>
            <w:tcW w:w="1440" w:type="dxa"/>
          </w:tcPr>
          <w:p w14:paraId="7E7B47D1" w14:textId="77777777" w:rsidR="00525B96" w:rsidRDefault="00000000">
            <w:r>
              <w:rPr>
                <w:sz w:val="20"/>
              </w:rPr>
              <w:t>11320205</w:t>
            </w:r>
          </w:p>
        </w:tc>
        <w:tc>
          <w:tcPr>
            <w:tcW w:w="1080" w:type="dxa"/>
          </w:tcPr>
          <w:p w14:paraId="5A7F273E" w14:textId="77777777" w:rsidR="00525B96" w:rsidRDefault="00000000">
            <w:pPr>
              <w:jc w:val="right"/>
            </w:pPr>
            <w:r>
              <w:rPr>
                <w:sz w:val="20"/>
              </w:rPr>
              <w:t>18</w:t>
            </w:r>
          </w:p>
        </w:tc>
        <w:tc>
          <w:tcPr>
            <w:tcW w:w="1440" w:type="dxa"/>
          </w:tcPr>
          <w:p w14:paraId="5B115B5A" w14:textId="77777777" w:rsidR="00525B96" w:rsidRDefault="00000000">
            <w:pPr>
              <w:jc w:val="right"/>
            </w:pPr>
            <w:r>
              <w:rPr>
                <w:sz w:val="20"/>
              </w:rPr>
              <w:t>$180,000</w:t>
            </w:r>
          </w:p>
        </w:tc>
        <w:tc>
          <w:tcPr>
            <w:tcW w:w="1440" w:type="dxa"/>
          </w:tcPr>
          <w:p w14:paraId="43EA5FC4" w14:textId="77777777" w:rsidR="00525B96" w:rsidRDefault="00000000">
            <w:r>
              <w:rPr>
                <w:sz w:val="20"/>
              </w:rPr>
              <w:t>No</w:t>
            </w:r>
          </w:p>
        </w:tc>
      </w:tr>
    </w:tbl>
    <w:p w14:paraId="78DD90DB" w14:textId="77777777" w:rsidR="00525B96" w:rsidRDefault="00000000">
      <w:r>
        <w:br w:type="page"/>
      </w:r>
    </w:p>
    <w:p w14:paraId="670B1FA9" w14:textId="77777777" w:rsidR="00525B96" w:rsidRDefault="00000000">
      <w:pPr>
        <w:pStyle w:val="Heading2"/>
        <w:spacing w:before="0" w:after="80"/>
        <w:jc w:val="center"/>
      </w:pPr>
      <w:r>
        <w:rPr>
          <w:color w:val="2C559C"/>
          <w:sz w:val="28"/>
          <w:u w:val="single"/>
        </w:rPr>
        <w:lastRenderedPageBreak/>
        <w:t>Parcel Map</w:t>
      </w:r>
    </w:p>
    <w:p w14:paraId="30CA8B36" w14:textId="77777777" w:rsidR="00525B96" w:rsidRDefault="00000000">
      <w:r>
        <w:rPr>
          <w:noProof/>
        </w:rPr>
        <w:drawing>
          <wp:inline distT="0" distB="0" distL="0" distR="0" wp14:anchorId="0070F086" wp14:editId="07C802E0">
            <wp:extent cx="6949440" cy="7772400"/>
            <wp:effectExtent l="0" t="0" r="0" b="0"/>
            <wp:docPr id="2" name="Picture 2" descr="A map containing parcel point locations for Dakota County Habitat Protection/Restoration Phase 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10"/>
                    <a:stretch>
                      <a:fillRect/>
                    </a:stretch>
                  </pic:blipFill>
                  <pic:spPr>
                    <a:xfrm>
                      <a:off x="0" y="0"/>
                      <a:ext cx="6949440" cy="7772400"/>
                    </a:xfrm>
                    <a:prstGeom prst="rect">
                      <a:avLst/>
                    </a:prstGeom>
                  </pic:spPr>
                </pic:pic>
              </a:graphicData>
            </a:graphic>
          </wp:inline>
        </w:drawing>
      </w:r>
    </w:p>
    <w:p w14:paraId="654B50E9" w14:textId="77777777" w:rsidR="00525B96" w:rsidRDefault="00000000">
      <w:r>
        <w:rPr>
          <w:noProof/>
        </w:rPr>
        <w:drawing>
          <wp:inline distT="0" distB="0" distL="0" distR="0" wp14:anchorId="1F22F5B7" wp14:editId="1B391E26">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1"/>
                    <a:stretch>
                      <a:fillRect/>
                    </a:stretch>
                  </pic:blipFill>
                  <pic:spPr>
                    <a:xfrm>
                      <a:off x="0" y="0"/>
                      <a:ext cx="1146810" cy="640080"/>
                    </a:xfrm>
                    <a:prstGeom prst="rect">
                      <a:avLst/>
                    </a:prstGeom>
                  </pic:spPr>
                </pic:pic>
              </a:graphicData>
            </a:graphic>
          </wp:inline>
        </w:drawing>
      </w:r>
    </w:p>
    <w:sectPr w:rsidR="00525B96" w:rsidSect="00B8526E">
      <w:headerReference w:type="default" r:id="rId12"/>
      <w:footerReference w:type="defaul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DD00" w14:textId="77777777" w:rsidR="00A924B3" w:rsidRDefault="00A924B3" w:rsidP="008B4B83">
      <w:pPr>
        <w:spacing w:after="0" w:line="240" w:lineRule="auto"/>
      </w:pPr>
      <w:r>
        <w:separator/>
      </w:r>
    </w:p>
  </w:endnote>
  <w:endnote w:type="continuationSeparator" w:id="0">
    <w:p w14:paraId="5761AA3E" w14:textId="77777777" w:rsidR="00A924B3" w:rsidRDefault="00A924B3"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EBE7"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1F01E66B"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DEBA" w14:textId="77777777" w:rsidR="00A924B3" w:rsidRDefault="00A924B3" w:rsidP="008B4B83">
      <w:pPr>
        <w:spacing w:after="0" w:line="240" w:lineRule="auto"/>
      </w:pPr>
      <w:r>
        <w:separator/>
      </w:r>
    </w:p>
  </w:footnote>
  <w:footnote w:type="continuationSeparator" w:id="0">
    <w:p w14:paraId="4661649F" w14:textId="77777777" w:rsidR="00A924B3" w:rsidRDefault="00A924B3"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826D" w14:textId="77777777" w:rsidR="00525B96" w:rsidRDefault="00000000">
    <w:pPr>
      <w:pStyle w:val="Header"/>
      <w:jc w:val="right"/>
    </w:pPr>
    <w:r>
      <w:t>Proposal #: HA04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353491">
    <w:abstractNumId w:val="8"/>
  </w:num>
  <w:num w:numId="2" w16cid:durableId="1938633286">
    <w:abstractNumId w:val="6"/>
  </w:num>
  <w:num w:numId="3" w16cid:durableId="609239580">
    <w:abstractNumId w:val="5"/>
  </w:num>
  <w:num w:numId="4" w16cid:durableId="2017927439">
    <w:abstractNumId w:val="4"/>
  </w:num>
  <w:num w:numId="5" w16cid:durableId="1586301234">
    <w:abstractNumId w:val="7"/>
  </w:num>
  <w:num w:numId="6" w16cid:durableId="132411491">
    <w:abstractNumId w:val="3"/>
  </w:num>
  <w:num w:numId="7" w16cid:durableId="781917552">
    <w:abstractNumId w:val="2"/>
  </w:num>
  <w:num w:numId="8" w16cid:durableId="85076645">
    <w:abstractNumId w:val="1"/>
  </w:num>
  <w:num w:numId="9" w16cid:durableId="147275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1E84"/>
    <w:rsid w:val="0029639D"/>
    <w:rsid w:val="002C08D0"/>
    <w:rsid w:val="00326F90"/>
    <w:rsid w:val="00343803"/>
    <w:rsid w:val="00525B96"/>
    <w:rsid w:val="006A4748"/>
    <w:rsid w:val="006A6F3C"/>
    <w:rsid w:val="008B4B83"/>
    <w:rsid w:val="00A924B3"/>
    <w:rsid w:val="00AA1D8D"/>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C8534"/>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sohcprojectmgmt.leg.mn/media/lsohc/proposal/signup_criteria/f61d836c-fc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5373</Words>
  <Characters>30631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Dakota County Habitat Protection/Restoration Phase IX</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2026-06-23T22:38:00Z</dcterms:modified>
  <cp:category/>
  <dc:language>English</dc:language>
</cp:coreProperties>
</file>