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38E1" w14:textId="77777777" w:rsidR="00343803" w:rsidRDefault="00343803"/>
    <w:p w14:paraId="3EADE2C2" w14:textId="77777777" w:rsidR="008435C8" w:rsidRDefault="00000000">
      <w:pPr>
        <w:jc w:val="center"/>
      </w:pPr>
      <w:r>
        <w:rPr>
          <w:noProof/>
        </w:rPr>
        <w:drawing>
          <wp:inline distT="0" distB="0" distL="0" distR="0" wp14:anchorId="23D4576D" wp14:editId="242AA43A">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FE11035" w14:textId="77777777" w:rsidR="008435C8"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2027 St. Croix Watershed Habitat Protection and Restoration Phase 8</w:t>
      </w:r>
      <w:r>
        <w:rPr>
          <w:b w:val="0"/>
          <w:color w:val="000000"/>
          <w:sz w:val="26"/>
        </w:rPr>
        <w:br/>
        <w:t>ML 2027 Request for Funding</w:t>
      </w:r>
    </w:p>
    <w:p w14:paraId="68379206" w14:textId="77777777" w:rsidR="008435C8" w:rsidRDefault="00000000">
      <w:pPr>
        <w:pStyle w:val="Heading2"/>
        <w:spacing w:before="0" w:after="80"/>
        <w:jc w:val="center"/>
      </w:pPr>
      <w:r>
        <w:rPr>
          <w:color w:val="2C559C"/>
          <w:sz w:val="28"/>
          <w:u w:val="single"/>
        </w:rPr>
        <w:t>General Information</w:t>
      </w:r>
    </w:p>
    <w:p w14:paraId="36E9E90A" w14:textId="77777777" w:rsidR="008435C8" w:rsidRDefault="00000000">
      <w:r>
        <w:rPr>
          <w:b/>
        </w:rPr>
        <w:t xml:space="preserve">Date: </w:t>
      </w:r>
      <w:r>
        <w:t>06/22/2026</w:t>
      </w:r>
    </w:p>
    <w:p w14:paraId="469DFDF2" w14:textId="77777777" w:rsidR="008435C8" w:rsidRDefault="00000000">
      <w:r>
        <w:rPr>
          <w:b/>
        </w:rPr>
        <w:t xml:space="preserve">Proposal Title: </w:t>
      </w:r>
      <w:r>
        <w:t>2027 St. Croix Watershed Habitat Protection and Restoration Phase 8</w:t>
      </w:r>
    </w:p>
    <w:p w14:paraId="36241A89" w14:textId="77777777" w:rsidR="008435C8" w:rsidRDefault="00000000">
      <w:r>
        <w:rPr>
          <w:b/>
        </w:rPr>
        <w:t xml:space="preserve">Funds Requested: </w:t>
      </w:r>
      <w:r>
        <w:t>$11,167,000</w:t>
      </w:r>
    </w:p>
    <w:p w14:paraId="221AC9A5" w14:textId="77777777" w:rsidR="008435C8" w:rsidRDefault="00000000">
      <w:r>
        <w:rPr>
          <w:b/>
        </w:rPr>
        <w:t xml:space="preserve">Confirmed Leverage Funds: </w:t>
      </w:r>
      <w:r>
        <w:t>$126,000</w:t>
      </w:r>
    </w:p>
    <w:p w14:paraId="78B68A8A" w14:textId="77777777" w:rsidR="008435C8" w:rsidRDefault="00000000">
      <w:r>
        <w:rPr>
          <w:b/>
        </w:rPr>
        <w:t xml:space="preserve">Is this proposal Scalable?: </w:t>
      </w:r>
      <w:r>
        <w:t>Yes</w:t>
      </w:r>
    </w:p>
    <w:p w14:paraId="0DEDDAE7" w14:textId="77777777" w:rsidR="008435C8" w:rsidRDefault="00000000">
      <w:pPr>
        <w:pStyle w:val="Heading3"/>
        <w:spacing w:before="60" w:after="80"/>
      </w:pPr>
      <w:r>
        <w:rPr>
          <w:color w:val="254885"/>
          <w:sz w:val="26"/>
        </w:rPr>
        <w:t>Manager Information</w:t>
      </w:r>
    </w:p>
    <w:p w14:paraId="78F392AD" w14:textId="77777777" w:rsidR="008435C8" w:rsidRDefault="00000000">
      <w:r>
        <w:rPr>
          <w:b/>
        </w:rPr>
        <w:t xml:space="preserve">Manager's Name: </w:t>
      </w:r>
      <w:r>
        <w:t>Marc White</w:t>
      </w:r>
      <w:r>
        <w:rPr>
          <w:b/>
        </w:rPr>
        <w:br/>
        <w:t xml:space="preserve">Title: </w:t>
      </w:r>
      <w:r>
        <w:t>Natural Resources Manager</w:t>
      </w:r>
      <w:r>
        <w:rPr>
          <w:b/>
        </w:rPr>
        <w:br/>
        <w:t xml:space="preserve">Organization: </w:t>
      </w:r>
      <w:r>
        <w:t>Wild Rivers Conservancy</w:t>
      </w:r>
      <w:r>
        <w:rPr>
          <w:b/>
        </w:rPr>
        <w:br/>
        <w:t xml:space="preserve">Address: </w:t>
      </w:r>
      <w:r>
        <w:t xml:space="preserve">1015 N Cascade St  </w:t>
      </w:r>
      <w:r>
        <w:rPr>
          <w:b/>
        </w:rPr>
        <w:br/>
        <w:t xml:space="preserve">City: </w:t>
      </w:r>
      <w:r>
        <w:t>Osceola, WI 54020</w:t>
      </w:r>
      <w:r>
        <w:rPr>
          <w:b/>
        </w:rPr>
        <w:br/>
        <w:t xml:space="preserve">Email: </w:t>
      </w:r>
      <w:r>
        <w:t>mwhite@wildriversconservancy.org</w:t>
      </w:r>
      <w:r>
        <w:rPr>
          <w:b/>
        </w:rPr>
        <w:br/>
        <w:t xml:space="preserve">Office Number: </w:t>
      </w:r>
      <w:r>
        <w:t>7154833300 ex 25</w:t>
      </w:r>
      <w:r>
        <w:rPr>
          <w:b/>
        </w:rPr>
        <w:br/>
        <w:t xml:space="preserve">Mobile Number: </w:t>
      </w:r>
      <w:r>
        <w:t>4146406390</w:t>
      </w:r>
      <w:r>
        <w:rPr>
          <w:b/>
        </w:rPr>
        <w:br/>
        <w:t xml:space="preserve">Fax Number: </w:t>
      </w:r>
      <w:r>
        <w:t xml:space="preserve"> </w:t>
      </w:r>
      <w:r>
        <w:rPr>
          <w:b/>
        </w:rPr>
        <w:br/>
        <w:t xml:space="preserve">Website: </w:t>
      </w:r>
      <w:r>
        <w:t>https://wildriversconservancy.org/</w:t>
      </w:r>
    </w:p>
    <w:p w14:paraId="334EF0FB" w14:textId="77777777" w:rsidR="008435C8" w:rsidRDefault="00000000">
      <w:pPr>
        <w:pStyle w:val="Heading3"/>
        <w:spacing w:before="60" w:after="80"/>
      </w:pPr>
      <w:r>
        <w:rPr>
          <w:color w:val="254885"/>
          <w:sz w:val="26"/>
        </w:rPr>
        <w:t>Location Information</w:t>
      </w:r>
    </w:p>
    <w:p w14:paraId="767FAA04" w14:textId="77777777" w:rsidR="008435C8" w:rsidRDefault="00000000">
      <w:r>
        <w:rPr>
          <w:b/>
        </w:rPr>
        <w:t xml:space="preserve">County Location(s): </w:t>
      </w:r>
      <w:r>
        <w:t>Chisago, Kanabec, Washington and Pine.</w:t>
      </w:r>
    </w:p>
    <w:p w14:paraId="1AAA5DAE" w14:textId="77777777" w:rsidR="008435C8" w:rsidRDefault="00000000">
      <w:pPr>
        <w:pStyle w:val="BodyText"/>
      </w:pPr>
      <w:r>
        <w:rPr>
          <w:b/>
        </w:rPr>
        <w:t>Eco regions in which work will take place:</w:t>
      </w:r>
    </w:p>
    <w:p w14:paraId="14D8AA5D" w14:textId="77777777" w:rsidR="008435C8" w:rsidRDefault="00000000">
      <w:pPr>
        <w:ind w:left="360"/>
      </w:pPr>
      <w:r>
        <w:t>Northern Forest</w:t>
      </w:r>
    </w:p>
    <w:p w14:paraId="570C7691" w14:textId="77777777" w:rsidR="008435C8" w:rsidRDefault="00000000">
      <w:pPr>
        <w:ind w:left="360"/>
      </w:pPr>
      <w:r>
        <w:t>Metro / Urban</w:t>
      </w:r>
    </w:p>
    <w:p w14:paraId="142D8F24" w14:textId="77777777" w:rsidR="008435C8" w:rsidRDefault="00000000">
      <w:pPr>
        <w:pStyle w:val="BodyText"/>
      </w:pPr>
      <w:r>
        <w:rPr>
          <w:b/>
        </w:rPr>
        <w:t>Activity types:</w:t>
      </w:r>
    </w:p>
    <w:p w14:paraId="32D91239" w14:textId="77777777" w:rsidR="008435C8" w:rsidRDefault="00000000">
      <w:pPr>
        <w:ind w:left="360"/>
      </w:pPr>
      <w:r>
        <w:t>Protect in Fee</w:t>
      </w:r>
    </w:p>
    <w:p w14:paraId="4C9CECBF" w14:textId="77777777" w:rsidR="008435C8" w:rsidRDefault="00000000">
      <w:pPr>
        <w:ind w:left="360"/>
      </w:pPr>
      <w:r>
        <w:t>Restore</w:t>
      </w:r>
    </w:p>
    <w:p w14:paraId="37666EB1" w14:textId="77777777" w:rsidR="00BF36BD" w:rsidRDefault="00BF36BD">
      <w:pPr>
        <w:rPr>
          <w:b/>
        </w:rPr>
      </w:pPr>
      <w:r>
        <w:rPr>
          <w:b/>
        </w:rPr>
        <w:br w:type="page"/>
      </w:r>
    </w:p>
    <w:p w14:paraId="3B3345A3" w14:textId="0B5E300F" w:rsidR="008435C8" w:rsidRDefault="00000000">
      <w:pPr>
        <w:pStyle w:val="BodyText"/>
      </w:pPr>
      <w:r>
        <w:rPr>
          <w:b/>
        </w:rPr>
        <w:lastRenderedPageBreak/>
        <w:t>Priority resources addressed by activity:</w:t>
      </w:r>
    </w:p>
    <w:p w14:paraId="3903476C" w14:textId="77777777" w:rsidR="008435C8" w:rsidRDefault="00000000">
      <w:pPr>
        <w:ind w:left="360"/>
      </w:pPr>
      <w:r>
        <w:t>Forest</w:t>
      </w:r>
    </w:p>
    <w:p w14:paraId="4DD7BF78" w14:textId="77777777" w:rsidR="008435C8" w:rsidRDefault="00000000">
      <w:pPr>
        <w:ind w:left="360"/>
      </w:pPr>
      <w:r>
        <w:t>Habitat</w:t>
      </w:r>
    </w:p>
    <w:p w14:paraId="68D93223" w14:textId="77777777" w:rsidR="008435C8" w:rsidRDefault="00000000">
      <w:pPr>
        <w:pStyle w:val="Heading2"/>
        <w:spacing w:before="0" w:after="80"/>
        <w:jc w:val="center"/>
      </w:pPr>
      <w:r>
        <w:rPr>
          <w:color w:val="2C559C"/>
          <w:sz w:val="28"/>
          <w:u w:val="single"/>
        </w:rPr>
        <w:t>Narrative</w:t>
      </w:r>
    </w:p>
    <w:p w14:paraId="6F6556DB" w14:textId="77777777" w:rsidR="008435C8" w:rsidRDefault="00000000">
      <w:pPr>
        <w:pStyle w:val="Heading3"/>
        <w:spacing w:before="60" w:after="80"/>
      </w:pPr>
      <w:r>
        <w:rPr>
          <w:color w:val="254885"/>
          <w:sz w:val="26"/>
        </w:rPr>
        <w:t>Abstract</w:t>
      </w:r>
    </w:p>
    <w:p w14:paraId="1DC21036" w14:textId="77777777" w:rsidR="008435C8" w:rsidRDefault="00000000">
      <w:r>
        <w:t>Under this phase of the program, Wild Rivers Conservancy of the St. Croix &amp; Namekagon and Trust for Public Land will work in partnership to permanently protect approximately 950 acres of critical wildlife habitat through fee-title acquisition and restore 100 acres of degraded habitat on the Minnesota side of the St. Croix River watershed. The goals of the program are to protect high-quality wildlife habitat, improve conservation connectivity, and provide public access for outdoor recreation opportunities.</w:t>
      </w:r>
    </w:p>
    <w:p w14:paraId="38F4BCD0" w14:textId="77777777" w:rsidR="008435C8" w:rsidRDefault="00000000">
      <w:pPr>
        <w:pStyle w:val="Heading3"/>
        <w:spacing w:before="60" w:after="80"/>
      </w:pPr>
      <w:r>
        <w:rPr>
          <w:color w:val="254885"/>
          <w:sz w:val="26"/>
        </w:rPr>
        <w:t>Design and Scope of Work</w:t>
      </w:r>
    </w:p>
    <w:p w14:paraId="1FFC3F32" w14:textId="77777777" w:rsidR="008435C8" w:rsidRDefault="00000000">
      <w:r>
        <w:t xml:space="preserve">The St. Croix River watershed spans 7,760 square miles between Minnesota and Wisconsin with the St. Croix National Scenic Riverway flowing through its heart. The St. Croix River was the first designated Wild and Scenic Riverway in 1968. The landscape of the watershed contains large swaths of unique ecosystems, wildlife habitat and is home to 195 rare, threatened and endangered species. The Riverway is a regional attraction for upwards of one million visitors annually due to its many recreation opportunities including high-quality fishing, hunting, birding, hiking, and boating. Although the status of the St. Croix as a Wild and Scenic River comes with federal protections, those protections only apply to a thin ribbon of land adjacent to the Riverway. Beyond the Riverway boundary, more than 75% of the watershed’s forest habitat remains unprotected, and the threat of development, fragmentation and conversion to agriculture is substantial.  </w:t>
      </w:r>
      <w:r>
        <w:br/>
        <w:t xml:space="preserve"> </w:t>
      </w:r>
      <w:r>
        <w:br/>
        <w:t xml:space="preserve">The partnership, consisting of the Wild Rivers Conservancy (Conservancy), the Minnesota Land Trust (MLT), and Trust for Public Land (TPL), is working to increase the amount of land permanently protected on the Minnesota side of the St. Croix River watershed. The goals of the partnership are to protect large intact forests, sustain riparian forests, and restore and protect lands that are important to the 195 endangered, threatened and special concern species documented within the project area (Source: MN DNR Rare Species Guide). </w:t>
      </w:r>
      <w:r>
        <w:br/>
        <w:t xml:space="preserve"> </w:t>
      </w:r>
      <w:r>
        <w:br/>
        <w:t xml:space="preserve">Prior to the program’s establishment, landowners had few, if any, options for permanent land protection. The program has proven how eager landowners are for permanent protection options throughout the watershed. Strategic landowner outreach has led to a queue of interested landowners wanting to protect their land for generations to come. To date, the St. Croix Watershed Habitat Protection and Restoration program partnership has protected 6,328 acres. 3,613 acres through conservation easements, 2,715 acres through fee-title acquisition, resulting in 38.5 miles of shoreline protected. </w:t>
      </w:r>
      <w:r>
        <w:br/>
        <w:t xml:space="preserve"> </w:t>
      </w:r>
      <w:r>
        <w:br/>
        <w:t xml:space="preserve">The partnership is requesting funding for Phase 8 of the program to continue the important work of permanently protecting some of Minnesota's highest-quality habitat. Under this proposal, both WRC and TPL are seeking funds; MLT has sufficient existing funds from previous phases for conservation easement and restoration activities. Funding for Phase 8 of the St. Croix Watershed Habitat Protection and Restoration program will support the following activities:  </w:t>
      </w:r>
      <w:r>
        <w:br/>
        <w:t xml:space="preserve"> </w:t>
      </w:r>
      <w:r>
        <w:br/>
        <w:t xml:space="preserve">TPL will protect approximately 950 acres of high-quality habitat through fee-title acquisition and restore 100 acres of degraded habitat on public lands. TPL will convey acquired lands to the DNR, except when LGU ownership is appropriate, for permanent ownership, management, and stewardship. </w:t>
      </w:r>
      <w:r>
        <w:br/>
      </w:r>
      <w:r>
        <w:lastRenderedPageBreak/>
        <w:t xml:space="preserve"> </w:t>
      </w:r>
      <w:r>
        <w:br/>
        <w:t>The Conservancy will provide overall program administration, project management, landowner outreach, and community engagement.</w:t>
      </w:r>
    </w:p>
    <w:p w14:paraId="2B112D85" w14:textId="77777777" w:rsidR="008435C8"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D0BFE50" w14:textId="77777777" w:rsidR="008435C8" w:rsidRDefault="00000000">
      <w:r>
        <w:t>Permanently protecting high priority habitat within the St. Croix River watershed is a cost-effective strategy to conserve fish, game &amp; wildlife, including threatened or endangered species. Areas targeted by this proposal have been identified and prioritized through state, regional, and local natural resource plans due to their high biodiversity, connectivity, and ability to preserve habitat for Species of Greatest Conservation Need (SGCN). The project area has a mixed representation of extensive forestland, brushland, prairie, oak savanna, wetlands, and riparian habitats. These habitats are home to 195 documented endangered, threatened and special concern species including: lake sturgeon, wood turtle, Blanding’s turtle, gray wolf, bald eagle, osprey, sandhill crane, trumpeter swan, yellow rail, and sharp-tailed grouse. The St. Croix River watershed is also globally recognized for its mussel diversity with 41 documented native unionid mussel species, including 5 listed as Federally endangered, and 23 state-listed species. The project area also contains a significant amount of high-quality brushland and regenerating forestland habitat critical to the breeding success of the golden-winged warbler.</w:t>
      </w:r>
    </w:p>
    <w:p w14:paraId="60282957" w14:textId="77777777" w:rsidR="008435C8" w:rsidRDefault="00000000">
      <w:pPr>
        <w:pStyle w:val="Heading3"/>
        <w:spacing w:before="60" w:after="80"/>
      </w:pPr>
      <w:r>
        <w:rPr>
          <w:color w:val="254885"/>
          <w:sz w:val="26"/>
        </w:rPr>
        <w:t xml:space="preserve">What are the elements of this proposal that are critical from a timing perspective? </w:t>
      </w:r>
    </w:p>
    <w:p w14:paraId="7FC6C61E" w14:textId="77777777" w:rsidR="008435C8" w:rsidRDefault="00000000">
      <w:r>
        <w:t>The St. Croix watershed faces increasing development pressure from population growth. From 2020-2024, Minnesota counties within the St. Croix watershed experienced an average population increase of 4.3%, nearly triple the state average of 1.5% (Source: United States Census Bureau).  Four of the top ten fastest-growing Minnesota counties from 2022-2023 lie within the project area. Five of the seven parcels for protection under this proposal fall within these counties. Based on current projections, these population growth trends are expected to accelerate. Increases in housing density and associated development on rural forest lands are linked to reductions in private forest services across watersheds, including reductions in native wildlife, forest health, water quality, carbon storage, timber production, and recreational benefits. Opportunities to protect these lands drastically diminish with the passage of time and change in ownership. Timing is critical while willing sellers of priority parcels are still in place.</w:t>
      </w:r>
    </w:p>
    <w:p w14:paraId="07AB7319" w14:textId="77777777" w:rsidR="008435C8" w:rsidRDefault="00000000">
      <w:pPr>
        <w:pStyle w:val="Heading3"/>
        <w:spacing w:before="60" w:after="80"/>
      </w:pPr>
      <w:r>
        <w:rPr>
          <w:color w:val="254885"/>
          <w:sz w:val="26"/>
        </w:rPr>
        <w:t xml:space="preserve">Describe how the proposal expands habitat corridors or complexes and/or addresses habitat fragmentation: </w:t>
      </w:r>
    </w:p>
    <w:p w14:paraId="576B45D8" w14:textId="77777777" w:rsidR="008435C8" w:rsidRDefault="00000000">
      <w:r>
        <w:t xml:space="preserve">This proposal uses a science-based multiple benefits approach for prioritizing and targeting areas of greatest conservation value. We use The Nature Conservancy's St. Croix Basin GIS-based Priority Protection Analysis which incorporates Minnesota Biological Survey Sites of Biodiversity Significance, Lakes of Biological Significance, habitat complexes and connectivity, along with other data sets to spatially prioritize the most important sites for protection. The intent of this model was to develop and score priorities where multiple benefits overlap – habitat, biodiversity, water quality, water quantity, and resiliency. Evaluation criteria include: 1) aquatic and terrestrial habitat protection priorities, 2) lands important to drinking water quality and groundwater recharge, and 3) resilience of lands and waters to climate change and other anticipated future changes and disturbance. </w:t>
      </w:r>
      <w:r>
        <w:br/>
        <w:t xml:space="preserve"> </w:t>
      </w:r>
      <w:r>
        <w:br/>
        <w:t xml:space="preserve">More specifically, this approach includes data on habitat quality, target species and natural communities, and habitat complexes for terrestrial species with emphasis on expanding corridors adjacent to public lands. The most heavily weighted component of this approach uses data from the Minnesota Biological Survey focused on fish and wildlife that includes data on biodiversity, wetlands, native plant communities, Lakes of Biological Significance, wild rice catchments, cold water refuge for trout, proximity to protected lands, and ecological connections. Added </w:t>
      </w:r>
      <w:r>
        <w:lastRenderedPageBreak/>
        <w:t xml:space="preserve">benefits for water quality are assessed using data on wellhead protected areas, groundwater contamination susceptibility, private well density, and groundwater recharge. </w:t>
      </w:r>
      <w:r>
        <w:br/>
        <w:t xml:space="preserve"> </w:t>
      </w:r>
      <w:r>
        <w:br/>
        <w:t>Using results of this multiple benefits approach, areas will be targeted down to the parcel level for landowner engagement and outreach for implementing permanent protection activities.</w:t>
      </w:r>
    </w:p>
    <w:p w14:paraId="49635F69" w14:textId="77777777" w:rsidR="008435C8" w:rsidRDefault="00000000">
      <w:pPr>
        <w:pStyle w:val="Heading3"/>
        <w:spacing w:before="60" w:after="80"/>
      </w:pPr>
      <w:r>
        <w:rPr>
          <w:color w:val="254885"/>
          <w:sz w:val="26"/>
        </w:rPr>
        <w:t xml:space="preserve">Which top 2 Conservation Plans referenced in MS97A.056, subd. 3a are most applicable to this project? </w:t>
      </w:r>
    </w:p>
    <w:p w14:paraId="04502739" w14:textId="77777777" w:rsidR="008435C8" w:rsidRDefault="00000000">
      <w:pPr>
        <w:ind w:left="360"/>
      </w:pPr>
      <w:r>
        <w:t>Minnesota's Wildlife Action Plan 2015-2025</w:t>
      </w:r>
    </w:p>
    <w:p w14:paraId="11FD74A6" w14:textId="77777777" w:rsidR="008435C8" w:rsidRDefault="00000000">
      <w:pPr>
        <w:ind w:left="360"/>
      </w:pPr>
      <w:r>
        <w:t>Outdoor Heritage Fund: A 25 Year Framework</w:t>
      </w:r>
    </w:p>
    <w:p w14:paraId="4370CDF6" w14:textId="77777777" w:rsidR="008435C8" w:rsidRDefault="00000000">
      <w:pPr>
        <w:pStyle w:val="Heading3"/>
        <w:spacing w:before="60" w:after="80"/>
      </w:pPr>
      <w:r>
        <w:rPr>
          <w:color w:val="254885"/>
          <w:sz w:val="26"/>
        </w:rPr>
        <w:t xml:space="preserve">Which LSOHC section priorities are addressed in this proposal? </w:t>
      </w:r>
    </w:p>
    <w:p w14:paraId="599A1F0C" w14:textId="77777777" w:rsidR="008435C8" w:rsidRDefault="00000000">
      <w:pPr>
        <w:pStyle w:val="BodyText"/>
      </w:pPr>
      <w:r>
        <w:rPr>
          <w:b/>
        </w:rPr>
        <w:t>Metro / Urban</w:t>
      </w:r>
    </w:p>
    <w:p w14:paraId="08A5F08C" w14:textId="77777777" w:rsidR="008435C8" w:rsidRDefault="00000000">
      <w:pPr>
        <w:ind w:left="360"/>
      </w:pPr>
      <w:r>
        <w:t>Protect habitat corridors, with emphasis on the Minnesota, Mississippi, and St. Croix rivers (bluff to floodplain)</w:t>
      </w:r>
    </w:p>
    <w:p w14:paraId="6109CE86" w14:textId="77777777" w:rsidR="008435C8" w:rsidRDefault="00000000">
      <w:pPr>
        <w:pStyle w:val="BodyText"/>
      </w:pPr>
      <w:r>
        <w:rPr>
          <w:b/>
        </w:rPr>
        <w:t>Northern Forest</w:t>
      </w:r>
    </w:p>
    <w:p w14:paraId="5044D633" w14:textId="77777777" w:rsidR="008435C8" w:rsidRDefault="00000000">
      <w:pPr>
        <w:ind w:left="360"/>
      </w:pPr>
      <w:r>
        <w:t>Provide access to manage habitat on landlocked public properties or protect forest land from parcelization and fragmentation through fee acquisition, conservation or access easement</w:t>
      </w:r>
    </w:p>
    <w:p w14:paraId="7BDA5577" w14:textId="77777777" w:rsidR="008435C8"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20DA880" w14:textId="77777777" w:rsidR="008435C8" w:rsidRDefault="00000000">
      <w:r>
        <w:t xml:space="preserve">The range, quality and diversity of habitats within the St. Croix watershed offer unparalleled opportunity to demonstrate a permanent wildlife conservation legacy. The St. Croix River watershed contains the best-preserved examples of pre-settlement natural communities in the Upper Mississippi drainage. Minnesota’s Wildlife Action Plan 2015-2025 has identified St. Croix River Watershed as a Conservation Focus Area (CFA). Permanent land protection parcels targeted by this proposal are identified and prioritized through the lens of this plan and due to their high biodiversity, connectivity, and ability to preserve habitat for SGCN. The diversity of river/stream, prairie/grassland and forested habitat within the St. Croix CFA supports 195 documented endangered, threatened and special concern species including: lake sturgeon, wood turtle, Blanding’s turtle, gray wolf, bald eagle, osprey, sandhill crane, trumpeter swan, yellow rail, and sharp-tailed grouse. The St. Croix River watershed is a globally recognized mussel diversity hot-spot with 41 documented native unionid mussel species, including 5 Federally endangered, and 23 state-listed species. The program area also contains high-quality brushland and regenerating forest habitat critical to the breeding success of the golden-winged warbler. </w:t>
      </w:r>
      <w:r>
        <w:br/>
        <w:t xml:space="preserve"> </w:t>
      </w:r>
      <w:r>
        <w:br/>
        <w:t>Through permanent land protection, the St. Croix Watershed Habitat Protection and Restoration Program will significantly advance wildlife conservation in the St. Croix watershed before opportunities to preserve these places are lost. This program will improve and increase the amount of available public land for hunting, angling and recreation within easy access from the Twin Cities Metro area.</w:t>
      </w:r>
    </w:p>
    <w:p w14:paraId="6105EA20" w14:textId="77777777" w:rsidR="008435C8" w:rsidRDefault="00000000">
      <w:pPr>
        <w:pStyle w:val="Heading3"/>
        <w:spacing w:before="60" w:after="80"/>
      </w:pPr>
      <w:r>
        <w:rPr>
          <w:color w:val="254885"/>
          <w:sz w:val="26"/>
        </w:rPr>
        <w:t xml:space="preserve">If this project/program does not have permanent outcomes, describe why it is important to undertake at this time: </w:t>
      </w:r>
    </w:p>
    <w:p w14:paraId="3AF3AD3D" w14:textId="77777777" w:rsidR="008435C8" w:rsidRDefault="00000000">
      <w:r>
        <w:t>N/A. This program does have permanent outcomes.</w:t>
      </w:r>
    </w:p>
    <w:p w14:paraId="3149BEF3" w14:textId="77777777" w:rsidR="008435C8" w:rsidRDefault="00000000">
      <w:pPr>
        <w:pStyle w:val="Heading2"/>
        <w:spacing w:before="0" w:after="80"/>
        <w:jc w:val="center"/>
      </w:pPr>
      <w:r>
        <w:rPr>
          <w:color w:val="2C559C"/>
          <w:sz w:val="28"/>
          <w:u w:val="single"/>
        </w:rPr>
        <w:lastRenderedPageBreak/>
        <w:t>Outcomes</w:t>
      </w:r>
    </w:p>
    <w:p w14:paraId="752F362F" w14:textId="77777777" w:rsidR="008435C8" w:rsidRDefault="00000000">
      <w:pPr>
        <w:pStyle w:val="Heading3"/>
        <w:spacing w:before="60" w:after="80"/>
      </w:pPr>
      <w:r>
        <w:rPr>
          <w:color w:val="254885"/>
          <w:sz w:val="26"/>
        </w:rPr>
        <w:t xml:space="preserve">Programs in metropolitan urbanizing region: </w:t>
      </w:r>
    </w:p>
    <w:p w14:paraId="2F3E94F9" w14:textId="77777777" w:rsidR="008435C8" w:rsidRDefault="00000000">
      <w:pPr>
        <w:ind w:left="360"/>
      </w:pPr>
      <w:r>
        <w:t xml:space="preserve">A network of natural land and riparian habitats will connect corridors for wildlife and species in greatest conservation need ~ </w:t>
      </w:r>
      <w:r>
        <w:rPr>
          <w:i/>
        </w:rPr>
        <w:t>This project will be measured by the acres of wildlife corridors protected and evaluated based on the observed use by wildlife populations and evidence of SGCN.</w:t>
      </w:r>
    </w:p>
    <w:p w14:paraId="0EE5DD84" w14:textId="77777777" w:rsidR="008435C8" w:rsidRDefault="00000000">
      <w:pPr>
        <w:pStyle w:val="Heading3"/>
        <w:spacing w:before="60" w:after="80"/>
      </w:pPr>
      <w:r>
        <w:rPr>
          <w:color w:val="254885"/>
          <w:sz w:val="26"/>
        </w:rPr>
        <w:t xml:space="preserve">Programs in the northern forest region: </w:t>
      </w:r>
    </w:p>
    <w:p w14:paraId="236FC841" w14:textId="77777777" w:rsidR="008435C8" w:rsidRDefault="00000000">
      <w:pPr>
        <w:ind w:left="360"/>
      </w:pPr>
      <w:r>
        <w:t xml:space="preserve">Forestlands are protected from development and fragmentation ~ </w:t>
      </w:r>
      <w:r>
        <w:rPr>
          <w:i/>
        </w:rPr>
        <w:t>This project will be measured by the acres of high quality forestlands that are permanently protected from development and fragmentation.  Protected land will also be evaluated by its proximity to existing public lands as well as connectivity to other protected forestlands.</w:t>
      </w:r>
    </w:p>
    <w:p w14:paraId="12621B0A" w14:textId="77777777" w:rsidR="008435C8"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8B415AA" w14:textId="77777777" w:rsidR="008435C8" w:rsidRDefault="00000000">
      <w:r>
        <w:t>Funding requested by the Partnership will not supplant or substitute for any previous non-legacy funding used for the same purpose.</w:t>
      </w:r>
    </w:p>
    <w:p w14:paraId="0FAFFC18" w14:textId="77777777" w:rsidR="008435C8" w:rsidRDefault="00000000">
      <w:pPr>
        <w:pStyle w:val="Heading3"/>
        <w:spacing w:before="60" w:after="80"/>
      </w:pPr>
      <w:r>
        <w:rPr>
          <w:color w:val="254885"/>
          <w:sz w:val="26"/>
        </w:rPr>
        <w:t xml:space="preserve">How will you sustain and/or maintain this work after the Outdoor Heritage Funds are expended? </w:t>
      </w:r>
    </w:p>
    <w:p w14:paraId="6D66D652" w14:textId="77777777" w:rsidR="008435C8" w:rsidRDefault="00000000">
      <w:r>
        <w:t>TPL will convey all fee-title land to the DNR or LGUs for permanent stewardship. Once land has been conveyed, initial site development and restoration of these lands will begin. Estimated costs for initial restoration work are included in this proposal. TPL will work with DNR or LGUs to complete a restoration and management plan, and implementation of that plan will be completed in the following years. These properties will be managed and maintained by the respective government entities according to OHF standards.</w:t>
      </w:r>
    </w:p>
    <w:p w14:paraId="1D38EB12" w14:textId="77777777" w:rsidR="008435C8"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079"/>
        <w:gridCol w:w="2086"/>
        <w:gridCol w:w="2389"/>
        <w:gridCol w:w="2389"/>
        <w:gridCol w:w="2073"/>
      </w:tblGrid>
      <w:tr w:rsidR="008435C8" w14:paraId="1EF5B757" w14:textId="77777777">
        <w:tc>
          <w:tcPr>
            <w:tcW w:w="2160" w:type="dxa"/>
            <w:shd w:val="clear" w:color="auto" w:fill="AFC4E9"/>
          </w:tcPr>
          <w:p w14:paraId="2B9EDEF1" w14:textId="77777777" w:rsidR="008435C8" w:rsidRDefault="00000000">
            <w:r>
              <w:rPr>
                <w:b/>
                <w:color w:val="000000"/>
                <w:sz w:val="20"/>
              </w:rPr>
              <w:t>Year</w:t>
            </w:r>
          </w:p>
        </w:tc>
        <w:tc>
          <w:tcPr>
            <w:tcW w:w="2160" w:type="dxa"/>
            <w:shd w:val="clear" w:color="auto" w:fill="AFC4E9"/>
          </w:tcPr>
          <w:p w14:paraId="08DB8F62" w14:textId="77777777" w:rsidR="008435C8" w:rsidRDefault="00000000">
            <w:r>
              <w:rPr>
                <w:b/>
                <w:color w:val="000000"/>
                <w:sz w:val="20"/>
              </w:rPr>
              <w:t>Source of Funds</w:t>
            </w:r>
          </w:p>
        </w:tc>
        <w:tc>
          <w:tcPr>
            <w:tcW w:w="2160" w:type="dxa"/>
            <w:shd w:val="clear" w:color="auto" w:fill="AFC4E9"/>
          </w:tcPr>
          <w:p w14:paraId="6A184F2F" w14:textId="77777777" w:rsidR="008435C8" w:rsidRDefault="00000000">
            <w:r>
              <w:rPr>
                <w:b/>
                <w:color w:val="000000"/>
                <w:sz w:val="20"/>
              </w:rPr>
              <w:t>Step 1</w:t>
            </w:r>
          </w:p>
        </w:tc>
        <w:tc>
          <w:tcPr>
            <w:tcW w:w="2160" w:type="dxa"/>
            <w:shd w:val="clear" w:color="auto" w:fill="AFC4E9"/>
          </w:tcPr>
          <w:p w14:paraId="41A29AD6" w14:textId="77777777" w:rsidR="008435C8" w:rsidRDefault="00000000">
            <w:r>
              <w:rPr>
                <w:b/>
                <w:color w:val="000000"/>
                <w:sz w:val="20"/>
              </w:rPr>
              <w:t>Step 2</w:t>
            </w:r>
          </w:p>
        </w:tc>
        <w:tc>
          <w:tcPr>
            <w:tcW w:w="2160" w:type="dxa"/>
            <w:shd w:val="clear" w:color="auto" w:fill="AFC4E9"/>
          </w:tcPr>
          <w:p w14:paraId="161AD8A4" w14:textId="77777777" w:rsidR="008435C8" w:rsidRDefault="00000000">
            <w:r>
              <w:rPr>
                <w:b/>
                <w:color w:val="000000"/>
                <w:sz w:val="20"/>
              </w:rPr>
              <w:t>Step 3</w:t>
            </w:r>
          </w:p>
        </w:tc>
      </w:tr>
      <w:tr w:rsidR="008435C8" w14:paraId="41FAC0B4" w14:textId="77777777">
        <w:tc>
          <w:tcPr>
            <w:tcW w:w="2160" w:type="dxa"/>
          </w:tcPr>
          <w:p w14:paraId="53873B14" w14:textId="77777777" w:rsidR="008435C8" w:rsidRDefault="00000000">
            <w:r>
              <w:rPr>
                <w:sz w:val="20"/>
              </w:rPr>
              <w:t>2028</w:t>
            </w:r>
          </w:p>
        </w:tc>
        <w:tc>
          <w:tcPr>
            <w:tcW w:w="2160" w:type="dxa"/>
          </w:tcPr>
          <w:p w14:paraId="05F24A22" w14:textId="77777777" w:rsidR="008435C8" w:rsidRDefault="00000000">
            <w:r>
              <w:rPr>
                <w:sz w:val="20"/>
              </w:rPr>
              <w:t>TPL - OHF and DNR</w:t>
            </w:r>
          </w:p>
        </w:tc>
        <w:tc>
          <w:tcPr>
            <w:tcW w:w="2160" w:type="dxa"/>
          </w:tcPr>
          <w:p w14:paraId="3B12A1FD" w14:textId="77777777" w:rsidR="008435C8" w:rsidRDefault="00000000">
            <w:r>
              <w:rPr>
                <w:sz w:val="20"/>
              </w:rPr>
              <w:t>Post property</w:t>
            </w:r>
          </w:p>
        </w:tc>
        <w:tc>
          <w:tcPr>
            <w:tcW w:w="2160" w:type="dxa"/>
          </w:tcPr>
          <w:p w14:paraId="54DD441F" w14:textId="77777777" w:rsidR="008435C8" w:rsidRDefault="00000000">
            <w:r>
              <w:rPr>
                <w:sz w:val="20"/>
              </w:rPr>
              <w:t>Develop restoration/management plan for property</w:t>
            </w:r>
          </w:p>
        </w:tc>
        <w:tc>
          <w:tcPr>
            <w:tcW w:w="2160" w:type="dxa"/>
          </w:tcPr>
          <w:p w14:paraId="478B319A" w14:textId="77777777" w:rsidR="008435C8" w:rsidRDefault="00000000">
            <w:r>
              <w:rPr>
                <w:sz w:val="20"/>
              </w:rPr>
              <w:t>-</w:t>
            </w:r>
          </w:p>
        </w:tc>
      </w:tr>
      <w:tr w:rsidR="008435C8" w14:paraId="06E6E215" w14:textId="77777777">
        <w:tc>
          <w:tcPr>
            <w:tcW w:w="2160" w:type="dxa"/>
          </w:tcPr>
          <w:p w14:paraId="4BBF9879" w14:textId="77777777" w:rsidR="008435C8" w:rsidRDefault="00000000">
            <w:r>
              <w:rPr>
                <w:sz w:val="20"/>
              </w:rPr>
              <w:t>2029</w:t>
            </w:r>
          </w:p>
        </w:tc>
        <w:tc>
          <w:tcPr>
            <w:tcW w:w="2160" w:type="dxa"/>
          </w:tcPr>
          <w:p w14:paraId="1049470E" w14:textId="77777777" w:rsidR="008435C8" w:rsidRDefault="00000000">
            <w:r>
              <w:rPr>
                <w:sz w:val="20"/>
              </w:rPr>
              <w:t>TPL - DNR</w:t>
            </w:r>
          </w:p>
        </w:tc>
        <w:tc>
          <w:tcPr>
            <w:tcW w:w="2160" w:type="dxa"/>
          </w:tcPr>
          <w:p w14:paraId="6637A98B" w14:textId="77777777" w:rsidR="008435C8" w:rsidRDefault="00000000">
            <w:r>
              <w:rPr>
                <w:sz w:val="20"/>
              </w:rPr>
              <w:t>Develop restoration/management plan for property</w:t>
            </w:r>
          </w:p>
        </w:tc>
        <w:tc>
          <w:tcPr>
            <w:tcW w:w="2160" w:type="dxa"/>
          </w:tcPr>
          <w:p w14:paraId="007021F3" w14:textId="77777777" w:rsidR="008435C8" w:rsidRDefault="00000000">
            <w:r>
              <w:rPr>
                <w:sz w:val="20"/>
              </w:rPr>
              <w:t>Restore and steward property for habitat and public recreation</w:t>
            </w:r>
          </w:p>
        </w:tc>
        <w:tc>
          <w:tcPr>
            <w:tcW w:w="2160" w:type="dxa"/>
          </w:tcPr>
          <w:p w14:paraId="68D322B1" w14:textId="77777777" w:rsidR="008435C8" w:rsidRDefault="00000000">
            <w:r>
              <w:rPr>
                <w:sz w:val="20"/>
              </w:rPr>
              <w:t>-</w:t>
            </w:r>
          </w:p>
        </w:tc>
      </w:tr>
      <w:tr w:rsidR="008435C8" w14:paraId="3B9E84C6" w14:textId="77777777">
        <w:tc>
          <w:tcPr>
            <w:tcW w:w="2160" w:type="dxa"/>
          </w:tcPr>
          <w:p w14:paraId="627BEF48" w14:textId="77777777" w:rsidR="008435C8" w:rsidRDefault="00000000">
            <w:r>
              <w:rPr>
                <w:sz w:val="20"/>
              </w:rPr>
              <w:t>2030-2031</w:t>
            </w:r>
          </w:p>
        </w:tc>
        <w:tc>
          <w:tcPr>
            <w:tcW w:w="2160" w:type="dxa"/>
          </w:tcPr>
          <w:p w14:paraId="47978B13" w14:textId="77777777" w:rsidR="008435C8" w:rsidRDefault="00000000">
            <w:r>
              <w:rPr>
                <w:sz w:val="20"/>
              </w:rPr>
              <w:t>TPL - DNR</w:t>
            </w:r>
          </w:p>
        </w:tc>
        <w:tc>
          <w:tcPr>
            <w:tcW w:w="2160" w:type="dxa"/>
          </w:tcPr>
          <w:p w14:paraId="1BBF43A7" w14:textId="77777777" w:rsidR="008435C8" w:rsidRDefault="00000000">
            <w:r>
              <w:rPr>
                <w:sz w:val="20"/>
              </w:rPr>
              <w:t>Restore and steward property for habitat and public recreation</w:t>
            </w:r>
          </w:p>
        </w:tc>
        <w:tc>
          <w:tcPr>
            <w:tcW w:w="2160" w:type="dxa"/>
          </w:tcPr>
          <w:p w14:paraId="139318CA" w14:textId="77777777" w:rsidR="008435C8" w:rsidRDefault="00000000">
            <w:r>
              <w:rPr>
                <w:sz w:val="20"/>
              </w:rPr>
              <w:t>-</w:t>
            </w:r>
          </w:p>
        </w:tc>
        <w:tc>
          <w:tcPr>
            <w:tcW w:w="2160" w:type="dxa"/>
          </w:tcPr>
          <w:p w14:paraId="0D2ABCED" w14:textId="77777777" w:rsidR="008435C8" w:rsidRDefault="00000000">
            <w:r>
              <w:rPr>
                <w:sz w:val="20"/>
              </w:rPr>
              <w:t>-</w:t>
            </w:r>
          </w:p>
        </w:tc>
      </w:tr>
    </w:tbl>
    <w:p w14:paraId="4B586E01" w14:textId="77777777" w:rsidR="008435C8"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1A81008C" w14:textId="77777777" w:rsidR="008435C8" w:rsidRDefault="00000000">
      <w:r>
        <w:t xml:space="preserve">All organizations under this program’s partnership hold a commitment to diversity, equity, and inclusion as core values. Examples of that commitment include, but are not limited to: The Conservancy’s ongoing partnership with BIPOC communities to improve access to public resources through outdoor experiences; TPL’s work with diverse communities to put a park, trail, or natural area within a 10-minute walk of every Minnesotan living within a city; TPL’s mentored hunt and angling program, which in partnership with the MN Chapter of  Backcountry Hunters and Anglers is facilitating hunting and angling opportunities for diverse communities on public lands and waters with a focus on lands protected with Outdoor Heritage funds.   </w:t>
      </w:r>
      <w:r>
        <w:br/>
        <w:t xml:space="preserve"> </w:t>
      </w:r>
      <w:r>
        <w:br/>
        <w:t xml:space="preserve">This program provides significant benefits for all Minnesotans, including BIPOC and diverse communities, when </w:t>
      </w:r>
      <w:r>
        <w:lastRenderedPageBreak/>
        <w:t>land is protected and otherwise restored (e.g., clean air and water, abatement of climate change, and other ecosystem services). Beyond that, public land provides an opportunity for all people, but particularly for those who do not have access or resources to connect with private natural lands, to directly connect with the outdoors through hunting, fishing, hiking, or other outdoor recreational pursuits.</w:t>
      </w:r>
    </w:p>
    <w:p w14:paraId="61FEA8B7" w14:textId="77777777" w:rsidR="008435C8" w:rsidRDefault="00000000">
      <w:pPr>
        <w:pStyle w:val="Heading2"/>
        <w:spacing w:before="0" w:after="80"/>
        <w:jc w:val="center"/>
      </w:pPr>
      <w:r>
        <w:rPr>
          <w:color w:val="2C559C"/>
          <w:sz w:val="28"/>
          <w:u w:val="single"/>
        </w:rPr>
        <w:t>Activity Details</w:t>
      </w:r>
    </w:p>
    <w:p w14:paraId="019B549E" w14:textId="77777777" w:rsidR="008435C8" w:rsidRDefault="00000000">
      <w:pPr>
        <w:pStyle w:val="Heading3"/>
        <w:spacing w:before="60" w:after="80"/>
      </w:pPr>
      <w:r>
        <w:rPr>
          <w:color w:val="254885"/>
          <w:sz w:val="26"/>
        </w:rPr>
        <w:t>Requirements</w:t>
      </w:r>
    </w:p>
    <w:p w14:paraId="3F09E699" w14:textId="77777777" w:rsidR="008435C8"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79E05412" w14:textId="77777777" w:rsidR="008435C8" w:rsidRDefault="00000000">
      <w:pPr>
        <w:ind w:left="720"/>
      </w:pPr>
      <w:r>
        <w:rPr>
          <w:b/>
        </w:rPr>
        <w:t xml:space="preserve">Describe any measures to inform local governments of land acquisition under their jurisdiction:  </w:t>
      </w:r>
      <w:r>
        <w:rPr>
          <w:b/>
        </w:rPr>
        <w:br/>
      </w:r>
      <w:r>
        <w:t>We will follow the County/Township Board notification processes as directed by the current statutory language.</w:t>
      </w:r>
    </w:p>
    <w:p w14:paraId="2E062FB3" w14:textId="77777777" w:rsidR="008435C8" w:rsidRDefault="00000000">
      <w:r>
        <w:rPr>
          <w:b/>
        </w:rPr>
        <w:t xml:space="preserve">Is the land you plan to acquire (fee title) free of any other permanent protection?  </w:t>
      </w:r>
      <w:r>
        <w:rPr>
          <w:b/>
        </w:rPr>
        <w:br/>
      </w:r>
      <w:r>
        <w:t>Yes</w:t>
      </w:r>
    </w:p>
    <w:p w14:paraId="3E60B4ED" w14:textId="77777777" w:rsidR="008435C8" w:rsidRDefault="00000000">
      <w:r>
        <w:rPr>
          <w:b/>
        </w:rPr>
        <w:t xml:space="preserve">Will restoration and enhancement work follow best management practices including MS 84.973 Pollinator Habitat Program?  </w:t>
      </w:r>
      <w:r>
        <w:rPr>
          <w:b/>
        </w:rPr>
        <w:br/>
      </w:r>
      <w:r>
        <w:t>Yes</w:t>
      </w:r>
    </w:p>
    <w:p w14:paraId="1F09CC34" w14:textId="77777777" w:rsidR="008435C8"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55EBB424" w14:textId="77777777" w:rsidR="008435C8" w:rsidRDefault="00000000">
      <w:pPr>
        <w:ind w:left="720"/>
      </w:pPr>
      <w:r>
        <w:rPr>
          <w:b/>
        </w:rPr>
        <w:t>Where does the activity take place?</w:t>
      </w:r>
    </w:p>
    <w:p w14:paraId="4E6AAD55" w14:textId="77777777" w:rsidR="008435C8" w:rsidRDefault="00000000">
      <w:pPr>
        <w:ind w:left="1080"/>
      </w:pPr>
      <w:r>
        <w:t>WMA</w:t>
      </w:r>
    </w:p>
    <w:p w14:paraId="6D887110" w14:textId="77777777" w:rsidR="008435C8" w:rsidRDefault="00000000">
      <w:pPr>
        <w:ind w:left="1080"/>
      </w:pPr>
      <w:r>
        <w:t>State Forests</w:t>
      </w:r>
    </w:p>
    <w:p w14:paraId="26667531" w14:textId="77777777" w:rsidR="008435C8" w:rsidRDefault="00000000">
      <w:pPr>
        <w:pStyle w:val="Heading3"/>
        <w:spacing w:before="60" w:after="80"/>
      </w:pPr>
      <w:r>
        <w:rPr>
          <w:color w:val="254885"/>
          <w:sz w:val="26"/>
        </w:rPr>
        <w:t>Land Use</w:t>
      </w:r>
    </w:p>
    <w:p w14:paraId="43AA8E60" w14:textId="77777777" w:rsidR="008435C8"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0124CDD9" w14:textId="77777777" w:rsidR="008435C8" w:rsidRDefault="00000000">
      <w:pPr>
        <w:ind w:left="720"/>
      </w:pPr>
      <w:r>
        <w:rPr>
          <w:b/>
        </w:rPr>
        <w:t>Explain what will be planted and include the maximum percentage of any acquired parcel that would be planted into foodplots by the proposer or the end owner of the property:</w:t>
      </w:r>
      <w:r>
        <w:rPr>
          <w:b/>
        </w:rPr>
        <w:br/>
      </w:r>
      <w:r>
        <w:t>TPL - Short-term use of agricultural crops is an accepted best practice for preparing a site for restoration. For example, short-term use of soybeans or rye may be used for restorations to control weed seedbeds prior to planting. In some cases this necessitates the use of GMO treated products to facilitate herbicide use in order to control weeds present in the seedbank, however neonicotinoids will not be used. Additionally, any agreements to procure seed will prohibit use of neonicotinoids, and require controls such as seed tags indicating any seed utilized in restoration is neonicotinoid-free. There are no immediate plans to use farming for winter food on any of the parcels in this proposal.</w:t>
      </w:r>
      <w:r>
        <w:br/>
      </w:r>
      <w:r>
        <w:br/>
        <w:t xml:space="preserve">For lands acquired that are conveyed as WMAs to the DNR, the DNR has indicated the following: The primary purposes of WMAs are to develop and manage for the production of wildlife and for compatible </w:t>
      </w:r>
      <w:r>
        <w:lastRenderedPageBreak/>
        <w:t>outdoor recreation. To fulfill those goals, the DNR may use limited farming specifically to enhance or benefit the management of state lands for wildlife. This is a standard practice across the Midwest.</w:t>
      </w:r>
    </w:p>
    <w:p w14:paraId="7BF9B08E" w14:textId="77777777" w:rsidR="008435C8"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34F736AB" w14:textId="77777777" w:rsidR="008435C8" w:rsidRDefault="00000000">
      <w:r>
        <w:rPr>
          <w:b/>
        </w:rPr>
        <w:t xml:space="preserve">Is this land currently open for hunting and fishing?  </w:t>
      </w:r>
      <w:r>
        <w:rPr>
          <w:b/>
        </w:rPr>
        <w:br/>
      </w:r>
      <w:r>
        <w:t>No</w:t>
      </w:r>
    </w:p>
    <w:p w14:paraId="0AF8FF89" w14:textId="77777777" w:rsidR="008435C8" w:rsidRDefault="00000000">
      <w:r>
        <w:rPr>
          <w:b/>
        </w:rPr>
        <w:t xml:space="preserve">Will the land be open for hunting and fishing after completion?  </w:t>
      </w:r>
      <w:r>
        <w:rPr>
          <w:b/>
        </w:rPr>
        <w:br/>
      </w:r>
      <w:r>
        <w:t>Yes</w:t>
      </w:r>
    </w:p>
    <w:p w14:paraId="0D6FF434" w14:textId="77777777" w:rsidR="008435C8" w:rsidRDefault="00000000">
      <w:pPr>
        <w:ind w:left="720"/>
      </w:pPr>
      <w:r>
        <w:rPr>
          <w:b/>
        </w:rPr>
        <w:t xml:space="preserve">Describe any variation from the State of Minnesota regulations: </w:t>
      </w:r>
      <w:r>
        <w:rPr>
          <w:b/>
        </w:rPr>
        <w:br/>
      </w:r>
      <w:r>
        <w:t>N/A</w:t>
      </w:r>
    </w:p>
    <w:p w14:paraId="1AF822AB" w14:textId="77777777" w:rsidR="008435C8" w:rsidRDefault="00000000">
      <w:r>
        <w:rPr>
          <w:b/>
        </w:rPr>
        <w:t>Who will eventually own the fee title land?</w:t>
      </w:r>
    </w:p>
    <w:p w14:paraId="3C56C14E" w14:textId="77777777" w:rsidR="008435C8" w:rsidRDefault="00000000">
      <w:pPr>
        <w:ind w:left="360"/>
      </w:pPr>
      <w:r>
        <w:t>State of MN</w:t>
      </w:r>
    </w:p>
    <w:p w14:paraId="6742963D" w14:textId="77777777" w:rsidR="008435C8" w:rsidRDefault="00000000">
      <w:pPr>
        <w:ind w:left="360"/>
      </w:pPr>
      <w:r>
        <w:t>County</w:t>
      </w:r>
    </w:p>
    <w:p w14:paraId="008A9840" w14:textId="77777777" w:rsidR="008435C8" w:rsidRDefault="00000000">
      <w:pPr>
        <w:ind w:left="360"/>
      </w:pPr>
      <w:r>
        <w:t>Local Unit of Government</w:t>
      </w:r>
    </w:p>
    <w:p w14:paraId="5FFF8CEA" w14:textId="77777777" w:rsidR="008435C8" w:rsidRDefault="00000000">
      <w:r>
        <w:rPr>
          <w:b/>
        </w:rPr>
        <w:t>Land acquired in fee will be designated as a:</w:t>
      </w:r>
    </w:p>
    <w:p w14:paraId="69CDD9A7" w14:textId="77777777" w:rsidR="008435C8" w:rsidRDefault="00000000">
      <w:pPr>
        <w:ind w:left="360"/>
      </w:pPr>
      <w:r>
        <w:t>WMA</w:t>
      </w:r>
    </w:p>
    <w:p w14:paraId="1923CF83" w14:textId="77777777" w:rsidR="008435C8" w:rsidRDefault="00000000">
      <w:pPr>
        <w:ind w:left="360"/>
      </w:pPr>
      <w:r>
        <w:t>AMA</w:t>
      </w:r>
    </w:p>
    <w:p w14:paraId="0DDC8107" w14:textId="77777777" w:rsidR="008435C8" w:rsidRDefault="00000000">
      <w:pPr>
        <w:ind w:left="360"/>
      </w:pPr>
      <w:r>
        <w:t>SNA</w:t>
      </w:r>
    </w:p>
    <w:p w14:paraId="5F4E9201" w14:textId="77777777" w:rsidR="008435C8" w:rsidRDefault="00000000">
      <w:pPr>
        <w:ind w:left="360"/>
      </w:pPr>
      <w:r>
        <w:t>State Forest</w:t>
      </w:r>
    </w:p>
    <w:p w14:paraId="64440D7F" w14:textId="77777777" w:rsidR="008435C8" w:rsidRDefault="00000000">
      <w:pPr>
        <w:ind w:left="360"/>
      </w:pPr>
      <w:r>
        <w:t>County Forest</w:t>
      </w:r>
    </w:p>
    <w:p w14:paraId="21C6B8E0" w14:textId="77777777" w:rsidR="008435C8" w:rsidRDefault="00000000">
      <w:r>
        <w:rPr>
          <w:b/>
        </w:rPr>
        <w:t xml:space="preserve">Will new trails or roads be developed or improved, beyond those used for maintenance and management, as a result of the proposed acquisition?  </w:t>
      </w:r>
      <w:r>
        <w:rPr>
          <w:b/>
        </w:rPr>
        <w:br/>
      </w:r>
      <w:r>
        <w:t>No</w:t>
      </w:r>
    </w:p>
    <w:p w14:paraId="5FAF26E4" w14:textId="77777777" w:rsidR="008435C8" w:rsidRDefault="00000000">
      <w:r>
        <w:rPr>
          <w:b/>
        </w:rPr>
        <w:t xml:space="preserve">Will the land that you acquire (fee or easement) be restored or enhanced within this proposal's funding and availability?  </w:t>
      </w:r>
      <w:r>
        <w:rPr>
          <w:b/>
        </w:rPr>
        <w:br/>
      </w:r>
      <w:r>
        <w:t>Yes</w:t>
      </w:r>
    </w:p>
    <w:p w14:paraId="5D73D789" w14:textId="77777777" w:rsidR="008435C8" w:rsidRDefault="00000000">
      <w:pPr>
        <w:pStyle w:val="Heading3"/>
        <w:spacing w:before="60" w:after="80"/>
      </w:pPr>
      <w:r>
        <w:rPr>
          <w:color w:val="254885"/>
          <w:sz w:val="26"/>
        </w:rPr>
        <w:t>Previous OHF Appropriations</w:t>
      </w:r>
    </w:p>
    <w:p w14:paraId="40209363" w14:textId="77777777" w:rsidR="008435C8" w:rsidRDefault="00000000">
      <w:pPr>
        <w:pStyle w:val="BodyText"/>
      </w:pPr>
      <w:r>
        <w:rPr>
          <w:b/>
        </w:rPr>
        <w:t>Have you received OHF dollars through LSOHC for this program or project in the past?</w:t>
      </w:r>
      <w:r>
        <w:rPr>
          <w:b/>
        </w:rPr>
        <w:br/>
      </w:r>
      <w:r>
        <w:t>Yes</w:t>
      </w:r>
    </w:p>
    <w:p w14:paraId="3CC31707" w14:textId="77777777" w:rsidR="008435C8"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Across all open appropriations, only 16% of funds remain that are not already contractually obligated or </w:t>
      </w:r>
      <w:r>
        <w:lastRenderedPageBreak/>
        <w:t>committed to an active acquisition project. Remaining unspent funds are largely dedicated to ongoing personnel and professional service costs necessary to close acquisitions in 2026 and 2027. Of particular note, for fee-acquisition, only 2% of funds remain that are not contractually obligated, which includes all of TPL’s ML26 proposed acquisition funding.</w:t>
      </w:r>
    </w:p>
    <w:p w14:paraId="23574E1F" w14:textId="77777777" w:rsidR="008435C8"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8435C8" w14:paraId="2CB678DB" w14:textId="77777777">
        <w:tc>
          <w:tcPr>
            <w:tcW w:w="2160" w:type="dxa"/>
            <w:shd w:val="clear" w:color="auto" w:fill="AFC4E9"/>
          </w:tcPr>
          <w:p w14:paraId="675CC849" w14:textId="77777777" w:rsidR="008435C8" w:rsidRDefault="00000000">
            <w:r>
              <w:rPr>
                <w:b/>
                <w:color w:val="000000"/>
                <w:sz w:val="20"/>
              </w:rPr>
              <w:t>Project</w:t>
            </w:r>
          </w:p>
        </w:tc>
        <w:tc>
          <w:tcPr>
            <w:tcW w:w="2160" w:type="dxa"/>
            <w:shd w:val="clear" w:color="auto" w:fill="AFC4E9"/>
          </w:tcPr>
          <w:p w14:paraId="6D7C8E3B" w14:textId="77777777" w:rsidR="008435C8" w:rsidRDefault="00000000">
            <w:r>
              <w:rPr>
                <w:b/>
                <w:color w:val="000000"/>
                <w:sz w:val="20"/>
              </w:rPr>
              <w:t>Funding Amount Received</w:t>
            </w:r>
          </w:p>
        </w:tc>
        <w:tc>
          <w:tcPr>
            <w:tcW w:w="2160" w:type="dxa"/>
            <w:shd w:val="clear" w:color="auto" w:fill="AFC4E9"/>
          </w:tcPr>
          <w:p w14:paraId="5E6954FC" w14:textId="77777777" w:rsidR="008435C8" w:rsidRDefault="00000000">
            <w:r>
              <w:rPr>
                <w:b/>
                <w:color w:val="000000"/>
                <w:sz w:val="20"/>
              </w:rPr>
              <w:t>Amount Spent to Date</w:t>
            </w:r>
          </w:p>
        </w:tc>
        <w:tc>
          <w:tcPr>
            <w:tcW w:w="2160" w:type="dxa"/>
            <w:shd w:val="clear" w:color="auto" w:fill="AFC4E9"/>
          </w:tcPr>
          <w:p w14:paraId="09EE2297" w14:textId="77777777" w:rsidR="008435C8" w:rsidRDefault="00000000">
            <w:r>
              <w:rPr>
                <w:b/>
                <w:color w:val="000000"/>
                <w:sz w:val="20"/>
              </w:rPr>
              <w:t>Funding Remaining</w:t>
            </w:r>
          </w:p>
        </w:tc>
        <w:tc>
          <w:tcPr>
            <w:tcW w:w="2160" w:type="dxa"/>
            <w:shd w:val="clear" w:color="auto" w:fill="AFC4E9"/>
          </w:tcPr>
          <w:p w14:paraId="0FB1A292" w14:textId="77777777" w:rsidR="008435C8" w:rsidRDefault="00000000">
            <w:r>
              <w:rPr>
                <w:b/>
                <w:color w:val="000000"/>
                <w:sz w:val="20"/>
              </w:rPr>
              <w:t>% Spent to Date</w:t>
            </w:r>
          </w:p>
        </w:tc>
      </w:tr>
      <w:tr w:rsidR="008435C8" w14:paraId="3A7EF8A8" w14:textId="77777777">
        <w:tc>
          <w:tcPr>
            <w:tcW w:w="2160" w:type="dxa"/>
          </w:tcPr>
          <w:p w14:paraId="6F473DC7" w14:textId="77777777" w:rsidR="008435C8" w:rsidRDefault="00000000">
            <w:r>
              <w:rPr>
                <w:sz w:val="20"/>
              </w:rPr>
              <w:t>ML 2026 - St. Croix Watershed Habitat Protection and Restoration Phase 7</w:t>
            </w:r>
          </w:p>
        </w:tc>
        <w:tc>
          <w:tcPr>
            <w:tcW w:w="2160" w:type="dxa"/>
          </w:tcPr>
          <w:p w14:paraId="1B19DB6E" w14:textId="77777777" w:rsidR="008435C8" w:rsidRDefault="00000000">
            <w:pPr>
              <w:jc w:val="right"/>
            </w:pPr>
            <w:r>
              <w:rPr>
                <w:sz w:val="20"/>
              </w:rPr>
              <w:t>$3,807,000</w:t>
            </w:r>
          </w:p>
        </w:tc>
        <w:tc>
          <w:tcPr>
            <w:tcW w:w="2160" w:type="dxa"/>
          </w:tcPr>
          <w:p w14:paraId="4A03C03C" w14:textId="77777777" w:rsidR="008435C8" w:rsidRDefault="00000000">
            <w:pPr>
              <w:jc w:val="right"/>
            </w:pPr>
            <w:r>
              <w:rPr>
                <w:sz w:val="20"/>
              </w:rPr>
              <w:t>-</w:t>
            </w:r>
          </w:p>
        </w:tc>
        <w:tc>
          <w:tcPr>
            <w:tcW w:w="2160" w:type="dxa"/>
          </w:tcPr>
          <w:p w14:paraId="0CF29D42" w14:textId="77777777" w:rsidR="008435C8" w:rsidRDefault="00000000">
            <w:pPr>
              <w:jc w:val="right"/>
            </w:pPr>
            <w:r>
              <w:rPr>
                <w:sz w:val="20"/>
              </w:rPr>
              <w:t>$3,807,000</w:t>
            </w:r>
          </w:p>
        </w:tc>
        <w:tc>
          <w:tcPr>
            <w:tcW w:w="2160" w:type="dxa"/>
          </w:tcPr>
          <w:p w14:paraId="5287B030" w14:textId="77777777" w:rsidR="008435C8" w:rsidRDefault="00000000">
            <w:pPr>
              <w:jc w:val="right"/>
            </w:pPr>
            <w:r>
              <w:rPr>
                <w:sz w:val="20"/>
              </w:rPr>
              <w:t>0.0%</w:t>
            </w:r>
          </w:p>
        </w:tc>
      </w:tr>
      <w:tr w:rsidR="008435C8" w14:paraId="5A6FFCC6" w14:textId="77777777">
        <w:tc>
          <w:tcPr>
            <w:tcW w:w="2160" w:type="dxa"/>
          </w:tcPr>
          <w:p w14:paraId="341608FE" w14:textId="77777777" w:rsidR="008435C8" w:rsidRDefault="00000000">
            <w:r>
              <w:rPr>
                <w:sz w:val="20"/>
              </w:rPr>
              <w:t>ML 2025 - St. Croix Watershed Habitat Protection and Restoration Phase 6</w:t>
            </w:r>
          </w:p>
        </w:tc>
        <w:tc>
          <w:tcPr>
            <w:tcW w:w="2160" w:type="dxa"/>
          </w:tcPr>
          <w:p w14:paraId="4C63C872" w14:textId="77777777" w:rsidR="008435C8" w:rsidRDefault="00000000">
            <w:pPr>
              <w:jc w:val="right"/>
            </w:pPr>
            <w:r>
              <w:rPr>
                <w:sz w:val="20"/>
              </w:rPr>
              <w:t>$3,184,000</w:t>
            </w:r>
          </w:p>
        </w:tc>
        <w:tc>
          <w:tcPr>
            <w:tcW w:w="2160" w:type="dxa"/>
          </w:tcPr>
          <w:p w14:paraId="2B0DA4E4" w14:textId="77777777" w:rsidR="008435C8" w:rsidRDefault="00000000">
            <w:pPr>
              <w:jc w:val="right"/>
            </w:pPr>
            <w:r>
              <w:rPr>
                <w:sz w:val="20"/>
              </w:rPr>
              <w:t>$3,200</w:t>
            </w:r>
          </w:p>
        </w:tc>
        <w:tc>
          <w:tcPr>
            <w:tcW w:w="2160" w:type="dxa"/>
          </w:tcPr>
          <w:p w14:paraId="457B92BF" w14:textId="77777777" w:rsidR="008435C8" w:rsidRDefault="00000000">
            <w:pPr>
              <w:jc w:val="right"/>
            </w:pPr>
            <w:r>
              <w:rPr>
                <w:sz w:val="20"/>
              </w:rPr>
              <w:t>$3,180,800</w:t>
            </w:r>
          </w:p>
        </w:tc>
        <w:tc>
          <w:tcPr>
            <w:tcW w:w="2160" w:type="dxa"/>
          </w:tcPr>
          <w:p w14:paraId="30B99403" w14:textId="77777777" w:rsidR="008435C8" w:rsidRDefault="00000000">
            <w:pPr>
              <w:jc w:val="right"/>
            </w:pPr>
            <w:r>
              <w:rPr>
                <w:sz w:val="20"/>
              </w:rPr>
              <w:t>0.1%</w:t>
            </w:r>
          </w:p>
        </w:tc>
      </w:tr>
      <w:tr w:rsidR="008435C8" w14:paraId="1BA48FFB" w14:textId="77777777">
        <w:tc>
          <w:tcPr>
            <w:tcW w:w="2160" w:type="dxa"/>
          </w:tcPr>
          <w:p w14:paraId="15410EED" w14:textId="77777777" w:rsidR="008435C8" w:rsidRDefault="00000000">
            <w:r>
              <w:rPr>
                <w:sz w:val="20"/>
              </w:rPr>
              <w:t>ML 2024 - St. Croix Watershed Habitat Protection and Restoration Phase 5</w:t>
            </w:r>
          </w:p>
        </w:tc>
        <w:tc>
          <w:tcPr>
            <w:tcW w:w="2160" w:type="dxa"/>
          </w:tcPr>
          <w:p w14:paraId="7BE64926" w14:textId="77777777" w:rsidR="008435C8" w:rsidRDefault="00000000">
            <w:pPr>
              <w:jc w:val="right"/>
            </w:pPr>
            <w:r>
              <w:rPr>
                <w:sz w:val="20"/>
              </w:rPr>
              <w:t>$4,711,000</w:t>
            </w:r>
          </w:p>
        </w:tc>
        <w:tc>
          <w:tcPr>
            <w:tcW w:w="2160" w:type="dxa"/>
          </w:tcPr>
          <w:p w14:paraId="4C9139B4" w14:textId="77777777" w:rsidR="008435C8" w:rsidRDefault="00000000">
            <w:pPr>
              <w:jc w:val="right"/>
            </w:pPr>
            <w:r>
              <w:rPr>
                <w:sz w:val="20"/>
              </w:rPr>
              <w:t>$128,000</w:t>
            </w:r>
          </w:p>
        </w:tc>
        <w:tc>
          <w:tcPr>
            <w:tcW w:w="2160" w:type="dxa"/>
          </w:tcPr>
          <w:p w14:paraId="7A5F94D0" w14:textId="77777777" w:rsidR="008435C8" w:rsidRDefault="00000000">
            <w:pPr>
              <w:jc w:val="right"/>
            </w:pPr>
            <w:r>
              <w:rPr>
                <w:sz w:val="20"/>
              </w:rPr>
              <w:t>$4,583,000</w:t>
            </w:r>
          </w:p>
        </w:tc>
        <w:tc>
          <w:tcPr>
            <w:tcW w:w="2160" w:type="dxa"/>
          </w:tcPr>
          <w:p w14:paraId="3FDCFB61" w14:textId="77777777" w:rsidR="008435C8" w:rsidRDefault="00000000">
            <w:pPr>
              <w:jc w:val="right"/>
            </w:pPr>
            <w:r>
              <w:rPr>
                <w:sz w:val="20"/>
              </w:rPr>
              <w:t>2.72%</w:t>
            </w:r>
          </w:p>
        </w:tc>
      </w:tr>
      <w:tr w:rsidR="008435C8" w14:paraId="73B767BE" w14:textId="77777777">
        <w:tc>
          <w:tcPr>
            <w:tcW w:w="2160" w:type="dxa"/>
          </w:tcPr>
          <w:p w14:paraId="13345E90" w14:textId="77777777" w:rsidR="008435C8" w:rsidRDefault="00000000">
            <w:r>
              <w:rPr>
                <w:sz w:val="20"/>
              </w:rPr>
              <w:t>ML 2023 - St. Croix Watershed Habitat Protection and Restoration Phase 4</w:t>
            </w:r>
          </w:p>
        </w:tc>
        <w:tc>
          <w:tcPr>
            <w:tcW w:w="2160" w:type="dxa"/>
          </w:tcPr>
          <w:p w14:paraId="5B1C6DA3" w14:textId="77777777" w:rsidR="008435C8" w:rsidRDefault="00000000">
            <w:pPr>
              <w:jc w:val="right"/>
            </w:pPr>
            <w:r>
              <w:rPr>
                <w:sz w:val="20"/>
              </w:rPr>
              <w:t>$13,306,000</w:t>
            </w:r>
          </w:p>
        </w:tc>
        <w:tc>
          <w:tcPr>
            <w:tcW w:w="2160" w:type="dxa"/>
          </w:tcPr>
          <w:p w14:paraId="6CA6F050" w14:textId="77777777" w:rsidR="008435C8" w:rsidRDefault="00000000">
            <w:pPr>
              <w:jc w:val="right"/>
            </w:pPr>
            <w:r>
              <w:rPr>
                <w:sz w:val="20"/>
              </w:rPr>
              <w:t>$11,515,100</w:t>
            </w:r>
          </w:p>
        </w:tc>
        <w:tc>
          <w:tcPr>
            <w:tcW w:w="2160" w:type="dxa"/>
          </w:tcPr>
          <w:p w14:paraId="5B5E0EB1" w14:textId="77777777" w:rsidR="008435C8" w:rsidRDefault="00000000">
            <w:pPr>
              <w:jc w:val="right"/>
            </w:pPr>
            <w:r>
              <w:rPr>
                <w:sz w:val="20"/>
              </w:rPr>
              <w:t>$1,790,900</w:t>
            </w:r>
          </w:p>
        </w:tc>
        <w:tc>
          <w:tcPr>
            <w:tcW w:w="2160" w:type="dxa"/>
          </w:tcPr>
          <w:p w14:paraId="42669037" w14:textId="77777777" w:rsidR="008435C8" w:rsidRDefault="00000000">
            <w:pPr>
              <w:jc w:val="right"/>
            </w:pPr>
            <w:r>
              <w:rPr>
                <w:sz w:val="20"/>
              </w:rPr>
              <w:t>86.54%</w:t>
            </w:r>
          </w:p>
        </w:tc>
      </w:tr>
      <w:tr w:rsidR="008435C8" w14:paraId="50BCE2F8" w14:textId="77777777">
        <w:tc>
          <w:tcPr>
            <w:tcW w:w="2160" w:type="dxa"/>
          </w:tcPr>
          <w:p w14:paraId="5E13D517" w14:textId="77777777" w:rsidR="008435C8" w:rsidRDefault="00000000">
            <w:r>
              <w:rPr>
                <w:sz w:val="20"/>
              </w:rPr>
              <w:t>ML 2022 - St. Croix Watershed Habitat Protection and Restoration Phase 3</w:t>
            </w:r>
          </w:p>
        </w:tc>
        <w:tc>
          <w:tcPr>
            <w:tcW w:w="2160" w:type="dxa"/>
          </w:tcPr>
          <w:p w14:paraId="39E2B0F1" w14:textId="77777777" w:rsidR="008435C8" w:rsidRDefault="00000000">
            <w:pPr>
              <w:jc w:val="right"/>
            </w:pPr>
            <w:r>
              <w:rPr>
                <w:sz w:val="20"/>
              </w:rPr>
              <w:t>$3,704,000</w:t>
            </w:r>
          </w:p>
        </w:tc>
        <w:tc>
          <w:tcPr>
            <w:tcW w:w="2160" w:type="dxa"/>
          </w:tcPr>
          <w:p w14:paraId="48AAE25F" w14:textId="77777777" w:rsidR="008435C8" w:rsidRDefault="00000000">
            <w:pPr>
              <w:jc w:val="right"/>
            </w:pPr>
            <w:r>
              <w:rPr>
                <w:sz w:val="20"/>
              </w:rPr>
              <w:t>$3,009,500</w:t>
            </w:r>
          </w:p>
        </w:tc>
        <w:tc>
          <w:tcPr>
            <w:tcW w:w="2160" w:type="dxa"/>
          </w:tcPr>
          <w:p w14:paraId="5EBB21AA" w14:textId="77777777" w:rsidR="008435C8" w:rsidRDefault="00000000">
            <w:pPr>
              <w:jc w:val="right"/>
            </w:pPr>
            <w:r>
              <w:rPr>
                <w:sz w:val="20"/>
              </w:rPr>
              <w:t>$694,500</w:t>
            </w:r>
          </w:p>
        </w:tc>
        <w:tc>
          <w:tcPr>
            <w:tcW w:w="2160" w:type="dxa"/>
          </w:tcPr>
          <w:p w14:paraId="4C0757B7" w14:textId="77777777" w:rsidR="008435C8" w:rsidRDefault="00000000">
            <w:pPr>
              <w:jc w:val="right"/>
            </w:pPr>
            <w:r>
              <w:rPr>
                <w:sz w:val="20"/>
              </w:rPr>
              <w:t>81.25%</w:t>
            </w:r>
          </w:p>
        </w:tc>
      </w:tr>
      <w:tr w:rsidR="008435C8" w14:paraId="04067CDC" w14:textId="77777777">
        <w:tc>
          <w:tcPr>
            <w:tcW w:w="2160" w:type="dxa"/>
            <w:shd w:val="clear" w:color="auto" w:fill="EEEEEE"/>
          </w:tcPr>
          <w:p w14:paraId="795C159D" w14:textId="77777777" w:rsidR="008435C8" w:rsidRDefault="00000000">
            <w:r>
              <w:rPr>
                <w:b/>
                <w:color w:val="000000"/>
                <w:sz w:val="20"/>
              </w:rPr>
              <w:t>Totals</w:t>
            </w:r>
          </w:p>
        </w:tc>
        <w:tc>
          <w:tcPr>
            <w:tcW w:w="2160" w:type="dxa"/>
            <w:shd w:val="clear" w:color="auto" w:fill="EEEEEE"/>
          </w:tcPr>
          <w:p w14:paraId="5CB619DA" w14:textId="77777777" w:rsidR="008435C8" w:rsidRDefault="00000000">
            <w:pPr>
              <w:jc w:val="right"/>
            </w:pPr>
            <w:r>
              <w:rPr>
                <w:b/>
                <w:color w:val="000000"/>
                <w:sz w:val="20"/>
              </w:rPr>
              <w:t>$28,712,000</w:t>
            </w:r>
          </w:p>
        </w:tc>
        <w:tc>
          <w:tcPr>
            <w:tcW w:w="2160" w:type="dxa"/>
            <w:shd w:val="clear" w:color="auto" w:fill="EEEEEE"/>
          </w:tcPr>
          <w:p w14:paraId="510A96BD" w14:textId="77777777" w:rsidR="008435C8" w:rsidRDefault="00000000">
            <w:pPr>
              <w:jc w:val="right"/>
            </w:pPr>
            <w:r>
              <w:rPr>
                <w:b/>
                <w:color w:val="000000"/>
                <w:sz w:val="20"/>
              </w:rPr>
              <w:t>$14,655,800</w:t>
            </w:r>
          </w:p>
        </w:tc>
        <w:tc>
          <w:tcPr>
            <w:tcW w:w="2160" w:type="dxa"/>
            <w:shd w:val="clear" w:color="auto" w:fill="EEEEEE"/>
          </w:tcPr>
          <w:p w14:paraId="1E45A2A2" w14:textId="77777777" w:rsidR="008435C8" w:rsidRDefault="00000000">
            <w:pPr>
              <w:jc w:val="right"/>
            </w:pPr>
            <w:r>
              <w:rPr>
                <w:b/>
                <w:color w:val="000000"/>
                <w:sz w:val="20"/>
              </w:rPr>
              <w:t>$14,056,200</w:t>
            </w:r>
          </w:p>
        </w:tc>
        <w:tc>
          <w:tcPr>
            <w:tcW w:w="2160" w:type="dxa"/>
            <w:shd w:val="clear" w:color="auto" w:fill="EEEEEE"/>
          </w:tcPr>
          <w:p w14:paraId="707CEFC0" w14:textId="77777777" w:rsidR="008435C8" w:rsidRDefault="00000000">
            <w:pPr>
              <w:jc w:val="right"/>
            </w:pPr>
            <w:r>
              <w:rPr>
                <w:b/>
                <w:color w:val="000000"/>
                <w:sz w:val="20"/>
              </w:rPr>
              <w:t>51.04%</w:t>
            </w:r>
          </w:p>
        </w:tc>
      </w:tr>
    </w:tbl>
    <w:p w14:paraId="07F0AAD0" w14:textId="77777777" w:rsidR="008435C8" w:rsidRDefault="008435C8"/>
    <w:p w14:paraId="36D5AB74" w14:textId="77777777" w:rsidR="008435C8"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8435C8" w14:paraId="4BD6BCFB" w14:textId="77777777">
        <w:tc>
          <w:tcPr>
            <w:tcW w:w="5400" w:type="dxa"/>
            <w:shd w:val="clear" w:color="auto" w:fill="AFC4E9"/>
          </w:tcPr>
          <w:p w14:paraId="3E1F5C54" w14:textId="77777777" w:rsidR="008435C8" w:rsidRDefault="00000000">
            <w:r>
              <w:rPr>
                <w:b/>
                <w:color w:val="000000"/>
                <w:sz w:val="20"/>
              </w:rPr>
              <w:t>Activity Name</w:t>
            </w:r>
          </w:p>
        </w:tc>
        <w:tc>
          <w:tcPr>
            <w:tcW w:w="5400" w:type="dxa"/>
            <w:shd w:val="clear" w:color="auto" w:fill="AFC4E9"/>
          </w:tcPr>
          <w:p w14:paraId="5425DE87" w14:textId="77777777" w:rsidR="008435C8" w:rsidRDefault="00000000">
            <w:r>
              <w:rPr>
                <w:b/>
                <w:color w:val="000000"/>
                <w:sz w:val="20"/>
              </w:rPr>
              <w:t>Estimated Completion Date</w:t>
            </w:r>
          </w:p>
        </w:tc>
      </w:tr>
      <w:tr w:rsidR="008435C8" w14:paraId="0FFE37B2" w14:textId="77777777">
        <w:tc>
          <w:tcPr>
            <w:tcW w:w="5400" w:type="dxa"/>
          </w:tcPr>
          <w:p w14:paraId="081CBE28" w14:textId="77777777" w:rsidR="008435C8" w:rsidRDefault="00000000">
            <w:r>
              <w:rPr>
                <w:sz w:val="20"/>
              </w:rPr>
              <w:t>TPL - Landowner negotiations, agreements, and due diligence</w:t>
            </w:r>
          </w:p>
        </w:tc>
        <w:tc>
          <w:tcPr>
            <w:tcW w:w="5400" w:type="dxa"/>
          </w:tcPr>
          <w:p w14:paraId="51B7B742" w14:textId="77777777" w:rsidR="008435C8" w:rsidRDefault="00000000">
            <w:r>
              <w:rPr>
                <w:sz w:val="20"/>
              </w:rPr>
              <w:t>June 30, 2031</w:t>
            </w:r>
          </w:p>
        </w:tc>
      </w:tr>
      <w:tr w:rsidR="008435C8" w14:paraId="3151ECA4" w14:textId="77777777">
        <w:tc>
          <w:tcPr>
            <w:tcW w:w="5400" w:type="dxa"/>
          </w:tcPr>
          <w:p w14:paraId="26AB5D8A" w14:textId="77777777" w:rsidR="008435C8" w:rsidRDefault="00000000">
            <w:r>
              <w:rPr>
                <w:sz w:val="20"/>
              </w:rPr>
              <w:t>TPL - Initial site development/restoration</w:t>
            </w:r>
          </w:p>
        </w:tc>
        <w:tc>
          <w:tcPr>
            <w:tcW w:w="5400" w:type="dxa"/>
          </w:tcPr>
          <w:p w14:paraId="1730419D" w14:textId="77777777" w:rsidR="008435C8" w:rsidRDefault="00000000">
            <w:r>
              <w:rPr>
                <w:sz w:val="20"/>
              </w:rPr>
              <w:t>Fall 2033</w:t>
            </w:r>
          </w:p>
        </w:tc>
      </w:tr>
      <w:tr w:rsidR="008435C8" w14:paraId="242E2257" w14:textId="77777777">
        <w:tc>
          <w:tcPr>
            <w:tcW w:w="5400" w:type="dxa"/>
          </w:tcPr>
          <w:p w14:paraId="2EF029CB" w14:textId="77777777" w:rsidR="008435C8" w:rsidRDefault="00000000">
            <w:r>
              <w:rPr>
                <w:sz w:val="20"/>
              </w:rPr>
              <w:t>TPL - Land acquired</w:t>
            </w:r>
          </w:p>
        </w:tc>
        <w:tc>
          <w:tcPr>
            <w:tcW w:w="5400" w:type="dxa"/>
          </w:tcPr>
          <w:p w14:paraId="4E801EE5" w14:textId="77777777" w:rsidR="008435C8" w:rsidRDefault="00000000">
            <w:r>
              <w:rPr>
                <w:sz w:val="20"/>
              </w:rPr>
              <w:t>June 30, 2031</w:t>
            </w:r>
          </w:p>
        </w:tc>
      </w:tr>
    </w:tbl>
    <w:p w14:paraId="18E833B5" w14:textId="77777777" w:rsidR="008435C8" w:rsidRDefault="00000000">
      <w:r>
        <w:br w:type="page"/>
      </w:r>
    </w:p>
    <w:p w14:paraId="1F1460E7" w14:textId="77777777" w:rsidR="008435C8" w:rsidRDefault="00000000">
      <w:pPr>
        <w:pStyle w:val="Heading2"/>
        <w:spacing w:before="0" w:after="80"/>
        <w:jc w:val="center"/>
      </w:pPr>
      <w:r>
        <w:rPr>
          <w:color w:val="2C559C"/>
          <w:sz w:val="28"/>
          <w:u w:val="single"/>
        </w:rPr>
        <w:lastRenderedPageBreak/>
        <w:t>Budget</w:t>
      </w:r>
    </w:p>
    <w:p w14:paraId="6BD62F98" w14:textId="77777777" w:rsidR="008435C8" w:rsidRDefault="008435C8"/>
    <w:p w14:paraId="12ECC478" w14:textId="77777777" w:rsidR="008435C8"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8435C8" w14:paraId="20DDFF30" w14:textId="77777777">
        <w:tc>
          <w:tcPr>
            <w:tcW w:w="2160" w:type="dxa"/>
            <w:shd w:val="clear" w:color="auto" w:fill="AFC4E9"/>
          </w:tcPr>
          <w:p w14:paraId="2039F8F3" w14:textId="77777777" w:rsidR="008435C8" w:rsidRDefault="00000000">
            <w:r>
              <w:rPr>
                <w:b/>
                <w:color w:val="000000"/>
                <w:sz w:val="20"/>
              </w:rPr>
              <w:t>Item</w:t>
            </w:r>
          </w:p>
        </w:tc>
        <w:tc>
          <w:tcPr>
            <w:tcW w:w="2160" w:type="dxa"/>
            <w:shd w:val="clear" w:color="auto" w:fill="AFC4E9"/>
          </w:tcPr>
          <w:p w14:paraId="6B105572" w14:textId="77777777" w:rsidR="008435C8" w:rsidRDefault="00000000">
            <w:r>
              <w:rPr>
                <w:b/>
                <w:color w:val="000000"/>
                <w:sz w:val="20"/>
              </w:rPr>
              <w:t>Funding Request</w:t>
            </w:r>
          </w:p>
        </w:tc>
        <w:tc>
          <w:tcPr>
            <w:tcW w:w="2160" w:type="dxa"/>
            <w:shd w:val="clear" w:color="auto" w:fill="AFC4E9"/>
          </w:tcPr>
          <w:p w14:paraId="6CAAE814" w14:textId="77777777" w:rsidR="008435C8" w:rsidRDefault="00000000">
            <w:r>
              <w:rPr>
                <w:b/>
                <w:color w:val="000000"/>
                <w:sz w:val="20"/>
              </w:rPr>
              <w:t>Total Leverage</w:t>
            </w:r>
          </w:p>
        </w:tc>
        <w:tc>
          <w:tcPr>
            <w:tcW w:w="2160" w:type="dxa"/>
            <w:shd w:val="clear" w:color="auto" w:fill="AFC4E9"/>
          </w:tcPr>
          <w:p w14:paraId="7396363B" w14:textId="77777777" w:rsidR="008435C8" w:rsidRDefault="00000000">
            <w:r>
              <w:rPr>
                <w:b/>
                <w:color w:val="000000"/>
                <w:sz w:val="20"/>
              </w:rPr>
              <w:t>Leverage Source</w:t>
            </w:r>
          </w:p>
        </w:tc>
        <w:tc>
          <w:tcPr>
            <w:tcW w:w="2160" w:type="dxa"/>
            <w:shd w:val="clear" w:color="auto" w:fill="AFC4E9"/>
          </w:tcPr>
          <w:p w14:paraId="64AB7615" w14:textId="77777777" w:rsidR="008435C8" w:rsidRDefault="00000000">
            <w:r>
              <w:rPr>
                <w:b/>
                <w:color w:val="000000"/>
                <w:sz w:val="20"/>
              </w:rPr>
              <w:t>Total</w:t>
            </w:r>
          </w:p>
        </w:tc>
      </w:tr>
      <w:tr w:rsidR="008435C8" w14:paraId="328D3EAD" w14:textId="77777777">
        <w:tc>
          <w:tcPr>
            <w:tcW w:w="2160" w:type="dxa"/>
          </w:tcPr>
          <w:p w14:paraId="7F939C11" w14:textId="77777777" w:rsidR="008435C8" w:rsidRDefault="00000000">
            <w:r>
              <w:rPr>
                <w:sz w:val="20"/>
              </w:rPr>
              <w:t>Personnel</w:t>
            </w:r>
          </w:p>
        </w:tc>
        <w:tc>
          <w:tcPr>
            <w:tcW w:w="2160" w:type="dxa"/>
          </w:tcPr>
          <w:p w14:paraId="5CD72AE4" w14:textId="77777777" w:rsidR="008435C8" w:rsidRDefault="00000000">
            <w:pPr>
              <w:jc w:val="right"/>
            </w:pPr>
            <w:r>
              <w:rPr>
                <w:sz w:val="20"/>
              </w:rPr>
              <w:t>$645,000</w:t>
            </w:r>
          </w:p>
        </w:tc>
        <w:tc>
          <w:tcPr>
            <w:tcW w:w="2160" w:type="dxa"/>
          </w:tcPr>
          <w:p w14:paraId="45954A44" w14:textId="77777777" w:rsidR="008435C8" w:rsidRDefault="00000000">
            <w:pPr>
              <w:jc w:val="right"/>
            </w:pPr>
            <w:r>
              <w:rPr>
                <w:sz w:val="20"/>
              </w:rPr>
              <w:t>-</w:t>
            </w:r>
          </w:p>
        </w:tc>
        <w:tc>
          <w:tcPr>
            <w:tcW w:w="2160" w:type="dxa"/>
          </w:tcPr>
          <w:p w14:paraId="0B4ED997" w14:textId="77777777" w:rsidR="008435C8" w:rsidRDefault="00000000">
            <w:r>
              <w:rPr>
                <w:sz w:val="20"/>
              </w:rPr>
              <w:t>-</w:t>
            </w:r>
          </w:p>
        </w:tc>
        <w:tc>
          <w:tcPr>
            <w:tcW w:w="2160" w:type="dxa"/>
          </w:tcPr>
          <w:p w14:paraId="6AFE22E3" w14:textId="77777777" w:rsidR="008435C8" w:rsidRDefault="00000000">
            <w:pPr>
              <w:jc w:val="right"/>
            </w:pPr>
            <w:r>
              <w:rPr>
                <w:sz w:val="20"/>
              </w:rPr>
              <w:t>$645,000</w:t>
            </w:r>
          </w:p>
        </w:tc>
      </w:tr>
      <w:tr w:rsidR="008435C8" w14:paraId="14A5BF71" w14:textId="77777777">
        <w:tc>
          <w:tcPr>
            <w:tcW w:w="2160" w:type="dxa"/>
          </w:tcPr>
          <w:p w14:paraId="6FAA2F03" w14:textId="77777777" w:rsidR="008435C8" w:rsidRDefault="00000000">
            <w:r>
              <w:rPr>
                <w:sz w:val="20"/>
              </w:rPr>
              <w:t>Contracts</w:t>
            </w:r>
          </w:p>
        </w:tc>
        <w:tc>
          <w:tcPr>
            <w:tcW w:w="2160" w:type="dxa"/>
          </w:tcPr>
          <w:p w14:paraId="6EDA80D2" w14:textId="77777777" w:rsidR="008435C8" w:rsidRDefault="00000000">
            <w:pPr>
              <w:jc w:val="right"/>
            </w:pPr>
            <w:r>
              <w:rPr>
                <w:sz w:val="20"/>
              </w:rPr>
              <w:t>$341,000</w:t>
            </w:r>
          </w:p>
        </w:tc>
        <w:tc>
          <w:tcPr>
            <w:tcW w:w="2160" w:type="dxa"/>
          </w:tcPr>
          <w:p w14:paraId="4F8CE682" w14:textId="77777777" w:rsidR="008435C8" w:rsidRDefault="00000000">
            <w:pPr>
              <w:jc w:val="right"/>
            </w:pPr>
            <w:r>
              <w:rPr>
                <w:sz w:val="20"/>
              </w:rPr>
              <w:t>-</w:t>
            </w:r>
          </w:p>
        </w:tc>
        <w:tc>
          <w:tcPr>
            <w:tcW w:w="2160" w:type="dxa"/>
          </w:tcPr>
          <w:p w14:paraId="6B73EA8E" w14:textId="77777777" w:rsidR="008435C8" w:rsidRDefault="00000000">
            <w:r>
              <w:rPr>
                <w:sz w:val="20"/>
              </w:rPr>
              <w:t>-</w:t>
            </w:r>
          </w:p>
        </w:tc>
        <w:tc>
          <w:tcPr>
            <w:tcW w:w="2160" w:type="dxa"/>
          </w:tcPr>
          <w:p w14:paraId="58FA47EA" w14:textId="77777777" w:rsidR="008435C8" w:rsidRDefault="00000000">
            <w:pPr>
              <w:jc w:val="right"/>
            </w:pPr>
            <w:r>
              <w:rPr>
                <w:sz w:val="20"/>
              </w:rPr>
              <w:t>$341,000</w:t>
            </w:r>
          </w:p>
        </w:tc>
      </w:tr>
      <w:tr w:rsidR="008435C8" w14:paraId="43DF2E5C" w14:textId="77777777">
        <w:tc>
          <w:tcPr>
            <w:tcW w:w="2160" w:type="dxa"/>
          </w:tcPr>
          <w:p w14:paraId="35AE06F3" w14:textId="77777777" w:rsidR="008435C8" w:rsidRDefault="00000000">
            <w:r>
              <w:rPr>
                <w:sz w:val="20"/>
              </w:rPr>
              <w:t>Fee Acquisition w/ PILT</w:t>
            </w:r>
          </w:p>
        </w:tc>
        <w:tc>
          <w:tcPr>
            <w:tcW w:w="2160" w:type="dxa"/>
          </w:tcPr>
          <w:p w14:paraId="704D7B41" w14:textId="77777777" w:rsidR="008435C8" w:rsidRDefault="00000000">
            <w:pPr>
              <w:jc w:val="right"/>
            </w:pPr>
            <w:r>
              <w:rPr>
                <w:sz w:val="20"/>
              </w:rPr>
              <w:t>$9,500,000</w:t>
            </w:r>
          </w:p>
        </w:tc>
        <w:tc>
          <w:tcPr>
            <w:tcW w:w="2160" w:type="dxa"/>
          </w:tcPr>
          <w:p w14:paraId="677E6ACA" w14:textId="77777777" w:rsidR="008435C8" w:rsidRDefault="00000000">
            <w:pPr>
              <w:jc w:val="right"/>
            </w:pPr>
            <w:r>
              <w:rPr>
                <w:sz w:val="20"/>
              </w:rPr>
              <w:t>-</w:t>
            </w:r>
          </w:p>
        </w:tc>
        <w:tc>
          <w:tcPr>
            <w:tcW w:w="2160" w:type="dxa"/>
          </w:tcPr>
          <w:p w14:paraId="77D3C316" w14:textId="77777777" w:rsidR="008435C8" w:rsidRDefault="00000000">
            <w:r>
              <w:rPr>
                <w:sz w:val="20"/>
              </w:rPr>
              <w:t>-</w:t>
            </w:r>
          </w:p>
        </w:tc>
        <w:tc>
          <w:tcPr>
            <w:tcW w:w="2160" w:type="dxa"/>
          </w:tcPr>
          <w:p w14:paraId="11F01EED" w14:textId="77777777" w:rsidR="008435C8" w:rsidRDefault="00000000">
            <w:pPr>
              <w:jc w:val="right"/>
            </w:pPr>
            <w:r>
              <w:rPr>
                <w:sz w:val="20"/>
              </w:rPr>
              <w:t>$9,500,000</w:t>
            </w:r>
          </w:p>
        </w:tc>
      </w:tr>
      <w:tr w:rsidR="008435C8" w14:paraId="482B7E33" w14:textId="77777777">
        <w:tc>
          <w:tcPr>
            <w:tcW w:w="2160" w:type="dxa"/>
          </w:tcPr>
          <w:p w14:paraId="6402451A" w14:textId="77777777" w:rsidR="008435C8" w:rsidRDefault="00000000">
            <w:r>
              <w:rPr>
                <w:sz w:val="20"/>
              </w:rPr>
              <w:t>Fee Acquisition w/o PILT</w:t>
            </w:r>
          </w:p>
        </w:tc>
        <w:tc>
          <w:tcPr>
            <w:tcW w:w="2160" w:type="dxa"/>
          </w:tcPr>
          <w:p w14:paraId="4621F3CD" w14:textId="77777777" w:rsidR="008435C8" w:rsidRDefault="00000000">
            <w:pPr>
              <w:jc w:val="right"/>
            </w:pPr>
            <w:r>
              <w:rPr>
                <w:sz w:val="20"/>
              </w:rPr>
              <w:t>-</w:t>
            </w:r>
          </w:p>
        </w:tc>
        <w:tc>
          <w:tcPr>
            <w:tcW w:w="2160" w:type="dxa"/>
          </w:tcPr>
          <w:p w14:paraId="1F92D4E5" w14:textId="77777777" w:rsidR="008435C8" w:rsidRDefault="00000000">
            <w:pPr>
              <w:jc w:val="right"/>
            </w:pPr>
            <w:r>
              <w:rPr>
                <w:sz w:val="20"/>
              </w:rPr>
              <w:t>-</w:t>
            </w:r>
          </w:p>
        </w:tc>
        <w:tc>
          <w:tcPr>
            <w:tcW w:w="2160" w:type="dxa"/>
          </w:tcPr>
          <w:p w14:paraId="5EFE0B5D" w14:textId="77777777" w:rsidR="008435C8" w:rsidRDefault="00000000">
            <w:r>
              <w:rPr>
                <w:sz w:val="20"/>
              </w:rPr>
              <w:t>-</w:t>
            </w:r>
          </w:p>
        </w:tc>
        <w:tc>
          <w:tcPr>
            <w:tcW w:w="2160" w:type="dxa"/>
          </w:tcPr>
          <w:p w14:paraId="5306D523" w14:textId="77777777" w:rsidR="008435C8" w:rsidRDefault="00000000">
            <w:pPr>
              <w:jc w:val="right"/>
            </w:pPr>
            <w:r>
              <w:rPr>
                <w:sz w:val="20"/>
              </w:rPr>
              <w:t>-</w:t>
            </w:r>
          </w:p>
        </w:tc>
      </w:tr>
      <w:tr w:rsidR="008435C8" w14:paraId="28A1D0B1" w14:textId="77777777">
        <w:tc>
          <w:tcPr>
            <w:tcW w:w="2160" w:type="dxa"/>
          </w:tcPr>
          <w:p w14:paraId="4795463D" w14:textId="77777777" w:rsidR="008435C8" w:rsidRDefault="00000000">
            <w:r>
              <w:rPr>
                <w:sz w:val="20"/>
              </w:rPr>
              <w:t>Easement Acquisition</w:t>
            </w:r>
          </w:p>
        </w:tc>
        <w:tc>
          <w:tcPr>
            <w:tcW w:w="2160" w:type="dxa"/>
          </w:tcPr>
          <w:p w14:paraId="44B47896" w14:textId="77777777" w:rsidR="008435C8" w:rsidRDefault="00000000">
            <w:pPr>
              <w:jc w:val="right"/>
            </w:pPr>
            <w:r>
              <w:rPr>
                <w:sz w:val="20"/>
              </w:rPr>
              <w:t>-</w:t>
            </w:r>
          </w:p>
        </w:tc>
        <w:tc>
          <w:tcPr>
            <w:tcW w:w="2160" w:type="dxa"/>
          </w:tcPr>
          <w:p w14:paraId="5A82F7F2" w14:textId="77777777" w:rsidR="008435C8" w:rsidRDefault="00000000">
            <w:pPr>
              <w:jc w:val="right"/>
            </w:pPr>
            <w:r>
              <w:rPr>
                <w:sz w:val="20"/>
              </w:rPr>
              <w:t>-</w:t>
            </w:r>
          </w:p>
        </w:tc>
        <w:tc>
          <w:tcPr>
            <w:tcW w:w="2160" w:type="dxa"/>
          </w:tcPr>
          <w:p w14:paraId="6D6ED681" w14:textId="77777777" w:rsidR="008435C8" w:rsidRDefault="00000000">
            <w:r>
              <w:rPr>
                <w:sz w:val="20"/>
              </w:rPr>
              <w:t>-</w:t>
            </w:r>
          </w:p>
        </w:tc>
        <w:tc>
          <w:tcPr>
            <w:tcW w:w="2160" w:type="dxa"/>
          </w:tcPr>
          <w:p w14:paraId="5027F9AA" w14:textId="77777777" w:rsidR="008435C8" w:rsidRDefault="00000000">
            <w:pPr>
              <w:jc w:val="right"/>
            </w:pPr>
            <w:r>
              <w:rPr>
                <w:sz w:val="20"/>
              </w:rPr>
              <w:t>-</w:t>
            </w:r>
          </w:p>
        </w:tc>
      </w:tr>
      <w:tr w:rsidR="008435C8" w14:paraId="26DCDFBE" w14:textId="77777777">
        <w:tc>
          <w:tcPr>
            <w:tcW w:w="2160" w:type="dxa"/>
          </w:tcPr>
          <w:p w14:paraId="62CFD949" w14:textId="77777777" w:rsidR="008435C8" w:rsidRDefault="00000000">
            <w:r>
              <w:rPr>
                <w:sz w:val="20"/>
              </w:rPr>
              <w:t>Easement Stewardship</w:t>
            </w:r>
          </w:p>
        </w:tc>
        <w:tc>
          <w:tcPr>
            <w:tcW w:w="2160" w:type="dxa"/>
          </w:tcPr>
          <w:p w14:paraId="5ACFAE31" w14:textId="77777777" w:rsidR="008435C8" w:rsidRDefault="00000000">
            <w:pPr>
              <w:jc w:val="right"/>
            </w:pPr>
            <w:r>
              <w:rPr>
                <w:sz w:val="20"/>
              </w:rPr>
              <w:t>-</w:t>
            </w:r>
          </w:p>
        </w:tc>
        <w:tc>
          <w:tcPr>
            <w:tcW w:w="2160" w:type="dxa"/>
          </w:tcPr>
          <w:p w14:paraId="6C5A847C" w14:textId="77777777" w:rsidR="008435C8" w:rsidRDefault="00000000">
            <w:pPr>
              <w:jc w:val="right"/>
            </w:pPr>
            <w:r>
              <w:rPr>
                <w:sz w:val="20"/>
              </w:rPr>
              <w:t>-</w:t>
            </w:r>
          </w:p>
        </w:tc>
        <w:tc>
          <w:tcPr>
            <w:tcW w:w="2160" w:type="dxa"/>
          </w:tcPr>
          <w:p w14:paraId="67997E75" w14:textId="77777777" w:rsidR="008435C8" w:rsidRDefault="00000000">
            <w:r>
              <w:rPr>
                <w:sz w:val="20"/>
              </w:rPr>
              <w:t>-</w:t>
            </w:r>
          </w:p>
        </w:tc>
        <w:tc>
          <w:tcPr>
            <w:tcW w:w="2160" w:type="dxa"/>
          </w:tcPr>
          <w:p w14:paraId="069540A0" w14:textId="77777777" w:rsidR="008435C8" w:rsidRDefault="00000000">
            <w:pPr>
              <w:jc w:val="right"/>
            </w:pPr>
            <w:r>
              <w:rPr>
                <w:sz w:val="20"/>
              </w:rPr>
              <w:t>-</w:t>
            </w:r>
          </w:p>
        </w:tc>
      </w:tr>
      <w:tr w:rsidR="008435C8" w14:paraId="601D9AF4" w14:textId="77777777">
        <w:tc>
          <w:tcPr>
            <w:tcW w:w="2160" w:type="dxa"/>
          </w:tcPr>
          <w:p w14:paraId="0280368C" w14:textId="77777777" w:rsidR="008435C8" w:rsidRDefault="00000000">
            <w:r>
              <w:rPr>
                <w:sz w:val="20"/>
              </w:rPr>
              <w:t>Travel</w:t>
            </w:r>
          </w:p>
        </w:tc>
        <w:tc>
          <w:tcPr>
            <w:tcW w:w="2160" w:type="dxa"/>
          </w:tcPr>
          <w:p w14:paraId="0BB94705" w14:textId="77777777" w:rsidR="008435C8" w:rsidRDefault="00000000">
            <w:pPr>
              <w:jc w:val="right"/>
            </w:pPr>
            <w:r>
              <w:rPr>
                <w:sz w:val="20"/>
              </w:rPr>
              <w:t>$2,000</w:t>
            </w:r>
          </w:p>
        </w:tc>
        <w:tc>
          <w:tcPr>
            <w:tcW w:w="2160" w:type="dxa"/>
          </w:tcPr>
          <w:p w14:paraId="5DE63A19" w14:textId="77777777" w:rsidR="008435C8" w:rsidRDefault="00000000">
            <w:pPr>
              <w:jc w:val="right"/>
            </w:pPr>
            <w:r>
              <w:rPr>
                <w:sz w:val="20"/>
              </w:rPr>
              <w:t>$3,000</w:t>
            </w:r>
          </w:p>
        </w:tc>
        <w:tc>
          <w:tcPr>
            <w:tcW w:w="2160" w:type="dxa"/>
          </w:tcPr>
          <w:p w14:paraId="644FB327" w14:textId="77777777" w:rsidR="008435C8" w:rsidRDefault="00000000">
            <w:r>
              <w:rPr>
                <w:sz w:val="20"/>
              </w:rPr>
              <w:t>Private</w:t>
            </w:r>
          </w:p>
        </w:tc>
        <w:tc>
          <w:tcPr>
            <w:tcW w:w="2160" w:type="dxa"/>
          </w:tcPr>
          <w:p w14:paraId="6098C72B" w14:textId="77777777" w:rsidR="008435C8" w:rsidRDefault="00000000">
            <w:pPr>
              <w:jc w:val="right"/>
            </w:pPr>
            <w:r>
              <w:rPr>
                <w:sz w:val="20"/>
              </w:rPr>
              <w:t>$5,000</w:t>
            </w:r>
          </w:p>
        </w:tc>
      </w:tr>
      <w:tr w:rsidR="008435C8" w14:paraId="286DF33E" w14:textId="77777777">
        <w:tc>
          <w:tcPr>
            <w:tcW w:w="2160" w:type="dxa"/>
          </w:tcPr>
          <w:p w14:paraId="6ACE76C7" w14:textId="77777777" w:rsidR="008435C8" w:rsidRDefault="00000000">
            <w:r>
              <w:rPr>
                <w:sz w:val="20"/>
              </w:rPr>
              <w:t>Professional Services</w:t>
            </w:r>
          </w:p>
        </w:tc>
        <w:tc>
          <w:tcPr>
            <w:tcW w:w="2160" w:type="dxa"/>
          </w:tcPr>
          <w:p w14:paraId="0DAF9EF7" w14:textId="77777777" w:rsidR="008435C8" w:rsidRDefault="00000000">
            <w:pPr>
              <w:jc w:val="right"/>
            </w:pPr>
            <w:r>
              <w:rPr>
                <w:sz w:val="20"/>
              </w:rPr>
              <w:t>$101,000</w:t>
            </w:r>
          </w:p>
        </w:tc>
        <w:tc>
          <w:tcPr>
            <w:tcW w:w="2160" w:type="dxa"/>
          </w:tcPr>
          <w:p w14:paraId="25722826" w14:textId="77777777" w:rsidR="008435C8" w:rsidRDefault="00000000">
            <w:pPr>
              <w:jc w:val="right"/>
            </w:pPr>
            <w:r>
              <w:rPr>
                <w:sz w:val="20"/>
              </w:rPr>
              <w:t>-</w:t>
            </w:r>
          </w:p>
        </w:tc>
        <w:tc>
          <w:tcPr>
            <w:tcW w:w="2160" w:type="dxa"/>
          </w:tcPr>
          <w:p w14:paraId="277AF90C" w14:textId="77777777" w:rsidR="008435C8" w:rsidRDefault="00000000">
            <w:r>
              <w:rPr>
                <w:sz w:val="20"/>
              </w:rPr>
              <w:t>-</w:t>
            </w:r>
          </w:p>
        </w:tc>
        <w:tc>
          <w:tcPr>
            <w:tcW w:w="2160" w:type="dxa"/>
          </w:tcPr>
          <w:p w14:paraId="33B10086" w14:textId="77777777" w:rsidR="008435C8" w:rsidRDefault="00000000">
            <w:pPr>
              <w:jc w:val="right"/>
            </w:pPr>
            <w:r>
              <w:rPr>
                <w:sz w:val="20"/>
              </w:rPr>
              <w:t>$101,000</w:t>
            </w:r>
          </w:p>
        </w:tc>
      </w:tr>
      <w:tr w:rsidR="008435C8" w14:paraId="0FD616DC" w14:textId="77777777">
        <w:tc>
          <w:tcPr>
            <w:tcW w:w="2160" w:type="dxa"/>
          </w:tcPr>
          <w:p w14:paraId="1D194DD8" w14:textId="77777777" w:rsidR="008435C8" w:rsidRDefault="00000000">
            <w:r>
              <w:rPr>
                <w:sz w:val="20"/>
              </w:rPr>
              <w:t>Direct Support Services</w:t>
            </w:r>
          </w:p>
        </w:tc>
        <w:tc>
          <w:tcPr>
            <w:tcW w:w="2160" w:type="dxa"/>
          </w:tcPr>
          <w:p w14:paraId="6ECC1369" w14:textId="77777777" w:rsidR="008435C8" w:rsidRDefault="00000000">
            <w:pPr>
              <w:jc w:val="right"/>
            </w:pPr>
            <w:r>
              <w:rPr>
                <w:sz w:val="20"/>
              </w:rPr>
              <w:t>$123,000</w:t>
            </w:r>
          </w:p>
        </w:tc>
        <w:tc>
          <w:tcPr>
            <w:tcW w:w="2160" w:type="dxa"/>
          </w:tcPr>
          <w:p w14:paraId="261188F9" w14:textId="77777777" w:rsidR="008435C8" w:rsidRDefault="00000000">
            <w:pPr>
              <w:jc w:val="right"/>
            </w:pPr>
            <w:r>
              <w:rPr>
                <w:sz w:val="20"/>
              </w:rPr>
              <w:t>$123,000</w:t>
            </w:r>
          </w:p>
        </w:tc>
        <w:tc>
          <w:tcPr>
            <w:tcW w:w="2160" w:type="dxa"/>
          </w:tcPr>
          <w:p w14:paraId="09C08C9B" w14:textId="77777777" w:rsidR="008435C8" w:rsidRDefault="00000000">
            <w:r>
              <w:rPr>
                <w:sz w:val="20"/>
              </w:rPr>
              <w:t>Private</w:t>
            </w:r>
          </w:p>
        </w:tc>
        <w:tc>
          <w:tcPr>
            <w:tcW w:w="2160" w:type="dxa"/>
          </w:tcPr>
          <w:p w14:paraId="3ADEC91C" w14:textId="77777777" w:rsidR="008435C8" w:rsidRDefault="00000000">
            <w:pPr>
              <w:jc w:val="right"/>
            </w:pPr>
            <w:r>
              <w:rPr>
                <w:sz w:val="20"/>
              </w:rPr>
              <w:t>$246,000</w:t>
            </w:r>
          </w:p>
        </w:tc>
      </w:tr>
      <w:tr w:rsidR="008435C8" w14:paraId="606EAD96" w14:textId="77777777">
        <w:tc>
          <w:tcPr>
            <w:tcW w:w="2160" w:type="dxa"/>
          </w:tcPr>
          <w:p w14:paraId="2337A7AD" w14:textId="77777777" w:rsidR="008435C8" w:rsidRDefault="00000000">
            <w:r>
              <w:rPr>
                <w:sz w:val="20"/>
              </w:rPr>
              <w:t>DNR Land Acquisition Costs</w:t>
            </w:r>
          </w:p>
        </w:tc>
        <w:tc>
          <w:tcPr>
            <w:tcW w:w="2160" w:type="dxa"/>
          </w:tcPr>
          <w:p w14:paraId="292862B4" w14:textId="77777777" w:rsidR="008435C8" w:rsidRDefault="00000000">
            <w:pPr>
              <w:jc w:val="right"/>
            </w:pPr>
            <w:r>
              <w:rPr>
                <w:sz w:val="20"/>
              </w:rPr>
              <w:t>$285,000</w:t>
            </w:r>
          </w:p>
        </w:tc>
        <w:tc>
          <w:tcPr>
            <w:tcW w:w="2160" w:type="dxa"/>
          </w:tcPr>
          <w:p w14:paraId="0D5F587A" w14:textId="77777777" w:rsidR="008435C8" w:rsidRDefault="00000000">
            <w:pPr>
              <w:jc w:val="right"/>
            </w:pPr>
            <w:r>
              <w:rPr>
                <w:sz w:val="20"/>
              </w:rPr>
              <w:t>-</w:t>
            </w:r>
          </w:p>
        </w:tc>
        <w:tc>
          <w:tcPr>
            <w:tcW w:w="2160" w:type="dxa"/>
          </w:tcPr>
          <w:p w14:paraId="1DD205EE" w14:textId="77777777" w:rsidR="008435C8" w:rsidRDefault="00000000">
            <w:r>
              <w:rPr>
                <w:sz w:val="20"/>
              </w:rPr>
              <w:t>-</w:t>
            </w:r>
          </w:p>
        </w:tc>
        <w:tc>
          <w:tcPr>
            <w:tcW w:w="2160" w:type="dxa"/>
          </w:tcPr>
          <w:p w14:paraId="1D3A4B7D" w14:textId="77777777" w:rsidR="008435C8" w:rsidRDefault="00000000">
            <w:pPr>
              <w:jc w:val="right"/>
            </w:pPr>
            <w:r>
              <w:rPr>
                <w:sz w:val="20"/>
              </w:rPr>
              <w:t>$285,000</w:t>
            </w:r>
          </w:p>
        </w:tc>
      </w:tr>
      <w:tr w:rsidR="008435C8" w14:paraId="528672CB" w14:textId="77777777">
        <w:tc>
          <w:tcPr>
            <w:tcW w:w="2160" w:type="dxa"/>
          </w:tcPr>
          <w:p w14:paraId="11062FA8" w14:textId="77777777" w:rsidR="008435C8" w:rsidRDefault="00000000">
            <w:r>
              <w:rPr>
                <w:sz w:val="20"/>
              </w:rPr>
              <w:t>Capital Equipment</w:t>
            </w:r>
          </w:p>
        </w:tc>
        <w:tc>
          <w:tcPr>
            <w:tcW w:w="2160" w:type="dxa"/>
          </w:tcPr>
          <w:p w14:paraId="355F038B" w14:textId="77777777" w:rsidR="008435C8" w:rsidRDefault="00000000">
            <w:pPr>
              <w:jc w:val="right"/>
            </w:pPr>
            <w:r>
              <w:rPr>
                <w:sz w:val="20"/>
              </w:rPr>
              <w:t>-</w:t>
            </w:r>
          </w:p>
        </w:tc>
        <w:tc>
          <w:tcPr>
            <w:tcW w:w="2160" w:type="dxa"/>
          </w:tcPr>
          <w:p w14:paraId="1917B83A" w14:textId="77777777" w:rsidR="008435C8" w:rsidRDefault="00000000">
            <w:pPr>
              <w:jc w:val="right"/>
            </w:pPr>
            <w:r>
              <w:rPr>
                <w:sz w:val="20"/>
              </w:rPr>
              <w:t>-</w:t>
            </w:r>
          </w:p>
        </w:tc>
        <w:tc>
          <w:tcPr>
            <w:tcW w:w="2160" w:type="dxa"/>
          </w:tcPr>
          <w:p w14:paraId="3E033C8C" w14:textId="77777777" w:rsidR="008435C8" w:rsidRDefault="00000000">
            <w:r>
              <w:rPr>
                <w:sz w:val="20"/>
              </w:rPr>
              <w:t>-</w:t>
            </w:r>
          </w:p>
        </w:tc>
        <w:tc>
          <w:tcPr>
            <w:tcW w:w="2160" w:type="dxa"/>
          </w:tcPr>
          <w:p w14:paraId="1D369889" w14:textId="77777777" w:rsidR="008435C8" w:rsidRDefault="00000000">
            <w:pPr>
              <w:jc w:val="right"/>
            </w:pPr>
            <w:r>
              <w:rPr>
                <w:sz w:val="20"/>
              </w:rPr>
              <w:t>-</w:t>
            </w:r>
          </w:p>
        </w:tc>
      </w:tr>
      <w:tr w:rsidR="008435C8" w14:paraId="29D5F879" w14:textId="77777777">
        <w:tc>
          <w:tcPr>
            <w:tcW w:w="2160" w:type="dxa"/>
          </w:tcPr>
          <w:p w14:paraId="0AEECA57" w14:textId="77777777" w:rsidR="008435C8" w:rsidRDefault="00000000">
            <w:r>
              <w:rPr>
                <w:sz w:val="20"/>
              </w:rPr>
              <w:t>Other Equipment/Tools</w:t>
            </w:r>
          </w:p>
        </w:tc>
        <w:tc>
          <w:tcPr>
            <w:tcW w:w="2160" w:type="dxa"/>
          </w:tcPr>
          <w:p w14:paraId="05D51100" w14:textId="77777777" w:rsidR="008435C8" w:rsidRDefault="00000000">
            <w:pPr>
              <w:jc w:val="right"/>
            </w:pPr>
            <w:r>
              <w:rPr>
                <w:sz w:val="20"/>
              </w:rPr>
              <w:t>-</w:t>
            </w:r>
          </w:p>
        </w:tc>
        <w:tc>
          <w:tcPr>
            <w:tcW w:w="2160" w:type="dxa"/>
          </w:tcPr>
          <w:p w14:paraId="59F9D29D" w14:textId="77777777" w:rsidR="008435C8" w:rsidRDefault="00000000">
            <w:pPr>
              <w:jc w:val="right"/>
            </w:pPr>
            <w:r>
              <w:rPr>
                <w:sz w:val="20"/>
              </w:rPr>
              <w:t>-</w:t>
            </w:r>
          </w:p>
        </w:tc>
        <w:tc>
          <w:tcPr>
            <w:tcW w:w="2160" w:type="dxa"/>
          </w:tcPr>
          <w:p w14:paraId="6011B1EA" w14:textId="77777777" w:rsidR="008435C8" w:rsidRDefault="00000000">
            <w:r>
              <w:rPr>
                <w:sz w:val="20"/>
              </w:rPr>
              <w:t>-</w:t>
            </w:r>
          </w:p>
        </w:tc>
        <w:tc>
          <w:tcPr>
            <w:tcW w:w="2160" w:type="dxa"/>
          </w:tcPr>
          <w:p w14:paraId="21E358E4" w14:textId="77777777" w:rsidR="008435C8" w:rsidRDefault="00000000">
            <w:pPr>
              <w:jc w:val="right"/>
            </w:pPr>
            <w:r>
              <w:rPr>
                <w:sz w:val="20"/>
              </w:rPr>
              <w:t>-</w:t>
            </w:r>
          </w:p>
        </w:tc>
      </w:tr>
      <w:tr w:rsidR="008435C8" w14:paraId="3B509C4C" w14:textId="77777777">
        <w:tc>
          <w:tcPr>
            <w:tcW w:w="2160" w:type="dxa"/>
          </w:tcPr>
          <w:p w14:paraId="10AA050A" w14:textId="77777777" w:rsidR="008435C8" w:rsidRDefault="00000000">
            <w:r>
              <w:rPr>
                <w:sz w:val="20"/>
              </w:rPr>
              <w:t>Supplies/Materials</w:t>
            </w:r>
          </w:p>
        </w:tc>
        <w:tc>
          <w:tcPr>
            <w:tcW w:w="2160" w:type="dxa"/>
          </w:tcPr>
          <w:p w14:paraId="65900442" w14:textId="77777777" w:rsidR="008435C8" w:rsidRDefault="00000000">
            <w:pPr>
              <w:jc w:val="right"/>
            </w:pPr>
            <w:r>
              <w:rPr>
                <w:sz w:val="20"/>
              </w:rPr>
              <w:t>$3,000</w:t>
            </w:r>
          </w:p>
        </w:tc>
        <w:tc>
          <w:tcPr>
            <w:tcW w:w="2160" w:type="dxa"/>
          </w:tcPr>
          <w:p w14:paraId="61003795" w14:textId="77777777" w:rsidR="008435C8" w:rsidRDefault="00000000">
            <w:pPr>
              <w:jc w:val="right"/>
            </w:pPr>
            <w:r>
              <w:rPr>
                <w:sz w:val="20"/>
              </w:rPr>
              <w:t>-</w:t>
            </w:r>
          </w:p>
        </w:tc>
        <w:tc>
          <w:tcPr>
            <w:tcW w:w="2160" w:type="dxa"/>
          </w:tcPr>
          <w:p w14:paraId="606146A3" w14:textId="77777777" w:rsidR="008435C8" w:rsidRDefault="00000000">
            <w:r>
              <w:rPr>
                <w:sz w:val="20"/>
              </w:rPr>
              <w:t>-</w:t>
            </w:r>
          </w:p>
        </w:tc>
        <w:tc>
          <w:tcPr>
            <w:tcW w:w="2160" w:type="dxa"/>
          </w:tcPr>
          <w:p w14:paraId="0EDFD08E" w14:textId="77777777" w:rsidR="008435C8" w:rsidRDefault="00000000">
            <w:pPr>
              <w:jc w:val="right"/>
            </w:pPr>
            <w:r>
              <w:rPr>
                <w:sz w:val="20"/>
              </w:rPr>
              <w:t>$3,000</w:t>
            </w:r>
          </w:p>
        </w:tc>
      </w:tr>
      <w:tr w:rsidR="008435C8" w14:paraId="7F14B8A0" w14:textId="77777777">
        <w:tc>
          <w:tcPr>
            <w:tcW w:w="2160" w:type="dxa"/>
          </w:tcPr>
          <w:p w14:paraId="1E88D8BE" w14:textId="77777777" w:rsidR="008435C8" w:rsidRDefault="00000000">
            <w:r>
              <w:rPr>
                <w:sz w:val="20"/>
              </w:rPr>
              <w:t>DNR IDP</w:t>
            </w:r>
          </w:p>
        </w:tc>
        <w:tc>
          <w:tcPr>
            <w:tcW w:w="2160" w:type="dxa"/>
          </w:tcPr>
          <w:p w14:paraId="02EFAF4B" w14:textId="77777777" w:rsidR="008435C8" w:rsidRDefault="00000000">
            <w:pPr>
              <w:jc w:val="right"/>
            </w:pPr>
            <w:r>
              <w:rPr>
                <w:sz w:val="20"/>
              </w:rPr>
              <w:t>$167,000</w:t>
            </w:r>
          </w:p>
        </w:tc>
        <w:tc>
          <w:tcPr>
            <w:tcW w:w="2160" w:type="dxa"/>
          </w:tcPr>
          <w:p w14:paraId="4024818D" w14:textId="77777777" w:rsidR="008435C8" w:rsidRDefault="00000000">
            <w:pPr>
              <w:jc w:val="right"/>
            </w:pPr>
            <w:r>
              <w:rPr>
                <w:sz w:val="20"/>
              </w:rPr>
              <w:t>-</w:t>
            </w:r>
          </w:p>
        </w:tc>
        <w:tc>
          <w:tcPr>
            <w:tcW w:w="2160" w:type="dxa"/>
          </w:tcPr>
          <w:p w14:paraId="538AC5A1" w14:textId="77777777" w:rsidR="008435C8" w:rsidRDefault="00000000">
            <w:r>
              <w:rPr>
                <w:sz w:val="20"/>
              </w:rPr>
              <w:t>-</w:t>
            </w:r>
          </w:p>
        </w:tc>
        <w:tc>
          <w:tcPr>
            <w:tcW w:w="2160" w:type="dxa"/>
          </w:tcPr>
          <w:p w14:paraId="0DCCA64E" w14:textId="77777777" w:rsidR="008435C8" w:rsidRDefault="00000000">
            <w:pPr>
              <w:jc w:val="right"/>
            </w:pPr>
            <w:r>
              <w:rPr>
                <w:sz w:val="20"/>
              </w:rPr>
              <w:t>$167,000</w:t>
            </w:r>
          </w:p>
        </w:tc>
      </w:tr>
      <w:tr w:rsidR="008435C8" w14:paraId="4D656ADA" w14:textId="77777777">
        <w:tc>
          <w:tcPr>
            <w:tcW w:w="2160" w:type="dxa"/>
            <w:shd w:val="clear" w:color="auto" w:fill="EEEEEE"/>
          </w:tcPr>
          <w:p w14:paraId="58FBDE77" w14:textId="77777777" w:rsidR="008435C8" w:rsidRDefault="00000000">
            <w:r>
              <w:rPr>
                <w:b/>
                <w:color w:val="000000"/>
                <w:sz w:val="20"/>
              </w:rPr>
              <w:t>Grand Total</w:t>
            </w:r>
          </w:p>
        </w:tc>
        <w:tc>
          <w:tcPr>
            <w:tcW w:w="2160" w:type="dxa"/>
            <w:shd w:val="clear" w:color="auto" w:fill="EEEEEE"/>
          </w:tcPr>
          <w:p w14:paraId="51925D50" w14:textId="77777777" w:rsidR="008435C8" w:rsidRDefault="00000000">
            <w:pPr>
              <w:jc w:val="right"/>
            </w:pPr>
            <w:r>
              <w:rPr>
                <w:b/>
                <w:color w:val="000000"/>
                <w:sz w:val="20"/>
              </w:rPr>
              <w:t>$11,167,000</w:t>
            </w:r>
          </w:p>
        </w:tc>
        <w:tc>
          <w:tcPr>
            <w:tcW w:w="2160" w:type="dxa"/>
            <w:shd w:val="clear" w:color="auto" w:fill="EEEEEE"/>
          </w:tcPr>
          <w:p w14:paraId="771296FB" w14:textId="77777777" w:rsidR="008435C8" w:rsidRDefault="00000000">
            <w:pPr>
              <w:jc w:val="right"/>
            </w:pPr>
            <w:r>
              <w:rPr>
                <w:b/>
                <w:color w:val="000000"/>
                <w:sz w:val="20"/>
              </w:rPr>
              <w:t>$126,000</w:t>
            </w:r>
          </w:p>
        </w:tc>
        <w:tc>
          <w:tcPr>
            <w:tcW w:w="2160" w:type="dxa"/>
            <w:shd w:val="clear" w:color="auto" w:fill="EEEEEE"/>
          </w:tcPr>
          <w:p w14:paraId="1F3721FB" w14:textId="77777777" w:rsidR="008435C8" w:rsidRDefault="00000000">
            <w:r>
              <w:rPr>
                <w:b/>
                <w:color w:val="000000"/>
                <w:sz w:val="20"/>
              </w:rPr>
              <w:t>-</w:t>
            </w:r>
          </w:p>
        </w:tc>
        <w:tc>
          <w:tcPr>
            <w:tcW w:w="2160" w:type="dxa"/>
            <w:shd w:val="clear" w:color="auto" w:fill="EEEEEE"/>
          </w:tcPr>
          <w:p w14:paraId="211F6B55" w14:textId="77777777" w:rsidR="008435C8" w:rsidRDefault="00000000">
            <w:pPr>
              <w:jc w:val="right"/>
            </w:pPr>
            <w:r>
              <w:rPr>
                <w:b/>
                <w:color w:val="000000"/>
                <w:sz w:val="20"/>
              </w:rPr>
              <w:t>$11,293,000</w:t>
            </w:r>
          </w:p>
        </w:tc>
      </w:tr>
    </w:tbl>
    <w:p w14:paraId="46C11845" w14:textId="77777777" w:rsidR="008435C8" w:rsidRDefault="00000000">
      <w:r>
        <w:br w:type="page"/>
      </w:r>
    </w:p>
    <w:p w14:paraId="78CCD831" w14:textId="77777777" w:rsidR="008435C8" w:rsidRDefault="00000000">
      <w:pPr>
        <w:pStyle w:val="Heading3"/>
        <w:spacing w:before="60" w:after="80"/>
      </w:pPr>
      <w:r>
        <w:rPr>
          <w:color w:val="254885"/>
          <w:sz w:val="26"/>
        </w:rPr>
        <w:lastRenderedPageBreak/>
        <w:t>Partner: TPL</w:t>
      </w:r>
    </w:p>
    <w:p w14:paraId="658EDACA" w14:textId="77777777" w:rsidR="008435C8"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8435C8" w14:paraId="005D817F" w14:textId="77777777">
        <w:tc>
          <w:tcPr>
            <w:tcW w:w="2160" w:type="dxa"/>
            <w:shd w:val="clear" w:color="auto" w:fill="AFC4E9"/>
          </w:tcPr>
          <w:p w14:paraId="346C757D" w14:textId="77777777" w:rsidR="008435C8" w:rsidRDefault="00000000">
            <w:r>
              <w:rPr>
                <w:b/>
                <w:color w:val="000000"/>
                <w:sz w:val="20"/>
              </w:rPr>
              <w:t>Item</w:t>
            </w:r>
          </w:p>
        </w:tc>
        <w:tc>
          <w:tcPr>
            <w:tcW w:w="2160" w:type="dxa"/>
            <w:shd w:val="clear" w:color="auto" w:fill="AFC4E9"/>
          </w:tcPr>
          <w:p w14:paraId="3FE40AC9" w14:textId="77777777" w:rsidR="008435C8" w:rsidRDefault="00000000">
            <w:r>
              <w:rPr>
                <w:b/>
                <w:color w:val="000000"/>
                <w:sz w:val="20"/>
              </w:rPr>
              <w:t>Funding Request</w:t>
            </w:r>
          </w:p>
        </w:tc>
        <w:tc>
          <w:tcPr>
            <w:tcW w:w="2160" w:type="dxa"/>
            <w:shd w:val="clear" w:color="auto" w:fill="AFC4E9"/>
          </w:tcPr>
          <w:p w14:paraId="2A7E9AB6" w14:textId="77777777" w:rsidR="008435C8" w:rsidRDefault="00000000">
            <w:r>
              <w:rPr>
                <w:b/>
                <w:color w:val="000000"/>
                <w:sz w:val="20"/>
              </w:rPr>
              <w:t>Total Leverage</w:t>
            </w:r>
          </w:p>
        </w:tc>
        <w:tc>
          <w:tcPr>
            <w:tcW w:w="2160" w:type="dxa"/>
            <w:shd w:val="clear" w:color="auto" w:fill="AFC4E9"/>
          </w:tcPr>
          <w:p w14:paraId="5601FBDA" w14:textId="77777777" w:rsidR="008435C8" w:rsidRDefault="00000000">
            <w:r>
              <w:rPr>
                <w:b/>
                <w:color w:val="000000"/>
                <w:sz w:val="20"/>
              </w:rPr>
              <w:t>Leverage Source</w:t>
            </w:r>
          </w:p>
        </w:tc>
        <w:tc>
          <w:tcPr>
            <w:tcW w:w="2160" w:type="dxa"/>
            <w:shd w:val="clear" w:color="auto" w:fill="AFC4E9"/>
          </w:tcPr>
          <w:p w14:paraId="2527BBD4" w14:textId="77777777" w:rsidR="008435C8" w:rsidRDefault="00000000">
            <w:r>
              <w:rPr>
                <w:b/>
                <w:color w:val="000000"/>
                <w:sz w:val="20"/>
              </w:rPr>
              <w:t>Total</w:t>
            </w:r>
          </w:p>
        </w:tc>
      </w:tr>
      <w:tr w:rsidR="008435C8" w14:paraId="13E0DFE6" w14:textId="77777777">
        <w:tc>
          <w:tcPr>
            <w:tcW w:w="2160" w:type="dxa"/>
          </w:tcPr>
          <w:p w14:paraId="1E3D9192" w14:textId="77777777" w:rsidR="008435C8" w:rsidRDefault="00000000">
            <w:r>
              <w:rPr>
                <w:sz w:val="20"/>
              </w:rPr>
              <w:t>Personnel</w:t>
            </w:r>
          </w:p>
        </w:tc>
        <w:tc>
          <w:tcPr>
            <w:tcW w:w="2160" w:type="dxa"/>
          </w:tcPr>
          <w:p w14:paraId="3B065CDE" w14:textId="77777777" w:rsidR="008435C8" w:rsidRDefault="00000000">
            <w:pPr>
              <w:jc w:val="right"/>
            </w:pPr>
            <w:r>
              <w:rPr>
                <w:sz w:val="20"/>
              </w:rPr>
              <w:t>$550,000</w:t>
            </w:r>
          </w:p>
        </w:tc>
        <w:tc>
          <w:tcPr>
            <w:tcW w:w="2160" w:type="dxa"/>
          </w:tcPr>
          <w:p w14:paraId="7E2575CE" w14:textId="77777777" w:rsidR="008435C8" w:rsidRDefault="00000000">
            <w:pPr>
              <w:jc w:val="right"/>
            </w:pPr>
            <w:r>
              <w:rPr>
                <w:sz w:val="20"/>
              </w:rPr>
              <w:t>-</w:t>
            </w:r>
          </w:p>
        </w:tc>
        <w:tc>
          <w:tcPr>
            <w:tcW w:w="2160" w:type="dxa"/>
          </w:tcPr>
          <w:p w14:paraId="7E2552C6" w14:textId="77777777" w:rsidR="008435C8" w:rsidRDefault="00000000">
            <w:r>
              <w:rPr>
                <w:sz w:val="20"/>
              </w:rPr>
              <w:t>-</w:t>
            </w:r>
          </w:p>
        </w:tc>
        <w:tc>
          <w:tcPr>
            <w:tcW w:w="2160" w:type="dxa"/>
          </w:tcPr>
          <w:p w14:paraId="78E56858" w14:textId="77777777" w:rsidR="008435C8" w:rsidRDefault="00000000">
            <w:pPr>
              <w:jc w:val="right"/>
            </w:pPr>
            <w:r>
              <w:rPr>
                <w:sz w:val="20"/>
              </w:rPr>
              <w:t>$550,000</w:t>
            </w:r>
          </w:p>
        </w:tc>
      </w:tr>
      <w:tr w:rsidR="008435C8" w14:paraId="55B47F4B" w14:textId="77777777">
        <w:tc>
          <w:tcPr>
            <w:tcW w:w="2160" w:type="dxa"/>
          </w:tcPr>
          <w:p w14:paraId="34FA2BA2" w14:textId="77777777" w:rsidR="008435C8" w:rsidRDefault="00000000">
            <w:r>
              <w:rPr>
                <w:sz w:val="20"/>
              </w:rPr>
              <w:t>Contracts</w:t>
            </w:r>
          </w:p>
        </w:tc>
        <w:tc>
          <w:tcPr>
            <w:tcW w:w="2160" w:type="dxa"/>
          </w:tcPr>
          <w:p w14:paraId="7C68BEB7" w14:textId="77777777" w:rsidR="008435C8" w:rsidRDefault="00000000">
            <w:pPr>
              <w:jc w:val="right"/>
            </w:pPr>
            <w:r>
              <w:rPr>
                <w:sz w:val="20"/>
              </w:rPr>
              <w:t>$325,000</w:t>
            </w:r>
          </w:p>
        </w:tc>
        <w:tc>
          <w:tcPr>
            <w:tcW w:w="2160" w:type="dxa"/>
          </w:tcPr>
          <w:p w14:paraId="59695CA7" w14:textId="77777777" w:rsidR="008435C8" w:rsidRDefault="00000000">
            <w:pPr>
              <w:jc w:val="right"/>
            </w:pPr>
            <w:r>
              <w:rPr>
                <w:sz w:val="20"/>
              </w:rPr>
              <w:t>-</w:t>
            </w:r>
          </w:p>
        </w:tc>
        <w:tc>
          <w:tcPr>
            <w:tcW w:w="2160" w:type="dxa"/>
          </w:tcPr>
          <w:p w14:paraId="3A145B58" w14:textId="77777777" w:rsidR="008435C8" w:rsidRDefault="00000000">
            <w:r>
              <w:rPr>
                <w:sz w:val="20"/>
              </w:rPr>
              <w:t>-</w:t>
            </w:r>
          </w:p>
        </w:tc>
        <w:tc>
          <w:tcPr>
            <w:tcW w:w="2160" w:type="dxa"/>
          </w:tcPr>
          <w:p w14:paraId="3A010F4B" w14:textId="77777777" w:rsidR="008435C8" w:rsidRDefault="00000000">
            <w:pPr>
              <w:jc w:val="right"/>
            </w:pPr>
            <w:r>
              <w:rPr>
                <w:sz w:val="20"/>
              </w:rPr>
              <w:t>$325,000</w:t>
            </w:r>
          </w:p>
        </w:tc>
      </w:tr>
      <w:tr w:rsidR="008435C8" w14:paraId="44684E27" w14:textId="77777777">
        <w:tc>
          <w:tcPr>
            <w:tcW w:w="2160" w:type="dxa"/>
          </w:tcPr>
          <w:p w14:paraId="0884524A" w14:textId="77777777" w:rsidR="008435C8" w:rsidRDefault="00000000">
            <w:r>
              <w:rPr>
                <w:sz w:val="20"/>
              </w:rPr>
              <w:t>Fee Acquisition w/ PILT</w:t>
            </w:r>
          </w:p>
        </w:tc>
        <w:tc>
          <w:tcPr>
            <w:tcW w:w="2160" w:type="dxa"/>
          </w:tcPr>
          <w:p w14:paraId="5755A5E4" w14:textId="77777777" w:rsidR="008435C8" w:rsidRDefault="00000000">
            <w:pPr>
              <w:jc w:val="right"/>
            </w:pPr>
            <w:r>
              <w:rPr>
                <w:sz w:val="20"/>
              </w:rPr>
              <w:t>$9,500,000</w:t>
            </w:r>
          </w:p>
        </w:tc>
        <w:tc>
          <w:tcPr>
            <w:tcW w:w="2160" w:type="dxa"/>
          </w:tcPr>
          <w:p w14:paraId="0BCA00D6" w14:textId="77777777" w:rsidR="008435C8" w:rsidRDefault="00000000">
            <w:pPr>
              <w:jc w:val="right"/>
            </w:pPr>
            <w:r>
              <w:rPr>
                <w:sz w:val="20"/>
              </w:rPr>
              <w:t>-</w:t>
            </w:r>
          </w:p>
        </w:tc>
        <w:tc>
          <w:tcPr>
            <w:tcW w:w="2160" w:type="dxa"/>
          </w:tcPr>
          <w:p w14:paraId="5F8EBF86" w14:textId="77777777" w:rsidR="008435C8" w:rsidRDefault="00000000">
            <w:r>
              <w:rPr>
                <w:sz w:val="20"/>
              </w:rPr>
              <w:t>-</w:t>
            </w:r>
          </w:p>
        </w:tc>
        <w:tc>
          <w:tcPr>
            <w:tcW w:w="2160" w:type="dxa"/>
          </w:tcPr>
          <w:p w14:paraId="025650D9" w14:textId="77777777" w:rsidR="008435C8" w:rsidRDefault="00000000">
            <w:pPr>
              <w:jc w:val="right"/>
            </w:pPr>
            <w:r>
              <w:rPr>
                <w:sz w:val="20"/>
              </w:rPr>
              <w:t>$9,500,000</w:t>
            </w:r>
          </w:p>
        </w:tc>
      </w:tr>
      <w:tr w:rsidR="008435C8" w14:paraId="13A07A71" w14:textId="77777777">
        <w:tc>
          <w:tcPr>
            <w:tcW w:w="2160" w:type="dxa"/>
          </w:tcPr>
          <w:p w14:paraId="708B0649" w14:textId="77777777" w:rsidR="008435C8" w:rsidRDefault="00000000">
            <w:r>
              <w:rPr>
                <w:sz w:val="20"/>
              </w:rPr>
              <w:t>Fee Acquisition w/o PILT</w:t>
            </w:r>
          </w:p>
        </w:tc>
        <w:tc>
          <w:tcPr>
            <w:tcW w:w="2160" w:type="dxa"/>
          </w:tcPr>
          <w:p w14:paraId="207D0061" w14:textId="77777777" w:rsidR="008435C8" w:rsidRDefault="00000000">
            <w:pPr>
              <w:jc w:val="right"/>
            </w:pPr>
            <w:r>
              <w:rPr>
                <w:sz w:val="20"/>
              </w:rPr>
              <w:t>-</w:t>
            </w:r>
          </w:p>
        </w:tc>
        <w:tc>
          <w:tcPr>
            <w:tcW w:w="2160" w:type="dxa"/>
          </w:tcPr>
          <w:p w14:paraId="76844567" w14:textId="77777777" w:rsidR="008435C8" w:rsidRDefault="00000000">
            <w:pPr>
              <w:jc w:val="right"/>
            </w:pPr>
            <w:r>
              <w:rPr>
                <w:sz w:val="20"/>
              </w:rPr>
              <w:t>-</w:t>
            </w:r>
          </w:p>
        </w:tc>
        <w:tc>
          <w:tcPr>
            <w:tcW w:w="2160" w:type="dxa"/>
          </w:tcPr>
          <w:p w14:paraId="4B677B26" w14:textId="77777777" w:rsidR="008435C8" w:rsidRDefault="00000000">
            <w:r>
              <w:rPr>
                <w:sz w:val="20"/>
              </w:rPr>
              <w:t>-</w:t>
            </w:r>
          </w:p>
        </w:tc>
        <w:tc>
          <w:tcPr>
            <w:tcW w:w="2160" w:type="dxa"/>
          </w:tcPr>
          <w:p w14:paraId="5BEC4F06" w14:textId="77777777" w:rsidR="008435C8" w:rsidRDefault="00000000">
            <w:pPr>
              <w:jc w:val="right"/>
            </w:pPr>
            <w:r>
              <w:rPr>
                <w:sz w:val="20"/>
              </w:rPr>
              <w:t>-</w:t>
            </w:r>
          </w:p>
        </w:tc>
      </w:tr>
      <w:tr w:rsidR="008435C8" w14:paraId="4A91A306" w14:textId="77777777">
        <w:tc>
          <w:tcPr>
            <w:tcW w:w="2160" w:type="dxa"/>
          </w:tcPr>
          <w:p w14:paraId="0E85EBB0" w14:textId="77777777" w:rsidR="008435C8" w:rsidRDefault="00000000">
            <w:r>
              <w:rPr>
                <w:sz w:val="20"/>
              </w:rPr>
              <w:t>Easement Acquisition</w:t>
            </w:r>
          </w:p>
        </w:tc>
        <w:tc>
          <w:tcPr>
            <w:tcW w:w="2160" w:type="dxa"/>
          </w:tcPr>
          <w:p w14:paraId="42AF7FFA" w14:textId="77777777" w:rsidR="008435C8" w:rsidRDefault="00000000">
            <w:pPr>
              <w:jc w:val="right"/>
            </w:pPr>
            <w:r>
              <w:rPr>
                <w:sz w:val="20"/>
              </w:rPr>
              <w:t>-</w:t>
            </w:r>
          </w:p>
        </w:tc>
        <w:tc>
          <w:tcPr>
            <w:tcW w:w="2160" w:type="dxa"/>
          </w:tcPr>
          <w:p w14:paraId="61CD66C5" w14:textId="77777777" w:rsidR="008435C8" w:rsidRDefault="00000000">
            <w:pPr>
              <w:jc w:val="right"/>
            </w:pPr>
            <w:r>
              <w:rPr>
                <w:sz w:val="20"/>
              </w:rPr>
              <w:t>-</w:t>
            </w:r>
          </w:p>
        </w:tc>
        <w:tc>
          <w:tcPr>
            <w:tcW w:w="2160" w:type="dxa"/>
          </w:tcPr>
          <w:p w14:paraId="1FEC8250" w14:textId="77777777" w:rsidR="008435C8" w:rsidRDefault="00000000">
            <w:r>
              <w:rPr>
                <w:sz w:val="20"/>
              </w:rPr>
              <w:t>-</w:t>
            </w:r>
          </w:p>
        </w:tc>
        <w:tc>
          <w:tcPr>
            <w:tcW w:w="2160" w:type="dxa"/>
          </w:tcPr>
          <w:p w14:paraId="4F4FFC5F" w14:textId="77777777" w:rsidR="008435C8" w:rsidRDefault="00000000">
            <w:pPr>
              <w:jc w:val="right"/>
            </w:pPr>
            <w:r>
              <w:rPr>
                <w:sz w:val="20"/>
              </w:rPr>
              <w:t>-</w:t>
            </w:r>
          </w:p>
        </w:tc>
      </w:tr>
      <w:tr w:rsidR="008435C8" w14:paraId="2C71C46D" w14:textId="77777777">
        <w:tc>
          <w:tcPr>
            <w:tcW w:w="2160" w:type="dxa"/>
          </w:tcPr>
          <w:p w14:paraId="50280734" w14:textId="77777777" w:rsidR="008435C8" w:rsidRDefault="00000000">
            <w:r>
              <w:rPr>
                <w:sz w:val="20"/>
              </w:rPr>
              <w:t>Easement Stewardship</w:t>
            </w:r>
          </w:p>
        </w:tc>
        <w:tc>
          <w:tcPr>
            <w:tcW w:w="2160" w:type="dxa"/>
          </w:tcPr>
          <w:p w14:paraId="2AA9308E" w14:textId="77777777" w:rsidR="008435C8" w:rsidRDefault="00000000">
            <w:pPr>
              <w:jc w:val="right"/>
            </w:pPr>
            <w:r>
              <w:rPr>
                <w:sz w:val="20"/>
              </w:rPr>
              <w:t>-</w:t>
            </w:r>
          </w:p>
        </w:tc>
        <w:tc>
          <w:tcPr>
            <w:tcW w:w="2160" w:type="dxa"/>
          </w:tcPr>
          <w:p w14:paraId="37B8892F" w14:textId="77777777" w:rsidR="008435C8" w:rsidRDefault="00000000">
            <w:pPr>
              <w:jc w:val="right"/>
            </w:pPr>
            <w:r>
              <w:rPr>
                <w:sz w:val="20"/>
              </w:rPr>
              <w:t>-</w:t>
            </w:r>
          </w:p>
        </w:tc>
        <w:tc>
          <w:tcPr>
            <w:tcW w:w="2160" w:type="dxa"/>
          </w:tcPr>
          <w:p w14:paraId="3D73A27F" w14:textId="77777777" w:rsidR="008435C8" w:rsidRDefault="00000000">
            <w:r>
              <w:rPr>
                <w:sz w:val="20"/>
              </w:rPr>
              <w:t>-</w:t>
            </w:r>
          </w:p>
        </w:tc>
        <w:tc>
          <w:tcPr>
            <w:tcW w:w="2160" w:type="dxa"/>
          </w:tcPr>
          <w:p w14:paraId="182DB47C" w14:textId="77777777" w:rsidR="008435C8" w:rsidRDefault="00000000">
            <w:pPr>
              <w:jc w:val="right"/>
            </w:pPr>
            <w:r>
              <w:rPr>
                <w:sz w:val="20"/>
              </w:rPr>
              <w:t>-</w:t>
            </w:r>
          </w:p>
        </w:tc>
      </w:tr>
      <w:tr w:rsidR="008435C8" w14:paraId="2793329B" w14:textId="77777777">
        <w:tc>
          <w:tcPr>
            <w:tcW w:w="2160" w:type="dxa"/>
          </w:tcPr>
          <w:p w14:paraId="23895919" w14:textId="77777777" w:rsidR="008435C8" w:rsidRDefault="00000000">
            <w:r>
              <w:rPr>
                <w:sz w:val="20"/>
              </w:rPr>
              <w:t>Travel</w:t>
            </w:r>
          </w:p>
        </w:tc>
        <w:tc>
          <w:tcPr>
            <w:tcW w:w="2160" w:type="dxa"/>
          </w:tcPr>
          <w:p w14:paraId="672BE334" w14:textId="77777777" w:rsidR="008435C8" w:rsidRDefault="00000000">
            <w:pPr>
              <w:jc w:val="right"/>
            </w:pPr>
            <w:r>
              <w:rPr>
                <w:sz w:val="20"/>
              </w:rPr>
              <w:t>-</w:t>
            </w:r>
          </w:p>
        </w:tc>
        <w:tc>
          <w:tcPr>
            <w:tcW w:w="2160" w:type="dxa"/>
          </w:tcPr>
          <w:p w14:paraId="19B83AE7" w14:textId="77777777" w:rsidR="008435C8" w:rsidRDefault="00000000">
            <w:pPr>
              <w:jc w:val="right"/>
            </w:pPr>
            <w:r>
              <w:rPr>
                <w:sz w:val="20"/>
              </w:rPr>
              <w:t>$3,000</w:t>
            </w:r>
          </w:p>
        </w:tc>
        <w:tc>
          <w:tcPr>
            <w:tcW w:w="2160" w:type="dxa"/>
          </w:tcPr>
          <w:p w14:paraId="4BB870CE" w14:textId="77777777" w:rsidR="008435C8" w:rsidRDefault="00000000">
            <w:r>
              <w:rPr>
                <w:sz w:val="20"/>
              </w:rPr>
              <w:t>Private</w:t>
            </w:r>
          </w:p>
        </w:tc>
        <w:tc>
          <w:tcPr>
            <w:tcW w:w="2160" w:type="dxa"/>
          </w:tcPr>
          <w:p w14:paraId="7DCC7436" w14:textId="77777777" w:rsidR="008435C8" w:rsidRDefault="00000000">
            <w:pPr>
              <w:jc w:val="right"/>
            </w:pPr>
            <w:r>
              <w:rPr>
                <w:sz w:val="20"/>
              </w:rPr>
              <w:t>$3,000</w:t>
            </w:r>
          </w:p>
        </w:tc>
      </w:tr>
      <w:tr w:rsidR="008435C8" w14:paraId="72F02CC1" w14:textId="77777777">
        <w:tc>
          <w:tcPr>
            <w:tcW w:w="2160" w:type="dxa"/>
          </w:tcPr>
          <w:p w14:paraId="550928DE" w14:textId="77777777" w:rsidR="008435C8" w:rsidRDefault="00000000">
            <w:r>
              <w:rPr>
                <w:sz w:val="20"/>
              </w:rPr>
              <w:t>Professional Services</w:t>
            </w:r>
          </w:p>
        </w:tc>
        <w:tc>
          <w:tcPr>
            <w:tcW w:w="2160" w:type="dxa"/>
          </w:tcPr>
          <w:p w14:paraId="5B71AE34" w14:textId="77777777" w:rsidR="008435C8" w:rsidRDefault="00000000">
            <w:pPr>
              <w:jc w:val="right"/>
            </w:pPr>
            <w:r>
              <w:rPr>
                <w:sz w:val="20"/>
              </w:rPr>
              <w:t>$101,000</w:t>
            </w:r>
          </w:p>
        </w:tc>
        <w:tc>
          <w:tcPr>
            <w:tcW w:w="2160" w:type="dxa"/>
          </w:tcPr>
          <w:p w14:paraId="3334EDC3" w14:textId="77777777" w:rsidR="008435C8" w:rsidRDefault="00000000">
            <w:pPr>
              <w:jc w:val="right"/>
            </w:pPr>
            <w:r>
              <w:rPr>
                <w:sz w:val="20"/>
              </w:rPr>
              <w:t>-</w:t>
            </w:r>
          </w:p>
        </w:tc>
        <w:tc>
          <w:tcPr>
            <w:tcW w:w="2160" w:type="dxa"/>
          </w:tcPr>
          <w:p w14:paraId="109228C3" w14:textId="77777777" w:rsidR="008435C8" w:rsidRDefault="00000000">
            <w:r>
              <w:rPr>
                <w:sz w:val="20"/>
              </w:rPr>
              <w:t>-</w:t>
            </w:r>
          </w:p>
        </w:tc>
        <w:tc>
          <w:tcPr>
            <w:tcW w:w="2160" w:type="dxa"/>
          </w:tcPr>
          <w:p w14:paraId="523268ED" w14:textId="77777777" w:rsidR="008435C8" w:rsidRDefault="00000000">
            <w:pPr>
              <w:jc w:val="right"/>
            </w:pPr>
            <w:r>
              <w:rPr>
                <w:sz w:val="20"/>
              </w:rPr>
              <w:t>$101,000</w:t>
            </w:r>
          </w:p>
        </w:tc>
      </w:tr>
      <w:tr w:rsidR="008435C8" w14:paraId="7F3BDE8A" w14:textId="77777777">
        <w:tc>
          <w:tcPr>
            <w:tcW w:w="2160" w:type="dxa"/>
          </w:tcPr>
          <w:p w14:paraId="02F1CE18" w14:textId="77777777" w:rsidR="008435C8" w:rsidRDefault="00000000">
            <w:r>
              <w:rPr>
                <w:sz w:val="20"/>
              </w:rPr>
              <w:t>Direct Support Services</w:t>
            </w:r>
          </w:p>
        </w:tc>
        <w:tc>
          <w:tcPr>
            <w:tcW w:w="2160" w:type="dxa"/>
          </w:tcPr>
          <w:p w14:paraId="117C2A71" w14:textId="77777777" w:rsidR="008435C8" w:rsidRDefault="00000000">
            <w:pPr>
              <w:jc w:val="right"/>
            </w:pPr>
            <w:r>
              <w:rPr>
                <w:sz w:val="20"/>
              </w:rPr>
              <w:t>$123,000</w:t>
            </w:r>
          </w:p>
        </w:tc>
        <w:tc>
          <w:tcPr>
            <w:tcW w:w="2160" w:type="dxa"/>
          </w:tcPr>
          <w:p w14:paraId="6374DB9C" w14:textId="77777777" w:rsidR="008435C8" w:rsidRDefault="00000000">
            <w:pPr>
              <w:jc w:val="right"/>
            </w:pPr>
            <w:r>
              <w:rPr>
                <w:sz w:val="20"/>
              </w:rPr>
              <w:t>$123,000</w:t>
            </w:r>
          </w:p>
        </w:tc>
        <w:tc>
          <w:tcPr>
            <w:tcW w:w="2160" w:type="dxa"/>
          </w:tcPr>
          <w:p w14:paraId="1519E71C" w14:textId="77777777" w:rsidR="008435C8" w:rsidRDefault="00000000">
            <w:r>
              <w:rPr>
                <w:sz w:val="20"/>
              </w:rPr>
              <w:t>Private</w:t>
            </w:r>
          </w:p>
        </w:tc>
        <w:tc>
          <w:tcPr>
            <w:tcW w:w="2160" w:type="dxa"/>
          </w:tcPr>
          <w:p w14:paraId="1DC3E52E" w14:textId="77777777" w:rsidR="008435C8" w:rsidRDefault="00000000">
            <w:pPr>
              <w:jc w:val="right"/>
            </w:pPr>
            <w:r>
              <w:rPr>
                <w:sz w:val="20"/>
              </w:rPr>
              <w:t>$246,000</w:t>
            </w:r>
          </w:p>
        </w:tc>
      </w:tr>
      <w:tr w:rsidR="008435C8" w14:paraId="7ECB7152" w14:textId="77777777">
        <w:tc>
          <w:tcPr>
            <w:tcW w:w="2160" w:type="dxa"/>
          </w:tcPr>
          <w:p w14:paraId="36D54341" w14:textId="77777777" w:rsidR="008435C8" w:rsidRDefault="00000000">
            <w:r>
              <w:rPr>
                <w:sz w:val="20"/>
              </w:rPr>
              <w:t>DNR Land Acquisition Costs</w:t>
            </w:r>
          </w:p>
        </w:tc>
        <w:tc>
          <w:tcPr>
            <w:tcW w:w="2160" w:type="dxa"/>
          </w:tcPr>
          <w:p w14:paraId="2E81D67A" w14:textId="77777777" w:rsidR="008435C8" w:rsidRDefault="00000000">
            <w:pPr>
              <w:jc w:val="right"/>
            </w:pPr>
            <w:r>
              <w:rPr>
                <w:sz w:val="20"/>
              </w:rPr>
              <w:t>$285,000</w:t>
            </w:r>
          </w:p>
        </w:tc>
        <w:tc>
          <w:tcPr>
            <w:tcW w:w="2160" w:type="dxa"/>
          </w:tcPr>
          <w:p w14:paraId="460DD332" w14:textId="77777777" w:rsidR="008435C8" w:rsidRDefault="00000000">
            <w:pPr>
              <w:jc w:val="right"/>
            </w:pPr>
            <w:r>
              <w:rPr>
                <w:sz w:val="20"/>
              </w:rPr>
              <w:t>-</w:t>
            </w:r>
          </w:p>
        </w:tc>
        <w:tc>
          <w:tcPr>
            <w:tcW w:w="2160" w:type="dxa"/>
          </w:tcPr>
          <w:p w14:paraId="1B6C0CF1" w14:textId="77777777" w:rsidR="008435C8" w:rsidRDefault="00000000">
            <w:r>
              <w:rPr>
                <w:sz w:val="20"/>
              </w:rPr>
              <w:t>-</w:t>
            </w:r>
          </w:p>
        </w:tc>
        <w:tc>
          <w:tcPr>
            <w:tcW w:w="2160" w:type="dxa"/>
          </w:tcPr>
          <w:p w14:paraId="1B3942FC" w14:textId="77777777" w:rsidR="008435C8" w:rsidRDefault="00000000">
            <w:pPr>
              <w:jc w:val="right"/>
            </w:pPr>
            <w:r>
              <w:rPr>
                <w:sz w:val="20"/>
              </w:rPr>
              <w:t>$285,000</w:t>
            </w:r>
          </w:p>
        </w:tc>
      </w:tr>
      <w:tr w:rsidR="008435C8" w14:paraId="5338A130" w14:textId="77777777">
        <w:tc>
          <w:tcPr>
            <w:tcW w:w="2160" w:type="dxa"/>
          </w:tcPr>
          <w:p w14:paraId="5DC74455" w14:textId="77777777" w:rsidR="008435C8" w:rsidRDefault="00000000">
            <w:r>
              <w:rPr>
                <w:sz w:val="20"/>
              </w:rPr>
              <w:t>Capital Equipment</w:t>
            </w:r>
          </w:p>
        </w:tc>
        <w:tc>
          <w:tcPr>
            <w:tcW w:w="2160" w:type="dxa"/>
          </w:tcPr>
          <w:p w14:paraId="4095604C" w14:textId="77777777" w:rsidR="008435C8" w:rsidRDefault="00000000">
            <w:pPr>
              <w:jc w:val="right"/>
            </w:pPr>
            <w:r>
              <w:rPr>
                <w:sz w:val="20"/>
              </w:rPr>
              <w:t>-</w:t>
            </w:r>
          </w:p>
        </w:tc>
        <w:tc>
          <w:tcPr>
            <w:tcW w:w="2160" w:type="dxa"/>
          </w:tcPr>
          <w:p w14:paraId="3D9C2145" w14:textId="77777777" w:rsidR="008435C8" w:rsidRDefault="00000000">
            <w:pPr>
              <w:jc w:val="right"/>
            </w:pPr>
            <w:r>
              <w:rPr>
                <w:sz w:val="20"/>
              </w:rPr>
              <w:t>-</w:t>
            </w:r>
          </w:p>
        </w:tc>
        <w:tc>
          <w:tcPr>
            <w:tcW w:w="2160" w:type="dxa"/>
          </w:tcPr>
          <w:p w14:paraId="29B52FDB" w14:textId="77777777" w:rsidR="008435C8" w:rsidRDefault="00000000">
            <w:r>
              <w:rPr>
                <w:sz w:val="20"/>
              </w:rPr>
              <w:t>-</w:t>
            </w:r>
          </w:p>
        </w:tc>
        <w:tc>
          <w:tcPr>
            <w:tcW w:w="2160" w:type="dxa"/>
          </w:tcPr>
          <w:p w14:paraId="26F9AB98" w14:textId="77777777" w:rsidR="008435C8" w:rsidRDefault="00000000">
            <w:pPr>
              <w:jc w:val="right"/>
            </w:pPr>
            <w:r>
              <w:rPr>
                <w:sz w:val="20"/>
              </w:rPr>
              <w:t>-</w:t>
            </w:r>
          </w:p>
        </w:tc>
      </w:tr>
      <w:tr w:rsidR="008435C8" w14:paraId="0ED299F3" w14:textId="77777777">
        <w:tc>
          <w:tcPr>
            <w:tcW w:w="2160" w:type="dxa"/>
          </w:tcPr>
          <w:p w14:paraId="3E8C8667" w14:textId="77777777" w:rsidR="008435C8" w:rsidRDefault="00000000">
            <w:r>
              <w:rPr>
                <w:sz w:val="20"/>
              </w:rPr>
              <w:t>Other Equipment/Tools</w:t>
            </w:r>
          </w:p>
        </w:tc>
        <w:tc>
          <w:tcPr>
            <w:tcW w:w="2160" w:type="dxa"/>
          </w:tcPr>
          <w:p w14:paraId="300D00B3" w14:textId="77777777" w:rsidR="008435C8" w:rsidRDefault="00000000">
            <w:pPr>
              <w:jc w:val="right"/>
            </w:pPr>
            <w:r>
              <w:rPr>
                <w:sz w:val="20"/>
              </w:rPr>
              <w:t>-</w:t>
            </w:r>
          </w:p>
        </w:tc>
        <w:tc>
          <w:tcPr>
            <w:tcW w:w="2160" w:type="dxa"/>
          </w:tcPr>
          <w:p w14:paraId="7DE0A05A" w14:textId="77777777" w:rsidR="008435C8" w:rsidRDefault="00000000">
            <w:pPr>
              <w:jc w:val="right"/>
            </w:pPr>
            <w:r>
              <w:rPr>
                <w:sz w:val="20"/>
              </w:rPr>
              <w:t>-</w:t>
            </w:r>
          </w:p>
        </w:tc>
        <w:tc>
          <w:tcPr>
            <w:tcW w:w="2160" w:type="dxa"/>
          </w:tcPr>
          <w:p w14:paraId="2D7487EB" w14:textId="77777777" w:rsidR="008435C8" w:rsidRDefault="00000000">
            <w:r>
              <w:rPr>
                <w:sz w:val="20"/>
              </w:rPr>
              <w:t>-</w:t>
            </w:r>
          </w:p>
        </w:tc>
        <w:tc>
          <w:tcPr>
            <w:tcW w:w="2160" w:type="dxa"/>
          </w:tcPr>
          <w:p w14:paraId="6A8F1983" w14:textId="77777777" w:rsidR="008435C8" w:rsidRDefault="00000000">
            <w:pPr>
              <w:jc w:val="right"/>
            </w:pPr>
            <w:r>
              <w:rPr>
                <w:sz w:val="20"/>
              </w:rPr>
              <w:t>-</w:t>
            </w:r>
          </w:p>
        </w:tc>
      </w:tr>
      <w:tr w:rsidR="008435C8" w14:paraId="74339658" w14:textId="77777777">
        <w:tc>
          <w:tcPr>
            <w:tcW w:w="2160" w:type="dxa"/>
          </w:tcPr>
          <w:p w14:paraId="4068AD35" w14:textId="77777777" w:rsidR="008435C8" w:rsidRDefault="00000000">
            <w:r>
              <w:rPr>
                <w:sz w:val="20"/>
              </w:rPr>
              <w:t>Supplies/Materials</w:t>
            </w:r>
          </w:p>
        </w:tc>
        <w:tc>
          <w:tcPr>
            <w:tcW w:w="2160" w:type="dxa"/>
          </w:tcPr>
          <w:p w14:paraId="0AC9B15C" w14:textId="77777777" w:rsidR="008435C8" w:rsidRDefault="00000000">
            <w:pPr>
              <w:jc w:val="right"/>
            </w:pPr>
            <w:r>
              <w:rPr>
                <w:sz w:val="20"/>
              </w:rPr>
              <w:t>-</w:t>
            </w:r>
          </w:p>
        </w:tc>
        <w:tc>
          <w:tcPr>
            <w:tcW w:w="2160" w:type="dxa"/>
          </w:tcPr>
          <w:p w14:paraId="76A5C77F" w14:textId="77777777" w:rsidR="008435C8" w:rsidRDefault="00000000">
            <w:pPr>
              <w:jc w:val="right"/>
            </w:pPr>
            <w:r>
              <w:rPr>
                <w:sz w:val="20"/>
              </w:rPr>
              <w:t>-</w:t>
            </w:r>
          </w:p>
        </w:tc>
        <w:tc>
          <w:tcPr>
            <w:tcW w:w="2160" w:type="dxa"/>
          </w:tcPr>
          <w:p w14:paraId="50E3525D" w14:textId="77777777" w:rsidR="008435C8" w:rsidRDefault="00000000">
            <w:r>
              <w:rPr>
                <w:sz w:val="20"/>
              </w:rPr>
              <w:t>-</w:t>
            </w:r>
          </w:p>
        </w:tc>
        <w:tc>
          <w:tcPr>
            <w:tcW w:w="2160" w:type="dxa"/>
          </w:tcPr>
          <w:p w14:paraId="3BDBA41C" w14:textId="77777777" w:rsidR="008435C8" w:rsidRDefault="00000000">
            <w:pPr>
              <w:jc w:val="right"/>
            </w:pPr>
            <w:r>
              <w:rPr>
                <w:sz w:val="20"/>
              </w:rPr>
              <w:t>-</w:t>
            </w:r>
          </w:p>
        </w:tc>
      </w:tr>
      <w:tr w:rsidR="008435C8" w14:paraId="00E76C31" w14:textId="77777777">
        <w:tc>
          <w:tcPr>
            <w:tcW w:w="2160" w:type="dxa"/>
          </w:tcPr>
          <w:p w14:paraId="7A1B9571" w14:textId="77777777" w:rsidR="008435C8" w:rsidRDefault="00000000">
            <w:r>
              <w:rPr>
                <w:sz w:val="20"/>
              </w:rPr>
              <w:t>DNR IDP</w:t>
            </w:r>
          </w:p>
        </w:tc>
        <w:tc>
          <w:tcPr>
            <w:tcW w:w="2160" w:type="dxa"/>
          </w:tcPr>
          <w:p w14:paraId="0F410A69" w14:textId="77777777" w:rsidR="008435C8" w:rsidRDefault="00000000">
            <w:pPr>
              <w:jc w:val="right"/>
            </w:pPr>
            <w:r>
              <w:rPr>
                <w:sz w:val="20"/>
              </w:rPr>
              <w:t>$167,000</w:t>
            </w:r>
          </w:p>
        </w:tc>
        <w:tc>
          <w:tcPr>
            <w:tcW w:w="2160" w:type="dxa"/>
          </w:tcPr>
          <w:p w14:paraId="4D392972" w14:textId="77777777" w:rsidR="008435C8" w:rsidRDefault="00000000">
            <w:pPr>
              <w:jc w:val="right"/>
            </w:pPr>
            <w:r>
              <w:rPr>
                <w:sz w:val="20"/>
              </w:rPr>
              <w:t>-</w:t>
            </w:r>
          </w:p>
        </w:tc>
        <w:tc>
          <w:tcPr>
            <w:tcW w:w="2160" w:type="dxa"/>
          </w:tcPr>
          <w:p w14:paraId="24F7E94F" w14:textId="77777777" w:rsidR="008435C8" w:rsidRDefault="00000000">
            <w:r>
              <w:rPr>
                <w:sz w:val="20"/>
              </w:rPr>
              <w:t>-</w:t>
            </w:r>
          </w:p>
        </w:tc>
        <w:tc>
          <w:tcPr>
            <w:tcW w:w="2160" w:type="dxa"/>
          </w:tcPr>
          <w:p w14:paraId="55BE4EF2" w14:textId="77777777" w:rsidR="008435C8" w:rsidRDefault="00000000">
            <w:pPr>
              <w:jc w:val="right"/>
            </w:pPr>
            <w:r>
              <w:rPr>
                <w:sz w:val="20"/>
              </w:rPr>
              <w:t>$167,000</w:t>
            </w:r>
          </w:p>
        </w:tc>
      </w:tr>
      <w:tr w:rsidR="008435C8" w14:paraId="292B4585" w14:textId="77777777">
        <w:tc>
          <w:tcPr>
            <w:tcW w:w="2160" w:type="dxa"/>
            <w:shd w:val="clear" w:color="auto" w:fill="EEEEEE"/>
          </w:tcPr>
          <w:p w14:paraId="492E31D9" w14:textId="77777777" w:rsidR="008435C8" w:rsidRDefault="00000000">
            <w:r>
              <w:rPr>
                <w:b/>
                <w:color w:val="000000"/>
                <w:sz w:val="20"/>
              </w:rPr>
              <w:t>Grand Total</w:t>
            </w:r>
          </w:p>
        </w:tc>
        <w:tc>
          <w:tcPr>
            <w:tcW w:w="2160" w:type="dxa"/>
            <w:shd w:val="clear" w:color="auto" w:fill="EEEEEE"/>
          </w:tcPr>
          <w:p w14:paraId="0C3B2575" w14:textId="77777777" w:rsidR="008435C8" w:rsidRDefault="00000000">
            <w:pPr>
              <w:jc w:val="right"/>
            </w:pPr>
            <w:r>
              <w:rPr>
                <w:b/>
                <w:color w:val="000000"/>
                <w:sz w:val="20"/>
              </w:rPr>
              <w:t>$11,051,000</w:t>
            </w:r>
          </w:p>
        </w:tc>
        <w:tc>
          <w:tcPr>
            <w:tcW w:w="2160" w:type="dxa"/>
            <w:shd w:val="clear" w:color="auto" w:fill="EEEEEE"/>
          </w:tcPr>
          <w:p w14:paraId="5418AD5A" w14:textId="77777777" w:rsidR="008435C8" w:rsidRDefault="00000000">
            <w:pPr>
              <w:jc w:val="right"/>
            </w:pPr>
            <w:r>
              <w:rPr>
                <w:b/>
                <w:color w:val="000000"/>
                <w:sz w:val="20"/>
              </w:rPr>
              <w:t>$126,000</w:t>
            </w:r>
          </w:p>
        </w:tc>
        <w:tc>
          <w:tcPr>
            <w:tcW w:w="2160" w:type="dxa"/>
            <w:shd w:val="clear" w:color="auto" w:fill="EEEEEE"/>
          </w:tcPr>
          <w:p w14:paraId="51BF4A35" w14:textId="77777777" w:rsidR="008435C8" w:rsidRDefault="00000000">
            <w:r>
              <w:rPr>
                <w:b/>
                <w:color w:val="000000"/>
                <w:sz w:val="20"/>
              </w:rPr>
              <w:t>-</w:t>
            </w:r>
          </w:p>
        </w:tc>
        <w:tc>
          <w:tcPr>
            <w:tcW w:w="2160" w:type="dxa"/>
            <w:shd w:val="clear" w:color="auto" w:fill="EEEEEE"/>
          </w:tcPr>
          <w:p w14:paraId="328EBE67" w14:textId="77777777" w:rsidR="008435C8" w:rsidRDefault="00000000">
            <w:pPr>
              <w:jc w:val="right"/>
            </w:pPr>
            <w:r>
              <w:rPr>
                <w:b/>
                <w:color w:val="000000"/>
                <w:sz w:val="20"/>
              </w:rPr>
              <w:t>$11,177,000</w:t>
            </w:r>
          </w:p>
        </w:tc>
      </w:tr>
    </w:tbl>
    <w:p w14:paraId="7C16B975" w14:textId="77777777" w:rsidR="008435C8"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8435C8" w14:paraId="50202241" w14:textId="77777777">
        <w:tc>
          <w:tcPr>
            <w:tcW w:w="1543" w:type="dxa"/>
            <w:shd w:val="clear" w:color="auto" w:fill="AFC4E9"/>
          </w:tcPr>
          <w:p w14:paraId="0ED5BBE9" w14:textId="77777777" w:rsidR="008435C8" w:rsidRDefault="00000000">
            <w:r>
              <w:rPr>
                <w:b/>
                <w:color w:val="000000"/>
                <w:sz w:val="20"/>
              </w:rPr>
              <w:t>Position</w:t>
            </w:r>
          </w:p>
        </w:tc>
        <w:tc>
          <w:tcPr>
            <w:tcW w:w="1543" w:type="dxa"/>
            <w:shd w:val="clear" w:color="auto" w:fill="AFC4E9"/>
          </w:tcPr>
          <w:p w14:paraId="38969D9B" w14:textId="77777777" w:rsidR="008435C8" w:rsidRDefault="00000000">
            <w:r>
              <w:rPr>
                <w:b/>
                <w:color w:val="000000"/>
                <w:sz w:val="20"/>
              </w:rPr>
              <w:t>Annual FTE</w:t>
            </w:r>
          </w:p>
        </w:tc>
        <w:tc>
          <w:tcPr>
            <w:tcW w:w="1543" w:type="dxa"/>
            <w:shd w:val="clear" w:color="auto" w:fill="AFC4E9"/>
          </w:tcPr>
          <w:p w14:paraId="0529137C" w14:textId="77777777" w:rsidR="008435C8" w:rsidRDefault="00000000">
            <w:r>
              <w:rPr>
                <w:b/>
                <w:color w:val="000000"/>
                <w:sz w:val="20"/>
              </w:rPr>
              <w:t>Years Working</w:t>
            </w:r>
          </w:p>
        </w:tc>
        <w:tc>
          <w:tcPr>
            <w:tcW w:w="1543" w:type="dxa"/>
            <w:shd w:val="clear" w:color="auto" w:fill="AFC4E9"/>
          </w:tcPr>
          <w:p w14:paraId="13DD3D2A" w14:textId="77777777" w:rsidR="008435C8" w:rsidRDefault="00000000">
            <w:r>
              <w:rPr>
                <w:b/>
                <w:color w:val="000000"/>
                <w:sz w:val="20"/>
              </w:rPr>
              <w:t>Funding Request</w:t>
            </w:r>
          </w:p>
        </w:tc>
        <w:tc>
          <w:tcPr>
            <w:tcW w:w="1543" w:type="dxa"/>
            <w:shd w:val="clear" w:color="auto" w:fill="AFC4E9"/>
          </w:tcPr>
          <w:p w14:paraId="298021D1" w14:textId="77777777" w:rsidR="008435C8" w:rsidRDefault="00000000">
            <w:r>
              <w:rPr>
                <w:b/>
                <w:color w:val="000000"/>
                <w:sz w:val="20"/>
              </w:rPr>
              <w:t>Total Leverage</w:t>
            </w:r>
          </w:p>
        </w:tc>
        <w:tc>
          <w:tcPr>
            <w:tcW w:w="1543" w:type="dxa"/>
            <w:shd w:val="clear" w:color="auto" w:fill="AFC4E9"/>
          </w:tcPr>
          <w:p w14:paraId="339E1330" w14:textId="77777777" w:rsidR="008435C8" w:rsidRDefault="00000000">
            <w:r>
              <w:rPr>
                <w:b/>
                <w:color w:val="000000"/>
                <w:sz w:val="20"/>
              </w:rPr>
              <w:t>Leverage Source</w:t>
            </w:r>
          </w:p>
        </w:tc>
        <w:tc>
          <w:tcPr>
            <w:tcW w:w="1543" w:type="dxa"/>
            <w:shd w:val="clear" w:color="auto" w:fill="AFC4E9"/>
          </w:tcPr>
          <w:p w14:paraId="5252DE1F" w14:textId="77777777" w:rsidR="008435C8" w:rsidRDefault="00000000">
            <w:r>
              <w:rPr>
                <w:b/>
                <w:color w:val="000000"/>
                <w:sz w:val="20"/>
              </w:rPr>
              <w:t>Total</w:t>
            </w:r>
          </w:p>
        </w:tc>
      </w:tr>
      <w:tr w:rsidR="008435C8" w14:paraId="2836305E" w14:textId="77777777">
        <w:tc>
          <w:tcPr>
            <w:tcW w:w="1543" w:type="dxa"/>
          </w:tcPr>
          <w:p w14:paraId="7BCEED07" w14:textId="77777777" w:rsidR="008435C8" w:rsidRDefault="00000000">
            <w:r>
              <w:rPr>
                <w:sz w:val="20"/>
              </w:rPr>
              <w:t>Protection and Legal Staff</w:t>
            </w:r>
          </w:p>
        </w:tc>
        <w:tc>
          <w:tcPr>
            <w:tcW w:w="1543" w:type="dxa"/>
          </w:tcPr>
          <w:p w14:paraId="4C682871" w14:textId="77777777" w:rsidR="008435C8" w:rsidRDefault="00000000">
            <w:pPr>
              <w:jc w:val="right"/>
            </w:pPr>
            <w:r>
              <w:rPr>
                <w:sz w:val="20"/>
              </w:rPr>
              <w:t>0.75</w:t>
            </w:r>
          </w:p>
        </w:tc>
        <w:tc>
          <w:tcPr>
            <w:tcW w:w="1543" w:type="dxa"/>
          </w:tcPr>
          <w:p w14:paraId="52E45D7A" w14:textId="77777777" w:rsidR="008435C8" w:rsidRDefault="00000000">
            <w:pPr>
              <w:jc w:val="right"/>
            </w:pPr>
            <w:r>
              <w:rPr>
                <w:sz w:val="20"/>
              </w:rPr>
              <w:t>4.0</w:t>
            </w:r>
          </w:p>
        </w:tc>
        <w:tc>
          <w:tcPr>
            <w:tcW w:w="1543" w:type="dxa"/>
          </w:tcPr>
          <w:p w14:paraId="1DE2F6C7" w14:textId="77777777" w:rsidR="008435C8" w:rsidRDefault="00000000">
            <w:pPr>
              <w:jc w:val="right"/>
            </w:pPr>
            <w:r>
              <w:rPr>
                <w:sz w:val="20"/>
              </w:rPr>
              <w:t>$550,000</w:t>
            </w:r>
          </w:p>
        </w:tc>
        <w:tc>
          <w:tcPr>
            <w:tcW w:w="1543" w:type="dxa"/>
          </w:tcPr>
          <w:p w14:paraId="2721E186" w14:textId="77777777" w:rsidR="008435C8" w:rsidRDefault="00000000">
            <w:pPr>
              <w:jc w:val="right"/>
            </w:pPr>
            <w:r>
              <w:rPr>
                <w:sz w:val="20"/>
              </w:rPr>
              <w:t>-</w:t>
            </w:r>
          </w:p>
        </w:tc>
        <w:tc>
          <w:tcPr>
            <w:tcW w:w="1543" w:type="dxa"/>
          </w:tcPr>
          <w:p w14:paraId="59D5921E" w14:textId="77777777" w:rsidR="008435C8" w:rsidRDefault="00000000">
            <w:r>
              <w:rPr>
                <w:sz w:val="20"/>
              </w:rPr>
              <w:t>-</w:t>
            </w:r>
          </w:p>
        </w:tc>
        <w:tc>
          <w:tcPr>
            <w:tcW w:w="1543" w:type="dxa"/>
          </w:tcPr>
          <w:p w14:paraId="71536AD4" w14:textId="77777777" w:rsidR="008435C8" w:rsidRDefault="00000000">
            <w:pPr>
              <w:jc w:val="right"/>
            </w:pPr>
            <w:r>
              <w:rPr>
                <w:sz w:val="20"/>
              </w:rPr>
              <w:t>$550,000</w:t>
            </w:r>
          </w:p>
        </w:tc>
      </w:tr>
    </w:tbl>
    <w:p w14:paraId="41EA489C" w14:textId="77777777" w:rsidR="008435C8" w:rsidRDefault="00000000">
      <w:r>
        <w:br w:type="page"/>
      </w:r>
    </w:p>
    <w:p w14:paraId="53F066EE" w14:textId="77777777" w:rsidR="008435C8" w:rsidRDefault="00000000">
      <w:pPr>
        <w:pStyle w:val="Heading3"/>
        <w:spacing w:before="60" w:after="80"/>
      </w:pPr>
      <w:r>
        <w:rPr>
          <w:color w:val="254885"/>
          <w:sz w:val="26"/>
        </w:rPr>
        <w:lastRenderedPageBreak/>
        <w:t>Partner: WRC</w:t>
      </w:r>
    </w:p>
    <w:p w14:paraId="48A9A5A2" w14:textId="77777777" w:rsidR="008435C8"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8435C8" w14:paraId="742B899D" w14:textId="77777777">
        <w:tc>
          <w:tcPr>
            <w:tcW w:w="2160" w:type="dxa"/>
            <w:shd w:val="clear" w:color="auto" w:fill="AFC4E9"/>
          </w:tcPr>
          <w:p w14:paraId="2F440448" w14:textId="77777777" w:rsidR="008435C8" w:rsidRDefault="00000000">
            <w:r>
              <w:rPr>
                <w:b/>
                <w:color w:val="000000"/>
                <w:sz w:val="20"/>
              </w:rPr>
              <w:t>Item</w:t>
            </w:r>
          </w:p>
        </w:tc>
        <w:tc>
          <w:tcPr>
            <w:tcW w:w="2160" w:type="dxa"/>
            <w:shd w:val="clear" w:color="auto" w:fill="AFC4E9"/>
          </w:tcPr>
          <w:p w14:paraId="5F64FC1F" w14:textId="77777777" w:rsidR="008435C8" w:rsidRDefault="00000000">
            <w:r>
              <w:rPr>
                <w:b/>
                <w:color w:val="000000"/>
                <w:sz w:val="20"/>
              </w:rPr>
              <w:t>Funding Request</w:t>
            </w:r>
          </w:p>
        </w:tc>
        <w:tc>
          <w:tcPr>
            <w:tcW w:w="2160" w:type="dxa"/>
            <w:shd w:val="clear" w:color="auto" w:fill="AFC4E9"/>
          </w:tcPr>
          <w:p w14:paraId="4029136B" w14:textId="77777777" w:rsidR="008435C8" w:rsidRDefault="00000000">
            <w:r>
              <w:rPr>
                <w:b/>
                <w:color w:val="000000"/>
                <w:sz w:val="20"/>
              </w:rPr>
              <w:t>Total Leverage</w:t>
            </w:r>
          </w:p>
        </w:tc>
        <w:tc>
          <w:tcPr>
            <w:tcW w:w="2160" w:type="dxa"/>
            <w:shd w:val="clear" w:color="auto" w:fill="AFC4E9"/>
          </w:tcPr>
          <w:p w14:paraId="02DAC7C4" w14:textId="77777777" w:rsidR="008435C8" w:rsidRDefault="00000000">
            <w:r>
              <w:rPr>
                <w:b/>
                <w:color w:val="000000"/>
                <w:sz w:val="20"/>
              </w:rPr>
              <w:t>Leverage Source</w:t>
            </w:r>
          </w:p>
        </w:tc>
        <w:tc>
          <w:tcPr>
            <w:tcW w:w="2160" w:type="dxa"/>
            <w:shd w:val="clear" w:color="auto" w:fill="AFC4E9"/>
          </w:tcPr>
          <w:p w14:paraId="1E2E6027" w14:textId="77777777" w:rsidR="008435C8" w:rsidRDefault="00000000">
            <w:r>
              <w:rPr>
                <w:b/>
                <w:color w:val="000000"/>
                <w:sz w:val="20"/>
              </w:rPr>
              <w:t>Total</w:t>
            </w:r>
          </w:p>
        </w:tc>
      </w:tr>
      <w:tr w:rsidR="008435C8" w14:paraId="5DEEECF0" w14:textId="77777777">
        <w:tc>
          <w:tcPr>
            <w:tcW w:w="2160" w:type="dxa"/>
          </w:tcPr>
          <w:p w14:paraId="454B4DE3" w14:textId="77777777" w:rsidR="008435C8" w:rsidRDefault="00000000">
            <w:r>
              <w:rPr>
                <w:sz w:val="20"/>
              </w:rPr>
              <w:t>Personnel</w:t>
            </w:r>
          </w:p>
        </w:tc>
        <w:tc>
          <w:tcPr>
            <w:tcW w:w="2160" w:type="dxa"/>
          </w:tcPr>
          <w:p w14:paraId="74F7CF0F" w14:textId="77777777" w:rsidR="008435C8" w:rsidRDefault="00000000">
            <w:pPr>
              <w:jc w:val="right"/>
            </w:pPr>
            <w:r>
              <w:rPr>
                <w:sz w:val="20"/>
              </w:rPr>
              <w:t>$95,000</w:t>
            </w:r>
          </w:p>
        </w:tc>
        <w:tc>
          <w:tcPr>
            <w:tcW w:w="2160" w:type="dxa"/>
          </w:tcPr>
          <w:p w14:paraId="61CF6B3B" w14:textId="77777777" w:rsidR="008435C8" w:rsidRDefault="00000000">
            <w:pPr>
              <w:jc w:val="right"/>
            </w:pPr>
            <w:r>
              <w:rPr>
                <w:sz w:val="20"/>
              </w:rPr>
              <w:t>-</w:t>
            </w:r>
          </w:p>
        </w:tc>
        <w:tc>
          <w:tcPr>
            <w:tcW w:w="2160" w:type="dxa"/>
          </w:tcPr>
          <w:p w14:paraId="6D51AF24" w14:textId="77777777" w:rsidR="008435C8" w:rsidRDefault="00000000">
            <w:r>
              <w:rPr>
                <w:sz w:val="20"/>
              </w:rPr>
              <w:t>-</w:t>
            </w:r>
          </w:p>
        </w:tc>
        <w:tc>
          <w:tcPr>
            <w:tcW w:w="2160" w:type="dxa"/>
          </w:tcPr>
          <w:p w14:paraId="71B8E9D1" w14:textId="77777777" w:rsidR="008435C8" w:rsidRDefault="00000000">
            <w:pPr>
              <w:jc w:val="right"/>
            </w:pPr>
            <w:r>
              <w:rPr>
                <w:sz w:val="20"/>
              </w:rPr>
              <w:t>$95,000</w:t>
            </w:r>
          </w:p>
        </w:tc>
      </w:tr>
      <w:tr w:rsidR="008435C8" w14:paraId="04BF9244" w14:textId="77777777">
        <w:tc>
          <w:tcPr>
            <w:tcW w:w="2160" w:type="dxa"/>
          </w:tcPr>
          <w:p w14:paraId="32049053" w14:textId="77777777" w:rsidR="008435C8" w:rsidRDefault="00000000">
            <w:r>
              <w:rPr>
                <w:sz w:val="20"/>
              </w:rPr>
              <w:t>Contracts</w:t>
            </w:r>
          </w:p>
        </w:tc>
        <w:tc>
          <w:tcPr>
            <w:tcW w:w="2160" w:type="dxa"/>
          </w:tcPr>
          <w:p w14:paraId="74219186" w14:textId="77777777" w:rsidR="008435C8" w:rsidRDefault="00000000">
            <w:pPr>
              <w:jc w:val="right"/>
            </w:pPr>
            <w:r>
              <w:rPr>
                <w:sz w:val="20"/>
              </w:rPr>
              <w:t>$16,000</w:t>
            </w:r>
          </w:p>
        </w:tc>
        <w:tc>
          <w:tcPr>
            <w:tcW w:w="2160" w:type="dxa"/>
          </w:tcPr>
          <w:p w14:paraId="46D8A58F" w14:textId="77777777" w:rsidR="008435C8" w:rsidRDefault="00000000">
            <w:pPr>
              <w:jc w:val="right"/>
            </w:pPr>
            <w:r>
              <w:rPr>
                <w:sz w:val="20"/>
              </w:rPr>
              <w:t>-</w:t>
            </w:r>
          </w:p>
        </w:tc>
        <w:tc>
          <w:tcPr>
            <w:tcW w:w="2160" w:type="dxa"/>
          </w:tcPr>
          <w:p w14:paraId="00543DBD" w14:textId="77777777" w:rsidR="008435C8" w:rsidRDefault="00000000">
            <w:r>
              <w:rPr>
                <w:sz w:val="20"/>
              </w:rPr>
              <w:t>-</w:t>
            </w:r>
          </w:p>
        </w:tc>
        <w:tc>
          <w:tcPr>
            <w:tcW w:w="2160" w:type="dxa"/>
          </w:tcPr>
          <w:p w14:paraId="3AD12685" w14:textId="77777777" w:rsidR="008435C8" w:rsidRDefault="00000000">
            <w:pPr>
              <w:jc w:val="right"/>
            </w:pPr>
            <w:r>
              <w:rPr>
                <w:sz w:val="20"/>
              </w:rPr>
              <w:t>$16,000</w:t>
            </w:r>
          </w:p>
        </w:tc>
      </w:tr>
      <w:tr w:rsidR="008435C8" w14:paraId="7BCC5827" w14:textId="77777777">
        <w:tc>
          <w:tcPr>
            <w:tcW w:w="2160" w:type="dxa"/>
          </w:tcPr>
          <w:p w14:paraId="445AE350" w14:textId="77777777" w:rsidR="008435C8" w:rsidRDefault="00000000">
            <w:r>
              <w:rPr>
                <w:sz w:val="20"/>
              </w:rPr>
              <w:t>Fee Acquisition w/ PILT</w:t>
            </w:r>
          </w:p>
        </w:tc>
        <w:tc>
          <w:tcPr>
            <w:tcW w:w="2160" w:type="dxa"/>
          </w:tcPr>
          <w:p w14:paraId="6DCF5F22" w14:textId="77777777" w:rsidR="008435C8" w:rsidRDefault="00000000">
            <w:pPr>
              <w:jc w:val="right"/>
            </w:pPr>
            <w:r>
              <w:rPr>
                <w:sz w:val="20"/>
              </w:rPr>
              <w:t>-</w:t>
            </w:r>
          </w:p>
        </w:tc>
        <w:tc>
          <w:tcPr>
            <w:tcW w:w="2160" w:type="dxa"/>
          </w:tcPr>
          <w:p w14:paraId="47818AD8" w14:textId="77777777" w:rsidR="008435C8" w:rsidRDefault="00000000">
            <w:pPr>
              <w:jc w:val="right"/>
            </w:pPr>
            <w:r>
              <w:rPr>
                <w:sz w:val="20"/>
              </w:rPr>
              <w:t>-</w:t>
            </w:r>
          </w:p>
        </w:tc>
        <w:tc>
          <w:tcPr>
            <w:tcW w:w="2160" w:type="dxa"/>
          </w:tcPr>
          <w:p w14:paraId="4FB86519" w14:textId="77777777" w:rsidR="008435C8" w:rsidRDefault="00000000">
            <w:r>
              <w:rPr>
                <w:sz w:val="20"/>
              </w:rPr>
              <w:t>-</w:t>
            </w:r>
          </w:p>
        </w:tc>
        <w:tc>
          <w:tcPr>
            <w:tcW w:w="2160" w:type="dxa"/>
          </w:tcPr>
          <w:p w14:paraId="700B47BF" w14:textId="77777777" w:rsidR="008435C8" w:rsidRDefault="00000000">
            <w:pPr>
              <w:jc w:val="right"/>
            </w:pPr>
            <w:r>
              <w:rPr>
                <w:sz w:val="20"/>
              </w:rPr>
              <w:t>-</w:t>
            </w:r>
          </w:p>
        </w:tc>
      </w:tr>
      <w:tr w:rsidR="008435C8" w14:paraId="16ED9546" w14:textId="77777777">
        <w:tc>
          <w:tcPr>
            <w:tcW w:w="2160" w:type="dxa"/>
          </w:tcPr>
          <w:p w14:paraId="695ED46A" w14:textId="77777777" w:rsidR="008435C8" w:rsidRDefault="00000000">
            <w:r>
              <w:rPr>
                <w:sz w:val="20"/>
              </w:rPr>
              <w:t>Fee Acquisition w/o PILT</w:t>
            </w:r>
          </w:p>
        </w:tc>
        <w:tc>
          <w:tcPr>
            <w:tcW w:w="2160" w:type="dxa"/>
          </w:tcPr>
          <w:p w14:paraId="7607D746" w14:textId="77777777" w:rsidR="008435C8" w:rsidRDefault="00000000">
            <w:pPr>
              <w:jc w:val="right"/>
            </w:pPr>
            <w:r>
              <w:rPr>
                <w:sz w:val="20"/>
              </w:rPr>
              <w:t>-</w:t>
            </w:r>
          </w:p>
        </w:tc>
        <w:tc>
          <w:tcPr>
            <w:tcW w:w="2160" w:type="dxa"/>
          </w:tcPr>
          <w:p w14:paraId="25DA806F" w14:textId="77777777" w:rsidR="008435C8" w:rsidRDefault="00000000">
            <w:pPr>
              <w:jc w:val="right"/>
            </w:pPr>
            <w:r>
              <w:rPr>
                <w:sz w:val="20"/>
              </w:rPr>
              <w:t>-</w:t>
            </w:r>
          </w:p>
        </w:tc>
        <w:tc>
          <w:tcPr>
            <w:tcW w:w="2160" w:type="dxa"/>
          </w:tcPr>
          <w:p w14:paraId="4A7DDA4C" w14:textId="77777777" w:rsidR="008435C8" w:rsidRDefault="00000000">
            <w:r>
              <w:rPr>
                <w:sz w:val="20"/>
              </w:rPr>
              <w:t>-</w:t>
            </w:r>
          </w:p>
        </w:tc>
        <w:tc>
          <w:tcPr>
            <w:tcW w:w="2160" w:type="dxa"/>
          </w:tcPr>
          <w:p w14:paraId="592C6362" w14:textId="77777777" w:rsidR="008435C8" w:rsidRDefault="00000000">
            <w:pPr>
              <w:jc w:val="right"/>
            </w:pPr>
            <w:r>
              <w:rPr>
                <w:sz w:val="20"/>
              </w:rPr>
              <w:t>-</w:t>
            </w:r>
          </w:p>
        </w:tc>
      </w:tr>
      <w:tr w:rsidR="008435C8" w14:paraId="2D2AE227" w14:textId="77777777">
        <w:tc>
          <w:tcPr>
            <w:tcW w:w="2160" w:type="dxa"/>
          </w:tcPr>
          <w:p w14:paraId="33845CC5" w14:textId="77777777" w:rsidR="008435C8" w:rsidRDefault="00000000">
            <w:r>
              <w:rPr>
                <w:sz w:val="20"/>
              </w:rPr>
              <w:t>Easement Acquisition</w:t>
            </w:r>
          </w:p>
        </w:tc>
        <w:tc>
          <w:tcPr>
            <w:tcW w:w="2160" w:type="dxa"/>
          </w:tcPr>
          <w:p w14:paraId="77E7D033" w14:textId="77777777" w:rsidR="008435C8" w:rsidRDefault="00000000">
            <w:pPr>
              <w:jc w:val="right"/>
            </w:pPr>
            <w:r>
              <w:rPr>
                <w:sz w:val="20"/>
              </w:rPr>
              <w:t>-</w:t>
            </w:r>
          </w:p>
        </w:tc>
        <w:tc>
          <w:tcPr>
            <w:tcW w:w="2160" w:type="dxa"/>
          </w:tcPr>
          <w:p w14:paraId="132B1E2E" w14:textId="77777777" w:rsidR="008435C8" w:rsidRDefault="00000000">
            <w:pPr>
              <w:jc w:val="right"/>
            </w:pPr>
            <w:r>
              <w:rPr>
                <w:sz w:val="20"/>
              </w:rPr>
              <w:t>-</w:t>
            </w:r>
          </w:p>
        </w:tc>
        <w:tc>
          <w:tcPr>
            <w:tcW w:w="2160" w:type="dxa"/>
          </w:tcPr>
          <w:p w14:paraId="783182AE" w14:textId="77777777" w:rsidR="008435C8" w:rsidRDefault="00000000">
            <w:r>
              <w:rPr>
                <w:sz w:val="20"/>
              </w:rPr>
              <w:t>-</w:t>
            </w:r>
          </w:p>
        </w:tc>
        <w:tc>
          <w:tcPr>
            <w:tcW w:w="2160" w:type="dxa"/>
          </w:tcPr>
          <w:p w14:paraId="1E6F415A" w14:textId="77777777" w:rsidR="008435C8" w:rsidRDefault="00000000">
            <w:pPr>
              <w:jc w:val="right"/>
            </w:pPr>
            <w:r>
              <w:rPr>
                <w:sz w:val="20"/>
              </w:rPr>
              <w:t>-</w:t>
            </w:r>
          </w:p>
        </w:tc>
      </w:tr>
      <w:tr w:rsidR="008435C8" w14:paraId="2245DCAA" w14:textId="77777777">
        <w:tc>
          <w:tcPr>
            <w:tcW w:w="2160" w:type="dxa"/>
          </w:tcPr>
          <w:p w14:paraId="6132BE71" w14:textId="77777777" w:rsidR="008435C8" w:rsidRDefault="00000000">
            <w:r>
              <w:rPr>
                <w:sz w:val="20"/>
              </w:rPr>
              <w:t>Easement Stewardship</w:t>
            </w:r>
          </w:p>
        </w:tc>
        <w:tc>
          <w:tcPr>
            <w:tcW w:w="2160" w:type="dxa"/>
          </w:tcPr>
          <w:p w14:paraId="72C0F1CE" w14:textId="77777777" w:rsidR="008435C8" w:rsidRDefault="00000000">
            <w:pPr>
              <w:jc w:val="right"/>
            </w:pPr>
            <w:r>
              <w:rPr>
                <w:sz w:val="20"/>
              </w:rPr>
              <w:t>-</w:t>
            </w:r>
          </w:p>
        </w:tc>
        <w:tc>
          <w:tcPr>
            <w:tcW w:w="2160" w:type="dxa"/>
          </w:tcPr>
          <w:p w14:paraId="6F09563B" w14:textId="77777777" w:rsidR="008435C8" w:rsidRDefault="00000000">
            <w:pPr>
              <w:jc w:val="right"/>
            </w:pPr>
            <w:r>
              <w:rPr>
                <w:sz w:val="20"/>
              </w:rPr>
              <w:t>-</w:t>
            </w:r>
          </w:p>
        </w:tc>
        <w:tc>
          <w:tcPr>
            <w:tcW w:w="2160" w:type="dxa"/>
          </w:tcPr>
          <w:p w14:paraId="543E12F0" w14:textId="77777777" w:rsidR="008435C8" w:rsidRDefault="00000000">
            <w:r>
              <w:rPr>
                <w:sz w:val="20"/>
              </w:rPr>
              <w:t>-</w:t>
            </w:r>
          </w:p>
        </w:tc>
        <w:tc>
          <w:tcPr>
            <w:tcW w:w="2160" w:type="dxa"/>
          </w:tcPr>
          <w:p w14:paraId="6C69649D" w14:textId="77777777" w:rsidR="008435C8" w:rsidRDefault="00000000">
            <w:pPr>
              <w:jc w:val="right"/>
            </w:pPr>
            <w:r>
              <w:rPr>
                <w:sz w:val="20"/>
              </w:rPr>
              <w:t>-</w:t>
            </w:r>
          </w:p>
        </w:tc>
      </w:tr>
      <w:tr w:rsidR="008435C8" w14:paraId="03676A6F" w14:textId="77777777">
        <w:tc>
          <w:tcPr>
            <w:tcW w:w="2160" w:type="dxa"/>
          </w:tcPr>
          <w:p w14:paraId="6D2F2286" w14:textId="77777777" w:rsidR="008435C8" w:rsidRDefault="00000000">
            <w:r>
              <w:rPr>
                <w:sz w:val="20"/>
              </w:rPr>
              <w:t>Travel</w:t>
            </w:r>
          </w:p>
        </w:tc>
        <w:tc>
          <w:tcPr>
            <w:tcW w:w="2160" w:type="dxa"/>
          </w:tcPr>
          <w:p w14:paraId="444C546F" w14:textId="77777777" w:rsidR="008435C8" w:rsidRDefault="00000000">
            <w:pPr>
              <w:jc w:val="right"/>
            </w:pPr>
            <w:r>
              <w:rPr>
                <w:sz w:val="20"/>
              </w:rPr>
              <w:t>$2,000</w:t>
            </w:r>
          </w:p>
        </w:tc>
        <w:tc>
          <w:tcPr>
            <w:tcW w:w="2160" w:type="dxa"/>
          </w:tcPr>
          <w:p w14:paraId="3F4FF393" w14:textId="77777777" w:rsidR="008435C8" w:rsidRDefault="00000000">
            <w:pPr>
              <w:jc w:val="right"/>
            </w:pPr>
            <w:r>
              <w:rPr>
                <w:sz w:val="20"/>
              </w:rPr>
              <w:t>-</w:t>
            </w:r>
          </w:p>
        </w:tc>
        <w:tc>
          <w:tcPr>
            <w:tcW w:w="2160" w:type="dxa"/>
          </w:tcPr>
          <w:p w14:paraId="794032A7" w14:textId="77777777" w:rsidR="008435C8" w:rsidRDefault="00000000">
            <w:r>
              <w:rPr>
                <w:sz w:val="20"/>
              </w:rPr>
              <w:t>-</w:t>
            </w:r>
          </w:p>
        </w:tc>
        <w:tc>
          <w:tcPr>
            <w:tcW w:w="2160" w:type="dxa"/>
          </w:tcPr>
          <w:p w14:paraId="2EE43238" w14:textId="77777777" w:rsidR="008435C8" w:rsidRDefault="00000000">
            <w:pPr>
              <w:jc w:val="right"/>
            </w:pPr>
            <w:r>
              <w:rPr>
                <w:sz w:val="20"/>
              </w:rPr>
              <w:t>$2,000</w:t>
            </w:r>
          </w:p>
        </w:tc>
      </w:tr>
      <w:tr w:rsidR="008435C8" w14:paraId="62F8BD40" w14:textId="77777777">
        <w:tc>
          <w:tcPr>
            <w:tcW w:w="2160" w:type="dxa"/>
          </w:tcPr>
          <w:p w14:paraId="316AE0DE" w14:textId="77777777" w:rsidR="008435C8" w:rsidRDefault="00000000">
            <w:r>
              <w:rPr>
                <w:sz w:val="20"/>
              </w:rPr>
              <w:t>Professional Services</w:t>
            </w:r>
          </w:p>
        </w:tc>
        <w:tc>
          <w:tcPr>
            <w:tcW w:w="2160" w:type="dxa"/>
          </w:tcPr>
          <w:p w14:paraId="6C41757E" w14:textId="77777777" w:rsidR="008435C8" w:rsidRDefault="00000000">
            <w:pPr>
              <w:jc w:val="right"/>
            </w:pPr>
            <w:r>
              <w:rPr>
                <w:sz w:val="20"/>
              </w:rPr>
              <w:t>-</w:t>
            </w:r>
          </w:p>
        </w:tc>
        <w:tc>
          <w:tcPr>
            <w:tcW w:w="2160" w:type="dxa"/>
          </w:tcPr>
          <w:p w14:paraId="2645629A" w14:textId="77777777" w:rsidR="008435C8" w:rsidRDefault="00000000">
            <w:pPr>
              <w:jc w:val="right"/>
            </w:pPr>
            <w:r>
              <w:rPr>
                <w:sz w:val="20"/>
              </w:rPr>
              <w:t>-</w:t>
            </w:r>
          </w:p>
        </w:tc>
        <w:tc>
          <w:tcPr>
            <w:tcW w:w="2160" w:type="dxa"/>
          </w:tcPr>
          <w:p w14:paraId="4EE4834A" w14:textId="77777777" w:rsidR="008435C8" w:rsidRDefault="00000000">
            <w:r>
              <w:rPr>
                <w:sz w:val="20"/>
              </w:rPr>
              <w:t>-</w:t>
            </w:r>
          </w:p>
        </w:tc>
        <w:tc>
          <w:tcPr>
            <w:tcW w:w="2160" w:type="dxa"/>
          </w:tcPr>
          <w:p w14:paraId="2F8D8374" w14:textId="77777777" w:rsidR="008435C8" w:rsidRDefault="00000000">
            <w:pPr>
              <w:jc w:val="right"/>
            </w:pPr>
            <w:r>
              <w:rPr>
                <w:sz w:val="20"/>
              </w:rPr>
              <w:t>-</w:t>
            </w:r>
          </w:p>
        </w:tc>
      </w:tr>
      <w:tr w:rsidR="008435C8" w14:paraId="37BD363E" w14:textId="77777777">
        <w:tc>
          <w:tcPr>
            <w:tcW w:w="2160" w:type="dxa"/>
          </w:tcPr>
          <w:p w14:paraId="7B811E5B" w14:textId="77777777" w:rsidR="008435C8" w:rsidRDefault="00000000">
            <w:r>
              <w:rPr>
                <w:sz w:val="20"/>
              </w:rPr>
              <w:t>Direct Support Services</w:t>
            </w:r>
          </w:p>
        </w:tc>
        <w:tc>
          <w:tcPr>
            <w:tcW w:w="2160" w:type="dxa"/>
          </w:tcPr>
          <w:p w14:paraId="23768EA8" w14:textId="77777777" w:rsidR="008435C8" w:rsidRDefault="00000000">
            <w:pPr>
              <w:jc w:val="right"/>
            </w:pPr>
            <w:r>
              <w:rPr>
                <w:sz w:val="20"/>
              </w:rPr>
              <w:t>-</w:t>
            </w:r>
          </w:p>
        </w:tc>
        <w:tc>
          <w:tcPr>
            <w:tcW w:w="2160" w:type="dxa"/>
          </w:tcPr>
          <w:p w14:paraId="164B97C7" w14:textId="77777777" w:rsidR="008435C8" w:rsidRDefault="00000000">
            <w:pPr>
              <w:jc w:val="right"/>
            </w:pPr>
            <w:r>
              <w:rPr>
                <w:sz w:val="20"/>
              </w:rPr>
              <w:t>-</w:t>
            </w:r>
          </w:p>
        </w:tc>
        <w:tc>
          <w:tcPr>
            <w:tcW w:w="2160" w:type="dxa"/>
          </w:tcPr>
          <w:p w14:paraId="6D0A717A" w14:textId="77777777" w:rsidR="008435C8" w:rsidRDefault="00000000">
            <w:r>
              <w:rPr>
                <w:sz w:val="20"/>
              </w:rPr>
              <w:t>-</w:t>
            </w:r>
          </w:p>
        </w:tc>
        <w:tc>
          <w:tcPr>
            <w:tcW w:w="2160" w:type="dxa"/>
          </w:tcPr>
          <w:p w14:paraId="44B03A66" w14:textId="77777777" w:rsidR="008435C8" w:rsidRDefault="00000000">
            <w:pPr>
              <w:jc w:val="right"/>
            </w:pPr>
            <w:r>
              <w:rPr>
                <w:sz w:val="20"/>
              </w:rPr>
              <w:t>-</w:t>
            </w:r>
          </w:p>
        </w:tc>
      </w:tr>
      <w:tr w:rsidR="008435C8" w14:paraId="68487F7B" w14:textId="77777777">
        <w:tc>
          <w:tcPr>
            <w:tcW w:w="2160" w:type="dxa"/>
          </w:tcPr>
          <w:p w14:paraId="70D6C488" w14:textId="77777777" w:rsidR="008435C8" w:rsidRDefault="00000000">
            <w:r>
              <w:rPr>
                <w:sz w:val="20"/>
              </w:rPr>
              <w:t>DNR Land Acquisition Costs</w:t>
            </w:r>
          </w:p>
        </w:tc>
        <w:tc>
          <w:tcPr>
            <w:tcW w:w="2160" w:type="dxa"/>
          </w:tcPr>
          <w:p w14:paraId="7A3E97B4" w14:textId="77777777" w:rsidR="008435C8" w:rsidRDefault="00000000">
            <w:pPr>
              <w:jc w:val="right"/>
            </w:pPr>
            <w:r>
              <w:rPr>
                <w:sz w:val="20"/>
              </w:rPr>
              <w:t>-</w:t>
            </w:r>
          </w:p>
        </w:tc>
        <w:tc>
          <w:tcPr>
            <w:tcW w:w="2160" w:type="dxa"/>
          </w:tcPr>
          <w:p w14:paraId="4E4ECFCC" w14:textId="77777777" w:rsidR="008435C8" w:rsidRDefault="00000000">
            <w:pPr>
              <w:jc w:val="right"/>
            </w:pPr>
            <w:r>
              <w:rPr>
                <w:sz w:val="20"/>
              </w:rPr>
              <w:t>-</w:t>
            </w:r>
          </w:p>
        </w:tc>
        <w:tc>
          <w:tcPr>
            <w:tcW w:w="2160" w:type="dxa"/>
          </w:tcPr>
          <w:p w14:paraId="4086A53E" w14:textId="77777777" w:rsidR="008435C8" w:rsidRDefault="00000000">
            <w:r>
              <w:rPr>
                <w:sz w:val="20"/>
              </w:rPr>
              <w:t>-</w:t>
            </w:r>
          </w:p>
        </w:tc>
        <w:tc>
          <w:tcPr>
            <w:tcW w:w="2160" w:type="dxa"/>
          </w:tcPr>
          <w:p w14:paraId="087E1717" w14:textId="77777777" w:rsidR="008435C8" w:rsidRDefault="00000000">
            <w:pPr>
              <w:jc w:val="right"/>
            </w:pPr>
            <w:r>
              <w:rPr>
                <w:sz w:val="20"/>
              </w:rPr>
              <w:t>-</w:t>
            </w:r>
          </w:p>
        </w:tc>
      </w:tr>
      <w:tr w:rsidR="008435C8" w14:paraId="46CB0A36" w14:textId="77777777">
        <w:tc>
          <w:tcPr>
            <w:tcW w:w="2160" w:type="dxa"/>
          </w:tcPr>
          <w:p w14:paraId="404F7F61" w14:textId="77777777" w:rsidR="008435C8" w:rsidRDefault="00000000">
            <w:r>
              <w:rPr>
                <w:sz w:val="20"/>
              </w:rPr>
              <w:t>Capital Equipment</w:t>
            </w:r>
          </w:p>
        </w:tc>
        <w:tc>
          <w:tcPr>
            <w:tcW w:w="2160" w:type="dxa"/>
          </w:tcPr>
          <w:p w14:paraId="44D68315" w14:textId="77777777" w:rsidR="008435C8" w:rsidRDefault="00000000">
            <w:pPr>
              <w:jc w:val="right"/>
            </w:pPr>
            <w:r>
              <w:rPr>
                <w:sz w:val="20"/>
              </w:rPr>
              <w:t>-</w:t>
            </w:r>
          </w:p>
        </w:tc>
        <w:tc>
          <w:tcPr>
            <w:tcW w:w="2160" w:type="dxa"/>
          </w:tcPr>
          <w:p w14:paraId="746F841C" w14:textId="77777777" w:rsidR="008435C8" w:rsidRDefault="00000000">
            <w:pPr>
              <w:jc w:val="right"/>
            </w:pPr>
            <w:r>
              <w:rPr>
                <w:sz w:val="20"/>
              </w:rPr>
              <w:t>-</w:t>
            </w:r>
          </w:p>
        </w:tc>
        <w:tc>
          <w:tcPr>
            <w:tcW w:w="2160" w:type="dxa"/>
          </w:tcPr>
          <w:p w14:paraId="752C0AF3" w14:textId="77777777" w:rsidR="008435C8" w:rsidRDefault="00000000">
            <w:r>
              <w:rPr>
                <w:sz w:val="20"/>
              </w:rPr>
              <w:t>-</w:t>
            </w:r>
          </w:p>
        </w:tc>
        <w:tc>
          <w:tcPr>
            <w:tcW w:w="2160" w:type="dxa"/>
          </w:tcPr>
          <w:p w14:paraId="35ACF1F5" w14:textId="77777777" w:rsidR="008435C8" w:rsidRDefault="00000000">
            <w:pPr>
              <w:jc w:val="right"/>
            </w:pPr>
            <w:r>
              <w:rPr>
                <w:sz w:val="20"/>
              </w:rPr>
              <w:t>-</w:t>
            </w:r>
          </w:p>
        </w:tc>
      </w:tr>
      <w:tr w:rsidR="008435C8" w14:paraId="4CE7E649" w14:textId="77777777">
        <w:tc>
          <w:tcPr>
            <w:tcW w:w="2160" w:type="dxa"/>
          </w:tcPr>
          <w:p w14:paraId="76539B05" w14:textId="77777777" w:rsidR="008435C8" w:rsidRDefault="00000000">
            <w:r>
              <w:rPr>
                <w:sz w:val="20"/>
              </w:rPr>
              <w:t>Other Equipment/Tools</w:t>
            </w:r>
          </w:p>
        </w:tc>
        <w:tc>
          <w:tcPr>
            <w:tcW w:w="2160" w:type="dxa"/>
          </w:tcPr>
          <w:p w14:paraId="006F141E" w14:textId="77777777" w:rsidR="008435C8" w:rsidRDefault="00000000">
            <w:pPr>
              <w:jc w:val="right"/>
            </w:pPr>
            <w:r>
              <w:rPr>
                <w:sz w:val="20"/>
              </w:rPr>
              <w:t>-</w:t>
            </w:r>
          </w:p>
        </w:tc>
        <w:tc>
          <w:tcPr>
            <w:tcW w:w="2160" w:type="dxa"/>
          </w:tcPr>
          <w:p w14:paraId="40637BC5" w14:textId="77777777" w:rsidR="008435C8" w:rsidRDefault="00000000">
            <w:pPr>
              <w:jc w:val="right"/>
            </w:pPr>
            <w:r>
              <w:rPr>
                <w:sz w:val="20"/>
              </w:rPr>
              <w:t>-</w:t>
            </w:r>
          </w:p>
        </w:tc>
        <w:tc>
          <w:tcPr>
            <w:tcW w:w="2160" w:type="dxa"/>
          </w:tcPr>
          <w:p w14:paraId="4390093D" w14:textId="77777777" w:rsidR="008435C8" w:rsidRDefault="00000000">
            <w:r>
              <w:rPr>
                <w:sz w:val="20"/>
              </w:rPr>
              <w:t>-</w:t>
            </w:r>
          </w:p>
        </w:tc>
        <w:tc>
          <w:tcPr>
            <w:tcW w:w="2160" w:type="dxa"/>
          </w:tcPr>
          <w:p w14:paraId="07BF31D8" w14:textId="77777777" w:rsidR="008435C8" w:rsidRDefault="00000000">
            <w:pPr>
              <w:jc w:val="right"/>
            </w:pPr>
            <w:r>
              <w:rPr>
                <w:sz w:val="20"/>
              </w:rPr>
              <w:t>-</w:t>
            </w:r>
          </w:p>
        </w:tc>
      </w:tr>
      <w:tr w:rsidR="008435C8" w14:paraId="60944D37" w14:textId="77777777">
        <w:tc>
          <w:tcPr>
            <w:tcW w:w="2160" w:type="dxa"/>
          </w:tcPr>
          <w:p w14:paraId="777A6EE9" w14:textId="77777777" w:rsidR="008435C8" w:rsidRDefault="00000000">
            <w:r>
              <w:rPr>
                <w:sz w:val="20"/>
              </w:rPr>
              <w:t>Supplies/Materials</w:t>
            </w:r>
          </w:p>
        </w:tc>
        <w:tc>
          <w:tcPr>
            <w:tcW w:w="2160" w:type="dxa"/>
          </w:tcPr>
          <w:p w14:paraId="2EFDCC2B" w14:textId="77777777" w:rsidR="008435C8" w:rsidRDefault="00000000">
            <w:pPr>
              <w:jc w:val="right"/>
            </w:pPr>
            <w:r>
              <w:rPr>
                <w:sz w:val="20"/>
              </w:rPr>
              <w:t>$3,000</w:t>
            </w:r>
          </w:p>
        </w:tc>
        <w:tc>
          <w:tcPr>
            <w:tcW w:w="2160" w:type="dxa"/>
          </w:tcPr>
          <w:p w14:paraId="598E5A46" w14:textId="77777777" w:rsidR="008435C8" w:rsidRDefault="00000000">
            <w:pPr>
              <w:jc w:val="right"/>
            </w:pPr>
            <w:r>
              <w:rPr>
                <w:sz w:val="20"/>
              </w:rPr>
              <w:t>-</w:t>
            </w:r>
          </w:p>
        </w:tc>
        <w:tc>
          <w:tcPr>
            <w:tcW w:w="2160" w:type="dxa"/>
          </w:tcPr>
          <w:p w14:paraId="452A024D" w14:textId="77777777" w:rsidR="008435C8" w:rsidRDefault="00000000">
            <w:r>
              <w:rPr>
                <w:sz w:val="20"/>
              </w:rPr>
              <w:t>-</w:t>
            </w:r>
          </w:p>
        </w:tc>
        <w:tc>
          <w:tcPr>
            <w:tcW w:w="2160" w:type="dxa"/>
          </w:tcPr>
          <w:p w14:paraId="77A719C3" w14:textId="77777777" w:rsidR="008435C8" w:rsidRDefault="00000000">
            <w:pPr>
              <w:jc w:val="right"/>
            </w:pPr>
            <w:r>
              <w:rPr>
                <w:sz w:val="20"/>
              </w:rPr>
              <w:t>$3,000</w:t>
            </w:r>
          </w:p>
        </w:tc>
      </w:tr>
      <w:tr w:rsidR="008435C8" w14:paraId="1F8A55A0" w14:textId="77777777">
        <w:tc>
          <w:tcPr>
            <w:tcW w:w="2160" w:type="dxa"/>
          </w:tcPr>
          <w:p w14:paraId="34632F17" w14:textId="77777777" w:rsidR="008435C8" w:rsidRDefault="00000000">
            <w:r>
              <w:rPr>
                <w:sz w:val="20"/>
              </w:rPr>
              <w:t>DNR IDP</w:t>
            </w:r>
          </w:p>
        </w:tc>
        <w:tc>
          <w:tcPr>
            <w:tcW w:w="2160" w:type="dxa"/>
          </w:tcPr>
          <w:p w14:paraId="5C1265B6" w14:textId="77777777" w:rsidR="008435C8" w:rsidRDefault="00000000">
            <w:pPr>
              <w:jc w:val="right"/>
            </w:pPr>
            <w:r>
              <w:rPr>
                <w:sz w:val="20"/>
              </w:rPr>
              <w:t>-</w:t>
            </w:r>
          </w:p>
        </w:tc>
        <w:tc>
          <w:tcPr>
            <w:tcW w:w="2160" w:type="dxa"/>
          </w:tcPr>
          <w:p w14:paraId="48D4E796" w14:textId="77777777" w:rsidR="008435C8" w:rsidRDefault="00000000">
            <w:pPr>
              <w:jc w:val="right"/>
            </w:pPr>
            <w:r>
              <w:rPr>
                <w:sz w:val="20"/>
              </w:rPr>
              <w:t>-</w:t>
            </w:r>
          </w:p>
        </w:tc>
        <w:tc>
          <w:tcPr>
            <w:tcW w:w="2160" w:type="dxa"/>
          </w:tcPr>
          <w:p w14:paraId="2AC5319F" w14:textId="77777777" w:rsidR="008435C8" w:rsidRDefault="00000000">
            <w:r>
              <w:rPr>
                <w:sz w:val="20"/>
              </w:rPr>
              <w:t>-</w:t>
            </w:r>
          </w:p>
        </w:tc>
        <w:tc>
          <w:tcPr>
            <w:tcW w:w="2160" w:type="dxa"/>
          </w:tcPr>
          <w:p w14:paraId="6A0D6937" w14:textId="77777777" w:rsidR="008435C8" w:rsidRDefault="00000000">
            <w:pPr>
              <w:jc w:val="right"/>
            </w:pPr>
            <w:r>
              <w:rPr>
                <w:sz w:val="20"/>
              </w:rPr>
              <w:t>-</w:t>
            </w:r>
          </w:p>
        </w:tc>
      </w:tr>
      <w:tr w:rsidR="008435C8" w14:paraId="26AC0BE1" w14:textId="77777777">
        <w:tc>
          <w:tcPr>
            <w:tcW w:w="2160" w:type="dxa"/>
            <w:shd w:val="clear" w:color="auto" w:fill="EEEEEE"/>
          </w:tcPr>
          <w:p w14:paraId="19038B28" w14:textId="77777777" w:rsidR="008435C8" w:rsidRDefault="00000000">
            <w:r>
              <w:rPr>
                <w:b/>
                <w:color w:val="000000"/>
                <w:sz w:val="20"/>
              </w:rPr>
              <w:t>Grand Total</w:t>
            </w:r>
          </w:p>
        </w:tc>
        <w:tc>
          <w:tcPr>
            <w:tcW w:w="2160" w:type="dxa"/>
            <w:shd w:val="clear" w:color="auto" w:fill="EEEEEE"/>
          </w:tcPr>
          <w:p w14:paraId="37FE4191" w14:textId="77777777" w:rsidR="008435C8" w:rsidRDefault="00000000">
            <w:pPr>
              <w:jc w:val="right"/>
            </w:pPr>
            <w:r>
              <w:rPr>
                <w:b/>
                <w:color w:val="000000"/>
                <w:sz w:val="20"/>
              </w:rPr>
              <w:t>$116,000</w:t>
            </w:r>
          </w:p>
        </w:tc>
        <w:tc>
          <w:tcPr>
            <w:tcW w:w="2160" w:type="dxa"/>
            <w:shd w:val="clear" w:color="auto" w:fill="EEEEEE"/>
          </w:tcPr>
          <w:p w14:paraId="30262ED2" w14:textId="77777777" w:rsidR="008435C8" w:rsidRDefault="00000000">
            <w:pPr>
              <w:jc w:val="right"/>
            </w:pPr>
            <w:r>
              <w:rPr>
                <w:b/>
                <w:color w:val="000000"/>
                <w:sz w:val="20"/>
              </w:rPr>
              <w:t>-</w:t>
            </w:r>
          </w:p>
        </w:tc>
        <w:tc>
          <w:tcPr>
            <w:tcW w:w="2160" w:type="dxa"/>
            <w:shd w:val="clear" w:color="auto" w:fill="EEEEEE"/>
          </w:tcPr>
          <w:p w14:paraId="43DEEB48" w14:textId="77777777" w:rsidR="008435C8" w:rsidRDefault="00000000">
            <w:r>
              <w:rPr>
                <w:b/>
                <w:color w:val="000000"/>
                <w:sz w:val="20"/>
              </w:rPr>
              <w:t>-</w:t>
            </w:r>
          </w:p>
        </w:tc>
        <w:tc>
          <w:tcPr>
            <w:tcW w:w="2160" w:type="dxa"/>
            <w:shd w:val="clear" w:color="auto" w:fill="EEEEEE"/>
          </w:tcPr>
          <w:p w14:paraId="59F4FD73" w14:textId="77777777" w:rsidR="008435C8" w:rsidRDefault="00000000">
            <w:pPr>
              <w:jc w:val="right"/>
            </w:pPr>
            <w:r>
              <w:rPr>
                <w:b/>
                <w:color w:val="000000"/>
                <w:sz w:val="20"/>
              </w:rPr>
              <w:t>$116,000</w:t>
            </w:r>
          </w:p>
        </w:tc>
      </w:tr>
    </w:tbl>
    <w:p w14:paraId="31508E2E" w14:textId="77777777" w:rsidR="008435C8"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8435C8" w14:paraId="4FC09954" w14:textId="77777777">
        <w:tc>
          <w:tcPr>
            <w:tcW w:w="1543" w:type="dxa"/>
            <w:shd w:val="clear" w:color="auto" w:fill="AFC4E9"/>
          </w:tcPr>
          <w:p w14:paraId="7A6B5393" w14:textId="77777777" w:rsidR="008435C8" w:rsidRDefault="00000000">
            <w:r>
              <w:rPr>
                <w:b/>
                <w:color w:val="000000"/>
                <w:sz w:val="20"/>
              </w:rPr>
              <w:t>Position</w:t>
            </w:r>
          </w:p>
        </w:tc>
        <w:tc>
          <w:tcPr>
            <w:tcW w:w="1543" w:type="dxa"/>
            <w:shd w:val="clear" w:color="auto" w:fill="AFC4E9"/>
          </w:tcPr>
          <w:p w14:paraId="02721894" w14:textId="77777777" w:rsidR="008435C8" w:rsidRDefault="00000000">
            <w:r>
              <w:rPr>
                <w:b/>
                <w:color w:val="000000"/>
                <w:sz w:val="20"/>
              </w:rPr>
              <w:t>Annual FTE</w:t>
            </w:r>
          </w:p>
        </w:tc>
        <w:tc>
          <w:tcPr>
            <w:tcW w:w="1543" w:type="dxa"/>
            <w:shd w:val="clear" w:color="auto" w:fill="AFC4E9"/>
          </w:tcPr>
          <w:p w14:paraId="6E25A813" w14:textId="77777777" w:rsidR="008435C8" w:rsidRDefault="00000000">
            <w:r>
              <w:rPr>
                <w:b/>
                <w:color w:val="000000"/>
                <w:sz w:val="20"/>
              </w:rPr>
              <w:t>Years Working</w:t>
            </w:r>
          </w:p>
        </w:tc>
        <w:tc>
          <w:tcPr>
            <w:tcW w:w="1543" w:type="dxa"/>
            <w:shd w:val="clear" w:color="auto" w:fill="AFC4E9"/>
          </w:tcPr>
          <w:p w14:paraId="35ADD798" w14:textId="77777777" w:rsidR="008435C8" w:rsidRDefault="00000000">
            <w:r>
              <w:rPr>
                <w:b/>
                <w:color w:val="000000"/>
                <w:sz w:val="20"/>
              </w:rPr>
              <w:t>Funding Request</w:t>
            </w:r>
          </w:p>
        </w:tc>
        <w:tc>
          <w:tcPr>
            <w:tcW w:w="1543" w:type="dxa"/>
            <w:shd w:val="clear" w:color="auto" w:fill="AFC4E9"/>
          </w:tcPr>
          <w:p w14:paraId="6934A1FB" w14:textId="77777777" w:rsidR="008435C8" w:rsidRDefault="00000000">
            <w:r>
              <w:rPr>
                <w:b/>
                <w:color w:val="000000"/>
                <w:sz w:val="20"/>
              </w:rPr>
              <w:t>Total Leverage</w:t>
            </w:r>
          </w:p>
        </w:tc>
        <w:tc>
          <w:tcPr>
            <w:tcW w:w="1543" w:type="dxa"/>
            <w:shd w:val="clear" w:color="auto" w:fill="AFC4E9"/>
          </w:tcPr>
          <w:p w14:paraId="23370A21" w14:textId="77777777" w:rsidR="008435C8" w:rsidRDefault="00000000">
            <w:r>
              <w:rPr>
                <w:b/>
                <w:color w:val="000000"/>
                <w:sz w:val="20"/>
              </w:rPr>
              <w:t>Leverage Source</w:t>
            </w:r>
          </w:p>
        </w:tc>
        <w:tc>
          <w:tcPr>
            <w:tcW w:w="1543" w:type="dxa"/>
            <w:shd w:val="clear" w:color="auto" w:fill="AFC4E9"/>
          </w:tcPr>
          <w:p w14:paraId="118C55B4" w14:textId="77777777" w:rsidR="008435C8" w:rsidRDefault="00000000">
            <w:r>
              <w:rPr>
                <w:b/>
                <w:color w:val="000000"/>
                <w:sz w:val="20"/>
              </w:rPr>
              <w:t>Total</w:t>
            </w:r>
          </w:p>
        </w:tc>
      </w:tr>
      <w:tr w:rsidR="008435C8" w14:paraId="518AA41C" w14:textId="77777777">
        <w:tc>
          <w:tcPr>
            <w:tcW w:w="1543" w:type="dxa"/>
          </w:tcPr>
          <w:p w14:paraId="2AC71B89" w14:textId="77777777" w:rsidR="008435C8" w:rsidRDefault="00000000">
            <w:r>
              <w:rPr>
                <w:sz w:val="20"/>
              </w:rPr>
              <w:t>Conservancy Staff</w:t>
            </w:r>
          </w:p>
        </w:tc>
        <w:tc>
          <w:tcPr>
            <w:tcW w:w="1543" w:type="dxa"/>
          </w:tcPr>
          <w:p w14:paraId="33781F73" w14:textId="77777777" w:rsidR="008435C8" w:rsidRDefault="00000000">
            <w:pPr>
              <w:jc w:val="right"/>
            </w:pPr>
            <w:r>
              <w:rPr>
                <w:sz w:val="20"/>
              </w:rPr>
              <w:t>0.5</w:t>
            </w:r>
          </w:p>
        </w:tc>
        <w:tc>
          <w:tcPr>
            <w:tcW w:w="1543" w:type="dxa"/>
          </w:tcPr>
          <w:p w14:paraId="225B5FF6" w14:textId="77777777" w:rsidR="008435C8" w:rsidRDefault="00000000">
            <w:pPr>
              <w:jc w:val="right"/>
            </w:pPr>
            <w:r>
              <w:rPr>
                <w:sz w:val="20"/>
              </w:rPr>
              <w:t>3.0</w:t>
            </w:r>
          </w:p>
        </w:tc>
        <w:tc>
          <w:tcPr>
            <w:tcW w:w="1543" w:type="dxa"/>
          </w:tcPr>
          <w:p w14:paraId="267D2A66" w14:textId="77777777" w:rsidR="008435C8" w:rsidRDefault="00000000">
            <w:pPr>
              <w:jc w:val="right"/>
            </w:pPr>
            <w:r>
              <w:rPr>
                <w:sz w:val="20"/>
              </w:rPr>
              <w:t>$95,000</w:t>
            </w:r>
          </w:p>
        </w:tc>
        <w:tc>
          <w:tcPr>
            <w:tcW w:w="1543" w:type="dxa"/>
          </w:tcPr>
          <w:p w14:paraId="2AD05037" w14:textId="77777777" w:rsidR="008435C8" w:rsidRDefault="00000000">
            <w:pPr>
              <w:jc w:val="right"/>
            </w:pPr>
            <w:r>
              <w:rPr>
                <w:sz w:val="20"/>
              </w:rPr>
              <w:t>-</w:t>
            </w:r>
          </w:p>
        </w:tc>
        <w:tc>
          <w:tcPr>
            <w:tcW w:w="1543" w:type="dxa"/>
          </w:tcPr>
          <w:p w14:paraId="14A21A8F" w14:textId="77777777" w:rsidR="008435C8" w:rsidRDefault="00000000">
            <w:r>
              <w:rPr>
                <w:sz w:val="20"/>
              </w:rPr>
              <w:t>-</w:t>
            </w:r>
          </w:p>
        </w:tc>
        <w:tc>
          <w:tcPr>
            <w:tcW w:w="1543" w:type="dxa"/>
          </w:tcPr>
          <w:p w14:paraId="29E1ABDA" w14:textId="77777777" w:rsidR="008435C8" w:rsidRDefault="00000000">
            <w:pPr>
              <w:jc w:val="right"/>
            </w:pPr>
            <w:r>
              <w:rPr>
                <w:sz w:val="20"/>
              </w:rPr>
              <w:t>$95,000</w:t>
            </w:r>
          </w:p>
        </w:tc>
      </w:tr>
    </w:tbl>
    <w:p w14:paraId="4EC69ED0" w14:textId="77777777" w:rsidR="008435C8" w:rsidRDefault="008435C8"/>
    <w:p w14:paraId="34C766D5" w14:textId="77777777" w:rsidR="008435C8" w:rsidRDefault="00000000">
      <w:r>
        <w:rPr>
          <w:b/>
        </w:rPr>
        <w:t xml:space="preserve">Amount of Request: </w:t>
      </w:r>
      <w:r>
        <w:t>$11,167,000</w:t>
      </w:r>
      <w:r>
        <w:rPr>
          <w:b/>
        </w:rPr>
        <w:br/>
        <w:t xml:space="preserve">Amount of Leverage: </w:t>
      </w:r>
      <w:r>
        <w:t>$126,000</w:t>
      </w:r>
      <w:r>
        <w:rPr>
          <w:b/>
        </w:rPr>
        <w:br/>
        <w:t xml:space="preserve">Leverage as a percent of the Request: </w:t>
      </w:r>
      <w:r>
        <w:t>1.13%</w:t>
      </w:r>
      <w:r>
        <w:rPr>
          <w:b/>
        </w:rPr>
        <w:br/>
        <w:t xml:space="preserve">DSS + Personnel: </w:t>
      </w:r>
      <w:r>
        <w:t>$768,000</w:t>
      </w:r>
      <w:r>
        <w:rPr>
          <w:b/>
        </w:rPr>
        <w:br/>
        <w:t xml:space="preserve">As a % of the total request: </w:t>
      </w:r>
      <w:r>
        <w:t>6.88%</w:t>
      </w:r>
      <w:r>
        <w:rPr>
          <w:b/>
        </w:rPr>
        <w:br/>
        <w:t xml:space="preserve">Easement Stewardship: </w:t>
      </w:r>
      <w:r>
        <w:t>-</w:t>
      </w:r>
      <w:r>
        <w:rPr>
          <w:b/>
        </w:rPr>
        <w:br/>
        <w:t xml:space="preserve">As a % of the Easement Acquisition: </w:t>
      </w:r>
      <w:r>
        <w:t>-</w:t>
      </w:r>
    </w:p>
    <w:p w14:paraId="60C0C7FA" w14:textId="77777777" w:rsidR="008435C8"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8435C8" w14:paraId="0834918D" w14:textId="77777777">
        <w:tc>
          <w:tcPr>
            <w:tcW w:w="2160" w:type="dxa"/>
            <w:shd w:val="clear" w:color="auto" w:fill="AFC4E9"/>
          </w:tcPr>
          <w:p w14:paraId="5EC4B06A" w14:textId="77777777" w:rsidR="008435C8" w:rsidRDefault="008435C8"/>
        </w:tc>
        <w:tc>
          <w:tcPr>
            <w:tcW w:w="2160" w:type="dxa"/>
            <w:shd w:val="clear" w:color="auto" w:fill="AFC4E9"/>
          </w:tcPr>
          <w:p w14:paraId="3AB0B03E" w14:textId="77777777" w:rsidR="008435C8" w:rsidRDefault="00000000">
            <w:r>
              <w:rPr>
                <w:b/>
                <w:color w:val="000000"/>
                <w:sz w:val="20"/>
              </w:rPr>
              <w:t>Leverage Amount Committed</w:t>
            </w:r>
          </w:p>
        </w:tc>
        <w:tc>
          <w:tcPr>
            <w:tcW w:w="2160" w:type="dxa"/>
            <w:shd w:val="clear" w:color="auto" w:fill="AFC4E9"/>
          </w:tcPr>
          <w:p w14:paraId="27661D48" w14:textId="77777777" w:rsidR="008435C8" w:rsidRDefault="00000000">
            <w:r>
              <w:rPr>
                <w:b/>
                <w:color w:val="000000"/>
                <w:sz w:val="20"/>
              </w:rPr>
              <w:t>Leverage Amount Confirmed (of Committed Funds)</w:t>
            </w:r>
          </w:p>
        </w:tc>
        <w:tc>
          <w:tcPr>
            <w:tcW w:w="2160" w:type="dxa"/>
            <w:shd w:val="clear" w:color="auto" w:fill="AFC4E9"/>
          </w:tcPr>
          <w:p w14:paraId="137E1612" w14:textId="77777777" w:rsidR="008435C8" w:rsidRDefault="00000000">
            <w:r>
              <w:rPr>
                <w:b/>
                <w:color w:val="000000"/>
                <w:sz w:val="20"/>
              </w:rPr>
              <w:t>Leverage Amount Anticipated</w:t>
            </w:r>
          </w:p>
        </w:tc>
        <w:tc>
          <w:tcPr>
            <w:tcW w:w="2160" w:type="dxa"/>
            <w:shd w:val="clear" w:color="auto" w:fill="AFC4E9"/>
          </w:tcPr>
          <w:p w14:paraId="67216BE1" w14:textId="77777777" w:rsidR="008435C8" w:rsidRDefault="00000000">
            <w:r>
              <w:rPr>
                <w:b/>
                <w:color w:val="000000"/>
                <w:sz w:val="20"/>
              </w:rPr>
              <w:t>Total Leverage</w:t>
            </w:r>
          </w:p>
        </w:tc>
      </w:tr>
      <w:tr w:rsidR="008435C8" w14:paraId="0CF88AAA" w14:textId="77777777">
        <w:tc>
          <w:tcPr>
            <w:tcW w:w="2160" w:type="dxa"/>
          </w:tcPr>
          <w:p w14:paraId="63C07688" w14:textId="77777777" w:rsidR="008435C8" w:rsidRDefault="00000000">
            <w:pPr>
              <w:jc w:val="right"/>
            </w:pPr>
            <w:r>
              <w:rPr>
                <w:sz w:val="20"/>
              </w:rPr>
              <w:t>Amount:</w:t>
            </w:r>
          </w:p>
        </w:tc>
        <w:tc>
          <w:tcPr>
            <w:tcW w:w="2160" w:type="dxa"/>
          </w:tcPr>
          <w:p w14:paraId="699034F7" w14:textId="77777777" w:rsidR="008435C8" w:rsidRDefault="00000000">
            <w:pPr>
              <w:jc w:val="right"/>
            </w:pPr>
            <w:r>
              <w:rPr>
                <w:sz w:val="20"/>
              </w:rPr>
              <w:t>$126,000</w:t>
            </w:r>
          </w:p>
        </w:tc>
        <w:tc>
          <w:tcPr>
            <w:tcW w:w="2160" w:type="dxa"/>
          </w:tcPr>
          <w:p w14:paraId="5C4CE7B5" w14:textId="77777777" w:rsidR="008435C8" w:rsidRDefault="00000000">
            <w:r>
              <w:rPr>
                <w:sz w:val="20"/>
              </w:rPr>
              <w:t>$126,000</w:t>
            </w:r>
          </w:p>
        </w:tc>
        <w:tc>
          <w:tcPr>
            <w:tcW w:w="2160" w:type="dxa"/>
          </w:tcPr>
          <w:p w14:paraId="0D61EDE3" w14:textId="77777777" w:rsidR="008435C8" w:rsidRDefault="00000000">
            <w:pPr>
              <w:jc w:val="right"/>
            </w:pPr>
            <w:r>
              <w:rPr>
                <w:sz w:val="20"/>
              </w:rPr>
              <w:t>-</w:t>
            </w:r>
          </w:p>
        </w:tc>
        <w:tc>
          <w:tcPr>
            <w:tcW w:w="2160" w:type="dxa"/>
          </w:tcPr>
          <w:p w14:paraId="00EFDCDC" w14:textId="77777777" w:rsidR="008435C8" w:rsidRDefault="00000000">
            <w:r>
              <w:rPr>
                <w:sz w:val="20"/>
              </w:rPr>
              <w:t>$126,000</w:t>
            </w:r>
          </w:p>
        </w:tc>
      </w:tr>
      <w:tr w:rsidR="008435C8" w14:paraId="5A6A6231" w14:textId="77777777">
        <w:tc>
          <w:tcPr>
            <w:tcW w:w="2160" w:type="dxa"/>
          </w:tcPr>
          <w:p w14:paraId="35EC4BB7" w14:textId="77777777" w:rsidR="008435C8" w:rsidRDefault="00000000">
            <w:pPr>
              <w:jc w:val="right"/>
            </w:pPr>
            <w:r>
              <w:rPr>
                <w:sz w:val="20"/>
              </w:rPr>
              <w:t>% of Total Leverage:</w:t>
            </w:r>
          </w:p>
        </w:tc>
        <w:tc>
          <w:tcPr>
            <w:tcW w:w="2160" w:type="dxa"/>
          </w:tcPr>
          <w:p w14:paraId="4521740C" w14:textId="77777777" w:rsidR="008435C8" w:rsidRDefault="00000000">
            <w:pPr>
              <w:jc w:val="right"/>
            </w:pPr>
            <w:r>
              <w:rPr>
                <w:sz w:val="20"/>
              </w:rPr>
              <w:t>100.0%</w:t>
            </w:r>
          </w:p>
        </w:tc>
        <w:tc>
          <w:tcPr>
            <w:tcW w:w="2160" w:type="dxa"/>
          </w:tcPr>
          <w:p w14:paraId="2F6DDA4F" w14:textId="77777777" w:rsidR="008435C8" w:rsidRDefault="00000000">
            <w:r>
              <w:rPr>
                <w:sz w:val="20"/>
              </w:rPr>
              <w:t>100.0%</w:t>
            </w:r>
          </w:p>
        </w:tc>
        <w:tc>
          <w:tcPr>
            <w:tcW w:w="2160" w:type="dxa"/>
          </w:tcPr>
          <w:p w14:paraId="245CDC65" w14:textId="77777777" w:rsidR="008435C8" w:rsidRDefault="00000000">
            <w:pPr>
              <w:jc w:val="right"/>
            </w:pPr>
            <w:r>
              <w:rPr>
                <w:sz w:val="20"/>
              </w:rPr>
              <w:t>0.0%</w:t>
            </w:r>
          </w:p>
        </w:tc>
        <w:tc>
          <w:tcPr>
            <w:tcW w:w="2160" w:type="dxa"/>
          </w:tcPr>
          <w:p w14:paraId="197FE469" w14:textId="77777777" w:rsidR="008435C8" w:rsidRDefault="008435C8"/>
        </w:tc>
      </w:tr>
    </w:tbl>
    <w:p w14:paraId="3E45C7AB" w14:textId="77777777" w:rsidR="008435C8" w:rsidRDefault="00000000">
      <w:r>
        <w:rPr>
          <w:b/>
        </w:rPr>
        <w:t xml:space="preserve">Detail leverage sources and confirmation of funds: </w:t>
      </w:r>
      <w:r>
        <w:rPr>
          <w:b/>
        </w:rPr>
        <w:br/>
      </w:r>
      <w:r>
        <w:t>One-half of TPL's DSS costs and all of TPL's travel costs are provided as privately sourced. These funds are confirmed and in hand.</w:t>
      </w:r>
    </w:p>
    <w:p w14:paraId="1609CB1B" w14:textId="77777777" w:rsidR="008435C8" w:rsidRDefault="00000000">
      <w:r>
        <w:rPr>
          <w:b/>
        </w:rPr>
        <w:t xml:space="preserve">Does this proposal have the ability to be scalable?  </w:t>
      </w:r>
      <w:r>
        <w:rPr>
          <w:b/>
        </w:rPr>
        <w:br/>
      </w:r>
      <w:r>
        <w:t>Yes</w:t>
      </w:r>
    </w:p>
    <w:p w14:paraId="10C19870" w14:textId="77777777" w:rsidR="008435C8" w:rsidRDefault="00000000">
      <w:pPr>
        <w:pStyle w:val="Heading3"/>
        <w:spacing w:before="60" w:after="80"/>
      </w:pPr>
      <w:r>
        <w:rPr>
          <w:color w:val="254885"/>
          <w:sz w:val="26"/>
        </w:rPr>
        <w:lastRenderedPageBreak/>
        <w:t>If the project received 50% of the requested funding</w:t>
      </w:r>
    </w:p>
    <w:p w14:paraId="6E01BB0E" w14:textId="77777777" w:rsidR="008435C8" w:rsidRDefault="00000000">
      <w:pPr>
        <w:ind w:left="720"/>
      </w:pPr>
      <w:r>
        <w:rPr>
          <w:b/>
        </w:rPr>
        <w:t xml:space="preserve">Describe how the scaling would affect acres/activities and if not proportionately reduced, why? </w:t>
      </w:r>
      <w:r>
        <w:rPr>
          <w:b/>
        </w:rPr>
        <w:br/>
      </w:r>
      <w:r>
        <w:t>Since some costs are fixed, a somewhat greater than proportionate reduction in activities and acres would occur.</w:t>
      </w:r>
    </w:p>
    <w:p w14:paraId="5371F508" w14:textId="77777777" w:rsidR="008435C8" w:rsidRDefault="00000000">
      <w:pPr>
        <w:ind w:left="720"/>
      </w:pPr>
      <w:r>
        <w:rPr>
          <w:b/>
        </w:rPr>
        <w:t xml:space="preserve">Describe how personnel and DSS expenses would be adjusted and if not proportionately reduced, why? </w:t>
      </w:r>
      <w:r>
        <w:rPr>
          <w:b/>
        </w:rPr>
        <w:br/>
      </w:r>
      <w:r>
        <w:t>Program management costs (personnel and DSS expenses) will be reduced as well; however, these reductions will be less than proportional, since program development and grant management costs remain consistent regardless of appropriation amount. These are gross estimates of personnel time.</w:t>
      </w:r>
    </w:p>
    <w:p w14:paraId="55D211F1" w14:textId="77777777" w:rsidR="008435C8" w:rsidRDefault="00000000">
      <w:pPr>
        <w:pStyle w:val="Heading3"/>
        <w:spacing w:before="60" w:after="80"/>
      </w:pPr>
      <w:r>
        <w:rPr>
          <w:color w:val="254885"/>
          <w:sz w:val="26"/>
        </w:rPr>
        <w:t>If the project received 30% of the requested funding</w:t>
      </w:r>
    </w:p>
    <w:p w14:paraId="770722D0" w14:textId="77777777" w:rsidR="008435C8" w:rsidRDefault="00000000">
      <w:pPr>
        <w:ind w:left="720"/>
      </w:pPr>
      <w:r>
        <w:rPr>
          <w:b/>
        </w:rPr>
        <w:t xml:space="preserve">Describe how the scaling would affect acres/activities and if not proportionately reduced, why? </w:t>
      </w:r>
      <w:r>
        <w:rPr>
          <w:b/>
        </w:rPr>
        <w:br/>
      </w:r>
      <w:r>
        <w:t>A reduction in funding would reduce outputs (acres/activities) disproportionately. Some costs related to program development, oversight, and real estate due diligence remain constant regardless of appropriation amount, forcing a larger reduction in acres/activities. A reduction this large would significantly jeopardize several of the parcels listed for acquisition.</w:t>
      </w:r>
    </w:p>
    <w:p w14:paraId="67CF84B7" w14:textId="77777777" w:rsidR="008435C8" w:rsidRDefault="00000000">
      <w:pPr>
        <w:ind w:left="720"/>
      </w:pPr>
      <w:r>
        <w:rPr>
          <w:b/>
        </w:rPr>
        <w:t xml:space="preserve">Describe how personnel and DSS expenses would be adjusted and if not proportionately reduced, why? </w:t>
      </w:r>
      <w:r>
        <w:rPr>
          <w:b/>
        </w:rPr>
        <w:br/>
      </w:r>
      <w:r>
        <w:t>Program management costs (personnel and DSS expenses) will be reduced as well; however, these reductions will be less than proportional, since program development and grant management costs remain consistent regardless of appropriation amount. These are gross estimates of personnel time.</w:t>
      </w:r>
    </w:p>
    <w:p w14:paraId="1F2343C3" w14:textId="77777777" w:rsidR="008435C8" w:rsidRDefault="00000000">
      <w:pPr>
        <w:pStyle w:val="Heading3"/>
        <w:spacing w:before="60" w:after="80"/>
      </w:pPr>
      <w:r>
        <w:rPr>
          <w:color w:val="254885"/>
          <w:sz w:val="26"/>
        </w:rPr>
        <w:t xml:space="preserve">What other dedicated funds may collaborate with or contribute to this proposal? </w:t>
      </w:r>
    </w:p>
    <w:p w14:paraId="26EB5D2B" w14:textId="77777777" w:rsidR="008435C8" w:rsidRDefault="00000000">
      <w:pPr>
        <w:ind w:left="360"/>
      </w:pPr>
      <w:r>
        <w:t>Environment and Natural Resource Trust Fund</w:t>
      </w:r>
    </w:p>
    <w:p w14:paraId="2E61FF7B" w14:textId="77777777" w:rsidR="008435C8" w:rsidRDefault="00000000">
      <w:pPr>
        <w:ind w:left="360"/>
      </w:pPr>
      <w:r>
        <w:t>Clean Water Fund</w:t>
      </w:r>
    </w:p>
    <w:p w14:paraId="0092E8C1" w14:textId="77777777" w:rsidR="008435C8" w:rsidRDefault="00000000">
      <w:pPr>
        <w:pStyle w:val="Heading3"/>
        <w:spacing w:before="60" w:after="80"/>
      </w:pPr>
      <w:r>
        <w:rPr>
          <w:color w:val="254885"/>
          <w:sz w:val="26"/>
        </w:rPr>
        <w:t>Personnel</w:t>
      </w:r>
    </w:p>
    <w:p w14:paraId="1EF7EA24" w14:textId="77777777" w:rsidR="008435C8" w:rsidRDefault="00000000">
      <w:r>
        <w:rPr>
          <w:b/>
        </w:rPr>
        <w:t xml:space="preserve">Has funding for these positions been requested in the past?  </w:t>
      </w:r>
      <w:r>
        <w:rPr>
          <w:b/>
        </w:rPr>
        <w:br/>
      </w:r>
      <w:r>
        <w:t>Yes</w:t>
      </w:r>
    </w:p>
    <w:p w14:paraId="27DE1922" w14:textId="77777777" w:rsidR="008435C8" w:rsidRDefault="00000000">
      <w:pPr>
        <w:ind w:left="720"/>
      </w:pPr>
      <w:r>
        <w:rPr>
          <w:b/>
        </w:rPr>
        <w:t xml:space="preserve">Please explain the overlap of past and future staffing and position levels previously received and how that is coordinated over multiple years? </w:t>
      </w:r>
      <w:r>
        <w:rPr>
          <w:b/>
        </w:rPr>
        <w:br/>
      </w:r>
      <w:r>
        <w:t xml:space="preserve">FTEs listed in the proposal are an estimate of the personnel time required to produce the grant deliverables put forward in this proposal. Personnel funds are only used when necessary to achieve the goals of the grant.  </w:t>
      </w:r>
      <w:r>
        <w:br/>
        <w:t xml:space="preserve"> </w:t>
      </w:r>
      <w:r>
        <w:br/>
        <w:t>An array of staff draw from these funds for legal work and acquisition documentation, negotiating with landowners, coordinating with partners, outreach to landowners, and project management and coordination.</w:t>
      </w:r>
    </w:p>
    <w:p w14:paraId="0E76F938" w14:textId="77777777" w:rsidR="008435C8" w:rsidRDefault="00000000">
      <w:pPr>
        <w:pStyle w:val="Heading3"/>
        <w:spacing w:before="60" w:after="80"/>
      </w:pPr>
      <w:r>
        <w:rPr>
          <w:color w:val="254885"/>
          <w:sz w:val="26"/>
        </w:rPr>
        <w:t>Contracts</w:t>
      </w:r>
    </w:p>
    <w:p w14:paraId="05439C99" w14:textId="77777777" w:rsidR="008435C8" w:rsidRDefault="00000000">
      <w:r>
        <w:rPr>
          <w:b/>
        </w:rPr>
        <w:t xml:space="preserve">What is included in the contracts line?  </w:t>
      </w:r>
      <w:r>
        <w:rPr>
          <w:b/>
        </w:rPr>
        <w:br/>
      </w:r>
      <w:r>
        <w:t xml:space="preserve">TPL - Potential site clean-up and initial restoration activities. </w:t>
      </w:r>
      <w:r>
        <w:br/>
        <w:t>WRC - Outreach and community engagement within the project area.</w:t>
      </w:r>
    </w:p>
    <w:p w14:paraId="0DDB3ABE" w14:textId="77777777" w:rsidR="008435C8" w:rsidRDefault="00000000">
      <w:pPr>
        <w:pStyle w:val="Heading3"/>
        <w:spacing w:before="60" w:after="80"/>
      </w:pPr>
      <w:r>
        <w:rPr>
          <w:color w:val="254885"/>
          <w:sz w:val="26"/>
        </w:rPr>
        <w:lastRenderedPageBreak/>
        <w:t>Professional Services</w:t>
      </w:r>
    </w:p>
    <w:p w14:paraId="2E6939BE" w14:textId="77777777" w:rsidR="008435C8" w:rsidRDefault="00000000">
      <w:r>
        <w:rPr>
          <w:b/>
        </w:rPr>
        <w:t xml:space="preserve">What is included in the Professional Services line?  </w:t>
      </w:r>
      <w:r>
        <w:rPr>
          <w:b/>
        </w:rPr>
        <w:br/>
      </w:r>
    </w:p>
    <w:p w14:paraId="15D8FE63" w14:textId="77777777" w:rsidR="008435C8" w:rsidRDefault="00000000">
      <w:pPr>
        <w:ind w:left="360"/>
      </w:pPr>
      <w:r>
        <w:t>Appraisals</w:t>
      </w:r>
    </w:p>
    <w:p w14:paraId="40A3DB51" w14:textId="77777777" w:rsidR="008435C8" w:rsidRDefault="00000000">
      <w:pPr>
        <w:ind w:left="360"/>
      </w:pPr>
      <w:r>
        <w:t>Design/Engineering</w:t>
      </w:r>
    </w:p>
    <w:p w14:paraId="69218F39" w14:textId="77777777" w:rsidR="008435C8" w:rsidRDefault="00000000">
      <w:pPr>
        <w:ind w:left="360"/>
      </w:pPr>
      <w:r>
        <w:t>Other : Environmental Assessments; Mineral Assessments; Mapping</w:t>
      </w:r>
    </w:p>
    <w:p w14:paraId="4780694E" w14:textId="77777777" w:rsidR="008435C8" w:rsidRDefault="00000000">
      <w:pPr>
        <w:ind w:left="360"/>
      </w:pPr>
      <w:r>
        <w:t>Surveys</w:t>
      </w:r>
    </w:p>
    <w:p w14:paraId="2454A8E2" w14:textId="77777777" w:rsidR="008435C8" w:rsidRDefault="00000000">
      <w:pPr>
        <w:pStyle w:val="Heading3"/>
        <w:spacing w:before="60" w:after="80"/>
      </w:pPr>
      <w:r>
        <w:rPr>
          <w:color w:val="254885"/>
          <w:sz w:val="26"/>
        </w:rPr>
        <w:t>Fee Acquisition</w:t>
      </w:r>
    </w:p>
    <w:p w14:paraId="5EDFADE2" w14:textId="77777777" w:rsidR="008435C8" w:rsidRDefault="00000000">
      <w:r>
        <w:rPr>
          <w:b/>
        </w:rPr>
        <w:t xml:space="preserve">What is the anticipated number of fee title acquisition transactions?  </w:t>
      </w:r>
      <w:r>
        <w:rPr>
          <w:b/>
        </w:rPr>
        <w:br/>
      </w:r>
      <w:r>
        <w:t>We anticipate that we will close 3 to 4 transactions and investigate 2 others.</w:t>
      </w:r>
    </w:p>
    <w:p w14:paraId="461E9164" w14:textId="77777777" w:rsidR="008435C8" w:rsidRDefault="00000000">
      <w:pPr>
        <w:pStyle w:val="Heading3"/>
        <w:spacing w:before="60" w:after="80"/>
      </w:pPr>
      <w:r>
        <w:rPr>
          <w:color w:val="254885"/>
          <w:sz w:val="26"/>
        </w:rPr>
        <w:t>Travel</w:t>
      </w:r>
    </w:p>
    <w:p w14:paraId="1DBC7E73" w14:textId="77777777" w:rsidR="008435C8" w:rsidRDefault="00000000">
      <w:r>
        <w:rPr>
          <w:b/>
        </w:rPr>
        <w:t xml:space="preserve">Does the amount in the travel line include equipment/vehicle rental?  </w:t>
      </w:r>
      <w:r>
        <w:rPr>
          <w:b/>
        </w:rPr>
        <w:br/>
      </w:r>
      <w:r>
        <w:t>No</w:t>
      </w:r>
    </w:p>
    <w:p w14:paraId="634BC270" w14:textId="77777777" w:rsidR="008435C8" w:rsidRDefault="00000000">
      <w:r>
        <w:rPr>
          <w:b/>
        </w:rPr>
        <w:t xml:space="preserve">Explain the amount in the travel line outside of traditional travel costs of mileage, food, and lodging  </w:t>
      </w:r>
      <w:r>
        <w:rPr>
          <w:b/>
        </w:rPr>
        <w:br/>
      </w:r>
      <w:r>
        <w:t>N/A</w:t>
      </w:r>
    </w:p>
    <w:p w14:paraId="6C6F3985" w14:textId="77777777" w:rsidR="008435C8" w:rsidRDefault="00000000">
      <w:r>
        <w:rPr>
          <w:b/>
        </w:rPr>
        <w:t xml:space="preserve">I understand and agree that lodging, meals, and mileage must comply with the current MMB Commissioner Plan:  </w:t>
      </w:r>
      <w:r>
        <w:rPr>
          <w:b/>
        </w:rPr>
        <w:br/>
      </w:r>
      <w:r>
        <w:t>Yes</w:t>
      </w:r>
    </w:p>
    <w:p w14:paraId="01FEA6AB" w14:textId="77777777" w:rsidR="008435C8" w:rsidRDefault="00000000">
      <w:pPr>
        <w:pStyle w:val="Heading3"/>
        <w:spacing w:before="60" w:after="80"/>
      </w:pPr>
      <w:r>
        <w:rPr>
          <w:color w:val="254885"/>
          <w:sz w:val="26"/>
        </w:rPr>
        <w:t>Direct Support Services</w:t>
      </w:r>
    </w:p>
    <w:p w14:paraId="214CB1A2" w14:textId="77777777" w:rsidR="008435C8" w:rsidRDefault="00000000">
      <w:r>
        <w:rPr>
          <w:b/>
        </w:rPr>
        <w:t xml:space="preserve">How did you determine which portions of the Direct Support Services of your shared support services is direct to this program?  </w:t>
      </w:r>
      <w:r>
        <w:rPr>
          <w:b/>
        </w:rPr>
        <w:br/>
      </w:r>
      <w:r>
        <w:t>TPL: DSS request is based upon our federal rate which has been approved by the DNR. 50% of these costs are requested from the grant, 50% is contributed as leverage.</w:t>
      </w:r>
    </w:p>
    <w:p w14:paraId="16476095" w14:textId="77777777" w:rsidR="008435C8" w:rsidRDefault="00000000">
      <w:pPr>
        <w:pStyle w:val="Heading2"/>
        <w:spacing w:before="0" w:after="80"/>
        <w:jc w:val="center"/>
      </w:pPr>
      <w:r>
        <w:rPr>
          <w:color w:val="2C559C"/>
          <w:sz w:val="28"/>
          <w:u w:val="single"/>
        </w:rPr>
        <w:t>Federal Funds</w:t>
      </w:r>
    </w:p>
    <w:p w14:paraId="4B50FE9B" w14:textId="77777777" w:rsidR="008435C8" w:rsidRDefault="00000000">
      <w:r>
        <w:rPr>
          <w:b/>
        </w:rPr>
        <w:t xml:space="preserve">Do you anticipate federal funds as a match for this program?  </w:t>
      </w:r>
      <w:r>
        <w:rPr>
          <w:b/>
        </w:rPr>
        <w:br/>
      </w:r>
      <w:r>
        <w:t>No</w:t>
      </w:r>
    </w:p>
    <w:p w14:paraId="7D446F46" w14:textId="77777777" w:rsidR="008435C8" w:rsidRDefault="00000000">
      <w:r>
        <w:br w:type="page"/>
      </w:r>
    </w:p>
    <w:p w14:paraId="456DD102" w14:textId="77777777" w:rsidR="008435C8" w:rsidRDefault="00000000">
      <w:pPr>
        <w:pStyle w:val="Heading2"/>
        <w:spacing w:before="0" w:after="80"/>
        <w:jc w:val="center"/>
      </w:pPr>
      <w:r>
        <w:rPr>
          <w:color w:val="2C559C"/>
          <w:sz w:val="28"/>
          <w:u w:val="single"/>
        </w:rPr>
        <w:lastRenderedPageBreak/>
        <w:t>Output Tables</w:t>
      </w:r>
    </w:p>
    <w:p w14:paraId="20F807E1" w14:textId="77777777" w:rsidR="008435C8"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8435C8" w14:paraId="6046274B" w14:textId="77777777">
        <w:tc>
          <w:tcPr>
            <w:tcW w:w="3600" w:type="dxa"/>
            <w:shd w:val="clear" w:color="auto" w:fill="AFC4E9"/>
          </w:tcPr>
          <w:p w14:paraId="66530785" w14:textId="77777777" w:rsidR="008435C8" w:rsidRDefault="00000000">
            <w:r>
              <w:rPr>
                <w:b/>
                <w:color w:val="000000"/>
                <w:sz w:val="20"/>
              </w:rPr>
              <w:t>Type</w:t>
            </w:r>
          </w:p>
        </w:tc>
        <w:tc>
          <w:tcPr>
            <w:tcW w:w="1440" w:type="dxa"/>
            <w:shd w:val="clear" w:color="auto" w:fill="AFC4E9"/>
          </w:tcPr>
          <w:p w14:paraId="1A546FC8" w14:textId="77777777" w:rsidR="008435C8" w:rsidRDefault="00000000">
            <w:r>
              <w:rPr>
                <w:b/>
                <w:color w:val="000000"/>
                <w:sz w:val="20"/>
              </w:rPr>
              <w:t>Wetland</w:t>
            </w:r>
          </w:p>
        </w:tc>
        <w:tc>
          <w:tcPr>
            <w:tcW w:w="1440" w:type="dxa"/>
            <w:shd w:val="clear" w:color="auto" w:fill="AFC4E9"/>
          </w:tcPr>
          <w:p w14:paraId="345105CD" w14:textId="77777777" w:rsidR="008435C8" w:rsidRDefault="00000000">
            <w:r>
              <w:rPr>
                <w:b/>
                <w:color w:val="000000"/>
                <w:sz w:val="20"/>
              </w:rPr>
              <w:t>Prairie</w:t>
            </w:r>
          </w:p>
        </w:tc>
        <w:tc>
          <w:tcPr>
            <w:tcW w:w="1440" w:type="dxa"/>
            <w:shd w:val="clear" w:color="auto" w:fill="AFC4E9"/>
          </w:tcPr>
          <w:p w14:paraId="23586184" w14:textId="77777777" w:rsidR="008435C8" w:rsidRDefault="00000000">
            <w:r>
              <w:rPr>
                <w:b/>
                <w:color w:val="000000"/>
                <w:sz w:val="20"/>
              </w:rPr>
              <w:t>Forest</w:t>
            </w:r>
          </w:p>
        </w:tc>
        <w:tc>
          <w:tcPr>
            <w:tcW w:w="1440" w:type="dxa"/>
            <w:shd w:val="clear" w:color="auto" w:fill="AFC4E9"/>
          </w:tcPr>
          <w:p w14:paraId="10A1C8D7" w14:textId="77777777" w:rsidR="008435C8" w:rsidRDefault="00000000">
            <w:r>
              <w:rPr>
                <w:b/>
                <w:color w:val="000000"/>
                <w:sz w:val="20"/>
              </w:rPr>
              <w:t>Habitat</w:t>
            </w:r>
          </w:p>
        </w:tc>
        <w:tc>
          <w:tcPr>
            <w:tcW w:w="1800" w:type="dxa"/>
            <w:shd w:val="clear" w:color="auto" w:fill="AFC4E9"/>
          </w:tcPr>
          <w:p w14:paraId="29A2A950" w14:textId="77777777" w:rsidR="008435C8" w:rsidRDefault="00000000">
            <w:r>
              <w:rPr>
                <w:b/>
                <w:color w:val="000000"/>
                <w:sz w:val="20"/>
              </w:rPr>
              <w:t>Total Acres</w:t>
            </w:r>
          </w:p>
        </w:tc>
      </w:tr>
      <w:tr w:rsidR="008435C8" w14:paraId="4A1D2D1C" w14:textId="77777777">
        <w:tc>
          <w:tcPr>
            <w:tcW w:w="3600" w:type="dxa"/>
          </w:tcPr>
          <w:p w14:paraId="7E5E6227" w14:textId="77777777" w:rsidR="008435C8" w:rsidRDefault="00000000">
            <w:r>
              <w:rPr>
                <w:sz w:val="20"/>
              </w:rPr>
              <w:t>Restore</w:t>
            </w:r>
          </w:p>
        </w:tc>
        <w:tc>
          <w:tcPr>
            <w:tcW w:w="1440" w:type="dxa"/>
          </w:tcPr>
          <w:p w14:paraId="05E86051" w14:textId="77777777" w:rsidR="008435C8" w:rsidRDefault="00000000">
            <w:pPr>
              <w:jc w:val="right"/>
            </w:pPr>
            <w:r>
              <w:rPr>
                <w:sz w:val="20"/>
              </w:rPr>
              <w:t>0</w:t>
            </w:r>
          </w:p>
        </w:tc>
        <w:tc>
          <w:tcPr>
            <w:tcW w:w="1440" w:type="dxa"/>
          </w:tcPr>
          <w:p w14:paraId="3EC3B780" w14:textId="77777777" w:rsidR="008435C8" w:rsidRDefault="00000000">
            <w:pPr>
              <w:jc w:val="right"/>
            </w:pPr>
            <w:r>
              <w:rPr>
                <w:sz w:val="20"/>
              </w:rPr>
              <w:t>0</w:t>
            </w:r>
          </w:p>
        </w:tc>
        <w:tc>
          <w:tcPr>
            <w:tcW w:w="1440" w:type="dxa"/>
          </w:tcPr>
          <w:p w14:paraId="75638C8D" w14:textId="77777777" w:rsidR="008435C8" w:rsidRDefault="00000000">
            <w:pPr>
              <w:jc w:val="right"/>
            </w:pPr>
            <w:r>
              <w:rPr>
                <w:sz w:val="20"/>
              </w:rPr>
              <w:t>0</w:t>
            </w:r>
          </w:p>
        </w:tc>
        <w:tc>
          <w:tcPr>
            <w:tcW w:w="1440" w:type="dxa"/>
          </w:tcPr>
          <w:p w14:paraId="07140260" w14:textId="77777777" w:rsidR="008435C8" w:rsidRDefault="00000000">
            <w:pPr>
              <w:jc w:val="right"/>
            </w:pPr>
            <w:r>
              <w:rPr>
                <w:sz w:val="20"/>
              </w:rPr>
              <w:t>100</w:t>
            </w:r>
          </w:p>
        </w:tc>
        <w:tc>
          <w:tcPr>
            <w:tcW w:w="1800" w:type="dxa"/>
          </w:tcPr>
          <w:p w14:paraId="25ABC7D0" w14:textId="77777777" w:rsidR="008435C8" w:rsidRDefault="00000000">
            <w:pPr>
              <w:jc w:val="right"/>
            </w:pPr>
            <w:r>
              <w:rPr>
                <w:sz w:val="20"/>
              </w:rPr>
              <w:t>100</w:t>
            </w:r>
          </w:p>
        </w:tc>
      </w:tr>
      <w:tr w:rsidR="008435C8" w14:paraId="12D06814" w14:textId="77777777">
        <w:tc>
          <w:tcPr>
            <w:tcW w:w="3600" w:type="dxa"/>
          </w:tcPr>
          <w:p w14:paraId="5C586E00" w14:textId="77777777" w:rsidR="008435C8" w:rsidRDefault="00000000">
            <w:r>
              <w:rPr>
                <w:sz w:val="20"/>
              </w:rPr>
              <w:t>Protect in Fee with State PILT Liability</w:t>
            </w:r>
          </w:p>
        </w:tc>
        <w:tc>
          <w:tcPr>
            <w:tcW w:w="1440" w:type="dxa"/>
          </w:tcPr>
          <w:p w14:paraId="4780E63E" w14:textId="77777777" w:rsidR="008435C8" w:rsidRDefault="00000000">
            <w:pPr>
              <w:jc w:val="right"/>
            </w:pPr>
            <w:r>
              <w:rPr>
                <w:sz w:val="20"/>
              </w:rPr>
              <w:t>0</w:t>
            </w:r>
          </w:p>
        </w:tc>
        <w:tc>
          <w:tcPr>
            <w:tcW w:w="1440" w:type="dxa"/>
          </w:tcPr>
          <w:p w14:paraId="370DB61C" w14:textId="77777777" w:rsidR="008435C8" w:rsidRDefault="00000000">
            <w:pPr>
              <w:jc w:val="right"/>
            </w:pPr>
            <w:r>
              <w:rPr>
                <w:sz w:val="20"/>
              </w:rPr>
              <w:t>0</w:t>
            </w:r>
          </w:p>
        </w:tc>
        <w:tc>
          <w:tcPr>
            <w:tcW w:w="1440" w:type="dxa"/>
          </w:tcPr>
          <w:p w14:paraId="241024FE" w14:textId="77777777" w:rsidR="008435C8" w:rsidRDefault="00000000">
            <w:pPr>
              <w:jc w:val="right"/>
            </w:pPr>
            <w:r>
              <w:rPr>
                <w:sz w:val="20"/>
              </w:rPr>
              <w:t>475</w:t>
            </w:r>
          </w:p>
        </w:tc>
        <w:tc>
          <w:tcPr>
            <w:tcW w:w="1440" w:type="dxa"/>
          </w:tcPr>
          <w:p w14:paraId="1A67EF6E" w14:textId="77777777" w:rsidR="008435C8" w:rsidRDefault="00000000">
            <w:pPr>
              <w:jc w:val="right"/>
            </w:pPr>
            <w:r>
              <w:rPr>
                <w:sz w:val="20"/>
              </w:rPr>
              <w:t>475</w:t>
            </w:r>
          </w:p>
        </w:tc>
        <w:tc>
          <w:tcPr>
            <w:tcW w:w="1800" w:type="dxa"/>
          </w:tcPr>
          <w:p w14:paraId="2059098F" w14:textId="77777777" w:rsidR="008435C8" w:rsidRDefault="00000000">
            <w:pPr>
              <w:jc w:val="right"/>
            </w:pPr>
            <w:r>
              <w:rPr>
                <w:sz w:val="20"/>
              </w:rPr>
              <w:t>950</w:t>
            </w:r>
          </w:p>
        </w:tc>
      </w:tr>
      <w:tr w:rsidR="008435C8" w14:paraId="5A15B40F" w14:textId="77777777">
        <w:tc>
          <w:tcPr>
            <w:tcW w:w="3600" w:type="dxa"/>
          </w:tcPr>
          <w:p w14:paraId="6035726C" w14:textId="77777777" w:rsidR="008435C8" w:rsidRDefault="00000000">
            <w:r>
              <w:rPr>
                <w:sz w:val="20"/>
              </w:rPr>
              <w:t>Protect in Fee w/o State PILT Liability</w:t>
            </w:r>
          </w:p>
        </w:tc>
        <w:tc>
          <w:tcPr>
            <w:tcW w:w="1440" w:type="dxa"/>
          </w:tcPr>
          <w:p w14:paraId="7D738B0C" w14:textId="77777777" w:rsidR="008435C8" w:rsidRDefault="00000000">
            <w:pPr>
              <w:jc w:val="right"/>
            </w:pPr>
            <w:r>
              <w:rPr>
                <w:sz w:val="20"/>
              </w:rPr>
              <w:t>0</w:t>
            </w:r>
          </w:p>
        </w:tc>
        <w:tc>
          <w:tcPr>
            <w:tcW w:w="1440" w:type="dxa"/>
          </w:tcPr>
          <w:p w14:paraId="54AA4830" w14:textId="77777777" w:rsidR="008435C8" w:rsidRDefault="00000000">
            <w:pPr>
              <w:jc w:val="right"/>
            </w:pPr>
            <w:r>
              <w:rPr>
                <w:sz w:val="20"/>
              </w:rPr>
              <w:t>0</w:t>
            </w:r>
          </w:p>
        </w:tc>
        <w:tc>
          <w:tcPr>
            <w:tcW w:w="1440" w:type="dxa"/>
          </w:tcPr>
          <w:p w14:paraId="23A04AF5" w14:textId="77777777" w:rsidR="008435C8" w:rsidRDefault="00000000">
            <w:pPr>
              <w:jc w:val="right"/>
            </w:pPr>
            <w:r>
              <w:rPr>
                <w:sz w:val="20"/>
              </w:rPr>
              <w:t>-</w:t>
            </w:r>
          </w:p>
        </w:tc>
        <w:tc>
          <w:tcPr>
            <w:tcW w:w="1440" w:type="dxa"/>
          </w:tcPr>
          <w:p w14:paraId="57685399" w14:textId="77777777" w:rsidR="008435C8" w:rsidRDefault="00000000">
            <w:pPr>
              <w:jc w:val="right"/>
            </w:pPr>
            <w:r>
              <w:rPr>
                <w:sz w:val="20"/>
              </w:rPr>
              <w:t>-</w:t>
            </w:r>
          </w:p>
        </w:tc>
        <w:tc>
          <w:tcPr>
            <w:tcW w:w="1800" w:type="dxa"/>
          </w:tcPr>
          <w:p w14:paraId="585BF011" w14:textId="77777777" w:rsidR="008435C8" w:rsidRDefault="00000000">
            <w:pPr>
              <w:jc w:val="right"/>
            </w:pPr>
            <w:r>
              <w:rPr>
                <w:sz w:val="20"/>
              </w:rPr>
              <w:t>0</w:t>
            </w:r>
          </w:p>
        </w:tc>
      </w:tr>
      <w:tr w:rsidR="008435C8" w14:paraId="208E95E7" w14:textId="77777777">
        <w:tc>
          <w:tcPr>
            <w:tcW w:w="3600" w:type="dxa"/>
          </w:tcPr>
          <w:p w14:paraId="0DA99545" w14:textId="77777777" w:rsidR="008435C8" w:rsidRDefault="00000000">
            <w:r>
              <w:rPr>
                <w:sz w:val="20"/>
              </w:rPr>
              <w:t>Protect in Easement</w:t>
            </w:r>
          </w:p>
        </w:tc>
        <w:tc>
          <w:tcPr>
            <w:tcW w:w="1440" w:type="dxa"/>
          </w:tcPr>
          <w:p w14:paraId="3DD0282C" w14:textId="77777777" w:rsidR="008435C8" w:rsidRDefault="00000000">
            <w:pPr>
              <w:jc w:val="right"/>
            </w:pPr>
            <w:r>
              <w:rPr>
                <w:sz w:val="20"/>
              </w:rPr>
              <w:t>0</w:t>
            </w:r>
          </w:p>
        </w:tc>
        <w:tc>
          <w:tcPr>
            <w:tcW w:w="1440" w:type="dxa"/>
          </w:tcPr>
          <w:p w14:paraId="75A1EAFC" w14:textId="77777777" w:rsidR="008435C8" w:rsidRDefault="00000000">
            <w:pPr>
              <w:jc w:val="right"/>
            </w:pPr>
            <w:r>
              <w:rPr>
                <w:sz w:val="20"/>
              </w:rPr>
              <w:t>0</w:t>
            </w:r>
          </w:p>
        </w:tc>
        <w:tc>
          <w:tcPr>
            <w:tcW w:w="1440" w:type="dxa"/>
          </w:tcPr>
          <w:p w14:paraId="5FC0BEEE" w14:textId="77777777" w:rsidR="008435C8" w:rsidRDefault="00000000">
            <w:pPr>
              <w:jc w:val="right"/>
            </w:pPr>
            <w:r>
              <w:rPr>
                <w:sz w:val="20"/>
              </w:rPr>
              <w:t>0</w:t>
            </w:r>
          </w:p>
        </w:tc>
        <w:tc>
          <w:tcPr>
            <w:tcW w:w="1440" w:type="dxa"/>
          </w:tcPr>
          <w:p w14:paraId="00699432" w14:textId="77777777" w:rsidR="008435C8" w:rsidRDefault="00000000">
            <w:pPr>
              <w:jc w:val="right"/>
            </w:pPr>
            <w:r>
              <w:rPr>
                <w:sz w:val="20"/>
              </w:rPr>
              <w:t>0</w:t>
            </w:r>
          </w:p>
        </w:tc>
        <w:tc>
          <w:tcPr>
            <w:tcW w:w="1800" w:type="dxa"/>
          </w:tcPr>
          <w:p w14:paraId="6D66EC92" w14:textId="77777777" w:rsidR="008435C8" w:rsidRDefault="00000000">
            <w:pPr>
              <w:jc w:val="right"/>
            </w:pPr>
            <w:r>
              <w:rPr>
                <w:sz w:val="20"/>
              </w:rPr>
              <w:t>0</w:t>
            </w:r>
          </w:p>
        </w:tc>
      </w:tr>
      <w:tr w:rsidR="008435C8" w14:paraId="623EDD45" w14:textId="77777777">
        <w:tc>
          <w:tcPr>
            <w:tcW w:w="3600" w:type="dxa"/>
          </w:tcPr>
          <w:p w14:paraId="19198055" w14:textId="77777777" w:rsidR="008435C8" w:rsidRDefault="00000000">
            <w:r>
              <w:rPr>
                <w:sz w:val="20"/>
              </w:rPr>
              <w:t>Enhance</w:t>
            </w:r>
          </w:p>
        </w:tc>
        <w:tc>
          <w:tcPr>
            <w:tcW w:w="1440" w:type="dxa"/>
          </w:tcPr>
          <w:p w14:paraId="025D0650" w14:textId="77777777" w:rsidR="008435C8" w:rsidRDefault="00000000">
            <w:pPr>
              <w:jc w:val="right"/>
            </w:pPr>
            <w:r>
              <w:rPr>
                <w:sz w:val="20"/>
              </w:rPr>
              <w:t>0</w:t>
            </w:r>
          </w:p>
        </w:tc>
        <w:tc>
          <w:tcPr>
            <w:tcW w:w="1440" w:type="dxa"/>
          </w:tcPr>
          <w:p w14:paraId="45C7DED7" w14:textId="77777777" w:rsidR="008435C8" w:rsidRDefault="00000000">
            <w:pPr>
              <w:jc w:val="right"/>
            </w:pPr>
            <w:r>
              <w:rPr>
                <w:sz w:val="20"/>
              </w:rPr>
              <w:t>0</w:t>
            </w:r>
          </w:p>
        </w:tc>
        <w:tc>
          <w:tcPr>
            <w:tcW w:w="1440" w:type="dxa"/>
          </w:tcPr>
          <w:p w14:paraId="1FBCA54B" w14:textId="77777777" w:rsidR="008435C8" w:rsidRDefault="00000000">
            <w:pPr>
              <w:jc w:val="right"/>
            </w:pPr>
            <w:r>
              <w:rPr>
                <w:sz w:val="20"/>
              </w:rPr>
              <w:t>0</w:t>
            </w:r>
          </w:p>
        </w:tc>
        <w:tc>
          <w:tcPr>
            <w:tcW w:w="1440" w:type="dxa"/>
          </w:tcPr>
          <w:p w14:paraId="231DE7CB" w14:textId="77777777" w:rsidR="008435C8" w:rsidRDefault="00000000">
            <w:pPr>
              <w:jc w:val="right"/>
            </w:pPr>
            <w:r>
              <w:rPr>
                <w:sz w:val="20"/>
              </w:rPr>
              <w:t>0</w:t>
            </w:r>
          </w:p>
        </w:tc>
        <w:tc>
          <w:tcPr>
            <w:tcW w:w="1800" w:type="dxa"/>
          </w:tcPr>
          <w:p w14:paraId="4D521D67" w14:textId="77777777" w:rsidR="008435C8" w:rsidRDefault="00000000">
            <w:pPr>
              <w:jc w:val="right"/>
            </w:pPr>
            <w:r>
              <w:rPr>
                <w:sz w:val="20"/>
              </w:rPr>
              <w:t>0</w:t>
            </w:r>
          </w:p>
        </w:tc>
      </w:tr>
      <w:tr w:rsidR="008435C8" w14:paraId="18FA1685" w14:textId="77777777">
        <w:tc>
          <w:tcPr>
            <w:tcW w:w="3600" w:type="dxa"/>
            <w:shd w:val="clear" w:color="auto" w:fill="EEEEEE"/>
          </w:tcPr>
          <w:p w14:paraId="20BB8CA4" w14:textId="77777777" w:rsidR="008435C8" w:rsidRDefault="00000000">
            <w:r>
              <w:rPr>
                <w:b/>
                <w:color w:val="000000"/>
                <w:sz w:val="20"/>
              </w:rPr>
              <w:t>Total</w:t>
            </w:r>
          </w:p>
        </w:tc>
        <w:tc>
          <w:tcPr>
            <w:tcW w:w="1440" w:type="dxa"/>
            <w:shd w:val="clear" w:color="auto" w:fill="EEEEEE"/>
          </w:tcPr>
          <w:p w14:paraId="560F2A9F" w14:textId="77777777" w:rsidR="008435C8" w:rsidRDefault="00000000">
            <w:pPr>
              <w:jc w:val="right"/>
            </w:pPr>
            <w:r>
              <w:rPr>
                <w:b/>
                <w:color w:val="000000"/>
                <w:sz w:val="20"/>
              </w:rPr>
              <w:t>0</w:t>
            </w:r>
          </w:p>
        </w:tc>
        <w:tc>
          <w:tcPr>
            <w:tcW w:w="1440" w:type="dxa"/>
            <w:shd w:val="clear" w:color="auto" w:fill="EEEEEE"/>
          </w:tcPr>
          <w:p w14:paraId="1EE2F4B3" w14:textId="77777777" w:rsidR="008435C8" w:rsidRDefault="00000000">
            <w:pPr>
              <w:jc w:val="right"/>
            </w:pPr>
            <w:r>
              <w:rPr>
                <w:b/>
                <w:color w:val="000000"/>
                <w:sz w:val="20"/>
              </w:rPr>
              <w:t>0</w:t>
            </w:r>
          </w:p>
        </w:tc>
        <w:tc>
          <w:tcPr>
            <w:tcW w:w="1440" w:type="dxa"/>
            <w:shd w:val="clear" w:color="auto" w:fill="EEEEEE"/>
          </w:tcPr>
          <w:p w14:paraId="03D22FD4" w14:textId="77777777" w:rsidR="008435C8" w:rsidRDefault="00000000">
            <w:pPr>
              <w:jc w:val="right"/>
            </w:pPr>
            <w:r>
              <w:rPr>
                <w:b/>
                <w:color w:val="000000"/>
                <w:sz w:val="20"/>
              </w:rPr>
              <w:t>475</w:t>
            </w:r>
          </w:p>
        </w:tc>
        <w:tc>
          <w:tcPr>
            <w:tcW w:w="1440" w:type="dxa"/>
            <w:shd w:val="clear" w:color="auto" w:fill="EEEEEE"/>
          </w:tcPr>
          <w:p w14:paraId="31817F5B" w14:textId="77777777" w:rsidR="008435C8" w:rsidRDefault="00000000">
            <w:pPr>
              <w:jc w:val="right"/>
            </w:pPr>
            <w:r>
              <w:rPr>
                <w:b/>
                <w:color w:val="000000"/>
                <w:sz w:val="20"/>
              </w:rPr>
              <w:t>575</w:t>
            </w:r>
          </w:p>
        </w:tc>
        <w:tc>
          <w:tcPr>
            <w:tcW w:w="1800" w:type="dxa"/>
            <w:shd w:val="clear" w:color="auto" w:fill="EEEEEE"/>
          </w:tcPr>
          <w:p w14:paraId="4FFF8765" w14:textId="77777777" w:rsidR="008435C8" w:rsidRDefault="00000000">
            <w:pPr>
              <w:jc w:val="right"/>
            </w:pPr>
            <w:r>
              <w:rPr>
                <w:b/>
                <w:color w:val="000000"/>
                <w:sz w:val="20"/>
              </w:rPr>
              <w:t>1,050</w:t>
            </w:r>
          </w:p>
        </w:tc>
      </w:tr>
    </w:tbl>
    <w:p w14:paraId="4D3EA436" w14:textId="77777777" w:rsidR="008435C8"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8435C8" w14:paraId="193C812B" w14:textId="77777777">
        <w:trPr>
          <w:tblHeader/>
        </w:trPr>
        <w:tc>
          <w:tcPr>
            <w:tcW w:w="2880" w:type="dxa"/>
            <w:shd w:val="clear" w:color="auto" w:fill="AFC4E9"/>
          </w:tcPr>
          <w:p w14:paraId="772E98C9" w14:textId="77777777" w:rsidR="008435C8" w:rsidRDefault="008435C8"/>
        </w:tc>
        <w:tc>
          <w:tcPr>
            <w:tcW w:w="1440" w:type="dxa"/>
            <w:shd w:val="clear" w:color="auto" w:fill="AFC4E9"/>
          </w:tcPr>
          <w:p w14:paraId="51A849CF" w14:textId="77777777" w:rsidR="008435C8" w:rsidRDefault="00000000">
            <w:r>
              <w:rPr>
                <w:b/>
                <w:color w:val="000000"/>
                <w:sz w:val="20"/>
              </w:rPr>
              <w:t>RESTORE: Lands acquired in this proposal</w:t>
            </w:r>
          </w:p>
        </w:tc>
        <w:tc>
          <w:tcPr>
            <w:tcW w:w="2160" w:type="dxa"/>
            <w:shd w:val="clear" w:color="auto" w:fill="AFC4E9"/>
          </w:tcPr>
          <w:p w14:paraId="40246E87" w14:textId="77777777" w:rsidR="008435C8" w:rsidRDefault="00000000">
            <w:r>
              <w:rPr>
                <w:b/>
                <w:color w:val="000000"/>
                <w:sz w:val="20"/>
              </w:rPr>
              <w:t>RESTORE: Lands acquired with previous OHF appropriations (&lt;5yrs old)</w:t>
            </w:r>
          </w:p>
        </w:tc>
        <w:tc>
          <w:tcPr>
            <w:tcW w:w="864" w:type="dxa"/>
            <w:shd w:val="clear" w:color="auto" w:fill="AFC4E9"/>
          </w:tcPr>
          <w:p w14:paraId="50B11333" w14:textId="77777777" w:rsidR="008435C8" w:rsidRDefault="00000000">
            <w:r>
              <w:rPr>
                <w:b/>
                <w:color w:val="000000"/>
                <w:sz w:val="20"/>
              </w:rPr>
              <w:t>RESTORE Total</w:t>
            </w:r>
          </w:p>
        </w:tc>
        <w:tc>
          <w:tcPr>
            <w:tcW w:w="1440" w:type="dxa"/>
            <w:shd w:val="clear" w:color="auto" w:fill="AFC4E9"/>
          </w:tcPr>
          <w:p w14:paraId="343A636B" w14:textId="77777777" w:rsidR="008435C8" w:rsidRDefault="00000000">
            <w:r>
              <w:rPr>
                <w:b/>
                <w:color w:val="000000"/>
                <w:sz w:val="20"/>
              </w:rPr>
              <w:t>ENHANCE: Lands acquired in this proposal</w:t>
            </w:r>
          </w:p>
        </w:tc>
        <w:tc>
          <w:tcPr>
            <w:tcW w:w="2160" w:type="dxa"/>
            <w:shd w:val="clear" w:color="auto" w:fill="AFC4E9"/>
          </w:tcPr>
          <w:p w14:paraId="3F04DC2F" w14:textId="77777777" w:rsidR="008435C8" w:rsidRDefault="00000000">
            <w:r>
              <w:rPr>
                <w:b/>
                <w:color w:val="000000"/>
                <w:sz w:val="20"/>
              </w:rPr>
              <w:t>ENHANCE: Lands acquired with previous OHF appropriations (&lt;5yrs old)</w:t>
            </w:r>
          </w:p>
        </w:tc>
        <w:tc>
          <w:tcPr>
            <w:tcW w:w="864" w:type="dxa"/>
            <w:shd w:val="clear" w:color="auto" w:fill="AFC4E9"/>
          </w:tcPr>
          <w:p w14:paraId="387FC886" w14:textId="77777777" w:rsidR="008435C8" w:rsidRDefault="00000000">
            <w:r>
              <w:rPr>
                <w:b/>
                <w:color w:val="000000"/>
                <w:sz w:val="20"/>
              </w:rPr>
              <w:t xml:space="preserve"> ENHANCE Total</w:t>
            </w:r>
          </w:p>
        </w:tc>
      </w:tr>
      <w:tr w:rsidR="008435C8" w14:paraId="3BF6D1B0" w14:textId="77777777">
        <w:tc>
          <w:tcPr>
            <w:tcW w:w="2880" w:type="dxa"/>
          </w:tcPr>
          <w:p w14:paraId="413402D9" w14:textId="77777777" w:rsidR="008435C8" w:rsidRDefault="00000000">
            <w:r>
              <w:rPr>
                <w:sz w:val="20"/>
              </w:rPr>
              <w:t>Protect in Fee with State PILT Liability</w:t>
            </w:r>
          </w:p>
        </w:tc>
        <w:tc>
          <w:tcPr>
            <w:tcW w:w="1440" w:type="dxa"/>
          </w:tcPr>
          <w:p w14:paraId="035E0977" w14:textId="77777777" w:rsidR="008435C8" w:rsidRDefault="00000000">
            <w:pPr>
              <w:jc w:val="right"/>
            </w:pPr>
            <w:r>
              <w:rPr>
                <w:sz w:val="20"/>
              </w:rPr>
              <w:t>-</w:t>
            </w:r>
          </w:p>
        </w:tc>
        <w:tc>
          <w:tcPr>
            <w:tcW w:w="2160" w:type="dxa"/>
          </w:tcPr>
          <w:p w14:paraId="499DCA69" w14:textId="77777777" w:rsidR="008435C8" w:rsidRDefault="00000000">
            <w:pPr>
              <w:jc w:val="right"/>
            </w:pPr>
            <w:r>
              <w:rPr>
                <w:sz w:val="20"/>
              </w:rPr>
              <w:t>100</w:t>
            </w:r>
          </w:p>
        </w:tc>
        <w:tc>
          <w:tcPr>
            <w:tcW w:w="864" w:type="dxa"/>
          </w:tcPr>
          <w:p w14:paraId="456AF01E" w14:textId="77777777" w:rsidR="008435C8" w:rsidRDefault="00000000">
            <w:pPr>
              <w:jc w:val="right"/>
            </w:pPr>
            <w:r>
              <w:rPr>
                <w:sz w:val="20"/>
              </w:rPr>
              <w:t>100</w:t>
            </w:r>
          </w:p>
        </w:tc>
        <w:tc>
          <w:tcPr>
            <w:tcW w:w="1440" w:type="dxa"/>
          </w:tcPr>
          <w:p w14:paraId="328A7DCD" w14:textId="77777777" w:rsidR="008435C8" w:rsidRDefault="00000000">
            <w:pPr>
              <w:jc w:val="right"/>
            </w:pPr>
            <w:r>
              <w:rPr>
                <w:sz w:val="20"/>
              </w:rPr>
              <w:t>-</w:t>
            </w:r>
          </w:p>
        </w:tc>
        <w:tc>
          <w:tcPr>
            <w:tcW w:w="2160" w:type="dxa"/>
          </w:tcPr>
          <w:p w14:paraId="0608DF38" w14:textId="77777777" w:rsidR="008435C8" w:rsidRDefault="00000000">
            <w:pPr>
              <w:jc w:val="right"/>
            </w:pPr>
            <w:r>
              <w:rPr>
                <w:sz w:val="20"/>
              </w:rPr>
              <w:t>-</w:t>
            </w:r>
          </w:p>
        </w:tc>
        <w:tc>
          <w:tcPr>
            <w:tcW w:w="864" w:type="dxa"/>
          </w:tcPr>
          <w:p w14:paraId="1D680E3C" w14:textId="77777777" w:rsidR="008435C8" w:rsidRDefault="00000000">
            <w:pPr>
              <w:jc w:val="right"/>
            </w:pPr>
            <w:r>
              <w:rPr>
                <w:sz w:val="20"/>
              </w:rPr>
              <w:t>0</w:t>
            </w:r>
          </w:p>
        </w:tc>
      </w:tr>
      <w:tr w:rsidR="008435C8" w14:paraId="5827ED58" w14:textId="77777777">
        <w:tc>
          <w:tcPr>
            <w:tcW w:w="2880" w:type="dxa"/>
          </w:tcPr>
          <w:p w14:paraId="06D72821" w14:textId="77777777" w:rsidR="008435C8" w:rsidRDefault="00000000">
            <w:r>
              <w:rPr>
                <w:sz w:val="20"/>
              </w:rPr>
              <w:t>Protect in Fee w/o State PILT Liability</w:t>
            </w:r>
          </w:p>
        </w:tc>
        <w:tc>
          <w:tcPr>
            <w:tcW w:w="1440" w:type="dxa"/>
          </w:tcPr>
          <w:p w14:paraId="072B2FA4" w14:textId="77777777" w:rsidR="008435C8" w:rsidRDefault="00000000">
            <w:pPr>
              <w:jc w:val="right"/>
            </w:pPr>
            <w:r>
              <w:rPr>
                <w:sz w:val="20"/>
              </w:rPr>
              <w:t>-</w:t>
            </w:r>
          </w:p>
        </w:tc>
        <w:tc>
          <w:tcPr>
            <w:tcW w:w="2160" w:type="dxa"/>
          </w:tcPr>
          <w:p w14:paraId="1ECF5C27" w14:textId="77777777" w:rsidR="008435C8" w:rsidRDefault="00000000">
            <w:pPr>
              <w:jc w:val="right"/>
            </w:pPr>
            <w:r>
              <w:rPr>
                <w:sz w:val="20"/>
              </w:rPr>
              <w:t>-</w:t>
            </w:r>
          </w:p>
        </w:tc>
        <w:tc>
          <w:tcPr>
            <w:tcW w:w="864" w:type="dxa"/>
          </w:tcPr>
          <w:p w14:paraId="140F1924" w14:textId="77777777" w:rsidR="008435C8" w:rsidRDefault="00000000">
            <w:pPr>
              <w:jc w:val="right"/>
            </w:pPr>
            <w:r>
              <w:rPr>
                <w:sz w:val="20"/>
              </w:rPr>
              <w:t>-</w:t>
            </w:r>
          </w:p>
        </w:tc>
        <w:tc>
          <w:tcPr>
            <w:tcW w:w="1440" w:type="dxa"/>
          </w:tcPr>
          <w:p w14:paraId="22442CCF" w14:textId="77777777" w:rsidR="008435C8" w:rsidRDefault="00000000">
            <w:pPr>
              <w:jc w:val="right"/>
            </w:pPr>
            <w:r>
              <w:rPr>
                <w:sz w:val="20"/>
              </w:rPr>
              <w:t>-</w:t>
            </w:r>
          </w:p>
        </w:tc>
        <w:tc>
          <w:tcPr>
            <w:tcW w:w="2160" w:type="dxa"/>
          </w:tcPr>
          <w:p w14:paraId="2C77B38D" w14:textId="77777777" w:rsidR="008435C8" w:rsidRDefault="00000000">
            <w:pPr>
              <w:jc w:val="right"/>
            </w:pPr>
            <w:r>
              <w:rPr>
                <w:sz w:val="20"/>
              </w:rPr>
              <w:t>-</w:t>
            </w:r>
          </w:p>
        </w:tc>
        <w:tc>
          <w:tcPr>
            <w:tcW w:w="864" w:type="dxa"/>
          </w:tcPr>
          <w:p w14:paraId="07300477" w14:textId="77777777" w:rsidR="008435C8" w:rsidRDefault="00000000">
            <w:pPr>
              <w:jc w:val="right"/>
            </w:pPr>
            <w:r>
              <w:rPr>
                <w:sz w:val="20"/>
              </w:rPr>
              <w:t>-</w:t>
            </w:r>
          </w:p>
        </w:tc>
      </w:tr>
      <w:tr w:rsidR="008435C8" w14:paraId="668B061B" w14:textId="77777777">
        <w:tc>
          <w:tcPr>
            <w:tcW w:w="2880" w:type="dxa"/>
          </w:tcPr>
          <w:p w14:paraId="0EC937F1" w14:textId="77777777" w:rsidR="008435C8" w:rsidRDefault="00000000">
            <w:r>
              <w:rPr>
                <w:sz w:val="20"/>
              </w:rPr>
              <w:t>Protect in Easement</w:t>
            </w:r>
          </w:p>
        </w:tc>
        <w:tc>
          <w:tcPr>
            <w:tcW w:w="1440" w:type="dxa"/>
          </w:tcPr>
          <w:p w14:paraId="5873CC66" w14:textId="77777777" w:rsidR="008435C8" w:rsidRDefault="00000000">
            <w:pPr>
              <w:jc w:val="right"/>
            </w:pPr>
            <w:r>
              <w:rPr>
                <w:sz w:val="20"/>
              </w:rPr>
              <w:t>-</w:t>
            </w:r>
          </w:p>
        </w:tc>
        <w:tc>
          <w:tcPr>
            <w:tcW w:w="2160" w:type="dxa"/>
          </w:tcPr>
          <w:p w14:paraId="6D755991" w14:textId="77777777" w:rsidR="008435C8" w:rsidRDefault="00000000">
            <w:pPr>
              <w:jc w:val="right"/>
            </w:pPr>
            <w:r>
              <w:rPr>
                <w:sz w:val="20"/>
              </w:rPr>
              <w:t>-</w:t>
            </w:r>
          </w:p>
        </w:tc>
        <w:tc>
          <w:tcPr>
            <w:tcW w:w="864" w:type="dxa"/>
          </w:tcPr>
          <w:p w14:paraId="49F9FAD3" w14:textId="77777777" w:rsidR="008435C8" w:rsidRDefault="00000000">
            <w:pPr>
              <w:jc w:val="right"/>
            </w:pPr>
            <w:r>
              <w:rPr>
                <w:sz w:val="20"/>
              </w:rPr>
              <w:t>-</w:t>
            </w:r>
          </w:p>
        </w:tc>
        <w:tc>
          <w:tcPr>
            <w:tcW w:w="1440" w:type="dxa"/>
          </w:tcPr>
          <w:p w14:paraId="161840E7" w14:textId="77777777" w:rsidR="008435C8" w:rsidRDefault="00000000">
            <w:pPr>
              <w:jc w:val="right"/>
            </w:pPr>
            <w:r>
              <w:rPr>
                <w:sz w:val="20"/>
              </w:rPr>
              <w:t>-</w:t>
            </w:r>
          </w:p>
        </w:tc>
        <w:tc>
          <w:tcPr>
            <w:tcW w:w="2160" w:type="dxa"/>
          </w:tcPr>
          <w:p w14:paraId="3B7EA600" w14:textId="77777777" w:rsidR="008435C8" w:rsidRDefault="00000000">
            <w:pPr>
              <w:jc w:val="right"/>
            </w:pPr>
            <w:r>
              <w:rPr>
                <w:sz w:val="20"/>
              </w:rPr>
              <w:t>-</w:t>
            </w:r>
          </w:p>
        </w:tc>
        <w:tc>
          <w:tcPr>
            <w:tcW w:w="864" w:type="dxa"/>
          </w:tcPr>
          <w:p w14:paraId="04B31DCD" w14:textId="77777777" w:rsidR="008435C8" w:rsidRDefault="00000000">
            <w:pPr>
              <w:jc w:val="right"/>
            </w:pPr>
            <w:r>
              <w:rPr>
                <w:sz w:val="20"/>
              </w:rPr>
              <w:t>-</w:t>
            </w:r>
          </w:p>
        </w:tc>
      </w:tr>
      <w:tr w:rsidR="008435C8" w14:paraId="1B7CEEC4" w14:textId="77777777">
        <w:tc>
          <w:tcPr>
            <w:tcW w:w="2880" w:type="dxa"/>
            <w:shd w:val="clear" w:color="auto" w:fill="EEEEEE"/>
          </w:tcPr>
          <w:p w14:paraId="7E762254" w14:textId="77777777" w:rsidR="008435C8" w:rsidRDefault="00000000">
            <w:r>
              <w:rPr>
                <w:b/>
                <w:color w:val="000000"/>
                <w:sz w:val="20"/>
              </w:rPr>
              <w:t>Total</w:t>
            </w:r>
          </w:p>
        </w:tc>
        <w:tc>
          <w:tcPr>
            <w:tcW w:w="1440" w:type="dxa"/>
            <w:shd w:val="clear" w:color="auto" w:fill="EEEEEE"/>
          </w:tcPr>
          <w:p w14:paraId="150FFFA2" w14:textId="77777777" w:rsidR="008435C8" w:rsidRDefault="00000000">
            <w:pPr>
              <w:jc w:val="right"/>
            </w:pPr>
            <w:r>
              <w:rPr>
                <w:b/>
                <w:color w:val="000000"/>
                <w:sz w:val="20"/>
              </w:rPr>
              <w:t>-</w:t>
            </w:r>
          </w:p>
        </w:tc>
        <w:tc>
          <w:tcPr>
            <w:tcW w:w="2160" w:type="dxa"/>
            <w:shd w:val="clear" w:color="auto" w:fill="EEEEEE"/>
          </w:tcPr>
          <w:p w14:paraId="21CE9AEF" w14:textId="77777777" w:rsidR="008435C8" w:rsidRDefault="00000000">
            <w:pPr>
              <w:jc w:val="right"/>
            </w:pPr>
            <w:r>
              <w:rPr>
                <w:b/>
                <w:color w:val="000000"/>
                <w:sz w:val="20"/>
              </w:rPr>
              <w:t>100</w:t>
            </w:r>
          </w:p>
        </w:tc>
        <w:tc>
          <w:tcPr>
            <w:tcW w:w="864" w:type="dxa"/>
            <w:shd w:val="clear" w:color="auto" w:fill="EEEEEE"/>
          </w:tcPr>
          <w:p w14:paraId="0E1A7554" w14:textId="77777777" w:rsidR="008435C8" w:rsidRDefault="00000000">
            <w:pPr>
              <w:jc w:val="right"/>
            </w:pPr>
            <w:r>
              <w:rPr>
                <w:b/>
                <w:color w:val="000000"/>
                <w:sz w:val="20"/>
              </w:rPr>
              <w:t>100</w:t>
            </w:r>
          </w:p>
        </w:tc>
        <w:tc>
          <w:tcPr>
            <w:tcW w:w="1440" w:type="dxa"/>
            <w:shd w:val="clear" w:color="auto" w:fill="EEEEEE"/>
          </w:tcPr>
          <w:p w14:paraId="2813DB54" w14:textId="77777777" w:rsidR="008435C8" w:rsidRDefault="00000000">
            <w:pPr>
              <w:jc w:val="right"/>
            </w:pPr>
            <w:r>
              <w:rPr>
                <w:b/>
                <w:color w:val="000000"/>
                <w:sz w:val="20"/>
              </w:rPr>
              <w:t>-</w:t>
            </w:r>
          </w:p>
        </w:tc>
        <w:tc>
          <w:tcPr>
            <w:tcW w:w="2160" w:type="dxa"/>
            <w:shd w:val="clear" w:color="auto" w:fill="EEEEEE"/>
          </w:tcPr>
          <w:p w14:paraId="1CD1E7C1" w14:textId="77777777" w:rsidR="008435C8" w:rsidRDefault="00000000">
            <w:pPr>
              <w:jc w:val="right"/>
            </w:pPr>
            <w:r>
              <w:rPr>
                <w:b/>
                <w:color w:val="000000"/>
                <w:sz w:val="20"/>
              </w:rPr>
              <w:t>-</w:t>
            </w:r>
          </w:p>
        </w:tc>
        <w:tc>
          <w:tcPr>
            <w:tcW w:w="864" w:type="dxa"/>
            <w:shd w:val="clear" w:color="auto" w:fill="EEEEEE"/>
          </w:tcPr>
          <w:p w14:paraId="3BB4A078" w14:textId="77777777" w:rsidR="008435C8" w:rsidRDefault="00000000">
            <w:pPr>
              <w:jc w:val="right"/>
            </w:pPr>
            <w:r>
              <w:rPr>
                <w:b/>
                <w:color w:val="000000"/>
                <w:sz w:val="20"/>
              </w:rPr>
              <w:t>-</w:t>
            </w:r>
          </w:p>
        </w:tc>
      </w:tr>
    </w:tbl>
    <w:p w14:paraId="22E0A082" w14:textId="77777777" w:rsidR="008435C8"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8435C8" w14:paraId="10FA725C" w14:textId="77777777">
        <w:trPr>
          <w:tblHeader/>
        </w:trPr>
        <w:tc>
          <w:tcPr>
            <w:tcW w:w="3744" w:type="dxa"/>
            <w:shd w:val="clear" w:color="auto" w:fill="AFC4E9"/>
          </w:tcPr>
          <w:p w14:paraId="1E7A63C2" w14:textId="77777777" w:rsidR="008435C8" w:rsidRDefault="008435C8"/>
        </w:tc>
        <w:tc>
          <w:tcPr>
            <w:tcW w:w="1800" w:type="dxa"/>
            <w:shd w:val="clear" w:color="auto" w:fill="AFC4E9"/>
          </w:tcPr>
          <w:p w14:paraId="5851DCB9" w14:textId="77777777" w:rsidR="008435C8" w:rsidRDefault="00000000">
            <w:r>
              <w:rPr>
                <w:b/>
                <w:color w:val="000000"/>
                <w:sz w:val="20"/>
              </w:rPr>
              <w:t>RESTORE: Lands acquired with OHF</w:t>
            </w:r>
          </w:p>
        </w:tc>
        <w:tc>
          <w:tcPr>
            <w:tcW w:w="1872" w:type="dxa"/>
            <w:shd w:val="clear" w:color="auto" w:fill="AFC4E9"/>
          </w:tcPr>
          <w:p w14:paraId="578D777A" w14:textId="77777777" w:rsidR="008435C8" w:rsidRDefault="00000000">
            <w:r>
              <w:rPr>
                <w:b/>
                <w:color w:val="000000"/>
                <w:sz w:val="20"/>
              </w:rPr>
              <w:t>RESTORE: Lands NOT acquired with OHF</w:t>
            </w:r>
          </w:p>
        </w:tc>
        <w:tc>
          <w:tcPr>
            <w:tcW w:w="1800" w:type="dxa"/>
            <w:shd w:val="clear" w:color="auto" w:fill="AFC4E9"/>
          </w:tcPr>
          <w:p w14:paraId="692D6E17" w14:textId="77777777" w:rsidR="008435C8" w:rsidRDefault="00000000">
            <w:r>
              <w:rPr>
                <w:b/>
                <w:color w:val="000000"/>
                <w:sz w:val="20"/>
              </w:rPr>
              <w:t>ENHANCE: Lands acquired with OHF</w:t>
            </w:r>
          </w:p>
        </w:tc>
        <w:tc>
          <w:tcPr>
            <w:tcW w:w="1872" w:type="dxa"/>
            <w:shd w:val="clear" w:color="auto" w:fill="AFC4E9"/>
          </w:tcPr>
          <w:p w14:paraId="0EE56258" w14:textId="77777777" w:rsidR="008435C8" w:rsidRDefault="00000000">
            <w:r>
              <w:rPr>
                <w:b/>
                <w:color w:val="000000"/>
                <w:sz w:val="20"/>
              </w:rPr>
              <w:t>ENHANCE: Lands NOT acquired with OHF</w:t>
            </w:r>
          </w:p>
        </w:tc>
      </w:tr>
      <w:tr w:rsidR="008435C8" w14:paraId="39BD21B9" w14:textId="77777777">
        <w:tc>
          <w:tcPr>
            <w:tcW w:w="3744" w:type="dxa"/>
          </w:tcPr>
          <w:p w14:paraId="7301E339" w14:textId="77777777" w:rsidR="008435C8" w:rsidRDefault="00000000">
            <w:r>
              <w:rPr>
                <w:sz w:val="20"/>
              </w:rPr>
              <w:t>DNR Lands (WMA, State Forests, etc.)</w:t>
            </w:r>
          </w:p>
        </w:tc>
        <w:tc>
          <w:tcPr>
            <w:tcW w:w="1800" w:type="dxa"/>
          </w:tcPr>
          <w:p w14:paraId="2A76FD91" w14:textId="77777777" w:rsidR="008435C8" w:rsidRDefault="00000000">
            <w:pPr>
              <w:jc w:val="right"/>
            </w:pPr>
            <w:r>
              <w:rPr>
                <w:sz w:val="20"/>
              </w:rPr>
              <w:t>100</w:t>
            </w:r>
          </w:p>
        </w:tc>
        <w:tc>
          <w:tcPr>
            <w:tcW w:w="1872" w:type="dxa"/>
          </w:tcPr>
          <w:p w14:paraId="31EA60E5" w14:textId="77777777" w:rsidR="008435C8" w:rsidRDefault="00000000">
            <w:pPr>
              <w:jc w:val="right"/>
            </w:pPr>
            <w:r>
              <w:rPr>
                <w:sz w:val="20"/>
              </w:rPr>
              <w:t>-</w:t>
            </w:r>
          </w:p>
        </w:tc>
        <w:tc>
          <w:tcPr>
            <w:tcW w:w="1800" w:type="dxa"/>
          </w:tcPr>
          <w:p w14:paraId="0793F408" w14:textId="77777777" w:rsidR="008435C8" w:rsidRDefault="00000000">
            <w:pPr>
              <w:jc w:val="right"/>
            </w:pPr>
            <w:r>
              <w:rPr>
                <w:sz w:val="20"/>
              </w:rPr>
              <w:t>-</w:t>
            </w:r>
          </w:p>
        </w:tc>
        <w:tc>
          <w:tcPr>
            <w:tcW w:w="1872" w:type="dxa"/>
          </w:tcPr>
          <w:p w14:paraId="52058B48" w14:textId="77777777" w:rsidR="008435C8" w:rsidRDefault="00000000">
            <w:pPr>
              <w:jc w:val="right"/>
            </w:pPr>
            <w:r>
              <w:rPr>
                <w:sz w:val="20"/>
              </w:rPr>
              <w:t>-</w:t>
            </w:r>
          </w:p>
        </w:tc>
      </w:tr>
      <w:tr w:rsidR="008435C8" w14:paraId="31D4E086" w14:textId="77777777">
        <w:tc>
          <w:tcPr>
            <w:tcW w:w="3744" w:type="dxa"/>
          </w:tcPr>
          <w:p w14:paraId="27C38482" w14:textId="77777777" w:rsidR="008435C8" w:rsidRDefault="00000000">
            <w:r>
              <w:rPr>
                <w:sz w:val="20"/>
              </w:rPr>
              <w:t>Non-DNR Lands (city, state, federal, etc.)</w:t>
            </w:r>
          </w:p>
        </w:tc>
        <w:tc>
          <w:tcPr>
            <w:tcW w:w="1800" w:type="dxa"/>
          </w:tcPr>
          <w:p w14:paraId="12BF41F3" w14:textId="77777777" w:rsidR="008435C8" w:rsidRDefault="00000000">
            <w:pPr>
              <w:jc w:val="right"/>
            </w:pPr>
            <w:r>
              <w:rPr>
                <w:sz w:val="20"/>
              </w:rPr>
              <w:t>-</w:t>
            </w:r>
          </w:p>
        </w:tc>
        <w:tc>
          <w:tcPr>
            <w:tcW w:w="1872" w:type="dxa"/>
          </w:tcPr>
          <w:p w14:paraId="4E51CF22" w14:textId="77777777" w:rsidR="008435C8" w:rsidRDefault="00000000">
            <w:pPr>
              <w:jc w:val="right"/>
            </w:pPr>
            <w:r>
              <w:rPr>
                <w:sz w:val="20"/>
              </w:rPr>
              <w:t>-</w:t>
            </w:r>
          </w:p>
        </w:tc>
        <w:tc>
          <w:tcPr>
            <w:tcW w:w="1800" w:type="dxa"/>
          </w:tcPr>
          <w:p w14:paraId="33842C9C" w14:textId="77777777" w:rsidR="008435C8" w:rsidRDefault="00000000">
            <w:pPr>
              <w:jc w:val="right"/>
            </w:pPr>
            <w:r>
              <w:rPr>
                <w:sz w:val="20"/>
              </w:rPr>
              <w:t>-</w:t>
            </w:r>
          </w:p>
        </w:tc>
        <w:tc>
          <w:tcPr>
            <w:tcW w:w="1872" w:type="dxa"/>
          </w:tcPr>
          <w:p w14:paraId="70B02DAB" w14:textId="77777777" w:rsidR="008435C8" w:rsidRDefault="00000000">
            <w:pPr>
              <w:jc w:val="right"/>
            </w:pPr>
            <w:r>
              <w:rPr>
                <w:sz w:val="20"/>
              </w:rPr>
              <w:t>-</w:t>
            </w:r>
          </w:p>
        </w:tc>
      </w:tr>
      <w:tr w:rsidR="008435C8" w14:paraId="1C7D5E3A" w14:textId="77777777">
        <w:tc>
          <w:tcPr>
            <w:tcW w:w="3744" w:type="dxa"/>
          </w:tcPr>
          <w:p w14:paraId="4EB641A1" w14:textId="77777777" w:rsidR="008435C8" w:rsidRDefault="00000000">
            <w:r>
              <w:rPr>
                <w:sz w:val="20"/>
              </w:rPr>
              <w:t>Easements</w:t>
            </w:r>
          </w:p>
        </w:tc>
        <w:tc>
          <w:tcPr>
            <w:tcW w:w="1800" w:type="dxa"/>
          </w:tcPr>
          <w:p w14:paraId="4100AC3C" w14:textId="77777777" w:rsidR="008435C8" w:rsidRDefault="00000000">
            <w:pPr>
              <w:jc w:val="right"/>
            </w:pPr>
            <w:r>
              <w:rPr>
                <w:sz w:val="20"/>
              </w:rPr>
              <w:t>-</w:t>
            </w:r>
          </w:p>
        </w:tc>
        <w:tc>
          <w:tcPr>
            <w:tcW w:w="1872" w:type="dxa"/>
          </w:tcPr>
          <w:p w14:paraId="51DC3F1B" w14:textId="77777777" w:rsidR="008435C8" w:rsidRDefault="00000000">
            <w:pPr>
              <w:jc w:val="right"/>
            </w:pPr>
            <w:r>
              <w:rPr>
                <w:sz w:val="20"/>
              </w:rPr>
              <w:t>-</w:t>
            </w:r>
          </w:p>
        </w:tc>
        <w:tc>
          <w:tcPr>
            <w:tcW w:w="1800" w:type="dxa"/>
          </w:tcPr>
          <w:p w14:paraId="096DC953" w14:textId="77777777" w:rsidR="008435C8" w:rsidRDefault="00000000">
            <w:pPr>
              <w:jc w:val="right"/>
            </w:pPr>
            <w:r>
              <w:rPr>
                <w:sz w:val="20"/>
              </w:rPr>
              <w:t>-</w:t>
            </w:r>
          </w:p>
        </w:tc>
        <w:tc>
          <w:tcPr>
            <w:tcW w:w="1872" w:type="dxa"/>
          </w:tcPr>
          <w:p w14:paraId="53D138D0" w14:textId="77777777" w:rsidR="008435C8" w:rsidRDefault="00000000">
            <w:pPr>
              <w:jc w:val="right"/>
            </w:pPr>
            <w:r>
              <w:rPr>
                <w:sz w:val="20"/>
              </w:rPr>
              <w:t>-</w:t>
            </w:r>
          </w:p>
        </w:tc>
      </w:tr>
      <w:tr w:rsidR="008435C8" w14:paraId="345C1901" w14:textId="77777777">
        <w:tc>
          <w:tcPr>
            <w:tcW w:w="3744" w:type="dxa"/>
            <w:shd w:val="clear" w:color="auto" w:fill="EEEEEE"/>
          </w:tcPr>
          <w:p w14:paraId="1094A8AC" w14:textId="77777777" w:rsidR="008435C8" w:rsidRDefault="00000000">
            <w:r>
              <w:rPr>
                <w:b/>
                <w:color w:val="000000"/>
                <w:sz w:val="20"/>
              </w:rPr>
              <w:t>Total</w:t>
            </w:r>
          </w:p>
        </w:tc>
        <w:tc>
          <w:tcPr>
            <w:tcW w:w="1800" w:type="dxa"/>
            <w:shd w:val="clear" w:color="auto" w:fill="EEEEEE"/>
          </w:tcPr>
          <w:p w14:paraId="32177A8B" w14:textId="77777777" w:rsidR="008435C8" w:rsidRDefault="00000000">
            <w:pPr>
              <w:jc w:val="right"/>
            </w:pPr>
            <w:r>
              <w:rPr>
                <w:b/>
                <w:color w:val="000000"/>
                <w:sz w:val="20"/>
              </w:rPr>
              <w:t>100</w:t>
            </w:r>
          </w:p>
        </w:tc>
        <w:tc>
          <w:tcPr>
            <w:tcW w:w="1872" w:type="dxa"/>
            <w:shd w:val="clear" w:color="auto" w:fill="EEEEEE"/>
          </w:tcPr>
          <w:p w14:paraId="49C4F8D8" w14:textId="77777777" w:rsidR="008435C8" w:rsidRDefault="00000000">
            <w:pPr>
              <w:jc w:val="right"/>
            </w:pPr>
            <w:r>
              <w:rPr>
                <w:b/>
                <w:color w:val="000000"/>
                <w:sz w:val="20"/>
              </w:rPr>
              <w:t>-</w:t>
            </w:r>
          </w:p>
        </w:tc>
        <w:tc>
          <w:tcPr>
            <w:tcW w:w="1800" w:type="dxa"/>
            <w:shd w:val="clear" w:color="auto" w:fill="EEEEEE"/>
          </w:tcPr>
          <w:p w14:paraId="248B41D9" w14:textId="77777777" w:rsidR="008435C8" w:rsidRDefault="00000000">
            <w:pPr>
              <w:jc w:val="right"/>
            </w:pPr>
            <w:r>
              <w:rPr>
                <w:b/>
                <w:color w:val="000000"/>
                <w:sz w:val="20"/>
              </w:rPr>
              <w:t>-</w:t>
            </w:r>
          </w:p>
        </w:tc>
        <w:tc>
          <w:tcPr>
            <w:tcW w:w="1872" w:type="dxa"/>
            <w:shd w:val="clear" w:color="auto" w:fill="EEEEEE"/>
          </w:tcPr>
          <w:p w14:paraId="0D69F156" w14:textId="77777777" w:rsidR="008435C8" w:rsidRDefault="00000000">
            <w:pPr>
              <w:jc w:val="right"/>
            </w:pPr>
            <w:r>
              <w:rPr>
                <w:b/>
                <w:color w:val="000000"/>
                <w:sz w:val="20"/>
              </w:rPr>
              <w:t>-</w:t>
            </w:r>
          </w:p>
        </w:tc>
      </w:tr>
    </w:tbl>
    <w:p w14:paraId="4C380E02" w14:textId="77777777" w:rsidR="008435C8"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6"/>
        <w:gridCol w:w="1425"/>
        <w:gridCol w:w="1421"/>
        <w:gridCol w:w="1434"/>
        <w:gridCol w:w="1434"/>
        <w:gridCol w:w="1786"/>
      </w:tblGrid>
      <w:tr w:rsidR="008435C8" w14:paraId="31341E0E" w14:textId="77777777">
        <w:tc>
          <w:tcPr>
            <w:tcW w:w="3600" w:type="dxa"/>
            <w:shd w:val="clear" w:color="auto" w:fill="AFC4E9"/>
          </w:tcPr>
          <w:p w14:paraId="1D7E49FB" w14:textId="77777777" w:rsidR="008435C8" w:rsidRDefault="00000000">
            <w:r>
              <w:rPr>
                <w:b/>
                <w:color w:val="000000"/>
                <w:sz w:val="20"/>
              </w:rPr>
              <w:t>Type</w:t>
            </w:r>
          </w:p>
        </w:tc>
        <w:tc>
          <w:tcPr>
            <w:tcW w:w="1440" w:type="dxa"/>
            <w:shd w:val="clear" w:color="auto" w:fill="AFC4E9"/>
          </w:tcPr>
          <w:p w14:paraId="10E8E134" w14:textId="77777777" w:rsidR="008435C8" w:rsidRDefault="00000000">
            <w:r>
              <w:rPr>
                <w:b/>
                <w:color w:val="000000"/>
                <w:sz w:val="20"/>
              </w:rPr>
              <w:t>Wetland</w:t>
            </w:r>
          </w:p>
        </w:tc>
        <w:tc>
          <w:tcPr>
            <w:tcW w:w="1440" w:type="dxa"/>
            <w:shd w:val="clear" w:color="auto" w:fill="AFC4E9"/>
          </w:tcPr>
          <w:p w14:paraId="51143226" w14:textId="77777777" w:rsidR="008435C8" w:rsidRDefault="00000000">
            <w:r>
              <w:rPr>
                <w:b/>
                <w:color w:val="000000"/>
                <w:sz w:val="20"/>
              </w:rPr>
              <w:t>Prairie</w:t>
            </w:r>
          </w:p>
        </w:tc>
        <w:tc>
          <w:tcPr>
            <w:tcW w:w="1440" w:type="dxa"/>
            <w:shd w:val="clear" w:color="auto" w:fill="AFC4E9"/>
          </w:tcPr>
          <w:p w14:paraId="0ED4C6BB" w14:textId="77777777" w:rsidR="008435C8" w:rsidRDefault="00000000">
            <w:r>
              <w:rPr>
                <w:b/>
                <w:color w:val="000000"/>
                <w:sz w:val="20"/>
              </w:rPr>
              <w:t>Forest</w:t>
            </w:r>
          </w:p>
        </w:tc>
        <w:tc>
          <w:tcPr>
            <w:tcW w:w="1440" w:type="dxa"/>
            <w:shd w:val="clear" w:color="auto" w:fill="AFC4E9"/>
          </w:tcPr>
          <w:p w14:paraId="13D8AF21" w14:textId="77777777" w:rsidR="008435C8" w:rsidRDefault="00000000">
            <w:r>
              <w:rPr>
                <w:b/>
                <w:color w:val="000000"/>
                <w:sz w:val="20"/>
              </w:rPr>
              <w:t>Habitat</w:t>
            </w:r>
          </w:p>
        </w:tc>
        <w:tc>
          <w:tcPr>
            <w:tcW w:w="1800" w:type="dxa"/>
            <w:shd w:val="clear" w:color="auto" w:fill="AFC4E9"/>
          </w:tcPr>
          <w:p w14:paraId="7AC34B7E" w14:textId="77777777" w:rsidR="008435C8" w:rsidRDefault="00000000">
            <w:r>
              <w:rPr>
                <w:b/>
                <w:color w:val="000000"/>
                <w:sz w:val="20"/>
              </w:rPr>
              <w:t>Total Funding</w:t>
            </w:r>
          </w:p>
        </w:tc>
      </w:tr>
      <w:tr w:rsidR="008435C8" w14:paraId="1100AFEA" w14:textId="77777777">
        <w:tc>
          <w:tcPr>
            <w:tcW w:w="3600" w:type="dxa"/>
          </w:tcPr>
          <w:p w14:paraId="3771CD89" w14:textId="77777777" w:rsidR="008435C8" w:rsidRDefault="00000000">
            <w:r>
              <w:rPr>
                <w:sz w:val="20"/>
              </w:rPr>
              <w:t>Restore</w:t>
            </w:r>
          </w:p>
        </w:tc>
        <w:tc>
          <w:tcPr>
            <w:tcW w:w="1440" w:type="dxa"/>
          </w:tcPr>
          <w:p w14:paraId="23E6E16E" w14:textId="77777777" w:rsidR="008435C8" w:rsidRDefault="00000000">
            <w:pPr>
              <w:jc w:val="right"/>
            </w:pPr>
            <w:r>
              <w:rPr>
                <w:sz w:val="20"/>
              </w:rPr>
              <w:t>-</w:t>
            </w:r>
          </w:p>
        </w:tc>
        <w:tc>
          <w:tcPr>
            <w:tcW w:w="1440" w:type="dxa"/>
          </w:tcPr>
          <w:p w14:paraId="6B62F893" w14:textId="77777777" w:rsidR="008435C8" w:rsidRDefault="00000000">
            <w:pPr>
              <w:jc w:val="right"/>
            </w:pPr>
            <w:r>
              <w:rPr>
                <w:sz w:val="20"/>
              </w:rPr>
              <w:t>-</w:t>
            </w:r>
          </w:p>
        </w:tc>
        <w:tc>
          <w:tcPr>
            <w:tcW w:w="1440" w:type="dxa"/>
          </w:tcPr>
          <w:p w14:paraId="4EE70168" w14:textId="77777777" w:rsidR="008435C8" w:rsidRDefault="00000000">
            <w:pPr>
              <w:jc w:val="right"/>
            </w:pPr>
            <w:r>
              <w:rPr>
                <w:sz w:val="20"/>
              </w:rPr>
              <w:t>-</w:t>
            </w:r>
          </w:p>
        </w:tc>
        <w:tc>
          <w:tcPr>
            <w:tcW w:w="1440" w:type="dxa"/>
          </w:tcPr>
          <w:p w14:paraId="0F2DE31A" w14:textId="77777777" w:rsidR="008435C8" w:rsidRDefault="00000000">
            <w:pPr>
              <w:jc w:val="right"/>
            </w:pPr>
            <w:r>
              <w:rPr>
                <w:sz w:val="20"/>
              </w:rPr>
              <w:t>$200,000</w:t>
            </w:r>
          </w:p>
        </w:tc>
        <w:tc>
          <w:tcPr>
            <w:tcW w:w="1800" w:type="dxa"/>
          </w:tcPr>
          <w:p w14:paraId="6E6E1AA2" w14:textId="77777777" w:rsidR="008435C8" w:rsidRDefault="00000000">
            <w:pPr>
              <w:jc w:val="right"/>
            </w:pPr>
            <w:r>
              <w:rPr>
                <w:sz w:val="20"/>
              </w:rPr>
              <w:t>$200,000</w:t>
            </w:r>
          </w:p>
        </w:tc>
      </w:tr>
      <w:tr w:rsidR="008435C8" w14:paraId="3128019A" w14:textId="77777777">
        <w:tc>
          <w:tcPr>
            <w:tcW w:w="3600" w:type="dxa"/>
          </w:tcPr>
          <w:p w14:paraId="62696F9C" w14:textId="77777777" w:rsidR="008435C8" w:rsidRDefault="00000000">
            <w:r>
              <w:rPr>
                <w:sz w:val="20"/>
              </w:rPr>
              <w:t>Protect in Fee with State PILT Liability</w:t>
            </w:r>
          </w:p>
        </w:tc>
        <w:tc>
          <w:tcPr>
            <w:tcW w:w="1440" w:type="dxa"/>
          </w:tcPr>
          <w:p w14:paraId="01EB9814" w14:textId="77777777" w:rsidR="008435C8" w:rsidRDefault="00000000">
            <w:pPr>
              <w:jc w:val="right"/>
            </w:pPr>
            <w:r>
              <w:rPr>
                <w:sz w:val="20"/>
              </w:rPr>
              <w:t>-</w:t>
            </w:r>
          </w:p>
        </w:tc>
        <w:tc>
          <w:tcPr>
            <w:tcW w:w="1440" w:type="dxa"/>
          </w:tcPr>
          <w:p w14:paraId="4635FA07" w14:textId="77777777" w:rsidR="008435C8" w:rsidRDefault="00000000">
            <w:pPr>
              <w:jc w:val="right"/>
            </w:pPr>
            <w:r>
              <w:rPr>
                <w:sz w:val="20"/>
              </w:rPr>
              <w:t>-</w:t>
            </w:r>
          </w:p>
        </w:tc>
        <w:tc>
          <w:tcPr>
            <w:tcW w:w="1440" w:type="dxa"/>
          </w:tcPr>
          <w:p w14:paraId="1FC5B251" w14:textId="77777777" w:rsidR="008435C8" w:rsidRDefault="00000000">
            <w:pPr>
              <w:jc w:val="right"/>
            </w:pPr>
            <w:r>
              <w:rPr>
                <w:sz w:val="20"/>
              </w:rPr>
              <w:t>$5,583,500</w:t>
            </w:r>
          </w:p>
        </w:tc>
        <w:tc>
          <w:tcPr>
            <w:tcW w:w="1440" w:type="dxa"/>
          </w:tcPr>
          <w:p w14:paraId="7E569AC0" w14:textId="77777777" w:rsidR="008435C8" w:rsidRDefault="00000000">
            <w:pPr>
              <w:jc w:val="right"/>
            </w:pPr>
            <w:r>
              <w:rPr>
                <w:sz w:val="20"/>
              </w:rPr>
              <w:t>$5,383,500</w:t>
            </w:r>
          </w:p>
        </w:tc>
        <w:tc>
          <w:tcPr>
            <w:tcW w:w="1800" w:type="dxa"/>
          </w:tcPr>
          <w:p w14:paraId="5B7BA2F9" w14:textId="77777777" w:rsidR="008435C8" w:rsidRDefault="00000000">
            <w:pPr>
              <w:jc w:val="right"/>
            </w:pPr>
            <w:r>
              <w:rPr>
                <w:sz w:val="20"/>
              </w:rPr>
              <w:t>$10,967,000</w:t>
            </w:r>
          </w:p>
        </w:tc>
      </w:tr>
      <w:tr w:rsidR="008435C8" w14:paraId="7F57AA68" w14:textId="77777777">
        <w:tc>
          <w:tcPr>
            <w:tcW w:w="3600" w:type="dxa"/>
          </w:tcPr>
          <w:p w14:paraId="66D22DEF" w14:textId="77777777" w:rsidR="008435C8" w:rsidRDefault="00000000">
            <w:r>
              <w:rPr>
                <w:sz w:val="20"/>
              </w:rPr>
              <w:t>Protect in Fee w/o State PILT Liability</w:t>
            </w:r>
          </w:p>
        </w:tc>
        <w:tc>
          <w:tcPr>
            <w:tcW w:w="1440" w:type="dxa"/>
          </w:tcPr>
          <w:p w14:paraId="2839247C" w14:textId="77777777" w:rsidR="008435C8" w:rsidRDefault="00000000">
            <w:pPr>
              <w:jc w:val="right"/>
            </w:pPr>
            <w:r>
              <w:rPr>
                <w:sz w:val="20"/>
              </w:rPr>
              <w:t>-</w:t>
            </w:r>
          </w:p>
        </w:tc>
        <w:tc>
          <w:tcPr>
            <w:tcW w:w="1440" w:type="dxa"/>
          </w:tcPr>
          <w:p w14:paraId="333969C9" w14:textId="77777777" w:rsidR="008435C8" w:rsidRDefault="00000000">
            <w:pPr>
              <w:jc w:val="right"/>
            </w:pPr>
            <w:r>
              <w:rPr>
                <w:sz w:val="20"/>
              </w:rPr>
              <w:t>-</w:t>
            </w:r>
          </w:p>
        </w:tc>
        <w:tc>
          <w:tcPr>
            <w:tcW w:w="1440" w:type="dxa"/>
          </w:tcPr>
          <w:p w14:paraId="3C9C1B76" w14:textId="77777777" w:rsidR="008435C8" w:rsidRDefault="00000000">
            <w:pPr>
              <w:jc w:val="right"/>
            </w:pPr>
            <w:r>
              <w:rPr>
                <w:sz w:val="20"/>
              </w:rPr>
              <w:t>-</w:t>
            </w:r>
          </w:p>
        </w:tc>
        <w:tc>
          <w:tcPr>
            <w:tcW w:w="1440" w:type="dxa"/>
          </w:tcPr>
          <w:p w14:paraId="4BD656BB" w14:textId="77777777" w:rsidR="008435C8" w:rsidRDefault="00000000">
            <w:pPr>
              <w:jc w:val="right"/>
            </w:pPr>
            <w:r>
              <w:rPr>
                <w:sz w:val="20"/>
              </w:rPr>
              <w:t>-</w:t>
            </w:r>
          </w:p>
        </w:tc>
        <w:tc>
          <w:tcPr>
            <w:tcW w:w="1800" w:type="dxa"/>
          </w:tcPr>
          <w:p w14:paraId="78CA2E1B" w14:textId="77777777" w:rsidR="008435C8" w:rsidRDefault="00000000">
            <w:pPr>
              <w:jc w:val="right"/>
            </w:pPr>
            <w:r>
              <w:rPr>
                <w:sz w:val="20"/>
              </w:rPr>
              <w:t>-</w:t>
            </w:r>
          </w:p>
        </w:tc>
      </w:tr>
      <w:tr w:rsidR="008435C8" w14:paraId="499E80C8" w14:textId="77777777">
        <w:tc>
          <w:tcPr>
            <w:tcW w:w="3600" w:type="dxa"/>
          </w:tcPr>
          <w:p w14:paraId="6131477F" w14:textId="77777777" w:rsidR="008435C8" w:rsidRDefault="00000000">
            <w:r>
              <w:rPr>
                <w:sz w:val="20"/>
              </w:rPr>
              <w:t>Protect in Easement</w:t>
            </w:r>
          </w:p>
        </w:tc>
        <w:tc>
          <w:tcPr>
            <w:tcW w:w="1440" w:type="dxa"/>
          </w:tcPr>
          <w:p w14:paraId="3A90CCBF" w14:textId="77777777" w:rsidR="008435C8" w:rsidRDefault="00000000">
            <w:pPr>
              <w:jc w:val="right"/>
            </w:pPr>
            <w:r>
              <w:rPr>
                <w:sz w:val="20"/>
              </w:rPr>
              <w:t>-</w:t>
            </w:r>
          </w:p>
        </w:tc>
        <w:tc>
          <w:tcPr>
            <w:tcW w:w="1440" w:type="dxa"/>
          </w:tcPr>
          <w:p w14:paraId="600B8DA8" w14:textId="77777777" w:rsidR="008435C8" w:rsidRDefault="00000000">
            <w:pPr>
              <w:jc w:val="right"/>
            </w:pPr>
            <w:r>
              <w:rPr>
                <w:sz w:val="20"/>
              </w:rPr>
              <w:t>-</w:t>
            </w:r>
          </w:p>
        </w:tc>
        <w:tc>
          <w:tcPr>
            <w:tcW w:w="1440" w:type="dxa"/>
          </w:tcPr>
          <w:p w14:paraId="364650CE" w14:textId="77777777" w:rsidR="008435C8" w:rsidRDefault="00000000">
            <w:pPr>
              <w:jc w:val="right"/>
            </w:pPr>
            <w:r>
              <w:rPr>
                <w:sz w:val="20"/>
              </w:rPr>
              <w:t>-</w:t>
            </w:r>
          </w:p>
        </w:tc>
        <w:tc>
          <w:tcPr>
            <w:tcW w:w="1440" w:type="dxa"/>
          </w:tcPr>
          <w:p w14:paraId="4296C275" w14:textId="77777777" w:rsidR="008435C8" w:rsidRDefault="00000000">
            <w:pPr>
              <w:jc w:val="right"/>
            </w:pPr>
            <w:r>
              <w:rPr>
                <w:sz w:val="20"/>
              </w:rPr>
              <w:t>-</w:t>
            </w:r>
          </w:p>
        </w:tc>
        <w:tc>
          <w:tcPr>
            <w:tcW w:w="1800" w:type="dxa"/>
          </w:tcPr>
          <w:p w14:paraId="2CAED141" w14:textId="77777777" w:rsidR="008435C8" w:rsidRDefault="00000000">
            <w:pPr>
              <w:jc w:val="right"/>
            </w:pPr>
            <w:r>
              <w:rPr>
                <w:sz w:val="20"/>
              </w:rPr>
              <w:t>-</w:t>
            </w:r>
          </w:p>
        </w:tc>
      </w:tr>
      <w:tr w:rsidR="008435C8" w14:paraId="3ED0BDB1" w14:textId="77777777">
        <w:tc>
          <w:tcPr>
            <w:tcW w:w="3600" w:type="dxa"/>
          </w:tcPr>
          <w:p w14:paraId="60BF4E26" w14:textId="77777777" w:rsidR="008435C8" w:rsidRDefault="00000000">
            <w:r>
              <w:rPr>
                <w:sz w:val="20"/>
              </w:rPr>
              <w:t>Enhance</w:t>
            </w:r>
          </w:p>
        </w:tc>
        <w:tc>
          <w:tcPr>
            <w:tcW w:w="1440" w:type="dxa"/>
          </w:tcPr>
          <w:p w14:paraId="2625EB50" w14:textId="77777777" w:rsidR="008435C8" w:rsidRDefault="00000000">
            <w:pPr>
              <w:jc w:val="right"/>
            </w:pPr>
            <w:r>
              <w:rPr>
                <w:sz w:val="20"/>
              </w:rPr>
              <w:t>-</w:t>
            </w:r>
          </w:p>
        </w:tc>
        <w:tc>
          <w:tcPr>
            <w:tcW w:w="1440" w:type="dxa"/>
          </w:tcPr>
          <w:p w14:paraId="17C117EF" w14:textId="77777777" w:rsidR="008435C8" w:rsidRDefault="00000000">
            <w:pPr>
              <w:jc w:val="right"/>
            </w:pPr>
            <w:r>
              <w:rPr>
                <w:sz w:val="20"/>
              </w:rPr>
              <w:t>-</w:t>
            </w:r>
          </w:p>
        </w:tc>
        <w:tc>
          <w:tcPr>
            <w:tcW w:w="1440" w:type="dxa"/>
          </w:tcPr>
          <w:p w14:paraId="65BFE451" w14:textId="77777777" w:rsidR="008435C8" w:rsidRDefault="00000000">
            <w:pPr>
              <w:jc w:val="right"/>
            </w:pPr>
            <w:r>
              <w:rPr>
                <w:sz w:val="20"/>
              </w:rPr>
              <w:t>-</w:t>
            </w:r>
          </w:p>
        </w:tc>
        <w:tc>
          <w:tcPr>
            <w:tcW w:w="1440" w:type="dxa"/>
          </w:tcPr>
          <w:p w14:paraId="0DA6F5FC" w14:textId="77777777" w:rsidR="008435C8" w:rsidRDefault="00000000">
            <w:pPr>
              <w:jc w:val="right"/>
            </w:pPr>
            <w:r>
              <w:rPr>
                <w:sz w:val="20"/>
              </w:rPr>
              <w:t>-</w:t>
            </w:r>
          </w:p>
        </w:tc>
        <w:tc>
          <w:tcPr>
            <w:tcW w:w="1800" w:type="dxa"/>
          </w:tcPr>
          <w:p w14:paraId="59377001" w14:textId="77777777" w:rsidR="008435C8" w:rsidRDefault="00000000">
            <w:pPr>
              <w:jc w:val="right"/>
            </w:pPr>
            <w:r>
              <w:rPr>
                <w:sz w:val="20"/>
              </w:rPr>
              <w:t>-</w:t>
            </w:r>
          </w:p>
        </w:tc>
      </w:tr>
      <w:tr w:rsidR="008435C8" w14:paraId="1C7443D5" w14:textId="77777777">
        <w:tc>
          <w:tcPr>
            <w:tcW w:w="3600" w:type="dxa"/>
            <w:shd w:val="clear" w:color="auto" w:fill="EEEEEE"/>
          </w:tcPr>
          <w:p w14:paraId="6909F548" w14:textId="77777777" w:rsidR="008435C8" w:rsidRDefault="00000000">
            <w:r>
              <w:rPr>
                <w:b/>
                <w:color w:val="000000"/>
                <w:sz w:val="20"/>
              </w:rPr>
              <w:t>Total</w:t>
            </w:r>
          </w:p>
        </w:tc>
        <w:tc>
          <w:tcPr>
            <w:tcW w:w="1440" w:type="dxa"/>
            <w:shd w:val="clear" w:color="auto" w:fill="EEEEEE"/>
          </w:tcPr>
          <w:p w14:paraId="3E13BE06" w14:textId="77777777" w:rsidR="008435C8" w:rsidRDefault="00000000">
            <w:pPr>
              <w:jc w:val="right"/>
            </w:pPr>
            <w:r>
              <w:rPr>
                <w:b/>
                <w:color w:val="000000"/>
                <w:sz w:val="20"/>
              </w:rPr>
              <w:t>-</w:t>
            </w:r>
          </w:p>
        </w:tc>
        <w:tc>
          <w:tcPr>
            <w:tcW w:w="1440" w:type="dxa"/>
            <w:shd w:val="clear" w:color="auto" w:fill="EEEEEE"/>
          </w:tcPr>
          <w:p w14:paraId="166DB11E" w14:textId="77777777" w:rsidR="008435C8" w:rsidRDefault="00000000">
            <w:pPr>
              <w:jc w:val="right"/>
            </w:pPr>
            <w:r>
              <w:rPr>
                <w:b/>
                <w:color w:val="000000"/>
                <w:sz w:val="20"/>
              </w:rPr>
              <w:t>-</w:t>
            </w:r>
          </w:p>
        </w:tc>
        <w:tc>
          <w:tcPr>
            <w:tcW w:w="1440" w:type="dxa"/>
            <w:shd w:val="clear" w:color="auto" w:fill="EEEEEE"/>
          </w:tcPr>
          <w:p w14:paraId="09308393" w14:textId="77777777" w:rsidR="008435C8" w:rsidRDefault="00000000">
            <w:pPr>
              <w:jc w:val="right"/>
            </w:pPr>
            <w:r>
              <w:rPr>
                <w:b/>
                <w:color w:val="000000"/>
                <w:sz w:val="20"/>
              </w:rPr>
              <w:t>$5,583,500</w:t>
            </w:r>
          </w:p>
        </w:tc>
        <w:tc>
          <w:tcPr>
            <w:tcW w:w="1440" w:type="dxa"/>
            <w:shd w:val="clear" w:color="auto" w:fill="EEEEEE"/>
          </w:tcPr>
          <w:p w14:paraId="2534504E" w14:textId="77777777" w:rsidR="008435C8" w:rsidRDefault="00000000">
            <w:pPr>
              <w:jc w:val="right"/>
            </w:pPr>
            <w:r>
              <w:rPr>
                <w:b/>
                <w:color w:val="000000"/>
                <w:sz w:val="20"/>
              </w:rPr>
              <w:t>$5,583,500</w:t>
            </w:r>
          </w:p>
        </w:tc>
        <w:tc>
          <w:tcPr>
            <w:tcW w:w="1800" w:type="dxa"/>
            <w:shd w:val="clear" w:color="auto" w:fill="EEEEEE"/>
          </w:tcPr>
          <w:p w14:paraId="62F99920" w14:textId="77777777" w:rsidR="008435C8" w:rsidRDefault="00000000">
            <w:pPr>
              <w:jc w:val="right"/>
            </w:pPr>
            <w:r>
              <w:rPr>
                <w:b/>
                <w:color w:val="000000"/>
                <w:sz w:val="20"/>
              </w:rPr>
              <w:t>$11,167,000</w:t>
            </w:r>
          </w:p>
        </w:tc>
      </w:tr>
    </w:tbl>
    <w:p w14:paraId="335B08BD" w14:textId="77777777" w:rsidR="008435C8"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8435C8" w14:paraId="73456034" w14:textId="77777777">
        <w:tc>
          <w:tcPr>
            <w:tcW w:w="2880" w:type="dxa"/>
            <w:shd w:val="clear" w:color="auto" w:fill="AFC4E9"/>
          </w:tcPr>
          <w:p w14:paraId="466B03A4" w14:textId="77777777" w:rsidR="008435C8" w:rsidRDefault="00000000">
            <w:r>
              <w:rPr>
                <w:b/>
                <w:color w:val="000000"/>
                <w:sz w:val="20"/>
              </w:rPr>
              <w:t>Type</w:t>
            </w:r>
          </w:p>
        </w:tc>
        <w:tc>
          <w:tcPr>
            <w:tcW w:w="1440" w:type="dxa"/>
            <w:shd w:val="clear" w:color="auto" w:fill="AFC4E9"/>
          </w:tcPr>
          <w:p w14:paraId="12778146" w14:textId="77777777" w:rsidR="008435C8" w:rsidRDefault="00000000">
            <w:r>
              <w:rPr>
                <w:b/>
                <w:color w:val="000000"/>
                <w:sz w:val="20"/>
              </w:rPr>
              <w:t>Metro/Urban</w:t>
            </w:r>
          </w:p>
        </w:tc>
        <w:tc>
          <w:tcPr>
            <w:tcW w:w="1440" w:type="dxa"/>
            <w:shd w:val="clear" w:color="auto" w:fill="AFC4E9"/>
          </w:tcPr>
          <w:p w14:paraId="0DA713FA" w14:textId="77777777" w:rsidR="008435C8" w:rsidRDefault="00000000">
            <w:r>
              <w:rPr>
                <w:b/>
                <w:color w:val="000000"/>
                <w:sz w:val="20"/>
              </w:rPr>
              <w:t>Forest/Prairie</w:t>
            </w:r>
          </w:p>
        </w:tc>
        <w:tc>
          <w:tcPr>
            <w:tcW w:w="1440" w:type="dxa"/>
            <w:shd w:val="clear" w:color="auto" w:fill="AFC4E9"/>
          </w:tcPr>
          <w:p w14:paraId="5DB6247A" w14:textId="77777777" w:rsidR="008435C8" w:rsidRDefault="00000000">
            <w:r>
              <w:rPr>
                <w:b/>
                <w:color w:val="000000"/>
                <w:sz w:val="20"/>
              </w:rPr>
              <w:t>SE Forest</w:t>
            </w:r>
          </w:p>
        </w:tc>
        <w:tc>
          <w:tcPr>
            <w:tcW w:w="1440" w:type="dxa"/>
            <w:shd w:val="clear" w:color="auto" w:fill="AFC4E9"/>
          </w:tcPr>
          <w:p w14:paraId="2FA2412D" w14:textId="77777777" w:rsidR="008435C8" w:rsidRDefault="00000000">
            <w:r>
              <w:rPr>
                <w:b/>
                <w:color w:val="000000"/>
                <w:sz w:val="20"/>
              </w:rPr>
              <w:t>Prairie</w:t>
            </w:r>
          </w:p>
        </w:tc>
        <w:tc>
          <w:tcPr>
            <w:tcW w:w="1440" w:type="dxa"/>
            <w:shd w:val="clear" w:color="auto" w:fill="AFC4E9"/>
          </w:tcPr>
          <w:p w14:paraId="7EAB218D" w14:textId="77777777" w:rsidR="008435C8" w:rsidRDefault="00000000">
            <w:r>
              <w:rPr>
                <w:b/>
                <w:color w:val="000000"/>
                <w:sz w:val="20"/>
              </w:rPr>
              <w:t>N. Forest</w:t>
            </w:r>
          </w:p>
        </w:tc>
        <w:tc>
          <w:tcPr>
            <w:tcW w:w="1440" w:type="dxa"/>
            <w:shd w:val="clear" w:color="auto" w:fill="AFC4E9"/>
          </w:tcPr>
          <w:p w14:paraId="063325FF" w14:textId="77777777" w:rsidR="008435C8" w:rsidRDefault="00000000">
            <w:r>
              <w:rPr>
                <w:b/>
                <w:color w:val="000000"/>
                <w:sz w:val="20"/>
              </w:rPr>
              <w:t>Total Acres</w:t>
            </w:r>
          </w:p>
        </w:tc>
      </w:tr>
      <w:tr w:rsidR="008435C8" w14:paraId="10751460" w14:textId="77777777">
        <w:tc>
          <w:tcPr>
            <w:tcW w:w="2880" w:type="dxa"/>
          </w:tcPr>
          <w:p w14:paraId="4788B06A" w14:textId="77777777" w:rsidR="008435C8" w:rsidRDefault="00000000">
            <w:r>
              <w:rPr>
                <w:sz w:val="20"/>
              </w:rPr>
              <w:t>Restore</w:t>
            </w:r>
          </w:p>
        </w:tc>
        <w:tc>
          <w:tcPr>
            <w:tcW w:w="1440" w:type="dxa"/>
          </w:tcPr>
          <w:p w14:paraId="61E4A05B" w14:textId="77777777" w:rsidR="008435C8" w:rsidRDefault="00000000">
            <w:pPr>
              <w:jc w:val="right"/>
            </w:pPr>
            <w:r>
              <w:rPr>
                <w:sz w:val="20"/>
              </w:rPr>
              <w:t>8</w:t>
            </w:r>
          </w:p>
        </w:tc>
        <w:tc>
          <w:tcPr>
            <w:tcW w:w="1440" w:type="dxa"/>
          </w:tcPr>
          <w:p w14:paraId="1AE8B8B3" w14:textId="77777777" w:rsidR="008435C8" w:rsidRDefault="00000000">
            <w:pPr>
              <w:jc w:val="right"/>
            </w:pPr>
            <w:r>
              <w:rPr>
                <w:sz w:val="20"/>
              </w:rPr>
              <w:t>0</w:t>
            </w:r>
          </w:p>
        </w:tc>
        <w:tc>
          <w:tcPr>
            <w:tcW w:w="1440" w:type="dxa"/>
          </w:tcPr>
          <w:p w14:paraId="6D02653F" w14:textId="77777777" w:rsidR="008435C8" w:rsidRDefault="00000000">
            <w:pPr>
              <w:jc w:val="right"/>
            </w:pPr>
            <w:r>
              <w:rPr>
                <w:sz w:val="20"/>
              </w:rPr>
              <w:t>0</w:t>
            </w:r>
          </w:p>
        </w:tc>
        <w:tc>
          <w:tcPr>
            <w:tcW w:w="1440" w:type="dxa"/>
          </w:tcPr>
          <w:p w14:paraId="0FF300E6" w14:textId="77777777" w:rsidR="008435C8" w:rsidRDefault="00000000">
            <w:pPr>
              <w:jc w:val="right"/>
            </w:pPr>
            <w:r>
              <w:rPr>
                <w:sz w:val="20"/>
              </w:rPr>
              <w:t>0</w:t>
            </w:r>
          </w:p>
        </w:tc>
        <w:tc>
          <w:tcPr>
            <w:tcW w:w="1440" w:type="dxa"/>
          </w:tcPr>
          <w:p w14:paraId="78763751" w14:textId="77777777" w:rsidR="008435C8" w:rsidRDefault="00000000">
            <w:pPr>
              <w:jc w:val="right"/>
            </w:pPr>
            <w:r>
              <w:rPr>
                <w:sz w:val="20"/>
              </w:rPr>
              <w:t>92</w:t>
            </w:r>
          </w:p>
        </w:tc>
        <w:tc>
          <w:tcPr>
            <w:tcW w:w="1440" w:type="dxa"/>
          </w:tcPr>
          <w:p w14:paraId="6A350E5E" w14:textId="77777777" w:rsidR="008435C8" w:rsidRDefault="00000000">
            <w:pPr>
              <w:jc w:val="right"/>
            </w:pPr>
            <w:r>
              <w:rPr>
                <w:sz w:val="20"/>
              </w:rPr>
              <w:t>100</w:t>
            </w:r>
          </w:p>
        </w:tc>
      </w:tr>
      <w:tr w:rsidR="008435C8" w14:paraId="4AB89CA0" w14:textId="77777777">
        <w:tc>
          <w:tcPr>
            <w:tcW w:w="2880" w:type="dxa"/>
          </w:tcPr>
          <w:p w14:paraId="769B73C0" w14:textId="77777777" w:rsidR="008435C8" w:rsidRDefault="00000000">
            <w:r>
              <w:rPr>
                <w:sz w:val="20"/>
              </w:rPr>
              <w:t>Protect in Fee with State PILT Liability</w:t>
            </w:r>
          </w:p>
        </w:tc>
        <w:tc>
          <w:tcPr>
            <w:tcW w:w="1440" w:type="dxa"/>
          </w:tcPr>
          <w:p w14:paraId="44B47487" w14:textId="77777777" w:rsidR="008435C8" w:rsidRDefault="00000000">
            <w:pPr>
              <w:jc w:val="right"/>
            </w:pPr>
            <w:r>
              <w:rPr>
                <w:sz w:val="20"/>
              </w:rPr>
              <w:t>475</w:t>
            </w:r>
          </w:p>
        </w:tc>
        <w:tc>
          <w:tcPr>
            <w:tcW w:w="1440" w:type="dxa"/>
          </w:tcPr>
          <w:p w14:paraId="59E7288C" w14:textId="77777777" w:rsidR="008435C8" w:rsidRDefault="00000000">
            <w:pPr>
              <w:jc w:val="right"/>
            </w:pPr>
            <w:r>
              <w:rPr>
                <w:sz w:val="20"/>
              </w:rPr>
              <w:t>0</w:t>
            </w:r>
          </w:p>
        </w:tc>
        <w:tc>
          <w:tcPr>
            <w:tcW w:w="1440" w:type="dxa"/>
          </w:tcPr>
          <w:p w14:paraId="140B63F8" w14:textId="77777777" w:rsidR="008435C8" w:rsidRDefault="00000000">
            <w:pPr>
              <w:jc w:val="right"/>
            </w:pPr>
            <w:r>
              <w:rPr>
                <w:sz w:val="20"/>
              </w:rPr>
              <w:t>0</w:t>
            </w:r>
          </w:p>
        </w:tc>
        <w:tc>
          <w:tcPr>
            <w:tcW w:w="1440" w:type="dxa"/>
          </w:tcPr>
          <w:p w14:paraId="1406E428" w14:textId="77777777" w:rsidR="008435C8" w:rsidRDefault="00000000">
            <w:pPr>
              <w:jc w:val="right"/>
            </w:pPr>
            <w:r>
              <w:rPr>
                <w:sz w:val="20"/>
              </w:rPr>
              <w:t>0</w:t>
            </w:r>
          </w:p>
        </w:tc>
        <w:tc>
          <w:tcPr>
            <w:tcW w:w="1440" w:type="dxa"/>
          </w:tcPr>
          <w:p w14:paraId="676B9BCF" w14:textId="77777777" w:rsidR="008435C8" w:rsidRDefault="00000000">
            <w:pPr>
              <w:jc w:val="right"/>
            </w:pPr>
            <w:r>
              <w:rPr>
                <w:sz w:val="20"/>
              </w:rPr>
              <w:t>475</w:t>
            </w:r>
          </w:p>
        </w:tc>
        <w:tc>
          <w:tcPr>
            <w:tcW w:w="1440" w:type="dxa"/>
          </w:tcPr>
          <w:p w14:paraId="264546C4" w14:textId="77777777" w:rsidR="008435C8" w:rsidRDefault="00000000">
            <w:pPr>
              <w:jc w:val="right"/>
            </w:pPr>
            <w:r>
              <w:rPr>
                <w:sz w:val="20"/>
              </w:rPr>
              <w:t>950</w:t>
            </w:r>
          </w:p>
        </w:tc>
      </w:tr>
      <w:tr w:rsidR="008435C8" w14:paraId="667F5471" w14:textId="77777777">
        <w:tc>
          <w:tcPr>
            <w:tcW w:w="2880" w:type="dxa"/>
          </w:tcPr>
          <w:p w14:paraId="275D94A5" w14:textId="77777777" w:rsidR="008435C8" w:rsidRDefault="00000000">
            <w:r>
              <w:rPr>
                <w:sz w:val="20"/>
              </w:rPr>
              <w:t>Protect in Fee w/o State PILT Liability</w:t>
            </w:r>
          </w:p>
        </w:tc>
        <w:tc>
          <w:tcPr>
            <w:tcW w:w="1440" w:type="dxa"/>
          </w:tcPr>
          <w:p w14:paraId="4C1C54B5" w14:textId="77777777" w:rsidR="008435C8" w:rsidRDefault="00000000">
            <w:pPr>
              <w:jc w:val="right"/>
            </w:pPr>
            <w:r>
              <w:rPr>
                <w:sz w:val="20"/>
              </w:rPr>
              <w:t>-</w:t>
            </w:r>
          </w:p>
        </w:tc>
        <w:tc>
          <w:tcPr>
            <w:tcW w:w="1440" w:type="dxa"/>
          </w:tcPr>
          <w:p w14:paraId="75EA8AA1" w14:textId="77777777" w:rsidR="008435C8" w:rsidRDefault="00000000">
            <w:pPr>
              <w:jc w:val="right"/>
            </w:pPr>
            <w:r>
              <w:rPr>
                <w:sz w:val="20"/>
              </w:rPr>
              <w:t>0</w:t>
            </w:r>
          </w:p>
        </w:tc>
        <w:tc>
          <w:tcPr>
            <w:tcW w:w="1440" w:type="dxa"/>
          </w:tcPr>
          <w:p w14:paraId="41D52B63" w14:textId="77777777" w:rsidR="008435C8" w:rsidRDefault="00000000">
            <w:pPr>
              <w:jc w:val="right"/>
            </w:pPr>
            <w:r>
              <w:rPr>
                <w:sz w:val="20"/>
              </w:rPr>
              <w:t>0</w:t>
            </w:r>
          </w:p>
        </w:tc>
        <w:tc>
          <w:tcPr>
            <w:tcW w:w="1440" w:type="dxa"/>
          </w:tcPr>
          <w:p w14:paraId="29EE5A32" w14:textId="77777777" w:rsidR="008435C8" w:rsidRDefault="00000000">
            <w:pPr>
              <w:jc w:val="right"/>
            </w:pPr>
            <w:r>
              <w:rPr>
                <w:sz w:val="20"/>
              </w:rPr>
              <w:t>0</w:t>
            </w:r>
          </w:p>
        </w:tc>
        <w:tc>
          <w:tcPr>
            <w:tcW w:w="1440" w:type="dxa"/>
          </w:tcPr>
          <w:p w14:paraId="3806F2DA" w14:textId="77777777" w:rsidR="008435C8" w:rsidRDefault="00000000">
            <w:pPr>
              <w:jc w:val="right"/>
            </w:pPr>
            <w:r>
              <w:rPr>
                <w:sz w:val="20"/>
              </w:rPr>
              <w:t>-</w:t>
            </w:r>
          </w:p>
        </w:tc>
        <w:tc>
          <w:tcPr>
            <w:tcW w:w="1440" w:type="dxa"/>
          </w:tcPr>
          <w:p w14:paraId="7D9F61FE" w14:textId="77777777" w:rsidR="008435C8" w:rsidRDefault="00000000">
            <w:pPr>
              <w:jc w:val="right"/>
            </w:pPr>
            <w:r>
              <w:rPr>
                <w:sz w:val="20"/>
              </w:rPr>
              <w:t>0</w:t>
            </w:r>
          </w:p>
        </w:tc>
      </w:tr>
      <w:tr w:rsidR="008435C8" w14:paraId="5CA2E959" w14:textId="77777777">
        <w:tc>
          <w:tcPr>
            <w:tcW w:w="2880" w:type="dxa"/>
          </w:tcPr>
          <w:p w14:paraId="3DD766F7" w14:textId="77777777" w:rsidR="008435C8" w:rsidRDefault="00000000">
            <w:r>
              <w:rPr>
                <w:sz w:val="20"/>
              </w:rPr>
              <w:t>Protect in Easement</w:t>
            </w:r>
          </w:p>
        </w:tc>
        <w:tc>
          <w:tcPr>
            <w:tcW w:w="1440" w:type="dxa"/>
          </w:tcPr>
          <w:p w14:paraId="0B95EB80" w14:textId="77777777" w:rsidR="008435C8" w:rsidRDefault="00000000">
            <w:pPr>
              <w:jc w:val="right"/>
            </w:pPr>
            <w:r>
              <w:rPr>
                <w:sz w:val="20"/>
              </w:rPr>
              <w:t>0</w:t>
            </w:r>
          </w:p>
        </w:tc>
        <w:tc>
          <w:tcPr>
            <w:tcW w:w="1440" w:type="dxa"/>
          </w:tcPr>
          <w:p w14:paraId="117831D8" w14:textId="77777777" w:rsidR="008435C8" w:rsidRDefault="00000000">
            <w:pPr>
              <w:jc w:val="right"/>
            </w:pPr>
            <w:r>
              <w:rPr>
                <w:sz w:val="20"/>
              </w:rPr>
              <w:t>0</w:t>
            </w:r>
          </w:p>
        </w:tc>
        <w:tc>
          <w:tcPr>
            <w:tcW w:w="1440" w:type="dxa"/>
          </w:tcPr>
          <w:p w14:paraId="4B1CE29E" w14:textId="77777777" w:rsidR="008435C8" w:rsidRDefault="00000000">
            <w:pPr>
              <w:jc w:val="right"/>
            </w:pPr>
            <w:r>
              <w:rPr>
                <w:sz w:val="20"/>
              </w:rPr>
              <w:t>0</w:t>
            </w:r>
          </w:p>
        </w:tc>
        <w:tc>
          <w:tcPr>
            <w:tcW w:w="1440" w:type="dxa"/>
          </w:tcPr>
          <w:p w14:paraId="2E2E9540" w14:textId="77777777" w:rsidR="008435C8" w:rsidRDefault="00000000">
            <w:pPr>
              <w:jc w:val="right"/>
            </w:pPr>
            <w:r>
              <w:rPr>
                <w:sz w:val="20"/>
              </w:rPr>
              <w:t>0</w:t>
            </w:r>
          </w:p>
        </w:tc>
        <w:tc>
          <w:tcPr>
            <w:tcW w:w="1440" w:type="dxa"/>
          </w:tcPr>
          <w:p w14:paraId="4C208786" w14:textId="77777777" w:rsidR="008435C8" w:rsidRDefault="00000000">
            <w:pPr>
              <w:jc w:val="right"/>
            </w:pPr>
            <w:r>
              <w:rPr>
                <w:sz w:val="20"/>
              </w:rPr>
              <w:t>0</w:t>
            </w:r>
          </w:p>
        </w:tc>
        <w:tc>
          <w:tcPr>
            <w:tcW w:w="1440" w:type="dxa"/>
          </w:tcPr>
          <w:p w14:paraId="16FC0044" w14:textId="77777777" w:rsidR="008435C8" w:rsidRDefault="00000000">
            <w:pPr>
              <w:jc w:val="right"/>
            </w:pPr>
            <w:r>
              <w:rPr>
                <w:sz w:val="20"/>
              </w:rPr>
              <w:t>0</w:t>
            </w:r>
          </w:p>
        </w:tc>
      </w:tr>
      <w:tr w:rsidR="008435C8" w14:paraId="2A8F576F" w14:textId="77777777">
        <w:tc>
          <w:tcPr>
            <w:tcW w:w="2880" w:type="dxa"/>
          </w:tcPr>
          <w:p w14:paraId="70DEE175" w14:textId="77777777" w:rsidR="008435C8" w:rsidRDefault="00000000">
            <w:r>
              <w:rPr>
                <w:sz w:val="20"/>
              </w:rPr>
              <w:t>Enhance</w:t>
            </w:r>
          </w:p>
        </w:tc>
        <w:tc>
          <w:tcPr>
            <w:tcW w:w="1440" w:type="dxa"/>
          </w:tcPr>
          <w:p w14:paraId="317C3573" w14:textId="77777777" w:rsidR="008435C8" w:rsidRDefault="00000000">
            <w:pPr>
              <w:jc w:val="right"/>
            </w:pPr>
            <w:r>
              <w:rPr>
                <w:sz w:val="20"/>
              </w:rPr>
              <w:t>0</w:t>
            </w:r>
          </w:p>
        </w:tc>
        <w:tc>
          <w:tcPr>
            <w:tcW w:w="1440" w:type="dxa"/>
          </w:tcPr>
          <w:p w14:paraId="051B3EA5" w14:textId="77777777" w:rsidR="008435C8" w:rsidRDefault="00000000">
            <w:pPr>
              <w:jc w:val="right"/>
            </w:pPr>
            <w:r>
              <w:rPr>
                <w:sz w:val="20"/>
              </w:rPr>
              <w:t>0</w:t>
            </w:r>
          </w:p>
        </w:tc>
        <w:tc>
          <w:tcPr>
            <w:tcW w:w="1440" w:type="dxa"/>
          </w:tcPr>
          <w:p w14:paraId="013EE675" w14:textId="77777777" w:rsidR="008435C8" w:rsidRDefault="00000000">
            <w:pPr>
              <w:jc w:val="right"/>
            </w:pPr>
            <w:r>
              <w:rPr>
                <w:sz w:val="20"/>
              </w:rPr>
              <w:t>0</w:t>
            </w:r>
          </w:p>
        </w:tc>
        <w:tc>
          <w:tcPr>
            <w:tcW w:w="1440" w:type="dxa"/>
          </w:tcPr>
          <w:p w14:paraId="651BD7EA" w14:textId="77777777" w:rsidR="008435C8" w:rsidRDefault="00000000">
            <w:pPr>
              <w:jc w:val="right"/>
            </w:pPr>
            <w:r>
              <w:rPr>
                <w:sz w:val="20"/>
              </w:rPr>
              <w:t>0</w:t>
            </w:r>
          </w:p>
        </w:tc>
        <w:tc>
          <w:tcPr>
            <w:tcW w:w="1440" w:type="dxa"/>
          </w:tcPr>
          <w:p w14:paraId="78371BCD" w14:textId="77777777" w:rsidR="008435C8" w:rsidRDefault="00000000">
            <w:pPr>
              <w:jc w:val="right"/>
            </w:pPr>
            <w:r>
              <w:rPr>
                <w:sz w:val="20"/>
              </w:rPr>
              <w:t>0</w:t>
            </w:r>
          </w:p>
        </w:tc>
        <w:tc>
          <w:tcPr>
            <w:tcW w:w="1440" w:type="dxa"/>
          </w:tcPr>
          <w:p w14:paraId="75326D13" w14:textId="77777777" w:rsidR="008435C8" w:rsidRDefault="00000000">
            <w:pPr>
              <w:jc w:val="right"/>
            </w:pPr>
            <w:r>
              <w:rPr>
                <w:sz w:val="20"/>
              </w:rPr>
              <w:t>0</w:t>
            </w:r>
          </w:p>
        </w:tc>
      </w:tr>
      <w:tr w:rsidR="008435C8" w14:paraId="1B6C43AC" w14:textId="77777777">
        <w:tc>
          <w:tcPr>
            <w:tcW w:w="2880" w:type="dxa"/>
            <w:shd w:val="clear" w:color="auto" w:fill="EEEEEE"/>
          </w:tcPr>
          <w:p w14:paraId="5819F598" w14:textId="77777777" w:rsidR="008435C8" w:rsidRDefault="00000000">
            <w:r>
              <w:rPr>
                <w:b/>
                <w:color w:val="000000"/>
                <w:sz w:val="20"/>
              </w:rPr>
              <w:t>Total</w:t>
            </w:r>
          </w:p>
        </w:tc>
        <w:tc>
          <w:tcPr>
            <w:tcW w:w="1440" w:type="dxa"/>
            <w:shd w:val="clear" w:color="auto" w:fill="EEEEEE"/>
          </w:tcPr>
          <w:p w14:paraId="76EFB1DD" w14:textId="77777777" w:rsidR="008435C8" w:rsidRDefault="00000000">
            <w:pPr>
              <w:jc w:val="right"/>
            </w:pPr>
            <w:r>
              <w:rPr>
                <w:b/>
                <w:color w:val="000000"/>
                <w:sz w:val="20"/>
              </w:rPr>
              <w:t>483</w:t>
            </w:r>
          </w:p>
        </w:tc>
        <w:tc>
          <w:tcPr>
            <w:tcW w:w="1440" w:type="dxa"/>
            <w:shd w:val="clear" w:color="auto" w:fill="EEEEEE"/>
          </w:tcPr>
          <w:p w14:paraId="64876FD5" w14:textId="77777777" w:rsidR="008435C8" w:rsidRDefault="00000000">
            <w:pPr>
              <w:jc w:val="right"/>
            </w:pPr>
            <w:r>
              <w:rPr>
                <w:b/>
                <w:color w:val="000000"/>
                <w:sz w:val="20"/>
              </w:rPr>
              <w:t>0</w:t>
            </w:r>
          </w:p>
        </w:tc>
        <w:tc>
          <w:tcPr>
            <w:tcW w:w="1440" w:type="dxa"/>
            <w:shd w:val="clear" w:color="auto" w:fill="EEEEEE"/>
          </w:tcPr>
          <w:p w14:paraId="3ADA24A8" w14:textId="77777777" w:rsidR="008435C8" w:rsidRDefault="00000000">
            <w:pPr>
              <w:jc w:val="right"/>
            </w:pPr>
            <w:r>
              <w:rPr>
                <w:b/>
                <w:color w:val="000000"/>
                <w:sz w:val="20"/>
              </w:rPr>
              <w:t>0</w:t>
            </w:r>
          </w:p>
        </w:tc>
        <w:tc>
          <w:tcPr>
            <w:tcW w:w="1440" w:type="dxa"/>
            <w:shd w:val="clear" w:color="auto" w:fill="EEEEEE"/>
          </w:tcPr>
          <w:p w14:paraId="5DBD188C" w14:textId="77777777" w:rsidR="008435C8" w:rsidRDefault="00000000">
            <w:pPr>
              <w:jc w:val="right"/>
            </w:pPr>
            <w:r>
              <w:rPr>
                <w:b/>
                <w:color w:val="000000"/>
                <w:sz w:val="20"/>
              </w:rPr>
              <w:t>0</w:t>
            </w:r>
          </w:p>
        </w:tc>
        <w:tc>
          <w:tcPr>
            <w:tcW w:w="1440" w:type="dxa"/>
            <w:shd w:val="clear" w:color="auto" w:fill="EEEEEE"/>
          </w:tcPr>
          <w:p w14:paraId="3A6392B1" w14:textId="77777777" w:rsidR="008435C8" w:rsidRDefault="00000000">
            <w:pPr>
              <w:jc w:val="right"/>
            </w:pPr>
            <w:r>
              <w:rPr>
                <w:b/>
                <w:color w:val="000000"/>
                <w:sz w:val="20"/>
              </w:rPr>
              <w:t>567</w:t>
            </w:r>
          </w:p>
        </w:tc>
        <w:tc>
          <w:tcPr>
            <w:tcW w:w="1440" w:type="dxa"/>
            <w:shd w:val="clear" w:color="auto" w:fill="EEEEEE"/>
          </w:tcPr>
          <w:p w14:paraId="18FF765B" w14:textId="77777777" w:rsidR="008435C8" w:rsidRDefault="00000000">
            <w:pPr>
              <w:jc w:val="right"/>
            </w:pPr>
            <w:r>
              <w:rPr>
                <w:b/>
                <w:color w:val="000000"/>
                <w:sz w:val="20"/>
              </w:rPr>
              <w:t>1,050</w:t>
            </w:r>
          </w:p>
        </w:tc>
      </w:tr>
    </w:tbl>
    <w:p w14:paraId="7D4322C9" w14:textId="77777777" w:rsidR="00BF36BD" w:rsidRDefault="00BF36BD">
      <w:pPr>
        <w:pStyle w:val="Heading3"/>
        <w:spacing w:before="60" w:after="80"/>
        <w:rPr>
          <w:color w:val="254885"/>
          <w:sz w:val="26"/>
        </w:rPr>
      </w:pPr>
    </w:p>
    <w:p w14:paraId="298241F0" w14:textId="77777777" w:rsidR="00BF36BD" w:rsidRDefault="00BF36BD">
      <w:pPr>
        <w:rPr>
          <w:rFonts w:asciiTheme="majorHAnsi" w:eastAsiaTheme="majorEastAsia" w:hAnsiTheme="majorHAnsi" w:cstheme="majorBidi"/>
          <w:b/>
          <w:bCs/>
          <w:color w:val="254885"/>
          <w:sz w:val="26"/>
        </w:rPr>
      </w:pPr>
      <w:r>
        <w:rPr>
          <w:color w:val="254885"/>
          <w:sz w:val="26"/>
        </w:rPr>
        <w:br w:type="page"/>
      </w:r>
    </w:p>
    <w:p w14:paraId="236CE352" w14:textId="139A8237" w:rsidR="008435C8"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37"/>
        <w:gridCol w:w="1446"/>
        <w:gridCol w:w="1551"/>
        <w:gridCol w:w="1320"/>
        <w:gridCol w:w="1332"/>
        <w:gridCol w:w="1404"/>
        <w:gridCol w:w="1426"/>
      </w:tblGrid>
      <w:tr w:rsidR="008435C8" w14:paraId="4637ABAE" w14:textId="77777777">
        <w:tc>
          <w:tcPr>
            <w:tcW w:w="2880" w:type="dxa"/>
            <w:shd w:val="clear" w:color="auto" w:fill="AFC4E9"/>
          </w:tcPr>
          <w:p w14:paraId="23597F5B" w14:textId="77777777" w:rsidR="008435C8" w:rsidRDefault="00000000">
            <w:r>
              <w:rPr>
                <w:b/>
                <w:color w:val="000000"/>
                <w:sz w:val="20"/>
              </w:rPr>
              <w:t>Type</w:t>
            </w:r>
          </w:p>
        </w:tc>
        <w:tc>
          <w:tcPr>
            <w:tcW w:w="1440" w:type="dxa"/>
            <w:shd w:val="clear" w:color="auto" w:fill="AFC4E9"/>
          </w:tcPr>
          <w:p w14:paraId="3B77933C" w14:textId="77777777" w:rsidR="008435C8" w:rsidRDefault="00000000">
            <w:r>
              <w:rPr>
                <w:b/>
                <w:color w:val="000000"/>
                <w:sz w:val="20"/>
              </w:rPr>
              <w:t>Metro/Urban</w:t>
            </w:r>
          </w:p>
        </w:tc>
        <w:tc>
          <w:tcPr>
            <w:tcW w:w="1440" w:type="dxa"/>
            <w:shd w:val="clear" w:color="auto" w:fill="AFC4E9"/>
          </w:tcPr>
          <w:p w14:paraId="75584214" w14:textId="77777777" w:rsidR="008435C8" w:rsidRDefault="00000000">
            <w:r>
              <w:rPr>
                <w:b/>
                <w:color w:val="000000"/>
                <w:sz w:val="20"/>
              </w:rPr>
              <w:t>Forest/Prairie</w:t>
            </w:r>
          </w:p>
        </w:tc>
        <w:tc>
          <w:tcPr>
            <w:tcW w:w="1440" w:type="dxa"/>
            <w:shd w:val="clear" w:color="auto" w:fill="AFC4E9"/>
          </w:tcPr>
          <w:p w14:paraId="55EBFEF0" w14:textId="77777777" w:rsidR="008435C8" w:rsidRDefault="00000000">
            <w:r>
              <w:rPr>
                <w:b/>
                <w:color w:val="000000"/>
                <w:sz w:val="20"/>
              </w:rPr>
              <w:t>SE Forest</w:t>
            </w:r>
          </w:p>
        </w:tc>
        <w:tc>
          <w:tcPr>
            <w:tcW w:w="1440" w:type="dxa"/>
            <w:shd w:val="clear" w:color="auto" w:fill="AFC4E9"/>
          </w:tcPr>
          <w:p w14:paraId="59A018D3" w14:textId="77777777" w:rsidR="008435C8" w:rsidRDefault="00000000">
            <w:r>
              <w:rPr>
                <w:b/>
                <w:color w:val="000000"/>
                <w:sz w:val="20"/>
              </w:rPr>
              <w:t>Prairie</w:t>
            </w:r>
          </w:p>
        </w:tc>
        <w:tc>
          <w:tcPr>
            <w:tcW w:w="1440" w:type="dxa"/>
            <w:shd w:val="clear" w:color="auto" w:fill="AFC4E9"/>
          </w:tcPr>
          <w:p w14:paraId="6DE5361C" w14:textId="77777777" w:rsidR="008435C8" w:rsidRDefault="00000000">
            <w:r>
              <w:rPr>
                <w:b/>
                <w:color w:val="000000"/>
                <w:sz w:val="20"/>
              </w:rPr>
              <w:t>N. Forest</w:t>
            </w:r>
          </w:p>
        </w:tc>
        <w:tc>
          <w:tcPr>
            <w:tcW w:w="1440" w:type="dxa"/>
            <w:shd w:val="clear" w:color="auto" w:fill="AFC4E9"/>
          </w:tcPr>
          <w:p w14:paraId="0D59B9C0" w14:textId="77777777" w:rsidR="008435C8" w:rsidRDefault="00000000">
            <w:r>
              <w:rPr>
                <w:b/>
                <w:color w:val="000000"/>
                <w:sz w:val="20"/>
              </w:rPr>
              <w:t>Total Funding</w:t>
            </w:r>
          </w:p>
        </w:tc>
      </w:tr>
      <w:tr w:rsidR="008435C8" w14:paraId="6DE3C1C6" w14:textId="77777777">
        <w:tc>
          <w:tcPr>
            <w:tcW w:w="2880" w:type="dxa"/>
          </w:tcPr>
          <w:p w14:paraId="60C1FD23" w14:textId="77777777" w:rsidR="008435C8" w:rsidRDefault="00000000">
            <w:r>
              <w:rPr>
                <w:sz w:val="20"/>
              </w:rPr>
              <w:t>Restore</w:t>
            </w:r>
          </w:p>
        </w:tc>
        <w:tc>
          <w:tcPr>
            <w:tcW w:w="1440" w:type="dxa"/>
          </w:tcPr>
          <w:p w14:paraId="0D191A22" w14:textId="77777777" w:rsidR="008435C8" w:rsidRDefault="00000000">
            <w:pPr>
              <w:jc w:val="right"/>
            </w:pPr>
            <w:r>
              <w:rPr>
                <w:sz w:val="20"/>
              </w:rPr>
              <w:t>$20,000</w:t>
            </w:r>
          </w:p>
        </w:tc>
        <w:tc>
          <w:tcPr>
            <w:tcW w:w="1440" w:type="dxa"/>
          </w:tcPr>
          <w:p w14:paraId="170C4BD7" w14:textId="77777777" w:rsidR="008435C8" w:rsidRDefault="00000000">
            <w:pPr>
              <w:jc w:val="right"/>
            </w:pPr>
            <w:r>
              <w:rPr>
                <w:sz w:val="20"/>
              </w:rPr>
              <w:t>-</w:t>
            </w:r>
          </w:p>
        </w:tc>
        <w:tc>
          <w:tcPr>
            <w:tcW w:w="1440" w:type="dxa"/>
          </w:tcPr>
          <w:p w14:paraId="4DC64781" w14:textId="77777777" w:rsidR="008435C8" w:rsidRDefault="00000000">
            <w:pPr>
              <w:jc w:val="right"/>
            </w:pPr>
            <w:r>
              <w:rPr>
                <w:sz w:val="20"/>
              </w:rPr>
              <w:t>-</w:t>
            </w:r>
          </w:p>
        </w:tc>
        <w:tc>
          <w:tcPr>
            <w:tcW w:w="1440" w:type="dxa"/>
          </w:tcPr>
          <w:p w14:paraId="4AB1F5E1" w14:textId="77777777" w:rsidR="008435C8" w:rsidRDefault="00000000">
            <w:pPr>
              <w:jc w:val="right"/>
            </w:pPr>
            <w:r>
              <w:rPr>
                <w:sz w:val="20"/>
              </w:rPr>
              <w:t>-</w:t>
            </w:r>
          </w:p>
        </w:tc>
        <w:tc>
          <w:tcPr>
            <w:tcW w:w="1440" w:type="dxa"/>
          </w:tcPr>
          <w:p w14:paraId="2832A6A9" w14:textId="77777777" w:rsidR="008435C8" w:rsidRDefault="00000000">
            <w:pPr>
              <w:jc w:val="right"/>
            </w:pPr>
            <w:r>
              <w:rPr>
                <w:sz w:val="20"/>
              </w:rPr>
              <w:t>$180,000</w:t>
            </w:r>
          </w:p>
        </w:tc>
        <w:tc>
          <w:tcPr>
            <w:tcW w:w="1440" w:type="dxa"/>
          </w:tcPr>
          <w:p w14:paraId="3A3066C7" w14:textId="77777777" w:rsidR="008435C8" w:rsidRDefault="00000000">
            <w:pPr>
              <w:jc w:val="right"/>
            </w:pPr>
            <w:r>
              <w:rPr>
                <w:sz w:val="20"/>
              </w:rPr>
              <w:t>$200,000</w:t>
            </w:r>
          </w:p>
        </w:tc>
      </w:tr>
      <w:tr w:rsidR="008435C8" w14:paraId="38251330" w14:textId="77777777">
        <w:tc>
          <w:tcPr>
            <w:tcW w:w="2880" w:type="dxa"/>
          </w:tcPr>
          <w:p w14:paraId="558DAED5" w14:textId="77777777" w:rsidR="008435C8" w:rsidRDefault="00000000">
            <w:r>
              <w:rPr>
                <w:sz w:val="20"/>
              </w:rPr>
              <w:t>Protect in Fee with State PILT Liability</w:t>
            </w:r>
          </w:p>
        </w:tc>
        <w:tc>
          <w:tcPr>
            <w:tcW w:w="1440" w:type="dxa"/>
          </w:tcPr>
          <w:p w14:paraId="3778FC6B" w14:textId="77777777" w:rsidR="008435C8" w:rsidRDefault="00000000">
            <w:pPr>
              <w:jc w:val="right"/>
            </w:pPr>
            <w:r>
              <w:rPr>
                <w:sz w:val="20"/>
              </w:rPr>
              <w:t>$7,989,000</w:t>
            </w:r>
          </w:p>
        </w:tc>
        <w:tc>
          <w:tcPr>
            <w:tcW w:w="1440" w:type="dxa"/>
          </w:tcPr>
          <w:p w14:paraId="377862F2" w14:textId="77777777" w:rsidR="008435C8" w:rsidRDefault="00000000">
            <w:pPr>
              <w:jc w:val="right"/>
            </w:pPr>
            <w:r>
              <w:rPr>
                <w:sz w:val="20"/>
              </w:rPr>
              <w:t>-</w:t>
            </w:r>
          </w:p>
        </w:tc>
        <w:tc>
          <w:tcPr>
            <w:tcW w:w="1440" w:type="dxa"/>
          </w:tcPr>
          <w:p w14:paraId="2078C218" w14:textId="77777777" w:rsidR="008435C8" w:rsidRDefault="00000000">
            <w:pPr>
              <w:jc w:val="right"/>
            </w:pPr>
            <w:r>
              <w:rPr>
                <w:sz w:val="20"/>
              </w:rPr>
              <w:t>-</w:t>
            </w:r>
          </w:p>
        </w:tc>
        <w:tc>
          <w:tcPr>
            <w:tcW w:w="1440" w:type="dxa"/>
          </w:tcPr>
          <w:p w14:paraId="53BAE6F0" w14:textId="77777777" w:rsidR="008435C8" w:rsidRDefault="00000000">
            <w:pPr>
              <w:jc w:val="right"/>
            </w:pPr>
            <w:r>
              <w:rPr>
                <w:sz w:val="20"/>
              </w:rPr>
              <w:t>-</w:t>
            </w:r>
          </w:p>
        </w:tc>
        <w:tc>
          <w:tcPr>
            <w:tcW w:w="1440" w:type="dxa"/>
          </w:tcPr>
          <w:p w14:paraId="443A6552" w14:textId="77777777" w:rsidR="008435C8" w:rsidRDefault="00000000">
            <w:pPr>
              <w:jc w:val="right"/>
            </w:pPr>
            <w:r>
              <w:rPr>
                <w:sz w:val="20"/>
              </w:rPr>
              <w:t>$2,978,000</w:t>
            </w:r>
          </w:p>
        </w:tc>
        <w:tc>
          <w:tcPr>
            <w:tcW w:w="1440" w:type="dxa"/>
          </w:tcPr>
          <w:p w14:paraId="0F4DD65B" w14:textId="77777777" w:rsidR="008435C8" w:rsidRDefault="00000000">
            <w:pPr>
              <w:jc w:val="right"/>
            </w:pPr>
            <w:r>
              <w:rPr>
                <w:sz w:val="20"/>
              </w:rPr>
              <w:t>$10,967,000</w:t>
            </w:r>
          </w:p>
        </w:tc>
      </w:tr>
      <w:tr w:rsidR="008435C8" w14:paraId="043BB14E" w14:textId="77777777">
        <w:tc>
          <w:tcPr>
            <w:tcW w:w="2880" w:type="dxa"/>
          </w:tcPr>
          <w:p w14:paraId="015DDFC6" w14:textId="77777777" w:rsidR="008435C8" w:rsidRDefault="00000000">
            <w:r>
              <w:rPr>
                <w:sz w:val="20"/>
              </w:rPr>
              <w:t>Protect in Fee w/o State PILT Liability</w:t>
            </w:r>
          </w:p>
        </w:tc>
        <w:tc>
          <w:tcPr>
            <w:tcW w:w="1440" w:type="dxa"/>
          </w:tcPr>
          <w:p w14:paraId="095E5F69" w14:textId="77777777" w:rsidR="008435C8" w:rsidRDefault="00000000">
            <w:pPr>
              <w:jc w:val="right"/>
            </w:pPr>
            <w:r>
              <w:rPr>
                <w:sz w:val="20"/>
              </w:rPr>
              <w:t>-</w:t>
            </w:r>
          </w:p>
        </w:tc>
        <w:tc>
          <w:tcPr>
            <w:tcW w:w="1440" w:type="dxa"/>
          </w:tcPr>
          <w:p w14:paraId="047F06A2" w14:textId="77777777" w:rsidR="008435C8" w:rsidRDefault="00000000">
            <w:pPr>
              <w:jc w:val="right"/>
            </w:pPr>
            <w:r>
              <w:rPr>
                <w:sz w:val="20"/>
              </w:rPr>
              <w:t>-</w:t>
            </w:r>
          </w:p>
        </w:tc>
        <w:tc>
          <w:tcPr>
            <w:tcW w:w="1440" w:type="dxa"/>
          </w:tcPr>
          <w:p w14:paraId="182E1868" w14:textId="77777777" w:rsidR="008435C8" w:rsidRDefault="00000000">
            <w:pPr>
              <w:jc w:val="right"/>
            </w:pPr>
            <w:r>
              <w:rPr>
                <w:sz w:val="20"/>
              </w:rPr>
              <w:t>-</w:t>
            </w:r>
          </w:p>
        </w:tc>
        <w:tc>
          <w:tcPr>
            <w:tcW w:w="1440" w:type="dxa"/>
          </w:tcPr>
          <w:p w14:paraId="3B6B1BAB" w14:textId="77777777" w:rsidR="008435C8" w:rsidRDefault="00000000">
            <w:pPr>
              <w:jc w:val="right"/>
            </w:pPr>
            <w:r>
              <w:rPr>
                <w:sz w:val="20"/>
              </w:rPr>
              <w:t>-</w:t>
            </w:r>
          </w:p>
        </w:tc>
        <w:tc>
          <w:tcPr>
            <w:tcW w:w="1440" w:type="dxa"/>
          </w:tcPr>
          <w:p w14:paraId="17115510" w14:textId="77777777" w:rsidR="008435C8" w:rsidRDefault="00000000">
            <w:pPr>
              <w:jc w:val="right"/>
            </w:pPr>
            <w:r>
              <w:rPr>
                <w:sz w:val="20"/>
              </w:rPr>
              <w:t>-</w:t>
            </w:r>
          </w:p>
        </w:tc>
        <w:tc>
          <w:tcPr>
            <w:tcW w:w="1440" w:type="dxa"/>
          </w:tcPr>
          <w:p w14:paraId="0EF91232" w14:textId="77777777" w:rsidR="008435C8" w:rsidRDefault="00000000">
            <w:pPr>
              <w:jc w:val="right"/>
            </w:pPr>
            <w:r>
              <w:rPr>
                <w:sz w:val="20"/>
              </w:rPr>
              <w:t>-</w:t>
            </w:r>
          </w:p>
        </w:tc>
      </w:tr>
      <w:tr w:rsidR="008435C8" w14:paraId="04487D0C" w14:textId="77777777">
        <w:tc>
          <w:tcPr>
            <w:tcW w:w="2880" w:type="dxa"/>
          </w:tcPr>
          <w:p w14:paraId="010DA61A" w14:textId="77777777" w:rsidR="008435C8" w:rsidRDefault="00000000">
            <w:r>
              <w:rPr>
                <w:sz w:val="20"/>
              </w:rPr>
              <w:t>Protect in Easement</w:t>
            </w:r>
          </w:p>
        </w:tc>
        <w:tc>
          <w:tcPr>
            <w:tcW w:w="1440" w:type="dxa"/>
          </w:tcPr>
          <w:p w14:paraId="03A9DFBB" w14:textId="77777777" w:rsidR="008435C8" w:rsidRDefault="00000000">
            <w:pPr>
              <w:jc w:val="right"/>
            </w:pPr>
            <w:r>
              <w:rPr>
                <w:sz w:val="20"/>
              </w:rPr>
              <w:t>-</w:t>
            </w:r>
          </w:p>
        </w:tc>
        <w:tc>
          <w:tcPr>
            <w:tcW w:w="1440" w:type="dxa"/>
          </w:tcPr>
          <w:p w14:paraId="26F8C9D3" w14:textId="77777777" w:rsidR="008435C8" w:rsidRDefault="00000000">
            <w:pPr>
              <w:jc w:val="right"/>
            </w:pPr>
            <w:r>
              <w:rPr>
                <w:sz w:val="20"/>
              </w:rPr>
              <w:t>-</w:t>
            </w:r>
          </w:p>
        </w:tc>
        <w:tc>
          <w:tcPr>
            <w:tcW w:w="1440" w:type="dxa"/>
          </w:tcPr>
          <w:p w14:paraId="31636E2A" w14:textId="77777777" w:rsidR="008435C8" w:rsidRDefault="00000000">
            <w:pPr>
              <w:jc w:val="right"/>
            </w:pPr>
            <w:r>
              <w:rPr>
                <w:sz w:val="20"/>
              </w:rPr>
              <w:t>-</w:t>
            </w:r>
          </w:p>
        </w:tc>
        <w:tc>
          <w:tcPr>
            <w:tcW w:w="1440" w:type="dxa"/>
          </w:tcPr>
          <w:p w14:paraId="4E8618E3" w14:textId="77777777" w:rsidR="008435C8" w:rsidRDefault="00000000">
            <w:pPr>
              <w:jc w:val="right"/>
            </w:pPr>
            <w:r>
              <w:rPr>
                <w:sz w:val="20"/>
              </w:rPr>
              <w:t>-</w:t>
            </w:r>
          </w:p>
        </w:tc>
        <w:tc>
          <w:tcPr>
            <w:tcW w:w="1440" w:type="dxa"/>
          </w:tcPr>
          <w:p w14:paraId="09759393" w14:textId="77777777" w:rsidR="008435C8" w:rsidRDefault="00000000">
            <w:pPr>
              <w:jc w:val="right"/>
            </w:pPr>
            <w:r>
              <w:rPr>
                <w:sz w:val="20"/>
              </w:rPr>
              <w:t>-</w:t>
            </w:r>
          </w:p>
        </w:tc>
        <w:tc>
          <w:tcPr>
            <w:tcW w:w="1440" w:type="dxa"/>
          </w:tcPr>
          <w:p w14:paraId="7EAB14C3" w14:textId="77777777" w:rsidR="008435C8" w:rsidRDefault="00000000">
            <w:pPr>
              <w:jc w:val="right"/>
            </w:pPr>
            <w:r>
              <w:rPr>
                <w:sz w:val="20"/>
              </w:rPr>
              <w:t>-</w:t>
            </w:r>
          </w:p>
        </w:tc>
      </w:tr>
      <w:tr w:rsidR="008435C8" w14:paraId="61184CF8" w14:textId="77777777">
        <w:tc>
          <w:tcPr>
            <w:tcW w:w="2880" w:type="dxa"/>
          </w:tcPr>
          <w:p w14:paraId="6BF1E0BE" w14:textId="77777777" w:rsidR="008435C8" w:rsidRDefault="00000000">
            <w:r>
              <w:rPr>
                <w:sz w:val="20"/>
              </w:rPr>
              <w:t>Enhance</w:t>
            </w:r>
          </w:p>
        </w:tc>
        <w:tc>
          <w:tcPr>
            <w:tcW w:w="1440" w:type="dxa"/>
          </w:tcPr>
          <w:p w14:paraId="3947B962" w14:textId="77777777" w:rsidR="008435C8" w:rsidRDefault="00000000">
            <w:pPr>
              <w:jc w:val="right"/>
            </w:pPr>
            <w:r>
              <w:rPr>
                <w:sz w:val="20"/>
              </w:rPr>
              <w:t>-</w:t>
            </w:r>
          </w:p>
        </w:tc>
        <w:tc>
          <w:tcPr>
            <w:tcW w:w="1440" w:type="dxa"/>
          </w:tcPr>
          <w:p w14:paraId="0F9FAEDC" w14:textId="77777777" w:rsidR="008435C8" w:rsidRDefault="00000000">
            <w:pPr>
              <w:jc w:val="right"/>
            </w:pPr>
            <w:r>
              <w:rPr>
                <w:sz w:val="20"/>
              </w:rPr>
              <w:t>-</w:t>
            </w:r>
          </w:p>
        </w:tc>
        <w:tc>
          <w:tcPr>
            <w:tcW w:w="1440" w:type="dxa"/>
          </w:tcPr>
          <w:p w14:paraId="7C03E19E" w14:textId="77777777" w:rsidR="008435C8" w:rsidRDefault="00000000">
            <w:pPr>
              <w:jc w:val="right"/>
            </w:pPr>
            <w:r>
              <w:rPr>
                <w:sz w:val="20"/>
              </w:rPr>
              <w:t>-</w:t>
            </w:r>
          </w:p>
        </w:tc>
        <w:tc>
          <w:tcPr>
            <w:tcW w:w="1440" w:type="dxa"/>
          </w:tcPr>
          <w:p w14:paraId="3BF37757" w14:textId="77777777" w:rsidR="008435C8" w:rsidRDefault="00000000">
            <w:pPr>
              <w:jc w:val="right"/>
            </w:pPr>
            <w:r>
              <w:rPr>
                <w:sz w:val="20"/>
              </w:rPr>
              <w:t>-</w:t>
            </w:r>
          </w:p>
        </w:tc>
        <w:tc>
          <w:tcPr>
            <w:tcW w:w="1440" w:type="dxa"/>
          </w:tcPr>
          <w:p w14:paraId="063611B6" w14:textId="77777777" w:rsidR="008435C8" w:rsidRDefault="00000000">
            <w:pPr>
              <w:jc w:val="right"/>
            </w:pPr>
            <w:r>
              <w:rPr>
                <w:sz w:val="20"/>
              </w:rPr>
              <w:t>-</w:t>
            </w:r>
          </w:p>
        </w:tc>
        <w:tc>
          <w:tcPr>
            <w:tcW w:w="1440" w:type="dxa"/>
          </w:tcPr>
          <w:p w14:paraId="63522312" w14:textId="77777777" w:rsidR="008435C8" w:rsidRDefault="00000000">
            <w:pPr>
              <w:jc w:val="right"/>
            </w:pPr>
            <w:r>
              <w:rPr>
                <w:sz w:val="20"/>
              </w:rPr>
              <w:t>-</w:t>
            </w:r>
          </w:p>
        </w:tc>
      </w:tr>
      <w:tr w:rsidR="008435C8" w14:paraId="19B92576" w14:textId="77777777">
        <w:tc>
          <w:tcPr>
            <w:tcW w:w="2880" w:type="dxa"/>
            <w:shd w:val="clear" w:color="auto" w:fill="EEEEEE"/>
          </w:tcPr>
          <w:p w14:paraId="7C4DA15A" w14:textId="77777777" w:rsidR="008435C8" w:rsidRDefault="00000000">
            <w:r>
              <w:rPr>
                <w:b/>
                <w:color w:val="000000"/>
                <w:sz w:val="20"/>
              </w:rPr>
              <w:t>Total</w:t>
            </w:r>
          </w:p>
        </w:tc>
        <w:tc>
          <w:tcPr>
            <w:tcW w:w="1440" w:type="dxa"/>
            <w:shd w:val="clear" w:color="auto" w:fill="EEEEEE"/>
          </w:tcPr>
          <w:p w14:paraId="4934030A" w14:textId="77777777" w:rsidR="008435C8" w:rsidRDefault="00000000">
            <w:pPr>
              <w:jc w:val="right"/>
            </w:pPr>
            <w:r>
              <w:rPr>
                <w:b/>
                <w:color w:val="000000"/>
                <w:sz w:val="20"/>
              </w:rPr>
              <w:t>$8,009,000</w:t>
            </w:r>
          </w:p>
        </w:tc>
        <w:tc>
          <w:tcPr>
            <w:tcW w:w="1440" w:type="dxa"/>
            <w:shd w:val="clear" w:color="auto" w:fill="EEEEEE"/>
          </w:tcPr>
          <w:p w14:paraId="6B656E85" w14:textId="77777777" w:rsidR="008435C8" w:rsidRDefault="00000000">
            <w:pPr>
              <w:jc w:val="right"/>
            </w:pPr>
            <w:r>
              <w:rPr>
                <w:b/>
                <w:color w:val="000000"/>
                <w:sz w:val="20"/>
              </w:rPr>
              <w:t>-</w:t>
            </w:r>
          </w:p>
        </w:tc>
        <w:tc>
          <w:tcPr>
            <w:tcW w:w="1440" w:type="dxa"/>
            <w:shd w:val="clear" w:color="auto" w:fill="EEEEEE"/>
          </w:tcPr>
          <w:p w14:paraId="2D4DE6FE" w14:textId="77777777" w:rsidR="008435C8" w:rsidRDefault="00000000">
            <w:pPr>
              <w:jc w:val="right"/>
            </w:pPr>
            <w:r>
              <w:rPr>
                <w:b/>
                <w:color w:val="000000"/>
                <w:sz w:val="20"/>
              </w:rPr>
              <w:t>-</w:t>
            </w:r>
          </w:p>
        </w:tc>
        <w:tc>
          <w:tcPr>
            <w:tcW w:w="1440" w:type="dxa"/>
            <w:shd w:val="clear" w:color="auto" w:fill="EEEEEE"/>
          </w:tcPr>
          <w:p w14:paraId="20A36FB9" w14:textId="77777777" w:rsidR="008435C8" w:rsidRDefault="00000000">
            <w:pPr>
              <w:jc w:val="right"/>
            </w:pPr>
            <w:r>
              <w:rPr>
                <w:b/>
                <w:color w:val="000000"/>
                <w:sz w:val="20"/>
              </w:rPr>
              <w:t>-</w:t>
            </w:r>
          </w:p>
        </w:tc>
        <w:tc>
          <w:tcPr>
            <w:tcW w:w="1440" w:type="dxa"/>
            <w:shd w:val="clear" w:color="auto" w:fill="EEEEEE"/>
          </w:tcPr>
          <w:p w14:paraId="3901D0B1" w14:textId="77777777" w:rsidR="008435C8" w:rsidRDefault="00000000">
            <w:pPr>
              <w:jc w:val="right"/>
            </w:pPr>
            <w:r>
              <w:rPr>
                <w:b/>
                <w:color w:val="000000"/>
                <w:sz w:val="20"/>
              </w:rPr>
              <w:t>$3,158,000</w:t>
            </w:r>
          </w:p>
        </w:tc>
        <w:tc>
          <w:tcPr>
            <w:tcW w:w="1440" w:type="dxa"/>
            <w:shd w:val="clear" w:color="auto" w:fill="EEEEEE"/>
          </w:tcPr>
          <w:p w14:paraId="15AFF0E4" w14:textId="77777777" w:rsidR="008435C8" w:rsidRDefault="00000000">
            <w:pPr>
              <w:jc w:val="right"/>
            </w:pPr>
            <w:r>
              <w:rPr>
                <w:b/>
                <w:color w:val="000000"/>
                <w:sz w:val="20"/>
              </w:rPr>
              <w:t>$11,167,000</w:t>
            </w:r>
          </w:p>
        </w:tc>
      </w:tr>
    </w:tbl>
    <w:p w14:paraId="6EDED00B" w14:textId="77777777" w:rsidR="008435C8"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8435C8" w14:paraId="610223FB" w14:textId="77777777">
        <w:tc>
          <w:tcPr>
            <w:tcW w:w="3600" w:type="dxa"/>
            <w:shd w:val="clear" w:color="auto" w:fill="AFC4E9"/>
          </w:tcPr>
          <w:p w14:paraId="74E02E54" w14:textId="77777777" w:rsidR="008435C8" w:rsidRDefault="00000000">
            <w:r>
              <w:rPr>
                <w:b/>
                <w:color w:val="000000"/>
                <w:sz w:val="20"/>
              </w:rPr>
              <w:t>Type</w:t>
            </w:r>
          </w:p>
        </w:tc>
        <w:tc>
          <w:tcPr>
            <w:tcW w:w="1800" w:type="dxa"/>
            <w:shd w:val="clear" w:color="auto" w:fill="AFC4E9"/>
          </w:tcPr>
          <w:p w14:paraId="575E41ED" w14:textId="77777777" w:rsidR="008435C8" w:rsidRDefault="00000000">
            <w:r>
              <w:rPr>
                <w:b/>
                <w:color w:val="000000"/>
                <w:sz w:val="20"/>
              </w:rPr>
              <w:t>Wetland</w:t>
            </w:r>
          </w:p>
        </w:tc>
        <w:tc>
          <w:tcPr>
            <w:tcW w:w="1800" w:type="dxa"/>
            <w:shd w:val="clear" w:color="auto" w:fill="AFC4E9"/>
          </w:tcPr>
          <w:p w14:paraId="56141336" w14:textId="77777777" w:rsidR="008435C8" w:rsidRDefault="00000000">
            <w:r>
              <w:rPr>
                <w:b/>
                <w:color w:val="000000"/>
                <w:sz w:val="20"/>
              </w:rPr>
              <w:t>Prairie</w:t>
            </w:r>
          </w:p>
        </w:tc>
        <w:tc>
          <w:tcPr>
            <w:tcW w:w="1800" w:type="dxa"/>
            <w:shd w:val="clear" w:color="auto" w:fill="AFC4E9"/>
          </w:tcPr>
          <w:p w14:paraId="5B31F0F5" w14:textId="77777777" w:rsidR="008435C8" w:rsidRDefault="00000000">
            <w:r>
              <w:rPr>
                <w:b/>
                <w:color w:val="000000"/>
                <w:sz w:val="20"/>
              </w:rPr>
              <w:t>Forest</w:t>
            </w:r>
          </w:p>
        </w:tc>
        <w:tc>
          <w:tcPr>
            <w:tcW w:w="1800" w:type="dxa"/>
            <w:shd w:val="clear" w:color="auto" w:fill="AFC4E9"/>
          </w:tcPr>
          <w:p w14:paraId="25F5C7E3" w14:textId="77777777" w:rsidR="008435C8" w:rsidRDefault="00000000">
            <w:r>
              <w:rPr>
                <w:b/>
                <w:color w:val="000000"/>
                <w:sz w:val="20"/>
              </w:rPr>
              <w:t>Habitat</w:t>
            </w:r>
          </w:p>
        </w:tc>
      </w:tr>
      <w:tr w:rsidR="008435C8" w14:paraId="615D25F8" w14:textId="77777777">
        <w:tc>
          <w:tcPr>
            <w:tcW w:w="3600" w:type="dxa"/>
          </w:tcPr>
          <w:p w14:paraId="2A2B5031" w14:textId="77777777" w:rsidR="008435C8" w:rsidRDefault="00000000">
            <w:r>
              <w:rPr>
                <w:sz w:val="20"/>
              </w:rPr>
              <w:t>Restore</w:t>
            </w:r>
          </w:p>
        </w:tc>
        <w:tc>
          <w:tcPr>
            <w:tcW w:w="1800" w:type="dxa"/>
          </w:tcPr>
          <w:p w14:paraId="5AB032E1" w14:textId="77777777" w:rsidR="008435C8" w:rsidRDefault="00000000">
            <w:pPr>
              <w:jc w:val="right"/>
            </w:pPr>
            <w:r>
              <w:rPr>
                <w:sz w:val="20"/>
              </w:rPr>
              <w:t>-</w:t>
            </w:r>
          </w:p>
        </w:tc>
        <w:tc>
          <w:tcPr>
            <w:tcW w:w="1800" w:type="dxa"/>
          </w:tcPr>
          <w:p w14:paraId="349CBBBA" w14:textId="77777777" w:rsidR="008435C8" w:rsidRDefault="00000000">
            <w:pPr>
              <w:jc w:val="right"/>
            </w:pPr>
            <w:r>
              <w:rPr>
                <w:sz w:val="20"/>
              </w:rPr>
              <w:t>-</w:t>
            </w:r>
          </w:p>
        </w:tc>
        <w:tc>
          <w:tcPr>
            <w:tcW w:w="1800" w:type="dxa"/>
          </w:tcPr>
          <w:p w14:paraId="7BDAAE2D" w14:textId="77777777" w:rsidR="008435C8" w:rsidRDefault="00000000">
            <w:pPr>
              <w:jc w:val="right"/>
            </w:pPr>
            <w:r>
              <w:rPr>
                <w:sz w:val="20"/>
              </w:rPr>
              <w:t>-</w:t>
            </w:r>
          </w:p>
        </w:tc>
        <w:tc>
          <w:tcPr>
            <w:tcW w:w="1800" w:type="dxa"/>
          </w:tcPr>
          <w:p w14:paraId="0F58EBDD" w14:textId="77777777" w:rsidR="008435C8" w:rsidRDefault="00000000">
            <w:pPr>
              <w:jc w:val="right"/>
            </w:pPr>
            <w:r>
              <w:rPr>
                <w:sz w:val="20"/>
              </w:rPr>
              <w:t>$2,000</w:t>
            </w:r>
          </w:p>
        </w:tc>
      </w:tr>
      <w:tr w:rsidR="008435C8" w14:paraId="632E250B" w14:textId="77777777">
        <w:tc>
          <w:tcPr>
            <w:tcW w:w="3600" w:type="dxa"/>
          </w:tcPr>
          <w:p w14:paraId="4D868D22" w14:textId="77777777" w:rsidR="008435C8" w:rsidRDefault="00000000">
            <w:r>
              <w:rPr>
                <w:sz w:val="20"/>
              </w:rPr>
              <w:t>Protect in Fee with State PILT Liability</w:t>
            </w:r>
          </w:p>
        </w:tc>
        <w:tc>
          <w:tcPr>
            <w:tcW w:w="1800" w:type="dxa"/>
          </w:tcPr>
          <w:p w14:paraId="3DE13CB9" w14:textId="77777777" w:rsidR="008435C8" w:rsidRDefault="00000000">
            <w:pPr>
              <w:jc w:val="right"/>
            </w:pPr>
            <w:r>
              <w:rPr>
                <w:sz w:val="20"/>
              </w:rPr>
              <w:t>-</w:t>
            </w:r>
          </w:p>
        </w:tc>
        <w:tc>
          <w:tcPr>
            <w:tcW w:w="1800" w:type="dxa"/>
          </w:tcPr>
          <w:p w14:paraId="04E36A37" w14:textId="77777777" w:rsidR="008435C8" w:rsidRDefault="00000000">
            <w:pPr>
              <w:jc w:val="right"/>
            </w:pPr>
            <w:r>
              <w:rPr>
                <w:sz w:val="20"/>
              </w:rPr>
              <w:t>-</w:t>
            </w:r>
          </w:p>
        </w:tc>
        <w:tc>
          <w:tcPr>
            <w:tcW w:w="1800" w:type="dxa"/>
          </w:tcPr>
          <w:p w14:paraId="236E6DC4" w14:textId="77777777" w:rsidR="008435C8" w:rsidRDefault="00000000">
            <w:pPr>
              <w:jc w:val="right"/>
            </w:pPr>
            <w:r>
              <w:rPr>
                <w:sz w:val="20"/>
              </w:rPr>
              <w:t>$11,754</w:t>
            </w:r>
          </w:p>
        </w:tc>
        <w:tc>
          <w:tcPr>
            <w:tcW w:w="1800" w:type="dxa"/>
          </w:tcPr>
          <w:p w14:paraId="5E75AB01" w14:textId="77777777" w:rsidR="008435C8" w:rsidRDefault="00000000">
            <w:pPr>
              <w:jc w:val="right"/>
            </w:pPr>
            <w:r>
              <w:rPr>
                <w:sz w:val="20"/>
              </w:rPr>
              <w:t>$11,333</w:t>
            </w:r>
          </w:p>
        </w:tc>
      </w:tr>
      <w:tr w:rsidR="008435C8" w14:paraId="7E56F050" w14:textId="77777777">
        <w:tc>
          <w:tcPr>
            <w:tcW w:w="3600" w:type="dxa"/>
          </w:tcPr>
          <w:p w14:paraId="7C501579" w14:textId="77777777" w:rsidR="008435C8" w:rsidRDefault="00000000">
            <w:r>
              <w:rPr>
                <w:sz w:val="20"/>
              </w:rPr>
              <w:t>Protect in Fee w/o State PILT Liability</w:t>
            </w:r>
          </w:p>
        </w:tc>
        <w:tc>
          <w:tcPr>
            <w:tcW w:w="1800" w:type="dxa"/>
          </w:tcPr>
          <w:p w14:paraId="2754B42D" w14:textId="77777777" w:rsidR="008435C8" w:rsidRDefault="00000000">
            <w:pPr>
              <w:jc w:val="right"/>
            </w:pPr>
            <w:r>
              <w:rPr>
                <w:sz w:val="20"/>
              </w:rPr>
              <w:t>-</w:t>
            </w:r>
          </w:p>
        </w:tc>
        <w:tc>
          <w:tcPr>
            <w:tcW w:w="1800" w:type="dxa"/>
          </w:tcPr>
          <w:p w14:paraId="7790E781" w14:textId="77777777" w:rsidR="008435C8" w:rsidRDefault="00000000">
            <w:pPr>
              <w:jc w:val="right"/>
            </w:pPr>
            <w:r>
              <w:rPr>
                <w:sz w:val="20"/>
              </w:rPr>
              <w:t>-</w:t>
            </w:r>
          </w:p>
        </w:tc>
        <w:tc>
          <w:tcPr>
            <w:tcW w:w="1800" w:type="dxa"/>
          </w:tcPr>
          <w:p w14:paraId="0D0E32CF" w14:textId="77777777" w:rsidR="008435C8" w:rsidRDefault="00000000">
            <w:pPr>
              <w:jc w:val="right"/>
            </w:pPr>
            <w:r>
              <w:rPr>
                <w:sz w:val="20"/>
              </w:rPr>
              <w:t>-</w:t>
            </w:r>
          </w:p>
        </w:tc>
        <w:tc>
          <w:tcPr>
            <w:tcW w:w="1800" w:type="dxa"/>
          </w:tcPr>
          <w:p w14:paraId="74BFD4E3" w14:textId="77777777" w:rsidR="008435C8" w:rsidRDefault="00000000">
            <w:pPr>
              <w:jc w:val="right"/>
            </w:pPr>
            <w:r>
              <w:rPr>
                <w:sz w:val="20"/>
              </w:rPr>
              <w:t>-</w:t>
            </w:r>
          </w:p>
        </w:tc>
      </w:tr>
      <w:tr w:rsidR="008435C8" w14:paraId="544A3BED" w14:textId="77777777">
        <w:tc>
          <w:tcPr>
            <w:tcW w:w="3600" w:type="dxa"/>
          </w:tcPr>
          <w:p w14:paraId="684E23F9" w14:textId="77777777" w:rsidR="008435C8" w:rsidRDefault="00000000">
            <w:r>
              <w:rPr>
                <w:sz w:val="20"/>
              </w:rPr>
              <w:t>Protect in Easement</w:t>
            </w:r>
          </w:p>
        </w:tc>
        <w:tc>
          <w:tcPr>
            <w:tcW w:w="1800" w:type="dxa"/>
          </w:tcPr>
          <w:p w14:paraId="18C6EB7D" w14:textId="77777777" w:rsidR="008435C8" w:rsidRDefault="00000000">
            <w:pPr>
              <w:jc w:val="right"/>
            </w:pPr>
            <w:r>
              <w:rPr>
                <w:sz w:val="20"/>
              </w:rPr>
              <w:t>-</w:t>
            </w:r>
          </w:p>
        </w:tc>
        <w:tc>
          <w:tcPr>
            <w:tcW w:w="1800" w:type="dxa"/>
          </w:tcPr>
          <w:p w14:paraId="2244E0B2" w14:textId="77777777" w:rsidR="008435C8" w:rsidRDefault="00000000">
            <w:pPr>
              <w:jc w:val="right"/>
            </w:pPr>
            <w:r>
              <w:rPr>
                <w:sz w:val="20"/>
              </w:rPr>
              <w:t>-</w:t>
            </w:r>
          </w:p>
        </w:tc>
        <w:tc>
          <w:tcPr>
            <w:tcW w:w="1800" w:type="dxa"/>
          </w:tcPr>
          <w:p w14:paraId="476CCEAD" w14:textId="77777777" w:rsidR="008435C8" w:rsidRDefault="00000000">
            <w:pPr>
              <w:jc w:val="right"/>
            </w:pPr>
            <w:r>
              <w:rPr>
                <w:sz w:val="20"/>
              </w:rPr>
              <w:t>-</w:t>
            </w:r>
          </w:p>
        </w:tc>
        <w:tc>
          <w:tcPr>
            <w:tcW w:w="1800" w:type="dxa"/>
          </w:tcPr>
          <w:p w14:paraId="34419DA9" w14:textId="77777777" w:rsidR="008435C8" w:rsidRDefault="00000000">
            <w:pPr>
              <w:jc w:val="right"/>
            </w:pPr>
            <w:r>
              <w:rPr>
                <w:sz w:val="20"/>
              </w:rPr>
              <w:t>-</w:t>
            </w:r>
          </w:p>
        </w:tc>
      </w:tr>
      <w:tr w:rsidR="008435C8" w14:paraId="3A7AFFB7" w14:textId="77777777">
        <w:tc>
          <w:tcPr>
            <w:tcW w:w="3600" w:type="dxa"/>
          </w:tcPr>
          <w:p w14:paraId="3EE9E3A4" w14:textId="77777777" w:rsidR="008435C8" w:rsidRDefault="00000000">
            <w:r>
              <w:rPr>
                <w:sz w:val="20"/>
              </w:rPr>
              <w:t>Enhance</w:t>
            </w:r>
          </w:p>
        </w:tc>
        <w:tc>
          <w:tcPr>
            <w:tcW w:w="1800" w:type="dxa"/>
          </w:tcPr>
          <w:p w14:paraId="2DCEDDAD" w14:textId="77777777" w:rsidR="008435C8" w:rsidRDefault="00000000">
            <w:pPr>
              <w:jc w:val="right"/>
            </w:pPr>
            <w:r>
              <w:rPr>
                <w:sz w:val="20"/>
              </w:rPr>
              <w:t>-</w:t>
            </w:r>
          </w:p>
        </w:tc>
        <w:tc>
          <w:tcPr>
            <w:tcW w:w="1800" w:type="dxa"/>
          </w:tcPr>
          <w:p w14:paraId="741AFA2E" w14:textId="77777777" w:rsidR="008435C8" w:rsidRDefault="00000000">
            <w:pPr>
              <w:jc w:val="right"/>
            </w:pPr>
            <w:r>
              <w:rPr>
                <w:sz w:val="20"/>
              </w:rPr>
              <w:t>-</w:t>
            </w:r>
          </w:p>
        </w:tc>
        <w:tc>
          <w:tcPr>
            <w:tcW w:w="1800" w:type="dxa"/>
          </w:tcPr>
          <w:p w14:paraId="49FCA9BA" w14:textId="77777777" w:rsidR="008435C8" w:rsidRDefault="00000000">
            <w:pPr>
              <w:jc w:val="right"/>
            </w:pPr>
            <w:r>
              <w:rPr>
                <w:sz w:val="20"/>
              </w:rPr>
              <w:t>-</w:t>
            </w:r>
          </w:p>
        </w:tc>
        <w:tc>
          <w:tcPr>
            <w:tcW w:w="1800" w:type="dxa"/>
          </w:tcPr>
          <w:p w14:paraId="7D081783" w14:textId="77777777" w:rsidR="008435C8" w:rsidRDefault="00000000">
            <w:pPr>
              <w:jc w:val="right"/>
            </w:pPr>
            <w:r>
              <w:rPr>
                <w:sz w:val="20"/>
              </w:rPr>
              <w:t>-</w:t>
            </w:r>
          </w:p>
        </w:tc>
      </w:tr>
    </w:tbl>
    <w:p w14:paraId="1BB0E487" w14:textId="77777777" w:rsidR="008435C8"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8435C8" w14:paraId="45293B6C" w14:textId="77777777">
        <w:tc>
          <w:tcPr>
            <w:tcW w:w="2880" w:type="dxa"/>
            <w:shd w:val="clear" w:color="auto" w:fill="AFC4E9"/>
          </w:tcPr>
          <w:p w14:paraId="6C3BC8BC" w14:textId="77777777" w:rsidR="008435C8" w:rsidRDefault="00000000">
            <w:r>
              <w:rPr>
                <w:b/>
                <w:color w:val="000000"/>
                <w:sz w:val="20"/>
              </w:rPr>
              <w:t>Type</w:t>
            </w:r>
          </w:p>
        </w:tc>
        <w:tc>
          <w:tcPr>
            <w:tcW w:w="1728" w:type="dxa"/>
            <w:shd w:val="clear" w:color="auto" w:fill="AFC4E9"/>
          </w:tcPr>
          <w:p w14:paraId="4C90CF41" w14:textId="77777777" w:rsidR="008435C8" w:rsidRDefault="00000000">
            <w:r>
              <w:rPr>
                <w:b/>
                <w:color w:val="000000"/>
                <w:sz w:val="20"/>
              </w:rPr>
              <w:t>Metro/Urban</w:t>
            </w:r>
          </w:p>
        </w:tc>
        <w:tc>
          <w:tcPr>
            <w:tcW w:w="1728" w:type="dxa"/>
            <w:shd w:val="clear" w:color="auto" w:fill="AFC4E9"/>
          </w:tcPr>
          <w:p w14:paraId="6A6BCD4C" w14:textId="77777777" w:rsidR="008435C8" w:rsidRDefault="00000000">
            <w:r>
              <w:rPr>
                <w:b/>
                <w:color w:val="000000"/>
                <w:sz w:val="20"/>
              </w:rPr>
              <w:t>Forest/Prairie</w:t>
            </w:r>
          </w:p>
        </w:tc>
        <w:tc>
          <w:tcPr>
            <w:tcW w:w="1728" w:type="dxa"/>
            <w:shd w:val="clear" w:color="auto" w:fill="AFC4E9"/>
          </w:tcPr>
          <w:p w14:paraId="44AFD0E6" w14:textId="77777777" w:rsidR="008435C8" w:rsidRDefault="00000000">
            <w:r>
              <w:rPr>
                <w:b/>
                <w:color w:val="000000"/>
                <w:sz w:val="20"/>
              </w:rPr>
              <w:t>SE Forest</w:t>
            </w:r>
          </w:p>
        </w:tc>
        <w:tc>
          <w:tcPr>
            <w:tcW w:w="1728" w:type="dxa"/>
            <w:shd w:val="clear" w:color="auto" w:fill="AFC4E9"/>
          </w:tcPr>
          <w:p w14:paraId="27EDDDCD" w14:textId="77777777" w:rsidR="008435C8" w:rsidRDefault="00000000">
            <w:r>
              <w:rPr>
                <w:b/>
                <w:color w:val="000000"/>
                <w:sz w:val="20"/>
              </w:rPr>
              <w:t>Prairie</w:t>
            </w:r>
          </w:p>
        </w:tc>
        <w:tc>
          <w:tcPr>
            <w:tcW w:w="1728" w:type="dxa"/>
            <w:shd w:val="clear" w:color="auto" w:fill="AFC4E9"/>
          </w:tcPr>
          <w:p w14:paraId="6B62B792" w14:textId="77777777" w:rsidR="008435C8" w:rsidRDefault="00000000">
            <w:r>
              <w:rPr>
                <w:b/>
                <w:color w:val="000000"/>
                <w:sz w:val="20"/>
              </w:rPr>
              <w:t>N. Forest</w:t>
            </w:r>
          </w:p>
        </w:tc>
      </w:tr>
      <w:tr w:rsidR="008435C8" w14:paraId="650EC453" w14:textId="77777777">
        <w:tc>
          <w:tcPr>
            <w:tcW w:w="2880" w:type="dxa"/>
          </w:tcPr>
          <w:p w14:paraId="59D980EA" w14:textId="77777777" w:rsidR="008435C8" w:rsidRDefault="00000000">
            <w:r>
              <w:rPr>
                <w:sz w:val="20"/>
              </w:rPr>
              <w:t>Restore</w:t>
            </w:r>
          </w:p>
        </w:tc>
        <w:tc>
          <w:tcPr>
            <w:tcW w:w="1728" w:type="dxa"/>
          </w:tcPr>
          <w:p w14:paraId="08337351" w14:textId="77777777" w:rsidR="008435C8" w:rsidRDefault="00000000">
            <w:pPr>
              <w:jc w:val="right"/>
            </w:pPr>
            <w:r>
              <w:rPr>
                <w:sz w:val="20"/>
              </w:rPr>
              <w:t>$2,500</w:t>
            </w:r>
          </w:p>
        </w:tc>
        <w:tc>
          <w:tcPr>
            <w:tcW w:w="1728" w:type="dxa"/>
          </w:tcPr>
          <w:p w14:paraId="38DBA9E4" w14:textId="77777777" w:rsidR="008435C8" w:rsidRDefault="00000000">
            <w:pPr>
              <w:jc w:val="right"/>
            </w:pPr>
            <w:r>
              <w:rPr>
                <w:sz w:val="20"/>
              </w:rPr>
              <w:t>-</w:t>
            </w:r>
          </w:p>
        </w:tc>
        <w:tc>
          <w:tcPr>
            <w:tcW w:w="1728" w:type="dxa"/>
          </w:tcPr>
          <w:p w14:paraId="5E1163E5" w14:textId="77777777" w:rsidR="008435C8" w:rsidRDefault="00000000">
            <w:pPr>
              <w:jc w:val="right"/>
            </w:pPr>
            <w:r>
              <w:rPr>
                <w:sz w:val="20"/>
              </w:rPr>
              <w:t>-</w:t>
            </w:r>
          </w:p>
        </w:tc>
        <w:tc>
          <w:tcPr>
            <w:tcW w:w="1728" w:type="dxa"/>
          </w:tcPr>
          <w:p w14:paraId="5C3240C0" w14:textId="77777777" w:rsidR="008435C8" w:rsidRDefault="00000000">
            <w:pPr>
              <w:jc w:val="right"/>
            </w:pPr>
            <w:r>
              <w:rPr>
                <w:sz w:val="20"/>
              </w:rPr>
              <w:t>-</w:t>
            </w:r>
          </w:p>
        </w:tc>
        <w:tc>
          <w:tcPr>
            <w:tcW w:w="1728" w:type="dxa"/>
          </w:tcPr>
          <w:p w14:paraId="0EEAE98F" w14:textId="77777777" w:rsidR="008435C8" w:rsidRDefault="00000000">
            <w:pPr>
              <w:jc w:val="right"/>
            </w:pPr>
            <w:r>
              <w:rPr>
                <w:sz w:val="20"/>
              </w:rPr>
              <w:t>$1,956</w:t>
            </w:r>
          </w:p>
        </w:tc>
      </w:tr>
      <w:tr w:rsidR="008435C8" w14:paraId="1DAF5BC1" w14:textId="77777777">
        <w:tc>
          <w:tcPr>
            <w:tcW w:w="2880" w:type="dxa"/>
          </w:tcPr>
          <w:p w14:paraId="028E98E5" w14:textId="77777777" w:rsidR="008435C8" w:rsidRDefault="00000000">
            <w:r>
              <w:rPr>
                <w:sz w:val="20"/>
              </w:rPr>
              <w:t>Protect in Fee with State PILT Liability</w:t>
            </w:r>
          </w:p>
        </w:tc>
        <w:tc>
          <w:tcPr>
            <w:tcW w:w="1728" w:type="dxa"/>
          </w:tcPr>
          <w:p w14:paraId="338C3C85" w14:textId="77777777" w:rsidR="008435C8" w:rsidRDefault="00000000">
            <w:pPr>
              <w:jc w:val="right"/>
            </w:pPr>
            <w:r>
              <w:rPr>
                <w:sz w:val="20"/>
              </w:rPr>
              <w:t>$16,818</w:t>
            </w:r>
          </w:p>
        </w:tc>
        <w:tc>
          <w:tcPr>
            <w:tcW w:w="1728" w:type="dxa"/>
          </w:tcPr>
          <w:p w14:paraId="25FA7E0E" w14:textId="77777777" w:rsidR="008435C8" w:rsidRDefault="00000000">
            <w:pPr>
              <w:jc w:val="right"/>
            </w:pPr>
            <w:r>
              <w:rPr>
                <w:sz w:val="20"/>
              </w:rPr>
              <w:t>-</w:t>
            </w:r>
          </w:p>
        </w:tc>
        <w:tc>
          <w:tcPr>
            <w:tcW w:w="1728" w:type="dxa"/>
          </w:tcPr>
          <w:p w14:paraId="15C2B15C" w14:textId="77777777" w:rsidR="008435C8" w:rsidRDefault="00000000">
            <w:pPr>
              <w:jc w:val="right"/>
            </w:pPr>
            <w:r>
              <w:rPr>
                <w:sz w:val="20"/>
              </w:rPr>
              <w:t>-</w:t>
            </w:r>
          </w:p>
        </w:tc>
        <w:tc>
          <w:tcPr>
            <w:tcW w:w="1728" w:type="dxa"/>
          </w:tcPr>
          <w:p w14:paraId="691ADAD4" w14:textId="77777777" w:rsidR="008435C8" w:rsidRDefault="00000000">
            <w:pPr>
              <w:jc w:val="right"/>
            </w:pPr>
            <w:r>
              <w:rPr>
                <w:sz w:val="20"/>
              </w:rPr>
              <w:t>-</w:t>
            </w:r>
          </w:p>
        </w:tc>
        <w:tc>
          <w:tcPr>
            <w:tcW w:w="1728" w:type="dxa"/>
          </w:tcPr>
          <w:p w14:paraId="4649F100" w14:textId="77777777" w:rsidR="008435C8" w:rsidRDefault="00000000">
            <w:pPr>
              <w:jc w:val="right"/>
            </w:pPr>
            <w:r>
              <w:rPr>
                <w:sz w:val="20"/>
              </w:rPr>
              <w:t>$6,269</w:t>
            </w:r>
          </w:p>
        </w:tc>
      </w:tr>
      <w:tr w:rsidR="008435C8" w14:paraId="6620D4CA" w14:textId="77777777">
        <w:tc>
          <w:tcPr>
            <w:tcW w:w="2880" w:type="dxa"/>
          </w:tcPr>
          <w:p w14:paraId="6B5FAAEA" w14:textId="77777777" w:rsidR="008435C8" w:rsidRDefault="00000000">
            <w:r>
              <w:rPr>
                <w:sz w:val="20"/>
              </w:rPr>
              <w:t>Protect in Fee w/o State PILT Liability</w:t>
            </w:r>
          </w:p>
        </w:tc>
        <w:tc>
          <w:tcPr>
            <w:tcW w:w="1728" w:type="dxa"/>
          </w:tcPr>
          <w:p w14:paraId="502CCEDD" w14:textId="77777777" w:rsidR="008435C8" w:rsidRDefault="00000000">
            <w:pPr>
              <w:jc w:val="right"/>
            </w:pPr>
            <w:r>
              <w:rPr>
                <w:sz w:val="20"/>
              </w:rPr>
              <w:t>-</w:t>
            </w:r>
          </w:p>
        </w:tc>
        <w:tc>
          <w:tcPr>
            <w:tcW w:w="1728" w:type="dxa"/>
          </w:tcPr>
          <w:p w14:paraId="6208D7DD" w14:textId="77777777" w:rsidR="008435C8" w:rsidRDefault="00000000">
            <w:pPr>
              <w:jc w:val="right"/>
            </w:pPr>
            <w:r>
              <w:rPr>
                <w:sz w:val="20"/>
              </w:rPr>
              <w:t>-</w:t>
            </w:r>
          </w:p>
        </w:tc>
        <w:tc>
          <w:tcPr>
            <w:tcW w:w="1728" w:type="dxa"/>
          </w:tcPr>
          <w:p w14:paraId="084E227D" w14:textId="77777777" w:rsidR="008435C8" w:rsidRDefault="00000000">
            <w:pPr>
              <w:jc w:val="right"/>
            </w:pPr>
            <w:r>
              <w:rPr>
                <w:sz w:val="20"/>
              </w:rPr>
              <w:t>-</w:t>
            </w:r>
          </w:p>
        </w:tc>
        <w:tc>
          <w:tcPr>
            <w:tcW w:w="1728" w:type="dxa"/>
          </w:tcPr>
          <w:p w14:paraId="388DC9C9" w14:textId="77777777" w:rsidR="008435C8" w:rsidRDefault="00000000">
            <w:pPr>
              <w:jc w:val="right"/>
            </w:pPr>
            <w:r>
              <w:rPr>
                <w:sz w:val="20"/>
              </w:rPr>
              <w:t>-</w:t>
            </w:r>
          </w:p>
        </w:tc>
        <w:tc>
          <w:tcPr>
            <w:tcW w:w="1728" w:type="dxa"/>
          </w:tcPr>
          <w:p w14:paraId="3282FC96" w14:textId="77777777" w:rsidR="008435C8" w:rsidRDefault="00000000">
            <w:pPr>
              <w:jc w:val="right"/>
            </w:pPr>
            <w:r>
              <w:rPr>
                <w:sz w:val="20"/>
              </w:rPr>
              <w:t>-</w:t>
            </w:r>
          </w:p>
        </w:tc>
      </w:tr>
      <w:tr w:rsidR="008435C8" w14:paraId="068D295F" w14:textId="77777777">
        <w:tc>
          <w:tcPr>
            <w:tcW w:w="2880" w:type="dxa"/>
          </w:tcPr>
          <w:p w14:paraId="14904278" w14:textId="77777777" w:rsidR="008435C8" w:rsidRDefault="00000000">
            <w:r>
              <w:rPr>
                <w:sz w:val="20"/>
              </w:rPr>
              <w:t>Protect in Easement</w:t>
            </w:r>
          </w:p>
        </w:tc>
        <w:tc>
          <w:tcPr>
            <w:tcW w:w="1728" w:type="dxa"/>
          </w:tcPr>
          <w:p w14:paraId="7D52BD72" w14:textId="77777777" w:rsidR="008435C8" w:rsidRDefault="00000000">
            <w:pPr>
              <w:jc w:val="right"/>
            </w:pPr>
            <w:r>
              <w:rPr>
                <w:sz w:val="20"/>
              </w:rPr>
              <w:t>-</w:t>
            </w:r>
          </w:p>
        </w:tc>
        <w:tc>
          <w:tcPr>
            <w:tcW w:w="1728" w:type="dxa"/>
          </w:tcPr>
          <w:p w14:paraId="6A3AC608" w14:textId="77777777" w:rsidR="008435C8" w:rsidRDefault="00000000">
            <w:pPr>
              <w:jc w:val="right"/>
            </w:pPr>
            <w:r>
              <w:rPr>
                <w:sz w:val="20"/>
              </w:rPr>
              <w:t>-</w:t>
            </w:r>
          </w:p>
        </w:tc>
        <w:tc>
          <w:tcPr>
            <w:tcW w:w="1728" w:type="dxa"/>
          </w:tcPr>
          <w:p w14:paraId="6BCC186A" w14:textId="77777777" w:rsidR="008435C8" w:rsidRDefault="00000000">
            <w:pPr>
              <w:jc w:val="right"/>
            </w:pPr>
            <w:r>
              <w:rPr>
                <w:sz w:val="20"/>
              </w:rPr>
              <w:t>-</w:t>
            </w:r>
          </w:p>
        </w:tc>
        <w:tc>
          <w:tcPr>
            <w:tcW w:w="1728" w:type="dxa"/>
          </w:tcPr>
          <w:p w14:paraId="0FD18FD9" w14:textId="77777777" w:rsidR="008435C8" w:rsidRDefault="00000000">
            <w:pPr>
              <w:jc w:val="right"/>
            </w:pPr>
            <w:r>
              <w:rPr>
                <w:sz w:val="20"/>
              </w:rPr>
              <w:t>-</w:t>
            </w:r>
          </w:p>
        </w:tc>
        <w:tc>
          <w:tcPr>
            <w:tcW w:w="1728" w:type="dxa"/>
          </w:tcPr>
          <w:p w14:paraId="75883CB0" w14:textId="77777777" w:rsidR="008435C8" w:rsidRDefault="00000000">
            <w:pPr>
              <w:jc w:val="right"/>
            </w:pPr>
            <w:r>
              <w:rPr>
                <w:sz w:val="20"/>
              </w:rPr>
              <w:t>-</w:t>
            </w:r>
          </w:p>
        </w:tc>
      </w:tr>
      <w:tr w:rsidR="008435C8" w14:paraId="744B1940" w14:textId="77777777">
        <w:tc>
          <w:tcPr>
            <w:tcW w:w="2880" w:type="dxa"/>
          </w:tcPr>
          <w:p w14:paraId="7078D7AF" w14:textId="77777777" w:rsidR="008435C8" w:rsidRDefault="00000000">
            <w:r>
              <w:rPr>
                <w:sz w:val="20"/>
              </w:rPr>
              <w:t>Enhance</w:t>
            </w:r>
          </w:p>
        </w:tc>
        <w:tc>
          <w:tcPr>
            <w:tcW w:w="1728" w:type="dxa"/>
          </w:tcPr>
          <w:p w14:paraId="66F73AED" w14:textId="77777777" w:rsidR="008435C8" w:rsidRDefault="00000000">
            <w:pPr>
              <w:jc w:val="right"/>
            </w:pPr>
            <w:r>
              <w:rPr>
                <w:sz w:val="20"/>
              </w:rPr>
              <w:t>-</w:t>
            </w:r>
          </w:p>
        </w:tc>
        <w:tc>
          <w:tcPr>
            <w:tcW w:w="1728" w:type="dxa"/>
          </w:tcPr>
          <w:p w14:paraId="359C74BC" w14:textId="77777777" w:rsidR="008435C8" w:rsidRDefault="00000000">
            <w:pPr>
              <w:jc w:val="right"/>
            </w:pPr>
            <w:r>
              <w:rPr>
                <w:sz w:val="20"/>
              </w:rPr>
              <w:t>-</w:t>
            </w:r>
          </w:p>
        </w:tc>
        <w:tc>
          <w:tcPr>
            <w:tcW w:w="1728" w:type="dxa"/>
          </w:tcPr>
          <w:p w14:paraId="4E371395" w14:textId="77777777" w:rsidR="008435C8" w:rsidRDefault="00000000">
            <w:pPr>
              <w:jc w:val="right"/>
            </w:pPr>
            <w:r>
              <w:rPr>
                <w:sz w:val="20"/>
              </w:rPr>
              <w:t>-</w:t>
            </w:r>
          </w:p>
        </w:tc>
        <w:tc>
          <w:tcPr>
            <w:tcW w:w="1728" w:type="dxa"/>
          </w:tcPr>
          <w:p w14:paraId="31F71951" w14:textId="77777777" w:rsidR="008435C8" w:rsidRDefault="00000000">
            <w:pPr>
              <w:jc w:val="right"/>
            </w:pPr>
            <w:r>
              <w:rPr>
                <w:sz w:val="20"/>
              </w:rPr>
              <w:t>-</w:t>
            </w:r>
          </w:p>
        </w:tc>
        <w:tc>
          <w:tcPr>
            <w:tcW w:w="1728" w:type="dxa"/>
          </w:tcPr>
          <w:p w14:paraId="6F92F843" w14:textId="77777777" w:rsidR="008435C8" w:rsidRDefault="00000000">
            <w:pPr>
              <w:jc w:val="right"/>
            </w:pPr>
            <w:r>
              <w:rPr>
                <w:sz w:val="20"/>
              </w:rPr>
              <w:t>-</w:t>
            </w:r>
          </w:p>
        </w:tc>
      </w:tr>
    </w:tbl>
    <w:p w14:paraId="00149049" w14:textId="77777777" w:rsidR="008435C8" w:rsidRDefault="00000000">
      <w:pPr>
        <w:pStyle w:val="Heading3"/>
        <w:spacing w:before="60" w:after="80"/>
      </w:pPr>
      <w:r>
        <w:rPr>
          <w:color w:val="254885"/>
          <w:sz w:val="26"/>
        </w:rPr>
        <w:t>Target Lake/Stream/River Feet or Miles</w:t>
      </w:r>
    </w:p>
    <w:p w14:paraId="2FEFE084" w14:textId="77777777" w:rsidR="008435C8" w:rsidRDefault="00000000">
      <w:r>
        <w:t>1 shoreline mile</w:t>
      </w:r>
    </w:p>
    <w:p w14:paraId="2084F0F0" w14:textId="77777777" w:rsidR="008435C8" w:rsidRDefault="00000000">
      <w:r>
        <w:br w:type="page"/>
      </w:r>
    </w:p>
    <w:p w14:paraId="271BE528" w14:textId="77777777" w:rsidR="008435C8" w:rsidRDefault="00000000">
      <w:pPr>
        <w:pStyle w:val="Heading2"/>
        <w:spacing w:before="0" w:after="80"/>
        <w:jc w:val="center"/>
      </w:pPr>
      <w:r>
        <w:rPr>
          <w:color w:val="2C559C"/>
          <w:sz w:val="28"/>
          <w:u w:val="single"/>
        </w:rPr>
        <w:lastRenderedPageBreak/>
        <w:t>Parcels</w:t>
      </w:r>
    </w:p>
    <w:p w14:paraId="7432EB52" w14:textId="77777777" w:rsidR="008435C8" w:rsidRDefault="00000000">
      <w:r>
        <w:rPr>
          <w:b/>
        </w:rPr>
        <w:t xml:space="preserve">Sign-up Criteria?  </w:t>
      </w:r>
      <w:r>
        <w:rPr>
          <w:b/>
        </w:rPr>
        <w:br/>
      </w:r>
      <w:r>
        <w:t>No</w:t>
      </w:r>
    </w:p>
    <w:p w14:paraId="607AA70B" w14:textId="77777777" w:rsidR="008435C8" w:rsidRDefault="00000000">
      <w:r>
        <w:rPr>
          <w:b/>
        </w:rPr>
        <w:t xml:space="preserve">Explain the process used to identify, prioritize, and select the parcels on your list:  </w:t>
      </w:r>
      <w:r>
        <w:rPr>
          <w:b/>
        </w:rPr>
        <w:br/>
      </w:r>
      <w:r>
        <w:t>Trust for Public Land works with its public partners to identify and prioritize projects that meet their objectives and are on their priority lists. Criteria includes whether the land provides critical habitat for game and non-game species, quality public recreational opportunities, presence of unique plants and animal species (including SGCN), goals of conservation plans, adjacency to other public land or habitat complexes, existence of local support, immediacy of threats, landowner willingness and time frame.</w:t>
      </w:r>
    </w:p>
    <w:p w14:paraId="5C672D62" w14:textId="77777777" w:rsidR="008435C8"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14"/>
        <w:gridCol w:w="1060"/>
        <w:gridCol w:w="1102"/>
        <w:gridCol w:w="731"/>
        <w:gridCol w:w="1072"/>
        <w:gridCol w:w="1189"/>
        <w:gridCol w:w="2648"/>
      </w:tblGrid>
      <w:tr w:rsidR="008435C8" w14:paraId="6A340D0A" w14:textId="77777777">
        <w:tc>
          <w:tcPr>
            <w:tcW w:w="3600" w:type="dxa"/>
            <w:shd w:val="clear" w:color="auto" w:fill="AFC4E9"/>
          </w:tcPr>
          <w:p w14:paraId="7D44E103" w14:textId="77777777" w:rsidR="008435C8" w:rsidRDefault="00000000">
            <w:r>
              <w:rPr>
                <w:b/>
                <w:color w:val="000000"/>
                <w:sz w:val="20"/>
              </w:rPr>
              <w:t>Name</w:t>
            </w:r>
          </w:p>
        </w:tc>
        <w:tc>
          <w:tcPr>
            <w:tcW w:w="1080" w:type="dxa"/>
            <w:shd w:val="clear" w:color="auto" w:fill="AFC4E9"/>
          </w:tcPr>
          <w:p w14:paraId="56793D2E" w14:textId="77777777" w:rsidR="008435C8" w:rsidRDefault="00000000">
            <w:r>
              <w:rPr>
                <w:b/>
                <w:color w:val="000000"/>
                <w:sz w:val="20"/>
              </w:rPr>
              <w:t>County</w:t>
            </w:r>
          </w:p>
        </w:tc>
        <w:tc>
          <w:tcPr>
            <w:tcW w:w="1080" w:type="dxa"/>
            <w:shd w:val="clear" w:color="auto" w:fill="AFC4E9"/>
          </w:tcPr>
          <w:p w14:paraId="042CE8C1" w14:textId="77777777" w:rsidR="008435C8" w:rsidRDefault="00000000">
            <w:r>
              <w:rPr>
                <w:b/>
                <w:color w:val="000000"/>
                <w:sz w:val="20"/>
              </w:rPr>
              <w:t>TRDS</w:t>
            </w:r>
          </w:p>
        </w:tc>
        <w:tc>
          <w:tcPr>
            <w:tcW w:w="720" w:type="dxa"/>
            <w:shd w:val="clear" w:color="auto" w:fill="AFC4E9"/>
          </w:tcPr>
          <w:p w14:paraId="49E9DBD3" w14:textId="77777777" w:rsidR="008435C8" w:rsidRDefault="00000000">
            <w:r>
              <w:rPr>
                <w:b/>
                <w:color w:val="000000"/>
                <w:sz w:val="20"/>
              </w:rPr>
              <w:t>Acres</w:t>
            </w:r>
          </w:p>
        </w:tc>
        <w:tc>
          <w:tcPr>
            <w:tcW w:w="1080" w:type="dxa"/>
            <w:shd w:val="clear" w:color="auto" w:fill="AFC4E9"/>
          </w:tcPr>
          <w:p w14:paraId="2BA311D5" w14:textId="77777777" w:rsidR="008435C8" w:rsidRDefault="00000000">
            <w:r>
              <w:rPr>
                <w:b/>
                <w:color w:val="000000"/>
                <w:sz w:val="20"/>
              </w:rPr>
              <w:t>Est Cost</w:t>
            </w:r>
          </w:p>
        </w:tc>
        <w:tc>
          <w:tcPr>
            <w:tcW w:w="1080" w:type="dxa"/>
            <w:shd w:val="clear" w:color="auto" w:fill="AFC4E9"/>
          </w:tcPr>
          <w:p w14:paraId="29EFEC9A" w14:textId="77777777" w:rsidR="008435C8" w:rsidRDefault="00000000">
            <w:r>
              <w:rPr>
                <w:b/>
                <w:color w:val="000000"/>
                <w:sz w:val="20"/>
              </w:rPr>
              <w:t>Existing Protection</w:t>
            </w:r>
          </w:p>
        </w:tc>
        <w:tc>
          <w:tcPr>
            <w:tcW w:w="2880" w:type="dxa"/>
            <w:shd w:val="clear" w:color="auto" w:fill="AFC4E9"/>
          </w:tcPr>
          <w:p w14:paraId="745489B6" w14:textId="77777777" w:rsidR="008435C8" w:rsidRDefault="00000000">
            <w:r>
              <w:rPr>
                <w:b/>
                <w:color w:val="000000"/>
                <w:sz w:val="20"/>
              </w:rPr>
              <w:t>Description</w:t>
            </w:r>
          </w:p>
        </w:tc>
      </w:tr>
      <w:tr w:rsidR="008435C8" w14:paraId="4652D1EF" w14:textId="77777777">
        <w:tc>
          <w:tcPr>
            <w:tcW w:w="3600" w:type="dxa"/>
          </w:tcPr>
          <w:p w14:paraId="69E537A2" w14:textId="77777777" w:rsidR="008435C8" w:rsidRDefault="00000000">
            <w:r>
              <w:rPr>
                <w:sz w:val="20"/>
              </w:rPr>
              <w:t>Janet Johnson WMA Addition</w:t>
            </w:r>
          </w:p>
        </w:tc>
        <w:tc>
          <w:tcPr>
            <w:tcW w:w="1080" w:type="dxa"/>
          </w:tcPr>
          <w:p w14:paraId="19943D7C" w14:textId="77777777" w:rsidR="008435C8" w:rsidRDefault="00000000">
            <w:r>
              <w:rPr>
                <w:sz w:val="20"/>
              </w:rPr>
              <w:t>Chisago</w:t>
            </w:r>
          </w:p>
        </w:tc>
        <w:tc>
          <w:tcPr>
            <w:tcW w:w="1080" w:type="dxa"/>
          </w:tcPr>
          <w:p w14:paraId="67078CA5" w14:textId="77777777" w:rsidR="008435C8" w:rsidRDefault="00000000">
            <w:r>
              <w:rPr>
                <w:sz w:val="20"/>
              </w:rPr>
              <w:t>03521134</w:t>
            </w:r>
          </w:p>
        </w:tc>
        <w:tc>
          <w:tcPr>
            <w:tcW w:w="720" w:type="dxa"/>
          </w:tcPr>
          <w:p w14:paraId="27AB848A" w14:textId="77777777" w:rsidR="008435C8" w:rsidRDefault="00000000">
            <w:pPr>
              <w:jc w:val="right"/>
            </w:pPr>
            <w:r>
              <w:rPr>
                <w:sz w:val="20"/>
              </w:rPr>
              <w:t>8</w:t>
            </w:r>
          </w:p>
        </w:tc>
        <w:tc>
          <w:tcPr>
            <w:tcW w:w="1080" w:type="dxa"/>
          </w:tcPr>
          <w:p w14:paraId="7A085980" w14:textId="77777777" w:rsidR="008435C8" w:rsidRDefault="00000000">
            <w:pPr>
              <w:jc w:val="right"/>
            </w:pPr>
            <w:r>
              <w:rPr>
                <w:sz w:val="20"/>
              </w:rPr>
              <w:t>$20,000</w:t>
            </w:r>
          </w:p>
        </w:tc>
        <w:tc>
          <w:tcPr>
            <w:tcW w:w="1080" w:type="dxa"/>
          </w:tcPr>
          <w:p w14:paraId="2D5E8C9F" w14:textId="77777777" w:rsidR="008435C8" w:rsidRDefault="00000000">
            <w:r>
              <w:rPr>
                <w:sz w:val="20"/>
              </w:rPr>
              <w:t>Yes</w:t>
            </w:r>
          </w:p>
        </w:tc>
        <w:tc>
          <w:tcPr>
            <w:tcW w:w="2880" w:type="dxa"/>
          </w:tcPr>
          <w:p w14:paraId="1F4572D3" w14:textId="77777777" w:rsidR="008435C8" w:rsidRDefault="00000000">
            <w:r>
              <w:rPr>
                <w:sz w:val="20"/>
              </w:rPr>
              <w:t>Restore cultivated land to native prairie habitat &amp; oak savanna</w:t>
            </w:r>
          </w:p>
        </w:tc>
      </w:tr>
      <w:tr w:rsidR="008435C8" w14:paraId="1581FBB8" w14:textId="77777777">
        <w:tc>
          <w:tcPr>
            <w:tcW w:w="3600" w:type="dxa"/>
          </w:tcPr>
          <w:p w14:paraId="724C8A06" w14:textId="77777777" w:rsidR="008435C8" w:rsidRDefault="00000000">
            <w:r>
              <w:rPr>
                <w:sz w:val="20"/>
              </w:rPr>
              <w:t>Dalbo WMA Addition</w:t>
            </w:r>
          </w:p>
        </w:tc>
        <w:tc>
          <w:tcPr>
            <w:tcW w:w="1080" w:type="dxa"/>
          </w:tcPr>
          <w:p w14:paraId="7D57FDF7" w14:textId="77777777" w:rsidR="008435C8" w:rsidRDefault="00000000">
            <w:r>
              <w:rPr>
                <w:sz w:val="20"/>
              </w:rPr>
              <w:t>Kanabec</w:t>
            </w:r>
          </w:p>
        </w:tc>
        <w:tc>
          <w:tcPr>
            <w:tcW w:w="1080" w:type="dxa"/>
          </w:tcPr>
          <w:p w14:paraId="33B6DB40" w14:textId="77777777" w:rsidR="008435C8" w:rsidRDefault="00000000">
            <w:r>
              <w:rPr>
                <w:sz w:val="20"/>
              </w:rPr>
              <w:t>03825233</w:t>
            </w:r>
          </w:p>
        </w:tc>
        <w:tc>
          <w:tcPr>
            <w:tcW w:w="720" w:type="dxa"/>
          </w:tcPr>
          <w:p w14:paraId="0905FD18" w14:textId="77777777" w:rsidR="008435C8" w:rsidRDefault="00000000">
            <w:pPr>
              <w:jc w:val="right"/>
            </w:pPr>
            <w:r>
              <w:rPr>
                <w:sz w:val="20"/>
              </w:rPr>
              <w:t>52</w:t>
            </w:r>
          </w:p>
        </w:tc>
        <w:tc>
          <w:tcPr>
            <w:tcW w:w="1080" w:type="dxa"/>
          </w:tcPr>
          <w:p w14:paraId="45CB4933" w14:textId="77777777" w:rsidR="008435C8" w:rsidRDefault="00000000">
            <w:pPr>
              <w:jc w:val="right"/>
            </w:pPr>
            <w:r>
              <w:rPr>
                <w:sz w:val="20"/>
              </w:rPr>
              <w:t>$120,000</w:t>
            </w:r>
          </w:p>
        </w:tc>
        <w:tc>
          <w:tcPr>
            <w:tcW w:w="1080" w:type="dxa"/>
          </w:tcPr>
          <w:p w14:paraId="22C40E4F" w14:textId="77777777" w:rsidR="008435C8" w:rsidRDefault="00000000">
            <w:r>
              <w:rPr>
                <w:sz w:val="20"/>
              </w:rPr>
              <w:t>Yes</w:t>
            </w:r>
          </w:p>
        </w:tc>
        <w:tc>
          <w:tcPr>
            <w:tcW w:w="2880" w:type="dxa"/>
          </w:tcPr>
          <w:p w14:paraId="5665ABF0" w14:textId="77777777" w:rsidR="008435C8" w:rsidRDefault="00000000">
            <w:r>
              <w:rPr>
                <w:sz w:val="20"/>
              </w:rPr>
              <w:t>Restore cultivated land to native prairie habitat</w:t>
            </w:r>
          </w:p>
        </w:tc>
      </w:tr>
      <w:tr w:rsidR="008435C8" w14:paraId="3E9FF97E" w14:textId="77777777">
        <w:tc>
          <w:tcPr>
            <w:tcW w:w="3600" w:type="dxa"/>
          </w:tcPr>
          <w:p w14:paraId="36A27A0A" w14:textId="77777777" w:rsidR="008435C8" w:rsidRDefault="00000000">
            <w:r>
              <w:rPr>
                <w:sz w:val="20"/>
              </w:rPr>
              <w:t>Kroschel WMA Addition I</w:t>
            </w:r>
          </w:p>
        </w:tc>
        <w:tc>
          <w:tcPr>
            <w:tcW w:w="1080" w:type="dxa"/>
          </w:tcPr>
          <w:p w14:paraId="1230B451" w14:textId="77777777" w:rsidR="008435C8" w:rsidRDefault="00000000">
            <w:r>
              <w:rPr>
                <w:sz w:val="20"/>
              </w:rPr>
              <w:t>Kanabec</w:t>
            </w:r>
          </w:p>
        </w:tc>
        <w:tc>
          <w:tcPr>
            <w:tcW w:w="1080" w:type="dxa"/>
          </w:tcPr>
          <w:p w14:paraId="7182435E" w14:textId="77777777" w:rsidR="008435C8" w:rsidRDefault="00000000">
            <w:r>
              <w:rPr>
                <w:sz w:val="20"/>
              </w:rPr>
              <w:t>04122205</w:t>
            </w:r>
          </w:p>
        </w:tc>
        <w:tc>
          <w:tcPr>
            <w:tcW w:w="720" w:type="dxa"/>
          </w:tcPr>
          <w:p w14:paraId="2D5F52FA" w14:textId="77777777" w:rsidR="008435C8" w:rsidRDefault="00000000">
            <w:pPr>
              <w:jc w:val="right"/>
            </w:pPr>
            <w:r>
              <w:rPr>
                <w:sz w:val="20"/>
              </w:rPr>
              <w:t>40</w:t>
            </w:r>
          </w:p>
        </w:tc>
        <w:tc>
          <w:tcPr>
            <w:tcW w:w="1080" w:type="dxa"/>
          </w:tcPr>
          <w:p w14:paraId="3CFF14F7" w14:textId="77777777" w:rsidR="008435C8" w:rsidRDefault="00000000">
            <w:pPr>
              <w:jc w:val="right"/>
            </w:pPr>
            <w:r>
              <w:rPr>
                <w:sz w:val="20"/>
              </w:rPr>
              <w:t>$60,000</w:t>
            </w:r>
          </w:p>
        </w:tc>
        <w:tc>
          <w:tcPr>
            <w:tcW w:w="1080" w:type="dxa"/>
          </w:tcPr>
          <w:p w14:paraId="20D420E6" w14:textId="77777777" w:rsidR="008435C8" w:rsidRDefault="00000000">
            <w:r>
              <w:rPr>
                <w:sz w:val="20"/>
              </w:rPr>
              <w:t>Yes</w:t>
            </w:r>
          </w:p>
        </w:tc>
        <w:tc>
          <w:tcPr>
            <w:tcW w:w="2880" w:type="dxa"/>
          </w:tcPr>
          <w:p w14:paraId="04FED0E1" w14:textId="77777777" w:rsidR="008435C8" w:rsidRDefault="00000000">
            <w:r>
              <w:rPr>
                <w:sz w:val="20"/>
              </w:rPr>
              <w:t>Restore cultivated land to native prairie habitat</w:t>
            </w:r>
          </w:p>
        </w:tc>
      </w:tr>
    </w:tbl>
    <w:p w14:paraId="1A3321A1" w14:textId="77777777" w:rsidR="008435C8"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2"/>
        <w:gridCol w:w="1434"/>
        <w:gridCol w:w="1429"/>
        <w:gridCol w:w="1068"/>
        <w:gridCol w:w="1431"/>
        <w:gridCol w:w="1432"/>
      </w:tblGrid>
      <w:tr w:rsidR="008435C8" w14:paraId="1B6484AB" w14:textId="77777777">
        <w:tc>
          <w:tcPr>
            <w:tcW w:w="4320" w:type="dxa"/>
            <w:shd w:val="clear" w:color="auto" w:fill="AFC4E9"/>
          </w:tcPr>
          <w:p w14:paraId="369DE293" w14:textId="77777777" w:rsidR="008435C8" w:rsidRDefault="00000000">
            <w:r>
              <w:rPr>
                <w:b/>
                <w:color w:val="000000"/>
                <w:sz w:val="20"/>
              </w:rPr>
              <w:t>Name</w:t>
            </w:r>
          </w:p>
        </w:tc>
        <w:tc>
          <w:tcPr>
            <w:tcW w:w="1440" w:type="dxa"/>
            <w:shd w:val="clear" w:color="auto" w:fill="AFC4E9"/>
          </w:tcPr>
          <w:p w14:paraId="6209E702" w14:textId="77777777" w:rsidR="008435C8" w:rsidRDefault="00000000">
            <w:r>
              <w:rPr>
                <w:b/>
                <w:color w:val="000000"/>
                <w:sz w:val="20"/>
              </w:rPr>
              <w:t>County</w:t>
            </w:r>
          </w:p>
        </w:tc>
        <w:tc>
          <w:tcPr>
            <w:tcW w:w="1440" w:type="dxa"/>
            <w:shd w:val="clear" w:color="auto" w:fill="AFC4E9"/>
          </w:tcPr>
          <w:p w14:paraId="30F02E1D" w14:textId="77777777" w:rsidR="008435C8" w:rsidRDefault="00000000">
            <w:r>
              <w:rPr>
                <w:b/>
                <w:color w:val="000000"/>
                <w:sz w:val="20"/>
              </w:rPr>
              <w:t>TRDS</w:t>
            </w:r>
          </w:p>
        </w:tc>
        <w:tc>
          <w:tcPr>
            <w:tcW w:w="1080" w:type="dxa"/>
            <w:shd w:val="clear" w:color="auto" w:fill="AFC4E9"/>
          </w:tcPr>
          <w:p w14:paraId="0925E814" w14:textId="77777777" w:rsidR="008435C8" w:rsidRDefault="00000000">
            <w:r>
              <w:rPr>
                <w:b/>
                <w:color w:val="000000"/>
                <w:sz w:val="20"/>
              </w:rPr>
              <w:t>Acres</w:t>
            </w:r>
          </w:p>
        </w:tc>
        <w:tc>
          <w:tcPr>
            <w:tcW w:w="1440" w:type="dxa"/>
            <w:shd w:val="clear" w:color="auto" w:fill="AFC4E9"/>
          </w:tcPr>
          <w:p w14:paraId="0E44FD11" w14:textId="77777777" w:rsidR="008435C8" w:rsidRDefault="00000000">
            <w:r>
              <w:rPr>
                <w:b/>
                <w:color w:val="000000"/>
                <w:sz w:val="20"/>
              </w:rPr>
              <w:t>Est Cost</w:t>
            </w:r>
          </w:p>
        </w:tc>
        <w:tc>
          <w:tcPr>
            <w:tcW w:w="1440" w:type="dxa"/>
            <w:shd w:val="clear" w:color="auto" w:fill="AFC4E9"/>
          </w:tcPr>
          <w:p w14:paraId="07AD38B1" w14:textId="77777777" w:rsidR="008435C8" w:rsidRDefault="00000000">
            <w:r>
              <w:rPr>
                <w:b/>
                <w:color w:val="000000"/>
                <w:sz w:val="20"/>
              </w:rPr>
              <w:t>Existing Protection</w:t>
            </w:r>
          </w:p>
        </w:tc>
      </w:tr>
      <w:tr w:rsidR="008435C8" w14:paraId="223704ED" w14:textId="77777777">
        <w:tc>
          <w:tcPr>
            <w:tcW w:w="4320" w:type="dxa"/>
          </w:tcPr>
          <w:p w14:paraId="7A424798" w14:textId="77777777" w:rsidR="008435C8" w:rsidRDefault="00000000">
            <w:r>
              <w:rPr>
                <w:sz w:val="20"/>
              </w:rPr>
              <w:t>Kroschel WMA Addition II</w:t>
            </w:r>
          </w:p>
        </w:tc>
        <w:tc>
          <w:tcPr>
            <w:tcW w:w="1440" w:type="dxa"/>
          </w:tcPr>
          <w:p w14:paraId="5BC18A41" w14:textId="77777777" w:rsidR="008435C8" w:rsidRDefault="00000000">
            <w:r>
              <w:rPr>
                <w:sz w:val="20"/>
              </w:rPr>
              <w:t>Kanabec</w:t>
            </w:r>
          </w:p>
        </w:tc>
        <w:tc>
          <w:tcPr>
            <w:tcW w:w="1440" w:type="dxa"/>
          </w:tcPr>
          <w:p w14:paraId="2AE1B927" w14:textId="77777777" w:rsidR="008435C8" w:rsidRDefault="00000000">
            <w:r>
              <w:rPr>
                <w:sz w:val="20"/>
              </w:rPr>
              <w:t>04122205</w:t>
            </w:r>
          </w:p>
        </w:tc>
        <w:tc>
          <w:tcPr>
            <w:tcW w:w="1080" w:type="dxa"/>
          </w:tcPr>
          <w:p w14:paraId="3088E955" w14:textId="77777777" w:rsidR="008435C8" w:rsidRDefault="00000000">
            <w:pPr>
              <w:jc w:val="right"/>
            </w:pPr>
            <w:r>
              <w:rPr>
                <w:sz w:val="20"/>
              </w:rPr>
              <w:t>440</w:t>
            </w:r>
          </w:p>
        </w:tc>
        <w:tc>
          <w:tcPr>
            <w:tcW w:w="1440" w:type="dxa"/>
          </w:tcPr>
          <w:p w14:paraId="0F6C2565" w14:textId="77777777" w:rsidR="008435C8" w:rsidRDefault="00000000">
            <w:pPr>
              <w:jc w:val="right"/>
            </w:pPr>
            <w:r>
              <w:rPr>
                <w:sz w:val="20"/>
              </w:rPr>
              <w:t>$1,800,000</w:t>
            </w:r>
          </w:p>
        </w:tc>
        <w:tc>
          <w:tcPr>
            <w:tcW w:w="1440" w:type="dxa"/>
          </w:tcPr>
          <w:p w14:paraId="42E33A0E" w14:textId="77777777" w:rsidR="008435C8" w:rsidRDefault="00000000">
            <w:r>
              <w:rPr>
                <w:sz w:val="20"/>
              </w:rPr>
              <w:t>No</w:t>
            </w:r>
          </w:p>
        </w:tc>
      </w:tr>
      <w:tr w:rsidR="008435C8" w14:paraId="0E7E77AB" w14:textId="77777777">
        <w:tc>
          <w:tcPr>
            <w:tcW w:w="4320" w:type="dxa"/>
          </w:tcPr>
          <w:p w14:paraId="33C4C9C5" w14:textId="77777777" w:rsidR="008435C8" w:rsidRDefault="00000000">
            <w:r>
              <w:rPr>
                <w:sz w:val="20"/>
              </w:rPr>
              <w:t>Snake River State Forest Addition</w:t>
            </w:r>
          </w:p>
        </w:tc>
        <w:tc>
          <w:tcPr>
            <w:tcW w:w="1440" w:type="dxa"/>
          </w:tcPr>
          <w:p w14:paraId="1F7D63F5" w14:textId="77777777" w:rsidR="008435C8" w:rsidRDefault="00000000">
            <w:r>
              <w:rPr>
                <w:sz w:val="20"/>
              </w:rPr>
              <w:t>Kanabec</w:t>
            </w:r>
          </w:p>
        </w:tc>
        <w:tc>
          <w:tcPr>
            <w:tcW w:w="1440" w:type="dxa"/>
          </w:tcPr>
          <w:p w14:paraId="28707C3B" w14:textId="77777777" w:rsidR="008435C8" w:rsidRDefault="00000000">
            <w:r>
              <w:rPr>
                <w:sz w:val="20"/>
              </w:rPr>
              <w:t>04223210</w:t>
            </w:r>
          </w:p>
        </w:tc>
        <w:tc>
          <w:tcPr>
            <w:tcW w:w="1080" w:type="dxa"/>
          </w:tcPr>
          <w:p w14:paraId="7E5AAF2F" w14:textId="77777777" w:rsidR="008435C8" w:rsidRDefault="00000000">
            <w:pPr>
              <w:jc w:val="right"/>
            </w:pPr>
            <w:r>
              <w:rPr>
                <w:sz w:val="20"/>
              </w:rPr>
              <w:t>840</w:t>
            </w:r>
          </w:p>
        </w:tc>
        <w:tc>
          <w:tcPr>
            <w:tcW w:w="1440" w:type="dxa"/>
          </w:tcPr>
          <w:p w14:paraId="77FF9069" w14:textId="77777777" w:rsidR="008435C8" w:rsidRDefault="00000000">
            <w:pPr>
              <w:jc w:val="right"/>
            </w:pPr>
            <w:r>
              <w:rPr>
                <w:sz w:val="20"/>
              </w:rPr>
              <w:t>$2,250,000</w:t>
            </w:r>
          </w:p>
        </w:tc>
        <w:tc>
          <w:tcPr>
            <w:tcW w:w="1440" w:type="dxa"/>
          </w:tcPr>
          <w:p w14:paraId="2254138B" w14:textId="77777777" w:rsidR="008435C8" w:rsidRDefault="00000000">
            <w:r>
              <w:rPr>
                <w:sz w:val="20"/>
              </w:rPr>
              <w:t>No</w:t>
            </w:r>
          </w:p>
        </w:tc>
      </w:tr>
      <w:tr w:rsidR="008435C8" w14:paraId="6F2879E9" w14:textId="77777777">
        <w:tc>
          <w:tcPr>
            <w:tcW w:w="4320" w:type="dxa"/>
          </w:tcPr>
          <w:p w14:paraId="24C18921" w14:textId="77777777" w:rsidR="008435C8" w:rsidRDefault="00000000">
            <w:r>
              <w:rPr>
                <w:sz w:val="20"/>
              </w:rPr>
              <w:t>Chengwatana State Forest Addition IV</w:t>
            </w:r>
          </w:p>
        </w:tc>
        <w:tc>
          <w:tcPr>
            <w:tcW w:w="1440" w:type="dxa"/>
          </w:tcPr>
          <w:p w14:paraId="2FB67EB2" w14:textId="77777777" w:rsidR="008435C8" w:rsidRDefault="00000000">
            <w:r>
              <w:rPr>
                <w:sz w:val="20"/>
              </w:rPr>
              <w:t>Pine</w:t>
            </w:r>
          </w:p>
        </w:tc>
        <w:tc>
          <w:tcPr>
            <w:tcW w:w="1440" w:type="dxa"/>
          </w:tcPr>
          <w:p w14:paraId="072745FD" w14:textId="77777777" w:rsidR="008435C8" w:rsidRDefault="00000000">
            <w:r>
              <w:rPr>
                <w:sz w:val="20"/>
              </w:rPr>
              <w:t>03820212</w:t>
            </w:r>
          </w:p>
        </w:tc>
        <w:tc>
          <w:tcPr>
            <w:tcW w:w="1080" w:type="dxa"/>
          </w:tcPr>
          <w:p w14:paraId="08B4ADCA" w14:textId="77777777" w:rsidR="008435C8" w:rsidRDefault="00000000">
            <w:pPr>
              <w:jc w:val="right"/>
            </w:pPr>
            <w:r>
              <w:rPr>
                <w:sz w:val="20"/>
              </w:rPr>
              <w:t>80</w:t>
            </w:r>
          </w:p>
        </w:tc>
        <w:tc>
          <w:tcPr>
            <w:tcW w:w="1440" w:type="dxa"/>
          </w:tcPr>
          <w:p w14:paraId="167BDEAD" w14:textId="77777777" w:rsidR="008435C8" w:rsidRDefault="00000000">
            <w:pPr>
              <w:jc w:val="right"/>
            </w:pPr>
            <w:r>
              <w:rPr>
                <w:sz w:val="20"/>
              </w:rPr>
              <w:t>$260,000</w:t>
            </w:r>
          </w:p>
        </w:tc>
        <w:tc>
          <w:tcPr>
            <w:tcW w:w="1440" w:type="dxa"/>
          </w:tcPr>
          <w:p w14:paraId="291A407B" w14:textId="77777777" w:rsidR="008435C8" w:rsidRDefault="00000000">
            <w:r>
              <w:rPr>
                <w:sz w:val="20"/>
              </w:rPr>
              <w:t>No</w:t>
            </w:r>
          </w:p>
        </w:tc>
      </w:tr>
      <w:tr w:rsidR="008435C8" w14:paraId="320AD052" w14:textId="77777777">
        <w:tc>
          <w:tcPr>
            <w:tcW w:w="4320" w:type="dxa"/>
          </w:tcPr>
          <w:p w14:paraId="7ED9C791" w14:textId="77777777" w:rsidR="008435C8" w:rsidRDefault="00000000">
            <w:r>
              <w:rPr>
                <w:sz w:val="20"/>
              </w:rPr>
              <w:t>Bone Lake WMA</w:t>
            </w:r>
          </w:p>
        </w:tc>
        <w:tc>
          <w:tcPr>
            <w:tcW w:w="1440" w:type="dxa"/>
          </w:tcPr>
          <w:p w14:paraId="03CA037C" w14:textId="77777777" w:rsidR="008435C8" w:rsidRDefault="00000000">
            <w:r>
              <w:rPr>
                <w:sz w:val="20"/>
              </w:rPr>
              <w:t>Washington</w:t>
            </w:r>
          </w:p>
        </w:tc>
        <w:tc>
          <w:tcPr>
            <w:tcW w:w="1440" w:type="dxa"/>
          </w:tcPr>
          <w:p w14:paraId="77F45E9F" w14:textId="77777777" w:rsidR="008435C8" w:rsidRDefault="00000000">
            <w:r>
              <w:rPr>
                <w:sz w:val="20"/>
              </w:rPr>
              <w:t>03220216</w:t>
            </w:r>
          </w:p>
        </w:tc>
        <w:tc>
          <w:tcPr>
            <w:tcW w:w="1080" w:type="dxa"/>
          </w:tcPr>
          <w:p w14:paraId="74DEEAE7" w14:textId="77777777" w:rsidR="008435C8" w:rsidRDefault="00000000">
            <w:pPr>
              <w:jc w:val="right"/>
            </w:pPr>
            <w:r>
              <w:rPr>
                <w:sz w:val="20"/>
              </w:rPr>
              <w:t>117</w:t>
            </w:r>
          </w:p>
        </w:tc>
        <w:tc>
          <w:tcPr>
            <w:tcW w:w="1440" w:type="dxa"/>
          </w:tcPr>
          <w:p w14:paraId="26E6848C" w14:textId="77777777" w:rsidR="008435C8" w:rsidRDefault="00000000">
            <w:pPr>
              <w:jc w:val="right"/>
            </w:pPr>
            <w:r>
              <w:rPr>
                <w:sz w:val="20"/>
              </w:rPr>
              <w:t>$2,000,000</w:t>
            </w:r>
          </w:p>
        </w:tc>
        <w:tc>
          <w:tcPr>
            <w:tcW w:w="1440" w:type="dxa"/>
          </w:tcPr>
          <w:p w14:paraId="7477C699" w14:textId="77777777" w:rsidR="008435C8" w:rsidRDefault="00000000">
            <w:r>
              <w:rPr>
                <w:sz w:val="20"/>
              </w:rPr>
              <w:t>No</w:t>
            </w:r>
          </w:p>
        </w:tc>
      </w:tr>
      <w:tr w:rsidR="008435C8" w14:paraId="7DF262F7" w14:textId="77777777">
        <w:tc>
          <w:tcPr>
            <w:tcW w:w="4320" w:type="dxa"/>
          </w:tcPr>
          <w:p w14:paraId="63E6B3A0" w14:textId="77777777" w:rsidR="008435C8" w:rsidRDefault="00000000">
            <w:r>
              <w:rPr>
                <w:sz w:val="20"/>
              </w:rPr>
              <w:t>Keystone Woods WMA Addition</w:t>
            </w:r>
          </w:p>
        </w:tc>
        <w:tc>
          <w:tcPr>
            <w:tcW w:w="1440" w:type="dxa"/>
          </w:tcPr>
          <w:p w14:paraId="2485F92A" w14:textId="77777777" w:rsidR="008435C8" w:rsidRDefault="00000000">
            <w:r>
              <w:rPr>
                <w:sz w:val="20"/>
              </w:rPr>
              <w:t>Washington</w:t>
            </w:r>
          </w:p>
        </w:tc>
        <w:tc>
          <w:tcPr>
            <w:tcW w:w="1440" w:type="dxa"/>
          </w:tcPr>
          <w:p w14:paraId="42B47349" w14:textId="77777777" w:rsidR="008435C8" w:rsidRDefault="00000000">
            <w:r>
              <w:rPr>
                <w:sz w:val="20"/>
              </w:rPr>
              <w:t>03120219</w:t>
            </w:r>
          </w:p>
        </w:tc>
        <w:tc>
          <w:tcPr>
            <w:tcW w:w="1080" w:type="dxa"/>
          </w:tcPr>
          <w:p w14:paraId="1FB785BF" w14:textId="77777777" w:rsidR="008435C8" w:rsidRDefault="00000000">
            <w:pPr>
              <w:jc w:val="right"/>
            </w:pPr>
            <w:r>
              <w:rPr>
                <w:sz w:val="20"/>
              </w:rPr>
              <w:t>120</w:t>
            </w:r>
          </w:p>
        </w:tc>
        <w:tc>
          <w:tcPr>
            <w:tcW w:w="1440" w:type="dxa"/>
          </w:tcPr>
          <w:p w14:paraId="5E92BC23" w14:textId="77777777" w:rsidR="008435C8" w:rsidRDefault="00000000">
            <w:pPr>
              <w:jc w:val="right"/>
            </w:pPr>
            <w:r>
              <w:rPr>
                <w:sz w:val="20"/>
              </w:rPr>
              <w:t>$2,000,000</w:t>
            </w:r>
          </w:p>
        </w:tc>
        <w:tc>
          <w:tcPr>
            <w:tcW w:w="1440" w:type="dxa"/>
          </w:tcPr>
          <w:p w14:paraId="3E487D0E" w14:textId="77777777" w:rsidR="008435C8" w:rsidRDefault="00000000">
            <w:r>
              <w:rPr>
                <w:sz w:val="20"/>
              </w:rPr>
              <w:t>No</w:t>
            </w:r>
          </w:p>
        </w:tc>
      </w:tr>
    </w:tbl>
    <w:p w14:paraId="56CB989D" w14:textId="77777777" w:rsidR="008435C8" w:rsidRDefault="00000000">
      <w:pPr>
        <w:pStyle w:val="Heading3"/>
        <w:spacing w:before="60" w:after="80"/>
      </w:pPr>
      <w:r>
        <w:rPr>
          <w:color w:val="254885"/>
          <w:sz w:val="26"/>
        </w:rPr>
        <w:t>Protect Parcels with Buildings</w:t>
      </w:r>
    </w:p>
    <w:tbl>
      <w:tblPr>
        <w:tblStyle w:val="TableGrid"/>
        <w:tblW w:w="0" w:type="auto"/>
        <w:tblLook w:val="04A0" w:firstRow="1" w:lastRow="0" w:firstColumn="1" w:lastColumn="0" w:noHBand="0" w:noVBand="1"/>
      </w:tblPr>
      <w:tblGrid>
        <w:gridCol w:w="2525"/>
        <w:gridCol w:w="1337"/>
        <w:gridCol w:w="1378"/>
        <w:gridCol w:w="731"/>
        <w:gridCol w:w="1391"/>
        <w:gridCol w:w="1189"/>
        <w:gridCol w:w="1090"/>
        <w:gridCol w:w="1375"/>
      </w:tblGrid>
      <w:tr w:rsidR="008435C8" w14:paraId="76E2847D" w14:textId="77777777">
        <w:tc>
          <w:tcPr>
            <w:tcW w:w="2880" w:type="dxa"/>
            <w:shd w:val="clear" w:color="auto" w:fill="AFC4E9"/>
          </w:tcPr>
          <w:p w14:paraId="5BAA94AD" w14:textId="77777777" w:rsidR="008435C8" w:rsidRDefault="00000000">
            <w:r>
              <w:rPr>
                <w:b/>
                <w:color w:val="000000"/>
                <w:sz w:val="20"/>
              </w:rPr>
              <w:t>Name</w:t>
            </w:r>
          </w:p>
        </w:tc>
        <w:tc>
          <w:tcPr>
            <w:tcW w:w="1440" w:type="dxa"/>
            <w:shd w:val="clear" w:color="auto" w:fill="AFC4E9"/>
          </w:tcPr>
          <w:p w14:paraId="3A16A24A" w14:textId="77777777" w:rsidR="008435C8" w:rsidRDefault="00000000">
            <w:r>
              <w:rPr>
                <w:b/>
                <w:color w:val="000000"/>
                <w:sz w:val="20"/>
              </w:rPr>
              <w:t>County</w:t>
            </w:r>
          </w:p>
        </w:tc>
        <w:tc>
          <w:tcPr>
            <w:tcW w:w="1440" w:type="dxa"/>
            <w:shd w:val="clear" w:color="auto" w:fill="AFC4E9"/>
          </w:tcPr>
          <w:p w14:paraId="115CCAE0" w14:textId="77777777" w:rsidR="008435C8" w:rsidRDefault="00000000">
            <w:r>
              <w:rPr>
                <w:b/>
                <w:color w:val="000000"/>
                <w:sz w:val="20"/>
              </w:rPr>
              <w:t>TRDS</w:t>
            </w:r>
          </w:p>
        </w:tc>
        <w:tc>
          <w:tcPr>
            <w:tcW w:w="720" w:type="dxa"/>
            <w:shd w:val="clear" w:color="auto" w:fill="AFC4E9"/>
          </w:tcPr>
          <w:p w14:paraId="2FDFAC9F" w14:textId="77777777" w:rsidR="008435C8" w:rsidRDefault="00000000">
            <w:r>
              <w:rPr>
                <w:b/>
                <w:color w:val="000000"/>
                <w:sz w:val="20"/>
              </w:rPr>
              <w:t>Acres</w:t>
            </w:r>
          </w:p>
        </w:tc>
        <w:tc>
          <w:tcPr>
            <w:tcW w:w="1440" w:type="dxa"/>
            <w:shd w:val="clear" w:color="auto" w:fill="AFC4E9"/>
          </w:tcPr>
          <w:p w14:paraId="32EE20E9" w14:textId="77777777" w:rsidR="008435C8" w:rsidRDefault="00000000">
            <w:r>
              <w:rPr>
                <w:b/>
                <w:color w:val="000000"/>
                <w:sz w:val="20"/>
              </w:rPr>
              <w:t>Est Cost</w:t>
            </w:r>
          </w:p>
        </w:tc>
        <w:tc>
          <w:tcPr>
            <w:tcW w:w="1080" w:type="dxa"/>
            <w:shd w:val="clear" w:color="auto" w:fill="AFC4E9"/>
          </w:tcPr>
          <w:p w14:paraId="7471599E" w14:textId="77777777" w:rsidR="008435C8" w:rsidRDefault="00000000">
            <w:r>
              <w:rPr>
                <w:b/>
                <w:color w:val="000000"/>
                <w:sz w:val="20"/>
              </w:rPr>
              <w:t>Existing Protection</w:t>
            </w:r>
          </w:p>
        </w:tc>
        <w:tc>
          <w:tcPr>
            <w:tcW w:w="720" w:type="dxa"/>
            <w:shd w:val="clear" w:color="auto" w:fill="AFC4E9"/>
          </w:tcPr>
          <w:p w14:paraId="3B87ED79" w14:textId="77777777" w:rsidR="008435C8" w:rsidRDefault="00000000">
            <w:r>
              <w:rPr>
                <w:b/>
                <w:color w:val="000000"/>
                <w:sz w:val="20"/>
              </w:rPr>
              <w:t>Buildings</w:t>
            </w:r>
          </w:p>
        </w:tc>
        <w:tc>
          <w:tcPr>
            <w:tcW w:w="1440" w:type="dxa"/>
            <w:shd w:val="clear" w:color="auto" w:fill="AFC4E9"/>
          </w:tcPr>
          <w:p w14:paraId="68AE0429" w14:textId="77777777" w:rsidR="008435C8" w:rsidRDefault="00000000">
            <w:r>
              <w:rPr>
                <w:b/>
                <w:color w:val="000000"/>
                <w:sz w:val="20"/>
              </w:rPr>
              <w:t>Value of Buildings</w:t>
            </w:r>
          </w:p>
        </w:tc>
      </w:tr>
      <w:tr w:rsidR="008435C8" w14:paraId="01A39668" w14:textId="77777777">
        <w:tc>
          <w:tcPr>
            <w:tcW w:w="2880" w:type="dxa"/>
          </w:tcPr>
          <w:p w14:paraId="6B01A951" w14:textId="77777777" w:rsidR="008435C8" w:rsidRDefault="00000000">
            <w:r>
              <w:rPr>
                <w:sz w:val="20"/>
              </w:rPr>
              <w:t>First Lake WMA</w:t>
            </w:r>
          </w:p>
        </w:tc>
        <w:tc>
          <w:tcPr>
            <w:tcW w:w="1440" w:type="dxa"/>
          </w:tcPr>
          <w:p w14:paraId="39C976A5" w14:textId="77777777" w:rsidR="008435C8" w:rsidRDefault="00000000">
            <w:r>
              <w:rPr>
                <w:sz w:val="20"/>
              </w:rPr>
              <w:t>Chisago</w:t>
            </w:r>
          </w:p>
        </w:tc>
        <w:tc>
          <w:tcPr>
            <w:tcW w:w="1440" w:type="dxa"/>
          </w:tcPr>
          <w:p w14:paraId="00D97947" w14:textId="77777777" w:rsidR="008435C8" w:rsidRDefault="00000000">
            <w:r>
              <w:rPr>
                <w:sz w:val="20"/>
              </w:rPr>
              <w:t>03320234</w:t>
            </w:r>
          </w:p>
        </w:tc>
        <w:tc>
          <w:tcPr>
            <w:tcW w:w="720" w:type="dxa"/>
          </w:tcPr>
          <w:p w14:paraId="320E4A66" w14:textId="77777777" w:rsidR="008435C8" w:rsidRDefault="00000000">
            <w:pPr>
              <w:jc w:val="right"/>
            </w:pPr>
            <w:r>
              <w:rPr>
                <w:sz w:val="20"/>
              </w:rPr>
              <w:t>160</w:t>
            </w:r>
          </w:p>
        </w:tc>
        <w:tc>
          <w:tcPr>
            <w:tcW w:w="1440" w:type="dxa"/>
          </w:tcPr>
          <w:p w14:paraId="6948E7F8" w14:textId="77777777" w:rsidR="008435C8" w:rsidRDefault="00000000">
            <w:pPr>
              <w:jc w:val="right"/>
            </w:pPr>
            <w:r>
              <w:rPr>
                <w:sz w:val="20"/>
              </w:rPr>
              <w:t>$1,200,000</w:t>
            </w:r>
          </w:p>
        </w:tc>
        <w:tc>
          <w:tcPr>
            <w:tcW w:w="1080" w:type="dxa"/>
          </w:tcPr>
          <w:p w14:paraId="2CF81449" w14:textId="77777777" w:rsidR="008435C8" w:rsidRDefault="00000000">
            <w:r>
              <w:rPr>
                <w:sz w:val="20"/>
              </w:rPr>
              <w:t>No</w:t>
            </w:r>
          </w:p>
        </w:tc>
        <w:tc>
          <w:tcPr>
            <w:tcW w:w="720" w:type="dxa"/>
          </w:tcPr>
          <w:p w14:paraId="442F07FD" w14:textId="77777777" w:rsidR="008435C8" w:rsidRDefault="00000000">
            <w:r>
              <w:rPr>
                <w:sz w:val="20"/>
              </w:rPr>
              <w:t>3</w:t>
            </w:r>
          </w:p>
        </w:tc>
        <w:tc>
          <w:tcPr>
            <w:tcW w:w="1440" w:type="dxa"/>
          </w:tcPr>
          <w:p w14:paraId="5B525C16" w14:textId="77777777" w:rsidR="008435C8" w:rsidRDefault="00000000">
            <w:pPr>
              <w:jc w:val="right"/>
            </w:pPr>
            <w:r>
              <w:rPr>
                <w:sz w:val="20"/>
              </w:rPr>
              <w:t>-</w:t>
            </w:r>
          </w:p>
        </w:tc>
      </w:tr>
      <w:tr w:rsidR="008435C8" w14:paraId="43A1A2AB" w14:textId="77777777">
        <w:tc>
          <w:tcPr>
            <w:tcW w:w="2880" w:type="dxa"/>
          </w:tcPr>
          <w:p w14:paraId="7BCDC229" w14:textId="77777777" w:rsidR="008435C8" w:rsidRDefault="00000000">
            <w:r>
              <w:rPr>
                <w:sz w:val="20"/>
              </w:rPr>
              <w:t>Nemadji State Forest Addition IV</w:t>
            </w:r>
          </w:p>
        </w:tc>
        <w:tc>
          <w:tcPr>
            <w:tcW w:w="1440" w:type="dxa"/>
          </w:tcPr>
          <w:p w14:paraId="1F9E8972" w14:textId="77777777" w:rsidR="008435C8" w:rsidRDefault="00000000">
            <w:r>
              <w:rPr>
                <w:sz w:val="20"/>
              </w:rPr>
              <w:t>Pine</w:t>
            </w:r>
          </w:p>
        </w:tc>
        <w:tc>
          <w:tcPr>
            <w:tcW w:w="1440" w:type="dxa"/>
          </w:tcPr>
          <w:p w14:paraId="200BA4AC" w14:textId="77777777" w:rsidR="008435C8" w:rsidRDefault="00000000">
            <w:r>
              <w:rPr>
                <w:sz w:val="20"/>
              </w:rPr>
              <w:t>04416228</w:t>
            </w:r>
          </w:p>
        </w:tc>
        <w:tc>
          <w:tcPr>
            <w:tcW w:w="720" w:type="dxa"/>
          </w:tcPr>
          <w:p w14:paraId="79B90E2F" w14:textId="77777777" w:rsidR="008435C8" w:rsidRDefault="00000000">
            <w:pPr>
              <w:jc w:val="right"/>
            </w:pPr>
            <w:r>
              <w:rPr>
                <w:sz w:val="20"/>
              </w:rPr>
              <w:t>80</w:t>
            </w:r>
          </w:p>
        </w:tc>
        <w:tc>
          <w:tcPr>
            <w:tcW w:w="1440" w:type="dxa"/>
          </w:tcPr>
          <w:p w14:paraId="4B6207A7" w14:textId="77777777" w:rsidR="008435C8" w:rsidRDefault="00000000">
            <w:pPr>
              <w:jc w:val="right"/>
            </w:pPr>
            <w:r>
              <w:rPr>
                <w:sz w:val="20"/>
              </w:rPr>
              <w:t>$250,000</w:t>
            </w:r>
          </w:p>
        </w:tc>
        <w:tc>
          <w:tcPr>
            <w:tcW w:w="1080" w:type="dxa"/>
          </w:tcPr>
          <w:p w14:paraId="0ACC5EC6" w14:textId="77777777" w:rsidR="008435C8" w:rsidRDefault="00000000">
            <w:r>
              <w:rPr>
                <w:sz w:val="20"/>
              </w:rPr>
              <w:t>No</w:t>
            </w:r>
          </w:p>
        </w:tc>
        <w:tc>
          <w:tcPr>
            <w:tcW w:w="720" w:type="dxa"/>
          </w:tcPr>
          <w:p w14:paraId="5D5C81E2" w14:textId="77777777" w:rsidR="008435C8" w:rsidRDefault="00000000">
            <w:r>
              <w:rPr>
                <w:sz w:val="20"/>
              </w:rPr>
              <w:t>2</w:t>
            </w:r>
          </w:p>
        </w:tc>
        <w:tc>
          <w:tcPr>
            <w:tcW w:w="1440" w:type="dxa"/>
          </w:tcPr>
          <w:p w14:paraId="40EF9E88" w14:textId="77777777" w:rsidR="008435C8" w:rsidRDefault="00000000">
            <w:pPr>
              <w:jc w:val="right"/>
            </w:pPr>
            <w:r>
              <w:rPr>
                <w:sz w:val="20"/>
              </w:rPr>
              <w:t>$20,000</w:t>
            </w:r>
          </w:p>
        </w:tc>
      </w:tr>
    </w:tbl>
    <w:p w14:paraId="2AEA5D1A" w14:textId="77777777" w:rsidR="008435C8" w:rsidRDefault="00000000">
      <w:r>
        <w:br w:type="page"/>
      </w:r>
    </w:p>
    <w:p w14:paraId="7C028642" w14:textId="77777777" w:rsidR="008435C8" w:rsidRDefault="00000000">
      <w:pPr>
        <w:pStyle w:val="Heading2"/>
        <w:spacing w:before="0" w:after="80"/>
        <w:jc w:val="center"/>
      </w:pPr>
      <w:r>
        <w:rPr>
          <w:color w:val="2C559C"/>
          <w:sz w:val="28"/>
          <w:u w:val="single"/>
        </w:rPr>
        <w:lastRenderedPageBreak/>
        <w:t>Parcel Map</w:t>
      </w:r>
    </w:p>
    <w:p w14:paraId="07E58DB0" w14:textId="77777777" w:rsidR="008435C8" w:rsidRDefault="00000000">
      <w:r>
        <w:rPr>
          <w:noProof/>
        </w:rPr>
        <w:drawing>
          <wp:inline distT="0" distB="0" distL="0" distR="0" wp14:anchorId="12EAFE52" wp14:editId="5C2B3A92">
            <wp:extent cx="6949440" cy="7772400"/>
            <wp:effectExtent l="0" t="0" r="0" b="0"/>
            <wp:docPr id="2" name="Picture 2" descr="A map containing parcel point locations for 2027 St. Croix Watershed Habitat Protection and Restoration Phas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0C794839" w14:textId="77777777" w:rsidR="008435C8" w:rsidRDefault="00000000">
      <w:r>
        <w:rPr>
          <w:noProof/>
        </w:rPr>
        <w:drawing>
          <wp:inline distT="0" distB="0" distL="0" distR="0" wp14:anchorId="0172E862" wp14:editId="304995F3">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8435C8"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A004" w14:textId="77777777" w:rsidR="00691570" w:rsidRDefault="00691570" w:rsidP="008B4B83">
      <w:pPr>
        <w:spacing w:after="0" w:line="240" w:lineRule="auto"/>
      </w:pPr>
      <w:r>
        <w:separator/>
      </w:r>
    </w:p>
  </w:endnote>
  <w:endnote w:type="continuationSeparator" w:id="0">
    <w:p w14:paraId="7F2718C3" w14:textId="77777777" w:rsidR="00691570" w:rsidRDefault="00691570"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1184"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937E0B3"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5B2E" w14:textId="77777777" w:rsidR="00691570" w:rsidRDefault="00691570" w:rsidP="008B4B83">
      <w:pPr>
        <w:spacing w:after="0" w:line="240" w:lineRule="auto"/>
      </w:pPr>
      <w:r>
        <w:separator/>
      </w:r>
    </w:p>
  </w:footnote>
  <w:footnote w:type="continuationSeparator" w:id="0">
    <w:p w14:paraId="62CEC4FB" w14:textId="77777777" w:rsidR="00691570" w:rsidRDefault="00691570"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997E" w14:textId="77777777" w:rsidR="008435C8" w:rsidRDefault="00000000">
    <w:pPr>
      <w:pStyle w:val="Header"/>
      <w:jc w:val="right"/>
    </w:pPr>
    <w:r>
      <w:t>Proposal #: HA02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5633612">
    <w:abstractNumId w:val="8"/>
  </w:num>
  <w:num w:numId="2" w16cid:durableId="1160535564">
    <w:abstractNumId w:val="6"/>
  </w:num>
  <w:num w:numId="3" w16cid:durableId="2109039888">
    <w:abstractNumId w:val="5"/>
  </w:num>
  <w:num w:numId="4" w16cid:durableId="1170605216">
    <w:abstractNumId w:val="4"/>
  </w:num>
  <w:num w:numId="5" w16cid:durableId="948319896">
    <w:abstractNumId w:val="7"/>
  </w:num>
  <w:num w:numId="6" w16cid:durableId="295064617">
    <w:abstractNumId w:val="3"/>
  </w:num>
  <w:num w:numId="7" w16cid:durableId="2021620915">
    <w:abstractNumId w:val="2"/>
  </w:num>
  <w:num w:numId="8" w16cid:durableId="1138449692">
    <w:abstractNumId w:val="1"/>
  </w:num>
  <w:num w:numId="9" w16cid:durableId="173199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91570"/>
    <w:rsid w:val="006A4748"/>
    <w:rsid w:val="008435C8"/>
    <w:rsid w:val="008B4B83"/>
    <w:rsid w:val="00AA1D8D"/>
    <w:rsid w:val="00B31672"/>
    <w:rsid w:val="00B47730"/>
    <w:rsid w:val="00B8526E"/>
    <w:rsid w:val="00BF36BD"/>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0E09E"/>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4607</Words>
  <Characters>26263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- 2027 St. Croix Watershed Habitat Protection and Restoration Phase 8</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2026-06-23T23:00:00Z</dcterms:modified>
  <cp:category/>
  <dc:language>English</dc:language>
</cp:coreProperties>
</file>