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F4FB2" w14:textId="77777777" w:rsidR="00343803" w:rsidRDefault="00343803"/>
    <w:p w14:paraId="29C14B30" w14:textId="77777777" w:rsidR="00716E09" w:rsidRDefault="00000000">
      <w:pPr>
        <w:jc w:val="center"/>
      </w:pPr>
      <w:r>
        <w:rPr>
          <w:noProof/>
        </w:rPr>
        <w:drawing>
          <wp:inline distT="0" distB="0" distL="0" distR="0" wp14:anchorId="7D2DCA78" wp14:editId="60BD4D16">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776E3D16" w14:textId="77777777" w:rsidR="00716E09"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2027 Riparian Habitat Protection In the kettle and Snake River Watersheds</w:t>
      </w:r>
      <w:r>
        <w:rPr>
          <w:b w:val="0"/>
          <w:color w:val="000000"/>
          <w:sz w:val="26"/>
        </w:rPr>
        <w:br/>
        <w:t>ML 2027 Request for Funding</w:t>
      </w:r>
    </w:p>
    <w:p w14:paraId="5B2A6E3A" w14:textId="77777777" w:rsidR="00716E09" w:rsidRDefault="00000000">
      <w:pPr>
        <w:pStyle w:val="Heading2"/>
        <w:spacing w:before="0" w:after="80"/>
        <w:jc w:val="center"/>
      </w:pPr>
      <w:r>
        <w:rPr>
          <w:color w:val="2C559C"/>
          <w:sz w:val="28"/>
          <w:u w:val="single"/>
        </w:rPr>
        <w:t>General Information</w:t>
      </w:r>
    </w:p>
    <w:p w14:paraId="05D37D04" w14:textId="77777777" w:rsidR="00716E09" w:rsidRDefault="00000000">
      <w:r>
        <w:rPr>
          <w:b/>
        </w:rPr>
        <w:t xml:space="preserve">Date: </w:t>
      </w:r>
      <w:r>
        <w:t>06/24/2026</w:t>
      </w:r>
    </w:p>
    <w:p w14:paraId="1D6FC30B" w14:textId="77777777" w:rsidR="00716E09" w:rsidRDefault="00000000">
      <w:r>
        <w:rPr>
          <w:b/>
        </w:rPr>
        <w:t xml:space="preserve">Proposal Title: </w:t>
      </w:r>
      <w:r>
        <w:t>2027 Riparian Habitat Protection In the kettle and Snake River Watersheds</w:t>
      </w:r>
    </w:p>
    <w:p w14:paraId="639A4680" w14:textId="77777777" w:rsidR="00716E09" w:rsidRDefault="00000000">
      <w:r>
        <w:rPr>
          <w:b/>
        </w:rPr>
        <w:t xml:space="preserve">Funds Requested: </w:t>
      </w:r>
      <w:r>
        <w:t>$4,000,000</w:t>
      </w:r>
    </w:p>
    <w:p w14:paraId="308F7D9C" w14:textId="77777777" w:rsidR="00716E09" w:rsidRDefault="00000000">
      <w:r>
        <w:rPr>
          <w:b/>
        </w:rPr>
        <w:t xml:space="preserve">Confirmed Leverage Funds: </w:t>
      </w:r>
      <w:r>
        <w:t>-</w:t>
      </w:r>
    </w:p>
    <w:p w14:paraId="0BD28CBC" w14:textId="77777777" w:rsidR="00716E09" w:rsidRDefault="00000000">
      <w:r>
        <w:rPr>
          <w:b/>
        </w:rPr>
        <w:t xml:space="preserve">Is this proposal Scalable?: </w:t>
      </w:r>
      <w:r>
        <w:t>Yes</w:t>
      </w:r>
    </w:p>
    <w:p w14:paraId="276DD194" w14:textId="77777777" w:rsidR="00716E09" w:rsidRDefault="00000000">
      <w:pPr>
        <w:pStyle w:val="Heading3"/>
        <w:spacing w:before="60" w:after="80"/>
      </w:pPr>
      <w:r>
        <w:rPr>
          <w:color w:val="254885"/>
          <w:sz w:val="26"/>
        </w:rPr>
        <w:t>Manager Information</w:t>
      </w:r>
    </w:p>
    <w:p w14:paraId="3B0DE6F8" w14:textId="77777777" w:rsidR="00716E09" w:rsidRDefault="00000000">
      <w:r>
        <w:rPr>
          <w:b/>
        </w:rPr>
        <w:t xml:space="preserve">Manager's Name: </w:t>
      </w:r>
      <w:r>
        <w:t>Paul Swanson</w:t>
      </w:r>
      <w:r>
        <w:rPr>
          <w:b/>
        </w:rPr>
        <w:br/>
        <w:t xml:space="preserve">Title: </w:t>
      </w:r>
      <w:r>
        <w:t>District Manager</w:t>
      </w:r>
      <w:r>
        <w:rPr>
          <w:b/>
        </w:rPr>
        <w:br/>
        <w:t xml:space="preserve">Organization: </w:t>
      </w:r>
      <w:r>
        <w:t>Pine County Soil and Water Conservation District</w:t>
      </w:r>
      <w:r>
        <w:rPr>
          <w:b/>
        </w:rPr>
        <w:br/>
        <w:t xml:space="preserve">Address: </w:t>
      </w:r>
      <w:r>
        <w:t xml:space="preserve">1610 Highway 23 North  </w:t>
      </w:r>
      <w:r>
        <w:rPr>
          <w:b/>
        </w:rPr>
        <w:br/>
        <w:t xml:space="preserve">City: </w:t>
      </w:r>
      <w:r>
        <w:t>Sandstone, MN 55072</w:t>
      </w:r>
      <w:r>
        <w:rPr>
          <w:b/>
        </w:rPr>
        <w:br/>
        <w:t xml:space="preserve">Email: </w:t>
      </w:r>
      <w:r>
        <w:t>paul.swanson@pinecountymn.gov</w:t>
      </w:r>
      <w:r>
        <w:rPr>
          <w:b/>
        </w:rPr>
        <w:br/>
        <w:t xml:space="preserve">Office Number: </w:t>
      </w:r>
      <w:r>
        <w:t>320-216-4241</w:t>
      </w:r>
      <w:r>
        <w:rPr>
          <w:b/>
        </w:rPr>
        <w:br/>
        <w:t xml:space="preserve">Mobile Number: </w:t>
      </w:r>
      <w:r>
        <w:t xml:space="preserve"> </w:t>
      </w:r>
      <w:r>
        <w:rPr>
          <w:b/>
        </w:rPr>
        <w:br/>
        <w:t xml:space="preserve">Fax Number: </w:t>
      </w:r>
      <w:r>
        <w:t xml:space="preserve"> </w:t>
      </w:r>
      <w:r>
        <w:rPr>
          <w:b/>
        </w:rPr>
        <w:br/>
        <w:t xml:space="preserve">Website: </w:t>
      </w:r>
      <w:r>
        <w:t>https://www.pineswcd.com/</w:t>
      </w:r>
    </w:p>
    <w:p w14:paraId="1F628785" w14:textId="77777777" w:rsidR="00716E09" w:rsidRDefault="00000000">
      <w:pPr>
        <w:pStyle w:val="Heading3"/>
        <w:spacing w:before="60" w:after="80"/>
      </w:pPr>
      <w:r>
        <w:rPr>
          <w:color w:val="254885"/>
          <w:sz w:val="26"/>
        </w:rPr>
        <w:t>Location Information</w:t>
      </w:r>
    </w:p>
    <w:p w14:paraId="21F5C179" w14:textId="77777777" w:rsidR="00716E09" w:rsidRDefault="00000000">
      <w:r>
        <w:rPr>
          <w:b/>
        </w:rPr>
        <w:t xml:space="preserve">County Location(s): </w:t>
      </w:r>
    </w:p>
    <w:p w14:paraId="6C0C15B9" w14:textId="77777777" w:rsidR="00716E09" w:rsidRDefault="00000000">
      <w:pPr>
        <w:pStyle w:val="BodyText"/>
      </w:pPr>
      <w:r>
        <w:rPr>
          <w:b/>
        </w:rPr>
        <w:t>Eco regions in which work will take place:</w:t>
      </w:r>
    </w:p>
    <w:p w14:paraId="26AA4116" w14:textId="77777777" w:rsidR="00716E09" w:rsidRDefault="00000000">
      <w:pPr>
        <w:ind w:left="360"/>
      </w:pPr>
      <w:r>
        <w:t>Northern Forest</w:t>
      </w:r>
    </w:p>
    <w:p w14:paraId="6C8FAB9A" w14:textId="77777777" w:rsidR="00716E09" w:rsidRDefault="00000000">
      <w:pPr>
        <w:pStyle w:val="BodyText"/>
      </w:pPr>
      <w:r>
        <w:rPr>
          <w:b/>
        </w:rPr>
        <w:t>Activity types:</w:t>
      </w:r>
    </w:p>
    <w:p w14:paraId="5EB71F24" w14:textId="77777777" w:rsidR="00716E09" w:rsidRDefault="00000000">
      <w:pPr>
        <w:ind w:left="360"/>
      </w:pPr>
      <w:r>
        <w:t>Protect in Easement</w:t>
      </w:r>
    </w:p>
    <w:p w14:paraId="32328D02" w14:textId="77777777" w:rsidR="00716E09" w:rsidRDefault="00000000">
      <w:pPr>
        <w:pStyle w:val="BodyText"/>
      </w:pPr>
      <w:r>
        <w:rPr>
          <w:b/>
        </w:rPr>
        <w:t>Priority resources addressed by activity:</w:t>
      </w:r>
    </w:p>
    <w:p w14:paraId="585852E7" w14:textId="77777777" w:rsidR="00716E09" w:rsidRDefault="00000000">
      <w:pPr>
        <w:ind w:left="360"/>
      </w:pPr>
      <w:r>
        <w:t>Wetlands</w:t>
      </w:r>
    </w:p>
    <w:p w14:paraId="4F714534" w14:textId="77777777" w:rsidR="00716E09" w:rsidRDefault="00000000">
      <w:pPr>
        <w:ind w:left="360"/>
      </w:pPr>
      <w:r>
        <w:t>Forest</w:t>
      </w:r>
    </w:p>
    <w:p w14:paraId="4778BB33" w14:textId="77777777" w:rsidR="00716E09" w:rsidRDefault="00000000">
      <w:pPr>
        <w:pStyle w:val="Heading2"/>
        <w:spacing w:before="0" w:after="80"/>
        <w:jc w:val="center"/>
      </w:pPr>
      <w:r>
        <w:rPr>
          <w:color w:val="2C559C"/>
          <w:sz w:val="28"/>
          <w:u w:val="single"/>
        </w:rPr>
        <w:lastRenderedPageBreak/>
        <w:t>Narrative</w:t>
      </w:r>
    </w:p>
    <w:p w14:paraId="7DB26F29" w14:textId="77777777" w:rsidR="00716E09" w:rsidRDefault="00000000">
      <w:pPr>
        <w:pStyle w:val="Heading3"/>
        <w:spacing w:before="60" w:after="80"/>
      </w:pPr>
      <w:r>
        <w:rPr>
          <w:color w:val="254885"/>
          <w:sz w:val="26"/>
        </w:rPr>
        <w:t>Abstract</w:t>
      </w:r>
    </w:p>
    <w:p w14:paraId="415F7DB7" w14:textId="77777777" w:rsidR="00716E09" w:rsidRDefault="00000000">
      <w:r>
        <w:t>We will utilize BWSR RIM conservation easements to protect approximately 1020 acres of high-quality private forests, wetlands, and shoreline in the Northern Forest Ecological Section. Sites will be selected utilizing minor watershed/RAQ scoring and an integrative ranking process developed through a collaborative process. By using this methodology, not only will we be stacking public benefits but also maximizing conservation benefits per dollar (return on investment). Development trends pose a serious threat to Lake Sturgeon, four-toed and spotted salamanders, Gilt Darter, Northern Long-eared Bat, Blanding's Turtles, and over 128 unique, rare, endangered, and threaten species that live in these watersheds.</w:t>
      </w:r>
    </w:p>
    <w:p w14:paraId="0766BF35" w14:textId="77777777" w:rsidR="00716E09" w:rsidRDefault="00000000">
      <w:pPr>
        <w:pStyle w:val="Heading3"/>
        <w:spacing w:before="60" w:after="80"/>
      </w:pPr>
      <w:r>
        <w:rPr>
          <w:color w:val="254885"/>
          <w:sz w:val="26"/>
        </w:rPr>
        <w:t>Design and Scope of Work</w:t>
      </w:r>
    </w:p>
    <w:p w14:paraId="0BC2130C" w14:textId="77777777" w:rsidR="00716E09" w:rsidRDefault="00000000">
      <w:r>
        <w:t xml:space="preserve">Watersheds in northern Minnesota benefit from public lands since they are mostly forested. The primary risk to habitat and water quality is on private lands. Private forestlands are key because they are more likely to be developed resulting in habitat fragmentation, loss of connectivity, increased pollution and stormwater runoff, and siltation or sedimentation of water bodies. Conversion of private forestlands to more intense land uses place negative impacts on both wildlife habitat and water quality. Both the Kettle and Snake river watersheds have experienced an increase in development and land use conversion in recent years. Since most of the prime lakeshore in the counties is developed, present and future development of river shoreland is expected. </w:t>
      </w:r>
      <w:r>
        <w:br/>
      </w:r>
      <w:r>
        <w:br/>
        <w:t>The DNR Hinckley Area Fisheries Office has been tagging and monitoring Lake Sturgeon in the Kettle, St. Croix, and Snake rivers since the early 1990's. Populations appear to be stable and small sturgeon are recruiting into the fishery. While Lake Sturgeon populations appear to be healthy in the Kettle and Snake Rivers, their future relies on clean water. Healthy forests, wetlands, and shorelines in watersheds are vital to the water quality downstream. Thus, protecting private riparian forestland is critical to fish and wildlife habitat.</w:t>
      </w:r>
      <w:r>
        <w:br/>
      </w:r>
      <w:r>
        <w:br/>
        <w:t xml:space="preserve">In 2016, the MN DNR and BWSR, working with SWCDs and partners developed a protection framework based on research developed by MN DNR Fisheries. The MN DNR identified a strong correlation between water quality and habitat that sustains fish populations and maintaining 75 percent forest cover in the watershed. The process works as follows: 1) Prioritize minor watersheds that have less than 75% protected watersheds, 2) Target specific parcels using RAQ scores and 3) over time, measure progress toward 75% forestland protection goal on watershed basis. We periodically measure the percent of the watersheds with permanent forest protection to illustrate this transformation on graphic dial like a speedometer. As of early 2026, the Kettle Watershed is 57.06% protected, and the Snake Watershed is 48.84% protected.  </w:t>
      </w:r>
      <w:r>
        <w:br/>
      </w:r>
      <w:r>
        <w:br/>
        <w:t>To move the needle in Kettle and Snake watersheds, this program will utilize BWSR's Reinvest in Minnesota (RIM) conservation easements. To maximize conservation return on investment the SWCDs will select parcels with the greatest conservation value. To accomplish this, we will use the  RAQ methodology scoring system (Riparian, Adjacent, Quality). Each private forested parcel is scored on a 0-10 scale based on the parcel proximity to water (“Riparian”) or protected lands (“Adjacency”) and various local defined features (“Quality”), such as wild rice, trout, and biodiversity. In short, the RAQ tool prioritizes parcels with benefits overlapping – habitat, biodiversity, cost, water quality, and resiliency to create and protect extensive habitat complexes. Therefore, using the minor watershed/RAQ methodology we are stacking public benefits and maximizing the conservation benefits per dollar. We will protect approximately 1020 acres of high-quality private forests, wetlands, and shoreline habitat important for Lake Sturgeon and another 128 Species in Greatest Conservation Need that are known to occur within these watersheds.</w:t>
      </w:r>
    </w:p>
    <w:p w14:paraId="2F616F14" w14:textId="77777777" w:rsidR="00716E09" w:rsidRDefault="00000000">
      <w:pPr>
        <w:pStyle w:val="Heading3"/>
        <w:spacing w:before="60" w:after="80"/>
      </w:pPr>
      <w:r>
        <w:rPr>
          <w:color w:val="254885"/>
          <w:sz w:val="26"/>
        </w:rPr>
        <w:lastRenderedPageBreak/>
        <w:t xml:space="preserve">Explain how the proposal addresses habitat protection, restoration, and/or enhancement for fish, game &amp; wildlife, including threatened or endangered species conservation </w:t>
      </w:r>
    </w:p>
    <w:p w14:paraId="47EF2330" w14:textId="77777777" w:rsidR="00716E09" w:rsidRDefault="00000000">
      <w:r>
        <w:t>Most of the project area falls within the Mille Lacs Uplands Subsections. 128 Species in Greatest Conservation Need (SGCN) are known or predicted to occur within the Mille Lacs Uplands, the third most of all subsections in Minnesota. According to the species problem analysis in the Tomorrow’s Habitat for the Wild and Rare: An Action Plan for Minnesota Wildlife, habitat loss and degradation is the most significant challenge facing SGCN populations in this subsection. This project seeks to address this challenge by protecting the healthy riparian lands from the threat of development, habitat loss or degradation through the use of RIM conservation easements.</w:t>
      </w:r>
      <w:r>
        <w:br/>
      </w:r>
      <w:r>
        <w:br/>
        <w:t>The project area has a mixed representation of extensive forest lands and riparian habitats that are home to many Species of Greatest Conservation Need including: Lake Sturgeon, Blanding's turtle, wood turtles, gray wolves, bald eagles, ospreys, sandhill cranes, trumpeter swans, and yellow rails. The St. Croix River Basin is also globally-recognized for its mussel diversity, over 40 known mussels occur within the St. Croix River Basin, including 5 federally endangered, and 20 state-listed species such as rare mussels like the winged mapleleaf, spike, and round pigtoe.</w:t>
      </w:r>
      <w:r>
        <w:br/>
      </w:r>
      <w:r>
        <w:br/>
        <w:t>The Kettle and Snake Rivers are also home to populations of Lake Sturgeon (Acipenser fulvescens). These bony-plated, ancient-looking fish prefer moderately clear, large rivers and lakes, where they can migrate long distances to spawning areas and foraging for the invertebrates and small fish that make up their diet. Their large sizes and fighting qualities make them a favorite among catch and release anglers. Sturgeon are long-lived, slow growing, and can take many years to mature and be able to reproduce. They are vulnerable to degraded water quality and over exploitation, as well as to dams which block fish passage. Therefore, protecting high-quality private forests, wetlands, and shoreline is critical to maintain fish and wildlife habitat.</w:t>
      </w:r>
    </w:p>
    <w:p w14:paraId="3C25C8DF" w14:textId="77777777" w:rsidR="00716E09" w:rsidRDefault="00000000">
      <w:pPr>
        <w:pStyle w:val="Heading3"/>
        <w:spacing w:before="60" w:after="80"/>
      </w:pPr>
      <w:r>
        <w:rPr>
          <w:color w:val="254885"/>
          <w:sz w:val="26"/>
        </w:rPr>
        <w:t xml:space="preserve">What are the elements of this proposal that are critical from a timing perspective? </w:t>
      </w:r>
    </w:p>
    <w:p w14:paraId="1097E416" w14:textId="77777777" w:rsidR="00716E09" w:rsidRDefault="00000000">
      <w:r>
        <w:t>Because of its proximity to the Twin Cities and its vast network of roads, this area is under increasing pressure from human activities, including the expansion of residential development, some of it affecting river shoreline. While Lake Sturgeon populations appear to be healthy in the Kettle and Snake Rivers, their future relies on clean water. Healthy forests, wetlands, and shorelines in watersheds are vital to the water quality. If we do nothing this type of development along the rivers will continue. Increases in housing density and associated development on rural forest lands can be linked to numerous changes to private forest services across watersheds, including decreases in native wildlife; changes in forest health; and reduced water quality, forest carbon storage, timber production, and recreational benefits. Protecting healthy watersheds with conservation easements now is a cost-effective strategy to ensure that the ecosystem and economic services provided by healthy watersheds remain intact.</w:t>
      </w:r>
    </w:p>
    <w:p w14:paraId="2E15E800" w14:textId="77777777" w:rsidR="00716E09" w:rsidRDefault="00000000">
      <w:pPr>
        <w:pStyle w:val="Heading3"/>
        <w:spacing w:before="60" w:after="80"/>
      </w:pPr>
      <w:r>
        <w:rPr>
          <w:color w:val="254885"/>
          <w:sz w:val="26"/>
        </w:rPr>
        <w:t xml:space="preserve">Describe how the proposal expands habitat corridors or complexes and/or addresses habitat fragmentation: </w:t>
      </w:r>
    </w:p>
    <w:p w14:paraId="197210D5" w14:textId="77777777" w:rsidR="00716E09" w:rsidRDefault="00000000">
      <w:r>
        <w:t xml:space="preserve">This project will utilize the Landscape Stewardship Plans minor watershed science-based targeting to expand important habitat corridors and complexes on private lands. The RAQ tool scores each private forested parcel on a 0-3 scale for each of common characteristics; “Riparian”--the parcels proximity to water, “Adjacency”--the parcels location in relation to contiguous tracts of existing state, county, or federal land in preference to parcels scattered across the landscape, knowing that a forest community is healthier and more diverse with less fragmentation, and “Quality”-- is the locally determined value of the land (1-3 Points), which can include a number of criteria, such as biodiversity from the MN County Biological Survey, trout/cisco, wild rice, old growth forests, rare species, and groundwater recharge and sensitive areas. </w:t>
      </w:r>
      <w:r>
        <w:br/>
      </w:r>
      <w:r>
        <w:lastRenderedPageBreak/>
        <w:br/>
        <w:t>The RAQ tool has been developed for the entire Kettle River Watershed and includes a series of RAQ maps for each major HUC-10 subwatershed. The RAQ tool will be a helpful tool to target areas where public investments will have the most benefit. This scoring was updated in 2022 with a new Landscape Stewardship Plan for the Kettle and Upper St. Croix watersheds. RAQ was developed for the Snake River Watershed with the first round of funding for this program. This data targets RIM easements to the parcel level and this allows us to hand select the best parcels for habitat value and prevent future fragmentation in the entire watershed. The following additional factors are considered to ensure site selection reflects current science-based measures for riparian habitat protection: feet of shoreline protected, development potential of site, depth from shore, watershed considerations, and easement size relative to the parcel. This played an integral part in outreach, interested and successful enrollment the first and second round of funding.  This 2-step methodology is proven through Environmental Natural Resource Trust Fund and Clean Water Fund RIM easement programs.  The BWSR RIM is one of the most efficient and effective easement programs in Minnesota.</w:t>
      </w:r>
    </w:p>
    <w:p w14:paraId="47FC8422" w14:textId="77777777" w:rsidR="00716E09" w:rsidRDefault="00000000">
      <w:pPr>
        <w:pStyle w:val="Heading3"/>
        <w:spacing w:before="60" w:after="80"/>
      </w:pPr>
      <w:r>
        <w:rPr>
          <w:color w:val="254885"/>
          <w:sz w:val="26"/>
        </w:rPr>
        <w:t xml:space="preserve">Which top 2 Conservation Plans referenced in MS97A.056, subd. 3a are most applicable to this project? </w:t>
      </w:r>
    </w:p>
    <w:p w14:paraId="3D65F481" w14:textId="77777777" w:rsidR="00716E09" w:rsidRDefault="00000000">
      <w:pPr>
        <w:ind w:left="360"/>
      </w:pPr>
      <w:r>
        <w:t>Minnesota Forest Resource Council Landscape Plans</w:t>
      </w:r>
    </w:p>
    <w:p w14:paraId="0B61BEC6" w14:textId="77777777" w:rsidR="00716E09" w:rsidRDefault="00000000">
      <w:pPr>
        <w:ind w:left="360"/>
      </w:pPr>
      <w:r>
        <w:t>Outdoor Heritage Fund: A 25 Year Framework</w:t>
      </w:r>
    </w:p>
    <w:p w14:paraId="3FE07777" w14:textId="77777777" w:rsidR="00716E09" w:rsidRDefault="00000000">
      <w:pPr>
        <w:pStyle w:val="Heading3"/>
        <w:spacing w:before="60" w:after="80"/>
      </w:pPr>
      <w:r>
        <w:rPr>
          <w:color w:val="254885"/>
          <w:sz w:val="26"/>
        </w:rPr>
        <w:t xml:space="preserve">Which LSOHC section priorities are addressed in this proposal? </w:t>
      </w:r>
    </w:p>
    <w:p w14:paraId="2153D94A" w14:textId="77777777" w:rsidR="00716E09" w:rsidRDefault="00000000">
      <w:pPr>
        <w:pStyle w:val="BodyText"/>
      </w:pPr>
      <w:r>
        <w:rPr>
          <w:b/>
        </w:rPr>
        <w:t>Northern Forest</w:t>
      </w:r>
    </w:p>
    <w:p w14:paraId="28C3A32E" w14:textId="77777777" w:rsidR="00716E09" w:rsidRDefault="00000000">
      <w:pPr>
        <w:ind w:left="360"/>
      </w:pPr>
      <w:r>
        <w:t>Protect shoreland and restore or enhance critical habitat on wild rice lakes, shallow lakes, cold water lakes, streams and rivers, and spawning areas</w:t>
      </w:r>
    </w:p>
    <w:p w14:paraId="7457F77F" w14:textId="77777777" w:rsidR="00716E09"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6DBEB088" w14:textId="77777777" w:rsidR="00716E09" w:rsidRDefault="00000000">
      <w:r>
        <w:t>This project will directly implement priority actions for the Northern Forest Section which include:</w:t>
      </w:r>
      <w:r>
        <w:br/>
        <w:t xml:space="preserve">• Forestlands are protected from development and fragmentation </w:t>
      </w:r>
      <w:r>
        <w:br/>
        <w:t>• Increased availability and improved condition of riparian forest and other habitat corridors</w:t>
      </w:r>
      <w:r>
        <w:br/>
        <w:t>• Lakes and wetlands support healthy fish populations</w:t>
      </w:r>
      <w:r>
        <w:br/>
        <w:t>• Lakes and streams with protected shoreland and forestland will produce quality warm and cold-water aquatic systems.</w:t>
      </w:r>
      <w:r>
        <w:br/>
      </w:r>
      <w:r>
        <w:br/>
        <w:t>By implementing these priority actions, this project will produce a significant and permanent conservation legacy as forestlands provide multiple enduring conservation benefits in the face of climate change and other major stressors. These enduring benefits include healthy terrestrial and aquatic habitat for fish, game, and other wildlife species, healthy watersheds and clean water, and enhanced recreational opportunities for all Minnesotans.</w:t>
      </w:r>
      <w:r>
        <w:br/>
        <w:t>Within the next 10 years, it is this partnerships goal to bring the Kettle River watershed up to 58% protection and the Snake River Watershed up to 50% protection. That is an additional 15,640 acres, and 7,450acres, respectively, of protection acres. These protection acres will be achieved through this program, as well as other land protection programs available to landowners in both watersheds.</w:t>
      </w:r>
    </w:p>
    <w:p w14:paraId="478732BD" w14:textId="77777777" w:rsidR="00716E09" w:rsidRDefault="00000000">
      <w:pPr>
        <w:pStyle w:val="Heading3"/>
        <w:spacing w:before="60" w:after="80"/>
      </w:pPr>
      <w:r>
        <w:rPr>
          <w:color w:val="254885"/>
          <w:sz w:val="26"/>
        </w:rPr>
        <w:t xml:space="preserve">If this project/program does not have permanent outcomes, describe why it is important to undertake at this time: </w:t>
      </w:r>
    </w:p>
    <w:p w14:paraId="28B254B4" w14:textId="77777777" w:rsidR="00716E09" w:rsidRDefault="00000000">
      <w:r>
        <w:t xml:space="preserve"> </w:t>
      </w:r>
    </w:p>
    <w:p w14:paraId="5C684146" w14:textId="77777777" w:rsidR="00716E09" w:rsidRDefault="00000000">
      <w:pPr>
        <w:pStyle w:val="Heading2"/>
        <w:spacing w:before="0" w:after="80"/>
        <w:jc w:val="center"/>
      </w:pPr>
      <w:r>
        <w:rPr>
          <w:color w:val="2C559C"/>
          <w:sz w:val="28"/>
          <w:u w:val="single"/>
        </w:rPr>
        <w:lastRenderedPageBreak/>
        <w:t>Outcomes</w:t>
      </w:r>
    </w:p>
    <w:p w14:paraId="269D0A00" w14:textId="77777777" w:rsidR="00716E09" w:rsidRDefault="00000000">
      <w:pPr>
        <w:pStyle w:val="Heading3"/>
        <w:spacing w:before="60" w:after="80"/>
      </w:pPr>
      <w:r>
        <w:rPr>
          <w:color w:val="254885"/>
          <w:sz w:val="26"/>
        </w:rPr>
        <w:t xml:space="preserve">Programs in the northern forest region: </w:t>
      </w:r>
    </w:p>
    <w:p w14:paraId="7195673B" w14:textId="77777777" w:rsidR="00716E09" w:rsidRDefault="00000000">
      <w:pPr>
        <w:ind w:left="360"/>
      </w:pPr>
      <w:r>
        <w:t xml:space="preserve">Forestlands are protected from development and fragmentation ~ </w:t>
      </w:r>
      <w:r>
        <w:rPr>
          <w:i/>
        </w:rPr>
        <w:t>Forestlands are protected from development and fragmentation This project will measure the number acres of forestland and wetland habitat enrolled into RIM easements. We also will measure the number of miles of shoreline protected and the individual minor watershed percent protection goal.</w:t>
      </w:r>
    </w:p>
    <w:p w14:paraId="0BA63C58" w14:textId="77777777" w:rsidR="00716E09" w:rsidRDefault="00000000">
      <w:pPr>
        <w:pStyle w:val="Heading3"/>
        <w:spacing w:before="60" w:after="80"/>
      </w:pPr>
      <w:r>
        <w:rPr>
          <w:color w:val="254885"/>
          <w:sz w:val="26"/>
        </w:rPr>
        <w:t xml:space="preserve">Per MS 97A.056, Subd. 24, Please explain whether the request is supplanting or is a substitution for any previous funding that was not from a legacy fund and was used for the same purpose. </w:t>
      </w:r>
    </w:p>
    <w:p w14:paraId="0365C3D4" w14:textId="77777777" w:rsidR="00716E09" w:rsidRDefault="00000000">
      <w:r>
        <w:t>This funding request is not supplanting existing funding or a substitution for any previous funding.</w:t>
      </w:r>
    </w:p>
    <w:p w14:paraId="721656E8" w14:textId="77777777" w:rsidR="00716E09" w:rsidRDefault="00000000">
      <w:pPr>
        <w:pStyle w:val="Heading3"/>
        <w:spacing w:before="60" w:after="80"/>
      </w:pPr>
      <w:r>
        <w:rPr>
          <w:color w:val="254885"/>
          <w:sz w:val="26"/>
        </w:rPr>
        <w:t xml:space="preserve">How will you sustain and/or maintain this work after the Outdoor Heritage Funds are expended? </w:t>
      </w:r>
    </w:p>
    <w:p w14:paraId="5E10F9A4" w14:textId="77777777" w:rsidR="00716E09"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 </w:t>
      </w:r>
      <w:r>
        <w:br/>
      </w:r>
      <w:r>
        <w:br/>
        <w:t>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4C45F00E" w14:textId="77777777" w:rsidR="00716E09"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716E09" w14:paraId="4CF4B0CE" w14:textId="77777777">
        <w:tc>
          <w:tcPr>
            <w:tcW w:w="2160" w:type="dxa"/>
            <w:shd w:val="clear" w:color="auto" w:fill="AFC4E9"/>
          </w:tcPr>
          <w:p w14:paraId="32171D02" w14:textId="77777777" w:rsidR="00716E09" w:rsidRDefault="00000000">
            <w:r>
              <w:rPr>
                <w:b/>
                <w:color w:val="000000"/>
                <w:sz w:val="20"/>
              </w:rPr>
              <w:t>Year</w:t>
            </w:r>
          </w:p>
        </w:tc>
        <w:tc>
          <w:tcPr>
            <w:tcW w:w="2160" w:type="dxa"/>
            <w:shd w:val="clear" w:color="auto" w:fill="AFC4E9"/>
          </w:tcPr>
          <w:p w14:paraId="3BC099FD" w14:textId="77777777" w:rsidR="00716E09" w:rsidRDefault="00000000">
            <w:r>
              <w:rPr>
                <w:b/>
                <w:color w:val="000000"/>
                <w:sz w:val="20"/>
              </w:rPr>
              <w:t>Source of Funds</w:t>
            </w:r>
          </w:p>
        </w:tc>
        <w:tc>
          <w:tcPr>
            <w:tcW w:w="2160" w:type="dxa"/>
            <w:shd w:val="clear" w:color="auto" w:fill="AFC4E9"/>
          </w:tcPr>
          <w:p w14:paraId="66E04497" w14:textId="77777777" w:rsidR="00716E09" w:rsidRDefault="00000000">
            <w:r>
              <w:rPr>
                <w:b/>
                <w:color w:val="000000"/>
                <w:sz w:val="20"/>
              </w:rPr>
              <w:t>Step 1</w:t>
            </w:r>
          </w:p>
        </w:tc>
        <w:tc>
          <w:tcPr>
            <w:tcW w:w="2160" w:type="dxa"/>
            <w:shd w:val="clear" w:color="auto" w:fill="AFC4E9"/>
          </w:tcPr>
          <w:p w14:paraId="44B45236" w14:textId="77777777" w:rsidR="00716E09" w:rsidRDefault="00000000">
            <w:r>
              <w:rPr>
                <w:b/>
                <w:color w:val="000000"/>
                <w:sz w:val="20"/>
              </w:rPr>
              <w:t>Step 2</w:t>
            </w:r>
          </w:p>
        </w:tc>
        <w:tc>
          <w:tcPr>
            <w:tcW w:w="2160" w:type="dxa"/>
            <w:shd w:val="clear" w:color="auto" w:fill="AFC4E9"/>
          </w:tcPr>
          <w:p w14:paraId="54C2B709" w14:textId="77777777" w:rsidR="00716E09" w:rsidRDefault="00000000">
            <w:r>
              <w:rPr>
                <w:b/>
                <w:color w:val="000000"/>
                <w:sz w:val="20"/>
              </w:rPr>
              <w:t>Step 3</w:t>
            </w:r>
          </w:p>
        </w:tc>
      </w:tr>
      <w:tr w:rsidR="00716E09" w14:paraId="10A5CE8B" w14:textId="77777777">
        <w:tc>
          <w:tcPr>
            <w:tcW w:w="2160" w:type="dxa"/>
          </w:tcPr>
          <w:p w14:paraId="622FB530" w14:textId="77777777" w:rsidR="00716E09" w:rsidRDefault="00000000">
            <w:r>
              <w:rPr>
                <w:sz w:val="20"/>
              </w:rPr>
              <w:t>2027-Ongoing</w:t>
            </w:r>
          </w:p>
        </w:tc>
        <w:tc>
          <w:tcPr>
            <w:tcW w:w="2160" w:type="dxa"/>
          </w:tcPr>
          <w:p w14:paraId="5B46D0EC" w14:textId="77777777" w:rsidR="00716E09" w:rsidRDefault="00000000">
            <w:r>
              <w:rPr>
                <w:sz w:val="20"/>
              </w:rPr>
              <w:t>Stewardship Account</w:t>
            </w:r>
          </w:p>
        </w:tc>
        <w:tc>
          <w:tcPr>
            <w:tcW w:w="2160" w:type="dxa"/>
          </w:tcPr>
          <w:p w14:paraId="46C9C972" w14:textId="77777777" w:rsidR="00716E09" w:rsidRDefault="00000000">
            <w:r>
              <w:rPr>
                <w:sz w:val="20"/>
              </w:rPr>
              <w:t>Inspections every year for the first five years; then every third year.</w:t>
            </w:r>
          </w:p>
        </w:tc>
        <w:tc>
          <w:tcPr>
            <w:tcW w:w="2160" w:type="dxa"/>
          </w:tcPr>
          <w:p w14:paraId="464200D7" w14:textId="77777777" w:rsidR="00716E09" w:rsidRDefault="00000000">
            <w:r>
              <w:rPr>
                <w:sz w:val="20"/>
              </w:rPr>
              <w:t>Corrective actions to address violations.</w:t>
            </w:r>
          </w:p>
        </w:tc>
        <w:tc>
          <w:tcPr>
            <w:tcW w:w="2160" w:type="dxa"/>
          </w:tcPr>
          <w:p w14:paraId="6D271D8E" w14:textId="77777777" w:rsidR="00716E09" w:rsidRDefault="00000000">
            <w:r>
              <w:rPr>
                <w:sz w:val="20"/>
              </w:rPr>
              <w:t>Enforcement action taken by MN Attorney General's office.</w:t>
            </w:r>
          </w:p>
        </w:tc>
      </w:tr>
      <w:tr w:rsidR="00716E09" w14:paraId="52924A3E" w14:textId="77777777">
        <w:tc>
          <w:tcPr>
            <w:tcW w:w="2160" w:type="dxa"/>
          </w:tcPr>
          <w:p w14:paraId="43F16B02" w14:textId="77777777" w:rsidR="00716E09" w:rsidRDefault="00000000">
            <w:r>
              <w:rPr>
                <w:sz w:val="20"/>
              </w:rPr>
              <w:t>2027-Ongoing</w:t>
            </w:r>
          </w:p>
        </w:tc>
        <w:tc>
          <w:tcPr>
            <w:tcW w:w="2160" w:type="dxa"/>
          </w:tcPr>
          <w:p w14:paraId="1FA314A1" w14:textId="77777777" w:rsidR="00716E09" w:rsidRDefault="00000000">
            <w:r>
              <w:rPr>
                <w:sz w:val="20"/>
              </w:rPr>
              <w:t>Landowner responsibility</w:t>
            </w:r>
          </w:p>
        </w:tc>
        <w:tc>
          <w:tcPr>
            <w:tcW w:w="2160" w:type="dxa"/>
          </w:tcPr>
          <w:p w14:paraId="4E5B235A" w14:textId="77777777" w:rsidR="00716E09" w:rsidRDefault="00000000">
            <w:r>
              <w:rPr>
                <w:sz w:val="20"/>
              </w:rPr>
              <w:t>Maintain compliance with easement terms.</w:t>
            </w:r>
          </w:p>
        </w:tc>
        <w:tc>
          <w:tcPr>
            <w:tcW w:w="2160" w:type="dxa"/>
          </w:tcPr>
          <w:p w14:paraId="19681CBF" w14:textId="77777777" w:rsidR="00716E09" w:rsidRDefault="00000000">
            <w:r>
              <w:rPr>
                <w:sz w:val="20"/>
              </w:rPr>
              <w:t>-</w:t>
            </w:r>
          </w:p>
        </w:tc>
        <w:tc>
          <w:tcPr>
            <w:tcW w:w="2160" w:type="dxa"/>
          </w:tcPr>
          <w:p w14:paraId="4A239830" w14:textId="77777777" w:rsidR="00716E09" w:rsidRDefault="00000000">
            <w:r>
              <w:rPr>
                <w:sz w:val="20"/>
              </w:rPr>
              <w:t>-</w:t>
            </w:r>
          </w:p>
        </w:tc>
      </w:tr>
    </w:tbl>
    <w:p w14:paraId="51372070" w14:textId="77777777" w:rsidR="00716E09"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AE44274" w14:textId="77777777" w:rsidR="00716E09" w:rsidRDefault="00000000">
      <w:r>
        <w:t>Lake sturgeon have long held importance in Native American cultures, including the bands of Ojibwe who call this area of Minnesota, home. Lake sturgeon are also a favored catch-and-release fish species in some circles of anglers. By protecting habitat that protects sturgeon populations, we are able to provide opportunities for many Minnesota communities to continue practice of their culture and recreational opportunities.</w:t>
      </w:r>
    </w:p>
    <w:p w14:paraId="31D626D8" w14:textId="77777777" w:rsidR="00716E09" w:rsidRDefault="00000000">
      <w:pPr>
        <w:pStyle w:val="Heading2"/>
        <w:spacing w:before="0" w:after="80"/>
        <w:jc w:val="center"/>
      </w:pPr>
      <w:r>
        <w:rPr>
          <w:color w:val="2C559C"/>
          <w:sz w:val="28"/>
          <w:u w:val="single"/>
        </w:rPr>
        <w:t>Activity Details</w:t>
      </w:r>
    </w:p>
    <w:p w14:paraId="7F9D09FA" w14:textId="77777777" w:rsidR="00716E09" w:rsidRDefault="00000000">
      <w:pPr>
        <w:pStyle w:val="Heading3"/>
        <w:spacing w:before="60" w:after="80"/>
      </w:pPr>
      <w:r>
        <w:rPr>
          <w:color w:val="254885"/>
          <w:sz w:val="26"/>
        </w:rPr>
        <w:t>Requirements</w:t>
      </w:r>
    </w:p>
    <w:p w14:paraId="4694B009" w14:textId="77777777" w:rsidR="00716E09" w:rsidRDefault="00000000">
      <w:r>
        <w:rPr>
          <w:b/>
        </w:rPr>
        <w:t xml:space="preserve">Is the land you plan to acquire (easement) free of any other permanent protection?  </w:t>
      </w:r>
      <w:r>
        <w:rPr>
          <w:b/>
        </w:rPr>
        <w:br/>
      </w:r>
      <w:r>
        <w:t>Yes</w:t>
      </w:r>
    </w:p>
    <w:p w14:paraId="5132189E" w14:textId="77777777" w:rsidR="00716E09" w:rsidRDefault="00000000">
      <w:pPr>
        <w:pStyle w:val="Heading3"/>
        <w:spacing w:before="60" w:after="80"/>
      </w:pPr>
      <w:r>
        <w:rPr>
          <w:color w:val="254885"/>
          <w:sz w:val="26"/>
        </w:rPr>
        <w:lastRenderedPageBreak/>
        <w:t>Land Use</w:t>
      </w:r>
    </w:p>
    <w:p w14:paraId="09E74CF4" w14:textId="77777777" w:rsidR="00716E09"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097FE12B" w14:textId="77777777" w:rsidR="00716E09"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09EDEEC3" w14:textId="77777777" w:rsidR="00716E09" w:rsidRDefault="00000000">
      <w:r>
        <w:rPr>
          <w:b/>
        </w:rPr>
        <w:t xml:space="preserve">Will the eased land be open for public use?  </w:t>
      </w:r>
      <w:r>
        <w:rPr>
          <w:b/>
        </w:rPr>
        <w:br/>
      </w:r>
      <w:r>
        <w:t>Yes</w:t>
      </w:r>
    </w:p>
    <w:p w14:paraId="07ED74E7" w14:textId="77777777" w:rsidR="00716E09" w:rsidRDefault="00000000">
      <w:pPr>
        <w:ind w:left="720"/>
      </w:pPr>
      <w:r>
        <w:rPr>
          <w:b/>
        </w:rPr>
        <w:t xml:space="preserve">Describe the expected public use: </w:t>
      </w:r>
      <w:r>
        <w:rPr>
          <w:b/>
        </w:rPr>
        <w:br/>
      </w:r>
      <w:r>
        <w:t xml:space="preserve">RIM easements do not require that private land is open to the public; however, this question is also evaluated on public benefit and RIM easements do provide a significant public benefit; often expand wildlife habitat near public lands; and do not limit the potential for the land to be open to the public through other programs. </w:t>
      </w:r>
      <w:r>
        <w:br/>
      </w:r>
      <w:r>
        <w:br/>
        <w:t xml:space="preserve">RIM’s statutory language requires restriction of building and agricultural activities on an easement.  If RIM also required public access, the landowner would be retaining almost no private rights to the land and still paying property taxes. RIM easement land is still in private ownership and the landowner still pays property taxes and is still consistent with the statutory goals of the Outdoor Heritage Fund of protection and restoration of habitat. Minnesota Statute 97A.056 states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 </w:t>
      </w:r>
      <w:r>
        <w:br/>
      </w:r>
      <w:r>
        <w:br/>
        <w:t>Criteria in RIM program scoresheets used to evaluate and prioritize parcels funded include proximity of the easement land to lands that are in public ownership and/or open to public hunting. Parcels immediately adjacent to public land or that would connect or expand larger existing habitat areas receive additional points in the scoring and ranking process than a parcel that does not provide that benefit. Wildlife do not follow property lines; therefore protected private lands adjacent to and near public lands create complexes of public and private land that provide high quality habitat supporting wildlife, including recreationally hunted species, allowing them to thrive on and off public lands. Protected private lands also add visual and noise buffers that allow users of public land to better enjoy their experiences.</w:t>
      </w:r>
    </w:p>
    <w:p w14:paraId="3BAA6F07" w14:textId="77777777" w:rsidR="00716E09" w:rsidRDefault="00000000">
      <w:r>
        <w:rPr>
          <w:b/>
        </w:rPr>
        <w:t xml:space="preserve">Will new trails or roads be developed or improved, beyond those used for maintenance and management, as a result of the proposed acquisition?  </w:t>
      </w:r>
      <w:r>
        <w:rPr>
          <w:b/>
        </w:rPr>
        <w:br/>
      </w:r>
      <w:r>
        <w:t>Yes</w:t>
      </w:r>
    </w:p>
    <w:p w14:paraId="1472205C" w14:textId="77777777" w:rsidR="00716E09"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393B5E1F" w14:textId="77777777" w:rsidR="003B6D2A" w:rsidRDefault="003B6D2A">
      <w:pPr>
        <w:rPr>
          <w:b/>
        </w:rPr>
      </w:pPr>
      <w:r>
        <w:rPr>
          <w:b/>
        </w:rPr>
        <w:br w:type="page"/>
      </w:r>
    </w:p>
    <w:p w14:paraId="79502177" w14:textId="2348C1B1" w:rsidR="00716E09" w:rsidRDefault="00000000">
      <w:pPr>
        <w:ind w:left="720"/>
      </w:pPr>
      <w:r>
        <w:rPr>
          <w:b/>
        </w:rPr>
        <w:lastRenderedPageBreak/>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1220CD57" w14:textId="77777777" w:rsidR="00716E09" w:rsidRDefault="00000000">
      <w:r>
        <w:rPr>
          <w:b/>
        </w:rPr>
        <w:t xml:space="preserve">Will the land that you acquire (fee or easement) be restored or enhanced within this proposal's funding and availability?  </w:t>
      </w:r>
      <w:r>
        <w:rPr>
          <w:b/>
        </w:rPr>
        <w:br/>
      </w:r>
      <w:r>
        <w:t>Yes</w:t>
      </w:r>
    </w:p>
    <w:p w14:paraId="0F7246DE" w14:textId="77777777" w:rsidR="00716E09" w:rsidRDefault="00000000">
      <w:pPr>
        <w:pStyle w:val="Heading3"/>
        <w:spacing w:before="60" w:after="80"/>
      </w:pPr>
      <w:r>
        <w:rPr>
          <w:color w:val="254885"/>
          <w:sz w:val="26"/>
        </w:rPr>
        <w:t>Previous OHF Appropriations</w:t>
      </w:r>
    </w:p>
    <w:p w14:paraId="2E157855" w14:textId="77777777" w:rsidR="00716E09" w:rsidRDefault="00000000">
      <w:pPr>
        <w:pStyle w:val="BodyText"/>
      </w:pPr>
      <w:r>
        <w:rPr>
          <w:b/>
        </w:rPr>
        <w:t>Have you received OHF dollars through LSOHC for this program or project in the past?</w:t>
      </w:r>
      <w:r>
        <w:rPr>
          <w:b/>
        </w:rPr>
        <w:br/>
      </w:r>
      <w:r>
        <w:t>Yes</w:t>
      </w:r>
    </w:p>
    <w:p w14:paraId="08B62BE0" w14:textId="77777777" w:rsidR="00716E09"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Because the easement acquisition process through BWSR's RIM program can take up to 18 months, some funds from previous funding cycles look unused. However, these funds have been committed to eligible properties under the RIM program. Once the properties go through the RIM application process, those funds can then be considered spent.</w:t>
      </w:r>
      <w:r>
        <w:br/>
      </w:r>
      <w:r>
        <w:br/>
        <w:t>ML 2024 - $30,000 available to contribute to 1 new application; $1.15 million in easement payment funding expended, encumbered, or committed to approved applications.</w:t>
      </w:r>
      <w:r>
        <w:br/>
        <w:t>ML 2026 - Funding not yet appropriated.</w:t>
      </w:r>
    </w:p>
    <w:p w14:paraId="4FBDDF6E" w14:textId="77777777" w:rsidR="00716E09"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716E09" w14:paraId="673F94D9" w14:textId="77777777">
        <w:tc>
          <w:tcPr>
            <w:tcW w:w="2160" w:type="dxa"/>
            <w:shd w:val="clear" w:color="auto" w:fill="AFC4E9"/>
          </w:tcPr>
          <w:p w14:paraId="42315B7F" w14:textId="77777777" w:rsidR="00716E09" w:rsidRDefault="00000000">
            <w:r>
              <w:rPr>
                <w:b/>
                <w:color w:val="000000"/>
                <w:sz w:val="20"/>
              </w:rPr>
              <w:t>Project</w:t>
            </w:r>
          </w:p>
        </w:tc>
        <w:tc>
          <w:tcPr>
            <w:tcW w:w="2160" w:type="dxa"/>
            <w:shd w:val="clear" w:color="auto" w:fill="AFC4E9"/>
          </w:tcPr>
          <w:p w14:paraId="7A8FFD7C" w14:textId="77777777" w:rsidR="00716E09" w:rsidRDefault="00000000">
            <w:r>
              <w:rPr>
                <w:b/>
                <w:color w:val="000000"/>
                <w:sz w:val="20"/>
              </w:rPr>
              <w:t>Funding Amount Received</w:t>
            </w:r>
          </w:p>
        </w:tc>
        <w:tc>
          <w:tcPr>
            <w:tcW w:w="2160" w:type="dxa"/>
            <w:shd w:val="clear" w:color="auto" w:fill="AFC4E9"/>
          </w:tcPr>
          <w:p w14:paraId="00FC82E6" w14:textId="77777777" w:rsidR="00716E09" w:rsidRDefault="00000000">
            <w:r>
              <w:rPr>
                <w:b/>
                <w:color w:val="000000"/>
                <w:sz w:val="20"/>
              </w:rPr>
              <w:t>Amount Spent to Date</w:t>
            </w:r>
          </w:p>
        </w:tc>
        <w:tc>
          <w:tcPr>
            <w:tcW w:w="2160" w:type="dxa"/>
            <w:shd w:val="clear" w:color="auto" w:fill="AFC4E9"/>
          </w:tcPr>
          <w:p w14:paraId="723666FA" w14:textId="77777777" w:rsidR="00716E09" w:rsidRDefault="00000000">
            <w:r>
              <w:rPr>
                <w:b/>
                <w:color w:val="000000"/>
                <w:sz w:val="20"/>
              </w:rPr>
              <w:t>Funding Remaining</w:t>
            </w:r>
          </w:p>
        </w:tc>
        <w:tc>
          <w:tcPr>
            <w:tcW w:w="2160" w:type="dxa"/>
            <w:shd w:val="clear" w:color="auto" w:fill="AFC4E9"/>
          </w:tcPr>
          <w:p w14:paraId="2C197238" w14:textId="77777777" w:rsidR="00716E09" w:rsidRDefault="00000000">
            <w:r>
              <w:rPr>
                <w:b/>
                <w:color w:val="000000"/>
                <w:sz w:val="20"/>
              </w:rPr>
              <w:t>% Spent to Date</w:t>
            </w:r>
          </w:p>
        </w:tc>
      </w:tr>
      <w:tr w:rsidR="00716E09" w14:paraId="4331FCFC" w14:textId="77777777">
        <w:tc>
          <w:tcPr>
            <w:tcW w:w="2160" w:type="dxa"/>
          </w:tcPr>
          <w:p w14:paraId="0D3E461E" w14:textId="77777777" w:rsidR="00716E09" w:rsidRDefault="00000000">
            <w:r>
              <w:rPr>
                <w:sz w:val="20"/>
              </w:rPr>
              <w:t>ML 2026 - 2026 Riparian Habitat Protection in the Kettle and Snake River Watersheds</w:t>
            </w:r>
          </w:p>
        </w:tc>
        <w:tc>
          <w:tcPr>
            <w:tcW w:w="2160" w:type="dxa"/>
          </w:tcPr>
          <w:p w14:paraId="291494FD" w14:textId="77777777" w:rsidR="00716E09" w:rsidRDefault="00000000">
            <w:pPr>
              <w:jc w:val="right"/>
            </w:pPr>
            <w:r>
              <w:rPr>
                <w:sz w:val="20"/>
              </w:rPr>
              <w:t>$1,122,000</w:t>
            </w:r>
          </w:p>
        </w:tc>
        <w:tc>
          <w:tcPr>
            <w:tcW w:w="2160" w:type="dxa"/>
          </w:tcPr>
          <w:p w14:paraId="15A46835" w14:textId="77777777" w:rsidR="00716E09" w:rsidRDefault="00000000">
            <w:pPr>
              <w:jc w:val="right"/>
            </w:pPr>
            <w:r>
              <w:rPr>
                <w:sz w:val="20"/>
              </w:rPr>
              <w:t>-</w:t>
            </w:r>
          </w:p>
        </w:tc>
        <w:tc>
          <w:tcPr>
            <w:tcW w:w="2160" w:type="dxa"/>
          </w:tcPr>
          <w:p w14:paraId="5F3E78DE" w14:textId="77777777" w:rsidR="00716E09" w:rsidRDefault="00000000">
            <w:pPr>
              <w:jc w:val="right"/>
            </w:pPr>
            <w:r>
              <w:rPr>
                <w:sz w:val="20"/>
              </w:rPr>
              <w:t>$1,122,000</w:t>
            </w:r>
          </w:p>
        </w:tc>
        <w:tc>
          <w:tcPr>
            <w:tcW w:w="2160" w:type="dxa"/>
          </w:tcPr>
          <w:p w14:paraId="7AAFBEA7" w14:textId="77777777" w:rsidR="00716E09" w:rsidRDefault="00000000">
            <w:pPr>
              <w:jc w:val="right"/>
            </w:pPr>
            <w:r>
              <w:rPr>
                <w:sz w:val="20"/>
              </w:rPr>
              <w:t>0.0%</w:t>
            </w:r>
          </w:p>
        </w:tc>
      </w:tr>
      <w:tr w:rsidR="00716E09" w14:paraId="2BD65398" w14:textId="77777777">
        <w:tc>
          <w:tcPr>
            <w:tcW w:w="2160" w:type="dxa"/>
          </w:tcPr>
          <w:p w14:paraId="6FC3342C" w14:textId="77777777" w:rsidR="00716E09" w:rsidRDefault="00000000">
            <w:r>
              <w:rPr>
                <w:sz w:val="20"/>
              </w:rPr>
              <w:t>ML 2024 - Riparian Habitat Protection in the Kettle and Snake River Watersheds</w:t>
            </w:r>
          </w:p>
        </w:tc>
        <w:tc>
          <w:tcPr>
            <w:tcW w:w="2160" w:type="dxa"/>
          </w:tcPr>
          <w:p w14:paraId="2EB57A04" w14:textId="77777777" w:rsidR="00716E09" w:rsidRDefault="00000000">
            <w:pPr>
              <w:jc w:val="right"/>
            </w:pPr>
            <w:r>
              <w:rPr>
                <w:sz w:val="20"/>
              </w:rPr>
              <w:t>$1,569,000</w:t>
            </w:r>
          </w:p>
        </w:tc>
        <w:tc>
          <w:tcPr>
            <w:tcW w:w="2160" w:type="dxa"/>
          </w:tcPr>
          <w:p w14:paraId="0316B304" w14:textId="77777777" w:rsidR="00716E09" w:rsidRDefault="00000000">
            <w:pPr>
              <w:jc w:val="right"/>
            </w:pPr>
            <w:r>
              <w:rPr>
                <w:sz w:val="20"/>
              </w:rPr>
              <w:t>$333,200</w:t>
            </w:r>
          </w:p>
        </w:tc>
        <w:tc>
          <w:tcPr>
            <w:tcW w:w="2160" w:type="dxa"/>
          </w:tcPr>
          <w:p w14:paraId="18DE3F7A" w14:textId="77777777" w:rsidR="00716E09" w:rsidRDefault="00000000">
            <w:pPr>
              <w:jc w:val="right"/>
            </w:pPr>
            <w:r>
              <w:rPr>
                <w:sz w:val="20"/>
              </w:rPr>
              <w:t>$1,235,800</w:t>
            </w:r>
          </w:p>
        </w:tc>
        <w:tc>
          <w:tcPr>
            <w:tcW w:w="2160" w:type="dxa"/>
          </w:tcPr>
          <w:p w14:paraId="2135E671" w14:textId="77777777" w:rsidR="00716E09" w:rsidRDefault="00000000">
            <w:pPr>
              <w:jc w:val="right"/>
            </w:pPr>
            <w:r>
              <w:rPr>
                <w:sz w:val="20"/>
              </w:rPr>
              <w:t>21.24%</w:t>
            </w:r>
          </w:p>
        </w:tc>
      </w:tr>
      <w:tr w:rsidR="00716E09" w14:paraId="473DBDB7" w14:textId="77777777">
        <w:tc>
          <w:tcPr>
            <w:tcW w:w="2160" w:type="dxa"/>
            <w:shd w:val="clear" w:color="auto" w:fill="EEEEEE"/>
          </w:tcPr>
          <w:p w14:paraId="5851C030" w14:textId="77777777" w:rsidR="00716E09" w:rsidRDefault="00000000">
            <w:r>
              <w:rPr>
                <w:b/>
                <w:color w:val="000000"/>
                <w:sz w:val="20"/>
              </w:rPr>
              <w:t>Totals</w:t>
            </w:r>
          </w:p>
        </w:tc>
        <w:tc>
          <w:tcPr>
            <w:tcW w:w="2160" w:type="dxa"/>
            <w:shd w:val="clear" w:color="auto" w:fill="EEEEEE"/>
          </w:tcPr>
          <w:p w14:paraId="5346E6B3" w14:textId="77777777" w:rsidR="00716E09" w:rsidRDefault="00000000">
            <w:pPr>
              <w:jc w:val="right"/>
            </w:pPr>
            <w:r>
              <w:rPr>
                <w:b/>
                <w:color w:val="000000"/>
                <w:sz w:val="20"/>
              </w:rPr>
              <w:t>$2,691,000</w:t>
            </w:r>
          </w:p>
        </w:tc>
        <w:tc>
          <w:tcPr>
            <w:tcW w:w="2160" w:type="dxa"/>
            <w:shd w:val="clear" w:color="auto" w:fill="EEEEEE"/>
          </w:tcPr>
          <w:p w14:paraId="620D4521" w14:textId="77777777" w:rsidR="00716E09" w:rsidRDefault="00000000">
            <w:pPr>
              <w:jc w:val="right"/>
            </w:pPr>
            <w:r>
              <w:rPr>
                <w:b/>
                <w:color w:val="000000"/>
                <w:sz w:val="20"/>
              </w:rPr>
              <w:t>$333,200</w:t>
            </w:r>
          </w:p>
        </w:tc>
        <w:tc>
          <w:tcPr>
            <w:tcW w:w="2160" w:type="dxa"/>
            <w:shd w:val="clear" w:color="auto" w:fill="EEEEEE"/>
          </w:tcPr>
          <w:p w14:paraId="3221F69B" w14:textId="77777777" w:rsidR="00716E09" w:rsidRDefault="00000000">
            <w:pPr>
              <w:jc w:val="right"/>
            </w:pPr>
            <w:r>
              <w:rPr>
                <w:b/>
                <w:color w:val="000000"/>
                <w:sz w:val="20"/>
              </w:rPr>
              <w:t>$2,357,800</w:t>
            </w:r>
          </w:p>
        </w:tc>
        <w:tc>
          <w:tcPr>
            <w:tcW w:w="2160" w:type="dxa"/>
            <w:shd w:val="clear" w:color="auto" w:fill="EEEEEE"/>
          </w:tcPr>
          <w:p w14:paraId="5BFE5633" w14:textId="77777777" w:rsidR="00716E09" w:rsidRDefault="00000000">
            <w:pPr>
              <w:jc w:val="right"/>
            </w:pPr>
            <w:r>
              <w:rPr>
                <w:b/>
                <w:color w:val="000000"/>
                <w:sz w:val="20"/>
              </w:rPr>
              <w:t>12.38%</w:t>
            </w:r>
          </w:p>
        </w:tc>
      </w:tr>
    </w:tbl>
    <w:p w14:paraId="26A3F17F" w14:textId="77777777" w:rsidR="00716E09" w:rsidRDefault="00716E09"/>
    <w:p w14:paraId="7A744AB5" w14:textId="77777777" w:rsidR="00716E09"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716E09" w14:paraId="24F2D416" w14:textId="77777777">
        <w:tc>
          <w:tcPr>
            <w:tcW w:w="5400" w:type="dxa"/>
            <w:shd w:val="clear" w:color="auto" w:fill="AFC4E9"/>
          </w:tcPr>
          <w:p w14:paraId="5A62FD16" w14:textId="77777777" w:rsidR="00716E09" w:rsidRDefault="00000000">
            <w:r>
              <w:rPr>
                <w:b/>
                <w:color w:val="000000"/>
                <w:sz w:val="20"/>
              </w:rPr>
              <w:t>Activity Name</w:t>
            </w:r>
          </w:p>
        </w:tc>
        <w:tc>
          <w:tcPr>
            <w:tcW w:w="5400" w:type="dxa"/>
            <w:shd w:val="clear" w:color="auto" w:fill="AFC4E9"/>
          </w:tcPr>
          <w:p w14:paraId="22940E3C" w14:textId="77777777" w:rsidR="00716E09" w:rsidRDefault="00000000">
            <w:r>
              <w:rPr>
                <w:b/>
                <w:color w:val="000000"/>
                <w:sz w:val="20"/>
              </w:rPr>
              <w:t>Estimated Completion Date</w:t>
            </w:r>
          </w:p>
        </w:tc>
      </w:tr>
      <w:tr w:rsidR="00716E09" w14:paraId="754562A3" w14:textId="77777777">
        <w:tc>
          <w:tcPr>
            <w:tcW w:w="5400" w:type="dxa"/>
          </w:tcPr>
          <w:p w14:paraId="12BF23FD" w14:textId="77777777" w:rsidR="00716E09" w:rsidRDefault="00000000">
            <w:r>
              <w:rPr>
                <w:sz w:val="20"/>
              </w:rPr>
              <w:t>Final Report Submitted</w:t>
            </w:r>
          </w:p>
        </w:tc>
        <w:tc>
          <w:tcPr>
            <w:tcW w:w="5400" w:type="dxa"/>
          </w:tcPr>
          <w:p w14:paraId="49D46C23" w14:textId="77777777" w:rsidR="00716E09" w:rsidRDefault="00000000">
            <w:r>
              <w:rPr>
                <w:sz w:val="20"/>
              </w:rPr>
              <w:t>November 1, 2030</w:t>
            </w:r>
          </w:p>
        </w:tc>
      </w:tr>
      <w:tr w:rsidR="00716E09" w14:paraId="0FB1783E" w14:textId="77777777">
        <w:tc>
          <w:tcPr>
            <w:tcW w:w="5400" w:type="dxa"/>
          </w:tcPr>
          <w:p w14:paraId="01E604F3" w14:textId="77777777" w:rsidR="00716E09" w:rsidRDefault="00000000">
            <w:r>
              <w:rPr>
                <w:sz w:val="20"/>
              </w:rPr>
              <w:t>RIM easements secured on 1020 acres</w:t>
            </w:r>
          </w:p>
        </w:tc>
        <w:tc>
          <w:tcPr>
            <w:tcW w:w="5400" w:type="dxa"/>
          </w:tcPr>
          <w:p w14:paraId="705889F5" w14:textId="77777777" w:rsidR="00716E09" w:rsidRDefault="00000000">
            <w:r>
              <w:rPr>
                <w:sz w:val="20"/>
              </w:rPr>
              <w:t>June 30, 2030</w:t>
            </w:r>
          </w:p>
        </w:tc>
      </w:tr>
    </w:tbl>
    <w:p w14:paraId="265E8CDC" w14:textId="77777777" w:rsidR="00716E09" w:rsidRDefault="00000000">
      <w:r>
        <w:br w:type="page"/>
      </w:r>
    </w:p>
    <w:p w14:paraId="144E9F74" w14:textId="77777777" w:rsidR="00716E09" w:rsidRDefault="00000000">
      <w:pPr>
        <w:pStyle w:val="Heading2"/>
        <w:spacing w:before="0" w:after="80"/>
        <w:jc w:val="center"/>
      </w:pPr>
      <w:r>
        <w:rPr>
          <w:color w:val="2C559C"/>
          <w:sz w:val="28"/>
          <w:u w:val="single"/>
        </w:rPr>
        <w:lastRenderedPageBreak/>
        <w:t>Budget</w:t>
      </w:r>
    </w:p>
    <w:p w14:paraId="2747DC37" w14:textId="77777777" w:rsidR="00716E09" w:rsidRDefault="00716E09"/>
    <w:p w14:paraId="0AD7F0DE" w14:textId="77777777" w:rsidR="00716E09" w:rsidRDefault="00000000">
      <w:pPr>
        <w:pStyle w:val="Heading3"/>
        <w:spacing w:before="60" w:after="80"/>
      </w:pPr>
      <w:r>
        <w:rPr>
          <w:color w:val="254885"/>
          <w:sz w:val="26"/>
        </w:rPr>
        <w:t>Grand Totals Across All Partnerships</w:t>
      </w:r>
    </w:p>
    <w:tbl>
      <w:tblPr>
        <w:tblStyle w:val="TableGrid"/>
        <w:tblW w:w="0" w:type="auto"/>
        <w:tblLook w:val="04A0" w:firstRow="1" w:lastRow="0" w:firstColumn="1" w:lastColumn="0" w:noHBand="0" w:noVBand="1"/>
      </w:tblPr>
      <w:tblGrid>
        <w:gridCol w:w="2160"/>
        <w:gridCol w:w="2160"/>
        <w:gridCol w:w="2160"/>
        <w:gridCol w:w="2160"/>
        <w:gridCol w:w="2160"/>
      </w:tblGrid>
      <w:tr w:rsidR="00716E09" w14:paraId="6E9E20AC" w14:textId="77777777">
        <w:tc>
          <w:tcPr>
            <w:tcW w:w="2160" w:type="dxa"/>
            <w:shd w:val="clear" w:color="auto" w:fill="AFC4E9"/>
          </w:tcPr>
          <w:p w14:paraId="194021AF" w14:textId="77777777" w:rsidR="00716E09" w:rsidRDefault="00000000">
            <w:r>
              <w:rPr>
                <w:b/>
                <w:color w:val="000000"/>
                <w:sz w:val="20"/>
              </w:rPr>
              <w:t>Item</w:t>
            </w:r>
          </w:p>
        </w:tc>
        <w:tc>
          <w:tcPr>
            <w:tcW w:w="2160" w:type="dxa"/>
            <w:shd w:val="clear" w:color="auto" w:fill="AFC4E9"/>
          </w:tcPr>
          <w:p w14:paraId="4C58F06B" w14:textId="77777777" w:rsidR="00716E09" w:rsidRDefault="00000000">
            <w:r>
              <w:rPr>
                <w:b/>
                <w:color w:val="000000"/>
                <w:sz w:val="20"/>
              </w:rPr>
              <w:t>Funding Request</w:t>
            </w:r>
          </w:p>
        </w:tc>
        <w:tc>
          <w:tcPr>
            <w:tcW w:w="2160" w:type="dxa"/>
            <w:shd w:val="clear" w:color="auto" w:fill="AFC4E9"/>
          </w:tcPr>
          <w:p w14:paraId="0B0C1B68" w14:textId="77777777" w:rsidR="00716E09" w:rsidRDefault="00000000">
            <w:r>
              <w:rPr>
                <w:b/>
                <w:color w:val="000000"/>
                <w:sz w:val="20"/>
              </w:rPr>
              <w:t>Total Leverage</w:t>
            </w:r>
          </w:p>
        </w:tc>
        <w:tc>
          <w:tcPr>
            <w:tcW w:w="2160" w:type="dxa"/>
            <w:shd w:val="clear" w:color="auto" w:fill="AFC4E9"/>
          </w:tcPr>
          <w:p w14:paraId="6A8412C9" w14:textId="77777777" w:rsidR="00716E09" w:rsidRDefault="00000000">
            <w:r>
              <w:rPr>
                <w:b/>
                <w:color w:val="000000"/>
                <w:sz w:val="20"/>
              </w:rPr>
              <w:t>Leverage Source</w:t>
            </w:r>
          </w:p>
        </w:tc>
        <w:tc>
          <w:tcPr>
            <w:tcW w:w="2160" w:type="dxa"/>
            <w:shd w:val="clear" w:color="auto" w:fill="AFC4E9"/>
          </w:tcPr>
          <w:p w14:paraId="67D19716" w14:textId="77777777" w:rsidR="00716E09" w:rsidRDefault="00000000">
            <w:r>
              <w:rPr>
                <w:b/>
                <w:color w:val="000000"/>
                <w:sz w:val="20"/>
              </w:rPr>
              <w:t>Total</w:t>
            </w:r>
          </w:p>
        </w:tc>
      </w:tr>
      <w:tr w:rsidR="00716E09" w14:paraId="60AB060F" w14:textId="77777777">
        <w:tc>
          <w:tcPr>
            <w:tcW w:w="2160" w:type="dxa"/>
          </w:tcPr>
          <w:p w14:paraId="43586616" w14:textId="77777777" w:rsidR="00716E09" w:rsidRDefault="00000000">
            <w:r>
              <w:rPr>
                <w:sz w:val="20"/>
              </w:rPr>
              <w:t>Personnel</w:t>
            </w:r>
          </w:p>
        </w:tc>
        <w:tc>
          <w:tcPr>
            <w:tcW w:w="2160" w:type="dxa"/>
          </w:tcPr>
          <w:p w14:paraId="315140B8" w14:textId="77777777" w:rsidR="00716E09" w:rsidRDefault="00000000">
            <w:pPr>
              <w:jc w:val="right"/>
            </w:pPr>
            <w:r>
              <w:rPr>
                <w:sz w:val="20"/>
              </w:rPr>
              <w:t>$327,500</w:t>
            </w:r>
          </w:p>
        </w:tc>
        <w:tc>
          <w:tcPr>
            <w:tcW w:w="2160" w:type="dxa"/>
          </w:tcPr>
          <w:p w14:paraId="152CADCF" w14:textId="77777777" w:rsidR="00716E09" w:rsidRDefault="00000000">
            <w:pPr>
              <w:jc w:val="right"/>
            </w:pPr>
            <w:r>
              <w:rPr>
                <w:sz w:val="20"/>
              </w:rPr>
              <w:t>-</w:t>
            </w:r>
          </w:p>
        </w:tc>
        <w:tc>
          <w:tcPr>
            <w:tcW w:w="2160" w:type="dxa"/>
          </w:tcPr>
          <w:p w14:paraId="6E14A54E" w14:textId="77777777" w:rsidR="00716E09" w:rsidRDefault="00000000">
            <w:r>
              <w:rPr>
                <w:sz w:val="20"/>
              </w:rPr>
              <w:t>-</w:t>
            </w:r>
          </w:p>
        </w:tc>
        <w:tc>
          <w:tcPr>
            <w:tcW w:w="2160" w:type="dxa"/>
          </w:tcPr>
          <w:p w14:paraId="291689A3" w14:textId="77777777" w:rsidR="00716E09" w:rsidRDefault="00000000">
            <w:pPr>
              <w:jc w:val="right"/>
            </w:pPr>
            <w:r>
              <w:rPr>
                <w:sz w:val="20"/>
              </w:rPr>
              <w:t>$327,500</w:t>
            </w:r>
          </w:p>
        </w:tc>
      </w:tr>
      <w:tr w:rsidR="00716E09" w14:paraId="0B1C8942" w14:textId="77777777">
        <w:tc>
          <w:tcPr>
            <w:tcW w:w="2160" w:type="dxa"/>
          </w:tcPr>
          <w:p w14:paraId="1C14511B" w14:textId="77777777" w:rsidR="00716E09" w:rsidRDefault="00000000">
            <w:r>
              <w:rPr>
                <w:sz w:val="20"/>
              </w:rPr>
              <w:t>Contracts</w:t>
            </w:r>
          </w:p>
        </w:tc>
        <w:tc>
          <w:tcPr>
            <w:tcW w:w="2160" w:type="dxa"/>
          </w:tcPr>
          <w:p w14:paraId="5278429D" w14:textId="77777777" w:rsidR="00716E09" w:rsidRDefault="00000000">
            <w:pPr>
              <w:jc w:val="right"/>
            </w:pPr>
            <w:r>
              <w:rPr>
                <w:sz w:val="20"/>
              </w:rPr>
              <w:t>$42,500</w:t>
            </w:r>
          </w:p>
        </w:tc>
        <w:tc>
          <w:tcPr>
            <w:tcW w:w="2160" w:type="dxa"/>
          </w:tcPr>
          <w:p w14:paraId="6AA057A6" w14:textId="77777777" w:rsidR="00716E09" w:rsidRDefault="00000000">
            <w:pPr>
              <w:jc w:val="right"/>
            </w:pPr>
            <w:r>
              <w:rPr>
                <w:sz w:val="20"/>
              </w:rPr>
              <w:t>-</w:t>
            </w:r>
          </w:p>
        </w:tc>
        <w:tc>
          <w:tcPr>
            <w:tcW w:w="2160" w:type="dxa"/>
          </w:tcPr>
          <w:p w14:paraId="244F7A9C" w14:textId="77777777" w:rsidR="00716E09" w:rsidRDefault="00000000">
            <w:r>
              <w:rPr>
                <w:sz w:val="20"/>
              </w:rPr>
              <w:t>-</w:t>
            </w:r>
          </w:p>
        </w:tc>
        <w:tc>
          <w:tcPr>
            <w:tcW w:w="2160" w:type="dxa"/>
          </w:tcPr>
          <w:p w14:paraId="181F7D74" w14:textId="77777777" w:rsidR="00716E09" w:rsidRDefault="00000000">
            <w:pPr>
              <w:jc w:val="right"/>
            </w:pPr>
            <w:r>
              <w:rPr>
                <w:sz w:val="20"/>
              </w:rPr>
              <w:t>$42,500</w:t>
            </w:r>
          </w:p>
        </w:tc>
      </w:tr>
      <w:tr w:rsidR="00716E09" w14:paraId="5E145B9B" w14:textId="77777777">
        <w:tc>
          <w:tcPr>
            <w:tcW w:w="2160" w:type="dxa"/>
          </w:tcPr>
          <w:p w14:paraId="60CA72B4" w14:textId="77777777" w:rsidR="00716E09" w:rsidRDefault="00000000">
            <w:r>
              <w:rPr>
                <w:sz w:val="20"/>
              </w:rPr>
              <w:t>Fee Acquisition w/ PILT</w:t>
            </w:r>
          </w:p>
        </w:tc>
        <w:tc>
          <w:tcPr>
            <w:tcW w:w="2160" w:type="dxa"/>
          </w:tcPr>
          <w:p w14:paraId="519F5967" w14:textId="77777777" w:rsidR="00716E09" w:rsidRDefault="00000000">
            <w:pPr>
              <w:jc w:val="right"/>
            </w:pPr>
            <w:r>
              <w:rPr>
                <w:sz w:val="20"/>
              </w:rPr>
              <w:t>-</w:t>
            </w:r>
          </w:p>
        </w:tc>
        <w:tc>
          <w:tcPr>
            <w:tcW w:w="2160" w:type="dxa"/>
          </w:tcPr>
          <w:p w14:paraId="6935A17A" w14:textId="77777777" w:rsidR="00716E09" w:rsidRDefault="00000000">
            <w:pPr>
              <w:jc w:val="right"/>
            </w:pPr>
            <w:r>
              <w:rPr>
                <w:sz w:val="20"/>
              </w:rPr>
              <w:t>-</w:t>
            </w:r>
          </w:p>
        </w:tc>
        <w:tc>
          <w:tcPr>
            <w:tcW w:w="2160" w:type="dxa"/>
          </w:tcPr>
          <w:p w14:paraId="4980B616" w14:textId="77777777" w:rsidR="00716E09" w:rsidRDefault="00000000">
            <w:r>
              <w:rPr>
                <w:sz w:val="20"/>
              </w:rPr>
              <w:t>-</w:t>
            </w:r>
          </w:p>
        </w:tc>
        <w:tc>
          <w:tcPr>
            <w:tcW w:w="2160" w:type="dxa"/>
          </w:tcPr>
          <w:p w14:paraId="69D651FE" w14:textId="77777777" w:rsidR="00716E09" w:rsidRDefault="00000000">
            <w:pPr>
              <w:jc w:val="right"/>
            </w:pPr>
            <w:r>
              <w:rPr>
                <w:sz w:val="20"/>
              </w:rPr>
              <w:t>-</w:t>
            </w:r>
          </w:p>
        </w:tc>
      </w:tr>
      <w:tr w:rsidR="00716E09" w14:paraId="19880338" w14:textId="77777777">
        <w:tc>
          <w:tcPr>
            <w:tcW w:w="2160" w:type="dxa"/>
          </w:tcPr>
          <w:p w14:paraId="4E0B3D72" w14:textId="77777777" w:rsidR="00716E09" w:rsidRDefault="00000000">
            <w:r>
              <w:rPr>
                <w:sz w:val="20"/>
              </w:rPr>
              <w:t>Fee Acquisition w/o PILT</w:t>
            </w:r>
          </w:p>
        </w:tc>
        <w:tc>
          <w:tcPr>
            <w:tcW w:w="2160" w:type="dxa"/>
          </w:tcPr>
          <w:p w14:paraId="20412D16" w14:textId="77777777" w:rsidR="00716E09" w:rsidRDefault="00000000">
            <w:pPr>
              <w:jc w:val="right"/>
            </w:pPr>
            <w:r>
              <w:rPr>
                <w:sz w:val="20"/>
              </w:rPr>
              <w:t>-</w:t>
            </w:r>
          </w:p>
        </w:tc>
        <w:tc>
          <w:tcPr>
            <w:tcW w:w="2160" w:type="dxa"/>
          </w:tcPr>
          <w:p w14:paraId="7F6B6354" w14:textId="77777777" w:rsidR="00716E09" w:rsidRDefault="00000000">
            <w:pPr>
              <w:jc w:val="right"/>
            </w:pPr>
            <w:r>
              <w:rPr>
                <w:sz w:val="20"/>
              </w:rPr>
              <w:t>-</w:t>
            </w:r>
          </w:p>
        </w:tc>
        <w:tc>
          <w:tcPr>
            <w:tcW w:w="2160" w:type="dxa"/>
          </w:tcPr>
          <w:p w14:paraId="55CE9283" w14:textId="77777777" w:rsidR="00716E09" w:rsidRDefault="00000000">
            <w:r>
              <w:rPr>
                <w:sz w:val="20"/>
              </w:rPr>
              <w:t>-</w:t>
            </w:r>
          </w:p>
        </w:tc>
        <w:tc>
          <w:tcPr>
            <w:tcW w:w="2160" w:type="dxa"/>
          </w:tcPr>
          <w:p w14:paraId="70D79550" w14:textId="77777777" w:rsidR="00716E09" w:rsidRDefault="00000000">
            <w:pPr>
              <w:jc w:val="right"/>
            </w:pPr>
            <w:r>
              <w:rPr>
                <w:sz w:val="20"/>
              </w:rPr>
              <w:t>-</w:t>
            </w:r>
          </w:p>
        </w:tc>
      </w:tr>
      <w:tr w:rsidR="00716E09" w14:paraId="2C92CAF1" w14:textId="77777777">
        <w:tc>
          <w:tcPr>
            <w:tcW w:w="2160" w:type="dxa"/>
          </w:tcPr>
          <w:p w14:paraId="11F03737" w14:textId="77777777" w:rsidR="00716E09" w:rsidRDefault="00000000">
            <w:r>
              <w:rPr>
                <w:sz w:val="20"/>
              </w:rPr>
              <w:t>Easement Acquisition</w:t>
            </w:r>
          </w:p>
        </w:tc>
        <w:tc>
          <w:tcPr>
            <w:tcW w:w="2160" w:type="dxa"/>
          </w:tcPr>
          <w:p w14:paraId="4782F17A" w14:textId="77777777" w:rsidR="00716E09" w:rsidRDefault="00000000">
            <w:pPr>
              <w:jc w:val="right"/>
            </w:pPr>
            <w:r>
              <w:rPr>
                <w:sz w:val="20"/>
              </w:rPr>
              <w:t>$3,370,100</w:t>
            </w:r>
          </w:p>
        </w:tc>
        <w:tc>
          <w:tcPr>
            <w:tcW w:w="2160" w:type="dxa"/>
          </w:tcPr>
          <w:p w14:paraId="0576AD84" w14:textId="77777777" w:rsidR="00716E09" w:rsidRDefault="00000000">
            <w:pPr>
              <w:jc w:val="right"/>
            </w:pPr>
            <w:r>
              <w:rPr>
                <w:sz w:val="20"/>
              </w:rPr>
              <w:t>-</w:t>
            </w:r>
          </w:p>
        </w:tc>
        <w:tc>
          <w:tcPr>
            <w:tcW w:w="2160" w:type="dxa"/>
          </w:tcPr>
          <w:p w14:paraId="34EB4C6A" w14:textId="77777777" w:rsidR="00716E09" w:rsidRDefault="00000000">
            <w:r>
              <w:rPr>
                <w:sz w:val="20"/>
              </w:rPr>
              <w:t>-</w:t>
            </w:r>
          </w:p>
        </w:tc>
        <w:tc>
          <w:tcPr>
            <w:tcW w:w="2160" w:type="dxa"/>
          </w:tcPr>
          <w:p w14:paraId="41DF3F79" w14:textId="77777777" w:rsidR="00716E09" w:rsidRDefault="00000000">
            <w:pPr>
              <w:jc w:val="right"/>
            </w:pPr>
            <w:r>
              <w:rPr>
                <w:sz w:val="20"/>
              </w:rPr>
              <w:t>$3,370,100</w:t>
            </w:r>
          </w:p>
        </w:tc>
      </w:tr>
      <w:tr w:rsidR="00716E09" w14:paraId="42B1A13D" w14:textId="77777777">
        <w:tc>
          <w:tcPr>
            <w:tcW w:w="2160" w:type="dxa"/>
          </w:tcPr>
          <w:p w14:paraId="16804C0E" w14:textId="77777777" w:rsidR="00716E09" w:rsidRDefault="00000000">
            <w:r>
              <w:rPr>
                <w:sz w:val="20"/>
              </w:rPr>
              <w:t>Easement Stewardship</w:t>
            </w:r>
          </w:p>
        </w:tc>
        <w:tc>
          <w:tcPr>
            <w:tcW w:w="2160" w:type="dxa"/>
          </w:tcPr>
          <w:p w14:paraId="52F27A05" w14:textId="77777777" w:rsidR="00716E09" w:rsidRDefault="00000000">
            <w:pPr>
              <w:jc w:val="right"/>
            </w:pPr>
            <w:r>
              <w:rPr>
                <w:sz w:val="20"/>
              </w:rPr>
              <w:t>$170,000</w:t>
            </w:r>
          </w:p>
        </w:tc>
        <w:tc>
          <w:tcPr>
            <w:tcW w:w="2160" w:type="dxa"/>
          </w:tcPr>
          <w:p w14:paraId="3B3FEFDA" w14:textId="77777777" w:rsidR="00716E09" w:rsidRDefault="00000000">
            <w:pPr>
              <w:jc w:val="right"/>
            </w:pPr>
            <w:r>
              <w:rPr>
                <w:sz w:val="20"/>
              </w:rPr>
              <w:t>-</w:t>
            </w:r>
          </w:p>
        </w:tc>
        <w:tc>
          <w:tcPr>
            <w:tcW w:w="2160" w:type="dxa"/>
          </w:tcPr>
          <w:p w14:paraId="1EE15677" w14:textId="77777777" w:rsidR="00716E09" w:rsidRDefault="00000000">
            <w:r>
              <w:rPr>
                <w:sz w:val="20"/>
              </w:rPr>
              <w:t>-</w:t>
            </w:r>
          </w:p>
        </w:tc>
        <w:tc>
          <w:tcPr>
            <w:tcW w:w="2160" w:type="dxa"/>
          </w:tcPr>
          <w:p w14:paraId="45BEC5A8" w14:textId="77777777" w:rsidR="00716E09" w:rsidRDefault="00000000">
            <w:pPr>
              <w:jc w:val="right"/>
            </w:pPr>
            <w:r>
              <w:rPr>
                <w:sz w:val="20"/>
              </w:rPr>
              <w:t>$170,000</w:t>
            </w:r>
          </w:p>
        </w:tc>
      </w:tr>
      <w:tr w:rsidR="00716E09" w14:paraId="2E8CE055" w14:textId="77777777">
        <w:tc>
          <w:tcPr>
            <w:tcW w:w="2160" w:type="dxa"/>
          </w:tcPr>
          <w:p w14:paraId="33836785" w14:textId="77777777" w:rsidR="00716E09" w:rsidRDefault="00000000">
            <w:r>
              <w:rPr>
                <w:sz w:val="20"/>
              </w:rPr>
              <w:t>Travel</w:t>
            </w:r>
          </w:p>
        </w:tc>
        <w:tc>
          <w:tcPr>
            <w:tcW w:w="2160" w:type="dxa"/>
          </w:tcPr>
          <w:p w14:paraId="5327224C" w14:textId="77777777" w:rsidR="00716E09" w:rsidRDefault="00000000">
            <w:pPr>
              <w:jc w:val="right"/>
            </w:pPr>
            <w:r>
              <w:rPr>
                <w:sz w:val="20"/>
              </w:rPr>
              <w:t>$6,900</w:t>
            </w:r>
          </w:p>
        </w:tc>
        <w:tc>
          <w:tcPr>
            <w:tcW w:w="2160" w:type="dxa"/>
          </w:tcPr>
          <w:p w14:paraId="1F5B944E" w14:textId="77777777" w:rsidR="00716E09" w:rsidRDefault="00000000">
            <w:pPr>
              <w:jc w:val="right"/>
            </w:pPr>
            <w:r>
              <w:rPr>
                <w:sz w:val="20"/>
              </w:rPr>
              <w:t>-</w:t>
            </w:r>
          </w:p>
        </w:tc>
        <w:tc>
          <w:tcPr>
            <w:tcW w:w="2160" w:type="dxa"/>
          </w:tcPr>
          <w:p w14:paraId="17552DE2" w14:textId="77777777" w:rsidR="00716E09" w:rsidRDefault="00000000">
            <w:r>
              <w:rPr>
                <w:sz w:val="20"/>
              </w:rPr>
              <w:t>-</w:t>
            </w:r>
          </w:p>
        </w:tc>
        <w:tc>
          <w:tcPr>
            <w:tcW w:w="2160" w:type="dxa"/>
          </w:tcPr>
          <w:p w14:paraId="39CDFDC2" w14:textId="77777777" w:rsidR="00716E09" w:rsidRDefault="00000000">
            <w:pPr>
              <w:jc w:val="right"/>
            </w:pPr>
            <w:r>
              <w:rPr>
                <w:sz w:val="20"/>
              </w:rPr>
              <w:t>$6,900</w:t>
            </w:r>
          </w:p>
        </w:tc>
      </w:tr>
      <w:tr w:rsidR="00716E09" w14:paraId="30E503DD" w14:textId="77777777">
        <w:tc>
          <w:tcPr>
            <w:tcW w:w="2160" w:type="dxa"/>
          </w:tcPr>
          <w:p w14:paraId="6D86E316" w14:textId="77777777" w:rsidR="00716E09" w:rsidRDefault="00000000">
            <w:r>
              <w:rPr>
                <w:sz w:val="20"/>
              </w:rPr>
              <w:t>Professional Services</w:t>
            </w:r>
          </w:p>
        </w:tc>
        <w:tc>
          <w:tcPr>
            <w:tcW w:w="2160" w:type="dxa"/>
          </w:tcPr>
          <w:p w14:paraId="6AC2A466" w14:textId="77777777" w:rsidR="00716E09" w:rsidRDefault="00000000">
            <w:pPr>
              <w:jc w:val="right"/>
            </w:pPr>
            <w:r>
              <w:rPr>
                <w:sz w:val="20"/>
              </w:rPr>
              <w:t>-</w:t>
            </w:r>
          </w:p>
        </w:tc>
        <w:tc>
          <w:tcPr>
            <w:tcW w:w="2160" w:type="dxa"/>
          </w:tcPr>
          <w:p w14:paraId="4829BBFD" w14:textId="77777777" w:rsidR="00716E09" w:rsidRDefault="00000000">
            <w:pPr>
              <w:jc w:val="right"/>
            </w:pPr>
            <w:r>
              <w:rPr>
                <w:sz w:val="20"/>
              </w:rPr>
              <w:t>-</w:t>
            </w:r>
          </w:p>
        </w:tc>
        <w:tc>
          <w:tcPr>
            <w:tcW w:w="2160" w:type="dxa"/>
          </w:tcPr>
          <w:p w14:paraId="041DB813" w14:textId="77777777" w:rsidR="00716E09" w:rsidRDefault="00000000">
            <w:r>
              <w:rPr>
                <w:sz w:val="20"/>
              </w:rPr>
              <w:t>-</w:t>
            </w:r>
          </w:p>
        </w:tc>
        <w:tc>
          <w:tcPr>
            <w:tcW w:w="2160" w:type="dxa"/>
          </w:tcPr>
          <w:p w14:paraId="032B583E" w14:textId="77777777" w:rsidR="00716E09" w:rsidRDefault="00000000">
            <w:pPr>
              <w:jc w:val="right"/>
            </w:pPr>
            <w:r>
              <w:rPr>
                <w:sz w:val="20"/>
              </w:rPr>
              <w:t>-</w:t>
            </w:r>
          </w:p>
        </w:tc>
      </w:tr>
      <w:tr w:rsidR="00716E09" w14:paraId="2CF03141" w14:textId="77777777">
        <w:tc>
          <w:tcPr>
            <w:tcW w:w="2160" w:type="dxa"/>
          </w:tcPr>
          <w:p w14:paraId="5CD1F7BF" w14:textId="77777777" w:rsidR="00716E09" w:rsidRDefault="00000000">
            <w:r>
              <w:rPr>
                <w:sz w:val="20"/>
              </w:rPr>
              <w:t>Direct Support Services</w:t>
            </w:r>
          </w:p>
        </w:tc>
        <w:tc>
          <w:tcPr>
            <w:tcW w:w="2160" w:type="dxa"/>
          </w:tcPr>
          <w:p w14:paraId="7E1A4FA5" w14:textId="77777777" w:rsidR="00716E09" w:rsidRDefault="00000000">
            <w:pPr>
              <w:jc w:val="right"/>
            </w:pPr>
            <w:r>
              <w:rPr>
                <w:sz w:val="20"/>
              </w:rPr>
              <w:t>$70,100</w:t>
            </w:r>
          </w:p>
        </w:tc>
        <w:tc>
          <w:tcPr>
            <w:tcW w:w="2160" w:type="dxa"/>
          </w:tcPr>
          <w:p w14:paraId="526E7768" w14:textId="77777777" w:rsidR="00716E09" w:rsidRDefault="00000000">
            <w:pPr>
              <w:jc w:val="right"/>
            </w:pPr>
            <w:r>
              <w:rPr>
                <w:sz w:val="20"/>
              </w:rPr>
              <w:t>-</w:t>
            </w:r>
          </w:p>
        </w:tc>
        <w:tc>
          <w:tcPr>
            <w:tcW w:w="2160" w:type="dxa"/>
          </w:tcPr>
          <w:p w14:paraId="72E7C465" w14:textId="77777777" w:rsidR="00716E09" w:rsidRDefault="00000000">
            <w:r>
              <w:rPr>
                <w:sz w:val="20"/>
              </w:rPr>
              <w:t>-</w:t>
            </w:r>
          </w:p>
        </w:tc>
        <w:tc>
          <w:tcPr>
            <w:tcW w:w="2160" w:type="dxa"/>
          </w:tcPr>
          <w:p w14:paraId="40663AF2" w14:textId="77777777" w:rsidR="00716E09" w:rsidRDefault="00000000">
            <w:pPr>
              <w:jc w:val="right"/>
            </w:pPr>
            <w:r>
              <w:rPr>
                <w:sz w:val="20"/>
              </w:rPr>
              <w:t>$70,100</w:t>
            </w:r>
          </w:p>
        </w:tc>
      </w:tr>
      <w:tr w:rsidR="00716E09" w14:paraId="6EF8852E" w14:textId="77777777">
        <w:tc>
          <w:tcPr>
            <w:tcW w:w="2160" w:type="dxa"/>
          </w:tcPr>
          <w:p w14:paraId="159E4E34" w14:textId="77777777" w:rsidR="00716E09" w:rsidRDefault="00000000">
            <w:r>
              <w:rPr>
                <w:sz w:val="20"/>
              </w:rPr>
              <w:t>DNR Land Acquisition Costs</w:t>
            </w:r>
          </w:p>
        </w:tc>
        <w:tc>
          <w:tcPr>
            <w:tcW w:w="2160" w:type="dxa"/>
          </w:tcPr>
          <w:p w14:paraId="752ACE38" w14:textId="77777777" w:rsidR="00716E09" w:rsidRDefault="00000000">
            <w:pPr>
              <w:jc w:val="right"/>
            </w:pPr>
            <w:r>
              <w:rPr>
                <w:sz w:val="20"/>
              </w:rPr>
              <w:t>-</w:t>
            </w:r>
          </w:p>
        </w:tc>
        <w:tc>
          <w:tcPr>
            <w:tcW w:w="2160" w:type="dxa"/>
          </w:tcPr>
          <w:p w14:paraId="0636366E" w14:textId="77777777" w:rsidR="00716E09" w:rsidRDefault="00000000">
            <w:pPr>
              <w:jc w:val="right"/>
            </w:pPr>
            <w:r>
              <w:rPr>
                <w:sz w:val="20"/>
              </w:rPr>
              <w:t>-</w:t>
            </w:r>
          </w:p>
        </w:tc>
        <w:tc>
          <w:tcPr>
            <w:tcW w:w="2160" w:type="dxa"/>
          </w:tcPr>
          <w:p w14:paraId="68D2C5A4" w14:textId="77777777" w:rsidR="00716E09" w:rsidRDefault="00000000">
            <w:r>
              <w:rPr>
                <w:sz w:val="20"/>
              </w:rPr>
              <w:t>-</w:t>
            </w:r>
          </w:p>
        </w:tc>
        <w:tc>
          <w:tcPr>
            <w:tcW w:w="2160" w:type="dxa"/>
          </w:tcPr>
          <w:p w14:paraId="78F520CE" w14:textId="77777777" w:rsidR="00716E09" w:rsidRDefault="00000000">
            <w:pPr>
              <w:jc w:val="right"/>
            </w:pPr>
            <w:r>
              <w:rPr>
                <w:sz w:val="20"/>
              </w:rPr>
              <w:t>-</w:t>
            </w:r>
          </w:p>
        </w:tc>
      </w:tr>
      <w:tr w:rsidR="00716E09" w14:paraId="1D2E372A" w14:textId="77777777">
        <w:tc>
          <w:tcPr>
            <w:tcW w:w="2160" w:type="dxa"/>
          </w:tcPr>
          <w:p w14:paraId="4F1A29C6" w14:textId="77777777" w:rsidR="00716E09" w:rsidRDefault="00000000">
            <w:r>
              <w:rPr>
                <w:sz w:val="20"/>
              </w:rPr>
              <w:t>Capital Equipment</w:t>
            </w:r>
          </w:p>
        </w:tc>
        <w:tc>
          <w:tcPr>
            <w:tcW w:w="2160" w:type="dxa"/>
          </w:tcPr>
          <w:p w14:paraId="39C178B5" w14:textId="77777777" w:rsidR="00716E09" w:rsidRDefault="00000000">
            <w:pPr>
              <w:jc w:val="right"/>
            </w:pPr>
            <w:r>
              <w:rPr>
                <w:sz w:val="20"/>
              </w:rPr>
              <w:t>-</w:t>
            </w:r>
          </w:p>
        </w:tc>
        <w:tc>
          <w:tcPr>
            <w:tcW w:w="2160" w:type="dxa"/>
          </w:tcPr>
          <w:p w14:paraId="4E40812F" w14:textId="77777777" w:rsidR="00716E09" w:rsidRDefault="00000000">
            <w:pPr>
              <w:jc w:val="right"/>
            </w:pPr>
            <w:r>
              <w:rPr>
                <w:sz w:val="20"/>
              </w:rPr>
              <w:t>-</w:t>
            </w:r>
          </w:p>
        </w:tc>
        <w:tc>
          <w:tcPr>
            <w:tcW w:w="2160" w:type="dxa"/>
          </w:tcPr>
          <w:p w14:paraId="1BA8C237" w14:textId="77777777" w:rsidR="00716E09" w:rsidRDefault="00000000">
            <w:r>
              <w:rPr>
                <w:sz w:val="20"/>
              </w:rPr>
              <w:t>-</w:t>
            </w:r>
          </w:p>
        </w:tc>
        <w:tc>
          <w:tcPr>
            <w:tcW w:w="2160" w:type="dxa"/>
          </w:tcPr>
          <w:p w14:paraId="342F7F2A" w14:textId="77777777" w:rsidR="00716E09" w:rsidRDefault="00000000">
            <w:pPr>
              <w:jc w:val="right"/>
            </w:pPr>
            <w:r>
              <w:rPr>
                <w:sz w:val="20"/>
              </w:rPr>
              <w:t>-</w:t>
            </w:r>
          </w:p>
        </w:tc>
      </w:tr>
      <w:tr w:rsidR="00716E09" w14:paraId="5897BFC7" w14:textId="77777777">
        <w:tc>
          <w:tcPr>
            <w:tcW w:w="2160" w:type="dxa"/>
          </w:tcPr>
          <w:p w14:paraId="110715FC" w14:textId="77777777" w:rsidR="00716E09" w:rsidRDefault="00000000">
            <w:r>
              <w:rPr>
                <w:sz w:val="20"/>
              </w:rPr>
              <w:t>Other Equipment/Tools</w:t>
            </w:r>
          </w:p>
        </w:tc>
        <w:tc>
          <w:tcPr>
            <w:tcW w:w="2160" w:type="dxa"/>
          </w:tcPr>
          <w:p w14:paraId="57E32236" w14:textId="77777777" w:rsidR="00716E09" w:rsidRDefault="00000000">
            <w:pPr>
              <w:jc w:val="right"/>
            </w:pPr>
            <w:r>
              <w:rPr>
                <w:sz w:val="20"/>
              </w:rPr>
              <w:t>$9,900</w:t>
            </w:r>
          </w:p>
        </w:tc>
        <w:tc>
          <w:tcPr>
            <w:tcW w:w="2160" w:type="dxa"/>
          </w:tcPr>
          <w:p w14:paraId="3FA45E43" w14:textId="77777777" w:rsidR="00716E09" w:rsidRDefault="00000000">
            <w:pPr>
              <w:jc w:val="right"/>
            </w:pPr>
            <w:r>
              <w:rPr>
                <w:sz w:val="20"/>
              </w:rPr>
              <w:t>-</w:t>
            </w:r>
          </w:p>
        </w:tc>
        <w:tc>
          <w:tcPr>
            <w:tcW w:w="2160" w:type="dxa"/>
          </w:tcPr>
          <w:p w14:paraId="1FC118B8" w14:textId="77777777" w:rsidR="00716E09" w:rsidRDefault="00000000">
            <w:r>
              <w:rPr>
                <w:sz w:val="20"/>
              </w:rPr>
              <w:t>-</w:t>
            </w:r>
          </w:p>
        </w:tc>
        <w:tc>
          <w:tcPr>
            <w:tcW w:w="2160" w:type="dxa"/>
          </w:tcPr>
          <w:p w14:paraId="4DDDFF4B" w14:textId="77777777" w:rsidR="00716E09" w:rsidRDefault="00000000">
            <w:pPr>
              <w:jc w:val="right"/>
            </w:pPr>
            <w:r>
              <w:rPr>
                <w:sz w:val="20"/>
              </w:rPr>
              <w:t>$9,900</w:t>
            </w:r>
          </w:p>
        </w:tc>
      </w:tr>
      <w:tr w:rsidR="00716E09" w14:paraId="59700001" w14:textId="77777777">
        <w:tc>
          <w:tcPr>
            <w:tcW w:w="2160" w:type="dxa"/>
          </w:tcPr>
          <w:p w14:paraId="50A525D6" w14:textId="77777777" w:rsidR="00716E09" w:rsidRDefault="00000000">
            <w:r>
              <w:rPr>
                <w:sz w:val="20"/>
              </w:rPr>
              <w:t>Supplies/Materials</w:t>
            </w:r>
          </w:p>
        </w:tc>
        <w:tc>
          <w:tcPr>
            <w:tcW w:w="2160" w:type="dxa"/>
          </w:tcPr>
          <w:p w14:paraId="6AA955D6" w14:textId="77777777" w:rsidR="00716E09" w:rsidRDefault="00000000">
            <w:pPr>
              <w:jc w:val="right"/>
            </w:pPr>
            <w:r>
              <w:rPr>
                <w:sz w:val="20"/>
              </w:rPr>
              <w:t>$3,000</w:t>
            </w:r>
          </w:p>
        </w:tc>
        <w:tc>
          <w:tcPr>
            <w:tcW w:w="2160" w:type="dxa"/>
          </w:tcPr>
          <w:p w14:paraId="7D4EDD70" w14:textId="77777777" w:rsidR="00716E09" w:rsidRDefault="00000000">
            <w:pPr>
              <w:jc w:val="right"/>
            </w:pPr>
            <w:r>
              <w:rPr>
                <w:sz w:val="20"/>
              </w:rPr>
              <w:t>-</w:t>
            </w:r>
          </w:p>
        </w:tc>
        <w:tc>
          <w:tcPr>
            <w:tcW w:w="2160" w:type="dxa"/>
          </w:tcPr>
          <w:p w14:paraId="559204B4" w14:textId="77777777" w:rsidR="00716E09" w:rsidRDefault="00000000">
            <w:r>
              <w:rPr>
                <w:sz w:val="20"/>
              </w:rPr>
              <w:t>-</w:t>
            </w:r>
          </w:p>
        </w:tc>
        <w:tc>
          <w:tcPr>
            <w:tcW w:w="2160" w:type="dxa"/>
          </w:tcPr>
          <w:p w14:paraId="5DCB4056" w14:textId="77777777" w:rsidR="00716E09" w:rsidRDefault="00000000">
            <w:pPr>
              <w:jc w:val="right"/>
            </w:pPr>
            <w:r>
              <w:rPr>
                <w:sz w:val="20"/>
              </w:rPr>
              <w:t>$3,000</w:t>
            </w:r>
          </w:p>
        </w:tc>
      </w:tr>
      <w:tr w:rsidR="00716E09" w14:paraId="5D761552" w14:textId="77777777">
        <w:tc>
          <w:tcPr>
            <w:tcW w:w="2160" w:type="dxa"/>
          </w:tcPr>
          <w:p w14:paraId="38BCFB42" w14:textId="77777777" w:rsidR="00716E09" w:rsidRDefault="00000000">
            <w:r>
              <w:rPr>
                <w:sz w:val="20"/>
              </w:rPr>
              <w:t>DNR IDP</w:t>
            </w:r>
          </w:p>
        </w:tc>
        <w:tc>
          <w:tcPr>
            <w:tcW w:w="2160" w:type="dxa"/>
          </w:tcPr>
          <w:p w14:paraId="44FFE519" w14:textId="77777777" w:rsidR="00716E09" w:rsidRDefault="00000000">
            <w:pPr>
              <w:jc w:val="right"/>
            </w:pPr>
            <w:r>
              <w:rPr>
                <w:sz w:val="20"/>
              </w:rPr>
              <w:t>-</w:t>
            </w:r>
          </w:p>
        </w:tc>
        <w:tc>
          <w:tcPr>
            <w:tcW w:w="2160" w:type="dxa"/>
          </w:tcPr>
          <w:p w14:paraId="2804CCEC" w14:textId="77777777" w:rsidR="00716E09" w:rsidRDefault="00000000">
            <w:pPr>
              <w:jc w:val="right"/>
            </w:pPr>
            <w:r>
              <w:rPr>
                <w:sz w:val="20"/>
              </w:rPr>
              <w:t>-</w:t>
            </w:r>
          </w:p>
        </w:tc>
        <w:tc>
          <w:tcPr>
            <w:tcW w:w="2160" w:type="dxa"/>
          </w:tcPr>
          <w:p w14:paraId="5B362F3B" w14:textId="77777777" w:rsidR="00716E09" w:rsidRDefault="00000000">
            <w:r>
              <w:rPr>
                <w:sz w:val="20"/>
              </w:rPr>
              <w:t>-</w:t>
            </w:r>
          </w:p>
        </w:tc>
        <w:tc>
          <w:tcPr>
            <w:tcW w:w="2160" w:type="dxa"/>
          </w:tcPr>
          <w:p w14:paraId="48BEDECC" w14:textId="77777777" w:rsidR="00716E09" w:rsidRDefault="00000000">
            <w:pPr>
              <w:jc w:val="right"/>
            </w:pPr>
            <w:r>
              <w:rPr>
                <w:sz w:val="20"/>
              </w:rPr>
              <w:t>-</w:t>
            </w:r>
          </w:p>
        </w:tc>
      </w:tr>
      <w:tr w:rsidR="00716E09" w14:paraId="54D4FFED" w14:textId="77777777">
        <w:tc>
          <w:tcPr>
            <w:tcW w:w="2160" w:type="dxa"/>
            <w:shd w:val="clear" w:color="auto" w:fill="EEEEEE"/>
          </w:tcPr>
          <w:p w14:paraId="161CC322" w14:textId="77777777" w:rsidR="00716E09" w:rsidRDefault="00000000">
            <w:r>
              <w:rPr>
                <w:b/>
                <w:color w:val="000000"/>
                <w:sz w:val="20"/>
              </w:rPr>
              <w:t>Grand Total</w:t>
            </w:r>
          </w:p>
        </w:tc>
        <w:tc>
          <w:tcPr>
            <w:tcW w:w="2160" w:type="dxa"/>
            <w:shd w:val="clear" w:color="auto" w:fill="EEEEEE"/>
          </w:tcPr>
          <w:p w14:paraId="6876A8BF" w14:textId="77777777" w:rsidR="00716E09" w:rsidRDefault="00000000">
            <w:pPr>
              <w:jc w:val="right"/>
            </w:pPr>
            <w:r>
              <w:rPr>
                <w:b/>
                <w:color w:val="000000"/>
                <w:sz w:val="20"/>
              </w:rPr>
              <w:t>$4,000,000</w:t>
            </w:r>
          </w:p>
        </w:tc>
        <w:tc>
          <w:tcPr>
            <w:tcW w:w="2160" w:type="dxa"/>
            <w:shd w:val="clear" w:color="auto" w:fill="EEEEEE"/>
          </w:tcPr>
          <w:p w14:paraId="2B348679" w14:textId="77777777" w:rsidR="00716E09" w:rsidRDefault="00000000">
            <w:pPr>
              <w:jc w:val="right"/>
            </w:pPr>
            <w:r>
              <w:rPr>
                <w:b/>
                <w:color w:val="000000"/>
                <w:sz w:val="20"/>
              </w:rPr>
              <w:t>-</w:t>
            </w:r>
          </w:p>
        </w:tc>
        <w:tc>
          <w:tcPr>
            <w:tcW w:w="2160" w:type="dxa"/>
            <w:shd w:val="clear" w:color="auto" w:fill="EEEEEE"/>
          </w:tcPr>
          <w:p w14:paraId="191796B1" w14:textId="77777777" w:rsidR="00716E09" w:rsidRDefault="00000000">
            <w:r>
              <w:rPr>
                <w:b/>
                <w:color w:val="000000"/>
                <w:sz w:val="20"/>
              </w:rPr>
              <w:t>-</w:t>
            </w:r>
          </w:p>
        </w:tc>
        <w:tc>
          <w:tcPr>
            <w:tcW w:w="2160" w:type="dxa"/>
            <w:shd w:val="clear" w:color="auto" w:fill="EEEEEE"/>
          </w:tcPr>
          <w:p w14:paraId="38FCC9C3" w14:textId="77777777" w:rsidR="00716E09" w:rsidRDefault="00000000">
            <w:pPr>
              <w:jc w:val="right"/>
            </w:pPr>
            <w:r>
              <w:rPr>
                <w:b/>
                <w:color w:val="000000"/>
                <w:sz w:val="20"/>
              </w:rPr>
              <w:t>$4,000,000</w:t>
            </w:r>
          </w:p>
        </w:tc>
      </w:tr>
    </w:tbl>
    <w:p w14:paraId="0A6B08E2" w14:textId="77777777" w:rsidR="00716E09" w:rsidRDefault="00000000">
      <w:r>
        <w:br w:type="page"/>
      </w:r>
    </w:p>
    <w:p w14:paraId="47407B27" w14:textId="77777777" w:rsidR="00716E09" w:rsidRDefault="00000000">
      <w:pPr>
        <w:pStyle w:val="Heading3"/>
        <w:spacing w:before="60" w:after="80"/>
      </w:pPr>
      <w:r>
        <w:rPr>
          <w:color w:val="254885"/>
          <w:sz w:val="26"/>
        </w:rPr>
        <w:lastRenderedPageBreak/>
        <w:t>Partner: BWSR</w:t>
      </w:r>
    </w:p>
    <w:p w14:paraId="0FC151BA" w14:textId="77777777" w:rsidR="00716E0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16E09" w14:paraId="3E0801EF" w14:textId="77777777">
        <w:tc>
          <w:tcPr>
            <w:tcW w:w="2160" w:type="dxa"/>
            <w:shd w:val="clear" w:color="auto" w:fill="AFC4E9"/>
          </w:tcPr>
          <w:p w14:paraId="0668F5C9" w14:textId="77777777" w:rsidR="00716E09" w:rsidRDefault="00000000">
            <w:r>
              <w:rPr>
                <w:b/>
                <w:color w:val="000000"/>
                <w:sz w:val="20"/>
              </w:rPr>
              <w:t>Item</w:t>
            </w:r>
          </w:p>
        </w:tc>
        <w:tc>
          <w:tcPr>
            <w:tcW w:w="2160" w:type="dxa"/>
            <w:shd w:val="clear" w:color="auto" w:fill="AFC4E9"/>
          </w:tcPr>
          <w:p w14:paraId="03A9CFC1" w14:textId="77777777" w:rsidR="00716E09" w:rsidRDefault="00000000">
            <w:r>
              <w:rPr>
                <w:b/>
                <w:color w:val="000000"/>
                <w:sz w:val="20"/>
              </w:rPr>
              <w:t>Funding Request</w:t>
            </w:r>
          </w:p>
        </w:tc>
        <w:tc>
          <w:tcPr>
            <w:tcW w:w="2160" w:type="dxa"/>
            <w:shd w:val="clear" w:color="auto" w:fill="AFC4E9"/>
          </w:tcPr>
          <w:p w14:paraId="2493C747" w14:textId="77777777" w:rsidR="00716E09" w:rsidRDefault="00000000">
            <w:r>
              <w:rPr>
                <w:b/>
                <w:color w:val="000000"/>
                <w:sz w:val="20"/>
              </w:rPr>
              <w:t>Total Leverage</w:t>
            </w:r>
          </w:p>
        </w:tc>
        <w:tc>
          <w:tcPr>
            <w:tcW w:w="2160" w:type="dxa"/>
            <w:shd w:val="clear" w:color="auto" w:fill="AFC4E9"/>
          </w:tcPr>
          <w:p w14:paraId="5450B00E" w14:textId="77777777" w:rsidR="00716E09" w:rsidRDefault="00000000">
            <w:r>
              <w:rPr>
                <w:b/>
                <w:color w:val="000000"/>
                <w:sz w:val="20"/>
              </w:rPr>
              <w:t>Leverage Source</w:t>
            </w:r>
          </w:p>
        </w:tc>
        <w:tc>
          <w:tcPr>
            <w:tcW w:w="2160" w:type="dxa"/>
            <w:shd w:val="clear" w:color="auto" w:fill="AFC4E9"/>
          </w:tcPr>
          <w:p w14:paraId="367EEAF1" w14:textId="77777777" w:rsidR="00716E09" w:rsidRDefault="00000000">
            <w:r>
              <w:rPr>
                <w:b/>
                <w:color w:val="000000"/>
                <w:sz w:val="20"/>
              </w:rPr>
              <w:t>Total</w:t>
            </w:r>
          </w:p>
        </w:tc>
      </w:tr>
      <w:tr w:rsidR="00716E09" w14:paraId="4570147D" w14:textId="77777777">
        <w:tc>
          <w:tcPr>
            <w:tcW w:w="2160" w:type="dxa"/>
          </w:tcPr>
          <w:p w14:paraId="543EF442" w14:textId="77777777" w:rsidR="00716E09" w:rsidRDefault="00000000">
            <w:r>
              <w:rPr>
                <w:sz w:val="20"/>
              </w:rPr>
              <w:t>Personnel</w:t>
            </w:r>
          </w:p>
        </w:tc>
        <w:tc>
          <w:tcPr>
            <w:tcW w:w="2160" w:type="dxa"/>
          </w:tcPr>
          <w:p w14:paraId="0E2D57EE" w14:textId="77777777" w:rsidR="00716E09" w:rsidRDefault="00000000">
            <w:pPr>
              <w:jc w:val="right"/>
            </w:pPr>
            <w:r>
              <w:rPr>
                <w:sz w:val="20"/>
              </w:rPr>
              <w:t>$277,500</w:t>
            </w:r>
          </w:p>
        </w:tc>
        <w:tc>
          <w:tcPr>
            <w:tcW w:w="2160" w:type="dxa"/>
          </w:tcPr>
          <w:p w14:paraId="7C92F1AA" w14:textId="77777777" w:rsidR="00716E09" w:rsidRDefault="00000000">
            <w:pPr>
              <w:jc w:val="right"/>
            </w:pPr>
            <w:r>
              <w:rPr>
                <w:sz w:val="20"/>
              </w:rPr>
              <w:t>-</w:t>
            </w:r>
          </w:p>
        </w:tc>
        <w:tc>
          <w:tcPr>
            <w:tcW w:w="2160" w:type="dxa"/>
          </w:tcPr>
          <w:p w14:paraId="2C4E0D68" w14:textId="77777777" w:rsidR="00716E09" w:rsidRDefault="00000000">
            <w:r>
              <w:rPr>
                <w:sz w:val="20"/>
              </w:rPr>
              <w:t>-</w:t>
            </w:r>
          </w:p>
        </w:tc>
        <w:tc>
          <w:tcPr>
            <w:tcW w:w="2160" w:type="dxa"/>
          </w:tcPr>
          <w:p w14:paraId="496511FE" w14:textId="77777777" w:rsidR="00716E09" w:rsidRDefault="00000000">
            <w:pPr>
              <w:jc w:val="right"/>
            </w:pPr>
            <w:r>
              <w:rPr>
                <w:sz w:val="20"/>
              </w:rPr>
              <w:t>$277,500</w:t>
            </w:r>
          </w:p>
        </w:tc>
      </w:tr>
      <w:tr w:rsidR="00716E09" w14:paraId="57603513" w14:textId="77777777">
        <w:tc>
          <w:tcPr>
            <w:tcW w:w="2160" w:type="dxa"/>
          </w:tcPr>
          <w:p w14:paraId="77CEE9BB" w14:textId="77777777" w:rsidR="00716E09" w:rsidRDefault="00000000">
            <w:r>
              <w:rPr>
                <w:sz w:val="20"/>
              </w:rPr>
              <w:t>Contracts</w:t>
            </w:r>
          </w:p>
        </w:tc>
        <w:tc>
          <w:tcPr>
            <w:tcW w:w="2160" w:type="dxa"/>
          </w:tcPr>
          <w:p w14:paraId="57E9A178" w14:textId="77777777" w:rsidR="00716E09" w:rsidRDefault="00000000">
            <w:pPr>
              <w:jc w:val="right"/>
            </w:pPr>
            <w:r>
              <w:rPr>
                <w:sz w:val="20"/>
              </w:rPr>
              <w:t>$42,500</w:t>
            </w:r>
          </w:p>
        </w:tc>
        <w:tc>
          <w:tcPr>
            <w:tcW w:w="2160" w:type="dxa"/>
          </w:tcPr>
          <w:p w14:paraId="38E46038" w14:textId="77777777" w:rsidR="00716E09" w:rsidRDefault="00000000">
            <w:pPr>
              <w:jc w:val="right"/>
            </w:pPr>
            <w:r>
              <w:rPr>
                <w:sz w:val="20"/>
              </w:rPr>
              <w:t>-</w:t>
            </w:r>
          </w:p>
        </w:tc>
        <w:tc>
          <w:tcPr>
            <w:tcW w:w="2160" w:type="dxa"/>
          </w:tcPr>
          <w:p w14:paraId="2C4C2634" w14:textId="77777777" w:rsidR="00716E09" w:rsidRDefault="00000000">
            <w:r>
              <w:rPr>
                <w:sz w:val="20"/>
              </w:rPr>
              <w:t>-</w:t>
            </w:r>
          </w:p>
        </w:tc>
        <w:tc>
          <w:tcPr>
            <w:tcW w:w="2160" w:type="dxa"/>
          </w:tcPr>
          <w:p w14:paraId="006254EA" w14:textId="77777777" w:rsidR="00716E09" w:rsidRDefault="00000000">
            <w:pPr>
              <w:jc w:val="right"/>
            </w:pPr>
            <w:r>
              <w:rPr>
                <w:sz w:val="20"/>
              </w:rPr>
              <w:t>$42,500</w:t>
            </w:r>
          </w:p>
        </w:tc>
      </w:tr>
      <w:tr w:rsidR="00716E09" w14:paraId="487744F5" w14:textId="77777777">
        <w:tc>
          <w:tcPr>
            <w:tcW w:w="2160" w:type="dxa"/>
          </w:tcPr>
          <w:p w14:paraId="20E11038" w14:textId="77777777" w:rsidR="00716E09" w:rsidRDefault="00000000">
            <w:r>
              <w:rPr>
                <w:sz w:val="20"/>
              </w:rPr>
              <w:t>Fee Acquisition w/ PILT</w:t>
            </w:r>
          </w:p>
        </w:tc>
        <w:tc>
          <w:tcPr>
            <w:tcW w:w="2160" w:type="dxa"/>
          </w:tcPr>
          <w:p w14:paraId="7537EEEF" w14:textId="77777777" w:rsidR="00716E09" w:rsidRDefault="00000000">
            <w:pPr>
              <w:jc w:val="right"/>
            </w:pPr>
            <w:r>
              <w:rPr>
                <w:sz w:val="20"/>
              </w:rPr>
              <w:t>-</w:t>
            </w:r>
          </w:p>
        </w:tc>
        <w:tc>
          <w:tcPr>
            <w:tcW w:w="2160" w:type="dxa"/>
          </w:tcPr>
          <w:p w14:paraId="7DD648AC" w14:textId="77777777" w:rsidR="00716E09" w:rsidRDefault="00000000">
            <w:pPr>
              <w:jc w:val="right"/>
            </w:pPr>
            <w:r>
              <w:rPr>
                <w:sz w:val="20"/>
              </w:rPr>
              <w:t>-</w:t>
            </w:r>
          </w:p>
        </w:tc>
        <w:tc>
          <w:tcPr>
            <w:tcW w:w="2160" w:type="dxa"/>
          </w:tcPr>
          <w:p w14:paraId="20AEE672" w14:textId="77777777" w:rsidR="00716E09" w:rsidRDefault="00000000">
            <w:r>
              <w:rPr>
                <w:sz w:val="20"/>
              </w:rPr>
              <w:t>-</w:t>
            </w:r>
          </w:p>
        </w:tc>
        <w:tc>
          <w:tcPr>
            <w:tcW w:w="2160" w:type="dxa"/>
          </w:tcPr>
          <w:p w14:paraId="70CB75E8" w14:textId="77777777" w:rsidR="00716E09" w:rsidRDefault="00000000">
            <w:pPr>
              <w:jc w:val="right"/>
            </w:pPr>
            <w:r>
              <w:rPr>
                <w:sz w:val="20"/>
              </w:rPr>
              <w:t>-</w:t>
            </w:r>
          </w:p>
        </w:tc>
      </w:tr>
      <w:tr w:rsidR="00716E09" w14:paraId="33C85046" w14:textId="77777777">
        <w:tc>
          <w:tcPr>
            <w:tcW w:w="2160" w:type="dxa"/>
          </w:tcPr>
          <w:p w14:paraId="229D58A0" w14:textId="77777777" w:rsidR="00716E09" w:rsidRDefault="00000000">
            <w:r>
              <w:rPr>
                <w:sz w:val="20"/>
              </w:rPr>
              <w:t>Fee Acquisition w/o PILT</w:t>
            </w:r>
          </w:p>
        </w:tc>
        <w:tc>
          <w:tcPr>
            <w:tcW w:w="2160" w:type="dxa"/>
          </w:tcPr>
          <w:p w14:paraId="095DC201" w14:textId="77777777" w:rsidR="00716E09" w:rsidRDefault="00000000">
            <w:pPr>
              <w:jc w:val="right"/>
            </w:pPr>
            <w:r>
              <w:rPr>
                <w:sz w:val="20"/>
              </w:rPr>
              <w:t>-</w:t>
            </w:r>
          </w:p>
        </w:tc>
        <w:tc>
          <w:tcPr>
            <w:tcW w:w="2160" w:type="dxa"/>
          </w:tcPr>
          <w:p w14:paraId="6CE8459A" w14:textId="77777777" w:rsidR="00716E09" w:rsidRDefault="00000000">
            <w:pPr>
              <w:jc w:val="right"/>
            </w:pPr>
            <w:r>
              <w:rPr>
                <w:sz w:val="20"/>
              </w:rPr>
              <w:t>-</w:t>
            </w:r>
          </w:p>
        </w:tc>
        <w:tc>
          <w:tcPr>
            <w:tcW w:w="2160" w:type="dxa"/>
          </w:tcPr>
          <w:p w14:paraId="25C3095A" w14:textId="77777777" w:rsidR="00716E09" w:rsidRDefault="00000000">
            <w:r>
              <w:rPr>
                <w:sz w:val="20"/>
              </w:rPr>
              <w:t>-</w:t>
            </w:r>
          </w:p>
        </w:tc>
        <w:tc>
          <w:tcPr>
            <w:tcW w:w="2160" w:type="dxa"/>
          </w:tcPr>
          <w:p w14:paraId="464A8475" w14:textId="77777777" w:rsidR="00716E09" w:rsidRDefault="00000000">
            <w:pPr>
              <w:jc w:val="right"/>
            </w:pPr>
            <w:r>
              <w:rPr>
                <w:sz w:val="20"/>
              </w:rPr>
              <w:t>-</w:t>
            </w:r>
          </w:p>
        </w:tc>
      </w:tr>
      <w:tr w:rsidR="00716E09" w14:paraId="0AB22A55" w14:textId="77777777">
        <w:tc>
          <w:tcPr>
            <w:tcW w:w="2160" w:type="dxa"/>
          </w:tcPr>
          <w:p w14:paraId="26BC6A1E" w14:textId="77777777" w:rsidR="00716E09" w:rsidRDefault="00000000">
            <w:r>
              <w:rPr>
                <w:sz w:val="20"/>
              </w:rPr>
              <w:t>Easement Acquisition</w:t>
            </w:r>
          </w:p>
        </w:tc>
        <w:tc>
          <w:tcPr>
            <w:tcW w:w="2160" w:type="dxa"/>
          </w:tcPr>
          <w:p w14:paraId="253FCED3" w14:textId="77777777" w:rsidR="00716E09" w:rsidRDefault="00000000">
            <w:pPr>
              <w:jc w:val="right"/>
            </w:pPr>
            <w:r>
              <w:rPr>
                <w:sz w:val="20"/>
              </w:rPr>
              <w:t>$3,370,100</w:t>
            </w:r>
          </w:p>
        </w:tc>
        <w:tc>
          <w:tcPr>
            <w:tcW w:w="2160" w:type="dxa"/>
          </w:tcPr>
          <w:p w14:paraId="1BEE4AE6" w14:textId="77777777" w:rsidR="00716E09" w:rsidRDefault="00000000">
            <w:pPr>
              <w:jc w:val="right"/>
            </w:pPr>
            <w:r>
              <w:rPr>
                <w:sz w:val="20"/>
              </w:rPr>
              <w:t>-</w:t>
            </w:r>
          </w:p>
        </w:tc>
        <w:tc>
          <w:tcPr>
            <w:tcW w:w="2160" w:type="dxa"/>
          </w:tcPr>
          <w:p w14:paraId="1FBC0FA8" w14:textId="77777777" w:rsidR="00716E09" w:rsidRDefault="00000000">
            <w:r>
              <w:rPr>
                <w:sz w:val="20"/>
              </w:rPr>
              <w:t>-</w:t>
            </w:r>
          </w:p>
        </w:tc>
        <w:tc>
          <w:tcPr>
            <w:tcW w:w="2160" w:type="dxa"/>
          </w:tcPr>
          <w:p w14:paraId="0CB1590E" w14:textId="77777777" w:rsidR="00716E09" w:rsidRDefault="00000000">
            <w:pPr>
              <w:jc w:val="right"/>
            </w:pPr>
            <w:r>
              <w:rPr>
                <w:sz w:val="20"/>
              </w:rPr>
              <w:t>$3,370,100</w:t>
            </w:r>
          </w:p>
        </w:tc>
      </w:tr>
      <w:tr w:rsidR="00716E09" w14:paraId="57A82BAD" w14:textId="77777777">
        <w:tc>
          <w:tcPr>
            <w:tcW w:w="2160" w:type="dxa"/>
          </w:tcPr>
          <w:p w14:paraId="700EB3DA" w14:textId="77777777" w:rsidR="00716E09" w:rsidRDefault="00000000">
            <w:r>
              <w:rPr>
                <w:sz w:val="20"/>
              </w:rPr>
              <w:t>Easement Stewardship</w:t>
            </w:r>
          </w:p>
        </w:tc>
        <w:tc>
          <w:tcPr>
            <w:tcW w:w="2160" w:type="dxa"/>
          </w:tcPr>
          <w:p w14:paraId="7F169C24" w14:textId="77777777" w:rsidR="00716E09" w:rsidRDefault="00000000">
            <w:pPr>
              <w:jc w:val="right"/>
            </w:pPr>
            <w:r>
              <w:rPr>
                <w:sz w:val="20"/>
              </w:rPr>
              <w:t>$170,000</w:t>
            </w:r>
          </w:p>
        </w:tc>
        <w:tc>
          <w:tcPr>
            <w:tcW w:w="2160" w:type="dxa"/>
          </w:tcPr>
          <w:p w14:paraId="21710B4A" w14:textId="77777777" w:rsidR="00716E09" w:rsidRDefault="00000000">
            <w:pPr>
              <w:jc w:val="right"/>
            </w:pPr>
            <w:r>
              <w:rPr>
                <w:sz w:val="20"/>
              </w:rPr>
              <w:t>-</w:t>
            </w:r>
          </w:p>
        </w:tc>
        <w:tc>
          <w:tcPr>
            <w:tcW w:w="2160" w:type="dxa"/>
          </w:tcPr>
          <w:p w14:paraId="08CAD341" w14:textId="77777777" w:rsidR="00716E09" w:rsidRDefault="00000000">
            <w:r>
              <w:rPr>
                <w:sz w:val="20"/>
              </w:rPr>
              <w:t>-</w:t>
            </w:r>
          </w:p>
        </w:tc>
        <w:tc>
          <w:tcPr>
            <w:tcW w:w="2160" w:type="dxa"/>
          </w:tcPr>
          <w:p w14:paraId="68170F05" w14:textId="77777777" w:rsidR="00716E09" w:rsidRDefault="00000000">
            <w:pPr>
              <w:jc w:val="right"/>
            </w:pPr>
            <w:r>
              <w:rPr>
                <w:sz w:val="20"/>
              </w:rPr>
              <w:t>$170,000</w:t>
            </w:r>
          </w:p>
        </w:tc>
      </w:tr>
      <w:tr w:rsidR="00716E09" w14:paraId="445E6478" w14:textId="77777777">
        <w:tc>
          <w:tcPr>
            <w:tcW w:w="2160" w:type="dxa"/>
          </w:tcPr>
          <w:p w14:paraId="69A06529" w14:textId="77777777" w:rsidR="00716E09" w:rsidRDefault="00000000">
            <w:r>
              <w:rPr>
                <w:sz w:val="20"/>
              </w:rPr>
              <w:t>Travel</w:t>
            </w:r>
          </w:p>
        </w:tc>
        <w:tc>
          <w:tcPr>
            <w:tcW w:w="2160" w:type="dxa"/>
          </w:tcPr>
          <w:p w14:paraId="4955C384" w14:textId="77777777" w:rsidR="00716E09" w:rsidRDefault="00000000">
            <w:pPr>
              <w:jc w:val="right"/>
            </w:pPr>
            <w:r>
              <w:rPr>
                <w:sz w:val="20"/>
              </w:rPr>
              <w:t>$6,900</w:t>
            </w:r>
          </w:p>
        </w:tc>
        <w:tc>
          <w:tcPr>
            <w:tcW w:w="2160" w:type="dxa"/>
          </w:tcPr>
          <w:p w14:paraId="7A3A6ED3" w14:textId="77777777" w:rsidR="00716E09" w:rsidRDefault="00000000">
            <w:pPr>
              <w:jc w:val="right"/>
            </w:pPr>
            <w:r>
              <w:rPr>
                <w:sz w:val="20"/>
              </w:rPr>
              <w:t>-</w:t>
            </w:r>
          </w:p>
        </w:tc>
        <w:tc>
          <w:tcPr>
            <w:tcW w:w="2160" w:type="dxa"/>
          </w:tcPr>
          <w:p w14:paraId="2EBA869F" w14:textId="77777777" w:rsidR="00716E09" w:rsidRDefault="00000000">
            <w:r>
              <w:rPr>
                <w:sz w:val="20"/>
              </w:rPr>
              <w:t>-</w:t>
            </w:r>
          </w:p>
        </w:tc>
        <w:tc>
          <w:tcPr>
            <w:tcW w:w="2160" w:type="dxa"/>
          </w:tcPr>
          <w:p w14:paraId="44CB3FE1" w14:textId="77777777" w:rsidR="00716E09" w:rsidRDefault="00000000">
            <w:pPr>
              <w:jc w:val="right"/>
            </w:pPr>
            <w:r>
              <w:rPr>
                <w:sz w:val="20"/>
              </w:rPr>
              <w:t>$6,900</w:t>
            </w:r>
          </w:p>
        </w:tc>
      </w:tr>
      <w:tr w:rsidR="00716E09" w14:paraId="428BB61C" w14:textId="77777777">
        <w:tc>
          <w:tcPr>
            <w:tcW w:w="2160" w:type="dxa"/>
          </w:tcPr>
          <w:p w14:paraId="74411F3D" w14:textId="77777777" w:rsidR="00716E09" w:rsidRDefault="00000000">
            <w:r>
              <w:rPr>
                <w:sz w:val="20"/>
              </w:rPr>
              <w:t>Professional Services</w:t>
            </w:r>
          </w:p>
        </w:tc>
        <w:tc>
          <w:tcPr>
            <w:tcW w:w="2160" w:type="dxa"/>
          </w:tcPr>
          <w:p w14:paraId="01586A97" w14:textId="77777777" w:rsidR="00716E09" w:rsidRDefault="00000000">
            <w:pPr>
              <w:jc w:val="right"/>
            </w:pPr>
            <w:r>
              <w:rPr>
                <w:sz w:val="20"/>
              </w:rPr>
              <w:t>-</w:t>
            </w:r>
          </w:p>
        </w:tc>
        <w:tc>
          <w:tcPr>
            <w:tcW w:w="2160" w:type="dxa"/>
          </w:tcPr>
          <w:p w14:paraId="37FDC70C" w14:textId="77777777" w:rsidR="00716E09" w:rsidRDefault="00000000">
            <w:pPr>
              <w:jc w:val="right"/>
            </w:pPr>
            <w:r>
              <w:rPr>
                <w:sz w:val="20"/>
              </w:rPr>
              <w:t>-</w:t>
            </w:r>
          </w:p>
        </w:tc>
        <w:tc>
          <w:tcPr>
            <w:tcW w:w="2160" w:type="dxa"/>
          </w:tcPr>
          <w:p w14:paraId="1DC9E6F0" w14:textId="77777777" w:rsidR="00716E09" w:rsidRDefault="00000000">
            <w:r>
              <w:rPr>
                <w:sz w:val="20"/>
              </w:rPr>
              <w:t>-</w:t>
            </w:r>
          </w:p>
        </w:tc>
        <w:tc>
          <w:tcPr>
            <w:tcW w:w="2160" w:type="dxa"/>
          </w:tcPr>
          <w:p w14:paraId="65AD4061" w14:textId="77777777" w:rsidR="00716E09" w:rsidRDefault="00000000">
            <w:pPr>
              <w:jc w:val="right"/>
            </w:pPr>
            <w:r>
              <w:rPr>
                <w:sz w:val="20"/>
              </w:rPr>
              <w:t>-</w:t>
            </w:r>
          </w:p>
        </w:tc>
      </w:tr>
      <w:tr w:rsidR="00716E09" w14:paraId="67F0DC6E" w14:textId="77777777">
        <w:tc>
          <w:tcPr>
            <w:tcW w:w="2160" w:type="dxa"/>
          </w:tcPr>
          <w:p w14:paraId="04D62718" w14:textId="77777777" w:rsidR="00716E09" w:rsidRDefault="00000000">
            <w:r>
              <w:rPr>
                <w:sz w:val="20"/>
              </w:rPr>
              <w:t>Direct Support Services</w:t>
            </w:r>
          </w:p>
        </w:tc>
        <w:tc>
          <w:tcPr>
            <w:tcW w:w="2160" w:type="dxa"/>
          </w:tcPr>
          <w:p w14:paraId="26A66BCF" w14:textId="77777777" w:rsidR="00716E09" w:rsidRDefault="00000000">
            <w:pPr>
              <w:jc w:val="right"/>
            </w:pPr>
            <w:r>
              <w:rPr>
                <w:sz w:val="20"/>
              </w:rPr>
              <w:t>$70,100</w:t>
            </w:r>
          </w:p>
        </w:tc>
        <w:tc>
          <w:tcPr>
            <w:tcW w:w="2160" w:type="dxa"/>
          </w:tcPr>
          <w:p w14:paraId="59829E7E" w14:textId="77777777" w:rsidR="00716E09" w:rsidRDefault="00000000">
            <w:pPr>
              <w:jc w:val="right"/>
            </w:pPr>
            <w:r>
              <w:rPr>
                <w:sz w:val="20"/>
              </w:rPr>
              <w:t>-</w:t>
            </w:r>
          </w:p>
        </w:tc>
        <w:tc>
          <w:tcPr>
            <w:tcW w:w="2160" w:type="dxa"/>
          </w:tcPr>
          <w:p w14:paraId="03072DC1" w14:textId="77777777" w:rsidR="00716E09" w:rsidRDefault="00000000">
            <w:r>
              <w:rPr>
                <w:sz w:val="20"/>
              </w:rPr>
              <w:t>-</w:t>
            </w:r>
          </w:p>
        </w:tc>
        <w:tc>
          <w:tcPr>
            <w:tcW w:w="2160" w:type="dxa"/>
          </w:tcPr>
          <w:p w14:paraId="457300C2" w14:textId="77777777" w:rsidR="00716E09" w:rsidRDefault="00000000">
            <w:pPr>
              <w:jc w:val="right"/>
            </w:pPr>
            <w:r>
              <w:rPr>
                <w:sz w:val="20"/>
              </w:rPr>
              <w:t>$70,100</w:t>
            </w:r>
          </w:p>
        </w:tc>
      </w:tr>
      <w:tr w:rsidR="00716E09" w14:paraId="49E407B0" w14:textId="77777777">
        <w:tc>
          <w:tcPr>
            <w:tcW w:w="2160" w:type="dxa"/>
          </w:tcPr>
          <w:p w14:paraId="1E456385" w14:textId="77777777" w:rsidR="00716E09" w:rsidRDefault="00000000">
            <w:r>
              <w:rPr>
                <w:sz w:val="20"/>
              </w:rPr>
              <w:t>DNR Land Acquisition Costs</w:t>
            </w:r>
          </w:p>
        </w:tc>
        <w:tc>
          <w:tcPr>
            <w:tcW w:w="2160" w:type="dxa"/>
          </w:tcPr>
          <w:p w14:paraId="6707ACF2" w14:textId="77777777" w:rsidR="00716E09" w:rsidRDefault="00000000">
            <w:pPr>
              <w:jc w:val="right"/>
            </w:pPr>
            <w:r>
              <w:rPr>
                <w:sz w:val="20"/>
              </w:rPr>
              <w:t>-</w:t>
            </w:r>
          </w:p>
        </w:tc>
        <w:tc>
          <w:tcPr>
            <w:tcW w:w="2160" w:type="dxa"/>
          </w:tcPr>
          <w:p w14:paraId="2C82B2A1" w14:textId="77777777" w:rsidR="00716E09" w:rsidRDefault="00000000">
            <w:pPr>
              <w:jc w:val="right"/>
            </w:pPr>
            <w:r>
              <w:rPr>
                <w:sz w:val="20"/>
              </w:rPr>
              <w:t>-</w:t>
            </w:r>
          </w:p>
        </w:tc>
        <w:tc>
          <w:tcPr>
            <w:tcW w:w="2160" w:type="dxa"/>
          </w:tcPr>
          <w:p w14:paraId="2D0BA7DA" w14:textId="77777777" w:rsidR="00716E09" w:rsidRDefault="00000000">
            <w:r>
              <w:rPr>
                <w:sz w:val="20"/>
              </w:rPr>
              <w:t>-</w:t>
            </w:r>
          </w:p>
        </w:tc>
        <w:tc>
          <w:tcPr>
            <w:tcW w:w="2160" w:type="dxa"/>
          </w:tcPr>
          <w:p w14:paraId="3333161C" w14:textId="77777777" w:rsidR="00716E09" w:rsidRDefault="00000000">
            <w:pPr>
              <w:jc w:val="right"/>
            </w:pPr>
            <w:r>
              <w:rPr>
                <w:sz w:val="20"/>
              </w:rPr>
              <w:t>-</w:t>
            </w:r>
          </w:p>
        </w:tc>
      </w:tr>
      <w:tr w:rsidR="00716E09" w14:paraId="5B462DD3" w14:textId="77777777">
        <w:tc>
          <w:tcPr>
            <w:tcW w:w="2160" w:type="dxa"/>
          </w:tcPr>
          <w:p w14:paraId="4C07CAC5" w14:textId="77777777" w:rsidR="00716E09" w:rsidRDefault="00000000">
            <w:r>
              <w:rPr>
                <w:sz w:val="20"/>
              </w:rPr>
              <w:t>Capital Equipment</w:t>
            </w:r>
          </w:p>
        </w:tc>
        <w:tc>
          <w:tcPr>
            <w:tcW w:w="2160" w:type="dxa"/>
          </w:tcPr>
          <w:p w14:paraId="61FACD9E" w14:textId="77777777" w:rsidR="00716E09" w:rsidRDefault="00000000">
            <w:pPr>
              <w:jc w:val="right"/>
            </w:pPr>
            <w:r>
              <w:rPr>
                <w:sz w:val="20"/>
              </w:rPr>
              <w:t>-</w:t>
            </w:r>
          </w:p>
        </w:tc>
        <w:tc>
          <w:tcPr>
            <w:tcW w:w="2160" w:type="dxa"/>
          </w:tcPr>
          <w:p w14:paraId="6DAF0F5F" w14:textId="77777777" w:rsidR="00716E09" w:rsidRDefault="00000000">
            <w:pPr>
              <w:jc w:val="right"/>
            </w:pPr>
            <w:r>
              <w:rPr>
                <w:sz w:val="20"/>
              </w:rPr>
              <w:t>-</w:t>
            </w:r>
          </w:p>
        </w:tc>
        <w:tc>
          <w:tcPr>
            <w:tcW w:w="2160" w:type="dxa"/>
          </w:tcPr>
          <w:p w14:paraId="6FED9BB5" w14:textId="77777777" w:rsidR="00716E09" w:rsidRDefault="00000000">
            <w:r>
              <w:rPr>
                <w:sz w:val="20"/>
              </w:rPr>
              <w:t>-</w:t>
            </w:r>
          </w:p>
        </w:tc>
        <w:tc>
          <w:tcPr>
            <w:tcW w:w="2160" w:type="dxa"/>
          </w:tcPr>
          <w:p w14:paraId="097B53B0" w14:textId="77777777" w:rsidR="00716E09" w:rsidRDefault="00000000">
            <w:pPr>
              <w:jc w:val="right"/>
            </w:pPr>
            <w:r>
              <w:rPr>
                <w:sz w:val="20"/>
              </w:rPr>
              <w:t>-</w:t>
            </w:r>
          </w:p>
        </w:tc>
      </w:tr>
      <w:tr w:rsidR="00716E09" w14:paraId="309BA298" w14:textId="77777777">
        <w:tc>
          <w:tcPr>
            <w:tcW w:w="2160" w:type="dxa"/>
          </w:tcPr>
          <w:p w14:paraId="2E58DBE8" w14:textId="77777777" w:rsidR="00716E09" w:rsidRDefault="00000000">
            <w:r>
              <w:rPr>
                <w:sz w:val="20"/>
              </w:rPr>
              <w:t>Other Equipment/Tools</w:t>
            </w:r>
          </w:p>
        </w:tc>
        <w:tc>
          <w:tcPr>
            <w:tcW w:w="2160" w:type="dxa"/>
          </w:tcPr>
          <w:p w14:paraId="21F92E79" w14:textId="77777777" w:rsidR="00716E09" w:rsidRDefault="00000000">
            <w:pPr>
              <w:jc w:val="right"/>
            </w:pPr>
            <w:r>
              <w:rPr>
                <w:sz w:val="20"/>
              </w:rPr>
              <w:t>$9,900</w:t>
            </w:r>
          </w:p>
        </w:tc>
        <w:tc>
          <w:tcPr>
            <w:tcW w:w="2160" w:type="dxa"/>
          </w:tcPr>
          <w:p w14:paraId="6F788D9A" w14:textId="77777777" w:rsidR="00716E09" w:rsidRDefault="00000000">
            <w:pPr>
              <w:jc w:val="right"/>
            </w:pPr>
            <w:r>
              <w:rPr>
                <w:sz w:val="20"/>
              </w:rPr>
              <w:t>-</w:t>
            </w:r>
          </w:p>
        </w:tc>
        <w:tc>
          <w:tcPr>
            <w:tcW w:w="2160" w:type="dxa"/>
          </w:tcPr>
          <w:p w14:paraId="7EDD4F3E" w14:textId="77777777" w:rsidR="00716E09" w:rsidRDefault="00000000">
            <w:r>
              <w:rPr>
                <w:sz w:val="20"/>
              </w:rPr>
              <w:t>-</w:t>
            </w:r>
          </w:p>
        </w:tc>
        <w:tc>
          <w:tcPr>
            <w:tcW w:w="2160" w:type="dxa"/>
          </w:tcPr>
          <w:p w14:paraId="0B35F8EF" w14:textId="77777777" w:rsidR="00716E09" w:rsidRDefault="00000000">
            <w:pPr>
              <w:jc w:val="right"/>
            </w:pPr>
            <w:r>
              <w:rPr>
                <w:sz w:val="20"/>
              </w:rPr>
              <w:t>$9,900</w:t>
            </w:r>
          </w:p>
        </w:tc>
      </w:tr>
      <w:tr w:rsidR="00716E09" w14:paraId="4CD3E8BE" w14:textId="77777777">
        <w:tc>
          <w:tcPr>
            <w:tcW w:w="2160" w:type="dxa"/>
          </w:tcPr>
          <w:p w14:paraId="5DB97CC8" w14:textId="77777777" w:rsidR="00716E09" w:rsidRDefault="00000000">
            <w:r>
              <w:rPr>
                <w:sz w:val="20"/>
              </w:rPr>
              <w:t>Supplies/Materials</w:t>
            </w:r>
          </w:p>
        </w:tc>
        <w:tc>
          <w:tcPr>
            <w:tcW w:w="2160" w:type="dxa"/>
          </w:tcPr>
          <w:p w14:paraId="2FF4DD26" w14:textId="77777777" w:rsidR="00716E09" w:rsidRDefault="00000000">
            <w:pPr>
              <w:jc w:val="right"/>
            </w:pPr>
            <w:r>
              <w:rPr>
                <w:sz w:val="20"/>
              </w:rPr>
              <w:t>$3,000</w:t>
            </w:r>
          </w:p>
        </w:tc>
        <w:tc>
          <w:tcPr>
            <w:tcW w:w="2160" w:type="dxa"/>
          </w:tcPr>
          <w:p w14:paraId="5FD4C223" w14:textId="77777777" w:rsidR="00716E09" w:rsidRDefault="00000000">
            <w:pPr>
              <w:jc w:val="right"/>
            </w:pPr>
            <w:r>
              <w:rPr>
                <w:sz w:val="20"/>
              </w:rPr>
              <w:t>-</w:t>
            </w:r>
          </w:p>
        </w:tc>
        <w:tc>
          <w:tcPr>
            <w:tcW w:w="2160" w:type="dxa"/>
          </w:tcPr>
          <w:p w14:paraId="00288F90" w14:textId="77777777" w:rsidR="00716E09" w:rsidRDefault="00000000">
            <w:r>
              <w:rPr>
                <w:sz w:val="20"/>
              </w:rPr>
              <w:t>-</w:t>
            </w:r>
          </w:p>
        </w:tc>
        <w:tc>
          <w:tcPr>
            <w:tcW w:w="2160" w:type="dxa"/>
          </w:tcPr>
          <w:p w14:paraId="2F18286F" w14:textId="77777777" w:rsidR="00716E09" w:rsidRDefault="00000000">
            <w:pPr>
              <w:jc w:val="right"/>
            </w:pPr>
            <w:r>
              <w:rPr>
                <w:sz w:val="20"/>
              </w:rPr>
              <w:t>$3,000</w:t>
            </w:r>
          </w:p>
        </w:tc>
      </w:tr>
      <w:tr w:rsidR="00716E09" w14:paraId="5855BFF2" w14:textId="77777777">
        <w:tc>
          <w:tcPr>
            <w:tcW w:w="2160" w:type="dxa"/>
          </w:tcPr>
          <w:p w14:paraId="78948EA5" w14:textId="77777777" w:rsidR="00716E09" w:rsidRDefault="00000000">
            <w:r>
              <w:rPr>
                <w:sz w:val="20"/>
              </w:rPr>
              <w:t>DNR IDP</w:t>
            </w:r>
          </w:p>
        </w:tc>
        <w:tc>
          <w:tcPr>
            <w:tcW w:w="2160" w:type="dxa"/>
          </w:tcPr>
          <w:p w14:paraId="76315709" w14:textId="77777777" w:rsidR="00716E09" w:rsidRDefault="00000000">
            <w:pPr>
              <w:jc w:val="right"/>
            </w:pPr>
            <w:r>
              <w:rPr>
                <w:sz w:val="20"/>
              </w:rPr>
              <w:t>-</w:t>
            </w:r>
          </w:p>
        </w:tc>
        <w:tc>
          <w:tcPr>
            <w:tcW w:w="2160" w:type="dxa"/>
          </w:tcPr>
          <w:p w14:paraId="5DE4E14A" w14:textId="77777777" w:rsidR="00716E09" w:rsidRDefault="00000000">
            <w:pPr>
              <w:jc w:val="right"/>
            </w:pPr>
            <w:r>
              <w:rPr>
                <w:sz w:val="20"/>
              </w:rPr>
              <w:t>-</w:t>
            </w:r>
          </w:p>
        </w:tc>
        <w:tc>
          <w:tcPr>
            <w:tcW w:w="2160" w:type="dxa"/>
          </w:tcPr>
          <w:p w14:paraId="30A3B8D0" w14:textId="77777777" w:rsidR="00716E09" w:rsidRDefault="00000000">
            <w:r>
              <w:rPr>
                <w:sz w:val="20"/>
              </w:rPr>
              <w:t>-</w:t>
            </w:r>
          </w:p>
        </w:tc>
        <w:tc>
          <w:tcPr>
            <w:tcW w:w="2160" w:type="dxa"/>
          </w:tcPr>
          <w:p w14:paraId="13F5D0BE" w14:textId="77777777" w:rsidR="00716E09" w:rsidRDefault="00000000">
            <w:pPr>
              <w:jc w:val="right"/>
            </w:pPr>
            <w:r>
              <w:rPr>
                <w:sz w:val="20"/>
              </w:rPr>
              <w:t>-</w:t>
            </w:r>
          </w:p>
        </w:tc>
      </w:tr>
      <w:tr w:rsidR="00716E09" w14:paraId="7327C054" w14:textId="77777777">
        <w:tc>
          <w:tcPr>
            <w:tcW w:w="2160" w:type="dxa"/>
            <w:shd w:val="clear" w:color="auto" w:fill="EEEEEE"/>
          </w:tcPr>
          <w:p w14:paraId="6CB18638" w14:textId="77777777" w:rsidR="00716E09" w:rsidRDefault="00000000">
            <w:r>
              <w:rPr>
                <w:b/>
                <w:color w:val="000000"/>
                <w:sz w:val="20"/>
              </w:rPr>
              <w:t>Grand Total</w:t>
            </w:r>
          </w:p>
        </w:tc>
        <w:tc>
          <w:tcPr>
            <w:tcW w:w="2160" w:type="dxa"/>
            <w:shd w:val="clear" w:color="auto" w:fill="EEEEEE"/>
          </w:tcPr>
          <w:p w14:paraId="71771457" w14:textId="77777777" w:rsidR="00716E09" w:rsidRDefault="00000000">
            <w:pPr>
              <w:jc w:val="right"/>
            </w:pPr>
            <w:r>
              <w:rPr>
                <w:b/>
                <w:color w:val="000000"/>
                <w:sz w:val="20"/>
              </w:rPr>
              <w:t>$3,950,000</w:t>
            </w:r>
          </w:p>
        </w:tc>
        <w:tc>
          <w:tcPr>
            <w:tcW w:w="2160" w:type="dxa"/>
            <w:shd w:val="clear" w:color="auto" w:fill="EEEEEE"/>
          </w:tcPr>
          <w:p w14:paraId="00545382" w14:textId="77777777" w:rsidR="00716E09" w:rsidRDefault="00000000">
            <w:pPr>
              <w:jc w:val="right"/>
            </w:pPr>
            <w:r>
              <w:rPr>
                <w:b/>
                <w:color w:val="000000"/>
                <w:sz w:val="20"/>
              </w:rPr>
              <w:t>-</w:t>
            </w:r>
          </w:p>
        </w:tc>
        <w:tc>
          <w:tcPr>
            <w:tcW w:w="2160" w:type="dxa"/>
            <w:shd w:val="clear" w:color="auto" w:fill="EEEEEE"/>
          </w:tcPr>
          <w:p w14:paraId="3E14461E" w14:textId="77777777" w:rsidR="00716E09" w:rsidRDefault="00000000">
            <w:r>
              <w:rPr>
                <w:b/>
                <w:color w:val="000000"/>
                <w:sz w:val="20"/>
              </w:rPr>
              <w:t>-</w:t>
            </w:r>
          </w:p>
        </w:tc>
        <w:tc>
          <w:tcPr>
            <w:tcW w:w="2160" w:type="dxa"/>
            <w:shd w:val="clear" w:color="auto" w:fill="EEEEEE"/>
          </w:tcPr>
          <w:p w14:paraId="2AD2C6F7" w14:textId="77777777" w:rsidR="00716E09" w:rsidRDefault="00000000">
            <w:pPr>
              <w:jc w:val="right"/>
            </w:pPr>
            <w:r>
              <w:rPr>
                <w:b/>
                <w:color w:val="000000"/>
                <w:sz w:val="20"/>
              </w:rPr>
              <w:t>$3,950,000</w:t>
            </w:r>
          </w:p>
        </w:tc>
      </w:tr>
    </w:tbl>
    <w:p w14:paraId="570A451C" w14:textId="77777777" w:rsidR="00716E09"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16E09" w14:paraId="75679BA6" w14:textId="77777777">
        <w:tc>
          <w:tcPr>
            <w:tcW w:w="1543" w:type="dxa"/>
            <w:shd w:val="clear" w:color="auto" w:fill="AFC4E9"/>
          </w:tcPr>
          <w:p w14:paraId="400A20E8" w14:textId="77777777" w:rsidR="00716E09" w:rsidRDefault="00000000">
            <w:r>
              <w:rPr>
                <w:b/>
                <w:color w:val="000000"/>
                <w:sz w:val="20"/>
              </w:rPr>
              <w:t>Position</w:t>
            </w:r>
          </w:p>
        </w:tc>
        <w:tc>
          <w:tcPr>
            <w:tcW w:w="1543" w:type="dxa"/>
            <w:shd w:val="clear" w:color="auto" w:fill="AFC4E9"/>
          </w:tcPr>
          <w:p w14:paraId="5F9D4709" w14:textId="77777777" w:rsidR="00716E09" w:rsidRDefault="00000000">
            <w:r>
              <w:rPr>
                <w:b/>
                <w:color w:val="000000"/>
                <w:sz w:val="20"/>
              </w:rPr>
              <w:t>Annual FTE</w:t>
            </w:r>
          </w:p>
        </w:tc>
        <w:tc>
          <w:tcPr>
            <w:tcW w:w="1543" w:type="dxa"/>
            <w:shd w:val="clear" w:color="auto" w:fill="AFC4E9"/>
          </w:tcPr>
          <w:p w14:paraId="2FBB0D8C" w14:textId="77777777" w:rsidR="00716E09" w:rsidRDefault="00000000">
            <w:r>
              <w:rPr>
                <w:b/>
                <w:color w:val="000000"/>
                <w:sz w:val="20"/>
              </w:rPr>
              <w:t>Years Working</w:t>
            </w:r>
          </w:p>
        </w:tc>
        <w:tc>
          <w:tcPr>
            <w:tcW w:w="1543" w:type="dxa"/>
            <w:shd w:val="clear" w:color="auto" w:fill="AFC4E9"/>
          </w:tcPr>
          <w:p w14:paraId="36036F34" w14:textId="77777777" w:rsidR="00716E09" w:rsidRDefault="00000000">
            <w:r>
              <w:rPr>
                <w:b/>
                <w:color w:val="000000"/>
                <w:sz w:val="20"/>
              </w:rPr>
              <w:t>Funding Request</w:t>
            </w:r>
          </w:p>
        </w:tc>
        <w:tc>
          <w:tcPr>
            <w:tcW w:w="1543" w:type="dxa"/>
            <w:shd w:val="clear" w:color="auto" w:fill="AFC4E9"/>
          </w:tcPr>
          <w:p w14:paraId="3CCDF256" w14:textId="77777777" w:rsidR="00716E09" w:rsidRDefault="00000000">
            <w:r>
              <w:rPr>
                <w:b/>
                <w:color w:val="000000"/>
                <w:sz w:val="20"/>
              </w:rPr>
              <w:t>Total Leverage</w:t>
            </w:r>
          </w:p>
        </w:tc>
        <w:tc>
          <w:tcPr>
            <w:tcW w:w="1543" w:type="dxa"/>
            <w:shd w:val="clear" w:color="auto" w:fill="AFC4E9"/>
          </w:tcPr>
          <w:p w14:paraId="43D69BEB" w14:textId="77777777" w:rsidR="00716E09" w:rsidRDefault="00000000">
            <w:r>
              <w:rPr>
                <w:b/>
                <w:color w:val="000000"/>
                <w:sz w:val="20"/>
              </w:rPr>
              <w:t>Leverage Source</w:t>
            </w:r>
          </w:p>
        </w:tc>
        <w:tc>
          <w:tcPr>
            <w:tcW w:w="1543" w:type="dxa"/>
            <w:shd w:val="clear" w:color="auto" w:fill="AFC4E9"/>
          </w:tcPr>
          <w:p w14:paraId="1B285593" w14:textId="77777777" w:rsidR="00716E09" w:rsidRDefault="00000000">
            <w:r>
              <w:rPr>
                <w:b/>
                <w:color w:val="000000"/>
                <w:sz w:val="20"/>
              </w:rPr>
              <w:t>Total</w:t>
            </w:r>
          </w:p>
        </w:tc>
      </w:tr>
      <w:tr w:rsidR="00716E09" w14:paraId="51F0B3B0" w14:textId="77777777">
        <w:tc>
          <w:tcPr>
            <w:tcW w:w="1543" w:type="dxa"/>
          </w:tcPr>
          <w:p w14:paraId="22CB38CD" w14:textId="77777777" w:rsidR="00716E09" w:rsidRDefault="00000000">
            <w:r>
              <w:rPr>
                <w:sz w:val="20"/>
              </w:rPr>
              <w:t>Program Management</w:t>
            </w:r>
          </w:p>
        </w:tc>
        <w:tc>
          <w:tcPr>
            <w:tcW w:w="1543" w:type="dxa"/>
          </w:tcPr>
          <w:p w14:paraId="694ECFEF" w14:textId="77777777" w:rsidR="00716E09" w:rsidRDefault="00000000">
            <w:pPr>
              <w:jc w:val="right"/>
            </w:pPr>
            <w:r>
              <w:rPr>
                <w:sz w:val="20"/>
              </w:rPr>
              <w:t>0.5</w:t>
            </w:r>
          </w:p>
        </w:tc>
        <w:tc>
          <w:tcPr>
            <w:tcW w:w="1543" w:type="dxa"/>
          </w:tcPr>
          <w:p w14:paraId="0F8BFE43" w14:textId="77777777" w:rsidR="00716E09" w:rsidRDefault="00000000">
            <w:pPr>
              <w:jc w:val="right"/>
            </w:pPr>
            <w:r>
              <w:rPr>
                <w:sz w:val="20"/>
              </w:rPr>
              <w:t>4.0</w:t>
            </w:r>
          </w:p>
        </w:tc>
        <w:tc>
          <w:tcPr>
            <w:tcW w:w="1543" w:type="dxa"/>
          </w:tcPr>
          <w:p w14:paraId="08A5FC2D" w14:textId="77777777" w:rsidR="00716E09" w:rsidRDefault="00000000">
            <w:pPr>
              <w:jc w:val="right"/>
            </w:pPr>
            <w:r>
              <w:rPr>
                <w:sz w:val="20"/>
              </w:rPr>
              <w:t>$277,500</w:t>
            </w:r>
          </w:p>
        </w:tc>
        <w:tc>
          <w:tcPr>
            <w:tcW w:w="1543" w:type="dxa"/>
          </w:tcPr>
          <w:p w14:paraId="62C807C9" w14:textId="77777777" w:rsidR="00716E09" w:rsidRDefault="00000000">
            <w:pPr>
              <w:jc w:val="right"/>
            </w:pPr>
            <w:r>
              <w:rPr>
                <w:sz w:val="20"/>
              </w:rPr>
              <w:t>-</w:t>
            </w:r>
          </w:p>
        </w:tc>
        <w:tc>
          <w:tcPr>
            <w:tcW w:w="1543" w:type="dxa"/>
          </w:tcPr>
          <w:p w14:paraId="2EDFA820" w14:textId="77777777" w:rsidR="00716E09" w:rsidRDefault="00000000">
            <w:r>
              <w:rPr>
                <w:sz w:val="20"/>
              </w:rPr>
              <w:t>-</w:t>
            </w:r>
          </w:p>
        </w:tc>
        <w:tc>
          <w:tcPr>
            <w:tcW w:w="1543" w:type="dxa"/>
          </w:tcPr>
          <w:p w14:paraId="5541A200" w14:textId="77777777" w:rsidR="00716E09" w:rsidRDefault="00000000">
            <w:pPr>
              <w:jc w:val="right"/>
            </w:pPr>
            <w:r>
              <w:rPr>
                <w:sz w:val="20"/>
              </w:rPr>
              <w:t>$277,500</w:t>
            </w:r>
          </w:p>
        </w:tc>
      </w:tr>
    </w:tbl>
    <w:p w14:paraId="1A2A510A" w14:textId="77777777" w:rsidR="00716E09" w:rsidRDefault="00000000">
      <w:r>
        <w:br w:type="page"/>
      </w:r>
    </w:p>
    <w:p w14:paraId="6473A7E6" w14:textId="77777777" w:rsidR="00716E09" w:rsidRDefault="00000000">
      <w:pPr>
        <w:pStyle w:val="Heading3"/>
        <w:spacing w:before="60" w:after="80"/>
      </w:pPr>
      <w:r>
        <w:rPr>
          <w:color w:val="254885"/>
          <w:sz w:val="26"/>
        </w:rPr>
        <w:lastRenderedPageBreak/>
        <w:t>Partner: Pine SWCD</w:t>
      </w:r>
    </w:p>
    <w:p w14:paraId="43FD1665" w14:textId="77777777" w:rsidR="00716E09" w:rsidRDefault="00000000">
      <w:pPr>
        <w:pStyle w:val="Heading4"/>
        <w:spacing w:before="40" w:after="60"/>
      </w:pPr>
      <w:r>
        <w:rPr>
          <w:color w:val="000000"/>
          <w:sz w:val="24"/>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716E09" w14:paraId="4E3333B4" w14:textId="77777777">
        <w:tc>
          <w:tcPr>
            <w:tcW w:w="2160" w:type="dxa"/>
            <w:shd w:val="clear" w:color="auto" w:fill="AFC4E9"/>
          </w:tcPr>
          <w:p w14:paraId="5F50F37C" w14:textId="77777777" w:rsidR="00716E09" w:rsidRDefault="00000000">
            <w:r>
              <w:rPr>
                <w:b/>
                <w:color w:val="000000"/>
                <w:sz w:val="20"/>
              </w:rPr>
              <w:t>Item</w:t>
            </w:r>
          </w:p>
        </w:tc>
        <w:tc>
          <w:tcPr>
            <w:tcW w:w="2160" w:type="dxa"/>
            <w:shd w:val="clear" w:color="auto" w:fill="AFC4E9"/>
          </w:tcPr>
          <w:p w14:paraId="3F99D13C" w14:textId="77777777" w:rsidR="00716E09" w:rsidRDefault="00000000">
            <w:r>
              <w:rPr>
                <w:b/>
                <w:color w:val="000000"/>
                <w:sz w:val="20"/>
              </w:rPr>
              <w:t>Funding Request</w:t>
            </w:r>
          </w:p>
        </w:tc>
        <w:tc>
          <w:tcPr>
            <w:tcW w:w="2160" w:type="dxa"/>
            <w:shd w:val="clear" w:color="auto" w:fill="AFC4E9"/>
          </w:tcPr>
          <w:p w14:paraId="0AFCC7F0" w14:textId="77777777" w:rsidR="00716E09" w:rsidRDefault="00000000">
            <w:r>
              <w:rPr>
                <w:b/>
                <w:color w:val="000000"/>
                <w:sz w:val="20"/>
              </w:rPr>
              <w:t>Total Leverage</w:t>
            </w:r>
          </w:p>
        </w:tc>
        <w:tc>
          <w:tcPr>
            <w:tcW w:w="2160" w:type="dxa"/>
            <w:shd w:val="clear" w:color="auto" w:fill="AFC4E9"/>
          </w:tcPr>
          <w:p w14:paraId="1E8EED33" w14:textId="77777777" w:rsidR="00716E09" w:rsidRDefault="00000000">
            <w:r>
              <w:rPr>
                <w:b/>
                <w:color w:val="000000"/>
                <w:sz w:val="20"/>
              </w:rPr>
              <w:t>Leverage Source</w:t>
            </w:r>
          </w:p>
        </w:tc>
        <w:tc>
          <w:tcPr>
            <w:tcW w:w="2160" w:type="dxa"/>
            <w:shd w:val="clear" w:color="auto" w:fill="AFC4E9"/>
          </w:tcPr>
          <w:p w14:paraId="6C2E7B0B" w14:textId="77777777" w:rsidR="00716E09" w:rsidRDefault="00000000">
            <w:r>
              <w:rPr>
                <w:b/>
                <w:color w:val="000000"/>
                <w:sz w:val="20"/>
              </w:rPr>
              <w:t>Total</w:t>
            </w:r>
          </w:p>
        </w:tc>
      </w:tr>
      <w:tr w:rsidR="00716E09" w14:paraId="02534530" w14:textId="77777777">
        <w:tc>
          <w:tcPr>
            <w:tcW w:w="2160" w:type="dxa"/>
          </w:tcPr>
          <w:p w14:paraId="1D537103" w14:textId="77777777" w:rsidR="00716E09" w:rsidRDefault="00000000">
            <w:r>
              <w:rPr>
                <w:sz w:val="20"/>
              </w:rPr>
              <w:t>Personnel</w:t>
            </w:r>
          </w:p>
        </w:tc>
        <w:tc>
          <w:tcPr>
            <w:tcW w:w="2160" w:type="dxa"/>
          </w:tcPr>
          <w:p w14:paraId="252333CB" w14:textId="77777777" w:rsidR="00716E09" w:rsidRDefault="00000000">
            <w:pPr>
              <w:jc w:val="right"/>
            </w:pPr>
            <w:r>
              <w:rPr>
                <w:sz w:val="20"/>
              </w:rPr>
              <w:t>$50,000</w:t>
            </w:r>
          </w:p>
        </w:tc>
        <w:tc>
          <w:tcPr>
            <w:tcW w:w="2160" w:type="dxa"/>
          </w:tcPr>
          <w:p w14:paraId="5286B2F5" w14:textId="77777777" w:rsidR="00716E09" w:rsidRDefault="00000000">
            <w:pPr>
              <w:jc w:val="right"/>
            </w:pPr>
            <w:r>
              <w:rPr>
                <w:sz w:val="20"/>
              </w:rPr>
              <w:t>-</w:t>
            </w:r>
          </w:p>
        </w:tc>
        <w:tc>
          <w:tcPr>
            <w:tcW w:w="2160" w:type="dxa"/>
          </w:tcPr>
          <w:p w14:paraId="148C5465" w14:textId="77777777" w:rsidR="00716E09" w:rsidRDefault="00000000">
            <w:r>
              <w:rPr>
                <w:sz w:val="20"/>
              </w:rPr>
              <w:t>-</w:t>
            </w:r>
          </w:p>
        </w:tc>
        <w:tc>
          <w:tcPr>
            <w:tcW w:w="2160" w:type="dxa"/>
          </w:tcPr>
          <w:p w14:paraId="668E760A" w14:textId="77777777" w:rsidR="00716E09" w:rsidRDefault="00000000">
            <w:pPr>
              <w:jc w:val="right"/>
            </w:pPr>
            <w:r>
              <w:rPr>
                <w:sz w:val="20"/>
              </w:rPr>
              <w:t>$50,000</w:t>
            </w:r>
          </w:p>
        </w:tc>
      </w:tr>
      <w:tr w:rsidR="00716E09" w14:paraId="313C4D94" w14:textId="77777777">
        <w:tc>
          <w:tcPr>
            <w:tcW w:w="2160" w:type="dxa"/>
          </w:tcPr>
          <w:p w14:paraId="4F91F6F6" w14:textId="77777777" w:rsidR="00716E09" w:rsidRDefault="00000000">
            <w:r>
              <w:rPr>
                <w:sz w:val="20"/>
              </w:rPr>
              <w:t>Contracts</w:t>
            </w:r>
          </w:p>
        </w:tc>
        <w:tc>
          <w:tcPr>
            <w:tcW w:w="2160" w:type="dxa"/>
          </w:tcPr>
          <w:p w14:paraId="2DBC21DF" w14:textId="77777777" w:rsidR="00716E09" w:rsidRDefault="00000000">
            <w:pPr>
              <w:jc w:val="right"/>
            </w:pPr>
            <w:r>
              <w:rPr>
                <w:sz w:val="20"/>
              </w:rPr>
              <w:t>-</w:t>
            </w:r>
          </w:p>
        </w:tc>
        <w:tc>
          <w:tcPr>
            <w:tcW w:w="2160" w:type="dxa"/>
          </w:tcPr>
          <w:p w14:paraId="256C4513" w14:textId="77777777" w:rsidR="00716E09" w:rsidRDefault="00000000">
            <w:pPr>
              <w:jc w:val="right"/>
            </w:pPr>
            <w:r>
              <w:rPr>
                <w:sz w:val="20"/>
              </w:rPr>
              <w:t>-</w:t>
            </w:r>
          </w:p>
        </w:tc>
        <w:tc>
          <w:tcPr>
            <w:tcW w:w="2160" w:type="dxa"/>
          </w:tcPr>
          <w:p w14:paraId="45A2B44E" w14:textId="77777777" w:rsidR="00716E09" w:rsidRDefault="00000000">
            <w:r>
              <w:rPr>
                <w:sz w:val="20"/>
              </w:rPr>
              <w:t>-</w:t>
            </w:r>
          </w:p>
        </w:tc>
        <w:tc>
          <w:tcPr>
            <w:tcW w:w="2160" w:type="dxa"/>
          </w:tcPr>
          <w:p w14:paraId="0DEBFC57" w14:textId="77777777" w:rsidR="00716E09" w:rsidRDefault="00000000">
            <w:pPr>
              <w:jc w:val="right"/>
            </w:pPr>
            <w:r>
              <w:rPr>
                <w:sz w:val="20"/>
              </w:rPr>
              <w:t>-</w:t>
            </w:r>
          </w:p>
        </w:tc>
      </w:tr>
      <w:tr w:rsidR="00716E09" w14:paraId="062994C5" w14:textId="77777777">
        <w:tc>
          <w:tcPr>
            <w:tcW w:w="2160" w:type="dxa"/>
          </w:tcPr>
          <w:p w14:paraId="7178F48A" w14:textId="77777777" w:rsidR="00716E09" w:rsidRDefault="00000000">
            <w:r>
              <w:rPr>
                <w:sz w:val="20"/>
              </w:rPr>
              <w:t>Fee Acquisition w/ PILT</w:t>
            </w:r>
          </w:p>
        </w:tc>
        <w:tc>
          <w:tcPr>
            <w:tcW w:w="2160" w:type="dxa"/>
          </w:tcPr>
          <w:p w14:paraId="484A40CD" w14:textId="77777777" w:rsidR="00716E09" w:rsidRDefault="00000000">
            <w:pPr>
              <w:jc w:val="right"/>
            </w:pPr>
            <w:r>
              <w:rPr>
                <w:sz w:val="20"/>
              </w:rPr>
              <w:t>-</w:t>
            </w:r>
          </w:p>
        </w:tc>
        <w:tc>
          <w:tcPr>
            <w:tcW w:w="2160" w:type="dxa"/>
          </w:tcPr>
          <w:p w14:paraId="63A4DD40" w14:textId="77777777" w:rsidR="00716E09" w:rsidRDefault="00000000">
            <w:pPr>
              <w:jc w:val="right"/>
            </w:pPr>
            <w:r>
              <w:rPr>
                <w:sz w:val="20"/>
              </w:rPr>
              <w:t>-</w:t>
            </w:r>
          </w:p>
        </w:tc>
        <w:tc>
          <w:tcPr>
            <w:tcW w:w="2160" w:type="dxa"/>
          </w:tcPr>
          <w:p w14:paraId="46C8C5DA" w14:textId="77777777" w:rsidR="00716E09" w:rsidRDefault="00000000">
            <w:r>
              <w:rPr>
                <w:sz w:val="20"/>
              </w:rPr>
              <w:t>-</w:t>
            </w:r>
          </w:p>
        </w:tc>
        <w:tc>
          <w:tcPr>
            <w:tcW w:w="2160" w:type="dxa"/>
          </w:tcPr>
          <w:p w14:paraId="1F5B21BA" w14:textId="77777777" w:rsidR="00716E09" w:rsidRDefault="00000000">
            <w:pPr>
              <w:jc w:val="right"/>
            </w:pPr>
            <w:r>
              <w:rPr>
                <w:sz w:val="20"/>
              </w:rPr>
              <w:t>-</w:t>
            </w:r>
          </w:p>
        </w:tc>
      </w:tr>
      <w:tr w:rsidR="00716E09" w14:paraId="3B432326" w14:textId="77777777">
        <w:tc>
          <w:tcPr>
            <w:tcW w:w="2160" w:type="dxa"/>
          </w:tcPr>
          <w:p w14:paraId="043D05E3" w14:textId="77777777" w:rsidR="00716E09" w:rsidRDefault="00000000">
            <w:r>
              <w:rPr>
                <w:sz w:val="20"/>
              </w:rPr>
              <w:t>Fee Acquisition w/o PILT</w:t>
            </w:r>
          </w:p>
        </w:tc>
        <w:tc>
          <w:tcPr>
            <w:tcW w:w="2160" w:type="dxa"/>
          </w:tcPr>
          <w:p w14:paraId="34179169" w14:textId="77777777" w:rsidR="00716E09" w:rsidRDefault="00000000">
            <w:pPr>
              <w:jc w:val="right"/>
            </w:pPr>
            <w:r>
              <w:rPr>
                <w:sz w:val="20"/>
              </w:rPr>
              <w:t>-</w:t>
            </w:r>
          </w:p>
        </w:tc>
        <w:tc>
          <w:tcPr>
            <w:tcW w:w="2160" w:type="dxa"/>
          </w:tcPr>
          <w:p w14:paraId="0732289D" w14:textId="77777777" w:rsidR="00716E09" w:rsidRDefault="00000000">
            <w:pPr>
              <w:jc w:val="right"/>
            </w:pPr>
            <w:r>
              <w:rPr>
                <w:sz w:val="20"/>
              </w:rPr>
              <w:t>-</w:t>
            </w:r>
          </w:p>
        </w:tc>
        <w:tc>
          <w:tcPr>
            <w:tcW w:w="2160" w:type="dxa"/>
          </w:tcPr>
          <w:p w14:paraId="2A4CBCBE" w14:textId="77777777" w:rsidR="00716E09" w:rsidRDefault="00000000">
            <w:r>
              <w:rPr>
                <w:sz w:val="20"/>
              </w:rPr>
              <w:t>-</w:t>
            </w:r>
          </w:p>
        </w:tc>
        <w:tc>
          <w:tcPr>
            <w:tcW w:w="2160" w:type="dxa"/>
          </w:tcPr>
          <w:p w14:paraId="5CF19738" w14:textId="77777777" w:rsidR="00716E09" w:rsidRDefault="00000000">
            <w:pPr>
              <w:jc w:val="right"/>
            </w:pPr>
            <w:r>
              <w:rPr>
                <w:sz w:val="20"/>
              </w:rPr>
              <w:t>-</w:t>
            </w:r>
          </w:p>
        </w:tc>
      </w:tr>
      <w:tr w:rsidR="00716E09" w14:paraId="75098260" w14:textId="77777777">
        <w:tc>
          <w:tcPr>
            <w:tcW w:w="2160" w:type="dxa"/>
          </w:tcPr>
          <w:p w14:paraId="19A8408C" w14:textId="77777777" w:rsidR="00716E09" w:rsidRDefault="00000000">
            <w:r>
              <w:rPr>
                <w:sz w:val="20"/>
              </w:rPr>
              <w:t>Easement Acquisition</w:t>
            </w:r>
          </w:p>
        </w:tc>
        <w:tc>
          <w:tcPr>
            <w:tcW w:w="2160" w:type="dxa"/>
          </w:tcPr>
          <w:p w14:paraId="66C1093B" w14:textId="77777777" w:rsidR="00716E09" w:rsidRDefault="00000000">
            <w:pPr>
              <w:jc w:val="right"/>
            </w:pPr>
            <w:r>
              <w:rPr>
                <w:sz w:val="20"/>
              </w:rPr>
              <w:t>-</w:t>
            </w:r>
          </w:p>
        </w:tc>
        <w:tc>
          <w:tcPr>
            <w:tcW w:w="2160" w:type="dxa"/>
          </w:tcPr>
          <w:p w14:paraId="168C1C7D" w14:textId="77777777" w:rsidR="00716E09" w:rsidRDefault="00000000">
            <w:pPr>
              <w:jc w:val="right"/>
            </w:pPr>
            <w:r>
              <w:rPr>
                <w:sz w:val="20"/>
              </w:rPr>
              <w:t>-</w:t>
            </w:r>
          </w:p>
        </w:tc>
        <w:tc>
          <w:tcPr>
            <w:tcW w:w="2160" w:type="dxa"/>
          </w:tcPr>
          <w:p w14:paraId="182DAB26" w14:textId="77777777" w:rsidR="00716E09" w:rsidRDefault="00000000">
            <w:r>
              <w:rPr>
                <w:sz w:val="20"/>
              </w:rPr>
              <w:t>-</w:t>
            </w:r>
          </w:p>
        </w:tc>
        <w:tc>
          <w:tcPr>
            <w:tcW w:w="2160" w:type="dxa"/>
          </w:tcPr>
          <w:p w14:paraId="2B0B8C13" w14:textId="77777777" w:rsidR="00716E09" w:rsidRDefault="00000000">
            <w:pPr>
              <w:jc w:val="right"/>
            </w:pPr>
            <w:r>
              <w:rPr>
                <w:sz w:val="20"/>
              </w:rPr>
              <w:t>-</w:t>
            </w:r>
          </w:p>
        </w:tc>
      </w:tr>
      <w:tr w:rsidR="00716E09" w14:paraId="20B356B0" w14:textId="77777777">
        <w:tc>
          <w:tcPr>
            <w:tcW w:w="2160" w:type="dxa"/>
          </w:tcPr>
          <w:p w14:paraId="08DB960A" w14:textId="77777777" w:rsidR="00716E09" w:rsidRDefault="00000000">
            <w:r>
              <w:rPr>
                <w:sz w:val="20"/>
              </w:rPr>
              <w:t>Easement Stewardship</w:t>
            </w:r>
          </w:p>
        </w:tc>
        <w:tc>
          <w:tcPr>
            <w:tcW w:w="2160" w:type="dxa"/>
          </w:tcPr>
          <w:p w14:paraId="6B17A62B" w14:textId="77777777" w:rsidR="00716E09" w:rsidRDefault="00000000">
            <w:pPr>
              <w:jc w:val="right"/>
            </w:pPr>
            <w:r>
              <w:rPr>
                <w:sz w:val="20"/>
              </w:rPr>
              <w:t>-</w:t>
            </w:r>
          </w:p>
        </w:tc>
        <w:tc>
          <w:tcPr>
            <w:tcW w:w="2160" w:type="dxa"/>
          </w:tcPr>
          <w:p w14:paraId="054EA3BB" w14:textId="77777777" w:rsidR="00716E09" w:rsidRDefault="00000000">
            <w:pPr>
              <w:jc w:val="right"/>
            </w:pPr>
            <w:r>
              <w:rPr>
                <w:sz w:val="20"/>
              </w:rPr>
              <w:t>-</w:t>
            </w:r>
          </w:p>
        </w:tc>
        <w:tc>
          <w:tcPr>
            <w:tcW w:w="2160" w:type="dxa"/>
          </w:tcPr>
          <w:p w14:paraId="34EBE3D3" w14:textId="77777777" w:rsidR="00716E09" w:rsidRDefault="00000000">
            <w:r>
              <w:rPr>
                <w:sz w:val="20"/>
              </w:rPr>
              <w:t>-</w:t>
            </w:r>
          </w:p>
        </w:tc>
        <w:tc>
          <w:tcPr>
            <w:tcW w:w="2160" w:type="dxa"/>
          </w:tcPr>
          <w:p w14:paraId="588FD38B" w14:textId="77777777" w:rsidR="00716E09" w:rsidRDefault="00000000">
            <w:pPr>
              <w:jc w:val="right"/>
            </w:pPr>
            <w:r>
              <w:rPr>
                <w:sz w:val="20"/>
              </w:rPr>
              <w:t>-</w:t>
            </w:r>
          </w:p>
        </w:tc>
      </w:tr>
      <w:tr w:rsidR="00716E09" w14:paraId="1B4238B9" w14:textId="77777777">
        <w:tc>
          <w:tcPr>
            <w:tcW w:w="2160" w:type="dxa"/>
          </w:tcPr>
          <w:p w14:paraId="1B115397" w14:textId="77777777" w:rsidR="00716E09" w:rsidRDefault="00000000">
            <w:r>
              <w:rPr>
                <w:sz w:val="20"/>
              </w:rPr>
              <w:t>Travel</w:t>
            </w:r>
          </w:p>
        </w:tc>
        <w:tc>
          <w:tcPr>
            <w:tcW w:w="2160" w:type="dxa"/>
          </w:tcPr>
          <w:p w14:paraId="02C07D6F" w14:textId="77777777" w:rsidR="00716E09" w:rsidRDefault="00000000">
            <w:pPr>
              <w:jc w:val="right"/>
            </w:pPr>
            <w:r>
              <w:rPr>
                <w:sz w:val="20"/>
              </w:rPr>
              <w:t>-</w:t>
            </w:r>
          </w:p>
        </w:tc>
        <w:tc>
          <w:tcPr>
            <w:tcW w:w="2160" w:type="dxa"/>
          </w:tcPr>
          <w:p w14:paraId="2D98B9EE" w14:textId="77777777" w:rsidR="00716E09" w:rsidRDefault="00000000">
            <w:pPr>
              <w:jc w:val="right"/>
            </w:pPr>
            <w:r>
              <w:rPr>
                <w:sz w:val="20"/>
              </w:rPr>
              <w:t>-</w:t>
            </w:r>
          </w:p>
        </w:tc>
        <w:tc>
          <w:tcPr>
            <w:tcW w:w="2160" w:type="dxa"/>
          </w:tcPr>
          <w:p w14:paraId="5721B88D" w14:textId="77777777" w:rsidR="00716E09" w:rsidRDefault="00000000">
            <w:r>
              <w:rPr>
                <w:sz w:val="20"/>
              </w:rPr>
              <w:t>-</w:t>
            </w:r>
          </w:p>
        </w:tc>
        <w:tc>
          <w:tcPr>
            <w:tcW w:w="2160" w:type="dxa"/>
          </w:tcPr>
          <w:p w14:paraId="43B1E8F1" w14:textId="77777777" w:rsidR="00716E09" w:rsidRDefault="00000000">
            <w:pPr>
              <w:jc w:val="right"/>
            </w:pPr>
            <w:r>
              <w:rPr>
                <w:sz w:val="20"/>
              </w:rPr>
              <w:t>-</w:t>
            </w:r>
          </w:p>
        </w:tc>
      </w:tr>
      <w:tr w:rsidR="00716E09" w14:paraId="7D89AB43" w14:textId="77777777">
        <w:tc>
          <w:tcPr>
            <w:tcW w:w="2160" w:type="dxa"/>
          </w:tcPr>
          <w:p w14:paraId="5686DC82" w14:textId="77777777" w:rsidR="00716E09" w:rsidRDefault="00000000">
            <w:r>
              <w:rPr>
                <w:sz w:val="20"/>
              </w:rPr>
              <w:t>Professional Services</w:t>
            </w:r>
          </w:p>
        </w:tc>
        <w:tc>
          <w:tcPr>
            <w:tcW w:w="2160" w:type="dxa"/>
          </w:tcPr>
          <w:p w14:paraId="0EC65620" w14:textId="77777777" w:rsidR="00716E09" w:rsidRDefault="00000000">
            <w:pPr>
              <w:jc w:val="right"/>
            </w:pPr>
            <w:r>
              <w:rPr>
                <w:sz w:val="20"/>
              </w:rPr>
              <w:t>-</w:t>
            </w:r>
          </w:p>
        </w:tc>
        <w:tc>
          <w:tcPr>
            <w:tcW w:w="2160" w:type="dxa"/>
          </w:tcPr>
          <w:p w14:paraId="69E2B681" w14:textId="77777777" w:rsidR="00716E09" w:rsidRDefault="00000000">
            <w:pPr>
              <w:jc w:val="right"/>
            </w:pPr>
            <w:r>
              <w:rPr>
                <w:sz w:val="20"/>
              </w:rPr>
              <w:t>-</w:t>
            </w:r>
          </w:p>
        </w:tc>
        <w:tc>
          <w:tcPr>
            <w:tcW w:w="2160" w:type="dxa"/>
          </w:tcPr>
          <w:p w14:paraId="39806B80" w14:textId="77777777" w:rsidR="00716E09" w:rsidRDefault="00000000">
            <w:r>
              <w:rPr>
                <w:sz w:val="20"/>
              </w:rPr>
              <w:t>-</w:t>
            </w:r>
          </w:p>
        </w:tc>
        <w:tc>
          <w:tcPr>
            <w:tcW w:w="2160" w:type="dxa"/>
          </w:tcPr>
          <w:p w14:paraId="0EA8D1EA" w14:textId="77777777" w:rsidR="00716E09" w:rsidRDefault="00000000">
            <w:pPr>
              <w:jc w:val="right"/>
            </w:pPr>
            <w:r>
              <w:rPr>
                <w:sz w:val="20"/>
              </w:rPr>
              <w:t>-</w:t>
            </w:r>
          </w:p>
        </w:tc>
      </w:tr>
      <w:tr w:rsidR="00716E09" w14:paraId="72CCA7E7" w14:textId="77777777">
        <w:tc>
          <w:tcPr>
            <w:tcW w:w="2160" w:type="dxa"/>
          </w:tcPr>
          <w:p w14:paraId="257C1E74" w14:textId="77777777" w:rsidR="00716E09" w:rsidRDefault="00000000">
            <w:r>
              <w:rPr>
                <w:sz w:val="20"/>
              </w:rPr>
              <w:t>Direct Support Services</w:t>
            </w:r>
          </w:p>
        </w:tc>
        <w:tc>
          <w:tcPr>
            <w:tcW w:w="2160" w:type="dxa"/>
          </w:tcPr>
          <w:p w14:paraId="25A91E63" w14:textId="77777777" w:rsidR="00716E09" w:rsidRDefault="00000000">
            <w:pPr>
              <w:jc w:val="right"/>
            </w:pPr>
            <w:r>
              <w:rPr>
                <w:sz w:val="20"/>
              </w:rPr>
              <w:t>-</w:t>
            </w:r>
          </w:p>
        </w:tc>
        <w:tc>
          <w:tcPr>
            <w:tcW w:w="2160" w:type="dxa"/>
          </w:tcPr>
          <w:p w14:paraId="63FF7210" w14:textId="77777777" w:rsidR="00716E09" w:rsidRDefault="00000000">
            <w:pPr>
              <w:jc w:val="right"/>
            </w:pPr>
            <w:r>
              <w:rPr>
                <w:sz w:val="20"/>
              </w:rPr>
              <w:t>-</w:t>
            </w:r>
          </w:p>
        </w:tc>
        <w:tc>
          <w:tcPr>
            <w:tcW w:w="2160" w:type="dxa"/>
          </w:tcPr>
          <w:p w14:paraId="59C7AF32" w14:textId="77777777" w:rsidR="00716E09" w:rsidRDefault="00000000">
            <w:r>
              <w:rPr>
                <w:sz w:val="20"/>
              </w:rPr>
              <w:t>-</w:t>
            </w:r>
          </w:p>
        </w:tc>
        <w:tc>
          <w:tcPr>
            <w:tcW w:w="2160" w:type="dxa"/>
          </w:tcPr>
          <w:p w14:paraId="5C98F3C5" w14:textId="77777777" w:rsidR="00716E09" w:rsidRDefault="00000000">
            <w:pPr>
              <w:jc w:val="right"/>
            </w:pPr>
            <w:r>
              <w:rPr>
                <w:sz w:val="20"/>
              </w:rPr>
              <w:t>-</w:t>
            </w:r>
          </w:p>
        </w:tc>
      </w:tr>
      <w:tr w:rsidR="00716E09" w14:paraId="27EC7A3B" w14:textId="77777777">
        <w:tc>
          <w:tcPr>
            <w:tcW w:w="2160" w:type="dxa"/>
          </w:tcPr>
          <w:p w14:paraId="305232DE" w14:textId="77777777" w:rsidR="00716E09" w:rsidRDefault="00000000">
            <w:r>
              <w:rPr>
                <w:sz w:val="20"/>
              </w:rPr>
              <w:t>DNR Land Acquisition Costs</w:t>
            </w:r>
          </w:p>
        </w:tc>
        <w:tc>
          <w:tcPr>
            <w:tcW w:w="2160" w:type="dxa"/>
          </w:tcPr>
          <w:p w14:paraId="5C76427E" w14:textId="77777777" w:rsidR="00716E09" w:rsidRDefault="00000000">
            <w:pPr>
              <w:jc w:val="right"/>
            </w:pPr>
            <w:r>
              <w:rPr>
                <w:sz w:val="20"/>
              </w:rPr>
              <w:t>-</w:t>
            </w:r>
          </w:p>
        </w:tc>
        <w:tc>
          <w:tcPr>
            <w:tcW w:w="2160" w:type="dxa"/>
          </w:tcPr>
          <w:p w14:paraId="3FE1BF6E" w14:textId="77777777" w:rsidR="00716E09" w:rsidRDefault="00000000">
            <w:pPr>
              <w:jc w:val="right"/>
            </w:pPr>
            <w:r>
              <w:rPr>
                <w:sz w:val="20"/>
              </w:rPr>
              <w:t>-</w:t>
            </w:r>
          </w:p>
        </w:tc>
        <w:tc>
          <w:tcPr>
            <w:tcW w:w="2160" w:type="dxa"/>
          </w:tcPr>
          <w:p w14:paraId="5279A8C4" w14:textId="77777777" w:rsidR="00716E09" w:rsidRDefault="00000000">
            <w:r>
              <w:rPr>
                <w:sz w:val="20"/>
              </w:rPr>
              <w:t>-</w:t>
            </w:r>
          </w:p>
        </w:tc>
        <w:tc>
          <w:tcPr>
            <w:tcW w:w="2160" w:type="dxa"/>
          </w:tcPr>
          <w:p w14:paraId="204C3DD3" w14:textId="77777777" w:rsidR="00716E09" w:rsidRDefault="00000000">
            <w:pPr>
              <w:jc w:val="right"/>
            </w:pPr>
            <w:r>
              <w:rPr>
                <w:sz w:val="20"/>
              </w:rPr>
              <w:t>-</w:t>
            </w:r>
          </w:p>
        </w:tc>
      </w:tr>
      <w:tr w:rsidR="00716E09" w14:paraId="3521DC9E" w14:textId="77777777">
        <w:tc>
          <w:tcPr>
            <w:tcW w:w="2160" w:type="dxa"/>
          </w:tcPr>
          <w:p w14:paraId="3619F437" w14:textId="77777777" w:rsidR="00716E09" w:rsidRDefault="00000000">
            <w:r>
              <w:rPr>
                <w:sz w:val="20"/>
              </w:rPr>
              <w:t>Capital Equipment</w:t>
            </w:r>
          </w:p>
        </w:tc>
        <w:tc>
          <w:tcPr>
            <w:tcW w:w="2160" w:type="dxa"/>
          </w:tcPr>
          <w:p w14:paraId="1CBAA019" w14:textId="77777777" w:rsidR="00716E09" w:rsidRDefault="00000000">
            <w:pPr>
              <w:jc w:val="right"/>
            </w:pPr>
            <w:r>
              <w:rPr>
                <w:sz w:val="20"/>
              </w:rPr>
              <w:t>-</w:t>
            </w:r>
          </w:p>
        </w:tc>
        <w:tc>
          <w:tcPr>
            <w:tcW w:w="2160" w:type="dxa"/>
          </w:tcPr>
          <w:p w14:paraId="3E9CA8D0" w14:textId="77777777" w:rsidR="00716E09" w:rsidRDefault="00000000">
            <w:pPr>
              <w:jc w:val="right"/>
            </w:pPr>
            <w:r>
              <w:rPr>
                <w:sz w:val="20"/>
              </w:rPr>
              <w:t>-</w:t>
            </w:r>
          </w:p>
        </w:tc>
        <w:tc>
          <w:tcPr>
            <w:tcW w:w="2160" w:type="dxa"/>
          </w:tcPr>
          <w:p w14:paraId="1B050337" w14:textId="77777777" w:rsidR="00716E09" w:rsidRDefault="00000000">
            <w:r>
              <w:rPr>
                <w:sz w:val="20"/>
              </w:rPr>
              <w:t>-</w:t>
            </w:r>
          </w:p>
        </w:tc>
        <w:tc>
          <w:tcPr>
            <w:tcW w:w="2160" w:type="dxa"/>
          </w:tcPr>
          <w:p w14:paraId="2A590BAE" w14:textId="77777777" w:rsidR="00716E09" w:rsidRDefault="00000000">
            <w:pPr>
              <w:jc w:val="right"/>
            </w:pPr>
            <w:r>
              <w:rPr>
                <w:sz w:val="20"/>
              </w:rPr>
              <w:t>-</w:t>
            </w:r>
          </w:p>
        </w:tc>
      </w:tr>
      <w:tr w:rsidR="00716E09" w14:paraId="634855E6" w14:textId="77777777">
        <w:tc>
          <w:tcPr>
            <w:tcW w:w="2160" w:type="dxa"/>
          </w:tcPr>
          <w:p w14:paraId="6F195B08" w14:textId="77777777" w:rsidR="00716E09" w:rsidRDefault="00000000">
            <w:r>
              <w:rPr>
                <w:sz w:val="20"/>
              </w:rPr>
              <w:t>Other Equipment/Tools</w:t>
            </w:r>
          </w:p>
        </w:tc>
        <w:tc>
          <w:tcPr>
            <w:tcW w:w="2160" w:type="dxa"/>
          </w:tcPr>
          <w:p w14:paraId="3AC6469B" w14:textId="77777777" w:rsidR="00716E09" w:rsidRDefault="00000000">
            <w:pPr>
              <w:jc w:val="right"/>
            </w:pPr>
            <w:r>
              <w:rPr>
                <w:sz w:val="20"/>
              </w:rPr>
              <w:t>-</w:t>
            </w:r>
          </w:p>
        </w:tc>
        <w:tc>
          <w:tcPr>
            <w:tcW w:w="2160" w:type="dxa"/>
          </w:tcPr>
          <w:p w14:paraId="638F7628" w14:textId="77777777" w:rsidR="00716E09" w:rsidRDefault="00000000">
            <w:pPr>
              <w:jc w:val="right"/>
            </w:pPr>
            <w:r>
              <w:rPr>
                <w:sz w:val="20"/>
              </w:rPr>
              <w:t>-</w:t>
            </w:r>
          </w:p>
        </w:tc>
        <w:tc>
          <w:tcPr>
            <w:tcW w:w="2160" w:type="dxa"/>
          </w:tcPr>
          <w:p w14:paraId="11B4D22C" w14:textId="77777777" w:rsidR="00716E09" w:rsidRDefault="00000000">
            <w:r>
              <w:rPr>
                <w:sz w:val="20"/>
              </w:rPr>
              <w:t>-</w:t>
            </w:r>
          </w:p>
        </w:tc>
        <w:tc>
          <w:tcPr>
            <w:tcW w:w="2160" w:type="dxa"/>
          </w:tcPr>
          <w:p w14:paraId="60EF9C34" w14:textId="77777777" w:rsidR="00716E09" w:rsidRDefault="00000000">
            <w:pPr>
              <w:jc w:val="right"/>
            </w:pPr>
            <w:r>
              <w:rPr>
                <w:sz w:val="20"/>
              </w:rPr>
              <w:t>-</w:t>
            </w:r>
          </w:p>
        </w:tc>
      </w:tr>
      <w:tr w:rsidR="00716E09" w14:paraId="4139A52A" w14:textId="77777777">
        <w:tc>
          <w:tcPr>
            <w:tcW w:w="2160" w:type="dxa"/>
          </w:tcPr>
          <w:p w14:paraId="69143EAE" w14:textId="77777777" w:rsidR="00716E09" w:rsidRDefault="00000000">
            <w:r>
              <w:rPr>
                <w:sz w:val="20"/>
              </w:rPr>
              <w:t>Supplies/Materials</w:t>
            </w:r>
          </w:p>
        </w:tc>
        <w:tc>
          <w:tcPr>
            <w:tcW w:w="2160" w:type="dxa"/>
          </w:tcPr>
          <w:p w14:paraId="48B58927" w14:textId="77777777" w:rsidR="00716E09" w:rsidRDefault="00000000">
            <w:pPr>
              <w:jc w:val="right"/>
            </w:pPr>
            <w:r>
              <w:rPr>
                <w:sz w:val="20"/>
              </w:rPr>
              <w:t>-</w:t>
            </w:r>
          </w:p>
        </w:tc>
        <w:tc>
          <w:tcPr>
            <w:tcW w:w="2160" w:type="dxa"/>
          </w:tcPr>
          <w:p w14:paraId="775B853E" w14:textId="77777777" w:rsidR="00716E09" w:rsidRDefault="00000000">
            <w:pPr>
              <w:jc w:val="right"/>
            </w:pPr>
            <w:r>
              <w:rPr>
                <w:sz w:val="20"/>
              </w:rPr>
              <w:t>-</w:t>
            </w:r>
          </w:p>
        </w:tc>
        <w:tc>
          <w:tcPr>
            <w:tcW w:w="2160" w:type="dxa"/>
          </w:tcPr>
          <w:p w14:paraId="0D1380D4" w14:textId="77777777" w:rsidR="00716E09" w:rsidRDefault="00000000">
            <w:r>
              <w:rPr>
                <w:sz w:val="20"/>
              </w:rPr>
              <w:t>-</w:t>
            </w:r>
          </w:p>
        </w:tc>
        <w:tc>
          <w:tcPr>
            <w:tcW w:w="2160" w:type="dxa"/>
          </w:tcPr>
          <w:p w14:paraId="40420EAC" w14:textId="77777777" w:rsidR="00716E09" w:rsidRDefault="00000000">
            <w:pPr>
              <w:jc w:val="right"/>
            </w:pPr>
            <w:r>
              <w:rPr>
                <w:sz w:val="20"/>
              </w:rPr>
              <w:t>-</w:t>
            </w:r>
          </w:p>
        </w:tc>
      </w:tr>
      <w:tr w:rsidR="00716E09" w14:paraId="322862FB" w14:textId="77777777">
        <w:tc>
          <w:tcPr>
            <w:tcW w:w="2160" w:type="dxa"/>
          </w:tcPr>
          <w:p w14:paraId="5B821D70" w14:textId="77777777" w:rsidR="00716E09" w:rsidRDefault="00000000">
            <w:r>
              <w:rPr>
                <w:sz w:val="20"/>
              </w:rPr>
              <w:t>DNR IDP</w:t>
            </w:r>
          </w:p>
        </w:tc>
        <w:tc>
          <w:tcPr>
            <w:tcW w:w="2160" w:type="dxa"/>
          </w:tcPr>
          <w:p w14:paraId="29B04215" w14:textId="77777777" w:rsidR="00716E09" w:rsidRDefault="00000000">
            <w:pPr>
              <w:jc w:val="right"/>
            </w:pPr>
            <w:r>
              <w:rPr>
                <w:sz w:val="20"/>
              </w:rPr>
              <w:t>-</w:t>
            </w:r>
          </w:p>
        </w:tc>
        <w:tc>
          <w:tcPr>
            <w:tcW w:w="2160" w:type="dxa"/>
          </w:tcPr>
          <w:p w14:paraId="69E3E4C9" w14:textId="77777777" w:rsidR="00716E09" w:rsidRDefault="00000000">
            <w:pPr>
              <w:jc w:val="right"/>
            </w:pPr>
            <w:r>
              <w:rPr>
                <w:sz w:val="20"/>
              </w:rPr>
              <w:t>-</w:t>
            </w:r>
          </w:p>
        </w:tc>
        <w:tc>
          <w:tcPr>
            <w:tcW w:w="2160" w:type="dxa"/>
          </w:tcPr>
          <w:p w14:paraId="66CCE5F5" w14:textId="77777777" w:rsidR="00716E09" w:rsidRDefault="00000000">
            <w:r>
              <w:rPr>
                <w:sz w:val="20"/>
              </w:rPr>
              <w:t>-</w:t>
            </w:r>
          </w:p>
        </w:tc>
        <w:tc>
          <w:tcPr>
            <w:tcW w:w="2160" w:type="dxa"/>
          </w:tcPr>
          <w:p w14:paraId="5D9EDA45" w14:textId="77777777" w:rsidR="00716E09" w:rsidRDefault="00000000">
            <w:pPr>
              <w:jc w:val="right"/>
            </w:pPr>
            <w:r>
              <w:rPr>
                <w:sz w:val="20"/>
              </w:rPr>
              <w:t>-</w:t>
            </w:r>
          </w:p>
        </w:tc>
      </w:tr>
      <w:tr w:rsidR="00716E09" w14:paraId="1FBDF10F" w14:textId="77777777">
        <w:tc>
          <w:tcPr>
            <w:tcW w:w="2160" w:type="dxa"/>
            <w:shd w:val="clear" w:color="auto" w:fill="EEEEEE"/>
          </w:tcPr>
          <w:p w14:paraId="526A0FD3" w14:textId="77777777" w:rsidR="00716E09" w:rsidRDefault="00000000">
            <w:r>
              <w:rPr>
                <w:b/>
                <w:color w:val="000000"/>
                <w:sz w:val="20"/>
              </w:rPr>
              <w:t>Grand Total</w:t>
            </w:r>
          </w:p>
        </w:tc>
        <w:tc>
          <w:tcPr>
            <w:tcW w:w="2160" w:type="dxa"/>
            <w:shd w:val="clear" w:color="auto" w:fill="EEEEEE"/>
          </w:tcPr>
          <w:p w14:paraId="49EDE6EC" w14:textId="77777777" w:rsidR="00716E09" w:rsidRDefault="00000000">
            <w:pPr>
              <w:jc w:val="right"/>
            </w:pPr>
            <w:r>
              <w:rPr>
                <w:b/>
                <w:color w:val="000000"/>
                <w:sz w:val="20"/>
              </w:rPr>
              <w:t>$50,000</w:t>
            </w:r>
          </w:p>
        </w:tc>
        <w:tc>
          <w:tcPr>
            <w:tcW w:w="2160" w:type="dxa"/>
            <w:shd w:val="clear" w:color="auto" w:fill="EEEEEE"/>
          </w:tcPr>
          <w:p w14:paraId="46C0BA56" w14:textId="77777777" w:rsidR="00716E09" w:rsidRDefault="00000000">
            <w:pPr>
              <w:jc w:val="right"/>
            </w:pPr>
            <w:r>
              <w:rPr>
                <w:b/>
                <w:color w:val="000000"/>
                <w:sz w:val="20"/>
              </w:rPr>
              <w:t>-</w:t>
            </w:r>
          </w:p>
        </w:tc>
        <w:tc>
          <w:tcPr>
            <w:tcW w:w="2160" w:type="dxa"/>
            <w:shd w:val="clear" w:color="auto" w:fill="EEEEEE"/>
          </w:tcPr>
          <w:p w14:paraId="6AB93D79" w14:textId="77777777" w:rsidR="00716E09" w:rsidRDefault="00000000">
            <w:r>
              <w:rPr>
                <w:b/>
                <w:color w:val="000000"/>
                <w:sz w:val="20"/>
              </w:rPr>
              <w:t>-</w:t>
            </w:r>
          </w:p>
        </w:tc>
        <w:tc>
          <w:tcPr>
            <w:tcW w:w="2160" w:type="dxa"/>
            <w:shd w:val="clear" w:color="auto" w:fill="EEEEEE"/>
          </w:tcPr>
          <w:p w14:paraId="5F7828B1" w14:textId="77777777" w:rsidR="00716E09" w:rsidRDefault="00000000">
            <w:pPr>
              <w:jc w:val="right"/>
            </w:pPr>
            <w:r>
              <w:rPr>
                <w:b/>
                <w:color w:val="000000"/>
                <w:sz w:val="20"/>
              </w:rPr>
              <w:t>$50,000</w:t>
            </w:r>
          </w:p>
        </w:tc>
      </w:tr>
    </w:tbl>
    <w:p w14:paraId="54D58F5C" w14:textId="77777777" w:rsidR="00716E09" w:rsidRDefault="00000000">
      <w:pPr>
        <w:pStyle w:val="Heading4"/>
        <w:spacing w:before="40" w:after="60"/>
      </w:pPr>
      <w:r>
        <w:rPr>
          <w:color w:val="000000"/>
          <w:sz w:val="24"/>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716E09" w14:paraId="36B26B08" w14:textId="77777777">
        <w:tc>
          <w:tcPr>
            <w:tcW w:w="1543" w:type="dxa"/>
            <w:shd w:val="clear" w:color="auto" w:fill="AFC4E9"/>
          </w:tcPr>
          <w:p w14:paraId="1FE99E21" w14:textId="77777777" w:rsidR="00716E09" w:rsidRDefault="00000000">
            <w:r>
              <w:rPr>
                <w:b/>
                <w:color w:val="000000"/>
                <w:sz w:val="20"/>
              </w:rPr>
              <w:t>Position</w:t>
            </w:r>
          </w:p>
        </w:tc>
        <w:tc>
          <w:tcPr>
            <w:tcW w:w="1543" w:type="dxa"/>
            <w:shd w:val="clear" w:color="auto" w:fill="AFC4E9"/>
          </w:tcPr>
          <w:p w14:paraId="60642C6E" w14:textId="77777777" w:rsidR="00716E09" w:rsidRDefault="00000000">
            <w:r>
              <w:rPr>
                <w:b/>
                <w:color w:val="000000"/>
                <w:sz w:val="20"/>
              </w:rPr>
              <w:t>Annual FTE</w:t>
            </w:r>
          </w:p>
        </w:tc>
        <w:tc>
          <w:tcPr>
            <w:tcW w:w="1543" w:type="dxa"/>
            <w:shd w:val="clear" w:color="auto" w:fill="AFC4E9"/>
          </w:tcPr>
          <w:p w14:paraId="7E096CFF" w14:textId="77777777" w:rsidR="00716E09" w:rsidRDefault="00000000">
            <w:r>
              <w:rPr>
                <w:b/>
                <w:color w:val="000000"/>
                <w:sz w:val="20"/>
              </w:rPr>
              <w:t>Years Working</w:t>
            </w:r>
          </w:p>
        </w:tc>
        <w:tc>
          <w:tcPr>
            <w:tcW w:w="1543" w:type="dxa"/>
            <w:shd w:val="clear" w:color="auto" w:fill="AFC4E9"/>
          </w:tcPr>
          <w:p w14:paraId="4AA76833" w14:textId="77777777" w:rsidR="00716E09" w:rsidRDefault="00000000">
            <w:r>
              <w:rPr>
                <w:b/>
                <w:color w:val="000000"/>
                <w:sz w:val="20"/>
              </w:rPr>
              <w:t>Funding Request</w:t>
            </w:r>
          </w:p>
        </w:tc>
        <w:tc>
          <w:tcPr>
            <w:tcW w:w="1543" w:type="dxa"/>
            <w:shd w:val="clear" w:color="auto" w:fill="AFC4E9"/>
          </w:tcPr>
          <w:p w14:paraId="13554638" w14:textId="77777777" w:rsidR="00716E09" w:rsidRDefault="00000000">
            <w:r>
              <w:rPr>
                <w:b/>
                <w:color w:val="000000"/>
                <w:sz w:val="20"/>
              </w:rPr>
              <w:t>Total Leverage</w:t>
            </w:r>
          </w:p>
        </w:tc>
        <w:tc>
          <w:tcPr>
            <w:tcW w:w="1543" w:type="dxa"/>
            <w:shd w:val="clear" w:color="auto" w:fill="AFC4E9"/>
          </w:tcPr>
          <w:p w14:paraId="49739614" w14:textId="77777777" w:rsidR="00716E09" w:rsidRDefault="00000000">
            <w:r>
              <w:rPr>
                <w:b/>
                <w:color w:val="000000"/>
                <w:sz w:val="20"/>
              </w:rPr>
              <w:t>Leverage Source</w:t>
            </w:r>
          </w:p>
        </w:tc>
        <w:tc>
          <w:tcPr>
            <w:tcW w:w="1543" w:type="dxa"/>
            <w:shd w:val="clear" w:color="auto" w:fill="AFC4E9"/>
          </w:tcPr>
          <w:p w14:paraId="72515EE5" w14:textId="77777777" w:rsidR="00716E09" w:rsidRDefault="00000000">
            <w:r>
              <w:rPr>
                <w:b/>
                <w:color w:val="000000"/>
                <w:sz w:val="20"/>
              </w:rPr>
              <w:t>Total</w:t>
            </w:r>
          </w:p>
        </w:tc>
      </w:tr>
      <w:tr w:rsidR="00716E09" w14:paraId="07743FDB" w14:textId="77777777">
        <w:tc>
          <w:tcPr>
            <w:tcW w:w="1543" w:type="dxa"/>
          </w:tcPr>
          <w:p w14:paraId="75C0E4D9" w14:textId="77777777" w:rsidR="00716E09" w:rsidRDefault="00000000">
            <w:r>
              <w:rPr>
                <w:sz w:val="20"/>
              </w:rPr>
              <w:t>Program Administration</w:t>
            </w:r>
          </w:p>
        </w:tc>
        <w:tc>
          <w:tcPr>
            <w:tcW w:w="1543" w:type="dxa"/>
          </w:tcPr>
          <w:p w14:paraId="04185BF6" w14:textId="77777777" w:rsidR="00716E09" w:rsidRDefault="00000000">
            <w:pPr>
              <w:jc w:val="right"/>
            </w:pPr>
            <w:r>
              <w:rPr>
                <w:sz w:val="20"/>
              </w:rPr>
              <w:t>0.1</w:t>
            </w:r>
          </w:p>
        </w:tc>
        <w:tc>
          <w:tcPr>
            <w:tcW w:w="1543" w:type="dxa"/>
          </w:tcPr>
          <w:p w14:paraId="358C9B0C" w14:textId="77777777" w:rsidR="00716E09" w:rsidRDefault="00000000">
            <w:pPr>
              <w:jc w:val="right"/>
            </w:pPr>
            <w:r>
              <w:rPr>
                <w:sz w:val="20"/>
              </w:rPr>
              <w:t>4.0</w:t>
            </w:r>
          </w:p>
        </w:tc>
        <w:tc>
          <w:tcPr>
            <w:tcW w:w="1543" w:type="dxa"/>
          </w:tcPr>
          <w:p w14:paraId="6E24FB6A" w14:textId="77777777" w:rsidR="00716E09" w:rsidRDefault="00000000">
            <w:pPr>
              <w:jc w:val="right"/>
            </w:pPr>
            <w:r>
              <w:rPr>
                <w:sz w:val="20"/>
              </w:rPr>
              <w:t>$50,000</w:t>
            </w:r>
          </w:p>
        </w:tc>
        <w:tc>
          <w:tcPr>
            <w:tcW w:w="1543" w:type="dxa"/>
          </w:tcPr>
          <w:p w14:paraId="1BCE0C78" w14:textId="77777777" w:rsidR="00716E09" w:rsidRDefault="00000000">
            <w:pPr>
              <w:jc w:val="right"/>
            </w:pPr>
            <w:r>
              <w:rPr>
                <w:sz w:val="20"/>
              </w:rPr>
              <w:t>-</w:t>
            </w:r>
          </w:p>
        </w:tc>
        <w:tc>
          <w:tcPr>
            <w:tcW w:w="1543" w:type="dxa"/>
          </w:tcPr>
          <w:p w14:paraId="4AC10DEB" w14:textId="77777777" w:rsidR="00716E09" w:rsidRDefault="00000000">
            <w:r>
              <w:rPr>
                <w:sz w:val="20"/>
              </w:rPr>
              <w:t>-</w:t>
            </w:r>
          </w:p>
        </w:tc>
        <w:tc>
          <w:tcPr>
            <w:tcW w:w="1543" w:type="dxa"/>
          </w:tcPr>
          <w:p w14:paraId="6B3FBE4B" w14:textId="77777777" w:rsidR="00716E09" w:rsidRDefault="00000000">
            <w:pPr>
              <w:jc w:val="right"/>
            </w:pPr>
            <w:r>
              <w:rPr>
                <w:sz w:val="20"/>
              </w:rPr>
              <w:t>$50,000</w:t>
            </w:r>
          </w:p>
        </w:tc>
      </w:tr>
    </w:tbl>
    <w:p w14:paraId="11C26ABC" w14:textId="77777777" w:rsidR="00716E09" w:rsidRDefault="00716E09"/>
    <w:p w14:paraId="6A856E49" w14:textId="77777777" w:rsidR="00716E09" w:rsidRDefault="00000000">
      <w:r>
        <w:rPr>
          <w:b/>
        </w:rPr>
        <w:t xml:space="preserve">Amount of Request: </w:t>
      </w:r>
      <w:r>
        <w:t>$4,000,000</w:t>
      </w:r>
      <w:r>
        <w:rPr>
          <w:b/>
        </w:rPr>
        <w:br/>
        <w:t xml:space="preserve">Amount of Leverage: </w:t>
      </w:r>
      <w:r>
        <w:t>-</w:t>
      </w:r>
      <w:r>
        <w:rPr>
          <w:b/>
        </w:rPr>
        <w:br/>
        <w:t xml:space="preserve">Leverage as a percent of the Request: </w:t>
      </w:r>
      <w:r>
        <w:t>0.0%</w:t>
      </w:r>
      <w:r>
        <w:rPr>
          <w:b/>
        </w:rPr>
        <w:br/>
        <w:t xml:space="preserve">DSS + Personnel: </w:t>
      </w:r>
      <w:r>
        <w:t>$397,600</w:t>
      </w:r>
      <w:r>
        <w:rPr>
          <w:b/>
        </w:rPr>
        <w:br/>
        <w:t xml:space="preserve">As a % of the total request: </w:t>
      </w:r>
      <w:r>
        <w:t>9.94%</w:t>
      </w:r>
      <w:r>
        <w:rPr>
          <w:b/>
        </w:rPr>
        <w:br/>
        <w:t xml:space="preserve">Easement Stewardship: </w:t>
      </w:r>
      <w:r>
        <w:t>$170,000</w:t>
      </w:r>
      <w:r>
        <w:rPr>
          <w:b/>
        </w:rPr>
        <w:br/>
        <w:t xml:space="preserve">As a % of the Easement Acquisition: </w:t>
      </w:r>
      <w:r>
        <w:t>5.04%</w:t>
      </w:r>
    </w:p>
    <w:p w14:paraId="1BE4C502" w14:textId="77777777" w:rsidR="00716E09" w:rsidRDefault="00000000">
      <w:pPr>
        <w:ind w:left="360"/>
      </w:pPr>
      <w:r>
        <w:t>N/A</w:t>
      </w:r>
    </w:p>
    <w:p w14:paraId="32669314" w14:textId="77777777" w:rsidR="00716E09" w:rsidRDefault="00000000">
      <w:r>
        <w:rPr>
          <w:b/>
        </w:rPr>
        <w:t xml:space="preserve">Does this proposal have the ability to be scalable?  </w:t>
      </w:r>
      <w:r>
        <w:rPr>
          <w:b/>
        </w:rPr>
        <w:br/>
      </w:r>
      <w:r>
        <w:t>Yes</w:t>
      </w:r>
    </w:p>
    <w:p w14:paraId="24252655" w14:textId="77777777" w:rsidR="00716E09" w:rsidRDefault="00000000">
      <w:pPr>
        <w:pStyle w:val="Heading3"/>
        <w:spacing w:before="60" w:after="80"/>
      </w:pPr>
      <w:r>
        <w:rPr>
          <w:color w:val="254885"/>
          <w:sz w:val="26"/>
        </w:rPr>
        <w:t>If the project received 50% of the requested funding</w:t>
      </w:r>
    </w:p>
    <w:p w14:paraId="403C49F8" w14:textId="77777777" w:rsidR="00716E09" w:rsidRDefault="00000000">
      <w:pPr>
        <w:ind w:left="720"/>
      </w:pPr>
      <w:r>
        <w:rPr>
          <w:b/>
        </w:rPr>
        <w:t xml:space="preserve">Describe how the scaling would affect acres/activities and if not proportionately reduced, why? </w:t>
      </w:r>
      <w:r>
        <w:rPr>
          <w:b/>
        </w:rPr>
        <w:br/>
      </w:r>
      <w:r>
        <w:t>A 50% reduction in funding would reduce outputs proportionally.</w:t>
      </w:r>
    </w:p>
    <w:p w14:paraId="63EE86AF" w14:textId="77777777" w:rsidR="00716E09"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50B1CE60" w14:textId="77777777" w:rsidR="00716E09" w:rsidRDefault="00000000">
      <w:pPr>
        <w:pStyle w:val="Heading3"/>
        <w:spacing w:before="60" w:after="80"/>
      </w:pPr>
      <w:r>
        <w:rPr>
          <w:color w:val="254885"/>
          <w:sz w:val="26"/>
        </w:rPr>
        <w:lastRenderedPageBreak/>
        <w:t>If the project received 30% of the requested funding</w:t>
      </w:r>
    </w:p>
    <w:p w14:paraId="50471ACE" w14:textId="77777777" w:rsidR="00716E09" w:rsidRDefault="00000000">
      <w:pPr>
        <w:ind w:left="720"/>
      </w:pPr>
      <w:r>
        <w:rPr>
          <w:b/>
        </w:rPr>
        <w:t xml:space="preserve">Describe how the scaling would affect acres/activities and if not proportionately reduced, why? </w:t>
      </w:r>
      <w:r>
        <w:rPr>
          <w:b/>
        </w:rPr>
        <w:br/>
      </w:r>
      <w:r>
        <w:t>A 30% reduction in funding would reduce outputs proportionally.</w:t>
      </w:r>
    </w:p>
    <w:p w14:paraId="52DC3A2F" w14:textId="77777777" w:rsidR="00716E09"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65B105BF" w14:textId="77777777" w:rsidR="00716E09" w:rsidRDefault="00000000">
      <w:pPr>
        <w:pStyle w:val="Heading3"/>
        <w:spacing w:before="60" w:after="80"/>
      </w:pPr>
      <w:r>
        <w:rPr>
          <w:color w:val="254885"/>
          <w:sz w:val="26"/>
        </w:rPr>
        <w:t xml:space="preserve">What other dedicated funds may collaborate with or contribute to this proposal? </w:t>
      </w:r>
    </w:p>
    <w:p w14:paraId="53366713" w14:textId="77777777" w:rsidR="00716E09" w:rsidRDefault="00000000">
      <w:pPr>
        <w:pStyle w:val="Heading3"/>
        <w:spacing w:before="60" w:after="80"/>
      </w:pPr>
      <w:r>
        <w:rPr>
          <w:color w:val="254885"/>
          <w:sz w:val="26"/>
        </w:rPr>
        <w:t>Personnel</w:t>
      </w:r>
    </w:p>
    <w:p w14:paraId="691D12F3" w14:textId="77777777" w:rsidR="00716E09" w:rsidRDefault="00000000">
      <w:r>
        <w:rPr>
          <w:b/>
        </w:rPr>
        <w:t xml:space="preserve">Has funding for these positions been requested in the past?  </w:t>
      </w:r>
      <w:r>
        <w:rPr>
          <w:b/>
        </w:rPr>
        <w:br/>
      </w:r>
      <w:r>
        <w:t>Yes</w:t>
      </w:r>
    </w:p>
    <w:p w14:paraId="1B6CE652" w14:textId="77777777" w:rsidR="00716E09" w:rsidRDefault="00000000">
      <w:pPr>
        <w:ind w:left="720"/>
      </w:pPr>
      <w:r>
        <w:rPr>
          <w:b/>
        </w:rPr>
        <w:t xml:space="preserve">Please explain the overlap of past and future staffing and position levels previously received and how that is coordinated over multiple years? </w:t>
      </w:r>
      <w:r>
        <w:rPr>
          <w:b/>
        </w:rPr>
        <w:br/>
      </w:r>
      <w:r>
        <w:t>The district manager at Pine SWCD has taken on the administrative and coordination efforts to manage the program at a local level. This effort is needed to continue the progress of easement acquisition and local partner coordination. These funds will pay for staff time spent on new easements associated with this project.</w:t>
      </w:r>
    </w:p>
    <w:p w14:paraId="3BCC9CCC" w14:textId="77777777" w:rsidR="00716E09" w:rsidRDefault="00000000">
      <w:pPr>
        <w:pStyle w:val="Heading3"/>
        <w:spacing w:before="60" w:after="80"/>
      </w:pPr>
      <w:r>
        <w:rPr>
          <w:color w:val="254885"/>
          <w:sz w:val="26"/>
        </w:rPr>
        <w:t>Contracts</w:t>
      </w:r>
    </w:p>
    <w:p w14:paraId="33A8231D" w14:textId="77777777" w:rsidR="00716E09"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5457E3AE" w14:textId="77777777" w:rsidR="00716E09" w:rsidRDefault="00000000">
      <w:pPr>
        <w:pStyle w:val="Heading3"/>
        <w:spacing w:before="60" w:after="80"/>
      </w:pPr>
      <w:r>
        <w:rPr>
          <w:color w:val="254885"/>
          <w:sz w:val="26"/>
        </w:rPr>
        <w:t>Easement Stewardship</w:t>
      </w:r>
    </w:p>
    <w:p w14:paraId="4AC66360" w14:textId="77777777" w:rsidR="00716E09" w:rsidRDefault="00000000">
      <w:r>
        <w:rPr>
          <w:b/>
        </w:rPr>
        <w:t xml:space="preserve">What is the number of easements anticipated, cost per easement for stewardship, and explain how that amount is calculated?  </w:t>
      </w:r>
      <w:r>
        <w:rPr>
          <w:b/>
        </w:rPr>
        <w:br/>
      </w:r>
      <w:r>
        <w:t>17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37DF398F" w14:textId="77777777" w:rsidR="00716E09" w:rsidRDefault="00000000">
      <w:pPr>
        <w:pStyle w:val="Heading3"/>
        <w:spacing w:before="60" w:after="80"/>
      </w:pPr>
      <w:r>
        <w:rPr>
          <w:color w:val="254885"/>
          <w:sz w:val="26"/>
        </w:rPr>
        <w:t>Travel</w:t>
      </w:r>
    </w:p>
    <w:p w14:paraId="09AFFB12" w14:textId="77777777" w:rsidR="00716E09" w:rsidRDefault="00000000">
      <w:r>
        <w:rPr>
          <w:b/>
        </w:rPr>
        <w:t xml:space="preserve">Does the amount in the travel line include equipment/vehicle rental?  </w:t>
      </w:r>
      <w:r>
        <w:rPr>
          <w:b/>
        </w:rPr>
        <w:br/>
      </w:r>
      <w:r>
        <w:t>No</w:t>
      </w:r>
    </w:p>
    <w:p w14:paraId="3F3F8608" w14:textId="77777777" w:rsidR="00716E09" w:rsidRDefault="00000000">
      <w:r>
        <w:rPr>
          <w:b/>
        </w:rPr>
        <w:t xml:space="preserve">Explain the amount in the travel line outside of traditional travel costs of mileage, food, and lodging  </w:t>
      </w:r>
      <w:r>
        <w:rPr>
          <w:b/>
        </w:rPr>
        <w:br/>
      </w:r>
      <w:r>
        <w:t>The travel line will only be used for traditional travel costs.</w:t>
      </w:r>
    </w:p>
    <w:p w14:paraId="0305A5FF" w14:textId="77777777" w:rsidR="00716E09" w:rsidRDefault="00000000">
      <w:r>
        <w:rPr>
          <w:b/>
        </w:rPr>
        <w:t xml:space="preserve">I understand and agree that lodging, meals, and mileage must comply with the current MMB Commissioner Plan:  </w:t>
      </w:r>
      <w:r>
        <w:rPr>
          <w:b/>
        </w:rPr>
        <w:br/>
      </w:r>
      <w:r>
        <w:t>Yes</w:t>
      </w:r>
    </w:p>
    <w:p w14:paraId="0ABDC6E3" w14:textId="77777777" w:rsidR="00716E09" w:rsidRDefault="00000000">
      <w:pPr>
        <w:pStyle w:val="Heading3"/>
        <w:spacing w:before="60" w:after="80"/>
      </w:pPr>
      <w:r>
        <w:rPr>
          <w:color w:val="254885"/>
          <w:sz w:val="26"/>
        </w:rPr>
        <w:lastRenderedPageBreak/>
        <w:t>Direct Support Services</w:t>
      </w:r>
    </w:p>
    <w:p w14:paraId="2D839C21" w14:textId="77777777" w:rsidR="00716E09" w:rsidRDefault="00000000">
      <w:r>
        <w:rPr>
          <w:b/>
        </w:rPr>
        <w:t xml:space="preserve">How did you determine which portions of the Direct Support Services of your shared support services is direct to this program?  </w:t>
      </w:r>
      <w:r>
        <w:rPr>
          <w:b/>
        </w:rPr>
        <w:br/>
      </w:r>
      <w:r>
        <w:t>BWSR annually reviews and updates direct support services costs that are directly related to and necessary for each request based on the type of work being done and the program staff time involved.</w:t>
      </w:r>
    </w:p>
    <w:p w14:paraId="2D096829" w14:textId="77777777" w:rsidR="00716E09" w:rsidRDefault="00000000">
      <w:pPr>
        <w:pStyle w:val="Heading3"/>
        <w:spacing w:before="60" w:after="80"/>
      </w:pPr>
      <w:r>
        <w:rPr>
          <w:color w:val="254885"/>
          <w:sz w:val="26"/>
        </w:rPr>
        <w:t>Other Equipment/Tools</w:t>
      </w:r>
    </w:p>
    <w:p w14:paraId="5CEDB0BE" w14:textId="77777777" w:rsidR="00716E09" w:rsidRDefault="00000000">
      <w:r>
        <w:rPr>
          <w:b/>
        </w:rPr>
        <w:t xml:space="preserve">Give examples of the types of Equipment and Tools that will be purchased?  </w:t>
      </w:r>
      <w:r>
        <w:rPr>
          <w:b/>
        </w:rPr>
        <w:br/>
      </w:r>
      <w:r>
        <w:t>Steel posts and signs to mark easement boundaries.</w:t>
      </w:r>
    </w:p>
    <w:p w14:paraId="25A241EE" w14:textId="77777777" w:rsidR="00716E09" w:rsidRDefault="00000000">
      <w:pPr>
        <w:pStyle w:val="Heading2"/>
        <w:spacing w:before="0" w:after="80"/>
        <w:jc w:val="center"/>
      </w:pPr>
      <w:r>
        <w:rPr>
          <w:color w:val="2C559C"/>
          <w:sz w:val="28"/>
          <w:u w:val="single"/>
        </w:rPr>
        <w:t>Federal Funds</w:t>
      </w:r>
    </w:p>
    <w:p w14:paraId="5CC7FB9C" w14:textId="77777777" w:rsidR="00716E09" w:rsidRDefault="00000000">
      <w:r>
        <w:rPr>
          <w:b/>
        </w:rPr>
        <w:t xml:space="preserve">Do you anticipate federal funds as a match for this program?  </w:t>
      </w:r>
      <w:r>
        <w:rPr>
          <w:b/>
        </w:rPr>
        <w:br/>
      </w:r>
      <w:r>
        <w:t>No</w:t>
      </w:r>
    </w:p>
    <w:p w14:paraId="7F0C79B1" w14:textId="77777777" w:rsidR="00716E09" w:rsidRDefault="00000000">
      <w:r>
        <w:br w:type="page"/>
      </w:r>
    </w:p>
    <w:p w14:paraId="1CA57C54" w14:textId="77777777" w:rsidR="00716E09" w:rsidRDefault="00000000">
      <w:pPr>
        <w:pStyle w:val="Heading2"/>
        <w:spacing w:before="0" w:after="80"/>
        <w:jc w:val="center"/>
      </w:pPr>
      <w:r>
        <w:rPr>
          <w:color w:val="2C559C"/>
          <w:sz w:val="28"/>
          <w:u w:val="single"/>
        </w:rPr>
        <w:lastRenderedPageBreak/>
        <w:t>Output Tables</w:t>
      </w:r>
    </w:p>
    <w:p w14:paraId="139F7444" w14:textId="77777777" w:rsidR="00716E09"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6"/>
        <w:gridCol w:w="1429"/>
        <w:gridCol w:w="1426"/>
        <w:gridCol w:w="1424"/>
        <w:gridCol w:w="1427"/>
        <w:gridCol w:w="1774"/>
      </w:tblGrid>
      <w:tr w:rsidR="00716E09" w14:paraId="4348822D" w14:textId="77777777">
        <w:tc>
          <w:tcPr>
            <w:tcW w:w="3600" w:type="dxa"/>
            <w:shd w:val="clear" w:color="auto" w:fill="AFC4E9"/>
          </w:tcPr>
          <w:p w14:paraId="673C0EB2" w14:textId="77777777" w:rsidR="00716E09" w:rsidRDefault="00000000">
            <w:r>
              <w:rPr>
                <w:b/>
                <w:color w:val="000000"/>
                <w:sz w:val="20"/>
              </w:rPr>
              <w:t>Type</w:t>
            </w:r>
          </w:p>
        </w:tc>
        <w:tc>
          <w:tcPr>
            <w:tcW w:w="1440" w:type="dxa"/>
            <w:shd w:val="clear" w:color="auto" w:fill="AFC4E9"/>
          </w:tcPr>
          <w:p w14:paraId="060CB323" w14:textId="77777777" w:rsidR="00716E09" w:rsidRDefault="00000000">
            <w:r>
              <w:rPr>
                <w:b/>
                <w:color w:val="000000"/>
                <w:sz w:val="20"/>
              </w:rPr>
              <w:t>Wetland</w:t>
            </w:r>
          </w:p>
        </w:tc>
        <w:tc>
          <w:tcPr>
            <w:tcW w:w="1440" w:type="dxa"/>
            <w:shd w:val="clear" w:color="auto" w:fill="AFC4E9"/>
          </w:tcPr>
          <w:p w14:paraId="3040EB7B" w14:textId="77777777" w:rsidR="00716E09" w:rsidRDefault="00000000">
            <w:r>
              <w:rPr>
                <w:b/>
                <w:color w:val="000000"/>
                <w:sz w:val="20"/>
              </w:rPr>
              <w:t>Prairie</w:t>
            </w:r>
          </w:p>
        </w:tc>
        <w:tc>
          <w:tcPr>
            <w:tcW w:w="1440" w:type="dxa"/>
            <w:shd w:val="clear" w:color="auto" w:fill="AFC4E9"/>
          </w:tcPr>
          <w:p w14:paraId="45969624" w14:textId="77777777" w:rsidR="00716E09" w:rsidRDefault="00000000">
            <w:r>
              <w:rPr>
                <w:b/>
                <w:color w:val="000000"/>
                <w:sz w:val="20"/>
              </w:rPr>
              <w:t>Forest</w:t>
            </w:r>
          </w:p>
        </w:tc>
        <w:tc>
          <w:tcPr>
            <w:tcW w:w="1440" w:type="dxa"/>
            <w:shd w:val="clear" w:color="auto" w:fill="AFC4E9"/>
          </w:tcPr>
          <w:p w14:paraId="3D0AAF5B" w14:textId="77777777" w:rsidR="00716E09" w:rsidRDefault="00000000">
            <w:r>
              <w:rPr>
                <w:b/>
                <w:color w:val="000000"/>
                <w:sz w:val="20"/>
              </w:rPr>
              <w:t>Habitat</w:t>
            </w:r>
          </w:p>
        </w:tc>
        <w:tc>
          <w:tcPr>
            <w:tcW w:w="1800" w:type="dxa"/>
            <w:shd w:val="clear" w:color="auto" w:fill="AFC4E9"/>
          </w:tcPr>
          <w:p w14:paraId="5DF60C73" w14:textId="77777777" w:rsidR="00716E09" w:rsidRDefault="00000000">
            <w:r>
              <w:rPr>
                <w:b/>
                <w:color w:val="000000"/>
                <w:sz w:val="20"/>
              </w:rPr>
              <w:t>Total Acres</w:t>
            </w:r>
          </w:p>
        </w:tc>
      </w:tr>
      <w:tr w:rsidR="00716E09" w14:paraId="23798960" w14:textId="77777777">
        <w:tc>
          <w:tcPr>
            <w:tcW w:w="3600" w:type="dxa"/>
          </w:tcPr>
          <w:p w14:paraId="4FB6CF7D" w14:textId="77777777" w:rsidR="00716E09" w:rsidRDefault="00000000">
            <w:r>
              <w:rPr>
                <w:sz w:val="20"/>
              </w:rPr>
              <w:t>Restore</w:t>
            </w:r>
          </w:p>
        </w:tc>
        <w:tc>
          <w:tcPr>
            <w:tcW w:w="1440" w:type="dxa"/>
          </w:tcPr>
          <w:p w14:paraId="3342D1C4" w14:textId="77777777" w:rsidR="00716E09" w:rsidRDefault="00000000">
            <w:pPr>
              <w:jc w:val="right"/>
            </w:pPr>
            <w:r>
              <w:rPr>
                <w:sz w:val="20"/>
              </w:rPr>
              <w:t>0</w:t>
            </w:r>
          </w:p>
        </w:tc>
        <w:tc>
          <w:tcPr>
            <w:tcW w:w="1440" w:type="dxa"/>
          </w:tcPr>
          <w:p w14:paraId="25762080" w14:textId="77777777" w:rsidR="00716E09" w:rsidRDefault="00000000">
            <w:pPr>
              <w:jc w:val="right"/>
            </w:pPr>
            <w:r>
              <w:rPr>
                <w:sz w:val="20"/>
              </w:rPr>
              <w:t>0</w:t>
            </w:r>
          </w:p>
        </w:tc>
        <w:tc>
          <w:tcPr>
            <w:tcW w:w="1440" w:type="dxa"/>
          </w:tcPr>
          <w:p w14:paraId="3FC98F3D" w14:textId="77777777" w:rsidR="00716E09" w:rsidRDefault="00000000">
            <w:pPr>
              <w:jc w:val="right"/>
            </w:pPr>
            <w:r>
              <w:rPr>
                <w:sz w:val="20"/>
              </w:rPr>
              <w:t>0</w:t>
            </w:r>
          </w:p>
        </w:tc>
        <w:tc>
          <w:tcPr>
            <w:tcW w:w="1440" w:type="dxa"/>
          </w:tcPr>
          <w:p w14:paraId="3288EE9A" w14:textId="77777777" w:rsidR="00716E09" w:rsidRDefault="00000000">
            <w:pPr>
              <w:jc w:val="right"/>
            </w:pPr>
            <w:r>
              <w:rPr>
                <w:sz w:val="20"/>
              </w:rPr>
              <w:t>0</w:t>
            </w:r>
          </w:p>
        </w:tc>
        <w:tc>
          <w:tcPr>
            <w:tcW w:w="1800" w:type="dxa"/>
          </w:tcPr>
          <w:p w14:paraId="4A3662CF" w14:textId="77777777" w:rsidR="00716E09" w:rsidRDefault="00000000">
            <w:pPr>
              <w:jc w:val="right"/>
            </w:pPr>
            <w:r>
              <w:rPr>
                <w:sz w:val="20"/>
              </w:rPr>
              <w:t>0</w:t>
            </w:r>
          </w:p>
        </w:tc>
      </w:tr>
      <w:tr w:rsidR="00716E09" w14:paraId="37E0DC5B" w14:textId="77777777">
        <w:tc>
          <w:tcPr>
            <w:tcW w:w="3600" w:type="dxa"/>
          </w:tcPr>
          <w:p w14:paraId="0897EA1E" w14:textId="77777777" w:rsidR="00716E09" w:rsidRDefault="00000000">
            <w:r>
              <w:rPr>
                <w:sz w:val="20"/>
              </w:rPr>
              <w:t>Protect in Fee with State PILT Liability</w:t>
            </w:r>
          </w:p>
        </w:tc>
        <w:tc>
          <w:tcPr>
            <w:tcW w:w="1440" w:type="dxa"/>
          </w:tcPr>
          <w:p w14:paraId="46FD23E4" w14:textId="77777777" w:rsidR="00716E09" w:rsidRDefault="00000000">
            <w:pPr>
              <w:jc w:val="right"/>
            </w:pPr>
            <w:r>
              <w:rPr>
                <w:sz w:val="20"/>
              </w:rPr>
              <w:t>0</w:t>
            </w:r>
          </w:p>
        </w:tc>
        <w:tc>
          <w:tcPr>
            <w:tcW w:w="1440" w:type="dxa"/>
          </w:tcPr>
          <w:p w14:paraId="7856B4FF" w14:textId="77777777" w:rsidR="00716E09" w:rsidRDefault="00000000">
            <w:pPr>
              <w:jc w:val="right"/>
            </w:pPr>
            <w:r>
              <w:rPr>
                <w:sz w:val="20"/>
              </w:rPr>
              <w:t>0</w:t>
            </w:r>
          </w:p>
        </w:tc>
        <w:tc>
          <w:tcPr>
            <w:tcW w:w="1440" w:type="dxa"/>
          </w:tcPr>
          <w:p w14:paraId="316A8C4E" w14:textId="77777777" w:rsidR="00716E09" w:rsidRDefault="00000000">
            <w:pPr>
              <w:jc w:val="right"/>
            </w:pPr>
            <w:r>
              <w:rPr>
                <w:sz w:val="20"/>
              </w:rPr>
              <w:t>0</w:t>
            </w:r>
          </w:p>
        </w:tc>
        <w:tc>
          <w:tcPr>
            <w:tcW w:w="1440" w:type="dxa"/>
          </w:tcPr>
          <w:p w14:paraId="5F9554F1" w14:textId="77777777" w:rsidR="00716E09" w:rsidRDefault="00000000">
            <w:pPr>
              <w:jc w:val="right"/>
            </w:pPr>
            <w:r>
              <w:rPr>
                <w:sz w:val="20"/>
              </w:rPr>
              <w:t>0</w:t>
            </w:r>
          </w:p>
        </w:tc>
        <w:tc>
          <w:tcPr>
            <w:tcW w:w="1800" w:type="dxa"/>
          </w:tcPr>
          <w:p w14:paraId="7EE87BC3" w14:textId="77777777" w:rsidR="00716E09" w:rsidRDefault="00000000">
            <w:pPr>
              <w:jc w:val="right"/>
            </w:pPr>
            <w:r>
              <w:rPr>
                <w:sz w:val="20"/>
              </w:rPr>
              <w:t>0</w:t>
            </w:r>
          </w:p>
        </w:tc>
      </w:tr>
      <w:tr w:rsidR="00716E09" w14:paraId="5D05FB75" w14:textId="77777777">
        <w:tc>
          <w:tcPr>
            <w:tcW w:w="3600" w:type="dxa"/>
          </w:tcPr>
          <w:p w14:paraId="487253EB" w14:textId="77777777" w:rsidR="00716E09" w:rsidRDefault="00000000">
            <w:r>
              <w:rPr>
                <w:sz w:val="20"/>
              </w:rPr>
              <w:t>Protect in Fee w/o State PILT Liability</w:t>
            </w:r>
          </w:p>
        </w:tc>
        <w:tc>
          <w:tcPr>
            <w:tcW w:w="1440" w:type="dxa"/>
          </w:tcPr>
          <w:p w14:paraId="650A3570" w14:textId="77777777" w:rsidR="00716E09" w:rsidRDefault="00000000">
            <w:pPr>
              <w:jc w:val="right"/>
            </w:pPr>
            <w:r>
              <w:rPr>
                <w:sz w:val="20"/>
              </w:rPr>
              <w:t>0</w:t>
            </w:r>
          </w:p>
        </w:tc>
        <w:tc>
          <w:tcPr>
            <w:tcW w:w="1440" w:type="dxa"/>
          </w:tcPr>
          <w:p w14:paraId="53B0E613" w14:textId="77777777" w:rsidR="00716E09" w:rsidRDefault="00000000">
            <w:pPr>
              <w:jc w:val="right"/>
            </w:pPr>
            <w:r>
              <w:rPr>
                <w:sz w:val="20"/>
              </w:rPr>
              <w:t>0</w:t>
            </w:r>
          </w:p>
        </w:tc>
        <w:tc>
          <w:tcPr>
            <w:tcW w:w="1440" w:type="dxa"/>
          </w:tcPr>
          <w:p w14:paraId="44773F51" w14:textId="77777777" w:rsidR="00716E09" w:rsidRDefault="00000000">
            <w:pPr>
              <w:jc w:val="right"/>
            </w:pPr>
            <w:r>
              <w:rPr>
                <w:sz w:val="20"/>
              </w:rPr>
              <w:t>0</w:t>
            </w:r>
          </w:p>
        </w:tc>
        <w:tc>
          <w:tcPr>
            <w:tcW w:w="1440" w:type="dxa"/>
          </w:tcPr>
          <w:p w14:paraId="2DC4ED27" w14:textId="77777777" w:rsidR="00716E09" w:rsidRDefault="00000000">
            <w:pPr>
              <w:jc w:val="right"/>
            </w:pPr>
            <w:r>
              <w:rPr>
                <w:sz w:val="20"/>
              </w:rPr>
              <w:t>0</w:t>
            </w:r>
          </w:p>
        </w:tc>
        <w:tc>
          <w:tcPr>
            <w:tcW w:w="1800" w:type="dxa"/>
          </w:tcPr>
          <w:p w14:paraId="76CACC21" w14:textId="77777777" w:rsidR="00716E09" w:rsidRDefault="00000000">
            <w:pPr>
              <w:jc w:val="right"/>
            </w:pPr>
            <w:r>
              <w:rPr>
                <w:sz w:val="20"/>
              </w:rPr>
              <w:t>0</w:t>
            </w:r>
          </w:p>
        </w:tc>
      </w:tr>
      <w:tr w:rsidR="00716E09" w14:paraId="79166ECE" w14:textId="77777777">
        <w:tc>
          <w:tcPr>
            <w:tcW w:w="3600" w:type="dxa"/>
          </w:tcPr>
          <w:p w14:paraId="498C9FE1" w14:textId="77777777" w:rsidR="00716E09" w:rsidRDefault="00000000">
            <w:r>
              <w:rPr>
                <w:sz w:val="20"/>
              </w:rPr>
              <w:t>Protect in Easement</w:t>
            </w:r>
          </w:p>
        </w:tc>
        <w:tc>
          <w:tcPr>
            <w:tcW w:w="1440" w:type="dxa"/>
          </w:tcPr>
          <w:p w14:paraId="32DE558D" w14:textId="77777777" w:rsidR="00716E09" w:rsidRDefault="00000000">
            <w:pPr>
              <w:jc w:val="right"/>
            </w:pPr>
            <w:r>
              <w:rPr>
                <w:sz w:val="20"/>
              </w:rPr>
              <w:t>162</w:t>
            </w:r>
          </w:p>
        </w:tc>
        <w:tc>
          <w:tcPr>
            <w:tcW w:w="1440" w:type="dxa"/>
          </w:tcPr>
          <w:p w14:paraId="1684E1C2" w14:textId="77777777" w:rsidR="00716E09" w:rsidRDefault="00000000">
            <w:pPr>
              <w:jc w:val="right"/>
            </w:pPr>
            <w:r>
              <w:rPr>
                <w:sz w:val="20"/>
              </w:rPr>
              <w:t>0</w:t>
            </w:r>
          </w:p>
        </w:tc>
        <w:tc>
          <w:tcPr>
            <w:tcW w:w="1440" w:type="dxa"/>
          </w:tcPr>
          <w:p w14:paraId="02D599A9" w14:textId="77777777" w:rsidR="00716E09" w:rsidRDefault="00000000">
            <w:pPr>
              <w:jc w:val="right"/>
            </w:pPr>
            <w:r>
              <w:rPr>
                <w:sz w:val="20"/>
              </w:rPr>
              <w:t>858</w:t>
            </w:r>
          </w:p>
        </w:tc>
        <w:tc>
          <w:tcPr>
            <w:tcW w:w="1440" w:type="dxa"/>
          </w:tcPr>
          <w:p w14:paraId="57749520" w14:textId="77777777" w:rsidR="00716E09" w:rsidRDefault="00000000">
            <w:pPr>
              <w:jc w:val="right"/>
            </w:pPr>
            <w:r>
              <w:rPr>
                <w:sz w:val="20"/>
              </w:rPr>
              <w:t>0</w:t>
            </w:r>
          </w:p>
        </w:tc>
        <w:tc>
          <w:tcPr>
            <w:tcW w:w="1800" w:type="dxa"/>
          </w:tcPr>
          <w:p w14:paraId="2E89D754" w14:textId="77777777" w:rsidR="00716E09" w:rsidRDefault="00000000">
            <w:pPr>
              <w:jc w:val="right"/>
            </w:pPr>
            <w:r>
              <w:rPr>
                <w:sz w:val="20"/>
              </w:rPr>
              <w:t>1,020</w:t>
            </w:r>
          </w:p>
        </w:tc>
      </w:tr>
      <w:tr w:rsidR="00716E09" w14:paraId="16FD6F72" w14:textId="77777777">
        <w:tc>
          <w:tcPr>
            <w:tcW w:w="3600" w:type="dxa"/>
          </w:tcPr>
          <w:p w14:paraId="6CA5C500" w14:textId="77777777" w:rsidR="00716E09" w:rsidRDefault="00000000">
            <w:r>
              <w:rPr>
                <w:sz w:val="20"/>
              </w:rPr>
              <w:t>Enhance</w:t>
            </w:r>
          </w:p>
        </w:tc>
        <w:tc>
          <w:tcPr>
            <w:tcW w:w="1440" w:type="dxa"/>
          </w:tcPr>
          <w:p w14:paraId="2E838E0F" w14:textId="77777777" w:rsidR="00716E09" w:rsidRDefault="00000000">
            <w:pPr>
              <w:jc w:val="right"/>
            </w:pPr>
            <w:r>
              <w:rPr>
                <w:sz w:val="20"/>
              </w:rPr>
              <w:t>0</w:t>
            </w:r>
          </w:p>
        </w:tc>
        <w:tc>
          <w:tcPr>
            <w:tcW w:w="1440" w:type="dxa"/>
          </w:tcPr>
          <w:p w14:paraId="07ED8F13" w14:textId="77777777" w:rsidR="00716E09" w:rsidRDefault="00000000">
            <w:pPr>
              <w:jc w:val="right"/>
            </w:pPr>
            <w:r>
              <w:rPr>
                <w:sz w:val="20"/>
              </w:rPr>
              <w:t>0</w:t>
            </w:r>
          </w:p>
        </w:tc>
        <w:tc>
          <w:tcPr>
            <w:tcW w:w="1440" w:type="dxa"/>
          </w:tcPr>
          <w:p w14:paraId="3F96732A" w14:textId="77777777" w:rsidR="00716E09" w:rsidRDefault="00000000">
            <w:pPr>
              <w:jc w:val="right"/>
            </w:pPr>
            <w:r>
              <w:rPr>
                <w:sz w:val="20"/>
              </w:rPr>
              <w:t>0</w:t>
            </w:r>
          </w:p>
        </w:tc>
        <w:tc>
          <w:tcPr>
            <w:tcW w:w="1440" w:type="dxa"/>
          </w:tcPr>
          <w:p w14:paraId="09CCF2FE" w14:textId="77777777" w:rsidR="00716E09" w:rsidRDefault="00000000">
            <w:pPr>
              <w:jc w:val="right"/>
            </w:pPr>
            <w:r>
              <w:rPr>
                <w:sz w:val="20"/>
              </w:rPr>
              <w:t>0</w:t>
            </w:r>
          </w:p>
        </w:tc>
        <w:tc>
          <w:tcPr>
            <w:tcW w:w="1800" w:type="dxa"/>
          </w:tcPr>
          <w:p w14:paraId="1692C0DC" w14:textId="77777777" w:rsidR="00716E09" w:rsidRDefault="00000000">
            <w:pPr>
              <w:jc w:val="right"/>
            </w:pPr>
            <w:r>
              <w:rPr>
                <w:sz w:val="20"/>
              </w:rPr>
              <w:t>0</w:t>
            </w:r>
          </w:p>
        </w:tc>
      </w:tr>
      <w:tr w:rsidR="00716E09" w14:paraId="4F2CF0B2" w14:textId="77777777">
        <w:tc>
          <w:tcPr>
            <w:tcW w:w="3600" w:type="dxa"/>
            <w:shd w:val="clear" w:color="auto" w:fill="EEEEEE"/>
          </w:tcPr>
          <w:p w14:paraId="13A932BF" w14:textId="77777777" w:rsidR="00716E09" w:rsidRDefault="00000000">
            <w:r>
              <w:rPr>
                <w:b/>
                <w:color w:val="000000"/>
                <w:sz w:val="20"/>
              </w:rPr>
              <w:t>Total</w:t>
            </w:r>
          </w:p>
        </w:tc>
        <w:tc>
          <w:tcPr>
            <w:tcW w:w="1440" w:type="dxa"/>
            <w:shd w:val="clear" w:color="auto" w:fill="EEEEEE"/>
          </w:tcPr>
          <w:p w14:paraId="5D0C840E" w14:textId="77777777" w:rsidR="00716E09" w:rsidRDefault="00000000">
            <w:pPr>
              <w:jc w:val="right"/>
            </w:pPr>
            <w:r>
              <w:rPr>
                <w:b/>
                <w:color w:val="000000"/>
                <w:sz w:val="20"/>
              </w:rPr>
              <w:t>162</w:t>
            </w:r>
          </w:p>
        </w:tc>
        <w:tc>
          <w:tcPr>
            <w:tcW w:w="1440" w:type="dxa"/>
            <w:shd w:val="clear" w:color="auto" w:fill="EEEEEE"/>
          </w:tcPr>
          <w:p w14:paraId="4432EF8B" w14:textId="77777777" w:rsidR="00716E09" w:rsidRDefault="00000000">
            <w:pPr>
              <w:jc w:val="right"/>
            </w:pPr>
            <w:r>
              <w:rPr>
                <w:b/>
                <w:color w:val="000000"/>
                <w:sz w:val="20"/>
              </w:rPr>
              <w:t>0</w:t>
            </w:r>
          </w:p>
        </w:tc>
        <w:tc>
          <w:tcPr>
            <w:tcW w:w="1440" w:type="dxa"/>
            <w:shd w:val="clear" w:color="auto" w:fill="EEEEEE"/>
          </w:tcPr>
          <w:p w14:paraId="711C74E5" w14:textId="77777777" w:rsidR="00716E09" w:rsidRDefault="00000000">
            <w:pPr>
              <w:jc w:val="right"/>
            </w:pPr>
            <w:r>
              <w:rPr>
                <w:b/>
                <w:color w:val="000000"/>
                <w:sz w:val="20"/>
              </w:rPr>
              <w:t>858</w:t>
            </w:r>
          </w:p>
        </w:tc>
        <w:tc>
          <w:tcPr>
            <w:tcW w:w="1440" w:type="dxa"/>
            <w:shd w:val="clear" w:color="auto" w:fill="EEEEEE"/>
          </w:tcPr>
          <w:p w14:paraId="6BBD6761" w14:textId="77777777" w:rsidR="00716E09" w:rsidRDefault="00000000">
            <w:pPr>
              <w:jc w:val="right"/>
            </w:pPr>
            <w:r>
              <w:rPr>
                <w:b/>
                <w:color w:val="000000"/>
                <w:sz w:val="20"/>
              </w:rPr>
              <w:t>0</w:t>
            </w:r>
          </w:p>
        </w:tc>
        <w:tc>
          <w:tcPr>
            <w:tcW w:w="1800" w:type="dxa"/>
            <w:shd w:val="clear" w:color="auto" w:fill="EEEEEE"/>
          </w:tcPr>
          <w:p w14:paraId="5C33ED8C" w14:textId="77777777" w:rsidR="00716E09" w:rsidRDefault="00000000">
            <w:pPr>
              <w:jc w:val="right"/>
            </w:pPr>
            <w:r>
              <w:rPr>
                <w:b/>
                <w:color w:val="000000"/>
                <w:sz w:val="20"/>
              </w:rPr>
              <w:t>1,020</w:t>
            </w:r>
          </w:p>
        </w:tc>
      </w:tr>
    </w:tbl>
    <w:p w14:paraId="0A1AB888" w14:textId="77777777" w:rsidR="00716E09"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716E09" w14:paraId="64C009FC" w14:textId="77777777">
        <w:trPr>
          <w:tblHeader/>
        </w:trPr>
        <w:tc>
          <w:tcPr>
            <w:tcW w:w="2880" w:type="dxa"/>
            <w:shd w:val="clear" w:color="auto" w:fill="AFC4E9"/>
          </w:tcPr>
          <w:p w14:paraId="3E25E10B" w14:textId="77777777" w:rsidR="00716E09" w:rsidRDefault="00716E09"/>
        </w:tc>
        <w:tc>
          <w:tcPr>
            <w:tcW w:w="1440" w:type="dxa"/>
            <w:shd w:val="clear" w:color="auto" w:fill="AFC4E9"/>
          </w:tcPr>
          <w:p w14:paraId="4E374035" w14:textId="77777777" w:rsidR="00716E09" w:rsidRDefault="00000000">
            <w:r>
              <w:rPr>
                <w:b/>
                <w:color w:val="000000"/>
                <w:sz w:val="20"/>
              </w:rPr>
              <w:t>RESTORE: Lands acquired in this proposal</w:t>
            </w:r>
          </w:p>
        </w:tc>
        <w:tc>
          <w:tcPr>
            <w:tcW w:w="2160" w:type="dxa"/>
            <w:shd w:val="clear" w:color="auto" w:fill="AFC4E9"/>
          </w:tcPr>
          <w:p w14:paraId="38A70998" w14:textId="77777777" w:rsidR="00716E09" w:rsidRDefault="00000000">
            <w:r>
              <w:rPr>
                <w:b/>
                <w:color w:val="000000"/>
                <w:sz w:val="20"/>
              </w:rPr>
              <w:t>RESTORE: Lands acquired with previous OHF appropriations (&lt;5yrs old)</w:t>
            </w:r>
          </w:p>
        </w:tc>
        <w:tc>
          <w:tcPr>
            <w:tcW w:w="864" w:type="dxa"/>
            <w:shd w:val="clear" w:color="auto" w:fill="AFC4E9"/>
          </w:tcPr>
          <w:p w14:paraId="7B27EBF9" w14:textId="77777777" w:rsidR="00716E09" w:rsidRDefault="00000000">
            <w:r>
              <w:rPr>
                <w:b/>
                <w:color w:val="000000"/>
                <w:sz w:val="20"/>
              </w:rPr>
              <w:t>RESTORE Total</w:t>
            </w:r>
          </w:p>
        </w:tc>
        <w:tc>
          <w:tcPr>
            <w:tcW w:w="1440" w:type="dxa"/>
            <w:shd w:val="clear" w:color="auto" w:fill="AFC4E9"/>
          </w:tcPr>
          <w:p w14:paraId="4594B4E8" w14:textId="77777777" w:rsidR="00716E09" w:rsidRDefault="00000000">
            <w:r>
              <w:rPr>
                <w:b/>
                <w:color w:val="000000"/>
                <w:sz w:val="20"/>
              </w:rPr>
              <w:t>ENHANCE: Lands acquired in this proposal</w:t>
            </w:r>
          </w:p>
        </w:tc>
        <w:tc>
          <w:tcPr>
            <w:tcW w:w="2160" w:type="dxa"/>
            <w:shd w:val="clear" w:color="auto" w:fill="AFC4E9"/>
          </w:tcPr>
          <w:p w14:paraId="74ECEF16" w14:textId="77777777" w:rsidR="00716E09" w:rsidRDefault="00000000">
            <w:r>
              <w:rPr>
                <w:b/>
                <w:color w:val="000000"/>
                <w:sz w:val="20"/>
              </w:rPr>
              <w:t>ENHANCE: Lands acquired with previous OHF appropriations (&lt;5yrs old)</w:t>
            </w:r>
          </w:p>
        </w:tc>
        <w:tc>
          <w:tcPr>
            <w:tcW w:w="864" w:type="dxa"/>
            <w:shd w:val="clear" w:color="auto" w:fill="AFC4E9"/>
          </w:tcPr>
          <w:p w14:paraId="409D11C8" w14:textId="77777777" w:rsidR="00716E09" w:rsidRDefault="00000000">
            <w:r>
              <w:rPr>
                <w:b/>
                <w:color w:val="000000"/>
                <w:sz w:val="20"/>
              </w:rPr>
              <w:t xml:space="preserve"> ENHANCE Total</w:t>
            </w:r>
          </w:p>
        </w:tc>
      </w:tr>
      <w:tr w:rsidR="00716E09" w14:paraId="515246FE" w14:textId="77777777">
        <w:tc>
          <w:tcPr>
            <w:tcW w:w="2880" w:type="dxa"/>
          </w:tcPr>
          <w:p w14:paraId="364BEAB4" w14:textId="77777777" w:rsidR="00716E09" w:rsidRDefault="00000000">
            <w:r>
              <w:rPr>
                <w:sz w:val="20"/>
              </w:rPr>
              <w:t>Protect in Fee with State PILT Liability</w:t>
            </w:r>
          </w:p>
        </w:tc>
        <w:tc>
          <w:tcPr>
            <w:tcW w:w="1440" w:type="dxa"/>
          </w:tcPr>
          <w:p w14:paraId="1977D349" w14:textId="77777777" w:rsidR="00716E09" w:rsidRDefault="00000000">
            <w:pPr>
              <w:jc w:val="right"/>
            </w:pPr>
            <w:r>
              <w:rPr>
                <w:sz w:val="20"/>
              </w:rPr>
              <w:t>-</w:t>
            </w:r>
          </w:p>
        </w:tc>
        <w:tc>
          <w:tcPr>
            <w:tcW w:w="2160" w:type="dxa"/>
          </w:tcPr>
          <w:p w14:paraId="24F14D78" w14:textId="77777777" w:rsidR="00716E09" w:rsidRDefault="00000000">
            <w:pPr>
              <w:jc w:val="right"/>
            </w:pPr>
            <w:r>
              <w:rPr>
                <w:sz w:val="20"/>
              </w:rPr>
              <w:t>-</w:t>
            </w:r>
          </w:p>
        </w:tc>
        <w:tc>
          <w:tcPr>
            <w:tcW w:w="864" w:type="dxa"/>
          </w:tcPr>
          <w:p w14:paraId="5835C60A" w14:textId="77777777" w:rsidR="00716E09" w:rsidRDefault="00000000">
            <w:pPr>
              <w:jc w:val="right"/>
            </w:pPr>
            <w:r>
              <w:rPr>
                <w:sz w:val="20"/>
              </w:rPr>
              <w:t>-</w:t>
            </w:r>
          </w:p>
        </w:tc>
        <w:tc>
          <w:tcPr>
            <w:tcW w:w="1440" w:type="dxa"/>
          </w:tcPr>
          <w:p w14:paraId="21FB587C" w14:textId="77777777" w:rsidR="00716E09" w:rsidRDefault="00000000">
            <w:pPr>
              <w:jc w:val="right"/>
            </w:pPr>
            <w:r>
              <w:rPr>
                <w:sz w:val="20"/>
              </w:rPr>
              <w:t>-</w:t>
            </w:r>
          </w:p>
        </w:tc>
        <w:tc>
          <w:tcPr>
            <w:tcW w:w="2160" w:type="dxa"/>
          </w:tcPr>
          <w:p w14:paraId="427E4146" w14:textId="77777777" w:rsidR="00716E09" w:rsidRDefault="00000000">
            <w:pPr>
              <w:jc w:val="right"/>
            </w:pPr>
            <w:r>
              <w:rPr>
                <w:sz w:val="20"/>
              </w:rPr>
              <w:t>-</w:t>
            </w:r>
          </w:p>
        </w:tc>
        <w:tc>
          <w:tcPr>
            <w:tcW w:w="864" w:type="dxa"/>
          </w:tcPr>
          <w:p w14:paraId="009AE510" w14:textId="77777777" w:rsidR="00716E09" w:rsidRDefault="00000000">
            <w:pPr>
              <w:jc w:val="right"/>
            </w:pPr>
            <w:r>
              <w:rPr>
                <w:sz w:val="20"/>
              </w:rPr>
              <w:t>-</w:t>
            </w:r>
          </w:p>
        </w:tc>
      </w:tr>
      <w:tr w:rsidR="00716E09" w14:paraId="2AA3457E" w14:textId="77777777">
        <w:tc>
          <w:tcPr>
            <w:tcW w:w="2880" w:type="dxa"/>
          </w:tcPr>
          <w:p w14:paraId="5C7A503F" w14:textId="77777777" w:rsidR="00716E09" w:rsidRDefault="00000000">
            <w:r>
              <w:rPr>
                <w:sz w:val="20"/>
              </w:rPr>
              <w:t>Protect in Fee w/o State PILT Liability</w:t>
            </w:r>
          </w:p>
        </w:tc>
        <w:tc>
          <w:tcPr>
            <w:tcW w:w="1440" w:type="dxa"/>
          </w:tcPr>
          <w:p w14:paraId="5B655B40" w14:textId="77777777" w:rsidR="00716E09" w:rsidRDefault="00000000">
            <w:pPr>
              <w:jc w:val="right"/>
            </w:pPr>
            <w:r>
              <w:rPr>
                <w:sz w:val="20"/>
              </w:rPr>
              <w:t>-</w:t>
            </w:r>
          </w:p>
        </w:tc>
        <w:tc>
          <w:tcPr>
            <w:tcW w:w="2160" w:type="dxa"/>
          </w:tcPr>
          <w:p w14:paraId="5A6A8256" w14:textId="77777777" w:rsidR="00716E09" w:rsidRDefault="00000000">
            <w:pPr>
              <w:jc w:val="right"/>
            </w:pPr>
            <w:r>
              <w:rPr>
                <w:sz w:val="20"/>
              </w:rPr>
              <w:t>-</w:t>
            </w:r>
          </w:p>
        </w:tc>
        <w:tc>
          <w:tcPr>
            <w:tcW w:w="864" w:type="dxa"/>
          </w:tcPr>
          <w:p w14:paraId="43170026" w14:textId="77777777" w:rsidR="00716E09" w:rsidRDefault="00000000">
            <w:pPr>
              <w:jc w:val="right"/>
            </w:pPr>
            <w:r>
              <w:rPr>
                <w:sz w:val="20"/>
              </w:rPr>
              <w:t>-</w:t>
            </w:r>
          </w:p>
        </w:tc>
        <w:tc>
          <w:tcPr>
            <w:tcW w:w="1440" w:type="dxa"/>
          </w:tcPr>
          <w:p w14:paraId="646D82A7" w14:textId="77777777" w:rsidR="00716E09" w:rsidRDefault="00000000">
            <w:pPr>
              <w:jc w:val="right"/>
            </w:pPr>
            <w:r>
              <w:rPr>
                <w:sz w:val="20"/>
              </w:rPr>
              <w:t>-</w:t>
            </w:r>
          </w:p>
        </w:tc>
        <w:tc>
          <w:tcPr>
            <w:tcW w:w="2160" w:type="dxa"/>
          </w:tcPr>
          <w:p w14:paraId="583A1A22" w14:textId="77777777" w:rsidR="00716E09" w:rsidRDefault="00000000">
            <w:pPr>
              <w:jc w:val="right"/>
            </w:pPr>
            <w:r>
              <w:rPr>
                <w:sz w:val="20"/>
              </w:rPr>
              <w:t>-</w:t>
            </w:r>
          </w:p>
        </w:tc>
        <w:tc>
          <w:tcPr>
            <w:tcW w:w="864" w:type="dxa"/>
          </w:tcPr>
          <w:p w14:paraId="48095F8B" w14:textId="77777777" w:rsidR="00716E09" w:rsidRDefault="00000000">
            <w:pPr>
              <w:jc w:val="right"/>
            </w:pPr>
            <w:r>
              <w:rPr>
                <w:sz w:val="20"/>
              </w:rPr>
              <w:t>-</w:t>
            </w:r>
          </w:p>
        </w:tc>
      </w:tr>
      <w:tr w:rsidR="00716E09" w14:paraId="09173D2C" w14:textId="77777777">
        <w:tc>
          <w:tcPr>
            <w:tcW w:w="2880" w:type="dxa"/>
          </w:tcPr>
          <w:p w14:paraId="54ADBF20" w14:textId="77777777" w:rsidR="00716E09" w:rsidRDefault="00000000">
            <w:r>
              <w:rPr>
                <w:sz w:val="20"/>
              </w:rPr>
              <w:t>Protect in Easement</w:t>
            </w:r>
          </w:p>
        </w:tc>
        <w:tc>
          <w:tcPr>
            <w:tcW w:w="1440" w:type="dxa"/>
          </w:tcPr>
          <w:p w14:paraId="288A0BFD" w14:textId="77777777" w:rsidR="00716E09" w:rsidRDefault="00000000">
            <w:pPr>
              <w:jc w:val="right"/>
            </w:pPr>
            <w:r>
              <w:rPr>
                <w:sz w:val="20"/>
              </w:rPr>
              <w:t>1,020</w:t>
            </w:r>
          </w:p>
        </w:tc>
        <w:tc>
          <w:tcPr>
            <w:tcW w:w="2160" w:type="dxa"/>
          </w:tcPr>
          <w:p w14:paraId="52FAA8D3" w14:textId="77777777" w:rsidR="00716E09" w:rsidRDefault="00000000">
            <w:pPr>
              <w:jc w:val="right"/>
            </w:pPr>
            <w:r>
              <w:rPr>
                <w:sz w:val="20"/>
              </w:rPr>
              <w:t>0</w:t>
            </w:r>
          </w:p>
        </w:tc>
        <w:tc>
          <w:tcPr>
            <w:tcW w:w="864" w:type="dxa"/>
          </w:tcPr>
          <w:p w14:paraId="752B7E2A" w14:textId="77777777" w:rsidR="00716E09" w:rsidRDefault="00000000">
            <w:pPr>
              <w:jc w:val="right"/>
            </w:pPr>
            <w:r>
              <w:rPr>
                <w:sz w:val="20"/>
              </w:rPr>
              <w:t>1,020</w:t>
            </w:r>
          </w:p>
        </w:tc>
        <w:tc>
          <w:tcPr>
            <w:tcW w:w="1440" w:type="dxa"/>
          </w:tcPr>
          <w:p w14:paraId="20941775" w14:textId="77777777" w:rsidR="00716E09" w:rsidRDefault="00000000">
            <w:pPr>
              <w:jc w:val="right"/>
            </w:pPr>
            <w:r>
              <w:rPr>
                <w:sz w:val="20"/>
              </w:rPr>
              <w:t>-</w:t>
            </w:r>
          </w:p>
        </w:tc>
        <w:tc>
          <w:tcPr>
            <w:tcW w:w="2160" w:type="dxa"/>
          </w:tcPr>
          <w:p w14:paraId="6C54A344" w14:textId="77777777" w:rsidR="00716E09" w:rsidRDefault="00000000">
            <w:pPr>
              <w:jc w:val="right"/>
            </w:pPr>
            <w:r>
              <w:rPr>
                <w:sz w:val="20"/>
              </w:rPr>
              <w:t>-</w:t>
            </w:r>
          </w:p>
        </w:tc>
        <w:tc>
          <w:tcPr>
            <w:tcW w:w="864" w:type="dxa"/>
          </w:tcPr>
          <w:p w14:paraId="060857A6" w14:textId="77777777" w:rsidR="00716E09" w:rsidRDefault="00000000">
            <w:pPr>
              <w:jc w:val="right"/>
            </w:pPr>
            <w:r>
              <w:rPr>
                <w:sz w:val="20"/>
              </w:rPr>
              <w:t>0</w:t>
            </w:r>
          </w:p>
        </w:tc>
      </w:tr>
      <w:tr w:rsidR="00716E09" w14:paraId="764C4963" w14:textId="77777777">
        <w:tc>
          <w:tcPr>
            <w:tcW w:w="2880" w:type="dxa"/>
            <w:shd w:val="clear" w:color="auto" w:fill="EEEEEE"/>
          </w:tcPr>
          <w:p w14:paraId="5B92677F" w14:textId="77777777" w:rsidR="00716E09" w:rsidRDefault="00000000">
            <w:r>
              <w:rPr>
                <w:b/>
                <w:color w:val="000000"/>
                <w:sz w:val="20"/>
              </w:rPr>
              <w:t>Total</w:t>
            </w:r>
          </w:p>
        </w:tc>
        <w:tc>
          <w:tcPr>
            <w:tcW w:w="1440" w:type="dxa"/>
            <w:shd w:val="clear" w:color="auto" w:fill="EEEEEE"/>
          </w:tcPr>
          <w:p w14:paraId="1A995AEA" w14:textId="77777777" w:rsidR="00716E09" w:rsidRDefault="00000000">
            <w:pPr>
              <w:jc w:val="right"/>
            </w:pPr>
            <w:r>
              <w:rPr>
                <w:b/>
                <w:color w:val="000000"/>
                <w:sz w:val="20"/>
              </w:rPr>
              <w:t>1,020</w:t>
            </w:r>
          </w:p>
        </w:tc>
        <w:tc>
          <w:tcPr>
            <w:tcW w:w="2160" w:type="dxa"/>
            <w:shd w:val="clear" w:color="auto" w:fill="EEEEEE"/>
          </w:tcPr>
          <w:p w14:paraId="08418C71" w14:textId="77777777" w:rsidR="00716E09" w:rsidRDefault="00000000">
            <w:pPr>
              <w:jc w:val="right"/>
            </w:pPr>
            <w:r>
              <w:rPr>
                <w:b/>
                <w:color w:val="000000"/>
                <w:sz w:val="20"/>
              </w:rPr>
              <w:t>0</w:t>
            </w:r>
          </w:p>
        </w:tc>
        <w:tc>
          <w:tcPr>
            <w:tcW w:w="864" w:type="dxa"/>
            <w:shd w:val="clear" w:color="auto" w:fill="EEEEEE"/>
          </w:tcPr>
          <w:p w14:paraId="55B57ED3" w14:textId="77777777" w:rsidR="00716E09" w:rsidRDefault="00000000">
            <w:pPr>
              <w:jc w:val="right"/>
            </w:pPr>
            <w:r>
              <w:rPr>
                <w:b/>
                <w:color w:val="000000"/>
                <w:sz w:val="20"/>
              </w:rPr>
              <w:t>1,020</w:t>
            </w:r>
          </w:p>
        </w:tc>
        <w:tc>
          <w:tcPr>
            <w:tcW w:w="1440" w:type="dxa"/>
            <w:shd w:val="clear" w:color="auto" w:fill="EEEEEE"/>
          </w:tcPr>
          <w:p w14:paraId="2ECF5233" w14:textId="77777777" w:rsidR="00716E09" w:rsidRDefault="00000000">
            <w:pPr>
              <w:jc w:val="right"/>
            </w:pPr>
            <w:r>
              <w:rPr>
                <w:b/>
                <w:color w:val="000000"/>
                <w:sz w:val="20"/>
              </w:rPr>
              <w:t>-</w:t>
            </w:r>
          </w:p>
        </w:tc>
        <w:tc>
          <w:tcPr>
            <w:tcW w:w="2160" w:type="dxa"/>
            <w:shd w:val="clear" w:color="auto" w:fill="EEEEEE"/>
          </w:tcPr>
          <w:p w14:paraId="6291376E" w14:textId="77777777" w:rsidR="00716E09" w:rsidRDefault="00000000">
            <w:pPr>
              <w:jc w:val="right"/>
            </w:pPr>
            <w:r>
              <w:rPr>
                <w:b/>
                <w:color w:val="000000"/>
                <w:sz w:val="20"/>
              </w:rPr>
              <w:t>-</w:t>
            </w:r>
          </w:p>
        </w:tc>
        <w:tc>
          <w:tcPr>
            <w:tcW w:w="864" w:type="dxa"/>
            <w:shd w:val="clear" w:color="auto" w:fill="EEEEEE"/>
          </w:tcPr>
          <w:p w14:paraId="78086D0B" w14:textId="77777777" w:rsidR="00716E09" w:rsidRDefault="00000000">
            <w:pPr>
              <w:jc w:val="right"/>
            </w:pPr>
            <w:r>
              <w:rPr>
                <w:b/>
                <w:color w:val="000000"/>
                <w:sz w:val="20"/>
              </w:rPr>
              <w:t>-</w:t>
            </w:r>
          </w:p>
        </w:tc>
      </w:tr>
    </w:tbl>
    <w:p w14:paraId="67A847AF" w14:textId="77777777" w:rsidR="00716E09"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716E09" w14:paraId="7E00FA30" w14:textId="77777777">
        <w:trPr>
          <w:tblHeader/>
        </w:trPr>
        <w:tc>
          <w:tcPr>
            <w:tcW w:w="3744" w:type="dxa"/>
            <w:shd w:val="clear" w:color="auto" w:fill="AFC4E9"/>
          </w:tcPr>
          <w:p w14:paraId="3DD2F3FE" w14:textId="77777777" w:rsidR="00716E09" w:rsidRDefault="00716E09"/>
        </w:tc>
        <w:tc>
          <w:tcPr>
            <w:tcW w:w="1800" w:type="dxa"/>
            <w:shd w:val="clear" w:color="auto" w:fill="AFC4E9"/>
          </w:tcPr>
          <w:p w14:paraId="60E734EF" w14:textId="77777777" w:rsidR="00716E09" w:rsidRDefault="00000000">
            <w:r>
              <w:rPr>
                <w:b/>
                <w:color w:val="000000"/>
                <w:sz w:val="20"/>
              </w:rPr>
              <w:t>RESTORE: Lands acquired with OHF</w:t>
            </w:r>
          </w:p>
        </w:tc>
        <w:tc>
          <w:tcPr>
            <w:tcW w:w="1872" w:type="dxa"/>
            <w:shd w:val="clear" w:color="auto" w:fill="AFC4E9"/>
          </w:tcPr>
          <w:p w14:paraId="20E6909D" w14:textId="77777777" w:rsidR="00716E09" w:rsidRDefault="00000000">
            <w:r>
              <w:rPr>
                <w:b/>
                <w:color w:val="000000"/>
                <w:sz w:val="20"/>
              </w:rPr>
              <w:t>RESTORE: Lands NOT acquired with OHF</w:t>
            </w:r>
          </w:p>
        </w:tc>
        <w:tc>
          <w:tcPr>
            <w:tcW w:w="1800" w:type="dxa"/>
            <w:shd w:val="clear" w:color="auto" w:fill="AFC4E9"/>
          </w:tcPr>
          <w:p w14:paraId="48469E11" w14:textId="77777777" w:rsidR="00716E09" w:rsidRDefault="00000000">
            <w:r>
              <w:rPr>
                <w:b/>
                <w:color w:val="000000"/>
                <w:sz w:val="20"/>
              </w:rPr>
              <w:t>ENHANCE: Lands acquired with OHF</w:t>
            </w:r>
          </w:p>
        </w:tc>
        <w:tc>
          <w:tcPr>
            <w:tcW w:w="1872" w:type="dxa"/>
            <w:shd w:val="clear" w:color="auto" w:fill="AFC4E9"/>
          </w:tcPr>
          <w:p w14:paraId="582AD382" w14:textId="77777777" w:rsidR="00716E09" w:rsidRDefault="00000000">
            <w:r>
              <w:rPr>
                <w:b/>
                <w:color w:val="000000"/>
                <w:sz w:val="20"/>
              </w:rPr>
              <w:t>ENHANCE: Lands NOT acquired with OHF</w:t>
            </w:r>
          </w:p>
        </w:tc>
      </w:tr>
      <w:tr w:rsidR="00716E09" w14:paraId="4928896A" w14:textId="77777777">
        <w:tc>
          <w:tcPr>
            <w:tcW w:w="3744" w:type="dxa"/>
          </w:tcPr>
          <w:p w14:paraId="068B0D16" w14:textId="77777777" w:rsidR="00716E09" w:rsidRDefault="00000000">
            <w:r>
              <w:rPr>
                <w:sz w:val="20"/>
              </w:rPr>
              <w:t>DNR Lands (WMA, State Forests, etc.)</w:t>
            </w:r>
          </w:p>
        </w:tc>
        <w:tc>
          <w:tcPr>
            <w:tcW w:w="1800" w:type="dxa"/>
          </w:tcPr>
          <w:p w14:paraId="1F81AC08" w14:textId="77777777" w:rsidR="00716E09" w:rsidRDefault="00000000">
            <w:pPr>
              <w:jc w:val="right"/>
            </w:pPr>
            <w:r>
              <w:rPr>
                <w:sz w:val="20"/>
              </w:rPr>
              <w:t>-</w:t>
            </w:r>
          </w:p>
        </w:tc>
        <w:tc>
          <w:tcPr>
            <w:tcW w:w="1872" w:type="dxa"/>
          </w:tcPr>
          <w:p w14:paraId="4CB17ABC" w14:textId="77777777" w:rsidR="00716E09" w:rsidRDefault="00000000">
            <w:pPr>
              <w:jc w:val="right"/>
            </w:pPr>
            <w:r>
              <w:rPr>
                <w:sz w:val="20"/>
              </w:rPr>
              <w:t>-</w:t>
            </w:r>
          </w:p>
        </w:tc>
        <w:tc>
          <w:tcPr>
            <w:tcW w:w="1800" w:type="dxa"/>
          </w:tcPr>
          <w:p w14:paraId="4FBE513E" w14:textId="77777777" w:rsidR="00716E09" w:rsidRDefault="00000000">
            <w:pPr>
              <w:jc w:val="right"/>
            </w:pPr>
            <w:r>
              <w:rPr>
                <w:sz w:val="20"/>
              </w:rPr>
              <w:t>-</w:t>
            </w:r>
          </w:p>
        </w:tc>
        <w:tc>
          <w:tcPr>
            <w:tcW w:w="1872" w:type="dxa"/>
          </w:tcPr>
          <w:p w14:paraId="533F9449" w14:textId="77777777" w:rsidR="00716E09" w:rsidRDefault="00000000">
            <w:pPr>
              <w:jc w:val="right"/>
            </w:pPr>
            <w:r>
              <w:rPr>
                <w:sz w:val="20"/>
              </w:rPr>
              <w:t>-</w:t>
            </w:r>
          </w:p>
        </w:tc>
      </w:tr>
      <w:tr w:rsidR="00716E09" w14:paraId="4EE62509" w14:textId="77777777">
        <w:tc>
          <w:tcPr>
            <w:tcW w:w="3744" w:type="dxa"/>
          </w:tcPr>
          <w:p w14:paraId="332C79A1" w14:textId="77777777" w:rsidR="00716E09" w:rsidRDefault="00000000">
            <w:r>
              <w:rPr>
                <w:sz w:val="20"/>
              </w:rPr>
              <w:t>Non-DNR Lands (city, state, federal, etc.)</w:t>
            </w:r>
          </w:p>
        </w:tc>
        <w:tc>
          <w:tcPr>
            <w:tcW w:w="1800" w:type="dxa"/>
          </w:tcPr>
          <w:p w14:paraId="4C42F253" w14:textId="77777777" w:rsidR="00716E09" w:rsidRDefault="00000000">
            <w:pPr>
              <w:jc w:val="right"/>
            </w:pPr>
            <w:r>
              <w:rPr>
                <w:sz w:val="20"/>
              </w:rPr>
              <w:t>-</w:t>
            </w:r>
          </w:p>
        </w:tc>
        <w:tc>
          <w:tcPr>
            <w:tcW w:w="1872" w:type="dxa"/>
          </w:tcPr>
          <w:p w14:paraId="3F573604" w14:textId="77777777" w:rsidR="00716E09" w:rsidRDefault="00000000">
            <w:pPr>
              <w:jc w:val="right"/>
            </w:pPr>
            <w:r>
              <w:rPr>
                <w:sz w:val="20"/>
              </w:rPr>
              <w:t>-</w:t>
            </w:r>
          </w:p>
        </w:tc>
        <w:tc>
          <w:tcPr>
            <w:tcW w:w="1800" w:type="dxa"/>
          </w:tcPr>
          <w:p w14:paraId="0FC00575" w14:textId="77777777" w:rsidR="00716E09" w:rsidRDefault="00000000">
            <w:pPr>
              <w:jc w:val="right"/>
            </w:pPr>
            <w:r>
              <w:rPr>
                <w:sz w:val="20"/>
              </w:rPr>
              <w:t>-</w:t>
            </w:r>
          </w:p>
        </w:tc>
        <w:tc>
          <w:tcPr>
            <w:tcW w:w="1872" w:type="dxa"/>
          </w:tcPr>
          <w:p w14:paraId="549E105A" w14:textId="77777777" w:rsidR="00716E09" w:rsidRDefault="00000000">
            <w:pPr>
              <w:jc w:val="right"/>
            </w:pPr>
            <w:r>
              <w:rPr>
                <w:sz w:val="20"/>
              </w:rPr>
              <w:t>-</w:t>
            </w:r>
          </w:p>
        </w:tc>
      </w:tr>
      <w:tr w:rsidR="00716E09" w14:paraId="79E8E108" w14:textId="77777777">
        <w:tc>
          <w:tcPr>
            <w:tcW w:w="3744" w:type="dxa"/>
          </w:tcPr>
          <w:p w14:paraId="6E27AA07" w14:textId="77777777" w:rsidR="00716E09" w:rsidRDefault="00000000">
            <w:r>
              <w:rPr>
                <w:sz w:val="20"/>
              </w:rPr>
              <w:t>Easements</w:t>
            </w:r>
          </w:p>
        </w:tc>
        <w:tc>
          <w:tcPr>
            <w:tcW w:w="1800" w:type="dxa"/>
          </w:tcPr>
          <w:p w14:paraId="02B2ADA2" w14:textId="77777777" w:rsidR="00716E09" w:rsidRDefault="00000000">
            <w:pPr>
              <w:jc w:val="right"/>
            </w:pPr>
            <w:r>
              <w:rPr>
                <w:sz w:val="20"/>
              </w:rPr>
              <w:t>-</w:t>
            </w:r>
          </w:p>
        </w:tc>
        <w:tc>
          <w:tcPr>
            <w:tcW w:w="1872" w:type="dxa"/>
          </w:tcPr>
          <w:p w14:paraId="1BBBC04C" w14:textId="77777777" w:rsidR="00716E09" w:rsidRDefault="00000000">
            <w:pPr>
              <w:jc w:val="right"/>
            </w:pPr>
            <w:r>
              <w:rPr>
                <w:sz w:val="20"/>
              </w:rPr>
              <w:t>-</w:t>
            </w:r>
          </w:p>
        </w:tc>
        <w:tc>
          <w:tcPr>
            <w:tcW w:w="1800" w:type="dxa"/>
          </w:tcPr>
          <w:p w14:paraId="0CCCF00B" w14:textId="77777777" w:rsidR="00716E09" w:rsidRDefault="00000000">
            <w:pPr>
              <w:jc w:val="right"/>
            </w:pPr>
            <w:r>
              <w:rPr>
                <w:sz w:val="20"/>
              </w:rPr>
              <w:t>-</w:t>
            </w:r>
          </w:p>
        </w:tc>
        <w:tc>
          <w:tcPr>
            <w:tcW w:w="1872" w:type="dxa"/>
          </w:tcPr>
          <w:p w14:paraId="2D21849A" w14:textId="77777777" w:rsidR="00716E09" w:rsidRDefault="00000000">
            <w:pPr>
              <w:jc w:val="right"/>
            </w:pPr>
            <w:r>
              <w:rPr>
                <w:sz w:val="20"/>
              </w:rPr>
              <w:t>-</w:t>
            </w:r>
          </w:p>
        </w:tc>
      </w:tr>
      <w:tr w:rsidR="00716E09" w14:paraId="78EE3388" w14:textId="77777777">
        <w:tc>
          <w:tcPr>
            <w:tcW w:w="3744" w:type="dxa"/>
            <w:shd w:val="clear" w:color="auto" w:fill="EEEEEE"/>
          </w:tcPr>
          <w:p w14:paraId="760DEEFB" w14:textId="77777777" w:rsidR="00716E09" w:rsidRDefault="00000000">
            <w:r>
              <w:rPr>
                <w:b/>
                <w:color w:val="000000"/>
                <w:sz w:val="20"/>
              </w:rPr>
              <w:t>Total</w:t>
            </w:r>
          </w:p>
        </w:tc>
        <w:tc>
          <w:tcPr>
            <w:tcW w:w="1800" w:type="dxa"/>
            <w:shd w:val="clear" w:color="auto" w:fill="EEEEEE"/>
          </w:tcPr>
          <w:p w14:paraId="0F9615C9" w14:textId="77777777" w:rsidR="00716E09" w:rsidRDefault="00000000">
            <w:pPr>
              <w:jc w:val="right"/>
            </w:pPr>
            <w:r>
              <w:rPr>
                <w:b/>
                <w:color w:val="000000"/>
                <w:sz w:val="20"/>
              </w:rPr>
              <w:t>-</w:t>
            </w:r>
          </w:p>
        </w:tc>
        <w:tc>
          <w:tcPr>
            <w:tcW w:w="1872" w:type="dxa"/>
            <w:shd w:val="clear" w:color="auto" w:fill="EEEEEE"/>
          </w:tcPr>
          <w:p w14:paraId="0BCE8A94" w14:textId="77777777" w:rsidR="00716E09" w:rsidRDefault="00000000">
            <w:pPr>
              <w:jc w:val="right"/>
            </w:pPr>
            <w:r>
              <w:rPr>
                <w:b/>
                <w:color w:val="000000"/>
                <w:sz w:val="20"/>
              </w:rPr>
              <w:t>-</w:t>
            </w:r>
          </w:p>
        </w:tc>
        <w:tc>
          <w:tcPr>
            <w:tcW w:w="1800" w:type="dxa"/>
            <w:shd w:val="clear" w:color="auto" w:fill="EEEEEE"/>
          </w:tcPr>
          <w:p w14:paraId="0DA6F8FB" w14:textId="77777777" w:rsidR="00716E09" w:rsidRDefault="00000000">
            <w:pPr>
              <w:jc w:val="right"/>
            </w:pPr>
            <w:r>
              <w:rPr>
                <w:b/>
                <w:color w:val="000000"/>
                <w:sz w:val="20"/>
              </w:rPr>
              <w:t>-</w:t>
            </w:r>
          </w:p>
        </w:tc>
        <w:tc>
          <w:tcPr>
            <w:tcW w:w="1872" w:type="dxa"/>
            <w:shd w:val="clear" w:color="auto" w:fill="EEEEEE"/>
          </w:tcPr>
          <w:p w14:paraId="59AA64E9" w14:textId="77777777" w:rsidR="00716E09" w:rsidRDefault="00000000">
            <w:pPr>
              <w:jc w:val="right"/>
            </w:pPr>
            <w:r>
              <w:rPr>
                <w:b/>
                <w:color w:val="000000"/>
                <w:sz w:val="20"/>
              </w:rPr>
              <w:t>-</w:t>
            </w:r>
          </w:p>
        </w:tc>
      </w:tr>
    </w:tbl>
    <w:p w14:paraId="653BD008" w14:textId="77777777" w:rsidR="00716E09"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3"/>
        <w:gridCol w:w="1429"/>
        <w:gridCol w:w="1423"/>
        <w:gridCol w:w="1434"/>
        <w:gridCol w:w="1424"/>
        <w:gridCol w:w="1783"/>
      </w:tblGrid>
      <w:tr w:rsidR="00716E09" w14:paraId="3DA19794" w14:textId="77777777">
        <w:tc>
          <w:tcPr>
            <w:tcW w:w="3600" w:type="dxa"/>
            <w:shd w:val="clear" w:color="auto" w:fill="AFC4E9"/>
          </w:tcPr>
          <w:p w14:paraId="42A8A4D6" w14:textId="77777777" w:rsidR="00716E09" w:rsidRDefault="00000000">
            <w:r>
              <w:rPr>
                <w:b/>
                <w:color w:val="000000"/>
                <w:sz w:val="20"/>
              </w:rPr>
              <w:t>Type</w:t>
            </w:r>
          </w:p>
        </w:tc>
        <w:tc>
          <w:tcPr>
            <w:tcW w:w="1440" w:type="dxa"/>
            <w:shd w:val="clear" w:color="auto" w:fill="AFC4E9"/>
          </w:tcPr>
          <w:p w14:paraId="5AC88F17" w14:textId="77777777" w:rsidR="00716E09" w:rsidRDefault="00000000">
            <w:r>
              <w:rPr>
                <w:b/>
                <w:color w:val="000000"/>
                <w:sz w:val="20"/>
              </w:rPr>
              <w:t>Wetland</w:t>
            </w:r>
          </w:p>
        </w:tc>
        <w:tc>
          <w:tcPr>
            <w:tcW w:w="1440" w:type="dxa"/>
            <w:shd w:val="clear" w:color="auto" w:fill="AFC4E9"/>
          </w:tcPr>
          <w:p w14:paraId="5B264E07" w14:textId="77777777" w:rsidR="00716E09" w:rsidRDefault="00000000">
            <w:r>
              <w:rPr>
                <w:b/>
                <w:color w:val="000000"/>
                <w:sz w:val="20"/>
              </w:rPr>
              <w:t>Prairie</w:t>
            </w:r>
          </w:p>
        </w:tc>
        <w:tc>
          <w:tcPr>
            <w:tcW w:w="1440" w:type="dxa"/>
            <w:shd w:val="clear" w:color="auto" w:fill="AFC4E9"/>
          </w:tcPr>
          <w:p w14:paraId="678C593A" w14:textId="77777777" w:rsidR="00716E09" w:rsidRDefault="00000000">
            <w:r>
              <w:rPr>
                <w:b/>
                <w:color w:val="000000"/>
                <w:sz w:val="20"/>
              </w:rPr>
              <w:t>Forest</w:t>
            </w:r>
          </w:p>
        </w:tc>
        <w:tc>
          <w:tcPr>
            <w:tcW w:w="1440" w:type="dxa"/>
            <w:shd w:val="clear" w:color="auto" w:fill="AFC4E9"/>
          </w:tcPr>
          <w:p w14:paraId="0E47FB7C" w14:textId="77777777" w:rsidR="00716E09" w:rsidRDefault="00000000">
            <w:r>
              <w:rPr>
                <w:b/>
                <w:color w:val="000000"/>
                <w:sz w:val="20"/>
              </w:rPr>
              <w:t>Habitat</w:t>
            </w:r>
          </w:p>
        </w:tc>
        <w:tc>
          <w:tcPr>
            <w:tcW w:w="1800" w:type="dxa"/>
            <w:shd w:val="clear" w:color="auto" w:fill="AFC4E9"/>
          </w:tcPr>
          <w:p w14:paraId="7A878FB9" w14:textId="77777777" w:rsidR="00716E09" w:rsidRDefault="00000000">
            <w:r>
              <w:rPr>
                <w:b/>
                <w:color w:val="000000"/>
                <w:sz w:val="20"/>
              </w:rPr>
              <w:t>Total Funding</w:t>
            </w:r>
          </w:p>
        </w:tc>
      </w:tr>
      <w:tr w:rsidR="00716E09" w14:paraId="49F6B08D" w14:textId="77777777">
        <w:tc>
          <w:tcPr>
            <w:tcW w:w="3600" w:type="dxa"/>
          </w:tcPr>
          <w:p w14:paraId="7B40EDD7" w14:textId="77777777" w:rsidR="00716E09" w:rsidRDefault="00000000">
            <w:r>
              <w:rPr>
                <w:sz w:val="20"/>
              </w:rPr>
              <w:t>Restore</w:t>
            </w:r>
          </w:p>
        </w:tc>
        <w:tc>
          <w:tcPr>
            <w:tcW w:w="1440" w:type="dxa"/>
          </w:tcPr>
          <w:p w14:paraId="04F15296" w14:textId="77777777" w:rsidR="00716E09" w:rsidRDefault="00000000">
            <w:pPr>
              <w:jc w:val="right"/>
            </w:pPr>
            <w:r>
              <w:rPr>
                <w:sz w:val="20"/>
              </w:rPr>
              <w:t>-</w:t>
            </w:r>
          </w:p>
        </w:tc>
        <w:tc>
          <w:tcPr>
            <w:tcW w:w="1440" w:type="dxa"/>
          </w:tcPr>
          <w:p w14:paraId="38F9F32C" w14:textId="77777777" w:rsidR="00716E09" w:rsidRDefault="00000000">
            <w:pPr>
              <w:jc w:val="right"/>
            </w:pPr>
            <w:r>
              <w:rPr>
                <w:sz w:val="20"/>
              </w:rPr>
              <w:t>-</w:t>
            </w:r>
          </w:p>
        </w:tc>
        <w:tc>
          <w:tcPr>
            <w:tcW w:w="1440" w:type="dxa"/>
          </w:tcPr>
          <w:p w14:paraId="67F2BF0A" w14:textId="77777777" w:rsidR="00716E09" w:rsidRDefault="00000000">
            <w:pPr>
              <w:jc w:val="right"/>
            </w:pPr>
            <w:r>
              <w:rPr>
                <w:sz w:val="20"/>
              </w:rPr>
              <w:t>-</w:t>
            </w:r>
          </w:p>
        </w:tc>
        <w:tc>
          <w:tcPr>
            <w:tcW w:w="1440" w:type="dxa"/>
          </w:tcPr>
          <w:p w14:paraId="6697DD97" w14:textId="77777777" w:rsidR="00716E09" w:rsidRDefault="00000000">
            <w:pPr>
              <w:jc w:val="right"/>
            </w:pPr>
            <w:r>
              <w:rPr>
                <w:sz w:val="20"/>
              </w:rPr>
              <w:t>-</w:t>
            </w:r>
          </w:p>
        </w:tc>
        <w:tc>
          <w:tcPr>
            <w:tcW w:w="1800" w:type="dxa"/>
          </w:tcPr>
          <w:p w14:paraId="6B1CC677" w14:textId="77777777" w:rsidR="00716E09" w:rsidRDefault="00000000">
            <w:pPr>
              <w:jc w:val="right"/>
            </w:pPr>
            <w:r>
              <w:rPr>
                <w:sz w:val="20"/>
              </w:rPr>
              <w:t>-</w:t>
            </w:r>
          </w:p>
        </w:tc>
      </w:tr>
      <w:tr w:rsidR="00716E09" w14:paraId="27A3FE0C" w14:textId="77777777">
        <w:tc>
          <w:tcPr>
            <w:tcW w:w="3600" w:type="dxa"/>
          </w:tcPr>
          <w:p w14:paraId="17DFEBAA" w14:textId="77777777" w:rsidR="00716E09" w:rsidRDefault="00000000">
            <w:r>
              <w:rPr>
                <w:sz w:val="20"/>
              </w:rPr>
              <w:t>Protect in Fee with State PILT Liability</w:t>
            </w:r>
          </w:p>
        </w:tc>
        <w:tc>
          <w:tcPr>
            <w:tcW w:w="1440" w:type="dxa"/>
          </w:tcPr>
          <w:p w14:paraId="04609574" w14:textId="77777777" w:rsidR="00716E09" w:rsidRDefault="00000000">
            <w:pPr>
              <w:jc w:val="right"/>
            </w:pPr>
            <w:r>
              <w:rPr>
                <w:sz w:val="20"/>
              </w:rPr>
              <w:t>-</w:t>
            </w:r>
          </w:p>
        </w:tc>
        <w:tc>
          <w:tcPr>
            <w:tcW w:w="1440" w:type="dxa"/>
          </w:tcPr>
          <w:p w14:paraId="08523B91" w14:textId="77777777" w:rsidR="00716E09" w:rsidRDefault="00000000">
            <w:pPr>
              <w:jc w:val="right"/>
            </w:pPr>
            <w:r>
              <w:rPr>
                <w:sz w:val="20"/>
              </w:rPr>
              <w:t>-</w:t>
            </w:r>
          </w:p>
        </w:tc>
        <w:tc>
          <w:tcPr>
            <w:tcW w:w="1440" w:type="dxa"/>
          </w:tcPr>
          <w:p w14:paraId="55C3D489" w14:textId="77777777" w:rsidR="00716E09" w:rsidRDefault="00000000">
            <w:pPr>
              <w:jc w:val="right"/>
            </w:pPr>
            <w:r>
              <w:rPr>
                <w:sz w:val="20"/>
              </w:rPr>
              <w:t>-</w:t>
            </w:r>
          </w:p>
        </w:tc>
        <w:tc>
          <w:tcPr>
            <w:tcW w:w="1440" w:type="dxa"/>
          </w:tcPr>
          <w:p w14:paraId="54BD61B6" w14:textId="77777777" w:rsidR="00716E09" w:rsidRDefault="00000000">
            <w:pPr>
              <w:jc w:val="right"/>
            </w:pPr>
            <w:r>
              <w:rPr>
                <w:sz w:val="20"/>
              </w:rPr>
              <w:t>-</w:t>
            </w:r>
          </w:p>
        </w:tc>
        <w:tc>
          <w:tcPr>
            <w:tcW w:w="1800" w:type="dxa"/>
          </w:tcPr>
          <w:p w14:paraId="005A6A13" w14:textId="77777777" w:rsidR="00716E09" w:rsidRDefault="00000000">
            <w:pPr>
              <w:jc w:val="right"/>
            </w:pPr>
            <w:r>
              <w:rPr>
                <w:sz w:val="20"/>
              </w:rPr>
              <w:t>-</w:t>
            </w:r>
          </w:p>
        </w:tc>
      </w:tr>
      <w:tr w:rsidR="00716E09" w14:paraId="55AE3729" w14:textId="77777777">
        <w:tc>
          <w:tcPr>
            <w:tcW w:w="3600" w:type="dxa"/>
          </w:tcPr>
          <w:p w14:paraId="5955CD1A" w14:textId="77777777" w:rsidR="00716E09" w:rsidRDefault="00000000">
            <w:r>
              <w:rPr>
                <w:sz w:val="20"/>
              </w:rPr>
              <w:t>Protect in Fee w/o State PILT Liability</w:t>
            </w:r>
          </w:p>
        </w:tc>
        <w:tc>
          <w:tcPr>
            <w:tcW w:w="1440" w:type="dxa"/>
          </w:tcPr>
          <w:p w14:paraId="4BAA5641" w14:textId="77777777" w:rsidR="00716E09" w:rsidRDefault="00000000">
            <w:pPr>
              <w:jc w:val="right"/>
            </w:pPr>
            <w:r>
              <w:rPr>
                <w:sz w:val="20"/>
              </w:rPr>
              <w:t>-</w:t>
            </w:r>
          </w:p>
        </w:tc>
        <w:tc>
          <w:tcPr>
            <w:tcW w:w="1440" w:type="dxa"/>
          </w:tcPr>
          <w:p w14:paraId="60BBE676" w14:textId="77777777" w:rsidR="00716E09" w:rsidRDefault="00000000">
            <w:pPr>
              <w:jc w:val="right"/>
            </w:pPr>
            <w:r>
              <w:rPr>
                <w:sz w:val="20"/>
              </w:rPr>
              <w:t>-</w:t>
            </w:r>
          </w:p>
        </w:tc>
        <w:tc>
          <w:tcPr>
            <w:tcW w:w="1440" w:type="dxa"/>
          </w:tcPr>
          <w:p w14:paraId="23851775" w14:textId="77777777" w:rsidR="00716E09" w:rsidRDefault="00000000">
            <w:pPr>
              <w:jc w:val="right"/>
            </w:pPr>
            <w:r>
              <w:rPr>
                <w:sz w:val="20"/>
              </w:rPr>
              <w:t>-</w:t>
            </w:r>
          </w:p>
        </w:tc>
        <w:tc>
          <w:tcPr>
            <w:tcW w:w="1440" w:type="dxa"/>
          </w:tcPr>
          <w:p w14:paraId="43E1AE22" w14:textId="77777777" w:rsidR="00716E09" w:rsidRDefault="00000000">
            <w:pPr>
              <w:jc w:val="right"/>
            </w:pPr>
            <w:r>
              <w:rPr>
                <w:sz w:val="20"/>
              </w:rPr>
              <w:t>-</w:t>
            </w:r>
          </w:p>
        </w:tc>
        <w:tc>
          <w:tcPr>
            <w:tcW w:w="1800" w:type="dxa"/>
          </w:tcPr>
          <w:p w14:paraId="43E224E5" w14:textId="77777777" w:rsidR="00716E09" w:rsidRDefault="00000000">
            <w:pPr>
              <w:jc w:val="right"/>
            </w:pPr>
            <w:r>
              <w:rPr>
                <w:sz w:val="20"/>
              </w:rPr>
              <w:t>-</w:t>
            </w:r>
          </w:p>
        </w:tc>
      </w:tr>
      <w:tr w:rsidR="00716E09" w14:paraId="2940E423" w14:textId="77777777">
        <w:tc>
          <w:tcPr>
            <w:tcW w:w="3600" w:type="dxa"/>
          </w:tcPr>
          <w:p w14:paraId="17871529" w14:textId="77777777" w:rsidR="00716E09" w:rsidRDefault="00000000">
            <w:r>
              <w:rPr>
                <w:sz w:val="20"/>
              </w:rPr>
              <w:t>Protect in Easement</w:t>
            </w:r>
          </w:p>
        </w:tc>
        <w:tc>
          <w:tcPr>
            <w:tcW w:w="1440" w:type="dxa"/>
          </w:tcPr>
          <w:p w14:paraId="344383A3" w14:textId="77777777" w:rsidR="00716E09" w:rsidRDefault="00000000">
            <w:pPr>
              <w:jc w:val="right"/>
            </w:pPr>
            <w:r>
              <w:rPr>
                <w:sz w:val="20"/>
              </w:rPr>
              <w:t>$640,000</w:t>
            </w:r>
          </w:p>
        </w:tc>
        <w:tc>
          <w:tcPr>
            <w:tcW w:w="1440" w:type="dxa"/>
          </w:tcPr>
          <w:p w14:paraId="1D1DD178" w14:textId="77777777" w:rsidR="00716E09" w:rsidRDefault="00000000">
            <w:pPr>
              <w:jc w:val="right"/>
            </w:pPr>
            <w:r>
              <w:rPr>
                <w:sz w:val="20"/>
              </w:rPr>
              <w:t>-</w:t>
            </w:r>
          </w:p>
        </w:tc>
        <w:tc>
          <w:tcPr>
            <w:tcW w:w="1440" w:type="dxa"/>
          </w:tcPr>
          <w:p w14:paraId="1BF9A67D" w14:textId="77777777" w:rsidR="00716E09" w:rsidRDefault="00000000">
            <w:pPr>
              <w:jc w:val="right"/>
            </w:pPr>
            <w:r>
              <w:rPr>
                <w:sz w:val="20"/>
              </w:rPr>
              <w:t>$3,360,000</w:t>
            </w:r>
          </w:p>
        </w:tc>
        <w:tc>
          <w:tcPr>
            <w:tcW w:w="1440" w:type="dxa"/>
          </w:tcPr>
          <w:p w14:paraId="5374BE3C" w14:textId="77777777" w:rsidR="00716E09" w:rsidRDefault="00000000">
            <w:pPr>
              <w:jc w:val="right"/>
            </w:pPr>
            <w:r>
              <w:rPr>
                <w:sz w:val="20"/>
              </w:rPr>
              <w:t>-</w:t>
            </w:r>
          </w:p>
        </w:tc>
        <w:tc>
          <w:tcPr>
            <w:tcW w:w="1800" w:type="dxa"/>
          </w:tcPr>
          <w:p w14:paraId="40B2DFCF" w14:textId="77777777" w:rsidR="00716E09" w:rsidRDefault="00000000">
            <w:pPr>
              <w:jc w:val="right"/>
            </w:pPr>
            <w:r>
              <w:rPr>
                <w:sz w:val="20"/>
              </w:rPr>
              <w:t>$4,000,000</w:t>
            </w:r>
          </w:p>
        </w:tc>
      </w:tr>
      <w:tr w:rsidR="00716E09" w14:paraId="050121F8" w14:textId="77777777">
        <w:tc>
          <w:tcPr>
            <w:tcW w:w="3600" w:type="dxa"/>
          </w:tcPr>
          <w:p w14:paraId="397CE7AF" w14:textId="77777777" w:rsidR="00716E09" w:rsidRDefault="00000000">
            <w:r>
              <w:rPr>
                <w:sz w:val="20"/>
              </w:rPr>
              <w:t>Enhance</w:t>
            </w:r>
          </w:p>
        </w:tc>
        <w:tc>
          <w:tcPr>
            <w:tcW w:w="1440" w:type="dxa"/>
          </w:tcPr>
          <w:p w14:paraId="07D0FDAB" w14:textId="77777777" w:rsidR="00716E09" w:rsidRDefault="00000000">
            <w:pPr>
              <w:jc w:val="right"/>
            </w:pPr>
            <w:r>
              <w:rPr>
                <w:sz w:val="20"/>
              </w:rPr>
              <w:t>-</w:t>
            </w:r>
          </w:p>
        </w:tc>
        <w:tc>
          <w:tcPr>
            <w:tcW w:w="1440" w:type="dxa"/>
          </w:tcPr>
          <w:p w14:paraId="77A03B78" w14:textId="77777777" w:rsidR="00716E09" w:rsidRDefault="00000000">
            <w:pPr>
              <w:jc w:val="right"/>
            </w:pPr>
            <w:r>
              <w:rPr>
                <w:sz w:val="20"/>
              </w:rPr>
              <w:t>-</w:t>
            </w:r>
          </w:p>
        </w:tc>
        <w:tc>
          <w:tcPr>
            <w:tcW w:w="1440" w:type="dxa"/>
          </w:tcPr>
          <w:p w14:paraId="59166D31" w14:textId="77777777" w:rsidR="00716E09" w:rsidRDefault="00000000">
            <w:pPr>
              <w:jc w:val="right"/>
            </w:pPr>
            <w:r>
              <w:rPr>
                <w:sz w:val="20"/>
              </w:rPr>
              <w:t>-</w:t>
            </w:r>
          </w:p>
        </w:tc>
        <w:tc>
          <w:tcPr>
            <w:tcW w:w="1440" w:type="dxa"/>
          </w:tcPr>
          <w:p w14:paraId="4C67E1B8" w14:textId="77777777" w:rsidR="00716E09" w:rsidRDefault="00000000">
            <w:pPr>
              <w:jc w:val="right"/>
            </w:pPr>
            <w:r>
              <w:rPr>
                <w:sz w:val="20"/>
              </w:rPr>
              <w:t>-</w:t>
            </w:r>
          </w:p>
        </w:tc>
        <w:tc>
          <w:tcPr>
            <w:tcW w:w="1800" w:type="dxa"/>
          </w:tcPr>
          <w:p w14:paraId="484B1F6B" w14:textId="77777777" w:rsidR="00716E09" w:rsidRDefault="00000000">
            <w:pPr>
              <w:jc w:val="right"/>
            </w:pPr>
            <w:r>
              <w:rPr>
                <w:sz w:val="20"/>
              </w:rPr>
              <w:t>-</w:t>
            </w:r>
          </w:p>
        </w:tc>
      </w:tr>
      <w:tr w:rsidR="00716E09" w14:paraId="759BC02C" w14:textId="77777777">
        <w:tc>
          <w:tcPr>
            <w:tcW w:w="3600" w:type="dxa"/>
            <w:shd w:val="clear" w:color="auto" w:fill="EEEEEE"/>
          </w:tcPr>
          <w:p w14:paraId="1780CF42" w14:textId="77777777" w:rsidR="00716E09" w:rsidRDefault="00000000">
            <w:r>
              <w:rPr>
                <w:b/>
                <w:color w:val="000000"/>
                <w:sz w:val="20"/>
              </w:rPr>
              <w:t>Total</w:t>
            </w:r>
          </w:p>
        </w:tc>
        <w:tc>
          <w:tcPr>
            <w:tcW w:w="1440" w:type="dxa"/>
            <w:shd w:val="clear" w:color="auto" w:fill="EEEEEE"/>
          </w:tcPr>
          <w:p w14:paraId="439BD83D" w14:textId="77777777" w:rsidR="00716E09" w:rsidRDefault="00000000">
            <w:pPr>
              <w:jc w:val="right"/>
            </w:pPr>
            <w:r>
              <w:rPr>
                <w:b/>
                <w:color w:val="000000"/>
                <w:sz w:val="20"/>
              </w:rPr>
              <w:t>$640,000</w:t>
            </w:r>
          </w:p>
        </w:tc>
        <w:tc>
          <w:tcPr>
            <w:tcW w:w="1440" w:type="dxa"/>
            <w:shd w:val="clear" w:color="auto" w:fill="EEEEEE"/>
          </w:tcPr>
          <w:p w14:paraId="4CC37E04" w14:textId="77777777" w:rsidR="00716E09" w:rsidRDefault="00000000">
            <w:pPr>
              <w:jc w:val="right"/>
            </w:pPr>
            <w:r>
              <w:rPr>
                <w:b/>
                <w:color w:val="000000"/>
                <w:sz w:val="20"/>
              </w:rPr>
              <w:t>-</w:t>
            </w:r>
          </w:p>
        </w:tc>
        <w:tc>
          <w:tcPr>
            <w:tcW w:w="1440" w:type="dxa"/>
            <w:shd w:val="clear" w:color="auto" w:fill="EEEEEE"/>
          </w:tcPr>
          <w:p w14:paraId="02C641D7" w14:textId="77777777" w:rsidR="00716E09" w:rsidRDefault="00000000">
            <w:pPr>
              <w:jc w:val="right"/>
            </w:pPr>
            <w:r>
              <w:rPr>
                <w:b/>
                <w:color w:val="000000"/>
                <w:sz w:val="20"/>
              </w:rPr>
              <w:t>$3,360,000</w:t>
            </w:r>
          </w:p>
        </w:tc>
        <w:tc>
          <w:tcPr>
            <w:tcW w:w="1440" w:type="dxa"/>
            <w:shd w:val="clear" w:color="auto" w:fill="EEEEEE"/>
          </w:tcPr>
          <w:p w14:paraId="0AD8752E" w14:textId="77777777" w:rsidR="00716E09" w:rsidRDefault="00000000">
            <w:pPr>
              <w:jc w:val="right"/>
            </w:pPr>
            <w:r>
              <w:rPr>
                <w:b/>
                <w:color w:val="000000"/>
                <w:sz w:val="20"/>
              </w:rPr>
              <w:t>-</w:t>
            </w:r>
          </w:p>
        </w:tc>
        <w:tc>
          <w:tcPr>
            <w:tcW w:w="1800" w:type="dxa"/>
            <w:shd w:val="clear" w:color="auto" w:fill="EEEEEE"/>
          </w:tcPr>
          <w:p w14:paraId="2D140F4D" w14:textId="77777777" w:rsidR="00716E09" w:rsidRDefault="00000000">
            <w:pPr>
              <w:jc w:val="right"/>
            </w:pPr>
            <w:r>
              <w:rPr>
                <w:b/>
                <w:color w:val="000000"/>
                <w:sz w:val="20"/>
              </w:rPr>
              <w:t>$4,000,000</w:t>
            </w:r>
          </w:p>
        </w:tc>
      </w:tr>
    </w:tbl>
    <w:p w14:paraId="73284650" w14:textId="77777777" w:rsidR="00716E09"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716E09" w14:paraId="1F092A47" w14:textId="77777777">
        <w:tc>
          <w:tcPr>
            <w:tcW w:w="2880" w:type="dxa"/>
            <w:shd w:val="clear" w:color="auto" w:fill="AFC4E9"/>
          </w:tcPr>
          <w:p w14:paraId="6B1E6A10" w14:textId="77777777" w:rsidR="00716E09" w:rsidRDefault="00000000">
            <w:r>
              <w:rPr>
                <w:b/>
                <w:color w:val="000000"/>
                <w:sz w:val="20"/>
              </w:rPr>
              <w:t>Type</w:t>
            </w:r>
          </w:p>
        </w:tc>
        <w:tc>
          <w:tcPr>
            <w:tcW w:w="1440" w:type="dxa"/>
            <w:shd w:val="clear" w:color="auto" w:fill="AFC4E9"/>
          </w:tcPr>
          <w:p w14:paraId="08D7E386" w14:textId="77777777" w:rsidR="00716E09" w:rsidRDefault="00000000">
            <w:r>
              <w:rPr>
                <w:b/>
                <w:color w:val="000000"/>
                <w:sz w:val="20"/>
              </w:rPr>
              <w:t>Metro/Urban</w:t>
            </w:r>
          </w:p>
        </w:tc>
        <w:tc>
          <w:tcPr>
            <w:tcW w:w="1440" w:type="dxa"/>
            <w:shd w:val="clear" w:color="auto" w:fill="AFC4E9"/>
          </w:tcPr>
          <w:p w14:paraId="5D403AF5" w14:textId="77777777" w:rsidR="00716E09" w:rsidRDefault="00000000">
            <w:r>
              <w:rPr>
                <w:b/>
                <w:color w:val="000000"/>
                <w:sz w:val="20"/>
              </w:rPr>
              <w:t>Forest/Prairie</w:t>
            </w:r>
          </w:p>
        </w:tc>
        <w:tc>
          <w:tcPr>
            <w:tcW w:w="1440" w:type="dxa"/>
            <w:shd w:val="clear" w:color="auto" w:fill="AFC4E9"/>
          </w:tcPr>
          <w:p w14:paraId="0422BA73" w14:textId="77777777" w:rsidR="00716E09" w:rsidRDefault="00000000">
            <w:r>
              <w:rPr>
                <w:b/>
                <w:color w:val="000000"/>
                <w:sz w:val="20"/>
              </w:rPr>
              <w:t>SE Forest</w:t>
            </w:r>
          </w:p>
        </w:tc>
        <w:tc>
          <w:tcPr>
            <w:tcW w:w="1440" w:type="dxa"/>
            <w:shd w:val="clear" w:color="auto" w:fill="AFC4E9"/>
          </w:tcPr>
          <w:p w14:paraId="43578167" w14:textId="77777777" w:rsidR="00716E09" w:rsidRDefault="00000000">
            <w:r>
              <w:rPr>
                <w:b/>
                <w:color w:val="000000"/>
                <w:sz w:val="20"/>
              </w:rPr>
              <w:t>Prairie</w:t>
            </w:r>
          </w:p>
        </w:tc>
        <w:tc>
          <w:tcPr>
            <w:tcW w:w="1440" w:type="dxa"/>
            <w:shd w:val="clear" w:color="auto" w:fill="AFC4E9"/>
          </w:tcPr>
          <w:p w14:paraId="0F0C2C08" w14:textId="77777777" w:rsidR="00716E09" w:rsidRDefault="00000000">
            <w:r>
              <w:rPr>
                <w:b/>
                <w:color w:val="000000"/>
                <w:sz w:val="20"/>
              </w:rPr>
              <w:t>N. Forest</w:t>
            </w:r>
          </w:p>
        </w:tc>
        <w:tc>
          <w:tcPr>
            <w:tcW w:w="1440" w:type="dxa"/>
            <w:shd w:val="clear" w:color="auto" w:fill="AFC4E9"/>
          </w:tcPr>
          <w:p w14:paraId="6101D9B0" w14:textId="77777777" w:rsidR="00716E09" w:rsidRDefault="00000000">
            <w:r>
              <w:rPr>
                <w:b/>
                <w:color w:val="000000"/>
                <w:sz w:val="20"/>
              </w:rPr>
              <w:t>Total Acres</w:t>
            </w:r>
          </w:p>
        </w:tc>
      </w:tr>
      <w:tr w:rsidR="00716E09" w14:paraId="424AA391" w14:textId="77777777">
        <w:tc>
          <w:tcPr>
            <w:tcW w:w="2880" w:type="dxa"/>
          </w:tcPr>
          <w:p w14:paraId="3DA7AA81" w14:textId="77777777" w:rsidR="00716E09" w:rsidRDefault="00000000">
            <w:r>
              <w:rPr>
                <w:sz w:val="20"/>
              </w:rPr>
              <w:t>Restore</w:t>
            </w:r>
          </w:p>
        </w:tc>
        <w:tc>
          <w:tcPr>
            <w:tcW w:w="1440" w:type="dxa"/>
          </w:tcPr>
          <w:p w14:paraId="6444DFFE" w14:textId="77777777" w:rsidR="00716E09" w:rsidRDefault="00000000">
            <w:pPr>
              <w:jc w:val="right"/>
            </w:pPr>
            <w:r>
              <w:rPr>
                <w:sz w:val="20"/>
              </w:rPr>
              <w:t>0</w:t>
            </w:r>
          </w:p>
        </w:tc>
        <w:tc>
          <w:tcPr>
            <w:tcW w:w="1440" w:type="dxa"/>
          </w:tcPr>
          <w:p w14:paraId="4151F7E7" w14:textId="77777777" w:rsidR="00716E09" w:rsidRDefault="00000000">
            <w:pPr>
              <w:jc w:val="right"/>
            </w:pPr>
            <w:r>
              <w:rPr>
                <w:sz w:val="20"/>
              </w:rPr>
              <w:t>0</w:t>
            </w:r>
          </w:p>
        </w:tc>
        <w:tc>
          <w:tcPr>
            <w:tcW w:w="1440" w:type="dxa"/>
          </w:tcPr>
          <w:p w14:paraId="00A03097" w14:textId="77777777" w:rsidR="00716E09" w:rsidRDefault="00000000">
            <w:pPr>
              <w:jc w:val="right"/>
            </w:pPr>
            <w:r>
              <w:rPr>
                <w:sz w:val="20"/>
              </w:rPr>
              <w:t>0</w:t>
            </w:r>
          </w:p>
        </w:tc>
        <w:tc>
          <w:tcPr>
            <w:tcW w:w="1440" w:type="dxa"/>
          </w:tcPr>
          <w:p w14:paraId="1C74B1E7" w14:textId="77777777" w:rsidR="00716E09" w:rsidRDefault="00000000">
            <w:pPr>
              <w:jc w:val="right"/>
            </w:pPr>
            <w:r>
              <w:rPr>
                <w:sz w:val="20"/>
              </w:rPr>
              <w:t>0</w:t>
            </w:r>
          </w:p>
        </w:tc>
        <w:tc>
          <w:tcPr>
            <w:tcW w:w="1440" w:type="dxa"/>
          </w:tcPr>
          <w:p w14:paraId="43D9A25E" w14:textId="77777777" w:rsidR="00716E09" w:rsidRDefault="00000000">
            <w:pPr>
              <w:jc w:val="right"/>
            </w:pPr>
            <w:r>
              <w:rPr>
                <w:sz w:val="20"/>
              </w:rPr>
              <w:t>0</w:t>
            </w:r>
          </w:p>
        </w:tc>
        <w:tc>
          <w:tcPr>
            <w:tcW w:w="1440" w:type="dxa"/>
          </w:tcPr>
          <w:p w14:paraId="0F36BF04" w14:textId="77777777" w:rsidR="00716E09" w:rsidRDefault="00000000">
            <w:pPr>
              <w:jc w:val="right"/>
            </w:pPr>
            <w:r>
              <w:rPr>
                <w:sz w:val="20"/>
              </w:rPr>
              <w:t>0</w:t>
            </w:r>
          </w:p>
        </w:tc>
      </w:tr>
      <w:tr w:rsidR="00716E09" w14:paraId="6B521C76" w14:textId="77777777">
        <w:tc>
          <w:tcPr>
            <w:tcW w:w="2880" w:type="dxa"/>
          </w:tcPr>
          <w:p w14:paraId="4471C479" w14:textId="77777777" w:rsidR="00716E09" w:rsidRDefault="00000000">
            <w:r>
              <w:rPr>
                <w:sz w:val="20"/>
              </w:rPr>
              <w:t>Protect in Fee with State PILT Liability</w:t>
            </w:r>
          </w:p>
        </w:tc>
        <w:tc>
          <w:tcPr>
            <w:tcW w:w="1440" w:type="dxa"/>
          </w:tcPr>
          <w:p w14:paraId="5B8B24C8" w14:textId="77777777" w:rsidR="00716E09" w:rsidRDefault="00000000">
            <w:pPr>
              <w:jc w:val="right"/>
            </w:pPr>
            <w:r>
              <w:rPr>
                <w:sz w:val="20"/>
              </w:rPr>
              <w:t>0</w:t>
            </w:r>
          </w:p>
        </w:tc>
        <w:tc>
          <w:tcPr>
            <w:tcW w:w="1440" w:type="dxa"/>
          </w:tcPr>
          <w:p w14:paraId="040EE9CC" w14:textId="77777777" w:rsidR="00716E09" w:rsidRDefault="00000000">
            <w:pPr>
              <w:jc w:val="right"/>
            </w:pPr>
            <w:r>
              <w:rPr>
                <w:sz w:val="20"/>
              </w:rPr>
              <w:t>0</w:t>
            </w:r>
          </w:p>
        </w:tc>
        <w:tc>
          <w:tcPr>
            <w:tcW w:w="1440" w:type="dxa"/>
          </w:tcPr>
          <w:p w14:paraId="4B2BE21E" w14:textId="77777777" w:rsidR="00716E09" w:rsidRDefault="00000000">
            <w:pPr>
              <w:jc w:val="right"/>
            </w:pPr>
            <w:r>
              <w:rPr>
                <w:sz w:val="20"/>
              </w:rPr>
              <w:t>0</w:t>
            </w:r>
          </w:p>
        </w:tc>
        <w:tc>
          <w:tcPr>
            <w:tcW w:w="1440" w:type="dxa"/>
          </w:tcPr>
          <w:p w14:paraId="6D8E7CC7" w14:textId="77777777" w:rsidR="00716E09" w:rsidRDefault="00000000">
            <w:pPr>
              <w:jc w:val="right"/>
            </w:pPr>
            <w:r>
              <w:rPr>
                <w:sz w:val="20"/>
              </w:rPr>
              <w:t>0</w:t>
            </w:r>
          </w:p>
        </w:tc>
        <w:tc>
          <w:tcPr>
            <w:tcW w:w="1440" w:type="dxa"/>
          </w:tcPr>
          <w:p w14:paraId="0E55BD01" w14:textId="77777777" w:rsidR="00716E09" w:rsidRDefault="00000000">
            <w:pPr>
              <w:jc w:val="right"/>
            </w:pPr>
            <w:r>
              <w:rPr>
                <w:sz w:val="20"/>
              </w:rPr>
              <w:t>0</w:t>
            </w:r>
          </w:p>
        </w:tc>
        <w:tc>
          <w:tcPr>
            <w:tcW w:w="1440" w:type="dxa"/>
          </w:tcPr>
          <w:p w14:paraId="0A40999F" w14:textId="77777777" w:rsidR="00716E09" w:rsidRDefault="00000000">
            <w:pPr>
              <w:jc w:val="right"/>
            </w:pPr>
            <w:r>
              <w:rPr>
                <w:sz w:val="20"/>
              </w:rPr>
              <w:t>0</w:t>
            </w:r>
          </w:p>
        </w:tc>
      </w:tr>
      <w:tr w:rsidR="00716E09" w14:paraId="2CE27056" w14:textId="77777777">
        <w:tc>
          <w:tcPr>
            <w:tcW w:w="2880" w:type="dxa"/>
          </w:tcPr>
          <w:p w14:paraId="481AC172" w14:textId="77777777" w:rsidR="00716E09" w:rsidRDefault="00000000">
            <w:r>
              <w:rPr>
                <w:sz w:val="20"/>
              </w:rPr>
              <w:t>Protect in Fee w/o State PILT Liability</w:t>
            </w:r>
          </w:p>
        </w:tc>
        <w:tc>
          <w:tcPr>
            <w:tcW w:w="1440" w:type="dxa"/>
          </w:tcPr>
          <w:p w14:paraId="457BFF84" w14:textId="77777777" w:rsidR="00716E09" w:rsidRDefault="00000000">
            <w:pPr>
              <w:jc w:val="right"/>
            </w:pPr>
            <w:r>
              <w:rPr>
                <w:sz w:val="20"/>
              </w:rPr>
              <w:t>0</w:t>
            </w:r>
          </w:p>
        </w:tc>
        <w:tc>
          <w:tcPr>
            <w:tcW w:w="1440" w:type="dxa"/>
          </w:tcPr>
          <w:p w14:paraId="41064145" w14:textId="77777777" w:rsidR="00716E09" w:rsidRDefault="00000000">
            <w:pPr>
              <w:jc w:val="right"/>
            </w:pPr>
            <w:r>
              <w:rPr>
                <w:sz w:val="20"/>
              </w:rPr>
              <w:t>0</w:t>
            </w:r>
          </w:p>
        </w:tc>
        <w:tc>
          <w:tcPr>
            <w:tcW w:w="1440" w:type="dxa"/>
          </w:tcPr>
          <w:p w14:paraId="2802D77F" w14:textId="77777777" w:rsidR="00716E09" w:rsidRDefault="00000000">
            <w:pPr>
              <w:jc w:val="right"/>
            </w:pPr>
            <w:r>
              <w:rPr>
                <w:sz w:val="20"/>
              </w:rPr>
              <w:t>0</w:t>
            </w:r>
          </w:p>
        </w:tc>
        <w:tc>
          <w:tcPr>
            <w:tcW w:w="1440" w:type="dxa"/>
          </w:tcPr>
          <w:p w14:paraId="1011FE67" w14:textId="77777777" w:rsidR="00716E09" w:rsidRDefault="00000000">
            <w:pPr>
              <w:jc w:val="right"/>
            </w:pPr>
            <w:r>
              <w:rPr>
                <w:sz w:val="20"/>
              </w:rPr>
              <w:t>0</w:t>
            </w:r>
          </w:p>
        </w:tc>
        <w:tc>
          <w:tcPr>
            <w:tcW w:w="1440" w:type="dxa"/>
          </w:tcPr>
          <w:p w14:paraId="1D59720A" w14:textId="77777777" w:rsidR="00716E09" w:rsidRDefault="00000000">
            <w:pPr>
              <w:jc w:val="right"/>
            </w:pPr>
            <w:r>
              <w:rPr>
                <w:sz w:val="20"/>
              </w:rPr>
              <w:t>0</w:t>
            </w:r>
          </w:p>
        </w:tc>
        <w:tc>
          <w:tcPr>
            <w:tcW w:w="1440" w:type="dxa"/>
          </w:tcPr>
          <w:p w14:paraId="0B789B17" w14:textId="77777777" w:rsidR="00716E09" w:rsidRDefault="00000000">
            <w:pPr>
              <w:jc w:val="right"/>
            </w:pPr>
            <w:r>
              <w:rPr>
                <w:sz w:val="20"/>
              </w:rPr>
              <w:t>0</w:t>
            </w:r>
          </w:p>
        </w:tc>
      </w:tr>
      <w:tr w:rsidR="00716E09" w14:paraId="6E511A82" w14:textId="77777777">
        <w:tc>
          <w:tcPr>
            <w:tcW w:w="2880" w:type="dxa"/>
          </w:tcPr>
          <w:p w14:paraId="05FC68D0" w14:textId="77777777" w:rsidR="00716E09" w:rsidRDefault="00000000">
            <w:r>
              <w:rPr>
                <w:sz w:val="20"/>
              </w:rPr>
              <w:t>Protect in Easement</w:t>
            </w:r>
          </w:p>
        </w:tc>
        <w:tc>
          <w:tcPr>
            <w:tcW w:w="1440" w:type="dxa"/>
          </w:tcPr>
          <w:p w14:paraId="3F4DB7AC" w14:textId="77777777" w:rsidR="00716E09" w:rsidRDefault="00000000">
            <w:pPr>
              <w:jc w:val="right"/>
            </w:pPr>
            <w:r>
              <w:rPr>
                <w:sz w:val="20"/>
              </w:rPr>
              <w:t>0</w:t>
            </w:r>
          </w:p>
        </w:tc>
        <w:tc>
          <w:tcPr>
            <w:tcW w:w="1440" w:type="dxa"/>
          </w:tcPr>
          <w:p w14:paraId="238C1F99" w14:textId="77777777" w:rsidR="00716E09" w:rsidRDefault="00000000">
            <w:pPr>
              <w:jc w:val="right"/>
            </w:pPr>
            <w:r>
              <w:rPr>
                <w:sz w:val="20"/>
              </w:rPr>
              <w:t>0</w:t>
            </w:r>
          </w:p>
        </w:tc>
        <w:tc>
          <w:tcPr>
            <w:tcW w:w="1440" w:type="dxa"/>
          </w:tcPr>
          <w:p w14:paraId="51A4E974" w14:textId="77777777" w:rsidR="00716E09" w:rsidRDefault="00000000">
            <w:pPr>
              <w:jc w:val="right"/>
            </w:pPr>
            <w:r>
              <w:rPr>
                <w:sz w:val="20"/>
              </w:rPr>
              <w:t>0</w:t>
            </w:r>
          </w:p>
        </w:tc>
        <w:tc>
          <w:tcPr>
            <w:tcW w:w="1440" w:type="dxa"/>
          </w:tcPr>
          <w:p w14:paraId="3E9CDBCF" w14:textId="77777777" w:rsidR="00716E09" w:rsidRDefault="00000000">
            <w:pPr>
              <w:jc w:val="right"/>
            </w:pPr>
            <w:r>
              <w:rPr>
                <w:sz w:val="20"/>
              </w:rPr>
              <w:t>0</w:t>
            </w:r>
          </w:p>
        </w:tc>
        <w:tc>
          <w:tcPr>
            <w:tcW w:w="1440" w:type="dxa"/>
          </w:tcPr>
          <w:p w14:paraId="22A977C8" w14:textId="77777777" w:rsidR="00716E09" w:rsidRDefault="00000000">
            <w:pPr>
              <w:jc w:val="right"/>
            </w:pPr>
            <w:r>
              <w:rPr>
                <w:sz w:val="20"/>
              </w:rPr>
              <w:t>1,020</w:t>
            </w:r>
          </w:p>
        </w:tc>
        <w:tc>
          <w:tcPr>
            <w:tcW w:w="1440" w:type="dxa"/>
          </w:tcPr>
          <w:p w14:paraId="5A64F67E" w14:textId="77777777" w:rsidR="00716E09" w:rsidRDefault="00000000">
            <w:pPr>
              <w:jc w:val="right"/>
            </w:pPr>
            <w:r>
              <w:rPr>
                <w:sz w:val="20"/>
              </w:rPr>
              <w:t>1,020</w:t>
            </w:r>
          </w:p>
        </w:tc>
      </w:tr>
      <w:tr w:rsidR="00716E09" w14:paraId="450DEE40" w14:textId="77777777">
        <w:tc>
          <w:tcPr>
            <w:tcW w:w="2880" w:type="dxa"/>
          </w:tcPr>
          <w:p w14:paraId="3872EC28" w14:textId="77777777" w:rsidR="00716E09" w:rsidRDefault="00000000">
            <w:r>
              <w:rPr>
                <w:sz w:val="20"/>
              </w:rPr>
              <w:t>Enhance</w:t>
            </w:r>
          </w:p>
        </w:tc>
        <w:tc>
          <w:tcPr>
            <w:tcW w:w="1440" w:type="dxa"/>
          </w:tcPr>
          <w:p w14:paraId="2BDA88FC" w14:textId="77777777" w:rsidR="00716E09" w:rsidRDefault="00000000">
            <w:pPr>
              <w:jc w:val="right"/>
            </w:pPr>
            <w:r>
              <w:rPr>
                <w:sz w:val="20"/>
              </w:rPr>
              <w:t>0</w:t>
            </w:r>
          </w:p>
        </w:tc>
        <w:tc>
          <w:tcPr>
            <w:tcW w:w="1440" w:type="dxa"/>
          </w:tcPr>
          <w:p w14:paraId="79C5E5D6" w14:textId="77777777" w:rsidR="00716E09" w:rsidRDefault="00000000">
            <w:pPr>
              <w:jc w:val="right"/>
            </w:pPr>
            <w:r>
              <w:rPr>
                <w:sz w:val="20"/>
              </w:rPr>
              <w:t>0</w:t>
            </w:r>
          </w:p>
        </w:tc>
        <w:tc>
          <w:tcPr>
            <w:tcW w:w="1440" w:type="dxa"/>
          </w:tcPr>
          <w:p w14:paraId="380F4F15" w14:textId="77777777" w:rsidR="00716E09" w:rsidRDefault="00000000">
            <w:pPr>
              <w:jc w:val="right"/>
            </w:pPr>
            <w:r>
              <w:rPr>
                <w:sz w:val="20"/>
              </w:rPr>
              <w:t>0</w:t>
            </w:r>
          </w:p>
        </w:tc>
        <w:tc>
          <w:tcPr>
            <w:tcW w:w="1440" w:type="dxa"/>
          </w:tcPr>
          <w:p w14:paraId="3E59BAB6" w14:textId="77777777" w:rsidR="00716E09" w:rsidRDefault="00000000">
            <w:pPr>
              <w:jc w:val="right"/>
            </w:pPr>
            <w:r>
              <w:rPr>
                <w:sz w:val="20"/>
              </w:rPr>
              <w:t>0</w:t>
            </w:r>
          </w:p>
        </w:tc>
        <w:tc>
          <w:tcPr>
            <w:tcW w:w="1440" w:type="dxa"/>
          </w:tcPr>
          <w:p w14:paraId="135CA90B" w14:textId="77777777" w:rsidR="00716E09" w:rsidRDefault="00000000">
            <w:pPr>
              <w:jc w:val="right"/>
            </w:pPr>
            <w:r>
              <w:rPr>
                <w:sz w:val="20"/>
              </w:rPr>
              <w:t>0</w:t>
            </w:r>
          </w:p>
        </w:tc>
        <w:tc>
          <w:tcPr>
            <w:tcW w:w="1440" w:type="dxa"/>
          </w:tcPr>
          <w:p w14:paraId="64CDC510" w14:textId="77777777" w:rsidR="00716E09" w:rsidRDefault="00000000">
            <w:pPr>
              <w:jc w:val="right"/>
            </w:pPr>
            <w:r>
              <w:rPr>
                <w:sz w:val="20"/>
              </w:rPr>
              <w:t>0</w:t>
            </w:r>
          </w:p>
        </w:tc>
      </w:tr>
      <w:tr w:rsidR="00716E09" w14:paraId="5E2D7798" w14:textId="77777777">
        <w:tc>
          <w:tcPr>
            <w:tcW w:w="2880" w:type="dxa"/>
            <w:shd w:val="clear" w:color="auto" w:fill="EEEEEE"/>
          </w:tcPr>
          <w:p w14:paraId="4279D542" w14:textId="77777777" w:rsidR="00716E09" w:rsidRDefault="00000000">
            <w:r>
              <w:rPr>
                <w:b/>
                <w:color w:val="000000"/>
                <w:sz w:val="20"/>
              </w:rPr>
              <w:t>Total</w:t>
            </w:r>
          </w:p>
        </w:tc>
        <w:tc>
          <w:tcPr>
            <w:tcW w:w="1440" w:type="dxa"/>
            <w:shd w:val="clear" w:color="auto" w:fill="EEEEEE"/>
          </w:tcPr>
          <w:p w14:paraId="56F70DCE" w14:textId="77777777" w:rsidR="00716E09" w:rsidRDefault="00000000">
            <w:pPr>
              <w:jc w:val="right"/>
            </w:pPr>
            <w:r>
              <w:rPr>
                <w:b/>
                <w:color w:val="000000"/>
                <w:sz w:val="20"/>
              </w:rPr>
              <w:t>0</w:t>
            </w:r>
          </w:p>
        </w:tc>
        <w:tc>
          <w:tcPr>
            <w:tcW w:w="1440" w:type="dxa"/>
            <w:shd w:val="clear" w:color="auto" w:fill="EEEEEE"/>
          </w:tcPr>
          <w:p w14:paraId="5ED986F4" w14:textId="77777777" w:rsidR="00716E09" w:rsidRDefault="00000000">
            <w:pPr>
              <w:jc w:val="right"/>
            </w:pPr>
            <w:r>
              <w:rPr>
                <w:b/>
                <w:color w:val="000000"/>
                <w:sz w:val="20"/>
              </w:rPr>
              <w:t>0</w:t>
            </w:r>
          </w:p>
        </w:tc>
        <w:tc>
          <w:tcPr>
            <w:tcW w:w="1440" w:type="dxa"/>
            <w:shd w:val="clear" w:color="auto" w:fill="EEEEEE"/>
          </w:tcPr>
          <w:p w14:paraId="5A1B26CA" w14:textId="77777777" w:rsidR="00716E09" w:rsidRDefault="00000000">
            <w:pPr>
              <w:jc w:val="right"/>
            </w:pPr>
            <w:r>
              <w:rPr>
                <w:b/>
                <w:color w:val="000000"/>
                <w:sz w:val="20"/>
              </w:rPr>
              <w:t>0</w:t>
            </w:r>
          </w:p>
        </w:tc>
        <w:tc>
          <w:tcPr>
            <w:tcW w:w="1440" w:type="dxa"/>
            <w:shd w:val="clear" w:color="auto" w:fill="EEEEEE"/>
          </w:tcPr>
          <w:p w14:paraId="5EABFFA7" w14:textId="77777777" w:rsidR="00716E09" w:rsidRDefault="00000000">
            <w:pPr>
              <w:jc w:val="right"/>
            </w:pPr>
            <w:r>
              <w:rPr>
                <w:b/>
                <w:color w:val="000000"/>
                <w:sz w:val="20"/>
              </w:rPr>
              <w:t>0</w:t>
            </w:r>
          </w:p>
        </w:tc>
        <w:tc>
          <w:tcPr>
            <w:tcW w:w="1440" w:type="dxa"/>
            <w:shd w:val="clear" w:color="auto" w:fill="EEEEEE"/>
          </w:tcPr>
          <w:p w14:paraId="077B9592" w14:textId="77777777" w:rsidR="00716E09" w:rsidRDefault="00000000">
            <w:pPr>
              <w:jc w:val="right"/>
            </w:pPr>
            <w:r>
              <w:rPr>
                <w:b/>
                <w:color w:val="000000"/>
                <w:sz w:val="20"/>
              </w:rPr>
              <w:t>1,020</w:t>
            </w:r>
          </w:p>
        </w:tc>
        <w:tc>
          <w:tcPr>
            <w:tcW w:w="1440" w:type="dxa"/>
            <w:shd w:val="clear" w:color="auto" w:fill="EEEEEE"/>
          </w:tcPr>
          <w:p w14:paraId="2B25A4BC" w14:textId="77777777" w:rsidR="00716E09" w:rsidRDefault="00000000">
            <w:pPr>
              <w:jc w:val="right"/>
            </w:pPr>
            <w:r>
              <w:rPr>
                <w:b/>
                <w:color w:val="000000"/>
                <w:sz w:val="20"/>
              </w:rPr>
              <w:t>1,020</w:t>
            </w:r>
          </w:p>
        </w:tc>
      </w:tr>
    </w:tbl>
    <w:p w14:paraId="6CEA2367" w14:textId="77777777" w:rsidR="003B6D2A" w:rsidRDefault="003B6D2A">
      <w:pPr>
        <w:pStyle w:val="Heading3"/>
        <w:spacing w:before="60" w:after="80"/>
        <w:rPr>
          <w:color w:val="254885"/>
          <w:sz w:val="26"/>
        </w:rPr>
      </w:pPr>
    </w:p>
    <w:p w14:paraId="27A2AA7A" w14:textId="77777777" w:rsidR="003B6D2A" w:rsidRDefault="003B6D2A">
      <w:pPr>
        <w:rPr>
          <w:rFonts w:asciiTheme="majorHAnsi" w:eastAsiaTheme="majorEastAsia" w:hAnsiTheme="majorHAnsi" w:cstheme="majorBidi"/>
          <w:b/>
          <w:bCs/>
          <w:color w:val="254885"/>
          <w:sz w:val="26"/>
        </w:rPr>
      </w:pPr>
      <w:r>
        <w:rPr>
          <w:color w:val="254885"/>
          <w:sz w:val="26"/>
        </w:rPr>
        <w:br w:type="page"/>
      </w:r>
    </w:p>
    <w:p w14:paraId="1151DE02" w14:textId="6D5D195B" w:rsidR="00716E09" w:rsidRDefault="00000000">
      <w:pPr>
        <w:pStyle w:val="Heading3"/>
        <w:spacing w:before="60" w:after="80"/>
      </w:pPr>
      <w:r>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716E09" w14:paraId="2FD9289A" w14:textId="77777777">
        <w:tc>
          <w:tcPr>
            <w:tcW w:w="2880" w:type="dxa"/>
            <w:shd w:val="clear" w:color="auto" w:fill="AFC4E9"/>
          </w:tcPr>
          <w:p w14:paraId="0CBEB9C3" w14:textId="77777777" w:rsidR="00716E09" w:rsidRDefault="00000000">
            <w:r>
              <w:rPr>
                <w:b/>
                <w:color w:val="000000"/>
                <w:sz w:val="20"/>
              </w:rPr>
              <w:t>Type</w:t>
            </w:r>
          </w:p>
        </w:tc>
        <w:tc>
          <w:tcPr>
            <w:tcW w:w="1440" w:type="dxa"/>
            <w:shd w:val="clear" w:color="auto" w:fill="AFC4E9"/>
          </w:tcPr>
          <w:p w14:paraId="0BE928D0" w14:textId="77777777" w:rsidR="00716E09" w:rsidRDefault="00000000">
            <w:r>
              <w:rPr>
                <w:b/>
                <w:color w:val="000000"/>
                <w:sz w:val="20"/>
              </w:rPr>
              <w:t>Metro/Urban</w:t>
            </w:r>
          </w:p>
        </w:tc>
        <w:tc>
          <w:tcPr>
            <w:tcW w:w="1440" w:type="dxa"/>
            <w:shd w:val="clear" w:color="auto" w:fill="AFC4E9"/>
          </w:tcPr>
          <w:p w14:paraId="0ACF652B" w14:textId="77777777" w:rsidR="00716E09" w:rsidRDefault="00000000">
            <w:r>
              <w:rPr>
                <w:b/>
                <w:color w:val="000000"/>
                <w:sz w:val="20"/>
              </w:rPr>
              <w:t>Forest/Prairie</w:t>
            </w:r>
          </w:p>
        </w:tc>
        <w:tc>
          <w:tcPr>
            <w:tcW w:w="1440" w:type="dxa"/>
            <w:shd w:val="clear" w:color="auto" w:fill="AFC4E9"/>
          </w:tcPr>
          <w:p w14:paraId="5168DF89" w14:textId="77777777" w:rsidR="00716E09" w:rsidRDefault="00000000">
            <w:r>
              <w:rPr>
                <w:b/>
                <w:color w:val="000000"/>
                <w:sz w:val="20"/>
              </w:rPr>
              <w:t>SE Forest</w:t>
            </w:r>
          </w:p>
        </w:tc>
        <w:tc>
          <w:tcPr>
            <w:tcW w:w="1440" w:type="dxa"/>
            <w:shd w:val="clear" w:color="auto" w:fill="AFC4E9"/>
          </w:tcPr>
          <w:p w14:paraId="3F547E76" w14:textId="77777777" w:rsidR="00716E09" w:rsidRDefault="00000000">
            <w:r>
              <w:rPr>
                <w:b/>
                <w:color w:val="000000"/>
                <w:sz w:val="20"/>
              </w:rPr>
              <w:t>Prairie</w:t>
            </w:r>
          </w:p>
        </w:tc>
        <w:tc>
          <w:tcPr>
            <w:tcW w:w="1440" w:type="dxa"/>
            <w:shd w:val="clear" w:color="auto" w:fill="AFC4E9"/>
          </w:tcPr>
          <w:p w14:paraId="278439BA" w14:textId="77777777" w:rsidR="00716E09" w:rsidRDefault="00000000">
            <w:r>
              <w:rPr>
                <w:b/>
                <w:color w:val="000000"/>
                <w:sz w:val="20"/>
              </w:rPr>
              <w:t>N. Forest</w:t>
            </w:r>
          </w:p>
        </w:tc>
        <w:tc>
          <w:tcPr>
            <w:tcW w:w="1440" w:type="dxa"/>
            <w:shd w:val="clear" w:color="auto" w:fill="AFC4E9"/>
          </w:tcPr>
          <w:p w14:paraId="16A76BA4" w14:textId="77777777" w:rsidR="00716E09" w:rsidRDefault="00000000">
            <w:r>
              <w:rPr>
                <w:b/>
                <w:color w:val="000000"/>
                <w:sz w:val="20"/>
              </w:rPr>
              <w:t>Total Funding</w:t>
            </w:r>
          </w:p>
        </w:tc>
      </w:tr>
      <w:tr w:rsidR="00716E09" w14:paraId="66EC085A" w14:textId="77777777">
        <w:tc>
          <w:tcPr>
            <w:tcW w:w="2880" w:type="dxa"/>
          </w:tcPr>
          <w:p w14:paraId="38F7745D" w14:textId="77777777" w:rsidR="00716E09" w:rsidRDefault="00000000">
            <w:r>
              <w:rPr>
                <w:sz w:val="20"/>
              </w:rPr>
              <w:t>Restore</w:t>
            </w:r>
          </w:p>
        </w:tc>
        <w:tc>
          <w:tcPr>
            <w:tcW w:w="1440" w:type="dxa"/>
          </w:tcPr>
          <w:p w14:paraId="0837D427" w14:textId="77777777" w:rsidR="00716E09" w:rsidRDefault="00000000">
            <w:pPr>
              <w:jc w:val="right"/>
            </w:pPr>
            <w:r>
              <w:rPr>
                <w:sz w:val="20"/>
              </w:rPr>
              <w:t>-</w:t>
            </w:r>
          </w:p>
        </w:tc>
        <w:tc>
          <w:tcPr>
            <w:tcW w:w="1440" w:type="dxa"/>
          </w:tcPr>
          <w:p w14:paraId="60D290C4" w14:textId="77777777" w:rsidR="00716E09" w:rsidRDefault="00000000">
            <w:pPr>
              <w:jc w:val="right"/>
            </w:pPr>
            <w:r>
              <w:rPr>
                <w:sz w:val="20"/>
              </w:rPr>
              <w:t>-</w:t>
            </w:r>
          </w:p>
        </w:tc>
        <w:tc>
          <w:tcPr>
            <w:tcW w:w="1440" w:type="dxa"/>
          </w:tcPr>
          <w:p w14:paraId="09089CAD" w14:textId="77777777" w:rsidR="00716E09" w:rsidRDefault="00000000">
            <w:pPr>
              <w:jc w:val="right"/>
            </w:pPr>
            <w:r>
              <w:rPr>
                <w:sz w:val="20"/>
              </w:rPr>
              <w:t>-</w:t>
            </w:r>
          </w:p>
        </w:tc>
        <w:tc>
          <w:tcPr>
            <w:tcW w:w="1440" w:type="dxa"/>
          </w:tcPr>
          <w:p w14:paraId="2A6F5AC9" w14:textId="77777777" w:rsidR="00716E09" w:rsidRDefault="00000000">
            <w:pPr>
              <w:jc w:val="right"/>
            </w:pPr>
            <w:r>
              <w:rPr>
                <w:sz w:val="20"/>
              </w:rPr>
              <w:t>-</w:t>
            </w:r>
          </w:p>
        </w:tc>
        <w:tc>
          <w:tcPr>
            <w:tcW w:w="1440" w:type="dxa"/>
          </w:tcPr>
          <w:p w14:paraId="0CFAA4DE" w14:textId="77777777" w:rsidR="00716E09" w:rsidRDefault="00000000">
            <w:pPr>
              <w:jc w:val="right"/>
            </w:pPr>
            <w:r>
              <w:rPr>
                <w:sz w:val="20"/>
              </w:rPr>
              <w:t>-</w:t>
            </w:r>
          </w:p>
        </w:tc>
        <w:tc>
          <w:tcPr>
            <w:tcW w:w="1440" w:type="dxa"/>
          </w:tcPr>
          <w:p w14:paraId="069395F2" w14:textId="77777777" w:rsidR="00716E09" w:rsidRDefault="00000000">
            <w:pPr>
              <w:jc w:val="right"/>
            </w:pPr>
            <w:r>
              <w:rPr>
                <w:sz w:val="20"/>
              </w:rPr>
              <w:t>-</w:t>
            </w:r>
          </w:p>
        </w:tc>
      </w:tr>
      <w:tr w:rsidR="00716E09" w14:paraId="237AF131" w14:textId="77777777">
        <w:tc>
          <w:tcPr>
            <w:tcW w:w="2880" w:type="dxa"/>
          </w:tcPr>
          <w:p w14:paraId="080961AE" w14:textId="77777777" w:rsidR="00716E09" w:rsidRDefault="00000000">
            <w:r>
              <w:rPr>
                <w:sz w:val="20"/>
              </w:rPr>
              <w:t>Protect in Fee with State PILT Liability</w:t>
            </w:r>
          </w:p>
        </w:tc>
        <w:tc>
          <w:tcPr>
            <w:tcW w:w="1440" w:type="dxa"/>
          </w:tcPr>
          <w:p w14:paraId="6AF502C9" w14:textId="77777777" w:rsidR="00716E09" w:rsidRDefault="00000000">
            <w:pPr>
              <w:jc w:val="right"/>
            </w:pPr>
            <w:r>
              <w:rPr>
                <w:sz w:val="20"/>
              </w:rPr>
              <w:t>-</w:t>
            </w:r>
          </w:p>
        </w:tc>
        <w:tc>
          <w:tcPr>
            <w:tcW w:w="1440" w:type="dxa"/>
          </w:tcPr>
          <w:p w14:paraId="5478CA29" w14:textId="77777777" w:rsidR="00716E09" w:rsidRDefault="00000000">
            <w:pPr>
              <w:jc w:val="right"/>
            </w:pPr>
            <w:r>
              <w:rPr>
                <w:sz w:val="20"/>
              </w:rPr>
              <w:t>-</w:t>
            </w:r>
          </w:p>
        </w:tc>
        <w:tc>
          <w:tcPr>
            <w:tcW w:w="1440" w:type="dxa"/>
          </w:tcPr>
          <w:p w14:paraId="38F06B86" w14:textId="77777777" w:rsidR="00716E09" w:rsidRDefault="00000000">
            <w:pPr>
              <w:jc w:val="right"/>
            </w:pPr>
            <w:r>
              <w:rPr>
                <w:sz w:val="20"/>
              </w:rPr>
              <w:t>-</w:t>
            </w:r>
          </w:p>
        </w:tc>
        <w:tc>
          <w:tcPr>
            <w:tcW w:w="1440" w:type="dxa"/>
          </w:tcPr>
          <w:p w14:paraId="7A59CB58" w14:textId="77777777" w:rsidR="00716E09" w:rsidRDefault="00000000">
            <w:pPr>
              <w:jc w:val="right"/>
            </w:pPr>
            <w:r>
              <w:rPr>
                <w:sz w:val="20"/>
              </w:rPr>
              <w:t>-</w:t>
            </w:r>
          </w:p>
        </w:tc>
        <w:tc>
          <w:tcPr>
            <w:tcW w:w="1440" w:type="dxa"/>
          </w:tcPr>
          <w:p w14:paraId="61DADCBD" w14:textId="77777777" w:rsidR="00716E09" w:rsidRDefault="00000000">
            <w:pPr>
              <w:jc w:val="right"/>
            </w:pPr>
            <w:r>
              <w:rPr>
                <w:sz w:val="20"/>
              </w:rPr>
              <w:t>-</w:t>
            </w:r>
          </w:p>
        </w:tc>
        <w:tc>
          <w:tcPr>
            <w:tcW w:w="1440" w:type="dxa"/>
          </w:tcPr>
          <w:p w14:paraId="24531C8C" w14:textId="77777777" w:rsidR="00716E09" w:rsidRDefault="00000000">
            <w:pPr>
              <w:jc w:val="right"/>
            </w:pPr>
            <w:r>
              <w:rPr>
                <w:sz w:val="20"/>
              </w:rPr>
              <w:t>-</w:t>
            </w:r>
          </w:p>
        </w:tc>
      </w:tr>
      <w:tr w:rsidR="00716E09" w14:paraId="2D63B69C" w14:textId="77777777">
        <w:tc>
          <w:tcPr>
            <w:tcW w:w="2880" w:type="dxa"/>
          </w:tcPr>
          <w:p w14:paraId="3E839F78" w14:textId="77777777" w:rsidR="00716E09" w:rsidRDefault="00000000">
            <w:r>
              <w:rPr>
                <w:sz w:val="20"/>
              </w:rPr>
              <w:t>Protect in Fee w/o State PILT Liability</w:t>
            </w:r>
          </w:p>
        </w:tc>
        <w:tc>
          <w:tcPr>
            <w:tcW w:w="1440" w:type="dxa"/>
          </w:tcPr>
          <w:p w14:paraId="5A89A10C" w14:textId="77777777" w:rsidR="00716E09" w:rsidRDefault="00000000">
            <w:pPr>
              <w:jc w:val="right"/>
            </w:pPr>
            <w:r>
              <w:rPr>
                <w:sz w:val="20"/>
              </w:rPr>
              <w:t>-</w:t>
            </w:r>
          </w:p>
        </w:tc>
        <w:tc>
          <w:tcPr>
            <w:tcW w:w="1440" w:type="dxa"/>
          </w:tcPr>
          <w:p w14:paraId="6CF43D1F" w14:textId="77777777" w:rsidR="00716E09" w:rsidRDefault="00000000">
            <w:pPr>
              <w:jc w:val="right"/>
            </w:pPr>
            <w:r>
              <w:rPr>
                <w:sz w:val="20"/>
              </w:rPr>
              <w:t>-</w:t>
            </w:r>
          </w:p>
        </w:tc>
        <w:tc>
          <w:tcPr>
            <w:tcW w:w="1440" w:type="dxa"/>
          </w:tcPr>
          <w:p w14:paraId="70D9C073" w14:textId="77777777" w:rsidR="00716E09" w:rsidRDefault="00000000">
            <w:pPr>
              <w:jc w:val="right"/>
            </w:pPr>
            <w:r>
              <w:rPr>
                <w:sz w:val="20"/>
              </w:rPr>
              <w:t>-</w:t>
            </w:r>
          </w:p>
        </w:tc>
        <w:tc>
          <w:tcPr>
            <w:tcW w:w="1440" w:type="dxa"/>
          </w:tcPr>
          <w:p w14:paraId="6CB8F515" w14:textId="77777777" w:rsidR="00716E09" w:rsidRDefault="00000000">
            <w:pPr>
              <w:jc w:val="right"/>
            </w:pPr>
            <w:r>
              <w:rPr>
                <w:sz w:val="20"/>
              </w:rPr>
              <w:t>-</w:t>
            </w:r>
          </w:p>
        </w:tc>
        <w:tc>
          <w:tcPr>
            <w:tcW w:w="1440" w:type="dxa"/>
          </w:tcPr>
          <w:p w14:paraId="0E9F29D5" w14:textId="77777777" w:rsidR="00716E09" w:rsidRDefault="00000000">
            <w:pPr>
              <w:jc w:val="right"/>
            </w:pPr>
            <w:r>
              <w:rPr>
                <w:sz w:val="20"/>
              </w:rPr>
              <w:t>-</w:t>
            </w:r>
          </w:p>
        </w:tc>
        <w:tc>
          <w:tcPr>
            <w:tcW w:w="1440" w:type="dxa"/>
          </w:tcPr>
          <w:p w14:paraId="0B1485F5" w14:textId="77777777" w:rsidR="00716E09" w:rsidRDefault="00000000">
            <w:pPr>
              <w:jc w:val="right"/>
            </w:pPr>
            <w:r>
              <w:rPr>
                <w:sz w:val="20"/>
              </w:rPr>
              <w:t>-</w:t>
            </w:r>
          </w:p>
        </w:tc>
      </w:tr>
      <w:tr w:rsidR="00716E09" w14:paraId="03201BED" w14:textId="77777777">
        <w:tc>
          <w:tcPr>
            <w:tcW w:w="2880" w:type="dxa"/>
          </w:tcPr>
          <w:p w14:paraId="656157C2" w14:textId="77777777" w:rsidR="00716E09" w:rsidRDefault="00000000">
            <w:r>
              <w:rPr>
                <w:sz w:val="20"/>
              </w:rPr>
              <w:t>Protect in Easement</w:t>
            </w:r>
          </w:p>
        </w:tc>
        <w:tc>
          <w:tcPr>
            <w:tcW w:w="1440" w:type="dxa"/>
          </w:tcPr>
          <w:p w14:paraId="6270AC8E" w14:textId="77777777" w:rsidR="00716E09" w:rsidRDefault="00000000">
            <w:pPr>
              <w:jc w:val="right"/>
            </w:pPr>
            <w:r>
              <w:rPr>
                <w:sz w:val="20"/>
              </w:rPr>
              <w:t>-</w:t>
            </w:r>
          </w:p>
        </w:tc>
        <w:tc>
          <w:tcPr>
            <w:tcW w:w="1440" w:type="dxa"/>
          </w:tcPr>
          <w:p w14:paraId="17989FD3" w14:textId="77777777" w:rsidR="00716E09" w:rsidRDefault="00000000">
            <w:pPr>
              <w:jc w:val="right"/>
            </w:pPr>
            <w:r>
              <w:rPr>
                <w:sz w:val="20"/>
              </w:rPr>
              <w:t>-</w:t>
            </w:r>
          </w:p>
        </w:tc>
        <w:tc>
          <w:tcPr>
            <w:tcW w:w="1440" w:type="dxa"/>
          </w:tcPr>
          <w:p w14:paraId="55382C21" w14:textId="77777777" w:rsidR="00716E09" w:rsidRDefault="00000000">
            <w:pPr>
              <w:jc w:val="right"/>
            </w:pPr>
            <w:r>
              <w:rPr>
                <w:sz w:val="20"/>
              </w:rPr>
              <w:t>-</w:t>
            </w:r>
          </w:p>
        </w:tc>
        <w:tc>
          <w:tcPr>
            <w:tcW w:w="1440" w:type="dxa"/>
          </w:tcPr>
          <w:p w14:paraId="6701DCF4" w14:textId="77777777" w:rsidR="00716E09" w:rsidRDefault="00000000">
            <w:pPr>
              <w:jc w:val="right"/>
            </w:pPr>
            <w:r>
              <w:rPr>
                <w:sz w:val="20"/>
              </w:rPr>
              <w:t>-</w:t>
            </w:r>
          </w:p>
        </w:tc>
        <w:tc>
          <w:tcPr>
            <w:tcW w:w="1440" w:type="dxa"/>
          </w:tcPr>
          <w:p w14:paraId="4D867D38" w14:textId="77777777" w:rsidR="00716E09" w:rsidRDefault="00000000">
            <w:pPr>
              <w:jc w:val="right"/>
            </w:pPr>
            <w:r>
              <w:rPr>
                <w:sz w:val="20"/>
              </w:rPr>
              <w:t>$4,000,000</w:t>
            </w:r>
          </w:p>
        </w:tc>
        <w:tc>
          <w:tcPr>
            <w:tcW w:w="1440" w:type="dxa"/>
          </w:tcPr>
          <w:p w14:paraId="3B7E9B7F" w14:textId="77777777" w:rsidR="00716E09" w:rsidRDefault="00000000">
            <w:pPr>
              <w:jc w:val="right"/>
            </w:pPr>
            <w:r>
              <w:rPr>
                <w:sz w:val="20"/>
              </w:rPr>
              <w:t>$4,000,000</w:t>
            </w:r>
          </w:p>
        </w:tc>
      </w:tr>
      <w:tr w:rsidR="00716E09" w14:paraId="17ADA2EA" w14:textId="77777777">
        <w:tc>
          <w:tcPr>
            <w:tcW w:w="2880" w:type="dxa"/>
          </w:tcPr>
          <w:p w14:paraId="01DBFCD6" w14:textId="77777777" w:rsidR="00716E09" w:rsidRDefault="00000000">
            <w:r>
              <w:rPr>
                <w:sz w:val="20"/>
              </w:rPr>
              <w:t>Enhance</w:t>
            </w:r>
          </w:p>
        </w:tc>
        <w:tc>
          <w:tcPr>
            <w:tcW w:w="1440" w:type="dxa"/>
          </w:tcPr>
          <w:p w14:paraId="6F7F57E3" w14:textId="77777777" w:rsidR="00716E09" w:rsidRDefault="00000000">
            <w:pPr>
              <w:jc w:val="right"/>
            </w:pPr>
            <w:r>
              <w:rPr>
                <w:sz w:val="20"/>
              </w:rPr>
              <w:t>-</w:t>
            </w:r>
          </w:p>
        </w:tc>
        <w:tc>
          <w:tcPr>
            <w:tcW w:w="1440" w:type="dxa"/>
          </w:tcPr>
          <w:p w14:paraId="035B8E82" w14:textId="77777777" w:rsidR="00716E09" w:rsidRDefault="00000000">
            <w:pPr>
              <w:jc w:val="right"/>
            </w:pPr>
            <w:r>
              <w:rPr>
                <w:sz w:val="20"/>
              </w:rPr>
              <w:t>-</w:t>
            </w:r>
          </w:p>
        </w:tc>
        <w:tc>
          <w:tcPr>
            <w:tcW w:w="1440" w:type="dxa"/>
          </w:tcPr>
          <w:p w14:paraId="6A76C48D" w14:textId="77777777" w:rsidR="00716E09" w:rsidRDefault="00000000">
            <w:pPr>
              <w:jc w:val="right"/>
            </w:pPr>
            <w:r>
              <w:rPr>
                <w:sz w:val="20"/>
              </w:rPr>
              <w:t>-</w:t>
            </w:r>
          </w:p>
        </w:tc>
        <w:tc>
          <w:tcPr>
            <w:tcW w:w="1440" w:type="dxa"/>
          </w:tcPr>
          <w:p w14:paraId="695F3F52" w14:textId="77777777" w:rsidR="00716E09" w:rsidRDefault="00000000">
            <w:pPr>
              <w:jc w:val="right"/>
            </w:pPr>
            <w:r>
              <w:rPr>
                <w:sz w:val="20"/>
              </w:rPr>
              <w:t>-</w:t>
            </w:r>
          </w:p>
        </w:tc>
        <w:tc>
          <w:tcPr>
            <w:tcW w:w="1440" w:type="dxa"/>
          </w:tcPr>
          <w:p w14:paraId="060D0E6D" w14:textId="77777777" w:rsidR="00716E09" w:rsidRDefault="00000000">
            <w:pPr>
              <w:jc w:val="right"/>
            </w:pPr>
            <w:r>
              <w:rPr>
                <w:sz w:val="20"/>
              </w:rPr>
              <w:t>-</w:t>
            </w:r>
          </w:p>
        </w:tc>
        <w:tc>
          <w:tcPr>
            <w:tcW w:w="1440" w:type="dxa"/>
          </w:tcPr>
          <w:p w14:paraId="3DEF12B6" w14:textId="77777777" w:rsidR="00716E09" w:rsidRDefault="00000000">
            <w:pPr>
              <w:jc w:val="right"/>
            </w:pPr>
            <w:r>
              <w:rPr>
                <w:sz w:val="20"/>
              </w:rPr>
              <w:t>-</w:t>
            </w:r>
          </w:p>
        </w:tc>
      </w:tr>
      <w:tr w:rsidR="00716E09" w14:paraId="7120417D" w14:textId="77777777">
        <w:tc>
          <w:tcPr>
            <w:tcW w:w="2880" w:type="dxa"/>
            <w:shd w:val="clear" w:color="auto" w:fill="EEEEEE"/>
          </w:tcPr>
          <w:p w14:paraId="7B4FB9D4" w14:textId="77777777" w:rsidR="00716E09" w:rsidRDefault="00000000">
            <w:r>
              <w:rPr>
                <w:b/>
                <w:color w:val="000000"/>
                <w:sz w:val="20"/>
              </w:rPr>
              <w:t>Total</w:t>
            </w:r>
          </w:p>
        </w:tc>
        <w:tc>
          <w:tcPr>
            <w:tcW w:w="1440" w:type="dxa"/>
            <w:shd w:val="clear" w:color="auto" w:fill="EEEEEE"/>
          </w:tcPr>
          <w:p w14:paraId="3C98FD84" w14:textId="77777777" w:rsidR="00716E09" w:rsidRDefault="00000000">
            <w:pPr>
              <w:jc w:val="right"/>
            </w:pPr>
            <w:r>
              <w:rPr>
                <w:b/>
                <w:color w:val="000000"/>
                <w:sz w:val="20"/>
              </w:rPr>
              <w:t>-</w:t>
            </w:r>
          </w:p>
        </w:tc>
        <w:tc>
          <w:tcPr>
            <w:tcW w:w="1440" w:type="dxa"/>
            <w:shd w:val="clear" w:color="auto" w:fill="EEEEEE"/>
          </w:tcPr>
          <w:p w14:paraId="54428266" w14:textId="77777777" w:rsidR="00716E09" w:rsidRDefault="00000000">
            <w:pPr>
              <w:jc w:val="right"/>
            </w:pPr>
            <w:r>
              <w:rPr>
                <w:b/>
                <w:color w:val="000000"/>
                <w:sz w:val="20"/>
              </w:rPr>
              <w:t>-</w:t>
            </w:r>
          </w:p>
        </w:tc>
        <w:tc>
          <w:tcPr>
            <w:tcW w:w="1440" w:type="dxa"/>
            <w:shd w:val="clear" w:color="auto" w:fill="EEEEEE"/>
          </w:tcPr>
          <w:p w14:paraId="16916DE8" w14:textId="77777777" w:rsidR="00716E09" w:rsidRDefault="00000000">
            <w:pPr>
              <w:jc w:val="right"/>
            </w:pPr>
            <w:r>
              <w:rPr>
                <w:b/>
                <w:color w:val="000000"/>
                <w:sz w:val="20"/>
              </w:rPr>
              <w:t>-</w:t>
            </w:r>
          </w:p>
        </w:tc>
        <w:tc>
          <w:tcPr>
            <w:tcW w:w="1440" w:type="dxa"/>
            <w:shd w:val="clear" w:color="auto" w:fill="EEEEEE"/>
          </w:tcPr>
          <w:p w14:paraId="64321181" w14:textId="77777777" w:rsidR="00716E09" w:rsidRDefault="00000000">
            <w:pPr>
              <w:jc w:val="right"/>
            </w:pPr>
            <w:r>
              <w:rPr>
                <w:b/>
                <w:color w:val="000000"/>
                <w:sz w:val="20"/>
              </w:rPr>
              <w:t>-</w:t>
            </w:r>
          </w:p>
        </w:tc>
        <w:tc>
          <w:tcPr>
            <w:tcW w:w="1440" w:type="dxa"/>
            <w:shd w:val="clear" w:color="auto" w:fill="EEEEEE"/>
          </w:tcPr>
          <w:p w14:paraId="6FD672DA" w14:textId="77777777" w:rsidR="00716E09" w:rsidRDefault="00000000">
            <w:pPr>
              <w:jc w:val="right"/>
            </w:pPr>
            <w:r>
              <w:rPr>
                <w:b/>
                <w:color w:val="000000"/>
                <w:sz w:val="20"/>
              </w:rPr>
              <w:t>$4,000,000</w:t>
            </w:r>
          </w:p>
        </w:tc>
        <w:tc>
          <w:tcPr>
            <w:tcW w:w="1440" w:type="dxa"/>
            <w:shd w:val="clear" w:color="auto" w:fill="EEEEEE"/>
          </w:tcPr>
          <w:p w14:paraId="1101121B" w14:textId="77777777" w:rsidR="00716E09" w:rsidRDefault="00000000">
            <w:pPr>
              <w:jc w:val="right"/>
            </w:pPr>
            <w:r>
              <w:rPr>
                <w:b/>
                <w:color w:val="000000"/>
                <w:sz w:val="20"/>
              </w:rPr>
              <w:t>$4,000,000</w:t>
            </w:r>
          </w:p>
        </w:tc>
      </w:tr>
    </w:tbl>
    <w:p w14:paraId="7D7D54A3" w14:textId="77777777" w:rsidR="00716E09"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716E09" w14:paraId="06C2D494" w14:textId="77777777">
        <w:tc>
          <w:tcPr>
            <w:tcW w:w="3600" w:type="dxa"/>
            <w:shd w:val="clear" w:color="auto" w:fill="AFC4E9"/>
          </w:tcPr>
          <w:p w14:paraId="4C24F7B6" w14:textId="77777777" w:rsidR="00716E09" w:rsidRDefault="00000000">
            <w:r>
              <w:rPr>
                <w:b/>
                <w:color w:val="000000"/>
                <w:sz w:val="20"/>
              </w:rPr>
              <w:t>Type</w:t>
            </w:r>
          </w:p>
        </w:tc>
        <w:tc>
          <w:tcPr>
            <w:tcW w:w="1800" w:type="dxa"/>
            <w:shd w:val="clear" w:color="auto" w:fill="AFC4E9"/>
          </w:tcPr>
          <w:p w14:paraId="413FDCC1" w14:textId="77777777" w:rsidR="00716E09" w:rsidRDefault="00000000">
            <w:r>
              <w:rPr>
                <w:b/>
                <w:color w:val="000000"/>
                <w:sz w:val="20"/>
              </w:rPr>
              <w:t>Wetland</w:t>
            </w:r>
          </w:p>
        </w:tc>
        <w:tc>
          <w:tcPr>
            <w:tcW w:w="1800" w:type="dxa"/>
            <w:shd w:val="clear" w:color="auto" w:fill="AFC4E9"/>
          </w:tcPr>
          <w:p w14:paraId="4A04B792" w14:textId="77777777" w:rsidR="00716E09" w:rsidRDefault="00000000">
            <w:r>
              <w:rPr>
                <w:b/>
                <w:color w:val="000000"/>
                <w:sz w:val="20"/>
              </w:rPr>
              <w:t>Prairie</w:t>
            </w:r>
          </w:p>
        </w:tc>
        <w:tc>
          <w:tcPr>
            <w:tcW w:w="1800" w:type="dxa"/>
            <w:shd w:val="clear" w:color="auto" w:fill="AFC4E9"/>
          </w:tcPr>
          <w:p w14:paraId="3203459D" w14:textId="77777777" w:rsidR="00716E09" w:rsidRDefault="00000000">
            <w:r>
              <w:rPr>
                <w:b/>
                <w:color w:val="000000"/>
                <w:sz w:val="20"/>
              </w:rPr>
              <w:t>Forest</w:t>
            </w:r>
          </w:p>
        </w:tc>
        <w:tc>
          <w:tcPr>
            <w:tcW w:w="1800" w:type="dxa"/>
            <w:shd w:val="clear" w:color="auto" w:fill="AFC4E9"/>
          </w:tcPr>
          <w:p w14:paraId="42926F40" w14:textId="77777777" w:rsidR="00716E09" w:rsidRDefault="00000000">
            <w:r>
              <w:rPr>
                <w:b/>
                <w:color w:val="000000"/>
                <w:sz w:val="20"/>
              </w:rPr>
              <w:t>Habitat</w:t>
            </w:r>
          </w:p>
        </w:tc>
      </w:tr>
      <w:tr w:rsidR="00716E09" w14:paraId="7F85BA90" w14:textId="77777777">
        <w:tc>
          <w:tcPr>
            <w:tcW w:w="3600" w:type="dxa"/>
          </w:tcPr>
          <w:p w14:paraId="7B61DB93" w14:textId="77777777" w:rsidR="00716E09" w:rsidRDefault="00000000">
            <w:r>
              <w:rPr>
                <w:sz w:val="20"/>
              </w:rPr>
              <w:t>Restore</w:t>
            </w:r>
          </w:p>
        </w:tc>
        <w:tc>
          <w:tcPr>
            <w:tcW w:w="1800" w:type="dxa"/>
          </w:tcPr>
          <w:p w14:paraId="74317DE0" w14:textId="77777777" w:rsidR="00716E09" w:rsidRDefault="00000000">
            <w:pPr>
              <w:jc w:val="right"/>
            </w:pPr>
            <w:r>
              <w:rPr>
                <w:sz w:val="20"/>
              </w:rPr>
              <w:t>-</w:t>
            </w:r>
          </w:p>
        </w:tc>
        <w:tc>
          <w:tcPr>
            <w:tcW w:w="1800" w:type="dxa"/>
          </w:tcPr>
          <w:p w14:paraId="29B6F4BC" w14:textId="77777777" w:rsidR="00716E09" w:rsidRDefault="00000000">
            <w:pPr>
              <w:jc w:val="right"/>
            </w:pPr>
            <w:r>
              <w:rPr>
                <w:sz w:val="20"/>
              </w:rPr>
              <w:t>-</w:t>
            </w:r>
          </w:p>
        </w:tc>
        <w:tc>
          <w:tcPr>
            <w:tcW w:w="1800" w:type="dxa"/>
          </w:tcPr>
          <w:p w14:paraId="6AD79B99" w14:textId="77777777" w:rsidR="00716E09" w:rsidRDefault="00000000">
            <w:pPr>
              <w:jc w:val="right"/>
            </w:pPr>
            <w:r>
              <w:rPr>
                <w:sz w:val="20"/>
              </w:rPr>
              <w:t>-</w:t>
            </w:r>
          </w:p>
        </w:tc>
        <w:tc>
          <w:tcPr>
            <w:tcW w:w="1800" w:type="dxa"/>
          </w:tcPr>
          <w:p w14:paraId="6C792B79" w14:textId="77777777" w:rsidR="00716E09" w:rsidRDefault="00000000">
            <w:pPr>
              <w:jc w:val="right"/>
            </w:pPr>
            <w:r>
              <w:rPr>
                <w:sz w:val="20"/>
              </w:rPr>
              <w:t>-</w:t>
            </w:r>
          </w:p>
        </w:tc>
      </w:tr>
      <w:tr w:rsidR="00716E09" w14:paraId="530641EF" w14:textId="77777777">
        <w:tc>
          <w:tcPr>
            <w:tcW w:w="3600" w:type="dxa"/>
          </w:tcPr>
          <w:p w14:paraId="48531F06" w14:textId="77777777" w:rsidR="00716E09" w:rsidRDefault="00000000">
            <w:r>
              <w:rPr>
                <w:sz w:val="20"/>
              </w:rPr>
              <w:t>Protect in Fee with State PILT Liability</w:t>
            </w:r>
          </w:p>
        </w:tc>
        <w:tc>
          <w:tcPr>
            <w:tcW w:w="1800" w:type="dxa"/>
          </w:tcPr>
          <w:p w14:paraId="37D9F4A2" w14:textId="77777777" w:rsidR="00716E09" w:rsidRDefault="00000000">
            <w:pPr>
              <w:jc w:val="right"/>
            </w:pPr>
            <w:r>
              <w:rPr>
                <w:sz w:val="20"/>
              </w:rPr>
              <w:t>-</w:t>
            </w:r>
          </w:p>
        </w:tc>
        <w:tc>
          <w:tcPr>
            <w:tcW w:w="1800" w:type="dxa"/>
          </w:tcPr>
          <w:p w14:paraId="3F8AC152" w14:textId="77777777" w:rsidR="00716E09" w:rsidRDefault="00000000">
            <w:pPr>
              <w:jc w:val="right"/>
            </w:pPr>
            <w:r>
              <w:rPr>
                <w:sz w:val="20"/>
              </w:rPr>
              <w:t>-</w:t>
            </w:r>
          </w:p>
        </w:tc>
        <w:tc>
          <w:tcPr>
            <w:tcW w:w="1800" w:type="dxa"/>
          </w:tcPr>
          <w:p w14:paraId="492731CB" w14:textId="77777777" w:rsidR="00716E09" w:rsidRDefault="00000000">
            <w:pPr>
              <w:jc w:val="right"/>
            </w:pPr>
            <w:r>
              <w:rPr>
                <w:sz w:val="20"/>
              </w:rPr>
              <w:t>-</w:t>
            </w:r>
          </w:p>
        </w:tc>
        <w:tc>
          <w:tcPr>
            <w:tcW w:w="1800" w:type="dxa"/>
          </w:tcPr>
          <w:p w14:paraId="7FAE0BC3" w14:textId="77777777" w:rsidR="00716E09" w:rsidRDefault="00000000">
            <w:pPr>
              <w:jc w:val="right"/>
            </w:pPr>
            <w:r>
              <w:rPr>
                <w:sz w:val="20"/>
              </w:rPr>
              <w:t>-</w:t>
            </w:r>
          </w:p>
        </w:tc>
      </w:tr>
      <w:tr w:rsidR="00716E09" w14:paraId="778104CC" w14:textId="77777777">
        <w:tc>
          <w:tcPr>
            <w:tcW w:w="3600" w:type="dxa"/>
          </w:tcPr>
          <w:p w14:paraId="321C3EAC" w14:textId="77777777" w:rsidR="00716E09" w:rsidRDefault="00000000">
            <w:r>
              <w:rPr>
                <w:sz w:val="20"/>
              </w:rPr>
              <w:t>Protect in Fee w/o State PILT Liability</w:t>
            </w:r>
          </w:p>
        </w:tc>
        <w:tc>
          <w:tcPr>
            <w:tcW w:w="1800" w:type="dxa"/>
          </w:tcPr>
          <w:p w14:paraId="009D25F4" w14:textId="77777777" w:rsidR="00716E09" w:rsidRDefault="00000000">
            <w:pPr>
              <w:jc w:val="right"/>
            </w:pPr>
            <w:r>
              <w:rPr>
                <w:sz w:val="20"/>
              </w:rPr>
              <w:t>-</w:t>
            </w:r>
          </w:p>
        </w:tc>
        <w:tc>
          <w:tcPr>
            <w:tcW w:w="1800" w:type="dxa"/>
          </w:tcPr>
          <w:p w14:paraId="27C5B079" w14:textId="77777777" w:rsidR="00716E09" w:rsidRDefault="00000000">
            <w:pPr>
              <w:jc w:val="right"/>
            </w:pPr>
            <w:r>
              <w:rPr>
                <w:sz w:val="20"/>
              </w:rPr>
              <w:t>-</w:t>
            </w:r>
          </w:p>
        </w:tc>
        <w:tc>
          <w:tcPr>
            <w:tcW w:w="1800" w:type="dxa"/>
          </w:tcPr>
          <w:p w14:paraId="660FD996" w14:textId="77777777" w:rsidR="00716E09" w:rsidRDefault="00000000">
            <w:pPr>
              <w:jc w:val="right"/>
            </w:pPr>
            <w:r>
              <w:rPr>
                <w:sz w:val="20"/>
              </w:rPr>
              <w:t>-</w:t>
            </w:r>
          </w:p>
        </w:tc>
        <w:tc>
          <w:tcPr>
            <w:tcW w:w="1800" w:type="dxa"/>
          </w:tcPr>
          <w:p w14:paraId="091B4DB6" w14:textId="77777777" w:rsidR="00716E09" w:rsidRDefault="00000000">
            <w:pPr>
              <w:jc w:val="right"/>
            </w:pPr>
            <w:r>
              <w:rPr>
                <w:sz w:val="20"/>
              </w:rPr>
              <w:t>-</w:t>
            </w:r>
          </w:p>
        </w:tc>
      </w:tr>
      <w:tr w:rsidR="00716E09" w14:paraId="228AB224" w14:textId="77777777">
        <w:tc>
          <w:tcPr>
            <w:tcW w:w="3600" w:type="dxa"/>
          </w:tcPr>
          <w:p w14:paraId="2BA20377" w14:textId="77777777" w:rsidR="00716E09" w:rsidRDefault="00000000">
            <w:r>
              <w:rPr>
                <w:sz w:val="20"/>
              </w:rPr>
              <w:t>Protect in Easement</w:t>
            </w:r>
          </w:p>
        </w:tc>
        <w:tc>
          <w:tcPr>
            <w:tcW w:w="1800" w:type="dxa"/>
          </w:tcPr>
          <w:p w14:paraId="016BC1BA" w14:textId="77777777" w:rsidR="00716E09" w:rsidRDefault="00000000">
            <w:pPr>
              <w:jc w:val="right"/>
            </w:pPr>
            <w:r>
              <w:rPr>
                <w:sz w:val="20"/>
              </w:rPr>
              <w:t>$3,950</w:t>
            </w:r>
          </w:p>
        </w:tc>
        <w:tc>
          <w:tcPr>
            <w:tcW w:w="1800" w:type="dxa"/>
          </w:tcPr>
          <w:p w14:paraId="1DF3B9B7" w14:textId="77777777" w:rsidR="00716E09" w:rsidRDefault="00000000">
            <w:pPr>
              <w:jc w:val="right"/>
            </w:pPr>
            <w:r>
              <w:rPr>
                <w:sz w:val="20"/>
              </w:rPr>
              <w:t>-</w:t>
            </w:r>
          </w:p>
        </w:tc>
        <w:tc>
          <w:tcPr>
            <w:tcW w:w="1800" w:type="dxa"/>
          </w:tcPr>
          <w:p w14:paraId="2A285D5A" w14:textId="77777777" w:rsidR="00716E09" w:rsidRDefault="00000000">
            <w:pPr>
              <w:jc w:val="right"/>
            </w:pPr>
            <w:r>
              <w:rPr>
                <w:sz w:val="20"/>
              </w:rPr>
              <w:t>$3,916</w:t>
            </w:r>
          </w:p>
        </w:tc>
        <w:tc>
          <w:tcPr>
            <w:tcW w:w="1800" w:type="dxa"/>
          </w:tcPr>
          <w:p w14:paraId="699209B1" w14:textId="77777777" w:rsidR="00716E09" w:rsidRDefault="00000000">
            <w:pPr>
              <w:jc w:val="right"/>
            </w:pPr>
            <w:r>
              <w:rPr>
                <w:sz w:val="20"/>
              </w:rPr>
              <w:t>-</w:t>
            </w:r>
          </w:p>
        </w:tc>
      </w:tr>
      <w:tr w:rsidR="00716E09" w14:paraId="3C01C52A" w14:textId="77777777">
        <w:tc>
          <w:tcPr>
            <w:tcW w:w="3600" w:type="dxa"/>
          </w:tcPr>
          <w:p w14:paraId="3DE0E15A" w14:textId="77777777" w:rsidR="00716E09" w:rsidRDefault="00000000">
            <w:r>
              <w:rPr>
                <w:sz w:val="20"/>
              </w:rPr>
              <w:t>Enhance</w:t>
            </w:r>
          </w:p>
        </w:tc>
        <w:tc>
          <w:tcPr>
            <w:tcW w:w="1800" w:type="dxa"/>
          </w:tcPr>
          <w:p w14:paraId="7731FE1A" w14:textId="77777777" w:rsidR="00716E09" w:rsidRDefault="00000000">
            <w:pPr>
              <w:jc w:val="right"/>
            </w:pPr>
            <w:r>
              <w:rPr>
                <w:sz w:val="20"/>
              </w:rPr>
              <w:t>-</w:t>
            </w:r>
          </w:p>
        </w:tc>
        <w:tc>
          <w:tcPr>
            <w:tcW w:w="1800" w:type="dxa"/>
          </w:tcPr>
          <w:p w14:paraId="53EE256D" w14:textId="77777777" w:rsidR="00716E09" w:rsidRDefault="00000000">
            <w:pPr>
              <w:jc w:val="right"/>
            </w:pPr>
            <w:r>
              <w:rPr>
                <w:sz w:val="20"/>
              </w:rPr>
              <w:t>-</w:t>
            </w:r>
          </w:p>
        </w:tc>
        <w:tc>
          <w:tcPr>
            <w:tcW w:w="1800" w:type="dxa"/>
          </w:tcPr>
          <w:p w14:paraId="721EBBB5" w14:textId="77777777" w:rsidR="00716E09" w:rsidRDefault="00000000">
            <w:pPr>
              <w:jc w:val="right"/>
            </w:pPr>
            <w:r>
              <w:rPr>
                <w:sz w:val="20"/>
              </w:rPr>
              <w:t>-</w:t>
            </w:r>
          </w:p>
        </w:tc>
        <w:tc>
          <w:tcPr>
            <w:tcW w:w="1800" w:type="dxa"/>
          </w:tcPr>
          <w:p w14:paraId="20140B49" w14:textId="77777777" w:rsidR="00716E09" w:rsidRDefault="00000000">
            <w:pPr>
              <w:jc w:val="right"/>
            </w:pPr>
            <w:r>
              <w:rPr>
                <w:sz w:val="20"/>
              </w:rPr>
              <w:t>-</w:t>
            </w:r>
          </w:p>
        </w:tc>
      </w:tr>
    </w:tbl>
    <w:p w14:paraId="2AF5A756" w14:textId="77777777" w:rsidR="00716E09"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716E09" w14:paraId="010612E3" w14:textId="77777777">
        <w:tc>
          <w:tcPr>
            <w:tcW w:w="2880" w:type="dxa"/>
            <w:shd w:val="clear" w:color="auto" w:fill="AFC4E9"/>
          </w:tcPr>
          <w:p w14:paraId="2D21683C" w14:textId="77777777" w:rsidR="00716E09" w:rsidRDefault="00000000">
            <w:r>
              <w:rPr>
                <w:b/>
                <w:color w:val="000000"/>
                <w:sz w:val="20"/>
              </w:rPr>
              <w:t>Type</w:t>
            </w:r>
          </w:p>
        </w:tc>
        <w:tc>
          <w:tcPr>
            <w:tcW w:w="1728" w:type="dxa"/>
            <w:shd w:val="clear" w:color="auto" w:fill="AFC4E9"/>
          </w:tcPr>
          <w:p w14:paraId="75A87F0A" w14:textId="77777777" w:rsidR="00716E09" w:rsidRDefault="00000000">
            <w:r>
              <w:rPr>
                <w:b/>
                <w:color w:val="000000"/>
                <w:sz w:val="20"/>
              </w:rPr>
              <w:t>Metro/Urban</w:t>
            </w:r>
          </w:p>
        </w:tc>
        <w:tc>
          <w:tcPr>
            <w:tcW w:w="1728" w:type="dxa"/>
            <w:shd w:val="clear" w:color="auto" w:fill="AFC4E9"/>
          </w:tcPr>
          <w:p w14:paraId="5C1E9A24" w14:textId="77777777" w:rsidR="00716E09" w:rsidRDefault="00000000">
            <w:r>
              <w:rPr>
                <w:b/>
                <w:color w:val="000000"/>
                <w:sz w:val="20"/>
              </w:rPr>
              <w:t>Forest/Prairie</w:t>
            </w:r>
          </w:p>
        </w:tc>
        <w:tc>
          <w:tcPr>
            <w:tcW w:w="1728" w:type="dxa"/>
            <w:shd w:val="clear" w:color="auto" w:fill="AFC4E9"/>
          </w:tcPr>
          <w:p w14:paraId="1D0C4C7E" w14:textId="77777777" w:rsidR="00716E09" w:rsidRDefault="00000000">
            <w:r>
              <w:rPr>
                <w:b/>
                <w:color w:val="000000"/>
                <w:sz w:val="20"/>
              </w:rPr>
              <w:t>SE Forest</w:t>
            </w:r>
          </w:p>
        </w:tc>
        <w:tc>
          <w:tcPr>
            <w:tcW w:w="1728" w:type="dxa"/>
            <w:shd w:val="clear" w:color="auto" w:fill="AFC4E9"/>
          </w:tcPr>
          <w:p w14:paraId="7BDF4973" w14:textId="77777777" w:rsidR="00716E09" w:rsidRDefault="00000000">
            <w:r>
              <w:rPr>
                <w:b/>
                <w:color w:val="000000"/>
                <w:sz w:val="20"/>
              </w:rPr>
              <w:t>Prairie</w:t>
            </w:r>
          </w:p>
        </w:tc>
        <w:tc>
          <w:tcPr>
            <w:tcW w:w="1728" w:type="dxa"/>
            <w:shd w:val="clear" w:color="auto" w:fill="AFC4E9"/>
          </w:tcPr>
          <w:p w14:paraId="4011AC26" w14:textId="77777777" w:rsidR="00716E09" w:rsidRDefault="00000000">
            <w:r>
              <w:rPr>
                <w:b/>
                <w:color w:val="000000"/>
                <w:sz w:val="20"/>
              </w:rPr>
              <w:t>N. Forest</w:t>
            </w:r>
          </w:p>
        </w:tc>
      </w:tr>
      <w:tr w:rsidR="00716E09" w14:paraId="7C9AC2DC" w14:textId="77777777">
        <w:tc>
          <w:tcPr>
            <w:tcW w:w="2880" w:type="dxa"/>
          </w:tcPr>
          <w:p w14:paraId="610F4336" w14:textId="77777777" w:rsidR="00716E09" w:rsidRDefault="00000000">
            <w:r>
              <w:rPr>
                <w:sz w:val="20"/>
              </w:rPr>
              <w:t>Restore</w:t>
            </w:r>
          </w:p>
        </w:tc>
        <w:tc>
          <w:tcPr>
            <w:tcW w:w="1728" w:type="dxa"/>
          </w:tcPr>
          <w:p w14:paraId="21926A07" w14:textId="77777777" w:rsidR="00716E09" w:rsidRDefault="00000000">
            <w:pPr>
              <w:jc w:val="right"/>
            </w:pPr>
            <w:r>
              <w:rPr>
                <w:sz w:val="20"/>
              </w:rPr>
              <w:t>-</w:t>
            </w:r>
          </w:p>
        </w:tc>
        <w:tc>
          <w:tcPr>
            <w:tcW w:w="1728" w:type="dxa"/>
          </w:tcPr>
          <w:p w14:paraId="08FA53B5" w14:textId="77777777" w:rsidR="00716E09" w:rsidRDefault="00000000">
            <w:pPr>
              <w:jc w:val="right"/>
            </w:pPr>
            <w:r>
              <w:rPr>
                <w:sz w:val="20"/>
              </w:rPr>
              <w:t>-</w:t>
            </w:r>
          </w:p>
        </w:tc>
        <w:tc>
          <w:tcPr>
            <w:tcW w:w="1728" w:type="dxa"/>
          </w:tcPr>
          <w:p w14:paraId="0669ECF9" w14:textId="77777777" w:rsidR="00716E09" w:rsidRDefault="00000000">
            <w:pPr>
              <w:jc w:val="right"/>
            </w:pPr>
            <w:r>
              <w:rPr>
                <w:sz w:val="20"/>
              </w:rPr>
              <w:t>-</w:t>
            </w:r>
          </w:p>
        </w:tc>
        <w:tc>
          <w:tcPr>
            <w:tcW w:w="1728" w:type="dxa"/>
          </w:tcPr>
          <w:p w14:paraId="28B4B1FF" w14:textId="77777777" w:rsidR="00716E09" w:rsidRDefault="00000000">
            <w:pPr>
              <w:jc w:val="right"/>
            </w:pPr>
            <w:r>
              <w:rPr>
                <w:sz w:val="20"/>
              </w:rPr>
              <w:t>-</w:t>
            </w:r>
          </w:p>
        </w:tc>
        <w:tc>
          <w:tcPr>
            <w:tcW w:w="1728" w:type="dxa"/>
          </w:tcPr>
          <w:p w14:paraId="371D5D8D" w14:textId="77777777" w:rsidR="00716E09" w:rsidRDefault="00000000">
            <w:pPr>
              <w:jc w:val="right"/>
            </w:pPr>
            <w:r>
              <w:rPr>
                <w:sz w:val="20"/>
              </w:rPr>
              <w:t>-</w:t>
            </w:r>
          </w:p>
        </w:tc>
      </w:tr>
      <w:tr w:rsidR="00716E09" w14:paraId="4CF4E9C3" w14:textId="77777777">
        <w:tc>
          <w:tcPr>
            <w:tcW w:w="2880" w:type="dxa"/>
          </w:tcPr>
          <w:p w14:paraId="58326D8D" w14:textId="77777777" w:rsidR="00716E09" w:rsidRDefault="00000000">
            <w:r>
              <w:rPr>
                <w:sz w:val="20"/>
              </w:rPr>
              <w:t>Protect in Fee with State PILT Liability</w:t>
            </w:r>
          </w:p>
        </w:tc>
        <w:tc>
          <w:tcPr>
            <w:tcW w:w="1728" w:type="dxa"/>
          </w:tcPr>
          <w:p w14:paraId="21A1AF56" w14:textId="77777777" w:rsidR="00716E09" w:rsidRDefault="00000000">
            <w:pPr>
              <w:jc w:val="right"/>
            </w:pPr>
            <w:r>
              <w:rPr>
                <w:sz w:val="20"/>
              </w:rPr>
              <w:t>-</w:t>
            </w:r>
          </w:p>
        </w:tc>
        <w:tc>
          <w:tcPr>
            <w:tcW w:w="1728" w:type="dxa"/>
          </w:tcPr>
          <w:p w14:paraId="52D04C69" w14:textId="77777777" w:rsidR="00716E09" w:rsidRDefault="00000000">
            <w:pPr>
              <w:jc w:val="right"/>
            </w:pPr>
            <w:r>
              <w:rPr>
                <w:sz w:val="20"/>
              </w:rPr>
              <w:t>-</w:t>
            </w:r>
          </w:p>
        </w:tc>
        <w:tc>
          <w:tcPr>
            <w:tcW w:w="1728" w:type="dxa"/>
          </w:tcPr>
          <w:p w14:paraId="1C102DA4" w14:textId="77777777" w:rsidR="00716E09" w:rsidRDefault="00000000">
            <w:pPr>
              <w:jc w:val="right"/>
            </w:pPr>
            <w:r>
              <w:rPr>
                <w:sz w:val="20"/>
              </w:rPr>
              <w:t>-</w:t>
            </w:r>
          </w:p>
        </w:tc>
        <w:tc>
          <w:tcPr>
            <w:tcW w:w="1728" w:type="dxa"/>
          </w:tcPr>
          <w:p w14:paraId="33B3A9B8" w14:textId="77777777" w:rsidR="00716E09" w:rsidRDefault="00000000">
            <w:pPr>
              <w:jc w:val="right"/>
            </w:pPr>
            <w:r>
              <w:rPr>
                <w:sz w:val="20"/>
              </w:rPr>
              <w:t>-</w:t>
            </w:r>
          </w:p>
        </w:tc>
        <w:tc>
          <w:tcPr>
            <w:tcW w:w="1728" w:type="dxa"/>
          </w:tcPr>
          <w:p w14:paraId="0E82DA14" w14:textId="77777777" w:rsidR="00716E09" w:rsidRDefault="00000000">
            <w:pPr>
              <w:jc w:val="right"/>
            </w:pPr>
            <w:r>
              <w:rPr>
                <w:sz w:val="20"/>
              </w:rPr>
              <w:t>-</w:t>
            </w:r>
          </w:p>
        </w:tc>
      </w:tr>
      <w:tr w:rsidR="00716E09" w14:paraId="0B47887F" w14:textId="77777777">
        <w:tc>
          <w:tcPr>
            <w:tcW w:w="2880" w:type="dxa"/>
          </w:tcPr>
          <w:p w14:paraId="6AB8B607" w14:textId="77777777" w:rsidR="00716E09" w:rsidRDefault="00000000">
            <w:r>
              <w:rPr>
                <w:sz w:val="20"/>
              </w:rPr>
              <w:t>Protect in Fee w/o State PILT Liability</w:t>
            </w:r>
          </w:p>
        </w:tc>
        <w:tc>
          <w:tcPr>
            <w:tcW w:w="1728" w:type="dxa"/>
          </w:tcPr>
          <w:p w14:paraId="4B2C22BA" w14:textId="77777777" w:rsidR="00716E09" w:rsidRDefault="00000000">
            <w:pPr>
              <w:jc w:val="right"/>
            </w:pPr>
            <w:r>
              <w:rPr>
                <w:sz w:val="20"/>
              </w:rPr>
              <w:t>-</w:t>
            </w:r>
          </w:p>
        </w:tc>
        <w:tc>
          <w:tcPr>
            <w:tcW w:w="1728" w:type="dxa"/>
          </w:tcPr>
          <w:p w14:paraId="773D20E5" w14:textId="77777777" w:rsidR="00716E09" w:rsidRDefault="00000000">
            <w:pPr>
              <w:jc w:val="right"/>
            </w:pPr>
            <w:r>
              <w:rPr>
                <w:sz w:val="20"/>
              </w:rPr>
              <w:t>-</w:t>
            </w:r>
          </w:p>
        </w:tc>
        <w:tc>
          <w:tcPr>
            <w:tcW w:w="1728" w:type="dxa"/>
          </w:tcPr>
          <w:p w14:paraId="7F23DD89" w14:textId="77777777" w:rsidR="00716E09" w:rsidRDefault="00000000">
            <w:pPr>
              <w:jc w:val="right"/>
            </w:pPr>
            <w:r>
              <w:rPr>
                <w:sz w:val="20"/>
              </w:rPr>
              <w:t>-</w:t>
            </w:r>
          </w:p>
        </w:tc>
        <w:tc>
          <w:tcPr>
            <w:tcW w:w="1728" w:type="dxa"/>
          </w:tcPr>
          <w:p w14:paraId="1DF6C3C9" w14:textId="77777777" w:rsidR="00716E09" w:rsidRDefault="00000000">
            <w:pPr>
              <w:jc w:val="right"/>
            </w:pPr>
            <w:r>
              <w:rPr>
                <w:sz w:val="20"/>
              </w:rPr>
              <w:t>-</w:t>
            </w:r>
          </w:p>
        </w:tc>
        <w:tc>
          <w:tcPr>
            <w:tcW w:w="1728" w:type="dxa"/>
          </w:tcPr>
          <w:p w14:paraId="1EC1C8F8" w14:textId="77777777" w:rsidR="00716E09" w:rsidRDefault="00000000">
            <w:pPr>
              <w:jc w:val="right"/>
            </w:pPr>
            <w:r>
              <w:rPr>
                <w:sz w:val="20"/>
              </w:rPr>
              <w:t>-</w:t>
            </w:r>
          </w:p>
        </w:tc>
      </w:tr>
      <w:tr w:rsidR="00716E09" w14:paraId="73698861" w14:textId="77777777">
        <w:tc>
          <w:tcPr>
            <w:tcW w:w="2880" w:type="dxa"/>
          </w:tcPr>
          <w:p w14:paraId="524C1EAB" w14:textId="77777777" w:rsidR="00716E09" w:rsidRDefault="00000000">
            <w:r>
              <w:rPr>
                <w:sz w:val="20"/>
              </w:rPr>
              <w:t>Protect in Easement</w:t>
            </w:r>
          </w:p>
        </w:tc>
        <w:tc>
          <w:tcPr>
            <w:tcW w:w="1728" w:type="dxa"/>
          </w:tcPr>
          <w:p w14:paraId="4D41583E" w14:textId="77777777" w:rsidR="00716E09" w:rsidRDefault="00000000">
            <w:pPr>
              <w:jc w:val="right"/>
            </w:pPr>
            <w:r>
              <w:rPr>
                <w:sz w:val="20"/>
              </w:rPr>
              <w:t>-</w:t>
            </w:r>
          </w:p>
        </w:tc>
        <w:tc>
          <w:tcPr>
            <w:tcW w:w="1728" w:type="dxa"/>
          </w:tcPr>
          <w:p w14:paraId="5EE31F5C" w14:textId="77777777" w:rsidR="00716E09" w:rsidRDefault="00000000">
            <w:pPr>
              <w:jc w:val="right"/>
            </w:pPr>
            <w:r>
              <w:rPr>
                <w:sz w:val="20"/>
              </w:rPr>
              <w:t>-</w:t>
            </w:r>
          </w:p>
        </w:tc>
        <w:tc>
          <w:tcPr>
            <w:tcW w:w="1728" w:type="dxa"/>
          </w:tcPr>
          <w:p w14:paraId="4A36E849" w14:textId="77777777" w:rsidR="00716E09" w:rsidRDefault="00000000">
            <w:pPr>
              <w:jc w:val="right"/>
            </w:pPr>
            <w:r>
              <w:rPr>
                <w:sz w:val="20"/>
              </w:rPr>
              <w:t>-</w:t>
            </w:r>
          </w:p>
        </w:tc>
        <w:tc>
          <w:tcPr>
            <w:tcW w:w="1728" w:type="dxa"/>
          </w:tcPr>
          <w:p w14:paraId="377A0685" w14:textId="77777777" w:rsidR="00716E09" w:rsidRDefault="00000000">
            <w:pPr>
              <w:jc w:val="right"/>
            </w:pPr>
            <w:r>
              <w:rPr>
                <w:sz w:val="20"/>
              </w:rPr>
              <w:t>-</w:t>
            </w:r>
          </w:p>
        </w:tc>
        <w:tc>
          <w:tcPr>
            <w:tcW w:w="1728" w:type="dxa"/>
          </w:tcPr>
          <w:p w14:paraId="5F58F987" w14:textId="77777777" w:rsidR="00716E09" w:rsidRDefault="00000000">
            <w:pPr>
              <w:jc w:val="right"/>
            </w:pPr>
            <w:r>
              <w:rPr>
                <w:sz w:val="20"/>
              </w:rPr>
              <w:t>$3,921</w:t>
            </w:r>
          </w:p>
        </w:tc>
      </w:tr>
      <w:tr w:rsidR="00716E09" w14:paraId="39B83E4C" w14:textId="77777777">
        <w:tc>
          <w:tcPr>
            <w:tcW w:w="2880" w:type="dxa"/>
          </w:tcPr>
          <w:p w14:paraId="32A1F75C" w14:textId="77777777" w:rsidR="00716E09" w:rsidRDefault="00000000">
            <w:r>
              <w:rPr>
                <w:sz w:val="20"/>
              </w:rPr>
              <w:t>Enhance</w:t>
            </w:r>
          </w:p>
        </w:tc>
        <w:tc>
          <w:tcPr>
            <w:tcW w:w="1728" w:type="dxa"/>
          </w:tcPr>
          <w:p w14:paraId="0A9B63A9" w14:textId="77777777" w:rsidR="00716E09" w:rsidRDefault="00000000">
            <w:pPr>
              <w:jc w:val="right"/>
            </w:pPr>
            <w:r>
              <w:rPr>
                <w:sz w:val="20"/>
              </w:rPr>
              <w:t>-</w:t>
            </w:r>
          </w:p>
        </w:tc>
        <w:tc>
          <w:tcPr>
            <w:tcW w:w="1728" w:type="dxa"/>
          </w:tcPr>
          <w:p w14:paraId="064AF8B4" w14:textId="77777777" w:rsidR="00716E09" w:rsidRDefault="00000000">
            <w:pPr>
              <w:jc w:val="right"/>
            </w:pPr>
            <w:r>
              <w:rPr>
                <w:sz w:val="20"/>
              </w:rPr>
              <w:t>-</w:t>
            </w:r>
          </w:p>
        </w:tc>
        <w:tc>
          <w:tcPr>
            <w:tcW w:w="1728" w:type="dxa"/>
          </w:tcPr>
          <w:p w14:paraId="0533CE9C" w14:textId="77777777" w:rsidR="00716E09" w:rsidRDefault="00000000">
            <w:pPr>
              <w:jc w:val="right"/>
            </w:pPr>
            <w:r>
              <w:rPr>
                <w:sz w:val="20"/>
              </w:rPr>
              <w:t>-</w:t>
            </w:r>
          </w:p>
        </w:tc>
        <w:tc>
          <w:tcPr>
            <w:tcW w:w="1728" w:type="dxa"/>
          </w:tcPr>
          <w:p w14:paraId="2F89F982" w14:textId="77777777" w:rsidR="00716E09" w:rsidRDefault="00000000">
            <w:pPr>
              <w:jc w:val="right"/>
            </w:pPr>
            <w:r>
              <w:rPr>
                <w:sz w:val="20"/>
              </w:rPr>
              <w:t>-</w:t>
            </w:r>
          </w:p>
        </w:tc>
        <w:tc>
          <w:tcPr>
            <w:tcW w:w="1728" w:type="dxa"/>
          </w:tcPr>
          <w:p w14:paraId="5B35CAF7" w14:textId="77777777" w:rsidR="00716E09" w:rsidRDefault="00000000">
            <w:pPr>
              <w:jc w:val="right"/>
            </w:pPr>
            <w:r>
              <w:rPr>
                <w:sz w:val="20"/>
              </w:rPr>
              <w:t>-</w:t>
            </w:r>
          </w:p>
        </w:tc>
      </w:tr>
    </w:tbl>
    <w:p w14:paraId="6C3AB7E8" w14:textId="77777777" w:rsidR="00716E09" w:rsidRDefault="00000000">
      <w:pPr>
        <w:pStyle w:val="Heading3"/>
        <w:spacing w:before="60" w:after="80"/>
      </w:pPr>
      <w:r>
        <w:rPr>
          <w:color w:val="254885"/>
          <w:sz w:val="26"/>
        </w:rPr>
        <w:t>Target Lake/Stream/River Feet or Miles</w:t>
      </w:r>
    </w:p>
    <w:p w14:paraId="23AE385E" w14:textId="77777777" w:rsidR="00716E09" w:rsidRDefault="00000000">
      <w:r>
        <w:t>9.6 Miles</w:t>
      </w:r>
    </w:p>
    <w:p w14:paraId="6DB53601" w14:textId="2672CBE2" w:rsidR="00716E09" w:rsidRDefault="00716E09"/>
    <w:p w14:paraId="5BE5A59E" w14:textId="77777777" w:rsidR="00716E09" w:rsidRDefault="00000000">
      <w:pPr>
        <w:pStyle w:val="Heading2"/>
        <w:spacing w:before="0" w:after="80"/>
        <w:jc w:val="center"/>
      </w:pPr>
      <w:r>
        <w:rPr>
          <w:color w:val="2C559C"/>
          <w:sz w:val="28"/>
          <w:u w:val="single"/>
        </w:rPr>
        <w:t>Parcels</w:t>
      </w:r>
    </w:p>
    <w:p w14:paraId="140F95E9" w14:textId="77777777" w:rsidR="00716E09" w:rsidRDefault="00000000">
      <w:r>
        <w:rPr>
          <w:b/>
        </w:rPr>
        <w:t xml:space="preserve">Sign-up Criteria?  </w:t>
      </w:r>
      <w:r>
        <w:rPr>
          <w:b/>
        </w:rPr>
        <w:br/>
      </w:r>
      <w:hyperlink r:id="rId9">
        <w:r>
          <w:rPr>
            <w:color w:val="0000FF" w:themeColor="hyperlink"/>
            <w:sz w:val="20"/>
            <w:u w:val="single"/>
          </w:rPr>
          <w:t>Yes - Sign up criteria is attached</w:t>
        </w:r>
      </w:hyperlink>
    </w:p>
    <w:p w14:paraId="34F6DA9F" w14:textId="77777777" w:rsidR="00716E09" w:rsidRDefault="00000000">
      <w:r>
        <w:rPr>
          <w:b/>
        </w:rPr>
        <w:t xml:space="preserve">Explain the process used to identify, prioritize, and select the parcels on your list:  </w:t>
      </w:r>
      <w:r>
        <w:rPr>
          <w:b/>
        </w:rPr>
        <w:br/>
      </w:r>
      <w:r>
        <w:t>The SWCDs will mail letters to eligible landowners utilizing RAQ scoring. Once the SWCD has an interested landowner the easement will be ranked using the integrative ranking process.The Kettle and Snake RIM Easement ranking sheet is attached as an example of the scoring sheet that will be used to rank RIM Easements. The SWCD then brings the parcel to the project technical committee for comments and recommendations. This committee reviews easement proposals and sorts through them for the parcels that provide the greatest public benefit possible. We always look for areas with high quality habitat, where a limited public investment can leverage a larger area of public benefit. The result is an increase in resiliency to the habitat base. The parcels that rank the highest tend to be adjacent to public lands, in a river corridor, or both.</w:t>
      </w:r>
    </w:p>
    <w:sectPr w:rsidR="00716E09"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9B8F" w14:textId="77777777" w:rsidR="008B131B" w:rsidRDefault="008B131B" w:rsidP="008B4B83">
      <w:pPr>
        <w:spacing w:after="0" w:line="240" w:lineRule="auto"/>
      </w:pPr>
      <w:r>
        <w:separator/>
      </w:r>
    </w:p>
  </w:endnote>
  <w:endnote w:type="continuationSeparator" w:id="0">
    <w:p w14:paraId="07DEB207" w14:textId="77777777" w:rsidR="008B131B" w:rsidRDefault="008B131B"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3B16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3939F471"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916D" w14:textId="77777777" w:rsidR="008B131B" w:rsidRDefault="008B131B" w:rsidP="008B4B83">
      <w:pPr>
        <w:spacing w:after="0" w:line="240" w:lineRule="auto"/>
      </w:pPr>
      <w:r>
        <w:separator/>
      </w:r>
    </w:p>
  </w:footnote>
  <w:footnote w:type="continuationSeparator" w:id="0">
    <w:p w14:paraId="05CE23D9" w14:textId="77777777" w:rsidR="008B131B" w:rsidRDefault="008B131B"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7095F" w14:textId="77777777" w:rsidR="00716E09" w:rsidRDefault="00000000">
    <w:pPr>
      <w:pStyle w:val="Header"/>
      <w:jc w:val="right"/>
    </w:pPr>
    <w:r>
      <w:t>Proposal #: HA01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50576450">
    <w:abstractNumId w:val="8"/>
  </w:num>
  <w:num w:numId="2" w16cid:durableId="2140872711">
    <w:abstractNumId w:val="6"/>
  </w:num>
  <w:num w:numId="3" w16cid:durableId="1190724618">
    <w:abstractNumId w:val="5"/>
  </w:num>
  <w:num w:numId="4" w16cid:durableId="1680347048">
    <w:abstractNumId w:val="4"/>
  </w:num>
  <w:num w:numId="5" w16cid:durableId="2127962007">
    <w:abstractNumId w:val="7"/>
  </w:num>
  <w:num w:numId="6" w16cid:durableId="1269703178">
    <w:abstractNumId w:val="3"/>
  </w:num>
  <w:num w:numId="7" w16cid:durableId="1614434250">
    <w:abstractNumId w:val="2"/>
  </w:num>
  <w:num w:numId="8" w16cid:durableId="1407679922">
    <w:abstractNumId w:val="1"/>
  </w:num>
  <w:num w:numId="9" w16cid:durableId="86186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3B6D2A"/>
    <w:rsid w:val="006A4748"/>
    <w:rsid w:val="00716E09"/>
    <w:rsid w:val="008B131B"/>
    <w:rsid w:val="008B4B83"/>
    <w:rsid w:val="00AA1D8D"/>
    <w:rsid w:val="00AF3F42"/>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D3C727"/>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d3f46c15-e7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- 2027 Riparian Habitat Protection In the kettle and Snake River Watersheds</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2026-06-24T15:12:00Z</dcterms:modified>
  <cp:category/>
  <dc:language>English</dc:language>
</cp:coreProperties>
</file>