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8940" w14:textId="77777777" w:rsidR="00343803" w:rsidRDefault="00343803"/>
    <w:p w14:paraId="1ADE5363" w14:textId="77777777" w:rsidR="0028138A" w:rsidRDefault="00000000">
      <w:pPr>
        <w:jc w:val="center"/>
      </w:pPr>
      <w:r>
        <w:rPr>
          <w:noProof/>
        </w:rPr>
        <w:drawing>
          <wp:inline distT="0" distB="0" distL="0" distR="0" wp14:anchorId="59E7FCA3" wp14:editId="33D3EA6F">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5E31CF76" w14:textId="77777777" w:rsidR="0028138A"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Minnesota Forest Recovery Project</w:t>
      </w:r>
      <w:r>
        <w:rPr>
          <w:b w:val="0"/>
          <w:color w:val="000000"/>
          <w:sz w:val="26"/>
        </w:rPr>
        <w:br/>
        <w:t>ML 2027 Request for Funding</w:t>
      </w:r>
    </w:p>
    <w:p w14:paraId="37F0BB2F" w14:textId="77777777" w:rsidR="0028138A" w:rsidRDefault="00000000">
      <w:pPr>
        <w:pStyle w:val="Heading2"/>
        <w:spacing w:before="0" w:after="80"/>
        <w:jc w:val="center"/>
      </w:pPr>
      <w:r>
        <w:rPr>
          <w:color w:val="2C559C"/>
          <w:sz w:val="28"/>
          <w:u w:val="single"/>
        </w:rPr>
        <w:t>General Information</w:t>
      </w:r>
    </w:p>
    <w:p w14:paraId="2949C155" w14:textId="77777777" w:rsidR="0028138A" w:rsidRDefault="00000000">
      <w:r>
        <w:rPr>
          <w:b/>
        </w:rPr>
        <w:t xml:space="preserve">Date: </w:t>
      </w:r>
      <w:r>
        <w:t>06/24/2026</w:t>
      </w:r>
    </w:p>
    <w:p w14:paraId="0D8AA9C2" w14:textId="77777777" w:rsidR="0028138A" w:rsidRDefault="00000000">
      <w:r>
        <w:rPr>
          <w:b/>
        </w:rPr>
        <w:t xml:space="preserve">Proposal Title: </w:t>
      </w:r>
      <w:r>
        <w:t>Minnesota Forest Recovery Project</w:t>
      </w:r>
    </w:p>
    <w:p w14:paraId="1B9F1CB8" w14:textId="77777777" w:rsidR="0028138A" w:rsidRDefault="00000000">
      <w:r>
        <w:rPr>
          <w:b/>
        </w:rPr>
        <w:t xml:space="preserve">Funds Requested: </w:t>
      </w:r>
      <w:r>
        <w:t>$9,864,900</w:t>
      </w:r>
    </w:p>
    <w:p w14:paraId="421D7CE2" w14:textId="77777777" w:rsidR="0028138A" w:rsidRDefault="00000000">
      <w:r>
        <w:rPr>
          <w:b/>
        </w:rPr>
        <w:t xml:space="preserve">Confirmed Leverage Funds: </w:t>
      </w:r>
      <w:r>
        <w:t>$500,000</w:t>
      </w:r>
    </w:p>
    <w:p w14:paraId="004CD33B" w14:textId="77777777" w:rsidR="0028138A" w:rsidRDefault="00000000">
      <w:r>
        <w:rPr>
          <w:b/>
        </w:rPr>
        <w:t xml:space="preserve">Is this proposal Scalable?: </w:t>
      </w:r>
      <w:r>
        <w:t>Yes</w:t>
      </w:r>
    </w:p>
    <w:p w14:paraId="1E502BD8" w14:textId="77777777" w:rsidR="0028138A" w:rsidRDefault="00000000">
      <w:pPr>
        <w:pStyle w:val="Heading3"/>
        <w:spacing w:before="60" w:after="80"/>
      </w:pPr>
      <w:r>
        <w:rPr>
          <w:color w:val="254885"/>
          <w:sz w:val="26"/>
        </w:rPr>
        <w:t>Manager Information</w:t>
      </w:r>
    </w:p>
    <w:p w14:paraId="04AEB3CC" w14:textId="77777777" w:rsidR="0028138A" w:rsidRDefault="00000000">
      <w:r>
        <w:rPr>
          <w:b/>
        </w:rPr>
        <w:t xml:space="preserve">Manager's Name: </w:t>
      </w:r>
      <w:r>
        <w:t>Chris Dunham</w:t>
      </w:r>
      <w:r>
        <w:rPr>
          <w:b/>
        </w:rPr>
        <w:br/>
        <w:t xml:space="preserve">Title: </w:t>
      </w:r>
      <w:r>
        <w:t>Associate Director of Resilience Forestry</w:t>
      </w:r>
      <w:r>
        <w:rPr>
          <w:b/>
        </w:rPr>
        <w:br/>
        <w:t xml:space="preserve">Organization: </w:t>
      </w:r>
      <w:r>
        <w:t>The Nature Conservancy</w:t>
      </w:r>
      <w:r>
        <w:rPr>
          <w:b/>
        </w:rPr>
        <w:br/>
        <w:t xml:space="preserve">Address: </w:t>
      </w:r>
      <w:r>
        <w:t xml:space="preserve">1101 West River Parkway, Suite 200  </w:t>
      </w:r>
      <w:r>
        <w:rPr>
          <w:b/>
        </w:rPr>
        <w:br/>
        <w:t xml:space="preserve">City: </w:t>
      </w:r>
      <w:r>
        <w:t>Minneapolis, MN 55415</w:t>
      </w:r>
      <w:r>
        <w:rPr>
          <w:b/>
        </w:rPr>
        <w:br/>
        <w:t xml:space="preserve">Email: </w:t>
      </w:r>
      <w:r>
        <w:t>cdunham@tnc.org</w:t>
      </w:r>
      <w:r>
        <w:rPr>
          <w:b/>
        </w:rPr>
        <w:br/>
        <w:t xml:space="preserve">Office Number: </w:t>
      </w:r>
      <w:r>
        <w:t>218-727-6119</w:t>
      </w:r>
      <w:r>
        <w:rPr>
          <w:b/>
        </w:rPr>
        <w:br/>
        <w:t xml:space="preserve">Mobile Number: </w:t>
      </w:r>
      <w:r>
        <w:t>218-341-9319</w:t>
      </w:r>
      <w:r>
        <w:rPr>
          <w:b/>
        </w:rPr>
        <w:br/>
        <w:t xml:space="preserve">Fax Number: </w:t>
      </w:r>
      <w:r>
        <w:t xml:space="preserve"> </w:t>
      </w:r>
      <w:r>
        <w:rPr>
          <w:b/>
        </w:rPr>
        <w:br/>
        <w:t xml:space="preserve">Website: </w:t>
      </w:r>
      <w:r>
        <w:t xml:space="preserve"> </w:t>
      </w:r>
    </w:p>
    <w:p w14:paraId="3D344F0F" w14:textId="77777777" w:rsidR="0028138A" w:rsidRDefault="00000000">
      <w:pPr>
        <w:pStyle w:val="Heading3"/>
        <w:spacing w:before="60" w:after="80"/>
      </w:pPr>
      <w:r>
        <w:rPr>
          <w:color w:val="254885"/>
          <w:sz w:val="26"/>
        </w:rPr>
        <w:t>Location Information</w:t>
      </w:r>
    </w:p>
    <w:p w14:paraId="1AC9C3E6" w14:textId="77777777" w:rsidR="0028138A" w:rsidRDefault="00000000">
      <w:r>
        <w:rPr>
          <w:b/>
        </w:rPr>
        <w:t xml:space="preserve">County Location(s): </w:t>
      </w:r>
      <w:r>
        <w:t>St. Louis, Cook, Lake, Itasca, Beltrami, Cass, Pine, Todd, Morrison, Aitkin, Mahnomen, Koochiching, Clearwater, Becker, Crow Wing and Carlton.</w:t>
      </w:r>
    </w:p>
    <w:p w14:paraId="496D130A" w14:textId="77777777" w:rsidR="0028138A" w:rsidRDefault="00000000">
      <w:pPr>
        <w:pStyle w:val="BodyText"/>
      </w:pPr>
      <w:r>
        <w:rPr>
          <w:b/>
        </w:rPr>
        <w:t>Eco regions in which work will take place:</w:t>
      </w:r>
    </w:p>
    <w:p w14:paraId="78804138" w14:textId="77777777" w:rsidR="0028138A" w:rsidRDefault="00000000">
      <w:pPr>
        <w:ind w:left="360"/>
      </w:pPr>
      <w:r>
        <w:t>Northern Forest</w:t>
      </w:r>
    </w:p>
    <w:p w14:paraId="6B52F255" w14:textId="77777777" w:rsidR="0028138A" w:rsidRDefault="00000000">
      <w:pPr>
        <w:ind w:left="360"/>
      </w:pPr>
      <w:r>
        <w:t>Forest / Prairie Transition</w:t>
      </w:r>
    </w:p>
    <w:p w14:paraId="6827A3C8" w14:textId="77777777" w:rsidR="0028138A" w:rsidRDefault="00000000">
      <w:pPr>
        <w:pStyle w:val="BodyText"/>
      </w:pPr>
      <w:r>
        <w:rPr>
          <w:b/>
        </w:rPr>
        <w:t>Activity types:</w:t>
      </w:r>
    </w:p>
    <w:p w14:paraId="53C32811" w14:textId="77777777" w:rsidR="0028138A" w:rsidRDefault="00000000">
      <w:pPr>
        <w:ind w:left="360"/>
      </w:pPr>
      <w:r>
        <w:t>Enhance</w:t>
      </w:r>
    </w:p>
    <w:p w14:paraId="00E4EA0C" w14:textId="77777777" w:rsidR="0028138A" w:rsidRDefault="00000000">
      <w:pPr>
        <w:pStyle w:val="BodyText"/>
      </w:pPr>
      <w:r>
        <w:rPr>
          <w:b/>
        </w:rPr>
        <w:t>Priority resources addressed by activity:</w:t>
      </w:r>
    </w:p>
    <w:p w14:paraId="68F387FA" w14:textId="77777777" w:rsidR="0028138A" w:rsidRDefault="00000000">
      <w:pPr>
        <w:ind w:left="360"/>
      </w:pPr>
      <w:r>
        <w:t>Forest</w:t>
      </w:r>
    </w:p>
    <w:p w14:paraId="61B475CF" w14:textId="77777777" w:rsidR="0028138A" w:rsidRDefault="00000000">
      <w:pPr>
        <w:pStyle w:val="Heading2"/>
        <w:spacing w:before="0" w:after="80"/>
        <w:jc w:val="center"/>
      </w:pPr>
      <w:r>
        <w:rPr>
          <w:color w:val="2C559C"/>
          <w:sz w:val="28"/>
          <w:u w:val="single"/>
        </w:rPr>
        <w:lastRenderedPageBreak/>
        <w:t>Narrative</w:t>
      </w:r>
    </w:p>
    <w:p w14:paraId="63187265" w14:textId="77777777" w:rsidR="0028138A" w:rsidRDefault="00000000">
      <w:pPr>
        <w:pStyle w:val="Heading3"/>
        <w:spacing w:before="60" w:after="80"/>
      </w:pPr>
      <w:r>
        <w:rPr>
          <w:color w:val="254885"/>
          <w:sz w:val="26"/>
        </w:rPr>
        <w:t>Abstract</w:t>
      </w:r>
    </w:p>
    <w:p w14:paraId="3BE9719F" w14:textId="77777777" w:rsidR="0028138A" w:rsidRDefault="00000000">
      <w:r>
        <w:t>Through Phase IV of the Forest Recovery Project, we will enhance northern forest habitat at a scale and with long term durability that makes a difference for species of greatest conservation need.  The size and severity of threats to forest habitat are increasing.  Fortunately, our partnerships with land managers like DNR, counties, USFS, and tribes have proven our ability to address these threats.  Across 14,000 acres of eligible lands, we will reforest after wildfires, treat hazardous fuel loads, enhance long stretches of riparian forests, and restore tree species diversity to lessen the risk of future forest health declines.</w:t>
      </w:r>
    </w:p>
    <w:p w14:paraId="05B8ADF1" w14:textId="77777777" w:rsidR="0028138A" w:rsidRDefault="00000000">
      <w:pPr>
        <w:pStyle w:val="Heading3"/>
        <w:spacing w:before="60" w:after="80"/>
      </w:pPr>
      <w:r>
        <w:rPr>
          <w:color w:val="254885"/>
          <w:sz w:val="26"/>
        </w:rPr>
        <w:t>Design and Scope of Work</w:t>
      </w:r>
    </w:p>
    <w:p w14:paraId="18F5AD7A" w14:textId="77777777" w:rsidR="0028138A" w:rsidRDefault="00000000">
      <w:r>
        <w:t xml:space="preserve">Wildfires are becoming more damaging, windstorms, flooding, and ice damage more frequent, and native and introduced pests are affecting more acres.  These growing threats impact habitat in different ways and present numerous opportunities for habitat enhancements that will help make the future forest less vulnerable. </w:t>
      </w:r>
      <w:r>
        <w:br/>
      </w:r>
      <w:r>
        <w:br/>
        <w:t>For example, we have lost the shade of conifers along trout streams and we need to plant trees.  Other work restores the forest after disturbances like spruce budworm, where increasing tree species diversity will provide a legacy of better resistance to the next insect outbreak.</w:t>
      </w:r>
      <w:r>
        <w:br/>
      </w:r>
      <w:r>
        <w:br/>
        <w:t xml:space="preserve">To address these threats, the Forest Recovery Project uses a collaborative, landscape-scale approach to scale up appropriate enhancements.  Phases 1-3 of the project enhanced 29,000 acres of forest, complemented by an additional 116,000 acres of enhancements conducted with other funds since Phase I began in 2019.  In Phase 4 of the project, we’re poised to accelerate this work through 14,000 acres of enhancements.  </w:t>
      </w:r>
      <w:r>
        <w:br/>
        <w:t xml:space="preserve">Enhancement categories and treatments include: </w:t>
      </w:r>
      <w:r>
        <w:br/>
      </w:r>
      <w:r>
        <w:br/>
        <w:t>•</w:t>
      </w:r>
      <w:r>
        <w:tab/>
        <w:t xml:space="preserve">Recovery after recent wildfires:  reforestation treatments to guide the future forest on a path that provides habitat diversity and future resilience. </w:t>
      </w:r>
      <w:r>
        <w:br/>
        <w:t>•</w:t>
      </w:r>
      <w:r>
        <w:tab/>
        <w:t xml:space="preserve">Treatment of spruce budworm affected forests:  planting a diversity of tree species in regenerating forests to prevent future problems associated with low diversity forests.  </w:t>
      </w:r>
      <w:r>
        <w:br/>
        <w:t>•</w:t>
      </w:r>
      <w:r>
        <w:tab/>
        <w:t xml:space="preserve">Prescribed burning and mechanical or hand treatment of hazardous fuels areas in ways that provide habitat enhancement and protect communities and habitats (including carbon storing peatlands) from wildfire. </w:t>
      </w:r>
      <w:r>
        <w:br/>
        <w:t>•</w:t>
      </w:r>
      <w:r>
        <w:tab/>
        <w:t xml:space="preserve">Secure and enhance riparian forest habitat along our streams and lakes.  These waters and their adjacent forests are icons of MN’s Northwoods and reflect our care and stewardship of the land.  </w:t>
      </w:r>
      <w:r>
        <w:br/>
        <w:t>•</w:t>
      </w:r>
      <w:r>
        <w:tab/>
        <w:t xml:space="preserve">Bemidji windstorm recovery: important areas of habitat outside the realm of traditional reforestation will be planted and protected from deer browse.  </w:t>
      </w:r>
      <w:r>
        <w:br/>
        <w:t>•</w:t>
      </w:r>
      <w:r>
        <w:tab/>
        <w:t>Emerald ash borer impacts will be reduced by establishing diverse tree species anticipated to have the best chance of persisting as the invasive insect kills ash trees.</w:t>
      </w:r>
      <w:r>
        <w:br/>
        <w:t>•</w:t>
      </w:r>
      <w:r>
        <w:tab/>
        <w:t xml:space="preserve">Ensuring survival of successful past tree planting: Habitat enhancement is a long-term investment. We have thousands of acres where we’ve been successful in getting diverse tree species established and need to protect them from encroaching vegetation or deer browse to ensure they will continue their growth and be a part of the mature forest.  </w:t>
      </w:r>
      <w:r>
        <w:br/>
      </w:r>
      <w:r>
        <w:br/>
        <w:t xml:space="preserve">We’ll accomplish this work on state, county, tribal, and federal lands, setting priorities and treatment strategies in close coordination with land managers.  Through these partnerships, TNC has developed an ability to work at a scale that makes a difference, routinely treating over 20,000 acres per year and planting over 3 million trees in 2026 alone.  This OHF project is a cog at the center of a large body of collaborative work with many partners and </w:t>
      </w:r>
      <w:r>
        <w:lastRenderedPageBreak/>
        <w:t>funding sources, representing a modernized and effective approach for maintaining habitat values in an era of landscape-level and ownership-crossing threats to forests.</w:t>
      </w:r>
    </w:p>
    <w:p w14:paraId="240CDA45" w14:textId="77777777" w:rsidR="0028138A"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1C1E3E58" w14:textId="77777777" w:rsidR="0028138A" w:rsidRDefault="00000000">
      <w:r>
        <w:t xml:space="preserve">This proposal addresses habitat enhancement for fish, game and wildlife in several main ways. First, it increases or improves habitats that have declined or have been degraded. Second, it helps prevent future degradation and habitat loss.  And finally, it enhances habitat connectivity.  </w:t>
      </w:r>
      <w:r>
        <w:br/>
      </w:r>
      <w:r>
        <w:br/>
        <w:t xml:space="preserve">Examples of degraded forests include spruce budworm impacted stands and large areas of birch decline along the North Shore.  The degradation of these stands results in overall loss of forest cover and structural diversity that are important for wildlife, often getting stuck in brushy conditions that do not regenerate well without new disturbance and planting.  Our treatments help re-establish long-lived conifers that benefit species of greatest conservation need such as: </w:t>
      </w:r>
      <w:r>
        <w:br/>
      </w:r>
      <w:r>
        <w:br/>
        <w:t>•</w:t>
      </w:r>
      <w:r>
        <w:tab/>
        <w:t>Evening Grosbeak</w:t>
      </w:r>
      <w:r>
        <w:br/>
        <w:t>•</w:t>
      </w:r>
      <w:r>
        <w:tab/>
        <w:t>Olive-sided Flycatcher</w:t>
      </w:r>
      <w:r>
        <w:br/>
        <w:t>•</w:t>
      </w:r>
      <w:r>
        <w:tab/>
        <w:t>Spruce Grouse</w:t>
      </w:r>
      <w:r>
        <w:br/>
        <w:t>•</w:t>
      </w:r>
      <w:r>
        <w:tab/>
        <w:t>Purple Finch</w:t>
      </w:r>
      <w:r>
        <w:br/>
        <w:t>•</w:t>
      </w:r>
      <w:r>
        <w:tab/>
        <w:t>Connecticut Warbler</w:t>
      </w:r>
      <w:r>
        <w:br/>
        <w:t>•</w:t>
      </w:r>
      <w:r>
        <w:tab/>
        <w:t>Black-backed Woodpecker</w:t>
      </w:r>
      <w:r>
        <w:br/>
        <w:t>•</w:t>
      </w:r>
      <w:r>
        <w:tab/>
        <w:t>Winter Wren</w:t>
      </w:r>
      <w:r>
        <w:br/>
        <w:t>•</w:t>
      </w:r>
      <w:r>
        <w:tab/>
        <w:t xml:space="preserve">Moose </w:t>
      </w:r>
      <w:r>
        <w:br/>
        <w:t>•</w:t>
      </w:r>
      <w:r>
        <w:tab/>
        <w:t>Boreal Owl</w:t>
      </w:r>
      <w:r>
        <w:br/>
        <w:t>•</w:t>
      </w:r>
      <w:r>
        <w:tab/>
        <w:t>Canada Lynx</w:t>
      </w:r>
      <w:r>
        <w:br/>
      </w:r>
      <w:r>
        <w:br/>
        <w:t xml:space="preserve">Many spruce-budworm-impacted stands can be found in riparian areas along North Shore trout streams.  A loss of forest cover is detrimental to trout and other cold-water species, because shade from trees helps keep these waters cold.  This is especially important in a warming climate.  In addition, maintaining forest cover along streams is important for habitat structure and connectivity for many terrestrial species.  Species that benefit from our riparian forest treatments include: </w:t>
      </w:r>
      <w:r>
        <w:br/>
      </w:r>
      <w:r>
        <w:br/>
        <w:t>•</w:t>
      </w:r>
      <w:r>
        <w:tab/>
        <w:t>Veery</w:t>
      </w:r>
      <w:r>
        <w:br/>
        <w:t>•</w:t>
      </w:r>
      <w:r>
        <w:tab/>
        <w:t>Black-billed Cuckoo</w:t>
      </w:r>
      <w:r>
        <w:br/>
        <w:t>•</w:t>
      </w:r>
      <w:r>
        <w:tab/>
        <w:t>Olive-sided Flycatcher</w:t>
      </w:r>
      <w:r>
        <w:br/>
        <w:t>•</w:t>
      </w:r>
      <w:r>
        <w:tab/>
        <w:t>Common Merganser</w:t>
      </w:r>
      <w:r>
        <w:br/>
        <w:t>•</w:t>
      </w:r>
      <w:r>
        <w:tab/>
        <w:t>Winter Wren</w:t>
      </w:r>
      <w:r>
        <w:br/>
        <w:t>•</w:t>
      </w:r>
      <w:r>
        <w:tab/>
        <w:t>Four-toed salamander</w:t>
      </w:r>
      <w:r>
        <w:br/>
        <w:t>•</w:t>
      </w:r>
      <w:r>
        <w:tab/>
        <w:t>Eastern red-backed salamander</w:t>
      </w:r>
      <w:r>
        <w:br/>
        <w:t>•</w:t>
      </w:r>
      <w:r>
        <w:tab/>
        <w:t>Coaster Brook Trout</w:t>
      </w:r>
      <w:r>
        <w:br/>
        <w:t>•</w:t>
      </w:r>
      <w:r>
        <w:tab/>
        <w:t>Lake Sturgeon</w:t>
      </w:r>
      <w:r>
        <w:br/>
      </w:r>
      <w:r>
        <w:br/>
        <w:t xml:space="preserve">Another example of degraded forests are those with excessive fuel buildup.  These stands are at risk of fire and often lack open, younger forest conditions.  Mechanical treatments and prescribed fire reduce catastrophic fire risk and create younger forest conditions that benefit wildlife such as: </w:t>
      </w:r>
      <w:r>
        <w:br/>
      </w:r>
      <w:r>
        <w:br/>
        <w:t>•</w:t>
      </w:r>
      <w:r>
        <w:tab/>
        <w:t>Golden-winged Warbler</w:t>
      </w:r>
      <w:r>
        <w:br/>
      </w:r>
      <w:r>
        <w:lastRenderedPageBreak/>
        <w:t>•</w:t>
      </w:r>
      <w:r>
        <w:tab/>
        <w:t>Veery</w:t>
      </w:r>
      <w:r>
        <w:br/>
        <w:t>•</w:t>
      </w:r>
      <w:r>
        <w:tab/>
        <w:t>American Woodcock</w:t>
      </w:r>
      <w:r>
        <w:br/>
        <w:t>•</w:t>
      </w:r>
      <w:r>
        <w:tab/>
        <w:t>Moose</w:t>
      </w:r>
      <w:r>
        <w:br/>
        <w:t>•</w:t>
      </w:r>
      <w:r>
        <w:tab/>
        <w:t>Whitetail deer</w:t>
      </w:r>
      <w:r>
        <w:br/>
        <w:t>•</w:t>
      </w:r>
      <w:r>
        <w:tab/>
        <w:t>Ruffed Grouse</w:t>
      </w:r>
    </w:p>
    <w:p w14:paraId="4F4A6F10" w14:textId="77777777" w:rsidR="0028138A" w:rsidRDefault="00000000">
      <w:pPr>
        <w:pStyle w:val="Heading3"/>
        <w:spacing w:before="60" w:after="80"/>
      </w:pPr>
      <w:r>
        <w:rPr>
          <w:color w:val="254885"/>
          <w:sz w:val="26"/>
        </w:rPr>
        <w:t xml:space="preserve">What are the elements of this proposal that are critical from a timing perspective? </w:t>
      </w:r>
    </w:p>
    <w:p w14:paraId="7593A262" w14:textId="77777777" w:rsidR="0028138A" w:rsidRDefault="00000000">
      <w:r>
        <w:t>A recent analysis conducted by The Nature Conservancy found that about 30% of forests in Northern Minnesota need enhancement to improve habitat and resilience. Our current pace of action to enhance and protect Minnesota’s iconic Northwoods forests is being out matched and over-run by insects, diseases, the effects of a declining workforce, and changes to markets for forest products.  Many of the negative predictions about our forest health and integrity are coming true and then some.  Fortunately, the strength and effectiveness of partnerships between public agencies, NGOs, tribes, and forest industry are also stronger and more effective than what might have been predicted 10 years ago.  We have many of the answers and tools in place to get ahead of the threats to the Northwoods.  Investing now will make a difference and can set forests up to require less investment in the future.</w:t>
      </w:r>
    </w:p>
    <w:p w14:paraId="3BC9872F" w14:textId="77777777" w:rsidR="0028138A" w:rsidRDefault="00000000">
      <w:pPr>
        <w:pStyle w:val="Heading3"/>
        <w:spacing w:before="60" w:after="80"/>
      </w:pPr>
      <w:r>
        <w:rPr>
          <w:color w:val="254885"/>
          <w:sz w:val="26"/>
        </w:rPr>
        <w:t xml:space="preserve">Describe how the proposal expands habitat corridors or complexes and/or addresses habitat fragmentation: </w:t>
      </w:r>
    </w:p>
    <w:p w14:paraId="3D53DA09" w14:textId="77777777" w:rsidR="0028138A" w:rsidRDefault="00000000">
      <w:r>
        <w:t>We are using The Nature Conservancy’s Resilient and Connected Network data, developed in collaboration with hundreds of state, federal, and academic scientists to create a continental network of lands and waters that are resilient and will allow nature to adapt to a changing climate.  Northern Minnesota, and Great Lakes forests in general, are a key continental priority in that network.  We will prioritize among those parcels with the other data mentioned above including MN Biological Survey data.</w:t>
      </w:r>
      <w:r>
        <w:br/>
      </w:r>
      <w:r>
        <w:br/>
        <w:t>For our enhancement work, we continually seek opportunities to create larger complexes of habitat by combining treatments across landowner boundaries. Riparian corridors are some of the most important elements of connectivity on the landscape which is why our proposal targets them specifically for enhancement.  TNC is uniquely positioned to improve habitat corridors and connectivity due to our constant communication and partnership with public agencies and with our large volume of annual reforestation work. We have proven our ability to erase ownership lines and work across the landscape, applying enhancement work where it can be most effective, while tracking our actions and funds across parcels with a GIS database.</w:t>
      </w:r>
    </w:p>
    <w:p w14:paraId="54E05B71" w14:textId="77777777" w:rsidR="0028138A" w:rsidRDefault="00000000">
      <w:pPr>
        <w:pStyle w:val="Heading3"/>
        <w:spacing w:before="60" w:after="80"/>
      </w:pPr>
      <w:r>
        <w:rPr>
          <w:color w:val="254885"/>
          <w:sz w:val="26"/>
        </w:rPr>
        <w:t xml:space="preserve">Which top 2 Conservation Plans referenced in MS97A.056, subd. 3a are most applicable to this project? </w:t>
      </w:r>
    </w:p>
    <w:p w14:paraId="3E20E587" w14:textId="77777777" w:rsidR="0028138A" w:rsidRDefault="00000000">
      <w:pPr>
        <w:ind w:left="360"/>
      </w:pPr>
      <w:r>
        <w:t>Minnesota Forest Resource Council Landscape Plans</w:t>
      </w:r>
    </w:p>
    <w:p w14:paraId="0F123FF7" w14:textId="77777777" w:rsidR="0028138A" w:rsidRDefault="00000000">
      <w:pPr>
        <w:ind w:left="360"/>
      </w:pPr>
      <w:r>
        <w:t>Minnesota's Wildlife Action Plan 2015-2025</w:t>
      </w:r>
    </w:p>
    <w:p w14:paraId="4A2CAAFD" w14:textId="77777777" w:rsidR="0028138A" w:rsidRDefault="00000000">
      <w:pPr>
        <w:pStyle w:val="Heading3"/>
        <w:spacing w:before="60" w:after="80"/>
      </w:pPr>
      <w:r>
        <w:rPr>
          <w:color w:val="254885"/>
          <w:sz w:val="26"/>
        </w:rPr>
        <w:t xml:space="preserve">Which LSOHC section priorities are addressed in this proposal? </w:t>
      </w:r>
    </w:p>
    <w:p w14:paraId="2EA897F5" w14:textId="77777777" w:rsidR="0028138A" w:rsidRDefault="00000000">
      <w:pPr>
        <w:pStyle w:val="BodyText"/>
      </w:pPr>
      <w:r>
        <w:rPr>
          <w:b/>
        </w:rPr>
        <w:t>Forest / Prairie Transition</w:t>
      </w:r>
    </w:p>
    <w:p w14:paraId="14DA6900" w14:textId="77777777" w:rsidR="0028138A" w:rsidRDefault="00000000">
      <w:pPr>
        <w:ind w:left="360"/>
      </w:pPr>
      <w:r>
        <w:t>Protect, restore, and enhance habitat for waterfowl, upland birds, and species of greatest conservation need</w:t>
      </w:r>
    </w:p>
    <w:p w14:paraId="19FAD40F" w14:textId="77777777" w:rsidR="0028138A" w:rsidRDefault="00000000">
      <w:pPr>
        <w:pStyle w:val="BodyText"/>
      </w:pPr>
      <w:r>
        <w:rPr>
          <w:b/>
        </w:rPr>
        <w:t>Northern Forest</w:t>
      </w:r>
    </w:p>
    <w:p w14:paraId="46A5F99F" w14:textId="77777777" w:rsidR="0028138A" w:rsidRDefault="00000000">
      <w:pPr>
        <w:ind w:left="360"/>
      </w:pPr>
      <w:r>
        <w:t>Restore forest-based wildlife habitat that has experienced substantial decline in area in recent decades</w:t>
      </w:r>
    </w:p>
    <w:p w14:paraId="68662F1D" w14:textId="77777777" w:rsidR="0028138A" w:rsidRDefault="00000000">
      <w:pPr>
        <w:pStyle w:val="Heading3"/>
        <w:spacing w:before="60" w:after="80"/>
      </w:pPr>
      <w:r>
        <w:rPr>
          <w:color w:val="254885"/>
          <w:sz w:val="26"/>
        </w:rPr>
        <w:lastRenderedPageBreak/>
        <w:t xml:space="preserve">Describe how this project/program will produce and demonstrate a significant and permanent conservation legacy and/or outcomes for fish, game, and wildlife: </w:t>
      </w:r>
    </w:p>
    <w:p w14:paraId="332A4A05" w14:textId="77777777" w:rsidR="0028138A" w:rsidRDefault="00000000">
      <w:r>
        <w:t>The Nature Conservancy is committed to conserving a dynamic mosaic of healthy lands and waters that will sustain and enhance a broad diversity of species and local communities. From protecting discrete parcels of land to conserving entire ecosystems through strategic planning and mobilizing policy initiatives, we seek to make tangible, lasting, and measurable results in critical places. We have been actively protecting and managing forests in Minnesota for more than 50 years. The Nature Conservancy has a strong track record of finding a wide array of funds and garnering partner resources to mobilize ongoing enhancement and restoration. We strive to sustain the long-term legacy of investments made through our work.</w:t>
      </w:r>
      <w:r>
        <w:br/>
      </w:r>
      <w:r>
        <w:br/>
        <w:t>Since the beginning of our forest program’s investment in habitat work on public lands, we’ve known that we can’t just plant the trees or burn underbrush and walk away.  We follow up and follow through, bringing additional funds and resources necessary to make sure the trees survive and the habitat is enhanced.  Often this means a commitment of over a decade.  The evidence of our long-term commitment and diligence is becoming apparent in the forest.  Every year more of our previously planted trees are growing beyond the reach of deer browse and competing vegetation.  We are seeing cones on coniferous trees and acorns on oaks from previous tree planting efforts.  These trees are now able to contribute to the next generation of habitat diversity through natural seeding making future habitat enhancement less costly.</w:t>
      </w:r>
    </w:p>
    <w:p w14:paraId="78667D87" w14:textId="77777777" w:rsidR="0028138A" w:rsidRDefault="00000000">
      <w:pPr>
        <w:pStyle w:val="Heading3"/>
        <w:spacing w:before="60" w:after="80"/>
      </w:pPr>
      <w:r>
        <w:rPr>
          <w:color w:val="254885"/>
          <w:sz w:val="26"/>
        </w:rPr>
        <w:t xml:space="preserve">If this project/program does not have permanent outcomes, describe why it is important to undertake at this time: </w:t>
      </w:r>
    </w:p>
    <w:p w14:paraId="0EEA8A79" w14:textId="77777777" w:rsidR="0028138A" w:rsidRDefault="00000000">
      <w:r>
        <w:t xml:space="preserve"> </w:t>
      </w:r>
    </w:p>
    <w:p w14:paraId="56CF031F" w14:textId="77777777" w:rsidR="0028138A" w:rsidRDefault="00000000">
      <w:pPr>
        <w:pStyle w:val="Heading2"/>
        <w:spacing w:before="0" w:after="80"/>
        <w:jc w:val="center"/>
      </w:pPr>
      <w:r>
        <w:rPr>
          <w:color w:val="2C559C"/>
          <w:sz w:val="28"/>
          <w:u w:val="single"/>
        </w:rPr>
        <w:t>Outcomes</w:t>
      </w:r>
    </w:p>
    <w:p w14:paraId="5EB79AD2" w14:textId="77777777" w:rsidR="0028138A" w:rsidRDefault="00000000">
      <w:pPr>
        <w:pStyle w:val="Heading3"/>
        <w:spacing w:before="60" w:after="80"/>
      </w:pPr>
      <w:r>
        <w:rPr>
          <w:color w:val="254885"/>
          <w:sz w:val="26"/>
        </w:rPr>
        <w:t xml:space="preserve">Programs in forest-prairie transition region: </w:t>
      </w:r>
    </w:p>
    <w:p w14:paraId="44BB4CF8" w14:textId="77777777" w:rsidR="0028138A" w:rsidRDefault="00000000">
      <w:pPr>
        <w:ind w:left="360"/>
      </w:pPr>
      <w:r>
        <w:t xml:space="preserve">Protected, restored, and enhanced nesting and migratory habitat for waterfowl, upland birds, and species of greatest conservation need ~ </w:t>
      </w:r>
      <w:r>
        <w:rPr>
          <w:i/>
        </w:rPr>
        <w:t>Outcomes will be measured through tree regeneration measurements and habitat monitoring paid for with non-OHF funds.  We visit enhancement projects in the field recording tree and shrub species, survival, growth, and other habitat values.  We record any problems or needs and use the information to schedule necessary follow up treatment to ensure the durability of enhancement work.  This monitoring is either conducted by TNC or our agency partners and recorded in a GIS database.</w:t>
      </w:r>
    </w:p>
    <w:p w14:paraId="6084A866" w14:textId="77777777" w:rsidR="0028138A" w:rsidRDefault="00000000">
      <w:pPr>
        <w:pStyle w:val="Heading3"/>
        <w:spacing w:before="60" w:after="80"/>
      </w:pPr>
      <w:r>
        <w:rPr>
          <w:color w:val="254885"/>
          <w:sz w:val="26"/>
        </w:rPr>
        <w:t xml:space="preserve">Programs in the northern forest region: </w:t>
      </w:r>
    </w:p>
    <w:p w14:paraId="5C3D36E1" w14:textId="77777777" w:rsidR="0028138A" w:rsidRDefault="00000000">
      <w:pPr>
        <w:ind w:left="360"/>
      </w:pPr>
      <w:r>
        <w:t xml:space="preserve">Improved availability and improved condition of habitats that have experienced substantial decline ~ </w:t>
      </w:r>
      <w:r>
        <w:rPr>
          <w:i/>
        </w:rPr>
        <w:t>Outcomes will be measured through tree regeneration measurements and habitat monitoring paid for with non-OHF funds.  We visit enhancement projects in the field recording tree and shrub species, survival, growth, and other habitat values.  We record any problems or needs and use the information to schedule necessary follow up treatment to ensure the durability of enhancement work.  This monitoring is either conducted by TNC or our agency partners and recorded in a GIS database.</w:t>
      </w:r>
    </w:p>
    <w:p w14:paraId="336F502C" w14:textId="77777777" w:rsidR="0028138A"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50637A2E" w14:textId="77777777" w:rsidR="0028138A" w:rsidRDefault="00000000">
      <w:r>
        <w:t>This proposal does not substitute or supplant previous funding that was not from a legacy fund.</w:t>
      </w:r>
    </w:p>
    <w:p w14:paraId="13531A85" w14:textId="77777777" w:rsidR="0028138A" w:rsidRDefault="00000000">
      <w:pPr>
        <w:pStyle w:val="Heading3"/>
        <w:spacing w:before="60" w:after="80"/>
      </w:pPr>
      <w:r>
        <w:rPr>
          <w:color w:val="254885"/>
          <w:sz w:val="26"/>
        </w:rPr>
        <w:lastRenderedPageBreak/>
        <w:t xml:space="preserve">How will you sustain and/or maintain this work after the Outdoor Heritage Funds are expended? </w:t>
      </w:r>
    </w:p>
    <w:p w14:paraId="762D11B1" w14:textId="77777777" w:rsidR="0028138A" w:rsidRDefault="00000000">
      <w:r>
        <w:t>This project will strengthen and support the many collaborative efforts across the forested region by mobilizing efforts to increase the pace and scale of forest restoration and enhancement. Through this effort, we are developing consistent methodologies and approaches that can be institutionalized through a collaborative process, thus ensuring a long-term commitment that follows ecological need and urgency. When possible, Outdoor Heritage funds will be used to leverage federal and private funds to expand restoration and enhancement efforts to the most critically needed locations.</w:t>
      </w:r>
    </w:p>
    <w:p w14:paraId="3A0CA80A" w14:textId="77777777" w:rsidR="0028138A"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28138A" w14:paraId="38540E1A" w14:textId="77777777">
        <w:tc>
          <w:tcPr>
            <w:tcW w:w="2160" w:type="dxa"/>
            <w:shd w:val="clear" w:color="auto" w:fill="AFC4E9"/>
          </w:tcPr>
          <w:p w14:paraId="1297617A" w14:textId="77777777" w:rsidR="0028138A" w:rsidRDefault="00000000">
            <w:r>
              <w:rPr>
                <w:b/>
                <w:color w:val="000000"/>
                <w:sz w:val="20"/>
              </w:rPr>
              <w:t>Year</w:t>
            </w:r>
          </w:p>
        </w:tc>
        <w:tc>
          <w:tcPr>
            <w:tcW w:w="2160" w:type="dxa"/>
            <w:shd w:val="clear" w:color="auto" w:fill="AFC4E9"/>
          </w:tcPr>
          <w:p w14:paraId="548330A1" w14:textId="77777777" w:rsidR="0028138A" w:rsidRDefault="00000000">
            <w:r>
              <w:rPr>
                <w:b/>
                <w:color w:val="000000"/>
                <w:sz w:val="20"/>
              </w:rPr>
              <w:t>Source of Funds</w:t>
            </w:r>
          </w:p>
        </w:tc>
        <w:tc>
          <w:tcPr>
            <w:tcW w:w="2160" w:type="dxa"/>
            <w:shd w:val="clear" w:color="auto" w:fill="AFC4E9"/>
          </w:tcPr>
          <w:p w14:paraId="47ED69E1" w14:textId="77777777" w:rsidR="0028138A" w:rsidRDefault="00000000">
            <w:r>
              <w:rPr>
                <w:b/>
                <w:color w:val="000000"/>
                <w:sz w:val="20"/>
              </w:rPr>
              <w:t>Step 1</w:t>
            </w:r>
          </w:p>
        </w:tc>
        <w:tc>
          <w:tcPr>
            <w:tcW w:w="2160" w:type="dxa"/>
            <w:shd w:val="clear" w:color="auto" w:fill="AFC4E9"/>
          </w:tcPr>
          <w:p w14:paraId="7A03AAF6" w14:textId="77777777" w:rsidR="0028138A" w:rsidRDefault="00000000">
            <w:r>
              <w:rPr>
                <w:b/>
                <w:color w:val="000000"/>
                <w:sz w:val="20"/>
              </w:rPr>
              <w:t>Step 2</w:t>
            </w:r>
          </w:p>
        </w:tc>
        <w:tc>
          <w:tcPr>
            <w:tcW w:w="2160" w:type="dxa"/>
            <w:shd w:val="clear" w:color="auto" w:fill="AFC4E9"/>
          </w:tcPr>
          <w:p w14:paraId="79C2917B" w14:textId="77777777" w:rsidR="0028138A" w:rsidRDefault="00000000">
            <w:r>
              <w:rPr>
                <w:b/>
                <w:color w:val="000000"/>
                <w:sz w:val="20"/>
              </w:rPr>
              <w:t>Step 3</w:t>
            </w:r>
          </w:p>
        </w:tc>
      </w:tr>
      <w:tr w:rsidR="0028138A" w14:paraId="351D57E7" w14:textId="77777777">
        <w:tc>
          <w:tcPr>
            <w:tcW w:w="2160" w:type="dxa"/>
          </w:tcPr>
          <w:p w14:paraId="0BADBD03" w14:textId="77777777" w:rsidR="0028138A" w:rsidRDefault="00000000">
            <w:r>
              <w:rPr>
                <w:sz w:val="20"/>
              </w:rPr>
              <w:t>2027-2035</w:t>
            </w:r>
          </w:p>
        </w:tc>
        <w:tc>
          <w:tcPr>
            <w:tcW w:w="2160" w:type="dxa"/>
          </w:tcPr>
          <w:p w14:paraId="2338CD18" w14:textId="77777777" w:rsidR="0028138A" w:rsidRDefault="00000000">
            <w:r>
              <w:rPr>
                <w:sz w:val="20"/>
              </w:rPr>
              <w:t>We will seek a mix of private and public funds</w:t>
            </w:r>
          </w:p>
        </w:tc>
        <w:tc>
          <w:tcPr>
            <w:tcW w:w="2160" w:type="dxa"/>
          </w:tcPr>
          <w:p w14:paraId="5520E39D" w14:textId="77777777" w:rsidR="0028138A" w:rsidRDefault="00000000">
            <w:r>
              <w:rPr>
                <w:sz w:val="20"/>
              </w:rPr>
              <w:t>Browse protection using budcaps, tree shelters</w:t>
            </w:r>
          </w:p>
        </w:tc>
        <w:tc>
          <w:tcPr>
            <w:tcW w:w="2160" w:type="dxa"/>
          </w:tcPr>
          <w:p w14:paraId="69C8EC54" w14:textId="77777777" w:rsidR="0028138A" w:rsidRDefault="00000000">
            <w:r>
              <w:rPr>
                <w:sz w:val="20"/>
              </w:rPr>
              <w:t>1st release to cut competing brush</w:t>
            </w:r>
          </w:p>
        </w:tc>
        <w:tc>
          <w:tcPr>
            <w:tcW w:w="2160" w:type="dxa"/>
          </w:tcPr>
          <w:p w14:paraId="5C1F3ABD" w14:textId="77777777" w:rsidR="0028138A" w:rsidRDefault="00000000">
            <w:r>
              <w:rPr>
                <w:sz w:val="20"/>
              </w:rPr>
              <w:t>Monitor seedling survival, burn success</w:t>
            </w:r>
          </w:p>
        </w:tc>
      </w:tr>
      <w:tr w:rsidR="0028138A" w14:paraId="1370971C" w14:textId="77777777">
        <w:tc>
          <w:tcPr>
            <w:tcW w:w="2160" w:type="dxa"/>
          </w:tcPr>
          <w:p w14:paraId="41C1FA55" w14:textId="77777777" w:rsidR="0028138A" w:rsidRDefault="00000000">
            <w:r>
              <w:rPr>
                <w:sz w:val="20"/>
              </w:rPr>
              <w:t>2035-2040</w:t>
            </w:r>
          </w:p>
        </w:tc>
        <w:tc>
          <w:tcPr>
            <w:tcW w:w="2160" w:type="dxa"/>
          </w:tcPr>
          <w:p w14:paraId="49AD584F" w14:textId="77777777" w:rsidR="0028138A" w:rsidRDefault="00000000">
            <w:r>
              <w:rPr>
                <w:sz w:val="20"/>
              </w:rPr>
              <w:t>We will seek a mix of private and public funds</w:t>
            </w:r>
          </w:p>
        </w:tc>
        <w:tc>
          <w:tcPr>
            <w:tcW w:w="2160" w:type="dxa"/>
          </w:tcPr>
          <w:p w14:paraId="1A21A8D7" w14:textId="77777777" w:rsidR="0028138A" w:rsidRDefault="00000000">
            <w:r>
              <w:rPr>
                <w:sz w:val="20"/>
              </w:rPr>
              <w:t>Browse protection, 2nd release to cut competing brush</w:t>
            </w:r>
          </w:p>
        </w:tc>
        <w:tc>
          <w:tcPr>
            <w:tcW w:w="2160" w:type="dxa"/>
          </w:tcPr>
          <w:p w14:paraId="1857074A" w14:textId="77777777" w:rsidR="0028138A" w:rsidRDefault="00000000">
            <w:r>
              <w:rPr>
                <w:sz w:val="20"/>
              </w:rPr>
              <w:t>Monitor seedling survival, burn success, repeat burns on appropriate sites</w:t>
            </w:r>
          </w:p>
        </w:tc>
        <w:tc>
          <w:tcPr>
            <w:tcW w:w="2160" w:type="dxa"/>
          </w:tcPr>
          <w:p w14:paraId="5DBF6AC9" w14:textId="77777777" w:rsidR="0028138A" w:rsidRDefault="00000000">
            <w:r>
              <w:rPr>
                <w:sz w:val="20"/>
              </w:rPr>
              <w:t>Prune white pines for blister rust</w:t>
            </w:r>
          </w:p>
        </w:tc>
      </w:tr>
      <w:tr w:rsidR="0028138A" w14:paraId="49C32BDA" w14:textId="77777777">
        <w:tc>
          <w:tcPr>
            <w:tcW w:w="2160" w:type="dxa"/>
          </w:tcPr>
          <w:p w14:paraId="6161CAD6" w14:textId="77777777" w:rsidR="0028138A" w:rsidRDefault="00000000">
            <w:r>
              <w:rPr>
                <w:sz w:val="20"/>
              </w:rPr>
              <w:t>2040-2045</w:t>
            </w:r>
          </w:p>
        </w:tc>
        <w:tc>
          <w:tcPr>
            <w:tcW w:w="2160" w:type="dxa"/>
          </w:tcPr>
          <w:p w14:paraId="7FAF6062" w14:textId="77777777" w:rsidR="0028138A" w:rsidRDefault="00000000">
            <w:r>
              <w:rPr>
                <w:sz w:val="20"/>
              </w:rPr>
              <w:t>We will seek a mix of private and public funds</w:t>
            </w:r>
          </w:p>
        </w:tc>
        <w:tc>
          <w:tcPr>
            <w:tcW w:w="2160" w:type="dxa"/>
          </w:tcPr>
          <w:p w14:paraId="06119E58" w14:textId="77777777" w:rsidR="0028138A" w:rsidRDefault="00000000">
            <w:r>
              <w:rPr>
                <w:sz w:val="20"/>
              </w:rPr>
              <w:t>Monitor seedling survival, burn success</w:t>
            </w:r>
          </w:p>
        </w:tc>
        <w:tc>
          <w:tcPr>
            <w:tcW w:w="2160" w:type="dxa"/>
          </w:tcPr>
          <w:p w14:paraId="6CF44A7E" w14:textId="77777777" w:rsidR="0028138A" w:rsidRDefault="00000000">
            <w:r>
              <w:rPr>
                <w:sz w:val="20"/>
              </w:rPr>
              <w:t>Repeat burns on appropriate sites</w:t>
            </w:r>
          </w:p>
        </w:tc>
        <w:tc>
          <w:tcPr>
            <w:tcW w:w="2160" w:type="dxa"/>
          </w:tcPr>
          <w:p w14:paraId="72DAAA46" w14:textId="77777777" w:rsidR="0028138A" w:rsidRDefault="00000000">
            <w:r>
              <w:rPr>
                <w:sz w:val="20"/>
              </w:rPr>
              <w:t>2nd pruning of white pines for blister rust</w:t>
            </w:r>
          </w:p>
        </w:tc>
      </w:tr>
      <w:tr w:rsidR="0028138A" w14:paraId="05C1F933" w14:textId="77777777">
        <w:tc>
          <w:tcPr>
            <w:tcW w:w="2160" w:type="dxa"/>
          </w:tcPr>
          <w:p w14:paraId="5F761DBD" w14:textId="77777777" w:rsidR="0028138A" w:rsidRDefault="00000000">
            <w:r>
              <w:rPr>
                <w:sz w:val="20"/>
              </w:rPr>
              <w:t>Beyond 2045</w:t>
            </w:r>
          </w:p>
        </w:tc>
        <w:tc>
          <w:tcPr>
            <w:tcW w:w="2160" w:type="dxa"/>
          </w:tcPr>
          <w:p w14:paraId="515FC9CE" w14:textId="77777777" w:rsidR="0028138A" w:rsidRDefault="00000000">
            <w:r>
              <w:rPr>
                <w:sz w:val="20"/>
              </w:rPr>
              <w:t>Landowner responsibility</w:t>
            </w:r>
          </w:p>
        </w:tc>
        <w:tc>
          <w:tcPr>
            <w:tcW w:w="2160" w:type="dxa"/>
          </w:tcPr>
          <w:p w14:paraId="62CDBE1F" w14:textId="77777777" w:rsidR="0028138A" w:rsidRDefault="00000000">
            <w:r>
              <w:rPr>
                <w:sz w:val="20"/>
              </w:rPr>
              <w:t>Check stand condition</w:t>
            </w:r>
          </w:p>
        </w:tc>
        <w:tc>
          <w:tcPr>
            <w:tcW w:w="2160" w:type="dxa"/>
          </w:tcPr>
          <w:p w14:paraId="0A03A6BF" w14:textId="77777777" w:rsidR="0028138A" w:rsidRDefault="00000000">
            <w:r>
              <w:rPr>
                <w:sz w:val="20"/>
              </w:rPr>
              <w:t>Treat as appropriate</w:t>
            </w:r>
          </w:p>
        </w:tc>
        <w:tc>
          <w:tcPr>
            <w:tcW w:w="2160" w:type="dxa"/>
          </w:tcPr>
          <w:p w14:paraId="4920AE0D" w14:textId="77777777" w:rsidR="0028138A" w:rsidRDefault="00000000">
            <w:r>
              <w:rPr>
                <w:sz w:val="20"/>
              </w:rPr>
              <w:t>-</w:t>
            </w:r>
          </w:p>
        </w:tc>
      </w:tr>
    </w:tbl>
    <w:p w14:paraId="7D81D026" w14:textId="77777777" w:rsidR="0028138A"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781B2B9A" w14:textId="77777777" w:rsidR="0028138A" w:rsidRDefault="00000000">
      <w:r>
        <w:t>Phases1-3 of the project already includes the Leech Lake Band of the Ojibwe as a partner through their Division of Resource Management (DRM), with several projects emphasizing interests of the band within the Leech Lake Reservation and its overlap with the Chippewa National Forest.  These include prescribed fire to enhance pine woodland systems, blueberry regeneration and associated open habitats, and enhancing diversity in black ash stands.  These are reservation interests that were initiated by the Leech Lake DRM.  TNC recently updated a Memorandum of Understanding with the Leech Lake Division of Resource Management that provides a mechanism for further collaboration on mutual goals.   Our Tribal Nations &amp; Indigenous Communities Partnership Director continues to strengthen relationships between TNC and Tribes, and is developing connections between the Forest Recovery Project and Tribal conservation efforts.   Over the past several years, TNC has also strengthened its overall capacity to increase diversity, equity, and inclusion in all of our work, especially in the area of hiring practices.  We are starting to see a more diverse seasonal and permanent work force that is essential for engaging with diverse communities throughout Minnesota.</w:t>
      </w:r>
    </w:p>
    <w:p w14:paraId="45649F11" w14:textId="77777777" w:rsidR="0028138A" w:rsidRDefault="00000000">
      <w:pPr>
        <w:pStyle w:val="Heading2"/>
        <w:spacing w:before="0" w:after="80"/>
        <w:jc w:val="center"/>
      </w:pPr>
      <w:r>
        <w:rPr>
          <w:color w:val="2C559C"/>
          <w:sz w:val="28"/>
          <w:u w:val="single"/>
        </w:rPr>
        <w:t>Activity Details</w:t>
      </w:r>
    </w:p>
    <w:p w14:paraId="40372D36" w14:textId="77777777" w:rsidR="0028138A" w:rsidRDefault="00000000">
      <w:pPr>
        <w:pStyle w:val="Heading3"/>
        <w:spacing w:before="60" w:after="80"/>
      </w:pPr>
      <w:r>
        <w:rPr>
          <w:color w:val="254885"/>
          <w:sz w:val="26"/>
        </w:rPr>
        <w:t>Requirements</w:t>
      </w:r>
    </w:p>
    <w:p w14:paraId="1FCE48E3" w14:textId="77777777" w:rsidR="0028138A" w:rsidRDefault="00000000">
      <w:r>
        <w:rPr>
          <w:b/>
        </w:rPr>
        <w:t xml:space="preserve">Will restoration and enhancement work follow best management practices including MS 84.973 Pollinator Habitat Program?  </w:t>
      </w:r>
      <w:r>
        <w:rPr>
          <w:b/>
        </w:rPr>
        <w:br/>
      </w:r>
      <w:r>
        <w:t>Yes</w:t>
      </w:r>
    </w:p>
    <w:p w14:paraId="47CEDEE4" w14:textId="77777777" w:rsidR="0028138A"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1EA6651D" w14:textId="77777777" w:rsidR="00BD2E33" w:rsidRDefault="00BD2E33">
      <w:pPr>
        <w:rPr>
          <w:b/>
        </w:rPr>
      </w:pPr>
      <w:r>
        <w:rPr>
          <w:b/>
        </w:rPr>
        <w:br w:type="page"/>
      </w:r>
    </w:p>
    <w:p w14:paraId="6649B408" w14:textId="7B26E830" w:rsidR="0028138A" w:rsidRDefault="00000000">
      <w:pPr>
        <w:ind w:left="720"/>
      </w:pPr>
      <w:r>
        <w:rPr>
          <w:b/>
        </w:rPr>
        <w:lastRenderedPageBreak/>
        <w:t>Where does the activity take place?</w:t>
      </w:r>
    </w:p>
    <w:p w14:paraId="348C83A1" w14:textId="77777777" w:rsidR="0028138A" w:rsidRDefault="00000000">
      <w:pPr>
        <w:ind w:left="1080"/>
      </w:pPr>
      <w:r>
        <w:t>WMA</w:t>
      </w:r>
    </w:p>
    <w:p w14:paraId="0DA28079" w14:textId="77777777" w:rsidR="0028138A" w:rsidRDefault="00000000">
      <w:pPr>
        <w:ind w:left="1080"/>
      </w:pPr>
      <w:r>
        <w:t>SNA</w:t>
      </w:r>
    </w:p>
    <w:p w14:paraId="2E27524A" w14:textId="77777777" w:rsidR="0028138A" w:rsidRDefault="00000000">
      <w:pPr>
        <w:ind w:left="1080"/>
      </w:pPr>
      <w:r>
        <w:t>AMA</w:t>
      </w:r>
    </w:p>
    <w:p w14:paraId="358C9A6E" w14:textId="77777777" w:rsidR="0028138A" w:rsidRDefault="00000000">
      <w:pPr>
        <w:ind w:left="1080"/>
      </w:pPr>
      <w:r>
        <w:t>County/Municipal</w:t>
      </w:r>
    </w:p>
    <w:p w14:paraId="6E0D349E" w14:textId="77777777" w:rsidR="0028138A" w:rsidRDefault="00000000">
      <w:pPr>
        <w:ind w:left="1080"/>
      </w:pPr>
      <w:r>
        <w:t>State Forests</w:t>
      </w:r>
    </w:p>
    <w:p w14:paraId="0BA87641" w14:textId="77777777" w:rsidR="0028138A" w:rsidRDefault="00000000">
      <w:pPr>
        <w:ind w:left="1080"/>
      </w:pPr>
      <w:r>
        <w:t>Other : US Forest Service lands, tribal lands, state parks.</w:t>
      </w:r>
    </w:p>
    <w:p w14:paraId="58CD61F8" w14:textId="77777777" w:rsidR="0028138A" w:rsidRDefault="00000000">
      <w:pPr>
        <w:ind w:left="1080"/>
      </w:pPr>
      <w:r>
        <w:t>State Recreation Areas</w:t>
      </w:r>
    </w:p>
    <w:p w14:paraId="5A345670" w14:textId="77777777" w:rsidR="0028138A" w:rsidRDefault="00000000">
      <w:pPr>
        <w:pStyle w:val="Heading3"/>
        <w:spacing w:before="60" w:after="80"/>
      </w:pPr>
      <w:r>
        <w:rPr>
          <w:color w:val="254885"/>
          <w:sz w:val="26"/>
        </w:rPr>
        <w:t>Land Use</w:t>
      </w:r>
    </w:p>
    <w:p w14:paraId="24E4DD62" w14:textId="77777777" w:rsidR="0028138A"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7B0DB225" w14:textId="77777777" w:rsidR="0028138A"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57782276" w14:textId="77777777" w:rsidR="0028138A" w:rsidRDefault="00000000">
      <w:pPr>
        <w:pStyle w:val="Heading3"/>
        <w:spacing w:before="60" w:after="80"/>
      </w:pPr>
      <w:r>
        <w:rPr>
          <w:color w:val="254885"/>
          <w:sz w:val="26"/>
        </w:rPr>
        <w:t>Previous OHF Appropriations</w:t>
      </w:r>
    </w:p>
    <w:p w14:paraId="36CEEDCC" w14:textId="77777777" w:rsidR="0028138A" w:rsidRDefault="00000000">
      <w:pPr>
        <w:pStyle w:val="BodyText"/>
      </w:pPr>
      <w:r>
        <w:rPr>
          <w:b/>
        </w:rPr>
        <w:t>Have you received OHF dollars through LSOHC for this program or project in the past?</w:t>
      </w:r>
      <w:r>
        <w:rPr>
          <w:b/>
        </w:rPr>
        <w:br/>
      </w:r>
      <w:r>
        <w:t>Yes</w:t>
      </w:r>
    </w:p>
    <w:p w14:paraId="3B857849" w14:textId="77777777" w:rsidR="0028138A"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 xml:space="preserve">The majority of funding remaining in Phase II, ML 2022 represents conservation easement funds.  We will close on a major conservation easement project on June 3, 2026, with 95% of the budget expended by July 1, 2026.  We expect that all of ML 2022 funds will be expended by 2027. </w:t>
      </w:r>
      <w:r>
        <w:br/>
      </w:r>
      <w:r>
        <w:br/>
        <w:t>Spending on Phase III, ML 2025 has been proceeding rapidly.  All of this spending did not show up in our last update, because it was still working through our financial system.  But to date, 60% of funds have been spent, and we expect that 90% will be spent by June 30, 2027.  The next status update will reflect spending to date.</w:t>
      </w:r>
    </w:p>
    <w:p w14:paraId="0A6465CF" w14:textId="77777777" w:rsidR="0028138A"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28138A" w14:paraId="4714CA35" w14:textId="77777777">
        <w:tc>
          <w:tcPr>
            <w:tcW w:w="2160" w:type="dxa"/>
            <w:shd w:val="clear" w:color="auto" w:fill="AFC4E9"/>
          </w:tcPr>
          <w:p w14:paraId="48A26F25" w14:textId="77777777" w:rsidR="0028138A" w:rsidRDefault="00000000">
            <w:r>
              <w:rPr>
                <w:b/>
                <w:color w:val="000000"/>
                <w:sz w:val="20"/>
              </w:rPr>
              <w:t>Project</w:t>
            </w:r>
          </w:p>
        </w:tc>
        <w:tc>
          <w:tcPr>
            <w:tcW w:w="2160" w:type="dxa"/>
            <w:shd w:val="clear" w:color="auto" w:fill="AFC4E9"/>
          </w:tcPr>
          <w:p w14:paraId="1A8EBA15" w14:textId="77777777" w:rsidR="0028138A" w:rsidRDefault="00000000">
            <w:r>
              <w:rPr>
                <w:b/>
                <w:color w:val="000000"/>
                <w:sz w:val="20"/>
              </w:rPr>
              <w:t>Funding Amount Received</w:t>
            </w:r>
          </w:p>
        </w:tc>
        <w:tc>
          <w:tcPr>
            <w:tcW w:w="2160" w:type="dxa"/>
            <w:shd w:val="clear" w:color="auto" w:fill="AFC4E9"/>
          </w:tcPr>
          <w:p w14:paraId="708570B9" w14:textId="77777777" w:rsidR="0028138A" w:rsidRDefault="00000000">
            <w:r>
              <w:rPr>
                <w:b/>
                <w:color w:val="000000"/>
                <w:sz w:val="20"/>
              </w:rPr>
              <w:t>Amount Spent to Date</w:t>
            </w:r>
          </w:p>
        </w:tc>
        <w:tc>
          <w:tcPr>
            <w:tcW w:w="2160" w:type="dxa"/>
            <w:shd w:val="clear" w:color="auto" w:fill="AFC4E9"/>
          </w:tcPr>
          <w:p w14:paraId="4A4252C8" w14:textId="77777777" w:rsidR="0028138A" w:rsidRDefault="00000000">
            <w:r>
              <w:rPr>
                <w:b/>
                <w:color w:val="000000"/>
                <w:sz w:val="20"/>
              </w:rPr>
              <w:t>Funding Remaining</w:t>
            </w:r>
          </w:p>
        </w:tc>
        <w:tc>
          <w:tcPr>
            <w:tcW w:w="2160" w:type="dxa"/>
            <w:shd w:val="clear" w:color="auto" w:fill="AFC4E9"/>
          </w:tcPr>
          <w:p w14:paraId="6D6E99F2" w14:textId="77777777" w:rsidR="0028138A" w:rsidRDefault="00000000">
            <w:r>
              <w:rPr>
                <w:b/>
                <w:color w:val="000000"/>
                <w:sz w:val="20"/>
              </w:rPr>
              <w:t>% Spent to Date</w:t>
            </w:r>
          </w:p>
        </w:tc>
      </w:tr>
      <w:tr w:rsidR="0028138A" w14:paraId="14B93D71" w14:textId="77777777">
        <w:tc>
          <w:tcPr>
            <w:tcW w:w="2160" w:type="dxa"/>
          </w:tcPr>
          <w:p w14:paraId="039E1F4F" w14:textId="77777777" w:rsidR="0028138A" w:rsidRDefault="00000000">
            <w:r>
              <w:rPr>
                <w:sz w:val="20"/>
              </w:rPr>
              <w:t>ML 2025 - Minnesota Forest Recovery Project Phase III</w:t>
            </w:r>
          </w:p>
        </w:tc>
        <w:tc>
          <w:tcPr>
            <w:tcW w:w="2160" w:type="dxa"/>
          </w:tcPr>
          <w:p w14:paraId="6423DB2F" w14:textId="77777777" w:rsidR="0028138A" w:rsidRDefault="00000000">
            <w:pPr>
              <w:jc w:val="right"/>
            </w:pPr>
            <w:r>
              <w:rPr>
                <w:sz w:val="20"/>
              </w:rPr>
              <w:t>$3,464,000</w:t>
            </w:r>
          </w:p>
        </w:tc>
        <w:tc>
          <w:tcPr>
            <w:tcW w:w="2160" w:type="dxa"/>
          </w:tcPr>
          <w:p w14:paraId="4E9C90D6" w14:textId="77777777" w:rsidR="0028138A" w:rsidRDefault="00000000">
            <w:pPr>
              <w:jc w:val="right"/>
            </w:pPr>
            <w:r>
              <w:rPr>
                <w:sz w:val="20"/>
              </w:rPr>
              <w:t>$1,113,800</w:t>
            </w:r>
          </w:p>
        </w:tc>
        <w:tc>
          <w:tcPr>
            <w:tcW w:w="2160" w:type="dxa"/>
          </w:tcPr>
          <w:p w14:paraId="676D37C2" w14:textId="77777777" w:rsidR="0028138A" w:rsidRDefault="00000000">
            <w:pPr>
              <w:jc w:val="right"/>
            </w:pPr>
            <w:r>
              <w:rPr>
                <w:sz w:val="20"/>
              </w:rPr>
              <w:t>$2,350,200</w:t>
            </w:r>
          </w:p>
        </w:tc>
        <w:tc>
          <w:tcPr>
            <w:tcW w:w="2160" w:type="dxa"/>
          </w:tcPr>
          <w:p w14:paraId="6400FB65" w14:textId="77777777" w:rsidR="0028138A" w:rsidRDefault="00000000">
            <w:pPr>
              <w:jc w:val="right"/>
            </w:pPr>
            <w:r>
              <w:rPr>
                <w:sz w:val="20"/>
              </w:rPr>
              <w:t>32.15%</w:t>
            </w:r>
          </w:p>
        </w:tc>
      </w:tr>
      <w:tr w:rsidR="0028138A" w14:paraId="0B4E2D72" w14:textId="77777777">
        <w:tc>
          <w:tcPr>
            <w:tcW w:w="2160" w:type="dxa"/>
          </w:tcPr>
          <w:p w14:paraId="2176D32C" w14:textId="77777777" w:rsidR="0028138A" w:rsidRDefault="00000000">
            <w:r>
              <w:rPr>
                <w:sz w:val="20"/>
              </w:rPr>
              <w:t>ML 2022 - Minnesota Forest Recovery Project: Phase II</w:t>
            </w:r>
          </w:p>
        </w:tc>
        <w:tc>
          <w:tcPr>
            <w:tcW w:w="2160" w:type="dxa"/>
          </w:tcPr>
          <w:p w14:paraId="668FFE86" w14:textId="77777777" w:rsidR="0028138A" w:rsidRDefault="00000000">
            <w:pPr>
              <w:jc w:val="right"/>
            </w:pPr>
            <w:r>
              <w:rPr>
                <w:sz w:val="20"/>
              </w:rPr>
              <w:t>$4,585,000</w:t>
            </w:r>
          </w:p>
        </w:tc>
        <w:tc>
          <w:tcPr>
            <w:tcW w:w="2160" w:type="dxa"/>
          </w:tcPr>
          <w:p w14:paraId="3D2435B8" w14:textId="77777777" w:rsidR="0028138A" w:rsidRDefault="00000000">
            <w:pPr>
              <w:jc w:val="right"/>
            </w:pPr>
            <w:r>
              <w:rPr>
                <w:sz w:val="20"/>
              </w:rPr>
              <w:t>$3,039,500</w:t>
            </w:r>
          </w:p>
        </w:tc>
        <w:tc>
          <w:tcPr>
            <w:tcW w:w="2160" w:type="dxa"/>
          </w:tcPr>
          <w:p w14:paraId="312DA1EC" w14:textId="77777777" w:rsidR="0028138A" w:rsidRDefault="00000000">
            <w:pPr>
              <w:jc w:val="right"/>
            </w:pPr>
            <w:r>
              <w:rPr>
                <w:sz w:val="20"/>
              </w:rPr>
              <w:t>$1,545,500</w:t>
            </w:r>
          </w:p>
        </w:tc>
        <w:tc>
          <w:tcPr>
            <w:tcW w:w="2160" w:type="dxa"/>
          </w:tcPr>
          <w:p w14:paraId="3EA9988D" w14:textId="77777777" w:rsidR="0028138A" w:rsidRDefault="00000000">
            <w:pPr>
              <w:jc w:val="right"/>
            </w:pPr>
            <w:r>
              <w:rPr>
                <w:sz w:val="20"/>
              </w:rPr>
              <w:t>66.29%</w:t>
            </w:r>
          </w:p>
        </w:tc>
      </w:tr>
      <w:tr w:rsidR="0028138A" w14:paraId="082EB93A" w14:textId="77777777">
        <w:tc>
          <w:tcPr>
            <w:tcW w:w="2160" w:type="dxa"/>
            <w:shd w:val="clear" w:color="auto" w:fill="EEEEEE"/>
          </w:tcPr>
          <w:p w14:paraId="5132282F" w14:textId="77777777" w:rsidR="0028138A" w:rsidRDefault="00000000">
            <w:r>
              <w:rPr>
                <w:b/>
                <w:color w:val="000000"/>
                <w:sz w:val="20"/>
              </w:rPr>
              <w:t>Totals</w:t>
            </w:r>
          </w:p>
        </w:tc>
        <w:tc>
          <w:tcPr>
            <w:tcW w:w="2160" w:type="dxa"/>
            <w:shd w:val="clear" w:color="auto" w:fill="EEEEEE"/>
          </w:tcPr>
          <w:p w14:paraId="0C3C6EA4" w14:textId="77777777" w:rsidR="0028138A" w:rsidRDefault="00000000">
            <w:pPr>
              <w:jc w:val="right"/>
            </w:pPr>
            <w:r>
              <w:rPr>
                <w:b/>
                <w:color w:val="000000"/>
                <w:sz w:val="20"/>
              </w:rPr>
              <w:t>$8,049,000</w:t>
            </w:r>
          </w:p>
        </w:tc>
        <w:tc>
          <w:tcPr>
            <w:tcW w:w="2160" w:type="dxa"/>
            <w:shd w:val="clear" w:color="auto" w:fill="EEEEEE"/>
          </w:tcPr>
          <w:p w14:paraId="056D3BB6" w14:textId="77777777" w:rsidR="0028138A" w:rsidRDefault="00000000">
            <w:pPr>
              <w:jc w:val="right"/>
            </w:pPr>
            <w:r>
              <w:rPr>
                <w:b/>
                <w:color w:val="000000"/>
                <w:sz w:val="20"/>
              </w:rPr>
              <w:t>$4,153,300</w:t>
            </w:r>
          </w:p>
        </w:tc>
        <w:tc>
          <w:tcPr>
            <w:tcW w:w="2160" w:type="dxa"/>
            <w:shd w:val="clear" w:color="auto" w:fill="EEEEEE"/>
          </w:tcPr>
          <w:p w14:paraId="4A985616" w14:textId="77777777" w:rsidR="0028138A" w:rsidRDefault="00000000">
            <w:pPr>
              <w:jc w:val="right"/>
            </w:pPr>
            <w:r>
              <w:rPr>
                <w:b/>
                <w:color w:val="000000"/>
                <w:sz w:val="20"/>
              </w:rPr>
              <w:t>$3,895,700</w:t>
            </w:r>
          </w:p>
        </w:tc>
        <w:tc>
          <w:tcPr>
            <w:tcW w:w="2160" w:type="dxa"/>
            <w:shd w:val="clear" w:color="auto" w:fill="EEEEEE"/>
          </w:tcPr>
          <w:p w14:paraId="512B60D5" w14:textId="77777777" w:rsidR="0028138A" w:rsidRDefault="00000000">
            <w:pPr>
              <w:jc w:val="right"/>
            </w:pPr>
            <w:r>
              <w:rPr>
                <w:b/>
                <w:color w:val="000000"/>
                <w:sz w:val="20"/>
              </w:rPr>
              <w:t>51.6%</w:t>
            </w:r>
          </w:p>
        </w:tc>
      </w:tr>
    </w:tbl>
    <w:p w14:paraId="0384A47D" w14:textId="77777777" w:rsidR="0028138A" w:rsidRDefault="0028138A"/>
    <w:p w14:paraId="12A70EA7" w14:textId="77777777" w:rsidR="0028138A"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28138A" w14:paraId="3897D1DE" w14:textId="77777777">
        <w:tc>
          <w:tcPr>
            <w:tcW w:w="5400" w:type="dxa"/>
            <w:shd w:val="clear" w:color="auto" w:fill="AFC4E9"/>
          </w:tcPr>
          <w:p w14:paraId="2DE9DBD5" w14:textId="77777777" w:rsidR="0028138A" w:rsidRDefault="00000000">
            <w:r>
              <w:rPr>
                <w:b/>
                <w:color w:val="000000"/>
                <w:sz w:val="20"/>
              </w:rPr>
              <w:t>Activity Name</w:t>
            </w:r>
          </w:p>
        </w:tc>
        <w:tc>
          <w:tcPr>
            <w:tcW w:w="5400" w:type="dxa"/>
            <w:shd w:val="clear" w:color="auto" w:fill="AFC4E9"/>
          </w:tcPr>
          <w:p w14:paraId="7FA358EF" w14:textId="77777777" w:rsidR="0028138A" w:rsidRDefault="00000000">
            <w:r>
              <w:rPr>
                <w:b/>
                <w:color w:val="000000"/>
                <w:sz w:val="20"/>
              </w:rPr>
              <w:t>Estimated Completion Date</w:t>
            </w:r>
          </w:p>
        </w:tc>
      </w:tr>
      <w:tr w:rsidR="0028138A" w14:paraId="7E6A028D" w14:textId="77777777">
        <w:tc>
          <w:tcPr>
            <w:tcW w:w="5400" w:type="dxa"/>
          </w:tcPr>
          <w:p w14:paraId="335B1408" w14:textId="77777777" w:rsidR="0028138A" w:rsidRDefault="00000000">
            <w:r>
              <w:rPr>
                <w:sz w:val="20"/>
              </w:rPr>
              <w:t>Complete first season of site preparation and fuels treatments</w:t>
            </w:r>
          </w:p>
        </w:tc>
        <w:tc>
          <w:tcPr>
            <w:tcW w:w="5400" w:type="dxa"/>
          </w:tcPr>
          <w:p w14:paraId="481C3D57" w14:textId="77777777" w:rsidR="0028138A" w:rsidRDefault="00000000">
            <w:r>
              <w:rPr>
                <w:sz w:val="20"/>
              </w:rPr>
              <w:t>July-December 2027</w:t>
            </w:r>
          </w:p>
        </w:tc>
      </w:tr>
      <w:tr w:rsidR="0028138A" w14:paraId="0E9AEECE" w14:textId="77777777">
        <w:tc>
          <w:tcPr>
            <w:tcW w:w="5400" w:type="dxa"/>
          </w:tcPr>
          <w:p w14:paraId="43F0D428" w14:textId="77777777" w:rsidR="0028138A" w:rsidRDefault="00000000">
            <w:r>
              <w:rPr>
                <w:sz w:val="20"/>
              </w:rPr>
              <w:t>Complete first season of browse protection</w:t>
            </w:r>
          </w:p>
        </w:tc>
        <w:tc>
          <w:tcPr>
            <w:tcW w:w="5400" w:type="dxa"/>
          </w:tcPr>
          <w:p w14:paraId="0907E2F8" w14:textId="77777777" w:rsidR="0028138A" w:rsidRDefault="00000000">
            <w:r>
              <w:rPr>
                <w:sz w:val="20"/>
              </w:rPr>
              <w:t>November 2027</w:t>
            </w:r>
          </w:p>
        </w:tc>
      </w:tr>
      <w:tr w:rsidR="0028138A" w14:paraId="141379BB" w14:textId="77777777">
        <w:tc>
          <w:tcPr>
            <w:tcW w:w="5400" w:type="dxa"/>
          </w:tcPr>
          <w:p w14:paraId="68C81CD7" w14:textId="77777777" w:rsidR="0028138A" w:rsidRDefault="00000000">
            <w:r>
              <w:rPr>
                <w:sz w:val="20"/>
              </w:rPr>
              <w:t>Complete first season of tree planting</w:t>
            </w:r>
          </w:p>
        </w:tc>
        <w:tc>
          <w:tcPr>
            <w:tcW w:w="5400" w:type="dxa"/>
          </w:tcPr>
          <w:p w14:paraId="6007534C" w14:textId="77777777" w:rsidR="0028138A" w:rsidRDefault="00000000">
            <w:r>
              <w:rPr>
                <w:sz w:val="20"/>
              </w:rPr>
              <w:t>June 2028</w:t>
            </w:r>
          </w:p>
        </w:tc>
      </w:tr>
      <w:tr w:rsidR="0028138A" w14:paraId="387A036F" w14:textId="77777777">
        <w:tc>
          <w:tcPr>
            <w:tcW w:w="5400" w:type="dxa"/>
          </w:tcPr>
          <w:p w14:paraId="4A31BCB8" w14:textId="77777777" w:rsidR="0028138A" w:rsidRDefault="00000000">
            <w:r>
              <w:rPr>
                <w:sz w:val="20"/>
              </w:rPr>
              <w:t>Complete first season of release from competing vegetation</w:t>
            </w:r>
          </w:p>
        </w:tc>
        <w:tc>
          <w:tcPr>
            <w:tcW w:w="5400" w:type="dxa"/>
          </w:tcPr>
          <w:p w14:paraId="7121CB1D" w14:textId="77777777" w:rsidR="0028138A" w:rsidRDefault="00000000">
            <w:r>
              <w:rPr>
                <w:sz w:val="20"/>
              </w:rPr>
              <w:t>September 2028</w:t>
            </w:r>
          </w:p>
        </w:tc>
      </w:tr>
      <w:tr w:rsidR="0028138A" w14:paraId="42197358" w14:textId="77777777">
        <w:tc>
          <w:tcPr>
            <w:tcW w:w="5400" w:type="dxa"/>
          </w:tcPr>
          <w:p w14:paraId="3BE28261" w14:textId="77777777" w:rsidR="0028138A" w:rsidRDefault="00000000">
            <w:r>
              <w:rPr>
                <w:sz w:val="20"/>
              </w:rPr>
              <w:t>Complete second season of site preparation and fuels treatments</w:t>
            </w:r>
          </w:p>
        </w:tc>
        <w:tc>
          <w:tcPr>
            <w:tcW w:w="5400" w:type="dxa"/>
          </w:tcPr>
          <w:p w14:paraId="7BB0A0E5" w14:textId="77777777" w:rsidR="0028138A" w:rsidRDefault="00000000">
            <w:r>
              <w:rPr>
                <w:sz w:val="20"/>
              </w:rPr>
              <w:t>July-December 2028</w:t>
            </w:r>
          </w:p>
        </w:tc>
      </w:tr>
      <w:tr w:rsidR="0028138A" w14:paraId="7788E9BB" w14:textId="77777777">
        <w:tc>
          <w:tcPr>
            <w:tcW w:w="5400" w:type="dxa"/>
          </w:tcPr>
          <w:p w14:paraId="656ABE13" w14:textId="77777777" w:rsidR="0028138A" w:rsidRDefault="00000000">
            <w:r>
              <w:rPr>
                <w:sz w:val="20"/>
              </w:rPr>
              <w:t>Complete second season of browse protection</w:t>
            </w:r>
          </w:p>
        </w:tc>
        <w:tc>
          <w:tcPr>
            <w:tcW w:w="5400" w:type="dxa"/>
          </w:tcPr>
          <w:p w14:paraId="4B0AC734" w14:textId="77777777" w:rsidR="0028138A" w:rsidRDefault="00000000">
            <w:r>
              <w:rPr>
                <w:sz w:val="20"/>
              </w:rPr>
              <w:t>November 2028</w:t>
            </w:r>
          </w:p>
        </w:tc>
      </w:tr>
      <w:tr w:rsidR="0028138A" w14:paraId="7A71B1C5" w14:textId="77777777">
        <w:tc>
          <w:tcPr>
            <w:tcW w:w="5400" w:type="dxa"/>
          </w:tcPr>
          <w:p w14:paraId="5A7BB4F3" w14:textId="77777777" w:rsidR="0028138A" w:rsidRDefault="00000000">
            <w:r>
              <w:rPr>
                <w:sz w:val="20"/>
              </w:rPr>
              <w:t>Complete second season of tree planting</w:t>
            </w:r>
          </w:p>
        </w:tc>
        <w:tc>
          <w:tcPr>
            <w:tcW w:w="5400" w:type="dxa"/>
          </w:tcPr>
          <w:p w14:paraId="56D9BE98" w14:textId="77777777" w:rsidR="0028138A" w:rsidRDefault="00000000">
            <w:r>
              <w:rPr>
                <w:sz w:val="20"/>
              </w:rPr>
              <w:t>June 2029</w:t>
            </w:r>
          </w:p>
        </w:tc>
      </w:tr>
      <w:tr w:rsidR="0028138A" w14:paraId="41E9E3D6" w14:textId="77777777">
        <w:tc>
          <w:tcPr>
            <w:tcW w:w="5400" w:type="dxa"/>
          </w:tcPr>
          <w:p w14:paraId="76BDC9A0" w14:textId="77777777" w:rsidR="0028138A" w:rsidRDefault="00000000">
            <w:r>
              <w:rPr>
                <w:sz w:val="20"/>
              </w:rPr>
              <w:t>Complete second season of release from competing vegetation</w:t>
            </w:r>
          </w:p>
        </w:tc>
        <w:tc>
          <w:tcPr>
            <w:tcW w:w="5400" w:type="dxa"/>
          </w:tcPr>
          <w:p w14:paraId="69ECF117" w14:textId="77777777" w:rsidR="0028138A" w:rsidRDefault="00000000">
            <w:r>
              <w:rPr>
                <w:sz w:val="20"/>
              </w:rPr>
              <w:t>September 2029</w:t>
            </w:r>
          </w:p>
        </w:tc>
      </w:tr>
      <w:tr w:rsidR="0028138A" w14:paraId="01F80660" w14:textId="77777777">
        <w:tc>
          <w:tcPr>
            <w:tcW w:w="5400" w:type="dxa"/>
          </w:tcPr>
          <w:p w14:paraId="44D65279" w14:textId="77777777" w:rsidR="0028138A" w:rsidRDefault="00000000">
            <w:r>
              <w:rPr>
                <w:sz w:val="20"/>
              </w:rPr>
              <w:t>Complete third season of site preparation and fuels treatments</w:t>
            </w:r>
          </w:p>
        </w:tc>
        <w:tc>
          <w:tcPr>
            <w:tcW w:w="5400" w:type="dxa"/>
          </w:tcPr>
          <w:p w14:paraId="6D26BB9A" w14:textId="77777777" w:rsidR="0028138A" w:rsidRDefault="00000000">
            <w:r>
              <w:rPr>
                <w:sz w:val="20"/>
              </w:rPr>
              <w:t>July-December 2029</w:t>
            </w:r>
          </w:p>
        </w:tc>
      </w:tr>
      <w:tr w:rsidR="0028138A" w14:paraId="6D2B5ED8" w14:textId="77777777">
        <w:tc>
          <w:tcPr>
            <w:tcW w:w="5400" w:type="dxa"/>
          </w:tcPr>
          <w:p w14:paraId="23193511" w14:textId="77777777" w:rsidR="0028138A" w:rsidRDefault="00000000">
            <w:r>
              <w:rPr>
                <w:sz w:val="20"/>
              </w:rPr>
              <w:t>Complete third season of browse protection</w:t>
            </w:r>
          </w:p>
        </w:tc>
        <w:tc>
          <w:tcPr>
            <w:tcW w:w="5400" w:type="dxa"/>
          </w:tcPr>
          <w:p w14:paraId="19159CC1" w14:textId="77777777" w:rsidR="0028138A" w:rsidRDefault="00000000">
            <w:r>
              <w:rPr>
                <w:sz w:val="20"/>
              </w:rPr>
              <w:t>November 2029</w:t>
            </w:r>
          </w:p>
        </w:tc>
      </w:tr>
      <w:tr w:rsidR="0028138A" w14:paraId="7C281187" w14:textId="77777777">
        <w:tc>
          <w:tcPr>
            <w:tcW w:w="5400" w:type="dxa"/>
          </w:tcPr>
          <w:p w14:paraId="33E2704B" w14:textId="77777777" w:rsidR="0028138A" w:rsidRDefault="00000000">
            <w:r>
              <w:rPr>
                <w:sz w:val="20"/>
              </w:rPr>
              <w:t>Complete third season of tree planting</w:t>
            </w:r>
          </w:p>
        </w:tc>
        <w:tc>
          <w:tcPr>
            <w:tcW w:w="5400" w:type="dxa"/>
          </w:tcPr>
          <w:p w14:paraId="10FAAF69" w14:textId="77777777" w:rsidR="0028138A" w:rsidRDefault="00000000">
            <w:r>
              <w:rPr>
                <w:sz w:val="20"/>
              </w:rPr>
              <w:t>June 2030</w:t>
            </w:r>
          </w:p>
        </w:tc>
      </w:tr>
      <w:tr w:rsidR="0028138A" w14:paraId="3263B8EE" w14:textId="77777777">
        <w:tc>
          <w:tcPr>
            <w:tcW w:w="5400" w:type="dxa"/>
          </w:tcPr>
          <w:p w14:paraId="283565B3" w14:textId="77777777" w:rsidR="0028138A" w:rsidRDefault="00000000">
            <w:r>
              <w:rPr>
                <w:sz w:val="20"/>
              </w:rPr>
              <w:t>Complete third season of release from competing vegetation</w:t>
            </w:r>
          </w:p>
        </w:tc>
        <w:tc>
          <w:tcPr>
            <w:tcW w:w="5400" w:type="dxa"/>
          </w:tcPr>
          <w:p w14:paraId="238B4F08" w14:textId="77777777" w:rsidR="0028138A" w:rsidRDefault="00000000">
            <w:r>
              <w:rPr>
                <w:sz w:val="20"/>
              </w:rPr>
              <w:t>September 2030</w:t>
            </w:r>
          </w:p>
        </w:tc>
      </w:tr>
      <w:tr w:rsidR="0028138A" w14:paraId="1239AFE2" w14:textId="77777777">
        <w:tc>
          <w:tcPr>
            <w:tcW w:w="5400" w:type="dxa"/>
          </w:tcPr>
          <w:p w14:paraId="36BA3FD4" w14:textId="77777777" w:rsidR="0028138A" w:rsidRDefault="00000000">
            <w:r>
              <w:rPr>
                <w:sz w:val="20"/>
              </w:rPr>
              <w:t>Complete annual prescribed burns</w:t>
            </w:r>
          </w:p>
        </w:tc>
        <w:tc>
          <w:tcPr>
            <w:tcW w:w="5400" w:type="dxa"/>
          </w:tcPr>
          <w:p w14:paraId="222F78CA" w14:textId="77777777" w:rsidR="0028138A" w:rsidRDefault="00000000">
            <w:r>
              <w:rPr>
                <w:sz w:val="20"/>
              </w:rPr>
              <w:t>Thru June 2031</w:t>
            </w:r>
          </w:p>
        </w:tc>
      </w:tr>
    </w:tbl>
    <w:p w14:paraId="4A1D240D" w14:textId="77777777" w:rsidR="0028138A" w:rsidRDefault="00000000">
      <w:r>
        <w:br w:type="page"/>
      </w:r>
    </w:p>
    <w:p w14:paraId="5AFCF457" w14:textId="77777777" w:rsidR="0028138A" w:rsidRDefault="00000000">
      <w:pPr>
        <w:pStyle w:val="Heading2"/>
        <w:spacing w:before="0" w:after="80"/>
        <w:jc w:val="center"/>
      </w:pPr>
      <w:r>
        <w:rPr>
          <w:color w:val="2C559C"/>
          <w:sz w:val="28"/>
          <w:u w:val="single"/>
        </w:rPr>
        <w:lastRenderedPageBreak/>
        <w:t>Budget</w:t>
      </w:r>
    </w:p>
    <w:p w14:paraId="3536A3D8" w14:textId="77777777" w:rsidR="0028138A"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28138A" w14:paraId="1A255CEC" w14:textId="77777777">
        <w:tc>
          <w:tcPr>
            <w:tcW w:w="2160" w:type="dxa"/>
            <w:shd w:val="clear" w:color="auto" w:fill="AFC4E9"/>
          </w:tcPr>
          <w:p w14:paraId="0C386113" w14:textId="77777777" w:rsidR="0028138A" w:rsidRDefault="00000000">
            <w:r>
              <w:rPr>
                <w:b/>
                <w:color w:val="000000"/>
                <w:sz w:val="20"/>
              </w:rPr>
              <w:t>Item</w:t>
            </w:r>
          </w:p>
        </w:tc>
        <w:tc>
          <w:tcPr>
            <w:tcW w:w="2160" w:type="dxa"/>
            <w:shd w:val="clear" w:color="auto" w:fill="AFC4E9"/>
          </w:tcPr>
          <w:p w14:paraId="69F0D3F1" w14:textId="77777777" w:rsidR="0028138A" w:rsidRDefault="00000000">
            <w:r>
              <w:rPr>
                <w:b/>
                <w:color w:val="000000"/>
                <w:sz w:val="20"/>
              </w:rPr>
              <w:t>Funding Request</w:t>
            </w:r>
          </w:p>
        </w:tc>
        <w:tc>
          <w:tcPr>
            <w:tcW w:w="2160" w:type="dxa"/>
            <w:shd w:val="clear" w:color="auto" w:fill="AFC4E9"/>
          </w:tcPr>
          <w:p w14:paraId="56FFADAD" w14:textId="77777777" w:rsidR="0028138A" w:rsidRDefault="00000000">
            <w:r>
              <w:rPr>
                <w:b/>
                <w:color w:val="000000"/>
                <w:sz w:val="20"/>
              </w:rPr>
              <w:t>Total Leverage</w:t>
            </w:r>
          </w:p>
        </w:tc>
        <w:tc>
          <w:tcPr>
            <w:tcW w:w="2160" w:type="dxa"/>
            <w:shd w:val="clear" w:color="auto" w:fill="AFC4E9"/>
          </w:tcPr>
          <w:p w14:paraId="29B6999F" w14:textId="77777777" w:rsidR="0028138A" w:rsidRDefault="00000000">
            <w:r>
              <w:rPr>
                <w:b/>
                <w:color w:val="000000"/>
                <w:sz w:val="20"/>
              </w:rPr>
              <w:t>Leverage Source</w:t>
            </w:r>
          </w:p>
        </w:tc>
        <w:tc>
          <w:tcPr>
            <w:tcW w:w="2160" w:type="dxa"/>
            <w:shd w:val="clear" w:color="auto" w:fill="AFC4E9"/>
          </w:tcPr>
          <w:p w14:paraId="5D301F15" w14:textId="77777777" w:rsidR="0028138A" w:rsidRDefault="00000000">
            <w:r>
              <w:rPr>
                <w:b/>
                <w:color w:val="000000"/>
                <w:sz w:val="20"/>
              </w:rPr>
              <w:t>Total</w:t>
            </w:r>
          </w:p>
        </w:tc>
      </w:tr>
      <w:tr w:rsidR="0028138A" w14:paraId="5F6CFC7C" w14:textId="77777777">
        <w:tc>
          <w:tcPr>
            <w:tcW w:w="2160" w:type="dxa"/>
          </w:tcPr>
          <w:p w14:paraId="266A799E" w14:textId="77777777" w:rsidR="0028138A" w:rsidRDefault="00000000">
            <w:r>
              <w:rPr>
                <w:sz w:val="20"/>
              </w:rPr>
              <w:t>Personnel</w:t>
            </w:r>
          </w:p>
        </w:tc>
        <w:tc>
          <w:tcPr>
            <w:tcW w:w="2160" w:type="dxa"/>
          </w:tcPr>
          <w:p w14:paraId="5DC8587F" w14:textId="77777777" w:rsidR="0028138A" w:rsidRDefault="00000000">
            <w:pPr>
              <w:jc w:val="right"/>
            </w:pPr>
            <w:r>
              <w:rPr>
                <w:sz w:val="20"/>
              </w:rPr>
              <w:t>$1,013,100</w:t>
            </w:r>
          </w:p>
        </w:tc>
        <w:tc>
          <w:tcPr>
            <w:tcW w:w="2160" w:type="dxa"/>
          </w:tcPr>
          <w:p w14:paraId="69F7DF85" w14:textId="77777777" w:rsidR="0028138A" w:rsidRDefault="00000000">
            <w:pPr>
              <w:jc w:val="right"/>
            </w:pPr>
            <w:r>
              <w:rPr>
                <w:sz w:val="20"/>
              </w:rPr>
              <w:t>$50,000</w:t>
            </w:r>
          </w:p>
        </w:tc>
        <w:tc>
          <w:tcPr>
            <w:tcW w:w="2160" w:type="dxa"/>
          </w:tcPr>
          <w:p w14:paraId="6546D3EC" w14:textId="77777777" w:rsidR="0028138A" w:rsidRDefault="00000000">
            <w:r>
              <w:rPr>
                <w:sz w:val="20"/>
              </w:rPr>
              <w:t>TNC private donations</w:t>
            </w:r>
          </w:p>
        </w:tc>
        <w:tc>
          <w:tcPr>
            <w:tcW w:w="2160" w:type="dxa"/>
          </w:tcPr>
          <w:p w14:paraId="693CE012" w14:textId="77777777" w:rsidR="0028138A" w:rsidRDefault="00000000">
            <w:pPr>
              <w:jc w:val="right"/>
            </w:pPr>
            <w:r>
              <w:rPr>
                <w:sz w:val="20"/>
              </w:rPr>
              <w:t>$1,063,100</w:t>
            </w:r>
          </w:p>
        </w:tc>
      </w:tr>
      <w:tr w:rsidR="0028138A" w14:paraId="765D0EAA" w14:textId="77777777">
        <w:tc>
          <w:tcPr>
            <w:tcW w:w="2160" w:type="dxa"/>
          </w:tcPr>
          <w:p w14:paraId="731F1B1A" w14:textId="77777777" w:rsidR="0028138A" w:rsidRDefault="00000000">
            <w:r>
              <w:rPr>
                <w:sz w:val="20"/>
              </w:rPr>
              <w:t>Contracts</w:t>
            </w:r>
          </w:p>
        </w:tc>
        <w:tc>
          <w:tcPr>
            <w:tcW w:w="2160" w:type="dxa"/>
          </w:tcPr>
          <w:p w14:paraId="0B5FB088" w14:textId="77777777" w:rsidR="0028138A" w:rsidRDefault="00000000">
            <w:pPr>
              <w:jc w:val="right"/>
            </w:pPr>
            <w:r>
              <w:rPr>
                <w:sz w:val="20"/>
              </w:rPr>
              <w:t>$6,926,000</w:t>
            </w:r>
          </w:p>
        </w:tc>
        <w:tc>
          <w:tcPr>
            <w:tcW w:w="2160" w:type="dxa"/>
          </w:tcPr>
          <w:p w14:paraId="7103FD16" w14:textId="77777777" w:rsidR="0028138A" w:rsidRDefault="00000000">
            <w:pPr>
              <w:jc w:val="right"/>
            </w:pPr>
            <w:r>
              <w:rPr>
                <w:sz w:val="20"/>
              </w:rPr>
              <w:t>$600,000</w:t>
            </w:r>
          </w:p>
        </w:tc>
        <w:tc>
          <w:tcPr>
            <w:tcW w:w="2160" w:type="dxa"/>
          </w:tcPr>
          <w:p w14:paraId="41113139" w14:textId="77777777" w:rsidR="0028138A" w:rsidRDefault="00000000">
            <w:r>
              <w:rPr>
                <w:sz w:val="20"/>
              </w:rPr>
              <w:t>TNC private donations</w:t>
            </w:r>
          </w:p>
        </w:tc>
        <w:tc>
          <w:tcPr>
            <w:tcW w:w="2160" w:type="dxa"/>
          </w:tcPr>
          <w:p w14:paraId="4B9A37D7" w14:textId="77777777" w:rsidR="0028138A" w:rsidRDefault="00000000">
            <w:pPr>
              <w:jc w:val="right"/>
            </w:pPr>
            <w:r>
              <w:rPr>
                <w:sz w:val="20"/>
              </w:rPr>
              <w:t>$7,526,000</w:t>
            </w:r>
          </w:p>
        </w:tc>
      </w:tr>
      <w:tr w:rsidR="0028138A" w14:paraId="7FF25700" w14:textId="77777777">
        <w:tc>
          <w:tcPr>
            <w:tcW w:w="2160" w:type="dxa"/>
          </w:tcPr>
          <w:p w14:paraId="6B088E9C" w14:textId="77777777" w:rsidR="0028138A" w:rsidRDefault="00000000">
            <w:r>
              <w:rPr>
                <w:sz w:val="20"/>
              </w:rPr>
              <w:t>Fee Acquisition w/ PILT</w:t>
            </w:r>
          </w:p>
        </w:tc>
        <w:tc>
          <w:tcPr>
            <w:tcW w:w="2160" w:type="dxa"/>
          </w:tcPr>
          <w:p w14:paraId="4253E471" w14:textId="77777777" w:rsidR="0028138A" w:rsidRDefault="00000000">
            <w:pPr>
              <w:jc w:val="right"/>
            </w:pPr>
            <w:r>
              <w:rPr>
                <w:sz w:val="20"/>
              </w:rPr>
              <w:t>-</w:t>
            </w:r>
          </w:p>
        </w:tc>
        <w:tc>
          <w:tcPr>
            <w:tcW w:w="2160" w:type="dxa"/>
          </w:tcPr>
          <w:p w14:paraId="276FA0F0" w14:textId="77777777" w:rsidR="0028138A" w:rsidRDefault="00000000">
            <w:pPr>
              <w:jc w:val="right"/>
            </w:pPr>
            <w:r>
              <w:rPr>
                <w:sz w:val="20"/>
              </w:rPr>
              <w:t>-</w:t>
            </w:r>
          </w:p>
        </w:tc>
        <w:tc>
          <w:tcPr>
            <w:tcW w:w="2160" w:type="dxa"/>
          </w:tcPr>
          <w:p w14:paraId="007DE185" w14:textId="77777777" w:rsidR="0028138A" w:rsidRDefault="00000000">
            <w:r>
              <w:rPr>
                <w:sz w:val="20"/>
              </w:rPr>
              <w:t>-</w:t>
            </w:r>
          </w:p>
        </w:tc>
        <w:tc>
          <w:tcPr>
            <w:tcW w:w="2160" w:type="dxa"/>
          </w:tcPr>
          <w:p w14:paraId="784165FB" w14:textId="77777777" w:rsidR="0028138A" w:rsidRDefault="00000000">
            <w:pPr>
              <w:jc w:val="right"/>
            </w:pPr>
            <w:r>
              <w:rPr>
                <w:sz w:val="20"/>
              </w:rPr>
              <w:t>-</w:t>
            </w:r>
          </w:p>
        </w:tc>
      </w:tr>
      <w:tr w:rsidR="0028138A" w14:paraId="061388A4" w14:textId="77777777">
        <w:tc>
          <w:tcPr>
            <w:tcW w:w="2160" w:type="dxa"/>
          </w:tcPr>
          <w:p w14:paraId="0F009A4E" w14:textId="77777777" w:rsidR="0028138A" w:rsidRDefault="00000000">
            <w:r>
              <w:rPr>
                <w:sz w:val="20"/>
              </w:rPr>
              <w:t>Fee Acquisition w/o PILT</w:t>
            </w:r>
          </w:p>
        </w:tc>
        <w:tc>
          <w:tcPr>
            <w:tcW w:w="2160" w:type="dxa"/>
          </w:tcPr>
          <w:p w14:paraId="252C6D31" w14:textId="77777777" w:rsidR="0028138A" w:rsidRDefault="00000000">
            <w:pPr>
              <w:jc w:val="right"/>
            </w:pPr>
            <w:r>
              <w:rPr>
                <w:sz w:val="20"/>
              </w:rPr>
              <w:t>-</w:t>
            </w:r>
          </w:p>
        </w:tc>
        <w:tc>
          <w:tcPr>
            <w:tcW w:w="2160" w:type="dxa"/>
          </w:tcPr>
          <w:p w14:paraId="3465B5E3" w14:textId="77777777" w:rsidR="0028138A" w:rsidRDefault="00000000">
            <w:pPr>
              <w:jc w:val="right"/>
            </w:pPr>
            <w:r>
              <w:rPr>
                <w:sz w:val="20"/>
              </w:rPr>
              <w:t>-</w:t>
            </w:r>
          </w:p>
        </w:tc>
        <w:tc>
          <w:tcPr>
            <w:tcW w:w="2160" w:type="dxa"/>
          </w:tcPr>
          <w:p w14:paraId="3CFF8B13" w14:textId="77777777" w:rsidR="0028138A" w:rsidRDefault="00000000">
            <w:r>
              <w:rPr>
                <w:sz w:val="20"/>
              </w:rPr>
              <w:t>-</w:t>
            </w:r>
          </w:p>
        </w:tc>
        <w:tc>
          <w:tcPr>
            <w:tcW w:w="2160" w:type="dxa"/>
          </w:tcPr>
          <w:p w14:paraId="328727ED" w14:textId="77777777" w:rsidR="0028138A" w:rsidRDefault="00000000">
            <w:pPr>
              <w:jc w:val="right"/>
            </w:pPr>
            <w:r>
              <w:rPr>
                <w:sz w:val="20"/>
              </w:rPr>
              <w:t>-</w:t>
            </w:r>
          </w:p>
        </w:tc>
      </w:tr>
      <w:tr w:rsidR="0028138A" w14:paraId="1B5B6738" w14:textId="77777777">
        <w:tc>
          <w:tcPr>
            <w:tcW w:w="2160" w:type="dxa"/>
          </w:tcPr>
          <w:p w14:paraId="366DB161" w14:textId="77777777" w:rsidR="0028138A" w:rsidRDefault="00000000">
            <w:r>
              <w:rPr>
                <w:sz w:val="20"/>
              </w:rPr>
              <w:t>Easement Acquisition</w:t>
            </w:r>
          </w:p>
        </w:tc>
        <w:tc>
          <w:tcPr>
            <w:tcW w:w="2160" w:type="dxa"/>
          </w:tcPr>
          <w:p w14:paraId="293A99C0" w14:textId="77777777" w:rsidR="0028138A" w:rsidRDefault="00000000">
            <w:pPr>
              <w:jc w:val="right"/>
            </w:pPr>
            <w:r>
              <w:rPr>
                <w:sz w:val="20"/>
              </w:rPr>
              <w:t>-</w:t>
            </w:r>
          </w:p>
        </w:tc>
        <w:tc>
          <w:tcPr>
            <w:tcW w:w="2160" w:type="dxa"/>
          </w:tcPr>
          <w:p w14:paraId="4829277A" w14:textId="77777777" w:rsidR="0028138A" w:rsidRDefault="00000000">
            <w:pPr>
              <w:jc w:val="right"/>
            </w:pPr>
            <w:r>
              <w:rPr>
                <w:sz w:val="20"/>
              </w:rPr>
              <w:t>-</w:t>
            </w:r>
          </w:p>
        </w:tc>
        <w:tc>
          <w:tcPr>
            <w:tcW w:w="2160" w:type="dxa"/>
          </w:tcPr>
          <w:p w14:paraId="6DDC4D28" w14:textId="77777777" w:rsidR="0028138A" w:rsidRDefault="00000000">
            <w:r>
              <w:rPr>
                <w:sz w:val="20"/>
              </w:rPr>
              <w:t>-</w:t>
            </w:r>
          </w:p>
        </w:tc>
        <w:tc>
          <w:tcPr>
            <w:tcW w:w="2160" w:type="dxa"/>
          </w:tcPr>
          <w:p w14:paraId="3788EF91" w14:textId="77777777" w:rsidR="0028138A" w:rsidRDefault="00000000">
            <w:pPr>
              <w:jc w:val="right"/>
            </w:pPr>
            <w:r>
              <w:rPr>
                <w:sz w:val="20"/>
              </w:rPr>
              <w:t>-</w:t>
            </w:r>
          </w:p>
        </w:tc>
      </w:tr>
      <w:tr w:rsidR="0028138A" w14:paraId="271C6385" w14:textId="77777777">
        <w:tc>
          <w:tcPr>
            <w:tcW w:w="2160" w:type="dxa"/>
          </w:tcPr>
          <w:p w14:paraId="1C938525" w14:textId="77777777" w:rsidR="0028138A" w:rsidRDefault="00000000">
            <w:r>
              <w:rPr>
                <w:sz w:val="20"/>
              </w:rPr>
              <w:t>Easement Stewardship</w:t>
            </w:r>
          </w:p>
        </w:tc>
        <w:tc>
          <w:tcPr>
            <w:tcW w:w="2160" w:type="dxa"/>
          </w:tcPr>
          <w:p w14:paraId="62679FF3" w14:textId="77777777" w:rsidR="0028138A" w:rsidRDefault="00000000">
            <w:pPr>
              <w:jc w:val="right"/>
            </w:pPr>
            <w:r>
              <w:rPr>
                <w:sz w:val="20"/>
              </w:rPr>
              <w:t>-</w:t>
            </w:r>
          </w:p>
        </w:tc>
        <w:tc>
          <w:tcPr>
            <w:tcW w:w="2160" w:type="dxa"/>
          </w:tcPr>
          <w:p w14:paraId="3C70205E" w14:textId="77777777" w:rsidR="0028138A" w:rsidRDefault="00000000">
            <w:pPr>
              <w:jc w:val="right"/>
            </w:pPr>
            <w:r>
              <w:rPr>
                <w:sz w:val="20"/>
              </w:rPr>
              <w:t>-</w:t>
            </w:r>
          </w:p>
        </w:tc>
        <w:tc>
          <w:tcPr>
            <w:tcW w:w="2160" w:type="dxa"/>
          </w:tcPr>
          <w:p w14:paraId="34968FFD" w14:textId="77777777" w:rsidR="0028138A" w:rsidRDefault="00000000">
            <w:r>
              <w:rPr>
                <w:sz w:val="20"/>
              </w:rPr>
              <w:t>-</w:t>
            </w:r>
          </w:p>
        </w:tc>
        <w:tc>
          <w:tcPr>
            <w:tcW w:w="2160" w:type="dxa"/>
          </w:tcPr>
          <w:p w14:paraId="0F1EAE96" w14:textId="77777777" w:rsidR="0028138A" w:rsidRDefault="00000000">
            <w:pPr>
              <w:jc w:val="right"/>
            </w:pPr>
            <w:r>
              <w:rPr>
                <w:sz w:val="20"/>
              </w:rPr>
              <w:t>-</w:t>
            </w:r>
          </w:p>
        </w:tc>
      </w:tr>
      <w:tr w:rsidR="0028138A" w14:paraId="3C2DCA8A" w14:textId="77777777">
        <w:tc>
          <w:tcPr>
            <w:tcW w:w="2160" w:type="dxa"/>
          </w:tcPr>
          <w:p w14:paraId="0722B38C" w14:textId="77777777" w:rsidR="0028138A" w:rsidRDefault="00000000">
            <w:r>
              <w:rPr>
                <w:sz w:val="20"/>
              </w:rPr>
              <w:t>Travel</w:t>
            </w:r>
          </w:p>
        </w:tc>
        <w:tc>
          <w:tcPr>
            <w:tcW w:w="2160" w:type="dxa"/>
          </w:tcPr>
          <w:p w14:paraId="594EA73F" w14:textId="77777777" w:rsidR="0028138A" w:rsidRDefault="00000000">
            <w:pPr>
              <w:jc w:val="right"/>
            </w:pPr>
            <w:r>
              <w:rPr>
                <w:sz w:val="20"/>
              </w:rPr>
              <w:t>$37,500</w:t>
            </w:r>
          </w:p>
        </w:tc>
        <w:tc>
          <w:tcPr>
            <w:tcW w:w="2160" w:type="dxa"/>
          </w:tcPr>
          <w:p w14:paraId="39730E3A" w14:textId="77777777" w:rsidR="0028138A" w:rsidRDefault="00000000">
            <w:pPr>
              <w:jc w:val="right"/>
            </w:pPr>
            <w:r>
              <w:rPr>
                <w:sz w:val="20"/>
              </w:rPr>
              <w:t>-</w:t>
            </w:r>
          </w:p>
        </w:tc>
        <w:tc>
          <w:tcPr>
            <w:tcW w:w="2160" w:type="dxa"/>
          </w:tcPr>
          <w:p w14:paraId="0DF5A7F5" w14:textId="77777777" w:rsidR="0028138A" w:rsidRDefault="00000000">
            <w:r>
              <w:rPr>
                <w:sz w:val="20"/>
              </w:rPr>
              <w:t>-</w:t>
            </w:r>
          </w:p>
        </w:tc>
        <w:tc>
          <w:tcPr>
            <w:tcW w:w="2160" w:type="dxa"/>
          </w:tcPr>
          <w:p w14:paraId="24391029" w14:textId="77777777" w:rsidR="0028138A" w:rsidRDefault="00000000">
            <w:pPr>
              <w:jc w:val="right"/>
            </w:pPr>
            <w:r>
              <w:rPr>
                <w:sz w:val="20"/>
              </w:rPr>
              <w:t>$37,500</w:t>
            </w:r>
          </w:p>
        </w:tc>
      </w:tr>
      <w:tr w:rsidR="0028138A" w14:paraId="0F66EFF5" w14:textId="77777777">
        <w:tc>
          <w:tcPr>
            <w:tcW w:w="2160" w:type="dxa"/>
          </w:tcPr>
          <w:p w14:paraId="43BFDB36" w14:textId="77777777" w:rsidR="0028138A" w:rsidRDefault="00000000">
            <w:r>
              <w:rPr>
                <w:sz w:val="20"/>
              </w:rPr>
              <w:t>Professional Services</w:t>
            </w:r>
          </w:p>
        </w:tc>
        <w:tc>
          <w:tcPr>
            <w:tcW w:w="2160" w:type="dxa"/>
          </w:tcPr>
          <w:p w14:paraId="3249809B" w14:textId="77777777" w:rsidR="0028138A" w:rsidRDefault="00000000">
            <w:pPr>
              <w:jc w:val="right"/>
            </w:pPr>
            <w:r>
              <w:rPr>
                <w:sz w:val="20"/>
              </w:rPr>
              <w:t>-</w:t>
            </w:r>
          </w:p>
        </w:tc>
        <w:tc>
          <w:tcPr>
            <w:tcW w:w="2160" w:type="dxa"/>
          </w:tcPr>
          <w:p w14:paraId="48D799EB" w14:textId="77777777" w:rsidR="0028138A" w:rsidRDefault="00000000">
            <w:pPr>
              <w:jc w:val="right"/>
            </w:pPr>
            <w:r>
              <w:rPr>
                <w:sz w:val="20"/>
              </w:rPr>
              <w:t>-</w:t>
            </w:r>
          </w:p>
        </w:tc>
        <w:tc>
          <w:tcPr>
            <w:tcW w:w="2160" w:type="dxa"/>
          </w:tcPr>
          <w:p w14:paraId="12389D86" w14:textId="77777777" w:rsidR="0028138A" w:rsidRDefault="00000000">
            <w:r>
              <w:rPr>
                <w:sz w:val="20"/>
              </w:rPr>
              <w:t>-</w:t>
            </w:r>
          </w:p>
        </w:tc>
        <w:tc>
          <w:tcPr>
            <w:tcW w:w="2160" w:type="dxa"/>
          </w:tcPr>
          <w:p w14:paraId="20FFC64B" w14:textId="77777777" w:rsidR="0028138A" w:rsidRDefault="00000000">
            <w:pPr>
              <w:jc w:val="right"/>
            </w:pPr>
            <w:r>
              <w:rPr>
                <w:sz w:val="20"/>
              </w:rPr>
              <w:t>-</w:t>
            </w:r>
          </w:p>
        </w:tc>
      </w:tr>
      <w:tr w:rsidR="0028138A" w14:paraId="7BE30C09" w14:textId="77777777">
        <w:tc>
          <w:tcPr>
            <w:tcW w:w="2160" w:type="dxa"/>
          </w:tcPr>
          <w:p w14:paraId="7B105321" w14:textId="77777777" w:rsidR="0028138A" w:rsidRDefault="00000000">
            <w:r>
              <w:rPr>
                <w:sz w:val="20"/>
              </w:rPr>
              <w:t>Direct Support Services</w:t>
            </w:r>
          </w:p>
        </w:tc>
        <w:tc>
          <w:tcPr>
            <w:tcW w:w="2160" w:type="dxa"/>
          </w:tcPr>
          <w:p w14:paraId="3C5223FB" w14:textId="77777777" w:rsidR="0028138A" w:rsidRDefault="00000000">
            <w:pPr>
              <w:jc w:val="right"/>
            </w:pPr>
            <w:r>
              <w:rPr>
                <w:sz w:val="20"/>
              </w:rPr>
              <w:t>$688,300</w:t>
            </w:r>
          </w:p>
        </w:tc>
        <w:tc>
          <w:tcPr>
            <w:tcW w:w="2160" w:type="dxa"/>
          </w:tcPr>
          <w:p w14:paraId="363B2BED" w14:textId="77777777" w:rsidR="0028138A" w:rsidRDefault="00000000">
            <w:pPr>
              <w:jc w:val="right"/>
            </w:pPr>
            <w:r>
              <w:rPr>
                <w:sz w:val="20"/>
              </w:rPr>
              <w:t>$1,028,700</w:t>
            </w:r>
          </w:p>
        </w:tc>
        <w:tc>
          <w:tcPr>
            <w:tcW w:w="2160" w:type="dxa"/>
          </w:tcPr>
          <w:p w14:paraId="1710F17A" w14:textId="77777777" w:rsidR="0028138A" w:rsidRDefault="00000000">
            <w:r>
              <w:rPr>
                <w:sz w:val="20"/>
              </w:rPr>
              <w:t>TNC private donations</w:t>
            </w:r>
          </w:p>
        </w:tc>
        <w:tc>
          <w:tcPr>
            <w:tcW w:w="2160" w:type="dxa"/>
          </w:tcPr>
          <w:p w14:paraId="000C88A7" w14:textId="77777777" w:rsidR="0028138A" w:rsidRDefault="00000000">
            <w:pPr>
              <w:jc w:val="right"/>
            </w:pPr>
            <w:r>
              <w:rPr>
                <w:sz w:val="20"/>
              </w:rPr>
              <w:t>$1,717,000</w:t>
            </w:r>
          </w:p>
        </w:tc>
      </w:tr>
      <w:tr w:rsidR="0028138A" w14:paraId="7208F4D1" w14:textId="77777777">
        <w:tc>
          <w:tcPr>
            <w:tcW w:w="2160" w:type="dxa"/>
          </w:tcPr>
          <w:p w14:paraId="5051BD44" w14:textId="77777777" w:rsidR="0028138A" w:rsidRDefault="00000000">
            <w:r>
              <w:rPr>
                <w:sz w:val="20"/>
              </w:rPr>
              <w:t>DNR Land Acquisition Costs</w:t>
            </w:r>
          </w:p>
        </w:tc>
        <w:tc>
          <w:tcPr>
            <w:tcW w:w="2160" w:type="dxa"/>
          </w:tcPr>
          <w:p w14:paraId="6AD6B4E3" w14:textId="77777777" w:rsidR="0028138A" w:rsidRDefault="00000000">
            <w:pPr>
              <w:jc w:val="right"/>
            </w:pPr>
            <w:r>
              <w:rPr>
                <w:sz w:val="20"/>
              </w:rPr>
              <w:t>-</w:t>
            </w:r>
          </w:p>
        </w:tc>
        <w:tc>
          <w:tcPr>
            <w:tcW w:w="2160" w:type="dxa"/>
          </w:tcPr>
          <w:p w14:paraId="49E66AD7" w14:textId="77777777" w:rsidR="0028138A" w:rsidRDefault="00000000">
            <w:pPr>
              <w:jc w:val="right"/>
            </w:pPr>
            <w:r>
              <w:rPr>
                <w:sz w:val="20"/>
              </w:rPr>
              <w:t>-</w:t>
            </w:r>
          </w:p>
        </w:tc>
        <w:tc>
          <w:tcPr>
            <w:tcW w:w="2160" w:type="dxa"/>
          </w:tcPr>
          <w:p w14:paraId="279D960B" w14:textId="77777777" w:rsidR="0028138A" w:rsidRDefault="00000000">
            <w:r>
              <w:rPr>
                <w:sz w:val="20"/>
              </w:rPr>
              <w:t>-</w:t>
            </w:r>
          </w:p>
        </w:tc>
        <w:tc>
          <w:tcPr>
            <w:tcW w:w="2160" w:type="dxa"/>
          </w:tcPr>
          <w:p w14:paraId="6391F8F7" w14:textId="77777777" w:rsidR="0028138A" w:rsidRDefault="00000000">
            <w:pPr>
              <w:jc w:val="right"/>
            </w:pPr>
            <w:r>
              <w:rPr>
                <w:sz w:val="20"/>
              </w:rPr>
              <w:t>-</w:t>
            </w:r>
          </w:p>
        </w:tc>
      </w:tr>
      <w:tr w:rsidR="0028138A" w14:paraId="344421F6" w14:textId="77777777">
        <w:tc>
          <w:tcPr>
            <w:tcW w:w="2160" w:type="dxa"/>
          </w:tcPr>
          <w:p w14:paraId="5CA4F501" w14:textId="77777777" w:rsidR="0028138A" w:rsidRDefault="00000000">
            <w:r>
              <w:rPr>
                <w:sz w:val="20"/>
              </w:rPr>
              <w:t>Capital Equipment</w:t>
            </w:r>
          </w:p>
        </w:tc>
        <w:tc>
          <w:tcPr>
            <w:tcW w:w="2160" w:type="dxa"/>
          </w:tcPr>
          <w:p w14:paraId="3F58039A" w14:textId="77777777" w:rsidR="0028138A" w:rsidRDefault="00000000">
            <w:pPr>
              <w:jc w:val="right"/>
            </w:pPr>
            <w:r>
              <w:rPr>
                <w:sz w:val="20"/>
              </w:rPr>
              <w:t>-</w:t>
            </w:r>
          </w:p>
        </w:tc>
        <w:tc>
          <w:tcPr>
            <w:tcW w:w="2160" w:type="dxa"/>
          </w:tcPr>
          <w:p w14:paraId="2E8EF56D" w14:textId="77777777" w:rsidR="0028138A" w:rsidRDefault="00000000">
            <w:pPr>
              <w:jc w:val="right"/>
            </w:pPr>
            <w:r>
              <w:rPr>
                <w:sz w:val="20"/>
              </w:rPr>
              <w:t>-</w:t>
            </w:r>
          </w:p>
        </w:tc>
        <w:tc>
          <w:tcPr>
            <w:tcW w:w="2160" w:type="dxa"/>
          </w:tcPr>
          <w:p w14:paraId="3D6A1F34" w14:textId="77777777" w:rsidR="0028138A" w:rsidRDefault="00000000">
            <w:r>
              <w:rPr>
                <w:sz w:val="20"/>
              </w:rPr>
              <w:t>-</w:t>
            </w:r>
          </w:p>
        </w:tc>
        <w:tc>
          <w:tcPr>
            <w:tcW w:w="2160" w:type="dxa"/>
          </w:tcPr>
          <w:p w14:paraId="2B3BE81B" w14:textId="77777777" w:rsidR="0028138A" w:rsidRDefault="00000000">
            <w:pPr>
              <w:jc w:val="right"/>
            </w:pPr>
            <w:r>
              <w:rPr>
                <w:sz w:val="20"/>
              </w:rPr>
              <w:t>-</w:t>
            </w:r>
          </w:p>
        </w:tc>
      </w:tr>
      <w:tr w:rsidR="0028138A" w14:paraId="2A2B455D" w14:textId="77777777">
        <w:tc>
          <w:tcPr>
            <w:tcW w:w="2160" w:type="dxa"/>
          </w:tcPr>
          <w:p w14:paraId="34D79F27" w14:textId="77777777" w:rsidR="0028138A" w:rsidRDefault="00000000">
            <w:r>
              <w:rPr>
                <w:sz w:val="20"/>
              </w:rPr>
              <w:t>Other Equipment/Tools</w:t>
            </w:r>
          </w:p>
        </w:tc>
        <w:tc>
          <w:tcPr>
            <w:tcW w:w="2160" w:type="dxa"/>
          </w:tcPr>
          <w:p w14:paraId="4F016B44" w14:textId="77777777" w:rsidR="0028138A" w:rsidRDefault="00000000">
            <w:pPr>
              <w:jc w:val="right"/>
            </w:pPr>
            <w:r>
              <w:rPr>
                <w:sz w:val="20"/>
              </w:rPr>
              <w:t>-</w:t>
            </w:r>
          </w:p>
        </w:tc>
        <w:tc>
          <w:tcPr>
            <w:tcW w:w="2160" w:type="dxa"/>
          </w:tcPr>
          <w:p w14:paraId="047CF037" w14:textId="77777777" w:rsidR="0028138A" w:rsidRDefault="00000000">
            <w:pPr>
              <w:jc w:val="right"/>
            </w:pPr>
            <w:r>
              <w:rPr>
                <w:sz w:val="20"/>
              </w:rPr>
              <w:t>-</w:t>
            </w:r>
          </w:p>
        </w:tc>
        <w:tc>
          <w:tcPr>
            <w:tcW w:w="2160" w:type="dxa"/>
          </w:tcPr>
          <w:p w14:paraId="48181FA8" w14:textId="77777777" w:rsidR="0028138A" w:rsidRDefault="00000000">
            <w:r>
              <w:rPr>
                <w:sz w:val="20"/>
              </w:rPr>
              <w:t>-</w:t>
            </w:r>
          </w:p>
        </w:tc>
        <w:tc>
          <w:tcPr>
            <w:tcW w:w="2160" w:type="dxa"/>
          </w:tcPr>
          <w:p w14:paraId="60835A47" w14:textId="77777777" w:rsidR="0028138A" w:rsidRDefault="00000000">
            <w:pPr>
              <w:jc w:val="right"/>
            </w:pPr>
            <w:r>
              <w:rPr>
                <w:sz w:val="20"/>
              </w:rPr>
              <w:t>-</w:t>
            </w:r>
          </w:p>
        </w:tc>
      </w:tr>
      <w:tr w:rsidR="0028138A" w14:paraId="01F9AF84" w14:textId="77777777">
        <w:tc>
          <w:tcPr>
            <w:tcW w:w="2160" w:type="dxa"/>
          </w:tcPr>
          <w:p w14:paraId="5910C605" w14:textId="77777777" w:rsidR="0028138A" w:rsidRDefault="00000000">
            <w:r>
              <w:rPr>
                <w:sz w:val="20"/>
              </w:rPr>
              <w:t>Supplies/Materials</w:t>
            </w:r>
          </w:p>
        </w:tc>
        <w:tc>
          <w:tcPr>
            <w:tcW w:w="2160" w:type="dxa"/>
          </w:tcPr>
          <w:p w14:paraId="7389815C" w14:textId="77777777" w:rsidR="0028138A" w:rsidRDefault="00000000">
            <w:pPr>
              <w:jc w:val="right"/>
            </w:pPr>
            <w:r>
              <w:rPr>
                <w:sz w:val="20"/>
              </w:rPr>
              <w:t>$1,200,000</w:t>
            </w:r>
          </w:p>
        </w:tc>
        <w:tc>
          <w:tcPr>
            <w:tcW w:w="2160" w:type="dxa"/>
          </w:tcPr>
          <w:p w14:paraId="7D349490" w14:textId="77777777" w:rsidR="0028138A" w:rsidRDefault="00000000">
            <w:pPr>
              <w:jc w:val="right"/>
            </w:pPr>
            <w:r>
              <w:rPr>
                <w:sz w:val="20"/>
              </w:rPr>
              <w:t>-</w:t>
            </w:r>
          </w:p>
        </w:tc>
        <w:tc>
          <w:tcPr>
            <w:tcW w:w="2160" w:type="dxa"/>
          </w:tcPr>
          <w:p w14:paraId="6534591D" w14:textId="77777777" w:rsidR="0028138A" w:rsidRDefault="00000000">
            <w:r>
              <w:rPr>
                <w:sz w:val="20"/>
              </w:rPr>
              <w:t>-</w:t>
            </w:r>
          </w:p>
        </w:tc>
        <w:tc>
          <w:tcPr>
            <w:tcW w:w="2160" w:type="dxa"/>
          </w:tcPr>
          <w:p w14:paraId="244B90AB" w14:textId="77777777" w:rsidR="0028138A" w:rsidRDefault="00000000">
            <w:pPr>
              <w:jc w:val="right"/>
            </w:pPr>
            <w:r>
              <w:rPr>
                <w:sz w:val="20"/>
              </w:rPr>
              <w:t>$1,200,000</w:t>
            </w:r>
          </w:p>
        </w:tc>
      </w:tr>
      <w:tr w:rsidR="0028138A" w14:paraId="0307B8DF" w14:textId="77777777">
        <w:tc>
          <w:tcPr>
            <w:tcW w:w="2160" w:type="dxa"/>
          </w:tcPr>
          <w:p w14:paraId="62CF01B0" w14:textId="77777777" w:rsidR="0028138A" w:rsidRDefault="00000000">
            <w:r>
              <w:rPr>
                <w:sz w:val="20"/>
              </w:rPr>
              <w:t>DNR IDP</w:t>
            </w:r>
          </w:p>
        </w:tc>
        <w:tc>
          <w:tcPr>
            <w:tcW w:w="2160" w:type="dxa"/>
          </w:tcPr>
          <w:p w14:paraId="3A80B99F" w14:textId="77777777" w:rsidR="0028138A" w:rsidRDefault="00000000">
            <w:pPr>
              <w:jc w:val="right"/>
            </w:pPr>
            <w:r>
              <w:rPr>
                <w:sz w:val="20"/>
              </w:rPr>
              <w:t>-</w:t>
            </w:r>
          </w:p>
        </w:tc>
        <w:tc>
          <w:tcPr>
            <w:tcW w:w="2160" w:type="dxa"/>
          </w:tcPr>
          <w:p w14:paraId="775DDCD4" w14:textId="77777777" w:rsidR="0028138A" w:rsidRDefault="00000000">
            <w:pPr>
              <w:jc w:val="right"/>
            </w:pPr>
            <w:r>
              <w:rPr>
                <w:sz w:val="20"/>
              </w:rPr>
              <w:t>-</w:t>
            </w:r>
          </w:p>
        </w:tc>
        <w:tc>
          <w:tcPr>
            <w:tcW w:w="2160" w:type="dxa"/>
          </w:tcPr>
          <w:p w14:paraId="66EDA993" w14:textId="77777777" w:rsidR="0028138A" w:rsidRDefault="00000000">
            <w:r>
              <w:rPr>
                <w:sz w:val="20"/>
              </w:rPr>
              <w:t>-</w:t>
            </w:r>
          </w:p>
        </w:tc>
        <w:tc>
          <w:tcPr>
            <w:tcW w:w="2160" w:type="dxa"/>
          </w:tcPr>
          <w:p w14:paraId="468F5048" w14:textId="77777777" w:rsidR="0028138A" w:rsidRDefault="00000000">
            <w:pPr>
              <w:jc w:val="right"/>
            </w:pPr>
            <w:r>
              <w:rPr>
                <w:sz w:val="20"/>
              </w:rPr>
              <w:t>-</w:t>
            </w:r>
          </w:p>
        </w:tc>
      </w:tr>
      <w:tr w:rsidR="0028138A" w14:paraId="2616C470" w14:textId="77777777">
        <w:tc>
          <w:tcPr>
            <w:tcW w:w="2160" w:type="dxa"/>
            <w:shd w:val="clear" w:color="auto" w:fill="EEEEEE"/>
          </w:tcPr>
          <w:p w14:paraId="5A4BE6E7" w14:textId="77777777" w:rsidR="0028138A" w:rsidRDefault="00000000">
            <w:r>
              <w:rPr>
                <w:b/>
                <w:color w:val="000000"/>
                <w:sz w:val="20"/>
              </w:rPr>
              <w:t>Grand Total</w:t>
            </w:r>
          </w:p>
        </w:tc>
        <w:tc>
          <w:tcPr>
            <w:tcW w:w="2160" w:type="dxa"/>
            <w:shd w:val="clear" w:color="auto" w:fill="EEEEEE"/>
          </w:tcPr>
          <w:p w14:paraId="2CE605FC" w14:textId="77777777" w:rsidR="0028138A" w:rsidRDefault="00000000">
            <w:pPr>
              <w:jc w:val="right"/>
            </w:pPr>
            <w:r>
              <w:rPr>
                <w:b/>
                <w:color w:val="000000"/>
                <w:sz w:val="20"/>
              </w:rPr>
              <w:t>$9,864,900</w:t>
            </w:r>
          </w:p>
        </w:tc>
        <w:tc>
          <w:tcPr>
            <w:tcW w:w="2160" w:type="dxa"/>
            <w:shd w:val="clear" w:color="auto" w:fill="EEEEEE"/>
          </w:tcPr>
          <w:p w14:paraId="0F806BC4" w14:textId="77777777" w:rsidR="0028138A" w:rsidRDefault="00000000">
            <w:pPr>
              <w:jc w:val="right"/>
            </w:pPr>
            <w:r>
              <w:rPr>
                <w:b/>
                <w:color w:val="000000"/>
                <w:sz w:val="20"/>
              </w:rPr>
              <w:t>$1,678,700</w:t>
            </w:r>
          </w:p>
        </w:tc>
        <w:tc>
          <w:tcPr>
            <w:tcW w:w="2160" w:type="dxa"/>
            <w:shd w:val="clear" w:color="auto" w:fill="EEEEEE"/>
          </w:tcPr>
          <w:p w14:paraId="4CB3022A" w14:textId="77777777" w:rsidR="0028138A" w:rsidRDefault="00000000">
            <w:r>
              <w:rPr>
                <w:b/>
                <w:color w:val="000000"/>
                <w:sz w:val="20"/>
              </w:rPr>
              <w:t>-</w:t>
            </w:r>
          </w:p>
        </w:tc>
        <w:tc>
          <w:tcPr>
            <w:tcW w:w="2160" w:type="dxa"/>
            <w:shd w:val="clear" w:color="auto" w:fill="EEEEEE"/>
          </w:tcPr>
          <w:p w14:paraId="0A66D56F" w14:textId="77777777" w:rsidR="0028138A" w:rsidRDefault="00000000">
            <w:pPr>
              <w:jc w:val="right"/>
            </w:pPr>
            <w:r>
              <w:rPr>
                <w:b/>
                <w:color w:val="000000"/>
                <w:sz w:val="20"/>
              </w:rPr>
              <w:t>$11,543,600</w:t>
            </w:r>
          </w:p>
        </w:tc>
      </w:tr>
    </w:tbl>
    <w:p w14:paraId="527AD09B" w14:textId="77777777" w:rsidR="0028138A"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28138A" w14:paraId="623284AB" w14:textId="77777777">
        <w:tc>
          <w:tcPr>
            <w:tcW w:w="1543" w:type="dxa"/>
            <w:shd w:val="clear" w:color="auto" w:fill="AFC4E9"/>
          </w:tcPr>
          <w:p w14:paraId="4CA1B4EE" w14:textId="77777777" w:rsidR="0028138A" w:rsidRDefault="00000000">
            <w:r>
              <w:rPr>
                <w:b/>
                <w:color w:val="000000"/>
                <w:sz w:val="20"/>
              </w:rPr>
              <w:t>Position</w:t>
            </w:r>
          </w:p>
        </w:tc>
        <w:tc>
          <w:tcPr>
            <w:tcW w:w="1543" w:type="dxa"/>
            <w:shd w:val="clear" w:color="auto" w:fill="AFC4E9"/>
          </w:tcPr>
          <w:p w14:paraId="72A6FA81" w14:textId="77777777" w:rsidR="0028138A" w:rsidRDefault="00000000">
            <w:r>
              <w:rPr>
                <w:b/>
                <w:color w:val="000000"/>
                <w:sz w:val="20"/>
              </w:rPr>
              <w:t>Annual FTE</w:t>
            </w:r>
          </w:p>
        </w:tc>
        <w:tc>
          <w:tcPr>
            <w:tcW w:w="1543" w:type="dxa"/>
            <w:shd w:val="clear" w:color="auto" w:fill="AFC4E9"/>
          </w:tcPr>
          <w:p w14:paraId="0AE52439" w14:textId="77777777" w:rsidR="0028138A" w:rsidRDefault="00000000">
            <w:r>
              <w:rPr>
                <w:b/>
                <w:color w:val="000000"/>
                <w:sz w:val="20"/>
              </w:rPr>
              <w:t>Years Working</w:t>
            </w:r>
          </w:p>
        </w:tc>
        <w:tc>
          <w:tcPr>
            <w:tcW w:w="1543" w:type="dxa"/>
            <w:shd w:val="clear" w:color="auto" w:fill="AFC4E9"/>
          </w:tcPr>
          <w:p w14:paraId="13AB4DD7" w14:textId="77777777" w:rsidR="0028138A" w:rsidRDefault="00000000">
            <w:r>
              <w:rPr>
                <w:b/>
                <w:color w:val="000000"/>
                <w:sz w:val="20"/>
              </w:rPr>
              <w:t>Funding Request</w:t>
            </w:r>
          </w:p>
        </w:tc>
        <w:tc>
          <w:tcPr>
            <w:tcW w:w="1543" w:type="dxa"/>
            <w:shd w:val="clear" w:color="auto" w:fill="AFC4E9"/>
          </w:tcPr>
          <w:p w14:paraId="2DD5EE40" w14:textId="77777777" w:rsidR="0028138A" w:rsidRDefault="00000000">
            <w:r>
              <w:rPr>
                <w:b/>
                <w:color w:val="000000"/>
                <w:sz w:val="20"/>
              </w:rPr>
              <w:t>Total Leverage</w:t>
            </w:r>
          </w:p>
        </w:tc>
        <w:tc>
          <w:tcPr>
            <w:tcW w:w="1543" w:type="dxa"/>
            <w:shd w:val="clear" w:color="auto" w:fill="AFC4E9"/>
          </w:tcPr>
          <w:p w14:paraId="0321C91F" w14:textId="77777777" w:rsidR="0028138A" w:rsidRDefault="00000000">
            <w:r>
              <w:rPr>
                <w:b/>
                <w:color w:val="000000"/>
                <w:sz w:val="20"/>
              </w:rPr>
              <w:t>Leverage Source</w:t>
            </w:r>
          </w:p>
        </w:tc>
        <w:tc>
          <w:tcPr>
            <w:tcW w:w="1543" w:type="dxa"/>
            <w:shd w:val="clear" w:color="auto" w:fill="AFC4E9"/>
          </w:tcPr>
          <w:p w14:paraId="422D62C2" w14:textId="77777777" w:rsidR="0028138A" w:rsidRDefault="00000000">
            <w:r>
              <w:rPr>
                <w:b/>
                <w:color w:val="000000"/>
                <w:sz w:val="20"/>
              </w:rPr>
              <w:t>Total</w:t>
            </w:r>
          </w:p>
        </w:tc>
      </w:tr>
      <w:tr w:rsidR="0028138A" w14:paraId="3E24F4F3" w14:textId="77777777">
        <w:tc>
          <w:tcPr>
            <w:tcW w:w="1543" w:type="dxa"/>
          </w:tcPr>
          <w:p w14:paraId="47187CF2" w14:textId="77777777" w:rsidR="0028138A" w:rsidRDefault="00000000">
            <w:r>
              <w:rPr>
                <w:sz w:val="20"/>
              </w:rPr>
              <w:t>Foresters, Coordination Support, GIS/Data support, seasonal crew</w:t>
            </w:r>
          </w:p>
        </w:tc>
        <w:tc>
          <w:tcPr>
            <w:tcW w:w="1543" w:type="dxa"/>
          </w:tcPr>
          <w:p w14:paraId="117E2E2D" w14:textId="77777777" w:rsidR="0028138A" w:rsidRDefault="00000000">
            <w:pPr>
              <w:jc w:val="right"/>
            </w:pPr>
            <w:r>
              <w:rPr>
                <w:sz w:val="20"/>
              </w:rPr>
              <w:t>4.3</w:t>
            </w:r>
          </w:p>
        </w:tc>
        <w:tc>
          <w:tcPr>
            <w:tcW w:w="1543" w:type="dxa"/>
          </w:tcPr>
          <w:p w14:paraId="30BE3B28" w14:textId="77777777" w:rsidR="0028138A" w:rsidRDefault="00000000">
            <w:pPr>
              <w:jc w:val="right"/>
            </w:pPr>
            <w:r>
              <w:rPr>
                <w:sz w:val="20"/>
              </w:rPr>
              <w:t>3.0</w:t>
            </w:r>
          </w:p>
        </w:tc>
        <w:tc>
          <w:tcPr>
            <w:tcW w:w="1543" w:type="dxa"/>
          </w:tcPr>
          <w:p w14:paraId="0CF039F6" w14:textId="77777777" w:rsidR="0028138A" w:rsidRDefault="00000000">
            <w:pPr>
              <w:jc w:val="right"/>
            </w:pPr>
            <w:r>
              <w:rPr>
                <w:sz w:val="20"/>
              </w:rPr>
              <w:t>$1,013,100</w:t>
            </w:r>
          </w:p>
        </w:tc>
        <w:tc>
          <w:tcPr>
            <w:tcW w:w="1543" w:type="dxa"/>
          </w:tcPr>
          <w:p w14:paraId="76EC5054" w14:textId="77777777" w:rsidR="0028138A" w:rsidRDefault="00000000">
            <w:pPr>
              <w:jc w:val="right"/>
            </w:pPr>
            <w:r>
              <w:rPr>
                <w:sz w:val="20"/>
              </w:rPr>
              <w:t>$50,000</w:t>
            </w:r>
          </w:p>
        </w:tc>
        <w:tc>
          <w:tcPr>
            <w:tcW w:w="1543" w:type="dxa"/>
          </w:tcPr>
          <w:p w14:paraId="62D2AF08" w14:textId="77777777" w:rsidR="0028138A" w:rsidRDefault="00000000">
            <w:r>
              <w:rPr>
                <w:sz w:val="20"/>
              </w:rPr>
              <w:t>TNC private donations</w:t>
            </w:r>
          </w:p>
        </w:tc>
        <w:tc>
          <w:tcPr>
            <w:tcW w:w="1543" w:type="dxa"/>
          </w:tcPr>
          <w:p w14:paraId="4791C44F" w14:textId="77777777" w:rsidR="0028138A" w:rsidRDefault="00000000">
            <w:pPr>
              <w:jc w:val="right"/>
            </w:pPr>
            <w:r>
              <w:rPr>
                <w:sz w:val="20"/>
              </w:rPr>
              <w:t>$1,063,100</w:t>
            </w:r>
          </w:p>
        </w:tc>
      </w:tr>
    </w:tbl>
    <w:p w14:paraId="2AD5D77C" w14:textId="77777777" w:rsidR="0028138A" w:rsidRDefault="0028138A"/>
    <w:p w14:paraId="68B87547" w14:textId="77777777" w:rsidR="0028138A" w:rsidRDefault="00000000">
      <w:r>
        <w:rPr>
          <w:b/>
        </w:rPr>
        <w:t xml:space="preserve">Amount of Request: </w:t>
      </w:r>
      <w:r>
        <w:t>$9,864,900</w:t>
      </w:r>
      <w:r>
        <w:rPr>
          <w:b/>
        </w:rPr>
        <w:br/>
        <w:t xml:space="preserve">Amount of Leverage: </w:t>
      </w:r>
      <w:r>
        <w:t>$1,678,700</w:t>
      </w:r>
      <w:r>
        <w:rPr>
          <w:b/>
        </w:rPr>
        <w:br/>
        <w:t xml:space="preserve">Leverage as a percent of the Request: </w:t>
      </w:r>
      <w:r>
        <w:t>17.02%</w:t>
      </w:r>
      <w:r>
        <w:rPr>
          <w:b/>
        </w:rPr>
        <w:br/>
        <w:t xml:space="preserve">DSS + Personnel: </w:t>
      </w:r>
      <w:r>
        <w:t>$1,701,400</w:t>
      </w:r>
      <w:r>
        <w:rPr>
          <w:b/>
        </w:rPr>
        <w:br/>
        <w:t xml:space="preserve">As a % of the total request: </w:t>
      </w:r>
      <w:r>
        <w:t>17.25%</w:t>
      </w:r>
      <w:r>
        <w:rPr>
          <w:b/>
        </w:rPr>
        <w:br/>
        <w:t xml:space="preserve">Easement Stewardship: </w:t>
      </w:r>
      <w:r>
        <w:t>-</w:t>
      </w:r>
      <w:r>
        <w:rPr>
          <w:b/>
        </w:rPr>
        <w:br/>
        <w:t xml:space="preserve">As a % of the Easement Acquisition: </w:t>
      </w:r>
      <w:r>
        <w:t>-</w:t>
      </w:r>
    </w:p>
    <w:p w14:paraId="07781EB4" w14:textId="77777777" w:rsidR="0028138A"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28138A" w14:paraId="0E49C854" w14:textId="77777777">
        <w:tc>
          <w:tcPr>
            <w:tcW w:w="2160" w:type="dxa"/>
            <w:shd w:val="clear" w:color="auto" w:fill="AFC4E9"/>
          </w:tcPr>
          <w:p w14:paraId="263EA72D" w14:textId="77777777" w:rsidR="0028138A" w:rsidRDefault="0028138A"/>
        </w:tc>
        <w:tc>
          <w:tcPr>
            <w:tcW w:w="2160" w:type="dxa"/>
            <w:shd w:val="clear" w:color="auto" w:fill="AFC4E9"/>
          </w:tcPr>
          <w:p w14:paraId="4CA01D46" w14:textId="77777777" w:rsidR="0028138A" w:rsidRDefault="00000000">
            <w:r>
              <w:rPr>
                <w:b/>
                <w:color w:val="000000"/>
                <w:sz w:val="20"/>
              </w:rPr>
              <w:t>Leverage Amount Committed</w:t>
            </w:r>
          </w:p>
        </w:tc>
        <w:tc>
          <w:tcPr>
            <w:tcW w:w="2160" w:type="dxa"/>
            <w:shd w:val="clear" w:color="auto" w:fill="AFC4E9"/>
          </w:tcPr>
          <w:p w14:paraId="358FDB8D" w14:textId="77777777" w:rsidR="0028138A" w:rsidRDefault="00000000">
            <w:r>
              <w:rPr>
                <w:b/>
                <w:color w:val="000000"/>
                <w:sz w:val="20"/>
              </w:rPr>
              <w:t>Leverage Amount Confirmed (of Committed Funds)</w:t>
            </w:r>
          </w:p>
        </w:tc>
        <w:tc>
          <w:tcPr>
            <w:tcW w:w="2160" w:type="dxa"/>
            <w:shd w:val="clear" w:color="auto" w:fill="AFC4E9"/>
          </w:tcPr>
          <w:p w14:paraId="6AE670E2" w14:textId="77777777" w:rsidR="0028138A" w:rsidRDefault="00000000">
            <w:r>
              <w:rPr>
                <w:b/>
                <w:color w:val="000000"/>
                <w:sz w:val="20"/>
              </w:rPr>
              <w:t>Leverage Amount Anticipated</w:t>
            </w:r>
          </w:p>
        </w:tc>
        <w:tc>
          <w:tcPr>
            <w:tcW w:w="2160" w:type="dxa"/>
            <w:shd w:val="clear" w:color="auto" w:fill="AFC4E9"/>
          </w:tcPr>
          <w:p w14:paraId="258584F1" w14:textId="77777777" w:rsidR="0028138A" w:rsidRDefault="00000000">
            <w:r>
              <w:rPr>
                <w:b/>
                <w:color w:val="000000"/>
                <w:sz w:val="20"/>
              </w:rPr>
              <w:t>Total Leverage</w:t>
            </w:r>
          </w:p>
        </w:tc>
      </w:tr>
      <w:tr w:rsidR="0028138A" w14:paraId="1950FCBA" w14:textId="77777777">
        <w:tc>
          <w:tcPr>
            <w:tcW w:w="2160" w:type="dxa"/>
          </w:tcPr>
          <w:p w14:paraId="3F96E986" w14:textId="77777777" w:rsidR="0028138A" w:rsidRDefault="00000000">
            <w:pPr>
              <w:jc w:val="right"/>
            </w:pPr>
            <w:r>
              <w:rPr>
                <w:sz w:val="20"/>
              </w:rPr>
              <w:t>Amount:</w:t>
            </w:r>
          </w:p>
        </w:tc>
        <w:tc>
          <w:tcPr>
            <w:tcW w:w="2160" w:type="dxa"/>
          </w:tcPr>
          <w:p w14:paraId="1B899D90" w14:textId="77777777" w:rsidR="0028138A" w:rsidRDefault="00000000">
            <w:pPr>
              <w:jc w:val="right"/>
            </w:pPr>
            <w:r>
              <w:rPr>
                <w:sz w:val="20"/>
              </w:rPr>
              <w:t>$1,064,346</w:t>
            </w:r>
          </w:p>
        </w:tc>
        <w:tc>
          <w:tcPr>
            <w:tcW w:w="2160" w:type="dxa"/>
          </w:tcPr>
          <w:p w14:paraId="096E55AA" w14:textId="77777777" w:rsidR="0028138A" w:rsidRDefault="00000000">
            <w:r>
              <w:rPr>
                <w:sz w:val="20"/>
              </w:rPr>
              <w:t>$500,000</w:t>
            </w:r>
          </w:p>
        </w:tc>
        <w:tc>
          <w:tcPr>
            <w:tcW w:w="2160" w:type="dxa"/>
          </w:tcPr>
          <w:p w14:paraId="68D8FEA5" w14:textId="77777777" w:rsidR="0028138A" w:rsidRDefault="00000000">
            <w:pPr>
              <w:jc w:val="right"/>
            </w:pPr>
            <w:r>
              <w:rPr>
                <w:sz w:val="20"/>
              </w:rPr>
              <w:t>$614,300</w:t>
            </w:r>
          </w:p>
        </w:tc>
        <w:tc>
          <w:tcPr>
            <w:tcW w:w="2160" w:type="dxa"/>
          </w:tcPr>
          <w:p w14:paraId="67AE005E" w14:textId="77777777" w:rsidR="0028138A" w:rsidRDefault="00000000">
            <w:r>
              <w:rPr>
                <w:sz w:val="20"/>
              </w:rPr>
              <w:t>$1,678,700</w:t>
            </w:r>
          </w:p>
        </w:tc>
      </w:tr>
      <w:tr w:rsidR="0028138A" w14:paraId="6DF0A235" w14:textId="77777777">
        <w:tc>
          <w:tcPr>
            <w:tcW w:w="2160" w:type="dxa"/>
          </w:tcPr>
          <w:p w14:paraId="52FC3899" w14:textId="77777777" w:rsidR="0028138A" w:rsidRDefault="00000000">
            <w:pPr>
              <w:jc w:val="right"/>
            </w:pPr>
            <w:r>
              <w:rPr>
                <w:sz w:val="20"/>
              </w:rPr>
              <w:t>% of Total Leverage:</w:t>
            </w:r>
          </w:p>
        </w:tc>
        <w:tc>
          <w:tcPr>
            <w:tcW w:w="2160" w:type="dxa"/>
          </w:tcPr>
          <w:p w14:paraId="311414EF" w14:textId="77777777" w:rsidR="0028138A" w:rsidRDefault="00000000">
            <w:pPr>
              <w:jc w:val="right"/>
            </w:pPr>
            <w:r>
              <w:rPr>
                <w:sz w:val="20"/>
              </w:rPr>
              <w:t>63.4%</w:t>
            </w:r>
          </w:p>
        </w:tc>
        <w:tc>
          <w:tcPr>
            <w:tcW w:w="2160" w:type="dxa"/>
          </w:tcPr>
          <w:p w14:paraId="6A73D602" w14:textId="77777777" w:rsidR="0028138A" w:rsidRDefault="00000000">
            <w:r>
              <w:rPr>
                <w:sz w:val="20"/>
              </w:rPr>
              <w:t>29.78%</w:t>
            </w:r>
          </w:p>
        </w:tc>
        <w:tc>
          <w:tcPr>
            <w:tcW w:w="2160" w:type="dxa"/>
          </w:tcPr>
          <w:p w14:paraId="78E60BFA" w14:textId="77777777" w:rsidR="0028138A" w:rsidRDefault="00000000">
            <w:pPr>
              <w:jc w:val="right"/>
            </w:pPr>
            <w:r>
              <w:rPr>
                <w:sz w:val="20"/>
              </w:rPr>
              <w:t>36.59%</w:t>
            </w:r>
          </w:p>
        </w:tc>
        <w:tc>
          <w:tcPr>
            <w:tcW w:w="2160" w:type="dxa"/>
          </w:tcPr>
          <w:p w14:paraId="2C665C53" w14:textId="77777777" w:rsidR="0028138A" w:rsidRDefault="0028138A"/>
        </w:tc>
      </w:tr>
    </w:tbl>
    <w:p w14:paraId="438BC516" w14:textId="77777777" w:rsidR="0028138A" w:rsidRDefault="00000000">
      <w:r>
        <w:rPr>
          <w:b/>
        </w:rPr>
        <w:t xml:space="preserve">Detail leverage sources and confirmation of funds: </w:t>
      </w:r>
      <w:r>
        <w:rPr>
          <w:b/>
        </w:rPr>
        <w:br/>
      </w:r>
      <w:r>
        <w:t>TNC private funds support confirmed, committed, and anticipated leverage. We also expect additional leverage through federal, state, and private funds beyond the total</w:t>
      </w:r>
    </w:p>
    <w:p w14:paraId="6414C451" w14:textId="77777777" w:rsidR="0028138A" w:rsidRDefault="00000000">
      <w:r>
        <w:rPr>
          <w:b/>
        </w:rPr>
        <w:lastRenderedPageBreak/>
        <w:t xml:space="preserve">Does this proposal have the ability to be scalable?  </w:t>
      </w:r>
      <w:r>
        <w:rPr>
          <w:b/>
        </w:rPr>
        <w:br/>
      </w:r>
      <w:r>
        <w:t>Yes</w:t>
      </w:r>
    </w:p>
    <w:p w14:paraId="0BBC43C7" w14:textId="77777777" w:rsidR="0028138A" w:rsidRDefault="00000000">
      <w:pPr>
        <w:pStyle w:val="Heading3"/>
        <w:spacing w:before="60" w:after="80"/>
      </w:pPr>
      <w:r>
        <w:rPr>
          <w:color w:val="254885"/>
          <w:sz w:val="26"/>
        </w:rPr>
        <w:t>If the project received 50% of the requested funding</w:t>
      </w:r>
    </w:p>
    <w:p w14:paraId="5080CF6E" w14:textId="77777777" w:rsidR="0028138A" w:rsidRDefault="00000000">
      <w:pPr>
        <w:ind w:left="720"/>
      </w:pPr>
      <w:r>
        <w:rPr>
          <w:b/>
        </w:rPr>
        <w:t xml:space="preserve">Describe how the scaling would affect acres/activities and if not proportionately reduced, why? </w:t>
      </w:r>
      <w:r>
        <w:rPr>
          <w:b/>
        </w:rPr>
        <w:br/>
      </w:r>
      <w:r>
        <w:t>We would anticipate delivering 50% of proposed enhancement acres (7,000 vs. 14,000 acres).</w:t>
      </w:r>
    </w:p>
    <w:p w14:paraId="78A29A41" w14:textId="77777777" w:rsidR="0028138A" w:rsidRDefault="00000000">
      <w:pPr>
        <w:ind w:left="720"/>
      </w:pPr>
      <w:r>
        <w:rPr>
          <w:b/>
        </w:rPr>
        <w:t xml:space="preserve">Describe how personnel and DSS expenses would be adjusted and if not proportionately reduced, why? </w:t>
      </w:r>
      <w:r>
        <w:rPr>
          <w:b/>
        </w:rPr>
        <w:br/>
      </w:r>
      <w:r>
        <w:t>The Personnel and DSS budgets would be reduced proportionally.</w:t>
      </w:r>
    </w:p>
    <w:p w14:paraId="1104B404" w14:textId="77777777" w:rsidR="0028138A" w:rsidRDefault="00000000">
      <w:pPr>
        <w:pStyle w:val="Heading3"/>
        <w:spacing w:before="60" w:after="80"/>
      </w:pPr>
      <w:r>
        <w:rPr>
          <w:color w:val="254885"/>
          <w:sz w:val="26"/>
        </w:rPr>
        <w:t>If the project received 30% of the requested funding</w:t>
      </w:r>
    </w:p>
    <w:p w14:paraId="7C7AAF6D" w14:textId="77777777" w:rsidR="0028138A" w:rsidRDefault="00000000">
      <w:pPr>
        <w:ind w:left="720"/>
      </w:pPr>
      <w:r>
        <w:rPr>
          <w:b/>
        </w:rPr>
        <w:t xml:space="preserve">Describe how the scaling would affect acres/activities and if not proportionately reduced, why? </w:t>
      </w:r>
      <w:r>
        <w:rPr>
          <w:b/>
        </w:rPr>
        <w:br/>
      </w:r>
      <w:r>
        <w:t>We would anticipate delivering 30% of the proposed enhancement acres (4,200 vs. 14,000 acres).</w:t>
      </w:r>
    </w:p>
    <w:p w14:paraId="09A8EEB9" w14:textId="77777777" w:rsidR="0028138A" w:rsidRDefault="00000000">
      <w:pPr>
        <w:ind w:left="720"/>
      </w:pPr>
      <w:r>
        <w:rPr>
          <w:b/>
        </w:rPr>
        <w:t xml:space="preserve">Describe how personnel and DSS expenses would be adjusted and if not proportionately reduced, why? </w:t>
      </w:r>
      <w:r>
        <w:rPr>
          <w:b/>
        </w:rPr>
        <w:br/>
      </w:r>
      <w:r>
        <w:t>The Personnel and DSS budgets would be reduced proportionally.</w:t>
      </w:r>
    </w:p>
    <w:p w14:paraId="30DAE814" w14:textId="77777777" w:rsidR="0028138A" w:rsidRDefault="00000000">
      <w:pPr>
        <w:pStyle w:val="Heading3"/>
        <w:spacing w:before="60" w:after="80"/>
      </w:pPr>
      <w:r>
        <w:rPr>
          <w:color w:val="254885"/>
          <w:sz w:val="26"/>
        </w:rPr>
        <w:t xml:space="preserve">What other dedicated funds may collaborate with or contribute to this proposal? </w:t>
      </w:r>
    </w:p>
    <w:p w14:paraId="59061BEF" w14:textId="77777777" w:rsidR="0028138A" w:rsidRDefault="00000000">
      <w:pPr>
        <w:ind w:left="360"/>
      </w:pPr>
      <w:r>
        <w:t>Environment and Natural Resource Trust Fund</w:t>
      </w:r>
    </w:p>
    <w:p w14:paraId="5A6A8367" w14:textId="77777777" w:rsidR="0028138A" w:rsidRDefault="00000000">
      <w:pPr>
        <w:pStyle w:val="Heading3"/>
        <w:spacing w:before="60" w:after="80"/>
      </w:pPr>
      <w:r>
        <w:rPr>
          <w:color w:val="254885"/>
          <w:sz w:val="26"/>
        </w:rPr>
        <w:t>Personnel</w:t>
      </w:r>
    </w:p>
    <w:p w14:paraId="433FEF9E" w14:textId="77777777" w:rsidR="0028138A" w:rsidRDefault="00000000">
      <w:r>
        <w:rPr>
          <w:b/>
        </w:rPr>
        <w:t xml:space="preserve">Has funding for these positions been requested in the past?  </w:t>
      </w:r>
      <w:r>
        <w:rPr>
          <w:b/>
        </w:rPr>
        <w:br/>
      </w:r>
      <w:r>
        <w:t>Yes</w:t>
      </w:r>
    </w:p>
    <w:p w14:paraId="06D85B24" w14:textId="77777777" w:rsidR="0028138A" w:rsidRDefault="00000000">
      <w:pPr>
        <w:ind w:left="720"/>
      </w:pPr>
      <w:r>
        <w:rPr>
          <w:b/>
        </w:rPr>
        <w:t xml:space="preserve">Please explain the overlap of past and future staffing and position levels previously received and how that is coordinated over multiple years? </w:t>
      </w:r>
      <w:r>
        <w:rPr>
          <w:b/>
        </w:rPr>
        <w:br/>
      </w:r>
      <w:r>
        <w:t>Phase 4 builds on and expands upon Phases 1-3.  In Phase 3, OHF funds covered 1.5 FTEs, split across several positions for program coordination and on-the-ground implementation, within a $3.4 million budget. This Phase 4 proposal increases capacity to 4.3 FTEs, representing a proportional increase relative to the proposed $9.9 million budget.  Increased capacity allows us to scale to meet the increasing need for enhancement in Minnesota's forests. Continuity of funding across multiple phases provides the ability to plan and prioritize projects over multiple years. It also ensures stability in our staffing model so experienced staff can maintain consistent partner coordination and project implementation for consistent programmatic accomplishments. Stable funding is critically important to achieving conservation goals given the uncertainty and variability of field season weather conditions.</w:t>
      </w:r>
    </w:p>
    <w:p w14:paraId="352D2648" w14:textId="77777777" w:rsidR="0028138A" w:rsidRDefault="00000000">
      <w:pPr>
        <w:pStyle w:val="Heading3"/>
        <w:spacing w:before="60" w:after="80"/>
      </w:pPr>
      <w:r>
        <w:rPr>
          <w:color w:val="254885"/>
          <w:sz w:val="26"/>
        </w:rPr>
        <w:t>Contracts</w:t>
      </w:r>
    </w:p>
    <w:p w14:paraId="20226675" w14:textId="77777777" w:rsidR="0028138A" w:rsidRDefault="00000000">
      <w:r>
        <w:rPr>
          <w:b/>
        </w:rPr>
        <w:t xml:space="preserve">What is included in the contracts line?  </w:t>
      </w:r>
      <w:r>
        <w:rPr>
          <w:b/>
        </w:rPr>
        <w:br/>
      </w:r>
      <w:r>
        <w:t>The entire contracts line is dedicated to enhancement work. Typical contractors include private vendors that manage hand crews or heavy equipment operators. This proposal includes adjustments to account for Prevailing Wage requirements which result in higher cost/acre.</w:t>
      </w:r>
    </w:p>
    <w:p w14:paraId="62C16939" w14:textId="77777777" w:rsidR="0028138A" w:rsidRDefault="00000000">
      <w:pPr>
        <w:pStyle w:val="Heading3"/>
        <w:spacing w:before="60" w:after="80"/>
      </w:pPr>
      <w:r>
        <w:rPr>
          <w:color w:val="254885"/>
          <w:sz w:val="26"/>
        </w:rPr>
        <w:t>Travel</w:t>
      </w:r>
    </w:p>
    <w:p w14:paraId="30EE9DEE" w14:textId="77777777" w:rsidR="0028138A" w:rsidRDefault="00000000">
      <w:r>
        <w:rPr>
          <w:b/>
        </w:rPr>
        <w:t xml:space="preserve">Does the amount in the travel line include equipment/vehicle rental?  </w:t>
      </w:r>
      <w:r>
        <w:rPr>
          <w:b/>
        </w:rPr>
        <w:br/>
      </w:r>
      <w:r>
        <w:t>Yes</w:t>
      </w:r>
    </w:p>
    <w:p w14:paraId="4D2D6E5B" w14:textId="77777777" w:rsidR="0028138A" w:rsidRDefault="00000000">
      <w:r>
        <w:rPr>
          <w:b/>
        </w:rPr>
        <w:lastRenderedPageBreak/>
        <w:t xml:space="preserve">Explain the amount in the travel line outside of traditional travel costs of mileage, food, and lodging  </w:t>
      </w:r>
      <w:r>
        <w:rPr>
          <w:b/>
        </w:rPr>
        <w:br/>
      </w:r>
      <w:r>
        <w:t>Where it is more cost-effective than paying mileage reimbursement, we have budgeted for car rental and fuel reimbursement.</w:t>
      </w:r>
    </w:p>
    <w:p w14:paraId="62EF6A0E" w14:textId="77777777" w:rsidR="0028138A" w:rsidRDefault="00000000">
      <w:r>
        <w:rPr>
          <w:b/>
        </w:rPr>
        <w:t xml:space="preserve">I understand and agree that lodging, meals, and mileage must comply with the current MMB Commissioner Plan:  </w:t>
      </w:r>
      <w:r>
        <w:rPr>
          <w:b/>
        </w:rPr>
        <w:br/>
      </w:r>
      <w:r>
        <w:t>Yes</w:t>
      </w:r>
    </w:p>
    <w:p w14:paraId="15C4827D" w14:textId="77777777" w:rsidR="0028138A" w:rsidRDefault="00000000">
      <w:pPr>
        <w:pStyle w:val="Heading3"/>
        <w:spacing w:before="60" w:after="80"/>
      </w:pPr>
      <w:r>
        <w:rPr>
          <w:color w:val="254885"/>
          <w:sz w:val="26"/>
        </w:rPr>
        <w:t>Direct Support Services</w:t>
      </w:r>
    </w:p>
    <w:p w14:paraId="2ECEC25D" w14:textId="77777777" w:rsidR="0028138A" w:rsidRDefault="00000000">
      <w:r>
        <w:rPr>
          <w:b/>
        </w:rPr>
        <w:t xml:space="preserve">How did you determine which portions of the Direct Support Services of your shared support services is direct to this program?  </w:t>
      </w:r>
      <w:r>
        <w:rPr>
          <w:b/>
        </w:rPr>
        <w:br/>
      </w:r>
      <w:r>
        <w:t>DSS is based on The Nature Conservancy's Federal Negotiated Rate (FNR) as proposed and approved by the US Dept. of Agriculture on an annual basis. In this proposal we are requesting reimbursement of 7.5% of eligible base costs as determined by our annual FNR and based on suggestions from the Council in prior years’ hearings. The amount requested for reimbursement represents 40% of the total reimbursable costs allowed under the FNR (our FNR is currently 18.71%). Examples of expenses included in the FNR include services from in-house legal counsel; finance, human resources; and information technology support, all of which contribute directly to the implementation of the project. The FNR is not applied to capital equipment over $50,000 or land acquisition. The remaining cost for DSS that is not requested through OHF is listed as leverage in the budget table.</w:t>
      </w:r>
    </w:p>
    <w:p w14:paraId="4D03322A" w14:textId="77777777" w:rsidR="0028138A" w:rsidRDefault="00000000">
      <w:pPr>
        <w:pStyle w:val="Heading2"/>
        <w:spacing w:before="0" w:after="80"/>
        <w:jc w:val="center"/>
      </w:pPr>
      <w:r>
        <w:rPr>
          <w:color w:val="2C559C"/>
          <w:sz w:val="28"/>
          <w:u w:val="single"/>
        </w:rPr>
        <w:t>Federal Funds</w:t>
      </w:r>
    </w:p>
    <w:p w14:paraId="0EA860EF" w14:textId="77777777" w:rsidR="0028138A" w:rsidRDefault="00000000">
      <w:r>
        <w:rPr>
          <w:b/>
        </w:rPr>
        <w:t xml:space="preserve">Do you anticipate federal funds as a match for this program?  </w:t>
      </w:r>
      <w:r>
        <w:rPr>
          <w:b/>
        </w:rPr>
        <w:br/>
      </w:r>
      <w:r>
        <w:t>No</w:t>
      </w:r>
    </w:p>
    <w:p w14:paraId="6C9B64F9" w14:textId="77777777" w:rsidR="0028138A" w:rsidRDefault="00000000">
      <w:r>
        <w:br w:type="page"/>
      </w:r>
    </w:p>
    <w:p w14:paraId="207D8E7C" w14:textId="77777777" w:rsidR="0028138A" w:rsidRDefault="00000000">
      <w:pPr>
        <w:pStyle w:val="Heading2"/>
        <w:spacing w:before="0" w:after="80"/>
        <w:jc w:val="center"/>
      </w:pPr>
      <w:r>
        <w:rPr>
          <w:color w:val="2C559C"/>
          <w:sz w:val="28"/>
          <w:u w:val="single"/>
        </w:rPr>
        <w:lastRenderedPageBreak/>
        <w:t>Output Tables</w:t>
      </w:r>
    </w:p>
    <w:p w14:paraId="0BCFDF6D" w14:textId="77777777" w:rsidR="0028138A"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5"/>
        <w:gridCol w:w="1429"/>
        <w:gridCol w:w="1425"/>
        <w:gridCol w:w="1425"/>
        <w:gridCol w:w="1426"/>
        <w:gridCol w:w="1776"/>
      </w:tblGrid>
      <w:tr w:rsidR="0028138A" w14:paraId="3564E37A" w14:textId="77777777">
        <w:tc>
          <w:tcPr>
            <w:tcW w:w="3600" w:type="dxa"/>
            <w:shd w:val="clear" w:color="auto" w:fill="AFC4E9"/>
          </w:tcPr>
          <w:p w14:paraId="40BB0ACD" w14:textId="77777777" w:rsidR="0028138A" w:rsidRDefault="00000000">
            <w:r>
              <w:rPr>
                <w:b/>
                <w:color w:val="000000"/>
                <w:sz w:val="20"/>
              </w:rPr>
              <w:t>Type</w:t>
            </w:r>
          </w:p>
        </w:tc>
        <w:tc>
          <w:tcPr>
            <w:tcW w:w="1440" w:type="dxa"/>
            <w:shd w:val="clear" w:color="auto" w:fill="AFC4E9"/>
          </w:tcPr>
          <w:p w14:paraId="629A28C5" w14:textId="77777777" w:rsidR="0028138A" w:rsidRDefault="00000000">
            <w:r>
              <w:rPr>
                <w:b/>
                <w:color w:val="000000"/>
                <w:sz w:val="20"/>
              </w:rPr>
              <w:t>Wetland</w:t>
            </w:r>
          </w:p>
        </w:tc>
        <w:tc>
          <w:tcPr>
            <w:tcW w:w="1440" w:type="dxa"/>
            <w:shd w:val="clear" w:color="auto" w:fill="AFC4E9"/>
          </w:tcPr>
          <w:p w14:paraId="4F1B06A6" w14:textId="77777777" w:rsidR="0028138A" w:rsidRDefault="00000000">
            <w:r>
              <w:rPr>
                <w:b/>
                <w:color w:val="000000"/>
                <w:sz w:val="20"/>
              </w:rPr>
              <w:t>Prairie</w:t>
            </w:r>
          </w:p>
        </w:tc>
        <w:tc>
          <w:tcPr>
            <w:tcW w:w="1440" w:type="dxa"/>
            <w:shd w:val="clear" w:color="auto" w:fill="AFC4E9"/>
          </w:tcPr>
          <w:p w14:paraId="5ADAFC86" w14:textId="77777777" w:rsidR="0028138A" w:rsidRDefault="00000000">
            <w:r>
              <w:rPr>
                <w:b/>
                <w:color w:val="000000"/>
                <w:sz w:val="20"/>
              </w:rPr>
              <w:t>Forest</w:t>
            </w:r>
          </w:p>
        </w:tc>
        <w:tc>
          <w:tcPr>
            <w:tcW w:w="1440" w:type="dxa"/>
            <w:shd w:val="clear" w:color="auto" w:fill="AFC4E9"/>
          </w:tcPr>
          <w:p w14:paraId="1E1681F0" w14:textId="77777777" w:rsidR="0028138A" w:rsidRDefault="00000000">
            <w:r>
              <w:rPr>
                <w:b/>
                <w:color w:val="000000"/>
                <w:sz w:val="20"/>
              </w:rPr>
              <w:t>Habitat</w:t>
            </w:r>
          </w:p>
        </w:tc>
        <w:tc>
          <w:tcPr>
            <w:tcW w:w="1800" w:type="dxa"/>
            <w:shd w:val="clear" w:color="auto" w:fill="AFC4E9"/>
          </w:tcPr>
          <w:p w14:paraId="6083A52F" w14:textId="77777777" w:rsidR="0028138A" w:rsidRDefault="00000000">
            <w:r>
              <w:rPr>
                <w:b/>
                <w:color w:val="000000"/>
                <w:sz w:val="20"/>
              </w:rPr>
              <w:t>Total Acres</w:t>
            </w:r>
          </w:p>
        </w:tc>
      </w:tr>
      <w:tr w:rsidR="0028138A" w14:paraId="678FE16B" w14:textId="77777777">
        <w:tc>
          <w:tcPr>
            <w:tcW w:w="3600" w:type="dxa"/>
          </w:tcPr>
          <w:p w14:paraId="7A778C45" w14:textId="77777777" w:rsidR="0028138A" w:rsidRDefault="00000000">
            <w:r>
              <w:rPr>
                <w:sz w:val="20"/>
              </w:rPr>
              <w:t>Restore</w:t>
            </w:r>
          </w:p>
        </w:tc>
        <w:tc>
          <w:tcPr>
            <w:tcW w:w="1440" w:type="dxa"/>
          </w:tcPr>
          <w:p w14:paraId="574D21CF" w14:textId="77777777" w:rsidR="0028138A" w:rsidRDefault="00000000">
            <w:pPr>
              <w:jc w:val="right"/>
            </w:pPr>
            <w:r>
              <w:rPr>
                <w:sz w:val="20"/>
              </w:rPr>
              <w:t>0</w:t>
            </w:r>
          </w:p>
        </w:tc>
        <w:tc>
          <w:tcPr>
            <w:tcW w:w="1440" w:type="dxa"/>
          </w:tcPr>
          <w:p w14:paraId="4516EE05" w14:textId="77777777" w:rsidR="0028138A" w:rsidRDefault="00000000">
            <w:pPr>
              <w:jc w:val="right"/>
            </w:pPr>
            <w:r>
              <w:rPr>
                <w:sz w:val="20"/>
              </w:rPr>
              <w:t>0</w:t>
            </w:r>
          </w:p>
        </w:tc>
        <w:tc>
          <w:tcPr>
            <w:tcW w:w="1440" w:type="dxa"/>
          </w:tcPr>
          <w:p w14:paraId="1BB61E45" w14:textId="77777777" w:rsidR="0028138A" w:rsidRDefault="00000000">
            <w:pPr>
              <w:jc w:val="right"/>
            </w:pPr>
            <w:r>
              <w:rPr>
                <w:sz w:val="20"/>
              </w:rPr>
              <w:t>0</w:t>
            </w:r>
          </w:p>
        </w:tc>
        <w:tc>
          <w:tcPr>
            <w:tcW w:w="1440" w:type="dxa"/>
          </w:tcPr>
          <w:p w14:paraId="34B3F87C" w14:textId="77777777" w:rsidR="0028138A" w:rsidRDefault="00000000">
            <w:pPr>
              <w:jc w:val="right"/>
            </w:pPr>
            <w:r>
              <w:rPr>
                <w:sz w:val="20"/>
              </w:rPr>
              <w:t>0</w:t>
            </w:r>
          </w:p>
        </w:tc>
        <w:tc>
          <w:tcPr>
            <w:tcW w:w="1800" w:type="dxa"/>
          </w:tcPr>
          <w:p w14:paraId="77508875" w14:textId="77777777" w:rsidR="0028138A" w:rsidRDefault="00000000">
            <w:pPr>
              <w:jc w:val="right"/>
            </w:pPr>
            <w:r>
              <w:rPr>
                <w:sz w:val="20"/>
              </w:rPr>
              <w:t>0</w:t>
            </w:r>
          </w:p>
        </w:tc>
      </w:tr>
      <w:tr w:rsidR="0028138A" w14:paraId="461DBB18" w14:textId="77777777">
        <w:tc>
          <w:tcPr>
            <w:tcW w:w="3600" w:type="dxa"/>
          </w:tcPr>
          <w:p w14:paraId="15C7BBE3" w14:textId="77777777" w:rsidR="0028138A" w:rsidRDefault="00000000">
            <w:r>
              <w:rPr>
                <w:sz w:val="20"/>
              </w:rPr>
              <w:t>Protect in Fee with State PILT Liability</w:t>
            </w:r>
          </w:p>
        </w:tc>
        <w:tc>
          <w:tcPr>
            <w:tcW w:w="1440" w:type="dxa"/>
          </w:tcPr>
          <w:p w14:paraId="2A7FAA2A" w14:textId="77777777" w:rsidR="0028138A" w:rsidRDefault="00000000">
            <w:pPr>
              <w:jc w:val="right"/>
            </w:pPr>
            <w:r>
              <w:rPr>
                <w:sz w:val="20"/>
              </w:rPr>
              <w:t>0</w:t>
            </w:r>
          </w:p>
        </w:tc>
        <w:tc>
          <w:tcPr>
            <w:tcW w:w="1440" w:type="dxa"/>
          </w:tcPr>
          <w:p w14:paraId="7EAFD7A8" w14:textId="77777777" w:rsidR="0028138A" w:rsidRDefault="00000000">
            <w:pPr>
              <w:jc w:val="right"/>
            </w:pPr>
            <w:r>
              <w:rPr>
                <w:sz w:val="20"/>
              </w:rPr>
              <w:t>0</w:t>
            </w:r>
          </w:p>
        </w:tc>
        <w:tc>
          <w:tcPr>
            <w:tcW w:w="1440" w:type="dxa"/>
          </w:tcPr>
          <w:p w14:paraId="3AF15665" w14:textId="77777777" w:rsidR="0028138A" w:rsidRDefault="00000000">
            <w:pPr>
              <w:jc w:val="right"/>
            </w:pPr>
            <w:r>
              <w:rPr>
                <w:sz w:val="20"/>
              </w:rPr>
              <w:t>0</w:t>
            </w:r>
          </w:p>
        </w:tc>
        <w:tc>
          <w:tcPr>
            <w:tcW w:w="1440" w:type="dxa"/>
          </w:tcPr>
          <w:p w14:paraId="578C3F06" w14:textId="77777777" w:rsidR="0028138A" w:rsidRDefault="00000000">
            <w:pPr>
              <w:jc w:val="right"/>
            </w:pPr>
            <w:r>
              <w:rPr>
                <w:sz w:val="20"/>
              </w:rPr>
              <w:t>0</w:t>
            </w:r>
          </w:p>
        </w:tc>
        <w:tc>
          <w:tcPr>
            <w:tcW w:w="1800" w:type="dxa"/>
          </w:tcPr>
          <w:p w14:paraId="3A5ABD52" w14:textId="77777777" w:rsidR="0028138A" w:rsidRDefault="00000000">
            <w:pPr>
              <w:jc w:val="right"/>
            </w:pPr>
            <w:r>
              <w:rPr>
                <w:sz w:val="20"/>
              </w:rPr>
              <w:t>0</w:t>
            </w:r>
          </w:p>
        </w:tc>
      </w:tr>
      <w:tr w:rsidR="0028138A" w14:paraId="50546CFA" w14:textId="77777777">
        <w:tc>
          <w:tcPr>
            <w:tcW w:w="3600" w:type="dxa"/>
          </w:tcPr>
          <w:p w14:paraId="7D9F6C6B" w14:textId="77777777" w:rsidR="0028138A" w:rsidRDefault="00000000">
            <w:r>
              <w:rPr>
                <w:sz w:val="20"/>
              </w:rPr>
              <w:t>Protect in Fee w/o State PILT Liability</w:t>
            </w:r>
          </w:p>
        </w:tc>
        <w:tc>
          <w:tcPr>
            <w:tcW w:w="1440" w:type="dxa"/>
          </w:tcPr>
          <w:p w14:paraId="680F49DE" w14:textId="77777777" w:rsidR="0028138A" w:rsidRDefault="00000000">
            <w:pPr>
              <w:jc w:val="right"/>
            </w:pPr>
            <w:r>
              <w:rPr>
                <w:sz w:val="20"/>
              </w:rPr>
              <w:t>0</w:t>
            </w:r>
          </w:p>
        </w:tc>
        <w:tc>
          <w:tcPr>
            <w:tcW w:w="1440" w:type="dxa"/>
          </w:tcPr>
          <w:p w14:paraId="2D91B360" w14:textId="77777777" w:rsidR="0028138A" w:rsidRDefault="00000000">
            <w:pPr>
              <w:jc w:val="right"/>
            </w:pPr>
            <w:r>
              <w:rPr>
                <w:sz w:val="20"/>
              </w:rPr>
              <w:t>0</w:t>
            </w:r>
          </w:p>
        </w:tc>
        <w:tc>
          <w:tcPr>
            <w:tcW w:w="1440" w:type="dxa"/>
          </w:tcPr>
          <w:p w14:paraId="499B28AA" w14:textId="77777777" w:rsidR="0028138A" w:rsidRDefault="00000000">
            <w:pPr>
              <w:jc w:val="right"/>
            </w:pPr>
            <w:r>
              <w:rPr>
                <w:sz w:val="20"/>
              </w:rPr>
              <w:t>0</w:t>
            </w:r>
          </w:p>
        </w:tc>
        <w:tc>
          <w:tcPr>
            <w:tcW w:w="1440" w:type="dxa"/>
          </w:tcPr>
          <w:p w14:paraId="6073E3D6" w14:textId="77777777" w:rsidR="0028138A" w:rsidRDefault="00000000">
            <w:pPr>
              <w:jc w:val="right"/>
            </w:pPr>
            <w:r>
              <w:rPr>
                <w:sz w:val="20"/>
              </w:rPr>
              <w:t>0</w:t>
            </w:r>
          </w:p>
        </w:tc>
        <w:tc>
          <w:tcPr>
            <w:tcW w:w="1800" w:type="dxa"/>
          </w:tcPr>
          <w:p w14:paraId="58F88007" w14:textId="77777777" w:rsidR="0028138A" w:rsidRDefault="00000000">
            <w:pPr>
              <w:jc w:val="right"/>
            </w:pPr>
            <w:r>
              <w:rPr>
                <w:sz w:val="20"/>
              </w:rPr>
              <w:t>0</w:t>
            </w:r>
          </w:p>
        </w:tc>
      </w:tr>
      <w:tr w:rsidR="0028138A" w14:paraId="1B1EAC92" w14:textId="77777777">
        <w:tc>
          <w:tcPr>
            <w:tcW w:w="3600" w:type="dxa"/>
          </w:tcPr>
          <w:p w14:paraId="51E583E4" w14:textId="77777777" w:rsidR="0028138A" w:rsidRDefault="00000000">
            <w:r>
              <w:rPr>
                <w:sz w:val="20"/>
              </w:rPr>
              <w:t>Protect in Easement</w:t>
            </w:r>
          </w:p>
        </w:tc>
        <w:tc>
          <w:tcPr>
            <w:tcW w:w="1440" w:type="dxa"/>
          </w:tcPr>
          <w:p w14:paraId="6D01B032" w14:textId="77777777" w:rsidR="0028138A" w:rsidRDefault="00000000">
            <w:pPr>
              <w:jc w:val="right"/>
            </w:pPr>
            <w:r>
              <w:rPr>
                <w:sz w:val="20"/>
              </w:rPr>
              <w:t>0</w:t>
            </w:r>
          </w:p>
        </w:tc>
        <w:tc>
          <w:tcPr>
            <w:tcW w:w="1440" w:type="dxa"/>
          </w:tcPr>
          <w:p w14:paraId="74D15D5B" w14:textId="77777777" w:rsidR="0028138A" w:rsidRDefault="00000000">
            <w:pPr>
              <w:jc w:val="right"/>
            </w:pPr>
            <w:r>
              <w:rPr>
                <w:sz w:val="20"/>
              </w:rPr>
              <w:t>0</w:t>
            </w:r>
          </w:p>
        </w:tc>
        <w:tc>
          <w:tcPr>
            <w:tcW w:w="1440" w:type="dxa"/>
          </w:tcPr>
          <w:p w14:paraId="1EF75B2E" w14:textId="77777777" w:rsidR="0028138A" w:rsidRDefault="00000000">
            <w:pPr>
              <w:jc w:val="right"/>
            </w:pPr>
            <w:r>
              <w:rPr>
                <w:sz w:val="20"/>
              </w:rPr>
              <w:t>0</w:t>
            </w:r>
          </w:p>
        </w:tc>
        <w:tc>
          <w:tcPr>
            <w:tcW w:w="1440" w:type="dxa"/>
          </w:tcPr>
          <w:p w14:paraId="1271B593" w14:textId="77777777" w:rsidR="0028138A" w:rsidRDefault="00000000">
            <w:pPr>
              <w:jc w:val="right"/>
            </w:pPr>
            <w:r>
              <w:rPr>
                <w:sz w:val="20"/>
              </w:rPr>
              <w:t>0</w:t>
            </w:r>
          </w:p>
        </w:tc>
        <w:tc>
          <w:tcPr>
            <w:tcW w:w="1800" w:type="dxa"/>
          </w:tcPr>
          <w:p w14:paraId="2F4F9548" w14:textId="77777777" w:rsidR="0028138A" w:rsidRDefault="00000000">
            <w:pPr>
              <w:jc w:val="right"/>
            </w:pPr>
            <w:r>
              <w:rPr>
                <w:sz w:val="20"/>
              </w:rPr>
              <w:t>0</w:t>
            </w:r>
          </w:p>
        </w:tc>
      </w:tr>
      <w:tr w:rsidR="0028138A" w14:paraId="474F00A4" w14:textId="77777777">
        <w:tc>
          <w:tcPr>
            <w:tcW w:w="3600" w:type="dxa"/>
          </w:tcPr>
          <w:p w14:paraId="02CF2679" w14:textId="77777777" w:rsidR="0028138A" w:rsidRDefault="00000000">
            <w:r>
              <w:rPr>
                <w:sz w:val="20"/>
              </w:rPr>
              <w:t>Enhance</w:t>
            </w:r>
          </w:p>
        </w:tc>
        <w:tc>
          <w:tcPr>
            <w:tcW w:w="1440" w:type="dxa"/>
          </w:tcPr>
          <w:p w14:paraId="6003A3BB" w14:textId="77777777" w:rsidR="0028138A" w:rsidRDefault="00000000">
            <w:pPr>
              <w:jc w:val="right"/>
            </w:pPr>
            <w:r>
              <w:rPr>
                <w:sz w:val="20"/>
              </w:rPr>
              <w:t>0</w:t>
            </w:r>
          </w:p>
        </w:tc>
        <w:tc>
          <w:tcPr>
            <w:tcW w:w="1440" w:type="dxa"/>
          </w:tcPr>
          <w:p w14:paraId="06AD2A7C" w14:textId="77777777" w:rsidR="0028138A" w:rsidRDefault="00000000">
            <w:pPr>
              <w:jc w:val="right"/>
            </w:pPr>
            <w:r>
              <w:rPr>
                <w:sz w:val="20"/>
              </w:rPr>
              <w:t>0</w:t>
            </w:r>
          </w:p>
        </w:tc>
        <w:tc>
          <w:tcPr>
            <w:tcW w:w="1440" w:type="dxa"/>
          </w:tcPr>
          <w:p w14:paraId="3C439098" w14:textId="77777777" w:rsidR="0028138A" w:rsidRDefault="00000000">
            <w:pPr>
              <w:jc w:val="right"/>
            </w:pPr>
            <w:r>
              <w:rPr>
                <w:sz w:val="20"/>
              </w:rPr>
              <w:t>14,000</w:t>
            </w:r>
          </w:p>
        </w:tc>
        <w:tc>
          <w:tcPr>
            <w:tcW w:w="1440" w:type="dxa"/>
          </w:tcPr>
          <w:p w14:paraId="070EDDE1" w14:textId="77777777" w:rsidR="0028138A" w:rsidRDefault="00000000">
            <w:pPr>
              <w:jc w:val="right"/>
            </w:pPr>
            <w:r>
              <w:rPr>
                <w:sz w:val="20"/>
              </w:rPr>
              <w:t>0</w:t>
            </w:r>
          </w:p>
        </w:tc>
        <w:tc>
          <w:tcPr>
            <w:tcW w:w="1800" w:type="dxa"/>
          </w:tcPr>
          <w:p w14:paraId="6062BF3A" w14:textId="77777777" w:rsidR="0028138A" w:rsidRDefault="00000000">
            <w:pPr>
              <w:jc w:val="right"/>
            </w:pPr>
            <w:r>
              <w:rPr>
                <w:sz w:val="20"/>
              </w:rPr>
              <w:t>14,000</w:t>
            </w:r>
          </w:p>
        </w:tc>
      </w:tr>
      <w:tr w:rsidR="0028138A" w14:paraId="21A3774C" w14:textId="77777777">
        <w:tc>
          <w:tcPr>
            <w:tcW w:w="3600" w:type="dxa"/>
            <w:shd w:val="clear" w:color="auto" w:fill="EEEEEE"/>
          </w:tcPr>
          <w:p w14:paraId="3CD874FC" w14:textId="77777777" w:rsidR="0028138A" w:rsidRDefault="00000000">
            <w:r>
              <w:rPr>
                <w:b/>
                <w:color w:val="000000"/>
                <w:sz w:val="20"/>
              </w:rPr>
              <w:t>Total</w:t>
            </w:r>
          </w:p>
        </w:tc>
        <w:tc>
          <w:tcPr>
            <w:tcW w:w="1440" w:type="dxa"/>
            <w:shd w:val="clear" w:color="auto" w:fill="EEEEEE"/>
          </w:tcPr>
          <w:p w14:paraId="570CC67B" w14:textId="77777777" w:rsidR="0028138A" w:rsidRDefault="00000000">
            <w:pPr>
              <w:jc w:val="right"/>
            </w:pPr>
            <w:r>
              <w:rPr>
                <w:b/>
                <w:color w:val="000000"/>
                <w:sz w:val="20"/>
              </w:rPr>
              <w:t>0</w:t>
            </w:r>
          </w:p>
        </w:tc>
        <w:tc>
          <w:tcPr>
            <w:tcW w:w="1440" w:type="dxa"/>
            <w:shd w:val="clear" w:color="auto" w:fill="EEEEEE"/>
          </w:tcPr>
          <w:p w14:paraId="20273BD8" w14:textId="77777777" w:rsidR="0028138A" w:rsidRDefault="00000000">
            <w:pPr>
              <w:jc w:val="right"/>
            </w:pPr>
            <w:r>
              <w:rPr>
                <w:b/>
                <w:color w:val="000000"/>
                <w:sz w:val="20"/>
              </w:rPr>
              <w:t>0</w:t>
            </w:r>
          </w:p>
        </w:tc>
        <w:tc>
          <w:tcPr>
            <w:tcW w:w="1440" w:type="dxa"/>
            <w:shd w:val="clear" w:color="auto" w:fill="EEEEEE"/>
          </w:tcPr>
          <w:p w14:paraId="1C2F9B2C" w14:textId="77777777" w:rsidR="0028138A" w:rsidRDefault="00000000">
            <w:pPr>
              <w:jc w:val="right"/>
            </w:pPr>
            <w:r>
              <w:rPr>
                <w:b/>
                <w:color w:val="000000"/>
                <w:sz w:val="20"/>
              </w:rPr>
              <w:t>14,000</w:t>
            </w:r>
          </w:p>
        </w:tc>
        <w:tc>
          <w:tcPr>
            <w:tcW w:w="1440" w:type="dxa"/>
            <w:shd w:val="clear" w:color="auto" w:fill="EEEEEE"/>
          </w:tcPr>
          <w:p w14:paraId="6960A852" w14:textId="77777777" w:rsidR="0028138A" w:rsidRDefault="00000000">
            <w:pPr>
              <w:jc w:val="right"/>
            </w:pPr>
            <w:r>
              <w:rPr>
                <w:b/>
                <w:color w:val="000000"/>
                <w:sz w:val="20"/>
              </w:rPr>
              <w:t>0</w:t>
            </w:r>
          </w:p>
        </w:tc>
        <w:tc>
          <w:tcPr>
            <w:tcW w:w="1800" w:type="dxa"/>
            <w:shd w:val="clear" w:color="auto" w:fill="EEEEEE"/>
          </w:tcPr>
          <w:p w14:paraId="3C263A9D" w14:textId="77777777" w:rsidR="0028138A" w:rsidRDefault="00000000">
            <w:pPr>
              <w:jc w:val="right"/>
            </w:pPr>
            <w:r>
              <w:rPr>
                <w:b/>
                <w:color w:val="000000"/>
                <w:sz w:val="20"/>
              </w:rPr>
              <w:t>14,000</w:t>
            </w:r>
          </w:p>
        </w:tc>
      </w:tr>
    </w:tbl>
    <w:p w14:paraId="1724656B" w14:textId="77777777" w:rsidR="0028138A"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28138A" w14:paraId="2968943F" w14:textId="77777777">
        <w:trPr>
          <w:tblHeader/>
        </w:trPr>
        <w:tc>
          <w:tcPr>
            <w:tcW w:w="3744" w:type="dxa"/>
            <w:shd w:val="clear" w:color="auto" w:fill="AFC4E9"/>
          </w:tcPr>
          <w:p w14:paraId="6A53864C" w14:textId="77777777" w:rsidR="0028138A" w:rsidRDefault="0028138A"/>
        </w:tc>
        <w:tc>
          <w:tcPr>
            <w:tcW w:w="1800" w:type="dxa"/>
            <w:shd w:val="clear" w:color="auto" w:fill="AFC4E9"/>
          </w:tcPr>
          <w:p w14:paraId="2153F5F1" w14:textId="77777777" w:rsidR="0028138A" w:rsidRDefault="00000000">
            <w:r>
              <w:rPr>
                <w:b/>
                <w:color w:val="000000"/>
                <w:sz w:val="20"/>
              </w:rPr>
              <w:t>RESTORE: Lands acquired with OHF</w:t>
            </w:r>
          </w:p>
        </w:tc>
        <w:tc>
          <w:tcPr>
            <w:tcW w:w="1872" w:type="dxa"/>
            <w:shd w:val="clear" w:color="auto" w:fill="AFC4E9"/>
          </w:tcPr>
          <w:p w14:paraId="2D0EDA58" w14:textId="77777777" w:rsidR="0028138A" w:rsidRDefault="00000000">
            <w:r>
              <w:rPr>
                <w:b/>
                <w:color w:val="000000"/>
                <w:sz w:val="20"/>
              </w:rPr>
              <w:t>RESTORE: Lands NOT acquired with OHF</w:t>
            </w:r>
          </w:p>
        </w:tc>
        <w:tc>
          <w:tcPr>
            <w:tcW w:w="1800" w:type="dxa"/>
            <w:shd w:val="clear" w:color="auto" w:fill="AFC4E9"/>
          </w:tcPr>
          <w:p w14:paraId="2DDB39DC" w14:textId="77777777" w:rsidR="0028138A" w:rsidRDefault="00000000">
            <w:r>
              <w:rPr>
                <w:b/>
                <w:color w:val="000000"/>
                <w:sz w:val="20"/>
              </w:rPr>
              <w:t>ENHANCE: Lands acquired with OHF</w:t>
            </w:r>
          </w:p>
        </w:tc>
        <w:tc>
          <w:tcPr>
            <w:tcW w:w="1872" w:type="dxa"/>
            <w:shd w:val="clear" w:color="auto" w:fill="AFC4E9"/>
          </w:tcPr>
          <w:p w14:paraId="4E47893C" w14:textId="77777777" w:rsidR="0028138A" w:rsidRDefault="00000000">
            <w:r>
              <w:rPr>
                <w:b/>
                <w:color w:val="000000"/>
                <w:sz w:val="20"/>
              </w:rPr>
              <w:t>ENHANCE: Lands NOT acquired with OHF</w:t>
            </w:r>
          </w:p>
        </w:tc>
      </w:tr>
      <w:tr w:rsidR="0028138A" w14:paraId="21E9B2DE" w14:textId="77777777">
        <w:tc>
          <w:tcPr>
            <w:tcW w:w="3744" w:type="dxa"/>
          </w:tcPr>
          <w:p w14:paraId="2C0BF95F" w14:textId="77777777" w:rsidR="0028138A" w:rsidRDefault="00000000">
            <w:r>
              <w:rPr>
                <w:sz w:val="20"/>
              </w:rPr>
              <w:t>DNR Lands (WMA, State Forests, etc.)</w:t>
            </w:r>
          </w:p>
        </w:tc>
        <w:tc>
          <w:tcPr>
            <w:tcW w:w="1800" w:type="dxa"/>
          </w:tcPr>
          <w:p w14:paraId="626A8C19" w14:textId="77777777" w:rsidR="0028138A" w:rsidRDefault="00000000">
            <w:pPr>
              <w:jc w:val="right"/>
            </w:pPr>
            <w:r>
              <w:rPr>
                <w:sz w:val="20"/>
              </w:rPr>
              <w:t>-</w:t>
            </w:r>
          </w:p>
        </w:tc>
        <w:tc>
          <w:tcPr>
            <w:tcW w:w="1872" w:type="dxa"/>
          </w:tcPr>
          <w:p w14:paraId="2C8D8C13" w14:textId="77777777" w:rsidR="0028138A" w:rsidRDefault="00000000">
            <w:pPr>
              <w:jc w:val="right"/>
            </w:pPr>
            <w:r>
              <w:rPr>
                <w:sz w:val="20"/>
              </w:rPr>
              <w:t>-</w:t>
            </w:r>
          </w:p>
        </w:tc>
        <w:tc>
          <w:tcPr>
            <w:tcW w:w="1800" w:type="dxa"/>
          </w:tcPr>
          <w:p w14:paraId="4D438B72" w14:textId="77777777" w:rsidR="0028138A" w:rsidRDefault="00000000">
            <w:pPr>
              <w:jc w:val="right"/>
            </w:pPr>
            <w:r>
              <w:rPr>
                <w:sz w:val="20"/>
              </w:rPr>
              <w:t>-</w:t>
            </w:r>
          </w:p>
        </w:tc>
        <w:tc>
          <w:tcPr>
            <w:tcW w:w="1872" w:type="dxa"/>
          </w:tcPr>
          <w:p w14:paraId="33496663" w14:textId="77777777" w:rsidR="0028138A" w:rsidRDefault="00000000">
            <w:pPr>
              <w:jc w:val="right"/>
            </w:pPr>
            <w:r>
              <w:rPr>
                <w:sz w:val="20"/>
              </w:rPr>
              <w:t>7,000</w:t>
            </w:r>
          </w:p>
        </w:tc>
      </w:tr>
      <w:tr w:rsidR="0028138A" w14:paraId="780E5ACF" w14:textId="77777777">
        <w:tc>
          <w:tcPr>
            <w:tcW w:w="3744" w:type="dxa"/>
          </w:tcPr>
          <w:p w14:paraId="1D7FAC64" w14:textId="77777777" w:rsidR="0028138A" w:rsidRDefault="00000000">
            <w:r>
              <w:rPr>
                <w:sz w:val="20"/>
              </w:rPr>
              <w:t>Non-DNR Lands (city, state, federal, etc.)</w:t>
            </w:r>
          </w:p>
        </w:tc>
        <w:tc>
          <w:tcPr>
            <w:tcW w:w="1800" w:type="dxa"/>
          </w:tcPr>
          <w:p w14:paraId="46054594" w14:textId="77777777" w:rsidR="0028138A" w:rsidRDefault="00000000">
            <w:pPr>
              <w:jc w:val="right"/>
            </w:pPr>
            <w:r>
              <w:rPr>
                <w:sz w:val="20"/>
              </w:rPr>
              <w:t>-</w:t>
            </w:r>
          </w:p>
        </w:tc>
        <w:tc>
          <w:tcPr>
            <w:tcW w:w="1872" w:type="dxa"/>
          </w:tcPr>
          <w:p w14:paraId="534B2305" w14:textId="77777777" w:rsidR="0028138A" w:rsidRDefault="00000000">
            <w:pPr>
              <w:jc w:val="right"/>
            </w:pPr>
            <w:r>
              <w:rPr>
                <w:sz w:val="20"/>
              </w:rPr>
              <w:t>-</w:t>
            </w:r>
          </w:p>
        </w:tc>
        <w:tc>
          <w:tcPr>
            <w:tcW w:w="1800" w:type="dxa"/>
          </w:tcPr>
          <w:p w14:paraId="048B5202" w14:textId="77777777" w:rsidR="0028138A" w:rsidRDefault="00000000">
            <w:pPr>
              <w:jc w:val="right"/>
            </w:pPr>
            <w:r>
              <w:rPr>
                <w:sz w:val="20"/>
              </w:rPr>
              <w:t>-</w:t>
            </w:r>
          </w:p>
        </w:tc>
        <w:tc>
          <w:tcPr>
            <w:tcW w:w="1872" w:type="dxa"/>
          </w:tcPr>
          <w:p w14:paraId="6FD5CC5F" w14:textId="77777777" w:rsidR="0028138A" w:rsidRDefault="00000000">
            <w:pPr>
              <w:jc w:val="right"/>
            </w:pPr>
            <w:r>
              <w:rPr>
                <w:sz w:val="20"/>
              </w:rPr>
              <w:t>7,000</w:t>
            </w:r>
          </w:p>
        </w:tc>
      </w:tr>
      <w:tr w:rsidR="0028138A" w14:paraId="3DAD80B8" w14:textId="77777777">
        <w:tc>
          <w:tcPr>
            <w:tcW w:w="3744" w:type="dxa"/>
          </w:tcPr>
          <w:p w14:paraId="59BEB29B" w14:textId="77777777" w:rsidR="0028138A" w:rsidRDefault="00000000">
            <w:r>
              <w:rPr>
                <w:sz w:val="20"/>
              </w:rPr>
              <w:t>Easements</w:t>
            </w:r>
          </w:p>
        </w:tc>
        <w:tc>
          <w:tcPr>
            <w:tcW w:w="1800" w:type="dxa"/>
          </w:tcPr>
          <w:p w14:paraId="03D6C472" w14:textId="77777777" w:rsidR="0028138A" w:rsidRDefault="00000000">
            <w:pPr>
              <w:jc w:val="right"/>
            </w:pPr>
            <w:r>
              <w:rPr>
                <w:sz w:val="20"/>
              </w:rPr>
              <w:t>-</w:t>
            </w:r>
          </w:p>
        </w:tc>
        <w:tc>
          <w:tcPr>
            <w:tcW w:w="1872" w:type="dxa"/>
          </w:tcPr>
          <w:p w14:paraId="613AFE9D" w14:textId="77777777" w:rsidR="0028138A" w:rsidRDefault="00000000">
            <w:pPr>
              <w:jc w:val="right"/>
            </w:pPr>
            <w:r>
              <w:rPr>
                <w:sz w:val="20"/>
              </w:rPr>
              <w:t>-</w:t>
            </w:r>
          </w:p>
        </w:tc>
        <w:tc>
          <w:tcPr>
            <w:tcW w:w="1800" w:type="dxa"/>
          </w:tcPr>
          <w:p w14:paraId="2F46A587" w14:textId="77777777" w:rsidR="0028138A" w:rsidRDefault="00000000">
            <w:pPr>
              <w:jc w:val="right"/>
            </w:pPr>
            <w:r>
              <w:rPr>
                <w:sz w:val="20"/>
              </w:rPr>
              <w:t>-</w:t>
            </w:r>
          </w:p>
        </w:tc>
        <w:tc>
          <w:tcPr>
            <w:tcW w:w="1872" w:type="dxa"/>
          </w:tcPr>
          <w:p w14:paraId="4448F360" w14:textId="77777777" w:rsidR="0028138A" w:rsidRDefault="00000000">
            <w:pPr>
              <w:jc w:val="right"/>
            </w:pPr>
            <w:r>
              <w:rPr>
                <w:sz w:val="20"/>
              </w:rPr>
              <w:t>0</w:t>
            </w:r>
          </w:p>
        </w:tc>
      </w:tr>
      <w:tr w:rsidR="0028138A" w14:paraId="339E8EF1" w14:textId="77777777">
        <w:tc>
          <w:tcPr>
            <w:tcW w:w="3744" w:type="dxa"/>
            <w:shd w:val="clear" w:color="auto" w:fill="EEEEEE"/>
          </w:tcPr>
          <w:p w14:paraId="442FDA53" w14:textId="77777777" w:rsidR="0028138A" w:rsidRDefault="00000000">
            <w:r>
              <w:rPr>
                <w:b/>
                <w:color w:val="000000"/>
                <w:sz w:val="20"/>
              </w:rPr>
              <w:t>Total</w:t>
            </w:r>
          </w:p>
        </w:tc>
        <w:tc>
          <w:tcPr>
            <w:tcW w:w="1800" w:type="dxa"/>
            <w:shd w:val="clear" w:color="auto" w:fill="EEEEEE"/>
          </w:tcPr>
          <w:p w14:paraId="7AD786ED" w14:textId="77777777" w:rsidR="0028138A" w:rsidRDefault="00000000">
            <w:pPr>
              <w:jc w:val="right"/>
            </w:pPr>
            <w:r>
              <w:rPr>
                <w:b/>
                <w:color w:val="000000"/>
                <w:sz w:val="20"/>
              </w:rPr>
              <w:t>-</w:t>
            </w:r>
          </w:p>
        </w:tc>
        <w:tc>
          <w:tcPr>
            <w:tcW w:w="1872" w:type="dxa"/>
            <w:shd w:val="clear" w:color="auto" w:fill="EEEEEE"/>
          </w:tcPr>
          <w:p w14:paraId="39603E10" w14:textId="77777777" w:rsidR="0028138A" w:rsidRDefault="00000000">
            <w:pPr>
              <w:jc w:val="right"/>
            </w:pPr>
            <w:r>
              <w:rPr>
                <w:b/>
                <w:color w:val="000000"/>
                <w:sz w:val="20"/>
              </w:rPr>
              <w:t>-</w:t>
            </w:r>
          </w:p>
        </w:tc>
        <w:tc>
          <w:tcPr>
            <w:tcW w:w="1800" w:type="dxa"/>
            <w:shd w:val="clear" w:color="auto" w:fill="EEEEEE"/>
          </w:tcPr>
          <w:p w14:paraId="3C39D157" w14:textId="77777777" w:rsidR="0028138A" w:rsidRDefault="00000000">
            <w:pPr>
              <w:jc w:val="right"/>
            </w:pPr>
            <w:r>
              <w:rPr>
                <w:b/>
                <w:color w:val="000000"/>
                <w:sz w:val="20"/>
              </w:rPr>
              <w:t>-</w:t>
            </w:r>
          </w:p>
        </w:tc>
        <w:tc>
          <w:tcPr>
            <w:tcW w:w="1872" w:type="dxa"/>
            <w:shd w:val="clear" w:color="auto" w:fill="EEEEEE"/>
          </w:tcPr>
          <w:p w14:paraId="1120D52B" w14:textId="77777777" w:rsidR="0028138A" w:rsidRDefault="00000000">
            <w:pPr>
              <w:jc w:val="right"/>
            </w:pPr>
            <w:r>
              <w:rPr>
                <w:b/>
                <w:color w:val="000000"/>
                <w:sz w:val="20"/>
              </w:rPr>
              <w:t>14,000</w:t>
            </w:r>
          </w:p>
        </w:tc>
      </w:tr>
    </w:tbl>
    <w:p w14:paraId="64DE6F7E" w14:textId="77777777" w:rsidR="0028138A"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4"/>
        <w:gridCol w:w="1427"/>
        <w:gridCol w:w="1423"/>
        <w:gridCol w:w="1434"/>
        <w:gridCol w:w="1424"/>
        <w:gridCol w:w="1784"/>
      </w:tblGrid>
      <w:tr w:rsidR="0028138A" w14:paraId="0667FE2A" w14:textId="77777777">
        <w:tc>
          <w:tcPr>
            <w:tcW w:w="3600" w:type="dxa"/>
            <w:shd w:val="clear" w:color="auto" w:fill="AFC4E9"/>
          </w:tcPr>
          <w:p w14:paraId="44681A9A" w14:textId="77777777" w:rsidR="0028138A" w:rsidRDefault="00000000">
            <w:r>
              <w:rPr>
                <w:b/>
                <w:color w:val="000000"/>
                <w:sz w:val="20"/>
              </w:rPr>
              <w:t>Type</w:t>
            </w:r>
          </w:p>
        </w:tc>
        <w:tc>
          <w:tcPr>
            <w:tcW w:w="1440" w:type="dxa"/>
            <w:shd w:val="clear" w:color="auto" w:fill="AFC4E9"/>
          </w:tcPr>
          <w:p w14:paraId="68D15A03" w14:textId="77777777" w:rsidR="0028138A" w:rsidRDefault="00000000">
            <w:r>
              <w:rPr>
                <w:b/>
                <w:color w:val="000000"/>
                <w:sz w:val="20"/>
              </w:rPr>
              <w:t>Wetland</w:t>
            </w:r>
          </w:p>
        </w:tc>
        <w:tc>
          <w:tcPr>
            <w:tcW w:w="1440" w:type="dxa"/>
            <w:shd w:val="clear" w:color="auto" w:fill="AFC4E9"/>
          </w:tcPr>
          <w:p w14:paraId="42771DA6" w14:textId="77777777" w:rsidR="0028138A" w:rsidRDefault="00000000">
            <w:r>
              <w:rPr>
                <w:b/>
                <w:color w:val="000000"/>
                <w:sz w:val="20"/>
              </w:rPr>
              <w:t>Prairie</w:t>
            </w:r>
          </w:p>
        </w:tc>
        <w:tc>
          <w:tcPr>
            <w:tcW w:w="1440" w:type="dxa"/>
            <w:shd w:val="clear" w:color="auto" w:fill="AFC4E9"/>
          </w:tcPr>
          <w:p w14:paraId="6EB94D1B" w14:textId="77777777" w:rsidR="0028138A" w:rsidRDefault="00000000">
            <w:r>
              <w:rPr>
                <w:b/>
                <w:color w:val="000000"/>
                <w:sz w:val="20"/>
              </w:rPr>
              <w:t>Forest</w:t>
            </w:r>
          </w:p>
        </w:tc>
        <w:tc>
          <w:tcPr>
            <w:tcW w:w="1440" w:type="dxa"/>
            <w:shd w:val="clear" w:color="auto" w:fill="AFC4E9"/>
          </w:tcPr>
          <w:p w14:paraId="55D002E9" w14:textId="77777777" w:rsidR="0028138A" w:rsidRDefault="00000000">
            <w:r>
              <w:rPr>
                <w:b/>
                <w:color w:val="000000"/>
                <w:sz w:val="20"/>
              </w:rPr>
              <w:t>Habitat</w:t>
            </w:r>
          </w:p>
        </w:tc>
        <w:tc>
          <w:tcPr>
            <w:tcW w:w="1800" w:type="dxa"/>
            <w:shd w:val="clear" w:color="auto" w:fill="AFC4E9"/>
          </w:tcPr>
          <w:p w14:paraId="280C9976" w14:textId="77777777" w:rsidR="0028138A" w:rsidRDefault="00000000">
            <w:r>
              <w:rPr>
                <w:b/>
                <w:color w:val="000000"/>
                <w:sz w:val="20"/>
              </w:rPr>
              <w:t>Total Funding</w:t>
            </w:r>
          </w:p>
        </w:tc>
      </w:tr>
      <w:tr w:rsidR="0028138A" w14:paraId="685E17A0" w14:textId="77777777">
        <w:tc>
          <w:tcPr>
            <w:tcW w:w="3600" w:type="dxa"/>
          </w:tcPr>
          <w:p w14:paraId="5E8E50DF" w14:textId="77777777" w:rsidR="0028138A" w:rsidRDefault="00000000">
            <w:r>
              <w:rPr>
                <w:sz w:val="20"/>
              </w:rPr>
              <w:t>Restore</w:t>
            </w:r>
          </w:p>
        </w:tc>
        <w:tc>
          <w:tcPr>
            <w:tcW w:w="1440" w:type="dxa"/>
          </w:tcPr>
          <w:p w14:paraId="14C15D05" w14:textId="77777777" w:rsidR="0028138A" w:rsidRDefault="00000000">
            <w:pPr>
              <w:jc w:val="right"/>
            </w:pPr>
            <w:r>
              <w:rPr>
                <w:sz w:val="20"/>
              </w:rPr>
              <w:t>-</w:t>
            </w:r>
          </w:p>
        </w:tc>
        <w:tc>
          <w:tcPr>
            <w:tcW w:w="1440" w:type="dxa"/>
          </w:tcPr>
          <w:p w14:paraId="591A52C5" w14:textId="77777777" w:rsidR="0028138A" w:rsidRDefault="00000000">
            <w:pPr>
              <w:jc w:val="right"/>
            </w:pPr>
            <w:r>
              <w:rPr>
                <w:sz w:val="20"/>
              </w:rPr>
              <w:t>-</w:t>
            </w:r>
          </w:p>
        </w:tc>
        <w:tc>
          <w:tcPr>
            <w:tcW w:w="1440" w:type="dxa"/>
          </w:tcPr>
          <w:p w14:paraId="61E6341E" w14:textId="77777777" w:rsidR="0028138A" w:rsidRDefault="00000000">
            <w:pPr>
              <w:jc w:val="right"/>
            </w:pPr>
            <w:r>
              <w:rPr>
                <w:sz w:val="20"/>
              </w:rPr>
              <w:t>-</w:t>
            </w:r>
          </w:p>
        </w:tc>
        <w:tc>
          <w:tcPr>
            <w:tcW w:w="1440" w:type="dxa"/>
          </w:tcPr>
          <w:p w14:paraId="576A59F5" w14:textId="77777777" w:rsidR="0028138A" w:rsidRDefault="00000000">
            <w:pPr>
              <w:jc w:val="right"/>
            </w:pPr>
            <w:r>
              <w:rPr>
                <w:sz w:val="20"/>
              </w:rPr>
              <w:t>-</w:t>
            </w:r>
          </w:p>
        </w:tc>
        <w:tc>
          <w:tcPr>
            <w:tcW w:w="1800" w:type="dxa"/>
          </w:tcPr>
          <w:p w14:paraId="2609FDE6" w14:textId="77777777" w:rsidR="0028138A" w:rsidRDefault="00000000">
            <w:pPr>
              <w:jc w:val="right"/>
            </w:pPr>
            <w:r>
              <w:rPr>
                <w:sz w:val="20"/>
              </w:rPr>
              <w:t>-</w:t>
            </w:r>
          </w:p>
        </w:tc>
      </w:tr>
      <w:tr w:rsidR="0028138A" w14:paraId="57678DBD" w14:textId="77777777">
        <w:tc>
          <w:tcPr>
            <w:tcW w:w="3600" w:type="dxa"/>
          </w:tcPr>
          <w:p w14:paraId="7CBD425E" w14:textId="77777777" w:rsidR="0028138A" w:rsidRDefault="00000000">
            <w:r>
              <w:rPr>
                <w:sz w:val="20"/>
              </w:rPr>
              <w:t>Protect in Fee with State PILT Liability</w:t>
            </w:r>
          </w:p>
        </w:tc>
        <w:tc>
          <w:tcPr>
            <w:tcW w:w="1440" w:type="dxa"/>
          </w:tcPr>
          <w:p w14:paraId="03A809E9" w14:textId="77777777" w:rsidR="0028138A" w:rsidRDefault="00000000">
            <w:pPr>
              <w:jc w:val="right"/>
            </w:pPr>
            <w:r>
              <w:rPr>
                <w:sz w:val="20"/>
              </w:rPr>
              <w:t>-</w:t>
            </w:r>
          </w:p>
        </w:tc>
        <w:tc>
          <w:tcPr>
            <w:tcW w:w="1440" w:type="dxa"/>
          </w:tcPr>
          <w:p w14:paraId="6090E990" w14:textId="77777777" w:rsidR="0028138A" w:rsidRDefault="00000000">
            <w:pPr>
              <w:jc w:val="right"/>
            </w:pPr>
            <w:r>
              <w:rPr>
                <w:sz w:val="20"/>
              </w:rPr>
              <w:t>-</w:t>
            </w:r>
          </w:p>
        </w:tc>
        <w:tc>
          <w:tcPr>
            <w:tcW w:w="1440" w:type="dxa"/>
          </w:tcPr>
          <w:p w14:paraId="325D22D0" w14:textId="77777777" w:rsidR="0028138A" w:rsidRDefault="00000000">
            <w:pPr>
              <w:jc w:val="right"/>
            </w:pPr>
            <w:r>
              <w:rPr>
                <w:sz w:val="20"/>
              </w:rPr>
              <w:t>-</w:t>
            </w:r>
          </w:p>
        </w:tc>
        <w:tc>
          <w:tcPr>
            <w:tcW w:w="1440" w:type="dxa"/>
          </w:tcPr>
          <w:p w14:paraId="3A0D55D0" w14:textId="77777777" w:rsidR="0028138A" w:rsidRDefault="00000000">
            <w:pPr>
              <w:jc w:val="right"/>
            </w:pPr>
            <w:r>
              <w:rPr>
                <w:sz w:val="20"/>
              </w:rPr>
              <w:t>-</w:t>
            </w:r>
          </w:p>
        </w:tc>
        <w:tc>
          <w:tcPr>
            <w:tcW w:w="1800" w:type="dxa"/>
          </w:tcPr>
          <w:p w14:paraId="2CA1D4A5" w14:textId="77777777" w:rsidR="0028138A" w:rsidRDefault="00000000">
            <w:pPr>
              <w:jc w:val="right"/>
            </w:pPr>
            <w:r>
              <w:rPr>
                <w:sz w:val="20"/>
              </w:rPr>
              <w:t>-</w:t>
            </w:r>
          </w:p>
        </w:tc>
      </w:tr>
      <w:tr w:rsidR="0028138A" w14:paraId="1F11D51E" w14:textId="77777777">
        <w:tc>
          <w:tcPr>
            <w:tcW w:w="3600" w:type="dxa"/>
          </w:tcPr>
          <w:p w14:paraId="3AB576A9" w14:textId="77777777" w:rsidR="0028138A" w:rsidRDefault="00000000">
            <w:r>
              <w:rPr>
                <w:sz w:val="20"/>
              </w:rPr>
              <w:t>Protect in Fee w/o State PILT Liability</w:t>
            </w:r>
          </w:p>
        </w:tc>
        <w:tc>
          <w:tcPr>
            <w:tcW w:w="1440" w:type="dxa"/>
          </w:tcPr>
          <w:p w14:paraId="5E95F38E" w14:textId="77777777" w:rsidR="0028138A" w:rsidRDefault="00000000">
            <w:pPr>
              <w:jc w:val="right"/>
            </w:pPr>
            <w:r>
              <w:rPr>
                <w:sz w:val="20"/>
              </w:rPr>
              <w:t>-</w:t>
            </w:r>
          </w:p>
        </w:tc>
        <w:tc>
          <w:tcPr>
            <w:tcW w:w="1440" w:type="dxa"/>
          </w:tcPr>
          <w:p w14:paraId="39AD7756" w14:textId="77777777" w:rsidR="0028138A" w:rsidRDefault="00000000">
            <w:pPr>
              <w:jc w:val="right"/>
            </w:pPr>
            <w:r>
              <w:rPr>
                <w:sz w:val="20"/>
              </w:rPr>
              <w:t>-</w:t>
            </w:r>
          </w:p>
        </w:tc>
        <w:tc>
          <w:tcPr>
            <w:tcW w:w="1440" w:type="dxa"/>
          </w:tcPr>
          <w:p w14:paraId="4EC7F588" w14:textId="77777777" w:rsidR="0028138A" w:rsidRDefault="00000000">
            <w:pPr>
              <w:jc w:val="right"/>
            </w:pPr>
            <w:r>
              <w:rPr>
                <w:sz w:val="20"/>
              </w:rPr>
              <w:t>-</w:t>
            </w:r>
          </w:p>
        </w:tc>
        <w:tc>
          <w:tcPr>
            <w:tcW w:w="1440" w:type="dxa"/>
          </w:tcPr>
          <w:p w14:paraId="682353B2" w14:textId="77777777" w:rsidR="0028138A" w:rsidRDefault="00000000">
            <w:pPr>
              <w:jc w:val="right"/>
            </w:pPr>
            <w:r>
              <w:rPr>
                <w:sz w:val="20"/>
              </w:rPr>
              <w:t>-</w:t>
            </w:r>
          </w:p>
        </w:tc>
        <w:tc>
          <w:tcPr>
            <w:tcW w:w="1800" w:type="dxa"/>
          </w:tcPr>
          <w:p w14:paraId="2E4EC615" w14:textId="77777777" w:rsidR="0028138A" w:rsidRDefault="00000000">
            <w:pPr>
              <w:jc w:val="right"/>
            </w:pPr>
            <w:r>
              <w:rPr>
                <w:sz w:val="20"/>
              </w:rPr>
              <w:t>-</w:t>
            </w:r>
          </w:p>
        </w:tc>
      </w:tr>
      <w:tr w:rsidR="0028138A" w14:paraId="1B1C3830" w14:textId="77777777">
        <w:tc>
          <w:tcPr>
            <w:tcW w:w="3600" w:type="dxa"/>
          </w:tcPr>
          <w:p w14:paraId="0A29B04D" w14:textId="77777777" w:rsidR="0028138A" w:rsidRDefault="00000000">
            <w:r>
              <w:rPr>
                <w:sz w:val="20"/>
              </w:rPr>
              <w:t>Protect in Easement</w:t>
            </w:r>
          </w:p>
        </w:tc>
        <w:tc>
          <w:tcPr>
            <w:tcW w:w="1440" w:type="dxa"/>
          </w:tcPr>
          <w:p w14:paraId="7C5D29A0" w14:textId="77777777" w:rsidR="0028138A" w:rsidRDefault="00000000">
            <w:pPr>
              <w:jc w:val="right"/>
            </w:pPr>
            <w:r>
              <w:rPr>
                <w:sz w:val="20"/>
              </w:rPr>
              <w:t>-</w:t>
            </w:r>
          </w:p>
        </w:tc>
        <w:tc>
          <w:tcPr>
            <w:tcW w:w="1440" w:type="dxa"/>
          </w:tcPr>
          <w:p w14:paraId="1D12CD0C" w14:textId="77777777" w:rsidR="0028138A" w:rsidRDefault="00000000">
            <w:pPr>
              <w:jc w:val="right"/>
            </w:pPr>
            <w:r>
              <w:rPr>
                <w:sz w:val="20"/>
              </w:rPr>
              <w:t>-</w:t>
            </w:r>
          </w:p>
        </w:tc>
        <w:tc>
          <w:tcPr>
            <w:tcW w:w="1440" w:type="dxa"/>
          </w:tcPr>
          <w:p w14:paraId="75510AD1" w14:textId="77777777" w:rsidR="0028138A" w:rsidRDefault="00000000">
            <w:pPr>
              <w:jc w:val="right"/>
            </w:pPr>
            <w:r>
              <w:rPr>
                <w:sz w:val="20"/>
              </w:rPr>
              <w:t>-</w:t>
            </w:r>
          </w:p>
        </w:tc>
        <w:tc>
          <w:tcPr>
            <w:tcW w:w="1440" w:type="dxa"/>
          </w:tcPr>
          <w:p w14:paraId="4118DC60" w14:textId="77777777" w:rsidR="0028138A" w:rsidRDefault="00000000">
            <w:pPr>
              <w:jc w:val="right"/>
            </w:pPr>
            <w:r>
              <w:rPr>
                <w:sz w:val="20"/>
              </w:rPr>
              <w:t>-</w:t>
            </w:r>
          </w:p>
        </w:tc>
        <w:tc>
          <w:tcPr>
            <w:tcW w:w="1800" w:type="dxa"/>
          </w:tcPr>
          <w:p w14:paraId="71CB30CE" w14:textId="77777777" w:rsidR="0028138A" w:rsidRDefault="00000000">
            <w:pPr>
              <w:jc w:val="right"/>
            </w:pPr>
            <w:r>
              <w:rPr>
                <w:sz w:val="20"/>
              </w:rPr>
              <w:t>-</w:t>
            </w:r>
          </w:p>
        </w:tc>
      </w:tr>
      <w:tr w:rsidR="0028138A" w14:paraId="772339FC" w14:textId="77777777">
        <w:tc>
          <w:tcPr>
            <w:tcW w:w="3600" w:type="dxa"/>
          </w:tcPr>
          <w:p w14:paraId="24A44BE7" w14:textId="77777777" w:rsidR="0028138A" w:rsidRDefault="00000000">
            <w:r>
              <w:rPr>
                <w:sz w:val="20"/>
              </w:rPr>
              <w:t>Enhance</w:t>
            </w:r>
          </w:p>
        </w:tc>
        <w:tc>
          <w:tcPr>
            <w:tcW w:w="1440" w:type="dxa"/>
          </w:tcPr>
          <w:p w14:paraId="4E0094D0" w14:textId="77777777" w:rsidR="0028138A" w:rsidRDefault="00000000">
            <w:pPr>
              <w:jc w:val="right"/>
            </w:pPr>
            <w:r>
              <w:rPr>
                <w:sz w:val="20"/>
              </w:rPr>
              <w:t>-</w:t>
            </w:r>
          </w:p>
        </w:tc>
        <w:tc>
          <w:tcPr>
            <w:tcW w:w="1440" w:type="dxa"/>
          </w:tcPr>
          <w:p w14:paraId="0759DCBD" w14:textId="77777777" w:rsidR="0028138A" w:rsidRDefault="00000000">
            <w:pPr>
              <w:jc w:val="right"/>
            </w:pPr>
            <w:r>
              <w:rPr>
                <w:sz w:val="20"/>
              </w:rPr>
              <w:t>-</w:t>
            </w:r>
          </w:p>
        </w:tc>
        <w:tc>
          <w:tcPr>
            <w:tcW w:w="1440" w:type="dxa"/>
          </w:tcPr>
          <w:p w14:paraId="1D75E4BA" w14:textId="77777777" w:rsidR="0028138A" w:rsidRDefault="00000000">
            <w:pPr>
              <w:jc w:val="right"/>
            </w:pPr>
            <w:r>
              <w:rPr>
                <w:sz w:val="20"/>
              </w:rPr>
              <w:t>$9,864,900</w:t>
            </w:r>
          </w:p>
        </w:tc>
        <w:tc>
          <w:tcPr>
            <w:tcW w:w="1440" w:type="dxa"/>
          </w:tcPr>
          <w:p w14:paraId="4ED47189" w14:textId="77777777" w:rsidR="0028138A" w:rsidRDefault="00000000">
            <w:pPr>
              <w:jc w:val="right"/>
            </w:pPr>
            <w:r>
              <w:rPr>
                <w:sz w:val="20"/>
              </w:rPr>
              <w:t>-</w:t>
            </w:r>
          </w:p>
        </w:tc>
        <w:tc>
          <w:tcPr>
            <w:tcW w:w="1800" w:type="dxa"/>
          </w:tcPr>
          <w:p w14:paraId="471476ED" w14:textId="77777777" w:rsidR="0028138A" w:rsidRDefault="00000000">
            <w:pPr>
              <w:jc w:val="right"/>
            </w:pPr>
            <w:r>
              <w:rPr>
                <w:sz w:val="20"/>
              </w:rPr>
              <w:t>$9,864,900</w:t>
            </w:r>
          </w:p>
        </w:tc>
      </w:tr>
      <w:tr w:rsidR="0028138A" w14:paraId="4B2E1064" w14:textId="77777777">
        <w:tc>
          <w:tcPr>
            <w:tcW w:w="3600" w:type="dxa"/>
            <w:shd w:val="clear" w:color="auto" w:fill="EEEEEE"/>
          </w:tcPr>
          <w:p w14:paraId="1D747B39" w14:textId="77777777" w:rsidR="0028138A" w:rsidRDefault="00000000">
            <w:r>
              <w:rPr>
                <w:b/>
                <w:color w:val="000000"/>
                <w:sz w:val="20"/>
              </w:rPr>
              <w:t>Total</w:t>
            </w:r>
          </w:p>
        </w:tc>
        <w:tc>
          <w:tcPr>
            <w:tcW w:w="1440" w:type="dxa"/>
            <w:shd w:val="clear" w:color="auto" w:fill="EEEEEE"/>
          </w:tcPr>
          <w:p w14:paraId="18A80B28" w14:textId="77777777" w:rsidR="0028138A" w:rsidRDefault="00000000">
            <w:pPr>
              <w:jc w:val="right"/>
            </w:pPr>
            <w:r>
              <w:rPr>
                <w:b/>
                <w:color w:val="000000"/>
                <w:sz w:val="20"/>
              </w:rPr>
              <w:t>-</w:t>
            </w:r>
          </w:p>
        </w:tc>
        <w:tc>
          <w:tcPr>
            <w:tcW w:w="1440" w:type="dxa"/>
            <w:shd w:val="clear" w:color="auto" w:fill="EEEEEE"/>
          </w:tcPr>
          <w:p w14:paraId="01C0C205" w14:textId="77777777" w:rsidR="0028138A" w:rsidRDefault="00000000">
            <w:pPr>
              <w:jc w:val="right"/>
            </w:pPr>
            <w:r>
              <w:rPr>
                <w:b/>
                <w:color w:val="000000"/>
                <w:sz w:val="20"/>
              </w:rPr>
              <w:t>-</w:t>
            </w:r>
          </w:p>
        </w:tc>
        <w:tc>
          <w:tcPr>
            <w:tcW w:w="1440" w:type="dxa"/>
            <w:shd w:val="clear" w:color="auto" w:fill="EEEEEE"/>
          </w:tcPr>
          <w:p w14:paraId="5ADFEE0A" w14:textId="77777777" w:rsidR="0028138A" w:rsidRDefault="00000000">
            <w:pPr>
              <w:jc w:val="right"/>
            </w:pPr>
            <w:r>
              <w:rPr>
                <w:b/>
                <w:color w:val="000000"/>
                <w:sz w:val="20"/>
              </w:rPr>
              <w:t>$9,864,900</w:t>
            </w:r>
          </w:p>
        </w:tc>
        <w:tc>
          <w:tcPr>
            <w:tcW w:w="1440" w:type="dxa"/>
            <w:shd w:val="clear" w:color="auto" w:fill="EEEEEE"/>
          </w:tcPr>
          <w:p w14:paraId="5BBBE6A0" w14:textId="77777777" w:rsidR="0028138A" w:rsidRDefault="00000000">
            <w:pPr>
              <w:jc w:val="right"/>
            </w:pPr>
            <w:r>
              <w:rPr>
                <w:b/>
                <w:color w:val="000000"/>
                <w:sz w:val="20"/>
              </w:rPr>
              <w:t>-</w:t>
            </w:r>
          </w:p>
        </w:tc>
        <w:tc>
          <w:tcPr>
            <w:tcW w:w="1800" w:type="dxa"/>
            <w:shd w:val="clear" w:color="auto" w:fill="EEEEEE"/>
          </w:tcPr>
          <w:p w14:paraId="528B75AB" w14:textId="77777777" w:rsidR="0028138A" w:rsidRDefault="00000000">
            <w:pPr>
              <w:jc w:val="right"/>
            </w:pPr>
            <w:r>
              <w:rPr>
                <w:b/>
                <w:color w:val="000000"/>
                <w:sz w:val="20"/>
              </w:rPr>
              <w:t>$9,864,900</w:t>
            </w:r>
          </w:p>
        </w:tc>
      </w:tr>
    </w:tbl>
    <w:p w14:paraId="41379C0D" w14:textId="77777777" w:rsidR="0028138A"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10"/>
        <w:gridCol w:w="1446"/>
        <w:gridCol w:w="1551"/>
        <w:gridCol w:w="1346"/>
        <w:gridCol w:w="1355"/>
        <w:gridCol w:w="1354"/>
        <w:gridCol w:w="1354"/>
      </w:tblGrid>
      <w:tr w:rsidR="0028138A" w14:paraId="07345ED7" w14:textId="77777777">
        <w:tc>
          <w:tcPr>
            <w:tcW w:w="2880" w:type="dxa"/>
            <w:shd w:val="clear" w:color="auto" w:fill="AFC4E9"/>
          </w:tcPr>
          <w:p w14:paraId="0D6A82C1" w14:textId="77777777" w:rsidR="0028138A" w:rsidRDefault="00000000">
            <w:r>
              <w:rPr>
                <w:b/>
                <w:color w:val="000000"/>
                <w:sz w:val="20"/>
              </w:rPr>
              <w:t>Type</w:t>
            </w:r>
          </w:p>
        </w:tc>
        <w:tc>
          <w:tcPr>
            <w:tcW w:w="1440" w:type="dxa"/>
            <w:shd w:val="clear" w:color="auto" w:fill="AFC4E9"/>
          </w:tcPr>
          <w:p w14:paraId="4A26EC65" w14:textId="77777777" w:rsidR="0028138A" w:rsidRDefault="00000000">
            <w:r>
              <w:rPr>
                <w:b/>
                <w:color w:val="000000"/>
                <w:sz w:val="20"/>
              </w:rPr>
              <w:t>Metro/Urban</w:t>
            </w:r>
          </w:p>
        </w:tc>
        <w:tc>
          <w:tcPr>
            <w:tcW w:w="1440" w:type="dxa"/>
            <w:shd w:val="clear" w:color="auto" w:fill="AFC4E9"/>
          </w:tcPr>
          <w:p w14:paraId="5247C711" w14:textId="77777777" w:rsidR="0028138A" w:rsidRDefault="00000000">
            <w:r>
              <w:rPr>
                <w:b/>
                <w:color w:val="000000"/>
                <w:sz w:val="20"/>
              </w:rPr>
              <w:t>Forest/Prairie</w:t>
            </w:r>
          </w:p>
        </w:tc>
        <w:tc>
          <w:tcPr>
            <w:tcW w:w="1440" w:type="dxa"/>
            <w:shd w:val="clear" w:color="auto" w:fill="AFC4E9"/>
          </w:tcPr>
          <w:p w14:paraId="26ACB1FE" w14:textId="77777777" w:rsidR="0028138A" w:rsidRDefault="00000000">
            <w:r>
              <w:rPr>
                <w:b/>
                <w:color w:val="000000"/>
                <w:sz w:val="20"/>
              </w:rPr>
              <w:t>SE Forest</w:t>
            </w:r>
          </w:p>
        </w:tc>
        <w:tc>
          <w:tcPr>
            <w:tcW w:w="1440" w:type="dxa"/>
            <w:shd w:val="clear" w:color="auto" w:fill="AFC4E9"/>
          </w:tcPr>
          <w:p w14:paraId="4A351672" w14:textId="77777777" w:rsidR="0028138A" w:rsidRDefault="00000000">
            <w:r>
              <w:rPr>
                <w:b/>
                <w:color w:val="000000"/>
                <w:sz w:val="20"/>
              </w:rPr>
              <w:t>Prairie</w:t>
            </w:r>
          </w:p>
        </w:tc>
        <w:tc>
          <w:tcPr>
            <w:tcW w:w="1440" w:type="dxa"/>
            <w:shd w:val="clear" w:color="auto" w:fill="AFC4E9"/>
          </w:tcPr>
          <w:p w14:paraId="71AADD97" w14:textId="77777777" w:rsidR="0028138A" w:rsidRDefault="00000000">
            <w:r>
              <w:rPr>
                <w:b/>
                <w:color w:val="000000"/>
                <w:sz w:val="20"/>
              </w:rPr>
              <w:t>N. Forest</w:t>
            </w:r>
          </w:p>
        </w:tc>
        <w:tc>
          <w:tcPr>
            <w:tcW w:w="1440" w:type="dxa"/>
            <w:shd w:val="clear" w:color="auto" w:fill="AFC4E9"/>
          </w:tcPr>
          <w:p w14:paraId="4303E350" w14:textId="77777777" w:rsidR="0028138A" w:rsidRDefault="00000000">
            <w:r>
              <w:rPr>
                <w:b/>
                <w:color w:val="000000"/>
                <w:sz w:val="20"/>
              </w:rPr>
              <w:t>Total Acres</w:t>
            </w:r>
          </w:p>
        </w:tc>
      </w:tr>
      <w:tr w:rsidR="0028138A" w14:paraId="7062CBEA" w14:textId="77777777">
        <w:tc>
          <w:tcPr>
            <w:tcW w:w="2880" w:type="dxa"/>
          </w:tcPr>
          <w:p w14:paraId="7F270B5C" w14:textId="77777777" w:rsidR="0028138A" w:rsidRDefault="00000000">
            <w:r>
              <w:rPr>
                <w:sz w:val="20"/>
              </w:rPr>
              <w:t>Restore</w:t>
            </w:r>
          </w:p>
        </w:tc>
        <w:tc>
          <w:tcPr>
            <w:tcW w:w="1440" w:type="dxa"/>
          </w:tcPr>
          <w:p w14:paraId="17EBBD8A" w14:textId="77777777" w:rsidR="0028138A" w:rsidRDefault="00000000">
            <w:pPr>
              <w:jc w:val="right"/>
            </w:pPr>
            <w:r>
              <w:rPr>
                <w:sz w:val="20"/>
              </w:rPr>
              <w:t>0</w:t>
            </w:r>
          </w:p>
        </w:tc>
        <w:tc>
          <w:tcPr>
            <w:tcW w:w="1440" w:type="dxa"/>
          </w:tcPr>
          <w:p w14:paraId="49D30703" w14:textId="77777777" w:rsidR="0028138A" w:rsidRDefault="00000000">
            <w:pPr>
              <w:jc w:val="right"/>
            </w:pPr>
            <w:r>
              <w:rPr>
                <w:sz w:val="20"/>
              </w:rPr>
              <w:t>0</w:t>
            </w:r>
          </w:p>
        </w:tc>
        <w:tc>
          <w:tcPr>
            <w:tcW w:w="1440" w:type="dxa"/>
          </w:tcPr>
          <w:p w14:paraId="3FC0DA8D" w14:textId="77777777" w:rsidR="0028138A" w:rsidRDefault="00000000">
            <w:pPr>
              <w:jc w:val="right"/>
            </w:pPr>
            <w:r>
              <w:rPr>
                <w:sz w:val="20"/>
              </w:rPr>
              <w:t>0</w:t>
            </w:r>
          </w:p>
        </w:tc>
        <w:tc>
          <w:tcPr>
            <w:tcW w:w="1440" w:type="dxa"/>
          </w:tcPr>
          <w:p w14:paraId="648D329B" w14:textId="77777777" w:rsidR="0028138A" w:rsidRDefault="00000000">
            <w:pPr>
              <w:jc w:val="right"/>
            </w:pPr>
            <w:r>
              <w:rPr>
                <w:sz w:val="20"/>
              </w:rPr>
              <w:t>0</w:t>
            </w:r>
          </w:p>
        </w:tc>
        <w:tc>
          <w:tcPr>
            <w:tcW w:w="1440" w:type="dxa"/>
          </w:tcPr>
          <w:p w14:paraId="17DB46EB" w14:textId="77777777" w:rsidR="0028138A" w:rsidRDefault="00000000">
            <w:pPr>
              <w:jc w:val="right"/>
            </w:pPr>
            <w:r>
              <w:rPr>
                <w:sz w:val="20"/>
              </w:rPr>
              <w:t>0</w:t>
            </w:r>
          </w:p>
        </w:tc>
        <w:tc>
          <w:tcPr>
            <w:tcW w:w="1440" w:type="dxa"/>
          </w:tcPr>
          <w:p w14:paraId="523C5A58" w14:textId="77777777" w:rsidR="0028138A" w:rsidRDefault="00000000">
            <w:pPr>
              <w:jc w:val="right"/>
            </w:pPr>
            <w:r>
              <w:rPr>
                <w:sz w:val="20"/>
              </w:rPr>
              <w:t>0</w:t>
            </w:r>
          </w:p>
        </w:tc>
      </w:tr>
      <w:tr w:rsidR="0028138A" w14:paraId="3AFC583E" w14:textId="77777777">
        <w:tc>
          <w:tcPr>
            <w:tcW w:w="2880" w:type="dxa"/>
          </w:tcPr>
          <w:p w14:paraId="1935CA12" w14:textId="77777777" w:rsidR="0028138A" w:rsidRDefault="00000000">
            <w:r>
              <w:rPr>
                <w:sz w:val="20"/>
              </w:rPr>
              <w:t>Protect in Fee with State PILT Liability</w:t>
            </w:r>
          </w:p>
        </w:tc>
        <w:tc>
          <w:tcPr>
            <w:tcW w:w="1440" w:type="dxa"/>
          </w:tcPr>
          <w:p w14:paraId="3F95C3F8" w14:textId="77777777" w:rsidR="0028138A" w:rsidRDefault="00000000">
            <w:pPr>
              <w:jc w:val="right"/>
            </w:pPr>
            <w:r>
              <w:rPr>
                <w:sz w:val="20"/>
              </w:rPr>
              <w:t>0</w:t>
            </w:r>
          </w:p>
        </w:tc>
        <w:tc>
          <w:tcPr>
            <w:tcW w:w="1440" w:type="dxa"/>
          </w:tcPr>
          <w:p w14:paraId="6F8BDA1B" w14:textId="77777777" w:rsidR="0028138A" w:rsidRDefault="00000000">
            <w:pPr>
              <w:jc w:val="right"/>
            </w:pPr>
            <w:r>
              <w:rPr>
                <w:sz w:val="20"/>
              </w:rPr>
              <w:t>0</w:t>
            </w:r>
          </w:p>
        </w:tc>
        <w:tc>
          <w:tcPr>
            <w:tcW w:w="1440" w:type="dxa"/>
          </w:tcPr>
          <w:p w14:paraId="633B35EB" w14:textId="77777777" w:rsidR="0028138A" w:rsidRDefault="00000000">
            <w:pPr>
              <w:jc w:val="right"/>
            </w:pPr>
            <w:r>
              <w:rPr>
                <w:sz w:val="20"/>
              </w:rPr>
              <w:t>0</w:t>
            </w:r>
          </w:p>
        </w:tc>
        <w:tc>
          <w:tcPr>
            <w:tcW w:w="1440" w:type="dxa"/>
          </w:tcPr>
          <w:p w14:paraId="719058CD" w14:textId="77777777" w:rsidR="0028138A" w:rsidRDefault="00000000">
            <w:pPr>
              <w:jc w:val="right"/>
            </w:pPr>
            <w:r>
              <w:rPr>
                <w:sz w:val="20"/>
              </w:rPr>
              <w:t>0</w:t>
            </w:r>
          </w:p>
        </w:tc>
        <w:tc>
          <w:tcPr>
            <w:tcW w:w="1440" w:type="dxa"/>
          </w:tcPr>
          <w:p w14:paraId="49ABA7E8" w14:textId="77777777" w:rsidR="0028138A" w:rsidRDefault="00000000">
            <w:pPr>
              <w:jc w:val="right"/>
            </w:pPr>
            <w:r>
              <w:rPr>
                <w:sz w:val="20"/>
              </w:rPr>
              <w:t>0</w:t>
            </w:r>
          </w:p>
        </w:tc>
        <w:tc>
          <w:tcPr>
            <w:tcW w:w="1440" w:type="dxa"/>
          </w:tcPr>
          <w:p w14:paraId="59555DCD" w14:textId="77777777" w:rsidR="0028138A" w:rsidRDefault="00000000">
            <w:pPr>
              <w:jc w:val="right"/>
            </w:pPr>
            <w:r>
              <w:rPr>
                <w:sz w:val="20"/>
              </w:rPr>
              <w:t>0</w:t>
            </w:r>
          </w:p>
        </w:tc>
      </w:tr>
      <w:tr w:rsidR="0028138A" w14:paraId="025BBB66" w14:textId="77777777">
        <w:tc>
          <w:tcPr>
            <w:tcW w:w="2880" w:type="dxa"/>
          </w:tcPr>
          <w:p w14:paraId="7DD20309" w14:textId="77777777" w:rsidR="0028138A" w:rsidRDefault="00000000">
            <w:r>
              <w:rPr>
                <w:sz w:val="20"/>
              </w:rPr>
              <w:t>Protect in Fee w/o State PILT Liability</w:t>
            </w:r>
          </w:p>
        </w:tc>
        <w:tc>
          <w:tcPr>
            <w:tcW w:w="1440" w:type="dxa"/>
          </w:tcPr>
          <w:p w14:paraId="7CCB592A" w14:textId="77777777" w:rsidR="0028138A" w:rsidRDefault="00000000">
            <w:pPr>
              <w:jc w:val="right"/>
            </w:pPr>
            <w:r>
              <w:rPr>
                <w:sz w:val="20"/>
              </w:rPr>
              <w:t>0</w:t>
            </w:r>
          </w:p>
        </w:tc>
        <w:tc>
          <w:tcPr>
            <w:tcW w:w="1440" w:type="dxa"/>
          </w:tcPr>
          <w:p w14:paraId="2028ABDA" w14:textId="77777777" w:rsidR="0028138A" w:rsidRDefault="00000000">
            <w:pPr>
              <w:jc w:val="right"/>
            </w:pPr>
            <w:r>
              <w:rPr>
                <w:sz w:val="20"/>
              </w:rPr>
              <w:t>0</w:t>
            </w:r>
          </w:p>
        </w:tc>
        <w:tc>
          <w:tcPr>
            <w:tcW w:w="1440" w:type="dxa"/>
          </w:tcPr>
          <w:p w14:paraId="53558CF5" w14:textId="77777777" w:rsidR="0028138A" w:rsidRDefault="00000000">
            <w:pPr>
              <w:jc w:val="right"/>
            </w:pPr>
            <w:r>
              <w:rPr>
                <w:sz w:val="20"/>
              </w:rPr>
              <w:t>0</w:t>
            </w:r>
          </w:p>
        </w:tc>
        <w:tc>
          <w:tcPr>
            <w:tcW w:w="1440" w:type="dxa"/>
          </w:tcPr>
          <w:p w14:paraId="140D66C7" w14:textId="77777777" w:rsidR="0028138A" w:rsidRDefault="00000000">
            <w:pPr>
              <w:jc w:val="right"/>
            </w:pPr>
            <w:r>
              <w:rPr>
                <w:sz w:val="20"/>
              </w:rPr>
              <w:t>0</w:t>
            </w:r>
          </w:p>
        </w:tc>
        <w:tc>
          <w:tcPr>
            <w:tcW w:w="1440" w:type="dxa"/>
          </w:tcPr>
          <w:p w14:paraId="612C969D" w14:textId="77777777" w:rsidR="0028138A" w:rsidRDefault="00000000">
            <w:pPr>
              <w:jc w:val="right"/>
            </w:pPr>
            <w:r>
              <w:rPr>
                <w:sz w:val="20"/>
              </w:rPr>
              <w:t>0</w:t>
            </w:r>
          </w:p>
        </w:tc>
        <w:tc>
          <w:tcPr>
            <w:tcW w:w="1440" w:type="dxa"/>
          </w:tcPr>
          <w:p w14:paraId="069AF954" w14:textId="77777777" w:rsidR="0028138A" w:rsidRDefault="00000000">
            <w:pPr>
              <w:jc w:val="right"/>
            </w:pPr>
            <w:r>
              <w:rPr>
                <w:sz w:val="20"/>
              </w:rPr>
              <w:t>0</w:t>
            </w:r>
          </w:p>
        </w:tc>
      </w:tr>
      <w:tr w:rsidR="0028138A" w14:paraId="2AAFC20A" w14:textId="77777777">
        <w:tc>
          <w:tcPr>
            <w:tcW w:w="2880" w:type="dxa"/>
          </w:tcPr>
          <w:p w14:paraId="1430EE28" w14:textId="77777777" w:rsidR="0028138A" w:rsidRDefault="00000000">
            <w:r>
              <w:rPr>
                <w:sz w:val="20"/>
              </w:rPr>
              <w:t>Protect in Easement</w:t>
            </w:r>
          </w:p>
        </w:tc>
        <w:tc>
          <w:tcPr>
            <w:tcW w:w="1440" w:type="dxa"/>
          </w:tcPr>
          <w:p w14:paraId="342D2D8E" w14:textId="77777777" w:rsidR="0028138A" w:rsidRDefault="00000000">
            <w:pPr>
              <w:jc w:val="right"/>
            </w:pPr>
            <w:r>
              <w:rPr>
                <w:sz w:val="20"/>
              </w:rPr>
              <w:t>0</w:t>
            </w:r>
          </w:p>
        </w:tc>
        <w:tc>
          <w:tcPr>
            <w:tcW w:w="1440" w:type="dxa"/>
          </w:tcPr>
          <w:p w14:paraId="443973D5" w14:textId="77777777" w:rsidR="0028138A" w:rsidRDefault="00000000">
            <w:pPr>
              <w:jc w:val="right"/>
            </w:pPr>
            <w:r>
              <w:rPr>
                <w:sz w:val="20"/>
              </w:rPr>
              <w:t>0</w:t>
            </w:r>
          </w:p>
        </w:tc>
        <w:tc>
          <w:tcPr>
            <w:tcW w:w="1440" w:type="dxa"/>
          </w:tcPr>
          <w:p w14:paraId="6B1D84A6" w14:textId="77777777" w:rsidR="0028138A" w:rsidRDefault="00000000">
            <w:pPr>
              <w:jc w:val="right"/>
            </w:pPr>
            <w:r>
              <w:rPr>
                <w:sz w:val="20"/>
              </w:rPr>
              <w:t>0</w:t>
            </w:r>
          </w:p>
        </w:tc>
        <w:tc>
          <w:tcPr>
            <w:tcW w:w="1440" w:type="dxa"/>
          </w:tcPr>
          <w:p w14:paraId="6676BF13" w14:textId="77777777" w:rsidR="0028138A" w:rsidRDefault="00000000">
            <w:pPr>
              <w:jc w:val="right"/>
            </w:pPr>
            <w:r>
              <w:rPr>
                <w:sz w:val="20"/>
              </w:rPr>
              <w:t>0</w:t>
            </w:r>
          </w:p>
        </w:tc>
        <w:tc>
          <w:tcPr>
            <w:tcW w:w="1440" w:type="dxa"/>
          </w:tcPr>
          <w:p w14:paraId="748D35F5" w14:textId="77777777" w:rsidR="0028138A" w:rsidRDefault="00000000">
            <w:pPr>
              <w:jc w:val="right"/>
            </w:pPr>
            <w:r>
              <w:rPr>
                <w:sz w:val="20"/>
              </w:rPr>
              <w:t>0</w:t>
            </w:r>
          </w:p>
        </w:tc>
        <w:tc>
          <w:tcPr>
            <w:tcW w:w="1440" w:type="dxa"/>
          </w:tcPr>
          <w:p w14:paraId="685BF415" w14:textId="77777777" w:rsidR="0028138A" w:rsidRDefault="00000000">
            <w:pPr>
              <w:jc w:val="right"/>
            </w:pPr>
            <w:r>
              <w:rPr>
                <w:sz w:val="20"/>
              </w:rPr>
              <w:t>0</w:t>
            </w:r>
          </w:p>
        </w:tc>
      </w:tr>
      <w:tr w:rsidR="0028138A" w14:paraId="486DFE8F" w14:textId="77777777">
        <w:tc>
          <w:tcPr>
            <w:tcW w:w="2880" w:type="dxa"/>
          </w:tcPr>
          <w:p w14:paraId="33B3CF80" w14:textId="77777777" w:rsidR="0028138A" w:rsidRDefault="00000000">
            <w:r>
              <w:rPr>
                <w:sz w:val="20"/>
              </w:rPr>
              <w:t>Enhance</w:t>
            </w:r>
          </w:p>
        </w:tc>
        <w:tc>
          <w:tcPr>
            <w:tcW w:w="1440" w:type="dxa"/>
          </w:tcPr>
          <w:p w14:paraId="142C417C" w14:textId="77777777" w:rsidR="0028138A" w:rsidRDefault="00000000">
            <w:pPr>
              <w:jc w:val="right"/>
            </w:pPr>
            <w:r>
              <w:rPr>
                <w:sz w:val="20"/>
              </w:rPr>
              <w:t>0</w:t>
            </w:r>
          </w:p>
        </w:tc>
        <w:tc>
          <w:tcPr>
            <w:tcW w:w="1440" w:type="dxa"/>
          </w:tcPr>
          <w:p w14:paraId="00D8FFAD" w14:textId="77777777" w:rsidR="0028138A" w:rsidRDefault="00000000">
            <w:pPr>
              <w:jc w:val="right"/>
            </w:pPr>
            <w:r>
              <w:rPr>
                <w:sz w:val="20"/>
              </w:rPr>
              <w:t>2,000</w:t>
            </w:r>
          </w:p>
        </w:tc>
        <w:tc>
          <w:tcPr>
            <w:tcW w:w="1440" w:type="dxa"/>
          </w:tcPr>
          <w:p w14:paraId="1FD54A38" w14:textId="77777777" w:rsidR="0028138A" w:rsidRDefault="00000000">
            <w:pPr>
              <w:jc w:val="right"/>
            </w:pPr>
            <w:r>
              <w:rPr>
                <w:sz w:val="20"/>
              </w:rPr>
              <w:t>0</w:t>
            </w:r>
          </w:p>
        </w:tc>
        <w:tc>
          <w:tcPr>
            <w:tcW w:w="1440" w:type="dxa"/>
          </w:tcPr>
          <w:p w14:paraId="548D0CED" w14:textId="77777777" w:rsidR="0028138A" w:rsidRDefault="00000000">
            <w:pPr>
              <w:jc w:val="right"/>
            </w:pPr>
            <w:r>
              <w:rPr>
                <w:sz w:val="20"/>
              </w:rPr>
              <w:t>0</w:t>
            </w:r>
          </w:p>
        </w:tc>
        <w:tc>
          <w:tcPr>
            <w:tcW w:w="1440" w:type="dxa"/>
          </w:tcPr>
          <w:p w14:paraId="4235C97C" w14:textId="77777777" w:rsidR="0028138A" w:rsidRDefault="00000000">
            <w:pPr>
              <w:jc w:val="right"/>
            </w:pPr>
            <w:r>
              <w:rPr>
                <w:sz w:val="20"/>
              </w:rPr>
              <w:t>12,000</w:t>
            </w:r>
          </w:p>
        </w:tc>
        <w:tc>
          <w:tcPr>
            <w:tcW w:w="1440" w:type="dxa"/>
          </w:tcPr>
          <w:p w14:paraId="247F7310" w14:textId="77777777" w:rsidR="0028138A" w:rsidRDefault="00000000">
            <w:pPr>
              <w:jc w:val="right"/>
            </w:pPr>
            <w:r>
              <w:rPr>
                <w:sz w:val="20"/>
              </w:rPr>
              <w:t>14,000</w:t>
            </w:r>
          </w:p>
        </w:tc>
      </w:tr>
      <w:tr w:rsidR="0028138A" w14:paraId="12B7E94A" w14:textId="77777777">
        <w:tc>
          <w:tcPr>
            <w:tcW w:w="2880" w:type="dxa"/>
            <w:shd w:val="clear" w:color="auto" w:fill="EEEEEE"/>
          </w:tcPr>
          <w:p w14:paraId="3ECB944F" w14:textId="77777777" w:rsidR="0028138A" w:rsidRDefault="00000000">
            <w:r>
              <w:rPr>
                <w:b/>
                <w:color w:val="000000"/>
                <w:sz w:val="20"/>
              </w:rPr>
              <w:t>Total</w:t>
            </w:r>
          </w:p>
        </w:tc>
        <w:tc>
          <w:tcPr>
            <w:tcW w:w="1440" w:type="dxa"/>
            <w:shd w:val="clear" w:color="auto" w:fill="EEEEEE"/>
          </w:tcPr>
          <w:p w14:paraId="230564CE" w14:textId="77777777" w:rsidR="0028138A" w:rsidRDefault="00000000">
            <w:pPr>
              <w:jc w:val="right"/>
            </w:pPr>
            <w:r>
              <w:rPr>
                <w:b/>
                <w:color w:val="000000"/>
                <w:sz w:val="20"/>
              </w:rPr>
              <w:t>0</w:t>
            </w:r>
          </w:p>
        </w:tc>
        <w:tc>
          <w:tcPr>
            <w:tcW w:w="1440" w:type="dxa"/>
            <w:shd w:val="clear" w:color="auto" w:fill="EEEEEE"/>
          </w:tcPr>
          <w:p w14:paraId="20F8FEF7" w14:textId="77777777" w:rsidR="0028138A" w:rsidRDefault="00000000">
            <w:pPr>
              <w:jc w:val="right"/>
            </w:pPr>
            <w:r>
              <w:rPr>
                <w:b/>
                <w:color w:val="000000"/>
                <w:sz w:val="20"/>
              </w:rPr>
              <w:t>2,000</w:t>
            </w:r>
          </w:p>
        </w:tc>
        <w:tc>
          <w:tcPr>
            <w:tcW w:w="1440" w:type="dxa"/>
            <w:shd w:val="clear" w:color="auto" w:fill="EEEEEE"/>
          </w:tcPr>
          <w:p w14:paraId="0B5A1231" w14:textId="77777777" w:rsidR="0028138A" w:rsidRDefault="00000000">
            <w:pPr>
              <w:jc w:val="right"/>
            </w:pPr>
            <w:r>
              <w:rPr>
                <w:b/>
                <w:color w:val="000000"/>
                <w:sz w:val="20"/>
              </w:rPr>
              <w:t>0</w:t>
            </w:r>
          </w:p>
        </w:tc>
        <w:tc>
          <w:tcPr>
            <w:tcW w:w="1440" w:type="dxa"/>
            <w:shd w:val="clear" w:color="auto" w:fill="EEEEEE"/>
          </w:tcPr>
          <w:p w14:paraId="197887B8" w14:textId="77777777" w:rsidR="0028138A" w:rsidRDefault="00000000">
            <w:pPr>
              <w:jc w:val="right"/>
            </w:pPr>
            <w:r>
              <w:rPr>
                <w:b/>
                <w:color w:val="000000"/>
                <w:sz w:val="20"/>
              </w:rPr>
              <w:t>0</w:t>
            </w:r>
          </w:p>
        </w:tc>
        <w:tc>
          <w:tcPr>
            <w:tcW w:w="1440" w:type="dxa"/>
            <w:shd w:val="clear" w:color="auto" w:fill="EEEEEE"/>
          </w:tcPr>
          <w:p w14:paraId="3FFB4DE0" w14:textId="77777777" w:rsidR="0028138A" w:rsidRDefault="00000000">
            <w:pPr>
              <w:jc w:val="right"/>
            </w:pPr>
            <w:r>
              <w:rPr>
                <w:b/>
                <w:color w:val="000000"/>
                <w:sz w:val="20"/>
              </w:rPr>
              <w:t>12,000</w:t>
            </w:r>
          </w:p>
        </w:tc>
        <w:tc>
          <w:tcPr>
            <w:tcW w:w="1440" w:type="dxa"/>
            <w:shd w:val="clear" w:color="auto" w:fill="EEEEEE"/>
          </w:tcPr>
          <w:p w14:paraId="26E74E69" w14:textId="77777777" w:rsidR="0028138A" w:rsidRDefault="00000000">
            <w:pPr>
              <w:jc w:val="right"/>
            </w:pPr>
            <w:r>
              <w:rPr>
                <w:b/>
                <w:color w:val="000000"/>
                <w:sz w:val="20"/>
              </w:rPr>
              <w:t>14,000</w:t>
            </w:r>
          </w:p>
        </w:tc>
      </w:tr>
    </w:tbl>
    <w:p w14:paraId="347D78E0" w14:textId="77777777" w:rsidR="0028138A"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325"/>
        <w:gridCol w:w="1335"/>
        <w:gridCol w:w="1405"/>
        <w:gridCol w:w="1405"/>
      </w:tblGrid>
      <w:tr w:rsidR="0028138A" w14:paraId="263BD780" w14:textId="77777777">
        <w:tc>
          <w:tcPr>
            <w:tcW w:w="2880" w:type="dxa"/>
            <w:shd w:val="clear" w:color="auto" w:fill="AFC4E9"/>
          </w:tcPr>
          <w:p w14:paraId="4C92FDAB" w14:textId="77777777" w:rsidR="0028138A" w:rsidRDefault="00000000">
            <w:r>
              <w:rPr>
                <w:b/>
                <w:color w:val="000000"/>
                <w:sz w:val="20"/>
              </w:rPr>
              <w:t>Type</w:t>
            </w:r>
          </w:p>
        </w:tc>
        <w:tc>
          <w:tcPr>
            <w:tcW w:w="1440" w:type="dxa"/>
            <w:shd w:val="clear" w:color="auto" w:fill="AFC4E9"/>
          </w:tcPr>
          <w:p w14:paraId="3E1A7039" w14:textId="77777777" w:rsidR="0028138A" w:rsidRDefault="00000000">
            <w:r>
              <w:rPr>
                <w:b/>
                <w:color w:val="000000"/>
                <w:sz w:val="20"/>
              </w:rPr>
              <w:t>Metro/Urban</w:t>
            </w:r>
          </w:p>
        </w:tc>
        <w:tc>
          <w:tcPr>
            <w:tcW w:w="1440" w:type="dxa"/>
            <w:shd w:val="clear" w:color="auto" w:fill="AFC4E9"/>
          </w:tcPr>
          <w:p w14:paraId="17501227" w14:textId="77777777" w:rsidR="0028138A" w:rsidRDefault="00000000">
            <w:r>
              <w:rPr>
                <w:b/>
                <w:color w:val="000000"/>
                <w:sz w:val="20"/>
              </w:rPr>
              <w:t>Forest/Prairie</w:t>
            </w:r>
          </w:p>
        </w:tc>
        <w:tc>
          <w:tcPr>
            <w:tcW w:w="1440" w:type="dxa"/>
            <w:shd w:val="clear" w:color="auto" w:fill="AFC4E9"/>
          </w:tcPr>
          <w:p w14:paraId="75D514AB" w14:textId="77777777" w:rsidR="0028138A" w:rsidRDefault="00000000">
            <w:r>
              <w:rPr>
                <w:b/>
                <w:color w:val="000000"/>
                <w:sz w:val="20"/>
              </w:rPr>
              <w:t>SE Forest</w:t>
            </w:r>
          </w:p>
        </w:tc>
        <w:tc>
          <w:tcPr>
            <w:tcW w:w="1440" w:type="dxa"/>
            <w:shd w:val="clear" w:color="auto" w:fill="AFC4E9"/>
          </w:tcPr>
          <w:p w14:paraId="0A86CE4C" w14:textId="77777777" w:rsidR="0028138A" w:rsidRDefault="00000000">
            <w:r>
              <w:rPr>
                <w:b/>
                <w:color w:val="000000"/>
                <w:sz w:val="20"/>
              </w:rPr>
              <w:t>Prairie</w:t>
            </w:r>
          </w:p>
        </w:tc>
        <w:tc>
          <w:tcPr>
            <w:tcW w:w="1440" w:type="dxa"/>
            <w:shd w:val="clear" w:color="auto" w:fill="AFC4E9"/>
          </w:tcPr>
          <w:p w14:paraId="70A4FBEB" w14:textId="77777777" w:rsidR="0028138A" w:rsidRDefault="00000000">
            <w:r>
              <w:rPr>
                <w:b/>
                <w:color w:val="000000"/>
                <w:sz w:val="20"/>
              </w:rPr>
              <w:t>N. Forest</w:t>
            </w:r>
          </w:p>
        </w:tc>
        <w:tc>
          <w:tcPr>
            <w:tcW w:w="1440" w:type="dxa"/>
            <w:shd w:val="clear" w:color="auto" w:fill="AFC4E9"/>
          </w:tcPr>
          <w:p w14:paraId="04615D10" w14:textId="77777777" w:rsidR="0028138A" w:rsidRDefault="00000000">
            <w:r>
              <w:rPr>
                <w:b/>
                <w:color w:val="000000"/>
                <w:sz w:val="20"/>
              </w:rPr>
              <w:t>Total Funding</w:t>
            </w:r>
          </w:p>
        </w:tc>
      </w:tr>
      <w:tr w:rsidR="0028138A" w14:paraId="71679247" w14:textId="77777777">
        <w:tc>
          <w:tcPr>
            <w:tcW w:w="2880" w:type="dxa"/>
          </w:tcPr>
          <w:p w14:paraId="60C7152D" w14:textId="77777777" w:rsidR="0028138A" w:rsidRDefault="00000000">
            <w:r>
              <w:rPr>
                <w:sz w:val="20"/>
              </w:rPr>
              <w:t>Restore</w:t>
            </w:r>
          </w:p>
        </w:tc>
        <w:tc>
          <w:tcPr>
            <w:tcW w:w="1440" w:type="dxa"/>
          </w:tcPr>
          <w:p w14:paraId="50844AB8" w14:textId="77777777" w:rsidR="0028138A" w:rsidRDefault="00000000">
            <w:pPr>
              <w:jc w:val="right"/>
            </w:pPr>
            <w:r>
              <w:rPr>
                <w:sz w:val="20"/>
              </w:rPr>
              <w:t>-</w:t>
            </w:r>
          </w:p>
        </w:tc>
        <w:tc>
          <w:tcPr>
            <w:tcW w:w="1440" w:type="dxa"/>
          </w:tcPr>
          <w:p w14:paraId="7E3359D8" w14:textId="77777777" w:rsidR="0028138A" w:rsidRDefault="00000000">
            <w:pPr>
              <w:jc w:val="right"/>
            </w:pPr>
            <w:r>
              <w:rPr>
                <w:sz w:val="20"/>
              </w:rPr>
              <w:t>-</w:t>
            </w:r>
          </w:p>
        </w:tc>
        <w:tc>
          <w:tcPr>
            <w:tcW w:w="1440" w:type="dxa"/>
          </w:tcPr>
          <w:p w14:paraId="130AADFB" w14:textId="77777777" w:rsidR="0028138A" w:rsidRDefault="00000000">
            <w:pPr>
              <w:jc w:val="right"/>
            </w:pPr>
            <w:r>
              <w:rPr>
                <w:sz w:val="20"/>
              </w:rPr>
              <w:t>-</w:t>
            </w:r>
          </w:p>
        </w:tc>
        <w:tc>
          <w:tcPr>
            <w:tcW w:w="1440" w:type="dxa"/>
          </w:tcPr>
          <w:p w14:paraId="1BC12910" w14:textId="77777777" w:rsidR="0028138A" w:rsidRDefault="00000000">
            <w:pPr>
              <w:jc w:val="right"/>
            </w:pPr>
            <w:r>
              <w:rPr>
                <w:sz w:val="20"/>
              </w:rPr>
              <w:t>-</w:t>
            </w:r>
          </w:p>
        </w:tc>
        <w:tc>
          <w:tcPr>
            <w:tcW w:w="1440" w:type="dxa"/>
          </w:tcPr>
          <w:p w14:paraId="5C510B19" w14:textId="77777777" w:rsidR="0028138A" w:rsidRDefault="00000000">
            <w:pPr>
              <w:jc w:val="right"/>
            </w:pPr>
            <w:r>
              <w:rPr>
                <w:sz w:val="20"/>
              </w:rPr>
              <w:t>-</w:t>
            </w:r>
          </w:p>
        </w:tc>
        <w:tc>
          <w:tcPr>
            <w:tcW w:w="1440" w:type="dxa"/>
          </w:tcPr>
          <w:p w14:paraId="2C23B871" w14:textId="77777777" w:rsidR="0028138A" w:rsidRDefault="00000000">
            <w:pPr>
              <w:jc w:val="right"/>
            </w:pPr>
            <w:r>
              <w:rPr>
                <w:sz w:val="20"/>
              </w:rPr>
              <w:t>-</w:t>
            </w:r>
          </w:p>
        </w:tc>
      </w:tr>
      <w:tr w:rsidR="0028138A" w14:paraId="278D098B" w14:textId="77777777">
        <w:tc>
          <w:tcPr>
            <w:tcW w:w="2880" w:type="dxa"/>
          </w:tcPr>
          <w:p w14:paraId="2D6395B8" w14:textId="77777777" w:rsidR="0028138A" w:rsidRDefault="00000000">
            <w:r>
              <w:rPr>
                <w:sz w:val="20"/>
              </w:rPr>
              <w:t>Protect in Fee with State PILT Liability</w:t>
            </w:r>
          </w:p>
        </w:tc>
        <w:tc>
          <w:tcPr>
            <w:tcW w:w="1440" w:type="dxa"/>
          </w:tcPr>
          <w:p w14:paraId="60738B49" w14:textId="77777777" w:rsidR="0028138A" w:rsidRDefault="00000000">
            <w:pPr>
              <w:jc w:val="right"/>
            </w:pPr>
            <w:r>
              <w:rPr>
                <w:sz w:val="20"/>
              </w:rPr>
              <w:t>-</w:t>
            </w:r>
          </w:p>
        </w:tc>
        <w:tc>
          <w:tcPr>
            <w:tcW w:w="1440" w:type="dxa"/>
          </w:tcPr>
          <w:p w14:paraId="4BB34862" w14:textId="77777777" w:rsidR="0028138A" w:rsidRDefault="00000000">
            <w:pPr>
              <w:jc w:val="right"/>
            </w:pPr>
            <w:r>
              <w:rPr>
                <w:sz w:val="20"/>
              </w:rPr>
              <w:t>-</w:t>
            </w:r>
          </w:p>
        </w:tc>
        <w:tc>
          <w:tcPr>
            <w:tcW w:w="1440" w:type="dxa"/>
          </w:tcPr>
          <w:p w14:paraId="37ECC1C7" w14:textId="77777777" w:rsidR="0028138A" w:rsidRDefault="00000000">
            <w:pPr>
              <w:jc w:val="right"/>
            </w:pPr>
            <w:r>
              <w:rPr>
                <w:sz w:val="20"/>
              </w:rPr>
              <w:t>-</w:t>
            </w:r>
          </w:p>
        </w:tc>
        <w:tc>
          <w:tcPr>
            <w:tcW w:w="1440" w:type="dxa"/>
          </w:tcPr>
          <w:p w14:paraId="10D2B188" w14:textId="77777777" w:rsidR="0028138A" w:rsidRDefault="00000000">
            <w:pPr>
              <w:jc w:val="right"/>
            </w:pPr>
            <w:r>
              <w:rPr>
                <w:sz w:val="20"/>
              </w:rPr>
              <w:t>-</w:t>
            </w:r>
          </w:p>
        </w:tc>
        <w:tc>
          <w:tcPr>
            <w:tcW w:w="1440" w:type="dxa"/>
          </w:tcPr>
          <w:p w14:paraId="7DF177C2" w14:textId="77777777" w:rsidR="0028138A" w:rsidRDefault="00000000">
            <w:pPr>
              <w:jc w:val="right"/>
            </w:pPr>
            <w:r>
              <w:rPr>
                <w:sz w:val="20"/>
              </w:rPr>
              <w:t>-</w:t>
            </w:r>
          </w:p>
        </w:tc>
        <w:tc>
          <w:tcPr>
            <w:tcW w:w="1440" w:type="dxa"/>
          </w:tcPr>
          <w:p w14:paraId="338C4703" w14:textId="77777777" w:rsidR="0028138A" w:rsidRDefault="00000000">
            <w:pPr>
              <w:jc w:val="right"/>
            </w:pPr>
            <w:r>
              <w:rPr>
                <w:sz w:val="20"/>
              </w:rPr>
              <w:t>-</w:t>
            </w:r>
          </w:p>
        </w:tc>
      </w:tr>
      <w:tr w:rsidR="0028138A" w14:paraId="1498FBA7" w14:textId="77777777">
        <w:tc>
          <w:tcPr>
            <w:tcW w:w="2880" w:type="dxa"/>
          </w:tcPr>
          <w:p w14:paraId="68B3EFF6" w14:textId="77777777" w:rsidR="0028138A" w:rsidRDefault="00000000">
            <w:r>
              <w:rPr>
                <w:sz w:val="20"/>
              </w:rPr>
              <w:t>Protect in Fee w/o State PILT Liability</w:t>
            </w:r>
          </w:p>
        </w:tc>
        <w:tc>
          <w:tcPr>
            <w:tcW w:w="1440" w:type="dxa"/>
          </w:tcPr>
          <w:p w14:paraId="5A09A1BC" w14:textId="77777777" w:rsidR="0028138A" w:rsidRDefault="00000000">
            <w:pPr>
              <w:jc w:val="right"/>
            </w:pPr>
            <w:r>
              <w:rPr>
                <w:sz w:val="20"/>
              </w:rPr>
              <w:t>-</w:t>
            </w:r>
          </w:p>
        </w:tc>
        <w:tc>
          <w:tcPr>
            <w:tcW w:w="1440" w:type="dxa"/>
          </w:tcPr>
          <w:p w14:paraId="3E8E7C51" w14:textId="77777777" w:rsidR="0028138A" w:rsidRDefault="00000000">
            <w:pPr>
              <w:jc w:val="right"/>
            </w:pPr>
            <w:r>
              <w:rPr>
                <w:sz w:val="20"/>
              </w:rPr>
              <w:t>-</w:t>
            </w:r>
          </w:p>
        </w:tc>
        <w:tc>
          <w:tcPr>
            <w:tcW w:w="1440" w:type="dxa"/>
          </w:tcPr>
          <w:p w14:paraId="7B441327" w14:textId="77777777" w:rsidR="0028138A" w:rsidRDefault="00000000">
            <w:pPr>
              <w:jc w:val="right"/>
            </w:pPr>
            <w:r>
              <w:rPr>
                <w:sz w:val="20"/>
              </w:rPr>
              <w:t>-</w:t>
            </w:r>
          </w:p>
        </w:tc>
        <w:tc>
          <w:tcPr>
            <w:tcW w:w="1440" w:type="dxa"/>
          </w:tcPr>
          <w:p w14:paraId="7D9FB64D" w14:textId="77777777" w:rsidR="0028138A" w:rsidRDefault="00000000">
            <w:pPr>
              <w:jc w:val="right"/>
            </w:pPr>
            <w:r>
              <w:rPr>
                <w:sz w:val="20"/>
              </w:rPr>
              <w:t>-</w:t>
            </w:r>
          </w:p>
        </w:tc>
        <w:tc>
          <w:tcPr>
            <w:tcW w:w="1440" w:type="dxa"/>
          </w:tcPr>
          <w:p w14:paraId="7321A0FB" w14:textId="77777777" w:rsidR="0028138A" w:rsidRDefault="00000000">
            <w:pPr>
              <w:jc w:val="right"/>
            </w:pPr>
            <w:r>
              <w:rPr>
                <w:sz w:val="20"/>
              </w:rPr>
              <w:t>-</w:t>
            </w:r>
          </w:p>
        </w:tc>
        <w:tc>
          <w:tcPr>
            <w:tcW w:w="1440" w:type="dxa"/>
          </w:tcPr>
          <w:p w14:paraId="6C29A482" w14:textId="77777777" w:rsidR="0028138A" w:rsidRDefault="00000000">
            <w:pPr>
              <w:jc w:val="right"/>
            </w:pPr>
            <w:r>
              <w:rPr>
                <w:sz w:val="20"/>
              </w:rPr>
              <w:t>-</w:t>
            </w:r>
          </w:p>
        </w:tc>
      </w:tr>
      <w:tr w:rsidR="0028138A" w14:paraId="6873D245" w14:textId="77777777">
        <w:tc>
          <w:tcPr>
            <w:tcW w:w="2880" w:type="dxa"/>
          </w:tcPr>
          <w:p w14:paraId="4BFAE2D9" w14:textId="77777777" w:rsidR="0028138A" w:rsidRDefault="00000000">
            <w:r>
              <w:rPr>
                <w:sz w:val="20"/>
              </w:rPr>
              <w:t>Protect in Easement</w:t>
            </w:r>
          </w:p>
        </w:tc>
        <w:tc>
          <w:tcPr>
            <w:tcW w:w="1440" w:type="dxa"/>
          </w:tcPr>
          <w:p w14:paraId="72DD8CF9" w14:textId="77777777" w:rsidR="0028138A" w:rsidRDefault="00000000">
            <w:pPr>
              <w:jc w:val="right"/>
            </w:pPr>
            <w:r>
              <w:rPr>
                <w:sz w:val="20"/>
              </w:rPr>
              <w:t>-</w:t>
            </w:r>
          </w:p>
        </w:tc>
        <w:tc>
          <w:tcPr>
            <w:tcW w:w="1440" w:type="dxa"/>
          </w:tcPr>
          <w:p w14:paraId="38762D1C" w14:textId="77777777" w:rsidR="0028138A" w:rsidRDefault="00000000">
            <w:pPr>
              <w:jc w:val="right"/>
            </w:pPr>
            <w:r>
              <w:rPr>
                <w:sz w:val="20"/>
              </w:rPr>
              <w:t>-</w:t>
            </w:r>
          </w:p>
        </w:tc>
        <w:tc>
          <w:tcPr>
            <w:tcW w:w="1440" w:type="dxa"/>
          </w:tcPr>
          <w:p w14:paraId="28AD605E" w14:textId="77777777" w:rsidR="0028138A" w:rsidRDefault="00000000">
            <w:pPr>
              <w:jc w:val="right"/>
            </w:pPr>
            <w:r>
              <w:rPr>
                <w:sz w:val="20"/>
              </w:rPr>
              <w:t>-</w:t>
            </w:r>
          </w:p>
        </w:tc>
        <w:tc>
          <w:tcPr>
            <w:tcW w:w="1440" w:type="dxa"/>
          </w:tcPr>
          <w:p w14:paraId="1E56BDC8" w14:textId="77777777" w:rsidR="0028138A" w:rsidRDefault="00000000">
            <w:pPr>
              <w:jc w:val="right"/>
            </w:pPr>
            <w:r>
              <w:rPr>
                <w:sz w:val="20"/>
              </w:rPr>
              <w:t>-</w:t>
            </w:r>
          </w:p>
        </w:tc>
        <w:tc>
          <w:tcPr>
            <w:tcW w:w="1440" w:type="dxa"/>
          </w:tcPr>
          <w:p w14:paraId="00BB6E03" w14:textId="77777777" w:rsidR="0028138A" w:rsidRDefault="00000000">
            <w:pPr>
              <w:jc w:val="right"/>
            </w:pPr>
            <w:r>
              <w:rPr>
                <w:sz w:val="20"/>
              </w:rPr>
              <w:t>-</w:t>
            </w:r>
          </w:p>
        </w:tc>
        <w:tc>
          <w:tcPr>
            <w:tcW w:w="1440" w:type="dxa"/>
          </w:tcPr>
          <w:p w14:paraId="31782017" w14:textId="77777777" w:rsidR="0028138A" w:rsidRDefault="00000000">
            <w:pPr>
              <w:jc w:val="right"/>
            </w:pPr>
            <w:r>
              <w:rPr>
                <w:sz w:val="20"/>
              </w:rPr>
              <w:t>-</w:t>
            </w:r>
          </w:p>
        </w:tc>
      </w:tr>
      <w:tr w:rsidR="0028138A" w14:paraId="306BB971" w14:textId="77777777">
        <w:tc>
          <w:tcPr>
            <w:tcW w:w="2880" w:type="dxa"/>
          </w:tcPr>
          <w:p w14:paraId="3E568416" w14:textId="77777777" w:rsidR="0028138A" w:rsidRDefault="00000000">
            <w:r>
              <w:rPr>
                <w:sz w:val="20"/>
              </w:rPr>
              <w:t>Enhance</w:t>
            </w:r>
          </w:p>
        </w:tc>
        <w:tc>
          <w:tcPr>
            <w:tcW w:w="1440" w:type="dxa"/>
          </w:tcPr>
          <w:p w14:paraId="18160813" w14:textId="77777777" w:rsidR="0028138A" w:rsidRDefault="00000000">
            <w:pPr>
              <w:jc w:val="right"/>
            </w:pPr>
            <w:r>
              <w:rPr>
                <w:sz w:val="20"/>
              </w:rPr>
              <w:t>-</w:t>
            </w:r>
          </w:p>
        </w:tc>
        <w:tc>
          <w:tcPr>
            <w:tcW w:w="1440" w:type="dxa"/>
          </w:tcPr>
          <w:p w14:paraId="204090B4" w14:textId="77777777" w:rsidR="0028138A" w:rsidRDefault="00000000">
            <w:pPr>
              <w:jc w:val="right"/>
            </w:pPr>
            <w:r>
              <w:rPr>
                <w:sz w:val="20"/>
              </w:rPr>
              <w:t>$400,000</w:t>
            </w:r>
          </w:p>
        </w:tc>
        <w:tc>
          <w:tcPr>
            <w:tcW w:w="1440" w:type="dxa"/>
          </w:tcPr>
          <w:p w14:paraId="67FC0E06" w14:textId="77777777" w:rsidR="0028138A" w:rsidRDefault="00000000">
            <w:pPr>
              <w:jc w:val="right"/>
            </w:pPr>
            <w:r>
              <w:rPr>
                <w:sz w:val="20"/>
              </w:rPr>
              <w:t>-</w:t>
            </w:r>
          </w:p>
        </w:tc>
        <w:tc>
          <w:tcPr>
            <w:tcW w:w="1440" w:type="dxa"/>
          </w:tcPr>
          <w:p w14:paraId="4BB2E4B4" w14:textId="77777777" w:rsidR="0028138A" w:rsidRDefault="00000000">
            <w:pPr>
              <w:jc w:val="right"/>
            </w:pPr>
            <w:r>
              <w:rPr>
                <w:sz w:val="20"/>
              </w:rPr>
              <w:t>-</w:t>
            </w:r>
          </w:p>
        </w:tc>
        <w:tc>
          <w:tcPr>
            <w:tcW w:w="1440" w:type="dxa"/>
          </w:tcPr>
          <w:p w14:paraId="28FCB624" w14:textId="77777777" w:rsidR="0028138A" w:rsidRDefault="00000000">
            <w:pPr>
              <w:jc w:val="right"/>
            </w:pPr>
            <w:r>
              <w:rPr>
                <w:sz w:val="20"/>
              </w:rPr>
              <w:t>$9,464,900</w:t>
            </w:r>
          </w:p>
        </w:tc>
        <w:tc>
          <w:tcPr>
            <w:tcW w:w="1440" w:type="dxa"/>
          </w:tcPr>
          <w:p w14:paraId="01E45A60" w14:textId="77777777" w:rsidR="0028138A" w:rsidRDefault="00000000">
            <w:pPr>
              <w:jc w:val="right"/>
            </w:pPr>
            <w:r>
              <w:rPr>
                <w:sz w:val="20"/>
              </w:rPr>
              <w:t>$9,864,900</w:t>
            </w:r>
          </w:p>
        </w:tc>
      </w:tr>
      <w:tr w:rsidR="0028138A" w14:paraId="09D582AE" w14:textId="77777777">
        <w:tc>
          <w:tcPr>
            <w:tcW w:w="2880" w:type="dxa"/>
            <w:shd w:val="clear" w:color="auto" w:fill="EEEEEE"/>
          </w:tcPr>
          <w:p w14:paraId="2FB5F01B" w14:textId="77777777" w:rsidR="0028138A" w:rsidRDefault="00000000">
            <w:r>
              <w:rPr>
                <w:b/>
                <w:color w:val="000000"/>
                <w:sz w:val="20"/>
              </w:rPr>
              <w:t>Total</w:t>
            </w:r>
          </w:p>
        </w:tc>
        <w:tc>
          <w:tcPr>
            <w:tcW w:w="1440" w:type="dxa"/>
            <w:shd w:val="clear" w:color="auto" w:fill="EEEEEE"/>
          </w:tcPr>
          <w:p w14:paraId="71C9144C" w14:textId="77777777" w:rsidR="0028138A" w:rsidRDefault="00000000">
            <w:pPr>
              <w:jc w:val="right"/>
            </w:pPr>
            <w:r>
              <w:rPr>
                <w:b/>
                <w:color w:val="000000"/>
                <w:sz w:val="20"/>
              </w:rPr>
              <w:t>-</w:t>
            </w:r>
          </w:p>
        </w:tc>
        <w:tc>
          <w:tcPr>
            <w:tcW w:w="1440" w:type="dxa"/>
            <w:shd w:val="clear" w:color="auto" w:fill="EEEEEE"/>
          </w:tcPr>
          <w:p w14:paraId="4A1C954E" w14:textId="77777777" w:rsidR="0028138A" w:rsidRDefault="00000000">
            <w:pPr>
              <w:jc w:val="right"/>
            </w:pPr>
            <w:r>
              <w:rPr>
                <w:b/>
                <w:color w:val="000000"/>
                <w:sz w:val="20"/>
              </w:rPr>
              <w:t>$400,000</w:t>
            </w:r>
          </w:p>
        </w:tc>
        <w:tc>
          <w:tcPr>
            <w:tcW w:w="1440" w:type="dxa"/>
            <w:shd w:val="clear" w:color="auto" w:fill="EEEEEE"/>
          </w:tcPr>
          <w:p w14:paraId="4598A82E" w14:textId="77777777" w:rsidR="0028138A" w:rsidRDefault="00000000">
            <w:pPr>
              <w:jc w:val="right"/>
            </w:pPr>
            <w:r>
              <w:rPr>
                <w:b/>
                <w:color w:val="000000"/>
                <w:sz w:val="20"/>
              </w:rPr>
              <w:t>-</w:t>
            </w:r>
          </w:p>
        </w:tc>
        <w:tc>
          <w:tcPr>
            <w:tcW w:w="1440" w:type="dxa"/>
            <w:shd w:val="clear" w:color="auto" w:fill="EEEEEE"/>
          </w:tcPr>
          <w:p w14:paraId="0C78B432" w14:textId="77777777" w:rsidR="0028138A" w:rsidRDefault="00000000">
            <w:pPr>
              <w:jc w:val="right"/>
            </w:pPr>
            <w:r>
              <w:rPr>
                <w:b/>
                <w:color w:val="000000"/>
                <w:sz w:val="20"/>
              </w:rPr>
              <w:t>-</w:t>
            </w:r>
          </w:p>
        </w:tc>
        <w:tc>
          <w:tcPr>
            <w:tcW w:w="1440" w:type="dxa"/>
            <w:shd w:val="clear" w:color="auto" w:fill="EEEEEE"/>
          </w:tcPr>
          <w:p w14:paraId="0DA5A095" w14:textId="77777777" w:rsidR="0028138A" w:rsidRDefault="00000000">
            <w:pPr>
              <w:jc w:val="right"/>
            </w:pPr>
            <w:r>
              <w:rPr>
                <w:b/>
                <w:color w:val="000000"/>
                <w:sz w:val="20"/>
              </w:rPr>
              <w:t>$9,464,900</w:t>
            </w:r>
          </w:p>
        </w:tc>
        <w:tc>
          <w:tcPr>
            <w:tcW w:w="1440" w:type="dxa"/>
            <w:shd w:val="clear" w:color="auto" w:fill="EEEEEE"/>
          </w:tcPr>
          <w:p w14:paraId="260E335F" w14:textId="77777777" w:rsidR="0028138A" w:rsidRDefault="00000000">
            <w:pPr>
              <w:jc w:val="right"/>
            </w:pPr>
            <w:r>
              <w:rPr>
                <w:b/>
                <w:color w:val="000000"/>
                <w:sz w:val="20"/>
              </w:rPr>
              <w:t>$9,864,900</w:t>
            </w:r>
          </w:p>
        </w:tc>
      </w:tr>
    </w:tbl>
    <w:p w14:paraId="3C59AC78" w14:textId="77777777" w:rsidR="00BD2E33" w:rsidRDefault="00BD2E33">
      <w:pPr>
        <w:pStyle w:val="Heading3"/>
        <w:spacing w:before="60" w:after="80"/>
        <w:rPr>
          <w:color w:val="254885"/>
          <w:sz w:val="26"/>
        </w:rPr>
      </w:pPr>
    </w:p>
    <w:p w14:paraId="72D466AF" w14:textId="77777777" w:rsidR="00BD2E33" w:rsidRDefault="00BD2E33">
      <w:pPr>
        <w:rPr>
          <w:rFonts w:asciiTheme="majorHAnsi" w:eastAsiaTheme="majorEastAsia" w:hAnsiTheme="majorHAnsi" w:cstheme="majorBidi"/>
          <w:b/>
          <w:bCs/>
          <w:color w:val="254885"/>
          <w:sz w:val="26"/>
        </w:rPr>
      </w:pPr>
      <w:r>
        <w:rPr>
          <w:color w:val="254885"/>
          <w:sz w:val="26"/>
        </w:rPr>
        <w:br w:type="page"/>
      </w:r>
    </w:p>
    <w:p w14:paraId="5F030568" w14:textId="573A4E23" w:rsidR="0028138A"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28138A" w14:paraId="4938633D" w14:textId="77777777">
        <w:tc>
          <w:tcPr>
            <w:tcW w:w="3600" w:type="dxa"/>
            <w:shd w:val="clear" w:color="auto" w:fill="AFC4E9"/>
          </w:tcPr>
          <w:p w14:paraId="11F34977" w14:textId="77777777" w:rsidR="0028138A" w:rsidRDefault="00000000">
            <w:r>
              <w:rPr>
                <w:b/>
                <w:color w:val="000000"/>
                <w:sz w:val="20"/>
              </w:rPr>
              <w:t>Type</w:t>
            </w:r>
          </w:p>
        </w:tc>
        <w:tc>
          <w:tcPr>
            <w:tcW w:w="1800" w:type="dxa"/>
            <w:shd w:val="clear" w:color="auto" w:fill="AFC4E9"/>
          </w:tcPr>
          <w:p w14:paraId="3D56162C" w14:textId="77777777" w:rsidR="0028138A" w:rsidRDefault="00000000">
            <w:r>
              <w:rPr>
                <w:b/>
                <w:color w:val="000000"/>
                <w:sz w:val="20"/>
              </w:rPr>
              <w:t>Wetland</w:t>
            </w:r>
          </w:p>
        </w:tc>
        <w:tc>
          <w:tcPr>
            <w:tcW w:w="1800" w:type="dxa"/>
            <w:shd w:val="clear" w:color="auto" w:fill="AFC4E9"/>
          </w:tcPr>
          <w:p w14:paraId="2A9D7BD0" w14:textId="77777777" w:rsidR="0028138A" w:rsidRDefault="00000000">
            <w:r>
              <w:rPr>
                <w:b/>
                <w:color w:val="000000"/>
                <w:sz w:val="20"/>
              </w:rPr>
              <w:t>Prairie</w:t>
            </w:r>
          </w:p>
        </w:tc>
        <w:tc>
          <w:tcPr>
            <w:tcW w:w="1800" w:type="dxa"/>
            <w:shd w:val="clear" w:color="auto" w:fill="AFC4E9"/>
          </w:tcPr>
          <w:p w14:paraId="76A3AEA1" w14:textId="77777777" w:rsidR="0028138A" w:rsidRDefault="00000000">
            <w:r>
              <w:rPr>
                <w:b/>
                <w:color w:val="000000"/>
                <w:sz w:val="20"/>
              </w:rPr>
              <w:t>Forest</w:t>
            </w:r>
          </w:p>
        </w:tc>
        <w:tc>
          <w:tcPr>
            <w:tcW w:w="1800" w:type="dxa"/>
            <w:shd w:val="clear" w:color="auto" w:fill="AFC4E9"/>
          </w:tcPr>
          <w:p w14:paraId="006F4F0D" w14:textId="77777777" w:rsidR="0028138A" w:rsidRDefault="00000000">
            <w:r>
              <w:rPr>
                <w:b/>
                <w:color w:val="000000"/>
                <w:sz w:val="20"/>
              </w:rPr>
              <w:t>Habitat</w:t>
            </w:r>
          </w:p>
        </w:tc>
      </w:tr>
      <w:tr w:rsidR="0028138A" w14:paraId="794F3A31" w14:textId="77777777">
        <w:tc>
          <w:tcPr>
            <w:tcW w:w="3600" w:type="dxa"/>
          </w:tcPr>
          <w:p w14:paraId="1343F9E0" w14:textId="77777777" w:rsidR="0028138A" w:rsidRDefault="00000000">
            <w:r>
              <w:rPr>
                <w:sz w:val="20"/>
              </w:rPr>
              <w:t>Restore</w:t>
            </w:r>
          </w:p>
        </w:tc>
        <w:tc>
          <w:tcPr>
            <w:tcW w:w="1800" w:type="dxa"/>
          </w:tcPr>
          <w:p w14:paraId="31D5B5BB" w14:textId="77777777" w:rsidR="0028138A" w:rsidRDefault="00000000">
            <w:pPr>
              <w:jc w:val="right"/>
            </w:pPr>
            <w:r>
              <w:rPr>
                <w:sz w:val="20"/>
              </w:rPr>
              <w:t>-</w:t>
            </w:r>
          </w:p>
        </w:tc>
        <w:tc>
          <w:tcPr>
            <w:tcW w:w="1800" w:type="dxa"/>
          </w:tcPr>
          <w:p w14:paraId="6EA998FA" w14:textId="77777777" w:rsidR="0028138A" w:rsidRDefault="00000000">
            <w:pPr>
              <w:jc w:val="right"/>
            </w:pPr>
            <w:r>
              <w:rPr>
                <w:sz w:val="20"/>
              </w:rPr>
              <w:t>-</w:t>
            </w:r>
          </w:p>
        </w:tc>
        <w:tc>
          <w:tcPr>
            <w:tcW w:w="1800" w:type="dxa"/>
          </w:tcPr>
          <w:p w14:paraId="7B5EAB0C" w14:textId="77777777" w:rsidR="0028138A" w:rsidRDefault="00000000">
            <w:pPr>
              <w:jc w:val="right"/>
            </w:pPr>
            <w:r>
              <w:rPr>
                <w:sz w:val="20"/>
              </w:rPr>
              <w:t>-</w:t>
            </w:r>
          </w:p>
        </w:tc>
        <w:tc>
          <w:tcPr>
            <w:tcW w:w="1800" w:type="dxa"/>
          </w:tcPr>
          <w:p w14:paraId="79D4F1DA" w14:textId="77777777" w:rsidR="0028138A" w:rsidRDefault="00000000">
            <w:pPr>
              <w:jc w:val="right"/>
            </w:pPr>
            <w:r>
              <w:rPr>
                <w:sz w:val="20"/>
              </w:rPr>
              <w:t>-</w:t>
            </w:r>
          </w:p>
        </w:tc>
      </w:tr>
      <w:tr w:rsidR="0028138A" w14:paraId="41EC4248" w14:textId="77777777">
        <w:tc>
          <w:tcPr>
            <w:tcW w:w="3600" w:type="dxa"/>
          </w:tcPr>
          <w:p w14:paraId="6F786FB2" w14:textId="77777777" w:rsidR="0028138A" w:rsidRDefault="00000000">
            <w:r>
              <w:rPr>
                <w:sz w:val="20"/>
              </w:rPr>
              <w:t>Protect in Fee with State PILT Liability</w:t>
            </w:r>
          </w:p>
        </w:tc>
        <w:tc>
          <w:tcPr>
            <w:tcW w:w="1800" w:type="dxa"/>
          </w:tcPr>
          <w:p w14:paraId="7A61F047" w14:textId="77777777" w:rsidR="0028138A" w:rsidRDefault="00000000">
            <w:pPr>
              <w:jc w:val="right"/>
            </w:pPr>
            <w:r>
              <w:rPr>
                <w:sz w:val="20"/>
              </w:rPr>
              <w:t>-</w:t>
            </w:r>
          </w:p>
        </w:tc>
        <w:tc>
          <w:tcPr>
            <w:tcW w:w="1800" w:type="dxa"/>
          </w:tcPr>
          <w:p w14:paraId="1A4BD44C" w14:textId="77777777" w:rsidR="0028138A" w:rsidRDefault="00000000">
            <w:pPr>
              <w:jc w:val="right"/>
            </w:pPr>
            <w:r>
              <w:rPr>
                <w:sz w:val="20"/>
              </w:rPr>
              <w:t>-</w:t>
            </w:r>
          </w:p>
        </w:tc>
        <w:tc>
          <w:tcPr>
            <w:tcW w:w="1800" w:type="dxa"/>
          </w:tcPr>
          <w:p w14:paraId="6A1C2EDD" w14:textId="77777777" w:rsidR="0028138A" w:rsidRDefault="00000000">
            <w:pPr>
              <w:jc w:val="right"/>
            </w:pPr>
            <w:r>
              <w:rPr>
                <w:sz w:val="20"/>
              </w:rPr>
              <w:t>-</w:t>
            </w:r>
          </w:p>
        </w:tc>
        <w:tc>
          <w:tcPr>
            <w:tcW w:w="1800" w:type="dxa"/>
          </w:tcPr>
          <w:p w14:paraId="563ECA85" w14:textId="77777777" w:rsidR="0028138A" w:rsidRDefault="00000000">
            <w:pPr>
              <w:jc w:val="right"/>
            </w:pPr>
            <w:r>
              <w:rPr>
                <w:sz w:val="20"/>
              </w:rPr>
              <w:t>-</w:t>
            </w:r>
          </w:p>
        </w:tc>
      </w:tr>
      <w:tr w:rsidR="0028138A" w14:paraId="150557E4" w14:textId="77777777">
        <w:tc>
          <w:tcPr>
            <w:tcW w:w="3600" w:type="dxa"/>
          </w:tcPr>
          <w:p w14:paraId="1FB7A890" w14:textId="77777777" w:rsidR="0028138A" w:rsidRDefault="00000000">
            <w:r>
              <w:rPr>
                <w:sz w:val="20"/>
              </w:rPr>
              <w:t>Protect in Fee w/o State PILT Liability</w:t>
            </w:r>
          </w:p>
        </w:tc>
        <w:tc>
          <w:tcPr>
            <w:tcW w:w="1800" w:type="dxa"/>
          </w:tcPr>
          <w:p w14:paraId="63CA5F12" w14:textId="77777777" w:rsidR="0028138A" w:rsidRDefault="00000000">
            <w:pPr>
              <w:jc w:val="right"/>
            </w:pPr>
            <w:r>
              <w:rPr>
                <w:sz w:val="20"/>
              </w:rPr>
              <w:t>-</w:t>
            </w:r>
          </w:p>
        </w:tc>
        <w:tc>
          <w:tcPr>
            <w:tcW w:w="1800" w:type="dxa"/>
          </w:tcPr>
          <w:p w14:paraId="65AE2FAC" w14:textId="77777777" w:rsidR="0028138A" w:rsidRDefault="00000000">
            <w:pPr>
              <w:jc w:val="right"/>
            </w:pPr>
            <w:r>
              <w:rPr>
                <w:sz w:val="20"/>
              </w:rPr>
              <w:t>-</w:t>
            </w:r>
          </w:p>
        </w:tc>
        <w:tc>
          <w:tcPr>
            <w:tcW w:w="1800" w:type="dxa"/>
          </w:tcPr>
          <w:p w14:paraId="6667B62B" w14:textId="77777777" w:rsidR="0028138A" w:rsidRDefault="00000000">
            <w:pPr>
              <w:jc w:val="right"/>
            </w:pPr>
            <w:r>
              <w:rPr>
                <w:sz w:val="20"/>
              </w:rPr>
              <w:t>-</w:t>
            </w:r>
          </w:p>
        </w:tc>
        <w:tc>
          <w:tcPr>
            <w:tcW w:w="1800" w:type="dxa"/>
          </w:tcPr>
          <w:p w14:paraId="33C483E9" w14:textId="77777777" w:rsidR="0028138A" w:rsidRDefault="00000000">
            <w:pPr>
              <w:jc w:val="right"/>
            </w:pPr>
            <w:r>
              <w:rPr>
                <w:sz w:val="20"/>
              </w:rPr>
              <w:t>-</w:t>
            </w:r>
          </w:p>
        </w:tc>
      </w:tr>
      <w:tr w:rsidR="0028138A" w14:paraId="5735AFF1" w14:textId="77777777">
        <w:tc>
          <w:tcPr>
            <w:tcW w:w="3600" w:type="dxa"/>
          </w:tcPr>
          <w:p w14:paraId="09097BEE" w14:textId="77777777" w:rsidR="0028138A" w:rsidRDefault="00000000">
            <w:r>
              <w:rPr>
                <w:sz w:val="20"/>
              </w:rPr>
              <w:t>Protect in Easement</w:t>
            </w:r>
          </w:p>
        </w:tc>
        <w:tc>
          <w:tcPr>
            <w:tcW w:w="1800" w:type="dxa"/>
          </w:tcPr>
          <w:p w14:paraId="4BE4127B" w14:textId="77777777" w:rsidR="0028138A" w:rsidRDefault="00000000">
            <w:pPr>
              <w:jc w:val="right"/>
            </w:pPr>
            <w:r>
              <w:rPr>
                <w:sz w:val="20"/>
              </w:rPr>
              <w:t>-</w:t>
            </w:r>
          </w:p>
        </w:tc>
        <w:tc>
          <w:tcPr>
            <w:tcW w:w="1800" w:type="dxa"/>
          </w:tcPr>
          <w:p w14:paraId="07A5DB4B" w14:textId="77777777" w:rsidR="0028138A" w:rsidRDefault="00000000">
            <w:pPr>
              <w:jc w:val="right"/>
            </w:pPr>
            <w:r>
              <w:rPr>
                <w:sz w:val="20"/>
              </w:rPr>
              <w:t>-</w:t>
            </w:r>
          </w:p>
        </w:tc>
        <w:tc>
          <w:tcPr>
            <w:tcW w:w="1800" w:type="dxa"/>
          </w:tcPr>
          <w:p w14:paraId="00DA8139" w14:textId="77777777" w:rsidR="0028138A" w:rsidRDefault="00000000">
            <w:pPr>
              <w:jc w:val="right"/>
            </w:pPr>
            <w:r>
              <w:rPr>
                <w:sz w:val="20"/>
              </w:rPr>
              <w:t>-</w:t>
            </w:r>
          </w:p>
        </w:tc>
        <w:tc>
          <w:tcPr>
            <w:tcW w:w="1800" w:type="dxa"/>
          </w:tcPr>
          <w:p w14:paraId="599C2B4B" w14:textId="77777777" w:rsidR="0028138A" w:rsidRDefault="00000000">
            <w:pPr>
              <w:jc w:val="right"/>
            </w:pPr>
            <w:r>
              <w:rPr>
                <w:sz w:val="20"/>
              </w:rPr>
              <w:t>-</w:t>
            </w:r>
          </w:p>
        </w:tc>
      </w:tr>
      <w:tr w:rsidR="0028138A" w14:paraId="3C336A2D" w14:textId="77777777">
        <w:tc>
          <w:tcPr>
            <w:tcW w:w="3600" w:type="dxa"/>
          </w:tcPr>
          <w:p w14:paraId="41AB91BC" w14:textId="77777777" w:rsidR="0028138A" w:rsidRDefault="00000000">
            <w:r>
              <w:rPr>
                <w:sz w:val="20"/>
              </w:rPr>
              <w:t>Enhance</w:t>
            </w:r>
          </w:p>
        </w:tc>
        <w:tc>
          <w:tcPr>
            <w:tcW w:w="1800" w:type="dxa"/>
          </w:tcPr>
          <w:p w14:paraId="6E02A353" w14:textId="77777777" w:rsidR="0028138A" w:rsidRDefault="00000000">
            <w:pPr>
              <w:jc w:val="right"/>
            </w:pPr>
            <w:r>
              <w:rPr>
                <w:sz w:val="20"/>
              </w:rPr>
              <w:t>-</w:t>
            </w:r>
          </w:p>
        </w:tc>
        <w:tc>
          <w:tcPr>
            <w:tcW w:w="1800" w:type="dxa"/>
          </w:tcPr>
          <w:p w14:paraId="764092AC" w14:textId="77777777" w:rsidR="0028138A" w:rsidRDefault="00000000">
            <w:pPr>
              <w:jc w:val="right"/>
            </w:pPr>
            <w:r>
              <w:rPr>
                <w:sz w:val="20"/>
              </w:rPr>
              <w:t>-</w:t>
            </w:r>
          </w:p>
        </w:tc>
        <w:tc>
          <w:tcPr>
            <w:tcW w:w="1800" w:type="dxa"/>
          </w:tcPr>
          <w:p w14:paraId="2647C380" w14:textId="77777777" w:rsidR="0028138A" w:rsidRDefault="00000000">
            <w:pPr>
              <w:jc w:val="right"/>
            </w:pPr>
            <w:r>
              <w:rPr>
                <w:sz w:val="20"/>
              </w:rPr>
              <w:t>$704</w:t>
            </w:r>
          </w:p>
        </w:tc>
        <w:tc>
          <w:tcPr>
            <w:tcW w:w="1800" w:type="dxa"/>
          </w:tcPr>
          <w:p w14:paraId="2A23D873" w14:textId="77777777" w:rsidR="0028138A" w:rsidRDefault="00000000">
            <w:pPr>
              <w:jc w:val="right"/>
            </w:pPr>
            <w:r>
              <w:rPr>
                <w:sz w:val="20"/>
              </w:rPr>
              <w:t>-</w:t>
            </w:r>
          </w:p>
        </w:tc>
      </w:tr>
    </w:tbl>
    <w:p w14:paraId="1B7D153E" w14:textId="77777777" w:rsidR="0028138A"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28138A" w14:paraId="243D8E6C" w14:textId="77777777">
        <w:tc>
          <w:tcPr>
            <w:tcW w:w="2880" w:type="dxa"/>
            <w:shd w:val="clear" w:color="auto" w:fill="AFC4E9"/>
          </w:tcPr>
          <w:p w14:paraId="28A4BDA6" w14:textId="77777777" w:rsidR="0028138A" w:rsidRDefault="00000000">
            <w:r>
              <w:rPr>
                <w:b/>
                <w:color w:val="000000"/>
                <w:sz w:val="20"/>
              </w:rPr>
              <w:t>Type</w:t>
            </w:r>
          </w:p>
        </w:tc>
        <w:tc>
          <w:tcPr>
            <w:tcW w:w="1728" w:type="dxa"/>
            <w:shd w:val="clear" w:color="auto" w:fill="AFC4E9"/>
          </w:tcPr>
          <w:p w14:paraId="530C3FC7" w14:textId="77777777" w:rsidR="0028138A" w:rsidRDefault="00000000">
            <w:r>
              <w:rPr>
                <w:b/>
                <w:color w:val="000000"/>
                <w:sz w:val="20"/>
              </w:rPr>
              <w:t>Metro/Urban</w:t>
            </w:r>
          </w:p>
        </w:tc>
        <w:tc>
          <w:tcPr>
            <w:tcW w:w="1728" w:type="dxa"/>
            <w:shd w:val="clear" w:color="auto" w:fill="AFC4E9"/>
          </w:tcPr>
          <w:p w14:paraId="17F79128" w14:textId="77777777" w:rsidR="0028138A" w:rsidRDefault="00000000">
            <w:r>
              <w:rPr>
                <w:b/>
                <w:color w:val="000000"/>
                <w:sz w:val="20"/>
              </w:rPr>
              <w:t>Forest/Prairie</w:t>
            </w:r>
          </w:p>
        </w:tc>
        <w:tc>
          <w:tcPr>
            <w:tcW w:w="1728" w:type="dxa"/>
            <w:shd w:val="clear" w:color="auto" w:fill="AFC4E9"/>
          </w:tcPr>
          <w:p w14:paraId="0F887989" w14:textId="77777777" w:rsidR="0028138A" w:rsidRDefault="00000000">
            <w:r>
              <w:rPr>
                <w:b/>
                <w:color w:val="000000"/>
                <w:sz w:val="20"/>
              </w:rPr>
              <w:t>SE Forest</w:t>
            </w:r>
          </w:p>
        </w:tc>
        <w:tc>
          <w:tcPr>
            <w:tcW w:w="1728" w:type="dxa"/>
            <w:shd w:val="clear" w:color="auto" w:fill="AFC4E9"/>
          </w:tcPr>
          <w:p w14:paraId="01AB339F" w14:textId="77777777" w:rsidR="0028138A" w:rsidRDefault="00000000">
            <w:r>
              <w:rPr>
                <w:b/>
                <w:color w:val="000000"/>
                <w:sz w:val="20"/>
              </w:rPr>
              <w:t>Prairie</w:t>
            </w:r>
          </w:p>
        </w:tc>
        <w:tc>
          <w:tcPr>
            <w:tcW w:w="1728" w:type="dxa"/>
            <w:shd w:val="clear" w:color="auto" w:fill="AFC4E9"/>
          </w:tcPr>
          <w:p w14:paraId="1FE80CBE" w14:textId="77777777" w:rsidR="0028138A" w:rsidRDefault="00000000">
            <w:r>
              <w:rPr>
                <w:b/>
                <w:color w:val="000000"/>
                <w:sz w:val="20"/>
              </w:rPr>
              <w:t>N. Forest</w:t>
            </w:r>
          </w:p>
        </w:tc>
      </w:tr>
      <w:tr w:rsidR="0028138A" w14:paraId="53D4AC40" w14:textId="77777777">
        <w:tc>
          <w:tcPr>
            <w:tcW w:w="2880" w:type="dxa"/>
          </w:tcPr>
          <w:p w14:paraId="688D94F5" w14:textId="77777777" w:rsidR="0028138A" w:rsidRDefault="00000000">
            <w:r>
              <w:rPr>
                <w:sz w:val="20"/>
              </w:rPr>
              <w:t>Restore</w:t>
            </w:r>
          </w:p>
        </w:tc>
        <w:tc>
          <w:tcPr>
            <w:tcW w:w="1728" w:type="dxa"/>
          </w:tcPr>
          <w:p w14:paraId="1A985F09" w14:textId="77777777" w:rsidR="0028138A" w:rsidRDefault="00000000">
            <w:pPr>
              <w:jc w:val="right"/>
            </w:pPr>
            <w:r>
              <w:rPr>
                <w:sz w:val="20"/>
              </w:rPr>
              <w:t>-</w:t>
            </w:r>
          </w:p>
        </w:tc>
        <w:tc>
          <w:tcPr>
            <w:tcW w:w="1728" w:type="dxa"/>
          </w:tcPr>
          <w:p w14:paraId="6282A28D" w14:textId="77777777" w:rsidR="0028138A" w:rsidRDefault="00000000">
            <w:pPr>
              <w:jc w:val="right"/>
            </w:pPr>
            <w:r>
              <w:rPr>
                <w:sz w:val="20"/>
              </w:rPr>
              <w:t>-</w:t>
            </w:r>
          </w:p>
        </w:tc>
        <w:tc>
          <w:tcPr>
            <w:tcW w:w="1728" w:type="dxa"/>
          </w:tcPr>
          <w:p w14:paraId="48A2E399" w14:textId="77777777" w:rsidR="0028138A" w:rsidRDefault="00000000">
            <w:pPr>
              <w:jc w:val="right"/>
            </w:pPr>
            <w:r>
              <w:rPr>
                <w:sz w:val="20"/>
              </w:rPr>
              <w:t>-</w:t>
            </w:r>
          </w:p>
        </w:tc>
        <w:tc>
          <w:tcPr>
            <w:tcW w:w="1728" w:type="dxa"/>
          </w:tcPr>
          <w:p w14:paraId="2C023F66" w14:textId="77777777" w:rsidR="0028138A" w:rsidRDefault="00000000">
            <w:pPr>
              <w:jc w:val="right"/>
            </w:pPr>
            <w:r>
              <w:rPr>
                <w:sz w:val="20"/>
              </w:rPr>
              <w:t>-</w:t>
            </w:r>
          </w:p>
        </w:tc>
        <w:tc>
          <w:tcPr>
            <w:tcW w:w="1728" w:type="dxa"/>
          </w:tcPr>
          <w:p w14:paraId="6D46E539" w14:textId="77777777" w:rsidR="0028138A" w:rsidRDefault="00000000">
            <w:pPr>
              <w:jc w:val="right"/>
            </w:pPr>
            <w:r>
              <w:rPr>
                <w:sz w:val="20"/>
              </w:rPr>
              <w:t>-</w:t>
            </w:r>
          </w:p>
        </w:tc>
      </w:tr>
      <w:tr w:rsidR="0028138A" w14:paraId="578A221A" w14:textId="77777777">
        <w:tc>
          <w:tcPr>
            <w:tcW w:w="2880" w:type="dxa"/>
          </w:tcPr>
          <w:p w14:paraId="20E0E67F" w14:textId="77777777" w:rsidR="0028138A" w:rsidRDefault="00000000">
            <w:r>
              <w:rPr>
                <w:sz w:val="20"/>
              </w:rPr>
              <w:t>Protect in Fee with State PILT Liability</w:t>
            </w:r>
          </w:p>
        </w:tc>
        <w:tc>
          <w:tcPr>
            <w:tcW w:w="1728" w:type="dxa"/>
          </w:tcPr>
          <w:p w14:paraId="6EF76868" w14:textId="77777777" w:rsidR="0028138A" w:rsidRDefault="00000000">
            <w:pPr>
              <w:jc w:val="right"/>
            </w:pPr>
            <w:r>
              <w:rPr>
                <w:sz w:val="20"/>
              </w:rPr>
              <w:t>-</w:t>
            </w:r>
          </w:p>
        </w:tc>
        <w:tc>
          <w:tcPr>
            <w:tcW w:w="1728" w:type="dxa"/>
          </w:tcPr>
          <w:p w14:paraId="246D488E" w14:textId="77777777" w:rsidR="0028138A" w:rsidRDefault="00000000">
            <w:pPr>
              <w:jc w:val="right"/>
            </w:pPr>
            <w:r>
              <w:rPr>
                <w:sz w:val="20"/>
              </w:rPr>
              <w:t>-</w:t>
            </w:r>
          </w:p>
        </w:tc>
        <w:tc>
          <w:tcPr>
            <w:tcW w:w="1728" w:type="dxa"/>
          </w:tcPr>
          <w:p w14:paraId="0F854349" w14:textId="77777777" w:rsidR="0028138A" w:rsidRDefault="00000000">
            <w:pPr>
              <w:jc w:val="right"/>
            </w:pPr>
            <w:r>
              <w:rPr>
                <w:sz w:val="20"/>
              </w:rPr>
              <w:t>-</w:t>
            </w:r>
          </w:p>
        </w:tc>
        <w:tc>
          <w:tcPr>
            <w:tcW w:w="1728" w:type="dxa"/>
          </w:tcPr>
          <w:p w14:paraId="0672F6E1" w14:textId="77777777" w:rsidR="0028138A" w:rsidRDefault="00000000">
            <w:pPr>
              <w:jc w:val="right"/>
            </w:pPr>
            <w:r>
              <w:rPr>
                <w:sz w:val="20"/>
              </w:rPr>
              <w:t>-</w:t>
            </w:r>
          </w:p>
        </w:tc>
        <w:tc>
          <w:tcPr>
            <w:tcW w:w="1728" w:type="dxa"/>
          </w:tcPr>
          <w:p w14:paraId="0375C16D" w14:textId="77777777" w:rsidR="0028138A" w:rsidRDefault="00000000">
            <w:pPr>
              <w:jc w:val="right"/>
            </w:pPr>
            <w:r>
              <w:rPr>
                <w:sz w:val="20"/>
              </w:rPr>
              <w:t>-</w:t>
            </w:r>
          </w:p>
        </w:tc>
      </w:tr>
      <w:tr w:rsidR="0028138A" w14:paraId="72B75979" w14:textId="77777777">
        <w:tc>
          <w:tcPr>
            <w:tcW w:w="2880" w:type="dxa"/>
          </w:tcPr>
          <w:p w14:paraId="694B1F6D" w14:textId="77777777" w:rsidR="0028138A" w:rsidRDefault="00000000">
            <w:r>
              <w:rPr>
                <w:sz w:val="20"/>
              </w:rPr>
              <w:t>Protect in Fee w/o State PILT Liability</w:t>
            </w:r>
          </w:p>
        </w:tc>
        <w:tc>
          <w:tcPr>
            <w:tcW w:w="1728" w:type="dxa"/>
          </w:tcPr>
          <w:p w14:paraId="02018C97" w14:textId="77777777" w:rsidR="0028138A" w:rsidRDefault="00000000">
            <w:pPr>
              <w:jc w:val="right"/>
            </w:pPr>
            <w:r>
              <w:rPr>
                <w:sz w:val="20"/>
              </w:rPr>
              <w:t>-</w:t>
            </w:r>
          </w:p>
        </w:tc>
        <w:tc>
          <w:tcPr>
            <w:tcW w:w="1728" w:type="dxa"/>
          </w:tcPr>
          <w:p w14:paraId="107B373A" w14:textId="77777777" w:rsidR="0028138A" w:rsidRDefault="00000000">
            <w:pPr>
              <w:jc w:val="right"/>
            </w:pPr>
            <w:r>
              <w:rPr>
                <w:sz w:val="20"/>
              </w:rPr>
              <w:t>-</w:t>
            </w:r>
          </w:p>
        </w:tc>
        <w:tc>
          <w:tcPr>
            <w:tcW w:w="1728" w:type="dxa"/>
          </w:tcPr>
          <w:p w14:paraId="620272A7" w14:textId="77777777" w:rsidR="0028138A" w:rsidRDefault="00000000">
            <w:pPr>
              <w:jc w:val="right"/>
            </w:pPr>
            <w:r>
              <w:rPr>
                <w:sz w:val="20"/>
              </w:rPr>
              <w:t>-</w:t>
            </w:r>
          </w:p>
        </w:tc>
        <w:tc>
          <w:tcPr>
            <w:tcW w:w="1728" w:type="dxa"/>
          </w:tcPr>
          <w:p w14:paraId="12F5658F" w14:textId="77777777" w:rsidR="0028138A" w:rsidRDefault="00000000">
            <w:pPr>
              <w:jc w:val="right"/>
            </w:pPr>
            <w:r>
              <w:rPr>
                <w:sz w:val="20"/>
              </w:rPr>
              <w:t>-</w:t>
            </w:r>
          </w:p>
        </w:tc>
        <w:tc>
          <w:tcPr>
            <w:tcW w:w="1728" w:type="dxa"/>
          </w:tcPr>
          <w:p w14:paraId="6B45E036" w14:textId="77777777" w:rsidR="0028138A" w:rsidRDefault="00000000">
            <w:pPr>
              <w:jc w:val="right"/>
            </w:pPr>
            <w:r>
              <w:rPr>
                <w:sz w:val="20"/>
              </w:rPr>
              <w:t>-</w:t>
            </w:r>
          </w:p>
        </w:tc>
      </w:tr>
      <w:tr w:rsidR="0028138A" w14:paraId="715AD85B" w14:textId="77777777">
        <w:tc>
          <w:tcPr>
            <w:tcW w:w="2880" w:type="dxa"/>
          </w:tcPr>
          <w:p w14:paraId="7EF0597C" w14:textId="77777777" w:rsidR="0028138A" w:rsidRDefault="00000000">
            <w:r>
              <w:rPr>
                <w:sz w:val="20"/>
              </w:rPr>
              <w:t>Protect in Easement</w:t>
            </w:r>
          </w:p>
        </w:tc>
        <w:tc>
          <w:tcPr>
            <w:tcW w:w="1728" w:type="dxa"/>
          </w:tcPr>
          <w:p w14:paraId="65A5E4DA" w14:textId="77777777" w:rsidR="0028138A" w:rsidRDefault="00000000">
            <w:pPr>
              <w:jc w:val="right"/>
            </w:pPr>
            <w:r>
              <w:rPr>
                <w:sz w:val="20"/>
              </w:rPr>
              <w:t>-</w:t>
            </w:r>
          </w:p>
        </w:tc>
        <w:tc>
          <w:tcPr>
            <w:tcW w:w="1728" w:type="dxa"/>
          </w:tcPr>
          <w:p w14:paraId="2849744F" w14:textId="77777777" w:rsidR="0028138A" w:rsidRDefault="00000000">
            <w:pPr>
              <w:jc w:val="right"/>
            </w:pPr>
            <w:r>
              <w:rPr>
                <w:sz w:val="20"/>
              </w:rPr>
              <w:t>-</w:t>
            </w:r>
          </w:p>
        </w:tc>
        <w:tc>
          <w:tcPr>
            <w:tcW w:w="1728" w:type="dxa"/>
          </w:tcPr>
          <w:p w14:paraId="24FFD0DE" w14:textId="77777777" w:rsidR="0028138A" w:rsidRDefault="00000000">
            <w:pPr>
              <w:jc w:val="right"/>
            </w:pPr>
            <w:r>
              <w:rPr>
                <w:sz w:val="20"/>
              </w:rPr>
              <w:t>-</w:t>
            </w:r>
          </w:p>
        </w:tc>
        <w:tc>
          <w:tcPr>
            <w:tcW w:w="1728" w:type="dxa"/>
          </w:tcPr>
          <w:p w14:paraId="04FCAA25" w14:textId="77777777" w:rsidR="0028138A" w:rsidRDefault="00000000">
            <w:pPr>
              <w:jc w:val="right"/>
            </w:pPr>
            <w:r>
              <w:rPr>
                <w:sz w:val="20"/>
              </w:rPr>
              <w:t>-</w:t>
            </w:r>
          </w:p>
        </w:tc>
        <w:tc>
          <w:tcPr>
            <w:tcW w:w="1728" w:type="dxa"/>
          </w:tcPr>
          <w:p w14:paraId="6C180A95" w14:textId="77777777" w:rsidR="0028138A" w:rsidRDefault="00000000">
            <w:pPr>
              <w:jc w:val="right"/>
            </w:pPr>
            <w:r>
              <w:rPr>
                <w:sz w:val="20"/>
              </w:rPr>
              <w:t>-</w:t>
            </w:r>
          </w:p>
        </w:tc>
      </w:tr>
      <w:tr w:rsidR="0028138A" w14:paraId="7AE76F32" w14:textId="77777777">
        <w:tc>
          <w:tcPr>
            <w:tcW w:w="2880" w:type="dxa"/>
          </w:tcPr>
          <w:p w14:paraId="452B205B" w14:textId="77777777" w:rsidR="0028138A" w:rsidRDefault="00000000">
            <w:r>
              <w:rPr>
                <w:sz w:val="20"/>
              </w:rPr>
              <w:t>Enhance</w:t>
            </w:r>
          </w:p>
        </w:tc>
        <w:tc>
          <w:tcPr>
            <w:tcW w:w="1728" w:type="dxa"/>
          </w:tcPr>
          <w:p w14:paraId="2285224B" w14:textId="77777777" w:rsidR="0028138A" w:rsidRDefault="00000000">
            <w:pPr>
              <w:jc w:val="right"/>
            </w:pPr>
            <w:r>
              <w:rPr>
                <w:sz w:val="20"/>
              </w:rPr>
              <w:t>-</w:t>
            </w:r>
          </w:p>
        </w:tc>
        <w:tc>
          <w:tcPr>
            <w:tcW w:w="1728" w:type="dxa"/>
          </w:tcPr>
          <w:p w14:paraId="68816BEA" w14:textId="77777777" w:rsidR="0028138A" w:rsidRDefault="00000000">
            <w:pPr>
              <w:jc w:val="right"/>
            </w:pPr>
            <w:r>
              <w:rPr>
                <w:sz w:val="20"/>
              </w:rPr>
              <w:t>$200</w:t>
            </w:r>
          </w:p>
        </w:tc>
        <w:tc>
          <w:tcPr>
            <w:tcW w:w="1728" w:type="dxa"/>
          </w:tcPr>
          <w:p w14:paraId="4815D396" w14:textId="77777777" w:rsidR="0028138A" w:rsidRDefault="00000000">
            <w:pPr>
              <w:jc w:val="right"/>
            </w:pPr>
            <w:r>
              <w:rPr>
                <w:sz w:val="20"/>
              </w:rPr>
              <w:t>-</w:t>
            </w:r>
          </w:p>
        </w:tc>
        <w:tc>
          <w:tcPr>
            <w:tcW w:w="1728" w:type="dxa"/>
          </w:tcPr>
          <w:p w14:paraId="08630AB2" w14:textId="77777777" w:rsidR="0028138A" w:rsidRDefault="00000000">
            <w:pPr>
              <w:jc w:val="right"/>
            </w:pPr>
            <w:r>
              <w:rPr>
                <w:sz w:val="20"/>
              </w:rPr>
              <w:t>-</w:t>
            </w:r>
          </w:p>
        </w:tc>
        <w:tc>
          <w:tcPr>
            <w:tcW w:w="1728" w:type="dxa"/>
          </w:tcPr>
          <w:p w14:paraId="5A9E030A" w14:textId="77777777" w:rsidR="0028138A" w:rsidRDefault="00000000">
            <w:pPr>
              <w:jc w:val="right"/>
            </w:pPr>
            <w:r>
              <w:rPr>
                <w:sz w:val="20"/>
              </w:rPr>
              <w:t>$788</w:t>
            </w:r>
          </w:p>
        </w:tc>
      </w:tr>
    </w:tbl>
    <w:p w14:paraId="1BA1C5D4" w14:textId="77777777" w:rsidR="0028138A" w:rsidRDefault="00000000">
      <w:pPr>
        <w:pStyle w:val="Heading3"/>
        <w:spacing w:before="60" w:after="80"/>
      </w:pPr>
      <w:r>
        <w:rPr>
          <w:color w:val="254885"/>
          <w:sz w:val="26"/>
        </w:rPr>
        <w:t>Target Lake/Stream/River Feet or Miles</w:t>
      </w:r>
    </w:p>
    <w:p w14:paraId="282F28D0" w14:textId="77777777" w:rsidR="0028138A" w:rsidRDefault="00000000">
      <w:r>
        <w:t>55 miles</w:t>
      </w:r>
    </w:p>
    <w:p w14:paraId="343D8263" w14:textId="77777777" w:rsidR="0028138A" w:rsidRDefault="00000000">
      <w:r>
        <w:br w:type="page"/>
      </w:r>
    </w:p>
    <w:p w14:paraId="36BFED1A" w14:textId="77777777" w:rsidR="0028138A" w:rsidRDefault="00000000">
      <w:pPr>
        <w:pStyle w:val="Heading2"/>
        <w:spacing w:before="0" w:after="80"/>
        <w:jc w:val="center"/>
      </w:pPr>
      <w:r>
        <w:rPr>
          <w:color w:val="2C559C"/>
          <w:sz w:val="28"/>
          <w:u w:val="single"/>
        </w:rPr>
        <w:lastRenderedPageBreak/>
        <w:t>Parcels</w:t>
      </w:r>
    </w:p>
    <w:p w14:paraId="7BF7CFD0" w14:textId="77777777" w:rsidR="0028138A" w:rsidRDefault="00000000">
      <w:r>
        <w:rPr>
          <w:b/>
        </w:rPr>
        <w:t xml:space="preserve">Sign-up Criteria?  </w:t>
      </w:r>
      <w:r>
        <w:rPr>
          <w:b/>
        </w:rPr>
        <w:br/>
      </w:r>
      <w:r>
        <w:t>No</w:t>
      </w:r>
    </w:p>
    <w:p w14:paraId="6CEC68CE" w14:textId="77777777" w:rsidR="0028138A" w:rsidRDefault="00000000">
      <w:r>
        <w:rPr>
          <w:b/>
        </w:rPr>
        <w:t xml:space="preserve">Explain the process used to identify, prioritize, and select the parcels on your list:  </w:t>
      </w:r>
      <w:r>
        <w:rPr>
          <w:b/>
        </w:rPr>
        <w:br/>
      </w:r>
      <w:r>
        <w:t>For our enhancement work, we drew from a large pool of sites that TNC and partners identified as in need of habitat enhancement.  To narrow this pool to the set of submitted parcels, we used a coarse-filter approach that considered partner priorities, geographic distribution across landscapes, distribution across partners, and overlap with TNC's Resilient and Connected Network (which incorporates MN Biological Survey Data and the Minnesota Wildlife Action Network).  The resulting parcel list is representative of enhancement need and opportunity, but is not intended to be exact.  Upon initiation of Phase IV of this project, we will revisit and revise the parcel list and consider new, pertinent information. This information will include the actual budget in the accomplishment plan, new input from partners on priorities and opportunities, information on insect damage or other disturbances, and any changes in management.  This process allows for substitution of sites to adjust for environmental change or new opportunities (e.g., disturbance, new opportunities to leverage other funding).</w:t>
      </w:r>
    </w:p>
    <w:p w14:paraId="447D859F" w14:textId="77777777" w:rsidR="0028138A"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103"/>
        <w:gridCol w:w="1273"/>
        <w:gridCol w:w="1102"/>
        <w:gridCol w:w="731"/>
        <w:gridCol w:w="1067"/>
        <w:gridCol w:w="1189"/>
        <w:gridCol w:w="2551"/>
      </w:tblGrid>
      <w:tr w:rsidR="0028138A" w14:paraId="27B294CF" w14:textId="77777777" w:rsidTr="00BD2E33">
        <w:tc>
          <w:tcPr>
            <w:tcW w:w="3103" w:type="dxa"/>
            <w:shd w:val="clear" w:color="auto" w:fill="AFC4E9"/>
          </w:tcPr>
          <w:p w14:paraId="1E7BF610" w14:textId="77777777" w:rsidR="0028138A" w:rsidRDefault="00000000">
            <w:r>
              <w:rPr>
                <w:b/>
                <w:color w:val="000000"/>
                <w:sz w:val="20"/>
              </w:rPr>
              <w:t>Name</w:t>
            </w:r>
          </w:p>
        </w:tc>
        <w:tc>
          <w:tcPr>
            <w:tcW w:w="1273" w:type="dxa"/>
            <w:shd w:val="clear" w:color="auto" w:fill="AFC4E9"/>
          </w:tcPr>
          <w:p w14:paraId="149B7A5D" w14:textId="77777777" w:rsidR="0028138A" w:rsidRDefault="00000000">
            <w:r>
              <w:rPr>
                <w:b/>
                <w:color w:val="000000"/>
                <w:sz w:val="20"/>
              </w:rPr>
              <w:t>County</w:t>
            </w:r>
          </w:p>
        </w:tc>
        <w:tc>
          <w:tcPr>
            <w:tcW w:w="1102" w:type="dxa"/>
            <w:shd w:val="clear" w:color="auto" w:fill="AFC4E9"/>
          </w:tcPr>
          <w:p w14:paraId="2BB1FE41" w14:textId="77777777" w:rsidR="0028138A" w:rsidRDefault="00000000">
            <w:r>
              <w:rPr>
                <w:b/>
                <w:color w:val="000000"/>
                <w:sz w:val="20"/>
              </w:rPr>
              <w:t>TRDS</w:t>
            </w:r>
          </w:p>
        </w:tc>
        <w:tc>
          <w:tcPr>
            <w:tcW w:w="731" w:type="dxa"/>
            <w:shd w:val="clear" w:color="auto" w:fill="AFC4E9"/>
          </w:tcPr>
          <w:p w14:paraId="6673CD7E" w14:textId="77777777" w:rsidR="0028138A" w:rsidRDefault="00000000">
            <w:r>
              <w:rPr>
                <w:b/>
                <w:color w:val="000000"/>
                <w:sz w:val="20"/>
              </w:rPr>
              <w:t>Acres</w:t>
            </w:r>
          </w:p>
        </w:tc>
        <w:tc>
          <w:tcPr>
            <w:tcW w:w="1067" w:type="dxa"/>
            <w:shd w:val="clear" w:color="auto" w:fill="AFC4E9"/>
          </w:tcPr>
          <w:p w14:paraId="039F385D" w14:textId="77777777" w:rsidR="0028138A" w:rsidRDefault="00000000">
            <w:r>
              <w:rPr>
                <w:b/>
                <w:color w:val="000000"/>
                <w:sz w:val="20"/>
              </w:rPr>
              <w:t>Est Cost</w:t>
            </w:r>
          </w:p>
        </w:tc>
        <w:tc>
          <w:tcPr>
            <w:tcW w:w="1189" w:type="dxa"/>
            <w:shd w:val="clear" w:color="auto" w:fill="AFC4E9"/>
          </w:tcPr>
          <w:p w14:paraId="0E41F63E" w14:textId="77777777" w:rsidR="0028138A" w:rsidRDefault="00000000">
            <w:r>
              <w:rPr>
                <w:b/>
                <w:color w:val="000000"/>
                <w:sz w:val="20"/>
              </w:rPr>
              <w:t>Existing Protection</w:t>
            </w:r>
          </w:p>
        </w:tc>
        <w:tc>
          <w:tcPr>
            <w:tcW w:w="2551" w:type="dxa"/>
            <w:shd w:val="clear" w:color="auto" w:fill="AFC4E9"/>
          </w:tcPr>
          <w:p w14:paraId="139073AE" w14:textId="77777777" w:rsidR="0028138A" w:rsidRDefault="00000000">
            <w:r>
              <w:rPr>
                <w:b/>
                <w:color w:val="000000"/>
                <w:sz w:val="20"/>
              </w:rPr>
              <w:t>Description</w:t>
            </w:r>
          </w:p>
        </w:tc>
      </w:tr>
      <w:tr w:rsidR="0028138A" w14:paraId="298BA6E8" w14:textId="77777777" w:rsidTr="00BD2E33">
        <w:tc>
          <w:tcPr>
            <w:tcW w:w="3103" w:type="dxa"/>
          </w:tcPr>
          <w:p w14:paraId="09037E54" w14:textId="77777777" w:rsidR="0028138A" w:rsidRDefault="00000000">
            <w:r>
              <w:rPr>
                <w:sz w:val="20"/>
              </w:rPr>
              <w:t>Aitkin Forestry - Dirt Bike</w:t>
            </w:r>
          </w:p>
        </w:tc>
        <w:tc>
          <w:tcPr>
            <w:tcW w:w="1273" w:type="dxa"/>
          </w:tcPr>
          <w:p w14:paraId="661207AC" w14:textId="77777777" w:rsidR="0028138A" w:rsidRDefault="00000000">
            <w:r>
              <w:rPr>
                <w:sz w:val="20"/>
              </w:rPr>
              <w:t>Aitkin</w:t>
            </w:r>
          </w:p>
        </w:tc>
        <w:tc>
          <w:tcPr>
            <w:tcW w:w="1102" w:type="dxa"/>
          </w:tcPr>
          <w:p w14:paraId="5CBD434D" w14:textId="77777777" w:rsidR="0028138A" w:rsidRDefault="00000000">
            <w:r>
              <w:rPr>
                <w:sz w:val="20"/>
              </w:rPr>
              <w:t>04323225</w:t>
            </w:r>
          </w:p>
        </w:tc>
        <w:tc>
          <w:tcPr>
            <w:tcW w:w="731" w:type="dxa"/>
          </w:tcPr>
          <w:p w14:paraId="63CBB770" w14:textId="77777777" w:rsidR="0028138A" w:rsidRDefault="00000000">
            <w:pPr>
              <w:jc w:val="right"/>
            </w:pPr>
            <w:r>
              <w:rPr>
                <w:sz w:val="20"/>
              </w:rPr>
              <w:t>22</w:t>
            </w:r>
          </w:p>
        </w:tc>
        <w:tc>
          <w:tcPr>
            <w:tcW w:w="1067" w:type="dxa"/>
          </w:tcPr>
          <w:p w14:paraId="1949350F" w14:textId="77777777" w:rsidR="0028138A" w:rsidRDefault="00000000">
            <w:pPr>
              <w:jc w:val="right"/>
            </w:pPr>
            <w:r>
              <w:rPr>
                <w:sz w:val="20"/>
              </w:rPr>
              <w:t>$3,740</w:t>
            </w:r>
          </w:p>
        </w:tc>
        <w:tc>
          <w:tcPr>
            <w:tcW w:w="1189" w:type="dxa"/>
          </w:tcPr>
          <w:p w14:paraId="28852D1C" w14:textId="77777777" w:rsidR="0028138A" w:rsidRDefault="00000000">
            <w:r>
              <w:rPr>
                <w:sz w:val="20"/>
              </w:rPr>
              <w:t>Yes</w:t>
            </w:r>
          </w:p>
        </w:tc>
        <w:tc>
          <w:tcPr>
            <w:tcW w:w="2551" w:type="dxa"/>
          </w:tcPr>
          <w:p w14:paraId="1820488A" w14:textId="77777777" w:rsidR="0028138A" w:rsidRDefault="00000000">
            <w:r>
              <w:rPr>
                <w:sz w:val="20"/>
              </w:rPr>
              <w:t>Rx fire and fuels prep</w:t>
            </w:r>
          </w:p>
        </w:tc>
      </w:tr>
      <w:tr w:rsidR="0028138A" w14:paraId="30E5F4C8" w14:textId="77777777" w:rsidTr="00BD2E33">
        <w:tc>
          <w:tcPr>
            <w:tcW w:w="3103" w:type="dxa"/>
          </w:tcPr>
          <w:p w14:paraId="6D8EE4C6" w14:textId="77777777" w:rsidR="0028138A" w:rsidRDefault="00000000">
            <w:r>
              <w:rPr>
                <w:sz w:val="20"/>
              </w:rPr>
              <w:t>Aitkin Forestry - Malmo Oak</w:t>
            </w:r>
          </w:p>
        </w:tc>
        <w:tc>
          <w:tcPr>
            <w:tcW w:w="1273" w:type="dxa"/>
          </w:tcPr>
          <w:p w14:paraId="1DEB7F9C" w14:textId="77777777" w:rsidR="0028138A" w:rsidRDefault="00000000">
            <w:r>
              <w:rPr>
                <w:sz w:val="20"/>
              </w:rPr>
              <w:t>Aitkin</w:t>
            </w:r>
          </w:p>
        </w:tc>
        <w:tc>
          <w:tcPr>
            <w:tcW w:w="1102" w:type="dxa"/>
          </w:tcPr>
          <w:p w14:paraId="6E8B4AED" w14:textId="77777777" w:rsidR="0028138A" w:rsidRDefault="00000000">
            <w:r>
              <w:rPr>
                <w:sz w:val="20"/>
              </w:rPr>
              <w:t>04425236</w:t>
            </w:r>
          </w:p>
        </w:tc>
        <w:tc>
          <w:tcPr>
            <w:tcW w:w="731" w:type="dxa"/>
          </w:tcPr>
          <w:p w14:paraId="70C65C55" w14:textId="77777777" w:rsidR="0028138A" w:rsidRDefault="00000000">
            <w:pPr>
              <w:jc w:val="right"/>
            </w:pPr>
            <w:r>
              <w:rPr>
                <w:sz w:val="20"/>
              </w:rPr>
              <w:t>52</w:t>
            </w:r>
          </w:p>
        </w:tc>
        <w:tc>
          <w:tcPr>
            <w:tcW w:w="1067" w:type="dxa"/>
          </w:tcPr>
          <w:p w14:paraId="04D11B00" w14:textId="77777777" w:rsidR="0028138A" w:rsidRDefault="00000000">
            <w:pPr>
              <w:jc w:val="right"/>
            </w:pPr>
            <w:r>
              <w:rPr>
                <w:sz w:val="20"/>
              </w:rPr>
              <w:t>$8,840</w:t>
            </w:r>
          </w:p>
        </w:tc>
        <w:tc>
          <w:tcPr>
            <w:tcW w:w="1189" w:type="dxa"/>
          </w:tcPr>
          <w:p w14:paraId="650574B0" w14:textId="77777777" w:rsidR="0028138A" w:rsidRDefault="00000000">
            <w:r>
              <w:rPr>
                <w:sz w:val="20"/>
              </w:rPr>
              <w:t>Yes</w:t>
            </w:r>
          </w:p>
        </w:tc>
        <w:tc>
          <w:tcPr>
            <w:tcW w:w="2551" w:type="dxa"/>
          </w:tcPr>
          <w:p w14:paraId="1D5A6BCA" w14:textId="77777777" w:rsidR="0028138A" w:rsidRDefault="00000000">
            <w:r>
              <w:rPr>
                <w:sz w:val="20"/>
              </w:rPr>
              <w:t>Rx fire and fuels prep</w:t>
            </w:r>
          </w:p>
        </w:tc>
      </w:tr>
      <w:tr w:rsidR="0028138A" w14:paraId="01B8C6DA" w14:textId="77777777" w:rsidTr="00BD2E33">
        <w:tc>
          <w:tcPr>
            <w:tcW w:w="3103" w:type="dxa"/>
          </w:tcPr>
          <w:p w14:paraId="00EC72AE" w14:textId="77777777" w:rsidR="0028138A" w:rsidRDefault="00000000">
            <w:r>
              <w:rPr>
                <w:sz w:val="20"/>
              </w:rPr>
              <w:t>Aitkin Forestry - Nuthatch Unit 2</w:t>
            </w:r>
          </w:p>
        </w:tc>
        <w:tc>
          <w:tcPr>
            <w:tcW w:w="1273" w:type="dxa"/>
          </w:tcPr>
          <w:p w14:paraId="09F81E68" w14:textId="77777777" w:rsidR="0028138A" w:rsidRDefault="00000000">
            <w:r>
              <w:rPr>
                <w:sz w:val="20"/>
              </w:rPr>
              <w:t>Aitkin</w:t>
            </w:r>
          </w:p>
        </w:tc>
        <w:tc>
          <w:tcPr>
            <w:tcW w:w="1102" w:type="dxa"/>
          </w:tcPr>
          <w:p w14:paraId="0EB3412B" w14:textId="77777777" w:rsidR="0028138A" w:rsidRDefault="00000000">
            <w:r>
              <w:rPr>
                <w:sz w:val="20"/>
              </w:rPr>
              <w:t>04625216</w:t>
            </w:r>
          </w:p>
        </w:tc>
        <w:tc>
          <w:tcPr>
            <w:tcW w:w="731" w:type="dxa"/>
          </w:tcPr>
          <w:p w14:paraId="0DD7D53F" w14:textId="77777777" w:rsidR="0028138A" w:rsidRDefault="00000000">
            <w:pPr>
              <w:jc w:val="right"/>
            </w:pPr>
            <w:r>
              <w:rPr>
                <w:sz w:val="20"/>
              </w:rPr>
              <w:t>26</w:t>
            </w:r>
          </w:p>
        </w:tc>
        <w:tc>
          <w:tcPr>
            <w:tcW w:w="1067" w:type="dxa"/>
          </w:tcPr>
          <w:p w14:paraId="2C1C79B6" w14:textId="77777777" w:rsidR="0028138A" w:rsidRDefault="00000000">
            <w:pPr>
              <w:jc w:val="right"/>
            </w:pPr>
            <w:r>
              <w:rPr>
                <w:sz w:val="20"/>
              </w:rPr>
              <w:t>$4,420</w:t>
            </w:r>
          </w:p>
        </w:tc>
        <w:tc>
          <w:tcPr>
            <w:tcW w:w="1189" w:type="dxa"/>
          </w:tcPr>
          <w:p w14:paraId="5B761691" w14:textId="77777777" w:rsidR="0028138A" w:rsidRDefault="00000000">
            <w:r>
              <w:rPr>
                <w:sz w:val="20"/>
              </w:rPr>
              <w:t>Yes</w:t>
            </w:r>
          </w:p>
        </w:tc>
        <w:tc>
          <w:tcPr>
            <w:tcW w:w="2551" w:type="dxa"/>
          </w:tcPr>
          <w:p w14:paraId="5C4C99E5" w14:textId="77777777" w:rsidR="0028138A" w:rsidRDefault="00000000">
            <w:r>
              <w:rPr>
                <w:sz w:val="20"/>
              </w:rPr>
              <w:t>Rx fire and fuels prep</w:t>
            </w:r>
          </w:p>
        </w:tc>
      </w:tr>
      <w:tr w:rsidR="0028138A" w14:paraId="1D6B7173" w14:textId="77777777" w:rsidTr="00BD2E33">
        <w:tc>
          <w:tcPr>
            <w:tcW w:w="3103" w:type="dxa"/>
          </w:tcPr>
          <w:p w14:paraId="28B158D0" w14:textId="77777777" w:rsidR="0028138A" w:rsidRDefault="00000000">
            <w:r>
              <w:rPr>
                <w:sz w:val="20"/>
              </w:rPr>
              <w:t>Nuthatch AMA</w:t>
            </w:r>
          </w:p>
        </w:tc>
        <w:tc>
          <w:tcPr>
            <w:tcW w:w="1273" w:type="dxa"/>
          </w:tcPr>
          <w:p w14:paraId="36A8DF35" w14:textId="77777777" w:rsidR="0028138A" w:rsidRDefault="00000000">
            <w:r>
              <w:rPr>
                <w:sz w:val="20"/>
              </w:rPr>
              <w:t>Aitkin</w:t>
            </w:r>
          </w:p>
        </w:tc>
        <w:tc>
          <w:tcPr>
            <w:tcW w:w="1102" w:type="dxa"/>
          </w:tcPr>
          <w:p w14:paraId="0787D537" w14:textId="77777777" w:rsidR="0028138A" w:rsidRDefault="00000000">
            <w:r>
              <w:rPr>
                <w:sz w:val="20"/>
              </w:rPr>
              <w:t>04625210</w:t>
            </w:r>
          </w:p>
        </w:tc>
        <w:tc>
          <w:tcPr>
            <w:tcW w:w="731" w:type="dxa"/>
          </w:tcPr>
          <w:p w14:paraId="010B541C" w14:textId="77777777" w:rsidR="0028138A" w:rsidRDefault="00000000">
            <w:pPr>
              <w:jc w:val="right"/>
            </w:pPr>
            <w:r>
              <w:rPr>
                <w:sz w:val="20"/>
              </w:rPr>
              <w:t>18</w:t>
            </w:r>
          </w:p>
        </w:tc>
        <w:tc>
          <w:tcPr>
            <w:tcW w:w="1067" w:type="dxa"/>
          </w:tcPr>
          <w:p w14:paraId="2AA66155" w14:textId="77777777" w:rsidR="0028138A" w:rsidRDefault="00000000">
            <w:pPr>
              <w:jc w:val="right"/>
            </w:pPr>
            <w:r>
              <w:rPr>
                <w:sz w:val="20"/>
              </w:rPr>
              <w:t>$2,700</w:t>
            </w:r>
          </w:p>
        </w:tc>
        <w:tc>
          <w:tcPr>
            <w:tcW w:w="1189" w:type="dxa"/>
          </w:tcPr>
          <w:p w14:paraId="4BF0C555" w14:textId="77777777" w:rsidR="0028138A" w:rsidRDefault="00000000">
            <w:r>
              <w:rPr>
                <w:sz w:val="20"/>
              </w:rPr>
              <w:t>Yes</w:t>
            </w:r>
          </w:p>
        </w:tc>
        <w:tc>
          <w:tcPr>
            <w:tcW w:w="2551" w:type="dxa"/>
          </w:tcPr>
          <w:p w14:paraId="6ECF2FD8" w14:textId="77777777" w:rsidR="0028138A" w:rsidRDefault="00000000">
            <w:r>
              <w:rPr>
                <w:sz w:val="20"/>
              </w:rPr>
              <w:t>Rx fire and fuels prep</w:t>
            </w:r>
          </w:p>
        </w:tc>
      </w:tr>
      <w:tr w:rsidR="0028138A" w14:paraId="14821A19" w14:textId="77777777" w:rsidTr="00BD2E33">
        <w:tc>
          <w:tcPr>
            <w:tcW w:w="3103" w:type="dxa"/>
          </w:tcPr>
          <w:p w14:paraId="3DEC058B" w14:textId="77777777" w:rsidR="0028138A" w:rsidRDefault="00000000">
            <w:r>
              <w:rPr>
                <w:sz w:val="20"/>
              </w:rPr>
              <w:t>n/a</w:t>
            </w:r>
          </w:p>
        </w:tc>
        <w:tc>
          <w:tcPr>
            <w:tcW w:w="1273" w:type="dxa"/>
          </w:tcPr>
          <w:p w14:paraId="229D8B40" w14:textId="77777777" w:rsidR="0028138A" w:rsidRDefault="00000000">
            <w:r>
              <w:rPr>
                <w:sz w:val="20"/>
              </w:rPr>
              <w:t>Becker</w:t>
            </w:r>
          </w:p>
        </w:tc>
        <w:tc>
          <w:tcPr>
            <w:tcW w:w="1102" w:type="dxa"/>
          </w:tcPr>
          <w:p w14:paraId="10F3E35B" w14:textId="77777777" w:rsidR="0028138A" w:rsidRDefault="00000000">
            <w:r>
              <w:rPr>
                <w:sz w:val="20"/>
              </w:rPr>
              <w:t>14240214</w:t>
            </w:r>
          </w:p>
        </w:tc>
        <w:tc>
          <w:tcPr>
            <w:tcW w:w="731" w:type="dxa"/>
          </w:tcPr>
          <w:p w14:paraId="7765CA02" w14:textId="77777777" w:rsidR="0028138A" w:rsidRDefault="00000000">
            <w:pPr>
              <w:jc w:val="right"/>
            </w:pPr>
            <w:r>
              <w:rPr>
                <w:sz w:val="20"/>
              </w:rPr>
              <w:t>1</w:t>
            </w:r>
          </w:p>
        </w:tc>
        <w:tc>
          <w:tcPr>
            <w:tcW w:w="1067" w:type="dxa"/>
          </w:tcPr>
          <w:p w14:paraId="1703B886" w14:textId="77777777" w:rsidR="0028138A" w:rsidRDefault="00000000">
            <w:pPr>
              <w:jc w:val="right"/>
            </w:pPr>
            <w:r>
              <w:rPr>
                <w:sz w:val="20"/>
              </w:rPr>
              <w:t>$170</w:t>
            </w:r>
          </w:p>
        </w:tc>
        <w:tc>
          <w:tcPr>
            <w:tcW w:w="1189" w:type="dxa"/>
          </w:tcPr>
          <w:p w14:paraId="04CAA1A8" w14:textId="77777777" w:rsidR="0028138A" w:rsidRDefault="00000000">
            <w:r>
              <w:rPr>
                <w:sz w:val="20"/>
              </w:rPr>
              <w:t>Yes</w:t>
            </w:r>
          </w:p>
        </w:tc>
        <w:tc>
          <w:tcPr>
            <w:tcW w:w="2551" w:type="dxa"/>
          </w:tcPr>
          <w:p w14:paraId="6CA86D9D" w14:textId="77777777" w:rsidR="0028138A" w:rsidRDefault="00000000">
            <w:r>
              <w:rPr>
                <w:sz w:val="20"/>
              </w:rPr>
              <w:t>Placeholder site</w:t>
            </w:r>
          </w:p>
        </w:tc>
      </w:tr>
      <w:tr w:rsidR="0028138A" w14:paraId="17C53F71" w14:textId="77777777" w:rsidTr="00BD2E33">
        <w:tc>
          <w:tcPr>
            <w:tcW w:w="3103" w:type="dxa"/>
          </w:tcPr>
          <w:p w14:paraId="5E2FE083" w14:textId="77777777" w:rsidR="0028138A" w:rsidRDefault="00000000">
            <w:r>
              <w:rPr>
                <w:sz w:val="20"/>
              </w:rPr>
              <w:t>Bemidji Blowdown 1</w:t>
            </w:r>
          </w:p>
        </w:tc>
        <w:tc>
          <w:tcPr>
            <w:tcW w:w="1273" w:type="dxa"/>
          </w:tcPr>
          <w:p w14:paraId="6DC4DA9A" w14:textId="77777777" w:rsidR="0028138A" w:rsidRDefault="00000000">
            <w:r>
              <w:rPr>
                <w:sz w:val="20"/>
              </w:rPr>
              <w:t>Beltrami</w:t>
            </w:r>
          </w:p>
        </w:tc>
        <w:tc>
          <w:tcPr>
            <w:tcW w:w="1102" w:type="dxa"/>
          </w:tcPr>
          <w:p w14:paraId="34033E0E" w14:textId="77777777" w:rsidR="0028138A" w:rsidRDefault="00000000">
            <w:r>
              <w:rPr>
                <w:sz w:val="20"/>
              </w:rPr>
              <w:t>14632227</w:t>
            </w:r>
          </w:p>
        </w:tc>
        <w:tc>
          <w:tcPr>
            <w:tcW w:w="731" w:type="dxa"/>
          </w:tcPr>
          <w:p w14:paraId="7B707F84" w14:textId="77777777" w:rsidR="0028138A" w:rsidRDefault="00000000">
            <w:pPr>
              <w:jc w:val="right"/>
            </w:pPr>
            <w:r>
              <w:rPr>
                <w:sz w:val="20"/>
              </w:rPr>
              <w:t>35</w:t>
            </w:r>
          </w:p>
        </w:tc>
        <w:tc>
          <w:tcPr>
            <w:tcW w:w="1067" w:type="dxa"/>
          </w:tcPr>
          <w:p w14:paraId="25D8E264" w14:textId="77777777" w:rsidR="0028138A" w:rsidRDefault="00000000">
            <w:pPr>
              <w:jc w:val="right"/>
            </w:pPr>
            <w:r>
              <w:rPr>
                <w:sz w:val="20"/>
              </w:rPr>
              <w:t>$38,150</w:t>
            </w:r>
          </w:p>
        </w:tc>
        <w:tc>
          <w:tcPr>
            <w:tcW w:w="1189" w:type="dxa"/>
          </w:tcPr>
          <w:p w14:paraId="0C71DE7D" w14:textId="77777777" w:rsidR="0028138A" w:rsidRDefault="00000000">
            <w:r>
              <w:rPr>
                <w:sz w:val="20"/>
              </w:rPr>
              <w:t>Yes</w:t>
            </w:r>
          </w:p>
        </w:tc>
        <w:tc>
          <w:tcPr>
            <w:tcW w:w="2551" w:type="dxa"/>
          </w:tcPr>
          <w:p w14:paraId="077111D1" w14:textId="77777777" w:rsidR="0028138A" w:rsidRDefault="00000000">
            <w:r>
              <w:rPr>
                <w:sz w:val="20"/>
              </w:rPr>
              <w:t>Bemidji windstorm fuels reduction and reforestation</w:t>
            </w:r>
          </w:p>
        </w:tc>
      </w:tr>
      <w:tr w:rsidR="0028138A" w14:paraId="54D5E03A" w14:textId="77777777" w:rsidTr="00BD2E33">
        <w:tc>
          <w:tcPr>
            <w:tcW w:w="3103" w:type="dxa"/>
          </w:tcPr>
          <w:p w14:paraId="051F9497" w14:textId="77777777" w:rsidR="0028138A" w:rsidRDefault="00000000">
            <w:r>
              <w:rPr>
                <w:sz w:val="20"/>
              </w:rPr>
              <w:t>Bemidji Blowdown 10</w:t>
            </w:r>
          </w:p>
        </w:tc>
        <w:tc>
          <w:tcPr>
            <w:tcW w:w="1273" w:type="dxa"/>
          </w:tcPr>
          <w:p w14:paraId="279423B9" w14:textId="77777777" w:rsidR="0028138A" w:rsidRDefault="00000000">
            <w:r>
              <w:rPr>
                <w:sz w:val="20"/>
              </w:rPr>
              <w:t>Beltrami</w:t>
            </w:r>
          </w:p>
        </w:tc>
        <w:tc>
          <w:tcPr>
            <w:tcW w:w="1102" w:type="dxa"/>
          </w:tcPr>
          <w:p w14:paraId="792B32E4" w14:textId="77777777" w:rsidR="0028138A" w:rsidRDefault="00000000">
            <w:r>
              <w:rPr>
                <w:sz w:val="20"/>
              </w:rPr>
              <w:t>14631217</w:t>
            </w:r>
          </w:p>
        </w:tc>
        <w:tc>
          <w:tcPr>
            <w:tcW w:w="731" w:type="dxa"/>
          </w:tcPr>
          <w:p w14:paraId="094C47FF" w14:textId="77777777" w:rsidR="0028138A" w:rsidRDefault="00000000">
            <w:pPr>
              <w:jc w:val="right"/>
            </w:pPr>
            <w:r>
              <w:rPr>
                <w:sz w:val="20"/>
              </w:rPr>
              <w:t>11</w:t>
            </w:r>
          </w:p>
        </w:tc>
        <w:tc>
          <w:tcPr>
            <w:tcW w:w="1067" w:type="dxa"/>
          </w:tcPr>
          <w:p w14:paraId="4E72BC28" w14:textId="77777777" w:rsidR="0028138A" w:rsidRDefault="00000000">
            <w:pPr>
              <w:jc w:val="right"/>
            </w:pPr>
            <w:r>
              <w:rPr>
                <w:sz w:val="20"/>
              </w:rPr>
              <w:t>$11,990</w:t>
            </w:r>
          </w:p>
        </w:tc>
        <w:tc>
          <w:tcPr>
            <w:tcW w:w="1189" w:type="dxa"/>
          </w:tcPr>
          <w:p w14:paraId="22A91F0D" w14:textId="77777777" w:rsidR="0028138A" w:rsidRDefault="00000000">
            <w:r>
              <w:rPr>
                <w:sz w:val="20"/>
              </w:rPr>
              <w:t>Yes</w:t>
            </w:r>
          </w:p>
        </w:tc>
        <w:tc>
          <w:tcPr>
            <w:tcW w:w="2551" w:type="dxa"/>
          </w:tcPr>
          <w:p w14:paraId="4D190B5D" w14:textId="77777777" w:rsidR="0028138A" w:rsidRDefault="00000000">
            <w:r>
              <w:rPr>
                <w:sz w:val="20"/>
              </w:rPr>
              <w:t>Bemidji windstorm fuels reduction and reforestation</w:t>
            </w:r>
          </w:p>
        </w:tc>
      </w:tr>
      <w:tr w:rsidR="0028138A" w14:paraId="38959D88" w14:textId="77777777" w:rsidTr="00BD2E33">
        <w:tc>
          <w:tcPr>
            <w:tcW w:w="3103" w:type="dxa"/>
          </w:tcPr>
          <w:p w14:paraId="2C07EB10" w14:textId="77777777" w:rsidR="0028138A" w:rsidRDefault="00000000">
            <w:r>
              <w:rPr>
                <w:sz w:val="20"/>
              </w:rPr>
              <w:t>Bemidji Blowdown 11</w:t>
            </w:r>
          </w:p>
        </w:tc>
        <w:tc>
          <w:tcPr>
            <w:tcW w:w="1273" w:type="dxa"/>
          </w:tcPr>
          <w:p w14:paraId="46D17E0F" w14:textId="77777777" w:rsidR="0028138A" w:rsidRDefault="00000000">
            <w:r>
              <w:rPr>
                <w:sz w:val="20"/>
              </w:rPr>
              <w:t>Beltrami</w:t>
            </w:r>
          </w:p>
        </w:tc>
        <w:tc>
          <w:tcPr>
            <w:tcW w:w="1102" w:type="dxa"/>
          </w:tcPr>
          <w:p w14:paraId="6DDDD698" w14:textId="77777777" w:rsidR="0028138A" w:rsidRDefault="00000000">
            <w:r>
              <w:rPr>
                <w:sz w:val="20"/>
              </w:rPr>
              <w:t>14631217</w:t>
            </w:r>
          </w:p>
        </w:tc>
        <w:tc>
          <w:tcPr>
            <w:tcW w:w="731" w:type="dxa"/>
          </w:tcPr>
          <w:p w14:paraId="727E7A8E" w14:textId="77777777" w:rsidR="0028138A" w:rsidRDefault="00000000">
            <w:pPr>
              <w:jc w:val="right"/>
            </w:pPr>
            <w:r>
              <w:rPr>
                <w:sz w:val="20"/>
              </w:rPr>
              <w:t>10</w:t>
            </w:r>
          </w:p>
        </w:tc>
        <w:tc>
          <w:tcPr>
            <w:tcW w:w="1067" w:type="dxa"/>
          </w:tcPr>
          <w:p w14:paraId="793084CE" w14:textId="77777777" w:rsidR="0028138A" w:rsidRDefault="00000000">
            <w:pPr>
              <w:jc w:val="right"/>
            </w:pPr>
            <w:r>
              <w:rPr>
                <w:sz w:val="20"/>
              </w:rPr>
              <w:t>$10,900</w:t>
            </w:r>
          </w:p>
        </w:tc>
        <w:tc>
          <w:tcPr>
            <w:tcW w:w="1189" w:type="dxa"/>
          </w:tcPr>
          <w:p w14:paraId="5563D057" w14:textId="77777777" w:rsidR="0028138A" w:rsidRDefault="00000000">
            <w:r>
              <w:rPr>
                <w:sz w:val="20"/>
              </w:rPr>
              <w:t>Yes</w:t>
            </w:r>
          </w:p>
        </w:tc>
        <w:tc>
          <w:tcPr>
            <w:tcW w:w="2551" w:type="dxa"/>
          </w:tcPr>
          <w:p w14:paraId="713C7D08" w14:textId="77777777" w:rsidR="0028138A" w:rsidRDefault="00000000">
            <w:r>
              <w:rPr>
                <w:sz w:val="20"/>
              </w:rPr>
              <w:t>Bemidji windstorm fuels reduction and reforestation</w:t>
            </w:r>
          </w:p>
        </w:tc>
      </w:tr>
      <w:tr w:rsidR="0028138A" w14:paraId="553AD168" w14:textId="77777777" w:rsidTr="00BD2E33">
        <w:tc>
          <w:tcPr>
            <w:tcW w:w="3103" w:type="dxa"/>
          </w:tcPr>
          <w:p w14:paraId="5EC94D89" w14:textId="77777777" w:rsidR="0028138A" w:rsidRDefault="00000000">
            <w:r>
              <w:rPr>
                <w:sz w:val="20"/>
              </w:rPr>
              <w:t>Bemidji Blowdown 12</w:t>
            </w:r>
          </w:p>
        </w:tc>
        <w:tc>
          <w:tcPr>
            <w:tcW w:w="1273" w:type="dxa"/>
          </w:tcPr>
          <w:p w14:paraId="6BB06685" w14:textId="77777777" w:rsidR="0028138A" w:rsidRDefault="00000000">
            <w:r>
              <w:rPr>
                <w:sz w:val="20"/>
              </w:rPr>
              <w:t>Beltrami</w:t>
            </w:r>
          </w:p>
        </w:tc>
        <w:tc>
          <w:tcPr>
            <w:tcW w:w="1102" w:type="dxa"/>
          </w:tcPr>
          <w:p w14:paraId="6959EFC7" w14:textId="77777777" w:rsidR="0028138A" w:rsidRDefault="00000000">
            <w:r>
              <w:rPr>
                <w:sz w:val="20"/>
              </w:rPr>
              <w:t>14631215</w:t>
            </w:r>
          </w:p>
        </w:tc>
        <w:tc>
          <w:tcPr>
            <w:tcW w:w="731" w:type="dxa"/>
          </w:tcPr>
          <w:p w14:paraId="3A50A20D" w14:textId="77777777" w:rsidR="0028138A" w:rsidRDefault="00000000">
            <w:pPr>
              <w:jc w:val="right"/>
            </w:pPr>
            <w:r>
              <w:rPr>
                <w:sz w:val="20"/>
              </w:rPr>
              <w:t>6</w:t>
            </w:r>
          </w:p>
        </w:tc>
        <w:tc>
          <w:tcPr>
            <w:tcW w:w="1067" w:type="dxa"/>
          </w:tcPr>
          <w:p w14:paraId="426590C2" w14:textId="77777777" w:rsidR="0028138A" w:rsidRDefault="00000000">
            <w:pPr>
              <w:jc w:val="right"/>
            </w:pPr>
            <w:r>
              <w:rPr>
                <w:sz w:val="20"/>
              </w:rPr>
              <w:t>$6,540</w:t>
            </w:r>
          </w:p>
        </w:tc>
        <w:tc>
          <w:tcPr>
            <w:tcW w:w="1189" w:type="dxa"/>
          </w:tcPr>
          <w:p w14:paraId="4D6F399E" w14:textId="77777777" w:rsidR="0028138A" w:rsidRDefault="00000000">
            <w:r>
              <w:rPr>
                <w:sz w:val="20"/>
              </w:rPr>
              <w:t>Yes</w:t>
            </w:r>
          </w:p>
        </w:tc>
        <w:tc>
          <w:tcPr>
            <w:tcW w:w="2551" w:type="dxa"/>
          </w:tcPr>
          <w:p w14:paraId="3F0245C1" w14:textId="77777777" w:rsidR="0028138A" w:rsidRDefault="00000000">
            <w:r>
              <w:rPr>
                <w:sz w:val="20"/>
              </w:rPr>
              <w:t>Bemidji windstorm fuels reduction and reforestation</w:t>
            </w:r>
          </w:p>
        </w:tc>
      </w:tr>
      <w:tr w:rsidR="0028138A" w14:paraId="76A51593" w14:textId="77777777" w:rsidTr="00BD2E33">
        <w:tc>
          <w:tcPr>
            <w:tcW w:w="3103" w:type="dxa"/>
          </w:tcPr>
          <w:p w14:paraId="4C8069E2" w14:textId="77777777" w:rsidR="0028138A" w:rsidRDefault="00000000">
            <w:r>
              <w:rPr>
                <w:sz w:val="20"/>
              </w:rPr>
              <w:t>Bemidji Blowdown 13</w:t>
            </w:r>
          </w:p>
        </w:tc>
        <w:tc>
          <w:tcPr>
            <w:tcW w:w="1273" w:type="dxa"/>
          </w:tcPr>
          <w:p w14:paraId="756ADA8A" w14:textId="77777777" w:rsidR="0028138A" w:rsidRDefault="00000000">
            <w:r>
              <w:rPr>
                <w:sz w:val="20"/>
              </w:rPr>
              <w:t>Beltrami</w:t>
            </w:r>
          </w:p>
        </w:tc>
        <w:tc>
          <w:tcPr>
            <w:tcW w:w="1102" w:type="dxa"/>
          </w:tcPr>
          <w:p w14:paraId="1F4EDF5D" w14:textId="77777777" w:rsidR="0028138A" w:rsidRDefault="00000000">
            <w:r>
              <w:rPr>
                <w:sz w:val="20"/>
              </w:rPr>
              <w:t>14631216</w:t>
            </w:r>
          </w:p>
        </w:tc>
        <w:tc>
          <w:tcPr>
            <w:tcW w:w="731" w:type="dxa"/>
          </w:tcPr>
          <w:p w14:paraId="2FDBB6BF" w14:textId="77777777" w:rsidR="0028138A" w:rsidRDefault="00000000">
            <w:pPr>
              <w:jc w:val="right"/>
            </w:pPr>
            <w:r>
              <w:rPr>
                <w:sz w:val="20"/>
              </w:rPr>
              <w:t>31</w:t>
            </w:r>
          </w:p>
        </w:tc>
        <w:tc>
          <w:tcPr>
            <w:tcW w:w="1067" w:type="dxa"/>
          </w:tcPr>
          <w:p w14:paraId="1AFE8D90" w14:textId="77777777" w:rsidR="0028138A" w:rsidRDefault="00000000">
            <w:pPr>
              <w:jc w:val="right"/>
            </w:pPr>
            <w:r>
              <w:rPr>
                <w:sz w:val="20"/>
              </w:rPr>
              <w:t>$33,790</w:t>
            </w:r>
          </w:p>
        </w:tc>
        <w:tc>
          <w:tcPr>
            <w:tcW w:w="1189" w:type="dxa"/>
          </w:tcPr>
          <w:p w14:paraId="32898E6D" w14:textId="77777777" w:rsidR="0028138A" w:rsidRDefault="00000000">
            <w:r>
              <w:rPr>
                <w:sz w:val="20"/>
              </w:rPr>
              <w:t>Yes</w:t>
            </w:r>
          </w:p>
        </w:tc>
        <w:tc>
          <w:tcPr>
            <w:tcW w:w="2551" w:type="dxa"/>
          </w:tcPr>
          <w:p w14:paraId="6229BF84" w14:textId="77777777" w:rsidR="0028138A" w:rsidRDefault="00000000">
            <w:r>
              <w:rPr>
                <w:sz w:val="20"/>
              </w:rPr>
              <w:t>Bemidji windstorm fuels reduction and reforestation</w:t>
            </w:r>
          </w:p>
        </w:tc>
      </w:tr>
      <w:tr w:rsidR="0028138A" w14:paraId="522FF351" w14:textId="77777777" w:rsidTr="00BD2E33">
        <w:tc>
          <w:tcPr>
            <w:tcW w:w="3103" w:type="dxa"/>
          </w:tcPr>
          <w:p w14:paraId="36399473" w14:textId="77777777" w:rsidR="0028138A" w:rsidRDefault="00000000">
            <w:r>
              <w:rPr>
                <w:sz w:val="20"/>
              </w:rPr>
              <w:t>Bemidji Blowdown 14</w:t>
            </w:r>
          </w:p>
        </w:tc>
        <w:tc>
          <w:tcPr>
            <w:tcW w:w="1273" w:type="dxa"/>
          </w:tcPr>
          <w:p w14:paraId="5A00D6EB" w14:textId="77777777" w:rsidR="0028138A" w:rsidRDefault="00000000">
            <w:r>
              <w:rPr>
                <w:sz w:val="20"/>
              </w:rPr>
              <w:t>Beltrami</w:t>
            </w:r>
          </w:p>
        </w:tc>
        <w:tc>
          <w:tcPr>
            <w:tcW w:w="1102" w:type="dxa"/>
          </w:tcPr>
          <w:p w14:paraId="6D41D8B9" w14:textId="77777777" w:rsidR="0028138A" w:rsidRDefault="00000000">
            <w:r>
              <w:rPr>
                <w:sz w:val="20"/>
              </w:rPr>
              <w:t>14631217</w:t>
            </w:r>
          </w:p>
        </w:tc>
        <w:tc>
          <w:tcPr>
            <w:tcW w:w="731" w:type="dxa"/>
          </w:tcPr>
          <w:p w14:paraId="12242BDE" w14:textId="77777777" w:rsidR="0028138A" w:rsidRDefault="00000000">
            <w:pPr>
              <w:jc w:val="right"/>
            </w:pPr>
            <w:r>
              <w:rPr>
                <w:sz w:val="20"/>
              </w:rPr>
              <w:t>5</w:t>
            </w:r>
          </w:p>
        </w:tc>
        <w:tc>
          <w:tcPr>
            <w:tcW w:w="1067" w:type="dxa"/>
          </w:tcPr>
          <w:p w14:paraId="10B3A477" w14:textId="77777777" w:rsidR="0028138A" w:rsidRDefault="00000000">
            <w:pPr>
              <w:jc w:val="right"/>
            </w:pPr>
            <w:r>
              <w:rPr>
                <w:sz w:val="20"/>
              </w:rPr>
              <w:t>$5,450</w:t>
            </w:r>
          </w:p>
        </w:tc>
        <w:tc>
          <w:tcPr>
            <w:tcW w:w="1189" w:type="dxa"/>
          </w:tcPr>
          <w:p w14:paraId="56B92147" w14:textId="77777777" w:rsidR="0028138A" w:rsidRDefault="00000000">
            <w:r>
              <w:rPr>
                <w:sz w:val="20"/>
              </w:rPr>
              <w:t>Yes</w:t>
            </w:r>
          </w:p>
        </w:tc>
        <w:tc>
          <w:tcPr>
            <w:tcW w:w="2551" w:type="dxa"/>
          </w:tcPr>
          <w:p w14:paraId="173E758A" w14:textId="77777777" w:rsidR="0028138A" w:rsidRDefault="00000000">
            <w:r>
              <w:rPr>
                <w:sz w:val="20"/>
              </w:rPr>
              <w:t>Bemidji windstorm fuels reduction and reforestation</w:t>
            </w:r>
          </w:p>
        </w:tc>
      </w:tr>
      <w:tr w:rsidR="0028138A" w14:paraId="6A841572" w14:textId="77777777" w:rsidTr="00BD2E33">
        <w:tc>
          <w:tcPr>
            <w:tcW w:w="3103" w:type="dxa"/>
          </w:tcPr>
          <w:p w14:paraId="14964F82" w14:textId="77777777" w:rsidR="0028138A" w:rsidRDefault="00000000">
            <w:r>
              <w:rPr>
                <w:sz w:val="20"/>
              </w:rPr>
              <w:t>Bemidji Blowdown 15</w:t>
            </w:r>
          </w:p>
        </w:tc>
        <w:tc>
          <w:tcPr>
            <w:tcW w:w="1273" w:type="dxa"/>
          </w:tcPr>
          <w:p w14:paraId="6574E2F9" w14:textId="77777777" w:rsidR="0028138A" w:rsidRDefault="00000000">
            <w:r>
              <w:rPr>
                <w:sz w:val="20"/>
              </w:rPr>
              <w:t>Beltrami</w:t>
            </w:r>
          </w:p>
        </w:tc>
        <w:tc>
          <w:tcPr>
            <w:tcW w:w="1102" w:type="dxa"/>
          </w:tcPr>
          <w:p w14:paraId="503465DD" w14:textId="77777777" w:rsidR="0028138A" w:rsidRDefault="00000000">
            <w:r>
              <w:rPr>
                <w:sz w:val="20"/>
              </w:rPr>
              <w:t>14631215</w:t>
            </w:r>
          </w:p>
        </w:tc>
        <w:tc>
          <w:tcPr>
            <w:tcW w:w="731" w:type="dxa"/>
          </w:tcPr>
          <w:p w14:paraId="0534AF59" w14:textId="77777777" w:rsidR="0028138A" w:rsidRDefault="00000000">
            <w:pPr>
              <w:jc w:val="right"/>
            </w:pPr>
            <w:r>
              <w:rPr>
                <w:sz w:val="20"/>
              </w:rPr>
              <w:t>17</w:t>
            </w:r>
          </w:p>
        </w:tc>
        <w:tc>
          <w:tcPr>
            <w:tcW w:w="1067" w:type="dxa"/>
          </w:tcPr>
          <w:p w14:paraId="51379790" w14:textId="77777777" w:rsidR="0028138A" w:rsidRDefault="00000000">
            <w:pPr>
              <w:jc w:val="right"/>
            </w:pPr>
            <w:r>
              <w:rPr>
                <w:sz w:val="20"/>
              </w:rPr>
              <w:t>$18,530</w:t>
            </w:r>
          </w:p>
        </w:tc>
        <w:tc>
          <w:tcPr>
            <w:tcW w:w="1189" w:type="dxa"/>
          </w:tcPr>
          <w:p w14:paraId="5CBE4BEC" w14:textId="77777777" w:rsidR="0028138A" w:rsidRDefault="00000000">
            <w:r>
              <w:rPr>
                <w:sz w:val="20"/>
              </w:rPr>
              <w:t>Yes</w:t>
            </w:r>
          </w:p>
        </w:tc>
        <w:tc>
          <w:tcPr>
            <w:tcW w:w="2551" w:type="dxa"/>
          </w:tcPr>
          <w:p w14:paraId="0B738A0F" w14:textId="77777777" w:rsidR="0028138A" w:rsidRDefault="00000000">
            <w:r>
              <w:rPr>
                <w:sz w:val="20"/>
              </w:rPr>
              <w:t>Bemidji windstorm fuels reduction and reforestation</w:t>
            </w:r>
          </w:p>
        </w:tc>
      </w:tr>
      <w:tr w:rsidR="0028138A" w14:paraId="00B32E24" w14:textId="77777777" w:rsidTr="00BD2E33">
        <w:tc>
          <w:tcPr>
            <w:tcW w:w="3103" w:type="dxa"/>
          </w:tcPr>
          <w:p w14:paraId="6837B8DD" w14:textId="77777777" w:rsidR="0028138A" w:rsidRDefault="00000000">
            <w:r>
              <w:rPr>
                <w:sz w:val="20"/>
              </w:rPr>
              <w:t>Bemidji Blowdown 16</w:t>
            </w:r>
          </w:p>
        </w:tc>
        <w:tc>
          <w:tcPr>
            <w:tcW w:w="1273" w:type="dxa"/>
          </w:tcPr>
          <w:p w14:paraId="3CBBD931" w14:textId="77777777" w:rsidR="0028138A" w:rsidRDefault="00000000">
            <w:r>
              <w:rPr>
                <w:sz w:val="20"/>
              </w:rPr>
              <w:t>Beltrami</w:t>
            </w:r>
          </w:p>
        </w:tc>
        <w:tc>
          <w:tcPr>
            <w:tcW w:w="1102" w:type="dxa"/>
          </w:tcPr>
          <w:p w14:paraId="0D87FDA7" w14:textId="77777777" w:rsidR="0028138A" w:rsidRDefault="00000000">
            <w:r>
              <w:rPr>
                <w:sz w:val="20"/>
              </w:rPr>
              <w:t>14631221</w:t>
            </w:r>
          </w:p>
        </w:tc>
        <w:tc>
          <w:tcPr>
            <w:tcW w:w="731" w:type="dxa"/>
          </w:tcPr>
          <w:p w14:paraId="351AA2C5" w14:textId="77777777" w:rsidR="0028138A" w:rsidRDefault="00000000">
            <w:pPr>
              <w:jc w:val="right"/>
            </w:pPr>
            <w:r>
              <w:rPr>
                <w:sz w:val="20"/>
              </w:rPr>
              <w:t>28</w:t>
            </w:r>
          </w:p>
        </w:tc>
        <w:tc>
          <w:tcPr>
            <w:tcW w:w="1067" w:type="dxa"/>
          </w:tcPr>
          <w:p w14:paraId="59E334C2" w14:textId="77777777" w:rsidR="0028138A" w:rsidRDefault="00000000">
            <w:pPr>
              <w:jc w:val="right"/>
            </w:pPr>
            <w:r>
              <w:rPr>
                <w:sz w:val="20"/>
              </w:rPr>
              <w:t>$30,520</w:t>
            </w:r>
          </w:p>
        </w:tc>
        <w:tc>
          <w:tcPr>
            <w:tcW w:w="1189" w:type="dxa"/>
          </w:tcPr>
          <w:p w14:paraId="7C6BE478" w14:textId="77777777" w:rsidR="0028138A" w:rsidRDefault="00000000">
            <w:r>
              <w:rPr>
                <w:sz w:val="20"/>
              </w:rPr>
              <w:t>Yes</w:t>
            </w:r>
          </w:p>
        </w:tc>
        <w:tc>
          <w:tcPr>
            <w:tcW w:w="2551" w:type="dxa"/>
          </w:tcPr>
          <w:p w14:paraId="5228C24F" w14:textId="77777777" w:rsidR="0028138A" w:rsidRDefault="00000000">
            <w:r>
              <w:rPr>
                <w:sz w:val="20"/>
              </w:rPr>
              <w:t>Bemidji windstorm fuels reduction and reforestation</w:t>
            </w:r>
          </w:p>
        </w:tc>
      </w:tr>
      <w:tr w:rsidR="0028138A" w14:paraId="78852E7C" w14:textId="77777777" w:rsidTr="00BD2E33">
        <w:tc>
          <w:tcPr>
            <w:tcW w:w="3103" w:type="dxa"/>
          </w:tcPr>
          <w:p w14:paraId="74FDBB98" w14:textId="77777777" w:rsidR="0028138A" w:rsidRDefault="00000000">
            <w:r>
              <w:rPr>
                <w:sz w:val="20"/>
              </w:rPr>
              <w:t>Bemidji Blowdown 17</w:t>
            </w:r>
          </w:p>
        </w:tc>
        <w:tc>
          <w:tcPr>
            <w:tcW w:w="1273" w:type="dxa"/>
          </w:tcPr>
          <w:p w14:paraId="4512AFFA" w14:textId="77777777" w:rsidR="0028138A" w:rsidRDefault="00000000">
            <w:r>
              <w:rPr>
                <w:sz w:val="20"/>
              </w:rPr>
              <w:t>Beltrami</w:t>
            </w:r>
          </w:p>
        </w:tc>
        <w:tc>
          <w:tcPr>
            <w:tcW w:w="1102" w:type="dxa"/>
          </w:tcPr>
          <w:p w14:paraId="78F5F5A4" w14:textId="77777777" w:rsidR="0028138A" w:rsidRDefault="00000000">
            <w:r>
              <w:rPr>
                <w:sz w:val="20"/>
              </w:rPr>
              <w:t>14631221</w:t>
            </w:r>
          </w:p>
        </w:tc>
        <w:tc>
          <w:tcPr>
            <w:tcW w:w="731" w:type="dxa"/>
          </w:tcPr>
          <w:p w14:paraId="0EDD7D08" w14:textId="77777777" w:rsidR="0028138A" w:rsidRDefault="00000000">
            <w:pPr>
              <w:jc w:val="right"/>
            </w:pPr>
            <w:r>
              <w:rPr>
                <w:sz w:val="20"/>
              </w:rPr>
              <w:t>13</w:t>
            </w:r>
          </w:p>
        </w:tc>
        <w:tc>
          <w:tcPr>
            <w:tcW w:w="1067" w:type="dxa"/>
          </w:tcPr>
          <w:p w14:paraId="62125779" w14:textId="77777777" w:rsidR="0028138A" w:rsidRDefault="00000000">
            <w:pPr>
              <w:jc w:val="right"/>
            </w:pPr>
            <w:r>
              <w:rPr>
                <w:sz w:val="20"/>
              </w:rPr>
              <w:t>$14,170</w:t>
            </w:r>
          </w:p>
        </w:tc>
        <w:tc>
          <w:tcPr>
            <w:tcW w:w="1189" w:type="dxa"/>
          </w:tcPr>
          <w:p w14:paraId="74B2A64E" w14:textId="77777777" w:rsidR="0028138A" w:rsidRDefault="00000000">
            <w:r>
              <w:rPr>
                <w:sz w:val="20"/>
              </w:rPr>
              <w:t>Yes</w:t>
            </w:r>
          </w:p>
        </w:tc>
        <w:tc>
          <w:tcPr>
            <w:tcW w:w="2551" w:type="dxa"/>
          </w:tcPr>
          <w:p w14:paraId="04A2E704" w14:textId="77777777" w:rsidR="0028138A" w:rsidRDefault="00000000">
            <w:r>
              <w:rPr>
                <w:sz w:val="20"/>
              </w:rPr>
              <w:t>Bemidji windstorm fuels reduction and reforestation</w:t>
            </w:r>
          </w:p>
        </w:tc>
      </w:tr>
      <w:tr w:rsidR="0028138A" w14:paraId="6708A693" w14:textId="77777777" w:rsidTr="00BD2E33">
        <w:tc>
          <w:tcPr>
            <w:tcW w:w="3103" w:type="dxa"/>
          </w:tcPr>
          <w:p w14:paraId="2855476E" w14:textId="77777777" w:rsidR="0028138A" w:rsidRDefault="00000000">
            <w:r>
              <w:rPr>
                <w:sz w:val="20"/>
              </w:rPr>
              <w:t>Bemidji Blowdown 18</w:t>
            </w:r>
          </w:p>
        </w:tc>
        <w:tc>
          <w:tcPr>
            <w:tcW w:w="1273" w:type="dxa"/>
          </w:tcPr>
          <w:p w14:paraId="6AA20E84" w14:textId="77777777" w:rsidR="0028138A" w:rsidRDefault="00000000">
            <w:r>
              <w:rPr>
                <w:sz w:val="20"/>
              </w:rPr>
              <w:t>Beltrami</w:t>
            </w:r>
          </w:p>
        </w:tc>
        <w:tc>
          <w:tcPr>
            <w:tcW w:w="1102" w:type="dxa"/>
          </w:tcPr>
          <w:p w14:paraId="6613C9B3" w14:textId="77777777" w:rsidR="0028138A" w:rsidRDefault="00000000">
            <w:r>
              <w:rPr>
                <w:sz w:val="20"/>
              </w:rPr>
              <w:t>14631216</w:t>
            </w:r>
          </w:p>
        </w:tc>
        <w:tc>
          <w:tcPr>
            <w:tcW w:w="731" w:type="dxa"/>
          </w:tcPr>
          <w:p w14:paraId="202DB983" w14:textId="77777777" w:rsidR="0028138A" w:rsidRDefault="00000000">
            <w:pPr>
              <w:jc w:val="right"/>
            </w:pPr>
            <w:r>
              <w:rPr>
                <w:sz w:val="20"/>
              </w:rPr>
              <w:t>28</w:t>
            </w:r>
          </w:p>
        </w:tc>
        <w:tc>
          <w:tcPr>
            <w:tcW w:w="1067" w:type="dxa"/>
          </w:tcPr>
          <w:p w14:paraId="15329622" w14:textId="77777777" w:rsidR="0028138A" w:rsidRDefault="00000000">
            <w:pPr>
              <w:jc w:val="right"/>
            </w:pPr>
            <w:r>
              <w:rPr>
                <w:sz w:val="20"/>
              </w:rPr>
              <w:t>$30,520</w:t>
            </w:r>
          </w:p>
        </w:tc>
        <w:tc>
          <w:tcPr>
            <w:tcW w:w="1189" w:type="dxa"/>
          </w:tcPr>
          <w:p w14:paraId="50B64B07" w14:textId="77777777" w:rsidR="0028138A" w:rsidRDefault="00000000">
            <w:r>
              <w:rPr>
                <w:sz w:val="20"/>
              </w:rPr>
              <w:t>Yes</w:t>
            </w:r>
          </w:p>
        </w:tc>
        <w:tc>
          <w:tcPr>
            <w:tcW w:w="2551" w:type="dxa"/>
          </w:tcPr>
          <w:p w14:paraId="7C69199D" w14:textId="77777777" w:rsidR="0028138A" w:rsidRDefault="00000000">
            <w:r>
              <w:rPr>
                <w:sz w:val="20"/>
              </w:rPr>
              <w:t>Bemidji windstorm fuels reduction and reforestation</w:t>
            </w:r>
          </w:p>
        </w:tc>
      </w:tr>
      <w:tr w:rsidR="0028138A" w14:paraId="2639AC38" w14:textId="77777777" w:rsidTr="00BD2E33">
        <w:tc>
          <w:tcPr>
            <w:tcW w:w="3103" w:type="dxa"/>
          </w:tcPr>
          <w:p w14:paraId="51EB500F" w14:textId="77777777" w:rsidR="0028138A" w:rsidRDefault="00000000">
            <w:r>
              <w:rPr>
                <w:sz w:val="20"/>
              </w:rPr>
              <w:lastRenderedPageBreak/>
              <w:t>Bemidji Blowdown 19</w:t>
            </w:r>
          </w:p>
        </w:tc>
        <w:tc>
          <w:tcPr>
            <w:tcW w:w="1273" w:type="dxa"/>
          </w:tcPr>
          <w:p w14:paraId="4B6B368D" w14:textId="77777777" w:rsidR="0028138A" w:rsidRDefault="00000000">
            <w:r>
              <w:rPr>
                <w:sz w:val="20"/>
              </w:rPr>
              <w:t>Beltrami</w:t>
            </w:r>
          </w:p>
        </w:tc>
        <w:tc>
          <w:tcPr>
            <w:tcW w:w="1102" w:type="dxa"/>
          </w:tcPr>
          <w:p w14:paraId="6B1896A9" w14:textId="77777777" w:rsidR="0028138A" w:rsidRDefault="00000000">
            <w:r>
              <w:rPr>
                <w:sz w:val="20"/>
              </w:rPr>
              <w:t>14632209</w:t>
            </w:r>
          </w:p>
        </w:tc>
        <w:tc>
          <w:tcPr>
            <w:tcW w:w="731" w:type="dxa"/>
          </w:tcPr>
          <w:p w14:paraId="2958D0A0" w14:textId="77777777" w:rsidR="0028138A" w:rsidRDefault="00000000">
            <w:pPr>
              <w:jc w:val="right"/>
            </w:pPr>
            <w:r>
              <w:rPr>
                <w:sz w:val="20"/>
              </w:rPr>
              <w:t>189</w:t>
            </w:r>
          </w:p>
        </w:tc>
        <w:tc>
          <w:tcPr>
            <w:tcW w:w="1067" w:type="dxa"/>
          </w:tcPr>
          <w:p w14:paraId="4F484E16" w14:textId="77777777" w:rsidR="0028138A" w:rsidRDefault="00000000">
            <w:pPr>
              <w:jc w:val="right"/>
            </w:pPr>
            <w:r>
              <w:rPr>
                <w:sz w:val="20"/>
              </w:rPr>
              <w:t>$206,010</w:t>
            </w:r>
          </w:p>
        </w:tc>
        <w:tc>
          <w:tcPr>
            <w:tcW w:w="1189" w:type="dxa"/>
          </w:tcPr>
          <w:p w14:paraId="23E8722B" w14:textId="77777777" w:rsidR="0028138A" w:rsidRDefault="00000000">
            <w:r>
              <w:rPr>
                <w:sz w:val="20"/>
              </w:rPr>
              <w:t>Yes</w:t>
            </w:r>
          </w:p>
        </w:tc>
        <w:tc>
          <w:tcPr>
            <w:tcW w:w="2551" w:type="dxa"/>
          </w:tcPr>
          <w:p w14:paraId="27709CBC" w14:textId="77777777" w:rsidR="0028138A" w:rsidRDefault="00000000">
            <w:r>
              <w:rPr>
                <w:sz w:val="20"/>
              </w:rPr>
              <w:t>Bemidji windstorm fuels reduction and reforestation</w:t>
            </w:r>
          </w:p>
        </w:tc>
      </w:tr>
      <w:tr w:rsidR="0028138A" w14:paraId="0762119A" w14:textId="77777777" w:rsidTr="00BD2E33">
        <w:tc>
          <w:tcPr>
            <w:tcW w:w="3103" w:type="dxa"/>
          </w:tcPr>
          <w:p w14:paraId="0D90A49B" w14:textId="77777777" w:rsidR="0028138A" w:rsidRDefault="00000000">
            <w:r>
              <w:rPr>
                <w:sz w:val="20"/>
              </w:rPr>
              <w:t>Bemidji Blowdown 2</w:t>
            </w:r>
          </w:p>
        </w:tc>
        <w:tc>
          <w:tcPr>
            <w:tcW w:w="1273" w:type="dxa"/>
          </w:tcPr>
          <w:p w14:paraId="010793FF" w14:textId="77777777" w:rsidR="0028138A" w:rsidRDefault="00000000">
            <w:r>
              <w:rPr>
                <w:sz w:val="20"/>
              </w:rPr>
              <w:t>Beltrami</w:t>
            </w:r>
          </w:p>
        </w:tc>
        <w:tc>
          <w:tcPr>
            <w:tcW w:w="1102" w:type="dxa"/>
          </w:tcPr>
          <w:p w14:paraId="1AC54E45" w14:textId="77777777" w:rsidR="0028138A" w:rsidRDefault="00000000">
            <w:r>
              <w:rPr>
                <w:sz w:val="20"/>
              </w:rPr>
              <w:t>14632227</w:t>
            </w:r>
          </w:p>
        </w:tc>
        <w:tc>
          <w:tcPr>
            <w:tcW w:w="731" w:type="dxa"/>
          </w:tcPr>
          <w:p w14:paraId="1E585C20" w14:textId="77777777" w:rsidR="0028138A" w:rsidRDefault="00000000">
            <w:pPr>
              <w:jc w:val="right"/>
            </w:pPr>
            <w:r>
              <w:rPr>
                <w:sz w:val="20"/>
              </w:rPr>
              <w:t>30</w:t>
            </w:r>
          </w:p>
        </w:tc>
        <w:tc>
          <w:tcPr>
            <w:tcW w:w="1067" w:type="dxa"/>
          </w:tcPr>
          <w:p w14:paraId="3ED2F94D" w14:textId="77777777" w:rsidR="0028138A" w:rsidRDefault="00000000">
            <w:pPr>
              <w:jc w:val="right"/>
            </w:pPr>
            <w:r>
              <w:rPr>
                <w:sz w:val="20"/>
              </w:rPr>
              <w:t>$32,700</w:t>
            </w:r>
          </w:p>
        </w:tc>
        <w:tc>
          <w:tcPr>
            <w:tcW w:w="1189" w:type="dxa"/>
          </w:tcPr>
          <w:p w14:paraId="3EB2CD9C" w14:textId="77777777" w:rsidR="0028138A" w:rsidRDefault="00000000">
            <w:r>
              <w:rPr>
                <w:sz w:val="20"/>
              </w:rPr>
              <w:t>Yes</w:t>
            </w:r>
          </w:p>
        </w:tc>
        <w:tc>
          <w:tcPr>
            <w:tcW w:w="2551" w:type="dxa"/>
          </w:tcPr>
          <w:p w14:paraId="6C86B887" w14:textId="77777777" w:rsidR="0028138A" w:rsidRDefault="00000000">
            <w:r>
              <w:rPr>
                <w:sz w:val="20"/>
              </w:rPr>
              <w:t>Bemidji windstorm fuels reduction and reforestation</w:t>
            </w:r>
          </w:p>
        </w:tc>
      </w:tr>
      <w:tr w:rsidR="0028138A" w14:paraId="46375E4F" w14:textId="77777777" w:rsidTr="00BD2E33">
        <w:tc>
          <w:tcPr>
            <w:tcW w:w="3103" w:type="dxa"/>
          </w:tcPr>
          <w:p w14:paraId="5849EC7A" w14:textId="77777777" w:rsidR="0028138A" w:rsidRDefault="00000000">
            <w:r>
              <w:rPr>
                <w:sz w:val="20"/>
              </w:rPr>
              <w:t>Bemidji Blowdown 20</w:t>
            </w:r>
          </w:p>
        </w:tc>
        <w:tc>
          <w:tcPr>
            <w:tcW w:w="1273" w:type="dxa"/>
          </w:tcPr>
          <w:p w14:paraId="2701F29E" w14:textId="77777777" w:rsidR="0028138A" w:rsidRDefault="00000000">
            <w:r>
              <w:rPr>
                <w:sz w:val="20"/>
              </w:rPr>
              <w:t>Beltrami</w:t>
            </w:r>
          </w:p>
        </w:tc>
        <w:tc>
          <w:tcPr>
            <w:tcW w:w="1102" w:type="dxa"/>
          </w:tcPr>
          <w:p w14:paraId="10C55943" w14:textId="77777777" w:rsidR="0028138A" w:rsidRDefault="00000000">
            <w:r>
              <w:rPr>
                <w:sz w:val="20"/>
              </w:rPr>
              <w:t>14632209</w:t>
            </w:r>
          </w:p>
        </w:tc>
        <w:tc>
          <w:tcPr>
            <w:tcW w:w="731" w:type="dxa"/>
          </w:tcPr>
          <w:p w14:paraId="7DFE2C36" w14:textId="77777777" w:rsidR="0028138A" w:rsidRDefault="00000000">
            <w:pPr>
              <w:jc w:val="right"/>
            </w:pPr>
            <w:r>
              <w:rPr>
                <w:sz w:val="20"/>
              </w:rPr>
              <w:t>5</w:t>
            </w:r>
          </w:p>
        </w:tc>
        <w:tc>
          <w:tcPr>
            <w:tcW w:w="1067" w:type="dxa"/>
          </w:tcPr>
          <w:p w14:paraId="1AF321C2" w14:textId="77777777" w:rsidR="0028138A" w:rsidRDefault="00000000">
            <w:pPr>
              <w:jc w:val="right"/>
            </w:pPr>
            <w:r>
              <w:rPr>
                <w:sz w:val="20"/>
              </w:rPr>
              <w:t>$5,450</w:t>
            </w:r>
          </w:p>
        </w:tc>
        <w:tc>
          <w:tcPr>
            <w:tcW w:w="1189" w:type="dxa"/>
          </w:tcPr>
          <w:p w14:paraId="7C62D8FA" w14:textId="77777777" w:rsidR="0028138A" w:rsidRDefault="00000000">
            <w:r>
              <w:rPr>
                <w:sz w:val="20"/>
              </w:rPr>
              <w:t>Yes</w:t>
            </w:r>
          </w:p>
        </w:tc>
        <w:tc>
          <w:tcPr>
            <w:tcW w:w="2551" w:type="dxa"/>
          </w:tcPr>
          <w:p w14:paraId="772AF64A" w14:textId="77777777" w:rsidR="0028138A" w:rsidRDefault="00000000">
            <w:r>
              <w:rPr>
                <w:sz w:val="20"/>
              </w:rPr>
              <w:t>Bemidji windstorm fuels reduction and reforestation</w:t>
            </w:r>
          </w:p>
        </w:tc>
      </w:tr>
      <w:tr w:rsidR="0028138A" w14:paraId="1D1AC1A5" w14:textId="77777777" w:rsidTr="00BD2E33">
        <w:tc>
          <w:tcPr>
            <w:tcW w:w="3103" w:type="dxa"/>
          </w:tcPr>
          <w:p w14:paraId="5529C60E" w14:textId="77777777" w:rsidR="0028138A" w:rsidRDefault="00000000">
            <w:r>
              <w:rPr>
                <w:sz w:val="20"/>
              </w:rPr>
              <w:t>Bemidji Blowdown 21</w:t>
            </w:r>
          </w:p>
        </w:tc>
        <w:tc>
          <w:tcPr>
            <w:tcW w:w="1273" w:type="dxa"/>
          </w:tcPr>
          <w:p w14:paraId="3E9FDA42" w14:textId="77777777" w:rsidR="0028138A" w:rsidRDefault="00000000">
            <w:r>
              <w:rPr>
                <w:sz w:val="20"/>
              </w:rPr>
              <w:t>Beltrami</w:t>
            </w:r>
          </w:p>
        </w:tc>
        <w:tc>
          <w:tcPr>
            <w:tcW w:w="1102" w:type="dxa"/>
          </w:tcPr>
          <w:p w14:paraId="1584E148" w14:textId="77777777" w:rsidR="0028138A" w:rsidRDefault="00000000">
            <w:r>
              <w:rPr>
                <w:sz w:val="20"/>
              </w:rPr>
              <w:t>14632215</w:t>
            </w:r>
          </w:p>
        </w:tc>
        <w:tc>
          <w:tcPr>
            <w:tcW w:w="731" w:type="dxa"/>
          </w:tcPr>
          <w:p w14:paraId="25C34FB0" w14:textId="77777777" w:rsidR="0028138A" w:rsidRDefault="00000000">
            <w:pPr>
              <w:jc w:val="right"/>
            </w:pPr>
            <w:r>
              <w:rPr>
                <w:sz w:val="20"/>
              </w:rPr>
              <w:t>26</w:t>
            </w:r>
          </w:p>
        </w:tc>
        <w:tc>
          <w:tcPr>
            <w:tcW w:w="1067" w:type="dxa"/>
          </w:tcPr>
          <w:p w14:paraId="50D4E62F" w14:textId="77777777" w:rsidR="0028138A" w:rsidRDefault="00000000">
            <w:pPr>
              <w:jc w:val="right"/>
            </w:pPr>
            <w:r>
              <w:rPr>
                <w:sz w:val="20"/>
              </w:rPr>
              <w:t>$28,340</w:t>
            </w:r>
          </w:p>
        </w:tc>
        <w:tc>
          <w:tcPr>
            <w:tcW w:w="1189" w:type="dxa"/>
          </w:tcPr>
          <w:p w14:paraId="128F6B59" w14:textId="77777777" w:rsidR="0028138A" w:rsidRDefault="00000000">
            <w:r>
              <w:rPr>
                <w:sz w:val="20"/>
              </w:rPr>
              <w:t>Yes</w:t>
            </w:r>
          </w:p>
        </w:tc>
        <w:tc>
          <w:tcPr>
            <w:tcW w:w="2551" w:type="dxa"/>
          </w:tcPr>
          <w:p w14:paraId="2315F9BE" w14:textId="77777777" w:rsidR="0028138A" w:rsidRDefault="00000000">
            <w:r>
              <w:rPr>
                <w:sz w:val="20"/>
              </w:rPr>
              <w:t>Bemidji windstorm fuels reduction and reforestation</w:t>
            </w:r>
          </w:p>
        </w:tc>
      </w:tr>
      <w:tr w:rsidR="0028138A" w14:paraId="2D412CF0" w14:textId="77777777" w:rsidTr="00BD2E33">
        <w:tc>
          <w:tcPr>
            <w:tcW w:w="3103" w:type="dxa"/>
          </w:tcPr>
          <w:p w14:paraId="2683A5B1" w14:textId="77777777" w:rsidR="0028138A" w:rsidRDefault="00000000">
            <w:r>
              <w:rPr>
                <w:sz w:val="20"/>
              </w:rPr>
              <w:t>Bemidji Blowdown 22</w:t>
            </w:r>
          </w:p>
        </w:tc>
        <w:tc>
          <w:tcPr>
            <w:tcW w:w="1273" w:type="dxa"/>
          </w:tcPr>
          <w:p w14:paraId="23784D78" w14:textId="77777777" w:rsidR="0028138A" w:rsidRDefault="00000000">
            <w:r>
              <w:rPr>
                <w:sz w:val="20"/>
              </w:rPr>
              <w:t>Beltrami</w:t>
            </w:r>
          </w:p>
        </w:tc>
        <w:tc>
          <w:tcPr>
            <w:tcW w:w="1102" w:type="dxa"/>
          </w:tcPr>
          <w:p w14:paraId="5940CA16" w14:textId="77777777" w:rsidR="0028138A" w:rsidRDefault="00000000">
            <w:r>
              <w:rPr>
                <w:sz w:val="20"/>
              </w:rPr>
              <w:t>14632209</w:t>
            </w:r>
          </w:p>
        </w:tc>
        <w:tc>
          <w:tcPr>
            <w:tcW w:w="731" w:type="dxa"/>
          </w:tcPr>
          <w:p w14:paraId="25959180" w14:textId="77777777" w:rsidR="0028138A" w:rsidRDefault="00000000">
            <w:pPr>
              <w:jc w:val="right"/>
            </w:pPr>
            <w:r>
              <w:rPr>
                <w:sz w:val="20"/>
              </w:rPr>
              <w:t>1</w:t>
            </w:r>
          </w:p>
        </w:tc>
        <w:tc>
          <w:tcPr>
            <w:tcW w:w="1067" w:type="dxa"/>
          </w:tcPr>
          <w:p w14:paraId="75FB975D" w14:textId="77777777" w:rsidR="0028138A" w:rsidRDefault="00000000">
            <w:pPr>
              <w:jc w:val="right"/>
            </w:pPr>
            <w:r>
              <w:rPr>
                <w:sz w:val="20"/>
              </w:rPr>
              <w:t>$1,090</w:t>
            </w:r>
          </w:p>
        </w:tc>
        <w:tc>
          <w:tcPr>
            <w:tcW w:w="1189" w:type="dxa"/>
          </w:tcPr>
          <w:p w14:paraId="4FEAD002" w14:textId="77777777" w:rsidR="0028138A" w:rsidRDefault="00000000">
            <w:r>
              <w:rPr>
                <w:sz w:val="20"/>
              </w:rPr>
              <w:t>Yes</w:t>
            </w:r>
          </w:p>
        </w:tc>
        <w:tc>
          <w:tcPr>
            <w:tcW w:w="2551" w:type="dxa"/>
          </w:tcPr>
          <w:p w14:paraId="7E3AB510" w14:textId="77777777" w:rsidR="0028138A" w:rsidRDefault="00000000">
            <w:r>
              <w:rPr>
                <w:sz w:val="20"/>
              </w:rPr>
              <w:t>Bemidji windstorm fuels reduction and reforestation</w:t>
            </w:r>
          </w:p>
        </w:tc>
      </w:tr>
      <w:tr w:rsidR="0028138A" w14:paraId="041DF1D2" w14:textId="77777777" w:rsidTr="00BD2E33">
        <w:tc>
          <w:tcPr>
            <w:tcW w:w="3103" w:type="dxa"/>
          </w:tcPr>
          <w:p w14:paraId="3865AC0F" w14:textId="77777777" w:rsidR="0028138A" w:rsidRDefault="00000000">
            <w:r>
              <w:rPr>
                <w:sz w:val="20"/>
              </w:rPr>
              <w:t>Bemidji Blowdown 23</w:t>
            </w:r>
          </w:p>
        </w:tc>
        <w:tc>
          <w:tcPr>
            <w:tcW w:w="1273" w:type="dxa"/>
          </w:tcPr>
          <w:p w14:paraId="2F86901F" w14:textId="77777777" w:rsidR="0028138A" w:rsidRDefault="00000000">
            <w:r>
              <w:rPr>
                <w:sz w:val="20"/>
              </w:rPr>
              <w:t>Beltrami</w:t>
            </w:r>
          </w:p>
        </w:tc>
        <w:tc>
          <w:tcPr>
            <w:tcW w:w="1102" w:type="dxa"/>
          </w:tcPr>
          <w:p w14:paraId="5853B27A" w14:textId="77777777" w:rsidR="0028138A" w:rsidRDefault="00000000">
            <w:r>
              <w:rPr>
                <w:sz w:val="20"/>
              </w:rPr>
              <w:t>14635226</w:t>
            </w:r>
          </w:p>
        </w:tc>
        <w:tc>
          <w:tcPr>
            <w:tcW w:w="731" w:type="dxa"/>
          </w:tcPr>
          <w:p w14:paraId="1DF2DB86" w14:textId="77777777" w:rsidR="0028138A" w:rsidRDefault="00000000">
            <w:pPr>
              <w:jc w:val="right"/>
            </w:pPr>
            <w:r>
              <w:rPr>
                <w:sz w:val="20"/>
              </w:rPr>
              <w:t>168</w:t>
            </w:r>
          </w:p>
        </w:tc>
        <w:tc>
          <w:tcPr>
            <w:tcW w:w="1067" w:type="dxa"/>
          </w:tcPr>
          <w:p w14:paraId="08DC580F" w14:textId="77777777" w:rsidR="0028138A" w:rsidRDefault="00000000">
            <w:pPr>
              <w:jc w:val="right"/>
            </w:pPr>
            <w:r>
              <w:rPr>
                <w:sz w:val="20"/>
              </w:rPr>
              <w:t>$183,120</w:t>
            </w:r>
          </w:p>
        </w:tc>
        <w:tc>
          <w:tcPr>
            <w:tcW w:w="1189" w:type="dxa"/>
          </w:tcPr>
          <w:p w14:paraId="082AE9A8" w14:textId="77777777" w:rsidR="0028138A" w:rsidRDefault="00000000">
            <w:r>
              <w:rPr>
                <w:sz w:val="20"/>
              </w:rPr>
              <w:t>Yes</w:t>
            </w:r>
          </w:p>
        </w:tc>
        <w:tc>
          <w:tcPr>
            <w:tcW w:w="2551" w:type="dxa"/>
          </w:tcPr>
          <w:p w14:paraId="715279F7" w14:textId="77777777" w:rsidR="0028138A" w:rsidRDefault="00000000">
            <w:r>
              <w:rPr>
                <w:sz w:val="20"/>
              </w:rPr>
              <w:t>Bemidji windstorm fuels reduction and reforestation</w:t>
            </w:r>
          </w:p>
        </w:tc>
      </w:tr>
      <w:tr w:rsidR="0028138A" w14:paraId="408BB3F0" w14:textId="77777777" w:rsidTr="00BD2E33">
        <w:tc>
          <w:tcPr>
            <w:tcW w:w="3103" w:type="dxa"/>
          </w:tcPr>
          <w:p w14:paraId="0BD2A6C9" w14:textId="77777777" w:rsidR="0028138A" w:rsidRDefault="00000000">
            <w:r>
              <w:rPr>
                <w:sz w:val="20"/>
              </w:rPr>
              <w:t>Bemidji Blowdown 24</w:t>
            </w:r>
          </w:p>
        </w:tc>
        <w:tc>
          <w:tcPr>
            <w:tcW w:w="1273" w:type="dxa"/>
          </w:tcPr>
          <w:p w14:paraId="2B5527EA" w14:textId="77777777" w:rsidR="0028138A" w:rsidRDefault="00000000">
            <w:r>
              <w:rPr>
                <w:sz w:val="20"/>
              </w:rPr>
              <w:t>Beltrami</w:t>
            </w:r>
          </w:p>
        </w:tc>
        <w:tc>
          <w:tcPr>
            <w:tcW w:w="1102" w:type="dxa"/>
          </w:tcPr>
          <w:p w14:paraId="7CE90D00" w14:textId="77777777" w:rsidR="0028138A" w:rsidRDefault="00000000">
            <w:r>
              <w:rPr>
                <w:sz w:val="20"/>
              </w:rPr>
              <w:t>14634203</w:t>
            </w:r>
          </w:p>
        </w:tc>
        <w:tc>
          <w:tcPr>
            <w:tcW w:w="731" w:type="dxa"/>
          </w:tcPr>
          <w:p w14:paraId="13A4C6C4" w14:textId="77777777" w:rsidR="0028138A" w:rsidRDefault="00000000">
            <w:pPr>
              <w:jc w:val="right"/>
            </w:pPr>
            <w:r>
              <w:rPr>
                <w:sz w:val="20"/>
              </w:rPr>
              <w:t>26</w:t>
            </w:r>
          </w:p>
        </w:tc>
        <w:tc>
          <w:tcPr>
            <w:tcW w:w="1067" w:type="dxa"/>
          </w:tcPr>
          <w:p w14:paraId="336A1A28" w14:textId="77777777" w:rsidR="0028138A" w:rsidRDefault="00000000">
            <w:pPr>
              <w:jc w:val="right"/>
            </w:pPr>
            <w:r>
              <w:rPr>
                <w:sz w:val="20"/>
              </w:rPr>
              <w:t>$28,340</w:t>
            </w:r>
          </w:p>
        </w:tc>
        <w:tc>
          <w:tcPr>
            <w:tcW w:w="1189" w:type="dxa"/>
          </w:tcPr>
          <w:p w14:paraId="087A38EA" w14:textId="77777777" w:rsidR="0028138A" w:rsidRDefault="00000000">
            <w:r>
              <w:rPr>
                <w:sz w:val="20"/>
              </w:rPr>
              <w:t>Yes</w:t>
            </w:r>
          </w:p>
        </w:tc>
        <w:tc>
          <w:tcPr>
            <w:tcW w:w="2551" w:type="dxa"/>
          </w:tcPr>
          <w:p w14:paraId="53E62E51" w14:textId="77777777" w:rsidR="0028138A" w:rsidRDefault="00000000">
            <w:r>
              <w:rPr>
                <w:sz w:val="20"/>
              </w:rPr>
              <w:t>Bemidji windstorm fuels reduction and reforestation</w:t>
            </w:r>
          </w:p>
        </w:tc>
      </w:tr>
      <w:tr w:rsidR="0028138A" w14:paraId="4F0FF65F" w14:textId="77777777" w:rsidTr="00BD2E33">
        <w:tc>
          <w:tcPr>
            <w:tcW w:w="3103" w:type="dxa"/>
          </w:tcPr>
          <w:p w14:paraId="4A82E836" w14:textId="77777777" w:rsidR="0028138A" w:rsidRDefault="00000000">
            <w:r>
              <w:rPr>
                <w:sz w:val="20"/>
              </w:rPr>
              <w:t>Bemidji Blowdown 25</w:t>
            </w:r>
          </w:p>
        </w:tc>
        <w:tc>
          <w:tcPr>
            <w:tcW w:w="1273" w:type="dxa"/>
          </w:tcPr>
          <w:p w14:paraId="1B133A48" w14:textId="77777777" w:rsidR="0028138A" w:rsidRDefault="00000000">
            <w:r>
              <w:rPr>
                <w:sz w:val="20"/>
              </w:rPr>
              <w:t>Beltrami</w:t>
            </w:r>
          </w:p>
        </w:tc>
        <w:tc>
          <w:tcPr>
            <w:tcW w:w="1102" w:type="dxa"/>
          </w:tcPr>
          <w:p w14:paraId="4BAFADC1" w14:textId="77777777" w:rsidR="0028138A" w:rsidRDefault="00000000">
            <w:r>
              <w:rPr>
                <w:sz w:val="20"/>
              </w:rPr>
              <w:t>14635212</w:t>
            </w:r>
          </w:p>
        </w:tc>
        <w:tc>
          <w:tcPr>
            <w:tcW w:w="731" w:type="dxa"/>
          </w:tcPr>
          <w:p w14:paraId="2DA99789" w14:textId="77777777" w:rsidR="0028138A" w:rsidRDefault="00000000">
            <w:pPr>
              <w:jc w:val="right"/>
            </w:pPr>
            <w:r>
              <w:rPr>
                <w:sz w:val="20"/>
              </w:rPr>
              <w:t>59</w:t>
            </w:r>
          </w:p>
        </w:tc>
        <w:tc>
          <w:tcPr>
            <w:tcW w:w="1067" w:type="dxa"/>
          </w:tcPr>
          <w:p w14:paraId="5E27351D" w14:textId="77777777" w:rsidR="0028138A" w:rsidRDefault="00000000">
            <w:pPr>
              <w:jc w:val="right"/>
            </w:pPr>
            <w:r>
              <w:rPr>
                <w:sz w:val="20"/>
              </w:rPr>
              <w:t>$64,310</w:t>
            </w:r>
          </w:p>
        </w:tc>
        <w:tc>
          <w:tcPr>
            <w:tcW w:w="1189" w:type="dxa"/>
          </w:tcPr>
          <w:p w14:paraId="212D8B47" w14:textId="77777777" w:rsidR="0028138A" w:rsidRDefault="00000000">
            <w:r>
              <w:rPr>
                <w:sz w:val="20"/>
              </w:rPr>
              <w:t>Yes</w:t>
            </w:r>
          </w:p>
        </w:tc>
        <w:tc>
          <w:tcPr>
            <w:tcW w:w="2551" w:type="dxa"/>
          </w:tcPr>
          <w:p w14:paraId="6B44F24A" w14:textId="77777777" w:rsidR="0028138A" w:rsidRDefault="00000000">
            <w:r>
              <w:rPr>
                <w:sz w:val="20"/>
              </w:rPr>
              <w:t>Bemidji windstorm fuels reduction and reforestation</w:t>
            </w:r>
          </w:p>
        </w:tc>
      </w:tr>
      <w:tr w:rsidR="0028138A" w14:paraId="16C7A62C" w14:textId="77777777" w:rsidTr="00BD2E33">
        <w:tc>
          <w:tcPr>
            <w:tcW w:w="3103" w:type="dxa"/>
          </w:tcPr>
          <w:p w14:paraId="326B6D29" w14:textId="77777777" w:rsidR="0028138A" w:rsidRDefault="00000000">
            <w:r>
              <w:rPr>
                <w:sz w:val="20"/>
              </w:rPr>
              <w:t>Bemidji Blowdown 26</w:t>
            </w:r>
          </w:p>
        </w:tc>
        <w:tc>
          <w:tcPr>
            <w:tcW w:w="1273" w:type="dxa"/>
          </w:tcPr>
          <w:p w14:paraId="5E477EC8" w14:textId="77777777" w:rsidR="0028138A" w:rsidRDefault="00000000">
            <w:r>
              <w:rPr>
                <w:sz w:val="20"/>
              </w:rPr>
              <w:t>Beltrami</w:t>
            </w:r>
          </w:p>
        </w:tc>
        <w:tc>
          <w:tcPr>
            <w:tcW w:w="1102" w:type="dxa"/>
          </w:tcPr>
          <w:p w14:paraId="77D7A408" w14:textId="77777777" w:rsidR="0028138A" w:rsidRDefault="00000000">
            <w:r>
              <w:rPr>
                <w:sz w:val="20"/>
              </w:rPr>
              <w:t>14635234</w:t>
            </w:r>
          </w:p>
        </w:tc>
        <w:tc>
          <w:tcPr>
            <w:tcW w:w="731" w:type="dxa"/>
          </w:tcPr>
          <w:p w14:paraId="26BCBDE5" w14:textId="77777777" w:rsidR="0028138A" w:rsidRDefault="00000000">
            <w:pPr>
              <w:jc w:val="right"/>
            </w:pPr>
            <w:r>
              <w:rPr>
                <w:sz w:val="20"/>
              </w:rPr>
              <w:t>38</w:t>
            </w:r>
          </w:p>
        </w:tc>
        <w:tc>
          <w:tcPr>
            <w:tcW w:w="1067" w:type="dxa"/>
          </w:tcPr>
          <w:p w14:paraId="31CDBEC1" w14:textId="77777777" w:rsidR="0028138A" w:rsidRDefault="00000000">
            <w:pPr>
              <w:jc w:val="right"/>
            </w:pPr>
            <w:r>
              <w:rPr>
                <w:sz w:val="20"/>
              </w:rPr>
              <w:t>$41,420</w:t>
            </w:r>
          </w:p>
        </w:tc>
        <w:tc>
          <w:tcPr>
            <w:tcW w:w="1189" w:type="dxa"/>
          </w:tcPr>
          <w:p w14:paraId="3D1BAD4F" w14:textId="77777777" w:rsidR="0028138A" w:rsidRDefault="00000000">
            <w:r>
              <w:rPr>
                <w:sz w:val="20"/>
              </w:rPr>
              <w:t>Yes</w:t>
            </w:r>
          </w:p>
        </w:tc>
        <w:tc>
          <w:tcPr>
            <w:tcW w:w="2551" w:type="dxa"/>
          </w:tcPr>
          <w:p w14:paraId="69D47634" w14:textId="77777777" w:rsidR="0028138A" w:rsidRDefault="00000000">
            <w:r>
              <w:rPr>
                <w:sz w:val="20"/>
              </w:rPr>
              <w:t>Bemidji windstorm fuels reduction and reforestation</w:t>
            </w:r>
          </w:p>
        </w:tc>
      </w:tr>
      <w:tr w:rsidR="0028138A" w14:paraId="3A1A31C6" w14:textId="77777777" w:rsidTr="00BD2E33">
        <w:tc>
          <w:tcPr>
            <w:tcW w:w="3103" w:type="dxa"/>
          </w:tcPr>
          <w:p w14:paraId="043EB470" w14:textId="77777777" w:rsidR="0028138A" w:rsidRDefault="00000000">
            <w:r>
              <w:rPr>
                <w:sz w:val="20"/>
              </w:rPr>
              <w:t>Bemidji Blowdown 27</w:t>
            </w:r>
          </w:p>
        </w:tc>
        <w:tc>
          <w:tcPr>
            <w:tcW w:w="1273" w:type="dxa"/>
          </w:tcPr>
          <w:p w14:paraId="749CE6FB" w14:textId="77777777" w:rsidR="0028138A" w:rsidRDefault="00000000">
            <w:r>
              <w:rPr>
                <w:sz w:val="20"/>
              </w:rPr>
              <w:t>Beltrami</w:t>
            </w:r>
          </w:p>
        </w:tc>
        <w:tc>
          <w:tcPr>
            <w:tcW w:w="1102" w:type="dxa"/>
          </w:tcPr>
          <w:p w14:paraId="42561129" w14:textId="77777777" w:rsidR="0028138A" w:rsidRDefault="00000000">
            <w:r>
              <w:rPr>
                <w:sz w:val="20"/>
              </w:rPr>
              <w:t>14634202</w:t>
            </w:r>
          </w:p>
        </w:tc>
        <w:tc>
          <w:tcPr>
            <w:tcW w:w="731" w:type="dxa"/>
          </w:tcPr>
          <w:p w14:paraId="7ADD33F9" w14:textId="77777777" w:rsidR="0028138A" w:rsidRDefault="00000000">
            <w:pPr>
              <w:jc w:val="right"/>
            </w:pPr>
            <w:r>
              <w:rPr>
                <w:sz w:val="20"/>
              </w:rPr>
              <w:t>14</w:t>
            </w:r>
          </w:p>
        </w:tc>
        <w:tc>
          <w:tcPr>
            <w:tcW w:w="1067" w:type="dxa"/>
          </w:tcPr>
          <w:p w14:paraId="131FCEBF" w14:textId="77777777" w:rsidR="0028138A" w:rsidRDefault="00000000">
            <w:pPr>
              <w:jc w:val="right"/>
            </w:pPr>
            <w:r>
              <w:rPr>
                <w:sz w:val="20"/>
              </w:rPr>
              <w:t>$15,260</w:t>
            </w:r>
          </w:p>
        </w:tc>
        <w:tc>
          <w:tcPr>
            <w:tcW w:w="1189" w:type="dxa"/>
          </w:tcPr>
          <w:p w14:paraId="464B2F75" w14:textId="77777777" w:rsidR="0028138A" w:rsidRDefault="00000000">
            <w:r>
              <w:rPr>
                <w:sz w:val="20"/>
              </w:rPr>
              <w:t>Yes</w:t>
            </w:r>
          </w:p>
        </w:tc>
        <w:tc>
          <w:tcPr>
            <w:tcW w:w="2551" w:type="dxa"/>
          </w:tcPr>
          <w:p w14:paraId="4D686C93" w14:textId="77777777" w:rsidR="0028138A" w:rsidRDefault="00000000">
            <w:r>
              <w:rPr>
                <w:sz w:val="20"/>
              </w:rPr>
              <w:t>Bemidji windstorm fuels reduction and reforestation</w:t>
            </w:r>
          </w:p>
        </w:tc>
      </w:tr>
      <w:tr w:rsidR="0028138A" w14:paraId="41224CE4" w14:textId="77777777" w:rsidTr="00BD2E33">
        <w:tc>
          <w:tcPr>
            <w:tcW w:w="3103" w:type="dxa"/>
          </w:tcPr>
          <w:p w14:paraId="19F441C3" w14:textId="77777777" w:rsidR="0028138A" w:rsidRDefault="00000000">
            <w:r>
              <w:rPr>
                <w:sz w:val="20"/>
              </w:rPr>
              <w:t>Bemidji Blowdown 28</w:t>
            </w:r>
          </w:p>
        </w:tc>
        <w:tc>
          <w:tcPr>
            <w:tcW w:w="1273" w:type="dxa"/>
          </w:tcPr>
          <w:p w14:paraId="4A8B9E98" w14:textId="77777777" w:rsidR="0028138A" w:rsidRDefault="00000000">
            <w:r>
              <w:rPr>
                <w:sz w:val="20"/>
              </w:rPr>
              <w:t>Beltrami</w:t>
            </w:r>
          </w:p>
        </w:tc>
        <w:tc>
          <w:tcPr>
            <w:tcW w:w="1102" w:type="dxa"/>
          </w:tcPr>
          <w:p w14:paraId="6950155E" w14:textId="77777777" w:rsidR="0028138A" w:rsidRDefault="00000000">
            <w:r>
              <w:rPr>
                <w:sz w:val="20"/>
              </w:rPr>
              <w:t>14635214</w:t>
            </w:r>
          </w:p>
        </w:tc>
        <w:tc>
          <w:tcPr>
            <w:tcW w:w="731" w:type="dxa"/>
          </w:tcPr>
          <w:p w14:paraId="4050A36C" w14:textId="77777777" w:rsidR="0028138A" w:rsidRDefault="00000000">
            <w:pPr>
              <w:jc w:val="right"/>
            </w:pPr>
            <w:r>
              <w:rPr>
                <w:sz w:val="20"/>
              </w:rPr>
              <w:t>222</w:t>
            </w:r>
          </w:p>
        </w:tc>
        <w:tc>
          <w:tcPr>
            <w:tcW w:w="1067" w:type="dxa"/>
          </w:tcPr>
          <w:p w14:paraId="709A2BC4" w14:textId="77777777" w:rsidR="0028138A" w:rsidRDefault="00000000">
            <w:pPr>
              <w:jc w:val="right"/>
            </w:pPr>
            <w:r>
              <w:rPr>
                <w:sz w:val="20"/>
              </w:rPr>
              <w:t>$241,980</w:t>
            </w:r>
          </w:p>
        </w:tc>
        <w:tc>
          <w:tcPr>
            <w:tcW w:w="1189" w:type="dxa"/>
          </w:tcPr>
          <w:p w14:paraId="658DED9F" w14:textId="77777777" w:rsidR="0028138A" w:rsidRDefault="00000000">
            <w:r>
              <w:rPr>
                <w:sz w:val="20"/>
              </w:rPr>
              <w:t>Yes</w:t>
            </w:r>
          </w:p>
        </w:tc>
        <w:tc>
          <w:tcPr>
            <w:tcW w:w="2551" w:type="dxa"/>
          </w:tcPr>
          <w:p w14:paraId="10E1CA80" w14:textId="77777777" w:rsidR="0028138A" w:rsidRDefault="00000000">
            <w:r>
              <w:rPr>
                <w:sz w:val="20"/>
              </w:rPr>
              <w:t>Bemidji windstorm fuels reduction and reforestation</w:t>
            </w:r>
          </w:p>
        </w:tc>
      </w:tr>
      <w:tr w:rsidR="0028138A" w14:paraId="090B4699" w14:textId="77777777" w:rsidTr="00BD2E33">
        <w:tc>
          <w:tcPr>
            <w:tcW w:w="3103" w:type="dxa"/>
          </w:tcPr>
          <w:p w14:paraId="5BECB01A" w14:textId="77777777" w:rsidR="0028138A" w:rsidRDefault="00000000">
            <w:r>
              <w:rPr>
                <w:sz w:val="20"/>
              </w:rPr>
              <w:t>Bemidji Blowdown 29</w:t>
            </w:r>
          </w:p>
        </w:tc>
        <w:tc>
          <w:tcPr>
            <w:tcW w:w="1273" w:type="dxa"/>
          </w:tcPr>
          <w:p w14:paraId="222CB727" w14:textId="77777777" w:rsidR="0028138A" w:rsidRDefault="00000000">
            <w:r>
              <w:rPr>
                <w:sz w:val="20"/>
              </w:rPr>
              <w:t>Beltrami</w:t>
            </w:r>
          </w:p>
        </w:tc>
        <w:tc>
          <w:tcPr>
            <w:tcW w:w="1102" w:type="dxa"/>
          </w:tcPr>
          <w:p w14:paraId="287B279D" w14:textId="77777777" w:rsidR="0028138A" w:rsidRDefault="00000000">
            <w:r>
              <w:rPr>
                <w:sz w:val="20"/>
              </w:rPr>
              <w:t>14635234</w:t>
            </w:r>
          </w:p>
        </w:tc>
        <w:tc>
          <w:tcPr>
            <w:tcW w:w="731" w:type="dxa"/>
          </w:tcPr>
          <w:p w14:paraId="17AB80B6" w14:textId="77777777" w:rsidR="0028138A" w:rsidRDefault="00000000">
            <w:pPr>
              <w:jc w:val="right"/>
            </w:pPr>
            <w:r>
              <w:rPr>
                <w:sz w:val="20"/>
              </w:rPr>
              <w:t>6</w:t>
            </w:r>
          </w:p>
        </w:tc>
        <w:tc>
          <w:tcPr>
            <w:tcW w:w="1067" w:type="dxa"/>
          </w:tcPr>
          <w:p w14:paraId="29759551" w14:textId="77777777" w:rsidR="0028138A" w:rsidRDefault="00000000">
            <w:pPr>
              <w:jc w:val="right"/>
            </w:pPr>
            <w:r>
              <w:rPr>
                <w:sz w:val="20"/>
              </w:rPr>
              <w:t>$6,540</w:t>
            </w:r>
          </w:p>
        </w:tc>
        <w:tc>
          <w:tcPr>
            <w:tcW w:w="1189" w:type="dxa"/>
          </w:tcPr>
          <w:p w14:paraId="1EEE1E0B" w14:textId="77777777" w:rsidR="0028138A" w:rsidRDefault="00000000">
            <w:r>
              <w:rPr>
                <w:sz w:val="20"/>
              </w:rPr>
              <w:t>Yes</w:t>
            </w:r>
          </w:p>
        </w:tc>
        <w:tc>
          <w:tcPr>
            <w:tcW w:w="2551" w:type="dxa"/>
          </w:tcPr>
          <w:p w14:paraId="300348C4" w14:textId="77777777" w:rsidR="0028138A" w:rsidRDefault="00000000">
            <w:r>
              <w:rPr>
                <w:sz w:val="20"/>
              </w:rPr>
              <w:t>Bemidji windstorm fuels reduction and reforestation</w:t>
            </w:r>
          </w:p>
        </w:tc>
      </w:tr>
      <w:tr w:rsidR="0028138A" w14:paraId="31CE35B6" w14:textId="77777777" w:rsidTr="00BD2E33">
        <w:tc>
          <w:tcPr>
            <w:tcW w:w="3103" w:type="dxa"/>
          </w:tcPr>
          <w:p w14:paraId="10A00253" w14:textId="77777777" w:rsidR="0028138A" w:rsidRDefault="00000000">
            <w:r>
              <w:rPr>
                <w:sz w:val="20"/>
              </w:rPr>
              <w:t>Bemidji Blowdown 3</w:t>
            </w:r>
          </w:p>
        </w:tc>
        <w:tc>
          <w:tcPr>
            <w:tcW w:w="1273" w:type="dxa"/>
          </w:tcPr>
          <w:p w14:paraId="6585DA1B" w14:textId="77777777" w:rsidR="0028138A" w:rsidRDefault="00000000">
            <w:r>
              <w:rPr>
                <w:sz w:val="20"/>
              </w:rPr>
              <w:t>Beltrami</w:t>
            </w:r>
          </w:p>
        </w:tc>
        <w:tc>
          <w:tcPr>
            <w:tcW w:w="1102" w:type="dxa"/>
          </w:tcPr>
          <w:p w14:paraId="5B0D213D" w14:textId="77777777" w:rsidR="0028138A" w:rsidRDefault="00000000">
            <w:r>
              <w:rPr>
                <w:sz w:val="20"/>
              </w:rPr>
              <w:t>14632234</w:t>
            </w:r>
          </w:p>
        </w:tc>
        <w:tc>
          <w:tcPr>
            <w:tcW w:w="731" w:type="dxa"/>
          </w:tcPr>
          <w:p w14:paraId="21C0FC6D" w14:textId="77777777" w:rsidR="0028138A" w:rsidRDefault="00000000">
            <w:pPr>
              <w:jc w:val="right"/>
            </w:pPr>
            <w:r>
              <w:rPr>
                <w:sz w:val="20"/>
              </w:rPr>
              <w:t>17</w:t>
            </w:r>
          </w:p>
        </w:tc>
        <w:tc>
          <w:tcPr>
            <w:tcW w:w="1067" w:type="dxa"/>
          </w:tcPr>
          <w:p w14:paraId="03A09E38" w14:textId="77777777" w:rsidR="0028138A" w:rsidRDefault="00000000">
            <w:pPr>
              <w:jc w:val="right"/>
            </w:pPr>
            <w:r>
              <w:rPr>
                <w:sz w:val="20"/>
              </w:rPr>
              <w:t>$18,530</w:t>
            </w:r>
          </w:p>
        </w:tc>
        <w:tc>
          <w:tcPr>
            <w:tcW w:w="1189" w:type="dxa"/>
          </w:tcPr>
          <w:p w14:paraId="43E27BCC" w14:textId="77777777" w:rsidR="0028138A" w:rsidRDefault="00000000">
            <w:r>
              <w:rPr>
                <w:sz w:val="20"/>
              </w:rPr>
              <w:t>Yes</w:t>
            </w:r>
          </w:p>
        </w:tc>
        <w:tc>
          <w:tcPr>
            <w:tcW w:w="2551" w:type="dxa"/>
          </w:tcPr>
          <w:p w14:paraId="62B41673" w14:textId="77777777" w:rsidR="0028138A" w:rsidRDefault="00000000">
            <w:r>
              <w:rPr>
                <w:sz w:val="20"/>
              </w:rPr>
              <w:t>Bemidji windstorm fuels reduction and reforestation</w:t>
            </w:r>
          </w:p>
        </w:tc>
      </w:tr>
      <w:tr w:rsidR="0028138A" w14:paraId="623CD8CD" w14:textId="77777777" w:rsidTr="00BD2E33">
        <w:tc>
          <w:tcPr>
            <w:tcW w:w="3103" w:type="dxa"/>
          </w:tcPr>
          <w:p w14:paraId="4EEF4B3A" w14:textId="77777777" w:rsidR="0028138A" w:rsidRDefault="00000000">
            <w:r>
              <w:rPr>
                <w:sz w:val="20"/>
              </w:rPr>
              <w:t>Bemidji Blowdown 4</w:t>
            </w:r>
          </w:p>
        </w:tc>
        <w:tc>
          <w:tcPr>
            <w:tcW w:w="1273" w:type="dxa"/>
          </w:tcPr>
          <w:p w14:paraId="4D25CE2E" w14:textId="77777777" w:rsidR="0028138A" w:rsidRDefault="00000000">
            <w:r>
              <w:rPr>
                <w:sz w:val="20"/>
              </w:rPr>
              <w:t>Beltrami</w:t>
            </w:r>
          </w:p>
        </w:tc>
        <w:tc>
          <w:tcPr>
            <w:tcW w:w="1102" w:type="dxa"/>
          </w:tcPr>
          <w:p w14:paraId="3E6399F2" w14:textId="77777777" w:rsidR="0028138A" w:rsidRDefault="00000000">
            <w:r>
              <w:rPr>
                <w:sz w:val="20"/>
              </w:rPr>
              <w:t>14632234</w:t>
            </w:r>
          </w:p>
        </w:tc>
        <w:tc>
          <w:tcPr>
            <w:tcW w:w="731" w:type="dxa"/>
          </w:tcPr>
          <w:p w14:paraId="0E15AD96" w14:textId="77777777" w:rsidR="0028138A" w:rsidRDefault="00000000">
            <w:pPr>
              <w:jc w:val="right"/>
            </w:pPr>
            <w:r>
              <w:rPr>
                <w:sz w:val="20"/>
              </w:rPr>
              <w:t>17</w:t>
            </w:r>
          </w:p>
        </w:tc>
        <w:tc>
          <w:tcPr>
            <w:tcW w:w="1067" w:type="dxa"/>
          </w:tcPr>
          <w:p w14:paraId="70B110B5" w14:textId="77777777" w:rsidR="0028138A" w:rsidRDefault="00000000">
            <w:pPr>
              <w:jc w:val="right"/>
            </w:pPr>
            <w:r>
              <w:rPr>
                <w:sz w:val="20"/>
              </w:rPr>
              <w:t>$18,530</w:t>
            </w:r>
          </w:p>
        </w:tc>
        <w:tc>
          <w:tcPr>
            <w:tcW w:w="1189" w:type="dxa"/>
          </w:tcPr>
          <w:p w14:paraId="53DAD8F4" w14:textId="77777777" w:rsidR="0028138A" w:rsidRDefault="00000000">
            <w:r>
              <w:rPr>
                <w:sz w:val="20"/>
              </w:rPr>
              <w:t>Yes</w:t>
            </w:r>
          </w:p>
        </w:tc>
        <w:tc>
          <w:tcPr>
            <w:tcW w:w="2551" w:type="dxa"/>
          </w:tcPr>
          <w:p w14:paraId="0DC1E362" w14:textId="77777777" w:rsidR="0028138A" w:rsidRDefault="00000000">
            <w:r>
              <w:rPr>
                <w:sz w:val="20"/>
              </w:rPr>
              <w:t>Bemidji windstorm fuels reduction and reforestation</w:t>
            </w:r>
          </w:p>
        </w:tc>
      </w:tr>
      <w:tr w:rsidR="0028138A" w14:paraId="2D198871" w14:textId="77777777" w:rsidTr="00BD2E33">
        <w:tc>
          <w:tcPr>
            <w:tcW w:w="3103" w:type="dxa"/>
          </w:tcPr>
          <w:p w14:paraId="53562523" w14:textId="77777777" w:rsidR="0028138A" w:rsidRDefault="00000000">
            <w:r>
              <w:rPr>
                <w:sz w:val="20"/>
              </w:rPr>
              <w:t>Bemidji Blowdown 5</w:t>
            </w:r>
          </w:p>
        </w:tc>
        <w:tc>
          <w:tcPr>
            <w:tcW w:w="1273" w:type="dxa"/>
          </w:tcPr>
          <w:p w14:paraId="2ADB8270" w14:textId="77777777" w:rsidR="0028138A" w:rsidRDefault="00000000">
            <w:r>
              <w:rPr>
                <w:sz w:val="20"/>
              </w:rPr>
              <w:t>Beltrami</w:t>
            </w:r>
          </w:p>
        </w:tc>
        <w:tc>
          <w:tcPr>
            <w:tcW w:w="1102" w:type="dxa"/>
          </w:tcPr>
          <w:p w14:paraId="4227CA8B" w14:textId="77777777" w:rsidR="0028138A" w:rsidRDefault="00000000">
            <w:r>
              <w:rPr>
                <w:sz w:val="20"/>
              </w:rPr>
              <w:t>14632234</w:t>
            </w:r>
          </w:p>
        </w:tc>
        <w:tc>
          <w:tcPr>
            <w:tcW w:w="731" w:type="dxa"/>
          </w:tcPr>
          <w:p w14:paraId="0B9217C2" w14:textId="77777777" w:rsidR="0028138A" w:rsidRDefault="00000000">
            <w:pPr>
              <w:jc w:val="right"/>
            </w:pPr>
            <w:r>
              <w:rPr>
                <w:sz w:val="20"/>
              </w:rPr>
              <w:t>43</w:t>
            </w:r>
          </w:p>
        </w:tc>
        <w:tc>
          <w:tcPr>
            <w:tcW w:w="1067" w:type="dxa"/>
          </w:tcPr>
          <w:p w14:paraId="7EA6181B" w14:textId="77777777" w:rsidR="0028138A" w:rsidRDefault="00000000">
            <w:pPr>
              <w:jc w:val="right"/>
            </w:pPr>
            <w:r>
              <w:rPr>
                <w:sz w:val="20"/>
              </w:rPr>
              <w:t>$46,870</w:t>
            </w:r>
          </w:p>
        </w:tc>
        <w:tc>
          <w:tcPr>
            <w:tcW w:w="1189" w:type="dxa"/>
          </w:tcPr>
          <w:p w14:paraId="44F7D193" w14:textId="77777777" w:rsidR="0028138A" w:rsidRDefault="00000000">
            <w:r>
              <w:rPr>
                <w:sz w:val="20"/>
              </w:rPr>
              <w:t>Yes</w:t>
            </w:r>
          </w:p>
        </w:tc>
        <w:tc>
          <w:tcPr>
            <w:tcW w:w="2551" w:type="dxa"/>
          </w:tcPr>
          <w:p w14:paraId="722FC15A" w14:textId="77777777" w:rsidR="0028138A" w:rsidRDefault="00000000">
            <w:r>
              <w:rPr>
                <w:sz w:val="20"/>
              </w:rPr>
              <w:t>Bemidji windstorm fuels reduction and reforestation</w:t>
            </w:r>
          </w:p>
        </w:tc>
      </w:tr>
      <w:tr w:rsidR="0028138A" w14:paraId="17CD3AEB" w14:textId="77777777" w:rsidTr="00BD2E33">
        <w:tc>
          <w:tcPr>
            <w:tcW w:w="3103" w:type="dxa"/>
          </w:tcPr>
          <w:p w14:paraId="47941C82" w14:textId="77777777" w:rsidR="0028138A" w:rsidRDefault="00000000">
            <w:r>
              <w:rPr>
                <w:sz w:val="20"/>
              </w:rPr>
              <w:t>Bemidji Blowdown 6</w:t>
            </w:r>
          </w:p>
        </w:tc>
        <w:tc>
          <w:tcPr>
            <w:tcW w:w="1273" w:type="dxa"/>
          </w:tcPr>
          <w:p w14:paraId="18168FAE" w14:textId="77777777" w:rsidR="0028138A" w:rsidRDefault="00000000">
            <w:r>
              <w:rPr>
                <w:sz w:val="20"/>
              </w:rPr>
              <w:t>Beltrami</w:t>
            </w:r>
          </w:p>
        </w:tc>
        <w:tc>
          <w:tcPr>
            <w:tcW w:w="1102" w:type="dxa"/>
          </w:tcPr>
          <w:p w14:paraId="3492C1A1" w14:textId="77777777" w:rsidR="0028138A" w:rsidRDefault="00000000">
            <w:r>
              <w:rPr>
                <w:sz w:val="20"/>
              </w:rPr>
              <w:t>14632234</w:t>
            </w:r>
          </w:p>
        </w:tc>
        <w:tc>
          <w:tcPr>
            <w:tcW w:w="731" w:type="dxa"/>
          </w:tcPr>
          <w:p w14:paraId="7D1B18E6" w14:textId="77777777" w:rsidR="0028138A" w:rsidRDefault="00000000">
            <w:pPr>
              <w:jc w:val="right"/>
            </w:pPr>
            <w:r>
              <w:rPr>
                <w:sz w:val="20"/>
              </w:rPr>
              <w:t>3</w:t>
            </w:r>
          </w:p>
        </w:tc>
        <w:tc>
          <w:tcPr>
            <w:tcW w:w="1067" w:type="dxa"/>
          </w:tcPr>
          <w:p w14:paraId="1397207A" w14:textId="77777777" w:rsidR="0028138A" w:rsidRDefault="00000000">
            <w:pPr>
              <w:jc w:val="right"/>
            </w:pPr>
            <w:r>
              <w:rPr>
                <w:sz w:val="20"/>
              </w:rPr>
              <w:t>$3,270</w:t>
            </w:r>
          </w:p>
        </w:tc>
        <w:tc>
          <w:tcPr>
            <w:tcW w:w="1189" w:type="dxa"/>
          </w:tcPr>
          <w:p w14:paraId="27C5919C" w14:textId="77777777" w:rsidR="0028138A" w:rsidRDefault="00000000">
            <w:r>
              <w:rPr>
                <w:sz w:val="20"/>
              </w:rPr>
              <w:t>Yes</w:t>
            </w:r>
          </w:p>
        </w:tc>
        <w:tc>
          <w:tcPr>
            <w:tcW w:w="2551" w:type="dxa"/>
          </w:tcPr>
          <w:p w14:paraId="616FC45E" w14:textId="77777777" w:rsidR="0028138A" w:rsidRDefault="00000000">
            <w:r>
              <w:rPr>
                <w:sz w:val="20"/>
              </w:rPr>
              <w:t>Bemidji windstorm fuels reduction and reforestation</w:t>
            </w:r>
          </w:p>
        </w:tc>
      </w:tr>
      <w:tr w:rsidR="0028138A" w14:paraId="416B8CAC" w14:textId="77777777" w:rsidTr="00BD2E33">
        <w:tc>
          <w:tcPr>
            <w:tcW w:w="3103" w:type="dxa"/>
          </w:tcPr>
          <w:p w14:paraId="375A0B02" w14:textId="77777777" w:rsidR="0028138A" w:rsidRDefault="00000000">
            <w:r>
              <w:rPr>
                <w:sz w:val="20"/>
              </w:rPr>
              <w:t>Bemidji Blowdown 7</w:t>
            </w:r>
          </w:p>
        </w:tc>
        <w:tc>
          <w:tcPr>
            <w:tcW w:w="1273" w:type="dxa"/>
          </w:tcPr>
          <w:p w14:paraId="14652A10" w14:textId="77777777" w:rsidR="0028138A" w:rsidRDefault="00000000">
            <w:r>
              <w:rPr>
                <w:sz w:val="20"/>
              </w:rPr>
              <w:t>Beltrami</w:t>
            </w:r>
          </w:p>
        </w:tc>
        <w:tc>
          <w:tcPr>
            <w:tcW w:w="1102" w:type="dxa"/>
          </w:tcPr>
          <w:p w14:paraId="080B7598" w14:textId="77777777" w:rsidR="0028138A" w:rsidRDefault="00000000">
            <w:r>
              <w:rPr>
                <w:sz w:val="20"/>
              </w:rPr>
              <w:t>14632235</w:t>
            </w:r>
          </w:p>
        </w:tc>
        <w:tc>
          <w:tcPr>
            <w:tcW w:w="731" w:type="dxa"/>
          </w:tcPr>
          <w:p w14:paraId="3AAAEA29" w14:textId="77777777" w:rsidR="0028138A" w:rsidRDefault="00000000">
            <w:pPr>
              <w:jc w:val="right"/>
            </w:pPr>
            <w:r>
              <w:rPr>
                <w:sz w:val="20"/>
              </w:rPr>
              <w:t>75</w:t>
            </w:r>
          </w:p>
        </w:tc>
        <w:tc>
          <w:tcPr>
            <w:tcW w:w="1067" w:type="dxa"/>
          </w:tcPr>
          <w:p w14:paraId="49E60B99" w14:textId="77777777" w:rsidR="0028138A" w:rsidRDefault="00000000">
            <w:pPr>
              <w:jc w:val="right"/>
            </w:pPr>
            <w:r>
              <w:rPr>
                <w:sz w:val="20"/>
              </w:rPr>
              <w:t>$81,750</w:t>
            </w:r>
          </w:p>
        </w:tc>
        <w:tc>
          <w:tcPr>
            <w:tcW w:w="1189" w:type="dxa"/>
          </w:tcPr>
          <w:p w14:paraId="1957CB38" w14:textId="77777777" w:rsidR="0028138A" w:rsidRDefault="00000000">
            <w:r>
              <w:rPr>
                <w:sz w:val="20"/>
              </w:rPr>
              <w:t>Yes</w:t>
            </w:r>
          </w:p>
        </w:tc>
        <w:tc>
          <w:tcPr>
            <w:tcW w:w="2551" w:type="dxa"/>
          </w:tcPr>
          <w:p w14:paraId="581BE6A1" w14:textId="77777777" w:rsidR="0028138A" w:rsidRDefault="00000000">
            <w:r>
              <w:rPr>
                <w:sz w:val="20"/>
              </w:rPr>
              <w:t>Bemidji windstorm fuels reduction and reforestation</w:t>
            </w:r>
          </w:p>
        </w:tc>
      </w:tr>
      <w:tr w:rsidR="0028138A" w14:paraId="71342043" w14:textId="77777777" w:rsidTr="00BD2E33">
        <w:tc>
          <w:tcPr>
            <w:tcW w:w="3103" w:type="dxa"/>
          </w:tcPr>
          <w:p w14:paraId="560088AF" w14:textId="77777777" w:rsidR="0028138A" w:rsidRDefault="00000000">
            <w:r>
              <w:rPr>
                <w:sz w:val="20"/>
              </w:rPr>
              <w:t>Bemidji Blowdown 8</w:t>
            </w:r>
          </w:p>
        </w:tc>
        <w:tc>
          <w:tcPr>
            <w:tcW w:w="1273" w:type="dxa"/>
          </w:tcPr>
          <w:p w14:paraId="6D88987C" w14:textId="77777777" w:rsidR="0028138A" w:rsidRDefault="00000000">
            <w:r>
              <w:rPr>
                <w:sz w:val="20"/>
              </w:rPr>
              <w:t>Beltrami</w:t>
            </w:r>
          </w:p>
        </w:tc>
        <w:tc>
          <w:tcPr>
            <w:tcW w:w="1102" w:type="dxa"/>
          </w:tcPr>
          <w:p w14:paraId="2C4EB101" w14:textId="77777777" w:rsidR="0028138A" w:rsidRDefault="00000000">
            <w:r>
              <w:rPr>
                <w:sz w:val="20"/>
              </w:rPr>
              <w:t>14631216</w:t>
            </w:r>
          </w:p>
        </w:tc>
        <w:tc>
          <w:tcPr>
            <w:tcW w:w="731" w:type="dxa"/>
          </w:tcPr>
          <w:p w14:paraId="61E932D3" w14:textId="77777777" w:rsidR="0028138A" w:rsidRDefault="00000000">
            <w:pPr>
              <w:jc w:val="right"/>
            </w:pPr>
            <w:r>
              <w:rPr>
                <w:sz w:val="20"/>
              </w:rPr>
              <w:t>23</w:t>
            </w:r>
          </w:p>
        </w:tc>
        <w:tc>
          <w:tcPr>
            <w:tcW w:w="1067" w:type="dxa"/>
          </w:tcPr>
          <w:p w14:paraId="4A4FC316" w14:textId="77777777" w:rsidR="0028138A" w:rsidRDefault="00000000">
            <w:pPr>
              <w:jc w:val="right"/>
            </w:pPr>
            <w:r>
              <w:rPr>
                <w:sz w:val="20"/>
              </w:rPr>
              <w:t>$25,070</w:t>
            </w:r>
          </w:p>
        </w:tc>
        <w:tc>
          <w:tcPr>
            <w:tcW w:w="1189" w:type="dxa"/>
          </w:tcPr>
          <w:p w14:paraId="70FBF530" w14:textId="77777777" w:rsidR="0028138A" w:rsidRDefault="00000000">
            <w:r>
              <w:rPr>
                <w:sz w:val="20"/>
              </w:rPr>
              <w:t>Yes</w:t>
            </w:r>
          </w:p>
        </w:tc>
        <w:tc>
          <w:tcPr>
            <w:tcW w:w="2551" w:type="dxa"/>
          </w:tcPr>
          <w:p w14:paraId="0CFA163F" w14:textId="77777777" w:rsidR="0028138A" w:rsidRDefault="00000000">
            <w:r>
              <w:rPr>
                <w:sz w:val="20"/>
              </w:rPr>
              <w:t>Bemidji windstorm fuels reduction and reforestation</w:t>
            </w:r>
          </w:p>
        </w:tc>
      </w:tr>
      <w:tr w:rsidR="0028138A" w14:paraId="668E79C9" w14:textId="77777777" w:rsidTr="00BD2E33">
        <w:tc>
          <w:tcPr>
            <w:tcW w:w="3103" w:type="dxa"/>
          </w:tcPr>
          <w:p w14:paraId="77C69F13" w14:textId="77777777" w:rsidR="0028138A" w:rsidRDefault="00000000">
            <w:r>
              <w:rPr>
                <w:sz w:val="20"/>
              </w:rPr>
              <w:t>Bemidji Blowdown 9</w:t>
            </w:r>
          </w:p>
        </w:tc>
        <w:tc>
          <w:tcPr>
            <w:tcW w:w="1273" w:type="dxa"/>
          </w:tcPr>
          <w:p w14:paraId="19D19C1B" w14:textId="77777777" w:rsidR="0028138A" w:rsidRDefault="00000000">
            <w:r>
              <w:rPr>
                <w:sz w:val="20"/>
              </w:rPr>
              <w:t>Beltrami</w:t>
            </w:r>
          </w:p>
        </w:tc>
        <w:tc>
          <w:tcPr>
            <w:tcW w:w="1102" w:type="dxa"/>
          </w:tcPr>
          <w:p w14:paraId="195E898F" w14:textId="77777777" w:rsidR="0028138A" w:rsidRDefault="00000000">
            <w:r>
              <w:rPr>
                <w:sz w:val="20"/>
              </w:rPr>
              <w:t>14631215</w:t>
            </w:r>
          </w:p>
        </w:tc>
        <w:tc>
          <w:tcPr>
            <w:tcW w:w="731" w:type="dxa"/>
          </w:tcPr>
          <w:p w14:paraId="5ACFECF1" w14:textId="77777777" w:rsidR="0028138A" w:rsidRDefault="00000000">
            <w:pPr>
              <w:jc w:val="right"/>
            </w:pPr>
            <w:r>
              <w:rPr>
                <w:sz w:val="20"/>
              </w:rPr>
              <w:t>26</w:t>
            </w:r>
          </w:p>
        </w:tc>
        <w:tc>
          <w:tcPr>
            <w:tcW w:w="1067" w:type="dxa"/>
          </w:tcPr>
          <w:p w14:paraId="75C1CA04" w14:textId="77777777" w:rsidR="0028138A" w:rsidRDefault="00000000">
            <w:pPr>
              <w:jc w:val="right"/>
            </w:pPr>
            <w:r>
              <w:rPr>
                <w:sz w:val="20"/>
              </w:rPr>
              <w:t>$28,340</w:t>
            </w:r>
          </w:p>
        </w:tc>
        <w:tc>
          <w:tcPr>
            <w:tcW w:w="1189" w:type="dxa"/>
          </w:tcPr>
          <w:p w14:paraId="266FEDF2" w14:textId="77777777" w:rsidR="0028138A" w:rsidRDefault="00000000">
            <w:r>
              <w:rPr>
                <w:sz w:val="20"/>
              </w:rPr>
              <w:t>Yes</w:t>
            </w:r>
          </w:p>
        </w:tc>
        <w:tc>
          <w:tcPr>
            <w:tcW w:w="2551" w:type="dxa"/>
          </w:tcPr>
          <w:p w14:paraId="2F08255F" w14:textId="77777777" w:rsidR="0028138A" w:rsidRDefault="00000000">
            <w:r>
              <w:rPr>
                <w:sz w:val="20"/>
              </w:rPr>
              <w:t>Bemidji windstorm fuels reduction and reforestation</w:t>
            </w:r>
          </w:p>
        </w:tc>
      </w:tr>
      <w:tr w:rsidR="0028138A" w14:paraId="5D5FA0E6" w14:textId="77777777" w:rsidTr="00BD2E33">
        <w:tc>
          <w:tcPr>
            <w:tcW w:w="3103" w:type="dxa"/>
          </w:tcPr>
          <w:p w14:paraId="02E310C7" w14:textId="77777777" w:rsidR="0028138A" w:rsidRDefault="00000000">
            <w:r>
              <w:rPr>
                <w:sz w:val="20"/>
              </w:rPr>
              <w:t>Jessie Lake RX</w:t>
            </w:r>
          </w:p>
        </w:tc>
        <w:tc>
          <w:tcPr>
            <w:tcW w:w="1273" w:type="dxa"/>
          </w:tcPr>
          <w:p w14:paraId="5C076654" w14:textId="77777777" w:rsidR="0028138A" w:rsidRDefault="00000000">
            <w:r>
              <w:rPr>
                <w:sz w:val="20"/>
              </w:rPr>
              <w:t>Beltrami</w:t>
            </w:r>
          </w:p>
        </w:tc>
        <w:tc>
          <w:tcPr>
            <w:tcW w:w="1102" w:type="dxa"/>
          </w:tcPr>
          <w:p w14:paraId="22ED7BA9" w14:textId="77777777" w:rsidR="0028138A" w:rsidRDefault="00000000">
            <w:r>
              <w:rPr>
                <w:sz w:val="20"/>
              </w:rPr>
              <w:t>14731231</w:t>
            </w:r>
          </w:p>
        </w:tc>
        <w:tc>
          <w:tcPr>
            <w:tcW w:w="731" w:type="dxa"/>
          </w:tcPr>
          <w:p w14:paraId="0BADD665" w14:textId="77777777" w:rsidR="0028138A" w:rsidRDefault="00000000">
            <w:pPr>
              <w:jc w:val="right"/>
            </w:pPr>
            <w:r>
              <w:rPr>
                <w:sz w:val="20"/>
              </w:rPr>
              <w:t>26</w:t>
            </w:r>
          </w:p>
        </w:tc>
        <w:tc>
          <w:tcPr>
            <w:tcW w:w="1067" w:type="dxa"/>
          </w:tcPr>
          <w:p w14:paraId="2706858F" w14:textId="77777777" w:rsidR="0028138A" w:rsidRDefault="00000000">
            <w:pPr>
              <w:jc w:val="right"/>
            </w:pPr>
            <w:r>
              <w:rPr>
                <w:sz w:val="20"/>
              </w:rPr>
              <w:t>$5,200</w:t>
            </w:r>
          </w:p>
        </w:tc>
        <w:tc>
          <w:tcPr>
            <w:tcW w:w="1189" w:type="dxa"/>
          </w:tcPr>
          <w:p w14:paraId="403E8083" w14:textId="77777777" w:rsidR="0028138A" w:rsidRDefault="00000000">
            <w:r>
              <w:rPr>
                <w:sz w:val="20"/>
              </w:rPr>
              <w:t>Yes</w:t>
            </w:r>
          </w:p>
        </w:tc>
        <w:tc>
          <w:tcPr>
            <w:tcW w:w="2551" w:type="dxa"/>
          </w:tcPr>
          <w:p w14:paraId="38D4F8F5" w14:textId="77777777" w:rsidR="0028138A" w:rsidRDefault="00000000">
            <w:r>
              <w:rPr>
                <w:sz w:val="20"/>
              </w:rPr>
              <w:t>Rx fire and fuels prep</w:t>
            </w:r>
          </w:p>
        </w:tc>
      </w:tr>
      <w:tr w:rsidR="0028138A" w14:paraId="224B0DB3" w14:textId="77777777" w:rsidTr="00BD2E33">
        <w:tc>
          <w:tcPr>
            <w:tcW w:w="3103" w:type="dxa"/>
          </w:tcPr>
          <w:p w14:paraId="38AC85DA" w14:textId="77777777" w:rsidR="0028138A" w:rsidRDefault="00000000">
            <w:r>
              <w:rPr>
                <w:sz w:val="20"/>
              </w:rPr>
              <w:t>Schram Lake RX</w:t>
            </w:r>
          </w:p>
        </w:tc>
        <w:tc>
          <w:tcPr>
            <w:tcW w:w="1273" w:type="dxa"/>
          </w:tcPr>
          <w:p w14:paraId="4D97BE0F" w14:textId="77777777" w:rsidR="0028138A" w:rsidRDefault="00000000">
            <w:r>
              <w:rPr>
                <w:sz w:val="20"/>
              </w:rPr>
              <w:t>Beltrami</w:t>
            </w:r>
          </w:p>
        </w:tc>
        <w:tc>
          <w:tcPr>
            <w:tcW w:w="1102" w:type="dxa"/>
          </w:tcPr>
          <w:p w14:paraId="51631253" w14:textId="77777777" w:rsidR="0028138A" w:rsidRDefault="00000000">
            <w:r>
              <w:rPr>
                <w:sz w:val="20"/>
              </w:rPr>
              <w:t>14630228</w:t>
            </w:r>
          </w:p>
        </w:tc>
        <w:tc>
          <w:tcPr>
            <w:tcW w:w="731" w:type="dxa"/>
          </w:tcPr>
          <w:p w14:paraId="60C2E1ED" w14:textId="77777777" w:rsidR="0028138A" w:rsidRDefault="00000000">
            <w:pPr>
              <w:jc w:val="right"/>
            </w:pPr>
            <w:r>
              <w:rPr>
                <w:sz w:val="20"/>
              </w:rPr>
              <w:t>149</w:t>
            </w:r>
          </w:p>
        </w:tc>
        <w:tc>
          <w:tcPr>
            <w:tcW w:w="1067" w:type="dxa"/>
          </w:tcPr>
          <w:p w14:paraId="2F6230E4" w14:textId="77777777" w:rsidR="0028138A" w:rsidRDefault="00000000">
            <w:pPr>
              <w:jc w:val="right"/>
            </w:pPr>
            <w:r>
              <w:rPr>
                <w:sz w:val="20"/>
              </w:rPr>
              <w:t>$29,800</w:t>
            </w:r>
          </w:p>
        </w:tc>
        <w:tc>
          <w:tcPr>
            <w:tcW w:w="1189" w:type="dxa"/>
          </w:tcPr>
          <w:p w14:paraId="64FA74F7" w14:textId="77777777" w:rsidR="0028138A" w:rsidRDefault="00000000">
            <w:r>
              <w:rPr>
                <w:sz w:val="20"/>
              </w:rPr>
              <w:t>Yes</w:t>
            </w:r>
          </w:p>
        </w:tc>
        <w:tc>
          <w:tcPr>
            <w:tcW w:w="2551" w:type="dxa"/>
          </w:tcPr>
          <w:p w14:paraId="77661546" w14:textId="77777777" w:rsidR="0028138A" w:rsidRDefault="00000000">
            <w:r>
              <w:rPr>
                <w:sz w:val="20"/>
              </w:rPr>
              <w:t>Rx fire and fuels prep</w:t>
            </w:r>
          </w:p>
        </w:tc>
      </w:tr>
      <w:tr w:rsidR="0028138A" w14:paraId="6E8086EB" w14:textId="77777777" w:rsidTr="00BD2E33">
        <w:tc>
          <w:tcPr>
            <w:tcW w:w="3103" w:type="dxa"/>
          </w:tcPr>
          <w:p w14:paraId="34595BD4" w14:textId="77777777" w:rsidR="0028138A" w:rsidRDefault="00000000">
            <w:r>
              <w:rPr>
                <w:sz w:val="20"/>
              </w:rPr>
              <w:lastRenderedPageBreak/>
              <w:t>Webster Lake RX</w:t>
            </w:r>
          </w:p>
        </w:tc>
        <w:tc>
          <w:tcPr>
            <w:tcW w:w="1273" w:type="dxa"/>
          </w:tcPr>
          <w:p w14:paraId="632498A6" w14:textId="77777777" w:rsidR="0028138A" w:rsidRDefault="00000000">
            <w:r>
              <w:rPr>
                <w:sz w:val="20"/>
              </w:rPr>
              <w:t>Beltrami</w:t>
            </w:r>
          </w:p>
        </w:tc>
        <w:tc>
          <w:tcPr>
            <w:tcW w:w="1102" w:type="dxa"/>
          </w:tcPr>
          <w:p w14:paraId="0E0100D5" w14:textId="77777777" w:rsidR="0028138A" w:rsidRDefault="00000000">
            <w:r>
              <w:rPr>
                <w:sz w:val="20"/>
              </w:rPr>
              <w:t>14830229</w:t>
            </w:r>
          </w:p>
        </w:tc>
        <w:tc>
          <w:tcPr>
            <w:tcW w:w="731" w:type="dxa"/>
          </w:tcPr>
          <w:p w14:paraId="5789ADC4" w14:textId="77777777" w:rsidR="0028138A" w:rsidRDefault="00000000">
            <w:pPr>
              <w:jc w:val="right"/>
            </w:pPr>
            <w:r>
              <w:rPr>
                <w:sz w:val="20"/>
              </w:rPr>
              <w:t>47</w:t>
            </w:r>
          </w:p>
        </w:tc>
        <w:tc>
          <w:tcPr>
            <w:tcW w:w="1067" w:type="dxa"/>
          </w:tcPr>
          <w:p w14:paraId="57DC0F7E" w14:textId="77777777" w:rsidR="0028138A" w:rsidRDefault="00000000">
            <w:pPr>
              <w:jc w:val="right"/>
            </w:pPr>
            <w:r>
              <w:rPr>
                <w:sz w:val="20"/>
              </w:rPr>
              <w:t>$9,400</w:t>
            </w:r>
          </w:p>
        </w:tc>
        <w:tc>
          <w:tcPr>
            <w:tcW w:w="1189" w:type="dxa"/>
          </w:tcPr>
          <w:p w14:paraId="304B4611" w14:textId="77777777" w:rsidR="0028138A" w:rsidRDefault="00000000">
            <w:r>
              <w:rPr>
                <w:sz w:val="20"/>
              </w:rPr>
              <w:t>Yes</w:t>
            </w:r>
          </w:p>
        </w:tc>
        <w:tc>
          <w:tcPr>
            <w:tcW w:w="2551" w:type="dxa"/>
          </w:tcPr>
          <w:p w14:paraId="52CBC63A" w14:textId="77777777" w:rsidR="0028138A" w:rsidRDefault="00000000">
            <w:r>
              <w:rPr>
                <w:sz w:val="20"/>
              </w:rPr>
              <w:t>Rx fire and fuels prep</w:t>
            </w:r>
          </w:p>
        </w:tc>
      </w:tr>
      <w:tr w:rsidR="0028138A" w14:paraId="59CD034E" w14:textId="77777777" w:rsidTr="00BD2E33">
        <w:tc>
          <w:tcPr>
            <w:tcW w:w="3103" w:type="dxa"/>
          </w:tcPr>
          <w:p w14:paraId="53C4DC22" w14:textId="77777777" w:rsidR="0028138A" w:rsidRDefault="00000000">
            <w:r>
              <w:rPr>
                <w:sz w:val="20"/>
              </w:rPr>
              <w:t>Cloquet Forestry Center</w:t>
            </w:r>
          </w:p>
        </w:tc>
        <w:tc>
          <w:tcPr>
            <w:tcW w:w="1273" w:type="dxa"/>
          </w:tcPr>
          <w:p w14:paraId="423DDA72" w14:textId="77777777" w:rsidR="0028138A" w:rsidRDefault="00000000">
            <w:r>
              <w:rPr>
                <w:sz w:val="20"/>
              </w:rPr>
              <w:t>Carlton</w:t>
            </w:r>
          </w:p>
        </w:tc>
        <w:tc>
          <w:tcPr>
            <w:tcW w:w="1102" w:type="dxa"/>
          </w:tcPr>
          <w:p w14:paraId="59F215F0" w14:textId="77777777" w:rsidR="0028138A" w:rsidRDefault="00000000">
            <w:r>
              <w:rPr>
                <w:sz w:val="20"/>
              </w:rPr>
              <w:t>04917229</w:t>
            </w:r>
          </w:p>
        </w:tc>
        <w:tc>
          <w:tcPr>
            <w:tcW w:w="731" w:type="dxa"/>
          </w:tcPr>
          <w:p w14:paraId="37407FD0" w14:textId="77777777" w:rsidR="0028138A" w:rsidRDefault="00000000">
            <w:pPr>
              <w:jc w:val="right"/>
            </w:pPr>
            <w:r>
              <w:rPr>
                <w:sz w:val="20"/>
              </w:rPr>
              <w:t>20</w:t>
            </w:r>
          </w:p>
        </w:tc>
        <w:tc>
          <w:tcPr>
            <w:tcW w:w="1067" w:type="dxa"/>
          </w:tcPr>
          <w:p w14:paraId="4074306B" w14:textId="77777777" w:rsidR="0028138A" w:rsidRDefault="00000000">
            <w:pPr>
              <w:jc w:val="right"/>
            </w:pPr>
            <w:r>
              <w:rPr>
                <w:sz w:val="20"/>
              </w:rPr>
              <w:t>$3,000</w:t>
            </w:r>
          </w:p>
        </w:tc>
        <w:tc>
          <w:tcPr>
            <w:tcW w:w="1189" w:type="dxa"/>
          </w:tcPr>
          <w:p w14:paraId="44725B41" w14:textId="77777777" w:rsidR="0028138A" w:rsidRDefault="00000000">
            <w:r>
              <w:rPr>
                <w:sz w:val="20"/>
              </w:rPr>
              <w:t>Yes</w:t>
            </w:r>
          </w:p>
        </w:tc>
        <w:tc>
          <w:tcPr>
            <w:tcW w:w="2551" w:type="dxa"/>
          </w:tcPr>
          <w:p w14:paraId="7223930B" w14:textId="77777777" w:rsidR="0028138A" w:rsidRDefault="00000000">
            <w:r>
              <w:rPr>
                <w:sz w:val="20"/>
              </w:rPr>
              <w:t>Rx fire and fuels prep</w:t>
            </w:r>
          </w:p>
        </w:tc>
      </w:tr>
      <w:tr w:rsidR="0028138A" w14:paraId="6A07491B" w14:textId="77777777" w:rsidTr="00BD2E33">
        <w:tc>
          <w:tcPr>
            <w:tcW w:w="3103" w:type="dxa"/>
          </w:tcPr>
          <w:p w14:paraId="2904C059" w14:textId="77777777" w:rsidR="0028138A" w:rsidRDefault="00000000">
            <w:r>
              <w:rPr>
                <w:sz w:val="20"/>
              </w:rPr>
              <w:t>Cuba Hill Impoundment RX</w:t>
            </w:r>
          </w:p>
        </w:tc>
        <w:tc>
          <w:tcPr>
            <w:tcW w:w="1273" w:type="dxa"/>
          </w:tcPr>
          <w:p w14:paraId="3653D739" w14:textId="77777777" w:rsidR="0028138A" w:rsidRDefault="00000000">
            <w:r>
              <w:rPr>
                <w:sz w:val="20"/>
              </w:rPr>
              <w:t>Cass</w:t>
            </w:r>
          </w:p>
        </w:tc>
        <w:tc>
          <w:tcPr>
            <w:tcW w:w="1102" w:type="dxa"/>
          </w:tcPr>
          <w:p w14:paraId="497464B9" w14:textId="77777777" w:rsidR="0028138A" w:rsidRDefault="00000000">
            <w:r>
              <w:rPr>
                <w:sz w:val="20"/>
              </w:rPr>
              <w:t>14430216</w:t>
            </w:r>
          </w:p>
        </w:tc>
        <w:tc>
          <w:tcPr>
            <w:tcW w:w="731" w:type="dxa"/>
          </w:tcPr>
          <w:p w14:paraId="1148DDD5" w14:textId="77777777" w:rsidR="0028138A" w:rsidRDefault="00000000">
            <w:pPr>
              <w:jc w:val="right"/>
            </w:pPr>
            <w:r>
              <w:rPr>
                <w:sz w:val="20"/>
              </w:rPr>
              <w:t>30</w:t>
            </w:r>
          </w:p>
        </w:tc>
        <w:tc>
          <w:tcPr>
            <w:tcW w:w="1067" w:type="dxa"/>
          </w:tcPr>
          <w:p w14:paraId="3372F8F0" w14:textId="77777777" w:rsidR="0028138A" w:rsidRDefault="00000000">
            <w:pPr>
              <w:jc w:val="right"/>
            </w:pPr>
            <w:r>
              <w:rPr>
                <w:sz w:val="20"/>
              </w:rPr>
              <w:t>$3,000</w:t>
            </w:r>
          </w:p>
        </w:tc>
        <w:tc>
          <w:tcPr>
            <w:tcW w:w="1189" w:type="dxa"/>
          </w:tcPr>
          <w:p w14:paraId="5CC4F0BE" w14:textId="77777777" w:rsidR="0028138A" w:rsidRDefault="00000000">
            <w:r>
              <w:rPr>
                <w:sz w:val="20"/>
              </w:rPr>
              <w:t>Yes</w:t>
            </w:r>
          </w:p>
        </w:tc>
        <w:tc>
          <w:tcPr>
            <w:tcW w:w="2551" w:type="dxa"/>
          </w:tcPr>
          <w:p w14:paraId="0A5495E6" w14:textId="77777777" w:rsidR="0028138A" w:rsidRDefault="00000000">
            <w:r>
              <w:rPr>
                <w:sz w:val="20"/>
              </w:rPr>
              <w:t>Rx fire and fuels prep</w:t>
            </w:r>
          </w:p>
        </w:tc>
      </w:tr>
      <w:tr w:rsidR="0028138A" w14:paraId="75695356" w14:textId="77777777" w:rsidTr="00BD2E33">
        <w:tc>
          <w:tcPr>
            <w:tcW w:w="3103" w:type="dxa"/>
          </w:tcPr>
          <w:p w14:paraId="348C859F" w14:textId="77777777" w:rsidR="0028138A" w:rsidRDefault="00000000">
            <w:r>
              <w:rPr>
                <w:sz w:val="20"/>
              </w:rPr>
              <w:t>Foot Lake RX</w:t>
            </w:r>
          </w:p>
        </w:tc>
        <w:tc>
          <w:tcPr>
            <w:tcW w:w="1273" w:type="dxa"/>
          </w:tcPr>
          <w:p w14:paraId="0DEF056C" w14:textId="77777777" w:rsidR="0028138A" w:rsidRDefault="00000000">
            <w:r>
              <w:rPr>
                <w:sz w:val="20"/>
              </w:rPr>
              <w:t>Cass</w:t>
            </w:r>
          </w:p>
        </w:tc>
        <w:tc>
          <w:tcPr>
            <w:tcW w:w="1102" w:type="dxa"/>
          </w:tcPr>
          <w:p w14:paraId="25AFBFDA" w14:textId="77777777" w:rsidR="0028138A" w:rsidRDefault="00000000">
            <w:r>
              <w:rPr>
                <w:sz w:val="20"/>
              </w:rPr>
              <w:t>14530224</w:t>
            </w:r>
          </w:p>
        </w:tc>
        <w:tc>
          <w:tcPr>
            <w:tcW w:w="731" w:type="dxa"/>
          </w:tcPr>
          <w:p w14:paraId="625FC9D6" w14:textId="77777777" w:rsidR="0028138A" w:rsidRDefault="00000000">
            <w:pPr>
              <w:jc w:val="right"/>
            </w:pPr>
            <w:r>
              <w:rPr>
                <w:sz w:val="20"/>
              </w:rPr>
              <w:t>33</w:t>
            </w:r>
          </w:p>
        </w:tc>
        <w:tc>
          <w:tcPr>
            <w:tcW w:w="1067" w:type="dxa"/>
          </w:tcPr>
          <w:p w14:paraId="0FCF0710" w14:textId="77777777" w:rsidR="0028138A" w:rsidRDefault="00000000">
            <w:pPr>
              <w:jc w:val="right"/>
            </w:pPr>
            <w:r>
              <w:rPr>
                <w:sz w:val="20"/>
              </w:rPr>
              <w:t>$6,600</w:t>
            </w:r>
          </w:p>
        </w:tc>
        <w:tc>
          <w:tcPr>
            <w:tcW w:w="1189" w:type="dxa"/>
          </w:tcPr>
          <w:p w14:paraId="144EAF02" w14:textId="77777777" w:rsidR="0028138A" w:rsidRDefault="00000000">
            <w:r>
              <w:rPr>
                <w:sz w:val="20"/>
              </w:rPr>
              <w:t>Yes</w:t>
            </w:r>
          </w:p>
        </w:tc>
        <w:tc>
          <w:tcPr>
            <w:tcW w:w="2551" w:type="dxa"/>
          </w:tcPr>
          <w:p w14:paraId="299C8A10" w14:textId="77777777" w:rsidR="0028138A" w:rsidRDefault="00000000">
            <w:r>
              <w:rPr>
                <w:sz w:val="20"/>
              </w:rPr>
              <w:t>Rx fire and fuels prep</w:t>
            </w:r>
          </w:p>
        </w:tc>
      </w:tr>
      <w:tr w:rsidR="0028138A" w14:paraId="298A6339" w14:textId="77777777" w:rsidTr="00BD2E33">
        <w:tc>
          <w:tcPr>
            <w:tcW w:w="3103" w:type="dxa"/>
          </w:tcPr>
          <w:p w14:paraId="64AF0E0A" w14:textId="77777777" w:rsidR="0028138A" w:rsidRDefault="00000000">
            <w:r>
              <w:rPr>
                <w:sz w:val="20"/>
              </w:rPr>
              <w:t>Goose Lake RX</w:t>
            </w:r>
          </w:p>
        </w:tc>
        <w:tc>
          <w:tcPr>
            <w:tcW w:w="1273" w:type="dxa"/>
          </w:tcPr>
          <w:p w14:paraId="2ABA82F4" w14:textId="77777777" w:rsidR="0028138A" w:rsidRDefault="00000000">
            <w:r>
              <w:rPr>
                <w:sz w:val="20"/>
              </w:rPr>
              <w:t>Cass</w:t>
            </w:r>
          </w:p>
        </w:tc>
        <w:tc>
          <w:tcPr>
            <w:tcW w:w="1102" w:type="dxa"/>
          </w:tcPr>
          <w:p w14:paraId="503EA501" w14:textId="77777777" w:rsidR="0028138A" w:rsidRDefault="00000000">
            <w:r>
              <w:rPr>
                <w:sz w:val="20"/>
              </w:rPr>
              <w:t>14129226</w:t>
            </w:r>
          </w:p>
        </w:tc>
        <w:tc>
          <w:tcPr>
            <w:tcW w:w="731" w:type="dxa"/>
          </w:tcPr>
          <w:p w14:paraId="0E4CF374" w14:textId="77777777" w:rsidR="0028138A" w:rsidRDefault="00000000">
            <w:pPr>
              <w:jc w:val="right"/>
            </w:pPr>
            <w:r>
              <w:rPr>
                <w:sz w:val="20"/>
              </w:rPr>
              <w:t>121</w:t>
            </w:r>
          </w:p>
        </w:tc>
        <w:tc>
          <w:tcPr>
            <w:tcW w:w="1067" w:type="dxa"/>
          </w:tcPr>
          <w:p w14:paraId="392465AF" w14:textId="77777777" w:rsidR="0028138A" w:rsidRDefault="00000000">
            <w:pPr>
              <w:jc w:val="right"/>
            </w:pPr>
            <w:r>
              <w:rPr>
                <w:sz w:val="20"/>
              </w:rPr>
              <w:t>$24,200</w:t>
            </w:r>
          </w:p>
        </w:tc>
        <w:tc>
          <w:tcPr>
            <w:tcW w:w="1189" w:type="dxa"/>
          </w:tcPr>
          <w:p w14:paraId="445DBB6C" w14:textId="77777777" w:rsidR="0028138A" w:rsidRDefault="00000000">
            <w:r>
              <w:rPr>
                <w:sz w:val="20"/>
              </w:rPr>
              <w:t>Yes</w:t>
            </w:r>
          </w:p>
        </w:tc>
        <w:tc>
          <w:tcPr>
            <w:tcW w:w="2551" w:type="dxa"/>
          </w:tcPr>
          <w:p w14:paraId="5AEBF7B3" w14:textId="77777777" w:rsidR="0028138A" w:rsidRDefault="00000000">
            <w:r>
              <w:rPr>
                <w:sz w:val="20"/>
              </w:rPr>
              <w:t>Rx fire and fuels prep</w:t>
            </w:r>
          </w:p>
        </w:tc>
      </w:tr>
      <w:tr w:rsidR="0028138A" w14:paraId="70B40FC7" w14:textId="77777777" w:rsidTr="00BD2E33">
        <w:tc>
          <w:tcPr>
            <w:tcW w:w="3103" w:type="dxa"/>
          </w:tcPr>
          <w:p w14:paraId="3D0D4957" w14:textId="77777777" w:rsidR="0028138A" w:rsidRDefault="00000000">
            <w:r>
              <w:rPr>
                <w:sz w:val="20"/>
              </w:rPr>
              <w:t>Kidolm Lake RX</w:t>
            </w:r>
          </w:p>
        </w:tc>
        <w:tc>
          <w:tcPr>
            <w:tcW w:w="1273" w:type="dxa"/>
          </w:tcPr>
          <w:p w14:paraId="41C35AF5" w14:textId="77777777" w:rsidR="0028138A" w:rsidRDefault="00000000">
            <w:r>
              <w:rPr>
                <w:sz w:val="20"/>
              </w:rPr>
              <w:t>Cass</w:t>
            </w:r>
          </w:p>
        </w:tc>
        <w:tc>
          <w:tcPr>
            <w:tcW w:w="1102" w:type="dxa"/>
          </w:tcPr>
          <w:p w14:paraId="7E85465C" w14:textId="77777777" w:rsidR="0028138A" w:rsidRDefault="00000000">
            <w:r>
              <w:rPr>
                <w:sz w:val="20"/>
              </w:rPr>
              <w:t>14127222</w:t>
            </w:r>
          </w:p>
        </w:tc>
        <w:tc>
          <w:tcPr>
            <w:tcW w:w="731" w:type="dxa"/>
          </w:tcPr>
          <w:p w14:paraId="59E94410" w14:textId="77777777" w:rsidR="0028138A" w:rsidRDefault="00000000">
            <w:pPr>
              <w:jc w:val="right"/>
            </w:pPr>
            <w:r>
              <w:rPr>
                <w:sz w:val="20"/>
              </w:rPr>
              <w:t>50</w:t>
            </w:r>
          </w:p>
        </w:tc>
        <w:tc>
          <w:tcPr>
            <w:tcW w:w="1067" w:type="dxa"/>
          </w:tcPr>
          <w:p w14:paraId="64E4F167" w14:textId="77777777" w:rsidR="0028138A" w:rsidRDefault="00000000">
            <w:pPr>
              <w:jc w:val="right"/>
            </w:pPr>
            <w:r>
              <w:rPr>
                <w:sz w:val="20"/>
              </w:rPr>
              <w:t>$10,000</w:t>
            </w:r>
          </w:p>
        </w:tc>
        <w:tc>
          <w:tcPr>
            <w:tcW w:w="1189" w:type="dxa"/>
          </w:tcPr>
          <w:p w14:paraId="3E0DE338" w14:textId="77777777" w:rsidR="0028138A" w:rsidRDefault="00000000">
            <w:r>
              <w:rPr>
                <w:sz w:val="20"/>
              </w:rPr>
              <w:t>Yes</w:t>
            </w:r>
          </w:p>
        </w:tc>
        <w:tc>
          <w:tcPr>
            <w:tcW w:w="2551" w:type="dxa"/>
          </w:tcPr>
          <w:p w14:paraId="35D2BD47" w14:textId="77777777" w:rsidR="0028138A" w:rsidRDefault="00000000">
            <w:r>
              <w:rPr>
                <w:sz w:val="20"/>
              </w:rPr>
              <w:t>Rx fire and fuels prep</w:t>
            </w:r>
          </w:p>
        </w:tc>
      </w:tr>
      <w:tr w:rsidR="0028138A" w14:paraId="2D358BE8" w14:textId="77777777" w:rsidTr="00BD2E33">
        <w:tc>
          <w:tcPr>
            <w:tcW w:w="3103" w:type="dxa"/>
          </w:tcPr>
          <w:p w14:paraId="46CE2DF8" w14:textId="77777777" w:rsidR="0028138A" w:rsidRDefault="00000000">
            <w:r>
              <w:rPr>
                <w:sz w:val="20"/>
              </w:rPr>
              <w:t>Lydick Brook RX</w:t>
            </w:r>
          </w:p>
        </w:tc>
        <w:tc>
          <w:tcPr>
            <w:tcW w:w="1273" w:type="dxa"/>
          </w:tcPr>
          <w:p w14:paraId="6EC6537D" w14:textId="77777777" w:rsidR="0028138A" w:rsidRDefault="00000000">
            <w:r>
              <w:rPr>
                <w:sz w:val="20"/>
              </w:rPr>
              <w:t>Cass</w:t>
            </w:r>
          </w:p>
        </w:tc>
        <w:tc>
          <w:tcPr>
            <w:tcW w:w="1102" w:type="dxa"/>
          </w:tcPr>
          <w:p w14:paraId="497DDECA" w14:textId="77777777" w:rsidR="0028138A" w:rsidRDefault="00000000">
            <w:r>
              <w:rPr>
                <w:sz w:val="20"/>
              </w:rPr>
              <w:t>14529208</w:t>
            </w:r>
          </w:p>
        </w:tc>
        <w:tc>
          <w:tcPr>
            <w:tcW w:w="731" w:type="dxa"/>
          </w:tcPr>
          <w:p w14:paraId="7CD8D94D" w14:textId="77777777" w:rsidR="0028138A" w:rsidRDefault="00000000">
            <w:pPr>
              <w:jc w:val="right"/>
            </w:pPr>
            <w:r>
              <w:rPr>
                <w:sz w:val="20"/>
              </w:rPr>
              <w:t>43</w:t>
            </w:r>
          </w:p>
        </w:tc>
        <w:tc>
          <w:tcPr>
            <w:tcW w:w="1067" w:type="dxa"/>
          </w:tcPr>
          <w:p w14:paraId="26154AB9" w14:textId="77777777" w:rsidR="0028138A" w:rsidRDefault="00000000">
            <w:pPr>
              <w:jc w:val="right"/>
            </w:pPr>
            <w:r>
              <w:rPr>
                <w:sz w:val="20"/>
              </w:rPr>
              <w:t>$8,600</w:t>
            </w:r>
          </w:p>
        </w:tc>
        <w:tc>
          <w:tcPr>
            <w:tcW w:w="1189" w:type="dxa"/>
          </w:tcPr>
          <w:p w14:paraId="19E0567A" w14:textId="77777777" w:rsidR="0028138A" w:rsidRDefault="00000000">
            <w:r>
              <w:rPr>
                <w:sz w:val="20"/>
              </w:rPr>
              <w:t>Yes</w:t>
            </w:r>
          </w:p>
        </w:tc>
        <w:tc>
          <w:tcPr>
            <w:tcW w:w="2551" w:type="dxa"/>
          </w:tcPr>
          <w:p w14:paraId="4E6253CC" w14:textId="77777777" w:rsidR="0028138A" w:rsidRDefault="00000000">
            <w:r>
              <w:rPr>
                <w:sz w:val="20"/>
              </w:rPr>
              <w:t>Rx fire and fuels prep</w:t>
            </w:r>
          </w:p>
        </w:tc>
      </w:tr>
      <w:tr w:rsidR="0028138A" w14:paraId="6A7E193B" w14:textId="77777777" w:rsidTr="00BD2E33">
        <w:tc>
          <w:tcPr>
            <w:tcW w:w="3103" w:type="dxa"/>
          </w:tcPr>
          <w:p w14:paraId="7A45121A" w14:textId="77777777" w:rsidR="0028138A" w:rsidRDefault="00000000">
            <w:r>
              <w:rPr>
                <w:sz w:val="20"/>
              </w:rPr>
              <w:t>Moss Lake RX</w:t>
            </w:r>
          </w:p>
        </w:tc>
        <w:tc>
          <w:tcPr>
            <w:tcW w:w="1273" w:type="dxa"/>
          </w:tcPr>
          <w:p w14:paraId="46D472F2" w14:textId="77777777" w:rsidR="0028138A" w:rsidRDefault="00000000">
            <w:r>
              <w:rPr>
                <w:sz w:val="20"/>
              </w:rPr>
              <w:t>Cass</w:t>
            </w:r>
          </w:p>
        </w:tc>
        <w:tc>
          <w:tcPr>
            <w:tcW w:w="1102" w:type="dxa"/>
          </w:tcPr>
          <w:p w14:paraId="5F4A7F5C" w14:textId="77777777" w:rsidR="0028138A" w:rsidRDefault="00000000">
            <w:r>
              <w:rPr>
                <w:sz w:val="20"/>
              </w:rPr>
              <w:t>14431203</w:t>
            </w:r>
          </w:p>
        </w:tc>
        <w:tc>
          <w:tcPr>
            <w:tcW w:w="731" w:type="dxa"/>
          </w:tcPr>
          <w:p w14:paraId="4804D745" w14:textId="77777777" w:rsidR="0028138A" w:rsidRDefault="00000000">
            <w:pPr>
              <w:jc w:val="right"/>
            </w:pPr>
            <w:r>
              <w:rPr>
                <w:sz w:val="20"/>
              </w:rPr>
              <w:t>60</w:t>
            </w:r>
          </w:p>
        </w:tc>
        <w:tc>
          <w:tcPr>
            <w:tcW w:w="1067" w:type="dxa"/>
          </w:tcPr>
          <w:p w14:paraId="7CC34CA7" w14:textId="77777777" w:rsidR="0028138A" w:rsidRDefault="00000000">
            <w:pPr>
              <w:jc w:val="right"/>
            </w:pPr>
            <w:r>
              <w:rPr>
                <w:sz w:val="20"/>
              </w:rPr>
              <w:t>$12,000</w:t>
            </w:r>
          </w:p>
        </w:tc>
        <w:tc>
          <w:tcPr>
            <w:tcW w:w="1189" w:type="dxa"/>
          </w:tcPr>
          <w:p w14:paraId="6B6093A8" w14:textId="77777777" w:rsidR="0028138A" w:rsidRDefault="00000000">
            <w:r>
              <w:rPr>
                <w:sz w:val="20"/>
              </w:rPr>
              <w:t>Yes</w:t>
            </w:r>
          </w:p>
        </w:tc>
        <w:tc>
          <w:tcPr>
            <w:tcW w:w="2551" w:type="dxa"/>
          </w:tcPr>
          <w:p w14:paraId="730D90EF" w14:textId="77777777" w:rsidR="0028138A" w:rsidRDefault="00000000">
            <w:r>
              <w:rPr>
                <w:sz w:val="20"/>
              </w:rPr>
              <w:t>Rx fire and fuels prep</w:t>
            </w:r>
          </w:p>
        </w:tc>
      </w:tr>
      <w:tr w:rsidR="0028138A" w14:paraId="14E0F7DF" w14:textId="77777777" w:rsidTr="00BD2E33">
        <w:tc>
          <w:tcPr>
            <w:tcW w:w="3103" w:type="dxa"/>
          </w:tcPr>
          <w:p w14:paraId="029AE8BE" w14:textId="77777777" w:rsidR="0028138A" w:rsidRDefault="00000000">
            <w:r>
              <w:rPr>
                <w:sz w:val="20"/>
              </w:rPr>
              <w:t>North Two Pines</w:t>
            </w:r>
          </w:p>
        </w:tc>
        <w:tc>
          <w:tcPr>
            <w:tcW w:w="1273" w:type="dxa"/>
          </w:tcPr>
          <w:p w14:paraId="0BDF819D" w14:textId="77777777" w:rsidR="0028138A" w:rsidRDefault="00000000">
            <w:r>
              <w:rPr>
                <w:sz w:val="20"/>
              </w:rPr>
              <w:t>Cass</w:t>
            </w:r>
          </w:p>
        </w:tc>
        <w:tc>
          <w:tcPr>
            <w:tcW w:w="1102" w:type="dxa"/>
          </w:tcPr>
          <w:p w14:paraId="187C2D8B" w14:textId="77777777" w:rsidR="0028138A" w:rsidRDefault="00000000">
            <w:r>
              <w:rPr>
                <w:sz w:val="20"/>
              </w:rPr>
              <w:t>14529216</w:t>
            </w:r>
          </w:p>
        </w:tc>
        <w:tc>
          <w:tcPr>
            <w:tcW w:w="731" w:type="dxa"/>
          </w:tcPr>
          <w:p w14:paraId="6EEBFF3B" w14:textId="77777777" w:rsidR="0028138A" w:rsidRDefault="00000000">
            <w:pPr>
              <w:jc w:val="right"/>
            </w:pPr>
            <w:r>
              <w:rPr>
                <w:sz w:val="20"/>
              </w:rPr>
              <w:t>44</w:t>
            </w:r>
          </w:p>
        </w:tc>
        <w:tc>
          <w:tcPr>
            <w:tcW w:w="1067" w:type="dxa"/>
          </w:tcPr>
          <w:p w14:paraId="6EAB71E7" w14:textId="77777777" w:rsidR="0028138A" w:rsidRDefault="00000000">
            <w:pPr>
              <w:jc w:val="right"/>
            </w:pPr>
            <w:r>
              <w:rPr>
                <w:sz w:val="20"/>
              </w:rPr>
              <w:t>$8,800</w:t>
            </w:r>
          </w:p>
        </w:tc>
        <w:tc>
          <w:tcPr>
            <w:tcW w:w="1189" w:type="dxa"/>
          </w:tcPr>
          <w:p w14:paraId="423DB011" w14:textId="77777777" w:rsidR="0028138A" w:rsidRDefault="00000000">
            <w:r>
              <w:rPr>
                <w:sz w:val="20"/>
              </w:rPr>
              <w:t>Yes</w:t>
            </w:r>
          </w:p>
        </w:tc>
        <w:tc>
          <w:tcPr>
            <w:tcW w:w="2551" w:type="dxa"/>
          </w:tcPr>
          <w:p w14:paraId="53984D79" w14:textId="77777777" w:rsidR="0028138A" w:rsidRDefault="00000000">
            <w:r>
              <w:rPr>
                <w:sz w:val="20"/>
              </w:rPr>
              <w:t>Rx fire and fuels prep</w:t>
            </w:r>
          </w:p>
        </w:tc>
      </w:tr>
      <w:tr w:rsidR="0028138A" w14:paraId="13DDA683" w14:textId="77777777" w:rsidTr="00BD2E33">
        <w:tc>
          <w:tcPr>
            <w:tcW w:w="3103" w:type="dxa"/>
          </w:tcPr>
          <w:p w14:paraId="1591E27B" w14:textId="77777777" w:rsidR="0028138A" w:rsidRDefault="00000000">
            <w:r>
              <w:rPr>
                <w:sz w:val="20"/>
              </w:rPr>
              <w:t>Phelon Lake RX</w:t>
            </w:r>
          </w:p>
        </w:tc>
        <w:tc>
          <w:tcPr>
            <w:tcW w:w="1273" w:type="dxa"/>
          </w:tcPr>
          <w:p w14:paraId="18AA5291" w14:textId="77777777" w:rsidR="0028138A" w:rsidRDefault="00000000">
            <w:r>
              <w:rPr>
                <w:sz w:val="20"/>
              </w:rPr>
              <w:t>Cass</w:t>
            </w:r>
          </w:p>
        </w:tc>
        <w:tc>
          <w:tcPr>
            <w:tcW w:w="1102" w:type="dxa"/>
          </w:tcPr>
          <w:p w14:paraId="592E3BE6" w14:textId="77777777" w:rsidR="0028138A" w:rsidRDefault="00000000">
            <w:r>
              <w:rPr>
                <w:sz w:val="20"/>
              </w:rPr>
              <w:t>14127215</w:t>
            </w:r>
          </w:p>
        </w:tc>
        <w:tc>
          <w:tcPr>
            <w:tcW w:w="731" w:type="dxa"/>
          </w:tcPr>
          <w:p w14:paraId="5DBCBB5F" w14:textId="77777777" w:rsidR="0028138A" w:rsidRDefault="00000000">
            <w:pPr>
              <w:jc w:val="right"/>
            </w:pPr>
            <w:r>
              <w:rPr>
                <w:sz w:val="20"/>
              </w:rPr>
              <w:t>28</w:t>
            </w:r>
          </w:p>
        </w:tc>
        <w:tc>
          <w:tcPr>
            <w:tcW w:w="1067" w:type="dxa"/>
          </w:tcPr>
          <w:p w14:paraId="2C6D1D08" w14:textId="77777777" w:rsidR="0028138A" w:rsidRDefault="00000000">
            <w:pPr>
              <w:jc w:val="right"/>
            </w:pPr>
            <w:r>
              <w:rPr>
                <w:sz w:val="20"/>
              </w:rPr>
              <w:t>$5,600</w:t>
            </w:r>
          </w:p>
        </w:tc>
        <w:tc>
          <w:tcPr>
            <w:tcW w:w="1189" w:type="dxa"/>
          </w:tcPr>
          <w:p w14:paraId="70FF767F" w14:textId="77777777" w:rsidR="0028138A" w:rsidRDefault="00000000">
            <w:r>
              <w:rPr>
                <w:sz w:val="20"/>
              </w:rPr>
              <w:t>Yes</w:t>
            </w:r>
          </w:p>
        </w:tc>
        <w:tc>
          <w:tcPr>
            <w:tcW w:w="2551" w:type="dxa"/>
          </w:tcPr>
          <w:p w14:paraId="1371E7FE" w14:textId="77777777" w:rsidR="0028138A" w:rsidRDefault="00000000">
            <w:r>
              <w:rPr>
                <w:sz w:val="20"/>
              </w:rPr>
              <w:t>Rx fire and fuels prep</w:t>
            </w:r>
          </w:p>
        </w:tc>
      </w:tr>
      <w:tr w:rsidR="0028138A" w14:paraId="00BFCD4A" w14:textId="77777777" w:rsidTr="00BD2E33">
        <w:tc>
          <w:tcPr>
            <w:tcW w:w="3103" w:type="dxa"/>
          </w:tcPr>
          <w:p w14:paraId="39499BA6" w14:textId="77777777" w:rsidR="0028138A" w:rsidRDefault="00000000">
            <w:r>
              <w:rPr>
                <w:sz w:val="20"/>
              </w:rPr>
              <w:t>Sylvan Park</w:t>
            </w:r>
          </w:p>
        </w:tc>
        <w:tc>
          <w:tcPr>
            <w:tcW w:w="1273" w:type="dxa"/>
          </w:tcPr>
          <w:p w14:paraId="57E501A6" w14:textId="77777777" w:rsidR="0028138A" w:rsidRDefault="00000000">
            <w:r>
              <w:rPr>
                <w:sz w:val="20"/>
              </w:rPr>
              <w:t>Cass</w:t>
            </w:r>
          </w:p>
        </w:tc>
        <w:tc>
          <w:tcPr>
            <w:tcW w:w="1102" w:type="dxa"/>
          </w:tcPr>
          <w:p w14:paraId="077D2F0D" w14:textId="77777777" w:rsidR="0028138A" w:rsidRDefault="00000000">
            <w:r>
              <w:rPr>
                <w:sz w:val="20"/>
              </w:rPr>
              <w:t>13330201</w:t>
            </w:r>
          </w:p>
        </w:tc>
        <w:tc>
          <w:tcPr>
            <w:tcW w:w="731" w:type="dxa"/>
          </w:tcPr>
          <w:p w14:paraId="6882AEDB" w14:textId="77777777" w:rsidR="0028138A" w:rsidRDefault="00000000">
            <w:pPr>
              <w:jc w:val="right"/>
            </w:pPr>
            <w:r>
              <w:rPr>
                <w:sz w:val="20"/>
              </w:rPr>
              <w:t>52</w:t>
            </w:r>
          </w:p>
        </w:tc>
        <w:tc>
          <w:tcPr>
            <w:tcW w:w="1067" w:type="dxa"/>
          </w:tcPr>
          <w:p w14:paraId="787AFD0B" w14:textId="77777777" w:rsidR="0028138A" w:rsidRDefault="00000000">
            <w:pPr>
              <w:jc w:val="right"/>
            </w:pPr>
            <w:r>
              <w:rPr>
                <w:sz w:val="20"/>
              </w:rPr>
              <w:t>$7,800</w:t>
            </w:r>
          </w:p>
        </w:tc>
        <w:tc>
          <w:tcPr>
            <w:tcW w:w="1189" w:type="dxa"/>
          </w:tcPr>
          <w:p w14:paraId="214A8802" w14:textId="77777777" w:rsidR="0028138A" w:rsidRDefault="00000000">
            <w:r>
              <w:rPr>
                <w:sz w:val="20"/>
              </w:rPr>
              <w:t>Yes</w:t>
            </w:r>
          </w:p>
        </w:tc>
        <w:tc>
          <w:tcPr>
            <w:tcW w:w="2551" w:type="dxa"/>
          </w:tcPr>
          <w:p w14:paraId="435075B1" w14:textId="77777777" w:rsidR="0028138A" w:rsidRDefault="00000000">
            <w:r>
              <w:rPr>
                <w:sz w:val="20"/>
              </w:rPr>
              <w:t>Rx fire and fuels prep</w:t>
            </w:r>
          </w:p>
        </w:tc>
      </w:tr>
      <w:tr w:rsidR="0028138A" w14:paraId="7B25D853" w14:textId="77777777" w:rsidTr="00BD2E33">
        <w:tc>
          <w:tcPr>
            <w:tcW w:w="3103" w:type="dxa"/>
          </w:tcPr>
          <w:p w14:paraId="59333605" w14:textId="77777777" w:rsidR="0028138A" w:rsidRDefault="00000000">
            <w:r>
              <w:rPr>
                <w:sz w:val="20"/>
              </w:rPr>
              <w:t>Tanglewood RX</w:t>
            </w:r>
          </w:p>
        </w:tc>
        <w:tc>
          <w:tcPr>
            <w:tcW w:w="1273" w:type="dxa"/>
          </w:tcPr>
          <w:p w14:paraId="1CAC491E" w14:textId="77777777" w:rsidR="0028138A" w:rsidRDefault="00000000">
            <w:r>
              <w:rPr>
                <w:sz w:val="20"/>
              </w:rPr>
              <w:t>Cass</w:t>
            </w:r>
          </w:p>
        </w:tc>
        <w:tc>
          <w:tcPr>
            <w:tcW w:w="1102" w:type="dxa"/>
          </w:tcPr>
          <w:p w14:paraId="187DC709" w14:textId="77777777" w:rsidR="0028138A" w:rsidRDefault="00000000">
            <w:r>
              <w:rPr>
                <w:sz w:val="20"/>
              </w:rPr>
              <w:t>14130219</w:t>
            </w:r>
          </w:p>
        </w:tc>
        <w:tc>
          <w:tcPr>
            <w:tcW w:w="731" w:type="dxa"/>
          </w:tcPr>
          <w:p w14:paraId="2C497485" w14:textId="77777777" w:rsidR="0028138A" w:rsidRDefault="00000000">
            <w:pPr>
              <w:jc w:val="right"/>
            </w:pPr>
            <w:r>
              <w:rPr>
                <w:sz w:val="20"/>
              </w:rPr>
              <w:t>79</w:t>
            </w:r>
          </w:p>
        </w:tc>
        <w:tc>
          <w:tcPr>
            <w:tcW w:w="1067" w:type="dxa"/>
          </w:tcPr>
          <w:p w14:paraId="1907DA66" w14:textId="77777777" w:rsidR="0028138A" w:rsidRDefault="00000000">
            <w:pPr>
              <w:jc w:val="right"/>
            </w:pPr>
            <w:r>
              <w:rPr>
                <w:sz w:val="20"/>
              </w:rPr>
              <w:t>$15,800</w:t>
            </w:r>
          </w:p>
        </w:tc>
        <w:tc>
          <w:tcPr>
            <w:tcW w:w="1189" w:type="dxa"/>
          </w:tcPr>
          <w:p w14:paraId="5D524ADA" w14:textId="77777777" w:rsidR="0028138A" w:rsidRDefault="00000000">
            <w:r>
              <w:rPr>
                <w:sz w:val="20"/>
              </w:rPr>
              <w:t>Yes</w:t>
            </w:r>
          </w:p>
        </w:tc>
        <w:tc>
          <w:tcPr>
            <w:tcW w:w="2551" w:type="dxa"/>
          </w:tcPr>
          <w:p w14:paraId="390E7832" w14:textId="77777777" w:rsidR="0028138A" w:rsidRDefault="00000000">
            <w:r>
              <w:rPr>
                <w:sz w:val="20"/>
              </w:rPr>
              <w:t>Rx fire and fuels prep</w:t>
            </w:r>
          </w:p>
        </w:tc>
      </w:tr>
      <w:tr w:rsidR="0028138A" w14:paraId="25457F87" w14:textId="77777777" w:rsidTr="00BD2E33">
        <w:tc>
          <w:tcPr>
            <w:tcW w:w="3103" w:type="dxa"/>
          </w:tcPr>
          <w:p w14:paraId="75E8D0E6" w14:textId="77777777" w:rsidR="0028138A" w:rsidRDefault="00000000">
            <w:r>
              <w:rPr>
                <w:sz w:val="20"/>
              </w:rPr>
              <w:t>West Six Mile</w:t>
            </w:r>
          </w:p>
        </w:tc>
        <w:tc>
          <w:tcPr>
            <w:tcW w:w="1273" w:type="dxa"/>
          </w:tcPr>
          <w:p w14:paraId="7FA3055B" w14:textId="77777777" w:rsidR="0028138A" w:rsidRDefault="00000000">
            <w:r>
              <w:rPr>
                <w:sz w:val="20"/>
              </w:rPr>
              <w:t>Cass</w:t>
            </w:r>
          </w:p>
        </w:tc>
        <w:tc>
          <w:tcPr>
            <w:tcW w:w="1102" w:type="dxa"/>
          </w:tcPr>
          <w:p w14:paraId="2C11735D" w14:textId="77777777" w:rsidR="0028138A" w:rsidRDefault="00000000">
            <w:r>
              <w:rPr>
                <w:sz w:val="20"/>
              </w:rPr>
              <w:t>14528236</w:t>
            </w:r>
          </w:p>
        </w:tc>
        <w:tc>
          <w:tcPr>
            <w:tcW w:w="731" w:type="dxa"/>
          </w:tcPr>
          <w:p w14:paraId="348381A4" w14:textId="77777777" w:rsidR="0028138A" w:rsidRDefault="00000000">
            <w:pPr>
              <w:jc w:val="right"/>
            </w:pPr>
            <w:r>
              <w:rPr>
                <w:sz w:val="20"/>
              </w:rPr>
              <w:t>70</w:t>
            </w:r>
          </w:p>
        </w:tc>
        <w:tc>
          <w:tcPr>
            <w:tcW w:w="1067" w:type="dxa"/>
          </w:tcPr>
          <w:p w14:paraId="341135AA" w14:textId="77777777" w:rsidR="0028138A" w:rsidRDefault="00000000">
            <w:pPr>
              <w:jc w:val="right"/>
            </w:pPr>
            <w:r>
              <w:rPr>
                <w:sz w:val="20"/>
              </w:rPr>
              <w:t>$14,000</w:t>
            </w:r>
          </w:p>
        </w:tc>
        <w:tc>
          <w:tcPr>
            <w:tcW w:w="1189" w:type="dxa"/>
          </w:tcPr>
          <w:p w14:paraId="1344805F" w14:textId="77777777" w:rsidR="0028138A" w:rsidRDefault="00000000">
            <w:r>
              <w:rPr>
                <w:sz w:val="20"/>
              </w:rPr>
              <w:t>Yes</w:t>
            </w:r>
          </w:p>
        </w:tc>
        <w:tc>
          <w:tcPr>
            <w:tcW w:w="2551" w:type="dxa"/>
          </w:tcPr>
          <w:p w14:paraId="45FD662C" w14:textId="77777777" w:rsidR="0028138A" w:rsidRDefault="00000000">
            <w:r>
              <w:rPr>
                <w:sz w:val="20"/>
              </w:rPr>
              <w:t>Rx fire and fuels prep</w:t>
            </w:r>
          </w:p>
        </w:tc>
      </w:tr>
      <w:tr w:rsidR="0028138A" w14:paraId="66E7DBE9" w14:textId="77777777" w:rsidTr="00BD2E33">
        <w:tc>
          <w:tcPr>
            <w:tcW w:w="3103" w:type="dxa"/>
          </w:tcPr>
          <w:p w14:paraId="763A13D7" w14:textId="77777777" w:rsidR="0028138A" w:rsidRDefault="00000000">
            <w:r>
              <w:rPr>
                <w:sz w:val="20"/>
              </w:rPr>
              <w:t>n/a</w:t>
            </w:r>
          </w:p>
        </w:tc>
        <w:tc>
          <w:tcPr>
            <w:tcW w:w="1273" w:type="dxa"/>
          </w:tcPr>
          <w:p w14:paraId="2D1808FB" w14:textId="77777777" w:rsidR="0028138A" w:rsidRDefault="00000000">
            <w:r>
              <w:rPr>
                <w:sz w:val="20"/>
              </w:rPr>
              <w:t>Clearwater</w:t>
            </w:r>
          </w:p>
        </w:tc>
        <w:tc>
          <w:tcPr>
            <w:tcW w:w="1102" w:type="dxa"/>
          </w:tcPr>
          <w:p w14:paraId="0E1D51FD" w14:textId="77777777" w:rsidR="0028138A" w:rsidRDefault="00000000">
            <w:r>
              <w:rPr>
                <w:sz w:val="20"/>
              </w:rPr>
              <w:t>14538217</w:t>
            </w:r>
          </w:p>
        </w:tc>
        <w:tc>
          <w:tcPr>
            <w:tcW w:w="731" w:type="dxa"/>
          </w:tcPr>
          <w:p w14:paraId="15DF115B" w14:textId="77777777" w:rsidR="0028138A" w:rsidRDefault="00000000">
            <w:pPr>
              <w:jc w:val="right"/>
            </w:pPr>
            <w:r>
              <w:rPr>
                <w:sz w:val="20"/>
              </w:rPr>
              <w:t>1</w:t>
            </w:r>
          </w:p>
        </w:tc>
        <w:tc>
          <w:tcPr>
            <w:tcW w:w="1067" w:type="dxa"/>
          </w:tcPr>
          <w:p w14:paraId="29A99D9C" w14:textId="77777777" w:rsidR="0028138A" w:rsidRDefault="00000000">
            <w:pPr>
              <w:jc w:val="right"/>
            </w:pPr>
            <w:r>
              <w:rPr>
                <w:sz w:val="20"/>
              </w:rPr>
              <w:t>$170</w:t>
            </w:r>
          </w:p>
        </w:tc>
        <w:tc>
          <w:tcPr>
            <w:tcW w:w="1189" w:type="dxa"/>
          </w:tcPr>
          <w:p w14:paraId="6B10436F" w14:textId="77777777" w:rsidR="0028138A" w:rsidRDefault="00000000">
            <w:r>
              <w:rPr>
                <w:sz w:val="20"/>
              </w:rPr>
              <w:t>Yes</w:t>
            </w:r>
          </w:p>
        </w:tc>
        <w:tc>
          <w:tcPr>
            <w:tcW w:w="2551" w:type="dxa"/>
          </w:tcPr>
          <w:p w14:paraId="69F7EA64" w14:textId="77777777" w:rsidR="0028138A" w:rsidRDefault="00000000">
            <w:r>
              <w:rPr>
                <w:sz w:val="20"/>
              </w:rPr>
              <w:t>Placeholder site</w:t>
            </w:r>
          </w:p>
        </w:tc>
      </w:tr>
      <w:tr w:rsidR="0028138A" w14:paraId="6F979018" w14:textId="77777777" w:rsidTr="00BD2E33">
        <w:tc>
          <w:tcPr>
            <w:tcW w:w="3103" w:type="dxa"/>
          </w:tcPr>
          <w:p w14:paraId="67EC74D3" w14:textId="77777777" w:rsidR="0028138A" w:rsidRDefault="00000000">
            <w:r>
              <w:rPr>
                <w:sz w:val="20"/>
              </w:rPr>
              <w:t>Ash 17</w:t>
            </w:r>
          </w:p>
        </w:tc>
        <w:tc>
          <w:tcPr>
            <w:tcW w:w="1273" w:type="dxa"/>
          </w:tcPr>
          <w:p w14:paraId="754AB42A" w14:textId="77777777" w:rsidR="0028138A" w:rsidRDefault="00000000">
            <w:r>
              <w:rPr>
                <w:sz w:val="20"/>
              </w:rPr>
              <w:t>Cook</w:t>
            </w:r>
          </w:p>
        </w:tc>
        <w:tc>
          <w:tcPr>
            <w:tcW w:w="1102" w:type="dxa"/>
          </w:tcPr>
          <w:p w14:paraId="4DEEB694" w14:textId="77777777" w:rsidR="0028138A" w:rsidRDefault="00000000">
            <w:r>
              <w:rPr>
                <w:sz w:val="20"/>
              </w:rPr>
              <w:t>06004221</w:t>
            </w:r>
          </w:p>
        </w:tc>
        <w:tc>
          <w:tcPr>
            <w:tcW w:w="731" w:type="dxa"/>
          </w:tcPr>
          <w:p w14:paraId="59DF2767" w14:textId="77777777" w:rsidR="0028138A" w:rsidRDefault="00000000">
            <w:pPr>
              <w:jc w:val="right"/>
            </w:pPr>
            <w:r>
              <w:rPr>
                <w:sz w:val="20"/>
              </w:rPr>
              <w:t>60</w:t>
            </w:r>
          </w:p>
        </w:tc>
        <w:tc>
          <w:tcPr>
            <w:tcW w:w="1067" w:type="dxa"/>
          </w:tcPr>
          <w:p w14:paraId="60F779E0" w14:textId="77777777" w:rsidR="0028138A" w:rsidRDefault="00000000">
            <w:pPr>
              <w:jc w:val="right"/>
            </w:pPr>
            <w:r>
              <w:rPr>
                <w:sz w:val="20"/>
              </w:rPr>
              <w:t>$22,500</w:t>
            </w:r>
          </w:p>
        </w:tc>
        <w:tc>
          <w:tcPr>
            <w:tcW w:w="1189" w:type="dxa"/>
          </w:tcPr>
          <w:p w14:paraId="110B6FF4" w14:textId="77777777" w:rsidR="0028138A" w:rsidRDefault="00000000">
            <w:r>
              <w:rPr>
                <w:sz w:val="20"/>
              </w:rPr>
              <w:t>Yes</w:t>
            </w:r>
          </w:p>
        </w:tc>
        <w:tc>
          <w:tcPr>
            <w:tcW w:w="2551" w:type="dxa"/>
          </w:tcPr>
          <w:p w14:paraId="7ED2947E" w14:textId="77777777" w:rsidR="0028138A" w:rsidRDefault="00000000">
            <w:r>
              <w:rPr>
                <w:sz w:val="20"/>
              </w:rPr>
              <w:t>Ash stand diversification planting and tending</w:t>
            </w:r>
          </w:p>
        </w:tc>
      </w:tr>
      <w:tr w:rsidR="0028138A" w14:paraId="068D66C4" w14:textId="77777777" w:rsidTr="00BD2E33">
        <w:tc>
          <w:tcPr>
            <w:tcW w:w="3103" w:type="dxa"/>
          </w:tcPr>
          <w:p w14:paraId="247FDF55" w14:textId="77777777" w:rsidR="0028138A" w:rsidRDefault="00000000">
            <w:r>
              <w:rPr>
                <w:sz w:val="20"/>
              </w:rPr>
              <w:t>Ash 18</w:t>
            </w:r>
          </w:p>
        </w:tc>
        <w:tc>
          <w:tcPr>
            <w:tcW w:w="1273" w:type="dxa"/>
          </w:tcPr>
          <w:p w14:paraId="58A78809" w14:textId="77777777" w:rsidR="0028138A" w:rsidRDefault="00000000">
            <w:r>
              <w:rPr>
                <w:sz w:val="20"/>
              </w:rPr>
              <w:t>Cook</w:t>
            </w:r>
          </w:p>
        </w:tc>
        <w:tc>
          <w:tcPr>
            <w:tcW w:w="1102" w:type="dxa"/>
          </w:tcPr>
          <w:p w14:paraId="2E1A980A" w14:textId="77777777" w:rsidR="0028138A" w:rsidRDefault="00000000">
            <w:r>
              <w:rPr>
                <w:sz w:val="20"/>
              </w:rPr>
              <w:t>06004228</w:t>
            </w:r>
          </w:p>
        </w:tc>
        <w:tc>
          <w:tcPr>
            <w:tcW w:w="731" w:type="dxa"/>
          </w:tcPr>
          <w:p w14:paraId="4D477825" w14:textId="77777777" w:rsidR="0028138A" w:rsidRDefault="00000000">
            <w:pPr>
              <w:jc w:val="right"/>
            </w:pPr>
            <w:r>
              <w:rPr>
                <w:sz w:val="20"/>
              </w:rPr>
              <w:t>32</w:t>
            </w:r>
          </w:p>
        </w:tc>
        <w:tc>
          <w:tcPr>
            <w:tcW w:w="1067" w:type="dxa"/>
          </w:tcPr>
          <w:p w14:paraId="49D90C57" w14:textId="77777777" w:rsidR="0028138A" w:rsidRDefault="00000000">
            <w:pPr>
              <w:jc w:val="right"/>
            </w:pPr>
            <w:r>
              <w:rPr>
                <w:sz w:val="20"/>
              </w:rPr>
              <w:t>$12,000</w:t>
            </w:r>
          </w:p>
        </w:tc>
        <w:tc>
          <w:tcPr>
            <w:tcW w:w="1189" w:type="dxa"/>
          </w:tcPr>
          <w:p w14:paraId="26BB4AD6" w14:textId="77777777" w:rsidR="0028138A" w:rsidRDefault="00000000">
            <w:r>
              <w:rPr>
                <w:sz w:val="20"/>
              </w:rPr>
              <w:t>Yes</w:t>
            </w:r>
          </w:p>
        </w:tc>
        <w:tc>
          <w:tcPr>
            <w:tcW w:w="2551" w:type="dxa"/>
          </w:tcPr>
          <w:p w14:paraId="7A32B66D" w14:textId="77777777" w:rsidR="0028138A" w:rsidRDefault="00000000">
            <w:r>
              <w:rPr>
                <w:sz w:val="20"/>
              </w:rPr>
              <w:t>Ash stand diversification planting and tending</w:t>
            </w:r>
          </w:p>
        </w:tc>
      </w:tr>
      <w:tr w:rsidR="0028138A" w14:paraId="262C7658" w14:textId="77777777" w:rsidTr="00BD2E33">
        <w:tc>
          <w:tcPr>
            <w:tcW w:w="3103" w:type="dxa"/>
          </w:tcPr>
          <w:p w14:paraId="79AC27B8" w14:textId="77777777" w:rsidR="0028138A" w:rsidRDefault="00000000">
            <w:r>
              <w:rPr>
                <w:sz w:val="20"/>
              </w:rPr>
              <w:t>Ash 19</w:t>
            </w:r>
          </w:p>
        </w:tc>
        <w:tc>
          <w:tcPr>
            <w:tcW w:w="1273" w:type="dxa"/>
          </w:tcPr>
          <w:p w14:paraId="5C7CB8BA" w14:textId="77777777" w:rsidR="0028138A" w:rsidRDefault="00000000">
            <w:r>
              <w:rPr>
                <w:sz w:val="20"/>
              </w:rPr>
              <w:t>Cook</w:t>
            </w:r>
          </w:p>
        </w:tc>
        <w:tc>
          <w:tcPr>
            <w:tcW w:w="1102" w:type="dxa"/>
          </w:tcPr>
          <w:p w14:paraId="37C78D37" w14:textId="77777777" w:rsidR="0028138A" w:rsidRDefault="00000000">
            <w:r>
              <w:rPr>
                <w:sz w:val="20"/>
              </w:rPr>
              <w:t>06004221</w:t>
            </w:r>
          </w:p>
        </w:tc>
        <w:tc>
          <w:tcPr>
            <w:tcW w:w="731" w:type="dxa"/>
          </w:tcPr>
          <w:p w14:paraId="7D81420E" w14:textId="77777777" w:rsidR="0028138A" w:rsidRDefault="00000000">
            <w:pPr>
              <w:jc w:val="right"/>
            </w:pPr>
            <w:r>
              <w:rPr>
                <w:sz w:val="20"/>
              </w:rPr>
              <w:t>30</w:t>
            </w:r>
          </w:p>
        </w:tc>
        <w:tc>
          <w:tcPr>
            <w:tcW w:w="1067" w:type="dxa"/>
          </w:tcPr>
          <w:p w14:paraId="62D01370" w14:textId="77777777" w:rsidR="0028138A" w:rsidRDefault="00000000">
            <w:pPr>
              <w:jc w:val="right"/>
            </w:pPr>
            <w:r>
              <w:rPr>
                <w:sz w:val="20"/>
              </w:rPr>
              <w:t>$11,250</w:t>
            </w:r>
          </w:p>
        </w:tc>
        <w:tc>
          <w:tcPr>
            <w:tcW w:w="1189" w:type="dxa"/>
          </w:tcPr>
          <w:p w14:paraId="63868F5E" w14:textId="77777777" w:rsidR="0028138A" w:rsidRDefault="00000000">
            <w:r>
              <w:rPr>
                <w:sz w:val="20"/>
              </w:rPr>
              <w:t>Yes</w:t>
            </w:r>
          </w:p>
        </w:tc>
        <w:tc>
          <w:tcPr>
            <w:tcW w:w="2551" w:type="dxa"/>
          </w:tcPr>
          <w:p w14:paraId="3C3707A1" w14:textId="77777777" w:rsidR="0028138A" w:rsidRDefault="00000000">
            <w:r>
              <w:rPr>
                <w:sz w:val="20"/>
              </w:rPr>
              <w:t>Ash stand diversification planting and tending</w:t>
            </w:r>
          </w:p>
        </w:tc>
      </w:tr>
      <w:tr w:rsidR="0028138A" w14:paraId="7E29F6AF" w14:textId="77777777" w:rsidTr="00BD2E33">
        <w:tc>
          <w:tcPr>
            <w:tcW w:w="3103" w:type="dxa"/>
          </w:tcPr>
          <w:p w14:paraId="12C4D30E" w14:textId="77777777" w:rsidR="0028138A" w:rsidRDefault="00000000">
            <w:r>
              <w:rPr>
                <w:sz w:val="20"/>
              </w:rPr>
              <w:t>Ash 20</w:t>
            </w:r>
          </w:p>
        </w:tc>
        <w:tc>
          <w:tcPr>
            <w:tcW w:w="1273" w:type="dxa"/>
          </w:tcPr>
          <w:p w14:paraId="23E185B2" w14:textId="77777777" w:rsidR="0028138A" w:rsidRDefault="00000000">
            <w:r>
              <w:rPr>
                <w:sz w:val="20"/>
              </w:rPr>
              <w:t>Cook</w:t>
            </w:r>
          </w:p>
        </w:tc>
        <w:tc>
          <w:tcPr>
            <w:tcW w:w="1102" w:type="dxa"/>
          </w:tcPr>
          <w:p w14:paraId="1DD2CDB1" w14:textId="77777777" w:rsidR="0028138A" w:rsidRDefault="00000000">
            <w:r>
              <w:rPr>
                <w:sz w:val="20"/>
              </w:rPr>
              <w:t>06004221</w:t>
            </w:r>
          </w:p>
        </w:tc>
        <w:tc>
          <w:tcPr>
            <w:tcW w:w="731" w:type="dxa"/>
          </w:tcPr>
          <w:p w14:paraId="3B29B27A" w14:textId="77777777" w:rsidR="0028138A" w:rsidRDefault="00000000">
            <w:pPr>
              <w:jc w:val="right"/>
            </w:pPr>
            <w:r>
              <w:rPr>
                <w:sz w:val="20"/>
              </w:rPr>
              <w:t>49</w:t>
            </w:r>
          </w:p>
        </w:tc>
        <w:tc>
          <w:tcPr>
            <w:tcW w:w="1067" w:type="dxa"/>
          </w:tcPr>
          <w:p w14:paraId="49B0CE7B" w14:textId="77777777" w:rsidR="0028138A" w:rsidRDefault="00000000">
            <w:pPr>
              <w:jc w:val="right"/>
            </w:pPr>
            <w:r>
              <w:rPr>
                <w:sz w:val="20"/>
              </w:rPr>
              <w:t>$18,375</w:t>
            </w:r>
          </w:p>
        </w:tc>
        <w:tc>
          <w:tcPr>
            <w:tcW w:w="1189" w:type="dxa"/>
          </w:tcPr>
          <w:p w14:paraId="1EEE2E8F" w14:textId="77777777" w:rsidR="0028138A" w:rsidRDefault="00000000">
            <w:r>
              <w:rPr>
                <w:sz w:val="20"/>
              </w:rPr>
              <w:t>Yes</w:t>
            </w:r>
          </w:p>
        </w:tc>
        <w:tc>
          <w:tcPr>
            <w:tcW w:w="2551" w:type="dxa"/>
          </w:tcPr>
          <w:p w14:paraId="327CF0AD" w14:textId="77777777" w:rsidR="0028138A" w:rsidRDefault="00000000">
            <w:r>
              <w:rPr>
                <w:sz w:val="20"/>
              </w:rPr>
              <w:t>Ash stand diversification planting and tending</w:t>
            </w:r>
          </w:p>
        </w:tc>
      </w:tr>
      <w:tr w:rsidR="0028138A" w14:paraId="37ECE96C" w14:textId="77777777" w:rsidTr="00BD2E33">
        <w:tc>
          <w:tcPr>
            <w:tcW w:w="3103" w:type="dxa"/>
          </w:tcPr>
          <w:p w14:paraId="2AE98F9C" w14:textId="77777777" w:rsidR="0028138A" w:rsidRDefault="00000000">
            <w:r>
              <w:rPr>
                <w:sz w:val="20"/>
              </w:rPr>
              <w:t>Blue Moon 9</w:t>
            </w:r>
          </w:p>
        </w:tc>
        <w:tc>
          <w:tcPr>
            <w:tcW w:w="1273" w:type="dxa"/>
          </w:tcPr>
          <w:p w14:paraId="5D372D36" w14:textId="77777777" w:rsidR="0028138A" w:rsidRDefault="00000000">
            <w:r>
              <w:rPr>
                <w:sz w:val="20"/>
              </w:rPr>
              <w:t>Cook</w:t>
            </w:r>
          </w:p>
        </w:tc>
        <w:tc>
          <w:tcPr>
            <w:tcW w:w="1102" w:type="dxa"/>
          </w:tcPr>
          <w:p w14:paraId="28CE4CC8" w14:textId="77777777" w:rsidR="0028138A" w:rsidRDefault="00000000">
            <w:r>
              <w:rPr>
                <w:sz w:val="20"/>
              </w:rPr>
              <w:t>06104234</w:t>
            </w:r>
          </w:p>
        </w:tc>
        <w:tc>
          <w:tcPr>
            <w:tcW w:w="731" w:type="dxa"/>
          </w:tcPr>
          <w:p w14:paraId="0D64582C" w14:textId="77777777" w:rsidR="0028138A" w:rsidRDefault="00000000">
            <w:pPr>
              <w:jc w:val="right"/>
            </w:pPr>
            <w:r>
              <w:rPr>
                <w:sz w:val="20"/>
              </w:rPr>
              <w:t>28</w:t>
            </w:r>
          </w:p>
        </w:tc>
        <w:tc>
          <w:tcPr>
            <w:tcW w:w="1067" w:type="dxa"/>
          </w:tcPr>
          <w:p w14:paraId="5D973659" w14:textId="77777777" w:rsidR="0028138A" w:rsidRDefault="00000000">
            <w:pPr>
              <w:jc w:val="right"/>
            </w:pPr>
            <w:r>
              <w:rPr>
                <w:sz w:val="20"/>
              </w:rPr>
              <w:t>$12,600</w:t>
            </w:r>
          </w:p>
        </w:tc>
        <w:tc>
          <w:tcPr>
            <w:tcW w:w="1189" w:type="dxa"/>
          </w:tcPr>
          <w:p w14:paraId="0D0CCE2D" w14:textId="77777777" w:rsidR="0028138A" w:rsidRDefault="00000000">
            <w:r>
              <w:rPr>
                <w:sz w:val="20"/>
              </w:rPr>
              <w:t>Yes</w:t>
            </w:r>
          </w:p>
        </w:tc>
        <w:tc>
          <w:tcPr>
            <w:tcW w:w="2551" w:type="dxa"/>
          </w:tcPr>
          <w:p w14:paraId="3F4E3FA8" w14:textId="77777777" w:rsidR="0028138A" w:rsidRDefault="00000000">
            <w:r>
              <w:rPr>
                <w:sz w:val="20"/>
              </w:rPr>
              <w:t>Tree planting and tending for diversity enhancement and resilience</w:t>
            </w:r>
          </w:p>
        </w:tc>
      </w:tr>
      <w:tr w:rsidR="0028138A" w14:paraId="3CB7AA6C" w14:textId="77777777" w:rsidTr="00BD2E33">
        <w:tc>
          <w:tcPr>
            <w:tcW w:w="3103" w:type="dxa"/>
          </w:tcPr>
          <w:p w14:paraId="16C3A276" w14:textId="77777777" w:rsidR="0028138A" w:rsidRDefault="00000000">
            <w:r>
              <w:rPr>
                <w:sz w:val="20"/>
              </w:rPr>
              <w:t>Caribou Hunter Non-Harvest</w:t>
            </w:r>
          </w:p>
        </w:tc>
        <w:tc>
          <w:tcPr>
            <w:tcW w:w="1273" w:type="dxa"/>
          </w:tcPr>
          <w:p w14:paraId="6A3C549E" w14:textId="77777777" w:rsidR="0028138A" w:rsidRDefault="00000000">
            <w:r>
              <w:rPr>
                <w:sz w:val="20"/>
              </w:rPr>
              <w:t>Cook</w:t>
            </w:r>
          </w:p>
        </w:tc>
        <w:tc>
          <w:tcPr>
            <w:tcW w:w="1102" w:type="dxa"/>
          </w:tcPr>
          <w:p w14:paraId="278723BE" w14:textId="77777777" w:rsidR="0028138A" w:rsidRDefault="00000000">
            <w:r>
              <w:rPr>
                <w:sz w:val="20"/>
              </w:rPr>
              <w:t>06103226</w:t>
            </w:r>
          </w:p>
        </w:tc>
        <w:tc>
          <w:tcPr>
            <w:tcW w:w="731" w:type="dxa"/>
          </w:tcPr>
          <w:p w14:paraId="0672EA8C" w14:textId="77777777" w:rsidR="0028138A" w:rsidRDefault="00000000">
            <w:pPr>
              <w:jc w:val="right"/>
            </w:pPr>
            <w:r>
              <w:rPr>
                <w:sz w:val="20"/>
              </w:rPr>
              <w:t>11</w:t>
            </w:r>
          </w:p>
        </w:tc>
        <w:tc>
          <w:tcPr>
            <w:tcW w:w="1067" w:type="dxa"/>
          </w:tcPr>
          <w:p w14:paraId="019CAB05" w14:textId="77777777" w:rsidR="0028138A" w:rsidRDefault="00000000">
            <w:pPr>
              <w:jc w:val="right"/>
            </w:pPr>
            <w:r>
              <w:rPr>
                <w:sz w:val="20"/>
              </w:rPr>
              <w:t>$4,950</w:t>
            </w:r>
          </w:p>
        </w:tc>
        <w:tc>
          <w:tcPr>
            <w:tcW w:w="1189" w:type="dxa"/>
          </w:tcPr>
          <w:p w14:paraId="72598E18" w14:textId="77777777" w:rsidR="0028138A" w:rsidRDefault="00000000">
            <w:r>
              <w:rPr>
                <w:sz w:val="20"/>
              </w:rPr>
              <w:t>Yes</w:t>
            </w:r>
          </w:p>
        </w:tc>
        <w:tc>
          <w:tcPr>
            <w:tcW w:w="2551" w:type="dxa"/>
          </w:tcPr>
          <w:p w14:paraId="70AD2029" w14:textId="77777777" w:rsidR="0028138A" w:rsidRDefault="00000000">
            <w:r>
              <w:rPr>
                <w:sz w:val="20"/>
              </w:rPr>
              <w:t>Tree planting and tending for diversity enhancement and resilience</w:t>
            </w:r>
          </w:p>
        </w:tc>
      </w:tr>
      <w:tr w:rsidR="0028138A" w14:paraId="218EDDC0" w14:textId="77777777" w:rsidTr="00BD2E33">
        <w:tc>
          <w:tcPr>
            <w:tcW w:w="3103" w:type="dxa"/>
          </w:tcPr>
          <w:p w14:paraId="6D11CFDE" w14:textId="77777777" w:rsidR="0028138A" w:rsidRDefault="00000000">
            <w:r>
              <w:rPr>
                <w:sz w:val="20"/>
              </w:rPr>
              <w:t>Halls Pond Non-Harvest</w:t>
            </w:r>
          </w:p>
        </w:tc>
        <w:tc>
          <w:tcPr>
            <w:tcW w:w="1273" w:type="dxa"/>
          </w:tcPr>
          <w:p w14:paraId="5F60614C" w14:textId="77777777" w:rsidR="0028138A" w:rsidRDefault="00000000">
            <w:r>
              <w:rPr>
                <w:sz w:val="20"/>
              </w:rPr>
              <w:t>Cook</w:t>
            </w:r>
          </w:p>
        </w:tc>
        <w:tc>
          <w:tcPr>
            <w:tcW w:w="1102" w:type="dxa"/>
          </w:tcPr>
          <w:p w14:paraId="0F817EF3" w14:textId="77777777" w:rsidR="0028138A" w:rsidRDefault="00000000">
            <w:r>
              <w:rPr>
                <w:sz w:val="20"/>
              </w:rPr>
              <w:t>06103224</w:t>
            </w:r>
          </w:p>
        </w:tc>
        <w:tc>
          <w:tcPr>
            <w:tcW w:w="731" w:type="dxa"/>
          </w:tcPr>
          <w:p w14:paraId="75EFD7B0" w14:textId="77777777" w:rsidR="0028138A" w:rsidRDefault="00000000">
            <w:pPr>
              <w:jc w:val="right"/>
            </w:pPr>
            <w:r>
              <w:rPr>
                <w:sz w:val="20"/>
              </w:rPr>
              <w:t>17</w:t>
            </w:r>
          </w:p>
        </w:tc>
        <w:tc>
          <w:tcPr>
            <w:tcW w:w="1067" w:type="dxa"/>
          </w:tcPr>
          <w:p w14:paraId="0D32699C" w14:textId="77777777" w:rsidR="0028138A" w:rsidRDefault="00000000">
            <w:pPr>
              <w:jc w:val="right"/>
            </w:pPr>
            <w:r>
              <w:rPr>
                <w:sz w:val="20"/>
              </w:rPr>
              <w:t>$7,650</w:t>
            </w:r>
          </w:p>
        </w:tc>
        <w:tc>
          <w:tcPr>
            <w:tcW w:w="1189" w:type="dxa"/>
          </w:tcPr>
          <w:p w14:paraId="620A4416" w14:textId="77777777" w:rsidR="0028138A" w:rsidRDefault="00000000">
            <w:r>
              <w:rPr>
                <w:sz w:val="20"/>
              </w:rPr>
              <w:t>Yes</w:t>
            </w:r>
          </w:p>
        </w:tc>
        <w:tc>
          <w:tcPr>
            <w:tcW w:w="2551" w:type="dxa"/>
          </w:tcPr>
          <w:p w14:paraId="3EE2E598" w14:textId="77777777" w:rsidR="0028138A" w:rsidRDefault="00000000">
            <w:r>
              <w:rPr>
                <w:sz w:val="20"/>
              </w:rPr>
              <w:t>Tree planting and tending for diversity enhancement and resilience</w:t>
            </w:r>
          </w:p>
        </w:tc>
      </w:tr>
      <w:tr w:rsidR="0028138A" w14:paraId="310D47DA" w14:textId="77777777" w:rsidTr="00BD2E33">
        <w:tc>
          <w:tcPr>
            <w:tcW w:w="3103" w:type="dxa"/>
          </w:tcPr>
          <w:p w14:paraId="00DDC6F3" w14:textId="77777777" w:rsidR="0028138A" w:rsidRDefault="00000000">
            <w:r>
              <w:rPr>
                <w:sz w:val="20"/>
              </w:rPr>
              <w:t>Honeymoon 8</w:t>
            </w:r>
          </w:p>
        </w:tc>
        <w:tc>
          <w:tcPr>
            <w:tcW w:w="1273" w:type="dxa"/>
          </w:tcPr>
          <w:p w14:paraId="57261498" w14:textId="77777777" w:rsidR="0028138A" w:rsidRDefault="00000000">
            <w:r>
              <w:rPr>
                <w:sz w:val="20"/>
              </w:rPr>
              <w:t>Cook</w:t>
            </w:r>
          </w:p>
        </w:tc>
        <w:tc>
          <w:tcPr>
            <w:tcW w:w="1102" w:type="dxa"/>
          </w:tcPr>
          <w:p w14:paraId="6AF0ED86" w14:textId="77777777" w:rsidR="0028138A" w:rsidRDefault="00000000">
            <w:r>
              <w:rPr>
                <w:sz w:val="20"/>
              </w:rPr>
              <w:t>06004202</w:t>
            </w:r>
          </w:p>
        </w:tc>
        <w:tc>
          <w:tcPr>
            <w:tcW w:w="731" w:type="dxa"/>
          </w:tcPr>
          <w:p w14:paraId="37D51EF9" w14:textId="77777777" w:rsidR="0028138A" w:rsidRDefault="00000000">
            <w:pPr>
              <w:jc w:val="right"/>
            </w:pPr>
            <w:r>
              <w:rPr>
                <w:sz w:val="20"/>
              </w:rPr>
              <w:t>17</w:t>
            </w:r>
          </w:p>
        </w:tc>
        <w:tc>
          <w:tcPr>
            <w:tcW w:w="1067" w:type="dxa"/>
          </w:tcPr>
          <w:p w14:paraId="06120283" w14:textId="77777777" w:rsidR="0028138A" w:rsidRDefault="00000000">
            <w:pPr>
              <w:jc w:val="right"/>
            </w:pPr>
            <w:r>
              <w:rPr>
                <w:sz w:val="20"/>
              </w:rPr>
              <w:t>$7,650</w:t>
            </w:r>
          </w:p>
        </w:tc>
        <w:tc>
          <w:tcPr>
            <w:tcW w:w="1189" w:type="dxa"/>
          </w:tcPr>
          <w:p w14:paraId="7BF71D13" w14:textId="77777777" w:rsidR="0028138A" w:rsidRDefault="00000000">
            <w:r>
              <w:rPr>
                <w:sz w:val="20"/>
              </w:rPr>
              <w:t>Yes</w:t>
            </w:r>
          </w:p>
        </w:tc>
        <w:tc>
          <w:tcPr>
            <w:tcW w:w="2551" w:type="dxa"/>
          </w:tcPr>
          <w:p w14:paraId="522358AA" w14:textId="77777777" w:rsidR="0028138A" w:rsidRDefault="00000000">
            <w:r>
              <w:rPr>
                <w:sz w:val="20"/>
              </w:rPr>
              <w:t>Tree planting and tending for diversity enhancement and resilience</w:t>
            </w:r>
          </w:p>
        </w:tc>
      </w:tr>
      <w:tr w:rsidR="0028138A" w14:paraId="0C3C85E9" w14:textId="77777777" w:rsidTr="00BD2E33">
        <w:tc>
          <w:tcPr>
            <w:tcW w:w="3103" w:type="dxa"/>
          </w:tcPr>
          <w:p w14:paraId="658A44B8" w14:textId="77777777" w:rsidR="0028138A" w:rsidRDefault="00000000">
            <w:r>
              <w:rPr>
                <w:sz w:val="20"/>
              </w:rPr>
              <w:t>Honeymoon 9</w:t>
            </w:r>
          </w:p>
        </w:tc>
        <w:tc>
          <w:tcPr>
            <w:tcW w:w="1273" w:type="dxa"/>
          </w:tcPr>
          <w:p w14:paraId="047B2E79" w14:textId="77777777" w:rsidR="0028138A" w:rsidRDefault="00000000">
            <w:r>
              <w:rPr>
                <w:sz w:val="20"/>
              </w:rPr>
              <w:t>Cook</w:t>
            </w:r>
          </w:p>
        </w:tc>
        <w:tc>
          <w:tcPr>
            <w:tcW w:w="1102" w:type="dxa"/>
          </w:tcPr>
          <w:p w14:paraId="04B29374" w14:textId="77777777" w:rsidR="0028138A" w:rsidRDefault="00000000">
            <w:r>
              <w:rPr>
                <w:sz w:val="20"/>
              </w:rPr>
              <w:t>06004202</w:t>
            </w:r>
          </w:p>
        </w:tc>
        <w:tc>
          <w:tcPr>
            <w:tcW w:w="731" w:type="dxa"/>
          </w:tcPr>
          <w:p w14:paraId="51CF8528" w14:textId="77777777" w:rsidR="0028138A" w:rsidRDefault="00000000">
            <w:pPr>
              <w:jc w:val="right"/>
            </w:pPr>
            <w:r>
              <w:rPr>
                <w:sz w:val="20"/>
              </w:rPr>
              <w:t>31</w:t>
            </w:r>
          </w:p>
        </w:tc>
        <w:tc>
          <w:tcPr>
            <w:tcW w:w="1067" w:type="dxa"/>
          </w:tcPr>
          <w:p w14:paraId="21343C54" w14:textId="77777777" w:rsidR="0028138A" w:rsidRDefault="00000000">
            <w:pPr>
              <w:jc w:val="right"/>
            </w:pPr>
            <w:r>
              <w:rPr>
                <w:sz w:val="20"/>
              </w:rPr>
              <w:t>$13,950</w:t>
            </w:r>
          </w:p>
        </w:tc>
        <w:tc>
          <w:tcPr>
            <w:tcW w:w="1189" w:type="dxa"/>
          </w:tcPr>
          <w:p w14:paraId="6BFB3276" w14:textId="77777777" w:rsidR="0028138A" w:rsidRDefault="00000000">
            <w:r>
              <w:rPr>
                <w:sz w:val="20"/>
              </w:rPr>
              <w:t>Yes</w:t>
            </w:r>
          </w:p>
        </w:tc>
        <w:tc>
          <w:tcPr>
            <w:tcW w:w="2551" w:type="dxa"/>
          </w:tcPr>
          <w:p w14:paraId="1ECBD1CE" w14:textId="77777777" w:rsidR="0028138A" w:rsidRDefault="00000000">
            <w:r>
              <w:rPr>
                <w:sz w:val="20"/>
              </w:rPr>
              <w:t>Tree planting and tending for diversity enhancement and resilience</w:t>
            </w:r>
          </w:p>
        </w:tc>
      </w:tr>
      <w:tr w:rsidR="0028138A" w14:paraId="7E4153F1" w14:textId="77777777" w:rsidTr="00BD2E33">
        <w:tc>
          <w:tcPr>
            <w:tcW w:w="3103" w:type="dxa"/>
          </w:tcPr>
          <w:p w14:paraId="08E9E65B" w14:textId="77777777" w:rsidR="0028138A" w:rsidRDefault="00000000">
            <w:r>
              <w:rPr>
                <w:sz w:val="20"/>
              </w:rPr>
              <w:t>Laker 7</w:t>
            </w:r>
          </w:p>
        </w:tc>
        <w:tc>
          <w:tcPr>
            <w:tcW w:w="1273" w:type="dxa"/>
          </w:tcPr>
          <w:p w14:paraId="1036F911" w14:textId="77777777" w:rsidR="0028138A" w:rsidRDefault="00000000">
            <w:r>
              <w:rPr>
                <w:sz w:val="20"/>
              </w:rPr>
              <w:t>Cook</w:t>
            </w:r>
          </w:p>
        </w:tc>
        <w:tc>
          <w:tcPr>
            <w:tcW w:w="1102" w:type="dxa"/>
          </w:tcPr>
          <w:p w14:paraId="27FDCA02" w14:textId="77777777" w:rsidR="0028138A" w:rsidRDefault="00000000">
            <w:r>
              <w:rPr>
                <w:sz w:val="20"/>
              </w:rPr>
              <w:t>06202131</w:t>
            </w:r>
          </w:p>
        </w:tc>
        <w:tc>
          <w:tcPr>
            <w:tcW w:w="731" w:type="dxa"/>
          </w:tcPr>
          <w:p w14:paraId="4E3B777B" w14:textId="77777777" w:rsidR="0028138A" w:rsidRDefault="00000000">
            <w:pPr>
              <w:jc w:val="right"/>
            </w:pPr>
            <w:r>
              <w:rPr>
                <w:sz w:val="20"/>
              </w:rPr>
              <w:t>38</w:t>
            </w:r>
          </w:p>
        </w:tc>
        <w:tc>
          <w:tcPr>
            <w:tcW w:w="1067" w:type="dxa"/>
          </w:tcPr>
          <w:p w14:paraId="5A6391D5" w14:textId="77777777" w:rsidR="0028138A" w:rsidRDefault="00000000">
            <w:pPr>
              <w:jc w:val="right"/>
            </w:pPr>
            <w:r>
              <w:rPr>
                <w:sz w:val="20"/>
              </w:rPr>
              <w:t>$17,100</w:t>
            </w:r>
          </w:p>
        </w:tc>
        <w:tc>
          <w:tcPr>
            <w:tcW w:w="1189" w:type="dxa"/>
          </w:tcPr>
          <w:p w14:paraId="38DE84A7" w14:textId="77777777" w:rsidR="0028138A" w:rsidRDefault="00000000">
            <w:r>
              <w:rPr>
                <w:sz w:val="20"/>
              </w:rPr>
              <w:t>Yes</w:t>
            </w:r>
          </w:p>
        </w:tc>
        <w:tc>
          <w:tcPr>
            <w:tcW w:w="2551" w:type="dxa"/>
          </w:tcPr>
          <w:p w14:paraId="4B93C033" w14:textId="77777777" w:rsidR="0028138A" w:rsidRDefault="00000000">
            <w:r>
              <w:rPr>
                <w:sz w:val="20"/>
              </w:rPr>
              <w:t>Tree planting and tending for diversity enhancement and resilience</w:t>
            </w:r>
          </w:p>
        </w:tc>
      </w:tr>
      <w:tr w:rsidR="0028138A" w14:paraId="510C53A0" w14:textId="77777777" w:rsidTr="00BD2E33">
        <w:tc>
          <w:tcPr>
            <w:tcW w:w="3103" w:type="dxa"/>
          </w:tcPr>
          <w:p w14:paraId="2B3E4893" w14:textId="77777777" w:rsidR="0028138A" w:rsidRDefault="00000000">
            <w:r>
              <w:rPr>
                <w:sz w:val="20"/>
              </w:rPr>
              <w:t>Little Lake WP Resto</w:t>
            </w:r>
          </w:p>
        </w:tc>
        <w:tc>
          <w:tcPr>
            <w:tcW w:w="1273" w:type="dxa"/>
          </w:tcPr>
          <w:p w14:paraId="0F730B58" w14:textId="77777777" w:rsidR="0028138A" w:rsidRDefault="00000000">
            <w:r>
              <w:rPr>
                <w:sz w:val="20"/>
              </w:rPr>
              <w:t>Cook</w:t>
            </w:r>
          </w:p>
        </w:tc>
        <w:tc>
          <w:tcPr>
            <w:tcW w:w="1102" w:type="dxa"/>
          </w:tcPr>
          <w:p w14:paraId="4B86DD93" w14:textId="77777777" w:rsidR="0028138A" w:rsidRDefault="00000000">
            <w:r>
              <w:rPr>
                <w:sz w:val="20"/>
              </w:rPr>
              <w:t>06201135</w:t>
            </w:r>
          </w:p>
        </w:tc>
        <w:tc>
          <w:tcPr>
            <w:tcW w:w="731" w:type="dxa"/>
          </w:tcPr>
          <w:p w14:paraId="0FEF297F" w14:textId="77777777" w:rsidR="0028138A" w:rsidRDefault="00000000">
            <w:pPr>
              <w:jc w:val="right"/>
            </w:pPr>
            <w:r>
              <w:rPr>
                <w:sz w:val="20"/>
              </w:rPr>
              <w:t>33</w:t>
            </w:r>
          </w:p>
        </w:tc>
        <w:tc>
          <w:tcPr>
            <w:tcW w:w="1067" w:type="dxa"/>
          </w:tcPr>
          <w:p w14:paraId="65179F7D" w14:textId="77777777" w:rsidR="0028138A" w:rsidRDefault="00000000">
            <w:pPr>
              <w:jc w:val="right"/>
            </w:pPr>
            <w:r>
              <w:rPr>
                <w:sz w:val="20"/>
              </w:rPr>
              <w:t>$14,850</w:t>
            </w:r>
          </w:p>
        </w:tc>
        <w:tc>
          <w:tcPr>
            <w:tcW w:w="1189" w:type="dxa"/>
          </w:tcPr>
          <w:p w14:paraId="564E5AA5" w14:textId="77777777" w:rsidR="0028138A" w:rsidRDefault="00000000">
            <w:r>
              <w:rPr>
                <w:sz w:val="20"/>
              </w:rPr>
              <w:t>Yes</w:t>
            </w:r>
          </w:p>
        </w:tc>
        <w:tc>
          <w:tcPr>
            <w:tcW w:w="2551" w:type="dxa"/>
          </w:tcPr>
          <w:p w14:paraId="16F85CC9" w14:textId="77777777" w:rsidR="0028138A" w:rsidRDefault="00000000">
            <w:r>
              <w:rPr>
                <w:sz w:val="20"/>
              </w:rPr>
              <w:t>Tree planting and tending for diversity enhancement and resilience</w:t>
            </w:r>
          </w:p>
        </w:tc>
      </w:tr>
      <w:tr w:rsidR="0028138A" w14:paraId="2CF55D49" w14:textId="77777777" w:rsidTr="00BD2E33">
        <w:tc>
          <w:tcPr>
            <w:tcW w:w="3103" w:type="dxa"/>
          </w:tcPr>
          <w:p w14:paraId="60F0FB56" w14:textId="77777777" w:rsidR="0028138A" w:rsidRDefault="00000000">
            <w:r>
              <w:rPr>
                <w:sz w:val="20"/>
              </w:rPr>
              <w:t>Maestro 12</w:t>
            </w:r>
          </w:p>
        </w:tc>
        <w:tc>
          <w:tcPr>
            <w:tcW w:w="1273" w:type="dxa"/>
          </w:tcPr>
          <w:p w14:paraId="17E706C2" w14:textId="77777777" w:rsidR="0028138A" w:rsidRDefault="00000000">
            <w:r>
              <w:rPr>
                <w:sz w:val="20"/>
              </w:rPr>
              <w:t>Cook</w:t>
            </w:r>
          </w:p>
        </w:tc>
        <w:tc>
          <w:tcPr>
            <w:tcW w:w="1102" w:type="dxa"/>
          </w:tcPr>
          <w:p w14:paraId="14FB0544" w14:textId="77777777" w:rsidR="0028138A" w:rsidRDefault="00000000">
            <w:r>
              <w:rPr>
                <w:sz w:val="20"/>
              </w:rPr>
              <w:t>06005201</w:t>
            </w:r>
          </w:p>
        </w:tc>
        <w:tc>
          <w:tcPr>
            <w:tcW w:w="731" w:type="dxa"/>
          </w:tcPr>
          <w:p w14:paraId="7D05AB6F" w14:textId="77777777" w:rsidR="0028138A" w:rsidRDefault="00000000">
            <w:pPr>
              <w:jc w:val="right"/>
            </w:pPr>
            <w:r>
              <w:rPr>
                <w:sz w:val="20"/>
              </w:rPr>
              <w:t>30</w:t>
            </w:r>
          </w:p>
        </w:tc>
        <w:tc>
          <w:tcPr>
            <w:tcW w:w="1067" w:type="dxa"/>
          </w:tcPr>
          <w:p w14:paraId="5D8EC832" w14:textId="77777777" w:rsidR="0028138A" w:rsidRDefault="00000000">
            <w:pPr>
              <w:jc w:val="right"/>
            </w:pPr>
            <w:r>
              <w:rPr>
                <w:sz w:val="20"/>
              </w:rPr>
              <w:t>$13,500</w:t>
            </w:r>
          </w:p>
        </w:tc>
        <w:tc>
          <w:tcPr>
            <w:tcW w:w="1189" w:type="dxa"/>
          </w:tcPr>
          <w:p w14:paraId="49A2FE34" w14:textId="77777777" w:rsidR="0028138A" w:rsidRDefault="00000000">
            <w:r>
              <w:rPr>
                <w:sz w:val="20"/>
              </w:rPr>
              <w:t>Yes</w:t>
            </w:r>
          </w:p>
        </w:tc>
        <w:tc>
          <w:tcPr>
            <w:tcW w:w="2551" w:type="dxa"/>
          </w:tcPr>
          <w:p w14:paraId="0CFEFB24" w14:textId="77777777" w:rsidR="0028138A" w:rsidRDefault="00000000">
            <w:r>
              <w:rPr>
                <w:sz w:val="20"/>
              </w:rPr>
              <w:t>Tree planting and tending for diversity enhancement and resilience</w:t>
            </w:r>
          </w:p>
        </w:tc>
      </w:tr>
      <w:tr w:rsidR="0028138A" w14:paraId="5446E619" w14:textId="77777777" w:rsidTr="00BD2E33">
        <w:tc>
          <w:tcPr>
            <w:tcW w:w="3103" w:type="dxa"/>
          </w:tcPr>
          <w:p w14:paraId="5C087EC0" w14:textId="77777777" w:rsidR="0028138A" w:rsidRDefault="00000000">
            <w:r>
              <w:rPr>
                <w:sz w:val="20"/>
              </w:rPr>
              <w:t>Maestro 5</w:t>
            </w:r>
          </w:p>
        </w:tc>
        <w:tc>
          <w:tcPr>
            <w:tcW w:w="1273" w:type="dxa"/>
          </w:tcPr>
          <w:p w14:paraId="4CF385A8" w14:textId="77777777" w:rsidR="0028138A" w:rsidRDefault="00000000">
            <w:r>
              <w:rPr>
                <w:sz w:val="20"/>
              </w:rPr>
              <w:t>Cook</w:t>
            </w:r>
          </w:p>
        </w:tc>
        <w:tc>
          <w:tcPr>
            <w:tcW w:w="1102" w:type="dxa"/>
          </w:tcPr>
          <w:p w14:paraId="355B6C2D" w14:textId="77777777" w:rsidR="0028138A" w:rsidRDefault="00000000">
            <w:r>
              <w:rPr>
                <w:sz w:val="20"/>
              </w:rPr>
              <w:t>06105236</w:t>
            </w:r>
          </w:p>
        </w:tc>
        <w:tc>
          <w:tcPr>
            <w:tcW w:w="731" w:type="dxa"/>
          </w:tcPr>
          <w:p w14:paraId="0F51D4A4" w14:textId="77777777" w:rsidR="0028138A" w:rsidRDefault="00000000">
            <w:pPr>
              <w:jc w:val="right"/>
            </w:pPr>
            <w:r>
              <w:rPr>
                <w:sz w:val="20"/>
              </w:rPr>
              <w:t>15</w:t>
            </w:r>
          </w:p>
        </w:tc>
        <w:tc>
          <w:tcPr>
            <w:tcW w:w="1067" w:type="dxa"/>
          </w:tcPr>
          <w:p w14:paraId="51574655" w14:textId="77777777" w:rsidR="0028138A" w:rsidRDefault="00000000">
            <w:pPr>
              <w:jc w:val="right"/>
            </w:pPr>
            <w:r>
              <w:rPr>
                <w:sz w:val="20"/>
              </w:rPr>
              <w:t>$6,750</w:t>
            </w:r>
          </w:p>
        </w:tc>
        <w:tc>
          <w:tcPr>
            <w:tcW w:w="1189" w:type="dxa"/>
          </w:tcPr>
          <w:p w14:paraId="1C3211E8" w14:textId="77777777" w:rsidR="0028138A" w:rsidRDefault="00000000">
            <w:r>
              <w:rPr>
                <w:sz w:val="20"/>
              </w:rPr>
              <w:t>Yes</w:t>
            </w:r>
          </w:p>
        </w:tc>
        <w:tc>
          <w:tcPr>
            <w:tcW w:w="2551" w:type="dxa"/>
          </w:tcPr>
          <w:p w14:paraId="47E5C1C1" w14:textId="77777777" w:rsidR="0028138A" w:rsidRDefault="00000000">
            <w:r>
              <w:rPr>
                <w:sz w:val="20"/>
              </w:rPr>
              <w:t>Tree planting and tending for diversity enhancement and resilience</w:t>
            </w:r>
          </w:p>
        </w:tc>
      </w:tr>
      <w:tr w:rsidR="0028138A" w14:paraId="302F1363" w14:textId="77777777" w:rsidTr="00BD2E33">
        <w:tc>
          <w:tcPr>
            <w:tcW w:w="3103" w:type="dxa"/>
          </w:tcPr>
          <w:p w14:paraId="3EF636E2" w14:textId="77777777" w:rsidR="0028138A" w:rsidRDefault="00000000">
            <w:r>
              <w:rPr>
                <w:sz w:val="20"/>
              </w:rPr>
              <w:t>Maestro 7</w:t>
            </w:r>
          </w:p>
        </w:tc>
        <w:tc>
          <w:tcPr>
            <w:tcW w:w="1273" w:type="dxa"/>
          </w:tcPr>
          <w:p w14:paraId="06A441DD" w14:textId="77777777" w:rsidR="0028138A" w:rsidRDefault="00000000">
            <w:r>
              <w:rPr>
                <w:sz w:val="20"/>
              </w:rPr>
              <w:t>Cook</w:t>
            </w:r>
          </w:p>
        </w:tc>
        <w:tc>
          <w:tcPr>
            <w:tcW w:w="1102" w:type="dxa"/>
          </w:tcPr>
          <w:p w14:paraId="667F72E1" w14:textId="77777777" w:rsidR="0028138A" w:rsidRDefault="00000000">
            <w:r>
              <w:rPr>
                <w:sz w:val="20"/>
              </w:rPr>
              <w:t>06004206</w:t>
            </w:r>
          </w:p>
        </w:tc>
        <w:tc>
          <w:tcPr>
            <w:tcW w:w="731" w:type="dxa"/>
          </w:tcPr>
          <w:p w14:paraId="42671966" w14:textId="77777777" w:rsidR="0028138A" w:rsidRDefault="00000000">
            <w:pPr>
              <w:jc w:val="right"/>
            </w:pPr>
            <w:r>
              <w:rPr>
                <w:sz w:val="20"/>
              </w:rPr>
              <w:t>16</w:t>
            </w:r>
          </w:p>
        </w:tc>
        <w:tc>
          <w:tcPr>
            <w:tcW w:w="1067" w:type="dxa"/>
          </w:tcPr>
          <w:p w14:paraId="08463AF8" w14:textId="77777777" w:rsidR="0028138A" w:rsidRDefault="00000000">
            <w:pPr>
              <w:jc w:val="right"/>
            </w:pPr>
            <w:r>
              <w:rPr>
                <w:sz w:val="20"/>
              </w:rPr>
              <w:t>$7,200</w:t>
            </w:r>
          </w:p>
        </w:tc>
        <w:tc>
          <w:tcPr>
            <w:tcW w:w="1189" w:type="dxa"/>
          </w:tcPr>
          <w:p w14:paraId="0950F891" w14:textId="77777777" w:rsidR="0028138A" w:rsidRDefault="00000000">
            <w:r>
              <w:rPr>
                <w:sz w:val="20"/>
              </w:rPr>
              <w:t>Yes</w:t>
            </w:r>
          </w:p>
        </w:tc>
        <w:tc>
          <w:tcPr>
            <w:tcW w:w="2551" w:type="dxa"/>
          </w:tcPr>
          <w:p w14:paraId="025C7632" w14:textId="77777777" w:rsidR="0028138A" w:rsidRDefault="00000000">
            <w:r>
              <w:rPr>
                <w:sz w:val="20"/>
              </w:rPr>
              <w:t>Tree planting and tending for diversity enhancement and resilience</w:t>
            </w:r>
          </w:p>
        </w:tc>
      </w:tr>
      <w:tr w:rsidR="0028138A" w14:paraId="18E14BE1" w14:textId="77777777" w:rsidTr="00BD2E33">
        <w:tc>
          <w:tcPr>
            <w:tcW w:w="3103" w:type="dxa"/>
          </w:tcPr>
          <w:p w14:paraId="190791CA" w14:textId="77777777" w:rsidR="0028138A" w:rsidRDefault="00000000">
            <w:r>
              <w:rPr>
                <w:sz w:val="20"/>
              </w:rPr>
              <w:t>Moose Fence TSA</w:t>
            </w:r>
          </w:p>
        </w:tc>
        <w:tc>
          <w:tcPr>
            <w:tcW w:w="1273" w:type="dxa"/>
          </w:tcPr>
          <w:p w14:paraId="5270AE2D" w14:textId="77777777" w:rsidR="0028138A" w:rsidRDefault="00000000">
            <w:r>
              <w:rPr>
                <w:sz w:val="20"/>
              </w:rPr>
              <w:t>Cook</w:t>
            </w:r>
          </w:p>
        </w:tc>
        <w:tc>
          <w:tcPr>
            <w:tcW w:w="1102" w:type="dxa"/>
          </w:tcPr>
          <w:p w14:paraId="47D6CC3D" w14:textId="77777777" w:rsidR="0028138A" w:rsidRDefault="00000000">
            <w:r>
              <w:rPr>
                <w:sz w:val="20"/>
              </w:rPr>
              <w:t>06004228</w:t>
            </w:r>
          </w:p>
        </w:tc>
        <w:tc>
          <w:tcPr>
            <w:tcW w:w="731" w:type="dxa"/>
          </w:tcPr>
          <w:p w14:paraId="16661C7A" w14:textId="77777777" w:rsidR="0028138A" w:rsidRDefault="00000000">
            <w:pPr>
              <w:jc w:val="right"/>
            </w:pPr>
            <w:r>
              <w:rPr>
                <w:sz w:val="20"/>
              </w:rPr>
              <w:t>6</w:t>
            </w:r>
          </w:p>
        </w:tc>
        <w:tc>
          <w:tcPr>
            <w:tcW w:w="1067" w:type="dxa"/>
          </w:tcPr>
          <w:p w14:paraId="665F1F67" w14:textId="77777777" w:rsidR="0028138A" w:rsidRDefault="00000000">
            <w:pPr>
              <w:jc w:val="right"/>
            </w:pPr>
            <w:r>
              <w:rPr>
                <w:sz w:val="20"/>
              </w:rPr>
              <w:t>$2,700</w:t>
            </w:r>
          </w:p>
        </w:tc>
        <w:tc>
          <w:tcPr>
            <w:tcW w:w="1189" w:type="dxa"/>
          </w:tcPr>
          <w:p w14:paraId="6A449D43" w14:textId="77777777" w:rsidR="0028138A" w:rsidRDefault="00000000">
            <w:r>
              <w:rPr>
                <w:sz w:val="20"/>
              </w:rPr>
              <w:t>Yes</w:t>
            </w:r>
          </w:p>
        </w:tc>
        <w:tc>
          <w:tcPr>
            <w:tcW w:w="2551" w:type="dxa"/>
          </w:tcPr>
          <w:p w14:paraId="6552144A" w14:textId="77777777" w:rsidR="0028138A" w:rsidRDefault="00000000">
            <w:r>
              <w:rPr>
                <w:sz w:val="20"/>
              </w:rPr>
              <w:t>Tree planting and tending for diversity enhancement and resilience</w:t>
            </w:r>
          </w:p>
        </w:tc>
      </w:tr>
      <w:tr w:rsidR="0028138A" w14:paraId="3BA1241E" w14:textId="77777777" w:rsidTr="00BD2E33">
        <w:tc>
          <w:tcPr>
            <w:tcW w:w="3103" w:type="dxa"/>
          </w:tcPr>
          <w:p w14:paraId="1628A6EC" w14:textId="77777777" w:rsidR="0028138A" w:rsidRDefault="00000000">
            <w:r>
              <w:rPr>
                <w:sz w:val="20"/>
              </w:rPr>
              <w:t>Red Pine forest enhancement burn unit 1</w:t>
            </w:r>
          </w:p>
        </w:tc>
        <w:tc>
          <w:tcPr>
            <w:tcW w:w="1273" w:type="dxa"/>
          </w:tcPr>
          <w:p w14:paraId="30985758" w14:textId="77777777" w:rsidR="0028138A" w:rsidRDefault="00000000">
            <w:r>
              <w:rPr>
                <w:sz w:val="20"/>
              </w:rPr>
              <w:t>Cook</w:t>
            </w:r>
          </w:p>
        </w:tc>
        <w:tc>
          <w:tcPr>
            <w:tcW w:w="1102" w:type="dxa"/>
          </w:tcPr>
          <w:p w14:paraId="5F5B99DE" w14:textId="77777777" w:rsidR="0028138A" w:rsidRDefault="00000000">
            <w:r>
              <w:rPr>
                <w:sz w:val="20"/>
              </w:rPr>
              <w:t>06305126</w:t>
            </w:r>
          </w:p>
        </w:tc>
        <w:tc>
          <w:tcPr>
            <w:tcW w:w="731" w:type="dxa"/>
          </w:tcPr>
          <w:p w14:paraId="582ABDC0" w14:textId="77777777" w:rsidR="0028138A" w:rsidRDefault="00000000">
            <w:pPr>
              <w:jc w:val="right"/>
            </w:pPr>
            <w:r>
              <w:rPr>
                <w:sz w:val="20"/>
              </w:rPr>
              <w:t>20</w:t>
            </w:r>
          </w:p>
        </w:tc>
        <w:tc>
          <w:tcPr>
            <w:tcW w:w="1067" w:type="dxa"/>
          </w:tcPr>
          <w:p w14:paraId="7ABE625C" w14:textId="77777777" w:rsidR="0028138A" w:rsidRDefault="00000000">
            <w:pPr>
              <w:jc w:val="right"/>
            </w:pPr>
            <w:r>
              <w:rPr>
                <w:sz w:val="20"/>
              </w:rPr>
              <w:t>$6,400</w:t>
            </w:r>
          </w:p>
        </w:tc>
        <w:tc>
          <w:tcPr>
            <w:tcW w:w="1189" w:type="dxa"/>
          </w:tcPr>
          <w:p w14:paraId="74D06E09" w14:textId="77777777" w:rsidR="0028138A" w:rsidRDefault="00000000">
            <w:r>
              <w:rPr>
                <w:sz w:val="20"/>
              </w:rPr>
              <w:t>Yes</w:t>
            </w:r>
          </w:p>
        </w:tc>
        <w:tc>
          <w:tcPr>
            <w:tcW w:w="2551" w:type="dxa"/>
          </w:tcPr>
          <w:p w14:paraId="7B1A50F8" w14:textId="77777777" w:rsidR="0028138A" w:rsidRDefault="00000000">
            <w:r>
              <w:rPr>
                <w:sz w:val="20"/>
              </w:rPr>
              <w:t>Rx fire and fuels prep</w:t>
            </w:r>
          </w:p>
        </w:tc>
      </w:tr>
    </w:tbl>
    <w:p w14:paraId="5B4EC1EC" w14:textId="77777777" w:rsidR="00BD2E33" w:rsidRDefault="00BD2E33">
      <w:r>
        <w:br w:type="page"/>
      </w:r>
    </w:p>
    <w:tbl>
      <w:tblPr>
        <w:tblStyle w:val="TableGrid"/>
        <w:tblW w:w="0" w:type="auto"/>
        <w:tblLook w:val="04A0" w:firstRow="1" w:lastRow="0" w:firstColumn="1" w:lastColumn="0" w:noHBand="0" w:noVBand="1"/>
      </w:tblPr>
      <w:tblGrid>
        <w:gridCol w:w="3243"/>
        <w:gridCol w:w="1273"/>
        <w:gridCol w:w="1102"/>
        <w:gridCol w:w="692"/>
        <w:gridCol w:w="1071"/>
        <w:gridCol w:w="988"/>
        <w:gridCol w:w="2647"/>
      </w:tblGrid>
      <w:tr w:rsidR="0028138A" w14:paraId="0FB286FE" w14:textId="77777777" w:rsidTr="00BD2E33">
        <w:tc>
          <w:tcPr>
            <w:tcW w:w="3243" w:type="dxa"/>
          </w:tcPr>
          <w:p w14:paraId="2FF36DA3" w14:textId="59743CD6" w:rsidR="0028138A" w:rsidRDefault="00000000">
            <w:proofErr w:type="gramStart"/>
            <w:r>
              <w:rPr>
                <w:sz w:val="20"/>
              </w:rPr>
              <w:lastRenderedPageBreak/>
              <w:t>Red Pine forest</w:t>
            </w:r>
            <w:proofErr w:type="gramEnd"/>
            <w:r>
              <w:rPr>
                <w:sz w:val="20"/>
              </w:rPr>
              <w:t xml:space="preserve"> enhancement burn unit 2</w:t>
            </w:r>
          </w:p>
        </w:tc>
        <w:tc>
          <w:tcPr>
            <w:tcW w:w="1273" w:type="dxa"/>
          </w:tcPr>
          <w:p w14:paraId="28C1DEC8" w14:textId="77777777" w:rsidR="0028138A" w:rsidRDefault="00000000">
            <w:r>
              <w:rPr>
                <w:sz w:val="20"/>
              </w:rPr>
              <w:t>Cook</w:t>
            </w:r>
          </w:p>
        </w:tc>
        <w:tc>
          <w:tcPr>
            <w:tcW w:w="1102" w:type="dxa"/>
          </w:tcPr>
          <w:p w14:paraId="308C6CF5" w14:textId="77777777" w:rsidR="0028138A" w:rsidRDefault="00000000">
            <w:r>
              <w:rPr>
                <w:sz w:val="20"/>
              </w:rPr>
              <w:t>06305127</w:t>
            </w:r>
          </w:p>
        </w:tc>
        <w:tc>
          <w:tcPr>
            <w:tcW w:w="692" w:type="dxa"/>
          </w:tcPr>
          <w:p w14:paraId="163CC5BA" w14:textId="77777777" w:rsidR="0028138A" w:rsidRDefault="00000000">
            <w:pPr>
              <w:jc w:val="right"/>
            </w:pPr>
            <w:r>
              <w:rPr>
                <w:sz w:val="20"/>
              </w:rPr>
              <w:t>20</w:t>
            </w:r>
          </w:p>
        </w:tc>
        <w:tc>
          <w:tcPr>
            <w:tcW w:w="1071" w:type="dxa"/>
          </w:tcPr>
          <w:p w14:paraId="347A386D" w14:textId="77777777" w:rsidR="0028138A" w:rsidRDefault="00000000">
            <w:pPr>
              <w:jc w:val="right"/>
            </w:pPr>
            <w:r>
              <w:rPr>
                <w:sz w:val="20"/>
              </w:rPr>
              <w:t>$6,400</w:t>
            </w:r>
          </w:p>
        </w:tc>
        <w:tc>
          <w:tcPr>
            <w:tcW w:w="988" w:type="dxa"/>
          </w:tcPr>
          <w:p w14:paraId="4FD38EDB" w14:textId="77777777" w:rsidR="0028138A" w:rsidRDefault="00000000">
            <w:r>
              <w:rPr>
                <w:sz w:val="20"/>
              </w:rPr>
              <w:t>Yes</w:t>
            </w:r>
          </w:p>
        </w:tc>
        <w:tc>
          <w:tcPr>
            <w:tcW w:w="2647" w:type="dxa"/>
          </w:tcPr>
          <w:p w14:paraId="021C388F" w14:textId="77777777" w:rsidR="0028138A" w:rsidRDefault="00000000">
            <w:r>
              <w:rPr>
                <w:sz w:val="20"/>
              </w:rPr>
              <w:t>Rx fire and fuels prep</w:t>
            </w:r>
          </w:p>
        </w:tc>
      </w:tr>
      <w:tr w:rsidR="0028138A" w14:paraId="213302CD" w14:textId="77777777" w:rsidTr="00BD2E33">
        <w:tc>
          <w:tcPr>
            <w:tcW w:w="3243" w:type="dxa"/>
          </w:tcPr>
          <w:p w14:paraId="4EF164DD" w14:textId="77777777" w:rsidR="0028138A" w:rsidRDefault="00000000">
            <w:r>
              <w:rPr>
                <w:sz w:val="20"/>
              </w:rPr>
              <w:t>Red Pine forest enhancement burn unit 3</w:t>
            </w:r>
          </w:p>
        </w:tc>
        <w:tc>
          <w:tcPr>
            <w:tcW w:w="1273" w:type="dxa"/>
          </w:tcPr>
          <w:p w14:paraId="1DB751AC" w14:textId="77777777" w:rsidR="0028138A" w:rsidRDefault="00000000">
            <w:r>
              <w:rPr>
                <w:sz w:val="20"/>
              </w:rPr>
              <w:t>Cook</w:t>
            </w:r>
          </w:p>
        </w:tc>
        <w:tc>
          <w:tcPr>
            <w:tcW w:w="1102" w:type="dxa"/>
          </w:tcPr>
          <w:p w14:paraId="1CC4EFBB" w14:textId="77777777" w:rsidR="0028138A" w:rsidRDefault="00000000">
            <w:r>
              <w:rPr>
                <w:sz w:val="20"/>
              </w:rPr>
              <w:t>06305128</w:t>
            </w:r>
          </w:p>
        </w:tc>
        <w:tc>
          <w:tcPr>
            <w:tcW w:w="692" w:type="dxa"/>
          </w:tcPr>
          <w:p w14:paraId="4A2D8DE8" w14:textId="77777777" w:rsidR="0028138A" w:rsidRDefault="00000000">
            <w:pPr>
              <w:jc w:val="right"/>
            </w:pPr>
            <w:r>
              <w:rPr>
                <w:sz w:val="20"/>
              </w:rPr>
              <w:t>20</w:t>
            </w:r>
          </w:p>
        </w:tc>
        <w:tc>
          <w:tcPr>
            <w:tcW w:w="1071" w:type="dxa"/>
          </w:tcPr>
          <w:p w14:paraId="50A9E73B" w14:textId="77777777" w:rsidR="0028138A" w:rsidRDefault="00000000">
            <w:pPr>
              <w:jc w:val="right"/>
            </w:pPr>
            <w:r>
              <w:rPr>
                <w:sz w:val="20"/>
              </w:rPr>
              <w:t>$6,400</w:t>
            </w:r>
          </w:p>
        </w:tc>
        <w:tc>
          <w:tcPr>
            <w:tcW w:w="988" w:type="dxa"/>
          </w:tcPr>
          <w:p w14:paraId="21189621" w14:textId="77777777" w:rsidR="0028138A" w:rsidRDefault="00000000">
            <w:r>
              <w:rPr>
                <w:sz w:val="20"/>
              </w:rPr>
              <w:t>Yes</w:t>
            </w:r>
          </w:p>
        </w:tc>
        <w:tc>
          <w:tcPr>
            <w:tcW w:w="2647" w:type="dxa"/>
          </w:tcPr>
          <w:p w14:paraId="474445B5" w14:textId="77777777" w:rsidR="0028138A" w:rsidRDefault="00000000">
            <w:r>
              <w:rPr>
                <w:sz w:val="20"/>
              </w:rPr>
              <w:t>Rx fire and fuels prep</w:t>
            </w:r>
          </w:p>
        </w:tc>
      </w:tr>
      <w:tr w:rsidR="0028138A" w14:paraId="6DBF06B2" w14:textId="77777777" w:rsidTr="00BD2E33">
        <w:tc>
          <w:tcPr>
            <w:tcW w:w="3243" w:type="dxa"/>
          </w:tcPr>
          <w:p w14:paraId="3CFF4857" w14:textId="77777777" w:rsidR="0028138A" w:rsidRDefault="00000000">
            <w:r>
              <w:rPr>
                <w:sz w:val="20"/>
              </w:rPr>
              <w:t>Red Pine forest enhancement burn unit 4</w:t>
            </w:r>
          </w:p>
        </w:tc>
        <w:tc>
          <w:tcPr>
            <w:tcW w:w="1273" w:type="dxa"/>
          </w:tcPr>
          <w:p w14:paraId="28871197" w14:textId="77777777" w:rsidR="0028138A" w:rsidRDefault="00000000">
            <w:r>
              <w:rPr>
                <w:sz w:val="20"/>
              </w:rPr>
              <w:t>Cook</w:t>
            </w:r>
          </w:p>
        </w:tc>
        <w:tc>
          <w:tcPr>
            <w:tcW w:w="1102" w:type="dxa"/>
          </w:tcPr>
          <w:p w14:paraId="60BA9B7B" w14:textId="77777777" w:rsidR="0028138A" w:rsidRDefault="00000000">
            <w:r>
              <w:rPr>
                <w:sz w:val="20"/>
              </w:rPr>
              <w:t>06305134</w:t>
            </w:r>
          </w:p>
        </w:tc>
        <w:tc>
          <w:tcPr>
            <w:tcW w:w="692" w:type="dxa"/>
          </w:tcPr>
          <w:p w14:paraId="71EB9E6A" w14:textId="77777777" w:rsidR="0028138A" w:rsidRDefault="00000000">
            <w:pPr>
              <w:jc w:val="right"/>
            </w:pPr>
            <w:r>
              <w:rPr>
                <w:sz w:val="20"/>
              </w:rPr>
              <w:t>20</w:t>
            </w:r>
          </w:p>
        </w:tc>
        <w:tc>
          <w:tcPr>
            <w:tcW w:w="1071" w:type="dxa"/>
          </w:tcPr>
          <w:p w14:paraId="77293573" w14:textId="77777777" w:rsidR="0028138A" w:rsidRDefault="00000000">
            <w:pPr>
              <w:jc w:val="right"/>
            </w:pPr>
            <w:r>
              <w:rPr>
                <w:sz w:val="20"/>
              </w:rPr>
              <w:t>$6,400</w:t>
            </w:r>
          </w:p>
        </w:tc>
        <w:tc>
          <w:tcPr>
            <w:tcW w:w="988" w:type="dxa"/>
          </w:tcPr>
          <w:p w14:paraId="02F4812E" w14:textId="77777777" w:rsidR="0028138A" w:rsidRDefault="00000000">
            <w:r>
              <w:rPr>
                <w:sz w:val="20"/>
              </w:rPr>
              <w:t>Yes</w:t>
            </w:r>
          </w:p>
        </w:tc>
        <w:tc>
          <w:tcPr>
            <w:tcW w:w="2647" w:type="dxa"/>
          </w:tcPr>
          <w:p w14:paraId="790C73AF" w14:textId="77777777" w:rsidR="0028138A" w:rsidRDefault="00000000">
            <w:r>
              <w:rPr>
                <w:sz w:val="20"/>
              </w:rPr>
              <w:t>Rx fire and fuels prep</w:t>
            </w:r>
          </w:p>
        </w:tc>
      </w:tr>
      <w:tr w:rsidR="0028138A" w14:paraId="489CE013" w14:textId="77777777" w:rsidTr="00BD2E33">
        <w:tc>
          <w:tcPr>
            <w:tcW w:w="3243" w:type="dxa"/>
          </w:tcPr>
          <w:p w14:paraId="5470D0D3" w14:textId="77777777" w:rsidR="0028138A" w:rsidRDefault="00000000">
            <w:r>
              <w:rPr>
                <w:sz w:val="20"/>
              </w:rPr>
              <w:t>Red Pine forest enhancement burn unit 5</w:t>
            </w:r>
          </w:p>
        </w:tc>
        <w:tc>
          <w:tcPr>
            <w:tcW w:w="1273" w:type="dxa"/>
          </w:tcPr>
          <w:p w14:paraId="070819BB" w14:textId="77777777" w:rsidR="0028138A" w:rsidRDefault="00000000">
            <w:r>
              <w:rPr>
                <w:sz w:val="20"/>
              </w:rPr>
              <w:t>Cook</w:t>
            </w:r>
          </w:p>
        </w:tc>
        <w:tc>
          <w:tcPr>
            <w:tcW w:w="1102" w:type="dxa"/>
          </w:tcPr>
          <w:p w14:paraId="5CCFBDB3" w14:textId="77777777" w:rsidR="0028138A" w:rsidRDefault="00000000">
            <w:r>
              <w:rPr>
                <w:sz w:val="20"/>
              </w:rPr>
              <w:t>06305133</w:t>
            </w:r>
          </w:p>
        </w:tc>
        <w:tc>
          <w:tcPr>
            <w:tcW w:w="692" w:type="dxa"/>
          </w:tcPr>
          <w:p w14:paraId="28AD60A8" w14:textId="77777777" w:rsidR="0028138A" w:rsidRDefault="00000000">
            <w:pPr>
              <w:jc w:val="right"/>
            </w:pPr>
            <w:r>
              <w:rPr>
                <w:sz w:val="20"/>
              </w:rPr>
              <w:t>20</w:t>
            </w:r>
          </w:p>
        </w:tc>
        <w:tc>
          <w:tcPr>
            <w:tcW w:w="1071" w:type="dxa"/>
          </w:tcPr>
          <w:p w14:paraId="1E61E4B3" w14:textId="77777777" w:rsidR="0028138A" w:rsidRDefault="00000000">
            <w:pPr>
              <w:jc w:val="right"/>
            </w:pPr>
            <w:r>
              <w:rPr>
                <w:sz w:val="20"/>
              </w:rPr>
              <w:t>$6,400</w:t>
            </w:r>
          </w:p>
        </w:tc>
        <w:tc>
          <w:tcPr>
            <w:tcW w:w="988" w:type="dxa"/>
          </w:tcPr>
          <w:p w14:paraId="2C8F6E6F" w14:textId="77777777" w:rsidR="0028138A" w:rsidRDefault="00000000">
            <w:r>
              <w:rPr>
                <w:sz w:val="20"/>
              </w:rPr>
              <w:t>Yes</w:t>
            </w:r>
          </w:p>
        </w:tc>
        <w:tc>
          <w:tcPr>
            <w:tcW w:w="2647" w:type="dxa"/>
          </w:tcPr>
          <w:p w14:paraId="158C7623" w14:textId="77777777" w:rsidR="0028138A" w:rsidRDefault="00000000">
            <w:r>
              <w:rPr>
                <w:sz w:val="20"/>
              </w:rPr>
              <w:t>Rx fire and fuels prep</w:t>
            </w:r>
          </w:p>
        </w:tc>
      </w:tr>
      <w:tr w:rsidR="0028138A" w14:paraId="654A5861" w14:textId="77777777" w:rsidTr="00BD2E33">
        <w:tc>
          <w:tcPr>
            <w:tcW w:w="3243" w:type="dxa"/>
          </w:tcPr>
          <w:p w14:paraId="454D1E0E" w14:textId="77777777" w:rsidR="0028138A" w:rsidRDefault="00000000">
            <w:r>
              <w:rPr>
                <w:sz w:val="20"/>
              </w:rPr>
              <w:t>Reindeer 7</w:t>
            </w:r>
          </w:p>
        </w:tc>
        <w:tc>
          <w:tcPr>
            <w:tcW w:w="1273" w:type="dxa"/>
          </w:tcPr>
          <w:p w14:paraId="3A86E12B" w14:textId="77777777" w:rsidR="0028138A" w:rsidRDefault="00000000">
            <w:r>
              <w:rPr>
                <w:sz w:val="20"/>
              </w:rPr>
              <w:t>Cook</w:t>
            </w:r>
          </w:p>
        </w:tc>
        <w:tc>
          <w:tcPr>
            <w:tcW w:w="1102" w:type="dxa"/>
          </w:tcPr>
          <w:p w14:paraId="6378FF8B" w14:textId="77777777" w:rsidR="0028138A" w:rsidRDefault="00000000">
            <w:r>
              <w:rPr>
                <w:sz w:val="20"/>
              </w:rPr>
              <w:t>06002205</w:t>
            </w:r>
          </w:p>
        </w:tc>
        <w:tc>
          <w:tcPr>
            <w:tcW w:w="692" w:type="dxa"/>
          </w:tcPr>
          <w:p w14:paraId="33F057EE" w14:textId="77777777" w:rsidR="0028138A" w:rsidRDefault="00000000">
            <w:pPr>
              <w:jc w:val="right"/>
            </w:pPr>
            <w:r>
              <w:rPr>
                <w:sz w:val="20"/>
              </w:rPr>
              <w:t>68</w:t>
            </w:r>
          </w:p>
        </w:tc>
        <w:tc>
          <w:tcPr>
            <w:tcW w:w="1071" w:type="dxa"/>
          </w:tcPr>
          <w:p w14:paraId="266A1689" w14:textId="77777777" w:rsidR="0028138A" w:rsidRDefault="00000000">
            <w:pPr>
              <w:jc w:val="right"/>
            </w:pPr>
            <w:r>
              <w:rPr>
                <w:sz w:val="20"/>
              </w:rPr>
              <w:t>$30,600</w:t>
            </w:r>
          </w:p>
        </w:tc>
        <w:tc>
          <w:tcPr>
            <w:tcW w:w="988" w:type="dxa"/>
          </w:tcPr>
          <w:p w14:paraId="4EEF4DC6" w14:textId="77777777" w:rsidR="0028138A" w:rsidRDefault="00000000">
            <w:r>
              <w:rPr>
                <w:sz w:val="20"/>
              </w:rPr>
              <w:t>Yes</w:t>
            </w:r>
          </w:p>
        </w:tc>
        <w:tc>
          <w:tcPr>
            <w:tcW w:w="2647" w:type="dxa"/>
          </w:tcPr>
          <w:p w14:paraId="4D87941F" w14:textId="77777777" w:rsidR="0028138A" w:rsidRDefault="00000000">
            <w:r>
              <w:rPr>
                <w:sz w:val="20"/>
              </w:rPr>
              <w:t>Tree planting and tending for diversity enhancement and resilience</w:t>
            </w:r>
          </w:p>
        </w:tc>
      </w:tr>
      <w:tr w:rsidR="0028138A" w14:paraId="02228329" w14:textId="77777777" w:rsidTr="00BD2E33">
        <w:tc>
          <w:tcPr>
            <w:tcW w:w="3243" w:type="dxa"/>
          </w:tcPr>
          <w:p w14:paraId="702D6963" w14:textId="77777777" w:rsidR="0028138A" w:rsidRDefault="00000000">
            <w:r>
              <w:rPr>
                <w:sz w:val="20"/>
              </w:rPr>
              <w:t>Richey NH</w:t>
            </w:r>
          </w:p>
        </w:tc>
        <w:tc>
          <w:tcPr>
            <w:tcW w:w="1273" w:type="dxa"/>
          </w:tcPr>
          <w:p w14:paraId="1930E73D" w14:textId="77777777" w:rsidR="0028138A" w:rsidRDefault="00000000">
            <w:r>
              <w:rPr>
                <w:sz w:val="20"/>
              </w:rPr>
              <w:t>Cook</w:t>
            </w:r>
          </w:p>
        </w:tc>
        <w:tc>
          <w:tcPr>
            <w:tcW w:w="1102" w:type="dxa"/>
          </w:tcPr>
          <w:p w14:paraId="0423D4C6" w14:textId="77777777" w:rsidR="0028138A" w:rsidRDefault="00000000">
            <w:r>
              <w:rPr>
                <w:sz w:val="20"/>
              </w:rPr>
              <w:t>06005220</w:t>
            </w:r>
          </w:p>
        </w:tc>
        <w:tc>
          <w:tcPr>
            <w:tcW w:w="692" w:type="dxa"/>
          </w:tcPr>
          <w:p w14:paraId="6DA65996" w14:textId="77777777" w:rsidR="0028138A" w:rsidRDefault="00000000">
            <w:pPr>
              <w:jc w:val="right"/>
            </w:pPr>
            <w:r>
              <w:rPr>
                <w:sz w:val="20"/>
              </w:rPr>
              <w:t>17</w:t>
            </w:r>
          </w:p>
        </w:tc>
        <w:tc>
          <w:tcPr>
            <w:tcW w:w="1071" w:type="dxa"/>
          </w:tcPr>
          <w:p w14:paraId="21C7CF66" w14:textId="77777777" w:rsidR="0028138A" w:rsidRDefault="00000000">
            <w:pPr>
              <w:jc w:val="right"/>
            </w:pPr>
            <w:r>
              <w:rPr>
                <w:sz w:val="20"/>
              </w:rPr>
              <w:t>$7,650</w:t>
            </w:r>
          </w:p>
        </w:tc>
        <w:tc>
          <w:tcPr>
            <w:tcW w:w="988" w:type="dxa"/>
          </w:tcPr>
          <w:p w14:paraId="096C31EF" w14:textId="77777777" w:rsidR="0028138A" w:rsidRDefault="00000000">
            <w:r>
              <w:rPr>
                <w:sz w:val="20"/>
              </w:rPr>
              <w:t>Yes</w:t>
            </w:r>
          </w:p>
        </w:tc>
        <w:tc>
          <w:tcPr>
            <w:tcW w:w="2647" w:type="dxa"/>
          </w:tcPr>
          <w:p w14:paraId="16C441F1" w14:textId="77777777" w:rsidR="0028138A" w:rsidRDefault="00000000">
            <w:r>
              <w:rPr>
                <w:sz w:val="20"/>
              </w:rPr>
              <w:t>Tree planting and tending for diversity enhancement and resilience</w:t>
            </w:r>
          </w:p>
        </w:tc>
      </w:tr>
      <w:tr w:rsidR="0028138A" w14:paraId="68F17095" w14:textId="77777777" w:rsidTr="00BD2E33">
        <w:tc>
          <w:tcPr>
            <w:tcW w:w="3243" w:type="dxa"/>
          </w:tcPr>
          <w:p w14:paraId="010E6FC0" w14:textId="77777777" w:rsidR="0028138A" w:rsidRDefault="00000000">
            <w:r>
              <w:rPr>
                <w:sz w:val="20"/>
              </w:rPr>
              <w:t>Sawbill Hardwood Gaps</w:t>
            </w:r>
          </w:p>
        </w:tc>
        <w:tc>
          <w:tcPr>
            <w:tcW w:w="1273" w:type="dxa"/>
          </w:tcPr>
          <w:p w14:paraId="21E1C08B" w14:textId="77777777" w:rsidR="0028138A" w:rsidRDefault="00000000">
            <w:r>
              <w:rPr>
                <w:sz w:val="20"/>
              </w:rPr>
              <w:t>Cook</w:t>
            </w:r>
          </w:p>
        </w:tc>
        <w:tc>
          <w:tcPr>
            <w:tcW w:w="1102" w:type="dxa"/>
          </w:tcPr>
          <w:p w14:paraId="6CA449E9" w14:textId="77777777" w:rsidR="0028138A" w:rsidRDefault="00000000">
            <w:r>
              <w:rPr>
                <w:sz w:val="20"/>
              </w:rPr>
              <w:t>05904216</w:t>
            </w:r>
          </w:p>
        </w:tc>
        <w:tc>
          <w:tcPr>
            <w:tcW w:w="692" w:type="dxa"/>
          </w:tcPr>
          <w:p w14:paraId="75B47042" w14:textId="77777777" w:rsidR="0028138A" w:rsidRDefault="00000000">
            <w:pPr>
              <w:jc w:val="right"/>
            </w:pPr>
            <w:r>
              <w:rPr>
                <w:sz w:val="20"/>
              </w:rPr>
              <w:t>10</w:t>
            </w:r>
          </w:p>
        </w:tc>
        <w:tc>
          <w:tcPr>
            <w:tcW w:w="1071" w:type="dxa"/>
          </w:tcPr>
          <w:p w14:paraId="264378E8" w14:textId="77777777" w:rsidR="0028138A" w:rsidRDefault="00000000">
            <w:pPr>
              <w:jc w:val="right"/>
            </w:pPr>
            <w:r>
              <w:rPr>
                <w:sz w:val="20"/>
              </w:rPr>
              <w:t>$4,500</w:t>
            </w:r>
          </w:p>
        </w:tc>
        <w:tc>
          <w:tcPr>
            <w:tcW w:w="988" w:type="dxa"/>
          </w:tcPr>
          <w:p w14:paraId="05822989" w14:textId="77777777" w:rsidR="0028138A" w:rsidRDefault="00000000">
            <w:r>
              <w:rPr>
                <w:sz w:val="20"/>
              </w:rPr>
              <w:t>Yes</w:t>
            </w:r>
          </w:p>
        </w:tc>
        <w:tc>
          <w:tcPr>
            <w:tcW w:w="2647" w:type="dxa"/>
          </w:tcPr>
          <w:p w14:paraId="6D802AA8" w14:textId="77777777" w:rsidR="0028138A" w:rsidRDefault="00000000">
            <w:r>
              <w:rPr>
                <w:sz w:val="20"/>
              </w:rPr>
              <w:t>Tree planting and tending for diversity enhancement and resilience</w:t>
            </w:r>
          </w:p>
        </w:tc>
      </w:tr>
      <w:tr w:rsidR="0028138A" w14:paraId="15302E72" w14:textId="77777777" w:rsidTr="00BD2E33">
        <w:tc>
          <w:tcPr>
            <w:tcW w:w="3243" w:type="dxa"/>
          </w:tcPr>
          <w:p w14:paraId="1178E038" w14:textId="77777777" w:rsidR="0028138A" w:rsidRDefault="00000000">
            <w:r>
              <w:rPr>
                <w:sz w:val="20"/>
              </w:rPr>
              <w:t>Smokey 5</w:t>
            </w:r>
          </w:p>
        </w:tc>
        <w:tc>
          <w:tcPr>
            <w:tcW w:w="1273" w:type="dxa"/>
          </w:tcPr>
          <w:p w14:paraId="653E80E2" w14:textId="77777777" w:rsidR="0028138A" w:rsidRDefault="00000000">
            <w:r>
              <w:rPr>
                <w:sz w:val="20"/>
              </w:rPr>
              <w:t>Cook</w:t>
            </w:r>
          </w:p>
        </w:tc>
        <w:tc>
          <w:tcPr>
            <w:tcW w:w="1102" w:type="dxa"/>
          </w:tcPr>
          <w:p w14:paraId="29E35550" w14:textId="77777777" w:rsidR="0028138A" w:rsidRDefault="00000000">
            <w:r>
              <w:rPr>
                <w:sz w:val="20"/>
              </w:rPr>
              <w:t>05904229</w:t>
            </w:r>
          </w:p>
        </w:tc>
        <w:tc>
          <w:tcPr>
            <w:tcW w:w="692" w:type="dxa"/>
          </w:tcPr>
          <w:p w14:paraId="114CB788" w14:textId="77777777" w:rsidR="0028138A" w:rsidRDefault="00000000">
            <w:pPr>
              <w:jc w:val="right"/>
            </w:pPr>
            <w:r>
              <w:rPr>
                <w:sz w:val="20"/>
              </w:rPr>
              <w:t>56</w:t>
            </w:r>
          </w:p>
        </w:tc>
        <w:tc>
          <w:tcPr>
            <w:tcW w:w="1071" w:type="dxa"/>
          </w:tcPr>
          <w:p w14:paraId="47298B3C" w14:textId="77777777" w:rsidR="0028138A" w:rsidRDefault="00000000">
            <w:pPr>
              <w:jc w:val="right"/>
            </w:pPr>
            <w:r>
              <w:rPr>
                <w:sz w:val="20"/>
              </w:rPr>
              <w:t>$25,200</w:t>
            </w:r>
          </w:p>
        </w:tc>
        <w:tc>
          <w:tcPr>
            <w:tcW w:w="988" w:type="dxa"/>
          </w:tcPr>
          <w:p w14:paraId="1FCF6ACB" w14:textId="77777777" w:rsidR="0028138A" w:rsidRDefault="00000000">
            <w:r>
              <w:rPr>
                <w:sz w:val="20"/>
              </w:rPr>
              <w:t>Yes</w:t>
            </w:r>
          </w:p>
        </w:tc>
        <w:tc>
          <w:tcPr>
            <w:tcW w:w="2647" w:type="dxa"/>
          </w:tcPr>
          <w:p w14:paraId="7340BA18" w14:textId="77777777" w:rsidR="0028138A" w:rsidRDefault="00000000">
            <w:r>
              <w:rPr>
                <w:sz w:val="20"/>
              </w:rPr>
              <w:t>Tree planting and tending for diversity enhancement and resilience</w:t>
            </w:r>
          </w:p>
        </w:tc>
      </w:tr>
      <w:tr w:rsidR="0028138A" w14:paraId="73D95CE4" w14:textId="77777777" w:rsidTr="00BD2E33">
        <w:tc>
          <w:tcPr>
            <w:tcW w:w="3243" w:type="dxa"/>
          </w:tcPr>
          <w:p w14:paraId="74728B7A" w14:textId="77777777" w:rsidR="0028138A" w:rsidRDefault="00000000">
            <w:r>
              <w:rPr>
                <w:sz w:val="20"/>
              </w:rPr>
              <w:t>Squash 2</w:t>
            </w:r>
          </w:p>
        </w:tc>
        <w:tc>
          <w:tcPr>
            <w:tcW w:w="1273" w:type="dxa"/>
          </w:tcPr>
          <w:p w14:paraId="695DACC5" w14:textId="77777777" w:rsidR="0028138A" w:rsidRDefault="00000000">
            <w:r>
              <w:rPr>
                <w:sz w:val="20"/>
              </w:rPr>
              <w:t>Cook</w:t>
            </w:r>
          </w:p>
        </w:tc>
        <w:tc>
          <w:tcPr>
            <w:tcW w:w="1102" w:type="dxa"/>
          </w:tcPr>
          <w:p w14:paraId="49B9FFAC" w14:textId="77777777" w:rsidR="0028138A" w:rsidRDefault="00000000">
            <w:r>
              <w:rPr>
                <w:sz w:val="20"/>
              </w:rPr>
              <w:t>05905211</w:t>
            </w:r>
          </w:p>
        </w:tc>
        <w:tc>
          <w:tcPr>
            <w:tcW w:w="692" w:type="dxa"/>
          </w:tcPr>
          <w:p w14:paraId="7F9237DB" w14:textId="77777777" w:rsidR="0028138A" w:rsidRDefault="00000000">
            <w:pPr>
              <w:jc w:val="right"/>
            </w:pPr>
            <w:r>
              <w:rPr>
                <w:sz w:val="20"/>
              </w:rPr>
              <w:t>17</w:t>
            </w:r>
          </w:p>
        </w:tc>
        <w:tc>
          <w:tcPr>
            <w:tcW w:w="1071" w:type="dxa"/>
          </w:tcPr>
          <w:p w14:paraId="2775CC9D" w14:textId="77777777" w:rsidR="0028138A" w:rsidRDefault="00000000">
            <w:pPr>
              <w:jc w:val="right"/>
            </w:pPr>
            <w:r>
              <w:rPr>
                <w:sz w:val="20"/>
              </w:rPr>
              <w:t>$7,650</w:t>
            </w:r>
          </w:p>
        </w:tc>
        <w:tc>
          <w:tcPr>
            <w:tcW w:w="988" w:type="dxa"/>
          </w:tcPr>
          <w:p w14:paraId="6D3766D8" w14:textId="77777777" w:rsidR="0028138A" w:rsidRDefault="00000000">
            <w:r>
              <w:rPr>
                <w:sz w:val="20"/>
              </w:rPr>
              <w:t>Yes</w:t>
            </w:r>
          </w:p>
        </w:tc>
        <w:tc>
          <w:tcPr>
            <w:tcW w:w="2647" w:type="dxa"/>
          </w:tcPr>
          <w:p w14:paraId="01715513" w14:textId="77777777" w:rsidR="0028138A" w:rsidRDefault="00000000">
            <w:r>
              <w:rPr>
                <w:sz w:val="20"/>
              </w:rPr>
              <w:t>Tree planting and tending for diversity enhancement and resilience</w:t>
            </w:r>
          </w:p>
        </w:tc>
      </w:tr>
      <w:tr w:rsidR="0028138A" w14:paraId="66D7C5AC" w14:textId="77777777" w:rsidTr="00BD2E33">
        <w:tc>
          <w:tcPr>
            <w:tcW w:w="3243" w:type="dxa"/>
          </w:tcPr>
          <w:p w14:paraId="74CD905C" w14:textId="77777777" w:rsidR="0028138A" w:rsidRDefault="00000000">
            <w:r>
              <w:rPr>
                <w:sz w:val="20"/>
              </w:rPr>
              <w:t>Squash 5</w:t>
            </w:r>
          </w:p>
        </w:tc>
        <w:tc>
          <w:tcPr>
            <w:tcW w:w="1273" w:type="dxa"/>
          </w:tcPr>
          <w:p w14:paraId="0D2816A1" w14:textId="77777777" w:rsidR="0028138A" w:rsidRDefault="00000000">
            <w:r>
              <w:rPr>
                <w:sz w:val="20"/>
              </w:rPr>
              <w:t>Cook</w:t>
            </w:r>
          </w:p>
        </w:tc>
        <w:tc>
          <w:tcPr>
            <w:tcW w:w="1102" w:type="dxa"/>
          </w:tcPr>
          <w:p w14:paraId="55F8E60B" w14:textId="77777777" w:rsidR="0028138A" w:rsidRDefault="00000000">
            <w:r>
              <w:rPr>
                <w:sz w:val="20"/>
              </w:rPr>
              <w:t>06004228</w:t>
            </w:r>
          </w:p>
        </w:tc>
        <w:tc>
          <w:tcPr>
            <w:tcW w:w="692" w:type="dxa"/>
          </w:tcPr>
          <w:p w14:paraId="489E1FBE" w14:textId="77777777" w:rsidR="0028138A" w:rsidRDefault="00000000">
            <w:pPr>
              <w:jc w:val="right"/>
            </w:pPr>
            <w:r>
              <w:rPr>
                <w:sz w:val="20"/>
              </w:rPr>
              <w:t>29</w:t>
            </w:r>
          </w:p>
        </w:tc>
        <w:tc>
          <w:tcPr>
            <w:tcW w:w="1071" w:type="dxa"/>
          </w:tcPr>
          <w:p w14:paraId="75349D81" w14:textId="77777777" w:rsidR="0028138A" w:rsidRDefault="00000000">
            <w:pPr>
              <w:jc w:val="right"/>
            </w:pPr>
            <w:r>
              <w:rPr>
                <w:sz w:val="20"/>
              </w:rPr>
              <w:t>$13,050</w:t>
            </w:r>
          </w:p>
        </w:tc>
        <w:tc>
          <w:tcPr>
            <w:tcW w:w="988" w:type="dxa"/>
          </w:tcPr>
          <w:p w14:paraId="7E8B43C3" w14:textId="77777777" w:rsidR="0028138A" w:rsidRDefault="00000000">
            <w:r>
              <w:rPr>
                <w:sz w:val="20"/>
              </w:rPr>
              <w:t>Yes</w:t>
            </w:r>
          </w:p>
        </w:tc>
        <w:tc>
          <w:tcPr>
            <w:tcW w:w="2647" w:type="dxa"/>
          </w:tcPr>
          <w:p w14:paraId="3FB3913E" w14:textId="77777777" w:rsidR="0028138A" w:rsidRDefault="00000000">
            <w:r>
              <w:rPr>
                <w:sz w:val="20"/>
              </w:rPr>
              <w:t>Tree planting and tending for diversity enhancement and resilience</w:t>
            </w:r>
          </w:p>
        </w:tc>
      </w:tr>
      <w:tr w:rsidR="0028138A" w14:paraId="1ED18C67" w14:textId="77777777" w:rsidTr="00BD2E33">
        <w:tc>
          <w:tcPr>
            <w:tcW w:w="3243" w:type="dxa"/>
          </w:tcPr>
          <w:p w14:paraId="7EC742A1" w14:textId="77777777" w:rsidR="0028138A" w:rsidRDefault="00000000">
            <w:r>
              <w:rPr>
                <w:sz w:val="20"/>
              </w:rPr>
              <w:t>Vat 1</w:t>
            </w:r>
          </w:p>
        </w:tc>
        <w:tc>
          <w:tcPr>
            <w:tcW w:w="1273" w:type="dxa"/>
          </w:tcPr>
          <w:p w14:paraId="3D5410F3" w14:textId="77777777" w:rsidR="0028138A" w:rsidRDefault="00000000">
            <w:r>
              <w:rPr>
                <w:sz w:val="20"/>
              </w:rPr>
              <w:t>Cook</w:t>
            </w:r>
          </w:p>
        </w:tc>
        <w:tc>
          <w:tcPr>
            <w:tcW w:w="1102" w:type="dxa"/>
          </w:tcPr>
          <w:p w14:paraId="5D1B1ADC" w14:textId="77777777" w:rsidR="0028138A" w:rsidRDefault="00000000">
            <w:r>
              <w:rPr>
                <w:sz w:val="20"/>
              </w:rPr>
              <w:t>06102218</w:t>
            </w:r>
          </w:p>
        </w:tc>
        <w:tc>
          <w:tcPr>
            <w:tcW w:w="692" w:type="dxa"/>
          </w:tcPr>
          <w:p w14:paraId="73E248EE" w14:textId="77777777" w:rsidR="0028138A" w:rsidRDefault="00000000">
            <w:pPr>
              <w:jc w:val="right"/>
            </w:pPr>
            <w:r>
              <w:rPr>
                <w:sz w:val="20"/>
              </w:rPr>
              <w:t>63</w:t>
            </w:r>
          </w:p>
        </w:tc>
        <w:tc>
          <w:tcPr>
            <w:tcW w:w="1071" w:type="dxa"/>
          </w:tcPr>
          <w:p w14:paraId="4B14B896" w14:textId="77777777" w:rsidR="0028138A" w:rsidRDefault="00000000">
            <w:pPr>
              <w:jc w:val="right"/>
            </w:pPr>
            <w:r>
              <w:rPr>
                <w:sz w:val="20"/>
              </w:rPr>
              <w:t>$28,350</w:t>
            </w:r>
          </w:p>
        </w:tc>
        <w:tc>
          <w:tcPr>
            <w:tcW w:w="988" w:type="dxa"/>
          </w:tcPr>
          <w:p w14:paraId="74FA4282" w14:textId="77777777" w:rsidR="0028138A" w:rsidRDefault="00000000">
            <w:r>
              <w:rPr>
                <w:sz w:val="20"/>
              </w:rPr>
              <w:t>Yes</w:t>
            </w:r>
          </w:p>
        </w:tc>
        <w:tc>
          <w:tcPr>
            <w:tcW w:w="2647" w:type="dxa"/>
          </w:tcPr>
          <w:p w14:paraId="3FD66445" w14:textId="77777777" w:rsidR="0028138A" w:rsidRDefault="00000000">
            <w:r>
              <w:rPr>
                <w:sz w:val="20"/>
              </w:rPr>
              <w:t>Tree planting and tending for diversity enhancement and resilience</w:t>
            </w:r>
          </w:p>
        </w:tc>
      </w:tr>
      <w:tr w:rsidR="0028138A" w14:paraId="4571B20B" w14:textId="77777777" w:rsidTr="00BD2E33">
        <w:tc>
          <w:tcPr>
            <w:tcW w:w="3243" w:type="dxa"/>
          </w:tcPr>
          <w:p w14:paraId="6803FD05" w14:textId="77777777" w:rsidR="0028138A" w:rsidRDefault="00000000">
            <w:r>
              <w:rPr>
                <w:sz w:val="20"/>
              </w:rPr>
              <w:t>Vat 2</w:t>
            </w:r>
          </w:p>
        </w:tc>
        <w:tc>
          <w:tcPr>
            <w:tcW w:w="1273" w:type="dxa"/>
          </w:tcPr>
          <w:p w14:paraId="7C0E8C18" w14:textId="77777777" w:rsidR="0028138A" w:rsidRDefault="00000000">
            <w:r>
              <w:rPr>
                <w:sz w:val="20"/>
              </w:rPr>
              <w:t>Cook</w:t>
            </w:r>
          </w:p>
        </w:tc>
        <w:tc>
          <w:tcPr>
            <w:tcW w:w="1102" w:type="dxa"/>
          </w:tcPr>
          <w:p w14:paraId="55216868" w14:textId="77777777" w:rsidR="0028138A" w:rsidRDefault="00000000">
            <w:r>
              <w:rPr>
                <w:sz w:val="20"/>
              </w:rPr>
              <w:t>06103213</w:t>
            </w:r>
          </w:p>
        </w:tc>
        <w:tc>
          <w:tcPr>
            <w:tcW w:w="692" w:type="dxa"/>
          </w:tcPr>
          <w:p w14:paraId="7DAF4900" w14:textId="77777777" w:rsidR="0028138A" w:rsidRDefault="00000000">
            <w:pPr>
              <w:jc w:val="right"/>
            </w:pPr>
            <w:r>
              <w:rPr>
                <w:sz w:val="20"/>
              </w:rPr>
              <w:t>88</w:t>
            </w:r>
          </w:p>
        </w:tc>
        <w:tc>
          <w:tcPr>
            <w:tcW w:w="1071" w:type="dxa"/>
          </w:tcPr>
          <w:p w14:paraId="4890826E" w14:textId="77777777" w:rsidR="0028138A" w:rsidRDefault="00000000">
            <w:pPr>
              <w:jc w:val="right"/>
            </w:pPr>
            <w:r>
              <w:rPr>
                <w:sz w:val="20"/>
              </w:rPr>
              <w:t>$39,600</w:t>
            </w:r>
          </w:p>
        </w:tc>
        <w:tc>
          <w:tcPr>
            <w:tcW w:w="988" w:type="dxa"/>
          </w:tcPr>
          <w:p w14:paraId="6AE8927F" w14:textId="77777777" w:rsidR="0028138A" w:rsidRDefault="00000000">
            <w:r>
              <w:rPr>
                <w:sz w:val="20"/>
              </w:rPr>
              <w:t>Yes</w:t>
            </w:r>
          </w:p>
        </w:tc>
        <w:tc>
          <w:tcPr>
            <w:tcW w:w="2647" w:type="dxa"/>
          </w:tcPr>
          <w:p w14:paraId="7748F87C" w14:textId="77777777" w:rsidR="0028138A" w:rsidRDefault="00000000">
            <w:r>
              <w:rPr>
                <w:sz w:val="20"/>
              </w:rPr>
              <w:t>Tree planting and tending for diversity enhancement and resilience</w:t>
            </w:r>
          </w:p>
        </w:tc>
      </w:tr>
      <w:tr w:rsidR="0028138A" w14:paraId="65B251F4" w14:textId="77777777" w:rsidTr="00BD2E33">
        <w:tc>
          <w:tcPr>
            <w:tcW w:w="3243" w:type="dxa"/>
          </w:tcPr>
          <w:p w14:paraId="35C839B9" w14:textId="77777777" w:rsidR="0028138A" w:rsidRDefault="00000000">
            <w:r>
              <w:rPr>
                <w:sz w:val="20"/>
              </w:rPr>
              <w:t>Village burn unit 1</w:t>
            </w:r>
          </w:p>
        </w:tc>
        <w:tc>
          <w:tcPr>
            <w:tcW w:w="1273" w:type="dxa"/>
          </w:tcPr>
          <w:p w14:paraId="5D5B2CFF" w14:textId="77777777" w:rsidR="0028138A" w:rsidRDefault="00000000">
            <w:r>
              <w:rPr>
                <w:sz w:val="20"/>
              </w:rPr>
              <w:t>Cook</w:t>
            </w:r>
          </w:p>
        </w:tc>
        <w:tc>
          <w:tcPr>
            <w:tcW w:w="1102" w:type="dxa"/>
          </w:tcPr>
          <w:p w14:paraId="0DDA14B9" w14:textId="77777777" w:rsidR="0028138A" w:rsidRDefault="00000000">
            <w:r>
              <w:rPr>
                <w:sz w:val="20"/>
              </w:rPr>
              <w:t>06306102</w:t>
            </w:r>
          </w:p>
        </w:tc>
        <w:tc>
          <w:tcPr>
            <w:tcW w:w="692" w:type="dxa"/>
          </w:tcPr>
          <w:p w14:paraId="0259A7C5" w14:textId="77777777" w:rsidR="0028138A" w:rsidRDefault="00000000">
            <w:pPr>
              <w:jc w:val="right"/>
            </w:pPr>
            <w:r>
              <w:rPr>
                <w:sz w:val="20"/>
              </w:rPr>
              <w:t>1</w:t>
            </w:r>
          </w:p>
        </w:tc>
        <w:tc>
          <w:tcPr>
            <w:tcW w:w="1071" w:type="dxa"/>
          </w:tcPr>
          <w:p w14:paraId="4485EAA3" w14:textId="77777777" w:rsidR="0028138A" w:rsidRDefault="00000000">
            <w:pPr>
              <w:jc w:val="right"/>
            </w:pPr>
            <w:r>
              <w:rPr>
                <w:sz w:val="20"/>
              </w:rPr>
              <w:t>$320</w:t>
            </w:r>
          </w:p>
        </w:tc>
        <w:tc>
          <w:tcPr>
            <w:tcW w:w="988" w:type="dxa"/>
          </w:tcPr>
          <w:p w14:paraId="6087404A" w14:textId="77777777" w:rsidR="0028138A" w:rsidRDefault="00000000">
            <w:r>
              <w:rPr>
                <w:sz w:val="20"/>
              </w:rPr>
              <w:t>Yes</w:t>
            </w:r>
          </w:p>
        </w:tc>
        <w:tc>
          <w:tcPr>
            <w:tcW w:w="2647" w:type="dxa"/>
          </w:tcPr>
          <w:p w14:paraId="3FBA35E4" w14:textId="77777777" w:rsidR="0028138A" w:rsidRDefault="00000000">
            <w:r>
              <w:rPr>
                <w:sz w:val="20"/>
              </w:rPr>
              <w:t>Rx fire and fuels prep</w:t>
            </w:r>
          </w:p>
        </w:tc>
      </w:tr>
      <w:tr w:rsidR="0028138A" w14:paraId="56E713CF" w14:textId="77777777" w:rsidTr="00BD2E33">
        <w:tc>
          <w:tcPr>
            <w:tcW w:w="3243" w:type="dxa"/>
          </w:tcPr>
          <w:p w14:paraId="04FEED96" w14:textId="77777777" w:rsidR="0028138A" w:rsidRDefault="00000000">
            <w:r>
              <w:rPr>
                <w:sz w:val="20"/>
              </w:rPr>
              <w:t>Village burn unit 2</w:t>
            </w:r>
          </w:p>
        </w:tc>
        <w:tc>
          <w:tcPr>
            <w:tcW w:w="1273" w:type="dxa"/>
          </w:tcPr>
          <w:p w14:paraId="42ED5534" w14:textId="77777777" w:rsidR="0028138A" w:rsidRDefault="00000000">
            <w:r>
              <w:rPr>
                <w:sz w:val="20"/>
              </w:rPr>
              <w:t>Cook</w:t>
            </w:r>
          </w:p>
        </w:tc>
        <w:tc>
          <w:tcPr>
            <w:tcW w:w="1102" w:type="dxa"/>
          </w:tcPr>
          <w:p w14:paraId="25EA9132" w14:textId="77777777" w:rsidR="0028138A" w:rsidRDefault="00000000">
            <w:r>
              <w:rPr>
                <w:sz w:val="20"/>
              </w:rPr>
              <w:t>06306103</w:t>
            </w:r>
          </w:p>
        </w:tc>
        <w:tc>
          <w:tcPr>
            <w:tcW w:w="692" w:type="dxa"/>
          </w:tcPr>
          <w:p w14:paraId="32D0F4D2" w14:textId="77777777" w:rsidR="0028138A" w:rsidRDefault="00000000">
            <w:pPr>
              <w:jc w:val="right"/>
            </w:pPr>
            <w:r>
              <w:rPr>
                <w:sz w:val="20"/>
              </w:rPr>
              <w:t>1</w:t>
            </w:r>
          </w:p>
        </w:tc>
        <w:tc>
          <w:tcPr>
            <w:tcW w:w="1071" w:type="dxa"/>
          </w:tcPr>
          <w:p w14:paraId="154CE4F9" w14:textId="77777777" w:rsidR="0028138A" w:rsidRDefault="00000000">
            <w:pPr>
              <w:jc w:val="right"/>
            </w:pPr>
            <w:r>
              <w:rPr>
                <w:sz w:val="20"/>
              </w:rPr>
              <w:t>$320</w:t>
            </w:r>
          </w:p>
        </w:tc>
        <w:tc>
          <w:tcPr>
            <w:tcW w:w="988" w:type="dxa"/>
          </w:tcPr>
          <w:p w14:paraId="41F8DF47" w14:textId="77777777" w:rsidR="0028138A" w:rsidRDefault="00000000">
            <w:r>
              <w:rPr>
                <w:sz w:val="20"/>
              </w:rPr>
              <w:t>Yes</w:t>
            </w:r>
          </w:p>
        </w:tc>
        <w:tc>
          <w:tcPr>
            <w:tcW w:w="2647" w:type="dxa"/>
          </w:tcPr>
          <w:p w14:paraId="039A70D3" w14:textId="77777777" w:rsidR="0028138A" w:rsidRDefault="00000000">
            <w:r>
              <w:rPr>
                <w:sz w:val="20"/>
              </w:rPr>
              <w:t>Rx fire and fuels prep</w:t>
            </w:r>
          </w:p>
        </w:tc>
      </w:tr>
      <w:tr w:rsidR="0028138A" w14:paraId="6E291C7D" w14:textId="77777777" w:rsidTr="00BD2E33">
        <w:tc>
          <w:tcPr>
            <w:tcW w:w="3243" w:type="dxa"/>
          </w:tcPr>
          <w:p w14:paraId="79EFDF23" w14:textId="77777777" w:rsidR="0028138A" w:rsidRDefault="00000000">
            <w:r>
              <w:rPr>
                <w:sz w:val="20"/>
              </w:rPr>
              <w:t>Village burn unit 3</w:t>
            </w:r>
          </w:p>
        </w:tc>
        <w:tc>
          <w:tcPr>
            <w:tcW w:w="1273" w:type="dxa"/>
          </w:tcPr>
          <w:p w14:paraId="025033FC" w14:textId="77777777" w:rsidR="0028138A" w:rsidRDefault="00000000">
            <w:r>
              <w:rPr>
                <w:sz w:val="20"/>
              </w:rPr>
              <w:t>Cook</w:t>
            </w:r>
          </w:p>
        </w:tc>
        <w:tc>
          <w:tcPr>
            <w:tcW w:w="1102" w:type="dxa"/>
          </w:tcPr>
          <w:p w14:paraId="59E6FE2C" w14:textId="77777777" w:rsidR="0028138A" w:rsidRDefault="00000000">
            <w:r>
              <w:rPr>
                <w:sz w:val="20"/>
              </w:rPr>
              <w:t>06306104</w:t>
            </w:r>
          </w:p>
        </w:tc>
        <w:tc>
          <w:tcPr>
            <w:tcW w:w="692" w:type="dxa"/>
          </w:tcPr>
          <w:p w14:paraId="0DB1BD99" w14:textId="77777777" w:rsidR="0028138A" w:rsidRDefault="00000000">
            <w:pPr>
              <w:jc w:val="right"/>
            </w:pPr>
            <w:r>
              <w:rPr>
                <w:sz w:val="20"/>
              </w:rPr>
              <w:t>1</w:t>
            </w:r>
          </w:p>
        </w:tc>
        <w:tc>
          <w:tcPr>
            <w:tcW w:w="1071" w:type="dxa"/>
          </w:tcPr>
          <w:p w14:paraId="76C3585E" w14:textId="77777777" w:rsidR="0028138A" w:rsidRDefault="00000000">
            <w:pPr>
              <w:jc w:val="right"/>
            </w:pPr>
            <w:r>
              <w:rPr>
                <w:sz w:val="20"/>
              </w:rPr>
              <w:t>$320</w:t>
            </w:r>
          </w:p>
        </w:tc>
        <w:tc>
          <w:tcPr>
            <w:tcW w:w="988" w:type="dxa"/>
          </w:tcPr>
          <w:p w14:paraId="3F21FA6C" w14:textId="77777777" w:rsidR="0028138A" w:rsidRDefault="00000000">
            <w:r>
              <w:rPr>
                <w:sz w:val="20"/>
              </w:rPr>
              <w:t>Yes</w:t>
            </w:r>
          </w:p>
        </w:tc>
        <w:tc>
          <w:tcPr>
            <w:tcW w:w="2647" w:type="dxa"/>
          </w:tcPr>
          <w:p w14:paraId="1590C6D8" w14:textId="77777777" w:rsidR="0028138A" w:rsidRDefault="00000000">
            <w:r>
              <w:rPr>
                <w:sz w:val="20"/>
              </w:rPr>
              <w:t>Rx fire and fuels prep</w:t>
            </w:r>
          </w:p>
        </w:tc>
      </w:tr>
      <w:tr w:rsidR="0028138A" w14:paraId="57B3250B" w14:textId="77777777" w:rsidTr="00BD2E33">
        <w:tc>
          <w:tcPr>
            <w:tcW w:w="3243" w:type="dxa"/>
          </w:tcPr>
          <w:p w14:paraId="3A36E750" w14:textId="77777777" w:rsidR="0028138A" w:rsidRDefault="00000000">
            <w:r>
              <w:rPr>
                <w:sz w:val="20"/>
              </w:rPr>
              <w:t>Village burn unit 4</w:t>
            </w:r>
          </w:p>
        </w:tc>
        <w:tc>
          <w:tcPr>
            <w:tcW w:w="1273" w:type="dxa"/>
          </w:tcPr>
          <w:p w14:paraId="6754C44C" w14:textId="77777777" w:rsidR="0028138A" w:rsidRDefault="00000000">
            <w:r>
              <w:rPr>
                <w:sz w:val="20"/>
              </w:rPr>
              <w:t>Cook</w:t>
            </w:r>
          </w:p>
        </w:tc>
        <w:tc>
          <w:tcPr>
            <w:tcW w:w="1102" w:type="dxa"/>
          </w:tcPr>
          <w:p w14:paraId="39FB8874" w14:textId="77777777" w:rsidR="0028138A" w:rsidRDefault="00000000">
            <w:r>
              <w:rPr>
                <w:sz w:val="20"/>
              </w:rPr>
              <w:t>06306105</w:t>
            </w:r>
          </w:p>
        </w:tc>
        <w:tc>
          <w:tcPr>
            <w:tcW w:w="692" w:type="dxa"/>
          </w:tcPr>
          <w:p w14:paraId="01AE92C0" w14:textId="77777777" w:rsidR="0028138A" w:rsidRDefault="00000000">
            <w:pPr>
              <w:jc w:val="right"/>
            </w:pPr>
            <w:r>
              <w:rPr>
                <w:sz w:val="20"/>
              </w:rPr>
              <w:t>1</w:t>
            </w:r>
          </w:p>
        </w:tc>
        <w:tc>
          <w:tcPr>
            <w:tcW w:w="1071" w:type="dxa"/>
          </w:tcPr>
          <w:p w14:paraId="2140839A" w14:textId="77777777" w:rsidR="0028138A" w:rsidRDefault="00000000">
            <w:pPr>
              <w:jc w:val="right"/>
            </w:pPr>
            <w:r>
              <w:rPr>
                <w:sz w:val="20"/>
              </w:rPr>
              <w:t>$320</w:t>
            </w:r>
          </w:p>
        </w:tc>
        <w:tc>
          <w:tcPr>
            <w:tcW w:w="988" w:type="dxa"/>
          </w:tcPr>
          <w:p w14:paraId="43057919" w14:textId="77777777" w:rsidR="0028138A" w:rsidRDefault="00000000">
            <w:r>
              <w:rPr>
                <w:sz w:val="20"/>
              </w:rPr>
              <w:t>Yes</w:t>
            </w:r>
          </w:p>
        </w:tc>
        <w:tc>
          <w:tcPr>
            <w:tcW w:w="2647" w:type="dxa"/>
          </w:tcPr>
          <w:p w14:paraId="44038FDF" w14:textId="77777777" w:rsidR="0028138A" w:rsidRDefault="00000000">
            <w:r>
              <w:rPr>
                <w:sz w:val="20"/>
              </w:rPr>
              <w:t>Rx fire and fuels prep</w:t>
            </w:r>
          </w:p>
        </w:tc>
      </w:tr>
      <w:tr w:rsidR="0028138A" w14:paraId="3A9B4503" w14:textId="77777777" w:rsidTr="00BD2E33">
        <w:tc>
          <w:tcPr>
            <w:tcW w:w="3243" w:type="dxa"/>
          </w:tcPr>
          <w:p w14:paraId="0EA0F855" w14:textId="77777777" w:rsidR="0028138A" w:rsidRDefault="00000000">
            <w:r>
              <w:rPr>
                <w:sz w:val="20"/>
              </w:rPr>
              <w:t>Village burn unit 5</w:t>
            </w:r>
          </w:p>
        </w:tc>
        <w:tc>
          <w:tcPr>
            <w:tcW w:w="1273" w:type="dxa"/>
          </w:tcPr>
          <w:p w14:paraId="5063867B" w14:textId="77777777" w:rsidR="0028138A" w:rsidRDefault="00000000">
            <w:r>
              <w:rPr>
                <w:sz w:val="20"/>
              </w:rPr>
              <w:t>Cook</w:t>
            </w:r>
          </w:p>
        </w:tc>
        <w:tc>
          <w:tcPr>
            <w:tcW w:w="1102" w:type="dxa"/>
          </w:tcPr>
          <w:p w14:paraId="152AFFF7" w14:textId="77777777" w:rsidR="0028138A" w:rsidRDefault="00000000">
            <w:r>
              <w:rPr>
                <w:sz w:val="20"/>
              </w:rPr>
              <w:t>06306111</w:t>
            </w:r>
          </w:p>
        </w:tc>
        <w:tc>
          <w:tcPr>
            <w:tcW w:w="692" w:type="dxa"/>
          </w:tcPr>
          <w:p w14:paraId="2DAA740F" w14:textId="77777777" w:rsidR="0028138A" w:rsidRDefault="00000000">
            <w:pPr>
              <w:jc w:val="right"/>
            </w:pPr>
            <w:r>
              <w:rPr>
                <w:sz w:val="20"/>
              </w:rPr>
              <w:t>1</w:t>
            </w:r>
          </w:p>
        </w:tc>
        <w:tc>
          <w:tcPr>
            <w:tcW w:w="1071" w:type="dxa"/>
          </w:tcPr>
          <w:p w14:paraId="7F33284E" w14:textId="77777777" w:rsidR="0028138A" w:rsidRDefault="00000000">
            <w:pPr>
              <w:jc w:val="right"/>
            </w:pPr>
            <w:r>
              <w:rPr>
                <w:sz w:val="20"/>
              </w:rPr>
              <w:t>$320</w:t>
            </w:r>
          </w:p>
        </w:tc>
        <w:tc>
          <w:tcPr>
            <w:tcW w:w="988" w:type="dxa"/>
          </w:tcPr>
          <w:p w14:paraId="689E35C4" w14:textId="77777777" w:rsidR="0028138A" w:rsidRDefault="00000000">
            <w:r>
              <w:rPr>
                <w:sz w:val="20"/>
              </w:rPr>
              <w:t>Yes</w:t>
            </w:r>
          </w:p>
        </w:tc>
        <w:tc>
          <w:tcPr>
            <w:tcW w:w="2647" w:type="dxa"/>
          </w:tcPr>
          <w:p w14:paraId="18817CBE" w14:textId="77777777" w:rsidR="0028138A" w:rsidRDefault="00000000">
            <w:r>
              <w:rPr>
                <w:sz w:val="20"/>
              </w:rPr>
              <w:t>Rx fire and fuels prep</w:t>
            </w:r>
          </w:p>
        </w:tc>
      </w:tr>
      <w:tr w:rsidR="0028138A" w14:paraId="5107D591" w14:textId="77777777" w:rsidTr="00BD2E33">
        <w:tc>
          <w:tcPr>
            <w:tcW w:w="3243" w:type="dxa"/>
          </w:tcPr>
          <w:p w14:paraId="71B36292" w14:textId="77777777" w:rsidR="0028138A" w:rsidRDefault="00000000">
            <w:r>
              <w:rPr>
                <w:sz w:val="20"/>
              </w:rPr>
              <w:t>Camp Ripley - Bridge Crossing</w:t>
            </w:r>
          </w:p>
        </w:tc>
        <w:tc>
          <w:tcPr>
            <w:tcW w:w="1273" w:type="dxa"/>
          </w:tcPr>
          <w:p w14:paraId="09D97D1E" w14:textId="77777777" w:rsidR="0028138A" w:rsidRDefault="00000000">
            <w:r>
              <w:rPr>
                <w:sz w:val="20"/>
              </w:rPr>
              <w:t>Crow Wing</w:t>
            </w:r>
          </w:p>
        </w:tc>
        <w:tc>
          <w:tcPr>
            <w:tcW w:w="1102" w:type="dxa"/>
          </w:tcPr>
          <w:p w14:paraId="77A1A7F6" w14:textId="77777777" w:rsidR="0028138A" w:rsidRDefault="00000000">
            <w:r>
              <w:rPr>
                <w:sz w:val="20"/>
              </w:rPr>
              <w:t>04332234</w:t>
            </w:r>
          </w:p>
        </w:tc>
        <w:tc>
          <w:tcPr>
            <w:tcW w:w="692" w:type="dxa"/>
          </w:tcPr>
          <w:p w14:paraId="0FB56DD3" w14:textId="77777777" w:rsidR="0028138A" w:rsidRDefault="00000000">
            <w:pPr>
              <w:jc w:val="right"/>
            </w:pPr>
            <w:r>
              <w:rPr>
                <w:sz w:val="20"/>
              </w:rPr>
              <w:t>58</w:t>
            </w:r>
          </w:p>
        </w:tc>
        <w:tc>
          <w:tcPr>
            <w:tcW w:w="1071" w:type="dxa"/>
          </w:tcPr>
          <w:p w14:paraId="3E42E908" w14:textId="77777777" w:rsidR="0028138A" w:rsidRDefault="00000000">
            <w:pPr>
              <w:jc w:val="right"/>
            </w:pPr>
            <w:r>
              <w:rPr>
                <w:sz w:val="20"/>
              </w:rPr>
              <w:t>$8,700</w:t>
            </w:r>
          </w:p>
        </w:tc>
        <w:tc>
          <w:tcPr>
            <w:tcW w:w="988" w:type="dxa"/>
          </w:tcPr>
          <w:p w14:paraId="27F2A648" w14:textId="77777777" w:rsidR="0028138A" w:rsidRDefault="00000000">
            <w:r>
              <w:rPr>
                <w:sz w:val="20"/>
              </w:rPr>
              <w:t>Yes</w:t>
            </w:r>
          </w:p>
        </w:tc>
        <w:tc>
          <w:tcPr>
            <w:tcW w:w="2647" w:type="dxa"/>
          </w:tcPr>
          <w:p w14:paraId="22E1F1D9" w14:textId="77777777" w:rsidR="0028138A" w:rsidRDefault="00000000">
            <w:r>
              <w:rPr>
                <w:sz w:val="20"/>
              </w:rPr>
              <w:t>Rx fire and fuels prep</w:t>
            </w:r>
          </w:p>
        </w:tc>
      </w:tr>
      <w:tr w:rsidR="0028138A" w14:paraId="493F249B" w14:textId="77777777" w:rsidTr="00BD2E33">
        <w:tc>
          <w:tcPr>
            <w:tcW w:w="3243" w:type="dxa"/>
          </w:tcPr>
          <w:p w14:paraId="3498FD4F" w14:textId="77777777" w:rsidR="0028138A" w:rsidRDefault="00000000">
            <w:r>
              <w:rPr>
                <w:sz w:val="20"/>
              </w:rPr>
              <w:t>Crow Wing State Park - Boat Launch</w:t>
            </w:r>
          </w:p>
        </w:tc>
        <w:tc>
          <w:tcPr>
            <w:tcW w:w="1273" w:type="dxa"/>
          </w:tcPr>
          <w:p w14:paraId="6C3A8D2C" w14:textId="77777777" w:rsidR="0028138A" w:rsidRDefault="00000000">
            <w:r>
              <w:rPr>
                <w:sz w:val="20"/>
              </w:rPr>
              <w:t>Crow Wing</w:t>
            </w:r>
          </w:p>
        </w:tc>
        <w:tc>
          <w:tcPr>
            <w:tcW w:w="1102" w:type="dxa"/>
          </w:tcPr>
          <w:p w14:paraId="1D46CA25" w14:textId="77777777" w:rsidR="0028138A" w:rsidRDefault="00000000">
            <w:r>
              <w:rPr>
                <w:sz w:val="20"/>
              </w:rPr>
              <w:t>04432223</w:t>
            </w:r>
          </w:p>
        </w:tc>
        <w:tc>
          <w:tcPr>
            <w:tcW w:w="692" w:type="dxa"/>
          </w:tcPr>
          <w:p w14:paraId="3FC5BC57" w14:textId="77777777" w:rsidR="0028138A" w:rsidRDefault="00000000">
            <w:pPr>
              <w:jc w:val="right"/>
            </w:pPr>
            <w:r>
              <w:rPr>
                <w:sz w:val="20"/>
              </w:rPr>
              <w:t>25</w:t>
            </w:r>
          </w:p>
        </w:tc>
        <w:tc>
          <w:tcPr>
            <w:tcW w:w="1071" w:type="dxa"/>
          </w:tcPr>
          <w:p w14:paraId="1FD739B6" w14:textId="77777777" w:rsidR="0028138A" w:rsidRDefault="00000000">
            <w:pPr>
              <w:jc w:val="right"/>
            </w:pPr>
            <w:r>
              <w:rPr>
                <w:sz w:val="20"/>
              </w:rPr>
              <w:t>$3,750</w:t>
            </w:r>
          </w:p>
        </w:tc>
        <w:tc>
          <w:tcPr>
            <w:tcW w:w="988" w:type="dxa"/>
          </w:tcPr>
          <w:p w14:paraId="1ECDC85F" w14:textId="77777777" w:rsidR="0028138A" w:rsidRDefault="00000000">
            <w:r>
              <w:rPr>
                <w:sz w:val="20"/>
              </w:rPr>
              <w:t>Yes</w:t>
            </w:r>
          </w:p>
        </w:tc>
        <w:tc>
          <w:tcPr>
            <w:tcW w:w="2647" w:type="dxa"/>
          </w:tcPr>
          <w:p w14:paraId="578CA267" w14:textId="77777777" w:rsidR="0028138A" w:rsidRDefault="00000000">
            <w:r>
              <w:rPr>
                <w:sz w:val="20"/>
              </w:rPr>
              <w:t>Rx fire and fuels prep</w:t>
            </w:r>
          </w:p>
        </w:tc>
      </w:tr>
      <w:tr w:rsidR="0028138A" w14:paraId="3E46197F" w14:textId="77777777" w:rsidTr="00BD2E33">
        <w:tc>
          <w:tcPr>
            <w:tcW w:w="3243" w:type="dxa"/>
          </w:tcPr>
          <w:p w14:paraId="166C2A53" w14:textId="77777777" w:rsidR="0028138A" w:rsidRDefault="00000000">
            <w:r>
              <w:rPr>
                <w:sz w:val="20"/>
              </w:rPr>
              <w:t>Crow Wing State Park - Group Camp</w:t>
            </w:r>
          </w:p>
        </w:tc>
        <w:tc>
          <w:tcPr>
            <w:tcW w:w="1273" w:type="dxa"/>
          </w:tcPr>
          <w:p w14:paraId="4EA067BA" w14:textId="77777777" w:rsidR="0028138A" w:rsidRDefault="00000000">
            <w:r>
              <w:rPr>
                <w:sz w:val="20"/>
              </w:rPr>
              <w:t>Crow Wing</w:t>
            </w:r>
          </w:p>
        </w:tc>
        <w:tc>
          <w:tcPr>
            <w:tcW w:w="1102" w:type="dxa"/>
          </w:tcPr>
          <w:p w14:paraId="7AB81F89" w14:textId="77777777" w:rsidR="0028138A" w:rsidRDefault="00000000">
            <w:r>
              <w:rPr>
                <w:sz w:val="20"/>
              </w:rPr>
              <w:t>04432226</w:t>
            </w:r>
          </w:p>
        </w:tc>
        <w:tc>
          <w:tcPr>
            <w:tcW w:w="692" w:type="dxa"/>
          </w:tcPr>
          <w:p w14:paraId="049ECA3A" w14:textId="77777777" w:rsidR="0028138A" w:rsidRDefault="00000000">
            <w:pPr>
              <w:jc w:val="right"/>
            </w:pPr>
            <w:r>
              <w:rPr>
                <w:sz w:val="20"/>
              </w:rPr>
              <w:t>9</w:t>
            </w:r>
          </w:p>
        </w:tc>
        <w:tc>
          <w:tcPr>
            <w:tcW w:w="1071" w:type="dxa"/>
          </w:tcPr>
          <w:p w14:paraId="5AC0C57F" w14:textId="77777777" w:rsidR="0028138A" w:rsidRDefault="00000000">
            <w:pPr>
              <w:jc w:val="right"/>
            </w:pPr>
            <w:r>
              <w:rPr>
                <w:sz w:val="20"/>
              </w:rPr>
              <w:t>$1,350</w:t>
            </w:r>
          </w:p>
        </w:tc>
        <w:tc>
          <w:tcPr>
            <w:tcW w:w="988" w:type="dxa"/>
          </w:tcPr>
          <w:p w14:paraId="30657C58" w14:textId="77777777" w:rsidR="0028138A" w:rsidRDefault="00000000">
            <w:r>
              <w:rPr>
                <w:sz w:val="20"/>
              </w:rPr>
              <w:t>Yes</w:t>
            </w:r>
          </w:p>
        </w:tc>
        <w:tc>
          <w:tcPr>
            <w:tcW w:w="2647" w:type="dxa"/>
          </w:tcPr>
          <w:p w14:paraId="40600254" w14:textId="77777777" w:rsidR="0028138A" w:rsidRDefault="00000000">
            <w:r>
              <w:rPr>
                <w:sz w:val="20"/>
              </w:rPr>
              <w:t>Rx fire and fuels prep</w:t>
            </w:r>
          </w:p>
        </w:tc>
      </w:tr>
      <w:tr w:rsidR="0028138A" w14:paraId="27860E84" w14:textId="77777777" w:rsidTr="00BD2E33">
        <w:tc>
          <w:tcPr>
            <w:tcW w:w="3243" w:type="dxa"/>
          </w:tcPr>
          <w:p w14:paraId="224CF3D5" w14:textId="77777777" w:rsidR="0028138A" w:rsidRDefault="00000000">
            <w:r>
              <w:rPr>
                <w:sz w:val="20"/>
              </w:rPr>
              <w:t>Crow Wing State Park - TSI units</w:t>
            </w:r>
          </w:p>
        </w:tc>
        <w:tc>
          <w:tcPr>
            <w:tcW w:w="1273" w:type="dxa"/>
          </w:tcPr>
          <w:p w14:paraId="7D32EBEC" w14:textId="77777777" w:rsidR="0028138A" w:rsidRDefault="00000000">
            <w:r>
              <w:rPr>
                <w:sz w:val="20"/>
              </w:rPr>
              <w:t>Crow Wing</w:t>
            </w:r>
          </w:p>
        </w:tc>
        <w:tc>
          <w:tcPr>
            <w:tcW w:w="1102" w:type="dxa"/>
          </w:tcPr>
          <w:p w14:paraId="2591A9C2" w14:textId="77777777" w:rsidR="0028138A" w:rsidRDefault="00000000">
            <w:r>
              <w:rPr>
                <w:sz w:val="20"/>
              </w:rPr>
              <w:t>04432224</w:t>
            </w:r>
          </w:p>
        </w:tc>
        <w:tc>
          <w:tcPr>
            <w:tcW w:w="692" w:type="dxa"/>
          </w:tcPr>
          <w:p w14:paraId="602A360A" w14:textId="77777777" w:rsidR="0028138A" w:rsidRDefault="00000000">
            <w:pPr>
              <w:jc w:val="right"/>
            </w:pPr>
            <w:r>
              <w:rPr>
                <w:sz w:val="20"/>
              </w:rPr>
              <w:t>38</w:t>
            </w:r>
          </w:p>
        </w:tc>
        <w:tc>
          <w:tcPr>
            <w:tcW w:w="1071" w:type="dxa"/>
          </w:tcPr>
          <w:p w14:paraId="4E68112C" w14:textId="77777777" w:rsidR="0028138A" w:rsidRDefault="00000000">
            <w:pPr>
              <w:jc w:val="right"/>
            </w:pPr>
            <w:r>
              <w:rPr>
                <w:sz w:val="20"/>
              </w:rPr>
              <w:t>$6,460</w:t>
            </w:r>
          </w:p>
        </w:tc>
        <w:tc>
          <w:tcPr>
            <w:tcW w:w="988" w:type="dxa"/>
          </w:tcPr>
          <w:p w14:paraId="0967A246" w14:textId="77777777" w:rsidR="0028138A" w:rsidRDefault="00000000">
            <w:r>
              <w:rPr>
                <w:sz w:val="20"/>
              </w:rPr>
              <w:t>Yes</w:t>
            </w:r>
          </w:p>
        </w:tc>
        <w:tc>
          <w:tcPr>
            <w:tcW w:w="2647" w:type="dxa"/>
          </w:tcPr>
          <w:p w14:paraId="67C91060" w14:textId="77777777" w:rsidR="0028138A" w:rsidRDefault="00000000">
            <w:r>
              <w:rPr>
                <w:sz w:val="20"/>
              </w:rPr>
              <w:t>Rx fire and fuels prep</w:t>
            </w:r>
          </w:p>
        </w:tc>
      </w:tr>
      <w:tr w:rsidR="0028138A" w14:paraId="4167B6AA" w14:textId="77777777" w:rsidTr="00BD2E33">
        <w:tc>
          <w:tcPr>
            <w:tcW w:w="3243" w:type="dxa"/>
          </w:tcPr>
          <w:p w14:paraId="5CE7970C" w14:textId="77777777" w:rsidR="0028138A" w:rsidRDefault="00000000">
            <w:r>
              <w:rPr>
                <w:sz w:val="20"/>
              </w:rPr>
              <w:t>Crow Wing State Park Unit</w:t>
            </w:r>
          </w:p>
        </w:tc>
        <w:tc>
          <w:tcPr>
            <w:tcW w:w="1273" w:type="dxa"/>
          </w:tcPr>
          <w:p w14:paraId="3B9A90EF" w14:textId="77777777" w:rsidR="0028138A" w:rsidRDefault="00000000">
            <w:r>
              <w:rPr>
                <w:sz w:val="20"/>
              </w:rPr>
              <w:t>Crow Wing</w:t>
            </w:r>
          </w:p>
        </w:tc>
        <w:tc>
          <w:tcPr>
            <w:tcW w:w="1102" w:type="dxa"/>
          </w:tcPr>
          <w:p w14:paraId="33B6F80B" w14:textId="77777777" w:rsidR="0028138A" w:rsidRDefault="00000000">
            <w:r>
              <w:rPr>
                <w:sz w:val="20"/>
              </w:rPr>
              <w:t>04432225</w:t>
            </w:r>
          </w:p>
        </w:tc>
        <w:tc>
          <w:tcPr>
            <w:tcW w:w="692" w:type="dxa"/>
          </w:tcPr>
          <w:p w14:paraId="0D5681F6" w14:textId="77777777" w:rsidR="0028138A" w:rsidRDefault="00000000">
            <w:pPr>
              <w:jc w:val="right"/>
            </w:pPr>
            <w:r>
              <w:rPr>
                <w:sz w:val="20"/>
              </w:rPr>
              <w:t>22</w:t>
            </w:r>
          </w:p>
        </w:tc>
        <w:tc>
          <w:tcPr>
            <w:tcW w:w="1071" w:type="dxa"/>
          </w:tcPr>
          <w:p w14:paraId="4AC4642D" w14:textId="77777777" w:rsidR="0028138A" w:rsidRDefault="00000000">
            <w:pPr>
              <w:jc w:val="right"/>
            </w:pPr>
            <w:r>
              <w:rPr>
                <w:sz w:val="20"/>
              </w:rPr>
              <w:t>$3,740</w:t>
            </w:r>
          </w:p>
        </w:tc>
        <w:tc>
          <w:tcPr>
            <w:tcW w:w="988" w:type="dxa"/>
          </w:tcPr>
          <w:p w14:paraId="6B43F9D2" w14:textId="77777777" w:rsidR="0028138A" w:rsidRDefault="00000000">
            <w:r>
              <w:rPr>
                <w:sz w:val="20"/>
              </w:rPr>
              <w:t>Yes</w:t>
            </w:r>
          </w:p>
        </w:tc>
        <w:tc>
          <w:tcPr>
            <w:tcW w:w="2647" w:type="dxa"/>
          </w:tcPr>
          <w:p w14:paraId="29D3E793" w14:textId="77777777" w:rsidR="0028138A" w:rsidRDefault="00000000">
            <w:r>
              <w:rPr>
                <w:sz w:val="20"/>
              </w:rPr>
              <w:t>Rx fire and fuels prep</w:t>
            </w:r>
          </w:p>
        </w:tc>
      </w:tr>
      <w:tr w:rsidR="0028138A" w14:paraId="3FB201A4" w14:textId="77777777" w:rsidTr="00BD2E33">
        <w:tc>
          <w:tcPr>
            <w:tcW w:w="3243" w:type="dxa"/>
          </w:tcPr>
          <w:p w14:paraId="42D75D71" w14:textId="77777777" w:rsidR="0028138A" w:rsidRDefault="00000000">
            <w:r>
              <w:rPr>
                <w:sz w:val="20"/>
              </w:rPr>
              <w:t>Hesitation WMA</w:t>
            </w:r>
          </w:p>
        </w:tc>
        <w:tc>
          <w:tcPr>
            <w:tcW w:w="1273" w:type="dxa"/>
          </w:tcPr>
          <w:p w14:paraId="5B288F0B" w14:textId="77777777" w:rsidR="0028138A" w:rsidRDefault="00000000">
            <w:r>
              <w:rPr>
                <w:sz w:val="20"/>
              </w:rPr>
              <w:t>Crow Wing</w:t>
            </w:r>
          </w:p>
        </w:tc>
        <w:tc>
          <w:tcPr>
            <w:tcW w:w="1102" w:type="dxa"/>
          </w:tcPr>
          <w:p w14:paraId="3E046E6A" w14:textId="77777777" w:rsidR="0028138A" w:rsidRDefault="00000000">
            <w:r>
              <w:rPr>
                <w:sz w:val="20"/>
              </w:rPr>
              <w:t>04528233</w:t>
            </w:r>
          </w:p>
        </w:tc>
        <w:tc>
          <w:tcPr>
            <w:tcW w:w="692" w:type="dxa"/>
          </w:tcPr>
          <w:p w14:paraId="4B0CB50B" w14:textId="77777777" w:rsidR="0028138A" w:rsidRDefault="00000000">
            <w:pPr>
              <w:jc w:val="right"/>
            </w:pPr>
            <w:r>
              <w:rPr>
                <w:sz w:val="20"/>
              </w:rPr>
              <w:t>19</w:t>
            </w:r>
          </w:p>
        </w:tc>
        <w:tc>
          <w:tcPr>
            <w:tcW w:w="1071" w:type="dxa"/>
          </w:tcPr>
          <w:p w14:paraId="418A4D59" w14:textId="77777777" w:rsidR="0028138A" w:rsidRDefault="00000000">
            <w:pPr>
              <w:jc w:val="right"/>
            </w:pPr>
            <w:r>
              <w:rPr>
                <w:sz w:val="20"/>
              </w:rPr>
              <w:t>$2,850</w:t>
            </w:r>
          </w:p>
        </w:tc>
        <w:tc>
          <w:tcPr>
            <w:tcW w:w="988" w:type="dxa"/>
          </w:tcPr>
          <w:p w14:paraId="71C62DD0" w14:textId="77777777" w:rsidR="0028138A" w:rsidRDefault="00000000">
            <w:r>
              <w:rPr>
                <w:sz w:val="20"/>
              </w:rPr>
              <w:t>Yes</w:t>
            </w:r>
          </w:p>
        </w:tc>
        <w:tc>
          <w:tcPr>
            <w:tcW w:w="2647" w:type="dxa"/>
          </w:tcPr>
          <w:p w14:paraId="5AD886A3" w14:textId="77777777" w:rsidR="0028138A" w:rsidRDefault="00000000">
            <w:r>
              <w:rPr>
                <w:sz w:val="20"/>
              </w:rPr>
              <w:t>Rx fire and fuels prep</w:t>
            </w:r>
          </w:p>
        </w:tc>
      </w:tr>
      <w:tr w:rsidR="0028138A" w14:paraId="048E8045" w14:textId="77777777" w:rsidTr="00BD2E33">
        <w:tc>
          <w:tcPr>
            <w:tcW w:w="3243" w:type="dxa"/>
          </w:tcPr>
          <w:p w14:paraId="2AF5D608" w14:textId="77777777" w:rsidR="0028138A" w:rsidRDefault="00000000">
            <w:r>
              <w:rPr>
                <w:sz w:val="20"/>
              </w:rPr>
              <w:t>Hwy 371 to River</w:t>
            </w:r>
          </w:p>
        </w:tc>
        <w:tc>
          <w:tcPr>
            <w:tcW w:w="1273" w:type="dxa"/>
          </w:tcPr>
          <w:p w14:paraId="3420C880" w14:textId="77777777" w:rsidR="0028138A" w:rsidRDefault="00000000">
            <w:r>
              <w:rPr>
                <w:sz w:val="20"/>
              </w:rPr>
              <w:t>Crow Wing</w:t>
            </w:r>
          </w:p>
        </w:tc>
        <w:tc>
          <w:tcPr>
            <w:tcW w:w="1102" w:type="dxa"/>
          </w:tcPr>
          <w:p w14:paraId="68B896F0" w14:textId="77777777" w:rsidR="0028138A" w:rsidRDefault="00000000">
            <w:r>
              <w:rPr>
                <w:sz w:val="20"/>
              </w:rPr>
              <w:t>04332227</w:t>
            </w:r>
          </w:p>
        </w:tc>
        <w:tc>
          <w:tcPr>
            <w:tcW w:w="692" w:type="dxa"/>
          </w:tcPr>
          <w:p w14:paraId="0C83571F" w14:textId="77777777" w:rsidR="0028138A" w:rsidRDefault="00000000">
            <w:pPr>
              <w:jc w:val="right"/>
            </w:pPr>
            <w:r>
              <w:rPr>
                <w:sz w:val="20"/>
              </w:rPr>
              <w:t>30</w:t>
            </w:r>
          </w:p>
        </w:tc>
        <w:tc>
          <w:tcPr>
            <w:tcW w:w="1071" w:type="dxa"/>
          </w:tcPr>
          <w:p w14:paraId="25B20340" w14:textId="77777777" w:rsidR="0028138A" w:rsidRDefault="00000000">
            <w:pPr>
              <w:jc w:val="right"/>
            </w:pPr>
            <w:r>
              <w:rPr>
                <w:sz w:val="20"/>
              </w:rPr>
              <w:t>$5,100</w:t>
            </w:r>
          </w:p>
        </w:tc>
        <w:tc>
          <w:tcPr>
            <w:tcW w:w="988" w:type="dxa"/>
          </w:tcPr>
          <w:p w14:paraId="39337090" w14:textId="77777777" w:rsidR="0028138A" w:rsidRDefault="00000000">
            <w:r>
              <w:rPr>
                <w:sz w:val="20"/>
              </w:rPr>
              <w:t>Yes</w:t>
            </w:r>
          </w:p>
        </w:tc>
        <w:tc>
          <w:tcPr>
            <w:tcW w:w="2647" w:type="dxa"/>
          </w:tcPr>
          <w:p w14:paraId="057214A4" w14:textId="77777777" w:rsidR="0028138A" w:rsidRDefault="00000000">
            <w:r>
              <w:rPr>
                <w:sz w:val="20"/>
              </w:rPr>
              <w:t>Rx fire and fuels prep</w:t>
            </w:r>
          </w:p>
        </w:tc>
      </w:tr>
      <w:tr w:rsidR="0028138A" w14:paraId="66A0C557" w14:textId="77777777" w:rsidTr="00BD2E33">
        <w:tc>
          <w:tcPr>
            <w:tcW w:w="3243" w:type="dxa"/>
          </w:tcPr>
          <w:p w14:paraId="69DB7C61" w14:textId="77777777" w:rsidR="0028138A" w:rsidRDefault="00000000">
            <w:r>
              <w:rPr>
                <w:sz w:val="20"/>
              </w:rPr>
              <w:t>Little Nokasippi WMA - 371 to River</w:t>
            </w:r>
          </w:p>
        </w:tc>
        <w:tc>
          <w:tcPr>
            <w:tcW w:w="1273" w:type="dxa"/>
          </w:tcPr>
          <w:p w14:paraId="243F809D" w14:textId="77777777" w:rsidR="0028138A" w:rsidRDefault="00000000">
            <w:r>
              <w:rPr>
                <w:sz w:val="20"/>
              </w:rPr>
              <w:t>Crow Wing</w:t>
            </w:r>
          </w:p>
        </w:tc>
        <w:tc>
          <w:tcPr>
            <w:tcW w:w="1102" w:type="dxa"/>
          </w:tcPr>
          <w:p w14:paraId="3335C5AD" w14:textId="77777777" w:rsidR="0028138A" w:rsidRDefault="00000000">
            <w:r>
              <w:rPr>
                <w:sz w:val="20"/>
              </w:rPr>
              <w:t>04332222</w:t>
            </w:r>
          </w:p>
        </w:tc>
        <w:tc>
          <w:tcPr>
            <w:tcW w:w="692" w:type="dxa"/>
          </w:tcPr>
          <w:p w14:paraId="30ED51FE" w14:textId="77777777" w:rsidR="0028138A" w:rsidRDefault="00000000">
            <w:pPr>
              <w:jc w:val="right"/>
            </w:pPr>
            <w:r>
              <w:rPr>
                <w:sz w:val="20"/>
              </w:rPr>
              <w:t>30</w:t>
            </w:r>
          </w:p>
        </w:tc>
        <w:tc>
          <w:tcPr>
            <w:tcW w:w="1071" w:type="dxa"/>
          </w:tcPr>
          <w:p w14:paraId="1B6F5671" w14:textId="77777777" w:rsidR="0028138A" w:rsidRDefault="00000000">
            <w:pPr>
              <w:jc w:val="right"/>
            </w:pPr>
            <w:r>
              <w:rPr>
                <w:sz w:val="20"/>
              </w:rPr>
              <w:t>$5,100</w:t>
            </w:r>
          </w:p>
        </w:tc>
        <w:tc>
          <w:tcPr>
            <w:tcW w:w="988" w:type="dxa"/>
          </w:tcPr>
          <w:p w14:paraId="1953E660" w14:textId="77777777" w:rsidR="0028138A" w:rsidRDefault="00000000">
            <w:r>
              <w:rPr>
                <w:sz w:val="20"/>
              </w:rPr>
              <w:t>Yes</w:t>
            </w:r>
          </w:p>
        </w:tc>
        <w:tc>
          <w:tcPr>
            <w:tcW w:w="2647" w:type="dxa"/>
          </w:tcPr>
          <w:p w14:paraId="42B9A2A1" w14:textId="77777777" w:rsidR="0028138A" w:rsidRDefault="00000000">
            <w:r>
              <w:rPr>
                <w:sz w:val="20"/>
              </w:rPr>
              <w:t>Rx fire and fuels prep</w:t>
            </w:r>
          </w:p>
        </w:tc>
      </w:tr>
      <w:tr w:rsidR="0028138A" w14:paraId="20F7A5B0" w14:textId="77777777" w:rsidTr="00BD2E33">
        <w:tc>
          <w:tcPr>
            <w:tcW w:w="3243" w:type="dxa"/>
          </w:tcPr>
          <w:p w14:paraId="40BF860E" w14:textId="77777777" w:rsidR="0028138A" w:rsidRDefault="00000000">
            <w:r>
              <w:rPr>
                <w:sz w:val="20"/>
              </w:rPr>
              <w:t>Little Nokasippi WMA - Over the Hill Road</w:t>
            </w:r>
          </w:p>
        </w:tc>
        <w:tc>
          <w:tcPr>
            <w:tcW w:w="1273" w:type="dxa"/>
          </w:tcPr>
          <w:p w14:paraId="0E868CB3" w14:textId="77777777" w:rsidR="0028138A" w:rsidRDefault="00000000">
            <w:r>
              <w:rPr>
                <w:sz w:val="20"/>
              </w:rPr>
              <w:t>Crow Wing</w:t>
            </w:r>
          </w:p>
        </w:tc>
        <w:tc>
          <w:tcPr>
            <w:tcW w:w="1102" w:type="dxa"/>
          </w:tcPr>
          <w:p w14:paraId="5AD058B0" w14:textId="77777777" w:rsidR="0028138A" w:rsidRDefault="00000000">
            <w:r>
              <w:rPr>
                <w:sz w:val="20"/>
              </w:rPr>
              <w:t>04332226</w:t>
            </w:r>
          </w:p>
        </w:tc>
        <w:tc>
          <w:tcPr>
            <w:tcW w:w="692" w:type="dxa"/>
          </w:tcPr>
          <w:p w14:paraId="05E7317B" w14:textId="77777777" w:rsidR="0028138A" w:rsidRDefault="00000000">
            <w:pPr>
              <w:jc w:val="right"/>
            </w:pPr>
            <w:r>
              <w:rPr>
                <w:sz w:val="20"/>
              </w:rPr>
              <w:t>27</w:t>
            </w:r>
          </w:p>
        </w:tc>
        <w:tc>
          <w:tcPr>
            <w:tcW w:w="1071" w:type="dxa"/>
          </w:tcPr>
          <w:p w14:paraId="1161F17C" w14:textId="77777777" w:rsidR="0028138A" w:rsidRDefault="00000000">
            <w:pPr>
              <w:jc w:val="right"/>
            </w:pPr>
            <w:r>
              <w:rPr>
                <w:sz w:val="20"/>
              </w:rPr>
              <w:t>$4,590</w:t>
            </w:r>
          </w:p>
        </w:tc>
        <w:tc>
          <w:tcPr>
            <w:tcW w:w="988" w:type="dxa"/>
          </w:tcPr>
          <w:p w14:paraId="7579E58E" w14:textId="77777777" w:rsidR="0028138A" w:rsidRDefault="00000000">
            <w:r>
              <w:rPr>
                <w:sz w:val="20"/>
              </w:rPr>
              <w:t>Yes</w:t>
            </w:r>
          </w:p>
        </w:tc>
        <w:tc>
          <w:tcPr>
            <w:tcW w:w="2647" w:type="dxa"/>
          </w:tcPr>
          <w:p w14:paraId="60686BAD" w14:textId="77777777" w:rsidR="0028138A" w:rsidRDefault="00000000">
            <w:r>
              <w:rPr>
                <w:sz w:val="20"/>
              </w:rPr>
              <w:t>Rx fire and fuels prep</w:t>
            </w:r>
          </w:p>
        </w:tc>
      </w:tr>
      <w:tr w:rsidR="0028138A" w14:paraId="07C6781E" w14:textId="77777777" w:rsidTr="00BD2E33">
        <w:tc>
          <w:tcPr>
            <w:tcW w:w="3243" w:type="dxa"/>
          </w:tcPr>
          <w:p w14:paraId="579C229C" w14:textId="77777777" w:rsidR="0028138A" w:rsidRDefault="00000000">
            <w:r>
              <w:rPr>
                <w:sz w:val="20"/>
              </w:rPr>
              <w:t>5 Corners JP</w:t>
            </w:r>
          </w:p>
        </w:tc>
        <w:tc>
          <w:tcPr>
            <w:tcW w:w="1273" w:type="dxa"/>
          </w:tcPr>
          <w:p w14:paraId="1BE89410" w14:textId="77777777" w:rsidR="0028138A" w:rsidRDefault="00000000">
            <w:r>
              <w:rPr>
                <w:sz w:val="20"/>
              </w:rPr>
              <w:t>Itasca</w:t>
            </w:r>
          </w:p>
        </w:tc>
        <w:tc>
          <w:tcPr>
            <w:tcW w:w="1102" w:type="dxa"/>
          </w:tcPr>
          <w:p w14:paraId="4484F80A" w14:textId="77777777" w:rsidR="0028138A" w:rsidRDefault="00000000">
            <w:r>
              <w:rPr>
                <w:sz w:val="20"/>
              </w:rPr>
              <w:t>06223235</w:t>
            </w:r>
          </w:p>
        </w:tc>
        <w:tc>
          <w:tcPr>
            <w:tcW w:w="692" w:type="dxa"/>
          </w:tcPr>
          <w:p w14:paraId="3C2C6363" w14:textId="77777777" w:rsidR="0028138A" w:rsidRDefault="00000000">
            <w:pPr>
              <w:jc w:val="right"/>
            </w:pPr>
            <w:r>
              <w:rPr>
                <w:sz w:val="20"/>
              </w:rPr>
              <w:t>16</w:t>
            </w:r>
          </w:p>
        </w:tc>
        <w:tc>
          <w:tcPr>
            <w:tcW w:w="1071" w:type="dxa"/>
          </w:tcPr>
          <w:p w14:paraId="0DED98F2" w14:textId="77777777" w:rsidR="0028138A" w:rsidRDefault="00000000">
            <w:pPr>
              <w:jc w:val="right"/>
            </w:pPr>
            <w:r>
              <w:rPr>
                <w:sz w:val="20"/>
              </w:rPr>
              <w:t>$7,200</w:t>
            </w:r>
          </w:p>
        </w:tc>
        <w:tc>
          <w:tcPr>
            <w:tcW w:w="988" w:type="dxa"/>
          </w:tcPr>
          <w:p w14:paraId="6F11366E" w14:textId="77777777" w:rsidR="0028138A" w:rsidRDefault="00000000">
            <w:r>
              <w:rPr>
                <w:sz w:val="20"/>
              </w:rPr>
              <w:t>Yes</w:t>
            </w:r>
          </w:p>
        </w:tc>
        <w:tc>
          <w:tcPr>
            <w:tcW w:w="2647" w:type="dxa"/>
          </w:tcPr>
          <w:p w14:paraId="026214D9" w14:textId="77777777" w:rsidR="0028138A" w:rsidRDefault="00000000">
            <w:r>
              <w:rPr>
                <w:sz w:val="20"/>
              </w:rPr>
              <w:t>Tree planting and tending for diversity enhancement and resilience</w:t>
            </w:r>
          </w:p>
        </w:tc>
      </w:tr>
      <w:tr w:rsidR="0028138A" w14:paraId="4CB0D052" w14:textId="77777777" w:rsidTr="00BD2E33">
        <w:tc>
          <w:tcPr>
            <w:tcW w:w="3243" w:type="dxa"/>
          </w:tcPr>
          <w:p w14:paraId="63FABB9D" w14:textId="77777777" w:rsidR="0028138A" w:rsidRDefault="00000000">
            <w:r>
              <w:rPr>
                <w:sz w:val="20"/>
              </w:rPr>
              <w:t>5 Corners NORP</w:t>
            </w:r>
          </w:p>
        </w:tc>
        <w:tc>
          <w:tcPr>
            <w:tcW w:w="1273" w:type="dxa"/>
          </w:tcPr>
          <w:p w14:paraId="24FC6705" w14:textId="77777777" w:rsidR="0028138A" w:rsidRDefault="00000000">
            <w:r>
              <w:rPr>
                <w:sz w:val="20"/>
              </w:rPr>
              <w:t>Itasca</w:t>
            </w:r>
          </w:p>
        </w:tc>
        <w:tc>
          <w:tcPr>
            <w:tcW w:w="1102" w:type="dxa"/>
          </w:tcPr>
          <w:p w14:paraId="0208F214" w14:textId="77777777" w:rsidR="0028138A" w:rsidRDefault="00000000">
            <w:r>
              <w:rPr>
                <w:sz w:val="20"/>
              </w:rPr>
              <w:t>06223235</w:t>
            </w:r>
          </w:p>
        </w:tc>
        <w:tc>
          <w:tcPr>
            <w:tcW w:w="692" w:type="dxa"/>
          </w:tcPr>
          <w:p w14:paraId="2C3B92C7" w14:textId="77777777" w:rsidR="0028138A" w:rsidRDefault="00000000">
            <w:pPr>
              <w:jc w:val="right"/>
            </w:pPr>
            <w:r>
              <w:rPr>
                <w:sz w:val="20"/>
              </w:rPr>
              <w:t>23</w:t>
            </w:r>
          </w:p>
        </w:tc>
        <w:tc>
          <w:tcPr>
            <w:tcW w:w="1071" w:type="dxa"/>
          </w:tcPr>
          <w:p w14:paraId="047AA7E7" w14:textId="77777777" w:rsidR="0028138A" w:rsidRDefault="00000000">
            <w:pPr>
              <w:jc w:val="right"/>
            </w:pPr>
            <w:r>
              <w:rPr>
                <w:sz w:val="20"/>
              </w:rPr>
              <w:t>$10,350</w:t>
            </w:r>
          </w:p>
        </w:tc>
        <w:tc>
          <w:tcPr>
            <w:tcW w:w="988" w:type="dxa"/>
          </w:tcPr>
          <w:p w14:paraId="7087F798" w14:textId="77777777" w:rsidR="0028138A" w:rsidRDefault="00000000">
            <w:r>
              <w:rPr>
                <w:sz w:val="20"/>
              </w:rPr>
              <w:t>Yes</w:t>
            </w:r>
          </w:p>
        </w:tc>
        <w:tc>
          <w:tcPr>
            <w:tcW w:w="2647" w:type="dxa"/>
          </w:tcPr>
          <w:p w14:paraId="2B3288A4" w14:textId="77777777" w:rsidR="0028138A" w:rsidRDefault="00000000">
            <w:r>
              <w:rPr>
                <w:sz w:val="20"/>
              </w:rPr>
              <w:t>Tree planting and tending for diversity enhancement and resilience</w:t>
            </w:r>
          </w:p>
        </w:tc>
      </w:tr>
    </w:tbl>
    <w:p w14:paraId="774BC6C5" w14:textId="77777777" w:rsidR="00BD2E33" w:rsidRDefault="00BD2E33">
      <w:r>
        <w:br w:type="page"/>
      </w:r>
    </w:p>
    <w:tbl>
      <w:tblPr>
        <w:tblStyle w:val="TableGrid"/>
        <w:tblW w:w="0" w:type="auto"/>
        <w:tblLook w:val="04A0" w:firstRow="1" w:lastRow="0" w:firstColumn="1" w:lastColumn="0" w:noHBand="0" w:noVBand="1"/>
      </w:tblPr>
      <w:tblGrid>
        <w:gridCol w:w="3243"/>
        <w:gridCol w:w="1273"/>
        <w:gridCol w:w="1102"/>
        <w:gridCol w:w="692"/>
        <w:gridCol w:w="1071"/>
        <w:gridCol w:w="988"/>
        <w:gridCol w:w="2647"/>
      </w:tblGrid>
      <w:tr w:rsidR="0028138A" w14:paraId="0BD93A78" w14:textId="77777777" w:rsidTr="00BD2E33">
        <w:tc>
          <w:tcPr>
            <w:tcW w:w="3243" w:type="dxa"/>
          </w:tcPr>
          <w:p w14:paraId="3634C457" w14:textId="77724EF3" w:rsidR="0028138A" w:rsidRDefault="00000000">
            <w:r>
              <w:rPr>
                <w:sz w:val="20"/>
              </w:rPr>
              <w:lastRenderedPageBreak/>
              <w:t>5 Island NORP 97</w:t>
            </w:r>
          </w:p>
        </w:tc>
        <w:tc>
          <w:tcPr>
            <w:tcW w:w="1273" w:type="dxa"/>
          </w:tcPr>
          <w:p w14:paraId="215CFC53" w14:textId="77777777" w:rsidR="0028138A" w:rsidRDefault="00000000">
            <w:r>
              <w:rPr>
                <w:sz w:val="20"/>
              </w:rPr>
              <w:t>Itasca</w:t>
            </w:r>
          </w:p>
        </w:tc>
        <w:tc>
          <w:tcPr>
            <w:tcW w:w="1102" w:type="dxa"/>
          </w:tcPr>
          <w:p w14:paraId="0748B0E8" w14:textId="77777777" w:rsidR="0028138A" w:rsidRDefault="00000000">
            <w:r>
              <w:rPr>
                <w:sz w:val="20"/>
              </w:rPr>
              <w:t>06223216</w:t>
            </w:r>
          </w:p>
        </w:tc>
        <w:tc>
          <w:tcPr>
            <w:tcW w:w="692" w:type="dxa"/>
          </w:tcPr>
          <w:p w14:paraId="0AB762F7" w14:textId="77777777" w:rsidR="0028138A" w:rsidRDefault="00000000">
            <w:pPr>
              <w:jc w:val="right"/>
            </w:pPr>
            <w:r>
              <w:rPr>
                <w:sz w:val="20"/>
              </w:rPr>
              <w:t>7</w:t>
            </w:r>
          </w:p>
        </w:tc>
        <w:tc>
          <w:tcPr>
            <w:tcW w:w="1071" w:type="dxa"/>
          </w:tcPr>
          <w:p w14:paraId="385C576D" w14:textId="77777777" w:rsidR="0028138A" w:rsidRDefault="00000000">
            <w:pPr>
              <w:jc w:val="right"/>
            </w:pPr>
            <w:r>
              <w:rPr>
                <w:sz w:val="20"/>
              </w:rPr>
              <w:t>$3,150</w:t>
            </w:r>
          </w:p>
        </w:tc>
        <w:tc>
          <w:tcPr>
            <w:tcW w:w="988" w:type="dxa"/>
          </w:tcPr>
          <w:p w14:paraId="4992C531" w14:textId="77777777" w:rsidR="0028138A" w:rsidRDefault="00000000">
            <w:r>
              <w:rPr>
                <w:sz w:val="20"/>
              </w:rPr>
              <w:t>Yes</w:t>
            </w:r>
          </w:p>
        </w:tc>
        <w:tc>
          <w:tcPr>
            <w:tcW w:w="2647" w:type="dxa"/>
          </w:tcPr>
          <w:p w14:paraId="1EA3C56A" w14:textId="77777777" w:rsidR="0028138A" w:rsidRDefault="00000000">
            <w:r>
              <w:rPr>
                <w:sz w:val="20"/>
              </w:rPr>
              <w:t>Tree planting and tending for diversity enhancement and resilience</w:t>
            </w:r>
          </w:p>
        </w:tc>
      </w:tr>
      <w:tr w:rsidR="0028138A" w14:paraId="28E748C8" w14:textId="77777777" w:rsidTr="00BD2E33">
        <w:tc>
          <w:tcPr>
            <w:tcW w:w="3243" w:type="dxa"/>
          </w:tcPr>
          <w:p w14:paraId="27A4C199" w14:textId="77777777" w:rsidR="0028138A" w:rsidRDefault="00000000">
            <w:r>
              <w:rPr>
                <w:sz w:val="20"/>
              </w:rPr>
              <w:t>5 Island NORP 98</w:t>
            </w:r>
          </w:p>
        </w:tc>
        <w:tc>
          <w:tcPr>
            <w:tcW w:w="1273" w:type="dxa"/>
          </w:tcPr>
          <w:p w14:paraId="76A3C04D" w14:textId="77777777" w:rsidR="0028138A" w:rsidRDefault="00000000">
            <w:r>
              <w:rPr>
                <w:sz w:val="20"/>
              </w:rPr>
              <w:t>Itasca</w:t>
            </w:r>
          </w:p>
        </w:tc>
        <w:tc>
          <w:tcPr>
            <w:tcW w:w="1102" w:type="dxa"/>
          </w:tcPr>
          <w:p w14:paraId="0315533F" w14:textId="77777777" w:rsidR="0028138A" w:rsidRDefault="00000000">
            <w:r>
              <w:rPr>
                <w:sz w:val="20"/>
              </w:rPr>
              <w:t>06223216</w:t>
            </w:r>
          </w:p>
        </w:tc>
        <w:tc>
          <w:tcPr>
            <w:tcW w:w="692" w:type="dxa"/>
          </w:tcPr>
          <w:p w14:paraId="6427425F" w14:textId="77777777" w:rsidR="0028138A" w:rsidRDefault="00000000">
            <w:pPr>
              <w:jc w:val="right"/>
            </w:pPr>
            <w:r>
              <w:rPr>
                <w:sz w:val="20"/>
              </w:rPr>
              <w:t>4</w:t>
            </w:r>
          </w:p>
        </w:tc>
        <w:tc>
          <w:tcPr>
            <w:tcW w:w="1071" w:type="dxa"/>
          </w:tcPr>
          <w:p w14:paraId="512A0FFA" w14:textId="77777777" w:rsidR="0028138A" w:rsidRDefault="00000000">
            <w:pPr>
              <w:jc w:val="right"/>
            </w:pPr>
            <w:r>
              <w:rPr>
                <w:sz w:val="20"/>
              </w:rPr>
              <w:t>$1,800</w:t>
            </w:r>
          </w:p>
        </w:tc>
        <w:tc>
          <w:tcPr>
            <w:tcW w:w="988" w:type="dxa"/>
          </w:tcPr>
          <w:p w14:paraId="55B3D604" w14:textId="77777777" w:rsidR="0028138A" w:rsidRDefault="00000000">
            <w:r>
              <w:rPr>
                <w:sz w:val="20"/>
              </w:rPr>
              <w:t>Yes</w:t>
            </w:r>
          </w:p>
        </w:tc>
        <w:tc>
          <w:tcPr>
            <w:tcW w:w="2647" w:type="dxa"/>
          </w:tcPr>
          <w:p w14:paraId="6F263C61" w14:textId="77777777" w:rsidR="0028138A" w:rsidRDefault="00000000">
            <w:r>
              <w:rPr>
                <w:sz w:val="20"/>
              </w:rPr>
              <w:t>Tree planting and tending for diversity enhancement and resilience</w:t>
            </w:r>
          </w:p>
        </w:tc>
      </w:tr>
      <w:tr w:rsidR="0028138A" w14:paraId="3BB37E81" w14:textId="77777777" w:rsidTr="00BD2E33">
        <w:tc>
          <w:tcPr>
            <w:tcW w:w="3243" w:type="dxa"/>
          </w:tcPr>
          <w:p w14:paraId="4BDFD7BA" w14:textId="77777777" w:rsidR="0028138A" w:rsidRDefault="00000000">
            <w:r>
              <w:rPr>
                <w:sz w:val="20"/>
              </w:rPr>
              <w:t>Ash 1</w:t>
            </w:r>
          </w:p>
        </w:tc>
        <w:tc>
          <w:tcPr>
            <w:tcW w:w="1273" w:type="dxa"/>
          </w:tcPr>
          <w:p w14:paraId="6563E7D0" w14:textId="77777777" w:rsidR="0028138A" w:rsidRDefault="00000000">
            <w:r>
              <w:rPr>
                <w:sz w:val="20"/>
              </w:rPr>
              <w:t>Itasca</w:t>
            </w:r>
          </w:p>
        </w:tc>
        <w:tc>
          <w:tcPr>
            <w:tcW w:w="1102" w:type="dxa"/>
          </w:tcPr>
          <w:p w14:paraId="44C11052" w14:textId="77777777" w:rsidR="0028138A" w:rsidRDefault="00000000">
            <w:r>
              <w:rPr>
                <w:sz w:val="20"/>
              </w:rPr>
              <w:t>14826214</w:t>
            </w:r>
          </w:p>
        </w:tc>
        <w:tc>
          <w:tcPr>
            <w:tcW w:w="692" w:type="dxa"/>
          </w:tcPr>
          <w:p w14:paraId="3D9BF9FF" w14:textId="77777777" w:rsidR="0028138A" w:rsidRDefault="00000000">
            <w:pPr>
              <w:jc w:val="right"/>
            </w:pPr>
            <w:r>
              <w:rPr>
                <w:sz w:val="20"/>
              </w:rPr>
              <w:t>5</w:t>
            </w:r>
          </w:p>
        </w:tc>
        <w:tc>
          <w:tcPr>
            <w:tcW w:w="1071" w:type="dxa"/>
          </w:tcPr>
          <w:p w14:paraId="23D28E2B" w14:textId="77777777" w:rsidR="0028138A" w:rsidRDefault="00000000">
            <w:pPr>
              <w:jc w:val="right"/>
            </w:pPr>
            <w:r>
              <w:rPr>
                <w:sz w:val="20"/>
              </w:rPr>
              <w:t>$1,875</w:t>
            </w:r>
          </w:p>
        </w:tc>
        <w:tc>
          <w:tcPr>
            <w:tcW w:w="988" w:type="dxa"/>
          </w:tcPr>
          <w:p w14:paraId="5FA4DBFD" w14:textId="77777777" w:rsidR="0028138A" w:rsidRDefault="00000000">
            <w:r>
              <w:rPr>
                <w:sz w:val="20"/>
              </w:rPr>
              <w:t>Yes</w:t>
            </w:r>
          </w:p>
        </w:tc>
        <w:tc>
          <w:tcPr>
            <w:tcW w:w="2647" w:type="dxa"/>
          </w:tcPr>
          <w:p w14:paraId="529866FB" w14:textId="77777777" w:rsidR="0028138A" w:rsidRDefault="00000000">
            <w:r>
              <w:rPr>
                <w:sz w:val="20"/>
              </w:rPr>
              <w:t>Ash stand diversification planting and tending</w:t>
            </w:r>
          </w:p>
        </w:tc>
      </w:tr>
      <w:tr w:rsidR="0028138A" w14:paraId="347EEAAD" w14:textId="77777777" w:rsidTr="00BD2E33">
        <w:tc>
          <w:tcPr>
            <w:tcW w:w="3243" w:type="dxa"/>
          </w:tcPr>
          <w:p w14:paraId="7008F41A" w14:textId="77777777" w:rsidR="0028138A" w:rsidRDefault="00000000">
            <w:r>
              <w:rPr>
                <w:sz w:val="20"/>
              </w:rPr>
              <w:t>Ash 10</w:t>
            </w:r>
          </w:p>
        </w:tc>
        <w:tc>
          <w:tcPr>
            <w:tcW w:w="1273" w:type="dxa"/>
          </w:tcPr>
          <w:p w14:paraId="22897019" w14:textId="77777777" w:rsidR="0028138A" w:rsidRDefault="00000000">
            <w:r>
              <w:rPr>
                <w:sz w:val="20"/>
              </w:rPr>
              <w:t>Itasca</w:t>
            </w:r>
          </w:p>
        </w:tc>
        <w:tc>
          <w:tcPr>
            <w:tcW w:w="1102" w:type="dxa"/>
          </w:tcPr>
          <w:p w14:paraId="0D9E433B" w14:textId="77777777" w:rsidR="0028138A" w:rsidRDefault="00000000">
            <w:r>
              <w:rPr>
                <w:sz w:val="20"/>
              </w:rPr>
              <w:t>14925223</w:t>
            </w:r>
          </w:p>
        </w:tc>
        <w:tc>
          <w:tcPr>
            <w:tcW w:w="692" w:type="dxa"/>
          </w:tcPr>
          <w:p w14:paraId="0B85E13D" w14:textId="77777777" w:rsidR="0028138A" w:rsidRDefault="00000000">
            <w:pPr>
              <w:jc w:val="right"/>
            </w:pPr>
            <w:r>
              <w:rPr>
                <w:sz w:val="20"/>
              </w:rPr>
              <w:t>7</w:t>
            </w:r>
          </w:p>
        </w:tc>
        <w:tc>
          <w:tcPr>
            <w:tcW w:w="1071" w:type="dxa"/>
          </w:tcPr>
          <w:p w14:paraId="2A1E9A7B" w14:textId="77777777" w:rsidR="0028138A" w:rsidRDefault="00000000">
            <w:pPr>
              <w:jc w:val="right"/>
            </w:pPr>
            <w:r>
              <w:rPr>
                <w:sz w:val="20"/>
              </w:rPr>
              <w:t>$2,625</w:t>
            </w:r>
          </w:p>
        </w:tc>
        <w:tc>
          <w:tcPr>
            <w:tcW w:w="988" w:type="dxa"/>
          </w:tcPr>
          <w:p w14:paraId="731938CC" w14:textId="77777777" w:rsidR="0028138A" w:rsidRDefault="00000000">
            <w:r>
              <w:rPr>
                <w:sz w:val="20"/>
              </w:rPr>
              <w:t>Yes</w:t>
            </w:r>
          </w:p>
        </w:tc>
        <w:tc>
          <w:tcPr>
            <w:tcW w:w="2647" w:type="dxa"/>
          </w:tcPr>
          <w:p w14:paraId="29A4DB54" w14:textId="77777777" w:rsidR="0028138A" w:rsidRDefault="00000000">
            <w:r>
              <w:rPr>
                <w:sz w:val="20"/>
              </w:rPr>
              <w:t>Ash stand diversification planting and tending</w:t>
            </w:r>
          </w:p>
        </w:tc>
      </w:tr>
      <w:tr w:rsidR="0028138A" w14:paraId="20D96475" w14:textId="77777777" w:rsidTr="00BD2E33">
        <w:tc>
          <w:tcPr>
            <w:tcW w:w="3243" w:type="dxa"/>
          </w:tcPr>
          <w:p w14:paraId="03FDBB6E" w14:textId="77777777" w:rsidR="0028138A" w:rsidRDefault="00000000">
            <w:r>
              <w:rPr>
                <w:sz w:val="20"/>
              </w:rPr>
              <w:t>Ash 11</w:t>
            </w:r>
          </w:p>
        </w:tc>
        <w:tc>
          <w:tcPr>
            <w:tcW w:w="1273" w:type="dxa"/>
          </w:tcPr>
          <w:p w14:paraId="380C1080" w14:textId="77777777" w:rsidR="0028138A" w:rsidRDefault="00000000">
            <w:r>
              <w:rPr>
                <w:sz w:val="20"/>
              </w:rPr>
              <w:t>Itasca</w:t>
            </w:r>
          </w:p>
        </w:tc>
        <w:tc>
          <w:tcPr>
            <w:tcW w:w="1102" w:type="dxa"/>
          </w:tcPr>
          <w:p w14:paraId="41E1D86A" w14:textId="77777777" w:rsidR="0028138A" w:rsidRDefault="00000000">
            <w:r>
              <w:rPr>
                <w:sz w:val="20"/>
              </w:rPr>
              <w:t>14725201</w:t>
            </w:r>
          </w:p>
        </w:tc>
        <w:tc>
          <w:tcPr>
            <w:tcW w:w="692" w:type="dxa"/>
          </w:tcPr>
          <w:p w14:paraId="10383327" w14:textId="77777777" w:rsidR="0028138A" w:rsidRDefault="00000000">
            <w:pPr>
              <w:jc w:val="right"/>
            </w:pPr>
            <w:r>
              <w:rPr>
                <w:sz w:val="20"/>
              </w:rPr>
              <w:t>14</w:t>
            </w:r>
          </w:p>
        </w:tc>
        <w:tc>
          <w:tcPr>
            <w:tcW w:w="1071" w:type="dxa"/>
          </w:tcPr>
          <w:p w14:paraId="570F0E12" w14:textId="77777777" w:rsidR="0028138A" w:rsidRDefault="00000000">
            <w:pPr>
              <w:jc w:val="right"/>
            </w:pPr>
            <w:r>
              <w:rPr>
                <w:sz w:val="20"/>
              </w:rPr>
              <w:t>$5,250</w:t>
            </w:r>
          </w:p>
        </w:tc>
        <w:tc>
          <w:tcPr>
            <w:tcW w:w="988" w:type="dxa"/>
          </w:tcPr>
          <w:p w14:paraId="779BBD80" w14:textId="77777777" w:rsidR="0028138A" w:rsidRDefault="00000000">
            <w:r>
              <w:rPr>
                <w:sz w:val="20"/>
              </w:rPr>
              <w:t>Yes</w:t>
            </w:r>
          </w:p>
        </w:tc>
        <w:tc>
          <w:tcPr>
            <w:tcW w:w="2647" w:type="dxa"/>
          </w:tcPr>
          <w:p w14:paraId="2CC1C618" w14:textId="77777777" w:rsidR="0028138A" w:rsidRDefault="00000000">
            <w:r>
              <w:rPr>
                <w:sz w:val="20"/>
              </w:rPr>
              <w:t>Ash stand diversification planting and tending</w:t>
            </w:r>
          </w:p>
        </w:tc>
      </w:tr>
      <w:tr w:rsidR="0028138A" w14:paraId="59414C24" w14:textId="77777777" w:rsidTr="00BD2E33">
        <w:tc>
          <w:tcPr>
            <w:tcW w:w="3243" w:type="dxa"/>
          </w:tcPr>
          <w:p w14:paraId="4EEF98E5" w14:textId="77777777" w:rsidR="0028138A" w:rsidRDefault="00000000">
            <w:r>
              <w:rPr>
                <w:sz w:val="20"/>
              </w:rPr>
              <w:t>Ash 12</w:t>
            </w:r>
          </w:p>
        </w:tc>
        <w:tc>
          <w:tcPr>
            <w:tcW w:w="1273" w:type="dxa"/>
          </w:tcPr>
          <w:p w14:paraId="58C97277" w14:textId="77777777" w:rsidR="0028138A" w:rsidRDefault="00000000">
            <w:r>
              <w:rPr>
                <w:sz w:val="20"/>
              </w:rPr>
              <w:t>Itasca</w:t>
            </w:r>
          </w:p>
        </w:tc>
        <w:tc>
          <w:tcPr>
            <w:tcW w:w="1102" w:type="dxa"/>
          </w:tcPr>
          <w:p w14:paraId="433920F0" w14:textId="77777777" w:rsidR="0028138A" w:rsidRDefault="00000000">
            <w:r>
              <w:rPr>
                <w:sz w:val="20"/>
              </w:rPr>
              <w:t>14725201</w:t>
            </w:r>
          </w:p>
        </w:tc>
        <w:tc>
          <w:tcPr>
            <w:tcW w:w="692" w:type="dxa"/>
          </w:tcPr>
          <w:p w14:paraId="01B16BA3" w14:textId="77777777" w:rsidR="0028138A" w:rsidRDefault="00000000">
            <w:pPr>
              <w:jc w:val="right"/>
            </w:pPr>
            <w:r>
              <w:rPr>
                <w:sz w:val="20"/>
              </w:rPr>
              <w:t>7</w:t>
            </w:r>
          </w:p>
        </w:tc>
        <w:tc>
          <w:tcPr>
            <w:tcW w:w="1071" w:type="dxa"/>
          </w:tcPr>
          <w:p w14:paraId="0E7AF488" w14:textId="77777777" w:rsidR="0028138A" w:rsidRDefault="00000000">
            <w:pPr>
              <w:jc w:val="right"/>
            </w:pPr>
            <w:r>
              <w:rPr>
                <w:sz w:val="20"/>
              </w:rPr>
              <w:t>$2,625</w:t>
            </w:r>
          </w:p>
        </w:tc>
        <w:tc>
          <w:tcPr>
            <w:tcW w:w="988" w:type="dxa"/>
          </w:tcPr>
          <w:p w14:paraId="1E03AE3F" w14:textId="77777777" w:rsidR="0028138A" w:rsidRDefault="00000000">
            <w:r>
              <w:rPr>
                <w:sz w:val="20"/>
              </w:rPr>
              <w:t>Yes</w:t>
            </w:r>
          </w:p>
        </w:tc>
        <w:tc>
          <w:tcPr>
            <w:tcW w:w="2647" w:type="dxa"/>
          </w:tcPr>
          <w:p w14:paraId="0E407125" w14:textId="77777777" w:rsidR="0028138A" w:rsidRDefault="00000000">
            <w:r>
              <w:rPr>
                <w:sz w:val="20"/>
              </w:rPr>
              <w:t>Ash stand diversification planting and tending</w:t>
            </w:r>
          </w:p>
        </w:tc>
      </w:tr>
      <w:tr w:rsidR="0028138A" w14:paraId="4AF37C9C" w14:textId="77777777" w:rsidTr="00BD2E33">
        <w:tc>
          <w:tcPr>
            <w:tcW w:w="3243" w:type="dxa"/>
          </w:tcPr>
          <w:p w14:paraId="3912E7A8" w14:textId="77777777" w:rsidR="0028138A" w:rsidRDefault="00000000">
            <w:r>
              <w:rPr>
                <w:sz w:val="20"/>
              </w:rPr>
              <w:t>Ash 13</w:t>
            </w:r>
          </w:p>
        </w:tc>
        <w:tc>
          <w:tcPr>
            <w:tcW w:w="1273" w:type="dxa"/>
          </w:tcPr>
          <w:p w14:paraId="254DE50F" w14:textId="77777777" w:rsidR="0028138A" w:rsidRDefault="00000000">
            <w:r>
              <w:rPr>
                <w:sz w:val="20"/>
              </w:rPr>
              <w:t>Itasca</w:t>
            </w:r>
          </w:p>
        </w:tc>
        <w:tc>
          <w:tcPr>
            <w:tcW w:w="1102" w:type="dxa"/>
          </w:tcPr>
          <w:p w14:paraId="38593FCD" w14:textId="77777777" w:rsidR="0028138A" w:rsidRDefault="00000000">
            <w:r>
              <w:rPr>
                <w:sz w:val="20"/>
              </w:rPr>
              <w:t>14826235</w:t>
            </w:r>
          </w:p>
        </w:tc>
        <w:tc>
          <w:tcPr>
            <w:tcW w:w="692" w:type="dxa"/>
          </w:tcPr>
          <w:p w14:paraId="52F15CA9" w14:textId="77777777" w:rsidR="0028138A" w:rsidRDefault="00000000">
            <w:pPr>
              <w:jc w:val="right"/>
            </w:pPr>
            <w:r>
              <w:rPr>
                <w:sz w:val="20"/>
              </w:rPr>
              <w:t>11</w:t>
            </w:r>
          </w:p>
        </w:tc>
        <w:tc>
          <w:tcPr>
            <w:tcW w:w="1071" w:type="dxa"/>
          </w:tcPr>
          <w:p w14:paraId="107C9A49" w14:textId="77777777" w:rsidR="0028138A" w:rsidRDefault="00000000">
            <w:pPr>
              <w:jc w:val="right"/>
            </w:pPr>
            <w:r>
              <w:rPr>
                <w:sz w:val="20"/>
              </w:rPr>
              <w:t>$4,125</w:t>
            </w:r>
          </w:p>
        </w:tc>
        <w:tc>
          <w:tcPr>
            <w:tcW w:w="988" w:type="dxa"/>
          </w:tcPr>
          <w:p w14:paraId="1737A2A9" w14:textId="77777777" w:rsidR="0028138A" w:rsidRDefault="00000000">
            <w:r>
              <w:rPr>
                <w:sz w:val="20"/>
              </w:rPr>
              <w:t>Yes</w:t>
            </w:r>
          </w:p>
        </w:tc>
        <w:tc>
          <w:tcPr>
            <w:tcW w:w="2647" w:type="dxa"/>
          </w:tcPr>
          <w:p w14:paraId="4C67F374" w14:textId="77777777" w:rsidR="0028138A" w:rsidRDefault="00000000">
            <w:r>
              <w:rPr>
                <w:sz w:val="20"/>
              </w:rPr>
              <w:t>Ash stand diversification planting and tending</w:t>
            </w:r>
          </w:p>
        </w:tc>
      </w:tr>
      <w:tr w:rsidR="0028138A" w14:paraId="424C4AC4" w14:textId="77777777" w:rsidTr="00BD2E33">
        <w:tc>
          <w:tcPr>
            <w:tcW w:w="3243" w:type="dxa"/>
          </w:tcPr>
          <w:p w14:paraId="7A0053D8" w14:textId="77777777" w:rsidR="0028138A" w:rsidRDefault="00000000">
            <w:r>
              <w:rPr>
                <w:sz w:val="20"/>
              </w:rPr>
              <w:t>Ash 14</w:t>
            </w:r>
          </w:p>
        </w:tc>
        <w:tc>
          <w:tcPr>
            <w:tcW w:w="1273" w:type="dxa"/>
          </w:tcPr>
          <w:p w14:paraId="799D8A3D" w14:textId="77777777" w:rsidR="0028138A" w:rsidRDefault="00000000">
            <w:r>
              <w:rPr>
                <w:sz w:val="20"/>
              </w:rPr>
              <w:t>Itasca</w:t>
            </w:r>
          </w:p>
        </w:tc>
        <w:tc>
          <w:tcPr>
            <w:tcW w:w="1102" w:type="dxa"/>
          </w:tcPr>
          <w:p w14:paraId="2BCD4145" w14:textId="77777777" w:rsidR="0028138A" w:rsidRDefault="00000000">
            <w:r>
              <w:rPr>
                <w:sz w:val="20"/>
              </w:rPr>
              <w:t>06026217</w:t>
            </w:r>
          </w:p>
        </w:tc>
        <w:tc>
          <w:tcPr>
            <w:tcW w:w="692" w:type="dxa"/>
          </w:tcPr>
          <w:p w14:paraId="7C4DB853" w14:textId="77777777" w:rsidR="0028138A" w:rsidRDefault="00000000">
            <w:pPr>
              <w:jc w:val="right"/>
            </w:pPr>
            <w:r>
              <w:rPr>
                <w:sz w:val="20"/>
              </w:rPr>
              <w:t>17</w:t>
            </w:r>
          </w:p>
        </w:tc>
        <w:tc>
          <w:tcPr>
            <w:tcW w:w="1071" w:type="dxa"/>
          </w:tcPr>
          <w:p w14:paraId="4CA53433" w14:textId="77777777" w:rsidR="0028138A" w:rsidRDefault="00000000">
            <w:pPr>
              <w:jc w:val="right"/>
            </w:pPr>
            <w:r>
              <w:rPr>
                <w:sz w:val="20"/>
              </w:rPr>
              <w:t>$6,375</w:t>
            </w:r>
          </w:p>
        </w:tc>
        <w:tc>
          <w:tcPr>
            <w:tcW w:w="988" w:type="dxa"/>
          </w:tcPr>
          <w:p w14:paraId="78D05FAA" w14:textId="77777777" w:rsidR="0028138A" w:rsidRDefault="00000000">
            <w:r>
              <w:rPr>
                <w:sz w:val="20"/>
              </w:rPr>
              <w:t>Yes</w:t>
            </w:r>
          </w:p>
        </w:tc>
        <w:tc>
          <w:tcPr>
            <w:tcW w:w="2647" w:type="dxa"/>
          </w:tcPr>
          <w:p w14:paraId="6CF30679" w14:textId="77777777" w:rsidR="0028138A" w:rsidRDefault="00000000">
            <w:r>
              <w:rPr>
                <w:sz w:val="20"/>
              </w:rPr>
              <w:t>Ash stand diversification planting and tending</w:t>
            </w:r>
          </w:p>
        </w:tc>
      </w:tr>
      <w:tr w:rsidR="0028138A" w14:paraId="49DBD1B0" w14:textId="77777777" w:rsidTr="00BD2E33">
        <w:tc>
          <w:tcPr>
            <w:tcW w:w="3243" w:type="dxa"/>
          </w:tcPr>
          <w:p w14:paraId="03DD0FF5" w14:textId="77777777" w:rsidR="0028138A" w:rsidRDefault="00000000">
            <w:r>
              <w:rPr>
                <w:sz w:val="20"/>
              </w:rPr>
              <w:t>Ash 15</w:t>
            </w:r>
          </w:p>
        </w:tc>
        <w:tc>
          <w:tcPr>
            <w:tcW w:w="1273" w:type="dxa"/>
          </w:tcPr>
          <w:p w14:paraId="52B9D9CF" w14:textId="77777777" w:rsidR="0028138A" w:rsidRDefault="00000000">
            <w:r>
              <w:rPr>
                <w:sz w:val="20"/>
              </w:rPr>
              <w:t>Itasca</w:t>
            </w:r>
          </w:p>
        </w:tc>
        <w:tc>
          <w:tcPr>
            <w:tcW w:w="1102" w:type="dxa"/>
          </w:tcPr>
          <w:p w14:paraId="3EE5AFB1" w14:textId="77777777" w:rsidR="0028138A" w:rsidRDefault="00000000">
            <w:r>
              <w:rPr>
                <w:sz w:val="20"/>
              </w:rPr>
              <w:t>05826219</w:t>
            </w:r>
          </w:p>
        </w:tc>
        <w:tc>
          <w:tcPr>
            <w:tcW w:w="692" w:type="dxa"/>
          </w:tcPr>
          <w:p w14:paraId="0C91FCCF" w14:textId="77777777" w:rsidR="0028138A" w:rsidRDefault="00000000">
            <w:pPr>
              <w:jc w:val="right"/>
            </w:pPr>
            <w:r>
              <w:rPr>
                <w:sz w:val="20"/>
              </w:rPr>
              <w:t>26</w:t>
            </w:r>
          </w:p>
        </w:tc>
        <w:tc>
          <w:tcPr>
            <w:tcW w:w="1071" w:type="dxa"/>
          </w:tcPr>
          <w:p w14:paraId="579C4D11" w14:textId="77777777" w:rsidR="0028138A" w:rsidRDefault="00000000">
            <w:pPr>
              <w:jc w:val="right"/>
            </w:pPr>
            <w:r>
              <w:rPr>
                <w:sz w:val="20"/>
              </w:rPr>
              <w:t>$9,750</w:t>
            </w:r>
          </w:p>
        </w:tc>
        <w:tc>
          <w:tcPr>
            <w:tcW w:w="988" w:type="dxa"/>
          </w:tcPr>
          <w:p w14:paraId="2245640A" w14:textId="77777777" w:rsidR="0028138A" w:rsidRDefault="00000000">
            <w:r>
              <w:rPr>
                <w:sz w:val="20"/>
              </w:rPr>
              <w:t>Yes</w:t>
            </w:r>
          </w:p>
        </w:tc>
        <w:tc>
          <w:tcPr>
            <w:tcW w:w="2647" w:type="dxa"/>
          </w:tcPr>
          <w:p w14:paraId="5B1B8575" w14:textId="77777777" w:rsidR="0028138A" w:rsidRDefault="00000000">
            <w:r>
              <w:rPr>
                <w:sz w:val="20"/>
              </w:rPr>
              <w:t>Ash stand diversification planting and tending</w:t>
            </w:r>
          </w:p>
        </w:tc>
      </w:tr>
      <w:tr w:rsidR="0028138A" w14:paraId="419C8923" w14:textId="77777777" w:rsidTr="00BD2E33">
        <w:tc>
          <w:tcPr>
            <w:tcW w:w="3243" w:type="dxa"/>
          </w:tcPr>
          <w:p w14:paraId="11083444" w14:textId="77777777" w:rsidR="0028138A" w:rsidRDefault="00000000">
            <w:r>
              <w:rPr>
                <w:sz w:val="20"/>
              </w:rPr>
              <w:t>Ash 16</w:t>
            </w:r>
          </w:p>
        </w:tc>
        <w:tc>
          <w:tcPr>
            <w:tcW w:w="1273" w:type="dxa"/>
          </w:tcPr>
          <w:p w14:paraId="02C9DAB1" w14:textId="77777777" w:rsidR="0028138A" w:rsidRDefault="00000000">
            <w:r>
              <w:rPr>
                <w:sz w:val="20"/>
              </w:rPr>
              <w:t>Itasca</w:t>
            </w:r>
          </w:p>
        </w:tc>
        <w:tc>
          <w:tcPr>
            <w:tcW w:w="1102" w:type="dxa"/>
          </w:tcPr>
          <w:p w14:paraId="14D75E71" w14:textId="77777777" w:rsidR="0028138A" w:rsidRDefault="00000000">
            <w:r>
              <w:rPr>
                <w:sz w:val="20"/>
              </w:rPr>
              <w:t>14925203</w:t>
            </w:r>
          </w:p>
        </w:tc>
        <w:tc>
          <w:tcPr>
            <w:tcW w:w="692" w:type="dxa"/>
          </w:tcPr>
          <w:p w14:paraId="254ED9FD" w14:textId="77777777" w:rsidR="0028138A" w:rsidRDefault="00000000">
            <w:pPr>
              <w:jc w:val="right"/>
            </w:pPr>
            <w:r>
              <w:rPr>
                <w:sz w:val="20"/>
              </w:rPr>
              <w:t>17</w:t>
            </w:r>
          </w:p>
        </w:tc>
        <w:tc>
          <w:tcPr>
            <w:tcW w:w="1071" w:type="dxa"/>
          </w:tcPr>
          <w:p w14:paraId="5D0D8D95" w14:textId="77777777" w:rsidR="0028138A" w:rsidRDefault="00000000">
            <w:pPr>
              <w:jc w:val="right"/>
            </w:pPr>
            <w:r>
              <w:rPr>
                <w:sz w:val="20"/>
              </w:rPr>
              <w:t>$6,375</w:t>
            </w:r>
          </w:p>
        </w:tc>
        <w:tc>
          <w:tcPr>
            <w:tcW w:w="988" w:type="dxa"/>
          </w:tcPr>
          <w:p w14:paraId="6BFD82B0" w14:textId="77777777" w:rsidR="0028138A" w:rsidRDefault="00000000">
            <w:r>
              <w:rPr>
                <w:sz w:val="20"/>
              </w:rPr>
              <w:t>Yes</w:t>
            </w:r>
          </w:p>
        </w:tc>
        <w:tc>
          <w:tcPr>
            <w:tcW w:w="2647" w:type="dxa"/>
          </w:tcPr>
          <w:p w14:paraId="778B99E9" w14:textId="77777777" w:rsidR="0028138A" w:rsidRDefault="00000000">
            <w:r>
              <w:rPr>
                <w:sz w:val="20"/>
              </w:rPr>
              <w:t>Ash stand diversification planting and tending</w:t>
            </w:r>
          </w:p>
        </w:tc>
      </w:tr>
      <w:tr w:rsidR="0028138A" w14:paraId="18C36753" w14:textId="77777777" w:rsidTr="00BD2E33">
        <w:tc>
          <w:tcPr>
            <w:tcW w:w="3243" w:type="dxa"/>
          </w:tcPr>
          <w:p w14:paraId="2D45E98B" w14:textId="77777777" w:rsidR="0028138A" w:rsidRDefault="00000000">
            <w:r>
              <w:rPr>
                <w:sz w:val="20"/>
              </w:rPr>
              <w:t>Ash 2</w:t>
            </w:r>
          </w:p>
        </w:tc>
        <w:tc>
          <w:tcPr>
            <w:tcW w:w="1273" w:type="dxa"/>
          </w:tcPr>
          <w:p w14:paraId="6E1D4D90" w14:textId="77777777" w:rsidR="0028138A" w:rsidRDefault="00000000">
            <w:r>
              <w:rPr>
                <w:sz w:val="20"/>
              </w:rPr>
              <w:t>Itasca</w:t>
            </w:r>
          </w:p>
        </w:tc>
        <w:tc>
          <w:tcPr>
            <w:tcW w:w="1102" w:type="dxa"/>
          </w:tcPr>
          <w:p w14:paraId="753585DF" w14:textId="77777777" w:rsidR="0028138A" w:rsidRDefault="00000000">
            <w:r>
              <w:rPr>
                <w:sz w:val="20"/>
              </w:rPr>
              <w:t>15025233</w:t>
            </w:r>
          </w:p>
        </w:tc>
        <w:tc>
          <w:tcPr>
            <w:tcW w:w="692" w:type="dxa"/>
          </w:tcPr>
          <w:p w14:paraId="215D9FE5" w14:textId="77777777" w:rsidR="0028138A" w:rsidRDefault="00000000">
            <w:pPr>
              <w:jc w:val="right"/>
            </w:pPr>
            <w:r>
              <w:rPr>
                <w:sz w:val="20"/>
              </w:rPr>
              <w:t>9</w:t>
            </w:r>
          </w:p>
        </w:tc>
        <w:tc>
          <w:tcPr>
            <w:tcW w:w="1071" w:type="dxa"/>
          </w:tcPr>
          <w:p w14:paraId="1FCBCC9D" w14:textId="77777777" w:rsidR="0028138A" w:rsidRDefault="00000000">
            <w:pPr>
              <w:jc w:val="right"/>
            </w:pPr>
            <w:r>
              <w:rPr>
                <w:sz w:val="20"/>
              </w:rPr>
              <w:t>$3,375</w:t>
            </w:r>
          </w:p>
        </w:tc>
        <w:tc>
          <w:tcPr>
            <w:tcW w:w="988" w:type="dxa"/>
          </w:tcPr>
          <w:p w14:paraId="68757441" w14:textId="77777777" w:rsidR="0028138A" w:rsidRDefault="00000000">
            <w:r>
              <w:rPr>
                <w:sz w:val="20"/>
              </w:rPr>
              <w:t>Yes</w:t>
            </w:r>
          </w:p>
        </w:tc>
        <w:tc>
          <w:tcPr>
            <w:tcW w:w="2647" w:type="dxa"/>
          </w:tcPr>
          <w:p w14:paraId="7CF9DDEA" w14:textId="77777777" w:rsidR="0028138A" w:rsidRDefault="00000000">
            <w:r>
              <w:rPr>
                <w:sz w:val="20"/>
              </w:rPr>
              <w:t>Ash stand diversification planting and tending</w:t>
            </w:r>
          </w:p>
        </w:tc>
      </w:tr>
      <w:tr w:rsidR="0028138A" w14:paraId="67B0EABD" w14:textId="77777777" w:rsidTr="00BD2E33">
        <w:tc>
          <w:tcPr>
            <w:tcW w:w="3243" w:type="dxa"/>
          </w:tcPr>
          <w:p w14:paraId="1B5FA4CF" w14:textId="77777777" w:rsidR="0028138A" w:rsidRDefault="00000000">
            <w:r>
              <w:rPr>
                <w:sz w:val="20"/>
              </w:rPr>
              <w:t>Ash 3</w:t>
            </w:r>
          </w:p>
        </w:tc>
        <w:tc>
          <w:tcPr>
            <w:tcW w:w="1273" w:type="dxa"/>
          </w:tcPr>
          <w:p w14:paraId="3F4261E1" w14:textId="77777777" w:rsidR="0028138A" w:rsidRDefault="00000000">
            <w:r>
              <w:rPr>
                <w:sz w:val="20"/>
              </w:rPr>
              <w:t>Itasca</w:t>
            </w:r>
          </w:p>
        </w:tc>
        <w:tc>
          <w:tcPr>
            <w:tcW w:w="1102" w:type="dxa"/>
          </w:tcPr>
          <w:p w14:paraId="70B1D5EB" w14:textId="77777777" w:rsidR="0028138A" w:rsidRDefault="00000000">
            <w:r>
              <w:rPr>
                <w:sz w:val="20"/>
              </w:rPr>
              <w:t>14625220</w:t>
            </w:r>
          </w:p>
        </w:tc>
        <w:tc>
          <w:tcPr>
            <w:tcW w:w="692" w:type="dxa"/>
          </w:tcPr>
          <w:p w14:paraId="716888C3" w14:textId="77777777" w:rsidR="0028138A" w:rsidRDefault="00000000">
            <w:pPr>
              <w:jc w:val="right"/>
            </w:pPr>
            <w:r>
              <w:rPr>
                <w:sz w:val="20"/>
              </w:rPr>
              <w:t>14</w:t>
            </w:r>
          </w:p>
        </w:tc>
        <w:tc>
          <w:tcPr>
            <w:tcW w:w="1071" w:type="dxa"/>
          </w:tcPr>
          <w:p w14:paraId="52538C5C" w14:textId="77777777" w:rsidR="0028138A" w:rsidRDefault="00000000">
            <w:pPr>
              <w:jc w:val="right"/>
            </w:pPr>
            <w:r>
              <w:rPr>
                <w:sz w:val="20"/>
              </w:rPr>
              <w:t>$5,250</w:t>
            </w:r>
          </w:p>
        </w:tc>
        <w:tc>
          <w:tcPr>
            <w:tcW w:w="988" w:type="dxa"/>
          </w:tcPr>
          <w:p w14:paraId="6A3C986F" w14:textId="77777777" w:rsidR="0028138A" w:rsidRDefault="00000000">
            <w:r>
              <w:rPr>
                <w:sz w:val="20"/>
              </w:rPr>
              <w:t>Yes</w:t>
            </w:r>
          </w:p>
        </w:tc>
        <w:tc>
          <w:tcPr>
            <w:tcW w:w="2647" w:type="dxa"/>
          </w:tcPr>
          <w:p w14:paraId="31B0D38F" w14:textId="77777777" w:rsidR="0028138A" w:rsidRDefault="00000000">
            <w:r>
              <w:rPr>
                <w:sz w:val="20"/>
              </w:rPr>
              <w:t>Ash stand diversification planting and tending</w:t>
            </w:r>
          </w:p>
        </w:tc>
      </w:tr>
      <w:tr w:rsidR="0028138A" w14:paraId="446CE861" w14:textId="77777777" w:rsidTr="00BD2E33">
        <w:tc>
          <w:tcPr>
            <w:tcW w:w="3243" w:type="dxa"/>
          </w:tcPr>
          <w:p w14:paraId="092A540B" w14:textId="77777777" w:rsidR="0028138A" w:rsidRDefault="00000000">
            <w:r>
              <w:rPr>
                <w:sz w:val="20"/>
              </w:rPr>
              <w:t>Ash 4</w:t>
            </w:r>
          </w:p>
        </w:tc>
        <w:tc>
          <w:tcPr>
            <w:tcW w:w="1273" w:type="dxa"/>
          </w:tcPr>
          <w:p w14:paraId="37E6D561" w14:textId="77777777" w:rsidR="0028138A" w:rsidRDefault="00000000">
            <w:r>
              <w:rPr>
                <w:sz w:val="20"/>
              </w:rPr>
              <w:t>Itasca</w:t>
            </w:r>
          </w:p>
        </w:tc>
        <w:tc>
          <w:tcPr>
            <w:tcW w:w="1102" w:type="dxa"/>
          </w:tcPr>
          <w:p w14:paraId="2D94CA99" w14:textId="77777777" w:rsidR="0028138A" w:rsidRDefault="00000000">
            <w:r>
              <w:rPr>
                <w:sz w:val="20"/>
              </w:rPr>
              <w:t>14825227</w:t>
            </w:r>
          </w:p>
        </w:tc>
        <w:tc>
          <w:tcPr>
            <w:tcW w:w="692" w:type="dxa"/>
          </w:tcPr>
          <w:p w14:paraId="402D19B0" w14:textId="77777777" w:rsidR="0028138A" w:rsidRDefault="00000000">
            <w:pPr>
              <w:jc w:val="right"/>
            </w:pPr>
            <w:r>
              <w:rPr>
                <w:sz w:val="20"/>
              </w:rPr>
              <w:t>17</w:t>
            </w:r>
          </w:p>
        </w:tc>
        <w:tc>
          <w:tcPr>
            <w:tcW w:w="1071" w:type="dxa"/>
          </w:tcPr>
          <w:p w14:paraId="1D3F4111" w14:textId="77777777" w:rsidR="0028138A" w:rsidRDefault="00000000">
            <w:pPr>
              <w:jc w:val="right"/>
            </w:pPr>
            <w:r>
              <w:rPr>
                <w:sz w:val="20"/>
              </w:rPr>
              <w:t>$6,375</w:t>
            </w:r>
          </w:p>
        </w:tc>
        <w:tc>
          <w:tcPr>
            <w:tcW w:w="988" w:type="dxa"/>
          </w:tcPr>
          <w:p w14:paraId="1EAFF1A2" w14:textId="77777777" w:rsidR="0028138A" w:rsidRDefault="00000000">
            <w:r>
              <w:rPr>
                <w:sz w:val="20"/>
              </w:rPr>
              <w:t>Yes</w:t>
            </w:r>
          </w:p>
        </w:tc>
        <w:tc>
          <w:tcPr>
            <w:tcW w:w="2647" w:type="dxa"/>
          </w:tcPr>
          <w:p w14:paraId="5ED5A021" w14:textId="77777777" w:rsidR="0028138A" w:rsidRDefault="00000000">
            <w:r>
              <w:rPr>
                <w:sz w:val="20"/>
              </w:rPr>
              <w:t>Ash stand diversification planting and tending</w:t>
            </w:r>
          </w:p>
        </w:tc>
      </w:tr>
      <w:tr w:rsidR="0028138A" w14:paraId="28D4FA42" w14:textId="77777777" w:rsidTr="00BD2E33">
        <w:tc>
          <w:tcPr>
            <w:tcW w:w="3243" w:type="dxa"/>
          </w:tcPr>
          <w:p w14:paraId="211BBBA3" w14:textId="77777777" w:rsidR="0028138A" w:rsidRDefault="00000000">
            <w:r>
              <w:rPr>
                <w:sz w:val="20"/>
              </w:rPr>
              <w:t>Ash 5</w:t>
            </w:r>
          </w:p>
        </w:tc>
        <w:tc>
          <w:tcPr>
            <w:tcW w:w="1273" w:type="dxa"/>
          </w:tcPr>
          <w:p w14:paraId="3FFA335B" w14:textId="77777777" w:rsidR="0028138A" w:rsidRDefault="00000000">
            <w:r>
              <w:rPr>
                <w:sz w:val="20"/>
              </w:rPr>
              <w:t>Itasca</w:t>
            </w:r>
          </w:p>
        </w:tc>
        <w:tc>
          <w:tcPr>
            <w:tcW w:w="1102" w:type="dxa"/>
          </w:tcPr>
          <w:p w14:paraId="7C910D69" w14:textId="77777777" w:rsidR="0028138A" w:rsidRDefault="00000000">
            <w:r>
              <w:rPr>
                <w:sz w:val="20"/>
              </w:rPr>
              <w:t>14625220</w:t>
            </w:r>
          </w:p>
        </w:tc>
        <w:tc>
          <w:tcPr>
            <w:tcW w:w="692" w:type="dxa"/>
          </w:tcPr>
          <w:p w14:paraId="63BC6FCD" w14:textId="77777777" w:rsidR="0028138A" w:rsidRDefault="00000000">
            <w:pPr>
              <w:jc w:val="right"/>
            </w:pPr>
            <w:r>
              <w:rPr>
                <w:sz w:val="20"/>
              </w:rPr>
              <w:t>15</w:t>
            </w:r>
          </w:p>
        </w:tc>
        <w:tc>
          <w:tcPr>
            <w:tcW w:w="1071" w:type="dxa"/>
          </w:tcPr>
          <w:p w14:paraId="4F19F2A6" w14:textId="77777777" w:rsidR="0028138A" w:rsidRDefault="00000000">
            <w:pPr>
              <w:jc w:val="right"/>
            </w:pPr>
            <w:r>
              <w:rPr>
                <w:sz w:val="20"/>
              </w:rPr>
              <w:t>$5,625</w:t>
            </w:r>
          </w:p>
        </w:tc>
        <w:tc>
          <w:tcPr>
            <w:tcW w:w="988" w:type="dxa"/>
          </w:tcPr>
          <w:p w14:paraId="317EA8B7" w14:textId="77777777" w:rsidR="0028138A" w:rsidRDefault="00000000">
            <w:r>
              <w:rPr>
                <w:sz w:val="20"/>
              </w:rPr>
              <w:t>Yes</w:t>
            </w:r>
          </w:p>
        </w:tc>
        <w:tc>
          <w:tcPr>
            <w:tcW w:w="2647" w:type="dxa"/>
          </w:tcPr>
          <w:p w14:paraId="631B4939" w14:textId="77777777" w:rsidR="0028138A" w:rsidRDefault="00000000">
            <w:r>
              <w:rPr>
                <w:sz w:val="20"/>
              </w:rPr>
              <w:t>Ash stand diversification planting and tending</w:t>
            </w:r>
          </w:p>
        </w:tc>
      </w:tr>
      <w:tr w:rsidR="0028138A" w14:paraId="0DDE5C48" w14:textId="77777777" w:rsidTr="00BD2E33">
        <w:tc>
          <w:tcPr>
            <w:tcW w:w="3243" w:type="dxa"/>
          </w:tcPr>
          <w:p w14:paraId="0D9174B2" w14:textId="77777777" w:rsidR="0028138A" w:rsidRDefault="00000000">
            <w:r>
              <w:rPr>
                <w:sz w:val="20"/>
              </w:rPr>
              <w:t>Ash 6</w:t>
            </w:r>
          </w:p>
        </w:tc>
        <w:tc>
          <w:tcPr>
            <w:tcW w:w="1273" w:type="dxa"/>
          </w:tcPr>
          <w:p w14:paraId="2036856A" w14:textId="77777777" w:rsidR="0028138A" w:rsidRDefault="00000000">
            <w:r>
              <w:rPr>
                <w:sz w:val="20"/>
              </w:rPr>
              <w:t>Itasca</w:t>
            </w:r>
          </w:p>
        </w:tc>
        <w:tc>
          <w:tcPr>
            <w:tcW w:w="1102" w:type="dxa"/>
          </w:tcPr>
          <w:p w14:paraId="66A9088D" w14:textId="77777777" w:rsidR="0028138A" w:rsidRDefault="00000000">
            <w:r>
              <w:rPr>
                <w:sz w:val="20"/>
              </w:rPr>
              <w:t>14825222</w:t>
            </w:r>
          </w:p>
        </w:tc>
        <w:tc>
          <w:tcPr>
            <w:tcW w:w="692" w:type="dxa"/>
          </w:tcPr>
          <w:p w14:paraId="7DB9E947" w14:textId="77777777" w:rsidR="0028138A" w:rsidRDefault="00000000">
            <w:pPr>
              <w:jc w:val="right"/>
            </w:pPr>
            <w:r>
              <w:rPr>
                <w:sz w:val="20"/>
              </w:rPr>
              <w:t>5</w:t>
            </w:r>
          </w:p>
        </w:tc>
        <w:tc>
          <w:tcPr>
            <w:tcW w:w="1071" w:type="dxa"/>
          </w:tcPr>
          <w:p w14:paraId="603743C0" w14:textId="77777777" w:rsidR="0028138A" w:rsidRDefault="00000000">
            <w:pPr>
              <w:jc w:val="right"/>
            </w:pPr>
            <w:r>
              <w:rPr>
                <w:sz w:val="20"/>
              </w:rPr>
              <w:t>$1,875</w:t>
            </w:r>
          </w:p>
        </w:tc>
        <w:tc>
          <w:tcPr>
            <w:tcW w:w="988" w:type="dxa"/>
          </w:tcPr>
          <w:p w14:paraId="432EF970" w14:textId="77777777" w:rsidR="0028138A" w:rsidRDefault="00000000">
            <w:r>
              <w:rPr>
                <w:sz w:val="20"/>
              </w:rPr>
              <w:t>Yes</w:t>
            </w:r>
          </w:p>
        </w:tc>
        <w:tc>
          <w:tcPr>
            <w:tcW w:w="2647" w:type="dxa"/>
          </w:tcPr>
          <w:p w14:paraId="7C240B9C" w14:textId="77777777" w:rsidR="0028138A" w:rsidRDefault="00000000">
            <w:r>
              <w:rPr>
                <w:sz w:val="20"/>
              </w:rPr>
              <w:t>Ash stand diversification planting and tending</w:t>
            </w:r>
          </w:p>
        </w:tc>
      </w:tr>
      <w:tr w:rsidR="0028138A" w14:paraId="764EB54F" w14:textId="77777777" w:rsidTr="00BD2E33">
        <w:tc>
          <w:tcPr>
            <w:tcW w:w="3243" w:type="dxa"/>
          </w:tcPr>
          <w:p w14:paraId="2686EC55" w14:textId="77777777" w:rsidR="0028138A" w:rsidRDefault="00000000">
            <w:r>
              <w:rPr>
                <w:sz w:val="20"/>
              </w:rPr>
              <w:t>Ash 7</w:t>
            </w:r>
          </w:p>
        </w:tc>
        <w:tc>
          <w:tcPr>
            <w:tcW w:w="1273" w:type="dxa"/>
          </w:tcPr>
          <w:p w14:paraId="212538DF" w14:textId="77777777" w:rsidR="0028138A" w:rsidRDefault="00000000">
            <w:r>
              <w:rPr>
                <w:sz w:val="20"/>
              </w:rPr>
              <w:t>Itasca</w:t>
            </w:r>
          </w:p>
        </w:tc>
        <w:tc>
          <w:tcPr>
            <w:tcW w:w="1102" w:type="dxa"/>
          </w:tcPr>
          <w:p w14:paraId="2C037B22" w14:textId="77777777" w:rsidR="0028138A" w:rsidRDefault="00000000">
            <w:r>
              <w:rPr>
                <w:sz w:val="20"/>
              </w:rPr>
              <w:t>14825228</w:t>
            </w:r>
          </w:p>
        </w:tc>
        <w:tc>
          <w:tcPr>
            <w:tcW w:w="692" w:type="dxa"/>
          </w:tcPr>
          <w:p w14:paraId="1C97A311" w14:textId="77777777" w:rsidR="0028138A" w:rsidRDefault="00000000">
            <w:pPr>
              <w:jc w:val="right"/>
            </w:pPr>
            <w:r>
              <w:rPr>
                <w:sz w:val="20"/>
              </w:rPr>
              <w:t>34</w:t>
            </w:r>
          </w:p>
        </w:tc>
        <w:tc>
          <w:tcPr>
            <w:tcW w:w="1071" w:type="dxa"/>
          </w:tcPr>
          <w:p w14:paraId="0057833E" w14:textId="77777777" w:rsidR="0028138A" w:rsidRDefault="00000000">
            <w:pPr>
              <w:jc w:val="right"/>
            </w:pPr>
            <w:r>
              <w:rPr>
                <w:sz w:val="20"/>
              </w:rPr>
              <w:t>$12,750</w:t>
            </w:r>
          </w:p>
        </w:tc>
        <w:tc>
          <w:tcPr>
            <w:tcW w:w="988" w:type="dxa"/>
          </w:tcPr>
          <w:p w14:paraId="3852A09D" w14:textId="77777777" w:rsidR="0028138A" w:rsidRDefault="00000000">
            <w:r>
              <w:rPr>
                <w:sz w:val="20"/>
              </w:rPr>
              <w:t>Yes</w:t>
            </w:r>
          </w:p>
        </w:tc>
        <w:tc>
          <w:tcPr>
            <w:tcW w:w="2647" w:type="dxa"/>
          </w:tcPr>
          <w:p w14:paraId="54E87EA0" w14:textId="77777777" w:rsidR="0028138A" w:rsidRDefault="00000000">
            <w:r>
              <w:rPr>
                <w:sz w:val="20"/>
              </w:rPr>
              <w:t>Ash stand diversification planting and tending</w:t>
            </w:r>
          </w:p>
        </w:tc>
      </w:tr>
      <w:tr w:rsidR="0028138A" w14:paraId="4EC96546" w14:textId="77777777" w:rsidTr="00BD2E33">
        <w:tc>
          <w:tcPr>
            <w:tcW w:w="3243" w:type="dxa"/>
          </w:tcPr>
          <w:p w14:paraId="448E9B33" w14:textId="77777777" w:rsidR="0028138A" w:rsidRDefault="00000000">
            <w:r>
              <w:rPr>
                <w:sz w:val="20"/>
              </w:rPr>
              <w:t>Ash 8</w:t>
            </w:r>
          </w:p>
        </w:tc>
        <w:tc>
          <w:tcPr>
            <w:tcW w:w="1273" w:type="dxa"/>
          </w:tcPr>
          <w:p w14:paraId="2DE4C4FA" w14:textId="77777777" w:rsidR="0028138A" w:rsidRDefault="00000000">
            <w:r>
              <w:rPr>
                <w:sz w:val="20"/>
              </w:rPr>
              <w:t>Itasca</w:t>
            </w:r>
          </w:p>
        </w:tc>
        <w:tc>
          <w:tcPr>
            <w:tcW w:w="1102" w:type="dxa"/>
          </w:tcPr>
          <w:p w14:paraId="3C656F4E" w14:textId="77777777" w:rsidR="0028138A" w:rsidRDefault="00000000">
            <w:r>
              <w:rPr>
                <w:sz w:val="20"/>
              </w:rPr>
              <w:t>14925229</w:t>
            </w:r>
          </w:p>
        </w:tc>
        <w:tc>
          <w:tcPr>
            <w:tcW w:w="692" w:type="dxa"/>
          </w:tcPr>
          <w:p w14:paraId="1A6BDDED" w14:textId="77777777" w:rsidR="0028138A" w:rsidRDefault="00000000">
            <w:pPr>
              <w:jc w:val="right"/>
            </w:pPr>
            <w:r>
              <w:rPr>
                <w:sz w:val="20"/>
              </w:rPr>
              <w:t>16</w:t>
            </w:r>
          </w:p>
        </w:tc>
        <w:tc>
          <w:tcPr>
            <w:tcW w:w="1071" w:type="dxa"/>
          </w:tcPr>
          <w:p w14:paraId="372D97BA" w14:textId="77777777" w:rsidR="0028138A" w:rsidRDefault="00000000">
            <w:pPr>
              <w:jc w:val="right"/>
            </w:pPr>
            <w:r>
              <w:rPr>
                <w:sz w:val="20"/>
              </w:rPr>
              <w:t>$6,000</w:t>
            </w:r>
          </w:p>
        </w:tc>
        <w:tc>
          <w:tcPr>
            <w:tcW w:w="988" w:type="dxa"/>
          </w:tcPr>
          <w:p w14:paraId="6B22911C" w14:textId="77777777" w:rsidR="0028138A" w:rsidRDefault="00000000">
            <w:r>
              <w:rPr>
                <w:sz w:val="20"/>
              </w:rPr>
              <w:t>Yes</w:t>
            </w:r>
          </w:p>
        </w:tc>
        <w:tc>
          <w:tcPr>
            <w:tcW w:w="2647" w:type="dxa"/>
          </w:tcPr>
          <w:p w14:paraId="2825D782" w14:textId="77777777" w:rsidR="0028138A" w:rsidRDefault="00000000">
            <w:r>
              <w:rPr>
                <w:sz w:val="20"/>
              </w:rPr>
              <w:t>Ash stand diversification planting and tending</w:t>
            </w:r>
          </w:p>
        </w:tc>
      </w:tr>
      <w:tr w:rsidR="0028138A" w14:paraId="41F33419" w14:textId="77777777" w:rsidTr="00BD2E33">
        <w:tc>
          <w:tcPr>
            <w:tcW w:w="3243" w:type="dxa"/>
          </w:tcPr>
          <w:p w14:paraId="1F3F2079" w14:textId="77777777" w:rsidR="0028138A" w:rsidRDefault="00000000">
            <w:r>
              <w:rPr>
                <w:sz w:val="20"/>
              </w:rPr>
              <w:t>Ash 9</w:t>
            </w:r>
          </w:p>
        </w:tc>
        <w:tc>
          <w:tcPr>
            <w:tcW w:w="1273" w:type="dxa"/>
          </w:tcPr>
          <w:p w14:paraId="53CD86F7" w14:textId="77777777" w:rsidR="0028138A" w:rsidRDefault="00000000">
            <w:r>
              <w:rPr>
                <w:sz w:val="20"/>
              </w:rPr>
              <w:t>Itasca</w:t>
            </w:r>
          </w:p>
        </w:tc>
        <w:tc>
          <w:tcPr>
            <w:tcW w:w="1102" w:type="dxa"/>
          </w:tcPr>
          <w:p w14:paraId="0EBF96BD" w14:textId="77777777" w:rsidR="0028138A" w:rsidRDefault="00000000">
            <w:r>
              <w:rPr>
                <w:sz w:val="20"/>
              </w:rPr>
              <w:t>14925213</w:t>
            </w:r>
          </w:p>
        </w:tc>
        <w:tc>
          <w:tcPr>
            <w:tcW w:w="692" w:type="dxa"/>
          </w:tcPr>
          <w:p w14:paraId="67067E70" w14:textId="77777777" w:rsidR="0028138A" w:rsidRDefault="00000000">
            <w:pPr>
              <w:jc w:val="right"/>
            </w:pPr>
            <w:r>
              <w:rPr>
                <w:sz w:val="20"/>
              </w:rPr>
              <w:t>14</w:t>
            </w:r>
          </w:p>
        </w:tc>
        <w:tc>
          <w:tcPr>
            <w:tcW w:w="1071" w:type="dxa"/>
          </w:tcPr>
          <w:p w14:paraId="7F2D8E36" w14:textId="77777777" w:rsidR="0028138A" w:rsidRDefault="00000000">
            <w:pPr>
              <w:jc w:val="right"/>
            </w:pPr>
            <w:r>
              <w:rPr>
                <w:sz w:val="20"/>
              </w:rPr>
              <w:t>$5,250</w:t>
            </w:r>
          </w:p>
        </w:tc>
        <w:tc>
          <w:tcPr>
            <w:tcW w:w="988" w:type="dxa"/>
          </w:tcPr>
          <w:p w14:paraId="11B5B3AB" w14:textId="77777777" w:rsidR="0028138A" w:rsidRDefault="00000000">
            <w:r>
              <w:rPr>
                <w:sz w:val="20"/>
              </w:rPr>
              <w:t>Yes</w:t>
            </w:r>
          </w:p>
        </w:tc>
        <w:tc>
          <w:tcPr>
            <w:tcW w:w="2647" w:type="dxa"/>
          </w:tcPr>
          <w:p w14:paraId="02BA58F4" w14:textId="77777777" w:rsidR="0028138A" w:rsidRDefault="00000000">
            <w:r>
              <w:rPr>
                <w:sz w:val="20"/>
              </w:rPr>
              <w:t>Ash stand diversification planting and tending</w:t>
            </w:r>
          </w:p>
        </w:tc>
      </w:tr>
      <w:tr w:rsidR="0028138A" w14:paraId="16394658" w14:textId="77777777" w:rsidTr="00BD2E33">
        <w:tc>
          <w:tcPr>
            <w:tcW w:w="3243" w:type="dxa"/>
          </w:tcPr>
          <w:p w14:paraId="2A228A6A" w14:textId="77777777" w:rsidR="0028138A" w:rsidRDefault="00000000">
            <w:r>
              <w:rPr>
                <w:sz w:val="20"/>
              </w:rPr>
              <w:t>Cutfoot Sioux RX</w:t>
            </w:r>
          </w:p>
        </w:tc>
        <w:tc>
          <w:tcPr>
            <w:tcW w:w="1273" w:type="dxa"/>
          </w:tcPr>
          <w:p w14:paraId="0A24BB22" w14:textId="77777777" w:rsidR="0028138A" w:rsidRDefault="00000000">
            <w:r>
              <w:rPr>
                <w:sz w:val="20"/>
              </w:rPr>
              <w:t>Itasca</w:t>
            </w:r>
          </w:p>
        </w:tc>
        <w:tc>
          <w:tcPr>
            <w:tcW w:w="1102" w:type="dxa"/>
          </w:tcPr>
          <w:p w14:paraId="3E2BCACA" w14:textId="77777777" w:rsidR="0028138A" w:rsidRDefault="00000000">
            <w:r>
              <w:rPr>
                <w:sz w:val="20"/>
              </w:rPr>
              <w:t>14727201</w:t>
            </w:r>
          </w:p>
        </w:tc>
        <w:tc>
          <w:tcPr>
            <w:tcW w:w="692" w:type="dxa"/>
          </w:tcPr>
          <w:p w14:paraId="310F6D24" w14:textId="77777777" w:rsidR="0028138A" w:rsidRDefault="00000000">
            <w:pPr>
              <w:jc w:val="right"/>
            </w:pPr>
            <w:r>
              <w:rPr>
                <w:sz w:val="20"/>
              </w:rPr>
              <w:t>36</w:t>
            </w:r>
          </w:p>
        </w:tc>
        <w:tc>
          <w:tcPr>
            <w:tcW w:w="1071" w:type="dxa"/>
          </w:tcPr>
          <w:p w14:paraId="37DADC0A" w14:textId="77777777" w:rsidR="0028138A" w:rsidRDefault="00000000">
            <w:pPr>
              <w:jc w:val="right"/>
            </w:pPr>
            <w:r>
              <w:rPr>
                <w:sz w:val="20"/>
              </w:rPr>
              <w:t>$7,200</w:t>
            </w:r>
          </w:p>
        </w:tc>
        <w:tc>
          <w:tcPr>
            <w:tcW w:w="988" w:type="dxa"/>
          </w:tcPr>
          <w:p w14:paraId="62383CEE" w14:textId="77777777" w:rsidR="0028138A" w:rsidRDefault="00000000">
            <w:r>
              <w:rPr>
                <w:sz w:val="20"/>
              </w:rPr>
              <w:t>Yes</w:t>
            </w:r>
          </w:p>
        </w:tc>
        <w:tc>
          <w:tcPr>
            <w:tcW w:w="2647" w:type="dxa"/>
          </w:tcPr>
          <w:p w14:paraId="22865360" w14:textId="77777777" w:rsidR="0028138A" w:rsidRDefault="00000000">
            <w:r>
              <w:rPr>
                <w:sz w:val="20"/>
              </w:rPr>
              <w:t>Rx fire and fuels prep</w:t>
            </w:r>
          </w:p>
        </w:tc>
      </w:tr>
      <w:tr w:rsidR="0028138A" w14:paraId="59A6E1A2" w14:textId="77777777" w:rsidTr="00BD2E33">
        <w:tc>
          <w:tcPr>
            <w:tcW w:w="3243" w:type="dxa"/>
          </w:tcPr>
          <w:p w14:paraId="2E4C67D9" w14:textId="77777777" w:rsidR="0028138A" w:rsidRDefault="00000000">
            <w:r>
              <w:rPr>
                <w:sz w:val="20"/>
              </w:rPr>
              <w:t>Dinner Creek RX</w:t>
            </w:r>
          </w:p>
        </w:tc>
        <w:tc>
          <w:tcPr>
            <w:tcW w:w="1273" w:type="dxa"/>
          </w:tcPr>
          <w:p w14:paraId="4438CD6B" w14:textId="77777777" w:rsidR="0028138A" w:rsidRDefault="00000000">
            <w:r>
              <w:rPr>
                <w:sz w:val="20"/>
              </w:rPr>
              <w:t>Itasca</w:t>
            </w:r>
          </w:p>
        </w:tc>
        <w:tc>
          <w:tcPr>
            <w:tcW w:w="1102" w:type="dxa"/>
          </w:tcPr>
          <w:p w14:paraId="522D56B0" w14:textId="77777777" w:rsidR="0028138A" w:rsidRDefault="00000000">
            <w:r>
              <w:rPr>
                <w:sz w:val="20"/>
              </w:rPr>
              <w:t>14727203</w:t>
            </w:r>
          </w:p>
        </w:tc>
        <w:tc>
          <w:tcPr>
            <w:tcW w:w="692" w:type="dxa"/>
          </w:tcPr>
          <w:p w14:paraId="30638F75" w14:textId="77777777" w:rsidR="0028138A" w:rsidRDefault="00000000">
            <w:pPr>
              <w:jc w:val="right"/>
            </w:pPr>
            <w:r>
              <w:rPr>
                <w:sz w:val="20"/>
              </w:rPr>
              <w:t>28</w:t>
            </w:r>
          </w:p>
        </w:tc>
        <w:tc>
          <w:tcPr>
            <w:tcW w:w="1071" w:type="dxa"/>
          </w:tcPr>
          <w:p w14:paraId="76833618" w14:textId="77777777" w:rsidR="0028138A" w:rsidRDefault="00000000">
            <w:pPr>
              <w:jc w:val="right"/>
            </w:pPr>
            <w:r>
              <w:rPr>
                <w:sz w:val="20"/>
              </w:rPr>
              <w:t>$5,600</w:t>
            </w:r>
          </w:p>
        </w:tc>
        <w:tc>
          <w:tcPr>
            <w:tcW w:w="988" w:type="dxa"/>
          </w:tcPr>
          <w:p w14:paraId="22BF3892" w14:textId="77777777" w:rsidR="0028138A" w:rsidRDefault="00000000">
            <w:r>
              <w:rPr>
                <w:sz w:val="20"/>
              </w:rPr>
              <w:t>Yes</w:t>
            </w:r>
          </w:p>
        </w:tc>
        <w:tc>
          <w:tcPr>
            <w:tcW w:w="2647" w:type="dxa"/>
          </w:tcPr>
          <w:p w14:paraId="1CEA0AA3" w14:textId="77777777" w:rsidR="0028138A" w:rsidRDefault="00000000">
            <w:r>
              <w:rPr>
                <w:sz w:val="20"/>
              </w:rPr>
              <w:t>Rx fire and fuels prep</w:t>
            </w:r>
          </w:p>
        </w:tc>
      </w:tr>
      <w:tr w:rsidR="0028138A" w14:paraId="0B51F5A2" w14:textId="77777777" w:rsidTr="00BD2E33">
        <w:tc>
          <w:tcPr>
            <w:tcW w:w="3243" w:type="dxa"/>
          </w:tcPr>
          <w:p w14:paraId="722AFC8F" w14:textId="77777777" w:rsidR="0028138A" w:rsidRDefault="00000000">
            <w:r>
              <w:rPr>
                <w:sz w:val="20"/>
              </w:rPr>
              <w:t>Spring Lake RX</w:t>
            </w:r>
          </w:p>
        </w:tc>
        <w:tc>
          <w:tcPr>
            <w:tcW w:w="1273" w:type="dxa"/>
          </w:tcPr>
          <w:p w14:paraId="7627EBB0" w14:textId="77777777" w:rsidR="0028138A" w:rsidRDefault="00000000">
            <w:r>
              <w:rPr>
                <w:sz w:val="20"/>
              </w:rPr>
              <w:t>Itasca</w:t>
            </w:r>
          </w:p>
        </w:tc>
        <w:tc>
          <w:tcPr>
            <w:tcW w:w="1102" w:type="dxa"/>
          </w:tcPr>
          <w:p w14:paraId="7489B4F2" w14:textId="77777777" w:rsidR="0028138A" w:rsidRDefault="00000000">
            <w:r>
              <w:rPr>
                <w:sz w:val="20"/>
              </w:rPr>
              <w:t>14825209</w:t>
            </w:r>
          </w:p>
        </w:tc>
        <w:tc>
          <w:tcPr>
            <w:tcW w:w="692" w:type="dxa"/>
          </w:tcPr>
          <w:p w14:paraId="61EFAB69" w14:textId="77777777" w:rsidR="0028138A" w:rsidRDefault="00000000">
            <w:pPr>
              <w:jc w:val="right"/>
            </w:pPr>
            <w:r>
              <w:rPr>
                <w:sz w:val="20"/>
              </w:rPr>
              <w:t>116</w:t>
            </w:r>
          </w:p>
        </w:tc>
        <w:tc>
          <w:tcPr>
            <w:tcW w:w="1071" w:type="dxa"/>
          </w:tcPr>
          <w:p w14:paraId="428FD2F4" w14:textId="77777777" w:rsidR="0028138A" w:rsidRDefault="00000000">
            <w:pPr>
              <w:jc w:val="right"/>
            </w:pPr>
            <w:r>
              <w:rPr>
                <w:sz w:val="20"/>
              </w:rPr>
              <w:t>$23,200</w:t>
            </w:r>
          </w:p>
        </w:tc>
        <w:tc>
          <w:tcPr>
            <w:tcW w:w="988" w:type="dxa"/>
          </w:tcPr>
          <w:p w14:paraId="229CC57E" w14:textId="77777777" w:rsidR="0028138A" w:rsidRDefault="00000000">
            <w:r>
              <w:rPr>
                <w:sz w:val="20"/>
              </w:rPr>
              <w:t>Yes</w:t>
            </w:r>
          </w:p>
        </w:tc>
        <w:tc>
          <w:tcPr>
            <w:tcW w:w="2647" w:type="dxa"/>
          </w:tcPr>
          <w:p w14:paraId="735126FF" w14:textId="77777777" w:rsidR="0028138A" w:rsidRDefault="00000000">
            <w:r>
              <w:rPr>
                <w:sz w:val="20"/>
              </w:rPr>
              <w:t>Rx fire and fuels prep</w:t>
            </w:r>
          </w:p>
        </w:tc>
      </w:tr>
      <w:tr w:rsidR="0028138A" w14:paraId="26C9FEAF" w14:textId="77777777" w:rsidTr="00BD2E33">
        <w:tc>
          <w:tcPr>
            <w:tcW w:w="3243" w:type="dxa"/>
          </w:tcPr>
          <w:p w14:paraId="6248F807" w14:textId="77777777" w:rsidR="0028138A" w:rsidRDefault="00000000">
            <w:r>
              <w:rPr>
                <w:sz w:val="20"/>
              </w:rPr>
              <w:t>Third River RX</w:t>
            </w:r>
          </w:p>
        </w:tc>
        <w:tc>
          <w:tcPr>
            <w:tcW w:w="1273" w:type="dxa"/>
          </w:tcPr>
          <w:p w14:paraId="24601CE1" w14:textId="77777777" w:rsidR="0028138A" w:rsidRDefault="00000000">
            <w:r>
              <w:rPr>
                <w:sz w:val="20"/>
              </w:rPr>
              <w:t>Itasca</w:t>
            </w:r>
          </w:p>
        </w:tc>
        <w:tc>
          <w:tcPr>
            <w:tcW w:w="1102" w:type="dxa"/>
          </w:tcPr>
          <w:p w14:paraId="1640B2A4" w14:textId="77777777" w:rsidR="0028138A" w:rsidRDefault="00000000">
            <w:r>
              <w:rPr>
                <w:sz w:val="20"/>
              </w:rPr>
              <w:t>14829222</w:t>
            </w:r>
          </w:p>
        </w:tc>
        <w:tc>
          <w:tcPr>
            <w:tcW w:w="692" w:type="dxa"/>
          </w:tcPr>
          <w:p w14:paraId="4B11FB52" w14:textId="77777777" w:rsidR="0028138A" w:rsidRDefault="00000000">
            <w:pPr>
              <w:jc w:val="right"/>
            </w:pPr>
            <w:r>
              <w:rPr>
                <w:sz w:val="20"/>
              </w:rPr>
              <w:t>22</w:t>
            </w:r>
          </w:p>
        </w:tc>
        <w:tc>
          <w:tcPr>
            <w:tcW w:w="1071" w:type="dxa"/>
          </w:tcPr>
          <w:p w14:paraId="0BE3460B" w14:textId="77777777" w:rsidR="0028138A" w:rsidRDefault="00000000">
            <w:pPr>
              <w:jc w:val="right"/>
            </w:pPr>
            <w:r>
              <w:rPr>
                <w:sz w:val="20"/>
              </w:rPr>
              <w:t>$4,400</w:t>
            </w:r>
          </w:p>
        </w:tc>
        <w:tc>
          <w:tcPr>
            <w:tcW w:w="988" w:type="dxa"/>
          </w:tcPr>
          <w:p w14:paraId="2902D1E3" w14:textId="77777777" w:rsidR="0028138A" w:rsidRDefault="00000000">
            <w:r>
              <w:rPr>
                <w:sz w:val="20"/>
              </w:rPr>
              <w:t>Yes</w:t>
            </w:r>
          </w:p>
        </w:tc>
        <w:tc>
          <w:tcPr>
            <w:tcW w:w="2647" w:type="dxa"/>
          </w:tcPr>
          <w:p w14:paraId="6C3ACCA6" w14:textId="77777777" w:rsidR="0028138A" w:rsidRDefault="00000000">
            <w:r>
              <w:rPr>
                <w:sz w:val="20"/>
              </w:rPr>
              <w:t>Rx fire and fuels prep</w:t>
            </w:r>
          </w:p>
        </w:tc>
      </w:tr>
      <w:tr w:rsidR="0028138A" w14:paraId="09DE0A10" w14:textId="77777777" w:rsidTr="00BD2E33">
        <w:tc>
          <w:tcPr>
            <w:tcW w:w="3243" w:type="dxa"/>
          </w:tcPr>
          <w:p w14:paraId="2E3C3526" w14:textId="77777777" w:rsidR="0028138A" w:rsidRDefault="00000000">
            <w:r>
              <w:rPr>
                <w:sz w:val="20"/>
              </w:rPr>
              <w:t>West Winnie</w:t>
            </w:r>
          </w:p>
        </w:tc>
        <w:tc>
          <w:tcPr>
            <w:tcW w:w="1273" w:type="dxa"/>
          </w:tcPr>
          <w:p w14:paraId="56CFC7C6" w14:textId="77777777" w:rsidR="0028138A" w:rsidRDefault="00000000">
            <w:r>
              <w:rPr>
                <w:sz w:val="20"/>
              </w:rPr>
              <w:t>Itasca</w:t>
            </w:r>
          </w:p>
        </w:tc>
        <w:tc>
          <w:tcPr>
            <w:tcW w:w="1102" w:type="dxa"/>
          </w:tcPr>
          <w:p w14:paraId="7C2FD004" w14:textId="77777777" w:rsidR="0028138A" w:rsidRDefault="00000000">
            <w:r>
              <w:rPr>
                <w:sz w:val="20"/>
              </w:rPr>
              <w:t>14629227</w:t>
            </w:r>
          </w:p>
        </w:tc>
        <w:tc>
          <w:tcPr>
            <w:tcW w:w="692" w:type="dxa"/>
          </w:tcPr>
          <w:p w14:paraId="514C2888" w14:textId="77777777" w:rsidR="0028138A" w:rsidRDefault="00000000">
            <w:pPr>
              <w:jc w:val="right"/>
            </w:pPr>
            <w:r>
              <w:rPr>
                <w:sz w:val="20"/>
              </w:rPr>
              <w:t>80</w:t>
            </w:r>
          </w:p>
        </w:tc>
        <w:tc>
          <w:tcPr>
            <w:tcW w:w="1071" w:type="dxa"/>
          </w:tcPr>
          <w:p w14:paraId="71BBC5A4" w14:textId="77777777" w:rsidR="0028138A" w:rsidRDefault="00000000">
            <w:pPr>
              <w:jc w:val="right"/>
            </w:pPr>
            <w:r>
              <w:rPr>
                <w:sz w:val="20"/>
              </w:rPr>
              <w:t>$16,000</w:t>
            </w:r>
          </w:p>
        </w:tc>
        <w:tc>
          <w:tcPr>
            <w:tcW w:w="988" w:type="dxa"/>
          </w:tcPr>
          <w:p w14:paraId="4B9A156B" w14:textId="77777777" w:rsidR="0028138A" w:rsidRDefault="00000000">
            <w:r>
              <w:rPr>
                <w:sz w:val="20"/>
              </w:rPr>
              <w:t>Yes</w:t>
            </w:r>
          </w:p>
        </w:tc>
        <w:tc>
          <w:tcPr>
            <w:tcW w:w="2647" w:type="dxa"/>
          </w:tcPr>
          <w:p w14:paraId="713498FD" w14:textId="77777777" w:rsidR="0028138A" w:rsidRDefault="00000000">
            <w:r>
              <w:rPr>
                <w:sz w:val="20"/>
              </w:rPr>
              <w:t>Rx fire and fuels prep</w:t>
            </w:r>
          </w:p>
        </w:tc>
      </w:tr>
      <w:tr w:rsidR="0028138A" w14:paraId="7844A525" w14:textId="77777777" w:rsidTr="00BD2E33">
        <w:tc>
          <w:tcPr>
            <w:tcW w:w="3243" w:type="dxa"/>
          </w:tcPr>
          <w:p w14:paraId="2634CDDF" w14:textId="77777777" w:rsidR="0028138A" w:rsidRDefault="00000000">
            <w:r>
              <w:rPr>
                <w:sz w:val="20"/>
              </w:rPr>
              <w:t>n/a</w:t>
            </w:r>
          </w:p>
        </w:tc>
        <w:tc>
          <w:tcPr>
            <w:tcW w:w="1273" w:type="dxa"/>
          </w:tcPr>
          <w:p w14:paraId="52CAB77B" w14:textId="77777777" w:rsidR="0028138A" w:rsidRDefault="00000000">
            <w:r>
              <w:rPr>
                <w:sz w:val="20"/>
              </w:rPr>
              <w:t>Koochiching</w:t>
            </w:r>
          </w:p>
        </w:tc>
        <w:tc>
          <w:tcPr>
            <w:tcW w:w="1102" w:type="dxa"/>
          </w:tcPr>
          <w:p w14:paraId="45EDD0DC" w14:textId="77777777" w:rsidR="0028138A" w:rsidRDefault="00000000">
            <w:r>
              <w:rPr>
                <w:sz w:val="20"/>
              </w:rPr>
              <w:t>06422219</w:t>
            </w:r>
          </w:p>
        </w:tc>
        <w:tc>
          <w:tcPr>
            <w:tcW w:w="692" w:type="dxa"/>
          </w:tcPr>
          <w:p w14:paraId="4F726655" w14:textId="77777777" w:rsidR="0028138A" w:rsidRDefault="00000000">
            <w:pPr>
              <w:jc w:val="right"/>
            </w:pPr>
            <w:r>
              <w:rPr>
                <w:sz w:val="20"/>
              </w:rPr>
              <w:t>1</w:t>
            </w:r>
          </w:p>
        </w:tc>
        <w:tc>
          <w:tcPr>
            <w:tcW w:w="1071" w:type="dxa"/>
          </w:tcPr>
          <w:p w14:paraId="72CC9F9F" w14:textId="77777777" w:rsidR="0028138A" w:rsidRDefault="00000000">
            <w:pPr>
              <w:jc w:val="right"/>
            </w:pPr>
            <w:r>
              <w:rPr>
                <w:sz w:val="20"/>
              </w:rPr>
              <w:t>$170</w:t>
            </w:r>
          </w:p>
        </w:tc>
        <w:tc>
          <w:tcPr>
            <w:tcW w:w="988" w:type="dxa"/>
          </w:tcPr>
          <w:p w14:paraId="2F148150" w14:textId="77777777" w:rsidR="0028138A" w:rsidRDefault="00000000">
            <w:r>
              <w:rPr>
                <w:sz w:val="20"/>
              </w:rPr>
              <w:t>Yes</w:t>
            </w:r>
          </w:p>
        </w:tc>
        <w:tc>
          <w:tcPr>
            <w:tcW w:w="2647" w:type="dxa"/>
          </w:tcPr>
          <w:p w14:paraId="40B198ED" w14:textId="77777777" w:rsidR="0028138A" w:rsidRDefault="00000000">
            <w:r>
              <w:rPr>
                <w:sz w:val="20"/>
              </w:rPr>
              <w:t>Placeholder site</w:t>
            </w:r>
          </w:p>
        </w:tc>
      </w:tr>
      <w:tr w:rsidR="0028138A" w14:paraId="3544CC75" w14:textId="77777777" w:rsidTr="00BD2E33">
        <w:tc>
          <w:tcPr>
            <w:tcW w:w="3243" w:type="dxa"/>
          </w:tcPr>
          <w:p w14:paraId="7C806F9A" w14:textId="77777777" w:rsidR="0028138A" w:rsidRDefault="00000000">
            <w:r>
              <w:rPr>
                <w:sz w:val="20"/>
              </w:rPr>
              <w:t>518</w:t>
            </w:r>
          </w:p>
        </w:tc>
        <w:tc>
          <w:tcPr>
            <w:tcW w:w="1273" w:type="dxa"/>
          </w:tcPr>
          <w:p w14:paraId="66466E30" w14:textId="77777777" w:rsidR="0028138A" w:rsidRDefault="00000000">
            <w:r>
              <w:rPr>
                <w:sz w:val="20"/>
              </w:rPr>
              <w:t>Lake</w:t>
            </w:r>
          </w:p>
        </w:tc>
        <w:tc>
          <w:tcPr>
            <w:tcW w:w="1102" w:type="dxa"/>
          </w:tcPr>
          <w:p w14:paraId="36FE2265" w14:textId="77777777" w:rsidR="0028138A" w:rsidRDefault="00000000">
            <w:r>
              <w:rPr>
                <w:sz w:val="20"/>
              </w:rPr>
              <w:t>05211204</w:t>
            </w:r>
          </w:p>
        </w:tc>
        <w:tc>
          <w:tcPr>
            <w:tcW w:w="692" w:type="dxa"/>
          </w:tcPr>
          <w:p w14:paraId="4E7A594D" w14:textId="77777777" w:rsidR="0028138A" w:rsidRDefault="00000000">
            <w:pPr>
              <w:jc w:val="right"/>
            </w:pPr>
            <w:r>
              <w:rPr>
                <w:sz w:val="20"/>
              </w:rPr>
              <w:t>5</w:t>
            </w:r>
          </w:p>
        </w:tc>
        <w:tc>
          <w:tcPr>
            <w:tcW w:w="1071" w:type="dxa"/>
          </w:tcPr>
          <w:p w14:paraId="46C0CC4B" w14:textId="77777777" w:rsidR="0028138A" w:rsidRDefault="00000000">
            <w:pPr>
              <w:jc w:val="right"/>
            </w:pPr>
            <w:r>
              <w:rPr>
                <w:sz w:val="20"/>
              </w:rPr>
              <w:t>$2,250</w:t>
            </w:r>
          </w:p>
        </w:tc>
        <w:tc>
          <w:tcPr>
            <w:tcW w:w="988" w:type="dxa"/>
          </w:tcPr>
          <w:p w14:paraId="6D6A339B" w14:textId="77777777" w:rsidR="0028138A" w:rsidRDefault="00000000">
            <w:r>
              <w:rPr>
                <w:sz w:val="20"/>
              </w:rPr>
              <w:t>Yes</w:t>
            </w:r>
          </w:p>
        </w:tc>
        <w:tc>
          <w:tcPr>
            <w:tcW w:w="2647" w:type="dxa"/>
          </w:tcPr>
          <w:p w14:paraId="1E4AC3C3" w14:textId="77777777" w:rsidR="0028138A" w:rsidRDefault="00000000">
            <w:r>
              <w:rPr>
                <w:sz w:val="20"/>
              </w:rPr>
              <w:t>Tree planting and tending for diversity enhancement and resilience</w:t>
            </w:r>
          </w:p>
        </w:tc>
      </w:tr>
      <w:tr w:rsidR="0028138A" w14:paraId="48D0D45D" w14:textId="77777777" w:rsidTr="00BD2E33">
        <w:tc>
          <w:tcPr>
            <w:tcW w:w="3243" w:type="dxa"/>
          </w:tcPr>
          <w:p w14:paraId="2B647C52" w14:textId="77777777" w:rsidR="0028138A" w:rsidRDefault="00000000">
            <w:r>
              <w:rPr>
                <w:sz w:val="20"/>
              </w:rPr>
              <w:t>519</w:t>
            </w:r>
          </w:p>
        </w:tc>
        <w:tc>
          <w:tcPr>
            <w:tcW w:w="1273" w:type="dxa"/>
          </w:tcPr>
          <w:p w14:paraId="49022B22" w14:textId="77777777" w:rsidR="0028138A" w:rsidRDefault="00000000">
            <w:r>
              <w:rPr>
                <w:sz w:val="20"/>
              </w:rPr>
              <w:t>Lake</w:t>
            </w:r>
          </w:p>
        </w:tc>
        <w:tc>
          <w:tcPr>
            <w:tcW w:w="1102" w:type="dxa"/>
          </w:tcPr>
          <w:p w14:paraId="733D8CEB" w14:textId="77777777" w:rsidR="0028138A" w:rsidRDefault="00000000">
            <w:r>
              <w:rPr>
                <w:sz w:val="20"/>
              </w:rPr>
              <w:t>05211204</w:t>
            </w:r>
          </w:p>
        </w:tc>
        <w:tc>
          <w:tcPr>
            <w:tcW w:w="692" w:type="dxa"/>
          </w:tcPr>
          <w:p w14:paraId="1B53FDD9" w14:textId="77777777" w:rsidR="0028138A" w:rsidRDefault="00000000">
            <w:pPr>
              <w:jc w:val="right"/>
            </w:pPr>
            <w:r>
              <w:rPr>
                <w:sz w:val="20"/>
              </w:rPr>
              <w:t>7</w:t>
            </w:r>
          </w:p>
        </w:tc>
        <w:tc>
          <w:tcPr>
            <w:tcW w:w="1071" w:type="dxa"/>
          </w:tcPr>
          <w:p w14:paraId="003E25A8" w14:textId="77777777" w:rsidR="0028138A" w:rsidRDefault="00000000">
            <w:pPr>
              <w:jc w:val="right"/>
            </w:pPr>
            <w:r>
              <w:rPr>
                <w:sz w:val="20"/>
              </w:rPr>
              <w:t>$3,150</w:t>
            </w:r>
          </w:p>
        </w:tc>
        <w:tc>
          <w:tcPr>
            <w:tcW w:w="988" w:type="dxa"/>
          </w:tcPr>
          <w:p w14:paraId="6B375DDE" w14:textId="77777777" w:rsidR="0028138A" w:rsidRDefault="00000000">
            <w:r>
              <w:rPr>
                <w:sz w:val="20"/>
              </w:rPr>
              <w:t>Yes</w:t>
            </w:r>
          </w:p>
        </w:tc>
        <w:tc>
          <w:tcPr>
            <w:tcW w:w="2647" w:type="dxa"/>
          </w:tcPr>
          <w:p w14:paraId="46190490" w14:textId="77777777" w:rsidR="0028138A" w:rsidRDefault="00000000">
            <w:r>
              <w:rPr>
                <w:sz w:val="20"/>
              </w:rPr>
              <w:t>Tree planting and tending for diversity enhancement and resilience</w:t>
            </w:r>
          </w:p>
        </w:tc>
      </w:tr>
      <w:tr w:rsidR="0028138A" w14:paraId="4E03BC27" w14:textId="77777777" w:rsidTr="00BD2E33">
        <w:tc>
          <w:tcPr>
            <w:tcW w:w="3243" w:type="dxa"/>
          </w:tcPr>
          <w:p w14:paraId="0E6FDBA4" w14:textId="77777777" w:rsidR="0028138A" w:rsidRDefault="00000000">
            <w:r>
              <w:rPr>
                <w:sz w:val="20"/>
              </w:rPr>
              <w:t>57 Birch</w:t>
            </w:r>
          </w:p>
        </w:tc>
        <w:tc>
          <w:tcPr>
            <w:tcW w:w="1273" w:type="dxa"/>
          </w:tcPr>
          <w:p w14:paraId="7449CC9C" w14:textId="77777777" w:rsidR="0028138A" w:rsidRDefault="00000000">
            <w:r>
              <w:rPr>
                <w:sz w:val="20"/>
              </w:rPr>
              <w:t>Lake</w:t>
            </w:r>
          </w:p>
        </w:tc>
        <w:tc>
          <w:tcPr>
            <w:tcW w:w="1102" w:type="dxa"/>
          </w:tcPr>
          <w:p w14:paraId="4E3B790D" w14:textId="77777777" w:rsidR="0028138A" w:rsidRDefault="00000000">
            <w:r>
              <w:rPr>
                <w:sz w:val="20"/>
              </w:rPr>
              <w:t>05709233</w:t>
            </w:r>
          </w:p>
        </w:tc>
        <w:tc>
          <w:tcPr>
            <w:tcW w:w="692" w:type="dxa"/>
          </w:tcPr>
          <w:p w14:paraId="5A9FD5A4" w14:textId="77777777" w:rsidR="0028138A" w:rsidRDefault="00000000">
            <w:pPr>
              <w:jc w:val="right"/>
            </w:pPr>
            <w:r>
              <w:rPr>
                <w:sz w:val="20"/>
              </w:rPr>
              <w:t>47</w:t>
            </w:r>
          </w:p>
        </w:tc>
        <w:tc>
          <w:tcPr>
            <w:tcW w:w="1071" w:type="dxa"/>
          </w:tcPr>
          <w:p w14:paraId="40D3E053" w14:textId="77777777" w:rsidR="0028138A" w:rsidRDefault="00000000">
            <w:pPr>
              <w:jc w:val="right"/>
            </w:pPr>
            <w:r>
              <w:rPr>
                <w:sz w:val="20"/>
              </w:rPr>
              <w:t>$21,150</w:t>
            </w:r>
          </w:p>
        </w:tc>
        <w:tc>
          <w:tcPr>
            <w:tcW w:w="988" w:type="dxa"/>
          </w:tcPr>
          <w:p w14:paraId="1B51B1A3" w14:textId="77777777" w:rsidR="0028138A" w:rsidRDefault="00000000">
            <w:r>
              <w:rPr>
                <w:sz w:val="20"/>
              </w:rPr>
              <w:t>Yes</w:t>
            </w:r>
          </w:p>
        </w:tc>
        <w:tc>
          <w:tcPr>
            <w:tcW w:w="2647" w:type="dxa"/>
          </w:tcPr>
          <w:p w14:paraId="281879C1" w14:textId="77777777" w:rsidR="0028138A" w:rsidRDefault="00000000">
            <w:r>
              <w:rPr>
                <w:sz w:val="20"/>
              </w:rPr>
              <w:t>Tree planting and tending for diversity enhancement and resilience</w:t>
            </w:r>
          </w:p>
        </w:tc>
      </w:tr>
      <w:tr w:rsidR="0028138A" w14:paraId="5A1C81D0" w14:textId="77777777" w:rsidTr="00BD2E33">
        <w:tc>
          <w:tcPr>
            <w:tcW w:w="3243" w:type="dxa"/>
          </w:tcPr>
          <w:p w14:paraId="0055F23F" w14:textId="77777777" w:rsidR="0028138A" w:rsidRDefault="00000000">
            <w:r>
              <w:rPr>
                <w:sz w:val="20"/>
              </w:rPr>
              <w:t>953</w:t>
            </w:r>
          </w:p>
        </w:tc>
        <w:tc>
          <w:tcPr>
            <w:tcW w:w="1273" w:type="dxa"/>
          </w:tcPr>
          <w:p w14:paraId="7C3B18B3" w14:textId="77777777" w:rsidR="0028138A" w:rsidRDefault="00000000">
            <w:r>
              <w:rPr>
                <w:sz w:val="20"/>
              </w:rPr>
              <w:t>Lake</w:t>
            </w:r>
          </w:p>
        </w:tc>
        <w:tc>
          <w:tcPr>
            <w:tcW w:w="1102" w:type="dxa"/>
          </w:tcPr>
          <w:p w14:paraId="022F859E" w14:textId="77777777" w:rsidR="0028138A" w:rsidRDefault="00000000">
            <w:r>
              <w:rPr>
                <w:sz w:val="20"/>
              </w:rPr>
              <w:t>05411233</w:t>
            </w:r>
          </w:p>
        </w:tc>
        <w:tc>
          <w:tcPr>
            <w:tcW w:w="692" w:type="dxa"/>
          </w:tcPr>
          <w:p w14:paraId="7425A030" w14:textId="77777777" w:rsidR="0028138A" w:rsidRDefault="00000000">
            <w:pPr>
              <w:jc w:val="right"/>
            </w:pPr>
            <w:r>
              <w:rPr>
                <w:sz w:val="20"/>
              </w:rPr>
              <w:t>14</w:t>
            </w:r>
          </w:p>
        </w:tc>
        <w:tc>
          <w:tcPr>
            <w:tcW w:w="1071" w:type="dxa"/>
          </w:tcPr>
          <w:p w14:paraId="627F4E91" w14:textId="77777777" w:rsidR="0028138A" w:rsidRDefault="00000000">
            <w:pPr>
              <w:jc w:val="right"/>
            </w:pPr>
            <w:r>
              <w:rPr>
                <w:sz w:val="20"/>
              </w:rPr>
              <w:t>$6,300</w:t>
            </w:r>
          </w:p>
        </w:tc>
        <w:tc>
          <w:tcPr>
            <w:tcW w:w="988" w:type="dxa"/>
          </w:tcPr>
          <w:p w14:paraId="48F60EA1" w14:textId="77777777" w:rsidR="0028138A" w:rsidRDefault="00000000">
            <w:r>
              <w:rPr>
                <w:sz w:val="20"/>
              </w:rPr>
              <w:t>Yes</w:t>
            </w:r>
          </w:p>
        </w:tc>
        <w:tc>
          <w:tcPr>
            <w:tcW w:w="2647" w:type="dxa"/>
          </w:tcPr>
          <w:p w14:paraId="229C1D4B" w14:textId="77777777" w:rsidR="0028138A" w:rsidRDefault="00000000">
            <w:r>
              <w:rPr>
                <w:sz w:val="20"/>
              </w:rPr>
              <w:t>Tree planting and tending for diversity enhancement and resilience</w:t>
            </w:r>
          </w:p>
        </w:tc>
      </w:tr>
    </w:tbl>
    <w:p w14:paraId="1F4C1B36" w14:textId="77777777" w:rsidR="00BD2E33" w:rsidRDefault="00BD2E33">
      <w:r>
        <w:br w:type="page"/>
      </w:r>
    </w:p>
    <w:tbl>
      <w:tblPr>
        <w:tblStyle w:val="TableGrid"/>
        <w:tblW w:w="0" w:type="auto"/>
        <w:tblLook w:val="04A0" w:firstRow="1" w:lastRow="0" w:firstColumn="1" w:lastColumn="0" w:noHBand="0" w:noVBand="1"/>
      </w:tblPr>
      <w:tblGrid>
        <w:gridCol w:w="3288"/>
        <w:gridCol w:w="1181"/>
        <w:gridCol w:w="1102"/>
        <w:gridCol w:w="696"/>
        <w:gridCol w:w="1072"/>
        <w:gridCol w:w="1000"/>
        <w:gridCol w:w="2677"/>
      </w:tblGrid>
      <w:tr w:rsidR="0028138A" w14:paraId="202C3BCF" w14:textId="77777777" w:rsidTr="00BD2E33">
        <w:tc>
          <w:tcPr>
            <w:tcW w:w="3288" w:type="dxa"/>
          </w:tcPr>
          <w:p w14:paraId="12ACF1EA" w14:textId="31157591" w:rsidR="0028138A" w:rsidRDefault="00000000">
            <w:r>
              <w:rPr>
                <w:sz w:val="20"/>
              </w:rPr>
              <w:lastRenderedPageBreak/>
              <w:t>960</w:t>
            </w:r>
          </w:p>
        </w:tc>
        <w:tc>
          <w:tcPr>
            <w:tcW w:w="1181" w:type="dxa"/>
          </w:tcPr>
          <w:p w14:paraId="0FC96053" w14:textId="77777777" w:rsidR="0028138A" w:rsidRDefault="00000000">
            <w:r>
              <w:rPr>
                <w:sz w:val="20"/>
              </w:rPr>
              <w:t>Lake</w:t>
            </w:r>
          </w:p>
        </w:tc>
        <w:tc>
          <w:tcPr>
            <w:tcW w:w="1102" w:type="dxa"/>
          </w:tcPr>
          <w:p w14:paraId="3B80FA1D" w14:textId="77777777" w:rsidR="0028138A" w:rsidRDefault="00000000">
            <w:r>
              <w:rPr>
                <w:sz w:val="20"/>
              </w:rPr>
              <w:t>05411233</w:t>
            </w:r>
          </w:p>
        </w:tc>
        <w:tc>
          <w:tcPr>
            <w:tcW w:w="696" w:type="dxa"/>
          </w:tcPr>
          <w:p w14:paraId="5E07F995" w14:textId="77777777" w:rsidR="0028138A" w:rsidRDefault="00000000">
            <w:pPr>
              <w:jc w:val="right"/>
            </w:pPr>
            <w:r>
              <w:rPr>
                <w:sz w:val="20"/>
              </w:rPr>
              <w:t>33</w:t>
            </w:r>
          </w:p>
        </w:tc>
        <w:tc>
          <w:tcPr>
            <w:tcW w:w="1072" w:type="dxa"/>
          </w:tcPr>
          <w:p w14:paraId="72FEBB2B" w14:textId="77777777" w:rsidR="0028138A" w:rsidRDefault="00000000">
            <w:pPr>
              <w:jc w:val="right"/>
            </w:pPr>
            <w:r>
              <w:rPr>
                <w:sz w:val="20"/>
              </w:rPr>
              <w:t>$14,850</w:t>
            </w:r>
          </w:p>
        </w:tc>
        <w:tc>
          <w:tcPr>
            <w:tcW w:w="1000" w:type="dxa"/>
          </w:tcPr>
          <w:p w14:paraId="315F4BFF" w14:textId="77777777" w:rsidR="0028138A" w:rsidRDefault="00000000">
            <w:r>
              <w:rPr>
                <w:sz w:val="20"/>
              </w:rPr>
              <w:t>Yes</w:t>
            </w:r>
          </w:p>
        </w:tc>
        <w:tc>
          <w:tcPr>
            <w:tcW w:w="2677" w:type="dxa"/>
          </w:tcPr>
          <w:p w14:paraId="2FF3345A" w14:textId="77777777" w:rsidR="0028138A" w:rsidRDefault="00000000">
            <w:r>
              <w:rPr>
                <w:sz w:val="20"/>
              </w:rPr>
              <w:t>Tree planting and tending for diversity enhancement and resilience</w:t>
            </w:r>
          </w:p>
        </w:tc>
      </w:tr>
      <w:tr w:rsidR="0028138A" w14:paraId="10AC5D99" w14:textId="77777777" w:rsidTr="00BD2E33">
        <w:tc>
          <w:tcPr>
            <w:tcW w:w="3288" w:type="dxa"/>
          </w:tcPr>
          <w:p w14:paraId="5BFF493E" w14:textId="77777777" w:rsidR="0028138A" w:rsidRDefault="00000000">
            <w:r>
              <w:rPr>
                <w:sz w:val="20"/>
              </w:rPr>
              <w:t>961</w:t>
            </w:r>
          </w:p>
        </w:tc>
        <w:tc>
          <w:tcPr>
            <w:tcW w:w="1181" w:type="dxa"/>
          </w:tcPr>
          <w:p w14:paraId="6BA9AF94" w14:textId="77777777" w:rsidR="0028138A" w:rsidRDefault="00000000">
            <w:r>
              <w:rPr>
                <w:sz w:val="20"/>
              </w:rPr>
              <w:t>Lake</w:t>
            </w:r>
          </w:p>
        </w:tc>
        <w:tc>
          <w:tcPr>
            <w:tcW w:w="1102" w:type="dxa"/>
          </w:tcPr>
          <w:p w14:paraId="67C1BBB9" w14:textId="77777777" w:rsidR="0028138A" w:rsidRDefault="00000000">
            <w:r>
              <w:rPr>
                <w:sz w:val="20"/>
              </w:rPr>
              <w:t>05411232</w:t>
            </w:r>
          </w:p>
        </w:tc>
        <w:tc>
          <w:tcPr>
            <w:tcW w:w="696" w:type="dxa"/>
          </w:tcPr>
          <w:p w14:paraId="0E4B84E6" w14:textId="77777777" w:rsidR="0028138A" w:rsidRDefault="00000000">
            <w:pPr>
              <w:jc w:val="right"/>
            </w:pPr>
            <w:r>
              <w:rPr>
                <w:sz w:val="20"/>
              </w:rPr>
              <w:t>7</w:t>
            </w:r>
          </w:p>
        </w:tc>
        <w:tc>
          <w:tcPr>
            <w:tcW w:w="1072" w:type="dxa"/>
          </w:tcPr>
          <w:p w14:paraId="0236131F" w14:textId="77777777" w:rsidR="0028138A" w:rsidRDefault="00000000">
            <w:pPr>
              <w:jc w:val="right"/>
            </w:pPr>
            <w:r>
              <w:rPr>
                <w:sz w:val="20"/>
              </w:rPr>
              <w:t>$3,150</w:t>
            </w:r>
          </w:p>
        </w:tc>
        <w:tc>
          <w:tcPr>
            <w:tcW w:w="1000" w:type="dxa"/>
          </w:tcPr>
          <w:p w14:paraId="6F883C23" w14:textId="77777777" w:rsidR="0028138A" w:rsidRDefault="00000000">
            <w:r>
              <w:rPr>
                <w:sz w:val="20"/>
              </w:rPr>
              <w:t>Yes</w:t>
            </w:r>
          </w:p>
        </w:tc>
        <w:tc>
          <w:tcPr>
            <w:tcW w:w="2677" w:type="dxa"/>
          </w:tcPr>
          <w:p w14:paraId="58780D8A" w14:textId="77777777" w:rsidR="0028138A" w:rsidRDefault="00000000">
            <w:r>
              <w:rPr>
                <w:sz w:val="20"/>
              </w:rPr>
              <w:t>Tree planting and tending for diversity enhancement and resilience</w:t>
            </w:r>
          </w:p>
        </w:tc>
      </w:tr>
      <w:tr w:rsidR="0028138A" w14:paraId="66A34E87" w14:textId="77777777" w:rsidTr="00BD2E33">
        <w:tc>
          <w:tcPr>
            <w:tcW w:w="3288" w:type="dxa"/>
          </w:tcPr>
          <w:p w14:paraId="3F8F70BA" w14:textId="77777777" w:rsidR="0028138A" w:rsidRDefault="00000000">
            <w:r>
              <w:rPr>
                <w:sz w:val="20"/>
              </w:rPr>
              <w:t>Airbase Site 1</w:t>
            </w:r>
          </w:p>
        </w:tc>
        <w:tc>
          <w:tcPr>
            <w:tcW w:w="1181" w:type="dxa"/>
          </w:tcPr>
          <w:p w14:paraId="7CE4679C" w14:textId="77777777" w:rsidR="0028138A" w:rsidRDefault="00000000">
            <w:r>
              <w:rPr>
                <w:sz w:val="20"/>
              </w:rPr>
              <w:t>Lake</w:t>
            </w:r>
          </w:p>
        </w:tc>
        <w:tc>
          <w:tcPr>
            <w:tcW w:w="1102" w:type="dxa"/>
          </w:tcPr>
          <w:p w14:paraId="6167B5EB" w14:textId="77777777" w:rsidR="0028138A" w:rsidRDefault="00000000">
            <w:r>
              <w:rPr>
                <w:sz w:val="20"/>
              </w:rPr>
              <w:t>05707205</w:t>
            </w:r>
          </w:p>
        </w:tc>
        <w:tc>
          <w:tcPr>
            <w:tcW w:w="696" w:type="dxa"/>
          </w:tcPr>
          <w:p w14:paraId="62BAE816" w14:textId="77777777" w:rsidR="0028138A" w:rsidRDefault="00000000">
            <w:pPr>
              <w:jc w:val="right"/>
            </w:pPr>
            <w:r>
              <w:rPr>
                <w:sz w:val="20"/>
              </w:rPr>
              <w:t>36</w:t>
            </w:r>
          </w:p>
        </w:tc>
        <w:tc>
          <w:tcPr>
            <w:tcW w:w="1072" w:type="dxa"/>
          </w:tcPr>
          <w:p w14:paraId="37668D87" w14:textId="77777777" w:rsidR="0028138A" w:rsidRDefault="00000000">
            <w:pPr>
              <w:jc w:val="right"/>
            </w:pPr>
            <w:r>
              <w:rPr>
                <w:sz w:val="20"/>
              </w:rPr>
              <w:t>$16,200</w:t>
            </w:r>
          </w:p>
        </w:tc>
        <w:tc>
          <w:tcPr>
            <w:tcW w:w="1000" w:type="dxa"/>
          </w:tcPr>
          <w:p w14:paraId="74503F58" w14:textId="77777777" w:rsidR="0028138A" w:rsidRDefault="00000000">
            <w:r>
              <w:rPr>
                <w:sz w:val="20"/>
              </w:rPr>
              <w:t>Yes</w:t>
            </w:r>
          </w:p>
        </w:tc>
        <w:tc>
          <w:tcPr>
            <w:tcW w:w="2677" w:type="dxa"/>
          </w:tcPr>
          <w:p w14:paraId="459B01DD" w14:textId="77777777" w:rsidR="0028138A" w:rsidRDefault="00000000">
            <w:r>
              <w:rPr>
                <w:sz w:val="20"/>
              </w:rPr>
              <w:t>Tree planting and tending for diversity enhancement and resilience</w:t>
            </w:r>
          </w:p>
        </w:tc>
      </w:tr>
      <w:tr w:rsidR="0028138A" w14:paraId="66195F48" w14:textId="77777777" w:rsidTr="00BD2E33">
        <w:tc>
          <w:tcPr>
            <w:tcW w:w="3288" w:type="dxa"/>
          </w:tcPr>
          <w:p w14:paraId="220889AE" w14:textId="77777777" w:rsidR="0028138A" w:rsidRDefault="00000000">
            <w:r>
              <w:rPr>
                <w:sz w:val="20"/>
              </w:rPr>
              <w:t>Airbase Site 2</w:t>
            </w:r>
          </w:p>
        </w:tc>
        <w:tc>
          <w:tcPr>
            <w:tcW w:w="1181" w:type="dxa"/>
          </w:tcPr>
          <w:p w14:paraId="3C969C9F" w14:textId="77777777" w:rsidR="0028138A" w:rsidRDefault="00000000">
            <w:r>
              <w:rPr>
                <w:sz w:val="20"/>
              </w:rPr>
              <w:t>Lake</w:t>
            </w:r>
          </w:p>
        </w:tc>
        <w:tc>
          <w:tcPr>
            <w:tcW w:w="1102" w:type="dxa"/>
          </w:tcPr>
          <w:p w14:paraId="79035361" w14:textId="77777777" w:rsidR="0028138A" w:rsidRDefault="00000000">
            <w:r>
              <w:rPr>
                <w:sz w:val="20"/>
              </w:rPr>
              <w:t>05707205</w:t>
            </w:r>
          </w:p>
        </w:tc>
        <w:tc>
          <w:tcPr>
            <w:tcW w:w="696" w:type="dxa"/>
          </w:tcPr>
          <w:p w14:paraId="0FA2A55B" w14:textId="77777777" w:rsidR="0028138A" w:rsidRDefault="00000000">
            <w:pPr>
              <w:jc w:val="right"/>
            </w:pPr>
            <w:r>
              <w:rPr>
                <w:sz w:val="20"/>
              </w:rPr>
              <w:t>23</w:t>
            </w:r>
          </w:p>
        </w:tc>
        <w:tc>
          <w:tcPr>
            <w:tcW w:w="1072" w:type="dxa"/>
          </w:tcPr>
          <w:p w14:paraId="6DAE43EF" w14:textId="77777777" w:rsidR="0028138A" w:rsidRDefault="00000000">
            <w:pPr>
              <w:jc w:val="right"/>
            </w:pPr>
            <w:r>
              <w:rPr>
                <w:sz w:val="20"/>
              </w:rPr>
              <w:t>$10,350</w:t>
            </w:r>
          </w:p>
        </w:tc>
        <w:tc>
          <w:tcPr>
            <w:tcW w:w="1000" w:type="dxa"/>
          </w:tcPr>
          <w:p w14:paraId="51712AA6" w14:textId="77777777" w:rsidR="0028138A" w:rsidRDefault="00000000">
            <w:r>
              <w:rPr>
                <w:sz w:val="20"/>
              </w:rPr>
              <w:t>Yes</w:t>
            </w:r>
          </w:p>
        </w:tc>
        <w:tc>
          <w:tcPr>
            <w:tcW w:w="2677" w:type="dxa"/>
          </w:tcPr>
          <w:p w14:paraId="7D7E01D6" w14:textId="77777777" w:rsidR="0028138A" w:rsidRDefault="00000000">
            <w:r>
              <w:rPr>
                <w:sz w:val="20"/>
              </w:rPr>
              <w:t>Tree planting and tending for diversity enhancement and resilience</w:t>
            </w:r>
          </w:p>
        </w:tc>
      </w:tr>
      <w:tr w:rsidR="0028138A" w14:paraId="3CDBFE88" w14:textId="77777777" w:rsidTr="00BD2E33">
        <w:tc>
          <w:tcPr>
            <w:tcW w:w="3288" w:type="dxa"/>
          </w:tcPr>
          <w:p w14:paraId="766946C3" w14:textId="77777777" w:rsidR="0028138A" w:rsidRDefault="00000000">
            <w:r>
              <w:rPr>
                <w:sz w:val="20"/>
              </w:rPr>
              <w:t>BAM &amp; SWO</w:t>
            </w:r>
          </w:p>
        </w:tc>
        <w:tc>
          <w:tcPr>
            <w:tcW w:w="1181" w:type="dxa"/>
          </w:tcPr>
          <w:p w14:paraId="3FCC9F7A" w14:textId="77777777" w:rsidR="0028138A" w:rsidRDefault="00000000">
            <w:r>
              <w:rPr>
                <w:sz w:val="20"/>
              </w:rPr>
              <w:t>Lake</w:t>
            </w:r>
          </w:p>
        </w:tc>
        <w:tc>
          <w:tcPr>
            <w:tcW w:w="1102" w:type="dxa"/>
          </w:tcPr>
          <w:p w14:paraId="280ECFE2" w14:textId="77777777" w:rsidR="0028138A" w:rsidRDefault="00000000">
            <w:r>
              <w:rPr>
                <w:sz w:val="20"/>
              </w:rPr>
              <w:t>05411222</w:t>
            </w:r>
          </w:p>
        </w:tc>
        <w:tc>
          <w:tcPr>
            <w:tcW w:w="696" w:type="dxa"/>
          </w:tcPr>
          <w:p w14:paraId="5B49CC4B" w14:textId="77777777" w:rsidR="0028138A" w:rsidRDefault="00000000">
            <w:pPr>
              <w:jc w:val="right"/>
            </w:pPr>
            <w:r>
              <w:rPr>
                <w:sz w:val="20"/>
              </w:rPr>
              <w:t>11</w:t>
            </w:r>
          </w:p>
        </w:tc>
        <w:tc>
          <w:tcPr>
            <w:tcW w:w="1072" w:type="dxa"/>
          </w:tcPr>
          <w:p w14:paraId="392F461E" w14:textId="77777777" w:rsidR="0028138A" w:rsidRDefault="00000000">
            <w:pPr>
              <w:jc w:val="right"/>
            </w:pPr>
            <w:r>
              <w:rPr>
                <w:sz w:val="20"/>
              </w:rPr>
              <w:t>$4,125</w:t>
            </w:r>
          </w:p>
        </w:tc>
        <w:tc>
          <w:tcPr>
            <w:tcW w:w="1000" w:type="dxa"/>
          </w:tcPr>
          <w:p w14:paraId="65A1C3D0" w14:textId="77777777" w:rsidR="0028138A" w:rsidRDefault="00000000">
            <w:r>
              <w:rPr>
                <w:sz w:val="20"/>
              </w:rPr>
              <w:t>Yes</w:t>
            </w:r>
          </w:p>
        </w:tc>
        <w:tc>
          <w:tcPr>
            <w:tcW w:w="2677" w:type="dxa"/>
          </w:tcPr>
          <w:p w14:paraId="09E1F761" w14:textId="77777777" w:rsidR="0028138A" w:rsidRDefault="00000000">
            <w:r>
              <w:rPr>
                <w:sz w:val="20"/>
              </w:rPr>
              <w:t>Ash stand diversification planting and tending</w:t>
            </w:r>
          </w:p>
        </w:tc>
      </w:tr>
      <w:tr w:rsidR="0028138A" w14:paraId="3E08A61E" w14:textId="77777777" w:rsidTr="00BD2E33">
        <w:tc>
          <w:tcPr>
            <w:tcW w:w="3288" w:type="dxa"/>
          </w:tcPr>
          <w:p w14:paraId="5EC08D62" w14:textId="77777777" w:rsidR="0028138A" w:rsidRDefault="00000000">
            <w:r>
              <w:rPr>
                <w:sz w:val="20"/>
              </w:rPr>
              <w:t>Bear Rendevou</w:t>
            </w:r>
          </w:p>
        </w:tc>
        <w:tc>
          <w:tcPr>
            <w:tcW w:w="1181" w:type="dxa"/>
          </w:tcPr>
          <w:p w14:paraId="1BFCCA9C" w14:textId="77777777" w:rsidR="0028138A" w:rsidRDefault="00000000">
            <w:r>
              <w:rPr>
                <w:sz w:val="20"/>
              </w:rPr>
              <w:t>Lake</w:t>
            </w:r>
          </w:p>
        </w:tc>
        <w:tc>
          <w:tcPr>
            <w:tcW w:w="1102" w:type="dxa"/>
          </w:tcPr>
          <w:p w14:paraId="4BF58CA0" w14:textId="77777777" w:rsidR="0028138A" w:rsidRDefault="00000000">
            <w:r>
              <w:rPr>
                <w:sz w:val="20"/>
              </w:rPr>
              <w:t>06311214</w:t>
            </w:r>
          </w:p>
        </w:tc>
        <w:tc>
          <w:tcPr>
            <w:tcW w:w="696" w:type="dxa"/>
          </w:tcPr>
          <w:p w14:paraId="2620BAAE" w14:textId="77777777" w:rsidR="0028138A" w:rsidRDefault="00000000">
            <w:pPr>
              <w:jc w:val="right"/>
            </w:pPr>
            <w:r>
              <w:rPr>
                <w:sz w:val="20"/>
              </w:rPr>
              <w:t>35</w:t>
            </w:r>
          </w:p>
        </w:tc>
        <w:tc>
          <w:tcPr>
            <w:tcW w:w="1072" w:type="dxa"/>
          </w:tcPr>
          <w:p w14:paraId="50A675E8" w14:textId="77777777" w:rsidR="0028138A" w:rsidRDefault="00000000">
            <w:pPr>
              <w:jc w:val="right"/>
            </w:pPr>
            <w:r>
              <w:rPr>
                <w:sz w:val="20"/>
              </w:rPr>
              <w:t>$13,125</w:t>
            </w:r>
          </w:p>
        </w:tc>
        <w:tc>
          <w:tcPr>
            <w:tcW w:w="1000" w:type="dxa"/>
          </w:tcPr>
          <w:p w14:paraId="1D06372D" w14:textId="77777777" w:rsidR="0028138A" w:rsidRDefault="00000000">
            <w:r>
              <w:rPr>
                <w:sz w:val="20"/>
              </w:rPr>
              <w:t>Yes</w:t>
            </w:r>
          </w:p>
        </w:tc>
        <w:tc>
          <w:tcPr>
            <w:tcW w:w="2677" w:type="dxa"/>
          </w:tcPr>
          <w:p w14:paraId="127F706C" w14:textId="77777777" w:rsidR="0028138A" w:rsidRDefault="00000000">
            <w:r>
              <w:rPr>
                <w:sz w:val="20"/>
              </w:rPr>
              <w:t>Ash stand diversification planting and tending</w:t>
            </w:r>
          </w:p>
        </w:tc>
      </w:tr>
      <w:tr w:rsidR="0028138A" w14:paraId="651BEDE4" w14:textId="77777777" w:rsidTr="00BD2E33">
        <w:tc>
          <w:tcPr>
            <w:tcW w:w="3288" w:type="dxa"/>
          </w:tcPr>
          <w:p w14:paraId="6CD9A04B" w14:textId="77777777" w:rsidR="0028138A" w:rsidRDefault="00000000">
            <w:r>
              <w:rPr>
                <w:sz w:val="20"/>
              </w:rPr>
              <w:t>Beaver Hut North</w:t>
            </w:r>
          </w:p>
        </w:tc>
        <w:tc>
          <w:tcPr>
            <w:tcW w:w="1181" w:type="dxa"/>
          </w:tcPr>
          <w:p w14:paraId="73E73D74" w14:textId="77777777" w:rsidR="0028138A" w:rsidRDefault="00000000">
            <w:r>
              <w:rPr>
                <w:sz w:val="20"/>
              </w:rPr>
              <w:t>Lake</w:t>
            </w:r>
          </w:p>
        </w:tc>
        <w:tc>
          <w:tcPr>
            <w:tcW w:w="1102" w:type="dxa"/>
          </w:tcPr>
          <w:p w14:paraId="092D6DAD" w14:textId="77777777" w:rsidR="0028138A" w:rsidRDefault="00000000">
            <w:r>
              <w:rPr>
                <w:sz w:val="20"/>
              </w:rPr>
              <w:t>06110230</w:t>
            </w:r>
          </w:p>
        </w:tc>
        <w:tc>
          <w:tcPr>
            <w:tcW w:w="696" w:type="dxa"/>
          </w:tcPr>
          <w:p w14:paraId="2ED533EE" w14:textId="77777777" w:rsidR="0028138A" w:rsidRDefault="00000000">
            <w:pPr>
              <w:jc w:val="right"/>
            </w:pPr>
            <w:r>
              <w:rPr>
                <w:sz w:val="20"/>
              </w:rPr>
              <w:t>39</w:t>
            </w:r>
          </w:p>
        </w:tc>
        <w:tc>
          <w:tcPr>
            <w:tcW w:w="1072" w:type="dxa"/>
          </w:tcPr>
          <w:p w14:paraId="44360023" w14:textId="77777777" w:rsidR="0028138A" w:rsidRDefault="00000000">
            <w:pPr>
              <w:jc w:val="right"/>
            </w:pPr>
            <w:r>
              <w:rPr>
                <w:sz w:val="20"/>
              </w:rPr>
              <w:t>$17,550</w:t>
            </w:r>
          </w:p>
        </w:tc>
        <w:tc>
          <w:tcPr>
            <w:tcW w:w="1000" w:type="dxa"/>
          </w:tcPr>
          <w:p w14:paraId="66B00DE9" w14:textId="77777777" w:rsidR="0028138A" w:rsidRDefault="00000000">
            <w:r>
              <w:rPr>
                <w:sz w:val="20"/>
              </w:rPr>
              <w:t>Yes</w:t>
            </w:r>
          </w:p>
        </w:tc>
        <w:tc>
          <w:tcPr>
            <w:tcW w:w="2677" w:type="dxa"/>
          </w:tcPr>
          <w:p w14:paraId="0B12A3A0" w14:textId="77777777" w:rsidR="0028138A" w:rsidRDefault="00000000">
            <w:r>
              <w:rPr>
                <w:sz w:val="20"/>
              </w:rPr>
              <w:t>Tree planting and tending for diversity enhancement and resilience</w:t>
            </w:r>
          </w:p>
        </w:tc>
      </w:tr>
      <w:tr w:rsidR="0028138A" w14:paraId="30B054E0" w14:textId="77777777" w:rsidTr="00BD2E33">
        <w:tc>
          <w:tcPr>
            <w:tcW w:w="3288" w:type="dxa"/>
          </w:tcPr>
          <w:p w14:paraId="7B822994" w14:textId="77777777" w:rsidR="0028138A" w:rsidRDefault="00000000">
            <w:r>
              <w:rPr>
                <w:sz w:val="20"/>
              </w:rPr>
              <w:t>Beaver Hut South</w:t>
            </w:r>
          </w:p>
        </w:tc>
        <w:tc>
          <w:tcPr>
            <w:tcW w:w="1181" w:type="dxa"/>
          </w:tcPr>
          <w:p w14:paraId="4B82063B" w14:textId="77777777" w:rsidR="0028138A" w:rsidRDefault="00000000">
            <w:r>
              <w:rPr>
                <w:sz w:val="20"/>
              </w:rPr>
              <w:t>Lake</w:t>
            </w:r>
          </w:p>
        </w:tc>
        <w:tc>
          <w:tcPr>
            <w:tcW w:w="1102" w:type="dxa"/>
          </w:tcPr>
          <w:p w14:paraId="5635DBD3" w14:textId="77777777" w:rsidR="0028138A" w:rsidRDefault="00000000">
            <w:r>
              <w:rPr>
                <w:sz w:val="20"/>
              </w:rPr>
              <w:t>06110231</w:t>
            </w:r>
          </w:p>
        </w:tc>
        <w:tc>
          <w:tcPr>
            <w:tcW w:w="696" w:type="dxa"/>
          </w:tcPr>
          <w:p w14:paraId="6B3F180C" w14:textId="77777777" w:rsidR="0028138A" w:rsidRDefault="00000000">
            <w:pPr>
              <w:jc w:val="right"/>
            </w:pPr>
            <w:r>
              <w:rPr>
                <w:sz w:val="20"/>
              </w:rPr>
              <w:t>24</w:t>
            </w:r>
          </w:p>
        </w:tc>
        <w:tc>
          <w:tcPr>
            <w:tcW w:w="1072" w:type="dxa"/>
          </w:tcPr>
          <w:p w14:paraId="6E8A81DD" w14:textId="77777777" w:rsidR="0028138A" w:rsidRDefault="00000000">
            <w:pPr>
              <w:jc w:val="right"/>
            </w:pPr>
            <w:r>
              <w:rPr>
                <w:sz w:val="20"/>
              </w:rPr>
              <w:t>$10,800</w:t>
            </w:r>
          </w:p>
        </w:tc>
        <w:tc>
          <w:tcPr>
            <w:tcW w:w="1000" w:type="dxa"/>
          </w:tcPr>
          <w:p w14:paraId="52A4DEB7" w14:textId="77777777" w:rsidR="0028138A" w:rsidRDefault="00000000">
            <w:r>
              <w:rPr>
                <w:sz w:val="20"/>
              </w:rPr>
              <w:t>Yes</w:t>
            </w:r>
          </w:p>
        </w:tc>
        <w:tc>
          <w:tcPr>
            <w:tcW w:w="2677" w:type="dxa"/>
          </w:tcPr>
          <w:p w14:paraId="1A00EDD2" w14:textId="77777777" w:rsidR="0028138A" w:rsidRDefault="00000000">
            <w:r>
              <w:rPr>
                <w:sz w:val="20"/>
              </w:rPr>
              <w:t>Tree planting and tending for diversity enhancement and resilience</w:t>
            </w:r>
          </w:p>
        </w:tc>
      </w:tr>
      <w:tr w:rsidR="0028138A" w14:paraId="67B53997" w14:textId="77777777" w:rsidTr="00BD2E33">
        <w:tc>
          <w:tcPr>
            <w:tcW w:w="3288" w:type="dxa"/>
          </w:tcPr>
          <w:p w14:paraId="77B4E911" w14:textId="77777777" w:rsidR="0028138A" w:rsidRDefault="00000000">
            <w:r>
              <w:rPr>
                <w:sz w:val="20"/>
              </w:rPr>
              <w:t>Beaver River Skeleton North</w:t>
            </w:r>
          </w:p>
        </w:tc>
        <w:tc>
          <w:tcPr>
            <w:tcW w:w="1181" w:type="dxa"/>
          </w:tcPr>
          <w:p w14:paraId="725E2D41" w14:textId="77777777" w:rsidR="0028138A" w:rsidRDefault="00000000">
            <w:r>
              <w:rPr>
                <w:sz w:val="20"/>
              </w:rPr>
              <w:t>Lake</w:t>
            </w:r>
          </w:p>
        </w:tc>
        <w:tc>
          <w:tcPr>
            <w:tcW w:w="1102" w:type="dxa"/>
          </w:tcPr>
          <w:p w14:paraId="21FB0F06" w14:textId="77777777" w:rsidR="0028138A" w:rsidRDefault="00000000">
            <w:r>
              <w:rPr>
                <w:sz w:val="20"/>
              </w:rPr>
              <w:t>05709234</w:t>
            </w:r>
          </w:p>
        </w:tc>
        <w:tc>
          <w:tcPr>
            <w:tcW w:w="696" w:type="dxa"/>
          </w:tcPr>
          <w:p w14:paraId="377C2F20" w14:textId="77777777" w:rsidR="0028138A" w:rsidRDefault="00000000">
            <w:pPr>
              <w:jc w:val="right"/>
            </w:pPr>
            <w:r>
              <w:rPr>
                <w:sz w:val="20"/>
              </w:rPr>
              <w:t>35</w:t>
            </w:r>
          </w:p>
        </w:tc>
        <w:tc>
          <w:tcPr>
            <w:tcW w:w="1072" w:type="dxa"/>
          </w:tcPr>
          <w:p w14:paraId="32289F37" w14:textId="77777777" w:rsidR="0028138A" w:rsidRDefault="00000000">
            <w:pPr>
              <w:jc w:val="right"/>
            </w:pPr>
            <w:r>
              <w:rPr>
                <w:sz w:val="20"/>
              </w:rPr>
              <w:t>$15,750</w:t>
            </w:r>
          </w:p>
        </w:tc>
        <w:tc>
          <w:tcPr>
            <w:tcW w:w="1000" w:type="dxa"/>
          </w:tcPr>
          <w:p w14:paraId="5B70CA7C" w14:textId="77777777" w:rsidR="0028138A" w:rsidRDefault="00000000">
            <w:r>
              <w:rPr>
                <w:sz w:val="20"/>
              </w:rPr>
              <w:t>Yes</w:t>
            </w:r>
          </w:p>
        </w:tc>
        <w:tc>
          <w:tcPr>
            <w:tcW w:w="2677" w:type="dxa"/>
          </w:tcPr>
          <w:p w14:paraId="1114D828" w14:textId="77777777" w:rsidR="0028138A" w:rsidRDefault="00000000">
            <w:r>
              <w:rPr>
                <w:sz w:val="20"/>
              </w:rPr>
              <w:t>Tree planting and tending for diversity enhancement and resilience</w:t>
            </w:r>
          </w:p>
        </w:tc>
      </w:tr>
      <w:tr w:rsidR="0028138A" w14:paraId="2A0B0DEE" w14:textId="77777777" w:rsidTr="00BD2E33">
        <w:tc>
          <w:tcPr>
            <w:tcW w:w="3288" w:type="dxa"/>
          </w:tcPr>
          <w:p w14:paraId="2E6F4580" w14:textId="77777777" w:rsidR="0028138A" w:rsidRDefault="00000000">
            <w:r>
              <w:rPr>
                <w:sz w:val="20"/>
              </w:rPr>
              <w:t>Beaver River Skeleton South</w:t>
            </w:r>
          </w:p>
        </w:tc>
        <w:tc>
          <w:tcPr>
            <w:tcW w:w="1181" w:type="dxa"/>
          </w:tcPr>
          <w:p w14:paraId="7DCA0BB3" w14:textId="77777777" w:rsidR="0028138A" w:rsidRDefault="00000000">
            <w:r>
              <w:rPr>
                <w:sz w:val="20"/>
              </w:rPr>
              <w:t>Lake</w:t>
            </w:r>
          </w:p>
        </w:tc>
        <w:tc>
          <w:tcPr>
            <w:tcW w:w="1102" w:type="dxa"/>
          </w:tcPr>
          <w:p w14:paraId="4B2FC7D0" w14:textId="77777777" w:rsidR="0028138A" w:rsidRDefault="00000000">
            <w:r>
              <w:rPr>
                <w:sz w:val="20"/>
              </w:rPr>
              <w:t>05609203</w:t>
            </w:r>
          </w:p>
        </w:tc>
        <w:tc>
          <w:tcPr>
            <w:tcW w:w="696" w:type="dxa"/>
          </w:tcPr>
          <w:p w14:paraId="03116516" w14:textId="77777777" w:rsidR="0028138A" w:rsidRDefault="00000000">
            <w:pPr>
              <w:jc w:val="right"/>
            </w:pPr>
            <w:r>
              <w:rPr>
                <w:sz w:val="20"/>
              </w:rPr>
              <w:t>14</w:t>
            </w:r>
          </w:p>
        </w:tc>
        <w:tc>
          <w:tcPr>
            <w:tcW w:w="1072" w:type="dxa"/>
          </w:tcPr>
          <w:p w14:paraId="4D5FAD65" w14:textId="77777777" w:rsidR="0028138A" w:rsidRDefault="00000000">
            <w:pPr>
              <w:jc w:val="right"/>
            </w:pPr>
            <w:r>
              <w:rPr>
                <w:sz w:val="20"/>
              </w:rPr>
              <w:t>$6,300</w:t>
            </w:r>
          </w:p>
        </w:tc>
        <w:tc>
          <w:tcPr>
            <w:tcW w:w="1000" w:type="dxa"/>
          </w:tcPr>
          <w:p w14:paraId="6A8BE291" w14:textId="77777777" w:rsidR="0028138A" w:rsidRDefault="00000000">
            <w:r>
              <w:rPr>
                <w:sz w:val="20"/>
              </w:rPr>
              <w:t>Yes</w:t>
            </w:r>
          </w:p>
        </w:tc>
        <w:tc>
          <w:tcPr>
            <w:tcW w:w="2677" w:type="dxa"/>
          </w:tcPr>
          <w:p w14:paraId="137FD495" w14:textId="77777777" w:rsidR="0028138A" w:rsidRDefault="00000000">
            <w:r>
              <w:rPr>
                <w:sz w:val="20"/>
              </w:rPr>
              <w:t>Tree planting and tending for diversity enhancement and resilience</w:t>
            </w:r>
          </w:p>
        </w:tc>
      </w:tr>
      <w:tr w:rsidR="0028138A" w14:paraId="60311687" w14:textId="77777777" w:rsidTr="00BD2E33">
        <w:tc>
          <w:tcPr>
            <w:tcW w:w="3288" w:type="dxa"/>
          </w:tcPr>
          <w:p w14:paraId="052226FA" w14:textId="77777777" w:rsidR="0028138A" w:rsidRDefault="00000000">
            <w:r>
              <w:rPr>
                <w:sz w:val="20"/>
              </w:rPr>
              <w:t>Bigtooth Ridge</w:t>
            </w:r>
          </w:p>
        </w:tc>
        <w:tc>
          <w:tcPr>
            <w:tcW w:w="1181" w:type="dxa"/>
          </w:tcPr>
          <w:p w14:paraId="0A3DEB30" w14:textId="77777777" w:rsidR="0028138A" w:rsidRDefault="00000000">
            <w:r>
              <w:rPr>
                <w:sz w:val="20"/>
              </w:rPr>
              <w:t>Lake</w:t>
            </w:r>
          </w:p>
        </w:tc>
        <w:tc>
          <w:tcPr>
            <w:tcW w:w="1102" w:type="dxa"/>
          </w:tcPr>
          <w:p w14:paraId="047443EB" w14:textId="77777777" w:rsidR="0028138A" w:rsidRDefault="00000000">
            <w:r>
              <w:rPr>
                <w:sz w:val="20"/>
              </w:rPr>
              <w:t>05707207</w:t>
            </w:r>
          </w:p>
        </w:tc>
        <w:tc>
          <w:tcPr>
            <w:tcW w:w="696" w:type="dxa"/>
          </w:tcPr>
          <w:p w14:paraId="7B5E39AD" w14:textId="77777777" w:rsidR="0028138A" w:rsidRDefault="00000000">
            <w:pPr>
              <w:jc w:val="right"/>
            </w:pPr>
            <w:r>
              <w:rPr>
                <w:sz w:val="20"/>
              </w:rPr>
              <w:t>19</w:t>
            </w:r>
          </w:p>
        </w:tc>
        <w:tc>
          <w:tcPr>
            <w:tcW w:w="1072" w:type="dxa"/>
          </w:tcPr>
          <w:p w14:paraId="68D7A199" w14:textId="77777777" w:rsidR="0028138A" w:rsidRDefault="00000000">
            <w:pPr>
              <w:jc w:val="right"/>
            </w:pPr>
            <w:r>
              <w:rPr>
                <w:sz w:val="20"/>
              </w:rPr>
              <w:t>$19,950</w:t>
            </w:r>
          </w:p>
        </w:tc>
        <w:tc>
          <w:tcPr>
            <w:tcW w:w="1000" w:type="dxa"/>
          </w:tcPr>
          <w:p w14:paraId="335F5F3F" w14:textId="77777777" w:rsidR="0028138A" w:rsidRDefault="00000000">
            <w:r>
              <w:rPr>
                <w:sz w:val="20"/>
              </w:rPr>
              <w:t>Yes</w:t>
            </w:r>
          </w:p>
        </w:tc>
        <w:tc>
          <w:tcPr>
            <w:tcW w:w="2677" w:type="dxa"/>
          </w:tcPr>
          <w:p w14:paraId="6CD5C69B" w14:textId="77777777" w:rsidR="0028138A" w:rsidRDefault="00000000">
            <w:r>
              <w:rPr>
                <w:sz w:val="20"/>
              </w:rPr>
              <w:t>Spruce budworm fuels reduction and reforestation</w:t>
            </w:r>
          </w:p>
        </w:tc>
      </w:tr>
      <w:tr w:rsidR="0028138A" w14:paraId="4DACC3FF" w14:textId="77777777" w:rsidTr="00BD2E33">
        <w:tc>
          <w:tcPr>
            <w:tcW w:w="3288" w:type="dxa"/>
          </w:tcPr>
          <w:p w14:paraId="563A1A60" w14:textId="77777777" w:rsidR="0028138A" w:rsidRDefault="00000000">
            <w:r>
              <w:rPr>
                <w:sz w:val="20"/>
              </w:rPr>
              <w:t>Birch Islands (Beaver River Big One)</w:t>
            </w:r>
          </w:p>
        </w:tc>
        <w:tc>
          <w:tcPr>
            <w:tcW w:w="1181" w:type="dxa"/>
          </w:tcPr>
          <w:p w14:paraId="0E12ACD8" w14:textId="77777777" w:rsidR="0028138A" w:rsidRDefault="00000000">
            <w:r>
              <w:rPr>
                <w:sz w:val="20"/>
              </w:rPr>
              <w:t>Lake</w:t>
            </w:r>
          </w:p>
        </w:tc>
        <w:tc>
          <w:tcPr>
            <w:tcW w:w="1102" w:type="dxa"/>
          </w:tcPr>
          <w:p w14:paraId="7D7D9762" w14:textId="77777777" w:rsidR="0028138A" w:rsidRDefault="00000000">
            <w:r>
              <w:rPr>
                <w:sz w:val="20"/>
              </w:rPr>
              <w:t>05709227</w:t>
            </w:r>
          </w:p>
        </w:tc>
        <w:tc>
          <w:tcPr>
            <w:tcW w:w="696" w:type="dxa"/>
          </w:tcPr>
          <w:p w14:paraId="56257E4A" w14:textId="77777777" w:rsidR="0028138A" w:rsidRDefault="00000000">
            <w:pPr>
              <w:jc w:val="right"/>
            </w:pPr>
            <w:r>
              <w:rPr>
                <w:sz w:val="20"/>
              </w:rPr>
              <w:t>79</w:t>
            </w:r>
          </w:p>
        </w:tc>
        <w:tc>
          <w:tcPr>
            <w:tcW w:w="1072" w:type="dxa"/>
          </w:tcPr>
          <w:p w14:paraId="776AC81A" w14:textId="77777777" w:rsidR="0028138A" w:rsidRDefault="00000000">
            <w:pPr>
              <w:jc w:val="right"/>
            </w:pPr>
            <w:r>
              <w:rPr>
                <w:sz w:val="20"/>
              </w:rPr>
              <w:t>$35,550</w:t>
            </w:r>
          </w:p>
        </w:tc>
        <w:tc>
          <w:tcPr>
            <w:tcW w:w="1000" w:type="dxa"/>
          </w:tcPr>
          <w:p w14:paraId="568B8AE0" w14:textId="77777777" w:rsidR="0028138A" w:rsidRDefault="00000000">
            <w:r>
              <w:rPr>
                <w:sz w:val="20"/>
              </w:rPr>
              <w:t>Yes</w:t>
            </w:r>
          </w:p>
        </w:tc>
        <w:tc>
          <w:tcPr>
            <w:tcW w:w="2677" w:type="dxa"/>
          </w:tcPr>
          <w:p w14:paraId="425B8FE9" w14:textId="77777777" w:rsidR="0028138A" w:rsidRDefault="00000000">
            <w:r>
              <w:rPr>
                <w:sz w:val="20"/>
              </w:rPr>
              <w:t>Tree planting and tending for diversity enhancement and resilience</w:t>
            </w:r>
          </w:p>
        </w:tc>
      </w:tr>
      <w:tr w:rsidR="0028138A" w14:paraId="3BC9520D" w14:textId="77777777" w:rsidTr="00BD2E33">
        <w:tc>
          <w:tcPr>
            <w:tcW w:w="3288" w:type="dxa"/>
          </w:tcPr>
          <w:p w14:paraId="77E7EC1E" w14:textId="77777777" w:rsidR="0028138A" w:rsidRDefault="00000000">
            <w:r>
              <w:rPr>
                <w:sz w:val="20"/>
              </w:rPr>
              <w:t>Birds Eye</w:t>
            </w:r>
          </w:p>
        </w:tc>
        <w:tc>
          <w:tcPr>
            <w:tcW w:w="1181" w:type="dxa"/>
          </w:tcPr>
          <w:p w14:paraId="175A3CFA" w14:textId="77777777" w:rsidR="0028138A" w:rsidRDefault="00000000">
            <w:r>
              <w:rPr>
                <w:sz w:val="20"/>
              </w:rPr>
              <w:t>Lake</w:t>
            </w:r>
          </w:p>
        </w:tc>
        <w:tc>
          <w:tcPr>
            <w:tcW w:w="1102" w:type="dxa"/>
          </w:tcPr>
          <w:p w14:paraId="7BE202E1" w14:textId="77777777" w:rsidR="0028138A" w:rsidRDefault="00000000">
            <w:r>
              <w:rPr>
                <w:sz w:val="20"/>
              </w:rPr>
              <w:t>05608210</w:t>
            </w:r>
          </w:p>
        </w:tc>
        <w:tc>
          <w:tcPr>
            <w:tcW w:w="696" w:type="dxa"/>
          </w:tcPr>
          <w:p w14:paraId="28957D8E" w14:textId="77777777" w:rsidR="0028138A" w:rsidRDefault="00000000">
            <w:pPr>
              <w:jc w:val="right"/>
            </w:pPr>
            <w:r>
              <w:rPr>
                <w:sz w:val="20"/>
              </w:rPr>
              <w:t>57</w:t>
            </w:r>
          </w:p>
        </w:tc>
        <w:tc>
          <w:tcPr>
            <w:tcW w:w="1072" w:type="dxa"/>
          </w:tcPr>
          <w:p w14:paraId="09FE8855" w14:textId="77777777" w:rsidR="0028138A" w:rsidRDefault="00000000">
            <w:pPr>
              <w:jc w:val="right"/>
            </w:pPr>
            <w:r>
              <w:rPr>
                <w:sz w:val="20"/>
              </w:rPr>
              <w:t>$25,650</w:t>
            </w:r>
          </w:p>
        </w:tc>
        <w:tc>
          <w:tcPr>
            <w:tcW w:w="1000" w:type="dxa"/>
          </w:tcPr>
          <w:p w14:paraId="04C0CCE5" w14:textId="77777777" w:rsidR="0028138A" w:rsidRDefault="00000000">
            <w:r>
              <w:rPr>
                <w:sz w:val="20"/>
              </w:rPr>
              <w:t>Yes</w:t>
            </w:r>
          </w:p>
        </w:tc>
        <w:tc>
          <w:tcPr>
            <w:tcW w:w="2677" w:type="dxa"/>
          </w:tcPr>
          <w:p w14:paraId="73812084" w14:textId="77777777" w:rsidR="0028138A" w:rsidRDefault="00000000">
            <w:r>
              <w:rPr>
                <w:sz w:val="20"/>
              </w:rPr>
              <w:t>Tree planting and tending for diversity enhancement and resilience</w:t>
            </w:r>
          </w:p>
        </w:tc>
      </w:tr>
      <w:tr w:rsidR="0028138A" w14:paraId="72723738" w14:textId="77777777" w:rsidTr="00BD2E33">
        <w:tc>
          <w:tcPr>
            <w:tcW w:w="3288" w:type="dxa"/>
          </w:tcPr>
          <w:p w14:paraId="355D9E5B" w14:textId="77777777" w:rsidR="0028138A" w:rsidRDefault="00000000">
            <w:r>
              <w:rPr>
                <w:sz w:val="20"/>
              </w:rPr>
              <w:t>Birdy Thirty</w:t>
            </w:r>
          </w:p>
        </w:tc>
        <w:tc>
          <w:tcPr>
            <w:tcW w:w="1181" w:type="dxa"/>
          </w:tcPr>
          <w:p w14:paraId="6390D688" w14:textId="77777777" w:rsidR="0028138A" w:rsidRDefault="00000000">
            <w:r>
              <w:rPr>
                <w:sz w:val="20"/>
              </w:rPr>
              <w:t>Lake</w:t>
            </w:r>
          </w:p>
        </w:tc>
        <w:tc>
          <w:tcPr>
            <w:tcW w:w="1102" w:type="dxa"/>
          </w:tcPr>
          <w:p w14:paraId="46831891" w14:textId="77777777" w:rsidR="0028138A" w:rsidRDefault="00000000">
            <w:r>
              <w:rPr>
                <w:sz w:val="20"/>
              </w:rPr>
              <w:t>05708215</w:t>
            </w:r>
          </w:p>
        </w:tc>
        <w:tc>
          <w:tcPr>
            <w:tcW w:w="696" w:type="dxa"/>
          </w:tcPr>
          <w:p w14:paraId="2E524180" w14:textId="77777777" w:rsidR="0028138A" w:rsidRDefault="00000000">
            <w:pPr>
              <w:jc w:val="right"/>
            </w:pPr>
            <w:r>
              <w:rPr>
                <w:sz w:val="20"/>
              </w:rPr>
              <w:t>28</w:t>
            </w:r>
          </w:p>
        </w:tc>
        <w:tc>
          <w:tcPr>
            <w:tcW w:w="1072" w:type="dxa"/>
          </w:tcPr>
          <w:p w14:paraId="24A7A8A3" w14:textId="77777777" w:rsidR="0028138A" w:rsidRDefault="00000000">
            <w:pPr>
              <w:jc w:val="right"/>
            </w:pPr>
            <w:r>
              <w:rPr>
                <w:sz w:val="20"/>
              </w:rPr>
              <w:t>$12,600</w:t>
            </w:r>
          </w:p>
        </w:tc>
        <w:tc>
          <w:tcPr>
            <w:tcW w:w="1000" w:type="dxa"/>
          </w:tcPr>
          <w:p w14:paraId="4EFD4696" w14:textId="77777777" w:rsidR="0028138A" w:rsidRDefault="00000000">
            <w:r>
              <w:rPr>
                <w:sz w:val="20"/>
              </w:rPr>
              <w:t>Yes</w:t>
            </w:r>
          </w:p>
        </w:tc>
        <w:tc>
          <w:tcPr>
            <w:tcW w:w="2677" w:type="dxa"/>
          </w:tcPr>
          <w:p w14:paraId="6589CC5F" w14:textId="77777777" w:rsidR="0028138A" w:rsidRDefault="00000000">
            <w:r>
              <w:rPr>
                <w:sz w:val="20"/>
              </w:rPr>
              <w:t>Tree planting and tending for diversity enhancement and resilience</w:t>
            </w:r>
          </w:p>
        </w:tc>
      </w:tr>
      <w:tr w:rsidR="0028138A" w14:paraId="544D780A" w14:textId="77777777" w:rsidTr="00BD2E33">
        <w:tc>
          <w:tcPr>
            <w:tcW w:w="3288" w:type="dxa"/>
          </w:tcPr>
          <w:p w14:paraId="22BD4FF7" w14:textId="77777777" w:rsidR="0028138A" w:rsidRDefault="00000000">
            <w:r>
              <w:rPr>
                <w:sz w:val="20"/>
              </w:rPr>
              <w:t>Black Bear</w:t>
            </w:r>
          </w:p>
        </w:tc>
        <w:tc>
          <w:tcPr>
            <w:tcW w:w="1181" w:type="dxa"/>
          </w:tcPr>
          <w:p w14:paraId="53B16A81" w14:textId="77777777" w:rsidR="0028138A" w:rsidRDefault="00000000">
            <w:r>
              <w:rPr>
                <w:sz w:val="20"/>
              </w:rPr>
              <w:t>Lake</w:t>
            </w:r>
          </w:p>
        </w:tc>
        <w:tc>
          <w:tcPr>
            <w:tcW w:w="1102" w:type="dxa"/>
          </w:tcPr>
          <w:p w14:paraId="584FC468" w14:textId="77777777" w:rsidR="0028138A" w:rsidRDefault="00000000">
            <w:r>
              <w:rPr>
                <w:sz w:val="20"/>
              </w:rPr>
              <w:t>05509207</w:t>
            </w:r>
          </w:p>
        </w:tc>
        <w:tc>
          <w:tcPr>
            <w:tcW w:w="696" w:type="dxa"/>
          </w:tcPr>
          <w:p w14:paraId="072EB90E" w14:textId="77777777" w:rsidR="0028138A" w:rsidRDefault="00000000">
            <w:pPr>
              <w:jc w:val="right"/>
            </w:pPr>
            <w:r>
              <w:rPr>
                <w:sz w:val="20"/>
              </w:rPr>
              <w:t>23</w:t>
            </w:r>
          </w:p>
        </w:tc>
        <w:tc>
          <w:tcPr>
            <w:tcW w:w="1072" w:type="dxa"/>
          </w:tcPr>
          <w:p w14:paraId="267DF773" w14:textId="77777777" w:rsidR="0028138A" w:rsidRDefault="00000000">
            <w:pPr>
              <w:jc w:val="right"/>
            </w:pPr>
            <w:r>
              <w:rPr>
                <w:sz w:val="20"/>
              </w:rPr>
              <w:t>$24,150</w:t>
            </w:r>
          </w:p>
        </w:tc>
        <w:tc>
          <w:tcPr>
            <w:tcW w:w="1000" w:type="dxa"/>
          </w:tcPr>
          <w:p w14:paraId="498AB471" w14:textId="77777777" w:rsidR="0028138A" w:rsidRDefault="00000000">
            <w:r>
              <w:rPr>
                <w:sz w:val="20"/>
              </w:rPr>
              <w:t>Yes</w:t>
            </w:r>
          </w:p>
        </w:tc>
        <w:tc>
          <w:tcPr>
            <w:tcW w:w="2677" w:type="dxa"/>
          </w:tcPr>
          <w:p w14:paraId="69393FB2" w14:textId="77777777" w:rsidR="0028138A" w:rsidRDefault="00000000">
            <w:r>
              <w:rPr>
                <w:sz w:val="20"/>
              </w:rPr>
              <w:t>Spruce budworm fuels reduction and reforestation</w:t>
            </w:r>
          </w:p>
        </w:tc>
      </w:tr>
      <w:tr w:rsidR="0028138A" w14:paraId="178C1A47" w14:textId="77777777" w:rsidTr="00BD2E33">
        <w:tc>
          <w:tcPr>
            <w:tcW w:w="3288" w:type="dxa"/>
          </w:tcPr>
          <w:p w14:paraId="3B02F272" w14:textId="77777777" w:rsidR="0028138A" w:rsidRDefault="00000000">
            <w:r>
              <w:rPr>
                <w:sz w:val="20"/>
              </w:rPr>
              <w:t>Blesner Boreal</w:t>
            </w:r>
          </w:p>
        </w:tc>
        <w:tc>
          <w:tcPr>
            <w:tcW w:w="1181" w:type="dxa"/>
          </w:tcPr>
          <w:p w14:paraId="7B1BDEF2" w14:textId="77777777" w:rsidR="0028138A" w:rsidRDefault="00000000">
            <w:r>
              <w:rPr>
                <w:sz w:val="20"/>
              </w:rPr>
              <w:t>Lake</w:t>
            </w:r>
          </w:p>
        </w:tc>
        <w:tc>
          <w:tcPr>
            <w:tcW w:w="1102" w:type="dxa"/>
          </w:tcPr>
          <w:p w14:paraId="7744DA74" w14:textId="77777777" w:rsidR="0028138A" w:rsidRDefault="00000000">
            <w:r>
              <w:rPr>
                <w:sz w:val="20"/>
              </w:rPr>
              <w:t>05806230</w:t>
            </w:r>
          </w:p>
        </w:tc>
        <w:tc>
          <w:tcPr>
            <w:tcW w:w="696" w:type="dxa"/>
          </w:tcPr>
          <w:p w14:paraId="277D8DC0" w14:textId="77777777" w:rsidR="0028138A" w:rsidRDefault="00000000">
            <w:pPr>
              <w:jc w:val="right"/>
            </w:pPr>
            <w:r>
              <w:rPr>
                <w:sz w:val="20"/>
              </w:rPr>
              <w:t>58</w:t>
            </w:r>
          </w:p>
        </w:tc>
        <w:tc>
          <w:tcPr>
            <w:tcW w:w="1072" w:type="dxa"/>
          </w:tcPr>
          <w:p w14:paraId="16B3D119" w14:textId="77777777" w:rsidR="0028138A" w:rsidRDefault="00000000">
            <w:pPr>
              <w:jc w:val="right"/>
            </w:pPr>
            <w:r>
              <w:rPr>
                <w:sz w:val="20"/>
              </w:rPr>
              <w:t>$26,100</w:t>
            </w:r>
          </w:p>
        </w:tc>
        <w:tc>
          <w:tcPr>
            <w:tcW w:w="1000" w:type="dxa"/>
          </w:tcPr>
          <w:p w14:paraId="0B697777" w14:textId="77777777" w:rsidR="0028138A" w:rsidRDefault="00000000">
            <w:r>
              <w:rPr>
                <w:sz w:val="20"/>
              </w:rPr>
              <w:t>Yes</w:t>
            </w:r>
          </w:p>
        </w:tc>
        <w:tc>
          <w:tcPr>
            <w:tcW w:w="2677" w:type="dxa"/>
          </w:tcPr>
          <w:p w14:paraId="6818B95D" w14:textId="77777777" w:rsidR="0028138A" w:rsidRDefault="00000000">
            <w:r>
              <w:rPr>
                <w:sz w:val="20"/>
              </w:rPr>
              <w:t>Tree planting and tending for diversity enhancement and resilience</w:t>
            </w:r>
          </w:p>
        </w:tc>
      </w:tr>
      <w:tr w:rsidR="0028138A" w14:paraId="7040A855" w14:textId="77777777" w:rsidTr="00BD2E33">
        <w:tc>
          <w:tcPr>
            <w:tcW w:w="3288" w:type="dxa"/>
          </w:tcPr>
          <w:p w14:paraId="74D8C213" w14:textId="77777777" w:rsidR="0028138A" w:rsidRDefault="00000000">
            <w:r>
              <w:rPr>
                <w:sz w:val="20"/>
              </w:rPr>
              <w:t>Corridor Aspen</w:t>
            </w:r>
          </w:p>
        </w:tc>
        <w:tc>
          <w:tcPr>
            <w:tcW w:w="1181" w:type="dxa"/>
          </w:tcPr>
          <w:p w14:paraId="3A9A3A27" w14:textId="77777777" w:rsidR="0028138A" w:rsidRDefault="00000000">
            <w:r>
              <w:rPr>
                <w:sz w:val="20"/>
              </w:rPr>
              <w:t>Lake</w:t>
            </w:r>
          </w:p>
        </w:tc>
        <w:tc>
          <w:tcPr>
            <w:tcW w:w="1102" w:type="dxa"/>
          </w:tcPr>
          <w:p w14:paraId="49B5CFB2" w14:textId="77777777" w:rsidR="0028138A" w:rsidRDefault="00000000">
            <w:r>
              <w:rPr>
                <w:sz w:val="20"/>
              </w:rPr>
              <w:t>05608222</w:t>
            </w:r>
          </w:p>
        </w:tc>
        <w:tc>
          <w:tcPr>
            <w:tcW w:w="696" w:type="dxa"/>
          </w:tcPr>
          <w:p w14:paraId="5EEDBE39" w14:textId="77777777" w:rsidR="0028138A" w:rsidRDefault="00000000">
            <w:pPr>
              <w:jc w:val="right"/>
            </w:pPr>
            <w:r>
              <w:rPr>
                <w:sz w:val="20"/>
              </w:rPr>
              <w:t>83</w:t>
            </w:r>
          </w:p>
        </w:tc>
        <w:tc>
          <w:tcPr>
            <w:tcW w:w="1072" w:type="dxa"/>
          </w:tcPr>
          <w:p w14:paraId="61A77363" w14:textId="77777777" w:rsidR="0028138A" w:rsidRDefault="00000000">
            <w:pPr>
              <w:jc w:val="right"/>
            </w:pPr>
            <w:r>
              <w:rPr>
                <w:sz w:val="20"/>
              </w:rPr>
              <w:t>$37,350</w:t>
            </w:r>
          </w:p>
        </w:tc>
        <w:tc>
          <w:tcPr>
            <w:tcW w:w="1000" w:type="dxa"/>
          </w:tcPr>
          <w:p w14:paraId="70027F45" w14:textId="77777777" w:rsidR="0028138A" w:rsidRDefault="00000000">
            <w:r>
              <w:rPr>
                <w:sz w:val="20"/>
              </w:rPr>
              <w:t>Yes</w:t>
            </w:r>
          </w:p>
        </w:tc>
        <w:tc>
          <w:tcPr>
            <w:tcW w:w="2677" w:type="dxa"/>
          </w:tcPr>
          <w:p w14:paraId="2AD95FE5" w14:textId="77777777" w:rsidR="0028138A" w:rsidRDefault="00000000">
            <w:r>
              <w:rPr>
                <w:sz w:val="20"/>
              </w:rPr>
              <w:t>Tree planting and tending for diversity enhancement and resilience</w:t>
            </w:r>
          </w:p>
        </w:tc>
      </w:tr>
      <w:tr w:rsidR="0028138A" w14:paraId="1BF35968" w14:textId="77777777" w:rsidTr="00BD2E33">
        <w:tc>
          <w:tcPr>
            <w:tcW w:w="3288" w:type="dxa"/>
          </w:tcPr>
          <w:p w14:paraId="7B86C467" w14:textId="77777777" w:rsidR="0028138A" w:rsidRDefault="00000000">
            <w:r>
              <w:rPr>
                <w:sz w:val="20"/>
              </w:rPr>
              <w:t>Cowboy 1</w:t>
            </w:r>
          </w:p>
        </w:tc>
        <w:tc>
          <w:tcPr>
            <w:tcW w:w="1181" w:type="dxa"/>
          </w:tcPr>
          <w:p w14:paraId="7C29A99C" w14:textId="77777777" w:rsidR="0028138A" w:rsidRDefault="00000000">
            <w:r>
              <w:rPr>
                <w:sz w:val="20"/>
              </w:rPr>
              <w:t>Lake</w:t>
            </w:r>
          </w:p>
        </w:tc>
        <w:tc>
          <w:tcPr>
            <w:tcW w:w="1102" w:type="dxa"/>
          </w:tcPr>
          <w:p w14:paraId="655CD229" w14:textId="77777777" w:rsidR="0028138A" w:rsidRDefault="00000000">
            <w:r>
              <w:rPr>
                <w:sz w:val="20"/>
              </w:rPr>
              <w:t>06007232</w:t>
            </w:r>
          </w:p>
        </w:tc>
        <w:tc>
          <w:tcPr>
            <w:tcW w:w="696" w:type="dxa"/>
          </w:tcPr>
          <w:p w14:paraId="34F75EEA" w14:textId="77777777" w:rsidR="0028138A" w:rsidRDefault="00000000">
            <w:pPr>
              <w:jc w:val="right"/>
            </w:pPr>
            <w:r>
              <w:rPr>
                <w:sz w:val="20"/>
              </w:rPr>
              <w:t>47</w:t>
            </w:r>
          </w:p>
        </w:tc>
        <w:tc>
          <w:tcPr>
            <w:tcW w:w="1072" w:type="dxa"/>
          </w:tcPr>
          <w:p w14:paraId="1100FFB1" w14:textId="77777777" w:rsidR="0028138A" w:rsidRDefault="00000000">
            <w:pPr>
              <w:jc w:val="right"/>
            </w:pPr>
            <w:r>
              <w:rPr>
                <w:sz w:val="20"/>
              </w:rPr>
              <w:t>$21,150</w:t>
            </w:r>
          </w:p>
        </w:tc>
        <w:tc>
          <w:tcPr>
            <w:tcW w:w="1000" w:type="dxa"/>
          </w:tcPr>
          <w:p w14:paraId="6E5DE41E" w14:textId="77777777" w:rsidR="0028138A" w:rsidRDefault="00000000">
            <w:r>
              <w:rPr>
                <w:sz w:val="20"/>
              </w:rPr>
              <w:t>Yes</w:t>
            </w:r>
          </w:p>
        </w:tc>
        <w:tc>
          <w:tcPr>
            <w:tcW w:w="2677" w:type="dxa"/>
          </w:tcPr>
          <w:p w14:paraId="2305434B" w14:textId="77777777" w:rsidR="0028138A" w:rsidRDefault="00000000">
            <w:r>
              <w:rPr>
                <w:sz w:val="20"/>
              </w:rPr>
              <w:t>Tree planting and tending for diversity enhancement and resilience</w:t>
            </w:r>
          </w:p>
        </w:tc>
      </w:tr>
      <w:tr w:rsidR="0028138A" w14:paraId="1283D010" w14:textId="77777777" w:rsidTr="00BD2E33">
        <w:tc>
          <w:tcPr>
            <w:tcW w:w="3288" w:type="dxa"/>
          </w:tcPr>
          <w:p w14:paraId="61B9B75B" w14:textId="77777777" w:rsidR="0028138A" w:rsidRDefault="00000000">
            <w:r>
              <w:rPr>
                <w:sz w:val="20"/>
              </w:rPr>
              <w:t>Cowboy 13</w:t>
            </w:r>
          </w:p>
        </w:tc>
        <w:tc>
          <w:tcPr>
            <w:tcW w:w="1181" w:type="dxa"/>
          </w:tcPr>
          <w:p w14:paraId="2CBC1053" w14:textId="77777777" w:rsidR="0028138A" w:rsidRDefault="00000000">
            <w:r>
              <w:rPr>
                <w:sz w:val="20"/>
              </w:rPr>
              <w:t>Lake</w:t>
            </w:r>
          </w:p>
        </w:tc>
        <w:tc>
          <w:tcPr>
            <w:tcW w:w="1102" w:type="dxa"/>
          </w:tcPr>
          <w:p w14:paraId="45CB1A11" w14:textId="77777777" w:rsidR="0028138A" w:rsidRDefault="00000000">
            <w:r>
              <w:rPr>
                <w:sz w:val="20"/>
              </w:rPr>
              <w:t>05907211</w:t>
            </w:r>
          </w:p>
        </w:tc>
        <w:tc>
          <w:tcPr>
            <w:tcW w:w="696" w:type="dxa"/>
          </w:tcPr>
          <w:p w14:paraId="1BB3D6D2" w14:textId="77777777" w:rsidR="0028138A" w:rsidRDefault="00000000">
            <w:pPr>
              <w:jc w:val="right"/>
            </w:pPr>
            <w:r>
              <w:rPr>
                <w:sz w:val="20"/>
              </w:rPr>
              <w:t>93</w:t>
            </w:r>
          </w:p>
        </w:tc>
        <w:tc>
          <w:tcPr>
            <w:tcW w:w="1072" w:type="dxa"/>
          </w:tcPr>
          <w:p w14:paraId="5D44E531" w14:textId="77777777" w:rsidR="0028138A" w:rsidRDefault="00000000">
            <w:pPr>
              <w:jc w:val="right"/>
            </w:pPr>
            <w:r>
              <w:rPr>
                <w:sz w:val="20"/>
              </w:rPr>
              <w:t>$41,850</w:t>
            </w:r>
          </w:p>
        </w:tc>
        <w:tc>
          <w:tcPr>
            <w:tcW w:w="1000" w:type="dxa"/>
          </w:tcPr>
          <w:p w14:paraId="37197DC4" w14:textId="77777777" w:rsidR="0028138A" w:rsidRDefault="00000000">
            <w:r>
              <w:rPr>
                <w:sz w:val="20"/>
              </w:rPr>
              <w:t>Yes</w:t>
            </w:r>
          </w:p>
        </w:tc>
        <w:tc>
          <w:tcPr>
            <w:tcW w:w="2677" w:type="dxa"/>
          </w:tcPr>
          <w:p w14:paraId="67FA906F" w14:textId="77777777" w:rsidR="0028138A" w:rsidRDefault="00000000">
            <w:r>
              <w:rPr>
                <w:sz w:val="20"/>
              </w:rPr>
              <w:t>Tree planting and tending for diversity enhancement and resilience</w:t>
            </w:r>
          </w:p>
        </w:tc>
      </w:tr>
      <w:tr w:rsidR="0028138A" w14:paraId="4AAD2832" w14:textId="77777777" w:rsidTr="00BD2E33">
        <w:tc>
          <w:tcPr>
            <w:tcW w:w="3288" w:type="dxa"/>
          </w:tcPr>
          <w:p w14:paraId="65D1B234" w14:textId="77777777" w:rsidR="0028138A" w:rsidRDefault="00000000">
            <w:r>
              <w:rPr>
                <w:sz w:val="20"/>
              </w:rPr>
              <w:t>Cramer Road</w:t>
            </w:r>
          </w:p>
        </w:tc>
        <w:tc>
          <w:tcPr>
            <w:tcW w:w="1181" w:type="dxa"/>
          </w:tcPr>
          <w:p w14:paraId="38AE5E2A" w14:textId="77777777" w:rsidR="0028138A" w:rsidRDefault="00000000">
            <w:r>
              <w:rPr>
                <w:sz w:val="20"/>
              </w:rPr>
              <w:t>Lake</w:t>
            </w:r>
          </w:p>
        </w:tc>
        <w:tc>
          <w:tcPr>
            <w:tcW w:w="1102" w:type="dxa"/>
          </w:tcPr>
          <w:p w14:paraId="145F52F8" w14:textId="77777777" w:rsidR="0028138A" w:rsidRDefault="00000000">
            <w:r>
              <w:rPr>
                <w:sz w:val="20"/>
              </w:rPr>
              <w:t>05707210</w:t>
            </w:r>
          </w:p>
        </w:tc>
        <w:tc>
          <w:tcPr>
            <w:tcW w:w="696" w:type="dxa"/>
          </w:tcPr>
          <w:p w14:paraId="27FEA22D" w14:textId="77777777" w:rsidR="0028138A" w:rsidRDefault="00000000">
            <w:pPr>
              <w:jc w:val="right"/>
            </w:pPr>
            <w:r>
              <w:rPr>
                <w:sz w:val="20"/>
              </w:rPr>
              <w:t>35</w:t>
            </w:r>
          </w:p>
        </w:tc>
        <w:tc>
          <w:tcPr>
            <w:tcW w:w="1072" w:type="dxa"/>
          </w:tcPr>
          <w:p w14:paraId="6EA06705" w14:textId="77777777" w:rsidR="0028138A" w:rsidRDefault="00000000">
            <w:pPr>
              <w:jc w:val="right"/>
            </w:pPr>
            <w:r>
              <w:rPr>
                <w:sz w:val="20"/>
              </w:rPr>
              <w:t>$15,750</w:t>
            </w:r>
          </w:p>
        </w:tc>
        <w:tc>
          <w:tcPr>
            <w:tcW w:w="1000" w:type="dxa"/>
          </w:tcPr>
          <w:p w14:paraId="1A9D2062" w14:textId="77777777" w:rsidR="0028138A" w:rsidRDefault="00000000">
            <w:r>
              <w:rPr>
                <w:sz w:val="20"/>
              </w:rPr>
              <w:t>Yes</w:t>
            </w:r>
          </w:p>
        </w:tc>
        <w:tc>
          <w:tcPr>
            <w:tcW w:w="2677" w:type="dxa"/>
          </w:tcPr>
          <w:p w14:paraId="18F002EE" w14:textId="77777777" w:rsidR="0028138A" w:rsidRDefault="00000000">
            <w:r>
              <w:rPr>
                <w:sz w:val="20"/>
              </w:rPr>
              <w:t>Tree planting and tending for diversity enhancement and resilience</w:t>
            </w:r>
          </w:p>
        </w:tc>
      </w:tr>
      <w:tr w:rsidR="0028138A" w14:paraId="0B14A24F" w14:textId="77777777" w:rsidTr="00BD2E33">
        <w:tc>
          <w:tcPr>
            <w:tcW w:w="3288" w:type="dxa"/>
          </w:tcPr>
          <w:p w14:paraId="6FEBE7CB" w14:textId="77777777" w:rsidR="0028138A" w:rsidRDefault="00000000">
            <w:r>
              <w:rPr>
                <w:sz w:val="20"/>
              </w:rPr>
              <w:t>Eckbeck Campground</w:t>
            </w:r>
          </w:p>
        </w:tc>
        <w:tc>
          <w:tcPr>
            <w:tcW w:w="1181" w:type="dxa"/>
          </w:tcPr>
          <w:p w14:paraId="48284A96" w14:textId="77777777" w:rsidR="0028138A" w:rsidRDefault="00000000">
            <w:r>
              <w:rPr>
                <w:sz w:val="20"/>
              </w:rPr>
              <w:t>Lake</w:t>
            </w:r>
          </w:p>
        </w:tc>
        <w:tc>
          <w:tcPr>
            <w:tcW w:w="1102" w:type="dxa"/>
          </w:tcPr>
          <w:p w14:paraId="4CC22F70" w14:textId="77777777" w:rsidR="0028138A" w:rsidRDefault="00000000">
            <w:r>
              <w:rPr>
                <w:sz w:val="20"/>
              </w:rPr>
              <w:t>05707233</w:t>
            </w:r>
          </w:p>
        </w:tc>
        <w:tc>
          <w:tcPr>
            <w:tcW w:w="696" w:type="dxa"/>
          </w:tcPr>
          <w:p w14:paraId="50A2B873" w14:textId="77777777" w:rsidR="0028138A" w:rsidRDefault="00000000">
            <w:pPr>
              <w:jc w:val="right"/>
            </w:pPr>
            <w:r>
              <w:rPr>
                <w:sz w:val="20"/>
              </w:rPr>
              <w:t>7</w:t>
            </w:r>
          </w:p>
        </w:tc>
        <w:tc>
          <w:tcPr>
            <w:tcW w:w="1072" w:type="dxa"/>
          </w:tcPr>
          <w:p w14:paraId="0D8AE8AD" w14:textId="77777777" w:rsidR="0028138A" w:rsidRDefault="00000000">
            <w:pPr>
              <w:jc w:val="right"/>
            </w:pPr>
            <w:r>
              <w:rPr>
                <w:sz w:val="20"/>
              </w:rPr>
              <w:t>$3,150</w:t>
            </w:r>
          </w:p>
        </w:tc>
        <w:tc>
          <w:tcPr>
            <w:tcW w:w="1000" w:type="dxa"/>
          </w:tcPr>
          <w:p w14:paraId="250CE09C" w14:textId="77777777" w:rsidR="0028138A" w:rsidRDefault="00000000">
            <w:r>
              <w:rPr>
                <w:sz w:val="20"/>
              </w:rPr>
              <w:t>Yes</w:t>
            </w:r>
          </w:p>
        </w:tc>
        <w:tc>
          <w:tcPr>
            <w:tcW w:w="2677" w:type="dxa"/>
          </w:tcPr>
          <w:p w14:paraId="7A117724" w14:textId="77777777" w:rsidR="0028138A" w:rsidRDefault="00000000">
            <w:r>
              <w:rPr>
                <w:sz w:val="20"/>
              </w:rPr>
              <w:t>Tree planting and tending for diversity enhancement and resilience</w:t>
            </w:r>
          </w:p>
        </w:tc>
      </w:tr>
      <w:tr w:rsidR="0028138A" w14:paraId="6633E817" w14:textId="77777777" w:rsidTr="00BD2E33">
        <w:tc>
          <w:tcPr>
            <w:tcW w:w="3288" w:type="dxa"/>
          </w:tcPr>
          <w:p w14:paraId="31A3587D" w14:textId="77777777" w:rsidR="0028138A" w:rsidRDefault="00000000">
            <w:r>
              <w:rPr>
                <w:sz w:val="20"/>
              </w:rPr>
              <w:lastRenderedPageBreak/>
              <w:t>Eckbeck Restoration</w:t>
            </w:r>
          </w:p>
        </w:tc>
        <w:tc>
          <w:tcPr>
            <w:tcW w:w="1181" w:type="dxa"/>
          </w:tcPr>
          <w:p w14:paraId="62867831" w14:textId="77777777" w:rsidR="0028138A" w:rsidRDefault="00000000">
            <w:r>
              <w:rPr>
                <w:sz w:val="20"/>
              </w:rPr>
              <w:t>Lake</w:t>
            </w:r>
          </w:p>
        </w:tc>
        <w:tc>
          <w:tcPr>
            <w:tcW w:w="1102" w:type="dxa"/>
          </w:tcPr>
          <w:p w14:paraId="5BBDE643" w14:textId="77777777" w:rsidR="0028138A" w:rsidRDefault="00000000">
            <w:r>
              <w:rPr>
                <w:sz w:val="20"/>
              </w:rPr>
              <w:t>05707233</w:t>
            </w:r>
          </w:p>
        </w:tc>
        <w:tc>
          <w:tcPr>
            <w:tcW w:w="696" w:type="dxa"/>
          </w:tcPr>
          <w:p w14:paraId="1F3778DA" w14:textId="77777777" w:rsidR="0028138A" w:rsidRDefault="00000000">
            <w:pPr>
              <w:jc w:val="right"/>
            </w:pPr>
            <w:r>
              <w:rPr>
                <w:sz w:val="20"/>
              </w:rPr>
              <w:t>51</w:t>
            </w:r>
          </w:p>
        </w:tc>
        <w:tc>
          <w:tcPr>
            <w:tcW w:w="1072" w:type="dxa"/>
          </w:tcPr>
          <w:p w14:paraId="2E23F4E0" w14:textId="77777777" w:rsidR="0028138A" w:rsidRDefault="00000000">
            <w:pPr>
              <w:jc w:val="right"/>
            </w:pPr>
            <w:r>
              <w:rPr>
                <w:sz w:val="20"/>
              </w:rPr>
              <w:t>$22,950</w:t>
            </w:r>
          </w:p>
        </w:tc>
        <w:tc>
          <w:tcPr>
            <w:tcW w:w="1000" w:type="dxa"/>
          </w:tcPr>
          <w:p w14:paraId="3475F943" w14:textId="77777777" w:rsidR="0028138A" w:rsidRDefault="00000000">
            <w:r>
              <w:rPr>
                <w:sz w:val="20"/>
              </w:rPr>
              <w:t>Yes</w:t>
            </w:r>
          </w:p>
        </w:tc>
        <w:tc>
          <w:tcPr>
            <w:tcW w:w="2677" w:type="dxa"/>
          </w:tcPr>
          <w:p w14:paraId="2CE8488C" w14:textId="77777777" w:rsidR="0028138A" w:rsidRDefault="00000000">
            <w:r>
              <w:rPr>
                <w:sz w:val="20"/>
              </w:rPr>
              <w:t>Tree planting and tending for diversity enhancement and resilience</w:t>
            </w:r>
          </w:p>
        </w:tc>
      </w:tr>
      <w:tr w:rsidR="0028138A" w14:paraId="7E306468" w14:textId="77777777" w:rsidTr="00BD2E33">
        <w:tc>
          <w:tcPr>
            <w:tcW w:w="3288" w:type="dxa"/>
          </w:tcPr>
          <w:p w14:paraId="705BB443" w14:textId="77777777" w:rsidR="0028138A" w:rsidRDefault="00000000">
            <w:r>
              <w:rPr>
                <w:sz w:val="20"/>
              </w:rPr>
              <w:t>El Loco PU5</w:t>
            </w:r>
          </w:p>
        </w:tc>
        <w:tc>
          <w:tcPr>
            <w:tcW w:w="1181" w:type="dxa"/>
          </w:tcPr>
          <w:p w14:paraId="091F5C7D" w14:textId="77777777" w:rsidR="0028138A" w:rsidRDefault="00000000">
            <w:r>
              <w:rPr>
                <w:sz w:val="20"/>
              </w:rPr>
              <w:t>Lake</w:t>
            </w:r>
          </w:p>
        </w:tc>
        <w:tc>
          <w:tcPr>
            <w:tcW w:w="1102" w:type="dxa"/>
          </w:tcPr>
          <w:p w14:paraId="132BDB7D" w14:textId="77777777" w:rsidR="0028138A" w:rsidRDefault="00000000">
            <w:r>
              <w:rPr>
                <w:sz w:val="20"/>
              </w:rPr>
              <w:t>06110234</w:t>
            </w:r>
          </w:p>
        </w:tc>
        <w:tc>
          <w:tcPr>
            <w:tcW w:w="696" w:type="dxa"/>
          </w:tcPr>
          <w:p w14:paraId="1490071B" w14:textId="77777777" w:rsidR="0028138A" w:rsidRDefault="00000000">
            <w:pPr>
              <w:jc w:val="right"/>
            </w:pPr>
            <w:r>
              <w:rPr>
                <w:sz w:val="20"/>
              </w:rPr>
              <w:t>26</w:t>
            </w:r>
          </w:p>
        </w:tc>
        <w:tc>
          <w:tcPr>
            <w:tcW w:w="1072" w:type="dxa"/>
          </w:tcPr>
          <w:p w14:paraId="746D4F3A" w14:textId="77777777" w:rsidR="0028138A" w:rsidRDefault="00000000">
            <w:pPr>
              <w:jc w:val="right"/>
            </w:pPr>
            <w:r>
              <w:rPr>
                <w:sz w:val="20"/>
              </w:rPr>
              <w:t>$11,700</w:t>
            </w:r>
          </w:p>
        </w:tc>
        <w:tc>
          <w:tcPr>
            <w:tcW w:w="1000" w:type="dxa"/>
          </w:tcPr>
          <w:p w14:paraId="20855BA8" w14:textId="77777777" w:rsidR="0028138A" w:rsidRDefault="00000000">
            <w:r>
              <w:rPr>
                <w:sz w:val="20"/>
              </w:rPr>
              <w:t>Yes</w:t>
            </w:r>
          </w:p>
        </w:tc>
        <w:tc>
          <w:tcPr>
            <w:tcW w:w="2677" w:type="dxa"/>
          </w:tcPr>
          <w:p w14:paraId="371A11FA" w14:textId="77777777" w:rsidR="0028138A" w:rsidRDefault="00000000">
            <w:r>
              <w:rPr>
                <w:sz w:val="20"/>
              </w:rPr>
              <w:t>Tree planting and tending for diversity enhancement and resilience</w:t>
            </w:r>
          </w:p>
        </w:tc>
      </w:tr>
      <w:tr w:rsidR="0028138A" w14:paraId="441BA1FF" w14:textId="77777777" w:rsidTr="00BD2E33">
        <w:tc>
          <w:tcPr>
            <w:tcW w:w="3288" w:type="dxa"/>
          </w:tcPr>
          <w:p w14:paraId="2188D9A7" w14:textId="77777777" w:rsidR="0028138A" w:rsidRDefault="00000000">
            <w:r>
              <w:rPr>
                <w:sz w:val="20"/>
              </w:rPr>
              <w:t>El Loco PU6</w:t>
            </w:r>
          </w:p>
        </w:tc>
        <w:tc>
          <w:tcPr>
            <w:tcW w:w="1181" w:type="dxa"/>
          </w:tcPr>
          <w:p w14:paraId="1A12967D" w14:textId="77777777" w:rsidR="0028138A" w:rsidRDefault="00000000">
            <w:r>
              <w:rPr>
                <w:sz w:val="20"/>
              </w:rPr>
              <w:t>Lake</w:t>
            </w:r>
          </w:p>
        </w:tc>
        <w:tc>
          <w:tcPr>
            <w:tcW w:w="1102" w:type="dxa"/>
          </w:tcPr>
          <w:p w14:paraId="56240370" w14:textId="77777777" w:rsidR="0028138A" w:rsidRDefault="00000000">
            <w:r>
              <w:rPr>
                <w:sz w:val="20"/>
              </w:rPr>
              <w:t>06110234</w:t>
            </w:r>
          </w:p>
        </w:tc>
        <w:tc>
          <w:tcPr>
            <w:tcW w:w="696" w:type="dxa"/>
          </w:tcPr>
          <w:p w14:paraId="3EA4CB36" w14:textId="77777777" w:rsidR="0028138A" w:rsidRDefault="00000000">
            <w:pPr>
              <w:jc w:val="right"/>
            </w:pPr>
            <w:r>
              <w:rPr>
                <w:sz w:val="20"/>
              </w:rPr>
              <w:t>32</w:t>
            </w:r>
          </w:p>
        </w:tc>
        <w:tc>
          <w:tcPr>
            <w:tcW w:w="1072" w:type="dxa"/>
          </w:tcPr>
          <w:p w14:paraId="5314A331" w14:textId="77777777" w:rsidR="0028138A" w:rsidRDefault="00000000">
            <w:pPr>
              <w:jc w:val="right"/>
            </w:pPr>
            <w:r>
              <w:rPr>
                <w:sz w:val="20"/>
              </w:rPr>
              <w:t>$14,400</w:t>
            </w:r>
          </w:p>
        </w:tc>
        <w:tc>
          <w:tcPr>
            <w:tcW w:w="1000" w:type="dxa"/>
          </w:tcPr>
          <w:p w14:paraId="59C58111" w14:textId="77777777" w:rsidR="0028138A" w:rsidRDefault="00000000">
            <w:r>
              <w:rPr>
                <w:sz w:val="20"/>
              </w:rPr>
              <w:t>Yes</w:t>
            </w:r>
          </w:p>
        </w:tc>
        <w:tc>
          <w:tcPr>
            <w:tcW w:w="2677" w:type="dxa"/>
          </w:tcPr>
          <w:p w14:paraId="08F54318" w14:textId="77777777" w:rsidR="0028138A" w:rsidRDefault="00000000">
            <w:r>
              <w:rPr>
                <w:sz w:val="20"/>
              </w:rPr>
              <w:t>Tree planting and tending for diversity enhancement and resilience</w:t>
            </w:r>
          </w:p>
        </w:tc>
      </w:tr>
      <w:tr w:rsidR="0028138A" w14:paraId="22187D03" w14:textId="77777777" w:rsidTr="00BD2E33">
        <w:tc>
          <w:tcPr>
            <w:tcW w:w="3288" w:type="dxa"/>
          </w:tcPr>
          <w:p w14:paraId="732288E7" w14:textId="77777777" w:rsidR="0028138A" w:rsidRDefault="00000000">
            <w:r>
              <w:rPr>
                <w:sz w:val="20"/>
              </w:rPr>
              <w:t>FR 11 Aspen</w:t>
            </w:r>
          </w:p>
        </w:tc>
        <w:tc>
          <w:tcPr>
            <w:tcW w:w="1181" w:type="dxa"/>
          </w:tcPr>
          <w:p w14:paraId="0EEAFAE2" w14:textId="77777777" w:rsidR="0028138A" w:rsidRDefault="00000000">
            <w:r>
              <w:rPr>
                <w:sz w:val="20"/>
              </w:rPr>
              <w:t>Lake</w:t>
            </w:r>
          </w:p>
        </w:tc>
        <w:tc>
          <w:tcPr>
            <w:tcW w:w="1102" w:type="dxa"/>
          </w:tcPr>
          <w:p w14:paraId="67A77868" w14:textId="77777777" w:rsidR="0028138A" w:rsidRDefault="00000000">
            <w:r>
              <w:rPr>
                <w:sz w:val="20"/>
              </w:rPr>
              <w:t>05711226</w:t>
            </w:r>
          </w:p>
        </w:tc>
        <w:tc>
          <w:tcPr>
            <w:tcW w:w="696" w:type="dxa"/>
          </w:tcPr>
          <w:p w14:paraId="1EC3127D" w14:textId="77777777" w:rsidR="0028138A" w:rsidRDefault="00000000">
            <w:pPr>
              <w:jc w:val="right"/>
            </w:pPr>
            <w:r>
              <w:rPr>
                <w:sz w:val="20"/>
              </w:rPr>
              <w:t>24</w:t>
            </w:r>
          </w:p>
        </w:tc>
        <w:tc>
          <w:tcPr>
            <w:tcW w:w="1072" w:type="dxa"/>
          </w:tcPr>
          <w:p w14:paraId="3CA8FDAF" w14:textId="77777777" w:rsidR="0028138A" w:rsidRDefault="00000000">
            <w:pPr>
              <w:jc w:val="right"/>
            </w:pPr>
            <w:r>
              <w:rPr>
                <w:sz w:val="20"/>
              </w:rPr>
              <w:t>$25,200</w:t>
            </w:r>
          </w:p>
        </w:tc>
        <w:tc>
          <w:tcPr>
            <w:tcW w:w="1000" w:type="dxa"/>
          </w:tcPr>
          <w:p w14:paraId="3A18E5DC" w14:textId="77777777" w:rsidR="0028138A" w:rsidRDefault="00000000">
            <w:r>
              <w:rPr>
                <w:sz w:val="20"/>
              </w:rPr>
              <w:t>Yes</w:t>
            </w:r>
          </w:p>
        </w:tc>
        <w:tc>
          <w:tcPr>
            <w:tcW w:w="2677" w:type="dxa"/>
          </w:tcPr>
          <w:p w14:paraId="6837071B" w14:textId="77777777" w:rsidR="0028138A" w:rsidRDefault="00000000">
            <w:r>
              <w:rPr>
                <w:sz w:val="20"/>
              </w:rPr>
              <w:t>Spruce budworm fuels reduction and reforestation</w:t>
            </w:r>
          </w:p>
        </w:tc>
      </w:tr>
      <w:tr w:rsidR="0028138A" w14:paraId="760BC989" w14:textId="77777777" w:rsidTr="00BD2E33">
        <w:tc>
          <w:tcPr>
            <w:tcW w:w="3288" w:type="dxa"/>
          </w:tcPr>
          <w:p w14:paraId="2080ACA4" w14:textId="77777777" w:rsidR="0028138A" w:rsidRDefault="00000000">
            <w:r>
              <w:rPr>
                <w:sz w:val="20"/>
              </w:rPr>
              <w:t>GFR McDougal Salvage N</w:t>
            </w:r>
          </w:p>
        </w:tc>
        <w:tc>
          <w:tcPr>
            <w:tcW w:w="1181" w:type="dxa"/>
          </w:tcPr>
          <w:p w14:paraId="036BCD2C" w14:textId="77777777" w:rsidR="0028138A" w:rsidRDefault="00000000">
            <w:r>
              <w:rPr>
                <w:sz w:val="20"/>
              </w:rPr>
              <w:t>Lake</w:t>
            </w:r>
          </w:p>
        </w:tc>
        <w:tc>
          <w:tcPr>
            <w:tcW w:w="1102" w:type="dxa"/>
          </w:tcPr>
          <w:p w14:paraId="59AAD04C" w14:textId="77777777" w:rsidR="0028138A" w:rsidRDefault="00000000">
            <w:r>
              <w:rPr>
                <w:sz w:val="20"/>
              </w:rPr>
              <w:t>05910211</w:t>
            </w:r>
          </w:p>
        </w:tc>
        <w:tc>
          <w:tcPr>
            <w:tcW w:w="696" w:type="dxa"/>
          </w:tcPr>
          <w:p w14:paraId="0905E01C" w14:textId="77777777" w:rsidR="0028138A" w:rsidRDefault="00000000">
            <w:pPr>
              <w:jc w:val="right"/>
            </w:pPr>
            <w:r>
              <w:rPr>
                <w:sz w:val="20"/>
              </w:rPr>
              <w:t>20</w:t>
            </w:r>
          </w:p>
        </w:tc>
        <w:tc>
          <w:tcPr>
            <w:tcW w:w="1072" w:type="dxa"/>
          </w:tcPr>
          <w:p w14:paraId="4173463F" w14:textId="77777777" w:rsidR="0028138A" w:rsidRDefault="00000000">
            <w:pPr>
              <w:jc w:val="right"/>
            </w:pPr>
            <w:r>
              <w:rPr>
                <w:sz w:val="20"/>
              </w:rPr>
              <w:t>$19,000</w:t>
            </w:r>
          </w:p>
        </w:tc>
        <w:tc>
          <w:tcPr>
            <w:tcW w:w="1000" w:type="dxa"/>
          </w:tcPr>
          <w:p w14:paraId="7E5AC1F0" w14:textId="77777777" w:rsidR="0028138A" w:rsidRDefault="00000000">
            <w:r>
              <w:rPr>
                <w:sz w:val="20"/>
              </w:rPr>
              <w:t>Yes</w:t>
            </w:r>
          </w:p>
        </w:tc>
        <w:tc>
          <w:tcPr>
            <w:tcW w:w="2677" w:type="dxa"/>
          </w:tcPr>
          <w:p w14:paraId="7ACF1955" w14:textId="77777777" w:rsidR="0028138A" w:rsidRDefault="00000000">
            <w:r>
              <w:rPr>
                <w:sz w:val="20"/>
              </w:rPr>
              <w:t>Post wildfire reforestation</w:t>
            </w:r>
          </w:p>
        </w:tc>
      </w:tr>
      <w:tr w:rsidR="0028138A" w14:paraId="291B03F6" w14:textId="77777777" w:rsidTr="00BD2E33">
        <w:tc>
          <w:tcPr>
            <w:tcW w:w="3288" w:type="dxa"/>
          </w:tcPr>
          <w:p w14:paraId="3D3F901F" w14:textId="77777777" w:rsidR="0028138A" w:rsidRDefault="00000000">
            <w:r>
              <w:rPr>
                <w:sz w:val="20"/>
              </w:rPr>
              <w:t>GFR McDougal Salvage S</w:t>
            </w:r>
          </w:p>
        </w:tc>
        <w:tc>
          <w:tcPr>
            <w:tcW w:w="1181" w:type="dxa"/>
          </w:tcPr>
          <w:p w14:paraId="4A88B8C6" w14:textId="77777777" w:rsidR="0028138A" w:rsidRDefault="00000000">
            <w:r>
              <w:rPr>
                <w:sz w:val="20"/>
              </w:rPr>
              <w:t>Lake</w:t>
            </w:r>
          </w:p>
        </w:tc>
        <w:tc>
          <w:tcPr>
            <w:tcW w:w="1102" w:type="dxa"/>
          </w:tcPr>
          <w:p w14:paraId="7A2550A7" w14:textId="77777777" w:rsidR="0028138A" w:rsidRDefault="00000000">
            <w:r>
              <w:rPr>
                <w:sz w:val="20"/>
              </w:rPr>
              <w:t>05910211</w:t>
            </w:r>
          </w:p>
        </w:tc>
        <w:tc>
          <w:tcPr>
            <w:tcW w:w="696" w:type="dxa"/>
          </w:tcPr>
          <w:p w14:paraId="049416E0" w14:textId="77777777" w:rsidR="0028138A" w:rsidRDefault="00000000">
            <w:pPr>
              <w:jc w:val="right"/>
            </w:pPr>
            <w:r>
              <w:rPr>
                <w:sz w:val="20"/>
              </w:rPr>
              <w:t>5</w:t>
            </w:r>
          </w:p>
        </w:tc>
        <w:tc>
          <w:tcPr>
            <w:tcW w:w="1072" w:type="dxa"/>
          </w:tcPr>
          <w:p w14:paraId="403E3AC2" w14:textId="77777777" w:rsidR="0028138A" w:rsidRDefault="00000000">
            <w:pPr>
              <w:jc w:val="right"/>
            </w:pPr>
            <w:r>
              <w:rPr>
                <w:sz w:val="20"/>
              </w:rPr>
              <w:t>$4,750</w:t>
            </w:r>
          </w:p>
        </w:tc>
        <w:tc>
          <w:tcPr>
            <w:tcW w:w="1000" w:type="dxa"/>
          </w:tcPr>
          <w:p w14:paraId="2E6104D6" w14:textId="77777777" w:rsidR="0028138A" w:rsidRDefault="00000000">
            <w:r>
              <w:rPr>
                <w:sz w:val="20"/>
              </w:rPr>
              <w:t>Yes</w:t>
            </w:r>
          </w:p>
        </w:tc>
        <w:tc>
          <w:tcPr>
            <w:tcW w:w="2677" w:type="dxa"/>
          </w:tcPr>
          <w:p w14:paraId="5B034FD8" w14:textId="77777777" w:rsidR="0028138A" w:rsidRDefault="00000000">
            <w:r>
              <w:rPr>
                <w:sz w:val="20"/>
              </w:rPr>
              <w:t>Post wildfire reforestation</w:t>
            </w:r>
          </w:p>
        </w:tc>
      </w:tr>
      <w:tr w:rsidR="0028138A" w14:paraId="30D034E4" w14:textId="77777777" w:rsidTr="00BD2E33">
        <w:tc>
          <w:tcPr>
            <w:tcW w:w="3288" w:type="dxa"/>
          </w:tcPr>
          <w:p w14:paraId="0C73BCD4" w14:textId="77777777" w:rsidR="0028138A" w:rsidRDefault="00000000">
            <w:r>
              <w:rPr>
                <w:sz w:val="20"/>
              </w:rPr>
              <w:t>GFR Stony Lookout 2022 Planting</w:t>
            </w:r>
          </w:p>
        </w:tc>
        <w:tc>
          <w:tcPr>
            <w:tcW w:w="1181" w:type="dxa"/>
          </w:tcPr>
          <w:p w14:paraId="4F1FB6EE" w14:textId="77777777" w:rsidR="0028138A" w:rsidRDefault="00000000">
            <w:r>
              <w:rPr>
                <w:sz w:val="20"/>
              </w:rPr>
              <w:t>Lake</w:t>
            </w:r>
          </w:p>
        </w:tc>
        <w:tc>
          <w:tcPr>
            <w:tcW w:w="1102" w:type="dxa"/>
          </w:tcPr>
          <w:p w14:paraId="0EB99EDB" w14:textId="77777777" w:rsidR="0028138A" w:rsidRDefault="00000000">
            <w:r>
              <w:rPr>
                <w:sz w:val="20"/>
              </w:rPr>
              <w:t>05909209</w:t>
            </w:r>
          </w:p>
        </w:tc>
        <w:tc>
          <w:tcPr>
            <w:tcW w:w="696" w:type="dxa"/>
          </w:tcPr>
          <w:p w14:paraId="020FFB99" w14:textId="77777777" w:rsidR="0028138A" w:rsidRDefault="00000000">
            <w:pPr>
              <w:jc w:val="right"/>
            </w:pPr>
            <w:r>
              <w:rPr>
                <w:sz w:val="20"/>
              </w:rPr>
              <w:t>16</w:t>
            </w:r>
          </w:p>
        </w:tc>
        <w:tc>
          <w:tcPr>
            <w:tcW w:w="1072" w:type="dxa"/>
          </w:tcPr>
          <w:p w14:paraId="3A33CD5C" w14:textId="77777777" w:rsidR="0028138A" w:rsidRDefault="00000000">
            <w:pPr>
              <w:jc w:val="right"/>
            </w:pPr>
            <w:r>
              <w:rPr>
                <w:sz w:val="20"/>
              </w:rPr>
              <w:t>$15,200</w:t>
            </w:r>
          </w:p>
        </w:tc>
        <w:tc>
          <w:tcPr>
            <w:tcW w:w="1000" w:type="dxa"/>
          </w:tcPr>
          <w:p w14:paraId="705A25C7" w14:textId="77777777" w:rsidR="0028138A" w:rsidRDefault="00000000">
            <w:r>
              <w:rPr>
                <w:sz w:val="20"/>
              </w:rPr>
              <w:t>Yes</w:t>
            </w:r>
          </w:p>
        </w:tc>
        <w:tc>
          <w:tcPr>
            <w:tcW w:w="2677" w:type="dxa"/>
          </w:tcPr>
          <w:p w14:paraId="4D682E97" w14:textId="77777777" w:rsidR="0028138A" w:rsidRDefault="00000000">
            <w:r>
              <w:rPr>
                <w:sz w:val="20"/>
              </w:rPr>
              <w:t>Post wildfire reforestation</w:t>
            </w:r>
          </w:p>
        </w:tc>
      </w:tr>
      <w:tr w:rsidR="0028138A" w14:paraId="1A43D90D" w14:textId="77777777" w:rsidTr="00BD2E33">
        <w:tc>
          <w:tcPr>
            <w:tcW w:w="3288" w:type="dxa"/>
          </w:tcPr>
          <w:p w14:paraId="3E89E718" w14:textId="77777777" w:rsidR="0028138A" w:rsidRDefault="00000000">
            <w:r>
              <w:rPr>
                <w:sz w:val="20"/>
              </w:rPr>
              <w:t>GFR Stony Loop Uplnds</w:t>
            </w:r>
          </w:p>
        </w:tc>
        <w:tc>
          <w:tcPr>
            <w:tcW w:w="1181" w:type="dxa"/>
          </w:tcPr>
          <w:p w14:paraId="4B735C82" w14:textId="77777777" w:rsidR="0028138A" w:rsidRDefault="00000000">
            <w:r>
              <w:rPr>
                <w:sz w:val="20"/>
              </w:rPr>
              <w:t>Lake</w:t>
            </w:r>
          </w:p>
        </w:tc>
        <w:tc>
          <w:tcPr>
            <w:tcW w:w="1102" w:type="dxa"/>
          </w:tcPr>
          <w:p w14:paraId="23B0CA6F" w14:textId="77777777" w:rsidR="0028138A" w:rsidRDefault="00000000">
            <w:r>
              <w:rPr>
                <w:sz w:val="20"/>
              </w:rPr>
              <w:t>05909209</w:t>
            </w:r>
          </w:p>
        </w:tc>
        <w:tc>
          <w:tcPr>
            <w:tcW w:w="696" w:type="dxa"/>
          </w:tcPr>
          <w:p w14:paraId="5052CAAE" w14:textId="77777777" w:rsidR="0028138A" w:rsidRDefault="00000000">
            <w:pPr>
              <w:jc w:val="right"/>
            </w:pPr>
            <w:r>
              <w:rPr>
                <w:sz w:val="20"/>
              </w:rPr>
              <w:t>29</w:t>
            </w:r>
          </w:p>
        </w:tc>
        <w:tc>
          <w:tcPr>
            <w:tcW w:w="1072" w:type="dxa"/>
          </w:tcPr>
          <w:p w14:paraId="1336648F" w14:textId="77777777" w:rsidR="0028138A" w:rsidRDefault="00000000">
            <w:pPr>
              <w:jc w:val="right"/>
            </w:pPr>
            <w:r>
              <w:rPr>
                <w:sz w:val="20"/>
              </w:rPr>
              <w:t>$27,550</w:t>
            </w:r>
          </w:p>
        </w:tc>
        <w:tc>
          <w:tcPr>
            <w:tcW w:w="1000" w:type="dxa"/>
          </w:tcPr>
          <w:p w14:paraId="28BC7248" w14:textId="77777777" w:rsidR="0028138A" w:rsidRDefault="00000000">
            <w:r>
              <w:rPr>
                <w:sz w:val="20"/>
              </w:rPr>
              <w:t>Yes</w:t>
            </w:r>
          </w:p>
        </w:tc>
        <w:tc>
          <w:tcPr>
            <w:tcW w:w="2677" w:type="dxa"/>
          </w:tcPr>
          <w:p w14:paraId="6078EDB3" w14:textId="77777777" w:rsidR="0028138A" w:rsidRDefault="00000000">
            <w:r>
              <w:rPr>
                <w:sz w:val="20"/>
              </w:rPr>
              <w:t>Post wildfire reforestation</w:t>
            </w:r>
          </w:p>
        </w:tc>
      </w:tr>
      <w:tr w:rsidR="0028138A" w14:paraId="073E2512" w14:textId="77777777" w:rsidTr="00BD2E33">
        <w:tc>
          <w:tcPr>
            <w:tcW w:w="3288" w:type="dxa"/>
          </w:tcPr>
          <w:p w14:paraId="37EA8637" w14:textId="77777777" w:rsidR="0028138A" w:rsidRDefault="00000000">
            <w:r>
              <w:rPr>
                <w:sz w:val="20"/>
              </w:rPr>
              <w:t>GFR-BS Lowland East</w:t>
            </w:r>
          </w:p>
        </w:tc>
        <w:tc>
          <w:tcPr>
            <w:tcW w:w="1181" w:type="dxa"/>
          </w:tcPr>
          <w:p w14:paraId="3B2BB230" w14:textId="77777777" w:rsidR="0028138A" w:rsidRDefault="00000000">
            <w:r>
              <w:rPr>
                <w:sz w:val="20"/>
              </w:rPr>
              <w:t>Lake</w:t>
            </w:r>
          </w:p>
        </w:tc>
        <w:tc>
          <w:tcPr>
            <w:tcW w:w="1102" w:type="dxa"/>
          </w:tcPr>
          <w:p w14:paraId="165FBCD9" w14:textId="77777777" w:rsidR="0028138A" w:rsidRDefault="00000000">
            <w:r>
              <w:rPr>
                <w:sz w:val="20"/>
              </w:rPr>
              <w:t>05909216</w:t>
            </w:r>
          </w:p>
        </w:tc>
        <w:tc>
          <w:tcPr>
            <w:tcW w:w="696" w:type="dxa"/>
          </w:tcPr>
          <w:p w14:paraId="71DC8966" w14:textId="77777777" w:rsidR="0028138A" w:rsidRDefault="00000000">
            <w:pPr>
              <w:jc w:val="right"/>
            </w:pPr>
            <w:r>
              <w:rPr>
                <w:sz w:val="20"/>
              </w:rPr>
              <w:t>34</w:t>
            </w:r>
          </w:p>
        </w:tc>
        <w:tc>
          <w:tcPr>
            <w:tcW w:w="1072" w:type="dxa"/>
          </w:tcPr>
          <w:p w14:paraId="34901394" w14:textId="77777777" w:rsidR="0028138A" w:rsidRDefault="00000000">
            <w:pPr>
              <w:jc w:val="right"/>
            </w:pPr>
            <w:r>
              <w:rPr>
                <w:sz w:val="20"/>
              </w:rPr>
              <w:t>$32,300</w:t>
            </w:r>
          </w:p>
        </w:tc>
        <w:tc>
          <w:tcPr>
            <w:tcW w:w="1000" w:type="dxa"/>
          </w:tcPr>
          <w:p w14:paraId="164BE29E" w14:textId="77777777" w:rsidR="0028138A" w:rsidRDefault="00000000">
            <w:r>
              <w:rPr>
                <w:sz w:val="20"/>
              </w:rPr>
              <w:t>Yes</w:t>
            </w:r>
          </w:p>
        </w:tc>
        <w:tc>
          <w:tcPr>
            <w:tcW w:w="2677" w:type="dxa"/>
          </w:tcPr>
          <w:p w14:paraId="784196AB" w14:textId="77777777" w:rsidR="0028138A" w:rsidRDefault="00000000">
            <w:r>
              <w:rPr>
                <w:sz w:val="20"/>
              </w:rPr>
              <w:t>Post wildfire reforestation</w:t>
            </w:r>
          </w:p>
        </w:tc>
      </w:tr>
      <w:tr w:rsidR="0028138A" w14:paraId="5FDDF5C1" w14:textId="77777777" w:rsidTr="00BD2E33">
        <w:tc>
          <w:tcPr>
            <w:tcW w:w="3288" w:type="dxa"/>
          </w:tcPr>
          <w:p w14:paraId="7620DC42" w14:textId="77777777" w:rsidR="0028138A" w:rsidRDefault="00000000">
            <w:r>
              <w:rPr>
                <w:sz w:val="20"/>
              </w:rPr>
              <w:t>GFR-BS Lowland South</w:t>
            </w:r>
          </w:p>
        </w:tc>
        <w:tc>
          <w:tcPr>
            <w:tcW w:w="1181" w:type="dxa"/>
          </w:tcPr>
          <w:p w14:paraId="65AEBD12" w14:textId="77777777" w:rsidR="0028138A" w:rsidRDefault="00000000">
            <w:r>
              <w:rPr>
                <w:sz w:val="20"/>
              </w:rPr>
              <w:t>Lake</w:t>
            </w:r>
          </w:p>
        </w:tc>
        <w:tc>
          <w:tcPr>
            <w:tcW w:w="1102" w:type="dxa"/>
          </w:tcPr>
          <w:p w14:paraId="7B98475C" w14:textId="77777777" w:rsidR="0028138A" w:rsidRDefault="00000000">
            <w:r>
              <w:rPr>
                <w:sz w:val="20"/>
              </w:rPr>
              <w:t>05909216</w:t>
            </w:r>
          </w:p>
        </w:tc>
        <w:tc>
          <w:tcPr>
            <w:tcW w:w="696" w:type="dxa"/>
          </w:tcPr>
          <w:p w14:paraId="1BF67CE0" w14:textId="77777777" w:rsidR="0028138A" w:rsidRDefault="00000000">
            <w:pPr>
              <w:jc w:val="right"/>
            </w:pPr>
            <w:r>
              <w:rPr>
                <w:sz w:val="20"/>
              </w:rPr>
              <w:t>83</w:t>
            </w:r>
          </w:p>
        </w:tc>
        <w:tc>
          <w:tcPr>
            <w:tcW w:w="1072" w:type="dxa"/>
          </w:tcPr>
          <w:p w14:paraId="5A2158F1" w14:textId="77777777" w:rsidR="0028138A" w:rsidRDefault="00000000">
            <w:pPr>
              <w:jc w:val="right"/>
            </w:pPr>
            <w:r>
              <w:rPr>
                <w:sz w:val="20"/>
              </w:rPr>
              <w:t>$78,850</w:t>
            </w:r>
          </w:p>
        </w:tc>
        <w:tc>
          <w:tcPr>
            <w:tcW w:w="1000" w:type="dxa"/>
          </w:tcPr>
          <w:p w14:paraId="4C5DFEE6" w14:textId="77777777" w:rsidR="0028138A" w:rsidRDefault="00000000">
            <w:r>
              <w:rPr>
                <w:sz w:val="20"/>
              </w:rPr>
              <w:t>Yes</w:t>
            </w:r>
          </w:p>
        </w:tc>
        <w:tc>
          <w:tcPr>
            <w:tcW w:w="2677" w:type="dxa"/>
          </w:tcPr>
          <w:p w14:paraId="4D08A63B" w14:textId="77777777" w:rsidR="0028138A" w:rsidRDefault="00000000">
            <w:r>
              <w:rPr>
                <w:sz w:val="20"/>
              </w:rPr>
              <w:t>Post wildfire reforestation</w:t>
            </w:r>
          </w:p>
        </w:tc>
      </w:tr>
      <w:tr w:rsidR="0028138A" w14:paraId="2B4B7621" w14:textId="77777777" w:rsidTr="00BD2E33">
        <w:tc>
          <w:tcPr>
            <w:tcW w:w="3288" w:type="dxa"/>
          </w:tcPr>
          <w:p w14:paraId="6129E286" w14:textId="77777777" w:rsidR="0028138A" w:rsidRDefault="00000000">
            <w:r>
              <w:rPr>
                <w:sz w:val="20"/>
              </w:rPr>
              <w:t>GFR-DNR Middle McDougal</w:t>
            </w:r>
          </w:p>
        </w:tc>
        <w:tc>
          <w:tcPr>
            <w:tcW w:w="1181" w:type="dxa"/>
          </w:tcPr>
          <w:p w14:paraId="1EE420B9" w14:textId="77777777" w:rsidR="0028138A" w:rsidRDefault="00000000">
            <w:r>
              <w:rPr>
                <w:sz w:val="20"/>
              </w:rPr>
              <w:t>Lake</w:t>
            </w:r>
          </w:p>
        </w:tc>
        <w:tc>
          <w:tcPr>
            <w:tcW w:w="1102" w:type="dxa"/>
          </w:tcPr>
          <w:p w14:paraId="30C81E38" w14:textId="77777777" w:rsidR="0028138A" w:rsidRDefault="00000000">
            <w:r>
              <w:rPr>
                <w:sz w:val="20"/>
              </w:rPr>
              <w:t>05910202</w:t>
            </w:r>
          </w:p>
        </w:tc>
        <w:tc>
          <w:tcPr>
            <w:tcW w:w="696" w:type="dxa"/>
          </w:tcPr>
          <w:p w14:paraId="083C08FD" w14:textId="77777777" w:rsidR="0028138A" w:rsidRDefault="00000000">
            <w:pPr>
              <w:jc w:val="right"/>
            </w:pPr>
            <w:r>
              <w:rPr>
                <w:sz w:val="20"/>
              </w:rPr>
              <w:t>7</w:t>
            </w:r>
          </w:p>
        </w:tc>
        <w:tc>
          <w:tcPr>
            <w:tcW w:w="1072" w:type="dxa"/>
          </w:tcPr>
          <w:p w14:paraId="02317FB2" w14:textId="77777777" w:rsidR="0028138A" w:rsidRDefault="00000000">
            <w:pPr>
              <w:jc w:val="right"/>
            </w:pPr>
            <w:r>
              <w:rPr>
                <w:sz w:val="20"/>
              </w:rPr>
              <w:t>$6,650</w:t>
            </w:r>
          </w:p>
        </w:tc>
        <w:tc>
          <w:tcPr>
            <w:tcW w:w="1000" w:type="dxa"/>
          </w:tcPr>
          <w:p w14:paraId="3FFC8277" w14:textId="77777777" w:rsidR="0028138A" w:rsidRDefault="00000000">
            <w:r>
              <w:rPr>
                <w:sz w:val="20"/>
              </w:rPr>
              <w:t>Yes</w:t>
            </w:r>
          </w:p>
        </w:tc>
        <w:tc>
          <w:tcPr>
            <w:tcW w:w="2677" w:type="dxa"/>
          </w:tcPr>
          <w:p w14:paraId="5525EEEA" w14:textId="77777777" w:rsidR="0028138A" w:rsidRDefault="00000000">
            <w:r>
              <w:rPr>
                <w:sz w:val="20"/>
              </w:rPr>
              <w:t>Post wildfire reforestation</w:t>
            </w:r>
          </w:p>
        </w:tc>
      </w:tr>
      <w:tr w:rsidR="0028138A" w14:paraId="3BA9B37B" w14:textId="77777777" w:rsidTr="00BD2E33">
        <w:tc>
          <w:tcPr>
            <w:tcW w:w="3288" w:type="dxa"/>
          </w:tcPr>
          <w:p w14:paraId="08FF91C7" w14:textId="77777777" w:rsidR="0028138A" w:rsidRDefault="00000000">
            <w:r>
              <w:rPr>
                <w:sz w:val="20"/>
              </w:rPr>
              <w:t>GFR-Middle McDougal Islands</w:t>
            </w:r>
          </w:p>
        </w:tc>
        <w:tc>
          <w:tcPr>
            <w:tcW w:w="1181" w:type="dxa"/>
          </w:tcPr>
          <w:p w14:paraId="4F884533" w14:textId="77777777" w:rsidR="0028138A" w:rsidRDefault="00000000">
            <w:r>
              <w:rPr>
                <w:sz w:val="20"/>
              </w:rPr>
              <w:t>Lake</w:t>
            </w:r>
          </w:p>
        </w:tc>
        <w:tc>
          <w:tcPr>
            <w:tcW w:w="1102" w:type="dxa"/>
          </w:tcPr>
          <w:p w14:paraId="39D3A16D" w14:textId="77777777" w:rsidR="0028138A" w:rsidRDefault="00000000">
            <w:r>
              <w:rPr>
                <w:sz w:val="20"/>
              </w:rPr>
              <w:t>05910201</w:t>
            </w:r>
          </w:p>
        </w:tc>
        <w:tc>
          <w:tcPr>
            <w:tcW w:w="696" w:type="dxa"/>
          </w:tcPr>
          <w:p w14:paraId="06E49BA8" w14:textId="77777777" w:rsidR="0028138A" w:rsidRDefault="00000000">
            <w:pPr>
              <w:jc w:val="right"/>
            </w:pPr>
            <w:r>
              <w:rPr>
                <w:sz w:val="20"/>
              </w:rPr>
              <w:t>5</w:t>
            </w:r>
          </w:p>
        </w:tc>
        <w:tc>
          <w:tcPr>
            <w:tcW w:w="1072" w:type="dxa"/>
          </w:tcPr>
          <w:p w14:paraId="0B343355" w14:textId="77777777" w:rsidR="0028138A" w:rsidRDefault="00000000">
            <w:pPr>
              <w:jc w:val="right"/>
            </w:pPr>
            <w:r>
              <w:rPr>
                <w:sz w:val="20"/>
              </w:rPr>
              <w:t>$4,750</w:t>
            </w:r>
          </w:p>
        </w:tc>
        <w:tc>
          <w:tcPr>
            <w:tcW w:w="1000" w:type="dxa"/>
          </w:tcPr>
          <w:p w14:paraId="6CA1F94D" w14:textId="77777777" w:rsidR="0028138A" w:rsidRDefault="00000000">
            <w:r>
              <w:rPr>
                <w:sz w:val="20"/>
              </w:rPr>
              <w:t>Yes</w:t>
            </w:r>
          </w:p>
        </w:tc>
        <w:tc>
          <w:tcPr>
            <w:tcW w:w="2677" w:type="dxa"/>
          </w:tcPr>
          <w:p w14:paraId="1CE5EC5F" w14:textId="77777777" w:rsidR="0028138A" w:rsidRDefault="00000000">
            <w:r>
              <w:rPr>
                <w:sz w:val="20"/>
              </w:rPr>
              <w:t>Post wildfire reforestation</w:t>
            </w:r>
          </w:p>
        </w:tc>
      </w:tr>
      <w:tr w:rsidR="0028138A" w14:paraId="57826D3A" w14:textId="77777777" w:rsidTr="00BD2E33">
        <w:tc>
          <w:tcPr>
            <w:tcW w:w="3288" w:type="dxa"/>
          </w:tcPr>
          <w:p w14:paraId="78574DA5" w14:textId="77777777" w:rsidR="0028138A" w:rsidRDefault="00000000">
            <w:r>
              <w:rPr>
                <w:sz w:val="20"/>
              </w:rPr>
              <w:t>GFR-Upland Stony River Boundary</w:t>
            </w:r>
          </w:p>
        </w:tc>
        <w:tc>
          <w:tcPr>
            <w:tcW w:w="1181" w:type="dxa"/>
          </w:tcPr>
          <w:p w14:paraId="484ABC96" w14:textId="77777777" w:rsidR="0028138A" w:rsidRDefault="00000000">
            <w:r>
              <w:rPr>
                <w:sz w:val="20"/>
              </w:rPr>
              <w:t>Lake</w:t>
            </w:r>
          </w:p>
        </w:tc>
        <w:tc>
          <w:tcPr>
            <w:tcW w:w="1102" w:type="dxa"/>
          </w:tcPr>
          <w:p w14:paraId="763193E4" w14:textId="77777777" w:rsidR="0028138A" w:rsidRDefault="00000000">
            <w:r>
              <w:rPr>
                <w:sz w:val="20"/>
              </w:rPr>
              <w:t>05909216</w:t>
            </w:r>
          </w:p>
        </w:tc>
        <w:tc>
          <w:tcPr>
            <w:tcW w:w="696" w:type="dxa"/>
          </w:tcPr>
          <w:p w14:paraId="67038404" w14:textId="77777777" w:rsidR="0028138A" w:rsidRDefault="00000000">
            <w:pPr>
              <w:jc w:val="right"/>
            </w:pPr>
            <w:r>
              <w:rPr>
                <w:sz w:val="20"/>
              </w:rPr>
              <w:t>51</w:t>
            </w:r>
          </w:p>
        </w:tc>
        <w:tc>
          <w:tcPr>
            <w:tcW w:w="1072" w:type="dxa"/>
          </w:tcPr>
          <w:p w14:paraId="0CEC86C4" w14:textId="77777777" w:rsidR="0028138A" w:rsidRDefault="00000000">
            <w:pPr>
              <w:jc w:val="right"/>
            </w:pPr>
            <w:r>
              <w:rPr>
                <w:sz w:val="20"/>
              </w:rPr>
              <w:t>$48,450</w:t>
            </w:r>
          </w:p>
        </w:tc>
        <w:tc>
          <w:tcPr>
            <w:tcW w:w="1000" w:type="dxa"/>
          </w:tcPr>
          <w:p w14:paraId="68FAC399" w14:textId="77777777" w:rsidR="0028138A" w:rsidRDefault="00000000">
            <w:r>
              <w:rPr>
                <w:sz w:val="20"/>
              </w:rPr>
              <w:t>Yes</w:t>
            </w:r>
          </w:p>
        </w:tc>
        <w:tc>
          <w:tcPr>
            <w:tcW w:w="2677" w:type="dxa"/>
          </w:tcPr>
          <w:p w14:paraId="772EBFD6" w14:textId="77777777" w:rsidR="0028138A" w:rsidRDefault="00000000">
            <w:r>
              <w:rPr>
                <w:sz w:val="20"/>
              </w:rPr>
              <w:t>Post wildfire reforestation</w:t>
            </w:r>
          </w:p>
        </w:tc>
      </w:tr>
      <w:tr w:rsidR="0028138A" w14:paraId="3927C2AF" w14:textId="77777777" w:rsidTr="00BD2E33">
        <w:tc>
          <w:tcPr>
            <w:tcW w:w="3288" w:type="dxa"/>
          </w:tcPr>
          <w:p w14:paraId="41A526E8" w14:textId="77777777" w:rsidR="0028138A" w:rsidRDefault="00000000">
            <w:r>
              <w:rPr>
                <w:sz w:val="20"/>
              </w:rPr>
              <w:t>GNA KANE LAKE PU 2 2-AGED SHWD</w:t>
            </w:r>
          </w:p>
        </w:tc>
        <w:tc>
          <w:tcPr>
            <w:tcW w:w="1181" w:type="dxa"/>
          </w:tcPr>
          <w:p w14:paraId="77D26E24" w14:textId="77777777" w:rsidR="0028138A" w:rsidRDefault="00000000">
            <w:r>
              <w:rPr>
                <w:sz w:val="20"/>
              </w:rPr>
              <w:t>Lake</w:t>
            </w:r>
          </w:p>
        </w:tc>
        <w:tc>
          <w:tcPr>
            <w:tcW w:w="1102" w:type="dxa"/>
          </w:tcPr>
          <w:p w14:paraId="5ED84F71" w14:textId="77777777" w:rsidR="0028138A" w:rsidRDefault="00000000">
            <w:r>
              <w:rPr>
                <w:sz w:val="20"/>
              </w:rPr>
              <w:t>05609219</w:t>
            </w:r>
          </w:p>
        </w:tc>
        <w:tc>
          <w:tcPr>
            <w:tcW w:w="696" w:type="dxa"/>
          </w:tcPr>
          <w:p w14:paraId="2B6C7F57" w14:textId="77777777" w:rsidR="0028138A" w:rsidRDefault="00000000">
            <w:pPr>
              <w:jc w:val="right"/>
            </w:pPr>
            <w:r>
              <w:rPr>
                <w:sz w:val="20"/>
              </w:rPr>
              <w:t>43</w:t>
            </w:r>
          </w:p>
        </w:tc>
        <w:tc>
          <w:tcPr>
            <w:tcW w:w="1072" w:type="dxa"/>
          </w:tcPr>
          <w:p w14:paraId="7C5DE58C" w14:textId="77777777" w:rsidR="0028138A" w:rsidRDefault="00000000">
            <w:pPr>
              <w:jc w:val="right"/>
            </w:pPr>
            <w:r>
              <w:rPr>
                <w:sz w:val="20"/>
              </w:rPr>
              <w:t>$19,350</w:t>
            </w:r>
          </w:p>
        </w:tc>
        <w:tc>
          <w:tcPr>
            <w:tcW w:w="1000" w:type="dxa"/>
          </w:tcPr>
          <w:p w14:paraId="393C2DDC" w14:textId="77777777" w:rsidR="0028138A" w:rsidRDefault="00000000">
            <w:r>
              <w:rPr>
                <w:sz w:val="20"/>
              </w:rPr>
              <w:t>Yes</w:t>
            </w:r>
          </w:p>
        </w:tc>
        <w:tc>
          <w:tcPr>
            <w:tcW w:w="2677" w:type="dxa"/>
          </w:tcPr>
          <w:p w14:paraId="54B83074" w14:textId="77777777" w:rsidR="0028138A" w:rsidRDefault="00000000">
            <w:r>
              <w:rPr>
                <w:sz w:val="20"/>
              </w:rPr>
              <w:t>Tree planting and tending for diversity enhancement and resilience</w:t>
            </w:r>
          </w:p>
        </w:tc>
      </w:tr>
      <w:tr w:rsidR="0028138A" w14:paraId="5E50B205" w14:textId="77777777" w:rsidTr="00BD2E33">
        <w:tc>
          <w:tcPr>
            <w:tcW w:w="3288" w:type="dxa"/>
          </w:tcPr>
          <w:p w14:paraId="456486AB" w14:textId="77777777" w:rsidR="0028138A" w:rsidRDefault="00000000">
            <w:r>
              <w:rPr>
                <w:sz w:val="20"/>
              </w:rPr>
              <w:t>GNA KANE LAKE PU 6 2-AGED SHWD</w:t>
            </w:r>
          </w:p>
        </w:tc>
        <w:tc>
          <w:tcPr>
            <w:tcW w:w="1181" w:type="dxa"/>
          </w:tcPr>
          <w:p w14:paraId="3C8F38D2" w14:textId="77777777" w:rsidR="0028138A" w:rsidRDefault="00000000">
            <w:r>
              <w:rPr>
                <w:sz w:val="20"/>
              </w:rPr>
              <w:t>Lake</w:t>
            </w:r>
          </w:p>
        </w:tc>
        <w:tc>
          <w:tcPr>
            <w:tcW w:w="1102" w:type="dxa"/>
          </w:tcPr>
          <w:p w14:paraId="5D839CF0" w14:textId="77777777" w:rsidR="0028138A" w:rsidRDefault="00000000">
            <w:r>
              <w:rPr>
                <w:sz w:val="20"/>
              </w:rPr>
              <w:t>05609221</w:t>
            </w:r>
          </w:p>
        </w:tc>
        <w:tc>
          <w:tcPr>
            <w:tcW w:w="696" w:type="dxa"/>
          </w:tcPr>
          <w:p w14:paraId="1D289C6D" w14:textId="77777777" w:rsidR="0028138A" w:rsidRDefault="00000000">
            <w:pPr>
              <w:jc w:val="right"/>
            </w:pPr>
            <w:r>
              <w:rPr>
                <w:sz w:val="20"/>
              </w:rPr>
              <w:t>101</w:t>
            </w:r>
          </w:p>
        </w:tc>
        <w:tc>
          <w:tcPr>
            <w:tcW w:w="1072" w:type="dxa"/>
          </w:tcPr>
          <w:p w14:paraId="3A05B107" w14:textId="77777777" w:rsidR="0028138A" w:rsidRDefault="00000000">
            <w:pPr>
              <w:jc w:val="right"/>
            </w:pPr>
            <w:r>
              <w:rPr>
                <w:sz w:val="20"/>
              </w:rPr>
              <w:t>$45,450</w:t>
            </w:r>
          </w:p>
        </w:tc>
        <w:tc>
          <w:tcPr>
            <w:tcW w:w="1000" w:type="dxa"/>
          </w:tcPr>
          <w:p w14:paraId="07653290" w14:textId="77777777" w:rsidR="0028138A" w:rsidRDefault="00000000">
            <w:r>
              <w:rPr>
                <w:sz w:val="20"/>
              </w:rPr>
              <w:t>Yes</w:t>
            </w:r>
          </w:p>
        </w:tc>
        <w:tc>
          <w:tcPr>
            <w:tcW w:w="2677" w:type="dxa"/>
          </w:tcPr>
          <w:p w14:paraId="505169B2" w14:textId="77777777" w:rsidR="0028138A" w:rsidRDefault="00000000">
            <w:r>
              <w:rPr>
                <w:sz w:val="20"/>
              </w:rPr>
              <w:t>Tree planting and tending for diversity enhancement and resilience</w:t>
            </w:r>
          </w:p>
        </w:tc>
      </w:tr>
      <w:tr w:rsidR="0028138A" w14:paraId="55E690F7" w14:textId="77777777" w:rsidTr="00BD2E33">
        <w:tc>
          <w:tcPr>
            <w:tcW w:w="3288" w:type="dxa"/>
          </w:tcPr>
          <w:p w14:paraId="58CA5A48" w14:textId="77777777" w:rsidR="0028138A" w:rsidRDefault="00000000">
            <w:r>
              <w:rPr>
                <w:sz w:val="20"/>
              </w:rPr>
              <w:t>Gooseberry EAB</w:t>
            </w:r>
          </w:p>
        </w:tc>
        <w:tc>
          <w:tcPr>
            <w:tcW w:w="1181" w:type="dxa"/>
          </w:tcPr>
          <w:p w14:paraId="65F66EA5" w14:textId="77777777" w:rsidR="0028138A" w:rsidRDefault="00000000">
            <w:r>
              <w:rPr>
                <w:sz w:val="20"/>
              </w:rPr>
              <w:t>Lake</w:t>
            </w:r>
          </w:p>
        </w:tc>
        <w:tc>
          <w:tcPr>
            <w:tcW w:w="1102" w:type="dxa"/>
          </w:tcPr>
          <w:p w14:paraId="39FF9EC3" w14:textId="77777777" w:rsidR="0028138A" w:rsidRDefault="00000000">
            <w:r>
              <w:rPr>
                <w:sz w:val="20"/>
              </w:rPr>
              <w:t>05409227</w:t>
            </w:r>
          </w:p>
        </w:tc>
        <w:tc>
          <w:tcPr>
            <w:tcW w:w="696" w:type="dxa"/>
          </w:tcPr>
          <w:p w14:paraId="1E7A6B1F" w14:textId="77777777" w:rsidR="0028138A" w:rsidRDefault="00000000">
            <w:pPr>
              <w:jc w:val="right"/>
            </w:pPr>
            <w:r>
              <w:rPr>
                <w:sz w:val="20"/>
              </w:rPr>
              <w:t>17</w:t>
            </w:r>
          </w:p>
        </w:tc>
        <w:tc>
          <w:tcPr>
            <w:tcW w:w="1072" w:type="dxa"/>
          </w:tcPr>
          <w:p w14:paraId="596C344A" w14:textId="77777777" w:rsidR="0028138A" w:rsidRDefault="00000000">
            <w:pPr>
              <w:jc w:val="right"/>
            </w:pPr>
            <w:r>
              <w:rPr>
                <w:sz w:val="20"/>
              </w:rPr>
              <w:t>$6,375</w:t>
            </w:r>
          </w:p>
        </w:tc>
        <w:tc>
          <w:tcPr>
            <w:tcW w:w="1000" w:type="dxa"/>
          </w:tcPr>
          <w:p w14:paraId="271EE548" w14:textId="77777777" w:rsidR="0028138A" w:rsidRDefault="00000000">
            <w:r>
              <w:rPr>
                <w:sz w:val="20"/>
              </w:rPr>
              <w:t>Yes</w:t>
            </w:r>
          </w:p>
        </w:tc>
        <w:tc>
          <w:tcPr>
            <w:tcW w:w="2677" w:type="dxa"/>
          </w:tcPr>
          <w:p w14:paraId="674ED24C" w14:textId="77777777" w:rsidR="0028138A" w:rsidRDefault="00000000">
            <w:r>
              <w:rPr>
                <w:sz w:val="20"/>
              </w:rPr>
              <w:t>Ash stand diversification planting and tending</w:t>
            </w:r>
          </w:p>
        </w:tc>
      </w:tr>
      <w:tr w:rsidR="0028138A" w14:paraId="1700D372" w14:textId="77777777" w:rsidTr="00BD2E33">
        <w:tc>
          <w:tcPr>
            <w:tcW w:w="3288" w:type="dxa"/>
          </w:tcPr>
          <w:p w14:paraId="09542807" w14:textId="77777777" w:rsidR="0028138A" w:rsidRDefault="00000000">
            <w:r>
              <w:rPr>
                <w:sz w:val="20"/>
              </w:rPr>
              <w:t>Goosepen</w:t>
            </w:r>
          </w:p>
        </w:tc>
        <w:tc>
          <w:tcPr>
            <w:tcW w:w="1181" w:type="dxa"/>
          </w:tcPr>
          <w:p w14:paraId="7C905547" w14:textId="77777777" w:rsidR="0028138A" w:rsidRDefault="00000000">
            <w:r>
              <w:rPr>
                <w:sz w:val="20"/>
              </w:rPr>
              <w:t>Lake</w:t>
            </w:r>
          </w:p>
        </w:tc>
        <w:tc>
          <w:tcPr>
            <w:tcW w:w="1102" w:type="dxa"/>
          </w:tcPr>
          <w:p w14:paraId="48248299" w14:textId="77777777" w:rsidR="0028138A" w:rsidRDefault="00000000">
            <w:r>
              <w:rPr>
                <w:sz w:val="20"/>
              </w:rPr>
              <w:t>05410210</w:t>
            </w:r>
          </w:p>
        </w:tc>
        <w:tc>
          <w:tcPr>
            <w:tcW w:w="696" w:type="dxa"/>
          </w:tcPr>
          <w:p w14:paraId="3BB30086" w14:textId="77777777" w:rsidR="0028138A" w:rsidRDefault="00000000">
            <w:pPr>
              <w:jc w:val="right"/>
            </w:pPr>
            <w:r>
              <w:rPr>
                <w:sz w:val="20"/>
              </w:rPr>
              <w:t>56</w:t>
            </w:r>
          </w:p>
        </w:tc>
        <w:tc>
          <w:tcPr>
            <w:tcW w:w="1072" w:type="dxa"/>
          </w:tcPr>
          <w:p w14:paraId="5D27DF75" w14:textId="77777777" w:rsidR="0028138A" w:rsidRDefault="00000000">
            <w:pPr>
              <w:jc w:val="right"/>
            </w:pPr>
            <w:r>
              <w:rPr>
                <w:sz w:val="20"/>
              </w:rPr>
              <w:t>$58,800</w:t>
            </w:r>
          </w:p>
        </w:tc>
        <w:tc>
          <w:tcPr>
            <w:tcW w:w="1000" w:type="dxa"/>
          </w:tcPr>
          <w:p w14:paraId="5DB46FFB" w14:textId="77777777" w:rsidR="0028138A" w:rsidRDefault="00000000">
            <w:r>
              <w:rPr>
                <w:sz w:val="20"/>
              </w:rPr>
              <w:t>Yes</w:t>
            </w:r>
          </w:p>
        </w:tc>
        <w:tc>
          <w:tcPr>
            <w:tcW w:w="2677" w:type="dxa"/>
          </w:tcPr>
          <w:p w14:paraId="6E38E046" w14:textId="77777777" w:rsidR="0028138A" w:rsidRDefault="00000000">
            <w:r>
              <w:rPr>
                <w:sz w:val="20"/>
              </w:rPr>
              <w:t>Spruce budworm fuels reduction and reforestation</w:t>
            </w:r>
          </w:p>
        </w:tc>
      </w:tr>
      <w:tr w:rsidR="0028138A" w14:paraId="2C3F4719" w14:textId="77777777" w:rsidTr="00BD2E33">
        <w:tc>
          <w:tcPr>
            <w:tcW w:w="3288" w:type="dxa"/>
          </w:tcPr>
          <w:p w14:paraId="15BC7331" w14:textId="77777777" w:rsidR="0028138A" w:rsidRDefault="00000000">
            <w:r>
              <w:rPr>
                <w:sz w:val="20"/>
              </w:rPr>
              <w:t>Goosepen RMZ &amp; Ash Trials</w:t>
            </w:r>
          </w:p>
        </w:tc>
        <w:tc>
          <w:tcPr>
            <w:tcW w:w="1181" w:type="dxa"/>
          </w:tcPr>
          <w:p w14:paraId="799BC9CE" w14:textId="77777777" w:rsidR="0028138A" w:rsidRDefault="00000000">
            <w:r>
              <w:rPr>
                <w:sz w:val="20"/>
              </w:rPr>
              <w:t>Lake</w:t>
            </w:r>
          </w:p>
        </w:tc>
        <w:tc>
          <w:tcPr>
            <w:tcW w:w="1102" w:type="dxa"/>
          </w:tcPr>
          <w:p w14:paraId="6899EE14" w14:textId="77777777" w:rsidR="0028138A" w:rsidRDefault="00000000">
            <w:r>
              <w:rPr>
                <w:sz w:val="20"/>
              </w:rPr>
              <w:t>05410210</w:t>
            </w:r>
          </w:p>
        </w:tc>
        <w:tc>
          <w:tcPr>
            <w:tcW w:w="696" w:type="dxa"/>
          </w:tcPr>
          <w:p w14:paraId="744F540C" w14:textId="77777777" w:rsidR="0028138A" w:rsidRDefault="00000000">
            <w:pPr>
              <w:jc w:val="right"/>
            </w:pPr>
            <w:r>
              <w:rPr>
                <w:sz w:val="20"/>
              </w:rPr>
              <w:t>14</w:t>
            </w:r>
          </w:p>
        </w:tc>
        <w:tc>
          <w:tcPr>
            <w:tcW w:w="1072" w:type="dxa"/>
          </w:tcPr>
          <w:p w14:paraId="225847F2" w14:textId="77777777" w:rsidR="0028138A" w:rsidRDefault="00000000">
            <w:pPr>
              <w:jc w:val="right"/>
            </w:pPr>
            <w:r>
              <w:rPr>
                <w:sz w:val="20"/>
              </w:rPr>
              <w:t>$5,250</w:t>
            </w:r>
          </w:p>
        </w:tc>
        <w:tc>
          <w:tcPr>
            <w:tcW w:w="1000" w:type="dxa"/>
          </w:tcPr>
          <w:p w14:paraId="2FCCE4DC" w14:textId="77777777" w:rsidR="0028138A" w:rsidRDefault="00000000">
            <w:r>
              <w:rPr>
                <w:sz w:val="20"/>
              </w:rPr>
              <w:t>Yes</w:t>
            </w:r>
          </w:p>
        </w:tc>
        <w:tc>
          <w:tcPr>
            <w:tcW w:w="2677" w:type="dxa"/>
          </w:tcPr>
          <w:p w14:paraId="62748C82" w14:textId="77777777" w:rsidR="0028138A" w:rsidRDefault="00000000">
            <w:r>
              <w:rPr>
                <w:sz w:val="20"/>
              </w:rPr>
              <w:t>Ash stand diversification planting and tending</w:t>
            </w:r>
          </w:p>
        </w:tc>
      </w:tr>
      <w:tr w:rsidR="0028138A" w14:paraId="2BC7E0AE" w14:textId="77777777" w:rsidTr="00BD2E33">
        <w:tc>
          <w:tcPr>
            <w:tcW w:w="3288" w:type="dxa"/>
          </w:tcPr>
          <w:p w14:paraId="129744D4" w14:textId="77777777" w:rsidR="0028138A" w:rsidRDefault="00000000">
            <w:r>
              <w:rPr>
                <w:sz w:val="20"/>
              </w:rPr>
              <w:t>Greenwood Fire Recovery 1</w:t>
            </w:r>
          </w:p>
        </w:tc>
        <w:tc>
          <w:tcPr>
            <w:tcW w:w="1181" w:type="dxa"/>
          </w:tcPr>
          <w:p w14:paraId="50383C13" w14:textId="77777777" w:rsidR="0028138A" w:rsidRDefault="00000000">
            <w:r>
              <w:rPr>
                <w:sz w:val="20"/>
              </w:rPr>
              <w:t>Lake</w:t>
            </w:r>
          </w:p>
        </w:tc>
        <w:tc>
          <w:tcPr>
            <w:tcW w:w="1102" w:type="dxa"/>
          </w:tcPr>
          <w:p w14:paraId="1865948C" w14:textId="77777777" w:rsidR="0028138A" w:rsidRDefault="00000000">
            <w:r>
              <w:rPr>
                <w:sz w:val="20"/>
              </w:rPr>
              <w:t>06010229</w:t>
            </w:r>
          </w:p>
        </w:tc>
        <w:tc>
          <w:tcPr>
            <w:tcW w:w="696" w:type="dxa"/>
          </w:tcPr>
          <w:p w14:paraId="0C008B11" w14:textId="77777777" w:rsidR="0028138A" w:rsidRDefault="00000000">
            <w:pPr>
              <w:jc w:val="right"/>
            </w:pPr>
            <w:r>
              <w:rPr>
                <w:sz w:val="20"/>
              </w:rPr>
              <w:t>33</w:t>
            </w:r>
          </w:p>
        </w:tc>
        <w:tc>
          <w:tcPr>
            <w:tcW w:w="1072" w:type="dxa"/>
          </w:tcPr>
          <w:p w14:paraId="0BE3B43D" w14:textId="77777777" w:rsidR="0028138A" w:rsidRDefault="00000000">
            <w:pPr>
              <w:jc w:val="right"/>
            </w:pPr>
            <w:r>
              <w:rPr>
                <w:sz w:val="20"/>
              </w:rPr>
              <w:t>$31,350</w:t>
            </w:r>
          </w:p>
        </w:tc>
        <w:tc>
          <w:tcPr>
            <w:tcW w:w="1000" w:type="dxa"/>
          </w:tcPr>
          <w:p w14:paraId="39865051" w14:textId="77777777" w:rsidR="0028138A" w:rsidRDefault="00000000">
            <w:r>
              <w:rPr>
                <w:sz w:val="20"/>
              </w:rPr>
              <w:t>Yes</w:t>
            </w:r>
          </w:p>
        </w:tc>
        <w:tc>
          <w:tcPr>
            <w:tcW w:w="2677" w:type="dxa"/>
          </w:tcPr>
          <w:p w14:paraId="70C40A31" w14:textId="77777777" w:rsidR="0028138A" w:rsidRDefault="00000000">
            <w:r>
              <w:rPr>
                <w:sz w:val="20"/>
              </w:rPr>
              <w:t>Post wildfire reforestation</w:t>
            </w:r>
          </w:p>
        </w:tc>
      </w:tr>
      <w:tr w:rsidR="0028138A" w14:paraId="49C78633" w14:textId="77777777" w:rsidTr="00BD2E33">
        <w:tc>
          <w:tcPr>
            <w:tcW w:w="3288" w:type="dxa"/>
          </w:tcPr>
          <w:p w14:paraId="2E0335D3" w14:textId="77777777" w:rsidR="0028138A" w:rsidRDefault="00000000">
            <w:r>
              <w:rPr>
                <w:sz w:val="20"/>
              </w:rPr>
              <w:t>Greenwood Fire Recovery 12</w:t>
            </w:r>
          </w:p>
        </w:tc>
        <w:tc>
          <w:tcPr>
            <w:tcW w:w="1181" w:type="dxa"/>
          </w:tcPr>
          <w:p w14:paraId="4C34A57C" w14:textId="77777777" w:rsidR="0028138A" w:rsidRDefault="00000000">
            <w:r>
              <w:rPr>
                <w:sz w:val="20"/>
              </w:rPr>
              <w:t>Lake</w:t>
            </w:r>
          </w:p>
        </w:tc>
        <w:tc>
          <w:tcPr>
            <w:tcW w:w="1102" w:type="dxa"/>
          </w:tcPr>
          <w:p w14:paraId="1ABD6AFA" w14:textId="77777777" w:rsidR="0028138A" w:rsidRDefault="00000000">
            <w:r>
              <w:rPr>
                <w:sz w:val="20"/>
              </w:rPr>
              <w:t>05910202</w:t>
            </w:r>
          </w:p>
        </w:tc>
        <w:tc>
          <w:tcPr>
            <w:tcW w:w="696" w:type="dxa"/>
          </w:tcPr>
          <w:p w14:paraId="6FBDC5FE" w14:textId="77777777" w:rsidR="0028138A" w:rsidRDefault="00000000">
            <w:pPr>
              <w:jc w:val="right"/>
            </w:pPr>
            <w:r>
              <w:rPr>
                <w:sz w:val="20"/>
              </w:rPr>
              <w:t>24</w:t>
            </w:r>
          </w:p>
        </w:tc>
        <w:tc>
          <w:tcPr>
            <w:tcW w:w="1072" w:type="dxa"/>
          </w:tcPr>
          <w:p w14:paraId="5E61A4EC" w14:textId="77777777" w:rsidR="0028138A" w:rsidRDefault="00000000">
            <w:pPr>
              <w:jc w:val="right"/>
            </w:pPr>
            <w:r>
              <w:rPr>
                <w:sz w:val="20"/>
              </w:rPr>
              <w:t>$22,800</w:t>
            </w:r>
          </w:p>
        </w:tc>
        <w:tc>
          <w:tcPr>
            <w:tcW w:w="1000" w:type="dxa"/>
          </w:tcPr>
          <w:p w14:paraId="6300D11E" w14:textId="77777777" w:rsidR="0028138A" w:rsidRDefault="00000000">
            <w:r>
              <w:rPr>
                <w:sz w:val="20"/>
              </w:rPr>
              <w:t>Yes</w:t>
            </w:r>
          </w:p>
        </w:tc>
        <w:tc>
          <w:tcPr>
            <w:tcW w:w="2677" w:type="dxa"/>
          </w:tcPr>
          <w:p w14:paraId="31634E81" w14:textId="77777777" w:rsidR="0028138A" w:rsidRDefault="00000000">
            <w:r>
              <w:rPr>
                <w:sz w:val="20"/>
              </w:rPr>
              <w:t>Post wildfire reforestation</w:t>
            </w:r>
          </w:p>
        </w:tc>
      </w:tr>
      <w:tr w:rsidR="0028138A" w14:paraId="5EDFE183" w14:textId="77777777" w:rsidTr="00BD2E33">
        <w:tc>
          <w:tcPr>
            <w:tcW w:w="3288" w:type="dxa"/>
          </w:tcPr>
          <w:p w14:paraId="06743C7B" w14:textId="77777777" w:rsidR="0028138A" w:rsidRDefault="00000000">
            <w:r>
              <w:rPr>
                <w:sz w:val="20"/>
              </w:rPr>
              <w:t>Greenwood Fire Recovery 13</w:t>
            </w:r>
          </w:p>
        </w:tc>
        <w:tc>
          <w:tcPr>
            <w:tcW w:w="1181" w:type="dxa"/>
          </w:tcPr>
          <w:p w14:paraId="3440E804" w14:textId="77777777" w:rsidR="0028138A" w:rsidRDefault="00000000">
            <w:r>
              <w:rPr>
                <w:sz w:val="20"/>
              </w:rPr>
              <w:t>Lake</w:t>
            </w:r>
          </w:p>
        </w:tc>
        <w:tc>
          <w:tcPr>
            <w:tcW w:w="1102" w:type="dxa"/>
          </w:tcPr>
          <w:p w14:paraId="3911B72C" w14:textId="77777777" w:rsidR="0028138A" w:rsidRDefault="00000000">
            <w:r>
              <w:rPr>
                <w:sz w:val="20"/>
              </w:rPr>
              <w:t>05910202</w:t>
            </w:r>
          </w:p>
        </w:tc>
        <w:tc>
          <w:tcPr>
            <w:tcW w:w="696" w:type="dxa"/>
          </w:tcPr>
          <w:p w14:paraId="77ACE507" w14:textId="77777777" w:rsidR="0028138A" w:rsidRDefault="00000000">
            <w:pPr>
              <w:jc w:val="right"/>
            </w:pPr>
            <w:r>
              <w:rPr>
                <w:sz w:val="20"/>
              </w:rPr>
              <w:t>21</w:t>
            </w:r>
          </w:p>
        </w:tc>
        <w:tc>
          <w:tcPr>
            <w:tcW w:w="1072" w:type="dxa"/>
          </w:tcPr>
          <w:p w14:paraId="3EDB39C6" w14:textId="77777777" w:rsidR="0028138A" w:rsidRDefault="00000000">
            <w:pPr>
              <w:jc w:val="right"/>
            </w:pPr>
            <w:r>
              <w:rPr>
                <w:sz w:val="20"/>
              </w:rPr>
              <w:t>$19,950</w:t>
            </w:r>
          </w:p>
        </w:tc>
        <w:tc>
          <w:tcPr>
            <w:tcW w:w="1000" w:type="dxa"/>
          </w:tcPr>
          <w:p w14:paraId="7B44410F" w14:textId="77777777" w:rsidR="0028138A" w:rsidRDefault="00000000">
            <w:r>
              <w:rPr>
                <w:sz w:val="20"/>
              </w:rPr>
              <w:t>Yes</w:t>
            </w:r>
          </w:p>
        </w:tc>
        <w:tc>
          <w:tcPr>
            <w:tcW w:w="2677" w:type="dxa"/>
          </w:tcPr>
          <w:p w14:paraId="0480DE61" w14:textId="77777777" w:rsidR="0028138A" w:rsidRDefault="00000000">
            <w:r>
              <w:rPr>
                <w:sz w:val="20"/>
              </w:rPr>
              <w:t>Post wildfire reforestation</w:t>
            </w:r>
          </w:p>
        </w:tc>
      </w:tr>
      <w:tr w:rsidR="0028138A" w14:paraId="74F364BF" w14:textId="77777777" w:rsidTr="00BD2E33">
        <w:tc>
          <w:tcPr>
            <w:tcW w:w="3288" w:type="dxa"/>
          </w:tcPr>
          <w:p w14:paraId="4DDB5A39" w14:textId="77777777" w:rsidR="0028138A" w:rsidRDefault="00000000">
            <w:r>
              <w:rPr>
                <w:sz w:val="20"/>
              </w:rPr>
              <w:t>Greenwood Fire Recovery 17</w:t>
            </w:r>
          </w:p>
        </w:tc>
        <w:tc>
          <w:tcPr>
            <w:tcW w:w="1181" w:type="dxa"/>
          </w:tcPr>
          <w:p w14:paraId="73210B4E" w14:textId="77777777" w:rsidR="0028138A" w:rsidRDefault="00000000">
            <w:r>
              <w:rPr>
                <w:sz w:val="20"/>
              </w:rPr>
              <w:t>Lake</w:t>
            </w:r>
          </w:p>
        </w:tc>
        <w:tc>
          <w:tcPr>
            <w:tcW w:w="1102" w:type="dxa"/>
          </w:tcPr>
          <w:p w14:paraId="55BB9DEE" w14:textId="77777777" w:rsidR="0028138A" w:rsidRDefault="00000000">
            <w:r>
              <w:rPr>
                <w:sz w:val="20"/>
              </w:rPr>
              <w:t>05910203</w:t>
            </w:r>
          </w:p>
        </w:tc>
        <w:tc>
          <w:tcPr>
            <w:tcW w:w="696" w:type="dxa"/>
          </w:tcPr>
          <w:p w14:paraId="19A69133" w14:textId="77777777" w:rsidR="0028138A" w:rsidRDefault="00000000">
            <w:pPr>
              <w:jc w:val="right"/>
            </w:pPr>
            <w:r>
              <w:rPr>
                <w:sz w:val="20"/>
              </w:rPr>
              <w:t>35</w:t>
            </w:r>
          </w:p>
        </w:tc>
        <w:tc>
          <w:tcPr>
            <w:tcW w:w="1072" w:type="dxa"/>
          </w:tcPr>
          <w:p w14:paraId="261D0DEC" w14:textId="77777777" w:rsidR="0028138A" w:rsidRDefault="00000000">
            <w:pPr>
              <w:jc w:val="right"/>
            </w:pPr>
            <w:r>
              <w:rPr>
                <w:sz w:val="20"/>
              </w:rPr>
              <w:t>$33,250</w:t>
            </w:r>
          </w:p>
        </w:tc>
        <w:tc>
          <w:tcPr>
            <w:tcW w:w="1000" w:type="dxa"/>
          </w:tcPr>
          <w:p w14:paraId="43ABD9A5" w14:textId="77777777" w:rsidR="0028138A" w:rsidRDefault="00000000">
            <w:r>
              <w:rPr>
                <w:sz w:val="20"/>
              </w:rPr>
              <w:t>Yes</w:t>
            </w:r>
          </w:p>
        </w:tc>
        <w:tc>
          <w:tcPr>
            <w:tcW w:w="2677" w:type="dxa"/>
          </w:tcPr>
          <w:p w14:paraId="32C970A6" w14:textId="77777777" w:rsidR="0028138A" w:rsidRDefault="00000000">
            <w:r>
              <w:rPr>
                <w:sz w:val="20"/>
              </w:rPr>
              <w:t>Post wildfire reforestation</w:t>
            </w:r>
          </w:p>
        </w:tc>
      </w:tr>
      <w:tr w:rsidR="0028138A" w14:paraId="5A959CB5" w14:textId="77777777" w:rsidTr="00BD2E33">
        <w:tc>
          <w:tcPr>
            <w:tcW w:w="3288" w:type="dxa"/>
          </w:tcPr>
          <w:p w14:paraId="386CE86D" w14:textId="77777777" w:rsidR="0028138A" w:rsidRDefault="00000000">
            <w:r>
              <w:rPr>
                <w:sz w:val="20"/>
              </w:rPr>
              <w:t>Greenwood Fire Recovery 18</w:t>
            </w:r>
          </w:p>
        </w:tc>
        <w:tc>
          <w:tcPr>
            <w:tcW w:w="1181" w:type="dxa"/>
          </w:tcPr>
          <w:p w14:paraId="451D6CF2" w14:textId="77777777" w:rsidR="0028138A" w:rsidRDefault="00000000">
            <w:r>
              <w:rPr>
                <w:sz w:val="20"/>
              </w:rPr>
              <w:t>Lake</w:t>
            </w:r>
          </w:p>
        </w:tc>
        <w:tc>
          <w:tcPr>
            <w:tcW w:w="1102" w:type="dxa"/>
          </w:tcPr>
          <w:p w14:paraId="14E96778" w14:textId="77777777" w:rsidR="0028138A" w:rsidRDefault="00000000">
            <w:r>
              <w:rPr>
                <w:sz w:val="20"/>
              </w:rPr>
              <w:t>05910203</w:t>
            </w:r>
          </w:p>
        </w:tc>
        <w:tc>
          <w:tcPr>
            <w:tcW w:w="696" w:type="dxa"/>
          </w:tcPr>
          <w:p w14:paraId="59331B1E" w14:textId="77777777" w:rsidR="0028138A" w:rsidRDefault="00000000">
            <w:pPr>
              <w:jc w:val="right"/>
            </w:pPr>
            <w:r>
              <w:rPr>
                <w:sz w:val="20"/>
              </w:rPr>
              <w:t>60</w:t>
            </w:r>
          </w:p>
        </w:tc>
        <w:tc>
          <w:tcPr>
            <w:tcW w:w="1072" w:type="dxa"/>
          </w:tcPr>
          <w:p w14:paraId="18A43467" w14:textId="77777777" w:rsidR="0028138A" w:rsidRDefault="00000000">
            <w:pPr>
              <w:jc w:val="right"/>
            </w:pPr>
            <w:r>
              <w:rPr>
                <w:sz w:val="20"/>
              </w:rPr>
              <w:t>$57,000</w:t>
            </w:r>
          </w:p>
        </w:tc>
        <w:tc>
          <w:tcPr>
            <w:tcW w:w="1000" w:type="dxa"/>
          </w:tcPr>
          <w:p w14:paraId="6E7B1979" w14:textId="77777777" w:rsidR="0028138A" w:rsidRDefault="00000000">
            <w:r>
              <w:rPr>
                <w:sz w:val="20"/>
              </w:rPr>
              <w:t>Yes</w:t>
            </w:r>
          </w:p>
        </w:tc>
        <w:tc>
          <w:tcPr>
            <w:tcW w:w="2677" w:type="dxa"/>
          </w:tcPr>
          <w:p w14:paraId="038D30CB" w14:textId="77777777" w:rsidR="0028138A" w:rsidRDefault="00000000">
            <w:r>
              <w:rPr>
                <w:sz w:val="20"/>
              </w:rPr>
              <w:t>Post wildfire reforestation</w:t>
            </w:r>
          </w:p>
        </w:tc>
      </w:tr>
      <w:tr w:rsidR="0028138A" w14:paraId="6D60D315" w14:textId="77777777" w:rsidTr="00BD2E33">
        <w:tc>
          <w:tcPr>
            <w:tcW w:w="3288" w:type="dxa"/>
          </w:tcPr>
          <w:p w14:paraId="38A9B81A" w14:textId="77777777" w:rsidR="0028138A" w:rsidRDefault="00000000">
            <w:r>
              <w:rPr>
                <w:sz w:val="20"/>
              </w:rPr>
              <w:t>Greenwood Fire Recovery 19</w:t>
            </w:r>
          </w:p>
        </w:tc>
        <w:tc>
          <w:tcPr>
            <w:tcW w:w="1181" w:type="dxa"/>
          </w:tcPr>
          <w:p w14:paraId="620889F2" w14:textId="77777777" w:rsidR="0028138A" w:rsidRDefault="00000000">
            <w:r>
              <w:rPr>
                <w:sz w:val="20"/>
              </w:rPr>
              <w:t>Lake</w:t>
            </w:r>
          </w:p>
        </w:tc>
        <w:tc>
          <w:tcPr>
            <w:tcW w:w="1102" w:type="dxa"/>
          </w:tcPr>
          <w:p w14:paraId="7CA0F435" w14:textId="77777777" w:rsidR="0028138A" w:rsidRDefault="00000000">
            <w:r>
              <w:rPr>
                <w:sz w:val="20"/>
              </w:rPr>
              <w:t>05909206</w:t>
            </w:r>
          </w:p>
        </w:tc>
        <w:tc>
          <w:tcPr>
            <w:tcW w:w="696" w:type="dxa"/>
          </w:tcPr>
          <w:p w14:paraId="45C599A7" w14:textId="77777777" w:rsidR="0028138A" w:rsidRDefault="00000000">
            <w:pPr>
              <w:jc w:val="right"/>
            </w:pPr>
            <w:r>
              <w:rPr>
                <w:sz w:val="20"/>
              </w:rPr>
              <w:t>24</w:t>
            </w:r>
          </w:p>
        </w:tc>
        <w:tc>
          <w:tcPr>
            <w:tcW w:w="1072" w:type="dxa"/>
          </w:tcPr>
          <w:p w14:paraId="48A47402" w14:textId="77777777" w:rsidR="0028138A" w:rsidRDefault="00000000">
            <w:pPr>
              <w:jc w:val="right"/>
            </w:pPr>
            <w:r>
              <w:rPr>
                <w:sz w:val="20"/>
              </w:rPr>
              <w:t>$22,800</w:t>
            </w:r>
          </w:p>
        </w:tc>
        <w:tc>
          <w:tcPr>
            <w:tcW w:w="1000" w:type="dxa"/>
          </w:tcPr>
          <w:p w14:paraId="6803507C" w14:textId="77777777" w:rsidR="0028138A" w:rsidRDefault="00000000">
            <w:r>
              <w:rPr>
                <w:sz w:val="20"/>
              </w:rPr>
              <w:t>Yes</w:t>
            </w:r>
          </w:p>
        </w:tc>
        <w:tc>
          <w:tcPr>
            <w:tcW w:w="2677" w:type="dxa"/>
          </w:tcPr>
          <w:p w14:paraId="62338421" w14:textId="77777777" w:rsidR="0028138A" w:rsidRDefault="00000000">
            <w:r>
              <w:rPr>
                <w:sz w:val="20"/>
              </w:rPr>
              <w:t>Post wildfire reforestation</w:t>
            </w:r>
          </w:p>
        </w:tc>
      </w:tr>
      <w:tr w:rsidR="0028138A" w14:paraId="26C9BAF3" w14:textId="77777777" w:rsidTr="00BD2E33">
        <w:tc>
          <w:tcPr>
            <w:tcW w:w="3288" w:type="dxa"/>
          </w:tcPr>
          <w:p w14:paraId="368EB874" w14:textId="77777777" w:rsidR="0028138A" w:rsidRDefault="00000000">
            <w:r>
              <w:rPr>
                <w:sz w:val="20"/>
              </w:rPr>
              <w:t>Greenwood Fire Recovery 2</w:t>
            </w:r>
          </w:p>
        </w:tc>
        <w:tc>
          <w:tcPr>
            <w:tcW w:w="1181" w:type="dxa"/>
          </w:tcPr>
          <w:p w14:paraId="1C46FC4E" w14:textId="77777777" w:rsidR="0028138A" w:rsidRDefault="00000000">
            <w:r>
              <w:rPr>
                <w:sz w:val="20"/>
              </w:rPr>
              <w:t>Lake</w:t>
            </w:r>
          </w:p>
        </w:tc>
        <w:tc>
          <w:tcPr>
            <w:tcW w:w="1102" w:type="dxa"/>
          </w:tcPr>
          <w:p w14:paraId="6A49FEB8" w14:textId="77777777" w:rsidR="0028138A" w:rsidRDefault="00000000">
            <w:r>
              <w:rPr>
                <w:sz w:val="20"/>
              </w:rPr>
              <w:t>06010229</w:t>
            </w:r>
          </w:p>
        </w:tc>
        <w:tc>
          <w:tcPr>
            <w:tcW w:w="696" w:type="dxa"/>
          </w:tcPr>
          <w:p w14:paraId="33BDD680" w14:textId="77777777" w:rsidR="0028138A" w:rsidRDefault="00000000">
            <w:pPr>
              <w:jc w:val="right"/>
            </w:pPr>
            <w:r>
              <w:rPr>
                <w:sz w:val="20"/>
              </w:rPr>
              <w:t>54</w:t>
            </w:r>
          </w:p>
        </w:tc>
        <w:tc>
          <w:tcPr>
            <w:tcW w:w="1072" w:type="dxa"/>
          </w:tcPr>
          <w:p w14:paraId="14DAB76E" w14:textId="77777777" w:rsidR="0028138A" w:rsidRDefault="00000000">
            <w:pPr>
              <w:jc w:val="right"/>
            </w:pPr>
            <w:r>
              <w:rPr>
                <w:sz w:val="20"/>
              </w:rPr>
              <w:t>$51,300</w:t>
            </w:r>
          </w:p>
        </w:tc>
        <w:tc>
          <w:tcPr>
            <w:tcW w:w="1000" w:type="dxa"/>
          </w:tcPr>
          <w:p w14:paraId="25BBC304" w14:textId="77777777" w:rsidR="0028138A" w:rsidRDefault="00000000">
            <w:r>
              <w:rPr>
                <w:sz w:val="20"/>
              </w:rPr>
              <w:t>Yes</w:t>
            </w:r>
          </w:p>
        </w:tc>
        <w:tc>
          <w:tcPr>
            <w:tcW w:w="2677" w:type="dxa"/>
          </w:tcPr>
          <w:p w14:paraId="2F3531F1" w14:textId="77777777" w:rsidR="0028138A" w:rsidRDefault="00000000">
            <w:r>
              <w:rPr>
                <w:sz w:val="20"/>
              </w:rPr>
              <w:t>Post wildfire reforestation</w:t>
            </w:r>
          </w:p>
        </w:tc>
      </w:tr>
      <w:tr w:rsidR="0028138A" w14:paraId="02F03B88" w14:textId="77777777" w:rsidTr="00BD2E33">
        <w:tc>
          <w:tcPr>
            <w:tcW w:w="3288" w:type="dxa"/>
          </w:tcPr>
          <w:p w14:paraId="2415D24C" w14:textId="77777777" w:rsidR="0028138A" w:rsidRDefault="00000000">
            <w:r>
              <w:rPr>
                <w:sz w:val="20"/>
              </w:rPr>
              <w:t>Greenwood Fire Recovery 20</w:t>
            </w:r>
          </w:p>
        </w:tc>
        <w:tc>
          <w:tcPr>
            <w:tcW w:w="1181" w:type="dxa"/>
          </w:tcPr>
          <w:p w14:paraId="7431752A" w14:textId="77777777" w:rsidR="0028138A" w:rsidRDefault="00000000">
            <w:r>
              <w:rPr>
                <w:sz w:val="20"/>
              </w:rPr>
              <w:t>Lake</w:t>
            </w:r>
          </w:p>
        </w:tc>
        <w:tc>
          <w:tcPr>
            <w:tcW w:w="1102" w:type="dxa"/>
          </w:tcPr>
          <w:p w14:paraId="2868B802" w14:textId="77777777" w:rsidR="0028138A" w:rsidRDefault="00000000">
            <w:r>
              <w:rPr>
                <w:sz w:val="20"/>
              </w:rPr>
              <w:t>05910204</w:t>
            </w:r>
          </w:p>
        </w:tc>
        <w:tc>
          <w:tcPr>
            <w:tcW w:w="696" w:type="dxa"/>
          </w:tcPr>
          <w:p w14:paraId="5467DFFE" w14:textId="77777777" w:rsidR="0028138A" w:rsidRDefault="00000000">
            <w:pPr>
              <w:jc w:val="right"/>
            </w:pPr>
            <w:r>
              <w:rPr>
                <w:sz w:val="20"/>
              </w:rPr>
              <w:t>21</w:t>
            </w:r>
          </w:p>
        </w:tc>
        <w:tc>
          <w:tcPr>
            <w:tcW w:w="1072" w:type="dxa"/>
          </w:tcPr>
          <w:p w14:paraId="3009071D" w14:textId="77777777" w:rsidR="0028138A" w:rsidRDefault="00000000">
            <w:pPr>
              <w:jc w:val="right"/>
            </w:pPr>
            <w:r>
              <w:rPr>
                <w:sz w:val="20"/>
              </w:rPr>
              <w:t>$19,950</w:t>
            </w:r>
          </w:p>
        </w:tc>
        <w:tc>
          <w:tcPr>
            <w:tcW w:w="1000" w:type="dxa"/>
          </w:tcPr>
          <w:p w14:paraId="6562B654" w14:textId="77777777" w:rsidR="0028138A" w:rsidRDefault="00000000">
            <w:r>
              <w:rPr>
                <w:sz w:val="20"/>
              </w:rPr>
              <w:t>Yes</w:t>
            </w:r>
          </w:p>
        </w:tc>
        <w:tc>
          <w:tcPr>
            <w:tcW w:w="2677" w:type="dxa"/>
          </w:tcPr>
          <w:p w14:paraId="16F9A9B5" w14:textId="77777777" w:rsidR="0028138A" w:rsidRDefault="00000000">
            <w:r>
              <w:rPr>
                <w:sz w:val="20"/>
              </w:rPr>
              <w:t>Post wildfire reforestation</w:t>
            </w:r>
          </w:p>
        </w:tc>
      </w:tr>
      <w:tr w:rsidR="0028138A" w14:paraId="2C647120" w14:textId="77777777" w:rsidTr="00BD2E33">
        <w:tc>
          <w:tcPr>
            <w:tcW w:w="3288" w:type="dxa"/>
          </w:tcPr>
          <w:p w14:paraId="55287B6A" w14:textId="77777777" w:rsidR="0028138A" w:rsidRDefault="00000000">
            <w:r>
              <w:rPr>
                <w:sz w:val="20"/>
              </w:rPr>
              <w:t>Greenwood Fire Recovery 22</w:t>
            </w:r>
          </w:p>
        </w:tc>
        <w:tc>
          <w:tcPr>
            <w:tcW w:w="1181" w:type="dxa"/>
          </w:tcPr>
          <w:p w14:paraId="0D137565" w14:textId="77777777" w:rsidR="0028138A" w:rsidRDefault="00000000">
            <w:r>
              <w:rPr>
                <w:sz w:val="20"/>
              </w:rPr>
              <w:t>Lake</w:t>
            </w:r>
          </w:p>
        </w:tc>
        <w:tc>
          <w:tcPr>
            <w:tcW w:w="1102" w:type="dxa"/>
          </w:tcPr>
          <w:p w14:paraId="3E8B4CAD" w14:textId="77777777" w:rsidR="0028138A" w:rsidRDefault="00000000">
            <w:r>
              <w:rPr>
                <w:sz w:val="20"/>
              </w:rPr>
              <w:t>05910203</w:t>
            </w:r>
          </w:p>
        </w:tc>
        <w:tc>
          <w:tcPr>
            <w:tcW w:w="696" w:type="dxa"/>
          </w:tcPr>
          <w:p w14:paraId="01097067" w14:textId="77777777" w:rsidR="0028138A" w:rsidRDefault="00000000">
            <w:pPr>
              <w:jc w:val="right"/>
            </w:pPr>
            <w:r>
              <w:rPr>
                <w:sz w:val="20"/>
              </w:rPr>
              <w:t>24</w:t>
            </w:r>
          </w:p>
        </w:tc>
        <w:tc>
          <w:tcPr>
            <w:tcW w:w="1072" w:type="dxa"/>
          </w:tcPr>
          <w:p w14:paraId="6229D3F1" w14:textId="77777777" w:rsidR="0028138A" w:rsidRDefault="00000000">
            <w:pPr>
              <w:jc w:val="right"/>
            </w:pPr>
            <w:r>
              <w:rPr>
                <w:sz w:val="20"/>
              </w:rPr>
              <w:t>$22,800</w:t>
            </w:r>
          </w:p>
        </w:tc>
        <w:tc>
          <w:tcPr>
            <w:tcW w:w="1000" w:type="dxa"/>
          </w:tcPr>
          <w:p w14:paraId="79B4AB0D" w14:textId="77777777" w:rsidR="0028138A" w:rsidRDefault="00000000">
            <w:r>
              <w:rPr>
                <w:sz w:val="20"/>
              </w:rPr>
              <w:t>Yes</w:t>
            </w:r>
          </w:p>
        </w:tc>
        <w:tc>
          <w:tcPr>
            <w:tcW w:w="2677" w:type="dxa"/>
          </w:tcPr>
          <w:p w14:paraId="2313099C" w14:textId="77777777" w:rsidR="0028138A" w:rsidRDefault="00000000">
            <w:r>
              <w:rPr>
                <w:sz w:val="20"/>
              </w:rPr>
              <w:t>Post wildfire reforestation</w:t>
            </w:r>
          </w:p>
        </w:tc>
      </w:tr>
      <w:tr w:rsidR="0028138A" w14:paraId="140074E9" w14:textId="77777777" w:rsidTr="00BD2E33">
        <w:tc>
          <w:tcPr>
            <w:tcW w:w="3288" w:type="dxa"/>
          </w:tcPr>
          <w:p w14:paraId="2454AF18" w14:textId="77777777" w:rsidR="0028138A" w:rsidRDefault="00000000">
            <w:r>
              <w:rPr>
                <w:sz w:val="20"/>
              </w:rPr>
              <w:t>Greenwood Fire Recovery 24</w:t>
            </w:r>
          </w:p>
        </w:tc>
        <w:tc>
          <w:tcPr>
            <w:tcW w:w="1181" w:type="dxa"/>
          </w:tcPr>
          <w:p w14:paraId="5FCDF6B8" w14:textId="77777777" w:rsidR="0028138A" w:rsidRDefault="00000000">
            <w:r>
              <w:rPr>
                <w:sz w:val="20"/>
              </w:rPr>
              <w:t>Lake</w:t>
            </w:r>
          </w:p>
        </w:tc>
        <w:tc>
          <w:tcPr>
            <w:tcW w:w="1102" w:type="dxa"/>
          </w:tcPr>
          <w:p w14:paraId="7B7EEA39" w14:textId="77777777" w:rsidR="0028138A" w:rsidRDefault="00000000">
            <w:r>
              <w:rPr>
                <w:sz w:val="20"/>
              </w:rPr>
              <w:t>05910204</w:t>
            </w:r>
          </w:p>
        </w:tc>
        <w:tc>
          <w:tcPr>
            <w:tcW w:w="696" w:type="dxa"/>
          </w:tcPr>
          <w:p w14:paraId="4EEC96CD" w14:textId="77777777" w:rsidR="0028138A" w:rsidRDefault="00000000">
            <w:pPr>
              <w:jc w:val="right"/>
            </w:pPr>
            <w:r>
              <w:rPr>
                <w:sz w:val="20"/>
              </w:rPr>
              <w:t>35</w:t>
            </w:r>
          </w:p>
        </w:tc>
        <w:tc>
          <w:tcPr>
            <w:tcW w:w="1072" w:type="dxa"/>
          </w:tcPr>
          <w:p w14:paraId="65620751" w14:textId="77777777" w:rsidR="0028138A" w:rsidRDefault="00000000">
            <w:pPr>
              <w:jc w:val="right"/>
            </w:pPr>
            <w:r>
              <w:rPr>
                <w:sz w:val="20"/>
              </w:rPr>
              <w:t>$33,250</w:t>
            </w:r>
          </w:p>
        </w:tc>
        <w:tc>
          <w:tcPr>
            <w:tcW w:w="1000" w:type="dxa"/>
          </w:tcPr>
          <w:p w14:paraId="7CBFAE40" w14:textId="77777777" w:rsidR="0028138A" w:rsidRDefault="00000000">
            <w:r>
              <w:rPr>
                <w:sz w:val="20"/>
              </w:rPr>
              <w:t>Yes</w:t>
            </w:r>
          </w:p>
        </w:tc>
        <w:tc>
          <w:tcPr>
            <w:tcW w:w="2677" w:type="dxa"/>
          </w:tcPr>
          <w:p w14:paraId="608CC8CE" w14:textId="77777777" w:rsidR="0028138A" w:rsidRDefault="00000000">
            <w:r>
              <w:rPr>
                <w:sz w:val="20"/>
              </w:rPr>
              <w:t>Post wildfire reforestation</w:t>
            </w:r>
          </w:p>
        </w:tc>
      </w:tr>
      <w:tr w:rsidR="0028138A" w14:paraId="5D5F298B" w14:textId="77777777" w:rsidTr="00BD2E33">
        <w:tc>
          <w:tcPr>
            <w:tcW w:w="3288" w:type="dxa"/>
          </w:tcPr>
          <w:p w14:paraId="7091BB99" w14:textId="77777777" w:rsidR="0028138A" w:rsidRDefault="00000000">
            <w:r>
              <w:rPr>
                <w:sz w:val="20"/>
              </w:rPr>
              <w:t>Greenwood Fire Recovery 30</w:t>
            </w:r>
          </w:p>
        </w:tc>
        <w:tc>
          <w:tcPr>
            <w:tcW w:w="1181" w:type="dxa"/>
          </w:tcPr>
          <w:p w14:paraId="21D6DC30" w14:textId="77777777" w:rsidR="0028138A" w:rsidRDefault="00000000">
            <w:r>
              <w:rPr>
                <w:sz w:val="20"/>
              </w:rPr>
              <w:t>Lake</w:t>
            </w:r>
          </w:p>
        </w:tc>
        <w:tc>
          <w:tcPr>
            <w:tcW w:w="1102" w:type="dxa"/>
          </w:tcPr>
          <w:p w14:paraId="4AC9DDCD" w14:textId="77777777" w:rsidR="0028138A" w:rsidRDefault="00000000">
            <w:r>
              <w:rPr>
                <w:sz w:val="20"/>
              </w:rPr>
              <w:t>05910212</w:t>
            </w:r>
          </w:p>
        </w:tc>
        <w:tc>
          <w:tcPr>
            <w:tcW w:w="696" w:type="dxa"/>
          </w:tcPr>
          <w:p w14:paraId="3D4EDC70" w14:textId="77777777" w:rsidR="0028138A" w:rsidRDefault="00000000">
            <w:pPr>
              <w:jc w:val="right"/>
            </w:pPr>
            <w:r>
              <w:rPr>
                <w:sz w:val="20"/>
              </w:rPr>
              <w:t>52</w:t>
            </w:r>
          </w:p>
        </w:tc>
        <w:tc>
          <w:tcPr>
            <w:tcW w:w="1072" w:type="dxa"/>
          </w:tcPr>
          <w:p w14:paraId="156B7BCC" w14:textId="77777777" w:rsidR="0028138A" w:rsidRDefault="00000000">
            <w:pPr>
              <w:jc w:val="right"/>
            </w:pPr>
            <w:r>
              <w:rPr>
                <w:sz w:val="20"/>
              </w:rPr>
              <w:t>$49,400</w:t>
            </w:r>
          </w:p>
        </w:tc>
        <w:tc>
          <w:tcPr>
            <w:tcW w:w="1000" w:type="dxa"/>
          </w:tcPr>
          <w:p w14:paraId="5779030C" w14:textId="77777777" w:rsidR="0028138A" w:rsidRDefault="00000000">
            <w:r>
              <w:rPr>
                <w:sz w:val="20"/>
              </w:rPr>
              <w:t>Yes</w:t>
            </w:r>
          </w:p>
        </w:tc>
        <w:tc>
          <w:tcPr>
            <w:tcW w:w="2677" w:type="dxa"/>
          </w:tcPr>
          <w:p w14:paraId="5876B734" w14:textId="77777777" w:rsidR="0028138A" w:rsidRDefault="00000000">
            <w:r>
              <w:rPr>
                <w:sz w:val="20"/>
              </w:rPr>
              <w:t>Post wildfire reforestation</w:t>
            </w:r>
          </w:p>
        </w:tc>
      </w:tr>
      <w:tr w:rsidR="0028138A" w14:paraId="0E30188C" w14:textId="77777777" w:rsidTr="00BD2E33">
        <w:tc>
          <w:tcPr>
            <w:tcW w:w="3288" w:type="dxa"/>
          </w:tcPr>
          <w:p w14:paraId="26C9A9AA" w14:textId="77777777" w:rsidR="0028138A" w:rsidRDefault="00000000">
            <w:r>
              <w:rPr>
                <w:sz w:val="20"/>
              </w:rPr>
              <w:t>Greenwood Fire Recovery 31</w:t>
            </w:r>
          </w:p>
        </w:tc>
        <w:tc>
          <w:tcPr>
            <w:tcW w:w="1181" w:type="dxa"/>
          </w:tcPr>
          <w:p w14:paraId="217EB561" w14:textId="77777777" w:rsidR="0028138A" w:rsidRDefault="00000000">
            <w:r>
              <w:rPr>
                <w:sz w:val="20"/>
              </w:rPr>
              <w:t>Lake</w:t>
            </w:r>
          </w:p>
        </w:tc>
        <w:tc>
          <w:tcPr>
            <w:tcW w:w="1102" w:type="dxa"/>
          </w:tcPr>
          <w:p w14:paraId="1500FCD1" w14:textId="77777777" w:rsidR="0028138A" w:rsidRDefault="00000000">
            <w:r>
              <w:rPr>
                <w:sz w:val="20"/>
              </w:rPr>
              <w:t>05909207</w:t>
            </w:r>
          </w:p>
        </w:tc>
        <w:tc>
          <w:tcPr>
            <w:tcW w:w="696" w:type="dxa"/>
          </w:tcPr>
          <w:p w14:paraId="61EFA8B4" w14:textId="77777777" w:rsidR="0028138A" w:rsidRDefault="00000000">
            <w:pPr>
              <w:jc w:val="right"/>
            </w:pPr>
            <w:r>
              <w:rPr>
                <w:sz w:val="20"/>
              </w:rPr>
              <w:t>33</w:t>
            </w:r>
          </w:p>
        </w:tc>
        <w:tc>
          <w:tcPr>
            <w:tcW w:w="1072" w:type="dxa"/>
          </w:tcPr>
          <w:p w14:paraId="4227E5DF" w14:textId="77777777" w:rsidR="0028138A" w:rsidRDefault="00000000">
            <w:pPr>
              <w:jc w:val="right"/>
            </w:pPr>
            <w:r>
              <w:rPr>
                <w:sz w:val="20"/>
              </w:rPr>
              <w:t>$31,350</w:t>
            </w:r>
          </w:p>
        </w:tc>
        <w:tc>
          <w:tcPr>
            <w:tcW w:w="1000" w:type="dxa"/>
          </w:tcPr>
          <w:p w14:paraId="0FAA65BF" w14:textId="77777777" w:rsidR="0028138A" w:rsidRDefault="00000000">
            <w:r>
              <w:rPr>
                <w:sz w:val="20"/>
              </w:rPr>
              <w:t>Yes</w:t>
            </w:r>
          </w:p>
        </w:tc>
        <w:tc>
          <w:tcPr>
            <w:tcW w:w="2677" w:type="dxa"/>
          </w:tcPr>
          <w:p w14:paraId="170DF9AD" w14:textId="77777777" w:rsidR="0028138A" w:rsidRDefault="00000000">
            <w:r>
              <w:rPr>
                <w:sz w:val="20"/>
              </w:rPr>
              <w:t>Post wildfire reforestation</w:t>
            </w:r>
          </w:p>
        </w:tc>
      </w:tr>
      <w:tr w:rsidR="0028138A" w14:paraId="7ABBCEED" w14:textId="77777777" w:rsidTr="00BD2E33">
        <w:tc>
          <w:tcPr>
            <w:tcW w:w="3288" w:type="dxa"/>
          </w:tcPr>
          <w:p w14:paraId="662A7D43" w14:textId="77777777" w:rsidR="0028138A" w:rsidRDefault="00000000">
            <w:r>
              <w:rPr>
                <w:sz w:val="20"/>
              </w:rPr>
              <w:t>Greenwood Fire Recovery 33</w:t>
            </w:r>
          </w:p>
        </w:tc>
        <w:tc>
          <w:tcPr>
            <w:tcW w:w="1181" w:type="dxa"/>
          </w:tcPr>
          <w:p w14:paraId="07145B58" w14:textId="77777777" w:rsidR="0028138A" w:rsidRDefault="00000000">
            <w:r>
              <w:rPr>
                <w:sz w:val="20"/>
              </w:rPr>
              <w:t>Lake</w:t>
            </w:r>
          </w:p>
        </w:tc>
        <w:tc>
          <w:tcPr>
            <w:tcW w:w="1102" w:type="dxa"/>
          </w:tcPr>
          <w:p w14:paraId="3300F6F1" w14:textId="77777777" w:rsidR="0028138A" w:rsidRDefault="00000000">
            <w:r>
              <w:rPr>
                <w:sz w:val="20"/>
              </w:rPr>
              <w:t>05910212</w:t>
            </w:r>
          </w:p>
        </w:tc>
        <w:tc>
          <w:tcPr>
            <w:tcW w:w="696" w:type="dxa"/>
          </w:tcPr>
          <w:p w14:paraId="470E4954" w14:textId="77777777" w:rsidR="0028138A" w:rsidRDefault="00000000">
            <w:pPr>
              <w:jc w:val="right"/>
            </w:pPr>
            <w:r>
              <w:rPr>
                <w:sz w:val="20"/>
              </w:rPr>
              <w:t>29</w:t>
            </w:r>
          </w:p>
        </w:tc>
        <w:tc>
          <w:tcPr>
            <w:tcW w:w="1072" w:type="dxa"/>
          </w:tcPr>
          <w:p w14:paraId="0A1FE3D3" w14:textId="77777777" w:rsidR="0028138A" w:rsidRDefault="00000000">
            <w:pPr>
              <w:jc w:val="right"/>
            </w:pPr>
            <w:r>
              <w:rPr>
                <w:sz w:val="20"/>
              </w:rPr>
              <w:t>$27,550</w:t>
            </w:r>
          </w:p>
        </w:tc>
        <w:tc>
          <w:tcPr>
            <w:tcW w:w="1000" w:type="dxa"/>
          </w:tcPr>
          <w:p w14:paraId="0473D3FF" w14:textId="77777777" w:rsidR="0028138A" w:rsidRDefault="00000000">
            <w:r>
              <w:rPr>
                <w:sz w:val="20"/>
              </w:rPr>
              <w:t>Yes</w:t>
            </w:r>
          </w:p>
        </w:tc>
        <w:tc>
          <w:tcPr>
            <w:tcW w:w="2677" w:type="dxa"/>
          </w:tcPr>
          <w:p w14:paraId="6A9895E8" w14:textId="77777777" w:rsidR="0028138A" w:rsidRDefault="00000000">
            <w:r>
              <w:rPr>
                <w:sz w:val="20"/>
              </w:rPr>
              <w:t>Post wildfire reforestation</w:t>
            </w:r>
          </w:p>
        </w:tc>
      </w:tr>
      <w:tr w:rsidR="0028138A" w14:paraId="49CD466B" w14:textId="77777777" w:rsidTr="00BD2E33">
        <w:tc>
          <w:tcPr>
            <w:tcW w:w="3288" w:type="dxa"/>
          </w:tcPr>
          <w:p w14:paraId="11FE5EA6" w14:textId="77777777" w:rsidR="0028138A" w:rsidRDefault="00000000">
            <w:r>
              <w:rPr>
                <w:sz w:val="20"/>
              </w:rPr>
              <w:t>Greenwood Fire Recovery 34</w:t>
            </w:r>
          </w:p>
        </w:tc>
        <w:tc>
          <w:tcPr>
            <w:tcW w:w="1181" w:type="dxa"/>
          </w:tcPr>
          <w:p w14:paraId="6681C637" w14:textId="77777777" w:rsidR="0028138A" w:rsidRDefault="00000000">
            <w:r>
              <w:rPr>
                <w:sz w:val="20"/>
              </w:rPr>
              <w:t>Lake</w:t>
            </w:r>
          </w:p>
        </w:tc>
        <w:tc>
          <w:tcPr>
            <w:tcW w:w="1102" w:type="dxa"/>
          </w:tcPr>
          <w:p w14:paraId="1B9E29DD" w14:textId="77777777" w:rsidR="0028138A" w:rsidRDefault="00000000">
            <w:r>
              <w:rPr>
                <w:sz w:val="20"/>
              </w:rPr>
              <w:t>05909207</w:t>
            </w:r>
          </w:p>
        </w:tc>
        <w:tc>
          <w:tcPr>
            <w:tcW w:w="696" w:type="dxa"/>
          </w:tcPr>
          <w:p w14:paraId="1DB8BCC2" w14:textId="77777777" w:rsidR="0028138A" w:rsidRDefault="00000000">
            <w:pPr>
              <w:jc w:val="right"/>
            </w:pPr>
            <w:r>
              <w:rPr>
                <w:sz w:val="20"/>
              </w:rPr>
              <w:t>24</w:t>
            </w:r>
          </w:p>
        </w:tc>
        <w:tc>
          <w:tcPr>
            <w:tcW w:w="1072" w:type="dxa"/>
          </w:tcPr>
          <w:p w14:paraId="532E1E2A" w14:textId="77777777" w:rsidR="0028138A" w:rsidRDefault="00000000">
            <w:pPr>
              <w:jc w:val="right"/>
            </w:pPr>
            <w:r>
              <w:rPr>
                <w:sz w:val="20"/>
              </w:rPr>
              <w:t>$22,800</w:t>
            </w:r>
          </w:p>
        </w:tc>
        <w:tc>
          <w:tcPr>
            <w:tcW w:w="1000" w:type="dxa"/>
          </w:tcPr>
          <w:p w14:paraId="2B481A3C" w14:textId="77777777" w:rsidR="0028138A" w:rsidRDefault="00000000">
            <w:r>
              <w:rPr>
                <w:sz w:val="20"/>
              </w:rPr>
              <w:t>Yes</w:t>
            </w:r>
          </w:p>
        </w:tc>
        <w:tc>
          <w:tcPr>
            <w:tcW w:w="2677" w:type="dxa"/>
          </w:tcPr>
          <w:p w14:paraId="082335A2" w14:textId="77777777" w:rsidR="0028138A" w:rsidRDefault="00000000">
            <w:r>
              <w:rPr>
                <w:sz w:val="20"/>
              </w:rPr>
              <w:t>Post wildfire reforestation</w:t>
            </w:r>
          </w:p>
        </w:tc>
      </w:tr>
      <w:tr w:rsidR="0028138A" w14:paraId="6414CE54" w14:textId="77777777" w:rsidTr="00BD2E33">
        <w:tc>
          <w:tcPr>
            <w:tcW w:w="3288" w:type="dxa"/>
          </w:tcPr>
          <w:p w14:paraId="6313440C" w14:textId="77777777" w:rsidR="0028138A" w:rsidRDefault="00000000">
            <w:r>
              <w:rPr>
                <w:sz w:val="20"/>
              </w:rPr>
              <w:t>Greenwood Fire Recovery 36</w:t>
            </w:r>
          </w:p>
        </w:tc>
        <w:tc>
          <w:tcPr>
            <w:tcW w:w="1181" w:type="dxa"/>
          </w:tcPr>
          <w:p w14:paraId="75265DA4" w14:textId="77777777" w:rsidR="0028138A" w:rsidRDefault="00000000">
            <w:r>
              <w:rPr>
                <w:sz w:val="20"/>
              </w:rPr>
              <w:t>Lake</w:t>
            </w:r>
          </w:p>
        </w:tc>
        <w:tc>
          <w:tcPr>
            <w:tcW w:w="1102" w:type="dxa"/>
          </w:tcPr>
          <w:p w14:paraId="5BE36240" w14:textId="77777777" w:rsidR="0028138A" w:rsidRDefault="00000000">
            <w:r>
              <w:rPr>
                <w:sz w:val="20"/>
              </w:rPr>
              <w:t>05910212</w:t>
            </w:r>
          </w:p>
        </w:tc>
        <w:tc>
          <w:tcPr>
            <w:tcW w:w="696" w:type="dxa"/>
          </w:tcPr>
          <w:p w14:paraId="3D3D0CE3" w14:textId="77777777" w:rsidR="0028138A" w:rsidRDefault="00000000">
            <w:pPr>
              <w:jc w:val="right"/>
            </w:pPr>
            <w:r>
              <w:rPr>
                <w:sz w:val="20"/>
              </w:rPr>
              <w:t>21</w:t>
            </w:r>
          </w:p>
        </w:tc>
        <w:tc>
          <w:tcPr>
            <w:tcW w:w="1072" w:type="dxa"/>
          </w:tcPr>
          <w:p w14:paraId="6A243FEC" w14:textId="77777777" w:rsidR="0028138A" w:rsidRDefault="00000000">
            <w:pPr>
              <w:jc w:val="right"/>
            </w:pPr>
            <w:r>
              <w:rPr>
                <w:sz w:val="20"/>
              </w:rPr>
              <w:t>$19,950</w:t>
            </w:r>
          </w:p>
        </w:tc>
        <w:tc>
          <w:tcPr>
            <w:tcW w:w="1000" w:type="dxa"/>
          </w:tcPr>
          <w:p w14:paraId="0BB52A50" w14:textId="77777777" w:rsidR="0028138A" w:rsidRDefault="00000000">
            <w:r>
              <w:rPr>
                <w:sz w:val="20"/>
              </w:rPr>
              <w:t>Yes</w:t>
            </w:r>
          </w:p>
        </w:tc>
        <w:tc>
          <w:tcPr>
            <w:tcW w:w="2677" w:type="dxa"/>
          </w:tcPr>
          <w:p w14:paraId="4024EFEB" w14:textId="77777777" w:rsidR="0028138A" w:rsidRDefault="00000000">
            <w:r>
              <w:rPr>
                <w:sz w:val="20"/>
              </w:rPr>
              <w:t>Post wildfire reforestation</w:t>
            </w:r>
          </w:p>
        </w:tc>
      </w:tr>
      <w:tr w:rsidR="0028138A" w14:paraId="19D80DA0" w14:textId="77777777" w:rsidTr="00BD2E33">
        <w:tc>
          <w:tcPr>
            <w:tcW w:w="3288" w:type="dxa"/>
          </w:tcPr>
          <w:p w14:paraId="0D3C630E" w14:textId="77777777" w:rsidR="0028138A" w:rsidRDefault="00000000">
            <w:r>
              <w:rPr>
                <w:sz w:val="20"/>
              </w:rPr>
              <w:t>Greenwood Fire Recovery 39</w:t>
            </w:r>
          </w:p>
        </w:tc>
        <w:tc>
          <w:tcPr>
            <w:tcW w:w="1181" w:type="dxa"/>
          </w:tcPr>
          <w:p w14:paraId="60B0D132" w14:textId="77777777" w:rsidR="0028138A" w:rsidRDefault="00000000">
            <w:r>
              <w:rPr>
                <w:sz w:val="20"/>
              </w:rPr>
              <w:t>Lake</w:t>
            </w:r>
          </w:p>
        </w:tc>
        <w:tc>
          <w:tcPr>
            <w:tcW w:w="1102" w:type="dxa"/>
          </w:tcPr>
          <w:p w14:paraId="7A566572" w14:textId="77777777" w:rsidR="0028138A" w:rsidRDefault="00000000">
            <w:r>
              <w:rPr>
                <w:sz w:val="20"/>
              </w:rPr>
              <w:t>05910211</w:t>
            </w:r>
          </w:p>
        </w:tc>
        <w:tc>
          <w:tcPr>
            <w:tcW w:w="696" w:type="dxa"/>
          </w:tcPr>
          <w:p w14:paraId="5F7EB109" w14:textId="77777777" w:rsidR="0028138A" w:rsidRDefault="00000000">
            <w:pPr>
              <w:jc w:val="right"/>
            </w:pPr>
            <w:r>
              <w:rPr>
                <w:sz w:val="20"/>
              </w:rPr>
              <w:t>21</w:t>
            </w:r>
          </w:p>
        </w:tc>
        <w:tc>
          <w:tcPr>
            <w:tcW w:w="1072" w:type="dxa"/>
          </w:tcPr>
          <w:p w14:paraId="1A5A9265" w14:textId="77777777" w:rsidR="0028138A" w:rsidRDefault="00000000">
            <w:pPr>
              <w:jc w:val="right"/>
            </w:pPr>
            <w:r>
              <w:rPr>
                <w:sz w:val="20"/>
              </w:rPr>
              <w:t>$19,950</w:t>
            </w:r>
          </w:p>
        </w:tc>
        <w:tc>
          <w:tcPr>
            <w:tcW w:w="1000" w:type="dxa"/>
          </w:tcPr>
          <w:p w14:paraId="1FAEE44A" w14:textId="77777777" w:rsidR="0028138A" w:rsidRDefault="00000000">
            <w:r>
              <w:rPr>
                <w:sz w:val="20"/>
              </w:rPr>
              <w:t>Yes</w:t>
            </w:r>
          </w:p>
        </w:tc>
        <w:tc>
          <w:tcPr>
            <w:tcW w:w="2677" w:type="dxa"/>
          </w:tcPr>
          <w:p w14:paraId="1378BC2F" w14:textId="77777777" w:rsidR="0028138A" w:rsidRDefault="00000000">
            <w:r>
              <w:rPr>
                <w:sz w:val="20"/>
              </w:rPr>
              <w:t>Post wildfire reforestation</w:t>
            </w:r>
          </w:p>
        </w:tc>
      </w:tr>
      <w:tr w:rsidR="0028138A" w14:paraId="1CB643D1" w14:textId="77777777" w:rsidTr="00BD2E33">
        <w:tc>
          <w:tcPr>
            <w:tcW w:w="3288" w:type="dxa"/>
          </w:tcPr>
          <w:p w14:paraId="108F6F98" w14:textId="77777777" w:rsidR="0028138A" w:rsidRDefault="00000000">
            <w:r>
              <w:rPr>
                <w:sz w:val="20"/>
              </w:rPr>
              <w:t>Greenwood Fire Recovery 4</w:t>
            </w:r>
          </w:p>
        </w:tc>
        <w:tc>
          <w:tcPr>
            <w:tcW w:w="1181" w:type="dxa"/>
          </w:tcPr>
          <w:p w14:paraId="69B8E419" w14:textId="77777777" w:rsidR="0028138A" w:rsidRDefault="00000000">
            <w:r>
              <w:rPr>
                <w:sz w:val="20"/>
              </w:rPr>
              <w:t>Lake</w:t>
            </w:r>
          </w:p>
        </w:tc>
        <w:tc>
          <w:tcPr>
            <w:tcW w:w="1102" w:type="dxa"/>
          </w:tcPr>
          <w:p w14:paraId="751370AA" w14:textId="77777777" w:rsidR="0028138A" w:rsidRDefault="00000000">
            <w:r>
              <w:rPr>
                <w:sz w:val="20"/>
              </w:rPr>
              <w:t>06010233</w:t>
            </w:r>
          </w:p>
        </w:tc>
        <w:tc>
          <w:tcPr>
            <w:tcW w:w="696" w:type="dxa"/>
          </w:tcPr>
          <w:p w14:paraId="05D624F2" w14:textId="77777777" w:rsidR="0028138A" w:rsidRDefault="00000000">
            <w:pPr>
              <w:jc w:val="right"/>
            </w:pPr>
            <w:r>
              <w:rPr>
                <w:sz w:val="20"/>
              </w:rPr>
              <w:t>30</w:t>
            </w:r>
          </w:p>
        </w:tc>
        <w:tc>
          <w:tcPr>
            <w:tcW w:w="1072" w:type="dxa"/>
          </w:tcPr>
          <w:p w14:paraId="0353FCB5" w14:textId="77777777" w:rsidR="0028138A" w:rsidRDefault="00000000">
            <w:pPr>
              <w:jc w:val="right"/>
            </w:pPr>
            <w:r>
              <w:rPr>
                <w:sz w:val="20"/>
              </w:rPr>
              <w:t>$28,500</w:t>
            </w:r>
          </w:p>
        </w:tc>
        <w:tc>
          <w:tcPr>
            <w:tcW w:w="1000" w:type="dxa"/>
          </w:tcPr>
          <w:p w14:paraId="48126659" w14:textId="77777777" w:rsidR="0028138A" w:rsidRDefault="00000000">
            <w:r>
              <w:rPr>
                <w:sz w:val="20"/>
              </w:rPr>
              <w:t>Yes</w:t>
            </w:r>
          </w:p>
        </w:tc>
        <w:tc>
          <w:tcPr>
            <w:tcW w:w="2677" w:type="dxa"/>
          </w:tcPr>
          <w:p w14:paraId="04ED3FD3" w14:textId="77777777" w:rsidR="0028138A" w:rsidRDefault="00000000">
            <w:r>
              <w:rPr>
                <w:sz w:val="20"/>
              </w:rPr>
              <w:t>Post wildfire reforestation</w:t>
            </w:r>
          </w:p>
        </w:tc>
      </w:tr>
      <w:tr w:rsidR="0028138A" w14:paraId="580EF68D" w14:textId="77777777" w:rsidTr="00BD2E33">
        <w:tc>
          <w:tcPr>
            <w:tcW w:w="3288" w:type="dxa"/>
          </w:tcPr>
          <w:p w14:paraId="17546B51" w14:textId="77777777" w:rsidR="0028138A" w:rsidRDefault="00000000">
            <w:r>
              <w:rPr>
                <w:sz w:val="20"/>
              </w:rPr>
              <w:t>Greenwood Fire Recovery 40</w:t>
            </w:r>
          </w:p>
        </w:tc>
        <w:tc>
          <w:tcPr>
            <w:tcW w:w="1181" w:type="dxa"/>
          </w:tcPr>
          <w:p w14:paraId="1CA5B35B" w14:textId="77777777" w:rsidR="0028138A" w:rsidRDefault="00000000">
            <w:r>
              <w:rPr>
                <w:sz w:val="20"/>
              </w:rPr>
              <w:t>Lake</w:t>
            </w:r>
          </w:p>
        </w:tc>
        <w:tc>
          <w:tcPr>
            <w:tcW w:w="1102" w:type="dxa"/>
          </w:tcPr>
          <w:p w14:paraId="1BDE74FD" w14:textId="77777777" w:rsidR="0028138A" w:rsidRDefault="00000000">
            <w:r>
              <w:rPr>
                <w:sz w:val="20"/>
              </w:rPr>
              <w:t>05909209</w:t>
            </w:r>
          </w:p>
        </w:tc>
        <w:tc>
          <w:tcPr>
            <w:tcW w:w="696" w:type="dxa"/>
          </w:tcPr>
          <w:p w14:paraId="403AD9F6" w14:textId="77777777" w:rsidR="0028138A" w:rsidRDefault="00000000">
            <w:pPr>
              <w:jc w:val="right"/>
            </w:pPr>
            <w:r>
              <w:rPr>
                <w:sz w:val="20"/>
              </w:rPr>
              <w:t>53</w:t>
            </w:r>
          </w:p>
        </w:tc>
        <w:tc>
          <w:tcPr>
            <w:tcW w:w="1072" w:type="dxa"/>
          </w:tcPr>
          <w:p w14:paraId="2CC89A38" w14:textId="77777777" w:rsidR="0028138A" w:rsidRDefault="00000000">
            <w:pPr>
              <w:jc w:val="right"/>
            </w:pPr>
            <w:r>
              <w:rPr>
                <w:sz w:val="20"/>
              </w:rPr>
              <w:t>$50,350</w:t>
            </w:r>
          </w:p>
        </w:tc>
        <w:tc>
          <w:tcPr>
            <w:tcW w:w="1000" w:type="dxa"/>
          </w:tcPr>
          <w:p w14:paraId="26D126BE" w14:textId="77777777" w:rsidR="0028138A" w:rsidRDefault="00000000">
            <w:r>
              <w:rPr>
                <w:sz w:val="20"/>
              </w:rPr>
              <w:t>Yes</w:t>
            </w:r>
          </w:p>
        </w:tc>
        <w:tc>
          <w:tcPr>
            <w:tcW w:w="2677" w:type="dxa"/>
          </w:tcPr>
          <w:p w14:paraId="40C81D0B" w14:textId="77777777" w:rsidR="0028138A" w:rsidRDefault="00000000">
            <w:r>
              <w:rPr>
                <w:sz w:val="20"/>
              </w:rPr>
              <w:t>Post wildfire reforestation</w:t>
            </w:r>
          </w:p>
        </w:tc>
      </w:tr>
      <w:tr w:rsidR="0028138A" w14:paraId="461B2C8B" w14:textId="77777777" w:rsidTr="00BD2E33">
        <w:tc>
          <w:tcPr>
            <w:tcW w:w="3288" w:type="dxa"/>
          </w:tcPr>
          <w:p w14:paraId="51156AF8" w14:textId="77777777" w:rsidR="0028138A" w:rsidRDefault="00000000">
            <w:r>
              <w:rPr>
                <w:sz w:val="20"/>
              </w:rPr>
              <w:t>Greenwood Fire Recovery 41</w:t>
            </w:r>
          </w:p>
        </w:tc>
        <w:tc>
          <w:tcPr>
            <w:tcW w:w="1181" w:type="dxa"/>
          </w:tcPr>
          <w:p w14:paraId="3DB58D93" w14:textId="77777777" w:rsidR="0028138A" w:rsidRDefault="00000000">
            <w:r>
              <w:rPr>
                <w:sz w:val="20"/>
              </w:rPr>
              <w:t>Lake</w:t>
            </w:r>
          </w:p>
        </w:tc>
        <w:tc>
          <w:tcPr>
            <w:tcW w:w="1102" w:type="dxa"/>
          </w:tcPr>
          <w:p w14:paraId="7905264D" w14:textId="77777777" w:rsidR="0028138A" w:rsidRDefault="00000000">
            <w:r>
              <w:rPr>
                <w:sz w:val="20"/>
              </w:rPr>
              <w:t>05909208</w:t>
            </w:r>
          </w:p>
        </w:tc>
        <w:tc>
          <w:tcPr>
            <w:tcW w:w="696" w:type="dxa"/>
          </w:tcPr>
          <w:p w14:paraId="559B595F" w14:textId="77777777" w:rsidR="0028138A" w:rsidRDefault="00000000">
            <w:pPr>
              <w:jc w:val="right"/>
            </w:pPr>
            <w:r>
              <w:rPr>
                <w:sz w:val="20"/>
              </w:rPr>
              <w:t>23</w:t>
            </w:r>
          </w:p>
        </w:tc>
        <w:tc>
          <w:tcPr>
            <w:tcW w:w="1072" w:type="dxa"/>
          </w:tcPr>
          <w:p w14:paraId="43C08606" w14:textId="77777777" w:rsidR="0028138A" w:rsidRDefault="00000000">
            <w:pPr>
              <w:jc w:val="right"/>
            </w:pPr>
            <w:r>
              <w:rPr>
                <w:sz w:val="20"/>
              </w:rPr>
              <w:t>$21,850</w:t>
            </w:r>
          </w:p>
        </w:tc>
        <w:tc>
          <w:tcPr>
            <w:tcW w:w="1000" w:type="dxa"/>
          </w:tcPr>
          <w:p w14:paraId="4BE27F54" w14:textId="77777777" w:rsidR="0028138A" w:rsidRDefault="00000000">
            <w:r>
              <w:rPr>
                <w:sz w:val="20"/>
              </w:rPr>
              <w:t>Yes</w:t>
            </w:r>
          </w:p>
        </w:tc>
        <w:tc>
          <w:tcPr>
            <w:tcW w:w="2677" w:type="dxa"/>
          </w:tcPr>
          <w:p w14:paraId="4B3B899D" w14:textId="77777777" w:rsidR="0028138A" w:rsidRDefault="00000000">
            <w:r>
              <w:rPr>
                <w:sz w:val="20"/>
              </w:rPr>
              <w:t>Post wildfire reforestation</w:t>
            </w:r>
          </w:p>
        </w:tc>
      </w:tr>
      <w:tr w:rsidR="0028138A" w14:paraId="30443A0C" w14:textId="77777777" w:rsidTr="00BD2E33">
        <w:tc>
          <w:tcPr>
            <w:tcW w:w="3288" w:type="dxa"/>
          </w:tcPr>
          <w:p w14:paraId="1B88A88A" w14:textId="77777777" w:rsidR="0028138A" w:rsidRDefault="00000000">
            <w:r>
              <w:rPr>
                <w:sz w:val="20"/>
              </w:rPr>
              <w:t>Greenwood Fire Recovery 5</w:t>
            </w:r>
          </w:p>
        </w:tc>
        <w:tc>
          <w:tcPr>
            <w:tcW w:w="1181" w:type="dxa"/>
          </w:tcPr>
          <w:p w14:paraId="64B67A04" w14:textId="77777777" w:rsidR="0028138A" w:rsidRDefault="00000000">
            <w:r>
              <w:rPr>
                <w:sz w:val="20"/>
              </w:rPr>
              <w:t>Lake</w:t>
            </w:r>
          </w:p>
        </w:tc>
        <w:tc>
          <w:tcPr>
            <w:tcW w:w="1102" w:type="dxa"/>
          </w:tcPr>
          <w:p w14:paraId="4773DB05" w14:textId="77777777" w:rsidR="0028138A" w:rsidRDefault="00000000">
            <w:r>
              <w:rPr>
                <w:sz w:val="20"/>
              </w:rPr>
              <w:t>06010233</w:t>
            </w:r>
          </w:p>
        </w:tc>
        <w:tc>
          <w:tcPr>
            <w:tcW w:w="696" w:type="dxa"/>
          </w:tcPr>
          <w:p w14:paraId="42A63A6A" w14:textId="77777777" w:rsidR="0028138A" w:rsidRDefault="00000000">
            <w:pPr>
              <w:jc w:val="right"/>
            </w:pPr>
            <w:r>
              <w:rPr>
                <w:sz w:val="20"/>
              </w:rPr>
              <w:t>21</w:t>
            </w:r>
          </w:p>
        </w:tc>
        <w:tc>
          <w:tcPr>
            <w:tcW w:w="1072" w:type="dxa"/>
          </w:tcPr>
          <w:p w14:paraId="7E1BC80D" w14:textId="77777777" w:rsidR="0028138A" w:rsidRDefault="00000000">
            <w:pPr>
              <w:jc w:val="right"/>
            </w:pPr>
            <w:r>
              <w:rPr>
                <w:sz w:val="20"/>
              </w:rPr>
              <w:t>$19,950</w:t>
            </w:r>
          </w:p>
        </w:tc>
        <w:tc>
          <w:tcPr>
            <w:tcW w:w="1000" w:type="dxa"/>
          </w:tcPr>
          <w:p w14:paraId="0AD688DF" w14:textId="77777777" w:rsidR="0028138A" w:rsidRDefault="00000000">
            <w:r>
              <w:rPr>
                <w:sz w:val="20"/>
              </w:rPr>
              <w:t>Yes</w:t>
            </w:r>
          </w:p>
        </w:tc>
        <w:tc>
          <w:tcPr>
            <w:tcW w:w="2677" w:type="dxa"/>
          </w:tcPr>
          <w:p w14:paraId="634D8716" w14:textId="77777777" w:rsidR="0028138A" w:rsidRDefault="00000000">
            <w:r>
              <w:rPr>
                <w:sz w:val="20"/>
              </w:rPr>
              <w:t>Post wildfire reforestation</w:t>
            </w:r>
          </w:p>
        </w:tc>
      </w:tr>
      <w:tr w:rsidR="0028138A" w14:paraId="4BD09B84" w14:textId="77777777" w:rsidTr="00BD2E33">
        <w:tc>
          <w:tcPr>
            <w:tcW w:w="3288" w:type="dxa"/>
          </w:tcPr>
          <w:p w14:paraId="4473BD25" w14:textId="77777777" w:rsidR="0028138A" w:rsidRDefault="00000000">
            <w:r>
              <w:rPr>
                <w:sz w:val="20"/>
              </w:rPr>
              <w:t>Greenwood Fire Recovery 6</w:t>
            </w:r>
          </w:p>
        </w:tc>
        <w:tc>
          <w:tcPr>
            <w:tcW w:w="1181" w:type="dxa"/>
          </w:tcPr>
          <w:p w14:paraId="272C05AA" w14:textId="77777777" w:rsidR="0028138A" w:rsidRDefault="00000000">
            <w:r>
              <w:rPr>
                <w:sz w:val="20"/>
              </w:rPr>
              <w:t>Lake</w:t>
            </w:r>
          </w:p>
        </w:tc>
        <w:tc>
          <w:tcPr>
            <w:tcW w:w="1102" w:type="dxa"/>
          </w:tcPr>
          <w:p w14:paraId="5EE220B3" w14:textId="77777777" w:rsidR="0028138A" w:rsidRDefault="00000000">
            <w:r>
              <w:rPr>
                <w:sz w:val="20"/>
              </w:rPr>
              <w:t>06010233</w:t>
            </w:r>
          </w:p>
        </w:tc>
        <w:tc>
          <w:tcPr>
            <w:tcW w:w="696" w:type="dxa"/>
          </w:tcPr>
          <w:p w14:paraId="240D59FB" w14:textId="77777777" w:rsidR="0028138A" w:rsidRDefault="00000000">
            <w:pPr>
              <w:jc w:val="right"/>
            </w:pPr>
            <w:r>
              <w:rPr>
                <w:sz w:val="20"/>
              </w:rPr>
              <w:t>27</w:t>
            </w:r>
          </w:p>
        </w:tc>
        <w:tc>
          <w:tcPr>
            <w:tcW w:w="1072" w:type="dxa"/>
          </w:tcPr>
          <w:p w14:paraId="2F41BBB1" w14:textId="77777777" w:rsidR="0028138A" w:rsidRDefault="00000000">
            <w:pPr>
              <w:jc w:val="right"/>
            </w:pPr>
            <w:r>
              <w:rPr>
                <w:sz w:val="20"/>
              </w:rPr>
              <w:t>$25,650</w:t>
            </w:r>
          </w:p>
        </w:tc>
        <w:tc>
          <w:tcPr>
            <w:tcW w:w="1000" w:type="dxa"/>
          </w:tcPr>
          <w:p w14:paraId="07CA300C" w14:textId="77777777" w:rsidR="0028138A" w:rsidRDefault="00000000">
            <w:r>
              <w:rPr>
                <w:sz w:val="20"/>
              </w:rPr>
              <w:t>Yes</w:t>
            </w:r>
          </w:p>
        </w:tc>
        <w:tc>
          <w:tcPr>
            <w:tcW w:w="2677" w:type="dxa"/>
          </w:tcPr>
          <w:p w14:paraId="72A1FF6B" w14:textId="77777777" w:rsidR="0028138A" w:rsidRDefault="00000000">
            <w:r>
              <w:rPr>
                <w:sz w:val="20"/>
              </w:rPr>
              <w:t>Post wildfire reforestation</w:t>
            </w:r>
          </w:p>
        </w:tc>
      </w:tr>
      <w:tr w:rsidR="0028138A" w14:paraId="619FD444" w14:textId="77777777" w:rsidTr="00BD2E33">
        <w:tc>
          <w:tcPr>
            <w:tcW w:w="3288" w:type="dxa"/>
          </w:tcPr>
          <w:p w14:paraId="1CEAE34F" w14:textId="77777777" w:rsidR="0028138A" w:rsidRDefault="00000000">
            <w:r>
              <w:rPr>
                <w:sz w:val="20"/>
              </w:rPr>
              <w:t>Greenwood Fire Recovery 7</w:t>
            </w:r>
          </w:p>
        </w:tc>
        <w:tc>
          <w:tcPr>
            <w:tcW w:w="1181" w:type="dxa"/>
          </w:tcPr>
          <w:p w14:paraId="7A1F04B2" w14:textId="77777777" w:rsidR="0028138A" w:rsidRDefault="00000000">
            <w:r>
              <w:rPr>
                <w:sz w:val="20"/>
              </w:rPr>
              <w:t>Lake</w:t>
            </w:r>
          </w:p>
        </w:tc>
        <w:tc>
          <w:tcPr>
            <w:tcW w:w="1102" w:type="dxa"/>
          </w:tcPr>
          <w:p w14:paraId="130406F2" w14:textId="77777777" w:rsidR="0028138A" w:rsidRDefault="00000000">
            <w:r>
              <w:rPr>
                <w:sz w:val="20"/>
              </w:rPr>
              <w:t>06010233</w:t>
            </w:r>
          </w:p>
        </w:tc>
        <w:tc>
          <w:tcPr>
            <w:tcW w:w="696" w:type="dxa"/>
          </w:tcPr>
          <w:p w14:paraId="1C8B2325" w14:textId="77777777" w:rsidR="0028138A" w:rsidRDefault="00000000">
            <w:pPr>
              <w:jc w:val="right"/>
            </w:pPr>
            <w:r>
              <w:rPr>
                <w:sz w:val="20"/>
              </w:rPr>
              <w:t>21</w:t>
            </w:r>
          </w:p>
        </w:tc>
        <w:tc>
          <w:tcPr>
            <w:tcW w:w="1072" w:type="dxa"/>
          </w:tcPr>
          <w:p w14:paraId="20D002E2" w14:textId="77777777" w:rsidR="0028138A" w:rsidRDefault="00000000">
            <w:pPr>
              <w:jc w:val="right"/>
            </w:pPr>
            <w:r>
              <w:rPr>
                <w:sz w:val="20"/>
              </w:rPr>
              <w:t>$19,950</w:t>
            </w:r>
          </w:p>
        </w:tc>
        <w:tc>
          <w:tcPr>
            <w:tcW w:w="1000" w:type="dxa"/>
          </w:tcPr>
          <w:p w14:paraId="670B53AB" w14:textId="77777777" w:rsidR="0028138A" w:rsidRDefault="00000000">
            <w:r>
              <w:rPr>
                <w:sz w:val="20"/>
              </w:rPr>
              <w:t>Yes</w:t>
            </w:r>
          </w:p>
        </w:tc>
        <w:tc>
          <w:tcPr>
            <w:tcW w:w="2677" w:type="dxa"/>
          </w:tcPr>
          <w:p w14:paraId="3895B079" w14:textId="77777777" w:rsidR="0028138A" w:rsidRDefault="00000000">
            <w:r>
              <w:rPr>
                <w:sz w:val="20"/>
              </w:rPr>
              <w:t>Post wildfire reforestation</w:t>
            </w:r>
          </w:p>
        </w:tc>
      </w:tr>
      <w:tr w:rsidR="0028138A" w14:paraId="0E8F3314" w14:textId="77777777" w:rsidTr="00BD2E33">
        <w:tc>
          <w:tcPr>
            <w:tcW w:w="3288" w:type="dxa"/>
          </w:tcPr>
          <w:p w14:paraId="4B9F2B64" w14:textId="77777777" w:rsidR="0028138A" w:rsidRDefault="00000000">
            <w:r>
              <w:rPr>
                <w:sz w:val="20"/>
              </w:rPr>
              <w:t>Greenwood Fire Recovery 8</w:t>
            </w:r>
          </w:p>
        </w:tc>
        <w:tc>
          <w:tcPr>
            <w:tcW w:w="1181" w:type="dxa"/>
          </w:tcPr>
          <w:p w14:paraId="34506A61" w14:textId="77777777" w:rsidR="0028138A" w:rsidRDefault="00000000">
            <w:r>
              <w:rPr>
                <w:sz w:val="20"/>
              </w:rPr>
              <w:t>Lake</w:t>
            </w:r>
          </w:p>
        </w:tc>
        <w:tc>
          <w:tcPr>
            <w:tcW w:w="1102" w:type="dxa"/>
          </w:tcPr>
          <w:p w14:paraId="0C0DD6EB" w14:textId="77777777" w:rsidR="0028138A" w:rsidRDefault="00000000">
            <w:r>
              <w:rPr>
                <w:sz w:val="20"/>
              </w:rPr>
              <w:t>06010234</w:t>
            </w:r>
          </w:p>
        </w:tc>
        <w:tc>
          <w:tcPr>
            <w:tcW w:w="696" w:type="dxa"/>
          </w:tcPr>
          <w:p w14:paraId="09FABA62" w14:textId="77777777" w:rsidR="0028138A" w:rsidRDefault="00000000">
            <w:pPr>
              <w:jc w:val="right"/>
            </w:pPr>
            <w:r>
              <w:rPr>
                <w:sz w:val="20"/>
              </w:rPr>
              <w:t>31</w:t>
            </w:r>
          </w:p>
        </w:tc>
        <w:tc>
          <w:tcPr>
            <w:tcW w:w="1072" w:type="dxa"/>
          </w:tcPr>
          <w:p w14:paraId="72CD003D" w14:textId="77777777" w:rsidR="0028138A" w:rsidRDefault="00000000">
            <w:pPr>
              <w:jc w:val="right"/>
            </w:pPr>
            <w:r>
              <w:rPr>
                <w:sz w:val="20"/>
              </w:rPr>
              <w:t>$29,450</w:t>
            </w:r>
          </w:p>
        </w:tc>
        <w:tc>
          <w:tcPr>
            <w:tcW w:w="1000" w:type="dxa"/>
          </w:tcPr>
          <w:p w14:paraId="3D8F1EAB" w14:textId="77777777" w:rsidR="0028138A" w:rsidRDefault="00000000">
            <w:r>
              <w:rPr>
                <w:sz w:val="20"/>
              </w:rPr>
              <w:t>Yes</w:t>
            </w:r>
          </w:p>
        </w:tc>
        <w:tc>
          <w:tcPr>
            <w:tcW w:w="2677" w:type="dxa"/>
          </w:tcPr>
          <w:p w14:paraId="36985F5D" w14:textId="77777777" w:rsidR="0028138A" w:rsidRDefault="00000000">
            <w:r>
              <w:rPr>
                <w:sz w:val="20"/>
              </w:rPr>
              <w:t>Post wildfire reforestation</w:t>
            </w:r>
          </w:p>
        </w:tc>
      </w:tr>
      <w:tr w:rsidR="0028138A" w14:paraId="1553B35D" w14:textId="77777777" w:rsidTr="00BD2E33">
        <w:tc>
          <w:tcPr>
            <w:tcW w:w="3288" w:type="dxa"/>
          </w:tcPr>
          <w:p w14:paraId="26A733E6" w14:textId="77777777" w:rsidR="0028138A" w:rsidRDefault="00000000">
            <w:r>
              <w:rPr>
                <w:sz w:val="20"/>
              </w:rPr>
              <w:t>Greenwood Fire Recovery 9</w:t>
            </w:r>
          </w:p>
        </w:tc>
        <w:tc>
          <w:tcPr>
            <w:tcW w:w="1181" w:type="dxa"/>
          </w:tcPr>
          <w:p w14:paraId="777EC9C8" w14:textId="77777777" w:rsidR="0028138A" w:rsidRDefault="00000000">
            <w:r>
              <w:rPr>
                <w:sz w:val="20"/>
              </w:rPr>
              <w:t>Lake</w:t>
            </w:r>
          </w:p>
        </w:tc>
        <w:tc>
          <w:tcPr>
            <w:tcW w:w="1102" w:type="dxa"/>
          </w:tcPr>
          <w:p w14:paraId="560FE595" w14:textId="77777777" w:rsidR="0028138A" w:rsidRDefault="00000000">
            <w:r>
              <w:rPr>
                <w:sz w:val="20"/>
              </w:rPr>
              <w:t>06010234</w:t>
            </w:r>
          </w:p>
        </w:tc>
        <w:tc>
          <w:tcPr>
            <w:tcW w:w="696" w:type="dxa"/>
          </w:tcPr>
          <w:p w14:paraId="3AE75C92" w14:textId="77777777" w:rsidR="0028138A" w:rsidRDefault="00000000">
            <w:pPr>
              <w:jc w:val="right"/>
            </w:pPr>
            <w:r>
              <w:rPr>
                <w:sz w:val="20"/>
              </w:rPr>
              <w:t>33</w:t>
            </w:r>
          </w:p>
        </w:tc>
        <w:tc>
          <w:tcPr>
            <w:tcW w:w="1072" w:type="dxa"/>
          </w:tcPr>
          <w:p w14:paraId="58D725E7" w14:textId="77777777" w:rsidR="0028138A" w:rsidRDefault="00000000">
            <w:pPr>
              <w:jc w:val="right"/>
            </w:pPr>
            <w:r>
              <w:rPr>
                <w:sz w:val="20"/>
              </w:rPr>
              <w:t>$31,350</w:t>
            </w:r>
          </w:p>
        </w:tc>
        <w:tc>
          <w:tcPr>
            <w:tcW w:w="1000" w:type="dxa"/>
          </w:tcPr>
          <w:p w14:paraId="50D5F917" w14:textId="77777777" w:rsidR="0028138A" w:rsidRDefault="00000000">
            <w:r>
              <w:rPr>
                <w:sz w:val="20"/>
              </w:rPr>
              <w:t>Yes</w:t>
            </w:r>
          </w:p>
        </w:tc>
        <w:tc>
          <w:tcPr>
            <w:tcW w:w="2677" w:type="dxa"/>
          </w:tcPr>
          <w:p w14:paraId="3BC1CFF5" w14:textId="77777777" w:rsidR="0028138A" w:rsidRDefault="00000000">
            <w:r>
              <w:rPr>
                <w:sz w:val="20"/>
              </w:rPr>
              <w:t>Post wildfire reforestation</w:t>
            </w:r>
          </w:p>
        </w:tc>
      </w:tr>
      <w:tr w:rsidR="0028138A" w14:paraId="5339B3BF" w14:textId="77777777" w:rsidTr="00BD2E33">
        <w:tc>
          <w:tcPr>
            <w:tcW w:w="3288" w:type="dxa"/>
          </w:tcPr>
          <w:p w14:paraId="4714A398" w14:textId="77777777" w:rsidR="0028138A" w:rsidRDefault="00000000">
            <w:r>
              <w:rPr>
                <w:sz w:val="20"/>
              </w:rPr>
              <w:t>Greenwood Fire Resto - Stony River Plantation</w:t>
            </w:r>
          </w:p>
        </w:tc>
        <w:tc>
          <w:tcPr>
            <w:tcW w:w="1181" w:type="dxa"/>
          </w:tcPr>
          <w:p w14:paraId="7DD4C985" w14:textId="77777777" w:rsidR="0028138A" w:rsidRDefault="00000000">
            <w:r>
              <w:rPr>
                <w:sz w:val="20"/>
              </w:rPr>
              <w:t>Lake</w:t>
            </w:r>
          </w:p>
        </w:tc>
        <w:tc>
          <w:tcPr>
            <w:tcW w:w="1102" w:type="dxa"/>
          </w:tcPr>
          <w:p w14:paraId="6743E235" w14:textId="77777777" w:rsidR="0028138A" w:rsidRDefault="00000000">
            <w:r>
              <w:rPr>
                <w:sz w:val="20"/>
              </w:rPr>
              <w:t>05909216</w:t>
            </w:r>
          </w:p>
        </w:tc>
        <w:tc>
          <w:tcPr>
            <w:tcW w:w="696" w:type="dxa"/>
          </w:tcPr>
          <w:p w14:paraId="324A04DD" w14:textId="77777777" w:rsidR="0028138A" w:rsidRDefault="00000000">
            <w:pPr>
              <w:jc w:val="right"/>
            </w:pPr>
            <w:r>
              <w:rPr>
                <w:sz w:val="20"/>
              </w:rPr>
              <w:t>39</w:t>
            </w:r>
          </w:p>
        </w:tc>
        <w:tc>
          <w:tcPr>
            <w:tcW w:w="1072" w:type="dxa"/>
          </w:tcPr>
          <w:p w14:paraId="5CA9648E" w14:textId="77777777" w:rsidR="0028138A" w:rsidRDefault="00000000">
            <w:pPr>
              <w:jc w:val="right"/>
            </w:pPr>
            <w:r>
              <w:rPr>
                <w:sz w:val="20"/>
              </w:rPr>
              <w:t>$37,050</w:t>
            </w:r>
          </w:p>
        </w:tc>
        <w:tc>
          <w:tcPr>
            <w:tcW w:w="1000" w:type="dxa"/>
          </w:tcPr>
          <w:p w14:paraId="6983865B" w14:textId="77777777" w:rsidR="0028138A" w:rsidRDefault="00000000">
            <w:r>
              <w:rPr>
                <w:sz w:val="20"/>
              </w:rPr>
              <w:t>Yes</w:t>
            </w:r>
          </w:p>
        </w:tc>
        <w:tc>
          <w:tcPr>
            <w:tcW w:w="2677" w:type="dxa"/>
          </w:tcPr>
          <w:p w14:paraId="75C64B0A" w14:textId="77777777" w:rsidR="0028138A" w:rsidRDefault="00000000">
            <w:r>
              <w:rPr>
                <w:sz w:val="20"/>
              </w:rPr>
              <w:t>Post wildfire reforestation</w:t>
            </w:r>
          </w:p>
        </w:tc>
      </w:tr>
      <w:tr w:rsidR="0028138A" w14:paraId="76212BDA" w14:textId="77777777" w:rsidTr="00BD2E33">
        <w:tc>
          <w:tcPr>
            <w:tcW w:w="3288" w:type="dxa"/>
          </w:tcPr>
          <w:p w14:paraId="67B17CA1" w14:textId="77777777" w:rsidR="0028138A" w:rsidRDefault="00000000">
            <w:r>
              <w:rPr>
                <w:sz w:val="20"/>
              </w:rPr>
              <w:lastRenderedPageBreak/>
              <w:t>Greenwood T-04 Shiny Leaf</w:t>
            </w:r>
          </w:p>
        </w:tc>
        <w:tc>
          <w:tcPr>
            <w:tcW w:w="1181" w:type="dxa"/>
          </w:tcPr>
          <w:p w14:paraId="1F0708F4" w14:textId="77777777" w:rsidR="0028138A" w:rsidRDefault="00000000">
            <w:r>
              <w:rPr>
                <w:sz w:val="20"/>
              </w:rPr>
              <w:t>Lake</w:t>
            </w:r>
          </w:p>
        </w:tc>
        <w:tc>
          <w:tcPr>
            <w:tcW w:w="1102" w:type="dxa"/>
          </w:tcPr>
          <w:p w14:paraId="6BEF31A9" w14:textId="77777777" w:rsidR="0028138A" w:rsidRDefault="00000000">
            <w:r>
              <w:rPr>
                <w:sz w:val="20"/>
              </w:rPr>
              <w:t>05910212</w:t>
            </w:r>
          </w:p>
        </w:tc>
        <w:tc>
          <w:tcPr>
            <w:tcW w:w="696" w:type="dxa"/>
          </w:tcPr>
          <w:p w14:paraId="52510300" w14:textId="77777777" w:rsidR="0028138A" w:rsidRDefault="00000000">
            <w:pPr>
              <w:jc w:val="right"/>
            </w:pPr>
            <w:r>
              <w:rPr>
                <w:sz w:val="20"/>
              </w:rPr>
              <w:t>22</w:t>
            </w:r>
          </w:p>
        </w:tc>
        <w:tc>
          <w:tcPr>
            <w:tcW w:w="1072" w:type="dxa"/>
          </w:tcPr>
          <w:p w14:paraId="08ECF257" w14:textId="77777777" w:rsidR="0028138A" w:rsidRDefault="00000000">
            <w:pPr>
              <w:jc w:val="right"/>
            </w:pPr>
            <w:r>
              <w:rPr>
                <w:sz w:val="20"/>
              </w:rPr>
              <w:t>$20,900</w:t>
            </w:r>
          </w:p>
        </w:tc>
        <w:tc>
          <w:tcPr>
            <w:tcW w:w="1000" w:type="dxa"/>
          </w:tcPr>
          <w:p w14:paraId="0519B732" w14:textId="77777777" w:rsidR="0028138A" w:rsidRDefault="00000000">
            <w:r>
              <w:rPr>
                <w:sz w:val="20"/>
              </w:rPr>
              <w:t>Yes</w:t>
            </w:r>
          </w:p>
        </w:tc>
        <w:tc>
          <w:tcPr>
            <w:tcW w:w="2677" w:type="dxa"/>
          </w:tcPr>
          <w:p w14:paraId="4695A67F" w14:textId="77777777" w:rsidR="0028138A" w:rsidRDefault="00000000">
            <w:r>
              <w:rPr>
                <w:sz w:val="20"/>
              </w:rPr>
              <w:t>Post wildfire reforestation</w:t>
            </w:r>
          </w:p>
        </w:tc>
      </w:tr>
      <w:tr w:rsidR="0028138A" w14:paraId="34D484D5" w14:textId="77777777" w:rsidTr="00BD2E33">
        <w:tc>
          <w:tcPr>
            <w:tcW w:w="3288" w:type="dxa"/>
          </w:tcPr>
          <w:p w14:paraId="719C429A" w14:textId="77777777" w:rsidR="0028138A" w:rsidRDefault="00000000">
            <w:r>
              <w:rPr>
                <w:sz w:val="20"/>
              </w:rPr>
              <w:t>Greenwood T-18</w:t>
            </w:r>
          </w:p>
        </w:tc>
        <w:tc>
          <w:tcPr>
            <w:tcW w:w="1181" w:type="dxa"/>
          </w:tcPr>
          <w:p w14:paraId="12B40A41" w14:textId="77777777" w:rsidR="0028138A" w:rsidRDefault="00000000">
            <w:r>
              <w:rPr>
                <w:sz w:val="20"/>
              </w:rPr>
              <w:t>Lake</w:t>
            </w:r>
          </w:p>
        </w:tc>
        <w:tc>
          <w:tcPr>
            <w:tcW w:w="1102" w:type="dxa"/>
          </w:tcPr>
          <w:p w14:paraId="1FFA2047" w14:textId="77777777" w:rsidR="0028138A" w:rsidRDefault="00000000">
            <w:r>
              <w:rPr>
                <w:sz w:val="20"/>
              </w:rPr>
              <w:t>05909209</w:t>
            </w:r>
          </w:p>
        </w:tc>
        <w:tc>
          <w:tcPr>
            <w:tcW w:w="696" w:type="dxa"/>
          </w:tcPr>
          <w:p w14:paraId="59B51444" w14:textId="77777777" w:rsidR="0028138A" w:rsidRDefault="00000000">
            <w:pPr>
              <w:jc w:val="right"/>
            </w:pPr>
            <w:r>
              <w:rPr>
                <w:sz w:val="20"/>
              </w:rPr>
              <w:t>9</w:t>
            </w:r>
          </w:p>
        </w:tc>
        <w:tc>
          <w:tcPr>
            <w:tcW w:w="1072" w:type="dxa"/>
          </w:tcPr>
          <w:p w14:paraId="12D751B1" w14:textId="77777777" w:rsidR="0028138A" w:rsidRDefault="00000000">
            <w:pPr>
              <w:jc w:val="right"/>
            </w:pPr>
            <w:r>
              <w:rPr>
                <w:sz w:val="20"/>
              </w:rPr>
              <w:t>$8,550</w:t>
            </w:r>
          </w:p>
        </w:tc>
        <w:tc>
          <w:tcPr>
            <w:tcW w:w="1000" w:type="dxa"/>
          </w:tcPr>
          <w:p w14:paraId="6965B6BC" w14:textId="77777777" w:rsidR="0028138A" w:rsidRDefault="00000000">
            <w:r>
              <w:rPr>
                <w:sz w:val="20"/>
              </w:rPr>
              <w:t>Yes</w:t>
            </w:r>
          </w:p>
        </w:tc>
        <w:tc>
          <w:tcPr>
            <w:tcW w:w="2677" w:type="dxa"/>
          </w:tcPr>
          <w:p w14:paraId="7E20366A" w14:textId="77777777" w:rsidR="0028138A" w:rsidRDefault="00000000">
            <w:r>
              <w:rPr>
                <w:sz w:val="20"/>
              </w:rPr>
              <w:t>Post wildfire reforestation</w:t>
            </w:r>
          </w:p>
        </w:tc>
      </w:tr>
      <w:tr w:rsidR="0028138A" w14:paraId="1644D6FC" w14:textId="77777777" w:rsidTr="00BD2E33">
        <w:tc>
          <w:tcPr>
            <w:tcW w:w="3288" w:type="dxa"/>
          </w:tcPr>
          <w:p w14:paraId="57F8B0D3" w14:textId="77777777" w:rsidR="0028138A" w:rsidRDefault="00000000">
            <w:r>
              <w:rPr>
                <w:sz w:val="20"/>
              </w:rPr>
              <w:t>Greenwood T-19</w:t>
            </w:r>
          </w:p>
        </w:tc>
        <w:tc>
          <w:tcPr>
            <w:tcW w:w="1181" w:type="dxa"/>
          </w:tcPr>
          <w:p w14:paraId="7AA4797F" w14:textId="77777777" w:rsidR="0028138A" w:rsidRDefault="00000000">
            <w:r>
              <w:rPr>
                <w:sz w:val="20"/>
              </w:rPr>
              <w:t>Lake</w:t>
            </w:r>
          </w:p>
        </w:tc>
        <w:tc>
          <w:tcPr>
            <w:tcW w:w="1102" w:type="dxa"/>
          </w:tcPr>
          <w:p w14:paraId="12D5FE17" w14:textId="77777777" w:rsidR="0028138A" w:rsidRDefault="00000000">
            <w:r>
              <w:rPr>
                <w:sz w:val="20"/>
              </w:rPr>
              <w:t>05909208</w:t>
            </w:r>
          </w:p>
        </w:tc>
        <w:tc>
          <w:tcPr>
            <w:tcW w:w="696" w:type="dxa"/>
          </w:tcPr>
          <w:p w14:paraId="3681830F" w14:textId="77777777" w:rsidR="0028138A" w:rsidRDefault="00000000">
            <w:pPr>
              <w:jc w:val="right"/>
            </w:pPr>
            <w:r>
              <w:rPr>
                <w:sz w:val="20"/>
              </w:rPr>
              <w:t>5</w:t>
            </w:r>
          </w:p>
        </w:tc>
        <w:tc>
          <w:tcPr>
            <w:tcW w:w="1072" w:type="dxa"/>
          </w:tcPr>
          <w:p w14:paraId="218DB3F6" w14:textId="77777777" w:rsidR="0028138A" w:rsidRDefault="00000000">
            <w:pPr>
              <w:jc w:val="right"/>
            </w:pPr>
            <w:r>
              <w:rPr>
                <w:sz w:val="20"/>
              </w:rPr>
              <w:t>$4,750</w:t>
            </w:r>
          </w:p>
        </w:tc>
        <w:tc>
          <w:tcPr>
            <w:tcW w:w="1000" w:type="dxa"/>
          </w:tcPr>
          <w:p w14:paraId="543DB237" w14:textId="77777777" w:rsidR="0028138A" w:rsidRDefault="00000000">
            <w:r>
              <w:rPr>
                <w:sz w:val="20"/>
              </w:rPr>
              <w:t>Yes</w:t>
            </w:r>
          </w:p>
        </w:tc>
        <w:tc>
          <w:tcPr>
            <w:tcW w:w="2677" w:type="dxa"/>
          </w:tcPr>
          <w:p w14:paraId="5DEADD9E" w14:textId="77777777" w:rsidR="0028138A" w:rsidRDefault="00000000">
            <w:r>
              <w:rPr>
                <w:sz w:val="20"/>
              </w:rPr>
              <w:t>Post wildfire reforestation</w:t>
            </w:r>
          </w:p>
        </w:tc>
      </w:tr>
      <w:tr w:rsidR="0028138A" w14:paraId="65278B33" w14:textId="77777777" w:rsidTr="00BD2E33">
        <w:tc>
          <w:tcPr>
            <w:tcW w:w="3288" w:type="dxa"/>
          </w:tcPr>
          <w:p w14:paraId="69F83A31" w14:textId="77777777" w:rsidR="0028138A" w:rsidRDefault="00000000">
            <w:r>
              <w:rPr>
                <w:sz w:val="20"/>
              </w:rPr>
              <w:t>Greenwood T-20</w:t>
            </w:r>
          </w:p>
        </w:tc>
        <w:tc>
          <w:tcPr>
            <w:tcW w:w="1181" w:type="dxa"/>
          </w:tcPr>
          <w:p w14:paraId="72DD4FED" w14:textId="77777777" w:rsidR="0028138A" w:rsidRDefault="00000000">
            <w:r>
              <w:rPr>
                <w:sz w:val="20"/>
              </w:rPr>
              <w:t>Lake</w:t>
            </w:r>
          </w:p>
        </w:tc>
        <w:tc>
          <w:tcPr>
            <w:tcW w:w="1102" w:type="dxa"/>
          </w:tcPr>
          <w:p w14:paraId="2F50270B" w14:textId="77777777" w:rsidR="0028138A" w:rsidRDefault="00000000">
            <w:r>
              <w:rPr>
                <w:sz w:val="20"/>
              </w:rPr>
              <w:t>05909209</w:t>
            </w:r>
          </w:p>
        </w:tc>
        <w:tc>
          <w:tcPr>
            <w:tcW w:w="696" w:type="dxa"/>
          </w:tcPr>
          <w:p w14:paraId="30F692DC" w14:textId="77777777" w:rsidR="0028138A" w:rsidRDefault="00000000">
            <w:pPr>
              <w:jc w:val="right"/>
            </w:pPr>
            <w:r>
              <w:rPr>
                <w:sz w:val="20"/>
              </w:rPr>
              <w:t>2</w:t>
            </w:r>
          </w:p>
        </w:tc>
        <w:tc>
          <w:tcPr>
            <w:tcW w:w="1072" w:type="dxa"/>
          </w:tcPr>
          <w:p w14:paraId="7E6CCECB" w14:textId="77777777" w:rsidR="0028138A" w:rsidRDefault="00000000">
            <w:pPr>
              <w:jc w:val="right"/>
            </w:pPr>
            <w:r>
              <w:rPr>
                <w:sz w:val="20"/>
              </w:rPr>
              <w:t>$1,900</w:t>
            </w:r>
          </w:p>
        </w:tc>
        <w:tc>
          <w:tcPr>
            <w:tcW w:w="1000" w:type="dxa"/>
          </w:tcPr>
          <w:p w14:paraId="2F464FE3" w14:textId="77777777" w:rsidR="0028138A" w:rsidRDefault="00000000">
            <w:r>
              <w:rPr>
                <w:sz w:val="20"/>
              </w:rPr>
              <w:t>Yes</w:t>
            </w:r>
          </w:p>
        </w:tc>
        <w:tc>
          <w:tcPr>
            <w:tcW w:w="2677" w:type="dxa"/>
          </w:tcPr>
          <w:p w14:paraId="377380F8" w14:textId="77777777" w:rsidR="0028138A" w:rsidRDefault="00000000">
            <w:r>
              <w:rPr>
                <w:sz w:val="20"/>
              </w:rPr>
              <w:t>Post wildfire reforestation</w:t>
            </w:r>
          </w:p>
        </w:tc>
      </w:tr>
      <w:tr w:rsidR="0028138A" w14:paraId="5BC6E203" w14:textId="77777777" w:rsidTr="00BD2E33">
        <w:tc>
          <w:tcPr>
            <w:tcW w:w="3288" w:type="dxa"/>
          </w:tcPr>
          <w:p w14:paraId="39140CF4" w14:textId="77777777" w:rsidR="0028138A" w:rsidRDefault="00000000">
            <w:r>
              <w:rPr>
                <w:sz w:val="20"/>
              </w:rPr>
              <w:t>Greenwood T-21</w:t>
            </w:r>
          </w:p>
        </w:tc>
        <w:tc>
          <w:tcPr>
            <w:tcW w:w="1181" w:type="dxa"/>
          </w:tcPr>
          <w:p w14:paraId="5141B5EB" w14:textId="77777777" w:rsidR="0028138A" w:rsidRDefault="00000000">
            <w:r>
              <w:rPr>
                <w:sz w:val="20"/>
              </w:rPr>
              <w:t>Lake</w:t>
            </w:r>
          </w:p>
        </w:tc>
        <w:tc>
          <w:tcPr>
            <w:tcW w:w="1102" w:type="dxa"/>
          </w:tcPr>
          <w:p w14:paraId="60ECEAEF" w14:textId="77777777" w:rsidR="0028138A" w:rsidRDefault="00000000">
            <w:r>
              <w:rPr>
                <w:sz w:val="20"/>
              </w:rPr>
              <w:t>05910201</w:t>
            </w:r>
          </w:p>
        </w:tc>
        <w:tc>
          <w:tcPr>
            <w:tcW w:w="696" w:type="dxa"/>
          </w:tcPr>
          <w:p w14:paraId="7BFDC89C" w14:textId="77777777" w:rsidR="0028138A" w:rsidRDefault="00000000">
            <w:pPr>
              <w:jc w:val="right"/>
            </w:pPr>
            <w:r>
              <w:rPr>
                <w:sz w:val="20"/>
              </w:rPr>
              <w:t>23</w:t>
            </w:r>
          </w:p>
        </w:tc>
        <w:tc>
          <w:tcPr>
            <w:tcW w:w="1072" w:type="dxa"/>
          </w:tcPr>
          <w:p w14:paraId="5205F731" w14:textId="77777777" w:rsidR="0028138A" w:rsidRDefault="00000000">
            <w:pPr>
              <w:jc w:val="right"/>
            </w:pPr>
            <w:r>
              <w:rPr>
                <w:sz w:val="20"/>
              </w:rPr>
              <w:t>$10,350</w:t>
            </w:r>
          </w:p>
        </w:tc>
        <w:tc>
          <w:tcPr>
            <w:tcW w:w="1000" w:type="dxa"/>
          </w:tcPr>
          <w:p w14:paraId="49E8E9A4" w14:textId="77777777" w:rsidR="0028138A" w:rsidRDefault="00000000">
            <w:r>
              <w:rPr>
                <w:sz w:val="20"/>
              </w:rPr>
              <w:t>Yes</w:t>
            </w:r>
          </w:p>
        </w:tc>
        <w:tc>
          <w:tcPr>
            <w:tcW w:w="2677" w:type="dxa"/>
          </w:tcPr>
          <w:p w14:paraId="0758266D" w14:textId="77777777" w:rsidR="0028138A" w:rsidRDefault="00000000">
            <w:r>
              <w:rPr>
                <w:sz w:val="20"/>
              </w:rPr>
              <w:t>Tree planting and tending for diversity enhancement and resilience</w:t>
            </w:r>
          </w:p>
        </w:tc>
      </w:tr>
      <w:tr w:rsidR="0028138A" w14:paraId="62D5C350" w14:textId="77777777" w:rsidTr="00BD2E33">
        <w:tc>
          <w:tcPr>
            <w:tcW w:w="3288" w:type="dxa"/>
          </w:tcPr>
          <w:p w14:paraId="77D972B1" w14:textId="77777777" w:rsidR="0028138A" w:rsidRDefault="00000000">
            <w:r>
              <w:rPr>
                <w:sz w:val="20"/>
              </w:rPr>
              <w:t>Greenwood T-21</w:t>
            </w:r>
          </w:p>
        </w:tc>
        <w:tc>
          <w:tcPr>
            <w:tcW w:w="1181" w:type="dxa"/>
          </w:tcPr>
          <w:p w14:paraId="6C11D5D4" w14:textId="77777777" w:rsidR="0028138A" w:rsidRDefault="00000000">
            <w:r>
              <w:rPr>
                <w:sz w:val="20"/>
              </w:rPr>
              <w:t>Lake</w:t>
            </w:r>
          </w:p>
        </w:tc>
        <w:tc>
          <w:tcPr>
            <w:tcW w:w="1102" w:type="dxa"/>
          </w:tcPr>
          <w:p w14:paraId="034504A7" w14:textId="77777777" w:rsidR="0028138A" w:rsidRDefault="00000000">
            <w:r>
              <w:rPr>
                <w:sz w:val="20"/>
              </w:rPr>
              <w:t>05910201</w:t>
            </w:r>
          </w:p>
        </w:tc>
        <w:tc>
          <w:tcPr>
            <w:tcW w:w="696" w:type="dxa"/>
          </w:tcPr>
          <w:p w14:paraId="09D03E08" w14:textId="77777777" w:rsidR="0028138A" w:rsidRDefault="00000000">
            <w:pPr>
              <w:jc w:val="right"/>
            </w:pPr>
            <w:r>
              <w:rPr>
                <w:sz w:val="20"/>
              </w:rPr>
              <w:t>23</w:t>
            </w:r>
          </w:p>
        </w:tc>
        <w:tc>
          <w:tcPr>
            <w:tcW w:w="1072" w:type="dxa"/>
          </w:tcPr>
          <w:p w14:paraId="14E877B4" w14:textId="77777777" w:rsidR="0028138A" w:rsidRDefault="00000000">
            <w:pPr>
              <w:jc w:val="right"/>
            </w:pPr>
            <w:r>
              <w:rPr>
                <w:sz w:val="20"/>
              </w:rPr>
              <w:t>$21,850</w:t>
            </w:r>
          </w:p>
        </w:tc>
        <w:tc>
          <w:tcPr>
            <w:tcW w:w="1000" w:type="dxa"/>
          </w:tcPr>
          <w:p w14:paraId="3544E0BD" w14:textId="77777777" w:rsidR="0028138A" w:rsidRDefault="00000000">
            <w:r>
              <w:rPr>
                <w:sz w:val="20"/>
              </w:rPr>
              <w:t>Yes</w:t>
            </w:r>
          </w:p>
        </w:tc>
        <w:tc>
          <w:tcPr>
            <w:tcW w:w="2677" w:type="dxa"/>
          </w:tcPr>
          <w:p w14:paraId="2E6E91A2" w14:textId="77777777" w:rsidR="0028138A" w:rsidRDefault="00000000">
            <w:r>
              <w:rPr>
                <w:sz w:val="20"/>
              </w:rPr>
              <w:t>Post wildfire reforestation</w:t>
            </w:r>
          </w:p>
        </w:tc>
      </w:tr>
      <w:tr w:rsidR="0028138A" w14:paraId="01CAC5AB" w14:textId="77777777" w:rsidTr="00BD2E33">
        <w:tc>
          <w:tcPr>
            <w:tcW w:w="3288" w:type="dxa"/>
          </w:tcPr>
          <w:p w14:paraId="3DB2B2E2" w14:textId="77777777" w:rsidR="0028138A" w:rsidRDefault="00000000">
            <w:r>
              <w:rPr>
                <w:sz w:val="20"/>
              </w:rPr>
              <w:t>Greenwood T-22</w:t>
            </w:r>
          </w:p>
        </w:tc>
        <w:tc>
          <w:tcPr>
            <w:tcW w:w="1181" w:type="dxa"/>
          </w:tcPr>
          <w:p w14:paraId="0B856FF5" w14:textId="77777777" w:rsidR="0028138A" w:rsidRDefault="00000000">
            <w:r>
              <w:rPr>
                <w:sz w:val="20"/>
              </w:rPr>
              <w:t>Lake</w:t>
            </w:r>
          </w:p>
        </w:tc>
        <w:tc>
          <w:tcPr>
            <w:tcW w:w="1102" w:type="dxa"/>
          </w:tcPr>
          <w:p w14:paraId="1924B40B" w14:textId="77777777" w:rsidR="0028138A" w:rsidRDefault="00000000">
            <w:r>
              <w:rPr>
                <w:sz w:val="20"/>
              </w:rPr>
              <w:t>05910201</w:t>
            </w:r>
          </w:p>
        </w:tc>
        <w:tc>
          <w:tcPr>
            <w:tcW w:w="696" w:type="dxa"/>
          </w:tcPr>
          <w:p w14:paraId="301BB9A7" w14:textId="77777777" w:rsidR="0028138A" w:rsidRDefault="00000000">
            <w:pPr>
              <w:jc w:val="right"/>
            </w:pPr>
            <w:r>
              <w:rPr>
                <w:sz w:val="20"/>
              </w:rPr>
              <w:t>13</w:t>
            </w:r>
          </w:p>
        </w:tc>
        <w:tc>
          <w:tcPr>
            <w:tcW w:w="1072" w:type="dxa"/>
          </w:tcPr>
          <w:p w14:paraId="32AE033A" w14:textId="77777777" w:rsidR="0028138A" w:rsidRDefault="00000000">
            <w:pPr>
              <w:jc w:val="right"/>
            </w:pPr>
            <w:r>
              <w:rPr>
                <w:sz w:val="20"/>
              </w:rPr>
              <w:t>$12,350</w:t>
            </w:r>
          </w:p>
        </w:tc>
        <w:tc>
          <w:tcPr>
            <w:tcW w:w="1000" w:type="dxa"/>
          </w:tcPr>
          <w:p w14:paraId="58BE8D74" w14:textId="77777777" w:rsidR="0028138A" w:rsidRDefault="00000000">
            <w:r>
              <w:rPr>
                <w:sz w:val="20"/>
              </w:rPr>
              <w:t>Yes</w:t>
            </w:r>
          </w:p>
        </w:tc>
        <w:tc>
          <w:tcPr>
            <w:tcW w:w="2677" w:type="dxa"/>
          </w:tcPr>
          <w:p w14:paraId="21457CA0" w14:textId="77777777" w:rsidR="0028138A" w:rsidRDefault="00000000">
            <w:r>
              <w:rPr>
                <w:sz w:val="20"/>
              </w:rPr>
              <w:t>Post wildfire reforestation</w:t>
            </w:r>
          </w:p>
        </w:tc>
      </w:tr>
      <w:tr w:rsidR="0028138A" w14:paraId="6CBF0FDF" w14:textId="77777777" w:rsidTr="00BD2E33">
        <w:tc>
          <w:tcPr>
            <w:tcW w:w="3288" w:type="dxa"/>
          </w:tcPr>
          <w:p w14:paraId="5B0DE5CB" w14:textId="77777777" w:rsidR="0028138A" w:rsidRDefault="00000000">
            <w:r>
              <w:rPr>
                <w:sz w:val="20"/>
              </w:rPr>
              <w:t>Greenwood T-23</w:t>
            </w:r>
          </w:p>
        </w:tc>
        <w:tc>
          <w:tcPr>
            <w:tcW w:w="1181" w:type="dxa"/>
          </w:tcPr>
          <w:p w14:paraId="3F359130" w14:textId="77777777" w:rsidR="0028138A" w:rsidRDefault="00000000">
            <w:r>
              <w:rPr>
                <w:sz w:val="20"/>
              </w:rPr>
              <w:t>Lake</w:t>
            </w:r>
          </w:p>
        </w:tc>
        <w:tc>
          <w:tcPr>
            <w:tcW w:w="1102" w:type="dxa"/>
          </w:tcPr>
          <w:p w14:paraId="050FB343" w14:textId="77777777" w:rsidR="0028138A" w:rsidRDefault="00000000">
            <w:r>
              <w:rPr>
                <w:sz w:val="20"/>
              </w:rPr>
              <w:t>06009231</w:t>
            </w:r>
          </w:p>
        </w:tc>
        <w:tc>
          <w:tcPr>
            <w:tcW w:w="696" w:type="dxa"/>
          </w:tcPr>
          <w:p w14:paraId="465CB621" w14:textId="77777777" w:rsidR="0028138A" w:rsidRDefault="00000000">
            <w:pPr>
              <w:jc w:val="right"/>
            </w:pPr>
            <w:r>
              <w:rPr>
                <w:sz w:val="20"/>
              </w:rPr>
              <w:t>9</w:t>
            </w:r>
          </w:p>
        </w:tc>
        <w:tc>
          <w:tcPr>
            <w:tcW w:w="1072" w:type="dxa"/>
          </w:tcPr>
          <w:p w14:paraId="6DC3F0F1" w14:textId="77777777" w:rsidR="0028138A" w:rsidRDefault="00000000">
            <w:pPr>
              <w:jc w:val="right"/>
            </w:pPr>
            <w:r>
              <w:rPr>
                <w:sz w:val="20"/>
              </w:rPr>
              <w:t>$8,550</w:t>
            </w:r>
          </w:p>
        </w:tc>
        <w:tc>
          <w:tcPr>
            <w:tcW w:w="1000" w:type="dxa"/>
          </w:tcPr>
          <w:p w14:paraId="10FF4F68" w14:textId="77777777" w:rsidR="0028138A" w:rsidRDefault="00000000">
            <w:r>
              <w:rPr>
                <w:sz w:val="20"/>
              </w:rPr>
              <w:t>Yes</w:t>
            </w:r>
          </w:p>
        </w:tc>
        <w:tc>
          <w:tcPr>
            <w:tcW w:w="2677" w:type="dxa"/>
          </w:tcPr>
          <w:p w14:paraId="2D95F404" w14:textId="77777777" w:rsidR="0028138A" w:rsidRDefault="00000000">
            <w:r>
              <w:rPr>
                <w:sz w:val="20"/>
              </w:rPr>
              <w:t>Post wildfire reforestation</w:t>
            </w:r>
          </w:p>
        </w:tc>
      </w:tr>
      <w:tr w:rsidR="0028138A" w14:paraId="1A21AF0A" w14:textId="77777777" w:rsidTr="00BD2E33">
        <w:tc>
          <w:tcPr>
            <w:tcW w:w="3288" w:type="dxa"/>
          </w:tcPr>
          <w:p w14:paraId="78D0D6B8" w14:textId="77777777" w:rsidR="0028138A" w:rsidRDefault="00000000">
            <w:r>
              <w:rPr>
                <w:sz w:val="20"/>
              </w:rPr>
              <w:t>Greenwood T-23</w:t>
            </w:r>
          </w:p>
        </w:tc>
        <w:tc>
          <w:tcPr>
            <w:tcW w:w="1181" w:type="dxa"/>
          </w:tcPr>
          <w:p w14:paraId="7ECA42A8" w14:textId="77777777" w:rsidR="0028138A" w:rsidRDefault="00000000">
            <w:r>
              <w:rPr>
                <w:sz w:val="20"/>
              </w:rPr>
              <w:t>Lake</w:t>
            </w:r>
          </w:p>
        </w:tc>
        <w:tc>
          <w:tcPr>
            <w:tcW w:w="1102" w:type="dxa"/>
          </w:tcPr>
          <w:p w14:paraId="306C23F0" w14:textId="77777777" w:rsidR="0028138A" w:rsidRDefault="00000000">
            <w:r>
              <w:rPr>
                <w:sz w:val="20"/>
              </w:rPr>
              <w:t>06009231</w:t>
            </w:r>
          </w:p>
        </w:tc>
        <w:tc>
          <w:tcPr>
            <w:tcW w:w="696" w:type="dxa"/>
          </w:tcPr>
          <w:p w14:paraId="3FAB803C" w14:textId="77777777" w:rsidR="0028138A" w:rsidRDefault="00000000">
            <w:pPr>
              <w:jc w:val="right"/>
            </w:pPr>
            <w:r>
              <w:rPr>
                <w:sz w:val="20"/>
              </w:rPr>
              <w:t>9</w:t>
            </w:r>
          </w:p>
        </w:tc>
        <w:tc>
          <w:tcPr>
            <w:tcW w:w="1072" w:type="dxa"/>
          </w:tcPr>
          <w:p w14:paraId="316353AA" w14:textId="77777777" w:rsidR="0028138A" w:rsidRDefault="00000000">
            <w:pPr>
              <w:jc w:val="right"/>
            </w:pPr>
            <w:r>
              <w:rPr>
                <w:sz w:val="20"/>
              </w:rPr>
              <w:t>$4,050</w:t>
            </w:r>
          </w:p>
        </w:tc>
        <w:tc>
          <w:tcPr>
            <w:tcW w:w="1000" w:type="dxa"/>
          </w:tcPr>
          <w:p w14:paraId="4A8D80BE" w14:textId="77777777" w:rsidR="0028138A" w:rsidRDefault="00000000">
            <w:r>
              <w:rPr>
                <w:sz w:val="20"/>
              </w:rPr>
              <w:t>Yes</w:t>
            </w:r>
          </w:p>
        </w:tc>
        <w:tc>
          <w:tcPr>
            <w:tcW w:w="2677" w:type="dxa"/>
          </w:tcPr>
          <w:p w14:paraId="3190C6A6" w14:textId="77777777" w:rsidR="0028138A" w:rsidRDefault="00000000">
            <w:r>
              <w:rPr>
                <w:sz w:val="20"/>
              </w:rPr>
              <w:t>Tree planting and tending for diversity enhancement and resilience</w:t>
            </w:r>
          </w:p>
        </w:tc>
      </w:tr>
      <w:tr w:rsidR="0028138A" w14:paraId="65BC7D08" w14:textId="77777777" w:rsidTr="00BD2E33">
        <w:tc>
          <w:tcPr>
            <w:tcW w:w="3288" w:type="dxa"/>
          </w:tcPr>
          <w:p w14:paraId="1944D938" w14:textId="77777777" w:rsidR="0028138A" w:rsidRDefault="00000000">
            <w:r>
              <w:rPr>
                <w:sz w:val="20"/>
              </w:rPr>
              <w:t>Greenwood T-24</w:t>
            </w:r>
          </w:p>
        </w:tc>
        <w:tc>
          <w:tcPr>
            <w:tcW w:w="1181" w:type="dxa"/>
          </w:tcPr>
          <w:p w14:paraId="014DF0DF" w14:textId="77777777" w:rsidR="0028138A" w:rsidRDefault="00000000">
            <w:r>
              <w:rPr>
                <w:sz w:val="20"/>
              </w:rPr>
              <w:t>Lake</w:t>
            </w:r>
          </w:p>
        </w:tc>
        <w:tc>
          <w:tcPr>
            <w:tcW w:w="1102" w:type="dxa"/>
          </w:tcPr>
          <w:p w14:paraId="261E3EFB" w14:textId="77777777" w:rsidR="0028138A" w:rsidRDefault="00000000">
            <w:r>
              <w:rPr>
                <w:sz w:val="20"/>
              </w:rPr>
              <w:t>05910201</w:t>
            </w:r>
          </w:p>
        </w:tc>
        <w:tc>
          <w:tcPr>
            <w:tcW w:w="696" w:type="dxa"/>
          </w:tcPr>
          <w:p w14:paraId="7162DDDA" w14:textId="77777777" w:rsidR="0028138A" w:rsidRDefault="00000000">
            <w:pPr>
              <w:jc w:val="right"/>
            </w:pPr>
            <w:r>
              <w:rPr>
                <w:sz w:val="20"/>
              </w:rPr>
              <w:t>5</w:t>
            </w:r>
          </w:p>
        </w:tc>
        <w:tc>
          <w:tcPr>
            <w:tcW w:w="1072" w:type="dxa"/>
          </w:tcPr>
          <w:p w14:paraId="78E5E226" w14:textId="77777777" w:rsidR="0028138A" w:rsidRDefault="00000000">
            <w:pPr>
              <w:jc w:val="right"/>
            </w:pPr>
            <w:r>
              <w:rPr>
                <w:sz w:val="20"/>
              </w:rPr>
              <w:t>$2,250</w:t>
            </w:r>
          </w:p>
        </w:tc>
        <w:tc>
          <w:tcPr>
            <w:tcW w:w="1000" w:type="dxa"/>
          </w:tcPr>
          <w:p w14:paraId="2621CE42" w14:textId="77777777" w:rsidR="0028138A" w:rsidRDefault="00000000">
            <w:r>
              <w:rPr>
                <w:sz w:val="20"/>
              </w:rPr>
              <w:t>Yes</w:t>
            </w:r>
          </w:p>
        </w:tc>
        <w:tc>
          <w:tcPr>
            <w:tcW w:w="2677" w:type="dxa"/>
          </w:tcPr>
          <w:p w14:paraId="79F27697" w14:textId="77777777" w:rsidR="0028138A" w:rsidRDefault="00000000">
            <w:r>
              <w:rPr>
                <w:sz w:val="20"/>
              </w:rPr>
              <w:t>Tree planting and tending for diversity enhancement and resilience</w:t>
            </w:r>
          </w:p>
        </w:tc>
      </w:tr>
      <w:tr w:rsidR="0028138A" w14:paraId="60362F51" w14:textId="77777777" w:rsidTr="00BD2E33">
        <w:tc>
          <w:tcPr>
            <w:tcW w:w="3288" w:type="dxa"/>
          </w:tcPr>
          <w:p w14:paraId="0B15979E" w14:textId="77777777" w:rsidR="0028138A" w:rsidRDefault="00000000">
            <w:r>
              <w:rPr>
                <w:sz w:val="20"/>
              </w:rPr>
              <w:t>Greenwood T-24</w:t>
            </w:r>
          </w:p>
        </w:tc>
        <w:tc>
          <w:tcPr>
            <w:tcW w:w="1181" w:type="dxa"/>
          </w:tcPr>
          <w:p w14:paraId="5666379A" w14:textId="77777777" w:rsidR="0028138A" w:rsidRDefault="00000000">
            <w:r>
              <w:rPr>
                <w:sz w:val="20"/>
              </w:rPr>
              <w:t>Lake</w:t>
            </w:r>
          </w:p>
        </w:tc>
        <w:tc>
          <w:tcPr>
            <w:tcW w:w="1102" w:type="dxa"/>
          </w:tcPr>
          <w:p w14:paraId="2A6FF96C" w14:textId="77777777" w:rsidR="0028138A" w:rsidRDefault="00000000">
            <w:r>
              <w:rPr>
                <w:sz w:val="20"/>
              </w:rPr>
              <w:t>05910201</w:t>
            </w:r>
          </w:p>
        </w:tc>
        <w:tc>
          <w:tcPr>
            <w:tcW w:w="696" w:type="dxa"/>
          </w:tcPr>
          <w:p w14:paraId="24C05BFC" w14:textId="77777777" w:rsidR="0028138A" w:rsidRDefault="00000000">
            <w:pPr>
              <w:jc w:val="right"/>
            </w:pPr>
            <w:r>
              <w:rPr>
                <w:sz w:val="20"/>
              </w:rPr>
              <w:t>5</w:t>
            </w:r>
          </w:p>
        </w:tc>
        <w:tc>
          <w:tcPr>
            <w:tcW w:w="1072" w:type="dxa"/>
          </w:tcPr>
          <w:p w14:paraId="02958B6C" w14:textId="77777777" w:rsidR="0028138A" w:rsidRDefault="00000000">
            <w:pPr>
              <w:jc w:val="right"/>
            </w:pPr>
            <w:r>
              <w:rPr>
                <w:sz w:val="20"/>
              </w:rPr>
              <w:t>$4,750</w:t>
            </w:r>
          </w:p>
        </w:tc>
        <w:tc>
          <w:tcPr>
            <w:tcW w:w="1000" w:type="dxa"/>
          </w:tcPr>
          <w:p w14:paraId="3E125C8A" w14:textId="77777777" w:rsidR="0028138A" w:rsidRDefault="00000000">
            <w:r>
              <w:rPr>
                <w:sz w:val="20"/>
              </w:rPr>
              <w:t>Yes</w:t>
            </w:r>
          </w:p>
        </w:tc>
        <w:tc>
          <w:tcPr>
            <w:tcW w:w="2677" w:type="dxa"/>
          </w:tcPr>
          <w:p w14:paraId="6174FDB7" w14:textId="77777777" w:rsidR="0028138A" w:rsidRDefault="00000000">
            <w:r>
              <w:rPr>
                <w:sz w:val="20"/>
              </w:rPr>
              <w:t>Post wildfire reforestation</w:t>
            </w:r>
          </w:p>
        </w:tc>
      </w:tr>
      <w:tr w:rsidR="0028138A" w14:paraId="098DB700" w14:textId="77777777" w:rsidTr="00BD2E33">
        <w:tc>
          <w:tcPr>
            <w:tcW w:w="3288" w:type="dxa"/>
          </w:tcPr>
          <w:p w14:paraId="19C22E77" w14:textId="77777777" w:rsidR="0028138A" w:rsidRDefault="00000000">
            <w:r>
              <w:rPr>
                <w:sz w:val="20"/>
              </w:rPr>
              <w:t>Greenwood T-25</w:t>
            </w:r>
          </w:p>
        </w:tc>
        <w:tc>
          <w:tcPr>
            <w:tcW w:w="1181" w:type="dxa"/>
          </w:tcPr>
          <w:p w14:paraId="497D3E42" w14:textId="77777777" w:rsidR="0028138A" w:rsidRDefault="00000000">
            <w:r>
              <w:rPr>
                <w:sz w:val="20"/>
              </w:rPr>
              <w:t>Lake</w:t>
            </w:r>
          </w:p>
        </w:tc>
        <w:tc>
          <w:tcPr>
            <w:tcW w:w="1102" w:type="dxa"/>
          </w:tcPr>
          <w:p w14:paraId="64CA3833" w14:textId="77777777" w:rsidR="0028138A" w:rsidRDefault="00000000">
            <w:r>
              <w:rPr>
                <w:sz w:val="20"/>
              </w:rPr>
              <w:t>05910212</w:t>
            </w:r>
          </w:p>
        </w:tc>
        <w:tc>
          <w:tcPr>
            <w:tcW w:w="696" w:type="dxa"/>
          </w:tcPr>
          <w:p w14:paraId="3CDAEEA5" w14:textId="77777777" w:rsidR="0028138A" w:rsidRDefault="00000000">
            <w:pPr>
              <w:jc w:val="right"/>
            </w:pPr>
            <w:r>
              <w:rPr>
                <w:sz w:val="20"/>
              </w:rPr>
              <w:t>73</w:t>
            </w:r>
          </w:p>
        </w:tc>
        <w:tc>
          <w:tcPr>
            <w:tcW w:w="1072" w:type="dxa"/>
          </w:tcPr>
          <w:p w14:paraId="3601FBEB" w14:textId="77777777" w:rsidR="0028138A" w:rsidRDefault="00000000">
            <w:pPr>
              <w:jc w:val="right"/>
            </w:pPr>
            <w:r>
              <w:rPr>
                <w:sz w:val="20"/>
              </w:rPr>
              <w:t>$69,350</w:t>
            </w:r>
          </w:p>
        </w:tc>
        <w:tc>
          <w:tcPr>
            <w:tcW w:w="1000" w:type="dxa"/>
          </w:tcPr>
          <w:p w14:paraId="052A4742" w14:textId="77777777" w:rsidR="0028138A" w:rsidRDefault="00000000">
            <w:r>
              <w:rPr>
                <w:sz w:val="20"/>
              </w:rPr>
              <w:t>Yes</w:t>
            </w:r>
          </w:p>
        </w:tc>
        <w:tc>
          <w:tcPr>
            <w:tcW w:w="2677" w:type="dxa"/>
          </w:tcPr>
          <w:p w14:paraId="41FC5D22" w14:textId="77777777" w:rsidR="0028138A" w:rsidRDefault="00000000">
            <w:r>
              <w:rPr>
                <w:sz w:val="20"/>
              </w:rPr>
              <w:t>Post wildfire reforestation</w:t>
            </w:r>
          </w:p>
        </w:tc>
      </w:tr>
      <w:tr w:rsidR="0028138A" w14:paraId="34D59190" w14:textId="77777777" w:rsidTr="00BD2E33">
        <w:tc>
          <w:tcPr>
            <w:tcW w:w="3288" w:type="dxa"/>
          </w:tcPr>
          <w:p w14:paraId="1CB21FB8" w14:textId="77777777" w:rsidR="0028138A" w:rsidRDefault="00000000">
            <w:r>
              <w:rPr>
                <w:sz w:val="20"/>
              </w:rPr>
              <w:t>Greenwood T-25</w:t>
            </w:r>
          </w:p>
        </w:tc>
        <w:tc>
          <w:tcPr>
            <w:tcW w:w="1181" w:type="dxa"/>
          </w:tcPr>
          <w:p w14:paraId="78778977" w14:textId="77777777" w:rsidR="0028138A" w:rsidRDefault="00000000">
            <w:r>
              <w:rPr>
                <w:sz w:val="20"/>
              </w:rPr>
              <w:t>Lake</w:t>
            </w:r>
          </w:p>
        </w:tc>
        <w:tc>
          <w:tcPr>
            <w:tcW w:w="1102" w:type="dxa"/>
          </w:tcPr>
          <w:p w14:paraId="1CE1A034" w14:textId="77777777" w:rsidR="0028138A" w:rsidRDefault="00000000">
            <w:r>
              <w:rPr>
                <w:sz w:val="20"/>
              </w:rPr>
              <w:t>05910212</w:t>
            </w:r>
          </w:p>
        </w:tc>
        <w:tc>
          <w:tcPr>
            <w:tcW w:w="696" w:type="dxa"/>
          </w:tcPr>
          <w:p w14:paraId="16CBBC0A" w14:textId="77777777" w:rsidR="0028138A" w:rsidRDefault="00000000">
            <w:pPr>
              <w:jc w:val="right"/>
            </w:pPr>
            <w:r>
              <w:rPr>
                <w:sz w:val="20"/>
              </w:rPr>
              <w:t>73</w:t>
            </w:r>
          </w:p>
        </w:tc>
        <w:tc>
          <w:tcPr>
            <w:tcW w:w="1072" w:type="dxa"/>
          </w:tcPr>
          <w:p w14:paraId="20F99A9C" w14:textId="77777777" w:rsidR="0028138A" w:rsidRDefault="00000000">
            <w:pPr>
              <w:jc w:val="right"/>
            </w:pPr>
            <w:r>
              <w:rPr>
                <w:sz w:val="20"/>
              </w:rPr>
              <w:t>$32,850</w:t>
            </w:r>
          </w:p>
        </w:tc>
        <w:tc>
          <w:tcPr>
            <w:tcW w:w="1000" w:type="dxa"/>
          </w:tcPr>
          <w:p w14:paraId="22AD1762" w14:textId="77777777" w:rsidR="0028138A" w:rsidRDefault="00000000">
            <w:r>
              <w:rPr>
                <w:sz w:val="20"/>
              </w:rPr>
              <w:t>Yes</w:t>
            </w:r>
          </w:p>
        </w:tc>
        <w:tc>
          <w:tcPr>
            <w:tcW w:w="2677" w:type="dxa"/>
          </w:tcPr>
          <w:p w14:paraId="6566D3BB" w14:textId="77777777" w:rsidR="0028138A" w:rsidRDefault="00000000">
            <w:r>
              <w:rPr>
                <w:sz w:val="20"/>
              </w:rPr>
              <w:t>Tree planting and tending for diversity enhancement and resilience</w:t>
            </w:r>
          </w:p>
        </w:tc>
      </w:tr>
      <w:tr w:rsidR="0028138A" w14:paraId="53C460AE" w14:textId="77777777" w:rsidTr="00BD2E33">
        <w:tc>
          <w:tcPr>
            <w:tcW w:w="3288" w:type="dxa"/>
          </w:tcPr>
          <w:p w14:paraId="003E18FC" w14:textId="77777777" w:rsidR="0028138A" w:rsidRDefault="00000000">
            <w:r>
              <w:rPr>
                <w:sz w:val="20"/>
              </w:rPr>
              <w:t>Greenwood T-26</w:t>
            </w:r>
          </w:p>
        </w:tc>
        <w:tc>
          <w:tcPr>
            <w:tcW w:w="1181" w:type="dxa"/>
          </w:tcPr>
          <w:p w14:paraId="69511C97" w14:textId="77777777" w:rsidR="0028138A" w:rsidRDefault="00000000">
            <w:r>
              <w:rPr>
                <w:sz w:val="20"/>
              </w:rPr>
              <w:t>Lake</w:t>
            </w:r>
          </w:p>
        </w:tc>
        <w:tc>
          <w:tcPr>
            <w:tcW w:w="1102" w:type="dxa"/>
          </w:tcPr>
          <w:p w14:paraId="67C2AAAA" w14:textId="77777777" w:rsidR="0028138A" w:rsidRDefault="00000000">
            <w:r>
              <w:rPr>
                <w:sz w:val="20"/>
              </w:rPr>
              <w:t>05910201</w:t>
            </w:r>
          </w:p>
        </w:tc>
        <w:tc>
          <w:tcPr>
            <w:tcW w:w="696" w:type="dxa"/>
          </w:tcPr>
          <w:p w14:paraId="321A33DE" w14:textId="77777777" w:rsidR="0028138A" w:rsidRDefault="00000000">
            <w:pPr>
              <w:jc w:val="right"/>
            </w:pPr>
            <w:r>
              <w:rPr>
                <w:sz w:val="20"/>
              </w:rPr>
              <w:t>22</w:t>
            </w:r>
          </w:p>
        </w:tc>
        <w:tc>
          <w:tcPr>
            <w:tcW w:w="1072" w:type="dxa"/>
          </w:tcPr>
          <w:p w14:paraId="3244AC02" w14:textId="77777777" w:rsidR="0028138A" w:rsidRDefault="00000000">
            <w:pPr>
              <w:jc w:val="right"/>
            </w:pPr>
            <w:r>
              <w:rPr>
                <w:sz w:val="20"/>
              </w:rPr>
              <w:t>$20,900</w:t>
            </w:r>
          </w:p>
        </w:tc>
        <w:tc>
          <w:tcPr>
            <w:tcW w:w="1000" w:type="dxa"/>
          </w:tcPr>
          <w:p w14:paraId="0F8792D5" w14:textId="77777777" w:rsidR="0028138A" w:rsidRDefault="00000000">
            <w:r>
              <w:rPr>
                <w:sz w:val="20"/>
              </w:rPr>
              <w:t>Yes</w:t>
            </w:r>
          </w:p>
        </w:tc>
        <w:tc>
          <w:tcPr>
            <w:tcW w:w="2677" w:type="dxa"/>
          </w:tcPr>
          <w:p w14:paraId="5F18C181" w14:textId="77777777" w:rsidR="0028138A" w:rsidRDefault="00000000">
            <w:r>
              <w:rPr>
                <w:sz w:val="20"/>
              </w:rPr>
              <w:t>Post wildfire reforestation</w:t>
            </w:r>
          </w:p>
        </w:tc>
      </w:tr>
      <w:tr w:rsidR="0028138A" w14:paraId="5C1A6BCD" w14:textId="77777777" w:rsidTr="00BD2E33">
        <w:tc>
          <w:tcPr>
            <w:tcW w:w="3288" w:type="dxa"/>
          </w:tcPr>
          <w:p w14:paraId="2FBDE5DA" w14:textId="77777777" w:rsidR="0028138A" w:rsidRDefault="00000000">
            <w:r>
              <w:rPr>
                <w:sz w:val="20"/>
              </w:rPr>
              <w:t>Greenwood T-26</w:t>
            </w:r>
          </w:p>
        </w:tc>
        <w:tc>
          <w:tcPr>
            <w:tcW w:w="1181" w:type="dxa"/>
          </w:tcPr>
          <w:p w14:paraId="2327B297" w14:textId="77777777" w:rsidR="0028138A" w:rsidRDefault="00000000">
            <w:r>
              <w:rPr>
                <w:sz w:val="20"/>
              </w:rPr>
              <w:t>Lake</w:t>
            </w:r>
          </w:p>
        </w:tc>
        <w:tc>
          <w:tcPr>
            <w:tcW w:w="1102" w:type="dxa"/>
          </w:tcPr>
          <w:p w14:paraId="44FB0EE4" w14:textId="77777777" w:rsidR="0028138A" w:rsidRDefault="00000000">
            <w:r>
              <w:rPr>
                <w:sz w:val="20"/>
              </w:rPr>
              <w:t>05910201</w:t>
            </w:r>
          </w:p>
        </w:tc>
        <w:tc>
          <w:tcPr>
            <w:tcW w:w="696" w:type="dxa"/>
          </w:tcPr>
          <w:p w14:paraId="6E7717F8" w14:textId="77777777" w:rsidR="0028138A" w:rsidRDefault="00000000">
            <w:pPr>
              <w:jc w:val="right"/>
            </w:pPr>
            <w:r>
              <w:rPr>
                <w:sz w:val="20"/>
              </w:rPr>
              <w:t>22</w:t>
            </w:r>
          </w:p>
        </w:tc>
        <w:tc>
          <w:tcPr>
            <w:tcW w:w="1072" w:type="dxa"/>
          </w:tcPr>
          <w:p w14:paraId="69DF6872" w14:textId="77777777" w:rsidR="0028138A" w:rsidRDefault="00000000">
            <w:pPr>
              <w:jc w:val="right"/>
            </w:pPr>
            <w:r>
              <w:rPr>
                <w:sz w:val="20"/>
              </w:rPr>
              <w:t>$9,900</w:t>
            </w:r>
          </w:p>
        </w:tc>
        <w:tc>
          <w:tcPr>
            <w:tcW w:w="1000" w:type="dxa"/>
          </w:tcPr>
          <w:p w14:paraId="3AB6D839" w14:textId="77777777" w:rsidR="0028138A" w:rsidRDefault="00000000">
            <w:r>
              <w:rPr>
                <w:sz w:val="20"/>
              </w:rPr>
              <w:t>Yes</w:t>
            </w:r>
          </w:p>
        </w:tc>
        <w:tc>
          <w:tcPr>
            <w:tcW w:w="2677" w:type="dxa"/>
          </w:tcPr>
          <w:p w14:paraId="1391D163" w14:textId="77777777" w:rsidR="0028138A" w:rsidRDefault="00000000">
            <w:r>
              <w:rPr>
                <w:sz w:val="20"/>
              </w:rPr>
              <w:t>Tree planting and tending for diversity enhancement and resilience</w:t>
            </w:r>
          </w:p>
        </w:tc>
      </w:tr>
      <w:tr w:rsidR="0028138A" w14:paraId="4FC6652E" w14:textId="77777777" w:rsidTr="00BD2E33">
        <w:tc>
          <w:tcPr>
            <w:tcW w:w="3288" w:type="dxa"/>
          </w:tcPr>
          <w:p w14:paraId="7CA67115" w14:textId="77777777" w:rsidR="0028138A" w:rsidRDefault="00000000">
            <w:r>
              <w:rPr>
                <w:sz w:val="20"/>
              </w:rPr>
              <w:t>Greenwood T-27</w:t>
            </w:r>
          </w:p>
        </w:tc>
        <w:tc>
          <w:tcPr>
            <w:tcW w:w="1181" w:type="dxa"/>
          </w:tcPr>
          <w:p w14:paraId="184D3C20" w14:textId="77777777" w:rsidR="0028138A" w:rsidRDefault="00000000">
            <w:r>
              <w:rPr>
                <w:sz w:val="20"/>
              </w:rPr>
              <w:t>Lake</w:t>
            </w:r>
          </w:p>
        </w:tc>
        <w:tc>
          <w:tcPr>
            <w:tcW w:w="1102" w:type="dxa"/>
          </w:tcPr>
          <w:p w14:paraId="66085716" w14:textId="77777777" w:rsidR="0028138A" w:rsidRDefault="00000000">
            <w:r>
              <w:rPr>
                <w:sz w:val="20"/>
              </w:rPr>
              <w:t>06009231</w:t>
            </w:r>
          </w:p>
        </w:tc>
        <w:tc>
          <w:tcPr>
            <w:tcW w:w="696" w:type="dxa"/>
          </w:tcPr>
          <w:p w14:paraId="6901E16C" w14:textId="77777777" w:rsidR="0028138A" w:rsidRDefault="00000000">
            <w:pPr>
              <w:jc w:val="right"/>
            </w:pPr>
            <w:r>
              <w:rPr>
                <w:sz w:val="20"/>
              </w:rPr>
              <w:t>31</w:t>
            </w:r>
          </w:p>
        </w:tc>
        <w:tc>
          <w:tcPr>
            <w:tcW w:w="1072" w:type="dxa"/>
          </w:tcPr>
          <w:p w14:paraId="0831E4CC" w14:textId="77777777" w:rsidR="0028138A" w:rsidRDefault="00000000">
            <w:pPr>
              <w:jc w:val="right"/>
            </w:pPr>
            <w:r>
              <w:rPr>
                <w:sz w:val="20"/>
              </w:rPr>
              <w:t>$13,950</w:t>
            </w:r>
          </w:p>
        </w:tc>
        <w:tc>
          <w:tcPr>
            <w:tcW w:w="1000" w:type="dxa"/>
          </w:tcPr>
          <w:p w14:paraId="7D23238C" w14:textId="77777777" w:rsidR="0028138A" w:rsidRDefault="00000000">
            <w:r>
              <w:rPr>
                <w:sz w:val="20"/>
              </w:rPr>
              <w:t>Yes</w:t>
            </w:r>
          </w:p>
        </w:tc>
        <w:tc>
          <w:tcPr>
            <w:tcW w:w="2677" w:type="dxa"/>
          </w:tcPr>
          <w:p w14:paraId="4817AFF7" w14:textId="77777777" w:rsidR="0028138A" w:rsidRDefault="00000000">
            <w:r>
              <w:rPr>
                <w:sz w:val="20"/>
              </w:rPr>
              <w:t>Tree planting and tending for diversity enhancement and resilience</w:t>
            </w:r>
          </w:p>
        </w:tc>
      </w:tr>
      <w:tr w:rsidR="0028138A" w14:paraId="626C4EF9" w14:textId="77777777" w:rsidTr="00BD2E33">
        <w:tc>
          <w:tcPr>
            <w:tcW w:w="3288" w:type="dxa"/>
          </w:tcPr>
          <w:p w14:paraId="0924765F" w14:textId="77777777" w:rsidR="0028138A" w:rsidRDefault="00000000">
            <w:r>
              <w:rPr>
                <w:sz w:val="20"/>
              </w:rPr>
              <w:t>Greenwood T-27</w:t>
            </w:r>
          </w:p>
        </w:tc>
        <w:tc>
          <w:tcPr>
            <w:tcW w:w="1181" w:type="dxa"/>
          </w:tcPr>
          <w:p w14:paraId="56DDDA20" w14:textId="77777777" w:rsidR="0028138A" w:rsidRDefault="00000000">
            <w:r>
              <w:rPr>
                <w:sz w:val="20"/>
              </w:rPr>
              <w:t>Lake</w:t>
            </w:r>
          </w:p>
        </w:tc>
        <w:tc>
          <w:tcPr>
            <w:tcW w:w="1102" w:type="dxa"/>
          </w:tcPr>
          <w:p w14:paraId="1805DFA2" w14:textId="77777777" w:rsidR="0028138A" w:rsidRDefault="00000000">
            <w:r>
              <w:rPr>
                <w:sz w:val="20"/>
              </w:rPr>
              <w:t>06009231</w:t>
            </w:r>
          </w:p>
        </w:tc>
        <w:tc>
          <w:tcPr>
            <w:tcW w:w="696" w:type="dxa"/>
          </w:tcPr>
          <w:p w14:paraId="346113CF" w14:textId="77777777" w:rsidR="0028138A" w:rsidRDefault="00000000">
            <w:pPr>
              <w:jc w:val="right"/>
            </w:pPr>
            <w:r>
              <w:rPr>
                <w:sz w:val="20"/>
              </w:rPr>
              <w:t>31</w:t>
            </w:r>
          </w:p>
        </w:tc>
        <w:tc>
          <w:tcPr>
            <w:tcW w:w="1072" w:type="dxa"/>
          </w:tcPr>
          <w:p w14:paraId="0B41AA65" w14:textId="77777777" w:rsidR="0028138A" w:rsidRDefault="00000000">
            <w:pPr>
              <w:jc w:val="right"/>
            </w:pPr>
            <w:r>
              <w:rPr>
                <w:sz w:val="20"/>
              </w:rPr>
              <w:t>$29,450</w:t>
            </w:r>
          </w:p>
        </w:tc>
        <w:tc>
          <w:tcPr>
            <w:tcW w:w="1000" w:type="dxa"/>
          </w:tcPr>
          <w:p w14:paraId="71328F06" w14:textId="77777777" w:rsidR="0028138A" w:rsidRDefault="00000000">
            <w:r>
              <w:rPr>
                <w:sz w:val="20"/>
              </w:rPr>
              <w:t>Yes</w:t>
            </w:r>
          </w:p>
        </w:tc>
        <w:tc>
          <w:tcPr>
            <w:tcW w:w="2677" w:type="dxa"/>
          </w:tcPr>
          <w:p w14:paraId="3BA5CB12" w14:textId="77777777" w:rsidR="0028138A" w:rsidRDefault="00000000">
            <w:r>
              <w:rPr>
                <w:sz w:val="20"/>
              </w:rPr>
              <w:t>Post wildfire reforestation</w:t>
            </w:r>
          </w:p>
        </w:tc>
      </w:tr>
      <w:tr w:rsidR="0028138A" w14:paraId="6F90C785" w14:textId="77777777" w:rsidTr="00BD2E33">
        <w:tc>
          <w:tcPr>
            <w:tcW w:w="3288" w:type="dxa"/>
          </w:tcPr>
          <w:p w14:paraId="701E93B3" w14:textId="77777777" w:rsidR="0028138A" w:rsidRDefault="00000000">
            <w:r>
              <w:rPr>
                <w:sz w:val="20"/>
              </w:rPr>
              <w:t>Greenwood T-28</w:t>
            </w:r>
          </w:p>
        </w:tc>
        <w:tc>
          <w:tcPr>
            <w:tcW w:w="1181" w:type="dxa"/>
          </w:tcPr>
          <w:p w14:paraId="601533C9" w14:textId="77777777" w:rsidR="0028138A" w:rsidRDefault="00000000">
            <w:r>
              <w:rPr>
                <w:sz w:val="20"/>
              </w:rPr>
              <w:t>Lake</w:t>
            </w:r>
          </w:p>
        </w:tc>
        <w:tc>
          <w:tcPr>
            <w:tcW w:w="1102" w:type="dxa"/>
          </w:tcPr>
          <w:p w14:paraId="2870864E" w14:textId="77777777" w:rsidR="0028138A" w:rsidRDefault="00000000">
            <w:r>
              <w:rPr>
                <w:sz w:val="20"/>
              </w:rPr>
              <w:t>06009231</w:t>
            </w:r>
          </w:p>
        </w:tc>
        <w:tc>
          <w:tcPr>
            <w:tcW w:w="696" w:type="dxa"/>
          </w:tcPr>
          <w:p w14:paraId="7FDD2178" w14:textId="77777777" w:rsidR="0028138A" w:rsidRDefault="00000000">
            <w:pPr>
              <w:jc w:val="right"/>
            </w:pPr>
            <w:r>
              <w:rPr>
                <w:sz w:val="20"/>
              </w:rPr>
              <w:t>9</w:t>
            </w:r>
          </w:p>
        </w:tc>
        <w:tc>
          <w:tcPr>
            <w:tcW w:w="1072" w:type="dxa"/>
          </w:tcPr>
          <w:p w14:paraId="6159EF34" w14:textId="77777777" w:rsidR="0028138A" w:rsidRDefault="00000000">
            <w:pPr>
              <w:jc w:val="right"/>
            </w:pPr>
            <w:r>
              <w:rPr>
                <w:sz w:val="20"/>
              </w:rPr>
              <w:t>$8,550</w:t>
            </w:r>
          </w:p>
        </w:tc>
        <w:tc>
          <w:tcPr>
            <w:tcW w:w="1000" w:type="dxa"/>
          </w:tcPr>
          <w:p w14:paraId="523A8C69" w14:textId="77777777" w:rsidR="0028138A" w:rsidRDefault="00000000">
            <w:r>
              <w:rPr>
                <w:sz w:val="20"/>
              </w:rPr>
              <w:t>Yes</w:t>
            </w:r>
          </w:p>
        </w:tc>
        <w:tc>
          <w:tcPr>
            <w:tcW w:w="2677" w:type="dxa"/>
          </w:tcPr>
          <w:p w14:paraId="2B296EEA" w14:textId="77777777" w:rsidR="0028138A" w:rsidRDefault="00000000">
            <w:r>
              <w:rPr>
                <w:sz w:val="20"/>
              </w:rPr>
              <w:t>Post wildfire reforestation</w:t>
            </w:r>
          </w:p>
        </w:tc>
      </w:tr>
      <w:tr w:rsidR="0028138A" w14:paraId="1DA8DD3C" w14:textId="77777777" w:rsidTr="00BD2E33">
        <w:tc>
          <w:tcPr>
            <w:tcW w:w="3288" w:type="dxa"/>
          </w:tcPr>
          <w:p w14:paraId="20432238" w14:textId="77777777" w:rsidR="0028138A" w:rsidRDefault="00000000">
            <w:r>
              <w:rPr>
                <w:sz w:val="20"/>
              </w:rPr>
              <w:t>Greenwood T-29</w:t>
            </w:r>
          </w:p>
        </w:tc>
        <w:tc>
          <w:tcPr>
            <w:tcW w:w="1181" w:type="dxa"/>
          </w:tcPr>
          <w:p w14:paraId="4A847D35" w14:textId="77777777" w:rsidR="0028138A" w:rsidRDefault="00000000">
            <w:r>
              <w:rPr>
                <w:sz w:val="20"/>
              </w:rPr>
              <w:t>Lake</w:t>
            </w:r>
          </w:p>
        </w:tc>
        <w:tc>
          <w:tcPr>
            <w:tcW w:w="1102" w:type="dxa"/>
          </w:tcPr>
          <w:p w14:paraId="57C4434D" w14:textId="77777777" w:rsidR="0028138A" w:rsidRDefault="00000000">
            <w:r>
              <w:rPr>
                <w:sz w:val="20"/>
              </w:rPr>
              <w:t>05910212</w:t>
            </w:r>
          </w:p>
        </w:tc>
        <w:tc>
          <w:tcPr>
            <w:tcW w:w="696" w:type="dxa"/>
          </w:tcPr>
          <w:p w14:paraId="1F56D424" w14:textId="77777777" w:rsidR="0028138A" w:rsidRDefault="00000000">
            <w:pPr>
              <w:jc w:val="right"/>
            </w:pPr>
            <w:r>
              <w:rPr>
                <w:sz w:val="20"/>
              </w:rPr>
              <w:t>18</w:t>
            </w:r>
          </w:p>
        </w:tc>
        <w:tc>
          <w:tcPr>
            <w:tcW w:w="1072" w:type="dxa"/>
          </w:tcPr>
          <w:p w14:paraId="61152385" w14:textId="77777777" w:rsidR="0028138A" w:rsidRDefault="00000000">
            <w:pPr>
              <w:jc w:val="right"/>
            </w:pPr>
            <w:r>
              <w:rPr>
                <w:sz w:val="20"/>
              </w:rPr>
              <w:t>$17,100</w:t>
            </w:r>
          </w:p>
        </w:tc>
        <w:tc>
          <w:tcPr>
            <w:tcW w:w="1000" w:type="dxa"/>
          </w:tcPr>
          <w:p w14:paraId="0300993C" w14:textId="77777777" w:rsidR="0028138A" w:rsidRDefault="00000000">
            <w:r>
              <w:rPr>
                <w:sz w:val="20"/>
              </w:rPr>
              <w:t>Yes</w:t>
            </w:r>
          </w:p>
        </w:tc>
        <w:tc>
          <w:tcPr>
            <w:tcW w:w="2677" w:type="dxa"/>
          </w:tcPr>
          <w:p w14:paraId="49034633" w14:textId="77777777" w:rsidR="0028138A" w:rsidRDefault="00000000">
            <w:r>
              <w:rPr>
                <w:sz w:val="20"/>
              </w:rPr>
              <w:t>Post wildfire reforestation</w:t>
            </w:r>
          </w:p>
        </w:tc>
      </w:tr>
      <w:tr w:rsidR="0028138A" w14:paraId="06B04D97" w14:textId="77777777" w:rsidTr="00BD2E33">
        <w:tc>
          <w:tcPr>
            <w:tcW w:w="3288" w:type="dxa"/>
          </w:tcPr>
          <w:p w14:paraId="723C14F2" w14:textId="77777777" w:rsidR="0028138A" w:rsidRDefault="00000000">
            <w:r>
              <w:rPr>
                <w:sz w:val="20"/>
              </w:rPr>
              <w:t>Greenwood T-29</w:t>
            </w:r>
          </w:p>
        </w:tc>
        <w:tc>
          <w:tcPr>
            <w:tcW w:w="1181" w:type="dxa"/>
          </w:tcPr>
          <w:p w14:paraId="05FC7311" w14:textId="77777777" w:rsidR="0028138A" w:rsidRDefault="00000000">
            <w:r>
              <w:rPr>
                <w:sz w:val="20"/>
              </w:rPr>
              <w:t>Lake</w:t>
            </w:r>
          </w:p>
        </w:tc>
        <w:tc>
          <w:tcPr>
            <w:tcW w:w="1102" w:type="dxa"/>
          </w:tcPr>
          <w:p w14:paraId="40D6FD10" w14:textId="77777777" w:rsidR="0028138A" w:rsidRDefault="00000000">
            <w:r>
              <w:rPr>
                <w:sz w:val="20"/>
              </w:rPr>
              <w:t>05910212</w:t>
            </w:r>
          </w:p>
        </w:tc>
        <w:tc>
          <w:tcPr>
            <w:tcW w:w="696" w:type="dxa"/>
          </w:tcPr>
          <w:p w14:paraId="12B716E6" w14:textId="77777777" w:rsidR="0028138A" w:rsidRDefault="00000000">
            <w:pPr>
              <w:jc w:val="right"/>
            </w:pPr>
            <w:r>
              <w:rPr>
                <w:sz w:val="20"/>
              </w:rPr>
              <w:t>18</w:t>
            </w:r>
          </w:p>
        </w:tc>
        <w:tc>
          <w:tcPr>
            <w:tcW w:w="1072" w:type="dxa"/>
          </w:tcPr>
          <w:p w14:paraId="14F61EFE" w14:textId="77777777" w:rsidR="0028138A" w:rsidRDefault="00000000">
            <w:pPr>
              <w:jc w:val="right"/>
            </w:pPr>
            <w:r>
              <w:rPr>
                <w:sz w:val="20"/>
              </w:rPr>
              <w:t>$8,100</w:t>
            </w:r>
          </w:p>
        </w:tc>
        <w:tc>
          <w:tcPr>
            <w:tcW w:w="1000" w:type="dxa"/>
          </w:tcPr>
          <w:p w14:paraId="410FBAE8" w14:textId="77777777" w:rsidR="0028138A" w:rsidRDefault="00000000">
            <w:r>
              <w:rPr>
                <w:sz w:val="20"/>
              </w:rPr>
              <w:t>Yes</w:t>
            </w:r>
          </w:p>
        </w:tc>
        <w:tc>
          <w:tcPr>
            <w:tcW w:w="2677" w:type="dxa"/>
          </w:tcPr>
          <w:p w14:paraId="13823ECF" w14:textId="77777777" w:rsidR="0028138A" w:rsidRDefault="00000000">
            <w:r>
              <w:rPr>
                <w:sz w:val="20"/>
              </w:rPr>
              <w:t>Tree planting and tending for diversity enhancement and resilience</w:t>
            </w:r>
          </w:p>
        </w:tc>
      </w:tr>
      <w:tr w:rsidR="0028138A" w14:paraId="0BB86967" w14:textId="77777777" w:rsidTr="00BD2E33">
        <w:tc>
          <w:tcPr>
            <w:tcW w:w="3288" w:type="dxa"/>
          </w:tcPr>
          <w:p w14:paraId="349D4AC9" w14:textId="77777777" w:rsidR="0028138A" w:rsidRDefault="00000000">
            <w:r>
              <w:rPr>
                <w:sz w:val="20"/>
              </w:rPr>
              <w:t>Greenwood T-30</w:t>
            </w:r>
          </w:p>
        </w:tc>
        <w:tc>
          <w:tcPr>
            <w:tcW w:w="1181" w:type="dxa"/>
          </w:tcPr>
          <w:p w14:paraId="114ACBF3" w14:textId="77777777" w:rsidR="0028138A" w:rsidRDefault="00000000">
            <w:r>
              <w:rPr>
                <w:sz w:val="20"/>
              </w:rPr>
              <w:t>Lake</w:t>
            </w:r>
          </w:p>
        </w:tc>
        <w:tc>
          <w:tcPr>
            <w:tcW w:w="1102" w:type="dxa"/>
          </w:tcPr>
          <w:p w14:paraId="7D7EF553" w14:textId="77777777" w:rsidR="0028138A" w:rsidRDefault="00000000">
            <w:r>
              <w:rPr>
                <w:sz w:val="20"/>
              </w:rPr>
              <w:t>05909209</w:t>
            </w:r>
          </w:p>
        </w:tc>
        <w:tc>
          <w:tcPr>
            <w:tcW w:w="696" w:type="dxa"/>
          </w:tcPr>
          <w:p w14:paraId="0A967F5F" w14:textId="77777777" w:rsidR="0028138A" w:rsidRDefault="00000000">
            <w:pPr>
              <w:jc w:val="right"/>
            </w:pPr>
            <w:r>
              <w:rPr>
                <w:sz w:val="20"/>
              </w:rPr>
              <w:t>11</w:t>
            </w:r>
          </w:p>
        </w:tc>
        <w:tc>
          <w:tcPr>
            <w:tcW w:w="1072" w:type="dxa"/>
          </w:tcPr>
          <w:p w14:paraId="4AA109B2" w14:textId="77777777" w:rsidR="0028138A" w:rsidRDefault="00000000">
            <w:pPr>
              <w:jc w:val="right"/>
            </w:pPr>
            <w:r>
              <w:rPr>
                <w:sz w:val="20"/>
              </w:rPr>
              <w:t>$10,450</w:t>
            </w:r>
          </w:p>
        </w:tc>
        <w:tc>
          <w:tcPr>
            <w:tcW w:w="1000" w:type="dxa"/>
          </w:tcPr>
          <w:p w14:paraId="1EFDD59F" w14:textId="77777777" w:rsidR="0028138A" w:rsidRDefault="00000000">
            <w:r>
              <w:rPr>
                <w:sz w:val="20"/>
              </w:rPr>
              <w:t>Yes</w:t>
            </w:r>
          </w:p>
        </w:tc>
        <w:tc>
          <w:tcPr>
            <w:tcW w:w="2677" w:type="dxa"/>
          </w:tcPr>
          <w:p w14:paraId="0AF8F414" w14:textId="77777777" w:rsidR="0028138A" w:rsidRDefault="00000000">
            <w:r>
              <w:rPr>
                <w:sz w:val="20"/>
              </w:rPr>
              <w:t>Post wildfire reforestation</w:t>
            </w:r>
          </w:p>
        </w:tc>
      </w:tr>
      <w:tr w:rsidR="0028138A" w14:paraId="32932594" w14:textId="77777777" w:rsidTr="00BD2E33">
        <w:tc>
          <w:tcPr>
            <w:tcW w:w="3288" w:type="dxa"/>
          </w:tcPr>
          <w:p w14:paraId="3CB0487E" w14:textId="77777777" w:rsidR="0028138A" w:rsidRDefault="00000000">
            <w:r>
              <w:rPr>
                <w:sz w:val="20"/>
              </w:rPr>
              <w:t>Greenwood T-31</w:t>
            </w:r>
          </w:p>
        </w:tc>
        <w:tc>
          <w:tcPr>
            <w:tcW w:w="1181" w:type="dxa"/>
          </w:tcPr>
          <w:p w14:paraId="51D9ECD4" w14:textId="77777777" w:rsidR="0028138A" w:rsidRDefault="00000000">
            <w:r>
              <w:rPr>
                <w:sz w:val="20"/>
              </w:rPr>
              <w:t>Lake</w:t>
            </w:r>
          </w:p>
        </w:tc>
        <w:tc>
          <w:tcPr>
            <w:tcW w:w="1102" w:type="dxa"/>
          </w:tcPr>
          <w:p w14:paraId="305F5FCD" w14:textId="77777777" w:rsidR="0028138A" w:rsidRDefault="00000000">
            <w:r>
              <w:rPr>
                <w:sz w:val="20"/>
              </w:rPr>
              <w:t>05910201</w:t>
            </w:r>
          </w:p>
        </w:tc>
        <w:tc>
          <w:tcPr>
            <w:tcW w:w="696" w:type="dxa"/>
          </w:tcPr>
          <w:p w14:paraId="55EB0CB2" w14:textId="77777777" w:rsidR="0028138A" w:rsidRDefault="00000000">
            <w:pPr>
              <w:jc w:val="right"/>
            </w:pPr>
            <w:r>
              <w:rPr>
                <w:sz w:val="20"/>
              </w:rPr>
              <w:t>21</w:t>
            </w:r>
          </w:p>
        </w:tc>
        <w:tc>
          <w:tcPr>
            <w:tcW w:w="1072" w:type="dxa"/>
          </w:tcPr>
          <w:p w14:paraId="3552DE9C" w14:textId="77777777" w:rsidR="0028138A" w:rsidRDefault="00000000">
            <w:pPr>
              <w:jc w:val="right"/>
            </w:pPr>
            <w:r>
              <w:rPr>
                <w:sz w:val="20"/>
              </w:rPr>
              <w:t>$9,450</w:t>
            </w:r>
          </w:p>
        </w:tc>
        <w:tc>
          <w:tcPr>
            <w:tcW w:w="1000" w:type="dxa"/>
          </w:tcPr>
          <w:p w14:paraId="4732C743" w14:textId="77777777" w:rsidR="0028138A" w:rsidRDefault="00000000">
            <w:r>
              <w:rPr>
                <w:sz w:val="20"/>
              </w:rPr>
              <w:t>Yes</w:t>
            </w:r>
          </w:p>
        </w:tc>
        <w:tc>
          <w:tcPr>
            <w:tcW w:w="2677" w:type="dxa"/>
          </w:tcPr>
          <w:p w14:paraId="02131ED9" w14:textId="77777777" w:rsidR="0028138A" w:rsidRDefault="00000000">
            <w:r>
              <w:rPr>
                <w:sz w:val="20"/>
              </w:rPr>
              <w:t>Tree planting and tending for diversity enhancement and resilience</w:t>
            </w:r>
          </w:p>
        </w:tc>
      </w:tr>
      <w:tr w:rsidR="0028138A" w14:paraId="4DAFFDEA" w14:textId="77777777" w:rsidTr="00BD2E33">
        <w:tc>
          <w:tcPr>
            <w:tcW w:w="3288" w:type="dxa"/>
          </w:tcPr>
          <w:p w14:paraId="521561D4" w14:textId="77777777" w:rsidR="0028138A" w:rsidRDefault="00000000">
            <w:r>
              <w:rPr>
                <w:sz w:val="20"/>
              </w:rPr>
              <w:t>Greenwood T-31</w:t>
            </w:r>
          </w:p>
        </w:tc>
        <w:tc>
          <w:tcPr>
            <w:tcW w:w="1181" w:type="dxa"/>
          </w:tcPr>
          <w:p w14:paraId="1956E24D" w14:textId="77777777" w:rsidR="0028138A" w:rsidRDefault="00000000">
            <w:r>
              <w:rPr>
                <w:sz w:val="20"/>
              </w:rPr>
              <w:t>Lake</w:t>
            </w:r>
          </w:p>
        </w:tc>
        <w:tc>
          <w:tcPr>
            <w:tcW w:w="1102" w:type="dxa"/>
          </w:tcPr>
          <w:p w14:paraId="3534671C" w14:textId="77777777" w:rsidR="0028138A" w:rsidRDefault="00000000">
            <w:r>
              <w:rPr>
                <w:sz w:val="20"/>
              </w:rPr>
              <w:t>05910201</w:t>
            </w:r>
          </w:p>
        </w:tc>
        <w:tc>
          <w:tcPr>
            <w:tcW w:w="696" w:type="dxa"/>
          </w:tcPr>
          <w:p w14:paraId="36646D6C" w14:textId="77777777" w:rsidR="0028138A" w:rsidRDefault="00000000">
            <w:pPr>
              <w:jc w:val="right"/>
            </w:pPr>
            <w:r>
              <w:rPr>
                <w:sz w:val="20"/>
              </w:rPr>
              <w:t>21</w:t>
            </w:r>
          </w:p>
        </w:tc>
        <w:tc>
          <w:tcPr>
            <w:tcW w:w="1072" w:type="dxa"/>
          </w:tcPr>
          <w:p w14:paraId="45C69051" w14:textId="77777777" w:rsidR="0028138A" w:rsidRDefault="00000000">
            <w:pPr>
              <w:jc w:val="right"/>
            </w:pPr>
            <w:r>
              <w:rPr>
                <w:sz w:val="20"/>
              </w:rPr>
              <w:t>$19,950</w:t>
            </w:r>
          </w:p>
        </w:tc>
        <w:tc>
          <w:tcPr>
            <w:tcW w:w="1000" w:type="dxa"/>
          </w:tcPr>
          <w:p w14:paraId="6D9B4339" w14:textId="77777777" w:rsidR="0028138A" w:rsidRDefault="00000000">
            <w:r>
              <w:rPr>
                <w:sz w:val="20"/>
              </w:rPr>
              <w:t>Yes</w:t>
            </w:r>
          </w:p>
        </w:tc>
        <w:tc>
          <w:tcPr>
            <w:tcW w:w="2677" w:type="dxa"/>
          </w:tcPr>
          <w:p w14:paraId="786ECCB4" w14:textId="77777777" w:rsidR="0028138A" w:rsidRDefault="00000000">
            <w:r>
              <w:rPr>
                <w:sz w:val="20"/>
              </w:rPr>
              <w:t>Post wildfire reforestation</w:t>
            </w:r>
          </w:p>
        </w:tc>
      </w:tr>
      <w:tr w:rsidR="0028138A" w14:paraId="7D4F8D87" w14:textId="77777777" w:rsidTr="00BD2E33">
        <w:tc>
          <w:tcPr>
            <w:tcW w:w="3288" w:type="dxa"/>
          </w:tcPr>
          <w:p w14:paraId="73ACE2D4" w14:textId="77777777" w:rsidR="0028138A" w:rsidRDefault="00000000">
            <w:r>
              <w:rPr>
                <w:sz w:val="20"/>
              </w:rPr>
              <w:t>Greenwood T-32</w:t>
            </w:r>
          </w:p>
        </w:tc>
        <w:tc>
          <w:tcPr>
            <w:tcW w:w="1181" w:type="dxa"/>
          </w:tcPr>
          <w:p w14:paraId="4A86E3A3" w14:textId="77777777" w:rsidR="0028138A" w:rsidRDefault="00000000">
            <w:r>
              <w:rPr>
                <w:sz w:val="20"/>
              </w:rPr>
              <w:t>Lake</w:t>
            </w:r>
          </w:p>
        </w:tc>
        <w:tc>
          <w:tcPr>
            <w:tcW w:w="1102" w:type="dxa"/>
          </w:tcPr>
          <w:p w14:paraId="33D7D189" w14:textId="77777777" w:rsidR="0028138A" w:rsidRDefault="00000000">
            <w:r>
              <w:rPr>
                <w:sz w:val="20"/>
              </w:rPr>
              <w:t>05910201</w:t>
            </w:r>
          </w:p>
        </w:tc>
        <w:tc>
          <w:tcPr>
            <w:tcW w:w="696" w:type="dxa"/>
          </w:tcPr>
          <w:p w14:paraId="798E4F21" w14:textId="77777777" w:rsidR="0028138A" w:rsidRDefault="00000000">
            <w:pPr>
              <w:jc w:val="right"/>
            </w:pPr>
            <w:r>
              <w:rPr>
                <w:sz w:val="20"/>
              </w:rPr>
              <w:t>4</w:t>
            </w:r>
          </w:p>
        </w:tc>
        <w:tc>
          <w:tcPr>
            <w:tcW w:w="1072" w:type="dxa"/>
          </w:tcPr>
          <w:p w14:paraId="637EA770" w14:textId="77777777" w:rsidR="0028138A" w:rsidRDefault="00000000">
            <w:pPr>
              <w:jc w:val="right"/>
            </w:pPr>
            <w:r>
              <w:rPr>
                <w:sz w:val="20"/>
              </w:rPr>
              <w:t>$3,800</w:t>
            </w:r>
          </w:p>
        </w:tc>
        <w:tc>
          <w:tcPr>
            <w:tcW w:w="1000" w:type="dxa"/>
          </w:tcPr>
          <w:p w14:paraId="0CEA56AC" w14:textId="77777777" w:rsidR="0028138A" w:rsidRDefault="00000000">
            <w:r>
              <w:rPr>
                <w:sz w:val="20"/>
              </w:rPr>
              <w:t>Yes</w:t>
            </w:r>
          </w:p>
        </w:tc>
        <w:tc>
          <w:tcPr>
            <w:tcW w:w="2677" w:type="dxa"/>
          </w:tcPr>
          <w:p w14:paraId="150BB5F1" w14:textId="77777777" w:rsidR="0028138A" w:rsidRDefault="00000000">
            <w:r>
              <w:rPr>
                <w:sz w:val="20"/>
              </w:rPr>
              <w:t>Post wildfire reforestation</w:t>
            </w:r>
          </w:p>
        </w:tc>
      </w:tr>
      <w:tr w:rsidR="0028138A" w14:paraId="06846A2D" w14:textId="77777777" w:rsidTr="00BD2E33">
        <w:tc>
          <w:tcPr>
            <w:tcW w:w="3288" w:type="dxa"/>
          </w:tcPr>
          <w:p w14:paraId="6FF56FF9" w14:textId="77777777" w:rsidR="0028138A" w:rsidRDefault="00000000">
            <w:r>
              <w:rPr>
                <w:sz w:val="20"/>
              </w:rPr>
              <w:t>Greenwood T-33</w:t>
            </w:r>
          </w:p>
        </w:tc>
        <w:tc>
          <w:tcPr>
            <w:tcW w:w="1181" w:type="dxa"/>
          </w:tcPr>
          <w:p w14:paraId="35D58E15" w14:textId="77777777" w:rsidR="0028138A" w:rsidRDefault="00000000">
            <w:r>
              <w:rPr>
                <w:sz w:val="20"/>
              </w:rPr>
              <w:t>Lake</w:t>
            </w:r>
          </w:p>
        </w:tc>
        <w:tc>
          <w:tcPr>
            <w:tcW w:w="1102" w:type="dxa"/>
          </w:tcPr>
          <w:p w14:paraId="5CB88163" w14:textId="77777777" w:rsidR="0028138A" w:rsidRDefault="00000000">
            <w:r>
              <w:rPr>
                <w:sz w:val="20"/>
              </w:rPr>
              <w:t>05910201</w:t>
            </w:r>
          </w:p>
        </w:tc>
        <w:tc>
          <w:tcPr>
            <w:tcW w:w="696" w:type="dxa"/>
          </w:tcPr>
          <w:p w14:paraId="2D4890ED" w14:textId="77777777" w:rsidR="0028138A" w:rsidRDefault="00000000">
            <w:pPr>
              <w:jc w:val="right"/>
            </w:pPr>
            <w:r>
              <w:rPr>
                <w:sz w:val="20"/>
              </w:rPr>
              <w:t>4</w:t>
            </w:r>
          </w:p>
        </w:tc>
        <w:tc>
          <w:tcPr>
            <w:tcW w:w="1072" w:type="dxa"/>
          </w:tcPr>
          <w:p w14:paraId="53ECA565" w14:textId="77777777" w:rsidR="0028138A" w:rsidRDefault="00000000">
            <w:pPr>
              <w:jc w:val="right"/>
            </w:pPr>
            <w:r>
              <w:rPr>
                <w:sz w:val="20"/>
              </w:rPr>
              <w:t>$3,800</w:t>
            </w:r>
          </w:p>
        </w:tc>
        <w:tc>
          <w:tcPr>
            <w:tcW w:w="1000" w:type="dxa"/>
          </w:tcPr>
          <w:p w14:paraId="3891F09A" w14:textId="77777777" w:rsidR="0028138A" w:rsidRDefault="00000000">
            <w:r>
              <w:rPr>
                <w:sz w:val="20"/>
              </w:rPr>
              <w:t>Yes</w:t>
            </w:r>
          </w:p>
        </w:tc>
        <w:tc>
          <w:tcPr>
            <w:tcW w:w="2677" w:type="dxa"/>
          </w:tcPr>
          <w:p w14:paraId="51C826C6" w14:textId="77777777" w:rsidR="0028138A" w:rsidRDefault="00000000">
            <w:r>
              <w:rPr>
                <w:sz w:val="20"/>
              </w:rPr>
              <w:t>Post wildfire reforestation</w:t>
            </w:r>
          </w:p>
        </w:tc>
      </w:tr>
      <w:tr w:rsidR="0028138A" w14:paraId="2387B147" w14:textId="77777777" w:rsidTr="00BD2E33">
        <w:tc>
          <w:tcPr>
            <w:tcW w:w="3288" w:type="dxa"/>
          </w:tcPr>
          <w:p w14:paraId="20E9F792" w14:textId="77777777" w:rsidR="0028138A" w:rsidRDefault="00000000">
            <w:r>
              <w:rPr>
                <w:sz w:val="20"/>
              </w:rPr>
              <w:t>Greenwood T-34</w:t>
            </w:r>
          </w:p>
        </w:tc>
        <w:tc>
          <w:tcPr>
            <w:tcW w:w="1181" w:type="dxa"/>
          </w:tcPr>
          <w:p w14:paraId="4ACB70DC" w14:textId="77777777" w:rsidR="0028138A" w:rsidRDefault="00000000">
            <w:r>
              <w:rPr>
                <w:sz w:val="20"/>
              </w:rPr>
              <w:t>Lake</w:t>
            </w:r>
          </w:p>
        </w:tc>
        <w:tc>
          <w:tcPr>
            <w:tcW w:w="1102" w:type="dxa"/>
          </w:tcPr>
          <w:p w14:paraId="79B57312" w14:textId="77777777" w:rsidR="0028138A" w:rsidRDefault="00000000">
            <w:r>
              <w:rPr>
                <w:sz w:val="20"/>
              </w:rPr>
              <w:t>05910201</w:t>
            </w:r>
          </w:p>
        </w:tc>
        <w:tc>
          <w:tcPr>
            <w:tcW w:w="696" w:type="dxa"/>
          </w:tcPr>
          <w:p w14:paraId="410C80DC" w14:textId="77777777" w:rsidR="0028138A" w:rsidRDefault="00000000">
            <w:pPr>
              <w:jc w:val="right"/>
            </w:pPr>
            <w:r>
              <w:rPr>
                <w:sz w:val="20"/>
              </w:rPr>
              <w:t>7</w:t>
            </w:r>
          </w:p>
        </w:tc>
        <w:tc>
          <w:tcPr>
            <w:tcW w:w="1072" w:type="dxa"/>
          </w:tcPr>
          <w:p w14:paraId="17B85390" w14:textId="77777777" w:rsidR="0028138A" w:rsidRDefault="00000000">
            <w:pPr>
              <w:jc w:val="right"/>
            </w:pPr>
            <w:r>
              <w:rPr>
                <w:sz w:val="20"/>
              </w:rPr>
              <w:t>$6,650</w:t>
            </w:r>
          </w:p>
        </w:tc>
        <w:tc>
          <w:tcPr>
            <w:tcW w:w="1000" w:type="dxa"/>
          </w:tcPr>
          <w:p w14:paraId="156A7469" w14:textId="77777777" w:rsidR="0028138A" w:rsidRDefault="00000000">
            <w:r>
              <w:rPr>
                <w:sz w:val="20"/>
              </w:rPr>
              <w:t>Yes</w:t>
            </w:r>
          </w:p>
        </w:tc>
        <w:tc>
          <w:tcPr>
            <w:tcW w:w="2677" w:type="dxa"/>
          </w:tcPr>
          <w:p w14:paraId="3000A35B" w14:textId="77777777" w:rsidR="0028138A" w:rsidRDefault="00000000">
            <w:r>
              <w:rPr>
                <w:sz w:val="20"/>
              </w:rPr>
              <w:t>Post wildfire reforestation</w:t>
            </w:r>
          </w:p>
        </w:tc>
      </w:tr>
      <w:tr w:rsidR="0028138A" w14:paraId="566F8D26" w14:textId="77777777" w:rsidTr="00BD2E33">
        <w:tc>
          <w:tcPr>
            <w:tcW w:w="3288" w:type="dxa"/>
          </w:tcPr>
          <w:p w14:paraId="27A8B4C1" w14:textId="77777777" w:rsidR="0028138A" w:rsidRDefault="00000000">
            <w:r>
              <w:rPr>
                <w:sz w:val="20"/>
              </w:rPr>
              <w:t>Greenwood T-35</w:t>
            </w:r>
          </w:p>
        </w:tc>
        <w:tc>
          <w:tcPr>
            <w:tcW w:w="1181" w:type="dxa"/>
          </w:tcPr>
          <w:p w14:paraId="0E2B204A" w14:textId="77777777" w:rsidR="0028138A" w:rsidRDefault="00000000">
            <w:r>
              <w:rPr>
                <w:sz w:val="20"/>
              </w:rPr>
              <w:t>Lake</w:t>
            </w:r>
          </w:p>
        </w:tc>
        <w:tc>
          <w:tcPr>
            <w:tcW w:w="1102" w:type="dxa"/>
          </w:tcPr>
          <w:p w14:paraId="278277FF" w14:textId="77777777" w:rsidR="0028138A" w:rsidRDefault="00000000">
            <w:r>
              <w:rPr>
                <w:sz w:val="20"/>
              </w:rPr>
              <w:t>05910212</w:t>
            </w:r>
          </w:p>
        </w:tc>
        <w:tc>
          <w:tcPr>
            <w:tcW w:w="696" w:type="dxa"/>
          </w:tcPr>
          <w:p w14:paraId="5342458E" w14:textId="77777777" w:rsidR="0028138A" w:rsidRDefault="00000000">
            <w:pPr>
              <w:jc w:val="right"/>
            </w:pPr>
            <w:r>
              <w:rPr>
                <w:sz w:val="20"/>
              </w:rPr>
              <w:t>2</w:t>
            </w:r>
          </w:p>
        </w:tc>
        <w:tc>
          <w:tcPr>
            <w:tcW w:w="1072" w:type="dxa"/>
          </w:tcPr>
          <w:p w14:paraId="30734336" w14:textId="77777777" w:rsidR="0028138A" w:rsidRDefault="00000000">
            <w:pPr>
              <w:jc w:val="right"/>
            </w:pPr>
            <w:r>
              <w:rPr>
                <w:sz w:val="20"/>
              </w:rPr>
              <w:t>$1,900</w:t>
            </w:r>
          </w:p>
        </w:tc>
        <w:tc>
          <w:tcPr>
            <w:tcW w:w="1000" w:type="dxa"/>
          </w:tcPr>
          <w:p w14:paraId="50E6344D" w14:textId="77777777" w:rsidR="0028138A" w:rsidRDefault="00000000">
            <w:r>
              <w:rPr>
                <w:sz w:val="20"/>
              </w:rPr>
              <w:t>Yes</w:t>
            </w:r>
          </w:p>
        </w:tc>
        <w:tc>
          <w:tcPr>
            <w:tcW w:w="2677" w:type="dxa"/>
          </w:tcPr>
          <w:p w14:paraId="2A7144F7" w14:textId="77777777" w:rsidR="0028138A" w:rsidRDefault="00000000">
            <w:r>
              <w:rPr>
                <w:sz w:val="20"/>
              </w:rPr>
              <w:t>Post wildfire reforestation</w:t>
            </w:r>
          </w:p>
        </w:tc>
      </w:tr>
      <w:tr w:rsidR="0028138A" w14:paraId="19618B2D" w14:textId="77777777" w:rsidTr="00BD2E33">
        <w:tc>
          <w:tcPr>
            <w:tcW w:w="3288" w:type="dxa"/>
          </w:tcPr>
          <w:p w14:paraId="1086C758" w14:textId="77777777" w:rsidR="0028138A" w:rsidRDefault="00000000">
            <w:r>
              <w:rPr>
                <w:sz w:val="20"/>
              </w:rPr>
              <w:t>Greenwood T-36</w:t>
            </w:r>
          </w:p>
        </w:tc>
        <w:tc>
          <w:tcPr>
            <w:tcW w:w="1181" w:type="dxa"/>
          </w:tcPr>
          <w:p w14:paraId="1D9A3AF6" w14:textId="77777777" w:rsidR="0028138A" w:rsidRDefault="00000000">
            <w:r>
              <w:rPr>
                <w:sz w:val="20"/>
              </w:rPr>
              <w:t>Lake</w:t>
            </w:r>
          </w:p>
        </w:tc>
        <w:tc>
          <w:tcPr>
            <w:tcW w:w="1102" w:type="dxa"/>
          </w:tcPr>
          <w:p w14:paraId="40D4A77D" w14:textId="77777777" w:rsidR="0028138A" w:rsidRDefault="00000000">
            <w:r>
              <w:rPr>
                <w:sz w:val="20"/>
              </w:rPr>
              <w:t>05910212</w:t>
            </w:r>
          </w:p>
        </w:tc>
        <w:tc>
          <w:tcPr>
            <w:tcW w:w="696" w:type="dxa"/>
          </w:tcPr>
          <w:p w14:paraId="392A4220" w14:textId="77777777" w:rsidR="0028138A" w:rsidRDefault="00000000">
            <w:pPr>
              <w:jc w:val="right"/>
            </w:pPr>
            <w:r>
              <w:rPr>
                <w:sz w:val="20"/>
              </w:rPr>
              <w:t>3</w:t>
            </w:r>
          </w:p>
        </w:tc>
        <w:tc>
          <w:tcPr>
            <w:tcW w:w="1072" w:type="dxa"/>
          </w:tcPr>
          <w:p w14:paraId="253785B1" w14:textId="77777777" w:rsidR="0028138A" w:rsidRDefault="00000000">
            <w:pPr>
              <w:jc w:val="right"/>
            </w:pPr>
            <w:r>
              <w:rPr>
                <w:sz w:val="20"/>
              </w:rPr>
              <w:t>$2,850</w:t>
            </w:r>
          </w:p>
        </w:tc>
        <w:tc>
          <w:tcPr>
            <w:tcW w:w="1000" w:type="dxa"/>
          </w:tcPr>
          <w:p w14:paraId="5E109664" w14:textId="77777777" w:rsidR="0028138A" w:rsidRDefault="00000000">
            <w:r>
              <w:rPr>
                <w:sz w:val="20"/>
              </w:rPr>
              <w:t>Yes</w:t>
            </w:r>
          </w:p>
        </w:tc>
        <w:tc>
          <w:tcPr>
            <w:tcW w:w="2677" w:type="dxa"/>
          </w:tcPr>
          <w:p w14:paraId="3D6651EB" w14:textId="77777777" w:rsidR="0028138A" w:rsidRDefault="00000000">
            <w:r>
              <w:rPr>
                <w:sz w:val="20"/>
              </w:rPr>
              <w:t>Post wildfire reforestation</w:t>
            </w:r>
          </w:p>
        </w:tc>
      </w:tr>
      <w:tr w:rsidR="0028138A" w14:paraId="0F06D6C8" w14:textId="77777777" w:rsidTr="00BD2E33">
        <w:tc>
          <w:tcPr>
            <w:tcW w:w="3288" w:type="dxa"/>
          </w:tcPr>
          <w:p w14:paraId="4E24F8EA" w14:textId="77777777" w:rsidR="0028138A" w:rsidRDefault="00000000">
            <w:r>
              <w:rPr>
                <w:sz w:val="20"/>
              </w:rPr>
              <w:t>Greenwood T-37</w:t>
            </w:r>
          </w:p>
        </w:tc>
        <w:tc>
          <w:tcPr>
            <w:tcW w:w="1181" w:type="dxa"/>
          </w:tcPr>
          <w:p w14:paraId="7B6E125B" w14:textId="77777777" w:rsidR="0028138A" w:rsidRDefault="00000000">
            <w:r>
              <w:rPr>
                <w:sz w:val="20"/>
              </w:rPr>
              <w:t>Lake</w:t>
            </w:r>
          </w:p>
        </w:tc>
        <w:tc>
          <w:tcPr>
            <w:tcW w:w="1102" w:type="dxa"/>
          </w:tcPr>
          <w:p w14:paraId="48C315BC" w14:textId="77777777" w:rsidR="0028138A" w:rsidRDefault="00000000">
            <w:r>
              <w:rPr>
                <w:sz w:val="20"/>
              </w:rPr>
              <w:t>05910201</w:t>
            </w:r>
          </w:p>
        </w:tc>
        <w:tc>
          <w:tcPr>
            <w:tcW w:w="696" w:type="dxa"/>
          </w:tcPr>
          <w:p w14:paraId="7F259DB1" w14:textId="77777777" w:rsidR="0028138A" w:rsidRDefault="00000000">
            <w:pPr>
              <w:jc w:val="right"/>
            </w:pPr>
            <w:r>
              <w:rPr>
                <w:sz w:val="20"/>
              </w:rPr>
              <w:t>43</w:t>
            </w:r>
          </w:p>
        </w:tc>
        <w:tc>
          <w:tcPr>
            <w:tcW w:w="1072" w:type="dxa"/>
          </w:tcPr>
          <w:p w14:paraId="611F8BAE" w14:textId="77777777" w:rsidR="0028138A" w:rsidRDefault="00000000">
            <w:pPr>
              <w:jc w:val="right"/>
            </w:pPr>
            <w:r>
              <w:rPr>
                <w:sz w:val="20"/>
              </w:rPr>
              <w:t>$40,850</w:t>
            </w:r>
          </w:p>
        </w:tc>
        <w:tc>
          <w:tcPr>
            <w:tcW w:w="1000" w:type="dxa"/>
          </w:tcPr>
          <w:p w14:paraId="123E8022" w14:textId="77777777" w:rsidR="0028138A" w:rsidRDefault="00000000">
            <w:r>
              <w:rPr>
                <w:sz w:val="20"/>
              </w:rPr>
              <w:t>Yes</w:t>
            </w:r>
          </w:p>
        </w:tc>
        <w:tc>
          <w:tcPr>
            <w:tcW w:w="2677" w:type="dxa"/>
          </w:tcPr>
          <w:p w14:paraId="02C65DBD" w14:textId="77777777" w:rsidR="0028138A" w:rsidRDefault="00000000">
            <w:r>
              <w:rPr>
                <w:sz w:val="20"/>
              </w:rPr>
              <w:t>Post wildfire reforestation</w:t>
            </w:r>
          </w:p>
        </w:tc>
      </w:tr>
      <w:tr w:rsidR="0028138A" w14:paraId="2F29903C" w14:textId="77777777" w:rsidTr="00BD2E33">
        <w:tc>
          <w:tcPr>
            <w:tcW w:w="3288" w:type="dxa"/>
          </w:tcPr>
          <w:p w14:paraId="146A7633" w14:textId="77777777" w:rsidR="0028138A" w:rsidRDefault="00000000">
            <w:r>
              <w:rPr>
                <w:sz w:val="20"/>
              </w:rPr>
              <w:t>Greenwood T-37</w:t>
            </w:r>
          </w:p>
        </w:tc>
        <w:tc>
          <w:tcPr>
            <w:tcW w:w="1181" w:type="dxa"/>
          </w:tcPr>
          <w:p w14:paraId="53454E34" w14:textId="77777777" w:rsidR="0028138A" w:rsidRDefault="00000000">
            <w:r>
              <w:rPr>
                <w:sz w:val="20"/>
              </w:rPr>
              <w:t>Lake</w:t>
            </w:r>
          </w:p>
        </w:tc>
        <w:tc>
          <w:tcPr>
            <w:tcW w:w="1102" w:type="dxa"/>
          </w:tcPr>
          <w:p w14:paraId="24D60C44" w14:textId="77777777" w:rsidR="0028138A" w:rsidRDefault="00000000">
            <w:r>
              <w:rPr>
                <w:sz w:val="20"/>
              </w:rPr>
              <w:t>05910201</w:t>
            </w:r>
          </w:p>
        </w:tc>
        <w:tc>
          <w:tcPr>
            <w:tcW w:w="696" w:type="dxa"/>
          </w:tcPr>
          <w:p w14:paraId="42A14B58" w14:textId="77777777" w:rsidR="0028138A" w:rsidRDefault="00000000">
            <w:pPr>
              <w:jc w:val="right"/>
            </w:pPr>
            <w:r>
              <w:rPr>
                <w:sz w:val="20"/>
              </w:rPr>
              <w:t>43</w:t>
            </w:r>
          </w:p>
        </w:tc>
        <w:tc>
          <w:tcPr>
            <w:tcW w:w="1072" w:type="dxa"/>
          </w:tcPr>
          <w:p w14:paraId="40D4431D" w14:textId="77777777" w:rsidR="0028138A" w:rsidRDefault="00000000">
            <w:pPr>
              <w:jc w:val="right"/>
            </w:pPr>
            <w:r>
              <w:rPr>
                <w:sz w:val="20"/>
              </w:rPr>
              <w:t>$19,350</w:t>
            </w:r>
          </w:p>
        </w:tc>
        <w:tc>
          <w:tcPr>
            <w:tcW w:w="1000" w:type="dxa"/>
          </w:tcPr>
          <w:p w14:paraId="2A1F88B4" w14:textId="77777777" w:rsidR="0028138A" w:rsidRDefault="00000000">
            <w:r>
              <w:rPr>
                <w:sz w:val="20"/>
              </w:rPr>
              <w:t>Yes</w:t>
            </w:r>
          </w:p>
        </w:tc>
        <w:tc>
          <w:tcPr>
            <w:tcW w:w="2677" w:type="dxa"/>
          </w:tcPr>
          <w:p w14:paraId="16CC1AB7" w14:textId="77777777" w:rsidR="0028138A" w:rsidRDefault="00000000">
            <w:r>
              <w:rPr>
                <w:sz w:val="20"/>
              </w:rPr>
              <w:t>Tree planting and tending for diversity enhancement and resilience</w:t>
            </w:r>
          </w:p>
        </w:tc>
      </w:tr>
      <w:tr w:rsidR="0028138A" w14:paraId="5173EBEB" w14:textId="77777777" w:rsidTr="00BD2E33">
        <w:tc>
          <w:tcPr>
            <w:tcW w:w="3288" w:type="dxa"/>
          </w:tcPr>
          <w:p w14:paraId="688F18A6" w14:textId="77777777" w:rsidR="0028138A" w:rsidRDefault="00000000">
            <w:r>
              <w:rPr>
                <w:sz w:val="20"/>
              </w:rPr>
              <w:t>HW1 Gravel Pits W</w:t>
            </w:r>
          </w:p>
        </w:tc>
        <w:tc>
          <w:tcPr>
            <w:tcW w:w="1181" w:type="dxa"/>
          </w:tcPr>
          <w:p w14:paraId="54B183C0" w14:textId="77777777" w:rsidR="0028138A" w:rsidRDefault="00000000">
            <w:r>
              <w:rPr>
                <w:sz w:val="20"/>
              </w:rPr>
              <w:t>Lake</w:t>
            </w:r>
          </w:p>
        </w:tc>
        <w:tc>
          <w:tcPr>
            <w:tcW w:w="1102" w:type="dxa"/>
          </w:tcPr>
          <w:p w14:paraId="391848B9" w14:textId="77777777" w:rsidR="0028138A" w:rsidRDefault="00000000">
            <w:r>
              <w:rPr>
                <w:sz w:val="20"/>
              </w:rPr>
              <w:t>05707218</w:t>
            </w:r>
          </w:p>
        </w:tc>
        <w:tc>
          <w:tcPr>
            <w:tcW w:w="696" w:type="dxa"/>
          </w:tcPr>
          <w:p w14:paraId="73AAB13A" w14:textId="77777777" w:rsidR="0028138A" w:rsidRDefault="00000000">
            <w:pPr>
              <w:jc w:val="right"/>
            </w:pPr>
            <w:r>
              <w:rPr>
                <w:sz w:val="20"/>
              </w:rPr>
              <w:t>21</w:t>
            </w:r>
          </w:p>
        </w:tc>
        <w:tc>
          <w:tcPr>
            <w:tcW w:w="1072" w:type="dxa"/>
          </w:tcPr>
          <w:p w14:paraId="765DFDF8" w14:textId="77777777" w:rsidR="0028138A" w:rsidRDefault="00000000">
            <w:pPr>
              <w:jc w:val="right"/>
            </w:pPr>
            <w:r>
              <w:rPr>
                <w:sz w:val="20"/>
              </w:rPr>
              <w:t>$9,450</w:t>
            </w:r>
          </w:p>
        </w:tc>
        <w:tc>
          <w:tcPr>
            <w:tcW w:w="1000" w:type="dxa"/>
          </w:tcPr>
          <w:p w14:paraId="0EE515B2" w14:textId="77777777" w:rsidR="0028138A" w:rsidRDefault="00000000">
            <w:r>
              <w:rPr>
                <w:sz w:val="20"/>
              </w:rPr>
              <w:t>Yes</w:t>
            </w:r>
          </w:p>
        </w:tc>
        <w:tc>
          <w:tcPr>
            <w:tcW w:w="2677" w:type="dxa"/>
          </w:tcPr>
          <w:p w14:paraId="057E1839" w14:textId="77777777" w:rsidR="0028138A" w:rsidRDefault="00000000">
            <w:r>
              <w:rPr>
                <w:sz w:val="20"/>
              </w:rPr>
              <w:t>Tree planting and tending for diversity enhancement and resilience</w:t>
            </w:r>
          </w:p>
        </w:tc>
      </w:tr>
      <w:tr w:rsidR="0028138A" w14:paraId="45AEA901" w14:textId="77777777" w:rsidTr="00BD2E33">
        <w:tc>
          <w:tcPr>
            <w:tcW w:w="3288" w:type="dxa"/>
          </w:tcPr>
          <w:p w14:paraId="672E6C76" w14:textId="77777777" w:rsidR="0028138A" w:rsidRDefault="00000000">
            <w:r>
              <w:rPr>
                <w:sz w:val="20"/>
              </w:rPr>
              <w:t>Heffelfinger 98</w:t>
            </w:r>
          </w:p>
        </w:tc>
        <w:tc>
          <w:tcPr>
            <w:tcW w:w="1181" w:type="dxa"/>
          </w:tcPr>
          <w:p w14:paraId="7B03DFC1" w14:textId="77777777" w:rsidR="0028138A" w:rsidRDefault="00000000">
            <w:r>
              <w:rPr>
                <w:sz w:val="20"/>
              </w:rPr>
              <w:t>Lake</w:t>
            </w:r>
          </w:p>
        </w:tc>
        <w:tc>
          <w:tcPr>
            <w:tcW w:w="1102" w:type="dxa"/>
          </w:tcPr>
          <w:p w14:paraId="5EABD6BD" w14:textId="77777777" w:rsidR="0028138A" w:rsidRDefault="00000000">
            <w:r>
              <w:rPr>
                <w:sz w:val="20"/>
              </w:rPr>
              <w:t>05708226</w:t>
            </w:r>
          </w:p>
        </w:tc>
        <w:tc>
          <w:tcPr>
            <w:tcW w:w="696" w:type="dxa"/>
          </w:tcPr>
          <w:p w14:paraId="0159F298" w14:textId="77777777" w:rsidR="0028138A" w:rsidRDefault="00000000">
            <w:pPr>
              <w:jc w:val="right"/>
            </w:pPr>
            <w:r>
              <w:rPr>
                <w:sz w:val="20"/>
              </w:rPr>
              <w:t>497</w:t>
            </w:r>
          </w:p>
        </w:tc>
        <w:tc>
          <w:tcPr>
            <w:tcW w:w="1072" w:type="dxa"/>
          </w:tcPr>
          <w:p w14:paraId="72BC7434" w14:textId="77777777" w:rsidR="0028138A" w:rsidRDefault="00000000">
            <w:pPr>
              <w:jc w:val="right"/>
            </w:pPr>
            <w:r>
              <w:rPr>
                <w:sz w:val="20"/>
              </w:rPr>
              <w:t>$223,650</w:t>
            </w:r>
          </w:p>
        </w:tc>
        <w:tc>
          <w:tcPr>
            <w:tcW w:w="1000" w:type="dxa"/>
          </w:tcPr>
          <w:p w14:paraId="42C2D791" w14:textId="77777777" w:rsidR="0028138A" w:rsidRDefault="00000000">
            <w:r>
              <w:rPr>
                <w:sz w:val="20"/>
              </w:rPr>
              <w:t>Yes</w:t>
            </w:r>
          </w:p>
        </w:tc>
        <w:tc>
          <w:tcPr>
            <w:tcW w:w="2677" w:type="dxa"/>
          </w:tcPr>
          <w:p w14:paraId="47D4B19D" w14:textId="77777777" w:rsidR="0028138A" w:rsidRDefault="00000000">
            <w:r>
              <w:rPr>
                <w:sz w:val="20"/>
              </w:rPr>
              <w:t>Tree planting and tending for diversity enhancement and resilience</w:t>
            </w:r>
          </w:p>
        </w:tc>
      </w:tr>
      <w:tr w:rsidR="0028138A" w14:paraId="06E4C585" w14:textId="77777777" w:rsidTr="00BD2E33">
        <w:tc>
          <w:tcPr>
            <w:tcW w:w="3288" w:type="dxa"/>
          </w:tcPr>
          <w:p w14:paraId="58966474" w14:textId="77777777" w:rsidR="0028138A" w:rsidRDefault="00000000">
            <w:r>
              <w:rPr>
                <w:sz w:val="20"/>
              </w:rPr>
              <w:t>Heffelfinger Inter-Plant</w:t>
            </w:r>
          </w:p>
        </w:tc>
        <w:tc>
          <w:tcPr>
            <w:tcW w:w="1181" w:type="dxa"/>
          </w:tcPr>
          <w:p w14:paraId="1C988EDC" w14:textId="77777777" w:rsidR="0028138A" w:rsidRDefault="00000000">
            <w:r>
              <w:rPr>
                <w:sz w:val="20"/>
              </w:rPr>
              <w:t>Lake</w:t>
            </w:r>
          </w:p>
        </w:tc>
        <w:tc>
          <w:tcPr>
            <w:tcW w:w="1102" w:type="dxa"/>
          </w:tcPr>
          <w:p w14:paraId="23AD43CC" w14:textId="77777777" w:rsidR="0028138A" w:rsidRDefault="00000000">
            <w:r>
              <w:rPr>
                <w:sz w:val="20"/>
              </w:rPr>
              <w:t>05708224</w:t>
            </w:r>
          </w:p>
        </w:tc>
        <w:tc>
          <w:tcPr>
            <w:tcW w:w="696" w:type="dxa"/>
          </w:tcPr>
          <w:p w14:paraId="490EB396" w14:textId="77777777" w:rsidR="0028138A" w:rsidRDefault="00000000">
            <w:pPr>
              <w:jc w:val="right"/>
            </w:pPr>
            <w:r>
              <w:rPr>
                <w:sz w:val="20"/>
              </w:rPr>
              <w:t>15</w:t>
            </w:r>
          </w:p>
        </w:tc>
        <w:tc>
          <w:tcPr>
            <w:tcW w:w="1072" w:type="dxa"/>
          </w:tcPr>
          <w:p w14:paraId="540C7076" w14:textId="77777777" w:rsidR="0028138A" w:rsidRDefault="00000000">
            <w:pPr>
              <w:jc w:val="right"/>
            </w:pPr>
            <w:r>
              <w:rPr>
                <w:sz w:val="20"/>
              </w:rPr>
              <w:t>$6,750</w:t>
            </w:r>
          </w:p>
        </w:tc>
        <w:tc>
          <w:tcPr>
            <w:tcW w:w="1000" w:type="dxa"/>
          </w:tcPr>
          <w:p w14:paraId="7C433914" w14:textId="77777777" w:rsidR="0028138A" w:rsidRDefault="00000000">
            <w:r>
              <w:rPr>
                <w:sz w:val="20"/>
              </w:rPr>
              <w:t>Yes</w:t>
            </w:r>
          </w:p>
        </w:tc>
        <w:tc>
          <w:tcPr>
            <w:tcW w:w="2677" w:type="dxa"/>
          </w:tcPr>
          <w:p w14:paraId="39F1A8C8" w14:textId="77777777" w:rsidR="0028138A" w:rsidRDefault="00000000">
            <w:r>
              <w:rPr>
                <w:sz w:val="20"/>
              </w:rPr>
              <w:t>Tree planting and tending for diversity enhancement and resilience</w:t>
            </w:r>
          </w:p>
        </w:tc>
      </w:tr>
    </w:tbl>
    <w:p w14:paraId="72D75534" w14:textId="77777777" w:rsidR="00BD2E33" w:rsidRDefault="00BD2E33">
      <w:r>
        <w:br w:type="page"/>
      </w:r>
    </w:p>
    <w:tbl>
      <w:tblPr>
        <w:tblStyle w:val="TableGrid"/>
        <w:tblW w:w="0" w:type="auto"/>
        <w:tblLook w:val="04A0" w:firstRow="1" w:lastRow="0" w:firstColumn="1" w:lastColumn="0" w:noHBand="0" w:noVBand="1"/>
      </w:tblPr>
      <w:tblGrid>
        <w:gridCol w:w="3288"/>
        <w:gridCol w:w="1181"/>
        <w:gridCol w:w="1102"/>
        <w:gridCol w:w="696"/>
        <w:gridCol w:w="1072"/>
        <w:gridCol w:w="1000"/>
        <w:gridCol w:w="2677"/>
      </w:tblGrid>
      <w:tr w:rsidR="0028138A" w14:paraId="0DDEFEE8" w14:textId="77777777" w:rsidTr="00BD2E33">
        <w:tc>
          <w:tcPr>
            <w:tcW w:w="3288" w:type="dxa"/>
          </w:tcPr>
          <w:p w14:paraId="117A3006" w14:textId="45BCB0CC" w:rsidR="0028138A" w:rsidRDefault="00000000">
            <w:proofErr w:type="spellStart"/>
            <w:r>
              <w:rPr>
                <w:sz w:val="20"/>
              </w:rPr>
              <w:lastRenderedPageBreak/>
              <w:t>Hockamin</w:t>
            </w:r>
            <w:proofErr w:type="spellEnd"/>
            <w:r>
              <w:rPr>
                <w:sz w:val="20"/>
              </w:rPr>
              <w:t xml:space="preserve"> Hardwoods</w:t>
            </w:r>
          </w:p>
        </w:tc>
        <w:tc>
          <w:tcPr>
            <w:tcW w:w="1181" w:type="dxa"/>
          </w:tcPr>
          <w:p w14:paraId="17910C35" w14:textId="77777777" w:rsidR="0028138A" w:rsidRDefault="00000000">
            <w:r>
              <w:rPr>
                <w:sz w:val="20"/>
              </w:rPr>
              <w:t>Lake</w:t>
            </w:r>
          </w:p>
        </w:tc>
        <w:tc>
          <w:tcPr>
            <w:tcW w:w="1102" w:type="dxa"/>
          </w:tcPr>
          <w:p w14:paraId="328DFF4F" w14:textId="77777777" w:rsidR="0028138A" w:rsidRDefault="00000000">
            <w:r>
              <w:rPr>
                <w:sz w:val="20"/>
              </w:rPr>
              <w:t>05708220</w:t>
            </w:r>
          </w:p>
        </w:tc>
        <w:tc>
          <w:tcPr>
            <w:tcW w:w="696" w:type="dxa"/>
          </w:tcPr>
          <w:p w14:paraId="0C883A11" w14:textId="77777777" w:rsidR="0028138A" w:rsidRDefault="00000000">
            <w:pPr>
              <w:jc w:val="right"/>
            </w:pPr>
            <w:r>
              <w:rPr>
                <w:sz w:val="20"/>
              </w:rPr>
              <w:t>12</w:t>
            </w:r>
          </w:p>
        </w:tc>
        <w:tc>
          <w:tcPr>
            <w:tcW w:w="1072" w:type="dxa"/>
          </w:tcPr>
          <w:p w14:paraId="612852C6" w14:textId="77777777" w:rsidR="0028138A" w:rsidRDefault="00000000">
            <w:pPr>
              <w:jc w:val="right"/>
            </w:pPr>
            <w:r>
              <w:rPr>
                <w:sz w:val="20"/>
              </w:rPr>
              <w:t>$5,400</w:t>
            </w:r>
          </w:p>
        </w:tc>
        <w:tc>
          <w:tcPr>
            <w:tcW w:w="1000" w:type="dxa"/>
          </w:tcPr>
          <w:p w14:paraId="62FC6366" w14:textId="77777777" w:rsidR="0028138A" w:rsidRDefault="00000000">
            <w:r>
              <w:rPr>
                <w:sz w:val="20"/>
              </w:rPr>
              <w:t>Yes</w:t>
            </w:r>
          </w:p>
        </w:tc>
        <w:tc>
          <w:tcPr>
            <w:tcW w:w="2677" w:type="dxa"/>
          </w:tcPr>
          <w:p w14:paraId="077E285C" w14:textId="77777777" w:rsidR="0028138A" w:rsidRDefault="00000000">
            <w:r>
              <w:rPr>
                <w:sz w:val="20"/>
              </w:rPr>
              <w:t>Tree planting and tending for diversity enhancement and resilience</w:t>
            </w:r>
          </w:p>
        </w:tc>
      </w:tr>
      <w:tr w:rsidR="0028138A" w14:paraId="445D193F" w14:textId="77777777" w:rsidTr="00BD2E33">
        <w:tc>
          <w:tcPr>
            <w:tcW w:w="3288" w:type="dxa"/>
          </w:tcPr>
          <w:p w14:paraId="3EE5C793" w14:textId="77777777" w:rsidR="0028138A" w:rsidRDefault="00000000">
            <w:r>
              <w:rPr>
                <w:sz w:val="20"/>
              </w:rPr>
              <w:t>Hwy 3 Aspen</w:t>
            </w:r>
          </w:p>
        </w:tc>
        <w:tc>
          <w:tcPr>
            <w:tcW w:w="1181" w:type="dxa"/>
          </w:tcPr>
          <w:p w14:paraId="10261C36" w14:textId="77777777" w:rsidR="0028138A" w:rsidRDefault="00000000">
            <w:r>
              <w:rPr>
                <w:sz w:val="20"/>
              </w:rPr>
              <w:t>Lake</w:t>
            </w:r>
          </w:p>
        </w:tc>
        <w:tc>
          <w:tcPr>
            <w:tcW w:w="1102" w:type="dxa"/>
          </w:tcPr>
          <w:p w14:paraId="2114F3E0" w14:textId="77777777" w:rsidR="0028138A" w:rsidRDefault="00000000">
            <w:r>
              <w:rPr>
                <w:sz w:val="20"/>
              </w:rPr>
              <w:t>05510223</w:t>
            </w:r>
          </w:p>
        </w:tc>
        <w:tc>
          <w:tcPr>
            <w:tcW w:w="696" w:type="dxa"/>
          </w:tcPr>
          <w:p w14:paraId="3BDC8AF4" w14:textId="77777777" w:rsidR="0028138A" w:rsidRDefault="00000000">
            <w:pPr>
              <w:jc w:val="right"/>
            </w:pPr>
            <w:r>
              <w:rPr>
                <w:sz w:val="20"/>
              </w:rPr>
              <w:t>77</w:t>
            </w:r>
          </w:p>
        </w:tc>
        <w:tc>
          <w:tcPr>
            <w:tcW w:w="1072" w:type="dxa"/>
          </w:tcPr>
          <w:p w14:paraId="16CB7D6C" w14:textId="77777777" w:rsidR="0028138A" w:rsidRDefault="00000000">
            <w:pPr>
              <w:jc w:val="right"/>
            </w:pPr>
            <w:r>
              <w:rPr>
                <w:sz w:val="20"/>
              </w:rPr>
              <w:t>$34,650</w:t>
            </w:r>
          </w:p>
        </w:tc>
        <w:tc>
          <w:tcPr>
            <w:tcW w:w="1000" w:type="dxa"/>
          </w:tcPr>
          <w:p w14:paraId="1797565A" w14:textId="77777777" w:rsidR="0028138A" w:rsidRDefault="00000000">
            <w:r>
              <w:rPr>
                <w:sz w:val="20"/>
              </w:rPr>
              <w:t>Yes</w:t>
            </w:r>
          </w:p>
        </w:tc>
        <w:tc>
          <w:tcPr>
            <w:tcW w:w="2677" w:type="dxa"/>
          </w:tcPr>
          <w:p w14:paraId="23D8846D" w14:textId="77777777" w:rsidR="0028138A" w:rsidRDefault="00000000">
            <w:r>
              <w:rPr>
                <w:sz w:val="20"/>
              </w:rPr>
              <w:t>Tree planting and tending for diversity enhancement and resilience</w:t>
            </w:r>
          </w:p>
        </w:tc>
      </w:tr>
      <w:tr w:rsidR="0028138A" w14:paraId="731A795B" w14:textId="77777777" w:rsidTr="00BD2E33">
        <w:tc>
          <w:tcPr>
            <w:tcW w:w="3288" w:type="dxa"/>
          </w:tcPr>
          <w:p w14:paraId="429E62F3" w14:textId="77777777" w:rsidR="0028138A" w:rsidRDefault="00000000">
            <w:r>
              <w:rPr>
                <w:sz w:val="20"/>
              </w:rPr>
              <w:t>Joe's Minnows</w:t>
            </w:r>
          </w:p>
        </w:tc>
        <w:tc>
          <w:tcPr>
            <w:tcW w:w="1181" w:type="dxa"/>
          </w:tcPr>
          <w:p w14:paraId="5146CEAE" w14:textId="77777777" w:rsidR="0028138A" w:rsidRDefault="00000000">
            <w:r>
              <w:rPr>
                <w:sz w:val="20"/>
              </w:rPr>
              <w:t>Lake</w:t>
            </w:r>
          </w:p>
        </w:tc>
        <w:tc>
          <w:tcPr>
            <w:tcW w:w="1102" w:type="dxa"/>
          </w:tcPr>
          <w:p w14:paraId="2473D137" w14:textId="77777777" w:rsidR="0028138A" w:rsidRDefault="00000000">
            <w:r>
              <w:rPr>
                <w:sz w:val="20"/>
              </w:rPr>
              <w:t>06010232</w:t>
            </w:r>
          </w:p>
        </w:tc>
        <w:tc>
          <w:tcPr>
            <w:tcW w:w="696" w:type="dxa"/>
          </w:tcPr>
          <w:p w14:paraId="0A2DE2F5" w14:textId="77777777" w:rsidR="0028138A" w:rsidRDefault="00000000">
            <w:pPr>
              <w:jc w:val="right"/>
            </w:pPr>
            <w:r>
              <w:rPr>
                <w:sz w:val="20"/>
              </w:rPr>
              <w:t>35</w:t>
            </w:r>
          </w:p>
        </w:tc>
        <w:tc>
          <w:tcPr>
            <w:tcW w:w="1072" w:type="dxa"/>
          </w:tcPr>
          <w:p w14:paraId="1D68786B" w14:textId="77777777" w:rsidR="0028138A" w:rsidRDefault="00000000">
            <w:pPr>
              <w:jc w:val="right"/>
            </w:pPr>
            <w:r>
              <w:rPr>
                <w:sz w:val="20"/>
              </w:rPr>
              <w:t>$33,250</w:t>
            </w:r>
          </w:p>
        </w:tc>
        <w:tc>
          <w:tcPr>
            <w:tcW w:w="1000" w:type="dxa"/>
          </w:tcPr>
          <w:p w14:paraId="4BE0692D" w14:textId="77777777" w:rsidR="0028138A" w:rsidRDefault="00000000">
            <w:r>
              <w:rPr>
                <w:sz w:val="20"/>
              </w:rPr>
              <w:t>Yes</w:t>
            </w:r>
          </w:p>
        </w:tc>
        <w:tc>
          <w:tcPr>
            <w:tcW w:w="2677" w:type="dxa"/>
          </w:tcPr>
          <w:p w14:paraId="7B2FC80C" w14:textId="77777777" w:rsidR="0028138A" w:rsidRDefault="00000000">
            <w:r>
              <w:rPr>
                <w:sz w:val="20"/>
              </w:rPr>
              <w:t>Post wildfire reforestation</w:t>
            </w:r>
          </w:p>
        </w:tc>
      </w:tr>
      <w:tr w:rsidR="0028138A" w14:paraId="7775731F" w14:textId="77777777" w:rsidTr="00BD2E33">
        <w:tc>
          <w:tcPr>
            <w:tcW w:w="3288" w:type="dxa"/>
          </w:tcPr>
          <w:p w14:paraId="59AE81C8" w14:textId="77777777" w:rsidR="0028138A" w:rsidRDefault="00000000">
            <w:r>
              <w:rPr>
                <w:sz w:val="20"/>
              </w:rPr>
              <w:t>KC Lake Middle Lower</w:t>
            </w:r>
          </w:p>
        </w:tc>
        <w:tc>
          <w:tcPr>
            <w:tcW w:w="1181" w:type="dxa"/>
          </w:tcPr>
          <w:p w14:paraId="16B5BAE3" w14:textId="77777777" w:rsidR="0028138A" w:rsidRDefault="00000000">
            <w:r>
              <w:rPr>
                <w:sz w:val="20"/>
              </w:rPr>
              <w:t>Lake</w:t>
            </w:r>
          </w:p>
        </w:tc>
        <w:tc>
          <w:tcPr>
            <w:tcW w:w="1102" w:type="dxa"/>
          </w:tcPr>
          <w:p w14:paraId="54CF5926" w14:textId="77777777" w:rsidR="0028138A" w:rsidRDefault="00000000">
            <w:r>
              <w:rPr>
                <w:sz w:val="20"/>
              </w:rPr>
              <w:t>05808224</w:t>
            </w:r>
          </w:p>
        </w:tc>
        <w:tc>
          <w:tcPr>
            <w:tcW w:w="696" w:type="dxa"/>
          </w:tcPr>
          <w:p w14:paraId="319BF9F8" w14:textId="77777777" w:rsidR="0028138A" w:rsidRDefault="00000000">
            <w:pPr>
              <w:jc w:val="right"/>
            </w:pPr>
            <w:r>
              <w:rPr>
                <w:sz w:val="20"/>
              </w:rPr>
              <w:t>44</w:t>
            </w:r>
          </w:p>
        </w:tc>
        <w:tc>
          <w:tcPr>
            <w:tcW w:w="1072" w:type="dxa"/>
          </w:tcPr>
          <w:p w14:paraId="47D17FE7" w14:textId="77777777" w:rsidR="0028138A" w:rsidRDefault="00000000">
            <w:pPr>
              <w:jc w:val="right"/>
            </w:pPr>
            <w:r>
              <w:rPr>
                <w:sz w:val="20"/>
              </w:rPr>
              <w:t>$19,800</w:t>
            </w:r>
          </w:p>
        </w:tc>
        <w:tc>
          <w:tcPr>
            <w:tcW w:w="1000" w:type="dxa"/>
          </w:tcPr>
          <w:p w14:paraId="4B248E78" w14:textId="77777777" w:rsidR="0028138A" w:rsidRDefault="00000000">
            <w:r>
              <w:rPr>
                <w:sz w:val="20"/>
              </w:rPr>
              <w:t>Yes</w:t>
            </w:r>
          </w:p>
        </w:tc>
        <w:tc>
          <w:tcPr>
            <w:tcW w:w="2677" w:type="dxa"/>
          </w:tcPr>
          <w:p w14:paraId="547A6B5B" w14:textId="77777777" w:rsidR="0028138A" w:rsidRDefault="00000000">
            <w:r>
              <w:rPr>
                <w:sz w:val="20"/>
              </w:rPr>
              <w:t>Tree planting and tending for diversity enhancement and resilience</w:t>
            </w:r>
          </w:p>
        </w:tc>
      </w:tr>
      <w:tr w:rsidR="0028138A" w14:paraId="2A3E284F" w14:textId="77777777" w:rsidTr="00BD2E33">
        <w:tc>
          <w:tcPr>
            <w:tcW w:w="3288" w:type="dxa"/>
          </w:tcPr>
          <w:p w14:paraId="6FCE7022" w14:textId="77777777" w:rsidR="0028138A" w:rsidRDefault="00000000">
            <w:r>
              <w:rPr>
                <w:sz w:val="20"/>
              </w:rPr>
              <w:t>KC Lake South</w:t>
            </w:r>
          </w:p>
        </w:tc>
        <w:tc>
          <w:tcPr>
            <w:tcW w:w="1181" w:type="dxa"/>
          </w:tcPr>
          <w:p w14:paraId="5DB0BC90" w14:textId="77777777" w:rsidR="0028138A" w:rsidRDefault="00000000">
            <w:r>
              <w:rPr>
                <w:sz w:val="20"/>
              </w:rPr>
              <w:t>Lake</w:t>
            </w:r>
          </w:p>
        </w:tc>
        <w:tc>
          <w:tcPr>
            <w:tcW w:w="1102" w:type="dxa"/>
          </w:tcPr>
          <w:p w14:paraId="603ED606" w14:textId="77777777" w:rsidR="0028138A" w:rsidRDefault="00000000">
            <w:r>
              <w:rPr>
                <w:sz w:val="20"/>
              </w:rPr>
              <w:t>05808225</w:t>
            </w:r>
          </w:p>
        </w:tc>
        <w:tc>
          <w:tcPr>
            <w:tcW w:w="696" w:type="dxa"/>
          </w:tcPr>
          <w:p w14:paraId="65A58BBB" w14:textId="77777777" w:rsidR="0028138A" w:rsidRDefault="00000000">
            <w:pPr>
              <w:jc w:val="right"/>
            </w:pPr>
            <w:r>
              <w:rPr>
                <w:sz w:val="20"/>
              </w:rPr>
              <w:t>38</w:t>
            </w:r>
          </w:p>
        </w:tc>
        <w:tc>
          <w:tcPr>
            <w:tcW w:w="1072" w:type="dxa"/>
          </w:tcPr>
          <w:p w14:paraId="1AEE5FD3" w14:textId="77777777" w:rsidR="0028138A" w:rsidRDefault="00000000">
            <w:pPr>
              <w:jc w:val="right"/>
            </w:pPr>
            <w:r>
              <w:rPr>
                <w:sz w:val="20"/>
              </w:rPr>
              <w:t>$17,100</w:t>
            </w:r>
          </w:p>
        </w:tc>
        <w:tc>
          <w:tcPr>
            <w:tcW w:w="1000" w:type="dxa"/>
          </w:tcPr>
          <w:p w14:paraId="45DEE1CA" w14:textId="77777777" w:rsidR="0028138A" w:rsidRDefault="00000000">
            <w:r>
              <w:rPr>
                <w:sz w:val="20"/>
              </w:rPr>
              <w:t>Yes</w:t>
            </w:r>
          </w:p>
        </w:tc>
        <w:tc>
          <w:tcPr>
            <w:tcW w:w="2677" w:type="dxa"/>
          </w:tcPr>
          <w:p w14:paraId="1288EECF" w14:textId="77777777" w:rsidR="0028138A" w:rsidRDefault="00000000">
            <w:r>
              <w:rPr>
                <w:sz w:val="20"/>
              </w:rPr>
              <w:t>Tree planting and tending for diversity enhancement and resilience</w:t>
            </w:r>
          </w:p>
        </w:tc>
      </w:tr>
      <w:tr w:rsidR="0028138A" w14:paraId="1375A1C8" w14:textId="77777777" w:rsidTr="00BD2E33">
        <w:tc>
          <w:tcPr>
            <w:tcW w:w="3288" w:type="dxa"/>
          </w:tcPr>
          <w:p w14:paraId="2D9D1F83" w14:textId="77777777" w:rsidR="0028138A" w:rsidRDefault="00000000">
            <w:r>
              <w:rPr>
                <w:sz w:val="20"/>
              </w:rPr>
              <w:t>Knife Pit</w:t>
            </w:r>
          </w:p>
        </w:tc>
        <w:tc>
          <w:tcPr>
            <w:tcW w:w="1181" w:type="dxa"/>
          </w:tcPr>
          <w:p w14:paraId="7FCEC2FF" w14:textId="77777777" w:rsidR="0028138A" w:rsidRDefault="00000000">
            <w:r>
              <w:rPr>
                <w:sz w:val="20"/>
              </w:rPr>
              <w:t>Lake</w:t>
            </w:r>
          </w:p>
        </w:tc>
        <w:tc>
          <w:tcPr>
            <w:tcW w:w="1102" w:type="dxa"/>
          </w:tcPr>
          <w:p w14:paraId="3A1BABBF" w14:textId="77777777" w:rsidR="0028138A" w:rsidRDefault="00000000">
            <w:r>
              <w:rPr>
                <w:sz w:val="20"/>
              </w:rPr>
              <w:t>05311205</w:t>
            </w:r>
          </w:p>
        </w:tc>
        <w:tc>
          <w:tcPr>
            <w:tcW w:w="696" w:type="dxa"/>
          </w:tcPr>
          <w:p w14:paraId="529882A5" w14:textId="77777777" w:rsidR="0028138A" w:rsidRDefault="00000000">
            <w:pPr>
              <w:jc w:val="right"/>
            </w:pPr>
            <w:r>
              <w:rPr>
                <w:sz w:val="20"/>
              </w:rPr>
              <w:t>89</w:t>
            </w:r>
          </w:p>
        </w:tc>
        <w:tc>
          <w:tcPr>
            <w:tcW w:w="1072" w:type="dxa"/>
          </w:tcPr>
          <w:p w14:paraId="3FD8DFFD" w14:textId="77777777" w:rsidR="0028138A" w:rsidRDefault="00000000">
            <w:pPr>
              <w:jc w:val="right"/>
            </w:pPr>
            <w:r>
              <w:rPr>
                <w:sz w:val="20"/>
              </w:rPr>
              <w:t>$93,450</w:t>
            </w:r>
          </w:p>
        </w:tc>
        <w:tc>
          <w:tcPr>
            <w:tcW w:w="1000" w:type="dxa"/>
          </w:tcPr>
          <w:p w14:paraId="7E15C3E6" w14:textId="77777777" w:rsidR="0028138A" w:rsidRDefault="00000000">
            <w:r>
              <w:rPr>
                <w:sz w:val="20"/>
              </w:rPr>
              <w:t>Yes</w:t>
            </w:r>
          </w:p>
        </w:tc>
        <w:tc>
          <w:tcPr>
            <w:tcW w:w="2677" w:type="dxa"/>
          </w:tcPr>
          <w:p w14:paraId="24094A57" w14:textId="77777777" w:rsidR="0028138A" w:rsidRDefault="00000000">
            <w:r>
              <w:rPr>
                <w:sz w:val="20"/>
              </w:rPr>
              <w:t>Spruce budworm fuels reduction and reforestation</w:t>
            </w:r>
          </w:p>
        </w:tc>
      </w:tr>
      <w:tr w:rsidR="0028138A" w14:paraId="2F9AD95B" w14:textId="77777777" w:rsidTr="00BD2E33">
        <w:tc>
          <w:tcPr>
            <w:tcW w:w="3288" w:type="dxa"/>
          </w:tcPr>
          <w:p w14:paraId="22CC35A6" w14:textId="77777777" w:rsidR="0028138A" w:rsidRDefault="00000000">
            <w:r>
              <w:rPr>
                <w:sz w:val="20"/>
              </w:rPr>
              <w:t>Knife River Balsam North</w:t>
            </w:r>
          </w:p>
        </w:tc>
        <w:tc>
          <w:tcPr>
            <w:tcW w:w="1181" w:type="dxa"/>
          </w:tcPr>
          <w:p w14:paraId="0F32D96E" w14:textId="77777777" w:rsidR="0028138A" w:rsidRDefault="00000000">
            <w:r>
              <w:rPr>
                <w:sz w:val="20"/>
              </w:rPr>
              <w:t>Lake</w:t>
            </w:r>
          </w:p>
        </w:tc>
        <w:tc>
          <w:tcPr>
            <w:tcW w:w="1102" w:type="dxa"/>
          </w:tcPr>
          <w:p w14:paraId="2CCC0650" w14:textId="77777777" w:rsidR="0028138A" w:rsidRDefault="00000000">
            <w:r>
              <w:rPr>
                <w:sz w:val="20"/>
              </w:rPr>
              <w:t>05211208</w:t>
            </w:r>
          </w:p>
        </w:tc>
        <w:tc>
          <w:tcPr>
            <w:tcW w:w="696" w:type="dxa"/>
          </w:tcPr>
          <w:p w14:paraId="2A1AEB21" w14:textId="77777777" w:rsidR="0028138A" w:rsidRDefault="00000000">
            <w:pPr>
              <w:jc w:val="right"/>
            </w:pPr>
            <w:r>
              <w:rPr>
                <w:sz w:val="20"/>
              </w:rPr>
              <w:t>23</w:t>
            </w:r>
          </w:p>
        </w:tc>
        <w:tc>
          <w:tcPr>
            <w:tcW w:w="1072" w:type="dxa"/>
          </w:tcPr>
          <w:p w14:paraId="65BB1013" w14:textId="77777777" w:rsidR="0028138A" w:rsidRDefault="00000000">
            <w:pPr>
              <w:jc w:val="right"/>
            </w:pPr>
            <w:r>
              <w:rPr>
                <w:sz w:val="20"/>
              </w:rPr>
              <w:t>$24,150</w:t>
            </w:r>
          </w:p>
        </w:tc>
        <w:tc>
          <w:tcPr>
            <w:tcW w:w="1000" w:type="dxa"/>
          </w:tcPr>
          <w:p w14:paraId="5464A6DB" w14:textId="77777777" w:rsidR="0028138A" w:rsidRDefault="00000000">
            <w:r>
              <w:rPr>
                <w:sz w:val="20"/>
              </w:rPr>
              <w:t>Yes</w:t>
            </w:r>
          </w:p>
        </w:tc>
        <w:tc>
          <w:tcPr>
            <w:tcW w:w="2677" w:type="dxa"/>
          </w:tcPr>
          <w:p w14:paraId="3462065C" w14:textId="77777777" w:rsidR="0028138A" w:rsidRDefault="00000000">
            <w:r>
              <w:rPr>
                <w:sz w:val="20"/>
              </w:rPr>
              <w:t>Spruce budworm fuels reduction and reforestation</w:t>
            </w:r>
          </w:p>
        </w:tc>
      </w:tr>
      <w:tr w:rsidR="0028138A" w14:paraId="2377B999" w14:textId="77777777" w:rsidTr="00BD2E33">
        <w:tc>
          <w:tcPr>
            <w:tcW w:w="3288" w:type="dxa"/>
          </w:tcPr>
          <w:p w14:paraId="62913B0B" w14:textId="77777777" w:rsidR="0028138A" w:rsidRDefault="00000000">
            <w:r>
              <w:rPr>
                <w:sz w:val="20"/>
              </w:rPr>
              <w:t>Knife River Balsam South</w:t>
            </w:r>
          </w:p>
        </w:tc>
        <w:tc>
          <w:tcPr>
            <w:tcW w:w="1181" w:type="dxa"/>
          </w:tcPr>
          <w:p w14:paraId="7892FDAB" w14:textId="77777777" w:rsidR="0028138A" w:rsidRDefault="00000000">
            <w:r>
              <w:rPr>
                <w:sz w:val="20"/>
              </w:rPr>
              <w:t>Lake</w:t>
            </w:r>
          </w:p>
        </w:tc>
        <w:tc>
          <w:tcPr>
            <w:tcW w:w="1102" w:type="dxa"/>
          </w:tcPr>
          <w:p w14:paraId="3A1A7FCF" w14:textId="77777777" w:rsidR="0028138A" w:rsidRDefault="00000000">
            <w:r>
              <w:rPr>
                <w:sz w:val="20"/>
              </w:rPr>
              <w:t>05211218</w:t>
            </w:r>
          </w:p>
        </w:tc>
        <w:tc>
          <w:tcPr>
            <w:tcW w:w="696" w:type="dxa"/>
          </w:tcPr>
          <w:p w14:paraId="25A5F740" w14:textId="77777777" w:rsidR="0028138A" w:rsidRDefault="00000000">
            <w:pPr>
              <w:jc w:val="right"/>
            </w:pPr>
            <w:r>
              <w:rPr>
                <w:sz w:val="20"/>
              </w:rPr>
              <w:t>21</w:t>
            </w:r>
          </w:p>
        </w:tc>
        <w:tc>
          <w:tcPr>
            <w:tcW w:w="1072" w:type="dxa"/>
          </w:tcPr>
          <w:p w14:paraId="6B0B1DED" w14:textId="77777777" w:rsidR="0028138A" w:rsidRDefault="00000000">
            <w:pPr>
              <w:jc w:val="right"/>
            </w:pPr>
            <w:r>
              <w:rPr>
                <w:sz w:val="20"/>
              </w:rPr>
              <w:t>$22,050</w:t>
            </w:r>
          </w:p>
        </w:tc>
        <w:tc>
          <w:tcPr>
            <w:tcW w:w="1000" w:type="dxa"/>
          </w:tcPr>
          <w:p w14:paraId="2487F879" w14:textId="77777777" w:rsidR="0028138A" w:rsidRDefault="00000000">
            <w:r>
              <w:rPr>
                <w:sz w:val="20"/>
              </w:rPr>
              <w:t>Yes</w:t>
            </w:r>
          </w:p>
        </w:tc>
        <w:tc>
          <w:tcPr>
            <w:tcW w:w="2677" w:type="dxa"/>
          </w:tcPr>
          <w:p w14:paraId="0F53F8AD" w14:textId="77777777" w:rsidR="0028138A" w:rsidRDefault="00000000">
            <w:r>
              <w:rPr>
                <w:sz w:val="20"/>
              </w:rPr>
              <w:t>Spruce budworm fuels reduction and reforestation</w:t>
            </w:r>
          </w:p>
        </w:tc>
      </w:tr>
      <w:tr w:rsidR="0028138A" w14:paraId="7FE1FB42" w14:textId="77777777" w:rsidTr="00BD2E33">
        <w:tc>
          <w:tcPr>
            <w:tcW w:w="3288" w:type="dxa"/>
          </w:tcPr>
          <w:p w14:paraId="4317F7A0" w14:textId="77777777" w:rsidR="0028138A" w:rsidRDefault="00000000">
            <w:r>
              <w:rPr>
                <w:sz w:val="20"/>
              </w:rPr>
              <w:t>Knife River South Slopes</w:t>
            </w:r>
          </w:p>
        </w:tc>
        <w:tc>
          <w:tcPr>
            <w:tcW w:w="1181" w:type="dxa"/>
          </w:tcPr>
          <w:p w14:paraId="09839530" w14:textId="77777777" w:rsidR="0028138A" w:rsidRDefault="00000000">
            <w:r>
              <w:rPr>
                <w:sz w:val="20"/>
              </w:rPr>
              <w:t>Lake</w:t>
            </w:r>
          </w:p>
        </w:tc>
        <w:tc>
          <w:tcPr>
            <w:tcW w:w="1102" w:type="dxa"/>
          </w:tcPr>
          <w:p w14:paraId="17FF00AC" w14:textId="77777777" w:rsidR="0028138A" w:rsidRDefault="00000000">
            <w:r>
              <w:rPr>
                <w:sz w:val="20"/>
              </w:rPr>
              <w:t>05211218</w:t>
            </w:r>
          </w:p>
        </w:tc>
        <w:tc>
          <w:tcPr>
            <w:tcW w:w="696" w:type="dxa"/>
          </w:tcPr>
          <w:p w14:paraId="2CC97CBC" w14:textId="77777777" w:rsidR="0028138A" w:rsidRDefault="00000000">
            <w:pPr>
              <w:jc w:val="right"/>
            </w:pPr>
            <w:r>
              <w:rPr>
                <w:sz w:val="20"/>
              </w:rPr>
              <w:t>9</w:t>
            </w:r>
          </w:p>
        </w:tc>
        <w:tc>
          <w:tcPr>
            <w:tcW w:w="1072" w:type="dxa"/>
          </w:tcPr>
          <w:p w14:paraId="48C2FF41" w14:textId="77777777" w:rsidR="0028138A" w:rsidRDefault="00000000">
            <w:pPr>
              <w:jc w:val="right"/>
            </w:pPr>
            <w:r>
              <w:rPr>
                <w:sz w:val="20"/>
              </w:rPr>
              <w:t>$9,450</w:t>
            </w:r>
          </w:p>
        </w:tc>
        <w:tc>
          <w:tcPr>
            <w:tcW w:w="1000" w:type="dxa"/>
          </w:tcPr>
          <w:p w14:paraId="7BC73AF9" w14:textId="77777777" w:rsidR="0028138A" w:rsidRDefault="00000000">
            <w:r>
              <w:rPr>
                <w:sz w:val="20"/>
              </w:rPr>
              <w:t>Yes</w:t>
            </w:r>
          </w:p>
        </w:tc>
        <w:tc>
          <w:tcPr>
            <w:tcW w:w="2677" w:type="dxa"/>
          </w:tcPr>
          <w:p w14:paraId="252E64E9" w14:textId="77777777" w:rsidR="0028138A" w:rsidRDefault="00000000">
            <w:r>
              <w:rPr>
                <w:sz w:val="20"/>
              </w:rPr>
              <w:t>Spruce budworm fuels reduction and reforestation</w:t>
            </w:r>
          </w:p>
        </w:tc>
      </w:tr>
      <w:tr w:rsidR="0028138A" w14:paraId="0CC70576" w14:textId="77777777" w:rsidTr="00BD2E33">
        <w:tc>
          <w:tcPr>
            <w:tcW w:w="3288" w:type="dxa"/>
          </w:tcPr>
          <w:p w14:paraId="1B711129" w14:textId="77777777" w:rsidR="0028138A" w:rsidRDefault="00000000">
            <w:r>
              <w:rPr>
                <w:sz w:val="20"/>
              </w:rPr>
              <w:t>Lake Co Riparian 1</w:t>
            </w:r>
          </w:p>
        </w:tc>
        <w:tc>
          <w:tcPr>
            <w:tcW w:w="1181" w:type="dxa"/>
          </w:tcPr>
          <w:p w14:paraId="5BAC00E0" w14:textId="77777777" w:rsidR="0028138A" w:rsidRDefault="00000000">
            <w:r>
              <w:rPr>
                <w:sz w:val="20"/>
              </w:rPr>
              <w:t>Lake</w:t>
            </w:r>
          </w:p>
        </w:tc>
        <w:tc>
          <w:tcPr>
            <w:tcW w:w="1102" w:type="dxa"/>
          </w:tcPr>
          <w:p w14:paraId="70AA66F1" w14:textId="77777777" w:rsidR="0028138A" w:rsidRDefault="00000000">
            <w:r>
              <w:rPr>
                <w:sz w:val="20"/>
              </w:rPr>
              <w:t>05509203</w:t>
            </w:r>
          </w:p>
        </w:tc>
        <w:tc>
          <w:tcPr>
            <w:tcW w:w="696" w:type="dxa"/>
          </w:tcPr>
          <w:p w14:paraId="543C1606" w14:textId="77777777" w:rsidR="0028138A" w:rsidRDefault="00000000">
            <w:pPr>
              <w:jc w:val="right"/>
            </w:pPr>
            <w:r>
              <w:rPr>
                <w:sz w:val="20"/>
              </w:rPr>
              <w:t>238</w:t>
            </w:r>
          </w:p>
        </w:tc>
        <w:tc>
          <w:tcPr>
            <w:tcW w:w="1072" w:type="dxa"/>
          </w:tcPr>
          <w:p w14:paraId="2025C25E" w14:textId="77777777" w:rsidR="0028138A" w:rsidRDefault="00000000">
            <w:pPr>
              <w:jc w:val="right"/>
            </w:pPr>
            <w:r>
              <w:rPr>
                <w:sz w:val="20"/>
              </w:rPr>
              <w:t>$95,200</w:t>
            </w:r>
          </w:p>
        </w:tc>
        <w:tc>
          <w:tcPr>
            <w:tcW w:w="1000" w:type="dxa"/>
          </w:tcPr>
          <w:p w14:paraId="639E4FFC" w14:textId="77777777" w:rsidR="0028138A" w:rsidRDefault="00000000">
            <w:r>
              <w:rPr>
                <w:sz w:val="20"/>
              </w:rPr>
              <w:t>Yes</w:t>
            </w:r>
          </w:p>
        </w:tc>
        <w:tc>
          <w:tcPr>
            <w:tcW w:w="2677" w:type="dxa"/>
          </w:tcPr>
          <w:p w14:paraId="4B6F6D75" w14:textId="77777777" w:rsidR="0028138A" w:rsidRDefault="00000000">
            <w:r>
              <w:rPr>
                <w:sz w:val="20"/>
              </w:rPr>
              <w:t>Riparian forest diversity planting and tending</w:t>
            </w:r>
          </w:p>
        </w:tc>
      </w:tr>
      <w:tr w:rsidR="0028138A" w14:paraId="2C1CAF5E" w14:textId="77777777" w:rsidTr="00BD2E33">
        <w:tc>
          <w:tcPr>
            <w:tcW w:w="3288" w:type="dxa"/>
          </w:tcPr>
          <w:p w14:paraId="4A293F2E" w14:textId="77777777" w:rsidR="0028138A" w:rsidRDefault="00000000">
            <w:r>
              <w:rPr>
                <w:sz w:val="20"/>
              </w:rPr>
              <w:t>Lake Co Riparian 2</w:t>
            </w:r>
          </w:p>
        </w:tc>
        <w:tc>
          <w:tcPr>
            <w:tcW w:w="1181" w:type="dxa"/>
          </w:tcPr>
          <w:p w14:paraId="2B69B435" w14:textId="77777777" w:rsidR="0028138A" w:rsidRDefault="00000000">
            <w:r>
              <w:rPr>
                <w:sz w:val="20"/>
              </w:rPr>
              <w:t>Lake</w:t>
            </w:r>
          </w:p>
        </w:tc>
        <w:tc>
          <w:tcPr>
            <w:tcW w:w="1102" w:type="dxa"/>
          </w:tcPr>
          <w:p w14:paraId="11332FB2" w14:textId="77777777" w:rsidR="0028138A" w:rsidRDefault="00000000">
            <w:r>
              <w:rPr>
                <w:sz w:val="20"/>
              </w:rPr>
              <w:t>05409208</w:t>
            </w:r>
          </w:p>
        </w:tc>
        <w:tc>
          <w:tcPr>
            <w:tcW w:w="696" w:type="dxa"/>
          </w:tcPr>
          <w:p w14:paraId="73B97C5A" w14:textId="77777777" w:rsidR="0028138A" w:rsidRDefault="00000000">
            <w:pPr>
              <w:jc w:val="right"/>
            </w:pPr>
            <w:r>
              <w:rPr>
                <w:sz w:val="20"/>
              </w:rPr>
              <w:t>266</w:t>
            </w:r>
          </w:p>
        </w:tc>
        <w:tc>
          <w:tcPr>
            <w:tcW w:w="1072" w:type="dxa"/>
          </w:tcPr>
          <w:p w14:paraId="2DE48DD8" w14:textId="77777777" w:rsidR="0028138A" w:rsidRDefault="00000000">
            <w:pPr>
              <w:jc w:val="right"/>
            </w:pPr>
            <w:r>
              <w:rPr>
                <w:sz w:val="20"/>
              </w:rPr>
              <w:t>$106,400</w:t>
            </w:r>
          </w:p>
        </w:tc>
        <w:tc>
          <w:tcPr>
            <w:tcW w:w="1000" w:type="dxa"/>
          </w:tcPr>
          <w:p w14:paraId="342268C4" w14:textId="77777777" w:rsidR="0028138A" w:rsidRDefault="00000000">
            <w:r>
              <w:rPr>
                <w:sz w:val="20"/>
              </w:rPr>
              <w:t>Yes</w:t>
            </w:r>
          </w:p>
        </w:tc>
        <w:tc>
          <w:tcPr>
            <w:tcW w:w="2677" w:type="dxa"/>
          </w:tcPr>
          <w:p w14:paraId="271A041E" w14:textId="77777777" w:rsidR="0028138A" w:rsidRDefault="00000000">
            <w:r>
              <w:rPr>
                <w:sz w:val="20"/>
              </w:rPr>
              <w:t>Riparian forest diversity planting and tending</w:t>
            </w:r>
          </w:p>
        </w:tc>
      </w:tr>
      <w:tr w:rsidR="0028138A" w14:paraId="3B5C1E8A" w14:textId="77777777" w:rsidTr="00BD2E33">
        <w:tc>
          <w:tcPr>
            <w:tcW w:w="3288" w:type="dxa"/>
          </w:tcPr>
          <w:p w14:paraId="63807307" w14:textId="77777777" w:rsidR="0028138A" w:rsidRDefault="00000000">
            <w:r>
              <w:rPr>
                <w:sz w:val="20"/>
              </w:rPr>
              <w:t>Lake Co Riparian 3</w:t>
            </w:r>
          </w:p>
        </w:tc>
        <w:tc>
          <w:tcPr>
            <w:tcW w:w="1181" w:type="dxa"/>
          </w:tcPr>
          <w:p w14:paraId="51C9B121" w14:textId="77777777" w:rsidR="0028138A" w:rsidRDefault="00000000">
            <w:r>
              <w:rPr>
                <w:sz w:val="20"/>
              </w:rPr>
              <w:t>Lake</w:t>
            </w:r>
          </w:p>
        </w:tc>
        <w:tc>
          <w:tcPr>
            <w:tcW w:w="1102" w:type="dxa"/>
          </w:tcPr>
          <w:p w14:paraId="419D13CF" w14:textId="77777777" w:rsidR="0028138A" w:rsidRDefault="00000000">
            <w:r>
              <w:rPr>
                <w:sz w:val="20"/>
              </w:rPr>
              <w:t>05409209</w:t>
            </w:r>
          </w:p>
        </w:tc>
        <w:tc>
          <w:tcPr>
            <w:tcW w:w="696" w:type="dxa"/>
          </w:tcPr>
          <w:p w14:paraId="420DB75A" w14:textId="77777777" w:rsidR="0028138A" w:rsidRDefault="00000000">
            <w:pPr>
              <w:jc w:val="right"/>
            </w:pPr>
            <w:r>
              <w:rPr>
                <w:sz w:val="20"/>
              </w:rPr>
              <w:t>223</w:t>
            </w:r>
          </w:p>
        </w:tc>
        <w:tc>
          <w:tcPr>
            <w:tcW w:w="1072" w:type="dxa"/>
          </w:tcPr>
          <w:p w14:paraId="233FD8A8" w14:textId="77777777" w:rsidR="0028138A" w:rsidRDefault="00000000">
            <w:pPr>
              <w:jc w:val="right"/>
            </w:pPr>
            <w:r>
              <w:rPr>
                <w:sz w:val="20"/>
              </w:rPr>
              <w:t>$89,200</w:t>
            </w:r>
          </w:p>
        </w:tc>
        <w:tc>
          <w:tcPr>
            <w:tcW w:w="1000" w:type="dxa"/>
          </w:tcPr>
          <w:p w14:paraId="63675A27" w14:textId="77777777" w:rsidR="0028138A" w:rsidRDefault="00000000">
            <w:r>
              <w:rPr>
                <w:sz w:val="20"/>
              </w:rPr>
              <w:t>Yes</w:t>
            </w:r>
          </w:p>
        </w:tc>
        <w:tc>
          <w:tcPr>
            <w:tcW w:w="2677" w:type="dxa"/>
          </w:tcPr>
          <w:p w14:paraId="0EFA820E" w14:textId="77777777" w:rsidR="0028138A" w:rsidRDefault="00000000">
            <w:r>
              <w:rPr>
                <w:sz w:val="20"/>
              </w:rPr>
              <w:t>Riparian forest diversity planting and tending</w:t>
            </w:r>
          </w:p>
        </w:tc>
      </w:tr>
      <w:tr w:rsidR="0028138A" w14:paraId="16CE6B56" w14:textId="77777777" w:rsidTr="00BD2E33">
        <w:tc>
          <w:tcPr>
            <w:tcW w:w="3288" w:type="dxa"/>
          </w:tcPr>
          <w:p w14:paraId="580C6A99" w14:textId="77777777" w:rsidR="0028138A" w:rsidRDefault="00000000">
            <w:r>
              <w:rPr>
                <w:sz w:val="20"/>
              </w:rPr>
              <w:t>Lake Co Riparian 4</w:t>
            </w:r>
          </w:p>
        </w:tc>
        <w:tc>
          <w:tcPr>
            <w:tcW w:w="1181" w:type="dxa"/>
          </w:tcPr>
          <w:p w14:paraId="6F6260F2" w14:textId="77777777" w:rsidR="0028138A" w:rsidRDefault="00000000">
            <w:r>
              <w:rPr>
                <w:sz w:val="20"/>
              </w:rPr>
              <w:t>Lake</w:t>
            </w:r>
          </w:p>
        </w:tc>
        <w:tc>
          <w:tcPr>
            <w:tcW w:w="1102" w:type="dxa"/>
          </w:tcPr>
          <w:p w14:paraId="2C2E1D4D" w14:textId="77777777" w:rsidR="0028138A" w:rsidRDefault="00000000">
            <w:r>
              <w:rPr>
                <w:sz w:val="20"/>
              </w:rPr>
              <w:t>05510225</w:t>
            </w:r>
          </w:p>
        </w:tc>
        <w:tc>
          <w:tcPr>
            <w:tcW w:w="696" w:type="dxa"/>
          </w:tcPr>
          <w:p w14:paraId="0026D058" w14:textId="77777777" w:rsidR="0028138A" w:rsidRDefault="00000000">
            <w:pPr>
              <w:jc w:val="right"/>
            </w:pPr>
            <w:r>
              <w:rPr>
                <w:sz w:val="20"/>
              </w:rPr>
              <w:t>166</w:t>
            </w:r>
          </w:p>
        </w:tc>
        <w:tc>
          <w:tcPr>
            <w:tcW w:w="1072" w:type="dxa"/>
          </w:tcPr>
          <w:p w14:paraId="6C136A60" w14:textId="77777777" w:rsidR="0028138A" w:rsidRDefault="00000000">
            <w:pPr>
              <w:jc w:val="right"/>
            </w:pPr>
            <w:r>
              <w:rPr>
                <w:sz w:val="20"/>
              </w:rPr>
              <w:t>$66,400</w:t>
            </w:r>
          </w:p>
        </w:tc>
        <w:tc>
          <w:tcPr>
            <w:tcW w:w="1000" w:type="dxa"/>
          </w:tcPr>
          <w:p w14:paraId="3FE4DDBC" w14:textId="77777777" w:rsidR="0028138A" w:rsidRDefault="00000000">
            <w:r>
              <w:rPr>
                <w:sz w:val="20"/>
              </w:rPr>
              <w:t>Yes</w:t>
            </w:r>
          </w:p>
        </w:tc>
        <w:tc>
          <w:tcPr>
            <w:tcW w:w="2677" w:type="dxa"/>
          </w:tcPr>
          <w:p w14:paraId="4A1B5D13" w14:textId="77777777" w:rsidR="0028138A" w:rsidRDefault="00000000">
            <w:r>
              <w:rPr>
                <w:sz w:val="20"/>
              </w:rPr>
              <w:t>Riparian forest diversity planting and tending</w:t>
            </w:r>
          </w:p>
        </w:tc>
      </w:tr>
      <w:tr w:rsidR="0028138A" w14:paraId="2DE45132" w14:textId="77777777" w:rsidTr="00BD2E33">
        <w:tc>
          <w:tcPr>
            <w:tcW w:w="3288" w:type="dxa"/>
          </w:tcPr>
          <w:p w14:paraId="07F87605" w14:textId="77777777" w:rsidR="0028138A" w:rsidRDefault="00000000">
            <w:r>
              <w:rPr>
                <w:sz w:val="20"/>
              </w:rPr>
              <w:t>Lake Co Riparian 5</w:t>
            </w:r>
          </w:p>
        </w:tc>
        <w:tc>
          <w:tcPr>
            <w:tcW w:w="1181" w:type="dxa"/>
          </w:tcPr>
          <w:p w14:paraId="61D464FF" w14:textId="77777777" w:rsidR="0028138A" w:rsidRDefault="00000000">
            <w:r>
              <w:rPr>
                <w:sz w:val="20"/>
              </w:rPr>
              <w:t>Lake</w:t>
            </w:r>
          </w:p>
        </w:tc>
        <w:tc>
          <w:tcPr>
            <w:tcW w:w="1102" w:type="dxa"/>
          </w:tcPr>
          <w:p w14:paraId="2C3379E8" w14:textId="77777777" w:rsidR="0028138A" w:rsidRDefault="00000000">
            <w:r>
              <w:rPr>
                <w:sz w:val="20"/>
              </w:rPr>
              <w:t>05510225</w:t>
            </w:r>
          </w:p>
        </w:tc>
        <w:tc>
          <w:tcPr>
            <w:tcW w:w="696" w:type="dxa"/>
          </w:tcPr>
          <w:p w14:paraId="4DD88901" w14:textId="77777777" w:rsidR="0028138A" w:rsidRDefault="00000000">
            <w:pPr>
              <w:jc w:val="right"/>
            </w:pPr>
            <w:r>
              <w:rPr>
                <w:sz w:val="20"/>
              </w:rPr>
              <w:t>94</w:t>
            </w:r>
          </w:p>
        </w:tc>
        <w:tc>
          <w:tcPr>
            <w:tcW w:w="1072" w:type="dxa"/>
          </w:tcPr>
          <w:p w14:paraId="070CCF65" w14:textId="77777777" w:rsidR="0028138A" w:rsidRDefault="00000000">
            <w:pPr>
              <w:jc w:val="right"/>
            </w:pPr>
            <w:r>
              <w:rPr>
                <w:sz w:val="20"/>
              </w:rPr>
              <w:t>$37,600</w:t>
            </w:r>
          </w:p>
        </w:tc>
        <w:tc>
          <w:tcPr>
            <w:tcW w:w="1000" w:type="dxa"/>
          </w:tcPr>
          <w:p w14:paraId="117D1BFA" w14:textId="77777777" w:rsidR="0028138A" w:rsidRDefault="00000000">
            <w:r>
              <w:rPr>
                <w:sz w:val="20"/>
              </w:rPr>
              <w:t>Yes</w:t>
            </w:r>
          </w:p>
        </w:tc>
        <w:tc>
          <w:tcPr>
            <w:tcW w:w="2677" w:type="dxa"/>
          </w:tcPr>
          <w:p w14:paraId="07A707D6" w14:textId="77777777" w:rsidR="0028138A" w:rsidRDefault="00000000">
            <w:r>
              <w:rPr>
                <w:sz w:val="20"/>
              </w:rPr>
              <w:t>Riparian forest diversity planting and tending</w:t>
            </w:r>
          </w:p>
        </w:tc>
      </w:tr>
      <w:tr w:rsidR="0028138A" w14:paraId="5D23DA41" w14:textId="77777777" w:rsidTr="00BD2E33">
        <w:tc>
          <w:tcPr>
            <w:tcW w:w="3288" w:type="dxa"/>
          </w:tcPr>
          <w:p w14:paraId="2B0BA456" w14:textId="77777777" w:rsidR="0028138A" w:rsidRDefault="00000000">
            <w:r>
              <w:rPr>
                <w:sz w:val="20"/>
              </w:rPr>
              <w:t>Murphy Point Pine</w:t>
            </w:r>
          </w:p>
        </w:tc>
        <w:tc>
          <w:tcPr>
            <w:tcW w:w="1181" w:type="dxa"/>
          </w:tcPr>
          <w:p w14:paraId="78AC416B" w14:textId="77777777" w:rsidR="0028138A" w:rsidRDefault="00000000">
            <w:r>
              <w:rPr>
                <w:sz w:val="20"/>
              </w:rPr>
              <w:t>Lake</w:t>
            </w:r>
          </w:p>
        </w:tc>
        <w:tc>
          <w:tcPr>
            <w:tcW w:w="1102" w:type="dxa"/>
          </w:tcPr>
          <w:p w14:paraId="03569F55" w14:textId="77777777" w:rsidR="0028138A" w:rsidRDefault="00000000">
            <w:r>
              <w:rPr>
                <w:sz w:val="20"/>
              </w:rPr>
              <w:t>05611218</w:t>
            </w:r>
          </w:p>
        </w:tc>
        <w:tc>
          <w:tcPr>
            <w:tcW w:w="696" w:type="dxa"/>
          </w:tcPr>
          <w:p w14:paraId="2D2B444A" w14:textId="77777777" w:rsidR="0028138A" w:rsidRDefault="00000000">
            <w:pPr>
              <w:jc w:val="right"/>
            </w:pPr>
            <w:r>
              <w:rPr>
                <w:sz w:val="20"/>
              </w:rPr>
              <w:t>8</w:t>
            </w:r>
          </w:p>
        </w:tc>
        <w:tc>
          <w:tcPr>
            <w:tcW w:w="1072" w:type="dxa"/>
          </w:tcPr>
          <w:p w14:paraId="6FE79E80" w14:textId="77777777" w:rsidR="0028138A" w:rsidRDefault="00000000">
            <w:pPr>
              <w:jc w:val="right"/>
            </w:pPr>
            <w:r>
              <w:rPr>
                <w:sz w:val="20"/>
              </w:rPr>
              <w:t>$3,600</w:t>
            </w:r>
          </w:p>
        </w:tc>
        <w:tc>
          <w:tcPr>
            <w:tcW w:w="1000" w:type="dxa"/>
          </w:tcPr>
          <w:p w14:paraId="23B8899D" w14:textId="77777777" w:rsidR="0028138A" w:rsidRDefault="00000000">
            <w:r>
              <w:rPr>
                <w:sz w:val="20"/>
              </w:rPr>
              <w:t>Yes</w:t>
            </w:r>
          </w:p>
        </w:tc>
        <w:tc>
          <w:tcPr>
            <w:tcW w:w="2677" w:type="dxa"/>
          </w:tcPr>
          <w:p w14:paraId="79842246" w14:textId="77777777" w:rsidR="0028138A" w:rsidRDefault="00000000">
            <w:r>
              <w:rPr>
                <w:sz w:val="20"/>
              </w:rPr>
              <w:t>Tree planting and tending for diversity enhancement and resilience</w:t>
            </w:r>
          </w:p>
        </w:tc>
      </w:tr>
      <w:tr w:rsidR="0028138A" w14:paraId="2DF13FF8" w14:textId="77777777" w:rsidTr="00BD2E33">
        <w:tc>
          <w:tcPr>
            <w:tcW w:w="3288" w:type="dxa"/>
          </w:tcPr>
          <w:p w14:paraId="4378CF26" w14:textId="77777777" w:rsidR="0028138A" w:rsidRDefault="00000000">
            <w:r>
              <w:rPr>
                <w:sz w:val="20"/>
              </w:rPr>
              <w:t>Nine Mile 12</w:t>
            </w:r>
          </w:p>
        </w:tc>
        <w:tc>
          <w:tcPr>
            <w:tcW w:w="1181" w:type="dxa"/>
          </w:tcPr>
          <w:p w14:paraId="0CAFAEFD" w14:textId="77777777" w:rsidR="0028138A" w:rsidRDefault="00000000">
            <w:r>
              <w:rPr>
                <w:sz w:val="20"/>
              </w:rPr>
              <w:t>Lake</w:t>
            </w:r>
          </w:p>
        </w:tc>
        <w:tc>
          <w:tcPr>
            <w:tcW w:w="1102" w:type="dxa"/>
          </w:tcPr>
          <w:p w14:paraId="4AD8CCA4" w14:textId="77777777" w:rsidR="0028138A" w:rsidRDefault="00000000">
            <w:r>
              <w:rPr>
                <w:sz w:val="20"/>
              </w:rPr>
              <w:t>05906215</w:t>
            </w:r>
          </w:p>
        </w:tc>
        <w:tc>
          <w:tcPr>
            <w:tcW w:w="696" w:type="dxa"/>
          </w:tcPr>
          <w:p w14:paraId="7A2F9A46" w14:textId="77777777" w:rsidR="0028138A" w:rsidRDefault="00000000">
            <w:pPr>
              <w:jc w:val="right"/>
            </w:pPr>
            <w:r>
              <w:rPr>
                <w:sz w:val="20"/>
              </w:rPr>
              <w:t>49</w:t>
            </w:r>
          </w:p>
        </w:tc>
        <w:tc>
          <w:tcPr>
            <w:tcW w:w="1072" w:type="dxa"/>
          </w:tcPr>
          <w:p w14:paraId="0F3E6273" w14:textId="77777777" w:rsidR="0028138A" w:rsidRDefault="00000000">
            <w:pPr>
              <w:jc w:val="right"/>
            </w:pPr>
            <w:r>
              <w:rPr>
                <w:sz w:val="20"/>
              </w:rPr>
              <w:t>$51,450</w:t>
            </w:r>
          </w:p>
        </w:tc>
        <w:tc>
          <w:tcPr>
            <w:tcW w:w="1000" w:type="dxa"/>
          </w:tcPr>
          <w:p w14:paraId="6753825C" w14:textId="77777777" w:rsidR="0028138A" w:rsidRDefault="00000000">
            <w:r>
              <w:rPr>
                <w:sz w:val="20"/>
              </w:rPr>
              <w:t>Yes</w:t>
            </w:r>
          </w:p>
        </w:tc>
        <w:tc>
          <w:tcPr>
            <w:tcW w:w="2677" w:type="dxa"/>
          </w:tcPr>
          <w:p w14:paraId="09BCE030" w14:textId="77777777" w:rsidR="0028138A" w:rsidRDefault="00000000">
            <w:r>
              <w:rPr>
                <w:sz w:val="20"/>
              </w:rPr>
              <w:t>Spruce budworm fuels reduction and reforestation</w:t>
            </w:r>
          </w:p>
        </w:tc>
      </w:tr>
      <w:tr w:rsidR="0028138A" w14:paraId="6BC5C53A" w14:textId="77777777" w:rsidTr="00BD2E33">
        <w:tc>
          <w:tcPr>
            <w:tcW w:w="3288" w:type="dxa"/>
          </w:tcPr>
          <w:p w14:paraId="1B2FDF38" w14:textId="77777777" w:rsidR="0028138A" w:rsidRDefault="00000000">
            <w:r>
              <w:rPr>
                <w:sz w:val="20"/>
              </w:rPr>
              <w:t>Nine Mile 3</w:t>
            </w:r>
          </w:p>
        </w:tc>
        <w:tc>
          <w:tcPr>
            <w:tcW w:w="1181" w:type="dxa"/>
          </w:tcPr>
          <w:p w14:paraId="16931DD2" w14:textId="77777777" w:rsidR="0028138A" w:rsidRDefault="00000000">
            <w:r>
              <w:rPr>
                <w:sz w:val="20"/>
              </w:rPr>
              <w:t>Lake</w:t>
            </w:r>
          </w:p>
        </w:tc>
        <w:tc>
          <w:tcPr>
            <w:tcW w:w="1102" w:type="dxa"/>
          </w:tcPr>
          <w:p w14:paraId="24EBB6CA" w14:textId="77777777" w:rsidR="0028138A" w:rsidRDefault="00000000">
            <w:r>
              <w:rPr>
                <w:sz w:val="20"/>
              </w:rPr>
              <w:t>05906215</w:t>
            </w:r>
          </w:p>
        </w:tc>
        <w:tc>
          <w:tcPr>
            <w:tcW w:w="696" w:type="dxa"/>
          </w:tcPr>
          <w:p w14:paraId="01D03163" w14:textId="77777777" w:rsidR="0028138A" w:rsidRDefault="00000000">
            <w:pPr>
              <w:jc w:val="right"/>
            </w:pPr>
            <w:r>
              <w:rPr>
                <w:sz w:val="20"/>
              </w:rPr>
              <w:t>37</w:t>
            </w:r>
          </w:p>
        </w:tc>
        <w:tc>
          <w:tcPr>
            <w:tcW w:w="1072" w:type="dxa"/>
          </w:tcPr>
          <w:p w14:paraId="2B0359D0" w14:textId="77777777" w:rsidR="0028138A" w:rsidRDefault="00000000">
            <w:pPr>
              <w:jc w:val="right"/>
            </w:pPr>
            <w:r>
              <w:rPr>
                <w:sz w:val="20"/>
              </w:rPr>
              <w:t>$38,850</w:t>
            </w:r>
          </w:p>
        </w:tc>
        <w:tc>
          <w:tcPr>
            <w:tcW w:w="1000" w:type="dxa"/>
          </w:tcPr>
          <w:p w14:paraId="3A9958E8" w14:textId="77777777" w:rsidR="0028138A" w:rsidRDefault="00000000">
            <w:r>
              <w:rPr>
                <w:sz w:val="20"/>
              </w:rPr>
              <w:t>Yes</w:t>
            </w:r>
          </w:p>
        </w:tc>
        <w:tc>
          <w:tcPr>
            <w:tcW w:w="2677" w:type="dxa"/>
          </w:tcPr>
          <w:p w14:paraId="27F48CAE" w14:textId="77777777" w:rsidR="0028138A" w:rsidRDefault="00000000">
            <w:r>
              <w:rPr>
                <w:sz w:val="20"/>
              </w:rPr>
              <w:t>Spruce budworm fuels reduction and reforestation</w:t>
            </w:r>
          </w:p>
        </w:tc>
      </w:tr>
      <w:tr w:rsidR="0028138A" w14:paraId="302C05F0" w14:textId="77777777" w:rsidTr="00BD2E33">
        <w:tc>
          <w:tcPr>
            <w:tcW w:w="3288" w:type="dxa"/>
          </w:tcPr>
          <w:p w14:paraId="1D2C2FFE" w14:textId="77777777" w:rsidR="0028138A" w:rsidRDefault="00000000">
            <w:r>
              <w:rPr>
                <w:sz w:val="20"/>
              </w:rPr>
              <w:t>Nine Mile 4</w:t>
            </w:r>
          </w:p>
        </w:tc>
        <w:tc>
          <w:tcPr>
            <w:tcW w:w="1181" w:type="dxa"/>
          </w:tcPr>
          <w:p w14:paraId="4339E8BB" w14:textId="77777777" w:rsidR="0028138A" w:rsidRDefault="00000000">
            <w:r>
              <w:rPr>
                <w:sz w:val="20"/>
              </w:rPr>
              <w:t>Lake</w:t>
            </w:r>
          </w:p>
        </w:tc>
        <w:tc>
          <w:tcPr>
            <w:tcW w:w="1102" w:type="dxa"/>
          </w:tcPr>
          <w:p w14:paraId="1FA23663" w14:textId="77777777" w:rsidR="0028138A" w:rsidRDefault="00000000">
            <w:r>
              <w:rPr>
                <w:sz w:val="20"/>
              </w:rPr>
              <w:t>05906214</w:t>
            </w:r>
          </w:p>
        </w:tc>
        <w:tc>
          <w:tcPr>
            <w:tcW w:w="696" w:type="dxa"/>
          </w:tcPr>
          <w:p w14:paraId="2D0D2F62" w14:textId="77777777" w:rsidR="0028138A" w:rsidRDefault="00000000">
            <w:pPr>
              <w:jc w:val="right"/>
            </w:pPr>
            <w:r>
              <w:rPr>
                <w:sz w:val="20"/>
              </w:rPr>
              <w:t>48</w:t>
            </w:r>
          </w:p>
        </w:tc>
        <w:tc>
          <w:tcPr>
            <w:tcW w:w="1072" w:type="dxa"/>
          </w:tcPr>
          <w:p w14:paraId="6DDF9E03" w14:textId="77777777" w:rsidR="0028138A" w:rsidRDefault="00000000">
            <w:pPr>
              <w:jc w:val="right"/>
            </w:pPr>
            <w:r>
              <w:rPr>
                <w:sz w:val="20"/>
              </w:rPr>
              <w:t>$50,400</w:t>
            </w:r>
          </w:p>
        </w:tc>
        <w:tc>
          <w:tcPr>
            <w:tcW w:w="1000" w:type="dxa"/>
          </w:tcPr>
          <w:p w14:paraId="36BDCA02" w14:textId="77777777" w:rsidR="0028138A" w:rsidRDefault="00000000">
            <w:r>
              <w:rPr>
                <w:sz w:val="20"/>
              </w:rPr>
              <w:t>Yes</w:t>
            </w:r>
          </w:p>
        </w:tc>
        <w:tc>
          <w:tcPr>
            <w:tcW w:w="2677" w:type="dxa"/>
          </w:tcPr>
          <w:p w14:paraId="29FB7E61" w14:textId="77777777" w:rsidR="0028138A" w:rsidRDefault="00000000">
            <w:r>
              <w:rPr>
                <w:sz w:val="20"/>
              </w:rPr>
              <w:t>Spruce budworm fuels reduction and reforestation</w:t>
            </w:r>
          </w:p>
        </w:tc>
      </w:tr>
      <w:tr w:rsidR="0028138A" w14:paraId="0E3C7AD3" w14:textId="77777777" w:rsidTr="00BD2E33">
        <w:tc>
          <w:tcPr>
            <w:tcW w:w="3288" w:type="dxa"/>
          </w:tcPr>
          <w:p w14:paraId="23EC9298" w14:textId="77777777" w:rsidR="0028138A" w:rsidRDefault="00000000">
            <w:r>
              <w:rPr>
                <w:sz w:val="20"/>
              </w:rPr>
              <w:t>Nine Mile 4A</w:t>
            </w:r>
          </w:p>
        </w:tc>
        <w:tc>
          <w:tcPr>
            <w:tcW w:w="1181" w:type="dxa"/>
          </w:tcPr>
          <w:p w14:paraId="45C092DB" w14:textId="77777777" w:rsidR="0028138A" w:rsidRDefault="00000000">
            <w:r>
              <w:rPr>
                <w:sz w:val="20"/>
              </w:rPr>
              <w:t>Lake</w:t>
            </w:r>
          </w:p>
        </w:tc>
        <w:tc>
          <w:tcPr>
            <w:tcW w:w="1102" w:type="dxa"/>
          </w:tcPr>
          <w:p w14:paraId="07CEB9E6" w14:textId="77777777" w:rsidR="0028138A" w:rsidRDefault="00000000">
            <w:r>
              <w:rPr>
                <w:sz w:val="20"/>
              </w:rPr>
              <w:t>05906214</w:t>
            </w:r>
          </w:p>
        </w:tc>
        <w:tc>
          <w:tcPr>
            <w:tcW w:w="696" w:type="dxa"/>
          </w:tcPr>
          <w:p w14:paraId="20BE53F8" w14:textId="77777777" w:rsidR="0028138A" w:rsidRDefault="00000000">
            <w:pPr>
              <w:jc w:val="right"/>
            </w:pPr>
            <w:r>
              <w:rPr>
                <w:sz w:val="20"/>
              </w:rPr>
              <w:t>7</w:t>
            </w:r>
          </w:p>
        </w:tc>
        <w:tc>
          <w:tcPr>
            <w:tcW w:w="1072" w:type="dxa"/>
          </w:tcPr>
          <w:p w14:paraId="40A81966" w14:textId="77777777" w:rsidR="0028138A" w:rsidRDefault="00000000">
            <w:pPr>
              <w:jc w:val="right"/>
            </w:pPr>
            <w:r>
              <w:rPr>
                <w:sz w:val="20"/>
              </w:rPr>
              <w:t>$7,350</w:t>
            </w:r>
          </w:p>
        </w:tc>
        <w:tc>
          <w:tcPr>
            <w:tcW w:w="1000" w:type="dxa"/>
          </w:tcPr>
          <w:p w14:paraId="0BE342C3" w14:textId="77777777" w:rsidR="0028138A" w:rsidRDefault="00000000">
            <w:r>
              <w:rPr>
                <w:sz w:val="20"/>
              </w:rPr>
              <w:t>Yes</w:t>
            </w:r>
          </w:p>
        </w:tc>
        <w:tc>
          <w:tcPr>
            <w:tcW w:w="2677" w:type="dxa"/>
          </w:tcPr>
          <w:p w14:paraId="2884EB1D" w14:textId="77777777" w:rsidR="0028138A" w:rsidRDefault="00000000">
            <w:r>
              <w:rPr>
                <w:sz w:val="20"/>
              </w:rPr>
              <w:t>Spruce budworm fuels reduction and reforestation</w:t>
            </w:r>
          </w:p>
        </w:tc>
      </w:tr>
      <w:tr w:rsidR="0028138A" w14:paraId="01F100A8" w14:textId="77777777" w:rsidTr="00BD2E33">
        <w:tc>
          <w:tcPr>
            <w:tcW w:w="3288" w:type="dxa"/>
          </w:tcPr>
          <w:p w14:paraId="4140A879" w14:textId="77777777" w:rsidR="0028138A" w:rsidRDefault="00000000">
            <w:r>
              <w:rPr>
                <w:sz w:val="20"/>
              </w:rPr>
              <w:t>Nip Creek PU10</w:t>
            </w:r>
          </w:p>
        </w:tc>
        <w:tc>
          <w:tcPr>
            <w:tcW w:w="1181" w:type="dxa"/>
          </w:tcPr>
          <w:p w14:paraId="688C1028" w14:textId="77777777" w:rsidR="0028138A" w:rsidRDefault="00000000">
            <w:r>
              <w:rPr>
                <w:sz w:val="20"/>
              </w:rPr>
              <w:t>Lake</w:t>
            </w:r>
          </w:p>
        </w:tc>
        <w:tc>
          <w:tcPr>
            <w:tcW w:w="1102" w:type="dxa"/>
          </w:tcPr>
          <w:p w14:paraId="6054C571" w14:textId="77777777" w:rsidR="0028138A" w:rsidRDefault="00000000">
            <w:r>
              <w:rPr>
                <w:sz w:val="20"/>
              </w:rPr>
              <w:t>05911205</w:t>
            </w:r>
          </w:p>
        </w:tc>
        <w:tc>
          <w:tcPr>
            <w:tcW w:w="696" w:type="dxa"/>
          </w:tcPr>
          <w:p w14:paraId="2F276402" w14:textId="77777777" w:rsidR="0028138A" w:rsidRDefault="00000000">
            <w:pPr>
              <w:jc w:val="right"/>
            </w:pPr>
            <w:r>
              <w:rPr>
                <w:sz w:val="20"/>
              </w:rPr>
              <w:t>12</w:t>
            </w:r>
          </w:p>
        </w:tc>
        <w:tc>
          <w:tcPr>
            <w:tcW w:w="1072" w:type="dxa"/>
          </w:tcPr>
          <w:p w14:paraId="1534600B" w14:textId="77777777" w:rsidR="0028138A" w:rsidRDefault="00000000">
            <w:pPr>
              <w:jc w:val="right"/>
            </w:pPr>
            <w:r>
              <w:rPr>
                <w:sz w:val="20"/>
              </w:rPr>
              <w:t>$5,400</w:t>
            </w:r>
          </w:p>
        </w:tc>
        <w:tc>
          <w:tcPr>
            <w:tcW w:w="1000" w:type="dxa"/>
          </w:tcPr>
          <w:p w14:paraId="15554C22" w14:textId="77777777" w:rsidR="0028138A" w:rsidRDefault="00000000">
            <w:r>
              <w:rPr>
                <w:sz w:val="20"/>
              </w:rPr>
              <w:t>Yes</w:t>
            </w:r>
          </w:p>
        </w:tc>
        <w:tc>
          <w:tcPr>
            <w:tcW w:w="2677" w:type="dxa"/>
          </w:tcPr>
          <w:p w14:paraId="0456686E" w14:textId="77777777" w:rsidR="0028138A" w:rsidRDefault="00000000">
            <w:r>
              <w:rPr>
                <w:sz w:val="20"/>
              </w:rPr>
              <w:t>Tree planting and tending for diversity enhancement and resilience</w:t>
            </w:r>
          </w:p>
        </w:tc>
      </w:tr>
      <w:tr w:rsidR="0028138A" w14:paraId="1803FF92" w14:textId="77777777" w:rsidTr="00BD2E33">
        <w:tc>
          <w:tcPr>
            <w:tcW w:w="3288" w:type="dxa"/>
          </w:tcPr>
          <w:p w14:paraId="15B2E575" w14:textId="77777777" w:rsidR="0028138A" w:rsidRDefault="00000000">
            <w:r>
              <w:rPr>
                <w:sz w:val="20"/>
              </w:rPr>
              <w:t>Nip Creek PU11</w:t>
            </w:r>
          </w:p>
        </w:tc>
        <w:tc>
          <w:tcPr>
            <w:tcW w:w="1181" w:type="dxa"/>
          </w:tcPr>
          <w:p w14:paraId="0B19645E" w14:textId="77777777" w:rsidR="0028138A" w:rsidRDefault="00000000">
            <w:r>
              <w:rPr>
                <w:sz w:val="20"/>
              </w:rPr>
              <w:t>Lake</w:t>
            </w:r>
          </w:p>
        </w:tc>
        <w:tc>
          <w:tcPr>
            <w:tcW w:w="1102" w:type="dxa"/>
          </w:tcPr>
          <w:p w14:paraId="682C30BB" w14:textId="77777777" w:rsidR="0028138A" w:rsidRDefault="00000000">
            <w:r>
              <w:rPr>
                <w:sz w:val="20"/>
              </w:rPr>
              <w:t>05911205</w:t>
            </w:r>
          </w:p>
        </w:tc>
        <w:tc>
          <w:tcPr>
            <w:tcW w:w="696" w:type="dxa"/>
          </w:tcPr>
          <w:p w14:paraId="025653D3" w14:textId="77777777" w:rsidR="0028138A" w:rsidRDefault="00000000">
            <w:pPr>
              <w:jc w:val="right"/>
            </w:pPr>
            <w:r>
              <w:rPr>
                <w:sz w:val="20"/>
              </w:rPr>
              <w:t>12</w:t>
            </w:r>
          </w:p>
        </w:tc>
        <w:tc>
          <w:tcPr>
            <w:tcW w:w="1072" w:type="dxa"/>
          </w:tcPr>
          <w:p w14:paraId="44DA699E" w14:textId="77777777" w:rsidR="0028138A" w:rsidRDefault="00000000">
            <w:pPr>
              <w:jc w:val="right"/>
            </w:pPr>
            <w:r>
              <w:rPr>
                <w:sz w:val="20"/>
              </w:rPr>
              <w:t>$5,400</w:t>
            </w:r>
          </w:p>
        </w:tc>
        <w:tc>
          <w:tcPr>
            <w:tcW w:w="1000" w:type="dxa"/>
          </w:tcPr>
          <w:p w14:paraId="0A12B370" w14:textId="77777777" w:rsidR="0028138A" w:rsidRDefault="00000000">
            <w:r>
              <w:rPr>
                <w:sz w:val="20"/>
              </w:rPr>
              <w:t>Yes</w:t>
            </w:r>
          </w:p>
        </w:tc>
        <w:tc>
          <w:tcPr>
            <w:tcW w:w="2677" w:type="dxa"/>
          </w:tcPr>
          <w:p w14:paraId="0A7A7C6C" w14:textId="77777777" w:rsidR="0028138A" w:rsidRDefault="00000000">
            <w:r>
              <w:rPr>
                <w:sz w:val="20"/>
              </w:rPr>
              <w:t>Tree planting and tending for diversity enhancement and resilience</w:t>
            </w:r>
          </w:p>
        </w:tc>
      </w:tr>
      <w:tr w:rsidR="0028138A" w14:paraId="5BA5F348" w14:textId="77777777" w:rsidTr="00BD2E33">
        <w:tc>
          <w:tcPr>
            <w:tcW w:w="3288" w:type="dxa"/>
          </w:tcPr>
          <w:p w14:paraId="6C7050B0" w14:textId="77777777" w:rsidR="0028138A" w:rsidRDefault="00000000">
            <w:r>
              <w:rPr>
                <w:sz w:val="20"/>
              </w:rPr>
              <w:t>Nip Creek PU5</w:t>
            </w:r>
          </w:p>
        </w:tc>
        <w:tc>
          <w:tcPr>
            <w:tcW w:w="1181" w:type="dxa"/>
          </w:tcPr>
          <w:p w14:paraId="2BD4692C" w14:textId="77777777" w:rsidR="0028138A" w:rsidRDefault="00000000">
            <w:r>
              <w:rPr>
                <w:sz w:val="20"/>
              </w:rPr>
              <w:t>Lake</w:t>
            </w:r>
          </w:p>
        </w:tc>
        <w:tc>
          <w:tcPr>
            <w:tcW w:w="1102" w:type="dxa"/>
          </w:tcPr>
          <w:p w14:paraId="0ED392EE" w14:textId="77777777" w:rsidR="0028138A" w:rsidRDefault="00000000">
            <w:r>
              <w:rPr>
                <w:sz w:val="20"/>
              </w:rPr>
              <w:t>05911205</w:t>
            </w:r>
          </w:p>
        </w:tc>
        <w:tc>
          <w:tcPr>
            <w:tcW w:w="696" w:type="dxa"/>
          </w:tcPr>
          <w:p w14:paraId="65B8750C" w14:textId="77777777" w:rsidR="0028138A" w:rsidRDefault="00000000">
            <w:pPr>
              <w:jc w:val="right"/>
            </w:pPr>
            <w:r>
              <w:rPr>
                <w:sz w:val="20"/>
              </w:rPr>
              <w:t>36</w:t>
            </w:r>
          </w:p>
        </w:tc>
        <w:tc>
          <w:tcPr>
            <w:tcW w:w="1072" w:type="dxa"/>
          </w:tcPr>
          <w:p w14:paraId="706F3D3A" w14:textId="77777777" w:rsidR="0028138A" w:rsidRDefault="00000000">
            <w:pPr>
              <w:jc w:val="right"/>
            </w:pPr>
            <w:r>
              <w:rPr>
                <w:sz w:val="20"/>
              </w:rPr>
              <w:t>$16,200</w:t>
            </w:r>
          </w:p>
        </w:tc>
        <w:tc>
          <w:tcPr>
            <w:tcW w:w="1000" w:type="dxa"/>
          </w:tcPr>
          <w:p w14:paraId="768CBB2D" w14:textId="77777777" w:rsidR="0028138A" w:rsidRDefault="00000000">
            <w:r>
              <w:rPr>
                <w:sz w:val="20"/>
              </w:rPr>
              <w:t>Yes</w:t>
            </w:r>
          </w:p>
        </w:tc>
        <w:tc>
          <w:tcPr>
            <w:tcW w:w="2677" w:type="dxa"/>
          </w:tcPr>
          <w:p w14:paraId="0FF596C6" w14:textId="77777777" w:rsidR="0028138A" w:rsidRDefault="00000000">
            <w:r>
              <w:rPr>
                <w:sz w:val="20"/>
              </w:rPr>
              <w:t>Tree planting and tending for diversity enhancement and resilience</w:t>
            </w:r>
          </w:p>
        </w:tc>
      </w:tr>
      <w:tr w:rsidR="0028138A" w14:paraId="5F4BBFAA" w14:textId="77777777" w:rsidTr="00BD2E33">
        <w:tc>
          <w:tcPr>
            <w:tcW w:w="3288" w:type="dxa"/>
          </w:tcPr>
          <w:p w14:paraId="08730AB2" w14:textId="77777777" w:rsidR="0028138A" w:rsidRDefault="00000000">
            <w:r>
              <w:rPr>
                <w:sz w:val="20"/>
              </w:rPr>
              <w:t>Nip Creek PU6</w:t>
            </w:r>
          </w:p>
        </w:tc>
        <w:tc>
          <w:tcPr>
            <w:tcW w:w="1181" w:type="dxa"/>
          </w:tcPr>
          <w:p w14:paraId="406DF39B" w14:textId="77777777" w:rsidR="0028138A" w:rsidRDefault="00000000">
            <w:r>
              <w:rPr>
                <w:sz w:val="20"/>
              </w:rPr>
              <w:t>Lake</w:t>
            </w:r>
          </w:p>
        </w:tc>
        <w:tc>
          <w:tcPr>
            <w:tcW w:w="1102" w:type="dxa"/>
          </w:tcPr>
          <w:p w14:paraId="552749D7" w14:textId="77777777" w:rsidR="0028138A" w:rsidRDefault="00000000">
            <w:r>
              <w:rPr>
                <w:sz w:val="20"/>
              </w:rPr>
              <w:t>05911205</w:t>
            </w:r>
          </w:p>
        </w:tc>
        <w:tc>
          <w:tcPr>
            <w:tcW w:w="696" w:type="dxa"/>
          </w:tcPr>
          <w:p w14:paraId="5F489059" w14:textId="77777777" w:rsidR="0028138A" w:rsidRDefault="00000000">
            <w:pPr>
              <w:jc w:val="right"/>
            </w:pPr>
            <w:r>
              <w:rPr>
                <w:sz w:val="20"/>
              </w:rPr>
              <w:t>21</w:t>
            </w:r>
          </w:p>
        </w:tc>
        <w:tc>
          <w:tcPr>
            <w:tcW w:w="1072" w:type="dxa"/>
          </w:tcPr>
          <w:p w14:paraId="7DD69EF7" w14:textId="77777777" w:rsidR="0028138A" w:rsidRDefault="00000000">
            <w:pPr>
              <w:jc w:val="right"/>
            </w:pPr>
            <w:r>
              <w:rPr>
                <w:sz w:val="20"/>
              </w:rPr>
              <w:t>$9,450</w:t>
            </w:r>
          </w:p>
        </w:tc>
        <w:tc>
          <w:tcPr>
            <w:tcW w:w="1000" w:type="dxa"/>
          </w:tcPr>
          <w:p w14:paraId="2D9D5481" w14:textId="77777777" w:rsidR="0028138A" w:rsidRDefault="00000000">
            <w:r>
              <w:rPr>
                <w:sz w:val="20"/>
              </w:rPr>
              <w:t>Yes</w:t>
            </w:r>
          </w:p>
        </w:tc>
        <w:tc>
          <w:tcPr>
            <w:tcW w:w="2677" w:type="dxa"/>
          </w:tcPr>
          <w:p w14:paraId="07BFAC90" w14:textId="77777777" w:rsidR="0028138A" w:rsidRDefault="00000000">
            <w:r>
              <w:rPr>
                <w:sz w:val="20"/>
              </w:rPr>
              <w:t>Tree planting and tending for diversity enhancement and resilience</w:t>
            </w:r>
          </w:p>
        </w:tc>
      </w:tr>
      <w:tr w:rsidR="0028138A" w14:paraId="2C9554C4" w14:textId="77777777" w:rsidTr="00BD2E33">
        <w:tc>
          <w:tcPr>
            <w:tcW w:w="3288" w:type="dxa"/>
          </w:tcPr>
          <w:p w14:paraId="7804D52A" w14:textId="77777777" w:rsidR="0028138A" w:rsidRDefault="00000000">
            <w:r>
              <w:rPr>
                <w:sz w:val="20"/>
              </w:rPr>
              <w:t>Nip Creek PU7</w:t>
            </w:r>
          </w:p>
        </w:tc>
        <w:tc>
          <w:tcPr>
            <w:tcW w:w="1181" w:type="dxa"/>
          </w:tcPr>
          <w:p w14:paraId="6C72A87D" w14:textId="77777777" w:rsidR="0028138A" w:rsidRDefault="00000000">
            <w:r>
              <w:rPr>
                <w:sz w:val="20"/>
              </w:rPr>
              <w:t>Lake</w:t>
            </w:r>
          </w:p>
        </w:tc>
        <w:tc>
          <w:tcPr>
            <w:tcW w:w="1102" w:type="dxa"/>
          </w:tcPr>
          <w:p w14:paraId="05B6A38C" w14:textId="77777777" w:rsidR="0028138A" w:rsidRDefault="00000000">
            <w:r>
              <w:rPr>
                <w:sz w:val="20"/>
              </w:rPr>
              <w:t>06011233</w:t>
            </w:r>
          </w:p>
        </w:tc>
        <w:tc>
          <w:tcPr>
            <w:tcW w:w="696" w:type="dxa"/>
          </w:tcPr>
          <w:p w14:paraId="4AACE722" w14:textId="77777777" w:rsidR="0028138A" w:rsidRDefault="00000000">
            <w:pPr>
              <w:jc w:val="right"/>
            </w:pPr>
            <w:r>
              <w:rPr>
                <w:sz w:val="20"/>
              </w:rPr>
              <w:t>56</w:t>
            </w:r>
          </w:p>
        </w:tc>
        <w:tc>
          <w:tcPr>
            <w:tcW w:w="1072" w:type="dxa"/>
          </w:tcPr>
          <w:p w14:paraId="662BE2CF" w14:textId="77777777" w:rsidR="0028138A" w:rsidRDefault="00000000">
            <w:pPr>
              <w:jc w:val="right"/>
            </w:pPr>
            <w:r>
              <w:rPr>
                <w:sz w:val="20"/>
              </w:rPr>
              <w:t>$25,200</w:t>
            </w:r>
          </w:p>
        </w:tc>
        <w:tc>
          <w:tcPr>
            <w:tcW w:w="1000" w:type="dxa"/>
          </w:tcPr>
          <w:p w14:paraId="3CA908C6" w14:textId="77777777" w:rsidR="0028138A" w:rsidRDefault="00000000">
            <w:r>
              <w:rPr>
                <w:sz w:val="20"/>
              </w:rPr>
              <w:t>Yes</w:t>
            </w:r>
          </w:p>
        </w:tc>
        <w:tc>
          <w:tcPr>
            <w:tcW w:w="2677" w:type="dxa"/>
          </w:tcPr>
          <w:p w14:paraId="3BC26B26" w14:textId="77777777" w:rsidR="0028138A" w:rsidRDefault="00000000">
            <w:r>
              <w:rPr>
                <w:sz w:val="20"/>
              </w:rPr>
              <w:t>Tree planting and tending for diversity enhancement and resilience</w:t>
            </w:r>
          </w:p>
        </w:tc>
      </w:tr>
    </w:tbl>
    <w:p w14:paraId="1459EB83" w14:textId="77777777" w:rsidR="00BD2E33" w:rsidRDefault="00BD2E33">
      <w:r>
        <w:br w:type="page"/>
      </w:r>
    </w:p>
    <w:tbl>
      <w:tblPr>
        <w:tblStyle w:val="TableGrid"/>
        <w:tblW w:w="0" w:type="auto"/>
        <w:tblLook w:val="04A0" w:firstRow="1" w:lastRow="0" w:firstColumn="1" w:lastColumn="0" w:noHBand="0" w:noVBand="1"/>
      </w:tblPr>
      <w:tblGrid>
        <w:gridCol w:w="3288"/>
        <w:gridCol w:w="1181"/>
        <w:gridCol w:w="1102"/>
        <w:gridCol w:w="696"/>
        <w:gridCol w:w="1072"/>
        <w:gridCol w:w="1000"/>
        <w:gridCol w:w="2677"/>
      </w:tblGrid>
      <w:tr w:rsidR="0028138A" w14:paraId="16CB3436" w14:textId="77777777" w:rsidTr="00BD2E33">
        <w:tc>
          <w:tcPr>
            <w:tcW w:w="3288" w:type="dxa"/>
          </w:tcPr>
          <w:p w14:paraId="77E1B360" w14:textId="49EC9697" w:rsidR="0028138A" w:rsidRDefault="00000000">
            <w:r>
              <w:rPr>
                <w:sz w:val="20"/>
              </w:rPr>
              <w:lastRenderedPageBreak/>
              <w:t>Nip Creek PU8</w:t>
            </w:r>
          </w:p>
        </w:tc>
        <w:tc>
          <w:tcPr>
            <w:tcW w:w="1181" w:type="dxa"/>
          </w:tcPr>
          <w:p w14:paraId="28AB515A" w14:textId="77777777" w:rsidR="0028138A" w:rsidRDefault="00000000">
            <w:r>
              <w:rPr>
                <w:sz w:val="20"/>
              </w:rPr>
              <w:t>Lake</w:t>
            </w:r>
          </w:p>
        </w:tc>
        <w:tc>
          <w:tcPr>
            <w:tcW w:w="1102" w:type="dxa"/>
          </w:tcPr>
          <w:p w14:paraId="4F5CBDB0" w14:textId="77777777" w:rsidR="0028138A" w:rsidRDefault="00000000">
            <w:r>
              <w:rPr>
                <w:sz w:val="20"/>
              </w:rPr>
              <w:t>05911205</w:t>
            </w:r>
          </w:p>
        </w:tc>
        <w:tc>
          <w:tcPr>
            <w:tcW w:w="696" w:type="dxa"/>
          </w:tcPr>
          <w:p w14:paraId="33E5FA88" w14:textId="77777777" w:rsidR="0028138A" w:rsidRDefault="00000000">
            <w:pPr>
              <w:jc w:val="right"/>
            </w:pPr>
            <w:r>
              <w:rPr>
                <w:sz w:val="20"/>
              </w:rPr>
              <w:t>33</w:t>
            </w:r>
          </w:p>
        </w:tc>
        <w:tc>
          <w:tcPr>
            <w:tcW w:w="1072" w:type="dxa"/>
          </w:tcPr>
          <w:p w14:paraId="18C8F4F9" w14:textId="77777777" w:rsidR="0028138A" w:rsidRDefault="00000000">
            <w:pPr>
              <w:jc w:val="right"/>
            </w:pPr>
            <w:r>
              <w:rPr>
                <w:sz w:val="20"/>
              </w:rPr>
              <w:t>$14,850</w:t>
            </w:r>
          </w:p>
        </w:tc>
        <w:tc>
          <w:tcPr>
            <w:tcW w:w="1000" w:type="dxa"/>
          </w:tcPr>
          <w:p w14:paraId="706AA575" w14:textId="77777777" w:rsidR="0028138A" w:rsidRDefault="00000000">
            <w:r>
              <w:rPr>
                <w:sz w:val="20"/>
              </w:rPr>
              <w:t>Yes</w:t>
            </w:r>
          </w:p>
        </w:tc>
        <w:tc>
          <w:tcPr>
            <w:tcW w:w="2677" w:type="dxa"/>
          </w:tcPr>
          <w:p w14:paraId="465A71C4" w14:textId="77777777" w:rsidR="0028138A" w:rsidRDefault="00000000">
            <w:r>
              <w:rPr>
                <w:sz w:val="20"/>
              </w:rPr>
              <w:t>Tree planting and tending for diversity enhancement and resilience</w:t>
            </w:r>
          </w:p>
        </w:tc>
      </w:tr>
      <w:tr w:rsidR="0028138A" w14:paraId="4F707575" w14:textId="77777777" w:rsidTr="00BD2E33">
        <w:tc>
          <w:tcPr>
            <w:tcW w:w="3288" w:type="dxa"/>
          </w:tcPr>
          <w:p w14:paraId="0C9EC473" w14:textId="77777777" w:rsidR="0028138A" w:rsidRDefault="00000000">
            <w:r>
              <w:rPr>
                <w:sz w:val="20"/>
              </w:rPr>
              <w:t>Nip Creek PU9</w:t>
            </w:r>
          </w:p>
        </w:tc>
        <w:tc>
          <w:tcPr>
            <w:tcW w:w="1181" w:type="dxa"/>
          </w:tcPr>
          <w:p w14:paraId="41E33888" w14:textId="77777777" w:rsidR="0028138A" w:rsidRDefault="00000000">
            <w:r>
              <w:rPr>
                <w:sz w:val="20"/>
              </w:rPr>
              <w:t>Lake</w:t>
            </w:r>
          </w:p>
        </w:tc>
        <w:tc>
          <w:tcPr>
            <w:tcW w:w="1102" w:type="dxa"/>
          </w:tcPr>
          <w:p w14:paraId="44FCA18E" w14:textId="77777777" w:rsidR="0028138A" w:rsidRDefault="00000000">
            <w:r>
              <w:rPr>
                <w:sz w:val="20"/>
              </w:rPr>
              <w:t>05911205</w:t>
            </w:r>
          </w:p>
        </w:tc>
        <w:tc>
          <w:tcPr>
            <w:tcW w:w="696" w:type="dxa"/>
          </w:tcPr>
          <w:p w14:paraId="2ACEB0DC" w14:textId="77777777" w:rsidR="0028138A" w:rsidRDefault="00000000">
            <w:pPr>
              <w:jc w:val="right"/>
            </w:pPr>
            <w:r>
              <w:rPr>
                <w:sz w:val="20"/>
              </w:rPr>
              <w:t>12</w:t>
            </w:r>
          </w:p>
        </w:tc>
        <w:tc>
          <w:tcPr>
            <w:tcW w:w="1072" w:type="dxa"/>
          </w:tcPr>
          <w:p w14:paraId="5663AD74" w14:textId="77777777" w:rsidR="0028138A" w:rsidRDefault="00000000">
            <w:pPr>
              <w:jc w:val="right"/>
            </w:pPr>
            <w:r>
              <w:rPr>
                <w:sz w:val="20"/>
              </w:rPr>
              <w:t>$5,400</w:t>
            </w:r>
          </w:p>
        </w:tc>
        <w:tc>
          <w:tcPr>
            <w:tcW w:w="1000" w:type="dxa"/>
          </w:tcPr>
          <w:p w14:paraId="49022A8F" w14:textId="77777777" w:rsidR="0028138A" w:rsidRDefault="00000000">
            <w:r>
              <w:rPr>
                <w:sz w:val="20"/>
              </w:rPr>
              <w:t>Yes</w:t>
            </w:r>
          </w:p>
        </w:tc>
        <w:tc>
          <w:tcPr>
            <w:tcW w:w="2677" w:type="dxa"/>
          </w:tcPr>
          <w:p w14:paraId="73278D9B" w14:textId="77777777" w:rsidR="0028138A" w:rsidRDefault="00000000">
            <w:r>
              <w:rPr>
                <w:sz w:val="20"/>
              </w:rPr>
              <w:t>Tree planting and tending for diversity enhancement and resilience</w:t>
            </w:r>
          </w:p>
        </w:tc>
      </w:tr>
      <w:tr w:rsidR="0028138A" w14:paraId="0F43F58E" w14:textId="77777777" w:rsidTr="00BD2E33">
        <w:tc>
          <w:tcPr>
            <w:tcW w:w="3288" w:type="dxa"/>
          </w:tcPr>
          <w:p w14:paraId="2856F6FA" w14:textId="77777777" w:rsidR="0028138A" w:rsidRDefault="00000000">
            <w:r>
              <w:rPr>
                <w:sz w:val="20"/>
              </w:rPr>
              <w:t>North McDougal Planting</w:t>
            </w:r>
          </w:p>
        </w:tc>
        <w:tc>
          <w:tcPr>
            <w:tcW w:w="1181" w:type="dxa"/>
          </w:tcPr>
          <w:p w14:paraId="2B4D96C2" w14:textId="77777777" w:rsidR="0028138A" w:rsidRDefault="00000000">
            <w:r>
              <w:rPr>
                <w:sz w:val="20"/>
              </w:rPr>
              <w:t>Lake</w:t>
            </w:r>
          </w:p>
        </w:tc>
        <w:tc>
          <w:tcPr>
            <w:tcW w:w="1102" w:type="dxa"/>
          </w:tcPr>
          <w:p w14:paraId="5A9D6452" w14:textId="77777777" w:rsidR="0028138A" w:rsidRDefault="00000000">
            <w:r>
              <w:rPr>
                <w:sz w:val="20"/>
              </w:rPr>
              <w:t>06010236</w:t>
            </w:r>
          </w:p>
        </w:tc>
        <w:tc>
          <w:tcPr>
            <w:tcW w:w="696" w:type="dxa"/>
          </w:tcPr>
          <w:p w14:paraId="631E8171" w14:textId="77777777" w:rsidR="0028138A" w:rsidRDefault="00000000">
            <w:pPr>
              <w:jc w:val="right"/>
            </w:pPr>
            <w:r>
              <w:rPr>
                <w:sz w:val="20"/>
              </w:rPr>
              <w:t>42</w:t>
            </w:r>
          </w:p>
        </w:tc>
        <w:tc>
          <w:tcPr>
            <w:tcW w:w="1072" w:type="dxa"/>
          </w:tcPr>
          <w:p w14:paraId="2458BC38" w14:textId="77777777" w:rsidR="0028138A" w:rsidRDefault="00000000">
            <w:pPr>
              <w:jc w:val="right"/>
            </w:pPr>
            <w:r>
              <w:rPr>
                <w:sz w:val="20"/>
              </w:rPr>
              <w:t>$18,900</w:t>
            </w:r>
          </w:p>
        </w:tc>
        <w:tc>
          <w:tcPr>
            <w:tcW w:w="1000" w:type="dxa"/>
          </w:tcPr>
          <w:p w14:paraId="7B3986F5" w14:textId="77777777" w:rsidR="0028138A" w:rsidRDefault="00000000">
            <w:r>
              <w:rPr>
                <w:sz w:val="20"/>
              </w:rPr>
              <w:t>Yes</w:t>
            </w:r>
          </w:p>
        </w:tc>
        <w:tc>
          <w:tcPr>
            <w:tcW w:w="2677" w:type="dxa"/>
          </w:tcPr>
          <w:p w14:paraId="68FB644E" w14:textId="77777777" w:rsidR="0028138A" w:rsidRDefault="00000000">
            <w:r>
              <w:rPr>
                <w:sz w:val="20"/>
              </w:rPr>
              <w:t>Tree planting and tending for diversity enhancement and resilience</w:t>
            </w:r>
          </w:p>
        </w:tc>
      </w:tr>
      <w:tr w:rsidR="0028138A" w14:paraId="2D0C9EA7" w14:textId="77777777" w:rsidTr="00BD2E33">
        <w:tc>
          <w:tcPr>
            <w:tcW w:w="3288" w:type="dxa"/>
          </w:tcPr>
          <w:p w14:paraId="3D300DAC" w14:textId="77777777" w:rsidR="0028138A" w:rsidRDefault="00000000">
            <w:r>
              <w:rPr>
                <w:sz w:val="20"/>
              </w:rPr>
              <w:t>North McDougal Planting</w:t>
            </w:r>
          </w:p>
        </w:tc>
        <w:tc>
          <w:tcPr>
            <w:tcW w:w="1181" w:type="dxa"/>
          </w:tcPr>
          <w:p w14:paraId="77894517" w14:textId="77777777" w:rsidR="0028138A" w:rsidRDefault="00000000">
            <w:r>
              <w:rPr>
                <w:sz w:val="20"/>
              </w:rPr>
              <w:t>Lake</w:t>
            </w:r>
          </w:p>
        </w:tc>
        <w:tc>
          <w:tcPr>
            <w:tcW w:w="1102" w:type="dxa"/>
          </w:tcPr>
          <w:p w14:paraId="682C79BD" w14:textId="77777777" w:rsidR="0028138A" w:rsidRDefault="00000000">
            <w:r>
              <w:rPr>
                <w:sz w:val="20"/>
              </w:rPr>
              <w:t>06010236</w:t>
            </w:r>
          </w:p>
        </w:tc>
        <w:tc>
          <w:tcPr>
            <w:tcW w:w="696" w:type="dxa"/>
          </w:tcPr>
          <w:p w14:paraId="0D474791" w14:textId="77777777" w:rsidR="0028138A" w:rsidRDefault="00000000">
            <w:pPr>
              <w:jc w:val="right"/>
            </w:pPr>
            <w:r>
              <w:rPr>
                <w:sz w:val="20"/>
              </w:rPr>
              <w:t>42</w:t>
            </w:r>
          </w:p>
        </w:tc>
        <w:tc>
          <w:tcPr>
            <w:tcW w:w="1072" w:type="dxa"/>
          </w:tcPr>
          <w:p w14:paraId="02913B7A" w14:textId="77777777" w:rsidR="0028138A" w:rsidRDefault="00000000">
            <w:pPr>
              <w:jc w:val="right"/>
            </w:pPr>
            <w:r>
              <w:rPr>
                <w:sz w:val="20"/>
              </w:rPr>
              <w:t>$39,900</w:t>
            </w:r>
          </w:p>
        </w:tc>
        <w:tc>
          <w:tcPr>
            <w:tcW w:w="1000" w:type="dxa"/>
          </w:tcPr>
          <w:p w14:paraId="18A37AD5" w14:textId="77777777" w:rsidR="0028138A" w:rsidRDefault="00000000">
            <w:r>
              <w:rPr>
                <w:sz w:val="20"/>
              </w:rPr>
              <w:t>Yes</w:t>
            </w:r>
          </w:p>
        </w:tc>
        <w:tc>
          <w:tcPr>
            <w:tcW w:w="2677" w:type="dxa"/>
          </w:tcPr>
          <w:p w14:paraId="52AC0A1B" w14:textId="77777777" w:rsidR="0028138A" w:rsidRDefault="00000000">
            <w:r>
              <w:rPr>
                <w:sz w:val="20"/>
              </w:rPr>
              <w:t>Post wildfire reforestation</w:t>
            </w:r>
          </w:p>
        </w:tc>
      </w:tr>
      <w:tr w:rsidR="0028138A" w14:paraId="4F7DB7C1" w14:textId="77777777" w:rsidTr="00BD2E33">
        <w:tc>
          <w:tcPr>
            <w:tcW w:w="3288" w:type="dxa"/>
          </w:tcPr>
          <w:p w14:paraId="582F3546" w14:textId="77777777" w:rsidR="0028138A" w:rsidRDefault="00000000">
            <w:r>
              <w:rPr>
                <w:sz w:val="20"/>
              </w:rPr>
              <w:t>Old Drum South</w:t>
            </w:r>
          </w:p>
        </w:tc>
        <w:tc>
          <w:tcPr>
            <w:tcW w:w="1181" w:type="dxa"/>
          </w:tcPr>
          <w:p w14:paraId="261B98A5" w14:textId="77777777" w:rsidR="0028138A" w:rsidRDefault="00000000">
            <w:r>
              <w:rPr>
                <w:sz w:val="20"/>
              </w:rPr>
              <w:t>Lake</w:t>
            </w:r>
          </w:p>
        </w:tc>
        <w:tc>
          <w:tcPr>
            <w:tcW w:w="1102" w:type="dxa"/>
          </w:tcPr>
          <w:p w14:paraId="0BBBC018" w14:textId="77777777" w:rsidR="0028138A" w:rsidRDefault="00000000">
            <w:r>
              <w:rPr>
                <w:sz w:val="20"/>
              </w:rPr>
              <w:t>05311205</w:t>
            </w:r>
          </w:p>
        </w:tc>
        <w:tc>
          <w:tcPr>
            <w:tcW w:w="696" w:type="dxa"/>
          </w:tcPr>
          <w:p w14:paraId="3CC51D81" w14:textId="77777777" w:rsidR="0028138A" w:rsidRDefault="00000000">
            <w:pPr>
              <w:jc w:val="right"/>
            </w:pPr>
            <w:r>
              <w:rPr>
                <w:sz w:val="20"/>
              </w:rPr>
              <w:t>15</w:t>
            </w:r>
          </w:p>
        </w:tc>
        <w:tc>
          <w:tcPr>
            <w:tcW w:w="1072" w:type="dxa"/>
          </w:tcPr>
          <w:p w14:paraId="7109ADF5" w14:textId="77777777" w:rsidR="0028138A" w:rsidRDefault="00000000">
            <w:pPr>
              <w:jc w:val="right"/>
            </w:pPr>
            <w:r>
              <w:rPr>
                <w:sz w:val="20"/>
              </w:rPr>
              <w:t>$6,750</w:t>
            </w:r>
          </w:p>
        </w:tc>
        <w:tc>
          <w:tcPr>
            <w:tcW w:w="1000" w:type="dxa"/>
          </w:tcPr>
          <w:p w14:paraId="1B6396E1" w14:textId="77777777" w:rsidR="0028138A" w:rsidRDefault="00000000">
            <w:r>
              <w:rPr>
                <w:sz w:val="20"/>
              </w:rPr>
              <w:t>Yes</w:t>
            </w:r>
          </w:p>
        </w:tc>
        <w:tc>
          <w:tcPr>
            <w:tcW w:w="2677" w:type="dxa"/>
          </w:tcPr>
          <w:p w14:paraId="569FE76A" w14:textId="77777777" w:rsidR="0028138A" w:rsidRDefault="00000000">
            <w:r>
              <w:rPr>
                <w:sz w:val="20"/>
              </w:rPr>
              <w:t>Tree planting and tending for diversity enhancement and resilience</w:t>
            </w:r>
          </w:p>
        </w:tc>
      </w:tr>
      <w:tr w:rsidR="0028138A" w14:paraId="479AEFB2" w14:textId="77777777" w:rsidTr="00BD2E33">
        <w:tc>
          <w:tcPr>
            <w:tcW w:w="3288" w:type="dxa"/>
          </w:tcPr>
          <w:p w14:paraId="24FF56AF" w14:textId="77777777" w:rsidR="0028138A" w:rsidRDefault="00000000">
            <w:r>
              <w:rPr>
                <w:sz w:val="20"/>
              </w:rPr>
              <w:t>Ole Salvage 1</w:t>
            </w:r>
          </w:p>
        </w:tc>
        <w:tc>
          <w:tcPr>
            <w:tcW w:w="1181" w:type="dxa"/>
          </w:tcPr>
          <w:p w14:paraId="72AD3CCE" w14:textId="77777777" w:rsidR="0028138A" w:rsidRDefault="00000000">
            <w:r>
              <w:rPr>
                <w:sz w:val="20"/>
              </w:rPr>
              <w:t>Lake</w:t>
            </w:r>
          </w:p>
        </w:tc>
        <w:tc>
          <w:tcPr>
            <w:tcW w:w="1102" w:type="dxa"/>
          </w:tcPr>
          <w:p w14:paraId="7B02A4BE" w14:textId="77777777" w:rsidR="0028138A" w:rsidRDefault="00000000">
            <w:r>
              <w:rPr>
                <w:sz w:val="20"/>
              </w:rPr>
              <w:t>06009234</w:t>
            </w:r>
          </w:p>
        </w:tc>
        <w:tc>
          <w:tcPr>
            <w:tcW w:w="696" w:type="dxa"/>
          </w:tcPr>
          <w:p w14:paraId="2F76FB3F" w14:textId="77777777" w:rsidR="0028138A" w:rsidRDefault="00000000">
            <w:pPr>
              <w:jc w:val="right"/>
            </w:pPr>
            <w:r>
              <w:rPr>
                <w:sz w:val="20"/>
              </w:rPr>
              <w:t>36</w:t>
            </w:r>
          </w:p>
        </w:tc>
        <w:tc>
          <w:tcPr>
            <w:tcW w:w="1072" w:type="dxa"/>
          </w:tcPr>
          <w:p w14:paraId="02915ADC" w14:textId="77777777" w:rsidR="0028138A" w:rsidRDefault="00000000">
            <w:pPr>
              <w:jc w:val="right"/>
            </w:pPr>
            <w:r>
              <w:rPr>
                <w:sz w:val="20"/>
              </w:rPr>
              <w:t>$16,200</w:t>
            </w:r>
          </w:p>
        </w:tc>
        <w:tc>
          <w:tcPr>
            <w:tcW w:w="1000" w:type="dxa"/>
          </w:tcPr>
          <w:p w14:paraId="1D575B87" w14:textId="77777777" w:rsidR="0028138A" w:rsidRDefault="00000000">
            <w:r>
              <w:rPr>
                <w:sz w:val="20"/>
              </w:rPr>
              <w:t>Yes</w:t>
            </w:r>
          </w:p>
        </w:tc>
        <w:tc>
          <w:tcPr>
            <w:tcW w:w="2677" w:type="dxa"/>
          </w:tcPr>
          <w:p w14:paraId="3B5F06F6" w14:textId="77777777" w:rsidR="0028138A" w:rsidRDefault="00000000">
            <w:r>
              <w:rPr>
                <w:sz w:val="20"/>
              </w:rPr>
              <w:t>Tree planting and tending for diversity enhancement and resilience</w:t>
            </w:r>
          </w:p>
        </w:tc>
      </w:tr>
      <w:tr w:rsidR="0028138A" w14:paraId="18609EA8" w14:textId="77777777" w:rsidTr="00BD2E33">
        <w:tc>
          <w:tcPr>
            <w:tcW w:w="3288" w:type="dxa"/>
          </w:tcPr>
          <w:p w14:paraId="1DEA61D3" w14:textId="77777777" w:rsidR="0028138A" w:rsidRDefault="00000000">
            <w:r>
              <w:rPr>
                <w:sz w:val="20"/>
              </w:rPr>
              <w:t>Ole Salvage 3</w:t>
            </w:r>
          </w:p>
        </w:tc>
        <w:tc>
          <w:tcPr>
            <w:tcW w:w="1181" w:type="dxa"/>
          </w:tcPr>
          <w:p w14:paraId="43B78D2E" w14:textId="77777777" w:rsidR="0028138A" w:rsidRDefault="00000000">
            <w:r>
              <w:rPr>
                <w:sz w:val="20"/>
              </w:rPr>
              <w:t>Lake</w:t>
            </w:r>
          </w:p>
        </w:tc>
        <w:tc>
          <w:tcPr>
            <w:tcW w:w="1102" w:type="dxa"/>
          </w:tcPr>
          <w:p w14:paraId="73AFFA05" w14:textId="77777777" w:rsidR="0028138A" w:rsidRDefault="00000000">
            <w:r>
              <w:rPr>
                <w:sz w:val="20"/>
              </w:rPr>
              <w:t>05908208</w:t>
            </w:r>
          </w:p>
        </w:tc>
        <w:tc>
          <w:tcPr>
            <w:tcW w:w="696" w:type="dxa"/>
          </w:tcPr>
          <w:p w14:paraId="411789A1" w14:textId="77777777" w:rsidR="0028138A" w:rsidRDefault="00000000">
            <w:pPr>
              <w:jc w:val="right"/>
            </w:pPr>
            <w:r>
              <w:rPr>
                <w:sz w:val="20"/>
              </w:rPr>
              <w:t>31</w:t>
            </w:r>
          </w:p>
        </w:tc>
        <w:tc>
          <w:tcPr>
            <w:tcW w:w="1072" w:type="dxa"/>
          </w:tcPr>
          <w:p w14:paraId="3F07AA0C" w14:textId="77777777" w:rsidR="0028138A" w:rsidRDefault="00000000">
            <w:pPr>
              <w:jc w:val="right"/>
            </w:pPr>
            <w:r>
              <w:rPr>
                <w:sz w:val="20"/>
              </w:rPr>
              <w:t>$13,950</w:t>
            </w:r>
          </w:p>
        </w:tc>
        <w:tc>
          <w:tcPr>
            <w:tcW w:w="1000" w:type="dxa"/>
          </w:tcPr>
          <w:p w14:paraId="24136FEB" w14:textId="77777777" w:rsidR="0028138A" w:rsidRDefault="00000000">
            <w:r>
              <w:rPr>
                <w:sz w:val="20"/>
              </w:rPr>
              <w:t>Yes</w:t>
            </w:r>
          </w:p>
        </w:tc>
        <w:tc>
          <w:tcPr>
            <w:tcW w:w="2677" w:type="dxa"/>
          </w:tcPr>
          <w:p w14:paraId="18B950E2" w14:textId="77777777" w:rsidR="0028138A" w:rsidRDefault="00000000">
            <w:r>
              <w:rPr>
                <w:sz w:val="20"/>
              </w:rPr>
              <w:t>Tree planting and tending for diversity enhancement and resilience</w:t>
            </w:r>
          </w:p>
        </w:tc>
      </w:tr>
      <w:tr w:rsidR="0028138A" w14:paraId="341317C2" w14:textId="77777777" w:rsidTr="00BD2E33">
        <w:tc>
          <w:tcPr>
            <w:tcW w:w="3288" w:type="dxa"/>
          </w:tcPr>
          <w:p w14:paraId="4DB3617B" w14:textId="77777777" w:rsidR="0028138A" w:rsidRDefault="00000000">
            <w:r>
              <w:rPr>
                <w:sz w:val="20"/>
              </w:rPr>
              <w:t>Oz 10</w:t>
            </w:r>
          </w:p>
        </w:tc>
        <w:tc>
          <w:tcPr>
            <w:tcW w:w="1181" w:type="dxa"/>
          </w:tcPr>
          <w:p w14:paraId="75AF8C57" w14:textId="77777777" w:rsidR="0028138A" w:rsidRDefault="00000000">
            <w:r>
              <w:rPr>
                <w:sz w:val="20"/>
              </w:rPr>
              <w:t>Lake</w:t>
            </w:r>
          </w:p>
        </w:tc>
        <w:tc>
          <w:tcPr>
            <w:tcW w:w="1102" w:type="dxa"/>
          </w:tcPr>
          <w:p w14:paraId="6AA7CB95" w14:textId="77777777" w:rsidR="0028138A" w:rsidRDefault="00000000">
            <w:r>
              <w:rPr>
                <w:sz w:val="20"/>
              </w:rPr>
              <w:t>06108219</w:t>
            </w:r>
          </w:p>
        </w:tc>
        <w:tc>
          <w:tcPr>
            <w:tcW w:w="696" w:type="dxa"/>
          </w:tcPr>
          <w:p w14:paraId="4239F536" w14:textId="77777777" w:rsidR="0028138A" w:rsidRDefault="00000000">
            <w:pPr>
              <w:jc w:val="right"/>
            </w:pPr>
            <w:r>
              <w:rPr>
                <w:sz w:val="20"/>
              </w:rPr>
              <w:t>6</w:t>
            </w:r>
          </w:p>
        </w:tc>
        <w:tc>
          <w:tcPr>
            <w:tcW w:w="1072" w:type="dxa"/>
          </w:tcPr>
          <w:p w14:paraId="4480E98A" w14:textId="77777777" w:rsidR="0028138A" w:rsidRDefault="00000000">
            <w:pPr>
              <w:jc w:val="right"/>
            </w:pPr>
            <w:r>
              <w:rPr>
                <w:sz w:val="20"/>
              </w:rPr>
              <w:t>$2,700</w:t>
            </w:r>
          </w:p>
        </w:tc>
        <w:tc>
          <w:tcPr>
            <w:tcW w:w="1000" w:type="dxa"/>
          </w:tcPr>
          <w:p w14:paraId="208C3391" w14:textId="77777777" w:rsidR="0028138A" w:rsidRDefault="00000000">
            <w:r>
              <w:rPr>
                <w:sz w:val="20"/>
              </w:rPr>
              <w:t>Yes</w:t>
            </w:r>
          </w:p>
        </w:tc>
        <w:tc>
          <w:tcPr>
            <w:tcW w:w="2677" w:type="dxa"/>
          </w:tcPr>
          <w:p w14:paraId="3DA312C0" w14:textId="77777777" w:rsidR="0028138A" w:rsidRDefault="00000000">
            <w:r>
              <w:rPr>
                <w:sz w:val="20"/>
              </w:rPr>
              <w:t>Tree planting and tending for diversity enhancement and resilience</w:t>
            </w:r>
          </w:p>
        </w:tc>
      </w:tr>
      <w:tr w:rsidR="0028138A" w14:paraId="71539060" w14:textId="77777777" w:rsidTr="00BD2E33">
        <w:tc>
          <w:tcPr>
            <w:tcW w:w="3288" w:type="dxa"/>
          </w:tcPr>
          <w:p w14:paraId="5B83364E" w14:textId="77777777" w:rsidR="0028138A" w:rsidRDefault="00000000">
            <w:r>
              <w:rPr>
                <w:sz w:val="20"/>
              </w:rPr>
              <w:t>Oz 11</w:t>
            </w:r>
          </w:p>
        </w:tc>
        <w:tc>
          <w:tcPr>
            <w:tcW w:w="1181" w:type="dxa"/>
          </w:tcPr>
          <w:p w14:paraId="53C73D74" w14:textId="77777777" w:rsidR="0028138A" w:rsidRDefault="00000000">
            <w:r>
              <w:rPr>
                <w:sz w:val="20"/>
              </w:rPr>
              <w:t>Lake</w:t>
            </w:r>
          </w:p>
        </w:tc>
        <w:tc>
          <w:tcPr>
            <w:tcW w:w="1102" w:type="dxa"/>
          </w:tcPr>
          <w:p w14:paraId="1D8D734B" w14:textId="77777777" w:rsidR="0028138A" w:rsidRDefault="00000000">
            <w:r>
              <w:rPr>
                <w:sz w:val="20"/>
              </w:rPr>
              <w:t>06108219</w:t>
            </w:r>
          </w:p>
        </w:tc>
        <w:tc>
          <w:tcPr>
            <w:tcW w:w="696" w:type="dxa"/>
          </w:tcPr>
          <w:p w14:paraId="568CCA27" w14:textId="77777777" w:rsidR="0028138A" w:rsidRDefault="00000000">
            <w:pPr>
              <w:jc w:val="right"/>
            </w:pPr>
            <w:r>
              <w:rPr>
                <w:sz w:val="20"/>
              </w:rPr>
              <w:t>17</w:t>
            </w:r>
          </w:p>
        </w:tc>
        <w:tc>
          <w:tcPr>
            <w:tcW w:w="1072" w:type="dxa"/>
          </w:tcPr>
          <w:p w14:paraId="72342610" w14:textId="77777777" w:rsidR="0028138A" w:rsidRDefault="00000000">
            <w:pPr>
              <w:jc w:val="right"/>
            </w:pPr>
            <w:r>
              <w:rPr>
                <w:sz w:val="20"/>
              </w:rPr>
              <w:t>$7,650</w:t>
            </w:r>
          </w:p>
        </w:tc>
        <w:tc>
          <w:tcPr>
            <w:tcW w:w="1000" w:type="dxa"/>
          </w:tcPr>
          <w:p w14:paraId="55A5233B" w14:textId="77777777" w:rsidR="0028138A" w:rsidRDefault="00000000">
            <w:r>
              <w:rPr>
                <w:sz w:val="20"/>
              </w:rPr>
              <w:t>Yes</w:t>
            </w:r>
          </w:p>
        </w:tc>
        <w:tc>
          <w:tcPr>
            <w:tcW w:w="2677" w:type="dxa"/>
          </w:tcPr>
          <w:p w14:paraId="3B456C2B" w14:textId="77777777" w:rsidR="0028138A" w:rsidRDefault="00000000">
            <w:r>
              <w:rPr>
                <w:sz w:val="20"/>
              </w:rPr>
              <w:t>Tree planting and tending for diversity enhancement and resilience</w:t>
            </w:r>
          </w:p>
        </w:tc>
      </w:tr>
      <w:tr w:rsidR="0028138A" w14:paraId="3AB4EB83" w14:textId="77777777" w:rsidTr="00BD2E33">
        <w:tc>
          <w:tcPr>
            <w:tcW w:w="3288" w:type="dxa"/>
          </w:tcPr>
          <w:p w14:paraId="2DD69C27" w14:textId="77777777" w:rsidR="0028138A" w:rsidRDefault="00000000">
            <w:r>
              <w:rPr>
                <w:sz w:val="20"/>
              </w:rPr>
              <w:t>Oz 12</w:t>
            </w:r>
          </w:p>
        </w:tc>
        <w:tc>
          <w:tcPr>
            <w:tcW w:w="1181" w:type="dxa"/>
          </w:tcPr>
          <w:p w14:paraId="1D313F97" w14:textId="77777777" w:rsidR="0028138A" w:rsidRDefault="00000000">
            <w:r>
              <w:rPr>
                <w:sz w:val="20"/>
              </w:rPr>
              <w:t>Lake</w:t>
            </w:r>
          </w:p>
        </w:tc>
        <w:tc>
          <w:tcPr>
            <w:tcW w:w="1102" w:type="dxa"/>
          </w:tcPr>
          <w:p w14:paraId="056138E9" w14:textId="77777777" w:rsidR="0028138A" w:rsidRDefault="00000000">
            <w:r>
              <w:rPr>
                <w:sz w:val="20"/>
              </w:rPr>
              <w:t>06108219</w:t>
            </w:r>
          </w:p>
        </w:tc>
        <w:tc>
          <w:tcPr>
            <w:tcW w:w="696" w:type="dxa"/>
          </w:tcPr>
          <w:p w14:paraId="7DD0E6D5" w14:textId="77777777" w:rsidR="0028138A" w:rsidRDefault="00000000">
            <w:pPr>
              <w:jc w:val="right"/>
            </w:pPr>
            <w:r>
              <w:rPr>
                <w:sz w:val="20"/>
              </w:rPr>
              <w:t>11</w:t>
            </w:r>
          </w:p>
        </w:tc>
        <w:tc>
          <w:tcPr>
            <w:tcW w:w="1072" w:type="dxa"/>
          </w:tcPr>
          <w:p w14:paraId="52346F51" w14:textId="77777777" w:rsidR="0028138A" w:rsidRDefault="00000000">
            <w:pPr>
              <w:jc w:val="right"/>
            </w:pPr>
            <w:r>
              <w:rPr>
                <w:sz w:val="20"/>
              </w:rPr>
              <w:t>$4,950</w:t>
            </w:r>
          </w:p>
        </w:tc>
        <w:tc>
          <w:tcPr>
            <w:tcW w:w="1000" w:type="dxa"/>
          </w:tcPr>
          <w:p w14:paraId="409F4CAB" w14:textId="77777777" w:rsidR="0028138A" w:rsidRDefault="00000000">
            <w:r>
              <w:rPr>
                <w:sz w:val="20"/>
              </w:rPr>
              <w:t>Yes</w:t>
            </w:r>
          </w:p>
        </w:tc>
        <w:tc>
          <w:tcPr>
            <w:tcW w:w="2677" w:type="dxa"/>
          </w:tcPr>
          <w:p w14:paraId="3A4D1895" w14:textId="77777777" w:rsidR="0028138A" w:rsidRDefault="00000000">
            <w:r>
              <w:rPr>
                <w:sz w:val="20"/>
              </w:rPr>
              <w:t>Tree planting and tending for diversity enhancement and resilience</w:t>
            </w:r>
          </w:p>
        </w:tc>
      </w:tr>
      <w:tr w:rsidR="0028138A" w14:paraId="053762A4" w14:textId="77777777" w:rsidTr="00BD2E33">
        <w:tc>
          <w:tcPr>
            <w:tcW w:w="3288" w:type="dxa"/>
          </w:tcPr>
          <w:p w14:paraId="49BBE332" w14:textId="77777777" w:rsidR="0028138A" w:rsidRDefault="00000000">
            <w:r>
              <w:rPr>
                <w:sz w:val="20"/>
              </w:rPr>
              <w:t>Oz 9</w:t>
            </w:r>
          </w:p>
        </w:tc>
        <w:tc>
          <w:tcPr>
            <w:tcW w:w="1181" w:type="dxa"/>
          </w:tcPr>
          <w:p w14:paraId="4807D080" w14:textId="77777777" w:rsidR="0028138A" w:rsidRDefault="00000000">
            <w:r>
              <w:rPr>
                <w:sz w:val="20"/>
              </w:rPr>
              <w:t>Lake</w:t>
            </w:r>
          </w:p>
        </w:tc>
        <w:tc>
          <w:tcPr>
            <w:tcW w:w="1102" w:type="dxa"/>
          </w:tcPr>
          <w:p w14:paraId="6ED6A872" w14:textId="77777777" w:rsidR="0028138A" w:rsidRDefault="00000000">
            <w:r>
              <w:rPr>
                <w:sz w:val="20"/>
              </w:rPr>
              <w:t>06108219</w:t>
            </w:r>
          </w:p>
        </w:tc>
        <w:tc>
          <w:tcPr>
            <w:tcW w:w="696" w:type="dxa"/>
          </w:tcPr>
          <w:p w14:paraId="3C091779" w14:textId="77777777" w:rsidR="0028138A" w:rsidRDefault="00000000">
            <w:pPr>
              <w:jc w:val="right"/>
            </w:pPr>
            <w:r>
              <w:rPr>
                <w:sz w:val="20"/>
              </w:rPr>
              <w:t>8</w:t>
            </w:r>
          </w:p>
        </w:tc>
        <w:tc>
          <w:tcPr>
            <w:tcW w:w="1072" w:type="dxa"/>
          </w:tcPr>
          <w:p w14:paraId="43D652C0" w14:textId="77777777" w:rsidR="0028138A" w:rsidRDefault="00000000">
            <w:pPr>
              <w:jc w:val="right"/>
            </w:pPr>
            <w:r>
              <w:rPr>
                <w:sz w:val="20"/>
              </w:rPr>
              <w:t>$3,600</w:t>
            </w:r>
          </w:p>
        </w:tc>
        <w:tc>
          <w:tcPr>
            <w:tcW w:w="1000" w:type="dxa"/>
          </w:tcPr>
          <w:p w14:paraId="103168C5" w14:textId="77777777" w:rsidR="0028138A" w:rsidRDefault="00000000">
            <w:r>
              <w:rPr>
                <w:sz w:val="20"/>
              </w:rPr>
              <w:t>Yes</w:t>
            </w:r>
          </w:p>
        </w:tc>
        <w:tc>
          <w:tcPr>
            <w:tcW w:w="2677" w:type="dxa"/>
          </w:tcPr>
          <w:p w14:paraId="528CF8F3" w14:textId="77777777" w:rsidR="0028138A" w:rsidRDefault="00000000">
            <w:r>
              <w:rPr>
                <w:sz w:val="20"/>
              </w:rPr>
              <w:t>Tree planting and tending for diversity enhancement and resilience</w:t>
            </w:r>
          </w:p>
        </w:tc>
      </w:tr>
      <w:tr w:rsidR="0028138A" w14:paraId="5B951BB4" w14:textId="77777777" w:rsidTr="00BD2E33">
        <w:tc>
          <w:tcPr>
            <w:tcW w:w="3288" w:type="dxa"/>
          </w:tcPr>
          <w:p w14:paraId="38CFD152" w14:textId="77777777" w:rsidR="0028138A" w:rsidRDefault="00000000">
            <w:r>
              <w:rPr>
                <w:sz w:val="20"/>
              </w:rPr>
              <w:t>Pickle Stewardship 3</w:t>
            </w:r>
          </w:p>
        </w:tc>
        <w:tc>
          <w:tcPr>
            <w:tcW w:w="1181" w:type="dxa"/>
          </w:tcPr>
          <w:p w14:paraId="179E02EB" w14:textId="77777777" w:rsidR="0028138A" w:rsidRDefault="00000000">
            <w:r>
              <w:rPr>
                <w:sz w:val="20"/>
              </w:rPr>
              <w:t>Lake</w:t>
            </w:r>
          </w:p>
        </w:tc>
        <w:tc>
          <w:tcPr>
            <w:tcW w:w="1102" w:type="dxa"/>
          </w:tcPr>
          <w:p w14:paraId="23E2B9D4" w14:textId="77777777" w:rsidR="0028138A" w:rsidRDefault="00000000">
            <w:r>
              <w:rPr>
                <w:sz w:val="20"/>
              </w:rPr>
              <w:t>06008212</w:t>
            </w:r>
          </w:p>
        </w:tc>
        <w:tc>
          <w:tcPr>
            <w:tcW w:w="696" w:type="dxa"/>
          </w:tcPr>
          <w:p w14:paraId="4BFFC64B" w14:textId="77777777" w:rsidR="0028138A" w:rsidRDefault="00000000">
            <w:pPr>
              <w:jc w:val="right"/>
            </w:pPr>
            <w:r>
              <w:rPr>
                <w:sz w:val="20"/>
              </w:rPr>
              <w:t>16</w:t>
            </w:r>
          </w:p>
        </w:tc>
        <w:tc>
          <w:tcPr>
            <w:tcW w:w="1072" w:type="dxa"/>
          </w:tcPr>
          <w:p w14:paraId="2E6701A4" w14:textId="77777777" w:rsidR="0028138A" w:rsidRDefault="00000000">
            <w:pPr>
              <w:jc w:val="right"/>
            </w:pPr>
            <w:r>
              <w:rPr>
                <w:sz w:val="20"/>
              </w:rPr>
              <w:t>$7,200</w:t>
            </w:r>
          </w:p>
        </w:tc>
        <w:tc>
          <w:tcPr>
            <w:tcW w:w="1000" w:type="dxa"/>
          </w:tcPr>
          <w:p w14:paraId="40B6B49D" w14:textId="77777777" w:rsidR="0028138A" w:rsidRDefault="00000000">
            <w:r>
              <w:rPr>
                <w:sz w:val="20"/>
              </w:rPr>
              <w:t>Yes</w:t>
            </w:r>
          </w:p>
        </w:tc>
        <w:tc>
          <w:tcPr>
            <w:tcW w:w="2677" w:type="dxa"/>
          </w:tcPr>
          <w:p w14:paraId="3C3BC22D" w14:textId="77777777" w:rsidR="0028138A" w:rsidRDefault="00000000">
            <w:r>
              <w:rPr>
                <w:sz w:val="20"/>
              </w:rPr>
              <w:t>Tree planting and tending for diversity enhancement and resilience</w:t>
            </w:r>
          </w:p>
        </w:tc>
      </w:tr>
      <w:tr w:rsidR="0028138A" w14:paraId="140FEEED" w14:textId="77777777" w:rsidTr="00BD2E33">
        <w:tc>
          <w:tcPr>
            <w:tcW w:w="3288" w:type="dxa"/>
          </w:tcPr>
          <w:p w14:paraId="02549CB0" w14:textId="77777777" w:rsidR="0028138A" w:rsidRDefault="00000000">
            <w:r>
              <w:rPr>
                <w:sz w:val="20"/>
              </w:rPr>
              <w:t>Pine Creek 3.0</w:t>
            </w:r>
          </w:p>
        </w:tc>
        <w:tc>
          <w:tcPr>
            <w:tcW w:w="1181" w:type="dxa"/>
          </w:tcPr>
          <w:p w14:paraId="030BCCAE" w14:textId="77777777" w:rsidR="0028138A" w:rsidRDefault="00000000">
            <w:r>
              <w:rPr>
                <w:sz w:val="20"/>
              </w:rPr>
              <w:t>Lake</w:t>
            </w:r>
          </w:p>
        </w:tc>
        <w:tc>
          <w:tcPr>
            <w:tcW w:w="1102" w:type="dxa"/>
          </w:tcPr>
          <w:p w14:paraId="76B7E04A" w14:textId="77777777" w:rsidR="0028138A" w:rsidRDefault="00000000">
            <w:r>
              <w:rPr>
                <w:sz w:val="20"/>
              </w:rPr>
              <w:t>05511219</w:t>
            </w:r>
          </w:p>
        </w:tc>
        <w:tc>
          <w:tcPr>
            <w:tcW w:w="696" w:type="dxa"/>
          </w:tcPr>
          <w:p w14:paraId="072466C0" w14:textId="77777777" w:rsidR="0028138A" w:rsidRDefault="00000000">
            <w:pPr>
              <w:jc w:val="right"/>
            </w:pPr>
            <w:r>
              <w:rPr>
                <w:sz w:val="20"/>
              </w:rPr>
              <w:t>117</w:t>
            </w:r>
          </w:p>
        </w:tc>
        <w:tc>
          <w:tcPr>
            <w:tcW w:w="1072" w:type="dxa"/>
          </w:tcPr>
          <w:p w14:paraId="1A8686EE" w14:textId="77777777" w:rsidR="0028138A" w:rsidRDefault="00000000">
            <w:pPr>
              <w:jc w:val="right"/>
            </w:pPr>
            <w:r>
              <w:rPr>
                <w:sz w:val="20"/>
              </w:rPr>
              <w:t>$52,650</w:t>
            </w:r>
          </w:p>
        </w:tc>
        <w:tc>
          <w:tcPr>
            <w:tcW w:w="1000" w:type="dxa"/>
          </w:tcPr>
          <w:p w14:paraId="35F30E43" w14:textId="77777777" w:rsidR="0028138A" w:rsidRDefault="00000000">
            <w:r>
              <w:rPr>
                <w:sz w:val="20"/>
              </w:rPr>
              <w:t>Yes</w:t>
            </w:r>
          </w:p>
        </w:tc>
        <w:tc>
          <w:tcPr>
            <w:tcW w:w="2677" w:type="dxa"/>
          </w:tcPr>
          <w:p w14:paraId="4876E3DA" w14:textId="77777777" w:rsidR="0028138A" w:rsidRDefault="00000000">
            <w:r>
              <w:rPr>
                <w:sz w:val="20"/>
              </w:rPr>
              <w:t>Tree planting and tending for diversity enhancement and resilience</w:t>
            </w:r>
          </w:p>
        </w:tc>
      </w:tr>
      <w:tr w:rsidR="0028138A" w14:paraId="175FC778" w14:textId="77777777" w:rsidTr="00BD2E33">
        <w:tc>
          <w:tcPr>
            <w:tcW w:w="3288" w:type="dxa"/>
          </w:tcPr>
          <w:p w14:paraId="424DAD93" w14:textId="77777777" w:rsidR="0028138A" w:rsidRDefault="00000000">
            <w:r>
              <w:rPr>
                <w:sz w:val="20"/>
              </w:rPr>
              <w:t>Reeves Salvage</w:t>
            </w:r>
          </w:p>
        </w:tc>
        <w:tc>
          <w:tcPr>
            <w:tcW w:w="1181" w:type="dxa"/>
          </w:tcPr>
          <w:p w14:paraId="3908B213" w14:textId="77777777" w:rsidR="0028138A" w:rsidRDefault="00000000">
            <w:r>
              <w:rPr>
                <w:sz w:val="20"/>
              </w:rPr>
              <w:t>Lake</w:t>
            </w:r>
          </w:p>
        </w:tc>
        <w:tc>
          <w:tcPr>
            <w:tcW w:w="1102" w:type="dxa"/>
          </w:tcPr>
          <w:p w14:paraId="1DA45C4B" w14:textId="77777777" w:rsidR="0028138A" w:rsidRDefault="00000000">
            <w:r>
              <w:rPr>
                <w:sz w:val="20"/>
              </w:rPr>
              <w:t>05311201</w:t>
            </w:r>
          </w:p>
        </w:tc>
        <w:tc>
          <w:tcPr>
            <w:tcW w:w="696" w:type="dxa"/>
          </w:tcPr>
          <w:p w14:paraId="45757779" w14:textId="77777777" w:rsidR="0028138A" w:rsidRDefault="00000000">
            <w:pPr>
              <w:jc w:val="right"/>
            </w:pPr>
            <w:r>
              <w:rPr>
                <w:sz w:val="20"/>
              </w:rPr>
              <w:t>62</w:t>
            </w:r>
          </w:p>
        </w:tc>
        <w:tc>
          <w:tcPr>
            <w:tcW w:w="1072" w:type="dxa"/>
          </w:tcPr>
          <w:p w14:paraId="467528B6" w14:textId="77777777" w:rsidR="0028138A" w:rsidRDefault="00000000">
            <w:pPr>
              <w:jc w:val="right"/>
            </w:pPr>
            <w:r>
              <w:rPr>
                <w:sz w:val="20"/>
              </w:rPr>
              <w:t>$65,100</w:t>
            </w:r>
          </w:p>
        </w:tc>
        <w:tc>
          <w:tcPr>
            <w:tcW w:w="1000" w:type="dxa"/>
          </w:tcPr>
          <w:p w14:paraId="17A79A19" w14:textId="77777777" w:rsidR="0028138A" w:rsidRDefault="00000000">
            <w:r>
              <w:rPr>
                <w:sz w:val="20"/>
              </w:rPr>
              <w:t>Yes</w:t>
            </w:r>
          </w:p>
        </w:tc>
        <w:tc>
          <w:tcPr>
            <w:tcW w:w="2677" w:type="dxa"/>
          </w:tcPr>
          <w:p w14:paraId="13CF6B9B" w14:textId="77777777" w:rsidR="0028138A" w:rsidRDefault="00000000">
            <w:r>
              <w:rPr>
                <w:sz w:val="20"/>
              </w:rPr>
              <w:t>Spruce budworm fuels reduction and reforestation</w:t>
            </w:r>
          </w:p>
        </w:tc>
      </w:tr>
      <w:tr w:rsidR="0028138A" w14:paraId="3D3176A7" w14:textId="77777777" w:rsidTr="00BD2E33">
        <w:tc>
          <w:tcPr>
            <w:tcW w:w="3288" w:type="dxa"/>
          </w:tcPr>
          <w:p w14:paraId="5073F5DF" w14:textId="77777777" w:rsidR="0028138A" w:rsidRDefault="00000000">
            <w:r>
              <w:rPr>
                <w:sz w:val="20"/>
              </w:rPr>
              <w:t>SBW DNR Tower 100</w:t>
            </w:r>
          </w:p>
        </w:tc>
        <w:tc>
          <w:tcPr>
            <w:tcW w:w="1181" w:type="dxa"/>
          </w:tcPr>
          <w:p w14:paraId="0BAC5D75" w14:textId="77777777" w:rsidR="0028138A" w:rsidRDefault="00000000">
            <w:r>
              <w:rPr>
                <w:sz w:val="20"/>
              </w:rPr>
              <w:t>Lake</w:t>
            </w:r>
          </w:p>
        </w:tc>
        <w:tc>
          <w:tcPr>
            <w:tcW w:w="1102" w:type="dxa"/>
          </w:tcPr>
          <w:p w14:paraId="6E8A0521" w14:textId="77777777" w:rsidR="0028138A" w:rsidRDefault="00000000">
            <w:r>
              <w:rPr>
                <w:sz w:val="20"/>
              </w:rPr>
              <w:t>06311207</w:t>
            </w:r>
          </w:p>
        </w:tc>
        <w:tc>
          <w:tcPr>
            <w:tcW w:w="696" w:type="dxa"/>
          </w:tcPr>
          <w:p w14:paraId="3FF3A299" w14:textId="77777777" w:rsidR="0028138A" w:rsidRDefault="00000000">
            <w:pPr>
              <w:jc w:val="right"/>
            </w:pPr>
            <w:r>
              <w:rPr>
                <w:sz w:val="20"/>
              </w:rPr>
              <w:t>11</w:t>
            </w:r>
          </w:p>
        </w:tc>
        <w:tc>
          <w:tcPr>
            <w:tcW w:w="1072" w:type="dxa"/>
          </w:tcPr>
          <w:p w14:paraId="00B198BC" w14:textId="77777777" w:rsidR="0028138A" w:rsidRDefault="00000000">
            <w:pPr>
              <w:jc w:val="right"/>
            </w:pPr>
            <w:r>
              <w:rPr>
                <w:sz w:val="20"/>
              </w:rPr>
              <w:t>$11,550</w:t>
            </w:r>
          </w:p>
        </w:tc>
        <w:tc>
          <w:tcPr>
            <w:tcW w:w="1000" w:type="dxa"/>
          </w:tcPr>
          <w:p w14:paraId="383D0CE9" w14:textId="77777777" w:rsidR="0028138A" w:rsidRDefault="00000000">
            <w:r>
              <w:rPr>
                <w:sz w:val="20"/>
              </w:rPr>
              <w:t>Yes</w:t>
            </w:r>
          </w:p>
        </w:tc>
        <w:tc>
          <w:tcPr>
            <w:tcW w:w="2677" w:type="dxa"/>
          </w:tcPr>
          <w:p w14:paraId="19250B5C" w14:textId="77777777" w:rsidR="0028138A" w:rsidRDefault="00000000">
            <w:r>
              <w:rPr>
                <w:sz w:val="20"/>
              </w:rPr>
              <w:t>Spruce budworm fuels reduction and reforestation</w:t>
            </w:r>
          </w:p>
        </w:tc>
      </w:tr>
      <w:tr w:rsidR="0028138A" w14:paraId="6E42EA39" w14:textId="77777777" w:rsidTr="00BD2E33">
        <w:tc>
          <w:tcPr>
            <w:tcW w:w="3288" w:type="dxa"/>
          </w:tcPr>
          <w:p w14:paraId="2DA1C148" w14:textId="77777777" w:rsidR="0028138A" w:rsidRDefault="00000000">
            <w:r>
              <w:rPr>
                <w:sz w:val="20"/>
              </w:rPr>
              <w:t>SBW DNR Tower 101</w:t>
            </w:r>
          </w:p>
        </w:tc>
        <w:tc>
          <w:tcPr>
            <w:tcW w:w="1181" w:type="dxa"/>
          </w:tcPr>
          <w:p w14:paraId="3180AE1D" w14:textId="77777777" w:rsidR="0028138A" w:rsidRDefault="00000000">
            <w:r>
              <w:rPr>
                <w:sz w:val="20"/>
              </w:rPr>
              <w:t>Lake</w:t>
            </w:r>
          </w:p>
        </w:tc>
        <w:tc>
          <w:tcPr>
            <w:tcW w:w="1102" w:type="dxa"/>
          </w:tcPr>
          <w:p w14:paraId="30A468E6" w14:textId="77777777" w:rsidR="0028138A" w:rsidRDefault="00000000">
            <w:r>
              <w:rPr>
                <w:sz w:val="20"/>
              </w:rPr>
              <w:t>06311206</w:t>
            </w:r>
          </w:p>
        </w:tc>
        <w:tc>
          <w:tcPr>
            <w:tcW w:w="696" w:type="dxa"/>
          </w:tcPr>
          <w:p w14:paraId="2E591BA5" w14:textId="77777777" w:rsidR="0028138A" w:rsidRDefault="00000000">
            <w:pPr>
              <w:jc w:val="right"/>
            </w:pPr>
            <w:r>
              <w:rPr>
                <w:sz w:val="20"/>
              </w:rPr>
              <w:t>7</w:t>
            </w:r>
          </w:p>
        </w:tc>
        <w:tc>
          <w:tcPr>
            <w:tcW w:w="1072" w:type="dxa"/>
          </w:tcPr>
          <w:p w14:paraId="2B86457C" w14:textId="77777777" w:rsidR="0028138A" w:rsidRDefault="00000000">
            <w:pPr>
              <w:jc w:val="right"/>
            </w:pPr>
            <w:r>
              <w:rPr>
                <w:sz w:val="20"/>
              </w:rPr>
              <w:t>$7,350</w:t>
            </w:r>
          </w:p>
        </w:tc>
        <w:tc>
          <w:tcPr>
            <w:tcW w:w="1000" w:type="dxa"/>
          </w:tcPr>
          <w:p w14:paraId="592476E5" w14:textId="77777777" w:rsidR="0028138A" w:rsidRDefault="00000000">
            <w:r>
              <w:rPr>
                <w:sz w:val="20"/>
              </w:rPr>
              <w:t>Yes</w:t>
            </w:r>
          </w:p>
        </w:tc>
        <w:tc>
          <w:tcPr>
            <w:tcW w:w="2677" w:type="dxa"/>
          </w:tcPr>
          <w:p w14:paraId="66F208A7" w14:textId="77777777" w:rsidR="0028138A" w:rsidRDefault="00000000">
            <w:r>
              <w:rPr>
                <w:sz w:val="20"/>
              </w:rPr>
              <w:t>Spruce budworm fuels reduction and reforestation</w:t>
            </w:r>
          </w:p>
        </w:tc>
      </w:tr>
      <w:tr w:rsidR="0028138A" w14:paraId="65B67F34" w14:textId="77777777" w:rsidTr="00BD2E33">
        <w:tc>
          <w:tcPr>
            <w:tcW w:w="3288" w:type="dxa"/>
          </w:tcPr>
          <w:p w14:paraId="18207AB4" w14:textId="77777777" w:rsidR="0028138A" w:rsidRDefault="00000000">
            <w:r>
              <w:rPr>
                <w:sz w:val="20"/>
              </w:rPr>
              <w:t>SBW DNR Tower 102</w:t>
            </w:r>
          </w:p>
        </w:tc>
        <w:tc>
          <w:tcPr>
            <w:tcW w:w="1181" w:type="dxa"/>
          </w:tcPr>
          <w:p w14:paraId="311017BE" w14:textId="77777777" w:rsidR="0028138A" w:rsidRDefault="00000000">
            <w:r>
              <w:rPr>
                <w:sz w:val="20"/>
              </w:rPr>
              <w:t>Lake</w:t>
            </w:r>
          </w:p>
        </w:tc>
        <w:tc>
          <w:tcPr>
            <w:tcW w:w="1102" w:type="dxa"/>
          </w:tcPr>
          <w:p w14:paraId="516BB162" w14:textId="77777777" w:rsidR="0028138A" w:rsidRDefault="00000000">
            <w:r>
              <w:rPr>
                <w:sz w:val="20"/>
              </w:rPr>
              <w:t>06311206</w:t>
            </w:r>
          </w:p>
        </w:tc>
        <w:tc>
          <w:tcPr>
            <w:tcW w:w="696" w:type="dxa"/>
          </w:tcPr>
          <w:p w14:paraId="2B80E2E1" w14:textId="77777777" w:rsidR="0028138A" w:rsidRDefault="00000000">
            <w:pPr>
              <w:jc w:val="right"/>
            </w:pPr>
            <w:r>
              <w:rPr>
                <w:sz w:val="20"/>
              </w:rPr>
              <w:t>9</w:t>
            </w:r>
          </w:p>
        </w:tc>
        <w:tc>
          <w:tcPr>
            <w:tcW w:w="1072" w:type="dxa"/>
          </w:tcPr>
          <w:p w14:paraId="0A8CA942" w14:textId="77777777" w:rsidR="0028138A" w:rsidRDefault="00000000">
            <w:pPr>
              <w:jc w:val="right"/>
            </w:pPr>
            <w:r>
              <w:rPr>
                <w:sz w:val="20"/>
              </w:rPr>
              <w:t>$9,450</w:t>
            </w:r>
          </w:p>
        </w:tc>
        <w:tc>
          <w:tcPr>
            <w:tcW w:w="1000" w:type="dxa"/>
          </w:tcPr>
          <w:p w14:paraId="51460272" w14:textId="77777777" w:rsidR="0028138A" w:rsidRDefault="00000000">
            <w:r>
              <w:rPr>
                <w:sz w:val="20"/>
              </w:rPr>
              <w:t>Yes</w:t>
            </w:r>
          </w:p>
        </w:tc>
        <w:tc>
          <w:tcPr>
            <w:tcW w:w="2677" w:type="dxa"/>
          </w:tcPr>
          <w:p w14:paraId="05D8B578" w14:textId="77777777" w:rsidR="0028138A" w:rsidRDefault="00000000">
            <w:r>
              <w:rPr>
                <w:sz w:val="20"/>
              </w:rPr>
              <w:t>Spruce budworm fuels reduction and reforestation</w:t>
            </w:r>
          </w:p>
        </w:tc>
      </w:tr>
      <w:tr w:rsidR="0028138A" w14:paraId="31E5C2E8" w14:textId="77777777" w:rsidTr="00BD2E33">
        <w:tc>
          <w:tcPr>
            <w:tcW w:w="3288" w:type="dxa"/>
          </w:tcPr>
          <w:p w14:paraId="253ADA17" w14:textId="77777777" w:rsidR="0028138A" w:rsidRDefault="00000000">
            <w:r>
              <w:rPr>
                <w:sz w:val="20"/>
              </w:rPr>
              <w:t>SBW DNR Tower 103</w:t>
            </w:r>
          </w:p>
        </w:tc>
        <w:tc>
          <w:tcPr>
            <w:tcW w:w="1181" w:type="dxa"/>
          </w:tcPr>
          <w:p w14:paraId="5DCD62EB" w14:textId="77777777" w:rsidR="0028138A" w:rsidRDefault="00000000">
            <w:r>
              <w:rPr>
                <w:sz w:val="20"/>
              </w:rPr>
              <w:t>Lake</w:t>
            </w:r>
          </w:p>
        </w:tc>
        <w:tc>
          <w:tcPr>
            <w:tcW w:w="1102" w:type="dxa"/>
          </w:tcPr>
          <w:p w14:paraId="2B58C4E9" w14:textId="77777777" w:rsidR="0028138A" w:rsidRDefault="00000000">
            <w:r>
              <w:rPr>
                <w:sz w:val="20"/>
              </w:rPr>
              <w:t>06311206</w:t>
            </w:r>
          </w:p>
        </w:tc>
        <w:tc>
          <w:tcPr>
            <w:tcW w:w="696" w:type="dxa"/>
          </w:tcPr>
          <w:p w14:paraId="0786FBEF" w14:textId="77777777" w:rsidR="0028138A" w:rsidRDefault="00000000">
            <w:pPr>
              <w:jc w:val="right"/>
            </w:pPr>
            <w:r>
              <w:rPr>
                <w:sz w:val="20"/>
              </w:rPr>
              <w:t>4</w:t>
            </w:r>
          </w:p>
        </w:tc>
        <w:tc>
          <w:tcPr>
            <w:tcW w:w="1072" w:type="dxa"/>
          </w:tcPr>
          <w:p w14:paraId="607BB8C5" w14:textId="77777777" w:rsidR="0028138A" w:rsidRDefault="00000000">
            <w:pPr>
              <w:jc w:val="right"/>
            </w:pPr>
            <w:r>
              <w:rPr>
                <w:sz w:val="20"/>
              </w:rPr>
              <w:t>$4,200</w:t>
            </w:r>
          </w:p>
        </w:tc>
        <w:tc>
          <w:tcPr>
            <w:tcW w:w="1000" w:type="dxa"/>
          </w:tcPr>
          <w:p w14:paraId="056C3935" w14:textId="77777777" w:rsidR="0028138A" w:rsidRDefault="00000000">
            <w:r>
              <w:rPr>
                <w:sz w:val="20"/>
              </w:rPr>
              <w:t>Yes</w:t>
            </w:r>
          </w:p>
        </w:tc>
        <w:tc>
          <w:tcPr>
            <w:tcW w:w="2677" w:type="dxa"/>
          </w:tcPr>
          <w:p w14:paraId="23DB5F5A" w14:textId="77777777" w:rsidR="0028138A" w:rsidRDefault="00000000">
            <w:r>
              <w:rPr>
                <w:sz w:val="20"/>
              </w:rPr>
              <w:t>Spruce budworm fuels reduction and reforestation</w:t>
            </w:r>
          </w:p>
        </w:tc>
      </w:tr>
      <w:tr w:rsidR="0028138A" w14:paraId="392E14A4" w14:textId="77777777" w:rsidTr="00BD2E33">
        <w:tc>
          <w:tcPr>
            <w:tcW w:w="3288" w:type="dxa"/>
          </w:tcPr>
          <w:p w14:paraId="5673157F" w14:textId="77777777" w:rsidR="0028138A" w:rsidRDefault="00000000">
            <w:r>
              <w:rPr>
                <w:sz w:val="20"/>
              </w:rPr>
              <w:t>SBW DNR Tower 104</w:t>
            </w:r>
          </w:p>
        </w:tc>
        <w:tc>
          <w:tcPr>
            <w:tcW w:w="1181" w:type="dxa"/>
          </w:tcPr>
          <w:p w14:paraId="180C9376" w14:textId="77777777" w:rsidR="0028138A" w:rsidRDefault="00000000">
            <w:r>
              <w:rPr>
                <w:sz w:val="20"/>
              </w:rPr>
              <w:t>Lake</w:t>
            </w:r>
          </w:p>
        </w:tc>
        <w:tc>
          <w:tcPr>
            <w:tcW w:w="1102" w:type="dxa"/>
          </w:tcPr>
          <w:p w14:paraId="3581E60B" w14:textId="77777777" w:rsidR="0028138A" w:rsidRDefault="00000000">
            <w:r>
              <w:rPr>
                <w:sz w:val="20"/>
              </w:rPr>
              <w:t>06311206</w:t>
            </w:r>
          </w:p>
        </w:tc>
        <w:tc>
          <w:tcPr>
            <w:tcW w:w="696" w:type="dxa"/>
          </w:tcPr>
          <w:p w14:paraId="5362F51C" w14:textId="77777777" w:rsidR="0028138A" w:rsidRDefault="00000000">
            <w:pPr>
              <w:jc w:val="right"/>
            </w:pPr>
            <w:r>
              <w:rPr>
                <w:sz w:val="20"/>
              </w:rPr>
              <w:t>12</w:t>
            </w:r>
          </w:p>
        </w:tc>
        <w:tc>
          <w:tcPr>
            <w:tcW w:w="1072" w:type="dxa"/>
          </w:tcPr>
          <w:p w14:paraId="16620718" w14:textId="77777777" w:rsidR="0028138A" w:rsidRDefault="00000000">
            <w:pPr>
              <w:jc w:val="right"/>
            </w:pPr>
            <w:r>
              <w:rPr>
                <w:sz w:val="20"/>
              </w:rPr>
              <w:t>$12,600</w:t>
            </w:r>
          </w:p>
        </w:tc>
        <w:tc>
          <w:tcPr>
            <w:tcW w:w="1000" w:type="dxa"/>
          </w:tcPr>
          <w:p w14:paraId="49B6E7FA" w14:textId="77777777" w:rsidR="0028138A" w:rsidRDefault="00000000">
            <w:r>
              <w:rPr>
                <w:sz w:val="20"/>
              </w:rPr>
              <w:t>Yes</w:t>
            </w:r>
          </w:p>
        </w:tc>
        <w:tc>
          <w:tcPr>
            <w:tcW w:w="2677" w:type="dxa"/>
          </w:tcPr>
          <w:p w14:paraId="08EE4DDF" w14:textId="77777777" w:rsidR="0028138A" w:rsidRDefault="00000000">
            <w:r>
              <w:rPr>
                <w:sz w:val="20"/>
              </w:rPr>
              <w:t>Spruce budworm fuels reduction and reforestation</w:t>
            </w:r>
          </w:p>
        </w:tc>
      </w:tr>
      <w:tr w:rsidR="0028138A" w14:paraId="7783E5B8" w14:textId="77777777" w:rsidTr="00BD2E33">
        <w:tc>
          <w:tcPr>
            <w:tcW w:w="3288" w:type="dxa"/>
          </w:tcPr>
          <w:p w14:paraId="37DAACFF" w14:textId="77777777" w:rsidR="0028138A" w:rsidRDefault="00000000">
            <w:r>
              <w:rPr>
                <w:sz w:val="20"/>
              </w:rPr>
              <w:t>SBW DNR Tower 105</w:t>
            </w:r>
          </w:p>
        </w:tc>
        <w:tc>
          <w:tcPr>
            <w:tcW w:w="1181" w:type="dxa"/>
          </w:tcPr>
          <w:p w14:paraId="5B2B8F2C" w14:textId="77777777" w:rsidR="0028138A" w:rsidRDefault="00000000">
            <w:r>
              <w:rPr>
                <w:sz w:val="20"/>
              </w:rPr>
              <w:t>Lake</w:t>
            </w:r>
          </w:p>
        </w:tc>
        <w:tc>
          <w:tcPr>
            <w:tcW w:w="1102" w:type="dxa"/>
          </w:tcPr>
          <w:p w14:paraId="31207156" w14:textId="77777777" w:rsidR="0028138A" w:rsidRDefault="00000000">
            <w:r>
              <w:rPr>
                <w:sz w:val="20"/>
              </w:rPr>
              <w:t>06311207</w:t>
            </w:r>
          </w:p>
        </w:tc>
        <w:tc>
          <w:tcPr>
            <w:tcW w:w="696" w:type="dxa"/>
          </w:tcPr>
          <w:p w14:paraId="44A8CEBA" w14:textId="77777777" w:rsidR="0028138A" w:rsidRDefault="00000000">
            <w:pPr>
              <w:jc w:val="right"/>
            </w:pPr>
            <w:r>
              <w:rPr>
                <w:sz w:val="20"/>
              </w:rPr>
              <w:t>36</w:t>
            </w:r>
          </w:p>
        </w:tc>
        <w:tc>
          <w:tcPr>
            <w:tcW w:w="1072" w:type="dxa"/>
          </w:tcPr>
          <w:p w14:paraId="1B0F9149" w14:textId="77777777" w:rsidR="0028138A" w:rsidRDefault="00000000">
            <w:pPr>
              <w:jc w:val="right"/>
            </w:pPr>
            <w:r>
              <w:rPr>
                <w:sz w:val="20"/>
              </w:rPr>
              <w:t>$37,800</w:t>
            </w:r>
          </w:p>
        </w:tc>
        <w:tc>
          <w:tcPr>
            <w:tcW w:w="1000" w:type="dxa"/>
          </w:tcPr>
          <w:p w14:paraId="3F455D95" w14:textId="77777777" w:rsidR="0028138A" w:rsidRDefault="00000000">
            <w:r>
              <w:rPr>
                <w:sz w:val="20"/>
              </w:rPr>
              <w:t>Yes</w:t>
            </w:r>
          </w:p>
        </w:tc>
        <w:tc>
          <w:tcPr>
            <w:tcW w:w="2677" w:type="dxa"/>
          </w:tcPr>
          <w:p w14:paraId="63240294" w14:textId="77777777" w:rsidR="0028138A" w:rsidRDefault="00000000">
            <w:r>
              <w:rPr>
                <w:sz w:val="20"/>
              </w:rPr>
              <w:t>Spruce budworm fuels reduction and reforestation</w:t>
            </w:r>
          </w:p>
        </w:tc>
      </w:tr>
      <w:tr w:rsidR="0028138A" w14:paraId="360DF976" w14:textId="77777777" w:rsidTr="00BD2E33">
        <w:tc>
          <w:tcPr>
            <w:tcW w:w="3288" w:type="dxa"/>
          </w:tcPr>
          <w:p w14:paraId="1A10AAA6" w14:textId="77777777" w:rsidR="0028138A" w:rsidRDefault="00000000">
            <w:r>
              <w:rPr>
                <w:sz w:val="20"/>
              </w:rPr>
              <w:t>SBW DNR Tower 106</w:t>
            </w:r>
          </w:p>
        </w:tc>
        <w:tc>
          <w:tcPr>
            <w:tcW w:w="1181" w:type="dxa"/>
          </w:tcPr>
          <w:p w14:paraId="0C6F5DE0" w14:textId="77777777" w:rsidR="0028138A" w:rsidRDefault="00000000">
            <w:r>
              <w:rPr>
                <w:sz w:val="20"/>
              </w:rPr>
              <w:t>Lake</w:t>
            </w:r>
          </w:p>
        </w:tc>
        <w:tc>
          <w:tcPr>
            <w:tcW w:w="1102" w:type="dxa"/>
          </w:tcPr>
          <w:p w14:paraId="27711D5D" w14:textId="77777777" w:rsidR="0028138A" w:rsidRDefault="00000000">
            <w:r>
              <w:rPr>
                <w:sz w:val="20"/>
              </w:rPr>
              <w:t>06311206</w:t>
            </w:r>
          </w:p>
        </w:tc>
        <w:tc>
          <w:tcPr>
            <w:tcW w:w="696" w:type="dxa"/>
          </w:tcPr>
          <w:p w14:paraId="39803B19" w14:textId="77777777" w:rsidR="0028138A" w:rsidRDefault="00000000">
            <w:pPr>
              <w:jc w:val="right"/>
            </w:pPr>
            <w:r>
              <w:rPr>
                <w:sz w:val="20"/>
              </w:rPr>
              <w:t>31</w:t>
            </w:r>
          </w:p>
        </w:tc>
        <w:tc>
          <w:tcPr>
            <w:tcW w:w="1072" w:type="dxa"/>
          </w:tcPr>
          <w:p w14:paraId="0767FE69" w14:textId="77777777" w:rsidR="0028138A" w:rsidRDefault="00000000">
            <w:pPr>
              <w:jc w:val="right"/>
            </w:pPr>
            <w:r>
              <w:rPr>
                <w:sz w:val="20"/>
              </w:rPr>
              <w:t>$32,550</w:t>
            </w:r>
          </w:p>
        </w:tc>
        <w:tc>
          <w:tcPr>
            <w:tcW w:w="1000" w:type="dxa"/>
          </w:tcPr>
          <w:p w14:paraId="3B97AAD5" w14:textId="77777777" w:rsidR="0028138A" w:rsidRDefault="00000000">
            <w:r>
              <w:rPr>
                <w:sz w:val="20"/>
              </w:rPr>
              <w:t>Yes</w:t>
            </w:r>
          </w:p>
        </w:tc>
        <w:tc>
          <w:tcPr>
            <w:tcW w:w="2677" w:type="dxa"/>
          </w:tcPr>
          <w:p w14:paraId="4481790E" w14:textId="77777777" w:rsidR="0028138A" w:rsidRDefault="00000000">
            <w:r>
              <w:rPr>
                <w:sz w:val="20"/>
              </w:rPr>
              <w:t>Spruce budworm fuels reduction and reforestation</w:t>
            </w:r>
          </w:p>
        </w:tc>
      </w:tr>
      <w:tr w:rsidR="0028138A" w14:paraId="73AC16A0" w14:textId="77777777" w:rsidTr="00BD2E33">
        <w:tc>
          <w:tcPr>
            <w:tcW w:w="3288" w:type="dxa"/>
          </w:tcPr>
          <w:p w14:paraId="5127E282" w14:textId="77777777" w:rsidR="0028138A" w:rsidRDefault="00000000">
            <w:r>
              <w:rPr>
                <w:sz w:val="20"/>
              </w:rPr>
              <w:t>SBW DNR Tower 107</w:t>
            </w:r>
          </w:p>
        </w:tc>
        <w:tc>
          <w:tcPr>
            <w:tcW w:w="1181" w:type="dxa"/>
          </w:tcPr>
          <w:p w14:paraId="02296960" w14:textId="77777777" w:rsidR="0028138A" w:rsidRDefault="00000000">
            <w:r>
              <w:rPr>
                <w:sz w:val="20"/>
              </w:rPr>
              <w:t>Lake</w:t>
            </w:r>
          </w:p>
        </w:tc>
        <w:tc>
          <w:tcPr>
            <w:tcW w:w="1102" w:type="dxa"/>
          </w:tcPr>
          <w:p w14:paraId="09BC3AAE" w14:textId="77777777" w:rsidR="0028138A" w:rsidRDefault="00000000">
            <w:r>
              <w:rPr>
                <w:sz w:val="20"/>
              </w:rPr>
              <w:t>06311206</w:t>
            </w:r>
          </w:p>
        </w:tc>
        <w:tc>
          <w:tcPr>
            <w:tcW w:w="696" w:type="dxa"/>
          </w:tcPr>
          <w:p w14:paraId="1523DE89" w14:textId="77777777" w:rsidR="0028138A" w:rsidRDefault="00000000">
            <w:pPr>
              <w:jc w:val="right"/>
            </w:pPr>
            <w:r>
              <w:rPr>
                <w:sz w:val="20"/>
              </w:rPr>
              <w:t>6</w:t>
            </w:r>
          </w:p>
        </w:tc>
        <w:tc>
          <w:tcPr>
            <w:tcW w:w="1072" w:type="dxa"/>
          </w:tcPr>
          <w:p w14:paraId="1C1CF685" w14:textId="77777777" w:rsidR="0028138A" w:rsidRDefault="00000000">
            <w:pPr>
              <w:jc w:val="right"/>
            </w:pPr>
            <w:r>
              <w:rPr>
                <w:sz w:val="20"/>
              </w:rPr>
              <w:t>$6,300</w:t>
            </w:r>
          </w:p>
        </w:tc>
        <w:tc>
          <w:tcPr>
            <w:tcW w:w="1000" w:type="dxa"/>
          </w:tcPr>
          <w:p w14:paraId="1E29FEDC" w14:textId="77777777" w:rsidR="0028138A" w:rsidRDefault="00000000">
            <w:r>
              <w:rPr>
                <w:sz w:val="20"/>
              </w:rPr>
              <w:t>Yes</w:t>
            </w:r>
          </w:p>
        </w:tc>
        <w:tc>
          <w:tcPr>
            <w:tcW w:w="2677" w:type="dxa"/>
          </w:tcPr>
          <w:p w14:paraId="4C22F209" w14:textId="77777777" w:rsidR="0028138A" w:rsidRDefault="00000000">
            <w:r>
              <w:rPr>
                <w:sz w:val="20"/>
              </w:rPr>
              <w:t>Spruce budworm fuels reduction and reforestation</w:t>
            </w:r>
          </w:p>
        </w:tc>
      </w:tr>
      <w:tr w:rsidR="0028138A" w14:paraId="0C54DC98" w14:textId="77777777" w:rsidTr="00BD2E33">
        <w:tc>
          <w:tcPr>
            <w:tcW w:w="3288" w:type="dxa"/>
          </w:tcPr>
          <w:p w14:paraId="2BECE812" w14:textId="77777777" w:rsidR="0028138A" w:rsidRDefault="00000000">
            <w:r>
              <w:rPr>
                <w:sz w:val="20"/>
              </w:rPr>
              <w:t>SBW DNR Tower 108</w:t>
            </w:r>
          </w:p>
        </w:tc>
        <w:tc>
          <w:tcPr>
            <w:tcW w:w="1181" w:type="dxa"/>
          </w:tcPr>
          <w:p w14:paraId="3A8FBC67" w14:textId="77777777" w:rsidR="0028138A" w:rsidRDefault="00000000">
            <w:r>
              <w:rPr>
                <w:sz w:val="20"/>
              </w:rPr>
              <w:t>Lake</w:t>
            </w:r>
          </w:p>
        </w:tc>
        <w:tc>
          <w:tcPr>
            <w:tcW w:w="1102" w:type="dxa"/>
          </w:tcPr>
          <w:p w14:paraId="373B884C" w14:textId="77777777" w:rsidR="0028138A" w:rsidRDefault="00000000">
            <w:r>
              <w:rPr>
                <w:sz w:val="20"/>
              </w:rPr>
              <w:t>06311206</w:t>
            </w:r>
          </w:p>
        </w:tc>
        <w:tc>
          <w:tcPr>
            <w:tcW w:w="696" w:type="dxa"/>
          </w:tcPr>
          <w:p w14:paraId="01E88D07" w14:textId="77777777" w:rsidR="0028138A" w:rsidRDefault="00000000">
            <w:pPr>
              <w:jc w:val="right"/>
            </w:pPr>
            <w:r>
              <w:rPr>
                <w:sz w:val="20"/>
              </w:rPr>
              <w:t>6</w:t>
            </w:r>
          </w:p>
        </w:tc>
        <w:tc>
          <w:tcPr>
            <w:tcW w:w="1072" w:type="dxa"/>
          </w:tcPr>
          <w:p w14:paraId="5176E89C" w14:textId="77777777" w:rsidR="0028138A" w:rsidRDefault="00000000">
            <w:pPr>
              <w:jc w:val="right"/>
            </w:pPr>
            <w:r>
              <w:rPr>
                <w:sz w:val="20"/>
              </w:rPr>
              <w:t>$6,300</w:t>
            </w:r>
          </w:p>
        </w:tc>
        <w:tc>
          <w:tcPr>
            <w:tcW w:w="1000" w:type="dxa"/>
          </w:tcPr>
          <w:p w14:paraId="59C682D0" w14:textId="77777777" w:rsidR="0028138A" w:rsidRDefault="00000000">
            <w:r>
              <w:rPr>
                <w:sz w:val="20"/>
              </w:rPr>
              <w:t>Yes</w:t>
            </w:r>
          </w:p>
        </w:tc>
        <w:tc>
          <w:tcPr>
            <w:tcW w:w="2677" w:type="dxa"/>
          </w:tcPr>
          <w:p w14:paraId="2F9543C0" w14:textId="77777777" w:rsidR="0028138A" w:rsidRDefault="00000000">
            <w:r>
              <w:rPr>
                <w:sz w:val="20"/>
              </w:rPr>
              <w:t>Spruce budworm fuels reduction and reforestation</w:t>
            </w:r>
          </w:p>
        </w:tc>
      </w:tr>
    </w:tbl>
    <w:p w14:paraId="73796DDF" w14:textId="77777777" w:rsidR="00BD2E33" w:rsidRDefault="00BD2E33">
      <w:r>
        <w:br w:type="page"/>
      </w:r>
    </w:p>
    <w:tbl>
      <w:tblPr>
        <w:tblStyle w:val="TableGrid"/>
        <w:tblW w:w="0" w:type="auto"/>
        <w:tblLook w:val="04A0" w:firstRow="1" w:lastRow="0" w:firstColumn="1" w:lastColumn="0" w:noHBand="0" w:noVBand="1"/>
      </w:tblPr>
      <w:tblGrid>
        <w:gridCol w:w="3288"/>
        <w:gridCol w:w="1181"/>
        <w:gridCol w:w="1102"/>
        <w:gridCol w:w="696"/>
        <w:gridCol w:w="1072"/>
        <w:gridCol w:w="1000"/>
        <w:gridCol w:w="2677"/>
      </w:tblGrid>
      <w:tr w:rsidR="0028138A" w14:paraId="5D228548" w14:textId="77777777" w:rsidTr="00BD2E33">
        <w:tc>
          <w:tcPr>
            <w:tcW w:w="3288" w:type="dxa"/>
          </w:tcPr>
          <w:p w14:paraId="2E9F5D68" w14:textId="58ACAD19" w:rsidR="0028138A" w:rsidRDefault="00000000">
            <w:r>
              <w:rPr>
                <w:sz w:val="20"/>
              </w:rPr>
              <w:lastRenderedPageBreak/>
              <w:t>SBW DNR Tower 109</w:t>
            </w:r>
          </w:p>
        </w:tc>
        <w:tc>
          <w:tcPr>
            <w:tcW w:w="1181" w:type="dxa"/>
          </w:tcPr>
          <w:p w14:paraId="32CF1C60" w14:textId="77777777" w:rsidR="0028138A" w:rsidRDefault="00000000">
            <w:r>
              <w:rPr>
                <w:sz w:val="20"/>
              </w:rPr>
              <w:t>Lake</w:t>
            </w:r>
          </w:p>
        </w:tc>
        <w:tc>
          <w:tcPr>
            <w:tcW w:w="1102" w:type="dxa"/>
          </w:tcPr>
          <w:p w14:paraId="4E804E30" w14:textId="77777777" w:rsidR="0028138A" w:rsidRDefault="00000000">
            <w:r>
              <w:rPr>
                <w:sz w:val="20"/>
              </w:rPr>
              <w:t>06311206</w:t>
            </w:r>
          </w:p>
        </w:tc>
        <w:tc>
          <w:tcPr>
            <w:tcW w:w="696" w:type="dxa"/>
          </w:tcPr>
          <w:p w14:paraId="2B4473EF" w14:textId="77777777" w:rsidR="0028138A" w:rsidRDefault="00000000">
            <w:pPr>
              <w:jc w:val="right"/>
            </w:pPr>
            <w:r>
              <w:rPr>
                <w:sz w:val="20"/>
              </w:rPr>
              <w:t>4</w:t>
            </w:r>
          </w:p>
        </w:tc>
        <w:tc>
          <w:tcPr>
            <w:tcW w:w="1072" w:type="dxa"/>
          </w:tcPr>
          <w:p w14:paraId="7C207242" w14:textId="77777777" w:rsidR="0028138A" w:rsidRDefault="00000000">
            <w:pPr>
              <w:jc w:val="right"/>
            </w:pPr>
            <w:r>
              <w:rPr>
                <w:sz w:val="20"/>
              </w:rPr>
              <w:t>$4,200</w:t>
            </w:r>
          </w:p>
        </w:tc>
        <w:tc>
          <w:tcPr>
            <w:tcW w:w="1000" w:type="dxa"/>
          </w:tcPr>
          <w:p w14:paraId="03CC5766" w14:textId="77777777" w:rsidR="0028138A" w:rsidRDefault="00000000">
            <w:r>
              <w:rPr>
                <w:sz w:val="20"/>
              </w:rPr>
              <w:t>Yes</w:t>
            </w:r>
          </w:p>
        </w:tc>
        <w:tc>
          <w:tcPr>
            <w:tcW w:w="2677" w:type="dxa"/>
          </w:tcPr>
          <w:p w14:paraId="51419CA0" w14:textId="77777777" w:rsidR="0028138A" w:rsidRDefault="00000000">
            <w:r>
              <w:rPr>
                <w:sz w:val="20"/>
              </w:rPr>
              <w:t>Spruce budworm fuels reduction and reforestation</w:t>
            </w:r>
          </w:p>
        </w:tc>
      </w:tr>
      <w:tr w:rsidR="0028138A" w14:paraId="44586269" w14:textId="77777777" w:rsidTr="00BD2E33">
        <w:tc>
          <w:tcPr>
            <w:tcW w:w="3288" w:type="dxa"/>
          </w:tcPr>
          <w:p w14:paraId="10600F39" w14:textId="77777777" w:rsidR="0028138A" w:rsidRDefault="00000000">
            <w:r>
              <w:rPr>
                <w:sz w:val="20"/>
              </w:rPr>
              <w:t>SBW DNR Tower 110</w:t>
            </w:r>
          </w:p>
        </w:tc>
        <w:tc>
          <w:tcPr>
            <w:tcW w:w="1181" w:type="dxa"/>
          </w:tcPr>
          <w:p w14:paraId="5034BF0B" w14:textId="77777777" w:rsidR="0028138A" w:rsidRDefault="00000000">
            <w:r>
              <w:rPr>
                <w:sz w:val="20"/>
              </w:rPr>
              <w:t>Lake</w:t>
            </w:r>
          </w:p>
        </w:tc>
        <w:tc>
          <w:tcPr>
            <w:tcW w:w="1102" w:type="dxa"/>
          </w:tcPr>
          <w:p w14:paraId="1291F1D3" w14:textId="77777777" w:rsidR="0028138A" w:rsidRDefault="00000000">
            <w:r>
              <w:rPr>
                <w:sz w:val="20"/>
              </w:rPr>
              <w:t>06311206</w:t>
            </w:r>
          </w:p>
        </w:tc>
        <w:tc>
          <w:tcPr>
            <w:tcW w:w="696" w:type="dxa"/>
          </w:tcPr>
          <w:p w14:paraId="03F6E38E" w14:textId="77777777" w:rsidR="0028138A" w:rsidRDefault="00000000">
            <w:pPr>
              <w:jc w:val="right"/>
            </w:pPr>
            <w:r>
              <w:rPr>
                <w:sz w:val="20"/>
              </w:rPr>
              <w:t>13</w:t>
            </w:r>
          </w:p>
        </w:tc>
        <w:tc>
          <w:tcPr>
            <w:tcW w:w="1072" w:type="dxa"/>
          </w:tcPr>
          <w:p w14:paraId="31845F08" w14:textId="77777777" w:rsidR="0028138A" w:rsidRDefault="00000000">
            <w:pPr>
              <w:jc w:val="right"/>
            </w:pPr>
            <w:r>
              <w:rPr>
                <w:sz w:val="20"/>
              </w:rPr>
              <w:t>$13,650</w:t>
            </w:r>
          </w:p>
        </w:tc>
        <w:tc>
          <w:tcPr>
            <w:tcW w:w="1000" w:type="dxa"/>
          </w:tcPr>
          <w:p w14:paraId="3E3E8255" w14:textId="77777777" w:rsidR="0028138A" w:rsidRDefault="00000000">
            <w:r>
              <w:rPr>
                <w:sz w:val="20"/>
              </w:rPr>
              <w:t>Yes</w:t>
            </w:r>
          </w:p>
        </w:tc>
        <w:tc>
          <w:tcPr>
            <w:tcW w:w="2677" w:type="dxa"/>
          </w:tcPr>
          <w:p w14:paraId="7F1ADB34" w14:textId="77777777" w:rsidR="0028138A" w:rsidRDefault="00000000">
            <w:r>
              <w:rPr>
                <w:sz w:val="20"/>
              </w:rPr>
              <w:t>Spruce budworm fuels reduction and reforestation</w:t>
            </w:r>
          </w:p>
        </w:tc>
      </w:tr>
      <w:tr w:rsidR="0028138A" w14:paraId="44A514F7" w14:textId="77777777" w:rsidTr="00BD2E33">
        <w:tc>
          <w:tcPr>
            <w:tcW w:w="3288" w:type="dxa"/>
          </w:tcPr>
          <w:p w14:paraId="0DC42E30" w14:textId="77777777" w:rsidR="0028138A" w:rsidRDefault="00000000">
            <w:r>
              <w:rPr>
                <w:sz w:val="20"/>
              </w:rPr>
              <w:t>SBW DNR Tower 61</w:t>
            </w:r>
          </w:p>
        </w:tc>
        <w:tc>
          <w:tcPr>
            <w:tcW w:w="1181" w:type="dxa"/>
          </w:tcPr>
          <w:p w14:paraId="3A2CAB53" w14:textId="77777777" w:rsidR="0028138A" w:rsidRDefault="00000000">
            <w:r>
              <w:rPr>
                <w:sz w:val="20"/>
              </w:rPr>
              <w:t>Lake</w:t>
            </w:r>
          </w:p>
        </w:tc>
        <w:tc>
          <w:tcPr>
            <w:tcW w:w="1102" w:type="dxa"/>
          </w:tcPr>
          <w:p w14:paraId="5EB5585B" w14:textId="77777777" w:rsidR="0028138A" w:rsidRDefault="00000000">
            <w:r>
              <w:rPr>
                <w:sz w:val="20"/>
              </w:rPr>
              <w:t>06311206</w:t>
            </w:r>
          </w:p>
        </w:tc>
        <w:tc>
          <w:tcPr>
            <w:tcW w:w="696" w:type="dxa"/>
          </w:tcPr>
          <w:p w14:paraId="6E0B86A7" w14:textId="77777777" w:rsidR="0028138A" w:rsidRDefault="00000000">
            <w:pPr>
              <w:jc w:val="right"/>
            </w:pPr>
            <w:r>
              <w:rPr>
                <w:sz w:val="20"/>
              </w:rPr>
              <w:t>24</w:t>
            </w:r>
          </w:p>
        </w:tc>
        <w:tc>
          <w:tcPr>
            <w:tcW w:w="1072" w:type="dxa"/>
          </w:tcPr>
          <w:p w14:paraId="4B39AE93" w14:textId="77777777" w:rsidR="0028138A" w:rsidRDefault="00000000">
            <w:pPr>
              <w:jc w:val="right"/>
            </w:pPr>
            <w:r>
              <w:rPr>
                <w:sz w:val="20"/>
              </w:rPr>
              <w:t>$25,200</w:t>
            </w:r>
          </w:p>
        </w:tc>
        <w:tc>
          <w:tcPr>
            <w:tcW w:w="1000" w:type="dxa"/>
          </w:tcPr>
          <w:p w14:paraId="7EEB2B9E" w14:textId="77777777" w:rsidR="0028138A" w:rsidRDefault="00000000">
            <w:r>
              <w:rPr>
                <w:sz w:val="20"/>
              </w:rPr>
              <w:t>Yes</w:t>
            </w:r>
          </w:p>
        </w:tc>
        <w:tc>
          <w:tcPr>
            <w:tcW w:w="2677" w:type="dxa"/>
          </w:tcPr>
          <w:p w14:paraId="1EF55405" w14:textId="77777777" w:rsidR="0028138A" w:rsidRDefault="00000000">
            <w:r>
              <w:rPr>
                <w:sz w:val="20"/>
              </w:rPr>
              <w:t>Spruce budworm fuels reduction and reforestation</w:t>
            </w:r>
          </w:p>
        </w:tc>
      </w:tr>
      <w:tr w:rsidR="0028138A" w14:paraId="0B845ABD" w14:textId="77777777" w:rsidTr="00BD2E33">
        <w:tc>
          <w:tcPr>
            <w:tcW w:w="3288" w:type="dxa"/>
          </w:tcPr>
          <w:p w14:paraId="0C2216B5" w14:textId="77777777" w:rsidR="0028138A" w:rsidRDefault="00000000">
            <w:r>
              <w:rPr>
                <w:sz w:val="20"/>
              </w:rPr>
              <w:t>SBW DNR Tower 62</w:t>
            </w:r>
          </w:p>
        </w:tc>
        <w:tc>
          <w:tcPr>
            <w:tcW w:w="1181" w:type="dxa"/>
          </w:tcPr>
          <w:p w14:paraId="12CDE277" w14:textId="77777777" w:rsidR="0028138A" w:rsidRDefault="00000000">
            <w:r>
              <w:rPr>
                <w:sz w:val="20"/>
              </w:rPr>
              <w:t>Lake</w:t>
            </w:r>
          </w:p>
        </w:tc>
        <w:tc>
          <w:tcPr>
            <w:tcW w:w="1102" w:type="dxa"/>
          </w:tcPr>
          <w:p w14:paraId="7F75B85B" w14:textId="77777777" w:rsidR="0028138A" w:rsidRDefault="00000000">
            <w:r>
              <w:rPr>
                <w:sz w:val="20"/>
              </w:rPr>
              <w:t>06311206</w:t>
            </w:r>
          </w:p>
        </w:tc>
        <w:tc>
          <w:tcPr>
            <w:tcW w:w="696" w:type="dxa"/>
          </w:tcPr>
          <w:p w14:paraId="622E860C" w14:textId="77777777" w:rsidR="0028138A" w:rsidRDefault="00000000">
            <w:pPr>
              <w:jc w:val="right"/>
            </w:pPr>
            <w:r>
              <w:rPr>
                <w:sz w:val="20"/>
              </w:rPr>
              <w:t>2</w:t>
            </w:r>
          </w:p>
        </w:tc>
        <w:tc>
          <w:tcPr>
            <w:tcW w:w="1072" w:type="dxa"/>
          </w:tcPr>
          <w:p w14:paraId="2DD97877" w14:textId="77777777" w:rsidR="0028138A" w:rsidRDefault="00000000">
            <w:pPr>
              <w:jc w:val="right"/>
            </w:pPr>
            <w:r>
              <w:rPr>
                <w:sz w:val="20"/>
              </w:rPr>
              <w:t>$2,100</w:t>
            </w:r>
          </w:p>
        </w:tc>
        <w:tc>
          <w:tcPr>
            <w:tcW w:w="1000" w:type="dxa"/>
          </w:tcPr>
          <w:p w14:paraId="0AEF3B9C" w14:textId="77777777" w:rsidR="0028138A" w:rsidRDefault="00000000">
            <w:r>
              <w:rPr>
                <w:sz w:val="20"/>
              </w:rPr>
              <w:t>Yes</w:t>
            </w:r>
          </w:p>
        </w:tc>
        <w:tc>
          <w:tcPr>
            <w:tcW w:w="2677" w:type="dxa"/>
          </w:tcPr>
          <w:p w14:paraId="16CE8300" w14:textId="77777777" w:rsidR="0028138A" w:rsidRDefault="00000000">
            <w:r>
              <w:rPr>
                <w:sz w:val="20"/>
              </w:rPr>
              <w:t>Spruce budworm fuels reduction and reforestation</w:t>
            </w:r>
          </w:p>
        </w:tc>
      </w:tr>
      <w:tr w:rsidR="0028138A" w14:paraId="33AAC98A" w14:textId="77777777" w:rsidTr="00BD2E33">
        <w:tc>
          <w:tcPr>
            <w:tcW w:w="3288" w:type="dxa"/>
          </w:tcPr>
          <w:p w14:paraId="6F99BFED" w14:textId="77777777" w:rsidR="0028138A" w:rsidRDefault="00000000">
            <w:r>
              <w:rPr>
                <w:sz w:val="20"/>
              </w:rPr>
              <w:t>SBW DNR Tower 63</w:t>
            </w:r>
          </w:p>
        </w:tc>
        <w:tc>
          <w:tcPr>
            <w:tcW w:w="1181" w:type="dxa"/>
          </w:tcPr>
          <w:p w14:paraId="7864DAEF" w14:textId="77777777" w:rsidR="0028138A" w:rsidRDefault="00000000">
            <w:r>
              <w:rPr>
                <w:sz w:val="20"/>
              </w:rPr>
              <w:t>Lake</w:t>
            </w:r>
          </w:p>
        </w:tc>
        <w:tc>
          <w:tcPr>
            <w:tcW w:w="1102" w:type="dxa"/>
          </w:tcPr>
          <w:p w14:paraId="502FFC22" w14:textId="77777777" w:rsidR="0028138A" w:rsidRDefault="00000000">
            <w:r>
              <w:rPr>
                <w:sz w:val="20"/>
              </w:rPr>
              <w:t>06311206</w:t>
            </w:r>
          </w:p>
        </w:tc>
        <w:tc>
          <w:tcPr>
            <w:tcW w:w="696" w:type="dxa"/>
          </w:tcPr>
          <w:p w14:paraId="5BE88130" w14:textId="77777777" w:rsidR="0028138A" w:rsidRDefault="00000000">
            <w:pPr>
              <w:jc w:val="right"/>
            </w:pPr>
            <w:r>
              <w:rPr>
                <w:sz w:val="20"/>
              </w:rPr>
              <w:t>16</w:t>
            </w:r>
          </w:p>
        </w:tc>
        <w:tc>
          <w:tcPr>
            <w:tcW w:w="1072" w:type="dxa"/>
          </w:tcPr>
          <w:p w14:paraId="01B0EA4E" w14:textId="77777777" w:rsidR="0028138A" w:rsidRDefault="00000000">
            <w:pPr>
              <w:jc w:val="right"/>
            </w:pPr>
            <w:r>
              <w:rPr>
                <w:sz w:val="20"/>
              </w:rPr>
              <w:t>$16,800</w:t>
            </w:r>
          </w:p>
        </w:tc>
        <w:tc>
          <w:tcPr>
            <w:tcW w:w="1000" w:type="dxa"/>
          </w:tcPr>
          <w:p w14:paraId="7B1959F8" w14:textId="77777777" w:rsidR="0028138A" w:rsidRDefault="00000000">
            <w:r>
              <w:rPr>
                <w:sz w:val="20"/>
              </w:rPr>
              <w:t>Yes</w:t>
            </w:r>
          </w:p>
        </w:tc>
        <w:tc>
          <w:tcPr>
            <w:tcW w:w="2677" w:type="dxa"/>
          </w:tcPr>
          <w:p w14:paraId="169D82AC" w14:textId="77777777" w:rsidR="0028138A" w:rsidRDefault="00000000">
            <w:r>
              <w:rPr>
                <w:sz w:val="20"/>
              </w:rPr>
              <w:t>Spruce budworm fuels reduction and reforestation</w:t>
            </w:r>
          </w:p>
        </w:tc>
      </w:tr>
      <w:tr w:rsidR="0028138A" w14:paraId="13D2DBB2" w14:textId="77777777" w:rsidTr="00BD2E33">
        <w:tc>
          <w:tcPr>
            <w:tcW w:w="3288" w:type="dxa"/>
          </w:tcPr>
          <w:p w14:paraId="3A0290CB" w14:textId="77777777" w:rsidR="0028138A" w:rsidRDefault="00000000">
            <w:r>
              <w:rPr>
                <w:sz w:val="20"/>
              </w:rPr>
              <w:t>SBW DNR Tower 64</w:t>
            </w:r>
          </w:p>
        </w:tc>
        <w:tc>
          <w:tcPr>
            <w:tcW w:w="1181" w:type="dxa"/>
          </w:tcPr>
          <w:p w14:paraId="0F799789" w14:textId="77777777" w:rsidR="0028138A" w:rsidRDefault="00000000">
            <w:r>
              <w:rPr>
                <w:sz w:val="20"/>
              </w:rPr>
              <w:t>Lake</w:t>
            </w:r>
          </w:p>
        </w:tc>
        <w:tc>
          <w:tcPr>
            <w:tcW w:w="1102" w:type="dxa"/>
          </w:tcPr>
          <w:p w14:paraId="46B729CD" w14:textId="77777777" w:rsidR="0028138A" w:rsidRDefault="00000000">
            <w:r>
              <w:rPr>
                <w:sz w:val="20"/>
              </w:rPr>
              <w:t>06311206</w:t>
            </w:r>
          </w:p>
        </w:tc>
        <w:tc>
          <w:tcPr>
            <w:tcW w:w="696" w:type="dxa"/>
          </w:tcPr>
          <w:p w14:paraId="7BCB7ECD" w14:textId="77777777" w:rsidR="0028138A" w:rsidRDefault="00000000">
            <w:pPr>
              <w:jc w:val="right"/>
            </w:pPr>
            <w:r>
              <w:rPr>
                <w:sz w:val="20"/>
              </w:rPr>
              <w:t>10</w:t>
            </w:r>
          </w:p>
        </w:tc>
        <w:tc>
          <w:tcPr>
            <w:tcW w:w="1072" w:type="dxa"/>
          </w:tcPr>
          <w:p w14:paraId="48CC7CCD" w14:textId="77777777" w:rsidR="0028138A" w:rsidRDefault="00000000">
            <w:pPr>
              <w:jc w:val="right"/>
            </w:pPr>
            <w:r>
              <w:rPr>
                <w:sz w:val="20"/>
              </w:rPr>
              <w:t>$10,500</w:t>
            </w:r>
          </w:p>
        </w:tc>
        <w:tc>
          <w:tcPr>
            <w:tcW w:w="1000" w:type="dxa"/>
          </w:tcPr>
          <w:p w14:paraId="67DCA7E7" w14:textId="77777777" w:rsidR="0028138A" w:rsidRDefault="00000000">
            <w:r>
              <w:rPr>
                <w:sz w:val="20"/>
              </w:rPr>
              <w:t>Yes</w:t>
            </w:r>
          </w:p>
        </w:tc>
        <w:tc>
          <w:tcPr>
            <w:tcW w:w="2677" w:type="dxa"/>
          </w:tcPr>
          <w:p w14:paraId="1722242F" w14:textId="77777777" w:rsidR="0028138A" w:rsidRDefault="00000000">
            <w:r>
              <w:rPr>
                <w:sz w:val="20"/>
              </w:rPr>
              <w:t>Spruce budworm fuels reduction and reforestation</w:t>
            </w:r>
          </w:p>
        </w:tc>
      </w:tr>
      <w:tr w:rsidR="0028138A" w14:paraId="36D7390B" w14:textId="77777777" w:rsidTr="00BD2E33">
        <w:tc>
          <w:tcPr>
            <w:tcW w:w="3288" w:type="dxa"/>
          </w:tcPr>
          <w:p w14:paraId="1B42ED1F" w14:textId="77777777" w:rsidR="0028138A" w:rsidRDefault="00000000">
            <w:r>
              <w:rPr>
                <w:sz w:val="20"/>
              </w:rPr>
              <w:t>SBW DNR Tower 65</w:t>
            </w:r>
          </w:p>
        </w:tc>
        <w:tc>
          <w:tcPr>
            <w:tcW w:w="1181" w:type="dxa"/>
          </w:tcPr>
          <w:p w14:paraId="718F6D3D" w14:textId="77777777" w:rsidR="0028138A" w:rsidRDefault="00000000">
            <w:r>
              <w:rPr>
                <w:sz w:val="20"/>
              </w:rPr>
              <w:t>Lake</w:t>
            </w:r>
          </w:p>
        </w:tc>
        <w:tc>
          <w:tcPr>
            <w:tcW w:w="1102" w:type="dxa"/>
          </w:tcPr>
          <w:p w14:paraId="265EB918" w14:textId="77777777" w:rsidR="0028138A" w:rsidRDefault="00000000">
            <w:r>
              <w:rPr>
                <w:sz w:val="20"/>
              </w:rPr>
              <w:t>06311206</w:t>
            </w:r>
          </w:p>
        </w:tc>
        <w:tc>
          <w:tcPr>
            <w:tcW w:w="696" w:type="dxa"/>
          </w:tcPr>
          <w:p w14:paraId="1AEF91FB" w14:textId="77777777" w:rsidR="0028138A" w:rsidRDefault="00000000">
            <w:pPr>
              <w:jc w:val="right"/>
            </w:pPr>
            <w:r>
              <w:rPr>
                <w:sz w:val="20"/>
              </w:rPr>
              <w:t>5</w:t>
            </w:r>
          </w:p>
        </w:tc>
        <w:tc>
          <w:tcPr>
            <w:tcW w:w="1072" w:type="dxa"/>
          </w:tcPr>
          <w:p w14:paraId="73C00FDD" w14:textId="77777777" w:rsidR="0028138A" w:rsidRDefault="00000000">
            <w:pPr>
              <w:jc w:val="right"/>
            </w:pPr>
            <w:r>
              <w:rPr>
                <w:sz w:val="20"/>
              </w:rPr>
              <w:t>$5,250</w:t>
            </w:r>
          </w:p>
        </w:tc>
        <w:tc>
          <w:tcPr>
            <w:tcW w:w="1000" w:type="dxa"/>
          </w:tcPr>
          <w:p w14:paraId="2A2D8EA4" w14:textId="77777777" w:rsidR="0028138A" w:rsidRDefault="00000000">
            <w:r>
              <w:rPr>
                <w:sz w:val="20"/>
              </w:rPr>
              <w:t>Yes</w:t>
            </w:r>
          </w:p>
        </w:tc>
        <w:tc>
          <w:tcPr>
            <w:tcW w:w="2677" w:type="dxa"/>
          </w:tcPr>
          <w:p w14:paraId="30C5FF13" w14:textId="77777777" w:rsidR="0028138A" w:rsidRDefault="00000000">
            <w:r>
              <w:rPr>
                <w:sz w:val="20"/>
              </w:rPr>
              <w:t>Spruce budworm fuels reduction and reforestation</w:t>
            </w:r>
          </w:p>
        </w:tc>
      </w:tr>
      <w:tr w:rsidR="0028138A" w14:paraId="0AAEBA2A" w14:textId="77777777" w:rsidTr="00BD2E33">
        <w:tc>
          <w:tcPr>
            <w:tcW w:w="3288" w:type="dxa"/>
          </w:tcPr>
          <w:p w14:paraId="79B43D39" w14:textId="77777777" w:rsidR="0028138A" w:rsidRDefault="00000000">
            <w:r>
              <w:rPr>
                <w:sz w:val="20"/>
              </w:rPr>
              <w:t>SBW DNR Tower 66</w:t>
            </w:r>
          </w:p>
        </w:tc>
        <w:tc>
          <w:tcPr>
            <w:tcW w:w="1181" w:type="dxa"/>
          </w:tcPr>
          <w:p w14:paraId="129DB8EF" w14:textId="77777777" w:rsidR="0028138A" w:rsidRDefault="00000000">
            <w:r>
              <w:rPr>
                <w:sz w:val="20"/>
              </w:rPr>
              <w:t>Lake</w:t>
            </w:r>
          </w:p>
        </w:tc>
        <w:tc>
          <w:tcPr>
            <w:tcW w:w="1102" w:type="dxa"/>
          </w:tcPr>
          <w:p w14:paraId="47CC5ACD" w14:textId="77777777" w:rsidR="0028138A" w:rsidRDefault="00000000">
            <w:r>
              <w:rPr>
                <w:sz w:val="20"/>
              </w:rPr>
              <w:t>06311206</w:t>
            </w:r>
          </w:p>
        </w:tc>
        <w:tc>
          <w:tcPr>
            <w:tcW w:w="696" w:type="dxa"/>
          </w:tcPr>
          <w:p w14:paraId="05C44A3C" w14:textId="77777777" w:rsidR="0028138A" w:rsidRDefault="00000000">
            <w:pPr>
              <w:jc w:val="right"/>
            </w:pPr>
            <w:r>
              <w:rPr>
                <w:sz w:val="20"/>
              </w:rPr>
              <w:t>8</w:t>
            </w:r>
          </w:p>
        </w:tc>
        <w:tc>
          <w:tcPr>
            <w:tcW w:w="1072" w:type="dxa"/>
          </w:tcPr>
          <w:p w14:paraId="56609884" w14:textId="77777777" w:rsidR="0028138A" w:rsidRDefault="00000000">
            <w:pPr>
              <w:jc w:val="right"/>
            </w:pPr>
            <w:r>
              <w:rPr>
                <w:sz w:val="20"/>
              </w:rPr>
              <w:t>$8,400</w:t>
            </w:r>
          </w:p>
        </w:tc>
        <w:tc>
          <w:tcPr>
            <w:tcW w:w="1000" w:type="dxa"/>
          </w:tcPr>
          <w:p w14:paraId="52C7ED0C" w14:textId="77777777" w:rsidR="0028138A" w:rsidRDefault="00000000">
            <w:r>
              <w:rPr>
                <w:sz w:val="20"/>
              </w:rPr>
              <w:t>Yes</w:t>
            </w:r>
          </w:p>
        </w:tc>
        <w:tc>
          <w:tcPr>
            <w:tcW w:w="2677" w:type="dxa"/>
          </w:tcPr>
          <w:p w14:paraId="5ADDD12E" w14:textId="77777777" w:rsidR="0028138A" w:rsidRDefault="00000000">
            <w:r>
              <w:rPr>
                <w:sz w:val="20"/>
              </w:rPr>
              <w:t>Spruce budworm fuels reduction and reforestation</w:t>
            </w:r>
          </w:p>
        </w:tc>
      </w:tr>
      <w:tr w:rsidR="0028138A" w14:paraId="530C820B" w14:textId="77777777" w:rsidTr="00BD2E33">
        <w:tc>
          <w:tcPr>
            <w:tcW w:w="3288" w:type="dxa"/>
          </w:tcPr>
          <w:p w14:paraId="6C2898AC" w14:textId="77777777" w:rsidR="0028138A" w:rsidRDefault="00000000">
            <w:r>
              <w:rPr>
                <w:sz w:val="20"/>
              </w:rPr>
              <w:t>SBW DNR Tower 67</w:t>
            </w:r>
          </w:p>
        </w:tc>
        <w:tc>
          <w:tcPr>
            <w:tcW w:w="1181" w:type="dxa"/>
          </w:tcPr>
          <w:p w14:paraId="6C760042" w14:textId="77777777" w:rsidR="0028138A" w:rsidRDefault="00000000">
            <w:r>
              <w:rPr>
                <w:sz w:val="20"/>
              </w:rPr>
              <w:t>Lake</w:t>
            </w:r>
          </w:p>
        </w:tc>
        <w:tc>
          <w:tcPr>
            <w:tcW w:w="1102" w:type="dxa"/>
          </w:tcPr>
          <w:p w14:paraId="05F4D4E6" w14:textId="77777777" w:rsidR="0028138A" w:rsidRDefault="00000000">
            <w:r>
              <w:rPr>
                <w:sz w:val="20"/>
              </w:rPr>
              <w:t>06311206</w:t>
            </w:r>
          </w:p>
        </w:tc>
        <w:tc>
          <w:tcPr>
            <w:tcW w:w="696" w:type="dxa"/>
          </w:tcPr>
          <w:p w14:paraId="1C9824D8" w14:textId="77777777" w:rsidR="0028138A" w:rsidRDefault="00000000">
            <w:pPr>
              <w:jc w:val="right"/>
            </w:pPr>
            <w:r>
              <w:rPr>
                <w:sz w:val="20"/>
              </w:rPr>
              <w:t>11</w:t>
            </w:r>
          </w:p>
        </w:tc>
        <w:tc>
          <w:tcPr>
            <w:tcW w:w="1072" w:type="dxa"/>
          </w:tcPr>
          <w:p w14:paraId="13CA292B" w14:textId="77777777" w:rsidR="0028138A" w:rsidRDefault="00000000">
            <w:pPr>
              <w:jc w:val="right"/>
            </w:pPr>
            <w:r>
              <w:rPr>
                <w:sz w:val="20"/>
              </w:rPr>
              <w:t>$11,550</w:t>
            </w:r>
          </w:p>
        </w:tc>
        <w:tc>
          <w:tcPr>
            <w:tcW w:w="1000" w:type="dxa"/>
          </w:tcPr>
          <w:p w14:paraId="4D9A2106" w14:textId="77777777" w:rsidR="0028138A" w:rsidRDefault="00000000">
            <w:r>
              <w:rPr>
                <w:sz w:val="20"/>
              </w:rPr>
              <w:t>Yes</w:t>
            </w:r>
          </w:p>
        </w:tc>
        <w:tc>
          <w:tcPr>
            <w:tcW w:w="2677" w:type="dxa"/>
          </w:tcPr>
          <w:p w14:paraId="2CF1CB2F" w14:textId="77777777" w:rsidR="0028138A" w:rsidRDefault="00000000">
            <w:r>
              <w:rPr>
                <w:sz w:val="20"/>
              </w:rPr>
              <w:t>Spruce budworm fuels reduction and reforestation</w:t>
            </w:r>
          </w:p>
        </w:tc>
      </w:tr>
      <w:tr w:rsidR="0028138A" w14:paraId="219F8DF9" w14:textId="77777777" w:rsidTr="00BD2E33">
        <w:tc>
          <w:tcPr>
            <w:tcW w:w="3288" w:type="dxa"/>
          </w:tcPr>
          <w:p w14:paraId="21E5D423" w14:textId="77777777" w:rsidR="0028138A" w:rsidRDefault="00000000">
            <w:r>
              <w:rPr>
                <w:sz w:val="20"/>
              </w:rPr>
              <w:t>SBW DNR Tower 68</w:t>
            </w:r>
          </w:p>
        </w:tc>
        <w:tc>
          <w:tcPr>
            <w:tcW w:w="1181" w:type="dxa"/>
          </w:tcPr>
          <w:p w14:paraId="09080B06" w14:textId="77777777" w:rsidR="0028138A" w:rsidRDefault="00000000">
            <w:r>
              <w:rPr>
                <w:sz w:val="20"/>
              </w:rPr>
              <w:t>Lake</w:t>
            </w:r>
          </w:p>
        </w:tc>
        <w:tc>
          <w:tcPr>
            <w:tcW w:w="1102" w:type="dxa"/>
          </w:tcPr>
          <w:p w14:paraId="149BA386" w14:textId="77777777" w:rsidR="0028138A" w:rsidRDefault="00000000">
            <w:r>
              <w:rPr>
                <w:sz w:val="20"/>
              </w:rPr>
              <w:t>06411232</w:t>
            </w:r>
          </w:p>
        </w:tc>
        <w:tc>
          <w:tcPr>
            <w:tcW w:w="696" w:type="dxa"/>
          </w:tcPr>
          <w:p w14:paraId="31DD03F4" w14:textId="77777777" w:rsidR="0028138A" w:rsidRDefault="00000000">
            <w:pPr>
              <w:jc w:val="right"/>
            </w:pPr>
            <w:r>
              <w:rPr>
                <w:sz w:val="20"/>
              </w:rPr>
              <w:t>6</w:t>
            </w:r>
          </w:p>
        </w:tc>
        <w:tc>
          <w:tcPr>
            <w:tcW w:w="1072" w:type="dxa"/>
          </w:tcPr>
          <w:p w14:paraId="06ED6AEE" w14:textId="77777777" w:rsidR="0028138A" w:rsidRDefault="00000000">
            <w:pPr>
              <w:jc w:val="right"/>
            </w:pPr>
            <w:r>
              <w:rPr>
                <w:sz w:val="20"/>
              </w:rPr>
              <w:t>$6,300</w:t>
            </w:r>
          </w:p>
        </w:tc>
        <w:tc>
          <w:tcPr>
            <w:tcW w:w="1000" w:type="dxa"/>
          </w:tcPr>
          <w:p w14:paraId="5D2BE448" w14:textId="77777777" w:rsidR="0028138A" w:rsidRDefault="00000000">
            <w:r>
              <w:rPr>
                <w:sz w:val="20"/>
              </w:rPr>
              <w:t>Yes</w:t>
            </w:r>
          </w:p>
        </w:tc>
        <w:tc>
          <w:tcPr>
            <w:tcW w:w="2677" w:type="dxa"/>
          </w:tcPr>
          <w:p w14:paraId="77E1845B" w14:textId="77777777" w:rsidR="0028138A" w:rsidRDefault="00000000">
            <w:r>
              <w:rPr>
                <w:sz w:val="20"/>
              </w:rPr>
              <w:t>Spruce budworm fuels reduction and reforestation</w:t>
            </w:r>
          </w:p>
        </w:tc>
      </w:tr>
      <w:tr w:rsidR="0028138A" w14:paraId="628862E1" w14:textId="77777777" w:rsidTr="00BD2E33">
        <w:tc>
          <w:tcPr>
            <w:tcW w:w="3288" w:type="dxa"/>
          </w:tcPr>
          <w:p w14:paraId="01164721" w14:textId="77777777" w:rsidR="0028138A" w:rsidRDefault="00000000">
            <w:r>
              <w:rPr>
                <w:sz w:val="20"/>
              </w:rPr>
              <w:t>SBW DNR Tower 69</w:t>
            </w:r>
          </w:p>
        </w:tc>
        <w:tc>
          <w:tcPr>
            <w:tcW w:w="1181" w:type="dxa"/>
          </w:tcPr>
          <w:p w14:paraId="4EB35CE8" w14:textId="77777777" w:rsidR="0028138A" w:rsidRDefault="00000000">
            <w:r>
              <w:rPr>
                <w:sz w:val="20"/>
              </w:rPr>
              <w:t>Lake</w:t>
            </w:r>
          </w:p>
        </w:tc>
        <w:tc>
          <w:tcPr>
            <w:tcW w:w="1102" w:type="dxa"/>
          </w:tcPr>
          <w:p w14:paraId="520018A8" w14:textId="77777777" w:rsidR="0028138A" w:rsidRDefault="00000000">
            <w:r>
              <w:rPr>
                <w:sz w:val="20"/>
              </w:rPr>
              <w:t>06311206</w:t>
            </w:r>
          </w:p>
        </w:tc>
        <w:tc>
          <w:tcPr>
            <w:tcW w:w="696" w:type="dxa"/>
          </w:tcPr>
          <w:p w14:paraId="68BECB4E" w14:textId="77777777" w:rsidR="0028138A" w:rsidRDefault="00000000">
            <w:pPr>
              <w:jc w:val="right"/>
            </w:pPr>
            <w:r>
              <w:rPr>
                <w:sz w:val="20"/>
              </w:rPr>
              <w:t>52</w:t>
            </w:r>
          </w:p>
        </w:tc>
        <w:tc>
          <w:tcPr>
            <w:tcW w:w="1072" w:type="dxa"/>
          </w:tcPr>
          <w:p w14:paraId="7A8A6D36" w14:textId="77777777" w:rsidR="0028138A" w:rsidRDefault="00000000">
            <w:pPr>
              <w:jc w:val="right"/>
            </w:pPr>
            <w:r>
              <w:rPr>
                <w:sz w:val="20"/>
              </w:rPr>
              <w:t>$54,600</w:t>
            </w:r>
          </w:p>
        </w:tc>
        <w:tc>
          <w:tcPr>
            <w:tcW w:w="1000" w:type="dxa"/>
          </w:tcPr>
          <w:p w14:paraId="2B8CB6D1" w14:textId="77777777" w:rsidR="0028138A" w:rsidRDefault="00000000">
            <w:r>
              <w:rPr>
                <w:sz w:val="20"/>
              </w:rPr>
              <w:t>Yes</w:t>
            </w:r>
          </w:p>
        </w:tc>
        <w:tc>
          <w:tcPr>
            <w:tcW w:w="2677" w:type="dxa"/>
          </w:tcPr>
          <w:p w14:paraId="504E2FB0" w14:textId="77777777" w:rsidR="0028138A" w:rsidRDefault="00000000">
            <w:r>
              <w:rPr>
                <w:sz w:val="20"/>
              </w:rPr>
              <w:t>Spruce budworm fuels reduction and reforestation</w:t>
            </w:r>
          </w:p>
        </w:tc>
      </w:tr>
      <w:tr w:rsidR="0028138A" w14:paraId="43C6C3F0" w14:textId="77777777" w:rsidTr="00BD2E33">
        <w:tc>
          <w:tcPr>
            <w:tcW w:w="3288" w:type="dxa"/>
          </w:tcPr>
          <w:p w14:paraId="254639D1" w14:textId="77777777" w:rsidR="0028138A" w:rsidRDefault="00000000">
            <w:r>
              <w:rPr>
                <w:sz w:val="20"/>
              </w:rPr>
              <w:t>SBW DNR Tower 70</w:t>
            </w:r>
          </w:p>
        </w:tc>
        <w:tc>
          <w:tcPr>
            <w:tcW w:w="1181" w:type="dxa"/>
          </w:tcPr>
          <w:p w14:paraId="1224C5DE" w14:textId="77777777" w:rsidR="0028138A" w:rsidRDefault="00000000">
            <w:r>
              <w:rPr>
                <w:sz w:val="20"/>
              </w:rPr>
              <w:t>Lake</w:t>
            </w:r>
          </w:p>
        </w:tc>
        <w:tc>
          <w:tcPr>
            <w:tcW w:w="1102" w:type="dxa"/>
          </w:tcPr>
          <w:p w14:paraId="27C79F4E" w14:textId="77777777" w:rsidR="0028138A" w:rsidRDefault="00000000">
            <w:r>
              <w:rPr>
                <w:sz w:val="20"/>
              </w:rPr>
              <w:t>06311206</w:t>
            </w:r>
          </w:p>
        </w:tc>
        <w:tc>
          <w:tcPr>
            <w:tcW w:w="696" w:type="dxa"/>
          </w:tcPr>
          <w:p w14:paraId="30373C05" w14:textId="77777777" w:rsidR="0028138A" w:rsidRDefault="00000000">
            <w:pPr>
              <w:jc w:val="right"/>
            </w:pPr>
            <w:r>
              <w:rPr>
                <w:sz w:val="20"/>
              </w:rPr>
              <w:t>17</w:t>
            </w:r>
          </w:p>
        </w:tc>
        <w:tc>
          <w:tcPr>
            <w:tcW w:w="1072" w:type="dxa"/>
          </w:tcPr>
          <w:p w14:paraId="520646A2" w14:textId="77777777" w:rsidR="0028138A" w:rsidRDefault="00000000">
            <w:pPr>
              <w:jc w:val="right"/>
            </w:pPr>
            <w:r>
              <w:rPr>
                <w:sz w:val="20"/>
              </w:rPr>
              <w:t>$17,850</w:t>
            </w:r>
          </w:p>
        </w:tc>
        <w:tc>
          <w:tcPr>
            <w:tcW w:w="1000" w:type="dxa"/>
          </w:tcPr>
          <w:p w14:paraId="55D0A53E" w14:textId="77777777" w:rsidR="0028138A" w:rsidRDefault="00000000">
            <w:r>
              <w:rPr>
                <w:sz w:val="20"/>
              </w:rPr>
              <w:t>Yes</w:t>
            </w:r>
          </w:p>
        </w:tc>
        <w:tc>
          <w:tcPr>
            <w:tcW w:w="2677" w:type="dxa"/>
          </w:tcPr>
          <w:p w14:paraId="4060270C" w14:textId="77777777" w:rsidR="0028138A" w:rsidRDefault="00000000">
            <w:r>
              <w:rPr>
                <w:sz w:val="20"/>
              </w:rPr>
              <w:t>Spruce budworm fuels reduction and reforestation</w:t>
            </w:r>
          </w:p>
        </w:tc>
      </w:tr>
      <w:tr w:rsidR="0028138A" w14:paraId="5E177B48" w14:textId="77777777" w:rsidTr="00BD2E33">
        <w:tc>
          <w:tcPr>
            <w:tcW w:w="3288" w:type="dxa"/>
          </w:tcPr>
          <w:p w14:paraId="3B579A17" w14:textId="77777777" w:rsidR="0028138A" w:rsidRDefault="00000000">
            <w:r>
              <w:rPr>
                <w:sz w:val="20"/>
              </w:rPr>
              <w:t>SBW DNR Tower 71</w:t>
            </w:r>
          </w:p>
        </w:tc>
        <w:tc>
          <w:tcPr>
            <w:tcW w:w="1181" w:type="dxa"/>
          </w:tcPr>
          <w:p w14:paraId="2ABF3E45" w14:textId="77777777" w:rsidR="0028138A" w:rsidRDefault="00000000">
            <w:r>
              <w:rPr>
                <w:sz w:val="20"/>
              </w:rPr>
              <w:t>Lake</w:t>
            </w:r>
          </w:p>
        </w:tc>
        <w:tc>
          <w:tcPr>
            <w:tcW w:w="1102" w:type="dxa"/>
          </w:tcPr>
          <w:p w14:paraId="05C4B5B6" w14:textId="77777777" w:rsidR="0028138A" w:rsidRDefault="00000000">
            <w:r>
              <w:rPr>
                <w:sz w:val="20"/>
              </w:rPr>
              <w:t>06311206</w:t>
            </w:r>
          </w:p>
        </w:tc>
        <w:tc>
          <w:tcPr>
            <w:tcW w:w="696" w:type="dxa"/>
          </w:tcPr>
          <w:p w14:paraId="667BB605" w14:textId="77777777" w:rsidR="0028138A" w:rsidRDefault="00000000">
            <w:pPr>
              <w:jc w:val="right"/>
            </w:pPr>
            <w:r>
              <w:rPr>
                <w:sz w:val="20"/>
              </w:rPr>
              <w:t>58</w:t>
            </w:r>
          </w:p>
        </w:tc>
        <w:tc>
          <w:tcPr>
            <w:tcW w:w="1072" w:type="dxa"/>
          </w:tcPr>
          <w:p w14:paraId="3302D2C8" w14:textId="77777777" w:rsidR="0028138A" w:rsidRDefault="00000000">
            <w:pPr>
              <w:jc w:val="right"/>
            </w:pPr>
            <w:r>
              <w:rPr>
                <w:sz w:val="20"/>
              </w:rPr>
              <w:t>$60,900</w:t>
            </w:r>
          </w:p>
        </w:tc>
        <w:tc>
          <w:tcPr>
            <w:tcW w:w="1000" w:type="dxa"/>
          </w:tcPr>
          <w:p w14:paraId="0E5D0AE4" w14:textId="77777777" w:rsidR="0028138A" w:rsidRDefault="00000000">
            <w:r>
              <w:rPr>
                <w:sz w:val="20"/>
              </w:rPr>
              <w:t>Yes</w:t>
            </w:r>
          </w:p>
        </w:tc>
        <w:tc>
          <w:tcPr>
            <w:tcW w:w="2677" w:type="dxa"/>
          </w:tcPr>
          <w:p w14:paraId="22778434" w14:textId="77777777" w:rsidR="0028138A" w:rsidRDefault="00000000">
            <w:r>
              <w:rPr>
                <w:sz w:val="20"/>
              </w:rPr>
              <w:t>Spruce budworm fuels reduction and reforestation</w:t>
            </w:r>
          </w:p>
        </w:tc>
      </w:tr>
      <w:tr w:rsidR="0028138A" w14:paraId="61C98AB9" w14:textId="77777777" w:rsidTr="00BD2E33">
        <w:tc>
          <w:tcPr>
            <w:tcW w:w="3288" w:type="dxa"/>
          </w:tcPr>
          <w:p w14:paraId="45E1626E" w14:textId="77777777" w:rsidR="0028138A" w:rsidRDefault="00000000">
            <w:r>
              <w:rPr>
                <w:sz w:val="20"/>
              </w:rPr>
              <w:t>SBW DNR Tower 72</w:t>
            </w:r>
          </w:p>
        </w:tc>
        <w:tc>
          <w:tcPr>
            <w:tcW w:w="1181" w:type="dxa"/>
          </w:tcPr>
          <w:p w14:paraId="7289F7AA" w14:textId="77777777" w:rsidR="0028138A" w:rsidRDefault="00000000">
            <w:r>
              <w:rPr>
                <w:sz w:val="20"/>
              </w:rPr>
              <w:t>Lake</w:t>
            </w:r>
          </w:p>
        </w:tc>
        <w:tc>
          <w:tcPr>
            <w:tcW w:w="1102" w:type="dxa"/>
          </w:tcPr>
          <w:p w14:paraId="31EF2F91" w14:textId="77777777" w:rsidR="0028138A" w:rsidRDefault="00000000">
            <w:r>
              <w:rPr>
                <w:sz w:val="20"/>
              </w:rPr>
              <w:t>06311206</w:t>
            </w:r>
          </w:p>
        </w:tc>
        <w:tc>
          <w:tcPr>
            <w:tcW w:w="696" w:type="dxa"/>
          </w:tcPr>
          <w:p w14:paraId="40009C6D" w14:textId="77777777" w:rsidR="0028138A" w:rsidRDefault="00000000">
            <w:pPr>
              <w:jc w:val="right"/>
            </w:pPr>
            <w:r>
              <w:rPr>
                <w:sz w:val="20"/>
              </w:rPr>
              <w:t>3</w:t>
            </w:r>
          </w:p>
        </w:tc>
        <w:tc>
          <w:tcPr>
            <w:tcW w:w="1072" w:type="dxa"/>
          </w:tcPr>
          <w:p w14:paraId="727DD7C3" w14:textId="77777777" w:rsidR="0028138A" w:rsidRDefault="00000000">
            <w:pPr>
              <w:jc w:val="right"/>
            </w:pPr>
            <w:r>
              <w:rPr>
                <w:sz w:val="20"/>
              </w:rPr>
              <w:t>$3,150</w:t>
            </w:r>
          </w:p>
        </w:tc>
        <w:tc>
          <w:tcPr>
            <w:tcW w:w="1000" w:type="dxa"/>
          </w:tcPr>
          <w:p w14:paraId="60CB4FB2" w14:textId="77777777" w:rsidR="0028138A" w:rsidRDefault="00000000">
            <w:r>
              <w:rPr>
                <w:sz w:val="20"/>
              </w:rPr>
              <w:t>Yes</w:t>
            </w:r>
          </w:p>
        </w:tc>
        <w:tc>
          <w:tcPr>
            <w:tcW w:w="2677" w:type="dxa"/>
          </w:tcPr>
          <w:p w14:paraId="72BD433E" w14:textId="77777777" w:rsidR="0028138A" w:rsidRDefault="00000000">
            <w:r>
              <w:rPr>
                <w:sz w:val="20"/>
              </w:rPr>
              <w:t>Spruce budworm fuels reduction and reforestation</w:t>
            </w:r>
          </w:p>
        </w:tc>
      </w:tr>
      <w:tr w:rsidR="0028138A" w14:paraId="1690D678" w14:textId="77777777" w:rsidTr="00BD2E33">
        <w:tc>
          <w:tcPr>
            <w:tcW w:w="3288" w:type="dxa"/>
          </w:tcPr>
          <w:p w14:paraId="0BDBB5F3" w14:textId="77777777" w:rsidR="0028138A" w:rsidRDefault="00000000">
            <w:r>
              <w:rPr>
                <w:sz w:val="20"/>
              </w:rPr>
              <w:t>SBW DNR Tower 76</w:t>
            </w:r>
          </w:p>
        </w:tc>
        <w:tc>
          <w:tcPr>
            <w:tcW w:w="1181" w:type="dxa"/>
          </w:tcPr>
          <w:p w14:paraId="06DFDD7C" w14:textId="77777777" w:rsidR="0028138A" w:rsidRDefault="00000000">
            <w:r>
              <w:rPr>
                <w:sz w:val="20"/>
              </w:rPr>
              <w:t>Lake</w:t>
            </w:r>
          </w:p>
        </w:tc>
        <w:tc>
          <w:tcPr>
            <w:tcW w:w="1102" w:type="dxa"/>
          </w:tcPr>
          <w:p w14:paraId="554085FC" w14:textId="77777777" w:rsidR="0028138A" w:rsidRDefault="00000000">
            <w:r>
              <w:rPr>
                <w:sz w:val="20"/>
              </w:rPr>
              <w:t>06311206</w:t>
            </w:r>
          </w:p>
        </w:tc>
        <w:tc>
          <w:tcPr>
            <w:tcW w:w="696" w:type="dxa"/>
          </w:tcPr>
          <w:p w14:paraId="2760E745" w14:textId="77777777" w:rsidR="0028138A" w:rsidRDefault="00000000">
            <w:pPr>
              <w:jc w:val="right"/>
            </w:pPr>
            <w:r>
              <w:rPr>
                <w:sz w:val="20"/>
              </w:rPr>
              <w:t>40</w:t>
            </w:r>
          </w:p>
        </w:tc>
        <w:tc>
          <w:tcPr>
            <w:tcW w:w="1072" w:type="dxa"/>
          </w:tcPr>
          <w:p w14:paraId="4B9509EC" w14:textId="77777777" w:rsidR="0028138A" w:rsidRDefault="00000000">
            <w:pPr>
              <w:jc w:val="right"/>
            </w:pPr>
            <w:r>
              <w:rPr>
                <w:sz w:val="20"/>
              </w:rPr>
              <w:t>$42,000</w:t>
            </w:r>
          </w:p>
        </w:tc>
        <w:tc>
          <w:tcPr>
            <w:tcW w:w="1000" w:type="dxa"/>
          </w:tcPr>
          <w:p w14:paraId="2FAA83FE" w14:textId="77777777" w:rsidR="0028138A" w:rsidRDefault="00000000">
            <w:r>
              <w:rPr>
                <w:sz w:val="20"/>
              </w:rPr>
              <w:t>Yes</w:t>
            </w:r>
          </w:p>
        </w:tc>
        <w:tc>
          <w:tcPr>
            <w:tcW w:w="2677" w:type="dxa"/>
          </w:tcPr>
          <w:p w14:paraId="3B967846" w14:textId="77777777" w:rsidR="0028138A" w:rsidRDefault="00000000">
            <w:r>
              <w:rPr>
                <w:sz w:val="20"/>
              </w:rPr>
              <w:t>Spruce budworm fuels reduction and reforestation</w:t>
            </w:r>
          </w:p>
        </w:tc>
      </w:tr>
      <w:tr w:rsidR="0028138A" w14:paraId="72F357BC" w14:textId="77777777" w:rsidTr="00BD2E33">
        <w:tc>
          <w:tcPr>
            <w:tcW w:w="3288" w:type="dxa"/>
          </w:tcPr>
          <w:p w14:paraId="4D80868B" w14:textId="77777777" w:rsidR="0028138A" w:rsidRDefault="00000000">
            <w:r>
              <w:rPr>
                <w:sz w:val="20"/>
              </w:rPr>
              <w:t>SBW DNR Tower 77</w:t>
            </w:r>
          </w:p>
        </w:tc>
        <w:tc>
          <w:tcPr>
            <w:tcW w:w="1181" w:type="dxa"/>
          </w:tcPr>
          <w:p w14:paraId="56B6713D" w14:textId="77777777" w:rsidR="0028138A" w:rsidRDefault="00000000">
            <w:r>
              <w:rPr>
                <w:sz w:val="20"/>
              </w:rPr>
              <w:t>Lake</w:t>
            </w:r>
          </w:p>
        </w:tc>
        <w:tc>
          <w:tcPr>
            <w:tcW w:w="1102" w:type="dxa"/>
          </w:tcPr>
          <w:p w14:paraId="30231CD5" w14:textId="77777777" w:rsidR="0028138A" w:rsidRDefault="00000000">
            <w:r>
              <w:rPr>
                <w:sz w:val="20"/>
              </w:rPr>
              <w:t>06311206</w:t>
            </w:r>
          </w:p>
        </w:tc>
        <w:tc>
          <w:tcPr>
            <w:tcW w:w="696" w:type="dxa"/>
          </w:tcPr>
          <w:p w14:paraId="4E15F1E4" w14:textId="77777777" w:rsidR="0028138A" w:rsidRDefault="00000000">
            <w:pPr>
              <w:jc w:val="right"/>
            </w:pPr>
            <w:r>
              <w:rPr>
                <w:sz w:val="20"/>
              </w:rPr>
              <w:t>5</w:t>
            </w:r>
          </w:p>
        </w:tc>
        <w:tc>
          <w:tcPr>
            <w:tcW w:w="1072" w:type="dxa"/>
          </w:tcPr>
          <w:p w14:paraId="3AEDA1DA" w14:textId="77777777" w:rsidR="0028138A" w:rsidRDefault="00000000">
            <w:pPr>
              <w:jc w:val="right"/>
            </w:pPr>
            <w:r>
              <w:rPr>
                <w:sz w:val="20"/>
              </w:rPr>
              <w:t>$5,250</w:t>
            </w:r>
          </w:p>
        </w:tc>
        <w:tc>
          <w:tcPr>
            <w:tcW w:w="1000" w:type="dxa"/>
          </w:tcPr>
          <w:p w14:paraId="496702DC" w14:textId="77777777" w:rsidR="0028138A" w:rsidRDefault="00000000">
            <w:r>
              <w:rPr>
                <w:sz w:val="20"/>
              </w:rPr>
              <w:t>Yes</w:t>
            </w:r>
          </w:p>
        </w:tc>
        <w:tc>
          <w:tcPr>
            <w:tcW w:w="2677" w:type="dxa"/>
          </w:tcPr>
          <w:p w14:paraId="0FE58386" w14:textId="77777777" w:rsidR="0028138A" w:rsidRDefault="00000000">
            <w:r>
              <w:rPr>
                <w:sz w:val="20"/>
              </w:rPr>
              <w:t>Spruce budworm fuels reduction and reforestation</w:t>
            </w:r>
          </w:p>
        </w:tc>
      </w:tr>
      <w:tr w:rsidR="0028138A" w14:paraId="441FEB8C" w14:textId="77777777" w:rsidTr="00BD2E33">
        <w:tc>
          <w:tcPr>
            <w:tcW w:w="3288" w:type="dxa"/>
          </w:tcPr>
          <w:p w14:paraId="7C79C001" w14:textId="77777777" w:rsidR="0028138A" w:rsidRDefault="00000000">
            <w:r>
              <w:rPr>
                <w:sz w:val="20"/>
              </w:rPr>
              <w:t>SBW DNR Tower 78</w:t>
            </w:r>
          </w:p>
        </w:tc>
        <w:tc>
          <w:tcPr>
            <w:tcW w:w="1181" w:type="dxa"/>
          </w:tcPr>
          <w:p w14:paraId="65C7D82D" w14:textId="77777777" w:rsidR="0028138A" w:rsidRDefault="00000000">
            <w:r>
              <w:rPr>
                <w:sz w:val="20"/>
              </w:rPr>
              <w:t>Lake</w:t>
            </w:r>
          </w:p>
        </w:tc>
        <w:tc>
          <w:tcPr>
            <w:tcW w:w="1102" w:type="dxa"/>
          </w:tcPr>
          <w:p w14:paraId="3EBD3341" w14:textId="77777777" w:rsidR="0028138A" w:rsidRDefault="00000000">
            <w:r>
              <w:rPr>
                <w:sz w:val="20"/>
              </w:rPr>
              <w:t>06311206</w:t>
            </w:r>
          </w:p>
        </w:tc>
        <w:tc>
          <w:tcPr>
            <w:tcW w:w="696" w:type="dxa"/>
          </w:tcPr>
          <w:p w14:paraId="7B641695" w14:textId="77777777" w:rsidR="0028138A" w:rsidRDefault="00000000">
            <w:pPr>
              <w:jc w:val="right"/>
            </w:pPr>
            <w:r>
              <w:rPr>
                <w:sz w:val="20"/>
              </w:rPr>
              <w:t>22</w:t>
            </w:r>
          </w:p>
        </w:tc>
        <w:tc>
          <w:tcPr>
            <w:tcW w:w="1072" w:type="dxa"/>
          </w:tcPr>
          <w:p w14:paraId="49C34764" w14:textId="77777777" w:rsidR="0028138A" w:rsidRDefault="00000000">
            <w:pPr>
              <w:jc w:val="right"/>
            </w:pPr>
            <w:r>
              <w:rPr>
                <w:sz w:val="20"/>
              </w:rPr>
              <w:t>$23,100</w:t>
            </w:r>
          </w:p>
        </w:tc>
        <w:tc>
          <w:tcPr>
            <w:tcW w:w="1000" w:type="dxa"/>
          </w:tcPr>
          <w:p w14:paraId="6396AB81" w14:textId="77777777" w:rsidR="0028138A" w:rsidRDefault="00000000">
            <w:r>
              <w:rPr>
                <w:sz w:val="20"/>
              </w:rPr>
              <w:t>Yes</w:t>
            </w:r>
          </w:p>
        </w:tc>
        <w:tc>
          <w:tcPr>
            <w:tcW w:w="2677" w:type="dxa"/>
          </w:tcPr>
          <w:p w14:paraId="263E6E73" w14:textId="77777777" w:rsidR="0028138A" w:rsidRDefault="00000000">
            <w:r>
              <w:rPr>
                <w:sz w:val="20"/>
              </w:rPr>
              <w:t>Spruce budworm fuels reduction and reforestation</w:t>
            </w:r>
          </w:p>
        </w:tc>
      </w:tr>
      <w:tr w:rsidR="0028138A" w14:paraId="40A01131" w14:textId="77777777" w:rsidTr="00BD2E33">
        <w:tc>
          <w:tcPr>
            <w:tcW w:w="3288" w:type="dxa"/>
          </w:tcPr>
          <w:p w14:paraId="179C356D" w14:textId="77777777" w:rsidR="0028138A" w:rsidRDefault="00000000">
            <w:r>
              <w:rPr>
                <w:sz w:val="20"/>
              </w:rPr>
              <w:t>SBW DNR Tower 79</w:t>
            </w:r>
          </w:p>
        </w:tc>
        <w:tc>
          <w:tcPr>
            <w:tcW w:w="1181" w:type="dxa"/>
          </w:tcPr>
          <w:p w14:paraId="5EBA48B9" w14:textId="77777777" w:rsidR="0028138A" w:rsidRDefault="00000000">
            <w:r>
              <w:rPr>
                <w:sz w:val="20"/>
              </w:rPr>
              <w:t>Lake</w:t>
            </w:r>
          </w:p>
        </w:tc>
        <w:tc>
          <w:tcPr>
            <w:tcW w:w="1102" w:type="dxa"/>
          </w:tcPr>
          <w:p w14:paraId="2B84CEE7" w14:textId="77777777" w:rsidR="0028138A" w:rsidRDefault="00000000">
            <w:r>
              <w:rPr>
                <w:sz w:val="20"/>
              </w:rPr>
              <w:t>06311206</w:t>
            </w:r>
          </w:p>
        </w:tc>
        <w:tc>
          <w:tcPr>
            <w:tcW w:w="696" w:type="dxa"/>
          </w:tcPr>
          <w:p w14:paraId="21024AC3" w14:textId="77777777" w:rsidR="0028138A" w:rsidRDefault="00000000">
            <w:pPr>
              <w:jc w:val="right"/>
            </w:pPr>
            <w:r>
              <w:rPr>
                <w:sz w:val="20"/>
              </w:rPr>
              <w:t>12</w:t>
            </w:r>
          </w:p>
        </w:tc>
        <w:tc>
          <w:tcPr>
            <w:tcW w:w="1072" w:type="dxa"/>
          </w:tcPr>
          <w:p w14:paraId="6FFAE252" w14:textId="77777777" w:rsidR="0028138A" w:rsidRDefault="00000000">
            <w:pPr>
              <w:jc w:val="right"/>
            </w:pPr>
            <w:r>
              <w:rPr>
                <w:sz w:val="20"/>
              </w:rPr>
              <w:t>$12,600</w:t>
            </w:r>
          </w:p>
        </w:tc>
        <w:tc>
          <w:tcPr>
            <w:tcW w:w="1000" w:type="dxa"/>
          </w:tcPr>
          <w:p w14:paraId="06C94892" w14:textId="77777777" w:rsidR="0028138A" w:rsidRDefault="00000000">
            <w:r>
              <w:rPr>
                <w:sz w:val="20"/>
              </w:rPr>
              <w:t>Yes</w:t>
            </w:r>
          </w:p>
        </w:tc>
        <w:tc>
          <w:tcPr>
            <w:tcW w:w="2677" w:type="dxa"/>
          </w:tcPr>
          <w:p w14:paraId="72F1C85A" w14:textId="77777777" w:rsidR="0028138A" w:rsidRDefault="00000000">
            <w:r>
              <w:rPr>
                <w:sz w:val="20"/>
              </w:rPr>
              <w:t>Spruce budworm fuels reduction and reforestation</w:t>
            </w:r>
          </w:p>
        </w:tc>
      </w:tr>
      <w:tr w:rsidR="0028138A" w14:paraId="5869F43E" w14:textId="77777777" w:rsidTr="00BD2E33">
        <w:tc>
          <w:tcPr>
            <w:tcW w:w="3288" w:type="dxa"/>
          </w:tcPr>
          <w:p w14:paraId="57C05F3D" w14:textId="77777777" w:rsidR="0028138A" w:rsidRDefault="00000000">
            <w:r>
              <w:rPr>
                <w:sz w:val="20"/>
              </w:rPr>
              <w:t>SBW DNR Tower 80</w:t>
            </w:r>
          </w:p>
        </w:tc>
        <w:tc>
          <w:tcPr>
            <w:tcW w:w="1181" w:type="dxa"/>
          </w:tcPr>
          <w:p w14:paraId="0A128A38" w14:textId="77777777" w:rsidR="0028138A" w:rsidRDefault="00000000">
            <w:r>
              <w:rPr>
                <w:sz w:val="20"/>
              </w:rPr>
              <w:t>Lake</w:t>
            </w:r>
          </w:p>
        </w:tc>
        <w:tc>
          <w:tcPr>
            <w:tcW w:w="1102" w:type="dxa"/>
          </w:tcPr>
          <w:p w14:paraId="044D3EC5" w14:textId="77777777" w:rsidR="0028138A" w:rsidRDefault="00000000">
            <w:r>
              <w:rPr>
                <w:sz w:val="20"/>
              </w:rPr>
              <w:t>06311206</w:t>
            </w:r>
          </w:p>
        </w:tc>
        <w:tc>
          <w:tcPr>
            <w:tcW w:w="696" w:type="dxa"/>
          </w:tcPr>
          <w:p w14:paraId="226DB66D" w14:textId="77777777" w:rsidR="0028138A" w:rsidRDefault="00000000">
            <w:pPr>
              <w:jc w:val="right"/>
            </w:pPr>
            <w:r>
              <w:rPr>
                <w:sz w:val="20"/>
              </w:rPr>
              <w:t>7</w:t>
            </w:r>
          </w:p>
        </w:tc>
        <w:tc>
          <w:tcPr>
            <w:tcW w:w="1072" w:type="dxa"/>
          </w:tcPr>
          <w:p w14:paraId="65FC498A" w14:textId="77777777" w:rsidR="0028138A" w:rsidRDefault="00000000">
            <w:pPr>
              <w:jc w:val="right"/>
            </w:pPr>
            <w:r>
              <w:rPr>
                <w:sz w:val="20"/>
              </w:rPr>
              <w:t>$7,350</w:t>
            </w:r>
          </w:p>
        </w:tc>
        <w:tc>
          <w:tcPr>
            <w:tcW w:w="1000" w:type="dxa"/>
          </w:tcPr>
          <w:p w14:paraId="1A9E1A16" w14:textId="77777777" w:rsidR="0028138A" w:rsidRDefault="00000000">
            <w:r>
              <w:rPr>
                <w:sz w:val="20"/>
              </w:rPr>
              <w:t>Yes</w:t>
            </w:r>
          </w:p>
        </w:tc>
        <w:tc>
          <w:tcPr>
            <w:tcW w:w="2677" w:type="dxa"/>
          </w:tcPr>
          <w:p w14:paraId="3E5B877F" w14:textId="77777777" w:rsidR="0028138A" w:rsidRDefault="00000000">
            <w:r>
              <w:rPr>
                <w:sz w:val="20"/>
              </w:rPr>
              <w:t>Spruce budworm fuels reduction and reforestation</w:t>
            </w:r>
          </w:p>
        </w:tc>
      </w:tr>
      <w:tr w:rsidR="0028138A" w14:paraId="40B30101" w14:textId="77777777" w:rsidTr="00BD2E33">
        <w:tc>
          <w:tcPr>
            <w:tcW w:w="3288" w:type="dxa"/>
          </w:tcPr>
          <w:p w14:paraId="73CBD7F2" w14:textId="77777777" w:rsidR="0028138A" w:rsidRDefault="00000000">
            <w:r>
              <w:rPr>
                <w:sz w:val="20"/>
              </w:rPr>
              <w:t>SBW DNR Tower 81</w:t>
            </w:r>
          </w:p>
        </w:tc>
        <w:tc>
          <w:tcPr>
            <w:tcW w:w="1181" w:type="dxa"/>
          </w:tcPr>
          <w:p w14:paraId="6E284E8E" w14:textId="77777777" w:rsidR="0028138A" w:rsidRDefault="00000000">
            <w:r>
              <w:rPr>
                <w:sz w:val="20"/>
              </w:rPr>
              <w:t>Lake</w:t>
            </w:r>
          </w:p>
        </w:tc>
        <w:tc>
          <w:tcPr>
            <w:tcW w:w="1102" w:type="dxa"/>
          </w:tcPr>
          <w:p w14:paraId="1B5A904E" w14:textId="77777777" w:rsidR="0028138A" w:rsidRDefault="00000000">
            <w:r>
              <w:rPr>
                <w:sz w:val="20"/>
              </w:rPr>
              <w:t>06311206</w:t>
            </w:r>
          </w:p>
        </w:tc>
        <w:tc>
          <w:tcPr>
            <w:tcW w:w="696" w:type="dxa"/>
          </w:tcPr>
          <w:p w14:paraId="7C5EB768" w14:textId="77777777" w:rsidR="0028138A" w:rsidRDefault="00000000">
            <w:pPr>
              <w:jc w:val="right"/>
            </w:pPr>
            <w:r>
              <w:rPr>
                <w:sz w:val="20"/>
              </w:rPr>
              <w:t>22</w:t>
            </w:r>
          </w:p>
        </w:tc>
        <w:tc>
          <w:tcPr>
            <w:tcW w:w="1072" w:type="dxa"/>
          </w:tcPr>
          <w:p w14:paraId="58AEFE07" w14:textId="77777777" w:rsidR="0028138A" w:rsidRDefault="00000000">
            <w:pPr>
              <w:jc w:val="right"/>
            </w:pPr>
            <w:r>
              <w:rPr>
                <w:sz w:val="20"/>
              </w:rPr>
              <w:t>$23,100</w:t>
            </w:r>
          </w:p>
        </w:tc>
        <w:tc>
          <w:tcPr>
            <w:tcW w:w="1000" w:type="dxa"/>
          </w:tcPr>
          <w:p w14:paraId="4C542616" w14:textId="77777777" w:rsidR="0028138A" w:rsidRDefault="00000000">
            <w:r>
              <w:rPr>
                <w:sz w:val="20"/>
              </w:rPr>
              <w:t>Yes</w:t>
            </w:r>
          </w:p>
        </w:tc>
        <w:tc>
          <w:tcPr>
            <w:tcW w:w="2677" w:type="dxa"/>
          </w:tcPr>
          <w:p w14:paraId="53460823" w14:textId="77777777" w:rsidR="0028138A" w:rsidRDefault="00000000">
            <w:r>
              <w:rPr>
                <w:sz w:val="20"/>
              </w:rPr>
              <w:t>Spruce budworm fuels reduction and reforestation</w:t>
            </w:r>
          </w:p>
        </w:tc>
      </w:tr>
      <w:tr w:rsidR="0028138A" w14:paraId="1CA15085" w14:textId="77777777" w:rsidTr="00BD2E33">
        <w:tc>
          <w:tcPr>
            <w:tcW w:w="3288" w:type="dxa"/>
          </w:tcPr>
          <w:p w14:paraId="2E3A587C" w14:textId="77777777" w:rsidR="0028138A" w:rsidRDefault="00000000">
            <w:r>
              <w:rPr>
                <w:sz w:val="20"/>
              </w:rPr>
              <w:t>SBW DNR Tower 82</w:t>
            </w:r>
          </w:p>
        </w:tc>
        <w:tc>
          <w:tcPr>
            <w:tcW w:w="1181" w:type="dxa"/>
          </w:tcPr>
          <w:p w14:paraId="0F614DB7" w14:textId="77777777" w:rsidR="0028138A" w:rsidRDefault="00000000">
            <w:r>
              <w:rPr>
                <w:sz w:val="20"/>
              </w:rPr>
              <w:t>Lake</w:t>
            </w:r>
          </w:p>
        </w:tc>
        <w:tc>
          <w:tcPr>
            <w:tcW w:w="1102" w:type="dxa"/>
          </w:tcPr>
          <w:p w14:paraId="22EF0F98" w14:textId="77777777" w:rsidR="0028138A" w:rsidRDefault="00000000">
            <w:r>
              <w:rPr>
                <w:sz w:val="20"/>
              </w:rPr>
              <w:t>06311206</w:t>
            </w:r>
          </w:p>
        </w:tc>
        <w:tc>
          <w:tcPr>
            <w:tcW w:w="696" w:type="dxa"/>
          </w:tcPr>
          <w:p w14:paraId="4835F0D7" w14:textId="77777777" w:rsidR="0028138A" w:rsidRDefault="00000000">
            <w:pPr>
              <w:jc w:val="right"/>
            </w:pPr>
            <w:r>
              <w:rPr>
                <w:sz w:val="20"/>
              </w:rPr>
              <w:t>26</w:t>
            </w:r>
          </w:p>
        </w:tc>
        <w:tc>
          <w:tcPr>
            <w:tcW w:w="1072" w:type="dxa"/>
          </w:tcPr>
          <w:p w14:paraId="586551E7" w14:textId="77777777" w:rsidR="0028138A" w:rsidRDefault="00000000">
            <w:pPr>
              <w:jc w:val="right"/>
            </w:pPr>
            <w:r>
              <w:rPr>
                <w:sz w:val="20"/>
              </w:rPr>
              <w:t>$27,300</w:t>
            </w:r>
          </w:p>
        </w:tc>
        <w:tc>
          <w:tcPr>
            <w:tcW w:w="1000" w:type="dxa"/>
          </w:tcPr>
          <w:p w14:paraId="4203F70A" w14:textId="77777777" w:rsidR="0028138A" w:rsidRDefault="00000000">
            <w:r>
              <w:rPr>
                <w:sz w:val="20"/>
              </w:rPr>
              <w:t>Yes</w:t>
            </w:r>
          </w:p>
        </w:tc>
        <w:tc>
          <w:tcPr>
            <w:tcW w:w="2677" w:type="dxa"/>
          </w:tcPr>
          <w:p w14:paraId="2D291898" w14:textId="77777777" w:rsidR="0028138A" w:rsidRDefault="00000000">
            <w:r>
              <w:rPr>
                <w:sz w:val="20"/>
              </w:rPr>
              <w:t>Spruce budworm fuels reduction and reforestation</w:t>
            </w:r>
          </w:p>
        </w:tc>
      </w:tr>
      <w:tr w:rsidR="0028138A" w14:paraId="48E75CE3" w14:textId="77777777" w:rsidTr="00BD2E33">
        <w:tc>
          <w:tcPr>
            <w:tcW w:w="3288" w:type="dxa"/>
          </w:tcPr>
          <w:p w14:paraId="739AB4DD" w14:textId="77777777" w:rsidR="0028138A" w:rsidRDefault="00000000">
            <w:r>
              <w:rPr>
                <w:sz w:val="20"/>
              </w:rPr>
              <w:t>SBW DNR Tower 83</w:t>
            </w:r>
          </w:p>
        </w:tc>
        <w:tc>
          <w:tcPr>
            <w:tcW w:w="1181" w:type="dxa"/>
          </w:tcPr>
          <w:p w14:paraId="1119651E" w14:textId="77777777" w:rsidR="0028138A" w:rsidRDefault="00000000">
            <w:r>
              <w:rPr>
                <w:sz w:val="20"/>
              </w:rPr>
              <w:t>Lake</w:t>
            </w:r>
          </w:p>
        </w:tc>
        <w:tc>
          <w:tcPr>
            <w:tcW w:w="1102" w:type="dxa"/>
          </w:tcPr>
          <w:p w14:paraId="1648F9DB" w14:textId="77777777" w:rsidR="0028138A" w:rsidRDefault="00000000">
            <w:r>
              <w:rPr>
                <w:sz w:val="20"/>
              </w:rPr>
              <w:t>06311206</w:t>
            </w:r>
          </w:p>
        </w:tc>
        <w:tc>
          <w:tcPr>
            <w:tcW w:w="696" w:type="dxa"/>
          </w:tcPr>
          <w:p w14:paraId="08A604C1" w14:textId="77777777" w:rsidR="0028138A" w:rsidRDefault="00000000">
            <w:pPr>
              <w:jc w:val="right"/>
            </w:pPr>
            <w:r>
              <w:rPr>
                <w:sz w:val="20"/>
              </w:rPr>
              <w:t>9</w:t>
            </w:r>
          </w:p>
        </w:tc>
        <w:tc>
          <w:tcPr>
            <w:tcW w:w="1072" w:type="dxa"/>
          </w:tcPr>
          <w:p w14:paraId="64110A72" w14:textId="77777777" w:rsidR="0028138A" w:rsidRDefault="00000000">
            <w:pPr>
              <w:jc w:val="right"/>
            </w:pPr>
            <w:r>
              <w:rPr>
                <w:sz w:val="20"/>
              </w:rPr>
              <w:t>$9,450</w:t>
            </w:r>
          </w:p>
        </w:tc>
        <w:tc>
          <w:tcPr>
            <w:tcW w:w="1000" w:type="dxa"/>
          </w:tcPr>
          <w:p w14:paraId="7CCAA94D" w14:textId="77777777" w:rsidR="0028138A" w:rsidRDefault="00000000">
            <w:r>
              <w:rPr>
                <w:sz w:val="20"/>
              </w:rPr>
              <w:t>Yes</w:t>
            </w:r>
          </w:p>
        </w:tc>
        <w:tc>
          <w:tcPr>
            <w:tcW w:w="2677" w:type="dxa"/>
          </w:tcPr>
          <w:p w14:paraId="05CDF2C7" w14:textId="77777777" w:rsidR="0028138A" w:rsidRDefault="00000000">
            <w:r>
              <w:rPr>
                <w:sz w:val="20"/>
              </w:rPr>
              <w:t>Spruce budworm fuels reduction and reforestation</w:t>
            </w:r>
          </w:p>
        </w:tc>
      </w:tr>
      <w:tr w:rsidR="0028138A" w14:paraId="115D14EB" w14:textId="77777777" w:rsidTr="00BD2E33">
        <w:tc>
          <w:tcPr>
            <w:tcW w:w="3288" w:type="dxa"/>
          </w:tcPr>
          <w:p w14:paraId="6EE34AD3" w14:textId="77777777" w:rsidR="0028138A" w:rsidRDefault="00000000">
            <w:r>
              <w:rPr>
                <w:sz w:val="20"/>
              </w:rPr>
              <w:t>SBW DNR Tower 84</w:t>
            </w:r>
          </w:p>
        </w:tc>
        <w:tc>
          <w:tcPr>
            <w:tcW w:w="1181" w:type="dxa"/>
          </w:tcPr>
          <w:p w14:paraId="20BA831B" w14:textId="77777777" w:rsidR="0028138A" w:rsidRDefault="00000000">
            <w:r>
              <w:rPr>
                <w:sz w:val="20"/>
              </w:rPr>
              <w:t>Lake</w:t>
            </w:r>
          </w:p>
        </w:tc>
        <w:tc>
          <w:tcPr>
            <w:tcW w:w="1102" w:type="dxa"/>
          </w:tcPr>
          <w:p w14:paraId="2E445F6D" w14:textId="77777777" w:rsidR="0028138A" w:rsidRDefault="00000000">
            <w:r>
              <w:rPr>
                <w:sz w:val="20"/>
              </w:rPr>
              <w:t>06311206</w:t>
            </w:r>
          </w:p>
        </w:tc>
        <w:tc>
          <w:tcPr>
            <w:tcW w:w="696" w:type="dxa"/>
          </w:tcPr>
          <w:p w14:paraId="100DB06B" w14:textId="77777777" w:rsidR="0028138A" w:rsidRDefault="00000000">
            <w:pPr>
              <w:jc w:val="right"/>
            </w:pPr>
            <w:r>
              <w:rPr>
                <w:sz w:val="20"/>
              </w:rPr>
              <w:t>17</w:t>
            </w:r>
          </w:p>
        </w:tc>
        <w:tc>
          <w:tcPr>
            <w:tcW w:w="1072" w:type="dxa"/>
          </w:tcPr>
          <w:p w14:paraId="7835A7D9" w14:textId="77777777" w:rsidR="0028138A" w:rsidRDefault="00000000">
            <w:pPr>
              <w:jc w:val="right"/>
            </w:pPr>
            <w:r>
              <w:rPr>
                <w:sz w:val="20"/>
              </w:rPr>
              <w:t>$17,850</w:t>
            </w:r>
          </w:p>
        </w:tc>
        <w:tc>
          <w:tcPr>
            <w:tcW w:w="1000" w:type="dxa"/>
          </w:tcPr>
          <w:p w14:paraId="3D752BC4" w14:textId="77777777" w:rsidR="0028138A" w:rsidRDefault="00000000">
            <w:r>
              <w:rPr>
                <w:sz w:val="20"/>
              </w:rPr>
              <w:t>Yes</w:t>
            </w:r>
          </w:p>
        </w:tc>
        <w:tc>
          <w:tcPr>
            <w:tcW w:w="2677" w:type="dxa"/>
          </w:tcPr>
          <w:p w14:paraId="531CC276" w14:textId="77777777" w:rsidR="0028138A" w:rsidRDefault="00000000">
            <w:r>
              <w:rPr>
                <w:sz w:val="20"/>
              </w:rPr>
              <w:t>Spruce budworm fuels reduction and reforestation</w:t>
            </w:r>
          </w:p>
        </w:tc>
      </w:tr>
      <w:tr w:rsidR="0028138A" w14:paraId="4FED5121" w14:textId="77777777" w:rsidTr="00BD2E33">
        <w:tc>
          <w:tcPr>
            <w:tcW w:w="3288" w:type="dxa"/>
          </w:tcPr>
          <w:p w14:paraId="3AF82C00" w14:textId="77777777" w:rsidR="0028138A" w:rsidRDefault="00000000">
            <w:r>
              <w:rPr>
                <w:sz w:val="20"/>
              </w:rPr>
              <w:t>SBW DNR Tower 85</w:t>
            </w:r>
          </w:p>
        </w:tc>
        <w:tc>
          <w:tcPr>
            <w:tcW w:w="1181" w:type="dxa"/>
          </w:tcPr>
          <w:p w14:paraId="5DBCD16B" w14:textId="77777777" w:rsidR="0028138A" w:rsidRDefault="00000000">
            <w:r>
              <w:rPr>
                <w:sz w:val="20"/>
              </w:rPr>
              <w:t>Lake</w:t>
            </w:r>
          </w:p>
        </w:tc>
        <w:tc>
          <w:tcPr>
            <w:tcW w:w="1102" w:type="dxa"/>
          </w:tcPr>
          <w:p w14:paraId="2FBAD269" w14:textId="77777777" w:rsidR="0028138A" w:rsidRDefault="00000000">
            <w:r>
              <w:rPr>
                <w:sz w:val="20"/>
              </w:rPr>
              <w:t>06311206</w:t>
            </w:r>
          </w:p>
        </w:tc>
        <w:tc>
          <w:tcPr>
            <w:tcW w:w="696" w:type="dxa"/>
          </w:tcPr>
          <w:p w14:paraId="2D26C623" w14:textId="77777777" w:rsidR="0028138A" w:rsidRDefault="00000000">
            <w:pPr>
              <w:jc w:val="right"/>
            </w:pPr>
            <w:r>
              <w:rPr>
                <w:sz w:val="20"/>
              </w:rPr>
              <w:t>14</w:t>
            </w:r>
          </w:p>
        </w:tc>
        <w:tc>
          <w:tcPr>
            <w:tcW w:w="1072" w:type="dxa"/>
          </w:tcPr>
          <w:p w14:paraId="438BE4D6" w14:textId="77777777" w:rsidR="0028138A" w:rsidRDefault="00000000">
            <w:pPr>
              <w:jc w:val="right"/>
            </w:pPr>
            <w:r>
              <w:rPr>
                <w:sz w:val="20"/>
              </w:rPr>
              <w:t>$14,700</w:t>
            </w:r>
          </w:p>
        </w:tc>
        <w:tc>
          <w:tcPr>
            <w:tcW w:w="1000" w:type="dxa"/>
          </w:tcPr>
          <w:p w14:paraId="68D6C174" w14:textId="77777777" w:rsidR="0028138A" w:rsidRDefault="00000000">
            <w:r>
              <w:rPr>
                <w:sz w:val="20"/>
              </w:rPr>
              <w:t>Yes</w:t>
            </w:r>
          </w:p>
        </w:tc>
        <w:tc>
          <w:tcPr>
            <w:tcW w:w="2677" w:type="dxa"/>
          </w:tcPr>
          <w:p w14:paraId="11C86592" w14:textId="77777777" w:rsidR="0028138A" w:rsidRDefault="00000000">
            <w:r>
              <w:rPr>
                <w:sz w:val="20"/>
              </w:rPr>
              <w:t>Spruce budworm fuels reduction and reforestation</w:t>
            </w:r>
          </w:p>
        </w:tc>
      </w:tr>
      <w:tr w:rsidR="0028138A" w14:paraId="52AED679" w14:textId="77777777" w:rsidTr="00BD2E33">
        <w:tc>
          <w:tcPr>
            <w:tcW w:w="3288" w:type="dxa"/>
          </w:tcPr>
          <w:p w14:paraId="5E4E3694" w14:textId="77777777" w:rsidR="0028138A" w:rsidRDefault="00000000">
            <w:r>
              <w:rPr>
                <w:sz w:val="20"/>
              </w:rPr>
              <w:t>SBW DNR Tower 86</w:t>
            </w:r>
          </w:p>
        </w:tc>
        <w:tc>
          <w:tcPr>
            <w:tcW w:w="1181" w:type="dxa"/>
          </w:tcPr>
          <w:p w14:paraId="7990B290" w14:textId="77777777" w:rsidR="0028138A" w:rsidRDefault="00000000">
            <w:r>
              <w:rPr>
                <w:sz w:val="20"/>
              </w:rPr>
              <w:t>Lake</w:t>
            </w:r>
          </w:p>
        </w:tc>
        <w:tc>
          <w:tcPr>
            <w:tcW w:w="1102" w:type="dxa"/>
          </w:tcPr>
          <w:p w14:paraId="3F1F469C" w14:textId="77777777" w:rsidR="0028138A" w:rsidRDefault="00000000">
            <w:r>
              <w:rPr>
                <w:sz w:val="20"/>
              </w:rPr>
              <w:t>06311206</w:t>
            </w:r>
          </w:p>
        </w:tc>
        <w:tc>
          <w:tcPr>
            <w:tcW w:w="696" w:type="dxa"/>
          </w:tcPr>
          <w:p w14:paraId="2DE491BC" w14:textId="77777777" w:rsidR="0028138A" w:rsidRDefault="00000000">
            <w:pPr>
              <w:jc w:val="right"/>
            </w:pPr>
            <w:r>
              <w:rPr>
                <w:sz w:val="20"/>
              </w:rPr>
              <w:t>15</w:t>
            </w:r>
          </w:p>
        </w:tc>
        <w:tc>
          <w:tcPr>
            <w:tcW w:w="1072" w:type="dxa"/>
          </w:tcPr>
          <w:p w14:paraId="34B7A294" w14:textId="77777777" w:rsidR="0028138A" w:rsidRDefault="00000000">
            <w:pPr>
              <w:jc w:val="right"/>
            </w:pPr>
            <w:r>
              <w:rPr>
                <w:sz w:val="20"/>
              </w:rPr>
              <w:t>$15,750</w:t>
            </w:r>
          </w:p>
        </w:tc>
        <w:tc>
          <w:tcPr>
            <w:tcW w:w="1000" w:type="dxa"/>
          </w:tcPr>
          <w:p w14:paraId="03E4D3F9" w14:textId="77777777" w:rsidR="0028138A" w:rsidRDefault="00000000">
            <w:r>
              <w:rPr>
                <w:sz w:val="20"/>
              </w:rPr>
              <w:t>Yes</w:t>
            </w:r>
          </w:p>
        </w:tc>
        <w:tc>
          <w:tcPr>
            <w:tcW w:w="2677" w:type="dxa"/>
          </w:tcPr>
          <w:p w14:paraId="7CA4A084" w14:textId="77777777" w:rsidR="0028138A" w:rsidRDefault="00000000">
            <w:r>
              <w:rPr>
                <w:sz w:val="20"/>
              </w:rPr>
              <w:t>Spruce budworm fuels reduction and reforestation</w:t>
            </w:r>
          </w:p>
        </w:tc>
      </w:tr>
      <w:tr w:rsidR="0028138A" w14:paraId="65405A37" w14:textId="77777777" w:rsidTr="00BD2E33">
        <w:tc>
          <w:tcPr>
            <w:tcW w:w="3288" w:type="dxa"/>
          </w:tcPr>
          <w:p w14:paraId="1866B6CD" w14:textId="77777777" w:rsidR="0028138A" w:rsidRDefault="00000000">
            <w:r>
              <w:rPr>
                <w:sz w:val="20"/>
              </w:rPr>
              <w:t>SBW DNR Tower 87</w:t>
            </w:r>
          </w:p>
        </w:tc>
        <w:tc>
          <w:tcPr>
            <w:tcW w:w="1181" w:type="dxa"/>
          </w:tcPr>
          <w:p w14:paraId="377F9DF5" w14:textId="77777777" w:rsidR="0028138A" w:rsidRDefault="00000000">
            <w:r>
              <w:rPr>
                <w:sz w:val="20"/>
              </w:rPr>
              <w:t>Lake</w:t>
            </w:r>
          </w:p>
        </w:tc>
        <w:tc>
          <w:tcPr>
            <w:tcW w:w="1102" w:type="dxa"/>
          </w:tcPr>
          <w:p w14:paraId="35DB7E6C" w14:textId="77777777" w:rsidR="0028138A" w:rsidRDefault="00000000">
            <w:r>
              <w:rPr>
                <w:sz w:val="20"/>
              </w:rPr>
              <w:t>06311206</w:t>
            </w:r>
          </w:p>
        </w:tc>
        <w:tc>
          <w:tcPr>
            <w:tcW w:w="696" w:type="dxa"/>
          </w:tcPr>
          <w:p w14:paraId="408DB479" w14:textId="77777777" w:rsidR="0028138A" w:rsidRDefault="00000000">
            <w:pPr>
              <w:jc w:val="right"/>
            </w:pPr>
            <w:r>
              <w:rPr>
                <w:sz w:val="20"/>
              </w:rPr>
              <w:t>21</w:t>
            </w:r>
          </w:p>
        </w:tc>
        <w:tc>
          <w:tcPr>
            <w:tcW w:w="1072" w:type="dxa"/>
          </w:tcPr>
          <w:p w14:paraId="17516B7D" w14:textId="77777777" w:rsidR="0028138A" w:rsidRDefault="00000000">
            <w:pPr>
              <w:jc w:val="right"/>
            </w:pPr>
            <w:r>
              <w:rPr>
                <w:sz w:val="20"/>
              </w:rPr>
              <w:t>$22,050</w:t>
            </w:r>
          </w:p>
        </w:tc>
        <w:tc>
          <w:tcPr>
            <w:tcW w:w="1000" w:type="dxa"/>
          </w:tcPr>
          <w:p w14:paraId="2995529C" w14:textId="77777777" w:rsidR="0028138A" w:rsidRDefault="00000000">
            <w:r>
              <w:rPr>
                <w:sz w:val="20"/>
              </w:rPr>
              <w:t>Yes</w:t>
            </w:r>
          </w:p>
        </w:tc>
        <w:tc>
          <w:tcPr>
            <w:tcW w:w="2677" w:type="dxa"/>
          </w:tcPr>
          <w:p w14:paraId="608EE6FD" w14:textId="77777777" w:rsidR="0028138A" w:rsidRDefault="00000000">
            <w:r>
              <w:rPr>
                <w:sz w:val="20"/>
              </w:rPr>
              <w:t>Spruce budworm fuels reduction and reforestation</w:t>
            </w:r>
          </w:p>
        </w:tc>
      </w:tr>
      <w:tr w:rsidR="0028138A" w14:paraId="5E062324" w14:textId="77777777" w:rsidTr="00BD2E33">
        <w:tc>
          <w:tcPr>
            <w:tcW w:w="3288" w:type="dxa"/>
          </w:tcPr>
          <w:p w14:paraId="70D1D5CE" w14:textId="77777777" w:rsidR="0028138A" w:rsidRDefault="00000000">
            <w:r>
              <w:rPr>
                <w:sz w:val="20"/>
              </w:rPr>
              <w:t>SBW DNR Tower 88</w:t>
            </w:r>
          </w:p>
        </w:tc>
        <w:tc>
          <w:tcPr>
            <w:tcW w:w="1181" w:type="dxa"/>
          </w:tcPr>
          <w:p w14:paraId="3D043A45" w14:textId="77777777" w:rsidR="0028138A" w:rsidRDefault="00000000">
            <w:r>
              <w:rPr>
                <w:sz w:val="20"/>
              </w:rPr>
              <w:t>Lake</w:t>
            </w:r>
          </w:p>
        </w:tc>
        <w:tc>
          <w:tcPr>
            <w:tcW w:w="1102" w:type="dxa"/>
          </w:tcPr>
          <w:p w14:paraId="663C3B69" w14:textId="77777777" w:rsidR="0028138A" w:rsidRDefault="00000000">
            <w:r>
              <w:rPr>
                <w:sz w:val="20"/>
              </w:rPr>
              <w:t>06311206</w:t>
            </w:r>
          </w:p>
        </w:tc>
        <w:tc>
          <w:tcPr>
            <w:tcW w:w="696" w:type="dxa"/>
          </w:tcPr>
          <w:p w14:paraId="2FC01CE3" w14:textId="77777777" w:rsidR="0028138A" w:rsidRDefault="00000000">
            <w:pPr>
              <w:jc w:val="right"/>
            </w:pPr>
            <w:r>
              <w:rPr>
                <w:sz w:val="20"/>
              </w:rPr>
              <w:t>4</w:t>
            </w:r>
          </w:p>
        </w:tc>
        <w:tc>
          <w:tcPr>
            <w:tcW w:w="1072" w:type="dxa"/>
          </w:tcPr>
          <w:p w14:paraId="7820FFF6" w14:textId="77777777" w:rsidR="0028138A" w:rsidRDefault="00000000">
            <w:pPr>
              <w:jc w:val="right"/>
            </w:pPr>
            <w:r>
              <w:rPr>
                <w:sz w:val="20"/>
              </w:rPr>
              <w:t>$4,200</w:t>
            </w:r>
          </w:p>
        </w:tc>
        <w:tc>
          <w:tcPr>
            <w:tcW w:w="1000" w:type="dxa"/>
          </w:tcPr>
          <w:p w14:paraId="250875DB" w14:textId="77777777" w:rsidR="0028138A" w:rsidRDefault="00000000">
            <w:r>
              <w:rPr>
                <w:sz w:val="20"/>
              </w:rPr>
              <w:t>Yes</w:t>
            </w:r>
          </w:p>
        </w:tc>
        <w:tc>
          <w:tcPr>
            <w:tcW w:w="2677" w:type="dxa"/>
          </w:tcPr>
          <w:p w14:paraId="509E2534" w14:textId="77777777" w:rsidR="0028138A" w:rsidRDefault="00000000">
            <w:r>
              <w:rPr>
                <w:sz w:val="20"/>
              </w:rPr>
              <w:t>Spruce budworm fuels reduction and reforestation</w:t>
            </w:r>
          </w:p>
        </w:tc>
      </w:tr>
      <w:tr w:rsidR="0028138A" w14:paraId="6E2BE4D7" w14:textId="77777777" w:rsidTr="00BD2E33">
        <w:tc>
          <w:tcPr>
            <w:tcW w:w="3288" w:type="dxa"/>
          </w:tcPr>
          <w:p w14:paraId="2C7F0175" w14:textId="77777777" w:rsidR="0028138A" w:rsidRDefault="00000000">
            <w:r>
              <w:rPr>
                <w:sz w:val="20"/>
              </w:rPr>
              <w:t>SBW DNR Tower 89</w:t>
            </w:r>
          </w:p>
        </w:tc>
        <w:tc>
          <w:tcPr>
            <w:tcW w:w="1181" w:type="dxa"/>
          </w:tcPr>
          <w:p w14:paraId="1F67B621" w14:textId="77777777" w:rsidR="0028138A" w:rsidRDefault="00000000">
            <w:r>
              <w:rPr>
                <w:sz w:val="20"/>
              </w:rPr>
              <w:t>Lake</w:t>
            </w:r>
          </w:p>
        </w:tc>
        <w:tc>
          <w:tcPr>
            <w:tcW w:w="1102" w:type="dxa"/>
          </w:tcPr>
          <w:p w14:paraId="68C2D48C" w14:textId="77777777" w:rsidR="0028138A" w:rsidRDefault="00000000">
            <w:r>
              <w:rPr>
                <w:sz w:val="20"/>
              </w:rPr>
              <w:t>06311206</w:t>
            </w:r>
          </w:p>
        </w:tc>
        <w:tc>
          <w:tcPr>
            <w:tcW w:w="696" w:type="dxa"/>
          </w:tcPr>
          <w:p w14:paraId="1560E06B" w14:textId="77777777" w:rsidR="0028138A" w:rsidRDefault="00000000">
            <w:pPr>
              <w:jc w:val="right"/>
            </w:pPr>
            <w:r>
              <w:rPr>
                <w:sz w:val="20"/>
              </w:rPr>
              <w:t>52</w:t>
            </w:r>
          </w:p>
        </w:tc>
        <w:tc>
          <w:tcPr>
            <w:tcW w:w="1072" w:type="dxa"/>
          </w:tcPr>
          <w:p w14:paraId="408E2F61" w14:textId="77777777" w:rsidR="0028138A" w:rsidRDefault="00000000">
            <w:pPr>
              <w:jc w:val="right"/>
            </w:pPr>
            <w:r>
              <w:rPr>
                <w:sz w:val="20"/>
              </w:rPr>
              <w:t>$54,600</w:t>
            </w:r>
          </w:p>
        </w:tc>
        <w:tc>
          <w:tcPr>
            <w:tcW w:w="1000" w:type="dxa"/>
          </w:tcPr>
          <w:p w14:paraId="29BC7328" w14:textId="77777777" w:rsidR="0028138A" w:rsidRDefault="00000000">
            <w:r>
              <w:rPr>
                <w:sz w:val="20"/>
              </w:rPr>
              <w:t>Yes</w:t>
            </w:r>
          </w:p>
        </w:tc>
        <w:tc>
          <w:tcPr>
            <w:tcW w:w="2677" w:type="dxa"/>
          </w:tcPr>
          <w:p w14:paraId="3D9A93FB" w14:textId="77777777" w:rsidR="0028138A" w:rsidRDefault="00000000">
            <w:r>
              <w:rPr>
                <w:sz w:val="20"/>
              </w:rPr>
              <w:t>Spruce budworm fuels reduction and reforestation</w:t>
            </w:r>
          </w:p>
        </w:tc>
      </w:tr>
      <w:tr w:rsidR="0028138A" w14:paraId="4926E5F4" w14:textId="77777777" w:rsidTr="00BD2E33">
        <w:tc>
          <w:tcPr>
            <w:tcW w:w="3288" w:type="dxa"/>
          </w:tcPr>
          <w:p w14:paraId="24F6F216" w14:textId="77777777" w:rsidR="0028138A" w:rsidRDefault="00000000">
            <w:r>
              <w:rPr>
                <w:sz w:val="20"/>
              </w:rPr>
              <w:t>SBW DNR Tower 90</w:t>
            </w:r>
          </w:p>
        </w:tc>
        <w:tc>
          <w:tcPr>
            <w:tcW w:w="1181" w:type="dxa"/>
          </w:tcPr>
          <w:p w14:paraId="30B1F1B6" w14:textId="77777777" w:rsidR="0028138A" w:rsidRDefault="00000000">
            <w:r>
              <w:rPr>
                <w:sz w:val="20"/>
              </w:rPr>
              <w:t>Lake</w:t>
            </w:r>
          </w:p>
        </w:tc>
        <w:tc>
          <w:tcPr>
            <w:tcW w:w="1102" w:type="dxa"/>
          </w:tcPr>
          <w:p w14:paraId="3592A40A" w14:textId="77777777" w:rsidR="0028138A" w:rsidRDefault="00000000">
            <w:r>
              <w:rPr>
                <w:sz w:val="20"/>
              </w:rPr>
              <w:t>06311206</w:t>
            </w:r>
          </w:p>
        </w:tc>
        <w:tc>
          <w:tcPr>
            <w:tcW w:w="696" w:type="dxa"/>
          </w:tcPr>
          <w:p w14:paraId="55ABF411" w14:textId="77777777" w:rsidR="0028138A" w:rsidRDefault="00000000">
            <w:pPr>
              <w:jc w:val="right"/>
            </w:pPr>
            <w:r>
              <w:rPr>
                <w:sz w:val="20"/>
              </w:rPr>
              <w:t>10</w:t>
            </w:r>
          </w:p>
        </w:tc>
        <w:tc>
          <w:tcPr>
            <w:tcW w:w="1072" w:type="dxa"/>
          </w:tcPr>
          <w:p w14:paraId="40BF0140" w14:textId="77777777" w:rsidR="0028138A" w:rsidRDefault="00000000">
            <w:pPr>
              <w:jc w:val="right"/>
            </w:pPr>
            <w:r>
              <w:rPr>
                <w:sz w:val="20"/>
              </w:rPr>
              <w:t>$10,500</w:t>
            </w:r>
          </w:p>
        </w:tc>
        <w:tc>
          <w:tcPr>
            <w:tcW w:w="1000" w:type="dxa"/>
          </w:tcPr>
          <w:p w14:paraId="7A9FBC41" w14:textId="77777777" w:rsidR="0028138A" w:rsidRDefault="00000000">
            <w:r>
              <w:rPr>
                <w:sz w:val="20"/>
              </w:rPr>
              <w:t>Yes</w:t>
            </w:r>
          </w:p>
        </w:tc>
        <w:tc>
          <w:tcPr>
            <w:tcW w:w="2677" w:type="dxa"/>
          </w:tcPr>
          <w:p w14:paraId="5D05F8CE" w14:textId="77777777" w:rsidR="0028138A" w:rsidRDefault="00000000">
            <w:r>
              <w:rPr>
                <w:sz w:val="20"/>
              </w:rPr>
              <w:t>Spruce budworm fuels reduction and reforestation</w:t>
            </w:r>
          </w:p>
        </w:tc>
      </w:tr>
      <w:tr w:rsidR="0028138A" w14:paraId="6C66949A" w14:textId="77777777" w:rsidTr="00BD2E33">
        <w:tc>
          <w:tcPr>
            <w:tcW w:w="3288" w:type="dxa"/>
          </w:tcPr>
          <w:p w14:paraId="7450A9CA" w14:textId="77777777" w:rsidR="0028138A" w:rsidRDefault="00000000">
            <w:r>
              <w:rPr>
                <w:sz w:val="20"/>
              </w:rPr>
              <w:lastRenderedPageBreak/>
              <w:t>SBW DNR Tower 91</w:t>
            </w:r>
          </w:p>
        </w:tc>
        <w:tc>
          <w:tcPr>
            <w:tcW w:w="1181" w:type="dxa"/>
          </w:tcPr>
          <w:p w14:paraId="558E96A7" w14:textId="77777777" w:rsidR="0028138A" w:rsidRDefault="00000000">
            <w:r>
              <w:rPr>
                <w:sz w:val="20"/>
              </w:rPr>
              <w:t>Lake</w:t>
            </w:r>
          </w:p>
        </w:tc>
        <w:tc>
          <w:tcPr>
            <w:tcW w:w="1102" w:type="dxa"/>
          </w:tcPr>
          <w:p w14:paraId="5A3670A3" w14:textId="77777777" w:rsidR="0028138A" w:rsidRDefault="00000000">
            <w:r>
              <w:rPr>
                <w:sz w:val="20"/>
              </w:rPr>
              <w:t>06311206</w:t>
            </w:r>
          </w:p>
        </w:tc>
        <w:tc>
          <w:tcPr>
            <w:tcW w:w="696" w:type="dxa"/>
          </w:tcPr>
          <w:p w14:paraId="758C1399" w14:textId="77777777" w:rsidR="0028138A" w:rsidRDefault="00000000">
            <w:pPr>
              <w:jc w:val="right"/>
            </w:pPr>
            <w:r>
              <w:rPr>
                <w:sz w:val="20"/>
              </w:rPr>
              <w:t>32</w:t>
            </w:r>
          </w:p>
        </w:tc>
        <w:tc>
          <w:tcPr>
            <w:tcW w:w="1072" w:type="dxa"/>
          </w:tcPr>
          <w:p w14:paraId="19D8D47D" w14:textId="77777777" w:rsidR="0028138A" w:rsidRDefault="00000000">
            <w:pPr>
              <w:jc w:val="right"/>
            </w:pPr>
            <w:r>
              <w:rPr>
                <w:sz w:val="20"/>
              </w:rPr>
              <w:t>$33,600</w:t>
            </w:r>
          </w:p>
        </w:tc>
        <w:tc>
          <w:tcPr>
            <w:tcW w:w="1000" w:type="dxa"/>
          </w:tcPr>
          <w:p w14:paraId="2E5C7549" w14:textId="77777777" w:rsidR="0028138A" w:rsidRDefault="00000000">
            <w:r>
              <w:rPr>
                <w:sz w:val="20"/>
              </w:rPr>
              <w:t>Yes</w:t>
            </w:r>
          </w:p>
        </w:tc>
        <w:tc>
          <w:tcPr>
            <w:tcW w:w="2677" w:type="dxa"/>
          </w:tcPr>
          <w:p w14:paraId="2C0C3C00" w14:textId="77777777" w:rsidR="0028138A" w:rsidRDefault="00000000">
            <w:r>
              <w:rPr>
                <w:sz w:val="20"/>
              </w:rPr>
              <w:t>Spruce budworm fuels reduction and reforestation</w:t>
            </w:r>
          </w:p>
        </w:tc>
      </w:tr>
      <w:tr w:rsidR="0028138A" w14:paraId="071B5358" w14:textId="77777777" w:rsidTr="00BD2E33">
        <w:tc>
          <w:tcPr>
            <w:tcW w:w="3288" w:type="dxa"/>
          </w:tcPr>
          <w:p w14:paraId="365FD886" w14:textId="77777777" w:rsidR="0028138A" w:rsidRDefault="00000000">
            <w:r>
              <w:rPr>
                <w:sz w:val="20"/>
              </w:rPr>
              <w:t>SBW DNR Tower 92</w:t>
            </w:r>
          </w:p>
        </w:tc>
        <w:tc>
          <w:tcPr>
            <w:tcW w:w="1181" w:type="dxa"/>
          </w:tcPr>
          <w:p w14:paraId="16025AD5" w14:textId="77777777" w:rsidR="0028138A" w:rsidRDefault="00000000">
            <w:r>
              <w:rPr>
                <w:sz w:val="20"/>
              </w:rPr>
              <w:t>Lake</w:t>
            </w:r>
          </w:p>
        </w:tc>
        <w:tc>
          <w:tcPr>
            <w:tcW w:w="1102" w:type="dxa"/>
          </w:tcPr>
          <w:p w14:paraId="73636229" w14:textId="77777777" w:rsidR="0028138A" w:rsidRDefault="00000000">
            <w:r>
              <w:rPr>
                <w:sz w:val="20"/>
              </w:rPr>
              <w:t>06311207</w:t>
            </w:r>
          </w:p>
        </w:tc>
        <w:tc>
          <w:tcPr>
            <w:tcW w:w="696" w:type="dxa"/>
          </w:tcPr>
          <w:p w14:paraId="46B9B55B" w14:textId="77777777" w:rsidR="0028138A" w:rsidRDefault="00000000">
            <w:pPr>
              <w:jc w:val="right"/>
            </w:pPr>
            <w:r>
              <w:rPr>
                <w:sz w:val="20"/>
              </w:rPr>
              <w:t>8</w:t>
            </w:r>
          </w:p>
        </w:tc>
        <w:tc>
          <w:tcPr>
            <w:tcW w:w="1072" w:type="dxa"/>
          </w:tcPr>
          <w:p w14:paraId="5D6F44A4" w14:textId="77777777" w:rsidR="0028138A" w:rsidRDefault="00000000">
            <w:pPr>
              <w:jc w:val="right"/>
            </w:pPr>
            <w:r>
              <w:rPr>
                <w:sz w:val="20"/>
              </w:rPr>
              <w:t>$8,400</w:t>
            </w:r>
          </w:p>
        </w:tc>
        <w:tc>
          <w:tcPr>
            <w:tcW w:w="1000" w:type="dxa"/>
          </w:tcPr>
          <w:p w14:paraId="10A92697" w14:textId="77777777" w:rsidR="0028138A" w:rsidRDefault="00000000">
            <w:r>
              <w:rPr>
                <w:sz w:val="20"/>
              </w:rPr>
              <w:t>Yes</w:t>
            </w:r>
          </w:p>
        </w:tc>
        <w:tc>
          <w:tcPr>
            <w:tcW w:w="2677" w:type="dxa"/>
          </w:tcPr>
          <w:p w14:paraId="443A2E9F" w14:textId="77777777" w:rsidR="0028138A" w:rsidRDefault="00000000">
            <w:r>
              <w:rPr>
                <w:sz w:val="20"/>
              </w:rPr>
              <w:t>Spruce budworm fuels reduction and reforestation</w:t>
            </w:r>
          </w:p>
        </w:tc>
      </w:tr>
      <w:tr w:rsidR="0028138A" w14:paraId="28BD4563" w14:textId="77777777" w:rsidTr="00BD2E33">
        <w:tc>
          <w:tcPr>
            <w:tcW w:w="3288" w:type="dxa"/>
          </w:tcPr>
          <w:p w14:paraId="3E5918AE" w14:textId="77777777" w:rsidR="0028138A" w:rsidRDefault="00000000">
            <w:r>
              <w:rPr>
                <w:sz w:val="20"/>
              </w:rPr>
              <w:t>SBW DNR Tower 93</w:t>
            </w:r>
          </w:p>
        </w:tc>
        <w:tc>
          <w:tcPr>
            <w:tcW w:w="1181" w:type="dxa"/>
          </w:tcPr>
          <w:p w14:paraId="7B14B083" w14:textId="77777777" w:rsidR="0028138A" w:rsidRDefault="00000000">
            <w:r>
              <w:rPr>
                <w:sz w:val="20"/>
              </w:rPr>
              <w:t>Lake</w:t>
            </w:r>
          </w:p>
        </w:tc>
        <w:tc>
          <w:tcPr>
            <w:tcW w:w="1102" w:type="dxa"/>
          </w:tcPr>
          <w:p w14:paraId="63C4819B" w14:textId="77777777" w:rsidR="0028138A" w:rsidRDefault="00000000">
            <w:r>
              <w:rPr>
                <w:sz w:val="20"/>
              </w:rPr>
              <w:t>06311206</w:t>
            </w:r>
          </w:p>
        </w:tc>
        <w:tc>
          <w:tcPr>
            <w:tcW w:w="696" w:type="dxa"/>
          </w:tcPr>
          <w:p w14:paraId="04AD066E" w14:textId="77777777" w:rsidR="0028138A" w:rsidRDefault="00000000">
            <w:pPr>
              <w:jc w:val="right"/>
            </w:pPr>
            <w:r>
              <w:rPr>
                <w:sz w:val="20"/>
              </w:rPr>
              <w:t>6</w:t>
            </w:r>
          </w:p>
        </w:tc>
        <w:tc>
          <w:tcPr>
            <w:tcW w:w="1072" w:type="dxa"/>
          </w:tcPr>
          <w:p w14:paraId="7CDC6BBF" w14:textId="77777777" w:rsidR="0028138A" w:rsidRDefault="00000000">
            <w:pPr>
              <w:jc w:val="right"/>
            </w:pPr>
            <w:r>
              <w:rPr>
                <w:sz w:val="20"/>
              </w:rPr>
              <w:t>$6,300</w:t>
            </w:r>
          </w:p>
        </w:tc>
        <w:tc>
          <w:tcPr>
            <w:tcW w:w="1000" w:type="dxa"/>
          </w:tcPr>
          <w:p w14:paraId="2F1E6AA9" w14:textId="77777777" w:rsidR="0028138A" w:rsidRDefault="00000000">
            <w:r>
              <w:rPr>
                <w:sz w:val="20"/>
              </w:rPr>
              <w:t>Yes</w:t>
            </w:r>
          </w:p>
        </w:tc>
        <w:tc>
          <w:tcPr>
            <w:tcW w:w="2677" w:type="dxa"/>
          </w:tcPr>
          <w:p w14:paraId="3CEE9B01" w14:textId="77777777" w:rsidR="0028138A" w:rsidRDefault="00000000">
            <w:r>
              <w:rPr>
                <w:sz w:val="20"/>
              </w:rPr>
              <w:t>Spruce budworm fuels reduction and reforestation</w:t>
            </w:r>
          </w:p>
        </w:tc>
      </w:tr>
      <w:tr w:rsidR="0028138A" w14:paraId="1E196376" w14:textId="77777777" w:rsidTr="00BD2E33">
        <w:tc>
          <w:tcPr>
            <w:tcW w:w="3288" w:type="dxa"/>
          </w:tcPr>
          <w:p w14:paraId="001BC082" w14:textId="77777777" w:rsidR="0028138A" w:rsidRDefault="00000000">
            <w:r>
              <w:rPr>
                <w:sz w:val="20"/>
              </w:rPr>
              <w:t>SBW DNR Tower 94</w:t>
            </w:r>
          </w:p>
        </w:tc>
        <w:tc>
          <w:tcPr>
            <w:tcW w:w="1181" w:type="dxa"/>
          </w:tcPr>
          <w:p w14:paraId="43B4F106" w14:textId="77777777" w:rsidR="0028138A" w:rsidRDefault="00000000">
            <w:r>
              <w:rPr>
                <w:sz w:val="20"/>
              </w:rPr>
              <w:t>Lake</w:t>
            </w:r>
          </w:p>
        </w:tc>
        <w:tc>
          <w:tcPr>
            <w:tcW w:w="1102" w:type="dxa"/>
          </w:tcPr>
          <w:p w14:paraId="0F8F5D0F" w14:textId="77777777" w:rsidR="0028138A" w:rsidRDefault="00000000">
            <w:r>
              <w:rPr>
                <w:sz w:val="20"/>
              </w:rPr>
              <w:t>06311207</w:t>
            </w:r>
          </w:p>
        </w:tc>
        <w:tc>
          <w:tcPr>
            <w:tcW w:w="696" w:type="dxa"/>
          </w:tcPr>
          <w:p w14:paraId="09F1BD34" w14:textId="77777777" w:rsidR="0028138A" w:rsidRDefault="00000000">
            <w:pPr>
              <w:jc w:val="right"/>
            </w:pPr>
            <w:r>
              <w:rPr>
                <w:sz w:val="20"/>
              </w:rPr>
              <w:t>17</w:t>
            </w:r>
          </w:p>
        </w:tc>
        <w:tc>
          <w:tcPr>
            <w:tcW w:w="1072" w:type="dxa"/>
          </w:tcPr>
          <w:p w14:paraId="19F42293" w14:textId="77777777" w:rsidR="0028138A" w:rsidRDefault="00000000">
            <w:pPr>
              <w:jc w:val="right"/>
            </w:pPr>
            <w:r>
              <w:rPr>
                <w:sz w:val="20"/>
              </w:rPr>
              <w:t>$17,850</w:t>
            </w:r>
          </w:p>
        </w:tc>
        <w:tc>
          <w:tcPr>
            <w:tcW w:w="1000" w:type="dxa"/>
          </w:tcPr>
          <w:p w14:paraId="45DF1B19" w14:textId="77777777" w:rsidR="0028138A" w:rsidRDefault="00000000">
            <w:r>
              <w:rPr>
                <w:sz w:val="20"/>
              </w:rPr>
              <w:t>Yes</w:t>
            </w:r>
          </w:p>
        </w:tc>
        <w:tc>
          <w:tcPr>
            <w:tcW w:w="2677" w:type="dxa"/>
          </w:tcPr>
          <w:p w14:paraId="1B1F62AE" w14:textId="77777777" w:rsidR="0028138A" w:rsidRDefault="00000000">
            <w:r>
              <w:rPr>
                <w:sz w:val="20"/>
              </w:rPr>
              <w:t>Spruce budworm fuels reduction and reforestation</w:t>
            </w:r>
          </w:p>
        </w:tc>
      </w:tr>
      <w:tr w:rsidR="0028138A" w14:paraId="383249A2" w14:textId="77777777" w:rsidTr="00BD2E33">
        <w:tc>
          <w:tcPr>
            <w:tcW w:w="3288" w:type="dxa"/>
          </w:tcPr>
          <w:p w14:paraId="4F096CD3" w14:textId="77777777" w:rsidR="0028138A" w:rsidRDefault="00000000">
            <w:r>
              <w:rPr>
                <w:sz w:val="20"/>
              </w:rPr>
              <w:t>SBW DNR Tower 95</w:t>
            </w:r>
          </w:p>
        </w:tc>
        <w:tc>
          <w:tcPr>
            <w:tcW w:w="1181" w:type="dxa"/>
          </w:tcPr>
          <w:p w14:paraId="37A0B504" w14:textId="77777777" w:rsidR="0028138A" w:rsidRDefault="00000000">
            <w:r>
              <w:rPr>
                <w:sz w:val="20"/>
              </w:rPr>
              <w:t>Lake</w:t>
            </w:r>
          </w:p>
        </w:tc>
        <w:tc>
          <w:tcPr>
            <w:tcW w:w="1102" w:type="dxa"/>
          </w:tcPr>
          <w:p w14:paraId="2B4D368B" w14:textId="77777777" w:rsidR="0028138A" w:rsidRDefault="00000000">
            <w:r>
              <w:rPr>
                <w:sz w:val="20"/>
              </w:rPr>
              <w:t>06311206</w:t>
            </w:r>
          </w:p>
        </w:tc>
        <w:tc>
          <w:tcPr>
            <w:tcW w:w="696" w:type="dxa"/>
          </w:tcPr>
          <w:p w14:paraId="4C322F0A" w14:textId="77777777" w:rsidR="0028138A" w:rsidRDefault="00000000">
            <w:pPr>
              <w:jc w:val="right"/>
            </w:pPr>
            <w:r>
              <w:rPr>
                <w:sz w:val="20"/>
              </w:rPr>
              <w:t>7</w:t>
            </w:r>
          </w:p>
        </w:tc>
        <w:tc>
          <w:tcPr>
            <w:tcW w:w="1072" w:type="dxa"/>
          </w:tcPr>
          <w:p w14:paraId="3C43637B" w14:textId="77777777" w:rsidR="0028138A" w:rsidRDefault="00000000">
            <w:pPr>
              <w:jc w:val="right"/>
            </w:pPr>
            <w:r>
              <w:rPr>
                <w:sz w:val="20"/>
              </w:rPr>
              <w:t>$7,350</w:t>
            </w:r>
          </w:p>
        </w:tc>
        <w:tc>
          <w:tcPr>
            <w:tcW w:w="1000" w:type="dxa"/>
          </w:tcPr>
          <w:p w14:paraId="004C3F27" w14:textId="77777777" w:rsidR="0028138A" w:rsidRDefault="00000000">
            <w:r>
              <w:rPr>
                <w:sz w:val="20"/>
              </w:rPr>
              <w:t>Yes</w:t>
            </w:r>
          </w:p>
        </w:tc>
        <w:tc>
          <w:tcPr>
            <w:tcW w:w="2677" w:type="dxa"/>
          </w:tcPr>
          <w:p w14:paraId="081F6A00" w14:textId="77777777" w:rsidR="0028138A" w:rsidRDefault="00000000">
            <w:r>
              <w:rPr>
                <w:sz w:val="20"/>
              </w:rPr>
              <w:t>Spruce budworm fuels reduction and reforestation</w:t>
            </w:r>
          </w:p>
        </w:tc>
      </w:tr>
      <w:tr w:rsidR="0028138A" w14:paraId="0EC94725" w14:textId="77777777" w:rsidTr="00BD2E33">
        <w:tc>
          <w:tcPr>
            <w:tcW w:w="3288" w:type="dxa"/>
          </w:tcPr>
          <w:p w14:paraId="7C3FA694" w14:textId="77777777" w:rsidR="0028138A" w:rsidRDefault="00000000">
            <w:r>
              <w:rPr>
                <w:sz w:val="20"/>
              </w:rPr>
              <w:t>SBW DNR Tower 96</w:t>
            </w:r>
          </w:p>
        </w:tc>
        <w:tc>
          <w:tcPr>
            <w:tcW w:w="1181" w:type="dxa"/>
          </w:tcPr>
          <w:p w14:paraId="30E66B69" w14:textId="77777777" w:rsidR="0028138A" w:rsidRDefault="00000000">
            <w:r>
              <w:rPr>
                <w:sz w:val="20"/>
              </w:rPr>
              <w:t>Lake</w:t>
            </w:r>
          </w:p>
        </w:tc>
        <w:tc>
          <w:tcPr>
            <w:tcW w:w="1102" w:type="dxa"/>
          </w:tcPr>
          <w:p w14:paraId="12B36780" w14:textId="77777777" w:rsidR="0028138A" w:rsidRDefault="00000000">
            <w:r>
              <w:rPr>
                <w:sz w:val="20"/>
              </w:rPr>
              <w:t>06311206</w:t>
            </w:r>
          </w:p>
        </w:tc>
        <w:tc>
          <w:tcPr>
            <w:tcW w:w="696" w:type="dxa"/>
          </w:tcPr>
          <w:p w14:paraId="07965080" w14:textId="77777777" w:rsidR="0028138A" w:rsidRDefault="00000000">
            <w:pPr>
              <w:jc w:val="right"/>
            </w:pPr>
            <w:r>
              <w:rPr>
                <w:sz w:val="20"/>
              </w:rPr>
              <w:t>2</w:t>
            </w:r>
          </w:p>
        </w:tc>
        <w:tc>
          <w:tcPr>
            <w:tcW w:w="1072" w:type="dxa"/>
          </w:tcPr>
          <w:p w14:paraId="2C9AFE6A" w14:textId="77777777" w:rsidR="0028138A" w:rsidRDefault="00000000">
            <w:pPr>
              <w:jc w:val="right"/>
            </w:pPr>
            <w:r>
              <w:rPr>
                <w:sz w:val="20"/>
              </w:rPr>
              <w:t>$2,100</w:t>
            </w:r>
          </w:p>
        </w:tc>
        <w:tc>
          <w:tcPr>
            <w:tcW w:w="1000" w:type="dxa"/>
          </w:tcPr>
          <w:p w14:paraId="511F0006" w14:textId="77777777" w:rsidR="0028138A" w:rsidRDefault="00000000">
            <w:r>
              <w:rPr>
                <w:sz w:val="20"/>
              </w:rPr>
              <w:t>Yes</w:t>
            </w:r>
          </w:p>
        </w:tc>
        <w:tc>
          <w:tcPr>
            <w:tcW w:w="2677" w:type="dxa"/>
          </w:tcPr>
          <w:p w14:paraId="2D50C604" w14:textId="77777777" w:rsidR="0028138A" w:rsidRDefault="00000000">
            <w:r>
              <w:rPr>
                <w:sz w:val="20"/>
              </w:rPr>
              <w:t>Spruce budworm fuels reduction and reforestation</w:t>
            </w:r>
          </w:p>
        </w:tc>
      </w:tr>
      <w:tr w:rsidR="0028138A" w14:paraId="5635F526" w14:textId="77777777" w:rsidTr="00BD2E33">
        <w:tc>
          <w:tcPr>
            <w:tcW w:w="3288" w:type="dxa"/>
          </w:tcPr>
          <w:p w14:paraId="5ABB190D" w14:textId="77777777" w:rsidR="0028138A" w:rsidRDefault="00000000">
            <w:r>
              <w:rPr>
                <w:sz w:val="20"/>
              </w:rPr>
              <w:t>SBW DNR Tower 97</w:t>
            </w:r>
          </w:p>
        </w:tc>
        <w:tc>
          <w:tcPr>
            <w:tcW w:w="1181" w:type="dxa"/>
          </w:tcPr>
          <w:p w14:paraId="56BCF3EB" w14:textId="77777777" w:rsidR="0028138A" w:rsidRDefault="00000000">
            <w:r>
              <w:rPr>
                <w:sz w:val="20"/>
              </w:rPr>
              <w:t>Lake</w:t>
            </w:r>
          </w:p>
        </w:tc>
        <w:tc>
          <w:tcPr>
            <w:tcW w:w="1102" w:type="dxa"/>
          </w:tcPr>
          <w:p w14:paraId="29E6634D" w14:textId="77777777" w:rsidR="0028138A" w:rsidRDefault="00000000">
            <w:r>
              <w:rPr>
                <w:sz w:val="20"/>
              </w:rPr>
              <w:t>06311206</w:t>
            </w:r>
          </w:p>
        </w:tc>
        <w:tc>
          <w:tcPr>
            <w:tcW w:w="696" w:type="dxa"/>
          </w:tcPr>
          <w:p w14:paraId="067C4E27" w14:textId="77777777" w:rsidR="0028138A" w:rsidRDefault="00000000">
            <w:pPr>
              <w:jc w:val="right"/>
            </w:pPr>
            <w:r>
              <w:rPr>
                <w:sz w:val="20"/>
              </w:rPr>
              <w:t>24</w:t>
            </w:r>
          </w:p>
        </w:tc>
        <w:tc>
          <w:tcPr>
            <w:tcW w:w="1072" w:type="dxa"/>
          </w:tcPr>
          <w:p w14:paraId="69CEE517" w14:textId="77777777" w:rsidR="0028138A" w:rsidRDefault="00000000">
            <w:pPr>
              <w:jc w:val="right"/>
            </w:pPr>
            <w:r>
              <w:rPr>
                <w:sz w:val="20"/>
              </w:rPr>
              <w:t>$25,200</w:t>
            </w:r>
          </w:p>
        </w:tc>
        <w:tc>
          <w:tcPr>
            <w:tcW w:w="1000" w:type="dxa"/>
          </w:tcPr>
          <w:p w14:paraId="413782AA" w14:textId="77777777" w:rsidR="0028138A" w:rsidRDefault="00000000">
            <w:r>
              <w:rPr>
                <w:sz w:val="20"/>
              </w:rPr>
              <w:t>Yes</w:t>
            </w:r>
          </w:p>
        </w:tc>
        <w:tc>
          <w:tcPr>
            <w:tcW w:w="2677" w:type="dxa"/>
          </w:tcPr>
          <w:p w14:paraId="099C8F66" w14:textId="77777777" w:rsidR="0028138A" w:rsidRDefault="00000000">
            <w:r>
              <w:rPr>
                <w:sz w:val="20"/>
              </w:rPr>
              <w:t>Spruce budworm fuels reduction and reforestation</w:t>
            </w:r>
          </w:p>
        </w:tc>
      </w:tr>
      <w:tr w:rsidR="0028138A" w14:paraId="10291C34" w14:textId="77777777" w:rsidTr="00BD2E33">
        <w:tc>
          <w:tcPr>
            <w:tcW w:w="3288" w:type="dxa"/>
          </w:tcPr>
          <w:p w14:paraId="6F0A9C60" w14:textId="77777777" w:rsidR="0028138A" w:rsidRDefault="00000000">
            <w:r>
              <w:rPr>
                <w:sz w:val="20"/>
              </w:rPr>
              <w:t>SBW DNR Tower 98</w:t>
            </w:r>
          </w:p>
        </w:tc>
        <w:tc>
          <w:tcPr>
            <w:tcW w:w="1181" w:type="dxa"/>
          </w:tcPr>
          <w:p w14:paraId="051E0C75" w14:textId="77777777" w:rsidR="0028138A" w:rsidRDefault="00000000">
            <w:r>
              <w:rPr>
                <w:sz w:val="20"/>
              </w:rPr>
              <w:t>Lake</w:t>
            </w:r>
          </w:p>
        </w:tc>
        <w:tc>
          <w:tcPr>
            <w:tcW w:w="1102" w:type="dxa"/>
          </w:tcPr>
          <w:p w14:paraId="6CD0A876" w14:textId="77777777" w:rsidR="0028138A" w:rsidRDefault="00000000">
            <w:r>
              <w:rPr>
                <w:sz w:val="20"/>
              </w:rPr>
              <w:t>06311207</w:t>
            </w:r>
          </w:p>
        </w:tc>
        <w:tc>
          <w:tcPr>
            <w:tcW w:w="696" w:type="dxa"/>
          </w:tcPr>
          <w:p w14:paraId="1BDBAD68" w14:textId="77777777" w:rsidR="0028138A" w:rsidRDefault="00000000">
            <w:pPr>
              <w:jc w:val="right"/>
            </w:pPr>
            <w:r>
              <w:rPr>
                <w:sz w:val="20"/>
              </w:rPr>
              <w:t>20</w:t>
            </w:r>
          </w:p>
        </w:tc>
        <w:tc>
          <w:tcPr>
            <w:tcW w:w="1072" w:type="dxa"/>
          </w:tcPr>
          <w:p w14:paraId="5598300B" w14:textId="77777777" w:rsidR="0028138A" w:rsidRDefault="00000000">
            <w:pPr>
              <w:jc w:val="right"/>
            </w:pPr>
            <w:r>
              <w:rPr>
                <w:sz w:val="20"/>
              </w:rPr>
              <w:t>$21,000</w:t>
            </w:r>
          </w:p>
        </w:tc>
        <w:tc>
          <w:tcPr>
            <w:tcW w:w="1000" w:type="dxa"/>
          </w:tcPr>
          <w:p w14:paraId="4A77F7DA" w14:textId="77777777" w:rsidR="0028138A" w:rsidRDefault="00000000">
            <w:r>
              <w:rPr>
                <w:sz w:val="20"/>
              </w:rPr>
              <w:t>Yes</w:t>
            </w:r>
          </w:p>
        </w:tc>
        <w:tc>
          <w:tcPr>
            <w:tcW w:w="2677" w:type="dxa"/>
          </w:tcPr>
          <w:p w14:paraId="776C4893" w14:textId="77777777" w:rsidR="0028138A" w:rsidRDefault="00000000">
            <w:r>
              <w:rPr>
                <w:sz w:val="20"/>
              </w:rPr>
              <w:t>Spruce budworm fuels reduction and reforestation</w:t>
            </w:r>
          </w:p>
        </w:tc>
      </w:tr>
      <w:tr w:rsidR="0028138A" w14:paraId="7249694E" w14:textId="77777777" w:rsidTr="00BD2E33">
        <w:tc>
          <w:tcPr>
            <w:tcW w:w="3288" w:type="dxa"/>
          </w:tcPr>
          <w:p w14:paraId="142BA07B" w14:textId="77777777" w:rsidR="0028138A" w:rsidRDefault="00000000">
            <w:r>
              <w:rPr>
                <w:sz w:val="20"/>
              </w:rPr>
              <w:t>SBW DNR Tower 99</w:t>
            </w:r>
          </w:p>
        </w:tc>
        <w:tc>
          <w:tcPr>
            <w:tcW w:w="1181" w:type="dxa"/>
          </w:tcPr>
          <w:p w14:paraId="68B83AE4" w14:textId="77777777" w:rsidR="0028138A" w:rsidRDefault="00000000">
            <w:r>
              <w:rPr>
                <w:sz w:val="20"/>
              </w:rPr>
              <w:t>Lake</w:t>
            </w:r>
          </w:p>
        </w:tc>
        <w:tc>
          <w:tcPr>
            <w:tcW w:w="1102" w:type="dxa"/>
          </w:tcPr>
          <w:p w14:paraId="7EB81D1C" w14:textId="77777777" w:rsidR="0028138A" w:rsidRDefault="00000000">
            <w:r>
              <w:rPr>
                <w:sz w:val="20"/>
              </w:rPr>
              <w:t>06311206</w:t>
            </w:r>
          </w:p>
        </w:tc>
        <w:tc>
          <w:tcPr>
            <w:tcW w:w="696" w:type="dxa"/>
          </w:tcPr>
          <w:p w14:paraId="7841A4AB" w14:textId="77777777" w:rsidR="0028138A" w:rsidRDefault="00000000">
            <w:pPr>
              <w:jc w:val="right"/>
            </w:pPr>
            <w:r>
              <w:rPr>
                <w:sz w:val="20"/>
              </w:rPr>
              <w:t>15</w:t>
            </w:r>
          </w:p>
        </w:tc>
        <w:tc>
          <w:tcPr>
            <w:tcW w:w="1072" w:type="dxa"/>
          </w:tcPr>
          <w:p w14:paraId="09572ABC" w14:textId="77777777" w:rsidR="0028138A" w:rsidRDefault="00000000">
            <w:pPr>
              <w:jc w:val="right"/>
            </w:pPr>
            <w:r>
              <w:rPr>
                <w:sz w:val="20"/>
              </w:rPr>
              <w:t>$15,750</w:t>
            </w:r>
          </w:p>
        </w:tc>
        <w:tc>
          <w:tcPr>
            <w:tcW w:w="1000" w:type="dxa"/>
          </w:tcPr>
          <w:p w14:paraId="700F3673" w14:textId="77777777" w:rsidR="0028138A" w:rsidRDefault="00000000">
            <w:r>
              <w:rPr>
                <w:sz w:val="20"/>
              </w:rPr>
              <w:t>Yes</w:t>
            </w:r>
          </w:p>
        </w:tc>
        <w:tc>
          <w:tcPr>
            <w:tcW w:w="2677" w:type="dxa"/>
          </w:tcPr>
          <w:p w14:paraId="12A8D6E9" w14:textId="77777777" w:rsidR="0028138A" w:rsidRDefault="00000000">
            <w:r>
              <w:rPr>
                <w:sz w:val="20"/>
              </w:rPr>
              <w:t>Spruce budworm fuels reduction and reforestation</w:t>
            </w:r>
          </w:p>
        </w:tc>
      </w:tr>
      <w:tr w:rsidR="0028138A" w14:paraId="31B658A6" w14:textId="77777777" w:rsidTr="00BD2E33">
        <w:tc>
          <w:tcPr>
            <w:tcW w:w="3288" w:type="dxa"/>
          </w:tcPr>
          <w:p w14:paraId="0559CC2D" w14:textId="77777777" w:rsidR="0028138A" w:rsidRDefault="00000000">
            <w:r>
              <w:rPr>
                <w:sz w:val="20"/>
              </w:rPr>
              <w:t>SRR AMA - N. Alger Grade Ash Planting SP25</w:t>
            </w:r>
          </w:p>
        </w:tc>
        <w:tc>
          <w:tcPr>
            <w:tcW w:w="1181" w:type="dxa"/>
          </w:tcPr>
          <w:p w14:paraId="60FA911E" w14:textId="77777777" w:rsidR="0028138A" w:rsidRDefault="00000000">
            <w:r>
              <w:rPr>
                <w:sz w:val="20"/>
              </w:rPr>
              <w:t>Lake</w:t>
            </w:r>
          </w:p>
        </w:tc>
        <w:tc>
          <w:tcPr>
            <w:tcW w:w="1102" w:type="dxa"/>
          </w:tcPr>
          <w:p w14:paraId="079E23A3" w14:textId="77777777" w:rsidR="0028138A" w:rsidRDefault="00000000">
            <w:r>
              <w:rPr>
                <w:sz w:val="20"/>
              </w:rPr>
              <w:t>05509208</w:t>
            </w:r>
          </w:p>
        </w:tc>
        <w:tc>
          <w:tcPr>
            <w:tcW w:w="696" w:type="dxa"/>
          </w:tcPr>
          <w:p w14:paraId="58C9E1BB" w14:textId="77777777" w:rsidR="0028138A" w:rsidRDefault="00000000">
            <w:pPr>
              <w:jc w:val="right"/>
            </w:pPr>
            <w:r>
              <w:rPr>
                <w:sz w:val="20"/>
              </w:rPr>
              <w:t>10</w:t>
            </w:r>
          </w:p>
        </w:tc>
        <w:tc>
          <w:tcPr>
            <w:tcW w:w="1072" w:type="dxa"/>
          </w:tcPr>
          <w:p w14:paraId="53E5A1A4" w14:textId="77777777" w:rsidR="0028138A" w:rsidRDefault="00000000">
            <w:pPr>
              <w:jc w:val="right"/>
            </w:pPr>
            <w:r>
              <w:rPr>
                <w:sz w:val="20"/>
              </w:rPr>
              <w:t>$3,750</w:t>
            </w:r>
          </w:p>
        </w:tc>
        <w:tc>
          <w:tcPr>
            <w:tcW w:w="1000" w:type="dxa"/>
          </w:tcPr>
          <w:p w14:paraId="2B770132" w14:textId="77777777" w:rsidR="0028138A" w:rsidRDefault="00000000">
            <w:r>
              <w:rPr>
                <w:sz w:val="20"/>
              </w:rPr>
              <w:t>Yes</w:t>
            </w:r>
          </w:p>
        </w:tc>
        <w:tc>
          <w:tcPr>
            <w:tcW w:w="2677" w:type="dxa"/>
          </w:tcPr>
          <w:p w14:paraId="0F75B53B" w14:textId="77777777" w:rsidR="0028138A" w:rsidRDefault="00000000">
            <w:r>
              <w:rPr>
                <w:sz w:val="20"/>
              </w:rPr>
              <w:t>Ash stand diversification planting and tending</w:t>
            </w:r>
          </w:p>
        </w:tc>
      </w:tr>
      <w:tr w:rsidR="0028138A" w14:paraId="4A6EB3BD" w14:textId="77777777" w:rsidTr="00BD2E33">
        <w:tc>
          <w:tcPr>
            <w:tcW w:w="3288" w:type="dxa"/>
          </w:tcPr>
          <w:p w14:paraId="3B73A555" w14:textId="77777777" w:rsidR="0028138A" w:rsidRDefault="00000000">
            <w:r>
              <w:rPr>
                <w:sz w:val="20"/>
              </w:rPr>
              <w:t>Sand River Salvage 1</w:t>
            </w:r>
          </w:p>
        </w:tc>
        <w:tc>
          <w:tcPr>
            <w:tcW w:w="1181" w:type="dxa"/>
          </w:tcPr>
          <w:p w14:paraId="5E9A7D3A" w14:textId="77777777" w:rsidR="0028138A" w:rsidRDefault="00000000">
            <w:r>
              <w:rPr>
                <w:sz w:val="20"/>
              </w:rPr>
              <w:t>Lake</w:t>
            </w:r>
          </w:p>
        </w:tc>
        <w:tc>
          <w:tcPr>
            <w:tcW w:w="1102" w:type="dxa"/>
          </w:tcPr>
          <w:p w14:paraId="67C3019E" w14:textId="77777777" w:rsidR="0028138A" w:rsidRDefault="00000000">
            <w:r>
              <w:rPr>
                <w:sz w:val="20"/>
              </w:rPr>
              <w:t>06010229</w:t>
            </w:r>
          </w:p>
        </w:tc>
        <w:tc>
          <w:tcPr>
            <w:tcW w:w="696" w:type="dxa"/>
          </w:tcPr>
          <w:p w14:paraId="3F220BA6" w14:textId="77777777" w:rsidR="0028138A" w:rsidRDefault="00000000">
            <w:pPr>
              <w:jc w:val="right"/>
            </w:pPr>
            <w:r>
              <w:rPr>
                <w:sz w:val="20"/>
              </w:rPr>
              <w:t>31</w:t>
            </w:r>
          </w:p>
        </w:tc>
        <w:tc>
          <w:tcPr>
            <w:tcW w:w="1072" w:type="dxa"/>
          </w:tcPr>
          <w:p w14:paraId="1825C5CF" w14:textId="77777777" w:rsidR="0028138A" w:rsidRDefault="00000000">
            <w:pPr>
              <w:jc w:val="right"/>
            </w:pPr>
            <w:r>
              <w:rPr>
                <w:sz w:val="20"/>
              </w:rPr>
              <w:t>$29,450</w:t>
            </w:r>
          </w:p>
        </w:tc>
        <w:tc>
          <w:tcPr>
            <w:tcW w:w="1000" w:type="dxa"/>
          </w:tcPr>
          <w:p w14:paraId="7C225C41" w14:textId="77777777" w:rsidR="0028138A" w:rsidRDefault="00000000">
            <w:r>
              <w:rPr>
                <w:sz w:val="20"/>
              </w:rPr>
              <w:t>Yes</w:t>
            </w:r>
          </w:p>
        </w:tc>
        <w:tc>
          <w:tcPr>
            <w:tcW w:w="2677" w:type="dxa"/>
          </w:tcPr>
          <w:p w14:paraId="4D3A2372" w14:textId="77777777" w:rsidR="0028138A" w:rsidRDefault="00000000">
            <w:r>
              <w:rPr>
                <w:sz w:val="20"/>
              </w:rPr>
              <w:t>Post wildfire reforestation</w:t>
            </w:r>
          </w:p>
        </w:tc>
      </w:tr>
      <w:tr w:rsidR="0028138A" w14:paraId="66D59EC8" w14:textId="77777777" w:rsidTr="00BD2E33">
        <w:tc>
          <w:tcPr>
            <w:tcW w:w="3288" w:type="dxa"/>
          </w:tcPr>
          <w:p w14:paraId="13F24602" w14:textId="77777777" w:rsidR="0028138A" w:rsidRDefault="00000000">
            <w:r>
              <w:rPr>
                <w:sz w:val="20"/>
              </w:rPr>
              <w:t>Sand River Salvage 2</w:t>
            </w:r>
          </w:p>
        </w:tc>
        <w:tc>
          <w:tcPr>
            <w:tcW w:w="1181" w:type="dxa"/>
          </w:tcPr>
          <w:p w14:paraId="5074873A" w14:textId="77777777" w:rsidR="0028138A" w:rsidRDefault="00000000">
            <w:r>
              <w:rPr>
                <w:sz w:val="20"/>
              </w:rPr>
              <w:t>Lake</w:t>
            </w:r>
          </w:p>
        </w:tc>
        <w:tc>
          <w:tcPr>
            <w:tcW w:w="1102" w:type="dxa"/>
          </w:tcPr>
          <w:p w14:paraId="2174A75F" w14:textId="77777777" w:rsidR="0028138A" w:rsidRDefault="00000000">
            <w:r>
              <w:rPr>
                <w:sz w:val="20"/>
              </w:rPr>
              <w:t>06010228</w:t>
            </w:r>
          </w:p>
        </w:tc>
        <w:tc>
          <w:tcPr>
            <w:tcW w:w="696" w:type="dxa"/>
          </w:tcPr>
          <w:p w14:paraId="13459F30" w14:textId="77777777" w:rsidR="0028138A" w:rsidRDefault="00000000">
            <w:pPr>
              <w:jc w:val="right"/>
            </w:pPr>
            <w:r>
              <w:rPr>
                <w:sz w:val="20"/>
              </w:rPr>
              <w:t>99</w:t>
            </w:r>
          </w:p>
        </w:tc>
        <w:tc>
          <w:tcPr>
            <w:tcW w:w="1072" w:type="dxa"/>
          </w:tcPr>
          <w:p w14:paraId="70F8A656" w14:textId="77777777" w:rsidR="0028138A" w:rsidRDefault="00000000">
            <w:pPr>
              <w:jc w:val="right"/>
            </w:pPr>
            <w:r>
              <w:rPr>
                <w:sz w:val="20"/>
              </w:rPr>
              <w:t>$94,050</w:t>
            </w:r>
          </w:p>
        </w:tc>
        <w:tc>
          <w:tcPr>
            <w:tcW w:w="1000" w:type="dxa"/>
          </w:tcPr>
          <w:p w14:paraId="0E123066" w14:textId="77777777" w:rsidR="0028138A" w:rsidRDefault="00000000">
            <w:r>
              <w:rPr>
                <w:sz w:val="20"/>
              </w:rPr>
              <w:t>Yes</w:t>
            </w:r>
          </w:p>
        </w:tc>
        <w:tc>
          <w:tcPr>
            <w:tcW w:w="2677" w:type="dxa"/>
          </w:tcPr>
          <w:p w14:paraId="6AD775F8" w14:textId="77777777" w:rsidR="0028138A" w:rsidRDefault="00000000">
            <w:r>
              <w:rPr>
                <w:sz w:val="20"/>
              </w:rPr>
              <w:t>Post wildfire reforestation</w:t>
            </w:r>
          </w:p>
        </w:tc>
      </w:tr>
      <w:tr w:rsidR="0028138A" w14:paraId="3FCB76BA" w14:textId="77777777" w:rsidTr="00BD2E33">
        <w:tc>
          <w:tcPr>
            <w:tcW w:w="3288" w:type="dxa"/>
          </w:tcPr>
          <w:p w14:paraId="2C3949E1" w14:textId="77777777" w:rsidR="0028138A" w:rsidRDefault="00000000">
            <w:r>
              <w:rPr>
                <w:sz w:val="20"/>
              </w:rPr>
              <w:t>Snake T Resto</w:t>
            </w:r>
          </w:p>
        </w:tc>
        <w:tc>
          <w:tcPr>
            <w:tcW w:w="1181" w:type="dxa"/>
          </w:tcPr>
          <w:p w14:paraId="2CD413CE" w14:textId="77777777" w:rsidR="0028138A" w:rsidRDefault="00000000">
            <w:r>
              <w:rPr>
                <w:sz w:val="20"/>
              </w:rPr>
              <w:t>Lake</w:t>
            </w:r>
          </w:p>
        </w:tc>
        <w:tc>
          <w:tcPr>
            <w:tcW w:w="1102" w:type="dxa"/>
          </w:tcPr>
          <w:p w14:paraId="5F08A239" w14:textId="77777777" w:rsidR="0028138A" w:rsidRDefault="00000000">
            <w:r>
              <w:rPr>
                <w:sz w:val="20"/>
              </w:rPr>
              <w:t>05908233</w:t>
            </w:r>
          </w:p>
        </w:tc>
        <w:tc>
          <w:tcPr>
            <w:tcW w:w="696" w:type="dxa"/>
          </w:tcPr>
          <w:p w14:paraId="69443D1F" w14:textId="77777777" w:rsidR="0028138A" w:rsidRDefault="00000000">
            <w:pPr>
              <w:jc w:val="right"/>
            </w:pPr>
            <w:r>
              <w:rPr>
                <w:sz w:val="20"/>
              </w:rPr>
              <w:t>8</w:t>
            </w:r>
          </w:p>
        </w:tc>
        <w:tc>
          <w:tcPr>
            <w:tcW w:w="1072" w:type="dxa"/>
          </w:tcPr>
          <w:p w14:paraId="79E9B4FC" w14:textId="77777777" w:rsidR="0028138A" w:rsidRDefault="00000000">
            <w:pPr>
              <w:jc w:val="right"/>
            </w:pPr>
            <w:r>
              <w:rPr>
                <w:sz w:val="20"/>
              </w:rPr>
              <w:t>$3,600</w:t>
            </w:r>
          </w:p>
        </w:tc>
        <w:tc>
          <w:tcPr>
            <w:tcW w:w="1000" w:type="dxa"/>
          </w:tcPr>
          <w:p w14:paraId="15D128E0" w14:textId="77777777" w:rsidR="0028138A" w:rsidRDefault="00000000">
            <w:r>
              <w:rPr>
                <w:sz w:val="20"/>
              </w:rPr>
              <w:t>Yes</w:t>
            </w:r>
          </w:p>
        </w:tc>
        <w:tc>
          <w:tcPr>
            <w:tcW w:w="2677" w:type="dxa"/>
          </w:tcPr>
          <w:p w14:paraId="1419E0A3" w14:textId="77777777" w:rsidR="0028138A" w:rsidRDefault="00000000">
            <w:r>
              <w:rPr>
                <w:sz w:val="20"/>
              </w:rPr>
              <w:t>Tree planting and tending for diversity enhancement and resilience</w:t>
            </w:r>
          </w:p>
        </w:tc>
      </w:tr>
      <w:tr w:rsidR="0028138A" w14:paraId="45E1A8A1" w14:textId="77777777" w:rsidTr="00BD2E33">
        <w:tc>
          <w:tcPr>
            <w:tcW w:w="3288" w:type="dxa"/>
          </w:tcPr>
          <w:p w14:paraId="7B96892B" w14:textId="77777777" w:rsidR="0028138A" w:rsidRDefault="00000000">
            <w:r>
              <w:rPr>
                <w:sz w:val="20"/>
              </w:rPr>
              <w:t>Stand 450</w:t>
            </w:r>
          </w:p>
        </w:tc>
        <w:tc>
          <w:tcPr>
            <w:tcW w:w="1181" w:type="dxa"/>
          </w:tcPr>
          <w:p w14:paraId="59194163" w14:textId="77777777" w:rsidR="0028138A" w:rsidRDefault="00000000">
            <w:r>
              <w:rPr>
                <w:sz w:val="20"/>
              </w:rPr>
              <w:t>Lake</w:t>
            </w:r>
          </w:p>
        </w:tc>
        <w:tc>
          <w:tcPr>
            <w:tcW w:w="1102" w:type="dxa"/>
          </w:tcPr>
          <w:p w14:paraId="38EE5C17" w14:textId="77777777" w:rsidR="0028138A" w:rsidRDefault="00000000">
            <w:r>
              <w:rPr>
                <w:sz w:val="20"/>
              </w:rPr>
              <w:t>05808221</w:t>
            </w:r>
          </w:p>
        </w:tc>
        <w:tc>
          <w:tcPr>
            <w:tcW w:w="696" w:type="dxa"/>
          </w:tcPr>
          <w:p w14:paraId="2B4FB220" w14:textId="77777777" w:rsidR="0028138A" w:rsidRDefault="00000000">
            <w:pPr>
              <w:jc w:val="right"/>
            </w:pPr>
            <w:r>
              <w:rPr>
                <w:sz w:val="20"/>
              </w:rPr>
              <w:t>15</w:t>
            </w:r>
          </w:p>
        </w:tc>
        <w:tc>
          <w:tcPr>
            <w:tcW w:w="1072" w:type="dxa"/>
          </w:tcPr>
          <w:p w14:paraId="2B715250" w14:textId="77777777" w:rsidR="0028138A" w:rsidRDefault="00000000">
            <w:pPr>
              <w:jc w:val="right"/>
            </w:pPr>
            <w:r>
              <w:rPr>
                <w:sz w:val="20"/>
              </w:rPr>
              <w:t>$6,750</w:t>
            </w:r>
          </w:p>
        </w:tc>
        <w:tc>
          <w:tcPr>
            <w:tcW w:w="1000" w:type="dxa"/>
          </w:tcPr>
          <w:p w14:paraId="356F94FD" w14:textId="77777777" w:rsidR="0028138A" w:rsidRDefault="00000000">
            <w:r>
              <w:rPr>
                <w:sz w:val="20"/>
              </w:rPr>
              <w:t>Yes</w:t>
            </w:r>
          </w:p>
        </w:tc>
        <w:tc>
          <w:tcPr>
            <w:tcW w:w="2677" w:type="dxa"/>
          </w:tcPr>
          <w:p w14:paraId="14B38428" w14:textId="77777777" w:rsidR="0028138A" w:rsidRDefault="00000000">
            <w:r>
              <w:rPr>
                <w:sz w:val="20"/>
              </w:rPr>
              <w:t>Tree planting and tending for diversity enhancement and resilience</w:t>
            </w:r>
          </w:p>
        </w:tc>
      </w:tr>
      <w:tr w:rsidR="0028138A" w14:paraId="0E6B5D9B" w14:textId="77777777" w:rsidTr="00BD2E33">
        <w:tc>
          <w:tcPr>
            <w:tcW w:w="3288" w:type="dxa"/>
          </w:tcPr>
          <w:p w14:paraId="7D0F07DE" w14:textId="77777777" w:rsidR="0028138A" w:rsidRDefault="00000000">
            <w:r>
              <w:rPr>
                <w:sz w:val="20"/>
              </w:rPr>
              <w:t>Stand 467</w:t>
            </w:r>
          </w:p>
        </w:tc>
        <w:tc>
          <w:tcPr>
            <w:tcW w:w="1181" w:type="dxa"/>
          </w:tcPr>
          <w:p w14:paraId="44ADD89E" w14:textId="77777777" w:rsidR="0028138A" w:rsidRDefault="00000000">
            <w:r>
              <w:rPr>
                <w:sz w:val="20"/>
              </w:rPr>
              <w:t>Lake</w:t>
            </w:r>
          </w:p>
        </w:tc>
        <w:tc>
          <w:tcPr>
            <w:tcW w:w="1102" w:type="dxa"/>
          </w:tcPr>
          <w:p w14:paraId="5C5C00BC" w14:textId="77777777" w:rsidR="0028138A" w:rsidRDefault="00000000">
            <w:r>
              <w:rPr>
                <w:sz w:val="20"/>
              </w:rPr>
              <w:t>05808221</w:t>
            </w:r>
          </w:p>
        </w:tc>
        <w:tc>
          <w:tcPr>
            <w:tcW w:w="696" w:type="dxa"/>
          </w:tcPr>
          <w:p w14:paraId="5095163F" w14:textId="77777777" w:rsidR="0028138A" w:rsidRDefault="00000000">
            <w:pPr>
              <w:jc w:val="right"/>
            </w:pPr>
            <w:r>
              <w:rPr>
                <w:sz w:val="20"/>
              </w:rPr>
              <w:t>10</w:t>
            </w:r>
          </w:p>
        </w:tc>
        <w:tc>
          <w:tcPr>
            <w:tcW w:w="1072" w:type="dxa"/>
          </w:tcPr>
          <w:p w14:paraId="02834296" w14:textId="77777777" w:rsidR="0028138A" w:rsidRDefault="00000000">
            <w:pPr>
              <w:jc w:val="right"/>
            </w:pPr>
            <w:r>
              <w:rPr>
                <w:sz w:val="20"/>
              </w:rPr>
              <w:t>$4,500</w:t>
            </w:r>
          </w:p>
        </w:tc>
        <w:tc>
          <w:tcPr>
            <w:tcW w:w="1000" w:type="dxa"/>
          </w:tcPr>
          <w:p w14:paraId="009E23DA" w14:textId="77777777" w:rsidR="0028138A" w:rsidRDefault="00000000">
            <w:r>
              <w:rPr>
                <w:sz w:val="20"/>
              </w:rPr>
              <w:t>Yes</w:t>
            </w:r>
          </w:p>
        </w:tc>
        <w:tc>
          <w:tcPr>
            <w:tcW w:w="2677" w:type="dxa"/>
          </w:tcPr>
          <w:p w14:paraId="4DD20DE1" w14:textId="77777777" w:rsidR="0028138A" w:rsidRDefault="00000000">
            <w:r>
              <w:rPr>
                <w:sz w:val="20"/>
              </w:rPr>
              <w:t>Tree planting and tending for diversity enhancement and resilience</w:t>
            </w:r>
          </w:p>
        </w:tc>
      </w:tr>
      <w:tr w:rsidR="0028138A" w14:paraId="281A7422" w14:textId="77777777" w:rsidTr="00BD2E33">
        <w:tc>
          <w:tcPr>
            <w:tcW w:w="3288" w:type="dxa"/>
          </w:tcPr>
          <w:p w14:paraId="47F2C71E" w14:textId="77777777" w:rsidR="0028138A" w:rsidRDefault="00000000">
            <w:r>
              <w:rPr>
                <w:sz w:val="20"/>
              </w:rPr>
              <w:t>Starbuck 3</w:t>
            </w:r>
          </w:p>
        </w:tc>
        <w:tc>
          <w:tcPr>
            <w:tcW w:w="1181" w:type="dxa"/>
          </w:tcPr>
          <w:p w14:paraId="47CDB280" w14:textId="77777777" w:rsidR="0028138A" w:rsidRDefault="00000000">
            <w:r>
              <w:rPr>
                <w:sz w:val="20"/>
              </w:rPr>
              <w:t>Lake</w:t>
            </w:r>
          </w:p>
        </w:tc>
        <w:tc>
          <w:tcPr>
            <w:tcW w:w="1102" w:type="dxa"/>
          </w:tcPr>
          <w:p w14:paraId="3945A1DB" w14:textId="77777777" w:rsidR="0028138A" w:rsidRDefault="00000000">
            <w:r>
              <w:rPr>
                <w:sz w:val="20"/>
              </w:rPr>
              <w:t>06009226</w:t>
            </w:r>
          </w:p>
        </w:tc>
        <w:tc>
          <w:tcPr>
            <w:tcW w:w="696" w:type="dxa"/>
          </w:tcPr>
          <w:p w14:paraId="3F5F21BB" w14:textId="77777777" w:rsidR="0028138A" w:rsidRDefault="00000000">
            <w:pPr>
              <w:jc w:val="right"/>
            </w:pPr>
            <w:r>
              <w:rPr>
                <w:sz w:val="20"/>
              </w:rPr>
              <w:t>14</w:t>
            </w:r>
          </w:p>
        </w:tc>
        <w:tc>
          <w:tcPr>
            <w:tcW w:w="1072" w:type="dxa"/>
          </w:tcPr>
          <w:p w14:paraId="3F9DCE3D" w14:textId="77777777" w:rsidR="0028138A" w:rsidRDefault="00000000">
            <w:pPr>
              <w:jc w:val="right"/>
            </w:pPr>
            <w:r>
              <w:rPr>
                <w:sz w:val="20"/>
              </w:rPr>
              <w:t>$6,300</w:t>
            </w:r>
          </w:p>
        </w:tc>
        <w:tc>
          <w:tcPr>
            <w:tcW w:w="1000" w:type="dxa"/>
          </w:tcPr>
          <w:p w14:paraId="23FDC2B1" w14:textId="77777777" w:rsidR="0028138A" w:rsidRDefault="00000000">
            <w:r>
              <w:rPr>
                <w:sz w:val="20"/>
              </w:rPr>
              <w:t>Yes</w:t>
            </w:r>
          </w:p>
        </w:tc>
        <w:tc>
          <w:tcPr>
            <w:tcW w:w="2677" w:type="dxa"/>
          </w:tcPr>
          <w:p w14:paraId="5922D38B" w14:textId="77777777" w:rsidR="0028138A" w:rsidRDefault="00000000">
            <w:r>
              <w:rPr>
                <w:sz w:val="20"/>
              </w:rPr>
              <w:t>Tree planting and tending for diversity enhancement and resilience</w:t>
            </w:r>
          </w:p>
        </w:tc>
      </w:tr>
      <w:tr w:rsidR="0028138A" w14:paraId="12CDD5AA" w14:textId="77777777" w:rsidTr="00BD2E33">
        <w:tc>
          <w:tcPr>
            <w:tcW w:w="3288" w:type="dxa"/>
          </w:tcPr>
          <w:p w14:paraId="19E600C4" w14:textId="77777777" w:rsidR="0028138A" w:rsidRDefault="00000000">
            <w:r>
              <w:rPr>
                <w:sz w:val="20"/>
              </w:rPr>
              <w:t>Steamer Riparian UFR</w:t>
            </w:r>
          </w:p>
        </w:tc>
        <w:tc>
          <w:tcPr>
            <w:tcW w:w="1181" w:type="dxa"/>
          </w:tcPr>
          <w:p w14:paraId="27B80C76" w14:textId="77777777" w:rsidR="0028138A" w:rsidRDefault="00000000">
            <w:r>
              <w:rPr>
                <w:sz w:val="20"/>
              </w:rPr>
              <w:t>Lake</w:t>
            </w:r>
          </w:p>
        </w:tc>
        <w:tc>
          <w:tcPr>
            <w:tcW w:w="1102" w:type="dxa"/>
          </w:tcPr>
          <w:p w14:paraId="5AC2D99E" w14:textId="77777777" w:rsidR="0028138A" w:rsidRDefault="00000000">
            <w:r>
              <w:rPr>
                <w:sz w:val="20"/>
              </w:rPr>
              <w:t>06009222</w:t>
            </w:r>
          </w:p>
        </w:tc>
        <w:tc>
          <w:tcPr>
            <w:tcW w:w="696" w:type="dxa"/>
          </w:tcPr>
          <w:p w14:paraId="00235892" w14:textId="77777777" w:rsidR="0028138A" w:rsidRDefault="00000000">
            <w:pPr>
              <w:jc w:val="right"/>
            </w:pPr>
            <w:r>
              <w:rPr>
                <w:sz w:val="20"/>
              </w:rPr>
              <w:t>22</w:t>
            </w:r>
          </w:p>
        </w:tc>
        <w:tc>
          <w:tcPr>
            <w:tcW w:w="1072" w:type="dxa"/>
          </w:tcPr>
          <w:p w14:paraId="6709882B" w14:textId="77777777" w:rsidR="0028138A" w:rsidRDefault="00000000">
            <w:pPr>
              <w:jc w:val="right"/>
            </w:pPr>
            <w:r>
              <w:rPr>
                <w:sz w:val="20"/>
              </w:rPr>
              <w:t>$9,900</w:t>
            </w:r>
          </w:p>
        </w:tc>
        <w:tc>
          <w:tcPr>
            <w:tcW w:w="1000" w:type="dxa"/>
          </w:tcPr>
          <w:p w14:paraId="73B9BD20" w14:textId="77777777" w:rsidR="0028138A" w:rsidRDefault="00000000">
            <w:r>
              <w:rPr>
                <w:sz w:val="20"/>
              </w:rPr>
              <w:t>Yes</w:t>
            </w:r>
          </w:p>
        </w:tc>
        <w:tc>
          <w:tcPr>
            <w:tcW w:w="2677" w:type="dxa"/>
          </w:tcPr>
          <w:p w14:paraId="3799653E" w14:textId="77777777" w:rsidR="0028138A" w:rsidRDefault="00000000">
            <w:r>
              <w:rPr>
                <w:sz w:val="20"/>
              </w:rPr>
              <w:t>Tree planting and tending for diversity enhancement and resilience</w:t>
            </w:r>
          </w:p>
        </w:tc>
      </w:tr>
      <w:tr w:rsidR="0028138A" w14:paraId="75F9AFE6" w14:textId="77777777" w:rsidTr="00BD2E33">
        <w:tc>
          <w:tcPr>
            <w:tcW w:w="3288" w:type="dxa"/>
          </w:tcPr>
          <w:p w14:paraId="7D8AA1F0" w14:textId="77777777" w:rsidR="0028138A" w:rsidRDefault="00000000">
            <w:r>
              <w:rPr>
                <w:sz w:val="20"/>
              </w:rPr>
              <w:t>Stewart Peterson</w:t>
            </w:r>
          </w:p>
        </w:tc>
        <w:tc>
          <w:tcPr>
            <w:tcW w:w="1181" w:type="dxa"/>
          </w:tcPr>
          <w:p w14:paraId="4A736375" w14:textId="77777777" w:rsidR="0028138A" w:rsidRDefault="00000000">
            <w:r>
              <w:rPr>
                <w:sz w:val="20"/>
              </w:rPr>
              <w:t>Lake</w:t>
            </w:r>
          </w:p>
        </w:tc>
        <w:tc>
          <w:tcPr>
            <w:tcW w:w="1102" w:type="dxa"/>
          </w:tcPr>
          <w:p w14:paraId="47BB4F4D" w14:textId="77777777" w:rsidR="0028138A" w:rsidRDefault="00000000">
            <w:r>
              <w:rPr>
                <w:sz w:val="20"/>
              </w:rPr>
              <w:t>05311214</w:t>
            </w:r>
          </w:p>
        </w:tc>
        <w:tc>
          <w:tcPr>
            <w:tcW w:w="696" w:type="dxa"/>
          </w:tcPr>
          <w:p w14:paraId="77DE27F8" w14:textId="77777777" w:rsidR="0028138A" w:rsidRDefault="00000000">
            <w:pPr>
              <w:jc w:val="right"/>
            </w:pPr>
            <w:r>
              <w:rPr>
                <w:sz w:val="20"/>
              </w:rPr>
              <w:t>33</w:t>
            </w:r>
          </w:p>
        </w:tc>
        <w:tc>
          <w:tcPr>
            <w:tcW w:w="1072" w:type="dxa"/>
          </w:tcPr>
          <w:p w14:paraId="20B03D9F" w14:textId="77777777" w:rsidR="0028138A" w:rsidRDefault="00000000">
            <w:pPr>
              <w:jc w:val="right"/>
            </w:pPr>
            <w:r>
              <w:rPr>
                <w:sz w:val="20"/>
              </w:rPr>
              <w:t>$34,650</w:t>
            </w:r>
          </w:p>
        </w:tc>
        <w:tc>
          <w:tcPr>
            <w:tcW w:w="1000" w:type="dxa"/>
          </w:tcPr>
          <w:p w14:paraId="2438BF3A" w14:textId="77777777" w:rsidR="0028138A" w:rsidRDefault="00000000">
            <w:r>
              <w:rPr>
                <w:sz w:val="20"/>
              </w:rPr>
              <w:t>Yes</w:t>
            </w:r>
          </w:p>
        </w:tc>
        <w:tc>
          <w:tcPr>
            <w:tcW w:w="2677" w:type="dxa"/>
          </w:tcPr>
          <w:p w14:paraId="300CCBF8" w14:textId="77777777" w:rsidR="0028138A" w:rsidRDefault="00000000">
            <w:r>
              <w:rPr>
                <w:sz w:val="20"/>
              </w:rPr>
              <w:t>Spruce budworm fuels reduction and reforestation</w:t>
            </w:r>
          </w:p>
        </w:tc>
      </w:tr>
      <w:tr w:rsidR="0028138A" w14:paraId="66830415" w14:textId="77777777" w:rsidTr="00BD2E33">
        <w:tc>
          <w:tcPr>
            <w:tcW w:w="3288" w:type="dxa"/>
          </w:tcPr>
          <w:p w14:paraId="06DDFD59" w14:textId="77777777" w:rsidR="0028138A" w:rsidRDefault="00000000">
            <w:r>
              <w:rPr>
                <w:sz w:val="20"/>
              </w:rPr>
              <w:t>Stony - Lake County</w:t>
            </w:r>
          </w:p>
        </w:tc>
        <w:tc>
          <w:tcPr>
            <w:tcW w:w="1181" w:type="dxa"/>
          </w:tcPr>
          <w:p w14:paraId="0D4CFD4D" w14:textId="77777777" w:rsidR="0028138A" w:rsidRDefault="00000000">
            <w:r>
              <w:rPr>
                <w:sz w:val="20"/>
              </w:rPr>
              <w:t>Lake</w:t>
            </w:r>
          </w:p>
        </w:tc>
        <w:tc>
          <w:tcPr>
            <w:tcW w:w="1102" w:type="dxa"/>
          </w:tcPr>
          <w:p w14:paraId="5D9E2EC4" w14:textId="77777777" w:rsidR="0028138A" w:rsidRDefault="00000000">
            <w:r>
              <w:rPr>
                <w:sz w:val="20"/>
              </w:rPr>
              <w:t>05910203</w:t>
            </w:r>
          </w:p>
        </w:tc>
        <w:tc>
          <w:tcPr>
            <w:tcW w:w="696" w:type="dxa"/>
          </w:tcPr>
          <w:p w14:paraId="1874ED19" w14:textId="77777777" w:rsidR="0028138A" w:rsidRDefault="00000000">
            <w:pPr>
              <w:jc w:val="right"/>
            </w:pPr>
            <w:r>
              <w:rPr>
                <w:sz w:val="20"/>
              </w:rPr>
              <w:t>37</w:t>
            </w:r>
          </w:p>
        </w:tc>
        <w:tc>
          <w:tcPr>
            <w:tcW w:w="1072" w:type="dxa"/>
          </w:tcPr>
          <w:p w14:paraId="58B88E07" w14:textId="77777777" w:rsidR="0028138A" w:rsidRDefault="00000000">
            <w:pPr>
              <w:jc w:val="right"/>
            </w:pPr>
            <w:r>
              <w:rPr>
                <w:sz w:val="20"/>
              </w:rPr>
              <w:t>$35,150</w:t>
            </w:r>
          </w:p>
        </w:tc>
        <w:tc>
          <w:tcPr>
            <w:tcW w:w="1000" w:type="dxa"/>
          </w:tcPr>
          <w:p w14:paraId="3B2D9A5B" w14:textId="77777777" w:rsidR="0028138A" w:rsidRDefault="00000000">
            <w:r>
              <w:rPr>
                <w:sz w:val="20"/>
              </w:rPr>
              <w:t>Yes</w:t>
            </w:r>
          </w:p>
        </w:tc>
        <w:tc>
          <w:tcPr>
            <w:tcW w:w="2677" w:type="dxa"/>
          </w:tcPr>
          <w:p w14:paraId="5F87598B" w14:textId="77777777" w:rsidR="0028138A" w:rsidRDefault="00000000">
            <w:r>
              <w:rPr>
                <w:sz w:val="20"/>
              </w:rPr>
              <w:t>Post wildfire reforestation</w:t>
            </w:r>
          </w:p>
        </w:tc>
      </w:tr>
      <w:tr w:rsidR="0028138A" w14:paraId="77C7677C" w14:textId="77777777" w:rsidTr="00BD2E33">
        <w:tc>
          <w:tcPr>
            <w:tcW w:w="3288" w:type="dxa"/>
          </w:tcPr>
          <w:p w14:paraId="4B408A9F" w14:textId="77777777" w:rsidR="0028138A" w:rsidRDefault="00000000">
            <w:r>
              <w:rPr>
                <w:sz w:val="20"/>
              </w:rPr>
              <w:t>Stony Loop</w:t>
            </w:r>
          </w:p>
        </w:tc>
        <w:tc>
          <w:tcPr>
            <w:tcW w:w="1181" w:type="dxa"/>
          </w:tcPr>
          <w:p w14:paraId="0612CC4F" w14:textId="77777777" w:rsidR="0028138A" w:rsidRDefault="00000000">
            <w:r>
              <w:rPr>
                <w:sz w:val="20"/>
              </w:rPr>
              <w:t>Lake</w:t>
            </w:r>
          </w:p>
        </w:tc>
        <w:tc>
          <w:tcPr>
            <w:tcW w:w="1102" w:type="dxa"/>
          </w:tcPr>
          <w:p w14:paraId="1A349E4F" w14:textId="77777777" w:rsidR="0028138A" w:rsidRDefault="00000000">
            <w:r>
              <w:rPr>
                <w:sz w:val="20"/>
              </w:rPr>
              <w:t>05909205</w:t>
            </w:r>
          </w:p>
        </w:tc>
        <w:tc>
          <w:tcPr>
            <w:tcW w:w="696" w:type="dxa"/>
          </w:tcPr>
          <w:p w14:paraId="6FAA0B99" w14:textId="77777777" w:rsidR="0028138A" w:rsidRDefault="00000000">
            <w:pPr>
              <w:jc w:val="right"/>
            </w:pPr>
            <w:r>
              <w:rPr>
                <w:sz w:val="20"/>
              </w:rPr>
              <w:t>21</w:t>
            </w:r>
          </w:p>
        </w:tc>
        <w:tc>
          <w:tcPr>
            <w:tcW w:w="1072" w:type="dxa"/>
          </w:tcPr>
          <w:p w14:paraId="698BD0AF" w14:textId="77777777" w:rsidR="0028138A" w:rsidRDefault="00000000">
            <w:pPr>
              <w:jc w:val="right"/>
            </w:pPr>
            <w:r>
              <w:rPr>
                <w:sz w:val="20"/>
              </w:rPr>
              <w:t>$19,950</w:t>
            </w:r>
          </w:p>
        </w:tc>
        <w:tc>
          <w:tcPr>
            <w:tcW w:w="1000" w:type="dxa"/>
          </w:tcPr>
          <w:p w14:paraId="33D1BD31" w14:textId="77777777" w:rsidR="0028138A" w:rsidRDefault="00000000">
            <w:r>
              <w:rPr>
                <w:sz w:val="20"/>
              </w:rPr>
              <w:t>Yes</w:t>
            </w:r>
          </w:p>
        </w:tc>
        <w:tc>
          <w:tcPr>
            <w:tcW w:w="2677" w:type="dxa"/>
          </w:tcPr>
          <w:p w14:paraId="1053BEB2" w14:textId="77777777" w:rsidR="0028138A" w:rsidRDefault="00000000">
            <w:r>
              <w:rPr>
                <w:sz w:val="20"/>
              </w:rPr>
              <w:t>Post wildfire reforestation</w:t>
            </w:r>
          </w:p>
        </w:tc>
      </w:tr>
      <w:tr w:rsidR="0028138A" w14:paraId="15AC896E" w14:textId="77777777" w:rsidTr="00BD2E33">
        <w:tc>
          <w:tcPr>
            <w:tcW w:w="3288" w:type="dxa"/>
          </w:tcPr>
          <w:p w14:paraId="37DA026C" w14:textId="77777777" w:rsidR="0028138A" w:rsidRDefault="00000000">
            <w:r>
              <w:rPr>
                <w:sz w:val="20"/>
              </w:rPr>
              <w:t>Stony River / Stoney River Riparian</w:t>
            </w:r>
          </w:p>
        </w:tc>
        <w:tc>
          <w:tcPr>
            <w:tcW w:w="1181" w:type="dxa"/>
          </w:tcPr>
          <w:p w14:paraId="419BC52C" w14:textId="77777777" w:rsidR="0028138A" w:rsidRDefault="00000000">
            <w:r>
              <w:rPr>
                <w:sz w:val="20"/>
              </w:rPr>
              <w:t>Lake</w:t>
            </w:r>
          </w:p>
        </w:tc>
        <w:tc>
          <w:tcPr>
            <w:tcW w:w="1102" w:type="dxa"/>
          </w:tcPr>
          <w:p w14:paraId="0FE7FDF5" w14:textId="77777777" w:rsidR="0028138A" w:rsidRDefault="00000000">
            <w:r>
              <w:rPr>
                <w:sz w:val="20"/>
              </w:rPr>
              <w:t>06010227</w:t>
            </w:r>
          </w:p>
        </w:tc>
        <w:tc>
          <w:tcPr>
            <w:tcW w:w="696" w:type="dxa"/>
          </w:tcPr>
          <w:p w14:paraId="520652BB" w14:textId="77777777" w:rsidR="0028138A" w:rsidRDefault="00000000">
            <w:pPr>
              <w:jc w:val="right"/>
            </w:pPr>
            <w:r>
              <w:rPr>
                <w:sz w:val="20"/>
              </w:rPr>
              <w:t>12</w:t>
            </w:r>
          </w:p>
        </w:tc>
        <w:tc>
          <w:tcPr>
            <w:tcW w:w="1072" w:type="dxa"/>
          </w:tcPr>
          <w:p w14:paraId="57A0A8A6" w14:textId="77777777" w:rsidR="0028138A" w:rsidRDefault="00000000">
            <w:pPr>
              <w:jc w:val="right"/>
            </w:pPr>
            <w:r>
              <w:rPr>
                <w:sz w:val="20"/>
              </w:rPr>
              <w:t>$11,400</w:t>
            </w:r>
          </w:p>
        </w:tc>
        <w:tc>
          <w:tcPr>
            <w:tcW w:w="1000" w:type="dxa"/>
          </w:tcPr>
          <w:p w14:paraId="4972C48B" w14:textId="77777777" w:rsidR="0028138A" w:rsidRDefault="00000000">
            <w:r>
              <w:rPr>
                <w:sz w:val="20"/>
              </w:rPr>
              <w:t>Yes</w:t>
            </w:r>
          </w:p>
        </w:tc>
        <w:tc>
          <w:tcPr>
            <w:tcW w:w="2677" w:type="dxa"/>
          </w:tcPr>
          <w:p w14:paraId="52EAD2F9" w14:textId="77777777" w:rsidR="0028138A" w:rsidRDefault="00000000">
            <w:r>
              <w:rPr>
                <w:sz w:val="20"/>
              </w:rPr>
              <w:t>Post wildfire reforestation</w:t>
            </w:r>
          </w:p>
        </w:tc>
      </w:tr>
      <w:tr w:rsidR="0028138A" w14:paraId="0A612B5D" w14:textId="77777777" w:rsidTr="00BD2E33">
        <w:tc>
          <w:tcPr>
            <w:tcW w:w="3288" w:type="dxa"/>
          </w:tcPr>
          <w:p w14:paraId="1720F4D0" w14:textId="77777777" w:rsidR="0028138A" w:rsidRDefault="00000000">
            <w:r>
              <w:rPr>
                <w:sz w:val="20"/>
              </w:rPr>
              <w:t>Swamp Aspen</w:t>
            </w:r>
          </w:p>
        </w:tc>
        <w:tc>
          <w:tcPr>
            <w:tcW w:w="1181" w:type="dxa"/>
          </w:tcPr>
          <w:p w14:paraId="665C9DB6" w14:textId="77777777" w:rsidR="0028138A" w:rsidRDefault="00000000">
            <w:r>
              <w:rPr>
                <w:sz w:val="20"/>
              </w:rPr>
              <w:t>Lake</w:t>
            </w:r>
          </w:p>
        </w:tc>
        <w:tc>
          <w:tcPr>
            <w:tcW w:w="1102" w:type="dxa"/>
          </w:tcPr>
          <w:p w14:paraId="0A1B3A45" w14:textId="77777777" w:rsidR="0028138A" w:rsidRDefault="00000000">
            <w:r>
              <w:rPr>
                <w:sz w:val="20"/>
              </w:rPr>
              <w:t>05410211</w:t>
            </w:r>
          </w:p>
        </w:tc>
        <w:tc>
          <w:tcPr>
            <w:tcW w:w="696" w:type="dxa"/>
          </w:tcPr>
          <w:p w14:paraId="519712CD" w14:textId="77777777" w:rsidR="0028138A" w:rsidRDefault="00000000">
            <w:pPr>
              <w:jc w:val="right"/>
            </w:pPr>
            <w:r>
              <w:rPr>
                <w:sz w:val="20"/>
              </w:rPr>
              <w:t>70</w:t>
            </w:r>
          </w:p>
        </w:tc>
        <w:tc>
          <w:tcPr>
            <w:tcW w:w="1072" w:type="dxa"/>
          </w:tcPr>
          <w:p w14:paraId="2BB922FB" w14:textId="77777777" w:rsidR="0028138A" w:rsidRDefault="00000000">
            <w:pPr>
              <w:jc w:val="right"/>
            </w:pPr>
            <w:r>
              <w:rPr>
                <w:sz w:val="20"/>
              </w:rPr>
              <w:t>$26,250</w:t>
            </w:r>
          </w:p>
        </w:tc>
        <w:tc>
          <w:tcPr>
            <w:tcW w:w="1000" w:type="dxa"/>
          </w:tcPr>
          <w:p w14:paraId="787FCF39" w14:textId="77777777" w:rsidR="0028138A" w:rsidRDefault="00000000">
            <w:r>
              <w:rPr>
                <w:sz w:val="20"/>
              </w:rPr>
              <w:t>Yes</w:t>
            </w:r>
          </w:p>
        </w:tc>
        <w:tc>
          <w:tcPr>
            <w:tcW w:w="2677" w:type="dxa"/>
          </w:tcPr>
          <w:p w14:paraId="5A3DA7F4" w14:textId="77777777" w:rsidR="0028138A" w:rsidRDefault="00000000">
            <w:r>
              <w:rPr>
                <w:sz w:val="20"/>
              </w:rPr>
              <w:t>Ash stand diversification planting and tending</w:t>
            </w:r>
          </w:p>
        </w:tc>
      </w:tr>
      <w:tr w:rsidR="0028138A" w14:paraId="05F22BC0" w14:textId="77777777" w:rsidTr="00BD2E33">
        <w:tc>
          <w:tcPr>
            <w:tcW w:w="3288" w:type="dxa"/>
          </w:tcPr>
          <w:p w14:paraId="4CC93B98" w14:textId="77777777" w:rsidR="0028138A" w:rsidRDefault="00000000">
            <w:r>
              <w:rPr>
                <w:sz w:val="20"/>
              </w:rPr>
              <w:t>Swamp_Heffe</w:t>
            </w:r>
          </w:p>
        </w:tc>
        <w:tc>
          <w:tcPr>
            <w:tcW w:w="1181" w:type="dxa"/>
          </w:tcPr>
          <w:p w14:paraId="5F000185" w14:textId="77777777" w:rsidR="0028138A" w:rsidRDefault="00000000">
            <w:r>
              <w:rPr>
                <w:sz w:val="20"/>
              </w:rPr>
              <w:t>Lake</w:t>
            </w:r>
          </w:p>
        </w:tc>
        <w:tc>
          <w:tcPr>
            <w:tcW w:w="1102" w:type="dxa"/>
          </w:tcPr>
          <w:p w14:paraId="1E473A36" w14:textId="77777777" w:rsidR="0028138A" w:rsidRDefault="00000000">
            <w:r>
              <w:rPr>
                <w:sz w:val="20"/>
              </w:rPr>
              <w:t>05708224</w:t>
            </w:r>
          </w:p>
        </w:tc>
        <w:tc>
          <w:tcPr>
            <w:tcW w:w="696" w:type="dxa"/>
          </w:tcPr>
          <w:p w14:paraId="2D90FCDD" w14:textId="77777777" w:rsidR="0028138A" w:rsidRDefault="00000000">
            <w:pPr>
              <w:jc w:val="right"/>
            </w:pPr>
            <w:r>
              <w:rPr>
                <w:sz w:val="20"/>
              </w:rPr>
              <w:t>9</w:t>
            </w:r>
          </w:p>
        </w:tc>
        <w:tc>
          <w:tcPr>
            <w:tcW w:w="1072" w:type="dxa"/>
          </w:tcPr>
          <w:p w14:paraId="2E417C8F" w14:textId="77777777" w:rsidR="0028138A" w:rsidRDefault="00000000">
            <w:pPr>
              <w:jc w:val="right"/>
            </w:pPr>
            <w:r>
              <w:rPr>
                <w:sz w:val="20"/>
              </w:rPr>
              <w:t>$3,375</w:t>
            </w:r>
          </w:p>
        </w:tc>
        <w:tc>
          <w:tcPr>
            <w:tcW w:w="1000" w:type="dxa"/>
          </w:tcPr>
          <w:p w14:paraId="21543E5C" w14:textId="77777777" w:rsidR="0028138A" w:rsidRDefault="00000000">
            <w:r>
              <w:rPr>
                <w:sz w:val="20"/>
              </w:rPr>
              <w:t>Yes</w:t>
            </w:r>
          </w:p>
        </w:tc>
        <w:tc>
          <w:tcPr>
            <w:tcW w:w="2677" w:type="dxa"/>
          </w:tcPr>
          <w:p w14:paraId="37E9230B" w14:textId="77777777" w:rsidR="0028138A" w:rsidRDefault="00000000">
            <w:r>
              <w:rPr>
                <w:sz w:val="20"/>
              </w:rPr>
              <w:t>Ash stand diversification planting and tending</w:t>
            </w:r>
          </w:p>
        </w:tc>
      </w:tr>
      <w:tr w:rsidR="0028138A" w14:paraId="44B389F7" w14:textId="77777777" w:rsidTr="00BD2E33">
        <w:tc>
          <w:tcPr>
            <w:tcW w:w="3288" w:type="dxa"/>
          </w:tcPr>
          <w:p w14:paraId="3685148E" w14:textId="77777777" w:rsidR="0028138A" w:rsidRDefault="00000000">
            <w:r>
              <w:rPr>
                <w:sz w:val="20"/>
              </w:rPr>
              <w:t>Twin Points PWA Blowdown</w:t>
            </w:r>
          </w:p>
        </w:tc>
        <w:tc>
          <w:tcPr>
            <w:tcW w:w="1181" w:type="dxa"/>
          </w:tcPr>
          <w:p w14:paraId="2A726115" w14:textId="77777777" w:rsidR="0028138A" w:rsidRDefault="00000000">
            <w:r>
              <w:rPr>
                <w:sz w:val="20"/>
              </w:rPr>
              <w:t>Lake</w:t>
            </w:r>
          </w:p>
        </w:tc>
        <w:tc>
          <w:tcPr>
            <w:tcW w:w="1102" w:type="dxa"/>
          </w:tcPr>
          <w:p w14:paraId="01031FC6" w14:textId="77777777" w:rsidR="0028138A" w:rsidRDefault="00000000">
            <w:r>
              <w:rPr>
                <w:sz w:val="20"/>
              </w:rPr>
              <w:t>05409213</w:t>
            </w:r>
          </w:p>
        </w:tc>
        <w:tc>
          <w:tcPr>
            <w:tcW w:w="696" w:type="dxa"/>
          </w:tcPr>
          <w:p w14:paraId="6FE6AACB" w14:textId="77777777" w:rsidR="0028138A" w:rsidRDefault="00000000">
            <w:pPr>
              <w:jc w:val="right"/>
            </w:pPr>
            <w:r>
              <w:rPr>
                <w:sz w:val="20"/>
              </w:rPr>
              <w:t>1</w:t>
            </w:r>
          </w:p>
        </w:tc>
        <w:tc>
          <w:tcPr>
            <w:tcW w:w="1072" w:type="dxa"/>
          </w:tcPr>
          <w:p w14:paraId="7F3332F7" w14:textId="77777777" w:rsidR="0028138A" w:rsidRDefault="00000000">
            <w:pPr>
              <w:jc w:val="right"/>
            </w:pPr>
            <w:r>
              <w:rPr>
                <w:sz w:val="20"/>
              </w:rPr>
              <w:t>$450</w:t>
            </w:r>
          </w:p>
        </w:tc>
        <w:tc>
          <w:tcPr>
            <w:tcW w:w="1000" w:type="dxa"/>
          </w:tcPr>
          <w:p w14:paraId="6A3737D2" w14:textId="77777777" w:rsidR="0028138A" w:rsidRDefault="00000000">
            <w:r>
              <w:rPr>
                <w:sz w:val="20"/>
              </w:rPr>
              <w:t>Yes</w:t>
            </w:r>
          </w:p>
        </w:tc>
        <w:tc>
          <w:tcPr>
            <w:tcW w:w="2677" w:type="dxa"/>
          </w:tcPr>
          <w:p w14:paraId="63656A80" w14:textId="77777777" w:rsidR="0028138A" w:rsidRDefault="00000000">
            <w:r>
              <w:rPr>
                <w:sz w:val="20"/>
              </w:rPr>
              <w:t>Tree planting and tending for diversity enhancement and resilience</w:t>
            </w:r>
          </w:p>
        </w:tc>
      </w:tr>
      <w:tr w:rsidR="0028138A" w14:paraId="3BFBBA72" w14:textId="77777777" w:rsidTr="00BD2E33">
        <w:tc>
          <w:tcPr>
            <w:tcW w:w="3288" w:type="dxa"/>
          </w:tcPr>
          <w:p w14:paraId="36C09DED" w14:textId="77777777" w:rsidR="0028138A" w:rsidRDefault="00000000">
            <w:r>
              <w:rPr>
                <w:sz w:val="20"/>
              </w:rPr>
              <w:t>Upland Trail Resto</w:t>
            </w:r>
          </w:p>
        </w:tc>
        <w:tc>
          <w:tcPr>
            <w:tcW w:w="1181" w:type="dxa"/>
          </w:tcPr>
          <w:p w14:paraId="167754BB" w14:textId="77777777" w:rsidR="0028138A" w:rsidRDefault="00000000">
            <w:r>
              <w:rPr>
                <w:sz w:val="20"/>
              </w:rPr>
              <w:t>Lake</w:t>
            </w:r>
          </w:p>
        </w:tc>
        <w:tc>
          <w:tcPr>
            <w:tcW w:w="1102" w:type="dxa"/>
          </w:tcPr>
          <w:p w14:paraId="7AFA5648" w14:textId="77777777" w:rsidR="0028138A" w:rsidRDefault="00000000">
            <w:r>
              <w:rPr>
                <w:sz w:val="20"/>
              </w:rPr>
              <w:t>05811236</w:t>
            </w:r>
          </w:p>
        </w:tc>
        <w:tc>
          <w:tcPr>
            <w:tcW w:w="696" w:type="dxa"/>
          </w:tcPr>
          <w:p w14:paraId="70CD0BE1" w14:textId="77777777" w:rsidR="0028138A" w:rsidRDefault="00000000">
            <w:pPr>
              <w:jc w:val="right"/>
            </w:pPr>
            <w:r>
              <w:rPr>
                <w:sz w:val="20"/>
              </w:rPr>
              <w:t>31</w:t>
            </w:r>
          </w:p>
        </w:tc>
        <w:tc>
          <w:tcPr>
            <w:tcW w:w="1072" w:type="dxa"/>
          </w:tcPr>
          <w:p w14:paraId="054D9D2B" w14:textId="77777777" w:rsidR="0028138A" w:rsidRDefault="00000000">
            <w:pPr>
              <w:jc w:val="right"/>
            </w:pPr>
            <w:r>
              <w:rPr>
                <w:sz w:val="20"/>
              </w:rPr>
              <w:t>$32,550</w:t>
            </w:r>
          </w:p>
        </w:tc>
        <w:tc>
          <w:tcPr>
            <w:tcW w:w="1000" w:type="dxa"/>
          </w:tcPr>
          <w:p w14:paraId="0D9339CA" w14:textId="77777777" w:rsidR="0028138A" w:rsidRDefault="00000000">
            <w:r>
              <w:rPr>
                <w:sz w:val="20"/>
              </w:rPr>
              <w:t>Yes</w:t>
            </w:r>
          </w:p>
        </w:tc>
        <w:tc>
          <w:tcPr>
            <w:tcW w:w="2677" w:type="dxa"/>
          </w:tcPr>
          <w:p w14:paraId="641CB294" w14:textId="77777777" w:rsidR="0028138A" w:rsidRDefault="00000000">
            <w:r>
              <w:rPr>
                <w:sz w:val="20"/>
              </w:rPr>
              <w:t>Spruce budworm fuels reduction and reforestation</w:t>
            </w:r>
          </w:p>
        </w:tc>
      </w:tr>
      <w:tr w:rsidR="0028138A" w14:paraId="43E52B0C" w14:textId="77777777" w:rsidTr="00BD2E33">
        <w:tc>
          <w:tcPr>
            <w:tcW w:w="3288" w:type="dxa"/>
          </w:tcPr>
          <w:p w14:paraId="432C89B8" w14:textId="77777777" w:rsidR="0028138A" w:rsidRDefault="00000000">
            <w:r>
              <w:rPr>
                <w:sz w:val="20"/>
              </w:rPr>
              <w:t>Utilitarian</w:t>
            </w:r>
          </w:p>
        </w:tc>
        <w:tc>
          <w:tcPr>
            <w:tcW w:w="1181" w:type="dxa"/>
          </w:tcPr>
          <w:p w14:paraId="1EAC3DAC" w14:textId="77777777" w:rsidR="0028138A" w:rsidRDefault="00000000">
            <w:r>
              <w:rPr>
                <w:sz w:val="20"/>
              </w:rPr>
              <w:t>Lake</w:t>
            </w:r>
          </w:p>
        </w:tc>
        <w:tc>
          <w:tcPr>
            <w:tcW w:w="1102" w:type="dxa"/>
          </w:tcPr>
          <w:p w14:paraId="50C6C38E" w14:textId="77777777" w:rsidR="0028138A" w:rsidRDefault="00000000">
            <w:r>
              <w:rPr>
                <w:sz w:val="20"/>
              </w:rPr>
              <w:t>05510235</w:t>
            </w:r>
          </w:p>
        </w:tc>
        <w:tc>
          <w:tcPr>
            <w:tcW w:w="696" w:type="dxa"/>
          </w:tcPr>
          <w:p w14:paraId="7448F0C8" w14:textId="77777777" w:rsidR="0028138A" w:rsidRDefault="00000000">
            <w:pPr>
              <w:jc w:val="right"/>
            </w:pPr>
            <w:r>
              <w:rPr>
                <w:sz w:val="20"/>
              </w:rPr>
              <w:t>76</w:t>
            </w:r>
          </w:p>
        </w:tc>
        <w:tc>
          <w:tcPr>
            <w:tcW w:w="1072" w:type="dxa"/>
          </w:tcPr>
          <w:p w14:paraId="2D4A0C76" w14:textId="77777777" w:rsidR="0028138A" w:rsidRDefault="00000000">
            <w:pPr>
              <w:jc w:val="right"/>
            </w:pPr>
            <w:r>
              <w:rPr>
                <w:sz w:val="20"/>
              </w:rPr>
              <w:t>$79,800</w:t>
            </w:r>
          </w:p>
        </w:tc>
        <w:tc>
          <w:tcPr>
            <w:tcW w:w="1000" w:type="dxa"/>
          </w:tcPr>
          <w:p w14:paraId="0CCCE29D" w14:textId="77777777" w:rsidR="0028138A" w:rsidRDefault="00000000">
            <w:r>
              <w:rPr>
                <w:sz w:val="20"/>
              </w:rPr>
              <w:t>Yes</w:t>
            </w:r>
          </w:p>
        </w:tc>
        <w:tc>
          <w:tcPr>
            <w:tcW w:w="2677" w:type="dxa"/>
          </w:tcPr>
          <w:p w14:paraId="2B1E490C" w14:textId="77777777" w:rsidR="0028138A" w:rsidRDefault="00000000">
            <w:r>
              <w:rPr>
                <w:sz w:val="20"/>
              </w:rPr>
              <w:t>Spruce budworm fuels reduction and reforestation</w:t>
            </w:r>
          </w:p>
        </w:tc>
      </w:tr>
      <w:tr w:rsidR="0028138A" w14:paraId="7E9F2BE6" w14:textId="77777777" w:rsidTr="00BD2E33">
        <w:tc>
          <w:tcPr>
            <w:tcW w:w="3288" w:type="dxa"/>
          </w:tcPr>
          <w:p w14:paraId="49B15575" w14:textId="77777777" w:rsidR="0028138A" w:rsidRDefault="00000000">
            <w:r>
              <w:rPr>
                <w:sz w:val="20"/>
              </w:rPr>
              <w:t>Wanless Road DNR SBW Mulching</w:t>
            </w:r>
          </w:p>
        </w:tc>
        <w:tc>
          <w:tcPr>
            <w:tcW w:w="1181" w:type="dxa"/>
          </w:tcPr>
          <w:p w14:paraId="33284B23" w14:textId="77777777" w:rsidR="0028138A" w:rsidRDefault="00000000">
            <w:r>
              <w:rPr>
                <w:sz w:val="20"/>
              </w:rPr>
              <w:t>Lake</w:t>
            </w:r>
          </w:p>
        </w:tc>
        <w:tc>
          <w:tcPr>
            <w:tcW w:w="1102" w:type="dxa"/>
          </w:tcPr>
          <w:p w14:paraId="2BD74B31" w14:textId="77777777" w:rsidR="0028138A" w:rsidRDefault="00000000">
            <w:r>
              <w:rPr>
                <w:sz w:val="20"/>
              </w:rPr>
              <w:t>06007236</w:t>
            </w:r>
          </w:p>
        </w:tc>
        <w:tc>
          <w:tcPr>
            <w:tcW w:w="696" w:type="dxa"/>
          </w:tcPr>
          <w:p w14:paraId="7D6C6998" w14:textId="77777777" w:rsidR="0028138A" w:rsidRDefault="00000000">
            <w:pPr>
              <w:jc w:val="right"/>
            </w:pPr>
            <w:r>
              <w:rPr>
                <w:sz w:val="20"/>
              </w:rPr>
              <w:t>26</w:t>
            </w:r>
          </w:p>
        </w:tc>
        <w:tc>
          <w:tcPr>
            <w:tcW w:w="1072" w:type="dxa"/>
          </w:tcPr>
          <w:p w14:paraId="431BE168" w14:textId="77777777" w:rsidR="0028138A" w:rsidRDefault="00000000">
            <w:pPr>
              <w:jc w:val="right"/>
            </w:pPr>
            <w:r>
              <w:rPr>
                <w:sz w:val="20"/>
              </w:rPr>
              <w:t>$27,300</w:t>
            </w:r>
          </w:p>
        </w:tc>
        <w:tc>
          <w:tcPr>
            <w:tcW w:w="1000" w:type="dxa"/>
          </w:tcPr>
          <w:p w14:paraId="1FA32FEB" w14:textId="77777777" w:rsidR="0028138A" w:rsidRDefault="00000000">
            <w:r>
              <w:rPr>
                <w:sz w:val="20"/>
              </w:rPr>
              <w:t>Yes</w:t>
            </w:r>
          </w:p>
        </w:tc>
        <w:tc>
          <w:tcPr>
            <w:tcW w:w="2677" w:type="dxa"/>
          </w:tcPr>
          <w:p w14:paraId="52721BBE" w14:textId="77777777" w:rsidR="0028138A" w:rsidRDefault="00000000">
            <w:r>
              <w:rPr>
                <w:sz w:val="20"/>
              </w:rPr>
              <w:t>Spruce budworm fuels reduction and reforestation</w:t>
            </w:r>
          </w:p>
        </w:tc>
      </w:tr>
      <w:tr w:rsidR="0028138A" w14:paraId="1E29B145" w14:textId="77777777" w:rsidTr="00BD2E33">
        <w:tc>
          <w:tcPr>
            <w:tcW w:w="3288" w:type="dxa"/>
          </w:tcPr>
          <w:p w14:paraId="3B641BA1" w14:textId="77777777" w:rsidR="0028138A" w:rsidRDefault="00000000">
            <w:r>
              <w:rPr>
                <w:sz w:val="20"/>
              </w:rPr>
              <w:t>Where's Waldo</w:t>
            </w:r>
          </w:p>
        </w:tc>
        <w:tc>
          <w:tcPr>
            <w:tcW w:w="1181" w:type="dxa"/>
          </w:tcPr>
          <w:p w14:paraId="0A84B9BF" w14:textId="77777777" w:rsidR="0028138A" w:rsidRDefault="00000000">
            <w:r>
              <w:rPr>
                <w:sz w:val="20"/>
              </w:rPr>
              <w:t>Lake</w:t>
            </w:r>
          </w:p>
        </w:tc>
        <w:tc>
          <w:tcPr>
            <w:tcW w:w="1102" w:type="dxa"/>
          </w:tcPr>
          <w:p w14:paraId="20D68817" w14:textId="77777777" w:rsidR="0028138A" w:rsidRDefault="00000000">
            <w:r>
              <w:rPr>
                <w:sz w:val="20"/>
              </w:rPr>
              <w:t>05311211</w:t>
            </w:r>
          </w:p>
        </w:tc>
        <w:tc>
          <w:tcPr>
            <w:tcW w:w="696" w:type="dxa"/>
          </w:tcPr>
          <w:p w14:paraId="612F9A91" w14:textId="77777777" w:rsidR="0028138A" w:rsidRDefault="00000000">
            <w:pPr>
              <w:jc w:val="right"/>
            </w:pPr>
            <w:r>
              <w:rPr>
                <w:sz w:val="20"/>
              </w:rPr>
              <w:t>62</w:t>
            </w:r>
          </w:p>
        </w:tc>
        <w:tc>
          <w:tcPr>
            <w:tcW w:w="1072" w:type="dxa"/>
          </w:tcPr>
          <w:p w14:paraId="7A49A010" w14:textId="77777777" w:rsidR="0028138A" w:rsidRDefault="00000000">
            <w:pPr>
              <w:jc w:val="right"/>
            </w:pPr>
            <w:r>
              <w:rPr>
                <w:sz w:val="20"/>
              </w:rPr>
              <w:t>$23,250</w:t>
            </w:r>
          </w:p>
        </w:tc>
        <w:tc>
          <w:tcPr>
            <w:tcW w:w="1000" w:type="dxa"/>
          </w:tcPr>
          <w:p w14:paraId="758E7B86" w14:textId="77777777" w:rsidR="0028138A" w:rsidRDefault="00000000">
            <w:r>
              <w:rPr>
                <w:sz w:val="20"/>
              </w:rPr>
              <w:t>Yes</w:t>
            </w:r>
          </w:p>
        </w:tc>
        <w:tc>
          <w:tcPr>
            <w:tcW w:w="2677" w:type="dxa"/>
          </w:tcPr>
          <w:p w14:paraId="7625AB4D" w14:textId="77777777" w:rsidR="0028138A" w:rsidRDefault="00000000">
            <w:r>
              <w:rPr>
                <w:sz w:val="20"/>
              </w:rPr>
              <w:t>Ash stand diversification planting and tending</w:t>
            </w:r>
          </w:p>
        </w:tc>
      </w:tr>
    </w:tbl>
    <w:p w14:paraId="0183E514" w14:textId="77777777" w:rsidR="00BD2E33" w:rsidRDefault="00BD2E33">
      <w:r>
        <w:br w:type="page"/>
      </w:r>
    </w:p>
    <w:tbl>
      <w:tblPr>
        <w:tblStyle w:val="TableGrid"/>
        <w:tblW w:w="0" w:type="auto"/>
        <w:tblLook w:val="04A0" w:firstRow="1" w:lastRow="0" w:firstColumn="1" w:lastColumn="0" w:noHBand="0" w:noVBand="1"/>
      </w:tblPr>
      <w:tblGrid>
        <w:gridCol w:w="3288"/>
        <w:gridCol w:w="1181"/>
        <w:gridCol w:w="1102"/>
        <w:gridCol w:w="696"/>
        <w:gridCol w:w="1072"/>
        <w:gridCol w:w="1000"/>
        <w:gridCol w:w="2677"/>
      </w:tblGrid>
      <w:tr w:rsidR="0028138A" w14:paraId="62E1C0E3" w14:textId="77777777" w:rsidTr="00BD2E33">
        <w:tc>
          <w:tcPr>
            <w:tcW w:w="3288" w:type="dxa"/>
          </w:tcPr>
          <w:p w14:paraId="40826721" w14:textId="14790365" w:rsidR="0028138A" w:rsidRDefault="00000000">
            <w:r>
              <w:rPr>
                <w:sz w:val="20"/>
              </w:rPr>
              <w:lastRenderedPageBreak/>
              <w:t>Worm 1</w:t>
            </w:r>
          </w:p>
        </w:tc>
        <w:tc>
          <w:tcPr>
            <w:tcW w:w="1181" w:type="dxa"/>
          </w:tcPr>
          <w:p w14:paraId="65BB2644" w14:textId="77777777" w:rsidR="0028138A" w:rsidRDefault="00000000">
            <w:r>
              <w:rPr>
                <w:sz w:val="20"/>
              </w:rPr>
              <w:t>Lake</w:t>
            </w:r>
          </w:p>
        </w:tc>
        <w:tc>
          <w:tcPr>
            <w:tcW w:w="1102" w:type="dxa"/>
          </w:tcPr>
          <w:p w14:paraId="57B7F144" w14:textId="77777777" w:rsidR="0028138A" w:rsidRDefault="00000000">
            <w:r>
              <w:rPr>
                <w:sz w:val="20"/>
              </w:rPr>
              <w:t>05908205</w:t>
            </w:r>
          </w:p>
        </w:tc>
        <w:tc>
          <w:tcPr>
            <w:tcW w:w="696" w:type="dxa"/>
          </w:tcPr>
          <w:p w14:paraId="46AFB37E" w14:textId="77777777" w:rsidR="0028138A" w:rsidRDefault="00000000">
            <w:pPr>
              <w:jc w:val="right"/>
            </w:pPr>
            <w:r>
              <w:rPr>
                <w:sz w:val="20"/>
              </w:rPr>
              <w:t>96</w:t>
            </w:r>
          </w:p>
        </w:tc>
        <w:tc>
          <w:tcPr>
            <w:tcW w:w="1072" w:type="dxa"/>
          </w:tcPr>
          <w:p w14:paraId="5D85B0EE" w14:textId="77777777" w:rsidR="0028138A" w:rsidRDefault="00000000">
            <w:pPr>
              <w:jc w:val="right"/>
            </w:pPr>
            <w:r>
              <w:rPr>
                <w:sz w:val="20"/>
              </w:rPr>
              <w:t>$43,200</w:t>
            </w:r>
          </w:p>
        </w:tc>
        <w:tc>
          <w:tcPr>
            <w:tcW w:w="1000" w:type="dxa"/>
          </w:tcPr>
          <w:p w14:paraId="6CE1713A" w14:textId="77777777" w:rsidR="0028138A" w:rsidRDefault="00000000">
            <w:r>
              <w:rPr>
                <w:sz w:val="20"/>
              </w:rPr>
              <w:t>Yes</w:t>
            </w:r>
          </w:p>
        </w:tc>
        <w:tc>
          <w:tcPr>
            <w:tcW w:w="2677" w:type="dxa"/>
          </w:tcPr>
          <w:p w14:paraId="1FC1A4F3" w14:textId="77777777" w:rsidR="0028138A" w:rsidRDefault="00000000">
            <w:r>
              <w:rPr>
                <w:sz w:val="20"/>
              </w:rPr>
              <w:t>Tree planting and tending for diversity enhancement and resilience</w:t>
            </w:r>
          </w:p>
        </w:tc>
      </w:tr>
      <w:tr w:rsidR="0028138A" w14:paraId="68F8A910" w14:textId="77777777" w:rsidTr="00BD2E33">
        <w:tc>
          <w:tcPr>
            <w:tcW w:w="3288" w:type="dxa"/>
          </w:tcPr>
          <w:p w14:paraId="09B1B0AA" w14:textId="77777777" w:rsidR="0028138A" w:rsidRDefault="00000000">
            <w:r>
              <w:rPr>
                <w:sz w:val="20"/>
              </w:rPr>
              <w:t>Yukon Cornelius 23</w:t>
            </w:r>
          </w:p>
        </w:tc>
        <w:tc>
          <w:tcPr>
            <w:tcW w:w="1181" w:type="dxa"/>
          </w:tcPr>
          <w:p w14:paraId="00D32854" w14:textId="77777777" w:rsidR="0028138A" w:rsidRDefault="00000000">
            <w:r>
              <w:rPr>
                <w:sz w:val="20"/>
              </w:rPr>
              <w:t>Lake</w:t>
            </w:r>
          </w:p>
        </w:tc>
        <w:tc>
          <w:tcPr>
            <w:tcW w:w="1102" w:type="dxa"/>
          </w:tcPr>
          <w:p w14:paraId="3FBEC554" w14:textId="77777777" w:rsidR="0028138A" w:rsidRDefault="00000000">
            <w:r>
              <w:rPr>
                <w:sz w:val="20"/>
              </w:rPr>
              <w:t>05510211</w:t>
            </w:r>
          </w:p>
        </w:tc>
        <w:tc>
          <w:tcPr>
            <w:tcW w:w="696" w:type="dxa"/>
          </w:tcPr>
          <w:p w14:paraId="14A504CE" w14:textId="77777777" w:rsidR="0028138A" w:rsidRDefault="00000000">
            <w:pPr>
              <w:jc w:val="right"/>
            </w:pPr>
            <w:r>
              <w:rPr>
                <w:sz w:val="20"/>
              </w:rPr>
              <w:t>50</w:t>
            </w:r>
          </w:p>
        </w:tc>
        <w:tc>
          <w:tcPr>
            <w:tcW w:w="1072" w:type="dxa"/>
          </w:tcPr>
          <w:p w14:paraId="19B61740" w14:textId="77777777" w:rsidR="0028138A" w:rsidRDefault="00000000">
            <w:pPr>
              <w:jc w:val="right"/>
            </w:pPr>
            <w:r>
              <w:rPr>
                <w:sz w:val="20"/>
              </w:rPr>
              <w:t>$22,500</w:t>
            </w:r>
          </w:p>
        </w:tc>
        <w:tc>
          <w:tcPr>
            <w:tcW w:w="1000" w:type="dxa"/>
          </w:tcPr>
          <w:p w14:paraId="79A69F81" w14:textId="77777777" w:rsidR="0028138A" w:rsidRDefault="00000000">
            <w:r>
              <w:rPr>
                <w:sz w:val="20"/>
              </w:rPr>
              <w:t>Yes</w:t>
            </w:r>
          </w:p>
        </w:tc>
        <w:tc>
          <w:tcPr>
            <w:tcW w:w="2677" w:type="dxa"/>
          </w:tcPr>
          <w:p w14:paraId="08420CFB" w14:textId="77777777" w:rsidR="0028138A" w:rsidRDefault="00000000">
            <w:r>
              <w:rPr>
                <w:sz w:val="20"/>
              </w:rPr>
              <w:t>Tree planting and tending for diversity enhancement and resilience</w:t>
            </w:r>
          </w:p>
        </w:tc>
      </w:tr>
      <w:tr w:rsidR="0028138A" w14:paraId="3073DC6A" w14:textId="77777777" w:rsidTr="00BD2E33">
        <w:tc>
          <w:tcPr>
            <w:tcW w:w="3288" w:type="dxa"/>
          </w:tcPr>
          <w:p w14:paraId="267AA747" w14:textId="77777777" w:rsidR="0028138A" w:rsidRDefault="00000000">
            <w:r>
              <w:rPr>
                <w:sz w:val="20"/>
              </w:rPr>
              <w:t>n/a</w:t>
            </w:r>
          </w:p>
        </w:tc>
        <w:tc>
          <w:tcPr>
            <w:tcW w:w="1181" w:type="dxa"/>
          </w:tcPr>
          <w:p w14:paraId="4A7007D0" w14:textId="77777777" w:rsidR="0028138A" w:rsidRDefault="00000000">
            <w:r>
              <w:rPr>
                <w:sz w:val="20"/>
              </w:rPr>
              <w:t>Mahnomen</w:t>
            </w:r>
          </w:p>
        </w:tc>
        <w:tc>
          <w:tcPr>
            <w:tcW w:w="1102" w:type="dxa"/>
          </w:tcPr>
          <w:p w14:paraId="46E8992B" w14:textId="77777777" w:rsidR="0028138A" w:rsidRDefault="00000000">
            <w:r>
              <w:rPr>
                <w:sz w:val="20"/>
              </w:rPr>
              <w:t>14440226</w:t>
            </w:r>
          </w:p>
        </w:tc>
        <w:tc>
          <w:tcPr>
            <w:tcW w:w="696" w:type="dxa"/>
          </w:tcPr>
          <w:p w14:paraId="6448E1F5" w14:textId="77777777" w:rsidR="0028138A" w:rsidRDefault="00000000">
            <w:pPr>
              <w:jc w:val="right"/>
            </w:pPr>
            <w:r>
              <w:rPr>
                <w:sz w:val="20"/>
              </w:rPr>
              <w:t>1</w:t>
            </w:r>
          </w:p>
        </w:tc>
        <w:tc>
          <w:tcPr>
            <w:tcW w:w="1072" w:type="dxa"/>
          </w:tcPr>
          <w:p w14:paraId="5B115DF4" w14:textId="77777777" w:rsidR="0028138A" w:rsidRDefault="00000000">
            <w:pPr>
              <w:jc w:val="right"/>
            </w:pPr>
            <w:r>
              <w:rPr>
                <w:sz w:val="20"/>
              </w:rPr>
              <w:t>$170</w:t>
            </w:r>
          </w:p>
        </w:tc>
        <w:tc>
          <w:tcPr>
            <w:tcW w:w="1000" w:type="dxa"/>
          </w:tcPr>
          <w:p w14:paraId="444E2D56" w14:textId="77777777" w:rsidR="0028138A" w:rsidRDefault="00000000">
            <w:r>
              <w:rPr>
                <w:sz w:val="20"/>
              </w:rPr>
              <w:t>Yes</w:t>
            </w:r>
          </w:p>
        </w:tc>
        <w:tc>
          <w:tcPr>
            <w:tcW w:w="2677" w:type="dxa"/>
          </w:tcPr>
          <w:p w14:paraId="062E11F7" w14:textId="77777777" w:rsidR="0028138A" w:rsidRDefault="00000000">
            <w:r>
              <w:rPr>
                <w:sz w:val="20"/>
              </w:rPr>
              <w:t>Placeholder site</w:t>
            </w:r>
          </w:p>
        </w:tc>
      </w:tr>
      <w:tr w:rsidR="0028138A" w14:paraId="0B2C86A8" w14:textId="77777777" w:rsidTr="00BD2E33">
        <w:tc>
          <w:tcPr>
            <w:tcW w:w="3288" w:type="dxa"/>
          </w:tcPr>
          <w:p w14:paraId="67DBA460" w14:textId="77777777" w:rsidR="0028138A" w:rsidRDefault="00000000">
            <w:r>
              <w:rPr>
                <w:sz w:val="20"/>
              </w:rPr>
              <w:t>Camp Ripley - Amphitheater</w:t>
            </w:r>
          </w:p>
        </w:tc>
        <w:tc>
          <w:tcPr>
            <w:tcW w:w="1181" w:type="dxa"/>
          </w:tcPr>
          <w:p w14:paraId="703DD6DB" w14:textId="77777777" w:rsidR="0028138A" w:rsidRDefault="00000000">
            <w:r>
              <w:rPr>
                <w:sz w:val="20"/>
              </w:rPr>
              <w:t>Morrison</w:t>
            </w:r>
          </w:p>
        </w:tc>
        <w:tc>
          <w:tcPr>
            <w:tcW w:w="1102" w:type="dxa"/>
          </w:tcPr>
          <w:p w14:paraId="0F68838D" w14:textId="77777777" w:rsidR="0028138A" w:rsidRDefault="00000000">
            <w:r>
              <w:rPr>
                <w:sz w:val="20"/>
              </w:rPr>
              <w:t>13029209</w:t>
            </w:r>
          </w:p>
        </w:tc>
        <w:tc>
          <w:tcPr>
            <w:tcW w:w="696" w:type="dxa"/>
          </w:tcPr>
          <w:p w14:paraId="378B7298" w14:textId="77777777" w:rsidR="0028138A" w:rsidRDefault="00000000">
            <w:pPr>
              <w:jc w:val="right"/>
            </w:pPr>
            <w:r>
              <w:rPr>
                <w:sz w:val="20"/>
              </w:rPr>
              <w:t>22</w:t>
            </w:r>
          </w:p>
        </w:tc>
        <w:tc>
          <w:tcPr>
            <w:tcW w:w="1072" w:type="dxa"/>
          </w:tcPr>
          <w:p w14:paraId="7BB7F7CC" w14:textId="77777777" w:rsidR="0028138A" w:rsidRDefault="00000000">
            <w:pPr>
              <w:jc w:val="right"/>
            </w:pPr>
            <w:r>
              <w:rPr>
                <w:sz w:val="20"/>
              </w:rPr>
              <w:t>$3,300</w:t>
            </w:r>
          </w:p>
        </w:tc>
        <w:tc>
          <w:tcPr>
            <w:tcW w:w="1000" w:type="dxa"/>
          </w:tcPr>
          <w:p w14:paraId="5BAA515B" w14:textId="77777777" w:rsidR="0028138A" w:rsidRDefault="00000000">
            <w:r>
              <w:rPr>
                <w:sz w:val="20"/>
              </w:rPr>
              <w:t>Yes</w:t>
            </w:r>
          </w:p>
        </w:tc>
        <w:tc>
          <w:tcPr>
            <w:tcW w:w="2677" w:type="dxa"/>
          </w:tcPr>
          <w:p w14:paraId="300000D4" w14:textId="77777777" w:rsidR="0028138A" w:rsidRDefault="00000000">
            <w:r>
              <w:rPr>
                <w:sz w:val="20"/>
              </w:rPr>
              <w:t>Rx fire and fuels prep</w:t>
            </w:r>
          </w:p>
        </w:tc>
      </w:tr>
      <w:tr w:rsidR="0028138A" w14:paraId="1D108375" w14:textId="77777777" w:rsidTr="00BD2E33">
        <w:tc>
          <w:tcPr>
            <w:tcW w:w="3288" w:type="dxa"/>
          </w:tcPr>
          <w:p w14:paraId="46369301" w14:textId="77777777" w:rsidR="0028138A" w:rsidRDefault="00000000">
            <w:r>
              <w:rPr>
                <w:sz w:val="20"/>
              </w:rPr>
              <w:t>Camp Ripley - D-29-1</w:t>
            </w:r>
          </w:p>
        </w:tc>
        <w:tc>
          <w:tcPr>
            <w:tcW w:w="1181" w:type="dxa"/>
          </w:tcPr>
          <w:p w14:paraId="36B25B24" w14:textId="77777777" w:rsidR="0028138A" w:rsidRDefault="00000000">
            <w:r>
              <w:rPr>
                <w:sz w:val="20"/>
              </w:rPr>
              <w:t>Morrison</w:t>
            </w:r>
          </w:p>
        </w:tc>
        <w:tc>
          <w:tcPr>
            <w:tcW w:w="1102" w:type="dxa"/>
          </w:tcPr>
          <w:p w14:paraId="735F3C62" w14:textId="77777777" w:rsidR="0028138A" w:rsidRDefault="00000000">
            <w:r>
              <w:rPr>
                <w:sz w:val="20"/>
              </w:rPr>
              <w:t>13129207</w:t>
            </w:r>
          </w:p>
        </w:tc>
        <w:tc>
          <w:tcPr>
            <w:tcW w:w="696" w:type="dxa"/>
          </w:tcPr>
          <w:p w14:paraId="279C604F" w14:textId="77777777" w:rsidR="0028138A" w:rsidRDefault="00000000">
            <w:pPr>
              <w:jc w:val="right"/>
            </w:pPr>
            <w:r>
              <w:rPr>
                <w:sz w:val="20"/>
              </w:rPr>
              <w:t>24</w:t>
            </w:r>
          </w:p>
        </w:tc>
        <w:tc>
          <w:tcPr>
            <w:tcW w:w="1072" w:type="dxa"/>
          </w:tcPr>
          <w:p w14:paraId="35276EF9" w14:textId="77777777" w:rsidR="0028138A" w:rsidRDefault="00000000">
            <w:pPr>
              <w:jc w:val="right"/>
            </w:pPr>
            <w:r>
              <w:rPr>
                <w:sz w:val="20"/>
              </w:rPr>
              <w:t>$3,600</w:t>
            </w:r>
          </w:p>
        </w:tc>
        <w:tc>
          <w:tcPr>
            <w:tcW w:w="1000" w:type="dxa"/>
          </w:tcPr>
          <w:p w14:paraId="44D909BE" w14:textId="77777777" w:rsidR="0028138A" w:rsidRDefault="00000000">
            <w:r>
              <w:rPr>
                <w:sz w:val="20"/>
              </w:rPr>
              <w:t>Yes</w:t>
            </w:r>
          </w:p>
        </w:tc>
        <w:tc>
          <w:tcPr>
            <w:tcW w:w="2677" w:type="dxa"/>
          </w:tcPr>
          <w:p w14:paraId="55579C35" w14:textId="77777777" w:rsidR="0028138A" w:rsidRDefault="00000000">
            <w:r>
              <w:rPr>
                <w:sz w:val="20"/>
              </w:rPr>
              <w:t>Rx fire and fuels prep</w:t>
            </w:r>
          </w:p>
        </w:tc>
      </w:tr>
      <w:tr w:rsidR="0028138A" w14:paraId="0B60710E" w14:textId="77777777" w:rsidTr="00BD2E33">
        <w:tc>
          <w:tcPr>
            <w:tcW w:w="3288" w:type="dxa"/>
          </w:tcPr>
          <w:p w14:paraId="1D8FF00E" w14:textId="77777777" w:rsidR="0028138A" w:rsidRDefault="00000000">
            <w:r>
              <w:rPr>
                <w:sz w:val="20"/>
              </w:rPr>
              <w:t>Lake Alex Woods SNA - Oak</w:t>
            </w:r>
          </w:p>
        </w:tc>
        <w:tc>
          <w:tcPr>
            <w:tcW w:w="1181" w:type="dxa"/>
          </w:tcPr>
          <w:p w14:paraId="35F906AE" w14:textId="77777777" w:rsidR="0028138A" w:rsidRDefault="00000000">
            <w:r>
              <w:rPr>
                <w:sz w:val="20"/>
              </w:rPr>
              <w:t>Morrison</w:t>
            </w:r>
          </w:p>
        </w:tc>
        <w:tc>
          <w:tcPr>
            <w:tcW w:w="1102" w:type="dxa"/>
          </w:tcPr>
          <w:p w14:paraId="2D820087" w14:textId="77777777" w:rsidR="0028138A" w:rsidRDefault="00000000">
            <w:r>
              <w:rPr>
                <w:sz w:val="20"/>
              </w:rPr>
              <w:t>13131215</w:t>
            </w:r>
          </w:p>
        </w:tc>
        <w:tc>
          <w:tcPr>
            <w:tcW w:w="696" w:type="dxa"/>
          </w:tcPr>
          <w:p w14:paraId="6F5B012C" w14:textId="77777777" w:rsidR="0028138A" w:rsidRDefault="00000000">
            <w:pPr>
              <w:jc w:val="right"/>
            </w:pPr>
            <w:r>
              <w:rPr>
                <w:sz w:val="20"/>
              </w:rPr>
              <w:t>20</w:t>
            </w:r>
          </w:p>
        </w:tc>
        <w:tc>
          <w:tcPr>
            <w:tcW w:w="1072" w:type="dxa"/>
          </w:tcPr>
          <w:p w14:paraId="1148F5CA" w14:textId="77777777" w:rsidR="0028138A" w:rsidRDefault="00000000">
            <w:pPr>
              <w:jc w:val="right"/>
            </w:pPr>
            <w:r>
              <w:rPr>
                <w:sz w:val="20"/>
              </w:rPr>
              <w:t>$3,400</w:t>
            </w:r>
          </w:p>
        </w:tc>
        <w:tc>
          <w:tcPr>
            <w:tcW w:w="1000" w:type="dxa"/>
          </w:tcPr>
          <w:p w14:paraId="370A0327" w14:textId="77777777" w:rsidR="0028138A" w:rsidRDefault="00000000">
            <w:r>
              <w:rPr>
                <w:sz w:val="20"/>
              </w:rPr>
              <w:t>Yes</w:t>
            </w:r>
          </w:p>
        </w:tc>
        <w:tc>
          <w:tcPr>
            <w:tcW w:w="2677" w:type="dxa"/>
          </w:tcPr>
          <w:p w14:paraId="1627AE8F" w14:textId="77777777" w:rsidR="0028138A" w:rsidRDefault="00000000">
            <w:r>
              <w:rPr>
                <w:sz w:val="20"/>
              </w:rPr>
              <w:t>Rx fire and fuels prep</w:t>
            </w:r>
          </w:p>
        </w:tc>
      </w:tr>
      <w:tr w:rsidR="0028138A" w14:paraId="036896B5" w14:textId="77777777" w:rsidTr="00BD2E33">
        <w:tc>
          <w:tcPr>
            <w:tcW w:w="3288" w:type="dxa"/>
          </w:tcPr>
          <w:p w14:paraId="0DDDD60B" w14:textId="77777777" w:rsidR="0028138A" w:rsidRDefault="00000000">
            <w:r>
              <w:rPr>
                <w:sz w:val="20"/>
              </w:rPr>
              <w:t>McDougall WMA - Oak Woods</w:t>
            </w:r>
          </w:p>
        </w:tc>
        <w:tc>
          <w:tcPr>
            <w:tcW w:w="1181" w:type="dxa"/>
          </w:tcPr>
          <w:p w14:paraId="12692111" w14:textId="77777777" w:rsidR="0028138A" w:rsidRDefault="00000000">
            <w:r>
              <w:rPr>
                <w:sz w:val="20"/>
              </w:rPr>
              <w:t>Morrison</w:t>
            </w:r>
          </w:p>
        </w:tc>
        <w:tc>
          <w:tcPr>
            <w:tcW w:w="1102" w:type="dxa"/>
          </w:tcPr>
          <w:p w14:paraId="66263E13" w14:textId="77777777" w:rsidR="0028138A" w:rsidRDefault="00000000">
            <w:r>
              <w:rPr>
                <w:sz w:val="20"/>
              </w:rPr>
              <w:t>03932229</w:t>
            </w:r>
          </w:p>
        </w:tc>
        <w:tc>
          <w:tcPr>
            <w:tcW w:w="696" w:type="dxa"/>
          </w:tcPr>
          <w:p w14:paraId="642841E1" w14:textId="77777777" w:rsidR="0028138A" w:rsidRDefault="00000000">
            <w:pPr>
              <w:jc w:val="right"/>
            </w:pPr>
            <w:r>
              <w:rPr>
                <w:sz w:val="20"/>
              </w:rPr>
              <w:t>57</w:t>
            </w:r>
          </w:p>
        </w:tc>
        <w:tc>
          <w:tcPr>
            <w:tcW w:w="1072" w:type="dxa"/>
          </w:tcPr>
          <w:p w14:paraId="777452EA" w14:textId="77777777" w:rsidR="0028138A" w:rsidRDefault="00000000">
            <w:pPr>
              <w:jc w:val="right"/>
            </w:pPr>
            <w:r>
              <w:rPr>
                <w:sz w:val="20"/>
              </w:rPr>
              <w:t>$9,690</w:t>
            </w:r>
          </w:p>
        </w:tc>
        <w:tc>
          <w:tcPr>
            <w:tcW w:w="1000" w:type="dxa"/>
          </w:tcPr>
          <w:p w14:paraId="449DD6B7" w14:textId="77777777" w:rsidR="0028138A" w:rsidRDefault="00000000">
            <w:r>
              <w:rPr>
                <w:sz w:val="20"/>
              </w:rPr>
              <w:t>Yes</w:t>
            </w:r>
          </w:p>
        </w:tc>
        <w:tc>
          <w:tcPr>
            <w:tcW w:w="2677" w:type="dxa"/>
          </w:tcPr>
          <w:p w14:paraId="7643001F" w14:textId="77777777" w:rsidR="0028138A" w:rsidRDefault="00000000">
            <w:r>
              <w:rPr>
                <w:sz w:val="20"/>
              </w:rPr>
              <w:t>Rx fire and fuels prep</w:t>
            </w:r>
          </w:p>
        </w:tc>
      </w:tr>
      <w:tr w:rsidR="0028138A" w14:paraId="27EB383D" w14:textId="77777777" w:rsidTr="00BD2E33">
        <w:tc>
          <w:tcPr>
            <w:tcW w:w="3288" w:type="dxa"/>
          </w:tcPr>
          <w:p w14:paraId="5E6A5187" w14:textId="77777777" w:rsidR="0028138A" w:rsidRDefault="00000000">
            <w:r>
              <w:rPr>
                <w:sz w:val="20"/>
              </w:rPr>
              <w:t>Ripley Esker East</w:t>
            </w:r>
          </w:p>
        </w:tc>
        <w:tc>
          <w:tcPr>
            <w:tcW w:w="1181" w:type="dxa"/>
          </w:tcPr>
          <w:p w14:paraId="2FC69597" w14:textId="77777777" w:rsidR="0028138A" w:rsidRDefault="00000000">
            <w:r>
              <w:rPr>
                <w:sz w:val="20"/>
              </w:rPr>
              <w:t>Morrison</w:t>
            </w:r>
          </w:p>
        </w:tc>
        <w:tc>
          <w:tcPr>
            <w:tcW w:w="1102" w:type="dxa"/>
          </w:tcPr>
          <w:p w14:paraId="70658AC2" w14:textId="77777777" w:rsidR="0028138A" w:rsidRDefault="00000000">
            <w:r>
              <w:rPr>
                <w:sz w:val="20"/>
              </w:rPr>
              <w:t>04231218</w:t>
            </w:r>
          </w:p>
        </w:tc>
        <w:tc>
          <w:tcPr>
            <w:tcW w:w="696" w:type="dxa"/>
          </w:tcPr>
          <w:p w14:paraId="02892A91" w14:textId="77777777" w:rsidR="0028138A" w:rsidRDefault="00000000">
            <w:pPr>
              <w:jc w:val="right"/>
            </w:pPr>
            <w:r>
              <w:rPr>
                <w:sz w:val="20"/>
              </w:rPr>
              <w:t>31</w:t>
            </w:r>
          </w:p>
        </w:tc>
        <w:tc>
          <w:tcPr>
            <w:tcW w:w="1072" w:type="dxa"/>
          </w:tcPr>
          <w:p w14:paraId="6332BA57" w14:textId="77777777" w:rsidR="0028138A" w:rsidRDefault="00000000">
            <w:pPr>
              <w:jc w:val="right"/>
            </w:pPr>
            <w:r>
              <w:rPr>
                <w:sz w:val="20"/>
              </w:rPr>
              <w:t>$5,270</w:t>
            </w:r>
          </w:p>
        </w:tc>
        <w:tc>
          <w:tcPr>
            <w:tcW w:w="1000" w:type="dxa"/>
          </w:tcPr>
          <w:p w14:paraId="2C238841" w14:textId="77777777" w:rsidR="0028138A" w:rsidRDefault="00000000">
            <w:r>
              <w:rPr>
                <w:sz w:val="20"/>
              </w:rPr>
              <w:t>Yes</w:t>
            </w:r>
          </w:p>
        </w:tc>
        <w:tc>
          <w:tcPr>
            <w:tcW w:w="2677" w:type="dxa"/>
          </w:tcPr>
          <w:p w14:paraId="6A2EFEA0" w14:textId="77777777" w:rsidR="0028138A" w:rsidRDefault="00000000">
            <w:r>
              <w:rPr>
                <w:sz w:val="20"/>
              </w:rPr>
              <w:t>Rx fire and fuels prep</w:t>
            </w:r>
          </w:p>
        </w:tc>
      </w:tr>
      <w:tr w:rsidR="0028138A" w14:paraId="4C94774A" w14:textId="77777777" w:rsidTr="00BD2E33">
        <w:tc>
          <w:tcPr>
            <w:tcW w:w="3288" w:type="dxa"/>
          </w:tcPr>
          <w:p w14:paraId="05D93629" w14:textId="77777777" w:rsidR="0028138A" w:rsidRDefault="00000000">
            <w:r>
              <w:rPr>
                <w:sz w:val="20"/>
              </w:rPr>
              <w:t>St. Croix Jack Pine</w:t>
            </w:r>
          </w:p>
        </w:tc>
        <w:tc>
          <w:tcPr>
            <w:tcW w:w="1181" w:type="dxa"/>
          </w:tcPr>
          <w:p w14:paraId="78FF66A2" w14:textId="77777777" w:rsidR="0028138A" w:rsidRDefault="00000000">
            <w:r>
              <w:rPr>
                <w:sz w:val="20"/>
              </w:rPr>
              <w:t>Pine</w:t>
            </w:r>
          </w:p>
        </w:tc>
        <w:tc>
          <w:tcPr>
            <w:tcW w:w="1102" w:type="dxa"/>
          </w:tcPr>
          <w:p w14:paraId="79114757" w14:textId="77777777" w:rsidR="0028138A" w:rsidRDefault="00000000">
            <w:r>
              <w:rPr>
                <w:sz w:val="20"/>
              </w:rPr>
              <w:t>04019213</w:t>
            </w:r>
          </w:p>
        </w:tc>
        <w:tc>
          <w:tcPr>
            <w:tcW w:w="696" w:type="dxa"/>
          </w:tcPr>
          <w:p w14:paraId="26EAC36D" w14:textId="77777777" w:rsidR="0028138A" w:rsidRDefault="00000000">
            <w:pPr>
              <w:jc w:val="right"/>
            </w:pPr>
            <w:r>
              <w:rPr>
                <w:sz w:val="20"/>
              </w:rPr>
              <w:t>32</w:t>
            </w:r>
          </w:p>
        </w:tc>
        <w:tc>
          <w:tcPr>
            <w:tcW w:w="1072" w:type="dxa"/>
          </w:tcPr>
          <w:p w14:paraId="1757F8F4" w14:textId="77777777" w:rsidR="0028138A" w:rsidRDefault="00000000">
            <w:pPr>
              <w:jc w:val="right"/>
            </w:pPr>
            <w:r>
              <w:rPr>
                <w:sz w:val="20"/>
              </w:rPr>
              <w:t>$5,440</w:t>
            </w:r>
          </w:p>
        </w:tc>
        <w:tc>
          <w:tcPr>
            <w:tcW w:w="1000" w:type="dxa"/>
          </w:tcPr>
          <w:p w14:paraId="24F65FA4" w14:textId="77777777" w:rsidR="0028138A" w:rsidRDefault="00000000">
            <w:r>
              <w:rPr>
                <w:sz w:val="20"/>
              </w:rPr>
              <w:t>Yes</w:t>
            </w:r>
          </w:p>
        </w:tc>
        <w:tc>
          <w:tcPr>
            <w:tcW w:w="2677" w:type="dxa"/>
          </w:tcPr>
          <w:p w14:paraId="1ABFD67F" w14:textId="77777777" w:rsidR="0028138A" w:rsidRDefault="00000000">
            <w:r>
              <w:rPr>
                <w:sz w:val="20"/>
              </w:rPr>
              <w:t>Rx fire and fuels prep</w:t>
            </w:r>
          </w:p>
        </w:tc>
      </w:tr>
      <w:tr w:rsidR="0028138A" w14:paraId="46296A3E" w14:textId="77777777" w:rsidTr="00BD2E33">
        <w:tc>
          <w:tcPr>
            <w:tcW w:w="3288" w:type="dxa"/>
          </w:tcPr>
          <w:p w14:paraId="76B131B7" w14:textId="77777777" w:rsidR="0028138A" w:rsidRDefault="00000000">
            <w:r>
              <w:rPr>
                <w:sz w:val="20"/>
              </w:rPr>
              <w:t>1005 RX Burn</w:t>
            </w:r>
          </w:p>
        </w:tc>
        <w:tc>
          <w:tcPr>
            <w:tcW w:w="1181" w:type="dxa"/>
          </w:tcPr>
          <w:p w14:paraId="06CD1F89" w14:textId="77777777" w:rsidR="0028138A" w:rsidRDefault="00000000">
            <w:r>
              <w:rPr>
                <w:sz w:val="20"/>
              </w:rPr>
              <w:t>St. Louis</w:t>
            </w:r>
          </w:p>
        </w:tc>
        <w:tc>
          <w:tcPr>
            <w:tcW w:w="1102" w:type="dxa"/>
          </w:tcPr>
          <w:p w14:paraId="063F8D89" w14:textId="77777777" w:rsidR="0028138A" w:rsidRDefault="00000000">
            <w:r>
              <w:rPr>
                <w:sz w:val="20"/>
              </w:rPr>
              <w:t>06617235</w:t>
            </w:r>
          </w:p>
        </w:tc>
        <w:tc>
          <w:tcPr>
            <w:tcW w:w="696" w:type="dxa"/>
          </w:tcPr>
          <w:p w14:paraId="4F256E2D" w14:textId="77777777" w:rsidR="0028138A" w:rsidRDefault="00000000">
            <w:pPr>
              <w:jc w:val="right"/>
            </w:pPr>
            <w:r>
              <w:rPr>
                <w:sz w:val="20"/>
              </w:rPr>
              <w:t>36</w:t>
            </w:r>
          </w:p>
        </w:tc>
        <w:tc>
          <w:tcPr>
            <w:tcW w:w="1072" w:type="dxa"/>
          </w:tcPr>
          <w:p w14:paraId="6A009108" w14:textId="77777777" w:rsidR="0028138A" w:rsidRDefault="00000000">
            <w:pPr>
              <w:jc w:val="right"/>
            </w:pPr>
            <w:r>
              <w:rPr>
                <w:sz w:val="20"/>
              </w:rPr>
              <w:t>$5,400</w:t>
            </w:r>
          </w:p>
        </w:tc>
        <w:tc>
          <w:tcPr>
            <w:tcW w:w="1000" w:type="dxa"/>
          </w:tcPr>
          <w:p w14:paraId="32C8D432" w14:textId="77777777" w:rsidR="0028138A" w:rsidRDefault="00000000">
            <w:r>
              <w:rPr>
                <w:sz w:val="20"/>
              </w:rPr>
              <w:t>Yes</w:t>
            </w:r>
          </w:p>
        </w:tc>
        <w:tc>
          <w:tcPr>
            <w:tcW w:w="2677" w:type="dxa"/>
          </w:tcPr>
          <w:p w14:paraId="5D815868" w14:textId="77777777" w:rsidR="0028138A" w:rsidRDefault="00000000">
            <w:r>
              <w:rPr>
                <w:sz w:val="20"/>
              </w:rPr>
              <w:t>Rx fire and fuels prep</w:t>
            </w:r>
          </w:p>
        </w:tc>
      </w:tr>
      <w:tr w:rsidR="0028138A" w14:paraId="202139A9" w14:textId="77777777" w:rsidTr="00BD2E33">
        <w:tc>
          <w:tcPr>
            <w:tcW w:w="3288" w:type="dxa"/>
          </w:tcPr>
          <w:p w14:paraId="3DDDABE8" w14:textId="77777777" w:rsidR="0028138A" w:rsidRDefault="00000000">
            <w:r>
              <w:rPr>
                <w:sz w:val="20"/>
              </w:rPr>
              <w:t>4 Day 113</w:t>
            </w:r>
          </w:p>
        </w:tc>
        <w:tc>
          <w:tcPr>
            <w:tcW w:w="1181" w:type="dxa"/>
          </w:tcPr>
          <w:p w14:paraId="7C18C5E2" w14:textId="77777777" w:rsidR="0028138A" w:rsidRDefault="00000000">
            <w:r>
              <w:rPr>
                <w:sz w:val="20"/>
              </w:rPr>
              <w:t>St. Louis</w:t>
            </w:r>
          </w:p>
        </w:tc>
        <w:tc>
          <w:tcPr>
            <w:tcW w:w="1102" w:type="dxa"/>
          </w:tcPr>
          <w:p w14:paraId="5D6C70CD" w14:textId="77777777" w:rsidR="0028138A" w:rsidRDefault="00000000">
            <w:r>
              <w:rPr>
                <w:sz w:val="20"/>
              </w:rPr>
              <w:t>05613216</w:t>
            </w:r>
          </w:p>
        </w:tc>
        <w:tc>
          <w:tcPr>
            <w:tcW w:w="696" w:type="dxa"/>
          </w:tcPr>
          <w:p w14:paraId="24305280" w14:textId="77777777" w:rsidR="0028138A" w:rsidRDefault="00000000">
            <w:pPr>
              <w:jc w:val="right"/>
            </w:pPr>
            <w:r>
              <w:rPr>
                <w:sz w:val="20"/>
              </w:rPr>
              <w:t>6</w:t>
            </w:r>
          </w:p>
        </w:tc>
        <w:tc>
          <w:tcPr>
            <w:tcW w:w="1072" w:type="dxa"/>
          </w:tcPr>
          <w:p w14:paraId="6CD9ACCC" w14:textId="77777777" w:rsidR="0028138A" w:rsidRDefault="00000000">
            <w:pPr>
              <w:jc w:val="right"/>
            </w:pPr>
            <w:r>
              <w:rPr>
                <w:sz w:val="20"/>
              </w:rPr>
              <w:t>$2,700</w:t>
            </w:r>
          </w:p>
        </w:tc>
        <w:tc>
          <w:tcPr>
            <w:tcW w:w="1000" w:type="dxa"/>
          </w:tcPr>
          <w:p w14:paraId="75C70611" w14:textId="77777777" w:rsidR="0028138A" w:rsidRDefault="00000000">
            <w:r>
              <w:rPr>
                <w:sz w:val="20"/>
              </w:rPr>
              <w:t>Yes</w:t>
            </w:r>
          </w:p>
        </w:tc>
        <w:tc>
          <w:tcPr>
            <w:tcW w:w="2677" w:type="dxa"/>
          </w:tcPr>
          <w:p w14:paraId="6F40B308" w14:textId="77777777" w:rsidR="0028138A" w:rsidRDefault="00000000">
            <w:r>
              <w:rPr>
                <w:sz w:val="20"/>
              </w:rPr>
              <w:t>Tree planting and tending for diversity enhancement and resilience</w:t>
            </w:r>
          </w:p>
        </w:tc>
      </w:tr>
      <w:tr w:rsidR="0028138A" w14:paraId="03349A52" w14:textId="77777777" w:rsidTr="00BD2E33">
        <w:tc>
          <w:tcPr>
            <w:tcW w:w="3288" w:type="dxa"/>
          </w:tcPr>
          <w:p w14:paraId="35ADD6B2" w14:textId="77777777" w:rsidR="0028138A" w:rsidRDefault="00000000">
            <w:r>
              <w:rPr>
                <w:sz w:val="20"/>
              </w:rPr>
              <w:t>4 Day 116</w:t>
            </w:r>
          </w:p>
        </w:tc>
        <w:tc>
          <w:tcPr>
            <w:tcW w:w="1181" w:type="dxa"/>
          </w:tcPr>
          <w:p w14:paraId="69123D62" w14:textId="77777777" w:rsidR="0028138A" w:rsidRDefault="00000000">
            <w:r>
              <w:rPr>
                <w:sz w:val="20"/>
              </w:rPr>
              <w:t>St. Louis</w:t>
            </w:r>
          </w:p>
        </w:tc>
        <w:tc>
          <w:tcPr>
            <w:tcW w:w="1102" w:type="dxa"/>
          </w:tcPr>
          <w:p w14:paraId="7BC9C6D1" w14:textId="77777777" w:rsidR="0028138A" w:rsidRDefault="00000000">
            <w:r>
              <w:rPr>
                <w:sz w:val="20"/>
              </w:rPr>
              <w:t>05613216</w:t>
            </w:r>
          </w:p>
        </w:tc>
        <w:tc>
          <w:tcPr>
            <w:tcW w:w="696" w:type="dxa"/>
          </w:tcPr>
          <w:p w14:paraId="06DD478D" w14:textId="77777777" w:rsidR="0028138A" w:rsidRDefault="00000000">
            <w:pPr>
              <w:jc w:val="right"/>
            </w:pPr>
            <w:r>
              <w:rPr>
                <w:sz w:val="20"/>
              </w:rPr>
              <w:t>7</w:t>
            </w:r>
          </w:p>
        </w:tc>
        <w:tc>
          <w:tcPr>
            <w:tcW w:w="1072" w:type="dxa"/>
          </w:tcPr>
          <w:p w14:paraId="720E9701" w14:textId="77777777" w:rsidR="0028138A" w:rsidRDefault="00000000">
            <w:pPr>
              <w:jc w:val="right"/>
            </w:pPr>
            <w:r>
              <w:rPr>
                <w:sz w:val="20"/>
              </w:rPr>
              <w:t>$3,150</w:t>
            </w:r>
          </w:p>
        </w:tc>
        <w:tc>
          <w:tcPr>
            <w:tcW w:w="1000" w:type="dxa"/>
          </w:tcPr>
          <w:p w14:paraId="34C3F6B4" w14:textId="77777777" w:rsidR="0028138A" w:rsidRDefault="00000000">
            <w:r>
              <w:rPr>
                <w:sz w:val="20"/>
              </w:rPr>
              <w:t>Yes</w:t>
            </w:r>
          </w:p>
        </w:tc>
        <w:tc>
          <w:tcPr>
            <w:tcW w:w="2677" w:type="dxa"/>
          </w:tcPr>
          <w:p w14:paraId="5CDC1C40" w14:textId="77777777" w:rsidR="0028138A" w:rsidRDefault="00000000">
            <w:r>
              <w:rPr>
                <w:sz w:val="20"/>
              </w:rPr>
              <w:t>Tree planting and tending for diversity enhancement and resilience</w:t>
            </w:r>
          </w:p>
        </w:tc>
      </w:tr>
      <w:tr w:rsidR="0028138A" w14:paraId="09E0FDA7" w14:textId="77777777" w:rsidTr="00BD2E33">
        <w:tc>
          <w:tcPr>
            <w:tcW w:w="3288" w:type="dxa"/>
          </w:tcPr>
          <w:p w14:paraId="1410F1D1" w14:textId="77777777" w:rsidR="0028138A" w:rsidRDefault="00000000">
            <w:r>
              <w:rPr>
                <w:sz w:val="20"/>
              </w:rPr>
              <w:t>Air Raid</w:t>
            </w:r>
          </w:p>
        </w:tc>
        <w:tc>
          <w:tcPr>
            <w:tcW w:w="1181" w:type="dxa"/>
          </w:tcPr>
          <w:p w14:paraId="691990FA" w14:textId="77777777" w:rsidR="0028138A" w:rsidRDefault="00000000">
            <w:r>
              <w:rPr>
                <w:sz w:val="20"/>
              </w:rPr>
              <w:t>St. Louis</w:t>
            </w:r>
          </w:p>
        </w:tc>
        <w:tc>
          <w:tcPr>
            <w:tcW w:w="1102" w:type="dxa"/>
          </w:tcPr>
          <w:p w14:paraId="14DBC48E" w14:textId="77777777" w:rsidR="0028138A" w:rsidRDefault="00000000">
            <w:r>
              <w:rPr>
                <w:sz w:val="20"/>
              </w:rPr>
              <w:t>05714204</w:t>
            </w:r>
          </w:p>
        </w:tc>
        <w:tc>
          <w:tcPr>
            <w:tcW w:w="696" w:type="dxa"/>
          </w:tcPr>
          <w:p w14:paraId="4E10271E" w14:textId="77777777" w:rsidR="0028138A" w:rsidRDefault="00000000">
            <w:pPr>
              <w:jc w:val="right"/>
            </w:pPr>
            <w:r>
              <w:rPr>
                <w:sz w:val="20"/>
              </w:rPr>
              <w:t>60</w:t>
            </w:r>
          </w:p>
        </w:tc>
        <w:tc>
          <w:tcPr>
            <w:tcW w:w="1072" w:type="dxa"/>
          </w:tcPr>
          <w:p w14:paraId="5CB99831" w14:textId="77777777" w:rsidR="0028138A" w:rsidRDefault="00000000">
            <w:pPr>
              <w:jc w:val="right"/>
            </w:pPr>
            <w:r>
              <w:rPr>
                <w:sz w:val="20"/>
              </w:rPr>
              <w:t>$27,000</w:t>
            </w:r>
          </w:p>
        </w:tc>
        <w:tc>
          <w:tcPr>
            <w:tcW w:w="1000" w:type="dxa"/>
          </w:tcPr>
          <w:p w14:paraId="57107806" w14:textId="77777777" w:rsidR="0028138A" w:rsidRDefault="00000000">
            <w:r>
              <w:rPr>
                <w:sz w:val="20"/>
              </w:rPr>
              <w:t>Yes</w:t>
            </w:r>
          </w:p>
        </w:tc>
        <w:tc>
          <w:tcPr>
            <w:tcW w:w="2677" w:type="dxa"/>
          </w:tcPr>
          <w:p w14:paraId="2DD9716C" w14:textId="77777777" w:rsidR="0028138A" w:rsidRDefault="00000000">
            <w:r>
              <w:rPr>
                <w:sz w:val="20"/>
              </w:rPr>
              <w:t>Tree planting and tending for diversity enhancement and resilience</w:t>
            </w:r>
          </w:p>
        </w:tc>
      </w:tr>
      <w:tr w:rsidR="0028138A" w14:paraId="028AEC28" w14:textId="77777777" w:rsidTr="00BD2E33">
        <w:tc>
          <w:tcPr>
            <w:tcW w:w="3288" w:type="dxa"/>
          </w:tcPr>
          <w:p w14:paraId="176F92BD" w14:textId="77777777" w:rsidR="0028138A" w:rsidRDefault="00000000">
            <w:r>
              <w:rPr>
                <w:sz w:val="20"/>
              </w:rPr>
              <w:t>Arcelor Mittal 16</w:t>
            </w:r>
          </w:p>
        </w:tc>
        <w:tc>
          <w:tcPr>
            <w:tcW w:w="1181" w:type="dxa"/>
          </w:tcPr>
          <w:p w14:paraId="2E5D1070" w14:textId="77777777" w:rsidR="0028138A" w:rsidRDefault="00000000">
            <w:r>
              <w:rPr>
                <w:sz w:val="20"/>
              </w:rPr>
              <w:t>St. Louis</w:t>
            </w:r>
          </w:p>
        </w:tc>
        <w:tc>
          <w:tcPr>
            <w:tcW w:w="1102" w:type="dxa"/>
          </w:tcPr>
          <w:p w14:paraId="434C5FDF" w14:textId="77777777" w:rsidR="0028138A" w:rsidRDefault="00000000">
            <w:r>
              <w:rPr>
                <w:sz w:val="20"/>
              </w:rPr>
              <w:t>05817202</w:t>
            </w:r>
          </w:p>
        </w:tc>
        <w:tc>
          <w:tcPr>
            <w:tcW w:w="696" w:type="dxa"/>
          </w:tcPr>
          <w:p w14:paraId="6406B6EA" w14:textId="77777777" w:rsidR="0028138A" w:rsidRDefault="00000000">
            <w:pPr>
              <w:jc w:val="right"/>
            </w:pPr>
            <w:r>
              <w:rPr>
                <w:sz w:val="20"/>
              </w:rPr>
              <w:t>14</w:t>
            </w:r>
          </w:p>
        </w:tc>
        <w:tc>
          <w:tcPr>
            <w:tcW w:w="1072" w:type="dxa"/>
          </w:tcPr>
          <w:p w14:paraId="70A42518" w14:textId="77777777" w:rsidR="0028138A" w:rsidRDefault="00000000">
            <w:pPr>
              <w:jc w:val="right"/>
            </w:pPr>
            <w:r>
              <w:rPr>
                <w:sz w:val="20"/>
              </w:rPr>
              <w:t>$5,250</w:t>
            </w:r>
          </w:p>
        </w:tc>
        <w:tc>
          <w:tcPr>
            <w:tcW w:w="1000" w:type="dxa"/>
          </w:tcPr>
          <w:p w14:paraId="642FEDBF" w14:textId="77777777" w:rsidR="0028138A" w:rsidRDefault="00000000">
            <w:r>
              <w:rPr>
                <w:sz w:val="20"/>
              </w:rPr>
              <w:t>Yes</w:t>
            </w:r>
          </w:p>
        </w:tc>
        <w:tc>
          <w:tcPr>
            <w:tcW w:w="2677" w:type="dxa"/>
          </w:tcPr>
          <w:p w14:paraId="1DC0A51C" w14:textId="77777777" w:rsidR="0028138A" w:rsidRDefault="00000000">
            <w:r>
              <w:rPr>
                <w:sz w:val="20"/>
              </w:rPr>
              <w:t>Ash stand diversification planting and tending</w:t>
            </w:r>
          </w:p>
        </w:tc>
      </w:tr>
      <w:tr w:rsidR="0028138A" w14:paraId="08F5AF3B" w14:textId="77777777" w:rsidTr="00BD2E33">
        <w:tc>
          <w:tcPr>
            <w:tcW w:w="3288" w:type="dxa"/>
          </w:tcPr>
          <w:p w14:paraId="26926ADD" w14:textId="77777777" w:rsidR="0028138A" w:rsidRDefault="00000000">
            <w:r>
              <w:rPr>
                <w:sz w:val="20"/>
              </w:rPr>
              <w:t>BENT KNIFE PU 1</w:t>
            </w:r>
          </w:p>
        </w:tc>
        <w:tc>
          <w:tcPr>
            <w:tcW w:w="1181" w:type="dxa"/>
          </w:tcPr>
          <w:p w14:paraId="5A1A59D5" w14:textId="77777777" w:rsidR="0028138A" w:rsidRDefault="00000000">
            <w:r>
              <w:rPr>
                <w:sz w:val="20"/>
              </w:rPr>
              <w:t>St. Louis</w:t>
            </w:r>
          </w:p>
        </w:tc>
        <w:tc>
          <w:tcPr>
            <w:tcW w:w="1102" w:type="dxa"/>
          </w:tcPr>
          <w:p w14:paraId="3FF51E0A" w14:textId="77777777" w:rsidR="0028138A" w:rsidRDefault="00000000">
            <w:r>
              <w:rPr>
                <w:sz w:val="20"/>
              </w:rPr>
              <w:t>06516211</w:t>
            </w:r>
          </w:p>
        </w:tc>
        <w:tc>
          <w:tcPr>
            <w:tcW w:w="696" w:type="dxa"/>
          </w:tcPr>
          <w:p w14:paraId="398E416C" w14:textId="77777777" w:rsidR="0028138A" w:rsidRDefault="00000000">
            <w:pPr>
              <w:jc w:val="right"/>
            </w:pPr>
            <w:r>
              <w:rPr>
                <w:sz w:val="20"/>
              </w:rPr>
              <w:t>15</w:t>
            </w:r>
          </w:p>
        </w:tc>
        <w:tc>
          <w:tcPr>
            <w:tcW w:w="1072" w:type="dxa"/>
          </w:tcPr>
          <w:p w14:paraId="21709345" w14:textId="77777777" w:rsidR="0028138A" w:rsidRDefault="00000000">
            <w:pPr>
              <w:jc w:val="right"/>
            </w:pPr>
            <w:r>
              <w:rPr>
                <w:sz w:val="20"/>
              </w:rPr>
              <w:t>$6,750</w:t>
            </w:r>
          </w:p>
        </w:tc>
        <w:tc>
          <w:tcPr>
            <w:tcW w:w="1000" w:type="dxa"/>
          </w:tcPr>
          <w:p w14:paraId="76CE7908" w14:textId="77777777" w:rsidR="0028138A" w:rsidRDefault="00000000">
            <w:r>
              <w:rPr>
                <w:sz w:val="20"/>
              </w:rPr>
              <w:t>Yes</w:t>
            </w:r>
          </w:p>
        </w:tc>
        <w:tc>
          <w:tcPr>
            <w:tcW w:w="2677" w:type="dxa"/>
          </w:tcPr>
          <w:p w14:paraId="6A06263C" w14:textId="77777777" w:rsidR="0028138A" w:rsidRDefault="00000000">
            <w:r>
              <w:rPr>
                <w:sz w:val="20"/>
              </w:rPr>
              <w:t>Tree planting and tending for diversity enhancement and resilience</w:t>
            </w:r>
          </w:p>
        </w:tc>
      </w:tr>
      <w:tr w:rsidR="0028138A" w14:paraId="55675E0F" w14:textId="77777777" w:rsidTr="00BD2E33">
        <w:tc>
          <w:tcPr>
            <w:tcW w:w="3288" w:type="dxa"/>
          </w:tcPr>
          <w:p w14:paraId="54501F55" w14:textId="77777777" w:rsidR="0028138A" w:rsidRDefault="00000000">
            <w:r>
              <w:rPr>
                <w:sz w:val="20"/>
              </w:rPr>
              <w:t>Bird Head</w:t>
            </w:r>
          </w:p>
        </w:tc>
        <w:tc>
          <w:tcPr>
            <w:tcW w:w="1181" w:type="dxa"/>
          </w:tcPr>
          <w:p w14:paraId="20CEE2DD" w14:textId="77777777" w:rsidR="0028138A" w:rsidRDefault="00000000">
            <w:r>
              <w:rPr>
                <w:sz w:val="20"/>
              </w:rPr>
              <w:t>St. Louis</w:t>
            </w:r>
          </w:p>
        </w:tc>
        <w:tc>
          <w:tcPr>
            <w:tcW w:w="1102" w:type="dxa"/>
          </w:tcPr>
          <w:p w14:paraId="3BE1E9BD" w14:textId="77777777" w:rsidR="0028138A" w:rsidRDefault="00000000">
            <w:r>
              <w:rPr>
                <w:sz w:val="20"/>
              </w:rPr>
              <w:t>05512229</w:t>
            </w:r>
          </w:p>
        </w:tc>
        <w:tc>
          <w:tcPr>
            <w:tcW w:w="696" w:type="dxa"/>
          </w:tcPr>
          <w:p w14:paraId="64D0CD00" w14:textId="77777777" w:rsidR="0028138A" w:rsidRDefault="00000000">
            <w:pPr>
              <w:jc w:val="right"/>
            </w:pPr>
            <w:r>
              <w:rPr>
                <w:sz w:val="20"/>
              </w:rPr>
              <w:t>27</w:t>
            </w:r>
          </w:p>
        </w:tc>
        <w:tc>
          <w:tcPr>
            <w:tcW w:w="1072" w:type="dxa"/>
          </w:tcPr>
          <w:p w14:paraId="395574EF" w14:textId="77777777" w:rsidR="0028138A" w:rsidRDefault="00000000">
            <w:pPr>
              <w:jc w:val="right"/>
            </w:pPr>
            <w:r>
              <w:rPr>
                <w:sz w:val="20"/>
              </w:rPr>
              <w:t>$12,150</w:t>
            </w:r>
          </w:p>
        </w:tc>
        <w:tc>
          <w:tcPr>
            <w:tcW w:w="1000" w:type="dxa"/>
          </w:tcPr>
          <w:p w14:paraId="1E73B8F0" w14:textId="77777777" w:rsidR="0028138A" w:rsidRDefault="00000000">
            <w:r>
              <w:rPr>
                <w:sz w:val="20"/>
              </w:rPr>
              <w:t>Yes</w:t>
            </w:r>
          </w:p>
        </w:tc>
        <w:tc>
          <w:tcPr>
            <w:tcW w:w="2677" w:type="dxa"/>
          </w:tcPr>
          <w:p w14:paraId="588A86EF" w14:textId="77777777" w:rsidR="0028138A" w:rsidRDefault="00000000">
            <w:r>
              <w:rPr>
                <w:sz w:val="20"/>
              </w:rPr>
              <w:t>Tree planting and tending for diversity enhancement and resilience</w:t>
            </w:r>
          </w:p>
        </w:tc>
      </w:tr>
      <w:tr w:rsidR="0028138A" w14:paraId="6279DBB0" w14:textId="77777777" w:rsidTr="00BD2E33">
        <w:tc>
          <w:tcPr>
            <w:tcW w:w="3288" w:type="dxa"/>
          </w:tcPr>
          <w:p w14:paraId="79903A1D" w14:textId="77777777" w:rsidR="0028138A" w:rsidRDefault="00000000">
            <w:r>
              <w:rPr>
                <w:sz w:val="20"/>
              </w:rPr>
              <w:t>Bug Creek Hunter Walking Trail TNC</w:t>
            </w:r>
          </w:p>
        </w:tc>
        <w:tc>
          <w:tcPr>
            <w:tcW w:w="1181" w:type="dxa"/>
          </w:tcPr>
          <w:p w14:paraId="2D12747B" w14:textId="77777777" w:rsidR="0028138A" w:rsidRDefault="00000000">
            <w:r>
              <w:rPr>
                <w:sz w:val="20"/>
              </w:rPr>
              <w:t>St. Louis</w:t>
            </w:r>
          </w:p>
        </w:tc>
        <w:tc>
          <w:tcPr>
            <w:tcW w:w="1102" w:type="dxa"/>
          </w:tcPr>
          <w:p w14:paraId="380B5598" w14:textId="77777777" w:rsidR="0028138A" w:rsidRDefault="00000000">
            <w:r>
              <w:rPr>
                <w:sz w:val="20"/>
              </w:rPr>
              <w:t>05416233</w:t>
            </w:r>
          </w:p>
        </w:tc>
        <w:tc>
          <w:tcPr>
            <w:tcW w:w="696" w:type="dxa"/>
          </w:tcPr>
          <w:p w14:paraId="25DF89ED" w14:textId="77777777" w:rsidR="0028138A" w:rsidRDefault="00000000">
            <w:pPr>
              <w:jc w:val="right"/>
            </w:pPr>
            <w:r>
              <w:rPr>
                <w:sz w:val="20"/>
              </w:rPr>
              <w:t>12</w:t>
            </w:r>
          </w:p>
        </w:tc>
        <w:tc>
          <w:tcPr>
            <w:tcW w:w="1072" w:type="dxa"/>
          </w:tcPr>
          <w:p w14:paraId="0BBB1D8C" w14:textId="77777777" w:rsidR="0028138A" w:rsidRDefault="00000000">
            <w:pPr>
              <w:jc w:val="right"/>
            </w:pPr>
            <w:r>
              <w:rPr>
                <w:sz w:val="20"/>
              </w:rPr>
              <w:t>$4,800</w:t>
            </w:r>
          </w:p>
        </w:tc>
        <w:tc>
          <w:tcPr>
            <w:tcW w:w="1000" w:type="dxa"/>
          </w:tcPr>
          <w:p w14:paraId="24692C2C" w14:textId="77777777" w:rsidR="0028138A" w:rsidRDefault="00000000">
            <w:r>
              <w:rPr>
                <w:sz w:val="20"/>
              </w:rPr>
              <w:t>Yes</w:t>
            </w:r>
          </w:p>
        </w:tc>
        <w:tc>
          <w:tcPr>
            <w:tcW w:w="2677" w:type="dxa"/>
          </w:tcPr>
          <w:p w14:paraId="71D0632E" w14:textId="77777777" w:rsidR="0028138A" w:rsidRDefault="00000000">
            <w:r>
              <w:rPr>
                <w:sz w:val="20"/>
              </w:rPr>
              <w:t>Riparian forest diversity planting and tending</w:t>
            </w:r>
          </w:p>
        </w:tc>
      </w:tr>
      <w:tr w:rsidR="0028138A" w14:paraId="46EF0E3F" w14:textId="77777777" w:rsidTr="00BD2E33">
        <w:tc>
          <w:tcPr>
            <w:tcW w:w="3288" w:type="dxa"/>
          </w:tcPr>
          <w:p w14:paraId="77EDD211" w14:textId="77777777" w:rsidR="0028138A" w:rsidRDefault="00000000">
            <w:r>
              <w:rPr>
                <w:sz w:val="20"/>
              </w:rPr>
              <w:t>Bundle Lake Road</w:t>
            </w:r>
          </w:p>
        </w:tc>
        <w:tc>
          <w:tcPr>
            <w:tcW w:w="1181" w:type="dxa"/>
          </w:tcPr>
          <w:p w14:paraId="79A0BBED" w14:textId="77777777" w:rsidR="0028138A" w:rsidRDefault="00000000">
            <w:r>
              <w:rPr>
                <w:sz w:val="20"/>
              </w:rPr>
              <w:t>St. Louis</w:t>
            </w:r>
          </w:p>
        </w:tc>
        <w:tc>
          <w:tcPr>
            <w:tcW w:w="1102" w:type="dxa"/>
          </w:tcPr>
          <w:p w14:paraId="265666B7" w14:textId="77777777" w:rsidR="0028138A" w:rsidRDefault="00000000">
            <w:r>
              <w:rPr>
                <w:sz w:val="20"/>
              </w:rPr>
              <w:t>05713224</w:t>
            </w:r>
          </w:p>
        </w:tc>
        <w:tc>
          <w:tcPr>
            <w:tcW w:w="696" w:type="dxa"/>
          </w:tcPr>
          <w:p w14:paraId="5BAF3872" w14:textId="77777777" w:rsidR="0028138A" w:rsidRDefault="00000000">
            <w:pPr>
              <w:jc w:val="right"/>
            </w:pPr>
            <w:r>
              <w:rPr>
                <w:sz w:val="20"/>
              </w:rPr>
              <w:t>42</w:t>
            </w:r>
          </w:p>
        </w:tc>
        <w:tc>
          <w:tcPr>
            <w:tcW w:w="1072" w:type="dxa"/>
          </w:tcPr>
          <w:p w14:paraId="6C154F91" w14:textId="77777777" w:rsidR="0028138A" w:rsidRDefault="00000000">
            <w:pPr>
              <w:jc w:val="right"/>
            </w:pPr>
            <w:r>
              <w:rPr>
                <w:sz w:val="20"/>
              </w:rPr>
              <w:t>$18,900</w:t>
            </w:r>
          </w:p>
        </w:tc>
        <w:tc>
          <w:tcPr>
            <w:tcW w:w="1000" w:type="dxa"/>
          </w:tcPr>
          <w:p w14:paraId="089A6BEF" w14:textId="77777777" w:rsidR="0028138A" w:rsidRDefault="00000000">
            <w:r>
              <w:rPr>
                <w:sz w:val="20"/>
              </w:rPr>
              <w:t>Yes</w:t>
            </w:r>
          </w:p>
        </w:tc>
        <w:tc>
          <w:tcPr>
            <w:tcW w:w="2677" w:type="dxa"/>
          </w:tcPr>
          <w:p w14:paraId="272B65D9" w14:textId="77777777" w:rsidR="0028138A" w:rsidRDefault="00000000">
            <w:r>
              <w:rPr>
                <w:sz w:val="20"/>
              </w:rPr>
              <w:t>Tree planting and tending for diversity enhancement and resilience</w:t>
            </w:r>
          </w:p>
        </w:tc>
      </w:tr>
      <w:tr w:rsidR="0028138A" w14:paraId="3783B170" w14:textId="77777777" w:rsidTr="00BD2E33">
        <w:tc>
          <w:tcPr>
            <w:tcW w:w="3288" w:type="dxa"/>
          </w:tcPr>
          <w:p w14:paraId="5C026D9D" w14:textId="77777777" w:rsidR="0028138A" w:rsidRDefault="00000000">
            <w:r>
              <w:rPr>
                <w:sz w:val="20"/>
              </w:rPr>
              <w:t>Bundle Lake Road North</w:t>
            </w:r>
          </w:p>
        </w:tc>
        <w:tc>
          <w:tcPr>
            <w:tcW w:w="1181" w:type="dxa"/>
          </w:tcPr>
          <w:p w14:paraId="6433FAFF" w14:textId="77777777" w:rsidR="0028138A" w:rsidRDefault="00000000">
            <w:r>
              <w:rPr>
                <w:sz w:val="20"/>
              </w:rPr>
              <w:t>St. Louis</w:t>
            </w:r>
          </w:p>
        </w:tc>
        <w:tc>
          <w:tcPr>
            <w:tcW w:w="1102" w:type="dxa"/>
          </w:tcPr>
          <w:p w14:paraId="3930F61C" w14:textId="77777777" w:rsidR="0028138A" w:rsidRDefault="00000000">
            <w:r>
              <w:rPr>
                <w:sz w:val="20"/>
              </w:rPr>
              <w:t>05713213</w:t>
            </w:r>
          </w:p>
        </w:tc>
        <w:tc>
          <w:tcPr>
            <w:tcW w:w="696" w:type="dxa"/>
          </w:tcPr>
          <w:p w14:paraId="265E521C" w14:textId="77777777" w:rsidR="0028138A" w:rsidRDefault="00000000">
            <w:pPr>
              <w:jc w:val="right"/>
            </w:pPr>
            <w:r>
              <w:rPr>
                <w:sz w:val="20"/>
              </w:rPr>
              <w:t>4</w:t>
            </w:r>
          </w:p>
        </w:tc>
        <w:tc>
          <w:tcPr>
            <w:tcW w:w="1072" w:type="dxa"/>
          </w:tcPr>
          <w:p w14:paraId="0B80D005" w14:textId="77777777" w:rsidR="0028138A" w:rsidRDefault="00000000">
            <w:pPr>
              <w:jc w:val="right"/>
            </w:pPr>
            <w:r>
              <w:rPr>
                <w:sz w:val="20"/>
              </w:rPr>
              <w:t>$1,800</w:t>
            </w:r>
          </w:p>
        </w:tc>
        <w:tc>
          <w:tcPr>
            <w:tcW w:w="1000" w:type="dxa"/>
          </w:tcPr>
          <w:p w14:paraId="67B90D1B" w14:textId="77777777" w:rsidR="0028138A" w:rsidRDefault="00000000">
            <w:r>
              <w:rPr>
                <w:sz w:val="20"/>
              </w:rPr>
              <w:t>Yes</w:t>
            </w:r>
          </w:p>
        </w:tc>
        <w:tc>
          <w:tcPr>
            <w:tcW w:w="2677" w:type="dxa"/>
          </w:tcPr>
          <w:p w14:paraId="4138B4FA" w14:textId="77777777" w:rsidR="0028138A" w:rsidRDefault="00000000">
            <w:r>
              <w:rPr>
                <w:sz w:val="20"/>
              </w:rPr>
              <w:t>Tree planting and tending for diversity enhancement and resilience</w:t>
            </w:r>
          </w:p>
        </w:tc>
      </w:tr>
      <w:tr w:rsidR="0028138A" w14:paraId="2674617B" w14:textId="77777777" w:rsidTr="00BD2E33">
        <w:tc>
          <w:tcPr>
            <w:tcW w:w="3288" w:type="dxa"/>
          </w:tcPr>
          <w:p w14:paraId="523AEEA0" w14:textId="77777777" w:rsidR="0028138A" w:rsidRDefault="00000000">
            <w:r>
              <w:rPr>
                <w:sz w:val="20"/>
              </w:rPr>
              <w:t>Bundle Lake Road Northeast</w:t>
            </w:r>
          </w:p>
        </w:tc>
        <w:tc>
          <w:tcPr>
            <w:tcW w:w="1181" w:type="dxa"/>
          </w:tcPr>
          <w:p w14:paraId="39E16144" w14:textId="77777777" w:rsidR="0028138A" w:rsidRDefault="00000000">
            <w:r>
              <w:rPr>
                <w:sz w:val="20"/>
              </w:rPr>
              <w:t>St. Louis</w:t>
            </w:r>
          </w:p>
        </w:tc>
        <w:tc>
          <w:tcPr>
            <w:tcW w:w="1102" w:type="dxa"/>
          </w:tcPr>
          <w:p w14:paraId="165D522F" w14:textId="77777777" w:rsidR="0028138A" w:rsidRDefault="00000000">
            <w:r>
              <w:rPr>
                <w:sz w:val="20"/>
              </w:rPr>
              <w:t>05713213</w:t>
            </w:r>
          </w:p>
        </w:tc>
        <w:tc>
          <w:tcPr>
            <w:tcW w:w="696" w:type="dxa"/>
          </w:tcPr>
          <w:p w14:paraId="15269ECE" w14:textId="77777777" w:rsidR="0028138A" w:rsidRDefault="00000000">
            <w:pPr>
              <w:jc w:val="right"/>
            </w:pPr>
            <w:r>
              <w:rPr>
                <w:sz w:val="20"/>
              </w:rPr>
              <w:t>2</w:t>
            </w:r>
          </w:p>
        </w:tc>
        <w:tc>
          <w:tcPr>
            <w:tcW w:w="1072" w:type="dxa"/>
          </w:tcPr>
          <w:p w14:paraId="05A7147D" w14:textId="77777777" w:rsidR="0028138A" w:rsidRDefault="00000000">
            <w:pPr>
              <w:jc w:val="right"/>
            </w:pPr>
            <w:r>
              <w:rPr>
                <w:sz w:val="20"/>
              </w:rPr>
              <w:t>$900</w:t>
            </w:r>
          </w:p>
        </w:tc>
        <w:tc>
          <w:tcPr>
            <w:tcW w:w="1000" w:type="dxa"/>
          </w:tcPr>
          <w:p w14:paraId="75C9B61B" w14:textId="77777777" w:rsidR="0028138A" w:rsidRDefault="00000000">
            <w:r>
              <w:rPr>
                <w:sz w:val="20"/>
              </w:rPr>
              <w:t>Yes</w:t>
            </w:r>
          </w:p>
        </w:tc>
        <w:tc>
          <w:tcPr>
            <w:tcW w:w="2677" w:type="dxa"/>
          </w:tcPr>
          <w:p w14:paraId="565C1A93" w14:textId="77777777" w:rsidR="0028138A" w:rsidRDefault="00000000">
            <w:r>
              <w:rPr>
                <w:sz w:val="20"/>
              </w:rPr>
              <w:t>Tree planting and tending for diversity enhancement and resilience</w:t>
            </w:r>
          </w:p>
        </w:tc>
      </w:tr>
      <w:tr w:rsidR="0028138A" w14:paraId="4E3C4C48" w14:textId="77777777" w:rsidTr="00BD2E33">
        <w:tc>
          <w:tcPr>
            <w:tcW w:w="3288" w:type="dxa"/>
          </w:tcPr>
          <w:p w14:paraId="59CC6A9F" w14:textId="77777777" w:rsidR="0028138A" w:rsidRDefault="00000000">
            <w:r>
              <w:rPr>
                <w:sz w:val="20"/>
              </w:rPr>
              <w:t>Bundle Lake Road Northwest</w:t>
            </w:r>
          </w:p>
        </w:tc>
        <w:tc>
          <w:tcPr>
            <w:tcW w:w="1181" w:type="dxa"/>
          </w:tcPr>
          <w:p w14:paraId="122345C8" w14:textId="77777777" w:rsidR="0028138A" w:rsidRDefault="00000000">
            <w:r>
              <w:rPr>
                <w:sz w:val="20"/>
              </w:rPr>
              <w:t>St. Louis</w:t>
            </w:r>
          </w:p>
        </w:tc>
        <w:tc>
          <w:tcPr>
            <w:tcW w:w="1102" w:type="dxa"/>
          </w:tcPr>
          <w:p w14:paraId="6E38D256" w14:textId="77777777" w:rsidR="0028138A" w:rsidRDefault="00000000">
            <w:r>
              <w:rPr>
                <w:sz w:val="20"/>
              </w:rPr>
              <w:t>05713213</w:t>
            </w:r>
          </w:p>
        </w:tc>
        <w:tc>
          <w:tcPr>
            <w:tcW w:w="696" w:type="dxa"/>
          </w:tcPr>
          <w:p w14:paraId="14EA0E6D" w14:textId="77777777" w:rsidR="0028138A" w:rsidRDefault="00000000">
            <w:pPr>
              <w:jc w:val="right"/>
            </w:pPr>
            <w:r>
              <w:rPr>
                <w:sz w:val="20"/>
              </w:rPr>
              <w:t>3</w:t>
            </w:r>
          </w:p>
        </w:tc>
        <w:tc>
          <w:tcPr>
            <w:tcW w:w="1072" w:type="dxa"/>
          </w:tcPr>
          <w:p w14:paraId="723835B3" w14:textId="77777777" w:rsidR="0028138A" w:rsidRDefault="00000000">
            <w:pPr>
              <w:jc w:val="right"/>
            </w:pPr>
            <w:r>
              <w:rPr>
                <w:sz w:val="20"/>
              </w:rPr>
              <w:t>$1,350</w:t>
            </w:r>
          </w:p>
        </w:tc>
        <w:tc>
          <w:tcPr>
            <w:tcW w:w="1000" w:type="dxa"/>
          </w:tcPr>
          <w:p w14:paraId="71710684" w14:textId="77777777" w:rsidR="0028138A" w:rsidRDefault="00000000">
            <w:r>
              <w:rPr>
                <w:sz w:val="20"/>
              </w:rPr>
              <w:t>Yes</w:t>
            </w:r>
          </w:p>
        </w:tc>
        <w:tc>
          <w:tcPr>
            <w:tcW w:w="2677" w:type="dxa"/>
          </w:tcPr>
          <w:p w14:paraId="1813E4C6" w14:textId="77777777" w:rsidR="0028138A" w:rsidRDefault="00000000">
            <w:r>
              <w:rPr>
                <w:sz w:val="20"/>
              </w:rPr>
              <w:t>Tree planting and tending for diversity enhancement and resilience</w:t>
            </w:r>
          </w:p>
        </w:tc>
      </w:tr>
      <w:tr w:rsidR="0028138A" w14:paraId="454F20B1" w14:textId="77777777" w:rsidTr="00BD2E33">
        <w:tc>
          <w:tcPr>
            <w:tcW w:w="3288" w:type="dxa"/>
          </w:tcPr>
          <w:p w14:paraId="7A474383" w14:textId="77777777" w:rsidR="0028138A" w:rsidRDefault="00000000">
            <w:r>
              <w:rPr>
                <w:sz w:val="20"/>
              </w:rPr>
              <w:t>Bundle Lake Road South</w:t>
            </w:r>
          </w:p>
        </w:tc>
        <w:tc>
          <w:tcPr>
            <w:tcW w:w="1181" w:type="dxa"/>
          </w:tcPr>
          <w:p w14:paraId="1AF6053C" w14:textId="77777777" w:rsidR="0028138A" w:rsidRDefault="00000000">
            <w:r>
              <w:rPr>
                <w:sz w:val="20"/>
              </w:rPr>
              <w:t>St. Louis</w:t>
            </w:r>
          </w:p>
        </w:tc>
        <w:tc>
          <w:tcPr>
            <w:tcW w:w="1102" w:type="dxa"/>
          </w:tcPr>
          <w:p w14:paraId="6B338006" w14:textId="77777777" w:rsidR="0028138A" w:rsidRDefault="00000000">
            <w:r>
              <w:rPr>
                <w:sz w:val="20"/>
              </w:rPr>
              <w:t>05713224</w:t>
            </w:r>
          </w:p>
        </w:tc>
        <w:tc>
          <w:tcPr>
            <w:tcW w:w="696" w:type="dxa"/>
          </w:tcPr>
          <w:p w14:paraId="31C34CFC" w14:textId="77777777" w:rsidR="0028138A" w:rsidRDefault="00000000">
            <w:pPr>
              <w:jc w:val="right"/>
            </w:pPr>
            <w:r>
              <w:rPr>
                <w:sz w:val="20"/>
              </w:rPr>
              <w:t>4</w:t>
            </w:r>
          </w:p>
        </w:tc>
        <w:tc>
          <w:tcPr>
            <w:tcW w:w="1072" w:type="dxa"/>
          </w:tcPr>
          <w:p w14:paraId="2C6D1B1E" w14:textId="77777777" w:rsidR="0028138A" w:rsidRDefault="00000000">
            <w:pPr>
              <w:jc w:val="right"/>
            </w:pPr>
            <w:r>
              <w:rPr>
                <w:sz w:val="20"/>
              </w:rPr>
              <w:t>$1,800</w:t>
            </w:r>
          </w:p>
        </w:tc>
        <w:tc>
          <w:tcPr>
            <w:tcW w:w="1000" w:type="dxa"/>
          </w:tcPr>
          <w:p w14:paraId="70B610E2" w14:textId="77777777" w:rsidR="0028138A" w:rsidRDefault="00000000">
            <w:r>
              <w:rPr>
                <w:sz w:val="20"/>
              </w:rPr>
              <w:t>Yes</w:t>
            </w:r>
          </w:p>
        </w:tc>
        <w:tc>
          <w:tcPr>
            <w:tcW w:w="2677" w:type="dxa"/>
          </w:tcPr>
          <w:p w14:paraId="13B296C8" w14:textId="77777777" w:rsidR="0028138A" w:rsidRDefault="00000000">
            <w:r>
              <w:rPr>
                <w:sz w:val="20"/>
              </w:rPr>
              <w:t>Tree planting and tending for diversity enhancement and resilience</w:t>
            </w:r>
          </w:p>
        </w:tc>
      </w:tr>
      <w:tr w:rsidR="0028138A" w14:paraId="1679D949" w14:textId="77777777" w:rsidTr="00BD2E33">
        <w:tc>
          <w:tcPr>
            <w:tcW w:w="3288" w:type="dxa"/>
          </w:tcPr>
          <w:p w14:paraId="07A5FC52" w14:textId="77777777" w:rsidR="0028138A" w:rsidRDefault="00000000">
            <w:r>
              <w:rPr>
                <w:sz w:val="20"/>
              </w:rPr>
              <w:t>Bundle Lake Road West</w:t>
            </w:r>
          </w:p>
        </w:tc>
        <w:tc>
          <w:tcPr>
            <w:tcW w:w="1181" w:type="dxa"/>
          </w:tcPr>
          <w:p w14:paraId="05CD9D59" w14:textId="77777777" w:rsidR="0028138A" w:rsidRDefault="00000000">
            <w:r>
              <w:rPr>
                <w:sz w:val="20"/>
              </w:rPr>
              <w:t>St. Louis</w:t>
            </w:r>
          </w:p>
        </w:tc>
        <w:tc>
          <w:tcPr>
            <w:tcW w:w="1102" w:type="dxa"/>
          </w:tcPr>
          <w:p w14:paraId="3C1A24B7" w14:textId="77777777" w:rsidR="0028138A" w:rsidRDefault="00000000">
            <w:r>
              <w:rPr>
                <w:sz w:val="20"/>
              </w:rPr>
              <w:t>05713224</w:t>
            </w:r>
          </w:p>
        </w:tc>
        <w:tc>
          <w:tcPr>
            <w:tcW w:w="696" w:type="dxa"/>
          </w:tcPr>
          <w:p w14:paraId="51FF61F6" w14:textId="77777777" w:rsidR="0028138A" w:rsidRDefault="00000000">
            <w:pPr>
              <w:jc w:val="right"/>
            </w:pPr>
            <w:r>
              <w:rPr>
                <w:sz w:val="20"/>
              </w:rPr>
              <w:t>3</w:t>
            </w:r>
          </w:p>
        </w:tc>
        <w:tc>
          <w:tcPr>
            <w:tcW w:w="1072" w:type="dxa"/>
          </w:tcPr>
          <w:p w14:paraId="4D5E0045" w14:textId="77777777" w:rsidR="0028138A" w:rsidRDefault="00000000">
            <w:pPr>
              <w:jc w:val="right"/>
            </w:pPr>
            <w:r>
              <w:rPr>
                <w:sz w:val="20"/>
              </w:rPr>
              <w:t>$1,350</w:t>
            </w:r>
          </w:p>
        </w:tc>
        <w:tc>
          <w:tcPr>
            <w:tcW w:w="1000" w:type="dxa"/>
          </w:tcPr>
          <w:p w14:paraId="2A3D321B" w14:textId="77777777" w:rsidR="0028138A" w:rsidRDefault="00000000">
            <w:r>
              <w:rPr>
                <w:sz w:val="20"/>
              </w:rPr>
              <w:t>Yes</w:t>
            </w:r>
          </w:p>
        </w:tc>
        <w:tc>
          <w:tcPr>
            <w:tcW w:w="2677" w:type="dxa"/>
          </w:tcPr>
          <w:p w14:paraId="08B803E3" w14:textId="77777777" w:rsidR="0028138A" w:rsidRDefault="00000000">
            <w:r>
              <w:rPr>
                <w:sz w:val="20"/>
              </w:rPr>
              <w:t>Tree planting and tending for diversity enhancement and resilience</w:t>
            </w:r>
          </w:p>
        </w:tc>
      </w:tr>
      <w:tr w:rsidR="0028138A" w14:paraId="03ECB240" w14:textId="77777777" w:rsidTr="00BD2E33">
        <w:tc>
          <w:tcPr>
            <w:tcW w:w="3288" w:type="dxa"/>
          </w:tcPr>
          <w:p w14:paraId="5B917360" w14:textId="77777777" w:rsidR="0028138A" w:rsidRDefault="00000000">
            <w:r>
              <w:rPr>
                <w:sz w:val="20"/>
              </w:rPr>
              <w:t>Clapper Road E</w:t>
            </w:r>
          </w:p>
        </w:tc>
        <w:tc>
          <w:tcPr>
            <w:tcW w:w="1181" w:type="dxa"/>
          </w:tcPr>
          <w:p w14:paraId="76040A01" w14:textId="77777777" w:rsidR="0028138A" w:rsidRDefault="00000000">
            <w:r>
              <w:rPr>
                <w:sz w:val="20"/>
              </w:rPr>
              <w:t>St. Louis</w:t>
            </w:r>
          </w:p>
        </w:tc>
        <w:tc>
          <w:tcPr>
            <w:tcW w:w="1102" w:type="dxa"/>
          </w:tcPr>
          <w:p w14:paraId="1400CA4B" w14:textId="77777777" w:rsidR="0028138A" w:rsidRDefault="00000000">
            <w:r>
              <w:rPr>
                <w:sz w:val="20"/>
              </w:rPr>
              <w:t>05713216</w:t>
            </w:r>
          </w:p>
        </w:tc>
        <w:tc>
          <w:tcPr>
            <w:tcW w:w="696" w:type="dxa"/>
          </w:tcPr>
          <w:p w14:paraId="7D5D5185" w14:textId="77777777" w:rsidR="0028138A" w:rsidRDefault="00000000">
            <w:pPr>
              <w:jc w:val="right"/>
            </w:pPr>
            <w:r>
              <w:rPr>
                <w:sz w:val="20"/>
              </w:rPr>
              <w:t>15</w:t>
            </w:r>
          </w:p>
        </w:tc>
        <w:tc>
          <w:tcPr>
            <w:tcW w:w="1072" w:type="dxa"/>
          </w:tcPr>
          <w:p w14:paraId="000D56F4" w14:textId="77777777" w:rsidR="0028138A" w:rsidRDefault="00000000">
            <w:pPr>
              <w:jc w:val="right"/>
            </w:pPr>
            <w:r>
              <w:rPr>
                <w:sz w:val="20"/>
              </w:rPr>
              <w:t>$6,750</w:t>
            </w:r>
          </w:p>
        </w:tc>
        <w:tc>
          <w:tcPr>
            <w:tcW w:w="1000" w:type="dxa"/>
          </w:tcPr>
          <w:p w14:paraId="1ACD7708" w14:textId="77777777" w:rsidR="0028138A" w:rsidRDefault="00000000">
            <w:r>
              <w:rPr>
                <w:sz w:val="20"/>
              </w:rPr>
              <w:t>Yes</w:t>
            </w:r>
          </w:p>
        </w:tc>
        <w:tc>
          <w:tcPr>
            <w:tcW w:w="2677" w:type="dxa"/>
          </w:tcPr>
          <w:p w14:paraId="575C1DB6" w14:textId="77777777" w:rsidR="0028138A" w:rsidRDefault="00000000">
            <w:r>
              <w:rPr>
                <w:sz w:val="20"/>
              </w:rPr>
              <w:t>Tree planting and tending for diversity enhancement and resilience</w:t>
            </w:r>
          </w:p>
        </w:tc>
      </w:tr>
      <w:tr w:rsidR="0028138A" w14:paraId="499C0D70" w14:textId="77777777" w:rsidTr="00BD2E33">
        <w:tc>
          <w:tcPr>
            <w:tcW w:w="3288" w:type="dxa"/>
          </w:tcPr>
          <w:p w14:paraId="2A7F00A4" w14:textId="77777777" w:rsidR="0028138A" w:rsidRDefault="00000000">
            <w:r>
              <w:rPr>
                <w:sz w:val="20"/>
              </w:rPr>
              <w:t>Clapper Road W</w:t>
            </w:r>
          </w:p>
        </w:tc>
        <w:tc>
          <w:tcPr>
            <w:tcW w:w="1181" w:type="dxa"/>
          </w:tcPr>
          <w:p w14:paraId="654860AD" w14:textId="77777777" w:rsidR="0028138A" w:rsidRDefault="00000000">
            <w:r>
              <w:rPr>
                <w:sz w:val="20"/>
              </w:rPr>
              <w:t>St. Louis</w:t>
            </w:r>
          </w:p>
        </w:tc>
        <w:tc>
          <w:tcPr>
            <w:tcW w:w="1102" w:type="dxa"/>
          </w:tcPr>
          <w:p w14:paraId="24B1C988" w14:textId="77777777" w:rsidR="0028138A" w:rsidRDefault="00000000">
            <w:r>
              <w:rPr>
                <w:sz w:val="20"/>
              </w:rPr>
              <w:t>05713216</w:t>
            </w:r>
          </w:p>
        </w:tc>
        <w:tc>
          <w:tcPr>
            <w:tcW w:w="696" w:type="dxa"/>
          </w:tcPr>
          <w:p w14:paraId="538D2379" w14:textId="77777777" w:rsidR="0028138A" w:rsidRDefault="00000000">
            <w:pPr>
              <w:jc w:val="right"/>
            </w:pPr>
            <w:r>
              <w:rPr>
                <w:sz w:val="20"/>
              </w:rPr>
              <w:t>13</w:t>
            </w:r>
          </w:p>
        </w:tc>
        <w:tc>
          <w:tcPr>
            <w:tcW w:w="1072" w:type="dxa"/>
          </w:tcPr>
          <w:p w14:paraId="6896B438" w14:textId="77777777" w:rsidR="0028138A" w:rsidRDefault="00000000">
            <w:pPr>
              <w:jc w:val="right"/>
            </w:pPr>
            <w:r>
              <w:rPr>
                <w:sz w:val="20"/>
              </w:rPr>
              <w:t>$5,850</w:t>
            </w:r>
          </w:p>
        </w:tc>
        <w:tc>
          <w:tcPr>
            <w:tcW w:w="1000" w:type="dxa"/>
          </w:tcPr>
          <w:p w14:paraId="788CAB52" w14:textId="77777777" w:rsidR="0028138A" w:rsidRDefault="00000000">
            <w:r>
              <w:rPr>
                <w:sz w:val="20"/>
              </w:rPr>
              <w:t>Yes</w:t>
            </w:r>
          </w:p>
        </w:tc>
        <w:tc>
          <w:tcPr>
            <w:tcW w:w="2677" w:type="dxa"/>
          </w:tcPr>
          <w:p w14:paraId="479566F8" w14:textId="77777777" w:rsidR="0028138A" w:rsidRDefault="00000000">
            <w:r>
              <w:rPr>
                <w:sz w:val="20"/>
              </w:rPr>
              <w:t>Tree planting and tending for diversity enhancement and resilience</w:t>
            </w:r>
          </w:p>
        </w:tc>
      </w:tr>
    </w:tbl>
    <w:p w14:paraId="30E2D672" w14:textId="77777777" w:rsidR="00BD2E33" w:rsidRDefault="00BD2E33">
      <w:r>
        <w:br w:type="page"/>
      </w:r>
    </w:p>
    <w:tbl>
      <w:tblPr>
        <w:tblStyle w:val="TableGrid"/>
        <w:tblW w:w="0" w:type="auto"/>
        <w:tblLook w:val="04A0" w:firstRow="1" w:lastRow="0" w:firstColumn="1" w:lastColumn="0" w:noHBand="0" w:noVBand="1"/>
      </w:tblPr>
      <w:tblGrid>
        <w:gridCol w:w="3351"/>
        <w:gridCol w:w="1038"/>
        <w:gridCol w:w="1102"/>
        <w:gridCol w:w="702"/>
        <w:gridCol w:w="1074"/>
        <w:gridCol w:w="1020"/>
        <w:gridCol w:w="2729"/>
      </w:tblGrid>
      <w:tr w:rsidR="0028138A" w14:paraId="52871E25" w14:textId="77777777" w:rsidTr="00BD2E33">
        <w:tc>
          <w:tcPr>
            <w:tcW w:w="3351" w:type="dxa"/>
          </w:tcPr>
          <w:p w14:paraId="02BC5742" w14:textId="3BF7EA43" w:rsidR="0028138A" w:rsidRDefault="00000000">
            <w:r>
              <w:rPr>
                <w:sz w:val="20"/>
              </w:rPr>
              <w:lastRenderedPageBreak/>
              <w:t>Cloquet River Mud Creek TNC</w:t>
            </w:r>
          </w:p>
        </w:tc>
        <w:tc>
          <w:tcPr>
            <w:tcW w:w="1038" w:type="dxa"/>
          </w:tcPr>
          <w:p w14:paraId="0E6C4317" w14:textId="77777777" w:rsidR="0028138A" w:rsidRDefault="00000000">
            <w:r>
              <w:rPr>
                <w:sz w:val="20"/>
              </w:rPr>
              <w:t>St. Louis</w:t>
            </w:r>
          </w:p>
        </w:tc>
        <w:tc>
          <w:tcPr>
            <w:tcW w:w="1102" w:type="dxa"/>
          </w:tcPr>
          <w:p w14:paraId="6A56811A" w14:textId="77777777" w:rsidR="0028138A" w:rsidRDefault="00000000">
            <w:r>
              <w:rPr>
                <w:sz w:val="20"/>
              </w:rPr>
              <w:t>05413235</w:t>
            </w:r>
          </w:p>
        </w:tc>
        <w:tc>
          <w:tcPr>
            <w:tcW w:w="702" w:type="dxa"/>
          </w:tcPr>
          <w:p w14:paraId="13A3B8AF" w14:textId="77777777" w:rsidR="0028138A" w:rsidRDefault="00000000">
            <w:pPr>
              <w:jc w:val="right"/>
            </w:pPr>
            <w:r>
              <w:rPr>
                <w:sz w:val="20"/>
              </w:rPr>
              <w:t>243</w:t>
            </w:r>
          </w:p>
        </w:tc>
        <w:tc>
          <w:tcPr>
            <w:tcW w:w="1074" w:type="dxa"/>
          </w:tcPr>
          <w:p w14:paraId="0AF0DD2E" w14:textId="77777777" w:rsidR="0028138A" w:rsidRDefault="00000000">
            <w:pPr>
              <w:jc w:val="right"/>
            </w:pPr>
            <w:r>
              <w:rPr>
                <w:sz w:val="20"/>
              </w:rPr>
              <w:t>$97,200</w:t>
            </w:r>
          </w:p>
        </w:tc>
        <w:tc>
          <w:tcPr>
            <w:tcW w:w="1020" w:type="dxa"/>
          </w:tcPr>
          <w:p w14:paraId="5561EBC0" w14:textId="77777777" w:rsidR="0028138A" w:rsidRDefault="00000000">
            <w:r>
              <w:rPr>
                <w:sz w:val="20"/>
              </w:rPr>
              <w:t>Yes</w:t>
            </w:r>
          </w:p>
        </w:tc>
        <w:tc>
          <w:tcPr>
            <w:tcW w:w="2729" w:type="dxa"/>
          </w:tcPr>
          <w:p w14:paraId="289E0DE0" w14:textId="77777777" w:rsidR="0028138A" w:rsidRDefault="00000000">
            <w:r>
              <w:rPr>
                <w:sz w:val="20"/>
              </w:rPr>
              <w:t>Riparian forest diversity planting and tending</w:t>
            </w:r>
          </w:p>
        </w:tc>
      </w:tr>
      <w:tr w:rsidR="0028138A" w14:paraId="66513D63" w14:textId="77777777" w:rsidTr="00BD2E33">
        <w:tc>
          <w:tcPr>
            <w:tcW w:w="3351" w:type="dxa"/>
          </w:tcPr>
          <w:p w14:paraId="249C4E21" w14:textId="77777777" w:rsidR="0028138A" w:rsidRDefault="00000000">
            <w:r>
              <w:rPr>
                <w:sz w:val="20"/>
              </w:rPr>
              <w:t>Dempsey Creek 164</w:t>
            </w:r>
          </w:p>
        </w:tc>
        <w:tc>
          <w:tcPr>
            <w:tcW w:w="1038" w:type="dxa"/>
          </w:tcPr>
          <w:p w14:paraId="1B6E15EB" w14:textId="77777777" w:rsidR="0028138A" w:rsidRDefault="00000000">
            <w:r>
              <w:rPr>
                <w:sz w:val="20"/>
              </w:rPr>
              <w:t>St. Louis</w:t>
            </w:r>
          </w:p>
        </w:tc>
        <w:tc>
          <w:tcPr>
            <w:tcW w:w="1102" w:type="dxa"/>
          </w:tcPr>
          <w:p w14:paraId="694B8840" w14:textId="77777777" w:rsidR="0028138A" w:rsidRDefault="00000000">
            <w:r>
              <w:rPr>
                <w:sz w:val="20"/>
              </w:rPr>
              <w:t>05719218</w:t>
            </w:r>
          </w:p>
        </w:tc>
        <w:tc>
          <w:tcPr>
            <w:tcW w:w="702" w:type="dxa"/>
          </w:tcPr>
          <w:p w14:paraId="11B6DBB7" w14:textId="77777777" w:rsidR="0028138A" w:rsidRDefault="00000000">
            <w:pPr>
              <w:jc w:val="right"/>
            </w:pPr>
            <w:r>
              <w:rPr>
                <w:sz w:val="20"/>
              </w:rPr>
              <w:t>21</w:t>
            </w:r>
          </w:p>
        </w:tc>
        <w:tc>
          <w:tcPr>
            <w:tcW w:w="1074" w:type="dxa"/>
          </w:tcPr>
          <w:p w14:paraId="2F17B481" w14:textId="77777777" w:rsidR="0028138A" w:rsidRDefault="00000000">
            <w:pPr>
              <w:jc w:val="right"/>
            </w:pPr>
            <w:r>
              <w:rPr>
                <w:sz w:val="20"/>
              </w:rPr>
              <w:t>$9,450</w:t>
            </w:r>
          </w:p>
        </w:tc>
        <w:tc>
          <w:tcPr>
            <w:tcW w:w="1020" w:type="dxa"/>
          </w:tcPr>
          <w:p w14:paraId="3B74751B" w14:textId="77777777" w:rsidR="0028138A" w:rsidRDefault="00000000">
            <w:r>
              <w:rPr>
                <w:sz w:val="20"/>
              </w:rPr>
              <w:t>Yes</w:t>
            </w:r>
          </w:p>
        </w:tc>
        <w:tc>
          <w:tcPr>
            <w:tcW w:w="2729" w:type="dxa"/>
          </w:tcPr>
          <w:p w14:paraId="7DBD6825" w14:textId="77777777" w:rsidR="0028138A" w:rsidRDefault="00000000">
            <w:r>
              <w:rPr>
                <w:sz w:val="20"/>
              </w:rPr>
              <w:t>Tree planting and tending for diversity enhancement and resilience</w:t>
            </w:r>
          </w:p>
        </w:tc>
      </w:tr>
      <w:tr w:rsidR="0028138A" w14:paraId="35BFC120" w14:textId="77777777" w:rsidTr="00BD2E33">
        <w:tc>
          <w:tcPr>
            <w:tcW w:w="3351" w:type="dxa"/>
          </w:tcPr>
          <w:p w14:paraId="55ACF92C" w14:textId="77777777" w:rsidR="0028138A" w:rsidRDefault="00000000">
            <w:r>
              <w:rPr>
                <w:sz w:val="20"/>
              </w:rPr>
              <w:t>Dempsey Creek 174</w:t>
            </w:r>
          </w:p>
        </w:tc>
        <w:tc>
          <w:tcPr>
            <w:tcW w:w="1038" w:type="dxa"/>
          </w:tcPr>
          <w:p w14:paraId="67DFF0A3" w14:textId="77777777" w:rsidR="0028138A" w:rsidRDefault="00000000">
            <w:r>
              <w:rPr>
                <w:sz w:val="20"/>
              </w:rPr>
              <w:t>St. Louis</w:t>
            </w:r>
          </w:p>
        </w:tc>
        <w:tc>
          <w:tcPr>
            <w:tcW w:w="1102" w:type="dxa"/>
          </w:tcPr>
          <w:p w14:paraId="151F8D63" w14:textId="77777777" w:rsidR="0028138A" w:rsidRDefault="00000000">
            <w:r>
              <w:rPr>
                <w:sz w:val="20"/>
              </w:rPr>
              <w:t>05719218</w:t>
            </w:r>
          </w:p>
        </w:tc>
        <w:tc>
          <w:tcPr>
            <w:tcW w:w="702" w:type="dxa"/>
          </w:tcPr>
          <w:p w14:paraId="767FBF37" w14:textId="77777777" w:rsidR="0028138A" w:rsidRDefault="00000000">
            <w:pPr>
              <w:jc w:val="right"/>
            </w:pPr>
            <w:r>
              <w:rPr>
                <w:sz w:val="20"/>
              </w:rPr>
              <w:t>10</w:t>
            </w:r>
          </w:p>
        </w:tc>
        <w:tc>
          <w:tcPr>
            <w:tcW w:w="1074" w:type="dxa"/>
          </w:tcPr>
          <w:p w14:paraId="1DD7A049" w14:textId="77777777" w:rsidR="0028138A" w:rsidRDefault="00000000">
            <w:pPr>
              <w:jc w:val="right"/>
            </w:pPr>
            <w:r>
              <w:rPr>
                <w:sz w:val="20"/>
              </w:rPr>
              <w:t>$4,500</w:t>
            </w:r>
          </w:p>
        </w:tc>
        <w:tc>
          <w:tcPr>
            <w:tcW w:w="1020" w:type="dxa"/>
          </w:tcPr>
          <w:p w14:paraId="742CDB5F" w14:textId="77777777" w:rsidR="0028138A" w:rsidRDefault="00000000">
            <w:r>
              <w:rPr>
                <w:sz w:val="20"/>
              </w:rPr>
              <w:t>Yes</w:t>
            </w:r>
          </w:p>
        </w:tc>
        <w:tc>
          <w:tcPr>
            <w:tcW w:w="2729" w:type="dxa"/>
          </w:tcPr>
          <w:p w14:paraId="77E8B6F5" w14:textId="77777777" w:rsidR="0028138A" w:rsidRDefault="00000000">
            <w:r>
              <w:rPr>
                <w:sz w:val="20"/>
              </w:rPr>
              <w:t>Tree planting and tending for diversity enhancement and resilience</w:t>
            </w:r>
          </w:p>
        </w:tc>
      </w:tr>
      <w:tr w:rsidR="0028138A" w14:paraId="5A1717C0" w14:textId="77777777" w:rsidTr="00BD2E33">
        <w:tc>
          <w:tcPr>
            <w:tcW w:w="3351" w:type="dxa"/>
          </w:tcPr>
          <w:p w14:paraId="1860C6AA" w14:textId="77777777" w:rsidR="0028138A" w:rsidRDefault="00000000">
            <w:r>
              <w:rPr>
                <w:sz w:val="20"/>
              </w:rPr>
              <w:t>Dempsey Creek 197</w:t>
            </w:r>
          </w:p>
        </w:tc>
        <w:tc>
          <w:tcPr>
            <w:tcW w:w="1038" w:type="dxa"/>
          </w:tcPr>
          <w:p w14:paraId="53B219A9" w14:textId="77777777" w:rsidR="0028138A" w:rsidRDefault="00000000">
            <w:r>
              <w:rPr>
                <w:sz w:val="20"/>
              </w:rPr>
              <w:t>St. Louis</w:t>
            </w:r>
          </w:p>
        </w:tc>
        <w:tc>
          <w:tcPr>
            <w:tcW w:w="1102" w:type="dxa"/>
          </w:tcPr>
          <w:p w14:paraId="728F412F" w14:textId="77777777" w:rsidR="0028138A" w:rsidRDefault="00000000">
            <w:r>
              <w:rPr>
                <w:sz w:val="20"/>
              </w:rPr>
              <w:t>05719218</w:t>
            </w:r>
          </w:p>
        </w:tc>
        <w:tc>
          <w:tcPr>
            <w:tcW w:w="702" w:type="dxa"/>
          </w:tcPr>
          <w:p w14:paraId="7CC48B47" w14:textId="77777777" w:rsidR="0028138A" w:rsidRDefault="00000000">
            <w:pPr>
              <w:jc w:val="right"/>
            </w:pPr>
            <w:r>
              <w:rPr>
                <w:sz w:val="20"/>
              </w:rPr>
              <w:t>17</w:t>
            </w:r>
          </w:p>
        </w:tc>
        <w:tc>
          <w:tcPr>
            <w:tcW w:w="1074" w:type="dxa"/>
          </w:tcPr>
          <w:p w14:paraId="1B200F84" w14:textId="77777777" w:rsidR="0028138A" w:rsidRDefault="00000000">
            <w:pPr>
              <w:jc w:val="right"/>
            </w:pPr>
            <w:r>
              <w:rPr>
                <w:sz w:val="20"/>
              </w:rPr>
              <w:t>$7,650</w:t>
            </w:r>
          </w:p>
        </w:tc>
        <w:tc>
          <w:tcPr>
            <w:tcW w:w="1020" w:type="dxa"/>
          </w:tcPr>
          <w:p w14:paraId="38000402" w14:textId="77777777" w:rsidR="0028138A" w:rsidRDefault="00000000">
            <w:r>
              <w:rPr>
                <w:sz w:val="20"/>
              </w:rPr>
              <w:t>Yes</w:t>
            </w:r>
          </w:p>
        </w:tc>
        <w:tc>
          <w:tcPr>
            <w:tcW w:w="2729" w:type="dxa"/>
          </w:tcPr>
          <w:p w14:paraId="73A69E62" w14:textId="77777777" w:rsidR="0028138A" w:rsidRDefault="00000000">
            <w:r>
              <w:rPr>
                <w:sz w:val="20"/>
              </w:rPr>
              <w:t>Tree planting and tending for diversity enhancement and resilience</w:t>
            </w:r>
          </w:p>
        </w:tc>
      </w:tr>
      <w:tr w:rsidR="0028138A" w14:paraId="5C124EB8" w14:textId="77777777" w:rsidTr="00BD2E33">
        <w:tc>
          <w:tcPr>
            <w:tcW w:w="3351" w:type="dxa"/>
          </w:tcPr>
          <w:p w14:paraId="42F70E38" w14:textId="77777777" w:rsidR="0028138A" w:rsidRDefault="00000000">
            <w:r>
              <w:rPr>
                <w:sz w:val="20"/>
              </w:rPr>
              <w:t>Dempsey Creek 213</w:t>
            </w:r>
          </w:p>
        </w:tc>
        <w:tc>
          <w:tcPr>
            <w:tcW w:w="1038" w:type="dxa"/>
          </w:tcPr>
          <w:p w14:paraId="1AE962A6" w14:textId="77777777" w:rsidR="0028138A" w:rsidRDefault="00000000">
            <w:r>
              <w:rPr>
                <w:sz w:val="20"/>
              </w:rPr>
              <w:t>St. Louis</w:t>
            </w:r>
          </w:p>
        </w:tc>
        <w:tc>
          <w:tcPr>
            <w:tcW w:w="1102" w:type="dxa"/>
          </w:tcPr>
          <w:p w14:paraId="067A27CA" w14:textId="77777777" w:rsidR="0028138A" w:rsidRDefault="00000000">
            <w:r>
              <w:rPr>
                <w:sz w:val="20"/>
              </w:rPr>
              <w:t>05719218</w:t>
            </w:r>
          </w:p>
        </w:tc>
        <w:tc>
          <w:tcPr>
            <w:tcW w:w="702" w:type="dxa"/>
          </w:tcPr>
          <w:p w14:paraId="17552DAD" w14:textId="77777777" w:rsidR="0028138A" w:rsidRDefault="00000000">
            <w:pPr>
              <w:jc w:val="right"/>
            </w:pPr>
            <w:r>
              <w:rPr>
                <w:sz w:val="20"/>
              </w:rPr>
              <w:t>11</w:t>
            </w:r>
          </w:p>
        </w:tc>
        <w:tc>
          <w:tcPr>
            <w:tcW w:w="1074" w:type="dxa"/>
          </w:tcPr>
          <w:p w14:paraId="39C60FA7" w14:textId="77777777" w:rsidR="0028138A" w:rsidRDefault="00000000">
            <w:pPr>
              <w:jc w:val="right"/>
            </w:pPr>
            <w:r>
              <w:rPr>
                <w:sz w:val="20"/>
              </w:rPr>
              <w:t>$4,950</w:t>
            </w:r>
          </w:p>
        </w:tc>
        <w:tc>
          <w:tcPr>
            <w:tcW w:w="1020" w:type="dxa"/>
          </w:tcPr>
          <w:p w14:paraId="7E535048" w14:textId="77777777" w:rsidR="0028138A" w:rsidRDefault="00000000">
            <w:r>
              <w:rPr>
                <w:sz w:val="20"/>
              </w:rPr>
              <w:t>Yes</w:t>
            </w:r>
          </w:p>
        </w:tc>
        <w:tc>
          <w:tcPr>
            <w:tcW w:w="2729" w:type="dxa"/>
          </w:tcPr>
          <w:p w14:paraId="5D3BD975" w14:textId="77777777" w:rsidR="0028138A" w:rsidRDefault="00000000">
            <w:r>
              <w:rPr>
                <w:sz w:val="20"/>
              </w:rPr>
              <w:t>Tree planting and tending for diversity enhancement and resilience</w:t>
            </w:r>
          </w:p>
        </w:tc>
      </w:tr>
      <w:tr w:rsidR="0028138A" w14:paraId="4B01E3B1" w14:textId="77777777" w:rsidTr="00BD2E33">
        <w:tc>
          <w:tcPr>
            <w:tcW w:w="3351" w:type="dxa"/>
          </w:tcPr>
          <w:p w14:paraId="4562D44A" w14:textId="77777777" w:rsidR="0028138A" w:rsidRDefault="00000000">
            <w:r>
              <w:rPr>
                <w:sz w:val="20"/>
              </w:rPr>
              <w:t>EAST ECHO PU 12</w:t>
            </w:r>
          </w:p>
        </w:tc>
        <w:tc>
          <w:tcPr>
            <w:tcW w:w="1038" w:type="dxa"/>
          </w:tcPr>
          <w:p w14:paraId="7B7706DA" w14:textId="77777777" w:rsidR="0028138A" w:rsidRDefault="00000000">
            <w:r>
              <w:rPr>
                <w:sz w:val="20"/>
              </w:rPr>
              <w:t>St. Louis</w:t>
            </w:r>
          </w:p>
        </w:tc>
        <w:tc>
          <w:tcPr>
            <w:tcW w:w="1102" w:type="dxa"/>
          </w:tcPr>
          <w:p w14:paraId="204ECF96" w14:textId="77777777" w:rsidR="0028138A" w:rsidRDefault="00000000">
            <w:r>
              <w:rPr>
                <w:sz w:val="20"/>
              </w:rPr>
              <w:t>06616234</w:t>
            </w:r>
          </w:p>
        </w:tc>
        <w:tc>
          <w:tcPr>
            <w:tcW w:w="702" w:type="dxa"/>
          </w:tcPr>
          <w:p w14:paraId="0A7E60AC" w14:textId="77777777" w:rsidR="0028138A" w:rsidRDefault="00000000">
            <w:pPr>
              <w:jc w:val="right"/>
            </w:pPr>
            <w:r>
              <w:rPr>
                <w:sz w:val="20"/>
              </w:rPr>
              <w:t>24</w:t>
            </w:r>
          </w:p>
        </w:tc>
        <w:tc>
          <w:tcPr>
            <w:tcW w:w="1074" w:type="dxa"/>
          </w:tcPr>
          <w:p w14:paraId="2D4F5C49" w14:textId="77777777" w:rsidR="0028138A" w:rsidRDefault="00000000">
            <w:pPr>
              <w:jc w:val="right"/>
            </w:pPr>
            <w:r>
              <w:rPr>
                <w:sz w:val="20"/>
              </w:rPr>
              <w:t>$10,800</w:t>
            </w:r>
          </w:p>
        </w:tc>
        <w:tc>
          <w:tcPr>
            <w:tcW w:w="1020" w:type="dxa"/>
          </w:tcPr>
          <w:p w14:paraId="58942007" w14:textId="77777777" w:rsidR="0028138A" w:rsidRDefault="00000000">
            <w:r>
              <w:rPr>
                <w:sz w:val="20"/>
              </w:rPr>
              <w:t>Yes</w:t>
            </w:r>
          </w:p>
        </w:tc>
        <w:tc>
          <w:tcPr>
            <w:tcW w:w="2729" w:type="dxa"/>
          </w:tcPr>
          <w:p w14:paraId="459D9FA2" w14:textId="77777777" w:rsidR="0028138A" w:rsidRDefault="00000000">
            <w:r>
              <w:rPr>
                <w:sz w:val="20"/>
              </w:rPr>
              <w:t>Tree planting and tending for diversity enhancement and resilience</w:t>
            </w:r>
          </w:p>
        </w:tc>
      </w:tr>
      <w:tr w:rsidR="0028138A" w14:paraId="49E14EBE" w14:textId="77777777" w:rsidTr="00BD2E33">
        <w:tc>
          <w:tcPr>
            <w:tcW w:w="3351" w:type="dxa"/>
          </w:tcPr>
          <w:p w14:paraId="2288CEFA" w14:textId="77777777" w:rsidR="0028138A" w:rsidRDefault="00000000">
            <w:r>
              <w:rPr>
                <w:sz w:val="20"/>
              </w:rPr>
              <w:t>Fairbanks 250</w:t>
            </w:r>
          </w:p>
        </w:tc>
        <w:tc>
          <w:tcPr>
            <w:tcW w:w="1038" w:type="dxa"/>
          </w:tcPr>
          <w:p w14:paraId="7578FFD8" w14:textId="77777777" w:rsidR="0028138A" w:rsidRDefault="00000000">
            <w:r>
              <w:rPr>
                <w:sz w:val="20"/>
              </w:rPr>
              <w:t>St. Louis</w:t>
            </w:r>
          </w:p>
        </w:tc>
        <w:tc>
          <w:tcPr>
            <w:tcW w:w="1102" w:type="dxa"/>
          </w:tcPr>
          <w:p w14:paraId="3DFBF60F" w14:textId="77777777" w:rsidR="0028138A" w:rsidRDefault="00000000">
            <w:r>
              <w:rPr>
                <w:sz w:val="20"/>
              </w:rPr>
              <w:t>05713236</w:t>
            </w:r>
          </w:p>
        </w:tc>
        <w:tc>
          <w:tcPr>
            <w:tcW w:w="702" w:type="dxa"/>
          </w:tcPr>
          <w:p w14:paraId="061B6935" w14:textId="77777777" w:rsidR="0028138A" w:rsidRDefault="00000000">
            <w:pPr>
              <w:jc w:val="right"/>
            </w:pPr>
            <w:r>
              <w:rPr>
                <w:sz w:val="20"/>
              </w:rPr>
              <w:t>21</w:t>
            </w:r>
          </w:p>
        </w:tc>
        <w:tc>
          <w:tcPr>
            <w:tcW w:w="1074" w:type="dxa"/>
          </w:tcPr>
          <w:p w14:paraId="649FBBDE" w14:textId="77777777" w:rsidR="0028138A" w:rsidRDefault="00000000">
            <w:pPr>
              <w:jc w:val="right"/>
            </w:pPr>
            <w:r>
              <w:rPr>
                <w:sz w:val="20"/>
              </w:rPr>
              <w:t>$22,050</w:t>
            </w:r>
          </w:p>
        </w:tc>
        <w:tc>
          <w:tcPr>
            <w:tcW w:w="1020" w:type="dxa"/>
          </w:tcPr>
          <w:p w14:paraId="5EF71487" w14:textId="77777777" w:rsidR="0028138A" w:rsidRDefault="00000000">
            <w:r>
              <w:rPr>
                <w:sz w:val="20"/>
              </w:rPr>
              <w:t>Yes</w:t>
            </w:r>
          </w:p>
        </w:tc>
        <w:tc>
          <w:tcPr>
            <w:tcW w:w="2729" w:type="dxa"/>
          </w:tcPr>
          <w:p w14:paraId="47DB79ED" w14:textId="77777777" w:rsidR="0028138A" w:rsidRDefault="00000000">
            <w:r>
              <w:rPr>
                <w:sz w:val="20"/>
              </w:rPr>
              <w:t>Spruce budworm fuels reduction and reforestation</w:t>
            </w:r>
          </w:p>
        </w:tc>
      </w:tr>
      <w:tr w:rsidR="0028138A" w14:paraId="7064FC76" w14:textId="77777777" w:rsidTr="00BD2E33">
        <w:tc>
          <w:tcPr>
            <w:tcW w:w="3351" w:type="dxa"/>
          </w:tcPr>
          <w:p w14:paraId="63969A1A" w14:textId="77777777" w:rsidR="0028138A" w:rsidRDefault="00000000">
            <w:r>
              <w:rPr>
                <w:sz w:val="20"/>
              </w:rPr>
              <w:t>Five Bears TNC</w:t>
            </w:r>
          </w:p>
        </w:tc>
        <w:tc>
          <w:tcPr>
            <w:tcW w:w="1038" w:type="dxa"/>
          </w:tcPr>
          <w:p w14:paraId="23A2B170" w14:textId="77777777" w:rsidR="0028138A" w:rsidRDefault="00000000">
            <w:r>
              <w:rPr>
                <w:sz w:val="20"/>
              </w:rPr>
              <w:t>St. Louis</w:t>
            </w:r>
          </w:p>
        </w:tc>
        <w:tc>
          <w:tcPr>
            <w:tcW w:w="1102" w:type="dxa"/>
          </w:tcPr>
          <w:p w14:paraId="337DCEEF" w14:textId="77777777" w:rsidR="0028138A" w:rsidRDefault="00000000">
            <w:r>
              <w:rPr>
                <w:sz w:val="20"/>
              </w:rPr>
              <w:t>05512217</w:t>
            </w:r>
          </w:p>
        </w:tc>
        <w:tc>
          <w:tcPr>
            <w:tcW w:w="702" w:type="dxa"/>
          </w:tcPr>
          <w:p w14:paraId="7C7877F8" w14:textId="77777777" w:rsidR="0028138A" w:rsidRDefault="00000000">
            <w:pPr>
              <w:jc w:val="right"/>
            </w:pPr>
            <w:r>
              <w:rPr>
                <w:sz w:val="20"/>
              </w:rPr>
              <w:t>37</w:t>
            </w:r>
          </w:p>
        </w:tc>
        <w:tc>
          <w:tcPr>
            <w:tcW w:w="1074" w:type="dxa"/>
          </w:tcPr>
          <w:p w14:paraId="349F5A6F" w14:textId="77777777" w:rsidR="0028138A" w:rsidRDefault="00000000">
            <w:pPr>
              <w:jc w:val="right"/>
            </w:pPr>
            <w:r>
              <w:rPr>
                <w:sz w:val="20"/>
              </w:rPr>
              <w:t>$14,800</w:t>
            </w:r>
          </w:p>
        </w:tc>
        <w:tc>
          <w:tcPr>
            <w:tcW w:w="1020" w:type="dxa"/>
          </w:tcPr>
          <w:p w14:paraId="605D192F" w14:textId="77777777" w:rsidR="0028138A" w:rsidRDefault="00000000">
            <w:r>
              <w:rPr>
                <w:sz w:val="20"/>
              </w:rPr>
              <w:t>Yes</w:t>
            </w:r>
          </w:p>
        </w:tc>
        <w:tc>
          <w:tcPr>
            <w:tcW w:w="2729" w:type="dxa"/>
          </w:tcPr>
          <w:p w14:paraId="6E9BF723" w14:textId="77777777" w:rsidR="0028138A" w:rsidRDefault="00000000">
            <w:r>
              <w:rPr>
                <w:sz w:val="20"/>
              </w:rPr>
              <w:t>Riparian forest diversity planting and tending</w:t>
            </w:r>
          </w:p>
        </w:tc>
      </w:tr>
      <w:tr w:rsidR="0028138A" w14:paraId="72FE6E66" w14:textId="77777777" w:rsidTr="00BD2E33">
        <w:tc>
          <w:tcPr>
            <w:tcW w:w="3351" w:type="dxa"/>
          </w:tcPr>
          <w:p w14:paraId="6D3639B8" w14:textId="77777777" w:rsidR="0028138A" w:rsidRDefault="00000000">
            <w:r>
              <w:rPr>
                <w:sz w:val="20"/>
              </w:rPr>
              <w:t>Flapper PU 10</w:t>
            </w:r>
          </w:p>
        </w:tc>
        <w:tc>
          <w:tcPr>
            <w:tcW w:w="1038" w:type="dxa"/>
          </w:tcPr>
          <w:p w14:paraId="5451359D" w14:textId="77777777" w:rsidR="0028138A" w:rsidRDefault="00000000">
            <w:r>
              <w:rPr>
                <w:sz w:val="20"/>
              </w:rPr>
              <w:t>St. Louis</w:t>
            </w:r>
          </w:p>
        </w:tc>
        <w:tc>
          <w:tcPr>
            <w:tcW w:w="1102" w:type="dxa"/>
          </w:tcPr>
          <w:p w14:paraId="4A82A5EC" w14:textId="77777777" w:rsidR="0028138A" w:rsidRDefault="00000000">
            <w:r>
              <w:rPr>
                <w:sz w:val="20"/>
              </w:rPr>
              <w:t>06718228</w:t>
            </w:r>
          </w:p>
        </w:tc>
        <w:tc>
          <w:tcPr>
            <w:tcW w:w="702" w:type="dxa"/>
          </w:tcPr>
          <w:p w14:paraId="11241911" w14:textId="77777777" w:rsidR="0028138A" w:rsidRDefault="00000000">
            <w:pPr>
              <w:jc w:val="right"/>
            </w:pPr>
            <w:r>
              <w:rPr>
                <w:sz w:val="20"/>
              </w:rPr>
              <w:t>5</w:t>
            </w:r>
          </w:p>
        </w:tc>
        <w:tc>
          <w:tcPr>
            <w:tcW w:w="1074" w:type="dxa"/>
          </w:tcPr>
          <w:p w14:paraId="30E25BD9" w14:textId="77777777" w:rsidR="0028138A" w:rsidRDefault="00000000">
            <w:pPr>
              <w:jc w:val="right"/>
            </w:pPr>
            <w:r>
              <w:rPr>
                <w:sz w:val="20"/>
              </w:rPr>
              <w:t>$2,250</w:t>
            </w:r>
          </w:p>
        </w:tc>
        <w:tc>
          <w:tcPr>
            <w:tcW w:w="1020" w:type="dxa"/>
          </w:tcPr>
          <w:p w14:paraId="76EA4FEC" w14:textId="77777777" w:rsidR="0028138A" w:rsidRDefault="00000000">
            <w:r>
              <w:rPr>
                <w:sz w:val="20"/>
              </w:rPr>
              <w:t>Yes</w:t>
            </w:r>
          </w:p>
        </w:tc>
        <w:tc>
          <w:tcPr>
            <w:tcW w:w="2729" w:type="dxa"/>
          </w:tcPr>
          <w:p w14:paraId="16090480" w14:textId="77777777" w:rsidR="0028138A" w:rsidRDefault="00000000">
            <w:r>
              <w:rPr>
                <w:sz w:val="20"/>
              </w:rPr>
              <w:t>Tree planting and tending for diversity enhancement and resilience</w:t>
            </w:r>
          </w:p>
        </w:tc>
      </w:tr>
      <w:tr w:rsidR="0028138A" w14:paraId="08C068BF" w14:textId="77777777" w:rsidTr="00BD2E33">
        <w:tc>
          <w:tcPr>
            <w:tcW w:w="3351" w:type="dxa"/>
          </w:tcPr>
          <w:p w14:paraId="25DE3F55" w14:textId="77777777" w:rsidR="0028138A" w:rsidRDefault="00000000">
            <w:r>
              <w:rPr>
                <w:sz w:val="20"/>
              </w:rPr>
              <w:t>Ghost Camp Bunching and Piling North</w:t>
            </w:r>
          </w:p>
        </w:tc>
        <w:tc>
          <w:tcPr>
            <w:tcW w:w="1038" w:type="dxa"/>
          </w:tcPr>
          <w:p w14:paraId="5A307885" w14:textId="77777777" w:rsidR="0028138A" w:rsidRDefault="00000000">
            <w:r>
              <w:rPr>
                <w:sz w:val="20"/>
              </w:rPr>
              <w:t>St. Louis</w:t>
            </w:r>
          </w:p>
        </w:tc>
        <w:tc>
          <w:tcPr>
            <w:tcW w:w="1102" w:type="dxa"/>
          </w:tcPr>
          <w:p w14:paraId="108C5B97" w14:textId="77777777" w:rsidR="0028138A" w:rsidRDefault="00000000">
            <w:r>
              <w:rPr>
                <w:sz w:val="20"/>
              </w:rPr>
              <w:t>05713202</w:t>
            </w:r>
          </w:p>
        </w:tc>
        <w:tc>
          <w:tcPr>
            <w:tcW w:w="702" w:type="dxa"/>
          </w:tcPr>
          <w:p w14:paraId="73A25817" w14:textId="77777777" w:rsidR="0028138A" w:rsidRDefault="00000000">
            <w:pPr>
              <w:jc w:val="right"/>
            </w:pPr>
            <w:r>
              <w:rPr>
                <w:sz w:val="20"/>
              </w:rPr>
              <w:t>5</w:t>
            </w:r>
          </w:p>
        </w:tc>
        <w:tc>
          <w:tcPr>
            <w:tcW w:w="1074" w:type="dxa"/>
          </w:tcPr>
          <w:p w14:paraId="361A58F3" w14:textId="77777777" w:rsidR="0028138A" w:rsidRDefault="00000000">
            <w:pPr>
              <w:jc w:val="right"/>
            </w:pPr>
            <w:r>
              <w:rPr>
                <w:sz w:val="20"/>
              </w:rPr>
              <w:t>$5,250</w:t>
            </w:r>
          </w:p>
        </w:tc>
        <w:tc>
          <w:tcPr>
            <w:tcW w:w="1020" w:type="dxa"/>
          </w:tcPr>
          <w:p w14:paraId="2BD34004" w14:textId="77777777" w:rsidR="0028138A" w:rsidRDefault="00000000">
            <w:r>
              <w:rPr>
                <w:sz w:val="20"/>
              </w:rPr>
              <w:t>Yes</w:t>
            </w:r>
          </w:p>
        </w:tc>
        <w:tc>
          <w:tcPr>
            <w:tcW w:w="2729" w:type="dxa"/>
          </w:tcPr>
          <w:p w14:paraId="624B95D8" w14:textId="77777777" w:rsidR="0028138A" w:rsidRDefault="00000000">
            <w:r>
              <w:rPr>
                <w:sz w:val="20"/>
              </w:rPr>
              <w:t>Spruce budworm fuels reduction and reforestation</w:t>
            </w:r>
          </w:p>
        </w:tc>
      </w:tr>
      <w:tr w:rsidR="0028138A" w14:paraId="72958175" w14:textId="77777777" w:rsidTr="00BD2E33">
        <w:tc>
          <w:tcPr>
            <w:tcW w:w="3351" w:type="dxa"/>
          </w:tcPr>
          <w:p w14:paraId="587F22BB" w14:textId="77777777" w:rsidR="0028138A" w:rsidRDefault="00000000">
            <w:r>
              <w:rPr>
                <w:sz w:val="20"/>
              </w:rPr>
              <w:t>Ghost Camp Bunching and Piling South</w:t>
            </w:r>
          </w:p>
        </w:tc>
        <w:tc>
          <w:tcPr>
            <w:tcW w:w="1038" w:type="dxa"/>
          </w:tcPr>
          <w:p w14:paraId="20643461" w14:textId="77777777" w:rsidR="0028138A" w:rsidRDefault="00000000">
            <w:r>
              <w:rPr>
                <w:sz w:val="20"/>
              </w:rPr>
              <w:t>St. Louis</w:t>
            </w:r>
          </w:p>
        </w:tc>
        <w:tc>
          <w:tcPr>
            <w:tcW w:w="1102" w:type="dxa"/>
          </w:tcPr>
          <w:p w14:paraId="3F3A3BEA" w14:textId="77777777" w:rsidR="0028138A" w:rsidRDefault="00000000">
            <w:r>
              <w:rPr>
                <w:sz w:val="20"/>
              </w:rPr>
              <w:t>05713212</w:t>
            </w:r>
          </w:p>
        </w:tc>
        <w:tc>
          <w:tcPr>
            <w:tcW w:w="702" w:type="dxa"/>
          </w:tcPr>
          <w:p w14:paraId="38194F35" w14:textId="77777777" w:rsidR="0028138A" w:rsidRDefault="00000000">
            <w:pPr>
              <w:jc w:val="right"/>
            </w:pPr>
            <w:r>
              <w:rPr>
                <w:sz w:val="20"/>
              </w:rPr>
              <w:t>12</w:t>
            </w:r>
          </w:p>
        </w:tc>
        <w:tc>
          <w:tcPr>
            <w:tcW w:w="1074" w:type="dxa"/>
          </w:tcPr>
          <w:p w14:paraId="3E007DDE" w14:textId="77777777" w:rsidR="0028138A" w:rsidRDefault="00000000">
            <w:pPr>
              <w:jc w:val="right"/>
            </w:pPr>
            <w:r>
              <w:rPr>
                <w:sz w:val="20"/>
              </w:rPr>
              <w:t>$12,600</w:t>
            </w:r>
          </w:p>
        </w:tc>
        <w:tc>
          <w:tcPr>
            <w:tcW w:w="1020" w:type="dxa"/>
          </w:tcPr>
          <w:p w14:paraId="33E990C8" w14:textId="77777777" w:rsidR="0028138A" w:rsidRDefault="00000000">
            <w:r>
              <w:rPr>
                <w:sz w:val="20"/>
              </w:rPr>
              <w:t>Yes</w:t>
            </w:r>
          </w:p>
        </w:tc>
        <w:tc>
          <w:tcPr>
            <w:tcW w:w="2729" w:type="dxa"/>
          </w:tcPr>
          <w:p w14:paraId="2264080C" w14:textId="77777777" w:rsidR="0028138A" w:rsidRDefault="00000000">
            <w:r>
              <w:rPr>
                <w:sz w:val="20"/>
              </w:rPr>
              <w:t>Spruce budworm fuels reduction and reforestation</w:t>
            </w:r>
          </w:p>
        </w:tc>
      </w:tr>
      <w:tr w:rsidR="0028138A" w14:paraId="6584E3C6" w14:textId="77777777" w:rsidTr="00BD2E33">
        <w:tc>
          <w:tcPr>
            <w:tcW w:w="3351" w:type="dxa"/>
          </w:tcPr>
          <w:p w14:paraId="6C94622F" w14:textId="77777777" w:rsidR="0028138A" w:rsidRDefault="00000000">
            <w:r>
              <w:rPr>
                <w:sz w:val="20"/>
              </w:rPr>
              <w:t>Hilda Creek Sale</w:t>
            </w:r>
          </w:p>
        </w:tc>
        <w:tc>
          <w:tcPr>
            <w:tcW w:w="1038" w:type="dxa"/>
          </w:tcPr>
          <w:p w14:paraId="13878882" w14:textId="77777777" w:rsidR="0028138A" w:rsidRDefault="00000000">
            <w:r>
              <w:rPr>
                <w:sz w:val="20"/>
              </w:rPr>
              <w:t>St. Louis</w:t>
            </w:r>
          </w:p>
        </w:tc>
        <w:tc>
          <w:tcPr>
            <w:tcW w:w="1102" w:type="dxa"/>
          </w:tcPr>
          <w:p w14:paraId="518C9833" w14:textId="77777777" w:rsidR="0028138A" w:rsidRDefault="00000000">
            <w:r>
              <w:rPr>
                <w:sz w:val="20"/>
              </w:rPr>
              <w:t>06517236</w:t>
            </w:r>
          </w:p>
        </w:tc>
        <w:tc>
          <w:tcPr>
            <w:tcW w:w="702" w:type="dxa"/>
          </w:tcPr>
          <w:p w14:paraId="19B7C67B" w14:textId="77777777" w:rsidR="0028138A" w:rsidRDefault="00000000">
            <w:pPr>
              <w:jc w:val="right"/>
            </w:pPr>
            <w:r>
              <w:rPr>
                <w:sz w:val="20"/>
              </w:rPr>
              <w:t>427</w:t>
            </w:r>
          </w:p>
        </w:tc>
        <w:tc>
          <w:tcPr>
            <w:tcW w:w="1074" w:type="dxa"/>
          </w:tcPr>
          <w:p w14:paraId="3A460A04" w14:textId="77777777" w:rsidR="0028138A" w:rsidRDefault="00000000">
            <w:pPr>
              <w:jc w:val="right"/>
            </w:pPr>
            <w:r>
              <w:rPr>
                <w:sz w:val="20"/>
              </w:rPr>
              <w:t>$448,350</w:t>
            </w:r>
          </w:p>
        </w:tc>
        <w:tc>
          <w:tcPr>
            <w:tcW w:w="1020" w:type="dxa"/>
          </w:tcPr>
          <w:p w14:paraId="2BFB112C" w14:textId="77777777" w:rsidR="0028138A" w:rsidRDefault="00000000">
            <w:r>
              <w:rPr>
                <w:sz w:val="20"/>
              </w:rPr>
              <w:t>Yes</w:t>
            </w:r>
          </w:p>
        </w:tc>
        <w:tc>
          <w:tcPr>
            <w:tcW w:w="2729" w:type="dxa"/>
          </w:tcPr>
          <w:p w14:paraId="59CE9708" w14:textId="77777777" w:rsidR="0028138A" w:rsidRDefault="00000000">
            <w:r>
              <w:rPr>
                <w:sz w:val="20"/>
              </w:rPr>
              <w:t>Spruce budworm fuels reduction and reforestation</w:t>
            </w:r>
          </w:p>
        </w:tc>
      </w:tr>
      <w:tr w:rsidR="0028138A" w14:paraId="1B47FF93" w14:textId="77777777" w:rsidTr="00BD2E33">
        <w:tc>
          <w:tcPr>
            <w:tcW w:w="3351" w:type="dxa"/>
          </w:tcPr>
          <w:p w14:paraId="362302EA" w14:textId="77777777" w:rsidR="0028138A" w:rsidRDefault="00000000">
            <w:r>
              <w:rPr>
                <w:sz w:val="20"/>
              </w:rPr>
              <w:t>Jawbone 1</w:t>
            </w:r>
          </w:p>
        </w:tc>
        <w:tc>
          <w:tcPr>
            <w:tcW w:w="1038" w:type="dxa"/>
          </w:tcPr>
          <w:p w14:paraId="783398A1" w14:textId="77777777" w:rsidR="0028138A" w:rsidRDefault="00000000">
            <w:r>
              <w:rPr>
                <w:sz w:val="20"/>
              </w:rPr>
              <w:t>St. Louis</w:t>
            </w:r>
          </w:p>
        </w:tc>
        <w:tc>
          <w:tcPr>
            <w:tcW w:w="1102" w:type="dxa"/>
          </w:tcPr>
          <w:p w14:paraId="6E735F95" w14:textId="77777777" w:rsidR="0028138A" w:rsidRDefault="00000000">
            <w:r>
              <w:rPr>
                <w:sz w:val="20"/>
              </w:rPr>
              <w:t>05714216</w:t>
            </w:r>
          </w:p>
        </w:tc>
        <w:tc>
          <w:tcPr>
            <w:tcW w:w="702" w:type="dxa"/>
          </w:tcPr>
          <w:p w14:paraId="5B26C426" w14:textId="77777777" w:rsidR="0028138A" w:rsidRDefault="00000000">
            <w:pPr>
              <w:jc w:val="right"/>
            </w:pPr>
            <w:r>
              <w:rPr>
                <w:sz w:val="20"/>
              </w:rPr>
              <w:t>35</w:t>
            </w:r>
          </w:p>
        </w:tc>
        <w:tc>
          <w:tcPr>
            <w:tcW w:w="1074" w:type="dxa"/>
          </w:tcPr>
          <w:p w14:paraId="793FCABB" w14:textId="77777777" w:rsidR="0028138A" w:rsidRDefault="00000000">
            <w:pPr>
              <w:jc w:val="right"/>
            </w:pPr>
            <w:r>
              <w:rPr>
                <w:sz w:val="20"/>
              </w:rPr>
              <w:t>$15,750</w:t>
            </w:r>
          </w:p>
        </w:tc>
        <w:tc>
          <w:tcPr>
            <w:tcW w:w="1020" w:type="dxa"/>
          </w:tcPr>
          <w:p w14:paraId="1F515B7A" w14:textId="77777777" w:rsidR="0028138A" w:rsidRDefault="00000000">
            <w:r>
              <w:rPr>
                <w:sz w:val="20"/>
              </w:rPr>
              <w:t>Yes</w:t>
            </w:r>
          </w:p>
        </w:tc>
        <w:tc>
          <w:tcPr>
            <w:tcW w:w="2729" w:type="dxa"/>
          </w:tcPr>
          <w:p w14:paraId="0F2F0E65" w14:textId="77777777" w:rsidR="0028138A" w:rsidRDefault="00000000">
            <w:r>
              <w:rPr>
                <w:sz w:val="20"/>
              </w:rPr>
              <w:t>Tree planting and tending for diversity enhancement and resilience</w:t>
            </w:r>
          </w:p>
        </w:tc>
      </w:tr>
      <w:tr w:rsidR="0028138A" w14:paraId="421AE879" w14:textId="77777777" w:rsidTr="00BD2E33">
        <w:tc>
          <w:tcPr>
            <w:tcW w:w="3351" w:type="dxa"/>
          </w:tcPr>
          <w:p w14:paraId="34247DCC" w14:textId="77777777" w:rsidR="0028138A" w:rsidRDefault="00000000">
            <w:r>
              <w:rPr>
                <w:sz w:val="20"/>
              </w:rPr>
              <w:t>Knife River WP Restoration</w:t>
            </w:r>
          </w:p>
        </w:tc>
        <w:tc>
          <w:tcPr>
            <w:tcW w:w="1038" w:type="dxa"/>
          </w:tcPr>
          <w:p w14:paraId="76FADB50" w14:textId="77777777" w:rsidR="0028138A" w:rsidRDefault="00000000">
            <w:r>
              <w:rPr>
                <w:sz w:val="20"/>
              </w:rPr>
              <w:t>St. Louis</w:t>
            </w:r>
          </w:p>
        </w:tc>
        <w:tc>
          <w:tcPr>
            <w:tcW w:w="1102" w:type="dxa"/>
          </w:tcPr>
          <w:p w14:paraId="10BC94F6" w14:textId="77777777" w:rsidR="0028138A" w:rsidRDefault="00000000">
            <w:r>
              <w:rPr>
                <w:sz w:val="20"/>
              </w:rPr>
              <w:t>05212236</w:t>
            </w:r>
          </w:p>
        </w:tc>
        <w:tc>
          <w:tcPr>
            <w:tcW w:w="702" w:type="dxa"/>
          </w:tcPr>
          <w:p w14:paraId="2DAB4F73" w14:textId="77777777" w:rsidR="0028138A" w:rsidRDefault="00000000">
            <w:pPr>
              <w:jc w:val="right"/>
            </w:pPr>
            <w:r>
              <w:rPr>
                <w:sz w:val="20"/>
              </w:rPr>
              <w:t>40</w:t>
            </w:r>
          </w:p>
        </w:tc>
        <w:tc>
          <w:tcPr>
            <w:tcW w:w="1074" w:type="dxa"/>
          </w:tcPr>
          <w:p w14:paraId="2013BD74" w14:textId="77777777" w:rsidR="0028138A" w:rsidRDefault="00000000">
            <w:pPr>
              <w:jc w:val="right"/>
            </w:pPr>
            <w:r>
              <w:rPr>
                <w:sz w:val="20"/>
              </w:rPr>
              <w:t>$15,000</w:t>
            </w:r>
          </w:p>
        </w:tc>
        <w:tc>
          <w:tcPr>
            <w:tcW w:w="1020" w:type="dxa"/>
          </w:tcPr>
          <w:p w14:paraId="3057DA57" w14:textId="77777777" w:rsidR="0028138A" w:rsidRDefault="00000000">
            <w:r>
              <w:rPr>
                <w:sz w:val="20"/>
              </w:rPr>
              <w:t>Yes</w:t>
            </w:r>
          </w:p>
        </w:tc>
        <w:tc>
          <w:tcPr>
            <w:tcW w:w="2729" w:type="dxa"/>
          </w:tcPr>
          <w:p w14:paraId="35601538" w14:textId="77777777" w:rsidR="0028138A" w:rsidRDefault="00000000">
            <w:r>
              <w:rPr>
                <w:sz w:val="20"/>
              </w:rPr>
              <w:t>Ash stand diversification planting and tending</w:t>
            </w:r>
          </w:p>
        </w:tc>
      </w:tr>
      <w:tr w:rsidR="0028138A" w14:paraId="4299F7DC" w14:textId="77777777" w:rsidTr="00BD2E33">
        <w:tc>
          <w:tcPr>
            <w:tcW w:w="3351" w:type="dxa"/>
          </w:tcPr>
          <w:p w14:paraId="1D554FB6" w14:textId="77777777" w:rsidR="0028138A" w:rsidRDefault="00000000">
            <w:r>
              <w:rPr>
                <w:sz w:val="20"/>
              </w:rPr>
              <w:t>Knute PU 10</w:t>
            </w:r>
          </w:p>
        </w:tc>
        <w:tc>
          <w:tcPr>
            <w:tcW w:w="1038" w:type="dxa"/>
          </w:tcPr>
          <w:p w14:paraId="6CDFC637" w14:textId="77777777" w:rsidR="0028138A" w:rsidRDefault="00000000">
            <w:r>
              <w:rPr>
                <w:sz w:val="20"/>
              </w:rPr>
              <w:t>St. Louis</w:t>
            </w:r>
          </w:p>
        </w:tc>
        <w:tc>
          <w:tcPr>
            <w:tcW w:w="1102" w:type="dxa"/>
          </w:tcPr>
          <w:p w14:paraId="5FC428A9" w14:textId="77777777" w:rsidR="0028138A" w:rsidRDefault="00000000">
            <w:r>
              <w:rPr>
                <w:sz w:val="20"/>
              </w:rPr>
              <w:t>06617201</w:t>
            </w:r>
          </w:p>
        </w:tc>
        <w:tc>
          <w:tcPr>
            <w:tcW w:w="702" w:type="dxa"/>
          </w:tcPr>
          <w:p w14:paraId="0358BED4" w14:textId="77777777" w:rsidR="0028138A" w:rsidRDefault="00000000">
            <w:pPr>
              <w:jc w:val="right"/>
            </w:pPr>
            <w:r>
              <w:rPr>
                <w:sz w:val="20"/>
              </w:rPr>
              <w:t>16</w:t>
            </w:r>
          </w:p>
        </w:tc>
        <w:tc>
          <w:tcPr>
            <w:tcW w:w="1074" w:type="dxa"/>
          </w:tcPr>
          <w:p w14:paraId="7E9D7FE9" w14:textId="77777777" w:rsidR="0028138A" w:rsidRDefault="00000000">
            <w:pPr>
              <w:jc w:val="right"/>
            </w:pPr>
            <w:r>
              <w:rPr>
                <w:sz w:val="20"/>
              </w:rPr>
              <w:t>$7,200</w:t>
            </w:r>
          </w:p>
        </w:tc>
        <w:tc>
          <w:tcPr>
            <w:tcW w:w="1020" w:type="dxa"/>
          </w:tcPr>
          <w:p w14:paraId="7B4116FC" w14:textId="77777777" w:rsidR="0028138A" w:rsidRDefault="00000000">
            <w:r>
              <w:rPr>
                <w:sz w:val="20"/>
              </w:rPr>
              <w:t>Yes</w:t>
            </w:r>
          </w:p>
        </w:tc>
        <w:tc>
          <w:tcPr>
            <w:tcW w:w="2729" w:type="dxa"/>
          </w:tcPr>
          <w:p w14:paraId="0B1BBFCE" w14:textId="77777777" w:rsidR="0028138A" w:rsidRDefault="00000000">
            <w:r>
              <w:rPr>
                <w:sz w:val="20"/>
              </w:rPr>
              <w:t>Tree planting and tending for diversity enhancement and resilience</w:t>
            </w:r>
          </w:p>
        </w:tc>
      </w:tr>
      <w:tr w:rsidR="0028138A" w14:paraId="6D0010DC" w14:textId="77777777" w:rsidTr="00BD2E33">
        <w:tc>
          <w:tcPr>
            <w:tcW w:w="3351" w:type="dxa"/>
          </w:tcPr>
          <w:p w14:paraId="27C68B57" w14:textId="77777777" w:rsidR="0028138A" w:rsidRDefault="00000000">
            <w:r>
              <w:rPr>
                <w:sz w:val="20"/>
              </w:rPr>
              <w:t>Luster PU 12</w:t>
            </w:r>
          </w:p>
        </w:tc>
        <w:tc>
          <w:tcPr>
            <w:tcW w:w="1038" w:type="dxa"/>
          </w:tcPr>
          <w:p w14:paraId="06DC48F9" w14:textId="77777777" w:rsidR="0028138A" w:rsidRDefault="00000000">
            <w:r>
              <w:rPr>
                <w:sz w:val="20"/>
              </w:rPr>
              <w:t>St. Louis</w:t>
            </w:r>
          </w:p>
        </w:tc>
        <w:tc>
          <w:tcPr>
            <w:tcW w:w="1102" w:type="dxa"/>
          </w:tcPr>
          <w:p w14:paraId="4BE82D0E" w14:textId="77777777" w:rsidR="0028138A" w:rsidRDefault="00000000">
            <w:r>
              <w:rPr>
                <w:sz w:val="20"/>
              </w:rPr>
              <w:t>05912214</w:t>
            </w:r>
          </w:p>
        </w:tc>
        <w:tc>
          <w:tcPr>
            <w:tcW w:w="702" w:type="dxa"/>
          </w:tcPr>
          <w:p w14:paraId="25155F8F" w14:textId="77777777" w:rsidR="0028138A" w:rsidRDefault="00000000">
            <w:pPr>
              <w:jc w:val="right"/>
            </w:pPr>
            <w:r>
              <w:rPr>
                <w:sz w:val="20"/>
              </w:rPr>
              <w:t>88</w:t>
            </w:r>
          </w:p>
        </w:tc>
        <w:tc>
          <w:tcPr>
            <w:tcW w:w="1074" w:type="dxa"/>
          </w:tcPr>
          <w:p w14:paraId="3FFFB2E3" w14:textId="77777777" w:rsidR="0028138A" w:rsidRDefault="00000000">
            <w:pPr>
              <w:jc w:val="right"/>
            </w:pPr>
            <w:r>
              <w:rPr>
                <w:sz w:val="20"/>
              </w:rPr>
              <w:t>$39,600</w:t>
            </w:r>
          </w:p>
        </w:tc>
        <w:tc>
          <w:tcPr>
            <w:tcW w:w="1020" w:type="dxa"/>
          </w:tcPr>
          <w:p w14:paraId="4F7E824F" w14:textId="77777777" w:rsidR="0028138A" w:rsidRDefault="00000000">
            <w:r>
              <w:rPr>
                <w:sz w:val="20"/>
              </w:rPr>
              <w:t>Yes</w:t>
            </w:r>
          </w:p>
        </w:tc>
        <w:tc>
          <w:tcPr>
            <w:tcW w:w="2729" w:type="dxa"/>
          </w:tcPr>
          <w:p w14:paraId="4359F45B" w14:textId="77777777" w:rsidR="0028138A" w:rsidRDefault="00000000">
            <w:r>
              <w:rPr>
                <w:sz w:val="20"/>
              </w:rPr>
              <w:t>Tree planting and tending for diversity enhancement and resilience</w:t>
            </w:r>
          </w:p>
        </w:tc>
      </w:tr>
      <w:tr w:rsidR="0028138A" w14:paraId="032F6C57" w14:textId="77777777" w:rsidTr="00BD2E33">
        <w:tc>
          <w:tcPr>
            <w:tcW w:w="3351" w:type="dxa"/>
          </w:tcPr>
          <w:p w14:paraId="3693C4E7" w14:textId="77777777" w:rsidR="0028138A" w:rsidRDefault="00000000">
            <w:r>
              <w:rPr>
                <w:sz w:val="20"/>
              </w:rPr>
              <w:t>Mar Creek PU 3 North</w:t>
            </w:r>
          </w:p>
        </w:tc>
        <w:tc>
          <w:tcPr>
            <w:tcW w:w="1038" w:type="dxa"/>
          </w:tcPr>
          <w:p w14:paraId="5DF5AADB" w14:textId="77777777" w:rsidR="0028138A" w:rsidRDefault="00000000">
            <w:r>
              <w:rPr>
                <w:sz w:val="20"/>
              </w:rPr>
              <w:t>St. Louis</w:t>
            </w:r>
          </w:p>
        </w:tc>
        <w:tc>
          <w:tcPr>
            <w:tcW w:w="1102" w:type="dxa"/>
          </w:tcPr>
          <w:p w14:paraId="34A884B4" w14:textId="77777777" w:rsidR="0028138A" w:rsidRDefault="00000000">
            <w:r>
              <w:rPr>
                <w:sz w:val="20"/>
              </w:rPr>
              <w:t>06718226</w:t>
            </w:r>
          </w:p>
        </w:tc>
        <w:tc>
          <w:tcPr>
            <w:tcW w:w="702" w:type="dxa"/>
          </w:tcPr>
          <w:p w14:paraId="3FF7AB82" w14:textId="77777777" w:rsidR="0028138A" w:rsidRDefault="00000000">
            <w:pPr>
              <w:jc w:val="right"/>
            </w:pPr>
            <w:r>
              <w:rPr>
                <w:sz w:val="20"/>
              </w:rPr>
              <w:t>2</w:t>
            </w:r>
          </w:p>
        </w:tc>
        <w:tc>
          <w:tcPr>
            <w:tcW w:w="1074" w:type="dxa"/>
          </w:tcPr>
          <w:p w14:paraId="1B7B63F5" w14:textId="77777777" w:rsidR="0028138A" w:rsidRDefault="00000000">
            <w:pPr>
              <w:jc w:val="right"/>
            </w:pPr>
            <w:r>
              <w:rPr>
                <w:sz w:val="20"/>
              </w:rPr>
              <w:t>$900</w:t>
            </w:r>
          </w:p>
        </w:tc>
        <w:tc>
          <w:tcPr>
            <w:tcW w:w="1020" w:type="dxa"/>
          </w:tcPr>
          <w:p w14:paraId="67B67DA7" w14:textId="77777777" w:rsidR="0028138A" w:rsidRDefault="00000000">
            <w:r>
              <w:rPr>
                <w:sz w:val="20"/>
              </w:rPr>
              <w:t>Yes</w:t>
            </w:r>
          </w:p>
        </w:tc>
        <w:tc>
          <w:tcPr>
            <w:tcW w:w="2729" w:type="dxa"/>
          </w:tcPr>
          <w:p w14:paraId="5EFF4CBA" w14:textId="77777777" w:rsidR="0028138A" w:rsidRDefault="00000000">
            <w:r>
              <w:rPr>
                <w:sz w:val="20"/>
              </w:rPr>
              <w:t>Tree planting and tending for diversity enhancement and resilience</w:t>
            </w:r>
          </w:p>
        </w:tc>
      </w:tr>
      <w:tr w:rsidR="0028138A" w14:paraId="275467C4" w14:textId="77777777" w:rsidTr="00BD2E33">
        <w:tc>
          <w:tcPr>
            <w:tcW w:w="3351" w:type="dxa"/>
          </w:tcPr>
          <w:p w14:paraId="4D5C073E" w14:textId="77777777" w:rsidR="0028138A" w:rsidRDefault="00000000">
            <w:r>
              <w:rPr>
                <w:sz w:val="20"/>
              </w:rPr>
              <w:t>Mar Creek PU 3 South</w:t>
            </w:r>
          </w:p>
        </w:tc>
        <w:tc>
          <w:tcPr>
            <w:tcW w:w="1038" w:type="dxa"/>
          </w:tcPr>
          <w:p w14:paraId="5E8EB3DC" w14:textId="77777777" w:rsidR="0028138A" w:rsidRDefault="00000000">
            <w:r>
              <w:rPr>
                <w:sz w:val="20"/>
              </w:rPr>
              <w:t>St. Louis</w:t>
            </w:r>
          </w:p>
        </w:tc>
        <w:tc>
          <w:tcPr>
            <w:tcW w:w="1102" w:type="dxa"/>
          </w:tcPr>
          <w:p w14:paraId="2396E3B4" w14:textId="77777777" w:rsidR="0028138A" w:rsidRDefault="00000000">
            <w:r>
              <w:rPr>
                <w:sz w:val="20"/>
              </w:rPr>
              <w:t>06718226</w:t>
            </w:r>
          </w:p>
        </w:tc>
        <w:tc>
          <w:tcPr>
            <w:tcW w:w="702" w:type="dxa"/>
          </w:tcPr>
          <w:p w14:paraId="6EAA2FA1" w14:textId="77777777" w:rsidR="0028138A" w:rsidRDefault="00000000">
            <w:pPr>
              <w:jc w:val="right"/>
            </w:pPr>
            <w:r>
              <w:rPr>
                <w:sz w:val="20"/>
              </w:rPr>
              <w:t>32</w:t>
            </w:r>
          </w:p>
        </w:tc>
        <w:tc>
          <w:tcPr>
            <w:tcW w:w="1074" w:type="dxa"/>
          </w:tcPr>
          <w:p w14:paraId="11F21905" w14:textId="77777777" w:rsidR="0028138A" w:rsidRDefault="00000000">
            <w:pPr>
              <w:jc w:val="right"/>
            </w:pPr>
            <w:r>
              <w:rPr>
                <w:sz w:val="20"/>
              </w:rPr>
              <w:t>$14,400</w:t>
            </w:r>
          </w:p>
        </w:tc>
        <w:tc>
          <w:tcPr>
            <w:tcW w:w="1020" w:type="dxa"/>
          </w:tcPr>
          <w:p w14:paraId="0FB68D17" w14:textId="77777777" w:rsidR="0028138A" w:rsidRDefault="00000000">
            <w:r>
              <w:rPr>
                <w:sz w:val="20"/>
              </w:rPr>
              <w:t>Yes</w:t>
            </w:r>
          </w:p>
        </w:tc>
        <w:tc>
          <w:tcPr>
            <w:tcW w:w="2729" w:type="dxa"/>
          </w:tcPr>
          <w:p w14:paraId="694F6EA4" w14:textId="77777777" w:rsidR="0028138A" w:rsidRDefault="00000000">
            <w:r>
              <w:rPr>
                <w:sz w:val="20"/>
              </w:rPr>
              <w:t>Tree planting and tending for diversity enhancement and resilience</w:t>
            </w:r>
          </w:p>
        </w:tc>
      </w:tr>
      <w:tr w:rsidR="0028138A" w14:paraId="30A4E5E6" w14:textId="77777777" w:rsidTr="00BD2E33">
        <w:tc>
          <w:tcPr>
            <w:tcW w:w="3351" w:type="dxa"/>
          </w:tcPr>
          <w:p w14:paraId="6C1D8A0A" w14:textId="77777777" w:rsidR="0028138A" w:rsidRDefault="00000000">
            <w:r>
              <w:rPr>
                <w:sz w:val="20"/>
              </w:rPr>
              <w:t>Nigh Creek RX Burn</w:t>
            </w:r>
          </w:p>
        </w:tc>
        <w:tc>
          <w:tcPr>
            <w:tcW w:w="1038" w:type="dxa"/>
          </w:tcPr>
          <w:p w14:paraId="4445988B" w14:textId="77777777" w:rsidR="0028138A" w:rsidRDefault="00000000">
            <w:r>
              <w:rPr>
                <w:sz w:val="20"/>
              </w:rPr>
              <w:t>St. Louis</w:t>
            </w:r>
          </w:p>
        </w:tc>
        <w:tc>
          <w:tcPr>
            <w:tcW w:w="1102" w:type="dxa"/>
          </w:tcPr>
          <w:p w14:paraId="3CF9F087" w14:textId="77777777" w:rsidR="0028138A" w:rsidRDefault="00000000">
            <w:r>
              <w:rPr>
                <w:sz w:val="20"/>
              </w:rPr>
              <w:t>06515220</w:t>
            </w:r>
          </w:p>
        </w:tc>
        <w:tc>
          <w:tcPr>
            <w:tcW w:w="702" w:type="dxa"/>
          </w:tcPr>
          <w:p w14:paraId="5B8D3153" w14:textId="77777777" w:rsidR="0028138A" w:rsidRDefault="00000000">
            <w:pPr>
              <w:jc w:val="right"/>
            </w:pPr>
            <w:r>
              <w:rPr>
                <w:sz w:val="20"/>
              </w:rPr>
              <w:t>54</w:t>
            </w:r>
          </w:p>
        </w:tc>
        <w:tc>
          <w:tcPr>
            <w:tcW w:w="1074" w:type="dxa"/>
          </w:tcPr>
          <w:p w14:paraId="52AA2587" w14:textId="77777777" w:rsidR="0028138A" w:rsidRDefault="00000000">
            <w:pPr>
              <w:jc w:val="right"/>
            </w:pPr>
            <w:r>
              <w:rPr>
                <w:sz w:val="20"/>
              </w:rPr>
              <w:t>$8,100</w:t>
            </w:r>
          </w:p>
        </w:tc>
        <w:tc>
          <w:tcPr>
            <w:tcW w:w="1020" w:type="dxa"/>
          </w:tcPr>
          <w:p w14:paraId="646E86DB" w14:textId="77777777" w:rsidR="0028138A" w:rsidRDefault="00000000">
            <w:r>
              <w:rPr>
                <w:sz w:val="20"/>
              </w:rPr>
              <w:t>Yes</w:t>
            </w:r>
          </w:p>
        </w:tc>
        <w:tc>
          <w:tcPr>
            <w:tcW w:w="2729" w:type="dxa"/>
          </w:tcPr>
          <w:p w14:paraId="7F385F17" w14:textId="77777777" w:rsidR="0028138A" w:rsidRDefault="00000000">
            <w:r>
              <w:rPr>
                <w:sz w:val="20"/>
              </w:rPr>
              <w:t>Rx fire and fuels prep</w:t>
            </w:r>
          </w:p>
        </w:tc>
      </w:tr>
      <w:tr w:rsidR="0028138A" w14:paraId="16F89976" w14:textId="77777777" w:rsidTr="00BD2E33">
        <w:tc>
          <w:tcPr>
            <w:tcW w:w="3351" w:type="dxa"/>
          </w:tcPr>
          <w:p w14:paraId="41147BCD" w14:textId="77777777" w:rsidR="0028138A" w:rsidRDefault="00000000">
            <w:r>
              <w:rPr>
                <w:sz w:val="20"/>
              </w:rPr>
              <w:t>Owl King East 2</w:t>
            </w:r>
          </w:p>
        </w:tc>
        <w:tc>
          <w:tcPr>
            <w:tcW w:w="1038" w:type="dxa"/>
          </w:tcPr>
          <w:p w14:paraId="49DE39BE" w14:textId="77777777" w:rsidR="0028138A" w:rsidRDefault="00000000">
            <w:r>
              <w:rPr>
                <w:sz w:val="20"/>
              </w:rPr>
              <w:t>St. Louis</w:t>
            </w:r>
          </w:p>
        </w:tc>
        <w:tc>
          <w:tcPr>
            <w:tcW w:w="1102" w:type="dxa"/>
          </w:tcPr>
          <w:p w14:paraId="6D5A18CB" w14:textId="77777777" w:rsidR="0028138A" w:rsidRDefault="00000000">
            <w:r>
              <w:rPr>
                <w:sz w:val="20"/>
              </w:rPr>
              <w:t>05412210</w:t>
            </w:r>
          </w:p>
        </w:tc>
        <w:tc>
          <w:tcPr>
            <w:tcW w:w="702" w:type="dxa"/>
          </w:tcPr>
          <w:p w14:paraId="34761DBB" w14:textId="77777777" w:rsidR="0028138A" w:rsidRDefault="00000000">
            <w:pPr>
              <w:jc w:val="right"/>
            </w:pPr>
            <w:r>
              <w:rPr>
                <w:sz w:val="20"/>
              </w:rPr>
              <w:t>37</w:t>
            </w:r>
          </w:p>
        </w:tc>
        <w:tc>
          <w:tcPr>
            <w:tcW w:w="1074" w:type="dxa"/>
          </w:tcPr>
          <w:p w14:paraId="325F5DAF" w14:textId="77777777" w:rsidR="0028138A" w:rsidRDefault="00000000">
            <w:pPr>
              <w:jc w:val="right"/>
            </w:pPr>
            <w:r>
              <w:rPr>
                <w:sz w:val="20"/>
              </w:rPr>
              <w:t>$16,650</w:t>
            </w:r>
          </w:p>
        </w:tc>
        <w:tc>
          <w:tcPr>
            <w:tcW w:w="1020" w:type="dxa"/>
          </w:tcPr>
          <w:p w14:paraId="0F99D8BF" w14:textId="77777777" w:rsidR="0028138A" w:rsidRDefault="00000000">
            <w:r>
              <w:rPr>
                <w:sz w:val="20"/>
              </w:rPr>
              <w:t>Yes</w:t>
            </w:r>
          </w:p>
        </w:tc>
        <w:tc>
          <w:tcPr>
            <w:tcW w:w="2729" w:type="dxa"/>
          </w:tcPr>
          <w:p w14:paraId="1C1CC685" w14:textId="77777777" w:rsidR="0028138A" w:rsidRDefault="00000000">
            <w:r>
              <w:rPr>
                <w:sz w:val="20"/>
              </w:rPr>
              <w:t>Tree planting and tending for diversity enhancement and resilience</w:t>
            </w:r>
          </w:p>
        </w:tc>
      </w:tr>
      <w:tr w:rsidR="0028138A" w14:paraId="731906C0" w14:textId="77777777" w:rsidTr="00BD2E33">
        <w:tc>
          <w:tcPr>
            <w:tcW w:w="3351" w:type="dxa"/>
          </w:tcPr>
          <w:p w14:paraId="5A23FFBC" w14:textId="77777777" w:rsidR="0028138A" w:rsidRDefault="00000000">
            <w:r>
              <w:rPr>
                <w:sz w:val="20"/>
              </w:rPr>
              <w:t>Push and Glide</w:t>
            </w:r>
          </w:p>
        </w:tc>
        <w:tc>
          <w:tcPr>
            <w:tcW w:w="1038" w:type="dxa"/>
          </w:tcPr>
          <w:p w14:paraId="3216AE28" w14:textId="77777777" w:rsidR="0028138A" w:rsidRDefault="00000000">
            <w:r>
              <w:rPr>
                <w:sz w:val="20"/>
              </w:rPr>
              <w:t>St. Louis</w:t>
            </w:r>
          </w:p>
        </w:tc>
        <w:tc>
          <w:tcPr>
            <w:tcW w:w="1102" w:type="dxa"/>
          </w:tcPr>
          <w:p w14:paraId="2B240CB9" w14:textId="77777777" w:rsidR="0028138A" w:rsidRDefault="00000000">
            <w:r>
              <w:rPr>
                <w:sz w:val="20"/>
              </w:rPr>
              <w:t>06018225</w:t>
            </w:r>
          </w:p>
        </w:tc>
        <w:tc>
          <w:tcPr>
            <w:tcW w:w="702" w:type="dxa"/>
          </w:tcPr>
          <w:p w14:paraId="2108E708" w14:textId="77777777" w:rsidR="0028138A" w:rsidRDefault="00000000">
            <w:pPr>
              <w:jc w:val="right"/>
            </w:pPr>
            <w:r>
              <w:rPr>
                <w:sz w:val="20"/>
              </w:rPr>
              <w:t>58</w:t>
            </w:r>
          </w:p>
        </w:tc>
        <w:tc>
          <w:tcPr>
            <w:tcW w:w="1074" w:type="dxa"/>
          </w:tcPr>
          <w:p w14:paraId="6D93DEDE" w14:textId="77777777" w:rsidR="0028138A" w:rsidRDefault="00000000">
            <w:pPr>
              <w:jc w:val="right"/>
            </w:pPr>
            <w:r>
              <w:rPr>
                <w:sz w:val="20"/>
              </w:rPr>
              <w:t>$8,700</w:t>
            </w:r>
          </w:p>
        </w:tc>
        <w:tc>
          <w:tcPr>
            <w:tcW w:w="1020" w:type="dxa"/>
          </w:tcPr>
          <w:p w14:paraId="5CD9D6FE" w14:textId="77777777" w:rsidR="0028138A" w:rsidRDefault="00000000">
            <w:r>
              <w:rPr>
                <w:sz w:val="20"/>
              </w:rPr>
              <w:t>Yes</w:t>
            </w:r>
          </w:p>
        </w:tc>
        <w:tc>
          <w:tcPr>
            <w:tcW w:w="2729" w:type="dxa"/>
          </w:tcPr>
          <w:p w14:paraId="2C19C14A" w14:textId="77777777" w:rsidR="0028138A" w:rsidRDefault="00000000">
            <w:r>
              <w:rPr>
                <w:sz w:val="20"/>
              </w:rPr>
              <w:t>Rx fire and fuels prep</w:t>
            </w:r>
          </w:p>
        </w:tc>
      </w:tr>
      <w:tr w:rsidR="0028138A" w14:paraId="455312EE" w14:textId="77777777" w:rsidTr="00BD2E33">
        <w:tc>
          <w:tcPr>
            <w:tcW w:w="3351" w:type="dxa"/>
          </w:tcPr>
          <w:p w14:paraId="2224EFE9" w14:textId="77777777" w:rsidR="0028138A" w:rsidRDefault="00000000">
            <w:r>
              <w:rPr>
                <w:sz w:val="20"/>
              </w:rPr>
              <w:t>Red Pony TNC</w:t>
            </w:r>
          </w:p>
        </w:tc>
        <w:tc>
          <w:tcPr>
            <w:tcW w:w="1038" w:type="dxa"/>
          </w:tcPr>
          <w:p w14:paraId="7E14705E" w14:textId="77777777" w:rsidR="0028138A" w:rsidRDefault="00000000">
            <w:r>
              <w:rPr>
                <w:sz w:val="20"/>
              </w:rPr>
              <w:t>St. Louis</w:t>
            </w:r>
          </w:p>
        </w:tc>
        <w:tc>
          <w:tcPr>
            <w:tcW w:w="1102" w:type="dxa"/>
          </w:tcPr>
          <w:p w14:paraId="7127C539" w14:textId="77777777" w:rsidR="0028138A" w:rsidRDefault="00000000">
            <w:r>
              <w:rPr>
                <w:sz w:val="20"/>
              </w:rPr>
              <w:t>05612225</w:t>
            </w:r>
          </w:p>
        </w:tc>
        <w:tc>
          <w:tcPr>
            <w:tcW w:w="702" w:type="dxa"/>
          </w:tcPr>
          <w:p w14:paraId="1DC61E4F" w14:textId="77777777" w:rsidR="0028138A" w:rsidRDefault="00000000">
            <w:pPr>
              <w:jc w:val="right"/>
            </w:pPr>
            <w:r>
              <w:rPr>
                <w:sz w:val="20"/>
              </w:rPr>
              <w:t>12</w:t>
            </w:r>
          </w:p>
        </w:tc>
        <w:tc>
          <w:tcPr>
            <w:tcW w:w="1074" w:type="dxa"/>
          </w:tcPr>
          <w:p w14:paraId="54858740" w14:textId="77777777" w:rsidR="0028138A" w:rsidRDefault="00000000">
            <w:pPr>
              <w:jc w:val="right"/>
            </w:pPr>
            <w:r>
              <w:rPr>
                <w:sz w:val="20"/>
              </w:rPr>
              <w:t>$4,800</w:t>
            </w:r>
          </w:p>
        </w:tc>
        <w:tc>
          <w:tcPr>
            <w:tcW w:w="1020" w:type="dxa"/>
          </w:tcPr>
          <w:p w14:paraId="21A29830" w14:textId="77777777" w:rsidR="0028138A" w:rsidRDefault="00000000">
            <w:r>
              <w:rPr>
                <w:sz w:val="20"/>
              </w:rPr>
              <w:t>Yes</w:t>
            </w:r>
          </w:p>
        </w:tc>
        <w:tc>
          <w:tcPr>
            <w:tcW w:w="2729" w:type="dxa"/>
          </w:tcPr>
          <w:p w14:paraId="75B53F87" w14:textId="77777777" w:rsidR="0028138A" w:rsidRDefault="00000000">
            <w:r>
              <w:rPr>
                <w:sz w:val="20"/>
              </w:rPr>
              <w:t>Riparian forest diversity planting and tending</w:t>
            </w:r>
          </w:p>
        </w:tc>
      </w:tr>
      <w:tr w:rsidR="0028138A" w14:paraId="6EF72650" w14:textId="77777777" w:rsidTr="00BD2E33">
        <w:tc>
          <w:tcPr>
            <w:tcW w:w="3351" w:type="dxa"/>
          </w:tcPr>
          <w:p w14:paraId="1F0A1C17" w14:textId="77777777" w:rsidR="0028138A" w:rsidRDefault="00000000">
            <w:r>
              <w:rPr>
                <w:sz w:val="20"/>
              </w:rPr>
              <w:t>Rossini PBF 1</w:t>
            </w:r>
          </w:p>
        </w:tc>
        <w:tc>
          <w:tcPr>
            <w:tcW w:w="1038" w:type="dxa"/>
          </w:tcPr>
          <w:p w14:paraId="61E459D9" w14:textId="77777777" w:rsidR="0028138A" w:rsidRDefault="00000000">
            <w:r>
              <w:rPr>
                <w:sz w:val="20"/>
              </w:rPr>
              <w:t>St. Louis</w:t>
            </w:r>
          </w:p>
        </w:tc>
        <w:tc>
          <w:tcPr>
            <w:tcW w:w="1102" w:type="dxa"/>
          </w:tcPr>
          <w:p w14:paraId="1057BC37" w14:textId="77777777" w:rsidR="0028138A" w:rsidRDefault="00000000">
            <w:r>
              <w:rPr>
                <w:sz w:val="20"/>
              </w:rPr>
              <w:t>05412220</w:t>
            </w:r>
          </w:p>
        </w:tc>
        <w:tc>
          <w:tcPr>
            <w:tcW w:w="702" w:type="dxa"/>
          </w:tcPr>
          <w:p w14:paraId="10DC506B" w14:textId="77777777" w:rsidR="0028138A" w:rsidRDefault="00000000">
            <w:pPr>
              <w:jc w:val="right"/>
            </w:pPr>
            <w:r>
              <w:rPr>
                <w:sz w:val="20"/>
              </w:rPr>
              <w:t>1</w:t>
            </w:r>
          </w:p>
        </w:tc>
        <w:tc>
          <w:tcPr>
            <w:tcW w:w="1074" w:type="dxa"/>
          </w:tcPr>
          <w:p w14:paraId="6F05C274" w14:textId="77777777" w:rsidR="0028138A" w:rsidRDefault="00000000">
            <w:pPr>
              <w:jc w:val="right"/>
            </w:pPr>
            <w:r>
              <w:rPr>
                <w:sz w:val="20"/>
              </w:rPr>
              <w:t>$450</w:t>
            </w:r>
          </w:p>
        </w:tc>
        <w:tc>
          <w:tcPr>
            <w:tcW w:w="1020" w:type="dxa"/>
          </w:tcPr>
          <w:p w14:paraId="4B01D513" w14:textId="77777777" w:rsidR="0028138A" w:rsidRDefault="00000000">
            <w:r>
              <w:rPr>
                <w:sz w:val="20"/>
              </w:rPr>
              <w:t>Yes</w:t>
            </w:r>
          </w:p>
        </w:tc>
        <w:tc>
          <w:tcPr>
            <w:tcW w:w="2729" w:type="dxa"/>
          </w:tcPr>
          <w:p w14:paraId="20581A56" w14:textId="77777777" w:rsidR="0028138A" w:rsidRDefault="00000000">
            <w:r>
              <w:rPr>
                <w:sz w:val="20"/>
              </w:rPr>
              <w:t>Tree planting and tending for diversity enhancement and resilience</w:t>
            </w:r>
          </w:p>
        </w:tc>
      </w:tr>
    </w:tbl>
    <w:p w14:paraId="6A322C2A" w14:textId="77777777" w:rsidR="00BD2E33" w:rsidRDefault="00BD2E33">
      <w:r>
        <w:br w:type="page"/>
      </w:r>
    </w:p>
    <w:tbl>
      <w:tblPr>
        <w:tblStyle w:val="TableGrid"/>
        <w:tblW w:w="0" w:type="auto"/>
        <w:tblLook w:val="04A0" w:firstRow="1" w:lastRow="0" w:firstColumn="1" w:lastColumn="0" w:noHBand="0" w:noVBand="1"/>
      </w:tblPr>
      <w:tblGrid>
        <w:gridCol w:w="3351"/>
        <w:gridCol w:w="1038"/>
        <w:gridCol w:w="1102"/>
        <w:gridCol w:w="702"/>
        <w:gridCol w:w="1074"/>
        <w:gridCol w:w="1020"/>
        <w:gridCol w:w="2729"/>
      </w:tblGrid>
      <w:tr w:rsidR="0028138A" w14:paraId="65B2A638" w14:textId="77777777" w:rsidTr="00BD2E33">
        <w:tc>
          <w:tcPr>
            <w:tcW w:w="3351" w:type="dxa"/>
          </w:tcPr>
          <w:p w14:paraId="1A85B96F" w14:textId="0949AB02" w:rsidR="0028138A" w:rsidRDefault="00000000">
            <w:r>
              <w:rPr>
                <w:sz w:val="20"/>
              </w:rPr>
              <w:lastRenderedPageBreak/>
              <w:t>Rossini PBF 2</w:t>
            </w:r>
          </w:p>
        </w:tc>
        <w:tc>
          <w:tcPr>
            <w:tcW w:w="1038" w:type="dxa"/>
          </w:tcPr>
          <w:p w14:paraId="1727A03B" w14:textId="77777777" w:rsidR="0028138A" w:rsidRDefault="00000000">
            <w:r>
              <w:rPr>
                <w:sz w:val="20"/>
              </w:rPr>
              <w:t>St. Louis</w:t>
            </w:r>
          </w:p>
        </w:tc>
        <w:tc>
          <w:tcPr>
            <w:tcW w:w="1102" w:type="dxa"/>
          </w:tcPr>
          <w:p w14:paraId="663AC728" w14:textId="77777777" w:rsidR="0028138A" w:rsidRDefault="00000000">
            <w:r>
              <w:rPr>
                <w:sz w:val="20"/>
              </w:rPr>
              <w:t>05412217</w:t>
            </w:r>
          </w:p>
        </w:tc>
        <w:tc>
          <w:tcPr>
            <w:tcW w:w="702" w:type="dxa"/>
          </w:tcPr>
          <w:p w14:paraId="77F72D8F" w14:textId="77777777" w:rsidR="0028138A" w:rsidRDefault="00000000">
            <w:pPr>
              <w:jc w:val="right"/>
            </w:pPr>
            <w:r>
              <w:rPr>
                <w:sz w:val="20"/>
              </w:rPr>
              <w:t>28</w:t>
            </w:r>
          </w:p>
        </w:tc>
        <w:tc>
          <w:tcPr>
            <w:tcW w:w="1074" w:type="dxa"/>
          </w:tcPr>
          <w:p w14:paraId="609BB398" w14:textId="77777777" w:rsidR="0028138A" w:rsidRDefault="00000000">
            <w:pPr>
              <w:jc w:val="right"/>
            </w:pPr>
            <w:r>
              <w:rPr>
                <w:sz w:val="20"/>
              </w:rPr>
              <w:t>$12,600</w:t>
            </w:r>
          </w:p>
        </w:tc>
        <w:tc>
          <w:tcPr>
            <w:tcW w:w="1020" w:type="dxa"/>
          </w:tcPr>
          <w:p w14:paraId="5045B6BE" w14:textId="77777777" w:rsidR="0028138A" w:rsidRDefault="00000000">
            <w:r>
              <w:rPr>
                <w:sz w:val="20"/>
              </w:rPr>
              <w:t>Yes</w:t>
            </w:r>
          </w:p>
        </w:tc>
        <w:tc>
          <w:tcPr>
            <w:tcW w:w="2729" w:type="dxa"/>
          </w:tcPr>
          <w:p w14:paraId="1D807FC7" w14:textId="77777777" w:rsidR="0028138A" w:rsidRDefault="00000000">
            <w:r>
              <w:rPr>
                <w:sz w:val="20"/>
              </w:rPr>
              <w:t>Tree planting and tending for diversity enhancement and resilience</w:t>
            </w:r>
          </w:p>
        </w:tc>
      </w:tr>
      <w:tr w:rsidR="0028138A" w14:paraId="6CF39B31" w14:textId="77777777" w:rsidTr="00BD2E33">
        <w:tc>
          <w:tcPr>
            <w:tcW w:w="3351" w:type="dxa"/>
          </w:tcPr>
          <w:p w14:paraId="119FA3A3" w14:textId="77777777" w:rsidR="0028138A" w:rsidRDefault="00000000">
            <w:r>
              <w:rPr>
                <w:sz w:val="20"/>
              </w:rPr>
              <w:t>Rossini PBF 3</w:t>
            </w:r>
          </w:p>
        </w:tc>
        <w:tc>
          <w:tcPr>
            <w:tcW w:w="1038" w:type="dxa"/>
          </w:tcPr>
          <w:p w14:paraId="34557045" w14:textId="77777777" w:rsidR="0028138A" w:rsidRDefault="00000000">
            <w:r>
              <w:rPr>
                <w:sz w:val="20"/>
              </w:rPr>
              <w:t>St. Louis</w:t>
            </w:r>
          </w:p>
        </w:tc>
        <w:tc>
          <w:tcPr>
            <w:tcW w:w="1102" w:type="dxa"/>
          </w:tcPr>
          <w:p w14:paraId="4CC0C88E" w14:textId="77777777" w:rsidR="0028138A" w:rsidRDefault="00000000">
            <w:r>
              <w:rPr>
                <w:sz w:val="20"/>
              </w:rPr>
              <w:t>05412220</w:t>
            </w:r>
          </w:p>
        </w:tc>
        <w:tc>
          <w:tcPr>
            <w:tcW w:w="702" w:type="dxa"/>
          </w:tcPr>
          <w:p w14:paraId="1ADABFFD" w14:textId="77777777" w:rsidR="0028138A" w:rsidRDefault="00000000">
            <w:pPr>
              <w:jc w:val="right"/>
            </w:pPr>
            <w:r>
              <w:rPr>
                <w:sz w:val="20"/>
              </w:rPr>
              <w:t>109</w:t>
            </w:r>
          </w:p>
        </w:tc>
        <w:tc>
          <w:tcPr>
            <w:tcW w:w="1074" w:type="dxa"/>
          </w:tcPr>
          <w:p w14:paraId="5503FC90" w14:textId="77777777" w:rsidR="0028138A" w:rsidRDefault="00000000">
            <w:pPr>
              <w:jc w:val="right"/>
            </w:pPr>
            <w:r>
              <w:rPr>
                <w:sz w:val="20"/>
              </w:rPr>
              <w:t>$49,050</w:t>
            </w:r>
          </w:p>
        </w:tc>
        <w:tc>
          <w:tcPr>
            <w:tcW w:w="1020" w:type="dxa"/>
          </w:tcPr>
          <w:p w14:paraId="14FD0E3C" w14:textId="77777777" w:rsidR="0028138A" w:rsidRDefault="00000000">
            <w:r>
              <w:rPr>
                <w:sz w:val="20"/>
              </w:rPr>
              <w:t>Yes</w:t>
            </w:r>
          </w:p>
        </w:tc>
        <w:tc>
          <w:tcPr>
            <w:tcW w:w="2729" w:type="dxa"/>
          </w:tcPr>
          <w:p w14:paraId="4B17D92E" w14:textId="77777777" w:rsidR="0028138A" w:rsidRDefault="00000000">
            <w:r>
              <w:rPr>
                <w:sz w:val="20"/>
              </w:rPr>
              <w:t>Tree planting and tending for diversity enhancement and resilience</w:t>
            </w:r>
          </w:p>
        </w:tc>
      </w:tr>
      <w:tr w:rsidR="0028138A" w14:paraId="1903C638" w14:textId="77777777" w:rsidTr="00BD2E33">
        <w:tc>
          <w:tcPr>
            <w:tcW w:w="3351" w:type="dxa"/>
          </w:tcPr>
          <w:p w14:paraId="58958CB4" w14:textId="77777777" w:rsidR="0028138A" w:rsidRDefault="00000000">
            <w:r>
              <w:rPr>
                <w:sz w:val="20"/>
              </w:rPr>
              <w:t>SBW DNR Tower 1</w:t>
            </w:r>
          </w:p>
        </w:tc>
        <w:tc>
          <w:tcPr>
            <w:tcW w:w="1038" w:type="dxa"/>
          </w:tcPr>
          <w:p w14:paraId="7C43B06D" w14:textId="77777777" w:rsidR="0028138A" w:rsidRDefault="00000000">
            <w:r>
              <w:rPr>
                <w:sz w:val="20"/>
              </w:rPr>
              <w:t>St. Louis</w:t>
            </w:r>
          </w:p>
        </w:tc>
        <w:tc>
          <w:tcPr>
            <w:tcW w:w="1102" w:type="dxa"/>
          </w:tcPr>
          <w:p w14:paraId="4BD43A09" w14:textId="77777777" w:rsidR="0028138A" w:rsidRDefault="00000000">
            <w:r>
              <w:rPr>
                <w:sz w:val="20"/>
              </w:rPr>
              <w:t>06316235</w:t>
            </w:r>
          </w:p>
        </w:tc>
        <w:tc>
          <w:tcPr>
            <w:tcW w:w="702" w:type="dxa"/>
          </w:tcPr>
          <w:p w14:paraId="27C34F9A" w14:textId="77777777" w:rsidR="0028138A" w:rsidRDefault="00000000">
            <w:pPr>
              <w:jc w:val="right"/>
            </w:pPr>
            <w:r>
              <w:rPr>
                <w:sz w:val="20"/>
              </w:rPr>
              <w:t>2</w:t>
            </w:r>
          </w:p>
        </w:tc>
        <w:tc>
          <w:tcPr>
            <w:tcW w:w="1074" w:type="dxa"/>
          </w:tcPr>
          <w:p w14:paraId="0AD182BE" w14:textId="77777777" w:rsidR="0028138A" w:rsidRDefault="00000000">
            <w:pPr>
              <w:jc w:val="right"/>
            </w:pPr>
            <w:r>
              <w:rPr>
                <w:sz w:val="20"/>
              </w:rPr>
              <w:t>$2,100</w:t>
            </w:r>
          </w:p>
        </w:tc>
        <w:tc>
          <w:tcPr>
            <w:tcW w:w="1020" w:type="dxa"/>
          </w:tcPr>
          <w:p w14:paraId="2291648E" w14:textId="77777777" w:rsidR="0028138A" w:rsidRDefault="00000000">
            <w:r>
              <w:rPr>
                <w:sz w:val="20"/>
              </w:rPr>
              <w:t>Yes</w:t>
            </w:r>
          </w:p>
        </w:tc>
        <w:tc>
          <w:tcPr>
            <w:tcW w:w="2729" w:type="dxa"/>
          </w:tcPr>
          <w:p w14:paraId="3ECB5189" w14:textId="77777777" w:rsidR="0028138A" w:rsidRDefault="00000000">
            <w:r>
              <w:rPr>
                <w:sz w:val="20"/>
              </w:rPr>
              <w:t>Spruce budworm fuels reduction and reforestation</w:t>
            </w:r>
          </w:p>
        </w:tc>
      </w:tr>
      <w:tr w:rsidR="0028138A" w14:paraId="60ED8545" w14:textId="77777777" w:rsidTr="00BD2E33">
        <w:tc>
          <w:tcPr>
            <w:tcW w:w="3351" w:type="dxa"/>
          </w:tcPr>
          <w:p w14:paraId="40D816D4" w14:textId="77777777" w:rsidR="0028138A" w:rsidRDefault="00000000">
            <w:r>
              <w:rPr>
                <w:sz w:val="20"/>
              </w:rPr>
              <w:t>SBW DNR Tower 10</w:t>
            </w:r>
          </w:p>
        </w:tc>
        <w:tc>
          <w:tcPr>
            <w:tcW w:w="1038" w:type="dxa"/>
          </w:tcPr>
          <w:p w14:paraId="3CF09D9B" w14:textId="77777777" w:rsidR="0028138A" w:rsidRDefault="00000000">
            <w:r>
              <w:rPr>
                <w:sz w:val="20"/>
              </w:rPr>
              <w:t>St. Louis</w:t>
            </w:r>
          </w:p>
        </w:tc>
        <w:tc>
          <w:tcPr>
            <w:tcW w:w="1102" w:type="dxa"/>
          </w:tcPr>
          <w:p w14:paraId="75DB0DEF" w14:textId="77777777" w:rsidR="0028138A" w:rsidRDefault="00000000">
            <w:r>
              <w:rPr>
                <w:sz w:val="20"/>
              </w:rPr>
              <w:t>06316236</w:t>
            </w:r>
          </w:p>
        </w:tc>
        <w:tc>
          <w:tcPr>
            <w:tcW w:w="702" w:type="dxa"/>
          </w:tcPr>
          <w:p w14:paraId="6FB286BA" w14:textId="77777777" w:rsidR="0028138A" w:rsidRDefault="00000000">
            <w:pPr>
              <w:jc w:val="right"/>
            </w:pPr>
            <w:r>
              <w:rPr>
                <w:sz w:val="20"/>
              </w:rPr>
              <w:t>60</w:t>
            </w:r>
          </w:p>
        </w:tc>
        <w:tc>
          <w:tcPr>
            <w:tcW w:w="1074" w:type="dxa"/>
          </w:tcPr>
          <w:p w14:paraId="2EE785FB" w14:textId="77777777" w:rsidR="0028138A" w:rsidRDefault="00000000">
            <w:pPr>
              <w:jc w:val="right"/>
            </w:pPr>
            <w:r>
              <w:rPr>
                <w:sz w:val="20"/>
              </w:rPr>
              <w:t>$63,000</w:t>
            </w:r>
          </w:p>
        </w:tc>
        <w:tc>
          <w:tcPr>
            <w:tcW w:w="1020" w:type="dxa"/>
          </w:tcPr>
          <w:p w14:paraId="030BC421" w14:textId="77777777" w:rsidR="0028138A" w:rsidRDefault="00000000">
            <w:r>
              <w:rPr>
                <w:sz w:val="20"/>
              </w:rPr>
              <w:t>Yes</w:t>
            </w:r>
          </w:p>
        </w:tc>
        <w:tc>
          <w:tcPr>
            <w:tcW w:w="2729" w:type="dxa"/>
          </w:tcPr>
          <w:p w14:paraId="756FE693" w14:textId="77777777" w:rsidR="0028138A" w:rsidRDefault="00000000">
            <w:r>
              <w:rPr>
                <w:sz w:val="20"/>
              </w:rPr>
              <w:t>Spruce budworm fuels reduction and reforestation</w:t>
            </w:r>
          </w:p>
        </w:tc>
      </w:tr>
      <w:tr w:rsidR="0028138A" w14:paraId="66445272" w14:textId="77777777" w:rsidTr="00BD2E33">
        <w:tc>
          <w:tcPr>
            <w:tcW w:w="3351" w:type="dxa"/>
          </w:tcPr>
          <w:p w14:paraId="131EA02E" w14:textId="77777777" w:rsidR="0028138A" w:rsidRDefault="00000000">
            <w:r>
              <w:rPr>
                <w:sz w:val="20"/>
              </w:rPr>
              <w:t>SBW DNR Tower 11</w:t>
            </w:r>
          </w:p>
        </w:tc>
        <w:tc>
          <w:tcPr>
            <w:tcW w:w="1038" w:type="dxa"/>
          </w:tcPr>
          <w:p w14:paraId="18F3BEB5" w14:textId="77777777" w:rsidR="0028138A" w:rsidRDefault="00000000">
            <w:r>
              <w:rPr>
                <w:sz w:val="20"/>
              </w:rPr>
              <w:t>St. Louis</w:t>
            </w:r>
          </w:p>
        </w:tc>
        <w:tc>
          <w:tcPr>
            <w:tcW w:w="1102" w:type="dxa"/>
          </w:tcPr>
          <w:p w14:paraId="59E7EFDB" w14:textId="77777777" w:rsidR="0028138A" w:rsidRDefault="00000000">
            <w:r>
              <w:rPr>
                <w:sz w:val="20"/>
              </w:rPr>
              <w:t>06316236</w:t>
            </w:r>
          </w:p>
        </w:tc>
        <w:tc>
          <w:tcPr>
            <w:tcW w:w="702" w:type="dxa"/>
          </w:tcPr>
          <w:p w14:paraId="31E9970D" w14:textId="77777777" w:rsidR="0028138A" w:rsidRDefault="00000000">
            <w:pPr>
              <w:jc w:val="right"/>
            </w:pPr>
            <w:r>
              <w:rPr>
                <w:sz w:val="20"/>
              </w:rPr>
              <w:t>9</w:t>
            </w:r>
          </w:p>
        </w:tc>
        <w:tc>
          <w:tcPr>
            <w:tcW w:w="1074" w:type="dxa"/>
          </w:tcPr>
          <w:p w14:paraId="6954962D" w14:textId="77777777" w:rsidR="0028138A" w:rsidRDefault="00000000">
            <w:pPr>
              <w:jc w:val="right"/>
            </w:pPr>
            <w:r>
              <w:rPr>
                <w:sz w:val="20"/>
              </w:rPr>
              <w:t>$9,450</w:t>
            </w:r>
          </w:p>
        </w:tc>
        <w:tc>
          <w:tcPr>
            <w:tcW w:w="1020" w:type="dxa"/>
          </w:tcPr>
          <w:p w14:paraId="6D122EFC" w14:textId="77777777" w:rsidR="0028138A" w:rsidRDefault="00000000">
            <w:r>
              <w:rPr>
                <w:sz w:val="20"/>
              </w:rPr>
              <w:t>Yes</w:t>
            </w:r>
          </w:p>
        </w:tc>
        <w:tc>
          <w:tcPr>
            <w:tcW w:w="2729" w:type="dxa"/>
          </w:tcPr>
          <w:p w14:paraId="6DA1764D" w14:textId="77777777" w:rsidR="0028138A" w:rsidRDefault="00000000">
            <w:r>
              <w:rPr>
                <w:sz w:val="20"/>
              </w:rPr>
              <w:t>Spruce budworm fuels reduction and reforestation</w:t>
            </w:r>
          </w:p>
        </w:tc>
      </w:tr>
      <w:tr w:rsidR="0028138A" w14:paraId="484DA693" w14:textId="77777777" w:rsidTr="00BD2E33">
        <w:tc>
          <w:tcPr>
            <w:tcW w:w="3351" w:type="dxa"/>
          </w:tcPr>
          <w:p w14:paraId="661BBD99" w14:textId="77777777" w:rsidR="0028138A" w:rsidRDefault="00000000">
            <w:r>
              <w:rPr>
                <w:sz w:val="20"/>
              </w:rPr>
              <w:t>SBW DNR Tower 111</w:t>
            </w:r>
          </w:p>
        </w:tc>
        <w:tc>
          <w:tcPr>
            <w:tcW w:w="1038" w:type="dxa"/>
          </w:tcPr>
          <w:p w14:paraId="51457CC9" w14:textId="77777777" w:rsidR="0028138A" w:rsidRDefault="00000000">
            <w:r>
              <w:rPr>
                <w:sz w:val="20"/>
              </w:rPr>
              <w:t>St. Louis</w:t>
            </w:r>
          </w:p>
        </w:tc>
        <w:tc>
          <w:tcPr>
            <w:tcW w:w="1102" w:type="dxa"/>
          </w:tcPr>
          <w:p w14:paraId="71D0FB91" w14:textId="77777777" w:rsidR="0028138A" w:rsidRDefault="00000000">
            <w:r>
              <w:rPr>
                <w:sz w:val="20"/>
              </w:rPr>
              <w:t>06717214</w:t>
            </w:r>
          </w:p>
        </w:tc>
        <w:tc>
          <w:tcPr>
            <w:tcW w:w="702" w:type="dxa"/>
          </w:tcPr>
          <w:p w14:paraId="794FCDA1" w14:textId="77777777" w:rsidR="0028138A" w:rsidRDefault="00000000">
            <w:pPr>
              <w:jc w:val="right"/>
            </w:pPr>
            <w:r>
              <w:rPr>
                <w:sz w:val="20"/>
              </w:rPr>
              <w:t>18</w:t>
            </w:r>
          </w:p>
        </w:tc>
        <w:tc>
          <w:tcPr>
            <w:tcW w:w="1074" w:type="dxa"/>
          </w:tcPr>
          <w:p w14:paraId="05907F52" w14:textId="77777777" w:rsidR="0028138A" w:rsidRDefault="00000000">
            <w:pPr>
              <w:jc w:val="right"/>
            </w:pPr>
            <w:r>
              <w:rPr>
                <w:sz w:val="20"/>
              </w:rPr>
              <w:t>$18,900</w:t>
            </w:r>
          </w:p>
        </w:tc>
        <w:tc>
          <w:tcPr>
            <w:tcW w:w="1020" w:type="dxa"/>
          </w:tcPr>
          <w:p w14:paraId="13711A93" w14:textId="77777777" w:rsidR="0028138A" w:rsidRDefault="00000000">
            <w:r>
              <w:rPr>
                <w:sz w:val="20"/>
              </w:rPr>
              <w:t>Yes</w:t>
            </w:r>
          </w:p>
        </w:tc>
        <w:tc>
          <w:tcPr>
            <w:tcW w:w="2729" w:type="dxa"/>
          </w:tcPr>
          <w:p w14:paraId="75152C33" w14:textId="77777777" w:rsidR="0028138A" w:rsidRDefault="00000000">
            <w:r>
              <w:rPr>
                <w:sz w:val="20"/>
              </w:rPr>
              <w:t>Spruce budworm fuels reduction and reforestation</w:t>
            </w:r>
          </w:p>
        </w:tc>
      </w:tr>
      <w:tr w:rsidR="0028138A" w14:paraId="23DB532F" w14:textId="77777777" w:rsidTr="00BD2E33">
        <w:tc>
          <w:tcPr>
            <w:tcW w:w="3351" w:type="dxa"/>
          </w:tcPr>
          <w:p w14:paraId="65FC2D97" w14:textId="77777777" w:rsidR="0028138A" w:rsidRDefault="00000000">
            <w:r>
              <w:rPr>
                <w:sz w:val="20"/>
              </w:rPr>
              <w:t>SBW DNR Tower 112</w:t>
            </w:r>
          </w:p>
        </w:tc>
        <w:tc>
          <w:tcPr>
            <w:tcW w:w="1038" w:type="dxa"/>
          </w:tcPr>
          <w:p w14:paraId="166DF20B" w14:textId="77777777" w:rsidR="0028138A" w:rsidRDefault="00000000">
            <w:r>
              <w:rPr>
                <w:sz w:val="20"/>
              </w:rPr>
              <w:t>St. Louis</w:t>
            </w:r>
          </w:p>
        </w:tc>
        <w:tc>
          <w:tcPr>
            <w:tcW w:w="1102" w:type="dxa"/>
          </w:tcPr>
          <w:p w14:paraId="12EB50F6" w14:textId="77777777" w:rsidR="0028138A" w:rsidRDefault="00000000">
            <w:r>
              <w:rPr>
                <w:sz w:val="20"/>
              </w:rPr>
              <w:t>06717215</w:t>
            </w:r>
          </w:p>
        </w:tc>
        <w:tc>
          <w:tcPr>
            <w:tcW w:w="702" w:type="dxa"/>
          </w:tcPr>
          <w:p w14:paraId="688DB359" w14:textId="77777777" w:rsidR="0028138A" w:rsidRDefault="00000000">
            <w:pPr>
              <w:jc w:val="right"/>
            </w:pPr>
            <w:r>
              <w:rPr>
                <w:sz w:val="20"/>
              </w:rPr>
              <w:t>7</w:t>
            </w:r>
          </w:p>
        </w:tc>
        <w:tc>
          <w:tcPr>
            <w:tcW w:w="1074" w:type="dxa"/>
          </w:tcPr>
          <w:p w14:paraId="1F265033" w14:textId="77777777" w:rsidR="0028138A" w:rsidRDefault="00000000">
            <w:pPr>
              <w:jc w:val="right"/>
            </w:pPr>
            <w:r>
              <w:rPr>
                <w:sz w:val="20"/>
              </w:rPr>
              <w:t>$7,350</w:t>
            </w:r>
          </w:p>
        </w:tc>
        <w:tc>
          <w:tcPr>
            <w:tcW w:w="1020" w:type="dxa"/>
          </w:tcPr>
          <w:p w14:paraId="1BDF7977" w14:textId="77777777" w:rsidR="0028138A" w:rsidRDefault="00000000">
            <w:r>
              <w:rPr>
                <w:sz w:val="20"/>
              </w:rPr>
              <w:t>Yes</w:t>
            </w:r>
          </w:p>
        </w:tc>
        <w:tc>
          <w:tcPr>
            <w:tcW w:w="2729" w:type="dxa"/>
          </w:tcPr>
          <w:p w14:paraId="674381E6" w14:textId="77777777" w:rsidR="0028138A" w:rsidRDefault="00000000">
            <w:r>
              <w:rPr>
                <w:sz w:val="20"/>
              </w:rPr>
              <w:t>Spruce budworm fuels reduction and reforestation</w:t>
            </w:r>
          </w:p>
        </w:tc>
      </w:tr>
      <w:tr w:rsidR="0028138A" w14:paraId="0051E8AF" w14:textId="77777777" w:rsidTr="00BD2E33">
        <w:tc>
          <w:tcPr>
            <w:tcW w:w="3351" w:type="dxa"/>
          </w:tcPr>
          <w:p w14:paraId="30130ADE" w14:textId="77777777" w:rsidR="0028138A" w:rsidRDefault="00000000">
            <w:r>
              <w:rPr>
                <w:sz w:val="20"/>
              </w:rPr>
              <w:t>SBW DNR Tower 113</w:t>
            </w:r>
          </w:p>
        </w:tc>
        <w:tc>
          <w:tcPr>
            <w:tcW w:w="1038" w:type="dxa"/>
          </w:tcPr>
          <w:p w14:paraId="6594A37D" w14:textId="77777777" w:rsidR="0028138A" w:rsidRDefault="00000000">
            <w:r>
              <w:rPr>
                <w:sz w:val="20"/>
              </w:rPr>
              <w:t>St. Louis</w:t>
            </w:r>
          </w:p>
        </w:tc>
        <w:tc>
          <w:tcPr>
            <w:tcW w:w="1102" w:type="dxa"/>
          </w:tcPr>
          <w:p w14:paraId="1250DF22" w14:textId="77777777" w:rsidR="0028138A" w:rsidRDefault="00000000">
            <w:r>
              <w:rPr>
                <w:sz w:val="20"/>
              </w:rPr>
              <w:t>06717214</w:t>
            </w:r>
          </w:p>
        </w:tc>
        <w:tc>
          <w:tcPr>
            <w:tcW w:w="702" w:type="dxa"/>
          </w:tcPr>
          <w:p w14:paraId="438CE455" w14:textId="77777777" w:rsidR="0028138A" w:rsidRDefault="00000000">
            <w:pPr>
              <w:jc w:val="right"/>
            </w:pPr>
            <w:r>
              <w:rPr>
                <w:sz w:val="20"/>
              </w:rPr>
              <w:t>11</w:t>
            </w:r>
          </w:p>
        </w:tc>
        <w:tc>
          <w:tcPr>
            <w:tcW w:w="1074" w:type="dxa"/>
          </w:tcPr>
          <w:p w14:paraId="0F206793" w14:textId="77777777" w:rsidR="0028138A" w:rsidRDefault="00000000">
            <w:pPr>
              <w:jc w:val="right"/>
            </w:pPr>
            <w:r>
              <w:rPr>
                <w:sz w:val="20"/>
              </w:rPr>
              <w:t>$11,550</w:t>
            </w:r>
          </w:p>
        </w:tc>
        <w:tc>
          <w:tcPr>
            <w:tcW w:w="1020" w:type="dxa"/>
          </w:tcPr>
          <w:p w14:paraId="69322BF2" w14:textId="77777777" w:rsidR="0028138A" w:rsidRDefault="00000000">
            <w:r>
              <w:rPr>
                <w:sz w:val="20"/>
              </w:rPr>
              <w:t>Yes</w:t>
            </w:r>
          </w:p>
        </w:tc>
        <w:tc>
          <w:tcPr>
            <w:tcW w:w="2729" w:type="dxa"/>
          </w:tcPr>
          <w:p w14:paraId="44CCCFEF" w14:textId="77777777" w:rsidR="0028138A" w:rsidRDefault="00000000">
            <w:r>
              <w:rPr>
                <w:sz w:val="20"/>
              </w:rPr>
              <w:t>Spruce budworm fuels reduction and reforestation</w:t>
            </w:r>
          </w:p>
        </w:tc>
      </w:tr>
      <w:tr w:rsidR="0028138A" w14:paraId="24B2BEBC" w14:textId="77777777" w:rsidTr="00BD2E33">
        <w:tc>
          <w:tcPr>
            <w:tcW w:w="3351" w:type="dxa"/>
          </w:tcPr>
          <w:p w14:paraId="6158216B" w14:textId="77777777" w:rsidR="0028138A" w:rsidRDefault="00000000">
            <w:r>
              <w:rPr>
                <w:sz w:val="20"/>
              </w:rPr>
              <w:t>SBW DNR Tower 114</w:t>
            </w:r>
          </w:p>
        </w:tc>
        <w:tc>
          <w:tcPr>
            <w:tcW w:w="1038" w:type="dxa"/>
          </w:tcPr>
          <w:p w14:paraId="0D06E748" w14:textId="77777777" w:rsidR="0028138A" w:rsidRDefault="00000000">
            <w:r>
              <w:rPr>
                <w:sz w:val="20"/>
              </w:rPr>
              <w:t>St. Louis</w:t>
            </w:r>
          </w:p>
        </w:tc>
        <w:tc>
          <w:tcPr>
            <w:tcW w:w="1102" w:type="dxa"/>
          </w:tcPr>
          <w:p w14:paraId="5CE37C1D" w14:textId="77777777" w:rsidR="0028138A" w:rsidRDefault="00000000">
            <w:r>
              <w:rPr>
                <w:sz w:val="20"/>
              </w:rPr>
              <w:t>06717214</w:t>
            </w:r>
          </w:p>
        </w:tc>
        <w:tc>
          <w:tcPr>
            <w:tcW w:w="702" w:type="dxa"/>
          </w:tcPr>
          <w:p w14:paraId="1E1D3EE7" w14:textId="77777777" w:rsidR="0028138A" w:rsidRDefault="00000000">
            <w:pPr>
              <w:jc w:val="right"/>
            </w:pPr>
            <w:r>
              <w:rPr>
                <w:sz w:val="20"/>
              </w:rPr>
              <w:t>4</w:t>
            </w:r>
          </w:p>
        </w:tc>
        <w:tc>
          <w:tcPr>
            <w:tcW w:w="1074" w:type="dxa"/>
          </w:tcPr>
          <w:p w14:paraId="6302D9A4" w14:textId="77777777" w:rsidR="0028138A" w:rsidRDefault="00000000">
            <w:pPr>
              <w:jc w:val="right"/>
            </w:pPr>
            <w:r>
              <w:rPr>
                <w:sz w:val="20"/>
              </w:rPr>
              <w:t>$4,200</w:t>
            </w:r>
          </w:p>
        </w:tc>
        <w:tc>
          <w:tcPr>
            <w:tcW w:w="1020" w:type="dxa"/>
          </w:tcPr>
          <w:p w14:paraId="7F644B7B" w14:textId="77777777" w:rsidR="0028138A" w:rsidRDefault="00000000">
            <w:r>
              <w:rPr>
                <w:sz w:val="20"/>
              </w:rPr>
              <w:t>Yes</w:t>
            </w:r>
          </w:p>
        </w:tc>
        <w:tc>
          <w:tcPr>
            <w:tcW w:w="2729" w:type="dxa"/>
          </w:tcPr>
          <w:p w14:paraId="45B0A4E5" w14:textId="77777777" w:rsidR="0028138A" w:rsidRDefault="00000000">
            <w:r>
              <w:rPr>
                <w:sz w:val="20"/>
              </w:rPr>
              <w:t>Spruce budworm fuels reduction and reforestation</w:t>
            </w:r>
          </w:p>
        </w:tc>
      </w:tr>
      <w:tr w:rsidR="0028138A" w14:paraId="1C5E542C" w14:textId="77777777" w:rsidTr="00BD2E33">
        <w:tc>
          <w:tcPr>
            <w:tcW w:w="3351" w:type="dxa"/>
          </w:tcPr>
          <w:p w14:paraId="784BE818" w14:textId="77777777" w:rsidR="0028138A" w:rsidRDefault="00000000">
            <w:r>
              <w:rPr>
                <w:sz w:val="20"/>
              </w:rPr>
              <w:t>SBW DNR Tower 115</w:t>
            </w:r>
          </w:p>
        </w:tc>
        <w:tc>
          <w:tcPr>
            <w:tcW w:w="1038" w:type="dxa"/>
          </w:tcPr>
          <w:p w14:paraId="1313CA98" w14:textId="77777777" w:rsidR="0028138A" w:rsidRDefault="00000000">
            <w:r>
              <w:rPr>
                <w:sz w:val="20"/>
              </w:rPr>
              <w:t>St. Louis</w:t>
            </w:r>
          </w:p>
        </w:tc>
        <w:tc>
          <w:tcPr>
            <w:tcW w:w="1102" w:type="dxa"/>
          </w:tcPr>
          <w:p w14:paraId="794FF604" w14:textId="77777777" w:rsidR="0028138A" w:rsidRDefault="00000000">
            <w:r>
              <w:rPr>
                <w:sz w:val="20"/>
              </w:rPr>
              <w:t>06717214</w:t>
            </w:r>
          </w:p>
        </w:tc>
        <w:tc>
          <w:tcPr>
            <w:tcW w:w="702" w:type="dxa"/>
          </w:tcPr>
          <w:p w14:paraId="0B9DFEA1" w14:textId="77777777" w:rsidR="0028138A" w:rsidRDefault="00000000">
            <w:pPr>
              <w:jc w:val="right"/>
            </w:pPr>
            <w:r>
              <w:rPr>
                <w:sz w:val="20"/>
              </w:rPr>
              <w:t>7</w:t>
            </w:r>
          </w:p>
        </w:tc>
        <w:tc>
          <w:tcPr>
            <w:tcW w:w="1074" w:type="dxa"/>
          </w:tcPr>
          <w:p w14:paraId="473E0DAD" w14:textId="77777777" w:rsidR="0028138A" w:rsidRDefault="00000000">
            <w:pPr>
              <w:jc w:val="right"/>
            </w:pPr>
            <w:r>
              <w:rPr>
                <w:sz w:val="20"/>
              </w:rPr>
              <w:t>$7,350</w:t>
            </w:r>
          </w:p>
        </w:tc>
        <w:tc>
          <w:tcPr>
            <w:tcW w:w="1020" w:type="dxa"/>
          </w:tcPr>
          <w:p w14:paraId="329F7F9D" w14:textId="77777777" w:rsidR="0028138A" w:rsidRDefault="00000000">
            <w:r>
              <w:rPr>
                <w:sz w:val="20"/>
              </w:rPr>
              <w:t>Yes</w:t>
            </w:r>
          </w:p>
        </w:tc>
        <w:tc>
          <w:tcPr>
            <w:tcW w:w="2729" w:type="dxa"/>
          </w:tcPr>
          <w:p w14:paraId="2BEF74BD" w14:textId="77777777" w:rsidR="0028138A" w:rsidRDefault="00000000">
            <w:r>
              <w:rPr>
                <w:sz w:val="20"/>
              </w:rPr>
              <w:t>Spruce budworm fuels reduction and reforestation</w:t>
            </w:r>
          </w:p>
        </w:tc>
      </w:tr>
      <w:tr w:rsidR="0028138A" w14:paraId="7F9520D5" w14:textId="77777777" w:rsidTr="00BD2E33">
        <w:tc>
          <w:tcPr>
            <w:tcW w:w="3351" w:type="dxa"/>
          </w:tcPr>
          <w:p w14:paraId="69CFE9D5" w14:textId="77777777" w:rsidR="0028138A" w:rsidRDefault="00000000">
            <w:r>
              <w:rPr>
                <w:sz w:val="20"/>
              </w:rPr>
              <w:t>SBW DNR Tower 116</w:t>
            </w:r>
          </w:p>
        </w:tc>
        <w:tc>
          <w:tcPr>
            <w:tcW w:w="1038" w:type="dxa"/>
          </w:tcPr>
          <w:p w14:paraId="684A8604" w14:textId="77777777" w:rsidR="0028138A" w:rsidRDefault="00000000">
            <w:r>
              <w:rPr>
                <w:sz w:val="20"/>
              </w:rPr>
              <w:t>St. Louis</w:t>
            </w:r>
          </w:p>
        </w:tc>
        <w:tc>
          <w:tcPr>
            <w:tcW w:w="1102" w:type="dxa"/>
          </w:tcPr>
          <w:p w14:paraId="0E04280A" w14:textId="77777777" w:rsidR="0028138A" w:rsidRDefault="00000000">
            <w:r>
              <w:rPr>
                <w:sz w:val="20"/>
              </w:rPr>
              <w:t>06717214</w:t>
            </w:r>
          </w:p>
        </w:tc>
        <w:tc>
          <w:tcPr>
            <w:tcW w:w="702" w:type="dxa"/>
          </w:tcPr>
          <w:p w14:paraId="5080C047" w14:textId="77777777" w:rsidR="0028138A" w:rsidRDefault="00000000">
            <w:pPr>
              <w:jc w:val="right"/>
            </w:pPr>
            <w:r>
              <w:rPr>
                <w:sz w:val="20"/>
              </w:rPr>
              <w:t>7</w:t>
            </w:r>
          </w:p>
        </w:tc>
        <w:tc>
          <w:tcPr>
            <w:tcW w:w="1074" w:type="dxa"/>
          </w:tcPr>
          <w:p w14:paraId="765D49EB" w14:textId="77777777" w:rsidR="0028138A" w:rsidRDefault="00000000">
            <w:pPr>
              <w:jc w:val="right"/>
            </w:pPr>
            <w:r>
              <w:rPr>
                <w:sz w:val="20"/>
              </w:rPr>
              <w:t>$7,350</w:t>
            </w:r>
          </w:p>
        </w:tc>
        <w:tc>
          <w:tcPr>
            <w:tcW w:w="1020" w:type="dxa"/>
          </w:tcPr>
          <w:p w14:paraId="73E9AC50" w14:textId="77777777" w:rsidR="0028138A" w:rsidRDefault="00000000">
            <w:r>
              <w:rPr>
                <w:sz w:val="20"/>
              </w:rPr>
              <w:t>Yes</w:t>
            </w:r>
          </w:p>
        </w:tc>
        <w:tc>
          <w:tcPr>
            <w:tcW w:w="2729" w:type="dxa"/>
          </w:tcPr>
          <w:p w14:paraId="66846149" w14:textId="77777777" w:rsidR="0028138A" w:rsidRDefault="00000000">
            <w:r>
              <w:rPr>
                <w:sz w:val="20"/>
              </w:rPr>
              <w:t>Spruce budworm fuels reduction and reforestation</w:t>
            </w:r>
          </w:p>
        </w:tc>
      </w:tr>
      <w:tr w:rsidR="0028138A" w14:paraId="6D8398B9" w14:textId="77777777" w:rsidTr="00BD2E33">
        <w:tc>
          <w:tcPr>
            <w:tcW w:w="3351" w:type="dxa"/>
          </w:tcPr>
          <w:p w14:paraId="17197A20" w14:textId="77777777" w:rsidR="0028138A" w:rsidRDefault="00000000">
            <w:r>
              <w:rPr>
                <w:sz w:val="20"/>
              </w:rPr>
              <w:t>SBW DNR Tower 117</w:t>
            </w:r>
          </w:p>
        </w:tc>
        <w:tc>
          <w:tcPr>
            <w:tcW w:w="1038" w:type="dxa"/>
          </w:tcPr>
          <w:p w14:paraId="476EE315" w14:textId="77777777" w:rsidR="0028138A" w:rsidRDefault="00000000">
            <w:r>
              <w:rPr>
                <w:sz w:val="20"/>
              </w:rPr>
              <w:t>St. Louis</w:t>
            </w:r>
          </w:p>
        </w:tc>
        <w:tc>
          <w:tcPr>
            <w:tcW w:w="1102" w:type="dxa"/>
          </w:tcPr>
          <w:p w14:paraId="040A8515" w14:textId="77777777" w:rsidR="0028138A" w:rsidRDefault="00000000">
            <w:r>
              <w:rPr>
                <w:sz w:val="20"/>
              </w:rPr>
              <w:t>06717214</w:t>
            </w:r>
          </w:p>
        </w:tc>
        <w:tc>
          <w:tcPr>
            <w:tcW w:w="702" w:type="dxa"/>
          </w:tcPr>
          <w:p w14:paraId="22A0320D" w14:textId="77777777" w:rsidR="0028138A" w:rsidRDefault="00000000">
            <w:pPr>
              <w:jc w:val="right"/>
            </w:pPr>
            <w:r>
              <w:rPr>
                <w:sz w:val="20"/>
              </w:rPr>
              <w:t>15</w:t>
            </w:r>
          </w:p>
        </w:tc>
        <w:tc>
          <w:tcPr>
            <w:tcW w:w="1074" w:type="dxa"/>
          </w:tcPr>
          <w:p w14:paraId="76ACD1C5" w14:textId="77777777" w:rsidR="0028138A" w:rsidRDefault="00000000">
            <w:pPr>
              <w:jc w:val="right"/>
            </w:pPr>
            <w:r>
              <w:rPr>
                <w:sz w:val="20"/>
              </w:rPr>
              <w:t>$15,750</w:t>
            </w:r>
          </w:p>
        </w:tc>
        <w:tc>
          <w:tcPr>
            <w:tcW w:w="1020" w:type="dxa"/>
          </w:tcPr>
          <w:p w14:paraId="5EF8637B" w14:textId="77777777" w:rsidR="0028138A" w:rsidRDefault="00000000">
            <w:r>
              <w:rPr>
                <w:sz w:val="20"/>
              </w:rPr>
              <w:t>Yes</w:t>
            </w:r>
          </w:p>
        </w:tc>
        <w:tc>
          <w:tcPr>
            <w:tcW w:w="2729" w:type="dxa"/>
          </w:tcPr>
          <w:p w14:paraId="7A0D5BB1" w14:textId="77777777" w:rsidR="0028138A" w:rsidRDefault="00000000">
            <w:r>
              <w:rPr>
                <w:sz w:val="20"/>
              </w:rPr>
              <w:t>Spruce budworm fuels reduction and reforestation</w:t>
            </w:r>
          </w:p>
        </w:tc>
      </w:tr>
      <w:tr w:rsidR="0028138A" w14:paraId="6497392C" w14:textId="77777777" w:rsidTr="00BD2E33">
        <w:tc>
          <w:tcPr>
            <w:tcW w:w="3351" w:type="dxa"/>
          </w:tcPr>
          <w:p w14:paraId="6C86E21F" w14:textId="77777777" w:rsidR="0028138A" w:rsidRDefault="00000000">
            <w:r>
              <w:rPr>
                <w:sz w:val="20"/>
              </w:rPr>
              <w:t>SBW DNR Tower 118</w:t>
            </w:r>
          </w:p>
        </w:tc>
        <w:tc>
          <w:tcPr>
            <w:tcW w:w="1038" w:type="dxa"/>
          </w:tcPr>
          <w:p w14:paraId="0D9DB547" w14:textId="77777777" w:rsidR="0028138A" w:rsidRDefault="00000000">
            <w:r>
              <w:rPr>
                <w:sz w:val="20"/>
              </w:rPr>
              <w:t>St. Louis</w:t>
            </w:r>
          </w:p>
        </w:tc>
        <w:tc>
          <w:tcPr>
            <w:tcW w:w="1102" w:type="dxa"/>
          </w:tcPr>
          <w:p w14:paraId="76401B90" w14:textId="77777777" w:rsidR="0028138A" w:rsidRDefault="00000000">
            <w:r>
              <w:rPr>
                <w:sz w:val="20"/>
              </w:rPr>
              <w:t>06717215</w:t>
            </w:r>
          </w:p>
        </w:tc>
        <w:tc>
          <w:tcPr>
            <w:tcW w:w="702" w:type="dxa"/>
          </w:tcPr>
          <w:p w14:paraId="146E5B0D" w14:textId="77777777" w:rsidR="0028138A" w:rsidRDefault="00000000">
            <w:pPr>
              <w:jc w:val="right"/>
            </w:pPr>
            <w:r>
              <w:rPr>
                <w:sz w:val="20"/>
              </w:rPr>
              <w:t>6</w:t>
            </w:r>
          </w:p>
        </w:tc>
        <w:tc>
          <w:tcPr>
            <w:tcW w:w="1074" w:type="dxa"/>
          </w:tcPr>
          <w:p w14:paraId="68A7BF63" w14:textId="77777777" w:rsidR="0028138A" w:rsidRDefault="00000000">
            <w:pPr>
              <w:jc w:val="right"/>
            </w:pPr>
            <w:r>
              <w:rPr>
                <w:sz w:val="20"/>
              </w:rPr>
              <w:t>$6,300</w:t>
            </w:r>
          </w:p>
        </w:tc>
        <w:tc>
          <w:tcPr>
            <w:tcW w:w="1020" w:type="dxa"/>
          </w:tcPr>
          <w:p w14:paraId="0666259D" w14:textId="77777777" w:rsidR="0028138A" w:rsidRDefault="00000000">
            <w:r>
              <w:rPr>
                <w:sz w:val="20"/>
              </w:rPr>
              <w:t>Yes</w:t>
            </w:r>
          </w:p>
        </w:tc>
        <w:tc>
          <w:tcPr>
            <w:tcW w:w="2729" w:type="dxa"/>
          </w:tcPr>
          <w:p w14:paraId="17BDBA0D" w14:textId="77777777" w:rsidR="0028138A" w:rsidRDefault="00000000">
            <w:r>
              <w:rPr>
                <w:sz w:val="20"/>
              </w:rPr>
              <w:t>Spruce budworm fuels reduction and reforestation</w:t>
            </w:r>
          </w:p>
        </w:tc>
      </w:tr>
      <w:tr w:rsidR="0028138A" w14:paraId="42A3A73D" w14:textId="77777777" w:rsidTr="00BD2E33">
        <w:tc>
          <w:tcPr>
            <w:tcW w:w="3351" w:type="dxa"/>
          </w:tcPr>
          <w:p w14:paraId="18792C85" w14:textId="77777777" w:rsidR="0028138A" w:rsidRDefault="00000000">
            <w:r>
              <w:rPr>
                <w:sz w:val="20"/>
              </w:rPr>
              <w:t>SBW DNR Tower 119</w:t>
            </w:r>
          </w:p>
        </w:tc>
        <w:tc>
          <w:tcPr>
            <w:tcW w:w="1038" w:type="dxa"/>
          </w:tcPr>
          <w:p w14:paraId="7BADB47E" w14:textId="77777777" w:rsidR="0028138A" w:rsidRDefault="00000000">
            <w:r>
              <w:rPr>
                <w:sz w:val="20"/>
              </w:rPr>
              <w:t>St. Louis</w:t>
            </w:r>
          </w:p>
        </w:tc>
        <w:tc>
          <w:tcPr>
            <w:tcW w:w="1102" w:type="dxa"/>
          </w:tcPr>
          <w:p w14:paraId="51F23F3B" w14:textId="77777777" w:rsidR="0028138A" w:rsidRDefault="00000000">
            <w:r>
              <w:rPr>
                <w:sz w:val="20"/>
              </w:rPr>
              <w:t>06717214</w:t>
            </w:r>
          </w:p>
        </w:tc>
        <w:tc>
          <w:tcPr>
            <w:tcW w:w="702" w:type="dxa"/>
          </w:tcPr>
          <w:p w14:paraId="5570A535" w14:textId="77777777" w:rsidR="0028138A" w:rsidRDefault="00000000">
            <w:pPr>
              <w:jc w:val="right"/>
            </w:pPr>
            <w:r>
              <w:rPr>
                <w:sz w:val="20"/>
              </w:rPr>
              <w:t>5</w:t>
            </w:r>
          </w:p>
        </w:tc>
        <w:tc>
          <w:tcPr>
            <w:tcW w:w="1074" w:type="dxa"/>
          </w:tcPr>
          <w:p w14:paraId="5D7EB5DF" w14:textId="77777777" w:rsidR="0028138A" w:rsidRDefault="00000000">
            <w:pPr>
              <w:jc w:val="right"/>
            </w:pPr>
            <w:r>
              <w:rPr>
                <w:sz w:val="20"/>
              </w:rPr>
              <w:t>$5,250</w:t>
            </w:r>
          </w:p>
        </w:tc>
        <w:tc>
          <w:tcPr>
            <w:tcW w:w="1020" w:type="dxa"/>
          </w:tcPr>
          <w:p w14:paraId="6114211F" w14:textId="77777777" w:rsidR="0028138A" w:rsidRDefault="00000000">
            <w:r>
              <w:rPr>
                <w:sz w:val="20"/>
              </w:rPr>
              <w:t>Yes</w:t>
            </w:r>
          </w:p>
        </w:tc>
        <w:tc>
          <w:tcPr>
            <w:tcW w:w="2729" w:type="dxa"/>
          </w:tcPr>
          <w:p w14:paraId="5C479ECB" w14:textId="77777777" w:rsidR="0028138A" w:rsidRDefault="00000000">
            <w:r>
              <w:rPr>
                <w:sz w:val="20"/>
              </w:rPr>
              <w:t>Spruce budworm fuels reduction and reforestation</w:t>
            </w:r>
          </w:p>
        </w:tc>
      </w:tr>
      <w:tr w:rsidR="0028138A" w14:paraId="491BDC39" w14:textId="77777777" w:rsidTr="00BD2E33">
        <w:tc>
          <w:tcPr>
            <w:tcW w:w="3351" w:type="dxa"/>
          </w:tcPr>
          <w:p w14:paraId="1B53B2AB" w14:textId="77777777" w:rsidR="0028138A" w:rsidRDefault="00000000">
            <w:r>
              <w:rPr>
                <w:sz w:val="20"/>
              </w:rPr>
              <w:t>SBW DNR Tower 12</w:t>
            </w:r>
          </w:p>
        </w:tc>
        <w:tc>
          <w:tcPr>
            <w:tcW w:w="1038" w:type="dxa"/>
          </w:tcPr>
          <w:p w14:paraId="74FA05FC" w14:textId="77777777" w:rsidR="0028138A" w:rsidRDefault="00000000">
            <w:r>
              <w:rPr>
                <w:sz w:val="20"/>
              </w:rPr>
              <w:t>St. Louis</w:t>
            </w:r>
          </w:p>
        </w:tc>
        <w:tc>
          <w:tcPr>
            <w:tcW w:w="1102" w:type="dxa"/>
          </w:tcPr>
          <w:p w14:paraId="36C499C5" w14:textId="77777777" w:rsidR="0028138A" w:rsidRDefault="00000000">
            <w:r>
              <w:rPr>
                <w:sz w:val="20"/>
              </w:rPr>
              <w:t>06316236</w:t>
            </w:r>
          </w:p>
        </w:tc>
        <w:tc>
          <w:tcPr>
            <w:tcW w:w="702" w:type="dxa"/>
          </w:tcPr>
          <w:p w14:paraId="2F4BF2E9" w14:textId="77777777" w:rsidR="0028138A" w:rsidRDefault="00000000">
            <w:pPr>
              <w:jc w:val="right"/>
            </w:pPr>
            <w:r>
              <w:rPr>
                <w:sz w:val="20"/>
              </w:rPr>
              <w:t>63</w:t>
            </w:r>
          </w:p>
        </w:tc>
        <w:tc>
          <w:tcPr>
            <w:tcW w:w="1074" w:type="dxa"/>
          </w:tcPr>
          <w:p w14:paraId="0FB28E0B" w14:textId="77777777" w:rsidR="0028138A" w:rsidRDefault="00000000">
            <w:pPr>
              <w:jc w:val="right"/>
            </w:pPr>
            <w:r>
              <w:rPr>
                <w:sz w:val="20"/>
              </w:rPr>
              <w:t>$66,150</w:t>
            </w:r>
          </w:p>
        </w:tc>
        <w:tc>
          <w:tcPr>
            <w:tcW w:w="1020" w:type="dxa"/>
          </w:tcPr>
          <w:p w14:paraId="4FFFF4B7" w14:textId="77777777" w:rsidR="0028138A" w:rsidRDefault="00000000">
            <w:r>
              <w:rPr>
                <w:sz w:val="20"/>
              </w:rPr>
              <w:t>Yes</w:t>
            </w:r>
          </w:p>
        </w:tc>
        <w:tc>
          <w:tcPr>
            <w:tcW w:w="2729" w:type="dxa"/>
          </w:tcPr>
          <w:p w14:paraId="295BFD94" w14:textId="77777777" w:rsidR="0028138A" w:rsidRDefault="00000000">
            <w:r>
              <w:rPr>
                <w:sz w:val="20"/>
              </w:rPr>
              <w:t>Spruce budworm fuels reduction and reforestation</w:t>
            </w:r>
          </w:p>
        </w:tc>
      </w:tr>
      <w:tr w:rsidR="0028138A" w14:paraId="605B88AD" w14:textId="77777777" w:rsidTr="00BD2E33">
        <w:tc>
          <w:tcPr>
            <w:tcW w:w="3351" w:type="dxa"/>
          </w:tcPr>
          <w:p w14:paraId="4CDC5F28" w14:textId="77777777" w:rsidR="0028138A" w:rsidRDefault="00000000">
            <w:r>
              <w:rPr>
                <w:sz w:val="20"/>
              </w:rPr>
              <w:t>SBW DNR Tower 120</w:t>
            </w:r>
          </w:p>
        </w:tc>
        <w:tc>
          <w:tcPr>
            <w:tcW w:w="1038" w:type="dxa"/>
          </w:tcPr>
          <w:p w14:paraId="3D3B6350" w14:textId="77777777" w:rsidR="0028138A" w:rsidRDefault="00000000">
            <w:r>
              <w:rPr>
                <w:sz w:val="20"/>
              </w:rPr>
              <w:t>St. Louis</w:t>
            </w:r>
          </w:p>
        </w:tc>
        <w:tc>
          <w:tcPr>
            <w:tcW w:w="1102" w:type="dxa"/>
          </w:tcPr>
          <w:p w14:paraId="2A5DCF7A" w14:textId="77777777" w:rsidR="0028138A" w:rsidRDefault="00000000">
            <w:r>
              <w:rPr>
                <w:sz w:val="20"/>
              </w:rPr>
              <w:t>06717214</w:t>
            </w:r>
          </w:p>
        </w:tc>
        <w:tc>
          <w:tcPr>
            <w:tcW w:w="702" w:type="dxa"/>
          </w:tcPr>
          <w:p w14:paraId="6BED45DF" w14:textId="77777777" w:rsidR="0028138A" w:rsidRDefault="00000000">
            <w:pPr>
              <w:jc w:val="right"/>
            </w:pPr>
            <w:r>
              <w:rPr>
                <w:sz w:val="20"/>
              </w:rPr>
              <w:t>17</w:t>
            </w:r>
          </w:p>
        </w:tc>
        <w:tc>
          <w:tcPr>
            <w:tcW w:w="1074" w:type="dxa"/>
          </w:tcPr>
          <w:p w14:paraId="089E71F4" w14:textId="77777777" w:rsidR="0028138A" w:rsidRDefault="00000000">
            <w:pPr>
              <w:jc w:val="right"/>
            </w:pPr>
            <w:r>
              <w:rPr>
                <w:sz w:val="20"/>
              </w:rPr>
              <w:t>$17,850</w:t>
            </w:r>
          </w:p>
        </w:tc>
        <w:tc>
          <w:tcPr>
            <w:tcW w:w="1020" w:type="dxa"/>
          </w:tcPr>
          <w:p w14:paraId="41864D85" w14:textId="77777777" w:rsidR="0028138A" w:rsidRDefault="00000000">
            <w:r>
              <w:rPr>
                <w:sz w:val="20"/>
              </w:rPr>
              <w:t>Yes</w:t>
            </w:r>
          </w:p>
        </w:tc>
        <w:tc>
          <w:tcPr>
            <w:tcW w:w="2729" w:type="dxa"/>
          </w:tcPr>
          <w:p w14:paraId="5858C3C7" w14:textId="77777777" w:rsidR="0028138A" w:rsidRDefault="00000000">
            <w:r>
              <w:rPr>
                <w:sz w:val="20"/>
              </w:rPr>
              <w:t>Spruce budworm fuels reduction and reforestation</w:t>
            </w:r>
          </w:p>
        </w:tc>
      </w:tr>
      <w:tr w:rsidR="0028138A" w14:paraId="0B2DE875" w14:textId="77777777" w:rsidTr="00BD2E33">
        <w:tc>
          <w:tcPr>
            <w:tcW w:w="3351" w:type="dxa"/>
          </w:tcPr>
          <w:p w14:paraId="32973774" w14:textId="77777777" w:rsidR="0028138A" w:rsidRDefault="00000000">
            <w:r>
              <w:rPr>
                <w:sz w:val="20"/>
              </w:rPr>
              <w:t>SBW DNR Tower 121</w:t>
            </w:r>
          </w:p>
        </w:tc>
        <w:tc>
          <w:tcPr>
            <w:tcW w:w="1038" w:type="dxa"/>
          </w:tcPr>
          <w:p w14:paraId="6E37387A" w14:textId="77777777" w:rsidR="0028138A" w:rsidRDefault="00000000">
            <w:r>
              <w:rPr>
                <w:sz w:val="20"/>
              </w:rPr>
              <w:t>St. Louis</w:t>
            </w:r>
          </w:p>
        </w:tc>
        <w:tc>
          <w:tcPr>
            <w:tcW w:w="1102" w:type="dxa"/>
          </w:tcPr>
          <w:p w14:paraId="577E8A45" w14:textId="77777777" w:rsidR="0028138A" w:rsidRDefault="00000000">
            <w:r>
              <w:rPr>
                <w:sz w:val="20"/>
              </w:rPr>
              <w:t>06717214</w:t>
            </w:r>
          </w:p>
        </w:tc>
        <w:tc>
          <w:tcPr>
            <w:tcW w:w="702" w:type="dxa"/>
          </w:tcPr>
          <w:p w14:paraId="2C8B4CEA" w14:textId="77777777" w:rsidR="0028138A" w:rsidRDefault="00000000">
            <w:pPr>
              <w:jc w:val="right"/>
            </w:pPr>
            <w:r>
              <w:rPr>
                <w:sz w:val="20"/>
              </w:rPr>
              <w:t>8</w:t>
            </w:r>
          </w:p>
        </w:tc>
        <w:tc>
          <w:tcPr>
            <w:tcW w:w="1074" w:type="dxa"/>
          </w:tcPr>
          <w:p w14:paraId="77126A4C" w14:textId="77777777" w:rsidR="0028138A" w:rsidRDefault="00000000">
            <w:pPr>
              <w:jc w:val="right"/>
            </w:pPr>
            <w:r>
              <w:rPr>
                <w:sz w:val="20"/>
              </w:rPr>
              <w:t>$8,400</w:t>
            </w:r>
          </w:p>
        </w:tc>
        <w:tc>
          <w:tcPr>
            <w:tcW w:w="1020" w:type="dxa"/>
          </w:tcPr>
          <w:p w14:paraId="1884D5C8" w14:textId="77777777" w:rsidR="0028138A" w:rsidRDefault="00000000">
            <w:r>
              <w:rPr>
                <w:sz w:val="20"/>
              </w:rPr>
              <w:t>Yes</w:t>
            </w:r>
          </w:p>
        </w:tc>
        <w:tc>
          <w:tcPr>
            <w:tcW w:w="2729" w:type="dxa"/>
          </w:tcPr>
          <w:p w14:paraId="3B0A09FC" w14:textId="77777777" w:rsidR="0028138A" w:rsidRDefault="00000000">
            <w:r>
              <w:rPr>
                <w:sz w:val="20"/>
              </w:rPr>
              <w:t>Spruce budworm fuels reduction and reforestation</w:t>
            </w:r>
          </w:p>
        </w:tc>
      </w:tr>
      <w:tr w:rsidR="0028138A" w14:paraId="2485E820" w14:textId="77777777" w:rsidTr="00BD2E33">
        <w:tc>
          <w:tcPr>
            <w:tcW w:w="3351" w:type="dxa"/>
          </w:tcPr>
          <w:p w14:paraId="7B3B9728" w14:textId="77777777" w:rsidR="0028138A" w:rsidRDefault="00000000">
            <w:r>
              <w:rPr>
                <w:sz w:val="20"/>
              </w:rPr>
              <w:t>SBW DNR Tower 122</w:t>
            </w:r>
          </w:p>
        </w:tc>
        <w:tc>
          <w:tcPr>
            <w:tcW w:w="1038" w:type="dxa"/>
          </w:tcPr>
          <w:p w14:paraId="3822E4C0" w14:textId="77777777" w:rsidR="0028138A" w:rsidRDefault="00000000">
            <w:r>
              <w:rPr>
                <w:sz w:val="20"/>
              </w:rPr>
              <w:t>St. Louis</w:t>
            </w:r>
          </w:p>
        </w:tc>
        <w:tc>
          <w:tcPr>
            <w:tcW w:w="1102" w:type="dxa"/>
          </w:tcPr>
          <w:p w14:paraId="2DAE601C" w14:textId="77777777" w:rsidR="0028138A" w:rsidRDefault="00000000">
            <w:r>
              <w:rPr>
                <w:sz w:val="20"/>
              </w:rPr>
              <w:t>06717215</w:t>
            </w:r>
          </w:p>
        </w:tc>
        <w:tc>
          <w:tcPr>
            <w:tcW w:w="702" w:type="dxa"/>
          </w:tcPr>
          <w:p w14:paraId="15A9DB28" w14:textId="77777777" w:rsidR="0028138A" w:rsidRDefault="00000000">
            <w:pPr>
              <w:jc w:val="right"/>
            </w:pPr>
            <w:r>
              <w:rPr>
                <w:sz w:val="20"/>
              </w:rPr>
              <w:t>6</w:t>
            </w:r>
          </w:p>
        </w:tc>
        <w:tc>
          <w:tcPr>
            <w:tcW w:w="1074" w:type="dxa"/>
          </w:tcPr>
          <w:p w14:paraId="30493DDC" w14:textId="77777777" w:rsidR="0028138A" w:rsidRDefault="00000000">
            <w:pPr>
              <w:jc w:val="right"/>
            </w:pPr>
            <w:r>
              <w:rPr>
                <w:sz w:val="20"/>
              </w:rPr>
              <w:t>$6,300</w:t>
            </w:r>
          </w:p>
        </w:tc>
        <w:tc>
          <w:tcPr>
            <w:tcW w:w="1020" w:type="dxa"/>
          </w:tcPr>
          <w:p w14:paraId="04D700D6" w14:textId="77777777" w:rsidR="0028138A" w:rsidRDefault="00000000">
            <w:r>
              <w:rPr>
                <w:sz w:val="20"/>
              </w:rPr>
              <w:t>Yes</w:t>
            </w:r>
          </w:p>
        </w:tc>
        <w:tc>
          <w:tcPr>
            <w:tcW w:w="2729" w:type="dxa"/>
          </w:tcPr>
          <w:p w14:paraId="4747B209" w14:textId="77777777" w:rsidR="0028138A" w:rsidRDefault="00000000">
            <w:r>
              <w:rPr>
                <w:sz w:val="20"/>
              </w:rPr>
              <w:t>Spruce budworm fuels reduction and reforestation</w:t>
            </w:r>
          </w:p>
        </w:tc>
      </w:tr>
      <w:tr w:rsidR="0028138A" w14:paraId="0727B114" w14:textId="77777777" w:rsidTr="00BD2E33">
        <w:tc>
          <w:tcPr>
            <w:tcW w:w="3351" w:type="dxa"/>
          </w:tcPr>
          <w:p w14:paraId="4026D9D5" w14:textId="77777777" w:rsidR="0028138A" w:rsidRDefault="00000000">
            <w:r>
              <w:rPr>
                <w:sz w:val="20"/>
              </w:rPr>
              <w:t>SBW DNR Tower 13</w:t>
            </w:r>
          </w:p>
        </w:tc>
        <w:tc>
          <w:tcPr>
            <w:tcW w:w="1038" w:type="dxa"/>
          </w:tcPr>
          <w:p w14:paraId="2D7FA1CA" w14:textId="77777777" w:rsidR="0028138A" w:rsidRDefault="00000000">
            <w:r>
              <w:rPr>
                <w:sz w:val="20"/>
              </w:rPr>
              <w:t>St. Louis</w:t>
            </w:r>
          </w:p>
        </w:tc>
        <w:tc>
          <w:tcPr>
            <w:tcW w:w="1102" w:type="dxa"/>
          </w:tcPr>
          <w:p w14:paraId="146E7AF5" w14:textId="77777777" w:rsidR="0028138A" w:rsidRDefault="00000000">
            <w:r>
              <w:rPr>
                <w:sz w:val="20"/>
              </w:rPr>
              <w:t>06316236</w:t>
            </w:r>
          </w:p>
        </w:tc>
        <w:tc>
          <w:tcPr>
            <w:tcW w:w="702" w:type="dxa"/>
          </w:tcPr>
          <w:p w14:paraId="6D6FC1CC" w14:textId="77777777" w:rsidR="0028138A" w:rsidRDefault="00000000">
            <w:pPr>
              <w:jc w:val="right"/>
            </w:pPr>
            <w:r>
              <w:rPr>
                <w:sz w:val="20"/>
              </w:rPr>
              <w:t>5</w:t>
            </w:r>
          </w:p>
        </w:tc>
        <w:tc>
          <w:tcPr>
            <w:tcW w:w="1074" w:type="dxa"/>
          </w:tcPr>
          <w:p w14:paraId="736AA32C" w14:textId="77777777" w:rsidR="0028138A" w:rsidRDefault="00000000">
            <w:pPr>
              <w:jc w:val="right"/>
            </w:pPr>
            <w:r>
              <w:rPr>
                <w:sz w:val="20"/>
              </w:rPr>
              <w:t>$5,250</w:t>
            </w:r>
          </w:p>
        </w:tc>
        <w:tc>
          <w:tcPr>
            <w:tcW w:w="1020" w:type="dxa"/>
          </w:tcPr>
          <w:p w14:paraId="5D02B6C2" w14:textId="77777777" w:rsidR="0028138A" w:rsidRDefault="00000000">
            <w:r>
              <w:rPr>
                <w:sz w:val="20"/>
              </w:rPr>
              <w:t>Yes</w:t>
            </w:r>
          </w:p>
        </w:tc>
        <w:tc>
          <w:tcPr>
            <w:tcW w:w="2729" w:type="dxa"/>
          </w:tcPr>
          <w:p w14:paraId="4C2A2058" w14:textId="77777777" w:rsidR="0028138A" w:rsidRDefault="00000000">
            <w:r>
              <w:rPr>
                <w:sz w:val="20"/>
              </w:rPr>
              <w:t>Spruce budworm fuels reduction and reforestation</w:t>
            </w:r>
          </w:p>
        </w:tc>
      </w:tr>
      <w:tr w:rsidR="0028138A" w14:paraId="28B3B3E4" w14:textId="77777777" w:rsidTr="00BD2E33">
        <w:tc>
          <w:tcPr>
            <w:tcW w:w="3351" w:type="dxa"/>
          </w:tcPr>
          <w:p w14:paraId="18C10F54" w14:textId="77777777" w:rsidR="0028138A" w:rsidRDefault="00000000">
            <w:r>
              <w:rPr>
                <w:sz w:val="20"/>
              </w:rPr>
              <w:t>SBW DNR Tower 14</w:t>
            </w:r>
          </w:p>
        </w:tc>
        <w:tc>
          <w:tcPr>
            <w:tcW w:w="1038" w:type="dxa"/>
          </w:tcPr>
          <w:p w14:paraId="4175D2CC" w14:textId="77777777" w:rsidR="0028138A" w:rsidRDefault="00000000">
            <w:r>
              <w:rPr>
                <w:sz w:val="20"/>
              </w:rPr>
              <w:t>St. Louis</w:t>
            </w:r>
          </w:p>
        </w:tc>
        <w:tc>
          <w:tcPr>
            <w:tcW w:w="1102" w:type="dxa"/>
          </w:tcPr>
          <w:p w14:paraId="6024A84F" w14:textId="77777777" w:rsidR="0028138A" w:rsidRDefault="00000000">
            <w:r>
              <w:rPr>
                <w:sz w:val="20"/>
              </w:rPr>
              <w:t>06419223</w:t>
            </w:r>
          </w:p>
        </w:tc>
        <w:tc>
          <w:tcPr>
            <w:tcW w:w="702" w:type="dxa"/>
          </w:tcPr>
          <w:p w14:paraId="7959D47C" w14:textId="77777777" w:rsidR="0028138A" w:rsidRDefault="00000000">
            <w:pPr>
              <w:jc w:val="right"/>
            </w:pPr>
            <w:r>
              <w:rPr>
                <w:sz w:val="20"/>
              </w:rPr>
              <w:t>5</w:t>
            </w:r>
          </w:p>
        </w:tc>
        <w:tc>
          <w:tcPr>
            <w:tcW w:w="1074" w:type="dxa"/>
          </w:tcPr>
          <w:p w14:paraId="06398792" w14:textId="77777777" w:rsidR="0028138A" w:rsidRDefault="00000000">
            <w:pPr>
              <w:jc w:val="right"/>
            </w:pPr>
            <w:r>
              <w:rPr>
                <w:sz w:val="20"/>
              </w:rPr>
              <w:t>$5,250</w:t>
            </w:r>
          </w:p>
        </w:tc>
        <w:tc>
          <w:tcPr>
            <w:tcW w:w="1020" w:type="dxa"/>
          </w:tcPr>
          <w:p w14:paraId="68129C84" w14:textId="77777777" w:rsidR="0028138A" w:rsidRDefault="00000000">
            <w:r>
              <w:rPr>
                <w:sz w:val="20"/>
              </w:rPr>
              <w:t>Yes</w:t>
            </w:r>
          </w:p>
        </w:tc>
        <w:tc>
          <w:tcPr>
            <w:tcW w:w="2729" w:type="dxa"/>
          </w:tcPr>
          <w:p w14:paraId="2D0B61CD" w14:textId="77777777" w:rsidR="0028138A" w:rsidRDefault="00000000">
            <w:r>
              <w:rPr>
                <w:sz w:val="20"/>
              </w:rPr>
              <w:t>Spruce budworm fuels reduction and reforestation</w:t>
            </w:r>
          </w:p>
        </w:tc>
      </w:tr>
      <w:tr w:rsidR="0028138A" w14:paraId="2C0B1BBC" w14:textId="77777777" w:rsidTr="00BD2E33">
        <w:tc>
          <w:tcPr>
            <w:tcW w:w="3351" w:type="dxa"/>
          </w:tcPr>
          <w:p w14:paraId="1108F112" w14:textId="77777777" w:rsidR="0028138A" w:rsidRDefault="00000000">
            <w:r>
              <w:rPr>
                <w:sz w:val="20"/>
              </w:rPr>
              <w:t>SBW DNR Tower 15</w:t>
            </w:r>
          </w:p>
        </w:tc>
        <w:tc>
          <w:tcPr>
            <w:tcW w:w="1038" w:type="dxa"/>
          </w:tcPr>
          <w:p w14:paraId="1F14FEB5" w14:textId="77777777" w:rsidR="0028138A" w:rsidRDefault="00000000">
            <w:r>
              <w:rPr>
                <w:sz w:val="20"/>
              </w:rPr>
              <w:t>St. Louis</w:t>
            </w:r>
          </w:p>
        </w:tc>
        <w:tc>
          <w:tcPr>
            <w:tcW w:w="1102" w:type="dxa"/>
          </w:tcPr>
          <w:p w14:paraId="037C1DF4" w14:textId="77777777" w:rsidR="0028138A" w:rsidRDefault="00000000">
            <w:r>
              <w:rPr>
                <w:sz w:val="20"/>
              </w:rPr>
              <w:t>06419223</w:t>
            </w:r>
          </w:p>
        </w:tc>
        <w:tc>
          <w:tcPr>
            <w:tcW w:w="702" w:type="dxa"/>
          </w:tcPr>
          <w:p w14:paraId="4B95D5F5" w14:textId="77777777" w:rsidR="0028138A" w:rsidRDefault="00000000">
            <w:pPr>
              <w:jc w:val="right"/>
            </w:pPr>
            <w:r>
              <w:rPr>
                <w:sz w:val="20"/>
              </w:rPr>
              <w:t>35</w:t>
            </w:r>
          </w:p>
        </w:tc>
        <w:tc>
          <w:tcPr>
            <w:tcW w:w="1074" w:type="dxa"/>
          </w:tcPr>
          <w:p w14:paraId="4E3DFA4F" w14:textId="77777777" w:rsidR="0028138A" w:rsidRDefault="00000000">
            <w:pPr>
              <w:jc w:val="right"/>
            </w:pPr>
            <w:r>
              <w:rPr>
                <w:sz w:val="20"/>
              </w:rPr>
              <w:t>$36,750</w:t>
            </w:r>
          </w:p>
        </w:tc>
        <w:tc>
          <w:tcPr>
            <w:tcW w:w="1020" w:type="dxa"/>
          </w:tcPr>
          <w:p w14:paraId="3AB88E87" w14:textId="77777777" w:rsidR="0028138A" w:rsidRDefault="00000000">
            <w:r>
              <w:rPr>
                <w:sz w:val="20"/>
              </w:rPr>
              <w:t>Yes</w:t>
            </w:r>
          </w:p>
        </w:tc>
        <w:tc>
          <w:tcPr>
            <w:tcW w:w="2729" w:type="dxa"/>
          </w:tcPr>
          <w:p w14:paraId="5540A51D" w14:textId="77777777" w:rsidR="0028138A" w:rsidRDefault="00000000">
            <w:r>
              <w:rPr>
                <w:sz w:val="20"/>
              </w:rPr>
              <w:t>Spruce budworm fuels reduction and reforestation</w:t>
            </w:r>
          </w:p>
        </w:tc>
      </w:tr>
      <w:tr w:rsidR="0028138A" w14:paraId="4B832329" w14:textId="77777777" w:rsidTr="00BD2E33">
        <w:tc>
          <w:tcPr>
            <w:tcW w:w="3351" w:type="dxa"/>
          </w:tcPr>
          <w:p w14:paraId="4133B8BD" w14:textId="77777777" w:rsidR="0028138A" w:rsidRDefault="00000000">
            <w:r>
              <w:rPr>
                <w:sz w:val="20"/>
              </w:rPr>
              <w:t>SBW DNR Tower 16</w:t>
            </w:r>
          </w:p>
        </w:tc>
        <w:tc>
          <w:tcPr>
            <w:tcW w:w="1038" w:type="dxa"/>
          </w:tcPr>
          <w:p w14:paraId="78430266" w14:textId="77777777" w:rsidR="0028138A" w:rsidRDefault="00000000">
            <w:r>
              <w:rPr>
                <w:sz w:val="20"/>
              </w:rPr>
              <w:t>St. Louis</w:t>
            </w:r>
          </w:p>
        </w:tc>
        <w:tc>
          <w:tcPr>
            <w:tcW w:w="1102" w:type="dxa"/>
          </w:tcPr>
          <w:p w14:paraId="3DBFF7CB" w14:textId="77777777" w:rsidR="0028138A" w:rsidRDefault="00000000">
            <w:r>
              <w:rPr>
                <w:sz w:val="20"/>
              </w:rPr>
              <w:t>06419223</w:t>
            </w:r>
          </w:p>
        </w:tc>
        <w:tc>
          <w:tcPr>
            <w:tcW w:w="702" w:type="dxa"/>
          </w:tcPr>
          <w:p w14:paraId="08920097" w14:textId="77777777" w:rsidR="0028138A" w:rsidRDefault="00000000">
            <w:pPr>
              <w:jc w:val="right"/>
            </w:pPr>
            <w:r>
              <w:rPr>
                <w:sz w:val="20"/>
              </w:rPr>
              <w:t>29</w:t>
            </w:r>
          </w:p>
        </w:tc>
        <w:tc>
          <w:tcPr>
            <w:tcW w:w="1074" w:type="dxa"/>
          </w:tcPr>
          <w:p w14:paraId="642D4C2A" w14:textId="77777777" w:rsidR="0028138A" w:rsidRDefault="00000000">
            <w:pPr>
              <w:jc w:val="right"/>
            </w:pPr>
            <w:r>
              <w:rPr>
                <w:sz w:val="20"/>
              </w:rPr>
              <w:t>$30,450</w:t>
            </w:r>
          </w:p>
        </w:tc>
        <w:tc>
          <w:tcPr>
            <w:tcW w:w="1020" w:type="dxa"/>
          </w:tcPr>
          <w:p w14:paraId="38CFC0A6" w14:textId="77777777" w:rsidR="0028138A" w:rsidRDefault="00000000">
            <w:r>
              <w:rPr>
                <w:sz w:val="20"/>
              </w:rPr>
              <w:t>Yes</w:t>
            </w:r>
          </w:p>
        </w:tc>
        <w:tc>
          <w:tcPr>
            <w:tcW w:w="2729" w:type="dxa"/>
          </w:tcPr>
          <w:p w14:paraId="151E6E88" w14:textId="77777777" w:rsidR="0028138A" w:rsidRDefault="00000000">
            <w:r>
              <w:rPr>
                <w:sz w:val="20"/>
              </w:rPr>
              <w:t>Spruce budworm fuels reduction and reforestation</w:t>
            </w:r>
          </w:p>
        </w:tc>
      </w:tr>
      <w:tr w:rsidR="0028138A" w14:paraId="78D60214" w14:textId="77777777" w:rsidTr="00BD2E33">
        <w:tc>
          <w:tcPr>
            <w:tcW w:w="3351" w:type="dxa"/>
          </w:tcPr>
          <w:p w14:paraId="00E8A7E0" w14:textId="77777777" w:rsidR="0028138A" w:rsidRDefault="00000000">
            <w:r>
              <w:rPr>
                <w:sz w:val="20"/>
              </w:rPr>
              <w:t>SBW DNR Tower 17</w:t>
            </w:r>
          </w:p>
        </w:tc>
        <w:tc>
          <w:tcPr>
            <w:tcW w:w="1038" w:type="dxa"/>
          </w:tcPr>
          <w:p w14:paraId="787CF6E4" w14:textId="77777777" w:rsidR="0028138A" w:rsidRDefault="00000000">
            <w:r>
              <w:rPr>
                <w:sz w:val="20"/>
              </w:rPr>
              <w:t>St. Louis</w:t>
            </w:r>
          </w:p>
        </w:tc>
        <w:tc>
          <w:tcPr>
            <w:tcW w:w="1102" w:type="dxa"/>
          </w:tcPr>
          <w:p w14:paraId="6D1883B6" w14:textId="77777777" w:rsidR="0028138A" w:rsidRDefault="00000000">
            <w:r>
              <w:rPr>
                <w:sz w:val="20"/>
              </w:rPr>
              <w:t>06419223</w:t>
            </w:r>
          </w:p>
        </w:tc>
        <w:tc>
          <w:tcPr>
            <w:tcW w:w="702" w:type="dxa"/>
          </w:tcPr>
          <w:p w14:paraId="6081BE4C" w14:textId="77777777" w:rsidR="0028138A" w:rsidRDefault="00000000">
            <w:pPr>
              <w:jc w:val="right"/>
            </w:pPr>
            <w:r>
              <w:rPr>
                <w:sz w:val="20"/>
              </w:rPr>
              <w:t>3</w:t>
            </w:r>
          </w:p>
        </w:tc>
        <w:tc>
          <w:tcPr>
            <w:tcW w:w="1074" w:type="dxa"/>
          </w:tcPr>
          <w:p w14:paraId="6C6E5A13" w14:textId="77777777" w:rsidR="0028138A" w:rsidRDefault="00000000">
            <w:pPr>
              <w:jc w:val="right"/>
            </w:pPr>
            <w:r>
              <w:rPr>
                <w:sz w:val="20"/>
              </w:rPr>
              <w:t>$3,150</w:t>
            </w:r>
          </w:p>
        </w:tc>
        <w:tc>
          <w:tcPr>
            <w:tcW w:w="1020" w:type="dxa"/>
          </w:tcPr>
          <w:p w14:paraId="60827D64" w14:textId="77777777" w:rsidR="0028138A" w:rsidRDefault="00000000">
            <w:r>
              <w:rPr>
                <w:sz w:val="20"/>
              </w:rPr>
              <w:t>Yes</w:t>
            </w:r>
          </w:p>
        </w:tc>
        <w:tc>
          <w:tcPr>
            <w:tcW w:w="2729" w:type="dxa"/>
          </w:tcPr>
          <w:p w14:paraId="09115427" w14:textId="77777777" w:rsidR="0028138A" w:rsidRDefault="00000000">
            <w:r>
              <w:rPr>
                <w:sz w:val="20"/>
              </w:rPr>
              <w:t>Spruce budworm fuels reduction and reforestation</w:t>
            </w:r>
          </w:p>
        </w:tc>
      </w:tr>
      <w:tr w:rsidR="0028138A" w14:paraId="36A119F2" w14:textId="77777777" w:rsidTr="00BD2E33">
        <w:tc>
          <w:tcPr>
            <w:tcW w:w="3351" w:type="dxa"/>
          </w:tcPr>
          <w:p w14:paraId="451AB605" w14:textId="77777777" w:rsidR="0028138A" w:rsidRDefault="00000000">
            <w:r>
              <w:rPr>
                <w:sz w:val="20"/>
              </w:rPr>
              <w:t>SBW DNR Tower 18</w:t>
            </w:r>
          </w:p>
        </w:tc>
        <w:tc>
          <w:tcPr>
            <w:tcW w:w="1038" w:type="dxa"/>
          </w:tcPr>
          <w:p w14:paraId="2CC5C84A" w14:textId="77777777" w:rsidR="0028138A" w:rsidRDefault="00000000">
            <w:r>
              <w:rPr>
                <w:sz w:val="20"/>
              </w:rPr>
              <w:t>St. Louis</w:t>
            </w:r>
          </w:p>
        </w:tc>
        <w:tc>
          <w:tcPr>
            <w:tcW w:w="1102" w:type="dxa"/>
          </w:tcPr>
          <w:p w14:paraId="3AA19CFE" w14:textId="77777777" w:rsidR="0028138A" w:rsidRDefault="00000000">
            <w:r>
              <w:rPr>
                <w:sz w:val="20"/>
              </w:rPr>
              <w:t>06419223</w:t>
            </w:r>
          </w:p>
        </w:tc>
        <w:tc>
          <w:tcPr>
            <w:tcW w:w="702" w:type="dxa"/>
          </w:tcPr>
          <w:p w14:paraId="65109B81" w14:textId="77777777" w:rsidR="0028138A" w:rsidRDefault="00000000">
            <w:pPr>
              <w:jc w:val="right"/>
            </w:pPr>
            <w:r>
              <w:rPr>
                <w:sz w:val="20"/>
              </w:rPr>
              <w:t>25</w:t>
            </w:r>
          </w:p>
        </w:tc>
        <w:tc>
          <w:tcPr>
            <w:tcW w:w="1074" w:type="dxa"/>
          </w:tcPr>
          <w:p w14:paraId="492A9EE5" w14:textId="77777777" w:rsidR="0028138A" w:rsidRDefault="00000000">
            <w:pPr>
              <w:jc w:val="right"/>
            </w:pPr>
            <w:r>
              <w:rPr>
                <w:sz w:val="20"/>
              </w:rPr>
              <w:t>$26,250</w:t>
            </w:r>
          </w:p>
        </w:tc>
        <w:tc>
          <w:tcPr>
            <w:tcW w:w="1020" w:type="dxa"/>
          </w:tcPr>
          <w:p w14:paraId="031E9AC6" w14:textId="77777777" w:rsidR="0028138A" w:rsidRDefault="00000000">
            <w:r>
              <w:rPr>
                <w:sz w:val="20"/>
              </w:rPr>
              <w:t>Yes</w:t>
            </w:r>
          </w:p>
        </w:tc>
        <w:tc>
          <w:tcPr>
            <w:tcW w:w="2729" w:type="dxa"/>
          </w:tcPr>
          <w:p w14:paraId="482460C4" w14:textId="77777777" w:rsidR="0028138A" w:rsidRDefault="00000000">
            <w:r>
              <w:rPr>
                <w:sz w:val="20"/>
              </w:rPr>
              <w:t>Spruce budworm fuels reduction and reforestation</w:t>
            </w:r>
          </w:p>
        </w:tc>
      </w:tr>
      <w:tr w:rsidR="0028138A" w14:paraId="56BD5B33" w14:textId="77777777" w:rsidTr="00BD2E33">
        <w:tc>
          <w:tcPr>
            <w:tcW w:w="3351" w:type="dxa"/>
          </w:tcPr>
          <w:p w14:paraId="5D6D221E" w14:textId="77777777" w:rsidR="0028138A" w:rsidRDefault="00000000">
            <w:r>
              <w:rPr>
                <w:sz w:val="20"/>
              </w:rPr>
              <w:t>SBW DNR Tower 19</w:t>
            </w:r>
          </w:p>
        </w:tc>
        <w:tc>
          <w:tcPr>
            <w:tcW w:w="1038" w:type="dxa"/>
          </w:tcPr>
          <w:p w14:paraId="3EC2C47F" w14:textId="77777777" w:rsidR="0028138A" w:rsidRDefault="00000000">
            <w:r>
              <w:rPr>
                <w:sz w:val="20"/>
              </w:rPr>
              <w:t>St. Louis</w:t>
            </w:r>
          </w:p>
        </w:tc>
        <w:tc>
          <w:tcPr>
            <w:tcW w:w="1102" w:type="dxa"/>
          </w:tcPr>
          <w:p w14:paraId="50F90FAE" w14:textId="77777777" w:rsidR="0028138A" w:rsidRDefault="00000000">
            <w:r>
              <w:rPr>
                <w:sz w:val="20"/>
              </w:rPr>
              <w:t>06419223</w:t>
            </w:r>
          </w:p>
        </w:tc>
        <w:tc>
          <w:tcPr>
            <w:tcW w:w="702" w:type="dxa"/>
          </w:tcPr>
          <w:p w14:paraId="7DDB745A" w14:textId="77777777" w:rsidR="0028138A" w:rsidRDefault="00000000">
            <w:pPr>
              <w:jc w:val="right"/>
            </w:pPr>
            <w:r>
              <w:rPr>
                <w:sz w:val="20"/>
              </w:rPr>
              <w:t>3</w:t>
            </w:r>
          </w:p>
        </w:tc>
        <w:tc>
          <w:tcPr>
            <w:tcW w:w="1074" w:type="dxa"/>
          </w:tcPr>
          <w:p w14:paraId="670BA158" w14:textId="77777777" w:rsidR="0028138A" w:rsidRDefault="00000000">
            <w:pPr>
              <w:jc w:val="right"/>
            </w:pPr>
            <w:r>
              <w:rPr>
                <w:sz w:val="20"/>
              </w:rPr>
              <w:t>$3,150</w:t>
            </w:r>
          </w:p>
        </w:tc>
        <w:tc>
          <w:tcPr>
            <w:tcW w:w="1020" w:type="dxa"/>
          </w:tcPr>
          <w:p w14:paraId="4439A887" w14:textId="77777777" w:rsidR="0028138A" w:rsidRDefault="00000000">
            <w:r>
              <w:rPr>
                <w:sz w:val="20"/>
              </w:rPr>
              <w:t>Yes</w:t>
            </w:r>
          </w:p>
        </w:tc>
        <w:tc>
          <w:tcPr>
            <w:tcW w:w="2729" w:type="dxa"/>
          </w:tcPr>
          <w:p w14:paraId="73030AAC" w14:textId="77777777" w:rsidR="0028138A" w:rsidRDefault="00000000">
            <w:r>
              <w:rPr>
                <w:sz w:val="20"/>
              </w:rPr>
              <w:t>Spruce budworm fuels reduction and reforestation</w:t>
            </w:r>
          </w:p>
        </w:tc>
      </w:tr>
      <w:tr w:rsidR="0028138A" w14:paraId="18B29E52" w14:textId="77777777" w:rsidTr="00BD2E33">
        <w:tc>
          <w:tcPr>
            <w:tcW w:w="3351" w:type="dxa"/>
          </w:tcPr>
          <w:p w14:paraId="396090F7" w14:textId="77777777" w:rsidR="0028138A" w:rsidRDefault="00000000">
            <w:r>
              <w:rPr>
                <w:sz w:val="20"/>
              </w:rPr>
              <w:t>SBW DNR Tower 2</w:t>
            </w:r>
          </w:p>
        </w:tc>
        <w:tc>
          <w:tcPr>
            <w:tcW w:w="1038" w:type="dxa"/>
          </w:tcPr>
          <w:p w14:paraId="48A61A9D" w14:textId="77777777" w:rsidR="0028138A" w:rsidRDefault="00000000">
            <w:r>
              <w:rPr>
                <w:sz w:val="20"/>
              </w:rPr>
              <w:t>St. Louis</w:t>
            </w:r>
          </w:p>
        </w:tc>
        <w:tc>
          <w:tcPr>
            <w:tcW w:w="1102" w:type="dxa"/>
          </w:tcPr>
          <w:p w14:paraId="2757CC6F" w14:textId="77777777" w:rsidR="0028138A" w:rsidRDefault="00000000">
            <w:r>
              <w:rPr>
                <w:sz w:val="20"/>
              </w:rPr>
              <w:t>06316236</w:t>
            </w:r>
          </w:p>
        </w:tc>
        <w:tc>
          <w:tcPr>
            <w:tcW w:w="702" w:type="dxa"/>
          </w:tcPr>
          <w:p w14:paraId="6E4A782B" w14:textId="77777777" w:rsidR="0028138A" w:rsidRDefault="00000000">
            <w:pPr>
              <w:jc w:val="right"/>
            </w:pPr>
            <w:r>
              <w:rPr>
                <w:sz w:val="20"/>
              </w:rPr>
              <w:t>10</w:t>
            </w:r>
          </w:p>
        </w:tc>
        <w:tc>
          <w:tcPr>
            <w:tcW w:w="1074" w:type="dxa"/>
          </w:tcPr>
          <w:p w14:paraId="39F0EC27" w14:textId="77777777" w:rsidR="0028138A" w:rsidRDefault="00000000">
            <w:pPr>
              <w:jc w:val="right"/>
            </w:pPr>
            <w:r>
              <w:rPr>
                <w:sz w:val="20"/>
              </w:rPr>
              <w:t>$10,500</w:t>
            </w:r>
          </w:p>
        </w:tc>
        <w:tc>
          <w:tcPr>
            <w:tcW w:w="1020" w:type="dxa"/>
          </w:tcPr>
          <w:p w14:paraId="6AA0689C" w14:textId="77777777" w:rsidR="0028138A" w:rsidRDefault="00000000">
            <w:r>
              <w:rPr>
                <w:sz w:val="20"/>
              </w:rPr>
              <w:t>Yes</w:t>
            </w:r>
          </w:p>
        </w:tc>
        <w:tc>
          <w:tcPr>
            <w:tcW w:w="2729" w:type="dxa"/>
          </w:tcPr>
          <w:p w14:paraId="26DA1DB6" w14:textId="77777777" w:rsidR="0028138A" w:rsidRDefault="00000000">
            <w:r>
              <w:rPr>
                <w:sz w:val="20"/>
              </w:rPr>
              <w:t>Spruce budworm fuels reduction and reforestation</w:t>
            </w:r>
          </w:p>
        </w:tc>
      </w:tr>
      <w:tr w:rsidR="0028138A" w14:paraId="199B475E" w14:textId="77777777" w:rsidTr="00BD2E33">
        <w:tc>
          <w:tcPr>
            <w:tcW w:w="3351" w:type="dxa"/>
          </w:tcPr>
          <w:p w14:paraId="1770630B" w14:textId="77777777" w:rsidR="0028138A" w:rsidRDefault="00000000">
            <w:r>
              <w:rPr>
                <w:sz w:val="20"/>
              </w:rPr>
              <w:t>SBW DNR Tower 20</w:t>
            </w:r>
          </w:p>
        </w:tc>
        <w:tc>
          <w:tcPr>
            <w:tcW w:w="1038" w:type="dxa"/>
          </w:tcPr>
          <w:p w14:paraId="4D9459C3" w14:textId="77777777" w:rsidR="0028138A" w:rsidRDefault="00000000">
            <w:r>
              <w:rPr>
                <w:sz w:val="20"/>
              </w:rPr>
              <w:t>St. Louis</w:t>
            </w:r>
          </w:p>
        </w:tc>
        <w:tc>
          <w:tcPr>
            <w:tcW w:w="1102" w:type="dxa"/>
          </w:tcPr>
          <w:p w14:paraId="4F447398" w14:textId="77777777" w:rsidR="0028138A" w:rsidRDefault="00000000">
            <w:r>
              <w:rPr>
                <w:sz w:val="20"/>
              </w:rPr>
              <w:t>06419223</w:t>
            </w:r>
          </w:p>
        </w:tc>
        <w:tc>
          <w:tcPr>
            <w:tcW w:w="702" w:type="dxa"/>
          </w:tcPr>
          <w:p w14:paraId="10135B53" w14:textId="77777777" w:rsidR="0028138A" w:rsidRDefault="00000000">
            <w:pPr>
              <w:jc w:val="right"/>
            </w:pPr>
            <w:r>
              <w:rPr>
                <w:sz w:val="20"/>
              </w:rPr>
              <w:t>5</w:t>
            </w:r>
          </w:p>
        </w:tc>
        <w:tc>
          <w:tcPr>
            <w:tcW w:w="1074" w:type="dxa"/>
          </w:tcPr>
          <w:p w14:paraId="51A32F1B" w14:textId="77777777" w:rsidR="0028138A" w:rsidRDefault="00000000">
            <w:pPr>
              <w:jc w:val="right"/>
            </w:pPr>
            <w:r>
              <w:rPr>
                <w:sz w:val="20"/>
              </w:rPr>
              <w:t>$5,250</w:t>
            </w:r>
          </w:p>
        </w:tc>
        <w:tc>
          <w:tcPr>
            <w:tcW w:w="1020" w:type="dxa"/>
          </w:tcPr>
          <w:p w14:paraId="7C53023C" w14:textId="77777777" w:rsidR="0028138A" w:rsidRDefault="00000000">
            <w:r>
              <w:rPr>
                <w:sz w:val="20"/>
              </w:rPr>
              <w:t>Yes</w:t>
            </w:r>
          </w:p>
        </w:tc>
        <w:tc>
          <w:tcPr>
            <w:tcW w:w="2729" w:type="dxa"/>
          </w:tcPr>
          <w:p w14:paraId="1789B96D" w14:textId="77777777" w:rsidR="0028138A" w:rsidRDefault="00000000">
            <w:r>
              <w:rPr>
                <w:sz w:val="20"/>
              </w:rPr>
              <w:t>Spruce budworm fuels reduction and reforestation</w:t>
            </w:r>
          </w:p>
        </w:tc>
      </w:tr>
      <w:tr w:rsidR="0028138A" w14:paraId="7C0D6835" w14:textId="77777777" w:rsidTr="00BD2E33">
        <w:tc>
          <w:tcPr>
            <w:tcW w:w="3351" w:type="dxa"/>
          </w:tcPr>
          <w:p w14:paraId="750DA089" w14:textId="77777777" w:rsidR="0028138A" w:rsidRDefault="00000000">
            <w:r>
              <w:rPr>
                <w:sz w:val="20"/>
              </w:rPr>
              <w:t>SBW DNR Tower 21</w:t>
            </w:r>
          </w:p>
        </w:tc>
        <w:tc>
          <w:tcPr>
            <w:tcW w:w="1038" w:type="dxa"/>
          </w:tcPr>
          <w:p w14:paraId="26D49B3C" w14:textId="77777777" w:rsidR="0028138A" w:rsidRDefault="00000000">
            <w:r>
              <w:rPr>
                <w:sz w:val="20"/>
              </w:rPr>
              <w:t>St. Louis</w:t>
            </w:r>
          </w:p>
        </w:tc>
        <w:tc>
          <w:tcPr>
            <w:tcW w:w="1102" w:type="dxa"/>
          </w:tcPr>
          <w:p w14:paraId="45542330" w14:textId="77777777" w:rsidR="0028138A" w:rsidRDefault="00000000">
            <w:r>
              <w:rPr>
                <w:sz w:val="20"/>
              </w:rPr>
              <w:t>06419223</w:t>
            </w:r>
          </w:p>
        </w:tc>
        <w:tc>
          <w:tcPr>
            <w:tcW w:w="702" w:type="dxa"/>
          </w:tcPr>
          <w:p w14:paraId="47D6D2D6" w14:textId="77777777" w:rsidR="0028138A" w:rsidRDefault="00000000">
            <w:pPr>
              <w:jc w:val="right"/>
            </w:pPr>
            <w:r>
              <w:rPr>
                <w:sz w:val="20"/>
              </w:rPr>
              <w:t>5</w:t>
            </w:r>
          </w:p>
        </w:tc>
        <w:tc>
          <w:tcPr>
            <w:tcW w:w="1074" w:type="dxa"/>
          </w:tcPr>
          <w:p w14:paraId="176332E3" w14:textId="77777777" w:rsidR="0028138A" w:rsidRDefault="00000000">
            <w:pPr>
              <w:jc w:val="right"/>
            </w:pPr>
            <w:r>
              <w:rPr>
                <w:sz w:val="20"/>
              </w:rPr>
              <w:t>$5,250</w:t>
            </w:r>
          </w:p>
        </w:tc>
        <w:tc>
          <w:tcPr>
            <w:tcW w:w="1020" w:type="dxa"/>
          </w:tcPr>
          <w:p w14:paraId="53A3EB75" w14:textId="77777777" w:rsidR="0028138A" w:rsidRDefault="00000000">
            <w:r>
              <w:rPr>
                <w:sz w:val="20"/>
              </w:rPr>
              <w:t>Yes</w:t>
            </w:r>
          </w:p>
        </w:tc>
        <w:tc>
          <w:tcPr>
            <w:tcW w:w="2729" w:type="dxa"/>
          </w:tcPr>
          <w:p w14:paraId="528CBBCC" w14:textId="77777777" w:rsidR="0028138A" w:rsidRDefault="00000000">
            <w:r>
              <w:rPr>
                <w:sz w:val="20"/>
              </w:rPr>
              <w:t>Spruce budworm fuels reduction and reforestation</w:t>
            </w:r>
          </w:p>
        </w:tc>
      </w:tr>
      <w:tr w:rsidR="0028138A" w14:paraId="233A505C" w14:textId="77777777" w:rsidTr="00BD2E33">
        <w:tc>
          <w:tcPr>
            <w:tcW w:w="3351" w:type="dxa"/>
          </w:tcPr>
          <w:p w14:paraId="2963B70F" w14:textId="77777777" w:rsidR="0028138A" w:rsidRDefault="00000000">
            <w:r>
              <w:rPr>
                <w:sz w:val="20"/>
              </w:rPr>
              <w:lastRenderedPageBreak/>
              <w:t>SBW DNR Tower 22</w:t>
            </w:r>
          </w:p>
        </w:tc>
        <w:tc>
          <w:tcPr>
            <w:tcW w:w="1038" w:type="dxa"/>
          </w:tcPr>
          <w:p w14:paraId="71729363" w14:textId="77777777" w:rsidR="0028138A" w:rsidRDefault="00000000">
            <w:r>
              <w:rPr>
                <w:sz w:val="20"/>
              </w:rPr>
              <w:t>St. Louis</w:t>
            </w:r>
          </w:p>
        </w:tc>
        <w:tc>
          <w:tcPr>
            <w:tcW w:w="1102" w:type="dxa"/>
          </w:tcPr>
          <w:p w14:paraId="538D2E1B" w14:textId="77777777" w:rsidR="0028138A" w:rsidRDefault="00000000">
            <w:r>
              <w:rPr>
                <w:sz w:val="20"/>
              </w:rPr>
              <w:t>06419223</w:t>
            </w:r>
          </w:p>
        </w:tc>
        <w:tc>
          <w:tcPr>
            <w:tcW w:w="702" w:type="dxa"/>
          </w:tcPr>
          <w:p w14:paraId="6A2EA66F" w14:textId="77777777" w:rsidR="0028138A" w:rsidRDefault="00000000">
            <w:pPr>
              <w:jc w:val="right"/>
            </w:pPr>
            <w:r>
              <w:rPr>
                <w:sz w:val="20"/>
              </w:rPr>
              <w:t>33</w:t>
            </w:r>
          </w:p>
        </w:tc>
        <w:tc>
          <w:tcPr>
            <w:tcW w:w="1074" w:type="dxa"/>
          </w:tcPr>
          <w:p w14:paraId="1AB3EE5B" w14:textId="77777777" w:rsidR="0028138A" w:rsidRDefault="00000000">
            <w:pPr>
              <w:jc w:val="right"/>
            </w:pPr>
            <w:r>
              <w:rPr>
                <w:sz w:val="20"/>
              </w:rPr>
              <w:t>$34,650</w:t>
            </w:r>
          </w:p>
        </w:tc>
        <w:tc>
          <w:tcPr>
            <w:tcW w:w="1020" w:type="dxa"/>
          </w:tcPr>
          <w:p w14:paraId="03CBE078" w14:textId="77777777" w:rsidR="0028138A" w:rsidRDefault="00000000">
            <w:r>
              <w:rPr>
                <w:sz w:val="20"/>
              </w:rPr>
              <w:t>Yes</w:t>
            </w:r>
          </w:p>
        </w:tc>
        <w:tc>
          <w:tcPr>
            <w:tcW w:w="2729" w:type="dxa"/>
          </w:tcPr>
          <w:p w14:paraId="3F6F130B" w14:textId="77777777" w:rsidR="0028138A" w:rsidRDefault="00000000">
            <w:r>
              <w:rPr>
                <w:sz w:val="20"/>
              </w:rPr>
              <w:t>Spruce budworm fuels reduction and reforestation</w:t>
            </w:r>
          </w:p>
        </w:tc>
      </w:tr>
      <w:tr w:rsidR="0028138A" w14:paraId="569F8971" w14:textId="77777777" w:rsidTr="00BD2E33">
        <w:tc>
          <w:tcPr>
            <w:tcW w:w="3351" w:type="dxa"/>
          </w:tcPr>
          <w:p w14:paraId="0F299837" w14:textId="77777777" w:rsidR="0028138A" w:rsidRDefault="00000000">
            <w:r>
              <w:rPr>
                <w:sz w:val="20"/>
              </w:rPr>
              <w:t>SBW DNR Tower 23</w:t>
            </w:r>
          </w:p>
        </w:tc>
        <w:tc>
          <w:tcPr>
            <w:tcW w:w="1038" w:type="dxa"/>
          </w:tcPr>
          <w:p w14:paraId="49C131B3" w14:textId="77777777" w:rsidR="0028138A" w:rsidRDefault="00000000">
            <w:r>
              <w:rPr>
                <w:sz w:val="20"/>
              </w:rPr>
              <w:t>St. Louis</w:t>
            </w:r>
          </w:p>
        </w:tc>
        <w:tc>
          <w:tcPr>
            <w:tcW w:w="1102" w:type="dxa"/>
          </w:tcPr>
          <w:p w14:paraId="139C70F4" w14:textId="77777777" w:rsidR="0028138A" w:rsidRDefault="00000000">
            <w:r>
              <w:rPr>
                <w:sz w:val="20"/>
              </w:rPr>
              <w:t>06419223</w:t>
            </w:r>
          </w:p>
        </w:tc>
        <w:tc>
          <w:tcPr>
            <w:tcW w:w="702" w:type="dxa"/>
          </w:tcPr>
          <w:p w14:paraId="73A5FAB5" w14:textId="77777777" w:rsidR="0028138A" w:rsidRDefault="00000000">
            <w:pPr>
              <w:jc w:val="right"/>
            </w:pPr>
            <w:r>
              <w:rPr>
                <w:sz w:val="20"/>
              </w:rPr>
              <w:t>1</w:t>
            </w:r>
          </w:p>
        </w:tc>
        <w:tc>
          <w:tcPr>
            <w:tcW w:w="1074" w:type="dxa"/>
          </w:tcPr>
          <w:p w14:paraId="418FE931" w14:textId="77777777" w:rsidR="0028138A" w:rsidRDefault="00000000">
            <w:pPr>
              <w:jc w:val="right"/>
            </w:pPr>
            <w:r>
              <w:rPr>
                <w:sz w:val="20"/>
              </w:rPr>
              <w:t>$1,050</w:t>
            </w:r>
          </w:p>
        </w:tc>
        <w:tc>
          <w:tcPr>
            <w:tcW w:w="1020" w:type="dxa"/>
          </w:tcPr>
          <w:p w14:paraId="48F1C4F5" w14:textId="77777777" w:rsidR="0028138A" w:rsidRDefault="00000000">
            <w:r>
              <w:rPr>
                <w:sz w:val="20"/>
              </w:rPr>
              <w:t>Yes</w:t>
            </w:r>
          </w:p>
        </w:tc>
        <w:tc>
          <w:tcPr>
            <w:tcW w:w="2729" w:type="dxa"/>
          </w:tcPr>
          <w:p w14:paraId="7E1DC1C4" w14:textId="77777777" w:rsidR="0028138A" w:rsidRDefault="00000000">
            <w:r>
              <w:rPr>
                <w:sz w:val="20"/>
              </w:rPr>
              <w:t>Spruce budworm fuels reduction and reforestation</w:t>
            </w:r>
          </w:p>
        </w:tc>
      </w:tr>
      <w:tr w:rsidR="0028138A" w14:paraId="2BAB9F94" w14:textId="77777777" w:rsidTr="00BD2E33">
        <w:tc>
          <w:tcPr>
            <w:tcW w:w="3351" w:type="dxa"/>
          </w:tcPr>
          <w:p w14:paraId="41689D07" w14:textId="77777777" w:rsidR="0028138A" w:rsidRDefault="00000000">
            <w:r>
              <w:rPr>
                <w:sz w:val="20"/>
              </w:rPr>
              <w:t>SBW DNR Tower 24</w:t>
            </w:r>
          </w:p>
        </w:tc>
        <w:tc>
          <w:tcPr>
            <w:tcW w:w="1038" w:type="dxa"/>
          </w:tcPr>
          <w:p w14:paraId="655CDB60" w14:textId="77777777" w:rsidR="0028138A" w:rsidRDefault="00000000">
            <w:r>
              <w:rPr>
                <w:sz w:val="20"/>
              </w:rPr>
              <w:t>St. Louis</w:t>
            </w:r>
          </w:p>
        </w:tc>
        <w:tc>
          <w:tcPr>
            <w:tcW w:w="1102" w:type="dxa"/>
          </w:tcPr>
          <w:p w14:paraId="3658D6CE" w14:textId="77777777" w:rsidR="0028138A" w:rsidRDefault="00000000">
            <w:r>
              <w:rPr>
                <w:sz w:val="20"/>
              </w:rPr>
              <w:t>06419223</w:t>
            </w:r>
          </w:p>
        </w:tc>
        <w:tc>
          <w:tcPr>
            <w:tcW w:w="702" w:type="dxa"/>
          </w:tcPr>
          <w:p w14:paraId="09356A04" w14:textId="77777777" w:rsidR="0028138A" w:rsidRDefault="00000000">
            <w:pPr>
              <w:jc w:val="right"/>
            </w:pPr>
            <w:r>
              <w:rPr>
                <w:sz w:val="20"/>
              </w:rPr>
              <w:t>4</w:t>
            </w:r>
          </w:p>
        </w:tc>
        <w:tc>
          <w:tcPr>
            <w:tcW w:w="1074" w:type="dxa"/>
          </w:tcPr>
          <w:p w14:paraId="6130D260" w14:textId="77777777" w:rsidR="0028138A" w:rsidRDefault="00000000">
            <w:pPr>
              <w:jc w:val="right"/>
            </w:pPr>
            <w:r>
              <w:rPr>
                <w:sz w:val="20"/>
              </w:rPr>
              <w:t>$4,200</w:t>
            </w:r>
          </w:p>
        </w:tc>
        <w:tc>
          <w:tcPr>
            <w:tcW w:w="1020" w:type="dxa"/>
          </w:tcPr>
          <w:p w14:paraId="29038C2F" w14:textId="77777777" w:rsidR="0028138A" w:rsidRDefault="00000000">
            <w:r>
              <w:rPr>
                <w:sz w:val="20"/>
              </w:rPr>
              <w:t>Yes</w:t>
            </w:r>
          </w:p>
        </w:tc>
        <w:tc>
          <w:tcPr>
            <w:tcW w:w="2729" w:type="dxa"/>
          </w:tcPr>
          <w:p w14:paraId="0825C2B7" w14:textId="77777777" w:rsidR="0028138A" w:rsidRDefault="00000000">
            <w:r>
              <w:rPr>
                <w:sz w:val="20"/>
              </w:rPr>
              <w:t>Spruce budworm fuels reduction and reforestation</w:t>
            </w:r>
          </w:p>
        </w:tc>
      </w:tr>
      <w:tr w:rsidR="0028138A" w14:paraId="71880C3B" w14:textId="77777777" w:rsidTr="00BD2E33">
        <w:tc>
          <w:tcPr>
            <w:tcW w:w="3351" w:type="dxa"/>
          </w:tcPr>
          <w:p w14:paraId="7215B3F9" w14:textId="77777777" w:rsidR="0028138A" w:rsidRDefault="00000000">
            <w:r>
              <w:rPr>
                <w:sz w:val="20"/>
              </w:rPr>
              <w:t>SBW DNR Tower 25</w:t>
            </w:r>
          </w:p>
        </w:tc>
        <w:tc>
          <w:tcPr>
            <w:tcW w:w="1038" w:type="dxa"/>
          </w:tcPr>
          <w:p w14:paraId="45A65509" w14:textId="77777777" w:rsidR="0028138A" w:rsidRDefault="00000000">
            <w:r>
              <w:rPr>
                <w:sz w:val="20"/>
              </w:rPr>
              <w:t>St. Louis</w:t>
            </w:r>
          </w:p>
        </w:tc>
        <w:tc>
          <w:tcPr>
            <w:tcW w:w="1102" w:type="dxa"/>
          </w:tcPr>
          <w:p w14:paraId="19192498" w14:textId="77777777" w:rsidR="0028138A" w:rsidRDefault="00000000">
            <w:r>
              <w:rPr>
                <w:sz w:val="20"/>
              </w:rPr>
              <w:t>06419223</w:t>
            </w:r>
          </w:p>
        </w:tc>
        <w:tc>
          <w:tcPr>
            <w:tcW w:w="702" w:type="dxa"/>
          </w:tcPr>
          <w:p w14:paraId="749DAB64" w14:textId="77777777" w:rsidR="0028138A" w:rsidRDefault="00000000">
            <w:pPr>
              <w:jc w:val="right"/>
            </w:pPr>
            <w:r>
              <w:rPr>
                <w:sz w:val="20"/>
              </w:rPr>
              <w:t>11</w:t>
            </w:r>
          </w:p>
        </w:tc>
        <w:tc>
          <w:tcPr>
            <w:tcW w:w="1074" w:type="dxa"/>
          </w:tcPr>
          <w:p w14:paraId="5FC502CD" w14:textId="77777777" w:rsidR="0028138A" w:rsidRDefault="00000000">
            <w:pPr>
              <w:jc w:val="right"/>
            </w:pPr>
            <w:r>
              <w:rPr>
                <w:sz w:val="20"/>
              </w:rPr>
              <w:t>$11,550</w:t>
            </w:r>
          </w:p>
        </w:tc>
        <w:tc>
          <w:tcPr>
            <w:tcW w:w="1020" w:type="dxa"/>
          </w:tcPr>
          <w:p w14:paraId="24096CD5" w14:textId="77777777" w:rsidR="0028138A" w:rsidRDefault="00000000">
            <w:r>
              <w:rPr>
                <w:sz w:val="20"/>
              </w:rPr>
              <w:t>Yes</w:t>
            </w:r>
          </w:p>
        </w:tc>
        <w:tc>
          <w:tcPr>
            <w:tcW w:w="2729" w:type="dxa"/>
          </w:tcPr>
          <w:p w14:paraId="18A0F29C" w14:textId="77777777" w:rsidR="0028138A" w:rsidRDefault="00000000">
            <w:r>
              <w:rPr>
                <w:sz w:val="20"/>
              </w:rPr>
              <w:t>Spruce budworm fuels reduction and reforestation</w:t>
            </w:r>
          </w:p>
        </w:tc>
      </w:tr>
      <w:tr w:rsidR="0028138A" w14:paraId="65E63CD4" w14:textId="77777777" w:rsidTr="00BD2E33">
        <w:tc>
          <w:tcPr>
            <w:tcW w:w="3351" w:type="dxa"/>
          </w:tcPr>
          <w:p w14:paraId="0B4A312B" w14:textId="77777777" w:rsidR="0028138A" w:rsidRDefault="00000000">
            <w:r>
              <w:rPr>
                <w:sz w:val="20"/>
              </w:rPr>
              <w:t>SBW DNR Tower 26</w:t>
            </w:r>
          </w:p>
        </w:tc>
        <w:tc>
          <w:tcPr>
            <w:tcW w:w="1038" w:type="dxa"/>
          </w:tcPr>
          <w:p w14:paraId="384CEA4E" w14:textId="77777777" w:rsidR="0028138A" w:rsidRDefault="00000000">
            <w:r>
              <w:rPr>
                <w:sz w:val="20"/>
              </w:rPr>
              <w:t>St. Louis</w:t>
            </w:r>
          </w:p>
        </w:tc>
        <w:tc>
          <w:tcPr>
            <w:tcW w:w="1102" w:type="dxa"/>
          </w:tcPr>
          <w:p w14:paraId="79C58833" w14:textId="77777777" w:rsidR="0028138A" w:rsidRDefault="00000000">
            <w:r>
              <w:rPr>
                <w:sz w:val="20"/>
              </w:rPr>
              <w:t>06419223</w:t>
            </w:r>
          </w:p>
        </w:tc>
        <w:tc>
          <w:tcPr>
            <w:tcW w:w="702" w:type="dxa"/>
          </w:tcPr>
          <w:p w14:paraId="2A0712E0" w14:textId="77777777" w:rsidR="0028138A" w:rsidRDefault="00000000">
            <w:pPr>
              <w:jc w:val="right"/>
            </w:pPr>
            <w:r>
              <w:rPr>
                <w:sz w:val="20"/>
              </w:rPr>
              <w:t>1</w:t>
            </w:r>
          </w:p>
        </w:tc>
        <w:tc>
          <w:tcPr>
            <w:tcW w:w="1074" w:type="dxa"/>
          </w:tcPr>
          <w:p w14:paraId="6C6BE913" w14:textId="77777777" w:rsidR="0028138A" w:rsidRDefault="00000000">
            <w:pPr>
              <w:jc w:val="right"/>
            </w:pPr>
            <w:r>
              <w:rPr>
                <w:sz w:val="20"/>
              </w:rPr>
              <w:t>$1,050</w:t>
            </w:r>
          </w:p>
        </w:tc>
        <w:tc>
          <w:tcPr>
            <w:tcW w:w="1020" w:type="dxa"/>
          </w:tcPr>
          <w:p w14:paraId="02D9659B" w14:textId="77777777" w:rsidR="0028138A" w:rsidRDefault="00000000">
            <w:r>
              <w:rPr>
                <w:sz w:val="20"/>
              </w:rPr>
              <w:t>Yes</w:t>
            </w:r>
          </w:p>
        </w:tc>
        <w:tc>
          <w:tcPr>
            <w:tcW w:w="2729" w:type="dxa"/>
          </w:tcPr>
          <w:p w14:paraId="691BADC5" w14:textId="77777777" w:rsidR="0028138A" w:rsidRDefault="00000000">
            <w:r>
              <w:rPr>
                <w:sz w:val="20"/>
              </w:rPr>
              <w:t>Spruce budworm fuels reduction and reforestation</w:t>
            </w:r>
          </w:p>
        </w:tc>
      </w:tr>
      <w:tr w:rsidR="0028138A" w14:paraId="18C9534C" w14:textId="77777777" w:rsidTr="00BD2E33">
        <w:tc>
          <w:tcPr>
            <w:tcW w:w="3351" w:type="dxa"/>
          </w:tcPr>
          <w:p w14:paraId="4CB86ED3" w14:textId="77777777" w:rsidR="0028138A" w:rsidRDefault="00000000">
            <w:r>
              <w:rPr>
                <w:sz w:val="20"/>
              </w:rPr>
              <w:t>SBW DNR Tower 27</w:t>
            </w:r>
          </w:p>
        </w:tc>
        <w:tc>
          <w:tcPr>
            <w:tcW w:w="1038" w:type="dxa"/>
          </w:tcPr>
          <w:p w14:paraId="5A807E60" w14:textId="77777777" w:rsidR="0028138A" w:rsidRDefault="00000000">
            <w:r>
              <w:rPr>
                <w:sz w:val="20"/>
              </w:rPr>
              <w:t>St. Louis</w:t>
            </w:r>
          </w:p>
        </w:tc>
        <w:tc>
          <w:tcPr>
            <w:tcW w:w="1102" w:type="dxa"/>
          </w:tcPr>
          <w:p w14:paraId="0E7D0E08" w14:textId="77777777" w:rsidR="0028138A" w:rsidRDefault="00000000">
            <w:r>
              <w:rPr>
                <w:sz w:val="20"/>
              </w:rPr>
              <w:t>06316223</w:t>
            </w:r>
          </w:p>
        </w:tc>
        <w:tc>
          <w:tcPr>
            <w:tcW w:w="702" w:type="dxa"/>
          </w:tcPr>
          <w:p w14:paraId="6E90049F" w14:textId="77777777" w:rsidR="0028138A" w:rsidRDefault="00000000">
            <w:pPr>
              <w:jc w:val="right"/>
            </w:pPr>
            <w:r>
              <w:rPr>
                <w:sz w:val="20"/>
              </w:rPr>
              <w:t>26</w:t>
            </w:r>
          </w:p>
        </w:tc>
        <w:tc>
          <w:tcPr>
            <w:tcW w:w="1074" w:type="dxa"/>
          </w:tcPr>
          <w:p w14:paraId="260E3F0D" w14:textId="77777777" w:rsidR="0028138A" w:rsidRDefault="00000000">
            <w:pPr>
              <w:jc w:val="right"/>
            </w:pPr>
            <w:r>
              <w:rPr>
                <w:sz w:val="20"/>
              </w:rPr>
              <w:t>$27,300</w:t>
            </w:r>
          </w:p>
        </w:tc>
        <w:tc>
          <w:tcPr>
            <w:tcW w:w="1020" w:type="dxa"/>
          </w:tcPr>
          <w:p w14:paraId="0B958FCC" w14:textId="77777777" w:rsidR="0028138A" w:rsidRDefault="00000000">
            <w:r>
              <w:rPr>
                <w:sz w:val="20"/>
              </w:rPr>
              <w:t>Yes</w:t>
            </w:r>
          </w:p>
        </w:tc>
        <w:tc>
          <w:tcPr>
            <w:tcW w:w="2729" w:type="dxa"/>
          </w:tcPr>
          <w:p w14:paraId="03BA2FD3" w14:textId="77777777" w:rsidR="0028138A" w:rsidRDefault="00000000">
            <w:r>
              <w:rPr>
                <w:sz w:val="20"/>
              </w:rPr>
              <w:t>Spruce budworm fuels reduction and reforestation</w:t>
            </w:r>
          </w:p>
        </w:tc>
      </w:tr>
      <w:tr w:rsidR="0028138A" w14:paraId="42273559" w14:textId="77777777" w:rsidTr="00BD2E33">
        <w:tc>
          <w:tcPr>
            <w:tcW w:w="3351" w:type="dxa"/>
          </w:tcPr>
          <w:p w14:paraId="7E8D5370" w14:textId="77777777" w:rsidR="0028138A" w:rsidRDefault="00000000">
            <w:r>
              <w:rPr>
                <w:sz w:val="20"/>
              </w:rPr>
              <w:t>SBW DNR Tower 28</w:t>
            </w:r>
          </w:p>
        </w:tc>
        <w:tc>
          <w:tcPr>
            <w:tcW w:w="1038" w:type="dxa"/>
          </w:tcPr>
          <w:p w14:paraId="0EC6DECF" w14:textId="77777777" w:rsidR="0028138A" w:rsidRDefault="00000000">
            <w:r>
              <w:rPr>
                <w:sz w:val="20"/>
              </w:rPr>
              <w:t>St. Louis</w:t>
            </w:r>
          </w:p>
        </w:tc>
        <w:tc>
          <w:tcPr>
            <w:tcW w:w="1102" w:type="dxa"/>
          </w:tcPr>
          <w:p w14:paraId="7E5E6D0F" w14:textId="77777777" w:rsidR="0028138A" w:rsidRDefault="00000000">
            <w:r>
              <w:rPr>
                <w:sz w:val="20"/>
              </w:rPr>
              <w:t>06316223</w:t>
            </w:r>
          </w:p>
        </w:tc>
        <w:tc>
          <w:tcPr>
            <w:tcW w:w="702" w:type="dxa"/>
          </w:tcPr>
          <w:p w14:paraId="078ACBB1" w14:textId="77777777" w:rsidR="0028138A" w:rsidRDefault="00000000">
            <w:pPr>
              <w:jc w:val="right"/>
            </w:pPr>
            <w:r>
              <w:rPr>
                <w:sz w:val="20"/>
              </w:rPr>
              <w:t>103</w:t>
            </w:r>
          </w:p>
        </w:tc>
        <w:tc>
          <w:tcPr>
            <w:tcW w:w="1074" w:type="dxa"/>
          </w:tcPr>
          <w:p w14:paraId="72B506DC" w14:textId="77777777" w:rsidR="0028138A" w:rsidRDefault="00000000">
            <w:pPr>
              <w:jc w:val="right"/>
            </w:pPr>
            <w:r>
              <w:rPr>
                <w:sz w:val="20"/>
              </w:rPr>
              <w:t>$108,150</w:t>
            </w:r>
          </w:p>
        </w:tc>
        <w:tc>
          <w:tcPr>
            <w:tcW w:w="1020" w:type="dxa"/>
          </w:tcPr>
          <w:p w14:paraId="25D523A7" w14:textId="77777777" w:rsidR="0028138A" w:rsidRDefault="00000000">
            <w:r>
              <w:rPr>
                <w:sz w:val="20"/>
              </w:rPr>
              <w:t>Yes</w:t>
            </w:r>
          </w:p>
        </w:tc>
        <w:tc>
          <w:tcPr>
            <w:tcW w:w="2729" w:type="dxa"/>
          </w:tcPr>
          <w:p w14:paraId="7CC58FB6" w14:textId="77777777" w:rsidR="0028138A" w:rsidRDefault="00000000">
            <w:r>
              <w:rPr>
                <w:sz w:val="20"/>
              </w:rPr>
              <w:t>Spruce budworm fuels reduction and reforestation</w:t>
            </w:r>
          </w:p>
        </w:tc>
      </w:tr>
      <w:tr w:rsidR="0028138A" w14:paraId="18454D5F" w14:textId="77777777" w:rsidTr="00BD2E33">
        <w:tc>
          <w:tcPr>
            <w:tcW w:w="3351" w:type="dxa"/>
          </w:tcPr>
          <w:p w14:paraId="75367776" w14:textId="77777777" w:rsidR="0028138A" w:rsidRDefault="00000000">
            <w:r>
              <w:rPr>
                <w:sz w:val="20"/>
              </w:rPr>
              <w:t>SBW DNR Tower 29</w:t>
            </w:r>
          </w:p>
        </w:tc>
        <w:tc>
          <w:tcPr>
            <w:tcW w:w="1038" w:type="dxa"/>
          </w:tcPr>
          <w:p w14:paraId="4591EBCB" w14:textId="77777777" w:rsidR="0028138A" w:rsidRDefault="00000000">
            <w:r>
              <w:rPr>
                <w:sz w:val="20"/>
              </w:rPr>
              <w:t>St. Louis</w:t>
            </w:r>
          </w:p>
        </w:tc>
        <w:tc>
          <w:tcPr>
            <w:tcW w:w="1102" w:type="dxa"/>
          </w:tcPr>
          <w:p w14:paraId="0A0FA364" w14:textId="77777777" w:rsidR="0028138A" w:rsidRDefault="00000000">
            <w:r>
              <w:rPr>
                <w:sz w:val="20"/>
              </w:rPr>
              <w:t>06316223</w:t>
            </w:r>
          </w:p>
        </w:tc>
        <w:tc>
          <w:tcPr>
            <w:tcW w:w="702" w:type="dxa"/>
          </w:tcPr>
          <w:p w14:paraId="14FBE23C" w14:textId="77777777" w:rsidR="0028138A" w:rsidRDefault="00000000">
            <w:pPr>
              <w:jc w:val="right"/>
            </w:pPr>
            <w:r>
              <w:rPr>
                <w:sz w:val="20"/>
              </w:rPr>
              <w:t>6</w:t>
            </w:r>
          </w:p>
        </w:tc>
        <w:tc>
          <w:tcPr>
            <w:tcW w:w="1074" w:type="dxa"/>
          </w:tcPr>
          <w:p w14:paraId="1E22E666" w14:textId="77777777" w:rsidR="0028138A" w:rsidRDefault="00000000">
            <w:pPr>
              <w:jc w:val="right"/>
            </w:pPr>
            <w:r>
              <w:rPr>
                <w:sz w:val="20"/>
              </w:rPr>
              <w:t>$6,300</w:t>
            </w:r>
          </w:p>
        </w:tc>
        <w:tc>
          <w:tcPr>
            <w:tcW w:w="1020" w:type="dxa"/>
          </w:tcPr>
          <w:p w14:paraId="3BED9F49" w14:textId="77777777" w:rsidR="0028138A" w:rsidRDefault="00000000">
            <w:r>
              <w:rPr>
                <w:sz w:val="20"/>
              </w:rPr>
              <w:t>Yes</w:t>
            </w:r>
          </w:p>
        </w:tc>
        <w:tc>
          <w:tcPr>
            <w:tcW w:w="2729" w:type="dxa"/>
          </w:tcPr>
          <w:p w14:paraId="26049142" w14:textId="77777777" w:rsidR="0028138A" w:rsidRDefault="00000000">
            <w:r>
              <w:rPr>
                <w:sz w:val="20"/>
              </w:rPr>
              <w:t>Spruce budworm fuels reduction and reforestation</w:t>
            </w:r>
          </w:p>
        </w:tc>
      </w:tr>
      <w:tr w:rsidR="0028138A" w14:paraId="4EDF8352" w14:textId="77777777" w:rsidTr="00BD2E33">
        <w:tc>
          <w:tcPr>
            <w:tcW w:w="3351" w:type="dxa"/>
          </w:tcPr>
          <w:p w14:paraId="35B5F86C" w14:textId="77777777" w:rsidR="0028138A" w:rsidRDefault="00000000">
            <w:r>
              <w:rPr>
                <w:sz w:val="20"/>
              </w:rPr>
              <w:t>SBW DNR Tower 3</w:t>
            </w:r>
          </w:p>
        </w:tc>
        <w:tc>
          <w:tcPr>
            <w:tcW w:w="1038" w:type="dxa"/>
          </w:tcPr>
          <w:p w14:paraId="210828F1" w14:textId="77777777" w:rsidR="0028138A" w:rsidRDefault="00000000">
            <w:r>
              <w:rPr>
                <w:sz w:val="20"/>
              </w:rPr>
              <w:t>St. Louis</w:t>
            </w:r>
          </w:p>
        </w:tc>
        <w:tc>
          <w:tcPr>
            <w:tcW w:w="1102" w:type="dxa"/>
          </w:tcPr>
          <w:p w14:paraId="511779FF" w14:textId="77777777" w:rsidR="0028138A" w:rsidRDefault="00000000">
            <w:r>
              <w:rPr>
                <w:sz w:val="20"/>
              </w:rPr>
              <w:t>06316236</w:t>
            </w:r>
          </w:p>
        </w:tc>
        <w:tc>
          <w:tcPr>
            <w:tcW w:w="702" w:type="dxa"/>
          </w:tcPr>
          <w:p w14:paraId="0CAFFA51" w14:textId="77777777" w:rsidR="0028138A" w:rsidRDefault="00000000">
            <w:pPr>
              <w:jc w:val="right"/>
            </w:pPr>
            <w:r>
              <w:rPr>
                <w:sz w:val="20"/>
              </w:rPr>
              <w:t>5</w:t>
            </w:r>
          </w:p>
        </w:tc>
        <w:tc>
          <w:tcPr>
            <w:tcW w:w="1074" w:type="dxa"/>
          </w:tcPr>
          <w:p w14:paraId="56229E43" w14:textId="77777777" w:rsidR="0028138A" w:rsidRDefault="00000000">
            <w:pPr>
              <w:jc w:val="right"/>
            </w:pPr>
            <w:r>
              <w:rPr>
                <w:sz w:val="20"/>
              </w:rPr>
              <w:t>$5,250</w:t>
            </w:r>
          </w:p>
        </w:tc>
        <w:tc>
          <w:tcPr>
            <w:tcW w:w="1020" w:type="dxa"/>
          </w:tcPr>
          <w:p w14:paraId="091E49F5" w14:textId="77777777" w:rsidR="0028138A" w:rsidRDefault="00000000">
            <w:r>
              <w:rPr>
                <w:sz w:val="20"/>
              </w:rPr>
              <w:t>Yes</w:t>
            </w:r>
          </w:p>
        </w:tc>
        <w:tc>
          <w:tcPr>
            <w:tcW w:w="2729" w:type="dxa"/>
          </w:tcPr>
          <w:p w14:paraId="6A07F8C5" w14:textId="77777777" w:rsidR="0028138A" w:rsidRDefault="00000000">
            <w:r>
              <w:rPr>
                <w:sz w:val="20"/>
              </w:rPr>
              <w:t>Spruce budworm fuels reduction and reforestation</w:t>
            </w:r>
          </w:p>
        </w:tc>
      </w:tr>
      <w:tr w:rsidR="0028138A" w14:paraId="4075C094" w14:textId="77777777" w:rsidTr="00BD2E33">
        <w:tc>
          <w:tcPr>
            <w:tcW w:w="3351" w:type="dxa"/>
          </w:tcPr>
          <w:p w14:paraId="6FBDADE3" w14:textId="77777777" w:rsidR="0028138A" w:rsidRDefault="00000000">
            <w:r>
              <w:rPr>
                <w:sz w:val="20"/>
              </w:rPr>
              <w:t>SBW DNR Tower 30</w:t>
            </w:r>
          </w:p>
        </w:tc>
        <w:tc>
          <w:tcPr>
            <w:tcW w:w="1038" w:type="dxa"/>
          </w:tcPr>
          <w:p w14:paraId="5AC4DA25" w14:textId="77777777" w:rsidR="0028138A" w:rsidRDefault="00000000">
            <w:r>
              <w:rPr>
                <w:sz w:val="20"/>
              </w:rPr>
              <w:t>St. Louis</w:t>
            </w:r>
          </w:p>
        </w:tc>
        <w:tc>
          <w:tcPr>
            <w:tcW w:w="1102" w:type="dxa"/>
          </w:tcPr>
          <w:p w14:paraId="4CF1A0DF" w14:textId="77777777" w:rsidR="0028138A" w:rsidRDefault="00000000">
            <w:r>
              <w:rPr>
                <w:sz w:val="20"/>
              </w:rPr>
              <w:t>06316223</w:t>
            </w:r>
          </w:p>
        </w:tc>
        <w:tc>
          <w:tcPr>
            <w:tcW w:w="702" w:type="dxa"/>
          </w:tcPr>
          <w:p w14:paraId="6CB56646" w14:textId="77777777" w:rsidR="0028138A" w:rsidRDefault="00000000">
            <w:pPr>
              <w:jc w:val="right"/>
            </w:pPr>
            <w:r>
              <w:rPr>
                <w:sz w:val="20"/>
              </w:rPr>
              <w:t>14</w:t>
            </w:r>
          </w:p>
        </w:tc>
        <w:tc>
          <w:tcPr>
            <w:tcW w:w="1074" w:type="dxa"/>
          </w:tcPr>
          <w:p w14:paraId="06216E6A" w14:textId="77777777" w:rsidR="0028138A" w:rsidRDefault="00000000">
            <w:pPr>
              <w:jc w:val="right"/>
            </w:pPr>
            <w:r>
              <w:rPr>
                <w:sz w:val="20"/>
              </w:rPr>
              <w:t>$14,700</w:t>
            </w:r>
          </w:p>
        </w:tc>
        <w:tc>
          <w:tcPr>
            <w:tcW w:w="1020" w:type="dxa"/>
          </w:tcPr>
          <w:p w14:paraId="4B958A09" w14:textId="77777777" w:rsidR="0028138A" w:rsidRDefault="00000000">
            <w:r>
              <w:rPr>
                <w:sz w:val="20"/>
              </w:rPr>
              <w:t>Yes</w:t>
            </w:r>
          </w:p>
        </w:tc>
        <w:tc>
          <w:tcPr>
            <w:tcW w:w="2729" w:type="dxa"/>
          </w:tcPr>
          <w:p w14:paraId="42DD5795" w14:textId="77777777" w:rsidR="0028138A" w:rsidRDefault="00000000">
            <w:r>
              <w:rPr>
                <w:sz w:val="20"/>
              </w:rPr>
              <w:t>Spruce budworm fuels reduction and reforestation</w:t>
            </w:r>
          </w:p>
        </w:tc>
      </w:tr>
      <w:tr w:rsidR="0028138A" w14:paraId="133675D5" w14:textId="77777777" w:rsidTr="00BD2E33">
        <w:tc>
          <w:tcPr>
            <w:tcW w:w="3351" w:type="dxa"/>
          </w:tcPr>
          <w:p w14:paraId="0069B241" w14:textId="77777777" w:rsidR="0028138A" w:rsidRDefault="00000000">
            <w:r>
              <w:rPr>
                <w:sz w:val="20"/>
              </w:rPr>
              <w:t>SBW DNR Tower 31</w:t>
            </w:r>
          </w:p>
        </w:tc>
        <w:tc>
          <w:tcPr>
            <w:tcW w:w="1038" w:type="dxa"/>
          </w:tcPr>
          <w:p w14:paraId="71E81BD6" w14:textId="77777777" w:rsidR="0028138A" w:rsidRDefault="00000000">
            <w:r>
              <w:rPr>
                <w:sz w:val="20"/>
              </w:rPr>
              <w:t>St. Louis</w:t>
            </w:r>
          </w:p>
        </w:tc>
        <w:tc>
          <w:tcPr>
            <w:tcW w:w="1102" w:type="dxa"/>
          </w:tcPr>
          <w:p w14:paraId="7080D1BC" w14:textId="77777777" w:rsidR="0028138A" w:rsidRDefault="00000000">
            <w:r>
              <w:rPr>
                <w:sz w:val="20"/>
              </w:rPr>
              <w:t>06316223</w:t>
            </w:r>
          </w:p>
        </w:tc>
        <w:tc>
          <w:tcPr>
            <w:tcW w:w="702" w:type="dxa"/>
          </w:tcPr>
          <w:p w14:paraId="18FAFE3A" w14:textId="77777777" w:rsidR="0028138A" w:rsidRDefault="00000000">
            <w:pPr>
              <w:jc w:val="right"/>
            </w:pPr>
            <w:r>
              <w:rPr>
                <w:sz w:val="20"/>
              </w:rPr>
              <w:t>6</w:t>
            </w:r>
          </w:p>
        </w:tc>
        <w:tc>
          <w:tcPr>
            <w:tcW w:w="1074" w:type="dxa"/>
          </w:tcPr>
          <w:p w14:paraId="6FF7C452" w14:textId="77777777" w:rsidR="0028138A" w:rsidRDefault="00000000">
            <w:pPr>
              <w:jc w:val="right"/>
            </w:pPr>
            <w:r>
              <w:rPr>
                <w:sz w:val="20"/>
              </w:rPr>
              <w:t>$6,300</w:t>
            </w:r>
          </w:p>
        </w:tc>
        <w:tc>
          <w:tcPr>
            <w:tcW w:w="1020" w:type="dxa"/>
          </w:tcPr>
          <w:p w14:paraId="0F33620C" w14:textId="77777777" w:rsidR="0028138A" w:rsidRDefault="00000000">
            <w:r>
              <w:rPr>
                <w:sz w:val="20"/>
              </w:rPr>
              <w:t>Yes</w:t>
            </w:r>
          </w:p>
        </w:tc>
        <w:tc>
          <w:tcPr>
            <w:tcW w:w="2729" w:type="dxa"/>
          </w:tcPr>
          <w:p w14:paraId="41451B55" w14:textId="77777777" w:rsidR="0028138A" w:rsidRDefault="00000000">
            <w:r>
              <w:rPr>
                <w:sz w:val="20"/>
              </w:rPr>
              <w:t>Spruce budworm fuels reduction and reforestation</w:t>
            </w:r>
          </w:p>
        </w:tc>
      </w:tr>
      <w:tr w:rsidR="0028138A" w14:paraId="0AA99C16" w14:textId="77777777" w:rsidTr="00BD2E33">
        <w:tc>
          <w:tcPr>
            <w:tcW w:w="3351" w:type="dxa"/>
          </w:tcPr>
          <w:p w14:paraId="2B5319B6" w14:textId="77777777" w:rsidR="0028138A" w:rsidRDefault="00000000">
            <w:r>
              <w:rPr>
                <w:sz w:val="20"/>
              </w:rPr>
              <w:t>SBW DNR Tower 32</w:t>
            </w:r>
          </w:p>
        </w:tc>
        <w:tc>
          <w:tcPr>
            <w:tcW w:w="1038" w:type="dxa"/>
          </w:tcPr>
          <w:p w14:paraId="2E0E30D6" w14:textId="77777777" w:rsidR="0028138A" w:rsidRDefault="00000000">
            <w:r>
              <w:rPr>
                <w:sz w:val="20"/>
              </w:rPr>
              <w:t>St. Louis</w:t>
            </w:r>
          </w:p>
        </w:tc>
        <w:tc>
          <w:tcPr>
            <w:tcW w:w="1102" w:type="dxa"/>
          </w:tcPr>
          <w:p w14:paraId="717453C9" w14:textId="77777777" w:rsidR="0028138A" w:rsidRDefault="00000000">
            <w:r>
              <w:rPr>
                <w:sz w:val="20"/>
              </w:rPr>
              <w:t>06316223</w:t>
            </w:r>
          </w:p>
        </w:tc>
        <w:tc>
          <w:tcPr>
            <w:tcW w:w="702" w:type="dxa"/>
          </w:tcPr>
          <w:p w14:paraId="16BF4241" w14:textId="77777777" w:rsidR="0028138A" w:rsidRDefault="00000000">
            <w:pPr>
              <w:jc w:val="right"/>
            </w:pPr>
            <w:r>
              <w:rPr>
                <w:sz w:val="20"/>
              </w:rPr>
              <w:t>136</w:t>
            </w:r>
          </w:p>
        </w:tc>
        <w:tc>
          <w:tcPr>
            <w:tcW w:w="1074" w:type="dxa"/>
          </w:tcPr>
          <w:p w14:paraId="425D7162" w14:textId="77777777" w:rsidR="0028138A" w:rsidRDefault="00000000">
            <w:pPr>
              <w:jc w:val="right"/>
            </w:pPr>
            <w:r>
              <w:rPr>
                <w:sz w:val="20"/>
              </w:rPr>
              <w:t>$142,800</w:t>
            </w:r>
          </w:p>
        </w:tc>
        <w:tc>
          <w:tcPr>
            <w:tcW w:w="1020" w:type="dxa"/>
          </w:tcPr>
          <w:p w14:paraId="15D3982B" w14:textId="77777777" w:rsidR="0028138A" w:rsidRDefault="00000000">
            <w:r>
              <w:rPr>
                <w:sz w:val="20"/>
              </w:rPr>
              <w:t>Yes</w:t>
            </w:r>
          </w:p>
        </w:tc>
        <w:tc>
          <w:tcPr>
            <w:tcW w:w="2729" w:type="dxa"/>
          </w:tcPr>
          <w:p w14:paraId="71815BBF" w14:textId="77777777" w:rsidR="0028138A" w:rsidRDefault="00000000">
            <w:r>
              <w:rPr>
                <w:sz w:val="20"/>
              </w:rPr>
              <w:t>Spruce budworm fuels reduction and reforestation</w:t>
            </w:r>
          </w:p>
        </w:tc>
      </w:tr>
      <w:tr w:rsidR="0028138A" w14:paraId="36378B16" w14:textId="77777777" w:rsidTr="00BD2E33">
        <w:tc>
          <w:tcPr>
            <w:tcW w:w="3351" w:type="dxa"/>
          </w:tcPr>
          <w:p w14:paraId="27D5A879" w14:textId="77777777" w:rsidR="0028138A" w:rsidRDefault="00000000">
            <w:r>
              <w:rPr>
                <w:sz w:val="20"/>
              </w:rPr>
              <w:t>SBW DNR Tower 33</w:t>
            </w:r>
          </w:p>
        </w:tc>
        <w:tc>
          <w:tcPr>
            <w:tcW w:w="1038" w:type="dxa"/>
          </w:tcPr>
          <w:p w14:paraId="4AACF170" w14:textId="77777777" w:rsidR="0028138A" w:rsidRDefault="00000000">
            <w:r>
              <w:rPr>
                <w:sz w:val="20"/>
              </w:rPr>
              <w:t>St. Louis</w:t>
            </w:r>
          </w:p>
        </w:tc>
        <w:tc>
          <w:tcPr>
            <w:tcW w:w="1102" w:type="dxa"/>
          </w:tcPr>
          <w:p w14:paraId="67B73A77" w14:textId="77777777" w:rsidR="0028138A" w:rsidRDefault="00000000">
            <w:r>
              <w:rPr>
                <w:sz w:val="20"/>
              </w:rPr>
              <w:t>06316223</w:t>
            </w:r>
          </w:p>
        </w:tc>
        <w:tc>
          <w:tcPr>
            <w:tcW w:w="702" w:type="dxa"/>
          </w:tcPr>
          <w:p w14:paraId="7B4ACCD4" w14:textId="77777777" w:rsidR="0028138A" w:rsidRDefault="00000000">
            <w:pPr>
              <w:jc w:val="right"/>
            </w:pPr>
            <w:r>
              <w:rPr>
                <w:sz w:val="20"/>
              </w:rPr>
              <w:t>11</w:t>
            </w:r>
          </w:p>
        </w:tc>
        <w:tc>
          <w:tcPr>
            <w:tcW w:w="1074" w:type="dxa"/>
          </w:tcPr>
          <w:p w14:paraId="7FA0ECE7" w14:textId="77777777" w:rsidR="0028138A" w:rsidRDefault="00000000">
            <w:pPr>
              <w:jc w:val="right"/>
            </w:pPr>
            <w:r>
              <w:rPr>
                <w:sz w:val="20"/>
              </w:rPr>
              <w:t>$11,550</w:t>
            </w:r>
          </w:p>
        </w:tc>
        <w:tc>
          <w:tcPr>
            <w:tcW w:w="1020" w:type="dxa"/>
          </w:tcPr>
          <w:p w14:paraId="5BAD5EEA" w14:textId="77777777" w:rsidR="0028138A" w:rsidRDefault="00000000">
            <w:r>
              <w:rPr>
                <w:sz w:val="20"/>
              </w:rPr>
              <w:t>Yes</w:t>
            </w:r>
          </w:p>
        </w:tc>
        <w:tc>
          <w:tcPr>
            <w:tcW w:w="2729" w:type="dxa"/>
          </w:tcPr>
          <w:p w14:paraId="251F20BC" w14:textId="77777777" w:rsidR="0028138A" w:rsidRDefault="00000000">
            <w:r>
              <w:rPr>
                <w:sz w:val="20"/>
              </w:rPr>
              <w:t>Spruce budworm fuels reduction and reforestation</w:t>
            </w:r>
          </w:p>
        </w:tc>
      </w:tr>
      <w:tr w:rsidR="0028138A" w14:paraId="1F62BB6C" w14:textId="77777777" w:rsidTr="00BD2E33">
        <w:tc>
          <w:tcPr>
            <w:tcW w:w="3351" w:type="dxa"/>
          </w:tcPr>
          <w:p w14:paraId="0BDFAD14" w14:textId="77777777" w:rsidR="0028138A" w:rsidRDefault="00000000">
            <w:r>
              <w:rPr>
                <w:sz w:val="20"/>
              </w:rPr>
              <w:t>SBW DNR Tower 34</w:t>
            </w:r>
          </w:p>
        </w:tc>
        <w:tc>
          <w:tcPr>
            <w:tcW w:w="1038" w:type="dxa"/>
          </w:tcPr>
          <w:p w14:paraId="1EFF82D4" w14:textId="77777777" w:rsidR="0028138A" w:rsidRDefault="00000000">
            <w:r>
              <w:rPr>
                <w:sz w:val="20"/>
              </w:rPr>
              <w:t>St. Louis</w:t>
            </w:r>
          </w:p>
        </w:tc>
        <w:tc>
          <w:tcPr>
            <w:tcW w:w="1102" w:type="dxa"/>
          </w:tcPr>
          <w:p w14:paraId="4B4AB916" w14:textId="77777777" w:rsidR="0028138A" w:rsidRDefault="00000000">
            <w:r>
              <w:rPr>
                <w:sz w:val="20"/>
              </w:rPr>
              <w:t>06316223</w:t>
            </w:r>
          </w:p>
        </w:tc>
        <w:tc>
          <w:tcPr>
            <w:tcW w:w="702" w:type="dxa"/>
          </w:tcPr>
          <w:p w14:paraId="0CAB5211" w14:textId="77777777" w:rsidR="0028138A" w:rsidRDefault="00000000">
            <w:pPr>
              <w:jc w:val="right"/>
            </w:pPr>
            <w:r>
              <w:rPr>
                <w:sz w:val="20"/>
              </w:rPr>
              <w:t>44</w:t>
            </w:r>
          </w:p>
        </w:tc>
        <w:tc>
          <w:tcPr>
            <w:tcW w:w="1074" w:type="dxa"/>
          </w:tcPr>
          <w:p w14:paraId="23781E2F" w14:textId="77777777" w:rsidR="0028138A" w:rsidRDefault="00000000">
            <w:pPr>
              <w:jc w:val="right"/>
            </w:pPr>
            <w:r>
              <w:rPr>
                <w:sz w:val="20"/>
              </w:rPr>
              <w:t>$46,200</w:t>
            </w:r>
          </w:p>
        </w:tc>
        <w:tc>
          <w:tcPr>
            <w:tcW w:w="1020" w:type="dxa"/>
          </w:tcPr>
          <w:p w14:paraId="522AB9E7" w14:textId="77777777" w:rsidR="0028138A" w:rsidRDefault="00000000">
            <w:r>
              <w:rPr>
                <w:sz w:val="20"/>
              </w:rPr>
              <w:t>Yes</w:t>
            </w:r>
          </w:p>
        </w:tc>
        <w:tc>
          <w:tcPr>
            <w:tcW w:w="2729" w:type="dxa"/>
          </w:tcPr>
          <w:p w14:paraId="4C2AC209" w14:textId="77777777" w:rsidR="0028138A" w:rsidRDefault="00000000">
            <w:r>
              <w:rPr>
                <w:sz w:val="20"/>
              </w:rPr>
              <w:t>Spruce budworm fuels reduction and reforestation</w:t>
            </w:r>
          </w:p>
        </w:tc>
      </w:tr>
      <w:tr w:rsidR="0028138A" w14:paraId="33CD56E7" w14:textId="77777777" w:rsidTr="00BD2E33">
        <w:tc>
          <w:tcPr>
            <w:tcW w:w="3351" w:type="dxa"/>
          </w:tcPr>
          <w:p w14:paraId="29BCE425" w14:textId="77777777" w:rsidR="0028138A" w:rsidRDefault="00000000">
            <w:r>
              <w:rPr>
                <w:sz w:val="20"/>
              </w:rPr>
              <w:t>SBW DNR Tower 35</w:t>
            </w:r>
          </w:p>
        </w:tc>
        <w:tc>
          <w:tcPr>
            <w:tcW w:w="1038" w:type="dxa"/>
          </w:tcPr>
          <w:p w14:paraId="4E8924F9" w14:textId="77777777" w:rsidR="0028138A" w:rsidRDefault="00000000">
            <w:r>
              <w:rPr>
                <w:sz w:val="20"/>
              </w:rPr>
              <w:t>St. Louis</w:t>
            </w:r>
          </w:p>
        </w:tc>
        <w:tc>
          <w:tcPr>
            <w:tcW w:w="1102" w:type="dxa"/>
          </w:tcPr>
          <w:p w14:paraId="7E5C53DF" w14:textId="77777777" w:rsidR="0028138A" w:rsidRDefault="00000000">
            <w:r>
              <w:rPr>
                <w:sz w:val="20"/>
              </w:rPr>
              <w:t>06415208</w:t>
            </w:r>
          </w:p>
        </w:tc>
        <w:tc>
          <w:tcPr>
            <w:tcW w:w="702" w:type="dxa"/>
          </w:tcPr>
          <w:p w14:paraId="370A9609" w14:textId="77777777" w:rsidR="0028138A" w:rsidRDefault="00000000">
            <w:pPr>
              <w:jc w:val="right"/>
            </w:pPr>
            <w:r>
              <w:rPr>
                <w:sz w:val="20"/>
              </w:rPr>
              <w:t>6</w:t>
            </w:r>
          </w:p>
        </w:tc>
        <w:tc>
          <w:tcPr>
            <w:tcW w:w="1074" w:type="dxa"/>
          </w:tcPr>
          <w:p w14:paraId="2C2AB335" w14:textId="77777777" w:rsidR="0028138A" w:rsidRDefault="00000000">
            <w:pPr>
              <w:jc w:val="right"/>
            </w:pPr>
            <w:r>
              <w:rPr>
                <w:sz w:val="20"/>
              </w:rPr>
              <w:t>$6,300</w:t>
            </w:r>
          </w:p>
        </w:tc>
        <w:tc>
          <w:tcPr>
            <w:tcW w:w="1020" w:type="dxa"/>
          </w:tcPr>
          <w:p w14:paraId="7D29CD38" w14:textId="77777777" w:rsidR="0028138A" w:rsidRDefault="00000000">
            <w:r>
              <w:rPr>
                <w:sz w:val="20"/>
              </w:rPr>
              <w:t>Yes</w:t>
            </w:r>
          </w:p>
        </w:tc>
        <w:tc>
          <w:tcPr>
            <w:tcW w:w="2729" w:type="dxa"/>
          </w:tcPr>
          <w:p w14:paraId="47B2DCCC" w14:textId="77777777" w:rsidR="0028138A" w:rsidRDefault="00000000">
            <w:r>
              <w:rPr>
                <w:sz w:val="20"/>
              </w:rPr>
              <w:t>Spruce budworm fuels reduction and reforestation</w:t>
            </w:r>
          </w:p>
        </w:tc>
      </w:tr>
      <w:tr w:rsidR="0028138A" w14:paraId="6E9EF3E8" w14:textId="77777777" w:rsidTr="00BD2E33">
        <w:tc>
          <w:tcPr>
            <w:tcW w:w="3351" w:type="dxa"/>
          </w:tcPr>
          <w:p w14:paraId="678B98C2" w14:textId="77777777" w:rsidR="0028138A" w:rsidRDefault="00000000">
            <w:r>
              <w:rPr>
                <w:sz w:val="20"/>
              </w:rPr>
              <w:t>SBW DNR Tower 36</w:t>
            </w:r>
          </w:p>
        </w:tc>
        <w:tc>
          <w:tcPr>
            <w:tcW w:w="1038" w:type="dxa"/>
          </w:tcPr>
          <w:p w14:paraId="71703732" w14:textId="77777777" w:rsidR="0028138A" w:rsidRDefault="00000000">
            <w:r>
              <w:rPr>
                <w:sz w:val="20"/>
              </w:rPr>
              <w:t>St. Louis</w:t>
            </w:r>
          </w:p>
        </w:tc>
        <w:tc>
          <w:tcPr>
            <w:tcW w:w="1102" w:type="dxa"/>
          </w:tcPr>
          <w:p w14:paraId="79026881" w14:textId="77777777" w:rsidR="0028138A" w:rsidRDefault="00000000">
            <w:r>
              <w:rPr>
                <w:sz w:val="20"/>
              </w:rPr>
              <w:t>06415208</w:t>
            </w:r>
          </w:p>
        </w:tc>
        <w:tc>
          <w:tcPr>
            <w:tcW w:w="702" w:type="dxa"/>
          </w:tcPr>
          <w:p w14:paraId="6C701A11" w14:textId="77777777" w:rsidR="0028138A" w:rsidRDefault="00000000">
            <w:pPr>
              <w:jc w:val="right"/>
            </w:pPr>
            <w:r>
              <w:rPr>
                <w:sz w:val="20"/>
              </w:rPr>
              <w:t>6</w:t>
            </w:r>
          </w:p>
        </w:tc>
        <w:tc>
          <w:tcPr>
            <w:tcW w:w="1074" w:type="dxa"/>
          </w:tcPr>
          <w:p w14:paraId="23A4EC19" w14:textId="77777777" w:rsidR="0028138A" w:rsidRDefault="00000000">
            <w:pPr>
              <w:jc w:val="right"/>
            </w:pPr>
            <w:r>
              <w:rPr>
                <w:sz w:val="20"/>
              </w:rPr>
              <w:t>$6,300</w:t>
            </w:r>
          </w:p>
        </w:tc>
        <w:tc>
          <w:tcPr>
            <w:tcW w:w="1020" w:type="dxa"/>
          </w:tcPr>
          <w:p w14:paraId="0902408B" w14:textId="77777777" w:rsidR="0028138A" w:rsidRDefault="00000000">
            <w:r>
              <w:rPr>
                <w:sz w:val="20"/>
              </w:rPr>
              <w:t>Yes</w:t>
            </w:r>
          </w:p>
        </w:tc>
        <w:tc>
          <w:tcPr>
            <w:tcW w:w="2729" w:type="dxa"/>
          </w:tcPr>
          <w:p w14:paraId="3672D695" w14:textId="77777777" w:rsidR="0028138A" w:rsidRDefault="00000000">
            <w:r>
              <w:rPr>
                <w:sz w:val="20"/>
              </w:rPr>
              <w:t>Spruce budworm fuels reduction and reforestation</w:t>
            </w:r>
          </w:p>
        </w:tc>
      </w:tr>
      <w:tr w:rsidR="0028138A" w14:paraId="3EC591F7" w14:textId="77777777" w:rsidTr="00BD2E33">
        <w:tc>
          <w:tcPr>
            <w:tcW w:w="3351" w:type="dxa"/>
          </w:tcPr>
          <w:p w14:paraId="63000D0E" w14:textId="77777777" w:rsidR="0028138A" w:rsidRDefault="00000000">
            <w:r>
              <w:rPr>
                <w:sz w:val="20"/>
              </w:rPr>
              <w:t>SBW DNR Tower 37</w:t>
            </w:r>
          </w:p>
        </w:tc>
        <w:tc>
          <w:tcPr>
            <w:tcW w:w="1038" w:type="dxa"/>
          </w:tcPr>
          <w:p w14:paraId="1401C302" w14:textId="77777777" w:rsidR="0028138A" w:rsidRDefault="00000000">
            <w:r>
              <w:rPr>
                <w:sz w:val="20"/>
              </w:rPr>
              <w:t>St. Louis</w:t>
            </w:r>
          </w:p>
        </w:tc>
        <w:tc>
          <w:tcPr>
            <w:tcW w:w="1102" w:type="dxa"/>
          </w:tcPr>
          <w:p w14:paraId="22A2CCF0" w14:textId="77777777" w:rsidR="0028138A" w:rsidRDefault="00000000">
            <w:r>
              <w:rPr>
                <w:sz w:val="20"/>
              </w:rPr>
              <w:t>06415205</w:t>
            </w:r>
          </w:p>
        </w:tc>
        <w:tc>
          <w:tcPr>
            <w:tcW w:w="702" w:type="dxa"/>
          </w:tcPr>
          <w:p w14:paraId="5A9CE947" w14:textId="77777777" w:rsidR="0028138A" w:rsidRDefault="00000000">
            <w:pPr>
              <w:jc w:val="right"/>
            </w:pPr>
            <w:r>
              <w:rPr>
                <w:sz w:val="20"/>
              </w:rPr>
              <w:t>7</w:t>
            </w:r>
          </w:p>
        </w:tc>
        <w:tc>
          <w:tcPr>
            <w:tcW w:w="1074" w:type="dxa"/>
          </w:tcPr>
          <w:p w14:paraId="50AE3DAE" w14:textId="77777777" w:rsidR="0028138A" w:rsidRDefault="00000000">
            <w:pPr>
              <w:jc w:val="right"/>
            </w:pPr>
            <w:r>
              <w:rPr>
                <w:sz w:val="20"/>
              </w:rPr>
              <w:t>$7,350</w:t>
            </w:r>
          </w:p>
        </w:tc>
        <w:tc>
          <w:tcPr>
            <w:tcW w:w="1020" w:type="dxa"/>
          </w:tcPr>
          <w:p w14:paraId="478123D6" w14:textId="77777777" w:rsidR="0028138A" w:rsidRDefault="00000000">
            <w:r>
              <w:rPr>
                <w:sz w:val="20"/>
              </w:rPr>
              <w:t>Yes</w:t>
            </w:r>
          </w:p>
        </w:tc>
        <w:tc>
          <w:tcPr>
            <w:tcW w:w="2729" w:type="dxa"/>
          </w:tcPr>
          <w:p w14:paraId="4048AA99" w14:textId="77777777" w:rsidR="0028138A" w:rsidRDefault="00000000">
            <w:r>
              <w:rPr>
                <w:sz w:val="20"/>
              </w:rPr>
              <w:t>Spruce budworm fuels reduction and reforestation</w:t>
            </w:r>
          </w:p>
        </w:tc>
      </w:tr>
      <w:tr w:rsidR="0028138A" w14:paraId="4823A64C" w14:textId="77777777" w:rsidTr="00BD2E33">
        <w:tc>
          <w:tcPr>
            <w:tcW w:w="3351" w:type="dxa"/>
          </w:tcPr>
          <w:p w14:paraId="3C7D772A" w14:textId="77777777" w:rsidR="0028138A" w:rsidRDefault="00000000">
            <w:r>
              <w:rPr>
                <w:sz w:val="20"/>
              </w:rPr>
              <w:t>SBW DNR Tower 38</w:t>
            </w:r>
          </w:p>
        </w:tc>
        <w:tc>
          <w:tcPr>
            <w:tcW w:w="1038" w:type="dxa"/>
          </w:tcPr>
          <w:p w14:paraId="34515635" w14:textId="77777777" w:rsidR="0028138A" w:rsidRDefault="00000000">
            <w:r>
              <w:rPr>
                <w:sz w:val="20"/>
              </w:rPr>
              <w:t>St. Louis</w:t>
            </w:r>
          </w:p>
        </w:tc>
        <w:tc>
          <w:tcPr>
            <w:tcW w:w="1102" w:type="dxa"/>
          </w:tcPr>
          <w:p w14:paraId="2F6501D4" w14:textId="77777777" w:rsidR="0028138A" w:rsidRDefault="00000000">
            <w:r>
              <w:rPr>
                <w:sz w:val="20"/>
              </w:rPr>
              <w:t>06415204</w:t>
            </w:r>
          </w:p>
        </w:tc>
        <w:tc>
          <w:tcPr>
            <w:tcW w:w="702" w:type="dxa"/>
          </w:tcPr>
          <w:p w14:paraId="5103DBEF" w14:textId="77777777" w:rsidR="0028138A" w:rsidRDefault="00000000">
            <w:pPr>
              <w:jc w:val="right"/>
            </w:pPr>
            <w:r>
              <w:rPr>
                <w:sz w:val="20"/>
              </w:rPr>
              <w:t>35</w:t>
            </w:r>
          </w:p>
        </w:tc>
        <w:tc>
          <w:tcPr>
            <w:tcW w:w="1074" w:type="dxa"/>
          </w:tcPr>
          <w:p w14:paraId="1C194953" w14:textId="77777777" w:rsidR="0028138A" w:rsidRDefault="00000000">
            <w:pPr>
              <w:jc w:val="right"/>
            </w:pPr>
            <w:r>
              <w:rPr>
                <w:sz w:val="20"/>
              </w:rPr>
              <w:t>$36,750</w:t>
            </w:r>
          </w:p>
        </w:tc>
        <w:tc>
          <w:tcPr>
            <w:tcW w:w="1020" w:type="dxa"/>
          </w:tcPr>
          <w:p w14:paraId="111EC567" w14:textId="77777777" w:rsidR="0028138A" w:rsidRDefault="00000000">
            <w:r>
              <w:rPr>
                <w:sz w:val="20"/>
              </w:rPr>
              <w:t>Yes</w:t>
            </w:r>
          </w:p>
        </w:tc>
        <w:tc>
          <w:tcPr>
            <w:tcW w:w="2729" w:type="dxa"/>
          </w:tcPr>
          <w:p w14:paraId="6487C87F" w14:textId="77777777" w:rsidR="0028138A" w:rsidRDefault="00000000">
            <w:r>
              <w:rPr>
                <w:sz w:val="20"/>
              </w:rPr>
              <w:t>Spruce budworm fuels reduction and reforestation</w:t>
            </w:r>
          </w:p>
        </w:tc>
      </w:tr>
      <w:tr w:rsidR="0028138A" w14:paraId="7FE4CA3A" w14:textId="77777777" w:rsidTr="00BD2E33">
        <w:tc>
          <w:tcPr>
            <w:tcW w:w="3351" w:type="dxa"/>
          </w:tcPr>
          <w:p w14:paraId="1AAF9C9C" w14:textId="77777777" w:rsidR="0028138A" w:rsidRDefault="00000000">
            <w:r>
              <w:rPr>
                <w:sz w:val="20"/>
              </w:rPr>
              <w:t>SBW DNR Tower 39</w:t>
            </w:r>
          </w:p>
        </w:tc>
        <w:tc>
          <w:tcPr>
            <w:tcW w:w="1038" w:type="dxa"/>
          </w:tcPr>
          <w:p w14:paraId="5E17CED5" w14:textId="77777777" w:rsidR="0028138A" w:rsidRDefault="00000000">
            <w:r>
              <w:rPr>
                <w:sz w:val="20"/>
              </w:rPr>
              <w:t>St. Louis</w:t>
            </w:r>
          </w:p>
        </w:tc>
        <w:tc>
          <w:tcPr>
            <w:tcW w:w="1102" w:type="dxa"/>
          </w:tcPr>
          <w:p w14:paraId="5266AA21" w14:textId="77777777" w:rsidR="0028138A" w:rsidRDefault="00000000">
            <w:r>
              <w:rPr>
                <w:sz w:val="20"/>
              </w:rPr>
              <w:t>06415204</w:t>
            </w:r>
          </w:p>
        </w:tc>
        <w:tc>
          <w:tcPr>
            <w:tcW w:w="702" w:type="dxa"/>
          </w:tcPr>
          <w:p w14:paraId="47998B48" w14:textId="77777777" w:rsidR="0028138A" w:rsidRDefault="00000000">
            <w:pPr>
              <w:jc w:val="right"/>
            </w:pPr>
            <w:r>
              <w:rPr>
                <w:sz w:val="20"/>
              </w:rPr>
              <w:t>9</w:t>
            </w:r>
          </w:p>
        </w:tc>
        <w:tc>
          <w:tcPr>
            <w:tcW w:w="1074" w:type="dxa"/>
          </w:tcPr>
          <w:p w14:paraId="68811415" w14:textId="77777777" w:rsidR="0028138A" w:rsidRDefault="00000000">
            <w:pPr>
              <w:jc w:val="right"/>
            </w:pPr>
            <w:r>
              <w:rPr>
                <w:sz w:val="20"/>
              </w:rPr>
              <w:t>$9,450</w:t>
            </w:r>
          </w:p>
        </w:tc>
        <w:tc>
          <w:tcPr>
            <w:tcW w:w="1020" w:type="dxa"/>
          </w:tcPr>
          <w:p w14:paraId="3AEC5C0C" w14:textId="77777777" w:rsidR="0028138A" w:rsidRDefault="00000000">
            <w:r>
              <w:rPr>
                <w:sz w:val="20"/>
              </w:rPr>
              <w:t>Yes</w:t>
            </w:r>
          </w:p>
        </w:tc>
        <w:tc>
          <w:tcPr>
            <w:tcW w:w="2729" w:type="dxa"/>
          </w:tcPr>
          <w:p w14:paraId="1893F9D9" w14:textId="77777777" w:rsidR="0028138A" w:rsidRDefault="00000000">
            <w:r>
              <w:rPr>
                <w:sz w:val="20"/>
              </w:rPr>
              <w:t>Spruce budworm fuels reduction and reforestation</w:t>
            </w:r>
          </w:p>
        </w:tc>
      </w:tr>
      <w:tr w:rsidR="0028138A" w14:paraId="1B10E582" w14:textId="77777777" w:rsidTr="00BD2E33">
        <w:tc>
          <w:tcPr>
            <w:tcW w:w="3351" w:type="dxa"/>
          </w:tcPr>
          <w:p w14:paraId="072F0F74" w14:textId="77777777" w:rsidR="0028138A" w:rsidRDefault="00000000">
            <w:r>
              <w:rPr>
                <w:sz w:val="20"/>
              </w:rPr>
              <w:t>SBW DNR Tower 4</w:t>
            </w:r>
          </w:p>
        </w:tc>
        <w:tc>
          <w:tcPr>
            <w:tcW w:w="1038" w:type="dxa"/>
          </w:tcPr>
          <w:p w14:paraId="33709CB3" w14:textId="77777777" w:rsidR="0028138A" w:rsidRDefault="00000000">
            <w:r>
              <w:rPr>
                <w:sz w:val="20"/>
              </w:rPr>
              <w:t>St. Louis</w:t>
            </w:r>
          </w:p>
        </w:tc>
        <w:tc>
          <w:tcPr>
            <w:tcW w:w="1102" w:type="dxa"/>
          </w:tcPr>
          <w:p w14:paraId="0238446A" w14:textId="77777777" w:rsidR="0028138A" w:rsidRDefault="00000000">
            <w:r>
              <w:rPr>
                <w:sz w:val="20"/>
              </w:rPr>
              <w:t>06316236</w:t>
            </w:r>
          </w:p>
        </w:tc>
        <w:tc>
          <w:tcPr>
            <w:tcW w:w="702" w:type="dxa"/>
          </w:tcPr>
          <w:p w14:paraId="43A551A0" w14:textId="77777777" w:rsidR="0028138A" w:rsidRDefault="00000000">
            <w:pPr>
              <w:jc w:val="right"/>
            </w:pPr>
            <w:r>
              <w:rPr>
                <w:sz w:val="20"/>
              </w:rPr>
              <w:t>68</w:t>
            </w:r>
          </w:p>
        </w:tc>
        <w:tc>
          <w:tcPr>
            <w:tcW w:w="1074" w:type="dxa"/>
          </w:tcPr>
          <w:p w14:paraId="38394D08" w14:textId="77777777" w:rsidR="0028138A" w:rsidRDefault="00000000">
            <w:pPr>
              <w:jc w:val="right"/>
            </w:pPr>
            <w:r>
              <w:rPr>
                <w:sz w:val="20"/>
              </w:rPr>
              <w:t>$71,400</w:t>
            </w:r>
          </w:p>
        </w:tc>
        <w:tc>
          <w:tcPr>
            <w:tcW w:w="1020" w:type="dxa"/>
          </w:tcPr>
          <w:p w14:paraId="094CF796" w14:textId="77777777" w:rsidR="0028138A" w:rsidRDefault="00000000">
            <w:r>
              <w:rPr>
                <w:sz w:val="20"/>
              </w:rPr>
              <w:t>Yes</w:t>
            </w:r>
          </w:p>
        </w:tc>
        <w:tc>
          <w:tcPr>
            <w:tcW w:w="2729" w:type="dxa"/>
          </w:tcPr>
          <w:p w14:paraId="68C2FA80" w14:textId="77777777" w:rsidR="0028138A" w:rsidRDefault="00000000">
            <w:r>
              <w:rPr>
                <w:sz w:val="20"/>
              </w:rPr>
              <w:t>Spruce budworm fuels reduction and reforestation</w:t>
            </w:r>
          </w:p>
        </w:tc>
      </w:tr>
      <w:tr w:rsidR="0028138A" w14:paraId="50D9CD46" w14:textId="77777777" w:rsidTr="00BD2E33">
        <w:tc>
          <w:tcPr>
            <w:tcW w:w="3351" w:type="dxa"/>
          </w:tcPr>
          <w:p w14:paraId="72415A01" w14:textId="77777777" w:rsidR="0028138A" w:rsidRDefault="00000000">
            <w:r>
              <w:rPr>
                <w:sz w:val="20"/>
              </w:rPr>
              <w:t>SBW DNR Tower 40</w:t>
            </w:r>
          </w:p>
        </w:tc>
        <w:tc>
          <w:tcPr>
            <w:tcW w:w="1038" w:type="dxa"/>
          </w:tcPr>
          <w:p w14:paraId="5026D7E4" w14:textId="77777777" w:rsidR="0028138A" w:rsidRDefault="00000000">
            <w:r>
              <w:rPr>
                <w:sz w:val="20"/>
              </w:rPr>
              <w:t>St. Louis</w:t>
            </w:r>
          </w:p>
        </w:tc>
        <w:tc>
          <w:tcPr>
            <w:tcW w:w="1102" w:type="dxa"/>
          </w:tcPr>
          <w:p w14:paraId="7D3525A8" w14:textId="77777777" w:rsidR="0028138A" w:rsidRDefault="00000000">
            <w:r>
              <w:rPr>
                <w:sz w:val="20"/>
              </w:rPr>
              <w:t>06415205</w:t>
            </w:r>
          </w:p>
        </w:tc>
        <w:tc>
          <w:tcPr>
            <w:tcW w:w="702" w:type="dxa"/>
          </w:tcPr>
          <w:p w14:paraId="7AF2AA72" w14:textId="77777777" w:rsidR="0028138A" w:rsidRDefault="00000000">
            <w:pPr>
              <w:jc w:val="right"/>
            </w:pPr>
            <w:r>
              <w:rPr>
                <w:sz w:val="20"/>
              </w:rPr>
              <w:t>11</w:t>
            </w:r>
          </w:p>
        </w:tc>
        <w:tc>
          <w:tcPr>
            <w:tcW w:w="1074" w:type="dxa"/>
          </w:tcPr>
          <w:p w14:paraId="4A81C08A" w14:textId="77777777" w:rsidR="0028138A" w:rsidRDefault="00000000">
            <w:pPr>
              <w:jc w:val="right"/>
            </w:pPr>
            <w:r>
              <w:rPr>
                <w:sz w:val="20"/>
              </w:rPr>
              <w:t>$11,550</w:t>
            </w:r>
          </w:p>
        </w:tc>
        <w:tc>
          <w:tcPr>
            <w:tcW w:w="1020" w:type="dxa"/>
          </w:tcPr>
          <w:p w14:paraId="6EC441FA" w14:textId="77777777" w:rsidR="0028138A" w:rsidRDefault="00000000">
            <w:r>
              <w:rPr>
                <w:sz w:val="20"/>
              </w:rPr>
              <w:t>Yes</w:t>
            </w:r>
          </w:p>
        </w:tc>
        <w:tc>
          <w:tcPr>
            <w:tcW w:w="2729" w:type="dxa"/>
          </w:tcPr>
          <w:p w14:paraId="7A23F779" w14:textId="77777777" w:rsidR="0028138A" w:rsidRDefault="00000000">
            <w:r>
              <w:rPr>
                <w:sz w:val="20"/>
              </w:rPr>
              <w:t>Spruce budworm fuels reduction and reforestation</w:t>
            </w:r>
          </w:p>
        </w:tc>
      </w:tr>
      <w:tr w:rsidR="0028138A" w14:paraId="120BE9FF" w14:textId="77777777" w:rsidTr="00BD2E33">
        <w:tc>
          <w:tcPr>
            <w:tcW w:w="3351" w:type="dxa"/>
          </w:tcPr>
          <w:p w14:paraId="4EA4DB0F" w14:textId="77777777" w:rsidR="0028138A" w:rsidRDefault="00000000">
            <w:r>
              <w:rPr>
                <w:sz w:val="20"/>
              </w:rPr>
              <w:t>SBW DNR Tower 41</w:t>
            </w:r>
          </w:p>
        </w:tc>
        <w:tc>
          <w:tcPr>
            <w:tcW w:w="1038" w:type="dxa"/>
          </w:tcPr>
          <w:p w14:paraId="2574A61E" w14:textId="77777777" w:rsidR="0028138A" w:rsidRDefault="00000000">
            <w:r>
              <w:rPr>
                <w:sz w:val="20"/>
              </w:rPr>
              <w:t>St. Louis</w:t>
            </w:r>
          </w:p>
        </w:tc>
        <w:tc>
          <w:tcPr>
            <w:tcW w:w="1102" w:type="dxa"/>
          </w:tcPr>
          <w:p w14:paraId="0715944F" w14:textId="77777777" w:rsidR="0028138A" w:rsidRDefault="00000000">
            <w:r>
              <w:rPr>
                <w:sz w:val="20"/>
              </w:rPr>
              <w:t>06415204</w:t>
            </w:r>
          </w:p>
        </w:tc>
        <w:tc>
          <w:tcPr>
            <w:tcW w:w="702" w:type="dxa"/>
          </w:tcPr>
          <w:p w14:paraId="61E75225" w14:textId="77777777" w:rsidR="0028138A" w:rsidRDefault="00000000">
            <w:pPr>
              <w:jc w:val="right"/>
            </w:pPr>
            <w:r>
              <w:rPr>
                <w:sz w:val="20"/>
              </w:rPr>
              <w:t>5</w:t>
            </w:r>
          </w:p>
        </w:tc>
        <w:tc>
          <w:tcPr>
            <w:tcW w:w="1074" w:type="dxa"/>
          </w:tcPr>
          <w:p w14:paraId="02473F2B" w14:textId="77777777" w:rsidR="0028138A" w:rsidRDefault="00000000">
            <w:pPr>
              <w:jc w:val="right"/>
            </w:pPr>
            <w:r>
              <w:rPr>
                <w:sz w:val="20"/>
              </w:rPr>
              <w:t>$5,250</w:t>
            </w:r>
          </w:p>
        </w:tc>
        <w:tc>
          <w:tcPr>
            <w:tcW w:w="1020" w:type="dxa"/>
          </w:tcPr>
          <w:p w14:paraId="024F136A" w14:textId="77777777" w:rsidR="0028138A" w:rsidRDefault="00000000">
            <w:r>
              <w:rPr>
                <w:sz w:val="20"/>
              </w:rPr>
              <w:t>Yes</w:t>
            </w:r>
          </w:p>
        </w:tc>
        <w:tc>
          <w:tcPr>
            <w:tcW w:w="2729" w:type="dxa"/>
          </w:tcPr>
          <w:p w14:paraId="2EA8853B" w14:textId="77777777" w:rsidR="0028138A" w:rsidRDefault="00000000">
            <w:r>
              <w:rPr>
                <w:sz w:val="20"/>
              </w:rPr>
              <w:t>Spruce budworm fuels reduction and reforestation</w:t>
            </w:r>
          </w:p>
        </w:tc>
      </w:tr>
      <w:tr w:rsidR="0028138A" w14:paraId="1913F013" w14:textId="77777777" w:rsidTr="00BD2E33">
        <w:tc>
          <w:tcPr>
            <w:tcW w:w="3351" w:type="dxa"/>
          </w:tcPr>
          <w:p w14:paraId="6E1C84FF" w14:textId="77777777" w:rsidR="0028138A" w:rsidRDefault="00000000">
            <w:r>
              <w:rPr>
                <w:sz w:val="20"/>
              </w:rPr>
              <w:t>SBW DNR Tower 42</w:t>
            </w:r>
          </w:p>
        </w:tc>
        <w:tc>
          <w:tcPr>
            <w:tcW w:w="1038" w:type="dxa"/>
          </w:tcPr>
          <w:p w14:paraId="57270EAA" w14:textId="77777777" w:rsidR="0028138A" w:rsidRDefault="00000000">
            <w:r>
              <w:rPr>
                <w:sz w:val="20"/>
              </w:rPr>
              <w:t>St. Louis</w:t>
            </w:r>
          </w:p>
        </w:tc>
        <w:tc>
          <w:tcPr>
            <w:tcW w:w="1102" w:type="dxa"/>
          </w:tcPr>
          <w:p w14:paraId="106A7C7B" w14:textId="77777777" w:rsidR="0028138A" w:rsidRDefault="00000000">
            <w:r>
              <w:rPr>
                <w:sz w:val="20"/>
              </w:rPr>
              <w:t>06415204</w:t>
            </w:r>
          </w:p>
        </w:tc>
        <w:tc>
          <w:tcPr>
            <w:tcW w:w="702" w:type="dxa"/>
          </w:tcPr>
          <w:p w14:paraId="603643AA" w14:textId="77777777" w:rsidR="0028138A" w:rsidRDefault="00000000">
            <w:pPr>
              <w:jc w:val="right"/>
            </w:pPr>
            <w:r>
              <w:rPr>
                <w:sz w:val="20"/>
              </w:rPr>
              <w:t>93</w:t>
            </w:r>
          </w:p>
        </w:tc>
        <w:tc>
          <w:tcPr>
            <w:tcW w:w="1074" w:type="dxa"/>
          </w:tcPr>
          <w:p w14:paraId="1CCEA774" w14:textId="77777777" w:rsidR="0028138A" w:rsidRDefault="00000000">
            <w:pPr>
              <w:jc w:val="right"/>
            </w:pPr>
            <w:r>
              <w:rPr>
                <w:sz w:val="20"/>
              </w:rPr>
              <w:t>$97,650</w:t>
            </w:r>
          </w:p>
        </w:tc>
        <w:tc>
          <w:tcPr>
            <w:tcW w:w="1020" w:type="dxa"/>
          </w:tcPr>
          <w:p w14:paraId="3EFAC6B0" w14:textId="77777777" w:rsidR="0028138A" w:rsidRDefault="00000000">
            <w:r>
              <w:rPr>
                <w:sz w:val="20"/>
              </w:rPr>
              <w:t>Yes</w:t>
            </w:r>
          </w:p>
        </w:tc>
        <w:tc>
          <w:tcPr>
            <w:tcW w:w="2729" w:type="dxa"/>
          </w:tcPr>
          <w:p w14:paraId="35A51499" w14:textId="77777777" w:rsidR="0028138A" w:rsidRDefault="00000000">
            <w:r>
              <w:rPr>
                <w:sz w:val="20"/>
              </w:rPr>
              <w:t>Spruce budworm fuels reduction and reforestation</w:t>
            </w:r>
          </w:p>
        </w:tc>
      </w:tr>
      <w:tr w:rsidR="0028138A" w14:paraId="5BA7D907" w14:textId="77777777" w:rsidTr="00BD2E33">
        <w:tc>
          <w:tcPr>
            <w:tcW w:w="3351" w:type="dxa"/>
          </w:tcPr>
          <w:p w14:paraId="2CEDCF1D" w14:textId="77777777" w:rsidR="0028138A" w:rsidRDefault="00000000">
            <w:r>
              <w:rPr>
                <w:sz w:val="20"/>
              </w:rPr>
              <w:t>SBW DNR Tower 43</w:t>
            </w:r>
          </w:p>
        </w:tc>
        <w:tc>
          <w:tcPr>
            <w:tcW w:w="1038" w:type="dxa"/>
          </w:tcPr>
          <w:p w14:paraId="3A2F4694" w14:textId="77777777" w:rsidR="0028138A" w:rsidRDefault="00000000">
            <w:r>
              <w:rPr>
                <w:sz w:val="20"/>
              </w:rPr>
              <w:t>St. Louis</w:t>
            </w:r>
          </w:p>
        </w:tc>
        <w:tc>
          <w:tcPr>
            <w:tcW w:w="1102" w:type="dxa"/>
          </w:tcPr>
          <w:p w14:paraId="42B37AB3" w14:textId="77777777" w:rsidR="0028138A" w:rsidRDefault="00000000">
            <w:r>
              <w:rPr>
                <w:sz w:val="20"/>
              </w:rPr>
              <w:t>06415204</w:t>
            </w:r>
          </w:p>
        </w:tc>
        <w:tc>
          <w:tcPr>
            <w:tcW w:w="702" w:type="dxa"/>
          </w:tcPr>
          <w:p w14:paraId="7A77042F" w14:textId="77777777" w:rsidR="0028138A" w:rsidRDefault="00000000">
            <w:pPr>
              <w:jc w:val="right"/>
            </w:pPr>
            <w:r>
              <w:rPr>
                <w:sz w:val="20"/>
              </w:rPr>
              <w:t>24</w:t>
            </w:r>
          </w:p>
        </w:tc>
        <w:tc>
          <w:tcPr>
            <w:tcW w:w="1074" w:type="dxa"/>
          </w:tcPr>
          <w:p w14:paraId="42E87323" w14:textId="77777777" w:rsidR="0028138A" w:rsidRDefault="00000000">
            <w:pPr>
              <w:jc w:val="right"/>
            </w:pPr>
            <w:r>
              <w:rPr>
                <w:sz w:val="20"/>
              </w:rPr>
              <w:t>$25,200</w:t>
            </w:r>
          </w:p>
        </w:tc>
        <w:tc>
          <w:tcPr>
            <w:tcW w:w="1020" w:type="dxa"/>
          </w:tcPr>
          <w:p w14:paraId="6A95ED7D" w14:textId="77777777" w:rsidR="0028138A" w:rsidRDefault="00000000">
            <w:r>
              <w:rPr>
                <w:sz w:val="20"/>
              </w:rPr>
              <w:t>Yes</w:t>
            </w:r>
          </w:p>
        </w:tc>
        <w:tc>
          <w:tcPr>
            <w:tcW w:w="2729" w:type="dxa"/>
          </w:tcPr>
          <w:p w14:paraId="14C4C435" w14:textId="77777777" w:rsidR="0028138A" w:rsidRDefault="00000000">
            <w:r>
              <w:rPr>
                <w:sz w:val="20"/>
              </w:rPr>
              <w:t>Spruce budworm fuels reduction and reforestation</w:t>
            </w:r>
          </w:p>
        </w:tc>
      </w:tr>
      <w:tr w:rsidR="0028138A" w14:paraId="10EE7139" w14:textId="77777777" w:rsidTr="00BD2E33">
        <w:tc>
          <w:tcPr>
            <w:tcW w:w="3351" w:type="dxa"/>
          </w:tcPr>
          <w:p w14:paraId="513DCF16" w14:textId="77777777" w:rsidR="0028138A" w:rsidRDefault="00000000">
            <w:r>
              <w:rPr>
                <w:sz w:val="20"/>
              </w:rPr>
              <w:t>SBW DNR Tower 44</w:t>
            </w:r>
          </w:p>
        </w:tc>
        <w:tc>
          <w:tcPr>
            <w:tcW w:w="1038" w:type="dxa"/>
          </w:tcPr>
          <w:p w14:paraId="4B3E6E43" w14:textId="77777777" w:rsidR="0028138A" w:rsidRDefault="00000000">
            <w:r>
              <w:rPr>
                <w:sz w:val="20"/>
              </w:rPr>
              <w:t>St. Louis</w:t>
            </w:r>
          </w:p>
        </w:tc>
        <w:tc>
          <w:tcPr>
            <w:tcW w:w="1102" w:type="dxa"/>
          </w:tcPr>
          <w:p w14:paraId="3518D011" w14:textId="77777777" w:rsidR="0028138A" w:rsidRDefault="00000000">
            <w:r>
              <w:rPr>
                <w:sz w:val="20"/>
              </w:rPr>
              <w:t>06415204</w:t>
            </w:r>
          </w:p>
        </w:tc>
        <w:tc>
          <w:tcPr>
            <w:tcW w:w="702" w:type="dxa"/>
          </w:tcPr>
          <w:p w14:paraId="13F2D9D8" w14:textId="77777777" w:rsidR="0028138A" w:rsidRDefault="00000000">
            <w:pPr>
              <w:jc w:val="right"/>
            </w:pPr>
            <w:r>
              <w:rPr>
                <w:sz w:val="20"/>
              </w:rPr>
              <w:t>63</w:t>
            </w:r>
          </w:p>
        </w:tc>
        <w:tc>
          <w:tcPr>
            <w:tcW w:w="1074" w:type="dxa"/>
          </w:tcPr>
          <w:p w14:paraId="669BF9C0" w14:textId="77777777" w:rsidR="0028138A" w:rsidRDefault="00000000">
            <w:pPr>
              <w:jc w:val="right"/>
            </w:pPr>
            <w:r>
              <w:rPr>
                <w:sz w:val="20"/>
              </w:rPr>
              <w:t>$66,150</w:t>
            </w:r>
          </w:p>
        </w:tc>
        <w:tc>
          <w:tcPr>
            <w:tcW w:w="1020" w:type="dxa"/>
          </w:tcPr>
          <w:p w14:paraId="08C92321" w14:textId="77777777" w:rsidR="0028138A" w:rsidRDefault="00000000">
            <w:r>
              <w:rPr>
                <w:sz w:val="20"/>
              </w:rPr>
              <w:t>Yes</w:t>
            </w:r>
          </w:p>
        </w:tc>
        <w:tc>
          <w:tcPr>
            <w:tcW w:w="2729" w:type="dxa"/>
          </w:tcPr>
          <w:p w14:paraId="27555D71" w14:textId="77777777" w:rsidR="0028138A" w:rsidRDefault="00000000">
            <w:r>
              <w:rPr>
                <w:sz w:val="20"/>
              </w:rPr>
              <w:t>Spruce budworm fuels reduction and reforestation</w:t>
            </w:r>
          </w:p>
        </w:tc>
      </w:tr>
      <w:tr w:rsidR="0028138A" w14:paraId="353C64D5" w14:textId="77777777" w:rsidTr="00BD2E33">
        <w:tc>
          <w:tcPr>
            <w:tcW w:w="3351" w:type="dxa"/>
          </w:tcPr>
          <w:p w14:paraId="267A61E3" w14:textId="77777777" w:rsidR="0028138A" w:rsidRDefault="00000000">
            <w:r>
              <w:rPr>
                <w:sz w:val="20"/>
              </w:rPr>
              <w:t>SBW DNR Tower 45</w:t>
            </w:r>
          </w:p>
        </w:tc>
        <w:tc>
          <w:tcPr>
            <w:tcW w:w="1038" w:type="dxa"/>
          </w:tcPr>
          <w:p w14:paraId="400A1490" w14:textId="77777777" w:rsidR="0028138A" w:rsidRDefault="00000000">
            <w:r>
              <w:rPr>
                <w:sz w:val="20"/>
              </w:rPr>
              <w:t>St. Louis</w:t>
            </w:r>
          </w:p>
        </w:tc>
        <w:tc>
          <w:tcPr>
            <w:tcW w:w="1102" w:type="dxa"/>
          </w:tcPr>
          <w:p w14:paraId="5DC39CA5" w14:textId="77777777" w:rsidR="0028138A" w:rsidRDefault="00000000">
            <w:r>
              <w:rPr>
                <w:sz w:val="20"/>
              </w:rPr>
              <w:t>06415204</w:t>
            </w:r>
          </w:p>
        </w:tc>
        <w:tc>
          <w:tcPr>
            <w:tcW w:w="702" w:type="dxa"/>
          </w:tcPr>
          <w:p w14:paraId="345D58F5" w14:textId="77777777" w:rsidR="0028138A" w:rsidRDefault="00000000">
            <w:pPr>
              <w:jc w:val="right"/>
            </w:pPr>
            <w:r>
              <w:rPr>
                <w:sz w:val="20"/>
              </w:rPr>
              <w:t>72</w:t>
            </w:r>
          </w:p>
        </w:tc>
        <w:tc>
          <w:tcPr>
            <w:tcW w:w="1074" w:type="dxa"/>
          </w:tcPr>
          <w:p w14:paraId="7C2A81DF" w14:textId="77777777" w:rsidR="0028138A" w:rsidRDefault="00000000">
            <w:pPr>
              <w:jc w:val="right"/>
            </w:pPr>
            <w:r>
              <w:rPr>
                <w:sz w:val="20"/>
              </w:rPr>
              <w:t>$75,600</w:t>
            </w:r>
          </w:p>
        </w:tc>
        <w:tc>
          <w:tcPr>
            <w:tcW w:w="1020" w:type="dxa"/>
          </w:tcPr>
          <w:p w14:paraId="05C5442C" w14:textId="77777777" w:rsidR="0028138A" w:rsidRDefault="00000000">
            <w:r>
              <w:rPr>
                <w:sz w:val="20"/>
              </w:rPr>
              <w:t>Yes</w:t>
            </w:r>
          </w:p>
        </w:tc>
        <w:tc>
          <w:tcPr>
            <w:tcW w:w="2729" w:type="dxa"/>
          </w:tcPr>
          <w:p w14:paraId="7BD4FEB5" w14:textId="77777777" w:rsidR="0028138A" w:rsidRDefault="00000000">
            <w:r>
              <w:rPr>
                <w:sz w:val="20"/>
              </w:rPr>
              <w:t>Spruce budworm fuels reduction and reforestation</w:t>
            </w:r>
          </w:p>
        </w:tc>
      </w:tr>
      <w:tr w:rsidR="0028138A" w14:paraId="0EC9249E" w14:textId="77777777" w:rsidTr="00BD2E33">
        <w:tc>
          <w:tcPr>
            <w:tcW w:w="3351" w:type="dxa"/>
          </w:tcPr>
          <w:p w14:paraId="68F51B9D" w14:textId="77777777" w:rsidR="0028138A" w:rsidRDefault="00000000">
            <w:r>
              <w:rPr>
                <w:sz w:val="20"/>
              </w:rPr>
              <w:t>SBW DNR Tower 46</w:t>
            </w:r>
          </w:p>
        </w:tc>
        <w:tc>
          <w:tcPr>
            <w:tcW w:w="1038" w:type="dxa"/>
          </w:tcPr>
          <w:p w14:paraId="1E3146E1" w14:textId="77777777" w:rsidR="0028138A" w:rsidRDefault="00000000">
            <w:r>
              <w:rPr>
                <w:sz w:val="20"/>
              </w:rPr>
              <w:t>St. Louis</w:t>
            </w:r>
          </w:p>
        </w:tc>
        <w:tc>
          <w:tcPr>
            <w:tcW w:w="1102" w:type="dxa"/>
          </w:tcPr>
          <w:p w14:paraId="6378EE58" w14:textId="77777777" w:rsidR="0028138A" w:rsidRDefault="00000000">
            <w:r>
              <w:rPr>
                <w:sz w:val="20"/>
              </w:rPr>
              <w:t>06415206</w:t>
            </w:r>
          </w:p>
        </w:tc>
        <w:tc>
          <w:tcPr>
            <w:tcW w:w="702" w:type="dxa"/>
          </w:tcPr>
          <w:p w14:paraId="315C802F" w14:textId="77777777" w:rsidR="0028138A" w:rsidRDefault="00000000">
            <w:pPr>
              <w:jc w:val="right"/>
            </w:pPr>
            <w:r>
              <w:rPr>
                <w:sz w:val="20"/>
              </w:rPr>
              <w:t>82</w:t>
            </w:r>
          </w:p>
        </w:tc>
        <w:tc>
          <w:tcPr>
            <w:tcW w:w="1074" w:type="dxa"/>
          </w:tcPr>
          <w:p w14:paraId="44AE5939" w14:textId="77777777" w:rsidR="0028138A" w:rsidRDefault="00000000">
            <w:pPr>
              <w:jc w:val="right"/>
            </w:pPr>
            <w:r>
              <w:rPr>
                <w:sz w:val="20"/>
              </w:rPr>
              <w:t>$86,100</w:t>
            </w:r>
          </w:p>
        </w:tc>
        <w:tc>
          <w:tcPr>
            <w:tcW w:w="1020" w:type="dxa"/>
          </w:tcPr>
          <w:p w14:paraId="6FA1CADA" w14:textId="77777777" w:rsidR="0028138A" w:rsidRDefault="00000000">
            <w:r>
              <w:rPr>
                <w:sz w:val="20"/>
              </w:rPr>
              <w:t>Yes</w:t>
            </w:r>
          </w:p>
        </w:tc>
        <w:tc>
          <w:tcPr>
            <w:tcW w:w="2729" w:type="dxa"/>
          </w:tcPr>
          <w:p w14:paraId="2CF003A9" w14:textId="77777777" w:rsidR="0028138A" w:rsidRDefault="00000000">
            <w:r>
              <w:rPr>
                <w:sz w:val="20"/>
              </w:rPr>
              <w:t>Spruce budworm fuels reduction and reforestation</w:t>
            </w:r>
          </w:p>
        </w:tc>
      </w:tr>
      <w:tr w:rsidR="0028138A" w14:paraId="6336CFAD" w14:textId="77777777" w:rsidTr="00BD2E33">
        <w:tc>
          <w:tcPr>
            <w:tcW w:w="3351" w:type="dxa"/>
          </w:tcPr>
          <w:p w14:paraId="558E7A0B" w14:textId="77777777" w:rsidR="0028138A" w:rsidRDefault="00000000">
            <w:r>
              <w:rPr>
                <w:sz w:val="20"/>
              </w:rPr>
              <w:t>SBW DNR Tower 47</w:t>
            </w:r>
          </w:p>
        </w:tc>
        <w:tc>
          <w:tcPr>
            <w:tcW w:w="1038" w:type="dxa"/>
          </w:tcPr>
          <w:p w14:paraId="55ECDE1F" w14:textId="77777777" w:rsidR="0028138A" w:rsidRDefault="00000000">
            <w:r>
              <w:rPr>
                <w:sz w:val="20"/>
              </w:rPr>
              <w:t>St. Louis</w:t>
            </w:r>
          </w:p>
        </w:tc>
        <w:tc>
          <w:tcPr>
            <w:tcW w:w="1102" w:type="dxa"/>
          </w:tcPr>
          <w:p w14:paraId="7B123B34" w14:textId="77777777" w:rsidR="0028138A" w:rsidRDefault="00000000">
            <w:r>
              <w:rPr>
                <w:sz w:val="20"/>
              </w:rPr>
              <w:t>06415205</w:t>
            </w:r>
          </w:p>
        </w:tc>
        <w:tc>
          <w:tcPr>
            <w:tcW w:w="702" w:type="dxa"/>
          </w:tcPr>
          <w:p w14:paraId="057621F8" w14:textId="77777777" w:rsidR="0028138A" w:rsidRDefault="00000000">
            <w:pPr>
              <w:jc w:val="right"/>
            </w:pPr>
            <w:r>
              <w:rPr>
                <w:sz w:val="20"/>
              </w:rPr>
              <w:t>0</w:t>
            </w:r>
          </w:p>
        </w:tc>
        <w:tc>
          <w:tcPr>
            <w:tcW w:w="1074" w:type="dxa"/>
          </w:tcPr>
          <w:p w14:paraId="2001E61C" w14:textId="77777777" w:rsidR="0028138A" w:rsidRDefault="00000000">
            <w:pPr>
              <w:jc w:val="right"/>
            </w:pPr>
            <w:r>
              <w:rPr>
                <w:sz w:val="20"/>
              </w:rPr>
              <w:t>$0</w:t>
            </w:r>
          </w:p>
        </w:tc>
        <w:tc>
          <w:tcPr>
            <w:tcW w:w="1020" w:type="dxa"/>
          </w:tcPr>
          <w:p w14:paraId="03E590CC" w14:textId="77777777" w:rsidR="0028138A" w:rsidRDefault="00000000">
            <w:r>
              <w:rPr>
                <w:sz w:val="20"/>
              </w:rPr>
              <w:t>Yes</w:t>
            </w:r>
          </w:p>
        </w:tc>
        <w:tc>
          <w:tcPr>
            <w:tcW w:w="2729" w:type="dxa"/>
          </w:tcPr>
          <w:p w14:paraId="18F0A6AC" w14:textId="77777777" w:rsidR="0028138A" w:rsidRDefault="00000000">
            <w:r>
              <w:rPr>
                <w:sz w:val="20"/>
              </w:rPr>
              <w:t>Spruce budworm fuels reduction and reforestation</w:t>
            </w:r>
          </w:p>
        </w:tc>
      </w:tr>
      <w:tr w:rsidR="0028138A" w14:paraId="281C8B50" w14:textId="77777777" w:rsidTr="00BD2E33">
        <w:tc>
          <w:tcPr>
            <w:tcW w:w="3351" w:type="dxa"/>
          </w:tcPr>
          <w:p w14:paraId="48CA0CB8" w14:textId="77777777" w:rsidR="0028138A" w:rsidRDefault="00000000">
            <w:r>
              <w:rPr>
                <w:sz w:val="20"/>
              </w:rPr>
              <w:t>SBW DNR Tower 48</w:t>
            </w:r>
          </w:p>
        </w:tc>
        <w:tc>
          <w:tcPr>
            <w:tcW w:w="1038" w:type="dxa"/>
          </w:tcPr>
          <w:p w14:paraId="0A56C5C4" w14:textId="77777777" w:rsidR="0028138A" w:rsidRDefault="00000000">
            <w:r>
              <w:rPr>
                <w:sz w:val="20"/>
              </w:rPr>
              <w:t>St. Louis</w:t>
            </w:r>
          </w:p>
        </w:tc>
        <w:tc>
          <w:tcPr>
            <w:tcW w:w="1102" w:type="dxa"/>
          </w:tcPr>
          <w:p w14:paraId="3DED984A" w14:textId="77777777" w:rsidR="0028138A" w:rsidRDefault="00000000">
            <w:r>
              <w:rPr>
                <w:sz w:val="20"/>
              </w:rPr>
              <w:t>06415205</w:t>
            </w:r>
          </w:p>
        </w:tc>
        <w:tc>
          <w:tcPr>
            <w:tcW w:w="702" w:type="dxa"/>
          </w:tcPr>
          <w:p w14:paraId="5EF82F8A" w14:textId="77777777" w:rsidR="0028138A" w:rsidRDefault="00000000">
            <w:pPr>
              <w:jc w:val="right"/>
            </w:pPr>
            <w:r>
              <w:rPr>
                <w:sz w:val="20"/>
              </w:rPr>
              <w:t>17</w:t>
            </w:r>
          </w:p>
        </w:tc>
        <w:tc>
          <w:tcPr>
            <w:tcW w:w="1074" w:type="dxa"/>
          </w:tcPr>
          <w:p w14:paraId="7244A71C" w14:textId="77777777" w:rsidR="0028138A" w:rsidRDefault="00000000">
            <w:pPr>
              <w:jc w:val="right"/>
            </w:pPr>
            <w:r>
              <w:rPr>
                <w:sz w:val="20"/>
              </w:rPr>
              <w:t>$17,850</w:t>
            </w:r>
          </w:p>
        </w:tc>
        <w:tc>
          <w:tcPr>
            <w:tcW w:w="1020" w:type="dxa"/>
          </w:tcPr>
          <w:p w14:paraId="4ECBBF2D" w14:textId="77777777" w:rsidR="0028138A" w:rsidRDefault="00000000">
            <w:r>
              <w:rPr>
                <w:sz w:val="20"/>
              </w:rPr>
              <w:t>Yes</w:t>
            </w:r>
          </w:p>
        </w:tc>
        <w:tc>
          <w:tcPr>
            <w:tcW w:w="2729" w:type="dxa"/>
          </w:tcPr>
          <w:p w14:paraId="797211A9" w14:textId="77777777" w:rsidR="0028138A" w:rsidRDefault="00000000">
            <w:r>
              <w:rPr>
                <w:sz w:val="20"/>
              </w:rPr>
              <w:t>Spruce budworm fuels reduction and reforestation</w:t>
            </w:r>
          </w:p>
        </w:tc>
      </w:tr>
      <w:tr w:rsidR="0028138A" w14:paraId="22AD7396" w14:textId="77777777" w:rsidTr="00BD2E33">
        <w:tc>
          <w:tcPr>
            <w:tcW w:w="3351" w:type="dxa"/>
          </w:tcPr>
          <w:p w14:paraId="6A194CE8" w14:textId="77777777" w:rsidR="0028138A" w:rsidRDefault="00000000">
            <w:r>
              <w:rPr>
                <w:sz w:val="20"/>
              </w:rPr>
              <w:lastRenderedPageBreak/>
              <w:t>SBW DNR Tower 49</w:t>
            </w:r>
          </w:p>
        </w:tc>
        <w:tc>
          <w:tcPr>
            <w:tcW w:w="1038" w:type="dxa"/>
          </w:tcPr>
          <w:p w14:paraId="67A8601B" w14:textId="77777777" w:rsidR="0028138A" w:rsidRDefault="00000000">
            <w:r>
              <w:rPr>
                <w:sz w:val="20"/>
              </w:rPr>
              <w:t>St. Louis</w:t>
            </w:r>
          </w:p>
        </w:tc>
        <w:tc>
          <w:tcPr>
            <w:tcW w:w="1102" w:type="dxa"/>
          </w:tcPr>
          <w:p w14:paraId="417BE75E" w14:textId="77777777" w:rsidR="0028138A" w:rsidRDefault="00000000">
            <w:r>
              <w:rPr>
                <w:sz w:val="20"/>
              </w:rPr>
              <w:t>06415205</w:t>
            </w:r>
          </w:p>
        </w:tc>
        <w:tc>
          <w:tcPr>
            <w:tcW w:w="702" w:type="dxa"/>
          </w:tcPr>
          <w:p w14:paraId="4967C8C8" w14:textId="77777777" w:rsidR="0028138A" w:rsidRDefault="00000000">
            <w:pPr>
              <w:jc w:val="right"/>
            </w:pPr>
            <w:r>
              <w:rPr>
                <w:sz w:val="20"/>
              </w:rPr>
              <w:t>46</w:t>
            </w:r>
          </w:p>
        </w:tc>
        <w:tc>
          <w:tcPr>
            <w:tcW w:w="1074" w:type="dxa"/>
          </w:tcPr>
          <w:p w14:paraId="2D8E6D02" w14:textId="77777777" w:rsidR="0028138A" w:rsidRDefault="00000000">
            <w:pPr>
              <w:jc w:val="right"/>
            </w:pPr>
            <w:r>
              <w:rPr>
                <w:sz w:val="20"/>
              </w:rPr>
              <w:t>$48,300</w:t>
            </w:r>
          </w:p>
        </w:tc>
        <w:tc>
          <w:tcPr>
            <w:tcW w:w="1020" w:type="dxa"/>
          </w:tcPr>
          <w:p w14:paraId="4BF8C316" w14:textId="77777777" w:rsidR="0028138A" w:rsidRDefault="00000000">
            <w:r>
              <w:rPr>
                <w:sz w:val="20"/>
              </w:rPr>
              <w:t>Yes</w:t>
            </w:r>
          </w:p>
        </w:tc>
        <w:tc>
          <w:tcPr>
            <w:tcW w:w="2729" w:type="dxa"/>
          </w:tcPr>
          <w:p w14:paraId="21610946" w14:textId="77777777" w:rsidR="0028138A" w:rsidRDefault="00000000">
            <w:r>
              <w:rPr>
                <w:sz w:val="20"/>
              </w:rPr>
              <w:t>Spruce budworm fuels reduction and reforestation</w:t>
            </w:r>
          </w:p>
        </w:tc>
      </w:tr>
      <w:tr w:rsidR="0028138A" w14:paraId="4BD25D69" w14:textId="77777777" w:rsidTr="00BD2E33">
        <w:tc>
          <w:tcPr>
            <w:tcW w:w="3351" w:type="dxa"/>
          </w:tcPr>
          <w:p w14:paraId="7337FAF6" w14:textId="77777777" w:rsidR="0028138A" w:rsidRDefault="00000000">
            <w:r>
              <w:rPr>
                <w:sz w:val="20"/>
              </w:rPr>
              <w:t>SBW DNR Tower 5</w:t>
            </w:r>
          </w:p>
        </w:tc>
        <w:tc>
          <w:tcPr>
            <w:tcW w:w="1038" w:type="dxa"/>
          </w:tcPr>
          <w:p w14:paraId="45A3956B" w14:textId="77777777" w:rsidR="0028138A" w:rsidRDefault="00000000">
            <w:r>
              <w:rPr>
                <w:sz w:val="20"/>
              </w:rPr>
              <w:t>St. Louis</w:t>
            </w:r>
          </w:p>
        </w:tc>
        <w:tc>
          <w:tcPr>
            <w:tcW w:w="1102" w:type="dxa"/>
          </w:tcPr>
          <w:p w14:paraId="2FA812FF" w14:textId="77777777" w:rsidR="0028138A" w:rsidRDefault="00000000">
            <w:r>
              <w:rPr>
                <w:sz w:val="20"/>
              </w:rPr>
              <w:t>06316236</w:t>
            </w:r>
          </w:p>
        </w:tc>
        <w:tc>
          <w:tcPr>
            <w:tcW w:w="702" w:type="dxa"/>
          </w:tcPr>
          <w:p w14:paraId="5DED9468" w14:textId="77777777" w:rsidR="0028138A" w:rsidRDefault="00000000">
            <w:pPr>
              <w:jc w:val="right"/>
            </w:pPr>
            <w:r>
              <w:rPr>
                <w:sz w:val="20"/>
              </w:rPr>
              <w:t>7</w:t>
            </w:r>
          </w:p>
        </w:tc>
        <w:tc>
          <w:tcPr>
            <w:tcW w:w="1074" w:type="dxa"/>
          </w:tcPr>
          <w:p w14:paraId="7E633677" w14:textId="77777777" w:rsidR="0028138A" w:rsidRDefault="00000000">
            <w:pPr>
              <w:jc w:val="right"/>
            </w:pPr>
            <w:r>
              <w:rPr>
                <w:sz w:val="20"/>
              </w:rPr>
              <w:t>$7,350</w:t>
            </w:r>
          </w:p>
        </w:tc>
        <w:tc>
          <w:tcPr>
            <w:tcW w:w="1020" w:type="dxa"/>
          </w:tcPr>
          <w:p w14:paraId="3F2D6785" w14:textId="77777777" w:rsidR="0028138A" w:rsidRDefault="00000000">
            <w:r>
              <w:rPr>
                <w:sz w:val="20"/>
              </w:rPr>
              <w:t>Yes</w:t>
            </w:r>
          </w:p>
        </w:tc>
        <w:tc>
          <w:tcPr>
            <w:tcW w:w="2729" w:type="dxa"/>
          </w:tcPr>
          <w:p w14:paraId="4BE92F8F" w14:textId="77777777" w:rsidR="0028138A" w:rsidRDefault="00000000">
            <w:r>
              <w:rPr>
                <w:sz w:val="20"/>
              </w:rPr>
              <w:t>Spruce budworm fuels reduction and reforestation</w:t>
            </w:r>
          </w:p>
        </w:tc>
      </w:tr>
      <w:tr w:rsidR="0028138A" w14:paraId="7B816FA0" w14:textId="77777777" w:rsidTr="00BD2E33">
        <w:tc>
          <w:tcPr>
            <w:tcW w:w="3351" w:type="dxa"/>
          </w:tcPr>
          <w:p w14:paraId="60566487" w14:textId="77777777" w:rsidR="0028138A" w:rsidRDefault="00000000">
            <w:r>
              <w:rPr>
                <w:sz w:val="20"/>
              </w:rPr>
              <w:t>SBW DNR Tower 50</w:t>
            </w:r>
          </w:p>
        </w:tc>
        <w:tc>
          <w:tcPr>
            <w:tcW w:w="1038" w:type="dxa"/>
          </w:tcPr>
          <w:p w14:paraId="6D5B71A5" w14:textId="77777777" w:rsidR="0028138A" w:rsidRDefault="00000000">
            <w:r>
              <w:rPr>
                <w:sz w:val="20"/>
              </w:rPr>
              <w:t>St. Louis</w:t>
            </w:r>
          </w:p>
        </w:tc>
        <w:tc>
          <w:tcPr>
            <w:tcW w:w="1102" w:type="dxa"/>
          </w:tcPr>
          <w:p w14:paraId="6823C8A4" w14:textId="77777777" w:rsidR="0028138A" w:rsidRDefault="00000000">
            <w:r>
              <w:rPr>
                <w:sz w:val="20"/>
              </w:rPr>
              <w:t>06415209</w:t>
            </w:r>
          </w:p>
        </w:tc>
        <w:tc>
          <w:tcPr>
            <w:tcW w:w="702" w:type="dxa"/>
          </w:tcPr>
          <w:p w14:paraId="3FD5259A" w14:textId="77777777" w:rsidR="0028138A" w:rsidRDefault="00000000">
            <w:pPr>
              <w:jc w:val="right"/>
            </w:pPr>
            <w:r>
              <w:rPr>
                <w:sz w:val="20"/>
              </w:rPr>
              <w:t>29</w:t>
            </w:r>
          </w:p>
        </w:tc>
        <w:tc>
          <w:tcPr>
            <w:tcW w:w="1074" w:type="dxa"/>
          </w:tcPr>
          <w:p w14:paraId="6F105F9B" w14:textId="77777777" w:rsidR="0028138A" w:rsidRDefault="00000000">
            <w:pPr>
              <w:jc w:val="right"/>
            </w:pPr>
            <w:r>
              <w:rPr>
                <w:sz w:val="20"/>
              </w:rPr>
              <w:t>$30,450</w:t>
            </w:r>
          </w:p>
        </w:tc>
        <w:tc>
          <w:tcPr>
            <w:tcW w:w="1020" w:type="dxa"/>
          </w:tcPr>
          <w:p w14:paraId="6230B544" w14:textId="77777777" w:rsidR="0028138A" w:rsidRDefault="00000000">
            <w:r>
              <w:rPr>
                <w:sz w:val="20"/>
              </w:rPr>
              <w:t>Yes</w:t>
            </w:r>
          </w:p>
        </w:tc>
        <w:tc>
          <w:tcPr>
            <w:tcW w:w="2729" w:type="dxa"/>
          </w:tcPr>
          <w:p w14:paraId="01A6EA91" w14:textId="77777777" w:rsidR="0028138A" w:rsidRDefault="00000000">
            <w:r>
              <w:rPr>
                <w:sz w:val="20"/>
              </w:rPr>
              <w:t>Spruce budworm fuels reduction and reforestation</w:t>
            </w:r>
          </w:p>
        </w:tc>
      </w:tr>
      <w:tr w:rsidR="0028138A" w14:paraId="62A8444E" w14:textId="77777777" w:rsidTr="00BD2E33">
        <w:tc>
          <w:tcPr>
            <w:tcW w:w="3351" w:type="dxa"/>
          </w:tcPr>
          <w:p w14:paraId="2FA43ABF" w14:textId="77777777" w:rsidR="0028138A" w:rsidRDefault="00000000">
            <w:r>
              <w:rPr>
                <w:sz w:val="20"/>
              </w:rPr>
              <w:t>SBW DNR Tower 51</w:t>
            </w:r>
          </w:p>
        </w:tc>
        <w:tc>
          <w:tcPr>
            <w:tcW w:w="1038" w:type="dxa"/>
          </w:tcPr>
          <w:p w14:paraId="4A6E8CE0" w14:textId="77777777" w:rsidR="0028138A" w:rsidRDefault="00000000">
            <w:r>
              <w:rPr>
                <w:sz w:val="20"/>
              </w:rPr>
              <w:t>St. Louis</w:t>
            </w:r>
          </w:p>
        </w:tc>
        <w:tc>
          <w:tcPr>
            <w:tcW w:w="1102" w:type="dxa"/>
          </w:tcPr>
          <w:p w14:paraId="0E1F3EE6" w14:textId="77777777" w:rsidR="0028138A" w:rsidRDefault="00000000">
            <w:r>
              <w:rPr>
                <w:sz w:val="20"/>
              </w:rPr>
              <w:t>06415209</w:t>
            </w:r>
          </w:p>
        </w:tc>
        <w:tc>
          <w:tcPr>
            <w:tcW w:w="702" w:type="dxa"/>
          </w:tcPr>
          <w:p w14:paraId="5FBCC902" w14:textId="77777777" w:rsidR="0028138A" w:rsidRDefault="00000000">
            <w:pPr>
              <w:jc w:val="right"/>
            </w:pPr>
            <w:r>
              <w:rPr>
                <w:sz w:val="20"/>
              </w:rPr>
              <w:t>12</w:t>
            </w:r>
          </w:p>
        </w:tc>
        <w:tc>
          <w:tcPr>
            <w:tcW w:w="1074" w:type="dxa"/>
          </w:tcPr>
          <w:p w14:paraId="68782831" w14:textId="77777777" w:rsidR="0028138A" w:rsidRDefault="00000000">
            <w:pPr>
              <w:jc w:val="right"/>
            </w:pPr>
            <w:r>
              <w:rPr>
                <w:sz w:val="20"/>
              </w:rPr>
              <w:t>$12,600</w:t>
            </w:r>
          </w:p>
        </w:tc>
        <w:tc>
          <w:tcPr>
            <w:tcW w:w="1020" w:type="dxa"/>
          </w:tcPr>
          <w:p w14:paraId="64AAD12A" w14:textId="77777777" w:rsidR="0028138A" w:rsidRDefault="00000000">
            <w:r>
              <w:rPr>
                <w:sz w:val="20"/>
              </w:rPr>
              <w:t>Yes</w:t>
            </w:r>
          </w:p>
        </w:tc>
        <w:tc>
          <w:tcPr>
            <w:tcW w:w="2729" w:type="dxa"/>
          </w:tcPr>
          <w:p w14:paraId="082731A5" w14:textId="77777777" w:rsidR="0028138A" w:rsidRDefault="00000000">
            <w:r>
              <w:rPr>
                <w:sz w:val="20"/>
              </w:rPr>
              <w:t>Spruce budworm fuels reduction and reforestation</w:t>
            </w:r>
          </w:p>
        </w:tc>
      </w:tr>
      <w:tr w:rsidR="0028138A" w14:paraId="07A189F1" w14:textId="77777777" w:rsidTr="00BD2E33">
        <w:tc>
          <w:tcPr>
            <w:tcW w:w="3351" w:type="dxa"/>
          </w:tcPr>
          <w:p w14:paraId="6C515B78" w14:textId="77777777" w:rsidR="0028138A" w:rsidRDefault="00000000">
            <w:r>
              <w:rPr>
                <w:sz w:val="20"/>
              </w:rPr>
              <w:t>SBW DNR Tower 52</w:t>
            </w:r>
          </w:p>
        </w:tc>
        <w:tc>
          <w:tcPr>
            <w:tcW w:w="1038" w:type="dxa"/>
          </w:tcPr>
          <w:p w14:paraId="082F0375" w14:textId="77777777" w:rsidR="0028138A" w:rsidRDefault="00000000">
            <w:r>
              <w:rPr>
                <w:sz w:val="20"/>
              </w:rPr>
              <w:t>St. Louis</w:t>
            </w:r>
          </w:p>
        </w:tc>
        <w:tc>
          <w:tcPr>
            <w:tcW w:w="1102" w:type="dxa"/>
          </w:tcPr>
          <w:p w14:paraId="0EA45289" w14:textId="77777777" w:rsidR="0028138A" w:rsidRDefault="00000000">
            <w:r>
              <w:rPr>
                <w:sz w:val="20"/>
              </w:rPr>
              <w:t>06415208</w:t>
            </w:r>
          </w:p>
        </w:tc>
        <w:tc>
          <w:tcPr>
            <w:tcW w:w="702" w:type="dxa"/>
          </w:tcPr>
          <w:p w14:paraId="50FEF9A1" w14:textId="77777777" w:rsidR="0028138A" w:rsidRDefault="00000000">
            <w:pPr>
              <w:jc w:val="right"/>
            </w:pPr>
            <w:r>
              <w:rPr>
                <w:sz w:val="20"/>
              </w:rPr>
              <w:t>28</w:t>
            </w:r>
          </w:p>
        </w:tc>
        <w:tc>
          <w:tcPr>
            <w:tcW w:w="1074" w:type="dxa"/>
          </w:tcPr>
          <w:p w14:paraId="60BB879A" w14:textId="77777777" w:rsidR="0028138A" w:rsidRDefault="00000000">
            <w:pPr>
              <w:jc w:val="right"/>
            </w:pPr>
            <w:r>
              <w:rPr>
                <w:sz w:val="20"/>
              </w:rPr>
              <w:t>$29,400</w:t>
            </w:r>
          </w:p>
        </w:tc>
        <w:tc>
          <w:tcPr>
            <w:tcW w:w="1020" w:type="dxa"/>
          </w:tcPr>
          <w:p w14:paraId="154E114A" w14:textId="77777777" w:rsidR="0028138A" w:rsidRDefault="00000000">
            <w:r>
              <w:rPr>
                <w:sz w:val="20"/>
              </w:rPr>
              <w:t>Yes</w:t>
            </w:r>
          </w:p>
        </w:tc>
        <w:tc>
          <w:tcPr>
            <w:tcW w:w="2729" w:type="dxa"/>
          </w:tcPr>
          <w:p w14:paraId="6EF9FE66" w14:textId="77777777" w:rsidR="0028138A" w:rsidRDefault="00000000">
            <w:r>
              <w:rPr>
                <w:sz w:val="20"/>
              </w:rPr>
              <w:t>Spruce budworm fuels reduction and reforestation</w:t>
            </w:r>
          </w:p>
        </w:tc>
      </w:tr>
      <w:tr w:rsidR="0028138A" w14:paraId="15B3D14A" w14:textId="77777777" w:rsidTr="00BD2E33">
        <w:tc>
          <w:tcPr>
            <w:tcW w:w="3351" w:type="dxa"/>
          </w:tcPr>
          <w:p w14:paraId="5B3591D4" w14:textId="77777777" w:rsidR="0028138A" w:rsidRDefault="00000000">
            <w:r>
              <w:rPr>
                <w:sz w:val="20"/>
              </w:rPr>
              <w:t>SBW DNR Tower 53</w:t>
            </w:r>
          </w:p>
        </w:tc>
        <w:tc>
          <w:tcPr>
            <w:tcW w:w="1038" w:type="dxa"/>
          </w:tcPr>
          <w:p w14:paraId="31286375" w14:textId="77777777" w:rsidR="0028138A" w:rsidRDefault="00000000">
            <w:r>
              <w:rPr>
                <w:sz w:val="20"/>
              </w:rPr>
              <w:t>St. Louis</w:t>
            </w:r>
          </w:p>
        </w:tc>
        <w:tc>
          <w:tcPr>
            <w:tcW w:w="1102" w:type="dxa"/>
          </w:tcPr>
          <w:p w14:paraId="757C597D" w14:textId="77777777" w:rsidR="0028138A" w:rsidRDefault="00000000">
            <w:r>
              <w:rPr>
                <w:sz w:val="20"/>
              </w:rPr>
              <w:t>06515202</w:t>
            </w:r>
          </w:p>
        </w:tc>
        <w:tc>
          <w:tcPr>
            <w:tcW w:w="702" w:type="dxa"/>
          </w:tcPr>
          <w:p w14:paraId="3E821662" w14:textId="77777777" w:rsidR="0028138A" w:rsidRDefault="00000000">
            <w:pPr>
              <w:jc w:val="right"/>
            </w:pPr>
            <w:r>
              <w:rPr>
                <w:sz w:val="20"/>
              </w:rPr>
              <w:t>6</w:t>
            </w:r>
          </w:p>
        </w:tc>
        <w:tc>
          <w:tcPr>
            <w:tcW w:w="1074" w:type="dxa"/>
          </w:tcPr>
          <w:p w14:paraId="1FA17EC0" w14:textId="77777777" w:rsidR="0028138A" w:rsidRDefault="00000000">
            <w:pPr>
              <w:jc w:val="right"/>
            </w:pPr>
            <w:r>
              <w:rPr>
                <w:sz w:val="20"/>
              </w:rPr>
              <w:t>$6,300</w:t>
            </w:r>
          </w:p>
        </w:tc>
        <w:tc>
          <w:tcPr>
            <w:tcW w:w="1020" w:type="dxa"/>
          </w:tcPr>
          <w:p w14:paraId="11885ABA" w14:textId="77777777" w:rsidR="0028138A" w:rsidRDefault="00000000">
            <w:r>
              <w:rPr>
                <w:sz w:val="20"/>
              </w:rPr>
              <w:t>Yes</w:t>
            </w:r>
          </w:p>
        </w:tc>
        <w:tc>
          <w:tcPr>
            <w:tcW w:w="2729" w:type="dxa"/>
          </w:tcPr>
          <w:p w14:paraId="370D5648" w14:textId="77777777" w:rsidR="0028138A" w:rsidRDefault="00000000">
            <w:r>
              <w:rPr>
                <w:sz w:val="20"/>
              </w:rPr>
              <w:t>Spruce budworm fuels reduction and reforestation</w:t>
            </w:r>
          </w:p>
        </w:tc>
      </w:tr>
      <w:tr w:rsidR="0028138A" w14:paraId="1495E0E2" w14:textId="77777777" w:rsidTr="00BD2E33">
        <w:tc>
          <w:tcPr>
            <w:tcW w:w="3351" w:type="dxa"/>
          </w:tcPr>
          <w:p w14:paraId="2E70C226" w14:textId="77777777" w:rsidR="0028138A" w:rsidRDefault="00000000">
            <w:r>
              <w:rPr>
                <w:sz w:val="20"/>
              </w:rPr>
              <w:t>SBW DNR Tower 54</w:t>
            </w:r>
          </w:p>
        </w:tc>
        <w:tc>
          <w:tcPr>
            <w:tcW w:w="1038" w:type="dxa"/>
          </w:tcPr>
          <w:p w14:paraId="36D50379" w14:textId="77777777" w:rsidR="0028138A" w:rsidRDefault="00000000">
            <w:r>
              <w:rPr>
                <w:sz w:val="20"/>
              </w:rPr>
              <w:t>St. Louis</w:t>
            </w:r>
          </w:p>
        </w:tc>
        <w:tc>
          <w:tcPr>
            <w:tcW w:w="1102" w:type="dxa"/>
          </w:tcPr>
          <w:p w14:paraId="24F3005E" w14:textId="77777777" w:rsidR="0028138A" w:rsidRDefault="00000000">
            <w:r>
              <w:rPr>
                <w:sz w:val="20"/>
              </w:rPr>
              <w:t>06515211</w:t>
            </w:r>
          </w:p>
        </w:tc>
        <w:tc>
          <w:tcPr>
            <w:tcW w:w="702" w:type="dxa"/>
          </w:tcPr>
          <w:p w14:paraId="1961CD99" w14:textId="77777777" w:rsidR="0028138A" w:rsidRDefault="00000000">
            <w:pPr>
              <w:jc w:val="right"/>
            </w:pPr>
            <w:r>
              <w:rPr>
                <w:sz w:val="20"/>
              </w:rPr>
              <w:t>12</w:t>
            </w:r>
          </w:p>
        </w:tc>
        <w:tc>
          <w:tcPr>
            <w:tcW w:w="1074" w:type="dxa"/>
          </w:tcPr>
          <w:p w14:paraId="581929F1" w14:textId="77777777" w:rsidR="0028138A" w:rsidRDefault="00000000">
            <w:pPr>
              <w:jc w:val="right"/>
            </w:pPr>
            <w:r>
              <w:rPr>
                <w:sz w:val="20"/>
              </w:rPr>
              <w:t>$12,600</w:t>
            </w:r>
          </w:p>
        </w:tc>
        <w:tc>
          <w:tcPr>
            <w:tcW w:w="1020" w:type="dxa"/>
          </w:tcPr>
          <w:p w14:paraId="586AE7B4" w14:textId="77777777" w:rsidR="0028138A" w:rsidRDefault="00000000">
            <w:r>
              <w:rPr>
                <w:sz w:val="20"/>
              </w:rPr>
              <w:t>Yes</w:t>
            </w:r>
          </w:p>
        </w:tc>
        <w:tc>
          <w:tcPr>
            <w:tcW w:w="2729" w:type="dxa"/>
          </w:tcPr>
          <w:p w14:paraId="1847C679" w14:textId="77777777" w:rsidR="0028138A" w:rsidRDefault="00000000">
            <w:r>
              <w:rPr>
                <w:sz w:val="20"/>
              </w:rPr>
              <w:t>Spruce budworm fuels reduction and reforestation</w:t>
            </w:r>
          </w:p>
        </w:tc>
      </w:tr>
      <w:tr w:rsidR="0028138A" w14:paraId="06541BC9" w14:textId="77777777" w:rsidTr="00BD2E33">
        <w:tc>
          <w:tcPr>
            <w:tcW w:w="3351" w:type="dxa"/>
          </w:tcPr>
          <w:p w14:paraId="54E0F82C" w14:textId="77777777" w:rsidR="0028138A" w:rsidRDefault="00000000">
            <w:r>
              <w:rPr>
                <w:sz w:val="20"/>
              </w:rPr>
              <w:t>SBW DNR Tower 55</w:t>
            </w:r>
          </w:p>
        </w:tc>
        <w:tc>
          <w:tcPr>
            <w:tcW w:w="1038" w:type="dxa"/>
          </w:tcPr>
          <w:p w14:paraId="559D810E" w14:textId="77777777" w:rsidR="0028138A" w:rsidRDefault="00000000">
            <w:r>
              <w:rPr>
                <w:sz w:val="20"/>
              </w:rPr>
              <w:t>St. Louis</w:t>
            </w:r>
          </w:p>
        </w:tc>
        <w:tc>
          <w:tcPr>
            <w:tcW w:w="1102" w:type="dxa"/>
          </w:tcPr>
          <w:p w14:paraId="166CE475" w14:textId="77777777" w:rsidR="0028138A" w:rsidRDefault="00000000">
            <w:r>
              <w:rPr>
                <w:sz w:val="20"/>
              </w:rPr>
              <w:t>06515202</w:t>
            </w:r>
          </w:p>
        </w:tc>
        <w:tc>
          <w:tcPr>
            <w:tcW w:w="702" w:type="dxa"/>
          </w:tcPr>
          <w:p w14:paraId="6A852555" w14:textId="77777777" w:rsidR="0028138A" w:rsidRDefault="00000000">
            <w:pPr>
              <w:jc w:val="right"/>
            </w:pPr>
            <w:r>
              <w:rPr>
                <w:sz w:val="20"/>
              </w:rPr>
              <w:t>5</w:t>
            </w:r>
          </w:p>
        </w:tc>
        <w:tc>
          <w:tcPr>
            <w:tcW w:w="1074" w:type="dxa"/>
          </w:tcPr>
          <w:p w14:paraId="10F61D00" w14:textId="77777777" w:rsidR="0028138A" w:rsidRDefault="00000000">
            <w:pPr>
              <w:jc w:val="right"/>
            </w:pPr>
            <w:r>
              <w:rPr>
                <w:sz w:val="20"/>
              </w:rPr>
              <w:t>$5,250</w:t>
            </w:r>
          </w:p>
        </w:tc>
        <w:tc>
          <w:tcPr>
            <w:tcW w:w="1020" w:type="dxa"/>
          </w:tcPr>
          <w:p w14:paraId="4CC34AC9" w14:textId="77777777" w:rsidR="0028138A" w:rsidRDefault="00000000">
            <w:r>
              <w:rPr>
                <w:sz w:val="20"/>
              </w:rPr>
              <w:t>Yes</w:t>
            </w:r>
          </w:p>
        </w:tc>
        <w:tc>
          <w:tcPr>
            <w:tcW w:w="2729" w:type="dxa"/>
          </w:tcPr>
          <w:p w14:paraId="7B18ED4A" w14:textId="77777777" w:rsidR="0028138A" w:rsidRDefault="00000000">
            <w:r>
              <w:rPr>
                <w:sz w:val="20"/>
              </w:rPr>
              <w:t>Spruce budworm fuels reduction and reforestation</w:t>
            </w:r>
          </w:p>
        </w:tc>
      </w:tr>
      <w:tr w:rsidR="0028138A" w14:paraId="08DE4F0D" w14:textId="77777777" w:rsidTr="00BD2E33">
        <w:tc>
          <w:tcPr>
            <w:tcW w:w="3351" w:type="dxa"/>
          </w:tcPr>
          <w:p w14:paraId="63BA90B6" w14:textId="77777777" w:rsidR="0028138A" w:rsidRDefault="00000000">
            <w:r>
              <w:rPr>
                <w:sz w:val="20"/>
              </w:rPr>
              <w:t>SBW DNR Tower 56</w:t>
            </w:r>
          </w:p>
        </w:tc>
        <w:tc>
          <w:tcPr>
            <w:tcW w:w="1038" w:type="dxa"/>
          </w:tcPr>
          <w:p w14:paraId="074E73C8" w14:textId="77777777" w:rsidR="0028138A" w:rsidRDefault="00000000">
            <w:r>
              <w:rPr>
                <w:sz w:val="20"/>
              </w:rPr>
              <w:t>St. Louis</w:t>
            </w:r>
          </w:p>
        </w:tc>
        <w:tc>
          <w:tcPr>
            <w:tcW w:w="1102" w:type="dxa"/>
          </w:tcPr>
          <w:p w14:paraId="67BC7514" w14:textId="77777777" w:rsidR="0028138A" w:rsidRDefault="00000000">
            <w:r>
              <w:rPr>
                <w:sz w:val="20"/>
              </w:rPr>
              <w:t>06515202</w:t>
            </w:r>
          </w:p>
        </w:tc>
        <w:tc>
          <w:tcPr>
            <w:tcW w:w="702" w:type="dxa"/>
          </w:tcPr>
          <w:p w14:paraId="43E46DA9" w14:textId="77777777" w:rsidR="0028138A" w:rsidRDefault="00000000">
            <w:pPr>
              <w:jc w:val="right"/>
            </w:pPr>
            <w:r>
              <w:rPr>
                <w:sz w:val="20"/>
              </w:rPr>
              <w:t>20</w:t>
            </w:r>
          </w:p>
        </w:tc>
        <w:tc>
          <w:tcPr>
            <w:tcW w:w="1074" w:type="dxa"/>
          </w:tcPr>
          <w:p w14:paraId="2D4FCDBA" w14:textId="77777777" w:rsidR="0028138A" w:rsidRDefault="00000000">
            <w:pPr>
              <w:jc w:val="right"/>
            </w:pPr>
            <w:r>
              <w:rPr>
                <w:sz w:val="20"/>
              </w:rPr>
              <w:t>$21,000</w:t>
            </w:r>
          </w:p>
        </w:tc>
        <w:tc>
          <w:tcPr>
            <w:tcW w:w="1020" w:type="dxa"/>
          </w:tcPr>
          <w:p w14:paraId="69943089" w14:textId="77777777" w:rsidR="0028138A" w:rsidRDefault="00000000">
            <w:r>
              <w:rPr>
                <w:sz w:val="20"/>
              </w:rPr>
              <w:t>Yes</w:t>
            </w:r>
          </w:p>
        </w:tc>
        <w:tc>
          <w:tcPr>
            <w:tcW w:w="2729" w:type="dxa"/>
          </w:tcPr>
          <w:p w14:paraId="7516DB0C" w14:textId="77777777" w:rsidR="0028138A" w:rsidRDefault="00000000">
            <w:r>
              <w:rPr>
                <w:sz w:val="20"/>
              </w:rPr>
              <w:t>Spruce budworm fuels reduction and reforestation</w:t>
            </w:r>
          </w:p>
        </w:tc>
      </w:tr>
      <w:tr w:rsidR="0028138A" w14:paraId="7F9FB17D" w14:textId="77777777" w:rsidTr="00BD2E33">
        <w:tc>
          <w:tcPr>
            <w:tcW w:w="3351" w:type="dxa"/>
          </w:tcPr>
          <w:p w14:paraId="538B6A95" w14:textId="77777777" w:rsidR="0028138A" w:rsidRDefault="00000000">
            <w:r>
              <w:rPr>
                <w:sz w:val="20"/>
              </w:rPr>
              <w:t>SBW DNR Tower 57</w:t>
            </w:r>
          </w:p>
        </w:tc>
        <w:tc>
          <w:tcPr>
            <w:tcW w:w="1038" w:type="dxa"/>
          </w:tcPr>
          <w:p w14:paraId="2684AD33" w14:textId="77777777" w:rsidR="0028138A" w:rsidRDefault="00000000">
            <w:r>
              <w:rPr>
                <w:sz w:val="20"/>
              </w:rPr>
              <w:t>St. Louis</w:t>
            </w:r>
          </w:p>
        </w:tc>
        <w:tc>
          <w:tcPr>
            <w:tcW w:w="1102" w:type="dxa"/>
          </w:tcPr>
          <w:p w14:paraId="4AF5338D" w14:textId="77777777" w:rsidR="0028138A" w:rsidRDefault="00000000">
            <w:r>
              <w:rPr>
                <w:sz w:val="20"/>
              </w:rPr>
              <w:t>06515202</w:t>
            </w:r>
          </w:p>
        </w:tc>
        <w:tc>
          <w:tcPr>
            <w:tcW w:w="702" w:type="dxa"/>
          </w:tcPr>
          <w:p w14:paraId="3BC780A3" w14:textId="77777777" w:rsidR="0028138A" w:rsidRDefault="00000000">
            <w:pPr>
              <w:jc w:val="right"/>
            </w:pPr>
            <w:r>
              <w:rPr>
                <w:sz w:val="20"/>
              </w:rPr>
              <w:t>5</w:t>
            </w:r>
          </w:p>
        </w:tc>
        <w:tc>
          <w:tcPr>
            <w:tcW w:w="1074" w:type="dxa"/>
          </w:tcPr>
          <w:p w14:paraId="6F9ED3F0" w14:textId="77777777" w:rsidR="0028138A" w:rsidRDefault="00000000">
            <w:pPr>
              <w:jc w:val="right"/>
            </w:pPr>
            <w:r>
              <w:rPr>
                <w:sz w:val="20"/>
              </w:rPr>
              <w:t>$5,250</w:t>
            </w:r>
          </w:p>
        </w:tc>
        <w:tc>
          <w:tcPr>
            <w:tcW w:w="1020" w:type="dxa"/>
          </w:tcPr>
          <w:p w14:paraId="3B359F84" w14:textId="77777777" w:rsidR="0028138A" w:rsidRDefault="00000000">
            <w:r>
              <w:rPr>
                <w:sz w:val="20"/>
              </w:rPr>
              <w:t>Yes</w:t>
            </w:r>
          </w:p>
        </w:tc>
        <w:tc>
          <w:tcPr>
            <w:tcW w:w="2729" w:type="dxa"/>
          </w:tcPr>
          <w:p w14:paraId="13355237" w14:textId="77777777" w:rsidR="0028138A" w:rsidRDefault="00000000">
            <w:r>
              <w:rPr>
                <w:sz w:val="20"/>
              </w:rPr>
              <w:t>Spruce budworm fuels reduction and reforestation</w:t>
            </w:r>
          </w:p>
        </w:tc>
      </w:tr>
      <w:tr w:rsidR="0028138A" w14:paraId="2128BE0D" w14:textId="77777777" w:rsidTr="00BD2E33">
        <w:tc>
          <w:tcPr>
            <w:tcW w:w="3351" w:type="dxa"/>
          </w:tcPr>
          <w:p w14:paraId="2C68FA61" w14:textId="77777777" w:rsidR="0028138A" w:rsidRDefault="00000000">
            <w:r>
              <w:rPr>
                <w:sz w:val="20"/>
              </w:rPr>
              <w:t>SBW DNR Tower 58</w:t>
            </w:r>
          </w:p>
        </w:tc>
        <w:tc>
          <w:tcPr>
            <w:tcW w:w="1038" w:type="dxa"/>
          </w:tcPr>
          <w:p w14:paraId="525A195A" w14:textId="77777777" w:rsidR="0028138A" w:rsidRDefault="00000000">
            <w:r>
              <w:rPr>
                <w:sz w:val="20"/>
              </w:rPr>
              <w:t>St. Louis</w:t>
            </w:r>
          </w:p>
        </w:tc>
        <w:tc>
          <w:tcPr>
            <w:tcW w:w="1102" w:type="dxa"/>
          </w:tcPr>
          <w:p w14:paraId="658B81C9" w14:textId="77777777" w:rsidR="0028138A" w:rsidRDefault="00000000">
            <w:r>
              <w:rPr>
                <w:sz w:val="20"/>
              </w:rPr>
              <w:t>06515201</w:t>
            </w:r>
          </w:p>
        </w:tc>
        <w:tc>
          <w:tcPr>
            <w:tcW w:w="702" w:type="dxa"/>
          </w:tcPr>
          <w:p w14:paraId="33FEF208" w14:textId="77777777" w:rsidR="0028138A" w:rsidRDefault="00000000">
            <w:pPr>
              <w:jc w:val="right"/>
            </w:pPr>
            <w:r>
              <w:rPr>
                <w:sz w:val="20"/>
              </w:rPr>
              <w:t>11</w:t>
            </w:r>
          </w:p>
        </w:tc>
        <w:tc>
          <w:tcPr>
            <w:tcW w:w="1074" w:type="dxa"/>
          </w:tcPr>
          <w:p w14:paraId="5697F9F7" w14:textId="77777777" w:rsidR="0028138A" w:rsidRDefault="00000000">
            <w:pPr>
              <w:jc w:val="right"/>
            </w:pPr>
            <w:r>
              <w:rPr>
                <w:sz w:val="20"/>
              </w:rPr>
              <w:t>$11,550</w:t>
            </w:r>
          </w:p>
        </w:tc>
        <w:tc>
          <w:tcPr>
            <w:tcW w:w="1020" w:type="dxa"/>
          </w:tcPr>
          <w:p w14:paraId="1F5D6980" w14:textId="77777777" w:rsidR="0028138A" w:rsidRDefault="00000000">
            <w:r>
              <w:rPr>
                <w:sz w:val="20"/>
              </w:rPr>
              <w:t>Yes</w:t>
            </w:r>
          </w:p>
        </w:tc>
        <w:tc>
          <w:tcPr>
            <w:tcW w:w="2729" w:type="dxa"/>
          </w:tcPr>
          <w:p w14:paraId="5DA51523" w14:textId="77777777" w:rsidR="0028138A" w:rsidRDefault="00000000">
            <w:r>
              <w:rPr>
                <w:sz w:val="20"/>
              </w:rPr>
              <w:t>Spruce budworm fuels reduction and reforestation</w:t>
            </w:r>
          </w:p>
        </w:tc>
      </w:tr>
      <w:tr w:rsidR="0028138A" w14:paraId="6BE7F661" w14:textId="77777777" w:rsidTr="00BD2E33">
        <w:tc>
          <w:tcPr>
            <w:tcW w:w="3351" w:type="dxa"/>
          </w:tcPr>
          <w:p w14:paraId="330FC680" w14:textId="77777777" w:rsidR="0028138A" w:rsidRDefault="00000000">
            <w:r>
              <w:rPr>
                <w:sz w:val="20"/>
              </w:rPr>
              <w:t>SBW DNR Tower 59</w:t>
            </w:r>
          </w:p>
        </w:tc>
        <w:tc>
          <w:tcPr>
            <w:tcW w:w="1038" w:type="dxa"/>
          </w:tcPr>
          <w:p w14:paraId="7F3EE4CD" w14:textId="77777777" w:rsidR="0028138A" w:rsidRDefault="00000000">
            <w:r>
              <w:rPr>
                <w:sz w:val="20"/>
              </w:rPr>
              <w:t>St. Louis</w:t>
            </w:r>
          </w:p>
        </w:tc>
        <w:tc>
          <w:tcPr>
            <w:tcW w:w="1102" w:type="dxa"/>
          </w:tcPr>
          <w:p w14:paraId="2ADC978B" w14:textId="77777777" w:rsidR="0028138A" w:rsidRDefault="00000000">
            <w:r>
              <w:rPr>
                <w:sz w:val="20"/>
              </w:rPr>
              <w:t>06515201</w:t>
            </w:r>
          </w:p>
        </w:tc>
        <w:tc>
          <w:tcPr>
            <w:tcW w:w="702" w:type="dxa"/>
          </w:tcPr>
          <w:p w14:paraId="6BAE67C4" w14:textId="77777777" w:rsidR="0028138A" w:rsidRDefault="00000000">
            <w:pPr>
              <w:jc w:val="right"/>
            </w:pPr>
            <w:r>
              <w:rPr>
                <w:sz w:val="20"/>
              </w:rPr>
              <w:t>6</w:t>
            </w:r>
          </w:p>
        </w:tc>
        <w:tc>
          <w:tcPr>
            <w:tcW w:w="1074" w:type="dxa"/>
          </w:tcPr>
          <w:p w14:paraId="1CCFB3DB" w14:textId="77777777" w:rsidR="0028138A" w:rsidRDefault="00000000">
            <w:pPr>
              <w:jc w:val="right"/>
            </w:pPr>
            <w:r>
              <w:rPr>
                <w:sz w:val="20"/>
              </w:rPr>
              <w:t>$6,300</w:t>
            </w:r>
          </w:p>
        </w:tc>
        <w:tc>
          <w:tcPr>
            <w:tcW w:w="1020" w:type="dxa"/>
          </w:tcPr>
          <w:p w14:paraId="67339087" w14:textId="77777777" w:rsidR="0028138A" w:rsidRDefault="00000000">
            <w:r>
              <w:rPr>
                <w:sz w:val="20"/>
              </w:rPr>
              <w:t>Yes</w:t>
            </w:r>
          </w:p>
        </w:tc>
        <w:tc>
          <w:tcPr>
            <w:tcW w:w="2729" w:type="dxa"/>
          </w:tcPr>
          <w:p w14:paraId="403C7F2F" w14:textId="77777777" w:rsidR="0028138A" w:rsidRDefault="00000000">
            <w:r>
              <w:rPr>
                <w:sz w:val="20"/>
              </w:rPr>
              <w:t>Spruce budworm fuels reduction and reforestation</w:t>
            </w:r>
          </w:p>
        </w:tc>
      </w:tr>
      <w:tr w:rsidR="0028138A" w14:paraId="631521E5" w14:textId="77777777" w:rsidTr="00BD2E33">
        <w:tc>
          <w:tcPr>
            <w:tcW w:w="3351" w:type="dxa"/>
          </w:tcPr>
          <w:p w14:paraId="3CE3CBF1" w14:textId="77777777" w:rsidR="0028138A" w:rsidRDefault="00000000">
            <w:r>
              <w:rPr>
                <w:sz w:val="20"/>
              </w:rPr>
              <w:t>SBW DNR Tower 6</w:t>
            </w:r>
          </w:p>
        </w:tc>
        <w:tc>
          <w:tcPr>
            <w:tcW w:w="1038" w:type="dxa"/>
          </w:tcPr>
          <w:p w14:paraId="0A13BB30" w14:textId="77777777" w:rsidR="0028138A" w:rsidRDefault="00000000">
            <w:r>
              <w:rPr>
                <w:sz w:val="20"/>
              </w:rPr>
              <w:t>St. Louis</w:t>
            </w:r>
          </w:p>
        </w:tc>
        <w:tc>
          <w:tcPr>
            <w:tcW w:w="1102" w:type="dxa"/>
          </w:tcPr>
          <w:p w14:paraId="3200E3B9" w14:textId="77777777" w:rsidR="0028138A" w:rsidRDefault="00000000">
            <w:r>
              <w:rPr>
                <w:sz w:val="20"/>
              </w:rPr>
              <w:t>06316226</w:t>
            </w:r>
          </w:p>
        </w:tc>
        <w:tc>
          <w:tcPr>
            <w:tcW w:w="702" w:type="dxa"/>
          </w:tcPr>
          <w:p w14:paraId="672D0E64" w14:textId="77777777" w:rsidR="0028138A" w:rsidRDefault="00000000">
            <w:pPr>
              <w:jc w:val="right"/>
            </w:pPr>
            <w:r>
              <w:rPr>
                <w:sz w:val="20"/>
              </w:rPr>
              <w:t>17</w:t>
            </w:r>
          </w:p>
        </w:tc>
        <w:tc>
          <w:tcPr>
            <w:tcW w:w="1074" w:type="dxa"/>
          </w:tcPr>
          <w:p w14:paraId="468DF888" w14:textId="77777777" w:rsidR="0028138A" w:rsidRDefault="00000000">
            <w:pPr>
              <w:jc w:val="right"/>
            </w:pPr>
            <w:r>
              <w:rPr>
                <w:sz w:val="20"/>
              </w:rPr>
              <w:t>$17,850</w:t>
            </w:r>
          </w:p>
        </w:tc>
        <w:tc>
          <w:tcPr>
            <w:tcW w:w="1020" w:type="dxa"/>
          </w:tcPr>
          <w:p w14:paraId="4F8449F4" w14:textId="77777777" w:rsidR="0028138A" w:rsidRDefault="00000000">
            <w:r>
              <w:rPr>
                <w:sz w:val="20"/>
              </w:rPr>
              <w:t>Yes</w:t>
            </w:r>
          </w:p>
        </w:tc>
        <w:tc>
          <w:tcPr>
            <w:tcW w:w="2729" w:type="dxa"/>
          </w:tcPr>
          <w:p w14:paraId="2115F999" w14:textId="77777777" w:rsidR="0028138A" w:rsidRDefault="00000000">
            <w:r>
              <w:rPr>
                <w:sz w:val="20"/>
              </w:rPr>
              <w:t>Spruce budworm fuels reduction and reforestation</w:t>
            </w:r>
          </w:p>
        </w:tc>
      </w:tr>
      <w:tr w:rsidR="0028138A" w14:paraId="02FB4E2B" w14:textId="77777777" w:rsidTr="00BD2E33">
        <w:tc>
          <w:tcPr>
            <w:tcW w:w="3351" w:type="dxa"/>
          </w:tcPr>
          <w:p w14:paraId="3CC23AB0" w14:textId="77777777" w:rsidR="0028138A" w:rsidRDefault="00000000">
            <w:r>
              <w:rPr>
                <w:sz w:val="20"/>
              </w:rPr>
              <w:t>SBW DNR Tower 60</w:t>
            </w:r>
          </w:p>
        </w:tc>
        <w:tc>
          <w:tcPr>
            <w:tcW w:w="1038" w:type="dxa"/>
          </w:tcPr>
          <w:p w14:paraId="02524C61" w14:textId="77777777" w:rsidR="0028138A" w:rsidRDefault="00000000">
            <w:r>
              <w:rPr>
                <w:sz w:val="20"/>
              </w:rPr>
              <w:t>St. Louis</w:t>
            </w:r>
          </w:p>
        </w:tc>
        <w:tc>
          <w:tcPr>
            <w:tcW w:w="1102" w:type="dxa"/>
          </w:tcPr>
          <w:p w14:paraId="2A48E1EF" w14:textId="77777777" w:rsidR="0028138A" w:rsidRDefault="00000000">
            <w:r>
              <w:rPr>
                <w:sz w:val="20"/>
              </w:rPr>
              <w:t>06515202</w:t>
            </w:r>
          </w:p>
        </w:tc>
        <w:tc>
          <w:tcPr>
            <w:tcW w:w="702" w:type="dxa"/>
          </w:tcPr>
          <w:p w14:paraId="4910463F" w14:textId="77777777" w:rsidR="0028138A" w:rsidRDefault="00000000">
            <w:pPr>
              <w:jc w:val="right"/>
            </w:pPr>
            <w:r>
              <w:rPr>
                <w:sz w:val="20"/>
              </w:rPr>
              <w:t>4</w:t>
            </w:r>
          </w:p>
        </w:tc>
        <w:tc>
          <w:tcPr>
            <w:tcW w:w="1074" w:type="dxa"/>
          </w:tcPr>
          <w:p w14:paraId="1063C71D" w14:textId="77777777" w:rsidR="0028138A" w:rsidRDefault="00000000">
            <w:pPr>
              <w:jc w:val="right"/>
            </w:pPr>
            <w:r>
              <w:rPr>
                <w:sz w:val="20"/>
              </w:rPr>
              <w:t>$4,200</w:t>
            </w:r>
          </w:p>
        </w:tc>
        <w:tc>
          <w:tcPr>
            <w:tcW w:w="1020" w:type="dxa"/>
          </w:tcPr>
          <w:p w14:paraId="5EDA7069" w14:textId="77777777" w:rsidR="0028138A" w:rsidRDefault="00000000">
            <w:r>
              <w:rPr>
                <w:sz w:val="20"/>
              </w:rPr>
              <w:t>Yes</w:t>
            </w:r>
          </w:p>
        </w:tc>
        <w:tc>
          <w:tcPr>
            <w:tcW w:w="2729" w:type="dxa"/>
          </w:tcPr>
          <w:p w14:paraId="7D1753EB" w14:textId="77777777" w:rsidR="0028138A" w:rsidRDefault="00000000">
            <w:r>
              <w:rPr>
                <w:sz w:val="20"/>
              </w:rPr>
              <w:t>Spruce budworm fuels reduction and reforestation</w:t>
            </w:r>
          </w:p>
        </w:tc>
      </w:tr>
      <w:tr w:rsidR="0028138A" w14:paraId="45DE9A39" w14:textId="77777777" w:rsidTr="00BD2E33">
        <w:tc>
          <w:tcPr>
            <w:tcW w:w="3351" w:type="dxa"/>
          </w:tcPr>
          <w:p w14:paraId="7DF27B65" w14:textId="77777777" w:rsidR="0028138A" w:rsidRDefault="00000000">
            <w:r>
              <w:rPr>
                <w:sz w:val="20"/>
              </w:rPr>
              <w:t>SBW DNR Tower 7</w:t>
            </w:r>
          </w:p>
        </w:tc>
        <w:tc>
          <w:tcPr>
            <w:tcW w:w="1038" w:type="dxa"/>
          </w:tcPr>
          <w:p w14:paraId="5A74BF3D" w14:textId="77777777" w:rsidR="0028138A" w:rsidRDefault="00000000">
            <w:r>
              <w:rPr>
                <w:sz w:val="20"/>
              </w:rPr>
              <w:t>St. Louis</w:t>
            </w:r>
          </w:p>
        </w:tc>
        <w:tc>
          <w:tcPr>
            <w:tcW w:w="1102" w:type="dxa"/>
          </w:tcPr>
          <w:p w14:paraId="4BD96725" w14:textId="77777777" w:rsidR="0028138A" w:rsidRDefault="00000000">
            <w:r>
              <w:rPr>
                <w:sz w:val="20"/>
              </w:rPr>
              <w:t>06316236</w:t>
            </w:r>
          </w:p>
        </w:tc>
        <w:tc>
          <w:tcPr>
            <w:tcW w:w="702" w:type="dxa"/>
          </w:tcPr>
          <w:p w14:paraId="6E56C411" w14:textId="77777777" w:rsidR="0028138A" w:rsidRDefault="00000000">
            <w:pPr>
              <w:jc w:val="right"/>
            </w:pPr>
            <w:r>
              <w:rPr>
                <w:sz w:val="20"/>
              </w:rPr>
              <w:t>23</w:t>
            </w:r>
          </w:p>
        </w:tc>
        <w:tc>
          <w:tcPr>
            <w:tcW w:w="1074" w:type="dxa"/>
          </w:tcPr>
          <w:p w14:paraId="11ACA0E9" w14:textId="77777777" w:rsidR="0028138A" w:rsidRDefault="00000000">
            <w:pPr>
              <w:jc w:val="right"/>
            </w:pPr>
            <w:r>
              <w:rPr>
                <w:sz w:val="20"/>
              </w:rPr>
              <w:t>$24,150</w:t>
            </w:r>
          </w:p>
        </w:tc>
        <w:tc>
          <w:tcPr>
            <w:tcW w:w="1020" w:type="dxa"/>
          </w:tcPr>
          <w:p w14:paraId="26A5D14E" w14:textId="77777777" w:rsidR="0028138A" w:rsidRDefault="00000000">
            <w:r>
              <w:rPr>
                <w:sz w:val="20"/>
              </w:rPr>
              <w:t>Yes</w:t>
            </w:r>
          </w:p>
        </w:tc>
        <w:tc>
          <w:tcPr>
            <w:tcW w:w="2729" w:type="dxa"/>
          </w:tcPr>
          <w:p w14:paraId="425B5BD4" w14:textId="77777777" w:rsidR="0028138A" w:rsidRDefault="00000000">
            <w:r>
              <w:rPr>
                <w:sz w:val="20"/>
              </w:rPr>
              <w:t>Spruce budworm fuels reduction and reforestation</w:t>
            </w:r>
          </w:p>
        </w:tc>
      </w:tr>
      <w:tr w:rsidR="0028138A" w14:paraId="48D6B420" w14:textId="77777777" w:rsidTr="00BD2E33">
        <w:tc>
          <w:tcPr>
            <w:tcW w:w="3351" w:type="dxa"/>
          </w:tcPr>
          <w:p w14:paraId="07CF5E1E" w14:textId="77777777" w:rsidR="0028138A" w:rsidRDefault="00000000">
            <w:r>
              <w:rPr>
                <w:sz w:val="20"/>
              </w:rPr>
              <w:t>SBW DNR Tower 73</w:t>
            </w:r>
          </w:p>
        </w:tc>
        <w:tc>
          <w:tcPr>
            <w:tcW w:w="1038" w:type="dxa"/>
          </w:tcPr>
          <w:p w14:paraId="395A5D78" w14:textId="77777777" w:rsidR="0028138A" w:rsidRDefault="00000000">
            <w:r>
              <w:rPr>
                <w:sz w:val="20"/>
              </w:rPr>
              <w:t>St. Louis</w:t>
            </w:r>
          </w:p>
        </w:tc>
        <w:tc>
          <w:tcPr>
            <w:tcW w:w="1102" w:type="dxa"/>
          </w:tcPr>
          <w:p w14:paraId="5AC0A3C0" w14:textId="77777777" w:rsidR="0028138A" w:rsidRDefault="00000000">
            <w:r>
              <w:rPr>
                <w:sz w:val="20"/>
              </w:rPr>
              <w:t>06412236</w:t>
            </w:r>
          </w:p>
        </w:tc>
        <w:tc>
          <w:tcPr>
            <w:tcW w:w="702" w:type="dxa"/>
          </w:tcPr>
          <w:p w14:paraId="2B56F0D1" w14:textId="77777777" w:rsidR="0028138A" w:rsidRDefault="00000000">
            <w:pPr>
              <w:jc w:val="right"/>
            </w:pPr>
            <w:r>
              <w:rPr>
                <w:sz w:val="20"/>
              </w:rPr>
              <w:t>15</w:t>
            </w:r>
          </w:p>
        </w:tc>
        <w:tc>
          <w:tcPr>
            <w:tcW w:w="1074" w:type="dxa"/>
          </w:tcPr>
          <w:p w14:paraId="41614343" w14:textId="77777777" w:rsidR="0028138A" w:rsidRDefault="00000000">
            <w:pPr>
              <w:jc w:val="right"/>
            </w:pPr>
            <w:r>
              <w:rPr>
                <w:sz w:val="20"/>
              </w:rPr>
              <w:t>$15,750</w:t>
            </w:r>
          </w:p>
        </w:tc>
        <w:tc>
          <w:tcPr>
            <w:tcW w:w="1020" w:type="dxa"/>
          </w:tcPr>
          <w:p w14:paraId="4B5E4A2A" w14:textId="77777777" w:rsidR="0028138A" w:rsidRDefault="00000000">
            <w:r>
              <w:rPr>
                <w:sz w:val="20"/>
              </w:rPr>
              <w:t>Yes</w:t>
            </w:r>
          </w:p>
        </w:tc>
        <w:tc>
          <w:tcPr>
            <w:tcW w:w="2729" w:type="dxa"/>
          </w:tcPr>
          <w:p w14:paraId="7B500B84" w14:textId="77777777" w:rsidR="0028138A" w:rsidRDefault="00000000">
            <w:r>
              <w:rPr>
                <w:sz w:val="20"/>
              </w:rPr>
              <w:t>Spruce budworm fuels reduction and reforestation</w:t>
            </w:r>
          </w:p>
        </w:tc>
      </w:tr>
      <w:tr w:rsidR="0028138A" w14:paraId="28F370DB" w14:textId="77777777" w:rsidTr="00BD2E33">
        <w:tc>
          <w:tcPr>
            <w:tcW w:w="3351" w:type="dxa"/>
          </w:tcPr>
          <w:p w14:paraId="6FC8FC20" w14:textId="77777777" w:rsidR="0028138A" w:rsidRDefault="00000000">
            <w:r>
              <w:rPr>
                <w:sz w:val="20"/>
              </w:rPr>
              <w:t>SBW DNR Tower 74</w:t>
            </w:r>
          </w:p>
        </w:tc>
        <w:tc>
          <w:tcPr>
            <w:tcW w:w="1038" w:type="dxa"/>
          </w:tcPr>
          <w:p w14:paraId="0C7D42ED" w14:textId="77777777" w:rsidR="0028138A" w:rsidRDefault="00000000">
            <w:r>
              <w:rPr>
                <w:sz w:val="20"/>
              </w:rPr>
              <w:t>St. Louis</w:t>
            </w:r>
          </w:p>
        </w:tc>
        <w:tc>
          <w:tcPr>
            <w:tcW w:w="1102" w:type="dxa"/>
          </w:tcPr>
          <w:p w14:paraId="3C7D35C5" w14:textId="77777777" w:rsidR="0028138A" w:rsidRDefault="00000000">
            <w:r>
              <w:rPr>
                <w:sz w:val="20"/>
              </w:rPr>
              <w:t>06412236</w:t>
            </w:r>
          </w:p>
        </w:tc>
        <w:tc>
          <w:tcPr>
            <w:tcW w:w="702" w:type="dxa"/>
          </w:tcPr>
          <w:p w14:paraId="2A849ED5" w14:textId="77777777" w:rsidR="0028138A" w:rsidRDefault="00000000">
            <w:pPr>
              <w:jc w:val="right"/>
            </w:pPr>
            <w:r>
              <w:rPr>
                <w:sz w:val="20"/>
              </w:rPr>
              <w:t>15</w:t>
            </w:r>
          </w:p>
        </w:tc>
        <w:tc>
          <w:tcPr>
            <w:tcW w:w="1074" w:type="dxa"/>
          </w:tcPr>
          <w:p w14:paraId="3CCE2A2B" w14:textId="77777777" w:rsidR="0028138A" w:rsidRDefault="00000000">
            <w:pPr>
              <w:jc w:val="right"/>
            </w:pPr>
            <w:r>
              <w:rPr>
                <w:sz w:val="20"/>
              </w:rPr>
              <w:t>$15,750</w:t>
            </w:r>
          </w:p>
        </w:tc>
        <w:tc>
          <w:tcPr>
            <w:tcW w:w="1020" w:type="dxa"/>
          </w:tcPr>
          <w:p w14:paraId="4C3496D3" w14:textId="77777777" w:rsidR="0028138A" w:rsidRDefault="00000000">
            <w:r>
              <w:rPr>
                <w:sz w:val="20"/>
              </w:rPr>
              <w:t>Yes</w:t>
            </w:r>
          </w:p>
        </w:tc>
        <w:tc>
          <w:tcPr>
            <w:tcW w:w="2729" w:type="dxa"/>
          </w:tcPr>
          <w:p w14:paraId="188B0960" w14:textId="77777777" w:rsidR="0028138A" w:rsidRDefault="00000000">
            <w:r>
              <w:rPr>
                <w:sz w:val="20"/>
              </w:rPr>
              <w:t>Spruce budworm fuels reduction and reforestation</w:t>
            </w:r>
          </w:p>
        </w:tc>
      </w:tr>
      <w:tr w:rsidR="0028138A" w14:paraId="7179D24C" w14:textId="77777777" w:rsidTr="00BD2E33">
        <w:tc>
          <w:tcPr>
            <w:tcW w:w="3351" w:type="dxa"/>
          </w:tcPr>
          <w:p w14:paraId="1E3D5841" w14:textId="77777777" w:rsidR="0028138A" w:rsidRDefault="00000000">
            <w:r>
              <w:rPr>
                <w:sz w:val="20"/>
              </w:rPr>
              <w:t>SBW DNR Tower 75</w:t>
            </w:r>
          </w:p>
        </w:tc>
        <w:tc>
          <w:tcPr>
            <w:tcW w:w="1038" w:type="dxa"/>
          </w:tcPr>
          <w:p w14:paraId="326F6F29" w14:textId="77777777" w:rsidR="0028138A" w:rsidRDefault="00000000">
            <w:r>
              <w:rPr>
                <w:sz w:val="20"/>
              </w:rPr>
              <w:t>St. Louis</w:t>
            </w:r>
          </w:p>
        </w:tc>
        <w:tc>
          <w:tcPr>
            <w:tcW w:w="1102" w:type="dxa"/>
          </w:tcPr>
          <w:p w14:paraId="78083E8C" w14:textId="77777777" w:rsidR="0028138A" w:rsidRDefault="00000000">
            <w:r>
              <w:rPr>
                <w:sz w:val="20"/>
              </w:rPr>
              <w:t>06412236</w:t>
            </w:r>
          </w:p>
        </w:tc>
        <w:tc>
          <w:tcPr>
            <w:tcW w:w="702" w:type="dxa"/>
          </w:tcPr>
          <w:p w14:paraId="6F548C13" w14:textId="77777777" w:rsidR="0028138A" w:rsidRDefault="00000000">
            <w:pPr>
              <w:jc w:val="right"/>
            </w:pPr>
            <w:r>
              <w:rPr>
                <w:sz w:val="20"/>
              </w:rPr>
              <w:t>9</w:t>
            </w:r>
          </w:p>
        </w:tc>
        <w:tc>
          <w:tcPr>
            <w:tcW w:w="1074" w:type="dxa"/>
          </w:tcPr>
          <w:p w14:paraId="198EA1A0" w14:textId="77777777" w:rsidR="0028138A" w:rsidRDefault="00000000">
            <w:pPr>
              <w:jc w:val="right"/>
            </w:pPr>
            <w:r>
              <w:rPr>
                <w:sz w:val="20"/>
              </w:rPr>
              <w:t>$9,450</w:t>
            </w:r>
          </w:p>
        </w:tc>
        <w:tc>
          <w:tcPr>
            <w:tcW w:w="1020" w:type="dxa"/>
          </w:tcPr>
          <w:p w14:paraId="0FDB402F" w14:textId="77777777" w:rsidR="0028138A" w:rsidRDefault="00000000">
            <w:r>
              <w:rPr>
                <w:sz w:val="20"/>
              </w:rPr>
              <w:t>Yes</w:t>
            </w:r>
          </w:p>
        </w:tc>
        <w:tc>
          <w:tcPr>
            <w:tcW w:w="2729" w:type="dxa"/>
          </w:tcPr>
          <w:p w14:paraId="693A025E" w14:textId="77777777" w:rsidR="0028138A" w:rsidRDefault="00000000">
            <w:r>
              <w:rPr>
                <w:sz w:val="20"/>
              </w:rPr>
              <w:t>Spruce budworm fuels reduction and reforestation</w:t>
            </w:r>
          </w:p>
        </w:tc>
      </w:tr>
      <w:tr w:rsidR="0028138A" w14:paraId="16FB7EC8" w14:textId="77777777" w:rsidTr="00BD2E33">
        <w:tc>
          <w:tcPr>
            <w:tcW w:w="3351" w:type="dxa"/>
          </w:tcPr>
          <w:p w14:paraId="69859B01" w14:textId="77777777" w:rsidR="0028138A" w:rsidRDefault="00000000">
            <w:r>
              <w:rPr>
                <w:sz w:val="20"/>
              </w:rPr>
              <w:t>SBW DNR Tower 8</w:t>
            </w:r>
          </w:p>
        </w:tc>
        <w:tc>
          <w:tcPr>
            <w:tcW w:w="1038" w:type="dxa"/>
          </w:tcPr>
          <w:p w14:paraId="459856B2" w14:textId="77777777" w:rsidR="0028138A" w:rsidRDefault="00000000">
            <w:r>
              <w:rPr>
                <w:sz w:val="20"/>
              </w:rPr>
              <w:t>St. Louis</w:t>
            </w:r>
          </w:p>
        </w:tc>
        <w:tc>
          <w:tcPr>
            <w:tcW w:w="1102" w:type="dxa"/>
          </w:tcPr>
          <w:p w14:paraId="0042C2A2" w14:textId="77777777" w:rsidR="0028138A" w:rsidRDefault="00000000">
            <w:r>
              <w:rPr>
                <w:sz w:val="20"/>
              </w:rPr>
              <w:t>06316226</w:t>
            </w:r>
          </w:p>
        </w:tc>
        <w:tc>
          <w:tcPr>
            <w:tcW w:w="702" w:type="dxa"/>
          </w:tcPr>
          <w:p w14:paraId="1C317DC5" w14:textId="77777777" w:rsidR="0028138A" w:rsidRDefault="00000000">
            <w:pPr>
              <w:jc w:val="right"/>
            </w:pPr>
            <w:r>
              <w:rPr>
                <w:sz w:val="20"/>
              </w:rPr>
              <w:t>14</w:t>
            </w:r>
          </w:p>
        </w:tc>
        <w:tc>
          <w:tcPr>
            <w:tcW w:w="1074" w:type="dxa"/>
          </w:tcPr>
          <w:p w14:paraId="31B2BBE5" w14:textId="77777777" w:rsidR="0028138A" w:rsidRDefault="00000000">
            <w:pPr>
              <w:jc w:val="right"/>
            </w:pPr>
            <w:r>
              <w:rPr>
                <w:sz w:val="20"/>
              </w:rPr>
              <w:t>$14,700</w:t>
            </w:r>
          </w:p>
        </w:tc>
        <w:tc>
          <w:tcPr>
            <w:tcW w:w="1020" w:type="dxa"/>
          </w:tcPr>
          <w:p w14:paraId="30DF1370" w14:textId="77777777" w:rsidR="0028138A" w:rsidRDefault="00000000">
            <w:r>
              <w:rPr>
                <w:sz w:val="20"/>
              </w:rPr>
              <w:t>Yes</w:t>
            </w:r>
          </w:p>
        </w:tc>
        <w:tc>
          <w:tcPr>
            <w:tcW w:w="2729" w:type="dxa"/>
          </w:tcPr>
          <w:p w14:paraId="78F981F5" w14:textId="77777777" w:rsidR="0028138A" w:rsidRDefault="00000000">
            <w:r>
              <w:rPr>
                <w:sz w:val="20"/>
              </w:rPr>
              <w:t>Spruce budworm fuels reduction and reforestation</w:t>
            </w:r>
          </w:p>
        </w:tc>
      </w:tr>
      <w:tr w:rsidR="0028138A" w14:paraId="2C03A481" w14:textId="77777777" w:rsidTr="00BD2E33">
        <w:tc>
          <w:tcPr>
            <w:tcW w:w="3351" w:type="dxa"/>
          </w:tcPr>
          <w:p w14:paraId="493B6BFD" w14:textId="77777777" w:rsidR="0028138A" w:rsidRDefault="00000000">
            <w:r>
              <w:rPr>
                <w:sz w:val="20"/>
              </w:rPr>
              <w:t>SBW DNR Tower 9</w:t>
            </w:r>
          </w:p>
        </w:tc>
        <w:tc>
          <w:tcPr>
            <w:tcW w:w="1038" w:type="dxa"/>
          </w:tcPr>
          <w:p w14:paraId="07AA9EA2" w14:textId="77777777" w:rsidR="0028138A" w:rsidRDefault="00000000">
            <w:r>
              <w:rPr>
                <w:sz w:val="20"/>
              </w:rPr>
              <w:t>St. Louis</w:t>
            </w:r>
          </w:p>
        </w:tc>
        <w:tc>
          <w:tcPr>
            <w:tcW w:w="1102" w:type="dxa"/>
          </w:tcPr>
          <w:p w14:paraId="37945889" w14:textId="77777777" w:rsidR="0028138A" w:rsidRDefault="00000000">
            <w:r>
              <w:rPr>
                <w:sz w:val="20"/>
              </w:rPr>
              <w:t>06316236</w:t>
            </w:r>
          </w:p>
        </w:tc>
        <w:tc>
          <w:tcPr>
            <w:tcW w:w="702" w:type="dxa"/>
          </w:tcPr>
          <w:p w14:paraId="511555A3" w14:textId="77777777" w:rsidR="0028138A" w:rsidRDefault="00000000">
            <w:pPr>
              <w:jc w:val="right"/>
            </w:pPr>
            <w:r>
              <w:rPr>
                <w:sz w:val="20"/>
              </w:rPr>
              <w:t>18</w:t>
            </w:r>
          </w:p>
        </w:tc>
        <w:tc>
          <w:tcPr>
            <w:tcW w:w="1074" w:type="dxa"/>
          </w:tcPr>
          <w:p w14:paraId="3A832E33" w14:textId="77777777" w:rsidR="0028138A" w:rsidRDefault="00000000">
            <w:pPr>
              <w:jc w:val="right"/>
            </w:pPr>
            <w:r>
              <w:rPr>
                <w:sz w:val="20"/>
              </w:rPr>
              <w:t>$18,900</w:t>
            </w:r>
          </w:p>
        </w:tc>
        <w:tc>
          <w:tcPr>
            <w:tcW w:w="1020" w:type="dxa"/>
          </w:tcPr>
          <w:p w14:paraId="55902827" w14:textId="77777777" w:rsidR="0028138A" w:rsidRDefault="00000000">
            <w:r>
              <w:rPr>
                <w:sz w:val="20"/>
              </w:rPr>
              <w:t>Yes</w:t>
            </w:r>
          </w:p>
        </w:tc>
        <w:tc>
          <w:tcPr>
            <w:tcW w:w="2729" w:type="dxa"/>
          </w:tcPr>
          <w:p w14:paraId="166140E7" w14:textId="77777777" w:rsidR="0028138A" w:rsidRDefault="00000000">
            <w:r>
              <w:rPr>
                <w:sz w:val="20"/>
              </w:rPr>
              <w:t>Spruce budworm fuels reduction and reforestation</w:t>
            </w:r>
          </w:p>
        </w:tc>
      </w:tr>
      <w:tr w:rsidR="0028138A" w14:paraId="18E2BD49" w14:textId="77777777" w:rsidTr="00BD2E33">
        <w:tc>
          <w:tcPr>
            <w:tcW w:w="3351" w:type="dxa"/>
          </w:tcPr>
          <w:p w14:paraId="22CAA063" w14:textId="77777777" w:rsidR="0028138A" w:rsidRDefault="00000000">
            <w:r>
              <w:rPr>
                <w:sz w:val="20"/>
              </w:rPr>
              <w:t>SKIBO MOGUL 1</w:t>
            </w:r>
          </w:p>
        </w:tc>
        <w:tc>
          <w:tcPr>
            <w:tcW w:w="1038" w:type="dxa"/>
          </w:tcPr>
          <w:p w14:paraId="5277C04B" w14:textId="77777777" w:rsidR="0028138A" w:rsidRDefault="00000000">
            <w:r>
              <w:rPr>
                <w:sz w:val="20"/>
              </w:rPr>
              <w:t>St. Louis</w:t>
            </w:r>
          </w:p>
        </w:tc>
        <w:tc>
          <w:tcPr>
            <w:tcW w:w="1102" w:type="dxa"/>
          </w:tcPr>
          <w:p w14:paraId="5718DE47" w14:textId="77777777" w:rsidR="0028138A" w:rsidRDefault="00000000">
            <w:r>
              <w:rPr>
                <w:sz w:val="20"/>
              </w:rPr>
              <w:t>05813219</w:t>
            </w:r>
          </w:p>
        </w:tc>
        <w:tc>
          <w:tcPr>
            <w:tcW w:w="702" w:type="dxa"/>
          </w:tcPr>
          <w:p w14:paraId="70142C3F" w14:textId="77777777" w:rsidR="0028138A" w:rsidRDefault="00000000">
            <w:pPr>
              <w:jc w:val="right"/>
            </w:pPr>
            <w:r>
              <w:rPr>
                <w:sz w:val="20"/>
              </w:rPr>
              <w:t>20</w:t>
            </w:r>
          </w:p>
        </w:tc>
        <w:tc>
          <w:tcPr>
            <w:tcW w:w="1074" w:type="dxa"/>
          </w:tcPr>
          <w:p w14:paraId="50F260A6" w14:textId="77777777" w:rsidR="0028138A" w:rsidRDefault="00000000">
            <w:pPr>
              <w:jc w:val="right"/>
            </w:pPr>
            <w:r>
              <w:rPr>
                <w:sz w:val="20"/>
              </w:rPr>
              <w:t>$9,000</w:t>
            </w:r>
          </w:p>
        </w:tc>
        <w:tc>
          <w:tcPr>
            <w:tcW w:w="1020" w:type="dxa"/>
          </w:tcPr>
          <w:p w14:paraId="7D72B291" w14:textId="77777777" w:rsidR="0028138A" w:rsidRDefault="00000000">
            <w:r>
              <w:rPr>
                <w:sz w:val="20"/>
              </w:rPr>
              <w:t>Yes</w:t>
            </w:r>
          </w:p>
        </w:tc>
        <w:tc>
          <w:tcPr>
            <w:tcW w:w="2729" w:type="dxa"/>
          </w:tcPr>
          <w:p w14:paraId="343964F4" w14:textId="77777777" w:rsidR="0028138A" w:rsidRDefault="00000000">
            <w:r>
              <w:rPr>
                <w:sz w:val="20"/>
              </w:rPr>
              <w:t>Tree planting and tending for diversity enhancement and resilience</w:t>
            </w:r>
          </w:p>
        </w:tc>
      </w:tr>
      <w:tr w:rsidR="0028138A" w14:paraId="7D50FB03" w14:textId="77777777" w:rsidTr="00BD2E33">
        <w:tc>
          <w:tcPr>
            <w:tcW w:w="3351" w:type="dxa"/>
          </w:tcPr>
          <w:p w14:paraId="4D84486D" w14:textId="77777777" w:rsidR="0028138A" w:rsidRDefault="00000000">
            <w:r>
              <w:rPr>
                <w:sz w:val="20"/>
              </w:rPr>
              <w:t>SKIBO MOGUL 2</w:t>
            </w:r>
          </w:p>
        </w:tc>
        <w:tc>
          <w:tcPr>
            <w:tcW w:w="1038" w:type="dxa"/>
          </w:tcPr>
          <w:p w14:paraId="66DB4C32" w14:textId="77777777" w:rsidR="0028138A" w:rsidRDefault="00000000">
            <w:r>
              <w:rPr>
                <w:sz w:val="20"/>
              </w:rPr>
              <w:t>St. Louis</w:t>
            </w:r>
          </w:p>
        </w:tc>
        <w:tc>
          <w:tcPr>
            <w:tcW w:w="1102" w:type="dxa"/>
          </w:tcPr>
          <w:p w14:paraId="060708C3" w14:textId="77777777" w:rsidR="0028138A" w:rsidRDefault="00000000">
            <w:r>
              <w:rPr>
                <w:sz w:val="20"/>
              </w:rPr>
              <w:t>05814225</w:t>
            </w:r>
          </w:p>
        </w:tc>
        <w:tc>
          <w:tcPr>
            <w:tcW w:w="702" w:type="dxa"/>
          </w:tcPr>
          <w:p w14:paraId="56E7D836" w14:textId="77777777" w:rsidR="0028138A" w:rsidRDefault="00000000">
            <w:pPr>
              <w:jc w:val="right"/>
            </w:pPr>
            <w:r>
              <w:rPr>
                <w:sz w:val="20"/>
              </w:rPr>
              <w:t>1</w:t>
            </w:r>
          </w:p>
        </w:tc>
        <w:tc>
          <w:tcPr>
            <w:tcW w:w="1074" w:type="dxa"/>
          </w:tcPr>
          <w:p w14:paraId="175E7260" w14:textId="77777777" w:rsidR="0028138A" w:rsidRDefault="00000000">
            <w:pPr>
              <w:jc w:val="right"/>
            </w:pPr>
            <w:r>
              <w:rPr>
                <w:sz w:val="20"/>
              </w:rPr>
              <w:t>$450</w:t>
            </w:r>
          </w:p>
        </w:tc>
        <w:tc>
          <w:tcPr>
            <w:tcW w:w="1020" w:type="dxa"/>
          </w:tcPr>
          <w:p w14:paraId="1D568FCA" w14:textId="77777777" w:rsidR="0028138A" w:rsidRDefault="00000000">
            <w:r>
              <w:rPr>
                <w:sz w:val="20"/>
              </w:rPr>
              <w:t>Yes</w:t>
            </w:r>
          </w:p>
        </w:tc>
        <w:tc>
          <w:tcPr>
            <w:tcW w:w="2729" w:type="dxa"/>
          </w:tcPr>
          <w:p w14:paraId="1CD6F3BA" w14:textId="77777777" w:rsidR="0028138A" w:rsidRDefault="00000000">
            <w:r>
              <w:rPr>
                <w:sz w:val="20"/>
              </w:rPr>
              <w:t>Tree planting and tending for diversity enhancement and resilience</w:t>
            </w:r>
          </w:p>
        </w:tc>
      </w:tr>
      <w:tr w:rsidR="0028138A" w14:paraId="0DE15D33" w14:textId="77777777" w:rsidTr="00BD2E33">
        <w:tc>
          <w:tcPr>
            <w:tcW w:w="3351" w:type="dxa"/>
          </w:tcPr>
          <w:p w14:paraId="26BA9721" w14:textId="77777777" w:rsidR="0028138A" w:rsidRDefault="00000000">
            <w:r>
              <w:rPr>
                <w:sz w:val="20"/>
              </w:rPr>
              <w:t>SKIBO MOGUL 3</w:t>
            </w:r>
          </w:p>
        </w:tc>
        <w:tc>
          <w:tcPr>
            <w:tcW w:w="1038" w:type="dxa"/>
          </w:tcPr>
          <w:p w14:paraId="5F449C56" w14:textId="77777777" w:rsidR="0028138A" w:rsidRDefault="00000000">
            <w:r>
              <w:rPr>
                <w:sz w:val="20"/>
              </w:rPr>
              <w:t>St. Louis</w:t>
            </w:r>
          </w:p>
        </w:tc>
        <w:tc>
          <w:tcPr>
            <w:tcW w:w="1102" w:type="dxa"/>
          </w:tcPr>
          <w:p w14:paraId="662E76CB" w14:textId="77777777" w:rsidR="0028138A" w:rsidRDefault="00000000">
            <w:r>
              <w:rPr>
                <w:sz w:val="20"/>
              </w:rPr>
              <w:t>05813219</w:t>
            </w:r>
          </w:p>
        </w:tc>
        <w:tc>
          <w:tcPr>
            <w:tcW w:w="702" w:type="dxa"/>
          </w:tcPr>
          <w:p w14:paraId="1F9024A3" w14:textId="77777777" w:rsidR="0028138A" w:rsidRDefault="00000000">
            <w:pPr>
              <w:jc w:val="right"/>
            </w:pPr>
            <w:r>
              <w:rPr>
                <w:sz w:val="20"/>
              </w:rPr>
              <w:t>6</w:t>
            </w:r>
          </w:p>
        </w:tc>
        <w:tc>
          <w:tcPr>
            <w:tcW w:w="1074" w:type="dxa"/>
          </w:tcPr>
          <w:p w14:paraId="77DA415A" w14:textId="77777777" w:rsidR="0028138A" w:rsidRDefault="00000000">
            <w:pPr>
              <w:jc w:val="right"/>
            </w:pPr>
            <w:r>
              <w:rPr>
                <w:sz w:val="20"/>
              </w:rPr>
              <w:t>$2,700</w:t>
            </w:r>
          </w:p>
        </w:tc>
        <w:tc>
          <w:tcPr>
            <w:tcW w:w="1020" w:type="dxa"/>
          </w:tcPr>
          <w:p w14:paraId="0B0A061F" w14:textId="77777777" w:rsidR="0028138A" w:rsidRDefault="00000000">
            <w:r>
              <w:rPr>
                <w:sz w:val="20"/>
              </w:rPr>
              <w:t>Yes</w:t>
            </w:r>
          </w:p>
        </w:tc>
        <w:tc>
          <w:tcPr>
            <w:tcW w:w="2729" w:type="dxa"/>
          </w:tcPr>
          <w:p w14:paraId="1A998072" w14:textId="77777777" w:rsidR="0028138A" w:rsidRDefault="00000000">
            <w:r>
              <w:rPr>
                <w:sz w:val="20"/>
              </w:rPr>
              <w:t>Tree planting and tending for diversity enhancement and resilience</w:t>
            </w:r>
          </w:p>
        </w:tc>
      </w:tr>
      <w:tr w:rsidR="0028138A" w14:paraId="7BD53F19" w14:textId="77777777" w:rsidTr="00BD2E33">
        <w:tc>
          <w:tcPr>
            <w:tcW w:w="3351" w:type="dxa"/>
          </w:tcPr>
          <w:p w14:paraId="19C12175" w14:textId="77777777" w:rsidR="0028138A" w:rsidRDefault="00000000">
            <w:r>
              <w:rPr>
                <w:sz w:val="20"/>
              </w:rPr>
              <w:t>SKIBO MOGUL 4</w:t>
            </w:r>
          </w:p>
        </w:tc>
        <w:tc>
          <w:tcPr>
            <w:tcW w:w="1038" w:type="dxa"/>
          </w:tcPr>
          <w:p w14:paraId="212D3443" w14:textId="77777777" w:rsidR="0028138A" w:rsidRDefault="00000000">
            <w:r>
              <w:rPr>
                <w:sz w:val="20"/>
              </w:rPr>
              <w:t>St. Louis</w:t>
            </w:r>
          </w:p>
        </w:tc>
        <w:tc>
          <w:tcPr>
            <w:tcW w:w="1102" w:type="dxa"/>
          </w:tcPr>
          <w:p w14:paraId="5E3AAF00" w14:textId="77777777" w:rsidR="0028138A" w:rsidRDefault="00000000">
            <w:r>
              <w:rPr>
                <w:sz w:val="20"/>
              </w:rPr>
              <w:t>05813219</w:t>
            </w:r>
          </w:p>
        </w:tc>
        <w:tc>
          <w:tcPr>
            <w:tcW w:w="702" w:type="dxa"/>
          </w:tcPr>
          <w:p w14:paraId="0C5889D7" w14:textId="77777777" w:rsidR="0028138A" w:rsidRDefault="00000000">
            <w:pPr>
              <w:jc w:val="right"/>
            </w:pPr>
            <w:r>
              <w:rPr>
                <w:sz w:val="20"/>
              </w:rPr>
              <w:t>1</w:t>
            </w:r>
          </w:p>
        </w:tc>
        <w:tc>
          <w:tcPr>
            <w:tcW w:w="1074" w:type="dxa"/>
          </w:tcPr>
          <w:p w14:paraId="3BACB3BB" w14:textId="77777777" w:rsidR="0028138A" w:rsidRDefault="00000000">
            <w:pPr>
              <w:jc w:val="right"/>
            </w:pPr>
            <w:r>
              <w:rPr>
                <w:sz w:val="20"/>
              </w:rPr>
              <w:t>$450</w:t>
            </w:r>
          </w:p>
        </w:tc>
        <w:tc>
          <w:tcPr>
            <w:tcW w:w="1020" w:type="dxa"/>
          </w:tcPr>
          <w:p w14:paraId="6B77D05E" w14:textId="77777777" w:rsidR="0028138A" w:rsidRDefault="00000000">
            <w:r>
              <w:rPr>
                <w:sz w:val="20"/>
              </w:rPr>
              <w:t>Yes</w:t>
            </w:r>
          </w:p>
        </w:tc>
        <w:tc>
          <w:tcPr>
            <w:tcW w:w="2729" w:type="dxa"/>
          </w:tcPr>
          <w:p w14:paraId="6E819244" w14:textId="77777777" w:rsidR="0028138A" w:rsidRDefault="00000000">
            <w:r>
              <w:rPr>
                <w:sz w:val="20"/>
              </w:rPr>
              <w:t>Tree planting and tending for diversity enhancement and resilience</w:t>
            </w:r>
          </w:p>
        </w:tc>
      </w:tr>
      <w:tr w:rsidR="0028138A" w14:paraId="578CDC0D" w14:textId="77777777" w:rsidTr="00BD2E33">
        <w:tc>
          <w:tcPr>
            <w:tcW w:w="3351" w:type="dxa"/>
          </w:tcPr>
          <w:p w14:paraId="3EE2A0C9" w14:textId="77777777" w:rsidR="0028138A" w:rsidRDefault="00000000">
            <w:r>
              <w:rPr>
                <w:sz w:val="20"/>
              </w:rPr>
              <w:t>SKIBO MOGUL 5</w:t>
            </w:r>
          </w:p>
        </w:tc>
        <w:tc>
          <w:tcPr>
            <w:tcW w:w="1038" w:type="dxa"/>
          </w:tcPr>
          <w:p w14:paraId="173F1EDB" w14:textId="77777777" w:rsidR="0028138A" w:rsidRDefault="00000000">
            <w:r>
              <w:rPr>
                <w:sz w:val="20"/>
              </w:rPr>
              <w:t>St. Louis</w:t>
            </w:r>
          </w:p>
        </w:tc>
        <w:tc>
          <w:tcPr>
            <w:tcW w:w="1102" w:type="dxa"/>
          </w:tcPr>
          <w:p w14:paraId="6B8F773F" w14:textId="77777777" w:rsidR="0028138A" w:rsidRDefault="00000000">
            <w:r>
              <w:rPr>
                <w:sz w:val="20"/>
              </w:rPr>
              <w:t>05813219</w:t>
            </w:r>
          </w:p>
        </w:tc>
        <w:tc>
          <w:tcPr>
            <w:tcW w:w="702" w:type="dxa"/>
          </w:tcPr>
          <w:p w14:paraId="79DE94DC" w14:textId="77777777" w:rsidR="0028138A" w:rsidRDefault="00000000">
            <w:pPr>
              <w:jc w:val="right"/>
            </w:pPr>
            <w:r>
              <w:rPr>
                <w:sz w:val="20"/>
              </w:rPr>
              <w:t>1</w:t>
            </w:r>
          </w:p>
        </w:tc>
        <w:tc>
          <w:tcPr>
            <w:tcW w:w="1074" w:type="dxa"/>
          </w:tcPr>
          <w:p w14:paraId="6B01A831" w14:textId="77777777" w:rsidR="0028138A" w:rsidRDefault="00000000">
            <w:pPr>
              <w:jc w:val="right"/>
            </w:pPr>
            <w:r>
              <w:rPr>
                <w:sz w:val="20"/>
              </w:rPr>
              <w:t>$450</w:t>
            </w:r>
          </w:p>
        </w:tc>
        <w:tc>
          <w:tcPr>
            <w:tcW w:w="1020" w:type="dxa"/>
          </w:tcPr>
          <w:p w14:paraId="399E4BC6" w14:textId="77777777" w:rsidR="0028138A" w:rsidRDefault="00000000">
            <w:r>
              <w:rPr>
                <w:sz w:val="20"/>
              </w:rPr>
              <w:t>Yes</w:t>
            </w:r>
          </w:p>
        </w:tc>
        <w:tc>
          <w:tcPr>
            <w:tcW w:w="2729" w:type="dxa"/>
          </w:tcPr>
          <w:p w14:paraId="08CDBB08" w14:textId="77777777" w:rsidR="0028138A" w:rsidRDefault="00000000">
            <w:r>
              <w:rPr>
                <w:sz w:val="20"/>
              </w:rPr>
              <w:t>Tree planting and tending for diversity enhancement and resilience</w:t>
            </w:r>
          </w:p>
        </w:tc>
      </w:tr>
      <w:tr w:rsidR="0028138A" w14:paraId="11491221" w14:textId="77777777" w:rsidTr="00BD2E33">
        <w:tc>
          <w:tcPr>
            <w:tcW w:w="3351" w:type="dxa"/>
          </w:tcPr>
          <w:p w14:paraId="51E2B6C3" w14:textId="77777777" w:rsidR="0028138A" w:rsidRDefault="00000000">
            <w:r>
              <w:rPr>
                <w:sz w:val="20"/>
              </w:rPr>
              <w:t>SKIBO MOGUL 6</w:t>
            </w:r>
          </w:p>
        </w:tc>
        <w:tc>
          <w:tcPr>
            <w:tcW w:w="1038" w:type="dxa"/>
          </w:tcPr>
          <w:p w14:paraId="018A4118" w14:textId="77777777" w:rsidR="0028138A" w:rsidRDefault="00000000">
            <w:r>
              <w:rPr>
                <w:sz w:val="20"/>
              </w:rPr>
              <w:t>St. Louis</w:t>
            </w:r>
          </w:p>
        </w:tc>
        <w:tc>
          <w:tcPr>
            <w:tcW w:w="1102" w:type="dxa"/>
          </w:tcPr>
          <w:p w14:paraId="2FEFD890" w14:textId="77777777" w:rsidR="0028138A" w:rsidRDefault="00000000">
            <w:r>
              <w:rPr>
                <w:sz w:val="20"/>
              </w:rPr>
              <w:t>05813230</w:t>
            </w:r>
          </w:p>
        </w:tc>
        <w:tc>
          <w:tcPr>
            <w:tcW w:w="702" w:type="dxa"/>
          </w:tcPr>
          <w:p w14:paraId="1F53D18D" w14:textId="77777777" w:rsidR="0028138A" w:rsidRDefault="00000000">
            <w:pPr>
              <w:jc w:val="right"/>
            </w:pPr>
            <w:r>
              <w:rPr>
                <w:sz w:val="20"/>
              </w:rPr>
              <w:t>1</w:t>
            </w:r>
          </w:p>
        </w:tc>
        <w:tc>
          <w:tcPr>
            <w:tcW w:w="1074" w:type="dxa"/>
          </w:tcPr>
          <w:p w14:paraId="6D9AC6E7" w14:textId="77777777" w:rsidR="0028138A" w:rsidRDefault="00000000">
            <w:pPr>
              <w:jc w:val="right"/>
            </w:pPr>
            <w:r>
              <w:rPr>
                <w:sz w:val="20"/>
              </w:rPr>
              <w:t>$450</w:t>
            </w:r>
          </w:p>
        </w:tc>
        <w:tc>
          <w:tcPr>
            <w:tcW w:w="1020" w:type="dxa"/>
          </w:tcPr>
          <w:p w14:paraId="65CD88B6" w14:textId="77777777" w:rsidR="0028138A" w:rsidRDefault="00000000">
            <w:r>
              <w:rPr>
                <w:sz w:val="20"/>
              </w:rPr>
              <w:t>Yes</w:t>
            </w:r>
          </w:p>
        </w:tc>
        <w:tc>
          <w:tcPr>
            <w:tcW w:w="2729" w:type="dxa"/>
          </w:tcPr>
          <w:p w14:paraId="190288DC" w14:textId="77777777" w:rsidR="0028138A" w:rsidRDefault="00000000">
            <w:r>
              <w:rPr>
                <w:sz w:val="20"/>
              </w:rPr>
              <w:t>Tree planting and tending for diversity enhancement and resilience</w:t>
            </w:r>
          </w:p>
        </w:tc>
      </w:tr>
      <w:tr w:rsidR="0028138A" w14:paraId="76499C60" w14:textId="77777777" w:rsidTr="00BD2E33">
        <w:tc>
          <w:tcPr>
            <w:tcW w:w="3351" w:type="dxa"/>
          </w:tcPr>
          <w:p w14:paraId="3B4923ED" w14:textId="77777777" w:rsidR="0028138A" w:rsidRDefault="00000000">
            <w:r>
              <w:rPr>
                <w:sz w:val="20"/>
              </w:rPr>
              <w:lastRenderedPageBreak/>
              <w:t>SKIBO MOGUL 7</w:t>
            </w:r>
          </w:p>
        </w:tc>
        <w:tc>
          <w:tcPr>
            <w:tcW w:w="1038" w:type="dxa"/>
          </w:tcPr>
          <w:p w14:paraId="7FF40DD1" w14:textId="77777777" w:rsidR="0028138A" w:rsidRDefault="00000000">
            <w:r>
              <w:rPr>
                <w:sz w:val="20"/>
              </w:rPr>
              <w:t>St. Louis</w:t>
            </w:r>
          </w:p>
        </w:tc>
        <w:tc>
          <w:tcPr>
            <w:tcW w:w="1102" w:type="dxa"/>
          </w:tcPr>
          <w:p w14:paraId="50C2F925" w14:textId="77777777" w:rsidR="0028138A" w:rsidRDefault="00000000">
            <w:r>
              <w:rPr>
                <w:sz w:val="20"/>
              </w:rPr>
              <w:t>05813219</w:t>
            </w:r>
          </w:p>
        </w:tc>
        <w:tc>
          <w:tcPr>
            <w:tcW w:w="702" w:type="dxa"/>
          </w:tcPr>
          <w:p w14:paraId="62DCE1C5" w14:textId="77777777" w:rsidR="0028138A" w:rsidRDefault="00000000">
            <w:pPr>
              <w:jc w:val="right"/>
            </w:pPr>
            <w:r>
              <w:rPr>
                <w:sz w:val="20"/>
              </w:rPr>
              <w:t>1</w:t>
            </w:r>
          </w:p>
        </w:tc>
        <w:tc>
          <w:tcPr>
            <w:tcW w:w="1074" w:type="dxa"/>
          </w:tcPr>
          <w:p w14:paraId="4ECE40E5" w14:textId="77777777" w:rsidR="0028138A" w:rsidRDefault="00000000">
            <w:pPr>
              <w:jc w:val="right"/>
            </w:pPr>
            <w:r>
              <w:rPr>
                <w:sz w:val="20"/>
              </w:rPr>
              <w:t>$450</w:t>
            </w:r>
          </w:p>
        </w:tc>
        <w:tc>
          <w:tcPr>
            <w:tcW w:w="1020" w:type="dxa"/>
          </w:tcPr>
          <w:p w14:paraId="599C7478" w14:textId="77777777" w:rsidR="0028138A" w:rsidRDefault="00000000">
            <w:r>
              <w:rPr>
                <w:sz w:val="20"/>
              </w:rPr>
              <w:t>Yes</w:t>
            </w:r>
          </w:p>
        </w:tc>
        <w:tc>
          <w:tcPr>
            <w:tcW w:w="2729" w:type="dxa"/>
          </w:tcPr>
          <w:p w14:paraId="622D1348" w14:textId="77777777" w:rsidR="0028138A" w:rsidRDefault="00000000">
            <w:r>
              <w:rPr>
                <w:sz w:val="20"/>
              </w:rPr>
              <w:t>Tree planting and tending for diversity enhancement and resilience</w:t>
            </w:r>
          </w:p>
        </w:tc>
      </w:tr>
      <w:tr w:rsidR="0028138A" w14:paraId="4E277049" w14:textId="77777777" w:rsidTr="00BD2E33">
        <w:tc>
          <w:tcPr>
            <w:tcW w:w="3351" w:type="dxa"/>
          </w:tcPr>
          <w:p w14:paraId="01010C4F" w14:textId="77777777" w:rsidR="0028138A" w:rsidRDefault="00000000">
            <w:r>
              <w:rPr>
                <w:sz w:val="20"/>
              </w:rPr>
              <w:t>SKIBO MOGUL 8</w:t>
            </w:r>
          </w:p>
        </w:tc>
        <w:tc>
          <w:tcPr>
            <w:tcW w:w="1038" w:type="dxa"/>
          </w:tcPr>
          <w:p w14:paraId="2041E8E0" w14:textId="77777777" w:rsidR="0028138A" w:rsidRDefault="00000000">
            <w:r>
              <w:rPr>
                <w:sz w:val="20"/>
              </w:rPr>
              <w:t>St. Louis</w:t>
            </w:r>
          </w:p>
        </w:tc>
        <w:tc>
          <w:tcPr>
            <w:tcW w:w="1102" w:type="dxa"/>
          </w:tcPr>
          <w:p w14:paraId="1B8F995E" w14:textId="77777777" w:rsidR="0028138A" w:rsidRDefault="00000000">
            <w:r>
              <w:rPr>
                <w:sz w:val="20"/>
              </w:rPr>
              <w:t>05813219</w:t>
            </w:r>
          </w:p>
        </w:tc>
        <w:tc>
          <w:tcPr>
            <w:tcW w:w="702" w:type="dxa"/>
          </w:tcPr>
          <w:p w14:paraId="6EFB6EC5" w14:textId="77777777" w:rsidR="0028138A" w:rsidRDefault="00000000">
            <w:pPr>
              <w:jc w:val="right"/>
            </w:pPr>
            <w:r>
              <w:rPr>
                <w:sz w:val="20"/>
              </w:rPr>
              <w:t>9</w:t>
            </w:r>
          </w:p>
        </w:tc>
        <w:tc>
          <w:tcPr>
            <w:tcW w:w="1074" w:type="dxa"/>
          </w:tcPr>
          <w:p w14:paraId="3ED565ED" w14:textId="77777777" w:rsidR="0028138A" w:rsidRDefault="00000000">
            <w:pPr>
              <w:jc w:val="right"/>
            </w:pPr>
            <w:r>
              <w:rPr>
                <w:sz w:val="20"/>
              </w:rPr>
              <w:t>$4,050</w:t>
            </w:r>
          </w:p>
        </w:tc>
        <w:tc>
          <w:tcPr>
            <w:tcW w:w="1020" w:type="dxa"/>
          </w:tcPr>
          <w:p w14:paraId="1BB41BFA" w14:textId="77777777" w:rsidR="0028138A" w:rsidRDefault="00000000">
            <w:r>
              <w:rPr>
                <w:sz w:val="20"/>
              </w:rPr>
              <w:t>Yes</w:t>
            </w:r>
          </w:p>
        </w:tc>
        <w:tc>
          <w:tcPr>
            <w:tcW w:w="2729" w:type="dxa"/>
          </w:tcPr>
          <w:p w14:paraId="67A2085B" w14:textId="77777777" w:rsidR="0028138A" w:rsidRDefault="00000000">
            <w:r>
              <w:rPr>
                <w:sz w:val="20"/>
              </w:rPr>
              <w:t>Tree planting and tending for diversity enhancement and resilience</w:t>
            </w:r>
          </w:p>
        </w:tc>
      </w:tr>
      <w:tr w:rsidR="0028138A" w14:paraId="3711BA58" w14:textId="77777777" w:rsidTr="00BD2E33">
        <w:tc>
          <w:tcPr>
            <w:tcW w:w="3351" w:type="dxa"/>
          </w:tcPr>
          <w:p w14:paraId="5A0B8991" w14:textId="77777777" w:rsidR="0028138A" w:rsidRDefault="00000000">
            <w:r>
              <w:rPr>
                <w:sz w:val="20"/>
              </w:rPr>
              <w:t>SKINNER PU 1</w:t>
            </w:r>
          </w:p>
        </w:tc>
        <w:tc>
          <w:tcPr>
            <w:tcW w:w="1038" w:type="dxa"/>
          </w:tcPr>
          <w:p w14:paraId="07A972D8" w14:textId="77777777" w:rsidR="0028138A" w:rsidRDefault="00000000">
            <w:r>
              <w:rPr>
                <w:sz w:val="20"/>
              </w:rPr>
              <w:t>St. Louis</w:t>
            </w:r>
          </w:p>
        </w:tc>
        <w:tc>
          <w:tcPr>
            <w:tcW w:w="1102" w:type="dxa"/>
          </w:tcPr>
          <w:p w14:paraId="0AA782EB" w14:textId="77777777" w:rsidR="0028138A" w:rsidRDefault="00000000">
            <w:r>
              <w:rPr>
                <w:sz w:val="20"/>
              </w:rPr>
              <w:t>06616233</w:t>
            </w:r>
          </w:p>
        </w:tc>
        <w:tc>
          <w:tcPr>
            <w:tcW w:w="702" w:type="dxa"/>
          </w:tcPr>
          <w:p w14:paraId="5756188F" w14:textId="77777777" w:rsidR="0028138A" w:rsidRDefault="00000000">
            <w:pPr>
              <w:jc w:val="right"/>
            </w:pPr>
            <w:r>
              <w:rPr>
                <w:sz w:val="20"/>
              </w:rPr>
              <w:t>8</w:t>
            </w:r>
          </w:p>
        </w:tc>
        <w:tc>
          <w:tcPr>
            <w:tcW w:w="1074" w:type="dxa"/>
          </w:tcPr>
          <w:p w14:paraId="1CF8FFB7" w14:textId="77777777" w:rsidR="0028138A" w:rsidRDefault="00000000">
            <w:pPr>
              <w:jc w:val="right"/>
            </w:pPr>
            <w:r>
              <w:rPr>
                <w:sz w:val="20"/>
              </w:rPr>
              <w:t>$3,600</w:t>
            </w:r>
          </w:p>
        </w:tc>
        <w:tc>
          <w:tcPr>
            <w:tcW w:w="1020" w:type="dxa"/>
          </w:tcPr>
          <w:p w14:paraId="1776DA30" w14:textId="77777777" w:rsidR="0028138A" w:rsidRDefault="00000000">
            <w:r>
              <w:rPr>
                <w:sz w:val="20"/>
              </w:rPr>
              <w:t>Yes</w:t>
            </w:r>
          </w:p>
        </w:tc>
        <w:tc>
          <w:tcPr>
            <w:tcW w:w="2729" w:type="dxa"/>
          </w:tcPr>
          <w:p w14:paraId="459D1A96" w14:textId="77777777" w:rsidR="0028138A" w:rsidRDefault="00000000">
            <w:r>
              <w:rPr>
                <w:sz w:val="20"/>
              </w:rPr>
              <w:t>Tree planting and tending for diversity enhancement and resilience</w:t>
            </w:r>
          </w:p>
        </w:tc>
      </w:tr>
      <w:tr w:rsidR="0028138A" w14:paraId="140D983B" w14:textId="77777777" w:rsidTr="00BD2E33">
        <w:tc>
          <w:tcPr>
            <w:tcW w:w="3351" w:type="dxa"/>
          </w:tcPr>
          <w:p w14:paraId="3E26913E" w14:textId="77777777" w:rsidR="0028138A" w:rsidRDefault="00000000">
            <w:r>
              <w:rPr>
                <w:sz w:val="20"/>
              </w:rPr>
              <w:t>SLC Tresspass</w:t>
            </w:r>
          </w:p>
        </w:tc>
        <w:tc>
          <w:tcPr>
            <w:tcW w:w="1038" w:type="dxa"/>
          </w:tcPr>
          <w:p w14:paraId="689ED81B" w14:textId="77777777" w:rsidR="0028138A" w:rsidRDefault="00000000">
            <w:r>
              <w:rPr>
                <w:sz w:val="20"/>
              </w:rPr>
              <w:t>St. Louis</w:t>
            </w:r>
          </w:p>
        </w:tc>
        <w:tc>
          <w:tcPr>
            <w:tcW w:w="1102" w:type="dxa"/>
          </w:tcPr>
          <w:p w14:paraId="30D562D2" w14:textId="77777777" w:rsidR="0028138A" w:rsidRDefault="00000000">
            <w:r>
              <w:rPr>
                <w:sz w:val="20"/>
              </w:rPr>
              <w:t>05713208</w:t>
            </w:r>
          </w:p>
        </w:tc>
        <w:tc>
          <w:tcPr>
            <w:tcW w:w="702" w:type="dxa"/>
          </w:tcPr>
          <w:p w14:paraId="053CD20F" w14:textId="77777777" w:rsidR="0028138A" w:rsidRDefault="00000000">
            <w:pPr>
              <w:jc w:val="right"/>
            </w:pPr>
            <w:r>
              <w:rPr>
                <w:sz w:val="20"/>
              </w:rPr>
              <w:t>3</w:t>
            </w:r>
          </w:p>
        </w:tc>
        <w:tc>
          <w:tcPr>
            <w:tcW w:w="1074" w:type="dxa"/>
          </w:tcPr>
          <w:p w14:paraId="09532CAB" w14:textId="77777777" w:rsidR="0028138A" w:rsidRDefault="00000000">
            <w:pPr>
              <w:jc w:val="right"/>
            </w:pPr>
            <w:r>
              <w:rPr>
                <w:sz w:val="20"/>
              </w:rPr>
              <w:t>$1,350</w:t>
            </w:r>
          </w:p>
        </w:tc>
        <w:tc>
          <w:tcPr>
            <w:tcW w:w="1020" w:type="dxa"/>
          </w:tcPr>
          <w:p w14:paraId="56E55DD5" w14:textId="77777777" w:rsidR="0028138A" w:rsidRDefault="00000000">
            <w:r>
              <w:rPr>
                <w:sz w:val="20"/>
              </w:rPr>
              <w:t>Yes</w:t>
            </w:r>
          </w:p>
        </w:tc>
        <w:tc>
          <w:tcPr>
            <w:tcW w:w="2729" w:type="dxa"/>
          </w:tcPr>
          <w:p w14:paraId="384D99AF" w14:textId="77777777" w:rsidR="0028138A" w:rsidRDefault="00000000">
            <w:r>
              <w:rPr>
                <w:sz w:val="20"/>
              </w:rPr>
              <w:t>Tree planting and tending for diversity enhancement and resilience</w:t>
            </w:r>
          </w:p>
        </w:tc>
      </w:tr>
      <w:tr w:rsidR="0028138A" w14:paraId="65333AC1" w14:textId="77777777" w:rsidTr="00BD2E33">
        <w:tc>
          <w:tcPr>
            <w:tcW w:w="3351" w:type="dxa"/>
          </w:tcPr>
          <w:p w14:paraId="6895D81D" w14:textId="77777777" w:rsidR="0028138A" w:rsidRDefault="00000000">
            <w:r>
              <w:rPr>
                <w:sz w:val="20"/>
              </w:rPr>
              <w:t>SQUADRON PU 8</w:t>
            </w:r>
          </w:p>
        </w:tc>
        <w:tc>
          <w:tcPr>
            <w:tcW w:w="1038" w:type="dxa"/>
          </w:tcPr>
          <w:p w14:paraId="5790B1B7" w14:textId="77777777" w:rsidR="0028138A" w:rsidRDefault="00000000">
            <w:r>
              <w:rPr>
                <w:sz w:val="20"/>
              </w:rPr>
              <w:t>St. Louis</w:t>
            </w:r>
          </w:p>
        </w:tc>
        <w:tc>
          <w:tcPr>
            <w:tcW w:w="1102" w:type="dxa"/>
          </w:tcPr>
          <w:p w14:paraId="64FEA9DF" w14:textId="77777777" w:rsidR="0028138A" w:rsidRDefault="00000000">
            <w:r>
              <w:rPr>
                <w:sz w:val="20"/>
              </w:rPr>
              <w:t>06518208</w:t>
            </w:r>
          </w:p>
        </w:tc>
        <w:tc>
          <w:tcPr>
            <w:tcW w:w="702" w:type="dxa"/>
          </w:tcPr>
          <w:p w14:paraId="18C7BB89" w14:textId="77777777" w:rsidR="0028138A" w:rsidRDefault="00000000">
            <w:pPr>
              <w:jc w:val="right"/>
            </w:pPr>
            <w:r>
              <w:rPr>
                <w:sz w:val="20"/>
              </w:rPr>
              <w:t>23</w:t>
            </w:r>
          </w:p>
        </w:tc>
        <w:tc>
          <w:tcPr>
            <w:tcW w:w="1074" w:type="dxa"/>
          </w:tcPr>
          <w:p w14:paraId="41724359" w14:textId="77777777" w:rsidR="0028138A" w:rsidRDefault="00000000">
            <w:pPr>
              <w:jc w:val="right"/>
            </w:pPr>
            <w:r>
              <w:rPr>
                <w:sz w:val="20"/>
              </w:rPr>
              <w:t>$10,350</w:t>
            </w:r>
          </w:p>
        </w:tc>
        <w:tc>
          <w:tcPr>
            <w:tcW w:w="1020" w:type="dxa"/>
          </w:tcPr>
          <w:p w14:paraId="578E793C" w14:textId="77777777" w:rsidR="0028138A" w:rsidRDefault="00000000">
            <w:r>
              <w:rPr>
                <w:sz w:val="20"/>
              </w:rPr>
              <w:t>Yes</w:t>
            </w:r>
          </w:p>
        </w:tc>
        <w:tc>
          <w:tcPr>
            <w:tcW w:w="2729" w:type="dxa"/>
          </w:tcPr>
          <w:p w14:paraId="0FCDCCB7" w14:textId="77777777" w:rsidR="0028138A" w:rsidRDefault="00000000">
            <w:r>
              <w:rPr>
                <w:sz w:val="20"/>
              </w:rPr>
              <w:t>Tree planting and tending for diversity enhancement and resilience</w:t>
            </w:r>
          </w:p>
        </w:tc>
      </w:tr>
      <w:tr w:rsidR="0028138A" w14:paraId="139F17A7" w14:textId="77777777" w:rsidTr="00BD2E33">
        <w:tc>
          <w:tcPr>
            <w:tcW w:w="3351" w:type="dxa"/>
          </w:tcPr>
          <w:p w14:paraId="7961F9BE" w14:textId="77777777" w:rsidR="0028138A" w:rsidRDefault="00000000">
            <w:r>
              <w:rPr>
                <w:sz w:val="20"/>
              </w:rPr>
              <w:t>Skiblo Replant</w:t>
            </w:r>
          </w:p>
        </w:tc>
        <w:tc>
          <w:tcPr>
            <w:tcW w:w="1038" w:type="dxa"/>
          </w:tcPr>
          <w:p w14:paraId="3EB6E2FD" w14:textId="77777777" w:rsidR="0028138A" w:rsidRDefault="00000000">
            <w:r>
              <w:rPr>
                <w:sz w:val="20"/>
              </w:rPr>
              <w:t>St. Louis</w:t>
            </w:r>
          </w:p>
        </w:tc>
        <w:tc>
          <w:tcPr>
            <w:tcW w:w="1102" w:type="dxa"/>
          </w:tcPr>
          <w:p w14:paraId="092ECC38" w14:textId="77777777" w:rsidR="0028138A" w:rsidRDefault="00000000">
            <w:r>
              <w:rPr>
                <w:sz w:val="20"/>
              </w:rPr>
              <w:t>05812218</w:t>
            </w:r>
          </w:p>
        </w:tc>
        <w:tc>
          <w:tcPr>
            <w:tcW w:w="702" w:type="dxa"/>
          </w:tcPr>
          <w:p w14:paraId="635D3EAF" w14:textId="77777777" w:rsidR="0028138A" w:rsidRDefault="00000000">
            <w:pPr>
              <w:jc w:val="right"/>
            </w:pPr>
            <w:r>
              <w:rPr>
                <w:sz w:val="20"/>
              </w:rPr>
              <w:t>18</w:t>
            </w:r>
          </w:p>
        </w:tc>
        <w:tc>
          <w:tcPr>
            <w:tcW w:w="1074" w:type="dxa"/>
          </w:tcPr>
          <w:p w14:paraId="0B3A9E36" w14:textId="77777777" w:rsidR="0028138A" w:rsidRDefault="00000000">
            <w:pPr>
              <w:jc w:val="right"/>
            </w:pPr>
            <w:r>
              <w:rPr>
                <w:sz w:val="20"/>
              </w:rPr>
              <w:t>$18,900</w:t>
            </w:r>
          </w:p>
        </w:tc>
        <w:tc>
          <w:tcPr>
            <w:tcW w:w="1020" w:type="dxa"/>
          </w:tcPr>
          <w:p w14:paraId="62D440E7" w14:textId="77777777" w:rsidR="0028138A" w:rsidRDefault="00000000">
            <w:r>
              <w:rPr>
                <w:sz w:val="20"/>
              </w:rPr>
              <w:t>Yes</w:t>
            </w:r>
          </w:p>
        </w:tc>
        <w:tc>
          <w:tcPr>
            <w:tcW w:w="2729" w:type="dxa"/>
          </w:tcPr>
          <w:p w14:paraId="03CABC1B" w14:textId="77777777" w:rsidR="0028138A" w:rsidRDefault="00000000">
            <w:r>
              <w:rPr>
                <w:sz w:val="20"/>
              </w:rPr>
              <w:t>Spruce budworm fuels reduction and reforestation</w:t>
            </w:r>
          </w:p>
        </w:tc>
      </w:tr>
      <w:tr w:rsidR="0028138A" w14:paraId="6DD791F9" w14:textId="77777777" w:rsidTr="00BD2E33">
        <w:tc>
          <w:tcPr>
            <w:tcW w:w="3351" w:type="dxa"/>
          </w:tcPr>
          <w:p w14:paraId="595B0BDA" w14:textId="77777777" w:rsidR="0028138A" w:rsidRDefault="00000000">
            <w:r>
              <w:rPr>
                <w:sz w:val="20"/>
              </w:rPr>
              <w:t>Skibo Hill Birch</w:t>
            </w:r>
          </w:p>
        </w:tc>
        <w:tc>
          <w:tcPr>
            <w:tcW w:w="1038" w:type="dxa"/>
          </w:tcPr>
          <w:p w14:paraId="14E28E27" w14:textId="77777777" w:rsidR="0028138A" w:rsidRDefault="00000000">
            <w:r>
              <w:rPr>
                <w:sz w:val="20"/>
              </w:rPr>
              <w:t>St. Louis</w:t>
            </w:r>
          </w:p>
        </w:tc>
        <w:tc>
          <w:tcPr>
            <w:tcW w:w="1102" w:type="dxa"/>
          </w:tcPr>
          <w:p w14:paraId="52742D7B" w14:textId="77777777" w:rsidR="0028138A" w:rsidRDefault="00000000">
            <w:r>
              <w:rPr>
                <w:sz w:val="20"/>
              </w:rPr>
              <w:t>05713207</w:t>
            </w:r>
          </w:p>
        </w:tc>
        <w:tc>
          <w:tcPr>
            <w:tcW w:w="702" w:type="dxa"/>
          </w:tcPr>
          <w:p w14:paraId="4E01B42E" w14:textId="77777777" w:rsidR="0028138A" w:rsidRDefault="00000000">
            <w:pPr>
              <w:jc w:val="right"/>
            </w:pPr>
            <w:r>
              <w:rPr>
                <w:sz w:val="20"/>
              </w:rPr>
              <w:t>48</w:t>
            </w:r>
          </w:p>
        </w:tc>
        <w:tc>
          <w:tcPr>
            <w:tcW w:w="1074" w:type="dxa"/>
          </w:tcPr>
          <w:p w14:paraId="326A2327" w14:textId="77777777" w:rsidR="0028138A" w:rsidRDefault="00000000">
            <w:pPr>
              <w:jc w:val="right"/>
            </w:pPr>
            <w:r>
              <w:rPr>
                <w:sz w:val="20"/>
              </w:rPr>
              <w:t>$21,600</w:t>
            </w:r>
          </w:p>
        </w:tc>
        <w:tc>
          <w:tcPr>
            <w:tcW w:w="1020" w:type="dxa"/>
          </w:tcPr>
          <w:p w14:paraId="2CD34BDD" w14:textId="77777777" w:rsidR="0028138A" w:rsidRDefault="00000000">
            <w:r>
              <w:rPr>
                <w:sz w:val="20"/>
              </w:rPr>
              <w:t>Yes</w:t>
            </w:r>
          </w:p>
        </w:tc>
        <w:tc>
          <w:tcPr>
            <w:tcW w:w="2729" w:type="dxa"/>
          </w:tcPr>
          <w:p w14:paraId="411215B5" w14:textId="77777777" w:rsidR="0028138A" w:rsidRDefault="00000000">
            <w:r>
              <w:rPr>
                <w:sz w:val="20"/>
              </w:rPr>
              <w:t>Tree planting and tending for diversity enhancement and resilience</w:t>
            </w:r>
          </w:p>
        </w:tc>
      </w:tr>
      <w:tr w:rsidR="0028138A" w14:paraId="44AEF130" w14:textId="77777777" w:rsidTr="00BD2E33">
        <w:tc>
          <w:tcPr>
            <w:tcW w:w="3351" w:type="dxa"/>
          </w:tcPr>
          <w:p w14:paraId="0207F9C4" w14:textId="77777777" w:rsidR="0028138A" w:rsidRDefault="00000000">
            <w:r>
              <w:rPr>
                <w:sz w:val="20"/>
              </w:rPr>
              <w:t>Skibo Hill Spruce</w:t>
            </w:r>
          </w:p>
        </w:tc>
        <w:tc>
          <w:tcPr>
            <w:tcW w:w="1038" w:type="dxa"/>
          </w:tcPr>
          <w:p w14:paraId="070594DF" w14:textId="77777777" w:rsidR="0028138A" w:rsidRDefault="00000000">
            <w:r>
              <w:rPr>
                <w:sz w:val="20"/>
              </w:rPr>
              <w:t>St. Louis</w:t>
            </w:r>
          </w:p>
        </w:tc>
        <w:tc>
          <w:tcPr>
            <w:tcW w:w="1102" w:type="dxa"/>
          </w:tcPr>
          <w:p w14:paraId="7C2CD91F" w14:textId="77777777" w:rsidR="0028138A" w:rsidRDefault="00000000">
            <w:r>
              <w:rPr>
                <w:sz w:val="20"/>
              </w:rPr>
              <w:t>05713208</w:t>
            </w:r>
          </w:p>
        </w:tc>
        <w:tc>
          <w:tcPr>
            <w:tcW w:w="702" w:type="dxa"/>
          </w:tcPr>
          <w:p w14:paraId="5F926E3D" w14:textId="77777777" w:rsidR="0028138A" w:rsidRDefault="00000000">
            <w:pPr>
              <w:jc w:val="right"/>
            </w:pPr>
            <w:r>
              <w:rPr>
                <w:sz w:val="20"/>
              </w:rPr>
              <w:t>10</w:t>
            </w:r>
          </w:p>
        </w:tc>
        <w:tc>
          <w:tcPr>
            <w:tcW w:w="1074" w:type="dxa"/>
          </w:tcPr>
          <w:p w14:paraId="0F9C1220" w14:textId="77777777" w:rsidR="0028138A" w:rsidRDefault="00000000">
            <w:pPr>
              <w:jc w:val="right"/>
            </w:pPr>
            <w:r>
              <w:rPr>
                <w:sz w:val="20"/>
              </w:rPr>
              <w:t>$4,500</w:t>
            </w:r>
          </w:p>
        </w:tc>
        <w:tc>
          <w:tcPr>
            <w:tcW w:w="1020" w:type="dxa"/>
          </w:tcPr>
          <w:p w14:paraId="717001AE" w14:textId="77777777" w:rsidR="0028138A" w:rsidRDefault="00000000">
            <w:r>
              <w:rPr>
                <w:sz w:val="20"/>
              </w:rPr>
              <w:t>Yes</w:t>
            </w:r>
          </w:p>
        </w:tc>
        <w:tc>
          <w:tcPr>
            <w:tcW w:w="2729" w:type="dxa"/>
          </w:tcPr>
          <w:p w14:paraId="70FD68EB" w14:textId="77777777" w:rsidR="0028138A" w:rsidRDefault="00000000">
            <w:r>
              <w:rPr>
                <w:sz w:val="20"/>
              </w:rPr>
              <w:t>Tree planting and tending for diversity enhancement and resilience</w:t>
            </w:r>
          </w:p>
        </w:tc>
      </w:tr>
      <w:tr w:rsidR="0028138A" w14:paraId="743BDBB0" w14:textId="77777777" w:rsidTr="00BD2E33">
        <w:tc>
          <w:tcPr>
            <w:tcW w:w="3351" w:type="dxa"/>
          </w:tcPr>
          <w:p w14:paraId="066794FC" w14:textId="77777777" w:rsidR="0028138A" w:rsidRDefault="00000000">
            <w:r>
              <w:rPr>
                <w:sz w:val="20"/>
              </w:rPr>
              <w:t>Skibo Mill TNC</w:t>
            </w:r>
          </w:p>
        </w:tc>
        <w:tc>
          <w:tcPr>
            <w:tcW w:w="1038" w:type="dxa"/>
          </w:tcPr>
          <w:p w14:paraId="4ECB3328" w14:textId="77777777" w:rsidR="0028138A" w:rsidRDefault="00000000">
            <w:r>
              <w:rPr>
                <w:sz w:val="20"/>
              </w:rPr>
              <w:t>St. Louis</w:t>
            </w:r>
          </w:p>
        </w:tc>
        <w:tc>
          <w:tcPr>
            <w:tcW w:w="1102" w:type="dxa"/>
          </w:tcPr>
          <w:p w14:paraId="6476546E" w14:textId="77777777" w:rsidR="0028138A" w:rsidRDefault="00000000">
            <w:r>
              <w:rPr>
                <w:sz w:val="20"/>
              </w:rPr>
              <w:t>05813235</w:t>
            </w:r>
          </w:p>
        </w:tc>
        <w:tc>
          <w:tcPr>
            <w:tcW w:w="702" w:type="dxa"/>
          </w:tcPr>
          <w:p w14:paraId="2A91E411" w14:textId="77777777" w:rsidR="0028138A" w:rsidRDefault="00000000">
            <w:pPr>
              <w:jc w:val="right"/>
            </w:pPr>
            <w:r>
              <w:rPr>
                <w:sz w:val="20"/>
              </w:rPr>
              <w:t>9</w:t>
            </w:r>
          </w:p>
        </w:tc>
        <w:tc>
          <w:tcPr>
            <w:tcW w:w="1074" w:type="dxa"/>
          </w:tcPr>
          <w:p w14:paraId="39E72D6D" w14:textId="77777777" w:rsidR="0028138A" w:rsidRDefault="00000000">
            <w:pPr>
              <w:jc w:val="right"/>
            </w:pPr>
            <w:r>
              <w:rPr>
                <w:sz w:val="20"/>
              </w:rPr>
              <w:t>$3,600</w:t>
            </w:r>
          </w:p>
        </w:tc>
        <w:tc>
          <w:tcPr>
            <w:tcW w:w="1020" w:type="dxa"/>
          </w:tcPr>
          <w:p w14:paraId="74C692D9" w14:textId="77777777" w:rsidR="0028138A" w:rsidRDefault="00000000">
            <w:r>
              <w:rPr>
                <w:sz w:val="20"/>
              </w:rPr>
              <w:t>Yes</w:t>
            </w:r>
          </w:p>
        </w:tc>
        <w:tc>
          <w:tcPr>
            <w:tcW w:w="2729" w:type="dxa"/>
          </w:tcPr>
          <w:p w14:paraId="00FC9063" w14:textId="77777777" w:rsidR="0028138A" w:rsidRDefault="00000000">
            <w:r>
              <w:rPr>
                <w:sz w:val="20"/>
              </w:rPr>
              <w:t>Riparian forest diversity planting and tending</w:t>
            </w:r>
          </w:p>
        </w:tc>
      </w:tr>
      <w:tr w:rsidR="0028138A" w14:paraId="33CD6237" w14:textId="77777777" w:rsidTr="00BD2E33">
        <w:tc>
          <w:tcPr>
            <w:tcW w:w="3351" w:type="dxa"/>
          </w:tcPr>
          <w:p w14:paraId="3767D1D8" w14:textId="77777777" w:rsidR="0028138A" w:rsidRDefault="00000000">
            <w:r>
              <w:rPr>
                <w:sz w:val="20"/>
              </w:rPr>
              <w:t>Skinner PU 2 North</w:t>
            </w:r>
          </w:p>
        </w:tc>
        <w:tc>
          <w:tcPr>
            <w:tcW w:w="1038" w:type="dxa"/>
          </w:tcPr>
          <w:p w14:paraId="24EA27DB" w14:textId="77777777" w:rsidR="0028138A" w:rsidRDefault="00000000">
            <w:r>
              <w:rPr>
                <w:sz w:val="20"/>
              </w:rPr>
              <w:t>St. Louis</w:t>
            </w:r>
          </w:p>
        </w:tc>
        <w:tc>
          <w:tcPr>
            <w:tcW w:w="1102" w:type="dxa"/>
          </w:tcPr>
          <w:p w14:paraId="4607D4F9" w14:textId="77777777" w:rsidR="0028138A" w:rsidRDefault="00000000">
            <w:r>
              <w:rPr>
                <w:sz w:val="20"/>
              </w:rPr>
              <w:t>06616233</w:t>
            </w:r>
          </w:p>
        </w:tc>
        <w:tc>
          <w:tcPr>
            <w:tcW w:w="702" w:type="dxa"/>
          </w:tcPr>
          <w:p w14:paraId="35823B2F" w14:textId="77777777" w:rsidR="0028138A" w:rsidRDefault="00000000">
            <w:pPr>
              <w:jc w:val="right"/>
            </w:pPr>
            <w:r>
              <w:rPr>
                <w:sz w:val="20"/>
              </w:rPr>
              <w:t>6</w:t>
            </w:r>
          </w:p>
        </w:tc>
        <w:tc>
          <w:tcPr>
            <w:tcW w:w="1074" w:type="dxa"/>
          </w:tcPr>
          <w:p w14:paraId="60255509" w14:textId="77777777" w:rsidR="0028138A" w:rsidRDefault="00000000">
            <w:pPr>
              <w:jc w:val="right"/>
            </w:pPr>
            <w:r>
              <w:rPr>
                <w:sz w:val="20"/>
              </w:rPr>
              <w:t>$2,700</w:t>
            </w:r>
          </w:p>
        </w:tc>
        <w:tc>
          <w:tcPr>
            <w:tcW w:w="1020" w:type="dxa"/>
          </w:tcPr>
          <w:p w14:paraId="133C27BE" w14:textId="77777777" w:rsidR="0028138A" w:rsidRDefault="00000000">
            <w:r>
              <w:rPr>
                <w:sz w:val="20"/>
              </w:rPr>
              <w:t>Yes</w:t>
            </w:r>
          </w:p>
        </w:tc>
        <w:tc>
          <w:tcPr>
            <w:tcW w:w="2729" w:type="dxa"/>
          </w:tcPr>
          <w:p w14:paraId="05CD65F7" w14:textId="77777777" w:rsidR="0028138A" w:rsidRDefault="00000000">
            <w:r>
              <w:rPr>
                <w:sz w:val="20"/>
              </w:rPr>
              <w:t>Tree planting and tending for diversity enhancement and resilience</w:t>
            </w:r>
          </w:p>
        </w:tc>
      </w:tr>
      <w:tr w:rsidR="0028138A" w14:paraId="5A8B35EE" w14:textId="77777777" w:rsidTr="00BD2E33">
        <w:tc>
          <w:tcPr>
            <w:tcW w:w="3351" w:type="dxa"/>
          </w:tcPr>
          <w:p w14:paraId="693D9545" w14:textId="77777777" w:rsidR="0028138A" w:rsidRDefault="00000000">
            <w:r>
              <w:rPr>
                <w:sz w:val="20"/>
              </w:rPr>
              <w:t>Skinner PU 2 South</w:t>
            </w:r>
          </w:p>
        </w:tc>
        <w:tc>
          <w:tcPr>
            <w:tcW w:w="1038" w:type="dxa"/>
          </w:tcPr>
          <w:p w14:paraId="7A94683B" w14:textId="77777777" w:rsidR="0028138A" w:rsidRDefault="00000000">
            <w:r>
              <w:rPr>
                <w:sz w:val="20"/>
              </w:rPr>
              <w:t>St. Louis</w:t>
            </w:r>
          </w:p>
        </w:tc>
        <w:tc>
          <w:tcPr>
            <w:tcW w:w="1102" w:type="dxa"/>
          </w:tcPr>
          <w:p w14:paraId="2A6F9C6A" w14:textId="77777777" w:rsidR="0028138A" w:rsidRDefault="00000000">
            <w:r>
              <w:rPr>
                <w:sz w:val="20"/>
              </w:rPr>
              <w:t>06616233</w:t>
            </w:r>
          </w:p>
        </w:tc>
        <w:tc>
          <w:tcPr>
            <w:tcW w:w="702" w:type="dxa"/>
          </w:tcPr>
          <w:p w14:paraId="16D06773" w14:textId="77777777" w:rsidR="0028138A" w:rsidRDefault="00000000">
            <w:pPr>
              <w:jc w:val="right"/>
            </w:pPr>
            <w:r>
              <w:rPr>
                <w:sz w:val="20"/>
              </w:rPr>
              <w:t>6</w:t>
            </w:r>
          </w:p>
        </w:tc>
        <w:tc>
          <w:tcPr>
            <w:tcW w:w="1074" w:type="dxa"/>
          </w:tcPr>
          <w:p w14:paraId="541D718E" w14:textId="77777777" w:rsidR="0028138A" w:rsidRDefault="00000000">
            <w:pPr>
              <w:jc w:val="right"/>
            </w:pPr>
            <w:r>
              <w:rPr>
                <w:sz w:val="20"/>
              </w:rPr>
              <w:t>$2,700</w:t>
            </w:r>
          </w:p>
        </w:tc>
        <w:tc>
          <w:tcPr>
            <w:tcW w:w="1020" w:type="dxa"/>
          </w:tcPr>
          <w:p w14:paraId="089A3912" w14:textId="77777777" w:rsidR="0028138A" w:rsidRDefault="00000000">
            <w:r>
              <w:rPr>
                <w:sz w:val="20"/>
              </w:rPr>
              <w:t>Yes</w:t>
            </w:r>
          </w:p>
        </w:tc>
        <w:tc>
          <w:tcPr>
            <w:tcW w:w="2729" w:type="dxa"/>
          </w:tcPr>
          <w:p w14:paraId="1F8C0AE8" w14:textId="77777777" w:rsidR="0028138A" w:rsidRDefault="00000000">
            <w:r>
              <w:rPr>
                <w:sz w:val="20"/>
              </w:rPr>
              <w:t>Tree planting and tending for diversity enhancement and resilience</w:t>
            </w:r>
          </w:p>
        </w:tc>
      </w:tr>
      <w:tr w:rsidR="0028138A" w14:paraId="7B773B5B" w14:textId="77777777" w:rsidTr="00BD2E33">
        <w:tc>
          <w:tcPr>
            <w:tcW w:w="3351" w:type="dxa"/>
          </w:tcPr>
          <w:p w14:paraId="29A0C886" w14:textId="77777777" w:rsidR="0028138A" w:rsidRDefault="00000000">
            <w:r>
              <w:rPr>
                <w:sz w:val="20"/>
              </w:rPr>
              <w:t>Squadron PU 1 Seed Tree</w:t>
            </w:r>
          </w:p>
        </w:tc>
        <w:tc>
          <w:tcPr>
            <w:tcW w:w="1038" w:type="dxa"/>
          </w:tcPr>
          <w:p w14:paraId="18398716" w14:textId="77777777" w:rsidR="0028138A" w:rsidRDefault="00000000">
            <w:r>
              <w:rPr>
                <w:sz w:val="20"/>
              </w:rPr>
              <w:t>St. Louis</w:t>
            </w:r>
          </w:p>
        </w:tc>
        <w:tc>
          <w:tcPr>
            <w:tcW w:w="1102" w:type="dxa"/>
          </w:tcPr>
          <w:p w14:paraId="720018A0" w14:textId="77777777" w:rsidR="0028138A" w:rsidRDefault="00000000">
            <w:r>
              <w:rPr>
                <w:sz w:val="20"/>
              </w:rPr>
              <w:t>06519213</w:t>
            </w:r>
          </w:p>
        </w:tc>
        <w:tc>
          <w:tcPr>
            <w:tcW w:w="702" w:type="dxa"/>
          </w:tcPr>
          <w:p w14:paraId="08BDB6D4" w14:textId="77777777" w:rsidR="0028138A" w:rsidRDefault="00000000">
            <w:pPr>
              <w:jc w:val="right"/>
            </w:pPr>
            <w:r>
              <w:rPr>
                <w:sz w:val="20"/>
              </w:rPr>
              <w:t>24</w:t>
            </w:r>
          </w:p>
        </w:tc>
        <w:tc>
          <w:tcPr>
            <w:tcW w:w="1074" w:type="dxa"/>
          </w:tcPr>
          <w:p w14:paraId="711B8A80" w14:textId="77777777" w:rsidR="0028138A" w:rsidRDefault="00000000">
            <w:pPr>
              <w:jc w:val="right"/>
            </w:pPr>
            <w:r>
              <w:rPr>
                <w:sz w:val="20"/>
              </w:rPr>
              <w:t>$10,800</w:t>
            </w:r>
          </w:p>
        </w:tc>
        <w:tc>
          <w:tcPr>
            <w:tcW w:w="1020" w:type="dxa"/>
          </w:tcPr>
          <w:p w14:paraId="489D4623" w14:textId="77777777" w:rsidR="0028138A" w:rsidRDefault="00000000">
            <w:r>
              <w:rPr>
                <w:sz w:val="20"/>
              </w:rPr>
              <w:t>Yes</w:t>
            </w:r>
          </w:p>
        </w:tc>
        <w:tc>
          <w:tcPr>
            <w:tcW w:w="2729" w:type="dxa"/>
          </w:tcPr>
          <w:p w14:paraId="54988D72" w14:textId="77777777" w:rsidR="0028138A" w:rsidRDefault="00000000">
            <w:r>
              <w:rPr>
                <w:sz w:val="20"/>
              </w:rPr>
              <w:t>Tree planting and tending for diversity enhancement and resilience</w:t>
            </w:r>
          </w:p>
        </w:tc>
      </w:tr>
      <w:tr w:rsidR="0028138A" w14:paraId="3B2893E8" w14:textId="77777777" w:rsidTr="00BD2E33">
        <w:tc>
          <w:tcPr>
            <w:tcW w:w="3351" w:type="dxa"/>
          </w:tcPr>
          <w:p w14:paraId="282D164F" w14:textId="77777777" w:rsidR="0028138A" w:rsidRDefault="00000000">
            <w:r>
              <w:rPr>
                <w:sz w:val="20"/>
              </w:rPr>
              <w:t>St. Louis River East 306</w:t>
            </w:r>
          </w:p>
        </w:tc>
        <w:tc>
          <w:tcPr>
            <w:tcW w:w="1038" w:type="dxa"/>
          </w:tcPr>
          <w:p w14:paraId="64BD9F1A" w14:textId="77777777" w:rsidR="0028138A" w:rsidRDefault="00000000">
            <w:r>
              <w:rPr>
                <w:sz w:val="20"/>
              </w:rPr>
              <w:t>St. Louis</w:t>
            </w:r>
          </w:p>
        </w:tc>
        <w:tc>
          <w:tcPr>
            <w:tcW w:w="1102" w:type="dxa"/>
          </w:tcPr>
          <w:p w14:paraId="598D9072" w14:textId="77777777" w:rsidR="0028138A" w:rsidRDefault="00000000">
            <w:r>
              <w:rPr>
                <w:sz w:val="20"/>
              </w:rPr>
              <w:t>05618219</w:t>
            </w:r>
          </w:p>
        </w:tc>
        <w:tc>
          <w:tcPr>
            <w:tcW w:w="702" w:type="dxa"/>
          </w:tcPr>
          <w:p w14:paraId="26EB43C0" w14:textId="77777777" w:rsidR="0028138A" w:rsidRDefault="00000000">
            <w:pPr>
              <w:jc w:val="right"/>
            </w:pPr>
            <w:r>
              <w:rPr>
                <w:sz w:val="20"/>
              </w:rPr>
              <w:t>19</w:t>
            </w:r>
          </w:p>
        </w:tc>
        <w:tc>
          <w:tcPr>
            <w:tcW w:w="1074" w:type="dxa"/>
          </w:tcPr>
          <w:p w14:paraId="2A92EA87" w14:textId="77777777" w:rsidR="0028138A" w:rsidRDefault="00000000">
            <w:pPr>
              <w:jc w:val="right"/>
            </w:pPr>
            <w:r>
              <w:rPr>
                <w:sz w:val="20"/>
              </w:rPr>
              <w:t>$7,125</w:t>
            </w:r>
          </w:p>
        </w:tc>
        <w:tc>
          <w:tcPr>
            <w:tcW w:w="1020" w:type="dxa"/>
          </w:tcPr>
          <w:p w14:paraId="613C0559" w14:textId="77777777" w:rsidR="0028138A" w:rsidRDefault="00000000">
            <w:r>
              <w:rPr>
                <w:sz w:val="20"/>
              </w:rPr>
              <w:t>Yes</w:t>
            </w:r>
          </w:p>
        </w:tc>
        <w:tc>
          <w:tcPr>
            <w:tcW w:w="2729" w:type="dxa"/>
          </w:tcPr>
          <w:p w14:paraId="56A60C09" w14:textId="77777777" w:rsidR="0028138A" w:rsidRDefault="00000000">
            <w:r>
              <w:rPr>
                <w:sz w:val="20"/>
              </w:rPr>
              <w:t>Ash stand diversification planting and tending</w:t>
            </w:r>
          </w:p>
        </w:tc>
      </w:tr>
      <w:tr w:rsidR="0028138A" w14:paraId="73CEABE0" w14:textId="77777777" w:rsidTr="00BD2E33">
        <w:tc>
          <w:tcPr>
            <w:tcW w:w="3351" w:type="dxa"/>
          </w:tcPr>
          <w:p w14:paraId="1EBEEE92" w14:textId="77777777" w:rsidR="0028138A" w:rsidRDefault="00000000">
            <w:r>
              <w:rPr>
                <w:sz w:val="20"/>
              </w:rPr>
              <w:t>TEN OH SIX PU 1</w:t>
            </w:r>
          </w:p>
        </w:tc>
        <w:tc>
          <w:tcPr>
            <w:tcW w:w="1038" w:type="dxa"/>
          </w:tcPr>
          <w:p w14:paraId="1DD30EDD" w14:textId="77777777" w:rsidR="0028138A" w:rsidRDefault="00000000">
            <w:r>
              <w:rPr>
                <w:sz w:val="20"/>
              </w:rPr>
              <w:t>St. Louis</w:t>
            </w:r>
          </w:p>
        </w:tc>
        <w:tc>
          <w:tcPr>
            <w:tcW w:w="1102" w:type="dxa"/>
          </w:tcPr>
          <w:p w14:paraId="44EDF420" w14:textId="77777777" w:rsidR="0028138A" w:rsidRDefault="00000000">
            <w:r>
              <w:rPr>
                <w:sz w:val="20"/>
              </w:rPr>
              <w:t>06616232</w:t>
            </w:r>
          </w:p>
        </w:tc>
        <w:tc>
          <w:tcPr>
            <w:tcW w:w="702" w:type="dxa"/>
          </w:tcPr>
          <w:p w14:paraId="77BB402B" w14:textId="77777777" w:rsidR="0028138A" w:rsidRDefault="00000000">
            <w:pPr>
              <w:jc w:val="right"/>
            </w:pPr>
            <w:r>
              <w:rPr>
                <w:sz w:val="20"/>
              </w:rPr>
              <w:t>10</w:t>
            </w:r>
          </w:p>
        </w:tc>
        <w:tc>
          <w:tcPr>
            <w:tcW w:w="1074" w:type="dxa"/>
          </w:tcPr>
          <w:p w14:paraId="6599BBF0" w14:textId="77777777" w:rsidR="0028138A" w:rsidRDefault="00000000">
            <w:pPr>
              <w:jc w:val="right"/>
            </w:pPr>
            <w:r>
              <w:rPr>
                <w:sz w:val="20"/>
              </w:rPr>
              <w:t>$4,500</w:t>
            </w:r>
          </w:p>
        </w:tc>
        <w:tc>
          <w:tcPr>
            <w:tcW w:w="1020" w:type="dxa"/>
          </w:tcPr>
          <w:p w14:paraId="55CBCC04" w14:textId="77777777" w:rsidR="0028138A" w:rsidRDefault="00000000">
            <w:r>
              <w:rPr>
                <w:sz w:val="20"/>
              </w:rPr>
              <w:t>Yes</w:t>
            </w:r>
          </w:p>
        </w:tc>
        <w:tc>
          <w:tcPr>
            <w:tcW w:w="2729" w:type="dxa"/>
          </w:tcPr>
          <w:p w14:paraId="065E8987" w14:textId="77777777" w:rsidR="0028138A" w:rsidRDefault="00000000">
            <w:r>
              <w:rPr>
                <w:sz w:val="20"/>
              </w:rPr>
              <w:t>Tree planting and tending for diversity enhancement and resilience</w:t>
            </w:r>
          </w:p>
        </w:tc>
      </w:tr>
      <w:tr w:rsidR="0028138A" w14:paraId="0A4952B6" w14:textId="77777777" w:rsidTr="00BD2E33">
        <w:tc>
          <w:tcPr>
            <w:tcW w:w="3351" w:type="dxa"/>
          </w:tcPr>
          <w:p w14:paraId="5AA4942E" w14:textId="77777777" w:rsidR="0028138A" w:rsidRDefault="00000000">
            <w:r>
              <w:rPr>
                <w:sz w:val="20"/>
              </w:rPr>
              <w:t>TEN OH SIX PU 12 North</w:t>
            </w:r>
          </w:p>
        </w:tc>
        <w:tc>
          <w:tcPr>
            <w:tcW w:w="1038" w:type="dxa"/>
          </w:tcPr>
          <w:p w14:paraId="76D58073" w14:textId="77777777" w:rsidR="0028138A" w:rsidRDefault="00000000">
            <w:r>
              <w:rPr>
                <w:sz w:val="20"/>
              </w:rPr>
              <w:t>St. Louis</w:t>
            </w:r>
          </w:p>
        </w:tc>
        <w:tc>
          <w:tcPr>
            <w:tcW w:w="1102" w:type="dxa"/>
          </w:tcPr>
          <w:p w14:paraId="77ADB083" w14:textId="77777777" w:rsidR="0028138A" w:rsidRDefault="00000000">
            <w:r>
              <w:rPr>
                <w:sz w:val="20"/>
              </w:rPr>
              <w:t>06516205</w:t>
            </w:r>
          </w:p>
        </w:tc>
        <w:tc>
          <w:tcPr>
            <w:tcW w:w="702" w:type="dxa"/>
          </w:tcPr>
          <w:p w14:paraId="5D5991CA" w14:textId="77777777" w:rsidR="0028138A" w:rsidRDefault="00000000">
            <w:pPr>
              <w:jc w:val="right"/>
            </w:pPr>
            <w:r>
              <w:rPr>
                <w:sz w:val="20"/>
              </w:rPr>
              <w:t>2</w:t>
            </w:r>
          </w:p>
        </w:tc>
        <w:tc>
          <w:tcPr>
            <w:tcW w:w="1074" w:type="dxa"/>
          </w:tcPr>
          <w:p w14:paraId="503AEA7E" w14:textId="77777777" w:rsidR="0028138A" w:rsidRDefault="00000000">
            <w:pPr>
              <w:jc w:val="right"/>
            </w:pPr>
            <w:r>
              <w:rPr>
                <w:sz w:val="20"/>
              </w:rPr>
              <w:t>$900</w:t>
            </w:r>
          </w:p>
        </w:tc>
        <w:tc>
          <w:tcPr>
            <w:tcW w:w="1020" w:type="dxa"/>
          </w:tcPr>
          <w:p w14:paraId="7F42C421" w14:textId="77777777" w:rsidR="0028138A" w:rsidRDefault="00000000">
            <w:r>
              <w:rPr>
                <w:sz w:val="20"/>
              </w:rPr>
              <w:t>Yes</w:t>
            </w:r>
          </w:p>
        </w:tc>
        <w:tc>
          <w:tcPr>
            <w:tcW w:w="2729" w:type="dxa"/>
          </w:tcPr>
          <w:p w14:paraId="3F6B1675" w14:textId="77777777" w:rsidR="0028138A" w:rsidRDefault="00000000">
            <w:r>
              <w:rPr>
                <w:sz w:val="20"/>
              </w:rPr>
              <w:t>Tree planting and tending for diversity enhancement and resilience</w:t>
            </w:r>
          </w:p>
        </w:tc>
      </w:tr>
      <w:tr w:rsidR="0028138A" w14:paraId="24073CB7" w14:textId="77777777" w:rsidTr="00BD2E33">
        <w:tc>
          <w:tcPr>
            <w:tcW w:w="3351" w:type="dxa"/>
          </w:tcPr>
          <w:p w14:paraId="39F6B92E" w14:textId="77777777" w:rsidR="0028138A" w:rsidRDefault="00000000">
            <w:r>
              <w:rPr>
                <w:sz w:val="20"/>
              </w:rPr>
              <w:t>TEN OH SIX PU 12 South</w:t>
            </w:r>
          </w:p>
        </w:tc>
        <w:tc>
          <w:tcPr>
            <w:tcW w:w="1038" w:type="dxa"/>
          </w:tcPr>
          <w:p w14:paraId="492AE1DE" w14:textId="77777777" w:rsidR="0028138A" w:rsidRDefault="00000000">
            <w:r>
              <w:rPr>
                <w:sz w:val="20"/>
              </w:rPr>
              <w:t>St. Louis</w:t>
            </w:r>
          </w:p>
        </w:tc>
        <w:tc>
          <w:tcPr>
            <w:tcW w:w="1102" w:type="dxa"/>
          </w:tcPr>
          <w:p w14:paraId="0D27D86B" w14:textId="77777777" w:rsidR="0028138A" w:rsidRDefault="00000000">
            <w:r>
              <w:rPr>
                <w:sz w:val="20"/>
              </w:rPr>
              <w:t>06516208</w:t>
            </w:r>
          </w:p>
        </w:tc>
        <w:tc>
          <w:tcPr>
            <w:tcW w:w="702" w:type="dxa"/>
          </w:tcPr>
          <w:p w14:paraId="4CA64162" w14:textId="77777777" w:rsidR="0028138A" w:rsidRDefault="00000000">
            <w:pPr>
              <w:jc w:val="right"/>
            </w:pPr>
            <w:r>
              <w:rPr>
                <w:sz w:val="20"/>
              </w:rPr>
              <w:t>6</w:t>
            </w:r>
          </w:p>
        </w:tc>
        <w:tc>
          <w:tcPr>
            <w:tcW w:w="1074" w:type="dxa"/>
          </w:tcPr>
          <w:p w14:paraId="21273581" w14:textId="77777777" w:rsidR="0028138A" w:rsidRDefault="00000000">
            <w:pPr>
              <w:jc w:val="right"/>
            </w:pPr>
            <w:r>
              <w:rPr>
                <w:sz w:val="20"/>
              </w:rPr>
              <w:t>$2,700</w:t>
            </w:r>
          </w:p>
        </w:tc>
        <w:tc>
          <w:tcPr>
            <w:tcW w:w="1020" w:type="dxa"/>
          </w:tcPr>
          <w:p w14:paraId="783C54BA" w14:textId="77777777" w:rsidR="0028138A" w:rsidRDefault="00000000">
            <w:r>
              <w:rPr>
                <w:sz w:val="20"/>
              </w:rPr>
              <w:t>Yes</w:t>
            </w:r>
          </w:p>
        </w:tc>
        <w:tc>
          <w:tcPr>
            <w:tcW w:w="2729" w:type="dxa"/>
          </w:tcPr>
          <w:p w14:paraId="3D8B4C9F" w14:textId="77777777" w:rsidR="0028138A" w:rsidRDefault="00000000">
            <w:r>
              <w:rPr>
                <w:sz w:val="20"/>
              </w:rPr>
              <w:t>Tree planting and tending for diversity enhancement and resilience</w:t>
            </w:r>
          </w:p>
        </w:tc>
      </w:tr>
      <w:tr w:rsidR="0028138A" w14:paraId="77666CD4" w14:textId="77777777" w:rsidTr="00BD2E33">
        <w:tc>
          <w:tcPr>
            <w:tcW w:w="3351" w:type="dxa"/>
          </w:tcPr>
          <w:p w14:paraId="44B100DC" w14:textId="77777777" w:rsidR="0028138A" w:rsidRDefault="00000000">
            <w:r>
              <w:rPr>
                <w:sz w:val="20"/>
              </w:rPr>
              <w:t>V21-561426</w:t>
            </w:r>
          </w:p>
        </w:tc>
        <w:tc>
          <w:tcPr>
            <w:tcW w:w="1038" w:type="dxa"/>
          </w:tcPr>
          <w:p w14:paraId="557AE398" w14:textId="77777777" w:rsidR="0028138A" w:rsidRDefault="00000000">
            <w:r>
              <w:rPr>
                <w:sz w:val="20"/>
              </w:rPr>
              <w:t>St. Louis</w:t>
            </w:r>
          </w:p>
        </w:tc>
        <w:tc>
          <w:tcPr>
            <w:tcW w:w="1102" w:type="dxa"/>
          </w:tcPr>
          <w:p w14:paraId="667A18BB" w14:textId="77777777" w:rsidR="0028138A" w:rsidRDefault="00000000">
            <w:r>
              <w:rPr>
                <w:sz w:val="20"/>
              </w:rPr>
              <w:t>05614226</w:t>
            </w:r>
          </w:p>
        </w:tc>
        <w:tc>
          <w:tcPr>
            <w:tcW w:w="702" w:type="dxa"/>
          </w:tcPr>
          <w:p w14:paraId="7513A7F4" w14:textId="77777777" w:rsidR="0028138A" w:rsidRDefault="00000000">
            <w:pPr>
              <w:jc w:val="right"/>
            </w:pPr>
            <w:r>
              <w:rPr>
                <w:sz w:val="20"/>
              </w:rPr>
              <w:t>27</w:t>
            </w:r>
          </w:p>
        </w:tc>
        <w:tc>
          <w:tcPr>
            <w:tcW w:w="1074" w:type="dxa"/>
          </w:tcPr>
          <w:p w14:paraId="0E1F3CAC" w14:textId="77777777" w:rsidR="0028138A" w:rsidRDefault="00000000">
            <w:pPr>
              <w:jc w:val="right"/>
            </w:pPr>
            <w:r>
              <w:rPr>
                <w:sz w:val="20"/>
              </w:rPr>
              <w:t>$12,150</w:t>
            </w:r>
          </w:p>
        </w:tc>
        <w:tc>
          <w:tcPr>
            <w:tcW w:w="1020" w:type="dxa"/>
          </w:tcPr>
          <w:p w14:paraId="5F673DDE" w14:textId="77777777" w:rsidR="0028138A" w:rsidRDefault="00000000">
            <w:r>
              <w:rPr>
                <w:sz w:val="20"/>
              </w:rPr>
              <w:t>Yes</w:t>
            </w:r>
          </w:p>
        </w:tc>
        <w:tc>
          <w:tcPr>
            <w:tcW w:w="2729" w:type="dxa"/>
          </w:tcPr>
          <w:p w14:paraId="16BD4E02" w14:textId="77777777" w:rsidR="0028138A" w:rsidRDefault="00000000">
            <w:r>
              <w:rPr>
                <w:sz w:val="20"/>
              </w:rPr>
              <w:t>Tree planting and tending for diversity enhancement and resilience</w:t>
            </w:r>
          </w:p>
        </w:tc>
      </w:tr>
      <w:tr w:rsidR="0028138A" w14:paraId="631A4246" w14:textId="77777777" w:rsidTr="00BD2E33">
        <w:tc>
          <w:tcPr>
            <w:tcW w:w="3351" w:type="dxa"/>
          </w:tcPr>
          <w:p w14:paraId="2F69F382" w14:textId="77777777" w:rsidR="0028138A" w:rsidRDefault="00000000">
            <w:r>
              <w:rPr>
                <w:sz w:val="20"/>
              </w:rPr>
              <w:t>West Two River TNC 1</w:t>
            </w:r>
          </w:p>
        </w:tc>
        <w:tc>
          <w:tcPr>
            <w:tcW w:w="1038" w:type="dxa"/>
          </w:tcPr>
          <w:p w14:paraId="0EAF8AB0" w14:textId="77777777" w:rsidR="0028138A" w:rsidRDefault="00000000">
            <w:r>
              <w:rPr>
                <w:sz w:val="20"/>
              </w:rPr>
              <w:t>St. Louis</w:t>
            </w:r>
          </w:p>
        </w:tc>
        <w:tc>
          <w:tcPr>
            <w:tcW w:w="1102" w:type="dxa"/>
          </w:tcPr>
          <w:p w14:paraId="7F6827D9" w14:textId="77777777" w:rsidR="0028138A" w:rsidRDefault="00000000">
            <w:r>
              <w:rPr>
                <w:sz w:val="20"/>
              </w:rPr>
              <w:t>06115214</w:t>
            </w:r>
          </w:p>
        </w:tc>
        <w:tc>
          <w:tcPr>
            <w:tcW w:w="702" w:type="dxa"/>
          </w:tcPr>
          <w:p w14:paraId="59CDAC96" w14:textId="77777777" w:rsidR="0028138A" w:rsidRDefault="00000000">
            <w:pPr>
              <w:jc w:val="right"/>
            </w:pPr>
            <w:r>
              <w:rPr>
                <w:sz w:val="20"/>
              </w:rPr>
              <w:t>3</w:t>
            </w:r>
          </w:p>
        </w:tc>
        <w:tc>
          <w:tcPr>
            <w:tcW w:w="1074" w:type="dxa"/>
          </w:tcPr>
          <w:p w14:paraId="4262E0F7" w14:textId="77777777" w:rsidR="0028138A" w:rsidRDefault="00000000">
            <w:pPr>
              <w:jc w:val="right"/>
            </w:pPr>
            <w:r>
              <w:rPr>
                <w:sz w:val="20"/>
              </w:rPr>
              <w:t>$1,200</w:t>
            </w:r>
          </w:p>
        </w:tc>
        <w:tc>
          <w:tcPr>
            <w:tcW w:w="1020" w:type="dxa"/>
          </w:tcPr>
          <w:p w14:paraId="665D41D7" w14:textId="77777777" w:rsidR="0028138A" w:rsidRDefault="00000000">
            <w:r>
              <w:rPr>
                <w:sz w:val="20"/>
              </w:rPr>
              <w:t>Yes</w:t>
            </w:r>
          </w:p>
        </w:tc>
        <w:tc>
          <w:tcPr>
            <w:tcW w:w="2729" w:type="dxa"/>
          </w:tcPr>
          <w:p w14:paraId="22B3B457" w14:textId="77777777" w:rsidR="0028138A" w:rsidRDefault="00000000">
            <w:r>
              <w:rPr>
                <w:sz w:val="20"/>
              </w:rPr>
              <w:t>Riparian forest diversity planting and tending</w:t>
            </w:r>
          </w:p>
        </w:tc>
      </w:tr>
      <w:tr w:rsidR="0028138A" w14:paraId="7792AA86" w14:textId="77777777" w:rsidTr="00BD2E33">
        <w:tc>
          <w:tcPr>
            <w:tcW w:w="3351" w:type="dxa"/>
          </w:tcPr>
          <w:p w14:paraId="016D5B03" w14:textId="77777777" w:rsidR="0028138A" w:rsidRDefault="00000000">
            <w:r>
              <w:rPr>
                <w:sz w:val="20"/>
              </w:rPr>
              <w:t>West Two River TNC 2</w:t>
            </w:r>
          </w:p>
        </w:tc>
        <w:tc>
          <w:tcPr>
            <w:tcW w:w="1038" w:type="dxa"/>
          </w:tcPr>
          <w:p w14:paraId="5B4944ED" w14:textId="77777777" w:rsidR="0028138A" w:rsidRDefault="00000000">
            <w:r>
              <w:rPr>
                <w:sz w:val="20"/>
              </w:rPr>
              <w:t>St. Louis</w:t>
            </w:r>
          </w:p>
        </w:tc>
        <w:tc>
          <w:tcPr>
            <w:tcW w:w="1102" w:type="dxa"/>
          </w:tcPr>
          <w:p w14:paraId="24E612D7" w14:textId="77777777" w:rsidR="0028138A" w:rsidRDefault="00000000">
            <w:r>
              <w:rPr>
                <w:sz w:val="20"/>
              </w:rPr>
              <w:t>06115215</w:t>
            </w:r>
          </w:p>
        </w:tc>
        <w:tc>
          <w:tcPr>
            <w:tcW w:w="702" w:type="dxa"/>
          </w:tcPr>
          <w:p w14:paraId="296D7FC6" w14:textId="77777777" w:rsidR="0028138A" w:rsidRDefault="00000000">
            <w:pPr>
              <w:jc w:val="right"/>
            </w:pPr>
            <w:r>
              <w:rPr>
                <w:sz w:val="20"/>
              </w:rPr>
              <w:t>4</w:t>
            </w:r>
          </w:p>
        </w:tc>
        <w:tc>
          <w:tcPr>
            <w:tcW w:w="1074" w:type="dxa"/>
          </w:tcPr>
          <w:p w14:paraId="68CB9536" w14:textId="77777777" w:rsidR="0028138A" w:rsidRDefault="00000000">
            <w:pPr>
              <w:jc w:val="right"/>
            </w:pPr>
            <w:r>
              <w:rPr>
                <w:sz w:val="20"/>
              </w:rPr>
              <w:t>$1,600</w:t>
            </w:r>
          </w:p>
        </w:tc>
        <w:tc>
          <w:tcPr>
            <w:tcW w:w="1020" w:type="dxa"/>
          </w:tcPr>
          <w:p w14:paraId="652820FE" w14:textId="77777777" w:rsidR="0028138A" w:rsidRDefault="00000000">
            <w:r>
              <w:rPr>
                <w:sz w:val="20"/>
              </w:rPr>
              <w:t>Yes</w:t>
            </w:r>
          </w:p>
        </w:tc>
        <w:tc>
          <w:tcPr>
            <w:tcW w:w="2729" w:type="dxa"/>
          </w:tcPr>
          <w:p w14:paraId="4F868B16" w14:textId="77777777" w:rsidR="0028138A" w:rsidRDefault="00000000">
            <w:r>
              <w:rPr>
                <w:sz w:val="20"/>
              </w:rPr>
              <w:t>Riparian forest diversity planting and tending</w:t>
            </w:r>
          </w:p>
        </w:tc>
      </w:tr>
      <w:tr w:rsidR="0028138A" w14:paraId="2722DF7A" w14:textId="77777777" w:rsidTr="00BD2E33">
        <w:tc>
          <w:tcPr>
            <w:tcW w:w="3351" w:type="dxa"/>
          </w:tcPr>
          <w:p w14:paraId="50A4C739" w14:textId="77777777" w:rsidR="0028138A" w:rsidRDefault="00000000">
            <w:r>
              <w:rPr>
                <w:sz w:val="20"/>
              </w:rPr>
              <w:t>What-To-Do Bunching and Piling</w:t>
            </w:r>
          </w:p>
        </w:tc>
        <w:tc>
          <w:tcPr>
            <w:tcW w:w="1038" w:type="dxa"/>
          </w:tcPr>
          <w:p w14:paraId="5C7BA8F3" w14:textId="77777777" w:rsidR="0028138A" w:rsidRDefault="00000000">
            <w:r>
              <w:rPr>
                <w:sz w:val="20"/>
              </w:rPr>
              <w:t>St. Louis</w:t>
            </w:r>
          </w:p>
        </w:tc>
        <w:tc>
          <w:tcPr>
            <w:tcW w:w="1102" w:type="dxa"/>
          </w:tcPr>
          <w:p w14:paraId="0F0D6AEA" w14:textId="77777777" w:rsidR="0028138A" w:rsidRDefault="00000000">
            <w:r>
              <w:rPr>
                <w:sz w:val="20"/>
              </w:rPr>
              <w:t>05813213</w:t>
            </w:r>
          </w:p>
        </w:tc>
        <w:tc>
          <w:tcPr>
            <w:tcW w:w="702" w:type="dxa"/>
          </w:tcPr>
          <w:p w14:paraId="10CB576C" w14:textId="77777777" w:rsidR="0028138A" w:rsidRDefault="00000000">
            <w:pPr>
              <w:jc w:val="right"/>
            </w:pPr>
            <w:r>
              <w:rPr>
                <w:sz w:val="20"/>
              </w:rPr>
              <w:t>39</w:t>
            </w:r>
          </w:p>
        </w:tc>
        <w:tc>
          <w:tcPr>
            <w:tcW w:w="1074" w:type="dxa"/>
          </w:tcPr>
          <w:p w14:paraId="63E5777D" w14:textId="77777777" w:rsidR="0028138A" w:rsidRDefault="00000000">
            <w:pPr>
              <w:jc w:val="right"/>
            </w:pPr>
            <w:r>
              <w:rPr>
                <w:sz w:val="20"/>
              </w:rPr>
              <w:t>$40,950</w:t>
            </w:r>
          </w:p>
        </w:tc>
        <w:tc>
          <w:tcPr>
            <w:tcW w:w="1020" w:type="dxa"/>
          </w:tcPr>
          <w:p w14:paraId="7525EB85" w14:textId="77777777" w:rsidR="0028138A" w:rsidRDefault="00000000">
            <w:r>
              <w:rPr>
                <w:sz w:val="20"/>
              </w:rPr>
              <w:t>Yes</w:t>
            </w:r>
          </w:p>
        </w:tc>
        <w:tc>
          <w:tcPr>
            <w:tcW w:w="2729" w:type="dxa"/>
          </w:tcPr>
          <w:p w14:paraId="4AC949D9" w14:textId="77777777" w:rsidR="0028138A" w:rsidRDefault="00000000">
            <w:r>
              <w:rPr>
                <w:sz w:val="20"/>
              </w:rPr>
              <w:t>Spruce budworm fuels reduction and reforestation</w:t>
            </w:r>
          </w:p>
        </w:tc>
      </w:tr>
      <w:tr w:rsidR="0028138A" w14:paraId="7095E931" w14:textId="77777777" w:rsidTr="00BD2E33">
        <w:tc>
          <w:tcPr>
            <w:tcW w:w="3351" w:type="dxa"/>
          </w:tcPr>
          <w:p w14:paraId="7FE41665" w14:textId="77777777" w:rsidR="0028138A" w:rsidRDefault="00000000">
            <w:r>
              <w:rPr>
                <w:sz w:val="20"/>
              </w:rPr>
              <w:t>White Corner RGMA 85</w:t>
            </w:r>
          </w:p>
        </w:tc>
        <w:tc>
          <w:tcPr>
            <w:tcW w:w="1038" w:type="dxa"/>
          </w:tcPr>
          <w:p w14:paraId="6C3C210B" w14:textId="77777777" w:rsidR="0028138A" w:rsidRDefault="00000000">
            <w:r>
              <w:rPr>
                <w:sz w:val="20"/>
              </w:rPr>
              <w:t>St. Louis</w:t>
            </w:r>
          </w:p>
        </w:tc>
        <w:tc>
          <w:tcPr>
            <w:tcW w:w="1102" w:type="dxa"/>
          </w:tcPr>
          <w:p w14:paraId="59CC82AE" w14:textId="77777777" w:rsidR="0028138A" w:rsidRDefault="00000000">
            <w:r>
              <w:rPr>
                <w:sz w:val="20"/>
              </w:rPr>
              <w:t>05815236</w:t>
            </w:r>
          </w:p>
        </w:tc>
        <w:tc>
          <w:tcPr>
            <w:tcW w:w="702" w:type="dxa"/>
          </w:tcPr>
          <w:p w14:paraId="15BE2568" w14:textId="77777777" w:rsidR="0028138A" w:rsidRDefault="00000000">
            <w:pPr>
              <w:jc w:val="right"/>
            </w:pPr>
            <w:r>
              <w:rPr>
                <w:sz w:val="20"/>
              </w:rPr>
              <w:t>22</w:t>
            </w:r>
          </w:p>
        </w:tc>
        <w:tc>
          <w:tcPr>
            <w:tcW w:w="1074" w:type="dxa"/>
          </w:tcPr>
          <w:p w14:paraId="3AADB23E" w14:textId="77777777" w:rsidR="0028138A" w:rsidRDefault="00000000">
            <w:pPr>
              <w:jc w:val="right"/>
            </w:pPr>
            <w:r>
              <w:rPr>
                <w:sz w:val="20"/>
              </w:rPr>
              <w:t>$9,900</w:t>
            </w:r>
          </w:p>
        </w:tc>
        <w:tc>
          <w:tcPr>
            <w:tcW w:w="1020" w:type="dxa"/>
          </w:tcPr>
          <w:p w14:paraId="349BB57D" w14:textId="77777777" w:rsidR="0028138A" w:rsidRDefault="00000000">
            <w:r>
              <w:rPr>
                <w:sz w:val="20"/>
              </w:rPr>
              <w:t>Yes</w:t>
            </w:r>
          </w:p>
        </w:tc>
        <w:tc>
          <w:tcPr>
            <w:tcW w:w="2729" w:type="dxa"/>
          </w:tcPr>
          <w:p w14:paraId="548E4264" w14:textId="77777777" w:rsidR="0028138A" w:rsidRDefault="00000000">
            <w:r>
              <w:rPr>
                <w:sz w:val="20"/>
              </w:rPr>
              <w:t>Tree planting and tending for diversity enhancement and resilience</w:t>
            </w:r>
          </w:p>
        </w:tc>
      </w:tr>
    </w:tbl>
    <w:p w14:paraId="0999FFCA" w14:textId="77777777" w:rsidR="00BD2E33" w:rsidRDefault="00BD2E33">
      <w:r>
        <w:br w:type="page"/>
      </w:r>
    </w:p>
    <w:tbl>
      <w:tblPr>
        <w:tblStyle w:val="TableGrid"/>
        <w:tblW w:w="0" w:type="auto"/>
        <w:tblLook w:val="04A0" w:firstRow="1" w:lastRow="0" w:firstColumn="1" w:lastColumn="0" w:noHBand="0" w:noVBand="1"/>
      </w:tblPr>
      <w:tblGrid>
        <w:gridCol w:w="3348"/>
        <w:gridCol w:w="1040"/>
        <w:gridCol w:w="1102"/>
        <w:gridCol w:w="703"/>
        <w:gridCol w:w="1063"/>
        <w:gridCol w:w="1023"/>
        <w:gridCol w:w="2737"/>
      </w:tblGrid>
      <w:tr w:rsidR="0028138A" w14:paraId="045A1826" w14:textId="77777777">
        <w:tc>
          <w:tcPr>
            <w:tcW w:w="3600" w:type="dxa"/>
          </w:tcPr>
          <w:p w14:paraId="421FE819" w14:textId="21D52931" w:rsidR="0028138A" w:rsidRDefault="00000000">
            <w:r>
              <w:rPr>
                <w:sz w:val="20"/>
              </w:rPr>
              <w:lastRenderedPageBreak/>
              <w:t>White Corner RGMA 98</w:t>
            </w:r>
          </w:p>
        </w:tc>
        <w:tc>
          <w:tcPr>
            <w:tcW w:w="1080" w:type="dxa"/>
          </w:tcPr>
          <w:p w14:paraId="5D17E51E" w14:textId="77777777" w:rsidR="0028138A" w:rsidRDefault="00000000">
            <w:r>
              <w:rPr>
                <w:sz w:val="20"/>
              </w:rPr>
              <w:t>St. Louis</w:t>
            </w:r>
          </w:p>
        </w:tc>
        <w:tc>
          <w:tcPr>
            <w:tcW w:w="1080" w:type="dxa"/>
          </w:tcPr>
          <w:p w14:paraId="78BD8829" w14:textId="77777777" w:rsidR="0028138A" w:rsidRDefault="00000000">
            <w:r>
              <w:rPr>
                <w:sz w:val="20"/>
              </w:rPr>
              <w:t>05815236</w:t>
            </w:r>
          </w:p>
        </w:tc>
        <w:tc>
          <w:tcPr>
            <w:tcW w:w="720" w:type="dxa"/>
          </w:tcPr>
          <w:p w14:paraId="1A1D8C0D" w14:textId="77777777" w:rsidR="0028138A" w:rsidRDefault="00000000">
            <w:pPr>
              <w:jc w:val="right"/>
            </w:pPr>
            <w:r>
              <w:rPr>
                <w:sz w:val="20"/>
              </w:rPr>
              <w:t>11</w:t>
            </w:r>
          </w:p>
        </w:tc>
        <w:tc>
          <w:tcPr>
            <w:tcW w:w="1080" w:type="dxa"/>
          </w:tcPr>
          <w:p w14:paraId="7A928BA3" w14:textId="77777777" w:rsidR="0028138A" w:rsidRDefault="00000000">
            <w:pPr>
              <w:jc w:val="right"/>
            </w:pPr>
            <w:r>
              <w:rPr>
                <w:sz w:val="20"/>
              </w:rPr>
              <w:t>$4,950</w:t>
            </w:r>
          </w:p>
        </w:tc>
        <w:tc>
          <w:tcPr>
            <w:tcW w:w="1080" w:type="dxa"/>
          </w:tcPr>
          <w:p w14:paraId="6303DFE7" w14:textId="77777777" w:rsidR="0028138A" w:rsidRDefault="00000000">
            <w:r>
              <w:rPr>
                <w:sz w:val="20"/>
              </w:rPr>
              <w:t>Yes</w:t>
            </w:r>
          </w:p>
        </w:tc>
        <w:tc>
          <w:tcPr>
            <w:tcW w:w="2880" w:type="dxa"/>
          </w:tcPr>
          <w:p w14:paraId="26B18C24" w14:textId="77777777" w:rsidR="0028138A" w:rsidRDefault="00000000">
            <w:r>
              <w:rPr>
                <w:sz w:val="20"/>
              </w:rPr>
              <w:t>Tree planting and tending for diversity enhancement and resilience</w:t>
            </w:r>
          </w:p>
        </w:tc>
      </w:tr>
      <w:tr w:rsidR="0028138A" w14:paraId="77720036" w14:textId="77777777">
        <w:tc>
          <w:tcPr>
            <w:tcW w:w="3600" w:type="dxa"/>
          </w:tcPr>
          <w:p w14:paraId="0F5D1FD5" w14:textId="77777777" w:rsidR="0028138A" w:rsidRDefault="00000000">
            <w:r>
              <w:rPr>
                <w:sz w:val="20"/>
              </w:rPr>
              <w:t>Whiteface River RMZ TNC</w:t>
            </w:r>
          </w:p>
        </w:tc>
        <w:tc>
          <w:tcPr>
            <w:tcW w:w="1080" w:type="dxa"/>
          </w:tcPr>
          <w:p w14:paraId="029AE06F" w14:textId="77777777" w:rsidR="0028138A" w:rsidRDefault="00000000">
            <w:r>
              <w:rPr>
                <w:sz w:val="20"/>
              </w:rPr>
              <w:t>St. Louis</w:t>
            </w:r>
          </w:p>
        </w:tc>
        <w:tc>
          <w:tcPr>
            <w:tcW w:w="1080" w:type="dxa"/>
          </w:tcPr>
          <w:p w14:paraId="0AA0C2B1" w14:textId="77777777" w:rsidR="0028138A" w:rsidRDefault="00000000">
            <w:r>
              <w:rPr>
                <w:sz w:val="20"/>
              </w:rPr>
              <w:t>05416203</w:t>
            </w:r>
          </w:p>
        </w:tc>
        <w:tc>
          <w:tcPr>
            <w:tcW w:w="720" w:type="dxa"/>
          </w:tcPr>
          <w:p w14:paraId="5459B4E7" w14:textId="77777777" w:rsidR="0028138A" w:rsidRDefault="00000000">
            <w:pPr>
              <w:jc w:val="right"/>
            </w:pPr>
            <w:r>
              <w:rPr>
                <w:sz w:val="20"/>
              </w:rPr>
              <w:t>9</w:t>
            </w:r>
          </w:p>
        </w:tc>
        <w:tc>
          <w:tcPr>
            <w:tcW w:w="1080" w:type="dxa"/>
          </w:tcPr>
          <w:p w14:paraId="107DE006" w14:textId="77777777" w:rsidR="0028138A" w:rsidRDefault="00000000">
            <w:pPr>
              <w:jc w:val="right"/>
            </w:pPr>
            <w:r>
              <w:rPr>
                <w:sz w:val="20"/>
              </w:rPr>
              <w:t>$3,375</w:t>
            </w:r>
          </w:p>
        </w:tc>
        <w:tc>
          <w:tcPr>
            <w:tcW w:w="1080" w:type="dxa"/>
          </w:tcPr>
          <w:p w14:paraId="4807EFC4" w14:textId="77777777" w:rsidR="0028138A" w:rsidRDefault="00000000">
            <w:r>
              <w:rPr>
                <w:sz w:val="20"/>
              </w:rPr>
              <w:t>Yes</w:t>
            </w:r>
          </w:p>
        </w:tc>
        <w:tc>
          <w:tcPr>
            <w:tcW w:w="2880" w:type="dxa"/>
          </w:tcPr>
          <w:p w14:paraId="738604C5" w14:textId="77777777" w:rsidR="0028138A" w:rsidRDefault="00000000">
            <w:r>
              <w:rPr>
                <w:sz w:val="20"/>
              </w:rPr>
              <w:t>Ash stand diversification planting and tending</w:t>
            </w:r>
          </w:p>
        </w:tc>
      </w:tr>
      <w:tr w:rsidR="0028138A" w14:paraId="1A38222B" w14:textId="77777777">
        <w:tc>
          <w:tcPr>
            <w:tcW w:w="3600" w:type="dxa"/>
          </w:tcPr>
          <w:p w14:paraId="6B7F0130" w14:textId="77777777" w:rsidR="0028138A" w:rsidRDefault="00000000">
            <w:r>
              <w:rPr>
                <w:sz w:val="20"/>
              </w:rPr>
              <w:t>Whiteface River RMZ TNC</w:t>
            </w:r>
          </w:p>
        </w:tc>
        <w:tc>
          <w:tcPr>
            <w:tcW w:w="1080" w:type="dxa"/>
          </w:tcPr>
          <w:p w14:paraId="025D8C19" w14:textId="77777777" w:rsidR="0028138A" w:rsidRDefault="00000000">
            <w:r>
              <w:rPr>
                <w:sz w:val="20"/>
              </w:rPr>
              <w:t>St. Louis</w:t>
            </w:r>
          </w:p>
        </w:tc>
        <w:tc>
          <w:tcPr>
            <w:tcW w:w="1080" w:type="dxa"/>
          </w:tcPr>
          <w:p w14:paraId="59D43FB9" w14:textId="77777777" w:rsidR="0028138A" w:rsidRDefault="00000000">
            <w:r>
              <w:rPr>
                <w:sz w:val="20"/>
              </w:rPr>
              <w:t>05416203</w:t>
            </w:r>
          </w:p>
        </w:tc>
        <w:tc>
          <w:tcPr>
            <w:tcW w:w="720" w:type="dxa"/>
          </w:tcPr>
          <w:p w14:paraId="3E9D6F3B" w14:textId="77777777" w:rsidR="0028138A" w:rsidRDefault="00000000">
            <w:pPr>
              <w:jc w:val="right"/>
            </w:pPr>
            <w:r>
              <w:rPr>
                <w:sz w:val="20"/>
              </w:rPr>
              <w:t>9</w:t>
            </w:r>
          </w:p>
        </w:tc>
        <w:tc>
          <w:tcPr>
            <w:tcW w:w="1080" w:type="dxa"/>
          </w:tcPr>
          <w:p w14:paraId="38C0FECE" w14:textId="77777777" w:rsidR="0028138A" w:rsidRDefault="00000000">
            <w:pPr>
              <w:jc w:val="right"/>
            </w:pPr>
            <w:r>
              <w:rPr>
                <w:sz w:val="20"/>
              </w:rPr>
              <w:t>$3,600</w:t>
            </w:r>
          </w:p>
        </w:tc>
        <w:tc>
          <w:tcPr>
            <w:tcW w:w="1080" w:type="dxa"/>
          </w:tcPr>
          <w:p w14:paraId="5EFBEC8A" w14:textId="77777777" w:rsidR="0028138A" w:rsidRDefault="00000000">
            <w:r>
              <w:rPr>
                <w:sz w:val="20"/>
              </w:rPr>
              <w:t>Yes</w:t>
            </w:r>
          </w:p>
        </w:tc>
        <w:tc>
          <w:tcPr>
            <w:tcW w:w="2880" w:type="dxa"/>
          </w:tcPr>
          <w:p w14:paraId="01AE63D2" w14:textId="77777777" w:rsidR="0028138A" w:rsidRDefault="00000000">
            <w:r>
              <w:rPr>
                <w:sz w:val="20"/>
              </w:rPr>
              <w:t>Riparian forest diversity planting and tending</w:t>
            </w:r>
          </w:p>
        </w:tc>
      </w:tr>
      <w:tr w:rsidR="0028138A" w14:paraId="786BA2DF" w14:textId="77777777">
        <w:tc>
          <w:tcPr>
            <w:tcW w:w="3600" w:type="dxa"/>
          </w:tcPr>
          <w:p w14:paraId="76838BE9" w14:textId="77777777" w:rsidR="0028138A" w:rsidRDefault="00000000">
            <w:r>
              <w:rPr>
                <w:sz w:val="20"/>
              </w:rPr>
              <w:t>Ruff-Nik WMA - North</w:t>
            </w:r>
          </w:p>
        </w:tc>
        <w:tc>
          <w:tcPr>
            <w:tcW w:w="1080" w:type="dxa"/>
          </w:tcPr>
          <w:p w14:paraId="2F9B54A5" w14:textId="77777777" w:rsidR="0028138A" w:rsidRDefault="00000000">
            <w:r>
              <w:rPr>
                <w:sz w:val="20"/>
              </w:rPr>
              <w:t>Todd</w:t>
            </w:r>
          </w:p>
        </w:tc>
        <w:tc>
          <w:tcPr>
            <w:tcW w:w="1080" w:type="dxa"/>
          </w:tcPr>
          <w:p w14:paraId="750B001A" w14:textId="77777777" w:rsidR="0028138A" w:rsidRDefault="00000000">
            <w:r>
              <w:rPr>
                <w:sz w:val="20"/>
              </w:rPr>
              <w:t>13132224</w:t>
            </w:r>
          </w:p>
        </w:tc>
        <w:tc>
          <w:tcPr>
            <w:tcW w:w="720" w:type="dxa"/>
          </w:tcPr>
          <w:p w14:paraId="420FCE32" w14:textId="77777777" w:rsidR="0028138A" w:rsidRDefault="00000000">
            <w:pPr>
              <w:jc w:val="right"/>
            </w:pPr>
            <w:r>
              <w:rPr>
                <w:sz w:val="20"/>
              </w:rPr>
              <w:t>65</w:t>
            </w:r>
          </w:p>
        </w:tc>
        <w:tc>
          <w:tcPr>
            <w:tcW w:w="1080" w:type="dxa"/>
          </w:tcPr>
          <w:p w14:paraId="73662B9A" w14:textId="77777777" w:rsidR="0028138A" w:rsidRDefault="00000000">
            <w:pPr>
              <w:jc w:val="right"/>
            </w:pPr>
            <w:r>
              <w:rPr>
                <w:sz w:val="20"/>
              </w:rPr>
              <w:t>$11,050</w:t>
            </w:r>
          </w:p>
        </w:tc>
        <w:tc>
          <w:tcPr>
            <w:tcW w:w="1080" w:type="dxa"/>
          </w:tcPr>
          <w:p w14:paraId="31A3B22D" w14:textId="77777777" w:rsidR="0028138A" w:rsidRDefault="00000000">
            <w:r>
              <w:rPr>
                <w:sz w:val="20"/>
              </w:rPr>
              <w:t>Yes</w:t>
            </w:r>
          </w:p>
        </w:tc>
        <w:tc>
          <w:tcPr>
            <w:tcW w:w="2880" w:type="dxa"/>
          </w:tcPr>
          <w:p w14:paraId="6FF72C4E" w14:textId="77777777" w:rsidR="0028138A" w:rsidRDefault="00000000">
            <w:r>
              <w:rPr>
                <w:sz w:val="20"/>
              </w:rPr>
              <w:t>Rx fire and fuels prep</w:t>
            </w:r>
          </w:p>
        </w:tc>
      </w:tr>
      <w:tr w:rsidR="0028138A" w14:paraId="7FB5054A" w14:textId="77777777">
        <w:tc>
          <w:tcPr>
            <w:tcW w:w="3600" w:type="dxa"/>
          </w:tcPr>
          <w:p w14:paraId="54542CA3" w14:textId="77777777" w:rsidR="0028138A" w:rsidRDefault="00000000">
            <w:r>
              <w:rPr>
                <w:sz w:val="20"/>
              </w:rPr>
              <w:t>Ruff-Nik WMA - South</w:t>
            </w:r>
          </w:p>
        </w:tc>
        <w:tc>
          <w:tcPr>
            <w:tcW w:w="1080" w:type="dxa"/>
          </w:tcPr>
          <w:p w14:paraId="3C414B26" w14:textId="77777777" w:rsidR="0028138A" w:rsidRDefault="00000000">
            <w:r>
              <w:rPr>
                <w:sz w:val="20"/>
              </w:rPr>
              <w:t>Todd</w:t>
            </w:r>
          </w:p>
        </w:tc>
        <w:tc>
          <w:tcPr>
            <w:tcW w:w="1080" w:type="dxa"/>
          </w:tcPr>
          <w:p w14:paraId="2FECB3CB" w14:textId="77777777" w:rsidR="0028138A" w:rsidRDefault="00000000">
            <w:r>
              <w:rPr>
                <w:sz w:val="20"/>
              </w:rPr>
              <w:t>13132225</w:t>
            </w:r>
          </w:p>
        </w:tc>
        <w:tc>
          <w:tcPr>
            <w:tcW w:w="720" w:type="dxa"/>
          </w:tcPr>
          <w:p w14:paraId="26BA350F" w14:textId="77777777" w:rsidR="0028138A" w:rsidRDefault="00000000">
            <w:pPr>
              <w:jc w:val="right"/>
            </w:pPr>
            <w:r>
              <w:rPr>
                <w:sz w:val="20"/>
              </w:rPr>
              <w:t>100</w:t>
            </w:r>
          </w:p>
        </w:tc>
        <w:tc>
          <w:tcPr>
            <w:tcW w:w="1080" w:type="dxa"/>
          </w:tcPr>
          <w:p w14:paraId="509250C6" w14:textId="77777777" w:rsidR="0028138A" w:rsidRDefault="00000000">
            <w:pPr>
              <w:jc w:val="right"/>
            </w:pPr>
            <w:r>
              <w:rPr>
                <w:sz w:val="20"/>
              </w:rPr>
              <w:t>$17,000</w:t>
            </w:r>
          </w:p>
        </w:tc>
        <w:tc>
          <w:tcPr>
            <w:tcW w:w="1080" w:type="dxa"/>
          </w:tcPr>
          <w:p w14:paraId="18318AFB" w14:textId="77777777" w:rsidR="0028138A" w:rsidRDefault="00000000">
            <w:r>
              <w:rPr>
                <w:sz w:val="20"/>
              </w:rPr>
              <w:t>Yes</w:t>
            </w:r>
          </w:p>
        </w:tc>
        <w:tc>
          <w:tcPr>
            <w:tcW w:w="2880" w:type="dxa"/>
          </w:tcPr>
          <w:p w14:paraId="3FAD8ADD" w14:textId="77777777" w:rsidR="0028138A" w:rsidRDefault="00000000">
            <w:r>
              <w:rPr>
                <w:sz w:val="20"/>
              </w:rPr>
              <w:t>Rx fire and fuels prep</w:t>
            </w:r>
          </w:p>
        </w:tc>
      </w:tr>
    </w:tbl>
    <w:p w14:paraId="5E98F33F" w14:textId="77777777" w:rsidR="0028138A" w:rsidRDefault="00000000">
      <w:r>
        <w:br w:type="page"/>
      </w:r>
    </w:p>
    <w:p w14:paraId="2CB8B265" w14:textId="77777777" w:rsidR="0028138A" w:rsidRDefault="00000000">
      <w:pPr>
        <w:pStyle w:val="Heading2"/>
        <w:spacing w:before="0" w:after="80"/>
        <w:jc w:val="center"/>
      </w:pPr>
      <w:r>
        <w:rPr>
          <w:color w:val="2C559C"/>
          <w:sz w:val="28"/>
          <w:u w:val="single"/>
        </w:rPr>
        <w:lastRenderedPageBreak/>
        <w:t>Parcel Map</w:t>
      </w:r>
    </w:p>
    <w:p w14:paraId="44A0A5DB" w14:textId="77777777" w:rsidR="0028138A" w:rsidRDefault="00000000">
      <w:r>
        <w:rPr>
          <w:noProof/>
        </w:rPr>
        <w:drawing>
          <wp:inline distT="0" distB="0" distL="0" distR="0" wp14:anchorId="63D56968" wp14:editId="0D39A6C2">
            <wp:extent cx="6949440" cy="7772400"/>
            <wp:effectExtent l="0" t="0" r="0" b="0"/>
            <wp:docPr id="2" name="Picture 2" descr="A map containing parcel point locations for Minnesota Forest Recover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6207A23E" w14:textId="77777777" w:rsidR="0028138A" w:rsidRDefault="00000000">
      <w:r>
        <w:rPr>
          <w:noProof/>
        </w:rPr>
        <w:drawing>
          <wp:inline distT="0" distB="0" distL="0" distR="0" wp14:anchorId="77BF0A22" wp14:editId="76F4BA40">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28138A"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75C3" w14:textId="77777777" w:rsidR="006D58EA" w:rsidRDefault="006D58EA" w:rsidP="008B4B83">
      <w:pPr>
        <w:spacing w:after="0" w:line="240" w:lineRule="auto"/>
      </w:pPr>
      <w:r>
        <w:separator/>
      </w:r>
    </w:p>
  </w:endnote>
  <w:endnote w:type="continuationSeparator" w:id="0">
    <w:p w14:paraId="517549D0" w14:textId="77777777" w:rsidR="006D58EA" w:rsidRDefault="006D58EA"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F32E"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4A81715"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576F" w14:textId="77777777" w:rsidR="006D58EA" w:rsidRDefault="006D58EA" w:rsidP="008B4B83">
      <w:pPr>
        <w:spacing w:after="0" w:line="240" w:lineRule="auto"/>
      </w:pPr>
      <w:r>
        <w:separator/>
      </w:r>
    </w:p>
  </w:footnote>
  <w:footnote w:type="continuationSeparator" w:id="0">
    <w:p w14:paraId="4B3ED545" w14:textId="77777777" w:rsidR="006D58EA" w:rsidRDefault="006D58EA"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3787" w14:textId="77777777" w:rsidR="0028138A" w:rsidRDefault="00000000">
    <w:pPr>
      <w:pStyle w:val="Header"/>
      <w:jc w:val="right"/>
    </w:pPr>
    <w:r>
      <w:t>Proposal #: FRE04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7370185">
    <w:abstractNumId w:val="8"/>
  </w:num>
  <w:num w:numId="2" w16cid:durableId="2128085111">
    <w:abstractNumId w:val="6"/>
  </w:num>
  <w:num w:numId="3" w16cid:durableId="1279219999">
    <w:abstractNumId w:val="5"/>
  </w:num>
  <w:num w:numId="4" w16cid:durableId="216086633">
    <w:abstractNumId w:val="4"/>
  </w:num>
  <w:num w:numId="5" w16cid:durableId="471825818">
    <w:abstractNumId w:val="7"/>
  </w:num>
  <w:num w:numId="6" w16cid:durableId="1731079198">
    <w:abstractNumId w:val="3"/>
  </w:num>
  <w:num w:numId="7" w16cid:durableId="1522209921">
    <w:abstractNumId w:val="2"/>
  </w:num>
  <w:num w:numId="8" w16cid:durableId="2106150029">
    <w:abstractNumId w:val="1"/>
  </w:num>
  <w:num w:numId="9" w16cid:durableId="174896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138A"/>
    <w:rsid w:val="0029639D"/>
    <w:rsid w:val="002C08D0"/>
    <w:rsid w:val="00326F90"/>
    <w:rsid w:val="00343803"/>
    <w:rsid w:val="006A4748"/>
    <w:rsid w:val="006D58EA"/>
    <w:rsid w:val="008B4B83"/>
    <w:rsid w:val="00AA1D8D"/>
    <w:rsid w:val="00B47730"/>
    <w:rsid w:val="00B8526E"/>
    <w:rsid w:val="00BD2E33"/>
    <w:rsid w:val="00CB0664"/>
    <w:rsid w:val="00D301A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16E28"/>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11199</Words>
  <Characters>63838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Forest Recovery Project</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2026-06-24T14:04:00Z</dcterms:modified>
  <cp:category/>
  <dc:language>English</dc:language>
</cp:coreProperties>
</file>